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d616" w14:textId="cb6d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САЛЫҚ КОДЕКСІ</w:t>
      </w:r>
    </w:p>
    <w:p>
      <w:pPr>
        <w:spacing w:after="0"/>
        <w:ind w:left="0"/>
        <w:jc w:val="both"/>
      </w:pPr>
      <w:r>
        <w:rPr>
          <w:rFonts w:ascii="Times New Roman"/>
          <w:b w:val="false"/>
          <w:i w:val="false"/>
          <w:color w:val="000000"/>
          <w:sz w:val="28"/>
        </w:rPr>
        <w:t>Қазақстан Республикасының 2025 жылғы 18 шiлдедегi № 214-VIII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Кодексті қолданысқа енгізу тәртібін </w:t>
      </w:r>
      <w:r>
        <w:rPr>
          <w:rFonts w:ascii="Times New Roman"/>
          <w:b w:val="false"/>
          <w:i w:val="false"/>
          <w:color w:val="ff0000"/>
          <w:sz w:val="28"/>
        </w:rPr>
        <w:t>848-б.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6" w:id="0"/>
    <w:p>
      <w:pPr>
        <w:spacing w:after="0"/>
        <w:ind w:left="0"/>
        <w:jc w:val="left"/>
      </w:pPr>
      <w:r>
        <w:rPr>
          <w:rFonts w:ascii="Times New Roman"/>
          <w:b/>
          <w:i w:val="false"/>
          <w:color w:val="000000"/>
        </w:rPr>
        <w:t xml:space="preserve"> ЖАЛПЫ БӨЛІК</w:t>
      </w:r>
    </w:p>
    <w:bookmarkEnd w:id="0"/>
    <w:bookmarkStart w:name="z7" w:id="1"/>
    <w:p>
      <w:pPr>
        <w:spacing w:after="0"/>
        <w:ind w:left="0"/>
        <w:jc w:val="left"/>
      </w:pPr>
      <w:r>
        <w:rPr>
          <w:rFonts w:ascii="Times New Roman"/>
          <w:b/>
          <w:i w:val="false"/>
          <w:color w:val="000000"/>
        </w:rPr>
        <w:t xml:space="preserve"> 1-БӨЛІМ. ЖАЛПЫ ЕРЕЖЕЛЕР</w:t>
      </w:r>
    </w:p>
    <w:bookmarkEnd w:id="1"/>
    <w:bookmarkStart w:name="z8" w:id="2"/>
    <w:p>
      <w:pPr>
        <w:spacing w:after="0"/>
        <w:ind w:left="0"/>
        <w:jc w:val="left"/>
      </w:pPr>
      <w:r>
        <w:rPr>
          <w:rFonts w:ascii="Times New Roman"/>
          <w:b/>
          <w:i w:val="false"/>
          <w:color w:val="000000"/>
        </w:rPr>
        <w:t xml:space="preserve"> 1-тарау. НЕГІЗГІ ЕРЕЖЕЛЕР</w:t>
      </w:r>
    </w:p>
    <w:bookmarkEnd w:id="2"/>
    <w:bookmarkStart w:name="z9" w:id="3"/>
    <w:p>
      <w:pPr>
        <w:spacing w:after="0"/>
        <w:ind w:left="0"/>
        <w:jc w:val="left"/>
      </w:pPr>
      <w:r>
        <w:rPr>
          <w:rFonts w:ascii="Times New Roman"/>
          <w:b/>
          <w:i w:val="false"/>
          <w:color w:val="000000"/>
        </w:rPr>
        <w:t xml:space="preserve"> 1-бап. Осы Кодекспен реттелетін сала</w:t>
      </w:r>
    </w:p>
    <w:bookmarkEnd w:id="3"/>
    <w:bookmarkStart w:name="z10" w:id="4"/>
    <w:p>
      <w:pPr>
        <w:spacing w:after="0"/>
        <w:ind w:left="0"/>
        <w:jc w:val="both"/>
      </w:pPr>
      <w:r>
        <w:rPr>
          <w:rFonts w:ascii="Times New Roman"/>
          <w:b w:val="false"/>
          <w:i w:val="false"/>
          <w:color w:val="000000"/>
          <w:sz w:val="28"/>
        </w:rPr>
        <w:t>
      Осы Кодекс салық салудың негіз құраушы қағидаттарын белгілейді, салықтар мен бюджетке төленетін басқа да міндетті төлемдерді белгілеу, енгізу, өзгерту, олардың күшін жою, есептеу мен төлеу тәртібі жөніндегі билік қатынастарын, сондай-ақ салықтық міндеттемені орындауға байланысты қоғамдық қатынастарды реттейді.</w:t>
      </w:r>
    </w:p>
    <w:bookmarkEnd w:id="4"/>
    <w:bookmarkStart w:name="z11" w:id="5"/>
    <w:p>
      <w:pPr>
        <w:spacing w:after="0"/>
        <w:ind w:left="0"/>
        <w:jc w:val="left"/>
      </w:pPr>
      <w:r>
        <w:rPr>
          <w:rFonts w:ascii="Times New Roman"/>
          <w:b/>
          <w:i w:val="false"/>
          <w:color w:val="000000"/>
        </w:rPr>
        <w:t xml:space="preserve"> 1-параграф. Осы Кодексте пайдаланылатын негізгі ұғымдар</w:t>
      </w:r>
    </w:p>
    <w:bookmarkEnd w:id="5"/>
    <w:bookmarkStart w:name="z12" w:id="6"/>
    <w:p>
      <w:pPr>
        <w:spacing w:after="0"/>
        <w:ind w:left="0"/>
        <w:jc w:val="left"/>
      </w:pPr>
      <w:r>
        <w:rPr>
          <w:rFonts w:ascii="Times New Roman"/>
          <w:b/>
          <w:i w:val="false"/>
          <w:color w:val="000000"/>
        </w:rPr>
        <w:t xml:space="preserve"> 2-бап. Салық салу мақсаттары үшін пайдаланылатын негізгі ұғымдар жөніндегі жалпы ережелер</w:t>
      </w:r>
    </w:p>
    <w:bookmarkEnd w:id="6"/>
    <w:bookmarkStart w:name="z13" w:id="7"/>
    <w:p>
      <w:pPr>
        <w:spacing w:after="0"/>
        <w:ind w:left="0"/>
        <w:jc w:val="both"/>
      </w:pPr>
      <w:r>
        <w:rPr>
          <w:rFonts w:ascii="Times New Roman"/>
          <w:b w:val="false"/>
          <w:i w:val="false"/>
          <w:color w:val="000000"/>
          <w:sz w:val="28"/>
        </w:rPr>
        <w:t>
      1. Осы Кодексте салық салу мақсаттары үшін негізгі ұғымдар осы параграфта айқындалатын мағыналарында пайдаланылады.</w:t>
      </w:r>
    </w:p>
    <w:bookmarkEnd w:id="7"/>
    <w:bookmarkStart w:name="z14" w:id="8"/>
    <w:p>
      <w:pPr>
        <w:spacing w:after="0"/>
        <w:ind w:left="0"/>
        <w:jc w:val="both"/>
      </w:pPr>
      <w:r>
        <w:rPr>
          <w:rFonts w:ascii="Times New Roman"/>
          <w:b w:val="false"/>
          <w:i w:val="false"/>
          <w:color w:val="000000"/>
          <w:sz w:val="28"/>
        </w:rPr>
        <w:t>
      Қазақстан Республикасы салық заңнамасының басқа да арнаулы ұғымдары мен терминдері осы Кодекстің тиісті баптарында айқындалатын мағыналарында пайдаланылады.</w:t>
      </w:r>
    </w:p>
    <w:bookmarkEnd w:id="8"/>
    <w:bookmarkStart w:name="z15" w:id="9"/>
    <w:p>
      <w:pPr>
        <w:spacing w:after="0"/>
        <w:ind w:left="0"/>
        <w:jc w:val="both"/>
      </w:pPr>
      <w:r>
        <w:rPr>
          <w:rFonts w:ascii="Times New Roman"/>
          <w:b w:val="false"/>
          <w:i w:val="false"/>
          <w:color w:val="000000"/>
          <w:sz w:val="28"/>
        </w:rPr>
        <w:t>
      2. Осы Кодекстің мақсаттарында екінші деңгейдегі банктер, сақтандыру (қайта сақтандыру) ұйымдары, сақтандыру брокерлері үшін көзделген ережелер Қазақстан Республикасының аумағында ашылған және қызметін қаржы нарығы мен қаржы ұйымдарын реттеу, бақылау және қадағалау жөніндегі уәкілетті органның лицензиясы негізінде жүзеге асыратын Қазақстан Республикасының бейрезидент-банктерінің филиалдарына, Қазақстан Республикасының бейрезидент-сақтандыру (қайта сақтандыру) ұйымдарының филиалдарына, Қазақстан Республикасының бейрезидент-сақтандыру брокерлерінің филиалдарына қолданылады.</w:t>
      </w:r>
    </w:p>
    <w:bookmarkEnd w:id="9"/>
    <w:bookmarkStart w:name="z16" w:id="10"/>
    <w:p>
      <w:pPr>
        <w:spacing w:after="0"/>
        <w:ind w:left="0"/>
        <w:jc w:val="both"/>
      </w:pPr>
      <w:r>
        <w:rPr>
          <w:rFonts w:ascii="Times New Roman"/>
          <w:b w:val="false"/>
          <w:i w:val="false"/>
          <w:color w:val="000000"/>
          <w:sz w:val="28"/>
        </w:rPr>
        <w:t>
      3. Осы Кодекстің мақсаттары үшін бюджетті атқару жөніндегі орталық уәкілетті органда немесе оның аумақтық бөлімшелерінде ашылған шот банктік шотқа теңестіріледі, ал бюджетті атқару жөніндегі орталық уәкілетті орган мен оның аумақтық бөлімшелері банк операцияларының жекелеген түрлерін жүзеге асыратын ұйымдарға теңестіріледі.</w:t>
      </w:r>
    </w:p>
    <w:bookmarkEnd w:id="10"/>
    <w:bookmarkStart w:name="z17" w:id="11"/>
    <w:p>
      <w:pPr>
        <w:spacing w:after="0"/>
        <w:ind w:left="0"/>
        <w:jc w:val="both"/>
      </w:pPr>
      <w:r>
        <w:rPr>
          <w:rFonts w:ascii="Times New Roman"/>
          <w:b w:val="false"/>
          <w:i w:val="false"/>
          <w:color w:val="000000"/>
          <w:sz w:val="28"/>
        </w:rPr>
        <w:t>
      4. Осы Кодексте пайдаланылатын Қазақстан Республикасының азаматтық және басқа да заңнамасы салаларындағы ұғымдар, егер осы Кодексте өзгеше көзделмесе, Қазақстан Республикасы заңнамасының сол салаларында пайдаланылатын мағыналарында қолданылады.</w:t>
      </w:r>
    </w:p>
    <w:bookmarkEnd w:id="11"/>
    <w:bookmarkStart w:name="z18" w:id="12"/>
    <w:p>
      <w:pPr>
        <w:spacing w:after="0"/>
        <w:ind w:left="0"/>
        <w:jc w:val="both"/>
      </w:pPr>
      <w:r>
        <w:rPr>
          <w:rFonts w:ascii="Times New Roman"/>
          <w:b w:val="false"/>
          <w:i w:val="false"/>
          <w:color w:val="000000"/>
          <w:sz w:val="28"/>
        </w:rPr>
        <w:t xml:space="preserve">
      5. Нормативтік құқықтық актілерде қолданылатын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 деген атау "Қазақстан Республикасының Салық кодексі" деген атаумен бірдей болады.</w:t>
      </w:r>
    </w:p>
    <w:bookmarkEnd w:id="12"/>
    <w:bookmarkStart w:name="z19" w:id="13"/>
    <w:p>
      <w:pPr>
        <w:spacing w:after="0"/>
        <w:ind w:left="0"/>
        <w:jc w:val="left"/>
      </w:pPr>
      <w:r>
        <w:rPr>
          <w:rFonts w:ascii="Times New Roman"/>
          <w:b/>
          <w:i w:val="false"/>
          <w:color w:val="000000"/>
        </w:rPr>
        <w:t xml:space="preserve"> 3-бап. Салықтық құқықтық қатынастар субъектілеріне байланысты ұғымдар</w:t>
      </w:r>
    </w:p>
    <w:bookmarkEnd w:id="13"/>
    <w:bookmarkStart w:name="z20" w:id="14"/>
    <w:p>
      <w:pPr>
        <w:spacing w:after="0"/>
        <w:ind w:left="0"/>
        <w:jc w:val="both"/>
      </w:pPr>
      <w:r>
        <w:rPr>
          <w:rFonts w:ascii="Times New Roman"/>
          <w:b w:val="false"/>
          <w:i w:val="false"/>
          <w:color w:val="000000"/>
          <w:sz w:val="28"/>
        </w:rPr>
        <w:t>
      Салықтық құқықтық қатынастар субъектілеріне байланысты ұғымдар:</w:t>
      </w:r>
    </w:p>
    <w:bookmarkEnd w:id="14"/>
    <w:bookmarkStart w:name="z21" w:id="15"/>
    <w:p>
      <w:pPr>
        <w:spacing w:after="0"/>
        <w:ind w:left="0"/>
        <w:jc w:val="both"/>
      </w:pPr>
      <w:r>
        <w:rPr>
          <w:rFonts w:ascii="Times New Roman"/>
          <w:b w:val="false"/>
          <w:i w:val="false"/>
          <w:color w:val="000000"/>
          <w:sz w:val="28"/>
        </w:rPr>
        <w:t>
      1) "Астана" халықаралық қаржы орталығы органының ұйымы – "Астана" халықаралық қаржы орталығының (бұдан әрі – АХҚО) қолданыстағы құқығына сәйкес тіркелген, қатысу үлестерінің (дауыс беретін акцияларының) 50 және одан көп пайызы АХҚО органына тікелей немесе жанама түрде тиесілі болатын заңды тұлға.</w:t>
      </w:r>
    </w:p>
    <w:bookmarkEnd w:id="15"/>
    <w:bookmarkStart w:name="z22" w:id="16"/>
    <w:p>
      <w:pPr>
        <w:spacing w:after="0"/>
        <w:ind w:left="0"/>
        <w:jc w:val="both"/>
      </w:pPr>
      <w:r>
        <w:rPr>
          <w:rFonts w:ascii="Times New Roman"/>
          <w:b w:val="false"/>
          <w:i w:val="false"/>
          <w:color w:val="000000"/>
          <w:sz w:val="28"/>
        </w:rPr>
        <w:t>
      Жанама иелену АХҚО органына тікелей тиесілі басқа заңды тұлға арқылы АХҚО органының иеленуін білдіреді;</w:t>
      </w:r>
    </w:p>
    <w:bookmarkEnd w:id="16"/>
    <w:bookmarkStart w:name="z23" w:id="17"/>
    <w:p>
      <w:pPr>
        <w:spacing w:after="0"/>
        <w:ind w:left="0"/>
        <w:jc w:val="both"/>
      </w:pPr>
      <w:r>
        <w:rPr>
          <w:rFonts w:ascii="Times New Roman"/>
          <w:b w:val="false"/>
          <w:i w:val="false"/>
          <w:color w:val="000000"/>
          <w:sz w:val="28"/>
        </w:rPr>
        <w:t>
      2) банк ұйымы – Қазақстан Республикасында құрылған екінші деңгейдегі банк, Қазақстанның Даму Банкі және банк операцияларының жекелеген түрлерін жүзеге асыратын ұйым;</w:t>
      </w:r>
    </w:p>
    <w:bookmarkEnd w:id="17"/>
    <w:bookmarkStart w:name="z24" w:id="18"/>
    <w:p>
      <w:pPr>
        <w:spacing w:after="0"/>
        <w:ind w:left="0"/>
        <w:jc w:val="both"/>
      </w:pPr>
      <w:r>
        <w:rPr>
          <w:rFonts w:ascii="Times New Roman"/>
          <w:b w:val="false"/>
          <w:i w:val="false"/>
          <w:color w:val="000000"/>
          <w:sz w:val="28"/>
        </w:rPr>
        <w:t xml:space="preserve">
      3) бейрезидент-заңды тұлға – тиімді басқару орны (нақты басқару органы тұрған жер) Қазақстан Республикасында орналасқан ұйымды қоспағанда, шет мемлекеттің заңнамасына сәйкес құрылған ұйым. </w:t>
      </w:r>
    </w:p>
    <w:bookmarkEnd w:id="18"/>
    <w:bookmarkStart w:name="z25" w:id="19"/>
    <w:p>
      <w:pPr>
        <w:spacing w:after="0"/>
        <w:ind w:left="0"/>
        <w:jc w:val="both"/>
      </w:pPr>
      <w:r>
        <w:rPr>
          <w:rFonts w:ascii="Times New Roman"/>
          <w:b w:val="false"/>
          <w:i w:val="false"/>
          <w:color w:val="000000"/>
          <w:sz w:val="28"/>
        </w:rPr>
        <w:t>
      Бейрезидент-заңды тұлға деп шет мемлекеттің заңнамасына сәйкес құрылған компания, әріптестік, ұйым немесе басқа корпоративтік құрылым да түсініледі, олар өздері құрылған шет мемлекеттің заңды тұлғасы мәртебесіне ие не ие емес екендігіне қарамастан, дербес заңды тұлғалар ретінде қаралады;</w:t>
      </w:r>
    </w:p>
    <w:bookmarkEnd w:id="19"/>
    <w:bookmarkStart w:name="z26" w:id="20"/>
    <w:p>
      <w:pPr>
        <w:spacing w:after="0"/>
        <w:ind w:left="0"/>
        <w:jc w:val="both"/>
      </w:pPr>
      <w:r>
        <w:rPr>
          <w:rFonts w:ascii="Times New Roman"/>
          <w:b w:val="false"/>
          <w:i w:val="false"/>
          <w:color w:val="000000"/>
          <w:sz w:val="28"/>
        </w:rPr>
        <w:t>
      4) билік ету шектелген (кепілге салынған) мүлікті өткізу жөніндегі функциялары бар ұйым – уәкілетті орган айқындаған, салық төлеушінің (салық агентінің) және (немесе) үшінші тұлғаның осы Кодекске сәйкес билік етуі шектелген және (немесе) кепілге салынған мүлкін өткізу саласындағы заңды тұлға;</w:t>
      </w:r>
    </w:p>
    <w:bookmarkEnd w:id="20"/>
    <w:bookmarkStart w:name="z27" w:id="21"/>
    <w:p>
      <w:pPr>
        <w:spacing w:after="0"/>
        <w:ind w:left="0"/>
        <w:jc w:val="both"/>
      </w:pPr>
      <w:r>
        <w:rPr>
          <w:rFonts w:ascii="Times New Roman"/>
          <w:b w:val="false"/>
          <w:i w:val="false"/>
          <w:color w:val="000000"/>
          <w:sz w:val="28"/>
        </w:rPr>
        <w:t>
      5) бұрын банк болған заңды тұлға – сот актісі бойынша өзіне қатысты қайта құрылымдау жүргізілген, 2013 жылғы 31 желтоқсанда дауыс беретін акцияларының 90 пайыздан астамы ұлттық басқарушы холдингке тиесілі болған, бұрын банк болып табылған заңды тұлға;</w:t>
      </w:r>
    </w:p>
    <w:bookmarkEnd w:id="21"/>
    <w:bookmarkStart w:name="z28" w:id="22"/>
    <w:p>
      <w:pPr>
        <w:spacing w:after="0"/>
        <w:ind w:left="0"/>
        <w:jc w:val="both"/>
      </w:pPr>
      <w:r>
        <w:rPr>
          <w:rFonts w:ascii="Times New Roman"/>
          <w:b w:val="false"/>
          <w:i w:val="false"/>
          <w:color w:val="000000"/>
          <w:sz w:val="28"/>
        </w:rPr>
        <w:t>
      6) жеке практикамен айналысатын адам – жекеше нотариус, жеке сот орындаушысы, адвокат, кәсіпқой медиатор;</w:t>
      </w:r>
    </w:p>
    <w:bookmarkEnd w:id="22"/>
    <w:bookmarkStart w:name="z29" w:id="23"/>
    <w:p>
      <w:pPr>
        <w:spacing w:after="0"/>
        <w:ind w:left="0"/>
        <w:jc w:val="both"/>
      </w:pPr>
      <w:r>
        <w:rPr>
          <w:rFonts w:ascii="Times New Roman"/>
          <w:b w:val="false"/>
          <w:i w:val="false"/>
          <w:color w:val="000000"/>
          <w:sz w:val="28"/>
        </w:rPr>
        <w:t>
      7) жеке тұлға – Қазақстан Республикасының азаматы, шетелдік, қандас немесе азаматтығы жоқ адам;</w:t>
      </w:r>
    </w:p>
    <w:bookmarkEnd w:id="23"/>
    <w:bookmarkStart w:name="z30" w:id="24"/>
    <w:p>
      <w:pPr>
        <w:spacing w:after="0"/>
        <w:ind w:left="0"/>
        <w:jc w:val="both"/>
      </w:pPr>
      <w:r>
        <w:rPr>
          <w:rFonts w:ascii="Times New Roman"/>
          <w:b w:val="false"/>
          <w:i w:val="false"/>
          <w:color w:val="000000"/>
          <w:sz w:val="28"/>
        </w:rPr>
        <w:t>
      8) жұмыскер:</w:t>
      </w:r>
    </w:p>
    <w:bookmarkEnd w:id="24"/>
    <w:bookmarkStart w:name="z31" w:id="25"/>
    <w:p>
      <w:pPr>
        <w:spacing w:after="0"/>
        <w:ind w:left="0"/>
        <w:jc w:val="both"/>
      </w:pPr>
      <w:r>
        <w:rPr>
          <w:rFonts w:ascii="Times New Roman"/>
          <w:b w:val="false"/>
          <w:i w:val="false"/>
          <w:color w:val="000000"/>
          <w:sz w:val="28"/>
        </w:rPr>
        <w:t>
      жұмыс берушімен еңбек қатынастарында тұратын және еңбек шарты (келісімшарт) бойынша жұмысты тікелей орындайтын жеке тұлға;</w:t>
      </w:r>
    </w:p>
    <w:bookmarkEnd w:id="25"/>
    <w:bookmarkStart w:name="z32" w:id="26"/>
    <w:p>
      <w:pPr>
        <w:spacing w:after="0"/>
        <w:ind w:left="0"/>
        <w:jc w:val="both"/>
      </w:pPr>
      <w:r>
        <w:rPr>
          <w:rFonts w:ascii="Times New Roman"/>
          <w:b w:val="false"/>
          <w:i w:val="false"/>
          <w:color w:val="000000"/>
          <w:sz w:val="28"/>
        </w:rPr>
        <w:t>
      мемлекеттік қызметші;</w:t>
      </w:r>
    </w:p>
    <w:bookmarkEnd w:id="26"/>
    <w:bookmarkStart w:name="z33" w:id="27"/>
    <w:p>
      <w:pPr>
        <w:spacing w:after="0"/>
        <w:ind w:left="0"/>
        <w:jc w:val="both"/>
      </w:pPr>
      <w:r>
        <w:rPr>
          <w:rFonts w:ascii="Times New Roman"/>
          <w:b w:val="false"/>
          <w:i w:val="false"/>
          <w:color w:val="000000"/>
          <w:sz w:val="28"/>
        </w:rPr>
        <w:t>
      мемлекеттік қызметшілерді қоспағанда, директорлар кеңесінің немесе салық төлеушінің жоғары басқару органы болып табылмайтын өзге де басқару органының мүшесі;</w:t>
      </w:r>
    </w:p>
    <w:bookmarkEnd w:id="27"/>
    <w:bookmarkStart w:name="z34" w:id="28"/>
    <w:p>
      <w:pPr>
        <w:spacing w:after="0"/>
        <w:ind w:left="0"/>
        <w:jc w:val="both"/>
      </w:pPr>
      <w:r>
        <w:rPr>
          <w:rFonts w:ascii="Times New Roman"/>
          <w:b w:val="false"/>
          <w:i w:val="false"/>
          <w:color w:val="000000"/>
          <w:sz w:val="28"/>
        </w:rPr>
        <w:t>
      қызметі тұрақты мекеме құрмайтын бейрезиденттің резидентке немесе қызметін Қазақстан Республикасында тұрақты мекеме арқылы жүзеге асыратын өзге бейрезидентке персоналды беруіне арналған келісімшарт бойынша жұмыс істеу үшін ұсынылған шетелдік немесе азаматтығы жоқ адам;</w:t>
      </w:r>
    </w:p>
    <w:bookmarkEnd w:id="28"/>
    <w:bookmarkStart w:name="z35" w:id="29"/>
    <w:p>
      <w:pPr>
        <w:spacing w:after="0"/>
        <w:ind w:left="0"/>
        <w:jc w:val="both"/>
      </w:pPr>
      <w:r>
        <w:rPr>
          <w:rFonts w:ascii="Times New Roman"/>
          <w:b w:val="false"/>
          <w:i w:val="false"/>
          <w:color w:val="000000"/>
          <w:sz w:val="28"/>
        </w:rPr>
        <w:t>
      9) заңды тұлға – резидент-заңды тұлға, бейрезидент-заңды тұлға;</w:t>
      </w:r>
    </w:p>
    <w:bookmarkEnd w:id="29"/>
    <w:bookmarkStart w:name="z36" w:id="30"/>
    <w:p>
      <w:pPr>
        <w:spacing w:after="0"/>
        <w:ind w:left="0"/>
        <w:jc w:val="both"/>
      </w:pPr>
      <w:r>
        <w:rPr>
          <w:rFonts w:ascii="Times New Roman"/>
          <w:b w:val="false"/>
          <w:i w:val="false"/>
          <w:color w:val="000000"/>
          <w:sz w:val="28"/>
        </w:rPr>
        <w:t>
      10) заңды тұлғаның құрылымдық бөлімшесі – филиал, өкілдік;</w:t>
      </w:r>
    </w:p>
    <w:bookmarkEnd w:id="30"/>
    <w:bookmarkStart w:name="z37" w:id="31"/>
    <w:p>
      <w:pPr>
        <w:spacing w:after="0"/>
        <w:ind w:left="0"/>
        <w:jc w:val="both"/>
      </w:pPr>
      <w:r>
        <w:rPr>
          <w:rFonts w:ascii="Times New Roman"/>
          <w:b w:val="false"/>
          <w:i w:val="false"/>
          <w:color w:val="000000"/>
          <w:sz w:val="28"/>
        </w:rPr>
        <w:t>
      11) қызметін Қазақстан Республикасының аумағында интернет-алаң арқылы жүзеге асыратын шетелдік компания – Қазақстан Республикасының аумағында интернет-алаң арқылы тауарларды өткізуді жүзеге асыратын және (немесе) қызметтерді көрсететін бейрезидент-заңды тұлға;</w:t>
      </w:r>
    </w:p>
    <w:bookmarkEnd w:id="31"/>
    <w:bookmarkStart w:name="z38" w:id="32"/>
    <w:p>
      <w:pPr>
        <w:spacing w:after="0"/>
        <w:ind w:left="0"/>
        <w:jc w:val="both"/>
      </w:pPr>
      <w:r>
        <w:rPr>
          <w:rFonts w:ascii="Times New Roman"/>
          <w:b w:val="false"/>
          <w:i w:val="false"/>
          <w:color w:val="000000"/>
          <w:sz w:val="28"/>
        </w:rPr>
        <w:t>
      12) резидент-заңды тұлға – мыналардың:</w:t>
      </w:r>
    </w:p>
    <w:bookmarkEnd w:id="32"/>
    <w:bookmarkStart w:name="z39" w:id="33"/>
    <w:p>
      <w:pPr>
        <w:spacing w:after="0"/>
        <w:ind w:left="0"/>
        <w:jc w:val="both"/>
      </w:pPr>
      <w:r>
        <w:rPr>
          <w:rFonts w:ascii="Times New Roman"/>
          <w:b w:val="false"/>
          <w:i w:val="false"/>
          <w:color w:val="000000"/>
          <w:sz w:val="28"/>
        </w:rPr>
        <w:t>
      Қазақстан Республикасының;</w:t>
      </w:r>
    </w:p>
    <w:bookmarkEnd w:id="33"/>
    <w:bookmarkStart w:name="z40" w:id="34"/>
    <w:p>
      <w:pPr>
        <w:spacing w:after="0"/>
        <w:ind w:left="0"/>
        <w:jc w:val="both"/>
      </w:pPr>
      <w:r>
        <w:rPr>
          <w:rFonts w:ascii="Times New Roman"/>
          <w:b w:val="false"/>
          <w:i w:val="false"/>
          <w:color w:val="000000"/>
          <w:sz w:val="28"/>
        </w:rPr>
        <w:t>
      тиімді басқару орны (нақты басқару органы орналасқан жер) Қазақстан Республикасында орналасқан шет мемлекеттің заңнамасына сәйкес құрылған ұйым;</w:t>
      </w:r>
    </w:p>
    <w:bookmarkEnd w:id="34"/>
    <w:bookmarkStart w:name="z41" w:id="35"/>
    <w:p>
      <w:pPr>
        <w:spacing w:after="0"/>
        <w:ind w:left="0"/>
        <w:jc w:val="both"/>
      </w:pPr>
      <w:r>
        <w:rPr>
          <w:rFonts w:ascii="Times New Roman"/>
          <w:b w:val="false"/>
          <w:i w:val="false"/>
          <w:color w:val="000000"/>
          <w:sz w:val="28"/>
        </w:rPr>
        <w:t>
      13) салық агенті – осы Кодексте белгіленген жағдайларда және тәртіппен салық агенті деп танылатын жеке тұлға, дара кәсіпкер, жеке практикамен айналысатын адам, заңды тұлға, заңды тұлғаның құрылымдық бөлімшесі, интернет-платформа операторы;</w:t>
      </w:r>
    </w:p>
    <w:bookmarkEnd w:id="35"/>
    <w:bookmarkStart w:name="z42" w:id="36"/>
    <w:p>
      <w:pPr>
        <w:spacing w:after="0"/>
        <w:ind w:left="0"/>
        <w:jc w:val="both"/>
      </w:pPr>
      <w:r>
        <w:rPr>
          <w:rFonts w:ascii="Times New Roman"/>
          <w:b w:val="false"/>
          <w:i w:val="false"/>
          <w:color w:val="000000"/>
          <w:sz w:val="28"/>
        </w:rPr>
        <w:t>
      14) салық төлеуші – салықтар мен бюджетке төленетін басқа да міндетті төлемдерді төлеуші болып табылатын тұлға, заңды тұлғаның құрылымдық бөлімшесі;</w:t>
      </w:r>
    </w:p>
    <w:bookmarkEnd w:id="36"/>
    <w:bookmarkStart w:name="z43" w:id="37"/>
    <w:p>
      <w:pPr>
        <w:spacing w:after="0"/>
        <w:ind w:left="0"/>
        <w:jc w:val="both"/>
      </w:pPr>
      <w:r>
        <w:rPr>
          <w:rFonts w:ascii="Times New Roman"/>
          <w:b w:val="false"/>
          <w:i w:val="false"/>
          <w:color w:val="000000"/>
          <w:sz w:val="28"/>
        </w:rPr>
        <w:t>
      15) салықтық мониторингте тұрған салық төлеуші – деңгейлес мониторингке қатысушы, ірі салық төлеушілер мониторингіне қатысушы;</w:t>
      </w:r>
    </w:p>
    <w:bookmarkEnd w:id="37"/>
    <w:bookmarkStart w:name="z44" w:id="38"/>
    <w:p>
      <w:pPr>
        <w:spacing w:after="0"/>
        <w:ind w:left="0"/>
        <w:jc w:val="both"/>
      </w:pPr>
      <w:r>
        <w:rPr>
          <w:rFonts w:ascii="Times New Roman"/>
          <w:b w:val="false"/>
          <w:i w:val="false"/>
          <w:color w:val="000000"/>
          <w:sz w:val="28"/>
        </w:rPr>
        <w:t>
      16) тұлға – жеке тұлға, заңды тұлға;</w:t>
      </w:r>
    </w:p>
    <w:bookmarkEnd w:id="38"/>
    <w:bookmarkStart w:name="z45" w:id="39"/>
    <w:p>
      <w:pPr>
        <w:spacing w:after="0"/>
        <w:ind w:left="0"/>
        <w:jc w:val="both"/>
      </w:pPr>
      <w:r>
        <w:rPr>
          <w:rFonts w:ascii="Times New Roman"/>
          <w:b w:val="false"/>
          <w:i w:val="false"/>
          <w:color w:val="000000"/>
          <w:sz w:val="28"/>
        </w:rPr>
        <w:t>
      17) тіркеуші орган – заңды тұлғаларды мемлекеттік тіркеуді (қайта тіркеуді) және олардың филиалдары мен өкілдіктерін және (немесе) салық салу объектілерін және салық салуға байланысты объектілерді, оның ішінде:</w:t>
      </w:r>
    </w:p>
    <w:bookmarkEnd w:id="39"/>
    <w:bookmarkStart w:name="z46" w:id="40"/>
    <w:p>
      <w:pPr>
        <w:spacing w:after="0"/>
        <w:ind w:left="0"/>
        <w:jc w:val="both"/>
      </w:pPr>
      <w:r>
        <w:rPr>
          <w:rFonts w:ascii="Times New Roman"/>
          <w:b w:val="false"/>
          <w:i w:val="false"/>
          <w:color w:val="000000"/>
          <w:sz w:val="28"/>
        </w:rPr>
        <w:t xml:space="preserve">
      жылжымайтын мүлікке құқықтарды; </w:t>
      </w:r>
    </w:p>
    <w:bookmarkEnd w:id="40"/>
    <w:bookmarkStart w:name="z47" w:id="41"/>
    <w:p>
      <w:pPr>
        <w:spacing w:after="0"/>
        <w:ind w:left="0"/>
        <w:jc w:val="both"/>
      </w:pPr>
      <w:r>
        <w:rPr>
          <w:rFonts w:ascii="Times New Roman"/>
          <w:b w:val="false"/>
          <w:i w:val="false"/>
          <w:color w:val="000000"/>
          <w:sz w:val="28"/>
        </w:rPr>
        <w:t>
      жылжымалы мүлік кепілі мен кеме ипотекасын;</w:t>
      </w:r>
    </w:p>
    <w:bookmarkEnd w:id="41"/>
    <w:bookmarkStart w:name="z48" w:id="42"/>
    <w:p>
      <w:pPr>
        <w:spacing w:after="0"/>
        <w:ind w:left="0"/>
        <w:jc w:val="both"/>
      </w:pPr>
      <w:r>
        <w:rPr>
          <w:rFonts w:ascii="Times New Roman"/>
          <w:b w:val="false"/>
          <w:i w:val="false"/>
          <w:color w:val="000000"/>
          <w:sz w:val="28"/>
        </w:rPr>
        <w:t>
      радиоэлектрондық құралдар мен жоғары жиілікті құрылғыларды;</w:t>
      </w:r>
    </w:p>
    <w:bookmarkEnd w:id="42"/>
    <w:bookmarkStart w:name="z49" w:id="43"/>
    <w:p>
      <w:pPr>
        <w:spacing w:after="0"/>
        <w:ind w:left="0"/>
        <w:jc w:val="both"/>
      </w:pPr>
      <w:r>
        <w:rPr>
          <w:rFonts w:ascii="Times New Roman"/>
          <w:b w:val="false"/>
          <w:i w:val="false"/>
          <w:color w:val="000000"/>
          <w:sz w:val="28"/>
        </w:rPr>
        <w:t>
      ғарыш объектілері мен оларға құқықтарды;</w:t>
      </w:r>
    </w:p>
    <w:bookmarkEnd w:id="43"/>
    <w:bookmarkStart w:name="z50" w:id="44"/>
    <w:p>
      <w:pPr>
        <w:spacing w:after="0"/>
        <w:ind w:left="0"/>
        <w:jc w:val="both"/>
      </w:pPr>
      <w:r>
        <w:rPr>
          <w:rFonts w:ascii="Times New Roman"/>
          <w:b w:val="false"/>
          <w:i w:val="false"/>
          <w:color w:val="000000"/>
          <w:sz w:val="28"/>
        </w:rPr>
        <w:t>
      көлік құралдарын;</w:t>
      </w:r>
    </w:p>
    <w:bookmarkEnd w:id="44"/>
    <w:bookmarkStart w:name="z51" w:id="45"/>
    <w:p>
      <w:pPr>
        <w:spacing w:after="0"/>
        <w:ind w:left="0"/>
        <w:jc w:val="both"/>
      </w:pPr>
      <w:r>
        <w:rPr>
          <w:rFonts w:ascii="Times New Roman"/>
          <w:b w:val="false"/>
          <w:i w:val="false"/>
          <w:color w:val="000000"/>
          <w:sz w:val="28"/>
        </w:rPr>
        <w:t>
      дәрілік заттар мен медициналық бұйымдарды;</w:t>
      </w:r>
    </w:p>
    <w:bookmarkEnd w:id="45"/>
    <w:bookmarkStart w:name="z52" w:id="46"/>
    <w:p>
      <w:pPr>
        <w:spacing w:after="0"/>
        <w:ind w:left="0"/>
        <w:jc w:val="both"/>
      </w:pPr>
      <w:r>
        <w:rPr>
          <w:rFonts w:ascii="Times New Roman"/>
          <w:b w:val="false"/>
          <w:i w:val="false"/>
          <w:color w:val="000000"/>
          <w:sz w:val="28"/>
        </w:rPr>
        <w:t>
      туындылар мен сабақтас құқықтар объектілеріне құқықтарды, туындылар мен сабақтас құқықтар объектілерін пайдалануға арналған лицензиялық шарттарды;</w:t>
      </w:r>
    </w:p>
    <w:bookmarkEnd w:id="46"/>
    <w:bookmarkStart w:name="z53" w:id="47"/>
    <w:p>
      <w:pPr>
        <w:spacing w:after="0"/>
        <w:ind w:left="0"/>
        <w:jc w:val="both"/>
      </w:pPr>
      <w:r>
        <w:rPr>
          <w:rFonts w:ascii="Times New Roman"/>
          <w:b w:val="false"/>
          <w:i w:val="false"/>
          <w:color w:val="000000"/>
          <w:sz w:val="28"/>
        </w:rPr>
        <w:t>
      сондай-ақ бұқаралық ақпарат құралдарын есепке қоюды есептік тіркеуді (қайта тіркеуді) жүзеге асыратын уәкілетті мемлекеттік органдар және "Азаматтарға арналған үкімет" мемлекеттік корпорациясы (бұдан әрі – Мемлекеттік корпорация);</w:t>
      </w:r>
    </w:p>
    <w:bookmarkEnd w:id="47"/>
    <w:bookmarkStart w:name="z54" w:id="48"/>
    <w:p>
      <w:pPr>
        <w:spacing w:after="0"/>
        <w:ind w:left="0"/>
        <w:jc w:val="both"/>
      </w:pPr>
      <w:r>
        <w:rPr>
          <w:rFonts w:ascii="Times New Roman"/>
          <w:b w:val="false"/>
          <w:i w:val="false"/>
          <w:color w:val="000000"/>
          <w:sz w:val="28"/>
        </w:rPr>
        <w:t xml:space="preserve">
      18) уәкілетті мемлекеттік органдар – салық органдары мен жергілікті атқарушы органдарды қоспағанда, жекелеген салада немесе мемлекеттік басқару саласында басшылықты, оның ішінде бюджетке төленетін басқа да міндетті төлемдерді есептеуді және (немесе) жинауды жүзеге асыратын Қазақстан Республикасының мемлекеттік органдары; </w:t>
      </w:r>
    </w:p>
    <w:bookmarkEnd w:id="48"/>
    <w:bookmarkStart w:name="z55" w:id="49"/>
    <w:p>
      <w:pPr>
        <w:spacing w:after="0"/>
        <w:ind w:left="0"/>
        <w:jc w:val="both"/>
      </w:pPr>
      <w:r>
        <w:rPr>
          <w:rFonts w:ascii="Times New Roman"/>
          <w:b w:val="false"/>
          <w:i w:val="false"/>
          <w:color w:val="000000"/>
          <w:sz w:val="28"/>
        </w:rPr>
        <w:t>
      19) уәкілетті орган – салықтар мен бюджетке төленетін басқа да төлемдердің түсуін қамтамасыз ету саласында басшылықты жүзеге асыратын мемлекеттік орган;</w:t>
      </w:r>
    </w:p>
    <w:bookmarkEnd w:id="49"/>
    <w:bookmarkStart w:name="z56" w:id="50"/>
    <w:p>
      <w:pPr>
        <w:spacing w:after="0"/>
        <w:ind w:left="0"/>
        <w:jc w:val="both"/>
      </w:pPr>
      <w:r>
        <w:rPr>
          <w:rFonts w:ascii="Times New Roman"/>
          <w:b w:val="false"/>
          <w:i w:val="false"/>
          <w:color w:val="000000"/>
          <w:sz w:val="28"/>
        </w:rPr>
        <w:t>
      20) ірі салық төлеушілер мониторингіне қатысушы – уәкілетті орган бекіткен ірі салық төлеушілер мониторингіне қатысушылар тізбесіне енгізілген салық төлеуші.</w:t>
      </w:r>
    </w:p>
    <w:bookmarkEnd w:id="50"/>
    <w:bookmarkStart w:name="z57" w:id="51"/>
    <w:p>
      <w:pPr>
        <w:spacing w:after="0"/>
        <w:ind w:left="0"/>
        <w:jc w:val="left"/>
      </w:pPr>
      <w:r>
        <w:rPr>
          <w:rFonts w:ascii="Times New Roman"/>
          <w:b/>
          <w:i w:val="false"/>
          <w:color w:val="000000"/>
        </w:rPr>
        <w:t xml:space="preserve"> 4-бап. Салықтарға және басқа да төлемдерге байланысты ұғымдар</w:t>
      </w:r>
    </w:p>
    <w:bookmarkEnd w:id="51"/>
    <w:bookmarkStart w:name="z58" w:id="52"/>
    <w:p>
      <w:pPr>
        <w:spacing w:after="0"/>
        <w:ind w:left="0"/>
        <w:jc w:val="both"/>
      </w:pPr>
      <w:r>
        <w:rPr>
          <w:rFonts w:ascii="Times New Roman"/>
          <w:b w:val="false"/>
          <w:i w:val="false"/>
          <w:color w:val="000000"/>
          <w:sz w:val="28"/>
        </w:rPr>
        <w:t xml:space="preserve">
      Салықтарға және басқа да төлемдерге байланысты ұғымдар: </w:t>
      </w:r>
    </w:p>
    <w:bookmarkEnd w:id="52"/>
    <w:bookmarkStart w:name="z59" w:id="53"/>
    <w:p>
      <w:pPr>
        <w:spacing w:after="0"/>
        <w:ind w:left="0"/>
        <w:jc w:val="both"/>
      </w:pPr>
      <w:r>
        <w:rPr>
          <w:rFonts w:ascii="Times New Roman"/>
          <w:b w:val="false"/>
          <w:i w:val="false"/>
          <w:color w:val="000000"/>
          <w:sz w:val="28"/>
        </w:rPr>
        <w:t xml:space="preserve">
      1) әлеуметтік төлемдер –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төленетін міндетті зейнетақы жарналары, міндетті кәсіптік зейнетақы жарналары, жұмыс берушінің міндетті зейнетақы жарналары,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аударымдар мен жарналар;</w:t>
      </w:r>
    </w:p>
    <w:bookmarkEnd w:id="53"/>
    <w:bookmarkStart w:name="z60" w:id="54"/>
    <w:p>
      <w:pPr>
        <w:spacing w:after="0"/>
        <w:ind w:left="0"/>
        <w:jc w:val="both"/>
      </w:pPr>
      <w:r>
        <w:rPr>
          <w:rFonts w:ascii="Times New Roman"/>
          <w:b w:val="false"/>
          <w:i w:val="false"/>
          <w:color w:val="000000"/>
          <w:sz w:val="28"/>
        </w:rPr>
        <w:t>
      2) бюджетке төленетін басқа да міндетті төлемдер (бұдан әрі – бюджетке төленетін төлемдер) – осы Кодексте белгіленген мөлшерлерде және жағдайларда жүргізілетін кедендік төлемдерді қоспағанда, бюджетке төлемақылар, алымдар, баждар түріндегі міндетті ақша аударымдары;</w:t>
      </w:r>
    </w:p>
    <w:bookmarkEnd w:id="54"/>
    <w:bookmarkStart w:name="z61" w:id="55"/>
    <w:p>
      <w:pPr>
        <w:spacing w:after="0"/>
        <w:ind w:left="0"/>
        <w:jc w:val="both"/>
      </w:pPr>
      <w:r>
        <w:rPr>
          <w:rFonts w:ascii="Times New Roman"/>
          <w:b w:val="false"/>
          <w:i w:val="false"/>
          <w:color w:val="000000"/>
          <w:sz w:val="28"/>
        </w:rPr>
        <w:t>
      3) салық – осы Кодексте көзделген жағдайларды қоспағанда, мемлекет біржақты тәртіппен заң жүзінде белгілеген, белгілі бір мөлшерде жүргізілетін, қайтарымсыз және өтеусіз сипатқа ие, бюджетке төленетін міндетті ақшалай төлем.</w:t>
      </w:r>
    </w:p>
    <w:bookmarkEnd w:id="55"/>
    <w:bookmarkStart w:name="z62" w:id="56"/>
    <w:p>
      <w:pPr>
        <w:spacing w:after="0"/>
        <w:ind w:left="0"/>
        <w:jc w:val="left"/>
      </w:pPr>
      <w:r>
        <w:rPr>
          <w:rFonts w:ascii="Times New Roman"/>
          <w:b/>
          <w:i w:val="false"/>
          <w:color w:val="000000"/>
        </w:rPr>
        <w:t xml:space="preserve"> 5-бап. Салықтық берешекке байланысты ұғымдар</w:t>
      </w:r>
    </w:p>
    <w:bookmarkEnd w:id="56"/>
    <w:bookmarkStart w:name="z63" w:id="57"/>
    <w:p>
      <w:pPr>
        <w:spacing w:after="0"/>
        <w:ind w:left="0"/>
        <w:jc w:val="both"/>
      </w:pPr>
      <w:r>
        <w:rPr>
          <w:rFonts w:ascii="Times New Roman"/>
          <w:b w:val="false"/>
          <w:i w:val="false"/>
          <w:color w:val="000000"/>
          <w:sz w:val="28"/>
        </w:rPr>
        <w:t>
      Салықтық берешекке байланысты ұғымдар:</w:t>
      </w:r>
    </w:p>
    <w:bookmarkEnd w:id="57"/>
    <w:bookmarkStart w:name="z64" w:id="58"/>
    <w:p>
      <w:pPr>
        <w:spacing w:after="0"/>
        <w:ind w:left="0"/>
        <w:jc w:val="both"/>
      </w:pPr>
      <w:r>
        <w:rPr>
          <w:rFonts w:ascii="Times New Roman"/>
          <w:b w:val="false"/>
          <w:i w:val="false"/>
          <w:color w:val="000000"/>
          <w:sz w:val="28"/>
        </w:rPr>
        <w:t>
      1) бересі – Қазақстан Республикасының заңнамасында белгіленген тәртіппен шағым жасалу кезеңінде шағым жасалатын бөлігінде салықтық тексеру нәтижелері туралы хабарламада көрсетілген сомаларды қоспағанда, салықтар мен бюджетке төленетін төлемдердің, сондай-ақ олар бойынша аванстық және ағымдағы төлемдердің есептелген және есепке жазылған, мерзімінде төленбеген сомалары;</w:t>
      </w:r>
    </w:p>
    <w:bookmarkEnd w:id="58"/>
    <w:bookmarkStart w:name="z65" w:id="59"/>
    <w:p>
      <w:pPr>
        <w:spacing w:after="0"/>
        <w:ind w:left="0"/>
        <w:jc w:val="both"/>
      </w:pPr>
      <w:r>
        <w:rPr>
          <w:rFonts w:ascii="Times New Roman"/>
          <w:b w:val="false"/>
          <w:i w:val="false"/>
          <w:color w:val="000000"/>
          <w:sz w:val="28"/>
        </w:rPr>
        <w:t>
      2) өсімпұлдар – мерзімі өткен әрбір күнге Қазақстан Республикасы Ұлттық Банкінің (бұдан әрі – Ұлттық Банк) қолданыста болатын базалық мөлшерлемесіне еселенген мөлшерде есептелетін және мыналарға:</w:t>
      </w:r>
    </w:p>
    <w:bookmarkEnd w:id="59"/>
    <w:bookmarkStart w:name="z66" w:id="60"/>
    <w:p>
      <w:pPr>
        <w:spacing w:after="0"/>
        <w:ind w:left="0"/>
        <w:jc w:val="both"/>
      </w:pPr>
      <w:r>
        <w:rPr>
          <w:rFonts w:ascii="Times New Roman"/>
          <w:b w:val="false"/>
          <w:i w:val="false"/>
          <w:color w:val="000000"/>
          <w:sz w:val="28"/>
        </w:rPr>
        <w:t>
      бюджетке төлеу күнін қоса алғанда, төлеу бойынша салықтық міндеттемені орындау мерзімінен кейінгі күннен бастап салықтың және бюджетке төленетін төлемнің, оның ішінде аванстық және (немесе) ағымдағы төлемнің салық төлеушінің (салық агентінің) мерзімінде төлемеген сомасына;</w:t>
      </w:r>
    </w:p>
    <w:bookmarkEnd w:id="60"/>
    <w:bookmarkStart w:name="z67" w:id="61"/>
    <w:p>
      <w:pPr>
        <w:spacing w:after="0"/>
        <w:ind w:left="0"/>
        <w:jc w:val="both"/>
      </w:pPr>
      <w:r>
        <w:rPr>
          <w:rFonts w:ascii="Times New Roman"/>
          <w:b w:val="false"/>
          <w:i w:val="false"/>
          <w:color w:val="000000"/>
          <w:sz w:val="28"/>
        </w:rPr>
        <w:t>
      төленген және (немесе) артық төленген салықтың, бюджетке төленетін төлемнің сомасына және (немесе) қайтару күнін қоса алғанда, есепке жатқызуды және (немесе) қайтаруды жүргізу мерзімі аяқталған күннен кейінгі күннен бастап салық төлеушінің салықтық өтініші бойынша есепке жатқызуды және (немесе) қайтаруды жүргізу мерзімін салық органы бұзған қосылған құн салығының асып кеткен сомасына есепке жазылатын ақшалай сомалар.</w:t>
      </w:r>
    </w:p>
    <w:bookmarkEnd w:id="61"/>
    <w:bookmarkStart w:name="z68" w:id="62"/>
    <w:p>
      <w:pPr>
        <w:spacing w:after="0"/>
        <w:ind w:left="0"/>
        <w:jc w:val="both"/>
      </w:pPr>
      <w:r>
        <w:rPr>
          <w:rFonts w:ascii="Times New Roman"/>
          <w:b w:val="false"/>
          <w:i w:val="false"/>
          <w:color w:val="000000"/>
          <w:sz w:val="28"/>
        </w:rPr>
        <w:t>
      Ұлттық Банктің базалық мөлшерлемесінің осы тармақшада көзделген еселенуі:</w:t>
      </w:r>
    </w:p>
    <w:bookmarkEnd w:id="62"/>
    <w:bookmarkStart w:name="z69" w:id="63"/>
    <w:p>
      <w:pPr>
        <w:spacing w:after="0"/>
        <w:ind w:left="0"/>
        <w:jc w:val="both"/>
      </w:pPr>
      <w:r>
        <w:rPr>
          <w:rFonts w:ascii="Times New Roman"/>
          <w:b w:val="false"/>
          <w:i w:val="false"/>
          <w:color w:val="000000"/>
          <w:sz w:val="28"/>
        </w:rPr>
        <w:t>
      деңгейлес мониторингке қатысушы үшін – 0,65;</w:t>
      </w:r>
    </w:p>
    <w:bookmarkEnd w:id="63"/>
    <w:bookmarkStart w:name="z70" w:id="64"/>
    <w:p>
      <w:pPr>
        <w:spacing w:after="0"/>
        <w:ind w:left="0"/>
        <w:jc w:val="both"/>
      </w:pPr>
      <w:r>
        <w:rPr>
          <w:rFonts w:ascii="Times New Roman"/>
          <w:b w:val="false"/>
          <w:i w:val="false"/>
          <w:color w:val="000000"/>
          <w:sz w:val="28"/>
        </w:rPr>
        <w:t>
      өзге салық төлеушілер (салық агенттері) үшін – 1,25 құрайды.</w:t>
      </w:r>
    </w:p>
    <w:bookmarkEnd w:id="64"/>
    <w:bookmarkStart w:name="z71" w:id="65"/>
    <w:p>
      <w:pPr>
        <w:spacing w:after="0"/>
        <w:ind w:left="0"/>
        <w:jc w:val="both"/>
      </w:pPr>
      <w:r>
        <w:rPr>
          <w:rFonts w:ascii="Times New Roman"/>
          <w:b w:val="false"/>
          <w:i w:val="false"/>
          <w:color w:val="000000"/>
          <w:sz w:val="28"/>
        </w:rPr>
        <w:t xml:space="preserve">
      3) салықтық берешек – бересі сомасы, өсімпұлдар мен айыппұлдардың төленбеген сомалары. </w:t>
      </w:r>
    </w:p>
    <w:bookmarkEnd w:id="65"/>
    <w:bookmarkStart w:name="z72" w:id="66"/>
    <w:p>
      <w:pPr>
        <w:spacing w:after="0"/>
        <w:ind w:left="0"/>
        <w:jc w:val="both"/>
      </w:pPr>
      <w:r>
        <w:rPr>
          <w:rFonts w:ascii="Times New Roman"/>
          <w:b w:val="false"/>
          <w:i w:val="false"/>
          <w:color w:val="000000"/>
          <w:sz w:val="28"/>
        </w:rPr>
        <w:t>
      Қазақстан Республикасының заңнамасында айқындалған тәртіппен шағым жасалу кезеңінде шағым жасалатын бөлігінде салықтық тексеру нәтижелері туралы хабарламада көрсетілген өсімпұлдар сомасы, сондай-ақ әкімшілік жаза қолдану туралы қаулыда көрсетілген айыппұлдар сомасы салықтық берешекке қосылмайды;</w:t>
      </w:r>
    </w:p>
    <w:bookmarkEnd w:id="66"/>
    <w:bookmarkStart w:name="z73" w:id="67"/>
    <w:p>
      <w:pPr>
        <w:spacing w:after="0"/>
        <w:ind w:left="0"/>
        <w:jc w:val="both"/>
      </w:pPr>
      <w:r>
        <w:rPr>
          <w:rFonts w:ascii="Times New Roman"/>
          <w:b w:val="false"/>
          <w:i w:val="false"/>
          <w:color w:val="000000"/>
          <w:sz w:val="28"/>
        </w:rPr>
        <w:t xml:space="preserve">
      4) салықтық берешектің шекті мөлшері – уәкілетті орган айқындаған салықтық берешектің мөлшері, ол асып кеткен кезде салық органы салық төлеуші заңды тұлғаға, заңды тұлғаның құрылымдық бөлімшесіне, қызметін Қазақстан Республикасында тұрақты мекеме арқылы жүзеге асыратын бейрезидентке, дара кәсіпкерге, жеке практикамен айналысатын адамға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87-баптарында</w:t>
      </w:r>
      <w:r>
        <w:rPr>
          <w:rFonts w:ascii="Times New Roman"/>
          <w:b w:val="false"/>
          <w:i w:val="false"/>
          <w:color w:val="000000"/>
          <w:sz w:val="28"/>
        </w:rPr>
        <w:t xml:space="preserve"> және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189-баптарында</w:t>
      </w:r>
      <w:r>
        <w:rPr>
          <w:rFonts w:ascii="Times New Roman"/>
          <w:b w:val="false"/>
          <w:i w:val="false"/>
          <w:color w:val="000000"/>
          <w:sz w:val="28"/>
        </w:rPr>
        <w:t xml:space="preserve"> көзделген салықтық міндеттемені қамтамасыз ету тәсілін және (немесе) салықтық берешекті мәжбүрлеп өндіріп алу шарасын қолданады.</w:t>
      </w:r>
    </w:p>
    <w:bookmarkEnd w:id="67"/>
    <w:bookmarkStart w:name="z74" w:id="68"/>
    <w:p>
      <w:pPr>
        <w:spacing w:after="0"/>
        <w:ind w:left="0"/>
        <w:jc w:val="both"/>
      </w:pPr>
      <w:r>
        <w:rPr>
          <w:rFonts w:ascii="Times New Roman"/>
          <w:b w:val="false"/>
          <w:i w:val="false"/>
          <w:color w:val="000000"/>
          <w:sz w:val="28"/>
        </w:rPr>
        <w:t>
      Салықтық берешектің шекті мөлшері салықтық міндеттемені қамтамасыз етудің әрбір тәсілі және (немесе) салықтық берешекті мәжбүрлеп өндіріп алудың әрбір шарасы үшін жеке-жеке тиісті қаржы жылының 1 қаңтарында қолданыста болатын айлық есептік көрсеткіштің кемінде 20 еселенген мөлшерінде айқындалады.</w:t>
      </w:r>
    </w:p>
    <w:bookmarkEnd w:id="68"/>
    <w:bookmarkStart w:name="z75" w:id="69"/>
    <w:p>
      <w:pPr>
        <w:spacing w:after="0"/>
        <w:ind w:left="0"/>
        <w:jc w:val="left"/>
      </w:pPr>
      <w:r>
        <w:rPr>
          <w:rFonts w:ascii="Times New Roman"/>
          <w:b/>
          <w:i w:val="false"/>
          <w:color w:val="000000"/>
        </w:rPr>
        <w:t xml:space="preserve"> 6-бап. Салықтар мен бюджетке төленетін төлемдерді есептеу, төлеу тәртібіне байланысты ұғымдар</w:t>
      </w:r>
    </w:p>
    <w:bookmarkEnd w:id="69"/>
    <w:bookmarkStart w:name="z76" w:id="70"/>
    <w:p>
      <w:pPr>
        <w:spacing w:after="0"/>
        <w:ind w:left="0"/>
        <w:jc w:val="both"/>
      </w:pPr>
      <w:r>
        <w:rPr>
          <w:rFonts w:ascii="Times New Roman"/>
          <w:b w:val="false"/>
          <w:i w:val="false"/>
          <w:color w:val="000000"/>
          <w:sz w:val="28"/>
        </w:rPr>
        <w:t>
      Салықтар мен бюджетке төленетін төлемдерді есептеу, төлеу тәртібіне байланысты ұғымдар:</w:t>
      </w:r>
    </w:p>
    <w:bookmarkEnd w:id="70"/>
    <w:bookmarkStart w:name="z77" w:id="71"/>
    <w:p>
      <w:pPr>
        <w:spacing w:after="0"/>
        <w:ind w:left="0"/>
        <w:jc w:val="both"/>
      </w:pPr>
      <w:r>
        <w:rPr>
          <w:rFonts w:ascii="Times New Roman"/>
          <w:b w:val="false"/>
          <w:i w:val="false"/>
          <w:color w:val="000000"/>
          <w:sz w:val="28"/>
        </w:rPr>
        <w:t>
      1) арнаулы салық режимі – салық төлеуші осы Кодексте белгіленген шарттарды сақтаған кезде салық төлеушілердің жекелеген санаттары үшін жалпыға бірдей белгіленген салық салу тәртібінен өзгеше, жекелеген салықтар мен бюджетке төленетін төлемдерді есептеу, төлеу, сондай-ақ олар бойынша салықтық есептілікті ұсыну тәртібі;</w:t>
      </w:r>
    </w:p>
    <w:bookmarkEnd w:id="71"/>
    <w:bookmarkStart w:name="z78" w:id="72"/>
    <w:p>
      <w:pPr>
        <w:spacing w:after="0"/>
        <w:ind w:left="0"/>
        <w:jc w:val="both"/>
      </w:pPr>
      <w:r>
        <w:rPr>
          <w:rFonts w:ascii="Times New Roman"/>
          <w:b w:val="false"/>
          <w:i w:val="false"/>
          <w:color w:val="000000"/>
          <w:sz w:val="28"/>
        </w:rPr>
        <w:t xml:space="preserve">
      2) жалпыға бірдей белгіленген салық салу тәртібі –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белгіленген салықтар мен бюджетке төленетін төлемдерді есептеудің, төлеудің базалық тәртібі.</w:t>
      </w:r>
    </w:p>
    <w:bookmarkEnd w:id="72"/>
    <w:bookmarkStart w:name="z79" w:id="73"/>
    <w:p>
      <w:pPr>
        <w:spacing w:after="0"/>
        <w:ind w:left="0"/>
        <w:jc w:val="left"/>
      </w:pPr>
      <w:r>
        <w:rPr>
          <w:rFonts w:ascii="Times New Roman"/>
          <w:b/>
          <w:i w:val="false"/>
          <w:color w:val="000000"/>
        </w:rPr>
        <w:t xml:space="preserve"> 7-бап. Роялти</w:t>
      </w:r>
    </w:p>
    <w:bookmarkEnd w:id="73"/>
    <w:bookmarkStart w:name="z80" w:id="74"/>
    <w:p>
      <w:pPr>
        <w:spacing w:after="0"/>
        <w:ind w:left="0"/>
        <w:jc w:val="both"/>
      </w:pPr>
      <w:r>
        <w:rPr>
          <w:rFonts w:ascii="Times New Roman"/>
          <w:b w:val="false"/>
          <w:i w:val="false"/>
          <w:color w:val="000000"/>
          <w:sz w:val="28"/>
        </w:rPr>
        <w:t>
      1. Егер осы баптың 2-тармағында өзгеше белгіленбесе, роялти – мыналар:</w:t>
      </w:r>
    </w:p>
    <w:bookmarkEnd w:id="74"/>
    <w:bookmarkStart w:name="z81" w:id="75"/>
    <w:p>
      <w:pPr>
        <w:spacing w:after="0"/>
        <w:ind w:left="0"/>
        <w:jc w:val="both"/>
      </w:pPr>
      <w:r>
        <w:rPr>
          <w:rFonts w:ascii="Times New Roman"/>
          <w:b w:val="false"/>
          <w:i w:val="false"/>
          <w:color w:val="000000"/>
          <w:sz w:val="28"/>
        </w:rPr>
        <w:t>
      1) пайдалы қазбаларды өндіру және техногендік түзілімдерді қайта өңдеу процесінде жер қойнауын пайдалану құқығы үшін;</w:t>
      </w:r>
    </w:p>
    <w:bookmarkEnd w:id="75"/>
    <w:bookmarkStart w:name="z82" w:id="76"/>
    <w:p>
      <w:pPr>
        <w:spacing w:after="0"/>
        <w:ind w:left="0"/>
        <w:jc w:val="both"/>
      </w:pPr>
      <w:r>
        <w:rPr>
          <w:rFonts w:ascii="Times New Roman"/>
          <w:b w:val="false"/>
          <w:i w:val="false"/>
          <w:color w:val="000000"/>
          <w:sz w:val="28"/>
        </w:rPr>
        <w:t>
      2) авторлық құқықтарды, сызбаларды немесе модельдерді пайдаланғаны немесе пайдалану құқығы үшін;</w:t>
      </w:r>
    </w:p>
    <w:bookmarkEnd w:id="76"/>
    <w:bookmarkStart w:name="z83" w:id="77"/>
    <w:p>
      <w:pPr>
        <w:spacing w:after="0"/>
        <w:ind w:left="0"/>
        <w:jc w:val="both"/>
      </w:pPr>
      <w:r>
        <w:rPr>
          <w:rFonts w:ascii="Times New Roman"/>
          <w:b w:val="false"/>
          <w:i w:val="false"/>
          <w:color w:val="000000"/>
          <w:sz w:val="28"/>
        </w:rPr>
        <w:t>
      3) патенттерді, тауар белгілерін немесе басқа да осыған ұқсас құқықтарды пайдаланғаны немесе пайдалану құқығы үшін;</w:t>
      </w:r>
    </w:p>
    <w:bookmarkEnd w:id="77"/>
    <w:bookmarkStart w:name="z84" w:id="78"/>
    <w:p>
      <w:pPr>
        <w:spacing w:after="0"/>
        <w:ind w:left="0"/>
        <w:jc w:val="both"/>
      </w:pPr>
      <w:r>
        <w:rPr>
          <w:rFonts w:ascii="Times New Roman"/>
          <w:b w:val="false"/>
          <w:i w:val="false"/>
          <w:color w:val="000000"/>
          <w:sz w:val="28"/>
        </w:rPr>
        <w:t>
      4) бағдарламалық қамтылымды дамытуға қатысы жоқ қателерді, ақауларды түзетуге, осындай бағдарламалық қамтылымды пысықтап жетілдіруді жүзеге асыруға арналған нұсқаларды қоспағанда, осындай бағдарламалық қамтылымның нұсқасын жаңарту бойынша көрсетілетін қызметтерді қоса алғанда, бағдарламалық қамтылымды пайдаланғаны немесе пайдалану құқығы үшін;</w:t>
      </w:r>
    </w:p>
    <w:bookmarkEnd w:id="78"/>
    <w:bookmarkStart w:name="z85" w:id="79"/>
    <w:p>
      <w:pPr>
        <w:spacing w:after="0"/>
        <w:ind w:left="0"/>
        <w:jc w:val="both"/>
      </w:pPr>
      <w:r>
        <w:rPr>
          <w:rFonts w:ascii="Times New Roman"/>
          <w:b w:val="false"/>
          <w:i w:val="false"/>
          <w:color w:val="000000"/>
          <w:sz w:val="28"/>
        </w:rPr>
        <w:t>
      5) "ноу-хауды" пайдаланғаны үшін төленетін төлем.</w:t>
      </w:r>
    </w:p>
    <w:bookmarkEnd w:id="79"/>
    <w:bookmarkStart w:name="z86" w:id="80"/>
    <w:p>
      <w:pPr>
        <w:spacing w:after="0"/>
        <w:ind w:left="0"/>
        <w:jc w:val="both"/>
      </w:pPr>
      <w:r>
        <w:rPr>
          <w:rFonts w:ascii="Times New Roman"/>
          <w:b w:val="false"/>
          <w:i w:val="false"/>
          <w:color w:val="000000"/>
          <w:sz w:val="28"/>
        </w:rPr>
        <w:t>
      "Ноу-хау" – коммерциялық құндылығы бар және кәсіби немесе кәсіпкерлік қызметте пайдаланылатын техникалық, технологиялық, ұйымдастырушылық немесе өзге де сипаттағы құпия ақпарат;</w:t>
      </w:r>
    </w:p>
    <w:bookmarkEnd w:id="80"/>
    <w:bookmarkStart w:name="z87" w:id="81"/>
    <w:p>
      <w:pPr>
        <w:spacing w:after="0"/>
        <w:ind w:left="0"/>
        <w:jc w:val="both"/>
      </w:pPr>
      <w:r>
        <w:rPr>
          <w:rFonts w:ascii="Times New Roman"/>
          <w:b w:val="false"/>
          <w:i w:val="false"/>
          <w:color w:val="000000"/>
          <w:sz w:val="28"/>
        </w:rPr>
        <w:t>
      6) кинофильмдерді, бейнефильмдерді, дыбыстық жазбаны немесе өзге де жазу құралдарын пайдаланғаны немесе пайдалану құқығы үшін;</w:t>
      </w:r>
    </w:p>
    <w:bookmarkEnd w:id="81"/>
    <w:bookmarkStart w:name="z88" w:id="82"/>
    <w:p>
      <w:pPr>
        <w:spacing w:after="0"/>
        <w:ind w:left="0"/>
        <w:jc w:val="both"/>
      </w:pPr>
      <w:r>
        <w:rPr>
          <w:rFonts w:ascii="Times New Roman"/>
          <w:b w:val="false"/>
          <w:i w:val="false"/>
          <w:color w:val="000000"/>
          <w:sz w:val="28"/>
        </w:rPr>
        <w:t>
      7) сауда, ғылыми-зерттеу және (немесе) өнеркәсіптік жабдықтарды, оның ішінде теңіз кемелерін немесе әуе кемелерін (экипажсыз жалға алынатын кемелерді қоспағанда) пайдаланғаны немесе пайдалану құқығы үшін төленетін төлем.</w:t>
      </w:r>
    </w:p>
    <w:bookmarkEnd w:id="82"/>
    <w:bookmarkStart w:name="z89" w:id="83"/>
    <w:p>
      <w:pPr>
        <w:spacing w:after="0"/>
        <w:ind w:left="0"/>
        <w:jc w:val="both"/>
      </w:pPr>
      <w:r>
        <w:rPr>
          <w:rFonts w:ascii="Times New Roman"/>
          <w:b w:val="false"/>
          <w:i w:val="false"/>
          <w:color w:val="000000"/>
          <w:sz w:val="28"/>
        </w:rPr>
        <w:t>
      2. Зияткерлік меншік объектісіне мүліктік (айрықша) құқықтарды толық іске асырғаны үшін төленетін төлем роялти болып танылмайды.</w:t>
      </w:r>
    </w:p>
    <w:bookmarkEnd w:id="83"/>
    <w:bookmarkStart w:name="z90" w:id="84"/>
    <w:p>
      <w:pPr>
        <w:spacing w:after="0"/>
        <w:ind w:left="0"/>
        <w:jc w:val="left"/>
      </w:pPr>
      <w:r>
        <w:rPr>
          <w:rFonts w:ascii="Times New Roman"/>
          <w:b/>
          <w:i w:val="false"/>
          <w:color w:val="000000"/>
        </w:rPr>
        <w:t xml:space="preserve"> 8-бап. Көрсетілетін қызметтер мен операциялардың кейбір түрлеріне байланысты ұғымдар</w:t>
      </w:r>
    </w:p>
    <w:bookmarkEnd w:id="84"/>
    <w:bookmarkStart w:name="z91" w:id="85"/>
    <w:p>
      <w:pPr>
        <w:spacing w:after="0"/>
        <w:ind w:left="0"/>
        <w:jc w:val="both"/>
      </w:pPr>
      <w:r>
        <w:rPr>
          <w:rFonts w:ascii="Times New Roman"/>
          <w:b w:val="false"/>
          <w:i w:val="false"/>
          <w:color w:val="000000"/>
          <w:sz w:val="28"/>
        </w:rPr>
        <w:t>
      Көрсетілетін қызметтер мен операциялардың кейбір түрлеріне байланысты ұғымдар:</w:t>
      </w:r>
    </w:p>
    <w:bookmarkEnd w:id="85"/>
    <w:bookmarkStart w:name="z92" w:id="86"/>
    <w:p>
      <w:pPr>
        <w:spacing w:after="0"/>
        <w:ind w:left="0"/>
        <w:jc w:val="both"/>
      </w:pPr>
      <w:r>
        <w:rPr>
          <w:rFonts w:ascii="Times New Roman"/>
          <w:b w:val="false"/>
          <w:i w:val="false"/>
          <w:color w:val="000000"/>
          <w:sz w:val="28"/>
        </w:rPr>
        <w:t>
      1) ақпаратты өңдеу бойынша көрсетілетін қызметтер – ақпаратты жинауды жүзеге асыру және қорыту, ақпараттық массивтерді (деректерді) жүйеге келтіру және (немесе) ақпаратты өңдеу нәтижелерін пайдаланушының билік етуіне беру бойынша көрсетілетін қызметтер, оның ішінде рейтингтік көрсетілетін қызметтер.</w:t>
      </w:r>
    </w:p>
    <w:bookmarkEnd w:id="86"/>
    <w:bookmarkStart w:name="z93" w:id="87"/>
    <w:p>
      <w:pPr>
        <w:spacing w:after="0"/>
        <w:ind w:left="0"/>
        <w:jc w:val="both"/>
      </w:pPr>
      <w:r>
        <w:rPr>
          <w:rFonts w:ascii="Times New Roman"/>
          <w:b w:val="false"/>
          <w:i w:val="false"/>
          <w:color w:val="000000"/>
          <w:sz w:val="28"/>
        </w:rPr>
        <w:t>
      Бұл ретте рейтингтік көрсетілетін қызметтер деп белгілі бір объектінің немесе құбылыстың маңыздылығының немесе мәнділігінің сандық немесе реттік көрсеткішін көрсететін талдау мен бағалаудың көрсетілетін қызметтері түсініледі;</w:t>
      </w:r>
    </w:p>
    <w:bookmarkEnd w:id="87"/>
    <w:bookmarkStart w:name="z94" w:id="88"/>
    <w:p>
      <w:pPr>
        <w:spacing w:after="0"/>
        <w:ind w:left="0"/>
        <w:jc w:val="both"/>
      </w:pPr>
      <w:r>
        <w:rPr>
          <w:rFonts w:ascii="Times New Roman"/>
          <w:b w:val="false"/>
          <w:i w:val="false"/>
          <w:color w:val="000000"/>
          <w:sz w:val="28"/>
        </w:rPr>
        <w:t>
      2) дизайнерлік көрсетілетін қызметтер – көркемдік нысандарды, бұйымдардың сыртқы түрін, ғимараттардың қасбеттерін, үй-жайлардың интерьерлерін жобалау бойынша көрсетілетін қызметтер; көркемдік конструкциялау;</w:t>
      </w:r>
    </w:p>
    <w:bookmarkEnd w:id="88"/>
    <w:bookmarkStart w:name="z95" w:id="89"/>
    <w:p>
      <w:pPr>
        <w:spacing w:after="0"/>
        <w:ind w:left="0"/>
        <w:jc w:val="both"/>
      </w:pPr>
      <w:r>
        <w:rPr>
          <w:rFonts w:ascii="Times New Roman"/>
          <w:b w:val="false"/>
          <w:i w:val="false"/>
          <w:color w:val="000000"/>
          <w:sz w:val="28"/>
        </w:rPr>
        <w:t>
      3) инжинирингтік көрсетілетін қызметтер – инженерлік-консультациялық көрсетілетін қызметтер, зерттеу, жобалау-конструкторлық, есептеу-талдау сипатындағы жұмыстар, жобалардың техникалық-экономикалық негіздемелерін дайындау, өндірісті ұйымдастыру және басқару, өнімдерді өткізу саласында ұсынымдар әзірлеу;</w:t>
      </w:r>
    </w:p>
    <w:bookmarkEnd w:id="89"/>
    <w:bookmarkStart w:name="z96" w:id="90"/>
    <w:p>
      <w:pPr>
        <w:spacing w:after="0"/>
        <w:ind w:left="0"/>
        <w:jc w:val="both"/>
      </w:pPr>
      <w:r>
        <w:rPr>
          <w:rFonts w:ascii="Times New Roman"/>
          <w:b w:val="false"/>
          <w:i w:val="false"/>
          <w:color w:val="000000"/>
          <w:sz w:val="28"/>
        </w:rPr>
        <w:t>
      4) интернет-алаң – ортақ пайдаланылатын телекоммуникация желісі мен Интернет арқылы тауарлар сатуға, қызметтер көрсетуге, қызметтер көрсету туралы ұсыныстарға, оның ішінде интернет-дүкенге және (немесе) сауда алаңына қолжетімділік беру арқылы өзге тұлғаларға көрсетілетін қызметтерді сату және көрсету, тапсырысты ресімдеу және төлем жасау үшін мүмкіндік беру бойынша делдалдық қызметтер көрсетуге арналған интернет-дүкен және (немесе) сауда алаңы;</w:t>
      </w:r>
    </w:p>
    <w:bookmarkEnd w:id="90"/>
    <w:bookmarkStart w:name="z97" w:id="91"/>
    <w:p>
      <w:pPr>
        <w:spacing w:after="0"/>
        <w:ind w:left="0"/>
        <w:jc w:val="both"/>
      </w:pPr>
      <w:r>
        <w:rPr>
          <w:rFonts w:ascii="Times New Roman"/>
          <w:b w:val="false"/>
          <w:i w:val="false"/>
          <w:color w:val="000000"/>
          <w:sz w:val="28"/>
        </w:rPr>
        <w:t>
      5) консультациялық көрсетілетін қызметтер – басқарушылық, экономикалық, қаржылық, инвестициялық мәселелерді, оның ішінде стратегиялық жоспарлау, кәсіпкерлік қызметті ұйымдастыру мен жүзеге асыру, персоналды басқару мәселелерін шешу мақсатында адамның проблемаларын және (немесе) мүмкіндіктерін айқындауды және (немесе) бағалауды қоса алғанда, түсіндірмелер, ұсынымдар, кеңестер және консультациялардың өзге де нысандарын ұсыну бойынша көрсетілетін қызметтер;</w:t>
      </w:r>
    </w:p>
    <w:bookmarkEnd w:id="91"/>
    <w:bookmarkStart w:name="z98" w:id="92"/>
    <w:p>
      <w:pPr>
        <w:spacing w:after="0"/>
        <w:ind w:left="0"/>
        <w:jc w:val="both"/>
      </w:pPr>
      <w:r>
        <w:rPr>
          <w:rFonts w:ascii="Times New Roman"/>
          <w:b w:val="false"/>
          <w:i w:val="false"/>
          <w:color w:val="000000"/>
          <w:sz w:val="28"/>
        </w:rPr>
        <w:t>
      6) маркетингтік көрсетілетін қызмет – мыналарға:</w:t>
      </w:r>
    </w:p>
    <w:bookmarkEnd w:id="92"/>
    <w:bookmarkStart w:name="z99" w:id="93"/>
    <w:p>
      <w:pPr>
        <w:spacing w:after="0"/>
        <w:ind w:left="0"/>
        <w:jc w:val="both"/>
      </w:pPr>
      <w:r>
        <w:rPr>
          <w:rFonts w:ascii="Times New Roman"/>
          <w:b w:val="false"/>
          <w:i w:val="false"/>
          <w:color w:val="000000"/>
          <w:sz w:val="28"/>
        </w:rPr>
        <w:t>
      үздік экономикалық жағдайлар жасау жөніндегі шараларды айқындау мақсатында тауарлардың, жұмыстардың, көрсетілетін қызметтердің өндірісі және (немесе) айналысы саласындағы зерттеуге, талдауға, жоспарлауға және болжауға;</w:t>
      </w:r>
    </w:p>
    <w:bookmarkEnd w:id="93"/>
    <w:bookmarkStart w:name="z100" w:id="94"/>
    <w:p>
      <w:pPr>
        <w:spacing w:after="0"/>
        <w:ind w:left="0"/>
        <w:jc w:val="both"/>
      </w:pPr>
      <w:r>
        <w:rPr>
          <w:rFonts w:ascii="Times New Roman"/>
          <w:b w:val="false"/>
          <w:i w:val="false"/>
          <w:color w:val="000000"/>
          <w:sz w:val="28"/>
        </w:rPr>
        <w:t>
      тауарларды, жұмыстарды, көрсетілетін қызметтерді немесе брендті ілгерілетуге, нысаналы аудиторияны тартуға, сатуды арттыруға, сату саласында белгіленген көрсеткіштерге және (немесе) мақсаттарға қол жеткізуге бағытталған іс-шаралар мен шешімдер кешеніне байланысты кез келген өтеулі көрсетілетін қызмет;</w:t>
      </w:r>
    </w:p>
    <w:bookmarkEnd w:id="94"/>
    <w:bookmarkStart w:name="z101" w:id="95"/>
    <w:p>
      <w:pPr>
        <w:spacing w:after="0"/>
        <w:ind w:left="0"/>
        <w:jc w:val="both"/>
      </w:pPr>
      <w:r>
        <w:rPr>
          <w:rFonts w:ascii="Times New Roman"/>
          <w:b w:val="false"/>
          <w:i w:val="false"/>
          <w:color w:val="000000"/>
          <w:sz w:val="28"/>
        </w:rPr>
        <w:t>
      7) өткізу:</w:t>
      </w:r>
    </w:p>
    <w:bookmarkEnd w:id="95"/>
    <w:bookmarkStart w:name="z102" w:id="96"/>
    <w:p>
      <w:pPr>
        <w:spacing w:after="0"/>
        <w:ind w:left="0"/>
        <w:jc w:val="both"/>
      </w:pPr>
      <w:r>
        <w:rPr>
          <w:rFonts w:ascii="Times New Roman"/>
          <w:b w:val="false"/>
          <w:i w:val="false"/>
          <w:color w:val="000000"/>
          <w:sz w:val="28"/>
        </w:rPr>
        <w:t>
      сату, айырбастау, өтеусіз беру мақсатында тауарларды не өзге де мүлікті тиеп-жөнелту және (немесе) беру, жұмыстарды орындау, қызметтерді көрсету;</w:t>
      </w:r>
    </w:p>
    <w:bookmarkEnd w:id="96"/>
    <w:bookmarkStart w:name="z103" w:id="97"/>
    <w:p>
      <w:pPr>
        <w:spacing w:after="0"/>
        <w:ind w:left="0"/>
        <w:jc w:val="both"/>
      </w:pPr>
      <w:r>
        <w:rPr>
          <w:rFonts w:ascii="Times New Roman"/>
          <w:b w:val="false"/>
          <w:i w:val="false"/>
          <w:color w:val="000000"/>
          <w:sz w:val="28"/>
        </w:rPr>
        <w:t>
      лизинг шарты бойынша мүлікті беру;</w:t>
      </w:r>
    </w:p>
    <w:bookmarkEnd w:id="97"/>
    <w:bookmarkStart w:name="z104" w:id="98"/>
    <w:p>
      <w:pPr>
        <w:spacing w:after="0"/>
        <w:ind w:left="0"/>
        <w:jc w:val="both"/>
      </w:pPr>
      <w:r>
        <w:rPr>
          <w:rFonts w:ascii="Times New Roman"/>
          <w:b w:val="false"/>
          <w:i w:val="false"/>
          <w:color w:val="000000"/>
          <w:sz w:val="28"/>
        </w:rPr>
        <w:t>
      борышкер кепілмен қамтамасыз етілген міндеттемені орындамаған кезде кепілге салынған тауарларды кепіл ұстаушыға беру;</w:t>
      </w:r>
    </w:p>
    <w:bookmarkEnd w:id="98"/>
    <w:bookmarkStart w:name="z105" w:id="99"/>
    <w:p>
      <w:pPr>
        <w:spacing w:after="0"/>
        <w:ind w:left="0"/>
        <w:jc w:val="both"/>
      </w:pPr>
      <w:r>
        <w:rPr>
          <w:rFonts w:ascii="Times New Roman"/>
          <w:b w:val="false"/>
          <w:i w:val="false"/>
          <w:color w:val="000000"/>
          <w:sz w:val="28"/>
        </w:rPr>
        <w:t>
      8) тауарлардың электрондық саудасы – интернет-алаң арқылы жүзеге асырылатын, жеке тұлғаларға тауарларды өткізу жөніндегі кәсіпкерлік қызмет;</w:t>
      </w:r>
    </w:p>
    <w:bookmarkEnd w:id="99"/>
    <w:bookmarkStart w:name="z106" w:id="100"/>
    <w:p>
      <w:pPr>
        <w:spacing w:after="0"/>
        <w:ind w:left="0"/>
        <w:jc w:val="both"/>
      </w:pPr>
      <w:r>
        <w:rPr>
          <w:rFonts w:ascii="Times New Roman"/>
          <w:b w:val="false"/>
          <w:i w:val="false"/>
          <w:color w:val="000000"/>
          <w:sz w:val="28"/>
        </w:rPr>
        <w:t>
      9) тауарлар импорты – тауарларды:</w:t>
      </w:r>
    </w:p>
    <w:bookmarkEnd w:id="100"/>
    <w:bookmarkStart w:name="z107" w:id="101"/>
    <w:p>
      <w:pPr>
        <w:spacing w:after="0"/>
        <w:ind w:left="0"/>
        <w:jc w:val="both"/>
      </w:pPr>
      <w:r>
        <w:rPr>
          <w:rFonts w:ascii="Times New Roman"/>
          <w:b w:val="false"/>
          <w:i w:val="false"/>
          <w:color w:val="000000"/>
          <w:sz w:val="28"/>
        </w:rPr>
        <w:t>
      Еуразиялық экономикалық одақтың (бұдан әрі – ЕАЭО) кеден заңнамасына және (немесе) Қазақстан Республикасының кеден заңнамасына сәйкес жүзеге асырылатын, ЕАЭО-ның кедендік аумағына;</w:t>
      </w:r>
    </w:p>
    <w:bookmarkEnd w:id="101"/>
    <w:bookmarkStart w:name="z108" w:id="102"/>
    <w:p>
      <w:pPr>
        <w:spacing w:after="0"/>
        <w:ind w:left="0"/>
        <w:jc w:val="both"/>
      </w:pPr>
      <w:r>
        <w:rPr>
          <w:rFonts w:ascii="Times New Roman"/>
          <w:b w:val="false"/>
          <w:i w:val="false"/>
          <w:color w:val="000000"/>
          <w:sz w:val="28"/>
        </w:rPr>
        <w:t>
      ЕАЭО-ға мүше басқа мемлекеттің аумағынан Қазақстан Республикасының аумағына әкелу;</w:t>
      </w:r>
    </w:p>
    <w:bookmarkEnd w:id="102"/>
    <w:bookmarkStart w:name="z109" w:id="103"/>
    <w:p>
      <w:pPr>
        <w:spacing w:after="0"/>
        <w:ind w:left="0"/>
        <w:jc w:val="both"/>
      </w:pPr>
      <w:r>
        <w:rPr>
          <w:rFonts w:ascii="Times New Roman"/>
          <w:b w:val="false"/>
          <w:i w:val="false"/>
          <w:color w:val="000000"/>
          <w:sz w:val="28"/>
        </w:rPr>
        <w:t>
      10) электрондық нысанда көрсетілетін қызметтер – интернет-алаң арқылы көрсетілетін қызметтер.</w:t>
      </w:r>
    </w:p>
    <w:bookmarkEnd w:id="103"/>
    <w:bookmarkStart w:name="z110" w:id="104"/>
    <w:p>
      <w:pPr>
        <w:spacing w:after="0"/>
        <w:ind w:left="0"/>
        <w:jc w:val="left"/>
      </w:pPr>
      <w:r>
        <w:rPr>
          <w:rFonts w:ascii="Times New Roman"/>
          <w:b/>
          <w:i w:val="false"/>
          <w:color w:val="000000"/>
        </w:rPr>
        <w:t xml:space="preserve"> 9-бап. Мүлікті өтеусіз беруге байланысты ұғымдар</w:t>
      </w:r>
    </w:p>
    <w:bookmarkEnd w:id="104"/>
    <w:bookmarkStart w:name="z111" w:id="105"/>
    <w:p>
      <w:pPr>
        <w:spacing w:after="0"/>
        <w:ind w:left="0"/>
        <w:jc w:val="both"/>
      </w:pPr>
      <w:r>
        <w:rPr>
          <w:rFonts w:ascii="Times New Roman"/>
          <w:b w:val="false"/>
          <w:i w:val="false"/>
          <w:color w:val="000000"/>
          <w:sz w:val="28"/>
        </w:rPr>
        <w:t>
      Мүлікті өтеусіз беруге байланысты ұғымдар:</w:t>
      </w:r>
    </w:p>
    <w:bookmarkEnd w:id="105"/>
    <w:bookmarkStart w:name="z112" w:id="106"/>
    <w:p>
      <w:pPr>
        <w:spacing w:after="0"/>
        <w:ind w:left="0"/>
        <w:jc w:val="both"/>
      </w:pPr>
      <w:r>
        <w:rPr>
          <w:rFonts w:ascii="Times New Roman"/>
          <w:b w:val="false"/>
          <w:i w:val="false"/>
          <w:color w:val="000000"/>
          <w:sz w:val="28"/>
        </w:rPr>
        <w:t>
      1) грант – белгілі бір мақсаттарға (міндеттерге) қол жеткізу үшін өтеусіз негізде:</w:t>
      </w:r>
    </w:p>
    <w:bookmarkEnd w:id="106"/>
    <w:bookmarkStart w:name="z113" w:id="107"/>
    <w:p>
      <w:pPr>
        <w:spacing w:after="0"/>
        <w:ind w:left="0"/>
        <w:jc w:val="both"/>
      </w:pPr>
      <w:r>
        <w:rPr>
          <w:rFonts w:ascii="Times New Roman"/>
          <w:b w:val="false"/>
          <w:i w:val="false"/>
          <w:color w:val="000000"/>
          <w:sz w:val="28"/>
        </w:rPr>
        <w:t>
      мемлекеттер, мемлекеттердің үкіметтері – Қазақстан Республикасына, Қазақстан Республикасының Үкіметіне, жеке, сондай-ақ заңды тұлғаларға беретін;</w:t>
      </w:r>
    </w:p>
    <w:bookmarkEnd w:id="107"/>
    <w:bookmarkStart w:name="z114" w:id="108"/>
    <w:p>
      <w:pPr>
        <w:spacing w:after="0"/>
        <w:ind w:left="0"/>
        <w:jc w:val="both"/>
      </w:pPr>
      <w:r>
        <w:rPr>
          <w:rFonts w:ascii="Times New Roman"/>
          <w:b w:val="false"/>
          <w:i w:val="false"/>
          <w:color w:val="000000"/>
          <w:sz w:val="28"/>
        </w:rPr>
        <w:t xml:space="preserve">
      қызметі қайырымдылық және (немесе) халықаралық сипатқа ие және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қайшы келмейтін, мемлекеттік органдардың қорытындылары бойынша Қазақстан Республикасының Үкіметі белгілейтін тізбеге енгізілген халықаралық және мемлекеттік ұйымдар, шетелдік және қазақстандық үкіметтік емес қоғамдық ұйымдар мен қорлар – Қазақстан Республикасына, Қазақстан Республикасының Үкіметіне, жеке, сондай-ақ заңды тұлғаларға беретін;</w:t>
      </w:r>
    </w:p>
    <w:bookmarkEnd w:id="108"/>
    <w:bookmarkStart w:name="z115" w:id="109"/>
    <w:p>
      <w:pPr>
        <w:spacing w:after="0"/>
        <w:ind w:left="0"/>
        <w:jc w:val="both"/>
      </w:pPr>
      <w:r>
        <w:rPr>
          <w:rFonts w:ascii="Times New Roman"/>
          <w:b w:val="false"/>
          <w:i w:val="false"/>
          <w:color w:val="000000"/>
          <w:sz w:val="28"/>
        </w:rPr>
        <w:t>
      шетелдіктер және азаматтығы жоқ адамдар – Қазақстан Республикасына және Қазақстан Республикасының Үкіметіне беретін мүлік;</w:t>
      </w:r>
    </w:p>
    <w:bookmarkEnd w:id="109"/>
    <w:bookmarkStart w:name="z116" w:id="110"/>
    <w:p>
      <w:pPr>
        <w:spacing w:after="0"/>
        <w:ind w:left="0"/>
        <w:jc w:val="both"/>
      </w:pPr>
      <w:r>
        <w:rPr>
          <w:rFonts w:ascii="Times New Roman"/>
          <w:b w:val="false"/>
          <w:i w:val="false"/>
          <w:color w:val="000000"/>
          <w:sz w:val="28"/>
        </w:rPr>
        <w:t>
      2) гуманитарлық көмек – халықтың өмірі мен тұрмыс жағдайларын жақсарту, сондай-ақ әлеуметтік, табиғи және техногендік сипаттағы төтенше жағдайлардың алдын алу және оларды жою үшін шет елдерден және халықаралық ұйымдардан жіберілген азық-түлік, халық тұтынатын тауарлар, техника, жарақтар, жабдықтар, дәрілік заттар мен медициналық бұйымдар, өзге де мүлік түрінде Қазақстан Республикасына өтеусіз негізде берілетін, Қазақстан Республикасының Үкіметі уәкілетті ұйымдар арқылы бөлетін мүлік;</w:t>
      </w:r>
    </w:p>
    <w:bookmarkEnd w:id="110"/>
    <w:bookmarkStart w:name="z117" w:id="111"/>
    <w:p>
      <w:pPr>
        <w:spacing w:after="0"/>
        <w:ind w:left="0"/>
        <w:jc w:val="both"/>
      </w:pPr>
      <w:r>
        <w:rPr>
          <w:rFonts w:ascii="Times New Roman"/>
          <w:b w:val="false"/>
          <w:i w:val="false"/>
          <w:color w:val="000000"/>
          <w:sz w:val="28"/>
        </w:rPr>
        <w:t>
      3) демеушілік көмек – осы көмекті көрсететін тұлға туралы ақпаратты тарату мақсатында өтеусіз негізде:</w:t>
      </w:r>
    </w:p>
    <w:bookmarkEnd w:id="111"/>
    <w:bookmarkStart w:name="z118" w:id="112"/>
    <w:p>
      <w:pPr>
        <w:spacing w:after="0"/>
        <w:ind w:left="0"/>
        <w:jc w:val="both"/>
      </w:pPr>
      <w:r>
        <w:rPr>
          <w:rFonts w:ascii="Times New Roman"/>
          <w:b w:val="false"/>
          <w:i w:val="false"/>
          <w:color w:val="000000"/>
          <w:sz w:val="28"/>
        </w:rPr>
        <w:t>
      жарыстарға, конкурстарға, көрмелерге, байқауларға қатысу және шығармашылық, ғылыми, ғылыми-техникалық, өнертапқыштық қызметті дамыту, білім мен спорт шеберлігі деңгейін арттыру үшін жеке тұлғаларға қаржылай қолдау (әлеуметтік қолдаудан басқа) түрінде;</w:t>
      </w:r>
    </w:p>
    <w:bookmarkEnd w:id="112"/>
    <w:bookmarkStart w:name="z119" w:id="113"/>
    <w:p>
      <w:pPr>
        <w:spacing w:after="0"/>
        <w:ind w:left="0"/>
        <w:jc w:val="both"/>
      </w:pPr>
      <w:r>
        <w:rPr>
          <w:rFonts w:ascii="Times New Roman"/>
          <w:b w:val="false"/>
          <w:i w:val="false"/>
          <w:color w:val="000000"/>
          <w:sz w:val="28"/>
        </w:rPr>
        <w:t>
      өздерінің жарғылық мақсаттарын іске асыру үшін коммерциялық емес ұйымдарға берілетін мүлік;</w:t>
      </w:r>
    </w:p>
    <w:bookmarkEnd w:id="113"/>
    <w:bookmarkStart w:name="z120" w:id="114"/>
    <w:p>
      <w:pPr>
        <w:spacing w:after="0"/>
        <w:ind w:left="0"/>
        <w:jc w:val="both"/>
      </w:pPr>
      <w:r>
        <w:rPr>
          <w:rFonts w:ascii="Times New Roman"/>
          <w:b w:val="false"/>
          <w:i w:val="false"/>
          <w:color w:val="000000"/>
          <w:sz w:val="28"/>
        </w:rPr>
        <w:t>
      4) жеке тұлғаны әлеуметтік қолдау – салық агентінің Қазақстан Республикасының заңнамасына сәйкес әлеуметтік қорғалуға құқығы бар осындай тұлғалардың жекелеген санатына жатқызылған жеке тұлғаға тиiстi қаржы жылының басына қолданыста болатын айлық есептік көрсеткіштің 647 еселенген мөлшері шегiнде мүлікті бiр жыл ішінде өтеусіз беруі.</w:t>
      </w:r>
    </w:p>
    <w:bookmarkEnd w:id="114"/>
    <w:bookmarkStart w:name="z121" w:id="115"/>
    <w:p>
      <w:pPr>
        <w:spacing w:after="0"/>
        <w:ind w:left="0"/>
        <w:jc w:val="both"/>
      </w:pPr>
      <w:r>
        <w:rPr>
          <w:rFonts w:ascii="Times New Roman"/>
          <w:b w:val="false"/>
          <w:i w:val="false"/>
          <w:color w:val="000000"/>
          <w:sz w:val="28"/>
        </w:rPr>
        <w:t>
      Осы тармақшаның бірінші бөлігінде көзделген жеке тұлғалардың жекелеген санаттарының тізбесін уәкілетті органмен және халықты әлеуметтік қорғау саласындағы орталық атқарушы органмен келісу бойынша мемлекеттік жоспарлау жөніндегі орталық уәкілетті орган бекітеді;</w:t>
      </w:r>
    </w:p>
    <w:bookmarkEnd w:id="115"/>
    <w:bookmarkStart w:name="z122" w:id="116"/>
    <w:p>
      <w:pPr>
        <w:spacing w:after="0"/>
        <w:ind w:left="0"/>
        <w:jc w:val="both"/>
      </w:pPr>
      <w:r>
        <w:rPr>
          <w:rFonts w:ascii="Times New Roman"/>
          <w:b w:val="false"/>
          <w:i w:val="false"/>
          <w:color w:val="000000"/>
          <w:sz w:val="28"/>
        </w:rPr>
        <w:t>
      5) қайырымдылық көмек – өтеусіз негізде:</w:t>
      </w:r>
    </w:p>
    <w:bookmarkEnd w:id="116"/>
    <w:bookmarkStart w:name="z123" w:id="117"/>
    <w:p>
      <w:pPr>
        <w:spacing w:after="0"/>
        <w:ind w:left="0"/>
        <w:jc w:val="both"/>
      </w:pPr>
      <w:r>
        <w:rPr>
          <w:rFonts w:ascii="Times New Roman"/>
          <w:b w:val="false"/>
          <w:i w:val="false"/>
          <w:color w:val="000000"/>
          <w:sz w:val="28"/>
        </w:rPr>
        <w:t>
      демеушілік көмек түрінде;</w:t>
      </w:r>
    </w:p>
    <w:bookmarkEnd w:id="117"/>
    <w:bookmarkStart w:name="z124" w:id="118"/>
    <w:p>
      <w:pPr>
        <w:spacing w:after="0"/>
        <w:ind w:left="0"/>
        <w:jc w:val="both"/>
      </w:pPr>
      <w:r>
        <w:rPr>
          <w:rFonts w:ascii="Times New Roman"/>
          <w:b w:val="false"/>
          <w:i w:val="false"/>
          <w:color w:val="000000"/>
          <w:sz w:val="28"/>
        </w:rPr>
        <w:t>
      жеке тұлғаны әлеуметтік қолдау түрінде;</w:t>
      </w:r>
    </w:p>
    <w:bookmarkEnd w:id="118"/>
    <w:bookmarkStart w:name="z125" w:id="119"/>
    <w:p>
      <w:pPr>
        <w:spacing w:after="0"/>
        <w:ind w:left="0"/>
        <w:jc w:val="both"/>
      </w:pPr>
      <w:r>
        <w:rPr>
          <w:rFonts w:ascii="Times New Roman"/>
          <w:b w:val="false"/>
          <w:i w:val="false"/>
          <w:color w:val="000000"/>
          <w:sz w:val="28"/>
        </w:rPr>
        <w:t>
      төтенше жағдай салдарынан зардап шеккен жеке тұлғаға;</w:t>
      </w:r>
    </w:p>
    <w:bookmarkEnd w:id="119"/>
    <w:bookmarkStart w:name="z126" w:id="120"/>
    <w:p>
      <w:pPr>
        <w:spacing w:after="0"/>
        <w:ind w:left="0"/>
        <w:jc w:val="both"/>
      </w:pPr>
      <w:r>
        <w:rPr>
          <w:rFonts w:ascii="Times New Roman"/>
          <w:b w:val="false"/>
          <w:i w:val="false"/>
          <w:color w:val="000000"/>
          <w:sz w:val="28"/>
        </w:rPr>
        <w:t>
      коммерциялық емес ұйымның жарғылық қызметін қолдау мақсатында осы ұйымға;</w:t>
      </w:r>
    </w:p>
    <w:bookmarkEnd w:id="120"/>
    <w:bookmarkStart w:name="z127" w:id="121"/>
    <w:p>
      <w:pPr>
        <w:spacing w:after="0"/>
        <w:ind w:left="0"/>
        <w:jc w:val="both"/>
      </w:pPr>
      <w:r>
        <w:rPr>
          <w:rFonts w:ascii="Times New Roman"/>
          <w:b w:val="false"/>
          <w:i w:val="false"/>
          <w:color w:val="000000"/>
          <w:sz w:val="28"/>
        </w:rPr>
        <w:t>
      әлеуметтік салада қызметін жүзеге асыратын ұйымға;</w:t>
      </w:r>
    </w:p>
    <w:bookmarkEnd w:id="121"/>
    <w:bookmarkStart w:name="z128" w:id="12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мүгедектігі бар адамдардың мамандандырылған ұйымына берілетін мүлік.</w:t>
      </w:r>
    </w:p>
    <w:bookmarkEnd w:id="122"/>
    <w:bookmarkStart w:name="z129" w:id="123"/>
    <w:p>
      <w:pPr>
        <w:spacing w:after="0"/>
        <w:ind w:left="0"/>
        <w:jc w:val="left"/>
      </w:pPr>
      <w:r>
        <w:rPr>
          <w:rFonts w:ascii="Times New Roman"/>
          <w:b/>
          <w:i w:val="false"/>
          <w:color w:val="000000"/>
        </w:rPr>
        <w:t xml:space="preserve"> 10-бап. Жер қойнауын пайдалануға байланысты ұғымдар</w:t>
      </w:r>
    </w:p>
    <w:bookmarkEnd w:id="123"/>
    <w:bookmarkStart w:name="z130" w:id="124"/>
    <w:p>
      <w:pPr>
        <w:spacing w:after="0"/>
        <w:ind w:left="0"/>
        <w:jc w:val="both"/>
      </w:pPr>
      <w:r>
        <w:rPr>
          <w:rFonts w:ascii="Times New Roman"/>
          <w:b w:val="false"/>
          <w:i w:val="false"/>
          <w:color w:val="000000"/>
          <w:sz w:val="28"/>
        </w:rPr>
        <w:t>
      Жер қойнауын пайдалануға байланысты ұғымдар:</w:t>
      </w:r>
    </w:p>
    <w:bookmarkEnd w:id="124"/>
    <w:bookmarkStart w:name="z131" w:id="125"/>
    <w:p>
      <w:pPr>
        <w:spacing w:after="0"/>
        <w:ind w:left="0"/>
        <w:jc w:val="both"/>
      </w:pPr>
      <w:r>
        <w:rPr>
          <w:rFonts w:ascii="Times New Roman"/>
          <w:b w:val="false"/>
          <w:i w:val="false"/>
          <w:color w:val="000000"/>
          <w:sz w:val="28"/>
        </w:rPr>
        <w:t>
      1) жер қойнауын пайдалануға арналған келісімшарт – Қазақстан Республикасының жер қойнауы және жер қойнауын пайдалану туралы заңнамасында белгіленген құзыретке сәйкес құзыретті орган немесе жер қойнауын зерттеу жөніндегі уәкілетті орган немесе облыстың, республикалық маңызы бар қаланың, астананың жергілікті атқарушы органы мен жеке және (немесе) заңды тұлға арасындағы пайдалы қазбаларды барлауды, өндіруді, бірлескен барлау мен өндіруді жүргізуге не барлаумен және (немесе) өндірумен байланысты емес жерасты құрылысжайларын салуға және (немесе) пайдалануға арналған не жер қойнауын мемлекеттік геологиялық зерттеуге арналған шарт.</w:t>
      </w:r>
    </w:p>
    <w:bookmarkEnd w:id="125"/>
    <w:bookmarkStart w:name="z132" w:id="126"/>
    <w:p>
      <w:pPr>
        <w:spacing w:after="0"/>
        <w:ind w:left="0"/>
        <w:jc w:val="both"/>
      </w:pPr>
      <w:r>
        <w:rPr>
          <w:rFonts w:ascii="Times New Roman"/>
          <w:b w:val="false"/>
          <w:i w:val="false"/>
          <w:color w:val="000000"/>
          <w:sz w:val="28"/>
        </w:rPr>
        <w:t>
      Жер қойнауын пайдалануға арналған келісімшартқа Қазақстан Республикасының заңнамасына сәйкес жер қойнауын пайдалануға арналған лицензиялар мен жер қойнауын пайдалану және (немесе) су пайдалану құқығын берудің басқа түрлері де жатады.</w:t>
      </w:r>
    </w:p>
    <w:bookmarkEnd w:id="126"/>
    <w:bookmarkStart w:name="z133" w:id="127"/>
    <w:p>
      <w:pPr>
        <w:spacing w:after="0"/>
        <w:ind w:left="0"/>
        <w:jc w:val="both"/>
      </w:pPr>
      <w:r>
        <w:rPr>
          <w:rFonts w:ascii="Times New Roman"/>
          <w:b w:val="false"/>
          <w:i w:val="false"/>
          <w:color w:val="000000"/>
          <w:sz w:val="28"/>
        </w:rPr>
        <w:t>
      Бұл ретте осы Кодексте пайдаланылатын "барлауға арналған келісімшарт", "өндіруге арналған келісімшарт", "бірлескен барлау мен өндіруге арналған келісімшарт" және "барлауға немесе өндіруге арналған лицензия" деген терминдер "жер қойнауын пайдалануға арналған келісімшарт" деген ұғымға сәйкес келеді, "барлау мен өндіруге арналған келісімшарт" деген термин "бірлескен барлау мен өндіруге арналған келісімшарт" деген ұғымға сәйкес келеді;</w:t>
      </w:r>
    </w:p>
    <w:bookmarkEnd w:id="127"/>
    <w:bookmarkStart w:name="z134" w:id="128"/>
    <w:p>
      <w:pPr>
        <w:spacing w:after="0"/>
        <w:ind w:left="0"/>
        <w:jc w:val="both"/>
      </w:pPr>
      <w:r>
        <w:rPr>
          <w:rFonts w:ascii="Times New Roman"/>
          <w:b w:val="false"/>
          <w:i w:val="false"/>
          <w:color w:val="000000"/>
          <w:sz w:val="28"/>
        </w:rPr>
        <w:t>
      2) жер қойнауын пайдаланушылар – Қазақстан Республикасының заңдарына сәйкес Қазақстан Республикасының аумағында мұнай операцияларын қоса алғанда, жер қойнауын пайдалану және (немесе) су пайдалану жөніндегі операцияларды жүргізу құқығына ие жеке немесе заңды тұлғалар.</w:t>
      </w:r>
    </w:p>
    <w:bookmarkEnd w:id="128"/>
    <w:bookmarkStart w:name="z135" w:id="129"/>
    <w:p>
      <w:pPr>
        <w:spacing w:after="0"/>
        <w:ind w:left="0"/>
        <w:jc w:val="both"/>
      </w:pPr>
      <w:r>
        <w:rPr>
          <w:rFonts w:ascii="Times New Roman"/>
          <w:b w:val="false"/>
          <w:i w:val="false"/>
          <w:color w:val="000000"/>
          <w:sz w:val="28"/>
        </w:rPr>
        <w:t>
      Бұл ретте:</w:t>
      </w:r>
    </w:p>
    <w:bookmarkEnd w:id="129"/>
    <w:bookmarkStart w:name="z136" w:id="130"/>
    <w:p>
      <w:pPr>
        <w:spacing w:after="0"/>
        <w:ind w:left="0"/>
        <w:jc w:val="both"/>
      </w:pPr>
      <w:r>
        <w:rPr>
          <w:rFonts w:ascii="Times New Roman"/>
          <w:b w:val="false"/>
          <w:i w:val="false"/>
          <w:color w:val="000000"/>
          <w:sz w:val="28"/>
        </w:rPr>
        <w:t>
      жер қойнауын пайдалану жөніндегі операциялар деп жер қойнауын геологиялық зерттеуге, пайдалы қазбаларды барлауға және (немесе) өндіруге қатысты, оның ішінде жерасты суларын, емдік балшықтарды барлауға және өндіруге, жер қойнауын ағынды суларды ағызу үшін барлауға байланысты, сондай-ақ барлауға және (немесе) өндіруге байланысты емес жерасты құрылысжайларын салу және (немесе) пайдалану жөніндегі жұмыстар танылады;</w:t>
      </w:r>
    </w:p>
    <w:bookmarkEnd w:id="130"/>
    <w:bookmarkStart w:name="z137" w:id="131"/>
    <w:p>
      <w:pPr>
        <w:spacing w:after="0"/>
        <w:ind w:left="0"/>
        <w:jc w:val="both"/>
      </w:pPr>
      <w:r>
        <w:rPr>
          <w:rFonts w:ascii="Times New Roman"/>
          <w:b w:val="false"/>
          <w:i w:val="false"/>
          <w:color w:val="000000"/>
          <w:sz w:val="28"/>
        </w:rPr>
        <w:t>
      мұнай операциялары деп көмірсутектерді барлау, өндіру, қажетті технологиялық және өндірістік объектілерді салу және (немесе) пайдалану жөніндегі жұмыстар танылады;</w:t>
      </w:r>
    </w:p>
    <w:bookmarkEnd w:id="131"/>
    <w:bookmarkStart w:name="z138" w:id="132"/>
    <w:p>
      <w:pPr>
        <w:spacing w:after="0"/>
        <w:ind w:left="0"/>
        <w:jc w:val="both"/>
      </w:pPr>
      <w:r>
        <w:rPr>
          <w:rFonts w:ascii="Times New Roman"/>
          <w:b w:val="false"/>
          <w:i w:val="false"/>
          <w:color w:val="000000"/>
          <w:sz w:val="28"/>
        </w:rPr>
        <w:t>
      3) келісімшарттан тыс қызмет – жер қойнауын пайдаланушының жер қойнауын пайдалануға арналған келісімшарттың ережелерінде тікелей көзделмеген қызметі, кез келген өзге де қызмет;</w:t>
      </w:r>
    </w:p>
    <w:bookmarkEnd w:id="132"/>
    <w:bookmarkStart w:name="z139" w:id="133"/>
    <w:p>
      <w:pPr>
        <w:spacing w:after="0"/>
        <w:ind w:left="0"/>
        <w:jc w:val="both"/>
      </w:pPr>
      <w:r>
        <w:rPr>
          <w:rFonts w:ascii="Times New Roman"/>
          <w:b w:val="false"/>
          <w:i w:val="false"/>
          <w:color w:val="000000"/>
          <w:sz w:val="28"/>
        </w:rPr>
        <w:t>
      4) келісімшарттық қызмет – жер қойнауын пайдаланушының жер қойнауын пайдалануға арналған келісімшарт ережелеріне сәйкес жүзеге асырылатын қызметі;</w:t>
      </w:r>
    </w:p>
    <w:bookmarkEnd w:id="133"/>
    <w:bookmarkStart w:name="z140" w:id="134"/>
    <w:p>
      <w:pPr>
        <w:spacing w:after="0"/>
        <w:ind w:left="0"/>
        <w:jc w:val="both"/>
      </w:pPr>
      <w:r>
        <w:rPr>
          <w:rFonts w:ascii="Times New Roman"/>
          <w:b w:val="false"/>
          <w:i w:val="false"/>
          <w:color w:val="000000"/>
          <w:sz w:val="28"/>
        </w:rPr>
        <w:t>
      5) көмірсутектерді дайындау – көмірсутектерді дайындайтын технологиялық процестер кешені, оның ішінде ұңғыма сұйықтығын жинау, оны дайындауға жеткізу, оның өлшегіш қондырғыларына түсуі, газсыздандыру, сусыздандыру, тұзсыздандыру, тұрақтандыру, меркаптансыздандыру;</w:t>
      </w:r>
    </w:p>
    <w:bookmarkEnd w:id="134"/>
    <w:bookmarkStart w:name="z141" w:id="135"/>
    <w:p>
      <w:pPr>
        <w:spacing w:after="0"/>
        <w:ind w:left="0"/>
        <w:jc w:val="both"/>
      </w:pPr>
      <w:r>
        <w:rPr>
          <w:rFonts w:ascii="Times New Roman"/>
          <w:b w:val="false"/>
          <w:i w:val="false"/>
          <w:color w:val="000000"/>
          <w:sz w:val="28"/>
        </w:rPr>
        <w:t xml:space="preserve">
      6) мемлекет атынан алушы – Қазақстан Республикасының Үкіметі айқындаған, Қазақстан Республикасының салық заңнамасында және (немесе) осы Кодекстің </w:t>
      </w:r>
      <w:r>
        <w:rPr>
          <w:rFonts w:ascii="Times New Roman"/>
          <w:b w:val="false"/>
          <w:i w:val="false"/>
          <w:color w:val="000000"/>
          <w:sz w:val="28"/>
        </w:rPr>
        <w:t>755-бабында</w:t>
      </w:r>
      <w:r>
        <w:rPr>
          <w:rFonts w:ascii="Times New Roman"/>
          <w:b w:val="false"/>
          <w:i w:val="false"/>
          <w:color w:val="000000"/>
          <w:sz w:val="28"/>
        </w:rPr>
        <w:t xml:space="preserve"> көзделген, өнімдерді бөлу туралы келісімдерде (келісімшарттарда), Қазақстан Республикасының Президенті бекіткен жер қойнауын пайдалануға арналған келісімшартта көзделген салықтық міндеттемені орындау есебіне жер қойнауын пайдаланушы заттай нысанда беретін пайдалы қазбаларды алушы ретінде мемлекет атынан әрекет ететін заңды тұлға;</w:t>
      </w:r>
    </w:p>
    <w:bookmarkEnd w:id="135"/>
    <w:bookmarkStart w:name="z142" w:id="136"/>
    <w:p>
      <w:pPr>
        <w:spacing w:after="0"/>
        <w:ind w:left="0"/>
        <w:jc w:val="both"/>
      </w:pPr>
      <w:r>
        <w:rPr>
          <w:rFonts w:ascii="Times New Roman"/>
          <w:b w:val="false"/>
          <w:i w:val="false"/>
          <w:color w:val="000000"/>
          <w:sz w:val="28"/>
        </w:rPr>
        <w:t>
      7) минералды шикізат – құнарсыздануды есепке алмағанда, жер қойнауының жер үстіне шығарылған, құрамында пайдалы қазба (пайдалы қазбалар) бар бір бөлігі (тау-кен жынысы, кен шикізаты және басқалар);</w:t>
      </w:r>
    </w:p>
    <w:bookmarkEnd w:id="136"/>
    <w:bookmarkStart w:name="z143" w:id="137"/>
    <w:p>
      <w:pPr>
        <w:spacing w:after="0"/>
        <w:ind w:left="0"/>
        <w:jc w:val="both"/>
      </w:pPr>
      <w:r>
        <w:rPr>
          <w:rFonts w:ascii="Times New Roman"/>
          <w:b w:val="false"/>
          <w:i w:val="false"/>
          <w:color w:val="000000"/>
          <w:sz w:val="28"/>
        </w:rPr>
        <w:t>
      8) минералды шикізатты бастапқы қайта өңдеу (байыту) – тау-кен өнеркәсібі қызметінің түрі, ол:</w:t>
      </w:r>
    </w:p>
    <w:bookmarkEnd w:id="137"/>
    <w:bookmarkStart w:name="z144" w:id="138"/>
    <w:p>
      <w:pPr>
        <w:spacing w:after="0"/>
        <w:ind w:left="0"/>
        <w:jc w:val="both"/>
      </w:pPr>
      <w:r>
        <w:rPr>
          <w:rFonts w:ascii="Times New Roman"/>
          <w:b w:val="false"/>
          <w:i w:val="false"/>
          <w:color w:val="000000"/>
          <w:sz w:val="28"/>
        </w:rPr>
        <w:t>
      өндірілген жерінде жинауды, бөлшектеуді немесе ұсақтауды, сыныптауды (сұрыптауды), брикеттеуді, агломерациялауды және физикалық-химиялық әдістермен байытуды (пайдалы қазбалардың минералды нысандарын, олардың агрегаттық-фазалық жай-күйін, кристалдық-химиялық құрылымын сапалық жағынан өзгертпестен) қамтиды;</w:t>
      </w:r>
    </w:p>
    <w:bookmarkEnd w:id="138"/>
    <w:bookmarkStart w:name="z145" w:id="139"/>
    <w:p>
      <w:pPr>
        <w:spacing w:after="0"/>
        <w:ind w:left="0"/>
        <w:jc w:val="both"/>
      </w:pPr>
      <w:r>
        <w:rPr>
          <w:rFonts w:ascii="Times New Roman"/>
          <w:b w:val="false"/>
          <w:i w:val="false"/>
          <w:color w:val="000000"/>
          <w:sz w:val="28"/>
        </w:rPr>
        <w:t>
      пайдалы қазбаларды өндіру жөніндегі жұмыстардың арнаулы түрлері (жерасты газдандыру және балқыту, химиялық және бактериялық сілтісіздендіру, ұсақ тау-кен жынысы бар кен орындарын түйіршіктеу және гидравликалық жолмен игеру) болып табылатын өңдеу технологияларын қамтуы мүмкін;</w:t>
      </w:r>
    </w:p>
    <w:bookmarkEnd w:id="139"/>
    <w:bookmarkStart w:name="z146" w:id="140"/>
    <w:p>
      <w:pPr>
        <w:spacing w:after="0"/>
        <w:ind w:left="0"/>
        <w:jc w:val="both"/>
      </w:pPr>
      <w:r>
        <w:rPr>
          <w:rFonts w:ascii="Times New Roman"/>
          <w:b w:val="false"/>
          <w:i w:val="false"/>
          <w:color w:val="000000"/>
          <w:sz w:val="28"/>
        </w:rPr>
        <w:t xml:space="preserve">
      9) оператор – өнімдерді бөлу туралы келісім (келісімшарт) шеңберінде жай серіктестік (консорциум) құрамында жер қойнауын пайдалану жөніндегі операцияларды жүзеге асыратын жер қойнауын пайдаланушылар Қазақстан Республикасының заңдарына сәйкес құратын немесе айқындайтын заңды тұлға; </w:t>
      </w:r>
    </w:p>
    <w:bookmarkEnd w:id="140"/>
    <w:bookmarkStart w:name="z147" w:id="141"/>
    <w:p>
      <w:pPr>
        <w:spacing w:after="0"/>
        <w:ind w:left="0"/>
        <w:jc w:val="both"/>
      </w:pPr>
      <w:r>
        <w:rPr>
          <w:rFonts w:ascii="Times New Roman"/>
          <w:b w:val="false"/>
          <w:i w:val="false"/>
          <w:color w:val="000000"/>
          <w:sz w:val="28"/>
        </w:rPr>
        <w:t>
      10) өндіру – көмірсутектерді, минералды шикізатты немесе пайдалы қатты қазбаларды жер қойнауынан жер бетіне шығарумен және (немесе) пайдалы қазбалар жатқан жерлерден, оның ішінде техногендік минералды түзілімдерден оларды бөліп алумен тікелей байланысты, сондай-ақ жерасты суларын алумен байланысты жұмыстардың (операциялардың) бүкіл кешені;</w:t>
      </w:r>
    </w:p>
    <w:bookmarkEnd w:id="141"/>
    <w:bookmarkStart w:name="z148" w:id="142"/>
    <w:p>
      <w:pPr>
        <w:spacing w:after="0"/>
        <w:ind w:left="0"/>
        <w:jc w:val="both"/>
      </w:pPr>
      <w:r>
        <w:rPr>
          <w:rFonts w:ascii="Times New Roman"/>
          <w:b w:val="false"/>
          <w:i w:val="false"/>
          <w:color w:val="000000"/>
          <w:sz w:val="28"/>
        </w:rPr>
        <w:t>
      11) пайдалы қазбалар – химиялық құрамы мен физикалық қасиеттері оларды материалдық өндіру және (немесе) тұтыну саласында және (немесе) өзге де мұқтаждықтарға тікелей немесе өңдеуден кейін пайдалануға мүмкіндік беретін жер қойнауындағы табиғи минералды түзілімдер, көмірсутектер мен жерасты сулары, сондай-ақ құрамында пайдалы құрауыштар бар табиғи минералды түзілімдер мен органикалық заттар.</w:t>
      </w:r>
    </w:p>
    <w:bookmarkEnd w:id="142"/>
    <w:bookmarkStart w:name="z149" w:id="143"/>
    <w:p>
      <w:pPr>
        <w:spacing w:after="0"/>
        <w:ind w:left="0"/>
        <w:jc w:val="left"/>
      </w:pPr>
      <w:r>
        <w:rPr>
          <w:rFonts w:ascii="Times New Roman"/>
          <w:b/>
          <w:i w:val="false"/>
          <w:color w:val="000000"/>
        </w:rPr>
        <w:t xml:space="preserve"> 11-бап. Салық төлеушінің (салық агентінің) тұрған жеріне байланысты ұғымдар</w:t>
      </w:r>
    </w:p>
    <w:bookmarkEnd w:id="143"/>
    <w:bookmarkStart w:name="z150" w:id="144"/>
    <w:p>
      <w:pPr>
        <w:spacing w:after="0"/>
        <w:ind w:left="0"/>
        <w:jc w:val="both"/>
      </w:pPr>
      <w:r>
        <w:rPr>
          <w:rFonts w:ascii="Times New Roman"/>
          <w:b w:val="false"/>
          <w:i w:val="false"/>
          <w:color w:val="000000"/>
          <w:sz w:val="28"/>
        </w:rPr>
        <w:t>
      Салық төлеушінің (салық агентінің) тұрған жері (бұдан әрі – тұрған жері) деп салық төлеуші (салық агенті) жатқызылған субъектінің санаттарына байланысты мынадай жерлер танылады:</w:t>
      </w:r>
    </w:p>
    <w:bookmarkEnd w:id="144"/>
    <w:bookmarkStart w:name="z151" w:id="145"/>
    <w:p>
      <w:pPr>
        <w:spacing w:after="0"/>
        <w:ind w:left="0"/>
        <w:jc w:val="both"/>
      </w:pPr>
      <w:r>
        <w:rPr>
          <w:rFonts w:ascii="Times New Roman"/>
          <w:b w:val="false"/>
          <w:i w:val="false"/>
          <w:color w:val="000000"/>
          <w:sz w:val="28"/>
        </w:rPr>
        <w:t>
      1) жеке тұлғаның тұрғылықты жері – Қазақстан Республикасының халықтың көші-қоны саласындағы заңнамасына сәйкес азаматтың тіркелген жері;</w:t>
      </w:r>
    </w:p>
    <w:bookmarkEnd w:id="145"/>
    <w:bookmarkStart w:name="z152" w:id="146"/>
    <w:p>
      <w:pPr>
        <w:spacing w:after="0"/>
        <w:ind w:left="0"/>
        <w:jc w:val="both"/>
      </w:pPr>
      <w:r>
        <w:rPr>
          <w:rFonts w:ascii="Times New Roman"/>
          <w:b w:val="false"/>
          <w:i w:val="false"/>
          <w:color w:val="000000"/>
          <w:sz w:val="28"/>
        </w:rPr>
        <w:t>
      2) Қазақстан Республикасында тіркелген жері жоқ, Қазақстан Республикасының шегінен тысқары жерде тұратын Қазақстан Республикасы азаматының тұрғылықты жері – Қазақстан Республикасының халықтың көші-қоны саласындағы заңнамасына сәйкес азаматтың Қазақстан Республикасында соңғы тіркелген жері;</w:t>
      </w:r>
    </w:p>
    <w:bookmarkEnd w:id="146"/>
    <w:bookmarkStart w:name="z153" w:id="147"/>
    <w:p>
      <w:pPr>
        <w:spacing w:after="0"/>
        <w:ind w:left="0"/>
        <w:jc w:val="both"/>
      </w:pPr>
      <w:r>
        <w:rPr>
          <w:rFonts w:ascii="Times New Roman"/>
          <w:b w:val="false"/>
          <w:i w:val="false"/>
          <w:color w:val="000000"/>
          <w:sz w:val="28"/>
        </w:rPr>
        <w:t>
      3) дара кәсіпкердің және жеке практикамен айналысатын адамның тұрған жері – Қазақстан Республикасында салықтық тіркелу кезінде мәлімделген, олардың қызметі басым түрде жүзеге асырылатын жер;</w:t>
      </w:r>
    </w:p>
    <w:bookmarkEnd w:id="147"/>
    <w:bookmarkStart w:name="z154" w:id="148"/>
    <w:p>
      <w:pPr>
        <w:spacing w:after="0"/>
        <w:ind w:left="0"/>
        <w:jc w:val="both"/>
      </w:pPr>
      <w:r>
        <w:rPr>
          <w:rFonts w:ascii="Times New Roman"/>
          <w:b w:val="false"/>
          <w:i w:val="false"/>
          <w:color w:val="000000"/>
          <w:sz w:val="28"/>
        </w:rPr>
        <w:t>
      4) резидент-заңды тұлғаның, оның құрылымдық бөлімшесінің, бейрезидент-заңды тұлғаның құрылымдық бөлімшесінің тұрған жері – Қазақстан Республикасында тіркелу кезінде Бизнес-сәйкестендіру нөмірлерінің ұлттық тізіліміне енгізілген, оның тұрақты жұмыс істейтін органының орналасқан жері;</w:t>
      </w:r>
    </w:p>
    <w:bookmarkEnd w:id="148"/>
    <w:bookmarkStart w:name="z155" w:id="149"/>
    <w:p>
      <w:pPr>
        <w:spacing w:after="0"/>
        <w:ind w:left="0"/>
        <w:jc w:val="both"/>
      </w:pPr>
      <w:r>
        <w:rPr>
          <w:rFonts w:ascii="Times New Roman"/>
          <w:b w:val="false"/>
          <w:i w:val="false"/>
          <w:color w:val="000000"/>
          <w:sz w:val="28"/>
        </w:rPr>
        <w:t>
      5) қызметін құрылымдық бөлімше ашпай, тұрақты мекеме арқылы жүзеге асыратын бейрезидент-заңды тұлғаның тұрған жері – Қазақстан Республикасында салықтық тіркелу кезінде мәлімделген, қызметті Қазақстан Республикасында жүзеге асыратын жер;</w:t>
      </w:r>
    </w:p>
    <w:bookmarkEnd w:id="149"/>
    <w:bookmarkStart w:name="z156" w:id="150"/>
    <w:p>
      <w:pPr>
        <w:spacing w:after="0"/>
        <w:ind w:left="0"/>
        <w:jc w:val="both"/>
      </w:pPr>
      <w:r>
        <w:rPr>
          <w:rFonts w:ascii="Times New Roman"/>
          <w:b w:val="false"/>
          <w:i w:val="false"/>
          <w:color w:val="000000"/>
          <w:sz w:val="28"/>
        </w:rPr>
        <w:t>
      6) тиімді басқару орны Қазақстан Республикасында орналасқан, шет мемлекеттің заңнамасына сәйкес құрылған заңды тұлғаның тұрған жері – Қазақстан Республикасында салықтық тіркелу кезінде мәлімделген және басқару органының тиісті хаттамасында көрсетілген, директорлар кеңесінің жиналысы немесе осыған ұқсас басқару органы айқындаған Қазақстан Республикасындағы нақты басқару органының тұрған жері;</w:t>
      </w:r>
    </w:p>
    <w:bookmarkEnd w:id="150"/>
    <w:bookmarkStart w:name="z157" w:id="151"/>
    <w:p>
      <w:pPr>
        <w:spacing w:after="0"/>
        <w:ind w:left="0"/>
        <w:jc w:val="both"/>
      </w:pPr>
      <w:r>
        <w:rPr>
          <w:rFonts w:ascii="Times New Roman"/>
          <w:b w:val="false"/>
          <w:i w:val="false"/>
          <w:color w:val="000000"/>
          <w:sz w:val="28"/>
        </w:rPr>
        <w:t>
      7) шетелдіктің немесе азаматтығы жоқ адамның болатын жері – Қазақстан Республикасында мемлекеттік тіркелу кезінде мәлімделген, шетелдіктің немесе азаматтығы жоқ адамның уақытша болатын жері;</w:t>
      </w:r>
    </w:p>
    <w:bookmarkEnd w:id="151"/>
    <w:bookmarkStart w:name="z158" w:id="152"/>
    <w:p>
      <w:pPr>
        <w:spacing w:after="0"/>
        <w:ind w:left="0"/>
        <w:jc w:val="both"/>
      </w:pPr>
      <w:r>
        <w:rPr>
          <w:rFonts w:ascii="Times New Roman"/>
          <w:b w:val="false"/>
          <w:i w:val="false"/>
          <w:color w:val="000000"/>
          <w:sz w:val="28"/>
        </w:rPr>
        <w:t>
      8) Қазақстан Республикасында болмайтын, салық агенті болып табылмайтын адамнан Қазақстан Республикасындағы көздерден алынған кірістерден жеке табыс салығын төлеу бойынша салықтық міндеттемесі туындайтын шетелдік немесе азаматтығы жоқ адамның болатын жері – Қазақстан Республикасындағы көздерден осындай шетелдікке немесе азаматтығы жоқ адамға кіріс төлейтін адамның тұрғылықты (тұрған) жері.</w:t>
      </w:r>
    </w:p>
    <w:bookmarkEnd w:id="152"/>
    <w:bookmarkStart w:name="z159" w:id="153"/>
    <w:p>
      <w:pPr>
        <w:spacing w:after="0"/>
        <w:ind w:left="0"/>
        <w:jc w:val="left"/>
      </w:pPr>
      <w:r>
        <w:rPr>
          <w:rFonts w:ascii="Times New Roman"/>
          <w:b/>
          <w:i w:val="false"/>
          <w:color w:val="000000"/>
        </w:rPr>
        <w:t xml:space="preserve"> 12-бап. Сыйақы</w:t>
      </w:r>
    </w:p>
    <w:bookmarkEnd w:id="153"/>
    <w:bookmarkStart w:name="z160" w:id="154"/>
    <w:p>
      <w:pPr>
        <w:spacing w:after="0"/>
        <w:ind w:left="0"/>
        <w:jc w:val="both"/>
      </w:pPr>
      <w:r>
        <w:rPr>
          <w:rFonts w:ascii="Times New Roman"/>
          <w:b w:val="false"/>
          <w:i w:val="false"/>
          <w:color w:val="000000"/>
          <w:sz w:val="28"/>
        </w:rPr>
        <w:t>
      1. Сыйақы деп мыналар танылады:</w:t>
      </w:r>
    </w:p>
    <w:bookmarkEnd w:id="154"/>
    <w:bookmarkStart w:name="z161" w:id="155"/>
    <w:p>
      <w:pPr>
        <w:spacing w:after="0"/>
        <w:ind w:left="0"/>
        <w:jc w:val="both"/>
      </w:pPr>
      <w:r>
        <w:rPr>
          <w:rFonts w:ascii="Times New Roman"/>
          <w:b w:val="false"/>
          <w:i w:val="false"/>
          <w:color w:val="000000"/>
          <w:sz w:val="28"/>
        </w:rPr>
        <w:t>
      1) кредиттер (қарыздар, микрокредиттер) бойынша сыйақы;</w:t>
      </w:r>
    </w:p>
    <w:bookmarkEnd w:id="155"/>
    <w:bookmarkStart w:name="z162" w:id="156"/>
    <w:p>
      <w:pPr>
        <w:spacing w:after="0"/>
        <w:ind w:left="0"/>
        <w:jc w:val="both"/>
      </w:pPr>
      <w:r>
        <w:rPr>
          <w:rFonts w:ascii="Times New Roman"/>
          <w:b w:val="false"/>
          <w:i w:val="false"/>
          <w:color w:val="000000"/>
          <w:sz w:val="28"/>
        </w:rPr>
        <w:t>
      2) қаржы лизингі шарты бойынша сыйақы;</w:t>
      </w:r>
    </w:p>
    <w:bookmarkEnd w:id="156"/>
    <w:bookmarkStart w:name="z163" w:id="157"/>
    <w:p>
      <w:pPr>
        <w:spacing w:after="0"/>
        <w:ind w:left="0"/>
        <w:jc w:val="both"/>
      </w:pPr>
      <w:r>
        <w:rPr>
          <w:rFonts w:ascii="Times New Roman"/>
          <w:b w:val="false"/>
          <w:i w:val="false"/>
          <w:color w:val="000000"/>
          <w:sz w:val="28"/>
        </w:rPr>
        <w:t>
      3) салым (депозит) бойынша сыйақы;</w:t>
      </w:r>
    </w:p>
    <w:bookmarkEnd w:id="157"/>
    <w:bookmarkStart w:name="z164" w:id="158"/>
    <w:p>
      <w:pPr>
        <w:spacing w:after="0"/>
        <w:ind w:left="0"/>
        <w:jc w:val="both"/>
      </w:pPr>
      <w:r>
        <w:rPr>
          <w:rFonts w:ascii="Times New Roman"/>
          <w:b w:val="false"/>
          <w:i w:val="false"/>
          <w:color w:val="000000"/>
          <w:sz w:val="28"/>
        </w:rPr>
        <w:t>
      4) жинақтаушы сақтандыру шарты бойынша сыйақы;</w:t>
      </w:r>
    </w:p>
    <w:bookmarkEnd w:id="158"/>
    <w:bookmarkStart w:name="z165" w:id="159"/>
    <w:p>
      <w:pPr>
        <w:spacing w:after="0"/>
        <w:ind w:left="0"/>
        <w:jc w:val="both"/>
      </w:pPr>
      <w:r>
        <w:rPr>
          <w:rFonts w:ascii="Times New Roman"/>
          <w:b w:val="false"/>
          <w:i w:val="false"/>
          <w:color w:val="000000"/>
          <w:sz w:val="28"/>
        </w:rPr>
        <w:t>
      5) вексель бойынша сыйақы;</w:t>
      </w:r>
    </w:p>
    <w:bookmarkEnd w:id="159"/>
    <w:bookmarkStart w:name="z166" w:id="160"/>
    <w:p>
      <w:pPr>
        <w:spacing w:after="0"/>
        <w:ind w:left="0"/>
        <w:jc w:val="both"/>
      </w:pPr>
      <w:r>
        <w:rPr>
          <w:rFonts w:ascii="Times New Roman"/>
          <w:b w:val="false"/>
          <w:i w:val="false"/>
          <w:color w:val="000000"/>
          <w:sz w:val="28"/>
        </w:rPr>
        <w:t>
      6) репо операциялары бойынша сыйақы;</w:t>
      </w:r>
    </w:p>
    <w:bookmarkEnd w:id="160"/>
    <w:bookmarkStart w:name="z167" w:id="161"/>
    <w:p>
      <w:pPr>
        <w:spacing w:after="0"/>
        <w:ind w:left="0"/>
        <w:jc w:val="both"/>
      </w:pPr>
      <w:r>
        <w:rPr>
          <w:rFonts w:ascii="Times New Roman"/>
          <w:b w:val="false"/>
          <w:i w:val="false"/>
          <w:color w:val="000000"/>
          <w:sz w:val="28"/>
        </w:rPr>
        <w:t>
      7) борыштық бағалы қағаздар бойынша сыйақы;</w:t>
      </w:r>
    </w:p>
    <w:bookmarkEnd w:id="161"/>
    <w:bookmarkStart w:name="z168" w:id="162"/>
    <w:p>
      <w:pPr>
        <w:spacing w:after="0"/>
        <w:ind w:left="0"/>
        <w:jc w:val="both"/>
      </w:pPr>
      <w:r>
        <w:rPr>
          <w:rFonts w:ascii="Times New Roman"/>
          <w:b w:val="false"/>
          <w:i w:val="false"/>
          <w:color w:val="000000"/>
          <w:sz w:val="28"/>
        </w:rPr>
        <w:t>
      8) исламдық жалдау сертификаттары бойынша сыйақы;</w:t>
      </w:r>
    </w:p>
    <w:bookmarkEnd w:id="162"/>
    <w:bookmarkStart w:name="z169" w:id="163"/>
    <w:p>
      <w:pPr>
        <w:spacing w:after="0"/>
        <w:ind w:left="0"/>
        <w:jc w:val="both"/>
      </w:pPr>
      <w:r>
        <w:rPr>
          <w:rFonts w:ascii="Times New Roman"/>
          <w:b w:val="false"/>
          <w:i w:val="false"/>
          <w:color w:val="000000"/>
          <w:sz w:val="28"/>
        </w:rPr>
        <w:t>
      9) банктік шот шарты бойынша сыйақы.</w:t>
      </w:r>
    </w:p>
    <w:bookmarkEnd w:id="163"/>
    <w:bookmarkStart w:name="z170" w:id="164"/>
    <w:p>
      <w:pPr>
        <w:spacing w:after="0"/>
        <w:ind w:left="0"/>
        <w:jc w:val="both"/>
      </w:pPr>
      <w:r>
        <w:rPr>
          <w:rFonts w:ascii="Times New Roman"/>
          <w:b w:val="false"/>
          <w:i w:val="false"/>
          <w:color w:val="000000"/>
          <w:sz w:val="28"/>
        </w:rPr>
        <w:t>
      2. Кредитке (қарызға, микрокредитке) байланысты барлық төлемдер:</w:t>
      </w:r>
    </w:p>
    <w:bookmarkEnd w:id="164"/>
    <w:bookmarkStart w:name="z171" w:id="165"/>
    <w:p>
      <w:pPr>
        <w:spacing w:after="0"/>
        <w:ind w:left="0"/>
        <w:jc w:val="both"/>
      </w:pPr>
      <w:r>
        <w:rPr>
          <w:rFonts w:ascii="Times New Roman"/>
          <w:b w:val="false"/>
          <w:i w:val="false"/>
          <w:color w:val="000000"/>
          <w:sz w:val="28"/>
        </w:rPr>
        <w:t>
      1) қарыз берушіге;</w:t>
      </w:r>
    </w:p>
    <w:bookmarkEnd w:id="165"/>
    <w:bookmarkStart w:name="z172" w:id="166"/>
    <w:p>
      <w:pPr>
        <w:spacing w:after="0"/>
        <w:ind w:left="0"/>
        <w:jc w:val="both"/>
      </w:pPr>
      <w:r>
        <w:rPr>
          <w:rFonts w:ascii="Times New Roman"/>
          <w:b w:val="false"/>
          <w:i w:val="false"/>
          <w:color w:val="000000"/>
          <w:sz w:val="28"/>
        </w:rPr>
        <w:t>
      2) кредит (қарыз, микрокредит) бойынша талап ету құқығы берілген,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заңдарында көрсетілген заңды тұлғаға;</w:t>
      </w:r>
    </w:p>
    <w:bookmarkEnd w:id="166"/>
    <w:bookmarkStart w:name="z173" w:id="167"/>
    <w:p>
      <w:pPr>
        <w:spacing w:after="0"/>
        <w:ind w:left="0"/>
        <w:jc w:val="both"/>
      </w:pPr>
      <w:r>
        <w:rPr>
          <w:rFonts w:ascii="Times New Roman"/>
          <w:b w:val="false"/>
          <w:i w:val="false"/>
          <w:color w:val="000000"/>
          <w:sz w:val="28"/>
        </w:rPr>
        <w:t>
      3) қарыз алушы үшін өзара байланысты тарап болып табылатын тұлғаға жүзеге асырылған жағдайларда, мұндай төлемдер кредиттер (қарыздар, микрокредиттер) бойынша сыйақы болып табылады.</w:t>
      </w:r>
    </w:p>
    <w:bookmarkEnd w:id="167"/>
    <w:bookmarkStart w:name="z174" w:id="168"/>
    <w:p>
      <w:pPr>
        <w:spacing w:after="0"/>
        <w:ind w:left="0"/>
        <w:jc w:val="both"/>
      </w:pPr>
      <w:r>
        <w:rPr>
          <w:rFonts w:ascii="Times New Roman"/>
          <w:b w:val="false"/>
          <w:i w:val="false"/>
          <w:color w:val="000000"/>
          <w:sz w:val="28"/>
        </w:rPr>
        <w:t>
      Бұл ретте кредиттер (қарыздар, микрокредиттер) бойынша мыналар сыйақы болып табылмайды:</w:t>
      </w:r>
    </w:p>
    <w:bookmarkEnd w:id="168"/>
    <w:bookmarkStart w:name="z175" w:id="169"/>
    <w:p>
      <w:pPr>
        <w:spacing w:after="0"/>
        <w:ind w:left="0"/>
        <w:jc w:val="both"/>
      </w:pPr>
      <w:r>
        <w:rPr>
          <w:rFonts w:ascii="Times New Roman"/>
          <w:b w:val="false"/>
          <w:i w:val="false"/>
          <w:color w:val="000000"/>
          <w:sz w:val="28"/>
        </w:rPr>
        <w:t>
      1) кредиттің (қарыздың, микрокредиттің) төленуге жататын (алынған) сомасы;</w:t>
      </w:r>
    </w:p>
    <w:bookmarkEnd w:id="169"/>
    <w:bookmarkStart w:name="z176" w:id="170"/>
    <w:p>
      <w:pPr>
        <w:spacing w:after="0"/>
        <w:ind w:left="0"/>
        <w:jc w:val="both"/>
      </w:pPr>
      <w:r>
        <w:rPr>
          <w:rFonts w:ascii="Times New Roman"/>
          <w:b w:val="false"/>
          <w:i w:val="false"/>
          <w:color w:val="000000"/>
          <w:sz w:val="28"/>
        </w:rPr>
        <w:t>
      2) валюта бағамының өзгеруіне байланысты теңгемен төленуге жататын (алынған) кредит (қарыз, микрокредит) сомасын түзету (индекстеу);</w:t>
      </w:r>
    </w:p>
    <w:bookmarkEnd w:id="170"/>
    <w:bookmarkStart w:name="z177" w:id="171"/>
    <w:p>
      <w:pPr>
        <w:spacing w:after="0"/>
        <w:ind w:left="0"/>
        <w:jc w:val="both"/>
      </w:pPr>
      <w:r>
        <w:rPr>
          <w:rFonts w:ascii="Times New Roman"/>
          <w:b w:val="false"/>
          <w:i w:val="false"/>
          <w:color w:val="000000"/>
          <w:sz w:val="28"/>
        </w:rPr>
        <w:t>
      3) екінші деңгейдегі банктердің ақша аударғаны үшін комиссия.</w:t>
      </w:r>
    </w:p>
    <w:bookmarkEnd w:id="171"/>
    <w:bookmarkStart w:name="z178" w:id="172"/>
    <w:p>
      <w:pPr>
        <w:spacing w:after="0"/>
        <w:ind w:left="0"/>
        <w:jc w:val="both"/>
      </w:pPr>
      <w:r>
        <w:rPr>
          <w:rFonts w:ascii="Times New Roman"/>
          <w:b w:val="false"/>
          <w:i w:val="false"/>
          <w:color w:val="000000"/>
          <w:sz w:val="28"/>
        </w:rPr>
        <w:t>
      3. Қаржы лизингі шарты бойынша мүлікті беруге байланысты барлық төлемдер:</w:t>
      </w:r>
    </w:p>
    <w:bookmarkEnd w:id="172"/>
    <w:bookmarkStart w:name="z179" w:id="173"/>
    <w:p>
      <w:pPr>
        <w:spacing w:after="0"/>
        <w:ind w:left="0"/>
        <w:jc w:val="both"/>
      </w:pPr>
      <w:r>
        <w:rPr>
          <w:rFonts w:ascii="Times New Roman"/>
          <w:b w:val="false"/>
          <w:i w:val="false"/>
          <w:color w:val="000000"/>
          <w:sz w:val="28"/>
        </w:rPr>
        <w:t>
      1) лизинг берушіге;</w:t>
      </w:r>
    </w:p>
    <w:bookmarkEnd w:id="173"/>
    <w:bookmarkStart w:name="z180" w:id="174"/>
    <w:p>
      <w:pPr>
        <w:spacing w:after="0"/>
        <w:ind w:left="0"/>
        <w:jc w:val="both"/>
      </w:pPr>
      <w:r>
        <w:rPr>
          <w:rFonts w:ascii="Times New Roman"/>
          <w:b w:val="false"/>
          <w:i w:val="false"/>
          <w:color w:val="000000"/>
          <w:sz w:val="28"/>
        </w:rPr>
        <w:t>
      2) лизинг алушы үшін өзара байланысты тарап болып табылатын тұлғаға жүзеге асырылған жағдайларда, мұндай төлемдер қаржы лизингі шарты бойынша сыйақы болып табылады.</w:t>
      </w:r>
    </w:p>
    <w:bookmarkEnd w:id="174"/>
    <w:bookmarkStart w:name="z181" w:id="175"/>
    <w:p>
      <w:pPr>
        <w:spacing w:after="0"/>
        <w:ind w:left="0"/>
        <w:jc w:val="both"/>
      </w:pPr>
      <w:r>
        <w:rPr>
          <w:rFonts w:ascii="Times New Roman"/>
          <w:b w:val="false"/>
          <w:i w:val="false"/>
          <w:color w:val="000000"/>
          <w:sz w:val="28"/>
        </w:rPr>
        <w:t>
      Бұл ретте қаржы лизингі шарты бойынша мыналар сыйақы болып табылмайды:</w:t>
      </w:r>
    </w:p>
    <w:bookmarkEnd w:id="175"/>
    <w:bookmarkStart w:name="z182" w:id="176"/>
    <w:p>
      <w:pPr>
        <w:spacing w:after="0"/>
        <w:ind w:left="0"/>
        <w:jc w:val="both"/>
      </w:pPr>
      <w:r>
        <w:rPr>
          <w:rFonts w:ascii="Times New Roman"/>
          <w:b w:val="false"/>
          <w:i w:val="false"/>
          <w:color w:val="000000"/>
          <w:sz w:val="28"/>
        </w:rPr>
        <w:t>
      1) осындай мүлік қаржы лизингіне алынған (берілген) құн;</w:t>
      </w:r>
    </w:p>
    <w:bookmarkEnd w:id="176"/>
    <w:bookmarkStart w:name="z183" w:id="177"/>
    <w:p>
      <w:pPr>
        <w:spacing w:after="0"/>
        <w:ind w:left="0"/>
        <w:jc w:val="both"/>
      </w:pPr>
      <w:r>
        <w:rPr>
          <w:rFonts w:ascii="Times New Roman"/>
          <w:b w:val="false"/>
          <w:i w:val="false"/>
          <w:color w:val="000000"/>
          <w:sz w:val="28"/>
        </w:rPr>
        <w:t>
      2) қаржы лизингі шартының талаптарына сәйкес коэффициентті (индексті) қолдану кезінде лизингтік төлемдер мөлшерінің өзгеруіне байланысты төлемдер.</w:t>
      </w:r>
    </w:p>
    <w:bookmarkEnd w:id="177"/>
    <w:bookmarkStart w:name="z184" w:id="178"/>
    <w:p>
      <w:pPr>
        <w:spacing w:after="0"/>
        <w:ind w:left="0"/>
        <w:jc w:val="both"/>
      </w:pPr>
      <w:r>
        <w:rPr>
          <w:rFonts w:ascii="Times New Roman"/>
          <w:b w:val="false"/>
          <w:i w:val="false"/>
          <w:color w:val="000000"/>
          <w:sz w:val="28"/>
        </w:rPr>
        <w:t>
      4. Салым (депозит) бойынша барлық төлемдер:</w:t>
      </w:r>
    </w:p>
    <w:bookmarkEnd w:id="178"/>
    <w:bookmarkStart w:name="z185" w:id="179"/>
    <w:p>
      <w:pPr>
        <w:spacing w:after="0"/>
        <w:ind w:left="0"/>
        <w:jc w:val="both"/>
      </w:pPr>
      <w:r>
        <w:rPr>
          <w:rFonts w:ascii="Times New Roman"/>
          <w:b w:val="false"/>
          <w:i w:val="false"/>
          <w:color w:val="000000"/>
          <w:sz w:val="28"/>
        </w:rPr>
        <w:t>
      1) салымшыға (депозиторға);</w:t>
      </w:r>
    </w:p>
    <w:bookmarkEnd w:id="179"/>
    <w:bookmarkStart w:name="z186" w:id="180"/>
    <w:p>
      <w:pPr>
        <w:spacing w:after="0"/>
        <w:ind w:left="0"/>
        <w:jc w:val="both"/>
      </w:pPr>
      <w:r>
        <w:rPr>
          <w:rFonts w:ascii="Times New Roman"/>
          <w:b w:val="false"/>
          <w:i w:val="false"/>
          <w:color w:val="000000"/>
          <w:sz w:val="28"/>
        </w:rPr>
        <w:t>
      2) салымды (депозитті) қабылдаған тұлға үшін өзара байланысты тарап болып табылатын тұлғаға жүзеге асырылған жағдайларда, мұндай төлемдер салым (депозит) бойынша сыйақы болып табылады.</w:t>
      </w:r>
    </w:p>
    <w:bookmarkEnd w:id="180"/>
    <w:bookmarkStart w:name="z187" w:id="181"/>
    <w:p>
      <w:pPr>
        <w:spacing w:after="0"/>
        <w:ind w:left="0"/>
        <w:jc w:val="both"/>
      </w:pPr>
      <w:r>
        <w:rPr>
          <w:rFonts w:ascii="Times New Roman"/>
          <w:b w:val="false"/>
          <w:i w:val="false"/>
          <w:color w:val="000000"/>
          <w:sz w:val="28"/>
        </w:rPr>
        <w:t>
      Бұл ретте салым (депозит) сомасы салым (депозит) бойынша сыйақы болып табылмайды.</w:t>
      </w:r>
    </w:p>
    <w:bookmarkEnd w:id="181"/>
    <w:bookmarkStart w:name="z188" w:id="182"/>
    <w:p>
      <w:pPr>
        <w:spacing w:after="0"/>
        <w:ind w:left="0"/>
        <w:jc w:val="both"/>
      </w:pPr>
      <w:r>
        <w:rPr>
          <w:rFonts w:ascii="Times New Roman"/>
          <w:b w:val="false"/>
          <w:i w:val="false"/>
          <w:color w:val="000000"/>
          <w:sz w:val="28"/>
        </w:rPr>
        <w:t>
      5. Жинақтаушы сақтандыру шартына байланысты барлық төлемдер:</w:t>
      </w:r>
    </w:p>
    <w:bookmarkEnd w:id="182"/>
    <w:bookmarkStart w:name="z189" w:id="183"/>
    <w:p>
      <w:pPr>
        <w:spacing w:after="0"/>
        <w:ind w:left="0"/>
        <w:jc w:val="both"/>
      </w:pPr>
      <w:r>
        <w:rPr>
          <w:rFonts w:ascii="Times New Roman"/>
          <w:b w:val="false"/>
          <w:i w:val="false"/>
          <w:color w:val="000000"/>
          <w:sz w:val="28"/>
        </w:rPr>
        <w:t>
      1) сақтандырушыға;</w:t>
      </w:r>
    </w:p>
    <w:bookmarkEnd w:id="183"/>
    <w:bookmarkStart w:name="z190" w:id="184"/>
    <w:p>
      <w:pPr>
        <w:spacing w:after="0"/>
        <w:ind w:left="0"/>
        <w:jc w:val="both"/>
      </w:pPr>
      <w:r>
        <w:rPr>
          <w:rFonts w:ascii="Times New Roman"/>
          <w:b w:val="false"/>
          <w:i w:val="false"/>
          <w:color w:val="000000"/>
          <w:sz w:val="28"/>
        </w:rPr>
        <w:t>
      2) сақтанушы үшін өзара байланысты тарап болып табылатын тұлғаға жүзеге асырылған жағдайларда, мұндай төлемдер жинақтаушы сақтандыру шарты бойынша сыйақы болып табылады.</w:t>
      </w:r>
    </w:p>
    <w:bookmarkEnd w:id="184"/>
    <w:bookmarkStart w:name="z191" w:id="185"/>
    <w:p>
      <w:pPr>
        <w:spacing w:after="0"/>
        <w:ind w:left="0"/>
        <w:jc w:val="both"/>
      </w:pPr>
      <w:r>
        <w:rPr>
          <w:rFonts w:ascii="Times New Roman"/>
          <w:b w:val="false"/>
          <w:i w:val="false"/>
          <w:color w:val="000000"/>
          <w:sz w:val="28"/>
        </w:rPr>
        <w:t>
      Бұл ретте сақтандыру сомасының мөлшері жинақтаушы сақтандыру шарты бойынша сыйақы болып табылмайды.</w:t>
      </w:r>
    </w:p>
    <w:bookmarkEnd w:id="185"/>
    <w:bookmarkStart w:name="z192" w:id="186"/>
    <w:p>
      <w:pPr>
        <w:spacing w:after="0"/>
        <w:ind w:left="0"/>
        <w:jc w:val="both"/>
      </w:pPr>
      <w:r>
        <w:rPr>
          <w:rFonts w:ascii="Times New Roman"/>
          <w:b w:val="false"/>
          <w:i w:val="false"/>
          <w:color w:val="000000"/>
          <w:sz w:val="28"/>
        </w:rPr>
        <w:t>
      6. Борыштық бағалы қағаздар бойынша дисконт не борыштық бағалы қағаздар бойынша купон түріндегі төлемдер (борыштық бағалы қағаздар бойынша дисконтты не бастапқы орналастыру құнынан және (немесе) сатып алу құнынан сыйлықақыны ескере отырып):</w:t>
      </w:r>
    </w:p>
    <w:bookmarkEnd w:id="186"/>
    <w:bookmarkStart w:name="z193" w:id="187"/>
    <w:p>
      <w:pPr>
        <w:spacing w:after="0"/>
        <w:ind w:left="0"/>
        <w:jc w:val="both"/>
      </w:pPr>
      <w:r>
        <w:rPr>
          <w:rFonts w:ascii="Times New Roman"/>
          <w:b w:val="false"/>
          <w:i w:val="false"/>
          <w:color w:val="000000"/>
          <w:sz w:val="28"/>
        </w:rPr>
        <w:t>
      1) борыштық бағалы қағаздарды ұстаушыға;</w:t>
      </w:r>
    </w:p>
    <w:bookmarkEnd w:id="187"/>
    <w:bookmarkStart w:name="z194" w:id="188"/>
    <w:p>
      <w:pPr>
        <w:spacing w:after="0"/>
        <w:ind w:left="0"/>
        <w:jc w:val="both"/>
      </w:pPr>
      <w:r>
        <w:rPr>
          <w:rFonts w:ascii="Times New Roman"/>
          <w:b w:val="false"/>
          <w:i w:val="false"/>
          <w:color w:val="000000"/>
          <w:sz w:val="28"/>
        </w:rPr>
        <w:t xml:space="preserve">
      2) сыйақы төлейтін тұлға үшін өзара байланысты тарап болып табылатын тұлғаға жүзеге асырылған жағдайларда, мұндай төлемдер борыштық бағалы қағаздар бойынша сыйақы болып табылады. </w:t>
      </w:r>
    </w:p>
    <w:bookmarkEnd w:id="188"/>
    <w:bookmarkStart w:name="z195" w:id="189"/>
    <w:p>
      <w:pPr>
        <w:spacing w:after="0"/>
        <w:ind w:left="0"/>
        <w:jc w:val="both"/>
      </w:pPr>
      <w:r>
        <w:rPr>
          <w:rFonts w:ascii="Times New Roman"/>
          <w:b w:val="false"/>
          <w:i w:val="false"/>
          <w:color w:val="000000"/>
          <w:sz w:val="28"/>
        </w:rPr>
        <w:t>
      7. Вексель бойынша барлық төлемдер:</w:t>
      </w:r>
    </w:p>
    <w:bookmarkEnd w:id="189"/>
    <w:bookmarkStart w:name="z196" w:id="190"/>
    <w:p>
      <w:pPr>
        <w:spacing w:after="0"/>
        <w:ind w:left="0"/>
        <w:jc w:val="both"/>
      </w:pPr>
      <w:r>
        <w:rPr>
          <w:rFonts w:ascii="Times New Roman"/>
          <w:b w:val="false"/>
          <w:i w:val="false"/>
          <w:color w:val="000000"/>
          <w:sz w:val="28"/>
        </w:rPr>
        <w:t>
      1) вексельдерді ұстаушыға;</w:t>
      </w:r>
    </w:p>
    <w:bookmarkEnd w:id="190"/>
    <w:bookmarkStart w:name="z197" w:id="191"/>
    <w:p>
      <w:pPr>
        <w:spacing w:after="0"/>
        <w:ind w:left="0"/>
        <w:jc w:val="both"/>
      </w:pPr>
      <w:r>
        <w:rPr>
          <w:rFonts w:ascii="Times New Roman"/>
          <w:b w:val="false"/>
          <w:i w:val="false"/>
          <w:color w:val="000000"/>
          <w:sz w:val="28"/>
        </w:rPr>
        <w:t>
      2) вексель беруші үшін өзара байланысты тарап болып табылатын тұлғаға жүзеге асырылған жағдайларда, мұндай төлемдер вексель бойынша сыйақы болып табылады.</w:t>
      </w:r>
    </w:p>
    <w:bookmarkEnd w:id="191"/>
    <w:bookmarkStart w:name="z198" w:id="192"/>
    <w:p>
      <w:pPr>
        <w:spacing w:after="0"/>
        <w:ind w:left="0"/>
        <w:jc w:val="both"/>
      </w:pPr>
      <w:r>
        <w:rPr>
          <w:rFonts w:ascii="Times New Roman"/>
          <w:b w:val="false"/>
          <w:i w:val="false"/>
          <w:color w:val="000000"/>
          <w:sz w:val="28"/>
        </w:rPr>
        <w:t>
      Бұл ретте вексельде көрсетілген сома вексель бойынша сыйақы болып табылмайды.</w:t>
      </w:r>
    </w:p>
    <w:bookmarkEnd w:id="192"/>
    <w:bookmarkStart w:name="z199" w:id="193"/>
    <w:p>
      <w:pPr>
        <w:spacing w:after="0"/>
        <w:ind w:left="0"/>
        <w:jc w:val="both"/>
      </w:pPr>
      <w:r>
        <w:rPr>
          <w:rFonts w:ascii="Times New Roman"/>
          <w:b w:val="false"/>
          <w:i w:val="false"/>
          <w:color w:val="000000"/>
          <w:sz w:val="28"/>
        </w:rPr>
        <w:t>
      8. Репоны жабу бағасы мен ашу бағасы арасындағы айырма түріндегі төлемдер репо операциялары бойынша сыйақы болып табылады.</w:t>
      </w:r>
    </w:p>
    <w:bookmarkEnd w:id="193"/>
    <w:bookmarkStart w:name="z200" w:id="194"/>
    <w:p>
      <w:pPr>
        <w:spacing w:after="0"/>
        <w:ind w:left="0"/>
        <w:jc w:val="both"/>
      </w:pPr>
      <w:r>
        <w:rPr>
          <w:rFonts w:ascii="Times New Roman"/>
          <w:b w:val="false"/>
          <w:i w:val="false"/>
          <w:color w:val="000000"/>
          <w:sz w:val="28"/>
        </w:rPr>
        <w:t>
      9. Исламдық жалдау сертификаттары бойынша барлық төлемдер исламдық жалдау сертификаттары бойынша сыйақы болып табылады.</w:t>
      </w:r>
    </w:p>
    <w:bookmarkEnd w:id="194"/>
    <w:bookmarkStart w:name="z201" w:id="195"/>
    <w:p>
      <w:pPr>
        <w:spacing w:after="0"/>
        <w:ind w:left="0"/>
        <w:jc w:val="both"/>
      </w:pPr>
      <w:r>
        <w:rPr>
          <w:rFonts w:ascii="Times New Roman"/>
          <w:b w:val="false"/>
          <w:i w:val="false"/>
          <w:color w:val="000000"/>
          <w:sz w:val="28"/>
        </w:rPr>
        <w:t>
      10. Банктің банктік шот шартында көзделген кірісті төлеу жөніндегі шығыстары банктік шот шарты бойынша төленетін сыйақы болып табылады.</w:t>
      </w:r>
    </w:p>
    <w:bookmarkEnd w:id="195"/>
    <w:bookmarkStart w:name="z202" w:id="196"/>
    <w:p>
      <w:pPr>
        <w:spacing w:after="0"/>
        <w:ind w:left="0"/>
        <w:jc w:val="both"/>
      </w:pPr>
      <w:r>
        <w:rPr>
          <w:rFonts w:ascii="Times New Roman"/>
          <w:b w:val="false"/>
          <w:i w:val="false"/>
          <w:color w:val="000000"/>
          <w:sz w:val="28"/>
        </w:rPr>
        <w:t>
      11. Сыйақының осы бапта белгіленген анықтамасы қай мемлекеттің заңнамасына сәйкес туындайтынына қарамастан қолданылады.</w:t>
      </w:r>
    </w:p>
    <w:bookmarkEnd w:id="196"/>
    <w:bookmarkStart w:name="z203" w:id="197"/>
    <w:p>
      <w:pPr>
        <w:spacing w:after="0"/>
        <w:ind w:left="0"/>
        <w:jc w:val="left"/>
      </w:pPr>
      <w:r>
        <w:rPr>
          <w:rFonts w:ascii="Times New Roman"/>
          <w:b/>
          <w:i w:val="false"/>
          <w:color w:val="000000"/>
        </w:rPr>
        <w:t xml:space="preserve"> 13-бап. Дивидендтер</w:t>
      </w:r>
    </w:p>
    <w:bookmarkEnd w:id="197"/>
    <w:bookmarkStart w:name="z204" w:id="198"/>
    <w:p>
      <w:pPr>
        <w:spacing w:after="0"/>
        <w:ind w:left="0"/>
        <w:jc w:val="both"/>
      </w:pPr>
      <w:r>
        <w:rPr>
          <w:rFonts w:ascii="Times New Roman"/>
          <w:b w:val="false"/>
          <w:i w:val="false"/>
          <w:color w:val="000000"/>
          <w:sz w:val="28"/>
        </w:rPr>
        <w:t>
      1. Дивидендтер деп дивидендтердің мынадай түрлері танылады:</w:t>
      </w:r>
    </w:p>
    <w:bookmarkEnd w:id="198"/>
    <w:bookmarkStart w:name="z205" w:id="199"/>
    <w:p>
      <w:pPr>
        <w:spacing w:after="0"/>
        <w:ind w:left="0"/>
        <w:jc w:val="both"/>
      </w:pPr>
      <w:r>
        <w:rPr>
          <w:rFonts w:ascii="Times New Roman"/>
          <w:b w:val="false"/>
          <w:i w:val="false"/>
          <w:color w:val="000000"/>
          <w:sz w:val="28"/>
        </w:rPr>
        <w:t>
      1) кірісті бөлуден түсетін дивидендтер;</w:t>
      </w:r>
    </w:p>
    <w:bookmarkEnd w:id="199"/>
    <w:bookmarkStart w:name="z206" w:id="200"/>
    <w:p>
      <w:pPr>
        <w:spacing w:after="0"/>
        <w:ind w:left="0"/>
        <w:jc w:val="both"/>
      </w:pPr>
      <w:r>
        <w:rPr>
          <w:rFonts w:ascii="Times New Roman"/>
          <w:b w:val="false"/>
          <w:i w:val="false"/>
          <w:color w:val="000000"/>
          <w:sz w:val="28"/>
        </w:rPr>
        <w:t>
      2) конструктивтік дивидендтер.</w:t>
      </w:r>
    </w:p>
    <w:bookmarkEnd w:id="200"/>
    <w:bookmarkStart w:name="z207" w:id="201"/>
    <w:p>
      <w:pPr>
        <w:spacing w:after="0"/>
        <w:ind w:left="0"/>
        <w:jc w:val="both"/>
      </w:pPr>
      <w:r>
        <w:rPr>
          <w:rFonts w:ascii="Times New Roman"/>
          <w:b w:val="false"/>
          <w:i w:val="false"/>
          <w:color w:val="000000"/>
          <w:sz w:val="28"/>
        </w:rPr>
        <w:t>
      2. Мынадай:</w:t>
      </w:r>
    </w:p>
    <w:bookmarkEnd w:id="201"/>
    <w:bookmarkStart w:name="z208" w:id="202"/>
    <w:p>
      <w:pPr>
        <w:spacing w:after="0"/>
        <w:ind w:left="0"/>
        <w:jc w:val="both"/>
      </w:pPr>
      <w:r>
        <w:rPr>
          <w:rFonts w:ascii="Times New Roman"/>
          <w:b w:val="false"/>
          <w:i w:val="false"/>
          <w:color w:val="000000"/>
          <w:sz w:val="28"/>
        </w:rPr>
        <w:t>
      1) акциялар бойынша, оның ішінде депозитарлық қолхаттардың базалық активтері болып табылатын акциялар бойынша төленуге жататын таза кіріс немесе оның бір бөлігі түріндегі;</w:t>
      </w:r>
    </w:p>
    <w:bookmarkEnd w:id="202"/>
    <w:bookmarkStart w:name="z209" w:id="203"/>
    <w:p>
      <w:pPr>
        <w:spacing w:after="0"/>
        <w:ind w:left="0"/>
        <w:jc w:val="both"/>
      </w:pPr>
      <w:r>
        <w:rPr>
          <w:rFonts w:ascii="Times New Roman"/>
          <w:b w:val="false"/>
          <w:i w:val="false"/>
          <w:color w:val="000000"/>
          <w:sz w:val="28"/>
        </w:rPr>
        <w:t>
      2) қордың басқарушы компаниясы сатып алған кездегі пайлар бойынша кірісті қоспағанда, инвестициялық пай қорының пайлары бойынша төленуге жататын;</w:t>
      </w:r>
    </w:p>
    <w:bookmarkEnd w:id="203"/>
    <w:bookmarkStart w:name="z210" w:id="204"/>
    <w:p>
      <w:pPr>
        <w:spacing w:after="0"/>
        <w:ind w:left="0"/>
        <w:jc w:val="both"/>
      </w:pPr>
      <w:r>
        <w:rPr>
          <w:rFonts w:ascii="Times New Roman"/>
          <w:b w:val="false"/>
          <w:i w:val="false"/>
          <w:color w:val="000000"/>
          <w:sz w:val="28"/>
        </w:rPr>
        <w:t>
      3) заңды тұлға өзінің құрылтайшылары, қатысушылары арасында бөлетін таза кіріс немесе оның бір бөлігі түріндегі;</w:t>
      </w:r>
    </w:p>
    <w:bookmarkEnd w:id="204"/>
    <w:bookmarkStart w:name="z211" w:id="205"/>
    <w:p>
      <w:pPr>
        <w:spacing w:after="0"/>
        <w:ind w:left="0"/>
        <w:jc w:val="both"/>
      </w:pPr>
      <w:r>
        <w:rPr>
          <w:rFonts w:ascii="Times New Roman"/>
          <w:b w:val="false"/>
          <w:i w:val="false"/>
          <w:color w:val="000000"/>
          <w:sz w:val="28"/>
        </w:rPr>
        <w:t>
      4) исламдық қатысу сертификаттары бойынша төленуге жататын;</w:t>
      </w:r>
    </w:p>
    <w:bookmarkEnd w:id="205"/>
    <w:bookmarkStart w:name="z212" w:id="206"/>
    <w:p>
      <w:pPr>
        <w:spacing w:after="0"/>
        <w:ind w:left="0"/>
        <w:jc w:val="both"/>
      </w:pPr>
      <w:r>
        <w:rPr>
          <w:rFonts w:ascii="Times New Roman"/>
          <w:b w:val="false"/>
          <w:i w:val="false"/>
          <w:color w:val="000000"/>
          <w:sz w:val="28"/>
        </w:rPr>
        <w:t>
      5) заңды тұлға таратылған немесе жарғылық капиталы азайтылған кезде, сондай-ақ заңды тұлғаның құрылтайшыдан, қатысушыдан осы заңды тұлғадағы қатысу үлесін немесе оның бір бөлігін сатып алуы, эмитент-заңды тұлғаның осы эмитент шығарған акцияларды акционерден сатып алуы кезінде, адвокаттық кеңсе әріптесі болып табылатын адвокаттың осындай адвокаттық кеңседен шығуы кезіндегі, осындай адвокаттық кеңсе арқылы адвокаттық қызметті тоқтатуы не адвокаттық кеңсені тарату кезінде мүлікті бөлуден түскен кіріс;</w:t>
      </w:r>
    </w:p>
    <w:bookmarkEnd w:id="206"/>
    <w:bookmarkStart w:name="z213" w:id="207"/>
    <w:p>
      <w:pPr>
        <w:spacing w:after="0"/>
        <w:ind w:left="0"/>
        <w:jc w:val="both"/>
      </w:pPr>
      <w:r>
        <w:rPr>
          <w:rFonts w:ascii="Times New Roman"/>
          <w:b w:val="false"/>
          <w:i w:val="false"/>
          <w:color w:val="000000"/>
          <w:sz w:val="28"/>
        </w:rPr>
        <w:t>
      6) мыналардан:</w:t>
      </w:r>
    </w:p>
    <w:bookmarkEnd w:id="207"/>
    <w:bookmarkStart w:name="z214" w:id="208"/>
    <w:p>
      <w:pPr>
        <w:spacing w:after="0"/>
        <w:ind w:left="0"/>
        <w:jc w:val="both"/>
      </w:pPr>
      <w:r>
        <w:rPr>
          <w:rFonts w:ascii="Times New Roman"/>
          <w:b w:val="false"/>
          <w:i w:val="false"/>
          <w:color w:val="000000"/>
          <w:sz w:val="28"/>
        </w:rPr>
        <w:t>
      эмитент өзі шығарған акцияларды орналастырудан алған мүлік құнының осындай акциялардың номиналды құнынан асып кетуі түріндегі қосымша төленген капиталдан;</w:t>
      </w:r>
    </w:p>
    <w:bookmarkEnd w:id="208"/>
    <w:bookmarkStart w:name="z215" w:id="209"/>
    <w:p>
      <w:pPr>
        <w:spacing w:after="0"/>
        <w:ind w:left="0"/>
        <w:jc w:val="both"/>
      </w:pPr>
      <w:r>
        <w:rPr>
          <w:rFonts w:ascii="Times New Roman"/>
          <w:b w:val="false"/>
          <w:i w:val="false"/>
          <w:color w:val="000000"/>
          <w:sz w:val="28"/>
        </w:rPr>
        <w:t>
      заңды тұлға қатысушысының осындай заңды тұлғаның мүлкіне қосымша жарналарынан;</w:t>
      </w:r>
    </w:p>
    <w:bookmarkEnd w:id="209"/>
    <w:bookmarkStart w:name="z216" w:id="210"/>
    <w:p>
      <w:pPr>
        <w:spacing w:after="0"/>
        <w:ind w:left="0"/>
        <w:jc w:val="both"/>
      </w:pPr>
      <w:r>
        <w:rPr>
          <w:rFonts w:ascii="Times New Roman"/>
          <w:b w:val="false"/>
          <w:i w:val="false"/>
          <w:color w:val="000000"/>
          <w:sz w:val="28"/>
        </w:rPr>
        <w:t>
      қайта бағалауға байланысты құнның өсуінен басқа, заңды тұлғаның меншікті капиталы есебінен осындай заңды тұлғаның жарғылық капиталының мөлшерін ұлғайту арқылы заңды тұлғаның жарғылық капиталына салымды ұлғайту түріндегі кіріс кірісті бөлуден түскен дивиденд болып табылады.</w:t>
      </w:r>
    </w:p>
    <w:bookmarkEnd w:id="210"/>
    <w:bookmarkStart w:name="z217" w:id="211"/>
    <w:p>
      <w:pPr>
        <w:spacing w:after="0"/>
        <w:ind w:left="0"/>
        <w:jc w:val="both"/>
      </w:pPr>
      <w:r>
        <w:rPr>
          <w:rFonts w:ascii="Times New Roman"/>
          <w:b w:val="false"/>
          <w:i w:val="false"/>
          <w:color w:val="000000"/>
          <w:sz w:val="28"/>
        </w:rPr>
        <w:t>
      3. Мынадай:</w:t>
      </w:r>
    </w:p>
    <w:bookmarkEnd w:id="211"/>
    <w:bookmarkStart w:name="z218" w:id="212"/>
    <w:p>
      <w:pPr>
        <w:spacing w:after="0"/>
        <w:ind w:left="0"/>
        <w:jc w:val="both"/>
      </w:pPr>
      <w:r>
        <w:rPr>
          <w:rFonts w:ascii="Times New Roman"/>
          <w:b w:val="false"/>
          <w:i w:val="false"/>
          <w:color w:val="000000"/>
          <w:sz w:val="28"/>
        </w:rPr>
        <w:t>
      1) акционер, қатысушы, құрылтайшы немесе өзара байланысты тарап заңды тұлғадан алатын, Қазақстан Республикасының трансферттік баға белгілеу туралы заңнамасында белгіленген жағдайларда және тәртіппен жүргізілетін салық салу объектілерін және (немесе) салық салуға байланысты объектілерді түзету кезінде туындайтын кіріс конструктивтік дивиденд болып табылады.</w:t>
      </w:r>
    </w:p>
    <w:bookmarkEnd w:id="212"/>
    <w:bookmarkStart w:name="z219" w:id="213"/>
    <w:p>
      <w:pPr>
        <w:spacing w:after="0"/>
        <w:ind w:left="0"/>
        <w:jc w:val="both"/>
      </w:pPr>
      <w:r>
        <w:rPr>
          <w:rFonts w:ascii="Times New Roman"/>
          <w:b w:val="false"/>
          <w:i w:val="false"/>
          <w:color w:val="000000"/>
          <w:sz w:val="28"/>
        </w:rPr>
        <w:t>
      Осы кірісті есептеу кезінде өзара байланысты тараптар Қазақстан Республикасының трансферттік баға белгілеу туралы заңнамасына сәйкес айқындалады;</w:t>
      </w:r>
    </w:p>
    <w:bookmarkEnd w:id="213"/>
    <w:bookmarkStart w:name="z220" w:id="214"/>
    <w:p>
      <w:pPr>
        <w:spacing w:after="0"/>
        <w:ind w:left="0"/>
        <w:jc w:val="both"/>
      </w:pPr>
      <w:r>
        <w:rPr>
          <w:rFonts w:ascii="Times New Roman"/>
          <w:b w:val="false"/>
          <w:i w:val="false"/>
          <w:color w:val="000000"/>
          <w:sz w:val="28"/>
        </w:rPr>
        <w:t>
      2) акционер, қатысушы, құрылтайшы немесе олардың өзара байланысты тарапы заңды тұлғадан:</w:t>
      </w:r>
    </w:p>
    <w:bookmarkEnd w:id="214"/>
    <w:bookmarkStart w:name="z221" w:id="215"/>
    <w:p>
      <w:pPr>
        <w:spacing w:after="0"/>
        <w:ind w:left="0"/>
        <w:jc w:val="both"/>
      </w:pPr>
      <w:r>
        <w:rPr>
          <w:rFonts w:ascii="Times New Roman"/>
          <w:b w:val="false"/>
          <w:i w:val="false"/>
          <w:color w:val="000000"/>
          <w:sz w:val="28"/>
        </w:rPr>
        <w:t>
      заңды тұлғаның кәсіпкерлік қызметіне байланысты емес, оның акционерінде, қатысушысында, құрылтайшысында немесе олардың өзара байланысты тарапында үшінші тұлға алдында туындайтын шығыстардың немесе міндеттемелердің, заңды тұлғаға акционер, құрылтайшы, қатысушы немесе олардың өзара байланысты тарапы өтемей, заңды тұлға өтейтін құны;</w:t>
      </w:r>
    </w:p>
    <w:bookmarkEnd w:id="215"/>
    <w:bookmarkStart w:name="z222" w:id="216"/>
    <w:p>
      <w:pPr>
        <w:spacing w:after="0"/>
        <w:ind w:left="0"/>
        <w:jc w:val="both"/>
      </w:pPr>
      <w:r>
        <w:rPr>
          <w:rFonts w:ascii="Times New Roman"/>
          <w:b w:val="false"/>
          <w:i w:val="false"/>
          <w:color w:val="000000"/>
          <w:sz w:val="28"/>
        </w:rPr>
        <w:t>
      жұмыскердің кірістері мен тауарларды, жұмыстарды, көрсетілетін қызметтерді өткізуден түскен кірістерді қоспағанда, заңды тұлға өзінің акционеріне, қатысушысына, құрылтайшысына немесе олардың өзара байланысты тарапына беретін кез келген мүлік пен материалдық пайда түрінде алатын кіріс конструктивтік дивиденд болып табылады.</w:t>
      </w:r>
    </w:p>
    <w:bookmarkEnd w:id="216"/>
    <w:bookmarkStart w:name="z223" w:id="217"/>
    <w:p>
      <w:pPr>
        <w:spacing w:after="0"/>
        <w:ind w:left="0"/>
        <w:jc w:val="both"/>
      </w:pPr>
      <w:r>
        <w:rPr>
          <w:rFonts w:ascii="Times New Roman"/>
          <w:b w:val="false"/>
          <w:i w:val="false"/>
          <w:color w:val="000000"/>
          <w:sz w:val="28"/>
        </w:rPr>
        <w:t xml:space="preserve">
      Осы тармақшаның бірінші бөлігінің мақсаттары үшін өзара байланысты тараптар осы Кодекстің </w:t>
      </w:r>
      <w:r>
        <w:rPr>
          <w:rFonts w:ascii="Times New Roman"/>
          <w:b w:val="false"/>
          <w:i w:val="false"/>
          <w:color w:val="000000"/>
          <w:sz w:val="28"/>
        </w:rPr>
        <w:t>14-бабына</w:t>
      </w:r>
      <w:r>
        <w:rPr>
          <w:rFonts w:ascii="Times New Roman"/>
          <w:b w:val="false"/>
          <w:i w:val="false"/>
          <w:color w:val="000000"/>
          <w:sz w:val="28"/>
        </w:rPr>
        <w:t xml:space="preserve"> сәйкес айқындалады.</w:t>
      </w:r>
    </w:p>
    <w:bookmarkEnd w:id="217"/>
    <w:bookmarkStart w:name="z224" w:id="218"/>
    <w:p>
      <w:pPr>
        <w:spacing w:after="0"/>
        <w:ind w:left="0"/>
        <w:jc w:val="both"/>
      </w:pPr>
      <w:r>
        <w:rPr>
          <w:rFonts w:ascii="Times New Roman"/>
          <w:b w:val="false"/>
          <w:i w:val="false"/>
          <w:color w:val="000000"/>
          <w:sz w:val="28"/>
        </w:rPr>
        <w:t>
      Акционер, қатысушы, құрылтайшы немесе олардың өзара байланысты тарапы патенттелген өнеркәсіптік меншік объектілерін коммерциялық қызметте пайдаланғаны немесе пайдалану құқығы үшін роялти түрінде заңды тұлғадан алатын кіріс конструктивтік дивиденд деп танылмайды.</w:t>
      </w:r>
    </w:p>
    <w:bookmarkEnd w:id="218"/>
    <w:bookmarkStart w:name="z225" w:id="219"/>
    <w:p>
      <w:pPr>
        <w:spacing w:after="0"/>
        <w:ind w:left="0"/>
        <w:jc w:val="both"/>
      </w:pPr>
      <w:r>
        <w:rPr>
          <w:rFonts w:ascii="Times New Roman"/>
          <w:b w:val="false"/>
          <w:i w:val="false"/>
          <w:color w:val="000000"/>
          <w:sz w:val="28"/>
        </w:rPr>
        <w:t>
      4. Осы баптың 2-тармағының 5) тармақшасында көрсетілген мүлікті бөлуден түскен кіріс мынадай тәртіппен айқындалады:</w:t>
      </w:r>
    </w:p>
    <w:bookmarkEnd w:id="219"/>
    <w:bookmarkStart w:name="z226" w:id="220"/>
    <w:p>
      <w:pPr>
        <w:spacing w:after="0"/>
        <w:ind w:left="0"/>
        <w:jc w:val="both"/>
      </w:pPr>
      <w:r>
        <w:rPr>
          <w:rFonts w:ascii="Times New Roman"/>
          <w:b w:val="false"/>
          <w:i w:val="false"/>
          <w:color w:val="000000"/>
          <w:sz w:val="28"/>
        </w:rPr>
        <w:t>
      К = Қа – Қк,</w:t>
      </w:r>
    </w:p>
    <w:bookmarkEnd w:id="220"/>
    <w:bookmarkStart w:name="z227" w:id="221"/>
    <w:p>
      <w:pPr>
        <w:spacing w:after="0"/>
        <w:ind w:left="0"/>
        <w:jc w:val="both"/>
      </w:pPr>
      <w:r>
        <w:rPr>
          <w:rFonts w:ascii="Times New Roman"/>
          <w:b w:val="false"/>
          <w:i w:val="false"/>
          <w:color w:val="000000"/>
          <w:sz w:val="28"/>
        </w:rPr>
        <w:t>
      мұнда:</w:t>
      </w:r>
    </w:p>
    <w:bookmarkEnd w:id="221"/>
    <w:bookmarkStart w:name="z228" w:id="222"/>
    <w:p>
      <w:pPr>
        <w:spacing w:after="0"/>
        <w:ind w:left="0"/>
        <w:jc w:val="both"/>
      </w:pPr>
      <w:r>
        <w:rPr>
          <w:rFonts w:ascii="Times New Roman"/>
          <w:b w:val="false"/>
          <w:i w:val="false"/>
          <w:color w:val="000000"/>
          <w:sz w:val="28"/>
        </w:rPr>
        <w:t>
      К – мүлікті бөлуден түсетін кіріс;</w:t>
      </w:r>
    </w:p>
    <w:bookmarkEnd w:id="222"/>
    <w:bookmarkStart w:name="z229" w:id="223"/>
    <w:p>
      <w:pPr>
        <w:spacing w:after="0"/>
        <w:ind w:left="0"/>
        <w:jc w:val="both"/>
      </w:pPr>
      <w:r>
        <w:rPr>
          <w:rFonts w:ascii="Times New Roman"/>
          <w:b w:val="false"/>
          <w:i w:val="false"/>
          <w:color w:val="000000"/>
          <w:sz w:val="28"/>
        </w:rPr>
        <w:t xml:space="preserve">
      Қа – мүлікті бөлу кезінде акционер, қатысушы, құрылтайшы, адвокаттық кеңсе әріптесі алатын (алған), оның ішінде бұрын енгізілгеннің орнына алатын (алған) мүліктің қайта бағалау мен құнсыздануын есепке алмағанда, беретін тұлғаның бухгалтерлік есебінде көрсетілуге жататын (көрсетілген) беру күнгі баланстық құны; </w:t>
      </w:r>
    </w:p>
    <w:bookmarkEnd w:id="223"/>
    <w:bookmarkStart w:name="z230" w:id="224"/>
    <w:p>
      <w:pPr>
        <w:spacing w:after="0"/>
        <w:ind w:left="0"/>
        <w:jc w:val="both"/>
      </w:pPr>
      <w:r>
        <w:rPr>
          <w:rFonts w:ascii="Times New Roman"/>
          <w:b w:val="false"/>
          <w:i w:val="false"/>
          <w:color w:val="000000"/>
          <w:sz w:val="28"/>
        </w:rPr>
        <w:t>
      Қк:</w:t>
      </w:r>
    </w:p>
    <w:bookmarkEnd w:id="224"/>
    <w:bookmarkStart w:name="z231" w:id="225"/>
    <w:p>
      <w:pPr>
        <w:spacing w:after="0"/>
        <w:ind w:left="0"/>
        <w:jc w:val="both"/>
      </w:pPr>
      <w:r>
        <w:rPr>
          <w:rFonts w:ascii="Times New Roman"/>
          <w:b w:val="false"/>
          <w:i w:val="false"/>
          <w:color w:val="000000"/>
          <w:sz w:val="28"/>
        </w:rPr>
        <w:t>
      эмитент өзі шығарған акцияларды орналастырудан алған мүлік құнының осындай акциялардың номиналды құнынан асып кетуі түріндегі қосымша төленген капиталды ескере отырып, төленген жарғылық капиталдың мүлікті бөлу жүзеге асырылатын акциялар санына тиесілі мөлшері;</w:t>
      </w:r>
    </w:p>
    <w:bookmarkEnd w:id="225"/>
    <w:bookmarkStart w:name="z232" w:id="226"/>
    <w:p>
      <w:pPr>
        <w:spacing w:after="0"/>
        <w:ind w:left="0"/>
        <w:jc w:val="both"/>
      </w:pPr>
      <w:r>
        <w:rPr>
          <w:rFonts w:ascii="Times New Roman"/>
          <w:b w:val="false"/>
          <w:i w:val="false"/>
          <w:color w:val="000000"/>
          <w:sz w:val="28"/>
        </w:rPr>
        <w:t>
      заңды тұлға қатысушысының осындай заңды тұлғаның мүлкіне қосымша жарналарын және заңды тұлғаның меншікті капиталы есебінен жарғылық капиталдың мөлшерін ұлғайтуды ескере отырып, пайдасына мүлікті бөлу жүзеге асырылатын қатысушыда төленген жарғылық капиталдың мүлікті бөлу жүзеге асырылатын қатысу үлесіне тиесілі, бірақ осы Кодексте айқындалатын тәртіппен осындай қатысу үлесінің бастапқы құнынан аспайтын мөлшері;</w:t>
      </w:r>
    </w:p>
    <w:bookmarkEnd w:id="226"/>
    <w:bookmarkStart w:name="z233" w:id="227"/>
    <w:p>
      <w:pPr>
        <w:spacing w:after="0"/>
        <w:ind w:left="0"/>
        <w:jc w:val="both"/>
      </w:pPr>
      <w:r>
        <w:rPr>
          <w:rFonts w:ascii="Times New Roman"/>
          <w:b w:val="false"/>
          <w:i w:val="false"/>
          <w:color w:val="000000"/>
          <w:sz w:val="28"/>
        </w:rPr>
        <w:t>
      адвокаттық кеңсе әріптесі болып табылатын адвокат осындай адвокаттық кеңсенің меншігіне берген мүліктің құны.</w:t>
      </w:r>
    </w:p>
    <w:bookmarkEnd w:id="227"/>
    <w:bookmarkStart w:name="z234" w:id="228"/>
    <w:p>
      <w:pPr>
        <w:spacing w:after="0"/>
        <w:ind w:left="0"/>
        <w:jc w:val="left"/>
      </w:pPr>
      <w:r>
        <w:rPr>
          <w:rFonts w:ascii="Times New Roman"/>
          <w:b/>
          <w:i w:val="false"/>
          <w:color w:val="000000"/>
        </w:rPr>
        <w:t xml:space="preserve"> 14-бап. Өзара байланысты тараптар</w:t>
      </w:r>
    </w:p>
    <w:bookmarkEnd w:id="228"/>
    <w:bookmarkStart w:name="z235" w:id="229"/>
    <w:p>
      <w:pPr>
        <w:spacing w:after="0"/>
        <w:ind w:left="0"/>
        <w:jc w:val="both"/>
      </w:pPr>
      <w:r>
        <w:rPr>
          <w:rFonts w:ascii="Times New Roman"/>
          <w:b w:val="false"/>
          <w:i w:val="false"/>
          <w:color w:val="000000"/>
          <w:sz w:val="28"/>
        </w:rPr>
        <w:t>
      1. Өзара байланысты тараптар деп өзара қатынастары бар, мынадай шарттардың біреуіне не бірнешеуіне сәйкес келетін жеке және (немесе) заңды тұлғалар танылады:</w:t>
      </w:r>
    </w:p>
    <w:bookmarkEnd w:id="229"/>
    <w:bookmarkStart w:name="z236" w:id="230"/>
    <w:p>
      <w:pPr>
        <w:spacing w:after="0"/>
        <w:ind w:left="0"/>
        <w:jc w:val="both"/>
      </w:pPr>
      <w:r>
        <w:rPr>
          <w:rFonts w:ascii="Times New Roman"/>
          <w:b w:val="false"/>
          <w:i w:val="false"/>
          <w:color w:val="000000"/>
          <w:sz w:val="28"/>
        </w:rPr>
        <w:t>
      1) бір тұлға Қазақстан Республикасының заңдарына сәйкес басқа тұлғаның үлестес тұлғасы болып танылады;</w:t>
      </w:r>
    </w:p>
    <w:bookmarkEnd w:id="230"/>
    <w:bookmarkStart w:name="z237" w:id="231"/>
    <w:p>
      <w:pPr>
        <w:spacing w:after="0"/>
        <w:ind w:left="0"/>
        <w:jc w:val="both"/>
      </w:pPr>
      <w:r>
        <w:rPr>
          <w:rFonts w:ascii="Times New Roman"/>
          <w:b w:val="false"/>
          <w:i w:val="false"/>
          <w:color w:val="000000"/>
          <w:sz w:val="28"/>
        </w:rPr>
        <w:t>
      2) бір тұлға басқа тұлғаның ірі қатысушысы болып табылады;</w:t>
      </w:r>
    </w:p>
    <w:bookmarkEnd w:id="231"/>
    <w:bookmarkStart w:name="z238" w:id="232"/>
    <w:p>
      <w:pPr>
        <w:spacing w:after="0"/>
        <w:ind w:left="0"/>
        <w:jc w:val="both"/>
      </w:pPr>
      <w:r>
        <w:rPr>
          <w:rFonts w:ascii="Times New Roman"/>
          <w:b w:val="false"/>
          <w:i w:val="false"/>
          <w:color w:val="000000"/>
          <w:sz w:val="28"/>
        </w:rPr>
        <w:t>
      3) тұлғалар шартпен байланысты болады, оған сәйкес олардың біреуі екіншісі қабылдайтын шешімдерді айқындауға құқылы болады;</w:t>
      </w:r>
    </w:p>
    <w:bookmarkEnd w:id="232"/>
    <w:bookmarkStart w:name="z239" w:id="233"/>
    <w:p>
      <w:pPr>
        <w:spacing w:after="0"/>
        <w:ind w:left="0"/>
        <w:jc w:val="both"/>
      </w:pPr>
      <w:r>
        <w:rPr>
          <w:rFonts w:ascii="Times New Roman"/>
          <w:b w:val="false"/>
          <w:i w:val="false"/>
          <w:color w:val="000000"/>
          <w:sz w:val="28"/>
        </w:rPr>
        <w:t>
      4) заңды тұлға басқа заңды тұлғаның ірі қатысушысының немесе лауазымды адамының бақылауында болады;</w:t>
      </w:r>
    </w:p>
    <w:bookmarkEnd w:id="233"/>
    <w:bookmarkStart w:name="z240" w:id="234"/>
    <w:p>
      <w:pPr>
        <w:spacing w:after="0"/>
        <w:ind w:left="0"/>
        <w:jc w:val="both"/>
      </w:pPr>
      <w:r>
        <w:rPr>
          <w:rFonts w:ascii="Times New Roman"/>
          <w:b w:val="false"/>
          <w:i w:val="false"/>
          <w:color w:val="000000"/>
          <w:sz w:val="28"/>
        </w:rPr>
        <w:t>
      5) бір заңды тұлғаның ірі акционері, ірі қатысушысы немесе лауазымды адамы басқа заңды тұлғаның ірі акционері, ірі қатысушысы не лауазымды адамы болып табылады;</w:t>
      </w:r>
    </w:p>
    <w:bookmarkEnd w:id="234"/>
    <w:bookmarkStart w:name="z241" w:id="235"/>
    <w:p>
      <w:pPr>
        <w:spacing w:after="0"/>
        <w:ind w:left="0"/>
        <w:jc w:val="both"/>
      </w:pPr>
      <w:r>
        <w:rPr>
          <w:rFonts w:ascii="Times New Roman"/>
          <w:b w:val="false"/>
          <w:i w:val="false"/>
          <w:color w:val="000000"/>
          <w:sz w:val="28"/>
        </w:rPr>
        <w:t>
      6) заңды тұлға басқа заңды тұлғамен бірлесіп, үшінші тұлғаның бақылауында болады;</w:t>
      </w:r>
    </w:p>
    <w:bookmarkEnd w:id="235"/>
    <w:bookmarkStart w:name="z242" w:id="236"/>
    <w:p>
      <w:pPr>
        <w:spacing w:after="0"/>
        <w:ind w:left="0"/>
        <w:jc w:val="both"/>
      </w:pPr>
      <w:r>
        <w:rPr>
          <w:rFonts w:ascii="Times New Roman"/>
          <w:b w:val="false"/>
          <w:i w:val="false"/>
          <w:color w:val="000000"/>
          <w:sz w:val="28"/>
        </w:rPr>
        <w:t>
      7) тұлға өзінің үлестес тұлғаларымен бірлесіп, заңды тұлғаның не осы тармақтың бірінші бөлігінің 2) – 6) тармақшаларында көрсетілген заңды тұлғалардың қатысу үлестерінің он және одан көп пайызын иеленеді, пайдаланады, оған билік етеді;</w:t>
      </w:r>
    </w:p>
    <w:bookmarkEnd w:id="236"/>
    <w:bookmarkStart w:name="z243" w:id="237"/>
    <w:p>
      <w:pPr>
        <w:spacing w:after="0"/>
        <w:ind w:left="0"/>
        <w:jc w:val="both"/>
      </w:pPr>
      <w:r>
        <w:rPr>
          <w:rFonts w:ascii="Times New Roman"/>
          <w:b w:val="false"/>
          <w:i w:val="false"/>
          <w:color w:val="000000"/>
          <w:sz w:val="28"/>
        </w:rPr>
        <w:t>
      8) акционерлік қоғамның тәуелсіз директорын қоспағанда, жеке тұлға осы тармақтың бірінші бөлігінің 2) – 7) тармақшаларында көрсетілген заңды тұлғаның лауазымды адамы болып табылады;</w:t>
      </w:r>
    </w:p>
    <w:bookmarkEnd w:id="237"/>
    <w:bookmarkStart w:name="z244" w:id="238"/>
    <w:p>
      <w:pPr>
        <w:spacing w:after="0"/>
        <w:ind w:left="0"/>
        <w:jc w:val="both"/>
      </w:pPr>
      <w:r>
        <w:rPr>
          <w:rFonts w:ascii="Times New Roman"/>
          <w:b w:val="false"/>
          <w:i w:val="false"/>
          <w:color w:val="000000"/>
          <w:sz w:val="28"/>
        </w:rPr>
        <w:t>
      9) жеке тұлға заңды тұлғаның ірі қатысушысының не лауазымды адамының жұбайы (зайыбы), жақын туысы не жекжаты (жұбайының (зайыбының) аға-інісі, әпке-сіңлісі (қарындасы), ата-анасы, ұлы немесе қызы) болып табылады.</w:t>
      </w:r>
    </w:p>
    <w:bookmarkEnd w:id="238"/>
    <w:bookmarkStart w:name="z245" w:id="239"/>
    <w:p>
      <w:pPr>
        <w:spacing w:after="0"/>
        <w:ind w:left="0"/>
        <w:jc w:val="both"/>
      </w:pPr>
      <w:r>
        <w:rPr>
          <w:rFonts w:ascii="Times New Roman"/>
          <w:b w:val="false"/>
          <w:i w:val="false"/>
          <w:color w:val="000000"/>
          <w:sz w:val="28"/>
        </w:rPr>
        <w:t>
      Осы тармақтың мақсатында ірі қатысушы деп, акционерлік қоғамдарды қоспағанда, заңды тұлғаның мүлкіндегі үлесі он және одан көп пайызды құрайтын қатысушы түсініледі.</w:t>
      </w:r>
    </w:p>
    <w:bookmarkEnd w:id="239"/>
    <w:bookmarkStart w:name="z246" w:id="240"/>
    <w:p>
      <w:pPr>
        <w:spacing w:after="0"/>
        <w:ind w:left="0"/>
        <w:jc w:val="both"/>
      </w:pPr>
      <w:r>
        <w:rPr>
          <w:rFonts w:ascii="Times New Roman"/>
          <w:b w:val="false"/>
          <w:i w:val="false"/>
          <w:color w:val="000000"/>
          <w:sz w:val="28"/>
        </w:rPr>
        <w:t>
      Заңды тұлғаны бақылау деп заңды тұлға қабылдайтын шешімдерді айқындау мүмкіндігі түсініледі.</w:t>
      </w:r>
    </w:p>
    <w:bookmarkEnd w:id="240"/>
    <w:bookmarkStart w:name="z247" w:id="241"/>
    <w:p>
      <w:pPr>
        <w:spacing w:after="0"/>
        <w:ind w:left="0"/>
        <w:jc w:val="both"/>
      </w:pPr>
      <w:r>
        <w:rPr>
          <w:rFonts w:ascii="Times New Roman"/>
          <w:b w:val="false"/>
          <w:i w:val="false"/>
          <w:color w:val="000000"/>
          <w:sz w:val="28"/>
        </w:rPr>
        <w:t>
      2. Трансферлік баға белгілеу шеңберінде салық салу объектілерін және (немесе) салық салуға байланысты объектілерді түзету кезінде өзара байланысты тараптар Қазақстан Республикасының трансферттік баға белгілеу туралы заңнамасына сәйкес айқындалады.</w:t>
      </w:r>
    </w:p>
    <w:bookmarkEnd w:id="241"/>
    <w:bookmarkStart w:name="z248" w:id="242"/>
    <w:p>
      <w:pPr>
        <w:spacing w:after="0"/>
        <w:ind w:left="0"/>
        <w:jc w:val="left"/>
      </w:pPr>
      <w:r>
        <w:rPr>
          <w:rFonts w:ascii="Times New Roman"/>
          <w:b/>
          <w:i w:val="false"/>
          <w:color w:val="000000"/>
        </w:rPr>
        <w:t xml:space="preserve"> 15-бап. Әлеуметтік саладағы қызметті жүзеге асыратын ұйым</w:t>
      </w:r>
    </w:p>
    <w:bookmarkEnd w:id="242"/>
    <w:bookmarkStart w:name="z249" w:id="243"/>
    <w:p>
      <w:pPr>
        <w:spacing w:after="0"/>
        <w:ind w:left="0"/>
        <w:jc w:val="both"/>
      </w:pPr>
      <w:r>
        <w:rPr>
          <w:rFonts w:ascii="Times New Roman"/>
          <w:b w:val="false"/>
          <w:i w:val="false"/>
          <w:color w:val="000000"/>
          <w:sz w:val="28"/>
        </w:rPr>
        <w:t>
      1. Осы баптың 2-тармағында көрсетілген әлеуметтік саладағы қызметтің бір немесе бірнеше түрін жүзеге асырудан түсетін кірістері, осы баптың 3-тармағында көзделген кірістер ескеріле отырып, жылдық жиынтық кірістің кемінде 90 пайызын құрайтын заңды тұлға әлеуметтік саладағы қызметті жүзеге асыратын ұйым деп танылады.</w:t>
      </w:r>
    </w:p>
    <w:bookmarkEnd w:id="243"/>
    <w:bookmarkStart w:name="z250" w:id="244"/>
    <w:p>
      <w:pPr>
        <w:spacing w:after="0"/>
        <w:ind w:left="0"/>
        <w:jc w:val="both"/>
      </w:pPr>
      <w:r>
        <w:rPr>
          <w:rFonts w:ascii="Times New Roman"/>
          <w:b w:val="false"/>
          <w:i w:val="false"/>
          <w:color w:val="000000"/>
          <w:sz w:val="28"/>
        </w:rPr>
        <w:t>
      2. Әлеуметтік саладағы қызметке мынадай қызмет түрлері жатады:</w:t>
      </w:r>
    </w:p>
    <w:bookmarkEnd w:id="244"/>
    <w:bookmarkStart w:name="z251" w:id="245"/>
    <w:p>
      <w:pPr>
        <w:spacing w:after="0"/>
        <w:ind w:left="0"/>
        <w:jc w:val="both"/>
      </w:pPr>
      <w:r>
        <w:rPr>
          <w:rFonts w:ascii="Times New Roman"/>
          <w:b w:val="false"/>
          <w:i w:val="false"/>
          <w:color w:val="000000"/>
          <w:sz w:val="28"/>
        </w:rPr>
        <w:t xml:space="preserve">
      1) медициналық қызметке лицензиясы бар денсаулық сақтау субъектісінің Қазақстан Республикасының заңнамасына сәйкес медициналық қызметтер көрсетуі, оның ішінде кешенді түрде медициналық қызметтер көрсетуі; </w:t>
      </w:r>
    </w:p>
    <w:bookmarkEnd w:id="245"/>
    <w:bookmarkStart w:name="z252" w:id="246"/>
    <w:p>
      <w:pPr>
        <w:spacing w:after="0"/>
        <w:ind w:left="0"/>
        <w:jc w:val="both"/>
      </w:pPr>
      <w:r>
        <w:rPr>
          <w:rFonts w:ascii="Times New Roman"/>
          <w:b w:val="false"/>
          <w:i w:val="false"/>
          <w:color w:val="000000"/>
          <w:sz w:val="28"/>
        </w:rPr>
        <w:t>
      2) білім беру саласында:</w:t>
      </w:r>
    </w:p>
    <w:bookmarkEnd w:id="246"/>
    <w:bookmarkStart w:name="z253" w:id="247"/>
    <w:p>
      <w:pPr>
        <w:spacing w:after="0"/>
        <w:ind w:left="0"/>
        <w:jc w:val="both"/>
      </w:pPr>
      <w:r>
        <w:rPr>
          <w:rFonts w:ascii="Times New Roman"/>
          <w:b w:val="false"/>
          <w:i w:val="false"/>
          <w:color w:val="000000"/>
          <w:sz w:val="28"/>
        </w:rPr>
        <w:t xml:space="preserve">
      білім беру қызметімен айналысуға арналған лицензиялар бойынша жүзеге асырылатын қызметтерді көрсету; </w:t>
      </w:r>
    </w:p>
    <w:bookmarkEnd w:id="247"/>
    <w:bookmarkStart w:name="z254" w:id="248"/>
    <w:p>
      <w:pPr>
        <w:spacing w:after="0"/>
        <w:ind w:left="0"/>
        <w:jc w:val="both"/>
      </w:pPr>
      <w:r>
        <w:rPr>
          <w:rFonts w:ascii="Times New Roman"/>
          <w:b w:val="false"/>
          <w:i w:val="false"/>
          <w:color w:val="000000"/>
          <w:sz w:val="28"/>
        </w:rPr>
        <w:t>
      мектепке дейінгі тәрбие мен оқыту;</w:t>
      </w:r>
    </w:p>
    <w:bookmarkEnd w:id="248"/>
    <w:bookmarkStart w:name="z255" w:id="249"/>
    <w:p>
      <w:pPr>
        <w:spacing w:after="0"/>
        <w:ind w:left="0"/>
        <w:jc w:val="both"/>
      </w:pPr>
      <w:r>
        <w:rPr>
          <w:rFonts w:ascii="Times New Roman"/>
          <w:b w:val="false"/>
          <w:i w:val="false"/>
          <w:color w:val="000000"/>
          <w:sz w:val="28"/>
        </w:rPr>
        <w:t>
      білім беру қызметімен айналысуға лицензиясы бар білім беру ұйымы жүзеге асыратын қосымша білім беру;</w:t>
      </w:r>
    </w:p>
    <w:bookmarkEnd w:id="249"/>
    <w:bookmarkStart w:name="z256" w:id="250"/>
    <w:p>
      <w:pPr>
        <w:spacing w:after="0"/>
        <w:ind w:left="0"/>
        <w:jc w:val="both"/>
      </w:pPr>
      <w:r>
        <w:rPr>
          <w:rFonts w:ascii="Times New Roman"/>
          <w:b w:val="false"/>
          <w:i w:val="false"/>
          <w:color w:val="000000"/>
          <w:sz w:val="28"/>
        </w:rPr>
        <w:t>
      3) ғылым саласындағы уәкілетті орган аккредиттеген ғылыми және (немесе) ғылыми-техникалық қызмет субъектілері жүзеге асыратын ғылыми және (немесе) ғылыми-техникалық қызмет (ғылыми зерттеулер жүргізуді, зияткерлік меншік объектілерін пайдалануды, оның ішінде өткізуді қоса алғанда).</w:t>
      </w:r>
    </w:p>
    <w:bookmarkEnd w:id="250"/>
    <w:bookmarkStart w:name="z257" w:id="251"/>
    <w:p>
      <w:pPr>
        <w:spacing w:after="0"/>
        <w:ind w:left="0"/>
        <w:jc w:val="both"/>
      </w:pPr>
      <w:r>
        <w:rPr>
          <w:rFonts w:ascii="Times New Roman"/>
          <w:b w:val="false"/>
          <w:i w:val="false"/>
          <w:color w:val="000000"/>
          <w:sz w:val="28"/>
        </w:rPr>
        <w:t>
      Осы тармақшаның бірінші бөлігінде көрсетілген кірістерге ғылым саласындағы уәкілетті орган аккредиттеген ғылыми және (немесе) ғылыми-техникалық қызмет субъектілерінің зерттеу университеттері жанынан ғылыми орталықтар құруға арналған қаржыландыру түріндегі кірістері де жатады;</w:t>
      </w:r>
    </w:p>
    <w:bookmarkEnd w:id="251"/>
    <w:bookmarkStart w:name="z258" w:id="252"/>
    <w:p>
      <w:pPr>
        <w:spacing w:after="0"/>
        <w:ind w:left="0"/>
        <w:jc w:val="both"/>
      </w:pPr>
      <w:r>
        <w:rPr>
          <w:rFonts w:ascii="Times New Roman"/>
          <w:b w:val="false"/>
          <w:i w:val="false"/>
          <w:color w:val="000000"/>
          <w:sz w:val="28"/>
        </w:rPr>
        <w:t xml:space="preserve">
      4) спорт саласындағы қызмет; </w:t>
      </w:r>
    </w:p>
    <w:bookmarkEnd w:id="252"/>
    <w:bookmarkStart w:name="z259" w:id="253"/>
    <w:p>
      <w:pPr>
        <w:spacing w:after="0"/>
        <w:ind w:left="0"/>
        <w:jc w:val="both"/>
      </w:pPr>
      <w:r>
        <w:rPr>
          <w:rFonts w:ascii="Times New Roman"/>
          <w:b w:val="false"/>
          <w:i w:val="false"/>
          <w:color w:val="000000"/>
          <w:sz w:val="28"/>
        </w:rPr>
        <w:t>
      5) мәдениет ұйымдары жүзеге асыратын мәдениет саласындағы қызмет;</w:t>
      </w:r>
    </w:p>
    <w:bookmarkEnd w:id="253"/>
    <w:bookmarkStart w:name="z260" w:id="254"/>
    <w:p>
      <w:pPr>
        <w:spacing w:after="0"/>
        <w:ind w:left="0"/>
        <w:jc w:val="both"/>
      </w:pPr>
      <w:r>
        <w:rPr>
          <w:rFonts w:ascii="Times New Roman"/>
          <w:b w:val="false"/>
          <w:i w:val="false"/>
          <w:color w:val="000000"/>
          <w:sz w:val="28"/>
        </w:rPr>
        <w:t>
      6) Қазақстан Республикасының заңнамасына сәйкес Тарих және мәдениет ескерткіштерінің мемлекеттік тізіміне енгізілген тарихи-мәдени мұра объектілерін сақтау бойынша қызметтер көрсету (ақпарат тарату мен насихаттауды қоспағанда);</w:t>
      </w:r>
    </w:p>
    <w:bookmarkEnd w:id="254"/>
    <w:bookmarkStart w:name="z261" w:id="255"/>
    <w:p>
      <w:pPr>
        <w:spacing w:after="0"/>
        <w:ind w:left="0"/>
        <w:jc w:val="both"/>
      </w:pPr>
      <w:r>
        <w:rPr>
          <w:rFonts w:ascii="Times New Roman"/>
          <w:b w:val="false"/>
          <w:i w:val="false"/>
          <w:color w:val="000000"/>
          <w:sz w:val="28"/>
        </w:rPr>
        <w:t>
      7) арнаулы әлеуметтік көрсетілетін қызметтерге мұқтаж деп танылған адамдарға (отбасыларға) көмек көрсету;</w:t>
      </w:r>
    </w:p>
    <w:bookmarkEnd w:id="255"/>
    <w:bookmarkStart w:name="z262" w:id="256"/>
    <w:p>
      <w:pPr>
        <w:spacing w:after="0"/>
        <w:ind w:left="0"/>
        <w:jc w:val="both"/>
      </w:pPr>
      <w:r>
        <w:rPr>
          <w:rFonts w:ascii="Times New Roman"/>
          <w:b w:val="false"/>
          <w:i w:val="false"/>
          <w:color w:val="000000"/>
          <w:sz w:val="28"/>
        </w:rPr>
        <w:t>
      8) кітапхананың қызмет көрсетуі;</w:t>
      </w:r>
    </w:p>
    <w:bookmarkEnd w:id="256"/>
    <w:bookmarkStart w:name="z263" w:id="257"/>
    <w:p>
      <w:pPr>
        <w:spacing w:after="0"/>
        <w:ind w:left="0"/>
        <w:jc w:val="both"/>
      </w:pPr>
      <w:r>
        <w:rPr>
          <w:rFonts w:ascii="Times New Roman"/>
          <w:b w:val="false"/>
          <w:i w:val="false"/>
          <w:color w:val="000000"/>
          <w:sz w:val="28"/>
        </w:rPr>
        <w:t>
      9) дербес білім беру ұйымдарының:</w:t>
      </w:r>
    </w:p>
    <w:bookmarkEnd w:id="257"/>
    <w:bookmarkStart w:name="z264" w:id="258"/>
    <w:p>
      <w:pPr>
        <w:spacing w:after="0"/>
        <w:ind w:left="0"/>
        <w:jc w:val="both"/>
      </w:pPr>
      <w:r>
        <w:rPr>
          <w:rFonts w:ascii="Times New Roman"/>
          <w:b w:val="false"/>
          <w:i w:val="false"/>
          <w:color w:val="000000"/>
          <w:sz w:val="28"/>
        </w:rPr>
        <w:t>
      Қазақстан Республикасының заңдарында белгіленген білім берудің мынадай деңгейлері: бастауыш мектеп (мектепке дейінгі тәрбие мен оқытуды қоса алғанда), негізгі мектеп, жоғары мектеп, орта білімнен кейінгі білім, жоғары білім, жоғары оқу орнынан кейінгі білім беру бойынша;</w:t>
      </w:r>
    </w:p>
    <w:bookmarkEnd w:id="258"/>
    <w:bookmarkStart w:name="z265" w:id="259"/>
    <w:p>
      <w:pPr>
        <w:spacing w:after="0"/>
        <w:ind w:left="0"/>
        <w:jc w:val="both"/>
      </w:pPr>
      <w:r>
        <w:rPr>
          <w:rFonts w:ascii="Times New Roman"/>
          <w:b w:val="false"/>
          <w:i w:val="false"/>
          <w:color w:val="000000"/>
          <w:sz w:val="28"/>
        </w:rPr>
        <w:t>
      қосымша білім беру жөніндегі қызметі;</w:t>
      </w:r>
    </w:p>
    <w:bookmarkEnd w:id="259"/>
    <w:bookmarkStart w:name="z266" w:id="260"/>
    <w:p>
      <w:pPr>
        <w:spacing w:after="0"/>
        <w:ind w:left="0"/>
        <w:jc w:val="both"/>
      </w:pPr>
      <w:r>
        <w:rPr>
          <w:rFonts w:ascii="Times New Roman"/>
          <w:b w:val="false"/>
          <w:i w:val="false"/>
          <w:color w:val="000000"/>
          <w:sz w:val="28"/>
        </w:rPr>
        <w:t>
      ғылыми-техникалық, инновациялық, ғылыми-зерттеу қызметі (іргелі және қолданбалы ғылыми зерттеулерді қоса алғанда).</w:t>
      </w:r>
    </w:p>
    <w:bookmarkEnd w:id="260"/>
    <w:bookmarkStart w:name="z267" w:id="261"/>
    <w:p>
      <w:pPr>
        <w:spacing w:after="0"/>
        <w:ind w:left="0"/>
        <w:jc w:val="both"/>
      </w:pPr>
      <w:r>
        <w:rPr>
          <w:rFonts w:ascii="Times New Roman"/>
          <w:b w:val="false"/>
          <w:i w:val="false"/>
          <w:color w:val="000000"/>
          <w:sz w:val="28"/>
        </w:rPr>
        <w:t>
      3. Осы баптың 1-тармағын қолдану мақсатында кірістердің мынадай түрлері де ескеріледі:</w:t>
      </w:r>
    </w:p>
    <w:bookmarkEnd w:id="261"/>
    <w:bookmarkStart w:name="z268" w:id="262"/>
    <w:p>
      <w:pPr>
        <w:spacing w:after="0"/>
        <w:ind w:left="0"/>
        <w:jc w:val="both"/>
      </w:pPr>
      <w:r>
        <w:rPr>
          <w:rFonts w:ascii="Times New Roman"/>
          <w:b w:val="false"/>
          <w:i w:val="false"/>
          <w:color w:val="000000"/>
          <w:sz w:val="28"/>
        </w:rPr>
        <w:t>
      1) өтеусіз алынған мүлік түріндегі кіріс (қайырымдылық және демеушілік көмекті қоса алғанда);</w:t>
      </w:r>
    </w:p>
    <w:bookmarkEnd w:id="262"/>
    <w:bookmarkStart w:name="z269" w:id="263"/>
    <w:p>
      <w:pPr>
        <w:spacing w:after="0"/>
        <w:ind w:left="0"/>
        <w:jc w:val="both"/>
      </w:pPr>
      <w:r>
        <w:rPr>
          <w:rFonts w:ascii="Times New Roman"/>
          <w:b w:val="false"/>
          <w:i w:val="false"/>
          <w:color w:val="000000"/>
          <w:sz w:val="28"/>
        </w:rPr>
        <w:t>
      2) құрылтайшыдан, қатысушыдан, мүшеден өтеусіз және қайтарымсыз негізде түсетін кіру жарналары, мүшелік жарналар және өзге де түсімдер;</w:t>
      </w:r>
    </w:p>
    <w:bookmarkEnd w:id="263"/>
    <w:bookmarkStart w:name="z270" w:id="264"/>
    <w:p>
      <w:pPr>
        <w:spacing w:after="0"/>
        <w:ind w:left="0"/>
        <w:jc w:val="both"/>
      </w:pPr>
      <w:r>
        <w:rPr>
          <w:rFonts w:ascii="Times New Roman"/>
          <w:b w:val="false"/>
          <w:i w:val="false"/>
          <w:color w:val="000000"/>
          <w:sz w:val="28"/>
        </w:rPr>
        <w:t>
      3) депозиттер бойынша сыйақылар;</w:t>
      </w:r>
    </w:p>
    <w:bookmarkEnd w:id="264"/>
    <w:bookmarkStart w:name="z271" w:id="265"/>
    <w:p>
      <w:pPr>
        <w:spacing w:after="0"/>
        <w:ind w:left="0"/>
        <w:jc w:val="both"/>
      </w:pPr>
      <w:r>
        <w:rPr>
          <w:rFonts w:ascii="Times New Roman"/>
          <w:b w:val="false"/>
          <w:i w:val="false"/>
          <w:color w:val="000000"/>
          <w:sz w:val="28"/>
        </w:rPr>
        <w:t>
      4) оң бағамдық айырма сомасының теріс бағамдық айырма сомасынан асып кетуі.</w:t>
      </w:r>
    </w:p>
    <w:bookmarkEnd w:id="265"/>
    <w:bookmarkStart w:name="z272" w:id="266"/>
    <w:p>
      <w:pPr>
        <w:spacing w:after="0"/>
        <w:ind w:left="0"/>
        <w:jc w:val="both"/>
      </w:pPr>
      <w:r>
        <w:rPr>
          <w:rFonts w:ascii="Times New Roman"/>
          <w:b w:val="false"/>
          <w:i w:val="false"/>
          <w:color w:val="000000"/>
          <w:sz w:val="28"/>
        </w:rPr>
        <w:t>
      4. Әлеуметтік саладағы қызметті жүзеге асыратын ұйымдарға акцизделетін тауарларды өндіру және өткізу жөніндегі қызметтен кірістер алатын ұйымдар жатпайды.</w:t>
      </w:r>
    </w:p>
    <w:bookmarkEnd w:id="266"/>
    <w:bookmarkStart w:name="z273" w:id="267"/>
    <w:p>
      <w:pPr>
        <w:spacing w:after="0"/>
        <w:ind w:left="0"/>
        <w:jc w:val="left"/>
      </w:pPr>
      <w:r>
        <w:rPr>
          <w:rFonts w:ascii="Times New Roman"/>
          <w:b/>
          <w:i w:val="false"/>
          <w:color w:val="000000"/>
        </w:rPr>
        <w:t xml:space="preserve"> 16-бап. Ауыл шаруашылығы кооперативі</w:t>
      </w:r>
    </w:p>
    <w:bookmarkEnd w:id="267"/>
    <w:bookmarkStart w:name="z274" w:id="268"/>
    <w:p>
      <w:pPr>
        <w:spacing w:after="0"/>
        <w:ind w:left="0"/>
        <w:jc w:val="both"/>
      </w:pPr>
      <w:r>
        <w:rPr>
          <w:rFonts w:ascii="Times New Roman"/>
          <w:b w:val="false"/>
          <w:i w:val="false"/>
          <w:color w:val="000000"/>
          <w:sz w:val="28"/>
        </w:rPr>
        <w:t>
      1. Ауыл шаруашылығы кооперативі деп Қазақстан Республикасының ауыл шаруашылығы кооперативтері туралы заңнамасына сәйкес құрылған, мынадай қызмет түрлерінің бірімен және (немесе) бірнеше түрімен айналысатын заңды тұлға танылады:</w:t>
      </w:r>
    </w:p>
    <w:bookmarkEnd w:id="268"/>
    <w:bookmarkStart w:name="z275" w:id="269"/>
    <w:p>
      <w:pPr>
        <w:spacing w:after="0"/>
        <w:ind w:left="0"/>
        <w:jc w:val="both"/>
      </w:pPr>
      <w:r>
        <w:rPr>
          <w:rFonts w:ascii="Times New Roman"/>
          <w:b w:val="false"/>
          <w:i w:val="false"/>
          <w:color w:val="000000"/>
          <w:sz w:val="28"/>
        </w:rPr>
        <w:t>
      1) ауыл шаруашылығы өнімдерін өндіру (акцизделетін өнімдерді қоспағанда) және оны өткізу;</w:t>
      </w:r>
    </w:p>
    <w:bookmarkEnd w:id="269"/>
    <w:bookmarkStart w:name="z276" w:id="270"/>
    <w:p>
      <w:pPr>
        <w:spacing w:after="0"/>
        <w:ind w:left="0"/>
        <w:jc w:val="both"/>
      </w:pPr>
      <w:r>
        <w:rPr>
          <w:rFonts w:ascii="Times New Roman"/>
          <w:b w:val="false"/>
          <w:i w:val="false"/>
          <w:color w:val="000000"/>
          <w:sz w:val="28"/>
        </w:rPr>
        <w:t>
      2) осындай кооператив мүшелері өндірген ауыл шаруашылығы өнімдерін дайындау, сақтау және өткізу;</w:t>
      </w:r>
    </w:p>
    <w:bookmarkEnd w:id="270"/>
    <w:bookmarkStart w:name="z277" w:id="271"/>
    <w:p>
      <w:pPr>
        <w:spacing w:after="0"/>
        <w:ind w:left="0"/>
        <w:jc w:val="both"/>
      </w:pPr>
      <w:r>
        <w:rPr>
          <w:rFonts w:ascii="Times New Roman"/>
          <w:b w:val="false"/>
          <w:i w:val="false"/>
          <w:color w:val="000000"/>
          <w:sz w:val="28"/>
        </w:rPr>
        <w:t>
      3) өз өндірісінің және (немесе) осындай кооператив мүшелері өндірген ауыл шаруашылығы өнімдерін (акцизделетін өнімдерді қоспағанда) қайта өңдеу, сондай-ақ осындай қайта өңдеу нәтижесінде алынған өнімдерді өткізу;</w:t>
      </w:r>
    </w:p>
    <w:bookmarkEnd w:id="271"/>
    <w:bookmarkStart w:name="z278" w:id="272"/>
    <w:p>
      <w:pPr>
        <w:spacing w:after="0"/>
        <w:ind w:left="0"/>
        <w:jc w:val="both"/>
      </w:pPr>
      <w:r>
        <w:rPr>
          <w:rFonts w:ascii="Times New Roman"/>
          <w:b w:val="false"/>
          <w:i w:val="false"/>
          <w:color w:val="000000"/>
          <w:sz w:val="28"/>
        </w:rPr>
        <w:t>
      4) қосалқы жұмыстар мен көрсетілетін қызметтерді қоса алғанда, өз өндірісінің ауыл шаруашылығы өнімдерін өндіру және қайта өңдеу мақсатында осындай кооператив мүшелері үшін жұмыстарды орындау және қызметтерді көрсету;</w:t>
      </w:r>
    </w:p>
    <w:bookmarkEnd w:id="272"/>
    <w:bookmarkStart w:name="z279" w:id="273"/>
    <w:p>
      <w:pPr>
        <w:spacing w:after="0"/>
        <w:ind w:left="0"/>
        <w:jc w:val="both"/>
      </w:pPr>
      <w:r>
        <w:rPr>
          <w:rFonts w:ascii="Times New Roman"/>
          <w:b w:val="false"/>
          <w:i w:val="false"/>
          <w:color w:val="000000"/>
          <w:sz w:val="28"/>
        </w:rPr>
        <w:t>
      5) өз өндірісінің ауыл шаруашылығы өнімдерін өндіру және қайта өңдеу мақсатында осындай кооператив мүшелеріне тауарларды өткізу.</w:t>
      </w:r>
    </w:p>
    <w:bookmarkEnd w:id="273"/>
    <w:bookmarkStart w:name="z280" w:id="274"/>
    <w:p>
      <w:pPr>
        <w:spacing w:after="0"/>
        <w:ind w:left="0"/>
        <w:jc w:val="both"/>
      </w:pPr>
      <w:r>
        <w:rPr>
          <w:rFonts w:ascii="Times New Roman"/>
          <w:b w:val="false"/>
          <w:i w:val="false"/>
          <w:color w:val="000000"/>
          <w:sz w:val="28"/>
        </w:rPr>
        <w:t>
      Осы тармақтың бірінші бөлігінің 4) және 5) тармақшаларында көзделген тауарлардың, жұмыстар мен көрсетілетін қызметтердің тізбесін мемлекеттік жоспарлау жөніндегі орталық уәкілетті органмен келісу бойынша агроөнеркәсіптік кешенді дамыту саласындағы уәкілетті орган бекітеді.</w:t>
      </w:r>
    </w:p>
    <w:bookmarkEnd w:id="274"/>
    <w:bookmarkStart w:name="z281" w:id="275"/>
    <w:p>
      <w:pPr>
        <w:spacing w:after="0"/>
        <w:ind w:left="0"/>
        <w:jc w:val="both"/>
      </w:pPr>
      <w:r>
        <w:rPr>
          <w:rFonts w:ascii="Times New Roman"/>
          <w:b w:val="false"/>
          <w:i w:val="false"/>
          <w:color w:val="000000"/>
          <w:sz w:val="28"/>
        </w:rPr>
        <w:t>
      2. Осы Кодекстің ауыл шаруашылығы кооперативтері үшін көзделген ережелері жеке меншік және (немесе) жер пайдалану құқықтарында (қайталама жер пайдалану құқығын қоса алғанда) жер учаскелері болған кезде қолданылады.</w:t>
      </w:r>
    </w:p>
    <w:bookmarkEnd w:id="275"/>
    <w:bookmarkStart w:name="z282" w:id="276"/>
    <w:p>
      <w:pPr>
        <w:spacing w:after="0"/>
        <w:ind w:left="0"/>
        <w:jc w:val="both"/>
      </w:pPr>
      <w:r>
        <w:rPr>
          <w:rFonts w:ascii="Times New Roman"/>
          <w:b w:val="false"/>
          <w:i w:val="false"/>
          <w:color w:val="000000"/>
          <w:sz w:val="28"/>
        </w:rPr>
        <w:t>
      Осы тармақтың бірінші бөлігінің талабы ара шаруашылығы өнімдерін өндіру, сондай-ақ өз өндірісінің көрсетілген өнімдерін қайта өңдеу мен өткізу саласындағы қызметті жүзеге асыратын ауыл шаруашылығы кооперативтеріне қолданылмайды.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17-бап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17-бап. "Астана Хаб" қатысушысы</w:t>
      </w:r>
    </w:p>
    <w:bookmarkStart w:name="z284" w:id="277"/>
    <w:p>
      <w:pPr>
        <w:spacing w:after="0"/>
        <w:ind w:left="0"/>
        <w:jc w:val="both"/>
      </w:pPr>
      <w:r>
        <w:rPr>
          <w:rFonts w:ascii="Times New Roman"/>
          <w:b w:val="false"/>
          <w:i w:val="false"/>
          <w:color w:val="000000"/>
          <w:sz w:val="28"/>
        </w:rPr>
        <w:t>
      1. Бір мезгілде мынадай шарттарға сәйкес келетін заңды тұлға "Астана Хаб" қатысушысына жатады:</w:t>
      </w:r>
    </w:p>
    <w:bookmarkEnd w:id="277"/>
    <w:bookmarkStart w:name="z285" w:id="278"/>
    <w:p>
      <w:pPr>
        <w:spacing w:after="0"/>
        <w:ind w:left="0"/>
        <w:jc w:val="both"/>
      </w:pPr>
      <w:r>
        <w:rPr>
          <w:rFonts w:ascii="Times New Roman"/>
          <w:b w:val="false"/>
          <w:i w:val="false"/>
          <w:color w:val="000000"/>
          <w:sz w:val="28"/>
        </w:rPr>
        <w:t>
      1) Қазақстан Республикасының инновациялық кластер туралы заңнамасына сәйкес "Астана Хаб" дербес кластерлік қорында қатысушы ретінде тіркелген;</w:t>
      </w:r>
    </w:p>
    <w:bookmarkEnd w:id="278"/>
    <w:bookmarkStart w:name="z286" w:id="279"/>
    <w:p>
      <w:pPr>
        <w:spacing w:after="0"/>
        <w:ind w:left="0"/>
        <w:jc w:val="both"/>
      </w:pPr>
      <w:r>
        <w:rPr>
          <w:rFonts w:ascii="Times New Roman"/>
          <w:b w:val="false"/>
          <w:i w:val="false"/>
          <w:color w:val="000000"/>
          <w:sz w:val="28"/>
        </w:rPr>
        <w:t>
      2) осындай заңды тұлғаның жылдық жиынтық кірісінің кемінде 90 пайызын ақпараттық-коммуникациялық технологиялар саласындағы қызметтің басым түрлерін жүзеге асырудан түсетін кірістер құрайтын;</w:t>
      </w:r>
    </w:p>
    <w:bookmarkEnd w:id="279"/>
    <w:bookmarkStart w:name="z287" w:id="280"/>
    <w:p>
      <w:pPr>
        <w:spacing w:after="0"/>
        <w:ind w:left="0"/>
        <w:jc w:val="both"/>
      </w:pPr>
      <w:r>
        <w:rPr>
          <w:rFonts w:ascii="Times New Roman"/>
          <w:b w:val="false"/>
          <w:i w:val="false"/>
          <w:color w:val="000000"/>
          <w:sz w:val="28"/>
        </w:rPr>
        <w:t>
      3) тауарларды өндіру және өткізу жағдайында – мұндай тауарлар өз өндірісінің өлшемшарттарына сәйкес келетін заңды тұлға.</w:t>
      </w:r>
    </w:p>
    <w:bookmarkEnd w:id="280"/>
    <w:bookmarkStart w:name="z288" w:id="281"/>
    <w:p>
      <w:pPr>
        <w:spacing w:after="0"/>
        <w:ind w:left="0"/>
        <w:jc w:val="both"/>
      </w:pPr>
      <w:r>
        <w:rPr>
          <w:rFonts w:ascii="Times New Roman"/>
          <w:b w:val="false"/>
          <w:i w:val="false"/>
          <w:color w:val="000000"/>
          <w:sz w:val="28"/>
        </w:rPr>
        <w:t>
      Осы тармақтың бірінші бөлігінің 2) тармақшасында көзделген кірісті айқындау кезінде, егер олар ақпараттық-коммуникациялық технологиялар саласындағы қызметтің басым түрлерін жүзеге асырудан кіріс алуға байланысты болса, мына кірістер де ескеріледі:</w:t>
      </w:r>
    </w:p>
    <w:bookmarkEnd w:id="281"/>
    <w:bookmarkStart w:name="z289" w:id="282"/>
    <w:p>
      <w:pPr>
        <w:spacing w:after="0"/>
        <w:ind w:left="0"/>
        <w:jc w:val="both"/>
      </w:pPr>
      <w:r>
        <w:rPr>
          <w:rFonts w:ascii="Times New Roman"/>
          <w:b w:val="false"/>
          <w:i w:val="false"/>
          <w:color w:val="000000"/>
          <w:sz w:val="28"/>
        </w:rPr>
        <w:t>
      өтеусіз алынған мүлік түріндегі кіріс,</w:t>
      </w:r>
    </w:p>
    <w:bookmarkEnd w:id="282"/>
    <w:bookmarkStart w:name="z290" w:id="283"/>
    <w:p>
      <w:pPr>
        <w:spacing w:after="0"/>
        <w:ind w:left="0"/>
        <w:jc w:val="both"/>
      </w:pPr>
      <w:r>
        <w:rPr>
          <w:rFonts w:ascii="Times New Roman"/>
          <w:b w:val="false"/>
          <w:i w:val="false"/>
          <w:color w:val="000000"/>
          <w:sz w:val="28"/>
        </w:rPr>
        <w:t>
      депозиттер бойынша сыйақы,</w:t>
      </w:r>
    </w:p>
    <w:bookmarkEnd w:id="283"/>
    <w:bookmarkStart w:name="z291" w:id="284"/>
    <w:p>
      <w:pPr>
        <w:spacing w:after="0"/>
        <w:ind w:left="0"/>
        <w:jc w:val="both"/>
      </w:pPr>
      <w:r>
        <w:rPr>
          <w:rFonts w:ascii="Times New Roman"/>
          <w:b w:val="false"/>
          <w:i w:val="false"/>
          <w:color w:val="000000"/>
          <w:sz w:val="28"/>
        </w:rPr>
        <w:t>
      оң бағамдық айырма сомасының теріс бағамдық айырма сомасынан асып кетуі,</w:t>
      </w:r>
    </w:p>
    <w:bookmarkEnd w:id="284"/>
    <w:bookmarkStart w:name="z292" w:id="285"/>
    <w:p>
      <w:pPr>
        <w:spacing w:after="0"/>
        <w:ind w:left="0"/>
        <w:jc w:val="both"/>
      </w:pPr>
      <w:r>
        <w:rPr>
          <w:rFonts w:ascii="Times New Roman"/>
          <w:b w:val="false"/>
          <w:i w:val="false"/>
          <w:color w:val="000000"/>
          <w:sz w:val="28"/>
        </w:rPr>
        <w:t>
      күмәнді міндеттемелер бойынша өсімпұлдар мен айыппұлдарды қоса алғанда, осындай міндеттемелер бойынша кіріс.</w:t>
      </w:r>
    </w:p>
    <w:bookmarkEnd w:id="285"/>
    <w:bookmarkStart w:name="z293" w:id="286"/>
    <w:p>
      <w:pPr>
        <w:spacing w:after="0"/>
        <w:ind w:left="0"/>
        <w:jc w:val="both"/>
      </w:pPr>
      <w:r>
        <w:rPr>
          <w:rFonts w:ascii="Times New Roman"/>
          <w:b w:val="false"/>
          <w:i w:val="false"/>
          <w:color w:val="000000"/>
          <w:sz w:val="28"/>
        </w:rPr>
        <w:t>
      2. Ақпараттық-коммуникациялық технологиялар саласындағы қызметтің басым түрлерінің тізбесін және өз өндірісінің өлшемшарттарын мемлекеттік жоспарлау жөніндегі орталық уәкілетті органмен, техникалық реттеу саласындағы уәкілетті органмен, инновациялық қызметті мемлекеттік қолдау саласындағы уәкілетті органмен және уәкілетті органмен келісу бойынша ақпараттандыру саласындағы уәкілетті орган бекітеді.</w:t>
      </w:r>
    </w:p>
    <w:bookmarkEnd w:id="286"/>
    <w:bookmarkStart w:name="z294" w:id="287"/>
    <w:p>
      <w:pPr>
        <w:spacing w:after="0"/>
        <w:ind w:left="0"/>
        <w:jc w:val="left"/>
      </w:pPr>
      <w:r>
        <w:rPr>
          <w:rFonts w:ascii="Times New Roman"/>
          <w:b/>
          <w:i w:val="false"/>
          <w:color w:val="000000"/>
        </w:rPr>
        <w:t xml:space="preserve"> 18-бап. Бағалы қағаздарға байланысты ұғымдар</w:t>
      </w:r>
    </w:p>
    <w:bookmarkEnd w:id="287"/>
    <w:bookmarkStart w:name="z295" w:id="288"/>
    <w:p>
      <w:pPr>
        <w:spacing w:after="0"/>
        <w:ind w:left="0"/>
        <w:jc w:val="both"/>
      </w:pPr>
      <w:r>
        <w:rPr>
          <w:rFonts w:ascii="Times New Roman"/>
          <w:b w:val="false"/>
          <w:i w:val="false"/>
          <w:color w:val="000000"/>
          <w:sz w:val="28"/>
        </w:rPr>
        <w:t>
      Бағалы қағаздарға байланысты ұғымдар:</w:t>
      </w:r>
    </w:p>
    <w:bookmarkEnd w:id="288"/>
    <w:bookmarkStart w:name="z296" w:id="289"/>
    <w:p>
      <w:pPr>
        <w:spacing w:after="0"/>
        <w:ind w:left="0"/>
        <w:jc w:val="both"/>
      </w:pPr>
      <w:r>
        <w:rPr>
          <w:rFonts w:ascii="Times New Roman"/>
          <w:b w:val="false"/>
          <w:i w:val="false"/>
          <w:color w:val="000000"/>
          <w:sz w:val="28"/>
        </w:rPr>
        <w:t>
      1) борыштық бағалы қағаздар – бағалы қағаздарды шығару шарттарымен эмитенттің (борышкердің) борыштың негізгі сомасын төлеу жөніндегі міндеттемесін куәландыратын осындай бағалы қағаздар, оның ішінде мемлекеттік эмиссиялық бағалы қағаздар, облигациялар;</w:t>
      </w:r>
    </w:p>
    <w:bookmarkEnd w:id="289"/>
    <w:bookmarkStart w:name="z297" w:id="290"/>
    <w:p>
      <w:pPr>
        <w:spacing w:after="0"/>
        <w:ind w:left="0"/>
        <w:jc w:val="both"/>
      </w:pPr>
      <w:r>
        <w:rPr>
          <w:rFonts w:ascii="Times New Roman"/>
          <w:b w:val="false"/>
          <w:i w:val="false"/>
          <w:color w:val="000000"/>
          <w:sz w:val="28"/>
        </w:rPr>
        <w:t>
      2) борыштық бағалы қағаздар бойынша дисконт (бұдан әрі – дисконт) – борыштық бағалы қағаздардың номиналдық құны мен бастапқы орналастырылу (купон есепке алынбаған) құны немесе сатып алыну (купон есепке алынбаған) құны арасындағы оң айырма;</w:t>
      </w:r>
    </w:p>
    <w:bookmarkEnd w:id="290"/>
    <w:bookmarkStart w:name="z298" w:id="291"/>
    <w:p>
      <w:pPr>
        <w:spacing w:after="0"/>
        <w:ind w:left="0"/>
        <w:jc w:val="both"/>
      </w:pPr>
      <w:r>
        <w:rPr>
          <w:rFonts w:ascii="Times New Roman"/>
          <w:b w:val="false"/>
          <w:i w:val="false"/>
          <w:color w:val="000000"/>
          <w:sz w:val="28"/>
        </w:rPr>
        <w:t>
      3) борыштық бағалы қағаздар бойынша купон (бұдан әрі – купон) – шығарылым шарттарына сәйкес эмитент борыштық бағалы қағаздардың номиналдық құнының үстінен төлейтін (төленуге жататын) сома;</w:t>
      </w:r>
    </w:p>
    <w:bookmarkEnd w:id="291"/>
    <w:bookmarkStart w:name="z299" w:id="292"/>
    <w:p>
      <w:pPr>
        <w:spacing w:after="0"/>
        <w:ind w:left="0"/>
        <w:jc w:val="both"/>
      </w:pPr>
      <w:r>
        <w:rPr>
          <w:rFonts w:ascii="Times New Roman"/>
          <w:b w:val="false"/>
          <w:i w:val="false"/>
          <w:color w:val="000000"/>
          <w:sz w:val="28"/>
        </w:rPr>
        <w:t>
      4) борыштық бағалы қағаздар бойынша сыйлықақы – шығарылым шарттарымен купон төлеу көзделетін борыштық бағалы қағаздардың бастапқы орналастырылу (купон есепке алынбаған) құны немесе сатып алыну (купон есепке алынбаған) құны мен номиналдық құны арасындағы оң айырма;</w:t>
      </w:r>
    </w:p>
    <w:bookmarkEnd w:id="292"/>
    <w:bookmarkStart w:name="z300" w:id="293"/>
    <w:p>
      <w:pPr>
        <w:spacing w:after="0"/>
        <w:ind w:left="0"/>
        <w:jc w:val="both"/>
      </w:pPr>
      <w:r>
        <w:rPr>
          <w:rFonts w:ascii="Times New Roman"/>
          <w:b w:val="false"/>
          <w:i w:val="false"/>
          <w:color w:val="000000"/>
          <w:sz w:val="28"/>
        </w:rPr>
        <w:t>
      5) исламдық бағалы қағаздар – исламдық жалдау сертификаттары мен исламдық қатысу сертификаттары.</w:t>
      </w:r>
    </w:p>
    <w:bookmarkEnd w:id="293"/>
    <w:bookmarkStart w:name="z301" w:id="294"/>
    <w:p>
      <w:pPr>
        <w:spacing w:after="0"/>
        <w:ind w:left="0"/>
        <w:jc w:val="left"/>
      </w:pPr>
      <w:r>
        <w:rPr>
          <w:rFonts w:ascii="Times New Roman"/>
          <w:b/>
          <w:i w:val="false"/>
          <w:color w:val="000000"/>
        </w:rPr>
        <w:t xml:space="preserve"> 19-бап. Ақшалай есеп айырысуларға және бақылау-касса машиналарына байланысты ұғымдар</w:t>
      </w:r>
    </w:p>
    <w:bookmarkEnd w:id="294"/>
    <w:bookmarkStart w:name="z302" w:id="295"/>
    <w:p>
      <w:pPr>
        <w:spacing w:after="0"/>
        <w:ind w:left="0"/>
        <w:jc w:val="both"/>
      </w:pPr>
      <w:r>
        <w:rPr>
          <w:rFonts w:ascii="Times New Roman"/>
          <w:b w:val="false"/>
          <w:i w:val="false"/>
          <w:color w:val="000000"/>
          <w:sz w:val="28"/>
        </w:rPr>
        <w:t>
      Ақшалай есеп айырысуларға және бақылау-касса машиналарына байланысты ұғымдар:</w:t>
      </w:r>
    </w:p>
    <w:bookmarkEnd w:id="295"/>
    <w:bookmarkStart w:name="z303" w:id="296"/>
    <w:p>
      <w:pPr>
        <w:spacing w:after="0"/>
        <w:ind w:left="0"/>
        <w:jc w:val="both"/>
      </w:pPr>
      <w:r>
        <w:rPr>
          <w:rFonts w:ascii="Times New Roman"/>
          <w:b w:val="false"/>
          <w:i w:val="false"/>
          <w:color w:val="000000"/>
          <w:sz w:val="28"/>
        </w:rPr>
        <w:t>
      1) ақшалай есеп айырысулар – қолма-қол ақша және (немесе) төлем карточкаларын және (немесе) мобильдік төлемдерді пайдалана отырып есеп айырысулар арқылы тауарды сатып алу, жұмыстарды орындау, қызметтерді көрсету үшін жүзеге асырылатын есеп айырысулар;</w:t>
      </w:r>
    </w:p>
    <w:bookmarkEnd w:id="296"/>
    <w:bookmarkStart w:name="z304" w:id="297"/>
    <w:p>
      <w:pPr>
        <w:spacing w:after="0"/>
        <w:ind w:left="0"/>
        <w:jc w:val="both"/>
      </w:pPr>
      <w:r>
        <w:rPr>
          <w:rFonts w:ascii="Times New Roman"/>
          <w:b w:val="false"/>
          <w:i w:val="false"/>
          <w:color w:val="000000"/>
          <w:sz w:val="28"/>
        </w:rPr>
        <w:t>
      2) бақылау-касса машиналарының мемлекеттік тізілімі (бұдан әрі – касса машиналарының тізілімі) – уәкілетті орган Қазақстан Республикасының аумағында пайдалануға рұқсат берген бақылау-касса машиналары модельдерінің тізбесі;</w:t>
      </w:r>
    </w:p>
    <w:bookmarkEnd w:id="297"/>
    <w:bookmarkStart w:name="z305" w:id="298"/>
    <w:p>
      <w:pPr>
        <w:spacing w:after="0"/>
        <w:ind w:left="0"/>
        <w:jc w:val="both"/>
      </w:pPr>
      <w:r>
        <w:rPr>
          <w:rFonts w:ascii="Times New Roman"/>
          <w:b w:val="false"/>
          <w:i w:val="false"/>
          <w:color w:val="000000"/>
          <w:sz w:val="28"/>
        </w:rPr>
        <w:t>
      3) бақылау-касса машинасы – ақшалай есеп айырысулар туралы ақпаратты тіркеу мен көрсетуді қамтамасыз ететiн, фискалдық жады блогы бар электрондық құрылғы және деректерді беру функциясы жоқ аппараттық-бағдарламалық кешен, деректерді тіркеп-белгілеу және (немесе) беру функциясы бар электрондық құрылғы мен аппараттық-бағдарламалық кешен;</w:t>
      </w:r>
    </w:p>
    <w:bookmarkEnd w:id="298"/>
    <w:bookmarkStart w:name="z306" w:id="299"/>
    <w:p>
      <w:pPr>
        <w:spacing w:after="0"/>
        <w:ind w:left="0"/>
        <w:jc w:val="both"/>
      </w:pPr>
      <w:r>
        <w:rPr>
          <w:rFonts w:ascii="Times New Roman"/>
          <w:b w:val="false"/>
          <w:i w:val="false"/>
          <w:color w:val="000000"/>
          <w:sz w:val="28"/>
        </w:rPr>
        <w:t>
      4) бақылау-касса машинасының тіркеу карточкасы – бақылау-касса машинасының салық органында тіркелу (есептен шығарылу) фактісін растайтын есепке алу құжаты;</w:t>
      </w:r>
    </w:p>
    <w:bookmarkEnd w:id="299"/>
    <w:bookmarkStart w:name="z307" w:id="300"/>
    <w:p>
      <w:pPr>
        <w:spacing w:after="0"/>
        <w:ind w:left="0"/>
        <w:jc w:val="both"/>
      </w:pPr>
      <w:r>
        <w:rPr>
          <w:rFonts w:ascii="Times New Roman"/>
          <w:b w:val="false"/>
          <w:i w:val="false"/>
          <w:color w:val="000000"/>
          <w:sz w:val="28"/>
        </w:rPr>
        <w:t>
      5) бақылау-касса машинасының чегі – сатушы (тауарды, жұмысты, көрсетілетін қызметтi берушi) мен сатып алушы (клиент) арасындағы ақшалай есеп айырысудың жүзеге асырылу фактісін растайтын, қағаз түрінде не электрондық тәсілмен берілген бақылау-касса машинасының бастапқы есепке алу құжаты;</w:t>
      </w:r>
    </w:p>
    <w:bookmarkEnd w:id="300"/>
    <w:bookmarkStart w:name="z308" w:id="301"/>
    <w:p>
      <w:pPr>
        <w:spacing w:after="0"/>
        <w:ind w:left="0"/>
        <w:jc w:val="both"/>
      </w:pPr>
      <w:r>
        <w:rPr>
          <w:rFonts w:ascii="Times New Roman"/>
          <w:b w:val="false"/>
          <w:i w:val="false"/>
          <w:color w:val="000000"/>
          <w:sz w:val="28"/>
        </w:rPr>
        <w:t>
      6) көрсетілетін қызметтерге ақы төлеу терминалы – көрсетілген қызметтер үшін қолма-қол ақшаны қабылдауға не төлем карточкаларын және (немесе) мобильдік төлемдерді пайдалана отырып есеп айырысуларға арналған электрондық-механикалық құрылғы;</w:t>
      </w:r>
    </w:p>
    <w:bookmarkEnd w:id="301"/>
    <w:bookmarkStart w:name="z309" w:id="302"/>
    <w:p>
      <w:pPr>
        <w:spacing w:after="0"/>
        <w:ind w:left="0"/>
        <w:jc w:val="both"/>
      </w:pPr>
      <w:r>
        <w:rPr>
          <w:rFonts w:ascii="Times New Roman"/>
          <w:b w:val="false"/>
          <w:i w:val="false"/>
          <w:color w:val="000000"/>
          <w:sz w:val="28"/>
        </w:rPr>
        <w:t>
      7) сауда автоматы – қолма-қол ақша не төлем карточкаларын және (немесе) мобильдік төлемдерді пайдалана отырып есеп айырысулар арқылы тауарларды өткізуді автоматты режимде жүзеге асыратын электрондық-механикалық құрылғы;</w:t>
      </w:r>
    </w:p>
    <w:bookmarkEnd w:id="302"/>
    <w:bookmarkStart w:name="z310" w:id="303"/>
    <w:p>
      <w:pPr>
        <w:spacing w:after="0"/>
        <w:ind w:left="0"/>
        <w:jc w:val="both"/>
      </w:pPr>
      <w:r>
        <w:rPr>
          <w:rFonts w:ascii="Times New Roman"/>
          <w:b w:val="false"/>
          <w:i w:val="false"/>
          <w:color w:val="000000"/>
          <w:sz w:val="28"/>
        </w:rPr>
        <w:t>
      8) тауар чегі – бақылау-касса машинасының техникалық ақауы болған немесе электр энергиясы болмаған жағдайларда пайдаланылатын ақшалай есеп айырысудың жүзеге асырылу фактісін растайтын бастапқы есепке алу құжаты;</w:t>
      </w:r>
    </w:p>
    <w:bookmarkEnd w:id="303"/>
    <w:bookmarkStart w:name="z311" w:id="304"/>
    <w:p>
      <w:pPr>
        <w:spacing w:after="0"/>
        <w:ind w:left="0"/>
        <w:jc w:val="both"/>
      </w:pPr>
      <w:r>
        <w:rPr>
          <w:rFonts w:ascii="Times New Roman"/>
          <w:b w:val="false"/>
          <w:i w:val="false"/>
          <w:color w:val="000000"/>
          <w:sz w:val="28"/>
        </w:rPr>
        <w:t>
      9) тауар чектерінің кітабы – кітапқа біріктірілген тауар чектерінің жиынтығы;</w:t>
      </w:r>
    </w:p>
    <w:bookmarkEnd w:id="304"/>
    <w:bookmarkStart w:name="z312" w:id="305"/>
    <w:p>
      <w:pPr>
        <w:spacing w:after="0"/>
        <w:ind w:left="0"/>
        <w:jc w:val="both"/>
      </w:pPr>
      <w:r>
        <w:rPr>
          <w:rFonts w:ascii="Times New Roman"/>
          <w:b w:val="false"/>
          <w:i w:val="false"/>
          <w:color w:val="000000"/>
          <w:sz w:val="28"/>
        </w:rPr>
        <w:t>
      10) үш құрауышты интеграцияланған жүйе – деректерді тіркеп-белгілеу және беру функциясы бар бақылау-касса машинасынан, қолма-қол ақшасыз төлемдерді қабылдауға арналған жүйеден (құрылғыдан), сондай-ақ сауданы басқаруды, қызметтерді көрсетуді, жұмыстарды орындауды және тауарларды есепке алуды автоматтандыру жүйесімен жарақтандырылған жабдықтан (құрылғыдан) немесе интеграцияланған жүйенің барлық үш құрауышын алмастыратын бағдарламалық-аппараттық кешеннен тұратын интеграцияланған жүйе;</w:t>
      </w:r>
    </w:p>
    <w:bookmarkEnd w:id="305"/>
    <w:bookmarkStart w:name="z313" w:id="306"/>
    <w:p>
      <w:pPr>
        <w:spacing w:after="0"/>
        <w:ind w:left="0"/>
        <w:jc w:val="both"/>
      </w:pPr>
      <w:r>
        <w:rPr>
          <w:rFonts w:ascii="Times New Roman"/>
          <w:b w:val="false"/>
          <w:i w:val="false"/>
          <w:color w:val="000000"/>
          <w:sz w:val="28"/>
        </w:rPr>
        <w:t>
      11) фискалдық белгі – бақылау-касса машинасының фискалдық режимде жұмыс істейтінін растау ретінде бақылау-касса машинасының чектерінде көрсетілетін айрықша символ;</w:t>
      </w:r>
    </w:p>
    <w:bookmarkEnd w:id="306"/>
    <w:bookmarkStart w:name="z314" w:id="307"/>
    <w:p>
      <w:pPr>
        <w:spacing w:after="0"/>
        <w:ind w:left="0"/>
        <w:jc w:val="both"/>
      </w:pPr>
      <w:r>
        <w:rPr>
          <w:rFonts w:ascii="Times New Roman"/>
          <w:b w:val="false"/>
          <w:i w:val="false"/>
          <w:color w:val="000000"/>
          <w:sz w:val="28"/>
        </w:rPr>
        <w:t>
      12) фискалдық деректер – фискалдық жады блогы бар бақылау-касса машинасының фискалдық жадында не деректерді тіркеп-белгілеу және (немесе) беру функциясы бар бақылау-касса машинасының фискалдық деректерді жинақтауышында тіркелетін және салық органдарына берілген, фискалдық белгісі бар ақшалай есеп айырысулар туралы ақпарат;</w:t>
      </w:r>
    </w:p>
    <w:bookmarkEnd w:id="307"/>
    <w:bookmarkStart w:name="z315" w:id="308"/>
    <w:p>
      <w:pPr>
        <w:spacing w:after="0"/>
        <w:ind w:left="0"/>
        <w:jc w:val="both"/>
      </w:pPr>
      <w:r>
        <w:rPr>
          <w:rFonts w:ascii="Times New Roman"/>
          <w:b w:val="false"/>
          <w:i w:val="false"/>
          <w:color w:val="000000"/>
          <w:sz w:val="28"/>
        </w:rPr>
        <w:t>
      13) фискалдық деректерді жинақтауыш – деректерді тіркеп-белгілеу және (немесе) беру функциясы бар бақылау-касса машинасында жүргізілген ақшалай есеп айырысулар туралы ақпараттың түзетілмей тіркелуін және энергияға тәуелсіз ұзақ уақыт сақталуын қамтамасыз ететін бағдарламалық-аппараттық құралдар кешені;</w:t>
      </w:r>
    </w:p>
    <w:bookmarkEnd w:id="308"/>
    <w:bookmarkStart w:name="z316" w:id="309"/>
    <w:p>
      <w:pPr>
        <w:spacing w:after="0"/>
        <w:ind w:left="0"/>
        <w:jc w:val="both"/>
      </w:pPr>
      <w:r>
        <w:rPr>
          <w:rFonts w:ascii="Times New Roman"/>
          <w:b w:val="false"/>
          <w:i w:val="false"/>
          <w:color w:val="000000"/>
          <w:sz w:val="28"/>
        </w:rPr>
        <w:t>
      14) фискалдық деректер операторы – ортақ пайдаланылатын телекоммуникация желілері бойынша салық органдарына ақшалай есеп айырысулар туралы мәліметтерді жедел режимде беруді қамтамасыз ететін, фискалдық деректер операторларының тізбесіне енгізілген заңды тұлға;</w:t>
      </w:r>
    </w:p>
    <w:bookmarkEnd w:id="309"/>
    <w:bookmarkStart w:name="z317" w:id="310"/>
    <w:p>
      <w:pPr>
        <w:spacing w:after="0"/>
        <w:ind w:left="0"/>
        <w:jc w:val="both"/>
      </w:pPr>
      <w:r>
        <w:rPr>
          <w:rFonts w:ascii="Times New Roman"/>
          <w:b w:val="false"/>
          <w:i w:val="false"/>
          <w:color w:val="000000"/>
          <w:sz w:val="28"/>
        </w:rPr>
        <w:t>
      15) фискалдық режим – ақшалай есеп айырысулар туралы мәліметтерді фискалдық деректер операторы арқылы салық органдарына бір мезгілде бере отырып, ақпараттың фискалдық жадыда не фискалдық деректерді жинақтауышта түзетілмей тіркелуін және энергияға тәуелсіз ұзақ уақыт сақталуын қамтамасыз ететін бақылау-касса машинасының жұмыс істеу режимі.</w:t>
      </w:r>
    </w:p>
    <w:bookmarkEnd w:id="310"/>
    <w:bookmarkStart w:name="z318" w:id="311"/>
    <w:p>
      <w:pPr>
        <w:spacing w:after="0"/>
        <w:ind w:left="0"/>
        <w:jc w:val="left"/>
      </w:pPr>
      <w:r>
        <w:rPr>
          <w:rFonts w:ascii="Times New Roman"/>
          <w:b/>
          <w:i w:val="false"/>
          <w:color w:val="000000"/>
        </w:rPr>
        <w:t xml:space="preserve"> 20-бап. Жеңілдікті салық салынатын мемлекет</w:t>
      </w:r>
    </w:p>
    <w:bookmarkEnd w:id="311"/>
    <w:bookmarkStart w:name="z319" w:id="312"/>
    <w:p>
      <w:pPr>
        <w:spacing w:after="0"/>
        <w:ind w:left="0"/>
        <w:jc w:val="both"/>
      </w:pPr>
      <w:r>
        <w:rPr>
          <w:rFonts w:ascii="Times New Roman"/>
          <w:b w:val="false"/>
          <w:i w:val="false"/>
          <w:color w:val="000000"/>
          <w:sz w:val="28"/>
        </w:rPr>
        <w:t>
      1. Жеңілдікті салық салынатын мемлекет деп мынадай шарттардың біріне сай келетін шет мемлекет немесе шетелдік аумақ танылады:</w:t>
      </w:r>
    </w:p>
    <w:bookmarkEnd w:id="312"/>
    <w:bookmarkStart w:name="z320" w:id="313"/>
    <w:p>
      <w:pPr>
        <w:spacing w:after="0"/>
        <w:ind w:left="0"/>
        <w:jc w:val="both"/>
      </w:pPr>
      <w:r>
        <w:rPr>
          <w:rFonts w:ascii="Times New Roman"/>
          <w:b w:val="false"/>
          <w:i w:val="false"/>
          <w:color w:val="000000"/>
          <w:sz w:val="28"/>
        </w:rPr>
        <w:t>
      1) осындай мемлекетте немесе осындай аумақта пайда салығының мөлшерлемесі 10 пайыздан аз мөлшерде белгіленген;</w:t>
      </w:r>
    </w:p>
    <w:bookmarkEnd w:id="313"/>
    <w:bookmarkStart w:name="z321" w:id="314"/>
    <w:p>
      <w:pPr>
        <w:spacing w:after="0"/>
        <w:ind w:left="0"/>
        <w:jc w:val="both"/>
      </w:pPr>
      <w:r>
        <w:rPr>
          <w:rFonts w:ascii="Times New Roman"/>
          <w:b w:val="false"/>
          <w:i w:val="false"/>
          <w:color w:val="000000"/>
          <w:sz w:val="28"/>
        </w:rPr>
        <w:t xml:space="preserve">
      2) осындай мемлекетте немесе осындай аумақта қаржылық ақпараттың құпиялылығы туралы заңдар немесе мүліктің, кірістің іс жүзіндегі иеленушісі немесе заңды тұлғаның (компанияның) іс жүзіндегі иеленушілері, қатысушылары, құрылтайшылары, акционерлері туралы құпияны сақтауға мүмкіндік беретін заңдар болады. </w:t>
      </w:r>
    </w:p>
    <w:bookmarkEnd w:id="314"/>
    <w:bookmarkStart w:name="z322" w:id="315"/>
    <w:p>
      <w:pPr>
        <w:spacing w:after="0"/>
        <w:ind w:left="0"/>
        <w:jc w:val="both"/>
      </w:pPr>
      <w:r>
        <w:rPr>
          <w:rFonts w:ascii="Times New Roman"/>
          <w:b w:val="false"/>
          <w:i w:val="false"/>
          <w:color w:val="000000"/>
          <w:sz w:val="28"/>
        </w:rPr>
        <w:t>
      Салық салу мақсаттары үшін уәкілетті органмен ақпарат алмасуды қамтамасыз етпейтін шет мемлекетті немесе шетелдік аумақты қоспағанда, осы тармақтың бірінші бөлігі 2) тармақшасының ережелері өзімен Қазақстан Республикасының құзыретті органдар арасындағы салық салу мәселелері бойынша ақпарат алмасу туралы ереже көзделетін халықаралық шарты қолданылатын шет мемлекетке немесе шетелдік аумаққа қатысты қолданылмайды.</w:t>
      </w:r>
    </w:p>
    <w:bookmarkEnd w:id="315"/>
    <w:bookmarkStart w:name="z323" w:id="316"/>
    <w:p>
      <w:pPr>
        <w:spacing w:after="0"/>
        <w:ind w:left="0"/>
        <w:jc w:val="both"/>
      </w:pPr>
      <w:r>
        <w:rPr>
          <w:rFonts w:ascii="Times New Roman"/>
          <w:b w:val="false"/>
          <w:i w:val="false"/>
          <w:color w:val="000000"/>
          <w:sz w:val="28"/>
        </w:rPr>
        <w:t>
      2. Мынадай шарттардың бірі орындалған:</w:t>
      </w:r>
    </w:p>
    <w:bookmarkEnd w:id="316"/>
    <w:bookmarkStart w:name="z324" w:id="317"/>
    <w:p>
      <w:pPr>
        <w:spacing w:after="0"/>
        <w:ind w:left="0"/>
        <w:jc w:val="both"/>
      </w:pPr>
      <w:r>
        <w:rPr>
          <w:rFonts w:ascii="Times New Roman"/>
          <w:b w:val="false"/>
          <w:i w:val="false"/>
          <w:color w:val="000000"/>
          <w:sz w:val="28"/>
        </w:rPr>
        <w:t>
      1) уәкілетті орган шет мемлекеттің немесе шетелдік аумақтың құзыретті немесе уәкілетті органынан алмасылуы халықаралық шартта көзделген мәліметтерді ұсынудан жазбаша бас тартуды алған;</w:t>
      </w:r>
    </w:p>
    <w:bookmarkEnd w:id="317"/>
    <w:bookmarkStart w:name="z325" w:id="318"/>
    <w:p>
      <w:pPr>
        <w:spacing w:after="0"/>
        <w:ind w:left="0"/>
        <w:jc w:val="both"/>
      </w:pPr>
      <w:r>
        <w:rPr>
          <w:rFonts w:ascii="Times New Roman"/>
          <w:b w:val="false"/>
          <w:i w:val="false"/>
          <w:color w:val="000000"/>
          <w:sz w:val="28"/>
        </w:rPr>
        <w:t>
      2) уәкілетті орган тиісті сұрау салуды жібергеннен кейін екі жылдан астам уақыт ішінде шет мемлекеттің немесе шетелдік аумақтың құзыретті немесе уәкілетті органы талап етілетін мәліметтерді ұсынбаған кезде, шет мемлекет немесе шетелдік аумақ салық салу мақсаттары үшін уәкілетті органмен ақпарат алмасуды қамтамасыз етпейтін мемлекет немесе аумақ деп танылады.</w:t>
      </w:r>
    </w:p>
    <w:bookmarkEnd w:id="318"/>
    <w:bookmarkStart w:name="z326" w:id="319"/>
    <w:p>
      <w:pPr>
        <w:spacing w:after="0"/>
        <w:ind w:left="0"/>
        <w:jc w:val="both"/>
      </w:pPr>
      <w:r>
        <w:rPr>
          <w:rFonts w:ascii="Times New Roman"/>
          <w:b w:val="false"/>
          <w:i w:val="false"/>
          <w:color w:val="000000"/>
          <w:sz w:val="28"/>
        </w:rPr>
        <w:t>
      3. Осы баптың 1 және 2-тармақтарына сәйкес айқындалған жеңілдікті салық салынатын мемлекеттер тізбесін уәкілетті орган бекітеді.</w:t>
      </w:r>
    </w:p>
    <w:bookmarkEnd w:id="319"/>
    <w:bookmarkStart w:name="z327" w:id="320"/>
    <w:p>
      <w:pPr>
        <w:spacing w:after="0"/>
        <w:ind w:left="0"/>
        <w:jc w:val="left"/>
      </w:pPr>
      <w:r>
        <w:rPr>
          <w:rFonts w:ascii="Times New Roman"/>
          <w:b/>
          <w:i w:val="false"/>
          <w:color w:val="000000"/>
        </w:rPr>
        <w:t xml:space="preserve"> 21-бап. Өзге де ұғымдар</w:t>
      </w:r>
    </w:p>
    <w:bookmarkEnd w:id="320"/>
    <w:bookmarkStart w:name="z328" w:id="321"/>
    <w:p>
      <w:pPr>
        <w:spacing w:after="0"/>
        <w:ind w:left="0"/>
        <w:jc w:val="both"/>
      </w:pPr>
      <w:r>
        <w:rPr>
          <w:rFonts w:ascii="Times New Roman"/>
          <w:b w:val="false"/>
          <w:i w:val="false"/>
          <w:color w:val="000000"/>
          <w:sz w:val="28"/>
        </w:rPr>
        <w:t>
      Өзге де ұғымдар:</w:t>
      </w:r>
    </w:p>
    <w:bookmarkEnd w:id="321"/>
    <w:bookmarkStart w:name="z329" w:id="322"/>
    <w:p>
      <w:pPr>
        <w:spacing w:after="0"/>
        <w:ind w:left="0"/>
        <w:jc w:val="both"/>
      </w:pPr>
      <w:r>
        <w:rPr>
          <w:rFonts w:ascii="Times New Roman"/>
          <w:b w:val="false"/>
          <w:i w:val="false"/>
          <w:color w:val="000000"/>
          <w:sz w:val="28"/>
        </w:rPr>
        <w:t>
      1) айлық есептік көрсеткіш – тиісті қаржы жылына арналған республикалық бюджет туралы заңда белгіленген және осы Кодексте айқындалған күнге қолданыста болатын айлық есептік көрсеткіш;</w:t>
      </w:r>
    </w:p>
    <w:bookmarkEnd w:id="322"/>
    <w:bookmarkStart w:name="z330" w:id="323"/>
    <w:p>
      <w:pPr>
        <w:spacing w:after="0"/>
        <w:ind w:left="0"/>
        <w:jc w:val="both"/>
      </w:pPr>
      <w:r>
        <w:rPr>
          <w:rFonts w:ascii="Times New Roman"/>
          <w:b w:val="false"/>
          <w:i w:val="false"/>
          <w:color w:val="000000"/>
          <w:sz w:val="28"/>
        </w:rPr>
        <w:t>
      2) әлеуметтік міндеттеме – әлеуметтік төлемдерді есептеу, ұстап қалу және аудару жөніндегі міндеттер;</w:t>
      </w:r>
    </w:p>
    <w:bookmarkEnd w:id="323"/>
    <w:bookmarkStart w:name="z331" w:id="324"/>
    <w:p>
      <w:pPr>
        <w:spacing w:after="0"/>
        <w:ind w:left="0"/>
        <w:jc w:val="both"/>
      </w:pPr>
      <w:r>
        <w:rPr>
          <w:rFonts w:ascii="Times New Roman"/>
          <w:b w:val="false"/>
          <w:i w:val="false"/>
          <w:color w:val="000000"/>
          <w:sz w:val="28"/>
        </w:rPr>
        <w:t xml:space="preserve">
      3) валютаның ресми бағамы –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Ұлттық Банк белгілеген Қазақстан Республикасы ұлттық валютасының шетел валюталарына қатысты ресми бағамы;</w:t>
      </w:r>
    </w:p>
    <w:bookmarkEnd w:id="324"/>
    <w:bookmarkStart w:name="z332" w:id="325"/>
    <w:p>
      <w:pPr>
        <w:spacing w:after="0"/>
        <w:ind w:left="0"/>
        <w:jc w:val="both"/>
      </w:pPr>
      <w:r>
        <w:rPr>
          <w:rFonts w:ascii="Times New Roman"/>
          <w:b w:val="false"/>
          <w:i w:val="false"/>
          <w:color w:val="000000"/>
          <w:sz w:val="28"/>
        </w:rPr>
        <w:t>
      4) ең төмен жалақы – тиісті қаржы жылына арналған республикалық бюджет туралы заңда белгіленген және осы Кодексте айқындалған күнге қолданыста болатын ең төмен жалақы мөлшері;</w:t>
      </w:r>
    </w:p>
    <w:bookmarkEnd w:id="325"/>
    <w:bookmarkStart w:name="z333" w:id="326"/>
    <w:p>
      <w:pPr>
        <w:spacing w:after="0"/>
        <w:ind w:left="0"/>
        <w:jc w:val="both"/>
      </w:pPr>
      <w:r>
        <w:rPr>
          <w:rFonts w:ascii="Times New Roman"/>
          <w:b w:val="false"/>
          <w:i w:val="false"/>
          <w:color w:val="000000"/>
          <w:sz w:val="28"/>
        </w:rPr>
        <w:t>
      5) есепке алынуы салық органында жүргізілетін берешектің жоқ (бар) екендігі туралы мәліметтер (бұдан әрі – берешектің жоқ (бар) екендігі туралы мәліметтер) – есепке алынуын салық органы жүзеге асыратын салықтар мен бюджетке төленетін төлемдер, әлеуметтік төлемдер, өсімпұлдар мен айыппұлдар бойынша берешектің бар немесе жоқ екенін растайтын құжат.</w:t>
      </w:r>
    </w:p>
    <w:bookmarkEnd w:id="326"/>
    <w:bookmarkStart w:name="z334" w:id="327"/>
    <w:p>
      <w:pPr>
        <w:spacing w:after="0"/>
        <w:ind w:left="0"/>
        <w:jc w:val="both"/>
      </w:pPr>
      <w:r>
        <w:rPr>
          <w:rFonts w:ascii="Times New Roman"/>
          <w:b w:val="false"/>
          <w:i w:val="false"/>
          <w:color w:val="000000"/>
          <w:sz w:val="28"/>
        </w:rPr>
        <w:t>
      Берешектің жоқ (бар) екендігі туралы мәліметтер нысаны уәкілетті орган айқындаған жеке шотты жүргізу тәртібімен (бұдан әрі – жеке шотты жүргізу тәртібі) белгіленеді;</w:t>
      </w:r>
    </w:p>
    <w:bookmarkEnd w:id="327"/>
    <w:bookmarkStart w:name="z335" w:id="328"/>
    <w:p>
      <w:pPr>
        <w:spacing w:after="0"/>
        <w:ind w:left="0"/>
        <w:jc w:val="both"/>
      </w:pPr>
      <w:r>
        <w:rPr>
          <w:rFonts w:ascii="Times New Roman"/>
          <w:b w:val="false"/>
          <w:i w:val="false"/>
          <w:color w:val="000000"/>
          <w:sz w:val="28"/>
        </w:rPr>
        <w:t>
      6) кезең үшін валютаның орташа арифметикалық ресми бағамы – мынадай формула бойынша айқындалған бағам:</w:t>
      </w:r>
    </w:p>
    <w:bookmarkEnd w:id="328"/>
    <w:bookmarkStart w:name="z336" w:id="329"/>
    <w:p>
      <w:pPr>
        <w:spacing w:after="0"/>
        <w:ind w:left="0"/>
        <w:jc w:val="both"/>
      </w:pPr>
      <w:r>
        <w:rPr>
          <w:rFonts w:ascii="Times New Roman"/>
          <w:b w:val="false"/>
          <w:i w:val="false"/>
          <w:color w:val="000000"/>
          <w:sz w:val="28"/>
        </w:rPr>
        <w:t>
      R = (R1 + R2 + ... + Rn)/n,</w:t>
      </w:r>
    </w:p>
    <w:bookmarkEnd w:id="329"/>
    <w:bookmarkStart w:name="z337" w:id="330"/>
    <w:p>
      <w:pPr>
        <w:spacing w:after="0"/>
        <w:ind w:left="0"/>
        <w:jc w:val="both"/>
      </w:pPr>
      <w:r>
        <w:rPr>
          <w:rFonts w:ascii="Times New Roman"/>
          <w:b w:val="false"/>
          <w:i w:val="false"/>
          <w:color w:val="000000"/>
          <w:sz w:val="28"/>
        </w:rPr>
        <w:t>
      мұнда:</w:t>
      </w:r>
    </w:p>
    <w:bookmarkEnd w:id="330"/>
    <w:bookmarkStart w:name="z338" w:id="331"/>
    <w:p>
      <w:pPr>
        <w:spacing w:after="0"/>
        <w:ind w:left="0"/>
        <w:jc w:val="both"/>
      </w:pPr>
      <w:r>
        <w:rPr>
          <w:rFonts w:ascii="Times New Roman"/>
          <w:b w:val="false"/>
          <w:i w:val="false"/>
          <w:color w:val="000000"/>
          <w:sz w:val="28"/>
        </w:rPr>
        <w:t>
      R – кезең үшін валютаның орташа арифметикалық ресми бағамы;</w:t>
      </w:r>
    </w:p>
    <w:bookmarkEnd w:id="331"/>
    <w:bookmarkStart w:name="z339" w:id="332"/>
    <w:p>
      <w:pPr>
        <w:spacing w:after="0"/>
        <w:ind w:left="0"/>
        <w:jc w:val="both"/>
      </w:pPr>
      <w:r>
        <w:rPr>
          <w:rFonts w:ascii="Times New Roman"/>
          <w:b w:val="false"/>
          <w:i w:val="false"/>
          <w:color w:val="000000"/>
          <w:sz w:val="28"/>
        </w:rPr>
        <w:t>
      R1, R2., Rn – кезең ішінде кезеңнің әрбір жұмыс күніне белгіленген тиісті валютаның ресми бағамы;</w:t>
      </w:r>
    </w:p>
    <w:bookmarkEnd w:id="332"/>
    <w:bookmarkStart w:name="z340" w:id="333"/>
    <w:p>
      <w:pPr>
        <w:spacing w:after="0"/>
        <w:ind w:left="0"/>
        <w:jc w:val="both"/>
      </w:pPr>
      <w:r>
        <w:rPr>
          <w:rFonts w:ascii="Times New Roman"/>
          <w:b w:val="false"/>
          <w:i w:val="false"/>
          <w:color w:val="000000"/>
          <w:sz w:val="28"/>
        </w:rPr>
        <w:t>
      n – кезеңдегі жұмыс күндерінің саны.</w:t>
      </w:r>
    </w:p>
    <w:bookmarkEnd w:id="333"/>
    <w:bookmarkStart w:name="z341" w:id="334"/>
    <w:p>
      <w:pPr>
        <w:spacing w:after="0"/>
        <w:ind w:left="0"/>
        <w:jc w:val="both"/>
      </w:pPr>
      <w:r>
        <w:rPr>
          <w:rFonts w:ascii="Times New Roman"/>
          <w:b w:val="false"/>
          <w:i w:val="false"/>
          <w:color w:val="000000"/>
          <w:sz w:val="28"/>
        </w:rPr>
        <w:t>
      Бұл ретте осы Кодексте пайдаланылатын "кезең үшін валютаның орташа арифметикалық ресми бағамы" термині Ұлттық Банк жариялайтын, кезең үшін валюталардың орташа ресми бағамына сәйкес келеді.</w:t>
      </w:r>
    </w:p>
    <w:bookmarkEnd w:id="334"/>
    <w:bookmarkStart w:name="z342" w:id="335"/>
    <w:p>
      <w:pPr>
        <w:spacing w:after="0"/>
        <w:ind w:left="0"/>
        <w:jc w:val="both"/>
      </w:pPr>
      <w:r>
        <w:rPr>
          <w:rFonts w:ascii="Times New Roman"/>
          <w:b w:val="false"/>
          <w:i w:val="false"/>
          <w:color w:val="000000"/>
          <w:sz w:val="28"/>
        </w:rPr>
        <w:t>
      7) қатысу үлесі – акционерлік қоғамдар мен пайлық инвестициялық қорларды қоспағанда, жеке және (немесе) заңды тұлғаның бірлескен қызметке, заңды тұлғаның жарғылық капиталына үлестік қатысуы;</w:t>
      </w:r>
    </w:p>
    <w:bookmarkEnd w:id="335"/>
    <w:bookmarkStart w:name="z343" w:id="336"/>
    <w:p>
      <w:pPr>
        <w:spacing w:after="0"/>
        <w:ind w:left="0"/>
        <w:jc w:val="both"/>
      </w:pPr>
      <w:r>
        <w:rPr>
          <w:rFonts w:ascii="Times New Roman"/>
          <w:b w:val="false"/>
          <w:i w:val="false"/>
          <w:color w:val="000000"/>
          <w:sz w:val="28"/>
        </w:rPr>
        <w:t xml:space="preserve">
      8) негізгі қорлар сыныптауышы – бухгалтерлік және статистикалық есепке алу салаларындағы негізгі қорларды есепке алу мақсатында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реттеу саласындағы уәкілетті орган бекіткен негізгі қорлар сыныптауышы; </w:t>
      </w:r>
    </w:p>
    <w:bookmarkEnd w:id="336"/>
    <w:bookmarkStart w:name="z344" w:id="337"/>
    <w:p>
      <w:pPr>
        <w:spacing w:after="0"/>
        <w:ind w:left="0"/>
        <w:jc w:val="both"/>
      </w:pPr>
      <w:r>
        <w:rPr>
          <w:rFonts w:ascii="Times New Roman"/>
          <w:b w:val="false"/>
          <w:i w:val="false"/>
          <w:color w:val="000000"/>
          <w:sz w:val="28"/>
        </w:rPr>
        <w:t>
      9) салық органының ақпараттық жүйесі – меншік құқығында уәкілетті органға тиесілі және салықтық әкімшілендіруге арналған ақпараттық жүйе;</w:t>
      </w:r>
    </w:p>
    <w:bookmarkEnd w:id="337"/>
    <w:bookmarkStart w:name="z345" w:id="338"/>
    <w:p>
      <w:pPr>
        <w:spacing w:after="0"/>
        <w:ind w:left="0"/>
        <w:jc w:val="both"/>
      </w:pPr>
      <w:r>
        <w:rPr>
          <w:rFonts w:ascii="Times New Roman"/>
          <w:b w:val="false"/>
          <w:i w:val="false"/>
          <w:color w:val="000000"/>
          <w:sz w:val="28"/>
        </w:rPr>
        <w:t>
      10) салық органының сәйкестендіру деректері – салық органының атауы, коды, мекенжайы;</w:t>
      </w:r>
    </w:p>
    <w:bookmarkEnd w:id="338"/>
    <w:bookmarkStart w:name="z346" w:id="339"/>
    <w:p>
      <w:pPr>
        <w:spacing w:after="0"/>
        <w:ind w:left="0"/>
        <w:jc w:val="both"/>
      </w:pPr>
      <w:r>
        <w:rPr>
          <w:rFonts w:ascii="Times New Roman"/>
          <w:b w:val="false"/>
          <w:i w:val="false"/>
          <w:color w:val="000000"/>
          <w:sz w:val="28"/>
        </w:rPr>
        <w:t>
      11) салық төлеушілердің мемлекеттік дерекқоры (бұдан әрі – салық төлеушілер базасы) – салық төлеушілерді салықтық тіркеуді жүзеге асыруға арналған ақпараттық жүйе;</w:t>
      </w:r>
    </w:p>
    <w:bookmarkEnd w:id="339"/>
    <w:bookmarkStart w:name="z347" w:id="340"/>
    <w:p>
      <w:pPr>
        <w:spacing w:after="0"/>
        <w:ind w:left="0"/>
        <w:jc w:val="both"/>
      </w:pPr>
      <w:r>
        <w:rPr>
          <w:rFonts w:ascii="Times New Roman"/>
          <w:b w:val="false"/>
          <w:i w:val="false"/>
          <w:color w:val="000000"/>
          <w:sz w:val="28"/>
        </w:rPr>
        <w:t>
      12) салық төлеушінің (салық агентінің) жеке шоты (бұдан әрі – жеке шот) – салықтар мен бюджетке төленетін төлемдердің, әлеуметтік төлемдердің есептелген, есепке жазылған (азайтылған), аударылған және төленген (есепке жатқызылған және қайтарылған) сомаларын, сондай-ақ өсімпұлдар мен айыппұлдардың сомаларын есепке алуға арналған құжат;</w:t>
      </w:r>
    </w:p>
    <w:bookmarkEnd w:id="340"/>
    <w:bookmarkStart w:name="z348" w:id="341"/>
    <w:p>
      <w:pPr>
        <w:spacing w:after="0"/>
        <w:ind w:left="0"/>
        <w:jc w:val="both"/>
      </w:pPr>
      <w:r>
        <w:rPr>
          <w:rFonts w:ascii="Times New Roman"/>
          <w:b w:val="false"/>
          <w:i w:val="false"/>
          <w:color w:val="000000"/>
          <w:sz w:val="28"/>
        </w:rPr>
        <w:t>
      13) салық төлеушінің (салық агентінің) сәйкестендіру деректері – тегі, аты және әкесінің аты (егер ол жеке басты куәландыратын құжатта көрсетілсе) (бұдан әрі – тегі, аты және әкесінің аты) немесе атауы, сәйкестендіру нөмірі, тұрған жері, сондай-ақ салық төлеуші (салық агенті) заңды тұлға болып табылатын жағдайларда – басшының тегі, аты және әкесінің аты;</w:t>
      </w:r>
    </w:p>
    <w:bookmarkEnd w:id="341"/>
    <w:bookmarkStart w:name="z349" w:id="342"/>
    <w:p>
      <w:pPr>
        <w:spacing w:after="0"/>
        <w:ind w:left="0"/>
        <w:jc w:val="both"/>
      </w:pPr>
      <w:r>
        <w:rPr>
          <w:rFonts w:ascii="Times New Roman"/>
          <w:b w:val="false"/>
          <w:i w:val="false"/>
          <w:color w:val="000000"/>
          <w:sz w:val="28"/>
        </w:rPr>
        <w:t>
      14) салықтық мобильдік қосымша – салық төлеушінің электрондық көрсетілетін салықтық қызметтерді алуы және өзінің салықтық міндеттемелерін орындауы үшін ұялы байланыстың абоненттік құрылғысында орнатылған және іске қосылған бағдарламалық өнім;</w:t>
      </w:r>
    </w:p>
    <w:bookmarkEnd w:id="342"/>
    <w:bookmarkStart w:name="z350" w:id="343"/>
    <w:p>
      <w:pPr>
        <w:spacing w:after="0"/>
        <w:ind w:left="0"/>
        <w:jc w:val="both"/>
      </w:pPr>
      <w:r>
        <w:rPr>
          <w:rFonts w:ascii="Times New Roman"/>
          <w:b w:val="false"/>
          <w:i w:val="false"/>
          <w:color w:val="000000"/>
          <w:sz w:val="28"/>
        </w:rPr>
        <w:t>
      15) сәйкестендіру нөмірлерінің ұлттық тізілімдері (бұдан әрі – нөмірлер тізілімдері) – қызметін бірлескен кәсіпкерлік түрінде жүзеге асыратын жеке тұлғалардың жеке сәйкестендіру нөмірлерін және заңды тұлғалардың (филиалдар мен өкілдіктердің), дара кәсіпкерлердің бизнес-сәйкестендіру нөмірлерін тіркеу есебін жүзеге асыруға арналған мемлекеттік дерекқорлар;</w:t>
      </w:r>
    </w:p>
    <w:bookmarkEnd w:id="343"/>
    <w:bookmarkStart w:name="z351" w:id="344"/>
    <w:p>
      <w:pPr>
        <w:spacing w:after="0"/>
        <w:ind w:left="0"/>
        <w:jc w:val="both"/>
      </w:pPr>
      <w:r>
        <w:rPr>
          <w:rFonts w:ascii="Times New Roman"/>
          <w:b w:val="false"/>
          <w:i w:val="false"/>
          <w:color w:val="000000"/>
          <w:sz w:val="28"/>
        </w:rPr>
        <w:t>
      16) тауарларға ілеспе жүкқұжат – тауарлардың қозғалысын бақылауға арналған, оның ішінде тауарлардың салық төлеушіге тиеп-жөнелтілгенін растайтын тауарға ілеспе құжат;</w:t>
      </w:r>
    </w:p>
    <w:bookmarkEnd w:id="344"/>
    <w:bookmarkStart w:name="z352" w:id="345"/>
    <w:p>
      <w:pPr>
        <w:spacing w:after="0"/>
        <w:ind w:left="0"/>
        <w:jc w:val="both"/>
      </w:pPr>
      <w:r>
        <w:rPr>
          <w:rFonts w:ascii="Times New Roman"/>
          <w:b w:val="false"/>
          <w:i w:val="false"/>
          <w:color w:val="000000"/>
          <w:sz w:val="28"/>
        </w:rPr>
        <w:t>
      17) ұтыс – салымдар мен борыштық бағалы қағаздар бойынша ұтыс ойындарын қоса алғанда, салық төлеушінің конкурстарда, жарыстарда (олимпиадаларда), лотереялар, ұтыс ойындары бойынша фестивальдарда заттай және ақшалай түрде алған кірісі, сондай-ақ құмар ойыннан және (немесе) бәс тігуден мүліктік пайда түрінде алған кірісі;</w:t>
      </w:r>
    </w:p>
    <w:bookmarkEnd w:id="345"/>
    <w:bookmarkStart w:name="z353" w:id="346"/>
    <w:p>
      <w:pPr>
        <w:spacing w:after="0"/>
        <w:ind w:left="0"/>
        <w:jc w:val="both"/>
      </w:pPr>
      <w:r>
        <w:rPr>
          <w:rFonts w:ascii="Times New Roman"/>
          <w:b w:val="false"/>
          <w:i w:val="false"/>
          <w:color w:val="000000"/>
          <w:sz w:val="28"/>
        </w:rPr>
        <w:t>
      18) электрондық шот-фактуралардың ақпараттық жүйесі – салық органының шот-фактураларды электрондық нысанда жазып беруді, электрондық нысанда жазып берілген электрондық шот-фактураларды және орындалған жұмыстардың, көрсетілген қызметтердің актілерін, тауарларға ілеспе жүкқұжаттарды қабылдауды, өңдеуді, тіркеуді, беруді және сақтауды жүзеге асыратын ақпараттық жүйесі.</w:t>
      </w:r>
    </w:p>
    <w:bookmarkEnd w:id="346"/>
    <w:bookmarkStart w:name="z354" w:id="347"/>
    <w:p>
      <w:pPr>
        <w:spacing w:after="0"/>
        <w:ind w:left="0"/>
        <w:jc w:val="both"/>
      </w:pPr>
      <w:r>
        <w:rPr>
          <w:rFonts w:ascii="Times New Roman"/>
          <w:b w:val="false"/>
          <w:i w:val="false"/>
          <w:color w:val="000000"/>
          <w:sz w:val="28"/>
        </w:rPr>
        <w:t>
      Бұл ретте осы Кодексте пайдаланылатын "электрондық шот-фактура" термині "электрондық нысанда жазып берілген шот-фактура" ұғымымен бірдей болады.</w:t>
      </w:r>
    </w:p>
    <w:bookmarkEnd w:id="347"/>
    <w:bookmarkStart w:name="z355" w:id="348"/>
    <w:p>
      <w:pPr>
        <w:spacing w:after="0"/>
        <w:ind w:left="0"/>
        <w:jc w:val="left"/>
      </w:pPr>
      <w:r>
        <w:rPr>
          <w:rFonts w:ascii="Times New Roman"/>
          <w:b/>
          <w:i w:val="false"/>
          <w:color w:val="000000"/>
        </w:rPr>
        <w:t xml:space="preserve"> 2-параграф. Салық салудың құқықтық негіздері</w:t>
      </w:r>
    </w:p>
    <w:bookmarkEnd w:id="348"/>
    <w:bookmarkStart w:name="z356" w:id="349"/>
    <w:p>
      <w:pPr>
        <w:spacing w:after="0"/>
        <w:ind w:left="0"/>
        <w:jc w:val="left"/>
      </w:pPr>
      <w:r>
        <w:rPr>
          <w:rFonts w:ascii="Times New Roman"/>
          <w:b/>
          <w:i w:val="false"/>
          <w:color w:val="000000"/>
        </w:rPr>
        <w:t xml:space="preserve"> 22-бап. Қазақстан Республикасының салық заңнамасы</w:t>
      </w:r>
    </w:p>
    <w:bookmarkEnd w:id="349"/>
    <w:bookmarkStart w:name="z357" w:id="350"/>
    <w:p>
      <w:pPr>
        <w:spacing w:after="0"/>
        <w:ind w:left="0"/>
        <w:jc w:val="both"/>
      </w:pPr>
      <w:r>
        <w:rPr>
          <w:rFonts w:ascii="Times New Roman"/>
          <w:b w:val="false"/>
          <w:i w:val="false"/>
          <w:color w:val="000000"/>
          <w:sz w:val="28"/>
        </w:rPr>
        <w:t>
      1. Қазақстан Республикасының салық заңнамасы Қазақстан Республикасының Конституциясына негізделеді, осы Кодекстен, сондай-ақ қабылдануы осы Кодексте көзделген нормативтік құқықтық актілерден тұрады.</w:t>
      </w:r>
    </w:p>
    <w:bookmarkEnd w:id="350"/>
    <w:bookmarkStart w:name="z358" w:id="351"/>
    <w:p>
      <w:pPr>
        <w:spacing w:after="0"/>
        <w:ind w:left="0"/>
        <w:jc w:val="both"/>
      </w:pPr>
      <w:r>
        <w:rPr>
          <w:rFonts w:ascii="Times New Roman"/>
          <w:b w:val="false"/>
          <w:i w:val="false"/>
          <w:color w:val="000000"/>
          <w:sz w:val="28"/>
        </w:rPr>
        <w:t>
      2. Осы Кодексте көзделмеген салықтар мен бюджетке төленетін төлемдерді төлеу жөніндегі міндет ешкімге жүктелмеуге тиіс.</w:t>
      </w:r>
    </w:p>
    <w:bookmarkEnd w:id="351"/>
    <w:bookmarkStart w:name="z359" w:id="352"/>
    <w:p>
      <w:pPr>
        <w:spacing w:after="0"/>
        <w:ind w:left="0"/>
        <w:jc w:val="both"/>
      </w:pPr>
      <w:r>
        <w:rPr>
          <w:rFonts w:ascii="Times New Roman"/>
          <w:b w:val="false"/>
          <w:i w:val="false"/>
          <w:color w:val="000000"/>
          <w:sz w:val="28"/>
        </w:rPr>
        <w:t>
      3. Осы Кодекс пен Қазақстан Республикасының басқа да заңдарының арасында қайшылықтар болған кезде салық салу мақсаттары үшін осы Кодекстің нормалары қолданылады.</w:t>
      </w:r>
    </w:p>
    <w:bookmarkEnd w:id="352"/>
    <w:bookmarkStart w:name="z360" w:id="353"/>
    <w:p>
      <w:pPr>
        <w:spacing w:after="0"/>
        <w:ind w:left="0"/>
        <w:jc w:val="both"/>
      </w:pPr>
      <w:r>
        <w:rPr>
          <w:rFonts w:ascii="Times New Roman"/>
          <w:b w:val="false"/>
          <w:i w:val="false"/>
          <w:color w:val="000000"/>
          <w:sz w:val="28"/>
        </w:rPr>
        <w:t>
      4. Осы Кодексте көзделген жағдайлардан басқа, салықтық қатынастарды реттейтін нормаларды Қазақстан Республикасының салықтық емес заңнамасына қосуға тыйым салынады.</w:t>
      </w:r>
    </w:p>
    <w:bookmarkEnd w:id="353"/>
    <w:bookmarkStart w:name="z361" w:id="354"/>
    <w:p>
      <w:pPr>
        <w:spacing w:after="0"/>
        <w:ind w:left="0"/>
        <w:jc w:val="both"/>
      </w:pPr>
      <w:r>
        <w:rPr>
          <w:rFonts w:ascii="Times New Roman"/>
          <w:b w:val="false"/>
          <w:i w:val="false"/>
          <w:color w:val="000000"/>
          <w:sz w:val="28"/>
        </w:rPr>
        <w:t xml:space="preserve">
      5. Қазақстан Республикасы ратификациялаған халықаралық шарттардың осы Кодекс алдында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 </w:t>
      </w:r>
    </w:p>
    <w:bookmarkEnd w:id="354"/>
    <w:bookmarkStart w:name="z362" w:id="355"/>
    <w:p>
      <w:pPr>
        <w:spacing w:after="0"/>
        <w:ind w:left="0"/>
        <w:jc w:val="left"/>
      </w:pPr>
      <w:r>
        <w:rPr>
          <w:rFonts w:ascii="Times New Roman"/>
          <w:b/>
          <w:i w:val="false"/>
          <w:color w:val="000000"/>
        </w:rPr>
        <w:t xml:space="preserve"> 23-бап. Қазақстан Республикасы салық заңнамасының қолданылуы</w:t>
      </w:r>
    </w:p>
    <w:bookmarkEnd w:id="355"/>
    <w:bookmarkStart w:name="z363" w:id="356"/>
    <w:p>
      <w:pPr>
        <w:spacing w:after="0"/>
        <w:ind w:left="0"/>
        <w:jc w:val="both"/>
      </w:pPr>
      <w:r>
        <w:rPr>
          <w:rFonts w:ascii="Times New Roman"/>
          <w:b w:val="false"/>
          <w:i w:val="false"/>
          <w:color w:val="000000"/>
          <w:sz w:val="28"/>
        </w:rPr>
        <w:t>
      1. Қазақстан Республикасының салық заңнамасы Қазақстан Республикасының бүкіл аумағында қолданылады және осы Кодексте салықтар мен бюджетке төленетін төлемдерді төлеушілер ретінде, сондай-ақ салықтар мен бюджетке төленетін төлемдерді алу және әкімшілендіру жөніндегі тиісті салықтық және өзге де рәсімдерге қатысушылар ретінде айқындалған барлық жеке тұлғаларға, заңды тұлғаларға және олардың құрылымдық бөлімшелеріне қолданылады.</w:t>
      </w:r>
    </w:p>
    <w:bookmarkEnd w:id="356"/>
    <w:bookmarkStart w:name="z364" w:id="357"/>
    <w:p>
      <w:pPr>
        <w:spacing w:after="0"/>
        <w:ind w:left="0"/>
        <w:jc w:val="both"/>
      </w:pPr>
      <w:r>
        <w:rPr>
          <w:rFonts w:ascii="Times New Roman"/>
          <w:b w:val="false"/>
          <w:i w:val="false"/>
          <w:color w:val="000000"/>
          <w:sz w:val="28"/>
        </w:rPr>
        <w:t>
      2. Жаңа салықты және (немесе) бюджетке төленетін төлемді белгілеу, мөлшерлемені арттыру, салық салу объектісін және (немесе) салықтық базаны өзгерту, салық төлеушілердің (салық агенттерінің) санаттарын ұлғайту, салықтар мен бюджетке төлемдер төлеу бойынша шегерімнің немесе жеңілдіктің күшін жою немесе оны азайту бөлігінде осы Кодекске өзгерістер мен толықтырулар енгізетін заңдар ағымдағы жылғы 1 шілдеден кешіктірілмей қабылдануы және олар қабылданған жылдан кейінгі жылғы 1 қаңтардан кейін қолданысқа енгізілуі мүмкін.</w:t>
      </w:r>
    </w:p>
    <w:bookmarkEnd w:id="357"/>
    <w:bookmarkStart w:name="z365" w:id="358"/>
    <w:p>
      <w:pPr>
        <w:spacing w:after="0"/>
        <w:ind w:left="0"/>
        <w:jc w:val="both"/>
      </w:pPr>
      <w:r>
        <w:rPr>
          <w:rFonts w:ascii="Times New Roman"/>
          <w:b w:val="false"/>
          <w:i w:val="false"/>
          <w:color w:val="000000"/>
          <w:sz w:val="28"/>
        </w:rPr>
        <w:t>
      3. Осы Кодекске өзгерістер және (немесе) толықтырулар енгізу Қазақстан Республикасының басқа заңнамалық актілеріне өзгерістер мен толықтырулар енгізуді көздемейтін заңмен жүзеге асырылады.</w:t>
      </w:r>
    </w:p>
    <w:bookmarkEnd w:id="358"/>
    <w:bookmarkStart w:name="z366" w:id="359"/>
    <w:p>
      <w:pPr>
        <w:spacing w:after="0"/>
        <w:ind w:left="0"/>
        <w:jc w:val="both"/>
      </w:pPr>
      <w:r>
        <w:rPr>
          <w:rFonts w:ascii="Times New Roman"/>
          <w:b w:val="false"/>
          <w:i w:val="false"/>
          <w:color w:val="000000"/>
          <w:sz w:val="28"/>
        </w:rPr>
        <w:t>
      Бұл ретте Қазақстан Республикасы Үкіметінің заң шығару бастамасы тәртібімен осы Кодекске өзгерістер және (немесе) толықтырулар енгізілген кезде мұндай заң жобасын салық саясаты саласындағы уәкілетті орган және (немесе) бюджетті атқару жөніндегі орталық уәкілетті орган әзірлейді.</w:t>
      </w:r>
    </w:p>
    <w:bookmarkEnd w:id="359"/>
    <w:bookmarkStart w:name="z367" w:id="360"/>
    <w:p>
      <w:pPr>
        <w:spacing w:after="0"/>
        <w:ind w:left="0"/>
        <w:jc w:val="both"/>
      </w:pPr>
      <w:r>
        <w:rPr>
          <w:rFonts w:ascii="Times New Roman"/>
          <w:b w:val="false"/>
          <w:i w:val="false"/>
          <w:color w:val="000000"/>
          <w:sz w:val="28"/>
        </w:rPr>
        <w:t>
      4. Заңдардың салықтардың және (немесе) бюджетке төленетін төлемдердің жаңа түрлерін белгілейтін, мөлшерлемелерді арттыратын, жаңа міндеттер белгілейтін, сондай-ақ салық төлеушінің (салық агентінің) жағдайын нашарлататын ережелерінің кері күші болмайды.</w:t>
      </w:r>
    </w:p>
    <w:bookmarkEnd w:id="360"/>
    <w:bookmarkStart w:name="z368" w:id="361"/>
    <w:p>
      <w:pPr>
        <w:spacing w:after="0"/>
        <w:ind w:left="0"/>
        <w:jc w:val="left"/>
      </w:pPr>
      <w:r>
        <w:rPr>
          <w:rFonts w:ascii="Times New Roman"/>
          <w:b/>
          <w:i w:val="false"/>
          <w:color w:val="000000"/>
        </w:rPr>
        <w:t xml:space="preserve"> 24-бап. Қазақстан Республикасы салық заңнамасының негізгі мақсаты мен міндеті</w:t>
      </w:r>
    </w:p>
    <w:bookmarkEnd w:id="361"/>
    <w:bookmarkStart w:name="z369" w:id="362"/>
    <w:p>
      <w:pPr>
        <w:spacing w:after="0"/>
        <w:ind w:left="0"/>
        <w:jc w:val="both"/>
      </w:pPr>
      <w:r>
        <w:rPr>
          <w:rFonts w:ascii="Times New Roman"/>
          <w:b w:val="false"/>
          <w:i w:val="false"/>
          <w:color w:val="000000"/>
          <w:sz w:val="28"/>
        </w:rPr>
        <w:t>
      1. Қазақстан Республикасының аумағында қолданылатын салықтар мен бюджетке төленетін төлемдерді, сондай-ақ салық салу қағидаттары негізінде салықтық міндеттемелердің орындалуын қамтамасыз ету үшін салықтық құқықтық қатынастар тараптарының құқықтары мен міндеттерін белгілеу Қазақстан Республикасы салық заңнамасының негізгі мақсаты болып табылады.</w:t>
      </w:r>
    </w:p>
    <w:bookmarkEnd w:id="362"/>
    <w:bookmarkStart w:name="z370" w:id="363"/>
    <w:p>
      <w:pPr>
        <w:spacing w:after="0"/>
        <w:ind w:left="0"/>
        <w:jc w:val="both"/>
      </w:pPr>
      <w:r>
        <w:rPr>
          <w:rFonts w:ascii="Times New Roman"/>
          <w:b w:val="false"/>
          <w:i w:val="false"/>
          <w:color w:val="000000"/>
          <w:sz w:val="28"/>
        </w:rPr>
        <w:t>
      2. Салықтар мен бюджетке төленетін төлемдерді есептеу және төлеу, салықтық міндеттемелерді орындау үшін құқықтық негіздер құру Қазақстан Республикасы салық заңнамасының негізгі міндеті болып табылады.</w:t>
      </w:r>
    </w:p>
    <w:bookmarkEnd w:id="363"/>
    <w:bookmarkStart w:name="z371" w:id="364"/>
    <w:p>
      <w:pPr>
        <w:spacing w:after="0"/>
        <w:ind w:left="0"/>
        <w:jc w:val="left"/>
      </w:pPr>
      <w:r>
        <w:rPr>
          <w:rFonts w:ascii="Times New Roman"/>
          <w:b/>
          <w:i w:val="false"/>
          <w:color w:val="000000"/>
        </w:rPr>
        <w:t xml:space="preserve"> 25-бап. Салық салу қағидаттары</w:t>
      </w:r>
    </w:p>
    <w:bookmarkEnd w:id="364"/>
    <w:bookmarkStart w:name="z372" w:id="365"/>
    <w:p>
      <w:pPr>
        <w:spacing w:after="0"/>
        <w:ind w:left="0"/>
        <w:jc w:val="both"/>
      </w:pPr>
      <w:r>
        <w:rPr>
          <w:rFonts w:ascii="Times New Roman"/>
          <w:b w:val="false"/>
          <w:i w:val="false"/>
          <w:color w:val="000000"/>
          <w:sz w:val="28"/>
        </w:rPr>
        <w:t>
      Қазақстан Республикасының салық заңнамасы осы Кодексте белгіленген салық салу қағидаттарына негізделеді.</w:t>
      </w:r>
    </w:p>
    <w:bookmarkEnd w:id="365"/>
    <w:bookmarkStart w:name="z373" w:id="366"/>
    <w:p>
      <w:pPr>
        <w:spacing w:after="0"/>
        <w:ind w:left="0"/>
        <w:jc w:val="both"/>
      </w:pPr>
      <w:r>
        <w:rPr>
          <w:rFonts w:ascii="Times New Roman"/>
          <w:b w:val="false"/>
          <w:i w:val="false"/>
          <w:color w:val="000000"/>
          <w:sz w:val="28"/>
        </w:rPr>
        <w:t>
      Салық салу қағидаттарына салық салудың міндеттілігі, айқындылығы, салық салудың әділдігі, салық салудың ашықтығы, салық төлеушінің (салық агентінің) адалдығы, салық жүйесінің біртұтастығы және Қазақстан Республикасы салық заңнамасының жариялылығы қағидаттары жатады.</w:t>
      </w:r>
    </w:p>
    <w:bookmarkEnd w:id="366"/>
    <w:bookmarkStart w:name="z374" w:id="367"/>
    <w:p>
      <w:pPr>
        <w:spacing w:after="0"/>
        <w:ind w:left="0"/>
        <w:jc w:val="both"/>
      </w:pPr>
      <w:r>
        <w:rPr>
          <w:rFonts w:ascii="Times New Roman"/>
          <w:b w:val="false"/>
          <w:i w:val="false"/>
          <w:color w:val="000000"/>
          <w:sz w:val="28"/>
        </w:rPr>
        <w:t>
      Қазақстан Республикасы салық заңнамасының ережелері салық салу қағидаттарына қайшы келмеуге тиіс.</w:t>
      </w:r>
    </w:p>
    <w:bookmarkEnd w:id="367"/>
    <w:bookmarkStart w:name="z375" w:id="368"/>
    <w:p>
      <w:pPr>
        <w:spacing w:after="0"/>
        <w:ind w:left="0"/>
        <w:jc w:val="left"/>
      </w:pPr>
      <w:r>
        <w:rPr>
          <w:rFonts w:ascii="Times New Roman"/>
          <w:b/>
          <w:i w:val="false"/>
          <w:color w:val="000000"/>
        </w:rPr>
        <w:t xml:space="preserve"> 26-бап. Салық салудың міндеттілігі қағидаты</w:t>
      </w:r>
    </w:p>
    <w:bookmarkEnd w:id="368"/>
    <w:bookmarkStart w:name="z376" w:id="369"/>
    <w:p>
      <w:pPr>
        <w:spacing w:after="0"/>
        <w:ind w:left="0"/>
        <w:jc w:val="both"/>
      </w:pPr>
      <w:r>
        <w:rPr>
          <w:rFonts w:ascii="Times New Roman"/>
          <w:b w:val="false"/>
          <w:i w:val="false"/>
          <w:color w:val="000000"/>
          <w:sz w:val="28"/>
        </w:rPr>
        <w:t>
      Салық төлеуші (салық агенті) Қазақстан Республикасының салық заңнамасына сәйкес толық көлемде және белгіленген мерзімдерде салықтық міндеттемені орындауға міндетті.</w:t>
      </w:r>
    </w:p>
    <w:bookmarkEnd w:id="369"/>
    <w:bookmarkStart w:name="z377" w:id="370"/>
    <w:p>
      <w:pPr>
        <w:spacing w:after="0"/>
        <w:ind w:left="0"/>
        <w:jc w:val="left"/>
      </w:pPr>
      <w:r>
        <w:rPr>
          <w:rFonts w:ascii="Times New Roman"/>
          <w:b/>
          <w:i w:val="false"/>
          <w:color w:val="000000"/>
        </w:rPr>
        <w:t xml:space="preserve"> 27-бап. Салық салудың айқындылығы қағидаты</w:t>
      </w:r>
    </w:p>
    <w:bookmarkEnd w:id="370"/>
    <w:bookmarkStart w:name="z378" w:id="371"/>
    <w:p>
      <w:pPr>
        <w:spacing w:after="0"/>
        <w:ind w:left="0"/>
        <w:jc w:val="both"/>
      </w:pPr>
      <w:r>
        <w:rPr>
          <w:rFonts w:ascii="Times New Roman"/>
          <w:b w:val="false"/>
          <w:i w:val="false"/>
          <w:color w:val="000000"/>
          <w:sz w:val="28"/>
        </w:rPr>
        <w:t>
      Қазақстан Республикасының салықтары мен бюджетке төленетін төлемдері айқын болуға тиіс. Салық салудың айқындылығы салық төлеушінің (салық агентінің) салықтық міндеттемесінің туындауының, орындалуының және тоқтатылуының барлық негіздері мен тәртібінің Қазақстан Республикасының салық заңнамасында белгіленуін білдіреді.</w:t>
      </w:r>
    </w:p>
    <w:bookmarkEnd w:id="371"/>
    <w:bookmarkStart w:name="z379" w:id="372"/>
    <w:p>
      <w:pPr>
        <w:spacing w:after="0"/>
        <w:ind w:left="0"/>
        <w:jc w:val="left"/>
      </w:pPr>
      <w:r>
        <w:rPr>
          <w:rFonts w:ascii="Times New Roman"/>
          <w:b/>
          <w:i w:val="false"/>
          <w:color w:val="000000"/>
        </w:rPr>
        <w:t xml:space="preserve"> 28-бап. Салық салудың ашықтығы қағидаты</w:t>
      </w:r>
    </w:p>
    <w:bookmarkEnd w:id="372"/>
    <w:bookmarkStart w:name="z380" w:id="373"/>
    <w:p>
      <w:pPr>
        <w:spacing w:after="0"/>
        <w:ind w:left="0"/>
        <w:jc w:val="both"/>
      </w:pPr>
      <w:r>
        <w:rPr>
          <w:rFonts w:ascii="Times New Roman"/>
          <w:b w:val="false"/>
          <w:i w:val="false"/>
          <w:color w:val="000000"/>
          <w:sz w:val="28"/>
        </w:rPr>
        <w:t>
      1. Қазақстан Республикасында салық салу салықтық құқықтық қатынастардың барлық субъектілері үшін салықтар мен бюджетке төленетін төлемдер, оларды есептеу, төлеу, салықтық тексерулер жүргізу кезінде олардың түсуін бақылау тәртібі туралы ақпараттың ашықтығын, айқындылығы мен қолжетімділігін қамтамасыз етуді көздейтін ашықтық қағидаты негізінде жүзеге асырылады.</w:t>
      </w:r>
    </w:p>
    <w:bookmarkEnd w:id="373"/>
    <w:bookmarkStart w:name="z381" w:id="374"/>
    <w:p>
      <w:pPr>
        <w:spacing w:after="0"/>
        <w:ind w:left="0"/>
        <w:jc w:val="both"/>
      </w:pPr>
      <w:r>
        <w:rPr>
          <w:rFonts w:ascii="Times New Roman"/>
          <w:b w:val="false"/>
          <w:i w:val="false"/>
          <w:color w:val="000000"/>
          <w:sz w:val="28"/>
        </w:rPr>
        <w:t>
      2. Салық органдары салықтық әкімшілендіруді жүзеге асырған кезде ашық, объективті және Қазақстан Республикасы заңнамасының талаптарына қатаң сәйкестікте әрекет етуге міндетті.</w:t>
      </w:r>
    </w:p>
    <w:bookmarkEnd w:id="374"/>
    <w:bookmarkStart w:name="z382" w:id="375"/>
    <w:p>
      <w:pPr>
        <w:spacing w:after="0"/>
        <w:ind w:left="0"/>
        <w:jc w:val="both"/>
      </w:pPr>
      <w:r>
        <w:rPr>
          <w:rFonts w:ascii="Times New Roman"/>
          <w:b w:val="false"/>
          <w:i w:val="false"/>
          <w:color w:val="000000"/>
          <w:sz w:val="28"/>
        </w:rPr>
        <w:t>
      3. Салық төлеуші (салық агенті) Қазақстан Республикасының салық заңнамасын қолдану мәселелері бойынша, сондай-ақ салықтық әкімшілендіру шеңберінде жүзеге асырылатын салық органдарының әрекеттері (әрекетсіздігі) бойынша уәжді, айқын және толық түсініктеме алуға құқылы.</w:t>
      </w:r>
    </w:p>
    <w:bookmarkEnd w:id="375"/>
    <w:bookmarkStart w:name="z383" w:id="376"/>
    <w:p>
      <w:pPr>
        <w:spacing w:after="0"/>
        <w:ind w:left="0"/>
        <w:jc w:val="both"/>
      </w:pPr>
      <w:r>
        <w:rPr>
          <w:rFonts w:ascii="Times New Roman"/>
          <w:b w:val="false"/>
          <w:i w:val="false"/>
          <w:color w:val="000000"/>
          <w:sz w:val="28"/>
        </w:rPr>
        <w:t>
      4. Салық салудың ашықтығы қағидатының бұзылуы осы Кодексте белгіленген тәртіппен салық органдарының әрекеттеріне (әрекетсіздігіне) шағым жасау үшін негіз болып табылады.</w:t>
      </w:r>
    </w:p>
    <w:bookmarkEnd w:id="376"/>
    <w:bookmarkStart w:name="z384" w:id="377"/>
    <w:p>
      <w:pPr>
        <w:spacing w:after="0"/>
        <w:ind w:left="0"/>
        <w:jc w:val="left"/>
      </w:pPr>
      <w:r>
        <w:rPr>
          <w:rFonts w:ascii="Times New Roman"/>
          <w:b/>
          <w:i w:val="false"/>
          <w:color w:val="000000"/>
        </w:rPr>
        <w:t xml:space="preserve"> 29-бап. Салық салудың әділдігі қағидаты</w:t>
      </w:r>
    </w:p>
    <w:bookmarkEnd w:id="377"/>
    <w:bookmarkStart w:name="z385" w:id="378"/>
    <w:p>
      <w:pPr>
        <w:spacing w:after="0"/>
        <w:ind w:left="0"/>
        <w:jc w:val="both"/>
      </w:pPr>
      <w:r>
        <w:rPr>
          <w:rFonts w:ascii="Times New Roman"/>
          <w:b w:val="false"/>
          <w:i w:val="false"/>
          <w:color w:val="000000"/>
          <w:sz w:val="28"/>
        </w:rPr>
        <w:t>
      1. Қазақстан Республикасында салық салу жалпыға бірдей және міндетті болып табылады.</w:t>
      </w:r>
    </w:p>
    <w:bookmarkEnd w:id="378"/>
    <w:bookmarkStart w:name="z386" w:id="379"/>
    <w:p>
      <w:pPr>
        <w:spacing w:after="0"/>
        <w:ind w:left="0"/>
        <w:jc w:val="both"/>
      </w:pPr>
      <w:r>
        <w:rPr>
          <w:rFonts w:ascii="Times New Roman"/>
          <w:b w:val="false"/>
          <w:i w:val="false"/>
          <w:color w:val="000000"/>
          <w:sz w:val="28"/>
        </w:rPr>
        <w:t>
      2. Жеке-дара сипаттағы салықтық жеңілдіктерді беруге тыйым салынады.</w:t>
      </w:r>
    </w:p>
    <w:bookmarkEnd w:id="379"/>
    <w:bookmarkStart w:name="z387" w:id="380"/>
    <w:p>
      <w:pPr>
        <w:spacing w:after="0"/>
        <w:ind w:left="0"/>
        <w:jc w:val="both"/>
      </w:pPr>
      <w:r>
        <w:rPr>
          <w:rFonts w:ascii="Times New Roman"/>
          <w:b w:val="false"/>
          <w:i w:val="false"/>
          <w:color w:val="000000"/>
          <w:sz w:val="28"/>
        </w:rPr>
        <w:t>
      3. Ешкімге де сол бір кезең үшін сол бір салық салу объектісі бойынша салықтың сол бір түрімен, бюджетке төленетін төлемнің сол бір түрімен қайтадан салық салуға болмайды.</w:t>
      </w:r>
    </w:p>
    <w:bookmarkEnd w:id="380"/>
    <w:bookmarkStart w:name="z388" w:id="381"/>
    <w:p>
      <w:pPr>
        <w:spacing w:after="0"/>
        <w:ind w:left="0"/>
        <w:jc w:val="left"/>
      </w:pPr>
      <w:r>
        <w:rPr>
          <w:rFonts w:ascii="Times New Roman"/>
          <w:b/>
          <w:i w:val="false"/>
          <w:color w:val="000000"/>
        </w:rPr>
        <w:t xml:space="preserve"> 30-бап. Салық төлеушілердің (салық агенттерінің) адалдығы қағидаты</w:t>
      </w:r>
    </w:p>
    <w:bookmarkEnd w:id="381"/>
    <w:bookmarkStart w:name="z389" w:id="382"/>
    <w:p>
      <w:pPr>
        <w:spacing w:after="0"/>
        <w:ind w:left="0"/>
        <w:jc w:val="both"/>
      </w:pPr>
      <w:r>
        <w:rPr>
          <w:rFonts w:ascii="Times New Roman"/>
          <w:b w:val="false"/>
          <w:i w:val="false"/>
          <w:color w:val="000000"/>
          <w:sz w:val="28"/>
        </w:rPr>
        <w:t>
      1. Салық төлеушінің (салық агентінің) салықтық міндеттемені орындау жөніндегі әрекеттерді (әрекетсіздікті) жүзеге асыру адалдығы көзделеді.</w:t>
      </w:r>
    </w:p>
    <w:bookmarkEnd w:id="382"/>
    <w:bookmarkStart w:name="z390" w:id="383"/>
    <w:p>
      <w:pPr>
        <w:spacing w:after="0"/>
        <w:ind w:left="0"/>
        <w:jc w:val="both"/>
      </w:pPr>
      <w:r>
        <w:rPr>
          <w:rFonts w:ascii="Times New Roman"/>
          <w:b w:val="false"/>
          <w:i w:val="false"/>
          <w:color w:val="000000"/>
          <w:sz w:val="28"/>
        </w:rPr>
        <w:t>
      2. Салық төлеушінің:</w:t>
      </w:r>
    </w:p>
    <w:bookmarkEnd w:id="383"/>
    <w:bookmarkStart w:name="z391" w:id="384"/>
    <w:p>
      <w:pPr>
        <w:spacing w:after="0"/>
        <w:ind w:left="0"/>
        <w:jc w:val="both"/>
      </w:pPr>
      <w:r>
        <w:rPr>
          <w:rFonts w:ascii="Times New Roman"/>
          <w:b w:val="false"/>
          <w:i w:val="false"/>
          <w:color w:val="000000"/>
          <w:sz w:val="28"/>
        </w:rPr>
        <w:t>
      салықтық және (немесе) бухгалтерлік есепке алуда не салық төлеушінің салықтық есептілігінде көрсетілуге жататын шаруашылық қызмет фактілері (осындай фактілер жиынтығы) туралы, салық салу объектілері туралы мәліметтерді бұрмалау;</w:t>
      </w:r>
    </w:p>
    <w:bookmarkEnd w:id="384"/>
    <w:bookmarkStart w:name="z392" w:id="385"/>
    <w:p>
      <w:pPr>
        <w:spacing w:after="0"/>
        <w:ind w:left="0"/>
        <w:jc w:val="both"/>
      </w:pPr>
      <w:r>
        <w:rPr>
          <w:rFonts w:ascii="Times New Roman"/>
          <w:b w:val="false"/>
          <w:i w:val="false"/>
          <w:color w:val="000000"/>
          <w:sz w:val="28"/>
        </w:rPr>
        <w:t>
      салық сомасын төлемеу (толық төлемеу) мақсатында мәмілелер жасау;</w:t>
      </w:r>
    </w:p>
    <w:bookmarkEnd w:id="385"/>
    <w:bookmarkStart w:name="z393" w:id="386"/>
    <w:p>
      <w:pPr>
        <w:spacing w:after="0"/>
        <w:ind w:left="0"/>
        <w:jc w:val="both"/>
      </w:pPr>
      <w:r>
        <w:rPr>
          <w:rFonts w:ascii="Times New Roman"/>
          <w:b w:val="false"/>
          <w:i w:val="false"/>
          <w:color w:val="000000"/>
          <w:sz w:val="28"/>
        </w:rPr>
        <w:t>
      шарт тарапы болып табылмайтын тұлғаның мәміле (операция) бойынша міндеттемені орындауы нәтижесінде салықтық міндеттемені азайтуына жол берілмейді.</w:t>
      </w:r>
    </w:p>
    <w:bookmarkEnd w:id="386"/>
    <w:bookmarkStart w:name="z394" w:id="387"/>
    <w:p>
      <w:pPr>
        <w:spacing w:after="0"/>
        <w:ind w:left="0"/>
        <w:jc w:val="both"/>
      </w:pPr>
      <w:r>
        <w:rPr>
          <w:rFonts w:ascii="Times New Roman"/>
          <w:b w:val="false"/>
          <w:i w:val="false"/>
          <w:color w:val="000000"/>
          <w:sz w:val="28"/>
        </w:rPr>
        <w:t>
      Салықтық есептілікте салықтар мен бюджетке төленетін төлемдердің сомаларын төмендету және (немесе) өнім берушінің оларды төлемеуі осы өнім берушімен өзара есеп айырысулар фактісін растамауға бірден-бір негіз бола алмайды.</w:t>
      </w:r>
    </w:p>
    <w:bookmarkEnd w:id="387"/>
    <w:bookmarkStart w:name="z395" w:id="388"/>
    <w:p>
      <w:pPr>
        <w:spacing w:after="0"/>
        <w:ind w:left="0"/>
        <w:jc w:val="both"/>
      </w:pPr>
      <w:r>
        <w:rPr>
          <w:rFonts w:ascii="Times New Roman"/>
          <w:b w:val="false"/>
          <w:i w:val="false"/>
          <w:color w:val="000000"/>
          <w:sz w:val="28"/>
        </w:rPr>
        <w:t>
      3. Егер уәкілетті органның алдын ала алынған жазбаша жеке-дара түсіндірмесіне сәйкес салық төлеуші (салық агенті) орындаған салықтық міндеттеме кейіннен кері қайтарып алынса, қате деп танылса немесе жаңа, мағынасы жағынан өзге түсіндірме жіберілсе, онда салық төлеушінің есебіне айыппұлдар мен өсімпұлдар жазылмай, салықтық тексеру нәтижелері туралы хабарламаға шағымды қарау кезінде салықтық міндеттеме түзетілуге (түзеуге) жатады.</w:t>
      </w:r>
    </w:p>
    <w:bookmarkEnd w:id="388"/>
    <w:bookmarkStart w:name="z396" w:id="389"/>
    <w:p>
      <w:pPr>
        <w:spacing w:after="0"/>
        <w:ind w:left="0"/>
        <w:jc w:val="both"/>
      </w:pPr>
      <w:r>
        <w:rPr>
          <w:rFonts w:ascii="Times New Roman"/>
          <w:b w:val="false"/>
          <w:i w:val="false"/>
          <w:color w:val="000000"/>
          <w:sz w:val="28"/>
        </w:rPr>
        <w:t>
      4. Салық төлеуші (салық агенті) жол берген, Қазақстан Республикасының салық заңнамасын және Қазақстан Республикасының өзге де заңнамасын салықтық міндеттемені орындауға байланысты бұзушылық салықтық тексерулер жүргізу барысында сипатталуға тиіс.</w:t>
      </w:r>
    </w:p>
    <w:bookmarkEnd w:id="389"/>
    <w:bookmarkStart w:name="z397" w:id="390"/>
    <w:p>
      <w:pPr>
        <w:spacing w:after="0"/>
        <w:ind w:left="0"/>
        <w:jc w:val="both"/>
      </w:pPr>
      <w:r>
        <w:rPr>
          <w:rFonts w:ascii="Times New Roman"/>
          <w:b w:val="false"/>
          <w:i w:val="false"/>
          <w:color w:val="000000"/>
          <w:sz w:val="28"/>
        </w:rPr>
        <w:t>
      Қазақстан Республикасының салық заңнамасын және Қазақстан Республикасының өзге де заңнамасын бұзу фактісін айғақтайтын дәлелдерді негіздеу және мән-жайларды ашып көрсету салық органдарына жүктеледі.</w:t>
      </w:r>
    </w:p>
    <w:bookmarkEnd w:id="390"/>
    <w:bookmarkStart w:name="z398" w:id="391"/>
    <w:p>
      <w:pPr>
        <w:spacing w:after="0"/>
        <w:ind w:left="0"/>
        <w:jc w:val="both"/>
      </w:pPr>
      <w:r>
        <w:rPr>
          <w:rFonts w:ascii="Times New Roman"/>
          <w:b w:val="false"/>
          <w:i w:val="false"/>
          <w:color w:val="000000"/>
          <w:sz w:val="28"/>
        </w:rPr>
        <w:t>
      5. Салықтық тексеру нәтижелері туралы хабарламаға шағымды қарау кезінде Қазақстан Республикасының салық заңнамасының барлық айқын емес тұстары мен реттелмеген мәселелері салық төлеушінің (салық агентінің) пайдасына түсіндіріледі.</w:t>
      </w:r>
    </w:p>
    <w:bookmarkEnd w:id="391"/>
    <w:bookmarkStart w:name="z399" w:id="392"/>
    <w:p>
      <w:pPr>
        <w:spacing w:after="0"/>
        <w:ind w:left="0"/>
        <w:jc w:val="both"/>
      </w:pPr>
      <w:r>
        <w:rPr>
          <w:rFonts w:ascii="Times New Roman"/>
          <w:b w:val="false"/>
          <w:i w:val="false"/>
          <w:color w:val="000000"/>
          <w:sz w:val="28"/>
        </w:rPr>
        <w:t>
      6. Салықтық міндеттемелерді айқындаған кезде, заңды күшіне енген сот актісінің немесе қылмыстық істі ақталмайтын негіздер бойынша тоқтату туралы қаулының негізінде пара және (немесе) өзге де заңсыз материалдық сыйақы деп танылған, қылмыстық құқық бұзушылық (әрекет) нәтижесінде алынған (келтірілген) активтерді, кірістер мен шығыстарды есепке алуға жол берілмейді.</w:t>
      </w:r>
    </w:p>
    <w:bookmarkEnd w:id="392"/>
    <w:bookmarkStart w:name="z400" w:id="393"/>
    <w:p>
      <w:pPr>
        <w:spacing w:after="0"/>
        <w:ind w:left="0"/>
        <w:jc w:val="left"/>
      </w:pPr>
      <w:r>
        <w:rPr>
          <w:rFonts w:ascii="Times New Roman"/>
          <w:b/>
          <w:i w:val="false"/>
          <w:color w:val="000000"/>
        </w:rPr>
        <w:t xml:space="preserve"> 31-бап. Салық жүйесінің біртұтастығы қағидаты</w:t>
      </w:r>
    </w:p>
    <w:bookmarkEnd w:id="393"/>
    <w:bookmarkStart w:name="z401" w:id="394"/>
    <w:p>
      <w:pPr>
        <w:spacing w:after="0"/>
        <w:ind w:left="0"/>
        <w:jc w:val="both"/>
      </w:pPr>
      <w:r>
        <w:rPr>
          <w:rFonts w:ascii="Times New Roman"/>
          <w:b w:val="false"/>
          <w:i w:val="false"/>
          <w:color w:val="000000"/>
          <w:sz w:val="28"/>
        </w:rPr>
        <w:t>
      Қазақстан Республикасының салық жүйесі Қазақстан Республикасының бүкіл аумағында барлық салық төлеушілерге (салық агенттеріне) қатысты бірыңғай жүйе болып табылады.</w:t>
      </w:r>
    </w:p>
    <w:bookmarkEnd w:id="394"/>
    <w:bookmarkStart w:name="z402" w:id="395"/>
    <w:p>
      <w:pPr>
        <w:spacing w:after="0"/>
        <w:ind w:left="0"/>
        <w:jc w:val="left"/>
      </w:pPr>
      <w:r>
        <w:rPr>
          <w:rFonts w:ascii="Times New Roman"/>
          <w:b/>
          <w:i w:val="false"/>
          <w:color w:val="000000"/>
        </w:rPr>
        <w:t xml:space="preserve"> 32-бап. Қазақстан Республикасы салық заңнамасының жариялылығы қағидаты</w:t>
      </w:r>
    </w:p>
    <w:bookmarkEnd w:id="395"/>
    <w:bookmarkStart w:name="z403" w:id="396"/>
    <w:p>
      <w:pPr>
        <w:spacing w:after="0"/>
        <w:ind w:left="0"/>
        <w:jc w:val="both"/>
      </w:pPr>
      <w:r>
        <w:rPr>
          <w:rFonts w:ascii="Times New Roman"/>
          <w:b w:val="false"/>
          <w:i w:val="false"/>
          <w:color w:val="000000"/>
          <w:sz w:val="28"/>
        </w:rPr>
        <w:t>
      Салық салу мәселелерін реттейтін нормативтік құқықтық актілер міндетті түрде ресми жариялануға тиіс.</w:t>
      </w:r>
    </w:p>
    <w:bookmarkEnd w:id="396"/>
    <w:bookmarkStart w:name="z404" w:id="397"/>
    <w:p>
      <w:pPr>
        <w:spacing w:after="0"/>
        <w:ind w:left="0"/>
        <w:jc w:val="left"/>
      </w:pPr>
      <w:r>
        <w:rPr>
          <w:rFonts w:ascii="Times New Roman"/>
          <w:b/>
          <w:i w:val="false"/>
          <w:color w:val="000000"/>
        </w:rPr>
        <w:t xml:space="preserve"> 3-параграф. Салық саясаты жөніндегі жалпы ережелер</w:t>
      </w:r>
    </w:p>
    <w:bookmarkEnd w:id="397"/>
    <w:bookmarkStart w:name="z405" w:id="398"/>
    <w:p>
      <w:pPr>
        <w:spacing w:after="0"/>
        <w:ind w:left="0"/>
        <w:jc w:val="left"/>
      </w:pPr>
      <w:r>
        <w:rPr>
          <w:rFonts w:ascii="Times New Roman"/>
          <w:b/>
          <w:i w:val="false"/>
          <w:color w:val="000000"/>
        </w:rPr>
        <w:t xml:space="preserve"> 33-бап. Салық саясаты</w:t>
      </w:r>
    </w:p>
    <w:bookmarkEnd w:id="398"/>
    <w:bookmarkStart w:name="z406" w:id="399"/>
    <w:p>
      <w:pPr>
        <w:spacing w:after="0"/>
        <w:ind w:left="0"/>
        <w:jc w:val="both"/>
      </w:pPr>
      <w:r>
        <w:rPr>
          <w:rFonts w:ascii="Times New Roman"/>
          <w:b w:val="false"/>
          <w:i w:val="false"/>
          <w:color w:val="000000"/>
          <w:sz w:val="28"/>
        </w:rPr>
        <w:t>
      Мемлекеттің қаржылық қажеттіліктерін мемлекет пен салық төлеушілердің экономикалық мүдделерінің теңгерімін сақтау негізінде қамтамасыз ету мақсатында жаңа салықтар мен бюджетке төленетін төлемдерді белгілеу және қолданыстағыларының күшін жою, мөлшерлемелерді, салық салу объектілері мен салық салуға байланысты объектілерді, салықтар мен бюджетке төленетін төлемдер бойынша салықтық базаны өзгерту жөніндегі шаралардың жиынтығы салық саясаты болып табылады.</w:t>
      </w:r>
    </w:p>
    <w:bookmarkEnd w:id="399"/>
    <w:bookmarkStart w:name="z407" w:id="400"/>
    <w:p>
      <w:pPr>
        <w:spacing w:after="0"/>
        <w:ind w:left="0"/>
        <w:jc w:val="left"/>
      </w:pPr>
      <w:r>
        <w:rPr>
          <w:rFonts w:ascii="Times New Roman"/>
          <w:b/>
          <w:i w:val="false"/>
          <w:color w:val="000000"/>
        </w:rPr>
        <w:t xml:space="preserve"> 34-бап. Салықтық жеңілдіктер</w:t>
      </w:r>
    </w:p>
    <w:bookmarkEnd w:id="400"/>
    <w:bookmarkStart w:name="z408" w:id="401"/>
    <w:p>
      <w:pPr>
        <w:spacing w:after="0"/>
        <w:ind w:left="0"/>
        <w:jc w:val="both"/>
      </w:pPr>
      <w:r>
        <w:rPr>
          <w:rFonts w:ascii="Times New Roman"/>
          <w:b w:val="false"/>
          <w:i w:val="false"/>
          <w:color w:val="000000"/>
          <w:sz w:val="28"/>
        </w:rPr>
        <w:t>
      1. Салықтық жеңілдік – салық төлеушілерге Қазақстан Республикасы салық заңнамасының нормаларына сәйкес мөлшерлемені төмендету, салық салынатын базадан бір немесе бірнеше салықтарды төлеуден толық босату, шегерімдер, түзетулер түрінде берілген артықшылық.</w:t>
      </w:r>
    </w:p>
    <w:bookmarkEnd w:id="401"/>
    <w:bookmarkStart w:name="z409" w:id="402"/>
    <w:p>
      <w:pPr>
        <w:spacing w:after="0"/>
        <w:ind w:left="0"/>
        <w:jc w:val="both"/>
      </w:pPr>
      <w:r>
        <w:rPr>
          <w:rFonts w:ascii="Times New Roman"/>
          <w:b w:val="false"/>
          <w:i w:val="false"/>
          <w:color w:val="000000"/>
          <w:sz w:val="28"/>
        </w:rPr>
        <w:t>
      2. Салық саясаты саласындағы уәкілетті орган Қазақстан Республикасының Бюджет кодексіне сәйкес жыл сайын салықтық жеңілдіктердің тиімділігін және оларды одан әрі қолданудың орындылығын бағалауды қамтитын салықтық шығыстар туралы талдамалық есеп жасайды.</w:t>
      </w:r>
    </w:p>
    <w:bookmarkEnd w:id="402"/>
    <w:bookmarkStart w:name="z410" w:id="403"/>
    <w:p>
      <w:pPr>
        <w:spacing w:after="0"/>
        <w:ind w:left="0"/>
        <w:jc w:val="both"/>
      </w:pPr>
      <w:r>
        <w:rPr>
          <w:rFonts w:ascii="Times New Roman"/>
          <w:b w:val="false"/>
          <w:i w:val="false"/>
          <w:color w:val="000000"/>
          <w:sz w:val="28"/>
        </w:rPr>
        <w:t xml:space="preserve">
      3. Салық саясаты саласындағы уәкілетті органның салықтық жеңілдік беру туралы мәселені қарауына уәкілетті мемлекеттік органдардың жолданымдары негіз болып табылады </w:t>
      </w:r>
    </w:p>
    <w:bookmarkEnd w:id="403"/>
    <w:bookmarkStart w:name="z411" w:id="404"/>
    <w:p>
      <w:pPr>
        <w:spacing w:after="0"/>
        <w:ind w:left="0"/>
        <w:jc w:val="both"/>
      </w:pPr>
      <w:r>
        <w:rPr>
          <w:rFonts w:ascii="Times New Roman"/>
          <w:b w:val="false"/>
          <w:i w:val="false"/>
          <w:color w:val="000000"/>
          <w:sz w:val="28"/>
        </w:rPr>
        <w:t>
      4. Уәкілетті мемлекеттік органдар жетекшілік ететін салалар бойынша салықтық жеңілдік беру (ұзарту) қажеттілігі туындаған жағдайда Қазақстан Республикасының Үкіметі айқындаған тәртіппен көрсетілген жеңілдіктің қажеттілігіне негіздемелерді салық саясаты саласындағы уәкілетті органға жібереді.</w:t>
      </w:r>
    </w:p>
    <w:bookmarkEnd w:id="404"/>
    <w:bookmarkStart w:name="z412" w:id="405"/>
    <w:p>
      <w:pPr>
        <w:spacing w:after="0"/>
        <w:ind w:left="0"/>
        <w:jc w:val="both"/>
      </w:pPr>
      <w:r>
        <w:rPr>
          <w:rFonts w:ascii="Times New Roman"/>
          <w:b w:val="false"/>
          <w:i w:val="false"/>
          <w:color w:val="000000"/>
          <w:sz w:val="28"/>
        </w:rPr>
        <w:t>
      Уәкілетті мемлекеттік органдар салық саясаты саласындағы уәкілетті органға жүгінгенге дейін ұсынылатын (ұзартылатын) салықтық жеңілдікті монополияға қарсы органмен және бюджетті атқару жөніндегі орталық уәкілетті органмен келіседі.</w:t>
      </w:r>
    </w:p>
    <w:bookmarkEnd w:id="405"/>
    <w:bookmarkStart w:name="z413" w:id="406"/>
    <w:p>
      <w:pPr>
        <w:spacing w:after="0"/>
        <w:ind w:left="0"/>
        <w:jc w:val="both"/>
      </w:pPr>
      <w:r>
        <w:rPr>
          <w:rFonts w:ascii="Times New Roman"/>
          <w:b w:val="false"/>
          <w:i w:val="false"/>
          <w:color w:val="000000"/>
          <w:sz w:val="28"/>
        </w:rPr>
        <w:t>
      Уәкілетті мемлекеттік органдар салық саясаты саласындағы уәкілетті органға жүгінген кезде монополияға қарсы орган берген Қазақстан Республикасының бәсекелестікті қорғау саласындағы заңнамасына сәйкестігі тұрғысындағы қорытындыны және бюджетті атқару жөніндегі орталық уәкілетті орган берген қорытындыны ұсынады.</w:t>
      </w:r>
    </w:p>
    <w:bookmarkEnd w:id="406"/>
    <w:bookmarkStart w:name="z414" w:id="407"/>
    <w:p>
      <w:pPr>
        <w:spacing w:after="0"/>
        <w:ind w:left="0"/>
        <w:jc w:val="both"/>
      </w:pPr>
      <w:r>
        <w:rPr>
          <w:rFonts w:ascii="Times New Roman"/>
          <w:b w:val="false"/>
          <w:i w:val="false"/>
          <w:color w:val="000000"/>
          <w:sz w:val="28"/>
        </w:rPr>
        <w:t xml:space="preserve">
      5. Салық саясаты саласындағы уәкілетті орган бюджетті атқару жөніндегі орталық уәкілетті органмен бірлесіп, салықтық жеңілдікті беру немесе одан бас тарту, салықтық жеңілдікті ұзарту немесе оның күшін жою, салықтық жеңілдікті беру мерзімі жөніндегі ұсыныстарға бастамашылық жасайды. </w:t>
      </w:r>
    </w:p>
    <w:bookmarkEnd w:id="407"/>
    <w:bookmarkStart w:name="z415" w:id="408"/>
    <w:p>
      <w:pPr>
        <w:spacing w:after="0"/>
        <w:ind w:left="0"/>
        <w:jc w:val="both"/>
      </w:pPr>
      <w:r>
        <w:rPr>
          <w:rFonts w:ascii="Times New Roman"/>
          <w:b w:val="false"/>
          <w:i w:val="false"/>
          <w:color w:val="000000"/>
          <w:sz w:val="28"/>
        </w:rPr>
        <w:t>
      6. Уәкілетті мемлекеттік органдар жетекшілік ететін салалар бойынша салықтық жеңілдіктерге мониторинг пен бақылауды жүзеге асыруға міндетті.</w:t>
      </w:r>
    </w:p>
    <w:bookmarkEnd w:id="408"/>
    <w:bookmarkStart w:name="z416" w:id="409"/>
    <w:p>
      <w:pPr>
        <w:spacing w:after="0"/>
        <w:ind w:left="0"/>
        <w:jc w:val="both"/>
      </w:pPr>
      <w:r>
        <w:rPr>
          <w:rFonts w:ascii="Times New Roman"/>
          <w:b w:val="false"/>
          <w:i w:val="false"/>
          <w:color w:val="000000"/>
          <w:sz w:val="28"/>
        </w:rPr>
        <w:t>
      7. Салықтық жеңілдікті енгізу кезінде мәлімделген әлеуметтік-экономикалық мақсаттарға қол жеткізілмеген жағдайда, сондай-ақ оның бюджетке әсерін ескере отырып, салық саясаты саласындағы уәкілетті орган бюджетті атқару жөніндегі орталық уәкілетті органмен бірлесіп, салықтық жеңілдікті нақтылауға немесе оның күшін жоюға бастамашылық жасайды.</w:t>
      </w:r>
    </w:p>
    <w:bookmarkEnd w:id="409"/>
    <w:bookmarkStart w:name="z417" w:id="410"/>
    <w:p>
      <w:pPr>
        <w:spacing w:after="0"/>
        <w:ind w:left="0"/>
        <w:jc w:val="both"/>
      </w:pPr>
      <w:r>
        <w:rPr>
          <w:rFonts w:ascii="Times New Roman"/>
          <w:b w:val="false"/>
          <w:i w:val="false"/>
          <w:color w:val="000000"/>
          <w:sz w:val="28"/>
        </w:rPr>
        <w:t>
      Бұл ретте салықтық жеңілдіктерді қолданудың әлеуметтік-экономикалық мақсаттарына қол жеткізу өлшемшарттары мен оларды белгілеу тәртібін Қазақстан Республикасының Үкіметі айқындайды.</w:t>
      </w:r>
    </w:p>
    <w:bookmarkEnd w:id="410"/>
    <w:bookmarkStart w:name="z418" w:id="411"/>
    <w:p>
      <w:pPr>
        <w:spacing w:after="0"/>
        <w:ind w:left="0"/>
        <w:jc w:val="both"/>
      </w:pPr>
      <w:r>
        <w:rPr>
          <w:rFonts w:ascii="Times New Roman"/>
          <w:b w:val="false"/>
          <w:i w:val="false"/>
          <w:color w:val="000000"/>
          <w:sz w:val="28"/>
        </w:rPr>
        <w:t>
      8. Егер қолданылатын салықтық жеңілдіктердің сомасы бойынша ағымдағы жылдың алдындағы күнтізбелік жылдағы жалпы ішкі өнімнің он пайыздық шегіне жеткізілсе, салықтық жеңілдіктер берілмейді.</w:t>
      </w:r>
    </w:p>
    <w:bookmarkEnd w:id="411"/>
    <w:bookmarkStart w:name="z419" w:id="412"/>
    <w:p>
      <w:pPr>
        <w:spacing w:after="0"/>
        <w:ind w:left="0"/>
        <w:jc w:val="left"/>
      </w:pPr>
      <w:r>
        <w:rPr>
          <w:rFonts w:ascii="Times New Roman"/>
          <w:b/>
          <w:i w:val="false"/>
          <w:color w:val="000000"/>
        </w:rPr>
        <w:t xml:space="preserve"> 35-бап. Салық салу мәселелері жөніндегі әдіснамалық кеңес</w:t>
      </w:r>
    </w:p>
    <w:bookmarkEnd w:id="412"/>
    <w:bookmarkStart w:name="z420" w:id="413"/>
    <w:p>
      <w:pPr>
        <w:spacing w:after="0"/>
        <w:ind w:left="0"/>
        <w:jc w:val="both"/>
      </w:pPr>
      <w:r>
        <w:rPr>
          <w:rFonts w:ascii="Times New Roman"/>
          <w:b w:val="false"/>
          <w:i w:val="false"/>
          <w:color w:val="000000"/>
          <w:sz w:val="28"/>
        </w:rPr>
        <w:t>
      1. Салықтық міндеттемелерді орындау барысында туындауы мүмкін түсініксіздіктерді, дәлсіздіктер мен қайшылықтарды жою бойынша ұсыныстар әзірлеу мақсатында Салық салу мәселелері жөніндегі әдіснамалық кеңес құрылады.</w:t>
      </w:r>
    </w:p>
    <w:bookmarkEnd w:id="413"/>
    <w:bookmarkStart w:name="z421" w:id="414"/>
    <w:p>
      <w:pPr>
        <w:spacing w:after="0"/>
        <w:ind w:left="0"/>
        <w:jc w:val="both"/>
      </w:pPr>
      <w:r>
        <w:rPr>
          <w:rFonts w:ascii="Times New Roman"/>
          <w:b w:val="false"/>
          <w:i w:val="false"/>
          <w:color w:val="000000"/>
          <w:sz w:val="28"/>
        </w:rPr>
        <w:t>
      2. Салық салу мәселелері жөніндегі әдіснамалық кеңес туралы ережені және оның құрамын Қазақстан Республикасының Премьер-Министрі бекітеді.</w:t>
      </w:r>
    </w:p>
    <w:bookmarkEnd w:id="414"/>
    <w:bookmarkStart w:name="z422" w:id="415"/>
    <w:p>
      <w:pPr>
        <w:spacing w:after="0"/>
        <w:ind w:left="0"/>
        <w:jc w:val="left"/>
      </w:pPr>
      <w:r>
        <w:rPr>
          <w:rFonts w:ascii="Times New Roman"/>
          <w:b/>
          <w:i w:val="false"/>
          <w:color w:val="000000"/>
        </w:rPr>
        <w:t xml:space="preserve"> 2-тарау. САЛЫҚ ТӨЛЕУШІНІҢ ЖӘНЕ САЛЫҚ АГЕНТІНІҢ ҚҰҚЫҚТАРЫ МЕН МІНДЕТТЕРІ. САЛЫҚТЫҚ ҚАТЫНАСТАРДА ӨКІЛДІК ЕТУ</w:t>
      </w:r>
    </w:p>
    <w:bookmarkEnd w:id="415"/>
    <w:bookmarkStart w:name="z423" w:id="416"/>
    <w:p>
      <w:pPr>
        <w:spacing w:after="0"/>
        <w:ind w:left="0"/>
        <w:jc w:val="left"/>
      </w:pPr>
      <w:r>
        <w:rPr>
          <w:rFonts w:ascii="Times New Roman"/>
          <w:b/>
          <w:i w:val="false"/>
          <w:color w:val="000000"/>
        </w:rPr>
        <w:t xml:space="preserve"> 1-параграф. Салық төлеушінің және салық агентінің құқықтары мен міндеттері</w:t>
      </w:r>
    </w:p>
    <w:bookmarkEnd w:id="416"/>
    <w:bookmarkStart w:name="z424" w:id="417"/>
    <w:p>
      <w:pPr>
        <w:spacing w:after="0"/>
        <w:ind w:left="0"/>
        <w:jc w:val="left"/>
      </w:pPr>
      <w:r>
        <w:rPr>
          <w:rFonts w:ascii="Times New Roman"/>
          <w:b/>
          <w:i w:val="false"/>
          <w:color w:val="000000"/>
        </w:rPr>
        <w:t xml:space="preserve"> 36-бап. Салық төлеушінің (салық агентінің) құқықтары мен міндеттері</w:t>
      </w:r>
    </w:p>
    <w:bookmarkEnd w:id="417"/>
    <w:bookmarkStart w:name="z425" w:id="418"/>
    <w:p>
      <w:pPr>
        <w:spacing w:after="0"/>
        <w:ind w:left="0"/>
        <w:jc w:val="both"/>
      </w:pPr>
      <w:r>
        <w:rPr>
          <w:rFonts w:ascii="Times New Roman"/>
          <w:b w:val="false"/>
          <w:i w:val="false"/>
          <w:color w:val="000000"/>
          <w:sz w:val="28"/>
        </w:rPr>
        <w:t>
      1. Салық төлеуші (салық агенті):</w:t>
      </w:r>
    </w:p>
    <w:bookmarkEnd w:id="418"/>
    <w:bookmarkStart w:name="z426" w:id="419"/>
    <w:p>
      <w:pPr>
        <w:spacing w:after="0"/>
        <w:ind w:left="0"/>
        <w:jc w:val="both"/>
      </w:pPr>
      <w:r>
        <w:rPr>
          <w:rFonts w:ascii="Times New Roman"/>
          <w:b w:val="false"/>
          <w:i w:val="false"/>
          <w:color w:val="000000"/>
          <w:sz w:val="28"/>
        </w:rPr>
        <w:t>
      1) салық органынан қолданылып жүрген салықтар мен бюджетке төленетін төлемдер, Қазақстан Республикасының салық заңнамасындағы өзгерістер туралы ақпарат алуға;</w:t>
      </w:r>
    </w:p>
    <w:bookmarkEnd w:id="419"/>
    <w:bookmarkStart w:name="z427" w:id="420"/>
    <w:p>
      <w:pPr>
        <w:spacing w:after="0"/>
        <w:ind w:left="0"/>
        <w:jc w:val="both"/>
      </w:pPr>
      <w:r>
        <w:rPr>
          <w:rFonts w:ascii="Times New Roman"/>
          <w:b w:val="false"/>
          <w:i w:val="false"/>
          <w:color w:val="000000"/>
          <w:sz w:val="28"/>
        </w:rPr>
        <w:t>
      2) салық органынан өзі ұсынған мәліметтер мен құжаттар шегінде салықтық міндеттемесінің туындауы, орындалуы және тоқтатылуы бойынша түсіндірме және комментарий алуға құқылы.</w:t>
      </w:r>
    </w:p>
    <w:bookmarkEnd w:id="420"/>
    <w:bookmarkStart w:name="z428" w:id="421"/>
    <w:p>
      <w:pPr>
        <w:spacing w:after="0"/>
        <w:ind w:left="0"/>
        <w:jc w:val="both"/>
      </w:pPr>
      <w:r>
        <w:rPr>
          <w:rFonts w:ascii="Times New Roman"/>
          <w:b w:val="false"/>
          <w:i w:val="false"/>
          <w:color w:val="000000"/>
          <w:sz w:val="28"/>
        </w:rPr>
        <w:t>
      Деңгейлес мониторингке қатысушы үшін осы тармақшаның бірінші бөлігінде көзделген түсіндірмелерді жүзеге асыру мен комментарийлер беруді, сондай-ақ жоспарланған мәмілелерге (операцияларға) қатысты алдын ала түсіндірме беруді уәкілетті орган жүргізеді;</w:t>
      </w:r>
    </w:p>
    <w:bookmarkEnd w:id="421"/>
    <w:bookmarkStart w:name="z429" w:id="422"/>
    <w:p>
      <w:pPr>
        <w:spacing w:after="0"/>
        <w:ind w:left="0"/>
        <w:jc w:val="both"/>
      </w:pPr>
      <w:r>
        <w:rPr>
          <w:rFonts w:ascii="Times New Roman"/>
          <w:b w:val="false"/>
          <w:i w:val="false"/>
          <w:color w:val="000000"/>
          <w:sz w:val="28"/>
        </w:rPr>
        <w:t>
      3) Қазақстан Республикасының салық заңнамасымен реттелетін қатынастарда жеке өзі немесе өкілі арқылы өзінің мүдделерін білдіруге;</w:t>
      </w:r>
    </w:p>
    <w:bookmarkEnd w:id="422"/>
    <w:bookmarkStart w:name="z430" w:id="423"/>
    <w:p>
      <w:pPr>
        <w:spacing w:after="0"/>
        <w:ind w:left="0"/>
        <w:jc w:val="both"/>
      </w:pPr>
      <w:r>
        <w:rPr>
          <w:rFonts w:ascii="Times New Roman"/>
          <w:b w:val="false"/>
          <w:i w:val="false"/>
          <w:color w:val="000000"/>
          <w:sz w:val="28"/>
        </w:rPr>
        <w:t>
      4) Қазақстан Республикасының заңнамасына сәйкес салықтар бойынша аудит жүргізуге шарт жасасуға;</w:t>
      </w:r>
    </w:p>
    <w:bookmarkEnd w:id="423"/>
    <w:bookmarkStart w:name="z431" w:id="424"/>
    <w:p>
      <w:pPr>
        <w:spacing w:after="0"/>
        <w:ind w:left="0"/>
        <w:jc w:val="both"/>
      </w:pPr>
      <w:r>
        <w:rPr>
          <w:rFonts w:ascii="Times New Roman"/>
          <w:b w:val="false"/>
          <w:i w:val="false"/>
          <w:color w:val="000000"/>
          <w:sz w:val="28"/>
        </w:rPr>
        <w:t>
      5) осы Кодексте белгіленген жағдайларда салықтық бақылау нәтижелерін алуға;</w:t>
      </w:r>
    </w:p>
    <w:bookmarkEnd w:id="424"/>
    <w:bookmarkStart w:name="z432" w:id="425"/>
    <w:p>
      <w:pPr>
        <w:spacing w:after="0"/>
        <w:ind w:left="0"/>
        <w:jc w:val="both"/>
      </w:pPr>
      <w:r>
        <w:rPr>
          <w:rFonts w:ascii="Times New Roman"/>
          <w:b w:val="false"/>
          <w:i w:val="false"/>
          <w:color w:val="000000"/>
          <w:sz w:val="28"/>
        </w:rPr>
        <w:t>
      6) осы Кодексте айқындалған тәртіппен салықтарды және (немесе) төлемақыларды төлеу бойынша салықтық міндеттемені орындау мерзімін өзгерту үшін салық органына жүгінуге;</w:t>
      </w:r>
    </w:p>
    <w:bookmarkEnd w:id="425"/>
    <w:bookmarkStart w:name="z433" w:id="426"/>
    <w:p>
      <w:pPr>
        <w:spacing w:after="0"/>
        <w:ind w:left="0"/>
        <w:jc w:val="both"/>
      </w:pPr>
      <w:r>
        <w:rPr>
          <w:rFonts w:ascii="Times New Roman"/>
          <w:b w:val="false"/>
          <w:i w:val="false"/>
          <w:color w:val="000000"/>
          <w:sz w:val="28"/>
        </w:rPr>
        <w:t>
      7) салықтық тексеру нәтижелері туралы хабарламаға, салық төлеушінің (салық агентінің) салықтық тексеру нәтижелері туралы хабарламаға шағымын қарау қорытындылары туралы хабарламаға, сондай-ақ салық органы лауазымды адамының әрекеттеріне (әрекетсіздігіне) шағым жасауға;</w:t>
      </w:r>
    </w:p>
    <w:bookmarkEnd w:id="426"/>
    <w:bookmarkStart w:name="z434" w:id="427"/>
    <w:p>
      <w:pPr>
        <w:spacing w:after="0"/>
        <w:ind w:left="0"/>
        <w:jc w:val="both"/>
      </w:pPr>
      <w:r>
        <w:rPr>
          <w:rFonts w:ascii="Times New Roman"/>
          <w:b w:val="false"/>
          <w:i w:val="false"/>
          <w:color w:val="000000"/>
          <w:sz w:val="28"/>
        </w:rPr>
        <w:t>
      8) салық салу объектілеріне және (немесе) салық салуға байланысты объектілерге қатысы жоқ ақпарат пен құжаттарды бермеуге құқылы.</w:t>
      </w:r>
    </w:p>
    <w:bookmarkEnd w:id="427"/>
    <w:bookmarkStart w:name="z435" w:id="428"/>
    <w:p>
      <w:pPr>
        <w:spacing w:after="0"/>
        <w:ind w:left="0"/>
        <w:jc w:val="both"/>
      </w:pPr>
      <w:r>
        <w:rPr>
          <w:rFonts w:ascii="Times New Roman"/>
          <w:b w:val="false"/>
          <w:i w:val="false"/>
          <w:color w:val="000000"/>
          <w:sz w:val="28"/>
        </w:rPr>
        <w:t>
      2. Салық төлеуші (салық агенті):</w:t>
      </w:r>
    </w:p>
    <w:bookmarkEnd w:id="428"/>
    <w:bookmarkStart w:name="z436" w:id="429"/>
    <w:p>
      <w:pPr>
        <w:spacing w:after="0"/>
        <w:ind w:left="0"/>
        <w:jc w:val="both"/>
      </w:pPr>
      <w:r>
        <w:rPr>
          <w:rFonts w:ascii="Times New Roman"/>
          <w:b w:val="false"/>
          <w:i w:val="false"/>
          <w:color w:val="000000"/>
          <w:sz w:val="28"/>
        </w:rPr>
        <w:t>
      1) салықтық міндеттемелерді уақтылы және толық көлемде орындауға;</w:t>
      </w:r>
    </w:p>
    <w:bookmarkEnd w:id="429"/>
    <w:bookmarkStart w:name="z437" w:id="430"/>
    <w:p>
      <w:pPr>
        <w:spacing w:after="0"/>
        <w:ind w:left="0"/>
        <w:jc w:val="both"/>
      </w:pPr>
      <w:r>
        <w:rPr>
          <w:rFonts w:ascii="Times New Roman"/>
          <w:b w:val="false"/>
          <w:i w:val="false"/>
          <w:color w:val="000000"/>
          <w:sz w:val="28"/>
        </w:rPr>
        <w:t>
      2) салық органының талап етуімен салықтар бойынша аудит жүргізуге арналған шартты және осындай шарт жасалған жағдайда, салықтар бойынша аудиттің қорытындысын ұсынуға;</w:t>
      </w:r>
    </w:p>
    <w:bookmarkEnd w:id="430"/>
    <w:bookmarkStart w:name="z438" w:id="431"/>
    <w:p>
      <w:pPr>
        <w:spacing w:after="0"/>
        <w:ind w:left="0"/>
        <w:jc w:val="both"/>
      </w:pPr>
      <w:r>
        <w:rPr>
          <w:rFonts w:ascii="Times New Roman"/>
          <w:b w:val="false"/>
          <w:i w:val="false"/>
          <w:color w:val="000000"/>
          <w:sz w:val="28"/>
        </w:rPr>
        <w:t>
      3) осы Кодексте және сақталуын бақылау салық органдарына жүктелген Қазақстан Республикасының өзге де заңнамасында көзделген жағдайларда салық органы сұрататын ақпарат пен құжаттарды беруге;</w:t>
      </w:r>
    </w:p>
    <w:bookmarkEnd w:id="431"/>
    <w:bookmarkStart w:name="z439" w:id="432"/>
    <w:p>
      <w:pPr>
        <w:spacing w:after="0"/>
        <w:ind w:left="0"/>
        <w:jc w:val="both"/>
      </w:pPr>
      <w:r>
        <w:rPr>
          <w:rFonts w:ascii="Times New Roman"/>
          <w:b w:val="false"/>
          <w:i w:val="false"/>
          <w:color w:val="000000"/>
          <w:sz w:val="28"/>
        </w:rPr>
        <w:t>
      4) қалыпты сақтау жағдайлары кезінде табиғи тозу және (немесе) табиғи кему салдарынан билік ету шектелген мүліктің өзгерулерін қоспағанда, мұндай мүліктің шектеу алынғанға дейін өзгеріссіз күйде сақталуын қамтамасыз етуге міндетті.</w:t>
      </w:r>
    </w:p>
    <w:bookmarkEnd w:id="432"/>
    <w:bookmarkStart w:name="z440" w:id="433"/>
    <w:p>
      <w:pPr>
        <w:spacing w:after="0"/>
        <w:ind w:left="0"/>
        <w:jc w:val="both"/>
      </w:pPr>
      <w:r>
        <w:rPr>
          <w:rFonts w:ascii="Times New Roman"/>
          <w:b w:val="false"/>
          <w:i w:val="false"/>
          <w:color w:val="000000"/>
          <w:sz w:val="28"/>
        </w:rPr>
        <w:t>
      3. Салық төлеуші:</w:t>
      </w:r>
    </w:p>
    <w:bookmarkEnd w:id="433"/>
    <w:bookmarkStart w:name="z441" w:id="434"/>
    <w:p>
      <w:pPr>
        <w:spacing w:after="0"/>
        <w:ind w:left="0"/>
        <w:jc w:val="both"/>
      </w:pPr>
      <w:r>
        <w:rPr>
          <w:rFonts w:ascii="Times New Roman"/>
          <w:b w:val="false"/>
          <w:i w:val="false"/>
          <w:color w:val="000000"/>
          <w:sz w:val="28"/>
        </w:rPr>
        <w:t>
      1) бақылау-касса машиналарын қолданған кезде қойылатын талаптарды сақтауға;</w:t>
      </w:r>
    </w:p>
    <w:bookmarkEnd w:id="434"/>
    <w:bookmarkStart w:name="z442" w:id="435"/>
    <w:p>
      <w:pPr>
        <w:spacing w:after="0"/>
        <w:ind w:left="0"/>
        <w:jc w:val="both"/>
      </w:pPr>
      <w:r>
        <w:rPr>
          <w:rFonts w:ascii="Times New Roman"/>
          <w:b w:val="false"/>
          <w:i w:val="false"/>
          <w:color w:val="000000"/>
          <w:sz w:val="28"/>
        </w:rPr>
        <w:t>
      2) бақылау-касса машинасының тауар чектерінің кітаптарын осындай кітаптар толығымен толтырылған күннен бастап талап қоюдың ескіру мерзімі ішінде сақтауға;</w:t>
      </w:r>
    </w:p>
    <w:bookmarkEnd w:id="435"/>
    <w:bookmarkStart w:name="z443" w:id="436"/>
    <w:p>
      <w:pPr>
        <w:spacing w:after="0"/>
        <w:ind w:left="0"/>
        <w:jc w:val="both"/>
      </w:pPr>
      <w:r>
        <w:rPr>
          <w:rFonts w:ascii="Times New Roman"/>
          <w:b w:val="false"/>
          <w:i w:val="false"/>
          <w:color w:val="000000"/>
          <w:sz w:val="28"/>
        </w:rPr>
        <w:t>
      3) деректерді беру функциясы жоқ бақылау-касса машинасы қолданылған кезде ауыспалы есептерді, қолма-қол ақшаны есепке алу кітаптарын, сондай-ақ жою, қайтару чектерін және жою мен қайтару операциялары жүргізілген чектерді талап қоюдың ескіру мерзімі ішінде сақтауға;</w:t>
      </w:r>
    </w:p>
    <w:bookmarkEnd w:id="436"/>
    <w:bookmarkStart w:name="z444" w:id="437"/>
    <w:p>
      <w:pPr>
        <w:spacing w:after="0"/>
        <w:ind w:left="0"/>
        <w:jc w:val="both"/>
      </w:pPr>
      <w:r>
        <w:rPr>
          <w:rFonts w:ascii="Times New Roman"/>
          <w:b w:val="false"/>
          <w:i w:val="false"/>
          <w:color w:val="000000"/>
          <w:sz w:val="28"/>
        </w:rPr>
        <w:t xml:space="preserve">
      4) осы Кодексте белгіленген жағдайларда биометриялық сәйкестендіруден өтуге міндетті. </w:t>
      </w:r>
    </w:p>
    <w:bookmarkEnd w:id="437"/>
    <w:bookmarkStart w:name="z445" w:id="438"/>
    <w:p>
      <w:pPr>
        <w:spacing w:after="0"/>
        <w:ind w:left="0"/>
        <w:jc w:val="both"/>
      </w:pPr>
      <w:r>
        <w:rPr>
          <w:rFonts w:ascii="Times New Roman"/>
          <w:b w:val="false"/>
          <w:i w:val="false"/>
          <w:color w:val="000000"/>
          <w:sz w:val="28"/>
        </w:rPr>
        <w:t>
      4. Қоғамдық тамақтандыру және сауда салаларында қызметін жүзеге асыратын салық төлеуші халықты хабардар ету үшін салық төлеушінің паспортын тікелей бақылау-касса машиналары тұрған және жалпыға бірдей қолжетімді жерлерге орналастыруға міндетті.</w:t>
      </w:r>
    </w:p>
    <w:bookmarkEnd w:id="438"/>
    <w:bookmarkStart w:name="z446" w:id="439"/>
    <w:p>
      <w:pPr>
        <w:spacing w:after="0"/>
        <w:ind w:left="0"/>
        <w:jc w:val="both"/>
      </w:pPr>
      <w:r>
        <w:rPr>
          <w:rFonts w:ascii="Times New Roman"/>
          <w:b w:val="false"/>
          <w:i w:val="false"/>
          <w:color w:val="000000"/>
          <w:sz w:val="28"/>
        </w:rPr>
        <w:t>
      Осы баптың мақсатында салық органы қалыптастыратын, салықтық құпия болып табылмайтын және штрих-кодта қамтылған кәсіпкерлік субъектісінің ақпараттық картасы салық төлеушінің паспорты болып табылады.</w:t>
      </w:r>
    </w:p>
    <w:bookmarkEnd w:id="439"/>
    <w:bookmarkStart w:name="z447" w:id="440"/>
    <w:p>
      <w:pPr>
        <w:spacing w:after="0"/>
        <w:ind w:left="0"/>
        <w:jc w:val="both"/>
      </w:pPr>
      <w:r>
        <w:rPr>
          <w:rFonts w:ascii="Times New Roman"/>
          <w:b w:val="false"/>
          <w:i w:val="false"/>
          <w:color w:val="000000"/>
          <w:sz w:val="28"/>
        </w:rPr>
        <w:t>
      Салық төлеушінің паспорты уәкілетті органның интернет-ресурсында орналастырылады.</w:t>
      </w:r>
    </w:p>
    <w:bookmarkEnd w:id="440"/>
    <w:bookmarkStart w:name="z448" w:id="441"/>
    <w:p>
      <w:pPr>
        <w:spacing w:after="0"/>
        <w:ind w:left="0"/>
        <w:jc w:val="both"/>
      </w:pPr>
      <w:r>
        <w:rPr>
          <w:rFonts w:ascii="Times New Roman"/>
          <w:b w:val="false"/>
          <w:i w:val="false"/>
          <w:color w:val="000000"/>
          <w:sz w:val="28"/>
        </w:rPr>
        <w:t>
      Салық төлеушінің паспортындағы мәліметтердің тізбесін, оны қалыптастыру және интернет-ресурста орналастыру тәртібі мен мерзімдерін уәкілетті орган белгілейді.</w:t>
      </w:r>
    </w:p>
    <w:bookmarkEnd w:id="441"/>
    <w:bookmarkStart w:name="z449" w:id="442"/>
    <w:p>
      <w:pPr>
        <w:spacing w:after="0"/>
        <w:ind w:left="0"/>
        <w:jc w:val="both"/>
      </w:pPr>
      <w:r>
        <w:rPr>
          <w:rFonts w:ascii="Times New Roman"/>
          <w:b w:val="false"/>
          <w:i w:val="false"/>
          <w:color w:val="000000"/>
          <w:sz w:val="28"/>
        </w:rPr>
        <w:t>
      5. Салық төлеушінің (салық агентінің) осы Кодексте және Қазақстан Республикасының өзге де заңдарында белгіленген өзге де құқықтары болады және ол өзге де міндеттерді орындайды.</w:t>
      </w:r>
    </w:p>
    <w:bookmarkEnd w:id="442"/>
    <w:bookmarkStart w:name="z450" w:id="443"/>
    <w:p>
      <w:pPr>
        <w:spacing w:after="0"/>
        <w:ind w:left="0"/>
        <w:jc w:val="left"/>
      </w:pPr>
      <w:r>
        <w:rPr>
          <w:rFonts w:ascii="Times New Roman"/>
          <w:b/>
          <w:i w:val="false"/>
          <w:color w:val="000000"/>
        </w:rPr>
        <w:t xml:space="preserve"> 37-бап. Салық төлеушінің (салық агентінің) құқықтарын қамтамасыз ету және қорғау</w:t>
      </w:r>
    </w:p>
    <w:bookmarkEnd w:id="443"/>
    <w:bookmarkStart w:name="z451" w:id="444"/>
    <w:p>
      <w:pPr>
        <w:spacing w:after="0"/>
        <w:ind w:left="0"/>
        <w:jc w:val="both"/>
      </w:pPr>
      <w:r>
        <w:rPr>
          <w:rFonts w:ascii="Times New Roman"/>
          <w:b w:val="false"/>
          <w:i w:val="false"/>
          <w:color w:val="000000"/>
          <w:sz w:val="28"/>
        </w:rPr>
        <w:t>
      1. Салық төлеушіге (салық агентіне) оның құқықтары мен заңды мүдделерінің қорғалуына кепілдік беріледі.</w:t>
      </w:r>
    </w:p>
    <w:bookmarkEnd w:id="444"/>
    <w:bookmarkStart w:name="z452" w:id="445"/>
    <w:p>
      <w:pPr>
        <w:spacing w:after="0"/>
        <w:ind w:left="0"/>
        <w:jc w:val="both"/>
      </w:pPr>
      <w:r>
        <w:rPr>
          <w:rFonts w:ascii="Times New Roman"/>
          <w:b w:val="false"/>
          <w:i w:val="false"/>
          <w:color w:val="000000"/>
          <w:sz w:val="28"/>
        </w:rPr>
        <w:t>
      2. Салық төлеушінің (салық агентінің) құқықтары мен заңды мүдделерін қорғау осы Кодексте және Қазақстан Республикасының өзге де заңдарында айқындалған тәртіппен жүзеге асырылады.</w:t>
      </w:r>
    </w:p>
    <w:bookmarkEnd w:id="445"/>
    <w:bookmarkStart w:name="z453" w:id="446"/>
    <w:p>
      <w:pPr>
        <w:spacing w:after="0"/>
        <w:ind w:left="0"/>
        <w:jc w:val="both"/>
      </w:pPr>
      <w:r>
        <w:rPr>
          <w:rFonts w:ascii="Times New Roman"/>
          <w:b w:val="false"/>
          <w:i w:val="false"/>
          <w:color w:val="000000"/>
          <w:sz w:val="28"/>
        </w:rPr>
        <w:t>
      3. Салық органы мен салық органының лауазымды адамының салық төлеушіден (салық агентінен) осы Кодексте және Қазақстан Республикасының өзге де заңдарында көзделмеген міндеттерді орындауын талап етуіне тыйым салынады.</w:t>
      </w:r>
    </w:p>
    <w:bookmarkEnd w:id="446"/>
    <w:bookmarkStart w:name="z454" w:id="447"/>
    <w:p>
      <w:pPr>
        <w:spacing w:after="0"/>
        <w:ind w:left="0"/>
        <w:jc w:val="left"/>
      </w:pPr>
      <w:r>
        <w:rPr>
          <w:rFonts w:ascii="Times New Roman"/>
          <w:b/>
          <w:i w:val="false"/>
          <w:color w:val="000000"/>
        </w:rPr>
        <w:t xml:space="preserve"> 2-параграф. Салықтық қатынастарда өкілдік ету</w:t>
      </w:r>
    </w:p>
    <w:bookmarkEnd w:id="447"/>
    <w:bookmarkStart w:name="z455" w:id="448"/>
    <w:p>
      <w:pPr>
        <w:spacing w:after="0"/>
        <w:ind w:left="0"/>
        <w:jc w:val="left"/>
      </w:pPr>
      <w:r>
        <w:rPr>
          <w:rFonts w:ascii="Times New Roman"/>
          <w:b/>
          <w:i w:val="false"/>
          <w:color w:val="000000"/>
        </w:rPr>
        <w:t xml:space="preserve"> 38-бап. Салықтық қатынастарда өкілдік ету</w:t>
      </w:r>
    </w:p>
    <w:bookmarkEnd w:id="448"/>
    <w:bookmarkStart w:name="z456" w:id="449"/>
    <w:p>
      <w:pPr>
        <w:spacing w:after="0"/>
        <w:ind w:left="0"/>
        <w:jc w:val="both"/>
      </w:pPr>
      <w:r>
        <w:rPr>
          <w:rFonts w:ascii="Times New Roman"/>
          <w:b w:val="false"/>
          <w:i w:val="false"/>
          <w:color w:val="000000"/>
          <w:sz w:val="28"/>
        </w:rPr>
        <w:t>
      1. Салық төлеуші (салық агенті) Қазақстан Республикасының салық заңнамасымен реттелетін қатынастарға:</w:t>
      </w:r>
    </w:p>
    <w:bookmarkEnd w:id="449"/>
    <w:bookmarkStart w:name="z457" w:id="450"/>
    <w:p>
      <w:pPr>
        <w:spacing w:after="0"/>
        <w:ind w:left="0"/>
        <w:jc w:val="both"/>
      </w:pPr>
      <w:r>
        <w:rPr>
          <w:rFonts w:ascii="Times New Roman"/>
          <w:b w:val="false"/>
          <w:i w:val="false"/>
          <w:color w:val="000000"/>
          <w:sz w:val="28"/>
        </w:rPr>
        <w:t>
      1) жеке тұлғаның заңды өкілі;</w:t>
      </w:r>
    </w:p>
    <w:bookmarkEnd w:id="450"/>
    <w:bookmarkStart w:name="z458" w:id="451"/>
    <w:p>
      <w:pPr>
        <w:spacing w:after="0"/>
        <w:ind w:left="0"/>
        <w:jc w:val="both"/>
      </w:pPr>
      <w:r>
        <w:rPr>
          <w:rFonts w:ascii="Times New Roman"/>
          <w:b w:val="false"/>
          <w:i w:val="false"/>
          <w:color w:val="000000"/>
          <w:sz w:val="28"/>
        </w:rPr>
        <w:t>
      2) уәкілетті өкіл, оның ішінде оператор арқылы қатысуға құқылы.</w:t>
      </w:r>
    </w:p>
    <w:bookmarkEnd w:id="451"/>
    <w:bookmarkStart w:name="z459" w:id="452"/>
    <w:p>
      <w:pPr>
        <w:spacing w:after="0"/>
        <w:ind w:left="0"/>
        <w:jc w:val="both"/>
      </w:pPr>
      <w:r>
        <w:rPr>
          <w:rFonts w:ascii="Times New Roman"/>
          <w:b w:val="false"/>
          <w:i w:val="false"/>
          <w:color w:val="000000"/>
          <w:sz w:val="28"/>
        </w:rPr>
        <w:t>
      2. Қазақстан Республикасының салық заңнамасымен реттелетін қатынастарға салық төлеушінің (салық агентінің) жеке өзінің қатысуы оны өкілінің болуы құқығынан айырмайды, сол сияқты өкілдің қатысуы салық төлеушіні (салық агентін) көрсетілген қатынастарға жеке өзінің қатысу құқығынан айырмайды.</w:t>
      </w:r>
    </w:p>
    <w:bookmarkEnd w:id="452"/>
    <w:bookmarkStart w:name="z460" w:id="453"/>
    <w:p>
      <w:pPr>
        <w:spacing w:after="0"/>
        <w:ind w:left="0"/>
        <w:jc w:val="left"/>
      </w:pPr>
      <w:r>
        <w:rPr>
          <w:rFonts w:ascii="Times New Roman"/>
          <w:b/>
          <w:i w:val="false"/>
          <w:color w:val="000000"/>
        </w:rPr>
        <w:t xml:space="preserve"> 39-бап. Жеке тұлғаның заңды өкілі</w:t>
      </w:r>
    </w:p>
    <w:bookmarkEnd w:id="453"/>
    <w:bookmarkStart w:name="z461" w:id="454"/>
    <w:p>
      <w:pPr>
        <w:spacing w:after="0"/>
        <w:ind w:left="0"/>
        <w:jc w:val="both"/>
      </w:pPr>
      <w:r>
        <w:rPr>
          <w:rFonts w:ascii="Times New Roman"/>
          <w:b w:val="false"/>
          <w:i w:val="false"/>
          <w:color w:val="000000"/>
          <w:sz w:val="28"/>
        </w:rPr>
        <w:t>
      Жеке тұлғаның заңды өкілі – Қазақстан Республикасының заңдарына сәйкес жеке тұлғаның атынан өкілдік етуге уәкілеттік берілген адам.</w:t>
      </w:r>
    </w:p>
    <w:bookmarkEnd w:id="454"/>
    <w:bookmarkStart w:name="z462" w:id="455"/>
    <w:p>
      <w:pPr>
        <w:spacing w:after="0"/>
        <w:ind w:left="0"/>
        <w:jc w:val="both"/>
      </w:pPr>
      <w:r>
        <w:rPr>
          <w:rFonts w:ascii="Times New Roman"/>
          <w:b w:val="false"/>
          <w:i w:val="false"/>
          <w:color w:val="000000"/>
          <w:sz w:val="28"/>
        </w:rPr>
        <w:t>
      Жеке тұлғаның заңды өкілінің осы жеке тұлғаның атынан жасаған әрекеттері (әрекетсіздігі) жеке тұлғаның заңды өкілінің әрекеттері (әрекетсіздігі) деп танылады.</w:t>
      </w:r>
    </w:p>
    <w:bookmarkEnd w:id="455"/>
    <w:bookmarkStart w:name="z463" w:id="456"/>
    <w:p>
      <w:pPr>
        <w:spacing w:after="0"/>
        <w:ind w:left="0"/>
        <w:jc w:val="left"/>
      </w:pPr>
      <w:r>
        <w:rPr>
          <w:rFonts w:ascii="Times New Roman"/>
          <w:b/>
          <w:i w:val="false"/>
          <w:color w:val="000000"/>
        </w:rPr>
        <w:t xml:space="preserve"> 40-бап. Салық төлеушінің (салық агентінің) уәкілетті өкілі</w:t>
      </w:r>
    </w:p>
    <w:bookmarkEnd w:id="456"/>
    <w:bookmarkStart w:name="z464" w:id="457"/>
    <w:p>
      <w:pPr>
        <w:spacing w:after="0"/>
        <w:ind w:left="0"/>
        <w:jc w:val="both"/>
      </w:pPr>
      <w:r>
        <w:rPr>
          <w:rFonts w:ascii="Times New Roman"/>
          <w:b w:val="false"/>
          <w:i w:val="false"/>
          <w:color w:val="000000"/>
          <w:sz w:val="28"/>
        </w:rPr>
        <w:t>
      1. Салық төлеушінің (салық агентінің) уәкілетті өкілі – салық органымен және осы Кодекспен реттелетін қатынастарға өзге де қатысушылармен қарым-қатынастарда:</w:t>
      </w:r>
    </w:p>
    <w:bookmarkEnd w:id="457"/>
    <w:bookmarkStart w:name="z465" w:id="458"/>
    <w:p>
      <w:pPr>
        <w:spacing w:after="0"/>
        <w:ind w:left="0"/>
        <w:jc w:val="both"/>
      </w:pPr>
      <w:r>
        <w:rPr>
          <w:rFonts w:ascii="Times New Roman"/>
          <w:b w:val="false"/>
          <w:i w:val="false"/>
          <w:color w:val="000000"/>
          <w:sz w:val="28"/>
        </w:rPr>
        <w:t>
      1) Қазақстан Республикасының азаматтық заңнамасына сәйкес берілген, нотариат куәландырған немесе оған теңестірілген, өкілдің тиісті өкілеттіктері көрсетілетін сенімхаттың негізінде – жеке тұлға, оның ішінде дара кәсіпкер немесе жеке практикамен айналысатын адам;</w:t>
      </w:r>
    </w:p>
    <w:bookmarkEnd w:id="458"/>
    <w:bookmarkStart w:name="z466" w:id="459"/>
    <w:p>
      <w:pPr>
        <w:spacing w:after="0"/>
        <w:ind w:left="0"/>
        <w:jc w:val="both"/>
      </w:pPr>
      <w:r>
        <w:rPr>
          <w:rFonts w:ascii="Times New Roman"/>
          <w:b w:val="false"/>
          <w:i w:val="false"/>
          <w:color w:val="000000"/>
          <w:sz w:val="28"/>
        </w:rPr>
        <w:t>
      2) құрылтай құжаттарының және (немесе) Қазақстан Республикасының азаматтық заңнамасына сәйкес берілген, өкілдің тиісті өкілеттіктері көрсетілетін сенімхаттың негізінде – заңды тұлға не оның құрылымдық бөлімшесі болып табылатын салық төлеушінің (салық агентінің) мүдделерін білдіруге уәкілеттік берілген тұлға.</w:t>
      </w:r>
    </w:p>
    <w:bookmarkEnd w:id="459"/>
    <w:bookmarkStart w:name="z467" w:id="460"/>
    <w:p>
      <w:pPr>
        <w:spacing w:after="0"/>
        <w:ind w:left="0"/>
        <w:jc w:val="both"/>
      </w:pPr>
      <w:r>
        <w:rPr>
          <w:rFonts w:ascii="Times New Roman"/>
          <w:b w:val="false"/>
          <w:i w:val="false"/>
          <w:color w:val="000000"/>
          <w:sz w:val="28"/>
        </w:rPr>
        <w:t>
      Салық төлеуші (салық агенті) салық органының ақпараттандыру объектісі арқылы өкілдің тиісті өкілеттіктері көрсетілетін салық төлеушінің (салық агентінің) электрондық құжатын ресімдеу жолымен уәкілетті өкілді айқындауға құқылы.</w:t>
      </w:r>
    </w:p>
    <w:bookmarkEnd w:id="460"/>
    <w:bookmarkStart w:name="z468" w:id="461"/>
    <w:p>
      <w:pPr>
        <w:spacing w:after="0"/>
        <w:ind w:left="0"/>
        <w:jc w:val="both"/>
      </w:pPr>
      <w:r>
        <w:rPr>
          <w:rFonts w:ascii="Times New Roman"/>
          <w:b w:val="false"/>
          <w:i w:val="false"/>
          <w:color w:val="000000"/>
          <w:sz w:val="28"/>
        </w:rPr>
        <w:t>
      2. Салық төлеушінің (салық агентінің) уәкілетті өкілінің салық төлеушінің (салық агентінің) атынан жасаған әрекеттері (әрекетсіздігі) салық төлеушінің (салық агентінің) әрекеттері (әрекетсіздігі) деп танылады.</w:t>
      </w:r>
    </w:p>
    <w:bookmarkEnd w:id="461"/>
    <w:bookmarkStart w:name="z469" w:id="462"/>
    <w:p>
      <w:pPr>
        <w:spacing w:after="0"/>
        <w:ind w:left="0"/>
        <w:jc w:val="left"/>
      </w:pPr>
      <w:r>
        <w:rPr>
          <w:rFonts w:ascii="Times New Roman"/>
          <w:b/>
          <w:i w:val="false"/>
          <w:color w:val="000000"/>
        </w:rPr>
        <w:t xml:space="preserve"> 41-бап. Жер қойнауын пайдалану жөніндегі операцияны жасау кезіндегі өкілдік етудің ерекшеліктері</w:t>
      </w:r>
    </w:p>
    <w:bookmarkEnd w:id="462"/>
    <w:bookmarkStart w:name="z470" w:id="463"/>
    <w:p>
      <w:pPr>
        <w:spacing w:after="0"/>
        <w:ind w:left="0"/>
        <w:jc w:val="both"/>
      </w:pPr>
      <w:r>
        <w:rPr>
          <w:rFonts w:ascii="Times New Roman"/>
          <w:b w:val="false"/>
          <w:i w:val="false"/>
          <w:color w:val="000000"/>
          <w:sz w:val="28"/>
        </w:rPr>
        <w:t>
      1. Өнімдерді бөлу туралы келісім (келісімшарт) шеңберінде жай серіктестік (консорциум) құрамында жер қойнауын пайдалану жөніндегі операцияларды жүзеге асыратын жер қойнауын пайдаланушылар Қазақстан Республикасының салық заңнамасымен реттелетін қатынастарға оператор арқылы қатысуға құқылы.</w:t>
      </w:r>
    </w:p>
    <w:bookmarkEnd w:id="463"/>
    <w:bookmarkStart w:name="z471" w:id="464"/>
    <w:p>
      <w:pPr>
        <w:spacing w:after="0"/>
        <w:ind w:left="0"/>
        <w:jc w:val="both"/>
      </w:pPr>
      <w:r>
        <w:rPr>
          <w:rFonts w:ascii="Times New Roman"/>
          <w:b w:val="false"/>
          <w:i w:val="false"/>
          <w:color w:val="000000"/>
          <w:sz w:val="28"/>
        </w:rPr>
        <w:t>
      Қазақстан Республикасының салық заңнамасымен реттелетін қатынастардағы оператордың өкілеттіктері осы Кодекске қайшы келмейтін бөлігінде өнімдерді бөлу туралы келісімге (келісімшартқа) сәйкес айқындалады.</w:t>
      </w:r>
    </w:p>
    <w:bookmarkEnd w:id="464"/>
    <w:bookmarkStart w:name="z472" w:id="465"/>
    <w:p>
      <w:pPr>
        <w:spacing w:after="0"/>
        <w:ind w:left="0"/>
        <w:jc w:val="both"/>
      </w:pPr>
      <w:r>
        <w:rPr>
          <w:rFonts w:ascii="Times New Roman"/>
          <w:b w:val="false"/>
          <w:i w:val="false"/>
          <w:color w:val="000000"/>
          <w:sz w:val="28"/>
        </w:rPr>
        <w:t xml:space="preserve">
      Осы Кодекстің 755-бабы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салықтық міндеттемелерді орындаған кезде оператор салық төлеушілер (салық агенттері) үшін осы Кодексте көзделген барлық құқықтар мен міндеттерге ие болады.</w:t>
      </w:r>
    </w:p>
    <w:bookmarkEnd w:id="465"/>
    <w:bookmarkStart w:name="z473" w:id="466"/>
    <w:p>
      <w:pPr>
        <w:spacing w:after="0"/>
        <w:ind w:left="0"/>
        <w:jc w:val="both"/>
      </w:pPr>
      <w:r>
        <w:rPr>
          <w:rFonts w:ascii="Times New Roman"/>
          <w:b w:val="false"/>
          <w:i w:val="false"/>
          <w:color w:val="000000"/>
          <w:sz w:val="28"/>
        </w:rPr>
        <w:t>
      Операторға осы Кодексте салық төлеушілер (салық агенттері) үшін көзделген салықтық әкімшілендіру тәртібі қолданылады.</w:t>
      </w:r>
    </w:p>
    <w:bookmarkEnd w:id="466"/>
    <w:bookmarkStart w:name="z474" w:id="467"/>
    <w:p>
      <w:pPr>
        <w:spacing w:after="0"/>
        <w:ind w:left="0"/>
        <w:jc w:val="both"/>
      </w:pPr>
      <w:r>
        <w:rPr>
          <w:rFonts w:ascii="Times New Roman"/>
          <w:b w:val="false"/>
          <w:i w:val="false"/>
          <w:color w:val="000000"/>
          <w:sz w:val="28"/>
        </w:rPr>
        <w:t>
      2. Жер қойнауын пайдаланушылардың атынан және (немесе) тапсырмасы бойынша жасалған оператордың әрекеттері (әрекетсіздігі) осындай жер қойнауын пайдаланушылардың және олардың атынан және (немесе) олардың тапсырмасы бойынша әрекет ететін оператордың әрекеттері (әрекетсіздігі) деп танылады.</w:t>
      </w:r>
    </w:p>
    <w:bookmarkEnd w:id="467"/>
    <w:bookmarkStart w:name="z475" w:id="468"/>
    <w:p>
      <w:pPr>
        <w:spacing w:after="0"/>
        <w:ind w:left="0"/>
        <w:jc w:val="left"/>
      </w:pPr>
      <w:r>
        <w:rPr>
          <w:rFonts w:ascii="Times New Roman"/>
          <w:b/>
          <w:i w:val="false"/>
          <w:color w:val="000000"/>
        </w:rPr>
        <w:t xml:space="preserve"> 3-тарау. САЛЫҚ ОРГАНДАРЫ. САЛЫҚТЫҚ ҚАТЫНАСТАРДАҒЫ ӨЗАРА ІС-ҚИМЫЛ</w:t>
      </w:r>
    </w:p>
    <w:bookmarkEnd w:id="468"/>
    <w:bookmarkStart w:name="z476" w:id="469"/>
    <w:p>
      <w:pPr>
        <w:spacing w:after="0"/>
        <w:ind w:left="0"/>
        <w:jc w:val="left"/>
      </w:pPr>
      <w:r>
        <w:rPr>
          <w:rFonts w:ascii="Times New Roman"/>
          <w:b/>
          <w:i w:val="false"/>
          <w:color w:val="000000"/>
        </w:rPr>
        <w:t xml:space="preserve"> 1-параграф. Салық органдары, олардың міндеттері, жүйесі, құқықтары мен міндеттері</w:t>
      </w:r>
    </w:p>
    <w:bookmarkEnd w:id="469"/>
    <w:bookmarkStart w:name="z477" w:id="470"/>
    <w:p>
      <w:pPr>
        <w:spacing w:after="0"/>
        <w:ind w:left="0"/>
        <w:jc w:val="left"/>
      </w:pPr>
      <w:r>
        <w:rPr>
          <w:rFonts w:ascii="Times New Roman"/>
          <w:b/>
          <w:i w:val="false"/>
          <w:color w:val="000000"/>
        </w:rPr>
        <w:t xml:space="preserve"> 42-бап. Салық органдары, олардың міндеттері мен жүйесі</w:t>
      </w:r>
    </w:p>
    <w:bookmarkEnd w:id="470"/>
    <w:bookmarkStart w:name="z478" w:id="471"/>
    <w:p>
      <w:pPr>
        <w:spacing w:after="0"/>
        <w:ind w:left="0"/>
        <w:jc w:val="both"/>
      </w:pPr>
      <w:r>
        <w:rPr>
          <w:rFonts w:ascii="Times New Roman"/>
          <w:b w:val="false"/>
          <w:i w:val="false"/>
          <w:color w:val="000000"/>
          <w:sz w:val="28"/>
        </w:rPr>
        <w:t>
      1. Салық органдары мынадай міндеттерді орындайды:</w:t>
      </w:r>
    </w:p>
    <w:bookmarkEnd w:id="471"/>
    <w:bookmarkStart w:name="z479" w:id="472"/>
    <w:p>
      <w:pPr>
        <w:spacing w:after="0"/>
        <w:ind w:left="0"/>
        <w:jc w:val="both"/>
      </w:pPr>
      <w:r>
        <w:rPr>
          <w:rFonts w:ascii="Times New Roman"/>
          <w:b w:val="false"/>
          <w:i w:val="false"/>
          <w:color w:val="000000"/>
          <w:sz w:val="28"/>
        </w:rPr>
        <w:t>
      1) Қазақстан Республикасы салық заңнамасының және сақталуын бақылау салық органдарына жүктелген Қазақстан Республикасының өзге де заңнамасының сақталуын қамтамасыз ету;</w:t>
      </w:r>
    </w:p>
    <w:bookmarkEnd w:id="472"/>
    <w:bookmarkStart w:name="z480" w:id="473"/>
    <w:p>
      <w:pPr>
        <w:spacing w:after="0"/>
        <w:ind w:left="0"/>
        <w:jc w:val="both"/>
      </w:pPr>
      <w:r>
        <w:rPr>
          <w:rFonts w:ascii="Times New Roman"/>
          <w:b w:val="false"/>
          <w:i w:val="false"/>
          <w:color w:val="000000"/>
          <w:sz w:val="28"/>
        </w:rPr>
        <w:t>
      2) Қазақстан Республикасының салық саясатын іске асыруға қатысу;</w:t>
      </w:r>
    </w:p>
    <w:bookmarkEnd w:id="473"/>
    <w:bookmarkStart w:name="z481" w:id="474"/>
    <w:p>
      <w:pPr>
        <w:spacing w:after="0"/>
        <w:ind w:left="0"/>
        <w:jc w:val="both"/>
      </w:pPr>
      <w:r>
        <w:rPr>
          <w:rFonts w:ascii="Times New Roman"/>
          <w:b w:val="false"/>
          <w:i w:val="false"/>
          <w:color w:val="000000"/>
          <w:sz w:val="28"/>
        </w:rPr>
        <w:t>
      3) өз құзыреті шегінде Қазақстан Республикасының экономикалық қауіпсіздігін қамтамасыз ету;</w:t>
      </w:r>
    </w:p>
    <w:bookmarkEnd w:id="474"/>
    <w:bookmarkStart w:name="z482" w:id="475"/>
    <w:p>
      <w:pPr>
        <w:spacing w:after="0"/>
        <w:ind w:left="0"/>
        <w:jc w:val="both"/>
      </w:pPr>
      <w:r>
        <w:rPr>
          <w:rFonts w:ascii="Times New Roman"/>
          <w:b w:val="false"/>
          <w:i w:val="false"/>
          <w:color w:val="000000"/>
          <w:sz w:val="28"/>
        </w:rPr>
        <w:t>
      4) салық органының ақпараттандыру объектілерін қалыптастыру, олардың дамуын және салық төлеушілер үшін электрондық көрсетілетін қызметтердің қолжетімділігін қамтамасыз ету;</w:t>
      </w:r>
    </w:p>
    <w:bookmarkEnd w:id="475"/>
    <w:bookmarkStart w:name="z483" w:id="476"/>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476"/>
    <w:bookmarkStart w:name="z484" w:id="477"/>
    <w:p>
      <w:pPr>
        <w:spacing w:after="0"/>
        <w:ind w:left="0"/>
        <w:jc w:val="both"/>
      </w:pPr>
      <w:r>
        <w:rPr>
          <w:rFonts w:ascii="Times New Roman"/>
          <w:b w:val="false"/>
          <w:i w:val="false"/>
          <w:color w:val="000000"/>
          <w:sz w:val="28"/>
        </w:rPr>
        <w:t>
      Мемлекеттік кіріс органы – өз құзыреті шегінде салықтар мен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 салық органы болып табылады.</w:t>
      </w:r>
    </w:p>
    <w:bookmarkEnd w:id="477"/>
    <w:bookmarkStart w:name="z485" w:id="478"/>
    <w:p>
      <w:pPr>
        <w:spacing w:after="0"/>
        <w:ind w:left="0"/>
        <w:jc w:val="both"/>
      </w:pPr>
      <w:r>
        <w:rPr>
          <w:rFonts w:ascii="Times New Roman"/>
          <w:b w:val="false"/>
          <w:i w:val="false"/>
          <w:color w:val="000000"/>
          <w:sz w:val="28"/>
        </w:rPr>
        <w:t>
      2. Салық органдарының жүйесі:</w:t>
      </w:r>
    </w:p>
    <w:bookmarkEnd w:id="478"/>
    <w:bookmarkStart w:name="z486" w:id="479"/>
    <w:p>
      <w:pPr>
        <w:spacing w:after="0"/>
        <w:ind w:left="0"/>
        <w:jc w:val="both"/>
      </w:pPr>
      <w:r>
        <w:rPr>
          <w:rFonts w:ascii="Times New Roman"/>
          <w:b w:val="false"/>
          <w:i w:val="false"/>
          <w:color w:val="000000"/>
          <w:sz w:val="28"/>
        </w:rPr>
        <w:t>
      1) уәкілетті органнан;</w:t>
      </w:r>
    </w:p>
    <w:bookmarkEnd w:id="479"/>
    <w:bookmarkStart w:name="z487" w:id="480"/>
    <w:p>
      <w:pPr>
        <w:spacing w:after="0"/>
        <w:ind w:left="0"/>
        <w:jc w:val="both"/>
      </w:pPr>
      <w:r>
        <w:rPr>
          <w:rFonts w:ascii="Times New Roman"/>
          <w:b w:val="false"/>
          <w:i w:val="false"/>
          <w:color w:val="000000"/>
          <w:sz w:val="28"/>
        </w:rPr>
        <w:t>
      2) облыстар, республикалық маңызы бар қалалар және астана, аудандар, қалалар мен қалалардағы аудандар бойынша аумақтық бөлімшелерден;</w:t>
      </w:r>
    </w:p>
    <w:bookmarkEnd w:id="480"/>
    <w:bookmarkStart w:name="z488" w:id="481"/>
    <w:p>
      <w:pPr>
        <w:spacing w:after="0"/>
        <w:ind w:left="0"/>
        <w:jc w:val="both"/>
      </w:pPr>
      <w:r>
        <w:rPr>
          <w:rFonts w:ascii="Times New Roman"/>
          <w:b w:val="false"/>
          <w:i w:val="false"/>
          <w:color w:val="000000"/>
          <w:sz w:val="28"/>
        </w:rPr>
        <w:t>
      3) ауданаралық аумақтық бөлімшелерден;</w:t>
      </w:r>
    </w:p>
    <w:bookmarkEnd w:id="481"/>
    <w:bookmarkStart w:name="z489" w:id="482"/>
    <w:p>
      <w:pPr>
        <w:spacing w:after="0"/>
        <w:ind w:left="0"/>
        <w:jc w:val="both"/>
      </w:pPr>
      <w:r>
        <w:rPr>
          <w:rFonts w:ascii="Times New Roman"/>
          <w:b w:val="false"/>
          <w:i w:val="false"/>
          <w:color w:val="000000"/>
          <w:sz w:val="28"/>
        </w:rPr>
        <w:t>
      4) арнайы экономикалық аймақтар аумақтарындағы аумақтық бөлімшелерден;</w:t>
      </w:r>
    </w:p>
    <w:bookmarkEnd w:id="482"/>
    <w:bookmarkStart w:name="z490" w:id="483"/>
    <w:p>
      <w:pPr>
        <w:spacing w:after="0"/>
        <w:ind w:left="0"/>
        <w:jc w:val="both"/>
      </w:pPr>
      <w:r>
        <w:rPr>
          <w:rFonts w:ascii="Times New Roman"/>
          <w:b w:val="false"/>
          <w:i w:val="false"/>
          <w:color w:val="000000"/>
          <w:sz w:val="28"/>
        </w:rPr>
        <w:t>
      5) мамандандырылған мемлекеттік мекемеден тұрады.</w:t>
      </w:r>
    </w:p>
    <w:bookmarkEnd w:id="483"/>
    <w:bookmarkStart w:name="z491" w:id="484"/>
    <w:p>
      <w:pPr>
        <w:spacing w:after="0"/>
        <w:ind w:left="0"/>
        <w:jc w:val="both"/>
      </w:pPr>
      <w:r>
        <w:rPr>
          <w:rFonts w:ascii="Times New Roman"/>
          <w:b w:val="false"/>
          <w:i w:val="false"/>
          <w:color w:val="000000"/>
          <w:sz w:val="28"/>
        </w:rPr>
        <w:t xml:space="preserve">
      Мамандандырылған мемлекеттік мекеме – Қазақстан Республикасы Үкіметінің шешімі бойынша құрылған, салық органының лауазымды адамдарын даярлауды, қайта даярлауды және олардың кәсіби біліктілігін арттыруды, сондай-ақ халықтың салық мәдениетін арттыруға байланысты функцияларды жүзеге асыратын оқу-әдістемелік орталық. </w:t>
      </w:r>
    </w:p>
    <w:bookmarkEnd w:id="484"/>
    <w:bookmarkStart w:name="z492" w:id="485"/>
    <w:p>
      <w:pPr>
        <w:spacing w:after="0"/>
        <w:ind w:left="0"/>
        <w:jc w:val="both"/>
      </w:pPr>
      <w:r>
        <w:rPr>
          <w:rFonts w:ascii="Times New Roman"/>
          <w:b w:val="false"/>
          <w:i w:val="false"/>
          <w:color w:val="000000"/>
          <w:sz w:val="28"/>
        </w:rPr>
        <w:t>
      Уәкілетті орган салық органдарына басшылықты жүзеге асырады.</w:t>
      </w:r>
    </w:p>
    <w:bookmarkEnd w:id="485"/>
    <w:bookmarkStart w:name="z493" w:id="486"/>
    <w:p>
      <w:pPr>
        <w:spacing w:after="0"/>
        <w:ind w:left="0"/>
        <w:jc w:val="both"/>
      </w:pPr>
      <w:r>
        <w:rPr>
          <w:rFonts w:ascii="Times New Roman"/>
          <w:b w:val="false"/>
          <w:i w:val="false"/>
          <w:color w:val="000000"/>
          <w:sz w:val="28"/>
        </w:rPr>
        <w:t>
      3. Салық органдарының уәкілетті орган бекіткен кодтары болады.</w:t>
      </w:r>
    </w:p>
    <w:bookmarkEnd w:id="486"/>
    <w:bookmarkStart w:name="z494" w:id="487"/>
    <w:p>
      <w:pPr>
        <w:spacing w:after="0"/>
        <w:ind w:left="0"/>
        <w:jc w:val="both"/>
      </w:pPr>
      <w:r>
        <w:rPr>
          <w:rFonts w:ascii="Times New Roman"/>
          <w:b w:val="false"/>
          <w:i w:val="false"/>
          <w:color w:val="000000"/>
          <w:sz w:val="28"/>
        </w:rPr>
        <w:t>
      4. Салық органының нышаны болады, оның сипаттамасы мен пайдаланылу тәртібін уәкілетті орган айқындайды.</w:t>
      </w:r>
    </w:p>
    <w:bookmarkEnd w:id="487"/>
    <w:bookmarkStart w:name="z495" w:id="488"/>
    <w:p>
      <w:pPr>
        <w:spacing w:after="0"/>
        <w:ind w:left="0"/>
        <w:jc w:val="left"/>
      </w:pPr>
      <w:r>
        <w:rPr>
          <w:rFonts w:ascii="Times New Roman"/>
          <w:b/>
          <w:i w:val="false"/>
          <w:color w:val="000000"/>
        </w:rPr>
        <w:t xml:space="preserve"> 43-бап. Салық органының құқықтары мен міндеттері</w:t>
      </w:r>
    </w:p>
    <w:bookmarkEnd w:id="488"/>
    <w:bookmarkStart w:name="z496" w:id="489"/>
    <w:p>
      <w:pPr>
        <w:spacing w:after="0"/>
        <w:ind w:left="0"/>
        <w:jc w:val="both"/>
      </w:pPr>
      <w:r>
        <w:rPr>
          <w:rFonts w:ascii="Times New Roman"/>
          <w:b w:val="false"/>
          <w:i w:val="false"/>
          <w:color w:val="000000"/>
          <w:sz w:val="28"/>
        </w:rPr>
        <w:t>
      1. Салық органы:</w:t>
      </w:r>
    </w:p>
    <w:bookmarkEnd w:id="489"/>
    <w:bookmarkStart w:name="z497" w:id="490"/>
    <w:p>
      <w:pPr>
        <w:spacing w:after="0"/>
        <w:ind w:left="0"/>
        <w:jc w:val="both"/>
      </w:pPr>
      <w:r>
        <w:rPr>
          <w:rFonts w:ascii="Times New Roman"/>
          <w:b w:val="false"/>
          <w:i w:val="false"/>
          <w:color w:val="000000"/>
          <w:sz w:val="28"/>
        </w:rPr>
        <w:t>
      1) салық салу мәселелері бойынша халықаралық ынтымақтастықты жүзеге асыруға, оның ішінде шет мемлекеттердің уәкілетті органдарымен ақпарат алмасуға;</w:t>
      </w:r>
    </w:p>
    <w:bookmarkEnd w:id="490"/>
    <w:bookmarkStart w:name="z498" w:id="491"/>
    <w:p>
      <w:pPr>
        <w:spacing w:after="0"/>
        <w:ind w:left="0"/>
        <w:jc w:val="both"/>
      </w:pPr>
      <w:r>
        <w:rPr>
          <w:rFonts w:ascii="Times New Roman"/>
          <w:b w:val="false"/>
          <w:i w:val="false"/>
          <w:color w:val="000000"/>
          <w:sz w:val="28"/>
        </w:rPr>
        <w:t>
      2) осы Кодексте көзделген жағдайларда салық төлеушіден (салық агентінен):</w:t>
      </w:r>
    </w:p>
    <w:bookmarkEnd w:id="491"/>
    <w:bookmarkStart w:name="z499" w:id="492"/>
    <w:p>
      <w:pPr>
        <w:spacing w:after="0"/>
        <w:ind w:left="0"/>
        <w:jc w:val="both"/>
      </w:pPr>
      <w:r>
        <w:rPr>
          <w:rFonts w:ascii="Times New Roman"/>
          <w:b w:val="false"/>
          <w:i w:val="false"/>
          <w:color w:val="000000"/>
          <w:sz w:val="28"/>
        </w:rPr>
        <w:t>
      салықтар мен бюджетке төленетін төлемдерді төлеу бойынша салықтық міндеттемелерді, сондай-ақ әлеуметтік міндеттемені есептеудің дұрыстығын және төлеудің (ұстап қалудың және аударудың) уақтылылығын растайтын құжаттарды ұсынуды;</w:t>
      </w:r>
    </w:p>
    <w:bookmarkEnd w:id="492"/>
    <w:bookmarkStart w:name="z500" w:id="493"/>
    <w:p>
      <w:pPr>
        <w:spacing w:after="0"/>
        <w:ind w:left="0"/>
        <w:jc w:val="both"/>
      </w:pPr>
      <w:r>
        <w:rPr>
          <w:rFonts w:ascii="Times New Roman"/>
          <w:b w:val="false"/>
          <w:i w:val="false"/>
          <w:color w:val="000000"/>
          <w:sz w:val="28"/>
        </w:rPr>
        <w:t>
      салық төлеуші (салық агенті) жасаған салықтық нысандар бойынша жазбаша түсініктерді, сондай-ақ оның қаржылық есептілігін, оның ішінде Қазақстан Республикасының шегінен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белгіленсе, аудиторлық есепті қоса бере отырып, шоғырландырылған қаржылық есептілікті талап етуге;</w:t>
      </w:r>
    </w:p>
    <w:bookmarkEnd w:id="493"/>
    <w:bookmarkStart w:name="z501" w:id="494"/>
    <w:p>
      <w:pPr>
        <w:spacing w:after="0"/>
        <w:ind w:left="0"/>
        <w:jc w:val="both"/>
      </w:pPr>
      <w:r>
        <w:rPr>
          <w:rFonts w:ascii="Times New Roman"/>
          <w:b w:val="false"/>
          <w:i w:val="false"/>
          <w:color w:val="000000"/>
          <w:sz w:val="28"/>
        </w:rPr>
        <w:t>
      3) уәкілетті мемлекеттік және жергілікті атқарушы органдардан, Мемлекеттік корпорациядан, қаржы және төлем ұйымдарынан, коллекторлық агенттіктерден, банк ұйымдарынан, сондай-ақ өзге де тұлғалардан осы Кодексте айқындалған тәртіппен және мақсаттарда мәліметтерді сұратуға және (немесе) алуға;</w:t>
      </w:r>
    </w:p>
    <w:bookmarkEnd w:id="494"/>
    <w:bookmarkStart w:name="z502" w:id="495"/>
    <w:p>
      <w:pPr>
        <w:spacing w:after="0"/>
        <w:ind w:left="0"/>
        <w:jc w:val="both"/>
      </w:pPr>
      <w:r>
        <w:rPr>
          <w:rFonts w:ascii="Times New Roman"/>
          <w:b w:val="false"/>
          <w:i w:val="false"/>
          <w:color w:val="000000"/>
          <w:sz w:val="28"/>
        </w:rPr>
        <w:t>
      4) жеке тұлғаның салықтық есептілігінде көрсетілген кірістер мен мүлік туралы мәліметтерінің анықтығы бөлігінде жеке тұлғаны салықтық міндеттемелерді орындауының толықтығы фактісіне тексеруді жүзеге асыруға;</w:t>
      </w:r>
    </w:p>
    <w:bookmarkEnd w:id="495"/>
    <w:bookmarkStart w:name="z503" w:id="496"/>
    <w:p>
      <w:pPr>
        <w:spacing w:after="0"/>
        <w:ind w:left="0"/>
        <w:jc w:val="both"/>
      </w:pPr>
      <w:r>
        <w:rPr>
          <w:rFonts w:ascii="Times New Roman"/>
          <w:b w:val="false"/>
          <w:i w:val="false"/>
          <w:color w:val="000000"/>
          <w:sz w:val="28"/>
        </w:rPr>
        <w:t>
      5) салықтық тексерулерге және өзге де бақылау нысандарына мамандарды тартуға;</w:t>
      </w:r>
    </w:p>
    <w:bookmarkEnd w:id="496"/>
    <w:bookmarkStart w:name="z504" w:id="497"/>
    <w:p>
      <w:pPr>
        <w:spacing w:after="0"/>
        <w:ind w:left="0"/>
        <w:jc w:val="both"/>
      </w:pPr>
      <w:r>
        <w:rPr>
          <w:rFonts w:ascii="Times New Roman"/>
          <w:b w:val="false"/>
          <w:i w:val="false"/>
          <w:color w:val="000000"/>
          <w:sz w:val="28"/>
        </w:rPr>
        <w:t>
      6) осы Кодексте белгіленген жағдайларда фото және бейнетүсірілімді, үшінші тұлғаларға сауалнама жүргізуді жүзеге асыруға;</w:t>
      </w:r>
    </w:p>
    <w:bookmarkEnd w:id="497"/>
    <w:bookmarkStart w:name="z505" w:id="498"/>
    <w:p>
      <w:pPr>
        <w:spacing w:after="0"/>
        <w:ind w:left="0"/>
        <w:jc w:val="both"/>
      </w:pPr>
      <w:r>
        <w:rPr>
          <w:rFonts w:ascii="Times New Roman"/>
          <w:b w:val="false"/>
          <w:i w:val="false"/>
          <w:color w:val="000000"/>
          <w:sz w:val="28"/>
        </w:rPr>
        <w:t xml:space="preserve">
      7) Қазақстан Республикасы Азаматтық кодексінің 49-бабы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соттарға мәмілелерді жарамсыз деп тану, заңды тұлғаны тарату туралы талап қоюлар, сондай-ақ Қазақстан Республикасының заңнамасында белгіленген құзыреті мен міндеттеріне сәйкес өзге де талап қоюлар беруге;</w:t>
      </w:r>
    </w:p>
    <w:bookmarkEnd w:id="498"/>
    <w:bookmarkStart w:name="z506" w:id="499"/>
    <w:p>
      <w:pPr>
        <w:spacing w:after="0"/>
        <w:ind w:left="0"/>
        <w:jc w:val="both"/>
      </w:pPr>
      <w:r>
        <w:rPr>
          <w:rFonts w:ascii="Times New Roman"/>
          <w:b w:val="false"/>
          <w:i w:val="false"/>
          <w:color w:val="000000"/>
          <w:sz w:val="28"/>
        </w:rPr>
        <w:t>
      8) Қазақстан Республикасының оңалту және банкроттық туралы заңнамасына сәйкес салық төлеушіні банкрот деп тану туралы өтінішпен сотқа жүгінуге;</w:t>
      </w:r>
    </w:p>
    <w:bookmarkEnd w:id="499"/>
    <w:bookmarkStart w:name="z507" w:id="500"/>
    <w:p>
      <w:pPr>
        <w:spacing w:after="0"/>
        <w:ind w:left="0"/>
        <w:jc w:val="both"/>
      </w:pPr>
      <w:r>
        <w:rPr>
          <w:rFonts w:ascii="Times New Roman"/>
          <w:b w:val="false"/>
          <w:i w:val="false"/>
          <w:color w:val="000000"/>
          <w:sz w:val="28"/>
        </w:rPr>
        <w:t>
      9) салық органдарының лауазымды адамдарын даярлауды, қайта даярлауды және олардың кәсіби біліктілігін арттыруды жүргізуге;</w:t>
      </w:r>
    </w:p>
    <w:bookmarkEnd w:id="500"/>
    <w:bookmarkStart w:name="z508" w:id="501"/>
    <w:p>
      <w:pPr>
        <w:spacing w:after="0"/>
        <w:ind w:left="0"/>
        <w:jc w:val="both"/>
      </w:pPr>
      <w:r>
        <w:rPr>
          <w:rFonts w:ascii="Times New Roman"/>
          <w:b w:val="false"/>
          <w:i w:val="false"/>
          <w:color w:val="000000"/>
          <w:sz w:val="28"/>
        </w:rPr>
        <w:t>
      10) Қазақстан Республикасының заңнамасында белгіленген тәртіппен Қазақстан Республикасы салық төлеушілерінің салық мәдениетін арттыру үшін оқу және баспа қызметін жүзеге асыруға;</w:t>
      </w:r>
    </w:p>
    <w:bookmarkEnd w:id="501"/>
    <w:bookmarkStart w:name="z509" w:id="502"/>
    <w:p>
      <w:pPr>
        <w:spacing w:after="0"/>
        <w:ind w:left="0"/>
        <w:jc w:val="both"/>
      </w:pPr>
      <w:r>
        <w:rPr>
          <w:rFonts w:ascii="Times New Roman"/>
          <w:b w:val="false"/>
          <w:i w:val="false"/>
          <w:color w:val="000000"/>
          <w:sz w:val="28"/>
        </w:rPr>
        <w:t>
      11) осы Кодекске сәйкес қабылданатын шешімдерді салық органының ақпараттық жүйесінің электрондық цифрлық қолтаңбасы арқылы куәландыруға;</w:t>
      </w:r>
    </w:p>
    <w:bookmarkEnd w:id="502"/>
    <w:bookmarkStart w:name="z510" w:id="503"/>
    <w:p>
      <w:pPr>
        <w:spacing w:after="0"/>
        <w:ind w:left="0"/>
        <w:jc w:val="both"/>
      </w:pPr>
      <w:r>
        <w:rPr>
          <w:rFonts w:ascii="Times New Roman"/>
          <w:b w:val="false"/>
          <w:i w:val="false"/>
          <w:color w:val="000000"/>
          <w:sz w:val="28"/>
        </w:rPr>
        <w:t>
      12) салықтық әкімшілендіру кезінде салық органдарының ақпараттық жүйелерінде биометриялық сәйкестендіру құралын қолдануға;</w:t>
      </w:r>
    </w:p>
    <w:bookmarkEnd w:id="503"/>
    <w:bookmarkStart w:name="z511" w:id="504"/>
    <w:p>
      <w:pPr>
        <w:spacing w:after="0"/>
        <w:ind w:left="0"/>
        <w:jc w:val="both"/>
      </w:pPr>
      <w:r>
        <w:rPr>
          <w:rFonts w:ascii="Times New Roman"/>
          <w:b w:val="false"/>
          <w:i w:val="false"/>
          <w:color w:val="000000"/>
          <w:sz w:val="28"/>
        </w:rPr>
        <w:t>
      13) салық мәдениетін арттыруға және салық тәртібін күшейтуге бағытталған іс-шараларды жүргізуге құқылы.</w:t>
      </w:r>
    </w:p>
    <w:bookmarkEnd w:id="504"/>
    <w:bookmarkStart w:name="z512" w:id="505"/>
    <w:p>
      <w:pPr>
        <w:spacing w:after="0"/>
        <w:ind w:left="0"/>
        <w:jc w:val="both"/>
      </w:pPr>
      <w:r>
        <w:rPr>
          <w:rFonts w:ascii="Times New Roman"/>
          <w:b w:val="false"/>
          <w:i w:val="false"/>
          <w:color w:val="000000"/>
          <w:sz w:val="28"/>
        </w:rPr>
        <w:t>
      2. Салық органы:</w:t>
      </w:r>
    </w:p>
    <w:bookmarkEnd w:id="505"/>
    <w:bookmarkStart w:name="z513" w:id="506"/>
    <w:p>
      <w:pPr>
        <w:spacing w:after="0"/>
        <w:ind w:left="0"/>
        <w:jc w:val="both"/>
      </w:pPr>
      <w:r>
        <w:rPr>
          <w:rFonts w:ascii="Times New Roman"/>
          <w:b w:val="false"/>
          <w:i w:val="false"/>
          <w:color w:val="000000"/>
          <w:sz w:val="28"/>
        </w:rPr>
        <w:t>
      1) салық төлеушінің (салық агентінің) құқықтарын сақтауға;</w:t>
      </w:r>
    </w:p>
    <w:bookmarkEnd w:id="506"/>
    <w:bookmarkStart w:name="z514" w:id="507"/>
    <w:p>
      <w:pPr>
        <w:spacing w:after="0"/>
        <w:ind w:left="0"/>
        <w:jc w:val="both"/>
      </w:pPr>
      <w:r>
        <w:rPr>
          <w:rFonts w:ascii="Times New Roman"/>
          <w:b w:val="false"/>
          <w:i w:val="false"/>
          <w:color w:val="000000"/>
          <w:sz w:val="28"/>
        </w:rPr>
        <w:t>
      2) мемлекеттің мүдделерін қорғауға;</w:t>
      </w:r>
    </w:p>
    <w:bookmarkEnd w:id="507"/>
    <w:bookmarkStart w:name="z515" w:id="508"/>
    <w:p>
      <w:pPr>
        <w:spacing w:after="0"/>
        <w:ind w:left="0"/>
        <w:jc w:val="both"/>
      </w:pPr>
      <w:r>
        <w:rPr>
          <w:rFonts w:ascii="Times New Roman"/>
          <w:b w:val="false"/>
          <w:i w:val="false"/>
          <w:color w:val="000000"/>
          <w:sz w:val="28"/>
        </w:rPr>
        <w:t>
      3) салық төлеушіге (салық агентіне) қолданыстағы салықтар мен бюджетке төленетін төлемдер туралы, Қазақстан Республикасының салық заңнамасындағы өзгерістер туралы ақпарат беруге;</w:t>
      </w:r>
    </w:p>
    <w:bookmarkEnd w:id="508"/>
    <w:bookmarkStart w:name="z516" w:id="509"/>
    <w:p>
      <w:pPr>
        <w:spacing w:after="0"/>
        <w:ind w:left="0"/>
        <w:jc w:val="both"/>
      </w:pPr>
      <w:r>
        <w:rPr>
          <w:rFonts w:ascii="Times New Roman"/>
          <w:b w:val="false"/>
          <w:i w:val="false"/>
          <w:color w:val="000000"/>
          <w:sz w:val="28"/>
        </w:rPr>
        <w:t>
      4) өз құзыреті шегінде салық төлеуші (салық агенті) ұсынған мәліметтер мен құжаттар шегінде оның салықтық міндеттемесінің туындауы, орындалуы және тоқтатылуы бойынша түсіндірмені жүзеге асыруға және комментарийлер беруге міндетті.</w:t>
      </w:r>
    </w:p>
    <w:bookmarkEnd w:id="509"/>
    <w:bookmarkStart w:name="z517" w:id="510"/>
    <w:p>
      <w:pPr>
        <w:spacing w:after="0"/>
        <w:ind w:left="0"/>
        <w:jc w:val="both"/>
      </w:pPr>
      <w:r>
        <w:rPr>
          <w:rFonts w:ascii="Times New Roman"/>
          <w:b w:val="false"/>
          <w:i w:val="false"/>
          <w:color w:val="000000"/>
          <w:sz w:val="28"/>
        </w:rPr>
        <w:t>
      Деңгейлес мониторингке қатысушы үшін осы тармақшаның бірінші бөлігінде көзделген түсіндірмелерді жүзеге асыру мен комментарийлер беруді, сондай-ақ жоспарланатын мәмілелерге (операцияларға) қатысты алдын ала түсіндірме беруді уәкілетті орган жүргізеді.</w:t>
      </w:r>
    </w:p>
    <w:bookmarkEnd w:id="510"/>
    <w:bookmarkStart w:name="z518" w:id="511"/>
    <w:p>
      <w:pPr>
        <w:spacing w:after="0"/>
        <w:ind w:left="0"/>
        <w:jc w:val="both"/>
      </w:pPr>
      <w:r>
        <w:rPr>
          <w:rFonts w:ascii="Times New Roman"/>
          <w:b w:val="false"/>
          <w:i w:val="false"/>
          <w:color w:val="000000"/>
          <w:sz w:val="28"/>
        </w:rPr>
        <w:t>
      5) талап қоюдың ескіру мерзімі ішінде салықтар мен бюджетке төленетін төлемдерді төлеу фактісін растайтын мәліметтердің сақталуын қамтамасыз етуге;</w:t>
      </w:r>
    </w:p>
    <w:bookmarkEnd w:id="511"/>
    <w:bookmarkStart w:name="z519" w:id="512"/>
    <w:p>
      <w:pPr>
        <w:spacing w:after="0"/>
        <w:ind w:left="0"/>
        <w:jc w:val="both"/>
      </w:pPr>
      <w:r>
        <w:rPr>
          <w:rFonts w:ascii="Times New Roman"/>
          <w:b w:val="false"/>
          <w:i w:val="false"/>
          <w:color w:val="000000"/>
          <w:sz w:val="28"/>
        </w:rPr>
        <w:t>
      6) салық төлеушінің (салық агентінің) салық органдары лауазымды адамдарының әрекеттеріне (әрекетсіздігіне), сондай-ақ салықтық тексеру нәтижелері туралы хабарламаға шағымын қарауға;</w:t>
      </w:r>
    </w:p>
    <w:bookmarkEnd w:id="512"/>
    <w:bookmarkStart w:name="z520" w:id="513"/>
    <w:p>
      <w:pPr>
        <w:spacing w:after="0"/>
        <w:ind w:left="0"/>
        <w:jc w:val="both"/>
      </w:pPr>
      <w:r>
        <w:rPr>
          <w:rFonts w:ascii="Times New Roman"/>
          <w:b w:val="false"/>
          <w:i w:val="false"/>
          <w:color w:val="000000"/>
          <w:sz w:val="28"/>
        </w:rPr>
        <w:t>
      7) салықтық бақылау барысында анықталған әкімшілік құқық бұзушылықтар жасау фактісі бойынша Қазақстан Республикасының Әкімшілік құқық бұзушылық туралы кодексінде көзделген шараларды қабылдауға немесе осындай факт бойынша материалдарды ведомстволық бағыныстылығы бойынша тиісті органға беруге;</w:t>
      </w:r>
    </w:p>
    <w:bookmarkEnd w:id="513"/>
    <w:bookmarkStart w:name="z521" w:id="514"/>
    <w:p>
      <w:pPr>
        <w:spacing w:after="0"/>
        <w:ind w:left="0"/>
        <w:jc w:val="both"/>
      </w:pPr>
      <w:r>
        <w:rPr>
          <w:rFonts w:ascii="Times New Roman"/>
          <w:b w:val="false"/>
          <w:i w:val="false"/>
          <w:color w:val="000000"/>
          <w:sz w:val="28"/>
        </w:rPr>
        <w:t>
      8) салықтық бақылау барысында анықталған қылмыстық құқық бұзушылық белгілеріне нұсқайтын салықтар мен бюджетке төленетін төлемдерді төлеуден жалтару және (немесе) әдейі банкроттық фактілері бойынша Қазақстан Республикасының заңдарына сәйкес процестік шешім қабылдау үшін материалдарды тергелуі бойынша құқық қорғау органына жіберуге;</w:t>
      </w:r>
    </w:p>
    <w:bookmarkEnd w:id="514"/>
    <w:bookmarkStart w:name="z522" w:id="515"/>
    <w:p>
      <w:pPr>
        <w:spacing w:after="0"/>
        <w:ind w:left="0"/>
        <w:jc w:val="both"/>
      </w:pPr>
      <w:r>
        <w:rPr>
          <w:rFonts w:ascii="Times New Roman"/>
          <w:b w:val="false"/>
          <w:i w:val="false"/>
          <w:color w:val="000000"/>
          <w:sz w:val="28"/>
        </w:rPr>
        <w:t>
      9) Қазақстан Республикасының заңдарына сәйкес қаржылық мониторингті жүзеге асыратын және кірістерді заңдастыруға (жылыстатуға) қарсы іс-қимыл жасау бойынша өзге де шараларды қабылдайтын уәкілетті мемлекеттік органға, активтерді қайтару жөніндегі уәкілетті органға және Қазақстан Республикасының ұлттық қауіпсіздік органдарына салық органының ақпараттық жүйесіне қолжетімділік беруге;</w:t>
      </w:r>
    </w:p>
    <w:bookmarkEnd w:id="515"/>
    <w:bookmarkStart w:name="z523" w:id="516"/>
    <w:p>
      <w:pPr>
        <w:spacing w:after="0"/>
        <w:ind w:left="0"/>
        <w:jc w:val="both"/>
      </w:pPr>
      <w:r>
        <w:rPr>
          <w:rFonts w:ascii="Times New Roman"/>
          <w:b w:val="false"/>
          <w:i w:val="false"/>
          <w:color w:val="000000"/>
          <w:sz w:val="28"/>
        </w:rPr>
        <w:t>
      10) салықтық міндеттеменің орындалуын қамтамасыз ету тәсілдерін қолдануға және салық төлеушінің (салық агентінің) салықтық берешегін мәжбүрлеу тәртібімен өндіріп алуға міндетті.</w:t>
      </w:r>
    </w:p>
    <w:bookmarkEnd w:id="516"/>
    <w:bookmarkStart w:name="z524" w:id="517"/>
    <w:p>
      <w:pPr>
        <w:spacing w:after="0"/>
        <w:ind w:left="0"/>
        <w:jc w:val="both"/>
      </w:pPr>
      <w:r>
        <w:rPr>
          <w:rFonts w:ascii="Times New Roman"/>
          <w:b w:val="false"/>
          <w:i w:val="false"/>
          <w:color w:val="000000"/>
          <w:sz w:val="28"/>
        </w:rPr>
        <w:t>
      3. Салық органы:</w:t>
      </w:r>
    </w:p>
    <w:bookmarkEnd w:id="517"/>
    <w:bookmarkStart w:name="z525" w:id="518"/>
    <w:p>
      <w:pPr>
        <w:spacing w:after="0"/>
        <w:ind w:left="0"/>
        <w:jc w:val="both"/>
      </w:pPr>
      <w:r>
        <w:rPr>
          <w:rFonts w:ascii="Times New Roman"/>
          <w:b w:val="false"/>
          <w:i w:val="false"/>
          <w:color w:val="000000"/>
          <w:sz w:val="28"/>
        </w:rPr>
        <w:t>
      1) салықтық берешегі бар;</w:t>
      </w:r>
    </w:p>
    <w:bookmarkEnd w:id="518"/>
    <w:bookmarkStart w:name="z526" w:id="519"/>
    <w:p>
      <w:pPr>
        <w:spacing w:after="0"/>
        <w:ind w:left="0"/>
        <w:jc w:val="both"/>
      </w:pPr>
      <w:r>
        <w:rPr>
          <w:rFonts w:ascii="Times New Roman"/>
          <w:b w:val="false"/>
          <w:i w:val="false"/>
          <w:color w:val="000000"/>
          <w:sz w:val="28"/>
        </w:rPr>
        <w:t>
      2) салық органы мүлік салығы, жер салығы бойынша салықтық міндеттемелерінің сомаларын есептеген жеке тұлға;</w:t>
      </w:r>
    </w:p>
    <w:bookmarkEnd w:id="519"/>
    <w:bookmarkStart w:name="z527" w:id="520"/>
    <w:p>
      <w:pPr>
        <w:spacing w:after="0"/>
        <w:ind w:left="0"/>
        <w:jc w:val="both"/>
      </w:pPr>
      <w:r>
        <w:rPr>
          <w:rFonts w:ascii="Times New Roman"/>
          <w:b w:val="false"/>
          <w:i w:val="false"/>
          <w:color w:val="000000"/>
          <w:sz w:val="28"/>
        </w:rPr>
        <w:t>
      3) әрекет етпейтін салық төлеушілер тізіліміне енгізілген;</w:t>
      </w:r>
    </w:p>
    <w:bookmarkEnd w:id="520"/>
    <w:bookmarkStart w:name="z528" w:id="521"/>
    <w:p>
      <w:pPr>
        <w:spacing w:after="0"/>
        <w:ind w:left="0"/>
        <w:jc w:val="both"/>
      </w:pPr>
      <w:r>
        <w:rPr>
          <w:rFonts w:ascii="Times New Roman"/>
          <w:b w:val="false"/>
          <w:i w:val="false"/>
          <w:color w:val="000000"/>
          <w:sz w:val="28"/>
        </w:rPr>
        <w:t>
      4) электрондық шот-фактураларды жазып беру тоқтатыла тұрған;</w:t>
      </w:r>
    </w:p>
    <w:bookmarkEnd w:id="521"/>
    <w:bookmarkStart w:name="z529" w:id="522"/>
    <w:p>
      <w:pPr>
        <w:spacing w:after="0"/>
        <w:ind w:left="0"/>
        <w:jc w:val="both"/>
      </w:pPr>
      <w:r>
        <w:rPr>
          <w:rFonts w:ascii="Times New Roman"/>
          <w:b w:val="false"/>
          <w:i w:val="false"/>
          <w:color w:val="000000"/>
          <w:sz w:val="28"/>
        </w:rPr>
        <w:t>
      5) тіркелуі заңды күшіне енген сот актісі негізінде жарамсыз деп танылған;</w:t>
      </w:r>
    </w:p>
    <w:bookmarkEnd w:id="522"/>
    <w:bookmarkStart w:name="z530" w:id="523"/>
    <w:p>
      <w:pPr>
        <w:spacing w:after="0"/>
        <w:ind w:left="0"/>
        <w:jc w:val="both"/>
      </w:pPr>
      <w:r>
        <w:rPr>
          <w:rFonts w:ascii="Times New Roman"/>
          <w:b w:val="false"/>
          <w:i w:val="false"/>
          <w:color w:val="000000"/>
          <w:sz w:val="28"/>
        </w:rPr>
        <w:t>
      6) қызметін Қазақстан Республикасының аумағында интернет-алаңдар арқылы жүзеге асыратын, қосылған құн салығын төлеуші-шетелдік компаниялардың тізіліміне енгізілген;</w:t>
      </w:r>
    </w:p>
    <w:bookmarkEnd w:id="523"/>
    <w:bookmarkStart w:name="z531" w:id="524"/>
    <w:p>
      <w:pPr>
        <w:spacing w:after="0"/>
        <w:ind w:left="0"/>
        <w:jc w:val="both"/>
      </w:pPr>
      <w:r>
        <w:rPr>
          <w:rFonts w:ascii="Times New Roman"/>
          <w:b w:val="false"/>
          <w:i w:val="false"/>
          <w:color w:val="000000"/>
          <w:sz w:val="28"/>
        </w:rPr>
        <w:t>
      7) тұрған жерінде оның жоқ екені салықтық зерттеп-қарау актісімен анықталған;</w:t>
      </w:r>
    </w:p>
    <w:bookmarkEnd w:id="524"/>
    <w:bookmarkStart w:name="z532" w:id="525"/>
    <w:p>
      <w:pPr>
        <w:spacing w:after="0"/>
        <w:ind w:left="0"/>
        <w:jc w:val="both"/>
      </w:pPr>
      <w:r>
        <w:rPr>
          <w:rFonts w:ascii="Times New Roman"/>
          <w:b w:val="false"/>
          <w:i w:val="false"/>
          <w:color w:val="000000"/>
          <w:sz w:val="28"/>
        </w:rPr>
        <w:t>
      8) дара кәсіпкердің немесе жеке практикамен айналысатын және осындай есептен шығарудан бас тартылған адамның тіркеу есебінен шығарылған;</w:t>
      </w:r>
    </w:p>
    <w:bookmarkEnd w:id="525"/>
    <w:bookmarkStart w:name="z533" w:id="526"/>
    <w:p>
      <w:pPr>
        <w:spacing w:after="0"/>
        <w:ind w:left="0"/>
        <w:jc w:val="both"/>
      </w:pPr>
      <w:r>
        <w:rPr>
          <w:rFonts w:ascii="Times New Roman"/>
          <w:b w:val="false"/>
          <w:i w:val="false"/>
          <w:color w:val="000000"/>
          <w:sz w:val="28"/>
        </w:rPr>
        <w:t>
      9) таратылуына немесе қызметін тоқтатуына байланысты таратудың салықтық есептілігін ұсынған;</w:t>
      </w:r>
    </w:p>
    <w:bookmarkEnd w:id="526"/>
    <w:bookmarkStart w:name="z534" w:id="527"/>
    <w:p>
      <w:pPr>
        <w:spacing w:after="0"/>
        <w:ind w:left="0"/>
        <w:jc w:val="both"/>
      </w:pPr>
      <w:r>
        <w:rPr>
          <w:rFonts w:ascii="Times New Roman"/>
          <w:b w:val="false"/>
          <w:i w:val="false"/>
          <w:color w:val="000000"/>
          <w:sz w:val="28"/>
        </w:rPr>
        <w:t>
      10) кірістер мен мүлік туралы және активтер мен міндеттемелер туралы салықтық есептілікті ұсынған;</w:t>
      </w:r>
    </w:p>
    <w:bookmarkEnd w:id="527"/>
    <w:bookmarkStart w:name="z535" w:id="528"/>
    <w:p>
      <w:pPr>
        <w:spacing w:after="0"/>
        <w:ind w:left="0"/>
        <w:jc w:val="both"/>
      </w:pPr>
      <w:r>
        <w:rPr>
          <w:rFonts w:ascii="Times New Roman"/>
          <w:b w:val="false"/>
          <w:i w:val="false"/>
          <w:color w:val="000000"/>
          <w:sz w:val="28"/>
        </w:rPr>
        <w:t>
      11) салық төлеушінің паспортында қамтылған;</w:t>
      </w:r>
    </w:p>
    <w:bookmarkEnd w:id="528"/>
    <w:bookmarkStart w:name="z536" w:id="529"/>
    <w:p>
      <w:pPr>
        <w:spacing w:after="0"/>
        <w:ind w:left="0"/>
        <w:jc w:val="both"/>
      </w:pPr>
      <w:r>
        <w:rPr>
          <w:rFonts w:ascii="Times New Roman"/>
          <w:b w:val="false"/>
          <w:i w:val="false"/>
          <w:color w:val="000000"/>
          <w:sz w:val="28"/>
        </w:rPr>
        <w:t>
      12) шет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мен заңды тұлғалардың құрылымдық бөлімшелері туралы дерекқорға енгізілген;</w:t>
      </w:r>
    </w:p>
    <w:bookmarkEnd w:id="529"/>
    <w:bookmarkStart w:name="z537" w:id="530"/>
    <w:p>
      <w:pPr>
        <w:spacing w:after="0"/>
        <w:ind w:left="0"/>
        <w:jc w:val="both"/>
      </w:pPr>
      <w:r>
        <w:rPr>
          <w:rFonts w:ascii="Times New Roman"/>
          <w:b w:val="false"/>
          <w:i w:val="false"/>
          <w:color w:val="000000"/>
          <w:sz w:val="28"/>
        </w:rPr>
        <w:t>
      13) оңайлатылған декларация негізінде арнаулы салық режимін қолданудың басталу және (немесе) тоқтатылу күндері көрсетіле отырып, осындай режимді қолданатын (қолданған) салық төлеуші (салық агенті) туралы мәліметтерді осы Кодексте айқындалған тәртіппен және жағдайларда уәкілетті органның интернет-ресурсында орналастыруға міндетті.</w:t>
      </w:r>
    </w:p>
    <w:bookmarkEnd w:id="530"/>
    <w:bookmarkStart w:name="z538" w:id="531"/>
    <w:p>
      <w:pPr>
        <w:spacing w:after="0"/>
        <w:ind w:left="0"/>
        <w:jc w:val="both"/>
      </w:pPr>
      <w:r>
        <w:rPr>
          <w:rFonts w:ascii="Times New Roman"/>
          <w:b w:val="false"/>
          <w:i w:val="false"/>
          <w:color w:val="000000"/>
          <w:sz w:val="28"/>
        </w:rPr>
        <w:t>
      4. Салық органы тоқсан сайын масс-медиада:</w:t>
      </w:r>
    </w:p>
    <w:bookmarkEnd w:id="531"/>
    <w:bookmarkStart w:name="z539" w:id="532"/>
    <w:p>
      <w:pPr>
        <w:spacing w:after="0"/>
        <w:ind w:left="0"/>
        <w:jc w:val="both"/>
      </w:pPr>
      <w:r>
        <w:rPr>
          <w:rFonts w:ascii="Times New Roman"/>
          <w:b w:val="false"/>
          <w:i w:val="false"/>
          <w:color w:val="000000"/>
          <w:sz w:val="28"/>
        </w:rPr>
        <w:t>
      1) салықтық берешектің шекті мөлшерінен асқан сомада салықтық берешегі бар дара кәсіпкерлер, жеке практикамен айналысатын адамдар, заңды тұлғалар және заңды тұлғаның құрылымдық бөлімшелері;</w:t>
      </w:r>
    </w:p>
    <w:bookmarkEnd w:id="532"/>
    <w:bookmarkStart w:name="z540" w:id="533"/>
    <w:p>
      <w:pPr>
        <w:spacing w:after="0"/>
        <w:ind w:left="0"/>
        <w:jc w:val="both"/>
      </w:pPr>
      <w:r>
        <w:rPr>
          <w:rFonts w:ascii="Times New Roman"/>
          <w:b w:val="false"/>
          <w:i w:val="false"/>
          <w:color w:val="000000"/>
          <w:sz w:val="28"/>
        </w:rPr>
        <w:t>
      2) қызметін Қазақстан Республикасының аумағында интернет-алаңдар арқылы жүзеге асыратын және салық органында тіркеу есебіне қою туралы хабарламаны орындамаған шетелдік компаниялар туралы мәліметтерді жариялауға міндетті.</w:t>
      </w:r>
    </w:p>
    <w:bookmarkEnd w:id="533"/>
    <w:bookmarkStart w:name="z541" w:id="534"/>
    <w:p>
      <w:pPr>
        <w:spacing w:after="0"/>
        <w:ind w:left="0"/>
        <w:jc w:val="both"/>
      </w:pPr>
      <w:r>
        <w:rPr>
          <w:rFonts w:ascii="Times New Roman"/>
          <w:b w:val="false"/>
          <w:i w:val="false"/>
          <w:color w:val="000000"/>
          <w:sz w:val="28"/>
        </w:rPr>
        <w:t>
      Масс-медиада жариялануға жататын мәліметтердің тізбесі, сондай-ақ оларды жариялау тәртібі мен мерзімдері тиісінше:</w:t>
      </w:r>
    </w:p>
    <w:bookmarkEnd w:id="534"/>
    <w:bookmarkStart w:name="z542" w:id="535"/>
    <w:p>
      <w:pPr>
        <w:spacing w:after="0"/>
        <w:ind w:left="0"/>
        <w:jc w:val="both"/>
      </w:pPr>
      <w:r>
        <w:rPr>
          <w:rFonts w:ascii="Times New Roman"/>
          <w:b w:val="false"/>
          <w:i w:val="false"/>
          <w:color w:val="000000"/>
          <w:sz w:val="28"/>
        </w:rPr>
        <w:t xml:space="preserve">
      1) салық органының осы Кодекстің </w:t>
      </w:r>
      <w:r>
        <w:rPr>
          <w:rFonts w:ascii="Times New Roman"/>
          <w:b w:val="false"/>
          <w:i w:val="false"/>
          <w:color w:val="000000"/>
          <w:sz w:val="28"/>
        </w:rPr>
        <w:t>183-бабында</w:t>
      </w:r>
      <w:r>
        <w:rPr>
          <w:rFonts w:ascii="Times New Roman"/>
          <w:b w:val="false"/>
          <w:i w:val="false"/>
          <w:color w:val="000000"/>
          <w:sz w:val="28"/>
        </w:rPr>
        <w:t xml:space="preserve"> көзделген салық төлеушіден (салық агентінен) салықтық берешекті мәжбүрлеп өндіріп алу тәртібінде;</w:t>
      </w:r>
    </w:p>
    <w:bookmarkEnd w:id="535"/>
    <w:bookmarkStart w:name="z543" w:id="53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102-бабында</w:t>
      </w:r>
      <w:r>
        <w:rPr>
          <w:rFonts w:ascii="Times New Roman"/>
          <w:b w:val="false"/>
          <w:i w:val="false"/>
          <w:color w:val="000000"/>
          <w:sz w:val="28"/>
        </w:rPr>
        <w:t xml:space="preserve"> көзделген қосылған құн салығын төлеушіні тіркеу есебіне шартты түрде қоюды жүзеге асыру тәртібінде белгіленеді.</w:t>
      </w:r>
    </w:p>
    <w:bookmarkEnd w:id="536"/>
    <w:bookmarkStart w:name="z544" w:id="537"/>
    <w:p>
      <w:pPr>
        <w:spacing w:after="0"/>
        <w:ind w:left="0"/>
        <w:jc w:val="both"/>
      </w:pPr>
      <w:r>
        <w:rPr>
          <w:rFonts w:ascii="Times New Roman"/>
          <w:b w:val="false"/>
          <w:i w:val="false"/>
          <w:color w:val="000000"/>
          <w:sz w:val="28"/>
        </w:rPr>
        <w:t>
      5. Салық органының Қазақстан Республикасының заңдарында белгіленген өзге де құқықтары болады және ол өзге де міндеттерді орындайды.</w:t>
      </w:r>
    </w:p>
    <w:bookmarkEnd w:id="537"/>
    <w:bookmarkStart w:name="z545" w:id="538"/>
    <w:p>
      <w:pPr>
        <w:spacing w:after="0"/>
        <w:ind w:left="0"/>
        <w:jc w:val="left"/>
      </w:pPr>
      <w:r>
        <w:rPr>
          <w:rFonts w:ascii="Times New Roman"/>
          <w:b/>
          <w:i w:val="false"/>
          <w:color w:val="000000"/>
        </w:rPr>
        <w:t xml:space="preserve"> 44-бап. Салық органының лауазымды адамын материалдық қамтамасыз ету, құқықтық және әлеуметтік қорғау</w:t>
      </w:r>
    </w:p>
    <w:bookmarkEnd w:id="538"/>
    <w:bookmarkStart w:name="z546" w:id="539"/>
    <w:p>
      <w:pPr>
        <w:spacing w:after="0"/>
        <w:ind w:left="0"/>
        <w:jc w:val="both"/>
      </w:pPr>
      <w:r>
        <w:rPr>
          <w:rFonts w:ascii="Times New Roman"/>
          <w:b w:val="false"/>
          <w:i w:val="false"/>
          <w:color w:val="000000"/>
          <w:sz w:val="28"/>
        </w:rPr>
        <w:t>
      1. Салық органының лауазымды адамы қызметтік міндеттерін орындау кезінде заңмен қорғалады.</w:t>
      </w:r>
    </w:p>
    <w:bookmarkEnd w:id="539"/>
    <w:bookmarkStart w:name="z547" w:id="540"/>
    <w:p>
      <w:pPr>
        <w:spacing w:after="0"/>
        <w:ind w:left="0"/>
        <w:jc w:val="both"/>
      </w:pPr>
      <w:r>
        <w:rPr>
          <w:rFonts w:ascii="Times New Roman"/>
          <w:b w:val="false"/>
          <w:i w:val="false"/>
          <w:color w:val="000000"/>
          <w:sz w:val="28"/>
        </w:rPr>
        <w:t>
      2. Салық органы лауазымды адамының заң талаптарын орындамау, қызметтік жұмысына байланысты оны немесе оның отбасы мүшелерін қорлау, қорқыту, оларға зорлық-зомбылық көрсету немесе олардың өміріне, денсаулығына, мүлкіне қолсұғушылық, оның қызметтік міндеттерін орындауына кедергі келтіретін басқа да әрекеттер Қазақстан Республикасының заңдарында белгіленген жауаптылыққа алып келеді.</w:t>
      </w:r>
    </w:p>
    <w:bookmarkEnd w:id="540"/>
    <w:bookmarkStart w:name="z548" w:id="541"/>
    <w:p>
      <w:pPr>
        <w:spacing w:after="0"/>
        <w:ind w:left="0"/>
        <w:jc w:val="both"/>
      </w:pPr>
      <w:r>
        <w:rPr>
          <w:rFonts w:ascii="Times New Roman"/>
          <w:b w:val="false"/>
          <w:i w:val="false"/>
          <w:color w:val="000000"/>
          <w:sz w:val="28"/>
        </w:rPr>
        <w:t>
      3. Салық органы лауазымды адамының қызметтік жұмысты жүзеге асыруына байланысты денсаулығына ауырлығы орташа зиян келтірілген кезде оған бюджет қаражатынан бес ең төмен жалақы мөлшерінде біржолғы өтемақы төленеді.</w:t>
      </w:r>
    </w:p>
    <w:bookmarkEnd w:id="541"/>
    <w:bookmarkStart w:name="z549" w:id="542"/>
    <w:p>
      <w:pPr>
        <w:spacing w:after="0"/>
        <w:ind w:left="0"/>
        <w:jc w:val="both"/>
      </w:pPr>
      <w:r>
        <w:rPr>
          <w:rFonts w:ascii="Times New Roman"/>
          <w:b w:val="false"/>
          <w:i w:val="false"/>
          <w:color w:val="000000"/>
          <w:sz w:val="28"/>
        </w:rPr>
        <w:t>
      4. Салық органы лауазымды адамының қызметтік жұмысты жүзеге асыруына байланысты оның денсаулығына кәсіптік қызметпен айналысуына одан әрі мүмкіндік бермейтіндей ауыр зиян келтірілген кезде салық органының лауазымды адамына бюджет қаражатынан бес жылдық ақшалай қамтылым мөлшерінде біржолғы өтемақы, сондай-ақ оның лауазымдық айлықақысы мен зейнетақысының мөлшерлері арасындағы айырма (өмір бойы) төленеді.</w:t>
      </w:r>
    </w:p>
    <w:bookmarkEnd w:id="542"/>
    <w:bookmarkStart w:name="z550" w:id="543"/>
    <w:p>
      <w:pPr>
        <w:spacing w:after="0"/>
        <w:ind w:left="0"/>
        <w:jc w:val="both"/>
      </w:pPr>
      <w:r>
        <w:rPr>
          <w:rFonts w:ascii="Times New Roman"/>
          <w:b w:val="false"/>
          <w:i w:val="false"/>
          <w:color w:val="000000"/>
          <w:sz w:val="28"/>
        </w:rPr>
        <w:t>
      5. Салық органының лауазымды адамы қызметтік міндеттерін орындау кезінде қаза тапқан жағдайда, қаза тапқан адамның отбасына немесе оның асырауындағы адамдарға (мұрагерлеріне):</w:t>
      </w:r>
    </w:p>
    <w:bookmarkEnd w:id="543"/>
    <w:bookmarkStart w:name="z551" w:id="544"/>
    <w:p>
      <w:pPr>
        <w:spacing w:after="0"/>
        <w:ind w:left="0"/>
        <w:jc w:val="both"/>
      </w:pPr>
      <w:r>
        <w:rPr>
          <w:rFonts w:ascii="Times New Roman"/>
          <w:b w:val="false"/>
          <w:i w:val="false"/>
          <w:color w:val="000000"/>
          <w:sz w:val="28"/>
        </w:rPr>
        <w:t>
      1) қаза тапқан адамның соңғы атқарған лауазымы бойынша бюджет қаражатынан он жылдық ақшалай қамтылым мөлшерінде біржолғы жәрдемақы төленеді;</w:t>
      </w:r>
    </w:p>
    <w:bookmarkEnd w:id="544"/>
    <w:bookmarkStart w:name="z552" w:id="545"/>
    <w:p>
      <w:pPr>
        <w:spacing w:after="0"/>
        <w:ind w:left="0"/>
        <w:jc w:val="both"/>
      </w:pPr>
      <w:r>
        <w:rPr>
          <w:rFonts w:ascii="Times New Roman"/>
          <w:b w:val="false"/>
          <w:i w:val="false"/>
          <w:color w:val="000000"/>
          <w:sz w:val="28"/>
        </w:rPr>
        <w:t>
      2) Қазақстан Республикасының әлеуметтік қорғау туралы заңнамасында белгіленген мөлшерлерде және тәртіппен асыраушысынан айырылу жағдайы бойынша мемлекеттік әлеуметтік жәрдемақы тағайындалады.</w:t>
      </w:r>
    </w:p>
    <w:bookmarkEnd w:id="545"/>
    <w:bookmarkStart w:name="z553" w:id="546"/>
    <w:p>
      <w:pPr>
        <w:spacing w:after="0"/>
        <w:ind w:left="0"/>
        <w:jc w:val="both"/>
      </w:pPr>
      <w:r>
        <w:rPr>
          <w:rFonts w:ascii="Times New Roman"/>
          <w:b w:val="false"/>
          <w:i w:val="false"/>
          <w:color w:val="000000"/>
          <w:sz w:val="28"/>
        </w:rPr>
        <w:t>
      6. Салық органы лауазымды адамының қызметтік міндеттерді орындауына байланысты оның, сондай-ақ оның отбасы мүшелері мен жақын туыстарының өмірі мен денсаулығына және мүлкіне келтірілген нұқсан Қазақстан Республикасының заңнамасына сәйкес өтеледі.</w:t>
      </w:r>
    </w:p>
    <w:bookmarkEnd w:id="546"/>
    <w:bookmarkStart w:name="z554" w:id="547"/>
    <w:p>
      <w:pPr>
        <w:spacing w:after="0"/>
        <w:ind w:left="0"/>
        <w:jc w:val="left"/>
      </w:pPr>
      <w:r>
        <w:rPr>
          <w:rFonts w:ascii="Times New Roman"/>
          <w:b/>
          <w:i w:val="false"/>
          <w:color w:val="000000"/>
        </w:rPr>
        <w:t xml:space="preserve"> 45-бап. Салықтық құпия</w:t>
      </w:r>
    </w:p>
    <w:bookmarkEnd w:id="547"/>
    <w:bookmarkStart w:name="z555" w:id="548"/>
    <w:p>
      <w:pPr>
        <w:spacing w:after="0"/>
        <w:ind w:left="0"/>
        <w:jc w:val="both"/>
      </w:pPr>
      <w:r>
        <w:rPr>
          <w:rFonts w:ascii="Times New Roman"/>
          <w:b w:val="false"/>
          <w:i w:val="false"/>
          <w:color w:val="000000"/>
          <w:sz w:val="28"/>
        </w:rPr>
        <w:t>
      1. Салықтық құпия – егер осы бапта өзгеше белгіленбесе, салық төлеуші (салық агенті) туралы салық органы алған кез келген мәліметтер.</w:t>
      </w:r>
    </w:p>
    <w:bookmarkEnd w:id="548"/>
    <w:bookmarkStart w:name="z556" w:id="549"/>
    <w:p>
      <w:pPr>
        <w:spacing w:after="0"/>
        <w:ind w:left="0"/>
        <w:jc w:val="both"/>
      </w:pPr>
      <w:r>
        <w:rPr>
          <w:rFonts w:ascii="Times New Roman"/>
          <w:b w:val="false"/>
          <w:i w:val="false"/>
          <w:color w:val="000000"/>
          <w:sz w:val="28"/>
        </w:rPr>
        <w:t>
      2. Салық төлеуші (салық агенті) – заңды тұлға, заңды тұлғаның құрылымдық бөлімшесі, қызметін Қазақстан Республикасында тұрақты мекеме арқылы жүзеге асыратын бейрезидент, дара кәсіпкер, жеке практикамен айналысатын адам туралы мынадай:</w:t>
      </w:r>
    </w:p>
    <w:bookmarkEnd w:id="549"/>
    <w:bookmarkStart w:name="z557" w:id="550"/>
    <w:p>
      <w:pPr>
        <w:spacing w:after="0"/>
        <w:ind w:left="0"/>
        <w:jc w:val="both"/>
      </w:pPr>
      <w:r>
        <w:rPr>
          <w:rFonts w:ascii="Times New Roman"/>
          <w:b w:val="false"/>
          <w:i w:val="false"/>
          <w:color w:val="000000"/>
          <w:sz w:val="28"/>
        </w:rPr>
        <w:t>
      1) салық төлеуші (салық агенті) төлеген (аударған), салық төлеушінің (салық агентінің) есебіне жазылған салықтар мен бюджетке төленетін төлемдердің сомасы туралы;</w:t>
      </w:r>
    </w:p>
    <w:bookmarkEnd w:id="550"/>
    <w:bookmarkStart w:name="z558" w:id="551"/>
    <w:p>
      <w:pPr>
        <w:spacing w:after="0"/>
        <w:ind w:left="0"/>
        <w:jc w:val="both"/>
      </w:pPr>
      <w:r>
        <w:rPr>
          <w:rFonts w:ascii="Times New Roman"/>
          <w:b w:val="false"/>
          <w:i w:val="false"/>
          <w:color w:val="000000"/>
          <w:sz w:val="28"/>
        </w:rPr>
        <w:t xml:space="preserve">
      2) есепке жатқызылған қосылған құн салығы сомасының есепке жазылған қосылған құн салығы сомасынан асып кетуінің салық төлеушіге бюджеттен қайтарылатын сомасы туралы; </w:t>
      </w:r>
    </w:p>
    <w:bookmarkEnd w:id="551"/>
    <w:bookmarkStart w:name="z559" w:id="552"/>
    <w:p>
      <w:pPr>
        <w:spacing w:after="0"/>
        <w:ind w:left="0"/>
        <w:jc w:val="both"/>
      </w:pPr>
      <w:r>
        <w:rPr>
          <w:rFonts w:ascii="Times New Roman"/>
          <w:b w:val="false"/>
          <w:i w:val="false"/>
          <w:color w:val="000000"/>
          <w:sz w:val="28"/>
        </w:rPr>
        <w:t>
      3) салықтық берешек сомасы туралы;</w:t>
      </w:r>
    </w:p>
    <w:bookmarkEnd w:id="552"/>
    <w:bookmarkStart w:name="z560" w:id="553"/>
    <w:p>
      <w:pPr>
        <w:spacing w:after="0"/>
        <w:ind w:left="0"/>
        <w:jc w:val="both"/>
      </w:pPr>
      <w:r>
        <w:rPr>
          <w:rFonts w:ascii="Times New Roman"/>
          <w:b w:val="false"/>
          <w:i w:val="false"/>
          <w:color w:val="000000"/>
          <w:sz w:val="28"/>
        </w:rPr>
        <w:t>
      4) мынадай тіркеу мәліметтері:</w:t>
      </w:r>
    </w:p>
    <w:bookmarkEnd w:id="553"/>
    <w:bookmarkStart w:name="z561" w:id="554"/>
    <w:p>
      <w:pPr>
        <w:spacing w:after="0"/>
        <w:ind w:left="0"/>
        <w:jc w:val="both"/>
      </w:pPr>
      <w:r>
        <w:rPr>
          <w:rFonts w:ascii="Times New Roman"/>
          <w:b w:val="false"/>
          <w:i w:val="false"/>
          <w:color w:val="000000"/>
          <w:sz w:val="28"/>
        </w:rPr>
        <w:t>
      сәйкестендіру нөмірі;</w:t>
      </w:r>
    </w:p>
    <w:bookmarkEnd w:id="554"/>
    <w:bookmarkStart w:name="z562" w:id="555"/>
    <w:p>
      <w:pPr>
        <w:spacing w:after="0"/>
        <w:ind w:left="0"/>
        <w:jc w:val="both"/>
      </w:pPr>
      <w:r>
        <w:rPr>
          <w:rFonts w:ascii="Times New Roman"/>
          <w:b w:val="false"/>
          <w:i w:val="false"/>
          <w:color w:val="000000"/>
          <w:sz w:val="28"/>
        </w:rPr>
        <w:t>
      басшының тегі, аты және әкесінің аты;</w:t>
      </w:r>
    </w:p>
    <w:bookmarkEnd w:id="555"/>
    <w:bookmarkStart w:name="z563" w:id="556"/>
    <w:p>
      <w:pPr>
        <w:spacing w:after="0"/>
        <w:ind w:left="0"/>
        <w:jc w:val="both"/>
      </w:pPr>
      <w:r>
        <w:rPr>
          <w:rFonts w:ascii="Times New Roman"/>
          <w:b w:val="false"/>
          <w:i w:val="false"/>
          <w:color w:val="000000"/>
          <w:sz w:val="28"/>
        </w:rPr>
        <w:t>
      атауы;</w:t>
      </w:r>
    </w:p>
    <w:bookmarkEnd w:id="556"/>
    <w:bookmarkStart w:name="z564" w:id="557"/>
    <w:p>
      <w:pPr>
        <w:spacing w:after="0"/>
        <w:ind w:left="0"/>
        <w:jc w:val="both"/>
      </w:pPr>
      <w:r>
        <w:rPr>
          <w:rFonts w:ascii="Times New Roman"/>
          <w:b w:val="false"/>
          <w:i w:val="false"/>
          <w:color w:val="000000"/>
          <w:sz w:val="28"/>
        </w:rPr>
        <w:t>
      салық төлеушілер базасына осындай салық төлеуші немесе оны тіркеу есебіне қою туралы мәліметтер енгізілген күн;</w:t>
      </w:r>
    </w:p>
    <w:bookmarkEnd w:id="557"/>
    <w:bookmarkStart w:name="z565" w:id="558"/>
    <w:p>
      <w:pPr>
        <w:spacing w:after="0"/>
        <w:ind w:left="0"/>
        <w:jc w:val="both"/>
      </w:pPr>
      <w:r>
        <w:rPr>
          <w:rFonts w:ascii="Times New Roman"/>
          <w:b w:val="false"/>
          <w:i w:val="false"/>
          <w:color w:val="000000"/>
          <w:sz w:val="28"/>
        </w:rPr>
        <w:t>
      салық төлеушілер базасынан осындай салық төлеуші туралы мәліметтер алып тасталған және тіркеу есебінен шығарылған күн және олардың негіздемесі;</w:t>
      </w:r>
    </w:p>
    <w:bookmarkEnd w:id="558"/>
    <w:bookmarkStart w:name="z566" w:id="559"/>
    <w:p>
      <w:pPr>
        <w:spacing w:after="0"/>
        <w:ind w:left="0"/>
        <w:jc w:val="both"/>
      </w:pPr>
      <w:r>
        <w:rPr>
          <w:rFonts w:ascii="Times New Roman"/>
          <w:b w:val="false"/>
          <w:i w:val="false"/>
          <w:color w:val="000000"/>
          <w:sz w:val="28"/>
        </w:rPr>
        <w:t>
      қызмет түрі;</w:t>
      </w:r>
    </w:p>
    <w:bookmarkEnd w:id="559"/>
    <w:bookmarkStart w:name="z567" w:id="560"/>
    <w:p>
      <w:pPr>
        <w:spacing w:after="0"/>
        <w:ind w:left="0"/>
        <w:jc w:val="both"/>
      </w:pPr>
      <w:r>
        <w:rPr>
          <w:rFonts w:ascii="Times New Roman"/>
          <w:b w:val="false"/>
          <w:i w:val="false"/>
          <w:color w:val="000000"/>
          <w:sz w:val="28"/>
        </w:rPr>
        <w:t>
      салықтық есептілікті ұсыну мерзімін тоқтата тұру басталған және аяқталған күн;</w:t>
      </w:r>
    </w:p>
    <w:bookmarkEnd w:id="560"/>
    <w:bookmarkStart w:name="z568" w:id="561"/>
    <w:p>
      <w:pPr>
        <w:spacing w:after="0"/>
        <w:ind w:left="0"/>
        <w:jc w:val="both"/>
      </w:pPr>
      <w:r>
        <w:rPr>
          <w:rFonts w:ascii="Times New Roman"/>
          <w:b w:val="false"/>
          <w:i w:val="false"/>
          <w:color w:val="000000"/>
          <w:sz w:val="28"/>
        </w:rPr>
        <w:t>
      резиденттігі;</w:t>
      </w:r>
    </w:p>
    <w:bookmarkEnd w:id="561"/>
    <w:bookmarkStart w:name="z569" w:id="562"/>
    <w:p>
      <w:pPr>
        <w:spacing w:after="0"/>
        <w:ind w:left="0"/>
        <w:jc w:val="both"/>
      </w:pPr>
      <w:r>
        <w:rPr>
          <w:rFonts w:ascii="Times New Roman"/>
          <w:b w:val="false"/>
          <w:i w:val="false"/>
          <w:color w:val="000000"/>
          <w:sz w:val="28"/>
        </w:rPr>
        <w:t>
      бақылау-касса машинасының салық органында тіркелу нөмірі;</w:t>
      </w:r>
    </w:p>
    <w:bookmarkEnd w:id="562"/>
    <w:bookmarkStart w:name="z570" w:id="563"/>
    <w:p>
      <w:pPr>
        <w:spacing w:after="0"/>
        <w:ind w:left="0"/>
        <w:jc w:val="both"/>
      </w:pPr>
      <w:r>
        <w:rPr>
          <w:rFonts w:ascii="Times New Roman"/>
          <w:b w:val="false"/>
          <w:i w:val="false"/>
          <w:color w:val="000000"/>
          <w:sz w:val="28"/>
        </w:rPr>
        <w:t>
      бақылау-касса машинасы пайдаланылатын орын;</w:t>
      </w:r>
    </w:p>
    <w:bookmarkEnd w:id="563"/>
    <w:bookmarkStart w:name="z571" w:id="564"/>
    <w:p>
      <w:pPr>
        <w:spacing w:after="0"/>
        <w:ind w:left="0"/>
        <w:jc w:val="both"/>
      </w:pPr>
      <w:r>
        <w:rPr>
          <w:rFonts w:ascii="Times New Roman"/>
          <w:b w:val="false"/>
          <w:i w:val="false"/>
          <w:color w:val="000000"/>
          <w:sz w:val="28"/>
        </w:rPr>
        <w:t>
      салық салудың қолданылатын тәртібі туралы;</w:t>
      </w:r>
    </w:p>
    <w:bookmarkEnd w:id="564"/>
    <w:bookmarkStart w:name="z572" w:id="565"/>
    <w:p>
      <w:pPr>
        <w:spacing w:after="0"/>
        <w:ind w:left="0"/>
        <w:jc w:val="both"/>
      </w:pPr>
      <w:r>
        <w:rPr>
          <w:rFonts w:ascii="Times New Roman"/>
          <w:b w:val="false"/>
          <w:i w:val="false"/>
          <w:color w:val="000000"/>
          <w:sz w:val="28"/>
        </w:rPr>
        <w:t>
      5) салықтық есептілікте көрсетілген жалдамалы жұмыскерлердің саны туралы;</w:t>
      </w:r>
    </w:p>
    <w:bookmarkEnd w:id="565"/>
    <w:bookmarkStart w:name="z573" w:id="566"/>
    <w:p>
      <w:pPr>
        <w:spacing w:after="0"/>
        <w:ind w:left="0"/>
        <w:jc w:val="both"/>
      </w:pPr>
      <w:r>
        <w:rPr>
          <w:rFonts w:ascii="Times New Roman"/>
          <w:b w:val="false"/>
          <w:i w:val="false"/>
          <w:color w:val="000000"/>
          <w:sz w:val="28"/>
        </w:rPr>
        <w:t>
      6) салық төлеуші есептеген салықтық кезеңдегі салықтар мен бюджетке төленетін төлемдердің жалпы сомасының, сыйақылар мен амортизациялық аударымдар бойынша шығыстарды есепке алмағанда, салық салынатын кіріс сомасымен арақатынасы түрінде айқындалатын, талдамалық мақсаттар үшін пайдаланылатын салықтық жүктеменің коэффициентін қоса алғанда, уәкілетті орган айқындаған тәртіппен есептелетін салықтық жүктеменің коэффициенті туралы;</w:t>
      </w:r>
    </w:p>
    <w:bookmarkEnd w:id="566"/>
    <w:bookmarkStart w:name="z574" w:id="567"/>
    <w:p>
      <w:pPr>
        <w:spacing w:after="0"/>
        <w:ind w:left="0"/>
        <w:jc w:val="both"/>
      </w:pPr>
      <w:r>
        <w:rPr>
          <w:rFonts w:ascii="Times New Roman"/>
          <w:b w:val="false"/>
          <w:i w:val="false"/>
          <w:color w:val="000000"/>
          <w:sz w:val="28"/>
        </w:rPr>
        <w:t>
      7) Қазақстан Республикасының салық заңнамасын бұзғаны үшін қолданылған жауаптылық шаралары туралы;</w:t>
      </w:r>
    </w:p>
    <w:bookmarkEnd w:id="567"/>
    <w:bookmarkStart w:name="z575" w:id="568"/>
    <w:p>
      <w:pPr>
        <w:spacing w:after="0"/>
        <w:ind w:left="0"/>
        <w:jc w:val="both"/>
      </w:pPr>
      <w:r>
        <w:rPr>
          <w:rFonts w:ascii="Times New Roman"/>
          <w:b w:val="false"/>
          <w:i w:val="false"/>
          <w:color w:val="000000"/>
          <w:sz w:val="28"/>
        </w:rPr>
        <w:t>
      8) салықтық жеңілдіктер туралы;</w:t>
      </w:r>
    </w:p>
    <w:bookmarkEnd w:id="568"/>
    <w:bookmarkStart w:name="z576" w:id="569"/>
    <w:p>
      <w:pPr>
        <w:spacing w:after="0"/>
        <w:ind w:left="0"/>
        <w:jc w:val="both"/>
      </w:pPr>
      <w:r>
        <w:rPr>
          <w:rFonts w:ascii="Times New Roman"/>
          <w:b w:val="false"/>
          <w:i w:val="false"/>
          <w:color w:val="000000"/>
          <w:sz w:val="28"/>
        </w:rPr>
        <w:t>
      9) осы Кодексте көзделген жағдайларда уәкілетті органның интернет-ресурсында орналастырылуға жататын;</w:t>
      </w:r>
    </w:p>
    <w:bookmarkEnd w:id="569"/>
    <w:bookmarkStart w:name="z577" w:id="570"/>
    <w:p>
      <w:pPr>
        <w:spacing w:after="0"/>
        <w:ind w:left="0"/>
        <w:jc w:val="both"/>
      </w:pPr>
      <w:r>
        <w:rPr>
          <w:rFonts w:ascii="Times New Roman"/>
          <w:b w:val="false"/>
          <w:i w:val="false"/>
          <w:color w:val="000000"/>
          <w:sz w:val="28"/>
        </w:rPr>
        <w:t>
      10) Қазақстан Республикасының оңалту және банкроттық туралы заңнамасына сәйкес құпия ақпарат болып табылмайтын мәліметтер салықтық құпия болып табылмайды.</w:t>
      </w:r>
    </w:p>
    <w:bookmarkEnd w:id="570"/>
    <w:bookmarkStart w:name="z578" w:id="571"/>
    <w:p>
      <w:pPr>
        <w:spacing w:after="0"/>
        <w:ind w:left="0"/>
        <w:jc w:val="both"/>
      </w:pPr>
      <w:r>
        <w:rPr>
          <w:rFonts w:ascii="Times New Roman"/>
          <w:b w:val="false"/>
          <w:i w:val="false"/>
          <w:color w:val="000000"/>
          <w:sz w:val="28"/>
        </w:rPr>
        <w:t>
      3. Салық төлеуші (салық агенті)-жеке тұлға туралы мынадай:</w:t>
      </w:r>
    </w:p>
    <w:bookmarkEnd w:id="571"/>
    <w:bookmarkStart w:name="z579" w:id="572"/>
    <w:p>
      <w:pPr>
        <w:spacing w:after="0"/>
        <w:ind w:left="0"/>
        <w:jc w:val="both"/>
      </w:pPr>
      <w:r>
        <w:rPr>
          <w:rFonts w:ascii="Times New Roman"/>
          <w:b w:val="false"/>
          <w:i w:val="false"/>
          <w:color w:val="000000"/>
          <w:sz w:val="28"/>
        </w:rPr>
        <w:t>
      1) салықтық берешек сомасы туралы;</w:t>
      </w:r>
    </w:p>
    <w:bookmarkEnd w:id="572"/>
    <w:bookmarkStart w:name="z580" w:id="573"/>
    <w:p>
      <w:pPr>
        <w:spacing w:after="0"/>
        <w:ind w:left="0"/>
        <w:jc w:val="both"/>
      </w:pPr>
      <w:r>
        <w:rPr>
          <w:rFonts w:ascii="Times New Roman"/>
          <w:b w:val="false"/>
          <w:i w:val="false"/>
          <w:color w:val="000000"/>
          <w:sz w:val="28"/>
        </w:rPr>
        <w:t>
      2) мынадай тіркеу мәліметтері:</w:t>
      </w:r>
    </w:p>
    <w:bookmarkEnd w:id="573"/>
    <w:bookmarkStart w:name="z581" w:id="574"/>
    <w:p>
      <w:pPr>
        <w:spacing w:after="0"/>
        <w:ind w:left="0"/>
        <w:jc w:val="both"/>
      </w:pPr>
      <w:r>
        <w:rPr>
          <w:rFonts w:ascii="Times New Roman"/>
          <w:b w:val="false"/>
          <w:i w:val="false"/>
          <w:color w:val="000000"/>
          <w:sz w:val="28"/>
        </w:rPr>
        <w:t>
      жеке тұлғаның тегі, аты және әкесінің аты;</w:t>
      </w:r>
    </w:p>
    <w:bookmarkEnd w:id="574"/>
    <w:bookmarkStart w:name="z582" w:id="575"/>
    <w:p>
      <w:pPr>
        <w:spacing w:after="0"/>
        <w:ind w:left="0"/>
        <w:jc w:val="both"/>
      </w:pPr>
      <w:r>
        <w:rPr>
          <w:rFonts w:ascii="Times New Roman"/>
          <w:b w:val="false"/>
          <w:i w:val="false"/>
          <w:color w:val="000000"/>
          <w:sz w:val="28"/>
        </w:rPr>
        <w:t>
      сәйкестендіру нөмірі;</w:t>
      </w:r>
    </w:p>
    <w:bookmarkEnd w:id="575"/>
    <w:bookmarkStart w:name="z583" w:id="576"/>
    <w:p>
      <w:pPr>
        <w:spacing w:after="0"/>
        <w:ind w:left="0"/>
        <w:jc w:val="both"/>
      </w:pPr>
      <w:r>
        <w:rPr>
          <w:rFonts w:ascii="Times New Roman"/>
          <w:b w:val="false"/>
          <w:i w:val="false"/>
          <w:color w:val="000000"/>
          <w:sz w:val="28"/>
        </w:rPr>
        <w:t>
      салық төлеушілер базасына осындай салық төлеуші туралы мәліметтер енгізілген күн;</w:t>
      </w:r>
    </w:p>
    <w:bookmarkEnd w:id="576"/>
    <w:bookmarkStart w:name="z584" w:id="577"/>
    <w:p>
      <w:pPr>
        <w:spacing w:after="0"/>
        <w:ind w:left="0"/>
        <w:jc w:val="both"/>
      </w:pPr>
      <w:r>
        <w:rPr>
          <w:rFonts w:ascii="Times New Roman"/>
          <w:b w:val="false"/>
          <w:i w:val="false"/>
          <w:color w:val="000000"/>
          <w:sz w:val="28"/>
        </w:rPr>
        <w:t>
      салық төлеушілер базасынан осындай салық төлеуші туралы мәліметтер алып тасталған күн және оның негіздемесі;</w:t>
      </w:r>
    </w:p>
    <w:bookmarkEnd w:id="577"/>
    <w:bookmarkStart w:name="z585" w:id="578"/>
    <w:p>
      <w:pPr>
        <w:spacing w:after="0"/>
        <w:ind w:left="0"/>
        <w:jc w:val="both"/>
      </w:pPr>
      <w:r>
        <w:rPr>
          <w:rFonts w:ascii="Times New Roman"/>
          <w:b w:val="false"/>
          <w:i w:val="false"/>
          <w:color w:val="000000"/>
          <w:sz w:val="28"/>
        </w:rPr>
        <w:t>
      резиденттігі туралы;</w:t>
      </w:r>
    </w:p>
    <w:bookmarkEnd w:id="578"/>
    <w:bookmarkStart w:name="z586" w:id="579"/>
    <w:p>
      <w:pPr>
        <w:spacing w:after="0"/>
        <w:ind w:left="0"/>
        <w:jc w:val="both"/>
      </w:pPr>
      <w:r>
        <w:rPr>
          <w:rFonts w:ascii="Times New Roman"/>
          <w:b w:val="false"/>
          <w:i w:val="false"/>
          <w:color w:val="000000"/>
          <w:sz w:val="28"/>
        </w:rPr>
        <w:t>
      3) Қазақстан Республикасының салық заңнамасын бұзғаны үшін қолданылған жауаптылық шаралары туралы;</w:t>
      </w:r>
    </w:p>
    <w:bookmarkEnd w:id="579"/>
    <w:bookmarkStart w:name="z587" w:id="580"/>
    <w:p>
      <w:pPr>
        <w:spacing w:after="0"/>
        <w:ind w:left="0"/>
        <w:jc w:val="both"/>
      </w:pPr>
      <w:r>
        <w:rPr>
          <w:rFonts w:ascii="Times New Roman"/>
          <w:b w:val="false"/>
          <w:i w:val="false"/>
          <w:color w:val="000000"/>
          <w:sz w:val="28"/>
        </w:rPr>
        <w:t xml:space="preserve">
      4)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жариялануға жататын;</w:t>
      </w:r>
    </w:p>
    <w:bookmarkEnd w:id="580"/>
    <w:bookmarkStart w:name="z588" w:id="581"/>
    <w:p>
      <w:pPr>
        <w:spacing w:after="0"/>
        <w:ind w:left="0"/>
        <w:jc w:val="both"/>
      </w:pPr>
      <w:r>
        <w:rPr>
          <w:rFonts w:ascii="Times New Roman"/>
          <w:b w:val="false"/>
          <w:i w:val="false"/>
          <w:color w:val="000000"/>
          <w:sz w:val="28"/>
        </w:rPr>
        <w:t>
      5) салықтық жеңілдіктер туралы;</w:t>
      </w:r>
    </w:p>
    <w:bookmarkEnd w:id="581"/>
    <w:bookmarkStart w:name="z589" w:id="582"/>
    <w:p>
      <w:pPr>
        <w:spacing w:after="0"/>
        <w:ind w:left="0"/>
        <w:jc w:val="both"/>
      </w:pPr>
      <w:r>
        <w:rPr>
          <w:rFonts w:ascii="Times New Roman"/>
          <w:b w:val="false"/>
          <w:i w:val="false"/>
          <w:color w:val="000000"/>
          <w:sz w:val="28"/>
        </w:rPr>
        <w:t>
      6) осы Кодексте көзделген жағдайларда уәкілетті органның интернет-ресурсында орналастырылуға жататын;</w:t>
      </w:r>
    </w:p>
    <w:bookmarkEnd w:id="582"/>
    <w:bookmarkStart w:name="z590" w:id="583"/>
    <w:p>
      <w:pPr>
        <w:spacing w:after="0"/>
        <w:ind w:left="0"/>
        <w:jc w:val="both"/>
      </w:pPr>
      <w:r>
        <w:rPr>
          <w:rFonts w:ascii="Times New Roman"/>
          <w:b w:val="false"/>
          <w:i w:val="false"/>
          <w:color w:val="000000"/>
          <w:sz w:val="28"/>
        </w:rPr>
        <w:t>
      7) Қазақстан Республикасы азаматтарының төлем қабілеттілігін қалпына келтіру және банкроттығы туралы Қазақстан Республикасының заңнамасына сәйкес құпия ақпарат болып табылмайтын мәліметтер салықтық құпия болып табылмайды.</w:t>
      </w:r>
    </w:p>
    <w:bookmarkEnd w:id="583"/>
    <w:bookmarkStart w:name="z591" w:id="584"/>
    <w:p>
      <w:pPr>
        <w:spacing w:after="0"/>
        <w:ind w:left="0"/>
        <w:jc w:val="both"/>
      </w:pPr>
      <w:r>
        <w:rPr>
          <w:rFonts w:ascii="Times New Roman"/>
          <w:b w:val="false"/>
          <w:i w:val="false"/>
          <w:color w:val="000000"/>
          <w:sz w:val="28"/>
        </w:rPr>
        <w:t>
      4. Салықтық жеңілдіктерді, оның ішінде Қазақстан Республикасының Бюджет кодексінде көзделген салықтық шығыстар туралы талдамалық есепті қалыптастыру мен ұсыну мақсаттары үшін қолданатын салық төлеуші (салық агенті) туралы мәліметтер де салық құпиясы болып табылмайды.</w:t>
      </w:r>
    </w:p>
    <w:bookmarkEnd w:id="584"/>
    <w:bookmarkStart w:name="z592" w:id="585"/>
    <w:p>
      <w:pPr>
        <w:spacing w:after="0"/>
        <w:ind w:left="0"/>
        <w:jc w:val="both"/>
      </w:pPr>
      <w:r>
        <w:rPr>
          <w:rFonts w:ascii="Times New Roman"/>
          <w:b w:val="false"/>
          <w:i w:val="false"/>
          <w:color w:val="000000"/>
          <w:sz w:val="28"/>
        </w:rPr>
        <w:t>
      5. Осы баптың 4 және 6-тармақтарында көзделген жағдайларды қоспағанда, салық органы салық төлеуші (салық агенті) туралы салықтық құпия болып табылатын мәліметтерді, сондай-ақ осындай мәліметтерді қамтитын құжаттарды салық төлеушінің (салық агентінің) келісімінсіз басқа тұлғаға ұсына алмайды.</w:t>
      </w:r>
    </w:p>
    <w:bookmarkEnd w:id="585"/>
    <w:bookmarkStart w:name="z593" w:id="586"/>
    <w:p>
      <w:pPr>
        <w:spacing w:after="0"/>
        <w:ind w:left="0"/>
        <w:jc w:val="both"/>
      </w:pPr>
      <w:r>
        <w:rPr>
          <w:rFonts w:ascii="Times New Roman"/>
          <w:b w:val="false"/>
          <w:i w:val="false"/>
          <w:color w:val="000000"/>
          <w:sz w:val="28"/>
        </w:rPr>
        <w:t>
      6. Салық органы салық төлеуші (салық агенті) туралы салықтық құпияны құрайтын мәліметтерді салық төлеушінің (салық агентінің) келісімін алмастан:</w:t>
      </w:r>
    </w:p>
    <w:bookmarkEnd w:id="586"/>
    <w:bookmarkStart w:name="z594" w:id="587"/>
    <w:p>
      <w:pPr>
        <w:spacing w:after="0"/>
        <w:ind w:left="0"/>
        <w:jc w:val="both"/>
      </w:pPr>
      <w:r>
        <w:rPr>
          <w:rFonts w:ascii="Times New Roman"/>
          <w:b w:val="false"/>
          <w:i w:val="false"/>
          <w:color w:val="000000"/>
          <w:sz w:val="28"/>
        </w:rPr>
        <w:t>
      1) Қазақстан Республикасының заңнамасында белгіленген құзыреттері шегінде Қазақстан Республикасының құқық қорғау органдары мен Мемлекеттік күзет қызметіне ұсынады.</w:t>
      </w:r>
    </w:p>
    <w:bookmarkEnd w:id="587"/>
    <w:bookmarkStart w:name="z595" w:id="588"/>
    <w:p>
      <w:pPr>
        <w:spacing w:after="0"/>
        <w:ind w:left="0"/>
        <w:jc w:val="both"/>
      </w:pPr>
      <w:r>
        <w:rPr>
          <w:rFonts w:ascii="Times New Roman"/>
          <w:b w:val="false"/>
          <w:i w:val="false"/>
          <w:color w:val="000000"/>
          <w:sz w:val="28"/>
        </w:rPr>
        <w:t>
      Мәліметтер тергеу судьясы, прокурор санкциялаған уәжді сұрау салудың негізінде ұсынылады. Мұндай мәліметтерді тергеу судьясы, прокурор сұратқан кезде санкция талап етілмейді.</w:t>
      </w:r>
    </w:p>
    <w:bookmarkEnd w:id="588"/>
    <w:bookmarkStart w:name="z596" w:id="589"/>
    <w:p>
      <w:pPr>
        <w:spacing w:after="0"/>
        <w:ind w:left="0"/>
        <w:jc w:val="both"/>
      </w:pPr>
      <w:r>
        <w:rPr>
          <w:rFonts w:ascii="Times New Roman"/>
          <w:b w:val="false"/>
          <w:i w:val="false"/>
          <w:color w:val="000000"/>
          <w:sz w:val="28"/>
        </w:rPr>
        <w:t>
      Сұрау салу қағаз жеткізгіште не электрондық құжат нысанында жіберіледі;</w:t>
      </w:r>
    </w:p>
    <w:bookmarkEnd w:id="589"/>
    <w:bookmarkStart w:name="z597" w:id="590"/>
    <w:p>
      <w:pPr>
        <w:spacing w:after="0"/>
        <w:ind w:left="0"/>
        <w:jc w:val="both"/>
      </w:pPr>
      <w:r>
        <w:rPr>
          <w:rFonts w:ascii="Times New Roman"/>
          <w:b w:val="false"/>
          <w:i w:val="false"/>
          <w:color w:val="000000"/>
          <w:sz w:val="28"/>
        </w:rPr>
        <w:t>
      2) егер салық төлеуші қаралатын істің тарапы болып табылса, сот төрелігін іске асыру кезінде жіберілген жолданымдарының (өкімі, талабы, тапсырмасы, сұрау салуы) негізінде сотқа және судьяларға;</w:t>
      </w:r>
    </w:p>
    <w:bookmarkEnd w:id="590"/>
    <w:bookmarkStart w:name="z598" w:id="591"/>
    <w:p>
      <w:pPr>
        <w:spacing w:after="0"/>
        <w:ind w:left="0"/>
        <w:jc w:val="both"/>
      </w:pPr>
      <w:r>
        <w:rPr>
          <w:rFonts w:ascii="Times New Roman"/>
          <w:b w:val="false"/>
          <w:i w:val="false"/>
          <w:color w:val="000000"/>
          <w:sz w:val="28"/>
        </w:rPr>
        <w:t>
      3) жеке сот орындаушысының не аумақтық бөлімнің мөрімен расталған қаулының негізінде іс жүргізуіндегі атқарушылық іс жүргізу істері бойынша Қазақстан Республикасының заңнамасында белгіленген құзыреті шегінде сот орындаушысына;</w:t>
      </w:r>
    </w:p>
    <w:bookmarkEnd w:id="591"/>
    <w:bookmarkStart w:name="z599" w:id="592"/>
    <w:p>
      <w:pPr>
        <w:spacing w:after="0"/>
        <w:ind w:left="0"/>
        <w:jc w:val="both"/>
      </w:pPr>
      <w:r>
        <w:rPr>
          <w:rFonts w:ascii="Times New Roman"/>
          <w:b w:val="false"/>
          <w:i w:val="false"/>
          <w:color w:val="000000"/>
          <w:sz w:val="28"/>
        </w:rPr>
        <w:t>
      4) Қазақстан Республикасының заңдарында көзделген жағдайларда мемлекеттік жоспарлау жөніндегі орталық уәкілетті органға, қаржылық мониторингті жүзеге асыратын және кірістерді заңдастыруға (жылыстатуға) қарсы іс-қимыл жасау бойынша өзге де шараларды қабылдайтын уәкілетті органға, активтерді қайтару жөніндегі уәкілетті органға, сыртқы мемлекеттік аудит және қаржылық бақылау жөніндегі уәкілетті органға, ішкі мемлекеттік аудит жөніндегі уәкілетті органға және Қазақстан Республикасының ұлттық қауіпсіздік органына ұсынады.</w:t>
      </w:r>
    </w:p>
    <w:bookmarkEnd w:id="592"/>
    <w:bookmarkStart w:name="z600" w:id="593"/>
    <w:p>
      <w:pPr>
        <w:spacing w:after="0"/>
        <w:ind w:left="0"/>
        <w:jc w:val="both"/>
      </w:pPr>
      <w:r>
        <w:rPr>
          <w:rFonts w:ascii="Times New Roman"/>
          <w:b w:val="false"/>
          <w:i w:val="false"/>
          <w:color w:val="000000"/>
          <w:sz w:val="28"/>
        </w:rPr>
        <w:t>
      Осы тармақшаның бірінші бөлігінде көрсетілген уәкілетті мемлекеттік органдар осындай мәліметтерге қол жеткізе алатын лауазымды адамдардың тізбесін бекітеді;</w:t>
      </w:r>
    </w:p>
    <w:bookmarkEnd w:id="593"/>
    <w:bookmarkStart w:name="z601" w:id="594"/>
    <w:p>
      <w:pPr>
        <w:spacing w:after="0"/>
        <w:ind w:left="0"/>
        <w:jc w:val="both"/>
      </w:pPr>
      <w:r>
        <w:rPr>
          <w:rFonts w:ascii="Times New Roman"/>
          <w:b w:val="false"/>
          <w:i w:val="false"/>
          <w:color w:val="000000"/>
          <w:sz w:val="28"/>
        </w:rPr>
        <w:t>
      5) Қазақстан Республикасының заңдарымен өздеріне жүктелген міндеттерді орындау және функцияларды жүзеге асыру үшін уәкілетті мемлекеттік органдарға, Ұлттық Банкке ұсынады.</w:t>
      </w:r>
    </w:p>
    <w:bookmarkEnd w:id="594"/>
    <w:bookmarkStart w:name="z602" w:id="595"/>
    <w:p>
      <w:pPr>
        <w:spacing w:after="0"/>
        <w:ind w:left="0"/>
        <w:jc w:val="both"/>
      </w:pPr>
      <w:r>
        <w:rPr>
          <w:rFonts w:ascii="Times New Roman"/>
          <w:b w:val="false"/>
          <w:i w:val="false"/>
          <w:color w:val="000000"/>
          <w:sz w:val="28"/>
        </w:rPr>
        <w:t>
      Салықтық құпияны құрайтын мәліметтердің тізбесі және оларды ұсыну тәртібі уәкілетті органмен бірлескен актімен бекітілген өзара іс-қимыл жасау қағидаларында белгіленеді;</w:t>
      </w:r>
    </w:p>
    <w:bookmarkEnd w:id="595"/>
    <w:bookmarkStart w:name="z603" w:id="596"/>
    <w:p>
      <w:pPr>
        <w:spacing w:after="0"/>
        <w:ind w:left="0"/>
        <w:jc w:val="both"/>
      </w:pPr>
      <w:r>
        <w:rPr>
          <w:rFonts w:ascii="Times New Roman"/>
          <w:b w:val="false"/>
          <w:i w:val="false"/>
          <w:color w:val="000000"/>
          <w:sz w:val="28"/>
        </w:rPr>
        <w:t>
      6) Қазақстан Республикасының заңдарымен өздеріне жүктелген міндеттерді орындау және функцияларды жүзеге асыру үшін банк ұйымдарына, төлем ұйымдарына, жергілікті атқарушы органдарға, жергілікті өзін-өзі басқару органдарына, Мемлекеттік корпорацияға ұсынады.</w:t>
      </w:r>
    </w:p>
    <w:bookmarkEnd w:id="596"/>
    <w:bookmarkStart w:name="z604" w:id="597"/>
    <w:p>
      <w:pPr>
        <w:spacing w:after="0"/>
        <w:ind w:left="0"/>
        <w:jc w:val="both"/>
      </w:pPr>
      <w:r>
        <w:rPr>
          <w:rFonts w:ascii="Times New Roman"/>
          <w:b w:val="false"/>
          <w:i w:val="false"/>
          <w:color w:val="000000"/>
          <w:sz w:val="28"/>
        </w:rPr>
        <w:t>
      Салықтық құпияны құрайтын мәліметтердің тізбесі және оларды ұсыну тәртібі құзыреті шегінде уәкілетті органның және тиісті салада басшылықты жүзеге асыратын уәкілетті мемлекеттік органның немесе Ұлттық Банктің бірлескен актісімен бекітілген өзара іс-қимыл жасау қағидаларында белгіленеді.</w:t>
      </w:r>
    </w:p>
    <w:bookmarkEnd w:id="597"/>
    <w:bookmarkStart w:name="z605" w:id="598"/>
    <w:p>
      <w:pPr>
        <w:spacing w:after="0"/>
        <w:ind w:left="0"/>
        <w:jc w:val="both"/>
      </w:pPr>
      <w:r>
        <w:rPr>
          <w:rFonts w:ascii="Times New Roman"/>
          <w:b w:val="false"/>
          <w:i w:val="false"/>
          <w:color w:val="000000"/>
          <w:sz w:val="28"/>
        </w:rPr>
        <w:t>
      7) салықтық тексеру жүргізуге және бақылаудың өзге де нысандарына тартылған маманға (бұдан әрі – маман);</w:t>
      </w:r>
    </w:p>
    <w:bookmarkEnd w:id="598"/>
    <w:bookmarkStart w:name="z606" w:id="599"/>
    <w:p>
      <w:pPr>
        <w:spacing w:after="0"/>
        <w:ind w:left="0"/>
        <w:jc w:val="both"/>
      </w:pPr>
      <w:r>
        <w:rPr>
          <w:rFonts w:ascii="Times New Roman"/>
          <w:b w:val="false"/>
          <w:i w:val="false"/>
          <w:color w:val="000000"/>
          <w:sz w:val="28"/>
        </w:rPr>
        <w:t>
      8) Қазақстан Республикасы ратификациялаған халықаралық шарттарға сәйкес басқа мемлекеттердің салық немесе құқық қорғау органдарына, халықаралық ұйымдарға;</w:t>
      </w:r>
    </w:p>
    <w:bookmarkEnd w:id="599"/>
    <w:bookmarkStart w:name="z607" w:id="600"/>
    <w:p>
      <w:pPr>
        <w:spacing w:after="0"/>
        <w:ind w:left="0"/>
        <w:jc w:val="both"/>
      </w:pPr>
      <w:r>
        <w:rPr>
          <w:rFonts w:ascii="Times New Roman"/>
          <w:b w:val="false"/>
          <w:i w:val="false"/>
          <w:color w:val="000000"/>
          <w:sz w:val="28"/>
        </w:rPr>
        <w:t>
      9) құзыреті шегінде қаралатын жолданымдар бойынша апелляциялық комиссияның мүшелеріне;</w:t>
      </w:r>
    </w:p>
    <w:bookmarkEnd w:id="600"/>
    <w:bookmarkStart w:name="z608" w:id="601"/>
    <w:p>
      <w:pPr>
        <w:spacing w:after="0"/>
        <w:ind w:left="0"/>
        <w:jc w:val="both"/>
      </w:pPr>
      <w:r>
        <w:rPr>
          <w:rFonts w:ascii="Times New Roman"/>
          <w:b w:val="false"/>
          <w:i w:val="false"/>
          <w:color w:val="000000"/>
          <w:sz w:val="28"/>
        </w:rPr>
        <w:t xml:space="preserve">
      10) құзыреті шегінде қаралатын мәселелер бойынша Деңгейлес мониторингке байланысты мәселелерді қарау жөніндегі консультативтік кеңестің (бұдан әрі – Консультативтік кеңес) мүшелеріне; </w:t>
      </w:r>
    </w:p>
    <w:bookmarkEnd w:id="601"/>
    <w:bookmarkStart w:name="z609" w:id="602"/>
    <w:p>
      <w:pPr>
        <w:spacing w:after="0"/>
        <w:ind w:left="0"/>
        <w:jc w:val="both"/>
      </w:pPr>
      <w:r>
        <w:rPr>
          <w:rFonts w:ascii="Times New Roman"/>
          <w:b w:val="false"/>
          <w:i w:val="false"/>
          <w:color w:val="000000"/>
          <w:sz w:val="28"/>
        </w:rPr>
        <w:t>
      11) құзыреті шегінде қаралатын жолданымдар бойынша Салық салу мәселелері жөніндегі әдіснамалық кеңестің мүшелеріне;</w:t>
      </w:r>
    </w:p>
    <w:bookmarkEnd w:id="602"/>
    <w:bookmarkStart w:name="z610" w:id="603"/>
    <w:p>
      <w:pPr>
        <w:spacing w:after="0"/>
        <w:ind w:left="0"/>
        <w:jc w:val="both"/>
      </w:pPr>
      <w:r>
        <w:rPr>
          <w:rFonts w:ascii="Times New Roman"/>
          <w:b w:val="false"/>
          <w:i w:val="false"/>
          <w:color w:val="000000"/>
          <w:sz w:val="28"/>
        </w:rPr>
        <w:t>
      12) құзыреті шегінде қаралатын жолданымдар бойынша салықтық тексеру нәтижелері туралы хабарламаға шағымдарды қарауды жүзеге асыратын уәкілетті органның құрылымдық бөлімшесіне;</w:t>
      </w:r>
    </w:p>
    <w:bookmarkEnd w:id="603"/>
    <w:bookmarkStart w:name="z611" w:id="604"/>
    <w:p>
      <w:pPr>
        <w:spacing w:after="0"/>
        <w:ind w:left="0"/>
        <w:jc w:val="both"/>
      </w:pPr>
      <w:r>
        <w:rPr>
          <w:rFonts w:ascii="Times New Roman"/>
          <w:b w:val="false"/>
          <w:i w:val="false"/>
          <w:color w:val="000000"/>
          <w:sz w:val="28"/>
        </w:rPr>
        <w:t>
      13) тақырыптық салықтық тексеру шеңберінде "Өнім берушілер бойынша пирамида" талдамалық есебі бойынша өздерінің өнім берушілерінің анықталған бұзушылықтары бөлігінде қосылған құн салығының асып кеткен сомасын қайтару туралы талап қойған салық төлеушілерге ұсынады.</w:t>
      </w:r>
    </w:p>
    <w:bookmarkEnd w:id="604"/>
    <w:bookmarkStart w:name="z612" w:id="605"/>
    <w:p>
      <w:pPr>
        <w:spacing w:after="0"/>
        <w:ind w:left="0"/>
        <w:jc w:val="both"/>
      </w:pPr>
      <w:r>
        <w:rPr>
          <w:rFonts w:ascii="Times New Roman"/>
          <w:b w:val="false"/>
          <w:i w:val="false"/>
          <w:color w:val="000000"/>
          <w:sz w:val="28"/>
        </w:rPr>
        <w:t>
      7. Осы баптың ережелерін іске асыру мақсатында мәліметтер "Ақпараттандыру туралы" Қазақстан Республикасының Заңына сәйкес ақпараттық жүйелерді интеграциялау арқылы ұсынылады. Интеграция болмаған жағдайда мәліметтер қағаз жеткізгіште не өзге электрондық нысанда ұсынылуы мүмкін.</w:t>
      </w:r>
    </w:p>
    <w:bookmarkEnd w:id="605"/>
    <w:bookmarkStart w:name="z613" w:id="606"/>
    <w:p>
      <w:pPr>
        <w:spacing w:after="0"/>
        <w:ind w:left="0"/>
        <w:jc w:val="both"/>
      </w:pPr>
      <w:r>
        <w:rPr>
          <w:rFonts w:ascii="Times New Roman"/>
          <w:b w:val="false"/>
          <w:i w:val="false"/>
          <w:color w:val="000000"/>
          <w:sz w:val="28"/>
        </w:rPr>
        <w:t>
      Ақпараттық жүйелерді интеграциялау арқылы мәліметтер алмасу жағдайында мәліметтерді ұсынудың бөлек тәртібін орнату талап етілмейді.</w:t>
      </w:r>
    </w:p>
    <w:bookmarkEnd w:id="606"/>
    <w:bookmarkStart w:name="z614" w:id="607"/>
    <w:p>
      <w:pPr>
        <w:spacing w:after="0"/>
        <w:ind w:left="0"/>
        <w:jc w:val="both"/>
      </w:pPr>
      <w:r>
        <w:rPr>
          <w:rFonts w:ascii="Times New Roman"/>
          <w:b w:val="false"/>
          <w:i w:val="false"/>
          <w:color w:val="000000"/>
          <w:sz w:val="28"/>
        </w:rPr>
        <w:t xml:space="preserve">
      8. Осы баптың 6-тармағының ережелері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салық төлеуші туралы салық органы алған мәліметтерге қолданылмайды.</w:t>
      </w:r>
    </w:p>
    <w:bookmarkEnd w:id="607"/>
    <w:bookmarkStart w:name="z615" w:id="608"/>
    <w:p>
      <w:pPr>
        <w:spacing w:after="0"/>
        <w:ind w:left="0"/>
        <w:jc w:val="both"/>
      </w:pPr>
      <w:r>
        <w:rPr>
          <w:rFonts w:ascii="Times New Roman"/>
          <w:b w:val="false"/>
          <w:i w:val="false"/>
          <w:color w:val="000000"/>
          <w:sz w:val="28"/>
        </w:rPr>
        <w:t>
      9. Салықтық құпияға қол жеткізе алатын адамдар өздерінің міндеттерін атқару кезеңінде, сол сияқты оларды атқаруды аяқтағаннан кейін де салықтық құпияны жария етпеуге тиіс.</w:t>
      </w:r>
    </w:p>
    <w:bookmarkEnd w:id="608"/>
    <w:bookmarkStart w:name="z616" w:id="609"/>
    <w:p>
      <w:pPr>
        <w:spacing w:after="0"/>
        <w:ind w:left="0"/>
        <w:jc w:val="both"/>
      </w:pPr>
      <w:r>
        <w:rPr>
          <w:rFonts w:ascii="Times New Roman"/>
          <w:b w:val="false"/>
          <w:i w:val="false"/>
          <w:color w:val="000000"/>
          <w:sz w:val="28"/>
        </w:rPr>
        <w:t>
      10. Салықтық құпияны құрайтын мәліметтер қамтылған құжаттарды жоғалту не мұндай мәліметтерді жария ету Қазақстан Республикасының заңдарында белгіленген жауаптылыққа алып келеді.</w:t>
      </w:r>
    </w:p>
    <w:bookmarkEnd w:id="609"/>
    <w:bookmarkStart w:name="z617" w:id="610"/>
    <w:p>
      <w:pPr>
        <w:spacing w:after="0"/>
        <w:ind w:left="0"/>
        <w:jc w:val="both"/>
      </w:pPr>
      <w:r>
        <w:rPr>
          <w:rFonts w:ascii="Times New Roman"/>
          <w:b w:val="false"/>
          <w:i w:val="false"/>
          <w:color w:val="000000"/>
          <w:sz w:val="28"/>
        </w:rPr>
        <w:t>
      11. Мыналар:</w:t>
      </w:r>
    </w:p>
    <w:bookmarkEnd w:id="610"/>
    <w:bookmarkStart w:name="z618" w:id="611"/>
    <w:p>
      <w:pPr>
        <w:spacing w:after="0"/>
        <w:ind w:left="0"/>
        <w:jc w:val="both"/>
      </w:pPr>
      <w:r>
        <w:rPr>
          <w:rFonts w:ascii="Times New Roman"/>
          <w:b w:val="false"/>
          <w:i w:val="false"/>
          <w:color w:val="000000"/>
          <w:sz w:val="28"/>
        </w:rPr>
        <w:t xml:space="preserve">
      1) салық органының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ақпараттық ресурстың резервтік көшірмесін электрондық ақпараттық ресурстарды резервтік сақтаудың бірыңғай платформасына сақтауға беруі салықтық құпияны жария ету болып табылмайды.</w:t>
      </w:r>
    </w:p>
    <w:bookmarkEnd w:id="611"/>
    <w:bookmarkStart w:name="z619" w:id="612"/>
    <w:p>
      <w:pPr>
        <w:spacing w:after="0"/>
        <w:ind w:left="0"/>
        <w:jc w:val="both"/>
      </w:pPr>
      <w:r>
        <w:rPr>
          <w:rFonts w:ascii="Times New Roman"/>
          <w:b w:val="false"/>
          <w:i w:val="false"/>
          <w:color w:val="000000"/>
          <w:sz w:val="28"/>
        </w:rPr>
        <w:t>
      Бұл ретте сақтауға берілген мұндай деректерді пайдалануды салық органы ғана жүзеге асырады;</w:t>
      </w:r>
    </w:p>
    <w:bookmarkEnd w:id="612"/>
    <w:bookmarkStart w:name="z620" w:id="613"/>
    <w:p>
      <w:pPr>
        <w:spacing w:after="0"/>
        <w:ind w:left="0"/>
        <w:jc w:val="both"/>
      </w:pPr>
      <w:r>
        <w:rPr>
          <w:rFonts w:ascii="Times New Roman"/>
          <w:b w:val="false"/>
          <w:i w:val="false"/>
          <w:color w:val="000000"/>
          <w:sz w:val="28"/>
        </w:rPr>
        <w:t>
      2) Қазақстан Республикасының сауда қызметін реттеу, сондай-ақ үшінші елдерге қатысты арнайы қорғау, демпингке қарсы және өтемақы шаралары туралы заңнамасында көзделген тәртіппен және шарттарда алынған мәліметтерді мыналарға:</w:t>
      </w:r>
    </w:p>
    <w:bookmarkEnd w:id="613"/>
    <w:bookmarkStart w:name="z621" w:id="614"/>
    <w:p>
      <w:pPr>
        <w:spacing w:after="0"/>
        <w:ind w:left="0"/>
        <w:jc w:val="both"/>
      </w:pPr>
      <w:r>
        <w:rPr>
          <w:rFonts w:ascii="Times New Roman"/>
          <w:b w:val="false"/>
          <w:i w:val="false"/>
          <w:color w:val="000000"/>
          <w:sz w:val="28"/>
        </w:rPr>
        <w:t>
      Қазақстан Республикасынан шығарылатын тауарларға қатысты арнайы қорғау, демпингке қарсы, өтемақылық тергеп-тексерулерді жүргізу кезінде үшінші елдің және (немесе) үшінші елдер одағының құзыретті органына;</w:t>
      </w:r>
    </w:p>
    <w:bookmarkEnd w:id="614"/>
    <w:bookmarkStart w:name="z622" w:id="615"/>
    <w:p>
      <w:pPr>
        <w:spacing w:after="0"/>
        <w:ind w:left="0"/>
        <w:jc w:val="both"/>
      </w:pPr>
      <w:r>
        <w:rPr>
          <w:rFonts w:ascii="Times New Roman"/>
          <w:b w:val="false"/>
          <w:i w:val="false"/>
          <w:color w:val="000000"/>
          <w:sz w:val="28"/>
        </w:rPr>
        <w:t>
      Қазақстан Республикасынан шығарылатын тауарларға қатысты өтемақылық тергеп-тексеру жүргізілген жағдайда ЕАЭО-ға мүше мемлекеттің құзыретті органына және (немесе) Еуразиялық экономикалық комиссияға (бұдан әрі – ЕЭК);</w:t>
      </w:r>
    </w:p>
    <w:bookmarkEnd w:id="615"/>
    <w:bookmarkStart w:name="z623" w:id="616"/>
    <w:p>
      <w:pPr>
        <w:spacing w:after="0"/>
        <w:ind w:left="0"/>
        <w:jc w:val="both"/>
      </w:pPr>
      <w:r>
        <w:rPr>
          <w:rFonts w:ascii="Times New Roman"/>
          <w:b w:val="false"/>
          <w:i w:val="false"/>
          <w:color w:val="000000"/>
          <w:sz w:val="28"/>
        </w:rPr>
        <w:t>
      Қазақстан Республикасының үшінші елдерге қатысты арнайы қорғау, демпингке қарсы және өтемақы шаралары туралы заңнамасына сәйкес тергеп-тексеру мақсаттары үшін ЕЭК-ке беру салықтық құпияны жария ету болып табылмайды;</w:t>
      </w:r>
    </w:p>
    <w:bookmarkEnd w:id="616"/>
    <w:bookmarkStart w:name="z624" w:id="617"/>
    <w:p>
      <w:pPr>
        <w:spacing w:after="0"/>
        <w:ind w:left="0"/>
        <w:jc w:val="both"/>
      </w:pPr>
      <w:r>
        <w:rPr>
          <w:rFonts w:ascii="Times New Roman"/>
          <w:b w:val="false"/>
          <w:i w:val="false"/>
          <w:color w:val="000000"/>
          <w:sz w:val="28"/>
        </w:rPr>
        <w:t>
      3) салық органының салық төлеуші (салық агенті) туралы, мыналарды:</w:t>
      </w:r>
    </w:p>
    <w:bookmarkEnd w:id="617"/>
    <w:bookmarkStart w:name="z625" w:id="618"/>
    <w:p>
      <w:pPr>
        <w:spacing w:after="0"/>
        <w:ind w:left="0"/>
        <w:jc w:val="both"/>
      </w:pPr>
      <w:r>
        <w:rPr>
          <w:rFonts w:ascii="Times New Roman"/>
          <w:b w:val="false"/>
          <w:i w:val="false"/>
          <w:color w:val="000000"/>
          <w:sz w:val="28"/>
        </w:rPr>
        <w:t>
      салық төлеушінің (салық агентінің) салықтар мен бюджетке төленетін төлемдерді төлеу бойынша өз салықтық міндеттемелерін, сондай-ақ әлеуметтік міндеттемені;</w:t>
      </w:r>
    </w:p>
    <w:bookmarkEnd w:id="618"/>
    <w:bookmarkStart w:name="z626" w:id="619"/>
    <w:p>
      <w:pPr>
        <w:spacing w:after="0"/>
        <w:ind w:left="0"/>
        <w:jc w:val="both"/>
      </w:pPr>
      <w:r>
        <w:rPr>
          <w:rFonts w:ascii="Times New Roman"/>
          <w:b w:val="false"/>
          <w:i w:val="false"/>
          <w:color w:val="000000"/>
          <w:sz w:val="28"/>
        </w:rPr>
        <w:t>
      банк ұйымдарының осы Кодексте көзделген міндеттерді орындауы үшін қажетті мәліметтерді банк ұйымдарына беруі;</w:t>
      </w:r>
    </w:p>
    <w:bookmarkEnd w:id="619"/>
    <w:bookmarkStart w:name="z627" w:id="620"/>
    <w:p>
      <w:pPr>
        <w:spacing w:after="0"/>
        <w:ind w:left="0"/>
        <w:jc w:val="both"/>
      </w:pPr>
      <w:r>
        <w:rPr>
          <w:rFonts w:ascii="Times New Roman"/>
          <w:b w:val="false"/>
          <w:i w:val="false"/>
          <w:color w:val="000000"/>
          <w:sz w:val="28"/>
        </w:rPr>
        <w:t>
      4) ақпараттандыру саласындағы уәкілетті органның мемлекеттік бақылау мен қадағалауды жүргізу мақсатында тәуекелдерді бағалау жүйесін қалыптастыру үшін, сондай-ақ деректерді басқару жөніндегі талаптарға сәйкес деректер талдамасын жүзеге асыру үшін алынған мәліметтерді "электрондық үкімет" ақпараттық-коммуникациялық инфрақұрылымының операторына беруі;</w:t>
      </w:r>
    </w:p>
    <w:bookmarkEnd w:id="620"/>
    <w:bookmarkStart w:name="z628" w:id="621"/>
    <w:p>
      <w:pPr>
        <w:spacing w:after="0"/>
        <w:ind w:left="0"/>
        <w:jc w:val="both"/>
      </w:pPr>
      <w:r>
        <w:rPr>
          <w:rFonts w:ascii="Times New Roman"/>
          <w:b w:val="false"/>
          <w:i w:val="false"/>
          <w:color w:val="000000"/>
          <w:sz w:val="28"/>
        </w:rPr>
        <w:t>
      5) мемлекеттік электрондық ақпараттық ресурстарды есепке алу және өңдеу үшін қажетті ақпараттандыру субъектілерінің ақпараттық жүйелеріне мәліметтерді беру салықтық құпияны жария ету болып табылмайды. Мұндай мәліметтерді пайдалануды салық органы ғана жүзеге асырады;</w:t>
      </w:r>
    </w:p>
    <w:bookmarkEnd w:id="621"/>
    <w:bookmarkStart w:name="z629" w:id="622"/>
    <w:p>
      <w:pPr>
        <w:spacing w:after="0"/>
        <w:ind w:left="0"/>
        <w:jc w:val="both"/>
      </w:pPr>
      <w:r>
        <w:rPr>
          <w:rFonts w:ascii="Times New Roman"/>
          <w:b w:val="false"/>
          <w:i w:val="false"/>
          <w:color w:val="000000"/>
          <w:sz w:val="28"/>
        </w:rPr>
        <w:t xml:space="preserve">
      6) салық органының осы Кодекстің 56-бабының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мәліметтерді Қазақстан Республикасының Ұлттық кәсіпкерлер палатасына (бұдан әрі – ҰКП) беруі;</w:t>
      </w:r>
    </w:p>
    <w:bookmarkEnd w:id="622"/>
    <w:bookmarkStart w:name="z630" w:id="623"/>
    <w:p>
      <w:pPr>
        <w:spacing w:after="0"/>
        <w:ind w:left="0"/>
        <w:jc w:val="both"/>
      </w:pPr>
      <w:r>
        <w:rPr>
          <w:rFonts w:ascii="Times New Roman"/>
          <w:b w:val="false"/>
          <w:i w:val="false"/>
          <w:color w:val="000000"/>
          <w:sz w:val="28"/>
        </w:rPr>
        <w:t>
      7) салық органының өзін-өзі жұмыспен қамтығандарға арналған арнаулы салық режимін қолданатын және қызметін интернет-платформаны пайдалана отырып жүзеге асыратын жеке тұлғалар бойынша салықтар мен әлеуметтік төлемдердің есептелген сомалары туралы мәліметтерді интернет-платформа операторына беруі салықтық құпияны жария ету болып табылмайды.</w:t>
      </w:r>
    </w:p>
    <w:bookmarkEnd w:id="623"/>
    <w:bookmarkStart w:name="z631" w:id="624"/>
    <w:p>
      <w:pPr>
        <w:spacing w:after="0"/>
        <w:ind w:left="0"/>
        <w:jc w:val="left"/>
      </w:pPr>
      <w:r>
        <w:rPr>
          <w:rFonts w:ascii="Times New Roman"/>
          <w:b/>
          <w:i w:val="false"/>
          <w:color w:val="000000"/>
        </w:rPr>
        <w:t xml:space="preserve"> 2-параграф. Салық органының салық төлеушімен (салық агентімен) өзара іс-қимыл жасауы</w:t>
      </w:r>
    </w:p>
    <w:bookmarkEnd w:id="624"/>
    <w:bookmarkStart w:name="z632" w:id="625"/>
    <w:p>
      <w:pPr>
        <w:spacing w:after="0"/>
        <w:ind w:left="0"/>
        <w:jc w:val="left"/>
      </w:pPr>
      <w:r>
        <w:rPr>
          <w:rFonts w:ascii="Times New Roman"/>
          <w:b/>
          <w:i w:val="false"/>
          <w:color w:val="000000"/>
        </w:rPr>
        <w:t xml:space="preserve"> 46-бап. Салық органының салық төлеушімен (салық агентімен) өзара іс-қимыл жасауының жалпы ережелері</w:t>
      </w:r>
    </w:p>
    <w:bookmarkEnd w:id="625"/>
    <w:bookmarkStart w:name="z633" w:id="626"/>
    <w:p>
      <w:pPr>
        <w:spacing w:after="0"/>
        <w:ind w:left="0"/>
        <w:jc w:val="both"/>
      </w:pPr>
      <w:r>
        <w:rPr>
          <w:rFonts w:ascii="Times New Roman"/>
          <w:b w:val="false"/>
          <w:i w:val="false"/>
          <w:color w:val="000000"/>
          <w:sz w:val="28"/>
        </w:rPr>
        <w:t>
      1. Салық органы салық төлеушімен (салық агентімен) тиімді өзара іс-қимыл жасау мақсатында мынадай:</w:t>
      </w:r>
    </w:p>
    <w:bookmarkEnd w:id="626"/>
    <w:bookmarkStart w:name="z634" w:id="627"/>
    <w:p>
      <w:pPr>
        <w:spacing w:after="0"/>
        <w:ind w:left="0"/>
        <w:jc w:val="both"/>
      </w:pPr>
      <w:r>
        <w:rPr>
          <w:rFonts w:ascii="Times New Roman"/>
          <w:b w:val="false"/>
          <w:i w:val="false"/>
          <w:color w:val="000000"/>
          <w:sz w:val="28"/>
        </w:rPr>
        <w:t>
      1) салық төлеушінің (салық агентінің) салықтық міндеттемені орындауы үшін жағдайлар жасау;</w:t>
      </w:r>
    </w:p>
    <w:bookmarkEnd w:id="627"/>
    <w:bookmarkStart w:name="z635" w:id="628"/>
    <w:p>
      <w:pPr>
        <w:spacing w:after="0"/>
        <w:ind w:left="0"/>
        <w:jc w:val="both"/>
      </w:pPr>
      <w:r>
        <w:rPr>
          <w:rFonts w:ascii="Times New Roman"/>
          <w:b w:val="false"/>
          <w:i w:val="false"/>
          <w:color w:val="000000"/>
          <w:sz w:val="28"/>
        </w:rPr>
        <w:t>
      2) салық төлеушінің (салық агентінің) салықтық міндеттемені уақтылы орындауын қамтамасыз ету жөніндегі іс-шараларды ұйымдастыруға құқылы.</w:t>
      </w:r>
    </w:p>
    <w:bookmarkEnd w:id="628"/>
    <w:bookmarkStart w:name="z636" w:id="629"/>
    <w:p>
      <w:pPr>
        <w:spacing w:after="0"/>
        <w:ind w:left="0"/>
        <w:jc w:val="both"/>
      </w:pPr>
      <w:r>
        <w:rPr>
          <w:rFonts w:ascii="Times New Roman"/>
          <w:b w:val="false"/>
          <w:i w:val="false"/>
          <w:color w:val="000000"/>
          <w:sz w:val="28"/>
        </w:rPr>
        <w:t>
      2. Салық органы:</w:t>
      </w:r>
    </w:p>
    <w:bookmarkEnd w:id="629"/>
    <w:bookmarkStart w:name="z637" w:id="630"/>
    <w:p>
      <w:pPr>
        <w:spacing w:after="0"/>
        <w:ind w:left="0"/>
        <w:jc w:val="both"/>
      </w:pPr>
      <w:r>
        <w:rPr>
          <w:rFonts w:ascii="Times New Roman"/>
          <w:b w:val="false"/>
          <w:i w:val="false"/>
          <w:color w:val="000000"/>
          <w:sz w:val="28"/>
        </w:rPr>
        <w:t>
      1) салық төлеушіге (салық агентіне) салықтық есептіліктің, салықтық өтініштер нысандарының бланкілерін және (немесе) салықтық есептілік пен салықтық өтінішті электрондық құжат нысанында ұсыну үшін қажетті бағдарламалық қамтылымды, оның ішінде веб-қосымшаны тегін береді;</w:t>
      </w:r>
    </w:p>
    <w:bookmarkEnd w:id="630"/>
    <w:bookmarkStart w:name="z638" w:id="631"/>
    <w:p>
      <w:pPr>
        <w:spacing w:after="0"/>
        <w:ind w:left="0"/>
        <w:jc w:val="both"/>
      </w:pPr>
      <w:r>
        <w:rPr>
          <w:rFonts w:ascii="Times New Roman"/>
          <w:b w:val="false"/>
          <w:i w:val="false"/>
          <w:color w:val="000000"/>
          <w:sz w:val="28"/>
        </w:rPr>
        <w:t>
      2) жыл сайын, салықтық есептілік ұсынылатын жылдың алдындағы жылдың 31 желтоқсанынан кешіктірмей, салықтық есептіліктің электрондық форматының құрылымын және форматтық-логикалық бақылау талаптарын уәкілетті органның интернет-ресурсында орналастырады;</w:t>
      </w:r>
    </w:p>
    <w:bookmarkEnd w:id="631"/>
    <w:bookmarkStart w:name="z639" w:id="632"/>
    <w:p>
      <w:pPr>
        <w:spacing w:after="0"/>
        <w:ind w:left="0"/>
        <w:jc w:val="both"/>
      </w:pPr>
      <w:r>
        <w:rPr>
          <w:rFonts w:ascii="Times New Roman"/>
          <w:b w:val="false"/>
          <w:i w:val="false"/>
          <w:color w:val="000000"/>
          <w:sz w:val="28"/>
        </w:rPr>
        <w:t>
      3) бейрезидент-салық төлеушіге, салық агентіне Қазақстан Республикасындағы көздерден түскен кірістер мен ұстап қалынған (төленген) салықтардың бейрезидент алған сомалары туралы анықтамаларды ұсынады;</w:t>
      </w:r>
    </w:p>
    <w:bookmarkEnd w:id="632"/>
    <w:bookmarkStart w:name="z640" w:id="633"/>
    <w:p>
      <w:pPr>
        <w:spacing w:after="0"/>
        <w:ind w:left="0"/>
        <w:jc w:val="both"/>
      </w:pPr>
      <w:r>
        <w:rPr>
          <w:rFonts w:ascii="Times New Roman"/>
          <w:b w:val="false"/>
          <w:i w:val="false"/>
          <w:color w:val="000000"/>
          <w:sz w:val="28"/>
        </w:rPr>
        <w:t>
      4) салық төлеушіге (салық агентіне) веб-қосымша арқылы жеке шоттан салықтардың, бюджетке төленетін төлемдердің, әлеуметтік төлемдердің, өсімпұлдардың, айыппұлдардың барлық немесе жекелеген түрлері бойынша бюджетпен есеп айырысулардың жай-күйі туралы үзінді көшірмелерді және олар бойынша берешектің жоқ (бар) екендігі туралы мәліметтерді ұсынады.</w:t>
      </w:r>
    </w:p>
    <w:bookmarkEnd w:id="633"/>
    <w:bookmarkStart w:name="z641" w:id="634"/>
    <w:p>
      <w:pPr>
        <w:spacing w:after="0"/>
        <w:ind w:left="0"/>
        <w:jc w:val="both"/>
      </w:pPr>
      <w:r>
        <w:rPr>
          <w:rFonts w:ascii="Times New Roman"/>
          <w:b w:val="false"/>
          <w:i w:val="false"/>
          <w:color w:val="000000"/>
          <w:sz w:val="28"/>
        </w:rPr>
        <w:t>
      Жеке шоттан салықтардың, бюджетке төленетін төлемдердің, әлеуметтік төлемдердің, өсімпұлдар мен айыппұлдардың барлық немесе жекелеген түрлері бойынша бюджетпен есеп айырысулардың жай-күйі туралы үзінді көшірменің нысаны жеке шотты жүргізу тәртібімен айқындалады.</w:t>
      </w:r>
    </w:p>
    <w:bookmarkEnd w:id="634"/>
    <w:bookmarkStart w:name="z642" w:id="635"/>
    <w:p>
      <w:pPr>
        <w:spacing w:after="0"/>
        <w:ind w:left="0"/>
        <w:jc w:val="both"/>
      </w:pPr>
      <w:r>
        <w:rPr>
          <w:rFonts w:ascii="Times New Roman"/>
          <w:b w:val="false"/>
          <w:i w:val="false"/>
          <w:color w:val="000000"/>
          <w:sz w:val="28"/>
        </w:rPr>
        <w:t>
      5) аумағында ортақ пайдаланылатын телекоммуникация желілері жоқ Қазақстан Республикасының әкімшілік-аумақтық бірліктері туралы ақпаратты уәкілетті органның интернет-ресурсында орналастырады.</w:t>
      </w:r>
    </w:p>
    <w:bookmarkEnd w:id="635"/>
    <w:bookmarkStart w:name="z643" w:id="636"/>
    <w:p>
      <w:pPr>
        <w:spacing w:after="0"/>
        <w:ind w:left="0"/>
        <w:jc w:val="both"/>
      </w:pPr>
      <w:r>
        <w:rPr>
          <w:rFonts w:ascii="Times New Roman"/>
          <w:b w:val="false"/>
          <w:i w:val="false"/>
          <w:color w:val="000000"/>
          <w:sz w:val="28"/>
        </w:rPr>
        <w:t>
      3. Салық төлеуші (салық агенті) салықтық міндеттемелерді орындау мәселелері жөнінде хабардар ету үшін:</w:t>
      </w:r>
    </w:p>
    <w:bookmarkEnd w:id="636"/>
    <w:bookmarkStart w:name="z644" w:id="637"/>
    <w:p>
      <w:pPr>
        <w:spacing w:after="0"/>
        <w:ind w:left="0"/>
        <w:jc w:val="both"/>
      </w:pPr>
      <w:r>
        <w:rPr>
          <w:rFonts w:ascii="Times New Roman"/>
          <w:b w:val="false"/>
          <w:i w:val="false"/>
          <w:color w:val="000000"/>
          <w:sz w:val="28"/>
        </w:rPr>
        <w:t>
      1) тұрған жеріндегі салық органына өзінің, салық төлеуші (салық агенті) заңды тұлға болып табылған жағдайда, заңды тұлға басшысының және (немесе) бюджетпен есеп айырысуларды жүзеге асыратын жұмыскердің (бар болса) ұялы байланыс абоненттік нөмірлері мен электрондық пошта мекенжайлары туралы мәліметтерді ұсынады және олардың жаңартылып отыруын қамтамасыз етеді;</w:t>
      </w:r>
    </w:p>
    <w:bookmarkEnd w:id="637"/>
    <w:bookmarkStart w:name="z645" w:id="638"/>
    <w:p>
      <w:pPr>
        <w:spacing w:after="0"/>
        <w:ind w:left="0"/>
        <w:jc w:val="both"/>
      </w:pPr>
      <w:r>
        <w:rPr>
          <w:rFonts w:ascii="Times New Roman"/>
          <w:b w:val="false"/>
          <w:i w:val="false"/>
          <w:color w:val="000000"/>
          <w:sz w:val="28"/>
        </w:rPr>
        <w:t>
      2) салық органының веб-қосымшасында немесе өзге де ақпараттандыру объектісінде тіркеледі.</w:t>
      </w:r>
    </w:p>
    <w:bookmarkEnd w:id="638"/>
    <w:bookmarkStart w:name="z646" w:id="639"/>
    <w:p>
      <w:pPr>
        <w:spacing w:after="0"/>
        <w:ind w:left="0"/>
        <w:jc w:val="left"/>
      </w:pPr>
      <w:r>
        <w:rPr>
          <w:rFonts w:ascii="Times New Roman"/>
          <w:b/>
          <w:i w:val="false"/>
          <w:color w:val="000000"/>
        </w:rPr>
        <w:t xml:space="preserve"> 47-бап. Салық төлеушінің (салық агентінің) салықтық міндеттемелерді орындауы үшін жағдайлар жасау жөніндегі іс-шаралар</w:t>
      </w:r>
    </w:p>
    <w:bookmarkEnd w:id="639"/>
    <w:bookmarkStart w:name="z647" w:id="640"/>
    <w:p>
      <w:pPr>
        <w:spacing w:after="0"/>
        <w:ind w:left="0"/>
        <w:jc w:val="both"/>
      </w:pPr>
      <w:r>
        <w:rPr>
          <w:rFonts w:ascii="Times New Roman"/>
          <w:b w:val="false"/>
          <w:i w:val="false"/>
          <w:color w:val="000000"/>
          <w:sz w:val="28"/>
        </w:rPr>
        <w:t>
      Салық органы салық төлеушінің (салық агентінің) салықтық міндеттемелерді орындауы үшін мыналар:</w:t>
      </w:r>
    </w:p>
    <w:bookmarkEnd w:id="640"/>
    <w:bookmarkStart w:name="z648" w:id="641"/>
    <w:p>
      <w:pPr>
        <w:spacing w:after="0"/>
        <w:ind w:left="0"/>
        <w:jc w:val="both"/>
      </w:pPr>
      <w:r>
        <w:rPr>
          <w:rFonts w:ascii="Times New Roman"/>
          <w:b w:val="false"/>
          <w:i w:val="false"/>
          <w:color w:val="000000"/>
          <w:sz w:val="28"/>
        </w:rPr>
        <w:t>
      1) жаңадан тіркелген салық төлеушілерді салықтық міндеттемелерді орындау тәртібіне, оның ішінде салық органының ақпараттандыру объектілерін пайдалана отырып оқытып-үйрету арқылы;</w:t>
      </w:r>
    </w:p>
    <w:bookmarkEnd w:id="641"/>
    <w:bookmarkStart w:name="z649" w:id="642"/>
    <w:p>
      <w:pPr>
        <w:spacing w:after="0"/>
        <w:ind w:left="0"/>
        <w:jc w:val="both"/>
      </w:pPr>
      <w:r>
        <w:rPr>
          <w:rFonts w:ascii="Times New Roman"/>
          <w:b w:val="false"/>
          <w:i w:val="false"/>
          <w:color w:val="000000"/>
          <w:sz w:val="28"/>
        </w:rPr>
        <w:t>
      2) салық органдарының мемлекеттік қызметтерін көрсетуді, оның ішінде салық органдары сервистік топтарының:</w:t>
      </w:r>
    </w:p>
    <w:bookmarkEnd w:id="642"/>
    <w:bookmarkStart w:name="z650" w:id="643"/>
    <w:p>
      <w:pPr>
        <w:spacing w:after="0"/>
        <w:ind w:left="0"/>
        <w:jc w:val="both"/>
      </w:pPr>
      <w:r>
        <w:rPr>
          <w:rFonts w:ascii="Times New Roman"/>
          <w:b w:val="false"/>
          <w:i w:val="false"/>
          <w:color w:val="000000"/>
          <w:sz w:val="28"/>
        </w:rPr>
        <w:t>
      бірінші немесе екінші топтағы мүгедектігі бар адамдардың;</w:t>
      </w:r>
    </w:p>
    <w:bookmarkEnd w:id="643"/>
    <w:bookmarkStart w:name="z651" w:id="644"/>
    <w:p>
      <w:pPr>
        <w:spacing w:after="0"/>
        <w:ind w:left="0"/>
        <w:jc w:val="both"/>
      </w:pPr>
      <w:r>
        <w:rPr>
          <w:rFonts w:ascii="Times New Roman"/>
          <w:b w:val="false"/>
          <w:i w:val="false"/>
          <w:color w:val="000000"/>
          <w:sz w:val="28"/>
        </w:rPr>
        <w:t>
      екі айдан артық уақытша еңбекке жарамсыздық мерзімі белгіленуі мүмкін сырқаттары бар адамдардың;</w:t>
      </w:r>
    </w:p>
    <w:bookmarkEnd w:id="644"/>
    <w:bookmarkStart w:name="z652" w:id="645"/>
    <w:p>
      <w:pPr>
        <w:spacing w:after="0"/>
        <w:ind w:left="0"/>
        <w:jc w:val="both"/>
      </w:pPr>
      <w:r>
        <w:rPr>
          <w:rFonts w:ascii="Times New Roman"/>
          <w:b w:val="false"/>
          <w:i w:val="false"/>
          <w:color w:val="000000"/>
          <w:sz w:val="28"/>
        </w:rPr>
        <w:t>
      бөгде адамның күтімі мен көмегіне мұқтаж сексен жастан асқан қарт адамдардың;</w:t>
      </w:r>
    </w:p>
    <w:bookmarkEnd w:id="645"/>
    <w:bookmarkStart w:name="z653" w:id="646"/>
    <w:p>
      <w:pPr>
        <w:spacing w:after="0"/>
        <w:ind w:left="0"/>
        <w:jc w:val="both"/>
      </w:pPr>
      <w:r>
        <w:rPr>
          <w:rFonts w:ascii="Times New Roman"/>
          <w:b w:val="false"/>
          <w:i w:val="false"/>
          <w:color w:val="000000"/>
          <w:sz w:val="28"/>
        </w:rPr>
        <w:t>
      аумақтарында ортақ пайдаланылатын телекоммуникация желілері жоқ шалғай елді мекендерде тұратын жеке тұлғалардың декларацияларын қабылдауын қамтамасыз ету арқылы жағдайлар жасайды.</w:t>
      </w:r>
    </w:p>
    <w:bookmarkEnd w:id="646"/>
    <w:bookmarkStart w:name="z654" w:id="647"/>
    <w:p>
      <w:pPr>
        <w:spacing w:after="0"/>
        <w:ind w:left="0"/>
        <w:jc w:val="both"/>
      </w:pPr>
      <w:r>
        <w:rPr>
          <w:rFonts w:ascii="Times New Roman"/>
          <w:b w:val="false"/>
          <w:i w:val="false"/>
          <w:color w:val="000000"/>
          <w:sz w:val="28"/>
        </w:rPr>
        <w:t>
      Салық органының сервистік тобы деп салық органдарының лауазымды адамдарынан тұратын, мыналар:</w:t>
      </w:r>
    </w:p>
    <w:bookmarkEnd w:id="647"/>
    <w:bookmarkStart w:name="z655" w:id="648"/>
    <w:p>
      <w:pPr>
        <w:spacing w:after="0"/>
        <w:ind w:left="0"/>
        <w:jc w:val="both"/>
      </w:pPr>
      <w:r>
        <w:rPr>
          <w:rFonts w:ascii="Times New Roman"/>
          <w:b w:val="false"/>
          <w:i w:val="false"/>
          <w:color w:val="000000"/>
          <w:sz w:val="28"/>
        </w:rPr>
        <w:t>
      салықтық міндеттемелерді орындау, оның ішінде жеке тұлғалардың декларацияларын жасау мен ұсыну бойынша салық төлеушілерге ақпараттық-түсіндіру тұрғысынан қолдау көрсететін;</w:t>
      </w:r>
    </w:p>
    <w:bookmarkEnd w:id="648"/>
    <w:bookmarkStart w:name="z656" w:id="649"/>
    <w:p>
      <w:pPr>
        <w:spacing w:after="0"/>
        <w:ind w:left="0"/>
        <w:jc w:val="both"/>
      </w:pPr>
      <w:r>
        <w:rPr>
          <w:rFonts w:ascii="Times New Roman"/>
          <w:b w:val="false"/>
          <w:i w:val="false"/>
          <w:color w:val="000000"/>
          <w:sz w:val="28"/>
        </w:rPr>
        <w:t>
      салық органы сервистік тобының ережесіне сәйкес салық органдарының өзге де мемлекеттік қызметтерін көрсететін көшпелі топ түсініледі.</w:t>
      </w:r>
    </w:p>
    <w:bookmarkEnd w:id="649"/>
    <w:bookmarkStart w:name="z657" w:id="650"/>
    <w:p>
      <w:pPr>
        <w:spacing w:after="0"/>
        <w:ind w:left="0"/>
        <w:jc w:val="both"/>
      </w:pPr>
      <w:r>
        <w:rPr>
          <w:rFonts w:ascii="Times New Roman"/>
          <w:b w:val="false"/>
          <w:i w:val="false"/>
          <w:color w:val="000000"/>
          <w:sz w:val="28"/>
        </w:rPr>
        <w:t>
      Салық органының сервистік тобы туралы үлгілік ережені уәкілетті орган бекітеді.</w:t>
      </w:r>
    </w:p>
    <w:bookmarkEnd w:id="650"/>
    <w:bookmarkStart w:name="z658" w:id="651"/>
    <w:p>
      <w:pPr>
        <w:spacing w:after="0"/>
        <w:ind w:left="0"/>
        <w:jc w:val="both"/>
      </w:pPr>
      <w:r>
        <w:rPr>
          <w:rFonts w:ascii="Times New Roman"/>
          <w:b w:val="false"/>
          <w:i w:val="false"/>
          <w:color w:val="000000"/>
          <w:sz w:val="28"/>
        </w:rPr>
        <w:t>
      Сервистік топтың құрамын және салық органының сервистік тобы туралы ережені сервистік топ туралы үлгілік ереженің негізінде салық органының басшысы бекітеді;</w:t>
      </w:r>
    </w:p>
    <w:bookmarkEnd w:id="651"/>
    <w:bookmarkStart w:name="z659" w:id="652"/>
    <w:p>
      <w:pPr>
        <w:spacing w:after="0"/>
        <w:ind w:left="0"/>
        <w:jc w:val="both"/>
      </w:pPr>
      <w:r>
        <w:rPr>
          <w:rFonts w:ascii="Times New Roman"/>
          <w:b w:val="false"/>
          <w:i w:val="false"/>
          <w:color w:val="000000"/>
          <w:sz w:val="28"/>
        </w:rPr>
        <w:t>
      3) мыналарды:</w:t>
      </w:r>
    </w:p>
    <w:bookmarkEnd w:id="652"/>
    <w:bookmarkStart w:name="z660" w:id="653"/>
    <w:p>
      <w:pPr>
        <w:spacing w:after="0"/>
        <w:ind w:left="0"/>
        <w:jc w:val="both"/>
      </w:pPr>
      <w:r>
        <w:rPr>
          <w:rFonts w:ascii="Times New Roman"/>
          <w:b w:val="false"/>
          <w:i w:val="false"/>
          <w:color w:val="000000"/>
          <w:sz w:val="28"/>
        </w:rPr>
        <w:t>
      оңайлатылған декларация негізінде арнаулы салық режимін қолданатын салық төлеушілерге арналған декларацияны;</w:t>
      </w:r>
    </w:p>
    <w:bookmarkEnd w:id="653"/>
    <w:bookmarkStart w:name="z661" w:id="654"/>
    <w:p>
      <w:pPr>
        <w:spacing w:after="0"/>
        <w:ind w:left="0"/>
        <w:jc w:val="both"/>
      </w:pPr>
      <w:r>
        <w:rPr>
          <w:rFonts w:ascii="Times New Roman"/>
          <w:b w:val="false"/>
          <w:i w:val="false"/>
          <w:color w:val="000000"/>
          <w:sz w:val="28"/>
        </w:rPr>
        <w:t>
      жеке тұлғалардың активтер мен міндеттемелер туралы, кірістер мен мүлік туралы декларацияларын;</w:t>
      </w:r>
    </w:p>
    <w:bookmarkEnd w:id="654"/>
    <w:bookmarkStart w:name="z662" w:id="655"/>
    <w:p>
      <w:pPr>
        <w:spacing w:after="0"/>
        <w:ind w:left="0"/>
        <w:jc w:val="both"/>
      </w:pPr>
      <w:r>
        <w:rPr>
          <w:rFonts w:ascii="Times New Roman"/>
          <w:b w:val="false"/>
          <w:i w:val="false"/>
          <w:color w:val="000000"/>
          <w:sz w:val="28"/>
        </w:rPr>
        <w:t>
      жаңадан тіркелген қосылған құн салығын төлеушілер үшін қосылған құн салығы бойынша декларацияны ұсыну үшін салық органында бар мәліметтердің негізінде салықтық есептіліктің нысандарын алдын ала толтыру арқылы жағдайлар жасайды.</w:t>
      </w:r>
    </w:p>
    <w:bookmarkEnd w:id="655"/>
    <w:bookmarkStart w:name="z663" w:id="656"/>
    <w:p>
      <w:pPr>
        <w:spacing w:after="0"/>
        <w:ind w:left="0"/>
        <w:jc w:val="both"/>
      </w:pPr>
      <w:r>
        <w:rPr>
          <w:rFonts w:ascii="Times New Roman"/>
          <w:b w:val="false"/>
          <w:i w:val="false"/>
          <w:color w:val="000000"/>
          <w:sz w:val="28"/>
        </w:rPr>
        <w:t>
      Салық органы алдын ала толтырған салықтық есептілікте көрсетілген мәліметтердің дұрыстығын тексеру салық төлеушіге жүктеледі;</w:t>
      </w:r>
    </w:p>
    <w:bookmarkEnd w:id="656"/>
    <w:bookmarkStart w:name="z664" w:id="657"/>
    <w:p>
      <w:pPr>
        <w:spacing w:after="0"/>
        <w:ind w:left="0"/>
        <w:jc w:val="both"/>
      </w:pPr>
      <w:r>
        <w:rPr>
          <w:rFonts w:ascii="Times New Roman"/>
          <w:b w:val="false"/>
          <w:i w:val="false"/>
          <w:color w:val="000000"/>
          <w:sz w:val="28"/>
        </w:rPr>
        <w:t>
      4) салық төлеушіге (салық агентіне) телефон байланысы арқылы салықтық міндеттемені орындауға байланысты мәселелер бойынша түсіндірме беру арқылы жағдайлар жасайды.</w:t>
      </w:r>
    </w:p>
    <w:bookmarkEnd w:id="657"/>
    <w:bookmarkStart w:name="z665" w:id="658"/>
    <w:p>
      <w:pPr>
        <w:spacing w:after="0"/>
        <w:ind w:left="0"/>
        <w:jc w:val="left"/>
      </w:pPr>
      <w:r>
        <w:rPr>
          <w:rFonts w:ascii="Times New Roman"/>
          <w:b/>
          <w:i w:val="false"/>
          <w:color w:val="000000"/>
        </w:rPr>
        <w:t xml:space="preserve"> 48-бап. Салық төлеушінің (салық агентінің) салықтық міндеттемені уақтылы орындауын қамтамасыз ету жөніндегі іс-шаралар</w:t>
      </w:r>
    </w:p>
    <w:bookmarkEnd w:id="658"/>
    <w:bookmarkStart w:name="z666" w:id="659"/>
    <w:p>
      <w:pPr>
        <w:spacing w:after="0"/>
        <w:ind w:left="0"/>
        <w:jc w:val="both"/>
      </w:pPr>
      <w:r>
        <w:rPr>
          <w:rFonts w:ascii="Times New Roman"/>
          <w:b w:val="false"/>
          <w:i w:val="false"/>
          <w:color w:val="000000"/>
          <w:sz w:val="28"/>
        </w:rPr>
        <w:t>
      Салық төлеушінің (салық агентінің) салықтық міндеттемені уақтылы орындауын қамтамасыз ету жөніндегі іс-шараларға мыналар жатады:</w:t>
      </w:r>
    </w:p>
    <w:bookmarkEnd w:id="659"/>
    <w:bookmarkStart w:name="z667" w:id="660"/>
    <w:p>
      <w:pPr>
        <w:spacing w:after="0"/>
        <w:ind w:left="0"/>
        <w:jc w:val="both"/>
      </w:pPr>
      <w:r>
        <w:rPr>
          <w:rFonts w:ascii="Times New Roman"/>
          <w:b w:val="false"/>
          <w:i w:val="false"/>
          <w:color w:val="000000"/>
          <w:sz w:val="28"/>
        </w:rPr>
        <w:t>
      1) салық төлеушіге (салық агентіне) Қазақстан Республикасының заңнамасына қайшы келмейтін, бейне, аудио және басқа да техникалық құралдар арқылы салықтық міндеттемені орындау мерзімдерінің басталғаны туралы хабарлау;</w:t>
      </w:r>
    </w:p>
    <w:bookmarkEnd w:id="660"/>
    <w:bookmarkStart w:name="z668" w:id="661"/>
    <w:p>
      <w:pPr>
        <w:spacing w:after="0"/>
        <w:ind w:left="0"/>
        <w:jc w:val="both"/>
      </w:pPr>
      <w:r>
        <w:rPr>
          <w:rFonts w:ascii="Times New Roman"/>
          <w:b w:val="false"/>
          <w:i w:val="false"/>
          <w:color w:val="000000"/>
          <w:sz w:val="28"/>
        </w:rPr>
        <w:t>
      2) салық төлеушіге (салық агентіне) салықтық міндеттеме мәселелері бойынша ақпараттандыру объектілері арқылы ақпараттық хабарламалар жіберу.</w:t>
      </w:r>
    </w:p>
    <w:bookmarkEnd w:id="661"/>
    <w:bookmarkStart w:name="z669" w:id="662"/>
    <w:p>
      <w:pPr>
        <w:spacing w:after="0"/>
        <w:ind w:left="0"/>
        <w:jc w:val="left"/>
      </w:pPr>
      <w:r>
        <w:rPr>
          <w:rFonts w:ascii="Times New Roman"/>
          <w:b/>
          <w:i w:val="false"/>
          <w:color w:val="000000"/>
        </w:rPr>
        <w:t xml:space="preserve"> 49-бап. Салық органының және салық төлеушінің (салық агентінің) құжаттар мен ақпаратты ұсыну жөніндегі жалпы ережелер</w:t>
      </w:r>
    </w:p>
    <w:bookmarkEnd w:id="662"/>
    <w:bookmarkStart w:name="z670" w:id="663"/>
    <w:p>
      <w:pPr>
        <w:spacing w:after="0"/>
        <w:ind w:left="0"/>
        <w:jc w:val="both"/>
      </w:pPr>
      <w:r>
        <w:rPr>
          <w:rFonts w:ascii="Times New Roman"/>
          <w:b w:val="false"/>
          <w:i w:val="false"/>
          <w:color w:val="000000"/>
          <w:sz w:val="28"/>
        </w:rPr>
        <w:t xml:space="preserve">
      1. Салық органы және салық төлеуші (салық агенті) құжаттарды және (немесе) ақпаратты осы Кодекстің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51-баптарында</w:t>
      </w:r>
      <w:r>
        <w:rPr>
          <w:rFonts w:ascii="Times New Roman"/>
          <w:b w:val="false"/>
          <w:i w:val="false"/>
          <w:color w:val="000000"/>
          <w:sz w:val="28"/>
        </w:rPr>
        <w:t xml:space="preserve"> айқындалған тәртіппен береді.</w:t>
      </w:r>
    </w:p>
    <w:bookmarkEnd w:id="663"/>
    <w:bookmarkStart w:name="z671" w:id="664"/>
    <w:p>
      <w:pPr>
        <w:spacing w:after="0"/>
        <w:ind w:left="0"/>
        <w:jc w:val="both"/>
      </w:pPr>
      <w:r>
        <w:rPr>
          <w:rFonts w:ascii="Times New Roman"/>
          <w:b w:val="false"/>
          <w:i w:val="false"/>
          <w:color w:val="000000"/>
          <w:sz w:val="28"/>
        </w:rPr>
        <w:t>
      Салық органының шешімдері де осы параграфтың мақсатындағы құжаттарға жатады.</w:t>
      </w:r>
    </w:p>
    <w:bookmarkEnd w:id="664"/>
    <w:bookmarkStart w:name="z672" w:id="665"/>
    <w:p>
      <w:pPr>
        <w:spacing w:after="0"/>
        <w:ind w:left="0"/>
        <w:jc w:val="both"/>
      </w:pPr>
      <w:r>
        <w:rPr>
          <w:rFonts w:ascii="Times New Roman"/>
          <w:b w:val="false"/>
          <w:i w:val="false"/>
          <w:color w:val="000000"/>
          <w:sz w:val="28"/>
        </w:rPr>
        <w:t>
      2. Құжат және (немесе) ақпарат Қазақстан Республикасының заңнамасында белгіленген нысан мен мазмұнға қойылатын талаптар сақтала отырып беріледі.</w:t>
      </w:r>
    </w:p>
    <w:bookmarkEnd w:id="665"/>
    <w:bookmarkStart w:name="z673" w:id="666"/>
    <w:p>
      <w:pPr>
        <w:spacing w:after="0"/>
        <w:ind w:left="0"/>
        <w:jc w:val="both"/>
      </w:pPr>
      <w:r>
        <w:rPr>
          <w:rFonts w:ascii="Times New Roman"/>
          <w:b w:val="false"/>
          <w:i w:val="false"/>
          <w:color w:val="000000"/>
          <w:sz w:val="28"/>
        </w:rPr>
        <w:t>
      Құжаттарды және (немесе) ақпаратты электрондық тәсілмен беру Қазақстан Республикасының электрондық құжат және электрондық цифрлық қолтаңба туралы заңнамасының талаптары сақтала отырып жүзеге асырылады.</w:t>
      </w:r>
    </w:p>
    <w:bookmarkEnd w:id="666"/>
    <w:bookmarkStart w:name="z674" w:id="667"/>
    <w:p>
      <w:pPr>
        <w:spacing w:after="0"/>
        <w:ind w:left="0"/>
        <w:jc w:val="both"/>
      </w:pPr>
      <w:r>
        <w:rPr>
          <w:rFonts w:ascii="Times New Roman"/>
          <w:b w:val="false"/>
          <w:i w:val="false"/>
          <w:color w:val="000000"/>
          <w:sz w:val="28"/>
        </w:rPr>
        <w:t>
      3. Салық органының шешімдері мынадай нысандарда қабылданады:</w:t>
      </w:r>
    </w:p>
    <w:bookmarkEnd w:id="667"/>
    <w:bookmarkStart w:name="z675" w:id="668"/>
    <w:p>
      <w:pPr>
        <w:spacing w:after="0"/>
        <w:ind w:left="0"/>
        <w:jc w:val="both"/>
      </w:pPr>
      <w:r>
        <w:rPr>
          <w:rFonts w:ascii="Times New Roman"/>
          <w:b w:val="false"/>
          <w:i w:val="false"/>
          <w:color w:val="000000"/>
          <w:sz w:val="28"/>
        </w:rPr>
        <w:t>
      1) хабархат;</w:t>
      </w:r>
    </w:p>
    <w:bookmarkEnd w:id="668"/>
    <w:bookmarkStart w:name="z676" w:id="669"/>
    <w:p>
      <w:pPr>
        <w:spacing w:after="0"/>
        <w:ind w:left="0"/>
        <w:jc w:val="both"/>
      </w:pPr>
      <w:r>
        <w:rPr>
          <w:rFonts w:ascii="Times New Roman"/>
          <w:b w:val="false"/>
          <w:i w:val="false"/>
          <w:color w:val="000000"/>
          <w:sz w:val="28"/>
        </w:rPr>
        <w:t>
      2) хабарлама;</w:t>
      </w:r>
    </w:p>
    <w:bookmarkEnd w:id="669"/>
    <w:bookmarkStart w:name="z677" w:id="670"/>
    <w:p>
      <w:pPr>
        <w:spacing w:after="0"/>
        <w:ind w:left="0"/>
        <w:jc w:val="both"/>
      </w:pPr>
      <w:r>
        <w:rPr>
          <w:rFonts w:ascii="Times New Roman"/>
          <w:b w:val="false"/>
          <w:i w:val="false"/>
          <w:color w:val="000000"/>
          <w:sz w:val="28"/>
        </w:rPr>
        <w:t>
      3) қорытынды;</w:t>
      </w:r>
    </w:p>
    <w:bookmarkEnd w:id="670"/>
    <w:bookmarkStart w:name="z678" w:id="671"/>
    <w:p>
      <w:pPr>
        <w:spacing w:after="0"/>
        <w:ind w:left="0"/>
        <w:jc w:val="both"/>
      </w:pPr>
      <w:r>
        <w:rPr>
          <w:rFonts w:ascii="Times New Roman"/>
          <w:b w:val="false"/>
          <w:i w:val="false"/>
          <w:color w:val="000000"/>
          <w:sz w:val="28"/>
        </w:rPr>
        <w:t>
      4) ұсыным;</w:t>
      </w:r>
    </w:p>
    <w:bookmarkEnd w:id="671"/>
    <w:bookmarkStart w:name="z679" w:id="672"/>
    <w:p>
      <w:pPr>
        <w:spacing w:after="0"/>
        <w:ind w:left="0"/>
        <w:jc w:val="both"/>
      </w:pPr>
      <w:r>
        <w:rPr>
          <w:rFonts w:ascii="Times New Roman"/>
          <w:b w:val="false"/>
          <w:i w:val="false"/>
          <w:color w:val="000000"/>
          <w:sz w:val="28"/>
        </w:rPr>
        <w:t>
      5) талап;</w:t>
      </w:r>
    </w:p>
    <w:bookmarkEnd w:id="672"/>
    <w:bookmarkStart w:name="z680" w:id="673"/>
    <w:p>
      <w:pPr>
        <w:spacing w:after="0"/>
        <w:ind w:left="0"/>
        <w:jc w:val="both"/>
      </w:pPr>
      <w:r>
        <w:rPr>
          <w:rFonts w:ascii="Times New Roman"/>
          <w:b w:val="false"/>
          <w:i w:val="false"/>
          <w:color w:val="000000"/>
          <w:sz w:val="28"/>
        </w:rPr>
        <w:t>
      6) шешім;</w:t>
      </w:r>
    </w:p>
    <w:bookmarkEnd w:id="673"/>
    <w:bookmarkStart w:name="z681" w:id="674"/>
    <w:p>
      <w:pPr>
        <w:spacing w:after="0"/>
        <w:ind w:left="0"/>
        <w:jc w:val="both"/>
      </w:pPr>
      <w:r>
        <w:rPr>
          <w:rFonts w:ascii="Times New Roman"/>
          <w:b w:val="false"/>
          <w:i w:val="false"/>
          <w:color w:val="000000"/>
          <w:sz w:val="28"/>
        </w:rPr>
        <w:t>
      7) бұйрық;</w:t>
      </w:r>
    </w:p>
    <w:bookmarkEnd w:id="674"/>
    <w:bookmarkStart w:name="z682" w:id="675"/>
    <w:p>
      <w:pPr>
        <w:spacing w:after="0"/>
        <w:ind w:left="0"/>
        <w:jc w:val="both"/>
      </w:pPr>
      <w:r>
        <w:rPr>
          <w:rFonts w:ascii="Times New Roman"/>
          <w:b w:val="false"/>
          <w:i w:val="false"/>
          <w:color w:val="000000"/>
          <w:sz w:val="28"/>
        </w:rPr>
        <w:t>
      8) өкім;</w:t>
      </w:r>
    </w:p>
    <w:bookmarkEnd w:id="675"/>
    <w:bookmarkStart w:name="z683" w:id="676"/>
    <w:p>
      <w:pPr>
        <w:spacing w:after="0"/>
        <w:ind w:left="0"/>
        <w:jc w:val="both"/>
      </w:pPr>
      <w:r>
        <w:rPr>
          <w:rFonts w:ascii="Times New Roman"/>
          <w:b w:val="false"/>
          <w:i w:val="false"/>
          <w:color w:val="000000"/>
          <w:sz w:val="28"/>
        </w:rPr>
        <w:t>
      9) акт;</w:t>
      </w:r>
    </w:p>
    <w:bookmarkEnd w:id="676"/>
    <w:bookmarkStart w:name="z684" w:id="677"/>
    <w:p>
      <w:pPr>
        <w:spacing w:after="0"/>
        <w:ind w:left="0"/>
        <w:jc w:val="both"/>
      </w:pPr>
      <w:r>
        <w:rPr>
          <w:rFonts w:ascii="Times New Roman"/>
          <w:b w:val="false"/>
          <w:i w:val="false"/>
          <w:color w:val="000000"/>
          <w:sz w:val="28"/>
        </w:rPr>
        <w:t>
      10) қаулы;</w:t>
      </w:r>
    </w:p>
    <w:bookmarkEnd w:id="677"/>
    <w:bookmarkStart w:name="z685" w:id="678"/>
    <w:p>
      <w:pPr>
        <w:spacing w:after="0"/>
        <w:ind w:left="0"/>
        <w:jc w:val="both"/>
      </w:pPr>
      <w:r>
        <w:rPr>
          <w:rFonts w:ascii="Times New Roman"/>
          <w:b w:val="false"/>
          <w:i w:val="false"/>
          <w:color w:val="000000"/>
          <w:sz w:val="28"/>
        </w:rPr>
        <w:t>
      11) анықтама;</w:t>
      </w:r>
    </w:p>
    <w:bookmarkEnd w:id="678"/>
    <w:bookmarkStart w:name="z686" w:id="679"/>
    <w:p>
      <w:pPr>
        <w:spacing w:after="0"/>
        <w:ind w:left="0"/>
        <w:jc w:val="both"/>
      </w:pPr>
      <w:r>
        <w:rPr>
          <w:rFonts w:ascii="Times New Roman"/>
          <w:b w:val="false"/>
          <w:i w:val="false"/>
          <w:color w:val="000000"/>
          <w:sz w:val="28"/>
        </w:rPr>
        <w:t>
      12) куәлік;</w:t>
      </w:r>
    </w:p>
    <w:bookmarkEnd w:id="679"/>
    <w:bookmarkStart w:name="z687" w:id="680"/>
    <w:p>
      <w:pPr>
        <w:spacing w:after="0"/>
        <w:ind w:left="0"/>
        <w:jc w:val="both"/>
      </w:pPr>
      <w:r>
        <w:rPr>
          <w:rFonts w:ascii="Times New Roman"/>
          <w:b w:val="false"/>
          <w:i w:val="false"/>
          <w:color w:val="000000"/>
          <w:sz w:val="28"/>
        </w:rPr>
        <w:t>
      13) хаттама;</w:t>
      </w:r>
    </w:p>
    <w:bookmarkEnd w:id="680"/>
    <w:bookmarkStart w:name="z688" w:id="681"/>
    <w:p>
      <w:pPr>
        <w:spacing w:after="0"/>
        <w:ind w:left="0"/>
        <w:jc w:val="both"/>
      </w:pPr>
      <w:r>
        <w:rPr>
          <w:rFonts w:ascii="Times New Roman"/>
          <w:b w:val="false"/>
          <w:i w:val="false"/>
          <w:color w:val="000000"/>
          <w:sz w:val="28"/>
        </w:rPr>
        <w:t>
      14) нұсқама;</w:t>
      </w:r>
    </w:p>
    <w:bookmarkEnd w:id="681"/>
    <w:bookmarkStart w:name="z689" w:id="682"/>
    <w:p>
      <w:pPr>
        <w:spacing w:after="0"/>
        <w:ind w:left="0"/>
        <w:jc w:val="both"/>
      </w:pPr>
      <w:r>
        <w:rPr>
          <w:rFonts w:ascii="Times New Roman"/>
          <w:b w:val="false"/>
          <w:i w:val="false"/>
          <w:color w:val="000000"/>
          <w:sz w:val="28"/>
        </w:rPr>
        <w:t>
      15) сертификат;</w:t>
      </w:r>
    </w:p>
    <w:bookmarkEnd w:id="682"/>
    <w:bookmarkStart w:name="z690" w:id="683"/>
    <w:p>
      <w:pPr>
        <w:spacing w:after="0"/>
        <w:ind w:left="0"/>
        <w:jc w:val="both"/>
      </w:pPr>
      <w:r>
        <w:rPr>
          <w:rFonts w:ascii="Times New Roman"/>
          <w:b w:val="false"/>
          <w:i w:val="false"/>
          <w:color w:val="000000"/>
          <w:sz w:val="28"/>
        </w:rPr>
        <w:t>
      16) резиденттікті растайтын құжат.</w:t>
      </w:r>
    </w:p>
    <w:bookmarkEnd w:id="683"/>
    <w:bookmarkStart w:name="z691" w:id="684"/>
    <w:p>
      <w:pPr>
        <w:spacing w:after="0"/>
        <w:ind w:left="0"/>
        <w:jc w:val="both"/>
      </w:pPr>
      <w:r>
        <w:rPr>
          <w:rFonts w:ascii="Times New Roman"/>
          <w:b w:val="false"/>
          <w:i w:val="false"/>
          <w:color w:val="000000"/>
          <w:sz w:val="28"/>
        </w:rPr>
        <w:t>
      Салық органының шешім қабылдау тәртібі, оны ұсыну және орындау мерзімдері осы Кодекске сәйкес белгіленеді.</w:t>
      </w:r>
    </w:p>
    <w:bookmarkEnd w:id="684"/>
    <w:bookmarkStart w:name="z692" w:id="685"/>
    <w:p>
      <w:pPr>
        <w:spacing w:after="0"/>
        <w:ind w:left="0"/>
        <w:jc w:val="both"/>
      </w:pPr>
      <w:r>
        <w:rPr>
          <w:rFonts w:ascii="Times New Roman"/>
          <w:b w:val="false"/>
          <w:i w:val="false"/>
          <w:color w:val="000000"/>
          <w:sz w:val="28"/>
        </w:rPr>
        <w:t>
      4. Егер осы тармақтың екінші бөлігінде өзгеше белгіленбесе, салық органының шешімінде міндетті түрде мынадай ақпарат:</w:t>
      </w:r>
    </w:p>
    <w:bookmarkEnd w:id="685"/>
    <w:bookmarkStart w:name="z693" w:id="686"/>
    <w:p>
      <w:pPr>
        <w:spacing w:after="0"/>
        <w:ind w:left="0"/>
        <w:jc w:val="both"/>
      </w:pPr>
      <w:r>
        <w:rPr>
          <w:rFonts w:ascii="Times New Roman"/>
          <w:b w:val="false"/>
          <w:i w:val="false"/>
          <w:color w:val="000000"/>
          <w:sz w:val="28"/>
        </w:rPr>
        <w:t>
      1) күні мен нөмірі;</w:t>
      </w:r>
    </w:p>
    <w:bookmarkEnd w:id="686"/>
    <w:bookmarkStart w:name="z694" w:id="687"/>
    <w:p>
      <w:pPr>
        <w:spacing w:after="0"/>
        <w:ind w:left="0"/>
        <w:jc w:val="both"/>
      </w:pPr>
      <w:r>
        <w:rPr>
          <w:rFonts w:ascii="Times New Roman"/>
          <w:b w:val="false"/>
          <w:i w:val="false"/>
          <w:color w:val="000000"/>
          <w:sz w:val="28"/>
        </w:rPr>
        <w:t>
      2) тақырыбы;</w:t>
      </w:r>
    </w:p>
    <w:bookmarkEnd w:id="687"/>
    <w:bookmarkStart w:name="z695" w:id="688"/>
    <w:p>
      <w:pPr>
        <w:spacing w:after="0"/>
        <w:ind w:left="0"/>
        <w:jc w:val="both"/>
      </w:pPr>
      <w:r>
        <w:rPr>
          <w:rFonts w:ascii="Times New Roman"/>
          <w:b w:val="false"/>
          <w:i w:val="false"/>
          <w:color w:val="000000"/>
          <w:sz w:val="28"/>
        </w:rPr>
        <w:t>
      3) салық органының сәйкестендіру деректері;</w:t>
      </w:r>
    </w:p>
    <w:bookmarkEnd w:id="688"/>
    <w:bookmarkStart w:name="z696" w:id="689"/>
    <w:p>
      <w:pPr>
        <w:spacing w:after="0"/>
        <w:ind w:left="0"/>
        <w:jc w:val="both"/>
      </w:pPr>
      <w:r>
        <w:rPr>
          <w:rFonts w:ascii="Times New Roman"/>
          <w:b w:val="false"/>
          <w:i w:val="false"/>
          <w:color w:val="000000"/>
          <w:sz w:val="28"/>
        </w:rPr>
        <w:t>
      4) салық төлеушінің (салық агентінің) сәйкестендіру деректері;</w:t>
      </w:r>
    </w:p>
    <w:bookmarkEnd w:id="689"/>
    <w:bookmarkStart w:name="z697" w:id="690"/>
    <w:p>
      <w:pPr>
        <w:spacing w:after="0"/>
        <w:ind w:left="0"/>
        <w:jc w:val="both"/>
      </w:pPr>
      <w:r>
        <w:rPr>
          <w:rFonts w:ascii="Times New Roman"/>
          <w:b w:val="false"/>
          <w:i w:val="false"/>
          <w:color w:val="000000"/>
          <w:sz w:val="28"/>
        </w:rPr>
        <w:t>
      5) қабылдану негізі;</w:t>
      </w:r>
    </w:p>
    <w:bookmarkEnd w:id="690"/>
    <w:bookmarkStart w:name="z698" w:id="691"/>
    <w:p>
      <w:pPr>
        <w:spacing w:after="0"/>
        <w:ind w:left="0"/>
        <w:jc w:val="both"/>
      </w:pPr>
      <w:r>
        <w:rPr>
          <w:rFonts w:ascii="Times New Roman"/>
          <w:b w:val="false"/>
          <w:i w:val="false"/>
          <w:color w:val="000000"/>
          <w:sz w:val="28"/>
        </w:rPr>
        <w:t>
      6) салық органының Қазақстан Республикасының салық заңнамасын бұзу фактісін айғақтайтын дәлелдерді негіздеген және мән-жайларды ашып көрсеткен қорытындысы;</w:t>
      </w:r>
    </w:p>
    <w:bookmarkEnd w:id="691"/>
    <w:bookmarkStart w:name="z699" w:id="692"/>
    <w:p>
      <w:pPr>
        <w:spacing w:after="0"/>
        <w:ind w:left="0"/>
        <w:jc w:val="both"/>
      </w:pPr>
      <w:r>
        <w:rPr>
          <w:rFonts w:ascii="Times New Roman"/>
          <w:b w:val="false"/>
          <w:i w:val="false"/>
          <w:color w:val="000000"/>
          <w:sz w:val="28"/>
        </w:rPr>
        <w:t>
      7) осы Кодексте көзделген жағдайларда осындай шешімнің орындалу тәртібі мен мерзімі;</w:t>
      </w:r>
    </w:p>
    <w:bookmarkEnd w:id="692"/>
    <w:bookmarkStart w:name="z700" w:id="693"/>
    <w:p>
      <w:pPr>
        <w:spacing w:after="0"/>
        <w:ind w:left="0"/>
        <w:jc w:val="both"/>
      </w:pPr>
      <w:r>
        <w:rPr>
          <w:rFonts w:ascii="Times New Roman"/>
          <w:b w:val="false"/>
          <w:i w:val="false"/>
          <w:color w:val="000000"/>
          <w:sz w:val="28"/>
        </w:rPr>
        <w:t>
      8) осы Кодексте көзделген орындалу тәртібі мен мерзімін бұзудың салдары қамтылуға тиіс.</w:t>
      </w:r>
    </w:p>
    <w:bookmarkEnd w:id="693"/>
    <w:bookmarkStart w:name="z701" w:id="694"/>
    <w:p>
      <w:pPr>
        <w:spacing w:after="0"/>
        <w:ind w:left="0"/>
        <w:jc w:val="both"/>
      </w:pPr>
      <w:r>
        <w:rPr>
          <w:rFonts w:ascii="Times New Roman"/>
          <w:b w:val="false"/>
          <w:i w:val="false"/>
          <w:color w:val="000000"/>
          <w:sz w:val="28"/>
        </w:rPr>
        <w:t>
      Осы тармақтың бірінші бөлігінің 6), 7) және 8) тармақшаларында айқындалған ақпарат салық органының шешімдерінде анықтама, куәлік, хаттама, нұсқама, сертификат және резиденттікті растайтын құжат нысанында көрсетілмеуі мүмкін.</w:t>
      </w:r>
    </w:p>
    <w:bookmarkEnd w:id="694"/>
    <w:bookmarkStart w:name="z702" w:id="695"/>
    <w:p>
      <w:pPr>
        <w:spacing w:after="0"/>
        <w:ind w:left="0"/>
        <w:jc w:val="both"/>
      </w:pPr>
      <w:r>
        <w:rPr>
          <w:rFonts w:ascii="Times New Roman"/>
          <w:b w:val="false"/>
          <w:i w:val="false"/>
          <w:color w:val="000000"/>
          <w:sz w:val="28"/>
        </w:rPr>
        <w:t>
      Салық органының шешімдері осы Кодексте көзделген жағдайларда қосымша ақпаратты қамтуы мүмкін.</w:t>
      </w:r>
    </w:p>
    <w:bookmarkEnd w:id="695"/>
    <w:bookmarkStart w:name="z703" w:id="696"/>
    <w:p>
      <w:pPr>
        <w:spacing w:after="0"/>
        <w:ind w:left="0"/>
        <w:jc w:val="both"/>
      </w:pPr>
      <w:r>
        <w:rPr>
          <w:rFonts w:ascii="Times New Roman"/>
          <w:b w:val="false"/>
          <w:i w:val="false"/>
          <w:color w:val="000000"/>
          <w:sz w:val="28"/>
        </w:rPr>
        <w:t>
      Егер осы Кодексте өзгеше белгіленбесе, салық органы шешімдерінің нысандарын уәкілетті орган бекітеді.</w:t>
      </w:r>
    </w:p>
    <w:bookmarkEnd w:id="696"/>
    <w:bookmarkStart w:name="z704" w:id="697"/>
    <w:p>
      <w:pPr>
        <w:spacing w:after="0"/>
        <w:ind w:left="0"/>
        <w:jc w:val="both"/>
      </w:pPr>
      <w:r>
        <w:rPr>
          <w:rFonts w:ascii="Times New Roman"/>
          <w:b w:val="false"/>
          <w:i w:val="false"/>
          <w:color w:val="000000"/>
          <w:sz w:val="28"/>
        </w:rPr>
        <w:t>
      Салық органының автоматтандырылған ақпараттық жүйесі пайдаланыла отырып қабылданатын салық органының шешімдері осындай ақпараттық жүйенің электрондық цифрлық қолтаңбасы арқылы куәландырылуы мүмкін.</w:t>
      </w:r>
    </w:p>
    <w:bookmarkEnd w:id="697"/>
    <w:bookmarkStart w:name="z705" w:id="698"/>
    <w:p>
      <w:pPr>
        <w:spacing w:after="0"/>
        <w:ind w:left="0"/>
        <w:jc w:val="both"/>
      </w:pPr>
      <w:r>
        <w:rPr>
          <w:rFonts w:ascii="Times New Roman"/>
          <w:b w:val="false"/>
          <w:i w:val="false"/>
          <w:color w:val="000000"/>
          <w:sz w:val="28"/>
        </w:rPr>
        <w:t>
      5. Осы параграфтың құжаттар мен ақпарат алмасу бөлігіндегі ережелері салық органының осы Кодексте ұсынудың ерекше тәртібі айқындалған немесе таратылуына тыйым салынған шешімдеріне қолданылмайды.</w:t>
      </w:r>
    </w:p>
    <w:bookmarkEnd w:id="698"/>
    <w:bookmarkStart w:name="z706" w:id="699"/>
    <w:p>
      <w:pPr>
        <w:spacing w:after="0"/>
        <w:ind w:left="0"/>
        <w:jc w:val="left"/>
      </w:pPr>
      <w:r>
        <w:rPr>
          <w:rFonts w:ascii="Times New Roman"/>
          <w:b/>
          <w:i w:val="false"/>
          <w:color w:val="000000"/>
        </w:rPr>
        <w:t xml:space="preserve"> 50-бап. Салық төлеушінің (салық агентінің) құжатты салық органына ұсыну тәртібі</w:t>
      </w:r>
    </w:p>
    <w:bookmarkEnd w:id="699"/>
    <w:bookmarkStart w:name="z707" w:id="700"/>
    <w:p>
      <w:pPr>
        <w:spacing w:after="0"/>
        <w:ind w:left="0"/>
        <w:jc w:val="both"/>
      </w:pPr>
      <w:r>
        <w:rPr>
          <w:rFonts w:ascii="Times New Roman"/>
          <w:b w:val="false"/>
          <w:i w:val="false"/>
          <w:color w:val="000000"/>
          <w:sz w:val="28"/>
        </w:rPr>
        <w:t>
      1. Салық төлеушінің (салық органының) құжаты салық органына мынадай тәсілдердің бірімен:</w:t>
      </w:r>
    </w:p>
    <w:bookmarkEnd w:id="700"/>
    <w:bookmarkStart w:name="z708" w:id="701"/>
    <w:p>
      <w:pPr>
        <w:spacing w:after="0"/>
        <w:ind w:left="0"/>
        <w:jc w:val="both"/>
      </w:pPr>
      <w:r>
        <w:rPr>
          <w:rFonts w:ascii="Times New Roman"/>
          <w:b w:val="false"/>
          <w:i w:val="false"/>
          <w:color w:val="000000"/>
          <w:sz w:val="28"/>
        </w:rPr>
        <w:t>
      1) өзі келу тәртібімен (оның ішінде Мемлекеттік корпорация арқылы) – қағаз жеткізгіште немесе хабарламасы бар тапсырысты хатпен пошта немесе өзге де байланыс ұйымы арқылы ұсынылады. Қосылған құн салығы бойынша салықтық есептілікті Мемлекеттік корпорация арқылы және хабарламасы бар тапсырысты хатпен пошта немесе өзге де байланыс ұйымы арқылы ұсынуға жол берілмейді;</w:t>
      </w:r>
    </w:p>
    <w:bookmarkEnd w:id="701"/>
    <w:bookmarkStart w:name="z709" w:id="702"/>
    <w:p>
      <w:pPr>
        <w:spacing w:after="0"/>
        <w:ind w:left="0"/>
        <w:jc w:val="both"/>
      </w:pPr>
      <w:r>
        <w:rPr>
          <w:rFonts w:ascii="Times New Roman"/>
          <w:b w:val="false"/>
          <w:i w:val="false"/>
          <w:color w:val="000000"/>
          <w:sz w:val="28"/>
        </w:rPr>
        <w:t>
      2) электрондық тәсілмен (ақпаратты компьютерлік өңдеуге мүмкіндік беретін электрондық нысанда) – электрондық құжат нысанында ұсынылады.</w:t>
      </w:r>
    </w:p>
    <w:bookmarkEnd w:id="702"/>
    <w:bookmarkStart w:name="z710" w:id="703"/>
    <w:p>
      <w:pPr>
        <w:spacing w:after="0"/>
        <w:ind w:left="0"/>
        <w:jc w:val="both"/>
      </w:pPr>
      <w:r>
        <w:rPr>
          <w:rFonts w:ascii="Times New Roman"/>
          <w:b w:val="false"/>
          <w:i w:val="false"/>
          <w:color w:val="000000"/>
          <w:sz w:val="28"/>
        </w:rPr>
        <w:t>
      2. Ұсынылу тәсіліне қарай мынадай күн:</w:t>
      </w:r>
    </w:p>
    <w:bookmarkEnd w:id="703"/>
    <w:bookmarkStart w:name="z711" w:id="704"/>
    <w:p>
      <w:pPr>
        <w:spacing w:after="0"/>
        <w:ind w:left="0"/>
        <w:jc w:val="both"/>
      </w:pPr>
      <w:r>
        <w:rPr>
          <w:rFonts w:ascii="Times New Roman"/>
          <w:b w:val="false"/>
          <w:i w:val="false"/>
          <w:color w:val="000000"/>
          <w:sz w:val="28"/>
        </w:rPr>
        <w:t>
      1) өзі келу тәртібімен – салық органы немесе Мемлекеттік корпорация құжатты тіркеген күн;</w:t>
      </w:r>
    </w:p>
    <w:bookmarkEnd w:id="704"/>
    <w:bookmarkStart w:name="z712" w:id="705"/>
    <w:p>
      <w:pPr>
        <w:spacing w:after="0"/>
        <w:ind w:left="0"/>
        <w:jc w:val="both"/>
      </w:pPr>
      <w:r>
        <w:rPr>
          <w:rFonts w:ascii="Times New Roman"/>
          <w:b w:val="false"/>
          <w:i w:val="false"/>
          <w:color w:val="000000"/>
          <w:sz w:val="28"/>
        </w:rPr>
        <w:t>
      2) хабарламасы бар тапсырысты хатпен пошта немесе өзге де байланыс ұйымы арқылы – осындай ұйымның қабылдағаны туралы белгі қойылған күн;</w:t>
      </w:r>
    </w:p>
    <w:bookmarkEnd w:id="705"/>
    <w:bookmarkStart w:name="z713" w:id="706"/>
    <w:p>
      <w:pPr>
        <w:spacing w:after="0"/>
        <w:ind w:left="0"/>
        <w:jc w:val="both"/>
      </w:pPr>
      <w:r>
        <w:rPr>
          <w:rFonts w:ascii="Times New Roman"/>
          <w:b w:val="false"/>
          <w:i w:val="false"/>
          <w:color w:val="000000"/>
          <w:sz w:val="28"/>
        </w:rPr>
        <w:t>
      3) электрондық тәсілмен (ақпаратты компьютерлік өңдеуге мүмкіндік беретін электрондық нысанда) – салық органының ақпараттық жүйесі орталық торабының салықтық есептілікті қабылдаған күні;</w:t>
      </w:r>
    </w:p>
    <w:bookmarkEnd w:id="706"/>
    <w:bookmarkStart w:name="z714" w:id="707"/>
    <w:p>
      <w:pPr>
        <w:spacing w:after="0"/>
        <w:ind w:left="0"/>
        <w:jc w:val="both"/>
      </w:pPr>
      <w:r>
        <w:rPr>
          <w:rFonts w:ascii="Times New Roman"/>
          <w:b w:val="false"/>
          <w:i w:val="false"/>
          <w:color w:val="000000"/>
          <w:sz w:val="28"/>
        </w:rPr>
        <w:t>
      4) электрондық тәсілмен – "электрондық үкімет" веб-порталы (бұдан әрі – веб-портал) немесе Қазақстан Республикасының салық заңнамасына сәйкес құжаттар алмасуды қамтамасыз ететін өзге де ақпараттандыру объектісі арқылы жіберілген күн құжаттың салық органына ұсынылған күні болып табылады.</w:t>
      </w:r>
    </w:p>
    <w:bookmarkEnd w:id="707"/>
    <w:bookmarkStart w:name="z715" w:id="708"/>
    <w:p>
      <w:pPr>
        <w:spacing w:after="0"/>
        <w:ind w:left="0"/>
        <w:jc w:val="both"/>
      </w:pPr>
      <w:r>
        <w:rPr>
          <w:rFonts w:ascii="Times New Roman"/>
          <w:b w:val="false"/>
          <w:i w:val="false"/>
          <w:color w:val="000000"/>
          <w:sz w:val="28"/>
        </w:rPr>
        <w:t>
      Қазақстан Республикасының заңнамасына сәйкес бір реттік парольдерді пайдалана отырып салықтық нысандарға қол қоюға және куәландыруға жол беріледі.</w:t>
      </w:r>
    </w:p>
    <w:bookmarkEnd w:id="708"/>
    <w:bookmarkStart w:name="z716" w:id="709"/>
    <w:p>
      <w:pPr>
        <w:spacing w:after="0"/>
        <w:ind w:left="0"/>
        <w:jc w:val="left"/>
      </w:pPr>
      <w:r>
        <w:rPr>
          <w:rFonts w:ascii="Times New Roman"/>
          <w:b/>
          <w:i w:val="false"/>
          <w:color w:val="000000"/>
        </w:rPr>
        <w:t xml:space="preserve"> 51-бап. Салық органының салық төлеушіге (салық агентіне) құжатты ұсыну тәртібі</w:t>
      </w:r>
    </w:p>
    <w:bookmarkEnd w:id="709"/>
    <w:bookmarkStart w:name="z717" w:id="710"/>
    <w:p>
      <w:pPr>
        <w:spacing w:after="0"/>
        <w:ind w:left="0"/>
        <w:jc w:val="both"/>
      </w:pPr>
      <w:r>
        <w:rPr>
          <w:rFonts w:ascii="Times New Roman"/>
          <w:b w:val="false"/>
          <w:i w:val="false"/>
          <w:color w:val="000000"/>
          <w:sz w:val="28"/>
        </w:rPr>
        <w:t>
      1. Салық органының лауазымды адамы құжатты салық төлеушінің (салық агентінің) жеке өзіне қолын қойғызып қағаз жеткізгіште табыс ету немесе жөнелту мен алу фактісін растайтын өзге де тәсілмен жіберу арқылы ұсынады.</w:t>
      </w:r>
    </w:p>
    <w:bookmarkEnd w:id="710"/>
    <w:bookmarkStart w:name="z718" w:id="711"/>
    <w:p>
      <w:pPr>
        <w:spacing w:after="0"/>
        <w:ind w:left="0"/>
        <w:jc w:val="both"/>
      </w:pPr>
      <w:r>
        <w:rPr>
          <w:rFonts w:ascii="Times New Roman"/>
          <w:b w:val="false"/>
          <w:i w:val="false"/>
          <w:color w:val="000000"/>
          <w:sz w:val="28"/>
        </w:rPr>
        <w:t>
      2. Егер осы Кодексте өзгеше белгіленбесе, жөнелту мен алу фактісін растайтын мынадай тәсілдермен:</w:t>
      </w:r>
    </w:p>
    <w:bookmarkEnd w:id="711"/>
    <w:bookmarkStart w:name="z719" w:id="712"/>
    <w:p>
      <w:pPr>
        <w:spacing w:after="0"/>
        <w:ind w:left="0"/>
        <w:jc w:val="both"/>
      </w:pPr>
      <w:r>
        <w:rPr>
          <w:rFonts w:ascii="Times New Roman"/>
          <w:b w:val="false"/>
          <w:i w:val="false"/>
          <w:color w:val="000000"/>
          <w:sz w:val="28"/>
        </w:rPr>
        <w:t>
      1) салық төлеуші (салық агенті) пошта немесе өзге де байланыс ұйымының хабарламасына белгі қойған күннен бастап – хабарламасы бар тапсырысты хатпен пошта немесе өзге де байланыс ұйымы арқылы жіберілген кезде құжат табыс етілді деп есептеледі.</w:t>
      </w:r>
    </w:p>
    <w:bookmarkEnd w:id="712"/>
    <w:bookmarkStart w:name="z720" w:id="713"/>
    <w:p>
      <w:pPr>
        <w:spacing w:after="0"/>
        <w:ind w:left="0"/>
        <w:jc w:val="both"/>
      </w:pPr>
      <w:r>
        <w:rPr>
          <w:rFonts w:ascii="Times New Roman"/>
          <w:b w:val="false"/>
          <w:i w:val="false"/>
          <w:color w:val="000000"/>
          <w:sz w:val="28"/>
        </w:rPr>
        <w:t>
      Бұл ретте пошта немесе өзге де байланыс ұйымының құжатты қағаз жеткізгіште жеткізуі оның қабылданғаны туралы белгі қойылған күннен бастап он жұмыс күнінен кешіктірілмейтін мерзімде жүзеге асырылады.</w:t>
      </w:r>
    </w:p>
    <w:bookmarkEnd w:id="713"/>
    <w:bookmarkStart w:name="z721" w:id="714"/>
    <w:p>
      <w:pPr>
        <w:spacing w:after="0"/>
        <w:ind w:left="0"/>
        <w:jc w:val="both"/>
      </w:pPr>
      <w:r>
        <w:rPr>
          <w:rFonts w:ascii="Times New Roman"/>
          <w:b w:val="false"/>
          <w:i w:val="false"/>
          <w:color w:val="000000"/>
          <w:sz w:val="28"/>
        </w:rPr>
        <w:t>
      2) электрондық құжат:</w:t>
      </w:r>
    </w:p>
    <w:bookmarkEnd w:id="714"/>
    <w:bookmarkStart w:name="z722" w:id="715"/>
    <w:p>
      <w:pPr>
        <w:spacing w:after="0"/>
        <w:ind w:left="0"/>
        <w:jc w:val="both"/>
      </w:pPr>
      <w:r>
        <w:rPr>
          <w:rFonts w:ascii="Times New Roman"/>
          <w:b w:val="false"/>
          <w:i w:val="false"/>
          <w:color w:val="000000"/>
          <w:sz w:val="28"/>
        </w:rPr>
        <w:t>
      веб-қосымшаға, арнаулы мобильді қосымшаға және (немесе) салықтық мобильді қосымшаға;</w:t>
      </w:r>
    </w:p>
    <w:bookmarkEnd w:id="715"/>
    <w:bookmarkStart w:name="z723" w:id="716"/>
    <w:p>
      <w:pPr>
        <w:spacing w:after="0"/>
        <w:ind w:left="0"/>
        <w:jc w:val="both"/>
      </w:pPr>
      <w:r>
        <w:rPr>
          <w:rFonts w:ascii="Times New Roman"/>
          <w:b w:val="false"/>
          <w:i w:val="false"/>
          <w:color w:val="000000"/>
          <w:sz w:val="28"/>
        </w:rPr>
        <w:t>
      веб-порталда тіркелген ұялы байланыстың абоненттік нөміріне қысқа мәтіндік хабарлама жібере отырып, веб-порталдағы пайдаланушының кабинетіне;</w:t>
      </w:r>
    </w:p>
    <w:bookmarkEnd w:id="716"/>
    <w:bookmarkStart w:name="z724" w:id="717"/>
    <w:p>
      <w:pPr>
        <w:spacing w:after="0"/>
        <w:ind w:left="0"/>
        <w:jc w:val="both"/>
      </w:pPr>
      <w:r>
        <w:rPr>
          <w:rFonts w:ascii="Times New Roman"/>
          <w:b w:val="false"/>
          <w:i w:val="false"/>
          <w:color w:val="000000"/>
          <w:sz w:val="28"/>
        </w:rPr>
        <w:t>
      салық органының өзге де ақпараттандыру объектісіне жеткізілген күннен бастап электрондық тәсілмен жіберілген кезде табыс етілді деп есептеледі.</w:t>
      </w:r>
    </w:p>
    <w:bookmarkEnd w:id="717"/>
    <w:bookmarkStart w:name="z725" w:id="718"/>
    <w:p>
      <w:pPr>
        <w:spacing w:after="0"/>
        <w:ind w:left="0"/>
        <w:jc w:val="both"/>
      </w:pPr>
      <w:r>
        <w:rPr>
          <w:rFonts w:ascii="Times New Roman"/>
          <w:b w:val="false"/>
          <w:i w:val="false"/>
          <w:color w:val="000000"/>
          <w:sz w:val="28"/>
        </w:rPr>
        <w:t>
      Бұл тәсіл тиісті ақпараттандыру объектісінде тіркелген салық төлеушіге (салық агентіне) қолданылады;</w:t>
      </w:r>
    </w:p>
    <w:bookmarkEnd w:id="718"/>
    <w:bookmarkStart w:name="z726" w:id="719"/>
    <w:p>
      <w:pPr>
        <w:spacing w:after="0"/>
        <w:ind w:left="0"/>
        <w:jc w:val="both"/>
      </w:pPr>
      <w:r>
        <w:rPr>
          <w:rFonts w:ascii="Times New Roman"/>
          <w:b w:val="false"/>
          <w:i w:val="false"/>
          <w:color w:val="000000"/>
          <w:sz w:val="28"/>
        </w:rPr>
        <w:t>
      3) өзі келу тәртібімен құжат қағаз жеткізгіште алынған күннен бастап – Мемлекеттік корпорация арқылы жіберілген кезде табыс етілді деп есептеледі.</w:t>
      </w:r>
    </w:p>
    <w:bookmarkEnd w:id="719"/>
    <w:bookmarkStart w:name="z727" w:id="720"/>
    <w:p>
      <w:pPr>
        <w:spacing w:after="0"/>
        <w:ind w:left="0"/>
        <w:jc w:val="both"/>
      </w:pPr>
      <w:r>
        <w:rPr>
          <w:rFonts w:ascii="Times New Roman"/>
          <w:b w:val="false"/>
          <w:i w:val="false"/>
          <w:color w:val="000000"/>
          <w:sz w:val="28"/>
        </w:rPr>
        <w:t>
      3. Пошта немесе өзге де байланыс ұйымы хабарламасы бар тапсырысты хатпен пошта арқылы жіберілген құжатты салық төлеушіге (салық агентіне) қайтарған кезде, салықтық зерттеп-қарау жүргізілген күн осындай құжаттың табыс етілген күні болып табылады.</w:t>
      </w:r>
    </w:p>
    <w:bookmarkEnd w:id="720"/>
    <w:bookmarkStart w:name="z728" w:id="721"/>
    <w:p>
      <w:pPr>
        <w:spacing w:after="0"/>
        <w:ind w:left="0"/>
        <w:jc w:val="both"/>
      </w:pPr>
      <w:r>
        <w:rPr>
          <w:rFonts w:ascii="Times New Roman"/>
          <w:b w:val="false"/>
          <w:i w:val="false"/>
          <w:color w:val="000000"/>
          <w:sz w:val="28"/>
        </w:rPr>
        <w:t>
      4. Пошта немесе өзге де байланыс ұйымы салықтық тексеру нәтижелері туралы хабарламаны немесе салықтық зерттеп-қарау актісі негізінде аяқталған салықтық тексерудің қорытындылары бойынша жіберілген, тарату кезеңінде есепке жазылған сомалар туралы хабарламаны қайтарған кезде осындай қайтару күні табыс етілген күн болып есептеледі.</w:t>
      </w:r>
    </w:p>
    <w:bookmarkEnd w:id="721"/>
    <w:bookmarkStart w:name="z729" w:id="722"/>
    <w:p>
      <w:pPr>
        <w:spacing w:after="0"/>
        <w:ind w:left="0"/>
        <w:jc w:val="both"/>
      </w:pPr>
      <w:r>
        <w:rPr>
          <w:rFonts w:ascii="Times New Roman"/>
          <w:b w:val="false"/>
          <w:i w:val="false"/>
          <w:color w:val="000000"/>
          <w:sz w:val="28"/>
        </w:rPr>
        <w:t>
      5. Салық төлеуші (салық агенті) бас тартқан жағдайда, салық органының лауазымды адамы салық органының шешімін алудан (салық органы шешімінің данасына қол қоюдан) бас тартқаны туралы акт (бұдан әрі – бас тарту туралы акт) жасайды.</w:t>
      </w:r>
    </w:p>
    <w:bookmarkEnd w:id="722"/>
    <w:bookmarkStart w:name="z730" w:id="723"/>
    <w:p>
      <w:pPr>
        <w:spacing w:after="0"/>
        <w:ind w:left="0"/>
        <w:jc w:val="both"/>
      </w:pPr>
      <w:r>
        <w:rPr>
          <w:rFonts w:ascii="Times New Roman"/>
          <w:b w:val="false"/>
          <w:i w:val="false"/>
          <w:color w:val="000000"/>
          <w:sz w:val="28"/>
        </w:rPr>
        <w:t>
      Бас тарту туралы акт куәгерлердің қатысуымен жасалады.</w:t>
      </w:r>
    </w:p>
    <w:bookmarkEnd w:id="723"/>
    <w:bookmarkStart w:name="z731" w:id="724"/>
    <w:p>
      <w:pPr>
        <w:spacing w:after="0"/>
        <w:ind w:left="0"/>
        <w:jc w:val="both"/>
      </w:pPr>
      <w:r>
        <w:rPr>
          <w:rFonts w:ascii="Times New Roman"/>
          <w:b w:val="false"/>
          <w:i w:val="false"/>
          <w:color w:val="000000"/>
          <w:sz w:val="28"/>
        </w:rPr>
        <w:t>
      6. Бас тарту туралы актіде:</w:t>
      </w:r>
    </w:p>
    <w:bookmarkEnd w:id="724"/>
    <w:bookmarkStart w:name="z732" w:id="725"/>
    <w:p>
      <w:pPr>
        <w:spacing w:after="0"/>
        <w:ind w:left="0"/>
        <w:jc w:val="both"/>
      </w:pPr>
      <w:r>
        <w:rPr>
          <w:rFonts w:ascii="Times New Roman"/>
          <w:b w:val="false"/>
          <w:i w:val="false"/>
          <w:color w:val="000000"/>
          <w:sz w:val="28"/>
        </w:rPr>
        <w:t>
      1) жасалған орны мен күні;</w:t>
      </w:r>
    </w:p>
    <w:bookmarkEnd w:id="725"/>
    <w:bookmarkStart w:name="z733" w:id="726"/>
    <w:p>
      <w:pPr>
        <w:spacing w:after="0"/>
        <w:ind w:left="0"/>
        <w:jc w:val="both"/>
      </w:pPr>
      <w:r>
        <w:rPr>
          <w:rFonts w:ascii="Times New Roman"/>
          <w:b w:val="false"/>
          <w:i w:val="false"/>
          <w:color w:val="000000"/>
          <w:sz w:val="28"/>
        </w:rPr>
        <w:t>
      2) салық төлеуші (салық агенті) алудан немесе оның данасына қол қоюдан бас тартқан салық органы шешімінің күні, нөмірі;</w:t>
      </w:r>
    </w:p>
    <w:bookmarkEnd w:id="726"/>
    <w:bookmarkStart w:name="z734" w:id="727"/>
    <w:p>
      <w:pPr>
        <w:spacing w:after="0"/>
        <w:ind w:left="0"/>
        <w:jc w:val="both"/>
      </w:pPr>
      <w:r>
        <w:rPr>
          <w:rFonts w:ascii="Times New Roman"/>
          <w:b w:val="false"/>
          <w:i w:val="false"/>
          <w:color w:val="000000"/>
          <w:sz w:val="28"/>
        </w:rPr>
        <w:t>
      3) әрбір куәгердің тегі, аты және әкесінің аты, жеке басты куәландыратын құжаттың түрі мен нөмірі, сәйкестендіру нөмірі және тұрғылықты жерінің мекенжайы;</w:t>
      </w:r>
    </w:p>
    <w:bookmarkEnd w:id="727"/>
    <w:bookmarkStart w:name="z735" w:id="728"/>
    <w:p>
      <w:pPr>
        <w:spacing w:after="0"/>
        <w:ind w:left="0"/>
        <w:jc w:val="both"/>
      </w:pPr>
      <w:r>
        <w:rPr>
          <w:rFonts w:ascii="Times New Roman"/>
          <w:b w:val="false"/>
          <w:i w:val="false"/>
          <w:color w:val="000000"/>
          <w:sz w:val="28"/>
        </w:rPr>
        <w:t>
      4) салық төлеушінің (салық агентінің) бас тарту себептері көрсетіледі.</w:t>
      </w:r>
    </w:p>
    <w:bookmarkEnd w:id="728"/>
    <w:bookmarkStart w:name="z736" w:id="729"/>
    <w:p>
      <w:pPr>
        <w:spacing w:after="0"/>
        <w:ind w:left="0"/>
        <w:jc w:val="both"/>
      </w:pPr>
      <w:r>
        <w:rPr>
          <w:rFonts w:ascii="Times New Roman"/>
          <w:b w:val="false"/>
          <w:i w:val="false"/>
          <w:color w:val="000000"/>
          <w:sz w:val="28"/>
        </w:rPr>
        <w:t>
      Бас тарту туралы актіге оны жасаған салық органының лауазымды адамы мен куәгерлер қол қояды.</w:t>
      </w:r>
    </w:p>
    <w:bookmarkEnd w:id="729"/>
    <w:bookmarkStart w:name="z737" w:id="730"/>
    <w:p>
      <w:pPr>
        <w:spacing w:after="0"/>
        <w:ind w:left="0"/>
        <w:jc w:val="both"/>
      </w:pPr>
      <w:r>
        <w:rPr>
          <w:rFonts w:ascii="Times New Roman"/>
          <w:b w:val="false"/>
          <w:i w:val="false"/>
          <w:color w:val="000000"/>
          <w:sz w:val="28"/>
        </w:rPr>
        <w:t>
      Салық органының лауазымды адамы әрекет жасалған кезде орындалған фотографиялық түсірілімдер мен негативтерді, бейнежазбаларды немесе басқа да материалдарды бас тарту туралы актіге қоса беруге құқылы.</w:t>
      </w:r>
    </w:p>
    <w:bookmarkEnd w:id="730"/>
    <w:bookmarkStart w:name="z738" w:id="731"/>
    <w:p>
      <w:pPr>
        <w:spacing w:after="0"/>
        <w:ind w:left="0"/>
        <w:jc w:val="both"/>
      </w:pPr>
      <w:r>
        <w:rPr>
          <w:rFonts w:ascii="Times New Roman"/>
          <w:b w:val="false"/>
          <w:i w:val="false"/>
          <w:color w:val="000000"/>
          <w:sz w:val="28"/>
        </w:rPr>
        <w:t>
      7. Осы баптың ережелері осы Кодекстің және сақталуын бақылау салық органына жүктелген Қазақстан Республикасының өзге де заңнамасының орындалуын қамтамасыз ету мақсатында салық органының шешімді өзге де тұлғаларға ұсынуы кезінде де қолданылады.</w:t>
      </w:r>
    </w:p>
    <w:bookmarkEnd w:id="731"/>
    <w:bookmarkStart w:name="z739" w:id="732"/>
    <w:p>
      <w:pPr>
        <w:spacing w:after="0"/>
        <w:ind w:left="0"/>
        <w:jc w:val="left"/>
      </w:pPr>
      <w:r>
        <w:rPr>
          <w:rFonts w:ascii="Times New Roman"/>
          <w:b/>
          <w:i w:val="false"/>
          <w:color w:val="000000"/>
        </w:rPr>
        <w:t xml:space="preserve"> 3-параграф. Уәкілетті мемлекеттік органдармен, жергілікті атқарушы органдармен және өзге де тұлғалармен өзара іс-қимыл жасау</w:t>
      </w:r>
    </w:p>
    <w:bookmarkEnd w:id="732"/>
    <w:bookmarkStart w:name="z740" w:id="733"/>
    <w:p>
      <w:pPr>
        <w:spacing w:after="0"/>
        <w:ind w:left="0"/>
        <w:jc w:val="left"/>
      </w:pPr>
      <w:r>
        <w:rPr>
          <w:rFonts w:ascii="Times New Roman"/>
          <w:b/>
          <w:i w:val="false"/>
          <w:color w:val="000000"/>
        </w:rPr>
        <w:t xml:space="preserve"> 52-бап. Салық органының уәкілетті мемлекеттік органдармен, жергілікті атқарушы органдармен және Мемлекеттік корпорациямен өзара іс-қимыл жасауы</w:t>
      </w:r>
    </w:p>
    <w:bookmarkEnd w:id="733"/>
    <w:bookmarkStart w:name="z741" w:id="734"/>
    <w:p>
      <w:pPr>
        <w:spacing w:after="0"/>
        <w:ind w:left="0"/>
        <w:jc w:val="both"/>
      </w:pPr>
      <w:r>
        <w:rPr>
          <w:rFonts w:ascii="Times New Roman"/>
          <w:b w:val="false"/>
          <w:i w:val="false"/>
          <w:color w:val="000000"/>
          <w:sz w:val="28"/>
        </w:rPr>
        <w:t>
      1. Салық органы салықтық әкімшілендіруді жүзеге асыру кезінде уәкілетті мемлекеттік органдармен, жергілікті атқарушы органдармен және Мемлекеттік корпорациямен өзара іс-қимыл жасайды.</w:t>
      </w:r>
    </w:p>
    <w:bookmarkEnd w:id="734"/>
    <w:bookmarkStart w:name="z742" w:id="735"/>
    <w:p>
      <w:pPr>
        <w:spacing w:after="0"/>
        <w:ind w:left="0"/>
        <w:jc w:val="both"/>
      </w:pPr>
      <w:r>
        <w:rPr>
          <w:rFonts w:ascii="Times New Roman"/>
          <w:b w:val="false"/>
          <w:i w:val="false"/>
          <w:color w:val="000000"/>
          <w:sz w:val="28"/>
        </w:rPr>
        <w:t>
      Өзара іс-қимыл жасау шеңберінде мәліметтерді ұсыну ақпараттық жүйелерді интеграциялау арқылы жүзеге асырылады. Ақпараттық жүйелер интеграцияланғанға дейін мәліметтер қағаз жеткізгіште не өзге де электрондық тәсілмен ұсынылуы мүмкін.</w:t>
      </w:r>
    </w:p>
    <w:bookmarkEnd w:id="735"/>
    <w:bookmarkStart w:name="z743" w:id="736"/>
    <w:p>
      <w:pPr>
        <w:spacing w:after="0"/>
        <w:ind w:left="0"/>
        <w:jc w:val="both"/>
      </w:pPr>
      <w:r>
        <w:rPr>
          <w:rFonts w:ascii="Times New Roman"/>
          <w:b w:val="false"/>
          <w:i w:val="false"/>
          <w:color w:val="000000"/>
          <w:sz w:val="28"/>
        </w:rPr>
        <w:t>
      2. Уәкілетті мемлекеттік органдар, жергілікті атқарушы органдар және Мемлекеттік корпорация:</w:t>
      </w:r>
    </w:p>
    <w:bookmarkEnd w:id="736"/>
    <w:bookmarkStart w:name="z744" w:id="737"/>
    <w:p>
      <w:pPr>
        <w:spacing w:after="0"/>
        <w:ind w:left="0"/>
        <w:jc w:val="both"/>
      </w:pPr>
      <w:r>
        <w:rPr>
          <w:rFonts w:ascii="Times New Roman"/>
          <w:b w:val="false"/>
          <w:i w:val="false"/>
          <w:color w:val="000000"/>
          <w:sz w:val="28"/>
        </w:rPr>
        <w:t>
      1) салықтық әкімшілендіруді жүзеге асыру жөніндегі міндеттерді орындауда салық органына жәрдем көрсетуге;</w:t>
      </w:r>
    </w:p>
    <w:bookmarkEnd w:id="737"/>
    <w:bookmarkStart w:name="z745" w:id="738"/>
    <w:p>
      <w:pPr>
        <w:spacing w:after="0"/>
        <w:ind w:left="0"/>
        <w:jc w:val="both"/>
      </w:pPr>
      <w:r>
        <w:rPr>
          <w:rFonts w:ascii="Times New Roman"/>
          <w:b w:val="false"/>
          <w:i w:val="false"/>
          <w:color w:val="000000"/>
          <w:sz w:val="28"/>
        </w:rPr>
        <w:t>
      2) ақпараттық жүйелердің салық органының ақпараттық жүйесімен интеграциялануын қамтамасыз етуге;</w:t>
      </w:r>
    </w:p>
    <w:bookmarkEnd w:id="738"/>
    <w:bookmarkStart w:name="z746" w:id="739"/>
    <w:p>
      <w:pPr>
        <w:spacing w:after="0"/>
        <w:ind w:left="0"/>
        <w:jc w:val="both"/>
      </w:pPr>
      <w:r>
        <w:rPr>
          <w:rFonts w:ascii="Times New Roman"/>
          <w:b w:val="false"/>
          <w:i w:val="false"/>
          <w:color w:val="000000"/>
          <w:sz w:val="28"/>
        </w:rPr>
        <w:t>
      3) салық органына өз құзыреті шегінде өздеріне жүктелген міндеттерді орындау мен функцияларды жүзеге асыру үшін қажетті мәліметтерді, оның ішінде тізбеге, мерзімге, тәртіпке және уәкілетті орган мен тиісті уәкілетті мемлекеттік органның бірлескен актісімен бекітілген өзара іс-қимыл жасау қағидаларында белгіленген нысандарға сәйкес дербес деректер қамтылған мәліметтерді ұсынуға міндетті.</w:t>
      </w:r>
    </w:p>
    <w:bookmarkEnd w:id="739"/>
    <w:bookmarkStart w:name="z747" w:id="740"/>
    <w:p>
      <w:pPr>
        <w:spacing w:after="0"/>
        <w:ind w:left="0"/>
        <w:jc w:val="both"/>
      </w:pPr>
      <w:r>
        <w:rPr>
          <w:rFonts w:ascii="Times New Roman"/>
          <w:b w:val="false"/>
          <w:i w:val="false"/>
          <w:color w:val="000000"/>
          <w:sz w:val="28"/>
        </w:rPr>
        <w:t>
      Мемлекеттік корпорацияның мәліметтерді ұсынуы уәкілетті орган мен мемлекеттік қызметтер көрсету саласындағы уәкілетті органның бірлескен актісімен бекітілген өзара іс-қимыл жасау қағидаларына сәйкес жүзеге асырылады.</w:t>
      </w:r>
    </w:p>
    <w:bookmarkEnd w:id="740"/>
    <w:bookmarkStart w:name="z748" w:id="741"/>
    <w:p>
      <w:pPr>
        <w:spacing w:after="0"/>
        <w:ind w:left="0"/>
        <w:jc w:val="both"/>
      </w:pPr>
      <w:r>
        <w:rPr>
          <w:rFonts w:ascii="Times New Roman"/>
          <w:b w:val="false"/>
          <w:i w:val="false"/>
          <w:color w:val="000000"/>
          <w:sz w:val="28"/>
        </w:rPr>
        <w:t>
      Ақпараттық жүйелерді интеграциялау арқылы мәліметтер алмасылған жағдайда мәліметтерді ұсынудың жеке тәртібін белгілеу талап етілмейді.</w:t>
      </w:r>
    </w:p>
    <w:bookmarkEnd w:id="741"/>
    <w:bookmarkStart w:name="z749" w:id="742"/>
    <w:p>
      <w:pPr>
        <w:spacing w:after="0"/>
        <w:ind w:left="0"/>
        <w:jc w:val="both"/>
      </w:pPr>
      <w:r>
        <w:rPr>
          <w:rFonts w:ascii="Times New Roman"/>
          <w:b w:val="false"/>
          <w:i w:val="false"/>
          <w:color w:val="000000"/>
          <w:sz w:val="28"/>
        </w:rPr>
        <w:t>
      3. Аудандық маңызы бар қалалардың, кенттердің, ауылдардың, ауылдық округтердің әкімдері:</w:t>
      </w:r>
    </w:p>
    <w:bookmarkEnd w:id="742"/>
    <w:bookmarkStart w:name="z750" w:id="743"/>
    <w:p>
      <w:pPr>
        <w:spacing w:after="0"/>
        <w:ind w:left="0"/>
        <w:jc w:val="both"/>
      </w:pPr>
      <w:r>
        <w:rPr>
          <w:rFonts w:ascii="Times New Roman"/>
          <w:b w:val="false"/>
          <w:i w:val="false"/>
          <w:color w:val="000000"/>
          <w:sz w:val="28"/>
        </w:rPr>
        <w:t>
      1) жеке тұлғалар төлейтін мүлік, көлік құралдары салықтарын жинауды ұйымдастырады;</w:t>
      </w:r>
    </w:p>
    <w:bookmarkEnd w:id="743"/>
    <w:bookmarkStart w:name="z751" w:id="744"/>
    <w:p>
      <w:pPr>
        <w:spacing w:after="0"/>
        <w:ind w:left="0"/>
        <w:jc w:val="both"/>
      </w:pPr>
      <w:r>
        <w:rPr>
          <w:rFonts w:ascii="Times New Roman"/>
          <w:b w:val="false"/>
          <w:i w:val="false"/>
          <w:color w:val="000000"/>
          <w:sz w:val="28"/>
        </w:rPr>
        <w:t>
      2) жеке тұлғаларға есептелген мүлік салығының сомасы туралы хабарламаларды салық органы есептеген күннен кейінгі он жұмыс күнінен кешіктірмей ұсынуды қамтамасыз етеді.</w:t>
      </w:r>
    </w:p>
    <w:bookmarkEnd w:id="744"/>
    <w:bookmarkStart w:name="z752" w:id="745"/>
    <w:p>
      <w:pPr>
        <w:spacing w:after="0"/>
        <w:ind w:left="0"/>
        <w:jc w:val="both"/>
      </w:pPr>
      <w:r>
        <w:rPr>
          <w:rFonts w:ascii="Times New Roman"/>
          <w:b w:val="false"/>
          <w:i w:val="false"/>
          <w:color w:val="000000"/>
          <w:sz w:val="28"/>
        </w:rPr>
        <w:t>
      4. Мемлекеттік корпорация және бюджетке төленетін төлемдерді жинауды, салық салу объектілері мен салық салуға байланысты объектілерді есепке алуды және (немесе) тіркеуді жүзеге асыратын уәкілетті мемлекеттік органдар ұсынылатын мәліметтерде салық төлеушінің сәйкестендіру нөмірін көрсетуге міндетті.</w:t>
      </w:r>
    </w:p>
    <w:bookmarkEnd w:id="745"/>
    <w:bookmarkStart w:name="z753" w:id="746"/>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 салық органының сұрау салуы бойынша тексерілетін салық төлеушіге қатысты оның Қазақстан Республикасының сақтандыру және сақтандыру қызметі туралы заңнамасында белгіленген талаптарға сәйкестігі бойынша сақтандыру міндеттемелері туралы қорытынды ұсынады.</w:t>
      </w:r>
    </w:p>
    <w:bookmarkEnd w:id="746"/>
    <w:bookmarkStart w:name="z754" w:id="747"/>
    <w:p>
      <w:pPr>
        <w:spacing w:after="0"/>
        <w:ind w:left="0"/>
        <w:jc w:val="both"/>
      </w:pPr>
      <w:r>
        <w:rPr>
          <w:rFonts w:ascii="Times New Roman"/>
          <w:b w:val="false"/>
          <w:i w:val="false"/>
          <w:color w:val="000000"/>
          <w:sz w:val="28"/>
        </w:rPr>
        <w:t>
      Осы тармақта көрсетілген қорытындының нысаны, оны ұсыну тәртібі мен мерзімі уәкілетті органның және қаржы нарығы мен қаржы ұйымдарын реттеу, бақылау және қадағалау жөніндегі уәкілетті органның бірлескен актісімен бекітілген өзара іс-қимыл жасау қағидаларында белгіленеді.</w:t>
      </w:r>
    </w:p>
    <w:bookmarkEnd w:id="747"/>
    <w:bookmarkStart w:name="z755" w:id="748"/>
    <w:p>
      <w:pPr>
        <w:spacing w:after="0"/>
        <w:ind w:left="0"/>
        <w:jc w:val="both"/>
      </w:pPr>
      <w:r>
        <w:rPr>
          <w:rFonts w:ascii="Times New Roman"/>
          <w:b w:val="false"/>
          <w:i w:val="false"/>
          <w:color w:val="000000"/>
          <w:sz w:val="28"/>
        </w:rPr>
        <w:t>
      6. Қазақстан Республикасының Сыртқы істер министрлігі (бұдан әрі – Сыртқы істер министрлігі) Қазақстан Республикасында аккредиттелген шет мемлекеттің дипломатиялық немесе оған теңестірілген өкілдігі, шет мемлекеттің консулдық мекемесі (бұдан әрі – дипломатиялық өкілдік) тұрған жеріндегі салық органына осындай дипломатиялық өкілдіктің аккредиттелген күнінен бастап он жұмыс күні ішінде аккредиттелгенін және орналасқан жерін растайтын құжаттарды ұсынуға міндетті.</w:t>
      </w:r>
    </w:p>
    <w:bookmarkEnd w:id="748"/>
    <w:bookmarkStart w:name="z756" w:id="749"/>
    <w:p>
      <w:pPr>
        <w:spacing w:after="0"/>
        <w:ind w:left="0"/>
        <w:jc w:val="both"/>
      </w:pPr>
      <w:r>
        <w:rPr>
          <w:rFonts w:ascii="Times New Roman"/>
          <w:b w:val="false"/>
          <w:i w:val="false"/>
          <w:color w:val="000000"/>
          <w:sz w:val="28"/>
        </w:rPr>
        <w:t>
      7. Қоршаған ортаны қорғау саласындағы уәкілетті орган мен оның аумақтық бөлімшелері өздерінің тұрған жеріндегі салық органдарына Қазақстан Республикасы экология заңнамасының сақталуы бойынша тексерулерді (мемлекеттік экологиялық бақылау) жүзеге асыру барысында анықталған қоршаған ортаға теріс әсер етудің нақты көлемдері туралы мәліметтерді ұсынады.</w:t>
      </w:r>
    </w:p>
    <w:bookmarkEnd w:id="749"/>
    <w:bookmarkStart w:name="z757" w:id="750"/>
    <w:p>
      <w:pPr>
        <w:spacing w:after="0"/>
        <w:ind w:left="0"/>
        <w:jc w:val="both"/>
      </w:pPr>
      <w:r>
        <w:rPr>
          <w:rFonts w:ascii="Times New Roman"/>
          <w:b w:val="false"/>
          <w:i w:val="false"/>
          <w:color w:val="000000"/>
          <w:sz w:val="28"/>
        </w:rPr>
        <w:t>
      Қоршаған ортаға теріс әсер етудің нақты көлемдері туралы мәліметтер Қазақстан Республикасының заңдарына сәйкес тексерулердің нәтижелеріне шағым жасау ескеріле отырып, сот актісі заңды күшіне енген немесе Қазақстан Республикасының заңдарында көзделген осындай тексерулердің нәтижелеріне шағым жасау мерзімдері өткен күннен бастап он жұмыс күнінен кешіктірілмейтін мерзімде ұсынылады.</w:t>
      </w:r>
    </w:p>
    <w:bookmarkEnd w:id="750"/>
    <w:bookmarkStart w:name="z758" w:id="751"/>
    <w:p>
      <w:pPr>
        <w:spacing w:after="0"/>
        <w:ind w:left="0"/>
        <w:jc w:val="both"/>
      </w:pPr>
      <w:r>
        <w:rPr>
          <w:rFonts w:ascii="Times New Roman"/>
          <w:b w:val="false"/>
          <w:i w:val="false"/>
          <w:color w:val="000000"/>
          <w:sz w:val="28"/>
        </w:rPr>
        <w:t>
      Осы тармақтың бірінші бөлігінде көрсетілген мәліметтердің нысаны және оларды ұсыну тәртібі уәкілетті орган мен қоршаған ортаны қорғау саласындағы уәкілетті органның бірлескен актісімен бекітілген өзара іс-қимыл жасау қағидаларында белгіленеді.</w:t>
      </w:r>
    </w:p>
    <w:bookmarkEnd w:id="751"/>
    <w:bookmarkStart w:name="z759" w:id="752"/>
    <w:p>
      <w:pPr>
        <w:spacing w:after="0"/>
        <w:ind w:left="0"/>
        <w:jc w:val="left"/>
      </w:pPr>
      <w:r>
        <w:rPr>
          <w:rFonts w:ascii="Times New Roman"/>
          <w:b/>
          <w:i w:val="false"/>
          <w:color w:val="000000"/>
        </w:rPr>
        <w:t xml:space="preserve"> 53-бап. Салық органының Ұлттық Банкпен өзара іс-қимыл жасауы</w:t>
      </w:r>
    </w:p>
    <w:bookmarkEnd w:id="752"/>
    <w:bookmarkStart w:name="z760" w:id="753"/>
    <w:p>
      <w:pPr>
        <w:spacing w:after="0"/>
        <w:ind w:left="0"/>
        <w:jc w:val="both"/>
      </w:pPr>
      <w:r>
        <w:rPr>
          <w:rFonts w:ascii="Times New Roman"/>
          <w:b w:val="false"/>
          <w:i w:val="false"/>
          <w:color w:val="000000"/>
          <w:sz w:val="28"/>
        </w:rPr>
        <w:t>
      1. Салық органы салықтық әкімшілендіруді жүзеге асыру кезінде Ұлттық Банкпен өзара іс-қимыл жасайды.</w:t>
      </w:r>
    </w:p>
    <w:bookmarkEnd w:id="753"/>
    <w:bookmarkStart w:name="z761" w:id="754"/>
    <w:p>
      <w:pPr>
        <w:spacing w:after="0"/>
        <w:ind w:left="0"/>
        <w:jc w:val="both"/>
      </w:pPr>
      <w:r>
        <w:rPr>
          <w:rFonts w:ascii="Times New Roman"/>
          <w:b w:val="false"/>
          <w:i w:val="false"/>
          <w:color w:val="000000"/>
          <w:sz w:val="28"/>
        </w:rPr>
        <w:t>
      Өзара іс-қимыл жасау шеңберінде мәліметтерді ұсыну ақпараттық жүйелерді интеграциялау арқылы жүзеге асырылады. Ақпараттық жүйелер интеграцияланғанға дейін мәліметтер қағаз жеткізгіште не өзге де электрондық тәсілмен ұсынылуы мүмкін.</w:t>
      </w:r>
    </w:p>
    <w:bookmarkEnd w:id="754"/>
    <w:bookmarkStart w:name="z762" w:id="755"/>
    <w:p>
      <w:pPr>
        <w:spacing w:after="0"/>
        <w:ind w:left="0"/>
        <w:jc w:val="both"/>
      </w:pPr>
      <w:r>
        <w:rPr>
          <w:rFonts w:ascii="Times New Roman"/>
          <w:b w:val="false"/>
          <w:i w:val="false"/>
          <w:color w:val="000000"/>
          <w:sz w:val="28"/>
        </w:rPr>
        <w:t>
      2. Ұлттық Банк:</w:t>
      </w:r>
    </w:p>
    <w:bookmarkEnd w:id="755"/>
    <w:bookmarkStart w:name="z763" w:id="756"/>
    <w:p>
      <w:pPr>
        <w:spacing w:after="0"/>
        <w:ind w:left="0"/>
        <w:jc w:val="both"/>
      </w:pPr>
      <w:r>
        <w:rPr>
          <w:rFonts w:ascii="Times New Roman"/>
          <w:b w:val="false"/>
          <w:i w:val="false"/>
          <w:color w:val="000000"/>
          <w:sz w:val="28"/>
        </w:rPr>
        <w:t>
      1) салықтық әкімшілендіруді жүзеге асыру жөніндегі міндеттерді орындауда салық органына жәрдем көрсетуге;</w:t>
      </w:r>
    </w:p>
    <w:bookmarkEnd w:id="756"/>
    <w:bookmarkStart w:name="z764" w:id="757"/>
    <w:p>
      <w:pPr>
        <w:spacing w:after="0"/>
        <w:ind w:left="0"/>
        <w:jc w:val="both"/>
      </w:pPr>
      <w:r>
        <w:rPr>
          <w:rFonts w:ascii="Times New Roman"/>
          <w:b w:val="false"/>
          <w:i w:val="false"/>
          <w:color w:val="000000"/>
          <w:sz w:val="28"/>
        </w:rPr>
        <w:t>
      2) ақпараттық жүйелердің салық органының ақпараттық жүйесімен интеграциялануын қамтамасыз етуге;</w:t>
      </w:r>
    </w:p>
    <w:bookmarkEnd w:id="757"/>
    <w:bookmarkStart w:name="z765" w:id="758"/>
    <w:p>
      <w:pPr>
        <w:spacing w:after="0"/>
        <w:ind w:left="0"/>
        <w:jc w:val="both"/>
      </w:pPr>
      <w:r>
        <w:rPr>
          <w:rFonts w:ascii="Times New Roman"/>
          <w:b w:val="false"/>
          <w:i w:val="false"/>
          <w:color w:val="000000"/>
          <w:sz w:val="28"/>
        </w:rPr>
        <w:t>
      3) салық органына өз құзыреті шегінде өздеріне жүктелген міндеттерді орындау мен функцияларды жүзеге асыру үшін қажетті мәліметтерді, оның ішінде уәкілетті орган мен Ұлттық Банктің бірлескен актісімен бекітілген өзара іс-қимыл жасау қағидаларында (бұдан әрі – уәкілетті орган мен Ұлттық Банктің өзара іс-қимыл жасау қағидалары) белгіленген тізбеге, мерзімге, тәртіпке және нысандарға сәйкес дербес деректер қамтылған мәліметтерді ұсынуға міндетті.</w:t>
      </w:r>
    </w:p>
    <w:bookmarkEnd w:id="758"/>
    <w:bookmarkStart w:name="z766" w:id="759"/>
    <w:p>
      <w:pPr>
        <w:spacing w:after="0"/>
        <w:ind w:left="0"/>
        <w:jc w:val="both"/>
      </w:pPr>
      <w:r>
        <w:rPr>
          <w:rFonts w:ascii="Times New Roman"/>
          <w:b w:val="false"/>
          <w:i w:val="false"/>
          <w:color w:val="000000"/>
          <w:sz w:val="28"/>
        </w:rPr>
        <w:t>
      Ақпараттық жүйелерді интеграциялау арқылы мәліметтер алмасылған жағдайда мәліметтерді ұсынудың жеке тәртібін белгілеу талап етілмейді.</w:t>
      </w:r>
    </w:p>
    <w:bookmarkEnd w:id="759"/>
    <w:bookmarkStart w:name="z767" w:id="760"/>
    <w:p>
      <w:pPr>
        <w:spacing w:after="0"/>
        <w:ind w:left="0"/>
        <w:jc w:val="both"/>
      </w:pPr>
      <w:r>
        <w:rPr>
          <w:rFonts w:ascii="Times New Roman"/>
          <w:b w:val="false"/>
          <w:i w:val="false"/>
          <w:color w:val="000000"/>
          <w:sz w:val="28"/>
        </w:rPr>
        <w:t>
      3. Ұлттық Банк пен банк ұйымдары салық органына валюталық түсімнің түсуі туралы қорытынды ұсынады.</w:t>
      </w:r>
    </w:p>
    <w:bookmarkEnd w:id="760"/>
    <w:bookmarkStart w:name="z768" w:id="761"/>
    <w:p>
      <w:pPr>
        <w:spacing w:after="0"/>
        <w:ind w:left="0"/>
        <w:jc w:val="both"/>
      </w:pPr>
      <w:r>
        <w:rPr>
          <w:rFonts w:ascii="Times New Roman"/>
          <w:b w:val="false"/>
          <w:i w:val="false"/>
          <w:color w:val="000000"/>
          <w:sz w:val="28"/>
        </w:rPr>
        <w:t>
      Валюталық түсімнің түсуі туралы қорытындының нысаны, осындай қорытындыны ұсынудың тәртібі мен мерзімдері уәкілетті орган мен Ұлттық Банктің өзара іс-қимыл жасау қағидаларында белгіленеді.</w:t>
      </w:r>
    </w:p>
    <w:bookmarkEnd w:id="761"/>
    <w:bookmarkStart w:name="z769" w:id="762"/>
    <w:p>
      <w:pPr>
        <w:spacing w:after="0"/>
        <w:ind w:left="0"/>
        <w:jc w:val="both"/>
      </w:pPr>
      <w:r>
        <w:rPr>
          <w:rFonts w:ascii="Times New Roman"/>
          <w:b w:val="false"/>
          <w:i w:val="false"/>
          <w:color w:val="000000"/>
          <w:sz w:val="28"/>
        </w:rPr>
        <w:t>
      4. Ұлттық Банк:</w:t>
      </w:r>
    </w:p>
    <w:bookmarkEnd w:id="762"/>
    <w:bookmarkStart w:name="z770" w:id="763"/>
    <w:p>
      <w:pPr>
        <w:spacing w:after="0"/>
        <w:ind w:left="0"/>
        <w:jc w:val="both"/>
      </w:pPr>
      <w:r>
        <w:rPr>
          <w:rFonts w:ascii="Times New Roman"/>
          <w:b w:val="false"/>
          <w:i w:val="false"/>
          <w:color w:val="000000"/>
          <w:sz w:val="28"/>
        </w:rPr>
        <w:t>
      1) жеке тұлғаның (жеке тұлғаға), заңды тұлғаның (заңды тұлғаға), сондай-ақ заңды тұлғаның құрылымдық бөлімшесінің (құрылымдық бөлімшесіне) мәмілелер (келісімшарттар) бойынша, оның ішінде тауарсыз операциялар бойынша уәкілетті банктер арқылы жүргізілген, 50 000 АҚШ доллары сомасы баламасындағы валюталық операциялар бойынша Қазақстан Республикасынан және Қазақстан Республикасына төлемдері және (немесе) ақша аударымдары туралы уәкілетті банктерден алынған ақпаратты уәкілетті органға береді;</w:t>
      </w:r>
    </w:p>
    <w:bookmarkEnd w:id="763"/>
    <w:bookmarkStart w:name="z771" w:id="764"/>
    <w:p>
      <w:pPr>
        <w:spacing w:after="0"/>
        <w:ind w:left="0"/>
        <w:jc w:val="both"/>
      </w:pPr>
      <w:r>
        <w:rPr>
          <w:rFonts w:ascii="Times New Roman"/>
          <w:b w:val="false"/>
          <w:i w:val="false"/>
          <w:color w:val="000000"/>
          <w:sz w:val="28"/>
        </w:rPr>
        <w:t xml:space="preserve">
      2) осы Кодекстің 679-бабы 1-тармағының </w:t>
      </w:r>
      <w:r>
        <w:rPr>
          <w:rFonts w:ascii="Times New Roman"/>
          <w:b w:val="false"/>
          <w:i w:val="false"/>
          <w:color w:val="000000"/>
          <w:sz w:val="28"/>
        </w:rPr>
        <w:t>39) тармақшасына</w:t>
      </w:r>
      <w:r>
        <w:rPr>
          <w:rFonts w:ascii="Times New Roman"/>
          <w:b w:val="false"/>
          <w:i w:val="false"/>
          <w:color w:val="000000"/>
          <w:sz w:val="28"/>
        </w:rPr>
        <w:t xml:space="preserve"> сәйкес Қазақстан Республикасындағы көздерден бейрезиденттің кірістері деп танылатын операциялар туралы мәліметтерді салық органына ұсынады;</w:t>
      </w:r>
    </w:p>
    <w:bookmarkEnd w:id="764"/>
    <w:bookmarkStart w:name="z772" w:id="765"/>
    <w:p>
      <w:pPr>
        <w:spacing w:after="0"/>
        <w:ind w:left="0"/>
        <w:jc w:val="both"/>
      </w:pPr>
      <w:r>
        <w:rPr>
          <w:rFonts w:ascii="Times New Roman"/>
          <w:b w:val="false"/>
          <w:i w:val="false"/>
          <w:color w:val="000000"/>
          <w:sz w:val="28"/>
        </w:rPr>
        <w:t>
      3) АХҚО қатысушылары АХҚО аумағында жүргізілген валюталық операциялар туралы АХҚО-ның Қаржылық қызметтерді реттеу жөніндегі комитетінен алынған мәліметтерді уәкілетті органға ұсынады.</w:t>
      </w:r>
    </w:p>
    <w:bookmarkEnd w:id="765"/>
    <w:bookmarkStart w:name="z773" w:id="766"/>
    <w:p>
      <w:pPr>
        <w:spacing w:after="0"/>
        <w:ind w:left="0"/>
        <w:jc w:val="both"/>
      </w:pPr>
      <w:r>
        <w:rPr>
          <w:rFonts w:ascii="Times New Roman"/>
          <w:b w:val="false"/>
          <w:i w:val="false"/>
          <w:color w:val="000000"/>
          <w:sz w:val="28"/>
        </w:rPr>
        <w:t>
      Осы тармақтың бірінші бөлігінде көзделген ақпарат пен мәліметтер уәкілетті орган мен Ұлттық Банктің өзара іс-қимыл жасау қағидаларында белгіленген тәртіппен, нысан бойынша және мерзімдерде ұсынылады.</w:t>
      </w:r>
    </w:p>
    <w:bookmarkEnd w:id="766"/>
    <w:bookmarkStart w:name="z774" w:id="767"/>
    <w:p>
      <w:pPr>
        <w:spacing w:after="0"/>
        <w:ind w:left="0"/>
        <w:jc w:val="left"/>
      </w:pPr>
      <w:r>
        <w:rPr>
          <w:rFonts w:ascii="Times New Roman"/>
          <w:b/>
          <w:i w:val="false"/>
          <w:color w:val="000000"/>
        </w:rPr>
        <w:t xml:space="preserve"> 54-бап. Салық органының қаржы және төлем ұйымдарымен, коллекторлық агенттіктермен өзара іс-қимыл жасауы</w:t>
      </w:r>
    </w:p>
    <w:bookmarkEnd w:id="767"/>
    <w:bookmarkStart w:name="z775" w:id="768"/>
    <w:p>
      <w:pPr>
        <w:spacing w:after="0"/>
        <w:ind w:left="0"/>
        <w:jc w:val="both"/>
      </w:pPr>
      <w:r>
        <w:rPr>
          <w:rFonts w:ascii="Times New Roman"/>
          <w:b w:val="false"/>
          <w:i w:val="false"/>
          <w:color w:val="000000"/>
          <w:sz w:val="28"/>
        </w:rPr>
        <w:t>
      1. Қаржы және төлем ұйымдары, коллекторлық агенттіктер салықтық әкімшілендіруді жүзеге асыру жөніндегі міндеттерді орындауда салық органына жәрдем көрсетуге міндетті.</w:t>
      </w:r>
    </w:p>
    <w:bookmarkEnd w:id="768"/>
    <w:bookmarkStart w:name="z776" w:id="769"/>
    <w:p>
      <w:pPr>
        <w:spacing w:after="0"/>
        <w:ind w:left="0"/>
        <w:jc w:val="both"/>
      </w:pPr>
      <w:r>
        <w:rPr>
          <w:rFonts w:ascii="Times New Roman"/>
          <w:b w:val="false"/>
          <w:i w:val="false"/>
          <w:color w:val="000000"/>
          <w:sz w:val="28"/>
        </w:rPr>
        <w:t>
      Өзара іс-қимыл жасау шеңберінде мәліметтерді ұсыну ақпараттық жүйелерді интеграциялау арқылы жүзеге асырылады. Ақпараттық жүйелер интеграцияланғанға дейін мәліметтер қағаз жеткізгіште не өзге де электрондық тәсілмен ұсынылуы мүмкін.</w:t>
      </w:r>
    </w:p>
    <w:bookmarkEnd w:id="769"/>
    <w:bookmarkStart w:name="z777" w:id="770"/>
    <w:p>
      <w:pPr>
        <w:spacing w:after="0"/>
        <w:ind w:left="0"/>
        <w:jc w:val="both"/>
      </w:pPr>
      <w:r>
        <w:rPr>
          <w:rFonts w:ascii="Times New Roman"/>
          <w:b w:val="false"/>
          <w:i w:val="false"/>
          <w:color w:val="000000"/>
          <w:sz w:val="28"/>
        </w:rPr>
        <w:t>
      Ақпараттық жүйелерді интеграциялау арқылы мәліметтер алмасылған жағдайда мәліметтерді ұсынудың жеке тәртібін белгілеу талап етілмейді.</w:t>
      </w:r>
    </w:p>
    <w:bookmarkEnd w:id="770"/>
    <w:bookmarkStart w:name="z778" w:id="771"/>
    <w:p>
      <w:pPr>
        <w:spacing w:after="0"/>
        <w:ind w:left="0"/>
        <w:jc w:val="both"/>
      </w:pPr>
      <w:r>
        <w:rPr>
          <w:rFonts w:ascii="Times New Roman"/>
          <w:b w:val="false"/>
          <w:i w:val="false"/>
          <w:color w:val="000000"/>
          <w:sz w:val="28"/>
        </w:rPr>
        <w:t>
      2. Коллекторлық агенттіктер тұрған жердегі салық органына есепті тоқсаннан кейінгі айдың 25-інен кешіктірмей:</w:t>
      </w:r>
    </w:p>
    <w:bookmarkEnd w:id="771"/>
    <w:bookmarkStart w:name="z779" w:id="772"/>
    <w:p>
      <w:pPr>
        <w:spacing w:after="0"/>
        <w:ind w:left="0"/>
        <w:jc w:val="both"/>
      </w:pPr>
      <w:r>
        <w:rPr>
          <w:rFonts w:ascii="Times New Roman"/>
          <w:b w:val="false"/>
          <w:i w:val="false"/>
          <w:color w:val="000000"/>
          <w:sz w:val="28"/>
        </w:rPr>
        <w:t>
      1) құқықтың (талаптың) коллекторлық агенттікке өтуі талаптарын қамтитын шарттар;</w:t>
      </w:r>
    </w:p>
    <w:bookmarkEnd w:id="772"/>
    <w:bookmarkStart w:name="z780" w:id="773"/>
    <w:p>
      <w:pPr>
        <w:spacing w:after="0"/>
        <w:ind w:left="0"/>
        <w:jc w:val="both"/>
      </w:pPr>
      <w:r>
        <w:rPr>
          <w:rFonts w:ascii="Times New Roman"/>
          <w:b w:val="false"/>
          <w:i w:val="false"/>
          <w:color w:val="000000"/>
          <w:sz w:val="28"/>
        </w:rPr>
        <w:t>
      2) коллекторлық агенттікпен жасалған сенімгерлік басқару шарты шеңберінде банктік қарыз шарты бойынша өзіне берілген құқыққа (талапқа) қатысты кредитордың құқықтарын іске асыратын салық төлеушілер жөніндегі мәліметтерді ұсынуға міндетті.</w:t>
      </w:r>
    </w:p>
    <w:bookmarkEnd w:id="773"/>
    <w:bookmarkStart w:name="z781" w:id="774"/>
    <w:p>
      <w:pPr>
        <w:spacing w:after="0"/>
        <w:ind w:left="0"/>
        <w:jc w:val="both"/>
      </w:pPr>
      <w:r>
        <w:rPr>
          <w:rFonts w:ascii="Times New Roman"/>
          <w:b w:val="false"/>
          <w:i w:val="false"/>
          <w:color w:val="000000"/>
          <w:sz w:val="28"/>
        </w:rPr>
        <w:t>
      3. Бағалы қағаздарды номиналды ұстаушылар ретінде клиенттердің шоттарын жүргізу құқығына ие кастодиандар, орталық депозитарий, брокерлер және (немесе) дилерлер салық органына:</w:t>
      </w:r>
    </w:p>
    <w:bookmarkEnd w:id="774"/>
    <w:bookmarkStart w:name="z782" w:id="775"/>
    <w:p>
      <w:pPr>
        <w:spacing w:after="0"/>
        <w:ind w:left="0"/>
        <w:jc w:val="both"/>
      </w:pPr>
      <w:r>
        <w:rPr>
          <w:rFonts w:ascii="Times New Roman"/>
          <w:b w:val="false"/>
          <w:i w:val="false"/>
          <w:color w:val="000000"/>
          <w:sz w:val="28"/>
        </w:rPr>
        <w:t>
      1) бейрезидент-жеке тұлғаларға, бейрезидент-заңды тұлғаларға, бейрезиденттер бенефициарлық меншік иелері болып табылатын заңды тұлғаларға ашылған бағалы қағаздарды есепке алуға арналған шоттардың бар-жоғы туралы, сондай-ақ осы шоттардағы бағалы қағаздардың қалдықтары мен қозғалысы туралы мәліметтерді;</w:t>
      </w:r>
    </w:p>
    <w:bookmarkEnd w:id="775"/>
    <w:bookmarkStart w:name="z783" w:id="776"/>
    <w:p>
      <w:pPr>
        <w:spacing w:after="0"/>
        <w:ind w:left="0"/>
        <w:jc w:val="both"/>
      </w:pPr>
      <w:r>
        <w:rPr>
          <w:rFonts w:ascii="Times New Roman"/>
          <w:b w:val="false"/>
          <w:i w:val="false"/>
          <w:color w:val="000000"/>
          <w:sz w:val="28"/>
        </w:rPr>
        <w:t>
      2) шет мемлекеттің уәкілетті органының Қазақстан Республикасының ақпарат алмасу туралы халықаралық шартына (бұдан әрі – халықаралық шарт) сәйкес жіберілген сұрау салуында көрсетілген жеке және заңды тұлғаларға ашылған бағалы қағаздарды есепке алуға арналған жеке шоттардың бар-жоғы туралы, сондай-ақ осы шоттардағы бағалы қағаздардың қалдықтары мен қозғалысы туралы мәліметтерді және осындай тұлғалар жеке немесе заңды тұлғамен жасасқан шартқа қатысты өзге де ақпаратты ұсынуға міндетті.</w:t>
      </w:r>
    </w:p>
    <w:bookmarkEnd w:id="776"/>
    <w:bookmarkStart w:name="z784" w:id="777"/>
    <w:p>
      <w:pPr>
        <w:spacing w:after="0"/>
        <w:ind w:left="0"/>
        <w:jc w:val="both"/>
      </w:pPr>
      <w:r>
        <w:rPr>
          <w:rFonts w:ascii="Times New Roman"/>
          <w:b w:val="false"/>
          <w:i w:val="false"/>
          <w:color w:val="000000"/>
          <w:sz w:val="28"/>
        </w:rPr>
        <w:t>
      4. Инвестициялық портфельді басқаратын кастодиандар салық органына:</w:t>
      </w:r>
    </w:p>
    <w:bookmarkEnd w:id="777"/>
    <w:bookmarkStart w:name="z785" w:id="778"/>
    <w:p>
      <w:pPr>
        <w:spacing w:after="0"/>
        <w:ind w:left="0"/>
        <w:jc w:val="both"/>
      </w:pPr>
      <w:r>
        <w:rPr>
          <w:rFonts w:ascii="Times New Roman"/>
          <w:b w:val="false"/>
          <w:i w:val="false"/>
          <w:color w:val="000000"/>
          <w:sz w:val="28"/>
        </w:rPr>
        <w:t>
      1) бейрезидент-жеке тұлғаларға, бейрезидент-заңды тұлғаларға, сондай-ақ бейрезиденттер бенефициарлық меншік иелері болып табылатын заңды тұлғаларға тиесілі бағалы қағаздарды қоспағанда, өзге активтердің бар-жоғы туралы мәліметтерді;</w:t>
      </w:r>
    </w:p>
    <w:bookmarkEnd w:id="778"/>
    <w:bookmarkStart w:name="z786" w:id="779"/>
    <w:p>
      <w:pPr>
        <w:spacing w:after="0"/>
        <w:ind w:left="0"/>
        <w:jc w:val="both"/>
      </w:pPr>
      <w:r>
        <w:rPr>
          <w:rFonts w:ascii="Times New Roman"/>
          <w:b w:val="false"/>
          <w:i w:val="false"/>
          <w:color w:val="000000"/>
          <w:sz w:val="28"/>
        </w:rPr>
        <w:t>
      2) шет мемлекеттің уәкілетті органының ақпарат алмасу туралы халықаралық шартқа сәйкес жіберген сұрау салуында көрсетілген жеке және заңды тұлғаларға тиесілі, осы тармақтың 1) тармақшасында көрсетілгендерді қоспағанда, өзге активтердің бар-жоғы туралы мәліметтерді, сондай-ақ осындай тұлғалар жеке немесе заңды тұлғамен жасасқан шартқа қатысты өзге де ақпаратты ұсынуға міндетті.</w:t>
      </w:r>
    </w:p>
    <w:bookmarkEnd w:id="779"/>
    <w:bookmarkStart w:name="z787" w:id="780"/>
    <w:p>
      <w:pPr>
        <w:spacing w:after="0"/>
        <w:ind w:left="0"/>
        <w:jc w:val="both"/>
      </w:pPr>
      <w:r>
        <w:rPr>
          <w:rFonts w:ascii="Times New Roman"/>
          <w:b w:val="false"/>
          <w:i w:val="false"/>
          <w:color w:val="000000"/>
          <w:sz w:val="28"/>
        </w:rPr>
        <w:t>
      5. Қызметін "өмірді сақтандыру" саласы бойынша жүзеге асыратын сақтандыру ұйымдары салық органына:</w:t>
      </w:r>
    </w:p>
    <w:bookmarkEnd w:id="780"/>
    <w:bookmarkStart w:name="z788" w:id="781"/>
    <w:p>
      <w:pPr>
        <w:spacing w:after="0"/>
        <w:ind w:left="0"/>
        <w:jc w:val="both"/>
      </w:pPr>
      <w:r>
        <w:rPr>
          <w:rFonts w:ascii="Times New Roman"/>
          <w:b w:val="false"/>
          <w:i w:val="false"/>
          <w:color w:val="000000"/>
          <w:sz w:val="28"/>
        </w:rPr>
        <w:t>
      1) бейрезидент-жеке тұлғалар пайда алушылар болып табылатын, жасалған жинақтаушы сақтандыру шарттары туралы мәліметтерді;</w:t>
      </w:r>
    </w:p>
    <w:bookmarkEnd w:id="781"/>
    <w:bookmarkStart w:name="z789" w:id="782"/>
    <w:p>
      <w:pPr>
        <w:spacing w:after="0"/>
        <w:ind w:left="0"/>
        <w:jc w:val="both"/>
      </w:pPr>
      <w:r>
        <w:rPr>
          <w:rFonts w:ascii="Times New Roman"/>
          <w:b w:val="false"/>
          <w:i w:val="false"/>
          <w:color w:val="000000"/>
          <w:sz w:val="28"/>
        </w:rPr>
        <w:t>
      2) шет мемлекеттің уәкілетті органының ақпарат алмасу туралы халықаралық шартқа сәйкес жіберген сұрау салуында көрсетілген жеке тұлғалар пайда алушылар болып табылатын, жасалған жинақтаушы сақтандыру шарттары туралы мәліметтерді, сондай-ақ осы жинақтаушы сақтандыру шарттарына қатысты өзге де ақпаратты ұсынуға міндетті.</w:t>
      </w:r>
    </w:p>
    <w:bookmarkEnd w:id="782"/>
    <w:bookmarkStart w:name="z790" w:id="783"/>
    <w:p>
      <w:pPr>
        <w:spacing w:after="0"/>
        <w:ind w:left="0"/>
        <w:jc w:val="both"/>
      </w:pPr>
      <w:r>
        <w:rPr>
          <w:rFonts w:ascii="Times New Roman"/>
          <w:b w:val="false"/>
          <w:i w:val="false"/>
          <w:color w:val="000000"/>
          <w:sz w:val="28"/>
        </w:rPr>
        <w:t>
      6. Сақтандыру (қайта сақтандыру) ұйымдары, сақтандыру брокерлері жеке тұлғалар жасасқан сақтандыру шарттары жөніндегі мәліметтерді салық органына ұсынуға міндетті.</w:t>
      </w:r>
    </w:p>
    <w:bookmarkEnd w:id="783"/>
    <w:bookmarkStart w:name="z791" w:id="784"/>
    <w:p>
      <w:pPr>
        <w:spacing w:after="0"/>
        <w:ind w:left="0"/>
        <w:jc w:val="both"/>
      </w:pPr>
      <w:r>
        <w:rPr>
          <w:rFonts w:ascii="Times New Roman"/>
          <w:b w:val="false"/>
          <w:i w:val="false"/>
          <w:color w:val="000000"/>
          <w:sz w:val="28"/>
        </w:rPr>
        <w:t>
      7. Осы баптың 1 – 6-тармақтарында көзделген мәліметтердің нысандарын, оларды ұсыну тәртібі мен мерзімдерін қаржы нарығы мен қаржы ұйымдарын реттеу, бақылау және қадағалау жөніндегі уәкілетті органмен келісу бойынша уәкілетті орган белгілейді.</w:t>
      </w:r>
    </w:p>
    <w:bookmarkEnd w:id="784"/>
    <w:bookmarkStart w:name="z792" w:id="785"/>
    <w:p>
      <w:pPr>
        <w:spacing w:after="0"/>
        <w:ind w:left="0"/>
        <w:jc w:val="both"/>
      </w:pPr>
      <w:r>
        <w:rPr>
          <w:rFonts w:ascii="Times New Roman"/>
          <w:b w:val="false"/>
          <w:i w:val="false"/>
          <w:color w:val="000000"/>
          <w:sz w:val="28"/>
        </w:rPr>
        <w:t>
      8. Брокерлер салық органына сауда-саттық қорытындылары бойынша жасалған бағалы қағаздармен мәмілелер жөніндегі мәліметтерді, ал тауар биржалары және (немесе) тауар биржаларының клирингтік орталықтары ақпараттық жүйелерді интеграциялау арқылы тауар биржасында өткізілген биржалық тауарлармен тұлғалардың мәмілелері туралы мәліметтерді ұсынуға міндетті.</w:t>
      </w:r>
    </w:p>
    <w:bookmarkEnd w:id="785"/>
    <w:bookmarkStart w:name="z793" w:id="786"/>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белгілейді.</w:t>
      </w:r>
    </w:p>
    <w:bookmarkEnd w:id="786"/>
    <w:bookmarkStart w:name="z794" w:id="787"/>
    <w:p>
      <w:pPr>
        <w:spacing w:after="0"/>
        <w:ind w:left="0"/>
        <w:jc w:val="both"/>
      </w:pPr>
      <w:r>
        <w:rPr>
          <w:rFonts w:ascii="Times New Roman"/>
          <w:b w:val="false"/>
          <w:i w:val="false"/>
          <w:color w:val="000000"/>
          <w:sz w:val="28"/>
        </w:rPr>
        <w:t>
      9. Төлем ұйымдары қызметін Қазақстан Республикасының аумағында интернет-алаң арқылы жүзеге асыратын шетелдік компаниялардың пайдасына және бөлінісінде күнтізбелік тоқсанда жүзеге асырылған төлемдер мен аударымдардың жиынтық сомалары туралы мәліметтерді салық органына ұсынуға міндетті.</w:t>
      </w:r>
    </w:p>
    <w:bookmarkEnd w:id="787"/>
    <w:bookmarkStart w:name="z795" w:id="788"/>
    <w:p>
      <w:pPr>
        <w:spacing w:after="0"/>
        <w:ind w:left="0"/>
        <w:jc w:val="both"/>
      </w:pPr>
      <w:r>
        <w:rPr>
          <w:rFonts w:ascii="Times New Roman"/>
          <w:b w:val="false"/>
          <w:i w:val="false"/>
          <w:color w:val="000000"/>
          <w:sz w:val="28"/>
        </w:rPr>
        <w:t>
      Осы тармақтың бірінші бөлігінде көзделген мәліметтердің нысандарын, оларды ұсыну тәртібі мен мерзімдерін Ұлттық Банкпен келісу бойынша уәкілетті орган белгілейді.</w:t>
      </w:r>
    </w:p>
    <w:bookmarkEnd w:id="788"/>
    <w:bookmarkStart w:name="z796" w:id="789"/>
    <w:p>
      <w:pPr>
        <w:spacing w:after="0"/>
        <w:ind w:left="0"/>
        <w:jc w:val="left"/>
      </w:pPr>
      <w:r>
        <w:rPr>
          <w:rFonts w:ascii="Times New Roman"/>
          <w:b/>
          <w:i w:val="false"/>
          <w:color w:val="000000"/>
        </w:rPr>
        <w:t xml:space="preserve"> 55-бап. Салық органының банк ұйымдарымен өзара іс-қимыл жасауы</w:t>
      </w:r>
    </w:p>
    <w:bookmarkEnd w:id="789"/>
    <w:bookmarkStart w:name="z797" w:id="790"/>
    <w:p>
      <w:pPr>
        <w:spacing w:after="0"/>
        <w:ind w:left="0"/>
        <w:jc w:val="both"/>
      </w:pPr>
      <w:r>
        <w:rPr>
          <w:rFonts w:ascii="Times New Roman"/>
          <w:b w:val="false"/>
          <w:i w:val="false"/>
          <w:color w:val="000000"/>
          <w:sz w:val="28"/>
        </w:rPr>
        <w:t>
      1. Банк ұйымдары салықтық әкімшілендіруді жүзеге асыру жөніндегі міндеттерді орындауда салық органына жәрдем көрсетуге міндетті.</w:t>
      </w:r>
    </w:p>
    <w:bookmarkEnd w:id="790"/>
    <w:bookmarkStart w:name="z798" w:id="791"/>
    <w:p>
      <w:pPr>
        <w:spacing w:after="0"/>
        <w:ind w:left="0"/>
        <w:jc w:val="both"/>
      </w:pPr>
      <w:r>
        <w:rPr>
          <w:rFonts w:ascii="Times New Roman"/>
          <w:b w:val="false"/>
          <w:i w:val="false"/>
          <w:color w:val="000000"/>
          <w:sz w:val="28"/>
        </w:rPr>
        <w:t>
      Өзара іс-қимыл жасау шеңберінде мәліметтер алмасу телекоммуникация желісі арқылы жүзеге асырылады, техникалық істен шығу туындаған жағдайларда мәліметтер қағаз жеткізгіште жіберіледі.</w:t>
      </w:r>
    </w:p>
    <w:bookmarkEnd w:id="791"/>
    <w:bookmarkStart w:name="z799" w:id="792"/>
    <w:p>
      <w:pPr>
        <w:spacing w:after="0"/>
        <w:ind w:left="0"/>
        <w:jc w:val="both"/>
      </w:pPr>
      <w:r>
        <w:rPr>
          <w:rFonts w:ascii="Times New Roman"/>
          <w:b w:val="false"/>
          <w:i w:val="false"/>
          <w:color w:val="000000"/>
          <w:sz w:val="28"/>
        </w:rPr>
        <w:t>
      2. Банк ұйымдары:</w:t>
      </w:r>
    </w:p>
    <w:bookmarkEnd w:id="792"/>
    <w:bookmarkStart w:name="z800" w:id="793"/>
    <w:p>
      <w:pPr>
        <w:spacing w:after="0"/>
        <w:ind w:left="0"/>
        <w:jc w:val="both"/>
      </w:pPr>
      <w:r>
        <w:rPr>
          <w:rFonts w:ascii="Times New Roman"/>
          <w:b w:val="false"/>
          <w:i w:val="false"/>
          <w:color w:val="000000"/>
          <w:sz w:val="28"/>
        </w:rPr>
        <w:t>
      1) заңды тұлғаның, оның құрылымдық бөлімшесінің, дара кәсіпкердің, жеке практикамен айналысатын адамның, шетелдіктің, азаматтығы жоқ адамның банктік шоттар ашқаны, жапқаны не "Қазақстан Республикасындағы банктер және банк қызметі туралы" Қазақстан Республикасының Заңында көзделген жағдайларда осындай тұлғалардың сәйкестендіру нөмірін көрсете отырып, банктік шоттың жеке сәйкестендіру кодының өзгергені туралы олар ашылған, жабылған не өзгерген күннен кейінгі екі жұмыс күнінен кешіктірмей салық органын хабардар етуге міндетті.</w:t>
      </w:r>
    </w:p>
    <w:bookmarkEnd w:id="793"/>
    <w:bookmarkStart w:name="z801" w:id="794"/>
    <w:p>
      <w:pPr>
        <w:spacing w:after="0"/>
        <w:ind w:left="0"/>
        <w:jc w:val="both"/>
      </w:pPr>
      <w:r>
        <w:rPr>
          <w:rFonts w:ascii="Times New Roman"/>
          <w:b w:val="false"/>
          <w:i w:val="false"/>
          <w:color w:val="000000"/>
          <w:sz w:val="28"/>
        </w:rPr>
        <w:t>
      Хабарлама мыналар:</w:t>
      </w:r>
    </w:p>
    <w:bookmarkEnd w:id="794"/>
    <w:bookmarkStart w:name="z802" w:id="795"/>
    <w:p>
      <w:pPr>
        <w:spacing w:after="0"/>
        <w:ind w:left="0"/>
        <w:jc w:val="both"/>
      </w:pPr>
      <w:r>
        <w:rPr>
          <w:rFonts w:ascii="Times New Roman"/>
          <w:b w:val="false"/>
          <w:i w:val="false"/>
          <w:color w:val="000000"/>
          <w:sz w:val="28"/>
        </w:rPr>
        <w:t>
      бірыңғай жинақтаушы зейнетақы қорының және ерікті жинақтаушы зейнетақы қорларының зейнетақы активтерін, әлеуметтік медициналық сақтандыру қорының активтерін, Мемлекеттік әлеуметтік сақтандыру қорының (бұдан әрі – МӘСҚ)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банктік шоттар бойынша;</w:t>
      </w:r>
    </w:p>
    <w:bookmarkEnd w:id="795"/>
    <w:bookmarkStart w:name="z803" w:id="796"/>
    <w:p>
      <w:pPr>
        <w:spacing w:after="0"/>
        <w:ind w:left="0"/>
        <w:jc w:val="both"/>
      </w:pPr>
      <w:r>
        <w:rPr>
          <w:rFonts w:ascii="Times New Roman"/>
          <w:b w:val="false"/>
          <w:i w:val="false"/>
          <w:color w:val="000000"/>
          <w:sz w:val="28"/>
        </w:rPr>
        <w:t>
      бейрезидент-заңды тұлғалардың, шетелдіктер мен азаматтығы жоқ адамдардың жинақ шоттары, шетелдік корреспондент-банктердің корреспонденттік шоттары бойынша;</w:t>
      </w:r>
    </w:p>
    <w:bookmarkEnd w:id="796"/>
    <w:bookmarkStart w:name="z804" w:id="797"/>
    <w:p>
      <w:pPr>
        <w:spacing w:after="0"/>
        <w:ind w:left="0"/>
        <w:jc w:val="both"/>
      </w:pPr>
      <w:r>
        <w:rPr>
          <w:rFonts w:ascii="Times New Roman"/>
          <w:b w:val="false"/>
          <w:i w:val="false"/>
          <w:color w:val="000000"/>
          <w:sz w:val="28"/>
        </w:rPr>
        <w:t>
      мемлекеттік бюджеттен және (немесе) МӘСҚ-тан төленетін жәрдемақылар мен әлеуметтік төлемдерді алуға арналған банктік шоттар бойынша;</w:t>
      </w:r>
    </w:p>
    <w:bookmarkEnd w:id="797"/>
    <w:bookmarkStart w:name="z805" w:id="798"/>
    <w:p>
      <w:pPr>
        <w:spacing w:after="0"/>
        <w:ind w:left="0"/>
        <w:jc w:val="both"/>
      </w:pPr>
      <w:r>
        <w:rPr>
          <w:rFonts w:ascii="Times New Roman"/>
          <w:b w:val="false"/>
          <w:i w:val="false"/>
          <w:color w:val="000000"/>
          <w:sz w:val="28"/>
        </w:rPr>
        <w:t>
      нотариус депозиті шарттарында ақшаны есепке жатқызуға арналған ағымдағы шоттар бойынша;</w:t>
      </w:r>
    </w:p>
    <w:bookmarkEnd w:id="798"/>
    <w:bookmarkStart w:name="z806" w:id="799"/>
    <w:p>
      <w:pPr>
        <w:spacing w:after="0"/>
        <w:ind w:left="0"/>
        <w:jc w:val="both"/>
      </w:pPr>
      <w:r>
        <w:rPr>
          <w:rFonts w:ascii="Times New Roman"/>
          <w:b w:val="false"/>
          <w:i w:val="false"/>
          <w:color w:val="000000"/>
          <w:sz w:val="28"/>
        </w:rPr>
        <w:t>
      жеке сот орындаушысының өндіріп алушылардың пайдасына өндіріп алынған сомаларды сақтауға арналған ағымдағы шоты, эскроу-шоттар бойынша;</w:t>
      </w:r>
    </w:p>
    <w:bookmarkEnd w:id="799"/>
    <w:bookmarkStart w:name="z807" w:id="800"/>
    <w:p>
      <w:pPr>
        <w:spacing w:after="0"/>
        <w:ind w:left="0"/>
        <w:jc w:val="both"/>
      </w:pPr>
      <w:r>
        <w:rPr>
          <w:rFonts w:ascii="Times New Roman"/>
          <w:b w:val="false"/>
          <w:i w:val="false"/>
          <w:color w:val="000000"/>
          <w:sz w:val="28"/>
        </w:rPr>
        <w:t>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 бойынша талап етілмейді.</w:t>
      </w:r>
    </w:p>
    <w:bookmarkEnd w:id="800"/>
    <w:bookmarkStart w:name="z808" w:id="801"/>
    <w:p>
      <w:pPr>
        <w:spacing w:after="0"/>
        <w:ind w:left="0"/>
        <w:jc w:val="both"/>
      </w:pPr>
      <w:r>
        <w:rPr>
          <w:rFonts w:ascii="Times New Roman"/>
          <w:b w:val="false"/>
          <w:i w:val="false"/>
          <w:color w:val="000000"/>
          <w:sz w:val="28"/>
        </w:rPr>
        <w:t>
      2) Ұлттық Банкпен келісу бойынша уәкілетті орган белгілеген тәртіппен, мерзімдерде және нысан бойынша салық органына:</w:t>
      </w:r>
    </w:p>
    <w:bookmarkEnd w:id="801"/>
    <w:bookmarkStart w:name="z809" w:id="802"/>
    <w:p>
      <w:pPr>
        <w:spacing w:after="0"/>
        <w:ind w:left="0"/>
        <w:jc w:val="both"/>
      </w:pPr>
      <w:r>
        <w:rPr>
          <w:rFonts w:ascii="Times New Roman"/>
          <w:b w:val="false"/>
          <w:i w:val="false"/>
          <w:color w:val="000000"/>
          <w:sz w:val="28"/>
        </w:rPr>
        <w:t>
      ақпарат алмасу туралы халықаралық шартқа сәйкес банктік шоттардың бар-жоғы және олардың нөмірлері туралы, осы шоттардағы ақша қалдықтары туралы, өзге де мүліктің, оның ішінде металл шоттарда орналастырылған немесе бейрезидент-жеке тұлғалардың, бейрезидент-заңды тұлғалардың, бейрезиденттер бенефициарлық меншік иелері болып табылатын заңды тұлғалардың басқаруында өзге мүліктің бар-жоғы, түрі және құны туралы мәліметтерді;</w:t>
      </w:r>
    </w:p>
    <w:bookmarkEnd w:id="802"/>
    <w:bookmarkStart w:name="z810" w:id="803"/>
    <w:p>
      <w:pPr>
        <w:spacing w:after="0"/>
        <w:ind w:left="0"/>
        <w:jc w:val="both"/>
      </w:pPr>
      <w:r>
        <w:rPr>
          <w:rFonts w:ascii="Times New Roman"/>
          <w:b w:val="false"/>
          <w:i w:val="false"/>
          <w:color w:val="000000"/>
          <w:sz w:val="28"/>
        </w:rPr>
        <w:t>
      мәліметтері арнаулы мобильдік қосымшаға түсетін төлемдер сомаларын қоспағанда, жеке тұлғаның, арнаулы салық режимін қолданатын және (немесе) арнаулы мобильдік қосымшаны пайдаланушы болып табылатын дара кәсіпкердің кәсіпкерлік қызметті жүзеге асыруға арналған шотына күнтізбелік айда түскен төлемдердің жиынтық сомалары туралы мәліметтерді;</w:t>
      </w:r>
    </w:p>
    <w:bookmarkEnd w:id="803"/>
    <w:bookmarkStart w:name="z811" w:id="804"/>
    <w:p>
      <w:pPr>
        <w:spacing w:after="0"/>
        <w:ind w:left="0"/>
        <w:jc w:val="both"/>
      </w:pPr>
      <w:r>
        <w:rPr>
          <w:rFonts w:ascii="Times New Roman"/>
          <w:b w:val="false"/>
          <w:i w:val="false"/>
          <w:color w:val="000000"/>
          <w:sz w:val="28"/>
        </w:rPr>
        <w:t>
      қызметін Қазақстан Республикасының аумағында интернет-алаң арқылы жүзеге асыратын шетелдік компаниялардың пайдасына және бөлінісінде жүзеге асырылған, бір тоқсандағы төлемдер мен аударымдардың жиынтық сомалары туралы мәліметтерді беруге міндетті;</w:t>
      </w:r>
    </w:p>
    <w:bookmarkEnd w:id="804"/>
    <w:bookmarkStart w:name="z812" w:id="805"/>
    <w:p>
      <w:pPr>
        <w:spacing w:after="0"/>
        <w:ind w:left="0"/>
        <w:jc w:val="both"/>
      </w:pPr>
      <w:r>
        <w:rPr>
          <w:rFonts w:ascii="Times New Roman"/>
          <w:b w:val="false"/>
          <w:i w:val="false"/>
          <w:color w:val="000000"/>
          <w:sz w:val="28"/>
        </w:rPr>
        <w:t>
      3) салық органының сұрау салуы бойынша ақпарат алмасу туралы халықаралық шартқа сәйкес жіберілген шет мемлекеттің уәкілетті органының сұрау салуында көрсетілген ақпаратты, оның ішінде мыналарды:</w:t>
      </w:r>
    </w:p>
    <w:bookmarkEnd w:id="805"/>
    <w:bookmarkStart w:name="z813" w:id="806"/>
    <w:p>
      <w:pPr>
        <w:spacing w:after="0"/>
        <w:ind w:left="0"/>
        <w:jc w:val="both"/>
      </w:pPr>
      <w:r>
        <w:rPr>
          <w:rFonts w:ascii="Times New Roman"/>
          <w:b w:val="false"/>
          <w:i w:val="false"/>
          <w:color w:val="000000"/>
          <w:sz w:val="28"/>
        </w:rPr>
        <w:t>
      банктік шоттардың бар-жоғы және олардың нөмірлері, осы шоттардағы ақша қалдықтары мен қозғалысы туралы мәліметтерді;</w:t>
      </w:r>
    </w:p>
    <w:bookmarkEnd w:id="806"/>
    <w:bookmarkStart w:name="z814" w:id="807"/>
    <w:p>
      <w:pPr>
        <w:spacing w:after="0"/>
        <w:ind w:left="0"/>
        <w:jc w:val="both"/>
      </w:pPr>
      <w:r>
        <w:rPr>
          <w:rFonts w:ascii="Times New Roman"/>
          <w:b w:val="false"/>
          <w:i w:val="false"/>
          <w:color w:val="000000"/>
          <w:sz w:val="28"/>
        </w:rPr>
        <w:t>
      банктік қызметтер көрсетуді көздейтін, жеке немесе заңды тұлға мен банк ұйымы арасында жасалған шартқа қатысты өзге де ақпаратты, сондай-ақ өзге де мүліктің, оның ішінде металл шоттарда орналастырылған немесе жеке және заңды тұлғалардың басқаруындағы мүліктің бар-жоғы, түрі мен құны туралы мәліметтерді қоса ұсынады;</w:t>
      </w:r>
    </w:p>
    <w:bookmarkEnd w:id="807"/>
    <w:bookmarkStart w:name="z815" w:id="808"/>
    <w:p>
      <w:pPr>
        <w:spacing w:after="0"/>
        <w:ind w:left="0"/>
        <w:jc w:val="both"/>
      </w:pPr>
      <w:r>
        <w:rPr>
          <w:rFonts w:ascii="Times New Roman"/>
          <w:b w:val="false"/>
          <w:i w:val="false"/>
          <w:color w:val="000000"/>
          <w:sz w:val="28"/>
        </w:rPr>
        <w:t>
      4) шетелдік пен азаматтығы жоқ адам төлейтін, бюджетке төленетін төлемдерді қоспағанда:</w:t>
      </w:r>
    </w:p>
    <w:bookmarkEnd w:id="808"/>
    <w:bookmarkStart w:name="z816" w:id="809"/>
    <w:p>
      <w:pPr>
        <w:spacing w:after="0"/>
        <w:ind w:left="0"/>
        <w:jc w:val="both"/>
      </w:pPr>
      <w:r>
        <w:rPr>
          <w:rFonts w:ascii="Times New Roman"/>
          <w:b w:val="false"/>
          <w:i w:val="false"/>
          <w:color w:val="000000"/>
          <w:sz w:val="28"/>
        </w:rPr>
        <w:t>
      сәйкестендіру нөмірлері жоқ;</w:t>
      </w:r>
    </w:p>
    <w:bookmarkEnd w:id="809"/>
    <w:bookmarkStart w:name="z817" w:id="810"/>
    <w:p>
      <w:pPr>
        <w:spacing w:after="0"/>
        <w:ind w:left="0"/>
        <w:jc w:val="both"/>
      </w:pPr>
      <w:r>
        <w:rPr>
          <w:rFonts w:ascii="Times New Roman"/>
          <w:b w:val="false"/>
          <w:i w:val="false"/>
          <w:color w:val="000000"/>
          <w:sz w:val="28"/>
        </w:rPr>
        <w:t>
      нөмірлер тізілімдерінің деректеріне сәйкес келмейтін сәйкестендіру нөмірлері көрсетілген, салықтар мен бюджетке төленетін төлемдерді, әлеуметтік төлемдерді төлеудегі төлем құжатын орындаудан бас тартуға;</w:t>
      </w:r>
    </w:p>
    <w:bookmarkEnd w:id="810"/>
    <w:bookmarkStart w:name="z818" w:id="811"/>
    <w:p>
      <w:pPr>
        <w:spacing w:after="0"/>
        <w:ind w:left="0"/>
        <w:jc w:val="both"/>
      </w:pPr>
      <w:r>
        <w:rPr>
          <w:rFonts w:ascii="Times New Roman"/>
          <w:b w:val="false"/>
          <w:i w:val="false"/>
          <w:color w:val="000000"/>
          <w:sz w:val="28"/>
        </w:rPr>
        <w:t>
      5) жол жүрісі қауіпсіздігін қамтамасыз ету жөніндегі уәкілетті орган ұсынған деректерде көлік құралының сәйкестендіру нөмірі болмаған жағдайды қоспағанда, жеке тұлғалардан алынатын көлік құралдары салығын төлеу бойынша төлем құжатында көрсетілген жеңіл және жүк автомобильдерінің, автобустардың сәйкестендіру нөмірі көрсетілген орган ұсынған деректерге сәйкес келмеген кезде төлем құжатын орындаудан бас тартуға;</w:t>
      </w:r>
    </w:p>
    <w:bookmarkEnd w:id="811"/>
    <w:bookmarkStart w:name="z819" w:id="812"/>
    <w:p>
      <w:pPr>
        <w:spacing w:after="0"/>
        <w:ind w:left="0"/>
        <w:jc w:val="both"/>
      </w:pPr>
      <w:r>
        <w:rPr>
          <w:rFonts w:ascii="Times New Roman"/>
          <w:b w:val="false"/>
          <w:i w:val="false"/>
          <w:color w:val="000000"/>
          <w:sz w:val="28"/>
        </w:rPr>
        <w:t>
      6) дара кәсіпкерге немесе заңды тұлғаға берілген кредит (қарыз) бойынша сыйақыны есепке жазуды тоқтата тұру арқылы осындай сыйақы түріндегі кірістерді тану тоқтатылған кезде, есепті салықтық кезеңнен кейінгі жылдың 31 наурызынан кешіктірмей салық органын мұндай тануды тоқтату туралы хабардар етуге міндетті.</w:t>
      </w:r>
    </w:p>
    <w:bookmarkEnd w:id="812"/>
    <w:bookmarkStart w:name="z820" w:id="813"/>
    <w:p>
      <w:pPr>
        <w:spacing w:after="0"/>
        <w:ind w:left="0"/>
        <w:jc w:val="both"/>
      </w:pPr>
      <w:r>
        <w:rPr>
          <w:rFonts w:ascii="Times New Roman"/>
          <w:b w:val="false"/>
          <w:i w:val="false"/>
          <w:color w:val="000000"/>
          <w:sz w:val="28"/>
        </w:rPr>
        <w:t>
      Дара кәсіпкерге немесе заңды тұлғаға берілген кредит (қарыз) бойынша сыйақыны есепке жазуды тоқтата тұру арқылы осындай сыйақы түріндегі кірістерді тану туралы хабарламаның нысанын уәкілетті орган белгілейді;</w:t>
      </w:r>
    </w:p>
    <w:bookmarkEnd w:id="813"/>
    <w:bookmarkStart w:name="z821" w:id="814"/>
    <w:p>
      <w:pPr>
        <w:spacing w:after="0"/>
        <w:ind w:left="0"/>
        <w:jc w:val="both"/>
      </w:pPr>
      <w:r>
        <w:rPr>
          <w:rFonts w:ascii="Times New Roman"/>
          <w:b w:val="false"/>
          <w:i w:val="false"/>
          <w:color w:val="000000"/>
          <w:sz w:val="28"/>
        </w:rPr>
        <w:t>
      7) клиентке қойылатын барлық талаптарды қанағаттандыру үшін клиенттің банктік шоттарда ақшасы жеткілікті болған кезде, банктік шоттан салықтар мен бюджетке төленетін төлемдерді төлеу бойынша салық төлеушінің төлем тапсырмаларын бірінші кезектегі тәртіппен орындауға;</w:t>
      </w:r>
    </w:p>
    <w:bookmarkEnd w:id="814"/>
    <w:bookmarkStart w:name="z822" w:id="815"/>
    <w:p>
      <w:pPr>
        <w:spacing w:after="0"/>
        <w:ind w:left="0"/>
        <w:jc w:val="both"/>
      </w:pPr>
      <w:r>
        <w:rPr>
          <w:rFonts w:ascii="Times New Roman"/>
          <w:b w:val="false"/>
          <w:i w:val="false"/>
          <w:color w:val="000000"/>
          <w:sz w:val="28"/>
        </w:rPr>
        <w:t>
      8) салық төлеушінің (салық агентінің) банктік шоттары бойынша шығыс операцияларын тоқтата тұру туралы өкімді орындауға және салық органының инкассолық өкімін (бұдан әрі – инкассолық өкім) Қазақстан Республикасының Азаматтық кодексінде белгіленген кезектілік тәртібімен орындауға;</w:t>
      </w:r>
    </w:p>
    <w:bookmarkEnd w:id="815"/>
    <w:bookmarkStart w:name="z823" w:id="816"/>
    <w:p>
      <w:pPr>
        <w:spacing w:after="0"/>
        <w:ind w:left="0"/>
        <w:jc w:val="both"/>
      </w:pPr>
      <w:r>
        <w:rPr>
          <w:rFonts w:ascii="Times New Roman"/>
          <w:b w:val="false"/>
          <w:i w:val="false"/>
          <w:color w:val="000000"/>
          <w:sz w:val="28"/>
        </w:rPr>
        <w:t>
      9) клиентке қойылатын барлық талаптарды қанағаттандыру үшін банктік шоттарда клиенттің ақшасы жеткілікті болған кезде инкассолық өкімді осындай өкімді алған күннен кейінгі бір операциялық күннен кешіктірмей орындауға;</w:t>
      </w:r>
    </w:p>
    <w:bookmarkEnd w:id="816"/>
    <w:bookmarkStart w:name="z824" w:id="817"/>
    <w:p>
      <w:pPr>
        <w:spacing w:after="0"/>
        <w:ind w:left="0"/>
        <w:jc w:val="both"/>
      </w:pPr>
      <w:r>
        <w:rPr>
          <w:rFonts w:ascii="Times New Roman"/>
          <w:b w:val="false"/>
          <w:i w:val="false"/>
          <w:color w:val="000000"/>
          <w:sz w:val="28"/>
        </w:rPr>
        <w:t>
      10) Қазақстан Республикасы Әлеуметтік кодексінің талаптарын ескере отырып, инкассолық өкімді орындауға;</w:t>
      </w:r>
    </w:p>
    <w:bookmarkEnd w:id="817"/>
    <w:bookmarkStart w:name="z825" w:id="818"/>
    <w:p>
      <w:pPr>
        <w:spacing w:after="0"/>
        <w:ind w:left="0"/>
        <w:jc w:val="both"/>
      </w:pPr>
      <w:r>
        <w:rPr>
          <w:rFonts w:ascii="Times New Roman"/>
          <w:b w:val="false"/>
          <w:i w:val="false"/>
          <w:color w:val="000000"/>
          <w:sz w:val="28"/>
        </w:rPr>
        <w:t>
      11) клиентке қойылатын барлық талаптарды қанағаттандыру үшін банктік шоттарда ақша болмаған немесе жеткіліксіз болған кезде Қазақстан Республикасының Азаматтық кодексінде айқындалған кезектілік тәртібімен салықтық берешекті өтеу есебіне ақшаны алып қоюды жүргізуге;</w:t>
      </w:r>
    </w:p>
    <w:bookmarkEnd w:id="818"/>
    <w:bookmarkStart w:name="z826" w:id="819"/>
    <w:p>
      <w:pPr>
        <w:spacing w:after="0"/>
        <w:ind w:left="0"/>
        <w:jc w:val="both"/>
      </w:pPr>
      <w:r>
        <w:rPr>
          <w:rFonts w:ascii="Times New Roman"/>
          <w:b w:val="false"/>
          <w:i w:val="false"/>
          <w:color w:val="000000"/>
          <w:sz w:val="28"/>
        </w:rPr>
        <w:t>
      12) салық төлеушінің (салық агентінің) ұлттық валютадағы банктік шотында ақша болмаған кезде ұлттық валютадағы инкассолық өкімнің негізінде шетел валютасындағы банктік шоттарынан салықтық берешекті өндіріп алуды жүргізуге міндетті;</w:t>
      </w:r>
    </w:p>
    <w:bookmarkEnd w:id="819"/>
    <w:bookmarkStart w:name="z827" w:id="820"/>
    <w:p>
      <w:pPr>
        <w:spacing w:after="0"/>
        <w:ind w:left="0"/>
        <w:jc w:val="both"/>
      </w:pPr>
      <w:r>
        <w:rPr>
          <w:rFonts w:ascii="Times New Roman"/>
          <w:b w:val="false"/>
          <w:i w:val="false"/>
          <w:color w:val="000000"/>
          <w:sz w:val="28"/>
        </w:rPr>
        <w:t>
      13) салықтардың, бюджетке төленетін төлемдердің және әлеуметтік төлемдердің сомаларын:</w:t>
      </w:r>
    </w:p>
    <w:bookmarkEnd w:id="820"/>
    <w:bookmarkStart w:name="z828" w:id="821"/>
    <w:p>
      <w:pPr>
        <w:spacing w:after="0"/>
        <w:ind w:left="0"/>
        <w:jc w:val="both"/>
      </w:pPr>
      <w:r>
        <w:rPr>
          <w:rFonts w:ascii="Times New Roman"/>
          <w:b w:val="false"/>
          <w:i w:val="false"/>
          <w:color w:val="000000"/>
          <w:sz w:val="28"/>
        </w:rPr>
        <w:t>
      төлем карточкасын пайдалана отырып төлемді жүзеге асыруды қоспағанда, салық төлеуші оларға бастамашылық жасаған күні;</w:t>
      </w:r>
    </w:p>
    <w:bookmarkEnd w:id="821"/>
    <w:bookmarkStart w:name="z829" w:id="822"/>
    <w:p>
      <w:pPr>
        <w:spacing w:after="0"/>
        <w:ind w:left="0"/>
        <w:jc w:val="both"/>
      </w:pPr>
      <w:r>
        <w:rPr>
          <w:rFonts w:ascii="Times New Roman"/>
          <w:b w:val="false"/>
          <w:i w:val="false"/>
          <w:color w:val="000000"/>
          <w:sz w:val="28"/>
        </w:rPr>
        <w:t>
      төлем карточкасын пайдалана отырып төлемді жүзеге асыру кезінде салық төлеушінің банктік шотынан ақша есептен шығарылған күннен бастап бір операциялық күннен кешіктірмей;</w:t>
      </w:r>
    </w:p>
    <w:bookmarkEnd w:id="822"/>
    <w:bookmarkStart w:name="z830" w:id="823"/>
    <w:p>
      <w:pPr>
        <w:spacing w:after="0"/>
        <w:ind w:left="0"/>
        <w:jc w:val="both"/>
      </w:pPr>
      <w:r>
        <w:rPr>
          <w:rFonts w:ascii="Times New Roman"/>
          <w:b w:val="false"/>
          <w:i w:val="false"/>
          <w:color w:val="000000"/>
          <w:sz w:val="28"/>
        </w:rPr>
        <w:t>
      операциялық күн ішінде, бірақ банк ұйымдарының кассаларына қолма-қол ақша енгізілген не электрондық терминалдары арқылы енгізілген күннен бастап келесі операциялық күннен кешіктірмей аударуға;</w:t>
      </w:r>
    </w:p>
    <w:bookmarkEnd w:id="823"/>
    <w:bookmarkStart w:name="z831" w:id="824"/>
    <w:p>
      <w:pPr>
        <w:spacing w:after="0"/>
        <w:ind w:left="0"/>
        <w:jc w:val="both"/>
      </w:pPr>
      <w:r>
        <w:rPr>
          <w:rFonts w:ascii="Times New Roman"/>
          <w:b w:val="false"/>
          <w:i w:val="false"/>
          <w:color w:val="000000"/>
          <w:sz w:val="28"/>
        </w:rPr>
        <w:t>
      14) тексерілетін дара кәсіпкердің немесе жеке практикамен айналысатын адамның немесе заңды тұлғаның банктік шоттары бойынша ақшасының бар-жоғын және жасалатын операцияларын тексеруге салық органдарының лауазымды адамын нұсқамасы болған кезде жіберуге;</w:t>
      </w:r>
    </w:p>
    <w:bookmarkEnd w:id="824"/>
    <w:bookmarkStart w:name="z832" w:id="825"/>
    <w:p>
      <w:pPr>
        <w:spacing w:after="0"/>
        <w:ind w:left="0"/>
        <w:jc w:val="both"/>
      </w:pPr>
      <w:r>
        <w:rPr>
          <w:rFonts w:ascii="Times New Roman"/>
          <w:b w:val="false"/>
          <w:i w:val="false"/>
          <w:color w:val="000000"/>
          <w:sz w:val="28"/>
        </w:rPr>
        <w:t>
      15) корреспонденттік операцияларды қоспағанда, салық төлеушінің (салық агентінің) банктік шоттары бойынша барлық шығыс операцияларын тоқтата тұру туралы өкім бойынша оның банктік шоттарындағы барлық шығыс операцияларын Қазақстан Республикасының заңдарында айқындалған тәртіппен тоқтата тұруға;</w:t>
      </w:r>
    </w:p>
    <w:bookmarkEnd w:id="825"/>
    <w:bookmarkStart w:name="z833" w:id="826"/>
    <w:p>
      <w:pPr>
        <w:spacing w:after="0"/>
        <w:ind w:left="0"/>
        <w:jc w:val="both"/>
      </w:pPr>
      <w:r>
        <w:rPr>
          <w:rFonts w:ascii="Times New Roman"/>
          <w:b w:val="false"/>
          <w:i w:val="false"/>
          <w:color w:val="000000"/>
          <w:sz w:val="28"/>
        </w:rPr>
        <w:t>
      16) міндеттемені орындау арқылы оны тоқтатуды қоспағанда, Қазақстан Республикасының азаматтық заңнамасына сәйкес дара кәсіпкер немесе заңды тұлға болып табылатын қарыз алушыға берілген банктік қарыз шарттары бойынша міндеттемелер тоқтатылған күннен бастап күнтізбелік отыз күн ішінде қарыз алушының тұрған жеріндегі салық органын тоқтатылған міндеттеменің мөлшері туралы хабардар етуге міндетті;</w:t>
      </w:r>
    </w:p>
    <w:bookmarkEnd w:id="826"/>
    <w:bookmarkStart w:name="z834" w:id="827"/>
    <w:p>
      <w:pPr>
        <w:spacing w:after="0"/>
        <w:ind w:left="0"/>
        <w:jc w:val="both"/>
      </w:pPr>
      <w:r>
        <w:rPr>
          <w:rFonts w:ascii="Times New Roman"/>
          <w:b w:val="false"/>
          <w:i w:val="false"/>
          <w:color w:val="000000"/>
          <w:sz w:val="28"/>
        </w:rPr>
        <w:t>
      17) салық органының сұрау салуын алған күннен бастап он жұмыс күні ішінде:</w:t>
      </w:r>
    </w:p>
    <w:bookmarkEnd w:id="827"/>
    <w:bookmarkStart w:name="z835" w:id="828"/>
    <w:p>
      <w:pPr>
        <w:spacing w:after="0"/>
        <w:ind w:left="0"/>
        <w:jc w:val="both"/>
      </w:pPr>
      <w:r>
        <w:rPr>
          <w:rFonts w:ascii="Times New Roman"/>
          <w:b w:val="false"/>
          <w:i w:val="false"/>
          <w:color w:val="000000"/>
          <w:sz w:val="28"/>
        </w:rPr>
        <w:t>
      салық салуға байланысты мәселелер бойынша тексерілетін заңды тұлғаның және (немесе) оның құрылымдық бөлімшесінің;</w:t>
      </w:r>
    </w:p>
    <w:bookmarkEnd w:id="828"/>
    <w:bookmarkStart w:name="z836" w:id="829"/>
    <w:p>
      <w:pPr>
        <w:spacing w:after="0"/>
        <w:ind w:left="0"/>
        <w:jc w:val="both"/>
      </w:pPr>
      <w:r>
        <w:rPr>
          <w:rFonts w:ascii="Times New Roman"/>
          <w:b w:val="false"/>
          <w:i w:val="false"/>
          <w:color w:val="000000"/>
          <w:sz w:val="28"/>
        </w:rPr>
        <w:t>
      осы Кодекстің 417-бабы 1-тармағының 6) тармақшасына сәйкес кірістер мен мүлік туралы декларацияны ұсыну міндеті туындаған жеке тұлғаның;</w:t>
      </w:r>
    </w:p>
    <w:bookmarkEnd w:id="829"/>
    <w:bookmarkStart w:name="z837" w:id="830"/>
    <w:p>
      <w:pPr>
        <w:spacing w:after="0"/>
        <w:ind w:left="0"/>
        <w:jc w:val="both"/>
      </w:pPr>
      <w:r>
        <w:rPr>
          <w:rFonts w:ascii="Times New Roman"/>
          <w:b w:val="false"/>
          <w:i w:val="false"/>
          <w:color w:val="000000"/>
          <w:sz w:val="28"/>
        </w:rPr>
        <w:t>
      салық салуға байланысты мәселелер бойынша тексерілетін жеке тұлғаның, оның ішінде дара кәсіпкердің немесе жеке практикамен айналысатын адамның;</w:t>
      </w:r>
    </w:p>
    <w:bookmarkEnd w:id="830"/>
    <w:bookmarkStart w:name="z838" w:id="831"/>
    <w:p>
      <w:pPr>
        <w:spacing w:after="0"/>
        <w:ind w:left="0"/>
        <w:jc w:val="both"/>
      </w:pPr>
      <w:r>
        <w:rPr>
          <w:rFonts w:ascii="Times New Roman"/>
          <w:b w:val="false"/>
          <w:i w:val="false"/>
          <w:color w:val="000000"/>
          <w:sz w:val="28"/>
        </w:rPr>
        <w:t>
      тарату (қызметін тоқтату) сатысындағы дара кәсіпкердің, жеке практикамен айналысатын адамның, заңды тұлғаның;</w:t>
      </w:r>
    </w:p>
    <w:bookmarkEnd w:id="831"/>
    <w:bookmarkStart w:name="z839" w:id="832"/>
    <w:p>
      <w:pPr>
        <w:spacing w:after="0"/>
        <w:ind w:left="0"/>
        <w:jc w:val="both"/>
      </w:pPr>
      <w:r>
        <w:rPr>
          <w:rFonts w:ascii="Times New Roman"/>
          <w:b w:val="false"/>
          <w:i w:val="false"/>
          <w:color w:val="000000"/>
          <w:sz w:val="28"/>
        </w:rPr>
        <w:t>
      орналасқан жерінде іс жүзінде болмауы жүргізілген салықтық зерттеп-қараумен расталған және осы Кодексте белгіленген ұсынылу мерзімінен кейін алты ай өткенге дейін салықтық есептілікті өз бетінше ұсынбаған дара кәсіпкердің немесе жеке практикамен айналысатын адамның, заңды тұлғаның және (немесе) оның құрылымдық бөлімшесінің;</w:t>
      </w:r>
    </w:p>
    <w:bookmarkEnd w:id="832"/>
    <w:bookmarkStart w:name="z840" w:id="833"/>
    <w:p>
      <w:pPr>
        <w:spacing w:after="0"/>
        <w:ind w:left="0"/>
        <w:jc w:val="both"/>
      </w:pPr>
      <w:r>
        <w:rPr>
          <w:rFonts w:ascii="Times New Roman"/>
          <w:b w:val="false"/>
          <w:i w:val="false"/>
          <w:color w:val="000000"/>
          <w:sz w:val="28"/>
        </w:rPr>
        <w:t>
      талап қоюдың ескіру мерзімінен аспайтын уақыт кезеңі үшін қызметін оңайлатылған тәртіппен тоқтатқан дара кәсіпкердің;</w:t>
      </w:r>
    </w:p>
    <w:bookmarkEnd w:id="833"/>
    <w:bookmarkStart w:name="z841" w:id="834"/>
    <w:p>
      <w:pPr>
        <w:spacing w:after="0"/>
        <w:ind w:left="0"/>
        <w:jc w:val="both"/>
      </w:pPr>
      <w:r>
        <w:rPr>
          <w:rFonts w:ascii="Times New Roman"/>
          <w:b w:val="false"/>
          <w:i w:val="false"/>
          <w:color w:val="000000"/>
          <w:sz w:val="28"/>
        </w:rPr>
        <w:t>
      туындаған күнінен бастап екі ай ішінде тиісті қаржы жылының 1 қаңтарына қолданыста болатын айлық есептік көрсеткіштің 2 500 еселенген мөлшерінен асатын мөлшерде өтелмеген салықтық берешегі бар дара кәсіпкердің, заңды тұлғаның, заңды тұлғаның құрылымдық бөлімшесінің;</w:t>
      </w:r>
    </w:p>
    <w:bookmarkEnd w:id="834"/>
    <w:bookmarkStart w:name="z842" w:id="835"/>
    <w:p>
      <w:pPr>
        <w:spacing w:after="0"/>
        <w:ind w:left="0"/>
        <w:jc w:val="both"/>
      </w:pPr>
      <w:r>
        <w:rPr>
          <w:rFonts w:ascii="Times New Roman"/>
          <w:b w:val="false"/>
          <w:i w:val="false"/>
          <w:color w:val="000000"/>
          <w:sz w:val="28"/>
        </w:rPr>
        <w:t>
      әрекет етпейтін салық төлеушілер тізіліміне енгізілген дара кәсіпкердің және заңды тұлғаның;</w:t>
      </w:r>
    </w:p>
    <w:bookmarkEnd w:id="835"/>
    <w:bookmarkStart w:name="z843" w:id="836"/>
    <w:p>
      <w:pPr>
        <w:spacing w:after="0"/>
        <w:ind w:left="0"/>
        <w:jc w:val="both"/>
      </w:pPr>
      <w:r>
        <w:rPr>
          <w:rFonts w:ascii="Times New Roman"/>
          <w:b w:val="false"/>
          <w:i w:val="false"/>
          <w:color w:val="000000"/>
          <w:sz w:val="28"/>
        </w:rPr>
        <w:t>
      Қазақстан Республикасының заңында айқындалған тәртіппен Қазақстан Республикасының Президенттігіне, Қазақстан Республикасы Парламентінің және мәслихатының депутаттығына, сондай-ақ жергілікті өзін-өзі басқару органдарының мүшелігіне кандидат ретінде тіркелген адамның және оның жұбайының (зайыбының);</w:t>
      </w:r>
    </w:p>
    <w:bookmarkEnd w:id="836"/>
    <w:bookmarkStart w:name="z844" w:id="837"/>
    <w:p>
      <w:pPr>
        <w:spacing w:after="0"/>
        <w:ind w:left="0"/>
        <w:jc w:val="both"/>
      </w:pPr>
      <w:r>
        <w:rPr>
          <w:rFonts w:ascii="Times New Roman"/>
          <w:b w:val="false"/>
          <w:i w:val="false"/>
          <w:color w:val="000000"/>
          <w:sz w:val="28"/>
        </w:rPr>
        <w:t>
      мемлекеттік лауазымға не мемлекеттік немесе оған теңестірілген функцияларды орындауға байланысты лауазымға кандидат болып табылатын адамның және оның жұбайының (зайыбының);</w:t>
      </w:r>
    </w:p>
    <w:bookmarkEnd w:id="837"/>
    <w:bookmarkStart w:name="z845" w:id="838"/>
    <w:p>
      <w:pPr>
        <w:spacing w:after="0"/>
        <w:ind w:left="0"/>
        <w:jc w:val="both"/>
      </w:pPr>
      <w:r>
        <w:rPr>
          <w:rFonts w:ascii="Times New Roman"/>
          <w:b w:val="false"/>
          <w:i w:val="false"/>
          <w:color w:val="000000"/>
          <w:sz w:val="28"/>
        </w:rPr>
        <w:t>
      өз өкілеттіктерін орындау кезеңінде мемлекеттік қызметті атқаратын адамның және осы кезеңдегі оның жұбайының (зайыбының);</w:t>
      </w:r>
    </w:p>
    <w:bookmarkEnd w:id="838"/>
    <w:bookmarkStart w:name="z846" w:id="839"/>
    <w:p>
      <w:pPr>
        <w:spacing w:after="0"/>
        <w:ind w:left="0"/>
        <w:jc w:val="both"/>
      </w:pPr>
      <w:r>
        <w:rPr>
          <w:rFonts w:ascii="Times New Roman"/>
          <w:b w:val="false"/>
          <w:i w:val="false"/>
          <w:color w:val="000000"/>
          <w:sz w:val="28"/>
        </w:rPr>
        <w:t>
      жазаны өтеуден шартты түрде мерзімінен бұрын босатылған адамның;</w:t>
      </w:r>
    </w:p>
    <w:bookmarkEnd w:id="839"/>
    <w:bookmarkStart w:name="z847" w:id="840"/>
    <w:p>
      <w:pPr>
        <w:spacing w:after="0"/>
        <w:ind w:left="0"/>
        <w:jc w:val="both"/>
      </w:pPr>
      <w:r>
        <w:rPr>
          <w:rFonts w:ascii="Times New Roman"/>
          <w:b w:val="false"/>
          <w:i w:val="false"/>
          <w:color w:val="000000"/>
          <w:sz w:val="28"/>
        </w:rPr>
        <w:t>
      қызметі құмар ойындарды және (немесе) бәс тігуді ұйымдастыру және өткізу болып табылатын заңды тұлғаның;</w:t>
      </w:r>
    </w:p>
    <w:bookmarkEnd w:id="840"/>
    <w:bookmarkStart w:name="z848" w:id="841"/>
    <w:p>
      <w:pPr>
        <w:spacing w:after="0"/>
        <w:ind w:left="0"/>
        <w:jc w:val="both"/>
      </w:pPr>
      <w:r>
        <w:rPr>
          <w:rFonts w:ascii="Times New Roman"/>
          <w:b w:val="false"/>
          <w:i w:val="false"/>
          <w:color w:val="000000"/>
          <w:sz w:val="28"/>
        </w:rPr>
        <w:t>
      өздеріне қатысты электрондық шот-фактуралардың жазып берілуіне салыстырмалы бақылау жүргізілетін тұлғалардың банктік шоттарының бар-жоғы және олардың нөмірлері туралы, осы шоттардағы ақша қалдықтары мен қозғалысы туралы мәліметтерді ұсынуға міндетті.</w:t>
      </w:r>
    </w:p>
    <w:bookmarkEnd w:id="841"/>
    <w:bookmarkStart w:name="z849" w:id="842"/>
    <w:p>
      <w:pPr>
        <w:spacing w:after="0"/>
        <w:ind w:left="0"/>
        <w:jc w:val="both"/>
      </w:pPr>
      <w:r>
        <w:rPr>
          <w:rFonts w:ascii="Times New Roman"/>
          <w:b w:val="false"/>
          <w:i w:val="false"/>
          <w:color w:val="000000"/>
          <w:sz w:val="28"/>
        </w:rPr>
        <w:t>
      Осы Кодекстің 417-бабы 1-тармағының 8) және 9) тармақшаларында көрсетілген тұлғаларды қоспағанда, салық органының сұрау салуын алған күннен бастап он жұмыс күні ішінде банктік шоттардың бар-жоғы және олардың нөмірлері туралы, активтер мен міндеттемелер туралы декларацияны, кірістер мен мүлік туралы декларацияны ұсыну міндеті туындаған жеке тұлғалардың осы шоттарындағы ақша қалдықтары туралы мәліметтерді ұсынуға міндетті.</w:t>
      </w:r>
    </w:p>
    <w:bookmarkEnd w:id="842"/>
    <w:bookmarkStart w:name="z850" w:id="843"/>
    <w:p>
      <w:pPr>
        <w:spacing w:after="0"/>
        <w:ind w:left="0"/>
        <w:jc w:val="both"/>
      </w:pPr>
      <w:r>
        <w:rPr>
          <w:rFonts w:ascii="Times New Roman"/>
          <w:b w:val="false"/>
          <w:i w:val="false"/>
          <w:color w:val="000000"/>
          <w:sz w:val="28"/>
        </w:rPr>
        <w:t>
      Осы тармақшаның бірінші бөлігінің сегізінші абзацын қоспағанда, осы тармақшада көзделген мәліметтердің нысандарын Ұлттық банкпен келісу бойынша уәкілетті орган белгілейді. Бұл ретте осы тармақшаның үшінші абзацында көзделген мәліметтер активтер мен міндеттемелер туралы декларацияны және кірістер мен мүлік туралы декларацияны ұсыну міндетінің негіздерін және олардың туындау кезеңін көрсете отырып, салық органының сұрау салуы бойынша ұсынылады.</w:t>
      </w:r>
    </w:p>
    <w:bookmarkEnd w:id="843"/>
    <w:bookmarkStart w:name="z851" w:id="844"/>
    <w:p>
      <w:pPr>
        <w:spacing w:after="0"/>
        <w:ind w:left="0"/>
        <w:jc w:val="both"/>
      </w:pPr>
      <w:r>
        <w:rPr>
          <w:rFonts w:ascii="Times New Roman"/>
          <w:b w:val="false"/>
          <w:i w:val="false"/>
          <w:color w:val="000000"/>
          <w:sz w:val="28"/>
        </w:rPr>
        <w:t>
      18) сұрау салуды алған күннен бастап он жұмыс күні ішінде, сыйақыны қоса алғанда, өтеу сомаларын көрсете отырып, активтер мен міндеттемелер туралы, кірістер мен мүлік туралы декларацияларды ұсыну міндеті туындаған жеке тұлғаға берілген кредиттер туралы мәліметтерді салық органына ұсынуға міндетті.</w:t>
      </w:r>
    </w:p>
    <w:bookmarkEnd w:id="844"/>
    <w:bookmarkStart w:name="z852" w:id="845"/>
    <w:p>
      <w:pPr>
        <w:spacing w:after="0"/>
        <w:ind w:left="0"/>
        <w:jc w:val="both"/>
      </w:pPr>
      <w:r>
        <w:rPr>
          <w:rFonts w:ascii="Times New Roman"/>
          <w:b w:val="false"/>
          <w:i w:val="false"/>
          <w:color w:val="000000"/>
          <w:sz w:val="28"/>
        </w:rPr>
        <w:t>
      Осы тармақтың бірінші бөлігінде көзделген мәліметтердің нысанын қаржы нарығы мен қаржы ұйымдарын реттеу, бақылау және қадағалау жөніндегі уәкілетті органмен келісу бойынша уәкілетті орган белгілейді.</w:t>
      </w:r>
    </w:p>
    <w:bookmarkEnd w:id="845"/>
    <w:bookmarkStart w:name="z853" w:id="846"/>
    <w:p>
      <w:pPr>
        <w:spacing w:after="0"/>
        <w:ind w:left="0"/>
        <w:jc w:val="both"/>
      </w:pPr>
      <w:r>
        <w:rPr>
          <w:rFonts w:ascii="Times New Roman"/>
          <w:b w:val="false"/>
          <w:i w:val="false"/>
          <w:color w:val="000000"/>
          <w:sz w:val="28"/>
        </w:rPr>
        <w:t>
      19) корреспонденттік шоттарды, сондай-ақ мемлекеттік бюджеттен және МӘСҚ-тан төленетін жәрдемақылар мен әлеуметтік төлемдерді, мемлекеттік бюджеттен және (немесе) бірыңғай жинақтаушы зейнетақы қорынан және (немесе) ерікті жинақтаушы зейнетақы қорынан төленетін зейнетақыларды, алименттерді (кәмелетке толмаған және еңбекке жарамсыз кәмелетке толған балаларды күтіп-бағуға арналған ақшаны) алуға арналған банктік шоттарды, сондай-ақ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шоттарды, жеке тұрғын үй қорынан жалға алынған тұрғын үй үшін ақы төлеу мақсатында төлемдер мен субсидияларды, тұрғын үй жағдайларын жақсартуға және (немесе) емделуге ақы төлеу мақсатында бірыңғай жинақтаушы зейнетақы қорынан есепке жатқызылатын біржолғы зейнетақы төлемдерін есепке жатқызуға арналған банктік шоттарды қоспағанда, мыналарға:</w:t>
      </w:r>
    </w:p>
    <w:bookmarkEnd w:id="846"/>
    <w:bookmarkStart w:name="z854" w:id="847"/>
    <w:p>
      <w:pPr>
        <w:spacing w:after="0"/>
        <w:ind w:left="0"/>
        <w:jc w:val="both"/>
      </w:pPr>
      <w:r>
        <w:rPr>
          <w:rFonts w:ascii="Times New Roman"/>
          <w:b w:val="false"/>
          <w:i w:val="false"/>
          <w:color w:val="000000"/>
          <w:sz w:val="28"/>
        </w:rPr>
        <w:t>
      әрекет етпейтін салық төлеушілер тізіліміне енгізілген салық төлеушіге;</w:t>
      </w:r>
    </w:p>
    <w:bookmarkEnd w:id="847"/>
    <w:bookmarkStart w:name="z855" w:id="848"/>
    <w:p>
      <w:pPr>
        <w:spacing w:after="0"/>
        <w:ind w:left="0"/>
        <w:jc w:val="both"/>
      </w:pPr>
      <w:r>
        <w:rPr>
          <w:rFonts w:ascii="Times New Roman"/>
          <w:b w:val="false"/>
          <w:i w:val="false"/>
          <w:color w:val="000000"/>
          <w:sz w:val="28"/>
        </w:rPr>
        <w:t>
      осы банк ұйымдарында ашылған, салық органы инкассолық өкім немесе салық төлеушінің (салық агентінің) банктік шоттары бойынша шығыс операцияларын тоқтата тұру туралы өкім берген банктік шоты бар салық төлеушіге;</w:t>
      </w:r>
    </w:p>
    <w:bookmarkEnd w:id="848"/>
    <w:bookmarkStart w:name="z856" w:id="849"/>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төлеушіге банктік шоттарды ашудан бас тартуға міндетті.</w:t>
      </w:r>
    </w:p>
    <w:bookmarkEnd w:id="849"/>
    <w:bookmarkStart w:name="z857" w:id="850"/>
    <w:p>
      <w:pPr>
        <w:spacing w:after="0"/>
        <w:ind w:left="0"/>
        <w:jc w:val="both"/>
      </w:pPr>
      <w:r>
        <w:rPr>
          <w:rFonts w:ascii="Times New Roman"/>
          <w:b w:val="false"/>
          <w:i w:val="false"/>
          <w:color w:val="000000"/>
          <w:sz w:val="28"/>
        </w:rPr>
        <w:t>
      Бұл ретте салықтық берешегі, әлеуметтік төлемдер бойынша берешегі бар салық төлеуші келіскен жағдайда, банк ұйымдары толық өтелгеннен кейін осындай банктік шот бойынша шығыс операцияларын жүзеге асыру шартымен, оның ішінде салық төлеушінің салықтық берешегін, әлеуметтік төлемдер бойынша берешегін өтеу есебіне сомаларды көрсетілген банктік шоттан аудару арқылы банктік шот ашуға құқылы.</w:t>
      </w:r>
    </w:p>
    <w:bookmarkEnd w:id="850"/>
    <w:bookmarkStart w:name="z858" w:id="851"/>
    <w:p>
      <w:pPr>
        <w:spacing w:after="0"/>
        <w:ind w:left="0"/>
        <w:jc w:val="both"/>
      </w:pPr>
      <w:r>
        <w:rPr>
          <w:rFonts w:ascii="Times New Roman"/>
          <w:b w:val="false"/>
          <w:i w:val="false"/>
          <w:color w:val="000000"/>
          <w:sz w:val="28"/>
        </w:rPr>
        <w:t>
      Осы тармақшаның бірінші бөлігінің ережелері:</w:t>
      </w:r>
    </w:p>
    <w:bookmarkEnd w:id="851"/>
    <w:bookmarkStart w:name="z859" w:id="852"/>
    <w:p>
      <w:pPr>
        <w:spacing w:after="0"/>
        <w:ind w:left="0"/>
        <w:jc w:val="both"/>
      </w:pPr>
      <w:r>
        <w:rPr>
          <w:rFonts w:ascii="Times New Roman"/>
          <w:b w:val="false"/>
          <w:i w:val="false"/>
          <w:color w:val="000000"/>
          <w:sz w:val="28"/>
        </w:rPr>
        <w:t>
      бас банк Қазақстан Республикасының банк заңнамасына сәйкес екінші деңгейдегі банктердің активтері мен міндеттемелерін бір мезгілде беру жөніндегі операциялар шеңберінде екінші деңгейдегі банк берген банктік шоттардың орнына банктік шоттарды және оларды қайта ұйымдастыру шеңберінде оны біріктірген жағдайда екінші деңгейдегі банк берген банктік шоттардың орнына құқық мирасқоры банк ашатын банктік шоттарды ашқан кезде;</w:t>
      </w:r>
    </w:p>
    <w:bookmarkEnd w:id="852"/>
    <w:bookmarkStart w:name="z860" w:id="853"/>
    <w:p>
      <w:pPr>
        <w:spacing w:after="0"/>
        <w:ind w:left="0"/>
        <w:jc w:val="both"/>
      </w:pPr>
      <w:r>
        <w:rPr>
          <w:rFonts w:ascii="Times New Roman"/>
          <w:b w:val="false"/>
          <w:i w:val="false"/>
          <w:color w:val="000000"/>
          <w:sz w:val="28"/>
        </w:rPr>
        <w:t>
      өзіне қатысты банкрот деп тану және банкроттық рәсімін қозғай отырып тарату туралы сот актісі заңды күшіне енген салық төлеуші банктік шоттарды ашқан кезде;</w:t>
      </w:r>
    </w:p>
    <w:bookmarkEnd w:id="853"/>
    <w:bookmarkStart w:name="z861" w:id="854"/>
    <w:p>
      <w:pPr>
        <w:spacing w:after="0"/>
        <w:ind w:left="0"/>
        <w:jc w:val="both"/>
      </w:pPr>
      <w:r>
        <w:rPr>
          <w:rFonts w:ascii="Times New Roman"/>
          <w:b w:val="false"/>
          <w:i w:val="false"/>
          <w:color w:val="000000"/>
          <w:sz w:val="28"/>
        </w:rPr>
        <w:t>
      салық төлеуші банктік шотты ашу үшін банк ұйымдарына өтініш жасаған күні осы тармақшаның бірінші бөлігінің төртінші абзацында көзделген берешек сомасын төлеген кезде қолданылмайды;</w:t>
      </w:r>
    </w:p>
    <w:bookmarkEnd w:id="854"/>
    <w:bookmarkStart w:name="z862" w:id="855"/>
    <w:p>
      <w:pPr>
        <w:spacing w:after="0"/>
        <w:ind w:left="0"/>
        <w:jc w:val="both"/>
      </w:pPr>
      <w:r>
        <w:rPr>
          <w:rFonts w:ascii="Times New Roman"/>
          <w:b w:val="false"/>
          <w:i w:val="false"/>
          <w:color w:val="000000"/>
          <w:sz w:val="28"/>
        </w:rPr>
        <w:t>
      20) салық төлеушілер тұрған жеріндегі салық органына есепті тоқсаннан кейінгі айдың 25-інен кешіктірмей:</w:t>
      </w:r>
    </w:p>
    <w:bookmarkEnd w:id="855"/>
    <w:bookmarkStart w:name="z863" w:id="856"/>
    <w:p>
      <w:pPr>
        <w:spacing w:after="0"/>
        <w:ind w:left="0"/>
        <w:jc w:val="both"/>
      </w:pPr>
      <w:r>
        <w:rPr>
          <w:rFonts w:ascii="Times New Roman"/>
          <w:b w:val="false"/>
          <w:i w:val="false"/>
          <w:color w:val="000000"/>
          <w:sz w:val="28"/>
        </w:rPr>
        <w:t>
      коллекторлық қызметті құқықтың (талап етудің) өту жағдайларын қамтитын шарттың шеңберінде жүзеге асыратын;</w:t>
      </w:r>
    </w:p>
    <w:bookmarkEnd w:id="856"/>
    <w:bookmarkStart w:name="z864" w:id="857"/>
    <w:p>
      <w:pPr>
        <w:spacing w:after="0"/>
        <w:ind w:left="0"/>
        <w:jc w:val="both"/>
      </w:pPr>
      <w:r>
        <w:rPr>
          <w:rFonts w:ascii="Times New Roman"/>
          <w:b w:val="false"/>
          <w:i w:val="false"/>
          <w:color w:val="000000"/>
          <w:sz w:val="28"/>
        </w:rPr>
        <w:t>
      коллекторлық агенттікпен жасасқан сенімгерлік басқару шарты шеңберінде банктік қарыз шарты бойынша өзіне берілген құқыққа (талап етуге) қатысты кредитордың құқықтарын іске асыратын салық төлеушілер жөніндегі мәліметтерді ұсынуға міндетті.</w:t>
      </w:r>
    </w:p>
    <w:bookmarkEnd w:id="857"/>
    <w:bookmarkStart w:name="z865" w:id="858"/>
    <w:p>
      <w:pPr>
        <w:spacing w:after="0"/>
        <w:ind w:left="0"/>
        <w:jc w:val="both"/>
      </w:pPr>
      <w:r>
        <w:rPr>
          <w:rFonts w:ascii="Times New Roman"/>
          <w:b w:val="false"/>
          <w:i w:val="false"/>
          <w:color w:val="000000"/>
          <w:sz w:val="28"/>
        </w:rPr>
        <w:t>
      Осы тармақшаның бірінші бөлігінде көзделген мәліметтердің нысандарын қаржы нарығы мен қаржы ұйымдарын реттеу, бақылау және қадағалау жөніндегі уәкілетті органмен келісу бойынша уәкілетті орган белгілейді;</w:t>
      </w:r>
    </w:p>
    <w:bookmarkEnd w:id="858"/>
    <w:bookmarkStart w:name="z866" w:id="859"/>
    <w:p>
      <w:pPr>
        <w:spacing w:after="0"/>
        <w:ind w:left="0"/>
        <w:jc w:val="both"/>
      </w:pPr>
      <w:r>
        <w:rPr>
          <w:rFonts w:ascii="Times New Roman"/>
          <w:b w:val="false"/>
          <w:i w:val="false"/>
          <w:color w:val="000000"/>
          <w:sz w:val="28"/>
        </w:rPr>
        <w:t>
      21) салық органына тауарлардың электрондық саудасын жүзеге асыратын салық төлеушілерде банктік шоттардың бар-жоғы және олардың нөмірлері туралы, осы шоттардағы ақша қалдықтары мен қозғалысы туралы мәліметтерді Ұлттық Банкпен келісу бойынша уәкілетті орган белгілеген тәртіппен және мерзімдерде ұсынуға;</w:t>
      </w:r>
    </w:p>
    <w:bookmarkEnd w:id="859"/>
    <w:bookmarkStart w:name="z867" w:id="860"/>
    <w:p>
      <w:pPr>
        <w:spacing w:after="0"/>
        <w:ind w:left="0"/>
        <w:jc w:val="both"/>
      </w:pPr>
      <w:r>
        <w:rPr>
          <w:rFonts w:ascii="Times New Roman"/>
          <w:b w:val="false"/>
          <w:i w:val="false"/>
          <w:color w:val="000000"/>
          <w:sz w:val="28"/>
        </w:rPr>
        <w:t>
      22) салық органына салық төлеушілердің – дара кәсіпкерлердің немесе жеке практикамен айналысатын адамдардың, заңды тұлғалардың жекелеген санаттары бойынша ақы төлеу терминалын қолдану арқылы ағымдағы шотқа келіп түскен, күнтізбелік жылдағы көрсетілетін қызметтерге төлемдердің жиынтық сомалары жөніндегі мәліметтерді ұсынуға міндетті.</w:t>
      </w:r>
    </w:p>
    <w:bookmarkEnd w:id="860"/>
    <w:bookmarkStart w:name="z868" w:id="861"/>
    <w:p>
      <w:pPr>
        <w:spacing w:after="0"/>
        <w:ind w:left="0"/>
        <w:jc w:val="both"/>
      </w:pPr>
      <w:r>
        <w:rPr>
          <w:rFonts w:ascii="Times New Roman"/>
          <w:b w:val="false"/>
          <w:i w:val="false"/>
          <w:color w:val="000000"/>
          <w:sz w:val="28"/>
        </w:rPr>
        <w:t>
      Осы тармақтың бірінші бөлігінде көзделген мәліметтер ұсынылатын салық төлеушілердің санаттарын, оларды ұсыну нысанын, тәртібі мен мерзімдерін Ұлттық Банкпен келісу бойынша уәкілетті орган белгілейді;</w:t>
      </w:r>
    </w:p>
    <w:bookmarkEnd w:id="861"/>
    <w:bookmarkStart w:name="z869" w:id="862"/>
    <w:p>
      <w:pPr>
        <w:spacing w:after="0"/>
        <w:ind w:left="0"/>
        <w:jc w:val="both"/>
      </w:pPr>
      <w:r>
        <w:rPr>
          <w:rFonts w:ascii="Times New Roman"/>
          <w:b w:val="false"/>
          <w:i w:val="false"/>
          <w:color w:val="000000"/>
          <w:sz w:val="28"/>
        </w:rPr>
        <w:t>
      23) салық органына Ұлттық Банктің, уәкілетті органның және қаржы нарығы мен қаржы ұйымдарын реттеу, бақылау және қадағалау жөніндегі уәкілетті органның бірлескен актісімен бекітілген кәсіпкерлік субъектілерінің банктік шоттардан қолма-қол ақшаны алу қағидаларына сәйкес мәліметтерді және (немесе) құжаттарды ұсынуға;</w:t>
      </w:r>
    </w:p>
    <w:bookmarkEnd w:id="862"/>
    <w:bookmarkStart w:name="z870" w:id="863"/>
    <w:p>
      <w:pPr>
        <w:spacing w:after="0"/>
        <w:ind w:left="0"/>
        <w:jc w:val="both"/>
      </w:pPr>
      <w:r>
        <w:rPr>
          <w:rFonts w:ascii="Times New Roman"/>
          <w:b w:val="false"/>
          <w:i w:val="false"/>
          <w:color w:val="000000"/>
          <w:sz w:val="28"/>
        </w:rPr>
        <w:t>
      24) жеке тұлғаның кәсіпкерлік қызметті жүзеге асырудан кіріс алу белгілері бар операцияларды жүргізу анықталған банктік шотына өзге жеке тұлғалардан түскен ақшаның жиынтық сомасы жөніндегі мәліметтерді беруге міндетті.</w:t>
      </w:r>
    </w:p>
    <w:bookmarkEnd w:id="863"/>
    <w:bookmarkStart w:name="z871" w:id="864"/>
    <w:p>
      <w:pPr>
        <w:spacing w:after="0"/>
        <w:ind w:left="0"/>
        <w:jc w:val="both"/>
      </w:pPr>
      <w:r>
        <w:rPr>
          <w:rFonts w:ascii="Times New Roman"/>
          <w:b w:val="false"/>
          <w:i w:val="false"/>
          <w:color w:val="000000"/>
          <w:sz w:val="28"/>
        </w:rPr>
        <w:t>
      Жеке тұлғаның банктік шотына өзге жеке тұлғалардан түскен ақшаның жиынтық сомасы жөніндегі мәліметтер осы тармақшаның бірінші бөлігінде айқындалған операцияларды жүргізу анықталған кезең үшін ұсынылады.</w:t>
      </w:r>
    </w:p>
    <w:bookmarkEnd w:id="864"/>
    <w:bookmarkStart w:name="z872" w:id="865"/>
    <w:p>
      <w:pPr>
        <w:spacing w:after="0"/>
        <w:ind w:left="0"/>
        <w:jc w:val="both"/>
      </w:pPr>
      <w:r>
        <w:rPr>
          <w:rFonts w:ascii="Times New Roman"/>
          <w:b w:val="false"/>
          <w:i w:val="false"/>
          <w:color w:val="000000"/>
          <w:sz w:val="28"/>
        </w:rPr>
        <w:t>
      Жеке тұлғаның банктік шоттарында жүргізілетін операцияларды кәсіпкерлік қызметті жүзеге асырудан кіріс алу белгілері бар операцияларға жатқызу өлшемшарттарын, осы тармақшаның бірінші бөлігінде көзделген мәліметтердің тізбесі мен берілу тәртібін Ұлттық Банкпен келісу бойынша уәкілетті орган белгілейді;</w:t>
      </w:r>
    </w:p>
    <w:bookmarkEnd w:id="865"/>
    <w:bookmarkStart w:name="z873" w:id="866"/>
    <w:p>
      <w:pPr>
        <w:spacing w:after="0"/>
        <w:ind w:left="0"/>
        <w:jc w:val="both"/>
      </w:pPr>
      <w:r>
        <w:rPr>
          <w:rFonts w:ascii="Times New Roman"/>
          <w:b w:val="false"/>
          <w:i w:val="false"/>
          <w:color w:val="000000"/>
          <w:sz w:val="28"/>
        </w:rPr>
        <w:t>
      25) салық органына валюталық түсімнің түсуі туралы қорытындыны ұсынуға міндетті.</w:t>
      </w:r>
    </w:p>
    <w:bookmarkEnd w:id="866"/>
    <w:bookmarkStart w:name="z874" w:id="867"/>
    <w:p>
      <w:pPr>
        <w:spacing w:after="0"/>
        <w:ind w:left="0"/>
        <w:jc w:val="both"/>
      </w:pPr>
      <w:r>
        <w:rPr>
          <w:rFonts w:ascii="Times New Roman"/>
          <w:b w:val="false"/>
          <w:i w:val="false"/>
          <w:color w:val="000000"/>
          <w:sz w:val="28"/>
        </w:rPr>
        <w:t>
      Валюталық түсімнің түсуі туралы қорытындының нысанын, осындай қорытындыны ұсыну тәртібі мен мерзімдерін уәкілетті орган Ұлттық Банкпен келісу бойынша белгілейді.</w:t>
      </w:r>
    </w:p>
    <w:bookmarkEnd w:id="867"/>
    <w:bookmarkStart w:name="z875" w:id="868"/>
    <w:p>
      <w:pPr>
        <w:spacing w:after="0"/>
        <w:ind w:left="0"/>
        <w:jc w:val="both"/>
      </w:pPr>
      <w:r>
        <w:rPr>
          <w:rFonts w:ascii="Times New Roman"/>
          <w:b w:val="false"/>
          <w:i w:val="false"/>
          <w:color w:val="000000"/>
          <w:sz w:val="28"/>
        </w:rPr>
        <w:t>
      3. Банк ұйымдары:</w:t>
      </w:r>
    </w:p>
    <w:bookmarkEnd w:id="868"/>
    <w:bookmarkStart w:name="z876" w:id="869"/>
    <w:p>
      <w:pPr>
        <w:spacing w:after="0"/>
        <w:ind w:left="0"/>
        <w:jc w:val="both"/>
      </w:pPr>
      <w:r>
        <w:rPr>
          <w:rFonts w:ascii="Times New Roman"/>
          <w:b w:val="false"/>
          <w:i w:val="false"/>
          <w:color w:val="000000"/>
          <w:sz w:val="28"/>
        </w:rPr>
        <w:t>
      1) салық органы банктік шоттар бойынша шығыс операцияларын тоқтата тұру туралы өкімнің күшін жойғанға дейін салық төлеуші (салық агенті) осындай өкімде көрсетілген салықтық берешегінің сомасын өтеген кезде банктік шоттар бойынша шығыс операцияларын қайта бастауға;</w:t>
      </w:r>
    </w:p>
    <w:bookmarkEnd w:id="869"/>
    <w:bookmarkStart w:name="z877" w:id="870"/>
    <w:p>
      <w:pPr>
        <w:spacing w:after="0"/>
        <w:ind w:left="0"/>
        <w:jc w:val="both"/>
      </w:pPr>
      <w:r>
        <w:rPr>
          <w:rFonts w:ascii="Times New Roman"/>
          <w:b w:val="false"/>
          <w:i w:val="false"/>
          <w:color w:val="000000"/>
          <w:sz w:val="28"/>
        </w:rPr>
        <w:t>
      2) салық төлеушінің (салық агентінің) банктік шоты жабылған кезде Қазақстан Республикасының заңнамасына сәйкес инкассолық өкімді, банктік шоттар бойынша шығыс операцияларын тоқтата тұру туралы өкімді тиісті салық органына салық төлеушінің (салық агентінің) банктік шотының жабылғаны туралы хабарламамен бірге қайтаруға құқылы.</w:t>
      </w:r>
    </w:p>
    <w:bookmarkEnd w:id="870"/>
    <w:bookmarkStart w:name="z878" w:id="871"/>
    <w:p>
      <w:pPr>
        <w:spacing w:after="0"/>
        <w:ind w:left="0"/>
        <w:jc w:val="both"/>
      </w:pPr>
      <w:r>
        <w:rPr>
          <w:rFonts w:ascii="Times New Roman"/>
          <w:b w:val="false"/>
          <w:i w:val="false"/>
          <w:color w:val="000000"/>
          <w:sz w:val="28"/>
        </w:rPr>
        <w:t>
      Банктік шоттар бойынша шығыс операцияларын тоқтата тұру туралы өкімде бір банктік шоттан артық көрсетілсе, банк ұйымдары осындай өкімде көрсетілген банктік шоттардың соңғысы жабылған күннен кейінгі бір жұмыс күнінен кешіктірмей мұндай өкімді тиісті салық органына қайтарады.</w:t>
      </w:r>
    </w:p>
    <w:bookmarkEnd w:id="871"/>
    <w:bookmarkStart w:name="z879" w:id="872"/>
    <w:p>
      <w:pPr>
        <w:spacing w:after="0"/>
        <w:ind w:left="0"/>
        <w:jc w:val="both"/>
      </w:pPr>
      <w:r>
        <w:rPr>
          <w:rFonts w:ascii="Times New Roman"/>
          <w:b w:val="false"/>
          <w:i w:val="false"/>
          <w:color w:val="000000"/>
          <w:sz w:val="28"/>
        </w:rPr>
        <w:t>
      3) салық төлеушінің (салық агентінің) бір немесе бірнеше банктік шотынан салық төлеушінің (салық агентінің) сол банк ұйымында ашылған басқа банктік шоттарына сол күнмен, сол сомаға және берешектің сол түрі бойынша шығарылған инкассолық өкімде көрсетілген жалпы сомаға ақшаны есептен шығару арқылы инкассолық өкімді толық орындаған кезде, салық төлеушінің (салық агентінің) банктік шоттарына шығарылған инкассолық өкімдерді орындаусыз салық органына қайтаруға құқылы.</w:t>
      </w:r>
    </w:p>
    <w:bookmarkEnd w:id="872"/>
    <w:bookmarkStart w:name="z880" w:id="873"/>
    <w:p>
      <w:pPr>
        <w:spacing w:after="0"/>
        <w:ind w:left="0"/>
        <w:jc w:val="both"/>
      </w:pPr>
      <w:r>
        <w:rPr>
          <w:rFonts w:ascii="Times New Roman"/>
          <w:b w:val="false"/>
          <w:i w:val="false"/>
          <w:color w:val="000000"/>
          <w:sz w:val="28"/>
        </w:rPr>
        <w:t xml:space="preserve">
      4. Осы баптың 2-тармағының 1), 6), 16) және 17) тармақшаларында көзделген хабарлама, есептер және мәліметтер телекоммуникация желісі арқылы ұсынылады. </w:t>
      </w:r>
    </w:p>
    <w:bookmarkEnd w:id="873"/>
    <w:bookmarkStart w:name="z881" w:id="874"/>
    <w:p>
      <w:pPr>
        <w:spacing w:after="0"/>
        <w:ind w:left="0"/>
        <w:jc w:val="both"/>
      </w:pPr>
      <w:r>
        <w:rPr>
          <w:rFonts w:ascii="Times New Roman"/>
          <w:b w:val="false"/>
          <w:i w:val="false"/>
          <w:color w:val="000000"/>
          <w:sz w:val="28"/>
        </w:rPr>
        <w:t>
      5. Салық органы банк ұйымдарына салық төлеуші (салық агенті туралы:</w:t>
      </w:r>
    </w:p>
    <w:bookmarkEnd w:id="874"/>
    <w:bookmarkStart w:name="z882" w:id="875"/>
    <w:p>
      <w:pPr>
        <w:spacing w:after="0"/>
        <w:ind w:left="0"/>
        <w:jc w:val="both"/>
      </w:pPr>
      <w:r>
        <w:rPr>
          <w:rFonts w:ascii="Times New Roman"/>
          <w:b w:val="false"/>
          <w:i w:val="false"/>
          <w:color w:val="000000"/>
          <w:sz w:val="28"/>
        </w:rPr>
        <w:t>
      1) салық төлеушінің (салық агентінің) салықтарды, бюджетке төленетін төлемдер мен әлеуметтік төлемдерді төлеу жөніндегі өзінің салықтық міндеттемелерін;</w:t>
      </w:r>
    </w:p>
    <w:bookmarkEnd w:id="875"/>
    <w:bookmarkStart w:name="z883" w:id="876"/>
    <w:p>
      <w:pPr>
        <w:spacing w:after="0"/>
        <w:ind w:left="0"/>
        <w:jc w:val="both"/>
      </w:pPr>
      <w:r>
        <w:rPr>
          <w:rFonts w:ascii="Times New Roman"/>
          <w:b w:val="false"/>
          <w:i w:val="false"/>
          <w:color w:val="000000"/>
          <w:sz w:val="28"/>
        </w:rPr>
        <w:t>
      2) банк ұйымдарының осы бапта көзделген міндеттерді орындауы үшін қажетті мәліметтерді ұсынады.</w:t>
      </w:r>
    </w:p>
    <w:bookmarkEnd w:id="876"/>
    <w:bookmarkStart w:name="z884" w:id="877"/>
    <w:p>
      <w:pPr>
        <w:spacing w:after="0"/>
        <w:ind w:left="0"/>
        <w:jc w:val="both"/>
      </w:pPr>
      <w:r>
        <w:rPr>
          <w:rFonts w:ascii="Times New Roman"/>
          <w:b w:val="false"/>
          <w:i w:val="false"/>
          <w:color w:val="000000"/>
          <w:sz w:val="28"/>
        </w:rPr>
        <w:t>
      6. Салық органы банк ұйымдарының:</w:t>
      </w:r>
    </w:p>
    <w:bookmarkEnd w:id="877"/>
    <w:bookmarkStart w:name="z885" w:id="878"/>
    <w:p>
      <w:pPr>
        <w:spacing w:after="0"/>
        <w:ind w:left="0"/>
        <w:jc w:val="both"/>
      </w:pPr>
      <w:r>
        <w:rPr>
          <w:rFonts w:ascii="Times New Roman"/>
          <w:b w:val="false"/>
          <w:i w:val="false"/>
          <w:color w:val="000000"/>
          <w:sz w:val="28"/>
        </w:rPr>
        <w:t>
      осы Кодексте;</w:t>
      </w:r>
    </w:p>
    <w:bookmarkEnd w:id="878"/>
    <w:bookmarkStart w:name="z886" w:id="87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w:t>
      </w:r>
    </w:p>
    <w:bookmarkEnd w:id="879"/>
    <w:bookmarkStart w:name="z887" w:id="880"/>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w:t>
      </w:r>
    </w:p>
    <w:bookmarkEnd w:id="880"/>
    <w:bookmarkStart w:name="z888" w:id="881"/>
    <w:p>
      <w:pPr>
        <w:spacing w:after="0"/>
        <w:ind w:left="0"/>
        <w:jc w:val="both"/>
      </w:pPr>
      <w:r>
        <w:rPr>
          <w:rFonts w:ascii="Times New Roman"/>
          <w:b w:val="false"/>
          <w:i w:val="false"/>
          <w:color w:val="000000"/>
          <w:sz w:val="28"/>
        </w:rPr>
        <w:t>
      сақталуын бақылау салық органдарына жүктелген Қазақстан Республикасының өзге де заңнамасында белгіленген міндеттерді орындауына салықтық тексеру жүргізуге құқылы.</w:t>
      </w:r>
    </w:p>
    <w:bookmarkEnd w:id="881"/>
    <w:bookmarkStart w:name="z889" w:id="882"/>
    <w:p>
      <w:pPr>
        <w:spacing w:after="0"/>
        <w:ind w:left="0"/>
        <w:jc w:val="both"/>
      </w:pPr>
      <w:r>
        <w:rPr>
          <w:rFonts w:ascii="Times New Roman"/>
          <w:b w:val="false"/>
          <w:i w:val="false"/>
          <w:color w:val="000000"/>
          <w:sz w:val="28"/>
        </w:rPr>
        <w:t>
      7. Осы Кодекске сәйкес банк ұйымдары ұсынатын мәліметтерді салық органы тек салықтық әкімшілендіру мақсатында ғана пайдаланады.</w:t>
      </w:r>
    </w:p>
    <w:bookmarkEnd w:id="882"/>
    <w:bookmarkStart w:name="z890" w:id="883"/>
    <w:p>
      <w:pPr>
        <w:spacing w:after="0"/>
        <w:ind w:left="0"/>
        <w:jc w:val="left"/>
      </w:pPr>
      <w:r>
        <w:rPr>
          <w:rFonts w:ascii="Times New Roman"/>
          <w:b/>
          <w:i w:val="false"/>
          <w:color w:val="000000"/>
        </w:rPr>
        <w:t xml:space="preserve"> 56-бап. Салық органының өзге тұлғалармен өзара іс-қимыл жасауы</w:t>
      </w:r>
    </w:p>
    <w:bookmarkEnd w:id="883"/>
    <w:bookmarkStart w:name="z891" w:id="884"/>
    <w:p>
      <w:pPr>
        <w:spacing w:after="0"/>
        <w:ind w:left="0"/>
        <w:jc w:val="both"/>
      </w:pPr>
      <w:r>
        <w:rPr>
          <w:rFonts w:ascii="Times New Roman"/>
          <w:b w:val="false"/>
          <w:i w:val="false"/>
          <w:color w:val="000000"/>
          <w:sz w:val="28"/>
        </w:rPr>
        <w:t>
      1. Нотариус салық органы мен Қазақстан Республикасы Әділет министрлігінің ақпараттық жүйелерін интеграциялау арқылы тұлғалар бойынша салық органына мыналар:</w:t>
      </w:r>
    </w:p>
    <w:bookmarkEnd w:id="884"/>
    <w:bookmarkStart w:name="z892" w:id="885"/>
    <w:p>
      <w:pPr>
        <w:spacing w:after="0"/>
        <w:ind w:left="0"/>
        <w:jc w:val="both"/>
      </w:pPr>
      <w:r>
        <w:rPr>
          <w:rFonts w:ascii="Times New Roman"/>
          <w:b w:val="false"/>
          <w:i w:val="false"/>
          <w:color w:val="000000"/>
          <w:sz w:val="28"/>
        </w:rPr>
        <w:t>
      1) мемлекеттік немесе өзге де тіркеуге жататын мүлік, сондай-ақ құқықтары және (немесе) мәмілелері мемлекеттік немесе өзге де тіркеуге жататын мүлік бойынша мәмілелер мен шарттар;</w:t>
      </w:r>
    </w:p>
    <w:bookmarkEnd w:id="885"/>
    <w:bookmarkStart w:name="z893" w:id="886"/>
    <w:p>
      <w:pPr>
        <w:spacing w:after="0"/>
        <w:ind w:left="0"/>
        <w:jc w:val="both"/>
      </w:pPr>
      <w:r>
        <w:rPr>
          <w:rFonts w:ascii="Times New Roman"/>
          <w:b w:val="false"/>
          <w:i w:val="false"/>
          <w:color w:val="000000"/>
          <w:sz w:val="28"/>
        </w:rPr>
        <w:t>
      2) мұраға құқық туралы берілген куәліктер;</w:t>
      </w:r>
    </w:p>
    <w:bookmarkEnd w:id="886"/>
    <w:bookmarkStart w:name="z894" w:id="887"/>
    <w:p>
      <w:pPr>
        <w:spacing w:after="0"/>
        <w:ind w:left="0"/>
        <w:jc w:val="both"/>
      </w:pPr>
      <w:r>
        <w:rPr>
          <w:rFonts w:ascii="Times New Roman"/>
          <w:b w:val="false"/>
          <w:i w:val="false"/>
          <w:color w:val="000000"/>
          <w:sz w:val="28"/>
        </w:rPr>
        <w:t>
      3) қарыз шарттары;</w:t>
      </w:r>
    </w:p>
    <w:bookmarkEnd w:id="887"/>
    <w:bookmarkStart w:name="z895" w:id="888"/>
    <w:p>
      <w:pPr>
        <w:spacing w:after="0"/>
        <w:ind w:left="0"/>
        <w:jc w:val="both"/>
      </w:pPr>
      <w:r>
        <w:rPr>
          <w:rFonts w:ascii="Times New Roman"/>
          <w:b w:val="false"/>
          <w:i w:val="false"/>
          <w:color w:val="000000"/>
          <w:sz w:val="28"/>
        </w:rPr>
        <w:t>
      4) бағасы тиісті қаржы жылының 1 қаңтарына қолданыста болатын айлық есептік көрсеткіштің 1 000 еселенген мөлшерінен асатын, мемлекеттік немесе өзге де тіркеуге жатпайтын, сондай-ақ олардан бөлек, басқа да мәмілелер мен шарттар туралы мәліметтерді ұсынады.</w:t>
      </w:r>
    </w:p>
    <w:bookmarkEnd w:id="888"/>
    <w:bookmarkStart w:name="z896" w:id="889"/>
    <w:p>
      <w:pPr>
        <w:spacing w:after="0"/>
        <w:ind w:left="0"/>
        <w:jc w:val="both"/>
      </w:pPr>
      <w:r>
        <w:rPr>
          <w:rFonts w:ascii="Times New Roman"/>
          <w:b w:val="false"/>
          <w:i w:val="false"/>
          <w:color w:val="000000"/>
          <w:sz w:val="28"/>
        </w:rPr>
        <w:t>
      Осы тармақтың бірінші бөлігінде көзделген мәліметтердің тізбесі мен нысандарын және оларды ұсыну тәртібін Қазақстан Республикасының Әділет министрлігімен келісу бойынша уәкілетті орган белгілейді.</w:t>
      </w:r>
    </w:p>
    <w:bookmarkEnd w:id="889"/>
    <w:bookmarkStart w:name="z897" w:id="890"/>
    <w:p>
      <w:pPr>
        <w:spacing w:after="0"/>
        <w:ind w:left="0"/>
        <w:jc w:val="both"/>
      </w:pPr>
      <w:r>
        <w:rPr>
          <w:rFonts w:ascii="Times New Roman"/>
          <w:b w:val="false"/>
          <w:i w:val="false"/>
          <w:color w:val="000000"/>
          <w:sz w:val="28"/>
        </w:rPr>
        <w:t>
      2. Бағалаушылар палатасы бағаланатын салық салу объектісінің тұрған жеріндегі салық органына есептің жасалған күні мен оның реттік нөмірін, сәйкестендіру нөмірлері көрсетілген бағалау субъектісі мен объектісін көрсете отырып, есепті кезеңде қол қойылған бағалау туралы есептер, белгілі бір нарықтық құн туралы мәліметтерді жыл сайын, есепті жылдан кейінгі жылдың 25 ақпанынан кешіктірмей ұсынады.</w:t>
      </w:r>
    </w:p>
    <w:bookmarkEnd w:id="890"/>
    <w:bookmarkStart w:name="z898" w:id="891"/>
    <w:p>
      <w:pPr>
        <w:spacing w:after="0"/>
        <w:ind w:left="0"/>
        <w:jc w:val="both"/>
      </w:pPr>
      <w:r>
        <w:rPr>
          <w:rFonts w:ascii="Times New Roman"/>
          <w:b w:val="false"/>
          <w:i w:val="false"/>
          <w:color w:val="000000"/>
          <w:sz w:val="28"/>
        </w:rPr>
        <w:t>
      Осы тармақта көзделген мәліметтердің тізбесі мен нысандарын және оларды ұсыну тәртібін уәкілетті орган белгілейді.</w:t>
      </w:r>
    </w:p>
    <w:bookmarkEnd w:id="891"/>
    <w:bookmarkStart w:name="z899" w:id="892"/>
    <w:p>
      <w:pPr>
        <w:spacing w:after="0"/>
        <w:ind w:left="0"/>
        <w:jc w:val="both"/>
      </w:pPr>
      <w:r>
        <w:rPr>
          <w:rFonts w:ascii="Times New Roman"/>
          <w:b w:val="false"/>
          <w:i w:val="false"/>
          <w:color w:val="000000"/>
          <w:sz w:val="28"/>
        </w:rPr>
        <w:t>
      3.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арналған жарналар мен аударымдарды есепке алуды қамтамасыз ететін заңды тұлға ақпараттық жүйелерді интеграциялау арқылы салық органына жеке тұлғалар туралы қолда бар мәліметтерді ұсынады.</w:t>
      </w:r>
    </w:p>
    <w:bookmarkEnd w:id="892"/>
    <w:bookmarkStart w:name="z900" w:id="893"/>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мемлекеттік қызметтер көрсету саласындағы уәкілетті органмен келісу бойынша белгілейді.</w:t>
      </w:r>
    </w:p>
    <w:bookmarkEnd w:id="893"/>
    <w:bookmarkStart w:name="z901" w:id="894"/>
    <w:p>
      <w:pPr>
        <w:spacing w:after="0"/>
        <w:ind w:left="0"/>
        <w:jc w:val="both"/>
      </w:pPr>
      <w:r>
        <w:rPr>
          <w:rFonts w:ascii="Times New Roman"/>
          <w:b w:val="false"/>
          <w:i w:val="false"/>
          <w:color w:val="000000"/>
          <w:sz w:val="28"/>
        </w:rPr>
        <w:t>
      4. Бағалы қағаздарды ұстаушылар тізілімдерінің жүйесін жүргізу жөніндегі қызметті жүзеге асыратын ұйым салық органына сұрау салуды алған күннен бастап он жұмыс күні ішінде бағалы қағаздарды ұстаушы тұлғалар туралы, сондай-ақ тұлғалардың бағалы қағаздармен жасаған мәмілелері туралы мәліметтерді ұсынады.</w:t>
      </w:r>
    </w:p>
    <w:bookmarkEnd w:id="894"/>
    <w:bookmarkStart w:name="z902" w:id="895"/>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қаржы нарығы мен қаржы ұйымдарын реттеу, бақылау және қадағалау жөніндегі уәкілетті органмен келісу бойынша уәкілетті орган белгілейді.</w:t>
      </w:r>
    </w:p>
    <w:bookmarkEnd w:id="895"/>
    <w:bookmarkStart w:name="z903" w:id="896"/>
    <w:p>
      <w:pPr>
        <w:spacing w:after="0"/>
        <w:ind w:left="0"/>
        <w:jc w:val="both"/>
      </w:pPr>
      <w:r>
        <w:rPr>
          <w:rFonts w:ascii="Times New Roman"/>
          <w:b w:val="false"/>
          <w:i w:val="false"/>
          <w:color w:val="000000"/>
          <w:sz w:val="28"/>
        </w:rPr>
        <w:t>
      5. Интернет-алаң иелері ай сайын есепті айдан кейінгі айдың 5-інен кешіктірмей Қазақстан Республикасының резидент-жеке тұлғаларына өткізілген тауарлар, көрсетілген қызметтер (жұмыстар) және (немесе) төлемдер туралы мәліметтерді салық органына ұсынады.</w:t>
      </w:r>
    </w:p>
    <w:bookmarkEnd w:id="896"/>
    <w:bookmarkStart w:name="z904" w:id="897"/>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уәкілетті орган белгілейді.</w:t>
      </w:r>
    </w:p>
    <w:bookmarkEnd w:id="897"/>
    <w:bookmarkStart w:name="z905" w:id="898"/>
    <w:p>
      <w:pPr>
        <w:spacing w:after="0"/>
        <w:ind w:left="0"/>
        <w:jc w:val="both"/>
      </w:pPr>
      <w:r>
        <w:rPr>
          <w:rFonts w:ascii="Times New Roman"/>
          <w:b w:val="false"/>
          <w:i w:val="false"/>
          <w:color w:val="000000"/>
          <w:sz w:val="28"/>
        </w:rPr>
        <w:t>
      6. Сумен жабдықтау, су бұру, кәріз, газбен жабдықтау, электрмен жабдықтау, жылумен жабдықтау, қалдықтарды жинау (қоқыс шығару), лифтілерге қызмет көрсету және (немесе) тасымалдаулар саласындағы қызметтерді көрсететін ұйымдар есепті тоқсаннан кейінгі айдың 10-ынан кешіктірмей үшінші тұлғаларға көрсетілген қызметтер туралы мәліметтерді электрондық нысанда өзінің тұрған жеріндегі салық органына ұсынады.</w:t>
      </w:r>
    </w:p>
    <w:bookmarkEnd w:id="898"/>
    <w:bookmarkStart w:name="z906" w:id="899"/>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уәкілетті орган белгілейді.</w:t>
      </w:r>
    </w:p>
    <w:bookmarkEnd w:id="899"/>
    <w:bookmarkStart w:name="z907" w:id="900"/>
    <w:p>
      <w:pPr>
        <w:spacing w:after="0"/>
        <w:ind w:left="0"/>
        <w:jc w:val="both"/>
      </w:pPr>
      <w:r>
        <w:rPr>
          <w:rFonts w:ascii="Times New Roman"/>
          <w:b w:val="false"/>
          <w:i w:val="false"/>
          <w:color w:val="000000"/>
          <w:sz w:val="28"/>
        </w:rPr>
        <w:t>
      7. Арнайы экономикалық және индустриялық аймақтардың басқарушы компаниялары, инвестициялық қорлардың және өзге де қорлардың активтерін басқару жөніндегі қызметті жүзеге асыратын басқарушы компаниялар, "Астана Хаб" дербес кластерлік қоры және квазимемлекеттік сектор субъектілері уәкілетті органға салықтық әкімшілендіру үшін қажетті мәліметтерді ұсынуға міндетті.</w:t>
      </w:r>
    </w:p>
    <w:bookmarkEnd w:id="900"/>
    <w:bookmarkStart w:name="z908" w:id="901"/>
    <w:p>
      <w:pPr>
        <w:spacing w:after="0"/>
        <w:ind w:left="0"/>
        <w:jc w:val="both"/>
      </w:pPr>
      <w:r>
        <w:rPr>
          <w:rFonts w:ascii="Times New Roman"/>
          <w:b w:val="false"/>
          <w:i w:val="false"/>
          <w:color w:val="000000"/>
          <w:sz w:val="28"/>
        </w:rPr>
        <w:t>
      Осы тармақтың бірінші бөлігінде көзделген мәліметтердің нысанын, оларды ұсыну тәртібі мен мерзімдерін уәкілетті орган белгілейді.</w:t>
      </w:r>
    </w:p>
    <w:bookmarkEnd w:id="901"/>
    <w:bookmarkStart w:name="z909" w:id="902"/>
    <w:p>
      <w:pPr>
        <w:spacing w:after="0"/>
        <w:ind w:left="0"/>
        <w:jc w:val="both"/>
      </w:pPr>
      <w:r>
        <w:rPr>
          <w:rFonts w:ascii="Times New Roman"/>
          <w:b w:val="false"/>
          <w:i w:val="false"/>
          <w:color w:val="000000"/>
          <w:sz w:val="28"/>
        </w:rPr>
        <w:t>
      8. Тауарлардың электрондық саудасы кезінде тауарларды жөнелтуді, тасымалдауды, жеткізуді жүзеге асыратын тұлға салық органына сұрау салуды алған күннен бастап он жұмыс күні ішінде жөнелтілетін, тасымалданатын және жеткізілетін тауарлар туралы мәліметтерді ұсынады.</w:t>
      </w:r>
    </w:p>
    <w:bookmarkEnd w:id="902"/>
    <w:bookmarkStart w:name="z910" w:id="903"/>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белгілейді.</w:t>
      </w:r>
    </w:p>
    <w:bookmarkEnd w:id="903"/>
    <w:bookmarkStart w:name="z911" w:id="904"/>
    <w:p>
      <w:pPr>
        <w:spacing w:after="0"/>
        <w:ind w:left="0"/>
        <w:jc w:val="both"/>
      </w:pPr>
      <w:r>
        <w:rPr>
          <w:rFonts w:ascii="Times New Roman"/>
          <w:b w:val="false"/>
          <w:i w:val="false"/>
          <w:color w:val="000000"/>
          <w:sz w:val="28"/>
        </w:rPr>
        <w:t>
      9. Тұлға және (немесе) заңды тұлғаның құрылымдық бөлімшесі:</w:t>
      </w:r>
    </w:p>
    <w:bookmarkEnd w:id="904"/>
    <w:bookmarkStart w:name="z912" w:id="905"/>
    <w:p>
      <w:pPr>
        <w:spacing w:after="0"/>
        <w:ind w:left="0"/>
        <w:jc w:val="both"/>
      </w:pPr>
      <w:r>
        <w:rPr>
          <w:rFonts w:ascii="Times New Roman"/>
          <w:b w:val="false"/>
          <w:i w:val="false"/>
          <w:color w:val="000000"/>
          <w:sz w:val="28"/>
        </w:rPr>
        <w:t>
      1) егер мұндай салық төлеушінің қызметі:</w:t>
      </w:r>
    </w:p>
    <w:bookmarkEnd w:id="905"/>
    <w:bookmarkStart w:name="z913" w:id="906"/>
    <w:p>
      <w:pPr>
        <w:spacing w:after="0"/>
        <w:ind w:left="0"/>
        <w:jc w:val="both"/>
      </w:pPr>
      <w:r>
        <w:rPr>
          <w:rFonts w:ascii="Times New Roman"/>
          <w:b w:val="false"/>
          <w:i w:val="false"/>
          <w:color w:val="000000"/>
          <w:sz w:val="28"/>
        </w:rPr>
        <w:t>
      заң көмегін көрсетуге, оның ішінде құқықтық ақпараттандыруға, азаматтар мен ұйымдардың мүдделерін қорғауға және білдіруге, сондай-ақ оларға консультация беруге;</w:t>
      </w:r>
    </w:p>
    <w:bookmarkEnd w:id="906"/>
    <w:bookmarkStart w:name="z914" w:id="907"/>
    <w:p>
      <w:pPr>
        <w:spacing w:after="0"/>
        <w:ind w:left="0"/>
        <w:jc w:val="both"/>
      </w:pPr>
      <w:r>
        <w:rPr>
          <w:rFonts w:ascii="Times New Roman"/>
          <w:b w:val="false"/>
          <w:i w:val="false"/>
          <w:color w:val="000000"/>
          <w:sz w:val="28"/>
        </w:rPr>
        <w:t>
      коммерциялық мақсатта жүргізілетін қоғамдық пікірлерге сауалнамалар мен әлеуметтанушылық сауалнамаларды қоспағанда, қоғамдық пікірге сауалнамалар мен әлеуметтанушылық сауалнамаларды зерделеуге және жүргізуге, сондай-ақ олардың нәтижелерін таратуға және орналастыруға;</w:t>
      </w:r>
    </w:p>
    <w:bookmarkEnd w:id="907"/>
    <w:bookmarkStart w:name="z915" w:id="908"/>
    <w:p>
      <w:pPr>
        <w:spacing w:after="0"/>
        <w:ind w:left="0"/>
        <w:jc w:val="both"/>
      </w:pPr>
      <w:r>
        <w:rPr>
          <w:rFonts w:ascii="Times New Roman"/>
          <w:b w:val="false"/>
          <w:i w:val="false"/>
          <w:color w:val="000000"/>
          <w:sz w:val="28"/>
        </w:rPr>
        <w:t>
      аталған қызмет коммерциялық мақсатта жүзеге асырылатын жағдайларды қоспағанда, ақпаратты жинауға, талдауға және таратуға бағытталса, шет мемлекеттерден, халықаралық және шетелдік ұйымдардан, шетелдіктерден, азаматтығы жоқ адамдардан уәкілетті орган белгілеген мөлшерден асатын ақшаны және (немесе) өзге де мүлікті алғаны туралы салық органын хабардар етеді;</w:t>
      </w:r>
    </w:p>
    <w:bookmarkEnd w:id="908"/>
    <w:bookmarkStart w:name="z916" w:id="909"/>
    <w:p>
      <w:pPr>
        <w:spacing w:after="0"/>
        <w:ind w:left="0"/>
        <w:jc w:val="both"/>
      </w:pPr>
      <w:r>
        <w:rPr>
          <w:rFonts w:ascii="Times New Roman"/>
          <w:b w:val="false"/>
          <w:i w:val="false"/>
          <w:color w:val="000000"/>
          <w:sz w:val="28"/>
        </w:rPr>
        <w:t>
      2) салық органдарына осы тармақтың 1) тармақшасында көрсетілген ақшаны және (немесе) өзге де мүлікті алғаны және жұмсағаны туралы мәліметтерді ұсынады.</w:t>
      </w:r>
    </w:p>
    <w:bookmarkEnd w:id="909"/>
    <w:bookmarkStart w:name="z917" w:id="910"/>
    <w:p>
      <w:pPr>
        <w:spacing w:after="0"/>
        <w:ind w:left="0"/>
        <w:jc w:val="both"/>
      </w:pPr>
      <w:r>
        <w:rPr>
          <w:rFonts w:ascii="Times New Roman"/>
          <w:b w:val="false"/>
          <w:i w:val="false"/>
          <w:color w:val="000000"/>
          <w:sz w:val="28"/>
        </w:rPr>
        <w:t>
      Осы тармақшаның бірінші бөлігінің 2) тармақшасында көзделген мәліметтер салық органы қалыптастыратын, шет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мен заңды тұлғалардың құрылымдық бөлімшелері туралы дерекқорға (бұдан әрі – дерекқор) енгізіледі.</w:t>
      </w:r>
    </w:p>
    <w:bookmarkEnd w:id="910"/>
    <w:bookmarkStart w:name="z918" w:id="911"/>
    <w:p>
      <w:pPr>
        <w:spacing w:after="0"/>
        <w:ind w:left="0"/>
        <w:jc w:val="both"/>
      </w:pPr>
      <w:r>
        <w:rPr>
          <w:rFonts w:ascii="Times New Roman"/>
          <w:b w:val="false"/>
          <w:i w:val="false"/>
          <w:color w:val="000000"/>
          <w:sz w:val="28"/>
        </w:rPr>
        <w:t>
      Дерекқорды қалыптастыру мыналарды көздейді:</w:t>
      </w:r>
    </w:p>
    <w:bookmarkEnd w:id="911"/>
    <w:bookmarkStart w:name="z919" w:id="912"/>
    <w:p>
      <w:pPr>
        <w:spacing w:after="0"/>
        <w:ind w:left="0"/>
        <w:jc w:val="both"/>
      </w:pPr>
      <w:r>
        <w:rPr>
          <w:rFonts w:ascii="Times New Roman"/>
          <w:b w:val="false"/>
          <w:i w:val="false"/>
          <w:color w:val="000000"/>
          <w:sz w:val="28"/>
        </w:rPr>
        <w:t>
      1) тұлғалар мен заңды тұлғалардың құрылымдық бөлімшелерін енгізу;</w:t>
      </w:r>
    </w:p>
    <w:bookmarkEnd w:id="912"/>
    <w:bookmarkStart w:name="z920" w:id="913"/>
    <w:p>
      <w:pPr>
        <w:spacing w:after="0"/>
        <w:ind w:left="0"/>
        <w:jc w:val="both"/>
      </w:pPr>
      <w:r>
        <w:rPr>
          <w:rFonts w:ascii="Times New Roman"/>
          <w:b w:val="false"/>
          <w:i w:val="false"/>
          <w:color w:val="000000"/>
          <w:sz w:val="28"/>
        </w:rPr>
        <w:t>
      2) тұлғалар мен заңды тұлғалардың құрылымдық бөлімшелерін алып тастау;</w:t>
      </w:r>
    </w:p>
    <w:bookmarkEnd w:id="913"/>
    <w:bookmarkStart w:name="z921" w:id="914"/>
    <w:p>
      <w:pPr>
        <w:spacing w:after="0"/>
        <w:ind w:left="0"/>
        <w:jc w:val="both"/>
      </w:pPr>
      <w:r>
        <w:rPr>
          <w:rFonts w:ascii="Times New Roman"/>
          <w:b w:val="false"/>
          <w:i w:val="false"/>
          <w:color w:val="000000"/>
          <w:sz w:val="28"/>
        </w:rPr>
        <w:t>
      3) дерекқорға енгізілген тұлғалар мен заңды тұлғалардың құрылымдық бөлімшелерінің тізілімін уәкілетті органның интернет-ресурсында орналастыру.</w:t>
      </w:r>
    </w:p>
    <w:bookmarkEnd w:id="914"/>
    <w:bookmarkStart w:name="z922" w:id="915"/>
    <w:p>
      <w:pPr>
        <w:spacing w:after="0"/>
        <w:ind w:left="0"/>
        <w:jc w:val="both"/>
      </w:pPr>
      <w:r>
        <w:rPr>
          <w:rFonts w:ascii="Times New Roman"/>
          <w:b w:val="false"/>
          <w:i w:val="false"/>
          <w:color w:val="000000"/>
          <w:sz w:val="28"/>
        </w:rPr>
        <w:t>
      Хабарламаның және осы тармақтың бірінші бөлігінде көзделген мәліметтердің нысандарын, оларды ұсыну тәртібі мен мерзімдерін, сондай-ақ дерекқорды қалыптастыру тәртібін уәкілетті орган белгілейді.</w:t>
      </w:r>
    </w:p>
    <w:bookmarkEnd w:id="915"/>
    <w:bookmarkStart w:name="z923" w:id="916"/>
    <w:p>
      <w:pPr>
        <w:spacing w:after="0"/>
        <w:ind w:left="0"/>
        <w:jc w:val="both"/>
      </w:pPr>
      <w:r>
        <w:rPr>
          <w:rFonts w:ascii="Times New Roman"/>
          <w:b w:val="false"/>
          <w:i w:val="false"/>
          <w:color w:val="000000"/>
          <w:sz w:val="28"/>
        </w:rPr>
        <w:t>
      Осы тармақта көзделген талаптар:</w:t>
      </w:r>
    </w:p>
    <w:bookmarkEnd w:id="916"/>
    <w:bookmarkStart w:name="z924" w:id="917"/>
    <w:p>
      <w:pPr>
        <w:spacing w:after="0"/>
        <w:ind w:left="0"/>
        <w:jc w:val="both"/>
      </w:pPr>
      <w:r>
        <w:rPr>
          <w:rFonts w:ascii="Times New Roman"/>
          <w:b w:val="false"/>
          <w:i w:val="false"/>
          <w:color w:val="000000"/>
          <w:sz w:val="28"/>
        </w:rPr>
        <w:t>
      1) мемлекеттік мекемелерге;</w:t>
      </w:r>
    </w:p>
    <w:bookmarkEnd w:id="917"/>
    <w:bookmarkStart w:name="z925" w:id="918"/>
    <w:p>
      <w:pPr>
        <w:spacing w:after="0"/>
        <w:ind w:left="0"/>
        <w:jc w:val="both"/>
      </w:pPr>
      <w:r>
        <w:rPr>
          <w:rFonts w:ascii="Times New Roman"/>
          <w:b w:val="false"/>
          <w:i w:val="false"/>
          <w:color w:val="000000"/>
          <w:sz w:val="28"/>
        </w:rPr>
        <w:t>
      2) лауазымдық міндеттерін орындау кезінде жауапты мемлекеттік лауазымдарды атқаратын адамдарға, мемлекеттік функцияларды орындауға уәкілеттік берілген адамдарға, өз қызметін босатылмаған негізде жүзеге асыратын мәслихаттар депутаттарын қоспағанда, Қазақстан Республикасының Парламенті мен мәслихаттарының депутаттарына, әскери қызметшілерге, құқық қорғау және арнаулы мемлекеттік органдардың қызметкерлеріне;</w:t>
      </w:r>
    </w:p>
    <w:bookmarkEnd w:id="918"/>
    <w:bookmarkStart w:name="z926" w:id="919"/>
    <w:p>
      <w:pPr>
        <w:spacing w:after="0"/>
        <w:ind w:left="0"/>
        <w:jc w:val="both"/>
      </w:pPr>
      <w:r>
        <w:rPr>
          <w:rFonts w:ascii="Times New Roman"/>
          <w:b w:val="false"/>
          <w:i w:val="false"/>
          <w:color w:val="000000"/>
          <w:sz w:val="28"/>
        </w:rPr>
        <w:t>
      3) банк ұйымдарына, сақтандыру ұйымдарына;</w:t>
      </w:r>
    </w:p>
    <w:bookmarkEnd w:id="919"/>
    <w:bookmarkStart w:name="z927" w:id="920"/>
    <w:p>
      <w:pPr>
        <w:spacing w:after="0"/>
        <w:ind w:left="0"/>
        <w:jc w:val="both"/>
      </w:pPr>
      <w:r>
        <w:rPr>
          <w:rFonts w:ascii="Times New Roman"/>
          <w:b w:val="false"/>
          <w:i w:val="false"/>
          <w:color w:val="000000"/>
          <w:sz w:val="28"/>
        </w:rPr>
        <w:t>
      4) салықтық мониторингте тұрған салық төлеушілерге;</w:t>
      </w:r>
    </w:p>
    <w:bookmarkEnd w:id="920"/>
    <w:bookmarkStart w:name="z928" w:id="921"/>
    <w:p>
      <w:pPr>
        <w:spacing w:after="0"/>
        <w:ind w:left="0"/>
        <w:jc w:val="both"/>
      </w:pPr>
      <w:r>
        <w:rPr>
          <w:rFonts w:ascii="Times New Roman"/>
          <w:b w:val="false"/>
          <w:i w:val="false"/>
          <w:color w:val="000000"/>
          <w:sz w:val="28"/>
        </w:rPr>
        <w:t>
      5) білім беру ұйымдарына;</w:t>
      </w:r>
    </w:p>
    <w:bookmarkEnd w:id="921"/>
    <w:bookmarkStart w:name="z929" w:id="922"/>
    <w:p>
      <w:pPr>
        <w:spacing w:after="0"/>
        <w:ind w:left="0"/>
        <w:jc w:val="both"/>
      </w:pPr>
      <w:r>
        <w:rPr>
          <w:rFonts w:ascii="Times New Roman"/>
          <w:b w:val="false"/>
          <w:i w:val="false"/>
          <w:color w:val="000000"/>
          <w:sz w:val="28"/>
        </w:rPr>
        <w:t>
      6) жеке практикамен айналысатын адамдардың, төрешілердің, бағалаушылардың, аудиторлардың қызметін жүзеге асыруға байланысты алынған ақшаға және (немесе) өзге де мүлікке;</w:t>
      </w:r>
    </w:p>
    <w:bookmarkEnd w:id="922"/>
    <w:bookmarkStart w:name="z930" w:id="923"/>
    <w:p>
      <w:pPr>
        <w:spacing w:after="0"/>
        <w:ind w:left="0"/>
        <w:jc w:val="both"/>
      </w:pPr>
      <w:r>
        <w:rPr>
          <w:rFonts w:ascii="Times New Roman"/>
          <w:b w:val="false"/>
          <w:i w:val="false"/>
          <w:color w:val="000000"/>
          <w:sz w:val="28"/>
        </w:rPr>
        <w:t>
      7) квазимемлекеттік сектор субъектілеріне;</w:t>
      </w:r>
    </w:p>
    <w:bookmarkEnd w:id="923"/>
    <w:bookmarkStart w:name="z931" w:id="924"/>
    <w:p>
      <w:pPr>
        <w:spacing w:after="0"/>
        <w:ind w:left="0"/>
        <w:jc w:val="both"/>
      </w:pPr>
      <w:r>
        <w:rPr>
          <w:rFonts w:ascii="Times New Roman"/>
          <w:b w:val="false"/>
          <w:i w:val="false"/>
          <w:color w:val="000000"/>
          <w:sz w:val="28"/>
        </w:rPr>
        <w:t>
      8) дипломатиялық өкілдіктерге, сондай-ақ олардың қызметкерлеріне;</w:t>
      </w:r>
    </w:p>
    <w:bookmarkEnd w:id="924"/>
    <w:bookmarkStart w:name="z932" w:id="925"/>
    <w:p>
      <w:pPr>
        <w:spacing w:after="0"/>
        <w:ind w:left="0"/>
        <w:jc w:val="both"/>
      </w:pPr>
      <w:r>
        <w:rPr>
          <w:rFonts w:ascii="Times New Roman"/>
          <w:b w:val="false"/>
          <w:i w:val="false"/>
          <w:color w:val="000000"/>
          <w:sz w:val="28"/>
        </w:rPr>
        <w:t>
      9) спорттың ұлттық, техникалық және қолданбалы түрлерін дамытуға, дене шынықтыру мен спортты қолдауға және ынталандыруға бағытталған, сондай-ақ спорттық іс-шараларды, оның ішінде халықаралық спорттық жарыстарды, спорттық-бұқаралық іс-шараларды өткізуге арналған ақшаға және (немесе) өзге де мүлікке;</w:t>
      </w:r>
    </w:p>
    <w:bookmarkEnd w:id="925"/>
    <w:bookmarkStart w:name="z933" w:id="926"/>
    <w:p>
      <w:pPr>
        <w:spacing w:after="0"/>
        <w:ind w:left="0"/>
        <w:jc w:val="both"/>
      </w:pPr>
      <w:r>
        <w:rPr>
          <w:rFonts w:ascii="Times New Roman"/>
          <w:b w:val="false"/>
          <w:i w:val="false"/>
          <w:color w:val="000000"/>
          <w:sz w:val="28"/>
        </w:rPr>
        <w:t>
      10) Қазақстан Республикасы ратификациялаған халықаралық шарттардың негізінде алынатын ақшаға және (немесе) өзге де мүлікке;</w:t>
      </w:r>
    </w:p>
    <w:bookmarkEnd w:id="926"/>
    <w:bookmarkStart w:name="z934" w:id="927"/>
    <w:p>
      <w:pPr>
        <w:spacing w:after="0"/>
        <w:ind w:left="0"/>
        <w:jc w:val="both"/>
      </w:pPr>
      <w:r>
        <w:rPr>
          <w:rFonts w:ascii="Times New Roman"/>
          <w:b w:val="false"/>
          <w:i w:val="false"/>
          <w:color w:val="000000"/>
          <w:sz w:val="28"/>
        </w:rPr>
        <w:t>
      11) емделу ақысын төлеу немесе сауықтыру, профилактикалық рәсімдерден өту мақсатында алынатын ақшаға және (немесе) өзге де мүлікке;</w:t>
      </w:r>
    </w:p>
    <w:bookmarkEnd w:id="927"/>
    <w:bookmarkStart w:name="z935" w:id="928"/>
    <w:p>
      <w:pPr>
        <w:spacing w:after="0"/>
        <w:ind w:left="0"/>
        <w:jc w:val="both"/>
      </w:pPr>
      <w:r>
        <w:rPr>
          <w:rFonts w:ascii="Times New Roman"/>
          <w:b w:val="false"/>
          <w:i w:val="false"/>
          <w:color w:val="000000"/>
          <w:sz w:val="28"/>
        </w:rPr>
        <w:t>
      12) сыртқы сауда келісімшарттары бойынша пайда түрінде алынатын ақшаға және (немесе) өзге де мүлікке;</w:t>
      </w:r>
    </w:p>
    <w:bookmarkEnd w:id="928"/>
    <w:bookmarkStart w:name="z936" w:id="929"/>
    <w:p>
      <w:pPr>
        <w:spacing w:after="0"/>
        <w:ind w:left="0"/>
        <w:jc w:val="both"/>
      </w:pPr>
      <w:r>
        <w:rPr>
          <w:rFonts w:ascii="Times New Roman"/>
          <w:b w:val="false"/>
          <w:i w:val="false"/>
          <w:color w:val="000000"/>
          <w:sz w:val="28"/>
        </w:rPr>
        <w:t>
      13) халықаралық тасымалдарды ұйымдастырғаны және жүзеге асырғаны, халықаралық пошта байланысы қызметтерін көрсеткені үшін алынатын ақшаға және (немесе) өзге де мүлікке;</w:t>
      </w:r>
    </w:p>
    <w:bookmarkEnd w:id="929"/>
    <w:bookmarkStart w:name="z937" w:id="930"/>
    <w:p>
      <w:pPr>
        <w:spacing w:after="0"/>
        <w:ind w:left="0"/>
        <w:jc w:val="both"/>
      </w:pPr>
      <w:r>
        <w:rPr>
          <w:rFonts w:ascii="Times New Roman"/>
          <w:b w:val="false"/>
          <w:i w:val="false"/>
          <w:color w:val="000000"/>
          <w:sz w:val="28"/>
        </w:rPr>
        <w:t>
      14) Қазақстан Республикасының заңнамасына сәйкес жасалған инвестициялық келісімшарттар шеңберінде алынатын ақшаға және (немесе) өзге де мүлікке;</w:t>
      </w:r>
    </w:p>
    <w:bookmarkEnd w:id="930"/>
    <w:bookmarkStart w:name="z938" w:id="931"/>
    <w:p>
      <w:pPr>
        <w:spacing w:after="0"/>
        <w:ind w:left="0"/>
        <w:jc w:val="both"/>
      </w:pPr>
      <w:r>
        <w:rPr>
          <w:rFonts w:ascii="Times New Roman"/>
          <w:b w:val="false"/>
          <w:i w:val="false"/>
          <w:color w:val="000000"/>
          <w:sz w:val="28"/>
        </w:rPr>
        <w:t>
      15) төлем көзінен жеке табыс салығы ұсталғанын растайтын құжаттар болған кезде, төлем көзінен бұрын осындай салық салынған дивидендтердің, сыйақылардың, ұтыстардың сомаларына;</w:t>
      </w:r>
    </w:p>
    <w:bookmarkEnd w:id="931"/>
    <w:bookmarkStart w:name="z939" w:id="932"/>
    <w:p>
      <w:pPr>
        <w:spacing w:after="0"/>
        <w:ind w:left="0"/>
        <w:jc w:val="both"/>
      </w:pPr>
      <w:r>
        <w:rPr>
          <w:rFonts w:ascii="Times New Roman"/>
          <w:b w:val="false"/>
          <w:i w:val="false"/>
          <w:color w:val="000000"/>
          <w:sz w:val="28"/>
        </w:rPr>
        <w:t>
      16) Қазақстан Республикасының Үкіметі белгілеген өзге де жағдайларға қолданылмайды.</w:t>
      </w:r>
    </w:p>
    <w:bookmarkEnd w:id="932"/>
    <w:bookmarkStart w:name="z940" w:id="933"/>
    <w:p>
      <w:pPr>
        <w:spacing w:after="0"/>
        <w:ind w:left="0"/>
        <w:jc w:val="both"/>
      </w:pPr>
      <w:r>
        <w:rPr>
          <w:rFonts w:ascii="Times New Roman"/>
          <w:b w:val="false"/>
          <w:i w:val="false"/>
          <w:color w:val="000000"/>
          <w:sz w:val="28"/>
        </w:rPr>
        <w:t>
      Салық органы жеке жағдайларда шет мемлекеттерден, халықаралық және шетелдік ұйымдардан, шетелдіктерден, азаматтығы жоқ адамдардан ақша және (немесе) өзге де мүлікті алу, оларды жұмсау кезінде тұлғаның және (немесе) заңды тұлғаның құрылымдық бөлімшесінің осы тармақта белгіленген талаптарды орындауына салықтық тексеру жүргізуге құқылы.</w:t>
      </w:r>
    </w:p>
    <w:bookmarkEnd w:id="933"/>
    <w:bookmarkStart w:name="z941" w:id="934"/>
    <w:p>
      <w:pPr>
        <w:spacing w:after="0"/>
        <w:ind w:left="0"/>
        <w:jc w:val="both"/>
      </w:pPr>
      <w:r>
        <w:rPr>
          <w:rFonts w:ascii="Times New Roman"/>
          <w:b w:val="false"/>
          <w:i w:val="false"/>
          <w:color w:val="000000"/>
          <w:sz w:val="28"/>
        </w:rPr>
        <w:t>
      10. Цифрлық майнинг пулы ай сайын, есепті айдан кейінгі айдың 25-інен кешіктірмей салық органына цифрлық майнинг жөніндегі қызметті жүзеге асыратын тұлғалар арасында өзі бөлген цифрлық активтер туралы мәліметтерді ұсынады.</w:t>
      </w:r>
    </w:p>
    <w:bookmarkEnd w:id="934"/>
    <w:bookmarkStart w:name="z942" w:id="935"/>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белгілейді.</w:t>
      </w:r>
    </w:p>
    <w:bookmarkEnd w:id="935"/>
    <w:bookmarkStart w:name="z943" w:id="936"/>
    <w:p>
      <w:pPr>
        <w:spacing w:after="0"/>
        <w:ind w:left="0"/>
        <w:jc w:val="both"/>
      </w:pPr>
      <w:r>
        <w:rPr>
          <w:rFonts w:ascii="Times New Roman"/>
          <w:b w:val="false"/>
          <w:i w:val="false"/>
          <w:color w:val="000000"/>
          <w:sz w:val="28"/>
        </w:rPr>
        <w:t>
      11. Цифрлық активтер биржалары, сондай-ақ АХҚО-ның өзге де қатысушылары есепті тоқсаннан кейінгі екінші айдың 15-інен кешіктірмей салық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ұсынады.</w:t>
      </w:r>
    </w:p>
    <w:bookmarkEnd w:id="936"/>
    <w:bookmarkStart w:name="z944" w:id="937"/>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уәкілетті орган белгілейді.</w:t>
      </w:r>
    </w:p>
    <w:bookmarkEnd w:id="937"/>
    <w:bookmarkStart w:name="z945" w:id="938"/>
    <w:p>
      <w:pPr>
        <w:spacing w:after="0"/>
        <w:ind w:left="0"/>
        <w:jc w:val="both"/>
      </w:pPr>
      <w:r>
        <w:rPr>
          <w:rFonts w:ascii="Times New Roman"/>
          <w:b w:val="false"/>
          <w:i w:val="false"/>
          <w:color w:val="000000"/>
          <w:sz w:val="28"/>
        </w:rPr>
        <w:t>
      12. Букмекерлік кеңсенің және (немесе) тотализатордың қызметін жүзеге асыратын ойын бизнесін ұйымдастырушылар аппараттық-бағдарламалық кешендерді салық органының ақпараттық жүйелерімен интеграциялау арқылы мәліметтерді салық органына ұсынады.</w:t>
      </w:r>
    </w:p>
    <w:bookmarkEnd w:id="938"/>
    <w:bookmarkStart w:name="z946" w:id="939"/>
    <w:p>
      <w:pPr>
        <w:spacing w:after="0"/>
        <w:ind w:left="0"/>
        <w:jc w:val="both"/>
      </w:pPr>
      <w:r>
        <w:rPr>
          <w:rFonts w:ascii="Times New Roman"/>
          <w:b w:val="false"/>
          <w:i w:val="false"/>
          <w:color w:val="000000"/>
          <w:sz w:val="28"/>
        </w:rPr>
        <w:t>
      Осы тармақтың бірінші бөлігінде көзделген мәліметтердің тізбесі мен нысанын уәкілетті орган белгілейді.</w:t>
      </w:r>
    </w:p>
    <w:bookmarkEnd w:id="939"/>
    <w:bookmarkStart w:name="z947" w:id="940"/>
    <w:p>
      <w:pPr>
        <w:spacing w:after="0"/>
        <w:ind w:left="0"/>
        <w:jc w:val="both"/>
      </w:pPr>
      <w:r>
        <w:rPr>
          <w:rFonts w:ascii="Times New Roman"/>
          <w:b w:val="false"/>
          <w:i w:val="false"/>
          <w:color w:val="000000"/>
          <w:sz w:val="28"/>
        </w:rPr>
        <w:t>
      13. Бағалы қағаздар нарығының кәсіби қатысушылары салық органының сұрау салуын алған күннен бастап он жұмыс күні ішінде бағалы қағаздармен, туынды қаржы құралдарымен мәмілелер туралы мәліметтерді, ал тауар биржалары және (немесе) тауар биржаларының клирингтік орталықтары – жеке тұлғалардың тауар биржасында өткізілген биржалық тауарлармен жасаған мәмілелері туралы мәліметтерді ұсынады.</w:t>
      </w:r>
    </w:p>
    <w:bookmarkEnd w:id="940"/>
    <w:bookmarkStart w:name="z948" w:id="941"/>
    <w:p>
      <w:pPr>
        <w:spacing w:after="0"/>
        <w:ind w:left="0"/>
        <w:jc w:val="both"/>
      </w:pPr>
      <w:r>
        <w:rPr>
          <w:rFonts w:ascii="Times New Roman"/>
          <w:b w:val="false"/>
          <w:i w:val="false"/>
          <w:color w:val="000000"/>
          <w:sz w:val="28"/>
        </w:rPr>
        <w:t>
      Сұрау салудың және осы тармақтың бірінші бөлігінде көзделген мәліметтердің нысандарын қаржы нарығы мен қаржы ұйымдарын реттеу, бақылау және қадағалау жөніндегі уәкілетті органмен және сауда қызметін реттеу саласындағы уәкілетті органмен келісу бойынша уәкілетті орган белгілейді.</w:t>
      </w:r>
    </w:p>
    <w:bookmarkEnd w:id="941"/>
    <w:bookmarkStart w:name="z949" w:id="942"/>
    <w:p>
      <w:pPr>
        <w:spacing w:after="0"/>
        <w:ind w:left="0"/>
        <w:jc w:val="both"/>
      </w:pPr>
      <w:r>
        <w:rPr>
          <w:rFonts w:ascii="Times New Roman"/>
          <w:b w:val="false"/>
          <w:i w:val="false"/>
          <w:color w:val="000000"/>
          <w:sz w:val="28"/>
        </w:rPr>
        <w:t>
      14. Сауда объектілерін, сауда объектілеріндегі, оның ішінде сауда базарларындағы сауда орындарын уақытша иеленуге және пайдалануға беретін тұлға (жалға беруші) мүліктік жалдау (жалға беру) шарттарының тізілімін жасайды және есепті жылдан кейінгі жылғы 31 наурыздан кешіктірілмейтін мерзімде тұрған жеріндегі салық органына ұсынады.</w:t>
      </w:r>
    </w:p>
    <w:bookmarkEnd w:id="942"/>
    <w:bookmarkStart w:name="z950" w:id="943"/>
    <w:p>
      <w:pPr>
        <w:spacing w:after="0"/>
        <w:ind w:left="0"/>
        <w:jc w:val="both"/>
      </w:pPr>
      <w:r>
        <w:rPr>
          <w:rFonts w:ascii="Times New Roman"/>
          <w:b w:val="false"/>
          <w:i w:val="false"/>
          <w:color w:val="000000"/>
          <w:sz w:val="28"/>
        </w:rPr>
        <w:t>
      Мүліктік жалдау (жалға беру) шарттары тізілімінің нысанын, оны жасау және ұсыну тәртібін уәкілетті орган белгілейді.</w:t>
      </w:r>
    </w:p>
    <w:bookmarkEnd w:id="943"/>
    <w:bookmarkStart w:name="z951" w:id="944"/>
    <w:p>
      <w:pPr>
        <w:spacing w:after="0"/>
        <w:ind w:left="0"/>
        <w:jc w:val="both"/>
      </w:pPr>
      <w:r>
        <w:rPr>
          <w:rFonts w:ascii="Times New Roman"/>
          <w:b w:val="false"/>
          <w:i w:val="false"/>
          <w:color w:val="000000"/>
          <w:sz w:val="28"/>
        </w:rPr>
        <w:t>
      15. Қарыз краудфандингтік платформаны басқару жөніндегі қызметті жүзеге асыруға лицензиясы бар АХҚО қатысушысы уәкілетті органға краудфандингтік платформаларда жасалған шарттар, сондай-ақ резиденттер мен бейрезиденттерге төленген сыйақылар туралы мәліметтерді жыл сайын, есепті жылдан кейінгі екінші айдың 25-інен кешіктірмей ұсынады.</w:t>
      </w:r>
    </w:p>
    <w:bookmarkEnd w:id="944"/>
    <w:bookmarkStart w:name="z952" w:id="945"/>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уәкілетті орган белгілейді.</w:t>
      </w:r>
    </w:p>
    <w:bookmarkEnd w:id="945"/>
    <w:bookmarkStart w:name="z953" w:id="946"/>
    <w:p>
      <w:pPr>
        <w:spacing w:after="0"/>
        <w:ind w:left="0"/>
        <w:jc w:val="both"/>
      </w:pPr>
      <w:r>
        <w:rPr>
          <w:rFonts w:ascii="Times New Roman"/>
          <w:b w:val="false"/>
          <w:i w:val="false"/>
          <w:color w:val="000000"/>
          <w:sz w:val="28"/>
        </w:rPr>
        <w:t>
      16. Бақылау-касса машинасын және төлем карточкаларын пайдалана отырып төлемдерді қабылдауға арналған жабдықты (құрылғыны) қолданудағы бұзушылықтар туралы ақпаратқа ие адам салық органына мынадай тәсілдердің бірімен:</w:t>
      </w:r>
    </w:p>
    <w:bookmarkEnd w:id="946"/>
    <w:bookmarkStart w:name="z954" w:id="947"/>
    <w:p>
      <w:pPr>
        <w:spacing w:after="0"/>
        <w:ind w:left="0"/>
        <w:jc w:val="both"/>
      </w:pPr>
      <w:r>
        <w:rPr>
          <w:rFonts w:ascii="Times New Roman"/>
          <w:b w:val="false"/>
          <w:i w:val="false"/>
          <w:color w:val="000000"/>
          <w:sz w:val="28"/>
        </w:rPr>
        <w:t>
      бақылау-касса машиналарының чектерін бермеу фактілерін бейнетіркеумен;</w:t>
      </w:r>
    </w:p>
    <w:bookmarkEnd w:id="947"/>
    <w:bookmarkStart w:name="z955" w:id="948"/>
    <w:p>
      <w:pPr>
        <w:spacing w:after="0"/>
        <w:ind w:left="0"/>
        <w:jc w:val="both"/>
      </w:pPr>
      <w:r>
        <w:rPr>
          <w:rFonts w:ascii="Times New Roman"/>
          <w:b w:val="false"/>
          <w:i w:val="false"/>
          <w:color w:val="000000"/>
          <w:sz w:val="28"/>
        </w:rPr>
        <w:t>
      уәкілетті орган бекіткен нысанға сәйкес келмейтін бақылау-касса машиналарының берілген чектерін фототіркеумен;</w:t>
      </w:r>
    </w:p>
    <w:bookmarkEnd w:id="948"/>
    <w:bookmarkStart w:name="z956" w:id="949"/>
    <w:p>
      <w:pPr>
        <w:spacing w:after="0"/>
        <w:ind w:left="0"/>
        <w:jc w:val="both"/>
      </w:pPr>
      <w:r>
        <w:rPr>
          <w:rFonts w:ascii="Times New Roman"/>
          <w:b w:val="false"/>
          <w:i w:val="false"/>
          <w:color w:val="000000"/>
          <w:sz w:val="28"/>
        </w:rPr>
        <w:t>
      ақшаның мобильді аударымдар арқылы аударылғаны туралы банктік түбіртектермен расталған, өзіне белгілі бұзушылық фактілері туралы хабарлауға құқылы.</w:t>
      </w:r>
    </w:p>
    <w:bookmarkEnd w:id="949"/>
    <w:bookmarkStart w:name="z957" w:id="950"/>
    <w:p>
      <w:pPr>
        <w:spacing w:after="0"/>
        <w:ind w:left="0"/>
        <w:jc w:val="both"/>
      </w:pPr>
      <w:r>
        <w:rPr>
          <w:rFonts w:ascii="Times New Roman"/>
          <w:b w:val="false"/>
          <w:i w:val="false"/>
          <w:color w:val="000000"/>
          <w:sz w:val="28"/>
        </w:rPr>
        <w:t>
      Осы тармақтың бірінші бөлігінде көрсетілген бұзушылық фактісі туралы хабарлаған адам, мұндай факт расталған кезде, Қазақстан Республикасының Үкіметі айқындайтын тәртіппен сыйақы беруге жатады.</w:t>
      </w:r>
    </w:p>
    <w:bookmarkEnd w:id="950"/>
    <w:bookmarkStart w:name="z958" w:id="951"/>
    <w:p>
      <w:pPr>
        <w:spacing w:after="0"/>
        <w:ind w:left="0"/>
        <w:jc w:val="both"/>
      </w:pPr>
      <w:r>
        <w:rPr>
          <w:rFonts w:ascii="Times New Roman"/>
          <w:b w:val="false"/>
          <w:i w:val="false"/>
          <w:color w:val="000000"/>
          <w:sz w:val="28"/>
        </w:rPr>
        <w:t>
      Осы тармақтың екінші бөлігінің ережелері жасалған құқық бұзушылық фактілері туралы көрінеу жалған ақпарат хабарлаған адамға қолданылмайды. Бұл ретте көрінеу жалған ақпарат хабарлаған адам Қазақстан Республикасының заңдарында белгіленген жауаптылықта болады.</w:t>
      </w:r>
    </w:p>
    <w:bookmarkEnd w:id="951"/>
    <w:bookmarkStart w:name="z959" w:id="952"/>
    <w:p>
      <w:pPr>
        <w:spacing w:after="0"/>
        <w:ind w:left="0"/>
        <w:jc w:val="both"/>
      </w:pPr>
      <w:r>
        <w:rPr>
          <w:rFonts w:ascii="Times New Roman"/>
          <w:b w:val="false"/>
          <w:i w:val="false"/>
          <w:color w:val="000000"/>
          <w:sz w:val="28"/>
        </w:rPr>
        <w:t>
      17. Салық органы жыл сайын ҰКП-ның сұрау салуы бойынша жиынтық жылдық кірістері "Қазақстан Республикасының Ұлттық кәсіпкерлер палатасы туралы" Қазақстан Республикасының Заңында белгіленген өлшемшарттарға сәйкес келетін, Қазақстан Республикасының Кәсіпкерлік кодексімен кәсіпкерлік субъектілеріне жатқызылған салық төлеушілердің атауы мен сәйкестендіру нөмірі туралы мәліметтерді ұсынады.</w:t>
      </w:r>
    </w:p>
    <w:bookmarkEnd w:id="952"/>
    <w:bookmarkStart w:name="z960" w:id="953"/>
    <w:p>
      <w:pPr>
        <w:spacing w:after="0"/>
        <w:ind w:left="0"/>
        <w:jc w:val="both"/>
      </w:pPr>
      <w:r>
        <w:rPr>
          <w:rFonts w:ascii="Times New Roman"/>
          <w:b w:val="false"/>
          <w:i w:val="false"/>
          <w:color w:val="000000"/>
          <w:sz w:val="28"/>
        </w:rPr>
        <w:t>
      18. Интернет-платформалар операторлары салық органының сұрау салуы бойынша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жөніндегі мәліметтерді салық органына ұсынады.</w:t>
      </w:r>
    </w:p>
    <w:bookmarkEnd w:id="953"/>
    <w:bookmarkStart w:name="z961" w:id="954"/>
    <w:p>
      <w:pPr>
        <w:spacing w:after="0"/>
        <w:ind w:left="0"/>
        <w:jc w:val="both"/>
      </w:pPr>
      <w:r>
        <w:rPr>
          <w:rFonts w:ascii="Times New Roman"/>
          <w:b w:val="false"/>
          <w:i w:val="false"/>
          <w:color w:val="000000"/>
          <w:sz w:val="28"/>
        </w:rPr>
        <w:t>
      Өзара іс-қимыл жасау қағидаларын және осы тармақтың бірінші бөлігінде көзделген мәліметтердің нысанын уәкілетті орган белгілейді.</w:t>
      </w:r>
    </w:p>
    <w:bookmarkEnd w:id="954"/>
    <w:bookmarkStart w:name="z962" w:id="955"/>
    <w:p>
      <w:pPr>
        <w:spacing w:after="0"/>
        <w:ind w:left="0"/>
        <w:jc w:val="both"/>
      </w:pPr>
      <w:r>
        <w:rPr>
          <w:rFonts w:ascii="Times New Roman"/>
          <w:b w:val="false"/>
          <w:i w:val="false"/>
          <w:color w:val="000000"/>
          <w:sz w:val="28"/>
        </w:rPr>
        <w:t>
      19. Кредиттік бюролар активтер мен міндеттемелер туралы, кірістер мен мүлік туралы декларацияларды ұсыну міндеті туындаған жеке тұлғалардың коллекторлық және (немесе) микроқаржы ұйымдарының алдындағы берешегі бойынша кредиттік есептен мәліметтерді ұсынуға міндетті.</w:t>
      </w:r>
    </w:p>
    <w:bookmarkEnd w:id="955"/>
    <w:bookmarkStart w:name="z963" w:id="956"/>
    <w:p>
      <w:pPr>
        <w:spacing w:after="0"/>
        <w:ind w:left="0"/>
        <w:jc w:val="both"/>
      </w:pPr>
      <w:r>
        <w:rPr>
          <w:rFonts w:ascii="Times New Roman"/>
          <w:b w:val="false"/>
          <w:i w:val="false"/>
          <w:color w:val="000000"/>
          <w:sz w:val="28"/>
        </w:rPr>
        <w:t>
      Осы тармақтың бірінші бөлігінде көзделген мәліметтердің нысандарын және осындай мәліметтерді ұсыну тәртібін қаржы нарығы мен қаржы ұйымдарын реттеу, бақылау және қадағалау жөніндегі уәкілетті органмен келісу бойынша уәкілетті орган белгілейді.</w:t>
      </w:r>
    </w:p>
    <w:bookmarkEnd w:id="956"/>
    <w:bookmarkStart w:name="z964" w:id="957"/>
    <w:p>
      <w:pPr>
        <w:spacing w:after="0"/>
        <w:ind w:left="0"/>
        <w:jc w:val="both"/>
      </w:pPr>
      <w:r>
        <w:rPr>
          <w:rFonts w:ascii="Times New Roman"/>
          <w:b w:val="false"/>
          <w:i w:val="false"/>
          <w:color w:val="000000"/>
          <w:sz w:val="28"/>
        </w:rPr>
        <w:t>
      Осы тармақтың бірінші бөлігінің ережесі жеке тұлғаның кредиттік тарихын қалыптастыру үшін банк ұйымдарының кредиттік бюроларға беретін мәліметтеріне қолданылмайды.</w:t>
      </w:r>
    </w:p>
    <w:bookmarkEnd w:id="957"/>
    <w:bookmarkStart w:name="z965" w:id="958"/>
    <w:p>
      <w:pPr>
        <w:spacing w:after="0"/>
        <w:ind w:left="0"/>
        <w:jc w:val="both"/>
      </w:pPr>
      <w:r>
        <w:rPr>
          <w:rFonts w:ascii="Times New Roman"/>
          <w:b w:val="false"/>
          <w:i w:val="false"/>
          <w:color w:val="000000"/>
          <w:sz w:val="28"/>
        </w:rPr>
        <w:t>
      20. Қор биржалары сауда жүйелерін салық органының ақпараттық жүйесімен интеграциялау арқылы өткізілген сауда-саттық қорытындылары бойынша жасалған мәмілелер жөніндегі мәліметтерді салық органына ұсынады.</w:t>
      </w:r>
    </w:p>
    <w:bookmarkEnd w:id="958"/>
    <w:bookmarkStart w:name="z966" w:id="959"/>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белгілейді.</w:t>
      </w:r>
    </w:p>
    <w:bookmarkEnd w:id="959"/>
    <w:bookmarkStart w:name="z967" w:id="960"/>
    <w:p>
      <w:pPr>
        <w:spacing w:after="0"/>
        <w:ind w:left="0"/>
        <w:jc w:val="left"/>
      </w:pPr>
      <w:r>
        <w:rPr>
          <w:rFonts w:ascii="Times New Roman"/>
          <w:b/>
          <w:i w:val="false"/>
          <w:color w:val="000000"/>
        </w:rPr>
        <w:t xml:space="preserve"> 2-БӨЛІМ. САЛЫҚТЫҚ МІНДЕТТЕМЕ</w:t>
      </w:r>
    </w:p>
    <w:bookmarkEnd w:id="960"/>
    <w:bookmarkStart w:name="z968" w:id="961"/>
    <w:p>
      <w:pPr>
        <w:spacing w:after="0"/>
        <w:ind w:left="0"/>
        <w:jc w:val="left"/>
      </w:pPr>
      <w:r>
        <w:rPr>
          <w:rFonts w:ascii="Times New Roman"/>
          <w:b/>
          <w:i w:val="false"/>
          <w:color w:val="000000"/>
        </w:rPr>
        <w:t xml:space="preserve"> 4-тарау. САЛЫҚТЫҚ МІНДЕТТЕМЕ</w:t>
      </w:r>
    </w:p>
    <w:bookmarkEnd w:id="961"/>
    <w:bookmarkStart w:name="z969" w:id="962"/>
    <w:p>
      <w:pPr>
        <w:spacing w:after="0"/>
        <w:ind w:left="0"/>
        <w:jc w:val="left"/>
      </w:pPr>
      <w:r>
        <w:rPr>
          <w:rFonts w:ascii="Times New Roman"/>
          <w:b/>
          <w:i w:val="false"/>
          <w:color w:val="000000"/>
        </w:rPr>
        <w:t xml:space="preserve"> 57-бап. Салықтық міндеттеме</w:t>
      </w:r>
    </w:p>
    <w:bookmarkEnd w:id="962"/>
    <w:bookmarkStart w:name="z970" w:id="963"/>
    <w:p>
      <w:pPr>
        <w:spacing w:after="0"/>
        <w:ind w:left="0"/>
        <w:jc w:val="both"/>
      </w:pPr>
      <w:r>
        <w:rPr>
          <w:rFonts w:ascii="Times New Roman"/>
          <w:b w:val="false"/>
          <w:i w:val="false"/>
          <w:color w:val="000000"/>
          <w:sz w:val="28"/>
        </w:rPr>
        <w:t>
      Салықтық міндеттеме – салық төлеушінің (салық агентінің) осы Кодекске сәйкес мемлекет алдында туындайтын міндеттемесі.</w:t>
      </w:r>
    </w:p>
    <w:bookmarkEnd w:id="963"/>
    <w:bookmarkStart w:name="z971" w:id="964"/>
    <w:p>
      <w:pPr>
        <w:spacing w:after="0"/>
        <w:ind w:left="0"/>
        <w:jc w:val="left"/>
      </w:pPr>
      <w:r>
        <w:rPr>
          <w:rFonts w:ascii="Times New Roman"/>
          <w:b/>
          <w:i w:val="false"/>
          <w:color w:val="000000"/>
        </w:rPr>
        <w:t xml:space="preserve"> 58-бап. Салық салу объектілері және (немесе) салық салуға байланысты объект</w:t>
      </w:r>
    </w:p>
    <w:bookmarkEnd w:id="964"/>
    <w:bookmarkStart w:name="z972" w:id="965"/>
    <w:p>
      <w:pPr>
        <w:spacing w:after="0"/>
        <w:ind w:left="0"/>
        <w:jc w:val="both"/>
      </w:pPr>
      <w:r>
        <w:rPr>
          <w:rFonts w:ascii="Times New Roman"/>
          <w:b w:val="false"/>
          <w:i w:val="false"/>
          <w:color w:val="000000"/>
          <w:sz w:val="28"/>
        </w:rPr>
        <w:t>
      1. Мүлік пен әрекет салық салу объектілері болып табылады, олардың болуына байланысты және (немесе) солардың негізінде салық төлеушінің салықтық міндеттемесі туындайды.</w:t>
      </w:r>
    </w:p>
    <w:bookmarkEnd w:id="965"/>
    <w:bookmarkStart w:name="z973" w:id="966"/>
    <w:p>
      <w:pPr>
        <w:spacing w:after="0"/>
        <w:ind w:left="0"/>
        <w:jc w:val="both"/>
      </w:pPr>
      <w:r>
        <w:rPr>
          <w:rFonts w:ascii="Times New Roman"/>
          <w:b w:val="false"/>
          <w:i w:val="false"/>
          <w:color w:val="000000"/>
          <w:sz w:val="28"/>
        </w:rPr>
        <w:t>
      2. Пайдаланылуы және (немесе) жасалуы салық төлеушіде салықтық міндеттеменің туындауына әсер ететін оның мүлкі және (немесе) әрекеті салық салуға байланысты объект болып табылады.</w:t>
      </w:r>
    </w:p>
    <w:bookmarkEnd w:id="966"/>
    <w:bookmarkStart w:name="z974" w:id="967"/>
    <w:p>
      <w:pPr>
        <w:spacing w:after="0"/>
        <w:ind w:left="0"/>
        <w:jc w:val="left"/>
      </w:pPr>
      <w:r>
        <w:rPr>
          <w:rFonts w:ascii="Times New Roman"/>
          <w:b/>
          <w:i w:val="false"/>
          <w:color w:val="000000"/>
        </w:rPr>
        <w:t xml:space="preserve"> 59-бап. Салықтық база</w:t>
      </w:r>
    </w:p>
    <w:bookmarkEnd w:id="967"/>
    <w:bookmarkStart w:name="z975" w:id="968"/>
    <w:p>
      <w:pPr>
        <w:spacing w:after="0"/>
        <w:ind w:left="0"/>
        <w:jc w:val="both"/>
      </w:pPr>
      <w:r>
        <w:rPr>
          <w:rFonts w:ascii="Times New Roman"/>
          <w:b w:val="false"/>
          <w:i w:val="false"/>
          <w:color w:val="000000"/>
          <w:sz w:val="28"/>
        </w:rPr>
        <w:t>
      Салықтық база салық салу объектісінің құндық, физикалық немесе өзге де сипаттамаларын білдіреді, олардың негізінде салықтардың және бюджетке төленуге жататын төлемдердің сомалары айқындалады.</w:t>
      </w:r>
    </w:p>
    <w:bookmarkEnd w:id="968"/>
    <w:bookmarkStart w:name="z976" w:id="969"/>
    <w:p>
      <w:pPr>
        <w:spacing w:after="0"/>
        <w:ind w:left="0"/>
        <w:jc w:val="left"/>
      </w:pPr>
      <w:r>
        <w:rPr>
          <w:rFonts w:ascii="Times New Roman"/>
          <w:b/>
          <w:i w:val="false"/>
          <w:color w:val="000000"/>
        </w:rPr>
        <w:t xml:space="preserve"> 60-бап. Салықтық мөлшерлеме</w:t>
      </w:r>
    </w:p>
    <w:bookmarkEnd w:id="969"/>
    <w:bookmarkStart w:name="z977" w:id="970"/>
    <w:p>
      <w:pPr>
        <w:spacing w:after="0"/>
        <w:ind w:left="0"/>
        <w:jc w:val="both"/>
      </w:pPr>
      <w:r>
        <w:rPr>
          <w:rFonts w:ascii="Times New Roman"/>
          <w:b w:val="false"/>
          <w:i w:val="false"/>
          <w:color w:val="000000"/>
          <w:sz w:val="28"/>
        </w:rPr>
        <w:t>
      1. Салықтық мөлшерлеме – салық салу объектісінің немесе салықтық базаның өлшем бірлігіне есептегендегі салықты және бюджетке төленетін төлемді есептеу бойынша салықтық міндеттеменің шамасын білдіреді.</w:t>
      </w:r>
    </w:p>
    <w:bookmarkEnd w:id="970"/>
    <w:bookmarkStart w:name="z978" w:id="971"/>
    <w:p>
      <w:pPr>
        <w:spacing w:after="0"/>
        <w:ind w:left="0"/>
        <w:jc w:val="both"/>
      </w:pPr>
      <w:r>
        <w:rPr>
          <w:rFonts w:ascii="Times New Roman"/>
          <w:b w:val="false"/>
          <w:i w:val="false"/>
          <w:color w:val="000000"/>
          <w:sz w:val="28"/>
        </w:rPr>
        <w:t>
      2. Салықтық мөлшерлеме пайыздармен немесе абсолюттік сомада белгіленеді.</w:t>
      </w:r>
    </w:p>
    <w:bookmarkEnd w:id="971"/>
    <w:bookmarkStart w:name="z979" w:id="972"/>
    <w:p>
      <w:pPr>
        <w:spacing w:after="0"/>
        <w:ind w:left="0"/>
        <w:jc w:val="left"/>
      </w:pPr>
      <w:r>
        <w:rPr>
          <w:rFonts w:ascii="Times New Roman"/>
          <w:b/>
          <w:i w:val="false"/>
          <w:color w:val="000000"/>
        </w:rPr>
        <w:t xml:space="preserve"> 61-бап. Салықтық кезең</w:t>
      </w:r>
    </w:p>
    <w:bookmarkEnd w:id="972"/>
    <w:bookmarkStart w:name="z980" w:id="973"/>
    <w:p>
      <w:pPr>
        <w:spacing w:after="0"/>
        <w:ind w:left="0"/>
        <w:jc w:val="both"/>
      </w:pPr>
      <w:r>
        <w:rPr>
          <w:rFonts w:ascii="Times New Roman"/>
          <w:b w:val="false"/>
          <w:i w:val="false"/>
          <w:color w:val="000000"/>
          <w:sz w:val="28"/>
        </w:rPr>
        <w:t>
      Салықтық кезең – салықтар мен бюджетке төленетін төлемдердің жекелеген түрлеріне қатысты белгіленген уақыт кезеңі, ол аяқталған соң салық салу объектісі, салықтық база айқындалады, салықтардың және бюджетке төленуге жататын төлемдердің сомалары есептеледі.</w:t>
      </w:r>
    </w:p>
    <w:bookmarkEnd w:id="973"/>
    <w:bookmarkStart w:name="z981" w:id="974"/>
    <w:p>
      <w:pPr>
        <w:spacing w:after="0"/>
        <w:ind w:left="0"/>
        <w:jc w:val="left"/>
      </w:pPr>
      <w:r>
        <w:rPr>
          <w:rFonts w:ascii="Times New Roman"/>
          <w:b/>
          <w:i w:val="false"/>
          <w:color w:val="000000"/>
        </w:rPr>
        <w:t xml:space="preserve"> 5-тарау. САЛЫҚТЫҚ МІНДЕТТЕМЕНІ ОРЫНДАУ</w:t>
      </w:r>
    </w:p>
    <w:bookmarkEnd w:id="974"/>
    <w:bookmarkStart w:name="z982" w:id="975"/>
    <w:p>
      <w:pPr>
        <w:spacing w:after="0"/>
        <w:ind w:left="0"/>
        <w:jc w:val="left"/>
      </w:pPr>
      <w:r>
        <w:rPr>
          <w:rFonts w:ascii="Times New Roman"/>
          <w:b/>
          <w:i w:val="false"/>
          <w:color w:val="000000"/>
        </w:rPr>
        <w:t xml:space="preserve"> 62-бап. Салықтық міндеттемені орындау</w:t>
      </w:r>
    </w:p>
    <w:bookmarkEnd w:id="975"/>
    <w:bookmarkStart w:name="z983" w:id="976"/>
    <w:p>
      <w:pPr>
        <w:spacing w:after="0"/>
        <w:ind w:left="0"/>
        <w:jc w:val="both"/>
      </w:pPr>
      <w:r>
        <w:rPr>
          <w:rFonts w:ascii="Times New Roman"/>
          <w:b w:val="false"/>
          <w:i w:val="false"/>
          <w:color w:val="000000"/>
          <w:sz w:val="28"/>
        </w:rPr>
        <w:t>
      1. Егер осы Кодексте өзгеше белгіленбесе, салық төлеуші салықтық міндеттемені орындауды өзі дербес жүзеге асырады.</w:t>
      </w:r>
    </w:p>
    <w:bookmarkEnd w:id="976"/>
    <w:bookmarkStart w:name="z984" w:id="977"/>
    <w:p>
      <w:pPr>
        <w:spacing w:after="0"/>
        <w:ind w:left="0"/>
        <w:jc w:val="both"/>
      </w:pPr>
      <w:r>
        <w:rPr>
          <w:rFonts w:ascii="Times New Roman"/>
          <w:b w:val="false"/>
          <w:i w:val="false"/>
          <w:color w:val="000000"/>
          <w:sz w:val="28"/>
        </w:rPr>
        <w:t>
      2. Салық төлеуші салықтық міндеттемені орындау үшін мынадай әрекеттер жасайды:</w:t>
      </w:r>
    </w:p>
    <w:bookmarkEnd w:id="977"/>
    <w:bookmarkStart w:name="z985" w:id="978"/>
    <w:p>
      <w:pPr>
        <w:spacing w:after="0"/>
        <w:ind w:left="0"/>
        <w:jc w:val="both"/>
      </w:pPr>
      <w:r>
        <w:rPr>
          <w:rFonts w:ascii="Times New Roman"/>
          <w:b w:val="false"/>
          <w:i w:val="false"/>
          <w:color w:val="000000"/>
          <w:sz w:val="28"/>
        </w:rPr>
        <w:t>
      1) салық органында тіркеу есебіне тұрады;</w:t>
      </w:r>
    </w:p>
    <w:bookmarkEnd w:id="978"/>
    <w:bookmarkStart w:name="z986" w:id="979"/>
    <w:p>
      <w:pPr>
        <w:spacing w:after="0"/>
        <w:ind w:left="0"/>
        <w:jc w:val="both"/>
      </w:pPr>
      <w:r>
        <w:rPr>
          <w:rFonts w:ascii="Times New Roman"/>
          <w:b w:val="false"/>
          <w:i w:val="false"/>
          <w:color w:val="000000"/>
          <w:sz w:val="28"/>
        </w:rPr>
        <w:t>
      2) салық салу объектілерін және (немесе) салық салуға байланысты объектілерді есепке алуды жүргізеді;</w:t>
      </w:r>
    </w:p>
    <w:bookmarkEnd w:id="979"/>
    <w:bookmarkStart w:name="z987" w:id="980"/>
    <w:p>
      <w:pPr>
        <w:spacing w:after="0"/>
        <w:ind w:left="0"/>
        <w:jc w:val="both"/>
      </w:pPr>
      <w:r>
        <w:rPr>
          <w:rFonts w:ascii="Times New Roman"/>
          <w:b w:val="false"/>
          <w:i w:val="false"/>
          <w:color w:val="000000"/>
          <w:sz w:val="28"/>
        </w:rPr>
        <w:t>
      3) салық салу объектілерін және (немесе) салық салуға байланысты объектілерді, салықтық база мен салықтық мөлшерлемелерді негізге ала отырып, салықтардың және бюджетке төленуге жататын төлемдердің сомаларын есептейді;</w:t>
      </w:r>
    </w:p>
    <w:bookmarkEnd w:id="980"/>
    <w:bookmarkStart w:name="z988" w:id="981"/>
    <w:p>
      <w:pPr>
        <w:spacing w:after="0"/>
        <w:ind w:left="0"/>
        <w:jc w:val="both"/>
      </w:pPr>
      <w:r>
        <w:rPr>
          <w:rFonts w:ascii="Times New Roman"/>
          <w:b w:val="false"/>
          <w:i w:val="false"/>
          <w:color w:val="000000"/>
          <w:sz w:val="28"/>
        </w:rPr>
        <w:t>
      4) салықтар мен бюджетке төленетін төлемдер бойынша аванстық және ағымдағы төлемдерді есептейді;</w:t>
      </w:r>
    </w:p>
    <w:bookmarkEnd w:id="981"/>
    <w:bookmarkStart w:name="z989" w:id="982"/>
    <w:p>
      <w:pPr>
        <w:spacing w:after="0"/>
        <w:ind w:left="0"/>
        <w:jc w:val="both"/>
      </w:pPr>
      <w:r>
        <w:rPr>
          <w:rFonts w:ascii="Times New Roman"/>
          <w:b w:val="false"/>
          <w:i w:val="false"/>
          <w:color w:val="000000"/>
          <w:sz w:val="28"/>
        </w:rPr>
        <w:t>
      5) салықтық нысандарды және осы Кодексте белгіленген өзге де нысандарды жасайды және салық органдарына ұсынады;</w:t>
      </w:r>
    </w:p>
    <w:bookmarkEnd w:id="982"/>
    <w:bookmarkStart w:name="z990" w:id="983"/>
    <w:p>
      <w:pPr>
        <w:spacing w:after="0"/>
        <w:ind w:left="0"/>
        <w:jc w:val="both"/>
      </w:pPr>
      <w:r>
        <w:rPr>
          <w:rFonts w:ascii="Times New Roman"/>
          <w:b w:val="false"/>
          <w:i w:val="false"/>
          <w:color w:val="000000"/>
          <w:sz w:val="28"/>
        </w:rPr>
        <w:t>
      6) салықтар мен бюджетке төленетін төлемдердің есептелген және есепке жазылған сомаларын, салықтар мен бюджетке төленетін төлемдер бойынша аванстық және ағымдағы төлемдерді төлейді;</w:t>
      </w:r>
    </w:p>
    <w:bookmarkEnd w:id="983"/>
    <w:bookmarkStart w:name="z991" w:id="984"/>
    <w:p>
      <w:pPr>
        <w:spacing w:after="0"/>
        <w:ind w:left="0"/>
        <w:jc w:val="both"/>
      </w:pPr>
      <w:r>
        <w:rPr>
          <w:rFonts w:ascii="Times New Roman"/>
          <w:b w:val="false"/>
          <w:i w:val="false"/>
          <w:color w:val="000000"/>
          <w:sz w:val="28"/>
        </w:rPr>
        <w:t>
      7) осы Кодексте көзделген жағдайларда өсімпұлдар мен айыппұлдардың есепке жазылған сомаларын төлейді.</w:t>
      </w:r>
    </w:p>
    <w:bookmarkEnd w:id="984"/>
    <w:bookmarkStart w:name="z992" w:id="985"/>
    <w:p>
      <w:pPr>
        <w:spacing w:after="0"/>
        <w:ind w:left="0"/>
        <w:jc w:val="both"/>
      </w:pPr>
      <w:r>
        <w:rPr>
          <w:rFonts w:ascii="Times New Roman"/>
          <w:b w:val="false"/>
          <w:i w:val="false"/>
          <w:color w:val="000000"/>
          <w:sz w:val="28"/>
        </w:rPr>
        <w:t>
      3. Салықтық міндеттемені орындау үшін салық агенті мынадай әрекеттер жасайды:</w:t>
      </w:r>
    </w:p>
    <w:bookmarkEnd w:id="985"/>
    <w:bookmarkStart w:name="z993" w:id="986"/>
    <w:p>
      <w:pPr>
        <w:spacing w:after="0"/>
        <w:ind w:left="0"/>
        <w:jc w:val="both"/>
      </w:pPr>
      <w:r>
        <w:rPr>
          <w:rFonts w:ascii="Times New Roman"/>
          <w:b w:val="false"/>
          <w:i w:val="false"/>
          <w:color w:val="000000"/>
          <w:sz w:val="28"/>
        </w:rPr>
        <w:t>
      1) төлем көзінен ұсталатын салықтардың сомаларын есептейді;</w:t>
      </w:r>
    </w:p>
    <w:bookmarkEnd w:id="986"/>
    <w:bookmarkStart w:name="z994" w:id="987"/>
    <w:p>
      <w:pPr>
        <w:spacing w:after="0"/>
        <w:ind w:left="0"/>
        <w:jc w:val="both"/>
      </w:pPr>
      <w:r>
        <w:rPr>
          <w:rFonts w:ascii="Times New Roman"/>
          <w:b w:val="false"/>
          <w:i w:val="false"/>
          <w:color w:val="000000"/>
          <w:sz w:val="28"/>
        </w:rPr>
        <w:t>
      2) салықтық есептілікті және осы Кодексте белгіленген өзге де нысандарды жасайды және салық органдарына ұсынады;</w:t>
      </w:r>
    </w:p>
    <w:bookmarkEnd w:id="987"/>
    <w:bookmarkStart w:name="z995" w:id="988"/>
    <w:p>
      <w:pPr>
        <w:spacing w:after="0"/>
        <w:ind w:left="0"/>
        <w:jc w:val="both"/>
      </w:pPr>
      <w:r>
        <w:rPr>
          <w:rFonts w:ascii="Times New Roman"/>
          <w:b w:val="false"/>
          <w:i w:val="false"/>
          <w:color w:val="000000"/>
          <w:sz w:val="28"/>
        </w:rPr>
        <w:t>
      3) төлем көзінен ұсталатын салықтардың есептелген және есепке жазылған сомаларын ұстайды және аударады;</w:t>
      </w:r>
    </w:p>
    <w:bookmarkEnd w:id="988"/>
    <w:bookmarkStart w:name="z996" w:id="989"/>
    <w:p>
      <w:pPr>
        <w:spacing w:after="0"/>
        <w:ind w:left="0"/>
        <w:jc w:val="both"/>
      </w:pPr>
      <w:r>
        <w:rPr>
          <w:rFonts w:ascii="Times New Roman"/>
          <w:b w:val="false"/>
          <w:i w:val="false"/>
          <w:color w:val="000000"/>
          <w:sz w:val="28"/>
        </w:rPr>
        <w:t>
      4) әрбір салық төлеуші бойынша есепке жазылған және төленген кірістердің, төлем көзінен ұсталатын, ұсталған және бюджетке аударылған салықтарды есепке алуды жүргізеді;</w:t>
      </w:r>
    </w:p>
    <w:bookmarkEnd w:id="989"/>
    <w:bookmarkStart w:name="z997" w:id="990"/>
    <w:p>
      <w:pPr>
        <w:spacing w:after="0"/>
        <w:ind w:left="0"/>
        <w:jc w:val="both"/>
      </w:pPr>
      <w:r>
        <w:rPr>
          <w:rFonts w:ascii="Times New Roman"/>
          <w:b w:val="false"/>
          <w:i w:val="false"/>
          <w:color w:val="000000"/>
          <w:sz w:val="28"/>
        </w:rPr>
        <w:t>
      5) осы Кодексте көзделген жағдайларда өсімпұлдар мен айыппұлдардың есепке жазылған сомаларын төлейді.</w:t>
      </w:r>
    </w:p>
    <w:bookmarkEnd w:id="990"/>
    <w:bookmarkStart w:name="z998" w:id="991"/>
    <w:p>
      <w:pPr>
        <w:spacing w:after="0"/>
        <w:ind w:left="0"/>
        <w:jc w:val="both"/>
      </w:pPr>
      <w:r>
        <w:rPr>
          <w:rFonts w:ascii="Times New Roman"/>
          <w:b w:val="false"/>
          <w:i w:val="false"/>
          <w:color w:val="000000"/>
          <w:sz w:val="28"/>
        </w:rPr>
        <w:t>
      4. Салық төлеуші (салық агенті) осы Кодексте белгіленген тәртіппен және мерзімдерде салықтарды, бюджетке төленетін төлемдерді, өсімпұлдар мен айыппұлдарды төлеу бойынша салықтық міндеттемені, Қазақстан Республикасының заңнамасында төлеудің заттай нысаны немесе шетелдік валютамен төлеу тікелей көзделген жағдайларды қоспағанда, ұлттық валютамен орындайды.</w:t>
      </w:r>
    </w:p>
    <w:bookmarkEnd w:id="991"/>
    <w:bookmarkStart w:name="z999" w:id="992"/>
    <w:p>
      <w:pPr>
        <w:spacing w:after="0"/>
        <w:ind w:left="0"/>
        <w:jc w:val="both"/>
      </w:pPr>
      <w:r>
        <w:rPr>
          <w:rFonts w:ascii="Times New Roman"/>
          <w:b w:val="false"/>
          <w:i w:val="false"/>
          <w:color w:val="000000"/>
          <w:sz w:val="28"/>
        </w:rPr>
        <w:t>
      5. Салық төлеушінің салықтарды, бюджетке төленетін төлемдерді, өсімпұлдар мен айыппұлдарды төлеу жөніндегі, сондай-ақ салық агентінің салықты аудару (төлеу) бойынша салықтық міндеттемесі:</w:t>
      </w:r>
    </w:p>
    <w:bookmarkEnd w:id="992"/>
    <w:bookmarkStart w:name="z1000" w:id="993"/>
    <w:p>
      <w:pPr>
        <w:spacing w:after="0"/>
        <w:ind w:left="0"/>
        <w:jc w:val="both"/>
      </w:pPr>
      <w:r>
        <w:rPr>
          <w:rFonts w:ascii="Times New Roman"/>
          <w:b w:val="false"/>
          <w:i w:val="false"/>
          <w:color w:val="000000"/>
          <w:sz w:val="28"/>
        </w:rPr>
        <w:t>
      1) қолма-қол ақшасыз нысанда:</w:t>
      </w:r>
    </w:p>
    <w:bookmarkEnd w:id="993"/>
    <w:bookmarkStart w:name="z1001" w:id="994"/>
    <w:p>
      <w:pPr>
        <w:spacing w:after="0"/>
        <w:ind w:left="0"/>
        <w:jc w:val="both"/>
      </w:pPr>
      <w:r>
        <w:rPr>
          <w:rFonts w:ascii="Times New Roman"/>
          <w:b w:val="false"/>
          <w:i w:val="false"/>
          <w:color w:val="000000"/>
          <w:sz w:val="28"/>
        </w:rPr>
        <w:t>
      банк ұйымы міндеттеме сомасына төлем тапсырмасын орындауға алған;</w:t>
      </w:r>
    </w:p>
    <w:bookmarkEnd w:id="994"/>
    <w:bookmarkStart w:name="z1002" w:id="995"/>
    <w:p>
      <w:pPr>
        <w:spacing w:after="0"/>
        <w:ind w:left="0"/>
        <w:jc w:val="both"/>
      </w:pPr>
      <w:r>
        <w:rPr>
          <w:rFonts w:ascii="Times New Roman"/>
          <w:b w:val="false"/>
          <w:i w:val="false"/>
          <w:color w:val="000000"/>
          <w:sz w:val="28"/>
        </w:rPr>
        <w:t>
      төлем жүзеге асырылған, оның ішінде осы тармақшаның екінші абзацында көзделмеген төлем құралы арқылы есепке жатқызу арқылы жүзеге асырылған күннен бастап;</w:t>
      </w:r>
    </w:p>
    <w:bookmarkEnd w:id="995"/>
    <w:bookmarkStart w:name="z1003" w:id="996"/>
    <w:p>
      <w:pPr>
        <w:spacing w:after="0"/>
        <w:ind w:left="0"/>
        <w:jc w:val="both"/>
      </w:pPr>
      <w:r>
        <w:rPr>
          <w:rFonts w:ascii="Times New Roman"/>
          <w:b w:val="false"/>
          <w:i w:val="false"/>
          <w:color w:val="000000"/>
          <w:sz w:val="28"/>
        </w:rPr>
        <w:t>
      2) қолма-қол ақша нысанында – көрсетілген сомаларды:</w:t>
      </w:r>
    </w:p>
    <w:bookmarkEnd w:id="996"/>
    <w:bookmarkStart w:name="z1004" w:id="997"/>
    <w:p>
      <w:pPr>
        <w:spacing w:after="0"/>
        <w:ind w:left="0"/>
        <w:jc w:val="both"/>
      </w:pPr>
      <w:r>
        <w:rPr>
          <w:rFonts w:ascii="Times New Roman"/>
          <w:b w:val="false"/>
          <w:i w:val="false"/>
          <w:color w:val="000000"/>
          <w:sz w:val="28"/>
        </w:rPr>
        <w:t>
      банк ұйымдарына;</w:t>
      </w:r>
    </w:p>
    <w:bookmarkEnd w:id="997"/>
    <w:bookmarkStart w:name="z1005" w:id="998"/>
    <w:p>
      <w:pPr>
        <w:spacing w:after="0"/>
        <w:ind w:left="0"/>
        <w:jc w:val="both"/>
      </w:pPr>
      <w:r>
        <w:rPr>
          <w:rFonts w:ascii="Times New Roman"/>
          <w:b w:val="false"/>
          <w:i w:val="false"/>
          <w:color w:val="000000"/>
          <w:sz w:val="28"/>
        </w:rPr>
        <w:t>
      уәкілетті мемлекеттік органға немесе жергілікті атқарушы органға енгізген күннен бастап орындалған болып есептеледі.</w:t>
      </w:r>
    </w:p>
    <w:bookmarkEnd w:id="998"/>
    <w:bookmarkStart w:name="z1006" w:id="999"/>
    <w:p>
      <w:pPr>
        <w:spacing w:after="0"/>
        <w:ind w:left="0"/>
        <w:jc w:val="both"/>
      </w:pPr>
      <w:r>
        <w:rPr>
          <w:rFonts w:ascii="Times New Roman"/>
          <w:b w:val="false"/>
          <w:i w:val="false"/>
          <w:color w:val="000000"/>
          <w:sz w:val="28"/>
        </w:rPr>
        <w:t>
      6. Осы баптың 5-тармағында көзделген ережелерге қарамастан, салық агенті салықты ұстап қалу арқылы орындайтын, салық төлеушінің салықты төлеу бойынша салықтық міндеттемесі салық ұсталған күннен бастап орындалды деп есептеледі.</w:t>
      </w:r>
    </w:p>
    <w:bookmarkEnd w:id="999"/>
    <w:bookmarkStart w:name="z1007" w:id="1000"/>
    <w:p>
      <w:pPr>
        <w:spacing w:after="0"/>
        <w:ind w:left="0"/>
        <w:jc w:val="both"/>
      </w:pPr>
      <w:r>
        <w:rPr>
          <w:rFonts w:ascii="Times New Roman"/>
          <w:b w:val="false"/>
          <w:i w:val="false"/>
          <w:color w:val="000000"/>
          <w:sz w:val="28"/>
        </w:rPr>
        <w:t>
      Салық агенті салықты ұстап қалмай өз қаражаты есебінен орындайтын салық төлеушінің ұстап қалуға жататын салықты төлеу бойынша салықтық міндеттемесі осы баптың 5-тармағына сәйкес орындалды деп есептеледі.</w:t>
      </w:r>
    </w:p>
    <w:bookmarkEnd w:id="1000"/>
    <w:bookmarkStart w:name="z1008" w:id="1001"/>
    <w:p>
      <w:pPr>
        <w:spacing w:after="0"/>
        <w:ind w:left="0"/>
        <w:jc w:val="both"/>
      </w:pPr>
      <w:r>
        <w:rPr>
          <w:rFonts w:ascii="Times New Roman"/>
          <w:b w:val="false"/>
          <w:i w:val="false"/>
          <w:color w:val="000000"/>
          <w:sz w:val="28"/>
        </w:rPr>
        <w:t>
      7. Салық төлеушінің уәкілетті өкілі салықтар мен бюджетке төленетін төлемдерді төлеу бойынша салықтық міндеттемені және әлеуметтік міндеттемені орындау кезінде ақша жөнелтуші төлем құжаттарында салық төлеушінің тегін, атын және әкесінің атын немесе атауын, сондай-ақ сәйкестендіру нөмірін көрсетеді.</w:t>
      </w:r>
    </w:p>
    <w:bookmarkEnd w:id="1001"/>
    <w:bookmarkStart w:name="z1009" w:id="1002"/>
    <w:p>
      <w:pPr>
        <w:spacing w:after="0"/>
        <w:ind w:left="0"/>
        <w:jc w:val="both"/>
      </w:pPr>
      <w:r>
        <w:rPr>
          <w:rFonts w:ascii="Times New Roman"/>
          <w:b w:val="false"/>
          <w:i w:val="false"/>
          <w:color w:val="000000"/>
          <w:sz w:val="28"/>
        </w:rPr>
        <w:t>
      8. Салықтарды, бюджетке төленетін төлемдерді, өсімпұлдар мен айыппұлдарды төлеу бойынша салықтық міндеттеме осы Кодекске сәйкес есепке жатқызу жүргізу арқылы орындалуы мүмкін.</w:t>
      </w:r>
    </w:p>
    <w:bookmarkEnd w:id="1002"/>
    <w:bookmarkStart w:name="z1010" w:id="1003"/>
    <w:p>
      <w:pPr>
        <w:spacing w:after="0"/>
        <w:ind w:left="0"/>
        <w:jc w:val="both"/>
      </w:pPr>
      <w:r>
        <w:rPr>
          <w:rFonts w:ascii="Times New Roman"/>
          <w:b w:val="false"/>
          <w:i w:val="false"/>
          <w:color w:val="000000"/>
          <w:sz w:val="28"/>
        </w:rPr>
        <w:t>
      9. Осы баптың 5-тармағына сәйкес айқындалатын күн салықты, бюджетке төленетін төлемді, әлеуметтік төлемді, өсімпұлдарды және айыппұлды төлеу күні деп танылады.</w:t>
      </w:r>
    </w:p>
    <w:bookmarkEnd w:id="1003"/>
    <w:bookmarkStart w:name="z1011" w:id="1004"/>
    <w:p>
      <w:pPr>
        <w:spacing w:after="0"/>
        <w:ind w:left="0"/>
        <w:jc w:val="both"/>
      </w:pPr>
      <w:r>
        <w:rPr>
          <w:rFonts w:ascii="Times New Roman"/>
          <w:b w:val="false"/>
          <w:i w:val="false"/>
          <w:color w:val="000000"/>
          <w:sz w:val="28"/>
        </w:rPr>
        <w:t>
      10. Салықтық берешекті өтеу мынадай кезектілікпен жүргізіледі:</w:t>
      </w:r>
    </w:p>
    <w:bookmarkEnd w:id="1004"/>
    <w:bookmarkStart w:name="z1012" w:id="1005"/>
    <w:p>
      <w:pPr>
        <w:spacing w:after="0"/>
        <w:ind w:left="0"/>
        <w:jc w:val="both"/>
      </w:pPr>
      <w:r>
        <w:rPr>
          <w:rFonts w:ascii="Times New Roman"/>
          <w:b w:val="false"/>
          <w:i w:val="false"/>
          <w:color w:val="000000"/>
          <w:sz w:val="28"/>
        </w:rPr>
        <w:t>
      1) бересі сомасы;</w:t>
      </w:r>
    </w:p>
    <w:bookmarkEnd w:id="1005"/>
    <w:bookmarkStart w:name="z1013" w:id="1006"/>
    <w:p>
      <w:pPr>
        <w:spacing w:after="0"/>
        <w:ind w:left="0"/>
        <w:jc w:val="both"/>
      </w:pPr>
      <w:r>
        <w:rPr>
          <w:rFonts w:ascii="Times New Roman"/>
          <w:b w:val="false"/>
          <w:i w:val="false"/>
          <w:color w:val="000000"/>
          <w:sz w:val="28"/>
        </w:rPr>
        <w:t>
      2) есепке жазылған өсімпұлдар;</w:t>
      </w:r>
    </w:p>
    <w:bookmarkEnd w:id="1006"/>
    <w:bookmarkStart w:name="z1014" w:id="1007"/>
    <w:p>
      <w:pPr>
        <w:spacing w:after="0"/>
        <w:ind w:left="0"/>
        <w:jc w:val="both"/>
      </w:pPr>
      <w:r>
        <w:rPr>
          <w:rFonts w:ascii="Times New Roman"/>
          <w:b w:val="false"/>
          <w:i w:val="false"/>
          <w:color w:val="000000"/>
          <w:sz w:val="28"/>
        </w:rPr>
        <w:t>
      3) айыппұлдар сомасы.</w:t>
      </w:r>
    </w:p>
    <w:bookmarkEnd w:id="1007"/>
    <w:bookmarkStart w:name="z1015" w:id="1008"/>
    <w:p>
      <w:pPr>
        <w:spacing w:after="0"/>
        <w:ind w:left="0"/>
        <w:jc w:val="left"/>
      </w:pPr>
      <w:r>
        <w:rPr>
          <w:rFonts w:ascii="Times New Roman"/>
          <w:b/>
          <w:i w:val="false"/>
          <w:color w:val="000000"/>
        </w:rPr>
        <w:t xml:space="preserve"> 63-бап. Салықтар мен бюджетке төленетін төлемдерді есептеу бойынша салықтық міндеттемені орындау ерекшеліктері</w:t>
      </w:r>
    </w:p>
    <w:bookmarkEnd w:id="1008"/>
    <w:bookmarkStart w:name="z1016" w:id="1009"/>
    <w:p>
      <w:pPr>
        <w:spacing w:after="0"/>
        <w:ind w:left="0"/>
        <w:jc w:val="both"/>
      </w:pPr>
      <w:r>
        <w:rPr>
          <w:rFonts w:ascii="Times New Roman"/>
          <w:b w:val="false"/>
          <w:i w:val="false"/>
          <w:color w:val="000000"/>
          <w:sz w:val="28"/>
        </w:rPr>
        <w:t>
      Осы Кодекстің Ерекше бөлігінде көзделген жағдайларда салықтар мен бюджетке төленетін төлемдердің жекелеген түрлерінің сомасын есептеу жөніндегі міндет салық органына және (немесе) уәкілетті мемлекеттік органдарға жүктеледі.</w:t>
      </w:r>
    </w:p>
    <w:bookmarkEnd w:id="1009"/>
    <w:bookmarkStart w:name="z1017" w:id="1010"/>
    <w:p>
      <w:pPr>
        <w:spacing w:after="0"/>
        <w:ind w:left="0"/>
        <w:jc w:val="left"/>
      </w:pPr>
      <w:r>
        <w:rPr>
          <w:rFonts w:ascii="Times New Roman"/>
          <w:b/>
          <w:i w:val="false"/>
          <w:color w:val="000000"/>
        </w:rPr>
        <w:t xml:space="preserve"> 64-бап. Салықтық міндеттемені орындау мерзімдері</w:t>
      </w:r>
    </w:p>
    <w:bookmarkEnd w:id="1010"/>
    <w:bookmarkStart w:name="z1018" w:id="1011"/>
    <w:p>
      <w:pPr>
        <w:spacing w:after="0"/>
        <w:ind w:left="0"/>
        <w:jc w:val="both"/>
      </w:pPr>
      <w:r>
        <w:rPr>
          <w:rFonts w:ascii="Times New Roman"/>
          <w:b w:val="false"/>
          <w:i w:val="false"/>
          <w:color w:val="000000"/>
          <w:sz w:val="28"/>
        </w:rPr>
        <w:t>
      1. Салықтық міндеттемені орындау мерзімдері осы Кодексте белгіленеді.</w:t>
      </w:r>
    </w:p>
    <w:bookmarkEnd w:id="1011"/>
    <w:bookmarkStart w:name="z1019" w:id="1012"/>
    <w:p>
      <w:pPr>
        <w:spacing w:after="0"/>
        <w:ind w:left="0"/>
        <w:jc w:val="both"/>
      </w:pPr>
      <w:r>
        <w:rPr>
          <w:rFonts w:ascii="Times New Roman"/>
          <w:b w:val="false"/>
          <w:i w:val="false"/>
          <w:color w:val="000000"/>
          <w:sz w:val="28"/>
        </w:rPr>
        <w:t>
      Салықтық міндеттемені орындаудың басталуы оқиғаны, заңды әрекетті немесе күнді көрсетумен айқындалған осы міндеттемені орындау мерзімінің өтуі, тиісінше, осындай оқиға, заңды әрекет орын алған немесе күн басталған күннен кейінгі күннен басталады.</w:t>
      </w:r>
    </w:p>
    <w:bookmarkEnd w:id="1012"/>
    <w:bookmarkStart w:name="z1020" w:id="1013"/>
    <w:p>
      <w:pPr>
        <w:spacing w:after="0"/>
        <w:ind w:left="0"/>
        <w:jc w:val="both"/>
      </w:pPr>
      <w:r>
        <w:rPr>
          <w:rFonts w:ascii="Times New Roman"/>
          <w:b w:val="false"/>
          <w:i w:val="false"/>
          <w:color w:val="000000"/>
          <w:sz w:val="28"/>
        </w:rPr>
        <w:t>
      2. Салықтық міндеттеме:</w:t>
      </w:r>
    </w:p>
    <w:bookmarkEnd w:id="1013"/>
    <w:bookmarkStart w:name="z1021" w:id="1014"/>
    <w:p>
      <w:pPr>
        <w:spacing w:after="0"/>
        <w:ind w:left="0"/>
        <w:jc w:val="both"/>
      </w:pPr>
      <w:r>
        <w:rPr>
          <w:rFonts w:ascii="Times New Roman"/>
          <w:b w:val="false"/>
          <w:i w:val="false"/>
          <w:color w:val="000000"/>
          <w:sz w:val="28"/>
        </w:rPr>
        <w:t>
      1) қағаз жеткізгіште – белгіленген мерзімнің соңғы күні салық органының немесе Мемлекеттік корпорацияның жұмыс уақытының соңына дейін;</w:t>
      </w:r>
    </w:p>
    <w:bookmarkEnd w:id="1014"/>
    <w:bookmarkStart w:name="z1022" w:id="1015"/>
    <w:p>
      <w:pPr>
        <w:spacing w:after="0"/>
        <w:ind w:left="0"/>
        <w:jc w:val="both"/>
      </w:pPr>
      <w:r>
        <w:rPr>
          <w:rFonts w:ascii="Times New Roman"/>
          <w:b w:val="false"/>
          <w:i w:val="false"/>
          <w:color w:val="000000"/>
          <w:sz w:val="28"/>
        </w:rPr>
        <w:t>
      2) электрондық тәсілмен – белгіленген мерзімнің соңғы күні сағат жиырма төртке дейін орындалуы мүмкін.</w:t>
      </w:r>
    </w:p>
    <w:bookmarkEnd w:id="1015"/>
    <w:bookmarkStart w:name="z1023" w:id="1016"/>
    <w:p>
      <w:pPr>
        <w:spacing w:after="0"/>
        <w:ind w:left="0"/>
        <w:jc w:val="both"/>
      </w:pPr>
      <w:r>
        <w:rPr>
          <w:rFonts w:ascii="Times New Roman"/>
          <w:b w:val="false"/>
          <w:i w:val="false"/>
          <w:color w:val="000000"/>
          <w:sz w:val="28"/>
        </w:rPr>
        <w:t>
      Бұл ретте, егер мерзімнің соңғы күні жұмыс күні болмаса, онда осындай күннен кейінгі келесі жұмыс күні салықтық міндеттемені орындаудың белгіленген мерзімі аяқталған күн болып есептеледі.</w:t>
      </w:r>
    </w:p>
    <w:bookmarkEnd w:id="1016"/>
    <w:bookmarkStart w:name="z1024" w:id="1017"/>
    <w:p>
      <w:pPr>
        <w:spacing w:after="0"/>
        <w:ind w:left="0"/>
        <w:jc w:val="both"/>
      </w:pPr>
      <w:r>
        <w:rPr>
          <w:rFonts w:ascii="Times New Roman"/>
          <w:b w:val="false"/>
          <w:i w:val="false"/>
          <w:color w:val="000000"/>
          <w:sz w:val="28"/>
        </w:rPr>
        <w:t>
      3. Салық төлеуші (салық агенті) салықтарды, бюджетке төленетін төлемдерді, өсімпұлдар мен айыппұлдарды төлеу бойынша салықтық міндеттемені мерзімінен бұрын орындауға құқылы.</w:t>
      </w:r>
    </w:p>
    <w:bookmarkEnd w:id="1017"/>
    <w:bookmarkStart w:name="z1025" w:id="1018"/>
    <w:p>
      <w:pPr>
        <w:spacing w:after="0"/>
        <w:ind w:left="0"/>
        <w:jc w:val="both"/>
      </w:pPr>
      <w:r>
        <w:rPr>
          <w:rFonts w:ascii="Times New Roman"/>
          <w:b w:val="false"/>
          <w:i w:val="false"/>
          <w:color w:val="000000"/>
          <w:sz w:val="28"/>
        </w:rPr>
        <w:t>
      4. Егер осы Кодексте өзгеше белгіленбесе, салық төлеуші (салық агенті) салықтық есептілікті ұсыну бойынша салықтық міндеттемені салықтық кезең аяқталғаннан кейін орындайды.</w:t>
      </w:r>
    </w:p>
    <w:bookmarkEnd w:id="1018"/>
    <w:bookmarkStart w:name="z1026" w:id="1019"/>
    <w:p>
      <w:pPr>
        <w:spacing w:after="0"/>
        <w:ind w:left="0"/>
        <w:jc w:val="left"/>
      </w:pPr>
      <w:r>
        <w:rPr>
          <w:rFonts w:ascii="Times New Roman"/>
          <w:b/>
          <w:i w:val="false"/>
          <w:color w:val="000000"/>
        </w:rPr>
        <w:t xml:space="preserve"> 65-бап. Салықтық міндеттеме мен талап бойынша талап қоюдың ескіру мерзімдері</w:t>
      </w:r>
    </w:p>
    <w:bookmarkEnd w:id="1019"/>
    <w:bookmarkStart w:name="z1027" w:id="1020"/>
    <w:p>
      <w:pPr>
        <w:spacing w:after="0"/>
        <w:ind w:left="0"/>
        <w:jc w:val="both"/>
      </w:pPr>
      <w:r>
        <w:rPr>
          <w:rFonts w:ascii="Times New Roman"/>
          <w:b w:val="false"/>
          <w:i w:val="false"/>
          <w:color w:val="000000"/>
          <w:sz w:val="28"/>
        </w:rPr>
        <w:t>
      1. Мынадай:</w:t>
      </w:r>
    </w:p>
    <w:bookmarkEnd w:id="1020"/>
    <w:bookmarkStart w:name="z1028" w:id="1021"/>
    <w:p>
      <w:pPr>
        <w:spacing w:after="0"/>
        <w:ind w:left="0"/>
        <w:jc w:val="both"/>
      </w:pPr>
      <w:r>
        <w:rPr>
          <w:rFonts w:ascii="Times New Roman"/>
          <w:b w:val="false"/>
          <w:i w:val="false"/>
          <w:color w:val="000000"/>
          <w:sz w:val="28"/>
        </w:rPr>
        <w:t>
      1) салық органы салықтар мен бюджетке төленетін төлемдерді есептеуге, есепке жазуға немесе олардың есептелген, есепке жазылған сомасын қайта қарауға құқылы болатын;</w:t>
      </w:r>
    </w:p>
    <w:bookmarkEnd w:id="1021"/>
    <w:bookmarkStart w:name="z1029" w:id="1022"/>
    <w:p>
      <w:pPr>
        <w:spacing w:after="0"/>
        <w:ind w:left="0"/>
        <w:jc w:val="both"/>
      </w:pPr>
      <w:r>
        <w:rPr>
          <w:rFonts w:ascii="Times New Roman"/>
          <w:b w:val="false"/>
          <w:i w:val="false"/>
          <w:color w:val="000000"/>
          <w:sz w:val="28"/>
        </w:rPr>
        <w:t>
      2) салық төлеуші (салық агенті):</w:t>
      </w:r>
    </w:p>
    <w:bookmarkEnd w:id="1022"/>
    <w:bookmarkStart w:name="z1030" w:id="1023"/>
    <w:p>
      <w:pPr>
        <w:spacing w:after="0"/>
        <w:ind w:left="0"/>
        <w:jc w:val="both"/>
      </w:pPr>
      <w:r>
        <w:rPr>
          <w:rFonts w:ascii="Times New Roman"/>
          <w:b w:val="false"/>
          <w:i w:val="false"/>
          <w:color w:val="000000"/>
          <w:sz w:val="28"/>
        </w:rPr>
        <w:t>
      салықтық есептілікті ұсынуға міндетті;</w:t>
      </w:r>
    </w:p>
    <w:bookmarkEnd w:id="1023"/>
    <w:bookmarkStart w:name="z1031" w:id="1024"/>
    <w:p>
      <w:pPr>
        <w:spacing w:after="0"/>
        <w:ind w:left="0"/>
        <w:jc w:val="both"/>
      </w:pPr>
      <w:r>
        <w:rPr>
          <w:rFonts w:ascii="Times New Roman"/>
          <w:b w:val="false"/>
          <w:i w:val="false"/>
          <w:color w:val="000000"/>
          <w:sz w:val="28"/>
        </w:rPr>
        <w:t>
      салықтық есептілікке өзгерістер мен толықтырулар енгізуге құқылы болатын;</w:t>
      </w:r>
    </w:p>
    <w:bookmarkEnd w:id="1024"/>
    <w:bookmarkStart w:name="z1032" w:id="1025"/>
    <w:p>
      <w:pPr>
        <w:spacing w:after="0"/>
        <w:ind w:left="0"/>
        <w:jc w:val="both"/>
      </w:pPr>
      <w:r>
        <w:rPr>
          <w:rFonts w:ascii="Times New Roman"/>
          <w:b w:val="false"/>
          <w:i w:val="false"/>
          <w:color w:val="000000"/>
          <w:sz w:val="28"/>
        </w:rPr>
        <w:t xml:space="preserve">
      салықтар мен бюджетке төленетін төлемдерді, өсімпұлдарды есепке жатқызуды және (немесе) қайтаруды талап етуге құқылы болатын уақыт кезеңі салықтық міндеттеме мен талап бойынша талап қоюдың ескіруі деп танылады. </w:t>
      </w:r>
    </w:p>
    <w:bookmarkEnd w:id="1025"/>
    <w:bookmarkStart w:name="z1033" w:id="1026"/>
    <w:p>
      <w:pPr>
        <w:spacing w:after="0"/>
        <w:ind w:left="0"/>
        <w:jc w:val="both"/>
      </w:pPr>
      <w:r>
        <w:rPr>
          <w:rFonts w:ascii="Times New Roman"/>
          <w:b w:val="false"/>
          <w:i w:val="false"/>
          <w:color w:val="000000"/>
          <w:sz w:val="28"/>
        </w:rPr>
        <w:t>
      2. Талап қоюдың ескіру мерзімі:</w:t>
      </w:r>
    </w:p>
    <w:bookmarkEnd w:id="1026"/>
    <w:bookmarkStart w:name="z1034" w:id="1027"/>
    <w:p>
      <w:pPr>
        <w:spacing w:after="0"/>
        <w:ind w:left="0"/>
        <w:jc w:val="both"/>
      </w:pPr>
      <w:r>
        <w:rPr>
          <w:rFonts w:ascii="Times New Roman"/>
          <w:b w:val="false"/>
          <w:i w:val="false"/>
          <w:color w:val="000000"/>
          <w:sz w:val="28"/>
        </w:rPr>
        <w:t>
      1) салық төлеушілердің мынадай санаттары:</w:t>
      </w:r>
    </w:p>
    <w:bookmarkEnd w:id="1027"/>
    <w:bookmarkStart w:name="z1035" w:id="1028"/>
    <w:p>
      <w:pPr>
        <w:spacing w:after="0"/>
        <w:ind w:left="0"/>
        <w:jc w:val="both"/>
      </w:pPr>
      <w:r>
        <w:rPr>
          <w:rFonts w:ascii="Times New Roman"/>
          <w:b w:val="false"/>
          <w:i w:val="false"/>
          <w:color w:val="000000"/>
          <w:sz w:val="28"/>
        </w:rPr>
        <w:t>
      Қазақстан Республикасының Кәсіпкерлік кодексімен ірі кәсіпкерлік субъектілеріне жатқызылған;</w:t>
      </w:r>
    </w:p>
    <w:bookmarkEnd w:id="1028"/>
    <w:bookmarkStart w:name="z1036" w:id="1029"/>
    <w:p>
      <w:pPr>
        <w:spacing w:after="0"/>
        <w:ind w:left="0"/>
        <w:jc w:val="both"/>
      </w:pPr>
      <w:r>
        <w:rPr>
          <w:rFonts w:ascii="Times New Roman"/>
          <w:b w:val="false"/>
          <w:i w:val="false"/>
          <w:color w:val="000000"/>
          <w:sz w:val="28"/>
        </w:rPr>
        <w:t>
      қызметін жер қойнауын пайдалануға арналған келісімшартқа сәйкес жүзеге асыратын;</w:t>
      </w:r>
    </w:p>
    <w:bookmarkEnd w:id="1029"/>
    <w:bookmarkStart w:name="z1037" w:id="1030"/>
    <w:p>
      <w:pPr>
        <w:spacing w:after="0"/>
        <w:ind w:left="0"/>
        <w:jc w:val="both"/>
      </w:pPr>
      <w:r>
        <w:rPr>
          <w:rFonts w:ascii="Times New Roman"/>
          <w:b w:val="false"/>
          <w:i w:val="false"/>
          <w:color w:val="000000"/>
          <w:sz w:val="28"/>
        </w:rPr>
        <w:t>
      осы Кодекстің 33-тарауында белгіленген талаптарды сақтау жөніндегі міндеттемелері бар Қазақстан Республикасының резиденттері;</w:t>
      </w:r>
    </w:p>
    <w:bookmarkEnd w:id="1030"/>
    <w:bookmarkStart w:name="z1038" w:id="1031"/>
    <w:p>
      <w:pPr>
        <w:spacing w:after="0"/>
        <w:ind w:left="0"/>
        <w:jc w:val="both"/>
      </w:pPr>
      <w:r>
        <w:rPr>
          <w:rFonts w:ascii="Times New Roman"/>
          <w:b w:val="false"/>
          <w:i w:val="false"/>
          <w:color w:val="000000"/>
          <w:sz w:val="28"/>
        </w:rPr>
        <w:t>
      есепке жатқызу әдісімен төленген импортталатын тауарларға қосылған құн салығының сомалары бөлігінде қосылған құн салығын төлеушілер үшін бес жылды құрайды;</w:t>
      </w:r>
    </w:p>
    <w:bookmarkEnd w:id="1031"/>
    <w:bookmarkStart w:name="z1039" w:id="1032"/>
    <w:p>
      <w:pPr>
        <w:spacing w:after="0"/>
        <w:ind w:left="0"/>
        <w:jc w:val="both"/>
      </w:pPr>
      <w:r>
        <w:rPr>
          <w:rFonts w:ascii="Times New Roman"/>
          <w:b w:val="false"/>
          <w:i w:val="false"/>
          <w:color w:val="000000"/>
          <w:sz w:val="28"/>
        </w:rPr>
        <w:t>
      2) осы тармақтың 1) тармақшасында көрсетілмеген салық төлеушілер үшін үш жылды құрайды.</w:t>
      </w:r>
    </w:p>
    <w:bookmarkEnd w:id="1032"/>
    <w:bookmarkStart w:name="z1040" w:id="1033"/>
    <w:p>
      <w:pPr>
        <w:spacing w:after="0"/>
        <w:ind w:left="0"/>
        <w:jc w:val="both"/>
      </w:pPr>
      <w:r>
        <w:rPr>
          <w:rFonts w:ascii="Times New Roman"/>
          <w:b w:val="false"/>
          <w:i w:val="false"/>
          <w:color w:val="000000"/>
          <w:sz w:val="28"/>
        </w:rPr>
        <w:t>
      3. Егер осы баптың 4 – 7-тармақтарында өзгеше көзделмесе, талап қоюдың ескіру мерзімінің өтуі тиісті салықтық кезең аяқталғаннан кейін басталады.</w:t>
      </w:r>
    </w:p>
    <w:bookmarkEnd w:id="1033"/>
    <w:bookmarkStart w:name="z1041" w:id="1034"/>
    <w:p>
      <w:pPr>
        <w:spacing w:after="0"/>
        <w:ind w:left="0"/>
        <w:jc w:val="both"/>
      </w:pPr>
      <w:r>
        <w:rPr>
          <w:rFonts w:ascii="Times New Roman"/>
          <w:b w:val="false"/>
          <w:i w:val="false"/>
          <w:color w:val="000000"/>
          <w:sz w:val="28"/>
        </w:rPr>
        <w:t>
      4. Мынадай жағдайларда:</w:t>
      </w:r>
    </w:p>
    <w:bookmarkEnd w:id="1034"/>
    <w:bookmarkStart w:name="z1042" w:id="1035"/>
    <w:p>
      <w:pPr>
        <w:spacing w:after="0"/>
        <w:ind w:left="0"/>
        <w:jc w:val="both"/>
      </w:pPr>
      <w:r>
        <w:rPr>
          <w:rFonts w:ascii="Times New Roman"/>
          <w:b w:val="false"/>
          <w:i w:val="false"/>
          <w:color w:val="000000"/>
          <w:sz w:val="28"/>
        </w:rPr>
        <w:t>
      1) преференциялар объектісі танылғанға дейін инвестициялық салықтық преференциялар шегерім әдісімен қолданылған кезде – инвестициялық салықтық преференциялардың қолданылуы кезінде және преференциялар объектісі танылған күннен бастап бес жыл бойы;</w:t>
      </w:r>
    </w:p>
    <w:bookmarkEnd w:id="1035"/>
    <w:bookmarkStart w:name="z1043" w:id="1036"/>
    <w:p>
      <w:pPr>
        <w:spacing w:after="0"/>
        <w:ind w:left="0"/>
        <w:jc w:val="both"/>
      </w:pPr>
      <w:r>
        <w:rPr>
          <w:rFonts w:ascii="Times New Roman"/>
          <w:b w:val="false"/>
          <w:i w:val="false"/>
          <w:color w:val="000000"/>
          <w:sz w:val="28"/>
        </w:rPr>
        <w:t>
      2) тиісті келісімнің (шарттың, келісімшарттың) қолданылу кезеңінде осы Кодекстің 17-бөліміне сәйкес салықтық преференциялар мен жеңілдіктерді қолдану көзделген салықтар бойынша – осындай келісімнің (шарттың, келісімшарттың) қолданылу кезеңі ішінде және:</w:t>
      </w:r>
    </w:p>
    <w:bookmarkEnd w:id="1036"/>
    <w:bookmarkStart w:name="z1044" w:id="1037"/>
    <w:p>
      <w:pPr>
        <w:spacing w:after="0"/>
        <w:ind w:left="0"/>
        <w:jc w:val="both"/>
      </w:pPr>
      <w:r>
        <w:rPr>
          <w:rFonts w:ascii="Times New Roman"/>
          <w:b w:val="false"/>
          <w:i w:val="false"/>
          <w:color w:val="000000"/>
          <w:sz w:val="28"/>
        </w:rPr>
        <w:t>
      осындай келісімнің (шарттың, келісімшарттың) қолданылу мерзімі өткен күннен бастап;</w:t>
      </w:r>
    </w:p>
    <w:bookmarkEnd w:id="1037"/>
    <w:bookmarkStart w:name="z1045" w:id="1038"/>
    <w:p>
      <w:pPr>
        <w:spacing w:after="0"/>
        <w:ind w:left="0"/>
        <w:jc w:val="both"/>
      </w:pPr>
      <w:r>
        <w:rPr>
          <w:rFonts w:ascii="Times New Roman"/>
          <w:b w:val="false"/>
          <w:i w:val="false"/>
          <w:color w:val="000000"/>
          <w:sz w:val="28"/>
        </w:rPr>
        <w:t>
      осындай келісімнің (шарттың, келісімшарттың) қолданысы өзгедей тоқтатылған жылдан кейінгі жылдың бірінші қаңтарынан бастап бес жыл бойы салық төлеуші салықтардың сомаларын есептеуге құқылы, ал салық органы есептеуге және есепке жазуға құқылы.</w:t>
      </w:r>
    </w:p>
    <w:bookmarkEnd w:id="1038"/>
    <w:bookmarkStart w:name="z1046" w:id="1039"/>
    <w:p>
      <w:pPr>
        <w:spacing w:after="0"/>
        <w:ind w:left="0"/>
        <w:jc w:val="both"/>
      </w:pPr>
      <w:r>
        <w:rPr>
          <w:rFonts w:ascii="Times New Roman"/>
          <w:b w:val="false"/>
          <w:i w:val="false"/>
          <w:color w:val="000000"/>
          <w:sz w:val="28"/>
        </w:rPr>
        <w:t>
      5. Қызметін жер қойнауын пайдалануға арналған келісімшартқа сәйкес жүзеге асыратын салық төлеушілер бойынша салық органы осындай келісімшарттың қолданылу кезеңі ішінде және қолданылу мерзімі аяқталғаннан кейін бес жыл бойы:</w:t>
      </w:r>
    </w:p>
    <w:bookmarkEnd w:id="1039"/>
    <w:bookmarkStart w:name="z1047" w:id="1040"/>
    <w:p>
      <w:pPr>
        <w:spacing w:after="0"/>
        <w:ind w:left="0"/>
        <w:jc w:val="both"/>
      </w:pPr>
      <w:r>
        <w:rPr>
          <w:rFonts w:ascii="Times New Roman"/>
          <w:b w:val="false"/>
          <w:i w:val="false"/>
          <w:color w:val="000000"/>
          <w:sz w:val="28"/>
        </w:rPr>
        <w:t>
      үстеме пайда салығын;</w:t>
      </w:r>
    </w:p>
    <w:bookmarkEnd w:id="1040"/>
    <w:bookmarkStart w:name="z1048" w:id="1041"/>
    <w:p>
      <w:pPr>
        <w:spacing w:after="0"/>
        <w:ind w:left="0"/>
        <w:jc w:val="both"/>
      </w:pPr>
      <w:r>
        <w:rPr>
          <w:rFonts w:ascii="Times New Roman"/>
          <w:b w:val="false"/>
          <w:i w:val="false"/>
          <w:color w:val="000000"/>
          <w:sz w:val="28"/>
        </w:rPr>
        <w:t>
      өнімдерді бөлу бойынша Қазақстан Республикасының үлесін;</w:t>
      </w:r>
    </w:p>
    <w:bookmarkEnd w:id="1041"/>
    <w:bookmarkStart w:name="z1049" w:id="1042"/>
    <w:p>
      <w:pPr>
        <w:spacing w:after="0"/>
        <w:ind w:left="0"/>
        <w:jc w:val="both"/>
      </w:pPr>
      <w:r>
        <w:rPr>
          <w:rFonts w:ascii="Times New Roman"/>
          <w:b w:val="false"/>
          <w:i w:val="false"/>
          <w:color w:val="000000"/>
          <w:sz w:val="28"/>
        </w:rPr>
        <w:t>
      есептеу әдістемесінде рентабельділіктің ішкі нормасының көрсеткіші немесе пайданың ішкі нормасының көрсеткіші не R-фактор (кірістілік көрсеткіші) пайдаланылатын салықтар мен бюджетке төленетін төлемдердің сомасын есепке жазуға және (немесе) олардың есептелген, есепке жазылған сомасын қайта қарауға құқылы.</w:t>
      </w:r>
    </w:p>
    <w:bookmarkEnd w:id="1042"/>
    <w:bookmarkStart w:name="z1050" w:id="1043"/>
    <w:p>
      <w:pPr>
        <w:spacing w:after="0"/>
        <w:ind w:left="0"/>
        <w:jc w:val="both"/>
      </w:pPr>
      <w:r>
        <w:rPr>
          <w:rFonts w:ascii="Times New Roman"/>
          <w:b w:val="false"/>
          <w:i w:val="false"/>
          <w:color w:val="000000"/>
          <w:sz w:val="28"/>
        </w:rPr>
        <w:t>
      6. Талап қоюдың ескіру мерзімінің өтуі:</w:t>
      </w:r>
    </w:p>
    <w:bookmarkEnd w:id="1043"/>
    <w:bookmarkStart w:name="z1051" w:id="1044"/>
    <w:p>
      <w:pPr>
        <w:spacing w:after="0"/>
        <w:ind w:left="0"/>
        <w:jc w:val="both"/>
      </w:pPr>
      <w:r>
        <w:rPr>
          <w:rFonts w:ascii="Times New Roman"/>
          <w:b w:val="false"/>
          <w:i w:val="false"/>
          <w:color w:val="000000"/>
          <w:sz w:val="28"/>
        </w:rPr>
        <w:t>
      1) Қазақстан Республикасының аумағында алғаш рет пайдалануға берілген өндірістік мақсаттағы ғимараттар мен құрылысжайларды салу кезеңіндегі салықтық міндеттеме және қосылған құн салығының асып кету сомасын қайтару туралы талап бойынша осы Кодекстің 129-бабы 2-тармағының 2) тармақшасы қолданылған жағдайда – мұндай ғимараттар мен құрылысжайлар алғаш рет пайдалануға берілген салықтық кезең аяқталғаннан кейін;</w:t>
      </w:r>
    </w:p>
    <w:bookmarkEnd w:id="1044"/>
    <w:bookmarkStart w:name="z1052" w:id="1045"/>
    <w:p>
      <w:pPr>
        <w:spacing w:after="0"/>
        <w:ind w:left="0"/>
        <w:jc w:val="both"/>
      </w:pPr>
      <w:r>
        <w:rPr>
          <w:rFonts w:ascii="Times New Roman"/>
          <w:b w:val="false"/>
          <w:i w:val="false"/>
          <w:color w:val="000000"/>
          <w:sz w:val="28"/>
        </w:rPr>
        <w:t>
      2) геологиялық барлау жұмыстарын жүргізу және кен орнын жайластыру кезеңіндегі салықтық міндеттеме және қосылған құн салығының асып кету сомасын қайтару туралы талап бойынша осы Кодекстің 129-бабы 2-тармағының 1) тармақшасында көзделген қайтару тәртібі қолданылған жағдайда –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 экспортының басталуы тұспа-тұс келетін салықтық кезең аяқталғаннан кейін басталады;</w:t>
      </w:r>
    </w:p>
    <w:bookmarkEnd w:id="1045"/>
    <w:bookmarkStart w:name="z1053" w:id="1046"/>
    <w:p>
      <w:pPr>
        <w:spacing w:after="0"/>
        <w:ind w:left="0"/>
        <w:jc w:val="both"/>
      </w:pPr>
      <w:r>
        <w:rPr>
          <w:rFonts w:ascii="Times New Roman"/>
          <w:b w:val="false"/>
          <w:i w:val="false"/>
          <w:color w:val="000000"/>
          <w:sz w:val="28"/>
        </w:rPr>
        <w:t>
      3) осы Кодекстің 122 және 126-баптарында көзделген тәртіппен қосылған құн салығының асып кетуінің расталған сомасын есепке жатқызу (немесе) қайтару жүргізілген жағдайда – осындай соманың анықтығы, оның ішінде Қазақстан Республикасының заңнамасына сәйкес салықтық тексеру нәтижелеріне шағым жасау нәтижелері бойынша расталған салықтық кезең аяқталғаннан кейін басталады.</w:t>
      </w:r>
    </w:p>
    <w:bookmarkEnd w:id="1046"/>
    <w:bookmarkStart w:name="z1054" w:id="1047"/>
    <w:p>
      <w:pPr>
        <w:spacing w:after="0"/>
        <w:ind w:left="0"/>
        <w:jc w:val="both"/>
      </w:pPr>
      <w:r>
        <w:rPr>
          <w:rFonts w:ascii="Times New Roman"/>
          <w:b w:val="false"/>
          <w:i w:val="false"/>
          <w:color w:val="000000"/>
          <w:sz w:val="28"/>
        </w:rPr>
        <w:t>
      7. Салықтың, бюджетке төленетін төлемнің, өсімпұлдардың артық (қате) төленген сомасын есепке жатқызу және (немесе) қайтару үшін талап қоюдың ескіру мерзімінің өтуі осы Кодекстің 122-бабының 5-тармағына сәйкес айқындалады.</w:t>
      </w:r>
    </w:p>
    <w:bookmarkEnd w:id="1047"/>
    <w:bookmarkStart w:name="z1055" w:id="1048"/>
    <w:p>
      <w:pPr>
        <w:spacing w:after="0"/>
        <w:ind w:left="0"/>
        <w:jc w:val="both"/>
      </w:pPr>
      <w:r>
        <w:rPr>
          <w:rFonts w:ascii="Times New Roman"/>
          <w:b w:val="false"/>
          <w:i w:val="false"/>
          <w:color w:val="000000"/>
          <w:sz w:val="28"/>
        </w:rPr>
        <w:t>
      8. Талап қоюдың ескіру мерзімі:</w:t>
      </w:r>
    </w:p>
    <w:bookmarkEnd w:id="1048"/>
    <w:bookmarkStart w:name="z1056" w:id="1049"/>
    <w:p>
      <w:pPr>
        <w:spacing w:after="0"/>
        <w:ind w:left="0"/>
        <w:jc w:val="both"/>
      </w:pPr>
      <w:r>
        <w:rPr>
          <w:rFonts w:ascii="Times New Roman"/>
          <w:b w:val="false"/>
          <w:i w:val="false"/>
          <w:color w:val="000000"/>
          <w:sz w:val="28"/>
        </w:rPr>
        <w:t>
      1) салықтар мен бюджетке төленетін төлемдерді есепке жазу және (немесе) олардың есептелген сомасын қайта қарау бөлігінде салық төлеуші (салық агенті) талап қоюдың ескіру мерзімі күнтізбелік бір жылға жетпей өтетін кезеңдегі қосымша салықтық есептілікті немесе хабарлама бойынша салықтық есептілікті ұсынған жағдайда – күнтізбелік бір жылға;</w:t>
      </w:r>
    </w:p>
    <w:bookmarkEnd w:id="1049"/>
    <w:bookmarkStart w:name="z1057" w:id="1050"/>
    <w:p>
      <w:pPr>
        <w:spacing w:after="0"/>
        <w:ind w:left="0"/>
        <w:jc w:val="both"/>
      </w:pPr>
      <w:r>
        <w:rPr>
          <w:rFonts w:ascii="Times New Roman"/>
          <w:b w:val="false"/>
          <w:i w:val="false"/>
          <w:color w:val="000000"/>
          <w:sz w:val="28"/>
        </w:rPr>
        <w:t>
      2) бюджетке төленетін корпоративтік табыс салығын есепке жазу және (немесе) оның есептелген сомасын қайта қарау бөлігінде салық төлеуші (салық агенті) талап қоюдың ескіру мерзімі күнтізбелік бір жылға жетпей өтетін кезеңдегі залалдарды ауыстыру бөлігінде қосымша салықтық есептілікті ұсынған жағдайда – күнтізбелік үш жылға;</w:t>
      </w:r>
    </w:p>
    <w:bookmarkEnd w:id="1050"/>
    <w:bookmarkStart w:name="z1058" w:id="1051"/>
    <w:p>
      <w:pPr>
        <w:spacing w:after="0"/>
        <w:ind w:left="0"/>
        <w:jc w:val="both"/>
      </w:pPr>
      <w:r>
        <w:rPr>
          <w:rFonts w:ascii="Times New Roman"/>
          <w:b w:val="false"/>
          <w:i w:val="false"/>
          <w:color w:val="000000"/>
          <w:sz w:val="28"/>
        </w:rPr>
        <w:t>
      3) Қазақстан Республикасы ратификациялаған халықаралық шарттың негізінде бейрезиденттің бюджеттен табыс салығын қайтаруға арналған салықтық өтінішін қарау нәтижелері бойынша шығарылған шешім орындалғанға дейін;</w:t>
      </w:r>
    </w:p>
    <w:bookmarkEnd w:id="1051"/>
    <w:bookmarkStart w:name="z1059" w:id="1052"/>
    <w:p>
      <w:pPr>
        <w:spacing w:after="0"/>
        <w:ind w:left="0"/>
        <w:jc w:val="both"/>
      </w:pPr>
      <w:r>
        <w:rPr>
          <w:rFonts w:ascii="Times New Roman"/>
          <w:b w:val="false"/>
          <w:i w:val="false"/>
          <w:color w:val="000000"/>
          <w:sz w:val="28"/>
        </w:rPr>
        <w:t>
      4) осы Кодекстің 232-бабына сәйкес жүргізілген өзара келісу рәсімінің қорытындылары бойынша қабылданған шешім орындалғанға дейін;</w:t>
      </w:r>
    </w:p>
    <w:bookmarkEnd w:id="1052"/>
    <w:bookmarkStart w:name="z1060" w:id="1053"/>
    <w:p>
      <w:pPr>
        <w:spacing w:after="0"/>
        <w:ind w:left="0"/>
        <w:jc w:val="both"/>
      </w:pPr>
      <w:r>
        <w:rPr>
          <w:rFonts w:ascii="Times New Roman"/>
          <w:b w:val="false"/>
          <w:i w:val="false"/>
          <w:color w:val="000000"/>
          <w:sz w:val="28"/>
        </w:rPr>
        <w:t xml:space="preserve">
      5) анықталған бұзушылықтар бөлігінде – талап қоюдың ескіру мерзімі өткенге дейін жіберілген және табыс етілген, камералдық бақылау нәтижелері бойынша анықталған алшақтықтар туралы хабарлама, тауарларды өткізу, жұмыстарды орындау және қызметтерді көрсету бойынша айналымның нақты жасалғанын растау туралы хабарлама орындалғанға дейін; </w:t>
      </w:r>
    </w:p>
    <w:bookmarkEnd w:id="1053"/>
    <w:bookmarkStart w:name="z1061" w:id="1054"/>
    <w:p>
      <w:pPr>
        <w:spacing w:after="0"/>
        <w:ind w:left="0"/>
        <w:jc w:val="both"/>
      </w:pPr>
      <w:r>
        <w:rPr>
          <w:rFonts w:ascii="Times New Roman"/>
          <w:b w:val="false"/>
          <w:i w:val="false"/>
          <w:color w:val="000000"/>
          <w:sz w:val="28"/>
        </w:rPr>
        <w:t>
      6) салықтық берешекті өтеу туралы хабарлама және жеке тұлғаның салықтық берешегі өтелгені туралы хабарлама орындалғанға дейін;</w:t>
      </w:r>
    </w:p>
    <w:bookmarkEnd w:id="1054"/>
    <w:bookmarkStart w:name="z1062" w:id="1055"/>
    <w:p>
      <w:pPr>
        <w:spacing w:after="0"/>
        <w:ind w:left="0"/>
        <w:jc w:val="both"/>
      </w:pPr>
      <w:r>
        <w:rPr>
          <w:rFonts w:ascii="Times New Roman"/>
          <w:b w:val="false"/>
          <w:i w:val="false"/>
          <w:color w:val="000000"/>
          <w:sz w:val="28"/>
        </w:rPr>
        <w:t>
      7) салық органы инвестор халықаралық төрелікте бастамашылық жасаған төрелік талқылау бойынша ол шағым жасаған салықтық кезең басталғаннан бастап осындай төрелік талқылау бойынша түпкілікті шешім шығарылғанға дейінгі кезеңде талқылаудың нысанасы болып табылған салықтар мен бюджетке төленетін төлемдерді есепке жазу және (немесе) олардың есептелген, есепке жазылған сомаларын қайта қарау бөлігінде – осындай талқылау аяқталғаннан кейін бес жылға;</w:t>
      </w:r>
    </w:p>
    <w:bookmarkEnd w:id="1055"/>
    <w:bookmarkStart w:name="z1063" w:id="1056"/>
    <w:p>
      <w:pPr>
        <w:spacing w:after="0"/>
        <w:ind w:left="0"/>
        <w:jc w:val="both"/>
      </w:pPr>
      <w:r>
        <w:rPr>
          <w:rFonts w:ascii="Times New Roman"/>
          <w:b w:val="false"/>
          <w:i w:val="false"/>
          <w:color w:val="000000"/>
          <w:sz w:val="28"/>
        </w:rPr>
        <w:t>
      8) салық органының Қазақстан Республикасының заңнамасында белгіленген берешекті өндіріп алу туралы шарт бойынша коллекторлық қызметті жүзеге асыратын салық төлеушінің салықтарын және бюджетке төленетін төлемдерін есепке жазу және (немесе) олардың есептелген, есепке жазылған сомасын қайта қарауы бөлігінде – көрсетілген шарт бойынша коллекторлық қызмет бойынша қызмет көрсету аяқталған жылдан кейінгі жылдан бастап күнтізбелік үш жылға ұзартылады.</w:t>
      </w:r>
    </w:p>
    <w:bookmarkEnd w:id="1056"/>
    <w:bookmarkStart w:name="z1064" w:id="1057"/>
    <w:p>
      <w:pPr>
        <w:spacing w:after="0"/>
        <w:ind w:left="0"/>
        <w:jc w:val="both"/>
      </w:pPr>
      <w:r>
        <w:rPr>
          <w:rFonts w:ascii="Times New Roman"/>
          <w:b w:val="false"/>
          <w:i w:val="false"/>
          <w:color w:val="000000"/>
          <w:sz w:val="28"/>
        </w:rPr>
        <w:t>
      9. Салықтар мен бюджетке төленетін төлемдерді есепке жазу және (немесе) олардың есептелген, есепке жазылған сомасын қайта қарау бөлігінде талап қоюдың ескіру мерзімі:</w:t>
      </w:r>
    </w:p>
    <w:bookmarkEnd w:id="1057"/>
    <w:bookmarkStart w:name="z1065" w:id="1058"/>
    <w:p>
      <w:pPr>
        <w:spacing w:after="0"/>
        <w:ind w:left="0"/>
        <w:jc w:val="both"/>
      </w:pPr>
      <w:r>
        <w:rPr>
          <w:rFonts w:ascii="Times New Roman"/>
          <w:b w:val="false"/>
          <w:i w:val="false"/>
          <w:color w:val="000000"/>
          <w:sz w:val="28"/>
        </w:rPr>
        <w:t>
      1) салықтық тексеру басталған күннен бастап салықтық тексеру нәтижелері туралы хабарлама орындалған күнге дейінгі;</w:t>
      </w:r>
    </w:p>
    <w:bookmarkEnd w:id="1058"/>
    <w:bookmarkStart w:name="z1066" w:id="1059"/>
    <w:p>
      <w:pPr>
        <w:spacing w:after="0"/>
        <w:ind w:left="0"/>
        <w:jc w:val="both"/>
      </w:pPr>
      <w:r>
        <w:rPr>
          <w:rFonts w:ascii="Times New Roman"/>
          <w:b w:val="false"/>
          <w:i w:val="false"/>
          <w:color w:val="000000"/>
          <w:sz w:val="28"/>
        </w:rPr>
        <w:t>
      2) салық органы лауазымды адамдарының әрекеттеріне (әрекетсіздігіне) шағым берілген күннен бастап жоғары тұрған салық органы шешім шығарған және (немесе) сот актісі заңды күшіне енген күнге дейінгі кезеңге тоқтатыла тұрады.</w:t>
      </w:r>
    </w:p>
    <w:bookmarkEnd w:id="1059"/>
    <w:bookmarkStart w:name="z1067" w:id="1060"/>
    <w:p>
      <w:pPr>
        <w:spacing w:after="0"/>
        <w:ind w:left="0"/>
        <w:jc w:val="both"/>
      </w:pPr>
      <w:r>
        <w:rPr>
          <w:rFonts w:ascii="Times New Roman"/>
          <w:b w:val="false"/>
          <w:i w:val="false"/>
          <w:color w:val="000000"/>
          <w:sz w:val="28"/>
        </w:rPr>
        <w:t>
      Салықтық тексеру салықтық тексерудің басталу күніне күнтізбелік отыз күннен аз уақыт қалған салықтық кезеңдегі талап қоюдың ескіру мерзімінің өтуіне дейін осындай мерзім өткеннен кейін аяқталған жағдайда, талап қоюдың ескіру мерзімін тоқтата тұру көрсетілген салықтық кезеңге қолданылмайды. Осындай салықтық тексерумен қамтылған қалған салықтық кезеңдер бойынша тексерілетін кезеңдегі талап қоюдың ескіру мерзімі салықтық тексеру басталған салықтық кезеңнен кейінгі салықтық кезеңнен бастап тоқтатыла тұрады.</w:t>
      </w:r>
    </w:p>
    <w:bookmarkEnd w:id="1060"/>
    <w:bookmarkStart w:name="z1068" w:id="1061"/>
    <w:p>
      <w:pPr>
        <w:spacing w:after="0"/>
        <w:ind w:left="0"/>
        <w:jc w:val="left"/>
      </w:pPr>
      <w:r>
        <w:rPr>
          <w:rFonts w:ascii="Times New Roman"/>
          <w:b/>
          <w:i w:val="false"/>
          <w:color w:val="000000"/>
        </w:rPr>
        <w:t xml:space="preserve"> 1-параграф. Мүлікті сенімгерлік басқаруға беру кезінде салықтық міндеттемені орындау</w:t>
      </w:r>
    </w:p>
    <w:bookmarkEnd w:id="1061"/>
    <w:bookmarkStart w:name="z1069" w:id="1062"/>
    <w:p>
      <w:pPr>
        <w:spacing w:after="0"/>
        <w:ind w:left="0"/>
        <w:jc w:val="left"/>
      </w:pPr>
      <w:r>
        <w:rPr>
          <w:rFonts w:ascii="Times New Roman"/>
          <w:b/>
          <w:i w:val="false"/>
          <w:color w:val="000000"/>
        </w:rPr>
        <w:t xml:space="preserve"> 66-бап. Мүлікті сенімгерлік басқаруға беру кезінде салықтық міндеттемені орындау жөніндегі жалпы ережелер</w:t>
      </w:r>
    </w:p>
    <w:bookmarkEnd w:id="1062"/>
    <w:bookmarkStart w:name="z1070" w:id="1063"/>
    <w:p>
      <w:pPr>
        <w:spacing w:after="0"/>
        <w:ind w:left="0"/>
        <w:jc w:val="both"/>
      </w:pPr>
      <w:r>
        <w:rPr>
          <w:rFonts w:ascii="Times New Roman"/>
          <w:b w:val="false"/>
          <w:i w:val="false"/>
          <w:color w:val="000000"/>
          <w:sz w:val="28"/>
        </w:rPr>
        <w:t>
      1. Осы Кодекстің мақсаттары үшін мүлікті сенімгерлік басқаруға беру жөніндегі қызмет бойынша салықтық міндеттеме деп мүлікті сенімгерлік басқаруды құру нәтижесінде, оны жүзеге асыру және (немесе) тоқтату процесінде туындайтын салықтық міндеттеме түсініледі.</w:t>
      </w:r>
    </w:p>
    <w:bookmarkEnd w:id="1063"/>
    <w:bookmarkStart w:name="z1071" w:id="1064"/>
    <w:p>
      <w:pPr>
        <w:spacing w:after="0"/>
        <w:ind w:left="0"/>
        <w:jc w:val="both"/>
      </w:pPr>
      <w:r>
        <w:rPr>
          <w:rFonts w:ascii="Times New Roman"/>
          <w:b w:val="false"/>
          <w:i w:val="false"/>
          <w:color w:val="000000"/>
          <w:sz w:val="28"/>
        </w:rPr>
        <w:t>
      Сенімгерлік басқару жөніндегі қызмет бойынша корпоративтік және жеке табыс салықтары бойынша салықтық міндеттемені орындауды:</w:t>
      </w:r>
    </w:p>
    <w:bookmarkEnd w:id="1064"/>
    <w:bookmarkStart w:name="z1072" w:id="1065"/>
    <w:p>
      <w:pPr>
        <w:spacing w:after="0"/>
        <w:ind w:left="0"/>
        <w:jc w:val="both"/>
      </w:pPr>
      <w:r>
        <w:rPr>
          <w:rFonts w:ascii="Times New Roman"/>
          <w:b w:val="false"/>
          <w:i w:val="false"/>
          <w:color w:val="000000"/>
          <w:sz w:val="28"/>
        </w:rPr>
        <w:t>
      1) мүлікті сенімгерлік басқару шарты, мүлікті сенімгерлік басқаруды құру туралы акт бойынша сенімгерлік басқару құрылтайшысы немесе мүлікті сенімгерлік басқару туындайтын өзге де жағдайларда пайда алушы (бұдан әрі – осы Кодекстің мәтіні бойынша – сенімгерлік басқару құрылтайшысы) мыналар бойынша:</w:t>
      </w:r>
    </w:p>
    <w:bookmarkEnd w:id="1065"/>
    <w:bookmarkStart w:name="z1073" w:id="1066"/>
    <w:p>
      <w:pPr>
        <w:spacing w:after="0"/>
        <w:ind w:left="0"/>
        <w:jc w:val="both"/>
      </w:pPr>
      <w:r>
        <w:rPr>
          <w:rFonts w:ascii="Times New Roman"/>
          <w:b w:val="false"/>
          <w:i w:val="false"/>
          <w:color w:val="000000"/>
          <w:sz w:val="28"/>
        </w:rPr>
        <w:t>
      сенімгерлік басқаруға берілген қатысу үлесі және (немесе) акциялар;</w:t>
      </w:r>
    </w:p>
    <w:bookmarkEnd w:id="1066"/>
    <w:bookmarkStart w:name="z1074" w:id="1067"/>
    <w:p>
      <w:pPr>
        <w:spacing w:after="0"/>
        <w:ind w:left="0"/>
        <w:jc w:val="both"/>
      </w:pPr>
      <w:r>
        <w:rPr>
          <w:rFonts w:ascii="Times New Roman"/>
          <w:b w:val="false"/>
          <w:i w:val="false"/>
          <w:color w:val="000000"/>
          <w:sz w:val="28"/>
        </w:rPr>
        <w:t>
      Қазақстан Республикасы Ұлттық қорының активтерін қоспағанда, Ұлттық Банкке сенімгерлік басқаруға берілген мүлік;</w:t>
      </w:r>
    </w:p>
    <w:bookmarkEnd w:id="1067"/>
    <w:bookmarkStart w:name="z1075" w:id="1068"/>
    <w:p>
      <w:pPr>
        <w:spacing w:after="0"/>
        <w:ind w:left="0"/>
        <w:jc w:val="both"/>
      </w:pPr>
      <w:r>
        <w:rPr>
          <w:rFonts w:ascii="Times New Roman"/>
          <w:b w:val="false"/>
          <w:i w:val="false"/>
          <w:color w:val="000000"/>
          <w:sz w:val="28"/>
        </w:rPr>
        <w:t>
      мүлікті сенімгерлік басқаруды құру туралы акт бойынша сенімгерлік басқаруға берілген мүлік;</w:t>
      </w:r>
    </w:p>
    <w:bookmarkEnd w:id="1068"/>
    <w:bookmarkStart w:name="z1076" w:id="1069"/>
    <w:p>
      <w:pPr>
        <w:spacing w:after="0"/>
        <w:ind w:left="0"/>
        <w:jc w:val="both"/>
      </w:pPr>
      <w:r>
        <w:rPr>
          <w:rFonts w:ascii="Times New Roman"/>
          <w:b w:val="false"/>
          <w:i w:val="false"/>
          <w:color w:val="000000"/>
          <w:sz w:val="28"/>
        </w:rPr>
        <w:t>
      заңды тұлға, дара кәсіпкер сенімгерлік операциялар бойынша екінші деңгейдегі банктен алған кіріс;</w:t>
      </w:r>
    </w:p>
    <w:bookmarkEnd w:id="1069"/>
    <w:bookmarkStart w:name="z1077" w:id="1070"/>
    <w:p>
      <w:pPr>
        <w:spacing w:after="0"/>
        <w:ind w:left="0"/>
        <w:jc w:val="both"/>
      </w:pPr>
      <w:r>
        <w:rPr>
          <w:rFonts w:ascii="Times New Roman"/>
          <w:b w:val="false"/>
          <w:i w:val="false"/>
          <w:color w:val="000000"/>
          <w:sz w:val="28"/>
        </w:rPr>
        <w:t>
      егер сенімгерлік басқару құрылтайшысы осындай міндет жүктелген жеке тұлға болып табылса, "Қазақстан Республикасындағы сайлау туралы" Қазақстан Республикасының Конституциялық Заңына, Қазақстан Республикасының Қылмыстық-атқару кодексіне және "Сыбайлас жемқорлыққа қарсы іс-қимыл туралы" Қазақстан Республикасының Заңына сәйкес декларацияны жасау және тапсыру бойынша жүзеге асырады.</w:t>
      </w:r>
    </w:p>
    <w:bookmarkEnd w:id="1070"/>
    <w:bookmarkStart w:name="z1078" w:id="1071"/>
    <w:p>
      <w:pPr>
        <w:spacing w:after="0"/>
        <w:ind w:left="0"/>
        <w:jc w:val="both"/>
      </w:pPr>
      <w:r>
        <w:rPr>
          <w:rFonts w:ascii="Times New Roman"/>
          <w:b w:val="false"/>
          <w:i w:val="false"/>
          <w:color w:val="000000"/>
          <w:sz w:val="28"/>
        </w:rPr>
        <w:t>
      Осы Кодекстің мақсаттары үшін мүлікті сенімгерлік басқаруды құру туралы акт деп мүлікті сенімгерлік басқарудың туындауына негіз болатын, қызметін Қазақстан Республикасында жүзеге асырмайтын бейрезидент-жеке тұлға немесе бейрезидент-заңды тұлға сенімгерлік басқарушылар болып табылатын құжат түсініледі;</w:t>
      </w:r>
    </w:p>
    <w:bookmarkEnd w:id="1071"/>
    <w:bookmarkStart w:name="z1079" w:id="1072"/>
    <w:p>
      <w:pPr>
        <w:spacing w:after="0"/>
        <w:ind w:left="0"/>
        <w:jc w:val="both"/>
      </w:pPr>
      <w:r>
        <w:rPr>
          <w:rFonts w:ascii="Times New Roman"/>
          <w:b w:val="false"/>
          <w:i w:val="false"/>
          <w:color w:val="000000"/>
          <w:sz w:val="28"/>
        </w:rPr>
        <w:t>
      2) мүлікті сенімгерлік басқарудың өзге де жағдайларында – сенімгерлік басқарушы жүзеге асырады. Бұл ретте дара кәсіпкерден басқа, жеке тұлғаның және тұрақты мекеме құрмай, қызметін Қазақстан Республикасында жүзеге асыратын бейрезидент-заңды тұлғаның салық агенті болып табылатын екінші деңгейдегі банк жүзеге асыратын сенімгерлік операциялардан алған кірісі бойынша салықтық міндеттемені осындай екінші деңгейдегі банк салық агентінің міндеттерін атқару түрінде орындайды.</w:t>
      </w:r>
    </w:p>
    <w:bookmarkEnd w:id="1072"/>
    <w:bookmarkStart w:name="z1080" w:id="1073"/>
    <w:p>
      <w:pPr>
        <w:spacing w:after="0"/>
        <w:ind w:left="0"/>
        <w:jc w:val="both"/>
      </w:pPr>
      <w:r>
        <w:rPr>
          <w:rFonts w:ascii="Times New Roman"/>
          <w:b w:val="false"/>
          <w:i w:val="false"/>
          <w:color w:val="000000"/>
          <w:sz w:val="28"/>
        </w:rPr>
        <w:t>
      Сенімгерлік басқарушы мынадай:</w:t>
      </w:r>
    </w:p>
    <w:bookmarkEnd w:id="1073"/>
    <w:bookmarkStart w:name="z1081" w:id="1074"/>
    <w:p>
      <w:pPr>
        <w:spacing w:after="0"/>
        <w:ind w:left="0"/>
        <w:jc w:val="both"/>
      </w:pPr>
      <w:r>
        <w:rPr>
          <w:rFonts w:ascii="Times New Roman"/>
          <w:b w:val="false"/>
          <w:i w:val="false"/>
          <w:color w:val="000000"/>
          <w:sz w:val="28"/>
        </w:rPr>
        <w:t>
      егер Қазақстан Республикасының заңнамасына сәйкес мүлікті сенімгерлік басқару құқығы мемлекеттік тіркеуге жататын болса – мұндай құқық мемлекеттік тіркелген;</w:t>
      </w:r>
    </w:p>
    <w:bookmarkEnd w:id="1074"/>
    <w:bookmarkStart w:name="z1082" w:id="1075"/>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 мемлекеттік тіркеуге жатпайтын болса – мүлікті сенімгерлік басқару шартын жасасқан немесе мүлікті сенімгерлік басқару туындайтын өзге де жағдайдың басталғанын растайтын құжат жасалған күннен бастап туындайтын салықтық міндеттемелерді орындайды.</w:t>
      </w:r>
    </w:p>
    <w:bookmarkEnd w:id="1075"/>
    <w:bookmarkStart w:name="z1083" w:id="1076"/>
    <w:p>
      <w:pPr>
        <w:spacing w:after="0"/>
        <w:ind w:left="0"/>
        <w:jc w:val="both"/>
      </w:pPr>
      <w:r>
        <w:rPr>
          <w:rFonts w:ascii="Times New Roman"/>
          <w:b w:val="false"/>
          <w:i w:val="false"/>
          <w:color w:val="000000"/>
          <w:sz w:val="28"/>
        </w:rPr>
        <w:t>
      2. Сенімгерлік басқару жөніндегі қызмет бойынша қосылған құн салығы бойынша туындайтын салықтық міндеттемені орындауды сенімгерлік басқарушы осы Кодекстің 7-бөлігінде және 99 – 101-баптарында айқындалған тәртіппен жүзеге асырады.</w:t>
      </w:r>
    </w:p>
    <w:bookmarkEnd w:id="1076"/>
    <w:bookmarkStart w:name="z1084" w:id="1077"/>
    <w:p>
      <w:pPr>
        <w:spacing w:after="0"/>
        <w:ind w:left="0"/>
        <w:jc w:val="both"/>
      </w:pPr>
      <w:r>
        <w:rPr>
          <w:rFonts w:ascii="Times New Roman"/>
          <w:b w:val="false"/>
          <w:i w:val="false"/>
          <w:color w:val="000000"/>
          <w:sz w:val="28"/>
        </w:rPr>
        <w:t>
      3. Осы баптың 1 және 2-тармақтарында көрсетілмеген салық және бюджетке төленетін төлемдер бойынша туындайтын салықтық міндеттемені орындауды, егер осы Кодекстің 67-бабында өзгеше белгіленбесе, осы Кодекске сәйкес осындай салықтарды, бюджетке төленетін төлемді төлеуші деп танылған тұлға жүзеге асырады.</w:t>
      </w:r>
    </w:p>
    <w:bookmarkEnd w:id="1077"/>
    <w:bookmarkStart w:name="z1085" w:id="1078"/>
    <w:p>
      <w:pPr>
        <w:spacing w:after="0"/>
        <w:ind w:left="0"/>
        <w:jc w:val="both"/>
      </w:pPr>
      <w:r>
        <w:rPr>
          <w:rFonts w:ascii="Times New Roman"/>
          <w:b w:val="false"/>
          <w:i w:val="false"/>
          <w:color w:val="000000"/>
          <w:sz w:val="28"/>
        </w:rPr>
        <w:t>
      4. Резидент болып табылатын сенімгерлік басқарушы-жеке тұлға, мүлікті қатысу үлесі мен акциялар түрінде сенімгерлік басқаруға алған жағдайлардан басқа, осы Кодекстің 97-бабында айқындалған тәртіппен дара кәсіпкер ретінде салық органында тіркеу есебіне тұруға тиіс.</w:t>
      </w:r>
    </w:p>
    <w:bookmarkEnd w:id="1078"/>
    <w:bookmarkStart w:name="z1086" w:id="1079"/>
    <w:p>
      <w:pPr>
        <w:spacing w:after="0"/>
        <w:ind w:left="0"/>
        <w:jc w:val="both"/>
      </w:pPr>
      <w:r>
        <w:rPr>
          <w:rFonts w:ascii="Times New Roman"/>
          <w:b w:val="false"/>
          <w:i w:val="false"/>
          <w:color w:val="000000"/>
          <w:sz w:val="28"/>
        </w:rPr>
        <w:t>
      5. Осы параграфтың ережелері Қазақстан Республикасының инвестициялық және венчурлік қорлар туралы заңнамасына сәйкес басқарушы компанияның инвестициялық қор активтерін сенімгерлік басқаруды құруы, жүзеге асыруы және (немесе) тоқтатуы нәтижесінде туындайтын салықтық міндеттемелерге қолданылмайды.</w:t>
      </w:r>
    </w:p>
    <w:bookmarkEnd w:id="1079"/>
    <w:bookmarkStart w:name="z1087" w:id="1080"/>
    <w:p>
      <w:pPr>
        <w:spacing w:after="0"/>
        <w:ind w:left="0"/>
        <w:jc w:val="left"/>
      </w:pPr>
      <w:r>
        <w:rPr>
          <w:rFonts w:ascii="Times New Roman"/>
          <w:b/>
          <w:i w:val="false"/>
          <w:color w:val="000000"/>
        </w:rPr>
        <w:t xml:space="preserve"> 67-бап. Мемлекеттік мекемелердің мүлікті сенімгерлік басқаруға беруі кезінде салықтық міндеттемені орындау ерекшеліктері</w:t>
      </w:r>
    </w:p>
    <w:bookmarkEnd w:id="1080"/>
    <w:bookmarkStart w:name="z1088" w:id="1081"/>
    <w:p>
      <w:pPr>
        <w:spacing w:after="0"/>
        <w:ind w:left="0"/>
        <w:jc w:val="both"/>
      </w:pPr>
      <w:r>
        <w:rPr>
          <w:rFonts w:ascii="Times New Roman"/>
          <w:b w:val="false"/>
          <w:i w:val="false"/>
          <w:color w:val="000000"/>
          <w:sz w:val="28"/>
        </w:rPr>
        <w:t>
      1. Мемлекеттік мекемелер мүлікті сенімгерлік басқаруға берген кезде мемлекеттік заңды тұлғалардың шаруашылық жүргізу немесе жедел басқару құқығындағы, "Электр энергетикасы туралы" Қазақстан Республикасы Заңының 13-1-бабына сәйкес электр желілеріне тікелей қосылған энергия беруші ұйымдарға сенімгерлік басқаруға немесе өтеусіз пайдалануға берілген электр желілерін қоспағанда, егер мүлікті сенімгерлік басқару шартында немесе мүлікті сенімгерлік басқаруды құру туралы актіде өзгеше белгіленбесе, мүлік салығы, жер салығы және көлік құралдары салығы бойынша салықтық міндеттемелер сенімгерлік басқарушының орындауына жатады.</w:t>
      </w:r>
    </w:p>
    <w:bookmarkEnd w:id="1081"/>
    <w:bookmarkStart w:name="z1089" w:id="1082"/>
    <w:p>
      <w:pPr>
        <w:spacing w:after="0"/>
        <w:ind w:left="0"/>
        <w:jc w:val="both"/>
      </w:pPr>
      <w:r>
        <w:rPr>
          <w:rFonts w:ascii="Times New Roman"/>
          <w:b w:val="false"/>
          <w:i w:val="false"/>
          <w:color w:val="000000"/>
          <w:sz w:val="28"/>
        </w:rPr>
        <w:t>
      2. Сенімгерлік басқарушы, егер мүлікті сенімгерлік басқару шартында немесе мүлікті сенімгерлік басқаруды құру туралы актіде өзгеше белгіленбесе, салықты есептеу мен төлеу, салықтық есептілікті жасау және ұсыну бойынша салықтық міндеттемелерді:</w:t>
      </w:r>
    </w:p>
    <w:bookmarkEnd w:id="1082"/>
    <w:bookmarkStart w:name="z1090" w:id="1083"/>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етілетін болса – осындай құқық мемлекеттік тіркелген;</w:t>
      </w:r>
    </w:p>
    <w:bookmarkEnd w:id="1083"/>
    <w:bookmarkStart w:name="z1091" w:id="1084"/>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етілмейтін болса – мүлікті сенімгерлік басқару шарты немесе мүлікті сенімгерлік басқаруды құру туралы акт жасалған күннен бастап орындайды.</w:t>
      </w:r>
    </w:p>
    <w:bookmarkEnd w:id="1084"/>
    <w:bookmarkStart w:name="z1092" w:id="1085"/>
    <w:p>
      <w:pPr>
        <w:spacing w:after="0"/>
        <w:ind w:left="0"/>
        <w:jc w:val="both"/>
      </w:pPr>
      <w:r>
        <w:rPr>
          <w:rFonts w:ascii="Times New Roman"/>
          <w:b w:val="false"/>
          <w:i w:val="false"/>
          <w:color w:val="000000"/>
          <w:sz w:val="28"/>
        </w:rPr>
        <w:t>
      3. Сенімгерлік басқарушы:</w:t>
      </w:r>
    </w:p>
    <w:bookmarkEnd w:id="1085"/>
    <w:bookmarkStart w:name="z1093" w:id="1086"/>
    <w:p>
      <w:pPr>
        <w:spacing w:after="0"/>
        <w:ind w:left="0"/>
        <w:jc w:val="both"/>
      </w:pPr>
      <w:r>
        <w:rPr>
          <w:rFonts w:ascii="Times New Roman"/>
          <w:b w:val="false"/>
          <w:i w:val="false"/>
          <w:color w:val="000000"/>
          <w:sz w:val="28"/>
        </w:rPr>
        <w:t>
      егер мүлікті сенімгерлік басқару шартында немесе мүлікті сенімгерлік басқаруды құру туралы актіде өзгеше белгіленбесе, салықтарды есептеу мен төлеу, салықтық есептілікті жасау және ұсыну бойынша салықтық міндеттемені өз атынан, осындай сенімгерлік басқарушы қатарына жататын тұлғалар үшін осы Кодекстің Ерекше бөлігінде белгіленген мөлшерлемелер бойынша және тәртіппен орындайды;</w:t>
      </w:r>
    </w:p>
    <w:bookmarkEnd w:id="1086"/>
    <w:bookmarkStart w:name="z1094" w:id="1087"/>
    <w:p>
      <w:pPr>
        <w:spacing w:after="0"/>
        <w:ind w:left="0"/>
        <w:jc w:val="both"/>
      </w:pPr>
      <w:r>
        <w:rPr>
          <w:rFonts w:ascii="Times New Roman"/>
          <w:b w:val="false"/>
          <w:i w:val="false"/>
          <w:color w:val="000000"/>
          <w:sz w:val="28"/>
        </w:rPr>
        <w:t>
      мүлікті сенімгерлік басқаруға берген кезде салықтық міндеттемені орындау мақсатында осы Кодекстің 210-бабына сәйкес бөлек салықтық есепке алуды жүргізуге міндетті.</w:t>
      </w:r>
    </w:p>
    <w:bookmarkEnd w:id="1087"/>
    <w:bookmarkStart w:name="z1095" w:id="1088"/>
    <w:p>
      <w:pPr>
        <w:spacing w:after="0"/>
        <w:ind w:left="0"/>
        <w:jc w:val="both"/>
      </w:pPr>
      <w:r>
        <w:rPr>
          <w:rFonts w:ascii="Times New Roman"/>
          <w:b w:val="false"/>
          <w:i w:val="false"/>
          <w:color w:val="000000"/>
          <w:sz w:val="28"/>
        </w:rPr>
        <w:t>
      4. Егер мемлекеттік мекемелер мүлікті сенімгерлік басқаруға берген кезде мемлекеттік мекеменің мүлкі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 жылжымайтын мүлікке инвестициялар құрамында сенімгерлік басқарушының есебіне алынбайтын болса, онда мұндай мүлікті қабылдау-беру актісінде мұндай мүліктің акт жасалған күнгі баланстық құны көрсетілуге тиіс.</w:t>
      </w:r>
    </w:p>
    <w:bookmarkEnd w:id="1088"/>
    <w:bookmarkStart w:name="z1096" w:id="1089"/>
    <w:p>
      <w:pPr>
        <w:spacing w:after="0"/>
        <w:ind w:left="0"/>
        <w:jc w:val="left"/>
      </w:pPr>
      <w:r>
        <w:rPr>
          <w:rFonts w:ascii="Times New Roman"/>
          <w:b/>
          <w:i w:val="false"/>
          <w:color w:val="000000"/>
        </w:rPr>
        <w:t xml:space="preserve"> 68-бап. Корпоративтік және жеке табыс салықтары бойынша мүлікті сенімгерлік басқару нәтижесінде туындайтын кірістерді, шығындарды және мүлікті есепке алу жөніндегі жалпы ережелер</w:t>
      </w:r>
    </w:p>
    <w:bookmarkEnd w:id="1089"/>
    <w:bookmarkStart w:name="z1097" w:id="1090"/>
    <w:p>
      <w:pPr>
        <w:spacing w:after="0"/>
        <w:ind w:left="0"/>
        <w:jc w:val="both"/>
      </w:pPr>
      <w:r>
        <w:rPr>
          <w:rFonts w:ascii="Times New Roman"/>
          <w:b w:val="false"/>
          <w:i w:val="false"/>
          <w:color w:val="000000"/>
          <w:sz w:val="28"/>
        </w:rPr>
        <w:t>
      1. Осы Кодекстің мақсаттары үшін мүлікті сенімгерлік басқарудың кірістері, шығындары және мүлкі деп сенімгерлік басқарушы өз атынан және сенімгерлік басқару құрылтайшысының мүддесіне орай мүлікті сенімгерлік басқару жөніндегі міндеттерді жүзеге асыруы процесінде туындайтын, тиісінше:</w:t>
      </w:r>
    </w:p>
    <w:bookmarkEnd w:id="1090"/>
    <w:bookmarkStart w:name="z1098" w:id="1091"/>
    <w:p>
      <w:pPr>
        <w:spacing w:after="0"/>
        <w:ind w:left="0"/>
        <w:jc w:val="both"/>
      </w:pPr>
      <w:r>
        <w:rPr>
          <w:rFonts w:ascii="Times New Roman"/>
          <w:b w:val="false"/>
          <w:i w:val="false"/>
          <w:color w:val="000000"/>
          <w:sz w:val="28"/>
        </w:rPr>
        <w:t>
      алынуға жататын (алынған) кірістер;</w:t>
      </w:r>
    </w:p>
    <w:bookmarkEnd w:id="1091"/>
    <w:bookmarkStart w:name="z1099" w:id="1092"/>
    <w:p>
      <w:pPr>
        <w:spacing w:after="0"/>
        <w:ind w:left="0"/>
        <w:jc w:val="both"/>
      </w:pPr>
      <w:r>
        <w:rPr>
          <w:rFonts w:ascii="Times New Roman"/>
          <w:b w:val="false"/>
          <w:i w:val="false"/>
          <w:color w:val="000000"/>
          <w:sz w:val="28"/>
        </w:rPr>
        <w:t>
      мүлікті сенімгерлік басқару шартында, мүлікті сенімгерлік басқаруды құру туралы актіде немесе мүлікті сенімгерлік басқару туындайтын өзге де жағдайларда өтеу көзделген, төленуге жататын (жүргізілген) шығындар, оның ішінде сыйақы;</w:t>
      </w:r>
    </w:p>
    <w:bookmarkEnd w:id="1092"/>
    <w:bookmarkStart w:name="z1100" w:id="1093"/>
    <w:p>
      <w:pPr>
        <w:spacing w:after="0"/>
        <w:ind w:left="0"/>
        <w:jc w:val="both"/>
      </w:pPr>
      <w:r>
        <w:rPr>
          <w:rFonts w:ascii="Times New Roman"/>
          <w:b w:val="false"/>
          <w:i w:val="false"/>
          <w:color w:val="000000"/>
          <w:sz w:val="28"/>
        </w:rPr>
        <w:t>
      сенімгерлік басқарушы өз атынан және сенімгерлік басқару құрылтайшысының мүддесіне орай мүлікті сенімгерлік басқару жөніндегі міндеттерді жүзеге асыру процесінде сатып алған және (немесе) алған мүлік түсініледі.</w:t>
      </w:r>
    </w:p>
    <w:bookmarkEnd w:id="1093"/>
    <w:bookmarkStart w:name="z1101" w:id="1094"/>
    <w:p>
      <w:pPr>
        <w:spacing w:after="0"/>
        <w:ind w:left="0"/>
        <w:jc w:val="both"/>
      </w:pPr>
      <w:r>
        <w:rPr>
          <w:rFonts w:ascii="Times New Roman"/>
          <w:b w:val="false"/>
          <w:i w:val="false"/>
          <w:color w:val="000000"/>
          <w:sz w:val="28"/>
        </w:rPr>
        <w:t>
      2. Сенімгерлік басқарушы сенімгерлік басқару шарты жөніндегі қызмет бойынша корпоративтік және жеке табыс салықтары бойынша салықтық міндеттемені орындау мақсатында осы Кодекстің 210 және 211-баптарына сәйкес бөлек салықтық есепке алуды жүргізуге міндетті.</w:t>
      </w:r>
    </w:p>
    <w:bookmarkEnd w:id="1094"/>
    <w:bookmarkStart w:name="z1102" w:id="1095"/>
    <w:p>
      <w:pPr>
        <w:spacing w:after="0"/>
        <w:ind w:left="0"/>
        <w:jc w:val="both"/>
      </w:pPr>
      <w:r>
        <w:rPr>
          <w:rFonts w:ascii="Times New Roman"/>
          <w:b w:val="false"/>
          <w:i w:val="false"/>
          <w:color w:val="000000"/>
          <w:sz w:val="28"/>
        </w:rPr>
        <w:t>
      3. Сенімгерлік басқару құрылтайшысының мүлікті сенімгерлік басқарушыға беруі осы құрылтайшы үшін осындай мүлікті өткізу болып табылмайды және ол сенімгерлік басқарушының кірісі деп танылмайды.</w:t>
      </w:r>
    </w:p>
    <w:bookmarkEnd w:id="1095"/>
    <w:bookmarkStart w:name="z1103" w:id="1096"/>
    <w:p>
      <w:pPr>
        <w:spacing w:after="0"/>
        <w:ind w:left="0"/>
        <w:jc w:val="both"/>
      </w:pPr>
      <w:r>
        <w:rPr>
          <w:rFonts w:ascii="Times New Roman"/>
          <w:b w:val="false"/>
          <w:i w:val="false"/>
          <w:color w:val="000000"/>
          <w:sz w:val="28"/>
        </w:rPr>
        <w:t>
      4. Сенімгерлік басқарушының сенімгерлік басқару құрылтайшысына мүлікті немесе мүліктің бір бөлігін қайтаруы немесе ішінара қайтаруы, оның ішінде мүлікті сенімгерлік басқару шартының, мүлікті сенімгерлік басқаруды құру туралы актінің қолданылуы тоқтатылған кезде немесе мүлікті сенімгерлік басқару туындайтын өзге де жағдайларда қайтаруы немесе ішінара қайтаруы осы басқарушы үшін осындай мүлікті өткізу болып табылмайды және ол сенімгерлік басқару құрылтайшысының кірісі (залалы) деп танылмайды.</w:t>
      </w:r>
    </w:p>
    <w:bookmarkEnd w:id="1096"/>
    <w:bookmarkStart w:name="z1104" w:id="1097"/>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заңнамасында белгіленген жағдайларда сенімгерлік басқарушының (көмірсутектер немесе уран саласындағы ұлттық компанияның) мүлікті жаңа жер қойнауын пайдаланушыға беруі осы басқарушы үшін осындай мүлікті өткізу болып табылмайды.</w:t>
      </w:r>
    </w:p>
    <w:bookmarkEnd w:id="1097"/>
    <w:bookmarkStart w:name="z1105" w:id="1098"/>
    <w:p>
      <w:pPr>
        <w:spacing w:after="0"/>
        <w:ind w:left="0"/>
        <w:jc w:val="both"/>
      </w:pPr>
      <w:r>
        <w:rPr>
          <w:rFonts w:ascii="Times New Roman"/>
          <w:b w:val="false"/>
          <w:i w:val="false"/>
          <w:color w:val="000000"/>
          <w:sz w:val="28"/>
        </w:rPr>
        <w:t>
      5. Қазақстан Республикасының азаматтық заңнамасында көзделген сенімгерлік басқарушының өз қызметі туралы есебі негізінде айқындалатын салықтық кезеңдегі сенімгерлік басқарудың кірістері мен шығындары арасындағы оң айырма сенімгерлік басқару құрылтайшысының сенімгерлік басқаруынан түсетін таза кірісі болып табылады.</w:t>
      </w:r>
    </w:p>
    <w:bookmarkEnd w:id="1098"/>
    <w:bookmarkStart w:name="z1106" w:id="1099"/>
    <w:p>
      <w:pPr>
        <w:spacing w:after="0"/>
        <w:ind w:left="0"/>
        <w:jc w:val="both"/>
      </w:pPr>
      <w:r>
        <w:rPr>
          <w:rFonts w:ascii="Times New Roman"/>
          <w:b w:val="false"/>
          <w:i w:val="false"/>
          <w:color w:val="000000"/>
          <w:sz w:val="28"/>
        </w:rPr>
        <w:t>
      6. Осы Кодекстің 66-бабының 1-тармағына сәйкес сенімгерлік басқарушы мүлікті сенімгерлік басқару жөніндегі қызмет бойынша корпоративтік және жеке табыс салықтары бойынша салықтық міндеттемелерді орындауды жүзеге асырған жағдайларда, сенімгерлік басқару құрылтайшысы мүлікті сенімгерлік басқару шартында немесе мүлікті сенімгерлік басқару туындайтын өзге де жағдайда көзделген және сенімгерлік басқарушыға төленетін сыйақы сомасын шегерімдерге жатқызуға құқылы емес.</w:t>
      </w:r>
    </w:p>
    <w:bookmarkEnd w:id="1099"/>
    <w:bookmarkStart w:name="z1107" w:id="1100"/>
    <w:p>
      <w:pPr>
        <w:spacing w:after="0"/>
        <w:ind w:left="0"/>
        <w:jc w:val="left"/>
      </w:pPr>
      <w:r>
        <w:rPr>
          <w:rFonts w:ascii="Times New Roman"/>
          <w:b/>
          <w:i w:val="false"/>
          <w:color w:val="000000"/>
        </w:rPr>
        <w:t xml:space="preserve"> 69-бап. Корпоративтік және жеке табыс салықтары бойынша салықтық міндеттемені орындайтын сенімгерлік басқарушыны салықтық есепке алу ерекшеліктері</w:t>
      </w:r>
    </w:p>
    <w:bookmarkEnd w:id="1100"/>
    <w:bookmarkStart w:name="z1108" w:id="1101"/>
    <w:p>
      <w:pPr>
        <w:spacing w:after="0"/>
        <w:ind w:left="0"/>
        <w:jc w:val="both"/>
      </w:pPr>
      <w:r>
        <w:rPr>
          <w:rFonts w:ascii="Times New Roman"/>
          <w:b w:val="false"/>
          <w:i w:val="false"/>
          <w:color w:val="000000"/>
          <w:sz w:val="28"/>
        </w:rPr>
        <w:t>
      1. Осы Кодекстің 66-бабына сәйкес сенімгерлік басқарушы сенімгерлік басқару жөніндегі қызмет бойынша корпоративтік және жеке табыс салықтары бойынша салықтық міндеттемені орындауды жүзеге асырған жағдайда, мүлікті сенімгерлік басқарудың кірістері, шығындары және мүлкі салықтық есепке алу мақсаттары үшін сенімгерлік басқарушының кірістері, шығындары және мүлкі болып табылады.</w:t>
      </w:r>
    </w:p>
    <w:bookmarkEnd w:id="1101"/>
    <w:bookmarkStart w:name="z1109" w:id="1102"/>
    <w:p>
      <w:pPr>
        <w:spacing w:after="0"/>
        <w:ind w:left="0"/>
        <w:jc w:val="both"/>
      </w:pPr>
      <w:r>
        <w:rPr>
          <w:rFonts w:ascii="Times New Roman"/>
          <w:b w:val="false"/>
          <w:i w:val="false"/>
          <w:color w:val="000000"/>
          <w:sz w:val="28"/>
        </w:rPr>
        <w:t>
      Мүлікті сенімгерлік басқару шартында немесе мүлікті сенімгерлік басқару туындайтын өзге де жағдайда көзделген сыйақы сенімгерлік басқарушының мүлікті сенімгерлік басқарудың кірістерінен бөлек есептелетін жылдық жиынтық кірісіне қосылады.</w:t>
      </w:r>
    </w:p>
    <w:bookmarkEnd w:id="1102"/>
    <w:bookmarkStart w:name="z1110" w:id="1103"/>
    <w:p>
      <w:pPr>
        <w:spacing w:after="0"/>
        <w:ind w:left="0"/>
        <w:jc w:val="both"/>
      </w:pPr>
      <w:r>
        <w:rPr>
          <w:rFonts w:ascii="Times New Roman"/>
          <w:b w:val="false"/>
          <w:i w:val="false"/>
          <w:color w:val="000000"/>
          <w:sz w:val="28"/>
        </w:rPr>
        <w:t>
      Сенімгерлік басқарушы сенімгерлік басқару жөніндегі қызмет бойынша салық салу объектісін айқындаған кезде мүлікті сенімгерлік басқарудың кірістерінен бөлек есепке алынатын өзінің жылдық жиынтық кірісіне қосылған сыйақының сомасын шегерімдерге жатқызады.</w:t>
      </w:r>
    </w:p>
    <w:bookmarkEnd w:id="1103"/>
    <w:bookmarkStart w:name="z1111" w:id="1104"/>
    <w:p>
      <w:pPr>
        <w:spacing w:after="0"/>
        <w:ind w:left="0"/>
        <w:jc w:val="both"/>
      </w:pPr>
      <w:r>
        <w:rPr>
          <w:rFonts w:ascii="Times New Roman"/>
          <w:b w:val="false"/>
          <w:i w:val="false"/>
          <w:color w:val="000000"/>
          <w:sz w:val="28"/>
        </w:rPr>
        <w:t>
      2. Сенімгерлік басқарушы сенімгерлік басқару құрылтайшысының мүддесіне орай жүзеге асырылатын қызметті қоса алғанда, тұтастай бүкіл қызмет бойынша – корпоративтік табыс салығы бойынша бірыңғай декларацияны және мүлікті сенімгерлік басқарудың әрбір шарты немесе мүлікті сенімгерлік басқару туындайтын әрбір өзге де жағдай бойынша – бөлек сенімгерлік басқару жөніндегі қызмет және өзге де қызмет бойынша декларацияға қосымшаны жасайды және ұсынады.</w:t>
      </w:r>
    </w:p>
    <w:bookmarkEnd w:id="1104"/>
    <w:bookmarkStart w:name="z1112" w:id="1105"/>
    <w:p>
      <w:pPr>
        <w:spacing w:after="0"/>
        <w:ind w:left="0"/>
        <w:jc w:val="both"/>
      </w:pPr>
      <w:r>
        <w:rPr>
          <w:rFonts w:ascii="Times New Roman"/>
          <w:b w:val="false"/>
          <w:i w:val="false"/>
          <w:color w:val="000000"/>
          <w:sz w:val="28"/>
        </w:rPr>
        <w:t>
      3. Сенімгерлік басқарушы – заңды тұлға осы Кодексте айқындалған тәртіппен корпоративтік табыс салығы жөніндегі міндеттемені мынадай ерекшеліктерді ескере отырып орындайды:</w:t>
      </w:r>
    </w:p>
    <w:bookmarkEnd w:id="1105"/>
    <w:bookmarkStart w:name="z1113" w:id="1106"/>
    <w:p>
      <w:pPr>
        <w:spacing w:after="0"/>
        <w:ind w:left="0"/>
        <w:jc w:val="both"/>
      </w:pPr>
      <w:r>
        <w:rPr>
          <w:rFonts w:ascii="Times New Roman"/>
          <w:b w:val="false"/>
          <w:i w:val="false"/>
          <w:color w:val="000000"/>
          <w:sz w:val="28"/>
        </w:rPr>
        <w:t>
      мүлікті сенімгерлік басқару жөніндегі қызмет бойынша корпоративтік табыс салығының осы Кодекстің 357-бабының 1-тармағында көрсетілген мөлшерлемесін қолданады;</w:t>
      </w:r>
    </w:p>
    <w:bookmarkEnd w:id="1106"/>
    <w:bookmarkStart w:name="z1114" w:id="1107"/>
    <w:p>
      <w:pPr>
        <w:spacing w:after="0"/>
        <w:ind w:left="0"/>
        <w:jc w:val="both"/>
      </w:pPr>
      <w:r>
        <w:rPr>
          <w:rFonts w:ascii="Times New Roman"/>
          <w:b w:val="false"/>
          <w:i w:val="false"/>
          <w:color w:val="000000"/>
          <w:sz w:val="28"/>
        </w:rPr>
        <w:t>
      мүлікті сенімгерлік басқару жөніндегі қызмет бойынша осы Кодекстің 34-тарауының және 17-бөлімінің ережелерін қолданбайды;</w:t>
      </w:r>
    </w:p>
    <w:bookmarkEnd w:id="1107"/>
    <w:bookmarkStart w:name="z1115" w:id="1108"/>
    <w:p>
      <w:pPr>
        <w:spacing w:after="0"/>
        <w:ind w:left="0"/>
        <w:jc w:val="both"/>
      </w:pPr>
      <w:r>
        <w:rPr>
          <w:rFonts w:ascii="Times New Roman"/>
          <w:b w:val="false"/>
          <w:i w:val="false"/>
          <w:color w:val="000000"/>
          <w:sz w:val="28"/>
        </w:rPr>
        <w:t>
      мүлікті сенімгерлік басқару жөніндегі қызмет бойынша арнаулы салық режимдерін қолданбайды.</w:t>
      </w:r>
    </w:p>
    <w:bookmarkEnd w:id="1108"/>
    <w:bookmarkStart w:name="z1116" w:id="1109"/>
    <w:p>
      <w:pPr>
        <w:spacing w:after="0"/>
        <w:ind w:left="0"/>
        <w:jc w:val="both"/>
      </w:pPr>
      <w:r>
        <w:rPr>
          <w:rFonts w:ascii="Times New Roman"/>
          <w:b w:val="false"/>
          <w:i w:val="false"/>
          <w:color w:val="000000"/>
          <w:sz w:val="28"/>
        </w:rPr>
        <w:t>
      4. Сенімгерлік басқару құрылтайшысы заңды тұлға болып табылатын жағдайларда, сенімгерлік басқарушы-жеке тұлға:</w:t>
      </w:r>
    </w:p>
    <w:bookmarkEnd w:id="1109"/>
    <w:bookmarkStart w:name="z1117" w:id="1110"/>
    <w:p>
      <w:pPr>
        <w:spacing w:after="0"/>
        <w:ind w:left="0"/>
        <w:jc w:val="both"/>
      </w:pPr>
      <w:r>
        <w:rPr>
          <w:rFonts w:ascii="Times New Roman"/>
          <w:b w:val="false"/>
          <w:i w:val="false"/>
          <w:color w:val="000000"/>
          <w:sz w:val="28"/>
        </w:rPr>
        <w:t>
      мүлікті сенімгерлік басқару жөніндегі қызмет бойынша жеке табыс салығын осы Кодекстің 400-бабының ережелерін қолданбай, осы Кодекстің 357-бабында көрсетілген мөлшерлеме бойынша есептеу бойынша салықтық міндеттемені орындайды;</w:t>
      </w:r>
    </w:p>
    <w:bookmarkEnd w:id="1110"/>
    <w:bookmarkStart w:name="z1118" w:id="1111"/>
    <w:p>
      <w:pPr>
        <w:spacing w:after="0"/>
        <w:ind w:left="0"/>
        <w:jc w:val="both"/>
      </w:pPr>
      <w:r>
        <w:rPr>
          <w:rFonts w:ascii="Times New Roman"/>
          <w:b w:val="false"/>
          <w:i w:val="false"/>
          <w:color w:val="000000"/>
          <w:sz w:val="28"/>
        </w:rPr>
        <w:t>
      мүлікті сенімгерлік басқару жөніндегі қызмет бойынша арнаулы салық режимдерін қолдануға құқылы емес;</w:t>
      </w:r>
    </w:p>
    <w:bookmarkEnd w:id="1111"/>
    <w:bookmarkStart w:name="z1119" w:id="1112"/>
    <w:p>
      <w:pPr>
        <w:spacing w:after="0"/>
        <w:ind w:left="0"/>
        <w:jc w:val="both"/>
      </w:pPr>
      <w:r>
        <w:rPr>
          <w:rFonts w:ascii="Times New Roman"/>
          <w:b w:val="false"/>
          <w:i w:val="false"/>
          <w:color w:val="000000"/>
          <w:sz w:val="28"/>
        </w:rPr>
        <w:t>
      қатарына сенімгерлік басқарушы жататын тұлғалар үшін осы Кодекстің Ерекше бөлігінде айқындалған тәртіппен жеке табыс салығы бойынша өзге де салықтық міндеттемелерді орындайды.</w:t>
      </w:r>
    </w:p>
    <w:bookmarkEnd w:id="1112"/>
    <w:bookmarkStart w:name="z1120" w:id="1113"/>
    <w:p>
      <w:pPr>
        <w:spacing w:after="0"/>
        <w:ind w:left="0"/>
        <w:jc w:val="both"/>
      </w:pPr>
      <w:r>
        <w:rPr>
          <w:rFonts w:ascii="Times New Roman"/>
          <w:b w:val="false"/>
          <w:i w:val="false"/>
          <w:color w:val="000000"/>
          <w:sz w:val="28"/>
        </w:rPr>
        <w:t>
      5. Сенімгерлік басқару құрылтайшысы резидент-жеке тұлға болып табылатын жағдайларда, сенімгерлік басқарушы-жеке тұлға:</w:t>
      </w:r>
    </w:p>
    <w:bookmarkEnd w:id="1113"/>
    <w:bookmarkStart w:name="z1121" w:id="1114"/>
    <w:p>
      <w:pPr>
        <w:spacing w:after="0"/>
        <w:ind w:left="0"/>
        <w:jc w:val="both"/>
      </w:pPr>
      <w:r>
        <w:rPr>
          <w:rFonts w:ascii="Times New Roman"/>
          <w:b w:val="false"/>
          <w:i w:val="false"/>
          <w:color w:val="000000"/>
          <w:sz w:val="28"/>
        </w:rPr>
        <w:t>
      осы Кодекстің 400-бабының ережелерін қолданбай, мүлікті сенімгерлік басқару жөніндегі қызмет бойынша жеке табыс салығын есептеу бойынша салықтық міндеттемені орындайды;</w:t>
      </w:r>
    </w:p>
    <w:bookmarkEnd w:id="1114"/>
    <w:bookmarkStart w:name="z1122" w:id="1115"/>
    <w:p>
      <w:pPr>
        <w:spacing w:after="0"/>
        <w:ind w:left="0"/>
        <w:jc w:val="both"/>
      </w:pPr>
      <w:r>
        <w:rPr>
          <w:rFonts w:ascii="Times New Roman"/>
          <w:b w:val="false"/>
          <w:i w:val="false"/>
          <w:color w:val="000000"/>
          <w:sz w:val="28"/>
        </w:rPr>
        <w:t>
      сенімгерлік басқару жөніндегі қызмет бойынша арнаулы салық режимін қолдануға құқылы емес;</w:t>
      </w:r>
    </w:p>
    <w:bookmarkEnd w:id="1115"/>
    <w:bookmarkStart w:name="z1123" w:id="1116"/>
    <w:p>
      <w:pPr>
        <w:spacing w:after="0"/>
        <w:ind w:left="0"/>
        <w:jc w:val="both"/>
      </w:pPr>
      <w:r>
        <w:rPr>
          <w:rFonts w:ascii="Times New Roman"/>
          <w:b w:val="false"/>
          <w:i w:val="false"/>
          <w:color w:val="000000"/>
          <w:sz w:val="28"/>
        </w:rPr>
        <w:t>
      қатарына сенімгерлік басқарушы жататын тұлғалар үшін осы Кодекстің Ерекше бөлігінде айқындалған тәртіппен жеке табыс салығы бойынша өзге де салықтық міндеттемелерді орындайды.</w:t>
      </w:r>
    </w:p>
    <w:bookmarkEnd w:id="1116"/>
    <w:bookmarkStart w:name="z1124" w:id="1117"/>
    <w:p>
      <w:pPr>
        <w:spacing w:after="0"/>
        <w:ind w:left="0"/>
        <w:jc w:val="both"/>
      </w:pPr>
      <w:r>
        <w:rPr>
          <w:rFonts w:ascii="Times New Roman"/>
          <w:b w:val="false"/>
          <w:i w:val="false"/>
          <w:color w:val="000000"/>
          <w:sz w:val="28"/>
        </w:rPr>
        <w:t>
      6. Сенімгерлік басқару құрылтайшысы бейрезидент-жеке тұлға болып табылатын жағдайларда, сенімгерлік басқарушы-жеке тұлға мынадай ерекшеліктерді ескере отырып, осы Кодексте айқындалған тәртіппен жеке табыс салығы бойынша салықтық міндеттемелерді орындайды:</w:t>
      </w:r>
    </w:p>
    <w:bookmarkEnd w:id="1117"/>
    <w:bookmarkStart w:name="z1125" w:id="1118"/>
    <w:p>
      <w:pPr>
        <w:spacing w:after="0"/>
        <w:ind w:left="0"/>
        <w:jc w:val="both"/>
      </w:pPr>
      <w:r>
        <w:rPr>
          <w:rFonts w:ascii="Times New Roman"/>
          <w:b w:val="false"/>
          <w:i w:val="false"/>
          <w:color w:val="000000"/>
          <w:sz w:val="28"/>
        </w:rPr>
        <w:t>
      мүлікті сенімгерлік басқару жөніндегі қызмет бойынша осы Кодекстің 682-бабы 1-тармағының бірінші бөлігінің 1) тармақшасында көрсетілген мөлшерлемені қолданады;</w:t>
      </w:r>
    </w:p>
    <w:bookmarkEnd w:id="1118"/>
    <w:bookmarkStart w:name="z1126" w:id="1119"/>
    <w:p>
      <w:pPr>
        <w:spacing w:after="0"/>
        <w:ind w:left="0"/>
        <w:jc w:val="both"/>
      </w:pPr>
      <w:r>
        <w:rPr>
          <w:rFonts w:ascii="Times New Roman"/>
          <w:b w:val="false"/>
          <w:i w:val="false"/>
          <w:color w:val="000000"/>
          <w:sz w:val="28"/>
        </w:rPr>
        <w:t>
      осы Кодекстің 400-бабының ережелерін қолданбайды;</w:t>
      </w:r>
    </w:p>
    <w:bookmarkEnd w:id="1119"/>
    <w:bookmarkStart w:name="z1127" w:id="1120"/>
    <w:p>
      <w:pPr>
        <w:spacing w:after="0"/>
        <w:ind w:left="0"/>
        <w:jc w:val="both"/>
      </w:pPr>
      <w:r>
        <w:rPr>
          <w:rFonts w:ascii="Times New Roman"/>
          <w:b w:val="false"/>
          <w:i w:val="false"/>
          <w:color w:val="000000"/>
          <w:sz w:val="28"/>
        </w:rPr>
        <w:t>
      арнаулы салық режимдерін қолданбайды.</w:t>
      </w:r>
    </w:p>
    <w:bookmarkEnd w:id="1120"/>
    <w:bookmarkStart w:name="z1128" w:id="1121"/>
    <w:p>
      <w:pPr>
        <w:spacing w:after="0"/>
        <w:ind w:left="0"/>
        <w:jc w:val="left"/>
      </w:pPr>
      <w:r>
        <w:rPr>
          <w:rFonts w:ascii="Times New Roman"/>
          <w:b/>
          <w:i w:val="false"/>
          <w:color w:val="000000"/>
        </w:rPr>
        <w:t xml:space="preserve"> 70-бап. Қатысу үлесі және акциялар түріндегі мүлікті сенімгерлік басқару кезінде корпоративтік және жеке табыс салықтары бойынша салықтық есепке алу ерекшеліктері</w:t>
      </w:r>
    </w:p>
    <w:bookmarkEnd w:id="1121"/>
    <w:bookmarkStart w:name="z1129" w:id="1122"/>
    <w:p>
      <w:pPr>
        <w:spacing w:after="0"/>
        <w:ind w:left="0"/>
        <w:jc w:val="both"/>
      </w:pPr>
      <w:r>
        <w:rPr>
          <w:rFonts w:ascii="Times New Roman"/>
          <w:b w:val="false"/>
          <w:i w:val="false"/>
          <w:color w:val="000000"/>
          <w:sz w:val="28"/>
        </w:rPr>
        <w:t>
      1. Салықтық есепке алу мақсаттары үшін:</w:t>
      </w:r>
    </w:p>
    <w:bookmarkEnd w:id="1122"/>
    <w:bookmarkStart w:name="z1130" w:id="1123"/>
    <w:p>
      <w:pPr>
        <w:spacing w:after="0"/>
        <w:ind w:left="0"/>
        <w:jc w:val="both"/>
      </w:pPr>
      <w:r>
        <w:rPr>
          <w:rFonts w:ascii="Times New Roman"/>
          <w:b w:val="false"/>
          <w:i w:val="false"/>
          <w:color w:val="000000"/>
          <w:sz w:val="28"/>
        </w:rPr>
        <w:t>
      сенімгерлік басқарудағы қатысу үлесі мен акциялар бойынша дивидендтер түріндегі, сенімгерлік басқарушы жұмсаған шығындар сомасына азайтылған, мүлікті сенімгерлік басқару шарты, мүлікті сенімгерлік басқаруды құру туралы акт немесе мүлікті сенімгерлік басқару туындайтын өзге де жағдайлар және сенімгерлік басқарушының өз қызметі туралы есебі негізінде өтелген (өтеуге жататын) кіріс сенімгерлік басқару құрылтайшысының кірісі болып табылады;</w:t>
      </w:r>
    </w:p>
    <w:bookmarkEnd w:id="1123"/>
    <w:bookmarkStart w:name="z1131" w:id="1124"/>
    <w:p>
      <w:pPr>
        <w:spacing w:after="0"/>
        <w:ind w:left="0"/>
        <w:jc w:val="both"/>
      </w:pPr>
      <w:r>
        <w:rPr>
          <w:rFonts w:ascii="Times New Roman"/>
          <w:b w:val="false"/>
          <w:i w:val="false"/>
          <w:color w:val="000000"/>
          <w:sz w:val="28"/>
        </w:rPr>
        <w:t>
      қатысу үлестерін және акцияларды сенімгерлік басқарудан түсетін мүлік сенімгерлік басқару құрылтайшысының мүлкі болып табылады.</w:t>
      </w:r>
    </w:p>
    <w:bookmarkEnd w:id="1124"/>
    <w:bookmarkStart w:name="z1132" w:id="1125"/>
    <w:p>
      <w:pPr>
        <w:spacing w:after="0"/>
        <w:ind w:left="0"/>
        <w:jc w:val="both"/>
      </w:pPr>
      <w:r>
        <w:rPr>
          <w:rFonts w:ascii="Times New Roman"/>
          <w:b w:val="false"/>
          <w:i w:val="false"/>
          <w:color w:val="000000"/>
          <w:sz w:val="28"/>
        </w:rPr>
        <w:t>
      Мүлікті сенімгерлік басқару шартында, мүлікті сенімгерлік басқаруды құру туралы актіде немесе мүлікті сенімгерлік басқару туындайтын өзге де жағдайда көзделген, сенімгерлік басқарушыға төлеуге жататын сыйақы сенімгерлік басқару құрылтайшысының шығындары болып табылады.</w:t>
      </w:r>
    </w:p>
    <w:bookmarkEnd w:id="1125"/>
    <w:bookmarkStart w:name="z1133" w:id="1126"/>
    <w:p>
      <w:pPr>
        <w:spacing w:after="0"/>
        <w:ind w:left="0"/>
        <w:jc w:val="both"/>
      </w:pPr>
      <w:r>
        <w:rPr>
          <w:rFonts w:ascii="Times New Roman"/>
          <w:b w:val="false"/>
          <w:i w:val="false"/>
          <w:color w:val="000000"/>
          <w:sz w:val="28"/>
        </w:rPr>
        <w:t>
      Сенімгерлік басқарушының қатысу үлестері мен акцияларды сенімгерлік басқарудың кірісіне мыналар қосылады:</w:t>
      </w:r>
    </w:p>
    <w:bookmarkEnd w:id="1126"/>
    <w:bookmarkStart w:name="z1134" w:id="1127"/>
    <w:p>
      <w:pPr>
        <w:spacing w:after="0"/>
        <w:ind w:left="0"/>
        <w:jc w:val="both"/>
      </w:pPr>
      <w:r>
        <w:rPr>
          <w:rFonts w:ascii="Times New Roman"/>
          <w:b w:val="false"/>
          <w:i w:val="false"/>
          <w:color w:val="000000"/>
          <w:sz w:val="28"/>
        </w:rPr>
        <w:t>
      мүлікті сенімгерлік басқаруды құру туралы актіде көзделген сыйақы;</w:t>
      </w:r>
    </w:p>
    <w:bookmarkEnd w:id="1127"/>
    <w:bookmarkStart w:name="z1135" w:id="1128"/>
    <w:p>
      <w:pPr>
        <w:spacing w:after="0"/>
        <w:ind w:left="0"/>
        <w:jc w:val="both"/>
      </w:pPr>
      <w:r>
        <w:rPr>
          <w:rFonts w:ascii="Times New Roman"/>
          <w:b w:val="false"/>
          <w:i w:val="false"/>
          <w:color w:val="000000"/>
          <w:sz w:val="28"/>
        </w:rPr>
        <w:t>
      сенімгерлік басқарушы жұмсаған, өтелуі мүлікті сенімгерлік басқару шартында, мүлікті сенімгерлік басқаруды құру туралы актіде немесе мүлікті сенімгерлік басқару туындайтын өзге де жағдайда және сенімгерлік басқарушының өз қызметі туралы есебінде көзделген шығындар сомасы.</w:t>
      </w:r>
    </w:p>
    <w:bookmarkEnd w:id="1128"/>
    <w:bookmarkStart w:name="z1136" w:id="1129"/>
    <w:p>
      <w:pPr>
        <w:spacing w:after="0"/>
        <w:ind w:left="0"/>
        <w:jc w:val="both"/>
      </w:pPr>
      <w:r>
        <w:rPr>
          <w:rFonts w:ascii="Times New Roman"/>
          <w:b w:val="false"/>
          <w:i w:val="false"/>
          <w:color w:val="000000"/>
          <w:sz w:val="28"/>
        </w:rPr>
        <w:t>
      Сенімгерлік басқарушы жұмсаған, өтелуі мүлікті сенімгерлік басқару шартында, мүлікті сенімгерлік басқаруды құру туралы актіде немесе мүлікті сенімгерлік басқару туындайтын өзге де жағдайда және сенімгерлік басқарушының өз қызметі туралы есебінде көзделген қатысу үлестері мен акцияларды сенімгерлік басқару шығындары салықтық есепке алу мақсаттары үшін осындай сенімгерлік басқарушының шығындары болып табылады.</w:t>
      </w:r>
    </w:p>
    <w:bookmarkEnd w:id="1129"/>
    <w:bookmarkStart w:name="z1137" w:id="1130"/>
    <w:p>
      <w:pPr>
        <w:spacing w:after="0"/>
        <w:ind w:left="0"/>
        <w:jc w:val="both"/>
      </w:pPr>
      <w:r>
        <w:rPr>
          <w:rFonts w:ascii="Times New Roman"/>
          <w:b w:val="false"/>
          <w:i w:val="false"/>
          <w:color w:val="000000"/>
          <w:sz w:val="28"/>
        </w:rPr>
        <w:t>
      Мұндай шығындар сенімгерлік басқарудағы қатысу үлесі мен акциялар бойынша дивидендтер түріндегі сенімгерлік басқару құрылтайшысының кірісін азайтады және сенімгерлік басқару құрылтайшысында шығындар, шығыстар ретінде есепке алынбайды.</w:t>
      </w:r>
    </w:p>
    <w:bookmarkEnd w:id="1130"/>
    <w:bookmarkStart w:name="z1138" w:id="1131"/>
    <w:p>
      <w:pPr>
        <w:spacing w:after="0"/>
        <w:ind w:left="0"/>
        <w:jc w:val="both"/>
      </w:pPr>
      <w:r>
        <w:rPr>
          <w:rFonts w:ascii="Times New Roman"/>
          <w:b w:val="false"/>
          <w:i w:val="false"/>
          <w:color w:val="000000"/>
          <w:sz w:val="28"/>
        </w:rPr>
        <w:t>
      2. Сенімгерлік басқару құрылтайшысы осы Кодексте айқындалған тәртіппен корпоративтік және жеке табыс салықтары бойынша салықтық міндеттемені орындайды.</w:t>
      </w:r>
    </w:p>
    <w:bookmarkEnd w:id="1131"/>
    <w:bookmarkStart w:name="z1139" w:id="1132"/>
    <w:p>
      <w:pPr>
        <w:spacing w:after="0"/>
        <w:ind w:left="0"/>
        <w:jc w:val="both"/>
      </w:pPr>
      <w:r>
        <w:rPr>
          <w:rFonts w:ascii="Times New Roman"/>
          <w:b w:val="false"/>
          <w:i w:val="false"/>
          <w:color w:val="000000"/>
          <w:sz w:val="28"/>
        </w:rPr>
        <w:t>
      3. Сенімгерлік басқарушы қатарына осындай сенімгерлік басқарушы жататын тұлғалар үшін осы Кодекстің Ерекше бөлігінде айқындалған тәртіппен қатысу үлестері мен акцияларды сенімгерлік басқарудың кірістері, шығындары және мүлкі бойынша корпоративтік және жеке табыс салықтары бойынша салықтық міндеттемені орындайды.</w:t>
      </w:r>
    </w:p>
    <w:bookmarkEnd w:id="1132"/>
    <w:bookmarkStart w:name="z1140" w:id="1133"/>
    <w:p>
      <w:pPr>
        <w:spacing w:after="0"/>
        <w:ind w:left="0"/>
        <w:jc w:val="left"/>
      </w:pPr>
      <w:r>
        <w:rPr>
          <w:rFonts w:ascii="Times New Roman"/>
          <w:b/>
          <w:i w:val="false"/>
          <w:color w:val="000000"/>
        </w:rPr>
        <w:t xml:space="preserve"> 71-бап. Қатысу үлесі мен акциялардан басқа, мүлікті сенімгерлік басқаруды құру туралы актілер бойынша корпоративтік және жеке табыс салықтары бойынша салықтық есепке алу ерекшеліктері</w:t>
      </w:r>
    </w:p>
    <w:bookmarkEnd w:id="1133"/>
    <w:bookmarkStart w:name="z1141" w:id="1134"/>
    <w:p>
      <w:pPr>
        <w:spacing w:after="0"/>
        <w:ind w:left="0"/>
        <w:jc w:val="both"/>
      </w:pPr>
      <w:r>
        <w:rPr>
          <w:rFonts w:ascii="Times New Roman"/>
          <w:b w:val="false"/>
          <w:i w:val="false"/>
          <w:color w:val="000000"/>
          <w:sz w:val="28"/>
        </w:rPr>
        <w:t>
      1. Салықтық есепке алу мақсаттары үшін:</w:t>
      </w:r>
    </w:p>
    <w:bookmarkEnd w:id="1134"/>
    <w:bookmarkStart w:name="z1142" w:id="1135"/>
    <w:p>
      <w:pPr>
        <w:spacing w:after="0"/>
        <w:ind w:left="0"/>
        <w:jc w:val="both"/>
      </w:pPr>
      <w:r>
        <w:rPr>
          <w:rFonts w:ascii="Times New Roman"/>
          <w:b w:val="false"/>
          <w:i w:val="false"/>
          <w:color w:val="000000"/>
          <w:sz w:val="28"/>
        </w:rPr>
        <w:t>
      қатысу үлесі мен акциялардан басқа, сенімгерлік басқарудағы мүлік бойынша, бейрезидент-сенімгерлік басқарушы жұмсаған, мүлікті сенімгерлік басқаруды құру туралы акт және сенімгерлік басқарушының өз қызметі туралы есебі негізінде өтелген (өтеуге жататын) шығындар сомасына азайтылған кіріс сенімгерлік басқару құрылтайшысының кірісі болып табылады;</w:t>
      </w:r>
    </w:p>
    <w:bookmarkEnd w:id="1135"/>
    <w:bookmarkStart w:name="z1143" w:id="1136"/>
    <w:p>
      <w:pPr>
        <w:spacing w:after="0"/>
        <w:ind w:left="0"/>
        <w:jc w:val="both"/>
      </w:pPr>
      <w:r>
        <w:rPr>
          <w:rFonts w:ascii="Times New Roman"/>
          <w:b w:val="false"/>
          <w:i w:val="false"/>
          <w:color w:val="000000"/>
          <w:sz w:val="28"/>
        </w:rPr>
        <w:t>
      мүлікті сенімгерлік басқарудан түсетін мұндай мүлік сенімгерлік басқару құрылтайшысының мүлкі болып табылады;</w:t>
      </w:r>
    </w:p>
    <w:bookmarkEnd w:id="1136"/>
    <w:bookmarkStart w:name="z1144" w:id="1137"/>
    <w:p>
      <w:pPr>
        <w:spacing w:after="0"/>
        <w:ind w:left="0"/>
        <w:jc w:val="both"/>
      </w:pPr>
      <w:r>
        <w:rPr>
          <w:rFonts w:ascii="Times New Roman"/>
          <w:b w:val="false"/>
          <w:i w:val="false"/>
          <w:color w:val="000000"/>
          <w:sz w:val="28"/>
        </w:rPr>
        <w:t>
      мүлікті сенімгерлік басқаруды құру туралы актіде көзделген, сенімгерлік басқарушыға төлеуге жататын сыйақы сенімгерлік басқару құрылтайшысының шығындары болып табылады.</w:t>
      </w:r>
    </w:p>
    <w:bookmarkEnd w:id="1137"/>
    <w:bookmarkStart w:name="z1145" w:id="1138"/>
    <w:p>
      <w:pPr>
        <w:spacing w:after="0"/>
        <w:ind w:left="0"/>
        <w:jc w:val="both"/>
      </w:pPr>
      <w:r>
        <w:rPr>
          <w:rFonts w:ascii="Times New Roman"/>
          <w:b w:val="false"/>
          <w:i w:val="false"/>
          <w:color w:val="000000"/>
          <w:sz w:val="28"/>
        </w:rPr>
        <w:t>
      Қатысу үлесі мен акциялардан басқа, сенімгерлік басқарушының мүлікті сенімгерлік басқарудан түсетін кірісіне мыналар қосылады:</w:t>
      </w:r>
    </w:p>
    <w:bookmarkEnd w:id="1138"/>
    <w:bookmarkStart w:name="z1146" w:id="1139"/>
    <w:p>
      <w:pPr>
        <w:spacing w:after="0"/>
        <w:ind w:left="0"/>
        <w:jc w:val="both"/>
      </w:pPr>
      <w:r>
        <w:rPr>
          <w:rFonts w:ascii="Times New Roman"/>
          <w:b w:val="false"/>
          <w:i w:val="false"/>
          <w:color w:val="000000"/>
          <w:sz w:val="28"/>
        </w:rPr>
        <w:t>
      мүлікті сенімгерлік басқаруды құру туралы актіде көзделген сыйақы;</w:t>
      </w:r>
    </w:p>
    <w:bookmarkEnd w:id="1139"/>
    <w:bookmarkStart w:name="z1147" w:id="1140"/>
    <w:p>
      <w:pPr>
        <w:spacing w:after="0"/>
        <w:ind w:left="0"/>
        <w:jc w:val="both"/>
      </w:pPr>
      <w:r>
        <w:rPr>
          <w:rFonts w:ascii="Times New Roman"/>
          <w:b w:val="false"/>
          <w:i w:val="false"/>
          <w:color w:val="000000"/>
          <w:sz w:val="28"/>
        </w:rPr>
        <w:t>
      сенімгерлік басқарушы жұмсаған, өтелуі мүлікті сенімгерлік басқаруды құру туралы актіде және сенімгерлік басқарушының өз қызметі туралы есебінде көзделген шығындар сомасы.</w:t>
      </w:r>
    </w:p>
    <w:bookmarkEnd w:id="1140"/>
    <w:bookmarkStart w:name="z1148" w:id="1141"/>
    <w:p>
      <w:pPr>
        <w:spacing w:after="0"/>
        <w:ind w:left="0"/>
        <w:jc w:val="both"/>
      </w:pPr>
      <w:r>
        <w:rPr>
          <w:rFonts w:ascii="Times New Roman"/>
          <w:b w:val="false"/>
          <w:i w:val="false"/>
          <w:color w:val="000000"/>
          <w:sz w:val="28"/>
        </w:rPr>
        <w:t>
      Қатысу үлесі мен акциялардан басқа, сенімгерлік басқарушы жұмсаған, өтелуі мүлікті сенімгерлік басқаруды құру туралы актіде және сенімгерлік басқарушының өз қызметі туралы есебінде көзделген мүлікті сенімгерлік басқару шығындары осындай сенімгерлік басқарушының шығындары болып табылады.</w:t>
      </w:r>
    </w:p>
    <w:bookmarkEnd w:id="1141"/>
    <w:bookmarkStart w:name="z1149" w:id="1142"/>
    <w:p>
      <w:pPr>
        <w:spacing w:after="0"/>
        <w:ind w:left="0"/>
        <w:jc w:val="both"/>
      </w:pPr>
      <w:r>
        <w:rPr>
          <w:rFonts w:ascii="Times New Roman"/>
          <w:b w:val="false"/>
          <w:i w:val="false"/>
          <w:color w:val="000000"/>
          <w:sz w:val="28"/>
        </w:rPr>
        <w:t>
      Мұндай шығындар сенімгерлік басқарудағы мүлік бойынша сенімгерлік басқару құрылтайшысының кірісін азайтады және сенімгерлік басқару құрылтайшысында шығындар ретінде есепке алынбайды.</w:t>
      </w:r>
    </w:p>
    <w:bookmarkEnd w:id="1142"/>
    <w:bookmarkStart w:name="z1150" w:id="1143"/>
    <w:p>
      <w:pPr>
        <w:spacing w:after="0"/>
        <w:ind w:left="0"/>
        <w:jc w:val="both"/>
      </w:pPr>
      <w:r>
        <w:rPr>
          <w:rFonts w:ascii="Times New Roman"/>
          <w:b w:val="false"/>
          <w:i w:val="false"/>
          <w:color w:val="000000"/>
          <w:sz w:val="28"/>
        </w:rPr>
        <w:t>
      2. Сенімгерлік басқару құрылтайшысы қатарына осындай құрылтайшы жататын тұлғалар үшін осы Кодексте айқындалған тәртіппен сенімгерлік басқарудан түсетін кіріс пен сенімгерлік басқарудан түсетін мүлік бойынша корпоративтік және жеке табыс салықтары бойынша салықтық міндеттемені орындайды.</w:t>
      </w:r>
    </w:p>
    <w:bookmarkEnd w:id="1143"/>
    <w:bookmarkStart w:name="z1151" w:id="1144"/>
    <w:p>
      <w:pPr>
        <w:spacing w:after="0"/>
        <w:ind w:left="0"/>
        <w:jc w:val="both"/>
      </w:pPr>
      <w:r>
        <w:rPr>
          <w:rFonts w:ascii="Times New Roman"/>
          <w:b w:val="false"/>
          <w:i w:val="false"/>
          <w:color w:val="000000"/>
          <w:sz w:val="28"/>
        </w:rPr>
        <w:t>
      3. Сенімгерлік басқарушы қатарына осындай сенімгерлік басқарушы жататын тұлғалар үшін осы Кодексте айқындалған тәртіппен сенімгерлік басқарудың кірістері, шығындары мен мүлкі бойынша корпоративтік және жеке табыс салықтары бойынша салықтық міндеттемені орындайды.</w:t>
      </w:r>
    </w:p>
    <w:bookmarkEnd w:id="1144"/>
    <w:bookmarkStart w:name="z1152" w:id="1145"/>
    <w:p>
      <w:pPr>
        <w:spacing w:after="0"/>
        <w:ind w:left="0"/>
        <w:jc w:val="left"/>
      </w:pPr>
      <w:r>
        <w:rPr>
          <w:rFonts w:ascii="Times New Roman"/>
          <w:b/>
          <w:i w:val="false"/>
          <w:color w:val="000000"/>
        </w:rPr>
        <w:t xml:space="preserve"> 2-параграф. Қайтыс болған жеке тұлғаның және хабарcыз кеткен деп танылған жеке тұлғаның салықтық міндеттемесін орындау</w:t>
      </w:r>
    </w:p>
    <w:bookmarkEnd w:id="1145"/>
    <w:bookmarkStart w:name="z1153" w:id="1146"/>
    <w:p>
      <w:pPr>
        <w:spacing w:after="0"/>
        <w:ind w:left="0"/>
        <w:jc w:val="left"/>
      </w:pPr>
      <w:r>
        <w:rPr>
          <w:rFonts w:ascii="Times New Roman"/>
          <w:b/>
          <w:i w:val="false"/>
          <w:color w:val="000000"/>
        </w:rPr>
        <w:t xml:space="preserve"> 72-бап. Хабарсыз кеткен деп танылған жеке тұлғаның салықтық міндеттемесін орындау</w:t>
      </w:r>
    </w:p>
    <w:bookmarkEnd w:id="1146"/>
    <w:bookmarkStart w:name="z1154" w:id="1147"/>
    <w:p>
      <w:pPr>
        <w:spacing w:after="0"/>
        <w:ind w:left="0"/>
        <w:jc w:val="both"/>
      </w:pPr>
      <w:r>
        <w:rPr>
          <w:rFonts w:ascii="Times New Roman"/>
          <w:b w:val="false"/>
          <w:i w:val="false"/>
          <w:color w:val="000000"/>
          <w:sz w:val="28"/>
        </w:rPr>
        <w:t>
      1. Сот хабарсыз кеткен деп таныған жеке тұлғаның салықтық міндеттемесі:</w:t>
      </w:r>
    </w:p>
    <w:bookmarkEnd w:id="1147"/>
    <w:bookmarkStart w:name="z1155" w:id="1148"/>
    <w:p>
      <w:pPr>
        <w:spacing w:after="0"/>
        <w:ind w:left="0"/>
        <w:jc w:val="both"/>
      </w:pPr>
      <w:r>
        <w:rPr>
          <w:rFonts w:ascii="Times New Roman"/>
          <w:b w:val="false"/>
          <w:i w:val="false"/>
          <w:color w:val="000000"/>
          <w:sz w:val="28"/>
        </w:rPr>
        <w:t>
      1) меншік құқығында салық салу объектісі және (немесе) салық салуға байланысты объект болып табылатын мүлік болмаған жағдайда тоқтатыла тұруға жатады;</w:t>
      </w:r>
    </w:p>
    <w:bookmarkEnd w:id="1148"/>
    <w:bookmarkStart w:name="z1156" w:id="1149"/>
    <w:p>
      <w:pPr>
        <w:spacing w:after="0"/>
        <w:ind w:left="0"/>
        <w:jc w:val="both"/>
      </w:pPr>
      <w:r>
        <w:rPr>
          <w:rFonts w:ascii="Times New Roman"/>
          <w:b w:val="false"/>
          <w:i w:val="false"/>
          <w:color w:val="000000"/>
          <w:sz w:val="28"/>
        </w:rPr>
        <w:t>
      2) меншік құқығында салық салу объектісі және (немесе) салық салуға байланысты объект болып табылатын мүлік болған жағдайда, сот хабарсыз кеткен деп таныған жеке тұлғаның мүлкіне қорғаншылық жасау жөніндегі міндет жүктелген тұлға (бұдан әрі – мүліктің қорғаншысы) тарапынан орындалады.</w:t>
      </w:r>
    </w:p>
    <w:bookmarkEnd w:id="1149"/>
    <w:bookmarkStart w:name="z1157" w:id="1150"/>
    <w:p>
      <w:pPr>
        <w:spacing w:after="0"/>
        <w:ind w:left="0"/>
        <w:jc w:val="both"/>
      </w:pPr>
      <w:r>
        <w:rPr>
          <w:rFonts w:ascii="Times New Roman"/>
          <w:b w:val="false"/>
          <w:i w:val="false"/>
          <w:color w:val="000000"/>
          <w:sz w:val="28"/>
        </w:rPr>
        <w:t>
      Сот хабарсыз кеткен деп таныған жеке тұлғаның салықтық міндеттемесі оны хабарсыз кеткен деп тану туралы сот актісі заңды күшіне енген күннен бастап:</w:t>
      </w:r>
    </w:p>
    <w:bookmarkEnd w:id="1150"/>
    <w:bookmarkStart w:name="z1158" w:id="1151"/>
    <w:p>
      <w:pPr>
        <w:spacing w:after="0"/>
        <w:ind w:left="0"/>
        <w:jc w:val="both"/>
      </w:pPr>
      <w:r>
        <w:rPr>
          <w:rFonts w:ascii="Times New Roman"/>
          <w:b w:val="false"/>
          <w:i w:val="false"/>
          <w:color w:val="000000"/>
          <w:sz w:val="28"/>
        </w:rPr>
        <w:t>
      1) осындай адамның мұрасы қабылданған не мүлкі иесіз деп танылған;</w:t>
      </w:r>
    </w:p>
    <w:bookmarkEnd w:id="1151"/>
    <w:bookmarkStart w:name="z1159" w:id="1152"/>
    <w:p>
      <w:pPr>
        <w:spacing w:after="0"/>
        <w:ind w:left="0"/>
        <w:jc w:val="both"/>
      </w:pPr>
      <w:r>
        <w:rPr>
          <w:rFonts w:ascii="Times New Roman"/>
          <w:b w:val="false"/>
          <w:i w:val="false"/>
          <w:color w:val="000000"/>
          <w:sz w:val="28"/>
        </w:rPr>
        <w:t>
      2) оны хабарсыз кеткен деп тану туралы сот актісінің күші жойылған күнге дейінгі кезеңде тоқтатыла тұрады немесе оны мүліктің қорғаншысы орындайды.</w:t>
      </w:r>
    </w:p>
    <w:bookmarkEnd w:id="1152"/>
    <w:bookmarkStart w:name="z1160" w:id="1153"/>
    <w:p>
      <w:pPr>
        <w:spacing w:after="0"/>
        <w:ind w:left="0"/>
        <w:jc w:val="both"/>
      </w:pPr>
      <w:r>
        <w:rPr>
          <w:rFonts w:ascii="Times New Roman"/>
          <w:b w:val="false"/>
          <w:i w:val="false"/>
          <w:color w:val="000000"/>
          <w:sz w:val="28"/>
        </w:rPr>
        <w:t>
      2. Мүлік қорғаншысы сот хабарсыз кеткен деп таныған жеке тұлғаның мүлкінен салық төлеу бойынша салықтық міндеттемені орындайды.</w:t>
      </w:r>
    </w:p>
    <w:bookmarkEnd w:id="1153"/>
    <w:bookmarkStart w:name="z1161" w:id="1154"/>
    <w:p>
      <w:pPr>
        <w:spacing w:after="0"/>
        <w:ind w:left="0"/>
        <w:jc w:val="both"/>
      </w:pPr>
      <w:r>
        <w:rPr>
          <w:rFonts w:ascii="Times New Roman"/>
          <w:b w:val="false"/>
          <w:i w:val="false"/>
          <w:color w:val="000000"/>
          <w:sz w:val="28"/>
        </w:rPr>
        <w:t>
      3. Егер хабарсыз кеткен деп танылған жеке тұлғаның мүлкі оның салықтық берешегін өтеу үшін жеткіліксіз болса, онда оның салықтық берешегінің өтелмеген бөлігі салықтық берешекті есептен шығару туралы шешімге сәйкес есептен шығарылады.</w:t>
      </w:r>
    </w:p>
    <w:bookmarkEnd w:id="1154"/>
    <w:bookmarkStart w:name="z1162" w:id="1155"/>
    <w:p>
      <w:pPr>
        <w:spacing w:after="0"/>
        <w:ind w:left="0"/>
        <w:jc w:val="both"/>
      </w:pPr>
      <w:r>
        <w:rPr>
          <w:rFonts w:ascii="Times New Roman"/>
          <w:b w:val="false"/>
          <w:i w:val="false"/>
          <w:color w:val="000000"/>
          <w:sz w:val="28"/>
        </w:rPr>
        <w:t xml:space="preserve">
      Салықтық берешекті есептен шығару туралы шешімді салық органы мүлкінің жеткіліксіздігі туралы заңды күшіне енген сот актісінің негізінде шығарады. </w:t>
      </w:r>
    </w:p>
    <w:bookmarkEnd w:id="1155"/>
    <w:bookmarkStart w:name="z1163" w:id="1156"/>
    <w:p>
      <w:pPr>
        <w:spacing w:after="0"/>
        <w:ind w:left="0"/>
        <w:jc w:val="both"/>
      </w:pPr>
      <w:r>
        <w:rPr>
          <w:rFonts w:ascii="Times New Roman"/>
          <w:b w:val="false"/>
          <w:i w:val="false"/>
          <w:color w:val="000000"/>
          <w:sz w:val="28"/>
        </w:rPr>
        <w:t>
      4. Адамды хабарсыз кеткен деп тану туралы сот актісінің күші жойылған кезде бұрын есептен шығарылған салықтық берешектің қолданылуын талап қоюдың ескіру мерзіміне қарамастан, салық органы салықтық берешекті есептен шығару туралы шешімнің күшін жою туралы шешімге сәйкес қайта бастайды және ол өндіріп алынуға тиіс.</w:t>
      </w:r>
    </w:p>
    <w:bookmarkEnd w:id="1156"/>
    <w:bookmarkStart w:name="z1164" w:id="1157"/>
    <w:p>
      <w:pPr>
        <w:spacing w:after="0"/>
        <w:ind w:left="0"/>
        <w:jc w:val="both"/>
      </w:pPr>
      <w:r>
        <w:rPr>
          <w:rFonts w:ascii="Times New Roman"/>
          <w:b w:val="false"/>
          <w:i w:val="false"/>
          <w:color w:val="000000"/>
          <w:sz w:val="28"/>
        </w:rPr>
        <w:t>
      Салықтық берешекті есептен шығару туралы шешімнің күшін жою туралы шешімді салық органы адамды хабарсыз кеткен деп тану туралы шешімнің күшін жою туралы заңды күшіне енген сот актісінің негізінде шығарады.</w:t>
      </w:r>
    </w:p>
    <w:bookmarkEnd w:id="1157"/>
    <w:bookmarkStart w:name="z1165" w:id="1158"/>
    <w:p>
      <w:pPr>
        <w:spacing w:after="0"/>
        <w:ind w:left="0"/>
        <w:jc w:val="left"/>
      </w:pPr>
      <w:r>
        <w:rPr>
          <w:rFonts w:ascii="Times New Roman"/>
          <w:b/>
          <w:i w:val="false"/>
          <w:color w:val="000000"/>
        </w:rPr>
        <w:t xml:space="preserve"> 73-бап. Қайтыс болған жеке тұлғаның, дара кәсіпкердің немесе жеке практикамен айналысқан адамның салықтық берешегін өтеу</w:t>
      </w:r>
    </w:p>
    <w:bookmarkEnd w:id="1158"/>
    <w:bookmarkStart w:name="z1166" w:id="1159"/>
    <w:p>
      <w:pPr>
        <w:spacing w:after="0"/>
        <w:ind w:left="0"/>
        <w:jc w:val="both"/>
      </w:pPr>
      <w:r>
        <w:rPr>
          <w:rFonts w:ascii="Times New Roman"/>
          <w:b w:val="false"/>
          <w:i w:val="false"/>
          <w:color w:val="000000"/>
          <w:sz w:val="28"/>
        </w:rPr>
        <w:t>
      1. Жеке тұлғаның қайтыс болған күніне немесе оны қайтыс болды деп жариялау туралы сот актісі заңды күшіне енген күнге жиналып қалған салықтық берешегін, егер осы бапта өзгеше белгіленбесе, оның мұрагері (мұрагерлері) мұраға қалдырылған мүліктің құны шегінде және мұраны алған күнге ондағы үлесіне пропорционалды түрде өтейді.</w:t>
      </w:r>
    </w:p>
    <w:bookmarkEnd w:id="1159"/>
    <w:bookmarkStart w:name="z1167" w:id="1160"/>
    <w:p>
      <w:pPr>
        <w:spacing w:after="0"/>
        <w:ind w:left="0"/>
        <w:jc w:val="both"/>
      </w:pPr>
      <w:r>
        <w:rPr>
          <w:rFonts w:ascii="Times New Roman"/>
          <w:b w:val="false"/>
          <w:i w:val="false"/>
          <w:color w:val="000000"/>
          <w:sz w:val="28"/>
        </w:rPr>
        <w:t>
      Дара кәсіпкердің немесе жеке практикамен айналысқан адамның қайтыс болған күніне немесе оны қайтыс болды деп жариялау туралы сот актісі заңды күшіне енген күнге жиналып қалған салықтық берешегін өтеу осы бапта көзделген тәртіппен жүзеге асырылады.</w:t>
      </w:r>
    </w:p>
    <w:bookmarkEnd w:id="1160"/>
    <w:bookmarkStart w:name="z1168" w:id="1161"/>
    <w:p>
      <w:pPr>
        <w:spacing w:after="0"/>
        <w:ind w:left="0"/>
        <w:jc w:val="both"/>
      </w:pPr>
      <w:r>
        <w:rPr>
          <w:rFonts w:ascii="Times New Roman"/>
          <w:b w:val="false"/>
          <w:i w:val="false"/>
          <w:color w:val="000000"/>
          <w:sz w:val="28"/>
        </w:rPr>
        <w:t xml:space="preserve">
      2. Егер жетім бала, ата-анасының қамқорлығынсыз қалған бала дара кәсіпкердің және (немесе) жеке практикамен айналысқан адамның тіркеу есебінде тұрмаған қайтыс болған жеке тұлғаның мұрагері болып табылса, онда мұндай мұрагер мұра қалдырушының салықтық берешегін өтеуден босатылады, ал мұра қалдырушының салықтық берешегі салықтық берешекті есептен шығару туралы шешімнің негізінде есептен шығарылады. </w:t>
      </w:r>
    </w:p>
    <w:bookmarkEnd w:id="1161"/>
    <w:bookmarkStart w:name="z1169" w:id="1162"/>
    <w:p>
      <w:pPr>
        <w:spacing w:after="0"/>
        <w:ind w:left="0"/>
        <w:jc w:val="both"/>
      </w:pPr>
      <w:r>
        <w:rPr>
          <w:rFonts w:ascii="Times New Roman"/>
          <w:b w:val="false"/>
          <w:i w:val="false"/>
          <w:color w:val="000000"/>
          <w:sz w:val="28"/>
        </w:rPr>
        <w:t>
      Салықтық берешекті есептен шығару туралы шешімді салық органы жетім баланың, ата-анасының қамқорлығынсыз қалған баланың мәртебесін растайтын құжаттың және салық органындағы тіркеу есебі мен қайтыс болған күніне салықтық берешегі туралы деректердің негізінде шығарады.</w:t>
      </w:r>
    </w:p>
    <w:bookmarkEnd w:id="1162"/>
    <w:bookmarkStart w:name="z1170" w:id="1163"/>
    <w:p>
      <w:pPr>
        <w:spacing w:after="0"/>
        <w:ind w:left="0"/>
        <w:jc w:val="both"/>
      </w:pPr>
      <w:r>
        <w:rPr>
          <w:rFonts w:ascii="Times New Roman"/>
          <w:b w:val="false"/>
          <w:i w:val="false"/>
          <w:color w:val="000000"/>
          <w:sz w:val="28"/>
        </w:rPr>
        <w:t>
      3. Егер қайтыс болған дара кәсіпкердің және (немесе) жеке практикамен айналысқан адамның мұрагері жетім бала, ата-анасының қамқорлығынсыз қалған бала болып табылса, онда мұра қалдырушының салықтық берешегін өтеу жөніндегі міндеттеме салықтық берешекті өндіріп алу туралы заңды күшіне енген сот актісінің негізінде ғана осындай мұрагерге жүктеледі.</w:t>
      </w:r>
    </w:p>
    <w:bookmarkEnd w:id="1163"/>
    <w:bookmarkStart w:name="z1171" w:id="1164"/>
    <w:p>
      <w:pPr>
        <w:spacing w:after="0"/>
        <w:ind w:left="0"/>
        <w:jc w:val="both"/>
      </w:pPr>
      <w:r>
        <w:rPr>
          <w:rFonts w:ascii="Times New Roman"/>
          <w:b w:val="false"/>
          <w:i w:val="false"/>
          <w:color w:val="000000"/>
          <w:sz w:val="28"/>
        </w:rPr>
        <w:t>
      Салық органы жетім баланың, ата-анасының қамқорлығынсыз қалған баланың мәртебесін растайтын құжаттың және салық органындағы тіркеу есебі мен қайтыс болған күніне салықтық берешегі туралы деректердің негізінде салықтық берешегін өндіріп алу туралы талап қоюмен сотқа жүгінеді.</w:t>
      </w:r>
    </w:p>
    <w:bookmarkEnd w:id="1164"/>
    <w:bookmarkStart w:name="z1172" w:id="1165"/>
    <w:p>
      <w:pPr>
        <w:spacing w:after="0"/>
        <w:ind w:left="0"/>
        <w:jc w:val="both"/>
      </w:pPr>
      <w:r>
        <w:rPr>
          <w:rFonts w:ascii="Times New Roman"/>
          <w:b w:val="false"/>
          <w:i w:val="false"/>
          <w:color w:val="000000"/>
          <w:sz w:val="28"/>
        </w:rPr>
        <w:t>
      Салықтық берешекті өндіріп алу туралы талап қоюды қанағаттандырудан бас тартылған кезде мұра қалдырушының салықтық берешегі салықтық берешекті есептен шығару туралы шешімге сәйкес есептен шығарылады.</w:t>
      </w:r>
    </w:p>
    <w:bookmarkEnd w:id="1165"/>
    <w:bookmarkStart w:name="z1173" w:id="1166"/>
    <w:p>
      <w:pPr>
        <w:spacing w:after="0"/>
        <w:ind w:left="0"/>
        <w:jc w:val="both"/>
      </w:pPr>
      <w:r>
        <w:rPr>
          <w:rFonts w:ascii="Times New Roman"/>
          <w:b w:val="false"/>
          <w:i w:val="false"/>
          <w:color w:val="000000"/>
          <w:sz w:val="28"/>
        </w:rPr>
        <w:t>
      Салықтық берешекті есептен шығару туралы шешімді салық органы салықтық берешекті өндіріп алу туралы талап қоюды қанағаттандырудан бас тарту туралы заңды күшіне енген сот актісінің негізінде шығарады.</w:t>
      </w:r>
    </w:p>
    <w:bookmarkEnd w:id="1166"/>
    <w:bookmarkStart w:name="z1174" w:id="1167"/>
    <w:p>
      <w:pPr>
        <w:spacing w:after="0"/>
        <w:ind w:left="0"/>
        <w:jc w:val="both"/>
      </w:pPr>
      <w:r>
        <w:rPr>
          <w:rFonts w:ascii="Times New Roman"/>
          <w:b w:val="false"/>
          <w:i w:val="false"/>
          <w:color w:val="000000"/>
          <w:sz w:val="28"/>
        </w:rPr>
        <w:t>
      4. Егер қайтыс болған жеке тұлғаның мүлкі салықтық берешекті өтеу үшін жеткіліксіз болса, онда салықтық берешектің өтелмеген бөлігі салықтық берешекті есептен шығару туралы шешімге сәйкес есептен шығарылады.</w:t>
      </w:r>
    </w:p>
    <w:bookmarkEnd w:id="1167"/>
    <w:bookmarkStart w:name="z1175" w:id="1168"/>
    <w:p>
      <w:pPr>
        <w:spacing w:after="0"/>
        <w:ind w:left="0"/>
        <w:jc w:val="both"/>
      </w:pPr>
      <w:r>
        <w:rPr>
          <w:rFonts w:ascii="Times New Roman"/>
          <w:b w:val="false"/>
          <w:i w:val="false"/>
          <w:color w:val="000000"/>
          <w:sz w:val="28"/>
        </w:rPr>
        <w:t>
      Салықтық берешекті есептен шығару туралы шешімді салық органы мүліктің жеткіліксіздігі туралы заңды күшіне енген сот актісінің негізінде шығарады.</w:t>
      </w:r>
    </w:p>
    <w:bookmarkEnd w:id="1168"/>
    <w:bookmarkStart w:name="z1176" w:id="1169"/>
    <w:p>
      <w:pPr>
        <w:spacing w:after="0"/>
        <w:ind w:left="0"/>
        <w:jc w:val="both"/>
      </w:pPr>
      <w:r>
        <w:rPr>
          <w:rFonts w:ascii="Times New Roman"/>
          <w:b w:val="false"/>
          <w:i w:val="false"/>
          <w:color w:val="000000"/>
          <w:sz w:val="28"/>
        </w:rPr>
        <w:t>
      5. Мұрагерлер болмаған немесе барлық мұрагерлер мұрадан бас тартқан және мүлік коммуналдық меншікке берілген кезде қайтыс болған жеке тұлғаның салықтық берешегі салықтық берешекті есептен шығару туралы шешімге сәйкес есептен шығарылады.</w:t>
      </w:r>
    </w:p>
    <w:bookmarkEnd w:id="1169"/>
    <w:bookmarkStart w:name="z1177" w:id="1170"/>
    <w:p>
      <w:pPr>
        <w:spacing w:after="0"/>
        <w:ind w:left="0"/>
        <w:jc w:val="both"/>
      </w:pPr>
      <w:r>
        <w:rPr>
          <w:rFonts w:ascii="Times New Roman"/>
          <w:b w:val="false"/>
          <w:i w:val="false"/>
          <w:color w:val="000000"/>
          <w:sz w:val="28"/>
        </w:rPr>
        <w:t>
      Салықтық берешекті есептен шығару туралы шешімді салық органы қайтыс болған адамның мүлкін иесіз қалған мүлік деп тану туралы заңды күшіне енген сот актісінің негізінде шығарады.</w:t>
      </w:r>
    </w:p>
    <w:bookmarkEnd w:id="1170"/>
    <w:bookmarkStart w:name="z1178" w:id="1171"/>
    <w:p>
      <w:pPr>
        <w:spacing w:after="0"/>
        <w:ind w:left="0"/>
        <w:jc w:val="both"/>
      </w:pPr>
      <w:r>
        <w:rPr>
          <w:rFonts w:ascii="Times New Roman"/>
          <w:b w:val="false"/>
          <w:i w:val="false"/>
          <w:color w:val="000000"/>
          <w:sz w:val="28"/>
        </w:rPr>
        <w:t>
      6. Жеке тұлғаны қайтыс болды деп жариялау туралы сот актісінің күші жойылған кезде мұндай жеке тұлғаның бұрын есептен шығарылған салықтық берешегінің қолданылуын талап қоюдың ескіру мерзіміне қарамастан, салық органы салықтық берешекті есептен шығару туралы шешімнің күшін жою туралы шешімге сәйкес қайта бастайды және ол өндіріп алынуға тиіс.</w:t>
      </w:r>
    </w:p>
    <w:bookmarkEnd w:id="1171"/>
    <w:bookmarkStart w:name="z1179" w:id="1172"/>
    <w:p>
      <w:pPr>
        <w:spacing w:after="0"/>
        <w:ind w:left="0"/>
        <w:jc w:val="both"/>
      </w:pPr>
      <w:r>
        <w:rPr>
          <w:rFonts w:ascii="Times New Roman"/>
          <w:b w:val="false"/>
          <w:i w:val="false"/>
          <w:color w:val="000000"/>
          <w:sz w:val="28"/>
        </w:rPr>
        <w:t>
      Салықтық берешекті есептен шығару туралы шешімнің күшін жою туралы шешімді салық органы жеке тұлғаны қайтыс болды деп жариялау туралы сот актісінің күшін жою туралы заңды күшіне енген сот актісінің негізінде шығарады.</w:t>
      </w:r>
    </w:p>
    <w:bookmarkEnd w:id="1172"/>
    <w:bookmarkStart w:name="z1180" w:id="1173"/>
    <w:p>
      <w:pPr>
        <w:spacing w:after="0"/>
        <w:ind w:left="0"/>
        <w:jc w:val="left"/>
      </w:pPr>
      <w:r>
        <w:rPr>
          <w:rFonts w:ascii="Times New Roman"/>
          <w:b/>
          <w:i w:val="false"/>
          <w:color w:val="000000"/>
        </w:rPr>
        <w:t xml:space="preserve"> 3-параграф. Таратылған, қайта ұйымдастырылған және қызметін тоқтатқан кезде жекелеген салықтық міндеттемелерді орындау</w:t>
      </w:r>
    </w:p>
    <w:bookmarkEnd w:id="1173"/>
    <w:bookmarkStart w:name="z1181" w:id="1174"/>
    <w:p>
      <w:pPr>
        <w:spacing w:after="0"/>
        <w:ind w:left="0"/>
        <w:jc w:val="left"/>
      </w:pPr>
      <w:r>
        <w:rPr>
          <w:rFonts w:ascii="Times New Roman"/>
          <w:b/>
          <w:i w:val="false"/>
          <w:color w:val="000000"/>
        </w:rPr>
        <w:t xml:space="preserve"> 74-бап. Таратылған, қайта ұйымдастырылған және қызметін тоқтатқан кезде салықтық міндеттемені орындаудың жалпы ережелері</w:t>
      </w:r>
    </w:p>
    <w:bookmarkEnd w:id="1174"/>
    <w:bookmarkStart w:name="z1182" w:id="1175"/>
    <w:p>
      <w:pPr>
        <w:spacing w:after="0"/>
        <w:ind w:left="0"/>
        <w:jc w:val="both"/>
      </w:pPr>
      <w:r>
        <w:rPr>
          <w:rFonts w:ascii="Times New Roman"/>
          <w:b w:val="false"/>
          <w:i w:val="false"/>
          <w:color w:val="000000"/>
          <w:sz w:val="28"/>
        </w:rPr>
        <w:t>
      1. Осы баптың мақсаттары үшін мыналар қызметі тоқтатылатын тұлға деп танылады:</w:t>
      </w:r>
    </w:p>
    <w:bookmarkEnd w:id="1175"/>
    <w:bookmarkStart w:name="z1183" w:id="1176"/>
    <w:p>
      <w:pPr>
        <w:spacing w:after="0"/>
        <w:ind w:left="0"/>
        <w:jc w:val="both"/>
      </w:pPr>
      <w:r>
        <w:rPr>
          <w:rFonts w:ascii="Times New Roman"/>
          <w:b w:val="false"/>
          <w:i w:val="false"/>
          <w:color w:val="000000"/>
          <w:sz w:val="28"/>
        </w:rPr>
        <w:t>
      таратылатын резидент-заңды тұлға;</w:t>
      </w:r>
    </w:p>
    <w:bookmarkEnd w:id="1176"/>
    <w:bookmarkStart w:name="z1184" w:id="1177"/>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құрылымдық бөлімшесі;</w:t>
      </w:r>
    </w:p>
    <w:bookmarkEnd w:id="1177"/>
    <w:bookmarkStart w:name="z1185" w:id="1178"/>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тұрақты мекемесі;</w:t>
      </w:r>
    </w:p>
    <w:bookmarkEnd w:id="1178"/>
    <w:bookmarkStart w:name="z1186" w:id="1179"/>
    <w:p>
      <w:pPr>
        <w:spacing w:after="0"/>
        <w:ind w:left="0"/>
        <w:jc w:val="both"/>
      </w:pPr>
      <w:r>
        <w:rPr>
          <w:rFonts w:ascii="Times New Roman"/>
          <w:b w:val="false"/>
          <w:i w:val="false"/>
          <w:color w:val="000000"/>
          <w:sz w:val="28"/>
        </w:rPr>
        <w:t>
      қызметі тоқтатылатын резидент-заңды тұлғаның құрылымдық бөлімшесі;</w:t>
      </w:r>
    </w:p>
    <w:bookmarkEnd w:id="1179"/>
    <w:bookmarkStart w:name="z1187" w:id="1180"/>
    <w:p>
      <w:pPr>
        <w:spacing w:after="0"/>
        <w:ind w:left="0"/>
        <w:jc w:val="both"/>
      </w:pPr>
      <w:r>
        <w:rPr>
          <w:rFonts w:ascii="Times New Roman"/>
          <w:b w:val="false"/>
          <w:i w:val="false"/>
          <w:color w:val="000000"/>
          <w:sz w:val="28"/>
        </w:rPr>
        <w:t>
      қызметі тоқтатылатын дара кәсіпкер;</w:t>
      </w:r>
    </w:p>
    <w:bookmarkEnd w:id="1180"/>
    <w:bookmarkStart w:name="z1188" w:id="1181"/>
    <w:p>
      <w:pPr>
        <w:spacing w:after="0"/>
        <w:ind w:left="0"/>
        <w:jc w:val="both"/>
      </w:pPr>
      <w:r>
        <w:rPr>
          <w:rFonts w:ascii="Times New Roman"/>
          <w:b w:val="false"/>
          <w:i w:val="false"/>
          <w:color w:val="000000"/>
          <w:sz w:val="28"/>
        </w:rPr>
        <w:t>
      қызметі тоқтатылатын жеке практикамен айналысатын адам;</w:t>
      </w:r>
    </w:p>
    <w:bookmarkEnd w:id="1181"/>
    <w:bookmarkStart w:name="z1189" w:id="1182"/>
    <w:p>
      <w:pPr>
        <w:spacing w:after="0"/>
        <w:ind w:left="0"/>
        <w:jc w:val="both"/>
      </w:pPr>
      <w:r>
        <w:rPr>
          <w:rFonts w:ascii="Times New Roman"/>
          <w:b w:val="false"/>
          <w:i w:val="false"/>
          <w:color w:val="000000"/>
          <w:sz w:val="28"/>
        </w:rPr>
        <w:t>
      бөлініп шығу, бірігу, бөліну немесе қосылу арқылы қайта ұйымдастырылатын заңды тұлға;</w:t>
      </w:r>
    </w:p>
    <w:bookmarkEnd w:id="1182"/>
    <w:bookmarkStart w:name="z1190" w:id="1183"/>
    <w:p>
      <w:pPr>
        <w:spacing w:after="0"/>
        <w:ind w:left="0"/>
        <w:jc w:val="both"/>
      </w:pPr>
      <w:r>
        <w:rPr>
          <w:rFonts w:ascii="Times New Roman"/>
          <w:b w:val="false"/>
          <w:i w:val="false"/>
          <w:color w:val="000000"/>
          <w:sz w:val="28"/>
        </w:rPr>
        <w:t>
      құқықтары мен міндеттерін шетелдік резидент-заңды тұлғаға беретін, бейрезидент-заңды тұлғаның құрылымдық мекемесін ашпаған тұрақты мекеме.</w:t>
      </w:r>
    </w:p>
    <w:bookmarkEnd w:id="1183"/>
    <w:bookmarkStart w:name="z1191" w:id="1184"/>
    <w:p>
      <w:pPr>
        <w:spacing w:after="0"/>
        <w:ind w:left="0"/>
        <w:jc w:val="both"/>
      </w:pPr>
      <w:r>
        <w:rPr>
          <w:rFonts w:ascii="Times New Roman"/>
          <w:b w:val="false"/>
          <w:i w:val="false"/>
          <w:color w:val="000000"/>
          <w:sz w:val="28"/>
        </w:rPr>
        <w:t>
      2. Таратудың салықтық есептілігі қызметі тоқтатылатын тұлға төлеуші және (немесе) салық агенті болып табылатын салықтардың, бюджетке төленетін төлемдердің түрлері мен әлеуметтік төлемдер бойынша таратудың салықтық есептілігін ұсыну міндеттемесі туындаған салықтық кезеңнің басталуынан бастап осындай есептілік салық органына ұсынылған күнге дейінгі кезең үшін жасалады.</w:t>
      </w:r>
    </w:p>
    <w:bookmarkEnd w:id="1184"/>
    <w:bookmarkStart w:name="z1192" w:id="1185"/>
    <w:p>
      <w:pPr>
        <w:spacing w:after="0"/>
        <w:ind w:left="0"/>
        <w:jc w:val="both"/>
      </w:pPr>
      <w:r>
        <w:rPr>
          <w:rFonts w:ascii="Times New Roman"/>
          <w:b w:val="false"/>
          <w:i w:val="false"/>
          <w:color w:val="000000"/>
          <w:sz w:val="28"/>
        </w:rPr>
        <w:t>
      Егер кезекті салықтық есептілікті ұсыну міндеттемесі туындаған салықтық кезеңнің алдындағы салықтық кезең үшін осындай кезекті салықтық есептілікті ұсыну мерзімі таратудың салықтық есептілігі ұсынылғаннан кейін басталса, мұндай кезекті салықтық есептілікті ұсыну таратудың салықтық есептілігі ұсынылған күннен кешіктірілмей жүргізіледі.</w:t>
      </w:r>
    </w:p>
    <w:bookmarkEnd w:id="1185"/>
    <w:bookmarkStart w:name="z1193" w:id="1186"/>
    <w:p>
      <w:pPr>
        <w:spacing w:after="0"/>
        <w:ind w:left="0"/>
        <w:jc w:val="both"/>
      </w:pPr>
      <w:r>
        <w:rPr>
          <w:rFonts w:ascii="Times New Roman"/>
          <w:b w:val="false"/>
          <w:i w:val="false"/>
          <w:color w:val="000000"/>
          <w:sz w:val="28"/>
        </w:rPr>
        <w:t>
      3. Осы баптың 2-тармағының екінші бөлігіне сәйкес ұсынылған кезекті салықтық есептілікте және таратудың салықтық есептілігінде көрсетілген салықтарды, бюджетке төленетін төлемдерді және әлеуметтік төлемдерді төлеу таратудың салықтық есептілігі салық органына ұсынылған күннен бастап күнтізбелік он күннен кешіктірілмей жүргізіледі.</w:t>
      </w:r>
    </w:p>
    <w:bookmarkEnd w:id="1186"/>
    <w:bookmarkStart w:name="z1194" w:id="1187"/>
    <w:p>
      <w:pPr>
        <w:spacing w:after="0"/>
        <w:ind w:left="0"/>
        <w:jc w:val="both"/>
      </w:pPr>
      <w:r>
        <w:rPr>
          <w:rFonts w:ascii="Times New Roman"/>
          <w:b w:val="false"/>
          <w:i w:val="false"/>
          <w:color w:val="000000"/>
          <w:sz w:val="28"/>
        </w:rPr>
        <w:t>
      4. Ақшалай есеп айырысулармен байланысты қызметті жүзеге асыру тоқтатылған кезде қызметі тоқтатылатын тұлға тұрған жеріндегі салық органына осы Кодексте айқындалған тәртіппен бақылау-касса машинасын (бар болса) есептен шығару туралы салықтық өтініш беруге міндетті.</w:t>
      </w:r>
    </w:p>
    <w:bookmarkEnd w:id="1187"/>
    <w:bookmarkStart w:name="z1195" w:id="1188"/>
    <w:p>
      <w:pPr>
        <w:spacing w:after="0"/>
        <w:ind w:left="0"/>
        <w:jc w:val="both"/>
      </w:pPr>
      <w:r>
        <w:rPr>
          <w:rFonts w:ascii="Times New Roman"/>
          <w:b w:val="false"/>
          <w:i w:val="false"/>
          <w:color w:val="000000"/>
          <w:sz w:val="28"/>
        </w:rPr>
        <w:t>
      5. Қызметті тоқтату туралы өтініш тиісті тіркеуші органға ұсынылған күннен бастап қызметі тоқтатылатын тұлғаны салық органы тарату (қызметін тоқтату) сатысындағы салық төлеуші деп таниды.</w:t>
      </w:r>
    </w:p>
    <w:bookmarkEnd w:id="1188"/>
    <w:bookmarkStart w:name="z1196" w:id="1189"/>
    <w:p>
      <w:pPr>
        <w:spacing w:after="0"/>
        <w:ind w:left="0"/>
        <w:jc w:val="both"/>
      </w:pPr>
      <w:r>
        <w:rPr>
          <w:rFonts w:ascii="Times New Roman"/>
          <w:b w:val="false"/>
          <w:i w:val="false"/>
          <w:color w:val="000000"/>
          <w:sz w:val="28"/>
        </w:rPr>
        <w:t>
      Осындай салық төлеуші туралы мәліметтер осы тармақтың бірінші бөлігінде көрсетілген өтініш ұсынылған күннен кейінгі үш жұмыс күні ішінде уәкілетті органның интернет-ресурсында орналастырылуға жататын тарату (қызметін тоқтату) сатысындағы салық төлеушілердің тізіміне енгізіледі.</w:t>
      </w:r>
    </w:p>
    <w:bookmarkEnd w:id="1189"/>
    <w:bookmarkStart w:name="z1197" w:id="1190"/>
    <w:p>
      <w:pPr>
        <w:spacing w:after="0"/>
        <w:ind w:left="0"/>
        <w:jc w:val="both"/>
      </w:pPr>
      <w:r>
        <w:rPr>
          <w:rFonts w:ascii="Times New Roman"/>
          <w:b w:val="false"/>
          <w:i w:val="false"/>
          <w:color w:val="000000"/>
          <w:sz w:val="28"/>
        </w:rPr>
        <w:t>
      6. Қызметі тоқтатылатын тұлғаның салықтық міндеттемені тиісінше орындауы осы Кодекске сәйкес салықтық әкімшілендіруді жүзеге асыру, оның ішінде салықтық тексеру жүргізу арқылы тексеріледі.</w:t>
      </w:r>
    </w:p>
    <w:bookmarkEnd w:id="1190"/>
    <w:bookmarkStart w:name="z1198" w:id="1191"/>
    <w:p>
      <w:pPr>
        <w:spacing w:after="0"/>
        <w:ind w:left="0"/>
        <w:jc w:val="both"/>
      </w:pPr>
      <w:r>
        <w:rPr>
          <w:rFonts w:ascii="Times New Roman"/>
          <w:b w:val="false"/>
          <w:i w:val="false"/>
          <w:color w:val="000000"/>
          <w:sz w:val="28"/>
        </w:rPr>
        <w:t>
      Салықтық тексеру қызметі оңайлатылған тәртіппен тоқтатылған кезде жүргізілмейді.</w:t>
      </w:r>
    </w:p>
    <w:bookmarkEnd w:id="1191"/>
    <w:bookmarkStart w:name="z1199" w:id="1192"/>
    <w:p>
      <w:pPr>
        <w:spacing w:after="0"/>
        <w:ind w:left="0"/>
        <w:jc w:val="both"/>
      </w:pPr>
      <w:r>
        <w:rPr>
          <w:rFonts w:ascii="Times New Roman"/>
          <w:b w:val="false"/>
          <w:i w:val="false"/>
          <w:color w:val="000000"/>
          <w:sz w:val="28"/>
        </w:rPr>
        <w:t>
      Салық төлеушілердің (салық агенттерінің), оның ішінде салық төлеушілердің (салық агенттерінің) жекелеген санаттарының қызметін тарату, қайта ұйымдастыру және тоқтату кезінде салықтық міндеттемені орындау тәртібін, қызметін тоқтату кезінде салықтық міндеттемені орындаудың оңайлатылған тәртібін, сондай-ақ салық төлеушілерді салық төлеушілердің жекелеген санаттарына жатқызу шарттарын уәкілетті орган айқындайды.</w:t>
      </w:r>
    </w:p>
    <w:bookmarkEnd w:id="1192"/>
    <w:bookmarkStart w:name="z1200" w:id="1193"/>
    <w:p>
      <w:pPr>
        <w:spacing w:after="0"/>
        <w:ind w:left="0"/>
        <w:jc w:val="both"/>
      </w:pPr>
      <w:r>
        <w:rPr>
          <w:rFonts w:ascii="Times New Roman"/>
          <w:b w:val="false"/>
          <w:i w:val="false"/>
          <w:color w:val="000000"/>
          <w:sz w:val="28"/>
        </w:rPr>
        <w:t>
      7. Салық төлеушіні таратылу (қызметін тоқтату) сатысындағы салық төлеушілер тізімінен алып тастауды салық органы:</w:t>
      </w:r>
    </w:p>
    <w:bookmarkEnd w:id="1193"/>
    <w:bookmarkStart w:name="z1201" w:id="1194"/>
    <w:p>
      <w:pPr>
        <w:spacing w:after="0"/>
        <w:ind w:left="0"/>
        <w:jc w:val="both"/>
      </w:pPr>
      <w:r>
        <w:rPr>
          <w:rFonts w:ascii="Times New Roman"/>
          <w:b w:val="false"/>
          <w:i w:val="false"/>
          <w:color w:val="000000"/>
          <w:sz w:val="28"/>
        </w:rPr>
        <w:t>
      1) нөмірлер тізілімдерінен шығару туралы мәліметтер алынған;</w:t>
      </w:r>
    </w:p>
    <w:bookmarkEnd w:id="1194"/>
    <w:bookmarkStart w:name="z1202" w:id="1195"/>
    <w:p>
      <w:pPr>
        <w:spacing w:after="0"/>
        <w:ind w:left="0"/>
        <w:jc w:val="both"/>
      </w:pPr>
      <w:r>
        <w:rPr>
          <w:rFonts w:ascii="Times New Roman"/>
          <w:b w:val="false"/>
          <w:i w:val="false"/>
          <w:color w:val="000000"/>
          <w:sz w:val="28"/>
        </w:rPr>
        <w:t>
      2) дара кәсіпкер немесе жеке практикамен айналысатын адам тіркеу есебінен шығарылған;</w:t>
      </w:r>
    </w:p>
    <w:bookmarkEnd w:id="1195"/>
    <w:bookmarkStart w:name="z1203" w:id="1196"/>
    <w:p>
      <w:pPr>
        <w:spacing w:after="0"/>
        <w:ind w:left="0"/>
        <w:jc w:val="both"/>
      </w:pPr>
      <w:r>
        <w:rPr>
          <w:rFonts w:ascii="Times New Roman"/>
          <w:b w:val="false"/>
          <w:i w:val="false"/>
          <w:color w:val="000000"/>
          <w:sz w:val="28"/>
        </w:rPr>
        <w:t>
      3) дара кәсіпкерді немесе жеке практикамен айналысатын адамды тіркеу есебінен шығарудан бас тарту туралы шешім шығарылған;</w:t>
      </w:r>
    </w:p>
    <w:bookmarkEnd w:id="1196"/>
    <w:bookmarkStart w:name="z1204" w:id="1197"/>
    <w:p>
      <w:pPr>
        <w:spacing w:after="0"/>
        <w:ind w:left="0"/>
        <w:jc w:val="both"/>
      </w:pPr>
      <w:r>
        <w:rPr>
          <w:rFonts w:ascii="Times New Roman"/>
          <w:b w:val="false"/>
          <w:i w:val="false"/>
          <w:color w:val="000000"/>
          <w:sz w:val="28"/>
        </w:rPr>
        <w:t>
      4) салық төлеушінің тарату (қызметін тоқтату) туралы шешімді өзгерту жөнінде жүгінген күнінен кейінгі үш жұмыс күні ішінде жүргізеді.</w:t>
      </w:r>
    </w:p>
    <w:bookmarkEnd w:id="1197"/>
    <w:bookmarkStart w:name="z1205" w:id="1198"/>
    <w:p>
      <w:pPr>
        <w:spacing w:after="0"/>
        <w:ind w:left="0"/>
        <w:jc w:val="left"/>
      </w:pPr>
      <w:r>
        <w:rPr>
          <w:rFonts w:ascii="Times New Roman"/>
          <w:b/>
          <w:i w:val="false"/>
          <w:color w:val="000000"/>
        </w:rPr>
        <w:t xml:space="preserve"> 75-бап. Тарату кезінде салықтық міндеттемені орындау ерекшеліктері</w:t>
      </w:r>
    </w:p>
    <w:bookmarkEnd w:id="1198"/>
    <w:bookmarkStart w:name="z1206" w:id="1199"/>
    <w:p>
      <w:pPr>
        <w:spacing w:after="0"/>
        <w:ind w:left="0"/>
        <w:jc w:val="both"/>
      </w:pPr>
      <w:r>
        <w:rPr>
          <w:rFonts w:ascii="Times New Roman"/>
          <w:b w:val="false"/>
          <w:i w:val="false"/>
          <w:color w:val="000000"/>
          <w:sz w:val="28"/>
        </w:rPr>
        <w:t>
      1. Осы баптың мақсаттары үшін мыналар таратылатын салық төлеуші деп танылады:</w:t>
      </w:r>
    </w:p>
    <w:bookmarkEnd w:id="1199"/>
    <w:bookmarkStart w:name="z1207" w:id="1200"/>
    <w:p>
      <w:pPr>
        <w:spacing w:after="0"/>
        <w:ind w:left="0"/>
        <w:jc w:val="both"/>
      </w:pPr>
      <w:r>
        <w:rPr>
          <w:rFonts w:ascii="Times New Roman"/>
          <w:b w:val="false"/>
          <w:i w:val="false"/>
          <w:color w:val="000000"/>
          <w:sz w:val="28"/>
        </w:rPr>
        <w:t>
      таратылатын резидент-заңды тұлға;</w:t>
      </w:r>
    </w:p>
    <w:bookmarkEnd w:id="1200"/>
    <w:bookmarkStart w:name="z1208" w:id="1201"/>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құрылымдық бөлімшесі;</w:t>
      </w:r>
    </w:p>
    <w:bookmarkEnd w:id="1201"/>
    <w:bookmarkStart w:name="z1209" w:id="1202"/>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тұрақты мекемесі;</w:t>
      </w:r>
    </w:p>
    <w:bookmarkEnd w:id="1202"/>
    <w:bookmarkStart w:name="z1210" w:id="1203"/>
    <w:p>
      <w:pPr>
        <w:spacing w:after="0"/>
        <w:ind w:left="0"/>
        <w:jc w:val="both"/>
      </w:pPr>
      <w:r>
        <w:rPr>
          <w:rFonts w:ascii="Times New Roman"/>
          <w:b w:val="false"/>
          <w:i w:val="false"/>
          <w:color w:val="000000"/>
          <w:sz w:val="28"/>
        </w:rPr>
        <w:t>
      қызметі тоқтатылатын резидент-заңды тұлғаның құрылымдық бөлімшесі.</w:t>
      </w:r>
    </w:p>
    <w:bookmarkEnd w:id="1203"/>
    <w:bookmarkStart w:name="z1211" w:id="1204"/>
    <w:p>
      <w:pPr>
        <w:spacing w:after="0"/>
        <w:ind w:left="0"/>
        <w:jc w:val="both"/>
      </w:pPr>
      <w:r>
        <w:rPr>
          <w:rFonts w:ascii="Times New Roman"/>
          <w:b w:val="false"/>
          <w:i w:val="false"/>
          <w:color w:val="000000"/>
          <w:sz w:val="28"/>
        </w:rPr>
        <w:t>
      2. Осы Кодекстің 74-бабының 2-тармағында көзделген таратудың салықтық есептілігін ұсыну міндеттемесі аралық тарату балансы бекітілген күннен бастап үш жұмыс күні ішінде мынадай тұлғаларда:</w:t>
      </w:r>
    </w:p>
    <w:bookmarkEnd w:id="1204"/>
    <w:bookmarkStart w:name="z1212" w:id="1205"/>
    <w:p>
      <w:pPr>
        <w:spacing w:after="0"/>
        <w:ind w:left="0"/>
        <w:jc w:val="both"/>
      </w:pPr>
      <w:r>
        <w:rPr>
          <w:rFonts w:ascii="Times New Roman"/>
          <w:b w:val="false"/>
          <w:i w:val="false"/>
          <w:color w:val="000000"/>
          <w:sz w:val="28"/>
        </w:rPr>
        <w:t>
      таратылатын резидент-заңды тұлғада;</w:t>
      </w:r>
    </w:p>
    <w:bookmarkEnd w:id="1205"/>
    <w:bookmarkStart w:name="z1213" w:id="1206"/>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құрылымдық бөлімшесінде немесе тұрақты мекемесінде;</w:t>
      </w:r>
    </w:p>
    <w:bookmarkEnd w:id="1206"/>
    <w:bookmarkStart w:name="z1214" w:id="1207"/>
    <w:p>
      <w:pPr>
        <w:spacing w:after="0"/>
        <w:ind w:left="0"/>
        <w:jc w:val="both"/>
      </w:pPr>
      <w:r>
        <w:rPr>
          <w:rFonts w:ascii="Times New Roman"/>
          <w:b w:val="false"/>
          <w:i w:val="false"/>
          <w:color w:val="000000"/>
          <w:sz w:val="28"/>
        </w:rPr>
        <w:t>
      қызметі тоқтатылатын резидент-заңды тұлғаның құрылымдық бөлімшесі салықтарды, бюджетке төленетін төлемдерді дербес төлеуші болып танылған жағдайда, осы құрылымдық бөлімшеде туындайды.</w:t>
      </w:r>
    </w:p>
    <w:bookmarkEnd w:id="1207"/>
    <w:bookmarkStart w:name="z1215" w:id="1208"/>
    <w:p>
      <w:pPr>
        <w:spacing w:after="0"/>
        <w:ind w:left="0"/>
        <w:jc w:val="both"/>
      </w:pPr>
      <w:r>
        <w:rPr>
          <w:rFonts w:ascii="Times New Roman"/>
          <w:b w:val="false"/>
          <w:i w:val="false"/>
          <w:color w:val="000000"/>
          <w:sz w:val="28"/>
        </w:rPr>
        <w:t>
      Осы Кодекстің 74-бабының 2-тармағында көзделген таратудың салықтық есептілігін ұсыну салықтық әкімшілендіруді жүзеге асыру, оның ішінде салықтық тексеру жүргізу үшін негіз болып табылады.</w:t>
      </w:r>
    </w:p>
    <w:bookmarkEnd w:id="1208"/>
    <w:bookmarkStart w:name="z1216" w:id="1209"/>
    <w:p>
      <w:pPr>
        <w:spacing w:after="0"/>
        <w:ind w:left="0"/>
        <w:jc w:val="both"/>
      </w:pPr>
      <w:r>
        <w:rPr>
          <w:rFonts w:ascii="Times New Roman"/>
          <w:b w:val="false"/>
          <w:i w:val="false"/>
          <w:color w:val="000000"/>
          <w:sz w:val="28"/>
        </w:rPr>
        <w:t>
      3. Таратылатын салық төлеушінің салықтық берешегі осындай тұлғалардың, оның ішінде олардың мүлкін өткізуден алынған ақшаның есебінен Қазақстан Республикасының заңдарында белгіленген кезектілік тәртібімен өтеледі.</w:t>
      </w:r>
    </w:p>
    <w:bookmarkEnd w:id="1209"/>
    <w:bookmarkStart w:name="z1217" w:id="1210"/>
    <w:p>
      <w:pPr>
        <w:spacing w:after="0"/>
        <w:ind w:left="0"/>
        <w:jc w:val="both"/>
      </w:pPr>
      <w:r>
        <w:rPr>
          <w:rFonts w:ascii="Times New Roman"/>
          <w:b w:val="false"/>
          <w:i w:val="false"/>
          <w:color w:val="000000"/>
          <w:sz w:val="28"/>
        </w:rPr>
        <w:t xml:space="preserve">
      Қызметі тоқтатылатын резидент-заңды тұлғаның құрылымдық бөлімшесінің, бейрезидент-заңды тұлғаның құрылымдық бөлімшелерінің салықтық берешегі қызметі тоқтатылатын тұрақты мекеме немесе құрылымдық бөлімше арқылы оларды құрған заңды тұлғаның ақшасы есебінен өтеледі. </w:t>
      </w:r>
    </w:p>
    <w:bookmarkEnd w:id="1210"/>
    <w:bookmarkStart w:name="z1218" w:id="1211"/>
    <w:p>
      <w:pPr>
        <w:spacing w:after="0"/>
        <w:ind w:left="0"/>
        <w:jc w:val="both"/>
      </w:pPr>
      <w:r>
        <w:rPr>
          <w:rFonts w:ascii="Times New Roman"/>
          <w:b w:val="false"/>
          <w:i w:val="false"/>
          <w:color w:val="000000"/>
          <w:sz w:val="28"/>
        </w:rPr>
        <w:t>
      Егер таратылатын салық төлеушінің мүлкі салықтық берешегін толық көлемде өтеу үшін жеткіліксіз болса, салықтық берешегінің қалған бөлігін Қазақстан Республикасының заңдарында белгіленген жағдайларда таратылатын салық төлеушінің құрылтайшылары (қатысушылары) өтейді.</w:t>
      </w:r>
    </w:p>
    <w:bookmarkEnd w:id="1211"/>
    <w:bookmarkStart w:name="z1219" w:id="1212"/>
    <w:p>
      <w:pPr>
        <w:spacing w:after="0"/>
        <w:ind w:left="0"/>
        <w:jc w:val="both"/>
      </w:pPr>
      <w:r>
        <w:rPr>
          <w:rFonts w:ascii="Times New Roman"/>
          <w:b w:val="false"/>
          <w:i w:val="false"/>
          <w:color w:val="000000"/>
          <w:sz w:val="28"/>
        </w:rPr>
        <w:t>
      4. Таратылатын салық төлеушінің салықтардың, бюджетке төленетін төлемдердің және өсімпұлдардың, айыппұлдардың артық (қате) төлеген сомалары, сондай-ақ кедендік баждардың, кедендік алымдардың, салықтар мен өсімпұлдардың артық төленген және (немесе) артық өндіріп алынған сомалары Қазақстан Республикасының заңнамасында белгіленген тәртіппен және шарттар ескеріле отырып, оның берешегін өтеу есебіне есепке жатқызылуға, ал қалған бөлігі таратылатын салық төлеушіге қайтарылуға жатады.</w:t>
      </w:r>
    </w:p>
    <w:bookmarkEnd w:id="1212"/>
    <w:bookmarkStart w:name="z1220" w:id="1213"/>
    <w:p>
      <w:pPr>
        <w:spacing w:after="0"/>
        <w:ind w:left="0"/>
        <w:jc w:val="both"/>
      </w:pPr>
      <w:r>
        <w:rPr>
          <w:rFonts w:ascii="Times New Roman"/>
          <w:b w:val="false"/>
          <w:i w:val="false"/>
          <w:color w:val="000000"/>
          <w:sz w:val="28"/>
        </w:rPr>
        <w:t>
      Егер таратылатын салық төлеуші құрылымдық бөлімшесі бар заңды тұлға болып табылатын жағдайларда, осы тармақтың бірінші бөлігінде көрсетілген сомалар да осындай салық төлеушінің құрылымдық бөлімшесінің берешегін өтеу есебіне жатқызылуға тиіс.</w:t>
      </w:r>
    </w:p>
    <w:bookmarkEnd w:id="1213"/>
    <w:bookmarkStart w:name="z1221" w:id="1214"/>
    <w:p>
      <w:pPr>
        <w:spacing w:after="0"/>
        <w:ind w:left="0"/>
        <w:jc w:val="both"/>
      </w:pPr>
      <w:r>
        <w:rPr>
          <w:rFonts w:ascii="Times New Roman"/>
          <w:b w:val="false"/>
          <w:i w:val="false"/>
          <w:color w:val="000000"/>
          <w:sz w:val="28"/>
        </w:rPr>
        <w:t>
      Егер таратылатын салық төлеушінің қосылған құн салығын төлеушіні тіркеу есебінен шығару күніне есепке жатқызылатын қосылған құн салығының қайтарылуға жататын есепке жазылған салық сомасынан асып кеткен сомасы болса, көрсетілген асып кету осы Кодексте айқындалған тәртіппен қайтарылуға жатады.</w:t>
      </w:r>
    </w:p>
    <w:bookmarkEnd w:id="1214"/>
    <w:bookmarkStart w:name="z1222" w:id="1215"/>
    <w:p>
      <w:pPr>
        <w:spacing w:after="0"/>
        <w:ind w:left="0"/>
        <w:jc w:val="both"/>
      </w:pPr>
      <w:r>
        <w:rPr>
          <w:rFonts w:ascii="Times New Roman"/>
          <w:b w:val="false"/>
          <w:i w:val="false"/>
          <w:color w:val="000000"/>
          <w:sz w:val="28"/>
        </w:rPr>
        <w:t>
      5. Таратылатын салық төлеушіде таратудың салықтық есептілігін ұсынған күннен бастап салықтық әкімшілендіру аяқталған күнге дейінгі кезең ішінде салықтар мен бюджетке төленетін төлемдерді есептеу мен төлеу бойынша салықтық міндеттемелер әлеуметтік міндеттеме туындаған кезде мұндай тұлға тарату кезеңінде есепке жазылған сомалар туралы хабарламаның негізінде көрсетілген міндеттемелерді толық көлемде орындауға міндетті.</w:t>
      </w:r>
    </w:p>
    <w:bookmarkEnd w:id="1215"/>
    <w:bookmarkStart w:name="z1223" w:id="1216"/>
    <w:p>
      <w:pPr>
        <w:spacing w:after="0"/>
        <w:ind w:left="0"/>
        <w:jc w:val="both"/>
      </w:pPr>
      <w:r>
        <w:rPr>
          <w:rFonts w:ascii="Times New Roman"/>
          <w:b w:val="false"/>
          <w:i w:val="false"/>
          <w:color w:val="000000"/>
          <w:sz w:val="28"/>
        </w:rPr>
        <w:t>
      Бұл ретте осы тармақтың бірінші бөлігіне сәйкес ұсынылған қосымша салықтық есептілікте көрсетілген салықтар мен бюджетке төленетін төлемдерді, әлеуметтік төлемдерді төлеу салық органына осындай қосымша салықтық есептілік ұсынылған күннен бастап күнтізбелік он күннен кешіктірілмей жүргізіледі.</w:t>
      </w:r>
    </w:p>
    <w:bookmarkEnd w:id="1216"/>
    <w:bookmarkStart w:name="z1224" w:id="1217"/>
    <w:p>
      <w:pPr>
        <w:spacing w:after="0"/>
        <w:ind w:left="0"/>
        <w:jc w:val="both"/>
      </w:pPr>
      <w:r>
        <w:rPr>
          <w:rFonts w:ascii="Times New Roman"/>
          <w:b w:val="false"/>
          <w:i w:val="false"/>
          <w:color w:val="000000"/>
          <w:sz w:val="28"/>
        </w:rPr>
        <w:t>
      6. Жеке тұлғалар мен бейрезиденттердің төлем көзінен салық салуға жататын, салықтық әкімшілендіру аяқталған күннен кейінгі күннен бастап тарату балансы бекітілген күнге дейінгі кезең ішінде дивидендтер түрінде кірістері пайда болған кезде таратылатын заңды тұлға тұрған жеріндегі салық органына осындай салықтық міндеттеме бойынша таратудың салықтық есептілігіне қосымша салықтық есептілікті ұсынуға және оны толық көлемде орындауға міндетті.</w:t>
      </w:r>
    </w:p>
    <w:bookmarkEnd w:id="1217"/>
    <w:bookmarkStart w:name="z1225" w:id="1218"/>
    <w:p>
      <w:pPr>
        <w:spacing w:after="0"/>
        <w:ind w:left="0"/>
        <w:jc w:val="both"/>
      </w:pPr>
      <w:r>
        <w:rPr>
          <w:rFonts w:ascii="Times New Roman"/>
          <w:b w:val="false"/>
          <w:i w:val="false"/>
          <w:color w:val="000000"/>
          <w:sz w:val="28"/>
        </w:rPr>
        <w:t xml:space="preserve">
      7. Таратылатын салық төлеушінің тұрған жеріндегі салық органына тарату балансын ұсынуы үшін мынадай талаптардың бір мезгілде сақталуы: </w:t>
      </w:r>
    </w:p>
    <w:bookmarkEnd w:id="1218"/>
    <w:bookmarkStart w:name="z1226" w:id="1219"/>
    <w:p>
      <w:pPr>
        <w:spacing w:after="0"/>
        <w:ind w:left="0"/>
        <w:jc w:val="both"/>
      </w:pPr>
      <w:r>
        <w:rPr>
          <w:rFonts w:ascii="Times New Roman"/>
          <w:b w:val="false"/>
          <w:i w:val="false"/>
          <w:color w:val="000000"/>
          <w:sz w:val="28"/>
        </w:rPr>
        <w:t>
      1) салықтық берешектің, әлеуметтік төлемдер бойынша, оның ішінде жүзеге асырылған салықтық әкімшілендіру қорытындылары бойынша берешектің болмауы;</w:t>
      </w:r>
    </w:p>
    <w:bookmarkEnd w:id="1219"/>
    <w:bookmarkStart w:name="z1227" w:id="1220"/>
    <w:p>
      <w:pPr>
        <w:spacing w:after="0"/>
        <w:ind w:left="0"/>
        <w:jc w:val="both"/>
      </w:pPr>
      <w:r>
        <w:rPr>
          <w:rFonts w:ascii="Times New Roman"/>
          <w:b w:val="false"/>
          <w:i w:val="false"/>
          <w:color w:val="000000"/>
          <w:sz w:val="28"/>
        </w:rPr>
        <w:t>
      2) салықтардың, бюджетке төленетін төлемдердің, өсімпұлдар мен айыппұлдардың артық (қате) төленген сомаларының, есепке жатқызылатын қосылған құн салығының есепке жазылған салық сомасынан асып кетуінің, сондай-ақ Қазақстан Республикасының заңнамасында айқындалған тәртіппен және жағдайларда қайтарылуға жататын кедендік баждардың, кедендік алымдардың, салықтар мен өсімпұлдардың артық төленген және (немесе) артық өндіріп алынған сомаларының болмауы негіз болып табылады.</w:t>
      </w:r>
    </w:p>
    <w:bookmarkEnd w:id="1220"/>
    <w:bookmarkStart w:name="z1228" w:id="1221"/>
    <w:p>
      <w:pPr>
        <w:spacing w:after="0"/>
        <w:ind w:left="0"/>
        <w:jc w:val="both"/>
      </w:pPr>
      <w:r>
        <w:rPr>
          <w:rFonts w:ascii="Times New Roman"/>
          <w:b w:val="false"/>
          <w:i w:val="false"/>
          <w:color w:val="000000"/>
          <w:sz w:val="28"/>
        </w:rPr>
        <w:t>
      8. Осы баптың 7-тармағына сәйкес таратылатын салық төлеуші ұсынған тарату балансы осындай салық төлеушіні бұл туралы хабардар ете отырып, тіркеуші органға таратылатын салық төлеушіде берешектің болмауын көздейтін берешектің жоқ (бар) екендігі туралы мәліметтерді салық органының жіберуі үшін негіз болып табылады.</w:t>
      </w:r>
    </w:p>
    <w:bookmarkEnd w:id="1221"/>
    <w:bookmarkStart w:name="z1229" w:id="1222"/>
    <w:p>
      <w:pPr>
        <w:spacing w:after="0"/>
        <w:ind w:left="0"/>
        <w:jc w:val="both"/>
      </w:pPr>
      <w:r>
        <w:rPr>
          <w:rFonts w:ascii="Times New Roman"/>
          <w:b w:val="false"/>
          <w:i w:val="false"/>
          <w:color w:val="000000"/>
          <w:sz w:val="28"/>
        </w:rPr>
        <w:t>
      9. Таратылатын салық төлеуші өзінде берешектің болмауын көздейтін берешектің жоқ (бар) екендігі туралы мәліметтерді тіркеуші органға жіберу туралы салық органының хабарламасын алған күннен бастап үш жұмыс күнінен кешіктірмей қызметін тоқтату рәсімін аяқтау үшін тіркеуші органға жүгінуге міндетті.</w:t>
      </w:r>
    </w:p>
    <w:bookmarkEnd w:id="1222"/>
    <w:bookmarkStart w:name="z1230" w:id="1223"/>
    <w:p>
      <w:pPr>
        <w:spacing w:after="0"/>
        <w:ind w:left="0"/>
        <w:jc w:val="left"/>
      </w:pPr>
      <w:r>
        <w:rPr>
          <w:rFonts w:ascii="Times New Roman"/>
          <w:b/>
          <w:i w:val="false"/>
          <w:color w:val="000000"/>
        </w:rPr>
        <w:t xml:space="preserve"> 76-бап. Қызметі тоқтатылған кезде дара кәсіпкердің және жеке практикамен айналысатын адамның салықтық міндеттемені орындау ерекшеліктері</w:t>
      </w:r>
    </w:p>
    <w:bookmarkEnd w:id="1223"/>
    <w:bookmarkStart w:name="z1231" w:id="1224"/>
    <w:p>
      <w:pPr>
        <w:spacing w:after="0"/>
        <w:ind w:left="0"/>
        <w:jc w:val="both"/>
      </w:pPr>
      <w:r>
        <w:rPr>
          <w:rFonts w:ascii="Times New Roman"/>
          <w:b w:val="false"/>
          <w:i w:val="false"/>
          <w:color w:val="000000"/>
          <w:sz w:val="28"/>
        </w:rPr>
        <w:t>
      1. Дара кәсіпкер немесе жеке практикамен айналысатын адам қызметті тоқтату туралы шешім қабылданған күннен бастап күнтізбелік отыз күннен кешіктірмей тұрған жеріндегі салық органына бір мезгілде:</w:t>
      </w:r>
    </w:p>
    <w:bookmarkEnd w:id="1224"/>
    <w:bookmarkStart w:name="z1232" w:id="1225"/>
    <w:p>
      <w:pPr>
        <w:spacing w:after="0"/>
        <w:ind w:left="0"/>
        <w:jc w:val="both"/>
      </w:pPr>
      <w:r>
        <w:rPr>
          <w:rFonts w:ascii="Times New Roman"/>
          <w:b w:val="false"/>
          <w:i w:val="false"/>
          <w:color w:val="000000"/>
          <w:sz w:val="28"/>
        </w:rPr>
        <w:t xml:space="preserve">
      1) қызметін тоқтату туралы өтінішті; </w:t>
      </w:r>
    </w:p>
    <w:bookmarkEnd w:id="1225"/>
    <w:bookmarkStart w:name="z1233" w:id="1226"/>
    <w:p>
      <w:pPr>
        <w:spacing w:after="0"/>
        <w:ind w:left="0"/>
        <w:jc w:val="both"/>
      </w:pPr>
      <w:r>
        <w:rPr>
          <w:rFonts w:ascii="Times New Roman"/>
          <w:b w:val="false"/>
          <w:i w:val="false"/>
          <w:color w:val="000000"/>
          <w:sz w:val="28"/>
        </w:rPr>
        <w:t>
      2) осы Кодекстің 74-бабының 2-тармағына сәйкес таратудың салықтық есептілігін ұсынады.</w:t>
      </w:r>
    </w:p>
    <w:bookmarkEnd w:id="1226"/>
    <w:bookmarkStart w:name="z1234" w:id="1227"/>
    <w:p>
      <w:pPr>
        <w:spacing w:after="0"/>
        <w:ind w:left="0"/>
        <w:jc w:val="both"/>
      </w:pPr>
      <w:r>
        <w:rPr>
          <w:rFonts w:ascii="Times New Roman"/>
          <w:b w:val="false"/>
          <w:i w:val="false"/>
          <w:color w:val="000000"/>
          <w:sz w:val="28"/>
        </w:rPr>
        <w:t>
      2. Қызметі тоқтатылатын дара кәсіпкердің немесе жеке практикамен айналысатын адамның салықтық берешегі осындай адамдардың ақшасы, оның ішінде олардың мүлкін өткізуден алынған ақша есебінен Қазақстан Республикасының заңдарында белгіленген кезектілік тәртібімен өтеледі.</w:t>
      </w:r>
    </w:p>
    <w:bookmarkEnd w:id="1227"/>
    <w:bookmarkStart w:name="z1235" w:id="1228"/>
    <w:p>
      <w:pPr>
        <w:spacing w:after="0"/>
        <w:ind w:left="0"/>
        <w:jc w:val="both"/>
      </w:pPr>
      <w:r>
        <w:rPr>
          <w:rFonts w:ascii="Times New Roman"/>
          <w:b w:val="false"/>
          <w:i w:val="false"/>
          <w:color w:val="000000"/>
          <w:sz w:val="28"/>
        </w:rPr>
        <w:t>
      3. Дара кәсіпкер немесе жеке практикамен айналысатын адам салық органында тіркеу есебінен шығарылған кезде мұндай адамдар қызметін тоқтатты деп танылады.</w:t>
      </w:r>
    </w:p>
    <w:bookmarkEnd w:id="1228"/>
    <w:bookmarkStart w:name="z1236" w:id="1229"/>
    <w:p>
      <w:pPr>
        <w:spacing w:after="0"/>
        <w:ind w:left="0"/>
        <w:jc w:val="both"/>
      </w:pPr>
      <w:r>
        <w:rPr>
          <w:rFonts w:ascii="Times New Roman"/>
          <w:b w:val="false"/>
          <w:i w:val="false"/>
          <w:color w:val="000000"/>
          <w:sz w:val="28"/>
        </w:rPr>
        <w:t>
      Дара кәсіпкерді немесе жеке практикамен айналысатын адамды тіркеу есебінен шығару үшін мынадай шарттардың бір мезгілде сақталуы:</w:t>
      </w:r>
    </w:p>
    <w:bookmarkEnd w:id="1229"/>
    <w:bookmarkStart w:name="z1237" w:id="1230"/>
    <w:p>
      <w:pPr>
        <w:spacing w:after="0"/>
        <w:ind w:left="0"/>
        <w:jc w:val="both"/>
      </w:pPr>
      <w:r>
        <w:rPr>
          <w:rFonts w:ascii="Times New Roman"/>
          <w:b w:val="false"/>
          <w:i w:val="false"/>
          <w:color w:val="000000"/>
          <w:sz w:val="28"/>
        </w:rPr>
        <w:t>
      1) салықтық берешектің, әлеуметтік төлемдер бойынша, оның ішінде жүзеге асырылған салықтық әкімшілендіру қорытындылары бойынша берешектің болмауы;</w:t>
      </w:r>
    </w:p>
    <w:bookmarkEnd w:id="1230"/>
    <w:bookmarkStart w:name="z1238" w:id="1231"/>
    <w:p>
      <w:pPr>
        <w:spacing w:after="0"/>
        <w:ind w:left="0"/>
        <w:jc w:val="both"/>
      </w:pPr>
      <w:r>
        <w:rPr>
          <w:rFonts w:ascii="Times New Roman"/>
          <w:b w:val="false"/>
          <w:i w:val="false"/>
          <w:color w:val="000000"/>
          <w:sz w:val="28"/>
        </w:rPr>
        <w:t>
      2) салықтардың, бюджетке төленетін төлемдердің, өсімпұлдар мен айыппұлдардың артық (қате) төленген сомаларының, сондай-ақ Қазақстан Республикасының заңнамасында айқындалған тәртіппен және жағдайларда қайтарылуға жататын кедендік баждардың, кедендік алымдардың, салықтар мен өсімпұлдардың артық төленген және (немесе) артық өндіріп алынған сомаларының болмауы негіз болып табылады.</w:t>
      </w:r>
    </w:p>
    <w:bookmarkEnd w:id="1231"/>
    <w:bookmarkStart w:name="z1239" w:id="1232"/>
    <w:p>
      <w:pPr>
        <w:spacing w:after="0"/>
        <w:ind w:left="0"/>
        <w:jc w:val="both"/>
      </w:pPr>
      <w:r>
        <w:rPr>
          <w:rFonts w:ascii="Times New Roman"/>
          <w:b w:val="false"/>
          <w:i w:val="false"/>
          <w:color w:val="000000"/>
          <w:sz w:val="28"/>
        </w:rPr>
        <w:t>
      4. Жүргізілген салықтық әкімшілендіру қорытындылары бойынша дара кәсіпкердің немесе жеке практикамен айналысатын адамның осы баптың 3-тармағында белгіленген шарттарға сәйкес келмеуі тіркеу есебінен шығарудан бас тарту үшін негіз болып табылады.</w:t>
      </w:r>
    </w:p>
    <w:bookmarkEnd w:id="1232"/>
    <w:bookmarkStart w:name="z1240" w:id="1233"/>
    <w:p>
      <w:pPr>
        <w:spacing w:after="0"/>
        <w:ind w:left="0"/>
        <w:jc w:val="both"/>
      </w:pPr>
      <w:r>
        <w:rPr>
          <w:rFonts w:ascii="Times New Roman"/>
          <w:b w:val="false"/>
          <w:i w:val="false"/>
          <w:color w:val="000000"/>
          <w:sz w:val="28"/>
        </w:rPr>
        <w:t>
      5. Дара кәсіпкерді және жеке практикамен айналысатын адамды тіркеу есебінен шығару туралы және одан бас тарту туралы ақпарат уәкілетті органның интернет-ресурсында орналастырылуға тиіс.</w:t>
      </w:r>
    </w:p>
    <w:bookmarkEnd w:id="1233"/>
    <w:bookmarkStart w:name="z1241" w:id="1234"/>
    <w:p>
      <w:pPr>
        <w:spacing w:after="0"/>
        <w:ind w:left="0"/>
        <w:jc w:val="both"/>
      </w:pPr>
      <w:r>
        <w:rPr>
          <w:rFonts w:ascii="Times New Roman"/>
          <w:b w:val="false"/>
          <w:i w:val="false"/>
          <w:color w:val="000000"/>
          <w:sz w:val="28"/>
        </w:rPr>
        <w:t>
      6. Салық органы дара кәсіпкердің немесе жеке практикамен айналысатын адамның қызметін салықтық әкімшілендіруді жеке тұлға мұндай қызметті талап қоюдың ескіру мерзімі шегінде оңайлатылған тәртіппен тоқтатқаннан кейін жүргізуге құқылы.</w:t>
      </w:r>
    </w:p>
    <w:bookmarkEnd w:id="1234"/>
    <w:bookmarkStart w:name="z1242" w:id="1235"/>
    <w:p>
      <w:pPr>
        <w:spacing w:after="0"/>
        <w:ind w:left="0"/>
        <w:jc w:val="both"/>
      </w:pPr>
      <w:r>
        <w:rPr>
          <w:rFonts w:ascii="Times New Roman"/>
          <w:b w:val="false"/>
          <w:i w:val="false"/>
          <w:color w:val="000000"/>
          <w:sz w:val="28"/>
        </w:rPr>
        <w:t>
      Салық органы осы тармақтың бірінші бөлігінде көрсетілген қызмет бойынша сәйкессіздіктерді (бұзушылықтарды) анықтаған кезде жеке тұлға:</w:t>
      </w:r>
    </w:p>
    <w:bookmarkEnd w:id="1235"/>
    <w:bookmarkStart w:name="z1243" w:id="1236"/>
    <w:p>
      <w:pPr>
        <w:spacing w:after="0"/>
        <w:ind w:left="0"/>
        <w:jc w:val="both"/>
      </w:pPr>
      <w:r>
        <w:rPr>
          <w:rFonts w:ascii="Times New Roman"/>
          <w:b w:val="false"/>
          <w:i w:val="false"/>
          <w:color w:val="000000"/>
          <w:sz w:val="28"/>
        </w:rPr>
        <w:t>
      1) осындай қызметті жүзеге асыру кезінде қолданыста болған Қазақстан Республикасының заңнамасына сәйкес салықтар, бюджетке төленетін төлемдер мен әлеуметтік міндеттемелер бойынша салықтық міндеттемелерін есептейді;</w:t>
      </w:r>
    </w:p>
    <w:bookmarkEnd w:id="1236"/>
    <w:bookmarkStart w:name="z1244" w:id="1237"/>
    <w:p>
      <w:pPr>
        <w:spacing w:after="0"/>
        <w:ind w:left="0"/>
        <w:jc w:val="both"/>
      </w:pPr>
      <w:r>
        <w:rPr>
          <w:rFonts w:ascii="Times New Roman"/>
          <w:b w:val="false"/>
          <w:i w:val="false"/>
          <w:color w:val="000000"/>
          <w:sz w:val="28"/>
        </w:rPr>
        <w:t>
      2) Қазақстан Республикасының заңнамасына сәйкес салықтық міндеттемелері мен әлеуметтік міндеттемесін орындайды.</w:t>
      </w:r>
    </w:p>
    <w:bookmarkEnd w:id="1237"/>
    <w:bookmarkStart w:name="z1245" w:id="1238"/>
    <w:p>
      <w:pPr>
        <w:spacing w:after="0"/>
        <w:ind w:left="0"/>
        <w:jc w:val="left"/>
      </w:pPr>
      <w:r>
        <w:rPr>
          <w:rFonts w:ascii="Times New Roman"/>
          <w:b/>
          <w:i w:val="false"/>
          <w:color w:val="000000"/>
        </w:rPr>
        <w:t xml:space="preserve"> 77-бап. Заңды тұлғаны қайта ұйымдастыру кезінде салықтық міндеттемені орындау ерекшеліктері</w:t>
      </w:r>
    </w:p>
    <w:bookmarkEnd w:id="1238"/>
    <w:bookmarkStart w:name="z1246" w:id="1239"/>
    <w:p>
      <w:pPr>
        <w:spacing w:after="0"/>
        <w:ind w:left="0"/>
        <w:jc w:val="both"/>
      </w:pPr>
      <w:r>
        <w:rPr>
          <w:rFonts w:ascii="Times New Roman"/>
          <w:b w:val="false"/>
          <w:i w:val="false"/>
          <w:color w:val="000000"/>
          <w:sz w:val="28"/>
        </w:rPr>
        <w:t>
      1. Бөліну және бөлініп шығу жолымен қайта ұйымдастыру кезінде таратудың салық есептілігін ұсынуды қоспағанда, қайта ұйымдастырылатын заңды тұлғаның салықтық міндеттемесін орындау оның құқық мирасқорына жүктеледі.</w:t>
      </w:r>
    </w:p>
    <w:bookmarkEnd w:id="1239"/>
    <w:bookmarkStart w:name="z1247" w:id="1240"/>
    <w:p>
      <w:pPr>
        <w:spacing w:after="0"/>
        <w:ind w:left="0"/>
        <w:jc w:val="both"/>
      </w:pPr>
      <w:r>
        <w:rPr>
          <w:rFonts w:ascii="Times New Roman"/>
          <w:b w:val="false"/>
          <w:i w:val="false"/>
          <w:color w:val="000000"/>
          <w:sz w:val="28"/>
        </w:rPr>
        <w:t>
      Қайта ұйымдастырылатын заңды тұлғаның құқық мирасқорын, сондай-ақ оның салықтық берешегін өтеуге қатысу үлесін белгілеу Қазақстан Республикасының азаматтық заңнамасына сәйкес жүзеге асырылады.</w:t>
      </w:r>
    </w:p>
    <w:bookmarkEnd w:id="1240"/>
    <w:bookmarkStart w:name="z1248" w:id="1241"/>
    <w:p>
      <w:pPr>
        <w:spacing w:after="0"/>
        <w:ind w:left="0"/>
        <w:jc w:val="both"/>
      </w:pPr>
      <w:r>
        <w:rPr>
          <w:rFonts w:ascii="Times New Roman"/>
          <w:b w:val="false"/>
          <w:i w:val="false"/>
          <w:color w:val="000000"/>
          <w:sz w:val="28"/>
        </w:rPr>
        <w:t>
      2. Заңды тұлғаны қайта ұйымдастыру құқық мирасқорының салықтарды, бюджетке төленетін төлемдерді төлеу бойынша салықтық міндеттемені орындау мерзімдерін өзгертуге негіз болып табылмайды.</w:t>
      </w:r>
    </w:p>
    <w:bookmarkEnd w:id="1241"/>
    <w:bookmarkStart w:name="z1249" w:id="1242"/>
    <w:p>
      <w:pPr>
        <w:spacing w:after="0"/>
        <w:ind w:left="0"/>
        <w:jc w:val="both"/>
      </w:pPr>
      <w:r>
        <w:rPr>
          <w:rFonts w:ascii="Times New Roman"/>
          <w:b w:val="false"/>
          <w:i w:val="false"/>
          <w:color w:val="000000"/>
          <w:sz w:val="28"/>
        </w:rPr>
        <w:t>
      3. Қайта ұйымдастырылатын заңды тұлға салықтардың, бюджетке төленетін төлемдердің және өсімпұлдардың, айыппұлдардың, қосылған құн салығынан асып кетуінің артық (қате) төлеген сомалары, сондай-ақ кедендік баждардың, кедендік алымдардың, салықтар мен өсімпұлдардың артық төленген және (немесе) артық өндіріп алынған сомалары Қазақстан Республикасының заңнамасында белгіленген тәртіппен және шарттар ескеріле отырып, осындай тұлғаның және (немесе) оның құрылымдық бөлімшесінің берешегін өтеу есебіне есепке жатқызылуға, ал қалған бөлігі қайта ұйымдастырылатын заңды тұлғаның құқық мирасқорына қайта ұйымдастыру кезінде алған мүліктегі үлесіне пропорционалды түрде қайтарылуға жатады.</w:t>
      </w:r>
    </w:p>
    <w:bookmarkEnd w:id="1242"/>
    <w:bookmarkStart w:name="z1250" w:id="1243"/>
    <w:p>
      <w:pPr>
        <w:spacing w:after="0"/>
        <w:ind w:left="0"/>
        <w:jc w:val="both"/>
      </w:pPr>
      <w:r>
        <w:rPr>
          <w:rFonts w:ascii="Times New Roman"/>
          <w:b w:val="false"/>
          <w:i w:val="false"/>
          <w:color w:val="000000"/>
          <w:sz w:val="28"/>
        </w:rPr>
        <w:t>
      4. Бірігу немесе қосылу жолымен қайта ұйымдастырылатын заңды тұлға беру актісі бекітілген күннен бастап үш жұмыс күні ішінде тұрған жеріндегі салық органына бір мезгілде:</w:t>
      </w:r>
    </w:p>
    <w:bookmarkEnd w:id="1243"/>
    <w:bookmarkStart w:name="z1251" w:id="1244"/>
    <w:p>
      <w:pPr>
        <w:spacing w:after="0"/>
        <w:ind w:left="0"/>
        <w:jc w:val="both"/>
      </w:pPr>
      <w:r>
        <w:rPr>
          <w:rFonts w:ascii="Times New Roman"/>
          <w:b w:val="false"/>
          <w:i w:val="false"/>
          <w:color w:val="000000"/>
          <w:sz w:val="28"/>
        </w:rPr>
        <w:t>
      1) осы Кодекстің 74-бабының 2-тармағында көзделген таратудың салықтық есептілігін;</w:t>
      </w:r>
    </w:p>
    <w:bookmarkEnd w:id="1244"/>
    <w:bookmarkStart w:name="z1252" w:id="1245"/>
    <w:p>
      <w:pPr>
        <w:spacing w:after="0"/>
        <w:ind w:left="0"/>
        <w:jc w:val="both"/>
      </w:pPr>
      <w:r>
        <w:rPr>
          <w:rFonts w:ascii="Times New Roman"/>
          <w:b w:val="false"/>
          <w:i w:val="false"/>
          <w:color w:val="000000"/>
          <w:sz w:val="28"/>
        </w:rPr>
        <w:t xml:space="preserve">
      2) беру актісін ұсынады. </w:t>
      </w:r>
    </w:p>
    <w:bookmarkEnd w:id="1245"/>
    <w:bookmarkStart w:name="z1253" w:id="1246"/>
    <w:p>
      <w:pPr>
        <w:spacing w:after="0"/>
        <w:ind w:left="0"/>
        <w:jc w:val="both"/>
      </w:pPr>
      <w:r>
        <w:rPr>
          <w:rFonts w:ascii="Times New Roman"/>
          <w:b w:val="false"/>
          <w:i w:val="false"/>
          <w:color w:val="000000"/>
          <w:sz w:val="28"/>
        </w:rPr>
        <w:t>
      5. Заңды тұлға:</w:t>
      </w:r>
    </w:p>
    <w:bookmarkEnd w:id="1246"/>
    <w:bookmarkStart w:name="z1254" w:id="1247"/>
    <w:p>
      <w:pPr>
        <w:spacing w:after="0"/>
        <w:ind w:left="0"/>
        <w:jc w:val="both"/>
      </w:pPr>
      <w:r>
        <w:rPr>
          <w:rFonts w:ascii="Times New Roman"/>
          <w:b w:val="false"/>
          <w:i w:val="false"/>
          <w:color w:val="000000"/>
          <w:sz w:val="28"/>
        </w:rPr>
        <w:t>
      1) бөліну жолымен қайта ұйымдастыру туралы шешім қабылданған күннен бастап үш жұмыс күні ішінде – тұрған жеріндегі салық органына осы Кодекстің 74-бабының 2-тармағында көзделген таратудың салықтық есептілігін және салықтық тексеру жүргізу туралы салықтық өтінішті береді;</w:t>
      </w:r>
    </w:p>
    <w:bookmarkEnd w:id="1247"/>
    <w:bookmarkStart w:name="z1255" w:id="1248"/>
    <w:p>
      <w:pPr>
        <w:spacing w:after="0"/>
        <w:ind w:left="0"/>
        <w:jc w:val="both"/>
      </w:pPr>
      <w:r>
        <w:rPr>
          <w:rFonts w:ascii="Times New Roman"/>
          <w:b w:val="false"/>
          <w:i w:val="false"/>
          <w:color w:val="000000"/>
          <w:sz w:val="28"/>
        </w:rPr>
        <w:t>
      2) бөлініп шығу жолымен қайта ұйымдастыру туралы шешім қабылданған күннен бастап үш жұмыс күні ішінде – тұрған жеріндегі салық органына салықтық тексеру жүргізу туралы салықтық өтінішті береді.</w:t>
      </w:r>
    </w:p>
    <w:bookmarkEnd w:id="1248"/>
    <w:bookmarkStart w:name="z1256" w:id="1249"/>
    <w:p>
      <w:pPr>
        <w:spacing w:after="0"/>
        <w:ind w:left="0"/>
        <w:jc w:val="both"/>
      </w:pPr>
      <w:r>
        <w:rPr>
          <w:rFonts w:ascii="Times New Roman"/>
          <w:b w:val="false"/>
          <w:i w:val="false"/>
          <w:color w:val="000000"/>
          <w:sz w:val="28"/>
        </w:rPr>
        <w:t>
      6. Бөліну немесе бөлініп шығу жолымен қайта ұйымдастырылатын заңды тұлғаның жүргізілген салықтық тексеру қорытындылары бойынша мынадай шарттарға бір мезгілде сәйкес келуі:</w:t>
      </w:r>
    </w:p>
    <w:bookmarkEnd w:id="1249"/>
    <w:bookmarkStart w:name="z1257" w:id="1250"/>
    <w:p>
      <w:pPr>
        <w:spacing w:after="0"/>
        <w:ind w:left="0"/>
        <w:jc w:val="both"/>
      </w:pPr>
      <w:r>
        <w:rPr>
          <w:rFonts w:ascii="Times New Roman"/>
          <w:b w:val="false"/>
          <w:i w:val="false"/>
          <w:color w:val="000000"/>
          <w:sz w:val="28"/>
        </w:rPr>
        <w:t>
      1) салықтық берешектің, әлеуметтік төлемдер бойынша берешектің болмауы;</w:t>
      </w:r>
    </w:p>
    <w:bookmarkEnd w:id="1250"/>
    <w:bookmarkStart w:name="z1258" w:id="1251"/>
    <w:p>
      <w:pPr>
        <w:spacing w:after="0"/>
        <w:ind w:left="0"/>
        <w:jc w:val="both"/>
      </w:pPr>
      <w:r>
        <w:rPr>
          <w:rFonts w:ascii="Times New Roman"/>
          <w:b w:val="false"/>
          <w:i w:val="false"/>
          <w:color w:val="000000"/>
          <w:sz w:val="28"/>
        </w:rPr>
        <w:t>
      2) Қазақстан Республикасының заңнамасында айқындалған тәртіппен және жағдайларда салықтардың, бюджетке төленетін төлемдердің, өсімпұлдар мен айыппұлдардың артық (қате) төленген сомаларының, сондай-ақ қайтарылуға жататын кедендік баждардың, кедендік алымдардың, салықтар мен өсімпұлдардың артық төленген және (немесе) артық өндіріп алынған сомаларының болмауы осындай заңды тұлғаның тұрған жеріндегі салық органына бөлу балансын ұсынуы үшін негіз болып табылады.</w:t>
      </w:r>
    </w:p>
    <w:bookmarkEnd w:id="1251"/>
    <w:bookmarkStart w:name="z1259" w:id="1252"/>
    <w:p>
      <w:pPr>
        <w:spacing w:after="0"/>
        <w:ind w:left="0"/>
        <w:jc w:val="both"/>
      </w:pPr>
      <w:r>
        <w:rPr>
          <w:rFonts w:ascii="Times New Roman"/>
          <w:b w:val="false"/>
          <w:i w:val="false"/>
          <w:color w:val="000000"/>
          <w:sz w:val="28"/>
        </w:rPr>
        <w:t>
      7. Осы баптың 6-тармағына сәйкес бөліну және бөлініп шығу жолымен қайта ұйымдастырылатын заңды тұлға ұсынған бөлу балансы осындай заңды тұлғаға хабархат жібере отырып, қайта ұйымдастырылатын заңды тұлғада берешектің болмауын көздейтін, берешектің жоқ (бар) екендігі туралы мәліметтерді салық органының тіркеуші органға жіберуі үшін негіз болып табылады.</w:t>
      </w:r>
    </w:p>
    <w:bookmarkEnd w:id="1252"/>
    <w:bookmarkStart w:name="z1260" w:id="1253"/>
    <w:p>
      <w:pPr>
        <w:spacing w:after="0"/>
        <w:ind w:left="0"/>
        <w:jc w:val="both"/>
      </w:pPr>
      <w:r>
        <w:rPr>
          <w:rFonts w:ascii="Times New Roman"/>
          <w:b w:val="false"/>
          <w:i w:val="false"/>
          <w:color w:val="000000"/>
          <w:sz w:val="28"/>
        </w:rPr>
        <w:t>
      8. Салық органы заңды тұлғаны қайта ұйымдастыру туралы нөмірлер тізілімінің мәліметтерін алғаннан кейін осындай заңды тұлғаның жеке шоттары бойынша сальдоны тиісті салық органына береді.</w:t>
      </w:r>
    </w:p>
    <w:bookmarkEnd w:id="1253"/>
    <w:bookmarkStart w:name="z1261" w:id="1254"/>
    <w:p>
      <w:pPr>
        <w:spacing w:after="0"/>
        <w:ind w:left="0"/>
        <w:jc w:val="left"/>
      </w:pPr>
      <w:r>
        <w:rPr>
          <w:rFonts w:ascii="Times New Roman"/>
          <w:b/>
          <w:i w:val="false"/>
          <w:color w:val="000000"/>
        </w:rPr>
        <w:t xml:space="preserve"> 78-бап. Бейрезидент-заңды тұлғаның құрылымдық бөлімшесін ашпай тұрақты мекеменің Қазақстан Республикасында тиімді басқару орнының (нақты басқару органының тұрған жерінің) болуына байланысты құқықтар мен міндеттерді беруі кезінде салықтық міндеттемені орындау ерекшеліктері</w:t>
      </w:r>
    </w:p>
    <w:bookmarkEnd w:id="1254"/>
    <w:bookmarkStart w:name="z1262" w:id="1255"/>
    <w:p>
      <w:pPr>
        <w:spacing w:after="0"/>
        <w:ind w:left="0"/>
        <w:jc w:val="both"/>
      </w:pPr>
      <w:r>
        <w:rPr>
          <w:rFonts w:ascii="Times New Roman"/>
          <w:b w:val="false"/>
          <w:i w:val="false"/>
          <w:color w:val="000000"/>
          <w:sz w:val="28"/>
        </w:rPr>
        <w:t>
      1. Осы баптың мақсаттары үшін:</w:t>
      </w:r>
    </w:p>
    <w:bookmarkEnd w:id="1255"/>
    <w:bookmarkStart w:name="z1263" w:id="1256"/>
    <w:p>
      <w:pPr>
        <w:spacing w:after="0"/>
        <w:ind w:left="0"/>
        <w:jc w:val="both"/>
      </w:pPr>
      <w:r>
        <w:rPr>
          <w:rFonts w:ascii="Times New Roman"/>
          <w:b w:val="false"/>
          <w:i w:val="false"/>
          <w:color w:val="000000"/>
          <w:sz w:val="28"/>
        </w:rPr>
        <w:t>
      бейрезиденттің тұрақты мекемесі деп бейрезидент-заңды тұлғаның құрылымдық бөлімшесін ашпай құрылған тұрақты мекеме түсініледі;</w:t>
      </w:r>
    </w:p>
    <w:bookmarkEnd w:id="1256"/>
    <w:bookmarkStart w:name="z1264" w:id="1257"/>
    <w:p>
      <w:pPr>
        <w:spacing w:after="0"/>
        <w:ind w:left="0"/>
        <w:jc w:val="both"/>
      </w:pPr>
      <w:r>
        <w:rPr>
          <w:rFonts w:ascii="Times New Roman"/>
          <w:b w:val="false"/>
          <w:i w:val="false"/>
          <w:color w:val="000000"/>
          <w:sz w:val="28"/>
        </w:rPr>
        <w:t xml:space="preserve">
      бейрезидент-заңды тұлға деп қызметін құрылымдық бөлімше ашпай тұрақты мекеме арқылы жүзеге асыратын бейрезидент-заңды тұлға түсініледі; </w:t>
      </w:r>
    </w:p>
    <w:bookmarkEnd w:id="1257"/>
    <w:bookmarkStart w:name="z1265" w:id="1258"/>
    <w:p>
      <w:pPr>
        <w:spacing w:after="0"/>
        <w:ind w:left="0"/>
        <w:jc w:val="both"/>
      </w:pPr>
      <w:r>
        <w:rPr>
          <w:rFonts w:ascii="Times New Roman"/>
          <w:b w:val="false"/>
          <w:i w:val="false"/>
          <w:color w:val="000000"/>
          <w:sz w:val="28"/>
        </w:rPr>
        <w:t xml:space="preserve">
      шетелдік резидент-заңды тұлға деп шет мемлекеттің заңнамасы бойынша құрылған, тиімді басқару орны (нақты басқару органының тұрған жері) Қазақстан Республикасында орналасқан және бейрезидент тұрақты мекеменің құқықтары мен міндеттері ауысатын заңды тұлға түсініледі. </w:t>
      </w:r>
    </w:p>
    <w:bookmarkEnd w:id="1258"/>
    <w:bookmarkStart w:name="z1266" w:id="1259"/>
    <w:p>
      <w:pPr>
        <w:spacing w:after="0"/>
        <w:ind w:left="0"/>
        <w:jc w:val="both"/>
      </w:pPr>
      <w:r>
        <w:rPr>
          <w:rFonts w:ascii="Times New Roman"/>
          <w:b w:val="false"/>
          <w:i w:val="false"/>
          <w:color w:val="000000"/>
          <w:sz w:val="28"/>
        </w:rPr>
        <w:t>
      2. Бейрезидент-заңды тұлға тиімді басқару орнын (нақты басқару органының тұрған жерін) шет мемлекеттен Қазақстан Республикасына ауыстыру туралы шешім қабылдаған жағдайда, мұндай тұлғаның тұрақты мекемесі өзінің құқықтары мен міндеттерін беру актісіне сәйкес көрсетілген бейрезидент-заңды тұлғаға беруге міндетті.</w:t>
      </w:r>
    </w:p>
    <w:bookmarkEnd w:id="1259"/>
    <w:bookmarkStart w:name="z1267" w:id="1260"/>
    <w:p>
      <w:pPr>
        <w:spacing w:after="0"/>
        <w:ind w:left="0"/>
        <w:jc w:val="both"/>
      </w:pPr>
      <w:r>
        <w:rPr>
          <w:rFonts w:ascii="Times New Roman"/>
          <w:b w:val="false"/>
          <w:i w:val="false"/>
          <w:color w:val="000000"/>
          <w:sz w:val="28"/>
        </w:rPr>
        <w:t>
      Бұл ретте бейрезидент-заңды тұлға осындай тұлға тіркеу есебіне қою туралы салықтық өтініш берген күннен кейінгі үш жұмыс күні ішінде бейрезиденттің тұрақты мекемесі тұрған жеріндегі салық органына осындай тұрақты мекеменің шетелдік резидент-заңды тұлғаға құқықтары мен міндеттерін бергені туралы хабарлауға міндетті.</w:t>
      </w:r>
    </w:p>
    <w:bookmarkEnd w:id="1260"/>
    <w:bookmarkStart w:name="z1268" w:id="1261"/>
    <w:p>
      <w:pPr>
        <w:spacing w:after="0"/>
        <w:ind w:left="0"/>
        <w:jc w:val="both"/>
      </w:pPr>
      <w:r>
        <w:rPr>
          <w:rFonts w:ascii="Times New Roman"/>
          <w:b w:val="false"/>
          <w:i w:val="false"/>
          <w:color w:val="000000"/>
          <w:sz w:val="28"/>
        </w:rPr>
        <w:t>
      3. Бейрезидент-заңды тұлға салық төлеуші шетелдік резидент-заңды тұлға ретінде тіркеу есебіне қойылған күннен бастап күнтізбелік он бес күн ішінде бейрезидент тұрақты мекеме салық органына:</w:t>
      </w:r>
    </w:p>
    <w:bookmarkEnd w:id="1261"/>
    <w:bookmarkStart w:name="z1269" w:id="1262"/>
    <w:p>
      <w:pPr>
        <w:spacing w:after="0"/>
        <w:ind w:left="0"/>
        <w:jc w:val="both"/>
      </w:pPr>
      <w:r>
        <w:rPr>
          <w:rFonts w:ascii="Times New Roman"/>
          <w:b w:val="false"/>
          <w:i w:val="false"/>
          <w:color w:val="000000"/>
          <w:sz w:val="28"/>
        </w:rPr>
        <w:t>
      1) тұрақты мекеме арқылы қызметін тоқтату туралы салықтық өтінішті;</w:t>
      </w:r>
    </w:p>
    <w:bookmarkEnd w:id="1262"/>
    <w:bookmarkStart w:name="z1270" w:id="1263"/>
    <w:p>
      <w:pPr>
        <w:spacing w:after="0"/>
        <w:ind w:left="0"/>
        <w:jc w:val="both"/>
      </w:pPr>
      <w:r>
        <w:rPr>
          <w:rFonts w:ascii="Times New Roman"/>
          <w:b w:val="false"/>
          <w:i w:val="false"/>
          <w:color w:val="000000"/>
          <w:sz w:val="28"/>
        </w:rPr>
        <w:t>
      2) таратудың салық есептілігін;</w:t>
      </w:r>
    </w:p>
    <w:bookmarkEnd w:id="1263"/>
    <w:bookmarkStart w:name="z1271" w:id="1264"/>
    <w:p>
      <w:pPr>
        <w:spacing w:after="0"/>
        <w:ind w:left="0"/>
        <w:jc w:val="both"/>
      </w:pPr>
      <w:r>
        <w:rPr>
          <w:rFonts w:ascii="Times New Roman"/>
          <w:b w:val="false"/>
          <w:i w:val="false"/>
          <w:color w:val="000000"/>
          <w:sz w:val="28"/>
        </w:rPr>
        <w:t>
      3) беру актісін ұсынуға міндетті.</w:t>
      </w:r>
    </w:p>
    <w:bookmarkEnd w:id="1264"/>
    <w:bookmarkStart w:name="z1272" w:id="1265"/>
    <w:p>
      <w:pPr>
        <w:spacing w:after="0"/>
        <w:ind w:left="0"/>
        <w:jc w:val="both"/>
      </w:pPr>
      <w:r>
        <w:rPr>
          <w:rFonts w:ascii="Times New Roman"/>
          <w:b w:val="false"/>
          <w:i w:val="false"/>
          <w:color w:val="000000"/>
          <w:sz w:val="28"/>
        </w:rPr>
        <w:t>
      4. Құқықтары мен міндеттерін шетелдік резидент-заңды тұлғаға беретін бейрезидент-тұрақты мекеменің салықтық міндеттемесін орындау шетелдік резидент заңды тұлғаға жүктеледі.</w:t>
      </w:r>
    </w:p>
    <w:bookmarkEnd w:id="1265"/>
    <w:bookmarkStart w:name="z1273" w:id="1266"/>
    <w:p>
      <w:pPr>
        <w:spacing w:after="0"/>
        <w:ind w:left="0"/>
        <w:jc w:val="both"/>
      </w:pPr>
      <w:r>
        <w:rPr>
          <w:rFonts w:ascii="Times New Roman"/>
          <w:b w:val="false"/>
          <w:i w:val="false"/>
          <w:color w:val="000000"/>
          <w:sz w:val="28"/>
        </w:rPr>
        <w:t>
      5. Бейрезиденттің тұрақты мекемесінің құқықтары мен міндеттерін шетелдік резидент-заңды тұлғаға беруі құқық мирасқорының салықтарды, бюджетке төленетін төлемдерді төлеу бойынша салықтық міндеттемесін орындау мерзімдерін өзгертуге негіз болып табылмайды.</w:t>
      </w:r>
    </w:p>
    <w:bookmarkEnd w:id="1266"/>
    <w:bookmarkStart w:name="z1274" w:id="1267"/>
    <w:p>
      <w:pPr>
        <w:spacing w:after="0"/>
        <w:ind w:left="0"/>
        <w:jc w:val="both"/>
      </w:pPr>
      <w:r>
        <w:rPr>
          <w:rFonts w:ascii="Times New Roman"/>
          <w:b w:val="false"/>
          <w:i w:val="false"/>
          <w:color w:val="000000"/>
          <w:sz w:val="28"/>
        </w:rPr>
        <w:t>
      6. Бейрезиденттің тұрақты мекемесінің салықтардың, бюджетке төленетін төлемдердің және өсімпұлдардың, айыппұлдардың артық (қате) төлеген сомалары, сондай-ақ кедендік баждардың, кедендік алымдардың, салықтар мен өсімпұлдардың артық төленген және (немесе) артық өндіріп алынған сомалары Қазақстан Республикасының заңнамасында белгіленген тәртіппен және шарттар ескеріле отырып, осындай тұрақты мекеменің берешегін өтеу есебіне есепке жатқызуға, ал қалған бөлігі шетелдік резидент-заңды тұлғаға қайтарылуға жатады.</w:t>
      </w:r>
    </w:p>
    <w:bookmarkEnd w:id="1267"/>
    <w:bookmarkStart w:name="z1275" w:id="1268"/>
    <w:p>
      <w:pPr>
        <w:spacing w:after="0"/>
        <w:ind w:left="0"/>
        <w:jc w:val="both"/>
      </w:pPr>
      <w:r>
        <w:rPr>
          <w:rFonts w:ascii="Times New Roman"/>
          <w:b w:val="false"/>
          <w:i w:val="false"/>
          <w:color w:val="000000"/>
          <w:sz w:val="28"/>
        </w:rPr>
        <w:t>
      7. Мұндай тұрақты мекемені бейрезиденттің тіркеу есебінен шығару тұрақты мекеме арқылы құрылымдық бөлімше ашпай қызметін тоқтату деп танылады.</w:t>
      </w:r>
    </w:p>
    <w:bookmarkEnd w:id="1268"/>
    <w:bookmarkStart w:name="z1276" w:id="1269"/>
    <w:p>
      <w:pPr>
        <w:spacing w:after="0"/>
        <w:ind w:left="0"/>
        <w:jc w:val="both"/>
      </w:pPr>
      <w:r>
        <w:rPr>
          <w:rFonts w:ascii="Times New Roman"/>
          <w:b w:val="false"/>
          <w:i w:val="false"/>
          <w:color w:val="000000"/>
          <w:sz w:val="28"/>
        </w:rPr>
        <w:t xml:space="preserve">
      Салық органы осы баптың 3-тармағында көрсетілген бейрезиденттің тұрақты мекемесінің құжаттарын алғаннан кейін жеке шоты бойынша сальдоны шетелдік резидент-заңды тұлғаның тұрған жеріндегі салық органына береді. </w:t>
      </w:r>
    </w:p>
    <w:bookmarkEnd w:id="1269"/>
    <w:bookmarkStart w:name="z1277" w:id="1270"/>
    <w:p>
      <w:pPr>
        <w:spacing w:after="0"/>
        <w:ind w:left="0"/>
        <w:jc w:val="left"/>
      </w:pPr>
      <w:r>
        <w:rPr>
          <w:rFonts w:ascii="Times New Roman"/>
          <w:b/>
          <w:i w:val="false"/>
          <w:color w:val="000000"/>
        </w:rPr>
        <w:t xml:space="preserve"> 79-бап. Салықтық міндеттемені тоқтату негіздері</w:t>
      </w:r>
    </w:p>
    <w:bookmarkEnd w:id="1270"/>
    <w:bookmarkStart w:name="z1278" w:id="1271"/>
    <w:p>
      <w:pPr>
        <w:spacing w:after="0"/>
        <w:ind w:left="0"/>
        <w:jc w:val="both"/>
      </w:pPr>
      <w:r>
        <w:rPr>
          <w:rFonts w:ascii="Times New Roman"/>
          <w:b w:val="false"/>
          <w:i w:val="false"/>
          <w:color w:val="000000"/>
          <w:sz w:val="28"/>
        </w:rPr>
        <w:t>
      1. Заңды тұлғаның салықтық міндеттемесі:</w:t>
      </w:r>
    </w:p>
    <w:bookmarkEnd w:id="1271"/>
    <w:bookmarkStart w:name="z1279" w:id="1272"/>
    <w:p>
      <w:pPr>
        <w:spacing w:after="0"/>
        <w:ind w:left="0"/>
        <w:jc w:val="both"/>
      </w:pPr>
      <w:r>
        <w:rPr>
          <w:rFonts w:ascii="Times New Roman"/>
          <w:b w:val="false"/>
          <w:i w:val="false"/>
          <w:color w:val="000000"/>
          <w:sz w:val="28"/>
        </w:rPr>
        <w:t>
      1) мұндай тұлға таратылғаннан;</w:t>
      </w:r>
    </w:p>
    <w:bookmarkEnd w:id="1272"/>
    <w:bookmarkStart w:name="z1280" w:id="1273"/>
    <w:p>
      <w:pPr>
        <w:spacing w:after="0"/>
        <w:ind w:left="0"/>
        <w:jc w:val="both"/>
      </w:pPr>
      <w:r>
        <w:rPr>
          <w:rFonts w:ascii="Times New Roman"/>
          <w:b w:val="false"/>
          <w:i w:val="false"/>
          <w:color w:val="000000"/>
          <w:sz w:val="28"/>
        </w:rPr>
        <w:t>
      2) мұндай тұлға қосылу (қосылған заңды тұлғаға қатысты), бірігу және бөліну жолымен қайта ұйымдастырылғаннан кейін тоқтатылады.</w:t>
      </w:r>
    </w:p>
    <w:bookmarkEnd w:id="1273"/>
    <w:bookmarkStart w:name="z1281" w:id="1274"/>
    <w:p>
      <w:pPr>
        <w:spacing w:after="0"/>
        <w:ind w:left="0"/>
        <w:jc w:val="both"/>
      </w:pPr>
      <w:r>
        <w:rPr>
          <w:rFonts w:ascii="Times New Roman"/>
          <w:b w:val="false"/>
          <w:i w:val="false"/>
          <w:color w:val="000000"/>
          <w:sz w:val="28"/>
        </w:rPr>
        <w:t>
      2. Дара кәсіпкердің, жеке практикамен айналысатын адамның салықтық міндеттемесі мұндай адамдар Қазақстан Республикасының заңнамасында айқындалған тәртіппен қызметін тоқтатқаннан кейін тоқтатылады.</w:t>
      </w:r>
    </w:p>
    <w:bookmarkEnd w:id="1274"/>
    <w:bookmarkStart w:name="z1282" w:id="1275"/>
    <w:p>
      <w:pPr>
        <w:spacing w:after="0"/>
        <w:ind w:left="0"/>
        <w:jc w:val="both"/>
      </w:pPr>
      <w:r>
        <w:rPr>
          <w:rFonts w:ascii="Times New Roman"/>
          <w:b w:val="false"/>
          <w:i w:val="false"/>
          <w:color w:val="000000"/>
          <w:sz w:val="28"/>
        </w:rPr>
        <w:t>
      3. Жеке тұлғаның салықтық міндеттемесі ол қайтыс болған немесе осы Кодекстің 73-бабының ережелері ескеріле отырып заңды күшіне енген сот актісінің негізінде қайтыс болды деп жарияланған жағдайда тоқтатылады.</w:t>
      </w:r>
    </w:p>
    <w:bookmarkEnd w:id="1275"/>
    <w:bookmarkStart w:name="z1283" w:id="1276"/>
    <w:p>
      <w:pPr>
        <w:spacing w:after="0"/>
        <w:ind w:left="0"/>
        <w:jc w:val="left"/>
      </w:pPr>
      <w:r>
        <w:rPr>
          <w:rFonts w:ascii="Times New Roman"/>
          <w:b/>
          <w:i w:val="false"/>
          <w:color w:val="000000"/>
        </w:rPr>
        <w:t xml:space="preserve"> 4-параграф. Салықтық міндеттеменің орындалуын қамтамасыз ету</w:t>
      </w:r>
    </w:p>
    <w:bookmarkEnd w:id="1276"/>
    <w:bookmarkStart w:name="z1284" w:id="1277"/>
    <w:p>
      <w:pPr>
        <w:spacing w:after="0"/>
        <w:ind w:left="0"/>
        <w:jc w:val="left"/>
      </w:pPr>
      <w:r>
        <w:rPr>
          <w:rFonts w:ascii="Times New Roman"/>
          <w:b/>
          <w:i w:val="false"/>
          <w:color w:val="000000"/>
        </w:rPr>
        <w:t xml:space="preserve"> 80-бап. Салықтық міндеттеменің орындалуын қамтамасыз етуге байланысты алдын ала шаралар</w:t>
      </w:r>
    </w:p>
    <w:bookmarkEnd w:id="1277"/>
    <w:bookmarkStart w:name="z1285" w:id="1278"/>
    <w:p>
      <w:pPr>
        <w:spacing w:after="0"/>
        <w:ind w:left="0"/>
        <w:jc w:val="both"/>
      </w:pPr>
      <w:r>
        <w:rPr>
          <w:rFonts w:ascii="Times New Roman"/>
          <w:b w:val="false"/>
          <w:i w:val="false"/>
          <w:color w:val="000000"/>
          <w:sz w:val="28"/>
        </w:rPr>
        <w:t>
      Салық органы осы Кодексте көзделген жағдайларда салықтық міндеттеменің орындалуын қамтамасыз ету тәсілдері қолданылғанға дейін салықтық міндеттеменің орындалуын қамтамасыз ететін алдын ала шараларды:</w:t>
      </w:r>
    </w:p>
    <w:bookmarkEnd w:id="1278"/>
    <w:bookmarkStart w:name="z1286" w:id="1279"/>
    <w:p>
      <w:pPr>
        <w:spacing w:after="0"/>
        <w:ind w:left="0"/>
        <w:jc w:val="both"/>
      </w:pPr>
      <w:r>
        <w:rPr>
          <w:rFonts w:ascii="Times New Roman"/>
          <w:b w:val="false"/>
          <w:i w:val="false"/>
          <w:color w:val="000000"/>
          <w:sz w:val="28"/>
        </w:rPr>
        <w:t>
      1) салық органының хабархаттарын;</w:t>
      </w:r>
    </w:p>
    <w:bookmarkEnd w:id="1279"/>
    <w:bookmarkStart w:name="z1287" w:id="1280"/>
    <w:p>
      <w:pPr>
        <w:spacing w:after="0"/>
        <w:ind w:left="0"/>
        <w:jc w:val="both"/>
      </w:pPr>
      <w:r>
        <w:rPr>
          <w:rFonts w:ascii="Times New Roman"/>
          <w:b w:val="false"/>
          <w:i w:val="false"/>
          <w:color w:val="000000"/>
          <w:sz w:val="28"/>
        </w:rPr>
        <w:t>
      2) салық органының ақпараттық-ескертпелік сипаттағы хабарламаларын;</w:t>
      </w:r>
    </w:p>
    <w:bookmarkEnd w:id="1280"/>
    <w:bookmarkStart w:name="z1288" w:id="1281"/>
    <w:p>
      <w:pPr>
        <w:spacing w:after="0"/>
        <w:ind w:left="0"/>
        <w:jc w:val="both"/>
      </w:pPr>
      <w:r>
        <w:rPr>
          <w:rFonts w:ascii="Times New Roman"/>
          <w:b w:val="false"/>
          <w:i w:val="false"/>
          <w:color w:val="000000"/>
          <w:sz w:val="28"/>
        </w:rPr>
        <w:t>
      3) салық органының міндетті сипаттағы хабарламаларын ұсыну арқылы жүзеге асырады.</w:t>
      </w:r>
    </w:p>
    <w:bookmarkEnd w:id="1281"/>
    <w:bookmarkStart w:name="z1289" w:id="1282"/>
    <w:p>
      <w:pPr>
        <w:spacing w:after="0"/>
        <w:ind w:left="0"/>
        <w:jc w:val="left"/>
      </w:pPr>
      <w:r>
        <w:rPr>
          <w:rFonts w:ascii="Times New Roman"/>
          <w:b/>
          <w:i w:val="false"/>
          <w:color w:val="000000"/>
        </w:rPr>
        <w:t xml:space="preserve"> 81-бап. Салық органының хабархаттары</w:t>
      </w:r>
    </w:p>
    <w:bookmarkEnd w:id="1282"/>
    <w:bookmarkStart w:name="z1290" w:id="1283"/>
    <w:p>
      <w:pPr>
        <w:spacing w:after="0"/>
        <w:ind w:left="0"/>
        <w:jc w:val="both"/>
      </w:pPr>
      <w:r>
        <w:rPr>
          <w:rFonts w:ascii="Times New Roman"/>
          <w:b w:val="false"/>
          <w:i w:val="false"/>
          <w:color w:val="000000"/>
          <w:sz w:val="28"/>
        </w:rPr>
        <w:t>
      1. Салық органы салық төлеушіні (салық агентін):</w:t>
      </w:r>
    </w:p>
    <w:bookmarkEnd w:id="1283"/>
    <w:bookmarkStart w:name="z1291" w:id="1284"/>
    <w:p>
      <w:pPr>
        <w:spacing w:after="0"/>
        <w:ind w:left="0"/>
        <w:jc w:val="both"/>
      </w:pPr>
      <w:r>
        <w:rPr>
          <w:rFonts w:ascii="Times New Roman"/>
          <w:b w:val="false"/>
          <w:i w:val="false"/>
          <w:color w:val="000000"/>
          <w:sz w:val="28"/>
        </w:rPr>
        <w:t>
      1) салықтық берешектің шекті мөлшерінен аспайтын сомада салықтық берешектің бар екендігі туралы хабардар етеді.</w:t>
      </w:r>
    </w:p>
    <w:bookmarkEnd w:id="1284"/>
    <w:bookmarkStart w:name="z1292" w:id="1285"/>
    <w:p>
      <w:pPr>
        <w:spacing w:after="0"/>
        <w:ind w:left="0"/>
        <w:jc w:val="both"/>
      </w:pPr>
      <w:r>
        <w:rPr>
          <w:rFonts w:ascii="Times New Roman"/>
          <w:b w:val="false"/>
          <w:i w:val="false"/>
          <w:color w:val="000000"/>
          <w:sz w:val="28"/>
        </w:rPr>
        <w:t>
      Осы тармақшаның мақсатында салық төлеуші (салық агенті) деп заңды тұлға, заңды тұлғаның құрылымдық бөлімшесі, қызметін Қазақстан Республикасында тұрақты мекеме арқылы жүзеге асыратын бейрезидент, дара кәсіпкер, жеке практикамен айналысатын адам түсініледі;</w:t>
      </w:r>
    </w:p>
    <w:bookmarkEnd w:id="1285"/>
    <w:bookmarkStart w:name="z1293" w:id="1286"/>
    <w:p>
      <w:pPr>
        <w:spacing w:after="0"/>
        <w:ind w:left="0"/>
        <w:jc w:val="both"/>
      </w:pPr>
      <w:r>
        <w:rPr>
          <w:rFonts w:ascii="Times New Roman"/>
          <w:b w:val="false"/>
          <w:i w:val="false"/>
          <w:color w:val="000000"/>
          <w:sz w:val="28"/>
        </w:rPr>
        <w:t>
      2) тауарларды өткізу, жұмыстарды орындау және қызметтерді көрсету бойынша айналымның іс жүзінде жасалғанын растау туралы хабарламасы орындалмаған деп танылған салық төлеушімен өзара есеп айырысу жасау туралы;</w:t>
      </w:r>
    </w:p>
    <w:bookmarkEnd w:id="1286"/>
    <w:bookmarkStart w:name="z1294" w:id="1287"/>
    <w:p>
      <w:pPr>
        <w:spacing w:after="0"/>
        <w:ind w:left="0"/>
        <w:jc w:val="both"/>
      </w:pPr>
      <w:r>
        <w:rPr>
          <w:rFonts w:ascii="Times New Roman"/>
          <w:b w:val="false"/>
          <w:i w:val="false"/>
          <w:color w:val="000000"/>
          <w:sz w:val="28"/>
        </w:rPr>
        <w:t>
      3) тауарларды өткізу, жұмыстарды орындау және қызметтерді көрсету бойынша айналымның іс жүзінде жасалғанын растау туралы хабарламасы орындалмаған деп танылған салық төлеушімен өзара есеп айырысу жасалғаны туралы хабардар етеді.</w:t>
      </w:r>
    </w:p>
    <w:bookmarkEnd w:id="1287"/>
    <w:bookmarkStart w:name="z1295" w:id="1288"/>
    <w:p>
      <w:pPr>
        <w:spacing w:after="0"/>
        <w:ind w:left="0"/>
        <w:jc w:val="both"/>
      </w:pPr>
      <w:r>
        <w:rPr>
          <w:rFonts w:ascii="Times New Roman"/>
          <w:b w:val="false"/>
          <w:i w:val="false"/>
          <w:color w:val="000000"/>
          <w:sz w:val="28"/>
        </w:rPr>
        <w:t>
      2. Салық органы салықтық берешектің бар екендігі туралы хабархатты салық төлеушіге (салық агентіне) салықтық берешектің шекті мөлшерінен аспайтын сомада салықтық берешегі түзілген күннен бастап бес жұмыс күнінен кешіктірмей ұсынады.</w:t>
      </w:r>
    </w:p>
    <w:bookmarkEnd w:id="1288"/>
    <w:bookmarkStart w:name="z1296" w:id="1289"/>
    <w:p>
      <w:pPr>
        <w:spacing w:after="0"/>
        <w:ind w:left="0"/>
        <w:jc w:val="both"/>
      </w:pPr>
      <w:r>
        <w:rPr>
          <w:rFonts w:ascii="Times New Roman"/>
          <w:b w:val="false"/>
          <w:i w:val="false"/>
          <w:color w:val="000000"/>
          <w:sz w:val="28"/>
        </w:rPr>
        <w:t xml:space="preserve">
      3. Осы баптың 1-тармағының 2) және 3) тармақшаларында көрсетілген хабархаттар осы Кодекстің 82-бабы 1-тармағының 5) тармақшасында көзделген хабарламада көрсетілген электрондық шот-фактура бойынша тауарларды, жұмыстарды, көрсетілетін қызметтерді беруші немесе алушы болып табылатын салық төлеушінің контрагентіне салық төлеушілерге электрондық шот-фактуралар жазып беру тоқтатыла тұрған күннен кейінгі бір жұмыс күні ішінде ұсынылады. </w:t>
      </w:r>
    </w:p>
    <w:bookmarkEnd w:id="1289"/>
    <w:bookmarkStart w:name="z1297" w:id="1290"/>
    <w:p>
      <w:pPr>
        <w:spacing w:after="0"/>
        <w:ind w:left="0"/>
        <w:jc w:val="both"/>
      </w:pPr>
      <w:r>
        <w:rPr>
          <w:rFonts w:ascii="Times New Roman"/>
          <w:b w:val="false"/>
          <w:i w:val="false"/>
          <w:color w:val="000000"/>
          <w:sz w:val="28"/>
        </w:rPr>
        <w:t>
      Мұндай хабархаттарда көрсетілген электрондық шот-фактуралар туралы мәліметтер қамтылады.</w:t>
      </w:r>
    </w:p>
    <w:bookmarkEnd w:id="1290"/>
    <w:bookmarkStart w:name="z1298" w:id="1291"/>
    <w:p>
      <w:pPr>
        <w:spacing w:after="0"/>
        <w:ind w:left="0"/>
        <w:jc w:val="left"/>
      </w:pPr>
      <w:r>
        <w:rPr>
          <w:rFonts w:ascii="Times New Roman"/>
          <w:b/>
          <w:i w:val="false"/>
          <w:color w:val="000000"/>
        </w:rPr>
        <w:t xml:space="preserve"> 82-бап. Салық органының ақпараттық-ескертпелік сипаттағы хабарламалары</w:t>
      </w:r>
    </w:p>
    <w:bookmarkEnd w:id="1291"/>
    <w:bookmarkStart w:name="z1299" w:id="1292"/>
    <w:p>
      <w:pPr>
        <w:spacing w:after="0"/>
        <w:ind w:left="0"/>
        <w:jc w:val="both"/>
      </w:pPr>
      <w:r>
        <w:rPr>
          <w:rFonts w:ascii="Times New Roman"/>
          <w:b w:val="false"/>
          <w:i w:val="false"/>
          <w:color w:val="000000"/>
          <w:sz w:val="28"/>
        </w:rPr>
        <w:t>
      1. Салық органының ақпараттық-ескертпелік сипаттағы хабарламаларына мыналар жатады:</w:t>
      </w:r>
    </w:p>
    <w:bookmarkEnd w:id="1292"/>
    <w:bookmarkStart w:name="z1300" w:id="1293"/>
    <w:p>
      <w:pPr>
        <w:spacing w:after="0"/>
        <w:ind w:left="0"/>
        <w:jc w:val="both"/>
      </w:pPr>
      <w:r>
        <w:rPr>
          <w:rFonts w:ascii="Times New Roman"/>
          <w:b w:val="false"/>
          <w:i w:val="false"/>
          <w:color w:val="000000"/>
          <w:sz w:val="28"/>
        </w:rPr>
        <w:t>
      1) есептелген мүлік салығының сомасы туралы хабарлама.</w:t>
      </w:r>
    </w:p>
    <w:bookmarkEnd w:id="1293"/>
    <w:bookmarkStart w:name="z1301" w:id="1294"/>
    <w:p>
      <w:pPr>
        <w:spacing w:after="0"/>
        <w:ind w:left="0"/>
        <w:jc w:val="both"/>
      </w:pPr>
      <w:r>
        <w:rPr>
          <w:rFonts w:ascii="Times New Roman"/>
          <w:b w:val="false"/>
          <w:i w:val="false"/>
          <w:color w:val="000000"/>
          <w:sz w:val="28"/>
        </w:rPr>
        <w:t>
      Есептелген мүлік салығының сомасы туралы хабарламада есептелген салықтың сомасы және салықтық міндеттемені орындаудың шекті мерзімі туралы мәліметтер қамтылады.</w:t>
      </w:r>
    </w:p>
    <w:bookmarkEnd w:id="1294"/>
    <w:bookmarkStart w:name="z1302" w:id="1295"/>
    <w:p>
      <w:pPr>
        <w:spacing w:after="0"/>
        <w:ind w:left="0"/>
        <w:jc w:val="both"/>
      </w:pPr>
      <w:r>
        <w:rPr>
          <w:rFonts w:ascii="Times New Roman"/>
          <w:b w:val="false"/>
          <w:i w:val="false"/>
          <w:color w:val="000000"/>
          <w:sz w:val="28"/>
        </w:rPr>
        <w:t>
      Есептелген мүлік салығының сомасы туралы хабарламаны салық төлеушіге (салық агентіне) есептелген салық сомасын және салықтық міндеттемені орындаудың шекті мерзімін көрсете отырып, салық органы мүлік салығы есептелген күннен бастап он жұмыс күнінен кешіктірмей ұсынады;</w:t>
      </w:r>
    </w:p>
    <w:bookmarkEnd w:id="1295"/>
    <w:bookmarkStart w:name="z1303" w:id="1296"/>
    <w:p>
      <w:pPr>
        <w:spacing w:after="0"/>
        <w:ind w:left="0"/>
        <w:jc w:val="both"/>
      </w:pPr>
      <w:r>
        <w:rPr>
          <w:rFonts w:ascii="Times New Roman"/>
          <w:b w:val="false"/>
          <w:i w:val="false"/>
          <w:color w:val="000000"/>
          <w:sz w:val="28"/>
        </w:rPr>
        <w:t>
      2) салық органы есептеген салықтардың және (немесе) төлемақылардың сомасы туралы хабарлама.</w:t>
      </w:r>
    </w:p>
    <w:bookmarkEnd w:id="1296"/>
    <w:bookmarkStart w:name="z1304" w:id="1297"/>
    <w:p>
      <w:pPr>
        <w:spacing w:after="0"/>
        <w:ind w:left="0"/>
        <w:jc w:val="both"/>
      </w:pPr>
      <w:r>
        <w:rPr>
          <w:rFonts w:ascii="Times New Roman"/>
          <w:b w:val="false"/>
          <w:i w:val="false"/>
          <w:color w:val="000000"/>
          <w:sz w:val="28"/>
        </w:rPr>
        <w:t>
      Салық органы есептеген салықтардың және (немесе) төлемақылардың сомасы туралы хабарламада мүлік салығынан басқа, есептелген салықтардың, төлемақылардың сомасы және салықтық міндеттемені орындаудың шекті мерзімі туралы мәліметтер қамтылады.</w:t>
      </w:r>
    </w:p>
    <w:bookmarkEnd w:id="1297"/>
    <w:bookmarkStart w:name="z1305" w:id="1298"/>
    <w:p>
      <w:pPr>
        <w:spacing w:after="0"/>
        <w:ind w:left="0"/>
        <w:jc w:val="both"/>
      </w:pPr>
      <w:r>
        <w:rPr>
          <w:rFonts w:ascii="Times New Roman"/>
          <w:b w:val="false"/>
          <w:i w:val="false"/>
          <w:color w:val="000000"/>
          <w:sz w:val="28"/>
        </w:rPr>
        <w:t>
      Салық органы есептеген салықтардың және (немесе) төлемақылардың сомасы туралы хабарламаны салық органы салықтардың және (немесе) төлемақылардың сомасын және салықтық міндеттемені орындаудың шекті мерзімін көрсете отырып, құзыреті шегінде уәкілетті мемлекеттік органдардан салықтар және (немесе) төлемдер алынған мәліметтердің негізінде салық төлеушіге (салық агентіне) есептеген күннен бастап он жұмыс күнінен кешіктірмей ұсынады;</w:t>
      </w:r>
    </w:p>
    <w:bookmarkEnd w:id="1298"/>
    <w:bookmarkStart w:name="z1306" w:id="1299"/>
    <w:p>
      <w:pPr>
        <w:spacing w:after="0"/>
        <w:ind w:left="0"/>
        <w:jc w:val="both"/>
      </w:pPr>
      <w:r>
        <w:rPr>
          <w:rFonts w:ascii="Times New Roman"/>
          <w:b w:val="false"/>
          <w:i w:val="false"/>
          <w:color w:val="000000"/>
          <w:sz w:val="28"/>
        </w:rPr>
        <w:t>
      3) қоршаған ортаға теріс әсер еткені үшін есептелген төлем сомасы туралы хабарлама.</w:t>
      </w:r>
    </w:p>
    <w:bookmarkEnd w:id="1299"/>
    <w:bookmarkStart w:name="z1307" w:id="1300"/>
    <w:p>
      <w:pPr>
        <w:spacing w:after="0"/>
        <w:ind w:left="0"/>
        <w:jc w:val="both"/>
      </w:pPr>
      <w:r>
        <w:rPr>
          <w:rFonts w:ascii="Times New Roman"/>
          <w:b w:val="false"/>
          <w:i w:val="false"/>
          <w:color w:val="000000"/>
          <w:sz w:val="28"/>
        </w:rPr>
        <w:t>
      Қоршаған ортаға теріс әсер еткені үшін төлемақының есепке жазылған сомасы туралы хабарламада есепке жазылған төлемақы сомасы және салықтық міндеттемені орындаудың шекті мерзімі туралы мәліметтер қамтылады.</w:t>
      </w:r>
    </w:p>
    <w:bookmarkEnd w:id="1300"/>
    <w:bookmarkStart w:name="z1308" w:id="1301"/>
    <w:p>
      <w:pPr>
        <w:spacing w:after="0"/>
        <w:ind w:left="0"/>
        <w:jc w:val="both"/>
      </w:pPr>
      <w:r>
        <w:rPr>
          <w:rFonts w:ascii="Times New Roman"/>
          <w:b w:val="false"/>
          <w:i w:val="false"/>
          <w:color w:val="000000"/>
          <w:sz w:val="28"/>
        </w:rPr>
        <w:t>
      Қоршаған ортаға теріс әсер еткені үшін төлемақының есепке жазылған сомасы туралы хабарлама салық төлеушіге (салық агентіне) қоршаған ортаны қорғау саласындағы уәкілетті органнан төлемақының есепке жазылған сомасы туралы мәліметтерді және оның аумақтық бөлімшелерінен қоршаған ортаға теріс әсер етудің нақты көлемдері туралы мәліметтерді алған күннен бастап он жұмыс күнінен кешіктірілмей ұсынылады;</w:t>
      </w:r>
    </w:p>
    <w:bookmarkEnd w:id="1301"/>
    <w:bookmarkStart w:name="z1309" w:id="1302"/>
    <w:p>
      <w:pPr>
        <w:spacing w:after="0"/>
        <w:ind w:left="0"/>
        <w:jc w:val="both"/>
      </w:pPr>
      <w:r>
        <w:rPr>
          <w:rFonts w:ascii="Times New Roman"/>
          <w:b w:val="false"/>
          <w:i w:val="false"/>
          <w:color w:val="000000"/>
          <w:sz w:val="28"/>
        </w:rPr>
        <w:t>
      4) камералдық бақылау нәтижелері бойынша анықталған алшақтықтар туралы хабарлама.</w:t>
      </w:r>
    </w:p>
    <w:bookmarkEnd w:id="1302"/>
    <w:bookmarkStart w:name="z1310" w:id="1303"/>
    <w:p>
      <w:pPr>
        <w:spacing w:after="0"/>
        <w:ind w:left="0"/>
        <w:jc w:val="both"/>
      </w:pPr>
      <w:r>
        <w:rPr>
          <w:rFonts w:ascii="Times New Roman"/>
          <w:b w:val="false"/>
          <w:i w:val="false"/>
          <w:color w:val="000000"/>
          <w:sz w:val="28"/>
        </w:rPr>
        <w:t>
      Камералдық бақылау нәтижелері бойынша алшақтықтар туралы хабарламада анықталған алшақтықтардың сипаттамасы және оларды салық төлеушінің (салық агентінің) өз бетінше жоюы немесе түсініктеме беруі үшін осы алшақтықтар анықталған кезең қамтылады.</w:t>
      </w:r>
    </w:p>
    <w:bookmarkEnd w:id="1303"/>
    <w:bookmarkStart w:name="z1311" w:id="1304"/>
    <w:p>
      <w:pPr>
        <w:spacing w:after="0"/>
        <w:ind w:left="0"/>
        <w:jc w:val="both"/>
      </w:pPr>
      <w:r>
        <w:rPr>
          <w:rFonts w:ascii="Times New Roman"/>
          <w:b w:val="false"/>
          <w:i w:val="false"/>
          <w:color w:val="000000"/>
          <w:sz w:val="28"/>
        </w:rPr>
        <w:t>
      Камералдық бақылау нәтижелері бойынша алшақтықтар туралы хабарлама салық төлеушіге (салық агентіне) камералдық бақылау аяқталған күннен кейінгі отыз жұмыс күні ішінде ұсынылады;</w:t>
      </w:r>
    </w:p>
    <w:bookmarkEnd w:id="1304"/>
    <w:bookmarkStart w:name="z1312" w:id="1305"/>
    <w:p>
      <w:pPr>
        <w:spacing w:after="0"/>
        <w:ind w:left="0"/>
        <w:jc w:val="both"/>
      </w:pPr>
      <w:r>
        <w:rPr>
          <w:rFonts w:ascii="Times New Roman"/>
          <w:b w:val="false"/>
          <w:i w:val="false"/>
          <w:color w:val="000000"/>
          <w:sz w:val="28"/>
        </w:rPr>
        <w:t>
      5) тауарларды өткізу, жұмыстарды орындау және қызметтерді көрсету бойынша айналымның іс жүзінде жасалғанын растау туралы хабарлама.</w:t>
      </w:r>
    </w:p>
    <w:bookmarkEnd w:id="1305"/>
    <w:bookmarkStart w:name="z1313" w:id="1306"/>
    <w:p>
      <w:pPr>
        <w:spacing w:after="0"/>
        <w:ind w:left="0"/>
        <w:jc w:val="both"/>
      </w:pPr>
      <w:r>
        <w:rPr>
          <w:rFonts w:ascii="Times New Roman"/>
          <w:b w:val="false"/>
          <w:i w:val="false"/>
          <w:color w:val="000000"/>
          <w:sz w:val="28"/>
        </w:rPr>
        <w:t>
      Тауарларды өткізу, жұмыстарды орындау және қызметтерді көрсету бойынша айналымның іс жүзінде жасалғанын растау туралы хабарламада оларды салық төлеушінің (салық агентінің) өз бетінше жоюы немесе осындай айналымның іс жүзінде жасалғанын растайтын түсініктеме беру үшін олардың іс жүзінде жасалғанына салық органында күмән болатын тауарларды өткізу, жұмыстарды орындау және қызметтерді көрсету жөніндегі операциялардың сипаттамасы және олар жасалған кезең қамтылады.</w:t>
      </w:r>
    </w:p>
    <w:bookmarkEnd w:id="1306"/>
    <w:bookmarkStart w:name="z1314" w:id="1307"/>
    <w:p>
      <w:pPr>
        <w:spacing w:after="0"/>
        <w:ind w:left="0"/>
        <w:jc w:val="both"/>
      </w:pPr>
      <w:r>
        <w:rPr>
          <w:rFonts w:ascii="Times New Roman"/>
          <w:b w:val="false"/>
          <w:i w:val="false"/>
          <w:color w:val="000000"/>
          <w:sz w:val="28"/>
        </w:rPr>
        <w:t>
      Тауарларды өткізу, жұмыстарды орындау және қызметтерді көрсету бойынша айналымның іс жүзінде жасалғанын растау туралы хабарлама салық төлеушіге (салық агентіне) олардың нақты жасалғанына салық органында күмән болатын тауарларды өткізу, жұмыстарды орындау және қызметтерді көрсету жөніндегі операциялар анықталған күннен кейінгі отыз жұмыс күні ішінде ұсынылады;</w:t>
      </w:r>
    </w:p>
    <w:bookmarkEnd w:id="1307"/>
    <w:bookmarkStart w:name="z1315" w:id="1308"/>
    <w:p>
      <w:pPr>
        <w:spacing w:after="0"/>
        <w:ind w:left="0"/>
        <w:jc w:val="both"/>
      </w:pPr>
      <w:r>
        <w:rPr>
          <w:rFonts w:ascii="Times New Roman"/>
          <w:b w:val="false"/>
          <w:i w:val="false"/>
          <w:color w:val="000000"/>
          <w:sz w:val="28"/>
        </w:rPr>
        <w:t>
      6) салық органында тіркеу есебіне қою туралы хабарлама.</w:t>
      </w:r>
    </w:p>
    <w:bookmarkEnd w:id="1308"/>
    <w:bookmarkStart w:name="z1316" w:id="1309"/>
    <w:p>
      <w:pPr>
        <w:spacing w:after="0"/>
        <w:ind w:left="0"/>
        <w:jc w:val="both"/>
      </w:pPr>
      <w:r>
        <w:rPr>
          <w:rFonts w:ascii="Times New Roman"/>
          <w:b w:val="false"/>
          <w:i w:val="false"/>
          <w:color w:val="000000"/>
          <w:sz w:val="28"/>
        </w:rPr>
        <w:t>
      Салық органында тіркеу есебіне қою туралы хабарламада салық төлеушінің (салық агентінің) дербес салықтық тіркелуі немесе түсініктеме беруі үшін салықтық тіркеу талаптарының бұзылу белгілерінің сипаттамасы және осындай белгілердің туындау кезеңі қамтылады.</w:t>
      </w:r>
    </w:p>
    <w:bookmarkEnd w:id="1309"/>
    <w:bookmarkStart w:name="z1317" w:id="1310"/>
    <w:p>
      <w:pPr>
        <w:spacing w:after="0"/>
        <w:ind w:left="0"/>
        <w:jc w:val="both"/>
      </w:pPr>
      <w:r>
        <w:rPr>
          <w:rFonts w:ascii="Times New Roman"/>
          <w:b w:val="false"/>
          <w:i w:val="false"/>
          <w:color w:val="000000"/>
          <w:sz w:val="28"/>
        </w:rPr>
        <w:t>
      Салық органында тіркеу есебіне қою туралы хабарлама салық төлеушіге (салық агентіне) салықтық тіркеу талаптарын сақтау мониторингінің қорытындылары бойынша ұсынылады;</w:t>
      </w:r>
    </w:p>
    <w:bookmarkEnd w:id="1310"/>
    <w:bookmarkStart w:name="z1318" w:id="1311"/>
    <w:p>
      <w:pPr>
        <w:spacing w:after="0"/>
        <w:ind w:left="0"/>
        <w:jc w:val="both"/>
      </w:pPr>
      <w:r>
        <w:rPr>
          <w:rFonts w:ascii="Times New Roman"/>
          <w:b w:val="false"/>
          <w:i w:val="false"/>
          <w:color w:val="000000"/>
          <w:sz w:val="28"/>
        </w:rPr>
        <w:t>
      7) оңайлатылған тәртіппен қайтаруға расталған қосылған құн салығының асып кету сомасы туралы хабарлама.</w:t>
      </w:r>
    </w:p>
    <w:bookmarkEnd w:id="1311"/>
    <w:bookmarkStart w:name="z1319" w:id="1312"/>
    <w:p>
      <w:pPr>
        <w:spacing w:after="0"/>
        <w:ind w:left="0"/>
        <w:jc w:val="both"/>
      </w:pPr>
      <w:r>
        <w:rPr>
          <w:rFonts w:ascii="Times New Roman"/>
          <w:b w:val="false"/>
          <w:i w:val="false"/>
          <w:color w:val="000000"/>
          <w:sz w:val="28"/>
        </w:rPr>
        <w:t>
      Оңайлатылған тәртіппен қайтаруға расталған қосылған құн салығының асып кету сомасы туралы хабарламада қайтаруға расталған қосылған құн салығының асып кету сомасы туралы мәліметтер қамтылады және ол қосылған құн салығының асып кету сомасын қайтаруға салықтық өтініш беру қажеттілігі туралы хабардар етеді.</w:t>
      </w:r>
    </w:p>
    <w:bookmarkEnd w:id="1312"/>
    <w:bookmarkStart w:name="z1320" w:id="1313"/>
    <w:p>
      <w:pPr>
        <w:spacing w:after="0"/>
        <w:ind w:left="0"/>
        <w:jc w:val="both"/>
      </w:pPr>
      <w:r>
        <w:rPr>
          <w:rFonts w:ascii="Times New Roman"/>
          <w:b w:val="false"/>
          <w:i w:val="false"/>
          <w:color w:val="000000"/>
          <w:sz w:val="28"/>
        </w:rPr>
        <w:t>
      Оңайлатылған тәртіппен қайтаруға расталған қосылған құн салығының асып кеткен сомасы туралы хабарлама салық төлеушіге (салық агентіне) қосылған құн салығының асып кеткен сомасын қайтару туралы талап ұсынылған күннен кейінгі екі жұмыс күні ішінде ұсынылады;</w:t>
      </w:r>
    </w:p>
    <w:bookmarkEnd w:id="1313"/>
    <w:bookmarkStart w:name="z1321" w:id="1314"/>
    <w:p>
      <w:pPr>
        <w:spacing w:after="0"/>
        <w:ind w:left="0"/>
        <w:jc w:val="both"/>
      </w:pPr>
      <w:r>
        <w:rPr>
          <w:rFonts w:ascii="Times New Roman"/>
          <w:b w:val="false"/>
          <w:i w:val="false"/>
          <w:color w:val="000000"/>
          <w:sz w:val="28"/>
        </w:rPr>
        <w:t xml:space="preserve">
      8) тауарларды әкелу және жанама салықтарды төлеу туралы өтінішті алу туралы хабарлама. </w:t>
      </w:r>
    </w:p>
    <w:bookmarkEnd w:id="1314"/>
    <w:bookmarkStart w:name="z1322" w:id="1315"/>
    <w:p>
      <w:pPr>
        <w:spacing w:after="0"/>
        <w:ind w:left="0"/>
        <w:jc w:val="both"/>
      </w:pPr>
      <w:r>
        <w:rPr>
          <w:rFonts w:ascii="Times New Roman"/>
          <w:b w:val="false"/>
          <w:i w:val="false"/>
          <w:color w:val="000000"/>
          <w:sz w:val="28"/>
        </w:rPr>
        <w:t>
      Тауарларды әкелу және жанама салықтарды төлеу туралы өтінішті алу туралы хабарлама салық төлеушілері тауарларды импорттаған ЕАЭО-ға мүше мемлекеттердің салық органдарынан тауарларды әкелу және жанама салықтарды төлеу туралы өтінішті электрондық нысанда алған жағдайда ЕАЭО-ға мүше мемлекеттерге тауарларды экспорттауды жүзеге асырған Қазақстан Республикасының салық төлеушісіне ұсынылады.</w:t>
      </w:r>
    </w:p>
    <w:bookmarkEnd w:id="1315"/>
    <w:bookmarkStart w:name="z1323" w:id="1316"/>
    <w:p>
      <w:pPr>
        <w:spacing w:after="0"/>
        <w:ind w:left="0"/>
        <w:jc w:val="both"/>
      </w:pPr>
      <w:r>
        <w:rPr>
          <w:rFonts w:ascii="Times New Roman"/>
          <w:b w:val="false"/>
          <w:i w:val="false"/>
          <w:color w:val="000000"/>
          <w:sz w:val="28"/>
        </w:rPr>
        <w:t>
      Тауарларды әкелу және жанама салықтарды төлеу туралы өтінішті алу туралы хабарлама осындай өтініш келіп түскен күннен бастап он жұмыс күні ішінде ұсынылады.</w:t>
      </w:r>
    </w:p>
    <w:bookmarkEnd w:id="1316"/>
    <w:bookmarkStart w:name="z1324" w:id="1317"/>
    <w:p>
      <w:pPr>
        <w:spacing w:after="0"/>
        <w:ind w:left="0"/>
        <w:jc w:val="both"/>
      </w:pPr>
      <w:r>
        <w:rPr>
          <w:rFonts w:ascii="Times New Roman"/>
          <w:b w:val="false"/>
          <w:i w:val="false"/>
          <w:color w:val="000000"/>
          <w:sz w:val="28"/>
        </w:rPr>
        <w:t>
      2. Егер осы тармақта өзгеше белгіленбесе, ақпараттық-ескертпелік сипаттағы хабарламаларды орындау мерзімі тапсырылған күннен кейінгі отыз жұмыс күнін құрайды.</w:t>
      </w:r>
    </w:p>
    <w:bookmarkEnd w:id="1317"/>
    <w:bookmarkStart w:name="z1325" w:id="1318"/>
    <w:p>
      <w:pPr>
        <w:spacing w:after="0"/>
        <w:ind w:left="0"/>
        <w:jc w:val="both"/>
      </w:pPr>
      <w:r>
        <w:rPr>
          <w:rFonts w:ascii="Times New Roman"/>
          <w:b w:val="false"/>
          <w:i w:val="false"/>
          <w:color w:val="000000"/>
          <w:sz w:val="28"/>
        </w:rPr>
        <w:t>
      Тауарларды өткізу, жұмыстарды орындау және қызметтерді көрсету бойынша айналымның нақты жасалғанын растау туралы хабарламаны орындау мерзімі табыс етілген күннен кейінгі он жұмыс күнін құрайды.</w:t>
      </w:r>
    </w:p>
    <w:bookmarkEnd w:id="1318"/>
    <w:bookmarkStart w:name="z1326" w:id="1319"/>
    <w:p>
      <w:pPr>
        <w:spacing w:after="0"/>
        <w:ind w:left="0"/>
        <w:jc w:val="both"/>
      </w:pPr>
      <w:r>
        <w:rPr>
          <w:rFonts w:ascii="Times New Roman"/>
          <w:b w:val="false"/>
          <w:i w:val="false"/>
          <w:color w:val="000000"/>
          <w:sz w:val="28"/>
        </w:rPr>
        <w:t>
      Оңайлатылған тәртіппен қайтаруға расталған қосылған құн салығының асып кету сомасы туралы және тауарларды әкелу және жанама салықтарды төлеу туралы өтінішті алу туралы хабарламалардың орындалу мерзімі болмайды.</w:t>
      </w:r>
    </w:p>
    <w:bookmarkEnd w:id="1319"/>
    <w:bookmarkStart w:name="z1327" w:id="1320"/>
    <w:p>
      <w:pPr>
        <w:spacing w:after="0"/>
        <w:ind w:left="0"/>
        <w:jc w:val="left"/>
      </w:pPr>
      <w:r>
        <w:rPr>
          <w:rFonts w:ascii="Times New Roman"/>
          <w:b/>
          <w:i w:val="false"/>
          <w:color w:val="000000"/>
        </w:rPr>
        <w:t xml:space="preserve"> 83-бап. Салық органының міндетті сипаттағы хабарламалары</w:t>
      </w:r>
    </w:p>
    <w:bookmarkEnd w:id="1320"/>
    <w:bookmarkStart w:name="z1328" w:id="1321"/>
    <w:p>
      <w:pPr>
        <w:spacing w:after="0"/>
        <w:ind w:left="0"/>
        <w:jc w:val="both"/>
      </w:pPr>
      <w:r>
        <w:rPr>
          <w:rFonts w:ascii="Times New Roman"/>
          <w:b w:val="false"/>
          <w:i w:val="false"/>
          <w:color w:val="000000"/>
          <w:sz w:val="28"/>
        </w:rPr>
        <w:t>
      1. Салық органының міндетті сипаттағы хабарламаларына мыналар жатады:</w:t>
      </w:r>
    </w:p>
    <w:bookmarkEnd w:id="1321"/>
    <w:bookmarkStart w:name="z1329" w:id="1322"/>
    <w:p>
      <w:pPr>
        <w:spacing w:after="0"/>
        <w:ind w:left="0"/>
        <w:jc w:val="both"/>
      </w:pPr>
      <w:r>
        <w:rPr>
          <w:rFonts w:ascii="Times New Roman"/>
          <w:b w:val="false"/>
          <w:i w:val="false"/>
          <w:color w:val="000000"/>
          <w:sz w:val="28"/>
        </w:rPr>
        <w:t>
      1) салықтық тексеру нәтижелері туралы хабарлама.</w:t>
      </w:r>
    </w:p>
    <w:bookmarkEnd w:id="1322"/>
    <w:bookmarkStart w:name="z1330" w:id="1323"/>
    <w:p>
      <w:pPr>
        <w:spacing w:after="0"/>
        <w:ind w:left="0"/>
        <w:jc w:val="both"/>
      </w:pPr>
      <w:r>
        <w:rPr>
          <w:rFonts w:ascii="Times New Roman"/>
          <w:b w:val="false"/>
          <w:i w:val="false"/>
          <w:color w:val="000000"/>
          <w:sz w:val="28"/>
        </w:rPr>
        <w:t>
      Салықтық тексеру нәтижелері туралы хабарлама салық төлеушіге (салық агентіне) салықтық тексеру актісі табыс етілген күннен бастап бес жұмыс күнінен кешіктірілмей, жүргізілген салықтық тексеру қорытындылары бойынша салықтар мен бюджетке төленетін төлемдердің сомаларын есепке жазуға, залалдардың азаюына, қосылған құн салығының және (немесе) бейрезиденттердің кірістерінен төлем көзінен ұсталатын корпоративтік (жеке) табыс салығының асып кеткен сомаларын қайтаруды растамауға алып келетін бұзушылықтар анықталған кезде ұсынылады;</w:t>
      </w:r>
    </w:p>
    <w:bookmarkEnd w:id="1323"/>
    <w:bookmarkStart w:name="z1331" w:id="1324"/>
    <w:p>
      <w:pPr>
        <w:spacing w:after="0"/>
        <w:ind w:left="0"/>
        <w:jc w:val="both"/>
      </w:pPr>
      <w:r>
        <w:rPr>
          <w:rFonts w:ascii="Times New Roman"/>
          <w:b w:val="false"/>
          <w:i w:val="false"/>
          <w:color w:val="000000"/>
          <w:sz w:val="28"/>
        </w:rPr>
        <w:t>
      2) салық төлеушінің (салық агентінің) салықтық тексеру нәтижелері туралы хабарламаға шағымын қарау нәтижелері туралы хабарлама.</w:t>
      </w:r>
    </w:p>
    <w:bookmarkEnd w:id="1324"/>
    <w:bookmarkStart w:name="z1332" w:id="1325"/>
    <w:p>
      <w:pPr>
        <w:spacing w:after="0"/>
        <w:ind w:left="0"/>
        <w:jc w:val="both"/>
      </w:pPr>
      <w:r>
        <w:rPr>
          <w:rFonts w:ascii="Times New Roman"/>
          <w:b w:val="false"/>
          <w:i w:val="false"/>
          <w:color w:val="000000"/>
          <w:sz w:val="28"/>
        </w:rPr>
        <w:t>
      Салық төлеушінің (салық агентінің) салықтық тексеру нәтижелері туралы хабарламаға шағымын қарау нәтижелері туралы хабарлама салық төлеушіге (салық агентіне) салықтық тексеру нәтижелері туралы шағым жасалған хабарламаның күші жойылған жағдайда шағымды қарау нәтижелері бойынша шешім қабылданған күннен бастап бес жұмыс күнінен кешіктірілмей ұсынылады;</w:t>
      </w:r>
    </w:p>
    <w:bookmarkEnd w:id="1325"/>
    <w:bookmarkStart w:name="z1333" w:id="1326"/>
    <w:p>
      <w:pPr>
        <w:spacing w:after="0"/>
        <w:ind w:left="0"/>
        <w:jc w:val="both"/>
      </w:pPr>
      <w:r>
        <w:rPr>
          <w:rFonts w:ascii="Times New Roman"/>
          <w:b w:val="false"/>
          <w:i w:val="false"/>
          <w:color w:val="000000"/>
          <w:sz w:val="28"/>
        </w:rPr>
        <w:t>
      3) Қазақстан Республикасының салық заңнамасын бұзушылықтарды жою туралы хабарлама.</w:t>
      </w:r>
    </w:p>
    <w:bookmarkEnd w:id="1326"/>
    <w:bookmarkStart w:name="z1334" w:id="1327"/>
    <w:p>
      <w:pPr>
        <w:spacing w:after="0"/>
        <w:ind w:left="0"/>
        <w:jc w:val="both"/>
      </w:pPr>
      <w:r>
        <w:rPr>
          <w:rFonts w:ascii="Times New Roman"/>
          <w:b w:val="false"/>
          <w:i w:val="false"/>
          <w:color w:val="000000"/>
          <w:sz w:val="28"/>
        </w:rPr>
        <w:t>
      Қазақстан Республикасының салық заңнамасын бұзушылықтарды жою туралы хабарлама осы Кодексте белгіленген талаптарды сақтамау фактілері анықталған кезде салық органы Қазақстан Республикасының салық заңнамасын бұзушылықтарды анықтаған күннен бастап бес жұмыс күнінен кешіктірмей салық төлеушіге (салық агентіне) ұсынылады;</w:t>
      </w:r>
    </w:p>
    <w:bookmarkEnd w:id="1327"/>
    <w:bookmarkStart w:name="z1335" w:id="1328"/>
    <w:p>
      <w:pPr>
        <w:spacing w:after="0"/>
        <w:ind w:left="0"/>
        <w:jc w:val="both"/>
      </w:pPr>
      <w:r>
        <w:rPr>
          <w:rFonts w:ascii="Times New Roman"/>
          <w:b w:val="false"/>
          <w:i w:val="false"/>
          <w:color w:val="000000"/>
          <w:sz w:val="28"/>
        </w:rPr>
        <w:t>
      4) тарату кезеңінде есепке жазылған сомалар туралы хабарлама.</w:t>
      </w:r>
    </w:p>
    <w:bookmarkEnd w:id="1328"/>
    <w:bookmarkStart w:name="z1336" w:id="1329"/>
    <w:p>
      <w:pPr>
        <w:spacing w:after="0"/>
        <w:ind w:left="0"/>
        <w:jc w:val="both"/>
      </w:pPr>
      <w:r>
        <w:rPr>
          <w:rFonts w:ascii="Times New Roman"/>
          <w:b w:val="false"/>
          <w:i w:val="false"/>
          <w:color w:val="000000"/>
          <w:sz w:val="28"/>
        </w:rPr>
        <w:t>
      Тарату кезеңінде есепке жазылған сомалар туралы хабарламада тарату кезеңінде есептелген салықтардың, бюджетке төленетін төлемдердің және әлеуметтік төлемдердің сомасы және салықтық міндеттемені орындаудың шекті мерзімі туралы мәліметтер қамтылады.</w:t>
      </w:r>
    </w:p>
    <w:bookmarkEnd w:id="1329"/>
    <w:bookmarkStart w:name="z1337" w:id="1330"/>
    <w:p>
      <w:pPr>
        <w:spacing w:after="0"/>
        <w:ind w:left="0"/>
        <w:jc w:val="both"/>
      </w:pPr>
      <w:r>
        <w:rPr>
          <w:rFonts w:ascii="Times New Roman"/>
          <w:b w:val="false"/>
          <w:i w:val="false"/>
          <w:color w:val="000000"/>
          <w:sz w:val="28"/>
        </w:rPr>
        <w:t>
      Тарату кезеңінде есепке жазылған сомалар туралы хабарлама таратылатын салық төлеушіге (салық агентіне) таратудың салықтық есептілігі ұсынылған күннен бастап салықтарды, бюджетке төленетін төлемдерді және әлеуметтік төлемдерді есептеу және төлеу жөніндегі міндеттемелерді салықтық әкімшілендіру аяқталған күнге дейінгі кезең ішінде туындаған кезде таратудың салықтық тексеруі актісі табыс етілген күннен бастап бес жұмыс күнінен кешіктірілмей ұсынылады;</w:t>
      </w:r>
    </w:p>
    <w:bookmarkEnd w:id="1330"/>
    <w:bookmarkStart w:name="z1338" w:id="1331"/>
    <w:p>
      <w:pPr>
        <w:spacing w:after="0"/>
        <w:ind w:left="0"/>
        <w:jc w:val="both"/>
      </w:pPr>
      <w:r>
        <w:rPr>
          <w:rFonts w:ascii="Times New Roman"/>
          <w:b w:val="false"/>
          <w:i w:val="false"/>
          <w:color w:val="000000"/>
          <w:sz w:val="28"/>
        </w:rPr>
        <w:t>
      5) салық төлеушінің тұрған жерін (оның жоқ екенін) растау туралы хабарлама.</w:t>
      </w:r>
    </w:p>
    <w:bookmarkEnd w:id="1331"/>
    <w:bookmarkStart w:name="z1339" w:id="1332"/>
    <w:p>
      <w:pPr>
        <w:spacing w:after="0"/>
        <w:ind w:left="0"/>
        <w:jc w:val="both"/>
      </w:pPr>
      <w:r>
        <w:rPr>
          <w:rFonts w:ascii="Times New Roman"/>
          <w:b w:val="false"/>
          <w:i w:val="false"/>
          <w:color w:val="000000"/>
          <w:sz w:val="28"/>
        </w:rPr>
        <w:t>
      Салық төлеушінің орналасқан жерін (жоқ болғанын) растау туралы хабарлама салық төлеушіге (салық агентіне) тіркеу деректерінде көрсетілген, салықтық зерттеп-қарау кезінде салық төлеушінің (салық агентінің) тұрған жерінде болмауы кезінде салықтық зерттеп-қарау актісі жасалған күннен кейінгі бір жұмыс күні ішінде ұсынылады;</w:t>
      </w:r>
    </w:p>
    <w:bookmarkEnd w:id="1332"/>
    <w:bookmarkStart w:name="z1340" w:id="1333"/>
    <w:p>
      <w:pPr>
        <w:spacing w:after="0"/>
        <w:ind w:left="0"/>
        <w:jc w:val="both"/>
      </w:pPr>
      <w:r>
        <w:rPr>
          <w:rFonts w:ascii="Times New Roman"/>
          <w:b w:val="false"/>
          <w:i w:val="false"/>
          <w:color w:val="000000"/>
          <w:sz w:val="28"/>
        </w:rPr>
        <w:t>
      6) салықтық берешекті өтеу туралы хабарлама.</w:t>
      </w:r>
    </w:p>
    <w:bookmarkEnd w:id="1333"/>
    <w:bookmarkStart w:name="z1341" w:id="1334"/>
    <w:p>
      <w:pPr>
        <w:spacing w:after="0"/>
        <w:ind w:left="0"/>
        <w:jc w:val="both"/>
      </w:pPr>
      <w:r>
        <w:rPr>
          <w:rFonts w:ascii="Times New Roman"/>
          <w:b w:val="false"/>
          <w:i w:val="false"/>
          <w:color w:val="000000"/>
          <w:sz w:val="28"/>
        </w:rPr>
        <w:t>
      Салықтық берешекті өтеу туралы хабарлама салық төлеушіге (салық агентіне) заңды тұлғада, заңды тұлғаның құрылымдық бөлімшесінде, қызметін Қазақстан Республикасында тұрақты мекеме арқылы жүзеге асыратын бейрезидентте, дара кәсіпкерде, жеке практикамен айналысатын адамда салықтық берешектің шекті мөлшерінен асатын сомада салықтық берешек пайда болған күннен кейінгі бес жұмыс күнінен кешіктірмей ұсынылады;</w:t>
      </w:r>
    </w:p>
    <w:bookmarkEnd w:id="1334"/>
    <w:bookmarkStart w:name="z1342" w:id="1335"/>
    <w:p>
      <w:pPr>
        <w:spacing w:after="0"/>
        <w:ind w:left="0"/>
        <w:jc w:val="both"/>
      </w:pPr>
      <w:r>
        <w:rPr>
          <w:rFonts w:ascii="Times New Roman"/>
          <w:b w:val="false"/>
          <w:i w:val="false"/>
          <w:color w:val="000000"/>
          <w:sz w:val="28"/>
        </w:rPr>
        <w:t>
      7) дебиторлық берешекті растау туралы хабарлама.</w:t>
      </w:r>
    </w:p>
    <w:bookmarkEnd w:id="1335"/>
    <w:bookmarkStart w:name="z1343" w:id="1336"/>
    <w:p>
      <w:pPr>
        <w:spacing w:after="0"/>
        <w:ind w:left="0"/>
        <w:jc w:val="both"/>
      </w:pPr>
      <w:r>
        <w:rPr>
          <w:rFonts w:ascii="Times New Roman"/>
          <w:b w:val="false"/>
          <w:i w:val="false"/>
          <w:color w:val="000000"/>
          <w:sz w:val="28"/>
        </w:rPr>
        <w:t>
      Дебиторлық берешекті растау туралы хабарлама салық төлеуші (салық агенті) салықтық берешегін өтемеген кезде салық төлеушінің (салық агентінің) дебиторына оның банктік шоттарындағы ақша есебінен мәжбүрлеп өндіріп алу шаралары қабылданғаннан кейін өндіріп алу қолданылғанға дейін он жұмыс күнінен кешіктірілмей ұсынылады;</w:t>
      </w:r>
    </w:p>
    <w:bookmarkEnd w:id="1336"/>
    <w:bookmarkStart w:name="z1344" w:id="1337"/>
    <w:p>
      <w:pPr>
        <w:spacing w:after="0"/>
        <w:ind w:left="0"/>
        <w:jc w:val="both"/>
      </w:pPr>
      <w:r>
        <w:rPr>
          <w:rFonts w:ascii="Times New Roman"/>
          <w:b w:val="false"/>
          <w:i w:val="false"/>
          <w:color w:val="000000"/>
          <w:sz w:val="28"/>
        </w:rPr>
        <w:t>
      8) жеке тұлғалардың салықтық берешегін өтеу туралы хабарлама.</w:t>
      </w:r>
    </w:p>
    <w:bookmarkEnd w:id="1337"/>
    <w:bookmarkStart w:name="z1345" w:id="1338"/>
    <w:p>
      <w:pPr>
        <w:spacing w:after="0"/>
        <w:ind w:left="0"/>
        <w:jc w:val="both"/>
      </w:pPr>
      <w:r>
        <w:rPr>
          <w:rFonts w:ascii="Times New Roman"/>
          <w:b w:val="false"/>
          <w:i w:val="false"/>
          <w:color w:val="000000"/>
          <w:sz w:val="28"/>
        </w:rPr>
        <w:t>
      Жеке тұлғада кәсіпкерлік қызметті және жеке практиканы жүзеге асыруға байланысты емес салықтық міндеттемелер бойынша салықтық берешек қалыптасқан кезде салық төлеушіге жеке тұлғалардың салықтық берешегін өтеу туралы хабарлама беріледі.</w:t>
      </w:r>
    </w:p>
    <w:bookmarkEnd w:id="1338"/>
    <w:bookmarkStart w:name="z1346" w:id="1339"/>
    <w:p>
      <w:pPr>
        <w:spacing w:after="0"/>
        <w:ind w:left="0"/>
        <w:jc w:val="both"/>
      </w:pPr>
      <w:r>
        <w:rPr>
          <w:rFonts w:ascii="Times New Roman"/>
          <w:b w:val="false"/>
          <w:i w:val="false"/>
          <w:color w:val="000000"/>
          <w:sz w:val="28"/>
        </w:rPr>
        <w:t>
      Жеке тұлғалардың салықтық берешегін өтеу туралы хабарлама салық төлеушіге салықтық берешек түзілген күннен бастап жиырма жұмыс күнінен кешіктірілмей ұсынылады.</w:t>
      </w:r>
    </w:p>
    <w:bookmarkEnd w:id="1339"/>
    <w:bookmarkStart w:name="z1347" w:id="1340"/>
    <w:p>
      <w:pPr>
        <w:spacing w:after="0"/>
        <w:ind w:left="0"/>
        <w:jc w:val="both"/>
      </w:pPr>
      <w:r>
        <w:rPr>
          <w:rFonts w:ascii="Times New Roman"/>
          <w:b w:val="false"/>
          <w:i w:val="false"/>
          <w:color w:val="000000"/>
          <w:sz w:val="28"/>
        </w:rPr>
        <w:t>
      2. Егер осы тармақта өзгеше белгіленбесе, міндетті сипаттағы хабарламаларды орындау мерзімі табыс етілген күннен кейінгі отыз жұмыс күнін құрайды.</w:t>
      </w:r>
    </w:p>
    <w:bookmarkEnd w:id="1340"/>
    <w:bookmarkStart w:name="z1348" w:id="1341"/>
    <w:p>
      <w:pPr>
        <w:spacing w:after="0"/>
        <w:ind w:left="0"/>
        <w:jc w:val="both"/>
      </w:pPr>
      <w:r>
        <w:rPr>
          <w:rFonts w:ascii="Times New Roman"/>
          <w:b w:val="false"/>
          <w:i w:val="false"/>
          <w:color w:val="000000"/>
          <w:sz w:val="28"/>
        </w:rPr>
        <w:t>
      Мыналар:</w:t>
      </w:r>
    </w:p>
    <w:bookmarkEnd w:id="1341"/>
    <w:bookmarkStart w:name="z1349" w:id="1342"/>
    <w:p>
      <w:pPr>
        <w:spacing w:after="0"/>
        <w:ind w:left="0"/>
        <w:jc w:val="both"/>
      </w:pPr>
      <w:r>
        <w:rPr>
          <w:rFonts w:ascii="Times New Roman"/>
          <w:b w:val="false"/>
          <w:i w:val="false"/>
          <w:color w:val="000000"/>
          <w:sz w:val="28"/>
        </w:rPr>
        <w:t>
      1) салықтық берешекті өтеу туралы хабарламаны орындау мерзімі – табыс етілген күннен кейінгі он жұмыс күнін құрайды;</w:t>
      </w:r>
    </w:p>
    <w:bookmarkEnd w:id="1342"/>
    <w:bookmarkStart w:name="z1350" w:id="1343"/>
    <w:p>
      <w:pPr>
        <w:spacing w:after="0"/>
        <w:ind w:left="0"/>
        <w:jc w:val="both"/>
      </w:pPr>
      <w:r>
        <w:rPr>
          <w:rFonts w:ascii="Times New Roman"/>
          <w:b w:val="false"/>
          <w:i w:val="false"/>
          <w:color w:val="000000"/>
          <w:sz w:val="28"/>
        </w:rPr>
        <w:t>
      2) дебиторлық берешекті растау туралы хабарламаны орындау мерзімі – табыс етілген күннен кейінгі жиырма жұмыс күнін құрайды;</w:t>
      </w:r>
    </w:p>
    <w:bookmarkEnd w:id="1343"/>
    <w:bookmarkStart w:name="z1351" w:id="1344"/>
    <w:p>
      <w:pPr>
        <w:spacing w:after="0"/>
        <w:ind w:left="0"/>
        <w:jc w:val="both"/>
      </w:pPr>
      <w:r>
        <w:rPr>
          <w:rFonts w:ascii="Times New Roman"/>
          <w:b w:val="false"/>
          <w:i w:val="false"/>
          <w:color w:val="000000"/>
          <w:sz w:val="28"/>
        </w:rPr>
        <w:t>
      3) салық төлеушінің орналасқан жерін (жоқ болғанын) растау туралы хабарламаны орындау мерзімі табыс етілген күннен кейінгі жиырма жұмыс күнін құрайды.</w:t>
      </w:r>
    </w:p>
    <w:bookmarkEnd w:id="1344"/>
    <w:bookmarkStart w:name="z1352" w:id="1345"/>
    <w:p>
      <w:pPr>
        <w:spacing w:after="0"/>
        <w:ind w:left="0"/>
        <w:jc w:val="left"/>
      </w:pPr>
      <w:r>
        <w:rPr>
          <w:rFonts w:ascii="Times New Roman"/>
          <w:b/>
          <w:i w:val="false"/>
          <w:color w:val="000000"/>
        </w:rPr>
        <w:t xml:space="preserve"> 84-бап. Салықтық міндеттеменің орындалуын қамтамасыз ету</w:t>
      </w:r>
    </w:p>
    <w:bookmarkEnd w:id="1345"/>
    <w:bookmarkStart w:name="z1353" w:id="1346"/>
    <w:p>
      <w:pPr>
        <w:spacing w:after="0"/>
        <w:ind w:left="0"/>
        <w:jc w:val="both"/>
      </w:pPr>
      <w:r>
        <w:rPr>
          <w:rFonts w:ascii="Times New Roman"/>
          <w:b w:val="false"/>
          <w:i w:val="false"/>
          <w:color w:val="000000"/>
          <w:sz w:val="28"/>
        </w:rPr>
        <w:t>
      1. Салық органы осы Кодексте айқындалған жағдайларда салықтық міндеттеменің орындалуын қамтамасыз ету тәсілдерін (бұдан әрі – қамтамасыз ету тәсілі) қолданады.</w:t>
      </w:r>
    </w:p>
    <w:bookmarkEnd w:id="1346"/>
    <w:bookmarkStart w:name="z1354" w:id="1347"/>
    <w:p>
      <w:pPr>
        <w:spacing w:after="0"/>
        <w:ind w:left="0"/>
        <w:jc w:val="both"/>
      </w:pPr>
      <w:r>
        <w:rPr>
          <w:rFonts w:ascii="Times New Roman"/>
          <w:b w:val="false"/>
          <w:i w:val="false"/>
          <w:color w:val="000000"/>
          <w:sz w:val="28"/>
        </w:rPr>
        <w:t xml:space="preserve">
      2. Қамтамасыз ету тәсілдері – салық төлеушінің (салық агентінің) салықтық міндеттемені тиісінше орындауын ынталандыратын мүліктік және (немесе) шектеу сипатындағы шаралар. </w:t>
      </w:r>
    </w:p>
    <w:bookmarkEnd w:id="1347"/>
    <w:bookmarkStart w:name="z1355" w:id="1348"/>
    <w:p>
      <w:pPr>
        <w:spacing w:after="0"/>
        <w:ind w:left="0"/>
        <w:jc w:val="both"/>
      </w:pPr>
      <w:r>
        <w:rPr>
          <w:rFonts w:ascii="Times New Roman"/>
          <w:b w:val="false"/>
          <w:i w:val="false"/>
          <w:color w:val="000000"/>
          <w:sz w:val="28"/>
        </w:rPr>
        <w:t>
      3. Мыналар қамтамасыз ету тәсілдері болып табылады:</w:t>
      </w:r>
    </w:p>
    <w:bookmarkEnd w:id="1348"/>
    <w:bookmarkStart w:name="z1356" w:id="1349"/>
    <w:p>
      <w:pPr>
        <w:spacing w:after="0"/>
        <w:ind w:left="0"/>
        <w:jc w:val="both"/>
      </w:pPr>
      <w:r>
        <w:rPr>
          <w:rFonts w:ascii="Times New Roman"/>
          <w:b w:val="false"/>
          <w:i w:val="false"/>
          <w:color w:val="000000"/>
          <w:sz w:val="28"/>
        </w:rPr>
        <w:t>
      1) өсімпұлдарды есепке жазу;</w:t>
      </w:r>
    </w:p>
    <w:bookmarkEnd w:id="1349"/>
    <w:bookmarkStart w:name="z1357" w:id="1350"/>
    <w:p>
      <w:pPr>
        <w:spacing w:after="0"/>
        <w:ind w:left="0"/>
        <w:jc w:val="both"/>
      </w:pPr>
      <w:r>
        <w:rPr>
          <w:rFonts w:ascii="Times New Roman"/>
          <w:b w:val="false"/>
          <w:i w:val="false"/>
          <w:color w:val="000000"/>
          <w:sz w:val="28"/>
        </w:rPr>
        <w:t>
      2) шығыс операцияларын тоқтата тұру;</w:t>
      </w:r>
    </w:p>
    <w:bookmarkEnd w:id="1350"/>
    <w:bookmarkStart w:name="z1358" w:id="1351"/>
    <w:p>
      <w:pPr>
        <w:spacing w:after="0"/>
        <w:ind w:left="0"/>
        <w:jc w:val="both"/>
      </w:pPr>
      <w:r>
        <w:rPr>
          <w:rFonts w:ascii="Times New Roman"/>
          <w:b w:val="false"/>
          <w:i w:val="false"/>
          <w:color w:val="000000"/>
          <w:sz w:val="28"/>
        </w:rPr>
        <w:t>
      3) мүлікке билік етуді шектеу;</w:t>
      </w:r>
    </w:p>
    <w:bookmarkEnd w:id="1351"/>
    <w:bookmarkStart w:name="z1359" w:id="1352"/>
    <w:p>
      <w:pPr>
        <w:spacing w:after="0"/>
        <w:ind w:left="0"/>
        <w:jc w:val="both"/>
      </w:pPr>
      <w:r>
        <w:rPr>
          <w:rFonts w:ascii="Times New Roman"/>
          <w:b w:val="false"/>
          <w:i w:val="false"/>
          <w:color w:val="000000"/>
          <w:sz w:val="28"/>
        </w:rPr>
        <w:t>
      4) электрондық шот-фактураларды жазып беруді тоқтата тұру;</w:t>
      </w:r>
    </w:p>
    <w:bookmarkEnd w:id="1352"/>
    <w:bookmarkStart w:name="z1360" w:id="1353"/>
    <w:p>
      <w:pPr>
        <w:spacing w:after="0"/>
        <w:ind w:left="0"/>
        <w:jc w:val="both"/>
      </w:pPr>
      <w:r>
        <w:rPr>
          <w:rFonts w:ascii="Times New Roman"/>
          <w:b w:val="false"/>
          <w:i w:val="false"/>
          <w:color w:val="000000"/>
          <w:sz w:val="28"/>
        </w:rPr>
        <w:t>
      5) қызметін Қазақстан Республикасының аумағында интернет-алаң арқылы жүзеге асыратын шетелдік компанияның интернет-ресурстарына және (немесе) интернет-алаңына қолжетімділікті шектеу (бұдан әрі – интернет-ресурстарға және (немесе) интернет алаңға қолжетімділікті шектеу).</w:t>
      </w:r>
    </w:p>
    <w:bookmarkEnd w:id="1353"/>
    <w:bookmarkStart w:name="z1361" w:id="1354"/>
    <w:p>
      <w:pPr>
        <w:spacing w:after="0"/>
        <w:ind w:left="0"/>
        <w:jc w:val="both"/>
      </w:pPr>
      <w:r>
        <w:rPr>
          <w:rFonts w:ascii="Times New Roman"/>
          <w:b w:val="false"/>
          <w:i w:val="false"/>
          <w:color w:val="000000"/>
          <w:sz w:val="28"/>
        </w:rPr>
        <w:t>
      4. Осы баптың 3-тармағының 2) және 3) тармақшаларында көрсетілген қамтамасыз ету тәсілдерінің:</w:t>
      </w:r>
    </w:p>
    <w:bookmarkEnd w:id="1354"/>
    <w:bookmarkStart w:name="z1362" w:id="1355"/>
    <w:p>
      <w:pPr>
        <w:spacing w:after="0"/>
        <w:ind w:left="0"/>
        <w:jc w:val="both"/>
      </w:pPr>
      <w:r>
        <w:rPr>
          <w:rFonts w:ascii="Times New Roman"/>
          <w:b w:val="false"/>
          <w:i w:val="false"/>
          <w:color w:val="000000"/>
          <w:sz w:val="28"/>
        </w:rPr>
        <w:t>
      1) кредиторлар талаптарының тізіліміне енгізілген сомалар бөлігінде салық төлеушіні банкрот деп тану туралы сот актісі заңды күшіне енген күннен бастап;</w:t>
      </w:r>
    </w:p>
    <w:bookmarkEnd w:id="1355"/>
    <w:bookmarkStart w:name="z1363" w:id="1356"/>
    <w:p>
      <w:pPr>
        <w:spacing w:after="0"/>
        <w:ind w:left="0"/>
        <w:jc w:val="both"/>
      </w:pPr>
      <w:r>
        <w:rPr>
          <w:rFonts w:ascii="Times New Roman"/>
          <w:b w:val="false"/>
          <w:i w:val="false"/>
          <w:color w:val="000000"/>
          <w:sz w:val="28"/>
        </w:rPr>
        <w:t>
      2) кредиторлар талаптарының тізіліміне енгізілген сомалар бөлігінде оңалту рәсімінің жоспарын бекіту туралы келісімді сот бекіткен күннен бастап;</w:t>
      </w:r>
    </w:p>
    <w:bookmarkEnd w:id="1356"/>
    <w:bookmarkStart w:name="z1364" w:id="1357"/>
    <w:p>
      <w:pPr>
        <w:spacing w:after="0"/>
        <w:ind w:left="0"/>
        <w:jc w:val="both"/>
      </w:pPr>
      <w:r>
        <w:rPr>
          <w:rFonts w:ascii="Times New Roman"/>
          <w:b w:val="false"/>
          <w:i w:val="false"/>
          <w:color w:val="000000"/>
          <w:sz w:val="28"/>
        </w:rPr>
        <w:t xml:space="preserve">
      3) берешекті қайта құрылымдау туралы келісімге енгізілген сомалар бөлігінде осындай келісімді бекіту туралы сот актісі заңды күшіне енген күннен бастап; </w:t>
      </w:r>
    </w:p>
    <w:bookmarkEnd w:id="1357"/>
    <w:bookmarkStart w:name="z1365" w:id="1358"/>
    <w:p>
      <w:pPr>
        <w:spacing w:after="0"/>
        <w:ind w:left="0"/>
        <w:jc w:val="both"/>
      </w:pPr>
      <w:r>
        <w:rPr>
          <w:rFonts w:ascii="Times New Roman"/>
          <w:b w:val="false"/>
          <w:i w:val="false"/>
          <w:color w:val="000000"/>
          <w:sz w:val="28"/>
        </w:rPr>
        <w:t>
      4) қаржы нарығын және қаржы ұйымдарын реттеу, бақылау және қадағалау жөніндегі уәкілетті орган Қазақстан Республикасының бейрезидент-банкінің филиалын, Қазақстан Республикасының бейрезидент-сақтандыру (қайта сақтандыру) ұйымының филиалын банк операцияларын жүргізуге арналған лицензиясынан айыру туралы шешім қабылдаған күннен бастап;</w:t>
      </w:r>
    </w:p>
    <w:bookmarkEnd w:id="1358"/>
    <w:bookmarkStart w:name="z1366" w:id="1359"/>
    <w:p>
      <w:pPr>
        <w:spacing w:after="0"/>
        <w:ind w:left="0"/>
        <w:jc w:val="both"/>
      </w:pPr>
      <w:r>
        <w:rPr>
          <w:rFonts w:ascii="Times New Roman"/>
          <w:b w:val="false"/>
          <w:i w:val="false"/>
          <w:color w:val="000000"/>
          <w:sz w:val="28"/>
        </w:rPr>
        <w:t>
      5) екінші деңгейдегі банкті, сақтандыру (қайта сақтандыру) ұйымын мәжбүрлеп тарату туралы сот актісі заңды күшіне енген күннен бастап;</w:t>
      </w:r>
    </w:p>
    <w:bookmarkEnd w:id="1359"/>
    <w:bookmarkStart w:name="z1367" w:id="1360"/>
    <w:p>
      <w:pPr>
        <w:spacing w:after="0"/>
        <w:ind w:left="0"/>
        <w:jc w:val="both"/>
      </w:pPr>
      <w:r>
        <w:rPr>
          <w:rFonts w:ascii="Times New Roman"/>
          <w:b w:val="false"/>
          <w:i w:val="false"/>
          <w:color w:val="000000"/>
          <w:sz w:val="28"/>
        </w:rPr>
        <w:t>
      6) осы Кодекстің 86-бабының 7-тармағында және 87-бабының 5-тармағында көзделген жағдайларда күші жойылуға тиіс.</w:t>
      </w:r>
    </w:p>
    <w:bookmarkEnd w:id="1360"/>
    <w:bookmarkStart w:name="z1368" w:id="1361"/>
    <w:p>
      <w:pPr>
        <w:spacing w:after="0"/>
        <w:ind w:left="0"/>
        <w:jc w:val="both"/>
      </w:pPr>
      <w:r>
        <w:rPr>
          <w:rFonts w:ascii="Times New Roman"/>
          <w:b w:val="false"/>
          <w:i w:val="false"/>
          <w:color w:val="000000"/>
          <w:sz w:val="28"/>
        </w:rPr>
        <w:t>
      5. Осы баптың 3-тармағының 1), 2) және 4) тармақшаларында көрсетілген қамтамасыз ету тәсілдерін қолдану:</w:t>
      </w:r>
    </w:p>
    <w:bookmarkEnd w:id="1361"/>
    <w:bookmarkStart w:name="z1369" w:id="1362"/>
    <w:p>
      <w:pPr>
        <w:spacing w:after="0"/>
        <w:ind w:left="0"/>
        <w:jc w:val="both"/>
      </w:pPr>
      <w:r>
        <w:rPr>
          <w:rFonts w:ascii="Times New Roman"/>
          <w:b w:val="false"/>
          <w:i w:val="false"/>
          <w:color w:val="000000"/>
          <w:sz w:val="28"/>
        </w:rPr>
        <w:t>
      1) салықтық тексеру нәтижелері туралы хабарламаға уәкілетті органға шағым жасалған жағдайда:</w:t>
      </w:r>
    </w:p>
    <w:bookmarkEnd w:id="1362"/>
    <w:bookmarkStart w:name="z1370" w:id="1363"/>
    <w:p>
      <w:pPr>
        <w:spacing w:after="0"/>
        <w:ind w:left="0"/>
        <w:jc w:val="both"/>
      </w:pPr>
      <w:r>
        <w:rPr>
          <w:rFonts w:ascii="Times New Roman"/>
          <w:b w:val="false"/>
          <w:i w:val="false"/>
          <w:color w:val="000000"/>
          <w:sz w:val="28"/>
        </w:rPr>
        <w:t>
      уәкілетті орган шағымды қарау нәтижелері бойынша шешім шығарғанға дейін;</w:t>
      </w:r>
    </w:p>
    <w:bookmarkEnd w:id="1363"/>
    <w:bookmarkStart w:name="z1371" w:id="1364"/>
    <w:p>
      <w:pPr>
        <w:spacing w:after="0"/>
        <w:ind w:left="0"/>
        <w:jc w:val="both"/>
      </w:pPr>
      <w:r>
        <w:rPr>
          <w:rFonts w:ascii="Times New Roman"/>
          <w:b w:val="false"/>
          <w:i w:val="false"/>
          <w:color w:val="000000"/>
          <w:sz w:val="28"/>
        </w:rPr>
        <w:t>
      шағымды қарау нәтижелері бойынша қанағаттандырусыз қалдыру туралы шешім шығарылған сәттен бастап он бес жұмыс күніне;</w:t>
      </w:r>
    </w:p>
    <w:bookmarkEnd w:id="1364"/>
    <w:bookmarkStart w:name="z1372" w:id="1365"/>
    <w:p>
      <w:pPr>
        <w:spacing w:after="0"/>
        <w:ind w:left="0"/>
        <w:jc w:val="both"/>
      </w:pPr>
      <w:r>
        <w:rPr>
          <w:rFonts w:ascii="Times New Roman"/>
          <w:b w:val="false"/>
          <w:i w:val="false"/>
          <w:color w:val="000000"/>
          <w:sz w:val="28"/>
        </w:rPr>
        <w:t>
      2) салықтық тексеру нәтижелері туралы хабарламаға сотқа шағым жасалған жағдайда шағымды қарау нәтижелері бойынша шешім заңды күшіне енгенге дейін тоқтатыла тұрады.</w:t>
      </w:r>
    </w:p>
    <w:bookmarkEnd w:id="1365"/>
    <w:bookmarkStart w:name="z1373" w:id="1366"/>
    <w:p>
      <w:pPr>
        <w:spacing w:after="0"/>
        <w:ind w:left="0"/>
        <w:jc w:val="left"/>
      </w:pPr>
      <w:r>
        <w:rPr>
          <w:rFonts w:ascii="Times New Roman"/>
          <w:b/>
          <w:i w:val="false"/>
          <w:color w:val="000000"/>
        </w:rPr>
        <w:t xml:space="preserve"> 85-бап. Өсімпұлдар</w:t>
      </w:r>
    </w:p>
    <w:bookmarkEnd w:id="1366"/>
    <w:bookmarkStart w:name="z1374" w:id="1367"/>
    <w:p>
      <w:pPr>
        <w:spacing w:after="0"/>
        <w:ind w:left="0"/>
        <w:jc w:val="both"/>
      </w:pPr>
      <w:r>
        <w:rPr>
          <w:rFonts w:ascii="Times New Roman"/>
          <w:b w:val="false"/>
          <w:i w:val="false"/>
          <w:color w:val="000000"/>
          <w:sz w:val="28"/>
        </w:rPr>
        <w:t>
      1. Өсімпұлдар басқа да қамтамасыз ету тәсілдерінің, мәжбүрлеп өндіріп алу шараларының және Қазақстан Республикасының салық заңнамасын бұзғаны үшін өзге де жауаптылық шараларының қолданылатынына қарамастан, есепке жазылады.</w:t>
      </w:r>
    </w:p>
    <w:bookmarkEnd w:id="1367"/>
    <w:bookmarkStart w:name="z1375" w:id="1368"/>
    <w:p>
      <w:pPr>
        <w:spacing w:after="0"/>
        <w:ind w:left="0"/>
        <w:jc w:val="both"/>
      </w:pPr>
      <w:r>
        <w:rPr>
          <w:rFonts w:ascii="Times New Roman"/>
          <w:b w:val="false"/>
          <w:i w:val="false"/>
          <w:color w:val="000000"/>
          <w:sz w:val="28"/>
        </w:rPr>
        <w:t>
      2. Банк ұйымына өсімпұлдар:</w:t>
      </w:r>
    </w:p>
    <w:bookmarkEnd w:id="1368"/>
    <w:bookmarkStart w:name="z1376" w:id="1369"/>
    <w:p>
      <w:pPr>
        <w:spacing w:after="0"/>
        <w:ind w:left="0"/>
        <w:jc w:val="both"/>
      </w:pPr>
      <w:r>
        <w:rPr>
          <w:rFonts w:ascii="Times New Roman"/>
          <w:b w:val="false"/>
          <w:i w:val="false"/>
          <w:color w:val="000000"/>
          <w:sz w:val="28"/>
        </w:rPr>
        <w:t>
      1) банктік шоттардан сомаларды есептен шығару кезектілігін сақтамағаны;</w:t>
      </w:r>
    </w:p>
    <w:bookmarkEnd w:id="1369"/>
    <w:bookmarkStart w:name="z1377" w:id="1370"/>
    <w:p>
      <w:pPr>
        <w:spacing w:after="0"/>
        <w:ind w:left="0"/>
        <w:jc w:val="both"/>
      </w:pPr>
      <w:r>
        <w:rPr>
          <w:rFonts w:ascii="Times New Roman"/>
          <w:b w:val="false"/>
          <w:i w:val="false"/>
          <w:color w:val="000000"/>
          <w:sz w:val="28"/>
        </w:rPr>
        <w:t>
      2) оларды бюджетке аудармағаны (есепке жатқызбағаны);</w:t>
      </w:r>
    </w:p>
    <w:bookmarkEnd w:id="1370"/>
    <w:bookmarkStart w:name="z1378" w:id="1371"/>
    <w:p>
      <w:pPr>
        <w:spacing w:after="0"/>
        <w:ind w:left="0"/>
        <w:jc w:val="both"/>
      </w:pPr>
      <w:r>
        <w:rPr>
          <w:rFonts w:ascii="Times New Roman"/>
          <w:b w:val="false"/>
          <w:i w:val="false"/>
          <w:color w:val="000000"/>
          <w:sz w:val="28"/>
        </w:rPr>
        <w:t>
      3) бюджетке:</w:t>
      </w:r>
    </w:p>
    <w:bookmarkEnd w:id="1371"/>
    <w:bookmarkStart w:name="z1379" w:id="1372"/>
    <w:p>
      <w:pPr>
        <w:spacing w:after="0"/>
        <w:ind w:left="0"/>
        <w:jc w:val="both"/>
      </w:pPr>
      <w:r>
        <w:rPr>
          <w:rFonts w:ascii="Times New Roman"/>
          <w:b w:val="false"/>
          <w:i w:val="false"/>
          <w:color w:val="000000"/>
          <w:sz w:val="28"/>
        </w:rPr>
        <w:t>
      салық төлеушілердің (салық агенттерінің) банктік шоттарынан есептен шығарылған сомаларды;</w:t>
      </w:r>
    </w:p>
    <w:bookmarkEnd w:id="1372"/>
    <w:bookmarkStart w:name="z1380" w:id="1373"/>
    <w:p>
      <w:pPr>
        <w:spacing w:after="0"/>
        <w:ind w:left="0"/>
        <w:jc w:val="both"/>
      </w:pPr>
      <w:r>
        <w:rPr>
          <w:rFonts w:ascii="Times New Roman"/>
          <w:b w:val="false"/>
          <w:i w:val="false"/>
          <w:color w:val="000000"/>
          <w:sz w:val="28"/>
        </w:rPr>
        <w:t>
      салықтар мен бюджетке төленетін төлемдерді, оның ішінде олар бойынша аванстық және (немесе) ағымдағы төлемдерді, өсімпұлдарды, айыппұлдарды төлеу есебіне банк ұйымының кассаларына енгізілген қолма-қол ақшаны;</w:t>
      </w:r>
    </w:p>
    <w:bookmarkEnd w:id="1373"/>
    <w:bookmarkStart w:name="z1381" w:id="1374"/>
    <w:p>
      <w:pPr>
        <w:spacing w:after="0"/>
        <w:ind w:left="0"/>
        <w:jc w:val="both"/>
      </w:pPr>
      <w:r>
        <w:rPr>
          <w:rFonts w:ascii="Times New Roman"/>
          <w:b w:val="false"/>
          <w:i w:val="false"/>
          <w:color w:val="000000"/>
          <w:sz w:val="28"/>
        </w:rPr>
        <w:t>
      есепке жазылған банктік сыйақыларды уақтылы аудармағаны үшін есепке жазылады.</w:t>
      </w:r>
    </w:p>
    <w:bookmarkEnd w:id="1374"/>
    <w:bookmarkStart w:name="z1382" w:id="1375"/>
    <w:p>
      <w:pPr>
        <w:spacing w:after="0"/>
        <w:ind w:left="0"/>
        <w:jc w:val="both"/>
      </w:pPr>
      <w:r>
        <w:rPr>
          <w:rFonts w:ascii="Times New Roman"/>
          <w:b w:val="false"/>
          <w:i w:val="false"/>
          <w:color w:val="000000"/>
          <w:sz w:val="28"/>
        </w:rPr>
        <w:t>
      3. Өсімпұлдар мыналарға:</w:t>
      </w:r>
    </w:p>
    <w:bookmarkEnd w:id="1375"/>
    <w:bookmarkStart w:name="z1383" w:id="1376"/>
    <w:p>
      <w:pPr>
        <w:spacing w:after="0"/>
        <w:ind w:left="0"/>
        <w:jc w:val="both"/>
      </w:pPr>
      <w:r>
        <w:rPr>
          <w:rFonts w:ascii="Times New Roman"/>
          <w:b w:val="false"/>
          <w:i w:val="false"/>
          <w:color w:val="000000"/>
          <w:sz w:val="28"/>
        </w:rPr>
        <w:t>
      1) егер салықтық берешектің пайда болуының жалғыз себебi дебитордың таратылуы немесе қызметін тоқтатуы болып табылса, мәжбүрлеп таратылатын екінші деңгейдегі банктің немесе қызметі тоқтатылатын Қазақстан Республикасының бейрезидент банкі филиалының кредиторына – қаржы нарығы мен қаржы ұйымдарын реттеу, бақылау және қадағалау жөніндегі уәкілетті орган лицензиядан айыру туралы шешiм қабылдаған күннен бастап;</w:t>
      </w:r>
    </w:p>
    <w:bookmarkEnd w:id="1376"/>
    <w:bookmarkStart w:name="z1384" w:id="1377"/>
    <w:p>
      <w:pPr>
        <w:spacing w:after="0"/>
        <w:ind w:left="0"/>
        <w:jc w:val="both"/>
      </w:pPr>
      <w:r>
        <w:rPr>
          <w:rFonts w:ascii="Times New Roman"/>
          <w:b w:val="false"/>
          <w:i w:val="false"/>
          <w:color w:val="000000"/>
          <w:sz w:val="28"/>
        </w:rPr>
        <w:t>
      2) Қазақстан Республикасының салық заңнамасын бұзу анықталған күнтізбелік жылға дейінгі бес салықтық кезеңнің алдындағы кезең үшін үстеме пайдаға салынатын салық бойынша;</w:t>
      </w:r>
    </w:p>
    <w:bookmarkEnd w:id="1377"/>
    <w:bookmarkStart w:name="z1385" w:id="1378"/>
    <w:p>
      <w:pPr>
        <w:spacing w:after="0"/>
        <w:ind w:left="0"/>
        <w:jc w:val="both"/>
      </w:pPr>
      <w:r>
        <w:rPr>
          <w:rFonts w:ascii="Times New Roman"/>
          <w:b w:val="false"/>
          <w:i w:val="false"/>
          <w:color w:val="000000"/>
          <w:sz w:val="28"/>
        </w:rPr>
        <w:t>
      3) салық органы тиісті салықтық кезең үшін осы салықты төлеу мерзімінен кейін жеке тұлғалардан мүлік пен көлік құралдарына салынатын салықтардың есептелген сомаларын есептеген немесе қайта қараған кезде;</w:t>
      </w:r>
    </w:p>
    <w:bookmarkEnd w:id="1378"/>
    <w:bookmarkStart w:name="z1386" w:id="1379"/>
    <w:p>
      <w:pPr>
        <w:spacing w:after="0"/>
        <w:ind w:left="0"/>
        <w:jc w:val="both"/>
      </w:pPr>
      <w:r>
        <w:rPr>
          <w:rFonts w:ascii="Times New Roman"/>
          <w:b w:val="false"/>
          <w:i w:val="false"/>
          <w:color w:val="000000"/>
          <w:sz w:val="28"/>
        </w:rPr>
        <w:t>
      4) жарияланған акцияларды мәжбүрлеп шығару кезінде – жарияланған акцияларды мәжбүрлеп шығару туралы сотқа талап арыз берілген күннен бастап және оларды орналастыру аяқталғанға дейін;</w:t>
      </w:r>
    </w:p>
    <w:bookmarkEnd w:id="1379"/>
    <w:bookmarkStart w:name="z1387" w:id="1380"/>
    <w:p>
      <w:pPr>
        <w:spacing w:after="0"/>
        <w:ind w:left="0"/>
        <w:jc w:val="both"/>
      </w:pPr>
      <w:r>
        <w:rPr>
          <w:rFonts w:ascii="Times New Roman"/>
          <w:b w:val="false"/>
          <w:i w:val="false"/>
          <w:color w:val="000000"/>
          <w:sz w:val="28"/>
        </w:rPr>
        <w:t>
      5) жеке тұлға хабарсыз кеткен деп танылған кезде – оны хабарсыз кеткен деп тану туралы сот актісі заңды күшіне енген күннен бастап;</w:t>
      </w:r>
    </w:p>
    <w:bookmarkEnd w:id="1380"/>
    <w:bookmarkStart w:name="z1388" w:id="1381"/>
    <w:p>
      <w:pPr>
        <w:spacing w:after="0"/>
        <w:ind w:left="0"/>
        <w:jc w:val="both"/>
      </w:pPr>
      <w:r>
        <w:rPr>
          <w:rFonts w:ascii="Times New Roman"/>
          <w:b w:val="false"/>
          <w:i w:val="false"/>
          <w:color w:val="000000"/>
          <w:sz w:val="28"/>
        </w:rPr>
        <w:t>
      6) "Қазақстан Республикасы азаматтарының төлем қабілеттілігін қалпына келтіру және банкроттығы туралы" немесе "Оңалту және банкроттық туралы" Қазақстан Республикасының заңдарына сәйкес төлем қабілетін қалпына келтіру рәсімін немесе сот арқылы банкроттығын немесе банкроттықты немесе оңалтуды қолдану туралы іс бойынша іс жүргізу қозғалған кезде – сот кредиторлар талаптарының тізіліміне енгізілген сома бөлігінде тиісті сот актісі шығарылған күннен бастап;</w:t>
      </w:r>
    </w:p>
    <w:bookmarkEnd w:id="1381"/>
    <w:bookmarkStart w:name="z1389" w:id="1382"/>
    <w:p>
      <w:pPr>
        <w:spacing w:after="0"/>
        <w:ind w:left="0"/>
        <w:jc w:val="both"/>
      </w:pPr>
      <w:r>
        <w:rPr>
          <w:rFonts w:ascii="Times New Roman"/>
          <w:b w:val="false"/>
          <w:i w:val="false"/>
          <w:color w:val="000000"/>
          <w:sz w:val="28"/>
        </w:rPr>
        <w:t>
      7) берешекті қайта құрылымдау рәсімін қолдану кезінде – берешекті қайта құрылымдау туралы келісімге енгізілген сома бөлігінде осындай рәсімді қолдану туралы сот актісі шығарылған күннен бастап;</w:t>
      </w:r>
    </w:p>
    <w:bookmarkEnd w:id="1382"/>
    <w:bookmarkStart w:name="z1390" w:id="1383"/>
    <w:p>
      <w:pPr>
        <w:spacing w:after="0"/>
        <w:ind w:left="0"/>
        <w:jc w:val="both"/>
      </w:pPr>
      <w:r>
        <w:rPr>
          <w:rFonts w:ascii="Times New Roman"/>
          <w:b w:val="false"/>
          <w:i w:val="false"/>
          <w:color w:val="000000"/>
          <w:sz w:val="28"/>
        </w:rPr>
        <w:t>
      8) Қазақстан Республикасының заңнамасына сәйкес енгізілген төтенше жағдай және (немесе) жарияланған төтенше жағдай кезеңінде;</w:t>
      </w:r>
    </w:p>
    <w:bookmarkEnd w:id="1383"/>
    <w:bookmarkStart w:name="z1391" w:id="1384"/>
    <w:p>
      <w:pPr>
        <w:spacing w:after="0"/>
        <w:ind w:left="0"/>
        <w:jc w:val="both"/>
      </w:pPr>
      <w:r>
        <w:rPr>
          <w:rFonts w:ascii="Times New Roman"/>
          <w:b w:val="false"/>
          <w:i w:val="false"/>
          <w:color w:val="000000"/>
          <w:sz w:val="28"/>
        </w:rPr>
        <w:t>
      9) бұрын белгісіз мән-жайларды анықтауды қоспағанда, алынған алдын ала түсіндірмеге сәйкес салықтық міндеттемелерін орындауы нәтижесінде деңгейлес мониторингтеуге қатысушы Қазақстан Республикасының салық заңнамасын бұзған кезде туындаған, есептелген (есепке жазылған) салықтар мен бюджетке төленетін төлемдер сомасына есепке жазылмайды.</w:t>
      </w:r>
    </w:p>
    <w:bookmarkEnd w:id="1384"/>
    <w:bookmarkStart w:name="z1392" w:id="1385"/>
    <w:p>
      <w:pPr>
        <w:spacing w:after="0"/>
        <w:ind w:left="0"/>
        <w:jc w:val="both"/>
      </w:pPr>
      <w:r>
        <w:rPr>
          <w:rFonts w:ascii="Times New Roman"/>
          <w:b w:val="false"/>
          <w:i w:val="false"/>
          <w:color w:val="000000"/>
          <w:sz w:val="28"/>
        </w:rPr>
        <w:t>
      Осы тармақшаның бірінші бөлігінің мақсаттары үшін бұрын белгісіз мән-жайлар деп деңгейлес мониторингке қатысушының сұрау салуы бойынша берілген алдын ала түсіндірмеде көрсетілген уәкілетті органның ұстанымына әсер ететін:</w:t>
      </w:r>
    </w:p>
    <w:bookmarkEnd w:id="1385"/>
    <w:bookmarkStart w:name="z1393" w:id="1386"/>
    <w:p>
      <w:pPr>
        <w:spacing w:after="0"/>
        <w:ind w:left="0"/>
        <w:jc w:val="both"/>
      </w:pPr>
      <w:r>
        <w:rPr>
          <w:rFonts w:ascii="Times New Roman"/>
          <w:b w:val="false"/>
          <w:i w:val="false"/>
          <w:color w:val="000000"/>
          <w:sz w:val="28"/>
        </w:rPr>
        <w:t>
      1) көрсетілген сұрау салуда;</w:t>
      </w:r>
    </w:p>
    <w:bookmarkEnd w:id="1386"/>
    <w:bookmarkStart w:name="z1394" w:id="1387"/>
    <w:p>
      <w:pPr>
        <w:spacing w:after="0"/>
        <w:ind w:left="0"/>
        <w:jc w:val="both"/>
      </w:pPr>
      <w:r>
        <w:rPr>
          <w:rFonts w:ascii="Times New Roman"/>
          <w:b w:val="false"/>
          <w:i w:val="false"/>
          <w:color w:val="000000"/>
          <w:sz w:val="28"/>
        </w:rPr>
        <w:t>
      2) уәкілетті органға немесе оның лауазымды адамдарына осындай сұрау салуды қарау шеңберінде берілген салық төлеушінің (салық агентінің) жазбаша түсіндірмелерінде бұған дейін уәкілетті органның назарына жеткізілмеген мән-жайлар танылады.</w:t>
      </w:r>
    </w:p>
    <w:bookmarkEnd w:id="1387"/>
    <w:bookmarkStart w:name="z1395" w:id="1388"/>
    <w:p>
      <w:pPr>
        <w:spacing w:after="0"/>
        <w:ind w:left="0"/>
        <w:jc w:val="both"/>
      </w:pPr>
      <w:r>
        <w:rPr>
          <w:rFonts w:ascii="Times New Roman"/>
          <w:b w:val="false"/>
          <w:i w:val="false"/>
          <w:color w:val="000000"/>
          <w:sz w:val="28"/>
        </w:rPr>
        <w:t>
      4. Өсімпұлдарды есепке жазу мынадай жағдайларда:</w:t>
      </w:r>
    </w:p>
    <w:bookmarkEnd w:id="1388"/>
    <w:bookmarkStart w:name="z1396" w:id="1389"/>
    <w:p>
      <w:pPr>
        <w:spacing w:after="0"/>
        <w:ind w:left="0"/>
        <w:jc w:val="both"/>
      </w:pPr>
      <w:r>
        <w:rPr>
          <w:rFonts w:ascii="Times New Roman"/>
          <w:b w:val="false"/>
          <w:i w:val="false"/>
          <w:color w:val="000000"/>
          <w:sz w:val="28"/>
        </w:rPr>
        <w:t>
      1) салық төлеушіні банкрот деп танудан немесе оған қатысты оңалту рәсімін немесе төлем қабілеттілігін қалпына келтіру немесе сот арқылы банкроттық рәсімін қолданудан бас тарту туралы сот актісі заңды күшіне енген жағдайда – тиісті іс жүргізуді қозғау туралы сот актісі шығарылған күннен бастап;</w:t>
      </w:r>
    </w:p>
    <w:bookmarkEnd w:id="1389"/>
    <w:bookmarkStart w:name="z1397" w:id="1390"/>
    <w:p>
      <w:pPr>
        <w:spacing w:after="0"/>
        <w:ind w:left="0"/>
        <w:jc w:val="both"/>
      </w:pPr>
      <w:r>
        <w:rPr>
          <w:rFonts w:ascii="Times New Roman"/>
          <w:b w:val="false"/>
          <w:i w:val="false"/>
          <w:color w:val="000000"/>
          <w:sz w:val="28"/>
        </w:rPr>
        <w:t>
      2) салық төлеуші берешекті қайта құрылымдау туралы келісім жасаспаған не мұндай келісімді бекітуден бас тарту туралы сот актісі шығарылған жағдайда – берешекті қайта құрылымдау рәсімін қолдану туралы сот актісі қабылданған күннен бастап;</w:t>
      </w:r>
    </w:p>
    <w:bookmarkEnd w:id="1390"/>
    <w:bookmarkStart w:name="z1398" w:id="1391"/>
    <w:p>
      <w:pPr>
        <w:spacing w:after="0"/>
        <w:ind w:left="0"/>
        <w:jc w:val="both"/>
      </w:pPr>
      <w:r>
        <w:rPr>
          <w:rFonts w:ascii="Times New Roman"/>
          <w:b w:val="false"/>
          <w:i w:val="false"/>
          <w:color w:val="000000"/>
          <w:sz w:val="28"/>
        </w:rPr>
        <w:t>
      3) жеке тұлғаны хабарсыз кеткен деп тану туралы сот актісінің күші жойылған кезде – жеке тұлғаны хабарсыз кеткен деп тану туралы сот актісі заңды күшіне енген күннен бастап қайта басталады.</w:t>
      </w:r>
    </w:p>
    <w:bookmarkEnd w:id="1391"/>
    <w:bookmarkStart w:name="z1399" w:id="1392"/>
    <w:p>
      <w:pPr>
        <w:spacing w:after="0"/>
        <w:ind w:left="0"/>
        <w:jc w:val="left"/>
      </w:pPr>
      <w:r>
        <w:rPr>
          <w:rFonts w:ascii="Times New Roman"/>
          <w:b/>
          <w:i w:val="false"/>
          <w:color w:val="000000"/>
        </w:rPr>
        <w:t xml:space="preserve"> 86-бап. Шығыс операцияларын тоқтата тұру</w:t>
      </w:r>
    </w:p>
    <w:bookmarkEnd w:id="1392"/>
    <w:bookmarkStart w:name="z1400" w:id="1393"/>
    <w:p>
      <w:pPr>
        <w:spacing w:after="0"/>
        <w:ind w:left="0"/>
        <w:jc w:val="both"/>
      </w:pPr>
      <w:r>
        <w:rPr>
          <w:rFonts w:ascii="Times New Roman"/>
          <w:b w:val="false"/>
          <w:i w:val="false"/>
          <w:color w:val="000000"/>
          <w:sz w:val="28"/>
        </w:rPr>
        <w:t>
      1. Шығыс операцияларын тоқтата тұру салық органының салық төлеушінің (салық агентінің) банктік шоттары және (немесе) кассасы бойынша шығыс операцияларын тоқтата тұру туралы өкім шығаруы арқылы жүргізіледі.</w:t>
      </w:r>
    </w:p>
    <w:bookmarkEnd w:id="1393"/>
    <w:bookmarkStart w:name="z1401" w:id="1394"/>
    <w:p>
      <w:pPr>
        <w:spacing w:after="0"/>
        <w:ind w:left="0"/>
        <w:jc w:val="both"/>
      </w:pPr>
      <w:r>
        <w:rPr>
          <w:rFonts w:ascii="Times New Roman"/>
          <w:b w:val="false"/>
          <w:i w:val="false"/>
          <w:color w:val="000000"/>
          <w:sz w:val="28"/>
        </w:rPr>
        <w:t>
      2. Банктік шоттар (корреспонденттік шоттарды қоспағанда) бойынша шығыс операцияларын тоқтата тұру мынадай жағдайларда:</w:t>
      </w:r>
    </w:p>
    <w:bookmarkEnd w:id="1394"/>
    <w:bookmarkStart w:name="z1402" w:id="1395"/>
    <w:p>
      <w:pPr>
        <w:spacing w:after="0"/>
        <w:ind w:left="0"/>
        <w:jc w:val="both"/>
      </w:pPr>
      <w:r>
        <w:rPr>
          <w:rFonts w:ascii="Times New Roman"/>
          <w:b w:val="false"/>
          <w:i w:val="false"/>
          <w:color w:val="000000"/>
          <w:sz w:val="28"/>
        </w:rPr>
        <w:t>
      1) салық төлеуші (салық агенті) салықтық берешектің шекті мөлшерінен асатын сомадағы салықтық берешекті өтемеген;</w:t>
      </w:r>
    </w:p>
    <w:bookmarkEnd w:id="1395"/>
    <w:bookmarkStart w:name="z1403" w:id="1396"/>
    <w:p>
      <w:pPr>
        <w:spacing w:after="0"/>
        <w:ind w:left="0"/>
        <w:jc w:val="both"/>
      </w:pPr>
      <w:r>
        <w:rPr>
          <w:rFonts w:ascii="Times New Roman"/>
          <w:b w:val="false"/>
          <w:i w:val="false"/>
          <w:color w:val="000000"/>
          <w:sz w:val="28"/>
        </w:rPr>
        <w:t>
      2) салық органында тіркеу есебіне қою туралы хабарлама орындалмаған;</w:t>
      </w:r>
    </w:p>
    <w:bookmarkEnd w:id="1396"/>
    <w:bookmarkStart w:name="z1404" w:id="1397"/>
    <w:p>
      <w:pPr>
        <w:spacing w:after="0"/>
        <w:ind w:left="0"/>
        <w:jc w:val="both"/>
      </w:pPr>
      <w:r>
        <w:rPr>
          <w:rFonts w:ascii="Times New Roman"/>
          <w:b w:val="false"/>
          <w:i w:val="false"/>
          <w:color w:val="000000"/>
          <w:sz w:val="28"/>
        </w:rPr>
        <w:t>
      3) салық органының лауазымды адамдарының осы Кодексте белгіленген салықтық тексеру жүргізу тәртібін бұзған жағдайлардан басқа, олар салық салу объектілерін және (немесе) салық салуға байланысты объектілерді салықтық тексеруге және зерттеп-қарауға жіберілмеген;</w:t>
      </w:r>
    </w:p>
    <w:bookmarkEnd w:id="1397"/>
    <w:bookmarkStart w:name="z1405" w:id="1398"/>
    <w:p>
      <w:pPr>
        <w:spacing w:after="0"/>
        <w:ind w:left="0"/>
        <w:jc w:val="both"/>
      </w:pPr>
      <w:r>
        <w:rPr>
          <w:rFonts w:ascii="Times New Roman"/>
          <w:b w:val="false"/>
          <w:i w:val="false"/>
          <w:color w:val="000000"/>
          <w:sz w:val="28"/>
        </w:rPr>
        <w:t>
      4) камералдық бақылау нәтижелері бойынша анықталған алшақтықтар туралы хабарлама орындалмаған;</w:t>
      </w:r>
    </w:p>
    <w:bookmarkEnd w:id="1398"/>
    <w:bookmarkStart w:name="z1406" w:id="1399"/>
    <w:p>
      <w:pPr>
        <w:spacing w:after="0"/>
        <w:ind w:left="0"/>
        <w:jc w:val="both"/>
      </w:pPr>
      <w:r>
        <w:rPr>
          <w:rFonts w:ascii="Times New Roman"/>
          <w:b w:val="false"/>
          <w:i w:val="false"/>
          <w:color w:val="000000"/>
          <w:sz w:val="28"/>
        </w:rPr>
        <w:t>
      5) дебиторлық берешекті растау туралы хабарлама орындалмаған;</w:t>
      </w:r>
    </w:p>
    <w:bookmarkEnd w:id="1399"/>
    <w:bookmarkStart w:name="z1407" w:id="1400"/>
    <w:p>
      <w:pPr>
        <w:spacing w:after="0"/>
        <w:ind w:left="0"/>
        <w:jc w:val="both"/>
      </w:pPr>
      <w:r>
        <w:rPr>
          <w:rFonts w:ascii="Times New Roman"/>
          <w:b w:val="false"/>
          <w:i w:val="false"/>
          <w:color w:val="000000"/>
          <w:sz w:val="28"/>
        </w:rPr>
        <w:t>
      6) тауарларды өткізу, жұмыстарды орындау және қызметтерді көрсету бойынша айналымның нақты жасалғанын растау туралы хабарлама орындалмаған жағдайларда жүргізіледі.</w:t>
      </w:r>
    </w:p>
    <w:bookmarkEnd w:id="1400"/>
    <w:bookmarkStart w:name="z1408" w:id="1401"/>
    <w:p>
      <w:pPr>
        <w:spacing w:after="0"/>
        <w:ind w:left="0"/>
        <w:jc w:val="both"/>
      </w:pPr>
      <w:r>
        <w:rPr>
          <w:rFonts w:ascii="Times New Roman"/>
          <w:b w:val="false"/>
          <w:i w:val="false"/>
          <w:color w:val="000000"/>
          <w:sz w:val="28"/>
        </w:rPr>
        <w:t>
      3. Салық төлеушінің (салық агентінің) кассасы бойынша шығыс операцияларын тоқтата тұру салық төлеуші (салық агенті) салықтық берешектің шекті мөлшерінен одан асатын сомадағы салықтық берешекті өтемеген кезде жүргізіледі.</w:t>
      </w:r>
    </w:p>
    <w:bookmarkEnd w:id="1401"/>
    <w:bookmarkStart w:name="z1409" w:id="1402"/>
    <w:p>
      <w:pPr>
        <w:spacing w:after="0"/>
        <w:ind w:left="0"/>
        <w:jc w:val="both"/>
      </w:pPr>
      <w:r>
        <w:rPr>
          <w:rFonts w:ascii="Times New Roman"/>
          <w:b w:val="false"/>
          <w:i w:val="false"/>
          <w:color w:val="000000"/>
          <w:sz w:val="28"/>
        </w:rPr>
        <w:t>
      4. Егер осы тармақтың екінші бөлігінде өзгеше белгіленбесе, шығыс операцияларын тоқтата тұру салық төлеушінің (салық агентінің) барлық шығыс операцияларына қолданылады.</w:t>
      </w:r>
    </w:p>
    <w:bookmarkEnd w:id="1402"/>
    <w:bookmarkStart w:name="z1410" w:id="1403"/>
    <w:p>
      <w:pPr>
        <w:spacing w:after="0"/>
        <w:ind w:left="0"/>
        <w:jc w:val="both"/>
      </w:pPr>
      <w:r>
        <w:rPr>
          <w:rFonts w:ascii="Times New Roman"/>
          <w:b w:val="false"/>
          <w:i w:val="false"/>
          <w:color w:val="000000"/>
          <w:sz w:val="28"/>
        </w:rPr>
        <w:t>
      Шығыс операцияларын тоқтата тұру мыналарға:</w:t>
      </w:r>
    </w:p>
    <w:bookmarkEnd w:id="1403"/>
    <w:bookmarkStart w:name="z1411" w:id="1404"/>
    <w:p>
      <w:pPr>
        <w:spacing w:after="0"/>
        <w:ind w:left="0"/>
        <w:jc w:val="both"/>
      </w:pPr>
      <w:r>
        <w:rPr>
          <w:rFonts w:ascii="Times New Roman"/>
          <w:b w:val="false"/>
          <w:i w:val="false"/>
          <w:color w:val="000000"/>
          <w:sz w:val="28"/>
        </w:rPr>
        <w:t>
      1) кейіннен оларды:</w:t>
      </w:r>
    </w:p>
    <w:bookmarkEnd w:id="1404"/>
    <w:bookmarkStart w:name="z1412" w:id="1405"/>
    <w:p>
      <w:pPr>
        <w:spacing w:after="0"/>
        <w:ind w:left="0"/>
        <w:jc w:val="both"/>
      </w:pPr>
      <w:r>
        <w:rPr>
          <w:rFonts w:ascii="Times New Roman"/>
          <w:b w:val="false"/>
          <w:i w:val="false"/>
          <w:color w:val="000000"/>
          <w:sz w:val="28"/>
        </w:rPr>
        <w:t>
      осы Кодексте көзделген салықтар мен бюджетке төленетін төлемдерді;</w:t>
      </w:r>
    </w:p>
    <w:bookmarkEnd w:id="1405"/>
    <w:bookmarkStart w:name="z1413" w:id="1406"/>
    <w:p>
      <w:pPr>
        <w:spacing w:after="0"/>
        <w:ind w:left="0"/>
        <w:jc w:val="both"/>
      </w:pPr>
      <w:r>
        <w:rPr>
          <w:rFonts w:ascii="Times New Roman"/>
          <w:b w:val="false"/>
          <w:i w:val="false"/>
          <w:color w:val="000000"/>
          <w:sz w:val="28"/>
        </w:rPr>
        <w:t>
      Қазақстан Республикасының заңнамасында көзделген кедендік төлемдерді;</w:t>
      </w:r>
    </w:p>
    <w:bookmarkEnd w:id="1406"/>
    <w:bookmarkStart w:name="z1414" w:id="1407"/>
    <w:p>
      <w:pPr>
        <w:spacing w:after="0"/>
        <w:ind w:left="0"/>
        <w:jc w:val="both"/>
      </w:pPr>
      <w:r>
        <w:rPr>
          <w:rFonts w:ascii="Times New Roman"/>
          <w:b w:val="false"/>
          <w:i w:val="false"/>
          <w:color w:val="000000"/>
          <w:sz w:val="28"/>
        </w:rPr>
        <w:t>
      әлеуметтік төлемдерді;</w:t>
      </w:r>
    </w:p>
    <w:bookmarkEnd w:id="1407"/>
    <w:bookmarkStart w:name="z1415" w:id="1408"/>
    <w:p>
      <w:pPr>
        <w:spacing w:after="0"/>
        <w:ind w:left="0"/>
        <w:jc w:val="both"/>
      </w:pPr>
      <w:r>
        <w:rPr>
          <w:rFonts w:ascii="Times New Roman"/>
          <w:b w:val="false"/>
          <w:i w:val="false"/>
          <w:color w:val="000000"/>
          <w:sz w:val="28"/>
        </w:rPr>
        <w:t>
      уақтылы төлем жасамағаны үшін есепке жазылған өсімпұлдарды;</w:t>
      </w:r>
    </w:p>
    <w:bookmarkEnd w:id="1408"/>
    <w:bookmarkStart w:name="z1416" w:id="1409"/>
    <w:p>
      <w:pPr>
        <w:spacing w:after="0"/>
        <w:ind w:left="0"/>
        <w:jc w:val="both"/>
      </w:pPr>
      <w:r>
        <w:rPr>
          <w:rFonts w:ascii="Times New Roman"/>
          <w:b w:val="false"/>
          <w:i w:val="false"/>
          <w:color w:val="000000"/>
          <w:sz w:val="28"/>
        </w:rPr>
        <w:t>
      бюджетке енгізуге жататын айыппұлдарды төлеу шотына аудару үшін қолма-қол ақшаны төлеу және банк ұйымдарына тапсыру жөніндегі операцияларға қолданылмайды;</w:t>
      </w:r>
    </w:p>
    <w:bookmarkEnd w:id="1409"/>
    <w:bookmarkStart w:name="z1417" w:id="1410"/>
    <w:p>
      <w:pPr>
        <w:spacing w:after="0"/>
        <w:ind w:left="0"/>
        <w:jc w:val="both"/>
      </w:pPr>
      <w:r>
        <w:rPr>
          <w:rFonts w:ascii="Times New Roman"/>
          <w:b w:val="false"/>
          <w:i w:val="false"/>
          <w:color w:val="000000"/>
          <w:sz w:val="28"/>
        </w:rPr>
        <w:t>
      2) өмір мен денсаулыққа келтірілген зиянды өтеу, алимент, жалақы, зейнетақы, жәрдемақы өндіріп алу, еңбек шарты бойынша жұмыс істейтін адамдармен жұмыстан шығу жәрдемақысын және еңбекақыны төлеу, авторлық шарт бойынша сыйақы төлеу, әлеуметтік төлемдерді аудару, мемлекет кірісіне өндіріп алу туралы атқарушылық құжаттар бойынша, сондай-ақ салықтық берешекті, әлеуметтік төлемдер бойынша берешекті өтеу бойынша ақшаны алып қоюға;</w:t>
      </w:r>
    </w:p>
    <w:bookmarkEnd w:id="1410"/>
    <w:bookmarkStart w:name="z1418" w:id="1411"/>
    <w:p>
      <w:pPr>
        <w:spacing w:after="0"/>
        <w:ind w:left="0"/>
        <w:jc w:val="both"/>
      </w:pPr>
      <w:r>
        <w:rPr>
          <w:rFonts w:ascii="Times New Roman"/>
          <w:b w:val="false"/>
          <w:i w:val="false"/>
          <w:color w:val="000000"/>
          <w:sz w:val="28"/>
        </w:rPr>
        <w:t>
      3) банк ұйымына қатысты касса бойынша операцияларды тоқтата тұру туралы өкім шығарылған кезде банк ұйымының клиенттердің қолма-қол ақшасын беруі жөніндегі операцияларға қолданылмайды.</w:t>
      </w:r>
    </w:p>
    <w:bookmarkEnd w:id="1411"/>
    <w:bookmarkStart w:name="z1419" w:id="1412"/>
    <w:p>
      <w:pPr>
        <w:spacing w:after="0"/>
        <w:ind w:left="0"/>
        <w:jc w:val="both"/>
      </w:pPr>
      <w:r>
        <w:rPr>
          <w:rFonts w:ascii="Times New Roman"/>
          <w:b w:val="false"/>
          <w:i w:val="false"/>
          <w:color w:val="000000"/>
          <w:sz w:val="28"/>
        </w:rPr>
        <w:t>
      5. Мыналар:</w:t>
      </w:r>
    </w:p>
    <w:bookmarkEnd w:id="1412"/>
    <w:bookmarkStart w:name="z1420" w:id="1413"/>
    <w:p>
      <w:pPr>
        <w:spacing w:after="0"/>
        <w:ind w:left="0"/>
        <w:jc w:val="both"/>
      </w:pPr>
      <w:r>
        <w:rPr>
          <w:rFonts w:ascii="Times New Roman"/>
          <w:b w:val="false"/>
          <w:i w:val="false"/>
          <w:color w:val="000000"/>
          <w:sz w:val="28"/>
        </w:rPr>
        <w:t>
      1) банктік шоттар бойынша шығыс операцияларын тоқтата тұру туралы өкім банк ұйымы алған күннен бастап күшіне енеді және сөзсіз орындалуға тиіс;</w:t>
      </w:r>
    </w:p>
    <w:bookmarkEnd w:id="1413"/>
    <w:bookmarkStart w:name="z1421" w:id="1414"/>
    <w:p>
      <w:pPr>
        <w:spacing w:after="0"/>
        <w:ind w:left="0"/>
        <w:jc w:val="both"/>
      </w:pPr>
      <w:r>
        <w:rPr>
          <w:rFonts w:ascii="Times New Roman"/>
          <w:b w:val="false"/>
          <w:i w:val="false"/>
          <w:color w:val="000000"/>
          <w:sz w:val="28"/>
        </w:rPr>
        <w:t>
      2) касса бойынша шығыс операцияларын тоқтата тұру туралы өкім салық төлеуші (салық агенті) келіп түскен қолма-қол ақшаны олар түскен күннен кейінгі бір жұмыс күнінен кешіктірмей бюджетке аудару арқылы сөзсіз орындалуға тиіс.</w:t>
      </w:r>
    </w:p>
    <w:bookmarkEnd w:id="1414"/>
    <w:bookmarkStart w:name="z1422" w:id="1415"/>
    <w:p>
      <w:pPr>
        <w:spacing w:after="0"/>
        <w:ind w:left="0"/>
        <w:jc w:val="both"/>
      </w:pPr>
      <w:r>
        <w:rPr>
          <w:rFonts w:ascii="Times New Roman"/>
          <w:b w:val="false"/>
          <w:i w:val="false"/>
          <w:color w:val="000000"/>
          <w:sz w:val="28"/>
        </w:rPr>
        <w:t>
      6. Банктік шоттар бойынша шығыс операцияларын тоқтата тұру туралы өкімнің нысанын Ұлттық Банкпен келісу бойынша уәкілетті орган белгілейді.</w:t>
      </w:r>
    </w:p>
    <w:bookmarkEnd w:id="1415"/>
    <w:bookmarkStart w:name="z1423" w:id="1416"/>
    <w:p>
      <w:pPr>
        <w:spacing w:after="0"/>
        <w:ind w:left="0"/>
        <w:jc w:val="both"/>
      </w:pPr>
      <w:r>
        <w:rPr>
          <w:rFonts w:ascii="Times New Roman"/>
          <w:b w:val="false"/>
          <w:i w:val="false"/>
          <w:color w:val="000000"/>
          <w:sz w:val="28"/>
        </w:rPr>
        <w:t>
      7. Шығыс операцияларын тоқтата тұру туралы өкімді шығарған салық органы шығыс операцияларын тоқтата тұру себептері жойылған күннен кейінгі бір жұмыс күнінен кешіктірмей оның күшін жояды.</w:t>
      </w:r>
    </w:p>
    <w:bookmarkEnd w:id="1416"/>
    <w:bookmarkStart w:name="z1424" w:id="1417"/>
    <w:p>
      <w:pPr>
        <w:spacing w:after="0"/>
        <w:ind w:left="0"/>
        <w:jc w:val="left"/>
      </w:pPr>
      <w:r>
        <w:rPr>
          <w:rFonts w:ascii="Times New Roman"/>
          <w:b/>
          <w:i w:val="false"/>
          <w:color w:val="000000"/>
        </w:rPr>
        <w:t xml:space="preserve"> 87-бап. Салық төлеушінің (салық агентінің) мүлікке билік етуін шектеу</w:t>
      </w:r>
    </w:p>
    <w:bookmarkEnd w:id="1417"/>
    <w:bookmarkStart w:name="z1425" w:id="1418"/>
    <w:p>
      <w:pPr>
        <w:spacing w:after="0"/>
        <w:ind w:left="0"/>
        <w:jc w:val="both"/>
      </w:pPr>
      <w:r>
        <w:rPr>
          <w:rFonts w:ascii="Times New Roman"/>
          <w:b w:val="false"/>
          <w:i w:val="false"/>
          <w:color w:val="000000"/>
          <w:sz w:val="28"/>
        </w:rPr>
        <w:t>
      1. Салық төлеушінің (салық агентінің) мүлікке билік етуін шектеуді салық органы мынадай:</w:t>
      </w:r>
    </w:p>
    <w:bookmarkEnd w:id="1418"/>
    <w:bookmarkStart w:name="z1426" w:id="1419"/>
    <w:p>
      <w:pPr>
        <w:spacing w:after="0"/>
        <w:ind w:left="0"/>
        <w:jc w:val="both"/>
      </w:pPr>
      <w:r>
        <w:rPr>
          <w:rFonts w:ascii="Times New Roman"/>
          <w:b w:val="false"/>
          <w:i w:val="false"/>
          <w:color w:val="000000"/>
          <w:sz w:val="28"/>
        </w:rPr>
        <w:t>
      1) салық төлеуші (салық агенті) салықтық берешектің шекті мөлшерінен асатын сомадағы салықтық берешекті өтемеген жағдайда – салықтық берешек сомасы шегінде;</w:t>
      </w:r>
    </w:p>
    <w:bookmarkEnd w:id="1419"/>
    <w:bookmarkStart w:name="z1427" w:id="1420"/>
    <w:p>
      <w:pPr>
        <w:spacing w:after="0"/>
        <w:ind w:left="0"/>
        <w:jc w:val="both"/>
      </w:pPr>
      <w:r>
        <w:rPr>
          <w:rFonts w:ascii="Times New Roman"/>
          <w:b w:val="false"/>
          <w:i w:val="false"/>
          <w:color w:val="000000"/>
          <w:sz w:val="28"/>
        </w:rPr>
        <w:t>
      2) деңгейлес мониторингке қатысушыны қоспағанда, салық төлеуші (салық агенті) салықтық тексеру нәтижелері туралы хабарламаға шағым жасаған жағдайда – салықтық тексеру нәтижелері туралы хабарламаларда көрсетілген шағымданатын сома шегінде жүргізеді.</w:t>
      </w:r>
    </w:p>
    <w:bookmarkEnd w:id="1420"/>
    <w:bookmarkStart w:name="z1428" w:id="1421"/>
    <w:p>
      <w:pPr>
        <w:spacing w:after="0"/>
        <w:ind w:left="0"/>
        <w:jc w:val="both"/>
      </w:pPr>
      <w:r>
        <w:rPr>
          <w:rFonts w:ascii="Times New Roman"/>
          <w:b w:val="false"/>
          <w:i w:val="false"/>
          <w:color w:val="000000"/>
          <w:sz w:val="28"/>
        </w:rPr>
        <w:t>
      Билік ету шектелген мүліктің тізімдемесін жасау салық төлеушінің (салық агентінің) қатысуымен жүргізіледі.</w:t>
      </w:r>
    </w:p>
    <w:bookmarkEnd w:id="1421"/>
    <w:bookmarkStart w:name="z1429" w:id="1422"/>
    <w:p>
      <w:pPr>
        <w:spacing w:after="0"/>
        <w:ind w:left="0"/>
        <w:jc w:val="both"/>
      </w:pPr>
      <w:r>
        <w:rPr>
          <w:rFonts w:ascii="Times New Roman"/>
          <w:b w:val="false"/>
          <w:i w:val="false"/>
          <w:color w:val="000000"/>
          <w:sz w:val="28"/>
        </w:rPr>
        <w:t>
      Салық төлеуші (салық агенті) салықтық зерттеп-қарау актісімен расталған тіркеу деректерінде көрсетілген тұрған жерінде болмаған жағдайда, билік ету шектелген мүліктің тізімдемесін жасау салық төлеушінің (салық агентінің) қатысуынсыз жүргізіледі.</w:t>
      </w:r>
    </w:p>
    <w:bookmarkEnd w:id="1422"/>
    <w:bookmarkStart w:name="z1430" w:id="1423"/>
    <w:p>
      <w:pPr>
        <w:spacing w:after="0"/>
        <w:ind w:left="0"/>
        <w:jc w:val="both"/>
      </w:pPr>
      <w:r>
        <w:rPr>
          <w:rFonts w:ascii="Times New Roman"/>
          <w:b w:val="false"/>
          <w:i w:val="false"/>
          <w:color w:val="000000"/>
          <w:sz w:val="28"/>
        </w:rPr>
        <w:t>
      2. Мыналарға:</w:t>
      </w:r>
    </w:p>
    <w:bookmarkEnd w:id="1423"/>
    <w:bookmarkStart w:name="z1431" w:id="1424"/>
    <w:p>
      <w:pPr>
        <w:spacing w:after="0"/>
        <w:ind w:left="0"/>
        <w:jc w:val="both"/>
      </w:pPr>
      <w:r>
        <w:rPr>
          <w:rFonts w:ascii="Times New Roman"/>
          <w:b w:val="false"/>
          <w:i w:val="false"/>
          <w:color w:val="000000"/>
          <w:sz w:val="28"/>
        </w:rPr>
        <w:t>
      тыныс-тіршілікті қамтамасыз ету объектілеріне;</w:t>
      </w:r>
    </w:p>
    <w:bookmarkEnd w:id="1424"/>
    <w:bookmarkStart w:name="z1432" w:id="1425"/>
    <w:p>
      <w:pPr>
        <w:spacing w:after="0"/>
        <w:ind w:left="0"/>
        <w:jc w:val="both"/>
      </w:pPr>
      <w:r>
        <w:rPr>
          <w:rFonts w:ascii="Times New Roman"/>
          <w:b w:val="false"/>
          <w:i w:val="false"/>
          <w:color w:val="000000"/>
          <w:sz w:val="28"/>
        </w:rPr>
        <w:t>
      электр, жылу және өзге де энергия түрлеріне;</w:t>
      </w:r>
    </w:p>
    <w:bookmarkEnd w:id="1425"/>
    <w:bookmarkStart w:name="z1433" w:id="1426"/>
    <w:p>
      <w:pPr>
        <w:spacing w:after="0"/>
        <w:ind w:left="0"/>
        <w:jc w:val="both"/>
      </w:pPr>
      <w:r>
        <w:rPr>
          <w:rFonts w:ascii="Times New Roman"/>
          <w:b w:val="false"/>
          <w:i w:val="false"/>
          <w:color w:val="000000"/>
          <w:sz w:val="28"/>
        </w:rPr>
        <w:t>
      сақтау және (немесе) жарамдылық мерзімі бір жылдан аспайтын тамақ өнімдеріне немесе шикізатқа билік ету шектелуге жатпайды.</w:t>
      </w:r>
    </w:p>
    <w:bookmarkEnd w:id="1426"/>
    <w:bookmarkStart w:name="z1434" w:id="1427"/>
    <w:p>
      <w:pPr>
        <w:spacing w:after="0"/>
        <w:ind w:left="0"/>
        <w:jc w:val="both"/>
      </w:pPr>
      <w:r>
        <w:rPr>
          <w:rFonts w:ascii="Times New Roman"/>
          <w:b w:val="false"/>
          <w:i w:val="false"/>
          <w:color w:val="000000"/>
          <w:sz w:val="28"/>
        </w:rPr>
        <w:t>
      3. Лизинг және (немесе) кепіл шартының қолданылуы тоқтатылғанға дейін қаржы лизингіне берілген (алынған) не кепілге берілген салық төлеушінің (салық агентінің) билік ету шектелген мүлкі алып қоюға жатпайды.</w:t>
      </w:r>
    </w:p>
    <w:bookmarkEnd w:id="1427"/>
    <w:bookmarkStart w:name="z1435" w:id="1428"/>
    <w:p>
      <w:pPr>
        <w:spacing w:after="0"/>
        <w:ind w:left="0"/>
        <w:jc w:val="both"/>
      </w:pPr>
      <w:r>
        <w:rPr>
          <w:rFonts w:ascii="Times New Roman"/>
          <w:b w:val="false"/>
          <w:i w:val="false"/>
          <w:color w:val="000000"/>
          <w:sz w:val="28"/>
        </w:rPr>
        <w:t>
      Жалғыз тұрғынжай заңды күшіне енген сот актісінің негізінде ғана алып қойылуға жатады.</w:t>
      </w:r>
    </w:p>
    <w:bookmarkEnd w:id="1428"/>
    <w:bookmarkStart w:name="z1436" w:id="1429"/>
    <w:p>
      <w:pPr>
        <w:spacing w:after="0"/>
        <w:ind w:left="0"/>
        <w:jc w:val="both"/>
      </w:pPr>
      <w:r>
        <w:rPr>
          <w:rFonts w:ascii="Times New Roman"/>
          <w:b w:val="false"/>
          <w:i w:val="false"/>
          <w:color w:val="000000"/>
          <w:sz w:val="28"/>
        </w:rPr>
        <w:t>
      4. Салық органы мүлікке билік етуді шектеген күннен бастап және оның күші жойылғанға дейін салық төлеушіге (салық агентіне) шарт талаптарын өзгертуге (шарттың қолданылу мерзімін ұзартуға, сублизингке және (немесе) қайта кепілге қоюға) тыйым салынады.</w:t>
      </w:r>
    </w:p>
    <w:bookmarkEnd w:id="1429"/>
    <w:bookmarkStart w:name="z1437" w:id="1430"/>
    <w:p>
      <w:pPr>
        <w:spacing w:after="0"/>
        <w:ind w:left="0"/>
        <w:jc w:val="both"/>
      </w:pPr>
      <w:r>
        <w:rPr>
          <w:rFonts w:ascii="Times New Roman"/>
          <w:b w:val="false"/>
          <w:i w:val="false"/>
          <w:color w:val="000000"/>
          <w:sz w:val="28"/>
        </w:rPr>
        <w:t>
      5. Салық органы мынадай:</w:t>
      </w:r>
    </w:p>
    <w:bookmarkEnd w:id="1430"/>
    <w:bookmarkStart w:name="z1438" w:id="1431"/>
    <w:p>
      <w:pPr>
        <w:spacing w:after="0"/>
        <w:ind w:left="0"/>
        <w:jc w:val="both"/>
      </w:pPr>
      <w:r>
        <w:rPr>
          <w:rFonts w:ascii="Times New Roman"/>
          <w:b w:val="false"/>
          <w:i w:val="false"/>
          <w:color w:val="000000"/>
          <w:sz w:val="28"/>
        </w:rPr>
        <w:t>
      1) салық төлеуші (салық агенті) салықтық берешек сомасын төлеу арқылы өтеген;</w:t>
      </w:r>
    </w:p>
    <w:bookmarkEnd w:id="1431"/>
    <w:bookmarkStart w:name="z1439" w:id="1432"/>
    <w:p>
      <w:pPr>
        <w:spacing w:after="0"/>
        <w:ind w:left="0"/>
        <w:jc w:val="both"/>
      </w:pPr>
      <w:r>
        <w:rPr>
          <w:rFonts w:ascii="Times New Roman"/>
          <w:b w:val="false"/>
          <w:i w:val="false"/>
          <w:color w:val="000000"/>
          <w:sz w:val="28"/>
        </w:rPr>
        <w:t>
      2) уәкілетті органның шешімімен немесе заңды күшіне енген сот актісімен салықтық тексеру нәтижелері туралы хабарламаның күші жойылған;</w:t>
      </w:r>
    </w:p>
    <w:bookmarkEnd w:id="1432"/>
    <w:bookmarkStart w:name="z1440" w:id="1433"/>
    <w:p>
      <w:pPr>
        <w:spacing w:after="0"/>
        <w:ind w:left="0"/>
        <w:jc w:val="both"/>
      </w:pPr>
      <w:r>
        <w:rPr>
          <w:rFonts w:ascii="Times New Roman"/>
          <w:b w:val="false"/>
          <w:i w:val="false"/>
          <w:color w:val="000000"/>
          <w:sz w:val="28"/>
        </w:rPr>
        <w:t>
      3) тіркеуші орган мемлекеттің меншігіне айналдырылған (түскен) мүлікті мемлекеттік тіркеу үшін өтініш жасаған;</w:t>
      </w:r>
    </w:p>
    <w:bookmarkEnd w:id="1433"/>
    <w:bookmarkStart w:name="z1441" w:id="1434"/>
    <w:p>
      <w:pPr>
        <w:spacing w:after="0"/>
        <w:ind w:left="0"/>
        <w:jc w:val="both"/>
      </w:pPr>
      <w:r>
        <w:rPr>
          <w:rFonts w:ascii="Times New Roman"/>
          <w:b w:val="false"/>
          <w:i w:val="false"/>
          <w:color w:val="000000"/>
          <w:sz w:val="28"/>
        </w:rPr>
        <w:t>
      4) мемлекеттік мүлікті басқару жөніндегі уәкілетті орган мемлекеттік меншікке қабылдау туралы шешім қабылдаған жағдайларда мүлікке билік етуді шектеудің күшін жояды.</w:t>
      </w:r>
    </w:p>
    <w:bookmarkEnd w:id="1434"/>
    <w:bookmarkStart w:name="z1442" w:id="1435"/>
    <w:p>
      <w:pPr>
        <w:spacing w:after="0"/>
        <w:ind w:left="0"/>
        <w:jc w:val="both"/>
      </w:pPr>
      <w:r>
        <w:rPr>
          <w:rFonts w:ascii="Times New Roman"/>
          <w:b w:val="false"/>
          <w:i w:val="false"/>
          <w:color w:val="000000"/>
          <w:sz w:val="28"/>
        </w:rPr>
        <w:t>
      6. Салық төлеушінің (салық агентінің) мүлкіне билік етуді шектеу туралы шешім, билік ету шектелген мүлікті тізімдеу актісі, мүлікке билік етуді шектеуді жою туралы шешім тіркеуші органға жіберіледі және салық төлеушіге (салық агентіне) ұсынылады.</w:t>
      </w:r>
    </w:p>
    <w:bookmarkEnd w:id="1435"/>
    <w:bookmarkStart w:name="z1443" w:id="1436"/>
    <w:p>
      <w:pPr>
        <w:spacing w:after="0"/>
        <w:ind w:left="0"/>
        <w:jc w:val="left"/>
      </w:pPr>
      <w:r>
        <w:rPr>
          <w:rFonts w:ascii="Times New Roman"/>
          <w:b/>
          <w:i w:val="false"/>
          <w:color w:val="000000"/>
        </w:rPr>
        <w:t xml:space="preserve"> 88-бап. Электрондық шот-фактураларды жазып беруді тоқтата тұру</w:t>
      </w:r>
    </w:p>
    <w:bookmarkEnd w:id="1436"/>
    <w:bookmarkStart w:name="z1444" w:id="1437"/>
    <w:p>
      <w:pPr>
        <w:spacing w:after="0"/>
        <w:ind w:left="0"/>
        <w:jc w:val="both"/>
      </w:pPr>
      <w:r>
        <w:rPr>
          <w:rFonts w:ascii="Times New Roman"/>
          <w:b w:val="false"/>
          <w:i w:val="false"/>
          <w:color w:val="000000"/>
          <w:sz w:val="28"/>
        </w:rPr>
        <w:t>
      1. Электрондық шот-фактураларды жазып беруді тоқтата тұруды салық органы:</w:t>
      </w:r>
    </w:p>
    <w:bookmarkEnd w:id="1437"/>
    <w:bookmarkStart w:name="z1445" w:id="1438"/>
    <w:p>
      <w:pPr>
        <w:spacing w:after="0"/>
        <w:ind w:left="0"/>
        <w:jc w:val="both"/>
      </w:pPr>
      <w:r>
        <w:rPr>
          <w:rFonts w:ascii="Times New Roman"/>
          <w:b w:val="false"/>
          <w:i w:val="false"/>
          <w:color w:val="000000"/>
          <w:sz w:val="28"/>
        </w:rPr>
        <w:t>
      1) салық органы тауарларды өткізу, жұмыстарды орындау және қызметтерді көрсету бойынша айналымның нақты жасалғанын растау туралы хабарламаны орындамаған немесе орындалмаған деп тану туралы шешім шығарған;</w:t>
      </w:r>
    </w:p>
    <w:bookmarkEnd w:id="1438"/>
    <w:bookmarkStart w:name="z1446" w:id="1439"/>
    <w:p>
      <w:pPr>
        <w:spacing w:after="0"/>
        <w:ind w:left="0"/>
        <w:jc w:val="both"/>
      </w:pPr>
      <w:r>
        <w:rPr>
          <w:rFonts w:ascii="Times New Roman"/>
          <w:b w:val="false"/>
          <w:i w:val="false"/>
          <w:color w:val="000000"/>
          <w:sz w:val="28"/>
        </w:rPr>
        <w:t>
      2) салық төлеушінің (салық агентінің) тұрған жерін растау туралы хабарлама орындалмаған;</w:t>
      </w:r>
    </w:p>
    <w:bookmarkEnd w:id="1439"/>
    <w:bookmarkStart w:name="z1447" w:id="1440"/>
    <w:p>
      <w:pPr>
        <w:spacing w:after="0"/>
        <w:ind w:left="0"/>
        <w:jc w:val="both"/>
      </w:pPr>
      <w:r>
        <w:rPr>
          <w:rFonts w:ascii="Times New Roman"/>
          <w:b w:val="false"/>
          <w:i w:val="false"/>
          <w:color w:val="000000"/>
          <w:sz w:val="28"/>
        </w:rPr>
        <w:t>
      3) алдыңғы алты ай ішінде қосылған құн салығы бойынша салықтық есептілікті өз бетінше ұсынбаған қосылған құн салығын төлеушінің мұндай салықтық есептілікті ұсыну мерзімі өткен;</w:t>
      </w:r>
    </w:p>
    <w:bookmarkEnd w:id="1440"/>
    <w:bookmarkStart w:name="z1448" w:id="1441"/>
    <w:p>
      <w:pPr>
        <w:spacing w:after="0"/>
        <w:ind w:left="0"/>
        <w:jc w:val="both"/>
      </w:pPr>
      <w:r>
        <w:rPr>
          <w:rFonts w:ascii="Times New Roman"/>
          <w:b w:val="false"/>
          <w:i w:val="false"/>
          <w:color w:val="000000"/>
          <w:sz w:val="28"/>
        </w:rPr>
        <w:t>
      4) қосылған құн салығы бойынша салықтық есептілікті ұсыну қайта басталған күнге дейін осындай салықтық есептілікті табыс етуді осындай салықты төлеуші тоқтата тұрған;</w:t>
      </w:r>
    </w:p>
    <w:bookmarkEnd w:id="1441"/>
    <w:bookmarkStart w:name="z1449" w:id="1442"/>
    <w:p>
      <w:pPr>
        <w:spacing w:after="0"/>
        <w:ind w:left="0"/>
        <w:jc w:val="both"/>
      </w:pPr>
      <w:r>
        <w:rPr>
          <w:rFonts w:ascii="Times New Roman"/>
          <w:b w:val="false"/>
          <w:i w:val="false"/>
          <w:color w:val="000000"/>
          <w:sz w:val="28"/>
        </w:rPr>
        <w:t xml:space="preserve">
      5) дара кәсіпкерді немесе заңды тұлғаны тіркеуді жарамсыз деп тану туралы сот актісі заңды күшіне енген; </w:t>
      </w:r>
    </w:p>
    <w:bookmarkEnd w:id="1442"/>
    <w:bookmarkStart w:name="z1450" w:id="1443"/>
    <w:p>
      <w:pPr>
        <w:spacing w:after="0"/>
        <w:ind w:left="0"/>
        <w:jc w:val="both"/>
      </w:pPr>
      <w:r>
        <w:rPr>
          <w:rFonts w:ascii="Times New Roman"/>
          <w:b w:val="false"/>
          <w:i w:val="false"/>
          <w:color w:val="000000"/>
          <w:sz w:val="28"/>
        </w:rPr>
        <w:t>
      6) заңды тұлғаны қайта тіркеуді жарамсыз деп тану туралы сот актісі заңды күшіне енген;</w:t>
      </w:r>
    </w:p>
    <w:bookmarkEnd w:id="1443"/>
    <w:bookmarkStart w:name="z1451" w:id="1444"/>
    <w:p>
      <w:pPr>
        <w:spacing w:after="0"/>
        <w:ind w:left="0"/>
        <w:jc w:val="both"/>
      </w:pPr>
      <w:r>
        <w:rPr>
          <w:rFonts w:ascii="Times New Roman"/>
          <w:b w:val="false"/>
          <w:i w:val="false"/>
          <w:color w:val="000000"/>
          <w:sz w:val="28"/>
        </w:rPr>
        <w:t>
      7) заңды тұлғаның бірінші басшысы немесе дара кәсіпкер болып табылатын жеке тұлғаны әрекетке қабілетсіз немесе әрекет қабілеті шектеулі деп тану туралы сот актісі заңды күшіне енген;</w:t>
      </w:r>
    </w:p>
    <w:bookmarkEnd w:id="1444"/>
    <w:bookmarkStart w:name="z1452" w:id="1445"/>
    <w:p>
      <w:pPr>
        <w:spacing w:after="0"/>
        <w:ind w:left="0"/>
        <w:jc w:val="both"/>
      </w:pPr>
      <w:r>
        <w:rPr>
          <w:rFonts w:ascii="Times New Roman"/>
          <w:b w:val="false"/>
          <w:i w:val="false"/>
          <w:color w:val="000000"/>
          <w:sz w:val="28"/>
        </w:rPr>
        <w:t>
      8) заңды тұлғаның бірінші басшысы немесе дара кәсіпкер болып табылатын жеке тұлғаны хабарсыз кеткен деп тану туралы сот актісі заңды күшіне енген;</w:t>
      </w:r>
    </w:p>
    <w:bookmarkEnd w:id="1445"/>
    <w:bookmarkStart w:name="z1453" w:id="1446"/>
    <w:p>
      <w:pPr>
        <w:spacing w:after="0"/>
        <w:ind w:left="0"/>
        <w:jc w:val="both"/>
      </w:pPr>
      <w:r>
        <w:rPr>
          <w:rFonts w:ascii="Times New Roman"/>
          <w:b w:val="false"/>
          <w:i w:val="false"/>
          <w:color w:val="000000"/>
          <w:sz w:val="28"/>
        </w:rPr>
        <w:t>
      9) заңды тұлғаның бірінші басшысы немесе дара кәсіпкер болып табылатын жеке тұлғаның қайтыс болғаны немесе қайтыс болды деп танылғаны туралы нөмірлер тізілімінен мәліметтер келіп түскен;</w:t>
      </w:r>
    </w:p>
    <w:bookmarkEnd w:id="1446"/>
    <w:bookmarkStart w:name="z1454" w:id="1447"/>
    <w:p>
      <w:pPr>
        <w:spacing w:after="0"/>
        <w:ind w:left="0"/>
        <w:jc w:val="both"/>
      </w:pPr>
      <w:r>
        <w:rPr>
          <w:rFonts w:ascii="Times New Roman"/>
          <w:b w:val="false"/>
          <w:i w:val="false"/>
          <w:color w:val="000000"/>
          <w:sz w:val="28"/>
        </w:rPr>
        <w:t>
      10) заңды тұлғаның бірінші басшысы немесе жалғыз құрылтайшысы (қатысушысы) немесе дара кәсіпкер болып табылатын жеке тұлға Қазақстан Республикасы Қылмыстық кодексінің 216, 238 немесе 245-баптары бойынша осы заңды тұлғаның немесе дара кәсіпкердің қызметі бойынша қылмыстық құқық бұзушылық жасағаны үшін кінәлі деп танылған сот актісі заңды күшіне енген;</w:t>
      </w:r>
    </w:p>
    <w:bookmarkEnd w:id="1447"/>
    <w:bookmarkStart w:name="z1455" w:id="1448"/>
    <w:p>
      <w:pPr>
        <w:spacing w:after="0"/>
        <w:ind w:left="0"/>
        <w:jc w:val="both"/>
      </w:pPr>
      <w:r>
        <w:rPr>
          <w:rFonts w:ascii="Times New Roman"/>
          <w:b w:val="false"/>
          <w:i w:val="false"/>
          <w:color w:val="000000"/>
          <w:sz w:val="28"/>
        </w:rPr>
        <w:t>
      11) заңды тұлғаның бірінші басшысы немесе дара кәсіпкер болып табылатын жеке тұлғаны іздестіру туралы қаулы шығарылған;</w:t>
      </w:r>
    </w:p>
    <w:bookmarkEnd w:id="1448"/>
    <w:bookmarkStart w:name="z1456" w:id="1449"/>
    <w:p>
      <w:pPr>
        <w:spacing w:after="0"/>
        <w:ind w:left="0"/>
        <w:jc w:val="both"/>
      </w:pPr>
      <w:r>
        <w:rPr>
          <w:rFonts w:ascii="Times New Roman"/>
          <w:b w:val="false"/>
          <w:i w:val="false"/>
          <w:color w:val="000000"/>
          <w:sz w:val="28"/>
        </w:rPr>
        <w:t>
      12) болу мақсаты Қазақстан Республикасында еңбек қызметін жүзеге асыруға байланысты емес екендігі не заңды тұлғаның бірінші басшысы немесе жалғыз құрылтайшысы (қатысушысы) немесе дара кәсіпкер болып табылатын шетелдік жеке тұлғаның немесе азаматтығы жоқ адамның Қазақстан Республикасының аумағында болуының рұқсат етілген мерзімінің өткені туралы мәліметтер келіп түскен;</w:t>
      </w:r>
    </w:p>
    <w:bookmarkEnd w:id="1449"/>
    <w:bookmarkStart w:name="z1457" w:id="1450"/>
    <w:p>
      <w:pPr>
        <w:spacing w:after="0"/>
        <w:ind w:left="0"/>
        <w:jc w:val="both"/>
      </w:pPr>
      <w:r>
        <w:rPr>
          <w:rFonts w:ascii="Times New Roman"/>
          <w:b w:val="false"/>
          <w:i w:val="false"/>
          <w:color w:val="000000"/>
          <w:sz w:val="28"/>
        </w:rPr>
        <w:t>
      13) дара кәсіпкер әрекет етпейтін салық төлеушілер тізіліміне енгізілген;</w:t>
      </w:r>
    </w:p>
    <w:bookmarkEnd w:id="1450"/>
    <w:bookmarkStart w:name="z1458" w:id="1451"/>
    <w:p>
      <w:pPr>
        <w:spacing w:after="0"/>
        <w:ind w:left="0"/>
        <w:jc w:val="both"/>
      </w:pPr>
      <w:r>
        <w:rPr>
          <w:rFonts w:ascii="Times New Roman"/>
          <w:b w:val="false"/>
          <w:i w:val="false"/>
          <w:color w:val="000000"/>
          <w:sz w:val="28"/>
        </w:rPr>
        <w:t>
      14) бірінші басшысы немесе жалғыз құрылтайшысы (қатысушысы) қосылған құн салығын төлеуші-заңды тұлғаның бірінші басшысы немесе жалғыз құрылтайшысы (қатысушысы) болып табылатын салық төлеуші әрекет етпейтін салық төлеушілер тізіліміне енгізілген;</w:t>
      </w:r>
    </w:p>
    <w:bookmarkEnd w:id="1451"/>
    <w:bookmarkStart w:name="z1459" w:id="1452"/>
    <w:p>
      <w:pPr>
        <w:spacing w:after="0"/>
        <w:ind w:left="0"/>
        <w:jc w:val="both"/>
      </w:pPr>
      <w:r>
        <w:rPr>
          <w:rFonts w:ascii="Times New Roman"/>
          <w:b w:val="false"/>
          <w:i w:val="false"/>
          <w:color w:val="000000"/>
          <w:sz w:val="28"/>
        </w:rPr>
        <w:t>
      15) салық төлеуші камералдық бақылау нәтижелері бойынша болжамды алшақтықтар туралы хабарламаны орындамаған күннен кейінгі бір жұмыс күні ішінде жүргізеді.</w:t>
      </w:r>
    </w:p>
    <w:bookmarkEnd w:id="1452"/>
    <w:bookmarkStart w:name="z1460" w:id="1453"/>
    <w:p>
      <w:pPr>
        <w:spacing w:after="0"/>
        <w:ind w:left="0"/>
        <w:jc w:val="both"/>
      </w:pPr>
      <w:r>
        <w:rPr>
          <w:rFonts w:ascii="Times New Roman"/>
          <w:b w:val="false"/>
          <w:i w:val="false"/>
          <w:color w:val="000000"/>
          <w:sz w:val="28"/>
        </w:rPr>
        <w:t>
      2. Салық органы:</w:t>
      </w:r>
    </w:p>
    <w:bookmarkEnd w:id="1453"/>
    <w:bookmarkStart w:name="z1461" w:id="1454"/>
    <w:p>
      <w:pPr>
        <w:spacing w:after="0"/>
        <w:ind w:left="0"/>
        <w:jc w:val="both"/>
      </w:pPr>
      <w:r>
        <w:rPr>
          <w:rFonts w:ascii="Times New Roman"/>
          <w:b w:val="false"/>
          <w:i w:val="false"/>
          <w:color w:val="000000"/>
          <w:sz w:val="28"/>
        </w:rPr>
        <w:t>
      1) осы баптың 1-тармағының 1) – 4) және 12) – 14) тармақшаларында көрсетілген жағдайларда осындай тоқтата тұру себептері жойылған;</w:t>
      </w:r>
    </w:p>
    <w:bookmarkEnd w:id="1454"/>
    <w:bookmarkStart w:name="z1462" w:id="1455"/>
    <w:p>
      <w:pPr>
        <w:spacing w:after="0"/>
        <w:ind w:left="0"/>
        <w:jc w:val="both"/>
      </w:pPr>
      <w:r>
        <w:rPr>
          <w:rFonts w:ascii="Times New Roman"/>
          <w:b w:val="false"/>
          <w:i w:val="false"/>
          <w:color w:val="000000"/>
          <w:sz w:val="28"/>
        </w:rPr>
        <w:t>
      2) осы баптың 1-тармағының 7) – 12) тармақшаларында көзделген шарттарға сәйкестігі тоқтатылған күннен кейінгі бір жұмыс күні ішінде электрондық шот-фактуралардың жазып берілуін тоқтата тұрудың күшін жояды.</w:t>
      </w:r>
    </w:p>
    <w:bookmarkEnd w:id="1455"/>
    <w:bookmarkStart w:name="z1463" w:id="1456"/>
    <w:p>
      <w:pPr>
        <w:spacing w:after="0"/>
        <w:ind w:left="0"/>
        <w:jc w:val="both"/>
      </w:pPr>
      <w:r>
        <w:rPr>
          <w:rFonts w:ascii="Times New Roman"/>
          <w:b w:val="false"/>
          <w:i w:val="false"/>
          <w:color w:val="000000"/>
          <w:sz w:val="28"/>
        </w:rPr>
        <w:t>
      3. Электрондық шот-фактуралар жазып беруді тоқтата тұру және тоқтата тұрудың күшін жою туралы шешімдерді салық органы электрондық шот-фактуралардың ақпараттық жүйесінде қабылдау үшін негіздер туындаған күннен кейінгі бір жұмыс күні ішінде қабылдайды.</w:t>
      </w:r>
    </w:p>
    <w:bookmarkEnd w:id="1456"/>
    <w:bookmarkStart w:name="z1464" w:id="1457"/>
    <w:p>
      <w:pPr>
        <w:spacing w:after="0"/>
        <w:ind w:left="0"/>
        <w:jc w:val="both"/>
      </w:pPr>
      <w:r>
        <w:rPr>
          <w:rFonts w:ascii="Times New Roman"/>
          <w:b w:val="false"/>
          <w:i w:val="false"/>
          <w:color w:val="000000"/>
          <w:sz w:val="28"/>
        </w:rPr>
        <w:t>
      Электрондық шот-фактуралар жазып беруді тоқтата тұру және тоқтата тұрудың күшін жою туралы шешімдер қабылданған күннен кейінгі бір жұмыс күні ішінде салық төлеушіге ұсынылады.</w:t>
      </w:r>
    </w:p>
    <w:bookmarkEnd w:id="1457"/>
    <w:bookmarkStart w:name="z1465" w:id="1458"/>
    <w:p>
      <w:pPr>
        <w:spacing w:after="0"/>
        <w:ind w:left="0"/>
        <w:jc w:val="both"/>
      </w:pPr>
      <w:r>
        <w:rPr>
          <w:rFonts w:ascii="Times New Roman"/>
          <w:b w:val="false"/>
          <w:i w:val="false"/>
          <w:color w:val="000000"/>
          <w:sz w:val="28"/>
        </w:rPr>
        <w:t>
      4. Электрондық шот-фактураларды жазып беру тоқтатыла тұрған салық төлеушілер туралы мәліметтер уәкілетті органның интернет-ресурсында электрондық шот-фактуралардың жазып берілуін тоқтата тұру туралы шешім шығарылған күннен кейінгі бір жұмыс күні ішінде орналастырылады.</w:t>
      </w:r>
    </w:p>
    <w:bookmarkEnd w:id="1458"/>
    <w:bookmarkStart w:name="z1466" w:id="1459"/>
    <w:p>
      <w:pPr>
        <w:spacing w:after="0"/>
        <w:ind w:left="0"/>
        <w:jc w:val="both"/>
      </w:pPr>
      <w:r>
        <w:rPr>
          <w:rFonts w:ascii="Times New Roman"/>
          <w:b w:val="false"/>
          <w:i w:val="false"/>
          <w:color w:val="000000"/>
          <w:sz w:val="28"/>
        </w:rPr>
        <w:t>
      Осы мәліметтер электрондық шот-фактуралар жазып беруді тоқтата тұру туралы шешімнің күші жойылған күннен бастап бір жұмыс күні ішінде уәкілетті органның интернет-ресурсынан алып тасталуға жатады.</w:t>
      </w:r>
    </w:p>
    <w:bookmarkEnd w:id="1459"/>
    <w:bookmarkStart w:name="z1467" w:id="1460"/>
    <w:p>
      <w:pPr>
        <w:spacing w:after="0"/>
        <w:ind w:left="0"/>
        <w:jc w:val="left"/>
      </w:pPr>
      <w:r>
        <w:rPr>
          <w:rFonts w:ascii="Times New Roman"/>
          <w:b/>
          <w:i w:val="false"/>
          <w:color w:val="000000"/>
        </w:rPr>
        <w:t xml:space="preserve"> 89-бап. Интернет-ресурстарға және (немесе) интернет-алаңға қолжетімділікті шектеу</w:t>
      </w:r>
    </w:p>
    <w:bookmarkEnd w:id="1460"/>
    <w:bookmarkStart w:name="z1468" w:id="1461"/>
    <w:p>
      <w:pPr>
        <w:spacing w:after="0"/>
        <w:ind w:left="0"/>
        <w:jc w:val="both"/>
      </w:pPr>
      <w:r>
        <w:rPr>
          <w:rFonts w:ascii="Times New Roman"/>
          <w:b w:val="false"/>
          <w:i w:val="false"/>
          <w:color w:val="000000"/>
          <w:sz w:val="28"/>
        </w:rPr>
        <w:t>
      1. Интернет-ресурстарға және (немесе) интернет-алаңға қолжетімділікті шектеу салық органының интернет-ресурстарға және (немесе) интернет-алаңға қолжетімділікті шектеу туралы шешімі негізінде жүргізіледі.</w:t>
      </w:r>
    </w:p>
    <w:bookmarkEnd w:id="1461"/>
    <w:bookmarkStart w:name="z1469" w:id="1462"/>
    <w:p>
      <w:pPr>
        <w:spacing w:after="0"/>
        <w:ind w:left="0"/>
        <w:jc w:val="both"/>
      </w:pPr>
      <w:r>
        <w:rPr>
          <w:rFonts w:ascii="Times New Roman"/>
          <w:b w:val="false"/>
          <w:i w:val="false"/>
          <w:color w:val="000000"/>
          <w:sz w:val="28"/>
        </w:rPr>
        <w:t xml:space="preserve">
      2. Салық органы интернет-ресурстарға және (немесе) интернет-алаңға қолжетімділікті шектеу туралы шешімді қызметін Қазақстан Республикасының аумағында интернет-алаң арқылы жүзеге асыратын шетелдік компания: </w:t>
      </w:r>
    </w:p>
    <w:bookmarkEnd w:id="1462"/>
    <w:bookmarkStart w:name="z1470" w:id="1463"/>
    <w:p>
      <w:pPr>
        <w:spacing w:after="0"/>
        <w:ind w:left="0"/>
        <w:jc w:val="both"/>
      </w:pPr>
      <w:r>
        <w:rPr>
          <w:rFonts w:ascii="Times New Roman"/>
          <w:b w:val="false"/>
          <w:i w:val="false"/>
          <w:color w:val="000000"/>
          <w:sz w:val="28"/>
        </w:rPr>
        <w:t>
      1) салық органында тіркеу есебіне қою туралы хабарламаның орындалу мерзімі өткен күннен кейінгі бір жұмыс күні ішінде көрсетілген хабарламаны;</w:t>
      </w:r>
    </w:p>
    <w:bookmarkEnd w:id="1463"/>
    <w:bookmarkStart w:name="z1471" w:id="1464"/>
    <w:p>
      <w:pPr>
        <w:spacing w:after="0"/>
        <w:ind w:left="0"/>
        <w:jc w:val="both"/>
      </w:pPr>
      <w:r>
        <w:rPr>
          <w:rFonts w:ascii="Times New Roman"/>
          <w:b w:val="false"/>
          <w:i w:val="false"/>
          <w:color w:val="000000"/>
          <w:sz w:val="28"/>
        </w:rPr>
        <w:t>
      2) камералдық бақылау нәтижелері бойынша анықталған алшақтықтар туралы хабарламаны орындау мерзімі өткен күннен кейінгі бір жұмыс күні ішінде көрсетілген хабарламаны орындамаған жағдайларда шығарады.</w:t>
      </w:r>
    </w:p>
    <w:bookmarkEnd w:id="1464"/>
    <w:bookmarkStart w:name="z1472" w:id="1465"/>
    <w:p>
      <w:pPr>
        <w:spacing w:after="0"/>
        <w:ind w:left="0"/>
        <w:jc w:val="both"/>
      </w:pPr>
      <w:r>
        <w:rPr>
          <w:rFonts w:ascii="Times New Roman"/>
          <w:b w:val="false"/>
          <w:i w:val="false"/>
          <w:color w:val="000000"/>
          <w:sz w:val="28"/>
        </w:rPr>
        <w:t>
      3. Салық органы осындай шешім шығарылған күннен кейінгі үш жұмыс күні ішінде интернет-ресурстарға және (немесе) интернет-алаңға қолжетімділікті шектеу туралы шешімді масс-медиа саласындағы уәкілетті органға ұсынады.</w:t>
      </w:r>
    </w:p>
    <w:bookmarkEnd w:id="1465"/>
    <w:bookmarkStart w:name="z1473" w:id="1466"/>
    <w:p>
      <w:pPr>
        <w:spacing w:after="0"/>
        <w:ind w:left="0"/>
        <w:jc w:val="both"/>
      </w:pPr>
      <w:r>
        <w:rPr>
          <w:rFonts w:ascii="Times New Roman"/>
          <w:b w:val="false"/>
          <w:i w:val="false"/>
          <w:color w:val="000000"/>
          <w:sz w:val="28"/>
        </w:rPr>
        <w:t>
      4. Масс-медиа саласындағы уәкілетті орган интернет-ресурстарға және (немесе) интернет-алаңға қолжетімділікті шектеу туралы шешім келіп түскен күннен кейінгі үш жұмыс күні ішінде мұндай қолжетімділікті шектеу бойынша шаралар қабылдайды.</w:t>
      </w:r>
    </w:p>
    <w:bookmarkEnd w:id="1466"/>
    <w:bookmarkStart w:name="z1474" w:id="1467"/>
    <w:p>
      <w:pPr>
        <w:spacing w:after="0"/>
        <w:ind w:left="0"/>
        <w:jc w:val="both"/>
      </w:pPr>
      <w:r>
        <w:rPr>
          <w:rFonts w:ascii="Times New Roman"/>
          <w:b w:val="false"/>
          <w:i w:val="false"/>
          <w:color w:val="000000"/>
          <w:sz w:val="28"/>
        </w:rPr>
        <w:t>
      5. Интернет-ресурстарға және (немесе) интернет-алаңға қолжетімділікті шектеу қызметін Қазақстан Республикасының аумағында интернет-алаң арқылы жүзеге асыратын шетелдік компания осындай шектеуге негіз болған себептерді жойған кезде жойылады.</w:t>
      </w:r>
    </w:p>
    <w:bookmarkEnd w:id="1467"/>
    <w:bookmarkStart w:name="z1475" w:id="1468"/>
    <w:p>
      <w:pPr>
        <w:spacing w:after="0"/>
        <w:ind w:left="0"/>
        <w:jc w:val="both"/>
      </w:pPr>
      <w:r>
        <w:rPr>
          <w:rFonts w:ascii="Times New Roman"/>
          <w:b w:val="false"/>
          <w:i w:val="false"/>
          <w:color w:val="000000"/>
          <w:sz w:val="28"/>
        </w:rPr>
        <w:t>
      6. Салық органы:</w:t>
      </w:r>
    </w:p>
    <w:bookmarkEnd w:id="1468"/>
    <w:bookmarkStart w:name="z1476" w:id="1469"/>
    <w:p>
      <w:pPr>
        <w:spacing w:after="0"/>
        <w:ind w:left="0"/>
        <w:jc w:val="both"/>
      </w:pPr>
      <w:r>
        <w:rPr>
          <w:rFonts w:ascii="Times New Roman"/>
          <w:b w:val="false"/>
          <w:i w:val="false"/>
          <w:color w:val="000000"/>
          <w:sz w:val="28"/>
        </w:rPr>
        <w:t>
      1) осындай шектеудің себептері жойылған күннен кейінгі бір жұмыс күні ішінде интернет-ресурстарға және (немесе) интернет-алаңға қолжетімділікті шектеуді алып тастау туралы шешім шығарады;</w:t>
      </w:r>
    </w:p>
    <w:bookmarkEnd w:id="1469"/>
    <w:bookmarkStart w:name="z1477" w:id="1470"/>
    <w:p>
      <w:pPr>
        <w:spacing w:after="0"/>
        <w:ind w:left="0"/>
        <w:jc w:val="both"/>
      </w:pPr>
      <w:r>
        <w:rPr>
          <w:rFonts w:ascii="Times New Roman"/>
          <w:b w:val="false"/>
          <w:i w:val="false"/>
          <w:color w:val="000000"/>
          <w:sz w:val="28"/>
        </w:rPr>
        <w:t>
      2) интернет-ресурстарға және (немесе) интернет-алаңға қолжетімділікті шектеуді алып тастау туралы шешімді масс-медиа саласындағы уәкілетті органға осындай шешім шығарылған күннен кейінгі үш жұмыс күні ішінде ұсынады.</w:t>
      </w:r>
    </w:p>
    <w:bookmarkEnd w:id="1470"/>
    <w:bookmarkStart w:name="z1478" w:id="1471"/>
    <w:p>
      <w:pPr>
        <w:spacing w:after="0"/>
        <w:ind w:left="0"/>
        <w:jc w:val="both"/>
      </w:pPr>
      <w:r>
        <w:rPr>
          <w:rFonts w:ascii="Times New Roman"/>
          <w:b w:val="false"/>
          <w:i w:val="false"/>
          <w:color w:val="000000"/>
          <w:sz w:val="28"/>
        </w:rPr>
        <w:t>
      7. Масс-медиа саласындағы уәкілетті орган интернет-ресурстарға және (немесе) интернет-алаңға қолжетімділікті шектеуді алып тастау туралы шешім түскен күннен кейінгі үш жұмыс күні ішінде осындай шектеуді алып тастау бойынша шаралар қабылдайды.</w:t>
      </w:r>
    </w:p>
    <w:bookmarkEnd w:id="1471"/>
    <w:bookmarkStart w:name="z1479" w:id="1472"/>
    <w:p>
      <w:pPr>
        <w:spacing w:after="0"/>
        <w:ind w:left="0"/>
        <w:jc w:val="left"/>
      </w:pPr>
      <w:r>
        <w:rPr>
          <w:rFonts w:ascii="Times New Roman"/>
          <w:b/>
          <w:i w:val="false"/>
          <w:color w:val="000000"/>
        </w:rPr>
        <w:t xml:space="preserve"> 3-БӨЛІМ. САЛЫҚТЫҚ ӘКІМШІЛЕНДІРУ</w:t>
      </w:r>
    </w:p>
    <w:bookmarkEnd w:id="1472"/>
    <w:bookmarkStart w:name="z1480" w:id="1473"/>
    <w:p>
      <w:pPr>
        <w:spacing w:after="0"/>
        <w:ind w:left="0"/>
        <w:jc w:val="left"/>
      </w:pPr>
      <w:r>
        <w:rPr>
          <w:rFonts w:ascii="Times New Roman"/>
          <w:b/>
          <w:i w:val="false"/>
          <w:color w:val="000000"/>
        </w:rPr>
        <w:t xml:space="preserve"> 6-тарау. САЛЫҚТЫҚ ӘКІМШІЛЕНДІРУ</w:t>
      </w:r>
    </w:p>
    <w:bookmarkEnd w:id="1473"/>
    <w:bookmarkStart w:name="z1481" w:id="1474"/>
    <w:p>
      <w:pPr>
        <w:spacing w:after="0"/>
        <w:ind w:left="0"/>
        <w:jc w:val="left"/>
      </w:pPr>
      <w:r>
        <w:rPr>
          <w:rFonts w:ascii="Times New Roman"/>
          <w:b/>
          <w:i w:val="false"/>
          <w:color w:val="000000"/>
        </w:rPr>
        <w:t xml:space="preserve"> 90-бап. Салықтық әкімшілендіру ұғымы және оның түрлері</w:t>
      </w:r>
    </w:p>
    <w:bookmarkEnd w:id="1474"/>
    <w:bookmarkStart w:name="z1482" w:id="1475"/>
    <w:p>
      <w:pPr>
        <w:spacing w:after="0"/>
        <w:ind w:left="0"/>
        <w:jc w:val="both"/>
      </w:pPr>
      <w:r>
        <w:rPr>
          <w:rFonts w:ascii="Times New Roman"/>
          <w:b w:val="false"/>
          <w:i w:val="false"/>
          <w:color w:val="000000"/>
          <w:sz w:val="28"/>
        </w:rPr>
        <w:t>
      1. Салықтық әкімшілендіру – сақталуын бақылау салық органдарына жүктелген, Қазақстан Республикасының салық заңнамасының және Қазақстан Республикасының өзге заңнамасының сақталуын қамтамасыз етуге және салықтар мен бюджетке төленетін төлемдерді төлеу үшін жағдай жасауға бағытталған салық органының және өзге уәкілетті мемлекеттік органдардың іс-шаралар кешені.</w:t>
      </w:r>
    </w:p>
    <w:bookmarkEnd w:id="1475"/>
    <w:bookmarkStart w:name="z1483" w:id="1476"/>
    <w:p>
      <w:pPr>
        <w:spacing w:after="0"/>
        <w:ind w:left="0"/>
        <w:jc w:val="both"/>
      </w:pPr>
      <w:r>
        <w:rPr>
          <w:rFonts w:ascii="Times New Roman"/>
          <w:b w:val="false"/>
          <w:i w:val="false"/>
          <w:color w:val="000000"/>
          <w:sz w:val="28"/>
        </w:rPr>
        <w:t>
      Салықтық әкімшілендіру салықтық тәуекелдерді басқару жүйесін қолдана отырып та жүзеге асырылады.</w:t>
      </w:r>
    </w:p>
    <w:bookmarkEnd w:id="1476"/>
    <w:bookmarkStart w:name="z1484" w:id="1477"/>
    <w:p>
      <w:pPr>
        <w:spacing w:after="0"/>
        <w:ind w:left="0"/>
        <w:jc w:val="both"/>
      </w:pPr>
      <w:r>
        <w:rPr>
          <w:rFonts w:ascii="Times New Roman"/>
          <w:b w:val="false"/>
          <w:i w:val="false"/>
          <w:color w:val="000000"/>
          <w:sz w:val="28"/>
        </w:rPr>
        <w:t>
      2. Салықтық әкімшілендіру сервистік рәсімдерді құру және салықтық тәуекелді барынша азайту және салықтық берешекті мәжбүрлеп өндіріп алу жөніндегі бақылау шараларын қолданғанға дейін салықтық тәуекелді барынша азайту жөніндегі алдын алу шараларын қолдану қағидаттарына негізделеді.</w:t>
      </w:r>
    </w:p>
    <w:bookmarkEnd w:id="1477"/>
    <w:bookmarkStart w:name="z1485" w:id="1478"/>
    <w:p>
      <w:pPr>
        <w:spacing w:after="0"/>
        <w:ind w:left="0"/>
        <w:jc w:val="both"/>
      </w:pPr>
      <w:r>
        <w:rPr>
          <w:rFonts w:ascii="Times New Roman"/>
          <w:b w:val="false"/>
          <w:i w:val="false"/>
          <w:color w:val="000000"/>
          <w:sz w:val="28"/>
        </w:rPr>
        <w:t>
      Осы Кодекстің мақсаттарында сервистік рәсімдер деп салық төлеушіге (салық агентіне) салықтық нысандарды ұсыну, салықтар мен бюджетке төленетін төлемдерді төлеу, тіркеу есебіне қою мерзімдерінің басталғаны және (немесе) өзге де салықтық міндеттемелерді орындау қажеттілігі туралы хабархат жіберу және (немесе) хабардар ету, оның ішінде ақпараттандыру объектілері арқылы хабархат жіберу және (немесе) хабардар ету түсініледі.</w:t>
      </w:r>
    </w:p>
    <w:bookmarkEnd w:id="1478"/>
    <w:bookmarkStart w:name="z1486" w:id="1479"/>
    <w:p>
      <w:pPr>
        <w:spacing w:after="0"/>
        <w:ind w:left="0"/>
        <w:jc w:val="both"/>
      </w:pPr>
      <w:r>
        <w:rPr>
          <w:rFonts w:ascii="Times New Roman"/>
          <w:b w:val="false"/>
          <w:i w:val="false"/>
          <w:color w:val="000000"/>
          <w:sz w:val="28"/>
        </w:rPr>
        <w:t>
      3. Салықтық әкімшілендіру мыналарды қамтиды:</w:t>
      </w:r>
    </w:p>
    <w:bookmarkEnd w:id="1479"/>
    <w:bookmarkStart w:name="z1487" w:id="1480"/>
    <w:p>
      <w:pPr>
        <w:spacing w:after="0"/>
        <w:ind w:left="0"/>
        <w:jc w:val="both"/>
      </w:pPr>
      <w:r>
        <w:rPr>
          <w:rFonts w:ascii="Times New Roman"/>
          <w:b w:val="false"/>
          <w:i w:val="false"/>
          <w:color w:val="000000"/>
          <w:sz w:val="28"/>
        </w:rPr>
        <w:t>
      1) салықтық тіркелу;</w:t>
      </w:r>
    </w:p>
    <w:bookmarkEnd w:id="1480"/>
    <w:bookmarkStart w:name="z1488" w:id="1481"/>
    <w:p>
      <w:pPr>
        <w:spacing w:after="0"/>
        <w:ind w:left="0"/>
        <w:jc w:val="both"/>
      </w:pPr>
      <w:r>
        <w:rPr>
          <w:rFonts w:ascii="Times New Roman"/>
          <w:b w:val="false"/>
          <w:i w:val="false"/>
          <w:color w:val="000000"/>
          <w:sz w:val="28"/>
        </w:rPr>
        <w:t>
      2) бақылау-касса машиналарын қолдану;</w:t>
      </w:r>
    </w:p>
    <w:bookmarkEnd w:id="1481"/>
    <w:bookmarkStart w:name="z1489" w:id="1482"/>
    <w:p>
      <w:pPr>
        <w:spacing w:after="0"/>
        <w:ind w:left="0"/>
        <w:jc w:val="both"/>
      </w:pPr>
      <w:r>
        <w:rPr>
          <w:rFonts w:ascii="Times New Roman"/>
          <w:b w:val="false"/>
          <w:i w:val="false"/>
          <w:color w:val="000000"/>
          <w:sz w:val="28"/>
        </w:rPr>
        <w:t>
      3) салықтық нысандарды қабылдау;</w:t>
      </w:r>
    </w:p>
    <w:bookmarkEnd w:id="1482"/>
    <w:bookmarkStart w:name="z1490" w:id="1483"/>
    <w:p>
      <w:pPr>
        <w:spacing w:after="0"/>
        <w:ind w:left="0"/>
        <w:jc w:val="both"/>
      </w:pPr>
      <w:r>
        <w:rPr>
          <w:rFonts w:ascii="Times New Roman"/>
          <w:b w:val="false"/>
          <w:i w:val="false"/>
          <w:color w:val="000000"/>
          <w:sz w:val="28"/>
        </w:rPr>
        <w:t>
      4) салықтық міндеттеменің, әлеуметтік төлемдерді, айыппұлдар мен өсімпұлдарды аудару жөніндегі міндеттің орындалуын есепке алу;</w:t>
      </w:r>
    </w:p>
    <w:bookmarkEnd w:id="1483"/>
    <w:bookmarkStart w:name="z1491" w:id="1484"/>
    <w:p>
      <w:pPr>
        <w:spacing w:after="0"/>
        <w:ind w:left="0"/>
        <w:jc w:val="both"/>
      </w:pPr>
      <w:r>
        <w:rPr>
          <w:rFonts w:ascii="Times New Roman"/>
          <w:b w:val="false"/>
          <w:i w:val="false"/>
          <w:color w:val="000000"/>
          <w:sz w:val="28"/>
        </w:rPr>
        <w:t>
      5) салықтық міндеттемені орындау мерзімдерін өзгерту;</w:t>
      </w:r>
    </w:p>
    <w:bookmarkEnd w:id="1484"/>
    <w:bookmarkStart w:name="z1492" w:id="1485"/>
    <w:p>
      <w:pPr>
        <w:spacing w:after="0"/>
        <w:ind w:left="0"/>
        <w:jc w:val="both"/>
      </w:pPr>
      <w:r>
        <w:rPr>
          <w:rFonts w:ascii="Times New Roman"/>
          <w:b w:val="false"/>
          <w:i w:val="false"/>
          <w:color w:val="000000"/>
          <w:sz w:val="28"/>
        </w:rPr>
        <w:t>
      6) қамтамасыз ету тәсілдерін қолдану;</w:t>
      </w:r>
    </w:p>
    <w:bookmarkEnd w:id="1485"/>
    <w:bookmarkStart w:name="z1493" w:id="1486"/>
    <w:p>
      <w:pPr>
        <w:spacing w:after="0"/>
        <w:ind w:left="0"/>
        <w:jc w:val="both"/>
      </w:pPr>
      <w:r>
        <w:rPr>
          <w:rFonts w:ascii="Times New Roman"/>
          <w:b w:val="false"/>
          <w:i w:val="false"/>
          <w:color w:val="000000"/>
          <w:sz w:val="28"/>
        </w:rPr>
        <w:t>
      7) камералдық бақылау;</w:t>
      </w:r>
    </w:p>
    <w:bookmarkEnd w:id="1486"/>
    <w:bookmarkStart w:name="z1494" w:id="1487"/>
    <w:p>
      <w:pPr>
        <w:spacing w:after="0"/>
        <w:ind w:left="0"/>
        <w:jc w:val="both"/>
      </w:pPr>
      <w:r>
        <w:rPr>
          <w:rFonts w:ascii="Times New Roman"/>
          <w:b w:val="false"/>
          <w:i w:val="false"/>
          <w:color w:val="000000"/>
          <w:sz w:val="28"/>
        </w:rPr>
        <w:t>
      8) электрондық шот-фактуралардың жазып берілуін бақылау;</w:t>
      </w:r>
    </w:p>
    <w:bookmarkEnd w:id="1487"/>
    <w:bookmarkStart w:name="z1495" w:id="1488"/>
    <w:p>
      <w:pPr>
        <w:spacing w:after="0"/>
        <w:ind w:left="0"/>
        <w:jc w:val="both"/>
      </w:pPr>
      <w:r>
        <w:rPr>
          <w:rFonts w:ascii="Times New Roman"/>
          <w:b w:val="false"/>
          <w:i w:val="false"/>
          <w:color w:val="000000"/>
          <w:sz w:val="28"/>
        </w:rPr>
        <w:t xml:space="preserve">
      9) салықтық мониторинг; </w:t>
      </w:r>
    </w:p>
    <w:bookmarkEnd w:id="1488"/>
    <w:bookmarkStart w:name="z1496" w:id="1489"/>
    <w:p>
      <w:pPr>
        <w:spacing w:after="0"/>
        <w:ind w:left="0"/>
        <w:jc w:val="both"/>
      </w:pPr>
      <w:r>
        <w:rPr>
          <w:rFonts w:ascii="Times New Roman"/>
          <w:b w:val="false"/>
          <w:i w:val="false"/>
          <w:color w:val="000000"/>
          <w:sz w:val="28"/>
        </w:rPr>
        <w:t xml:space="preserve">
      10) салықтық бақылау; </w:t>
      </w:r>
    </w:p>
    <w:bookmarkEnd w:id="1489"/>
    <w:bookmarkStart w:name="z1497" w:id="1490"/>
    <w:p>
      <w:pPr>
        <w:spacing w:after="0"/>
        <w:ind w:left="0"/>
        <w:jc w:val="both"/>
      </w:pPr>
      <w:r>
        <w:rPr>
          <w:rFonts w:ascii="Times New Roman"/>
          <w:b w:val="false"/>
          <w:i w:val="false"/>
          <w:color w:val="000000"/>
          <w:sz w:val="28"/>
        </w:rPr>
        <w:t>
      11) бақылаудың өзге де нысандары;</w:t>
      </w:r>
    </w:p>
    <w:bookmarkEnd w:id="1490"/>
    <w:bookmarkStart w:name="z1498" w:id="1491"/>
    <w:p>
      <w:pPr>
        <w:spacing w:after="0"/>
        <w:ind w:left="0"/>
        <w:jc w:val="both"/>
      </w:pPr>
      <w:r>
        <w:rPr>
          <w:rFonts w:ascii="Times New Roman"/>
          <w:b w:val="false"/>
          <w:i w:val="false"/>
          <w:color w:val="000000"/>
          <w:sz w:val="28"/>
        </w:rPr>
        <w:t>
      12) салықтық берешекті мәжбүрлеп өндіріп алу.</w:t>
      </w:r>
    </w:p>
    <w:bookmarkEnd w:id="1491"/>
    <w:bookmarkStart w:name="z1499" w:id="1492"/>
    <w:p>
      <w:pPr>
        <w:spacing w:after="0"/>
        <w:ind w:left="0"/>
        <w:jc w:val="both"/>
      </w:pPr>
      <w:r>
        <w:rPr>
          <w:rFonts w:ascii="Times New Roman"/>
          <w:b w:val="false"/>
          <w:i w:val="false"/>
          <w:color w:val="000000"/>
          <w:sz w:val="28"/>
        </w:rPr>
        <w:t>
      4. Кеден органдары өз құзыреті шегінде осы Кодекске, ЕАЭО-ның кеден заңнамасына және (немесе) Қазақстан Республикасының кеден заңнамасына сәйкес ЕАЭО-ның кедендік шекарасы арқылы тауарлардың өткізілуіне байланысты салықтық бақылауды жүзеге асырады, төленуге тиіс салықтар бойынша қамтамасыз ету тәсілдерін және мәжбүрлеп өндіріп алу шараларын қолданады.</w:t>
      </w:r>
    </w:p>
    <w:bookmarkEnd w:id="1492"/>
    <w:bookmarkStart w:name="z1500" w:id="1493"/>
    <w:p>
      <w:pPr>
        <w:spacing w:after="0"/>
        <w:ind w:left="0"/>
        <w:jc w:val="left"/>
      </w:pPr>
      <w:r>
        <w:rPr>
          <w:rFonts w:ascii="Times New Roman"/>
          <w:b/>
          <w:i w:val="false"/>
          <w:color w:val="000000"/>
        </w:rPr>
        <w:t xml:space="preserve"> 91-бап. Төтенше жағдай енгізу және төтенше ахуал кезеңіндегі салықтық әкімшілендірудің ерекшеліктері</w:t>
      </w:r>
    </w:p>
    <w:bookmarkEnd w:id="1493"/>
    <w:bookmarkStart w:name="z1501" w:id="1494"/>
    <w:p>
      <w:pPr>
        <w:spacing w:after="0"/>
        <w:ind w:left="0"/>
        <w:jc w:val="both"/>
      </w:pPr>
      <w:r>
        <w:rPr>
          <w:rFonts w:ascii="Times New Roman"/>
          <w:b w:val="false"/>
          <w:i w:val="false"/>
          <w:color w:val="000000"/>
          <w:sz w:val="28"/>
        </w:rPr>
        <w:t>
      1. Қазақстан Республикасының заңнамасына сәйкес төтенше жағдай енгізілген немесе төтенше ахуал жарияланған кезеңде салықтық әкімшілендіру осы бапта көзделген ерекшеліктермен жүзеге асырылады.</w:t>
      </w:r>
    </w:p>
    <w:bookmarkEnd w:id="1494"/>
    <w:bookmarkStart w:name="z1502" w:id="1495"/>
    <w:p>
      <w:pPr>
        <w:spacing w:after="0"/>
        <w:ind w:left="0"/>
        <w:jc w:val="both"/>
      </w:pPr>
      <w:r>
        <w:rPr>
          <w:rFonts w:ascii="Times New Roman"/>
          <w:b w:val="false"/>
          <w:i w:val="false"/>
          <w:color w:val="000000"/>
          <w:sz w:val="28"/>
        </w:rPr>
        <w:t>
      2. Енгізілген төтенше жағдай және (немесе) жарияланған төтенше ахуал кезеңінде, сондай-ақ төтенше жағдай енгiзiлген немесе төтенше ахуал жарияланған жерде орналасқан және (немесе) оларды енгiзуге негiз болған мән-жайлардың салдарынан зардап шеккен салық төлеушiге салықтарды және (немесе) төлемдерді төлеу бойынша берілген кейінге қалдырудың (бөліп төлеудің) қолданылу кезеңінде өсiмпұлдар есептелмейді.</w:t>
      </w:r>
    </w:p>
    <w:bookmarkEnd w:id="1495"/>
    <w:bookmarkStart w:name="z1503" w:id="1496"/>
    <w:p>
      <w:pPr>
        <w:spacing w:after="0"/>
        <w:ind w:left="0"/>
        <w:jc w:val="both"/>
      </w:pPr>
      <w:r>
        <w:rPr>
          <w:rFonts w:ascii="Times New Roman"/>
          <w:b w:val="false"/>
          <w:i w:val="false"/>
          <w:color w:val="000000"/>
          <w:sz w:val="28"/>
        </w:rPr>
        <w:t>
      3. Салық органы төтенше жағдай енгізуге немесе төтенше ахуал жариялауға негіз болған мән-жайлардың салдарынан зардап шеккен салық төлеушілерге қатысты шығыс операцияларын тоқтата тұру туралы өкімнің күшін жергілікті атқарушы органдардан осындай салық төлеушілердің тізбесін алған күннен кейінгі бір жұмыс күнінен кешіктірмей жояды.</w:t>
      </w:r>
    </w:p>
    <w:bookmarkEnd w:id="1496"/>
    <w:bookmarkStart w:name="z1504" w:id="1497"/>
    <w:p>
      <w:pPr>
        <w:spacing w:after="0"/>
        <w:ind w:left="0"/>
        <w:jc w:val="both"/>
      </w:pPr>
      <w:r>
        <w:rPr>
          <w:rFonts w:ascii="Times New Roman"/>
          <w:b w:val="false"/>
          <w:i w:val="false"/>
          <w:color w:val="000000"/>
          <w:sz w:val="28"/>
        </w:rPr>
        <w:t>
      4. Мыналар:</w:t>
      </w:r>
    </w:p>
    <w:bookmarkEnd w:id="1497"/>
    <w:bookmarkStart w:name="z1505" w:id="1498"/>
    <w:p>
      <w:pPr>
        <w:spacing w:after="0"/>
        <w:ind w:left="0"/>
        <w:jc w:val="both"/>
      </w:pPr>
      <w:r>
        <w:rPr>
          <w:rFonts w:ascii="Times New Roman"/>
          <w:b w:val="false"/>
          <w:i w:val="false"/>
          <w:color w:val="000000"/>
          <w:sz w:val="28"/>
        </w:rPr>
        <w:t>
      1) осы Кодекстің 82 және 83-баптарында көзделген қамтамасыз ету тәсілдерін қолдану, сондай-ақ хабарламаларды орындау мерзімдері;</w:t>
      </w:r>
    </w:p>
    <w:bookmarkEnd w:id="1498"/>
    <w:bookmarkStart w:name="z1506" w:id="1499"/>
    <w:p>
      <w:pPr>
        <w:spacing w:after="0"/>
        <w:ind w:left="0"/>
        <w:jc w:val="both"/>
      </w:pPr>
      <w:r>
        <w:rPr>
          <w:rFonts w:ascii="Times New Roman"/>
          <w:b w:val="false"/>
          <w:i w:val="false"/>
          <w:color w:val="000000"/>
          <w:sz w:val="28"/>
        </w:rPr>
        <w:t>
      2) салықтық есептілікті ұсыну;</w:t>
      </w:r>
    </w:p>
    <w:bookmarkEnd w:id="1499"/>
    <w:bookmarkStart w:name="z1507" w:id="1500"/>
    <w:p>
      <w:pPr>
        <w:spacing w:after="0"/>
        <w:ind w:left="0"/>
        <w:jc w:val="both"/>
      </w:pPr>
      <w:r>
        <w:rPr>
          <w:rFonts w:ascii="Times New Roman"/>
          <w:b w:val="false"/>
          <w:i w:val="false"/>
          <w:color w:val="000000"/>
          <w:sz w:val="28"/>
        </w:rPr>
        <w:t>
      3) салықтық тексеруді жүргізу мерзімінің өтуі тоқтатыла тұрады.</w:t>
      </w:r>
    </w:p>
    <w:bookmarkEnd w:id="1500"/>
    <w:bookmarkStart w:name="z1508" w:id="1501"/>
    <w:p>
      <w:pPr>
        <w:spacing w:after="0"/>
        <w:ind w:left="0"/>
        <w:jc w:val="both"/>
      </w:pPr>
      <w:r>
        <w:rPr>
          <w:rFonts w:ascii="Times New Roman"/>
          <w:b w:val="false"/>
          <w:i w:val="false"/>
          <w:color w:val="000000"/>
          <w:sz w:val="28"/>
        </w:rPr>
        <w:t>
      Осы тармақтың бірінші бөлігінде көзделген әрекеттерді тоқтата тұру:</w:t>
      </w:r>
    </w:p>
    <w:bookmarkEnd w:id="1501"/>
    <w:bookmarkStart w:name="z1509" w:id="1502"/>
    <w:p>
      <w:pPr>
        <w:spacing w:after="0"/>
        <w:ind w:left="0"/>
        <w:jc w:val="both"/>
      </w:pPr>
      <w:r>
        <w:rPr>
          <w:rFonts w:ascii="Times New Roman"/>
          <w:b w:val="false"/>
          <w:i w:val="false"/>
          <w:color w:val="000000"/>
          <w:sz w:val="28"/>
        </w:rPr>
        <w:t>
      1) төтенше жағдай енгізілген немесе төтенше ахуал жарияланған жерде орналасқан салық төлеушіге (салық агентіне) қатысты – олар қолданылатын кезеңге;</w:t>
      </w:r>
    </w:p>
    <w:bookmarkEnd w:id="1502"/>
    <w:bookmarkStart w:name="z1510" w:id="1503"/>
    <w:p>
      <w:pPr>
        <w:spacing w:after="0"/>
        <w:ind w:left="0"/>
        <w:jc w:val="both"/>
      </w:pPr>
      <w:r>
        <w:rPr>
          <w:rFonts w:ascii="Times New Roman"/>
          <w:b w:val="false"/>
          <w:i w:val="false"/>
          <w:color w:val="000000"/>
          <w:sz w:val="28"/>
        </w:rPr>
        <w:t>
      2) төтенше жағдайды енгізуге немесе төтенше ахуалды жариялауға негіз болған мән-жайлардың салдарынан зардап шеккен адамға қатысты – олардың қолданылу кезеңі аяқталған күннен бастап бір айдан аспайтын мерзімге жүзеге асырылады.</w:t>
      </w:r>
    </w:p>
    <w:bookmarkEnd w:id="1503"/>
    <w:bookmarkStart w:name="z1511" w:id="1504"/>
    <w:p>
      <w:pPr>
        <w:spacing w:after="0"/>
        <w:ind w:left="0"/>
        <w:jc w:val="both"/>
      </w:pPr>
      <w:r>
        <w:rPr>
          <w:rFonts w:ascii="Times New Roman"/>
          <w:b w:val="false"/>
          <w:i w:val="false"/>
          <w:color w:val="000000"/>
          <w:sz w:val="28"/>
        </w:rPr>
        <w:t>
      5. Жергілікті атқарушы орган ұсынған осы баптың 4-тармағының екінші бөлігінде айқындалған салық төлеушілердің тізбесі осы баптың 4-тармағының бірінші бөлігінде көзделген әрекеттерді тоқтата тұру үшін негіз болып табылады.</w:t>
      </w:r>
    </w:p>
    <w:bookmarkEnd w:id="1504"/>
    <w:bookmarkStart w:name="z1512" w:id="1505"/>
    <w:p>
      <w:pPr>
        <w:spacing w:after="0"/>
        <w:ind w:left="0"/>
        <w:jc w:val="both"/>
      </w:pPr>
      <w:r>
        <w:rPr>
          <w:rFonts w:ascii="Times New Roman"/>
          <w:b w:val="false"/>
          <w:i w:val="false"/>
          <w:color w:val="000000"/>
          <w:sz w:val="28"/>
        </w:rPr>
        <w:t>
      Салықтық есептілікті ұсынуды, салықтық тексеру жүргізу мерзімінің өтуін тоқтата тұру (немесе) қайта бастау туралы мәліметтер жергілікті атқарушы орган осы баптың 4-тармағының екінші бөлігінде айқындалған салық төлеушілердің тізбесін ұсынған күннен кешіктірілмей уәкілетті органның интернет-ресурсында жарияланады.</w:t>
      </w:r>
    </w:p>
    <w:bookmarkEnd w:id="1505"/>
    <w:bookmarkStart w:name="z1513" w:id="1506"/>
    <w:p>
      <w:pPr>
        <w:spacing w:after="0"/>
        <w:ind w:left="0"/>
        <w:jc w:val="both"/>
      </w:pPr>
      <w:r>
        <w:rPr>
          <w:rFonts w:ascii="Times New Roman"/>
          <w:b w:val="false"/>
          <w:i w:val="false"/>
          <w:color w:val="000000"/>
          <w:sz w:val="28"/>
        </w:rPr>
        <w:t>
      6. Салық органы осы баптың 4-тармағының екінші бөлігінде айқындалған салық төлеушілерге қатысты және кезеңдерге салықтар мен бюджетке төленетін төлемдерді есепке жазу және (немесе) олардың есептелген, есепке жазылған сомаларын қайта қарау бөлігінде талап қоюдың ескіру мерзімін тоқтата тұрады.</w:t>
      </w:r>
    </w:p>
    <w:bookmarkEnd w:id="1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92-бап 01.01.2027 бастап қолданысқа енгізіледі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92-бап. Салықтық әкімшілендіруді жетілдіру жөніндегі пилоттық жобалар</w:t>
      </w:r>
    </w:p>
    <w:bookmarkStart w:name="z1515" w:id="1507"/>
    <w:p>
      <w:pPr>
        <w:spacing w:after="0"/>
        <w:ind w:left="0"/>
        <w:jc w:val="both"/>
      </w:pPr>
      <w:r>
        <w:rPr>
          <w:rFonts w:ascii="Times New Roman"/>
          <w:b w:val="false"/>
          <w:i w:val="false"/>
          <w:color w:val="000000"/>
          <w:sz w:val="28"/>
        </w:rPr>
        <w:t>
      1. Салықтық әкімшілендіруді жетілдіру мақсатында салық органдары салықтық әкімшілендірудің және салық төлеушілердің салықтық міндеттемелерін орындауының, оның ішінде салық агентінің функцияларын жүктей отырып, өзге де тәртібін көздейтін пилоттық жобаны іске асыруды жүзеге асыруға құқылы.</w:t>
      </w:r>
    </w:p>
    <w:bookmarkEnd w:id="1507"/>
    <w:bookmarkStart w:name="z1516" w:id="1508"/>
    <w:p>
      <w:pPr>
        <w:spacing w:after="0"/>
        <w:ind w:left="0"/>
        <w:jc w:val="both"/>
      </w:pPr>
      <w:r>
        <w:rPr>
          <w:rFonts w:ascii="Times New Roman"/>
          <w:b w:val="false"/>
          <w:i w:val="false"/>
          <w:color w:val="000000"/>
          <w:sz w:val="28"/>
        </w:rPr>
        <w:t>
      Пилоттық жобаны іске асыру кезінде салық органы өзге де уәкілетті мемлекеттік органдармен және ұйымдармен өзара іс-қимыл жасайды.</w:t>
      </w:r>
    </w:p>
    <w:bookmarkEnd w:id="1508"/>
    <w:bookmarkStart w:name="z1517" w:id="1509"/>
    <w:p>
      <w:pPr>
        <w:spacing w:after="0"/>
        <w:ind w:left="0"/>
        <w:jc w:val="both"/>
      </w:pPr>
      <w:r>
        <w:rPr>
          <w:rFonts w:ascii="Times New Roman"/>
          <w:b w:val="false"/>
          <w:i w:val="false"/>
          <w:color w:val="000000"/>
          <w:sz w:val="28"/>
        </w:rPr>
        <w:t>
      Пилоттық жобаны іске асыру қағидаларын уәкілетті орган айқындайды.</w:t>
      </w:r>
    </w:p>
    <w:bookmarkEnd w:id="1509"/>
    <w:bookmarkStart w:name="z1518" w:id="1510"/>
    <w:p>
      <w:pPr>
        <w:spacing w:after="0"/>
        <w:ind w:left="0"/>
        <w:jc w:val="both"/>
      </w:pPr>
      <w:r>
        <w:rPr>
          <w:rFonts w:ascii="Times New Roman"/>
          <w:b w:val="false"/>
          <w:i w:val="false"/>
          <w:color w:val="000000"/>
          <w:sz w:val="28"/>
        </w:rPr>
        <w:t>
      Пилоттық жобаны іске асыру қағидалары:</w:t>
      </w:r>
    </w:p>
    <w:bookmarkEnd w:id="1510"/>
    <w:bookmarkStart w:name="z1519" w:id="1511"/>
    <w:p>
      <w:pPr>
        <w:spacing w:after="0"/>
        <w:ind w:left="0"/>
        <w:jc w:val="both"/>
      </w:pPr>
      <w:r>
        <w:rPr>
          <w:rFonts w:ascii="Times New Roman"/>
          <w:b w:val="false"/>
          <w:i w:val="false"/>
          <w:color w:val="000000"/>
          <w:sz w:val="28"/>
        </w:rPr>
        <w:t>
      1) пилоттық жобаның мақсаттары мен міндеттерін;</w:t>
      </w:r>
    </w:p>
    <w:bookmarkEnd w:id="1511"/>
    <w:bookmarkStart w:name="z1520" w:id="1512"/>
    <w:p>
      <w:pPr>
        <w:spacing w:after="0"/>
        <w:ind w:left="0"/>
        <w:jc w:val="both"/>
      </w:pPr>
      <w:r>
        <w:rPr>
          <w:rFonts w:ascii="Times New Roman"/>
          <w:b w:val="false"/>
          <w:i w:val="false"/>
          <w:color w:val="000000"/>
          <w:sz w:val="28"/>
        </w:rPr>
        <w:t>
      2) пилоттық жобаны іске асыру тәртібін;</w:t>
      </w:r>
    </w:p>
    <w:bookmarkEnd w:id="1512"/>
    <w:bookmarkStart w:name="z1521" w:id="1513"/>
    <w:p>
      <w:pPr>
        <w:spacing w:after="0"/>
        <w:ind w:left="0"/>
        <w:jc w:val="both"/>
      </w:pPr>
      <w:r>
        <w:rPr>
          <w:rFonts w:ascii="Times New Roman"/>
          <w:b w:val="false"/>
          <w:i w:val="false"/>
          <w:color w:val="000000"/>
          <w:sz w:val="28"/>
        </w:rPr>
        <w:t>
      3) пилоттық жобаны іске асыру мерзімін;</w:t>
      </w:r>
    </w:p>
    <w:bookmarkEnd w:id="1513"/>
    <w:bookmarkStart w:name="z1522" w:id="1514"/>
    <w:p>
      <w:pPr>
        <w:spacing w:after="0"/>
        <w:ind w:left="0"/>
        <w:jc w:val="both"/>
      </w:pPr>
      <w:r>
        <w:rPr>
          <w:rFonts w:ascii="Times New Roman"/>
          <w:b w:val="false"/>
          <w:i w:val="false"/>
          <w:color w:val="000000"/>
          <w:sz w:val="28"/>
        </w:rPr>
        <w:t>
      4) пилоттық жоба қолданылатын салық төлеушілердің (салық агенттерінің) санаттарын;</w:t>
      </w:r>
    </w:p>
    <w:bookmarkEnd w:id="1514"/>
    <w:bookmarkStart w:name="z1523" w:id="1515"/>
    <w:p>
      <w:pPr>
        <w:spacing w:after="0"/>
        <w:ind w:left="0"/>
        <w:jc w:val="both"/>
      </w:pPr>
      <w:r>
        <w:rPr>
          <w:rFonts w:ascii="Times New Roman"/>
          <w:b w:val="false"/>
          <w:i w:val="false"/>
          <w:color w:val="000000"/>
          <w:sz w:val="28"/>
        </w:rPr>
        <w:t>
      5) пилоттық жобаны қолдану аумағын (учаскесін) қамтуға тиіс.</w:t>
      </w:r>
    </w:p>
    <w:bookmarkEnd w:id="1515"/>
    <w:bookmarkStart w:name="z1524" w:id="1516"/>
    <w:p>
      <w:pPr>
        <w:spacing w:after="0"/>
        <w:ind w:left="0"/>
        <w:jc w:val="both"/>
      </w:pPr>
      <w:r>
        <w:rPr>
          <w:rFonts w:ascii="Times New Roman"/>
          <w:b w:val="false"/>
          <w:i w:val="false"/>
          <w:color w:val="000000"/>
          <w:sz w:val="28"/>
        </w:rPr>
        <w:t>
      Пилоттық жобаны іске асыру қағидаларын салық органдары, пилоттық жобаға қатысушылар, уәкілетті мемлекеттік органдар мен ұйымдар орындауға тиіс.</w:t>
      </w:r>
    </w:p>
    <w:bookmarkEnd w:id="1516"/>
    <w:bookmarkStart w:name="z1525" w:id="1517"/>
    <w:p>
      <w:pPr>
        <w:spacing w:after="0"/>
        <w:ind w:left="0"/>
        <w:jc w:val="both"/>
      </w:pPr>
      <w:r>
        <w:rPr>
          <w:rFonts w:ascii="Times New Roman"/>
          <w:b w:val="false"/>
          <w:i w:val="false"/>
          <w:color w:val="000000"/>
          <w:sz w:val="28"/>
        </w:rPr>
        <w:t>
      Пилоттық жобаны іске асыру кезеңінде пилоттық жобаға қатысушылар пилоттық жобаны іске асыру қағидаларында айқындалған тәртіппен осы Кодексте белгіленген салықтық міндеттемелерге ұқсас міндеттемелерді орындайды.</w:t>
      </w:r>
    </w:p>
    <w:bookmarkEnd w:id="1517"/>
    <w:bookmarkStart w:name="z1526" w:id="1518"/>
    <w:p>
      <w:pPr>
        <w:spacing w:after="0"/>
        <w:ind w:left="0"/>
        <w:jc w:val="both"/>
      </w:pPr>
      <w:r>
        <w:rPr>
          <w:rFonts w:ascii="Times New Roman"/>
          <w:b w:val="false"/>
          <w:i w:val="false"/>
          <w:color w:val="000000"/>
          <w:sz w:val="28"/>
        </w:rPr>
        <w:t>
      2. Пилоттық жоба салықтық әкімшілендіруді жетілдіру және салық төлеушілердің салықтық міндеттемелерін орындау қажеттілігінің тиісті негіздемесі бар Қазақстан Республикасының заңнамасын талдау қорытындылары бойынша іске асырылады.</w:t>
      </w:r>
    </w:p>
    <w:bookmarkEnd w:id="1518"/>
    <w:bookmarkStart w:name="z1527" w:id="1519"/>
    <w:p>
      <w:pPr>
        <w:spacing w:after="0"/>
        <w:ind w:left="0"/>
        <w:jc w:val="both"/>
      </w:pPr>
      <w:r>
        <w:rPr>
          <w:rFonts w:ascii="Times New Roman"/>
          <w:b w:val="false"/>
          <w:i w:val="false"/>
          <w:color w:val="000000"/>
          <w:sz w:val="28"/>
        </w:rPr>
        <w:t>
      Талдау уәкілетті органның интернет-ресурсында жариялануға тиіс.</w:t>
      </w:r>
    </w:p>
    <w:bookmarkEnd w:id="1519"/>
    <w:bookmarkStart w:name="z1528" w:id="1520"/>
    <w:p>
      <w:pPr>
        <w:spacing w:after="0"/>
        <w:ind w:left="0"/>
        <w:jc w:val="both"/>
      </w:pPr>
      <w:r>
        <w:rPr>
          <w:rFonts w:ascii="Times New Roman"/>
          <w:b w:val="false"/>
          <w:i w:val="false"/>
          <w:color w:val="000000"/>
          <w:sz w:val="28"/>
        </w:rPr>
        <w:t>
      3. Пилоттық жобаны іске асыру туралы шешім мынадай:</w:t>
      </w:r>
    </w:p>
    <w:bookmarkEnd w:id="1520"/>
    <w:bookmarkStart w:name="z1529" w:id="1521"/>
    <w:p>
      <w:pPr>
        <w:spacing w:after="0"/>
        <w:ind w:left="0"/>
        <w:jc w:val="both"/>
      </w:pPr>
      <w:r>
        <w:rPr>
          <w:rFonts w:ascii="Times New Roman"/>
          <w:b w:val="false"/>
          <w:i w:val="false"/>
          <w:color w:val="000000"/>
          <w:sz w:val="28"/>
        </w:rPr>
        <w:t>
      1) салықтық әкімшілендіруді жаңғырту мен жетілдіру салықтық міндеттемелердің орындалуын жеңілдету, заңсыз экономикалық қызметтің және салық төлеуден жалтару схемаларының жолын кесу, сондай-ақ адал салық төлеушілердің құқықтары мен заңды мүдделерін қорғау мақсатында жүзеге асырылатыны түсінілетін негізділік;</w:t>
      </w:r>
    </w:p>
    <w:bookmarkEnd w:id="1521"/>
    <w:bookmarkStart w:name="z1530" w:id="1522"/>
    <w:p>
      <w:pPr>
        <w:spacing w:after="0"/>
        <w:ind w:left="0"/>
        <w:jc w:val="both"/>
      </w:pPr>
      <w:r>
        <w:rPr>
          <w:rFonts w:ascii="Times New Roman"/>
          <w:b w:val="false"/>
          <w:i w:val="false"/>
          <w:color w:val="000000"/>
          <w:sz w:val="28"/>
        </w:rPr>
        <w:t>
      2) енгізілетін пилоттық жоба туралы ақпараттың қолжетімділігі, Қазақстан Республикасының салық заңнамасында салық құпиясына қатысты белгіленген шектеулерді ескере отырып, оны енгізу уәждерінің айқындығы түсінілетін ашықтық;</w:t>
      </w:r>
    </w:p>
    <w:bookmarkEnd w:id="1522"/>
    <w:bookmarkStart w:name="z1531" w:id="1523"/>
    <w:p>
      <w:pPr>
        <w:spacing w:after="0"/>
        <w:ind w:left="0"/>
        <w:jc w:val="both"/>
      </w:pPr>
      <w:r>
        <w:rPr>
          <w:rFonts w:ascii="Times New Roman"/>
          <w:b w:val="false"/>
          <w:i w:val="false"/>
          <w:color w:val="000000"/>
          <w:sz w:val="28"/>
        </w:rPr>
        <w:t>
      3) салық төлеушілердің енгізілетін пилоттық жобаның шарттарын орындау мүмкіндігі түсінілетін орындалу;</w:t>
      </w:r>
    </w:p>
    <w:bookmarkEnd w:id="1523"/>
    <w:bookmarkStart w:name="z1532" w:id="1524"/>
    <w:p>
      <w:pPr>
        <w:spacing w:after="0"/>
        <w:ind w:left="0"/>
        <w:jc w:val="both"/>
      </w:pPr>
      <w:r>
        <w:rPr>
          <w:rFonts w:ascii="Times New Roman"/>
          <w:b w:val="false"/>
          <w:i w:val="false"/>
          <w:color w:val="000000"/>
          <w:sz w:val="28"/>
        </w:rPr>
        <w:t>
      4) пилоттық жобаның әсер ету деңгейінің қолайсыз оқиғалардың туындау тәуекелі дәрежесіне сәйкестігі түсінілетін мөлшерлестік пен ұтымдылық шарттары бір мезгілде сақталған кезде қабылданады.</w:t>
      </w:r>
    </w:p>
    <w:bookmarkEnd w:id="1524"/>
    <w:bookmarkStart w:name="z1533" w:id="1525"/>
    <w:p>
      <w:pPr>
        <w:spacing w:after="0"/>
        <w:ind w:left="0"/>
        <w:jc w:val="both"/>
      </w:pPr>
      <w:r>
        <w:rPr>
          <w:rFonts w:ascii="Times New Roman"/>
          <w:b w:val="false"/>
          <w:i w:val="false"/>
          <w:color w:val="000000"/>
          <w:sz w:val="28"/>
        </w:rPr>
        <w:t>
      4. Пилоттық жобаның басталу күні және пилоттық жоба қолданылатын салық төлеушілердің санаттары басталғанға дейін кемінде күнтізбелік отыз күн бұрын масс-медиада жариялануға тиіс.</w:t>
      </w:r>
    </w:p>
    <w:bookmarkEnd w:id="1525"/>
    <w:bookmarkStart w:name="z1534" w:id="1526"/>
    <w:p>
      <w:pPr>
        <w:spacing w:after="0"/>
        <w:ind w:left="0"/>
        <w:jc w:val="both"/>
      </w:pPr>
      <w:r>
        <w:rPr>
          <w:rFonts w:ascii="Times New Roman"/>
          <w:b w:val="false"/>
          <w:i w:val="false"/>
          <w:color w:val="000000"/>
          <w:sz w:val="28"/>
        </w:rPr>
        <w:t>
      5. Салық төлеушінің пилоттық жобаға қатысуы, егер пилоттық жобаларды іске асыру қағидалары:</w:t>
      </w:r>
    </w:p>
    <w:bookmarkEnd w:id="1526"/>
    <w:bookmarkStart w:name="z1535" w:id="1527"/>
    <w:p>
      <w:pPr>
        <w:spacing w:after="0"/>
        <w:ind w:left="0"/>
        <w:jc w:val="both"/>
      </w:pPr>
      <w:r>
        <w:rPr>
          <w:rFonts w:ascii="Times New Roman"/>
          <w:b w:val="false"/>
          <w:i w:val="false"/>
          <w:color w:val="000000"/>
          <w:sz w:val="28"/>
        </w:rPr>
        <w:t xml:space="preserve">
      1) салық төлеуші үшін осындай пилоттық жобаны іске асыруға, атап айтқанда материалдық-техникалық құралдарды, бағдарламалық қамтылымды және олармен байланысты өнімдерді (компьютерлік жабдықты қоспағанда) өзі дербес сатып алуға, еңбек шарттарының болуымен расталған қызметкерлерді қосымша жалдауға байланысты қосымша шығыстардың қажеттілігін белгілесе; </w:t>
      </w:r>
    </w:p>
    <w:bookmarkEnd w:id="1527"/>
    <w:bookmarkStart w:name="z1536" w:id="1528"/>
    <w:p>
      <w:pPr>
        <w:spacing w:after="0"/>
        <w:ind w:left="0"/>
        <w:jc w:val="both"/>
      </w:pPr>
      <w:r>
        <w:rPr>
          <w:rFonts w:ascii="Times New Roman"/>
          <w:b w:val="false"/>
          <w:i w:val="false"/>
          <w:color w:val="000000"/>
          <w:sz w:val="28"/>
        </w:rPr>
        <w:t>
      2) пилоттық жобаларды іске асыру күнінің алдындағы салықтық кезеңдер үшін салық төлеуші орындаған салықтық міндеттемелерге қолданылса;</w:t>
      </w:r>
    </w:p>
    <w:bookmarkEnd w:id="1528"/>
    <w:bookmarkStart w:name="z1537" w:id="1529"/>
    <w:p>
      <w:pPr>
        <w:spacing w:after="0"/>
        <w:ind w:left="0"/>
        <w:jc w:val="both"/>
      </w:pPr>
      <w:r>
        <w:rPr>
          <w:rFonts w:ascii="Times New Roman"/>
          <w:b w:val="false"/>
          <w:i w:val="false"/>
          <w:color w:val="000000"/>
          <w:sz w:val="28"/>
        </w:rPr>
        <w:t>
      3) салықтық тіркеу мәселелерімен, салықтық есептілік нысандарын қабылдаумен байланысты болса, ерікті болып табылады.</w:t>
      </w:r>
    </w:p>
    <w:bookmarkEnd w:id="1529"/>
    <w:bookmarkStart w:name="z1538" w:id="1530"/>
    <w:p>
      <w:pPr>
        <w:spacing w:after="0"/>
        <w:ind w:left="0"/>
        <w:jc w:val="both"/>
      </w:pPr>
      <w:r>
        <w:rPr>
          <w:rFonts w:ascii="Times New Roman"/>
          <w:b w:val="false"/>
          <w:i w:val="false"/>
          <w:color w:val="000000"/>
          <w:sz w:val="28"/>
        </w:rPr>
        <w:t>
      Салық төлеушінің жоғарыда көрсетілген пилоттық жобаларға ерікті түрде қатысуы және оларды іске асыру қағидаларын орындау мұндай салық төлеушіні осы баптың 1-тармағының алтыншы бөлігінде көзделген шарт ескеріле отырып, осы Кодексте көзделген салықтық міндеттемелерді орындаудан босатпайды.</w:t>
      </w:r>
    </w:p>
    <w:bookmarkEnd w:id="1530"/>
    <w:bookmarkStart w:name="z1539" w:id="1531"/>
    <w:p>
      <w:pPr>
        <w:spacing w:after="0"/>
        <w:ind w:left="0"/>
        <w:jc w:val="both"/>
      </w:pPr>
      <w:r>
        <w:rPr>
          <w:rFonts w:ascii="Times New Roman"/>
          <w:b w:val="false"/>
          <w:i w:val="false"/>
          <w:color w:val="000000"/>
          <w:sz w:val="28"/>
        </w:rPr>
        <w:t>
      Пилоттық жобаларға ерікті негізде қатысатын салық төлеушілерге, егер бұзушылық уәкілетті органның пилоттық ақпараттық жүйесіндегі техникалық және (немесе) әдіснамалық қателерге және (немесе) пилоттық жоба шеңберінде операцияларды ресімдеу кезінде жіберілген салық төлеушінің қателеріне байланысты болса, оларды іске асыру қағидаларын бұзғаны үшін:</w:t>
      </w:r>
    </w:p>
    <w:bookmarkEnd w:id="1531"/>
    <w:bookmarkStart w:name="z1540" w:id="1532"/>
    <w:p>
      <w:pPr>
        <w:spacing w:after="0"/>
        <w:ind w:left="0"/>
        <w:jc w:val="both"/>
      </w:pPr>
      <w:r>
        <w:rPr>
          <w:rFonts w:ascii="Times New Roman"/>
          <w:b w:val="false"/>
          <w:i w:val="false"/>
          <w:color w:val="000000"/>
          <w:sz w:val="28"/>
        </w:rPr>
        <w:t>
      салық төлеушінің банктік шоттары бойынша шығыс операцияларын тоқтата тұру;</w:t>
      </w:r>
    </w:p>
    <w:bookmarkEnd w:id="1532"/>
    <w:bookmarkStart w:name="z1541" w:id="1533"/>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кодексінде көзделген әкімшілік жазалар мен әкімшілік-құқықтық ықпал ету шаралары қолданылмайды.</w:t>
      </w:r>
    </w:p>
    <w:bookmarkEnd w:id="1533"/>
    <w:bookmarkStart w:name="z1542" w:id="1534"/>
    <w:p>
      <w:pPr>
        <w:spacing w:after="0"/>
        <w:ind w:left="0"/>
        <w:jc w:val="both"/>
      </w:pPr>
      <w:r>
        <w:rPr>
          <w:rFonts w:ascii="Times New Roman"/>
          <w:b w:val="false"/>
          <w:i w:val="false"/>
          <w:color w:val="000000"/>
          <w:sz w:val="28"/>
        </w:rPr>
        <w:t>
      6. Пилоттық жобаға қатысушы осы Кодексте көзделген құқықтар мен міндеттерді қоса алғанда:</w:t>
      </w:r>
    </w:p>
    <w:bookmarkEnd w:id="1534"/>
    <w:bookmarkStart w:name="z1543" w:id="1535"/>
    <w:p>
      <w:pPr>
        <w:spacing w:after="0"/>
        <w:ind w:left="0"/>
        <w:jc w:val="both"/>
      </w:pPr>
      <w:r>
        <w:rPr>
          <w:rFonts w:ascii="Times New Roman"/>
          <w:b w:val="false"/>
          <w:i w:val="false"/>
          <w:color w:val="000000"/>
          <w:sz w:val="28"/>
        </w:rPr>
        <w:t>
      1) мыналарға:</w:t>
      </w:r>
    </w:p>
    <w:bookmarkEnd w:id="1535"/>
    <w:bookmarkStart w:name="z1544" w:id="1536"/>
    <w:p>
      <w:pPr>
        <w:spacing w:after="0"/>
        <w:ind w:left="0"/>
        <w:jc w:val="both"/>
      </w:pPr>
      <w:r>
        <w:rPr>
          <w:rFonts w:ascii="Times New Roman"/>
          <w:b w:val="false"/>
          <w:i w:val="false"/>
          <w:color w:val="000000"/>
          <w:sz w:val="28"/>
        </w:rPr>
        <w:t>
      құпия ақпаратты қоспағанда, салық органдарынан пилоттық жоба туралы ақпарат алуға;</w:t>
      </w:r>
    </w:p>
    <w:bookmarkEnd w:id="1536"/>
    <w:bookmarkStart w:name="z1545" w:id="1537"/>
    <w:p>
      <w:pPr>
        <w:spacing w:after="0"/>
        <w:ind w:left="0"/>
        <w:jc w:val="both"/>
      </w:pPr>
      <w:r>
        <w:rPr>
          <w:rFonts w:ascii="Times New Roman"/>
          <w:b w:val="false"/>
          <w:i w:val="false"/>
          <w:color w:val="000000"/>
          <w:sz w:val="28"/>
        </w:rPr>
        <w:t>
      пилоттық жобаны іске асыру барысында туындайтын мәселелер бойынша сұрау салулар жіберуге және түсіндірмелер алуға;</w:t>
      </w:r>
    </w:p>
    <w:bookmarkEnd w:id="1537"/>
    <w:bookmarkStart w:name="z1546" w:id="1538"/>
    <w:p>
      <w:pPr>
        <w:spacing w:after="0"/>
        <w:ind w:left="0"/>
        <w:jc w:val="both"/>
      </w:pPr>
      <w:r>
        <w:rPr>
          <w:rFonts w:ascii="Times New Roman"/>
          <w:b w:val="false"/>
          <w:i w:val="false"/>
          <w:color w:val="000000"/>
          <w:sz w:val="28"/>
        </w:rPr>
        <w:t>
      пилоттық жобаны іске асыру шеңберінде белгіленген салықтық міндеттемені орындау мәселелері бойынша бұзушылықтарды жою жөнінде түсіндірмелер алуға;</w:t>
      </w:r>
    </w:p>
    <w:bookmarkEnd w:id="1538"/>
    <w:bookmarkStart w:name="z1547" w:id="1539"/>
    <w:p>
      <w:pPr>
        <w:spacing w:after="0"/>
        <w:ind w:left="0"/>
        <w:jc w:val="both"/>
      </w:pPr>
      <w:r>
        <w:rPr>
          <w:rFonts w:ascii="Times New Roman"/>
          <w:b w:val="false"/>
          <w:i w:val="false"/>
          <w:color w:val="000000"/>
          <w:sz w:val="28"/>
        </w:rPr>
        <w:t>
      салықтық міндеттемені орындау мәселелері бойынша іске асырылатын пилоттық жоба шеңберінде анықталған бұзушылықтардың себептері мен жағдайларын өз бетінше жоюға құқылы;</w:t>
      </w:r>
    </w:p>
    <w:bookmarkEnd w:id="1539"/>
    <w:bookmarkStart w:name="z1548" w:id="1540"/>
    <w:p>
      <w:pPr>
        <w:spacing w:after="0"/>
        <w:ind w:left="0"/>
        <w:jc w:val="both"/>
      </w:pPr>
      <w:r>
        <w:rPr>
          <w:rFonts w:ascii="Times New Roman"/>
          <w:b w:val="false"/>
          <w:i w:val="false"/>
          <w:color w:val="000000"/>
          <w:sz w:val="28"/>
        </w:rPr>
        <w:t>
      2) мыналарға:</w:t>
      </w:r>
    </w:p>
    <w:bookmarkEnd w:id="1540"/>
    <w:bookmarkStart w:name="z1549" w:id="1541"/>
    <w:p>
      <w:pPr>
        <w:spacing w:after="0"/>
        <w:ind w:left="0"/>
        <w:jc w:val="both"/>
      </w:pPr>
      <w:r>
        <w:rPr>
          <w:rFonts w:ascii="Times New Roman"/>
          <w:b w:val="false"/>
          <w:i w:val="false"/>
          <w:color w:val="000000"/>
          <w:sz w:val="28"/>
        </w:rPr>
        <w:t>
      қағаз және (немесе) электрондық жеткізгіштерде мәліметтер мен құжаттарды, сондай-ақ жазбаша түсінікті беруге;</w:t>
      </w:r>
    </w:p>
    <w:bookmarkEnd w:id="1541"/>
    <w:bookmarkStart w:name="z1550" w:id="1542"/>
    <w:p>
      <w:pPr>
        <w:spacing w:after="0"/>
        <w:ind w:left="0"/>
        <w:jc w:val="both"/>
      </w:pPr>
      <w:r>
        <w:rPr>
          <w:rFonts w:ascii="Times New Roman"/>
          <w:b w:val="false"/>
          <w:i w:val="false"/>
          <w:color w:val="000000"/>
          <w:sz w:val="28"/>
        </w:rPr>
        <w:t>
      автоматтандырылған бухгалтерлік есепке алу жүйесіне қолжетімділік беруге;</w:t>
      </w:r>
    </w:p>
    <w:bookmarkEnd w:id="1542"/>
    <w:bookmarkStart w:name="z1551" w:id="1543"/>
    <w:p>
      <w:pPr>
        <w:spacing w:after="0"/>
        <w:ind w:left="0"/>
        <w:jc w:val="both"/>
      </w:pPr>
      <w:r>
        <w:rPr>
          <w:rFonts w:ascii="Times New Roman"/>
          <w:b w:val="false"/>
          <w:i w:val="false"/>
          <w:color w:val="000000"/>
          <w:sz w:val="28"/>
        </w:rPr>
        <w:t>
      мүлікке түгендеу жүргізу үшін, оның ішінде пилоттық жобаны іске асыру қағидаларында көзделген жағдайларда құжаттарда көрсетілген мәліметтерге сәйкестігіне түгендеу жүргізу үшін салық салу объектісі және (немесе) салық салуға байланысты объект болып табылатын мүлікке, тұрған жеріне қарамастан, қолжетімділік беруге міндетті.</w:t>
      </w:r>
    </w:p>
    <w:bookmarkEnd w:id="1543"/>
    <w:bookmarkStart w:name="z1552" w:id="1544"/>
    <w:p>
      <w:pPr>
        <w:spacing w:after="0"/>
        <w:ind w:left="0"/>
        <w:jc w:val="both"/>
      </w:pPr>
      <w:r>
        <w:rPr>
          <w:rFonts w:ascii="Times New Roman"/>
          <w:b w:val="false"/>
          <w:i w:val="false"/>
          <w:color w:val="000000"/>
          <w:sz w:val="28"/>
        </w:rPr>
        <w:t>
      7. Осы Кодексте көзделген құқықтар мен міндеттерді қоса алғанда, салық органы:</w:t>
      </w:r>
    </w:p>
    <w:bookmarkEnd w:id="1544"/>
    <w:bookmarkStart w:name="z1553" w:id="1545"/>
    <w:p>
      <w:pPr>
        <w:spacing w:after="0"/>
        <w:ind w:left="0"/>
        <w:jc w:val="both"/>
      </w:pPr>
      <w:r>
        <w:rPr>
          <w:rFonts w:ascii="Times New Roman"/>
          <w:b w:val="false"/>
          <w:i w:val="false"/>
          <w:color w:val="000000"/>
          <w:sz w:val="28"/>
        </w:rPr>
        <w:t>
      1) мыналарға:</w:t>
      </w:r>
    </w:p>
    <w:bookmarkEnd w:id="1545"/>
    <w:bookmarkStart w:name="z1554" w:id="1546"/>
    <w:p>
      <w:pPr>
        <w:spacing w:after="0"/>
        <w:ind w:left="0"/>
        <w:jc w:val="both"/>
      </w:pPr>
      <w:r>
        <w:rPr>
          <w:rFonts w:ascii="Times New Roman"/>
          <w:b w:val="false"/>
          <w:i w:val="false"/>
          <w:color w:val="000000"/>
          <w:sz w:val="28"/>
        </w:rPr>
        <w:t>
      пилоттық жобаны іске асыру қағидаларында көзделген жағдайларда пилоттық жоба барысында туындайтын мәселелер бойынша мәліметтерді, құжаттарды және жазбаша түсіндірмелерді қағаз жеткізгіште және (немесе) электрондық құжат нысанында сұратуға және алуға;</w:t>
      </w:r>
    </w:p>
    <w:bookmarkEnd w:id="1546"/>
    <w:bookmarkStart w:name="z1555" w:id="1547"/>
    <w:p>
      <w:pPr>
        <w:spacing w:after="0"/>
        <w:ind w:left="0"/>
        <w:jc w:val="both"/>
      </w:pPr>
      <w:r>
        <w:rPr>
          <w:rFonts w:ascii="Times New Roman"/>
          <w:b w:val="false"/>
          <w:i w:val="false"/>
          <w:color w:val="000000"/>
          <w:sz w:val="28"/>
        </w:rPr>
        <w:t>
      пилоттық жобаны іске асыру қағидаларында көзделген негіздер бойынша және жағдайларда салық органының ақпараттық жүйесіне қолжетімділікті шектеуге құқылы;</w:t>
      </w:r>
    </w:p>
    <w:bookmarkEnd w:id="1547"/>
    <w:bookmarkStart w:name="z1556" w:id="1548"/>
    <w:p>
      <w:pPr>
        <w:spacing w:after="0"/>
        <w:ind w:left="0"/>
        <w:jc w:val="both"/>
      </w:pPr>
      <w:r>
        <w:rPr>
          <w:rFonts w:ascii="Times New Roman"/>
          <w:b w:val="false"/>
          <w:i w:val="false"/>
          <w:color w:val="000000"/>
          <w:sz w:val="28"/>
        </w:rPr>
        <w:t>
      2) мыналарға:</w:t>
      </w:r>
    </w:p>
    <w:bookmarkEnd w:id="1548"/>
    <w:bookmarkStart w:name="z1557" w:id="1549"/>
    <w:p>
      <w:pPr>
        <w:spacing w:after="0"/>
        <w:ind w:left="0"/>
        <w:jc w:val="both"/>
      </w:pPr>
      <w:r>
        <w:rPr>
          <w:rFonts w:ascii="Times New Roman"/>
          <w:b w:val="false"/>
          <w:i w:val="false"/>
          <w:color w:val="000000"/>
          <w:sz w:val="28"/>
        </w:rPr>
        <w:t>
      іске асыру жоспарланған пилоттық жоба туралы ақпаратты масс-медиада алдын ала жариялауға;</w:t>
      </w:r>
    </w:p>
    <w:bookmarkEnd w:id="1549"/>
    <w:bookmarkStart w:name="z1558" w:id="1550"/>
    <w:p>
      <w:pPr>
        <w:spacing w:after="0"/>
        <w:ind w:left="0"/>
        <w:jc w:val="both"/>
      </w:pPr>
      <w:r>
        <w:rPr>
          <w:rFonts w:ascii="Times New Roman"/>
          <w:b w:val="false"/>
          <w:i w:val="false"/>
          <w:color w:val="000000"/>
          <w:sz w:val="28"/>
        </w:rPr>
        <w:t>
      қолданыстағы пилоттық жобалар туралы ақпарат беруге;</w:t>
      </w:r>
    </w:p>
    <w:bookmarkEnd w:id="1550"/>
    <w:bookmarkStart w:name="z1559" w:id="1551"/>
    <w:p>
      <w:pPr>
        <w:spacing w:after="0"/>
        <w:ind w:left="0"/>
        <w:jc w:val="both"/>
      </w:pPr>
      <w:r>
        <w:rPr>
          <w:rFonts w:ascii="Times New Roman"/>
          <w:b w:val="false"/>
          <w:i w:val="false"/>
          <w:color w:val="000000"/>
          <w:sz w:val="28"/>
        </w:rPr>
        <w:t>
      пилоттық жобаны іске асыру барысында туындайтын мәселелер бойынша түсіндірмелер беруге;</w:t>
      </w:r>
    </w:p>
    <w:bookmarkEnd w:id="1551"/>
    <w:bookmarkStart w:name="z1560" w:id="1552"/>
    <w:p>
      <w:pPr>
        <w:spacing w:after="0"/>
        <w:ind w:left="0"/>
        <w:jc w:val="both"/>
      </w:pPr>
      <w:r>
        <w:rPr>
          <w:rFonts w:ascii="Times New Roman"/>
          <w:b w:val="false"/>
          <w:i w:val="false"/>
          <w:color w:val="000000"/>
          <w:sz w:val="28"/>
        </w:rPr>
        <w:t>
      пилоттық жобаны іске асыру шеңберінде салықтық міндеттемені орындау мәселелері бойынша бұзушылықтарды жою жөнінде түсіндірмелер беруге міндетті.</w:t>
      </w:r>
    </w:p>
    <w:bookmarkEnd w:id="1552"/>
    <w:bookmarkStart w:name="z1561" w:id="1553"/>
    <w:p>
      <w:pPr>
        <w:spacing w:after="0"/>
        <w:ind w:left="0"/>
        <w:jc w:val="both"/>
      </w:pPr>
      <w:r>
        <w:rPr>
          <w:rFonts w:ascii="Times New Roman"/>
          <w:b w:val="false"/>
          <w:i w:val="false"/>
          <w:color w:val="000000"/>
          <w:sz w:val="28"/>
        </w:rPr>
        <w:t>
      8. Пилоттық жобаны жүргізу қорытындылары бойынша салық органы жетілдірілген салықтық әкімшілендіруді енгізу (тоқтату) және (немесе) салық төлеушілердің салықтық міндеттемелерді орындауы, оның ішінде салық агентінің функцияларын жүктеу туралы шешімді қамтитын талдау жасайды.</w:t>
      </w:r>
    </w:p>
    <w:bookmarkEnd w:id="1553"/>
    <w:bookmarkStart w:name="z1562" w:id="1554"/>
    <w:p>
      <w:pPr>
        <w:spacing w:after="0"/>
        <w:ind w:left="0"/>
        <w:jc w:val="both"/>
      </w:pPr>
      <w:r>
        <w:rPr>
          <w:rFonts w:ascii="Times New Roman"/>
          <w:b w:val="false"/>
          <w:i w:val="false"/>
          <w:color w:val="000000"/>
          <w:sz w:val="28"/>
        </w:rPr>
        <w:t>
      Бұл ретте пилоттық жоба оны енгізу тиімділігіне, оның ішінде:</w:t>
      </w:r>
    </w:p>
    <w:bookmarkEnd w:id="1554"/>
    <w:bookmarkStart w:name="z1563" w:id="1555"/>
    <w:p>
      <w:pPr>
        <w:spacing w:after="0"/>
        <w:ind w:left="0"/>
        <w:jc w:val="both"/>
      </w:pPr>
      <w:r>
        <w:rPr>
          <w:rFonts w:ascii="Times New Roman"/>
          <w:b w:val="false"/>
          <w:i w:val="false"/>
          <w:color w:val="000000"/>
          <w:sz w:val="28"/>
        </w:rPr>
        <w:t>
      1) салық төлеушінің (салық агентінің) салықтық міндеттемелерді орындау деңгейін;</w:t>
      </w:r>
    </w:p>
    <w:bookmarkEnd w:id="1555"/>
    <w:bookmarkStart w:name="z1564" w:id="1556"/>
    <w:p>
      <w:pPr>
        <w:spacing w:after="0"/>
        <w:ind w:left="0"/>
        <w:jc w:val="both"/>
      </w:pPr>
      <w:r>
        <w:rPr>
          <w:rFonts w:ascii="Times New Roman"/>
          <w:b w:val="false"/>
          <w:i w:val="false"/>
          <w:color w:val="000000"/>
          <w:sz w:val="28"/>
        </w:rPr>
        <w:t>
      2) салық төлеуші (салық агенті) және салық органы үшін әкімшілік және қаржылық шығасыларды төмендетуді;</w:t>
      </w:r>
    </w:p>
    <w:bookmarkEnd w:id="1556"/>
    <w:bookmarkStart w:name="z1565" w:id="1557"/>
    <w:p>
      <w:pPr>
        <w:spacing w:after="0"/>
        <w:ind w:left="0"/>
        <w:jc w:val="both"/>
      </w:pPr>
      <w:r>
        <w:rPr>
          <w:rFonts w:ascii="Times New Roman"/>
          <w:b w:val="false"/>
          <w:i w:val="false"/>
          <w:color w:val="000000"/>
          <w:sz w:val="28"/>
        </w:rPr>
        <w:t>
      3) салық және бюджетке төленетін төлемдердің түсімдерін ескере отырып талдау жасалады.</w:t>
      </w:r>
    </w:p>
    <w:bookmarkEnd w:id="1557"/>
    <w:bookmarkStart w:name="z1566" w:id="1558"/>
    <w:p>
      <w:pPr>
        <w:spacing w:after="0"/>
        <w:ind w:left="0"/>
        <w:jc w:val="both"/>
      </w:pPr>
      <w:r>
        <w:rPr>
          <w:rFonts w:ascii="Times New Roman"/>
          <w:b w:val="false"/>
          <w:i w:val="false"/>
          <w:color w:val="000000"/>
          <w:sz w:val="28"/>
        </w:rPr>
        <w:t>
      Талдау пилоттық жоба аяқталғаннан кейін күнтізбелік отыз күннен кешіктірілмей масс-медиада жариялануға тиіс.</w:t>
      </w:r>
    </w:p>
    <w:bookmarkEnd w:id="1558"/>
    <w:bookmarkStart w:name="z1567" w:id="1559"/>
    <w:p>
      <w:pPr>
        <w:spacing w:after="0"/>
        <w:ind w:left="0"/>
        <w:jc w:val="both"/>
      </w:pPr>
      <w:r>
        <w:rPr>
          <w:rFonts w:ascii="Times New Roman"/>
          <w:b w:val="false"/>
          <w:i w:val="false"/>
          <w:color w:val="000000"/>
          <w:sz w:val="28"/>
        </w:rPr>
        <w:t>
      9. Салық органдары әрбір пилоттық жобаның ұзақтығы үш жылға дейін болатын бесеуден аспайтын пилоттық жобаны күнтізбелік жыл ішінде бастауға құқылы.</w:t>
      </w:r>
    </w:p>
    <w:bookmarkEnd w:id="1559"/>
    <w:bookmarkStart w:name="z1568" w:id="1560"/>
    <w:p>
      <w:pPr>
        <w:spacing w:after="0"/>
        <w:ind w:left="0"/>
        <w:jc w:val="both"/>
      </w:pPr>
      <w:r>
        <w:rPr>
          <w:rFonts w:ascii="Times New Roman"/>
          <w:b w:val="false"/>
          <w:i w:val="false"/>
          <w:color w:val="000000"/>
          <w:sz w:val="28"/>
        </w:rPr>
        <w:t>
      Осы тармақтың ережесі салық төлеушілердің ерікті түрде қатысуын көздейтін пилоттық жобаларға қолданылмайды.</w:t>
      </w:r>
    </w:p>
    <w:bookmarkEnd w:id="1560"/>
    <w:bookmarkStart w:name="z1569" w:id="1561"/>
    <w:p>
      <w:pPr>
        <w:spacing w:after="0"/>
        <w:ind w:left="0"/>
        <w:jc w:val="left"/>
      </w:pPr>
      <w:r>
        <w:rPr>
          <w:rFonts w:ascii="Times New Roman"/>
          <w:b/>
          <w:i w:val="false"/>
          <w:color w:val="000000"/>
        </w:rPr>
        <w:t xml:space="preserve"> 93-бап. Салықтық тәуекелдерді басқару жүйесі</w:t>
      </w:r>
    </w:p>
    <w:bookmarkEnd w:id="1561"/>
    <w:bookmarkStart w:name="z1570" w:id="1562"/>
    <w:p>
      <w:pPr>
        <w:spacing w:after="0"/>
        <w:ind w:left="0"/>
        <w:jc w:val="both"/>
      </w:pPr>
      <w:r>
        <w:rPr>
          <w:rFonts w:ascii="Times New Roman"/>
          <w:b w:val="false"/>
          <w:i w:val="false"/>
          <w:color w:val="000000"/>
          <w:sz w:val="28"/>
        </w:rPr>
        <w:t>
      1. Салықтық тәуекелдерді басқару жүйесі – салықтық тәуекелдерді анықтау, оларды барынша азайту жөніндегі шараларды айқындау мақсатында салықтық әкімшілендіру кезінде салық органы жүргізетін іс-шаралар кешені.</w:t>
      </w:r>
    </w:p>
    <w:bookmarkEnd w:id="1562"/>
    <w:bookmarkStart w:name="z1571" w:id="1563"/>
    <w:p>
      <w:pPr>
        <w:spacing w:after="0"/>
        <w:ind w:left="0"/>
        <w:jc w:val="both"/>
      </w:pPr>
      <w:r>
        <w:rPr>
          <w:rFonts w:ascii="Times New Roman"/>
          <w:b w:val="false"/>
          <w:i w:val="false"/>
          <w:color w:val="000000"/>
          <w:sz w:val="28"/>
        </w:rPr>
        <w:t>
      Салықтық тәуекел – сақталуын бақылау салық органдарына жүктелген Қазақстан Республикасы салық заңнамасының және Қазақстан Республикасының өзге де заңнамасының орындалмауының ықтималдығы.</w:t>
      </w:r>
    </w:p>
    <w:bookmarkEnd w:id="1563"/>
    <w:bookmarkStart w:name="z1572" w:id="1564"/>
    <w:p>
      <w:pPr>
        <w:spacing w:after="0"/>
        <w:ind w:left="0"/>
        <w:jc w:val="both"/>
      </w:pPr>
      <w:r>
        <w:rPr>
          <w:rFonts w:ascii="Times New Roman"/>
          <w:b w:val="false"/>
          <w:i w:val="false"/>
          <w:color w:val="000000"/>
          <w:sz w:val="28"/>
        </w:rPr>
        <w:t>
      2. Салықтық әкімшілендіру кезінде салықтық тәуекелді азайту жөніндегі шаралар алдын алу және бақылау шараларына бөлінеді.</w:t>
      </w:r>
    </w:p>
    <w:bookmarkEnd w:id="1564"/>
    <w:bookmarkStart w:name="z1573" w:id="1565"/>
    <w:p>
      <w:pPr>
        <w:spacing w:after="0"/>
        <w:ind w:left="0"/>
        <w:jc w:val="both"/>
      </w:pPr>
      <w:r>
        <w:rPr>
          <w:rFonts w:ascii="Times New Roman"/>
          <w:b w:val="false"/>
          <w:i w:val="false"/>
          <w:color w:val="000000"/>
          <w:sz w:val="28"/>
        </w:rPr>
        <w:t>
      Салықтық тәуекелді барынша азайту жөніндегі алдын алу шаралары салық төлеушілерді (салық агенттерін) салықтық нысандарды табыс ету, салықты және бюджетке төленетін төлемдерді төлеу, тіркеу есебіне қою мерзімдерінің басталғаны және (немесе) өзге де салықтық міндеттемелерді орындау қажеттілігі туралы хабардар ету арқылы жүзеге асырылады.</w:t>
      </w:r>
    </w:p>
    <w:bookmarkEnd w:id="1565"/>
    <w:bookmarkStart w:name="z1574" w:id="1566"/>
    <w:p>
      <w:pPr>
        <w:spacing w:after="0"/>
        <w:ind w:left="0"/>
        <w:jc w:val="both"/>
      </w:pPr>
      <w:r>
        <w:rPr>
          <w:rFonts w:ascii="Times New Roman"/>
          <w:b w:val="false"/>
          <w:i w:val="false"/>
          <w:color w:val="000000"/>
          <w:sz w:val="28"/>
        </w:rPr>
        <w:t>
      Салықтық тәуекелді барынша азайту жөніндегі бақылау шаралары камералдық бақылау, электрондық шот-фактуралардың жазып берілуін бақылау, салықтық бақылау және бақылаудың өзге де нысандары арқылы жүзеге асырылады.</w:t>
      </w:r>
    </w:p>
    <w:bookmarkEnd w:id="1566"/>
    <w:bookmarkStart w:name="z1575" w:id="1567"/>
    <w:p>
      <w:pPr>
        <w:spacing w:after="0"/>
        <w:ind w:left="0"/>
        <w:jc w:val="both"/>
      </w:pPr>
      <w:r>
        <w:rPr>
          <w:rFonts w:ascii="Times New Roman"/>
          <w:b w:val="false"/>
          <w:i w:val="false"/>
          <w:color w:val="000000"/>
          <w:sz w:val="28"/>
        </w:rPr>
        <w:t>
      Салық төлеушіге (салық агентіне) салықтық тәуекелді барынша азайту жөніндегі шараларды қолдану салық органының автоматтандырылған ақпараттық жүйесі пайдаланыла отырып та айқындалады.</w:t>
      </w:r>
    </w:p>
    <w:bookmarkEnd w:id="1567"/>
    <w:bookmarkStart w:name="z1576" w:id="1568"/>
    <w:p>
      <w:pPr>
        <w:spacing w:after="0"/>
        <w:ind w:left="0"/>
        <w:jc w:val="both"/>
      </w:pPr>
      <w:r>
        <w:rPr>
          <w:rFonts w:ascii="Times New Roman"/>
          <w:b w:val="false"/>
          <w:i w:val="false"/>
          <w:color w:val="000000"/>
          <w:sz w:val="28"/>
        </w:rPr>
        <w:t>
      Салықтық тәуекелдерді басқаруды ұйымдастыру тәртібін уәкілетті орган айқындайды.</w:t>
      </w:r>
    </w:p>
    <w:bookmarkEnd w:id="1568"/>
    <w:bookmarkStart w:name="z1577" w:id="1569"/>
    <w:p>
      <w:pPr>
        <w:spacing w:after="0"/>
        <w:ind w:left="0"/>
        <w:jc w:val="both"/>
      </w:pPr>
      <w:r>
        <w:rPr>
          <w:rFonts w:ascii="Times New Roman"/>
          <w:b w:val="false"/>
          <w:i w:val="false"/>
          <w:color w:val="000000"/>
          <w:sz w:val="28"/>
        </w:rPr>
        <w:t xml:space="preserve">
      3. Салықтық тәуекелдерді басқару кезінде алынған ақпарат, сондай-ақ салықтық тәуекелдерді басқаруды ұйымдастыру тәртібі қолжетімділігі Қазақстан Республикасының заңнамасымен шектелген құпия ақпарат болып табылады. </w:t>
      </w:r>
    </w:p>
    <w:bookmarkEnd w:id="1569"/>
    <w:bookmarkStart w:name="z1578" w:id="1570"/>
    <w:p>
      <w:pPr>
        <w:spacing w:after="0"/>
        <w:ind w:left="0"/>
        <w:jc w:val="both"/>
      </w:pPr>
      <w:r>
        <w:rPr>
          <w:rFonts w:ascii="Times New Roman"/>
          <w:b w:val="false"/>
          <w:i w:val="false"/>
          <w:color w:val="000000"/>
          <w:sz w:val="28"/>
        </w:rPr>
        <w:t>
      Салық органдарының лауазымды адамдары алынған ақпаратты тек салық органына жүктелген міндеттер мен функцияларды орындау үшін ғана пайдаланады және оларды өз міндеттерін орындау кезеңінде де, оларды орындау аяқталғаннан кейін де таратуға құқылы емес.</w:t>
      </w:r>
    </w:p>
    <w:bookmarkEnd w:id="1570"/>
    <w:bookmarkStart w:name="z1579" w:id="1571"/>
    <w:p>
      <w:pPr>
        <w:spacing w:after="0"/>
        <w:ind w:left="0"/>
        <w:jc w:val="both"/>
      </w:pPr>
      <w:r>
        <w:rPr>
          <w:rFonts w:ascii="Times New Roman"/>
          <w:b w:val="false"/>
          <w:i w:val="false"/>
          <w:color w:val="000000"/>
          <w:sz w:val="28"/>
        </w:rPr>
        <w:t>
      Көрсетілген ақпаратты өзге тұлғаларға, оның ішінде салық төлеушілерге беруге тыйым салынады.</w:t>
      </w:r>
    </w:p>
    <w:bookmarkEnd w:id="1571"/>
    <w:bookmarkStart w:name="z1580" w:id="1572"/>
    <w:p>
      <w:pPr>
        <w:spacing w:after="0"/>
        <w:ind w:left="0"/>
        <w:jc w:val="left"/>
      </w:pPr>
      <w:r>
        <w:rPr>
          <w:rFonts w:ascii="Times New Roman"/>
          <w:b/>
          <w:i w:val="false"/>
          <w:color w:val="000000"/>
        </w:rPr>
        <w:t xml:space="preserve"> 7-тарау. САЛЫҚТЫҚ ТІРКЕУ</w:t>
      </w:r>
    </w:p>
    <w:bookmarkEnd w:id="1572"/>
    <w:bookmarkStart w:name="z1581" w:id="1573"/>
    <w:p>
      <w:pPr>
        <w:spacing w:after="0"/>
        <w:ind w:left="0"/>
        <w:jc w:val="left"/>
      </w:pPr>
      <w:r>
        <w:rPr>
          <w:rFonts w:ascii="Times New Roman"/>
          <w:b/>
          <w:i w:val="false"/>
          <w:color w:val="000000"/>
        </w:rPr>
        <w:t xml:space="preserve"> 94-бап. Салықтық тіркеу жөніндегі жалпы ережелер</w:t>
      </w:r>
    </w:p>
    <w:bookmarkEnd w:id="1573"/>
    <w:bookmarkStart w:name="z1582" w:id="1574"/>
    <w:p>
      <w:pPr>
        <w:spacing w:after="0"/>
        <w:ind w:left="0"/>
        <w:jc w:val="both"/>
      </w:pPr>
      <w:r>
        <w:rPr>
          <w:rFonts w:ascii="Times New Roman"/>
          <w:b w:val="false"/>
          <w:i w:val="false"/>
          <w:color w:val="000000"/>
          <w:sz w:val="28"/>
        </w:rPr>
        <w:t>
      1. Қызметін Қазақстан Республикасының аумағында интернет-алаң арқылы жүзеге асыратын шетелдік компанияларды қоспағанда, салық төлеушілерді салықтық тіркеу салық төлеушілердің базасын қалыптастыру арқылы жүзеге асырылады.</w:t>
      </w:r>
    </w:p>
    <w:bookmarkEnd w:id="1574"/>
    <w:bookmarkStart w:name="z1583" w:id="1575"/>
    <w:p>
      <w:pPr>
        <w:spacing w:after="0"/>
        <w:ind w:left="0"/>
        <w:jc w:val="both"/>
      </w:pPr>
      <w:r>
        <w:rPr>
          <w:rFonts w:ascii="Times New Roman"/>
          <w:b w:val="false"/>
          <w:i w:val="false"/>
          <w:color w:val="000000"/>
          <w:sz w:val="28"/>
        </w:rPr>
        <w:t xml:space="preserve">
      Қызметін Қазақстан Республикасының аумағында интернет-алаң арқылы жүзеге асыратын шетелдік компаниялар осы Кодекстің 102-бабына сәйкес жүзеге асырылатын қосылған құн салығын төлеушіні тіркеу есебіне шартты түрде қоюға жатады. </w:t>
      </w:r>
    </w:p>
    <w:bookmarkEnd w:id="1575"/>
    <w:bookmarkStart w:name="z1584" w:id="1576"/>
    <w:p>
      <w:pPr>
        <w:spacing w:after="0"/>
        <w:ind w:left="0"/>
        <w:jc w:val="both"/>
      </w:pPr>
      <w:r>
        <w:rPr>
          <w:rFonts w:ascii="Times New Roman"/>
          <w:b w:val="false"/>
          <w:i w:val="false"/>
          <w:color w:val="000000"/>
          <w:sz w:val="28"/>
        </w:rPr>
        <w:t>
      2. Салық төлеушілер базасын қалыптастыру:</w:t>
      </w:r>
    </w:p>
    <w:bookmarkEnd w:id="1576"/>
    <w:bookmarkStart w:name="z1585" w:id="1577"/>
    <w:p>
      <w:pPr>
        <w:spacing w:after="0"/>
        <w:ind w:left="0"/>
        <w:jc w:val="both"/>
      </w:pPr>
      <w:r>
        <w:rPr>
          <w:rFonts w:ascii="Times New Roman"/>
          <w:b w:val="false"/>
          <w:i w:val="false"/>
          <w:color w:val="000000"/>
          <w:sz w:val="28"/>
        </w:rPr>
        <w:t>
      1) жеке тұлғаны, оның ішінде шетелдікті немесе азаматтығы жоқ адамды, резидент-заңды тұлғаны, сондай-ақ осындай тұлғаның құрылымдық бөлімшесін, бейрезидент-заңды тұлғаның құрылымдық бөлімшесін тіркеуден;</w:t>
      </w:r>
    </w:p>
    <w:bookmarkEnd w:id="1577"/>
    <w:bookmarkStart w:name="z1586" w:id="1578"/>
    <w:p>
      <w:pPr>
        <w:spacing w:after="0"/>
        <w:ind w:left="0"/>
        <w:jc w:val="both"/>
      </w:pPr>
      <w:r>
        <w:rPr>
          <w:rFonts w:ascii="Times New Roman"/>
          <w:b w:val="false"/>
          <w:i w:val="false"/>
          <w:color w:val="000000"/>
          <w:sz w:val="28"/>
        </w:rPr>
        <w:t>
      2) мыналарды:</w:t>
      </w:r>
    </w:p>
    <w:bookmarkEnd w:id="1578"/>
    <w:bookmarkStart w:name="z1587" w:id="1579"/>
    <w:p>
      <w:pPr>
        <w:spacing w:after="0"/>
        <w:ind w:left="0"/>
        <w:jc w:val="both"/>
      </w:pPr>
      <w:r>
        <w:rPr>
          <w:rFonts w:ascii="Times New Roman"/>
          <w:b w:val="false"/>
          <w:i w:val="false"/>
          <w:color w:val="000000"/>
          <w:sz w:val="28"/>
        </w:rPr>
        <w:t>
      бейрезидент-заңды тұлғаны, дипломатиялық өкілдікті (бұдан әрі осы тараудың мақсаттары үшін – бейрезидент-заңды тұлға);</w:t>
      </w:r>
    </w:p>
    <w:bookmarkEnd w:id="1579"/>
    <w:bookmarkStart w:name="z1588" w:id="1580"/>
    <w:p>
      <w:pPr>
        <w:spacing w:after="0"/>
        <w:ind w:left="0"/>
        <w:jc w:val="both"/>
      </w:pPr>
      <w:r>
        <w:rPr>
          <w:rFonts w:ascii="Times New Roman"/>
          <w:b w:val="false"/>
          <w:i w:val="false"/>
          <w:color w:val="000000"/>
          <w:sz w:val="28"/>
        </w:rPr>
        <w:t>
      дара кәсіпкерді;</w:t>
      </w:r>
    </w:p>
    <w:bookmarkEnd w:id="1580"/>
    <w:bookmarkStart w:name="z1589" w:id="1581"/>
    <w:p>
      <w:pPr>
        <w:spacing w:after="0"/>
        <w:ind w:left="0"/>
        <w:jc w:val="both"/>
      </w:pPr>
      <w:r>
        <w:rPr>
          <w:rFonts w:ascii="Times New Roman"/>
          <w:b w:val="false"/>
          <w:i w:val="false"/>
          <w:color w:val="000000"/>
          <w:sz w:val="28"/>
        </w:rPr>
        <w:t>
      жеке практикамен айналысатын адамды;</w:t>
      </w:r>
    </w:p>
    <w:bookmarkEnd w:id="1581"/>
    <w:bookmarkStart w:name="z1590" w:id="1582"/>
    <w:p>
      <w:pPr>
        <w:spacing w:after="0"/>
        <w:ind w:left="0"/>
        <w:jc w:val="both"/>
      </w:pPr>
      <w:r>
        <w:rPr>
          <w:rFonts w:ascii="Times New Roman"/>
          <w:b w:val="false"/>
          <w:i w:val="false"/>
          <w:color w:val="000000"/>
          <w:sz w:val="28"/>
        </w:rPr>
        <w:t>
      тіркеу есебіне шартты түрде қоюға жататындарды қоспағанда, қосылған құн салығын төлеушіні;</w:t>
      </w:r>
    </w:p>
    <w:bookmarkEnd w:id="1582"/>
    <w:bookmarkStart w:name="z1591" w:id="1583"/>
    <w:p>
      <w:pPr>
        <w:spacing w:after="0"/>
        <w:ind w:left="0"/>
        <w:jc w:val="both"/>
      </w:pPr>
      <w:r>
        <w:rPr>
          <w:rFonts w:ascii="Times New Roman"/>
          <w:b w:val="false"/>
          <w:i w:val="false"/>
          <w:color w:val="000000"/>
          <w:sz w:val="28"/>
        </w:rPr>
        <w:t>
      жекелеген қызмет түрлерін жүзеге асыратын салық төлеушіні тіркеу есебінен тұрады.</w:t>
      </w:r>
    </w:p>
    <w:bookmarkEnd w:id="1583"/>
    <w:bookmarkStart w:name="z1592" w:id="1584"/>
    <w:p>
      <w:pPr>
        <w:spacing w:after="0"/>
        <w:ind w:left="0"/>
        <w:jc w:val="both"/>
      </w:pPr>
      <w:r>
        <w:rPr>
          <w:rFonts w:ascii="Times New Roman"/>
          <w:b w:val="false"/>
          <w:i w:val="false"/>
          <w:color w:val="000000"/>
          <w:sz w:val="28"/>
        </w:rPr>
        <w:t>
      3. Салық төлеушiлер базасы салық төлеушiлер туралы мәлiметтердi енгiзу және алып тастау, мұндай мәлiметтерге өзгерiстер және (немесе) толықтырулар енгiзу, сондай-ақ тiркеу есебiне қою және осындай есептен шығару арқылы қалыптастырылады.</w:t>
      </w:r>
    </w:p>
    <w:bookmarkEnd w:id="1584"/>
    <w:bookmarkStart w:name="z1593" w:id="1585"/>
    <w:p>
      <w:pPr>
        <w:spacing w:after="0"/>
        <w:ind w:left="0"/>
        <w:jc w:val="both"/>
      </w:pPr>
      <w:r>
        <w:rPr>
          <w:rFonts w:ascii="Times New Roman"/>
          <w:b w:val="false"/>
          <w:i w:val="false"/>
          <w:color w:val="000000"/>
          <w:sz w:val="28"/>
        </w:rPr>
        <w:t>
      Осы тармақтың бірінші бөлігінде көрсетілген әрекеттерді салық органы уәкілетті мемлекеттік органдардың, резидент-банктердің нөмірлер тізілімдерінің мәліметтері, сондай-ақ Қазақстан Республикасының рұқсаттар және хабарламалар туралы заңнамасында көзделген салық төлеушінің салықтық өтініші немесе хабарламасы негізінде жүргізеді.</w:t>
      </w:r>
    </w:p>
    <w:bookmarkEnd w:id="1585"/>
    <w:bookmarkStart w:name="z1594" w:id="1586"/>
    <w:p>
      <w:pPr>
        <w:spacing w:after="0"/>
        <w:ind w:left="0"/>
        <w:jc w:val="both"/>
      </w:pPr>
      <w:r>
        <w:rPr>
          <w:rFonts w:ascii="Times New Roman"/>
          <w:b w:val="false"/>
          <w:i w:val="false"/>
          <w:color w:val="000000"/>
          <w:sz w:val="28"/>
        </w:rPr>
        <w:t>
      4. Егер осы тарауда өзгеше белгіленбесе, салық органының тіркеу есебінен шығаруы мынадай:</w:t>
      </w:r>
    </w:p>
    <w:bookmarkEnd w:id="1586"/>
    <w:bookmarkStart w:name="z1595" w:id="1587"/>
    <w:p>
      <w:pPr>
        <w:spacing w:after="0"/>
        <w:ind w:left="0"/>
        <w:jc w:val="both"/>
      </w:pPr>
      <w:r>
        <w:rPr>
          <w:rFonts w:ascii="Times New Roman"/>
          <w:b w:val="false"/>
          <w:i w:val="false"/>
          <w:color w:val="000000"/>
          <w:sz w:val="28"/>
        </w:rPr>
        <w:t>
      1) жеке тұлғаның қайтыс болуы немесе оны қайтыс болған деп жариялау;</w:t>
      </w:r>
    </w:p>
    <w:bookmarkEnd w:id="1587"/>
    <w:bookmarkStart w:name="z1596" w:id="1588"/>
    <w:p>
      <w:pPr>
        <w:spacing w:after="0"/>
        <w:ind w:left="0"/>
        <w:jc w:val="both"/>
      </w:pPr>
      <w:r>
        <w:rPr>
          <w:rFonts w:ascii="Times New Roman"/>
          <w:b w:val="false"/>
          <w:i w:val="false"/>
          <w:color w:val="000000"/>
          <w:sz w:val="28"/>
        </w:rPr>
        <w:t>
      2) орындалмаған салықтық міндеттемелер не Қазақстан Республикасының аумағында орналасқан салық салу объектілері және (немесе) салық салуға байланысты объектілер болмаған жағдайда жеке тұлғаның Қазақстан Республикасынан тұрақты тұруға кетуі және оның азаматтығын тоқтату;</w:t>
      </w:r>
    </w:p>
    <w:bookmarkEnd w:id="1588"/>
    <w:bookmarkStart w:name="z1597" w:id="1589"/>
    <w:p>
      <w:pPr>
        <w:spacing w:after="0"/>
        <w:ind w:left="0"/>
        <w:jc w:val="both"/>
      </w:pPr>
      <w:r>
        <w:rPr>
          <w:rFonts w:ascii="Times New Roman"/>
          <w:b w:val="false"/>
          <w:i w:val="false"/>
          <w:color w:val="000000"/>
          <w:sz w:val="28"/>
        </w:rPr>
        <w:t>
      3) шетелдіктің немесе азаматтығы жоқ адамның Қазақстан Республикасындағы қызметін тоқтатуы;</w:t>
      </w:r>
    </w:p>
    <w:bookmarkEnd w:id="1589"/>
    <w:bookmarkStart w:name="z1598" w:id="1590"/>
    <w:p>
      <w:pPr>
        <w:spacing w:after="0"/>
        <w:ind w:left="0"/>
        <w:jc w:val="both"/>
      </w:pPr>
      <w:r>
        <w:rPr>
          <w:rFonts w:ascii="Times New Roman"/>
          <w:b w:val="false"/>
          <w:i w:val="false"/>
          <w:color w:val="000000"/>
          <w:sz w:val="28"/>
        </w:rPr>
        <w:t>
      4) резидент-заңды тұлғаларды, олардың құрылымдық бөлімшелерін нөмірлер тізілімінен алып тастау немесе бейрезидент-заңды тұлғалардың құрылымдық бөлімшелерін есептік тіркеуден шығару;</w:t>
      </w:r>
    </w:p>
    <w:bookmarkEnd w:id="1590"/>
    <w:bookmarkStart w:name="z1599" w:id="1591"/>
    <w:p>
      <w:pPr>
        <w:spacing w:after="0"/>
        <w:ind w:left="0"/>
        <w:jc w:val="both"/>
      </w:pPr>
      <w:r>
        <w:rPr>
          <w:rFonts w:ascii="Times New Roman"/>
          <w:b w:val="false"/>
          <w:i w:val="false"/>
          <w:color w:val="000000"/>
          <w:sz w:val="28"/>
        </w:rPr>
        <w:t>
      5) шет мемлекеттің заңнамасына сәйкес құрылған заңды тұлғаның Қазақстан Республикасындағы тиімді басқару орнын (нақты басқару органының тұрған жерін) өзгерту негіздері бойынша жүргізіледі.</w:t>
      </w:r>
    </w:p>
    <w:bookmarkEnd w:id="1591"/>
    <w:bookmarkStart w:name="z1600" w:id="1592"/>
    <w:p>
      <w:pPr>
        <w:spacing w:after="0"/>
        <w:ind w:left="0"/>
        <w:jc w:val="both"/>
      </w:pPr>
      <w:r>
        <w:rPr>
          <w:rFonts w:ascii="Times New Roman"/>
          <w:b w:val="false"/>
          <w:i w:val="false"/>
          <w:color w:val="000000"/>
          <w:sz w:val="28"/>
        </w:rPr>
        <w:t>
      5. Салық органы осы Кодексте көзделген жағдайларда салық органының шешімі негізінде жекелеген қызмет түрлерін жүзеге асыратын салық төлеушіні шығарып тастайды.</w:t>
      </w:r>
    </w:p>
    <w:bookmarkEnd w:id="1592"/>
    <w:bookmarkStart w:name="z1601" w:id="1593"/>
    <w:p>
      <w:pPr>
        <w:spacing w:after="0"/>
        <w:ind w:left="0"/>
        <w:jc w:val="both"/>
      </w:pPr>
      <w:r>
        <w:rPr>
          <w:rFonts w:ascii="Times New Roman"/>
          <w:b w:val="false"/>
          <w:i w:val="false"/>
          <w:color w:val="000000"/>
          <w:sz w:val="28"/>
        </w:rPr>
        <w:t>
      Салық органының шешімі бойынша тіркеу есебінен шығарылған жекелеген қызмет түрлерін жүзеге асыратын салық төлеуші туралы ақпарат шешім қабылданған күннен кейінгі бір жұмыс күні ішінде уәкілетті органның интернет-ресурсында орналастырылуға тиіс.</w:t>
      </w:r>
    </w:p>
    <w:bookmarkEnd w:id="1593"/>
    <w:bookmarkStart w:name="z1602" w:id="1594"/>
    <w:p>
      <w:pPr>
        <w:spacing w:after="0"/>
        <w:ind w:left="0"/>
        <w:jc w:val="both"/>
      </w:pPr>
      <w:r>
        <w:rPr>
          <w:rFonts w:ascii="Times New Roman"/>
          <w:b w:val="false"/>
          <w:i w:val="false"/>
          <w:color w:val="000000"/>
          <w:sz w:val="28"/>
        </w:rPr>
        <w:t xml:space="preserve">
      6. Салық органы мониторинг жүргізу арқылы осы тарау талаптарының сақталуын тексереді. </w:t>
      </w:r>
    </w:p>
    <w:bookmarkEnd w:id="1594"/>
    <w:bookmarkStart w:name="z1603" w:id="1595"/>
    <w:p>
      <w:pPr>
        <w:spacing w:after="0"/>
        <w:ind w:left="0"/>
        <w:jc w:val="both"/>
      </w:pPr>
      <w:r>
        <w:rPr>
          <w:rFonts w:ascii="Times New Roman"/>
          <w:b w:val="false"/>
          <w:i w:val="false"/>
          <w:color w:val="000000"/>
          <w:sz w:val="28"/>
        </w:rPr>
        <w:t>
      7. Салық төлеушілерді салықтық тіркеу тәртібін уәкілетті орган айқындайды.</w:t>
      </w:r>
    </w:p>
    <w:bookmarkEnd w:id="1595"/>
    <w:bookmarkStart w:name="z1604" w:id="1596"/>
    <w:p>
      <w:pPr>
        <w:spacing w:after="0"/>
        <w:ind w:left="0"/>
        <w:jc w:val="left"/>
      </w:pPr>
      <w:r>
        <w:rPr>
          <w:rFonts w:ascii="Times New Roman"/>
          <w:b/>
          <w:i w:val="false"/>
          <w:color w:val="000000"/>
        </w:rPr>
        <w:t xml:space="preserve"> 1-параграф. Бейрезидент-заңды тұлғаны тіркеу есебінің ерекшеліктері</w:t>
      </w:r>
    </w:p>
    <w:bookmarkEnd w:id="1596"/>
    <w:bookmarkStart w:name="z1605" w:id="1597"/>
    <w:p>
      <w:pPr>
        <w:spacing w:after="0"/>
        <w:ind w:left="0"/>
        <w:jc w:val="left"/>
      </w:pPr>
      <w:r>
        <w:rPr>
          <w:rFonts w:ascii="Times New Roman"/>
          <w:b/>
          <w:i w:val="false"/>
          <w:color w:val="000000"/>
        </w:rPr>
        <w:t xml:space="preserve"> 95-бап. Бейрезидент-заңды тұлғаны тіркеу есебіне қою және тіркеу мәліметтерін өзгерту ерекшеліктері</w:t>
      </w:r>
    </w:p>
    <w:bookmarkEnd w:id="1597"/>
    <w:bookmarkStart w:name="z1606" w:id="1598"/>
    <w:p>
      <w:pPr>
        <w:spacing w:after="0"/>
        <w:ind w:left="0"/>
        <w:jc w:val="both"/>
      </w:pPr>
      <w:r>
        <w:rPr>
          <w:rFonts w:ascii="Times New Roman"/>
          <w:b w:val="false"/>
          <w:i w:val="false"/>
          <w:color w:val="000000"/>
          <w:sz w:val="28"/>
        </w:rPr>
        <w:t>
      1. Қызметін Қазақстан Республикасының аумағында интернет-алаң арқылы жүзеге асыратын шетелдік компанияларды қоспағанда, бейрезидент-заңды тұлғаны тіркеу есебін салық органы бейрезидент-заңды тұлғаның салықтық өтініші, уәкілетті мемлекеттік органдардың, жергілікті атқарушы органдардың немесе резидент-банктердің мәліметтері негізінде жүргізеді.</w:t>
      </w:r>
    </w:p>
    <w:bookmarkEnd w:id="1598"/>
    <w:bookmarkStart w:name="z1607" w:id="1599"/>
    <w:p>
      <w:pPr>
        <w:spacing w:after="0"/>
        <w:ind w:left="0"/>
        <w:jc w:val="both"/>
      </w:pPr>
      <w:r>
        <w:rPr>
          <w:rFonts w:ascii="Times New Roman"/>
          <w:b w:val="false"/>
          <w:i w:val="false"/>
          <w:color w:val="000000"/>
          <w:sz w:val="28"/>
        </w:rPr>
        <w:t>
      2. Салықтық өтініш негізінде тіркеу есебіне қою жөніндегі міндет мынадай бейрезидент-заңды тұлғаларда:</w:t>
      </w:r>
    </w:p>
    <w:bookmarkEnd w:id="1599"/>
    <w:bookmarkStart w:name="z1608" w:id="1600"/>
    <w:p>
      <w:pPr>
        <w:spacing w:after="0"/>
        <w:ind w:left="0"/>
        <w:jc w:val="both"/>
      </w:pPr>
      <w:r>
        <w:rPr>
          <w:rFonts w:ascii="Times New Roman"/>
          <w:b w:val="false"/>
          <w:i w:val="false"/>
          <w:color w:val="000000"/>
          <w:sz w:val="28"/>
        </w:rPr>
        <w:t>
      1) қызметін құрылымдық бөлімше ашпай тұрақты мекеме арқылы жүзеге асыратын бейрезидент-заңды тұлғада – Қазақстан Республикасында қызметін тұрақты мекеме арқылы жүзеге асыруды бастаған күннен бастап күнтізбелік отыз күн ішінде;</w:t>
      </w:r>
    </w:p>
    <w:bookmarkEnd w:id="1600"/>
    <w:bookmarkStart w:name="z1609" w:id="1601"/>
    <w:p>
      <w:pPr>
        <w:spacing w:after="0"/>
        <w:ind w:left="0"/>
        <w:jc w:val="both"/>
      </w:pPr>
      <w:r>
        <w:rPr>
          <w:rFonts w:ascii="Times New Roman"/>
          <w:b w:val="false"/>
          <w:i w:val="false"/>
          <w:color w:val="000000"/>
          <w:sz w:val="28"/>
        </w:rPr>
        <w:t>
      2) тиімді басқару орны (нақты басқару органының тұрған жері) Қазақстан Республикасында орналасқан бейрезидент-заңды тұлғада – Қазақстан Республикасын тиімді басқару орны (нақты басқару органының тұрған жері) деп тану туралы шешім қабылданған күннен бастап күнтізбелік отыз күн ішінде;</w:t>
      </w:r>
    </w:p>
    <w:bookmarkEnd w:id="1601"/>
    <w:bookmarkStart w:name="z1610" w:id="1602"/>
    <w:p>
      <w:pPr>
        <w:spacing w:after="0"/>
        <w:ind w:left="0"/>
        <w:jc w:val="both"/>
      </w:pPr>
      <w:r>
        <w:rPr>
          <w:rFonts w:ascii="Times New Roman"/>
          <w:b w:val="false"/>
          <w:i w:val="false"/>
          <w:color w:val="000000"/>
          <w:sz w:val="28"/>
        </w:rPr>
        <w:t>
      3) төлем көзінен табыс салығын бюджетке есептеу, ұстап қалу және аудару жөніндегі міндет пен жауаптылық жүктелетін, салық агенті болып табылатын және Қазақстан Республикасында мүлік сатып алатын (өткізетін) бейрезидент-заңды тұлғада – мүлік сатып алынғанға (өткізілгенге) дейін;</w:t>
      </w:r>
    </w:p>
    <w:bookmarkEnd w:id="1602"/>
    <w:bookmarkStart w:name="z1611" w:id="1603"/>
    <w:p>
      <w:pPr>
        <w:spacing w:after="0"/>
        <w:ind w:left="0"/>
        <w:jc w:val="both"/>
      </w:pPr>
      <w:r>
        <w:rPr>
          <w:rFonts w:ascii="Times New Roman"/>
          <w:b w:val="false"/>
          <w:i w:val="false"/>
          <w:color w:val="000000"/>
          <w:sz w:val="28"/>
        </w:rPr>
        <w:t xml:space="preserve">
      4) бейрезидент осындай мақсаттар үшін жалдаған жұмыскерлер немесе басқа персонал арқылы жүзеге асырылатын қызметті қоспағанда, бір жоба немесе байланысты жобалар шеңберінде кәсіпкерлік қызметті жүзеге асыру басталған күннен бастап кез келген қатарынан он екі айлық кезең шегінде күнтізбелік бір жүз сексен үш күннен астам кезеңде қызметі осы Кодекске сәйкес бейрезиденттің тұрақты мекемесі ретінде қаралатын сақтандыру ұйымында (сақтандыру брокерінде) немесе тәуелді агентте – осы Кодекстің 231-бабының 2-тармағына сәйкес айқындалған қызметті жүзеге асыру басталған күннен бастап күнтізбелік отыз күн ішінде; </w:t>
      </w:r>
    </w:p>
    <w:bookmarkEnd w:id="1603"/>
    <w:bookmarkStart w:name="z1612" w:id="1604"/>
    <w:p>
      <w:pPr>
        <w:spacing w:after="0"/>
        <w:ind w:left="0"/>
        <w:jc w:val="both"/>
      </w:pPr>
      <w:r>
        <w:rPr>
          <w:rFonts w:ascii="Times New Roman"/>
          <w:b w:val="false"/>
          <w:i w:val="false"/>
          <w:color w:val="000000"/>
          <w:sz w:val="28"/>
        </w:rPr>
        <w:t>
      5) қызметі тұрақты мекеме құруға алып келетін резидентпен жасалған бірлескен қызмет туралы шартқа қатысушы бейрезидент-заңды тұлғада – осы Кодекстің 231-бабының 2-тармағына сәйкес айқындалған қызметті жүзеге асыру басталған күннен бастап күнтізбелік отыз күн ішінде;</w:t>
      </w:r>
    </w:p>
    <w:bookmarkEnd w:id="1604"/>
    <w:bookmarkStart w:name="z1613" w:id="1605"/>
    <w:p>
      <w:pPr>
        <w:spacing w:after="0"/>
        <w:ind w:left="0"/>
        <w:jc w:val="both"/>
      </w:pPr>
      <w:r>
        <w:rPr>
          <w:rFonts w:ascii="Times New Roman"/>
          <w:b w:val="false"/>
          <w:i w:val="false"/>
          <w:color w:val="000000"/>
          <w:sz w:val="28"/>
        </w:rPr>
        <w:t>
      6) резидент-банктерде ағымдағы шот ашатын бейрезидент-заңды тұлғада – резидент-банктерде ағымдағы шот ашылғанға дейін;</w:t>
      </w:r>
    </w:p>
    <w:bookmarkEnd w:id="1605"/>
    <w:bookmarkStart w:name="z1614" w:id="1606"/>
    <w:p>
      <w:pPr>
        <w:spacing w:after="0"/>
        <w:ind w:left="0"/>
        <w:jc w:val="both"/>
      </w:pPr>
      <w:r>
        <w:rPr>
          <w:rFonts w:ascii="Times New Roman"/>
          <w:b w:val="false"/>
          <w:i w:val="false"/>
          <w:color w:val="000000"/>
          <w:sz w:val="28"/>
        </w:rPr>
        <w:t>
      7) төлем көзінен табыс салығын бюджетке есептеу, ұстап қалу және аудару жөніндегі міндет пен жауапкершілік жүктелген кірісті төлейтін немесе салық агенті болып табылмайтын тұлғадан осы баптың 1-тармағында көрсетілген құн өсімі түрінде кіріс алатын және осы Кодекстің 687-бабы 1-тармағының 3), 4) және 5) тармақшаларында көрсетілген акцияларды, қатысу үлестерін сатып алатын салық агенті болып табылатын бейрезидент-заңды тұлғада – осы Кодекстің 687-бабы 1-тармағының 3), 4) және 5) тармақшаларында көрсетілген акциялар, қатысу үлестері сатып алынғанға дейін;</w:t>
      </w:r>
    </w:p>
    <w:bookmarkEnd w:id="1606"/>
    <w:bookmarkStart w:name="z1615" w:id="1607"/>
    <w:p>
      <w:pPr>
        <w:spacing w:after="0"/>
        <w:ind w:left="0"/>
        <w:jc w:val="both"/>
      </w:pPr>
      <w:r>
        <w:rPr>
          <w:rFonts w:ascii="Times New Roman"/>
          <w:b w:val="false"/>
          <w:i w:val="false"/>
          <w:color w:val="000000"/>
          <w:sz w:val="28"/>
        </w:rPr>
        <w:t>
      8) осы Кодекстің 681-бабының 9) тармақшасында белгіленген шарттар орындалмаған жағдайда – бағалы қағаздарды, қатысу үлестерін сатып алатын бейрезидент-заңды тұлғада;</w:t>
      </w:r>
    </w:p>
    <w:bookmarkEnd w:id="1607"/>
    <w:bookmarkStart w:name="z1616" w:id="1608"/>
    <w:p>
      <w:pPr>
        <w:spacing w:after="0"/>
        <w:ind w:left="0"/>
        <w:jc w:val="both"/>
      </w:pPr>
      <w:r>
        <w:rPr>
          <w:rFonts w:ascii="Times New Roman"/>
          <w:b w:val="false"/>
          <w:i w:val="false"/>
          <w:color w:val="000000"/>
          <w:sz w:val="28"/>
        </w:rPr>
        <w:t>
      9) дипломатиялық өкілдікте туындайды.</w:t>
      </w:r>
    </w:p>
    <w:bookmarkEnd w:id="1608"/>
    <w:bookmarkStart w:name="z1617" w:id="1609"/>
    <w:p>
      <w:pPr>
        <w:spacing w:after="0"/>
        <w:ind w:left="0"/>
        <w:jc w:val="both"/>
      </w:pPr>
      <w:r>
        <w:rPr>
          <w:rFonts w:ascii="Times New Roman"/>
          <w:b w:val="false"/>
          <w:i w:val="false"/>
          <w:color w:val="000000"/>
          <w:sz w:val="28"/>
        </w:rPr>
        <w:t>
      Осы тармақтың бірінші бөлігінің 7) тармақшасында көзделген жағдайда, тіркеу есебі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органдардың осы Кодекстің 687-бабы 1-тармағының 3), 4) және 5) тармақшаларында көрсетілген акцияларды, қатысу үлестерін бейрезидент-заңды тұлғаның сатып алғаны туралы мәліметтері негізінде жүргізіледі.</w:t>
      </w:r>
    </w:p>
    <w:bookmarkEnd w:id="1609"/>
    <w:bookmarkStart w:name="z1618" w:id="1610"/>
    <w:p>
      <w:pPr>
        <w:spacing w:after="0"/>
        <w:ind w:left="0"/>
        <w:jc w:val="both"/>
      </w:pPr>
      <w:r>
        <w:rPr>
          <w:rFonts w:ascii="Times New Roman"/>
          <w:b w:val="false"/>
          <w:i w:val="false"/>
          <w:color w:val="000000"/>
          <w:sz w:val="28"/>
        </w:rPr>
        <w:t>
      Резидент-банкте ағымдағы шот ашу мақсатындағы тіркеу есебін қоспағанда, бейрезидент-заңды тұлғаның тіркеу есебі кезінде салық органы тіркеу куәлігін береді.</w:t>
      </w:r>
    </w:p>
    <w:bookmarkEnd w:id="1610"/>
    <w:bookmarkStart w:name="z1619" w:id="1611"/>
    <w:p>
      <w:pPr>
        <w:spacing w:after="0"/>
        <w:ind w:left="0"/>
        <w:jc w:val="both"/>
      </w:pPr>
      <w:r>
        <w:rPr>
          <w:rFonts w:ascii="Times New Roman"/>
          <w:b w:val="false"/>
          <w:i w:val="false"/>
          <w:color w:val="000000"/>
          <w:sz w:val="28"/>
        </w:rPr>
        <w:t>
      3. Өзгерістер және (немесе) толықтырулар бейрезидент-заңды тұлғаның:</w:t>
      </w:r>
    </w:p>
    <w:bookmarkEnd w:id="1611"/>
    <w:bookmarkStart w:name="z1620" w:id="1612"/>
    <w:p>
      <w:pPr>
        <w:spacing w:after="0"/>
        <w:ind w:left="0"/>
        <w:jc w:val="both"/>
      </w:pPr>
      <w:r>
        <w:rPr>
          <w:rFonts w:ascii="Times New Roman"/>
          <w:b w:val="false"/>
          <w:i w:val="false"/>
          <w:color w:val="000000"/>
          <w:sz w:val="28"/>
        </w:rPr>
        <w:t>
      1) мыналардың:</w:t>
      </w:r>
    </w:p>
    <w:bookmarkEnd w:id="1612"/>
    <w:bookmarkStart w:name="z1621" w:id="1613"/>
    <w:p>
      <w:pPr>
        <w:spacing w:after="0"/>
        <w:ind w:left="0"/>
        <w:jc w:val="both"/>
      </w:pPr>
      <w:r>
        <w:rPr>
          <w:rFonts w:ascii="Times New Roman"/>
          <w:b w:val="false"/>
          <w:i w:val="false"/>
          <w:color w:val="000000"/>
          <w:sz w:val="28"/>
        </w:rPr>
        <w:t>
      нөмірлер тізілімі мәліметтерінің;</w:t>
      </w:r>
    </w:p>
    <w:bookmarkEnd w:id="1613"/>
    <w:bookmarkStart w:name="z1622" w:id="1614"/>
    <w:p>
      <w:pPr>
        <w:spacing w:after="0"/>
        <w:ind w:left="0"/>
        <w:jc w:val="both"/>
      </w:pPr>
      <w:r>
        <w:rPr>
          <w:rFonts w:ascii="Times New Roman"/>
          <w:b w:val="false"/>
          <w:i w:val="false"/>
          <w:color w:val="000000"/>
          <w:sz w:val="28"/>
        </w:rPr>
        <w:t>
      тиімді басқару орны (нақты басқару органының тұрған жері) Қазақстан Республикасында орналасқан, шет мемлекеттің заңнамасына сәйкес құрылған заңды тұлға ретінде тіркеу есебіне қою туралы салықтық өтініштің негізінде – бейрезидент-заңды тұлғаның құрылымдық бөлімшесінің;</w:t>
      </w:r>
    </w:p>
    <w:bookmarkEnd w:id="1614"/>
    <w:bookmarkStart w:name="z1623" w:id="1615"/>
    <w:p>
      <w:pPr>
        <w:spacing w:after="0"/>
        <w:ind w:left="0"/>
        <w:jc w:val="both"/>
      </w:pPr>
      <w:r>
        <w:rPr>
          <w:rFonts w:ascii="Times New Roman"/>
          <w:b w:val="false"/>
          <w:i w:val="false"/>
          <w:color w:val="000000"/>
          <w:sz w:val="28"/>
        </w:rPr>
        <w:t>
      2) осындай заңды тұлғаны тіркеу есебіне қою туралы салықтық өтініштің негізінде – Қазақстан Республикасында құрылымдық бөлімше ашпай тұрақты мекеме арқылы қызметін жүзеге асыратын бейрезидент-заңды тұлғаның тіркеу мәліметтеріне енгізіледі;</w:t>
      </w:r>
    </w:p>
    <w:bookmarkEnd w:id="1615"/>
    <w:bookmarkStart w:name="z1624" w:id="1616"/>
    <w:p>
      <w:pPr>
        <w:spacing w:after="0"/>
        <w:ind w:left="0"/>
        <w:jc w:val="both"/>
      </w:pPr>
      <w:r>
        <w:rPr>
          <w:rFonts w:ascii="Times New Roman"/>
          <w:b w:val="false"/>
          <w:i w:val="false"/>
          <w:color w:val="000000"/>
          <w:sz w:val="28"/>
        </w:rPr>
        <w:t>
      3) мыналардың:</w:t>
      </w:r>
    </w:p>
    <w:bookmarkEnd w:id="1616"/>
    <w:bookmarkStart w:name="z1625" w:id="1617"/>
    <w:p>
      <w:pPr>
        <w:spacing w:after="0"/>
        <w:ind w:left="0"/>
        <w:jc w:val="both"/>
      </w:pPr>
      <w:r>
        <w:rPr>
          <w:rFonts w:ascii="Times New Roman"/>
          <w:b w:val="false"/>
          <w:i w:val="false"/>
          <w:color w:val="000000"/>
          <w:sz w:val="28"/>
        </w:rPr>
        <w:t>
      осындай заңды тұлғаны тіркеу есебіне қою туралы салықтық өтініштің;</w:t>
      </w:r>
    </w:p>
    <w:bookmarkEnd w:id="1617"/>
    <w:bookmarkStart w:name="z1626" w:id="1618"/>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құзыреті шегінде жер қойнауын пайдалану саласындағы мемлекеттік реттеуді жүзеге асыратын уәкілетті мемлекеттік және жергілікті атқарушы органдардың бейрезидент-заңды тұлғаның осы Кодекстің 687-бабы 1-тармағының 3), 4) және 5) тармақшаларында көрсетілген акцияларды, қатысу үлестерін сатып алғаны туралы мәліметтерінің негізінде – осы Кодекстің 687-бабы 1-тармағының 3), 4) және 5) тармақшаларында көрсетілген, Қазақстан Республикасында жер қойнауын пайдалану құқығына ие тұлғаның орналасқан жері өзгерген кезде төлем көзінен табыс салығын есептеу, ұстап қалу және бюджетке аудару жөніндегі міндет пен жауаптылық жүктелетін салық агенті болып табылатын бейрезидент-заңды тұлғаның;</w:t>
      </w:r>
    </w:p>
    <w:bookmarkEnd w:id="1618"/>
    <w:bookmarkStart w:name="z1627" w:id="1619"/>
    <w:p>
      <w:pPr>
        <w:spacing w:after="0"/>
        <w:ind w:left="0"/>
        <w:jc w:val="both"/>
      </w:pPr>
      <w:r>
        <w:rPr>
          <w:rFonts w:ascii="Times New Roman"/>
          <w:b w:val="false"/>
          <w:i w:val="false"/>
          <w:color w:val="000000"/>
          <w:sz w:val="28"/>
        </w:rPr>
        <w:t>
      4) осындай резидент туралы нөмірлер тізілімінің мәліметтері негізінде – бағалы қағаздарды, қатысу үлестерін сатып алатын бейрезидент-заңды тұлғаның;</w:t>
      </w:r>
    </w:p>
    <w:bookmarkEnd w:id="1619"/>
    <w:bookmarkStart w:name="z1628" w:id="1620"/>
    <w:p>
      <w:pPr>
        <w:spacing w:after="0"/>
        <w:ind w:left="0"/>
        <w:jc w:val="both"/>
      </w:pPr>
      <w:r>
        <w:rPr>
          <w:rFonts w:ascii="Times New Roman"/>
          <w:b w:val="false"/>
          <w:i w:val="false"/>
          <w:color w:val="000000"/>
          <w:sz w:val="28"/>
        </w:rPr>
        <w:t>
      5) осындай тұлғалардың салықтық өтініші негізінде – дипломатиялық өкілдіктің;</w:t>
      </w:r>
    </w:p>
    <w:bookmarkEnd w:id="1620"/>
    <w:bookmarkStart w:name="z1629" w:id="1621"/>
    <w:p>
      <w:pPr>
        <w:spacing w:after="0"/>
        <w:ind w:left="0"/>
        <w:jc w:val="both"/>
      </w:pPr>
      <w:r>
        <w:rPr>
          <w:rFonts w:ascii="Times New Roman"/>
          <w:b w:val="false"/>
          <w:i w:val="false"/>
          <w:color w:val="000000"/>
          <w:sz w:val="28"/>
        </w:rPr>
        <w:t>
      6) қызметін тәуелді агент арқылы жүзеге асыратын осындай бейрезидент-заңды тұлғаның немесе тәуелді агенттің салықтық өтінішінің негізінде – қызметін осы Кодекстің 226-бабы 1-тармағының 3) тармақшасына сәйкес бейрезидент-заңды тұлғаның тұрақты мекемесі ретінде қаралатын тәуелді агент арқылы жүзеге асыратын бейрезидент-заңды тұлғаның;</w:t>
      </w:r>
    </w:p>
    <w:bookmarkEnd w:id="1621"/>
    <w:bookmarkStart w:name="z1630" w:id="1622"/>
    <w:p>
      <w:pPr>
        <w:spacing w:after="0"/>
        <w:ind w:left="0"/>
        <w:jc w:val="both"/>
      </w:pPr>
      <w:r>
        <w:rPr>
          <w:rFonts w:ascii="Times New Roman"/>
          <w:b w:val="false"/>
          <w:i w:val="false"/>
          <w:color w:val="000000"/>
          <w:sz w:val="28"/>
        </w:rPr>
        <w:t>
      7) резидент-банктің хабарламасының негізінде – резидент-банкте ағымдағы шоты бар бейрезидент-заңды тұлғаның тіркеу мәліметтеріне енгізіледі.</w:t>
      </w:r>
    </w:p>
    <w:bookmarkEnd w:id="1622"/>
    <w:bookmarkStart w:name="z1631" w:id="1623"/>
    <w:p>
      <w:pPr>
        <w:spacing w:after="0"/>
        <w:ind w:left="0"/>
        <w:jc w:val="both"/>
      </w:pPr>
      <w:r>
        <w:rPr>
          <w:rFonts w:ascii="Times New Roman"/>
          <w:b w:val="false"/>
          <w:i w:val="false"/>
          <w:color w:val="000000"/>
          <w:sz w:val="28"/>
        </w:rPr>
        <w:t>
      4. Бейрезидент-заңды тұлға тіркеу есебіне қою немесе осындай есептен шығару мақсатында салық органына салықтық өтініш ұсынған кезде салықтық тіркеуді жүзеге асыру тәртібінде көзделген құжаттарды бір мезгілде ұсынады.</w:t>
      </w:r>
    </w:p>
    <w:bookmarkEnd w:id="1623"/>
    <w:bookmarkStart w:name="z1632" w:id="1624"/>
    <w:p>
      <w:pPr>
        <w:spacing w:after="0"/>
        <w:ind w:left="0"/>
        <w:jc w:val="both"/>
      </w:pPr>
      <w:r>
        <w:rPr>
          <w:rFonts w:ascii="Times New Roman"/>
          <w:b w:val="false"/>
          <w:i w:val="false"/>
          <w:color w:val="000000"/>
          <w:sz w:val="28"/>
        </w:rPr>
        <w:t>
      Осы тармақтың бірінші бөлігінде көрсетілген мақсаттарда ұсынылатын құжаттардың көшірмелерін нотариат куәландырған болуға тиіс.</w:t>
      </w:r>
    </w:p>
    <w:bookmarkEnd w:id="1624"/>
    <w:bookmarkStart w:name="z1633" w:id="1625"/>
    <w:p>
      <w:pPr>
        <w:spacing w:after="0"/>
        <w:ind w:left="0"/>
        <w:jc w:val="left"/>
      </w:pPr>
      <w:r>
        <w:rPr>
          <w:rFonts w:ascii="Times New Roman"/>
          <w:b/>
          <w:i w:val="false"/>
          <w:color w:val="000000"/>
        </w:rPr>
        <w:t xml:space="preserve"> 96-бап. Бейрезидент-заңды тұлғаны тіркеу есебінен шығару ерекшеліктері</w:t>
      </w:r>
    </w:p>
    <w:bookmarkEnd w:id="1625"/>
    <w:bookmarkStart w:name="z1634" w:id="1626"/>
    <w:p>
      <w:pPr>
        <w:spacing w:after="0"/>
        <w:ind w:left="0"/>
        <w:jc w:val="both"/>
      </w:pPr>
      <w:r>
        <w:rPr>
          <w:rFonts w:ascii="Times New Roman"/>
          <w:b w:val="false"/>
          <w:i w:val="false"/>
          <w:color w:val="000000"/>
          <w:sz w:val="28"/>
        </w:rPr>
        <w:t>
      1. Салық органдары бейрезидент-заңды тұлғаны тіркеу есебінен салықтық өтініші бойынша мынадай:</w:t>
      </w:r>
    </w:p>
    <w:bookmarkEnd w:id="1626"/>
    <w:bookmarkStart w:name="z1635" w:id="1627"/>
    <w:p>
      <w:pPr>
        <w:spacing w:after="0"/>
        <w:ind w:left="0"/>
        <w:jc w:val="both"/>
      </w:pPr>
      <w:r>
        <w:rPr>
          <w:rFonts w:ascii="Times New Roman"/>
          <w:b w:val="false"/>
          <w:i w:val="false"/>
          <w:color w:val="000000"/>
          <w:sz w:val="28"/>
        </w:rPr>
        <w:t>
      1) бейрезидент тұрақты мекеме арқылы қызметін тоқтатқан;</w:t>
      </w:r>
    </w:p>
    <w:bookmarkEnd w:id="1627"/>
    <w:bookmarkStart w:name="z1636" w:id="1628"/>
    <w:p>
      <w:pPr>
        <w:spacing w:after="0"/>
        <w:ind w:left="0"/>
        <w:jc w:val="both"/>
      </w:pPr>
      <w:r>
        <w:rPr>
          <w:rFonts w:ascii="Times New Roman"/>
          <w:b w:val="false"/>
          <w:i w:val="false"/>
          <w:color w:val="000000"/>
          <w:sz w:val="28"/>
        </w:rPr>
        <w:t>
      2) егер мұндай бейрезиденттің Қазақстан Республикасында өзге салық салу объектісі болмаған жағдайда бейрезиденттің мүлкіне, акцияларына және (немесе) қатысу үлесіне құқықтары тоқтатылған;</w:t>
      </w:r>
    </w:p>
    <w:bookmarkEnd w:id="1628"/>
    <w:bookmarkStart w:name="z1637" w:id="1629"/>
    <w:p>
      <w:pPr>
        <w:spacing w:after="0"/>
        <w:ind w:left="0"/>
        <w:jc w:val="both"/>
      </w:pPr>
      <w:r>
        <w:rPr>
          <w:rFonts w:ascii="Times New Roman"/>
          <w:b w:val="false"/>
          <w:i w:val="false"/>
          <w:color w:val="000000"/>
          <w:sz w:val="28"/>
        </w:rPr>
        <w:t>
      3) бейрезиденттің қызметі осындай бейрезиденттің тұрақты мекемесі ретінде қаралатын Қазақстан Республикасындағы тәуелді агенті арқылы тоқтатылған;</w:t>
      </w:r>
    </w:p>
    <w:bookmarkEnd w:id="1629"/>
    <w:bookmarkStart w:name="z1638" w:id="1630"/>
    <w:p>
      <w:pPr>
        <w:spacing w:after="0"/>
        <w:ind w:left="0"/>
        <w:jc w:val="both"/>
      </w:pPr>
      <w:r>
        <w:rPr>
          <w:rFonts w:ascii="Times New Roman"/>
          <w:b w:val="false"/>
          <w:i w:val="false"/>
          <w:color w:val="000000"/>
          <w:sz w:val="28"/>
        </w:rPr>
        <w:t>
      4) дипломатиялық өкілдіктің қызметі тоқтатылған;</w:t>
      </w:r>
    </w:p>
    <w:bookmarkEnd w:id="1630"/>
    <w:bookmarkStart w:name="z1639" w:id="1631"/>
    <w:p>
      <w:pPr>
        <w:spacing w:after="0"/>
        <w:ind w:left="0"/>
        <w:jc w:val="both"/>
      </w:pPr>
      <w:r>
        <w:rPr>
          <w:rFonts w:ascii="Times New Roman"/>
          <w:b w:val="false"/>
          <w:i w:val="false"/>
          <w:color w:val="000000"/>
          <w:sz w:val="28"/>
        </w:rPr>
        <w:t>
      5) бейрезиденттің резидент-банктерде ағымдағы шоты болмау шартымен резидент-банкте ағымдағы шот ашу мақсатында салық төлеуші ретінде тіркелген осындай бейрезидент-заңды тұлғаның шоты жабылған, сондай-ақ резидент-банктің хабарламасын алған күннен бастап алты ай ішінде ағымдағы шот ашылғаны туралы мәліметтер болмаған жағдайларда шығарады.</w:t>
      </w:r>
    </w:p>
    <w:bookmarkEnd w:id="1631"/>
    <w:bookmarkStart w:name="z1640" w:id="1632"/>
    <w:p>
      <w:pPr>
        <w:spacing w:after="0"/>
        <w:ind w:left="0"/>
        <w:jc w:val="both"/>
      </w:pPr>
      <w:r>
        <w:rPr>
          <w:rFonts w:ascii="Times New Roman"/>
          <w:b w:val="false"/>
          <w:i w:val="false"/>
          <w:color w:val="000000"/>
          <w:sz w:val="28"/>
        </w:rPr>
        <w:t>
      2. Салық органы мыналарды:</w:t>
      </w:r>
    </w:p>
    <w:bookmarkEnd w:id="1632"/>
    <w:bookmarkStart w:name="z1641" w:id="1633"/>
    <w:p>
      <w:pPr>
        <w:spacing w:after="0"/>
        <w:ind w:left="0"/>
        <w:jc w:val="both"/>
      </w:pPr>
      <w:r>
        <w:rPr>
          <w:rFonts w:ascii="Times New Roman"/>
          <w:b w:val="false"/>
          <w:i w:val="false"/>
          <w:color w:val="000000"/>
          <w:sz w:val="28"/>
        </w:rPr>
        <w:t>
      1) сыртқы саяси қызмет саласындағы уәкілетті мемлекеттік органның осындай тұлғалардың қызметін тоқтату туралы мәліметтерінің негізінде – дипломатиялық өкілдікті;</w:t>
      </w:r>
    </w:p>
    <w:bookmarkEnd w:id="1633"/>
    <w:bookmarkStart w:name="z1642" w:id="1634"/>
    <w:p>
      <w:pPr>
        <w:spacing w:after="0"/>
        <w:ind w:left="0"/>
        <w:jc w:val="both"/>
      </w:pPr>
      <w:r>
        <w:rPr>
          <w:rFonts w:ascii="Times New Roman"/>
          <w:b w:val="false"/>
          <w:i w:val="false"/>
          <w:color w:val="000000"/>
          <w:sz w:val="28"/>
        </w:rPr>
        <w:t>
      2) тәуелді агенттің салықтық өтінішінің негізінде – осы Кодекстің 226-бабы 1-тармағының 3) тармақшасына сәйкес қызметін бейрезидент-заңды тұлғаның тұрақты мекемесі ретінде қаралатын тәуелді агент арқылы жүзеге асыратын бейрезидент-заңды тұлғаны;</w:t>
      </w:r>
    </w:p>
    <w:bookmarkEnd w:id="1634"/>
    <w:bookmarkStart w:name="z1643" w:id="1635"/>
    <w:p>
      <w:pPr>
        <w:spacing w:after="0"/>
        <w:ind w:left="0"/>
        <w:jc w:val="both"/>
      </w:pPr>
      <w:r>
        <w:rPr>
          <w:rFonts w:ascii="Times New Roman"/>
          <w:b w:val="false"/>
          <w:i w:val="false"/>
          <w:color w:val="000000"/>
          <w:sz w:val="28"/>
        </w:rPr>
        <w:t>
      3) резидент-банктің бейрезиденттің ағымдағы шотын жабу туралы жіберген хабарламасының негізінде – резидент-банкте ағымдағы шоты бар бейрезидент-заңды тұлғаны қоспағанда, салықтық өтінішінің негізінде бейрезидент-заңды тұлғаны тіркеу есебінен шығарады.</w:t>
      </w:r>
    </w:p>
    <w:bookmarkEnd w:id="1635"/>
    <w:bookmarkStart w:name="z1644" w:id="1636"/>
    <w:p>
      <w:pPr>
        <w:spacing w:after="0"/>
        <w:ind w:left="0"/>
        <w:jc w:val="left"/>
      </w:pPr>
      <w:r>
        <w:rPr>
          <w:rFonts w:ascii="Times New Roman"/>
          <w:b/>
          <w:i w:val="false"/>
          <w:color w:val="000000"/>
        </w:rPr>
        <w:t xml:space="preserve"> 2-параграф. Дара кәсіпкерді және жеке практикамен айналысатын адамды тіркеу есебінің ерекшеліктері</w:t>
      </w:r>
    </w:p>
    <w:bookmarkEnd w:id="1636"/>
    <w:bookmarkStart w:name="z1645" w:id="1637"/>
    <w:p>
      <w:pPr>
        <w:spacing w:after="0"/>
        <w:ind w:left="0"/>
        <w:jc w:val="left"/>
      </w:pPr>
      <w:r>
        <w:rPr>
          <w:rFonts w:ascii="Times New Roman"/>
          <w:b/>
          <w:i w:val="false"/>
          <w:color w:val="000000"/>
        </w:rPr>
        <w:t xml:space="preserve"> 97-бап. Дара кәсіпкерді және жеке практикамен айналысатын адамды тіркеу есебіне қою және тіркеу мәліметтерін өзгертудің ерекшеліктері</w:t>
      </w:r>
    </w:p>
    <w:bookmarkEnd w:id="1637"/>
    <w:bookmarkStart w:name="z1646" w:id="1638"/>
    <w:p>
      <w:pPr>
        <w:spacing w:after="0"/>
        <w:ind w:left="0"/>
        <w:jc w:val="both"/>
      </w:pPr>
      <w:r>
        <w:rPr>
          <w:rFonts w:ascii="Times New Roman"/>
          <w:b w:val="false"/>
          <w:i w:val="false"/>
          <w:color w:val="000000"/>
          <w:sz w:val="28"/>
        </w:rPr>
        <w:t>
      1. Дара кәсіпкерді және жеке практикамен айналысатын адамды тіркеу есебіне қою қызметтің басталғаны туралы хабарламаның негізінде жүзеге асырылады.</w:t>
      </w:r>
    </w:p>
    <w:bookmarkEnd w:id="1638"/>
    <w:bookmarkStart w:name="z1647" w:id="1639"/>
    <w:p>
      <w:pPr>
        <w:spacing w:after="0"/>
        <w:ind w:left="0"/>
        <w:jc w:val="both"/>
      </w:pPr>
      <w:r>
        <w:rPr>
          <w:rFonts w:ascii="Times New Roman"/>
          <w:b w:val="false"/>
          <w:i w:val="false"/>
          <w:color w:val="000000"/>
          <w:sz w:val="28"/>
        </w:rPr>
        <w:t>
      2. Қазақстан Республикасының заңдарында дара кәсіпкерлікті жүзеге асыруға тыйым салынған жеке тұлға дара кәсіпкерді тіркеу есебіне қойылмайды.</w:t>
      </w:r>
    </w:p>
    <w:bookmarkEnd w:id="1639"/>
    <w:bookmarkStart w:name="z1648" w:id="1640"/>
    <w:p>
      <w:pPr>
        <w:spacing w:after="0"/>
        <w:ind w:left="0"/>
        <w:jc w:val="both"/>
      </w:pPr>
      <w:r>
        <w:rPr>
          <w:rFonts w:ascii="Times New Roman"/>
          <w:b w:val="false"/>
          <w:i w:val="false"/>
          <w:color w:val="000000"/>
          <w:sz w:val="28"/>
        </w:rPr>
        <w:t>
      3. Тіркеу мәліметтерін өзгертуді салық органы тіркеу деректері, оның ішінде бірлескен кәсіпкерлікке қатысушылар (мүшелер) туралы деректер өзгерген күннен бастап он жұмыс күнінен кешіктірілмей ұсынылған дара кәсіпкердің немесе жеке практикамен айналысатын адамның қызметінің басталғаны туралы хабарламаның негізінде жүргізеді.</w:t>
      </w:r>
    </w:p>
    <w:bookmarkEnd w:id="1640"/>
    <w:bookmarkStart w:name="z1649" w:id="1641"/>
    <w:p>
      <w:pPr>
        <w:spacing w:after="0"/>
        <w:ind w:left="0"/>
        <w:jc w:val="left"/>
      </w:pPr>
      <w:r>
        <w:rPr>
          <w:rFonts w:ascii="Times New Roman"/>
          <w:b/>
          <w:i w:val="false"/>
          <w:color w:val="000000"/>
        </w:rPr>
        <w:t xml:space="preserve"> 98-бап. Дара кәсіпкерді және жеке практикамен айналысатын адамды тіркеу есебінен шығарудың ерекшеліктері</w:t>
      </w:r>
    </w:p>
    <w:bookmarkEnd w:id="1641"/>
    <w:bookmarkStart w:name="z1650" w:id="1642"/>
    <w:p>
      <w:pPr>
        <w:spacing w:after="0"/>
        <w:ind w:left="0"/>
        <w:jc w:val="both"/>
      </w:pPr>
      <w:r>
        <w:rPr>
          <w:rFonts w:ascii="Times New Roman"/>
          <w:b w:val="false"/>
          <w:i w:val="false"/>
          <w:color w:val="000000"/>
          <w:sz w:val="28"/>
        </w:rPr>
        <w:t>
      1. Дара кәсіпкердің немесе жеке практикамен айналысатын адамның тіркеу есебінен жеке тұлғаны шығаруды салық органы осы Кодекстің 5-тарауының 3-параграфында айқындалған тәртіппен және (немесе) Қазақстан Республикасының Кәсіпкерлік кодексіне сәйкес жүргізеді.</w:t>
      </w:r>
    </w:p>
    <w:bookmarkEnd w:id="1642"/>
    <w:bookmarkStart w:name="z1651" w:id="1643"/>
    <w:p>
      <w:pPr>
        <w:spacing w:after="0"/>
        <w:ind w:left="0"/>
        <w:jc w:val="both"/>
      </w:pPr>
      <w:r>
        <w:rPr>
          <w:rFonts w:ascii="Times New Roman"/>
          <w:b w:val="false"/>
          <w:i w:val="false"/>
          <w:color w:val="000000"/>
          <w:sz w:val="28"/>
        </w:rPr>
        <w:t xml:space="preserve">
      Қазақстан Республикасының Кәсіпкерлік кодексінде көзделген жағдайларды қоспағанда, орындалмаған салықтық міндеттемелері болмаған жағдайда, салық органы осы тармақтың бірінші бөлігінде көрсетілген тіркеу есебінен шығаруды жүргізеді. </w:t>
      </w:r>
    </w:p>
    <w:bookmarkEnd w:id="1643"/>
    <w:bookmarkStart w:name="z1652" w:id="1644"/>
    <w:p>
      <w:pPr>
        <w:spacing w:after="0"/>
        <w:ind w:left="0"/>
        <w:jc w:val="both"/>
      </w:pPr>
      <w:r>
        <w:rPr>
          <w:rFonts w:ascii="Times New Roman"/>
          <w:b w:val="false"/>
          <w:i w:val="false"/>
          <w:color w:val="000000"/>
          <w:sz w:val="28"/>
        </w:rPr>
        <w:t>
      2. Жеке тұлға салық органында қағаз жеткізгіште немесе салық органының ақпараттандыру объектілері арқылы оны дара кәсіпкердің немесе жеке практикамен айналысатын адамның тіркеу есебінен шығарғаны (алып тастаудан бас тартқаны) туралы растама алуға құқылы.</w:t>
      </w:r>
    </w:p>
    <w:bookmarkEnd w:id="1644"/>
    <w:bookmarkStart w:name="z1653" w:id="1645"/>
    <w:p>
      <w:pPr>
        <w:spacing w:after="0"/>
        <w:ind w:left="0"/>
        <w:jc w:val="left"/>
      </w:pPr>
      <w:r>
        <w:rPr>
          <w:rFonts w:ascii="Times New Roman"/>
          <w:b/>
          <w:i w:val="false"/>
          <w:color w:val="000000"/>
        </w:rPr>
        <w:t xml:space="preserve"> 3-параграф. Қосылған құн салығын төлеушіні тіркеу есебі</w:t>
      </w:r>
    </w:p>
    <w:bookmarkEnd w:id="1645"/>
    <w:bookmarkStart w:name="z1654" w:id="1646"/>
    <w:p>
      <w:pPr>
        <w:spacing w:after="0"/>
        <w:ind w:left="0"/>
        <w:jc w:val="left"/>
      </w:pPr>
      <w:r>
        <w:rPr>
          <w:rFonts w:ascii="Times New Roman"/>
          <w:b/>
          <w:i w:val="false"/>
          <w:color w:val="000000"/>
        </w:rPr>
        <w:t xml:space="preserve"> 99-бап. Қосылған құн салығын төлеушіні тіркеу есебіне қою жөніндегі жалпы ережелер</w:t>
      </w:r>
    </w:p>
    <w:bookmarkEnd w:id="1646"/>
    <w:bookmarkStart w:name="z1655" w:id="1647"/>
    <w:p>
      <w:pPr>
        <w:spacing w:after="0"/>
        <w:ind w:left="0"/>
        <w:jc w:val="both"/>
      </w:pPr>
      <w:r>
        <w:rPr>
          <w:rFonts w:ascii="Times New Roman"/>
          <w:b w:val="false"/>
          <w:i w:val="false"/>
          <w:color w:val="000000"/>
          <w:sz w:val="28"/>
        </w:rPr>
        <w:t>
      1. Қосылған құн салығын (бұдан әрі осы параграфтың мақсатында – салық) төлеушіні тіркеу есебіне қою:</w:t>
      </w:r>
    </w:p>
    <w:bookmarkEnd w:id="1647"/>
    <w:bookmarkStart w:name="z1656" w:id="1648"/>
    <w:p>
      <w:pPr>
        <w:spacing w:after="0"/>
        <w:ind w:left="0"/>
        <w:jc w:val="both"/>
      </w:pPr>
      <w:r>
        <w:rPr>
          <w:rFonts w:ascii="Times New Roman"/>
          <w:b w:val="false"/>
          <w:i w:val="false"/>
          <w:color w:val="000000"/>
          <w:sz w:val="28"/>
        </w:rPr>
        <w:t xml:space="preserve">
      1) салық төлеушіні тіркеу есебіне ерікті түрде қою; </w:t>
      </w:r>
    </w:p>
    <w:bookmarkEnd w:id="1648"/>
    <w:bookmarkStart w:name="z1657" w:id="1649"/>
    <w:p>
      <w:pPr>
        <w:spacing w:after="0"/>
        <w:ind w:left="0"/>
        <w:jc w:val="both"/>
      </w:pPr>
      <w:r>
        <w:rPr>
          <w:rFonts w:ascii="Times New Roman"/>
          <w:b w:val="false"/>
          <w:i w:val="false"/>
          <w:color w:val="000000"/>
          <w:sz w:val="28"/>
        </w:rPr>
        <w:t xml:space="preserve">
      2) салық төлеушіні тіркеу есебіне міндетті түрде қою; </w:t>
      </w:r>
    </w:p>
    <w:bookmarkEnd w:id="1649"/>
    <w:bookmarkStart w:name="z1658" w:id="1650"/>
    <w:p>
      <w:pPr>
        <w:spacing w:after="0"/>
        <w:ind w:left="0"/>
        <w:jc w:val="both"/>
      </w:pPr>
      <w:r>
        <w:rPr>
          <w:rFonts w:ascii="Times New Roman"/>
          <w:b w:val="false"/>
          <w:i w:val="false"/>
          <w:color w:val="000000"/>
          <w:sz w:val="28"/>
        </w:rPr>
        <w:t>
      3) салық төлеушіні тіркеу есебіне шартты түрде қою түрінде жүзеге асырылады.</w:t>
      </w:r>
    </w:p>
    <w:bookmarkEnd w:id="1650"/>
    <w:bookmarkStart w:name="z1659" w:id="1651"/>
    <w:p>
      <w:pPr>
        <w:spacing w:after="0"/>
        <w:ind w:left="0"/>
        <w:jc w:val="both"/>
      </w:pPr>
      <w:r>
        <w:rPr>
          <w:rFonts w:ascii="Times New Roman"/>
          <w:b w:val="false"/>
          <w:i w:val="false"/>
          <w:color w:val="000000"/>
          <w:sz w:val="28"/>
        </w:rPr>
        <w:t>
      2. Салық төлеушіні міндетті және шартты түрде тіркеу есебіне қою салық төлеушілердің базасында жүзеге асырылады.</w:t>
      </w:r>
    </w:p>
    <w:bookmarkEnd w:id="1651"/>
    <w:bookmarkStart w:name="z1660" w:id="1652"/>
    <w:p>
      <w:pPr>
        <w:spacing w:after="0"/>
        <w:ind w:left="0"/>
        <w:jc w:val="both"/>
      </w:pPr>
      <w:r>
        <w:rPr>
          <w:rFonts w:ascii="Times New Roman"/>
          <w:b w:val="false"/>
          <w:i w:val="false"/>
          <w:color w:val="000000"/>
          <w:sz w:val="28"/>
        </w:rPr>
        <w:t>
      3. Салық төлеушінің тіркеу есебіне қоюға:</w:t>
      </w:r>
    </w:p>
    <w:bookmarkEnd w:id="1652"/>
    <w:bookmarkStart w:name="z1661" w:id="1653"/>
    <w:p>
      <w:pPr>
        <w:spacing w:after="0"/>
        <w:ind w:left="0"/>
        <w:jc w:val="both"/>
      </w:pPr>
      <w:r>
        <w:rPr>
          <w:rFonts w:ascii="Times New Roman"/>
          <w:b w:val="false"/>
          <w:i w:val="false"/>
          <w:color w:val="000000"/>
          <w:sz w:val="28"/>
        </w:rPr>
        <w:t>
      1) мемлекеттік мекеме;</w:t>
      </w:r>
    </w:p>
    <w:bookmarkEnd w:id="1653"/>
    <w:bookmarkStart w:name="z1662" w:id="1654"/>
    <w:p>
      <w:pPr>
        <w:spacing w:after="0"/>
        <w:ind w:left="0"/>
        <w:jc w:val="both"/>
      </w:pPr>
      <w:r>
        <w:rPr>
          <w:rFonts w:ascii="Times New Roman"/>
          <w:b w:val="false"/>
          <w:i w:val="false"/>
          <w:color w:val="000000"/>
          <w:sz w:val="28"/>
        </w:rPr>
        <w:t>
      2) резидент-заңды тұлғаның құрылымдық бөлімшесі;</w:t>
      </w:r>
    </w:p>
    <w:bookmarkEnd w:id="1654"/>
    <w:bookmarkStart w:name="z1663" w:id="1655"/>
    <w:p>
      <w:pPr>
        <w:spacing w:after="0"/>
        <w:ind w:left="0"/>
        <w:jc w:val="both"/>
      </w:pPr>
      <w:r>
        <w:rPr>
          <w:rFonts w:ascii="Times New Roman"/>
          <w:b w:val="false"/>
          <w:i w:val="false"/>
          <w:color w:val="000000"/>
          <w:sz w:val="28"/>
        </w:rPr>
        <w:t>
      3) жеке практикамен айналысатын адам;</w:t>
      </w:r>
    </w:p>
    <w:bookmarkEnd w:id="1655"/>
    <w:bookmarkStart w:name="z1664" w:id="1656"/>
    <w:p>
      <w:pPr>
        <w:spacing w:after="0"/>
        <w:ind w:left="0"/>
        <w:jc w:val="both"/>
      </w:pPr>
      <w:r>
        <w:rPr>
          <w:rFonts w:ascii="Times New Roman"/>
          <w:b w:val="false"/>
          <w:i w:val="false"/>
          <w:color w:val="000000"/>
          <w:sz w:val="28"/>
        </w:rPr>
        <w:t>
      4) арнаулы салық режимін қолданатын салық төлеуші;</w:t>
      </w:r>
    </w:p>
    <w:bookmarkEnd w:id="1656"/>
    <w:bookmarkStart w:name="z1665" w:id="1657"/>
    <w:p>
      <w:pPr>
        <w:spacing w:after="0"/>
        <w:ind w:left="0"/>
        <w:jc w:val="both"/>
      </w:pPr>
      <w:r>
        <w:rPr>
          <w:rFonts w:ascii="Times New Roman"/>
          <w:b w:val="false"/>
          <w:i w:val="false"/>
          <w:color w:val="000000"/>
          <w:sz w:val="28"/>
        </w:rPr>
        <w:t>
      5) жеке тұлға жатпайды.</w:t>
      </w:r>
    </w:p>
    <w:bookmarkEnd w:id="1657"/>
    <w:bookmarkStart w:name="z1666" w:id="1658"/>
    <w:p>
      <w:pPr>
        <w:spacing w:after="0"/>
        <w:ind w:left="0"/>
        <w:jc w:val="both"/>
      </w:pPr>
      <w:r>
        <w:rPr>
          <w:rFonts w:ascii="Times New Roman"/>
          <w:b w:val="false"/>
          <w:i w:val="false"/>
          <w:color w:val="000000"/>
          <w:sz w:val="28"/>
        </w:rPr>
        <w:t>
      4. Салық төлеушіні тіркеу есебіне қою мақсаттары үшін:</w:t>
      </w:r>
    </w:p>
    <w:bookmarkEnd w:id="1658"/>
    <w:bookmarkStart w:name="z1667" w:id="1659"/>
    <w:p>
      <w:pPr>
        <w:spacing w:after="0"/>
        <w:ind w:left="0"/>
        <w:jc w:val="both"/>
      </w:pPr>
      <w:r>
        <w:rPr>
          <w:rFonts w:ascii="Times New Roman"/>
          <w:b w:val="false"/>
          <w:i w:val="false"/>
          <w:color w:val="000000"/>
          <w:sz w:val="28"/>
        </w:rPr>
        <w:t>
      1) айналым осы Кодекстің 449-бабының 1-тармағының 1) және 2) тармақшаларында көрсетілген айналымдар сомасы ретінде осы Кодекстің 101-бабында белгіленген күннен бастап өсу нәтижесімен айқындалады;</w:t>
      </w:r>
    </w:p>
    <w:bookmarkEnd w:id="1659"/>
    <w:bookmarkStart w:name="z1668" w:id="1660"/>
    <w:p>
      <w:pPr>
        <w:spacing w:after="0"/>
        <w:ind w:left="0"/>
        <w:jc w:val="both"/>
      </w:pPr>
      <w:r>
        <w:rPr>
          <w:rFonts w:ascii="Times New Roman"/>
          <w:b w:val="false"/>
          <w:i w:val="false"/>
          <w:color w:val="000000"/>
          <w:sz w:val="28"/>
        </w:rPr>
        <w:t>
      2) айналымның шекті шегі – тиісті қаржы жылының 1 қаңтарында қолданыста болатын айлық есептік көрсеткіштің 10 000 еселенген мөлшеріне тең айналым.</w:t>
      </w:r>
    </w:p>
    <w:bookmarkEnd w:id="1660"/>
    <w:bookmarkStart w:name="z1669" w:id="1661"/>
    <w:p>
      <w:pPr>
        <w:spacing w:after="0"/>
        <w:ind w:left="0"/>
        <w:jc w:val="both"/>
      </w:pPr>
      <w:r>
        <w:rPr>
          <w:rFonts w:ascii="Times New Roman"/>
          <w:b w:val="false"/>
          <w:i w:val="false"/>
          <w:color w:val="000000"/>
          <w:sz w:val="28"/>
        </w:rPr>
        <w:t>
      5. Салық төлеушіні тіркеу есебіне қою осындай өтініш ұсынылған күннен бастап салық төлеушінің тұрған жеріндегі салық органына ұсынылған салықтық өтініш негізінде жүзеге асырылады.</w:t>
      </w:r>
    </w:p>
    <w:bookmarkEnd w:id="1661"/>
    <w:bookmarkStart w:name="z1670" w:id="1662"/>
    <w:p>
      <w:pPr>
        <w:spacing w:after="0"/>
        <w:ind w:left="0"/>
        <w:jc w:val="both"/>
      </w:pPr>
      <w:r>
        <w:rPr>
          <w:rFonts w:ascii="Times New Roman"/>
          <w:b w:val="false"/>
          <w:i w:val="false"/>
          <w:color w:val="000000"/>
          <w:sz w:val="28"/>
        </w:rPr>
        <w:t>
      6. Салық төлеушіні тіркеу есебіне қойғаннан кейін басшы және (немесе) бюджетпен есеп айырысуға жауапты адам салық органдарында электрондық шот-фактуралардың ақпараттық жүйесімен және электрондық шот-фактураларды жазып беру тәртібімен танысуға міндетті.</w:t>
      </w:r>
    </w:p>
    <w:bookmarkEnd w:id="1662"/>
    <w:bookmarkStart w:name="z1671" w:id="1663"/>
    <w:p>
      <w:pPr>
        <w:spacing w:after="0"/>
        <w:ind w:left="0"/>
        <w:jc w:val="both"/>
      </w:pPr>
      <w:r>
        <w:rPr>
          <w:rFonts w:ascii="Times New Roman"/>
          <w:b w:val="false"/>
          <w:i w:val="false"/>
          <w:color w:val="000000"/>
          <w:sz w:val="28"/>
        </w:rPr>
        <w:t>
      Заңды тұлғаны тіркеу есебіне қою және (немесе) тіркеу деректерін өзгерту, сондай-ақ басшыны ауыстыру кезінде электрондық шот-фактуралардың ақпараттық жүйесінде басшыны биометриялық сәйкестендіру жүргізіледі.</w:t>
      </w:r>
    </w:p>
    <w:bookmarkEnd w:id="1663"/>
    <w:bookmarkStart w:name="z1672" w:id="1664"/>
    <w:p>
      <w:pPr>
        <w:spacing w:after="0"/>
        <w:ind w:left="0"/>
        <w:jc w:val="both"/>
      </w:pPr>
      <w:r>
        <w:rPr>
          <w:rFonts w:ascii="Times New Roman"/>
          <w:b w:val="false"/>
          <w:i w:val="false"/>
          <w:color w:val="000000"/>
          <w:sz w:val="28"/>
        </w:rPr>
        <w:t xml:space="preserve">
      7. Заңды тұлғаны қайта тіркеу мемлекеттік органдардың талап қоюы бойынша заңды күшіне енген сот актісімен жарамсыз деп танылған жағдайларда, аталған заңды тұлға осындай қайта тіркелген күннен бастап нөмірлер тізіліміне тиісті өзгеріс енгізілгенге дейінгі кезеңде салық төлеуші болып танылмайды. </w:t>
      </w:r>
    </w:p>
    <w:bookmarkEnd w:id="1664"/>
    <w:bookmarkStart w:name="z1673" w:id="1665"/>
    <w:p>
      <w:pPr>
        <w:spacing w:after="0"/>
        <w:ind w:left="0"/>
        <w:jc w:val="both"/>
      </w:pPr>
      <w:r>
        <w:rPr>
          <w:rFonts w:ascii="Times New Roman"/>
          <w:b w:val="false"/>
          <w:i w:val="false"/>
          <w:color w:val="000000"/>
          <w:sz w:val="28"/>
        </w:rPr>
        <w:t>
      8. Осы баптың 1-тармағының 3) тармақшасын қоспағанда, осы баптың ережелері қызметін Қазақстан Республикасының аумағында интернет-алаң арқылы жүзеге асыратын, тіркеу есебіне шартты түрде қоюға жататын шетелдік компанияға (бұдан әрі осы параграфтың мақсаттарында – шетелдік компания) қолданылмайды.</w:t>
      </w:r>
    </w:p>
    <w:bookmarkEnd w:id="1665"/>
    <w:bookmarkStart w:name="z1674" w:id="1666"/>
    <w:p>
      <w:pPr>
        <w:spacing w:after="0"/>
        <w:ind w:left="0"/>
        <w:jc w:val="both"/>
      </w:pPr>
      <w:r>
        <w:rPr>
          <w:rFonts w:ascii="Times New Roman"/>
          <w:b w:val="false"/>
          <w:i w:val="false"/>
          <w:color w:val="000000"/>
          <w:sz w:val="28"/>
        </w:rPr>
        <w:t>
      Салық төлеуші шетелдік компанияны тіркеу есебіне шартты түрде қою осы Кодекстің 102-бабына сәйкес жүзеге асырылады.</w:t>
      </w:r>
    </w:p>
    <w:bookmarkEnd w:id="1666"/>
    <w:bookmarkStart w:name="z1675" w:id="1667"/>
    <w:p>
      <w:pPr>
        <w:spacing w:after="0"/>
        <w:ind w:left="0"/>
        <w:jc w:val="left"/>
      </w:pPr>
      <w:r>
        <w:rPr>
          <w:rFonts w:ascii="Times New Roman"/>
          <w:b/>
          <w:i w:val="false"/>
          <w:color w:val="000000"/>
        </w:rPr>
        <w:t xml:space="preserve"> 100-бап. Салық төлеушіні тіркеу есебіне ерікті түрде қою</w:t>
      </w:r>
    </w:p>
    <w:bookmarkEnd w:id="1667"/>
    <w:bookmarkStart w:name="z1676" w:id="1668"/>
    <w:p>
      <w:pPr>
        <w:spacing w:after="0"/>
        <w:ind w:left="0"/>
        <w:jc w:val="both"/>
      </w:pPr>
      <w:r>
        <w:rPr>
          <w:rFonts w:ascii="Times New Roman"/>
          <w:b w:val="false"/>
          <w:i w:val="false"/>
          <w:color w:val="000000"/>
          <w:sz w:val="28"/>
        </w:rPr>
        <w:t>
      Осы Кодекстің 99-бабының 3-тармағында және 102-бабында көрсетілмеген салық төлеушілердің айналымның шекті шегіне жеткенге дейін салық төлеушіні тіркеу есебіне ерікті түрде қоюға құқығы бар.</w:t>
      </w:r>
    </w:p>
    <w:bookmarkEnd w:id="1668"/>
    <w:bookmarkStart w:name="z1677" w:id="1669"/>
    <w:p>
      <w:pPr>
        <w:spacing w:after="0"/>
        <w:ind w:left="0"/>
        <w:jc w:val="left"/>
      </w:pPr>
      <w:r>
        <w:rPr>
          <w:rFonts w:ascii="Times New Roman"/>
          <w:b/>
          <w:i w:val="false"/>
          <w:color w:val="000000"/>
        </w:rPr>
        <w:t xml:space="preserve"> 101-бап. Салық төлеушіні тіркеу есебіне міндетті түрде қою</w:t>
      </w:r>
    </w:p>
    <w:bookmarkEnd w:id="1669"/>
    <w:bookmarkStart w:name="z1678" w:id="1670"/>
    <w:p>
      <w:pPr>
        <w:spacing w:after="0"/>
        <w:ind w:left="0"/>
        <w:jc w:val="both"/>
      </w:pPr>
      <w:r>
        <w:rPr>
          <w:rFonts w:ascii="Times New Roman"/>
          <w:b w:val="false"/>
          <w:i w:val="false"/>
          <w:color w:val="000000"/>
          <w:sz w:val="28"/>
        </w:rPr>
        <w:t xml:space="preserve">
      1. Айналымы күнтізбелік жыл ішінде, сондай-ақ осы бапта көзделген жағдайларда айналымның шекті шегінен асатын салық төлеушілер салық төлеушіні тіркеу есебіне міндетті түрде қоюға жатады. </w:t>
      </w:r>
    </w:p>
    <w:bookmarkEnd w:id="1670"/>
    <w:bookmarkStart w:name="z1679" w:id="1671"/>
    <w:p>
      <w:pPr>
        <w:spacing w:after="0"/>
        <w:ind w:left="0"/>
        <w:jc w:val="both"/>
      </w:pPr>
      <w:r>
        <w:rPr>
          <w:rFonts w:ascii="Times New Roman"/>
          <w:b w:val="false"/>
          <w:i w:val="false"/>
          <w:color w:val="000000"/>
          <w:sz w:val="28"/>
        </w:rPr>
        <w:t>
      2. Айналым:</w:t>
      </w:r>
    </w:p>
    <w:bookmarkEnd w:id="1671"/>
    <w:bookmarkStart w:name="z1680" w:id="1672"/>
    <w:p>
      <w:pPr>
        <w:spacing w:after="0"/>
        <w:ind w:left="0"/>
        <w:jc w:val="both"/>
      </w:pPr>
      <w:r>
        <w:rPr>
          <w:rFonts w:ascii="Times New Roman"/>
          <w:b w:val="false"/>
          <w:i w:val="false"/>
          <w:color w:val="000000"/>
          <w:sz w:val="28"/>
        </w:rPr>
        <w:t>
      1) бейрезидент Қазақстан Республикасында қызметін жүзеге асыратын жаңадан құрылған резидент-заңды тұлға, құрылымдық бөлімше – тіркеуші органда мемлекеттік (есептік) тіркелген күннен бастап;</w:t>
      </w:r>
    </w:p>
    <w:bookmarkEnd w:id="1672"/>
    <w:bookmarkStart w:name="z1681" w:id="1673"/>
    <w:p>
      <w:pPr>
        <w:spacing w:after="0"/>
        <w:ind w:left="0"/>
        <w:jc w:val="both"/>
      </w:pPr>
      <w:r>
        <w:rPr>
          <w:rFonts w:ascii="Times New Roman"/>
          <w:b w:val="false"/>
          <w:i w:val="false"/>
          <w:color w:val="000000"/>
          <w:sz w:val="28"/>
        </w:rPr>
        <w:t>
      2) салық органдарында дара кәсіпкерді тіркеу есебіне қайта тұрған жеке тұлға – дара кәсіпкер тіркеу есебіне қойылған күннен бастап;</w:t>
      </w:r>
    </w:p>
    <w:bookmarkEnd w:id="1673"/>
    <w:bookmarkStart w:name="z1682" w:id="1674"/>
    <w:p>
      <w:pPr>
        <w:spacing w:after="0"/>
        <w:ind w:left="0"/>
        <w:jc w:val="both"/>
      </w:pPr>
      <w:r>
        <w:rPr>
          <w:rFonts w:ascii="Times New Roman"/>
          <w:b w:val="false"/>
          <w:i w:val="false"/>
          <w:color w:val="000000"/>
          <w:sz w:val="28"/>
        </w:rPr>
        <w:t>
      3) арнаулы салық режимін қолданған салық төлеуші – жалпыға бірдей белгіленген салық салу тәртібіне көшкен күннен бастап;</w:t>
      </w:r>
    </w:p>
    <w:bookmarkEnd w:id="1674"/>
    <w:bookmarkStart w:name="z1683" w:id="1675"/>
    <w:p>
      <w:pPr>
        <w:spacing w:after="0"/>
        <w:ind w:left="0"/>
        <w:jc w:val="both"/>
      </w:pPr>
      <w:r>
        <w:rPr>
          <w:rFonts w:ascii="Times New Roman"/>
          <w:b w:val="false"/>
          <w:i w:val="false"/>
          <w:color w:val="000000"/>
          <w:sz w:val="28"/>
        </w:rPr>
        <w:t>
      4) өзге салық төлеуші – ағымдағы күнтізбелік жылдың 1 қаңтарынан бастап айқындалады.</w:t>
      </w:r>
    </w:p>
    <w:bookmarkEnd w:id="1675"/>
    <w:bookmarkStart w:name="z1684" w:id="1676"/>
    <w:p>
      <w:pPr>
        <w:spacing w:after="0"/>
        <w:ind w:left="0"/>
        <w:jc w:val="both"/>
      </w:pPr>
      <w:r>
        <w:rPr>
          <w:rFonts w:ascii="Times New Roman"/>
          <w:b w:val="false"/>
          <w:i w:val="false"/>
          <w:color w:val="000000"/>
          <w:sz w:val="28"/>
        </w:rPr>
        <w:t>
      3. Салықтық өтініш айналымның шекті шегінен асқан кезде, бірақ айналымның шекті шегінен асқан күннен бастап бес жұмыс күнінен кешіктірілмей беріледі.</w:t>
      </w:r>
    </w:p>
    <w:bookmarkEnd w:id="1676"/>
    <w:bookmarkStart w:name="z1685" w:id="1677"/>
    <w:p>
      <w:pPr>
        <w:spacing w:after="0"/>
        <w:ind w:left="0"/>
        <w:jc w:val="both"/>
      </w:pPr>
      <w:r>
        <w:rPr>
          <w:rFonts w:ascii="Times New Roman"/>
          <w:b w:val="false"/>
          <w:i w:val="false"/>
          <w:color w:val="000000"/>
          <w:sz w:val="28"/>
        </w:rPr>
        <w:t>
      4. Айналымның шекті шегінен асатын мәміле жасалған жағдайда, салық төлеуші осындай мәміле бойынша айналым жасалғанға дейін салықтық өтініш береді.</w:t>
      </w:r>
    </w:p>
    <w:bookmarkEnd w:id="1677"/>
    <w:bookmarkStart w:name="z1686" w:id="1678"/>
    <w:p>
      <w:pPr>
        <w:spacing w:after="0"/>
        <w:ind w:left="0"/>
        <w:jc w:val="both"/>
      </w:pPr>
      <w:r>
        <w:rPr>
          <w:rFonts w:ascii="Times New Roman"/>
          <w:b w:val="false"/>
          <w:i w:val="false"/>
          <w:color w:val="000000"/>
          <w:sz w:val="28"/>
        </w:rPr>
        <w:t>
      5. Сенімгерлік басқарушы:</w:t>
      </w:r>
    </w:p>
    <w:bookmarkEnd w:id="1678"/>
    <w:bookmarkStart w:name="z1687" w:id="1679"/>
    <w:p>
      <w:pPr>
        <w:spacing w:after="0"/>
        <w:ind w:left="0"/>
        <w:jc w:val="both"/>
      </w:pPr>
      <w:r>
        <w:rPr>
          <w:rFonts w:ascii="Times New Roman"/>
          <w:b w:val="false"/>
          <w:i w:val="false"/>
          <w:color w:val="000000"/>
          <w:sz w:val="28"/>
        </w:rPr>
        <w:t>
      1) егер сенімгерлік басқару шарты бойынша құрылтайшы (не сенімгерлік басқару туындайтын өзге де жағдайларда пайда алушы) салық төлеуші болып табылса – келу тәртібімен осындай шарт (өзге құжат) жасалған күннен бастап бес жұмыс күнінен кешіктірмей салықтық өтініш береді;</w:t>
      </w:r>
    </w:p>
    <w:bookmarkEnd w:id="1679"/>
    <w:bookmarkStart w:name="z1688" w:id="1680"/>
    <w:p>
      <w:pPr>
        <w:spacing w:after="0"/>
        <w:ind w:left="0"/>
        <w:jc w:val="both"/>
      </w:pPr>
      <w:r>
        <w:rPr>
          <w:rFonts w:ascii="Times New Roman"/>
          <w:b w:val="false"/>
          <w:i w:val="false"/>
          <w:color w:val="000000"/>
          <w:sz w:val="28"/>
        </w:rPr>
        <w:t xml:space="preserve">
      2) өзге жағдайларда мұндай құрылтайшыны немесе пайда алушыны, сондай-ақ сенімгерлік басқарушыны міндетті түрде тіркеу есебіне қою осы баптың ережелеріне сәйкес жүзеге асырылады. </w:t>
      </w:r>
    </w:p>
    <w:bookmarkEnd w:id="1680"/>
    <w:bookmarkStart w:name="z1689" w:id="1681"/>
    <w:p>
      <w:pPr>
        <w:spacing w:after="0"/>
        <w:ind w:left="0"/>
        <w:jc w:val="both"/>
      </w:pPr>
      <w:r>
        <w:rPr>
          <w:rFonts w:ascii="Times New Roman"/>
          <w:b w:val="false"/>
          <w:i w:val="false"/>
          <w:color w:val="000000"/>
          <w:sz w:val="28"/>
        </w:rPr>
        <w:t>
      6. Айналымның шекті шегінен асатын және салық төлеушіні тіркеу есебіне қойған күнге дейінгі кезеңде жасалған айналым Қазақстан Республикасының заңнамасында белгіленген жауаптылыққа тарту үшін есепке қойылмаған кезең үшін салық салынатын айналым деп танылады.</w:t>
      </w:r>
    </w:p>
    <w:bookmarkEnd w:id="1681"/>
    <w:bookmarkStart w:name="z1690" w:id="1682"/>
    <w:p>
      <w:pPr>
        <w:spacing w:after="0"/>
        <w:ind w:left="0"/>
        <w:jc w:val="left"/>
      </w:pPr>
      <w:r>
        <w:rPr>
          <w:rFonts w:ascii="Times New Roman"/>
          <w:b/>
          <w:i w:val="false"/>
          <w:color w:val="000000"/>
        </w:rPr>
        <w:t xml:space="preserve"> 102-бап. Салық төлеушіні тіркеу есебіне шартты түрде қою</w:t>
      </w:r>
    </w:p>
    <w:bookmarkEnd w:id="1682"/>
    <w:bookmarkStart w:name="z1691" w:id="1683"/>
    <w:p>
      <w:pPr>
        <w:spacing w:after="0"/>
        <w:ind w:left="0"/>
        <w:jc w:val="both"/>
      </w:pPr>
      <w:r>
        <w:rPr>
          <w:rFonts w:ascii="Times New Roman"/>
          <w:b w:val="false"/>
          <w:i w:val="false"/>
          <w:color w:val="000000"/>
          <w:sz w:val="28"/>
        </w:rPr>
        <w:t>
      1. Салық төлеушіні тіркеу есебіне шартты түрде қою уәкілетті орган айқындаған тәртіппен (бұдан әрі – шартты түрде қоюды жүзеге асыру тәртібі) шетелдік салық төлеуші компаниялардың тізілімін қалыптастыру арқылы жүзеге асырылады.</w:t>
      </w:r>
    </w:p>
    <w:bookmarkEnd w:id="1683"/>
    <w:bookmarkStart w:name="z1692" w:id="1684"/>
    <w:p>
      <w:pPr>
        <w:spacing w:after="0"/>
        <w:ind w:left="0"/>
        <w:jc w:val="both"/>
      </w:pPr>
      <w:r>
        <w:rPr>
          <w:rFonts w:ascii="Times New Roman"/>
          <w:b w:val="false"/>
          <w:i w:val="false"/>
          <w:color w:val="000000"/>
          <w:sz w:val="28"/>
        </w:rPr>
        <w:t>
      Салық органы шетелдік салық төлеуші компаниялардың тізіліміне шартты түрде қоюды жүзеге асыру тәртібімен белгіленген тізбеге сәйкес шетелдік компания туралы деректерді енгізеді.</w:t>
      </w:r>
    </w:p>
    <w:bookmarkEnd w:id="1684"/>
    <w:bookmarkStart w:name="z1693" w:id="1685"/>
    <w:p>
      <w:pPr>
        <w:spacing w:after="0"/>
        <w:ind w:left="0"/>
        <w:jc w:val="both"/>
      </w:pPr>
      <w:r>
        <w:rPr>
          <w:rFonts w:ascii="Times New Roman"/>
          <w:b w:val="false"/>
          <w:i w:val="false"/>
          <w:color w:val="000000"/>
          <w:sz w:val="28"/>
        </w:rPr>
        <w:t xml:space="preserve">
      Салық төлеуші шетелдік компаниялардың тізіліміне енгізілген салық төлеуші шетелдік компаниялар туралы мәліметтер шартты түрде қоюды жүзеге асыру тәртібіне сәйкес уәкілетті органның интернет-ресурсында орналастырылады. </w:t>
      </w:r>
    </w:p>
    <w:bookmarkEnd w:id="1685"/>
    <w:bookmarkStart w:name="z1694" w:id="1686"/>
    <w:p>
      <w:pPr>
        <w:spacing w:after="0"/>
        <w:ind w:left="0"/>
        <w:jc w:val="both"/>
      </w:pPr>
      <w:r>
        <w:rPr>
          <w:rFonts w:ascii="Times New Roman"/>
          <w:b w:val="false"/>
          <w:i w:val="false"/>
          <w:color w:val="000000"/>
          <w:sz w:val="28"/>
        </w:rPr>
        <w:t>
      2. Шетелдік компания салық төлеушіні тіркеу есебіне шартты түрде қою үшін салық органына салық төлеушіні тіркеу есебіне қою туралы растау хатын (бұдан әрі – растау хаты) шетелдік салық төлеуші компаниялардың тізіліміне енгізілуге жататын деректерді көрсете отырып ұсынады.</w:t>
      </w:r>
    </w:p>
    <w:bookmarkEnd w:id="1686"/>
    <w:bookmarkStart w:name="z1695" w:id="1687"/>
    <w:p>
      <w:pPr>
        <w:spacing w:after="0"/>
        <w:ind w:left="0"/>
        <w:jc w:val="both"/>
      </w:pPr>
      <w:r>
        <w:rPr>
          <w:rFonts w:ascii="Times New Roman"/>
          <w:b w:val="false"/>
          <w:i w:val="false"/>
          <w:color w:val="000000"/>
          <w:sz w:val="28"/>
        </w:rPr>
        <w:t>
      3. Растау хатын шетелдік компания салық органына тауарды және (немесе) көрсетілетін қызметтерді сатып алушы бірінші төлемді жүзеге асырған күннен бастап бір айдан кешіктірмей ұсынады.</w:t>
      </w:r>
    </w:p>
    <w:bookmarkEnd w:id="1687"/>
    <w:bookmarkStart w:name="z1696" w:id="1688"/>
    <w:p>
      <w:pPr>
        <w:spacing w:after="0"/>
        <w:ind w:left="0"/>
        <w:jc w:val="both"/>
      </w:pPr>
      <w:r>
        <w:rPr>
          <w:rFonts w:ascii="Times New Roman"/>
          <w:b w:val="false"/>
          <w:i w:val="false"/>
          <w:color w:val="000000"/>
          <w:sz w:val="28"/>
        </w:rPr>
        <w:t>
      Шетелдік компания салық төлеуші шетелдік компаниялардың тізіліміне енгізілуге жататын деректердің өзгергені және (немесе) толықтырылғаны туралы салық органын деректердің өзгерістері және (немесе) толықтырулары енгізілген күннен кейінгі он жұмыс күнінен кешіктірмей хабардар етуге міндетті.</w:t>
      </w:r>
    </w:p>
    <w:bookmarkEnd w:id="1688"/>
    <w:bookmarkStart w:name="z1697" w:id="1689"/>
    <w:p>
      <w:pPr>
        <w:spacing w:after="0"/>
        <w:ind w:left="0"/>
        <w:jc w:val="both"/>
      </w:pPr>
      <w:r>
        <w:rPr>
          <w:rFonts w:ascii="Times New Roman"/>
          <w:b w:val="false"/>
          <w:i w:val="false"/>
          <w:color w:val="000000"/>
          <w:sz w:val="28"/>
        </w:rPr>
        <w:t>
      4. Шетелдік компания тауарды және (немесе) көрсетілетін қызметтерді сатып алушы бірінші төлемді жүзеге асырған күннен бастап салық төлеуші болып танылады.</w:t>
      </w:r>
    </w:p>
    <w:bookmarkEnd w:id="1689"/>
    <w:bookmarkStart w:name="z1698" w:id="1690"/>
    <w:p>
      <w:pPr>
        <w:spacing w:after="0"/>
        <w:ind w:left="0"/>
        <w:jc w:val="left"/>
      </w:pPr>
      <w:r>
        <w:rPr>
          <w:rFonts w:ascii="Times New Roman"/>
          <w:b/>
          <w:i w:val="false"/>
          <w:color w:val="000000"/>
        </w:rPr>
        <w:t xml:space="preserve"> 103-бап. Салық төлеушіні тіркеу есебінен шығару</w:t>
      </w:r>
    </w:p>
    <w:bookmarkEnd w:id="1690"/>
    <w:bookmarkStart w:name="z1699" w:id="1691"/>
    <w:p>
      <w:pPr>
        <w:spacing w:after="0"/>
        <w:ind w:left="0"/>
        <w:jc w:val="both"/>
      </w:pPr>
      <w:r>
        <w:rPr>
          <w:rFonts w:ascii="Times New Roman"/>
          <w:b w:val="false"/>
          <w:i w:val="false"/>
          <w:color w:val="000000"/>
          <w:sz w:val="28"/>
        </w:rPr>
        <w:t>
      1. Салық төлеуші салық төлеушінің тіркеу есебінен:</w:t>
      </w:r>
    </w:p>
    <w:bookmarkEnd w:id="1691"/>
    <w:bookmarkStart w:name="z1700" w:id="1692"/>
    <w:p>
      <w:pPr>
        <w:spacing w:after="0"/>
        <w:ind w:left="0"/>
        <w:jc w:val="both"/>
      </w:pPr>
      <w:r>
        <w:rPr>
          <w:rFonts w:ascii="Times New Roman"/>
          <w:b w:val="false"/>
          <w:i w:val="false"/>
          <w:color w:val="000000"/>
          <w:sz w:val="28"/>
        </w:rPr>
        <w:t>
      1) жалпыға бірдей белгіленген салық салу тәртібінен арнаулы салық режиміне көшкен кезде;</w:t>
      </w:r>
    </w:p>
    <w:bookmarkEnd w:id="1692"/>
    <w:bookmarkStart w:name="z1701" w:id="1693"/>
    <w:p>
      <w:pPr>
        <w:spacing w:after="0"/>
        <w:ind w:left="0"/>
        <w:jc w:val="both"/>
      </w:pPr>
      <w:r>
        <w:rPr>
          <w:rFonts w:ascii="Times New Roman"/>
          <w:b w:val="false"/>
          <w:i w:val="false"/>
          <w:color w:val="000000"/>
          <w:sz w:val="28"/>
        </w:rPr>
        <w:t>
      2) салық төлеушінің қызметі тоқтатылған немесе ол таратылған кезде шығарылады.</w:t>
      </w:r>
    </w:p>
    <w:bookmarkEnd w:id="1693"/>
    <w:bookmarkStart w:name="z1702" w:id="1694"/>
    <w:p>
      <w:pPr>
        <w:spacing w:after="0"/>
        <w:ind w:left="0"/>
        <w:jc w:val="both"/>
      </w:pPr>
      <w:r>
        <w:rPr>
          <w:rFonts w:ascii="Times New Roman"/>
          <w:b w:val="false"/>
          <w:i w:val="false"/>
          <w:color w:val="000000"/>
          <w:sz w:val="28"/>
        </w:rPr>
        <w:t>
      Салық төлеуші жалпыға бірдей белгіленген салық салу тәртібінен арнаулы салық режиміне ауысқан кезде Қазақстан Республикасының рұқсаттар және хабарламалар туралы заңнамасында көзделген хабарламамен бір мезгілде салық органына салық бойынша таратудың салықтық есептілігін ұсынады.</w:t>
      </w:r>
    </w:p>
    <w:bookmarkEnd w:id="1694"/>
    <w:bookmarkStart w:name="z1703" w:id="1695"/>
    <w:p>
      <w:pPr>
        <w:spacing w:after="0"/>
        <w:ind w:left="0"/>
        <w:jc w:val="both"/>
      </w:pPr>
      <w:r>
        <w:rPr>
          <w:rFonts w:ascii="Times New Roman"/>
          <w:b w:val="false"/>
          <w:i w:val="false"/>
          <w:color w:val="000000"/>
          <w:sz w:val="28"/>
        </w:rPr>
        <w:t>
      2. Салық төлеушіні тіркеу есебінен алу мынадай жағдайларда:</w:t>
      </w:r>
    </w:p>
    <w:bookmarkEnd w:id="1695"/>
    <w:bookmarkStart w:name="z1704" w:id="1696"/>
    <w:p>
      <w:pPr>
        <w:spacing w:after="0"/>
        <w:ind w:left="0"/>
        <w:jc w:val="both"/>
      </w:pPr>
      <w:r>
        <w:rPr>
          <w:rFonts w:ascii="Times New Roman"/>
          <w:b w:val="false"/>
          <w:i w:val="false"/>
          <w:color w:val="000000"/>
          <w:sz w:val="28"/>
        </w:rPr>
        <w:t>
      1) банкроттық себебі бойынша қызметін тоқтатқанды немесе таратылғанды қоспағанда, салық төлеушінің қызметін тоқтатқан немесе ол таратылған жағдайда – тиісті тіркеуші органға қызметті тоқтату туралы өтініш (салықтық өтініш) ұсынылған күннен бастап;</w:t>
      </w:r>
    </w:p>
    <w:bookmarkEnd w:id="1696"/>
    <w:bookmarkStart w:name="z1705" w:id="1697"/>
    <w:p>
      <w:pPr>
        <w:spacing w:after="0"/>
        <w:ind w:left="0"/>
        <w:jc w:val="both"/>
      </w:pPr>
      <w:r>
        <w:rPr>
          <w:rFonts w:ascii="Times New Roman"/>
          <w:b w:val="false"/>
          <w:i w:val="false"/>
          <w:color w:val="000000"/>
          <w:sz w:val="28"/>
        </w:rPr>
        <w:t>
      2) банкроттық себебі бойынша салық төлеушінің қызметі тоқтатылған немесе ол таратылған жағдайда – дара кәсіпкер тіркеу есебінен шығарылған немесе заңды тұлға нөмірлер тізілімінен алынған күннен бастап;</w:t>
      </w:r>
    </w:p>
    <w:bookmarkEnd w:id="1697"/>
    <w:bookmarkStart w:name="z1706" w:id="1698"/>
    <w:p>
      <w:pPr>
        <w:spacing w:after="0"/>
        <w:ind w:left="0"/>
        <w:jc w:val="both"/>
      </w:pPr>
      <w:r>
        <w:rPr>
          <w:rFonts w:ascii="Times New Roman"/>
          <w:b w:val="false"/>
          <w:i w:val="false"/>
          <w:color w:val="000000"/>
          <w:sz w:val="28"/>
        </w:rPr>
        <w:t xml:space="preserve">
      3) заңды күшіне енген сот актісімен дара кәсіпкерді немесе заңды тұлғаны тіркеуді жарамсыз деп тану себебі бойынша салық төлеушінің қызметі тоқтатылған немесе ол таратылған жағдайда – салық төлеуші тіркеу есебіне қойылған күннен бастап; </w:t>
      </w:r>
    </w:p>
    <w:bookmarkEnd w:id="1698"/>
    <w:bookmarkStart w:name="z1707" w:id="1699"/>
    <w:p>
      <w:pPr>
        <w:spacing w:after="0"/>
        <w:ind w:left="0"/>
        <w:jc w:val="both"/>
      </w:pPr>
      <w:r>
        <w:rPr>
          <w:rFonts w:ascii="Times New Roman"/>
          <w:b w:val="false"/>
          <w:i w:val="false"/>
          <w:color w:val="000000"/>
          <w:sz w:val="28"/>
        </w:rPr>
        <w:t>
      4) заңды тұлғалар бірігу, қосылу жолымен қайта ұйымдастырылған жағдайда – таратудың салықтық есептілігі мен беру актісі ұсынылған күннен бастап;</w:t>
      </w:r>
    </w:p>
    <w:bookmarkEnd w:id="1699"/>
    <w:bookmarkStart w:name="z1708" w:id="1700"/>
    <w:p>
      <w:pPr>
        <w:spacing w:after="0"/>
        <w:ind w:left="0"/>
        <w:jc w:val="both"/>
      </w:pPr>
      <w:r>
        <w:rPr>
          <w:rFonts w:ascii="Times New Roman"/>
          <w:b w:val="false"/>
          <w:i w:val="false"/>
          <w:color w:val="000000"/>
          <w:sz w:val="28"/>
        </w:rPr>
        <w:t>
      5) заңды тұлға бөліну жолымен қайта ұйымдастырылған жағдайда – таратудың салықтық есептілігі мен бөлу актісі ұсынылған күннен бастап;</w:t>
      </w:r>
    </w:p>
    <w:bookmarkEnd w:id="1700"/>
    <w:bookmarkStart w:name="z1709" w:id="1701"/>
    <w:p>
      <w:pPr>
        <w:spacing w:after="0"/>
        <w:ind w:left="0"/>
        <w:jc w:val="both"/>
      </w:pPr>
      <w:r>
        <w:rPr>
          <w:rFonts w:ascii="Times New Roman"/>
          <w:b w:val="false"/>
          <w:i w:val="false"/>
          <w:color w:val="000000"/>
          <w:sz w:val="28"/>
        </w:rPr>
        <w:t>
      6) дара кәсіпкердің тіркеу есебінде тұрған жеке тұлға қайтыс болған жағдайда – салық төлеушілер базасынан алынған күннен бастап;</w:t>
      </w:r>
    </w:p>
    <w:bookmarkEnd w:id="1701"/>
    <w:bookmarkStart w:name="z1710" w:id="1702"/>
    <w:p>
      <w:pPr>
        <w:spacing w:after="0"/>
        <w:ind w:left="0"/>
        <w:jc w:val="both"/>
      </w:pPr>
      <w:r>
        <w:rPr>
          <w:rFonts w:ascii="Times New Roman"/>
          <w:b w:val="false"/>
          <w:i w:val="false"/>
          <w:color w:val="000000"/>
          <w:sz w:val="28"/>
        </w:rPr>
        <w:t>
      7) жалпыға бірдей белгіленген салық салу тәртібінен арнаулы салық режиміне көшкен жағдайда – арнаулы салық режимін қолдануды бастаған күннен бастап жүргізіледі.</w:t>
      </w:r>
    </w:p>
    <w:bookmarkEnd w:id="1702"/>
    <w:bookmarkStart w:name="z1711" w:id="1703"/>
    <w:p>
      <w:pPr>
        <w:spacing w:after="0"/>
        <w:ind w:left="0"/>
        <w:jc w:val="both"/>
      </w:pPr>
      <w:r>
        <w:rPr>
          <w:rFonts w:ascii="Times New Roman"/>
          <w:b w:val="false"/>
          <w:i w:val="false"/>
          <w:color w:val="000000"/>
          <w:sz w:val="28"/>
        </w:rPr>
        <w:t>
      3. Осы баптың ережелері салық төлеушінің тіркеу есебіне шартты түрде қойылуға жататын салық төлеушілерге қолданылмайды.</w:t>
      </w:r>
    </w:p>
    <w:bookmarkEnd w:id="1703"/>
    <w:bookmarkStart w:name="z1712" w:id="1704"/>
    <w:p>
      <w:pPr>
        <w:spacing w:after="0"/>
        <w:ind w:left="0"/>
        <w:jc w:val="left"/>
      </w:pPr>
      <w:r>
        <w:rPr>
          <w:rFonts w:ascii="Times New Roman"/>
          <w:b/>
          <w:i w:val="false"/>
          <w:color w:val="000000"/>
        </w:rPr>
        <w:t xml:space="preserve"> 4-параграф. Жекелеген қызмет түрлерін жүзеге асыратын салық төлеушіні тіркеу есебіне қою</w:t>
      </w:r>
    </w:p>
    <w:bookmarkEnd w:id="1704"/>
    <w:bookmarkStart w:name="z1713" w:id="1705"/>
    <w:p>
      <w:pPr>
        <w:spacing w:after="0"/>
        <w:ind w:left="0"/>
        <w:jc w:val="left"/>
      </w:pPr>
      <w:r>
        <w:rPr>
          <w:rFonts w:ascii="Times New Roman"/>
          <w:b/>
          <w:i w:val="false"/>
          <w:color w:val="000000"/>
        </w:rPr>
        <w:t xml:space="preserve"> 104-бап. Жекелеген қызмет түрлерін жүзеге асыратын салық төлеушіні тіркеу есебіне қою</w:t>
      </w:r>
    </w:p>
    <w:bookmarkEnd w:id="1705"/>
    <w:bookmarkStart w:name="z1714" w:id="1706"/>
    <w:p>
      <w:pPr>
        <w:spacing w:after="0"/>
        <w:ind w:left="0"/>
        <w:jc w:val="both"/>
      </w:pPr>
      <w:r>
        <w:rPr>
          <w:rFonts w:ascii="Times New Roman"/>
          <w:b w:val="false"/>
          <w:i w:val="false"/>
          <w:color w:val="000000"/>
          <w:sz w:val="28"/>
        </w:rPr>
        <w:t xml:space="preserve">
      1. Жекелеген қызмет түрлерін жүзеге асыратын салық төлеушіні тіркеу есебіне қоюға мынадай қызмет түрлерін: </w:t>
      </w:r>
    </w:p>
    <w:bookmarkEnd w:id="1706"/>
    <w:bookmarkStart w:name="z1715" w:id="1707"/>
    <w:p>
      <w:pPr>
        <w:spacing w:after="0"/>
        <w:ind w:left="0"/>
        <w:jc w:val="both"/>
      </w:pPr>
      <w:r>
        <w:rPr>
          <w:rFonts w:ascii="Times New Roman"/>
          <w:b w:val="false"/>
          <w:i w:val="false"/>
          <w:color w:val="000000"/>
          <w:sz w:val="28"/>
        </w:rPr>
        <w:t>
      1) бензин (авиациялықтан басқа), дизель отыны, газохол, бензанол, мұнай еріткіші, жеңіл көмірсутектер қоспасы, экологиялық отын өндірісін;</w:t>
      </w:r>
    </w:p>
    <w:bookmarkEnd w:id="1707"/>
    <w:bookmarkStart w:name="z1716" w:id="1708"/>
    <w:p>
      <w:pPr>
        <w:spacing w:after="0"/>
        <w:ind w:left="0"/>
        <w:jc w:val="both"/>
      </w:pPr>
      <w:r>
        <w:rPr>
          <w:rFonts w:ascii="Times New Roman"/>
          <w:b w:val="false"/>
          <w:i w:val="false"/>
          <w:color w:val="000000"/>
          <w:sz w:val="28"/>
        </w:rPr>
        <w:t>
      2) бензинді (авиациялықтан басқа), дизель отынын, газохолды, бензанолды, мұнай еріткішін, жеңіл көмірсутектер қоспасын, экологиялық отынды көтерме және (немесе) бөлшек саудада өткізуді;</w:t>
      </w:r>
    </w:p>
    <w:bookmarkEnd w:id="1708"/>
    <w:bookmarkStart w:name="z1717" w:id="1709"/>
    <w:p>
      <w:pPr>
        <w:spacing w:after="0"/>
        <w:ind w:left="0"/>
        <w:jc w:val="both"/>
      </w:pPr>
      <w:r>
        <w:rPr>
          <w:rFonts w:ascii="Times New Roman"/>
          <w:b w:val="false"/>
          <w:i w:val="false"/>
          <w:color w:val="000000"/>
          <w:sz w:val="28"/>
        </w:rPr>
        <w:t>
      3) этил спиртін және (немесе) алкоголь өнімдерін өндіруді;</w:t>
      </w:r>
    </w:p>
    <w:bookmarkEnd w:id="1709"/>
    <w:bookmarkStart w:name="z1718" w:id="1710"/>
    <w:p>
      <w:pPr>
        <w:spacing w:after="0"/>
        <w:ind w:left="0"/>
        <w:jc w:val="both"/>
      </w:pPr>
      <w:r>
        <w:rPr>
          <w:rFonts w:ascii="Times New Roman"/>
          <w:b w:val="false"/>
          <w:i w:val="false"/>
          <w:color w:val="000000"/>
          <w:sz w:val="28"/>
        </w:rPr>
        <w:t>
      4) алкоголь өнімдерін көтерме және (немесе) бөлшек саудада өткізуді;</w:t>
      </w:r>
    </w:p>
    <w:bookmarkEnd w:id="1710"/>
    <w:bookmarkStart w:name="z1719" w:id="1711"/>
    <w:p>
      <w:pPr>
        <w:spacing w:after="0"/>
        <w:ind w:left="0"/>
        <w:jc w:val="both"/>
      </w:pPr>
      <w:r>
        <w:rPr>
          <w:rFonts w:ascii="Times New Roman"/>
          <w:b w:val="false"/>
          <w:i w:val="false"/>
          <w:color w:val="000000"/>
          <w:sz w:val="28"/>
        </w:rPr>
        <w:t>
      5) темекі өнімдерін өндіруді және (немесе) көтерме саудада өткізуді;</w:t>
      </w:r>
    </w:p>
    <w:bookmarkEnd w:id="1711"/>
    <w:bookmarkStart w:name="z1720" w:id="1712"/>
    <w:p>
      <w:pPr>
        <w:spacing w:after="0"/>
        <w:ind w:left="0"/>
        <w:jc w:val="both"/>
      </w:pPr>
      <w:r>
        <w:rPr>
          <w:rFonts w:ascii="Times New Roman"/>
          <w:b w:val="false"/>
          <w:i w:val="false"/>
          <w:color w:val="000000"/>
          <w:sz w:val="28"/>
        </w:rPr>
        <w:t>
      6) ойын бизнесін;</w:t>
      </w:r>
    </w:p>
    <w:bookmarkEnd w:id="1712"/>
    <w:bookmarkStart w:name="z1721" w:id="1713"/>
    <w:p>
      <w:pPr>
        <w:spacing w:after="0"/>
        <w:ind w:left="0"/>
        <w:jc w:val="both"/>
      </w:pPr>
      <w:r>
        <w:rPr>
          <w:rFonts w:ascii="Times New Roman"/>
          <w:b w:val="false"/>
          <w:i w:val="false"/>
          <w:color w:val="000000"/>
          <w:sz w:val="28"/>
        </w:rPr>
        <w:t xml:space="preserve">
      7) Қазақстан Республикасының кеден заңнамасына сәйкес, сондай-ақ өнеркәсіптік құрастыру туралы келісім болған кезде төлем жүргізілген акцизделетін тауарлардың импортын қоспағанда, осы Кодекстің 536-бабы бірінші бөлігінің 6) тармақшасында көзделген акцизделетін тауарларды өндіруді, құрастыруды (жинақтауды); </w:t>
      </w:r>
    </w:p>
    <w:bookmarkEnd w:id="1713"/>
    <w:bookmarkStart w:name="z1722" w:id="1714"/>
    <w:p>
      <w:pPr>
        <w:spacing w:after="0"/>
        <w:ind w:left="0"/>
        <w:jc w:val="both"/>
      </w:pPr>
      <w:r>
        <w:rPr>
          <w:rFonts w:ascii="Times New Roman"/>
          <w:b w:val="false"/>
          <w:i w:val="false"/>
          <w:color w:val="000000"/>
          <w:sz w:val="28"/>
        </w:rPr>
        <w:t xml:space="preserve">
      8) тауарлардың электрондық саудасын жүзеге асыратын салық төлеушілер жатады. </w:t>
      </w:r>
    </w:p>
    <w:bookmarkEnd w:id="1714"/>
    <w:bookmarkStart w:name="z1723" w:id="1715"/>
    <w:p>
      <w:pPr>
        <w:spacing w:after="0"/>
        <w:ind w:left="0"/>
        <w:jc w:val="both"/>
      </w:pPr>
      <w:r>
        <w:rPr>
          <w:rFonts w:ascii="Times New Roman"/>
          <w:b w:val="false"/>
          <w:i w:val="false"/>
          <w:color w:val="000000"/>
          <w:sz w:val="28"/>
        </w:rPr>
        <w:t>
      2. Жекелеген қызмет түрлерін жүзеге асыратын салық төлеушіні тіркеу есебіне қою жекелеген қызмет түрлерін жүзеге асыру кезінде пайдаланылатын салық салу объектілерінің және (немесе) салық салуға байланысты объектілердің тұрған жеріндегі салық органдарында жүргізіледі.</w:t>
      </w:r>
    </w:p>
    <w:bookmarkEnd w:id="1715"/>
    <w:bookmarkStart w:name="z1724" w:id="1716"/>
    <w:p>
      <w:pPr>
        <w:spacing w:after="0"/>
        <w:ind w:left="0"/>
        <w:jc w:val="both"/>
      </w:pPr>
      <w:r>
        <w:rPr>
          <w:rFonts w:ascii="Times New Roman"/>
          <w:b w:val="false"/>
          <w:i w:val="false"/>
          <w:color w:val="000000"/>
          <w:sz w:val="28"/>
        </w:rPr>
        <w:t>
      Осы баптың 1-тармағының 1) – 5) тармақшаларының мақсаттары үшін салық салуға байланысты объектілер деп мұнай өнімдерін өндірушінің өндірістік объектісі, мұнай өнімдерінің базасы, резервуар, жанармай құю станциясы, мұнай өнімдерін өндірушімен мұнай және (немесе) газ конденсатын қайта өңдеу шартында (мұнайды жеткізушілер үшін) немесе қосымшада (ерекшеліктер) көрсетілген мұнай және (немесе) газ конденсаты мен мұнай өнімдерінің шығу көлемі, осы баптың 1-тармағының 1) – 5) тармақшаларында көрсетілген қызмет түрлерін жүзеге асыру үшін пайдаланылатын стационарлық және (немесе) қойма үй-жайлары түсініледі.</w:t>
      </w:r>
    </w:p>
    <w:bookmarkEnd w:id="1716"/>
    <w:bookmarkStart w:name="z1725" w:id="1717"/>
    <w:p>
      <w:pPr>
        <w:spacing w:after="0"/>
        <w:ind w:left="0"/>
        <w:jc w:val="both"/>
      </w:pPr>
      <w:r>
        <w:rPr>
          <w:rFonts w:ascii="Times New Roman"/>
          <w:b w:val="false"/>
          <w:i w:val="false"/>
          <w:color w:val="000000"/>
          <w:sz w:val="28"/>
        </w:rPr>
        <w:t>
      3. Лицензиялауға жататын қызметтің жекелеген түрлерін жүзеге асыратын салық төлеушіні тіркеу есебіне қою тиісті лицензия болған жағдайда лицензияның қолданылу мерзімінен аспайтын мерзімге жүргізіледі.</w:t>
      </w:r>
    </w:p>
    <w:bookmarkEnd w:id="1717"/>
    <w:bookmarkStart w:name="z1726" w:id="1718"/>
    <w:p>
      <w:pPr>
        <w:spacing w:after="0"/>
        <w:ind w:left="0"/>
        <w:jc w:val="both"/>
      </w:pPr>
      <w:r>
        <w:rPr>
          <w:rFonts w:ascii="Times New Roman"/>
          <w:b w:val="false"/>
          <w:i w:val="false"/>
          <w:color w:val="000000"/>
          <w:sz w:val="28"/>
        </w:rPr>
        <w:t>
      4. Осы баптың 1-тармағының 1), 2) және 5) (темекі бұйымдарын өндіруді қоспағанда), 6) – 8) тармақшаларында көрсетілген қызметтің жекелеген түрлерін жүзеге асыратын салық төлеушіні тіркеу есебіне қою Қазақстан Республикасының рұқсаттар және хабарламалар туралы заңнамасында айқындалатын тәртіппен қызметтің басталғаны немесе тоқтатылғаны туралы хабарлама (бұдан әрі осы параграфтың мақсаттарында – қызметтің басталғаны немесе тоқтатылғаны туралы хабарлама) негізінде жүргізіледі.</w:t>
      </w:r>
    </w:p>
    <w:bookmarkEnd w:id="1718"/>
    <w:bookmarkStart w:name="z1727" w:id="1719"/>
    <w:p>
      <w:pPr>
        <w:spacing w:after="0"/>
        <w:ind w:left="0"/>
        <w:jc w:val="both"/>
      </w:pPr>
      <w:r>
        <w:rPr>
          <w:rFonts w:ascii="Times New Roman"/>
          <w:b w:val="false"/>
          <w:i w:val="false"/>
          <w:color w:val="000000"/>
          <w:sz w:val="28"/>
        </w:rPr>
        <w:t xml:space="preserve">
      5. Уәкілетті орган айқындаған салық төлеушілер базасын қалыптастыру тәртібімен белгіленген құжаттармен қызметтің басталғаны немесе тоқтатылғаны туралы хабарлама қызметтің жекелеген түрін жүзеге асыру басталғанға дейін үш жұмыс күнінен кешіктірілмей салық органына ұсынылады. </w:t>
      </w:r>
    </w:p>
    <w:bookmarkEnd w:id="1719"/>
    <w:bookmarkStart w:name="z1728" w:id="1720"/>
    <w:p>
      <w:pPr>
        <w:spacing w:after="0"/>
        <w:ind w:left="0"/>
        <w:jc w:val="both"/>
      </w:pPr>
      <w:r>
        <w:rPr>
          <w:rFonts w:ascii="Times New Roman"/>
          <w:b w:val="false"/>
          <w:i w:val="false"/>
          <w:color w:val="000000"/>
          <w:sz w:val="28"/>
        </w:rPr>
        <w:t>
      6. Салық төлеушіде осы баптың 1-тармағының 1) – 5) тармақшаларында көрсетілген қызмет түрлерін жүзеге асыру кезінде пайдаланылатын бірнеше салық салу объектілері мен салық салуға байланысты объектілер болған кезде әрбір салық салу объектісі мен салық салуға байланысты объектіні тіркеу есебі жеке-жеке жүргізіледі.</w:t>
      </w:r>
    </w:p>
    <w:bookmarkEnd w:id="1720"/>
    <w:bookmarkStart w:name="z1729" w:id="1721"/>
    <w:p>
      <w:pPr>
        <w:spacing w:after="0"/>
        <w:ind w:left="0"/>
        <w:jc w:val="both"/>
      </w:pPr>
      <w:r>
        <w:rPr>
          <w:rFonts w:ascii="Times New Roman"/>
          <w:b w:val="false"/>
          <w:i w:val="false"/>
          <w:color w:val="000000"/>
          <w:sz w:val="28"/>
        </w:rPr>
        <w:t>
      7. Салық төлеушіде бірнеше ойын мекемелері болған жағдайда тіркеу есебіне қою әрбір ойын мекемесі бойынша жеке-жеке жүзеге асырылады.</w:t>
      </w:r>
    </w:p>
    <w:bookmarkEnd w:id="1721"/>
    <w:bookmarkStart w:name="z1730" w:id="1722"/>
    <w:p>
      <w:pPr>
        <w:spacing w:after="0"/>
        <w:ind w:left="0"/>
        <w:jc w:val="both"/>
      </w:pPr>
      <w:r>
        <w:rPr>
          <w:rFonts w:ascii="Times New Roman"/>
          <w:b w:val="false"/>
          <w:i w:val="false"/>
          <w:color w:val="000000"/>
          <w:sz w:val="28"/>
        </w:rPr>
        <w:t>
      Ойын мекемесінің аумағында салық органдарында тіркелмеген салық салу объектілерін және салық салуға байланысты объектілерді пайдалануға және олардың болуына тыйым салынады.</w:t>
      </w:r>
    </w:p>
    <w:bookmarkEnd w:id="1722"/>
    <w:bookmarkStart w:name="z1731" w:id="1723"/>
    <w:p>
      <w:pPr>
        <w:spacing w:after="0"/>
        <w:ind w:left="0"/>
        <w:jc w:val="left"/>
      </w:pPr>
      <w:r>
        <w:rPr>
          <w:rFonts w:ascii="Times New Roman"/>
          <w:b/>
          <w:i w:val="false"/>
          <w:color w:val="000000"/>
        </w:rPr>
        <w:t xml:space="preserve"> 105-бап. Жекелеген қызмет түрлерін жүзеге асыратын салық төлеушіні тіркеу есебінен шығару</w:t>
      </w:r>
    </w:p>
    <w:bookmarkEnd w:id="1723"/>
    <w:bookmarkStart w:name="z1732" w:id="1724"/>
    <w:p>
      <w:pPr>
        <w:spacing w:after="0"/>
        <w:ind w:left="0"/>
        <w:jc w:val="both"/>
      </w:pPr>
      <w:r>
        <w:rPr>
          <w:rFonts w:ascii="Times New Roman"/>
          <w:b w:val="false"/>
          <w:i w:val="false"/>
          <w:color w:val="000000"/>
          <w:sz w:val="28"/>
        </w:rPr>
        <w:t>
      1. Салық органы салық төлеушіні қызметтің басталғаны немесе тоқтатылғаны туралы хабарламаның негізінде лицензиялауға жатпайтын қызметтің жекелеген түрлерін жүзеге асыратын салық төлеушіні тіркеу есебінен:</w:t>
      </w:r>
    </w:p>
    <w:bookmarkEnd w:id="1724"/>
    <w:bookmarkStart w:name="z1733" w:id="1725"/>
    <w:p>
      <w:pPr>
        <w:spacing w:after="0"/>
        <w:ind w:left="0"/>
        <w:jc w:val="both"/>
      </w:pPr>
      <w:r>
        <w:rPr>
          <w:rFonts w:ascii="Times New Roman"/>
          <w:b w:val="false"/>
          <w:i w:val="false"/>
          <w:color w:val="000000"/>
          <w:sz w:val="28"/>
        </w:rPr>
        <w:t>
      1) осы Кодекстің 104-бабының 1-тармағында көрсетілген қызмет түрлерін жүзеге асыру тоқтатылған;</w:t>
      </w:r>
    </w:p>
    <w:bookmarkEnd w:id="1725"/>
    <w:bookmarkStart w:name="z1734" w:id="1726"/>
    <w:p>
      <w:pPr>
        <w:spacing w:after="0"/>
        <w:ind w:left="0"/>
        <w:jc w:val="both"/>
      </w:pPr>
      <w:r>
        <w:rPr>
          <w:rFonts w:ascii="Times New Roman"/>
          <w:b w:val="false"/>
          <w:i w:val="false"/>
          <w:color w:val="000000"/>
          <w:sz w:val="28"/>
        </w:rPr>
        <w:t>
      2) барлық салық салу объектілерін және тіркеу деректерінде көрсетілген салық салуға байланысты объектілер есептен шығарылған жағдайларда шығарады.</w:t>
      </w:r>
    </w:p>
    <w:bookmarkEnd w:id="1726"/>
    <w:bookmarkStart w:name="z1735" w:id="1727"/>
    <w:p>
      <w:pPr>
        <w:spacing w:after="0"/>
        <w:ind w:left="0"/>
        <w:jc w:val="both"/>
      </w:pPr>
      <w:r>
        <w:rPr>
          <w:rFonts w:ascii="Times New Roman"/>
          <w:b w:val="false"/>
          <w:i w:val="false"/>
          <w:color w:val="000000"/>
          <w:sz w:val="28"/>
        </w:rPr>
        <w:t>
      2. Лицензиялауға жататын қызметтің жекелеген түрлерін жүзеге асыратын салық төлеушіні тіркеу есебінен шығаруды салық органы рұқсаттардың және лицензияның қолданылуын тоқтату туралы хабарламалардың мемлекеттік электрондық тізілімінен алынған мәліметтер негізінде жүргізеді.</w:t>
      </w:r>
    </w:p>
    <w:bookmarkEnd w:id="1727"/>
    <w:bookmarkStart w:name="z1736" w:id="1728"/>
    <w:p>
      <w:pPr>
        <w:spacing w:after="0"/>
        <w:ind w:left="0"/>
        <w:jc w:val="both"/>
      </w:pPr>
      <w:r>
        <w:rPr>
          <w:rFonts w:ascii="Times New Roman"/>
          <w:b w:val="false"/>
          <w:i w:val="false"/>
          <w:color w:val="000000"/>
          <w:sz w:val="28"/>
        </w:rPr>
        <w:t>
      3. Салық төлеушіні жекелеген қызмет түрлерін жүзеге асыратын салық төлеушінің тіркеу есебінен шығару салық органының шешімі негізінде мынадай:</w:t>
      </w:r>
    </w:p>
    <w:bookmarkEnd w:id="1728"/>
    <w:bookmarkStart w:name="z1737" w:id="1729"/>
    <w:p>
      <w:pPr>
        <w:spacing w:after="0"/>
        <w:ind w:left="0"/>
        <w:jc w:val="both"/>
      </w:pPr>
      <w:r>
        <w:rPr>
          <w:rFonts w:ascii="Times New Roman"/>
          <w:b w:val="false"/>
          <w:i w:val="false"/>
          <w:color w:val="000000"/>
          <w:sz w:val="28"/>
        </w:rPr>
        <w:t>
      1) осы Кодекстің 104-бабы 1-тармағының 1), 2) және 5) тармақшаларында көрсетілген қызмет түрлерін жүзеге асыратын салық төлеушінің:</w:t>
      </w:r>
    </w:p>
    <w:bookmarkEnd w:id="1729"/>
    <w:bookmarkStart w:name="z1738" w:id="1730"/>
    <w:p>
      <w:pPr>
        <w:spacing w:after="0"/>
        <w:ind w:left="0"/>
        <w:jc w:val="both"/>
      </w:pPr>
      <w:r>
        <w:rPr>
          <w:rFonts w:ascii="Times New Roman"/>
          <w:b w:val="false"/>
          <w:i w:val="false"/>
          <w:color w:val="000000"/>
          <w:sz w:val="28"/>
        </w:rPr>
        <w:t>
      мұнай өнімдерін өндірушінің өндірістік объектісін жалға алу;</w:t>
      </w:r>
    </w:p>
    <w:bookmarkEnd w:id="1730"/>
    <w:bookmarkStart w:name="z1739" w:id="1731"/>
    <w:p>
      <w:pPr>
        <w:spacing w:after="0"/>
        <w:ind w:left="0"/>
        <w:jc w:val="both"/>
      </w:pPr>
      <w:r>
        <w:rPr>
          <w:rFonts w:ascii="Times New Roman"/>
          <w:b w:val="false"/>
          <w:i w:val="false"/>
          <w:color w:val="000000"/>
          <w:sz w:val="28"/>
        </w:rPr>
        <w:t>
      мұнай өнімдері базасын (резервуарды), автожанармай құю станциясын жалға алу;</w:t>
      </w:r>
    </w:p>
    <w:bookmarkEnd w:id="1731"/>
    <w:bookmarkStart w:name="z1740" w:id="1732"/>
    <w:p>
      <w:pPr>
        <w:spacing w:after="0"/>
        <w:ind w:left="0"/>
        <w:jc w:val="both"/>
      </w:pPr>
      <w:r>
        <w:rPr>
          <w:rFonts w:ascii="Times New Roman"/>
          <w:b w:val="false"/>
          <w:i w:val="false"/>
          <w:color w:val="000000"/>
          <w:sz w:val="28"/>
        </w:rPr>
        <w:t>
      автожанармай құю станциясының иесі (сенім білдірілген өкіл) тапсырма шарты бойынша өтініш берушінің (сенім білдірушінің) атынан және тапсырмасы бойынша бензинді (авиациялықтан басқа) және (немесе) дизель отынын бөлшек саудада өткізуді жүзеге асыратын автожанармай құю станциясының иесімен тапсырмалар;</w:t>
      </w:r>
    </w:p>
    <w:bookmarkEnd w:id="1732"/>
    <w:bookmarkStart w:name="z1741" w:id="1733"/>
    <w:p>
      <w:pPr>
        <w:spacing w:after="0"/>
        <w:ind w:left="0"/>
        <w:jc w:val="both"/>
      </w:pPr>
      <w:r>
        <w:rPr>
          <w:rFonts w:ascii="Times New Roman"/>
          <w:b w:val="false"/>
          <w:i w:val="false"/>
          <w:color w:val="000000"/>
          <w:sz w:val="28"/>
        </w:rPr>
        <w:t>
      мұнай өнімдерін өндірушімен мұнай жеткізушінің мұнайын өңдеу;</w:t>
      </w:r>
    </w:p>
    <w:bookmarkEnd w:id="1733"/>
    <w:bookmarkStart w:name="z1742" w:id="1734"/>
    <w:p>
      <w:pPr>
        <w:spacing w:after="0"/>
        <w:ind w:left="0"/>
        <w:jc w:val="both"/>
      </w:pPr>
      <w:r>
        <w:rPr>
          <w:rFonts w:ascii="Times New Roman"/>
          <w:b w:val="false"/>
          <w:i w:val="false"/>
          <w:color w:val="000000"/>
          <w:sz w:val="28"/>
        </w:rPr>
        <w:t>
      темекі бұйымдарын көтерме саудада сату кезінде қойма үй-жайын жалға алу шартының қолданылуы тоқтатылған;</w:t>
      </w:r>
    </w:p>
    <w:bookmarkEnd w:id="1734"/>
    <w:bookmarkStart w:name="z1743" w:id="1735"/>
    <w:p>
      <w:pPr>
        <w:spacing w:after="0"/>
        <w:ind w:left="0"/>
        <w:jc w:val="both"/>
      </w:pPr>
      <w:r>
        <w:rPr>
          <w:rFonts w:ascii="Times New Roman"/>
          <w:b w:val="false"/>
          <w:i w:val="false"/>
          <w:color w:val="000000"/>
          <w:sz w:val="28"/>
        </w:rPr>
        <w:t>
      2) осы Кодекстің 104-бабы 1-тармағының 4) тармақшасында көрсетілген қызмет түрлерін жүзеге асыратын салық төлеуші лицензияда көрсетілген мекенжай бойынша болмаған;</w:t>
      </w:r>
    </w:p>
    <w:bookmarkEnd w:id="1735"/>
    <w:bookmarkStart w:name="z1744" w:id="1736"/>
    <w:p>
      <w:pPr>
        <w:spacing w:after="0"/>
        <w:ind w:left="0"/>
        <w:jc w:val="both"/>
      </w:pPr>
      <w:r>
        <w:rPr>
          <w:rFonts w:ascii="Times New Roman"/>
          <w:b w:val="false"/>
          <w:i w:val="false"/>
          <w:color w:val="000000"/>
          <w:sz w:val="28"/>
        </w:rPr>
        <w:t>
      3) осы Кодекстің 104-бабы 1-тармағының 1), 2), 3), 5) және 7) тармақшаларында көрсетілген қызмет түрлерін жүзеге асыратын салық төлеуші акциз бойынша декларацияны және (немесе) есеп-қисапты осы Кодексте белгіленген ұсыну күнінен кейінгі күннен бастап үш айлық кезең ішінде ұсынбаған жағдайларда жүргізіледі.</w:t>
      </w:r>
    </w:p>
    <w:bookmarkEnd w:id="1736"/>
    <w:bookmarkStart w:name="z1745" w:id="1737"/>
    <w:p>
      <w:pPr>
        <w:spacing w:after="0"/>
        <w:ind w:left="0"/>
        <w:jc w:val="left"/>
      </w:pPr>
      <w:r>
        <w:rPr>
          <w:rFonts w:ascii="Times New Roman"/>
          <w:b/>
          <w:i w:val="false"/>
          <w:color w:val="000000"/>
        </w:rPr>
        <w:t xml:space="preserve"> 5-параграф. Салықтық тіркеу талаптарының сақталуын мониторингтеу</w:t>
      </w:r>
    </w:p>
    <w:bookmarkEnd w:id="1737"/>
    <w:bookmarkStart w:name="z1746" w:id="1738"/>
    <w:p>
      <w:pPr>
        <w:spacing w:after="0"/>
        <w:ind w:left="0"/>
        <w:jc w:val="left"/>
      </w:pPr>
      <w:r>
        <w:rPr>
          <w:rFonts w:ascii="Times New Roman"/>
          <w:b/>
          <w:i w:val="false"/>
          <w:color w:val="000000"/>
        </w:rPr>
        <w:t xml:space="preserve"> 106-бап. Салықтық тіркеу талаптарының сақталуын мониторингтеу</w:t>
      </w:r>
    </w:p>
    <w:bookmarkEnd w:id="1738"/>
    <w:bookmarkStart w:name="z1747" w:id="1739"/>
    <w:p>
      <w:pPr>
        <w:spacing w:after="0"/>
        <w:ind w:left="0"/>
        <w:jc w:val="both"/>
      </w:pPr>
      <w:r>
        <w:rPr>
          <w:rFonts w:ascii="Times New Roman"/>
          <w:b w:val="false"/>
          <w:i w:val="false"/>
          <w:color w:val="000000"/>
          <w:sz w:val="28"/>
        </w:rPr>
        <w:t>
      Салықтық тіркеу талаптарының сақталуын мониторингтеу – салықтық тіркеу туралы ережелердің сақталуы бөлігінде осы Кодекс талаптарының сақталуын бақылау мақсатында салық төлеушінің қызметі туралы салық органында бар мәліметтерді және уәкілетті мемлекеттік органдардың, банк ұйымдарының өзге мәліметтерін жинау және талдау.</w:t>
      </w:r>
    </w:p>
    <w:bookmarkEnd w:id="1739"/>
    <w:bookmarkStart w:name="z1748" w:id="1740"/>
    <w:p>
      <w:pPr>
        <w:spacing w:after="0"/>
        <w:ind w:left="0"/>
        <w:jc w:val="left"/>
      </w:pPr>
      <w:r>
        <w:rPr>
          <w:rFonts w:ascii="Times New Roman"/>
          <w:b/>
          <w:i w:val="false"/>
          <w:color w:val="000000"/>
        </w:rPr>
        <w:t xml:space="preserve"> 107-бап. Салықтық тіркеу тәртібінің сақталуына мониторинг жүргізу тәртібі</w:t>
      </w:r>
    </w:p>
    <w:bookmarkEnd w:id="1740"/>
    <w:bookmarkStart w:name="z1749" w:id="1741"/>
    <w:p>
      <w:pPr>
        <w:spacing w:after="0"/>
        <w:ind w:left="0"/>
        <w:jc w:val="both"/>
      </w:pPr>
      <w:r>
        <w:rPr>
          <w:rFonts w:ascii="Times New Roman"/>
          <w:b w:val="false"/>
          <w:i w:val="false"/>
          <w:color w:val="000000"/>
          <w:sz w:val="28"/>
        </w:rPr>
        <w:t>
      1. Салық төлеуші туралы мәліметтерді зерделеу және талдау нәтижелері бойынша осы Кодекстің талаптарын бұзу белгілері анықталған жағдайда салық төлеушіге салық органында тіркеу есебіне қою туралы хабарлама (бұдан әрі осы баптың мақсатында – хабарлама) ұсынылады.</w:t>
      </w:r>
    </w:p>
    <w:bookmarkEnd w:id="1741"/>
    <w:bookmarkStart w:name="z1750" w:id="1742"/>
    <w:p>
      <w:pPr>
        <w:spacing w:after="0"/>
        <w:ind w:left="0"/>
        <w:jc w:val="both"/>
      </w:pPr>
      <w:r>
        <w:rPr>
          <w:rFonts w:ascii="Times New Roman"/>
          <w:b w:val="false"/>
          <w:i w:val="false"/>
          <w:color w:val="000000"/>
          <w:sz w:val="28"/>
        </w:rPr>
        <w:t>
      Қызметін Қазақстан Республикасында интернет-алаң арқылы жүзеге асыратын шетелдік компанияға хабарлама ұсынылған кезде салық органы Қазақстан Республикасының заңдарында тыйым салынбаған кез келген тәсілмен Қазақстан Республикасының халқын мұндай компанияның хабарламаны орындамауының салдары туралы хабардар етеді.</w:t>
      </w:r>
    </w:p>
    <w:bookmarkEnd w:id="1742"/>
    <w:bookmarkStart w:name="z1751" w:id="1743"/>
    <w:p>
      <w:pPr>
        <w:spacing w:after="0"/>
        <w:ind w:left="0"/>
        <w:jc w:val="both"/>
      </w:pPr>
      <w:r>
        <w:rPr>
          <w:rFonts w:ascii="Times New Roman"/>
          <w:b w:val="false"/>
          <w:i w:val="false"/>
          <w:color w:val="000000"/>
          <w:sz w:val="28"/>
        </w:rPr>
        <w:t>
      2. Салық төлеуші:</w:t>
      </w:r>
    </w:p>
    <w:bookmarkEnd w:id="1743"/>
    <w:bookmarkStart w:name="z1752" w:id="1744"/>
    <w:p>
      <w:pPr>
        <w:spacing w:after="0"/>
        <w:ind w:left="0"/>
        <w:jc w:val="both"/>
      </w:pPr>
      <w:r>
        <w:rPr>
          <w:rFonts w:ascii="Times New Roman"/>
          <w:b w:val="false"/>
          <w:i w:val="false"/>
          <w:color w:val="000000"/>
          <w:sz w:val="28"/>
        </w:rPr>
        <w:t>
      1) хабарламамен келіскен жағдайда хабарламада көрсетілген салықтық тіркелу туралы талапты орындайды;</w:t>
      </w:r>
    </w:p>
    <w:bookmarkEnd w:id="1744"/>
    <w:bookmarkStart w:name="z1753" w:id="1745"/>
    <w:p>
      <w:pPr>
        <w:spacing w:after="0"/>
        <w:ind w:left="0"/>
        <w:jc w:val="both"/>
      </w:pPr>
      <w:r>
        <w:rPr>
          <w:rFonts w:ascii="Times New Roman"/>
          <w:b w:val="false"/>
          <w:i w:val="false"/>
          <w:color w:val="000000"/>
          <w:sz w:val="28"/>
        </w:rPr>
        <w:t>
      2) хабарламамен келіспеген жағдайда осындай келіспеушілігін негіздей отырып, түсініктеме (бұдан әрі осы баптың мақсатында – түсініктеме) береді.</w:t>
      </w:r>
    </w:p>
    <w:bookmarkEnd w:id="1745"/>
    <w:bookmarkStart w:name="z1754" w:id="1746"/>
    <w:p>
      <w:pPr>
        <w:spacing w:after="0"/>
        <w:ind w:left="0"/>
        <w:jc w:val="both"/>
      </w:pPr>
      <w:r>
        <w:rPr>
          <w:rFonts w:ascii="Times New Roman"/>
          <w:b w:val="false"/>
          <w:i w:val="false"/>
          <w:color w:val="000000"/>
          <w:sz w:val="28"/>
        </w:rPr>
        <w:t>
      3. Түсініктеме еркін нысанда ұсынылады және мыналарды:</w:t>
      </w:r>
    </w:p>
    <w:bookmarkEnd w:id="1746"/>
    <w:bookmarkStart w:name="z1755" w:id="1747"/>
    <w:p>
      <w:pPr>
        <w:spacing w:after="0"/>
        <w:ind w:left="0"/>
        <w:jc w:val="both"/>
      </w:pPr>
      <w:r>
        <w:rPr>
          <w:rFonts w:ascii="Times New Roman"/>
          <w:b w:val="false"/>
          <w:i w:val="false"/>
          <w:color w:val="000000"/>
          <w:sz w:val="28"/>
        </w:rPr>
        <w:t>
      1) хабарламаны жіберген салық төлеушінің және салық органының сәйкестендіру деректерін;</w:t>
      </w:r>
    </w:p>
    <w:bookmarkEnd w:id="1747"/>
    <w:bookmarkStart w:name="z1756" w:id="1748"/>
    <w:p>
      <w:pPr>
        <w:spacing w:after="0"/>
        <w:ind w:left="0"/>
        <w:jc w:val="both"/>
      </w:pPr>
      <w:r>
        <w:rPr>
          <w:rFonts w:ascii="Times New Roman"/>
          <w:b w:val="false"/>
          <w:i w:val="false"/>
          <w:color w:val="000000"/>
          <w:sz w:val="28"/>
        </w:rPr>
        <w:t xml:space="preserve">
      2) хабарламаның күні мен нөмірін; </w:t>
      </w:r>
    </w:p>
    <w:bookmarkEnd w:id="1748"/>
    <w:bookmarkStart w:name="z1757" w:id="1749"/>
    <w:p>
      <w:pPr>
        <w:spacing w:after="0"/>
        <w:ind w:left="0"/>
        <w:jc w:val="both"/>
      </w:pPr>
      <w:r>
        <w:rPr>
          <w:rFonts w:ascii="Times New Roman"/>
          <w:b w:val="false"/>
          <w:i w:val="false"/>
          <w:color w:val="000000"/>
          <w:sz w:val="28"/>
        </w:rPr>
        <w:t>
      3) хабарламамен келіспеуінің негіздемесін қамтуға тиіс.</w:t>
      </w:r>
    </w:p>
    <w:bookmarkEnd w:id="1749"/>
    <w:bookmarkStart w:name="z1758" w:id="1750"/>
    <w:p>
      <w:pPr>
        <w:spacing w:after="0"/>
        <w:ind w:left="0"/>
        <w:jc w:val="both"/>
      </w:pPr>
      <w:r>
        <w:rPr>
          <w:rFonts w:ascii="Times New Roman"/>
          <w:b w:val="false"/>
          <w:i w:val="false"/>
          <w:color w:val="000000"/>
          <w:sz w:val="28"/>
        </w:rPr>
        <w:t>
      Салық төлеуші өзінің негіздемесін растайтын құжаттардың көшірмелерін қоса беруге құқылы.</w:t>
      </w:r>
    </w:p>
    <w:bookmarkEnd w:id="1750"/>
    <w:bookmarkStart w:name="z1759" w:id="1751"/>
    <w:p>
      <w:pPr>
        <w:spacing w:after="0"/>
        <w:ind w:left="0"/>
        <w:jc w:val="both"/>
      </w:pPr>
      <w:r>
        <w:rPr>
          <w:rFonts w:ascii="Times New Roman"/>
          <w:b w:val="false"/>
          <w:i w:val="false"/>
          <w:color w:val="000000"/>
          <w:sz w:val="28"/>
        </w:rPr>
        <w:t>
      Хабарламаны түсініктеме беру арқылы орындау кезінде хабарламада көрсетілген бұзушылықтарға жатпайтын құжаттарды талап етуге жол берілмейді.</w:t>
      </w:r>
    </w:p>
    <w:bookmarkEnd w:id="1751"/>
    <w:bookmarkStart w:name="z1760" w:id="1752"/>
    <w:p>
      <w:pPr>
        <w:spacing w:after="0"/>
        <w:ind w:left="0"/>
        <w:jc w:val="both"/>
      </w:pPr>
      <w:r>
        <w:rPr>
          <w:rFonts w:ascii="Times New Roman"/>
          <w:b w:val="false"/>
          <w:i w:val="false"/>
          <w:color w:val="000000"/>
          <w:sz w:val="28"/>
        </w:rPr>
        <w:t>
      4. Ұсынылған түсініктемеде негіздеме болмаған және (немесе) негіздеме құжаттармен расталмаған жағдайда, хабарлама орындалмаған деп танылады.</w:t>
      </w:r>
    </w:p>
    <w:bookmarkEnd w:id="1752"/>
    <w:bookmarkStart w:name="z1761" w:id="1753"/>
    <w:p>
      <w:pPr>
        <w:spacing w:after="0"/>
        <w:ind w:left="0"/>
        <w:jc w:val="both"/>
      </w:pPr>
      <w:r>
        <w:rPr>
          <w:rFonts w:ascii="Times New Roman"/>
          <w:b w:val="false"/>
          <w:i w:val="false"/>
          <w:color w:val="000000"/>
          <w:sz w:val="28"/>
        </w:rPr>
        <w:t>
      5. Салық органы түсініктеме келіп түскен күннен кейінгі жиырма жұмыс күні ішінде, осы баптың 4-тармағында көрсетілген жағдайларда хабарламаны орындалмаған деп тану туралы шешім шығарады.</w:t>
      </w:r>
    </w:p>
    <w:bookmarkEnd w:id="1753"/>
    <w:bookmarkStart w:name="z1762" w:id="1754"/>
    <w:p>
      <w:pPr>
        <w:spacing w:after="0"/>
        <w:ind w:left="0"/>
        <w:jc w:val="both"/>
      </w:pPr>
      <w:r>
        <w:rPr>
          <w:rFonts w:ascii="Times New Roman"/>
          <w:b w:val="false"/>
          <w:i w:val="false"/>
          <w:color w:val="000000"/>
          <w:sz w:val="28"/>
        </w:rPr>
        <w:t>
      Хабарламаны орындалмаған деп тану туралы шешім (бұдан әрі осы баптың мақсатында – шешім) салық төлеушіге осындай шешім шығарылған күннен кейінгі екі жұмыс күні ішінде беріледі.</w:t>
      </w:r>
    </w:p>
    <w:bookmarkEnd w:id="1754"/>
    <w:bookmarkStart w:name="z1763" w:id="1755"/>
    <w:p>
      <w:pPr>
        <w:spacing w:after="0"/>
        <w:ind w:left="0"/>
        <w:jc w:val="both"/>
      </w:pPr>
      <w:r>
        <w:rPr>
          <w:rFonts w:ascii="Times New Roman"/>
          <w:b w:val="false"/>
          <w:i w:val="false"/>
          <w:color w:val="000000"/>
          <w:sz w:val="28"/>
        </w:rPr>
        <w:t>
      6. Қызметін Қазақстан Республикасында интернет-алаң арқылы жүзеге асыратын шетелдік компанияны қоспағанда, орындалмаған деп танылған хабарлама бойынша салық төлеушіге салықтық тексеру жүргізіледі.</w:t>
      </w:r>
    </w:p>
    <w:bookmarkEnd w:id="1755"/>
    <w:bookmarkStart w:name="z1764" w:id="1756"/>
    <w:p>
      <w:pPr>
        <w:spacing w:after="0"/>
        <w:ind w:left="0"/>
        <w:jc w:val="both"/>
      </w:pPr>
      <w:r>
        <w:rPr>
          <w:rFonts w:ascii="Times New Roman"/>
          <w:b w:val="false"/>
          <w:i w:val="false"/>
          <w:color w:val="000000"/>
          <w:sz w:val="28"/>
        </w:rPr>
        <w:t>
      7. Салық органы хабарламаны осы Кодексте белгіленген мерзімде:</w:t>
      </w:r>
    </w:p>
    <w:bookmarkEnd w:id="1756"/>
    <w:bookmarkStart w:name="z1765" w:id="1757"/>
    <w:p>
      <w:pPr>
        <w:spacing w:after="0"/>
        <w:ind w:left="0"/>
        <w:jc w:val="both"/>
      </w:pPr>
      <w:r>
        <w:rPr>
          <w:rFonts w:ascii="Times New Roman"/>
          <w:b w:val="false"/>
          <w:i w:val="false"/>
          <w:color w:val="000000"/>
          <w:sz w:val="28"/>
        </w:rPr>
        <w:t>
      1) қызметін Қазақстан Республикасында интернет-алаң арқылы жүзеге асыратын шетелдік компанияны қоспағанда, салық төлеуші орындамаған кезде – хабарламаны орындау мерзімі өткен күннен кейінгі бір жұмыс күні ішінде салық төлеушінің банктік шоттары бойынша шығыс операцияларын тоқтата тұру туралы шешім шығарады;</w:t>
      </w:r>
    </w:p>
    <w:bookmarkEnd w:id="1757"/>
    <w:bookmarkStart w:name="z1766" w:id="1758"/>
    <w:p>
      <w:pPr>
        <w:spacing w:after="0"/>
        <w:ind w:left="0"/>
        <w:jc w:val="both"/>
      </w:pPr>
      <w:r>
        <w:rPr>
          <w:rFonts w:ascii="Times New Roman"/>
          <w:b w:val="false"/>
          <w:i w:val="false"/>
          <w:color w:val="000000"/>
          <w:sz w:val="28"/>
        </w:rPr>
        <w:t>
      2) қызметін Қазақстан Республикасында интернет-алаң арқылы жүзеге асыратын шетелдік компания орындамаған кезде – хабарламаны орындау мерзімі өткен күннен кейінгі бір жұмыс күні ішінде осындай компанияның интернет-ресурстарына және (немесе) интернет-алаңына қолжетімділікті шектеу туралы шешім шығарады.</w:t>
      </w:r>
    </w:p>
    <w:bookmarkEnd w:id="1758"/>
    <w:bookmarkStart w:name="z1767" w:id="1759"/>
    <w:p>
      <w:pPr>
        <w:spacing w:after="0"/>
        <w:ind w:left="0"/>
        <w:jc w:val="both"/>
      </w:pPr>
      <w:r>
        <w:rPr>
          <w:rFonts w:ascii="Times New Roman"/>
          <w:b w:val="false"/>
          <w:i w:val="false"/>
          <w:color w:val="000000"/>
          <w:sz w:val="28"/>
        </w:rPr>
        <w:t>
      Егер көрсетілген бөлікте өзгеше белгіленбесе, осы тармақтың бірінші бөлігінде көзделген қамтамасыз ету тәсілдері осы Кодекстің 5-тарауының 4-параграфында белгіленген тәртіппен және мерзімдерде қолданылады.</w:t>
      </w:r>
    </w:p>
    <w:bookmarkEnd w:id="1759"/>
    <w:bookmarkStart w:name="z1768" w:id="1760"/>
    <w:p>
      <w:pPr>
        <w:spacing w:after="0"/>
        <w:ind w:left="0"/>
        <w:jc w:val="left"/>
      </w:pPr>
      <w:r>
        <w:rPr>
          <w:rFonts w:ascii="Times New Roman"/>
          <w:b/>
          <w:i w:val="false"/>
          <w:color w:val="000000"/>
        </w:rPr>
        <w:t xml:space="preserve"> 6-параграф. Әрекет етпейтін салық төлеушілер тізілімі. Салық төлеушінің қызметін мәжбүрлеу тәртібімен тоқтату</w:t>
      </w:r>
    </w:p>
    <w:bookmarkEnd w:id="1760"/>
    <w:bookmarkStart w:name="z1769" w:id="1761"/>
    <w:p>
      <w:pPr>
        <w:spacing w:after="0"/>
        <w:ind w:left="0"/>
        <w:jc w:val="left"/>
      </w:pPr>
      <w:r>
        <w:rPr>
          <w:rFonts w:ascii="Times New Roman"/>
          <w:b/>
          <w:i w:val="false"/>
          <w:color w:val="000000"/>
        </w:rPr>
        <w:t xml:space="preserve"> 108-бап. Әрекет етпейтін салық төлеушілер тізілімі</w:t>
      </w:r>
    </w:p>
    <w:bookmarkEnd w:id="1761"/>
    <w:bookmarkStart w:name="z1770" w:id="1762"/>
    <w:p>
      <w:pPr>
        <w:spacing w:after="0"/>
        <w:ind w:left="0"/>
        <w:jc w:val="both"/>
      </w:pPr>
      <w:r>
        <w:rPr>
          <w:rFonts w:ascii="Times New Roman"/>
          <w:b w:val="false"/>
          <w:i w:val="false"/>
          <w:color w:val="000000"/>
          <w:sz w:val="28"/>
        </w:rPr>
        <w:t>
      1. Салық органы әрекет етпейтін салық төлеушілер тізілімін жүргізеді.</w:t>
      </w:r>
    </w:p>
    <w:bookmarkEnd w:id="1762"/>
    <w:bookmarkStart w:name="z1771" w:id="1763"/>
    <w:p>
      <w:pPr>
        <w:spacing w:after="0"/>
        <w:ind w:left="0"/>
        <w:jc w:val="both"/>
      </w:pPr>
      <w:r>
        <w:rPr>
          <w:rFonts w:ascii="Times New Roman"/>
          <w:b w:val="false"/>
          <w:i w:val="false"/>
          <w:color w:val="000000"/>
          <w:sz w:val="28"/>
        </w:rPr>
        <w:t>
      Әрекет етпейтін салық төлеушілер тізіліміне соңғы салықтық есептілікті ұсынғаннан кейін он екі ай ішінде салықтық есептілікті дербес ұсынбаған салық төлеуші енгізіледі.</w:t>
      </w:r>
    </w:p>
    <w:bookmarkEnd w:id="1763"/>
    <w:bookmarkStart w:name="z1772" w:id="1764"/>
    <w:p>
      <w:pPr>
        <w:spacing w:after="0"/>
        <w:ind w:left="0"/>
        <w:jc w:val="both"/>
      </w:pPr>
      <w:r>
        <w:rPr>
          <w:rFonts w:ascii="Times New Roman"/>
          <w:b w:val="false"/>
          <w:i w:val="false"/>
          <w:color w:val="000000"/>
          <w:sz w:val="28"/>
        </w:rPr>
        <w:t>
      Осы баптың ережелері осы Кодекске сәйкес салықтық есептілік ұсынуды тоқтата тұрған салық төлеушілерді қоспағанда, резидент-заңды тұлғаға, Қазақстан Республикасында қызметін тұрақты мекеме арқылы жүзеге асыратын бейрезидент-заңды тұлғаға немесе құрылымдық бөлімшеге, дара кәсіпкерге қатысты қолданылады.</w:t>
      </w:r>
    </w:p>
    <w:bookmarkEnd w:id="1764"/>
    <w:bookmarkStart w:name="z1773" w:id="1765"/>
    <w:p>
      <w:pPr>
        <w:spacing w:after="0"/>
        <w:ind w:left="0"/>
        <w:jc w:val="both"/>
      </w:pPr>
      <w:r>
        <w:rPr>
          <w:rFonts w:ascii="Times New Roman"/>
          <w:b w:val="false"/>
          <w:i w:val="false"/>
          <w:color w:val="000000"/>
          <w:sz w:val="28"/>
        </w:rPr>
        <w:t>
      2. Салық органы жыл сайын 30 сәуірден кешіктірмей салық төлеушіні әрекет етпейтін салық төлеушілер тізіліміне енгізу туралы шешім шығарады.</w:t>
      </w:r>
    </w:p>
    <w:bookmarkEnd w:id="1765"/>
    <w:bookmarkStart w:name="z1774" w:id="1766"/>
    <w:p>
      <w:pPr>
        <w:spacing w:after="0"/>
        <w:ind w:left="0"/>
        <w:jc w:val="both"/>
      </w:pPr>
      <w:r>
        <w:rPr>
          <w:rFonts w:ascii="Times New Roman"/>
          <w:b w:val="false"/>
          <w:i w:val="false"/>
          <w:color w:val="000000"/>
          <w:sz w:val="28"/>
        </w:rPr>
        <w:t>
      Әрекет етпейтін салық төлеушілер тізілімі уәкілетті органның интернет-ресурсында осындай шешім шығарылған күннен кешіктірілмей орналастырылады.</w:t>
      </w:r>
    </w:p>
    <w:bookmarkEnd w:id="1766"/>
    <w:bookmarkStart w:name="z1775" w:id="1767"/>
    <w:p>
      <w:pPr>
        <w:spacing w:after="0"/>
        <w:ind w:left="0"/>
        <w:jc w:val="both"/>
      </w:pPr>
      <w:r>
        <w:rPr>
          <w:rFonts w:ascii="Times New Roman"/>
          <w:b w:val="false"/>
          <w:i w:val="false"/>
          <w:color w:val="000000"/>
          <w:sz w:val="28"/>
        </w:rPr>
        <w:t>
      3. Салық төлеуші салықтық есептілігі нөлдік көрсеткіштермен ұсынылған деп автоматты түрде танылған салықтық кезең үшін қосымша салықтық есептілікті ұсынған кезде әрекет етпейтін салық төлеушілер тізілімінен шығарылады.</w:t>
      </w:r>
    </w:p>
    <w:bookmarkEnd w:id="1767"/>
    <w:bookmarkStart w:name="z1776" w:id="1768"/>
    <w:p>
      <w:pPr>
        <w:spacing w:after="0"/>
        <w:ind w:left="0"/>
        <w:jc w:val="both"/>
      </w:pPr>
      <w:r>
        <w:rPr>
          <w:rFonts w:ascii="Times New Roman"/>
          <w:b w:val="false"/>
          <w:i w:val="false"/>
          <w:color w:val="000000"/>
          <w:sz w:val="28"/>
        </w:rPr>
        <w:t>
      Салық органының әрекет етпейтін салық төлеушілер тізілімінен шығару туралы шешімін салық органы қосымша салықтық есептілік ұсынылған күннен кейінгі үш жұмыс күнінен кешіктірмей шығарады.</w:t>
      </w:r>
    </w:p>
    <w:bookmarkEnd w:id="1768"/>
    <w:bookmarkStart w:name="z1777" w:id="1769"/>
    <w:p>
      <w:pPr>
        <w:spacing w:after="0"/>
        <w:ind w:left="0"/>
        <w:jc w:val="both"/>
      </w:pPr>
      <w:r>
        <w:rPr>
          <w:rFonts w:ascii="Times New Roman"/>
          <w:b w:val="false"/>
          <w:i w:val="false"/>
          <w:color w:val="000000"/>
          <w:sz w:val="28"/>
        </w:rPr>
        <w:t>
      Әрекет етпейтін салық төлеушілердің жаңартылған тізілімі уәкілетті органның интернет-ресурсында салық органы салық төлеушіні әрекет етпейтін салық төлеушілер тізілімінен шығару туралы шешім шығарған күннен кешіктірілмей орналастырылады.</w:t>
      </w:r>
    </w:p>
    <w:bookmarkEnd w:id="1769"/>
    <w:bookmarkStart w:name="z1778" w:id="1770"/>
    <w:p>
      <w:pPr>
        <w:spacing w:after="0"/>
        <w:ind w:left="0"/>
        <w:jc w:val="both"/>
      </w:pPr>
      <w:r>
        <w:rPr>
          <w:rFonts w:ascii="Times New Roman"/>
          <w:b w:val="false"/>
          <w:i w:val="false"/>
          <w:color w:val="000000"/>
          <w:sz w:val="28"/>
        </w:rPr>
        <w:t>
      4. Салық төлеушіні нөмірлер тізілімінен алып тастаған немесе дара кәсіпкерді тіркеу есебінен шығарған жағдайда мұндай салық төлеушілер бір мезгілде әрекет етпейтін салық төлеушілер тізілімінен шығарылады.</w:t>
      </w:r>
    </w:p>
    <w:bookmarkEnd w:id="1770"/>
    <w:bookmarkStart w:name="z1779" w:id="1771"/>
    <w:p>
      <w:pPr>
        <w:spacing w:after="0"/>
        <w:ind w:left="0"/>
        <w:jc w:val="left"/>
      </w:pPr>
      <w:r>
        <w:rPr>
          <w:rFonts w:ascii="Times New Roman"/>
          <w:b/>
          <w:i w:val="false"/>
          <w:color w:val="000000"/>
        </w:rPr>
        <w:t xml:space="preserve"> 109-бап. Салық төлеушінің қызметін мәжбүрлеу тәртібімен тоқтату</w:t>
      </w:r>
    </w:p>
    <w:bookmarkEnd w:id="1771"/>
    <w:bookmarkStart w:name="z1780" w:id="1772"/>
    <w:p>
      <w:pPr>
        <w:spacing w:after="0"/>
        <w:ind w:left="0"/>
        <w:jc w:val="both"/>
      </w:pPr>
      <w:r>
        <w:rPr>
          <w:rFonts w:ascii="Times New Roman"/>
          <w:b w:val="false"/>
          <w:i w:val="false"/>
          <w:color w:val="000000"/>
          <w:sz w:val="28"/>
        </w:rPr>
        <w:t>
      1. Әрекет етпейтін салық төлеушілер тізіліміне енгізілген және талап қоюдың ескіру мерзімі ішінде бір мезгілде мынадай шарттарға сәйкес келетін:</w:t>
      </w:r>
    </w:p>
    <w:bookmarkEnd w:id="1772"/>
    <w:bookmarkStart w:name="z1781" w:id="1773"/>
    <w:p>
      <w:pPr>
        <w:spacing w:after="0"/>
        <w:ind w:left="0"/>
        <w:jc w:val="both"/>
      </w:pPr>
      <w:r>
        <w:rPr>
          <w:rFonts w:ascii="Times New Roman"/>
          <w:b w:val="false"/>
          <w:i w:val="false"/>
          <w:color w:val="000000"/>
          <w:sz w:val="28"/>
        </w:rPr>
        <w:t>
      1) салықтық есептілікті дербес ұсынбаған;</w:t>
      </w:r>
    </w:p>
    <w:bookmarkEnd w:id="1773"/>
    <w:bookmarkStart w:name="z1782" w:id="1774"/>
    <w:p>
      <w:pPr>
        <w:spacing w:after="0"/>
        <w:ind w:left="0"/>
        <w:jc w:val="both"/>
      </w:pPr>
      <w:r>
        <w:rPr>
          <w:rFonts w:ascii="Times New Roman"/>
          <w:b w:val="false"/>
          <w:i w:val="false"/>
          <w:color w:val="000000"/>
          <w:sz w:val="28"/>
        </w:rPr>
        <w:t>
      2) экспорттық-импорттық операциялар жасамаған;</w:t>
      </w:r>
    </w:p>
    <w:bookmarkEnd w:id="1774"/>
    <w:bookmarkStart w:name="z1783" w:id="1775"/>
    <w:p>
      <w:pPr>
        <w:spacing w:after="0"/>
        <w:ind w:left="0"/>
        <w:jc w:val="both"/>
      </w:pPr>
      <w:r>
        <w:rPr>
          <w:rFonts w:ascii="Times New Roman"/>
          <w:b w:val="false"/>
          <w:i w:val="false"/>
          <w:color w:val="000000"/>
          <w:sz w:val="28"/>
        </w:rPr>
        <w:t>
      3) банктік шоттар бойынша төлемдерді және (немесе) ақша аударымдарын жүзеге асырмаған;</w:t>
      </w:r>
    </w:p>
    <w:bookmarkEnd w:id="1775"/>
    <w:bookmarkStart w:name="z1784" w:id="1776"/>
    <w:p>
      <w:pPr>
        <w:spacing w:after="0"/>
        <w:ind w:left="0"/>
        <w:jc w:val="both"/>
      </w:pPr>
      <w:r>
        <w:rPr>
          <w:rFonts w:ascii="Times New Roman"/>
          <w:b w:val="false"/>
          <w:i w:val="false"/>
          <w:color w:val="000000"/>
          <w:sz w:val="28"/>
        </w:rPr>
        <w:t>
      4) қосылған құн салығын төлеуші ретінде тіркеу есебінде тұрмаған;</w:t>
      </w:r>
    </w:p>
    <w:bookmarkEnd w:id="1776"/>
    <w:bookmarkStart w:name="z1785" w:id="1777"/>
    <w:p>
      <w:pPr>
        <w:spacing w:after="0"/>
        <w:ind w:left="0"/>
        <w:jc w:val="both"/>
      </w:pPr>
      <w:r>
        <w:rPr>
          <w:rFonts w:ascii="Times New Roman"/>
          <w:b w:val="false"/>
          <w:i w:val="false"/>
          <w:color w:val="000000"/>
          <w:sz w:val="28"/>
        </w:rPr>
        <w:t>
      5) басқа заңды тұлғаның басшысы және (немесе) құрылтайшысы, бірлескен кәсіпкерлікке қатысушы болып табылмайтын;</w:t>
      </w:r>
    </w:p>
    <w:bookmarkEnd w:id="1777"/>
    <w:bookmarkStart w:name="z1786" w:id="1778"/>
    <w:p>
      <w:pPr>
        <w:spacing w:after="0"/>
        <w:ind w:left="0"/>
        <w:jc w:val="both"/>
      </w:pPr>
      <w:r>
        <w:rPr>
          <w:rFonts w:ascii="Times New Roman"/>
          <w:b w:val="false"/>
          <w:i w:val="false"/>
          <w:color w:val="000000"/>
          <w:sz w:val="28"/>
        </w:rPr>
        <w:t>
      6) салықтық есептілік ұсынуды тоқтата тұрмаған;</w:t>
      </w:r>
    </w:p>
    <w:bookmarkEnd w:id="1778"/>
    <w:bookmarkStart w:name="z1787" w:id="1779"/>
    <w:p>
      <w:pPr>
        <w:spacing w:after="0"/>
        <w:ind w:left="0"/>
        <w:jc w:val="both"/>
      </w:pPr>
      <w:r>
        <w:rPr>
          <w:rFonts w:ascii="Times New Roman"/>
          <w:b w:val="false"/>
          <w:i w:val="false"/>
          <w:color w:val="000000"/>
          <w:sz w:val="28"/>
        </w:rPr>
        <w:t>
      7) жеке тұлғаларға мүлік, көлік құралдары салығын, жер салығын салу объектілерін қоспағанда, меншік құқығында көрсетілген салықтарды салу объектілері жоқ;</w:t>
      </w:r>
    </w:p>
    <w:bookmarkEnd w:id="1779"/>
    <w:bookmarkStart w:name="z1788" w:id="1780"/>
    <w:p>
      <w:pPr>
        <w:spacing w:after="0"/>
        <w:ind w:left="0"/>
        <w:jc w:val="both"/>
      </w:pPr>
      <w:r>
        <w:rPr>
          <w:rFonts w:ascii="Times New Roman"/>
          <w:b w:val="false"/>
          <w:i w:val="false"/>
          <w:color w:val="000000"/>
          <w:sz w:val="28"/>
        </w:rPr>
        <w:t>
      8) әлеуметтік төлемдер бойынша берешегі жоқ;</w:t>
      </w:r>
    </w:p>
    <w:bookmarkEnd w:id="1780"/>
    <w:bookmarkStart w:name="z1789" w:id="1781"/>
    <w:p>
      <w:pPr>
        <w:spacing w:after="0"/>
        <w:ind w:left="0"/>
        <w:jc w:val="both"/>
      </w:pPr>
      <w:r>
        <w:rPr>
          <w:rFonts w:ascii="Times New Roman"/>
          <w:b w:val="false"/>
          <w:i w:val="false"/>
          <w:color w:val="000000"/>
          <w:sz w:val="28"/>
        </w:rPr>
        <w:t>
      9) тиісті қаржы жылының 1 қаңтарында қолданыста болатын айлық есептік көрсеткіштің 6 еселенген мөлшерінен асатын салықтар мен бюджетке төленетін төлемдер, кедендік төлемдер мен салықтар бойынша берешегі жоқ салық төлеушінің қызметі мәжбүрлеу тәртібімен тоқтатылуға жатады.</w:t>
      </w:r>
    </w:p>
    <w:bookmarkEnd w:id="1781"/>
    <w:bookmarkStart w:name="z1790" w:id="1782"/>
    <w:p>
      <w:pPr>
        <w:spacing w:after="0"/>
        <w:ind w:left="0"/>
        <w:jc w:val="both"/>
      </w:pPr>
      <w:r>
        <w:rPr>
          <w:rFonts w:ascii="Times New Roman"/>
          <w:b w:val="false"/>
          <w:i w:val="false"/>
          <w:color w:val="000000"/>
          <w:sz w:val="28"/>
        </w:rPr>
        <w:t>
      Осы тармақтың бірінші бөлігінің ережелері:</w:t>
      </w:r>
    </w:p>
    <w:bookmarkEnd w:id="1782"/>
    <w:bookmarkStart w:name="z1791" w:id="1783"/>
    <w:p>
      <w:pPr>
        <w:spacing w:after="0"/>
        <w:ind w:left="0"/>
        <w:jc w:val="both"/>
      </w:pPr>
      <w:r>
        <w:rPr>
          <w:rFonts w:ascii="Times New Roman"/>
          <w:b w:val="false"/>
          <w:i w:val="false"/>
          <w:color w:val="000000"/>
          <w:sz w:val="28"/>
        </w:rPr>
        <w:t xml:space="preserve">
      1) салықтық мониторингке жататын; </w:t>
      </w:r>
    </w:p>
    <w:bookmarkEnd w:id="1783"/>
    <w:bookmarkStart w:name="z1792" w:id="1784"/>
    <w:p>
      <w:pPr>
        <w:spacing w:after="0"/>
        <w:ind w:left="0"/>
        <w:jc w:val="both"/>
      </w:pPr>
      <w:r>
        <w:rPr>
          <w:rFonts w:ascii="Times New Roman"/>
          <w:b w:val="false"/>
          <w:i w:val="false"/>
          <w:color w:val="000000"/>
          <w:sz w:val="28"/>
        </w:rPr>
        <w:t>
      2) жер қойнауын пайдалануға арналған келісімшартқа сәйкес қызметті жүзеге асыратын;</w:t>
      </w:r>
    </w:p>
    <w:bookmarkEnd w:id="1784"/>
    <w:bookmarkStart w:name="z1793" w:id="1785"/>
    <w:p>
      <w:pPr>
        <w:spacing w:after="0"/>
        <w:ind w:left="0"/>
        <w:jc w:val="both"/>
      </w:pPr>
      <w:r>
        <w:rPr>
          <w:rFonts w:ascii="Times New Roman"/>
          <w:b w:val="false"/>
          <w:i w:val="false"/>
          <w:color w:val="000000"/>
          <w:sz w:val="28"/>
        </w:rPr>
        <w:t>
      3) камералдық бақылау нәтижелері, салықтық тексерулер бойынша бұзушылықтарды жою туралы орындалмаған немесе түсініктеме беру арқылы орындалған хабарламасы бар салық төлеушіге – мұндай бұзушылықтар болған кезде;</w:t>
      </w:r>
    </w:p>
    <w:bookmarkEnd w:id="1785"/>
    <w:bookmarkStart w:name="z1794" w:id="1786"/>
    <w:p>
      <w:pPr>
        <w:spacing w:after="0"/>
        <w:ind w:left="0"/>
        <w:jc w:val="both"/>
      </w:pPr>
      <w:r>
        <w:rPr>
          <w:rFonts w:ascii="Times New Roman"/>
          <w:b w:val="false"/>
          <w:i w:val="false"/>
          <w:color w:val="000000"/>
          <w:sz w:val="28"/>
        </w:rPr>
        <w:t>
      4) өзіне қатысты сот орындаушылары және (немесе) басқа да уәкілетті органдар шаралар (қамауға алу, шектеулер) қолданған;</w:t>
      </w:r>
    </w:p>
    <w:bookmarkEnd w:id="1786"/>
    <w:bookmarkStart w:name="z1795" w:id="1787"/>
    <w:p>
      <w:pPr>
        <w:spacing w:after="0"/>
        <w:ind w:left="0"/>
        <w:jc w:val="both"/>
      </w:pPr>
      <w:r>
        <w:rPr>
          <w:rFonts w:ascii="Times New Roman"/>
          <w:b w:val="false"/>
          <w:i w:val="false"/>
          <w:color w:val="000000"/>
          <w:sz w:val="28"/>
        </w:rPr>
        <w:t>
      5) ұлттық және (немесе) шетел валютасын репатриациялау мақсаттары үшін валюталық бақылау рәсімдері аяқталмаған экспорт немесе импорт жөніндегі валюталық шарттың тарапы болып табылатын немесе болып табылған;</w:t>
      </w:r>
    </w:p>
    <w:bookmarkEnd w:id="1787"/>
    <w:bookmarkStart w:name="z1796" w:id="1788"/>
    <w:p>
      <w:pPr>
        <w:spacing w:after="0"/>
        <w:ind w:left="0"/>
        <w:jc w:val="both"/>
      </w:pPr>
      <w:r>
        <w:rPr>
          <w:rFonts w:ascii="Times New Roman"/>
          <w:b w:val="false"/>
          <w:i w:val="false"/>
          <w:color w:val="000000"/>
          <w:sz w:val="28"/>
        </w:rPr>
        <w:t>
      6) талап қоюдың ескіру мерзімі ішінде банктік шоттар бойынша төлемдерді және (немесе) ақша аударымдарын жүзеге асырған салық төлеушіге қолданылмайды.</w:t>
      </w:r>
    </w:p>
    <w:bookmarkEnd w:id="1788"/>
    <w:bookmarkStart w:name="z1797" w:id="1789"/>
    <w:p>
      <w:pPr>
        <w:spacing w:after="0"/>
        <w:ind w:left="0"/>
        <w:jc w:val="both"/>
      </w:pPr>
      <w:r>
        <w:rPr>
          <w:rFonts w:ascii="Times New Roman"/>
          <w:b w:val="false"/>
          <w:i w:val="false"/>
          <w:color w:val="000000"/>
          <w:sz w:val="28"/>
        </w:rPr>
        <w:t>
      Салық төлеушіні әрекет етпейтін салық төлеушілер тізіліміне енгізу кезінде ескерілген мерзім қызметті мәжбүрлеп тоқтату кезінде қаралатын кезеңге қосылады.</w:t>
      </w:r>
    </w:p>
    <w:bookmarkEnd w:id="1789"/>
    <w:bookmarkStart w:name="z1798" w:id="1790"/>
    <w:p>
      <w:pPr>
        <w:spacing w:after="0"/>
        <w:ind w:left="0"/>
        <w:jc w:val="both"/>
      </w:pPr>
      <w:r>
        <w:rPr>
          <w:rFonts w:ascii="Times New Roman"/>
          <w:b w:val="false"/>
          <w:i w:val="false"/>
          <w:color w:val="000000"/>
          <w:sz w:val="28"/>
        </w:rPr>
        <w:t>
      2. Салық төлеушінің қызметін мәжбүрлеу тәртібімен тоқтатуды Қазақстан Республикасы заңдарының талаптарына сәйкес заңды күшіне енген сот актісінің негізінде салық органы жүргізеді.</w:t>
      </w:r>
    </w:p>
    <w:bookmarkEnd w:id="1790"/>
    <w:bookmarkStart w:name="z1799" w:id="1791"/>
    <w:p>
      <w:pPr>
        <w:spacing w:after="0"/>
        <w:ind w:left="0"/>
        <w:jc w:val="both"/>
      </w:pPr>
      <w:r>
        <w:rPr>
          <w:rFonts w:ascii="Times New Roman"/>
          <w:b w:val="false"/>
          <w:i w:val="false"/>
          <w:color w:val="000000"/>
          <w:sz w:val="28"/>
        </w:rPr>
        <w:t>
      Қызметі мәжбүрлеу тәртібімен тоқтатылған салық төлеуші заңды күшіне енген сот актісінің негізінде салықтық тіркеу тәртібімен салық органының тіркеу есебінен шығарылады.</w:t>
      </w:r>
    </w:p>
    <w:bookmarkEnd w:id="1791"/>
    <w:bookmarkStart w:name="z1800" w:id="1792"/>
    <w:p>
      <w:pPr>
        <w:spacing w:after="0"/>
        <w:ind w:left="0"/>
        <w:jc w:val="left"/>
      </w:pPr>
      <w:r>
        <w:rPr>
          <w:rFonts w:ascii="Times New Roman"/>
          <w:b/>
          <w:i w:val="false"/>
          <w:color w:val="000000"/>
        </w:rPr>
        <w:t xml:space="preserve"> 8-тарау. БАҚЫЛАУ-КАССА МАШИНАЛАРЫН ҚОЛДАНУ</w:t>
      </w:r>
    </w:p>
    <w:bookmarkEnd w:id="1792"/>
    <w:bookmarkStart w:name="z1801" w:id="1793"/>
    <w:p>
      <w:pPr>
        <w:spacing w:after="0"/>
        <w:ind w:left="0"/>
        <w:jc w:val="left"/>
      </w:pPr>
      <w:r>
        <w:rPr>
          <w:rFonts w:ascii="Times New Roman"/>
          <w:b/>
          <w:i w:val="false"/>
          <w:color w:val="000000"/>
        </w:rPr>
        <w:t xml:space="preserve"> 110-бап. Бақылау-касса машинасын қолдану жөніндегі жалпы ережелер</w:t>
      </w:r>
    </w:p>
    <w:bookmarkEnd w:id="1793"/>
    <w:bookmarkStart w:name="z1802" w:id="1794"/>
    <w:p>
      <w:pPr>
        <w:spacing w:after="0"/>
        <w:ind w:left="0"/>
        <w:jc w:val="both"/>
      </w:pPr>
      <w:r>
        <w:rPr>
          <w:rFonts w:ascii="Times New Roman"/>
          <w:b w:val="false"/>
          <w:i w:val="false"/>
          <w:color w:val="000000"/>
          <w:sz w:val="28"/>
        </w:rPr>
        <w:t>
      1. Егер осы бапта өзгеше белгіленбесе, Қазақстан Республикасының аумағында ақшалай есеп айырысулар деректерді тіркеп-белгілеу және (немесе) беру функциясы бар, модельдері кассалық машиналар тізіліміне енгізілген бақылау-касса машинасы мiндеттi түрде қолданылып жүргiзiледi.</w:t>
      </w:r>
    </w:p>
    <w:bookmarkEnd w:id="1794"/>
    <w:bookmarkStart w:name="z1803" w:id="1795"/>
    <w:p>
      <w:pPr>
        <w:spacing w:after="0"/>
        <w:ind w:left="0"/>
        <w:jc w:val="both"/>
      </w:pPr>
      <w:r>
        <w:rPr>
          <w:rFonts w:ascii="Times New Roman"/>
          <w:b w:val="false"/>
          <w:i w:val="false"/>
          <w:color w:val="000000"/>
          <w:sz w:val="28"/>
        </w:rPr>
        <w:t>
      2. Бақылау-касса машинасын қолданудан:</w:t>
      </w:r>
    </w:p>
    <w:bookmarkEnd w:id="1795"/>
    <w:bookmarkStart w:name="z1804" w:id="1796"/>
    <w:p>
      <w:pPr>
        <w:spacing w:after="0"/>
        <w:ind w:left="0"/>
        <w:jc w:val="both"/>
      </w:pPr>
      <w:r>
        <w:rPr>
          <w:rFonts w:ascii="Times New Roman"/>
          <w:b w:val="false"/>
          <w:i w:val="false"/>
          <w:color w:val="000000"/>
          <w:sz w:val="28"/>
        </w:rPr>
        <w:t>
      1) жеке тұлға;</w:t>
      </w:r>
    </w:p>
    <w:bookmarkEnd w:id="1796"/>
    <w:bookmarkStart w:name="z1805" w:id="1797"/>
    <w:p>
      <w:pPr>
        <w:spacing w:after="0"/>
        <w:ind w:left="0"/>
        <w:jc w:val="both"/>
      </w:pPr>
      <w:r>
        <w:rPr>
          <w:rFonts w:ascii="Times New Roman"/>
          <w:b w:val="false"/>
          <w:i w:val="false"/>
          <w:color w:val="000000"/>
          <w:sz w:val="28"/>
        </w:rPr>
        <w:t>
      2) жеке сот орындаушысы, адвокат және кәсіби медиатор;</w:t>
      </w:r>
    </w:p>
    <w:bookmarkEnd w:id="1797"/>
    <w:bookmarkStart w:name="z1806" w:id="1798"/>
    <w:p>
      <w:pPr>
        <w:spacing w:after="0"/>
        <w:ind w:left="0"/>
        <w:jc w:val="both"/>
      </w:pPr>
      <w:r>
        <w:rPr>
          <w:rFonts w:ascii="Times New Roman"/>
          <w:b w:val="false"/>
          <w:i w:val="false"/>
          <w:color w:val="000000"/>
          <w:sz w:val="28"/>
        </w:rPr>
        <w:t>
      3) қалалық қоғамдық көлікте билеттер бере отырып, тасымалдау бойынша халыққа қызмет көрсету бөлігіндегі тұлға босатылады.</w:t>
      </w:r>
    </w:p>
    <w:bookmarkEnd w:id="1798"/>
    <w:bookmarkStart w:name="z1807" w:id="1799"/>
    <w:p>
      <w:pPr>
        <w:spacing w:after="0"/>
        <w:ind w:left="0"/>
        <w:jc w:val="both"/>
      </w:pPr>
      <w:r>
        <w:rPr>
          <w:rFonts w:ascii="Times New Roman"/>
          <w:b w:val="false"/>
          <w:i w:val="false"/>
          <w:color w:val="000000"/>
          <w:sz w:val="28"/>
        </w:rPr>
        <w:t>
      Қоғамдық қалалық көлік билеттерінің нысанын уәкілетті органмен келісу бойынша көлік саласындағы мемлекеттік саясатты іске асыруды жүзеге асыратын уәкілетті мемлекеттік орган бекітеді;</w:t>
      </w:r>
    </w:p>
    <w:bookmarkEnd w:id="1799"/>
    <w:bookmarkStart w:name="z1808" w:id="1800"/>
    <w:p>
      <w:pPr>
        <w:spacing w:after="0"/>
        <w:ind w:left="0"/>
        <w:jc w:val="both"/>
      </w:pPr>
      <w:r>
        <w:rPr>
          <w:rFonts w:ascii="Times New Roman"/>
          <w:b w:val="false"/>
          <w:i w:val="false"/>
          <w:color w:val="000000"/>
          <w:sz w:val="28"/>
        </w:rPr>
        <w:t>
      4) Ұлттық Банк;</w:t>
      </w:r>
    </w:p>
    <w:bookmarkEnd w:id="1800"/>
    <w:bookmarkStart w:name="z1809" w:id="1801"/>
    <w:p>
      <w:pPr>
        <w:spacing w:after="0"/>
        <w:ind w:left="0"/>
        <w:jc w:val="both"/>
      </w:pPr>
      <w:r>
        <w:rPr>
          <w:rFonts w:ascii="Times New Roman"/>
          <w:b w:val="false"/>
          <w:i w:val="false"/>
          <w:color w:val="000000"/>
          <w:sz w:val="28"/>
        </w:rPr>
        <w:t>
      5) екінші деңгейдегі банк;</w:t>
      </w:r>
    </w:p>
    <w:bookmarkEnd w:id="1801"/>
    <w:bookmarkStart w:name="z1810" w:id="1802"/>
    <w:p>
      <w:pPr>
        <w:spacing w:after="0"/>
        <w:ind w:left="0"/>
        <w:jc w:val="both"/>
      </w:pPr>
      <w:r>
        <w:rPr>
          <w:rFonts w:ascii="Times New Roman"/>
          <w:b w:val="false"/>
          <w:i w:val="false"/>
          <w:color w:val="000000"/>
          <w:sz w:val="28"/>
        </w:rPr>
        <w:t>
      6) діни бірлестік;</w:t>
      </w:r>
    </w:p>
    <w:bookmarkEnd w:id="1802"/>
    <w:bookmarkStart w:name="z1811" w:id="1803"/>
    <w:p>
      <w:pPr>
        <w:spacing w:after="0"/>
        <w:ind w:left="0"/>
        <w:jc w:val="both"/>
      </w:pPr>
      <w:r>
        <w:rPr>
          <w:rFonts w:ascii="Times New Roman"/>
          <w:b w:val="false"/>
          <w:i w:val="false"/>
          <w:color w:val="000000"/>
          <w:sz w:val="28"/>
        </w:rPr>
        <w:t>
      7) ортақ пайдаланылатын телекоммуникациялар желісі жоқ жерлерде жүзеге асырылатын ақшалай есеп айырысуларды қоспағанда, Ұлттық пошта операторы;</w:t>
      </w:r>
    </w:p>
    <w:bookmarkEnd w:id="1803"/>
    <w:bookmarkStart w:name="z1812" w:id="1804"/>
    <w:p>
      <w:pPr>
        <w:spacing w:after="0"/>
        <w:ind w:left="0"/>
        <w:jc w:val="both"/>
      </w:pPr>
      <w:r>
        <w:rPr>
          <w:rFonts w:ascii="Times New Roman"/>
          <w:b w:val="false"/>
          <w:i w:val="false"/>
          <w:color w:val="000000"/>
          <w:sz w:val="28"/>
        </w:rPr>
        <w:t>
      8) арнаулы мобильді қосымша арқылы есеп айырысуды жүзеге асыратын тұлға босатылады.</w:t>
      </w:r>
    </w:p>
    <w:bookmarkEnd w:id="1804"/>
    <w:bookmarkStart w:name="z1813" w:id="1805"/>
    <w:p>
      <w:pPr>
        <w:spacing w:after="0"/>
        <w:ind w:left="0"/>
        <w:jc w:val="both"/>
      </w:pPr>
      <w:r>
        <w:rPr>
          <w:rFonts w:ascii="Times New Roman"/>
          <w:b w:val="false"/>
          <w:i w:val="false"/>
          <w:color w:val="000000"/>
          <w:sz w:val="28"/>
        </w:rPr>
        <w:t>
      3. Қызметі ортақ пайдаланылатын телекоммуникациялар желісі жоқ жерлерде болатын салық төлеуші ақшалай есеп айырысуларды жүзеге асыру кезінде бақылау-касса машиналарын деректерді бермей қолданады.</w:t>
      </w:r>
    </w:p>
    <w:bookmarkEnd w:id="1805"/>
    <w:bookmarkStart w:name="z1814" w:id="1806"/>
    <w:p>
      <w:pPr>
        <w:spacing w:after="0"/>
        <w:ind w:left="0"/>
        <w:jc w:val="both"/>
      </w:pPr>
      <w:r>
        <w:rPr>
          <w:rFonts w:ascii="Times New Roman"/>
          <w:b w:val="false"/>
          <w:i w:val="false"/>
          <w:color w:val="000000"/>
          <w:sz w:val="28"/>
        </w:rPr>
        <w:t>
      4. Қолма-қол ақша арқылы сауда операциялары немесе қызметтер көрсету кезінде ақшалай есеп айырысуларды жүзеге асыратын сауда автоматтары мен көрсетілетін қызметтерге ақы төлеу терминалдары деректерді тіркеп-белгілеу және (немесе) беру функциясы бар бақылау-касса машинасымен жарақтандырылуға жатады.</w:t>
      </w:r>
    </w:p>
    <w:bookmarkEnd w:id="1806"/>
    <w:bookmarkStart w:name="z1815" w:id="1807"/>
    <w:p>
      <w:pPr>
        <w:spacing w:after="0"/>
        <w:ind w:left="0"/>
        <w:jc w:val="left"/>
      </w:pPr>
      <w:r>
        <w:rPr>
          <w:rFonts w:ascii="Times New Roman"/>
          <w:b/>
          <w:i w:val="false"/>
          <w:color w:val="000000"/>
        </w:rPr>
        <w:t xml:space="preserve"> 111-бап. Бақылау-касса машинасын қолдану</w:t>
      </w:r>
    </w:p>
    <w:bookmarkEnd w:id="1807"/>
    <w:bookmarkStart w:name="z1816" w:id="1808"/>
    <w:p>
      <w:pPr>
        <w:spacing w:after="0"/>
        <w:ind w:left="0"/>
        <w:jc w:val="both"/>
      </w:pPr>
      <w:r>
        <w:rPr>
          <w:rFonts w:ascii="Times New Roman"/>
          <w:b w:val="false"/>
          <w:i w:val="false"/>
          <w:color w:val="000000"/>
          <w:sz w:val="28"/>
        </w:rPr>
        <w:t>
      1. Бақылау-касса машинасын қолдану кезінде мынадай талаптар қойылады:</w:t>
      </w:r>
    </w:p>
    <w:bookmarkEnd w:id="1808"/>
    <w:bookmarkStart w:name="z1817" w:id="1809"/>
    <w:p>
      <w:pPr>
        <w:spacing w:after="0"/>
        <w:ind w:left="0"/>
        <w:jc w:val="both"/>
      </w:pPr>
      <w:r>
        <w:rPr>
          <w:rFonts w:ascii="Times New Roman"/>
          <w:b w:val="false"/>
          <w:i w:val="false"/>
          <w:color w:val="000000"/>
          <w:sz w:val="28"/>
        </w:rPr>
        <w:t>
      1) ақшалай есеп айырысуларға байланысты қызмет басталғанға дейін бақылау-касса машинасын салық органында есепке қою жүзеге асырылады;</w:t>
      </w:r>
    </w:p>
    <w:bookmarkEnd w:id="1809"/>
    <w:bookmarkStart w:name="z1818" w:id="1810"/>
    <w:p>
      <w:pPr>
        <w:spacing w:after="0"/>
        <w:ind w:left="0"/>
        <w:jc w:val="both"/>
      </w:pPr>
      <w:r>
        <w:rPr>
          <w:rFonts w:ascii="Times New Roman"/>
          <w:b w:val="false"/>
          <w:i w:val="false"/>
          <w:color w:val="000000"/>
          <w:sz w:val="28"/>
        </w:rPr>
        <w:t>
      2) өткізілген тауар, орындалған жұмыс, көрсетiлген қызмет үшін төленген сомаға бақылау-касса машинасының чегін немесе тауар чегін беру жүзеге асырылады;</w:t>
      </w:r>
    </w:p>
    <w:bookmarkEnd w:id="1810"/>
    <w:bookmarkStart w:name="z1819" w:id="1811"/>
    <w:p>
      <w:pPr>
        <w:spacing w:after="0"/>
        <w:ind w:left="0"/>
        <w:jc w:val="both"/>
      </w:pPr>
      <w:r>
        <w:rPr>
          <w:rFonts w:ascii="Times New Roman"/>
          <w:b w:val="false"/>
          <w:i w:val="false"/>
          <w:color w:val="000000"/>
          <w:sz w:val="28"/>
        </w:rPr>
        <w:t>
      3) бақылау-касса машинасына салық органдары лауазымды адамдарының қол жеткізуі қамтамасыз етіледі.</w:t>
      </w:r>
    </w:p>
    <w:bookmarkEnd w:id="1811"/>
    <w:bookmarkStart w:name="z1820" w:id="1812"/>
    <w:p>
      <w:pPr>
        <w:spacing w:after="0"/>
        <w:ind w:left="0"/>
        <w:jc w:val="both"/>
      </w:pPr>
      <w:r>
        <w:rPr>
          <w:rFonts w:ascii="Times New Roman"/>
          <w:b w:val="false"/>
          <w:i w:val="false"/>
          <w:color w:val="000000"/>
          <w:sz w:val="28"/>
        </w:rPr>
        <w:t>
      2. Бақылау-касса машинасын қолдану:</w:t>
      </w:r>
    </w:p>
    <w:bookmarkEnd w:id="1812"/>
    <w:bookmarkStart w:name="z1821" w:id="1813"/>
    <w:p>
      <w:pPr>
        <w:spacing w:after="0"/>
        <w:ind w:left="0"/>
        <w:jc w:val="both"/>
      </w:pPr>
      <w:r>
        <w:rPr>
          <w:rFonts w:ascii="Times New Roman"/>
          <w:b w:val="false"/>
          <w:i w:val="false"/>
          <w:color w:val="000000"/>
          <w:sz w:val="28"/>
        </w:rPr>
        <w:t>
      1) бақылау-касса машинасының моделін кассалық машиналар тізіліміне енгізуді;</w:t>
      </w:r>
    </w:p>
    <w:bookmarkEnd w:id="1813"/>
    <w:bookmarkStart w:name="z1822" w:id="1814"/>
    <w:p>
      <w:pPr>
        <w:spacing w:after="0"/>
        <w:ind w:left="0"/>
        <w:jc w:val="both"/>
      </w:pPr>
      <w:r>
        <w:rPr>
          <w:rFonts w:ascii="Times New Roman"/>
          <w:b w:val="false"/>
          <w:i w:val="false"/>
          <w:color w:val="000000"/>
          <w:sz w:val="28"/>
        </w:rPr>
        <w:t>
      2) бақылау-касса машинасын салық органында есепке қоюды;</w:t>
      </w:r>
    </w:p>
    <w:bookmarkEnd w:id="1814"/>
    <w:bookmarkStart w:name="z1823" w:id="1815"/>
    <w:p>
      <w:pPr>
        <w:spacing w:after="0"/>
        <w:ind w:left="0"/>
        <w:jc w:val="both"/>
      </w:pPr>
      <w:r>
        <w:rPr>
          <w:rFonts w:ascii="Times New Roman"/>
          <w:b w:val="false"/>
          <w:i w:val="false"/>
          <w:color w:val="000000"/>
          <w:sz w:val="28"/>
        </w:rPr>
        <w:t>
      3) бақылау-касса машинасы чегінің мазмұнына қойылатын талаптарды сақтауды;</w:t>
      </w:r>
    </w:p>
    <w:bookmarkEnd w:id="1815"/>
    <w:bookmarkStart w:name="z1824" w:id="1816"/>
    <w:p>
      <w:pPr>
        <w:spacing w:after="0"/>
        <w:ind w:left="0"/>
        <w:jc w:val="both"/>
      </w:pPr>
      <w:r>
        <w:rPr>
          <w:rFonts w:ascii="Times New Roman"/>
          <w:b w:val="false"/>
          <w:i w:val="false"/>
          <w:color w:val="000000"/>
          <w:sz w:val="28"/>
        </w:rPr>
        <w:t>
      4) бақылау-касса машинасының тіркеу карточкасындағы мәліметтерді өзгертуді;</w:t>
      </w:r>
    </w:p>
    <w:bookmarkEnd w:id="1816"/>
    <w:bookmarkStart w:name="z1825" w:id="1817"/>
    <w:p>
      <w:pPr>
        <w:spacing w:after="0"/>
        <w:ind w:left="0"/>
        <w:jc w:val="both"/>
      </w:pPr>
      <w:r>
        <w:rPr>
          <w:rFonts w:ascii="Times New Roman"/>
          <w:b w:val="false"/>
          <w:i w:val="false"/>
          <w:color w:val="000000"/>
          <w:sz w:val="28"/>
        </w:rPr>
        <w:t>
      5) салық органында бақылау-касса машинасын есептен шығаруды;</w:t>
      </w:r>
    </w:p>
    <w:bookmarkEnd w:id="1817"/>
    <w:bookmarkStart w:name="z1826" w:id="1818"/>
    <w:p>
      <w:pPr>
        <w:spacing w:after="0"/>
        <w:ind w:left="0"/>
        <w:jc w:val="both"/>
      </w:pPr>
      <w:r>
        <w:rPr>
          <w:rFonts w:ascii="Times New Roman"/>
          <w:b w:val="false"/>
          <w:i w:val="false"/>
          <w:color w:val="000000"/>
          <w:sz w:val="28"/>
        </w:rPr>
        <w:t>
      6) тауарларды өткізу, жұмыстарды орындау, қызметтерді көрсету кезінде жүзеге асырылатын ақшалай есеп айырысулар туралы деректерді тіркеп-белгілеу және (немесе) беру функциясы бар бақылау-касса машиналарынан мәліметтерді қабылдауды, сақтауды, сондай-ақ оларды салық органдарына беруді көздейді.</w:t>
      </w:r>
    </w:p>
    <w:bookmarkEnd w:id="1818"/>
    <w:bookmarkStart w:name="z1827" w:id="1819"/>
    <w:p>
      <w:pPr>
        <w:spacing w:after="0"/>
        <w:ind w:left="0"/>
        <w:jc w:val="both"/>
      </w:pPr>
      <w:r>
        <w:rPr>
          <w:rFonts w:ascii="Times New Roman"/>
          <w:b w:val="false"/>
          <w:i w:val="false"/>
          <w:color w:val="000000"/>
          <w:sz w:val="28"/>
        </w:rPr>
        <w:t>
      Бақылау-касса машинасын қолдану тәртібін және бақылау-касса машинасы чегінің мазмұнына қойылатын талаптардың тізбесін уәкілетті орган белгілейді.</w:t>
      </w:r>
    </w:p>
    <w:bookmarkEnd w:id="1819"/>
    <w:bookmarkStart w:name="z1828" w:id="1820"/>
    <w:p>
      <w:pPr>
        <w:spacing w:after="0"/>
        <w:ind w:left="0"/>
        <w:jc w:val="both"/>
      </w:pPr>
      <w:r>
        <w:rPr>
          <w:rFonts w:ascii="Times New Roman"/>
          <w:b w:val="false"/>
          <w:i w:val="false"/>
          <w:color w:val="000000"/>
          <w:sz w:val="28"/>
        </w:rPr>
        <w:t>
      3. Техникалық ақауы жоқ бақылау-касса машиналары пайдаланылатын жерiндегі салық органдарына есепке қоюға жатады.</w:t>
      </w:r>
    </w:p>
    <w:bookmarkEnd w:id="1820"/>
    <w:bookmarkStart w:name="z1829" w:id="1821"/>
    <w:p>
      <w:pPr>
        <w:spacing w:after="0"/>
        <w:ind w:left="0"/>
        <w:jc w:val="both"/>
      </w:pPr>
      <w:r>
        <w:rPr>
          <w:rFonts w:ascii="Times New Roman"/>
          <w:b w:val="false"/>
          <w:i w:val="false"/>
          <w:color w:val="000000"/>
          <w:sz w:val="28"/>
        </w:rPr>
        <w:t xml:space="preserve">
      Бақылау-касса машинасын есепке қоюды, тіркеу карточкасының мәліметтерін өзгертуді және бақылау-касса машинасын есептен шығаруды салық органы мынадай негіздердің бірі: </w:t>
      </w:r>
    </w:p>
    <w:bookmarkEnd w:id="1821"/>
    <w:bookmarkStart w:name="z1830" w:id="1822"/>
    <w:p>
      <w:pPr>
        <w:spacing w:after="0"/>
        <w:ind w:left="0"/>
        <w:jc w:val="both"/>
      </w:pPr>
      <w:r>
        <w:rPr>
          <w:rFonts w:ascii="Times New Roman"/>
          <w:b w:val="false"/>
          <w:i w:val="false"/>
          <w:color w:val="000000"/>
          <w:sz w:val="28"/>
        </w:rPr>
        <w:t>
      1) деректерді тіркеп-белгілеу және (немесе) беру функциясы бар бақылау-касса машинасы бойынша – фискалдық деректер операторының мәліметтері;</w:t>
      </w:r>
    </w:p>
    <w:bookmarkEnd w:id="1822"/>
    <w:bookmarkStart w:name="z1831" w:id="1823"/>
    <w:p>
      <w:pPr>
        <w:spacing w:after="0"/>
        <w:ind w:left="0"/>
        <w:jc w:val="both"/>
      </w:pPr>
      <w:r>
        <w:rPr>
          <w:rFonts w:ascii="Times New Roman"/>
          <w:b w:val="false"/>
          <w:i w:val="false"/>
          <w:color w:val="000000"/>
          <w:sz w:val="28"/>
        </w:rPr>
        <w:t>
      2) деректерді беру функциясы жоқ бақылау-касса машинасы бойынша – бақылау-касса машинасын салық органында есепке қою туралы салықтық өтініш бойынша жүзеге асырады.</w:t>
      </w:r>
    </w:p>
    <w:bookmarkEnd w:id="1823"/>
    <w:bookmarkStart w:name="z1832" w:id="1824"/>
    <w:p>
      <w:pPr>
        <w:spacing w:after="0"/>
        <w:ind w:left="0"/>
        <w:jc w:val="both"/>
      </w:pPr>
      <w:r>
        <w:rPr>
          <w:rFonts w:ascii="Times New Roman"/>
          <w:b w:val="false"/>
          <w:i w:val="false"/>
          <w:color w:val="000000"/>
          <w:sz w:val="28"/>
        </w:rPr>
        <w:t>
      4. Бақылау-касса машинасын салық органында есептен шығару:</w:t>
      </w:r>
    </w:p>
    <w:bookmarkEnd w:id="1824"/>
    <w:bookmarkStart w:name="z1833" w:id="1825"/>
    <w:p>
      <w:pPr>
        <w:spacing w:after="0"/>
        <w:ind w:left="0"/>
        <w:jc w:val="both"/>
      </w:pPr>
      <w:r>
        <w:rPr>
          <w:rFonts w:ascii="Times New Roman"/>
          <w:b w:val="false"/>
          <w:i w:val="false"/>
          <w:color w:val="000000"/>
          <w:sz w:val="28"/>
        </w:rPr>
        <w:t>
      1) сауда операциялары, жұмыстарды орындау, қызметтерді көрсету кезінде жүргізілетін ақшалай есеп айырысуларға байланысты қызметті жүзеге асыру тоқтатылған;</w:t>
      </w:r>
    </w:p>
    <w:bookmarkEnd w:id="1825"/>
    <w:bookmarkStart w:name="z1834" w:id="1826"/>
    <w:p>
      <w:pPr>
        <w:spacing w:after="0"/>
        <w:ind w:left="0"/>
        <w:jc w:val="both"/>
      </w:pPr>
      <w:r>
        <w:rPr>
          <w:rFonts w:ascii="Times New Roman"/>
          <w:b w:val="false"/>
          <w:i w:val="false"/>
          <w:color w:val="000000"/>
          <w:sz w:val="28"/>
        </w:rPr>
        <w:t>
      2) салық төлеуші таратылған, қайта ұйымдастырылған және оның қызметі тоқтатылған;</w:t>
      </w:r>
    </w:p>
    <w:bookmarkEnd w:id="1826"/>
    <w:bookmarkStart w:name="z1835" w:id="1827"/>
    <w:p>
      <w:pPr>
        <w:spacing w:after="0"/>
        <w:ind w:left="0"/>
        <w:jc w:val="both"/>
      </w:pPr>
      <w:r>
        <w:rPr>
          <w:rFonts w:ascii="Times New Roman"/>
          <w:b w:val="false"/>
          <w:i w:val="false"/>
          <w:color w:val="000000"/>
          <w:sz w:val="28"/>
        </w:rPr>
        <w:t>
      3) бақылау-касса машинасын техникалық ақауының болуына байланысты одан әрі қолдану мүмкін болмаған;</w:t>
      </w:r>
    </w:p>
    <w:bookmarkEnd w:id="1827"/>
    <w:bookmarkStart w:name="z1836" w:id="1828"/>
    <w:p>
      <w:pPr>
        <w:spacing w:after="0"/>
        <w:ind w:left="0"/>
        <w:jc w:val="both"/>
      </w:pPr>
      <w:r>
        <w:rPr>
          <w:rFonts w:ascii="Times New Roman"/>
          <w:b w:val="false"/>
          <w:i w:val="false"/>
          <w:color w:val="000000"/>
          <w:sz w:val="28"/>
        </w:rPr>
        <w:t>
      4) бақылау-касса машинасы кассалық машиналар тізілімінен алып тасталған;</w:t>
      </w:r>
    </w:p>
    <w:bookmarkEnd w:id="1828"/>
    <w:bookmarkStart w:name="z1837" w:id="1829"/>
    <w:p>
      <w:pPr>
        <w:spacing w:after="0"/>
        <w:ind w:left="0"/>
        <w:jc w:val="both"/>
      </w:pPr>
      <w:r>
        <w:rPr>
          <w:rFonts w:ascii="Times New Roman"/>
          <w:b w:val="false"/>
          <w:i w:val="false"/>
          <w:color w:val="000000"/>
          <w:sz w:val="28"/>
        </w:rPr>
        <w:t>
      5) бақылау-касса машинасының техникалық ақауы жоқ моделі бақылау-касса машинасының жаңа моделіне ауыстырылған;</w:t>
      </w:r>
    </w:p>
    <w:bookmarkEnd w:id="1829"/>
    <w:bookmarkStart w:name="z1838" w:id="1830"/>
    <w:p>
      <w:pPr>
        <w:spacing w:after="0"/>
        <w:ind w:left="0"/>
        <w:jc w:val="both"/>
      </w:pPr>
      <w:r>
        <w:rPr>
          <w:rFonts w:ascii="Times New Roman"/>
          <w:b w:val="false"/>
          <w:i w:val="false"/>
          <w:color w:val="000000"/>
          <w:sz w:val="28"/>
        </w:rPr>
        <w:t>
      6) бақылау-касса машинасы ұрланған, жоғалған жағдайларда, ұрланғаны туралы ішкі істер органдарында арыздың көшірмесі және (немесе) Қазақстан Республикасының бүкіл аумағында таралатын мерзімді баспасөз басылымдарында жарияланған жоғалғаны туралы хабарландырудың көшірмесі болған кезде жүргізіледі.</w:t>
      </w:r>
    </w:p>
    <w:bookmarkEnd w:id="1830"/>
    <w:bookmarkStart w:name="z1839" w:id="1831"/>
    <w:p>
      <w:pPr>
        <w:spacing w:after="0"/>
        <w:ind w:left="0"/>
        <w:jc w:val="both"/>
      </w:pPr>
      <w:r>
        <w:rPr>
          <w:rFonts w:ascii="Times New Roman"/>
          <w:b w:val="false"/>
          <w:i w:val="false"/>
          <w:color w:val="000000"/>
          <w:sz w:val="28"/>
        </w:rPr>
        <w:t>
      5. Уәкілетті орган ақпараттандыру саласындағы уәкілетті органмен келісу бойынша:</w:t>
      </w:r>
    </w:p>
    <w:bookmarkEnd w:id="1831"/>
    <w:bookmarkStart w:name="z1840" w:id="1832"/>
    <w:p>
      <w:pPr>
        <w:spacing w:after="0"/>
        <w:ind w:left="0"/>
        <w:jc w:val="both"/>
      </w:pPr>
      <w:r>
        <w:rPr>
          <w:rFonts w:ascii="Times New Roman"/>
          <w:b w:val="false"/>
          <w:i w:val="false"/>
          <w:color w:val="000000"/>
          <w:sz w:val="28"/>
        </w:rPr>
        <w:t>
      1) фискалдық деректердің әлеуетті операторына қойылатын біліктілік талаптарын;</w:t>
      </w:r>
    </w:p>
    <w:bookmarkEnd w:id="1832"/>
    <w:bookmarkStart w:name="z1841" w:id="1833"/>
    <w:p>
      <w:pPr>
        <w:spacing w:after="0"/>
        <w:ind w:left="0"/>
        <w:jc w:val="both"/>
      </w:pPr>
      <w:r>
        <w:rPr>
          <w:rFonts w:ascii="Times New Roman"/>
          <w:b w:val="false"/>
          <w:i w:val="false"/>
          <w:color w:val="000000"/>
          <w:sz w:val="28"/>
        </w:rPr>
        <w:t>
      2) фискалдық деректер операторын тізбеге енгізу және тізбеден шығару тәртібін;</w:t>
      </w:r>
    </w:p>
    <w:bookmarkEnd w:id="1833"/>
    <w:bookmarkStart w:name="z1842" w:id="1834"/>
    <w:p>
      <w:pPr>
        <w:spacing w:after="0"/>
        <w:ind w:left="0"/>
        <w:jc w:val="both"/>
      </w:pPr>
      <w:r>
        <w:rPr>
          <w:rFonts w:ascii="Times New Roman"/>
          <w:b w:val="false"/>
          <w:i w:val="false"/>
          <w:color w:val="000000"/>
          <w:sz w:val="28"/>
        </w:rPr>
        <w:t>
      3) фискалдық деректер операторларының тізбесін белгілейді.</w:t>
      </w:r>
    </w:p>
    <w:bookmarkEnd w:id="1834"/>
    <w:bookmarkStart w:name="z1843" w:id="1835"/>
    <w:p>
      <w:pPr>
        <w:spacing w:after="0"/>
        <w:ind w:left="0"/>
        <w:jc w:val="both"/>
      </w:pPr>
      <w:r>
        <w:rPr>
          <w:rFonts w:ascii="Times New Roman"/>
          <w:b w:val="false"/>
          <w:i w:val="false"/>
          <w:color w:val="000000"/>
          <w:sz w:val="28"/>
        </w:rPr>
        <w:t xml:space="preserve">
      6. Уәкілетті орган ақпараттандыру саласындағы уәкілетті органмен және Ұлттық Банкпен келісу бойынша: </w:t>
      </w:r>
    </w:p>
    <w:bookmarkEnd w:id="1835"/>
    <w:bookmarkStart w:name="z1844" w:id="1836"/>
    <w:p>
      <w:pPr>
        <w:spacing w:after="0"/>
        <w:ind w:left="0"/>
        <w:jc w:val="both"/>
      </w:pPr>
      <w:r>
        <w:rPr>
          <w:rFonts w:ascii="Times New Roman"/>
          <w:b w:val="false"/>
          <w:i w:val="false"/>
          <w:color w:val="000000"/>
          <w:sz w:val="28"/>
        </w:rPr>
        <w:t xml:space="preserve">
      1) үш құрауышты интеграцияланған жүйеге және оны есепке алуға қойылатын талаптарды; </w:t>
      </w:r>
    </w:p>
    <w:bookmarkEnd w:id="1836"/>
    <w:bookmarkStart w:name="z1845" w:id="1837"/>
    <w:p>
      <w:pPr>
        <w:spacing w:after="0"/>
        <w:ind w:left="0"/>
        <w:jc w:val="both"/>
      </w:pPr>
      <w:r>
        <w:rPr>
          <w:rFonts w:ascii="Times New Roman"/>
          <w:b w:val="false"/>
          <w:i w:val="false"/>
          <w:color w:val="000000"/>
          <w:sz w:val="28"/>
        </w:rPr>
        <w:t>
      2) оны орнату және қолдану тәртібін белгілейді.</w:t>
      </w:r>
    </w:p>
    <w:bookmarkEnd w:id="1837"/>
    <w:bookmarkStart w:name="z1846" w:id="1838"/>
    <w:p>
      <w:pPr>
        <w:spacing w:after="0"/>
        <w:ind w:left="0"/>
        <w:jc w:val="left"/>
      </w:pPr>
      <w:r>
        <w:rPr>
          <w:rFonts w:ascii="Times New Roman"/>
          <w:b/>
          <w:i w:val="false"/>
          <w:color w:val="000000"/>
        </w:rPr>
        <w:t xml:space="preserve"> 9-тарау. САЛЫҚТЫҚ НЫСАНДАР</w:t>
      </w:r>
    </w:p>
    <w:bookmarkEnd w:id="1838"/>
    <w:bookmarkStart w:name="z1847" w:id="1839"/>
    <w:p>
      <w:pPr>
        <w:spacing w:after="0"/>
        <w:ind w:left="0"/>
        <w:jc w:val="left"/>
      </w:pPr>
      <w:r>
        <w:rPr>
          <w:rFonts w:ascii="Times New Roman"/>
          <w:b/>
          <w:i w:val="false"/>
          <w:color w:val="000000"/>
        </w:rPr>
        <w:t xml:space="preserve"> 112-бап. Салықтық нысандар</w:t>
      </w:r>
    </w:p>
    <w:bookmarkEnd w:id="1839"/>
    <w:bookmarkStart w:name="z1848" w:id="1840"/>
    <w:p>
      <w:pPr>
        <w:spacing w:after="0"/>
        <w:ind w:left="0"/>
        <w:jc w:val="both"/>
      </w:pPr>
      <w:r>
        <w:rPr>
          <w:rFonts w:ascii="Times New Roman"/>
          <w:b w:val="false"/>
          <w:i w:val="false"/>
          <w:color w:val="000000"/>
          <w:sz w:val="28"/>
        </w:rPr>
        <w:t xml:space="preserve">
      1. Салық төлеуші (салық агенті) салықтық міндеттемелерді орындау мақсатында салықтық нысандарды жасайды және салық органына ұсынады. </w:t>
      </w:r>
    </w:p>
    <w:bookmarkEnd w:id="1840"/>
    <w:bookmarkStart w:name="z1849" w:id="1841"/>
    <w:p>
      <w:pPr>
        <w:spacing w:after="0"/>
        <w:ind w:left="0"/>
        <w:jc w:val="both"/>
      </w:pPr>
      <w:r>
        <w:rPr>
          <w:rFonts w:ascii="Times New Roman"/>
          <w:b w:val="false"/>
          <w:i w:val="false"/>
          <w:color w:val="000000"/>
          <w:sz w:val="28"/>
        </w:rPr>
        <w:t xml:space="preserve">
      Салықтық нысандарға мыналар жатады: </w:t>
      </w:r>
    </w:p>
    <w:bookmarkEnd w:id="1841"/>
    <w:bookmarkStart w:name="z1850" w:id="1842"/>
    <w:p>
      <w:pPr>
        <w:spacing w:after="0"/>
        <w:ind w:left="0"/>
        <w:jc w:val="both"/>
      </w:pPr>
      <w:r>
        <w:rPr>
          <w:rFonts w:ascii="Times New Roman"/>
          <w:b w:val="false"/>
          <w:i w:val="false"/>
          <w:color w:val="000000"/>
          <w:sz w:val="28"/>
        </w:rPr>
        <w:t>
      1) салықтық өтініш;</w:t>
      </w:r>
    </w:p>
    <w:bookmarkEnd w:id="1842"/>
    <w:bookmarkStart w:name="z1851" w:id="1843"/>
    <w:p>
      <w:pPr>
        <w:spacing w:after="0"/>
        <w:ind w:left="0"/>
        <w:jc w:val="both"/>
      </w:pPr>
      <w:r>
        <w:rPr>
          <w:rFonts w:ascii="Times New Roman"/>
          <w:b w:val="false"/>
          <w:i w:val="false"/>
          <w:color w:val="000000"/>
          <w:sz w:val="28"/>
        </w:rPr>
        <w:t>
      2) салықтық есептілік.</w:t>
      </w:r>
    </w:p>
    <w:bookmarkEnd w:id="1843"/>
    <w:bookmarkStart w:name="z1852" w:id="1844"/>
    <w:p>
      <w:pPr>
        <w:spacing w:after="0"/>
        <w:ind w:left="0"/>
        <w:jc w:val="both"/>
      </w:pPr>
      <w:r>
        <w:rPr>
          <w:rFonts w:ascii="Times New Roman"/>
          <w:b w:val="false"/>
          <w:i w:val="false"/>
          <w:color w:val="000000"/>
          <w:sz w:val="28"/>
        </w:rPr>
        <w:t>
      Қазақстан Республикасының заңнамасында айқындалған жағдайларда және тәртіппен салық төлеуші (салық агенті) салық органына Қазақстан Республикасының рұқсаттар және хабарламалар туралы заңнамасында көзделген хабарламаны ұсынады.</w:t>
      </w:r>
    </w:p>
    <w:bookmarkEnd w:id="1844"/>
    <w:bookmarkStart w:name="z1853" w:id="1845"/>
    <w:p>
      <w:pPr>
        <w:spacing w:after="0"/>
        <w:ind w:left="0"/>
        <w:jc w:val="both"/>
      </w:pPr>
      <w:r>
        <w:rPr>
          <w:rFonts w:ascii="Times New Roman"/>
          <w:b w:val="false"/>
          <w:i w:val="false"/>
          <w:color w:val="000000"/>
          <w:sz w:val="28"/>
        </w:rPr>
        <w:t xml:space="preserve">
      2. Салықтық нысандар қазақ немесе орыс тілінде жасалады және қағаз жеткізгіште немесе электрондық құжат нысанында ұсынылады. </w:t>
      </w:r>
    </w:p>
    <w:bookmarkEnd w:id="1845"/>
    <w:bookmarkStart w:name="z1854" w:id="1846"/>
    <w:p>
      <w:pPr>
        <w:spacing w:after="0"/>
        <w:ind w:left="0"/>
        <w:jc w:val="both"/>
      </w:pPr>
      <w:r>
        <w:rPr>
          <w:rFonts w:ascii="Times New Roman"/>
          <w:b w:val="false"/>
          <w:i w:val="false"/>
          <w:color w:val="000000"/>
          <w:sz w:val="28"/>
        </w:rPr>
        <w:t>
      Салықтық нысандар Қазақстан Республикасының заңнамасында белгіленген жағдайларда мөрмен куәландырылады.</w:t>
      </w:r>
    </w:p>
    <w:bookmarkEnd w:id="1846"/>
    <w:bookmarkStart w:name="z1855" w:id="1847"/>
    <w:p>
      <w:pPr>
        <w:spacing w:after="0"/>
        <w:ind w:left="0"/>
        <w:jc w:val="both"/>
      </w:pPr>
      <w:r>
        <w:rPr>
          <w:rFonts w:ascii="Times New Roman"/>
          <w:b w:val="false"/>
          <w:i w:val="false"/>
          <w:color w:val="000000"/>
          <w:sz w:val="28"/>
        </w:rPr>
        <w:t>
      3. Салықтық нысандар талап қоюдың ескіру мерзімі ішінде сақталады.</w:t>
      </w:r>
    </w:p>
    <w:bookmarkEnd w:id="1847"/>
    <w:bookmarkStart w:name="z1856" w:id="1848"/>
    <w:p>
      <w:pPr>
        <w:spacing w:after="0"/>
        <w:ind w:left="0"/>
        <w:jc w:val="both"/>
      </w:pPr>
      <w:r>
        <w:rPr>
          <w:rFonts w:ascii="Times New Roman"/>
          <w:b w:val="false"/>
          <w:i w:val="false"/>
          <w:color w:val="000000"/>
          <w:sz w:val="28"/>
        </w:rPr>
        <w:t>
      Салық төлеуші (салық агенті), оператор – заңды тұлға қайта ұйымдастырылған кезде қайта ұйымдастырылған тұлға үшін салықтық нысандарды сақтау жөніндегі міндеттеме оның құқық мирасқорына жүктеледі.</w:t>
      </w:r>
    </w:p>
    <w:bookmarkEnd w:id="1848"/>
    <w:bookmarkStart w:name="z1857" w:id="1849"/>
    <w:p>
      <w:pPr>
        <w:spacing w:after="0"/>
        <w:ind w:left="0"/>
        <w:jc w:val="left"/>
      </w:pPr>
      <w:r>
        <w:rPr>
          <w:rFonts w:ascii="Times New Roman"/>
          <w:b/>
          <w:i w:val="false"/>
          <w:color w:val="000000"/>
        </w:rPr>
        <w:t xml:space="preserve"> 113-бап. Салықтық өтініш</w:t>
      </w:r>
    </w:p>
    <w:bookmarkEnd w:id="1849"/>
    <w:bookmarkStart w:name="z1858" w:id="1850"/>
    <w:p>
      <w:pPr>
        <w:spacing w:after="0"/>
        <w:ind w:left="0"/>
        <w:jc w:val="both"/>
      </w:pPr>
      <w:r>
        <w:rPr>
          <w:rFonts w:ascii="Times New Roman"/>
          <w:b w:val="false"/>
          <w:i w:val="false"/>
          <w:color w:val="000000"/>
          <w:sz w:val="28"/>
        </w:rPr>
        <w:t xml:space="preserve">
      1. Салықтық өтініш – салық төлеушінің (салық агентінің) құжаты, ол осы Кодексте белгіленген жағдайларда оның құқықтарын іске асыру және міндеттерін орындау мақсатында салық органына ұсынылады. </w:t>
      </w:r>
    </w:p>
    <w:bookmarkEnd w:id="1850"/>
    <w:bookmarkStart w:name="z1859" w:id="1851"/>
    <w:p>
      <w:pPr>
        <w:spacing w:after="0"/>
        <w:ind w:left="0"/>
        <w:jc w:val="both"/>
      </w:pPr>
      <w:r>
        <w:rPr>
          <w:rFonts w:ascii="Times New Roman"/>
          <w:b w:val="false"/>
          <w:i w:val="false"/>
          <w:color w:val="000000"/>
          <w:sz w:val="28"/>
        </w:rPr>
        <w:t>
      2. Салықтық өтініштердің нысандарын уәкілетті орган бекітеді.</w:t>
      </w:r>
    </w:p>
    <w:bookmarkEnd w:id="1851"/>
    <w:bookmarkStart w:name="z1860" w:id="1852"/>
    <w:p>
      <w:pPr>
        <w:spacing w:after="0"/>
        <w:ind w:left="0"/>
        <w:jc w:val="left"/>
      </w:pPr>
      <w:r>
        <w:rPr>
          <w:rFonts w:ascii="Times New Roman"/>
          <w:b/>
          <w:i w:val="false"/>
          <w:color w:val="000000"/>
        </w:rPr>
        <w:t xml:space="preserve"> 114-бап. Салықтық есептілік, салықтық есептіліктің түрлері</w:t>
      </w:r>
    </w:p>
    <w:bookmarkEnd w:id="1852"/>
    <w:bookmarkStart w:name="z1861" w:id="1853"/>
    <w:p>
      <w:pPr>
        <w:spacing w:after="0"/>
        <w:ind w:left="0"/>
        <w:jc w:val="both"/>
      </w:pPr>
      <w:r>
        <w:rPr>
          <w:rFonts w:ascii="Times New Roman"/>
          <w:b w:val="false"/>
          <w:i w:val="false"/>
          <w:color w:val="000000"/>
          <w:sz w:val="28"/>
        </w:rPr>
        <w:t>
      1. Салықтық есептілік – салық төлеуші (салық агенті), салық салу объектілері және (немесе) салық салуға байланысты объектілер, активтер мен міндеттемелер, кірістер мен мүлік туралы, сондай-ақ салықтық міндеттемелер мен әлеуметтік төлемдерді есептеу туралы мәліметтерді қамтитын салық төлеушінің (салық агентінің) құжаты.</w:t>
      </w:r>
    </w:p>
    <w:bookmarkEnd w:id="1853"/>
    <w:bookmarkStart w:name="z1862" w:id="1854"/>
    <w:p>
      <w:pPr>
        <w:spacing w:after="0"/>
        <w:ind w:left="0"/>
        <w:jc w:val="both"/>
      </w:pPr>
      <w:r>
        <w:rPr>
          <w:rFonts w:ascii="Times New Roman"/>
          <w:b w:val="false"/>
          <w:i w:val="false"/>
          <w:color w:val="000000"/>
          <w:sz w:val="28"/>
        </w:rPr>
        <w:t>
      2. Салықтық есептілікке декларациялар, оның ішінде тауарларды әкелу және жанама салықтарды төлеу туралы өтініш, сондай-ақ салықтардың, бюджетке төленетін төлемдердің түрлері, әлеуметтік төлемдер бойынша есеп-қисаптар жатады.</w:t>
      </w:r>
    </w:p>
    <w:bookmarkEnd w:id="1854"/>
    <w:bookmarkStart w:name="z1863" w:id="1855"/>
    <w:p>
      <w:pPr>
        <w:spacing w:after="0"/>
        <w:ind w:left="0"/>
        <w:jc w:val="both"/>
      </w:pPr>
      <w:r>
        <w:rPr>
          <w:rFonts w:ascii="Times New Roman"/>
          <w:b w:val="false"/>
          <w:i w:val="false"/>
          <w:color w:val="000000"/>
          <w:sz w:val="28"/>
        </w:rPr>
        <w:t>
      Декларация – декларацияның өзінен және қосымшалардан, есеп-қисап – есеп-қисаптың өзінен және қосымшалардан тұрады.</w:t>
      </w:r>
    </w:p>
    <w:bookmarkEnd w:id="1855"/>
    <w:bookmarkStart w:name="z1864" w:id="1856"/>
    <w:p>
      <w:pPr>
        <w:spacing w:after="0"/>
        <w:ind w:left="0"/>
        <w:jc w:val="both"/>
      </w:pPr>
      <w:r>
        <w:rPr>
          <w:rFonts w:ascii="Times New Roman"/>
          <w:b w:val="false"/>
          <w:i w:val="false"/>
          <w:color w:val="000000"/>
          <w:sz w:val="28"/>
        </w:rPr>
        <w:t>
      3. Егер осы Кодекстің 422-бабының 5-тармағында өзгеше көзделмесе, тауарларды әкелу және жанама салықтарды төлеу туралы өтінішті қоспағанда, салықтық есептілік мынадай түрлерге бөлінеді:</w:t>
      </w:r>
    </w:p>
    <w:bookmarkEnd w:id="1856"/>
    <w:bookmarkStart w:name="z1865" w:id="1857"/>
    <w:p>
      <w:pPr>
        <w:spacing w:after="0"/>
        <w:ind w:left="0"/>
        <w:jc w:val="both"/>
      </w:pPr>
      <w:r>
        <w:rPr>
          <w:rFonts w:ascii="Times New Roman"/>
          <w:b w:val="false"/>
          <w:i w:val="false"/>
          <w:color w:val="000000"/>
          <w:sz w:val="28"/>
        </w:rPr>
        <w:t>
      1) бастапқы салықтық есептілік – салық төлеушіні (салық агентін) салықтық тіркеу жүргізілген, салықтар мен бюджетке төленетін төлемдердің белгілі бір түрі бойынша салықтық міндеттеме, сондай-ақ әлеуметтік міндеттеме алғаш рет пайда болған салықтық кезең үшін ұсынылатын салықтық есептілік;</w:t>
      </w:r>
    </w:p>
    <w:bookmarkEnd w:id="1857"/>
    <w:bookmarkStart w:name="z1866" w:id="1858"/>
    <w:p>
      <w:pPr>
        <w:spacing w:after="0"/>
        <w:ind w:left="0"/>
        <w:jc w:val="both"/>
      </w:pPr>
      <w:r>
        <w:rPr>
          <w:rFonts w:ascii="Times New Roman"/>
          <w:b w:val="false"/>
          <w:i w:val="false"/>
          <w:color w:val="000000"/>
          <w:sz w:val="28"/>
        </w:rPr>
        <w:t>
      2) кезекті салықтық есептілік – бастапқы салықтық есептілік ұсынылғаннан кейін келесі салықтық кезеңдерге ұсынылатын салықтық есептілік;</w:t>
      </w:r>
    </w:p>
    <w:bookmarkEnd w:id="1858"/>
    <w:bookmarkStart w:name="z1867" w:id="1859"/>
    <w:p>
      <w:pPr>
        <w:spacing w:after="0"/>
        <w:ind w:left="0"/>
        <w:jc w:val="both"/>
      </w:pPr>
      <w:r>
        <w:rPr>
          <w:rFonts w:ascii="Times New Roman"/>
          <w:b w:val="false"/>
          <w:i w:val="false"/>
          <w:color w:val="000000"/>
          <w:sz w:val="28"/>
        </w:rPr>
        <w:t>
      3) қосымша салықтық есептілік – бұрын ұсынылған салықтық есептілікке өзгерістер және (немесе) толықтырулар енгізілген кезде ұсынылатын салықтық есептілік;</w:t>
      </w:r>
    </w:p>
    <w:bookmarkEnd w:id="1859"/>
    <w:bookmarkStart w:name="z1868" w:id="1860"/>
    <w:p>
      <w:pPr>
        <w:spacing w:after="0"/>
        <w:ind w:left="0"/>
        <w:jc w:val="both"/>
      </w:pPr>
      <w:r>
        <w:rPr>
          <w:rFonts w:ascii="Times New Roman"/>
          <w:b w:val="false"/>
          <w:i w:val="false"/>
          <w:color w:val="000000"/>
          <w:sz w:val="28"/>
        </w:rPr>
        <w:t>
      4) хабарлама бойынша салықтық есептілік – салық органы хабарлама нысанында шешімді жіберген салықтық кезең үшін ұсынылатын салықтық есептілік.</w:t>
      </w:r>
    </w:p>
    <w:bookmarkEnd w:id="1860"/>
    <w:bookmarkStart w:name="z1869" w:id="1861"/>
    <w:p>
      <w:pPr>
        <w:spacing w:after="0"/>
        <w:ind w:left="0"/>
        <w:jc w:val="both"/>
      </w:pPr>
      <w:r>
        <w:rPr>
          <w:rFonts w:ascii="Times New Roman"/>
          <w:b w:val="false"/>
          <w:i w:val="false"/>
          <w:color w:val="000000"/>
          <w:sz w:val="28"/>
        </w:rPr>
        <w:t>
      Хабарлама бойынша бастапқы немесе қосымша салықтық есептілік ұсынылуы мүмкін;</w:t>
      </w:r>
    </w:p>
    <w:bookmarkEnd w:id="1861"/>
    <w:bookmarkStart w:name="z1870" w:id="1862"/>
    <w:p>
      <w:pPr>
        <w:spacing w:after="0"/>
        <w:ind w:left="0"/>
        <w:jc w:val="both"/>
      </w:pPr>
      <w:r>
        <w:rPr>
          <w:rFonts w:ascii="Times New Roman"/>
          <w:b w:val="false"/>
          <w:i w:val="false"/>
          <w:color w:val="000000"/>
          <w:sz w:val="28"/>
        </w:rPr>
        <w:t>
      5) таратудың салықтық есептілігі – салық төлеуші (салық агенті) қызметін тоқтатқан, таратылған немесе қайта ұйымдастырылған кезде, сондай-ақ қосылған құн салығын төлеуші тіркеу есебінен шығарылған кезде ұсынылатын салықтық есептілік.</w:t>
      </w:r>
    </w:p>
    <w:bookmarkEnd w:id="1862"/>
    <w:bookmarkStart w:name="z1871" w:id="1863"/>
    <w:p>
      <w:pPr>
        <w:spacing w:after="0"/>
        <w:ind w:left="0"/>
        <w:jc w:val="both"/>
      </w:pPr>
      <w:r>
        <w:rPr>
          <w:rFonts w:ascii="Times New Roman"/>
          <w:b w:val="false"/>
          <w:i w:val="false"/>
          <w:color w:val="000000"/>
          <w:sz w:val="28"/>
        </w:rPr>
        <w:t>
      4. Мыналарды:</w:t>
      </w:r>
    </w:p>
    <w:bookmarkEnd w:id="1863"/>
    <w:bookmarkStart w:name="z1872" w:id="1864"/>
    <w:p>
      <w:pPr>
        <w:spacing w:after="0"/>
        <w:ind w:left="0"/>
        <w:jc w:val="both"/>
      </w:pPr>
      <w:r>
        <w:rPr>
          <w:rFonts w:ascii="Times New Roman"/>
          <w:b w:val="false"/>
          <w:i w:val="false"/>
          <w:color w:val="000000"/>
          <w:sz w:val="28"/>
        </w:rPr>
        <w:t>
      1) өзін-өзі жұмыспен қамтушыларға арналған арнаулы салық режимін қолданатын жеке тұлғалардың салықтық есептілікті ұсынуы;</w:t>
      </w:r>
    </w:p>
    <w:bookmarkEnd w:id="1864"/>
    <w:bookmarkStart w:name="z1873" w:id="1865"/>
    <w:p>
      <w:pPr>
        <w:spacing w:after="0"/>
        <w:ind w:left="0"/>
        <w:jc w:val="both"/>
      </w:pPr>
      <w:r>
        <w:rPr>
          <w:rFonts w:ascii="Times New Roman"/>
          <w:b w:val="false"/>
          <w:i w:val="false"/>
          <w:color w:val="000000"/>
          <w:sz w:val="28"/>
        </w:rPr>
        <w:t>
      2) салық салу объектісі және (немесе) салық салуға байланысты объект болмаған кезде – кірістер болып табылмайтын және (немесе) салық салуға жатпайтын кірістерге байланысты төлемдерді көрсетуді көздейтін салықтық есептілікті қоспағанда, салықтық есептілікті;</w:t>
      </w:r>
    </w:p>
    <w:bookmarkEnd w:id="1865"/>
    <w:bookmarkStart w:name="z1874" w:id="1866"/>
    <w:p>
      <w:pPr>
        <w:spacing w:after="0"/>
        <w:ind w:left="0"/>
        <w:jc w:val="both"/>
      </w:pPr>
      <w:r>
        <w:rPr>
          <w:rFonts w:ascii="Times New Roman"/>
          <w:b w:val="false"/>
          <w:i w:val="false"/>
          <w:color w:val="000000"/>
          <w:sz w:val="28"/>
        </w:rPr>
        <w:t>
      3) декларацияларға және (немесе) есеп-қисаптарға қосымшаларда көрсетілуге жататын деректер болмаған кезде декларацияларға және (немесе) есеп-қисаптарға қосымшаларды ұсыну талап етілмейді.</w:t>
      </w:r>
    </w:p>
    <w:bookmarkEnd w:id="1866"/>
    <w:bookmarkStart w:name="z1875" w:id="1867"/>
    <w:p>
      <w:pPr>
        <w:spacing w:after="0"/>
        <w:ind w:left="0"/>
        <w:jc w:val="both"/>
      </w:pPr>
      <w:r>
        <w:rPr>
          <w:rFonts w:ascii="Times New Roman"/>
          <w:b w:val="false"/>
          <w:i w:val="false"/>
          <w:color w:val="000000"/>
          <w:sz w:val="28"/>
        </w:rPr>
        <w:t xml:space="preserve">
      5. Мыналарды: </w:t>
      </w:r>
    </w:p>
    <w:bookmarkEnd w:id="1867"/>
    <w:bookmarkStart w:name="z1876" w:id="1868"/>
    <w:p>
      <w:pPr>
        <w:spacing w:after="0"/>
        <w:ind w:left="0"/>
        <w:jc w:val="both"/>
      </w:pPr>
      <w:r>
        <w:rPr>
          <w:rFonts w:ascii="Times New Roman"/>
          <w:b w:val="false"/>
          <w:i w:val="false"/>
          <w:color w:val="000000"/>
          <w:sz w:val="28"/>
        </w:rPr>
        <w:t>
      1) заңды күшіне енген сот актісі негізінде тіркеуі жарамсыз деп танылған дара кәсіпкердің немесе заңды тұлғаның салықтық есептілікті;</w:t>
      </w:r>
    </w:p>
    <w:bookmarkEnd w:id="1868"/>
    <w:bookmarkStart w:name="z1877" w:id="1869"/>
    <w:p>
      <w:pPr>
        <w:spacing w:after="0"/>
        <w:ind w:left="0"/>
        <w:jc w:val="both"/>
      </w:pPr>
      <w:r>
        <w:rPr>
          <w:rFonts w:ascii="Times New Roman"/>
          <w:b w:val="false"/>
          <w:i w:val="false"/>
          <w:color w:val="000000"/>
          <w:sz w:val="28"/>
        </w:rPr>
        <w:t>
      2) корпоративтік табыс салығы және (немесе) қосылған құн салығы бойынша салықтық міндеттемелердің азаюына алып келетін, таратылған немесе қызметін тоқтатқан салық төлеушімен жасалатын мәмілелер бойынша сомаларды көрсету бөлігінде қосымша салықтық есептілікті ұсынуға тыйым салынады.</w:t>
      </w:r>
    </w:p>
    <w:bookmarkEnd w:id="1869"/>
    <w:bookmarkStart w:name="z1878" w:id="1870"/>
    <w:p>
      <w:pPr>
        <w:spacing w:after="0"/>
        <w:ind w:left="0"/>
        <w:jc w:val="left"/>
      </w:pPr>
      <w:r>
        <w:rPr>
          <w:rFonts w:ascii="Times New Roman"/>
          <w:b/>
          <w:i w:val="false"/>
          <w:color w:val="000000"/>
        </w:rPr>
        <w:t xml:space="preserve"> 115-бап. Салықтық есептілікті ұсыну бойынша негізгі ережелер</w:t>
      </w:r>
    </w:p>
    <w:bookmarkEnd w:id="1870"/>
    <w:bookmarkStart w:name="z1879" w:id="1871"/>
    <w:p>
      <w:pPr>
        <w:spacing w:after="0"/>
        <w:ind w:left="0"/>
        <w:jc w:val="both"/>
      </w:pPr>
      <w:r>
        <w:rPr>
          <w:rFonts w:ascii="Times New Roman"/>
          <w:b w:val="false"/>
          <w:i w:val="false"/>
          <w:color w:val="000000"/>
          <w:sz w:val="28"/>
        </w:rPr>
        <w:t>
      1. Салықтық есептілікті ұсыну:</w:t>
      </w:r>
    </w:p>
    <w:bookmarkEnd w:id="1871"/>
    <w:bookmarkStart w:name="z1880" w:id="1872"/>
    <w:p>
      <w:pPr>
        <w:spacing w:after="0"/>
        <w:ind w:left="0"/>
        <w:jc w:val="both"/>
      </w:pPr>
      <w:r>
        <w:rPr>
          <w:rFonts w:ascii="Times New Roman"/>
          <w:b w:val="false"/>
          <w:i w:val="false"/>
          <w:color w:val="000000"/>
          <w:sz w:val="28"/>
        </w:rPr>
        <w:t>
      1) салық төлеушінің (салық агентінің) ұсынуын;</w:t>
      </w:r>
    </w:p>
    <w:bookmarkEnd w:id="1872"/>
    <w:bookmarkStart w:name="z1881" w:id="1873"/>
    <w:p>
      <w:pPr>
        <w:spacing w:after="0"/>
        <w:ind w:left="0"/>
        <w:jc w:val="both"/>
      </w:pPr>
      <w:r>
        <w:rPr>
          <w:rFonts w:ascii="Times New Roman"/>
          <w:b w:val="false"/>
          <w:i w:val="false"/>
          <w:color w:val="000000"/>
          <w:sz w:val="28"/>
        </w:rPr>
        <w:t xml:space="preserve">
      2) салық органының қабылдауын; </w:t>
      </w:r>
    </w:p>
    <w:bookmarkEnd w:id="1873"/>
    <w:bookmarkStart w:name="z1882" w:id="1874"/>
    <w:p>
      <w:pPr>
        <w:spacing w:after="0"/>
        <w:ind w:left="0"/>
        <w:jc w:val="both"/>
      </w:pPr>
      <w:r>
        <w:rPr>
          <w:rFonts w:ascii="Times New Roman"/>
          <w:b w:val="false"/>
          <w:i w:val="false"/>
          <w:color w:val="000000"/>
          <w:sz w:val="28"/>
        </w:rPr>
        <w:t>
      3) салық төлеушінің (салық агентінің) өзгерістер мен толықтырулар енгізуін;</w:t>
      </w:r>
    </w:p>
    <w:bookmarkEnd w:id="1874"/>
    <w:bookmarkStart w:name="z1883" w:id="1875"/>
    <w:p>
      <w:pPr>
        <w:spacing w:after="0"/>
        <w:ind w:left="0"/>
        <w:jc w:val="both"/>
      </w:pPr>
      <w:r>
        <w:rPr>
          <w:rFonts w:ascii="Times New Roman"/>
          <w:b w:val="false"/>
          <w:i w:val="false"/>
          <w:color w:val="000000"/>
          <w:sz w:val="28"/>
        </w:rPr>
        <w:t>
      4) салық төлеушінің (салық агентінің) ұсынуын тоқтата тұруды, қайта бастауды көздейді.</w:t>
      </w:r>
    </w:p>
    <w:bookmarkEnd w:id="1875"/>
    <w:bookmarkStart w:name="z1884" w:id="1876"/>
    <w:p>
      <w:pPr>
        <w:spacing w:after="0"/>
        <w:ind w:left="0"/>
        <w:jc w:val="both"/>
      </w:pPr>
      <w:r>
        <w:rPr>
          <w:rFonts w:ascii="Times New Roman"/>
          <w:b w:val="false"/>
          <w:i w:val="false"/>
          <w:color w:val="000000"/>
          <w:sz w:val="28"/>
        </w:rPr>
        <w:t>
      2. Салық төлеуші (салық агенті) салықтық тіркеуден кейін веб-қосымшада ұсынылуға тиіс салықтық есептілік нысандарын көрсетеді.</w:t>
      </w:r>
    </w:p>
    <w:bookmarkEnd w:id="1876"/>
    <w:bookmarkStart w:name="z1885" w:id="1877"/>
    <w:p>
      <w:pPr>
        <w:spacing w:after="0"/>
        <w:ind w:left="0"/>
        <w:jc w:val="both"/>
      </w:pPr>
      <w:r>
        <w:rPr>
          <w:rFonts w:ascii="Times New Roman"/>
          <w:b w:val="false"/>
          <w:i w:val="false"/>
          <w:color w:val="000000"/>
          <w:sz w:val="28"/>
        </w:rPr>
        <w:t>
      Салықтық есептіліктің басқа нысандарын ұсыну қажеттілігін көздейтін қызмет түрлері өзгерген жағдайда, салық төлеуші (салық агенті) салықтық есептілікті ұсыну мерзімі өткенге дейін веб-қосымшада ұсынылуға тиіс салықтық есептілік нысандарын көрсетеді.</w:t>
      </w:r>
    </w:p>
    <w:bookmarkEnd w:id="1877"/>
    <w:bookmarkStart w:name="z1886" w:id="1878"/>
    <w:p>
      <w:pPr>
        <w:spacing w:after="0"/>
        <w:ind w:left="0"/>
        <w:jc w:val="both"/>
      </w:pPr>
      <w:r>
        <w:rPr>
          <w:rFonts w:ascii="Times New Roman"/>
          <w:b w:val="false"/>
          <w:i w:val="false"/>
          <w:color w:val="000000"/>
          <w:sz w:val="28"/>
        </w:rPr>
        <w:t>
      Корпоративтік табыс салығы мен қосылған құн салығын қоспағанда, салық төлеуші (салық агенті) заңды тұлғаның құрылымдық бөлімшесін салықтар мен бюджетке төленетін төлемдерді дербес төлеуші деп тануға құқылы.</w:t>
      </w:r>
    </w:p>
    <w:bookmarkEnd w:id="1878"/>
    <w:bookmarkStart w:name="z1887" w:id="1879"/>
    <w:p>
      <w:pPr>
        <w:spacing w:after="0"/>
        <w:ind w:left="0"/>
        <w:jc w:val="both"/>
      </w:pPr>
      <w:r>
        <w:rPr>
          <w:rFonts w:ascii="Times New Roman"/>
          <w:b w:val="false"/>
          <w:i w:val="false"/>
          <w:color w:val="000000"/>
          <w:sz w:val="28"/>
        </w:rPr>
        <w:t>
      Құрылымдық бөлімшені салықтар мен бюджетке төленетін төлемдерді дербес төлеуші деп тану үшін салық төлеуші (салық агенті) салық органын электрондық түрде хабардар етуге және веб-қосымшада салықтық есептіліктің осындай құрылымдық бөлімше ұсынуға тиісті нысандарын көрсетуге міндетті.</w:t>
      </w:r>
    </w:p>
    <w:bookmarkEnd w:id="1879"/>
    <w:bookmarkStart w:name="z1888" w:id="1880"/>
    <w:p>
      <w:pPr>
        <w:spacing w:after="0"/>
        <w:ind w:left="0"/>
        <w:jc w:val="both"/>
      </w:pPr>
      <w:r>
        <w:rPr>
          <w:rFonts w:ascii="Times New Roman"/>
          <w:b w:val="false"/>
          <w:i w:val="false"/>
          <w:color w:val="000000"/>
          <w:sz w:val="28"/>
        </w:rPr>
        <w:t>
      3. Салықтық есептілікті салық төлеуші (салық агенті) қағаз жеткізгіште немесе электрондық құжат нысанында ұсынады.</w:t>
      </w:r>
    </w:p>
    <w:bookmarkEnd w:id="1880"/>
    <w:bookmarkStart w:name="z1889" w:id="1881"/>
    <w:p>
      <w:pPr>
        <w:spacing w:after="0"/>
        <w:ind w:left="0"/>
        <w:jc w:val="both"/>
      </w:pPr>
      <w:r>
        <w:rPr>
          <w:rFonts w:ascii="Times New Roman"/>
          <w:b w:val="false"/>
          <w:i w:val="false"/>
          <w:color w:val="000000"/>
          <w:sz w:val="28"/>
        </w:rPr>
        <w:t>
      Салықтық есептілік:</w:t>
      </w:r>
    </w:p>
    <w:bookmarkEnd w:id="1881"/>
    <w:bookmarkStart w:name="z1890" w:id="1882"/>
    <w:p>
      <w:pPr>
        <w:spacing w:after="0"/>
        <w:ind w:left="0"/>
        <w:jc w:val="both"/>
      </w:pPr>
      <w:r>
        <w:rPr>
          <w:rFonts w:ascii="Times New Roman"/>
          <w:b w:val="false"/>
          <w:i w:val="false"/>
          <w:color w:val="000000"/>
          <w:sz w:val="28"/>
        </w:rPr>
        <w:t>
      1) веб-қосымшалар;</w:t>
      </w:r>
    </w:p>
    <w:bookmarkEnd w:id="1882"/>
    <w:bookmarkStart w:name="z1891" w:id="1883"/>
    <w:p>
      <w:pPr>
        <w:spacing w:after="0"/>
        <w:ind w:left="0"/>
        <w:jc w:val="both"/>
      </w:pPr>
      <w:r>
        <w:rPr>
          <w:rFonts w:ascii="Times New Roman"/>
          <w:b w:val="false"/>
          <w:i w:val="false"/>
          <w:color w:val="000000"/>
          <w:sz w:val="28"/>
        </w:rPr>
        <w:t>
      2) салықтық мобильдік қосымша;</w:t>
      </w:r>
    </w:p>
    <w:bookmarkEnd w:id="1883"/>
    <w:bookmarkStart w:name="z1892" w:id="1884"/>
    <w:p>
      <w:pPr>
        <w:spacing w:after="0"/>
        <w:ind w:left="0"/>
        <w:jc w:val="both"/>
      </w:pPr>
      <w:r>
        <w:rPr>
          <w:rFonts w:ascii="Times New Roman"/>
          <w:b w:val="false"/>
          <w:i w:val="false"/>
          <w:color w:val="000000"/>
          <w:sz w:val="28"/>
        </w:rPr>
        <w:t>
      3) "Ақпараттандыру туралы" Қазақстан Республикасының Заңына сәйкес салық органының ақпараттық жүйесіне қосылған сыртқы ақпараттық жүйелер арқылы электрондық құжат нысанында ұсынылады.</w:t>
      </w:r>
    </w:p>
    <w:bookmarkEnd w:id="1884"/>
    <w:bookmarkStart w:name="z1893" w:id="1885"/>
    <w:p>
      <w:pPr>
        <w:spacing w:after="0"/>
        <w:ind w:left="0"/>
        <w:jc w:val="both"/>
      </w:pPr>
      <w:r>
        <w:rPr>
          <w:rFonts w:ascii="Times New Roman"/>
          <w:b w:val="false"/>
          <w:i w:val="false"/>
          <w:color w:val="000000"/>
          <w:sz w:val="28"/>
        </w:rPr>
        <w:t>
      Есептілікті жасау бойынша түсінік берілген салықтық есептіліктің нысандарын және оларды ұсыну тәртібін (бұдан әрі – салықтық есептілікті ұсыну тәртібі) уәкілетті орган белгілейді.</w:t>
      </w:r>
    </w:p>
    <w:bookmarkEnd w:id="1885"/>
    <w:bookmarkStart w:name="z1894" w:id="1886"/>
    <w:p>
      <w:pPr>
        <w:spacing w:after="0"/>
        <w:ind w:left="0"/>
        <w:jc w:val="both"/>
      </w:pPr>
      <w:r>
        <w:rPr>
          <w:rFonts w:ascii="Times New Roman"/>
          <w:b w:val="false"/>
          <w:i w:val="false"/>
          <w:color w:val="000000"/>
          <w:sz w:val="28"/>
        </w:rPr>
        <w:t>
      "Жедел-іздестіру қызметі туралы" Қазақстан Республикасының Заңына сәйкес жедел-іздестіру қызметін жүзеге асыратын органдардың қызметкерлері салықтық есептілікті ерекше тәртіппен ұсынады.</w:t>
      </w:r>
    </w:p>
    <w:bookmarkEnd w:id="1886"/>
    <w:bookmarkStart w:name="z1895" w:id="1887"/>
    <w:p>
      <w:pPr>
        <w:spacing w:after="0"/>
        <w:ind w:left="0"/>
        <w:jc w:val="both"/>
      </w:pPr>
      <w:r>
        <w:rPr>
          <w:rFonts w:ascii="Times New Roman"/>
          <w:b w:val="false"/>
          <w:i w:val="false"/>
          <w:color w:val="000000"/>
          <w:sz w:val="28"/>
        </w:rPr>
        <w:t>
      Салықтық есептілікті ұсынудың ерекше тәртібін арнаулы мемлекеттік органдармен, Қазақстан Республикасы Қорғаныс министрлігінің әскери барлау органдарымен, құқық қорғау органдарымен бірлесіп, уәкілетті орган айқындайды.</w:t>
      </w:r>
    </w:p>
    <w:bookmarkEnd w:id="1887"/>
    <w:bookmarkStart w:name="z1896" w:id="1888"/>
    <w:p>
      <w:pPr>
        <w:spacing w:after="0"/>
        <w:ind w:left="0"/>
        <w:jc w:val="both"/>
      </w:pPr>
      <w:r>
        <w:rPr>
          <w:rFonts w:ascii="Times New Roman"/>
          <w:b w:val="false"/>
          <w:i w:val="false"/>
          <w:color w:val="000000"/>
          <w:sz w:val="28"/>
        </w:rPr>
        <w:t>
      4. Осы Кодекстің Ерекше бөлігінде:</w:t>
      </w:r>
    </w:p>
    <w:bookmarkEnd w:id="1888"/>
    <w:bookmarkStart w:name="z1897" w:id="1889"/>
    <w:p>
      <w:pPr>
        <w:spacing w:after="0"/>
        <w:ind w:left="0"/>
        <w:jc w:val="both"/>
      </w:pPr>
      <w:r>
        <w:rPr>
          <w:rFonts w:ascii="Times New Roman"/>
          <w:b w:val="false"/>
          <w:i w:val="false"/>
          <w:color w:val="000000"/>
          <w:sz w:val="28"/>
        </w:rPr>
        <w:t>
      арнаулы төлемдер бойынша;</w:t>
      </w:r>
    </w:p>
    <w:bookmarkEnd w:id="1889"/>
    <w:bookmarkStart w:name="z1898" w:id="1890"/>
    <w:p>
      <w:pPr>
        <w:spacing w:after="0"/>
        <w:ind w:left="0"/>
        <w:jc w:val="both"/>
      </w:pPr>
      <w:r>
        <w:rPr>
          <w:rFonts w:ascii="Times New Roman"/>
          <w:b w:val="false"/>
          <w:i w:val="false"/>
          <w:color w:val="000000"/>
          <w:sz w:val="28"/>
        </w:rPr>
        <w:t>
      жер қойнауын пайдаланушылардың салықтары бойынша;</w:t>
      </w:r>
    </w:p>
    <w:bookmarkEnd w:id="1890"/>
    <w:bookmarkStart w:name="z1899" w:id="1891"/>
    <w:p>
      <w:pPr>
        <w:spacing w:after="0"/>
        <w:ind w:left="0"/>
        <w:jc w:val="both"/>
      </w:pPr>
      <w:r>
        <w:rPr>
          <w:rFonts w:ascii="Times New Roman"/>
          <w:b w:val="false"/>
          <w:i w:val="false"/>
          <w:color w:val="000000"/>
          <w:sz w:val="28"/>
        </w:rPr>
        <w:t>
      ірі салық төлеушілер мониторингіне қатысушылардың;</w:t>
      </w:r>
    </w:p>
    <w:bookmarkEnd w:id="1891"/>
    <w:bookmarkStart w:name="z1900" w:id="1892"/>
    <w:p>
      <w:pPr>
        <w:spacing w:after="0"/>
        <w:ind w:left="0"/>
        <w:jc w:val="both"/>
      </w:pPr>
      <w:r>
        <w:rPr>
          <w:rFonts w:ascii="Times New Roman"/>
          <w:b w:val="false"/>
          <w:i w:val="false"/>
          <w:color w:val="000000"/>
          <w:sz w:val="28"/>
        </w:rPr>
        <w:t>
      бөлек салықтық есепке алуды жүргізу кезінде;</w:t>
      </w:r>
    </w:p>
    <w:bookmarkEnd w:id="1892"/>
    <w:bookmarkStart w:name="z1901" w:id="1893"/>
    <w:p>
      <w:pPr>
        <w:spacing w:after="0"/>
        <w:ind w:left="0"/>
        <w:jc w:val="both"/>
      </w:pPr>
      <w:r>
        <w:rPr>
          <w:rFonts w:ascii="Times New Roman"/>
          <w:b w:val="false"/>
          <w:i w:val="false"/>
          <w:color w:val="000000"/>
          <w:sz w:val="28"/>
        </w:rPr>
        <w:t>
      арнаулы салық режимін қолдану кезінде салықтық есептілікті жасау мен ұсыну ерекшеліктері белгіленеді.</w:t>
      </w:r>
    </w:p>
    <w:bookmarkEnd w:id="1893"/>
    <w:bookmarkStart w:name="z1902" w:id="1894"/>
    <w:p>
      <w:pPr>
        <w:spacing w:after="0"/>
        <w:ind w:left="0"/>
        <w:jc w:val="both"/>
      </w:pPr>
      <w:r>
        <w:rPr>
          <w:rFonts w:ascii="Times New Roman"/>
          <w:b w:val="false"/>
          <w:i w:val="false"/>
          <w:color w:val="000000"/>
          <w:sz w:val="28"/>
        </w:rPr>
        <w:t>
      5. Салықтық есептілік салықтық есептіліктің толық және дұрыс толтырылуын форматты-логикалық бақылауға жатады.</w:t>
      </w:r>
    </w:p>
    <w:bookmarkEnd w:id="1894"/>
    <w:bookmarkStart w:name="z1903" w:id="1895"/>
    <w:p>
      <w:pPr>
        <w:spacing w:after="0"/>
        <w:ind w:left="0"/>
        <w:jc w:val="both"/>
      </w:pPr>
      <w:r>
        <w:rPr>
          <w:rFonts w:ascii="Times New Roman"/>
          <w:b w:val="false"/>
          <w:i w:val="false"/>
          <w:color w:val="000000"/>
          <w:sz w:val="28"/>
        </w:rPr>
        <w:t xml:space="preserve">
      Форматты-логикалық бақылау – форматтарының дұрыс болмауы, мәндердің, сомалардың қалдырылып кетуі немесе сәйкессіздіктер секілді қателерді анықтауды қоса алғанда, салықтық есептілікті жасаудың берілген өлшемдері мен логикалық қағидаларына сәйкестігі тұрғысынан салықтық есептілікте көрсетілген деректерді тексерудің автоматтандырылған процесі. </w:t>
      </w:r>
    </w:p>
    <w:bookmarkEnd w:id="1895"/>
    <w:bookmarkStart w:name="z1904" w:id="1896"/>
    <w:p>
      <w:pPr>
        <w:spacing w:after="0"/>
        <w:ind w:left="0"/>
        <w:jc w:val="both"/>
      </w:pPr>
      <w:r>
        <w:rPr>
          <w:rFonts w:ascii="Times New Roman"/>
          <w:b w:val="false"/>
          <w:i w:val="false"/>
          <w:color w:val="000000"/>
          <w:sz w:val="28"/>
        </w:rPr>
        <w:t>
      Бұл ретте салық төлеуші (салық агенті):</w:t>
      </w:r>
    </w:p>
    <w:bookmarkEnd w:id="1896"/>
    <w:bookmarkStart w:name="z1905" w:id="1897"/>
    <w:p>
      <w:pPr>
        <w:spacing w:after="0"/>
        <w:ind w:left="0"/>
        <w:jc w:val="both"/>
      </w:pPr>
      <w:r>
        <w:rPr>
          <w:rFonts w:ascii="Times New Roman"/>
          <w:b w:val="false"/>
          <w:i w:val="false"/>
          <w:color w:val="000000"/>
          <w:sz w:val="28"/>
        </w:rPr>
        <w:t xml:space="preserve">
      1) ақпаратты компьютерлік өңдеуге жол беретін электрондық нысанда ұсынған салықтық есептілікті форматты-логикалық бақылау салық органының ақпараттық жүйесінде толтырған, қабылдаған және (немесе) өңдеген кезде жүзеге асырылады; </w:t>
      </w:r>
    </w:p>
    <w:bookmarkEnd w:id="1897"/>
    <w:bookmarkStart w:name="z1906" w:id="1898"/>
    <w:p>
      <w:pPr>
        <w:spacing w:after="0"/>
        <w:ind w:left="0"/>
        <w:jc w:val="both"/>
      </w:pPr>
      <w:r>
        <w:rPr>
          <w:rFonts w:ascii="Times New Roman"/>
          <w:b w:val="false"/>
          <w:i w:val="false"/>
          <w:color w:val="000000"/>
          <w:sz w:val="28"/>
        </w:rPr>
        <w:t>
      2) қағаз жеткізгіште ұсынған салықтық есептілікті форматты-логикалық бақылау салықтық есептілікті ұсыну тәртібіне сәйкес салық органының ақпараттық жүйесіне салық органының лауазымды адамы енгізгеннен кейін жүзеге асырылады.</w:t>
      </w:r>
    </w:p>
    <w:bookmarkEnd w:id="1898"/>
    <w:bookmarkStart w:name="z1907" w:id="1899"/>
    <w:p>
      <w:pPr>
        <w:spacing w:after="0"/>
        <w:ind w:left="0"/>
        <w:jc w:val="both"/>
      </w:pPr>
      <w:r>
        <w:rPr>
          <w:rFonts w:ascii="Times New Roman"/>
          <w:b w:val="false"/>
          <w:i w:val="false"/>
          <w:color w:val="000000"/>
          <w:sz w:val="28"/>
        </w:rPr>
        <w:t>
      Форматты-логикалық бақылау қорытындылары бойынша осындай салықтық есептілікке "Құжат қабылданды" деген мәртебенің берілуі салықтық есептілікті ұсынылды деп танудың міндетті шарты болып табылады.</w:t>
      </w:r>
    </w:p>
    <w:bookmarkEnd w:id="1899"/>
    <w:bookmarkStart w:name="z1908" w:id="1900"/>
    <w:p>
      <w:pPr>
        <w:spacing w:after="0"/>
        <w:ind w:left="0"/>
        <w:jc w:val="both"/>
      </w:pPr>
      <w:r>
        <w:rPr>
          <w:rFonts w:ascii="Times New Roman"/>
          <w:b w:val="false"/>
          <w:i w:val="false"/>
          <w:color w:val="000000"/>
          <w:sz w:val="28"/>
        </w:rPr>
        <w:t>
      Осы тармақтың үшінші бөлігінің 2) тармақшасында көзделген нысанда ұсынылған салықтық есептілікті форматты-логикалық бақылау қорытындылары бойынша "Құжат қабылданбады" деген мәртебе берілген жағдайда, мұндай салықтық есептілік ұсынылмады деп танылады.</w:t>
      </w:r>
    </w:p>
    <w:bookmarkEnd w:id="1900"/>
    <w:bookmarkStart w:name="z1909" w:id="1901"/>
    <w:p>
      <w:pPr>
        <w:spacing w:after="0"/>
        <w:ind w:left="0"/>
        <w:jc w:val="both"/>
      </w:pPr>
      <w:r>
        <w:rPr>
          <w:rFonts w:ascii="Times New Roman"/>
          <w:b w:val="false"/>
          <w:i w:val="false"/>
          <w:color w:val="000000"/>
          <w:sz w:val="28"/>
        </w:rPr>
        <w:t>
      6. Осы Кодексте белгіленген бастапқы немесе кезекті салықтық есептілікті ұсыну мерзімі өткеннен кейін салық органының ақпараттық жүйесінде осы салықтық кезең үшін нөлдік көрсеткіштері бар тиісті салықтық есептілік автоматты түрде қалыптастырылады (бұдан әрі – автоматты салықтық есептілік).</w:t>
      </w:r>
    </w:p>
    <w:bookmarkEnd w:id="1901"/>
    <w:bookmarkStart w:name="z1910" w:id="1902"/>
    <w:p>
      <w:pPr>
        <w:spacing w:after="0"/>
        <w:ind w:left="0"/>
        <w:jc w:val="both"/>
      </w:pPr>
      <w:r>
        <w:rPr>
          <w:rFonts w:ascii="Times New Roman"/>
          <w:b w:val="false"/>
          <w:i w:val="false"/>
          <w:color w:val="000000"/>
          <w:sz w:val="28"/>
        </w:rPr>
        <w:t>
      Осы тармақтың ережелері дара кәсіпкердің қызметіне байланысты емес қызмет бойынша жеке тұлғалардың салықтық есептілікті ұсынуына қолданылмайды.</w:t>
      </w:r>
    </w:p>
    <w:bookmarkEnd w:id="1902"/>
    <w:bookmarkStart w:name="z1911" w:id="1903"/>
    <w:p>
      <w:pPr>
        <w:spacing w:after="0"/>
        <w:ind w:left="0"/>
        <w:jc w:val="both"/>
      </w:pPr>
      <w:r>
        <w:rPr>
          <w:rFonts w:ascii="Times New Roman"/>
          <w:b w:val="false"/>
          <w:i w:val="false"/>
          <w:color w:val="000000"/>
          <w:sz w:val="28"/>
        </w:rPr>
        <w:t>
      Салық органының ақпараттық жүйесінде қосымша салықтық есептілікті, сондай-ақ осы Кодексте белгіленген есептілікті ұсыну мерзімі шегінде қағаз жеткізгіштегі салықтық есептілікті қоспағанда, қалыптастырылған автоматты салықтық есептілік сияқты салықтың, бюджетке төленетін төлемнің осындай түрі бойынша сол салықтық кезең үшін салықтық есептілік қабылданбайды.</w:t>
      </w:r>
    </w:p>
    <w:bookmarkEnd w:id="1903"/>
    <w:bookmarkStart w:name="z1912" w:id="1904"/>
    <w:p>
      <w:pPr>
        <w:spacing w:after="0"/>
        <w:ind w:left="0"/>
        <w:jc w:val="both"/>
      </w:pPr>
      <w:r>
        <w:rPr>
          <w:rFonts w:ascii="Times New Roman"/>
          <w:b w:val="false"/>
          <w:i w:val="false"/>
          <w:color w:val="000000"/>
          <w:sz w:val="28"/>
        </w:rPr>
        <w:t>
      Салық органының ақпараттық жүйесіне қағаз жеткізгіште бастапқы немесе кезекті салықтық есептілік енгізілгеннен және "Құжат қабылданды" деген мәртебе берілгеннен кейін осы салықтық кезең үшін қалыптастырылған автоматты салықтық есептілік жойылады.</w:t>
      </w:r>
    </w:p>
    <w:bookmarkEnd w:id="1904"/>
    <w:bookmarkStart w:name="z1913" w:id="1905"/>
    <w:p>
      <w:pPr>
        <w:spacing w:after="0"/>
        <w:ind w:left="0"/>
        <w:jc w:val="both"/>
      </w:pPr>
      <w:r>
        <w:rPr>
          <w:rFonts w:ascii="Times New Roman"/>
          <w:b w:val="false"/>
          <w:i w:val="false"/>
          <w:color w:val="000000"/>
          <w:sz w:val="28"/>
        </w:rPr>
        <w:t>
      7. Салық төлеуші осындай есептілікте көрсетілуге жататын салық салу объектісі және (немесе) салық салуға байланысты объект болған кезде салықтық кезең үшін автоматты салықтық есептілікке қосымша салықтық есептілікті ұсынуға міндетті.</w:t>
      </w:r>
    </w:p>
    <w:bookmarkEnd w:id="1905"/>
    <w:bookmarkStart w:name="z1914" w:id="1906"/>
    <w:p>
      <w:pPr>
        <w:spacing w:after="0"/>
        <w:ind w:left="0"/>
        <w:jc w:val="both"/>
      </w:pPr>
      <w:r>
        <w:rPr>
          <w:rFonts w:ascii="Times New Roman"/>
          <w:b w:val="false"/>
          <w:i w:val="false"/>
          <w:color w:val="000000"/>
          <w:sz w:val="28"/>
        </w:rPr>
        <w:t xml:space="preserve">
      8. Салықтық есептілік мынадай: </w:t>
      </w:r>
    </w:p>
    <w:bookmarkEnd w:id="1906"/>
    <w:bookmarkStart w:name="z1915" w:id="1907"/>
    <w:p>
      <w:pPr>
        <w:spacing w:after="0"/>
        <w:ind w:left="0"/>
        <w:jc w:val="both"/>
      </w:pPr>
      <w:r>
        <w:rPr>
          <w:rFonts w:ascii="Times New Roman"/>
          <w:b w:val="false"/>
          <w:i w:val="false"/>
          <w:color w:val="000000"/>
          <w:sz w:val="28"/>
        </w:rPr>
        <w:t>
      1) салықтық есептілік уәкілетті орган белгілеген нысанға сәйкес келмеген;</w:t>
      </w:r>
    </w:p>
    <w:bookmarkEnd w:id="1907"/>
    <w:bookmarkStart w:name="z1916" w:id="1908"/>
    <w:p>
      <w:pPr>
        <w:spacing w:after="0"/>
        <w:ind w:left="0"/>
        <w:jc w:val="both"/>
      </w:pPr>
      <w:r>
        <w:rPr>
          <w:rFonts w:ascii="Times New Roman"/>
          <w:b w:val="false"/>
          <w:i w:val="false"/>
          <w:color w:val="000000"/>
          <w:sz w:val="28"/>
        </w:rPr>
        <w:t>
      2) салықтық есептілікте салық төлеушінің (салық агентінің) және (немесе) салық органының міндетті сәйкестендіру деректері және (немесе) салықтық есептілікті жасау күні және (немесе) түрі көрсетілмеген немесе дұрыс көрсетілмеген;</w:t>
      </w:r>
    </w:p>
    <w:bookmarkEnd w:id="1908"/>
    <w:bookmarkStart w:name="z1917" w:id="1909"/>
    <w:p>
      <w:pPr>
        <w:spacing w:after="0"/>
        <w:ind w:left="0"/>
        <w:jc w:val="both"/>
      </w:pPr>
      <w:r>
        <w:rPr>
          <w:rFonts w:ascii="Times New Roman"/>
          <w:b w:val="false"/>
          <w:i w:val="false"/>
          <w:color w:val="000000"/>
          <w:sz w:val="28"/>
        </w:rPr>
        <w:t>
      3) салықтық есептілікке қол қойылмаған және (немесе) Қазақстан Республикасының заңнамасында белгіленген жағдайларда өз мөрімен куәландырылмаған;</w:t>
      </w:r>
    </w:p>
    <w:bookmarkEnd w:id="1909"/>
    <w:bookmarkStart w:name="z1918" w:id="1910"/>
    <w:p>
      <w:pPr>
        <w:spacing w:after="0"/>
        <w:ind w:left="0"/>
        <w:jc w:val="both"/>
      </w:pPr>
      <w:r>
        <w:rPr>
          <w:rFonts w:ascii="Times New Roman"/>
          <w:b w:val="false"/>
          <w:i w:val="false"/>
          <w:color w:val="000000"/>
          <w:sz w:val="28"/>
        </w:rPr>
        <w:t>
      4) байланыс желісінің болмауы себебінен қағаз шот-фактуралар жазып берілген жағдайда – қосылған құн салығы бойынша салықтық есептілік салықтық кезең ішінде сатып алынған және (немесе) өткізілген тауарлар, жұмыстар мен көрсетілетін қызметтер бойынша шот-фактуралар тізілімінсіз жасалған;</w:t>
      </w:r>
    </w:p>
    <w:bookmarkEnd w:id="1910"/>
    <w:bookmarkStart w:name="z1919" w:id="1911"/>
    <w:p>
      <w:pPr>
        <w:spacing w:after="0"/>
        <w:ind w:left="0"/>
        <w:jc w:val="both"/>
      </w:pPr>
      <w:r>
        <w:rPr>
          <w:rFonts w:ascii="Times New Roman"/>
          <w:b w:val="false"/>
          <w:i w:val="false"/>
          <w:color w:val="000000"/>
          <w:sz w:val="28"/>
        </w:rPr>
        <w:t>
      5) жеке табыс салығы және әлеуметтік салық бойынша салықтық есептілік әрбір жеке тұлға бөлінісінде жеке тұлғалардың кірістерінен есептелген салықтар мен әлеуметтік төлемдер көрсетілмей жасалған жағдайларда, салық органының қабылдауына жатпайды.</w:t>
      </w:r>
    </w:p>
    <w:bookmarkEnd w:id="1911"/>
    <w:bookmarkStart w:name="z1920" w:id="1912"/>
    <w:p>
      <w:pPr>
        <w:spacing w:after="0"/>
        <w:ind w:left="0"/>
        <w:jc w:val="both"/>
      </w:pPr>
      <w:r>
        <w:rPr>
          <w:rFonts w:ascii="Times New Roman"/>
          <w:b w:val="false"/>
          <w:i w:val="false"/>
          <w:color w:val="000000"/>
          <w:sz w:val="28"/>
        </w:rPr>
        <w:t>
      9. Тауарларды әкелу және жанама салықтарды төлеу туралы өтінішті қоспағанда, салықтық есептілік кері қайтарып алуға жатпайды.</w:t>
      </w:r>
    </w:p>
    <w:bookmarkEnd w:id="1912"/>
    <w:bookmarkStart w:name="z1921" w:id="1913"/>
    <w:p>
      <w:pPr>
        <w:spacing w:after="0"/>
        <w:ind w:left="0"/>
        <w:jc w:val="both"/>
      </w:pPr>
      <w:r>
        <w:rPr>
          <w:rFonts w:ascii="Times New Roman"/>
          <w:b w:val="false"/>
          <w:i w:val="false"/>
          <w:color w:val="000000"/>
          <w:sz w:val="28"/>
        </w:rPr>
        <w:t>
      Тауарларды әкелу және жанама салықтарды төлеу туралы өтінішті кері қайтарып алу осы Кодекстің 532-бабында айқындалған тәртіппен жүргізіледі.</w:t>
      </w:r>
    </w:p>
    <w:bookmarkEnd w:id="1913"/>
    <w:bookmarkStart w:name="z1922" w:id="1914"/>
    <w:p>
      <w:pPr>
        <w:spacing w:after="0"/>
        <w:ind w:left="0"/>
        <w:jc w:val="left"/>
      </w:pPr>
      <w:r>
        <w:rPr>
          <w:rFonts w:ascii="Times New Roman"/>
          <w:b/>
          <w:i w:val="false"/>
          <w:color w:val="000000"/>
        </w:rPr>
        <w:t xml:space="preserve"> 116-бап. Қосымша салықтық есептілікті және хабарлама бойынша салықтық есептілікті ұсынуға байланысты негізгі ережелер</w:t>
      </w:r>
    </w:p>
    <w:bookmarkEnd w:id="1914"/>
    <w:bookmarkStart w:name="z1923" w:id="1915"/>
    <w:p>
      <w:pPr>
        <w:spacing w:after="0"/>
        <w:ind w:left="0"/>
        <w:jc w:val="both"/>
      </w:pPr>
      <w:r>
        <w:rPr>
          <w:rFonts w:ascii="Times New Roman"/>
          <w:b w:val="false"/>
          <w:i w:val="false"/>
          <w:color w:val="000000"/>
          <w:sz w:val="28"/>
        </w:rPr>
        <w:t>
      1. Бұрын ұсынылған салықтық есептілікте көрсетілген мәліметтерді өзгерту және (немесе) толықтыру қосымша салықтық есептілікті және (немесе) хабарлама бойынша салықтық есептілікті ұсыну арқылы жүргізіледі.</w:t>
      </w:r>
    </w:p>
    <w:bookmarkEnd w:id="1915"/>
    <w:bookmarkStart w:name="z1924" w:id="1916"/>
    <w:p>
      <w:pPr>
        <w:spacing w:after="0"/>
        <w:ind w:left="0"/>
        <w:jc w:val="both"/>
      </w:pPr>
      <w:r>
        <w:rPr>
          <w:rFonts w:ascii="Times New Roman"/>
          <w:b w:val="false"/>
          <w:i w:val="false"/>
          <w:color w:val="000000"/>
          <w:sz w:val="28"/>
        </w:rPr>
        <w:t>
      Осы тармақтың бірінші бөлігінде көзделген мәліметтердің өзгерістерін және (немесе) толықтыруларын көрсету мынадай түрде жүргізіледі:</w:t>
      </w:r>
    </w:p>
    <w:bookmarkEnd w:id="1916"/>
    <w:bookmarkStart w:name="z1925" w:id="1917"/>
    <w:p>
      <w:pPr>
        <w:spacing w:after="0"/>
        <w:ind w:left="0"/>
        <w:jc w:val="both"/>
      </w:pPr>
      <w:r>
        <w:rPr>
          <w:rFonts w:ascii="Times New Roman"/>
          <w:b w:val="false"/>
          <w:i w:val="false"/>
          <w:color w:val="000000"/>
          <w:sz w:val="28"/>
        </w:rPr>
        <w:t>
      1) салықтық есептілікте көрсетілген сомалар өзгерген кезде салықтық есептіліктің тиісті жолында нақты сома мен салықтық есептілікте көрсетілген сома арасындағы айырма көрсетіледі;</w:t>
      </w:r>
    </w:p>
    <w:bookmarkEnd w:id="1917"/>
    <w:bookmarkStart w:name="z1926" w:id="1918"/>
    <w:p>
      <w:pPr>
        <w:spacing w:after="0"/>
        <w:ind w:left="0"/>
        <w:jc w:val="both"/>
      </w:pPr>
      <w:r>
        <w:rPr>
          <w:rFonts w:ascii="Times New Roman"/>
          <w:b w:val="false"/>
          <w:i w:val="false"/>
          <w:color w:val="000000"/>
          <w:sz w:val="28"/>
        </w:rPr>
        <w:t>
      2) салықтық есептілікте көрсетілген сомаға қатысы жоқ өзге мән өзгертілген кезде салықтық есептіліктің тиісті жолында жаңа мән көрсетіледі.</w:t>
      </w:r>
    </w:p>
    <w:bookmarkEnd w:id="1918"/>
    <w:bookmarkStart w:name="z1927" w:id="1919"/>
    <w:p>
      <w:pPr>
        <w:spacing w:after="0"/>
        <w:ind w:left="0"/>
        <w:jc w:val="both"/>
      </w:pPr>
      <w:r>
        <w:rPr>
          <w:rFonts w:ascii="Times New Roman"/>
          <w:b w:val="false"/>
          <w:i w:val="false"/>
          <w:color w:val="000000"/>
          <w:sz w:val="28"/>
        </w:rPr>
        <w:t>
      Қосымша салықтық есептілікті және (немесе) хабарлама бойынша салықтық есептілікті ұсынған кезде салықтардың, бюджетке төленетін төлемдердің, әлеуметтік төлемдердің сомалары салық төлеушіні (салық агентін) Қазақстан Республикасының заңдарында белгіленген жауаптылыққа тартпай төлеуге жатады.</w:t>
      </w:r>
    </w:p>
    <w:bookmarkEnd w:id="1919"/>
    <w:bookmarkStart w:name="z1928" w:id="1920"/>
    <w:p>
      <w:pPr>
        <w:spacing w:after="0"/>
        <w:ind w:left="0"/>
        <w:jc w:val="both"/>
      </w:pPr>
      <w:r>
        <w:rPr>
          <w:rFonts w:ascii="Times New Roman"/>
          <w:b w:val="false"/>
          <w:i w:val="false"/>
          <w:color w:val="000000"/>
          <w:sz w:val="28"/>
        </w:rPr>
        <w:t>
      2. Таратудың салықтық есептілігін ұсынғаннан кейін салық төлеушінің (салық агентінің) хабарлама бойынша салықтық есептілікті ұсынуына жол беріледі.</w:t>
      </w:r>
    </w:p>
    <w:bookmarkEnd w:id="1920"/>
    <w:bookmarkStart w:name="z1929" w:id="1921"/>
    <w:p>
      <w:pPr>
        <w:spacing w:after="0"/>
        <w:ind w:left="0"/>
        <w:jc w:val="both"/>
      </w:pPr>
      <w:r>
        <w:rPr>
          <w:rFonts w:ascii="Times New Roman"/>
          <w:b w:val="false"/>
          <w:i w:val="false"/>
          <w:color w:val="000000"/>
          <w:sz w:val="28"/>
        </w:rPr>
        <w:t>
      Аяқталмаған салықтық кезең үшін салық төлеуші (салық агенті) ұсынған таратудың салықтық есептілігі мынадай:</w:t>
      </w:r>
    </w:p>
    <w:bookmarkEnd w:id="1921"/>
    <w:bookmarkStart w:name="z1930" w:id="1922"/>
    <w:p>
      <w:pPr>
        <w:spacing w:after="0"/>
        <w:ind w:left="0"/>
        <w:jc w:val="both"/>
      </w:pPr>
      <w:r>
        <w:rPr>
          <w:rFonts w:ascii="Times New Roman"/>
          <w:b w:val="false"/>
          <w:i w:val="false"/>
          <w:color w:val="000000"/>
          <w:sz w:val="28"/>
        </w:rPr>
        <w:t>
      1) салықтық тексеру аяқталғаннан кейін қызметті тоқтату немесе тарату, бөлу арқылы қайта ұйымдастыру туралы шешім өзгерген;</w:t>
      </w:r>
    </w:p>
    <w:bookmarkEnd w:id="1922"/>
    <w:bookmarkStart w:name="z1931" w:id="1923"/>
    <w:p>
      <w:pPr>
        <w:spacing w:after="0"/>
        <w:ind w:left="0"/>
        <w:jc w:val="both"/>
      </w:pPr>
      <w:r>
        <w:rPr>
          <w:rFonts w:ascii="Times New Roman"/>
          <w:b w:val="false"/>
          <w:i w:val="false"/>
          <w:color w:val="000000"/>
          <w:sz w:val="28"/>
        </w:rPr>
        <w:t>
      2) дара кәсіпкер тіркеу есебінен шығарылғанға дейін қызметін тоқтату туралы шешімді өзгерткен;</w:t>
      </w:r>
    </w:p>
    <w:bookmarkEnd w:id="1923"/>
    <w:bookmarkStart w:name="z1932" w:id="1924"/>
    <w:p>
      <w:pPr>
        <w:spacing w:after="0"/>
        <w:ind w:left="0"/>
        <w:jc w:val="both"/>
      </w:pPr>
      <w:r>
        <w:rPr>
          <w:rFonts w:ascii="Times New Roman"/>
          <w:b w:val="false"/>
          <w:i w:val="false"/>
          <w:color w:val="000000"/>
          <w:sz w:val="28"/>
        </w:rPr>
        <w:t>
      3) дара кәсіпкерді тіркеу есебінен шығарудан бас тартылған жағдайларда, салықтық кезеңдегі кезекті салықтық есептілікке теңестіріледі.</w:t>
      </w:r>
    </w:p>
    <w:bookmarkEnd w:id="1924"/>
    <w:bookmarkStart w:name="z1933" w:id="1925"/>
    <w:p>
      <w:pPr>
        <w:spacing w:after="0"/>
        <w:ind w:left="0"/>
        <w:jc w:val="both"/>
      </w:pPr>
      <w:r>
        <w:rPr>
          <w:rFonts w:ascii="Times New Roman"/>
          <w:b w:val="false"/>
          <w:i w:val="false"/>
          <w:color w:val="000000"/>
          <w:sz w:val="28"/>
        </w:rPr>
        <w:t>
      3. Мынадай:</w:t>
      </w:r>
    </w:p>
    <w:bookmarkEnd w:id="1925"/>
    <w:bookmarkStart w:name="z1934" w:id="1926"/>
    <w:p>
      <w:pPr>
        <w:spacing w:after="0"/>
        <w:ind w:left="0"/>
        <w:jc w:val="both"/>
      </w:pPr>
      <w:r>
        <w:rPr>
          <w:rFonts w:ascii="Times New Roman"/>
          <w:b w:val="false"/>
          <w:i w:val="false"/>
          <w:color w:val="000000"/>
          <w:sz w:val="28"/>
        </w:rPr>
        <w:t>
      1) нұсқамада көрсетілген салықтар, бюджетке төленетін төлемдер, әлеуметтік төлемдер бойынша салықтық тексерулерді жүргізу кезеңінде (тоқтата тұруды ескере отырып) – тексерілетін салықтық кезеңдегі;</w:t>
      </w:r>
    </w:p>
    <w:bookmarkEnd w:id="1926"/>
    <w:bookmarkStart w:name="z1935" w:id="1927"/>
    <w:p>
      <w:pPr>
        <w:spacing w:after="0"/>
        <w:ind w:left="0"/>
        <w:jc w:val="both"/>
      </w:pPr>
      <w:r>
        <w:rPr>
          <w:rFonts w:ascii="Times New Roman"/>
          <w:b w:val="false"/>
          <w:i w:val="false"/>
          <w:color w:val="000000"/>
          <w:sz w:val="28"/>
        </w:rPr>
        <w:t>
      2) шағымда көрсетілген салықтардың, бюджетке төленетін төлемдердің, әлеуметтік төлемдердің түрлері бойынша шағым берудің қалпына келтірілген мерзімін ескере отырып, салықтық тексеру нәтижелері туралы хабарламаға салық төлеушінің (салық агентінің) шағым беру және шағымын қарау мерзімі кезеңінде – шағым жасалатын салықтық кезеңдегі;</w:t>
      </w:r>
    </w:p>
    <w:bookmarkEnd w:id="1927"/>
    <w:bookmarkStart w:name="z1936" w:id="1928"/>
    <w:p>
      <w:pPr>
        <w:spacing w:after="0"/>
        <w:ind w:left="0"/>
        <w:jc w:val="both"/>
      </w:pPr>
      <w:r>
        <w:rPr>
          <w:rFonts w:ascii="Times New Roman"/>
          <w:b w:val="false"/>
          <w:i w:val="false"/>
          <w:color w:val="000000"/>
          <w:sz w:val="28"/>
        </w:rPr>
        <w:t>
      3) қосылған құн салығын қайтару туралы талап көрсетілген;</w:t>
      </w:r>
    </w:p>
    <w:bookmarkEnd w:id="1928"/>
    <w:bookmarkStart w:name="z1937" w:id="1929"/>
    <w:p>
      <w:pPr>
        <w:spacing w:after="0"/>
        <w:ind w:left="0"/>
        <w:jc w:val="both"/>
      </w:pPr>
      <w:r>
        <w:rPr>
          <w:rFonts w:ascii="Times New Roman"/>
          <w:b w:val="false"/>
          <w:i w:val="false"/>
          <w:color w:val="000000"/>
          <w:sz w:val="28"/>
        </w:rPr>
        <w:t>
      4) ағымдағы салықтық кезеңнің соңғы жұмыс күнінен кешіктірмей – есепті салықтық кезеңнің екінші, үшінші және төртінші тоқсандары үшін төленуге жататын корпоративтік табыс салығы бойынша аванстық төлемдер бойынша;</w:t>
      </w:r>
    </w:p>
    <w:bookmarkEnd w:id="1929"/>
    <w:bookmarkStart w:name="z1938" w:id="1930"/>
    <w:p>
      <w:pPr>
        <w:spacing w:after="0"/>
        <w:ind w:left="0"/>
        <w:jc w:val="both"/>
      </w:pPr>
      <w:r>
        <w:rPr>
          <w:rFonts w:ascii="Times New Roman"/>
          <w:b w:val="false"/>
          <w:i w:val="false"/>
          <w:color w:val="000000"/>
          <w:sz w:val="28"/>
        </w:rPr>
        <w:t>
      5) "Қазақстан Республикасындағы сайлау туралы" Қазақстан Республикасы Конституциялық заңының талаптарына сәйкес активтер мен міндеттемелер туралы декларацияны ұсынған адамдардың активтер мен міндеттемелер туралы салықтық есептілікке қосымша салықтық есептілікті ұсынуына жол берілмейді.</w:t>
      </w:r>
    </w:p>
    <w:bookmarkEnd w:id="1930"/>
    <w:bookmarkStart w:name="z1939" w:id="1931"/>
    <w:p>
      <w:pPr>
        <w:spacing w:after="0"/>
        <w:ind w:left="0"/>
        <w:jc w:val="left"/>
      </w:pPr>
      <w:r>
        <w:rPr>
          <w:rFonts w:ascii="Times New Roman"/>
          <w:b/>
          <w:i w:val="false"/>
          <w:color w:val="000000"/>
        </w:rPr>
        <w:t xml:space="preserve"> 117-бап. Салықтық есептілікті ұсынуды тоқтата тұруға және қайта бастауға байланысты негізгі ережелер</w:t>
      </w:r>
    </w:p>
    <w:bookmarkEnd w:id="1931"/>
    <w:bookmarkStart w:name="z1940" w:id="1932"/>
    <w:p>
      <w:pPr>
        <w:spacing w:after="0"/>
        <w:ind w:left="0"/>
        <w:jc w:val="both"/>
      </w:pPr>
      <w:r>
        <w:rPr>
          <w:rFonts w:ascii="Times New Roman"/>
          <w:b w:val="false"/>
          <w:i w:val="false"/>
          <w:color w:val="000000"/>
          <w:sz w:val="28"/>
        </w:rPr>
        <w:t>
      1. Салық төлеуші (салық агенті):</w:t>
      </w:r>
    </w:p>
    <w:bookmarkEnd w:id="1932"/>
    <w:bookmarkStart w:name="z1941" w:id="1933"/>
    <w:p>
      <w:pPr>
        <w:spacing w:after="0"/>
        <w:ind w:left="0"/>
        <w:jc w:val="both"/>
      </w:pPr>
      <w:r>
        <w:rPr>
          <w:rFonts w:ascii="Times New Roman"/>
          <w:b w:val="false"/>
          <w:i w:val="false"/>
          <w:color w:val="000000"/>
          <w:sz w:val="28"/>
        </w:rPr>
        <w:t>
      1) салықтық есептілікті ұсынуды тоқтата тұруға;</w:t>
      </w:r>
    </w:p>
    <w:bookmarkEnd w:id="1933"/>
    <w:bookmarkStart w:name="z1942" w:id="1934"/>
    <w:p>
      <w:pPr>
        <w:spacing w:after="0"/>
        <w:ind w:left="0"/>
        <w:jc w:val="both"/>
      </w:pPr>
      <w:r>
        <w:rPr>
          <w:rFonts w:ascii="Times New Roman"/>
          <w:b w:val="false"/>
          <w:i w:val="false"/>
          <w:color w:val="000000"/>
          <w:sz w:val="28"/>
        </w:rPr>
        <w:t>
      2) тоқтата тұру мерзімі өткенге дейін салықтық есептілікті ұсынуды қайта бастауға құқылы.</w:t>
      </w:r>
    </w:p>
    <w:bookmarkEnd w:id="1934"/>
    <w:bookmarkStart w:name="z1943" w:id="1935"/>
    <w:p>
      <w:pPr>
        <w:spacing w:after="0"/>
        <w:ind w:left="0"/>
        <w:jc w:val="both"/>
      </w:pPr>
      <w:r>
        <w:rPr>
          <w:rFonts w:ascii="Times New Roman"/>
          <w:b w:val="false"/>
          <w:i w:val="false"/>
          <w:color w:val="000000"/>
          <w:sz w:val="28"/>
        </w:rPr>
        <w:t>
      Салық төлеуші қызметі қайта басталған кезде салықтық есептілікті ұсынуды міндетті түрде қайта бастайды.</w:t>
      </w:r>
    </w:p>
    <w:bookmarkEnd w:id="1935"/>
    <w:bookmarkStart w:name="z1944" w:id="1936"/>
    <w:p>
      <w:pPr>
        <w:spacing w:after="0"/>
        <w:ind w:left="0"/>
        <w:jc w:val="both"/>
      </w:pPr>
      <w:r>
        <w:rPr>
          <w:rFonts w:ascii="Times New Roman"/>
          <w:b w:val="false"/>
          <w:i w:val="false"/>
          <w:color w:val="000000"/>
          <w:sz w:val="28"/>
        </w:rPr>
        <w:t xml:space="preserve">
      Салықтық есептілікті ұсынуды тоқтата тұрудың жалпы мерзімі талап қоюдың ескіру мерзімінен аспауға тиіс. </w:t>
      </w:r>
    </w:p>
    <w:bookmarkEnd w:id="1936"/>
    <w:bookmarkStart w:name="z1945" w:id="1937"/>
    <w:p>
      <w:pPr>
        <w:spacing w:after="0"/>
        <w:ind w:left="0"/>
        <w:jc w:val="both"/>
      </w:pPr>
      <w:r>
        <w:rPr>
          <w:rFonts w:ascii="Times New Roman"/>
          <w:b w:val="false"/>
          <w:i w:val="false"/>
          <w:color w:val="000000"/>
          <w:sz w:val="28"/>
        </w:rPr>
        <w:t xml:space="preserve">
      Салықтық есептілікті ұсынуды тоқтата тұрған күннен бастап қайта басталған күнге дейінгі кезеңде қосылған құн салығын төлеушіге электрондық шот-фактуралар жазып беру тоқтатыла тұрады. </w:t>
      </w:r>
    </w:p>
    <w:bookmarkEnd w:id="1937"/>
    <w:bookmarkStart w:name="z1946" w:id="1938"/>
    <w:p>
      <w:pPr>
        <w:spacing w:after="0"/>
        <w:ind w:left="0"/>
        <w:jc w:val="both"/>
      </w:pPr>
      <w:r>
        <w:rPr>
          <w:rFonts w:ascii="Times New Roman"/>
          <w:b w:val="false"/>
          <w:i w:val="false"/>
          <w:color w:val="000000"/>
          <w:sz w:val="28"/>
        </w:rPr>
        <w:t>
      Салық салу объектілері болған кезде салық төлеушінің (салық агентінің) салықтық есептілігін ұсыну тоқтатыла тұрмайды.</w:t>
      </w:r>
    </w:p>
    <w:bookmarkEnd w:id="1938"/>
    <w:bookmarkStart w:name="z1947" w:id="1939"/>
    <w:p>
      <w:pPr>
        <w:spacing w:after="0"/>
        <w:ind w:left="0"/>
        <w:jc w:val="both"/>
      </w:pPr>
      <w:r>
        <w:rPr>
          <w:rFonts w:ascii="Times New Roman"/>
          <w:b w:val="false"/>
          <w:i w:val="false"/>
          <w:color w:val="000000"/>
          <w:sz w:val="28"/>
        </w:rPr>
        <w:t>
      2. Салықтық есептілікті ұсынуды тоқтата тұру және (немесе) қайта бастау туралы мәліметтер салық органы тиісті шешімді қабылдаған күннен кешіктірілмей уәкілетті органның интернет-ресурсында жарияланады.</w:t>
      </w:r>
    </w:p>
    <w:bookmarkEnd w:id="1939"/>
    <w:bookmarkStart w:name="z1948" w:id="1940"/>
    <w:p>
      <w:pPr>
        <w:spacing w:after="0"/>
        <w:ind w:left="0"/>
        <w:jc w:val="both"/>
      </w:pPr>
      <w:r>
        <w:rPr>
          <w:rFonts w:ascii="Times New Roman"/>
          <w:b w:val="false"/>
          <w:i w:val="false"/>
          <w:color w:val="000000"/>
          <w:sz w:val="28"/>
        </w:rPr>
        <w:t xml:space="preserve">
      Уәкілетті органның интернет-ресурсында салықтық есептілікті ұсынуды тоқтата тұру және (немесе) қайта бастау туралы мәліметтерді жариялау салықтық өтініште немесе жергілікті атқарушы органның жолданымында көрсетілген кезең үшін салықтық есептілікті ұсынбауға негіз болып табылады. </w:t>
      </w:r>
    </w:p>
    <w:bookmarkEnd w:id="1940"/>
    <w:bookmarkStart w:name="z1949" w:id="1941"/>
    <w:p>
      <w:pPr>
        <w:spacing w:after="0"/>
        <w:ind w:left="0"/>
        <w:jc w:val="both"/>
      </w:pPr>
      <w:r>
        <w:rPr>
          <w:rFonts w:ascii="Times New Roman"/>
          <w:b w:val="false"/>
          <w:i w:val="false"/>
          <w:color w:val="000000"/>
          <w:sz w:val="28"/>
        </w:rPr>
        <w:t>
      3. Салық төлеушінің (салық агентінің) салықтық есептілікті ұсынуын тоқтата тұрудан бас тарту:</w:t>
      </w:r>
    </w:p>
    <w:bookmarkEnd w:id="1941"/>
    <w:bookmarkStart w:name="z1950" w:id="1942"/>
    <w:p>
      <w:pPr>
        <w:spacing w:after="0"/>
        <w:ind w:left="0"/>
        <w:jc w:val="both"/>
      </w:pPr>
      <w:r>
        <w:rPr>
          <w:rFonts w:ascii="Times New Roman"/>
          <w:b w:val="false"/>
          <w:i w:val="false"/>
          <w:color w:val="000000"/>
          <w:sz w:val="28"/>
        </w:rPr>
        <w:t>
      1) салықтық берешек, әлеуметтік төлемдер бойынша берешек болған;</w:t>
      </w:r>
    </w:p>
    <w:bookmarkEnd w:id="1942"/>
    <w:bookmarkStart w:name="z1951" w:id="1943"/>
    <w:p>
      <w:pPr>
        <w:spacing w:after="0"/>
        <w:ind w:left="0"/>
        <w:jc w:val="both"/>
      </w:pPr>
      <w:r>
        <w:rPr>
          <w:rFonts w:ascii="Times New Roman"/>
          <w:b w:val="false"/>
          <w:i w:val="false"/>
          <w:color w:val="000000"/>
          <w:sz w:val="28"/>
        </w:rPr>
        <w:t>
      2) салық төлеуші әрекет етпейтін салық төлеушілердің тізіліміне енгізілген;</w:t>
      </w:r>
    </w:p>
    <w:bookmarkEnd w:id="1943"/>
    <w:bookmarkStart w:name="z1952" w:id="1944"/>
    <w:p>
      <w:pPr>
        <w:spacing w:after="0"/>
        <w:ind w:left="0"/>
        <w:jc w:val="both"/>
      </w:pPr>
      <w:r>
        <w:rPr>
          <w:rFonts w:ascii="Times New Roman"/>
          <w:b w:val="false"/>
          <w:i w:val="false"/>
          <w:color w:val="000000"/>
          <w:sz w:val="28"/>
        </w:rPr>
        <w:t xml:space="preserve">
      3) салық органының орындалмаған хабарламалары болған жағдайда қабылданады. </w:t>
      </w:r>
    </w:p>
    <w:bookmarkEnd w:id="1944"/>
    <w:bookmarkStart w:name="z1953" w:id="1945"/>
    <w:p>
      <w:pPr>
        <w:spacing w:after="0"/>
        <w:ind w:left="0"/>
        <w:jc w:val="both"/>
      </w:pPr>
      <w:r>
        <w:rPr>
          <w:rFonts w:ascii="Times New Roman"/>
          <w:b w:val="false"/>
          <w:i w:val="false"/>
          <w:color w:val="000000"/>
          <w:sz w:val="28"/>
        </w:rPr>
        <w:t>
      4. Салық органы:</w:t>
      </w:r>
    </w:p>
    <w:bookmarkEnd w:id="1945"/>
    <w:bookmarkStart w:name="z1954" w:id="1946"/>
    <w:p>
      <w:pPr>
        <w:spacing w:after="0"/>
        <w:ind w:left="0"/>
        <w:jc w:val="both"/>
      </w:pPr>
      <w:r>
        <w:rPr>
          <w:rFonts w:ascii="Times New Roman"/>
          <w:b w:val="false"/>
          <w:i w:val="false"/>
          <w:color w:val="000000"/>
          <w:sz w:val="28"/>
        </w:rPr>
        <w:t>
      1) салық төлеуші (салық агенті) салықтық есептілікті ұсыну күнінен бастап салықтық есептілікті ұсынған;</w:t>
      </w:r>
    </w:p>
    <w:bookmarkEnd w:id="1946"/>
    <w:bookmarkStart w:name="z1955" w:id="1947"/>
    <w:p>
      <w:pPr>
        <w:spacing w:after="0"/>
        <w:ind w:left="0"/>
        <w:jc w:val="both"/>
      </w:pPr>
      <w:r>
        <w:rPr>
          <w:rFonts w:ascii="Times New Roman"/>
          <w:b w:val="false"/>
          <w:i w:val="false"/>
          <w:color w:val="000000"/>
          <w:sz w:val="28"/>
        </w:rPr>
        <w:t xml:space="preserve">
      2) қызметін тоқтата тұру кезеңінде немесе қайта бастаған күннен бастап салық төлеушінің (салық агентінің) қызметін қайта бастау фактісі анықталған жағдайда, салықтық есептілікті ұсынуды қайта басталды деп таниды. </w:t>
      </w:r>
    </w:p>
    <w:bookmarkEnd w:id="1947"/>
    <w:bookmarkStart w:name="z1956" w:id="1948"/>
    <w:p>
      <w:pPr>
        <w:spacing w:after="0"/>
        <w:ind w:left="0"/>
        <w:jc w:val="both"/>
      </w:pPr>
      <w:r>
        <w:rPr>
          <w:rFonts w:ascii="Times New Roman"/>
          <w:b w:val="false"/>
          <w:i w:val="false"/>
          <w:color w:val="000000"/>
          <w:sz w:val="28"/>
        </w:rPr>
        <w:t>
      Салық төлеушінің (салық агентінің) салықтарды, бюджетке төленетін төлемдерді және әлеуметтік міндеттемелерді есептеу, төлеу бойынша салықтық міндеттеменің туындауына алып келетін қызметті жүзеге асыруды бастауы осы баптың мақсаттары үшін қызметті қайта бастау деп танылады.</w:t>
      </w:r>
    </w:p>
    <w:bookmarkEnd w:id="1948"/>
    <w:bookmarkStart w:name="z1957" w:id="1949"/>
    <w:p>
      <w:pPr>
        <w:spacing w:after="0"/>
        <w:ind w:left="0"/>
        <w:jc w:val="left"/>
      </w:pPr>
      <w:r>
        <w:rPr>
          <w:rFonts w:ascii="Times New Roman"/>
          <w:b/>
          <w:i w:val="false"/>
          <w:color w:val="000000"/>
        </w:rPr>
        <w:t xml:space="preserve"> 10-тарау. САЛЫҚТЫҚ МІНДЕТТЕМЕНІҢ, ӘЛЕУМЕТТІК МІНДЕТТЕМЕНІҢ ОРЫНДАЛУЫН ЕСЕПКЕ АЛУ</w:t>
      </w:r>
    </w:p>
    <w:bookmarkEnd w:id="1949"/>
    <w:bookmarkStart w:name="z1958" w:id="1950"/>
    <w:p>
      <w:pPr>
        <w:spacing w:after="0"/>
        <w:ind w:left="0"/>
        <w:jc w:val="left"/>
      </w:pPr>
      <w:r>
        <w:rPr>
          <w:rFonts w:ascii="Times New Roman"/>
          <w:b/>
          <w:i w:val="false"/>
          <w:color w:val="000000"/>
        </w:rPr>
        <w:t xml:space="preserve"> 118-бап. Салықтық міндеттеменің, әлеуметтік міндеттеменің орындалуын есепке алу жөніндегі жалпы ережелер</w:t>
      </w:r>
    </w:p>
    <w:bookmarkEnd w:id="1950"/>
    <w:bookmarkStart w:name="z1959" w:id="1951"/>
    <w:p>
      <w:pPr>
        <w:spacing w:after="0"/>
        <w:ind w:left="0"/>
        <w:jc w:val="both"/>
      </w:pPr>
      <w:r>
        <w:rPr>
          <w:rFonts w:ascii="Times New Roman"/>
          <w:b w:val="false"/>
          <w:i w:val="false"/>
          <w:color w:val="000000"/>
          <w:sz w:val="28"/>
        </w:rPr>
        <w:t>
      1. Салық органы осы тарауға және жеке шотты жүргізу тәртібіне сәйкес жеке шотты жүргізеді. Жеке шот ұлттық валютада, сондай-ақ Қазақстан Республикасының салық заңнамасында заттай нысанда төлеу бойынша салықтық міндеттемені орындау тікелей көзделгенде заттай нысанда жүргізіледі.</w:t>
      </w:r>
    </w:p>
    <w:bookmarkEnd w:id="1951"/>
    <w:bookmarkStart w:name="z1960" w:id="1952"/>
    <w:p>
      <w:pPr>
        <w:spacing w:after="0"/>
        <w:ind w:left="0"/>
        <w:jc w:val="both"/>
      </w:pPr>
      <w:r>
        <w:rPr>
          <w:rFonts w:ascii="Times New Roman"/>
          <w:b w:val="false"/>
          <w:i w:val="false"/>
          <w:color w:val="000000"/>
          <w:sz w:val="28"/>
        </w:rPr>
        <w:t>
      2. Жеке шотты жүргізу:</w:t>
      </w:r>
    </w:p>
    <w:bookmarkEnd w:id="1952"/>
    <w:bookmarkStart w:name="z1961" w:id="1953"/>
    <w:p>
      <w:pPr>
        <w:spacing w:after="0"/>
        <w:ind w:left="0"/>
        <w:jc w:val="both"/>
      </w:pPr>
      <w:r>
        <w:rPr>
          <w:rFonts w:ascii="Times New Roman"/>
          <w:b w:val="false"/>
          <w:i w:val="false"/>
          <w:color w:val="000000"/>
          <w:sz w:val="28"/>
        </w:rPr>
        <w:t>
      1) салықтар мен бюджетке төленетін төлемдердің, әлеуметтік төлемдердің, өсімпұл мен айыппұлдардың есептелген, есепке жазылған, төленген сомаларын есепке алуды, оның ішінде салықтар, бюджетке төленетін төлемдер және әлеуметтік төлемдер бойынша есеп айырысуларды салыстырып тексеруді жүзеге асыруды, берешектің жоқ (бар) екендігі туралы мәліметтерді және салықтардың, бюджетке төленетін төлемдердің, әлеуметтік төлемдердің, өсімпұлдың, айыппұлдардың барлық немесе жекелеген түрлері бойынша бюджетпен есеп айырысулардың жай-күйі туралы салық төлеушінің жеке шотынан үзінді-көшірме ұсынуды;</w:t>
      </w:r>
    </w:p>
    <w:bookmarkEnd w:id="1953"/>
    <w:bookmarkStart w:name="z1962" w:id="1954"/>
    <w:p>
      <w:pPr>
        <w:spacing w:after="0"/>
        <w:ind w:left="0"/>
        <w:jc w:val="both"/>
      </w:pPr>
      <w:r>
        <w:rPr>
          <w:rFonts w:ascii="Times New Roman"/>
          <w:b w:val="false"/>
          <w:i w:val="false"/>
          <w:color w:val="000000"/>
          <w:sz w:val="28"/>
        </w:rPr>
        <w:t>
      2) салықтың, бюджетке төленетін төлемнің, өсімпұл мен айыппұлдардың артық (қате) төленген сомасын есепке жатқызуды;</w:t>
      </w:r>
    </w:p>
    <w:bookmarkEnd w:id="1954"/>
    <w:bookmarkStart w:name="z1963" w:id="1955"/>
    <w:p>
      <w:pPr>
        <w:spacing w:after="0"/>
        <w:ind w:left="0"/>
        <w:jc w:val="both"/>
      </w:pPr>
      <w:r>
        <w:rPr>
          <w:rFonts w:ascii="Times New Roman"/>
          <w:b w:val="false"/>
          <w:i w:val="false"/>
          <w:color w:val="000000"/>
          <w:sz w:val="28"/>
        </w:rPr>
        <w:t>
      3) салықтың, бюджетке төленетін төлемнің, өсімпұл мен айыппұлдардың артық (қате) төленген сомасын қайтаруды;</w:t>
      </w:r>
    </w:p>
    <w:bookmarkEnd w:id="1955"/>
    <w:bookmarkStart w:name="z1964" w:id="1956"/>
    <w:p>
      <w:pPr>
        <w:spacing w:after="0"/>
        <w:ind w:left="0"/>
        <w:jc w:val="both"/>
      </w:pPr>
      <w:r>
        <w:rPr>
          <w:rFonts w:ascii="Times New Roman"/>
          <w:b w:val="false"/>
          <w:i w:val="false"/>
          <w:color w:val="000000"/>
          <w:sz w:val="28"/>
        </w:rPr>
        <w:t>
      4) салықты, бюджетке төленетін төлемді, өсімпұл мен айыппұлдарды есептен шығаруды;</w:t>
      </w:r>
    </w:p>
    <w:bookmarkEnd w:id="1956"/>
    <w:bookmarkStart w:name="z1965" w:id="1957"/>
    <w:p>
      <w:pPr>
        <w:spacing w:after="0"/>
        <w:ind w:left="0"/>
        <w:jc w:val="both"/>
      </w:pPr>
      <w:r>
        <w:rPr>
          <w:rFonts w:ascii="Times New Roman"/>
          <w:b w:val="false"/>
          <w:i w:val="false"/>
          <w:color w:val="000000"/>
          <w:sz w:val="28"/>
        </w:rPr>
        <w:t>
      5) есеп-қисаптар сальдосын қалыптастыруды;</w:t>
      </w:r>
    </w:p>
    <w:bookmarkEnd w:id="1957"/>
    <w:bookmarkStart w:name="z1966" w:id="1958"/>
    <w:p>
      <w:pPr>
        <w:spacing w:after="0"/>
        <w:ind w:left="0"/>
        <w:jc w:val="both"/>
      </w:pPr>
      <w:r>
        <w:rPr>
          <w:rFonts w:ascii="Times New Roman"/>
          <w:b w:val="false"/>
          <w:i w:val="false"/>
          <w:color w:val="000000"/>
          <w:sz w:val="28"/>
        </w:rPr>
        <w:t xml:space="preserve">
      6) жеке шотқа байланысты әрекеттерді көздейді. </w:t>
      </w:r>
    </w:p>
    <w:bookmarkEnd w:id="1958"/>
    <w:bookmarkStart w:name="z1967" w:id="1959"/>
    <w:p>
      <w:pPr>
        <w:spacing w:after="0"/>
        <w:ind w:left="0"/>
        <w:jc w:val="both"/>
      </w:pPr>
      <w:r>
        <w:rPr>
          <w:rFonts w:ascii="Times New Roman"/>
          <w:b w:val="false"/>
          <w:i w:val="false"/>
          <w:color w:val="000000"/>
          <w:sz w:val="28"/>
        </w:rPr>
        <w:t>
      3. Осы тараудың ережелері Қазақстан Республикасының Әкімшілік құқық бұзушылық туралы кодексіне сәйкес іс жүргізу салық органының құзыретіне жатқызылған әкімшілік құқық бұзушылықтар жасағаны үшін салынатын айыппұлдарға қолданылады.</w:t>
      </w:r>
    </w:p>
    <w:bookmarkEnd w:id="1959"/>
    <w:bookmarkStart w:name="z1968" w:id="1960"/>
    <w:p>
      <w:pPr>
        <w:spacing w:after="0"/>
        <w:ind w:left="0"/>
        <w:jc w:val="left"/>
      </w:pPr>
      <w:r>
        <w:rPr>
          <w:rFonts w:ascii="Times New Roman"/>
          <w:b/>
          <w:i w:val="false"/>
          <w:color w:val="000000"/>
        </w:rPr>
        <w:t xml:space="preserve"> 119-бап. Салықтың, бюджетке төленетін төлемнің және әлеуметтік төлемнің есептелген, есепке жазылған, төленген сомаларын айқындау</w:t>
      </w:r>
    </w:p>
    <w:bookmarkEnd w:id="1960"/>
    <w:bookmarkStart w:name="z1969" w:id="1961"/>
    <w:p>
      <w:pPr>
        <w:spacing w:after="0"/>
        <w:ind w:left="0"/>
        <w:jc w:val="both"/>
      </w:pPr>
      <w:r>
        <w:rPr>
          <w:rFonts w:ascii="Times New Roman"/>
          <w:b w:val="false"/>
          <w:i w:val="false"/>
          <w:color w:val="000000"/>
          <w:sz w:val="28"/>
        </w:rPr>
        <w:t>
      1. Мыналар:</w:t>
      </w:r>
    </w:p>
    <w:bookmarkEnd w:id="1961"/>
    <w:bookmarkStart w:name="z1970" w:id="1962"/>
    <w:p>
      <w:pPr>
        <w:spacing w:after="0"/>
        <w:ind w:left="0"/>
        <w:jc w:val="both"/>
      </w:pPr>
      <w:r>
        <w:rPr>
          <w:rFonts w:ascii="Times New Roman"/>
          <w:b w:val="false"/>
          <w:i w:val="false"/>
          <w:color w:val="000000"/>
          <w:sz w:val="28"/>
        </w:rPr>
        <w:t>
      1) салық төлеуші (салық агенті) салықтық есептілікте;</w:t>
      </w:r>
    </w:p>
    <w:bookmarkEnd w:id="1962"/>
    <w:bookmarkStart w:name="z1971" w:id="1963"/>
    <w:p>
      <w:pPr>
        <w:spacing w:after="0"/>
        <w:ind w:left="0"/>
        <w:jc w:val="both"/>
      </w:pPr>
      <w:r>
        <w:rPr>
          <w:rFonts w:ascii="Times New Roman"/>
          <w:b w:val="false"/>
          <w:i w:val="false"/>
          <w:color w:val="000000"/>
          <w:sz w:val="28"/>
        </w:rPr>
        <w:t>
      2) көлік құралдарына салынатын салық пен жеке тұлғалардың мүлкіне салынатын салық сомаларын есептеу кезінде уәкілетті мемлекеттік органдардың мәліметтері негізінде салық органы;</w:t>
      </w:r>
    </w:p>
    <w:bookmarkEnd w:id="1963"/>
    <w:bookmarkStart w:name="z1972" w:id="1964"/>
    <w:p>
      <w:pPr>
        <w:spacing w:after="0"/>
        <w:ind w:left="0"/>
        <w:jc w:val="both"/>
      </w:pPr>
      <w:r>
        <w:rPr>
          <w:rFonts w:ascii="Times New Roman"/>
          <w:b w:val="false"/>
          <w:i w:val="false"/>
          <w:color w:val="000000"/>
          <w:sz w:val="28"/>
        </w:rPr>
        <w:t xml:space="preserve">
      3) есепті салықтық кезеңнің 1-тоқсанындағы корпоративтік табыс салығы бойынша аванстық төлемдердің сомаларын есептеу кезінде салық органы; </w:t>
      </w:r>
    </w:p>
    <w:bookmarkEnd w:id="1964"/>
    <w:bookmarkStart w:name="z1973" w:id="1965"/>
    <w:p>
      <w:pPr>
        <w:spacing w:after="0"/>
        <w:ind w:left="0"/>
        <w:jc w:val="both"/>
      </w:pPr>
      <w:r>
        <w:rPr>
          <w:rFonts w:ascii="Times New Roman"/>
          <w:b w:val="false"/>
          <w:i w:val="false"/>
          <w:color w:val="000000"/>
          <w:sz w:val="28"/>
        </w:rPr>
        <w:t>
      4) осы Кодексте көзделген негіздер бойынша уәкілетті мемлекеттік органдар айқындаған сома салықтың, бюджетке төленетін төлемнің және әлеуметтік төлемнің есептелген сомасы болып табылады.</w:t>
      </w:r>
    </w:p>
    <w:bookmarkEnd w:id="1965"/>
    <w:bookmarkStart w:name="z1974" w:id="1966"/>
    <w:p>
      <w:pPr>
        <w:spacing w:after="0"/>
        <w:ind w:left="0"/>
        <w:jc w:val="both"/>
      </w:pPr>
      <w:r>
        <w:rPr>
          <w:rFonts w:ascii="Times New Roman"/>
          <w:b w:val="false"/>
          <w:i w:val="false"/>
          <w:color w:val="000000"/>
          <w:sz w:val="28"/>
        </w:rPr>
        <w:t>
      2. Мыналар салықтың, бюджетке төленетін төлемнің және әлеуметтік төлемнің есепке жазылған сомасы болып табылады:</w:t>
      </w:r>
    </w:p>
    <w:bookmarkEnd w:id="1966"/>
    <w:bookmarkStart w:name="z1975" w:id="1967"/>
    <w:p>
      <w:pPr>
        <w:spacing w:after="0"/>
        <w:ind w:left="0"/>
        <w:jc w:val="both"/>
      </w:pPr>
      <w:r>
        <w:rPr>
          <w:rFonts w:ascii="Times New Roman"/>
          <w:b w:val="false"/>
          <w:i w:val="false"/>
          <w:color w:val="000000"/>
          <w:sz w:val="28"/>
        </w:rPr>
        <w:t>
      1) салық органы:</w:t>
      </w:r>
    </w:p>
    <w:bookmarkEnd w:id="1967"/>
    <w:bookmarkStart w:name="z1976" w:id="1968"/>
    <w:p>
      <w:pPr>
        <w:spacing w:after="0"/>
        <w:ind w:left="0"/>
        <w:jc w:val="both"/>
      </w:pPr>
      <w:r>
        <w:rPr>
          <w:rFonts w:ascii="Times New Roman"/>
          <w:b w:val="false"/>
          <w:i w:val="false"/>
          <w:color w:val="000000"/>
          <w:sz w:val="28"/>
        </w:rPr>
        <w:t>
      салықтық тексеру нәтижелері бойынша;</w:t>
      </w:r>
    </w:p>
    <w:bookmarkEnd w:id="1968"/>
    <w:bookmarkStart w:name="z1977" w:id="1969"/>
    <w:p>
      <w:pPr>
        <w:spacing w:after="0"/>
        <w:ind w:left="0"/>
        <w:jc w:val="both"/>
      </w:pPr>
      <w:r>
        <w:rPr>
          <w:rFonts w:ascii="Times New Roman"/>
          <w:b w:val="false"/>
          <w:i w:val="false"/>
          <w:color w:val="000000"/>
          <w:sz w:val="28"/>
        </w:rPr>
        <w:t>
      салық төлеушінің (салық агентінің) салықтық тексеру нәтижелері туралы хабарламаға шағымын қарау нәтижелері бойынша;</w:t>
      </w:r>
    </w:p>
    <w:bookmarkEnd w:id="1969"/>
    <w:bookmarkStart w:name="z1978" w:id="1970"/>
    <w:p>
      <w:pPr>
        <w:spacing w:after="0"/>
        <w:ind w:left="0"/>
        <w:jc w:val="both"/>
      </w:pPr>
      <w:r>
        <w:rPr>
          <w:rFonts w:ascii="Times New Roman"/>
          <w:b w:val="false"/>
          <w:i w:val="false"/>
          <w:color w:val="000000"/>
          <w:sz w:val="28"/>
        </w:rPr>
        <w:t>
      уәкілетті мемлекеттік органдардың мәліметтері негізінде айқындаған сома;</w:t>
      </w:r>
    </w:p>
    <w:bookmarkEnd w:id="1970"/>
    <w:bookmarkStart w:name="z1979" w:id="1971"/>
    <w:p>
      <w:pPr>
        <w:spacing w:after="0"/>
        <w:ind w:left="0"/>
        <w:jc w:val="both"/>
      </w:pPr>
      <w:r>
        <w:rPr>
          <w:rFonts w:ascii="Times New Roman"/>
          <w:b w:val="false"/>
          <w:i w:val="false"/>
          <w:color w:val="000000"/>
          <w:sz w:val="28"/>
        </w:rPr>
        <w:t>
      2) осы Кодексте белгіленген құзыреті шегінде уәкілетті мемлекеттік органдар айқындаған сома.</w:t>
      </w:r>
    </w:p>
    <w:bookmarkEnd w:id="1971"/>
    <w:bookmarkStart w:name="z1980" w:id="1972"/>
    <w:p>
      <w:pPr>
        <w:spacing w:after="0"/>
        <w:ind w:left="0"/>
        <w:jc w:val="both"/>
      </w:pPr>
      <w:r>
        <w:rPr>
          <w:rFonts w:ascii="Times New Roman"/>
          <w:b w:val="false"/>
          <w:i w:val="false"/>
          <w:color w:val="000000"/>
          <w:sz w:val="28"/>
        </w:rPr>
        <w:t>
      3. Осы Кодексте көзделген түзетулерді, жеңілдіктерді, шегерімдерді немесе азайтуларды ескере отырып, салық, бюджетке төленетін төлем және әлеуметтік төлем сомасын есептеу нәтижесі салықтың, бюджетке төленетін төлемнің және әлеуметтік төлемнің есептелген және есепке жазылған сомасы болып табылады.</w:t>
      </w:r>
    </w:p>
    <w:bookmarkEnd w:id="1972"/>
    <w:bookmarkStart w:name="z1981" w:id="1973"/>
    <w:p>
      <w:pPr>
        <w:spacing w:after="0"/>
        <w:ind w:left="0"/>
        <w:jc w:val="both"/>
      </w:pPr>
      <w:r>
        <w:rPr>
          <w:rFonts w:ascii="Times New Roman"/>
          <w:b w:val="false"/>
          <w:i w:val="false"/>
          <w:color w:val="000000"/>
          <w:sz w:val="28"/>
        </w:rPr>
        <w:t>
      4. Мыналар салықтың, бюджетке төленетін төлемнің төленген сомасы болып табылады:</w:t>
      </w:r>
    </w:p>
    <w:bookmarkEnd w:id="1973"/>
    <w:bookmarkStart w:name="z1982" w:id="1974"/>
    <w:p>
      <w:pPr>
        <w:spacing w:after="0"/>
        <w:ind w:left="0"/>
        <w:jc w:val="both"/>
      </w:pPr>
      <w:r>
        <w:rPr>
          <w:rFonts w:ascii="Times New Roman"/>
          <w:b w:val="false"/>
          <w:i w:val="false"/>
          <w:color w:val="000000"/>
          <w:sz w:val="28"/>
        </w:rPr>
        <w:t>
      1) салық төлеуші (салық агенті) төлеген салық, бюджетке төленетін төлем сомасы, оның ішінде осы салықты, бюджетке төленетін төлемді төлеу есебіне есепке жатқызылған сома;</w:t>
      </w:r>
    </w:p>
    <w:bookmarkEnd w:id="1974"/>
    <w:bookmarkStart w:name="z1983" w:id="1975"/>
    <w:p>
      <w:pPr>
        <w:spacing w:after="0"/>
        <w:ind w:left="0"/>
        <w:jc w:val="both"/>
      </w:pPr>
      <w:r>
        <w:rPr>
          <w:rFonts w:ascii="Times New Roman"/>
          <w:b w:val="false"/>
          <w:i w:val="false"/>
          <w:color w:val="000000"/>
          <w:sz w:val="28"/>
        </w:rPr>
        <w:t>
      2) салықтық берешекті өтеу есебіне салық органы немесе сот орындаушысы өндіріп алған сома.</w:t>
      </w:r>
    </w:p>
    <w:bookmarkEnd w:id="1975"/>
    <w:bookmarkStart w:name="z1984" w:id="1976"/>
    <w:p>
      <w:pPr>
        <w:spacing w:after="0"/>
        <w:ind w:left="0"/>
        <w:jc w:val="both"/>
      </w:pPr>
      <w:r>
        <w:rPr>
          <w:rFonts w:ascii="Times New Roman"/>
          <w:b w:val="false"/>
          <w:i w:val="false"/>
          <w:color w:val="000000"/>
          <w:sz w:val="28"/>
        </w:rPr>
        <w:t>
      Белгілі бір уақыт кезеңі үшін төленген салық, бюджетке төленетін төлем сомасы осындай уақыт кезеңі үшін салық төлеушіге (салық агентіне) есепке жатқызылған және қайтарылған салық, бюджетке төленетін төлем сомасы шегеріліп есептеледі.</w:t>
      </w:r>
    </w:p>
    <w:bookmarkEnd w:id="1976"/>
    <w:bookmarkStart w:name="z1985" w:id="1977"/>
    <w:p>
      <w:pPr>
        <w:spacing w:after="0"/>
        <w:ind w:left="0"/>
        <w:jc w:val="both"/>
      </w:pPr>
      <w:r>
        <w:rPr>
          <w:rFonts w:ascii="Times New Roman"/>
          <w:b w:val="false"/>
          <w:i w:val="false"/>
          <w:color w:val="000000"/>
          <w:sz w:val="28"/>
        </w:rPr>
        <w:t>
      5. Мыналар әлеуметтік төлемнің төленген сомасы болып табылады:</w:t>
      </w:r>
    </w:p>
    <w:bookmarkEnd w:id="1977"/>
    <w:bookmarkStart w:name="z1986" w:id="1978"/>
    <w:p>
      <w:pPr>
        <w:spacing w:after="0"/>
        <w:ind w:left="0"/>
        <w:jc w:val="both"/>
      </w:pPr>
      <w:r>
        <w:rPr>
          <w:rFonts w:ascii="Times New Roman"/>
          <w:b w:val="false"/>
          <w:i w:val="false"/>
          <w:color w:val="000000"/>
          <w:sz w:val="28"/>
        </w:rPr>
        <w:t>
      1) салық төлеуші (салық агенті) төлеген әлеуметтік төлем сомасы;</w:t>
      </w:r>
    </w:p>
    <w:bookmarkEnd w:id="1978"/>
    <w:bookmarkStart w:name="z1987" w:id="1979"/>
    <w:p>
      <w:pPr>
        <w:spacing w:after="0"/>
        <w:ind w:left="0"/>
        <w:jc w:val="both"/>
      </w:pPr>
      <w:r>
        <w:rPr>
          <w:rFonts w:ascii="Times New Roman"/>
          <w:b w:val="false"/>
          <w:i w:val="false"/>
          <w:color w:val="000000"/>
          <w:sz w:val="28"/>
        </w:rPr>
        <w:t>
      2) салық органы өндіріп алған сома.</w:t>
      </w:r>
    </w:p>
    <w:bookmarkEnd w:id="1979"/>
    <w:bookmarkStart w:name="z1988" w:id="1980"/>
    <w:p>
      <w:pPr>
        <w:spacing w:after="0"/>
        <w:ind w:left="0"/>
        <w:jc w:val="both"/>
      </w:pPr>
      <w:r>
        <w:rPr>
          <w:rFonts w:ascii="Times New Roman"/>
          <w:b w:val="false"/>
          <w:i w:val="false"/>
          <w:color w:val="000000"/>
          <w:sz w:val="28"/>
        </w:rPr>
        <w:t>
      Белгілі бір уақыт кезеңі үшін төленген әлеуметтік төлем сомасы осындай уақыт кезеңі үшін салық төлеушіге (салық агентіне) қайтарылған әлеуметтік төлем сомасы шегеріліп есептеледі.</w:t>
      </w:r>
    </w:p>
    <w:bookmarkEnd w:id="1980"/>
    <w:bookmarkStart w:name="z1989" w:id="1981"/>
    <w:p>
      <w:pPr>
        <w:spacing w:after="0"/>
        <w:ind w:left="0"/>
        <w:jc w:val="both"/>
      </w:pPr>
      <w:r>
        <w:rPr>
          <w:rFonts w:ascii="Times New Roman"/>
          <w:b w:val="false"/>
          <w:i w:val="false"/>
          <w:color w:val="000000"/>
          <w:sz w:val="28"/>
        </w:rPr>
        <w:t>
      6. Салықтық және (немесе) кедендік тексеруді жүргізу кезінде өсімпұл осындай тексеру аяқталған күнге дейін есепке жазылады.</w:t>
      </w:r>
    </w:p>
    <w:bookmarkEnd w:id="1981"/>
    <w:bookmarkStart w:name="z1990" w:id="1982"/>
    <w:p>
      <w:pPr>
        <w:spacing w:after="0"/>
        <w:ind w:left="0"/>
        <w:jc w:val="both"/>
      </w:pPr>
      <w:r>
        <w:rPr>
          <w:rFonts w:ascii="Times New Roman"/>
          <w:b w:val="false"/>
          <w:i w:val="false"/>
          <w:color w:val="000000"/>
          <w:sz w:val="28"/>
        </w:rPr>
        <w:t>
      Салықтық тексеру нәтижелері туралы хабарламада көрсетілген есепке жазылған (есептелген) сомалар жеке шотта көрсетілгеннен кейін салық төлеушіге (салық агентіне) өсімпұл, төлеу күнін қоса алғанда, салықтық және (немесе) кедендік тексеру аяқталған күннен бастап жеке шотта есепке жазылады.</w:t>
      </w:r>
    </w:p>
    <w:bookmarkEnd w:id="1982"/>
    <w:bookmarkStart w:name="z1991" w:id="1983"/>
    <w:p>
      <w:pPr>
        <w:spacing w:after="0"/>
        <w:ind w:left="0"/>
        <w:jc w:val="left"/>
      </w:pPr>
      <w:r>
        <w:rPr>
          <w:rFonts w:ascii="Times New Roman"/>
          <w:b/>
          <w:i w:val="false"/>
          <w:color w:val="000000"/>
        </w:rPr>
        <w:t xml:space="preserve"> 1-параграф. Салықты, бюджетке төленетін төлемді, өсімпұл мен айыппұлды есепке жатқызу және қайтару</w:t>
      </w:r>
    </w:p>
    <w:bookmarkEnd w:id="1983"/>
    <w:bookmarkStart w:name="z1992" w:id="1984"/>
    <w:p>
      <w:pPr>
        <w:spacing w:after="0"/>
        <w:ind w:left="0"/>
        <w:jc w:val="left"/>
      </w:pPr>
      <w:r>
        <w:rPr>
          <w:rFonts w:ascii="Times New Roman"/>
          <w:b/>
          <w:i w:val="false"/>
          <w:color w:val="000000"/>
        </w:rPr>
        <w:t xml:space="preserve"> 120-бап. Салықтың, бюджетке төленетін төлемнің немесе өсімпұлдың, айыппұлдың артық төленген сомасы туралы ұғым</w:t>
      </w:r>
    </w:p>
    <w:bookmarkEnd w:id="1984"/>
    <w:bookmarkStart w:name="z1993" w:id="1985"/>
    <w:p>
      <w:pPr>
        <w:spacing w:after="0"/>
        <w:ind w:left="0"/>
        <w:jc w:val="both"/>
      </w:pPr>
      <w:r>
        <w:rPr>
          <w:rFonts w:ascii="Times New Roman"/>
          <w:b w:val="false"/>
          <w:i w:val="false"/>
          <w:color w:val="000000"/>
          <w:sz w:val="28"/>
        </w:rPr>
        <w:t>
      1. Салықтың, бюджетке төленетін төлемнің немесе өсімпұлдың артық төленген сомасы – салықтың, бюджетке төленетін төлемнің, өсімпұлдың осы түрі бойынша бюджетке төленген және есептелген, есепке жазылған сомалар, сондай-ақ есепке жатқызуды және (немесе) қайтаруды жүргізу күніне басқа салықты, бюджетке төленетін төлемді, өсімпұлды төлеу есебіне есепке жатқызылған және салық төлеушіге қайтарылған сомалар арасындағы оң айырма.</w:t>
      </w:r>
    </w:p>
    <w:bookmarkEnd w:id="1985"/>
    <w:bookmarkStart w:name="z1994" w:id="1986"/>
    <w:p>
      <w:pPr>
        <w:spacing w:after="0"/>
        <w:ind w:left="0"/>
        <w:jc w:val="both"/>
      </w:pPr>
      <w:r>
        <w:rPr>
          <w:rFonts w:ascii="Times New Roman"/>
          <w:b w:val="false"/>
          <w:i w:val="false"/>
          <w:color w:val="000000"/>
          <w:sz w:val="28"/>
        </w:rPr>
        <w:t>
      Осы тармақтың бірінші бөлігінің ережесі осы баптың 2, 3 және 4-тармақтарында көзделген салықтар мен бюджетке төленетін төлемдер бойынша артық төленген сомаларды айқындау кезінде қолданылмайды.</w:t>
      </w:r>
    </w:p>
    <w:bookmarkEnd w:id="1986"/>
    <w:bookmarkStart w:name="z1995" w:id="1987"/>
    <w:p>
      <w:pPr>
        <w:spacing w:after="0"/>
        <w:ind w:left="0"/>
        <w:jc w:val="both"/>
      </w:pPr>
      <w:r>
        <w:rPr>
          <w:rFonts w:ascii="Times New Roman"/>
          <w:b w:val="false"/>
          <w:i w:val="false"/>
          <w:color w:val="000000"/>
          <w:sz w:val="28"/>
        </w:rPr>
        <w:t>
      2. Қосылған құн салығының артық төленген сомасы – салықтық кезең үшін қосылған құн салығының бюджетке төленген (түскен) және есептелген, есепке жазылған сомалары, сондай-ақ алдыңғы салықтық кезеңдер үшін қосылған құн салығы бойынша есеп айырысуларды ескере отырып, басқа салықты, бюджетке төленетін төлемді, өсімпұлды төлеу есебіне есепке жатқызылған және салық төлеушіге қайтарылған сомалар арасындағы оң айырма.</w:t>
      </w:r>
    </w:p>
    <w:bookmarkEnd w:id="1987"/>
    <w:bookmarkStart w:name="z1996" w:id="1988"/>
    <w:p>
      <w:pPr>
        <w:spacing w:after="0"/>
        <w:ind w:left="0"/>
        <w:jc w:val="both"/>
      </w:pPr>
      <w:r>
        <w:rPr>
          <w:rFonts w:ascii="Times New Roman"/>
          <w:b w:val="false"/>
          <w:i w:val="false"/>
          <w:color w:val="000000"/>
          <w:sz w:val="28"/>
        </w:rPr>
        <w:t>
      3. Осы тармақта санамаланған салықтардың немесе бюджетке төленетін төлемдердің артық төленген сомалары деп мыналар танылады:</w:t>
      </w:r>
    </w:p>
    <w:bookmarkEnd w:id="1988"/>
    <w:bookmarkStart w:name="z1997" w:id="1989"/>
    <w:p>
      <w:pPr>
        <w:spacing w:after="0"/>
        <w:ind w:left="0"/>
        <w:jc w:val="both"/>
      </w:pPr>
      <w:r>
        <w:rPr>
          <w:rFonts w:ascii="Times New Roman"/>
          <w:b w:val="false"/>
          <w:i w:val="false"/>
          <w:color w:val="000000"/>
          <w:sz w:val="28"/>
        </w:rPr>
        <w:t xml:space="preserve">
      1) жүзеге асыру үшін төлемдерді төлеу талап етілетін әрекеттерді салық төлеушінің жасамауы (оның ішінде, тиісті құжаттарды бергенге дейін оның әрекеттер жасаудан бас тартуы нәтижесінде) фактісін тиісті уәкілетті мемлекеттік орган электрондық база арқылы және (немесе) қағаз жеткізгіштерде растаған кезде төленген: </w:t>
      </w:r>
    </w:p>
    <w:bookmarkEnd w:id="1989"/>
    <w:bookmarkStart w:name="z1998" w:id="1990"/>
    <w:p>
      <w:pPr>
        <w:spacing w:after="0"/>
        <w:ind w:left="0"/>
        <w:jc w:val="both"/>
      </w:pPr>
      <w:r>
        <w:rPr>
          <w:rFonts w:ascii="Times New Roman"/>
          <w:b w:val="false"/>
          <w:i w:val="false"/>
          <w:color w:val="000000"/>
          <w:sz w:val="28"/>
        </w:rPr>
        <w:t>
      тіркеу алымы;</w:t>
      </w:r>
    </w:p>
    <w:bookmarkEnd w:id="1990"/>
    <w:bookmarkStart w:name="z1999" w:id="1991"/>
    <w:p>
      <w:pPr>
        <w:spacing w:after="0"/>
        <w:ind w:left="0"/>
        <w:jc w:val="both"/>
      </w:pPr>
      <w:r>
        <w:rPr>
          <w:rFonts w:ascii="Times New Roman"/>
          <w:b w:val="false"/>
          <w:i w:val="false"/>
          <w:color w:val="000000"/>
          <w:sz w:val="28"/>
        </w:rPr>
        <w:t>
      жекелеген қызмет түрлерімен айналысуға лицензиялар бергені үшін алым;</w:t>
      </w:r>
    </w:p>
    <w:bookmarkEnd w:id="1991"/>
    <w:bookmarkStart w:name="z2000" w:id="1992"/>
    <w:p>
      <w:pPr>
        <w:spacing w:after="0"/>
        <w:ind w:left="0"/>
        <w:jc w:val="both"/>
      </w:pPr>
      <w:r>
        <w:rPr>
          <w:rFonts w:ascii="Times New Roman"/>
          <w:b w:val="false"/>
          <w:i w:val="false"/>
          <w:color w:val="000000"/>
          <w:sz w:val="28"/>
        </w:rPr>
        <w:t>
      радиожиілік спектрін пайдалануға рұқсат бергені үшін алым;</w:t>
      </w:r>
    </w:p>
    <w:bookmarkEnd w:id="1992"/>
    <w:bookmarkStart w:name="z2001" w:id="1993"/>
    <w:p>
      <w:pPr>
        <w:spacing w:after="0"/>
        <w:ind w:left="0"/>
        <w:jc w:val="both"/>
      </w:pPr>
      <w:r>
        <w:rPr>
          <w:rFonts w:ascii="Times New Roman"/>
          <w:b w:val="false"/>
          <w:i w:val="false"/>
          <w:color w:val="000000"/>
          <w:sz w:val="28"/>
        </w:rPr>
        <w:t>
      АХҚО-ның инвестициялық резиденті болып табылатын шетелдіктің немесе азаматтығы жоқ адамның резиденттігін растайтын құжатты бергені үшін алым;</w:t>
      </w:r>
    </w:p>
    <w:bookmarkEnd w:id="1993"/>
    <w:bookmarkStart w:name="z2002" w:id="1994"/>
    <w:p>
      <w:pPr>
        <w:spacing w:after="0"/>
        <w:ind w:left="0"/>
        <w:jc w:val="both"/>
      </w:pPr>
      <w:r>
        <w:rPr>
          <w:rFonts w:ascii="Times New Roman"/>
          <w:b w:val="false"/>
          <w:i w:val="false"/>
          <w:color w:val="000000"/>
          <w:sz w:val="28"/>
        </w:rPr>
        <w:t>
      мемлекеттік баж;</w:t>
      </w:r>
    </w:p>
    <w:bookmarkEnd w:id="1994"/>
    <w:bookmarkStart w:name="z2003" w:id="1995"/>
    <w:p>
      <w:pPr>
        <w:spacing w:after="0"/>
        <w:ind w:left="0"/>
        <w:jc w:val="both"/>
      </w:pPr>
      <w:r>
        <w:rPr>
          <w:rFonts w:ascii="Times New Roman"/>
          <w:b w:val="false"/>
          <w:i w:val="false"/>
          <w:color w:val="000000"/>
          <w:sz w:val="28"/>
        </w:rPr>
        <w:t>
      орманды пайдаланғаны үшін төлемақы сомасы;</w:t>
      </w:r>
    </w:p>
    <w:bookmarkEnd w:id="1995"/>
    <w:bookmarkStart w:name="z2004" w:id="1996"/>
    <w:p>
      <w:pPr>
        <w:spacing w:after="0"/>
        <w:ind w:left="0"/>
        <w:jc w:val="both"/>
      </w:pPr>
      <w:r>
        <w:rPr>
          <w:rFonts w:ascii="Times New Roman"/>
          <w:b w:val="false"/>
          <w:i w:val="false"/>
          <w:color w:val="000000"/>
          <w:sz w:val="28"/>
        </w:rPr>
        <w:t>
      2) АХҚО инвестициялық резиденті болып табылатын шетелдікке немесе азаматтығы жоқ адамға резиденттігін растайтын құжатты беруден бас тартқан кезде – көрсетілген құжатты бергені үшін төленген алым сомасы;</w:t>
      </w:r>
    </w:p>
    <w:bookmarkEnd w:id="1996"/>
    <w:bookmarkStart w:name="z2005" w:id="1997"/>
    <w:p>
      <w:pPr>
        <w:spacing w:after="0"/>
        <w:ind w:left="0"/>
        <w:jc w:val="both"/>
      </w:pPr>
      <w:r>
        <w:rPr>
          <w:rFonts w:ascii="Times New Roman"/>
          <w:b w:val="false"/>
          <w:i w:val="false"/>
          <w:color w:val="000000"/>
          <w:sz w:val="28"/>
        </w:rPr>
        <w:t>
      3) есепке алу-бақылау маркаларымен таңбалануға жататын акцизделетін тауарларды өндіру бойынша салық төлеушінің қызметі тоқтатылған және бұрын алынған осындай маркаларды қабылдау-беру актісі бойынша салық органына қайтарған кезде – осындай тауарлар үшін акциздердің төленген сомасы;</w:t>
      </w:r>
    </w:p>
    <w:bookmarkEnd w:id="1997"/>
    <w:bookmarkStart w:name="z2006" w:id="1998"/>
    <w:p>
      <w:pPr>
        <w:spacing w:after="0"/>
        <w:ind w:left="0"/>
        <w:jc w:val="both"/>
      </w:pPr>
      <w:r>
        <w:rPr>
          <w:rFonts w:ascii="Times New Roman"/>
          <w:b w:val="false"/>
          <w:i w:val="false"/>
          <w:color w:val="000000"/>
          <w:sz w:val="28"/>
        </w:rPr>
        <w:t>
      4) аукцион жеңімпазын айқындауға әсер еткен, Қазақстан Республикасының жер қойнауы және жер қойнауын пайдалану туралы заңнамасында белгіленген өткізу қағидаларының бұзылуына байланысты жер қойнауын пайдалану құқығын беруге арналған аукцион жарамсыз деп танылған кезде – қол қою бонусының төленген сомасы;</w:t>
      </w:r>
    </w:p>
    <w:bookmarkEnd w:id="1998"/>
    <w:bookmarkStart w:name="z2007" w:id="1999"/>
    <w:p>
      <w:pPr>
        <w:spacing w:after="0"/>
        <w:ind w:left="0"/>
        <w:jc w:val="both"/>
      </w:pPr>
      <w:r>
        <w:rPr>
          <w:rFonts w:ascii="Times New Roman"/>
          <w:b w:val="false"/>
          <w:i w:val="false"/>
          <w:color w:val="000000"/>
          <w:sz w:val="28"/>
        </w:rPr>
        <w:t>
      5) Қазақстан Республикасы ратификациялаған халықаралық шарттың ережелерін қолданатын бейрезидент-салық төлеушіге қайтарылуға жататын табыс салығының сомасы – табыс салығының төленген немесе аударылған сомасы.</w:t>
      </w:r>
    </w:p>
    <w:bookmarkEnd w:id="1999"/>
    <w:bookmarkStart w:name="z2008" w:id="2000"/>
    <w:p>
      <w:pPr>
        <w:spacing w:after="0"/>
        <w:ind w:left="0"/>
        <w:jc w:val="both"/>
      </w:pPr>
      <w:r>
        <w:rPr>
          <w:rFonts w:ascii="Times New Roman"/>
          <w:b w:val="false"/>
          <w:i w:val="false"/>
          <w:color w:val="000000"/>
          <w:sz w:val="28"/>
        </w:rPr>
        <w:t>
      4. Қайтару мақсаттары үшін артық төленген сома деп мыналар танылады:</w:t>
      </w:r>
    </w:p>
    <w:bookmarkEnd w:id="2000"/>
    <w:bookmarkStart w:name="z2009" w:id="2001"/>
    <w:p>
      <w:pPr>
        <w:spacing w:after="0"/>
        <w:ind w:left="0"/>
        <w:jc w:val="both"/>
      </w:pPr>
      <w:r>
        <w:rPr>
          <w:rFonts w:ascii="Times New Roman"/>
          <w:b w:val="false"/>
          <w:i w:val="false"/>
          <w:color w:val="000000"/>
          <w:sz w:val="28"/>
        </w:rPr>
        <w:t>
      1) айыппұлдың күші жойылған немесе айыппұл мөлшері азайтылған кезде – салық салу, Қазақстан Республикасының әлеуметтік қорғау туралы, міндетті әлеуметтік медициналық сақтандыру туралы заңнамасы саласындағы құқық бұзушылықтар бойынша құқыққа сыйымсыз салынған айыппұлдың төленген сомасы;</w:t>
      </w:r>
    </w:p>
    <w:bookmarkEnd w:id="2001"/>
    <w:bookmarkStart w:name="z2010" w:id="2002"/>
    <w:p>
      <w:pPr>
        <w:spacing w:after="0"/>
        <w:ind w:left="0"/>
        <w:jc w:val="both"/>
      </w:pPr>
      <w:r>
        <w:rPr>
          <w:rFonts w:ascii="Times New Roman"/>
          <w:b w:val="false"/>
          <w:i w:val="false"/>
          <w:color w:val="000000"/>
          <w:sz w:val="28"/>
        </w:rPr>
        <w:t>
      2) әкімшілік жаза қолдану туралы қаулыны орындау мақсатында айыппұл төлеген кезде – айыппұлдың артық төленген сомасы;</w:t>
      </w:r>
    </w:p>
    <w:bookmarkEnd w:id="2002"/>
    <w:bookmarkStart w:name="z2011" w:id="2003"/>
    <w:p>
      <w:pPr>
        <w:spacing w:after="0"/>
        <w:ind w:left="0"/>
        <w:jc w:val="both"/>
      </w:pPr>
      <w:r>
        <w:rPr>
          <w:rFonts w:ascii="Times New Roman"/>
          <w:b w:val="false"/>
          <w:i w:val="false"/>
          <w:color w:val="000000"/>
          <w:sz w:val="28"/>
        </w:rPr>
        <w:t>
      3) билік ету шектелген (кепілге қойылған) мүлікті өткізу жөніндегі функциялар берілген ұйым өткізген электрондық аукцион қорытындыларының күші заңды күшіне енген сот актісі бойынша жойылған кезде – салықтың, бюджетке төленетін төлемнің, өсімпұл мен айыппұлдың төленген сомасы;</w:t>
      </w:r>
    </w:p>
    <w:bookmarkEnd w:id="2003"/>
    <w:bookmarkStart w:name="z2012" w:id="2004"/>
    <w:p>
      <w:pPr>
        <w:spacing w:after="0"/>
        <w:ind w:left="0"/>
        <w:jc w:val="both"/>
      </w:pPr>
      <w:r>
        <w:rPr>
          <w:rFonts w:ascii="Times New Roman"/>
          <w:b w:val="false"/>
          <w:i w:val="false"/>
          <w:color w:val="000000"/>
          <w:sz w:val="28"/>
        </w:rPr>
        <w:t>
      4) мемлекеттік баждың:</w:t>
      </w:r>
    </w:p>
    <w:bookmarkEnd w:id="2004"/>
    <w:bookmarkStart w:name="z2013" w:id="2005"/>
    <w:p>
      <w:pPr>
        <w:spacing w:after="0"/>
        <w:ind w:left="0"/>
        <w:jc w:val="both"/>
      </w:pPr>
      <w:r>
        <w:rPr>
          <w:rFonts w:ascii="Times New Roman"/>
          <w:b w:val="false"/>
          <w:i w:val="false"/>
          <w:color w:val="000000"/>
          <w:sz w:val="28"/>
        </w:rPr>
        <w:t>
      іс тараптардың татуласу келісімімен, дауды (жанжалды) медиация тәртібімен реттеу туралы келісіммен немесе дауды партисипативтік рәсім тәртібімен реттеу туралы келісіммен аяқталған кезде:</w:t>
      </w:r>
    </w:p>
    <w:bookmarkEnd w:id="2005"/>
    <w:bookmarkStart w:name="z2014" w:id="2006"/>
    <w:p>
      <w:pPr>
        <w:spacing w:after="0"/>
        <w:ind w:left="0"/>
        <w:jc w:val="both"/>
      </w:pPr>
      <w:r>
        <w:rPr>
          <w:rFonts w:ascii="Times New Roman"/>
          <w:b w:val="false"/>
          <w:i w:val="false"/>
          <w:color w:val="000000"/>
          <w:sz w:val="28"/>
        </w:rPr>
        <w:t>
      бірінші және апелляциялық сатылардағы соттарда – толық көлемде;</w:t>
      </w:r>
    </w:p>
    <w:bookmarkEnd w:id="2006"/>
    <w:bookmarkStart w:name="z2015" w:id="2007"/>
    <w:p>
      <w:pPr>
        <w:spacing w:after="0"/>
        <w:ind w:left="0"/>
        <w:jc w:val="both"/>
      </w:pPr>
      <w:r>
        <w:rPr>
          <w:rFonts w:ascii="Times New Roman"/>
          <w:b w:val="false"/>
          <w:i w:val="false"/>
          <w:color w:val="000000"/>
          <w:sz w:val="28"/>
        </w:rPr>
        <w:t>
      кассациялық сатыдағы сотта – сот актісін кассациялық тәртіппен қайта қарау туралы кассациялық шағым берген кезде төленген соманың 50 пайызы мөлшерінде төленген сомасы;</w:t>
      </w:r>
    </w:p>
    <w:bookmarkEnd w:id="2007"/>
    <w:bookmarkStart w:name="z2016" w:id="2008"/>
    <w:p>
      <w:pPr>
        <w:spacing w:after="0"/>
        <w:ind w:left="0"/>
        <w:jc w:val="both"/>
      </w:pPr>
      <w:r>
        <w:rPr>
          <w:rFonts w:ascii="Times New Roman"/>
          <w:b w:val="false"/>
          <w:i w:val="false"/>
          <w:color w:val="000000"/>
          <w:sz w:val="28"/>
        </w:rPr>
        <w:t>
      5) мемлекеттік баждың:</w:t>
      </w:r>
    </w:p>
    <w:bookmarkEnd w:id="2008"/>
    <w:bookmarkStart w:name="z2017" w:id="2009"/>
    <w:p>
      <w:pPr>
        <w:spacing w:after="0"/>
        <w:ind w:left="0"/>
        <w:jc w:val="both"/>
      </w:pPr>
      <w:r>
        <w:rPr>
          <w:rFonts w:ascii="Times New Roman"/>
          <w:b w:val="false"/>
          <w:i w:val="false"/>
          <w:color w:val="000000"/>
          <w:sz w:val="28"/>
        </w:rPr>
        <w:t>
      істі төрелікке берген;</w:t>
      </w:r>
    </w:p>
    <w:bookmarkEnd w:id="2009"/>
    <w:bookmarkStart w:name="z2018" w:id="2010"/>
    <w:p>
      <w:pPr>
        <w:spacing w:after="0"/>
        <w:ind w:left="0"/>
        <w:jc w:val="both"/>
      </w:pPr>
      <w:r>
        <w:rPr>
          <w:rFonts w:ascii="Times New Roman"/>
          <w:b w:val="false"/>
          <w:i w:val="false"/>
          <w:color w:val="000000"/>
          <w:sz w:val="28"/>
        </w:rPr>
        <w:t>
      талап қоюды немесе өзге де арызды (шағымды) қайтарған немесе оны қабылдаудан бас тартқан, сондай-ақ нотариустар немесе оған уәкілетті адамдар нотариаттық әрекеттерді жасаудан бас тартқан;</w:t>
      </w:r>
    </w:p>
    <w:bookmarkEnd w:id="2010"/>
    <w:bookmarkStart w:name="z2019" w:id="2011"/>
    <w:p>
      <w:pPr>
        <w:spacing w:after="0"/>
        <w:ind w:left="0"/>
        <w:jc w:val="both"/>
      </w:pPr>
      <w:r>
        <w:rPr>
          <w:rFonts w:ascii="Times New Roman"/>
          <w:b w:val="false"/>
          <w:i w:val="false"/>
          <w:color w:val="000000"/>
          <w:sz w:val="28"/>
        </w:rPr>
        <w:t>
      егер іс сотта қаралуға жатпайтын болса, сондай-ақ егер талап қоюшы дауды алдын ала шешудің осы санаттағы істер үшін белгіленген тәртібін сақтамаса не талап қоюды әрекетке қабілетсіз адам берген болса, іс бойынша іс жүргізу тоқтатылған немесе талап қою қараусыз қалдырылған;</w:t>
      </w:r>
    </w:p>
    <w:bookmarkEnd w:id="2011"/>
    <w:bookmarkStart w:name="z2020" w:id="2012"/>
    <w:p>
      <w:pPr>
        <w:spacing w:after="0"/>
        <w:ind w:left="0"/>
        <w:jc w:val="both"/>
      </w:pPr>
      <w:r>
        <w:rPr>
          <w:rFonts w:ascii="Times New Roman"/>
          <w:b w:val="false"/>
          <w:i w:val="false"/>
          <w:color w:val="000000"/>
          <w:sz w:val="28"/>
        </w:rPr>
        <w:t xml:space="preserve">
      мемлекеттік бажды төлеген адамдар заңдық мәні бар әрекеттерді жасаудан немесе осы заңдық мәні бар әрекеттерді жасайтын органға жүгінгенге дейін құжатты алудан бас тартқан; </w:t>
      </w:r>
    </w:p>
    <w:bookmarkEnd w:id="2012"/>
    <w:bookmarkStart w:name="z2021" w:id="2013"/>
    <w:p>
      <w:pPr>
        <w:spacing w:after="0"/>
        <w:ind w:left="0"/>
        <w:jc w:val="both"/>
      </w:pPr>
      <w:r>
        <w:rPr>
          <w:rFonts w:ascii="Times New Roman"/>
          <w:b w:val="false"/>
          <w:i w:val="false"/>
          <w:color w:val="000000"/>
          <w:sz w:val="28"/>
        </w:rPr>
        <w:t>
      сот актісін кассациялық тәртіппен қайта қарау туралы кассациялық шағым қайтарылған;</w:t>
      </w:r>
    </w:p>
    <w:bookmarkEnd w:id="2013"/>
    <w:bookmarkStart w:name="z2022" w:id="2014"/>
    <w:p>
      <w:pPr>
        <w:spacing w:after="0"/>
        <w:ind w:left="0"/>
        <w:jc w:val="both"/>
      </w:pPr>
      <w:r>
        <w:rPr>
          <w:rFonts w:ascii="Times New Roman"/>
          <w:b w:val="false"/>
          <w:i w:val="false"/>
          <w:color w:val="000000"/>
          <w:sz w:val="28"/>
        </w:rPr>
        <w:t>
      Қазақстан Республикасының заңдарында белгіленген өзге де жағдайлар басталған кезде толық көлемде төленген сомасы;</w:t>
      </w:r>
    </w:p>
    <w:bookmarkEnd w:id="2014"/>
    <w:bookmarkStart w:name="z2023" w:id="2015"/>
    <w:p>
      <w:pPr>
        <w:spacing w:after="0"/>
        <w:ind w:left="0"/>
        <w:jc w:val="both"/>
      </w:pPr>
      <w:r>
        <w:rPr>
          <w:rFonts w:ascii="Times New Roman"/>
          <w:b w:val="false"/>
          <w:i w:val="false"/>
          <w:color w:val="000000"/>
          <w:sz w:val="28"/>
        </w:rPr>
        <w:t>
      6) талап қоюшы сотқа талап қою және өзге де арыздар (шағымдар) беру кезінде өз талаптарын азайтқан жағдайларды қоспағанда, мемлекеттік баж төлеу есебіне осы Кодекс бойынша талап етілгеннен көп мөлшердегі соманы енгізген кезде мемлекеттік баждың артық төленген сомасы.</w:t>
      </w:r>
    </w:p>
    <w:bookmarkEnd w:id="2015"/>
    <w:bookmarkStart w:name="z2024" w:id="2016"/>
    <w:p>
      <w:pPr>
        <w:spacing w:after="0"/>
        <w:ind w:left="0"/>
        <w:jc w:val="left"/>
      </w:pPr>
      <w:r>
        <w:rPr>
          <w:rFonts w:ascii="Times New Roman"/>
          <w:b/>
          <w:i w:val="false"/>
          <w:color w:val="000000"/>
        </w:rPr>
        <w:t xml:space="preserve"> 121-бап. Салықтың, бюджетке төленетін төлемнің және өсімпұлдың есепке жатқызуға және (немесе) қайтаруға жатпайтын артық төленген және төленген сомалары</w:t>
      </w:r>
    </w:p>
    <w:bookmarkEnd w:id="2016"/>
    <w:bookmarkStart w:name="z2025" w:id="2017"/>
    <w:p>
      <w:pPr>
        <w:spacing w:after="0"/>
        <w:ind w:left="0"/>
        <w:jc w:val="both"/>
      </w:pPr>
      <w:r>
        <w:rPr>
          <w:rFonts w:ascii="Times New Roman"/>
          <w:b w:val="false"/>
          <w:i w:val="false"/>
          <w:color w:val="000000"/>
          <w:sz w:val="28"/>
        </w:rPr>
        <w:t>
      1. Заңды тұлға мен оның құрылымдық бөлімшесі арасындағы есепке жатқызуды қоспағанда, салықтың, бюджетке төленетін төлемнің, өсімпұлдың артық төленген сомасы басқа салық төлеушінің салықтық берешегін өтеу есебіне есепке жатқызуға жатпайды.</w:t>
      </w:r>
    </w:p>
    <w:bookmarkEnd w:id="2017"/>
    <w:bookmarkStart w:name="z2026" w:id="2018"/>
    <w:p>
      <w:pPr>
        <w:spacing w:after="0"/>
        <w:ind w:left="0"/>
        <w:jc w:val="both"/>
      </w:pPr>
      <w:r>
        <w:rPr>
          <w:rFonts w:ascii="Times New Roman"/>
          <w:b w:val="false"/>
          <w:i w:val="false"/>
          <w:color w:val="000000"/>
          <w:sz w:val="28"/>
        </w:rPr>
        <w:t>
      2. Мемлекеттік баждың төленген сомасы:</w:t>
      </w:r>
    </w:p>
    <w:bookmarkEnd w:id="2018"/>
    <w:bookmarkStart w:name="z2027" w:id="2019"/>
    <w:p>
      <w:pPr>
        <w:spacing w:after="0"/>
        <w:ind w:left="0"/>
        <w:jc w:val="both"/>
      </w:pPr>
      <w:r>
        <w:rPr>
          <w:rFonts w:ascii="Times New Roman"/>
          <w:b w:val="false"/>
          <w:i w:val="false"/>
          <w:color w:val="000000"/>
          <w:sz w:val="28"/>
        </w:rPr>
        <w:t>
      1) есепке жатқызуға;</w:t>
      </w:r>
    </w:p>
    <w:bookmarkEnd w:id="2019"/>
    <w:bookmarkStart w:name="z2028" w:id="2020"/>
    <w:p>
      <w:pPr>
        <w:spacing w:after="0"/>
        <w:ind w:left="0"/>
        <w:jc w:val="both"/>
      </w:pPr>
      <w:r>
        <w:rPr>
          <w:rFonts w:ascii="Times New Roman"/>
          <w:b w:val="false"/>
          <w:i w:val="false"/>
          <w:color w:val="000000"/>
          <w:sz w:val="28"/>
        </w:rPr>
        <w:t>
      2) мынадай:</w:t>
      </w:r>
    </w:p>
    <w:bookmarkEnd w:id="2020"/>
    <w:bookmarkStart w:name="z2029" w:id="2021"/>
    <w:p>
      <w:pPr>
        <w:spacing w:after="0"/>
        <w:ind w:left="0"/>
        <w:jc w:val="both"/>
      </w:pPr>
      <w:r>
        <w:rPr>
          <w:rFonts w:ascii="Times New Roman"/>
          <w:b w:val="false"/>
          <w:i w:val="false"/>
          <w:color w:val="000000"/>
          <w:sz w:val="28"/>
        </w:rPr>
        <w:t>
      талап қоюшы талап қоюдан бас тартқан;</w:t>
      </w:r>
    </w:p>
    <w:bookmarkEnd w:id="2021"/>
    <w:bookmarkStart w:name="z2030" w:id="2022"/>
    <w:p>
      <w:pPr>
        <w:spacing w:after="0"/>
        <w:ind w:left="0"/>
        <w:jc w:val="both"/>
      </w:pPr>
      <w:r>
        <w:rPr>
          <w:rFonts w:ascii="Times New Roman"/>
          <w:b w:val="false"/>
          <w:i w:val="false"/>
          <w:color w:val="000000"/>
          <w:sz w:val="28"/>
        </w:rPr>
        <w:t>
      талап қоюшы өз талаптарын азайтқан;</w:t>
      </w:r>
    </w:p>
    <w:bookmarkEnd w:id="2022"/>
    <w:bookmarkStart w:name="z2031" w:id="2023"/>
    <w:p>
      <w:pPr>
        <w:spacing w:after="0"/>
        <w:ind w:left="0"/>
        <w:jc w:val="both"/>
      </w:pPr>
      <w:r>
        <w:rPr>
          <w:rFonts w:ascii="Times New Roman"/>
          <w:b w:val="false"/>
          <w:i w:val="false"/>
          <w:color w:val="000000"/>
          <w:sz w:val="28"/>
        </w:rPr>
        <w:t xml:space="preserve">
      сот бұйрығының күші жойылған кезде қайтаруға жатпайды. </w:t>
      </w:r>
    </w:p>
    <w:bookmarkEnd w:id="2023"/>
    <w:bookmarkStart w:name="z2032" w:id="2024"/>
    <w:p>
      <w:pPr>
        <w:spacing w:after="0"/>
        <w:ind w:left="0"/>
        <w:jc w:val="both"/>
      </w:pPr>
      <w:r>
        <w:rPr>
          <w:rFonts w:ascii="Times New Roman"/>
          <w:b w:val="false"/>
          <w:i w:val="false"/>
          <w:color w:val="000000"/>
          <w:sz w:val="28"/>
        </w:rPr>
        <w:t>
      3. Осы Кодекстің 120-бабының 3 және 4-тармақтарында көзделген жағдайларды қоспағанда, мыналар:</w:t>
      </w:r>
    </w:p>
    <w:bookmarkEnd w:id="2024"/>
    <w:bookmarkStart w:name="z2033" w:id="2025"/>
    <w:p>
      <w:pPr>
        <w:spacing w:after="0"/>
        <w:ind w:left="0"/>
        <w:jc w:val="both"/>
      </w:pPr>
      <w:r>
        <w:rPr>
          <w:rFonts w:ascii="Times New Roman"/>
          <w:b w:val="false"/>
          <w:i w:val="false"/>
          <w:color w:val="000000"/>
          <w:sz w:val="28"/>
        </w:rPr>
        <w:t>
      1) автокөлік құралдарының Қазақстан Республикасының аумағы арқылы жүріп өткені үшін төленген алым сомасы;</w:t>
      </w:r>
    </w:p>
    <w:bookmarkEnd w:id="2025"/>
    <w:bookmarkStart w:name="z2034" w:id="2026"/>
    <w:p>
      <w:pPr>
        <w:spacing w:after="0"/>
        <w:ind w:left="0"/>
        <w:jc w:val="both"/>
      </w:pPr>
      <w:r>
        <w:rPr>
          <w:rFonts w:ascii="Times New Roman"/>
          <w:b w:val="false"/>
          <w:i w:val="false"/>
          <w:color w:val="000000"/>
          <w:sz w:val="28"/>
        </w:rPr>
        <w:t>
      2) консулдық алымның төленген сомасы;</w:t>
      </w:r>
    </w:p>
    <w:bookmarkEnd w:id="2026"/>
    <w:bookmarkStart w:name="z2035" w:id="2027"/>
    <w:p>
      <w:pPr>
        <w:spacing w:after="0"/>
        <w:ind w:left="0"/>
        <w:jc w:val="both"/>
      </w:pPr>
      <w:r>
        <w:rPr>
          <w:rFonts w:ascii="Times New Roman"/>
          <w:b w:val="false"/>
          <w:i w:val="false"/>
          <w:color w:val="000000"/>
          <w:sz w:val="28"/>
        </w:rPr>
        <w:t>
      3) қол қою бонусының төленген сомасы;</w:t>
      </w:r>
    </w:p>
    <w:bookmarkEnd w:id="2027"/>
    <w:bookmarkStart w:name="z2036" w:id="2028"/>
    <w:p>
      <w:pPr>
        <w:spacing w:after="0"/>
        <w:ind w:left="0"/>
        <w:jc w:val="both"/>
      </w:pPr>
      <w:r>
        <w:rPr>
          <w:rFonts w:ascii="Times New Roman"/>
          <w:b w:val="false"/>
          <w:i w:val="false"/>
          <w:color w:val="000000"/>
          <w:sz w:val="28"/>
        </w:rPr>
        <w:t>
      4) 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үшін артық төленген төлемақы сомасы;</w:t>
      </w:r>
    </w:p>
    <w:bookmarkEnd w:id="2028"/>
    <w:bookmarkStart w:name="z2037" w:id="2029"/>
    <w:p>
      <w:pPr>
        <w:spacing w:after="0"/>
        <w:ind w:left="0"/>
        <w:jc w:val="both"/>
      </w:pPr>
      <w:r>
        <w:rPr>
          <w:rFonts w:ascii="Times New Roman"/>
          <w:b w:val="false"/>
          <w:i w:val="false"/>
          <w:color w:val="000000"/>
          <w:sz w:val="28"/>
        </w:rPr>
        <w:t>
      5) жануарлар дүниесін пайдаланғаны үшін төленген төлемақы сомасы;</w:t>
      </w:r>
    </w:p>
    <w:bookmarkEnd w:id="2029"/>
    <w:bookmarkStart w:name="z2038" w:id="2030"/>
    <w:p>
      <w:pPr>
        <w:spacing w:after="0"/>
        <w:ind w:left="0"/>
        <w:jc w:val="both"/>
      </w:pPr>
      <w:r>
        <w:rPr>
          <w:rFonts w:ascii="Times New Roman"/>
          <w:b w:val="false"/>
          <w:i w:val="false"/>
          <w:color w:val="000000"/>
          <w:sz w:val="28"/>
        </w:rPr>
        <w:t>
      6) АХҚО-ның инвестициялық резиденті болып табылатын шетелдіктің немесе азаматтығы жоқ адамның резиденттігін растайтын құжатты бергені үшін төленген алым сомасы;</w:t>
      </w:r>
    </w:p>
    <w:bookmarkEnd w:id="2030"/>
    <w:bookmarkStart w:name="z2039" w:id="2031"/>
    <w:p>
      <w:pPr>
        <w:spacing w:after="0"/>
        <w:ind w:left="0"/>
        <w:jc w:val="both"/>
      </w:pPr>
      <w:r>
        <w:rPr>
          <w:rFonts w:ascii="Times New Roman"/>
          <w:b w:val="false"/>
          <w:i w:val="false"/>
          <w:color w:val="000000"/>
          <w:sz w:val="28"/>
        </w:rPr>
        <w:t>
      7) есепке алу-бақылау маркаларымен таңбалауға жататын акцизделетін тауарлар үшін акциздердің артық төленген сомасы;</w:t>
      </w:r>
    </w:p>
    <w:bookmarkEnd w:id="2031"/>
    <w:bookmarkStart w:name="z2040" w:id="2032"/>
    <w:p>
      <w:pPr>
        <w:spacing w:after="0"/>
        <w:ind w:left="0"/>
        <w:jc w:val="both"/>
      </w:pPr>
      <w:r>
        <w:rPr>
          <w:rFonts w:ascii="Times New Roman"/>
          <w:b w:val="false"/>
          <w:i w:val="false"/>
          <w:color w:val="000000"/>
          <w:sz w:val="28"/>
        </w:rPr>
        <w:t>
      8) орманды пайдаланғаны үшін төленген төлемақы сомасы;</w:t>
      </w:r>
    </w:p>
    <w:bookmarkEnd w:id="2032"/>
    <w:bookmarkStart w:name="z2041" w:id="2033"/>
    <w:p>
      <w:pPr>
        <w:spacing w:after="0"/>
        <w:ind w:left="0"/>
        <w:jc w:val="both"/>
      </w:pPr>
      <w:r>
        <w:rPr>
          <w:rFonts w:ascii="Times New Roman"/>
          <w:b w:val="false"/>
          <w:i w:val="false"/>
          <w:color w:val="000000"/>
          <w:sz w:val="28"/>
        </w:rPr>
        <w:t xml:space="preserve">
      9) тіркеу алымының төленген сомасы; </w:t>
      </w:r>
    </w:p>
    <w:bookmarkEnd w:id="2033"/>
    <w:bookmarkStart w:name="z2042" w:id="2034"/>
    <w:p>
      <w:pPr>
        <w:spacing w:after="0"/>
        <w:ind w:left="0"/>
        <w:jc w:val="both"/>
      </w:pPr>
      <w:r>
        <w:rPr>
          <w:rFonts w:ascii="Times New Roman"/>
          <w:b w:val="false"/>
          <w:i w:val="false"/>
          <w:color w:val="000000"/>
          <w:sz w:val="28"/>
        </w:rPr>
        <w:t xml:space="preserve">
      10) жекелеген қызмет түрлерімен айналысуға арналған лицензиялар бергені үшін төленген алым сомасы; </w:t>
      </w:r>
    </w:p>
    <w:bookmarkEnd w:id="2034"/>
    <w:bookmarkStart w:name="z2043" w:id="2035"/>
    <w:p>
      <w:pPr>
        <w:spacing w:after="0"/>
        <w:ind w:left="0"/>
        <w:jc w:val="both"/>
      </w:pPr>
      <w:r>
        <w:rPr>
          <w:rFonts w:ascii="Times New Roman"/>
          <w:b w:val="false"/>
          <w:i w:val="false"/>
          <w:color w:val="000000"/>
          <w:sz w:val="28"/>
        </w:rPr>
        <w:t>
      11) мемлекеттік баждың төленген сомасы есепке жатқызуға және қайтаруға жатпайды.</w:t>
      </w:r>
    </w:p>
    <w:bookmarkEnd w:id="2035"/>
    <w:bookmarkStart w:name="z2044" w:id="2036"/>
    <w:p>
      <w:pPr>
        <w:spacing w:after="0"/>
        <w:ind w:left="0"/>
        <w:jc w:val="both"/>
      </w:pPr>
      <w:r>
        <w:rPr>
          <w:rFonts w:ascii="Times New Roman"/>
          <w:b w:val="false"/>
          <w:i w:val="false"/>
          <w:color w:val="000000"/>
          <w:sz w:val="28"/>
        </w:rPr>
        <w:t>
      4. Жер учаскелерін пайдаланғаны, жерүсті су объектілерінің су ресурстарын пайдаланғаны, қоршаған ортаға жағымсыз әсер еткені үшін салықтың, төлемақының артық төленген сомасы мынадай:</w:t>
      </w:r>
    </w:p>
    <w:bookmarkEnd w:id="2036"/>
    <w:bookmarkStart w:name="z2045" w:id="2037"/>
    <w:p>
      <w:pPr>
        <w:spacing w:after="0"/>
        <w:ind w:left="0"/>
        <w:jc w:val="both"/>
      </w:pPr>
      <w:r>
        <w:rPr>
          <w:rFonts w:ascii="Times New Roman"/>
          <w:b w:val="false"/>
          <w:i w:val="false"/>
          <w:color w:val="000000"/>
          <w:sz w:val="28"/>
        </w:rPr>
        <w:t>
      1) осындай салықтар мен төлемақылар бойынша салықтың есептілікті ұсыну тоқтатыла тұрған кезеңде оны ұсыну күніне дейін;</w:t>
      </w:r>
    </w:p>
    <w:bookmarkEnd w:id="2037"/>
    <w:bookmarkStart w:name="z2046" w:id="2038"/>
    <w:p>
      <w:pPr>
        <w:spacing w:after="0"/>
        <w:ind w:left="0"/>
        <w:jc w:val="both"/>
      </w:pPr>
      <w:r>
        <w:rPr>
          <w:rFonts w:ascii="Times New Roman"/>
          <w:b w:val="false"/>
          <w:i w:val="false"/>
          <w:color w:val="000000"/>
          <w:sz w:val="28"/>
        </w:rPr>
        <w:t>
      2) салықтық тексеру жүргізілген кезеңде аяқталғанға дейін есепке жатқызуға және қайтаруға жатпайды.</w:t>
      </w:r>
    </w:p>
    <w:bookmarkEnd w:id="2038"/>
    <w:bookmarkStart w:name="z2047" w:id="2039"/>
    <w:p>
      <w:pPr>
        <w:spacing w:after="0"/>
        <w:ind w:left="0"/>
        <w:jc w:val="both"/>
      </w:pPr>
      <w:r>
        <w:rPr>
          <w:rFonts w:ascii="Times New Roman"/>
          <w:b w:val="false"/>
          <w:i w:val="false"/>
          <w:color w:val="000000"/>
          <w:sz w:val="28"/>
        </w:rPr>
        <w:t>
      5. Есепке жатқызылатын қосылған құн салығы сомасының декларация бойынша қалыптасқан есепке жазылған салық сомасынан асып кетуі салықтарды және (немесе) төлемақыларды төлеу бойынша кейінге қалдыруды (бөліп төлеуді) беру туралы шешімде көзделген қосылған құн салығын төлеу есебіне есепке жатқызуға жатпайды.</w:t>
      </w:r>
    </w:p>
    <w:bookmarkEnd w:id="2039"/>
    <w:bookmarkStart w:name="z2048" w:id="2040"/>
    <w:p>
      <w:pPr>
        <w:spacing w:after="0"/>
        <w:ind w:left="0"/>
        <w:jc w:val="both"/>
      </w:pPr>
      <w:r>
        <w:rPr>
          <w:rFonts w:ascii="Times New Roman"/>
          <w:b w:val="false"/>
          <w:i w:val="false"/>
          <w:color w:val="000000"/>
          <w:sz w:val="28"/>
        </w:rPr>
        <w:t>
      6. Салықтың, бюджетке төленетін төлемнің, өсімпұлдың артық төленген сомасы талап қоюдың ескіру мерзімі өткеннен кейін есепке жатқызуға және қайтаруға жатпайды.</w:t>
      </w:r>
    </w:p>
    <w:bookmarkEnd w:id="2040"/>
    <w:bookmarkStart w:name="z2049" w:id="2041"/>
    <w:p>
      <w:pPr>
        <w:spacing w:after="0"/>
        <w:ind w:left="0"/>
        <w:jc w:val="both"/>
      </w:pPr>
      <w:r>
        <w:rPr>
          <w:rFonts w:ascii="Times New Roman"/>
          <w:b w:val="false"/>
          <w:i w:val="false"/>
          <w:color w:val="000000"/>
          <w:sz w:val="28"/>
        </w:rPr>
        <w:t>
      Талап қоюдың ескіру мерзімі өткен салықтың, бюджетке төленетін төлемнің, өсімпұлдың артық төленген сомасы салық органының шешімі негізінде есептен шығаруға жатады.</w:t>
      </w:r>
    </w:p>
    <w:bookmarkEnd w:id="2041"/>
    <w:bookmarkStart w:name="z2050" w:id="2042"/>
    <w:p>
      <w:pPr>
        <w:spacing w:after="0"/>
        <w:ind w:left="0"/>
        <w:jc w:val="both"/>
      </w:pPr>
      <w:r>
        <w:rPr>
          <w:rFonts w:ascii="Times New Roman"/>
          <w:b w:val="false"/>
          <w:i w:val="false"/>
          <w:color w:val="000000"/>
          <w:sz w:val="28"/>
        </w:rPr>
        <w:t>
      7. Қазақстан Республикасының аумағында қызметін интернет-алаң арқылы жүзеге асыратын шетелдік компания төлеген қосылған құн салығының сомасы қайтаруға жатпайды.</w:t>
      </w:r>
    </w:p>
    <w:bookmarkEnd w:id="2042"/>
    <w:bookmarkStart w:name="z2051" w:id="2043"/>
    <w:p>
      <w:pPr>
        <w:spacing w:after="0"/>
        <w:ind w:left="0"/>
        <w:jc w:val="left"/>
      </w:pPr>
      <w:r>
        <w:rPr>
          <w:rFonts w:ascii="Times New Roman"/>
          <w:b/>
          <w:i w:val="false"/>
          <w:color w:val="000000"/>
        </w:rPr>
        <w:t xml:space="preserve"> 122-бап. Салықтың, бюджетке төленетін төлемнің, өсімпұл мен айыппұлдың артық төленген және (немесе) төленген сомаларын есепке жатқызу және қайтару тәртібінің негізгі ережелері</w:t>
      </w:r>
    </w:p>
    <w:bookmarkEnd w:id="2043"/>
    <w:bookmarkStart w:name="z2052" w:id="2044"/>
    <w:p>
      <w:pPr>
        <w:spacing w:after="0"/>
        <w:ind w:left="0"/>
        <w:jc w:val="both"/>
      </w:pPr>
      <w:r>
        <w:rPr>
          <w:rFonts w:ascii="Times New Roman"/>
          <w:b w:val="false"/>
          <w:i w:val="false"/>
          <w:color w:val="000000"/>
          <w:sz w:val="28"/>
        </w:rPr>
        <w:t>
      1. Салықтың, бюджетке төленетін төлемнің (есепке жатқызуға жатпайтын салықтар мен бюджетке төленетін төлемді қоспағанда) және өсімпұлдың төленген және (немесе) артық төленген сомасын есепке жатқызуды салық органы ұлттық валютада:</w:t>
      </w:r>
    </w:p>
    <w:bookmarkEnd w:id="2044"/>
    <w:bookmarkStart w:name="z2053" w:id="2045"/>
    <w:p>
      <w:pPr>
        <w:spacing w:after="0"/>
        <w:ind w:left="0"/>
        <w:jc w:val="both"/>
      </w:pPr>
      <w:r>
        <w:rPr>
          <w:rFonts w:ascii="Times New Roman"/>
          <w:b w:val="false"/>
          <w:i w:val="false"/>
          <w:color w:val="000000"/>
          <w:sz w:val="28"/>
        </w:rPr>
        <w:t>
      1) салық төлеушінің салықтық өтінішінсіз;</w:t>
      </w:r>
    </w:p>
    <w:bookmarkEnd w:id="2045"/>
    <w:bookmarkStart w:name="z2054" w:id="2046"/>
    <w:p>
      <w:pPr>
        <w:spacing w:after="0"/>
        <w:ind w:left="0"/>
        <w:jc w:val="both"/>
      </w:pPr>
      <w:r>
        <w:rPr>
          <w:rFonts w:ascii="Times New Roman"/>
          <w:b w:val="false"/>
          <w:i w:val="false"/>
          <w:color w:val="000000"/>
          <w:sz w:val="28"/>
        </w:rPr>
        <w:t>
      2) салық төлеушінің салықтық өтініші негізінде жүргізеді.</w:t>
      </w:r>
    </w:p>
    <w:bookmarkEnd w:id="2046"/>
    <w:bookmarkStart w:name="z2055" w:id="2047"/>
    <w:p>
      <w:pPr>
        <w:spacing w:after="0"/>
        <w:ind w:left="0"/>
        <w:jc w:val="both"/>
      </w:pPr>
      <w:r>
        <w:rPr>
          <w:rFonts w:ascii="Times New Roman"/>
          <w:b w:val="false"/>
          <w:i w:val="false"/>
          <w:color w:val="000000"/>
          <w:sz w:val="28"/>
        </w:rPr>
        <w:t>
      2. Салықтың, бюджетке төленетін төлем мен өсімпұлдың артық төленген сомасын есепке жатқызу салық төлеушінің салықтық өтінішінсіз мынадай реттілікпен:</w:t>
      </w:r>
    </w:p>
    <w:bookmarkEnd w:id="2047"/>
    <w:bookmarkStart w:name="z2056" w:id="2048"/>
    <w:p>
      <w:pPr>
        <w:spacing w:after="0"/>
        <w:ind w:left="0"/>
        <w:jc w:val="both"/>
      </w:pPr>
      <w:r>
        <w:rPr>
          <w:rFonts w:ascii="Times New Roman"/>
          <w:b w:val="false"/>
          <w:i w:val="false"/>
          <w:color w:val="000000"/>
          <w:sz w:val="28"/>
        </w:rPr>
        <w:t>
      1) артық төленген сома түзілген және төлеу мерзімі басталған салықтар мен бюджетке төленетін төлемдердің есептелген, есепке жазылған сомаларын төлеу;</w:t>
      </w:r>
    </w:p>
    <w:bookmarkEnd w:id="2048"/>
    <w:bookmarkStart w:name="z2057" w:id="2049"/>
    <w:p>
      <w:pPr>
        <w:spacing w:after="0"/>
        <w:ind w:left="0"/>
        <w:jc w:val="both"/>
      </w:pPr>
      <w:r>
        <w:rPr>
          <w:rFonts w:ascii="Times New Roman"/>
          <w:b w:val="false"/>
          <w:i w:val="false"/>
          <w:color w:val="000000"/>
          <w:sz w:val="28"/>
        </w:rPr>
        <w:t xml:space="preserve">
      2) мынадай: </w:t>
      </w:r>
    </w:p>
    <w:bookmarkEnd w:id="2049"/>
    <w:bookmarkStart w:name="z2058" w:id="2050"/>
    <w:p>
      <w:pPr>
        <w:spacing w:after="0"/>
        <w:ind w:left="0"/>
        <w:jc w:val="both"/>
      </w:pPr>
      <w:r>
        <w:rPr>
          <w:rFonts w:ascii="Times New Roman"/>
          <w:b w:val="false"/>
          <w:i w:val="false"/>
          <w:color w:val="000000"/>
          <w:sz w:val="28"/>
        </w:rPr>
        <w:t>
      артық төленген сома түзілген салық, бюджетке төленетін төлем түрі бойынша;</w:t>
      </w:r>
    </w:p>
    <w:bookmarkEnd w:id="2050"/>
    <w:bookmarkStart w:name="z2059" w:id="2051"/>
    <w:p>
      <w:pPr>
        <w:spacing w:after="0"/>
        <w:ind w:left="0"/>
        <w:jc w:val="both"/>
      </w:pPr>
      <w:r>
        <w:rPr>
          <w:rFonts w:ascii="Times New Roman"/>
          <w:b w:val="false"/>
          <w:i w:val="false"/>
          <w:color w:val="000000"/>
          <w:sz w:val="28"/>
        </w:rPr>
        <w:t>
      салықтардың, бюджетке төленетін төлемдердің өзге де түрлері бойынша бересіні өтеу;</w:t>
      </w:r>
    </w:p>
    <w:bookmarkEnd w:id="2051"/>
    <w:bookmarkStart w:name="z2060" w:id="2052"/>
    <w:p>
      <w:pPr>
        <w:spacing w:after="0"/>
        <w:ind w:left="0"/>
        <w:jc w:val="both"/>
      </w:pPr>
      <w:r>
        <w:rPr>
          <w:rFonts w:ascii="Times New Roman"/>
          <w:b w:val="false"/>
          <w:i w:val="false"/>
          <w:color w:val="000000"/>
          <w:sz w:val="28"/>
        </w:rPr>
        <w:t>
      3) осы тармақтың 2) тармақшасында көзделген реттілікпен салықтар, бюджетке төленетін төлемдер бойынша өсімпұлды өтеу;</w:t>
      </w:r>
    </w:p>
    <w:bookmarkEnd w:id="2052"/>
    <w:bookmarkStart w:name="z2061" w:id="2053"/>
    <w:p>
      <w:pPr>
        <w:spacing w:after="0"/>
        <w:ind w:left="0"/>
        <w:jc w:val="both"/>
      </w:pPr>
      <w:r>
        <w:rPr>
          <w:rFonts w:ascii="Times New Roman"/>
          <w:b w:val="false"/>
          <w:i w:val="false"/>
          <w:color w:val="000000"/>
          <w:sz w:val="28"/>
        </w:rPr>
        <w:t xml:space="preserve">
      4) осы тармақтың 2) тармақшасында көзделген реттілікпен салықтар, бюджетке төленетін төлемдер бойынша айыппұлды өтеу есебіне жүргізіледі. </w:t>
      </w:r>
    </w:p>
    <w:bookmarkEnd w:id="2053"/>
    <w:bookmarkStart w:name="z2062" w:id="2054"/>
    <w:p>
      <w:pPr>
        <w:spacing w:after="0"/>
        <w:ind w:left="0"/>
        <w:jc w:val="both"/>
      </w:pPr>
      <w:r>
        <w:rPr>
          <w:rFonts w:ascii="Times New Roman"/>
          <w:b w:val="false"/>
          <w:i w:val="false"/>
          <w:color w:val="000000"/>
          <w:sz w:val="28"/>
        </w:rPr>
        <w:t>
      3. Салық төлеушінің салықтық өтініші бойынша салықтың, бюджетке төленетін төлем мен өсімпұлдың артық төленген сомасын есепке жатқызу:</w:t>
      </w:r>
    </w:p>
    <w:bookmarkEnd w:id="2054"/>
    <w:bookmarkStart w:name="z2063" w:id="2055"/>
    <w:p>
      <w:pPr>
        <w:spacing w:after="0"/>
        <w:ind w:left="0"/>
        <w:jc w:val="both"/>
      </w:pPr>
      <w:r>
        <w:rPr>
          <w:rFonts w:ascii="Times New Roman"/>
          <w:b w:val="false"/>
          <w:i w:val="false"/>
          <w:color w:val="000000"/>
          <w:sz w:val="28"/>
        </w:rPr>
        <w:t>
      1) салық төлеушіде және (немесе) осындай салық төлеушінің құрылымдық бөлімшесінде салықтық берешек болмаған жағдайда, осындай өтініште көрсетілген салықтың және (немесе) бюджетке төленетін төлемнің тиісті түрі бойынша алдағы төлемдер;</w:t>
      </w:r>
    </w:p>
    <w:bookmarkEnd w:id="2055"/>
    <w:bookmarkStart w:name="z2064" w:id="2056"/>
    <w:p>
      <w:pPr>
        <w:spacing w:after="0"/>
        <w:ind w:left="0"/>
        <w:jc w:val="both"/>
      </w:pPr>
      <w:r>
        <w:rPr>
          <w:rFonts w:ascii="Times New Roman"/>
          <w:b w:val="false"/>
          <w:i w:val="false"/>
          <w:color w:val="000000"/>
          <w:sz w:val="28"/>
        </w:rPr>
        <w:t>
      2) мыналардың:</w:t>
      </w:r>
    </w:p>
    <w:bookmarkEnd w:id="2056"/>
    <w:bookmarkStart w:name="z2065" w:id="2057"/>
    <w:p>
      <w:pPr>
        <w:spacing w:after="0"/>
        <w:ind w:left="0"/>
        <w:jc w:val="both"/>
      </w:pPr>
      <w:r>
        <w:rPr>
          <w:rFonts w:ascii="Times New Roman"/>
          <w:b w:val="false"/>
          <w:i w:val="false"/>
          <w:color w:val="000000"/>
          <w:sz w:val="28"/>
        </w:rPr>
        <w:t>
      осындай салық төлеушінің құрылымдық бөлімшесінің;</w:t>
      </w:r>
    </w:p>
    <w:bookmarkEnd w:id="2057"/>
    <w:bookmarkStart w:name="z2066" w:id="2058"/>
    <w:p>
      <w:pPr>
        <w:spacing w:after="0"/>
        <w:ind w:left="0"/>
        <w:jc w:val="both"/>
      </w:pPr>
      <w:r>
        <w:rPr>
          <w:rFonts w:ascii="Times New Roman"/>
          <w:b w:val="false"/>
          <w:i w:val="false"/>
          <w:color w:val="000000"/>
          <w:sz w:val="28"/>
        </w:rPr>
        <w:t>
      егер салық төлеуші заңды тұлғаның құрылымдық бөлімшесі болып табылса, мұндай заңды тұлғаның осындай өтінішінде көрсетілген салықтың және (немесе) бюджетке төленетін төлемнің тиісті түрі бойынша салықтық берешекті өтеу есебіне жүргізіледі.</w:t>
      </w:r>
    </w:p>
    <w:bookmarkEnd w:id="2058"/>
    <w:bookmarkStart w:name="z2067" w:id="2059"/>
    <w:p>
      <w:pPr>
        <w:spacing w:after="0"/>
        <w:ind w:left="0"/>
        <w:jc w:val="both"/>
      </w:pPr>
      <w:r>
        <w:rPr>
          <w:rFonts w:ascii="Times New Roman"/>
          <w:b w:val="false"/>
          <w:i w:val="false"/>
          <w:color w:val="000000"/>
          <w:sz w:val="28"/>
        </w:rPr>
        <w:t>
      4. Салықтың, бюджетке төленетін төлемнің (қайтарылуға жатпайтын салықтар мен бюджетке төленетін төлемді қоспағанда), өсімпұл мен айыппұлдың төленген және (немесе) артық төленген сомасын қайтаруды салық органы салық төлеушінің салықтық өтініші негізінде салық төлеушінің осындай өтініште көрсетілген банктік шотына аудару арқылы жүргізеді.</w:t>
      </w:r>
    </w:p>
    <w:bookmarkEnd w:id="2059"/>
    <w:bookmarkStart w:name="z2068" w:id="2060"/>
    <w:p>
      <w:pPr>
        <w:spacing w:after="0"/>
        <w:ind w:left="0"/>
        <w:jc w:val="both"/>
      </w:pPr>
      <w:r>
        <w:rPr>
          <w:rFonts w:ascii="Times New Roman"/>
          <w:b w:val="false"/>
          <w:i w:val="false"/>
          <w:color w:val="000000"/>
          <w:sz w:val="28"/>
        </w:rPr>
        <w:t>
      Осы Кодекстің мақсаттары үшін салық органының салықтың, бюджетке төленетін төлемнің, өсімпұл мен айыппұлдың артық төленген және (немесе) төленген сомасын, қосылған құн салығының асып кету сомасын қайтаруы деп салық органының Қазақстан Республикасының Бюджет кодексіне сәйкес тиісті төлем тапсырмасын ұсынуы түсініледі.</w:t>
      </w:r>
    </w:p>
    <w:bookmarkEnd w:id="2060"/>
    <w:bookmarkStart w:name="z2069" w:id="2061"/>
    <w:p>
      <w:pPr>
        <w:spacing w:after="0"/>
        <w:ind w:left="0"/>
        <w:jc w:val="both"/>
      </w:pPr>
      <w:r>
        <w:rPr>
          <w:rFonts w:ascii="Times New Roman"/>
          <w:b w:val="false"/>
          <w:i w:val="false"/>
          <w:color w:val="000000"/>
          <w:sz w:val="28"/>
        </w:rPr>
        <w:t>
      Салықтың, бюджетке төленетін төлемнің, өсімпұл мен айыппұлдың төленген, оның ішінде артық төленген сомаларын қайтаруды салық органы салық төлеуші мен оның құрылымдық бөлімшесінде салықтық берешек болмаған кезде жүргізеді.</w:t>
      </w:r>
    </w:p>
    <w:bookmarkEnd w:id="2061"/>
    <w:bookmarkStart w:name="z2070" w:id="2062"/>
    <w:p>
      <w:pPr>
        <w:spacing w:after="0"/>
        <w:ind w:left="0"/>
        <w:jc w:val="both"/>
      </w:pPr>
      <w:r>
        <w:rPr>
          <w:rFonts w:ascii="Times New Roman"/>
          <w:b w:val="false"/>
          <w:i w:val="false"/>
          <w:color w:val="000000"/>
          <w:sz w:val="28"/>
        </w:rPr>
        <w:t>
      Салықтық берешек болған жағдайда қайтару осы баптың 3-тармағының 2) тармақшасына сәйкес салықтың, бюджетке төленетін төлем мен өсімпұлдың артық төленген сомасын есепке жатқызу жүргізілгеннен кейін жүзеге асырылады.</w:t>
      </w:r>
    </w:p>
    <w:bookmarkEnd w:id="2062"/>
    <w:bookmarkStart w:name="z2071" w:id="2063"/>
    <w:p>
      <w:pPr>
        <w:spacing w:after="0"/>
        <w:ind w:left="0"/>
        <w:jc w:val="both"/>
      </w:pPr>
      <w:r>
        <w:rPr>
          <w:rFonts w:ascii="Times New Roman"/>
          <w:b w:val="false"/>
          <w:i w:val="false"/>
          <w:color w:val="000000"/>
          <w:sz w:val="28"/>
        </w:rPr>
        <w:t>
      Осы тармақтың екінші бөлігінде көрсетілген жағдайда салықтың, бюджетке төленетін төлемнің, өсімпұл мен айыппұлдың артық төленген сомасының қалдығы есепке жатқызуды жүргізгеннен кейін қайтаруға жатады.</w:t>
      </w:r>
    </w:p>
    <w:bookmarkEnd w:id="2063"/>
    <w:bookmarkStart w:name="z2072" w:id="2064"/>
    <w:p>
      <w:pPr>
        <w:spacing w:after="0"/>
        <w:ind w:left="0"/>
        <w:jc w:val="both"/>
      </w:pPr>
      <w:r>
        <w:rPr>
          <w:rFonts w:ascii="Times New Roman"/>
          <w:b w:val="false"/>
          <w:i w:val="false"/>
          <w:color w:val="000000"/>
          <w:sz w:val="28"/>
        </w:rPr>
        <w:t>
      5. Мемлекеттік баждан басқа, салықтың, бюджетке төленетін төлемнің, өсімпұлдың артық (қате) төленген сомасы:</w:t>
      </w:r>
    </w:p>
    <w:bookmarkEnd w:id="2064"/>
    <w:bookmarkStart w:name="z2073" w:id="2065"/>
    <w:p>
      <w:pPr>
        <w:spacing w:after="0"/>
        <w:ind w:left="0"/>
        <w:jc w:val="both"/>
      </w:pPr>
      <w:r>
        <w:rPr>
          <w:rFonts w:ascii="Times New Roman"/>
          <w:b w:val="false"/>
          <w:i w:val="false"/>
          <w:color w:val="000000"/>
          <w:sz w:val="28"/>
        </w:rPr>
        <w:t>
      ағымдағы жыл;</w:t>
      </w:r>
    </w:p>
    <w:bookmarkEnd w:id="2065"/>
    <w:bookmarkStart w:name="z2074" w:id="2066"/>
    <w:p>
      <w:pPr>
        <w:spacing w:after="0"/>
        <w:ind w:left="0"/>
        <w:jc w:val="both"/>
      </w:pPr>
      <w:r>
        <w:rPr>
          <w:rFonts w:ascii="Times New Roman"/>
          <w:b w:val="false"/>
          <w:i w:val="false"/>
          <w:color w:val="000000"/>
          <w:sz w:val="28"/>
        </w:rPr>
        <w:t>
      осындай сомалар төленген күнтізбелік жылдан кейінгі күнтізбелік жылдан бастап талап қоюдың ескіру мерзімі шегінде алдыңғы күнтізбелік жылдар ішінде төленген сомалар мөлшерінде есепке жатқызылуға және (немесе) қайтарылуға жатады.</w:t>
      </w:r>
    </w:p>
    <w:bookmarkEnd w:id="2066"/>
    <w:bookmarkStart w:name="z2075" w:id="2067"/>
    <w:p>
      <w:pPr>
        <w:spacing w:after="0"/>
        <w:ind w:left="0"/>
        <w:jc w:val="both"/>
      </w:pPr>
      <w:r>
        <w:rPr>
          <w:rFonts w:ascii="Times New Roman"/>
          <w:b w:val="false"/>
          <w:i w:val="false"/>
          <w:color w:val="000000"/>
          <w:sz w:val="28"/>
        </w:rPr>
        <w:t>
      Мемлекеттік баждың артық төленген сомасы бюджетке мемлекеттік баждың осындай сомасы төленген күннен бастап үш жыл ішінде қайтаруға арналған құжаттар ұсынылған кезде қайтарылуға жатады.</w:t>
      </w:r>
    </w:p>
    <w:bookmarkEnd w:id="2067"/>
    <w:bookmarkStart w:name="z2076" w:id="2068"/>
    <w:p>
      <w:pPr>
        <w:spacing w:after="0"/>
        <w:ind w:left="0"/>
        <w:jc w:val="both"/>
      </w:pPr>
      <w:r>
        <w:rPr>
          <w:rFonts w:ascii="Times New Roman"/>
          <w:b w:val="false"/>
          <w:i w:val="false"/>
          <w:color w:val="000000"/>
          <w:sz w:val="28"/>
        </w:rPr>
        <w:t>
      6. Салық органы салықтың, бюджетке төленетін төлемнің төленген және (немесе) артық төленген сомаларын есепке жатқызуды және (немесе) қайтаруды жүргізу мерзімін бұзған кезде есепке жазылған өсімпұл сомасы салық төлеушінің салықтық өтініші бойынша бюджеттік сыныптаманың тиісті коды бойынша бюджетке түсетін түсімдер есебінен салықтың, бюджетке төленетін төлемнің, өсімпұлдың артық төленген сомасын есепке жатқызу және (немесе) қайтару жүргізілген күні аударылуға жатады.</w:t>
      </w:r>
    </w:p>
    <w:bookmarkEnd w:id="2068"/>
    <w:bookmarkStart w:name="z2077" w:id="2069"/>
    <w:p>
      <w:pPr>
        <w:spacing w:after="0"/>
        <w:ind w:left="0"/>
        <w:jc w:val="left"/>
      </w:pPr>
      <w:r>
        <w:rPr>
          <w:rFonts w:ascii="Times New Roman"/>
          <w:b/>
          <w:i w:val="false"/>
          <w:color w:val="000000"/>
        </w:rPr>
        <w:t xml:space="preserve"> 123-бап. Салықтың, бюджетке төленетін төлемнің, өсімпұлдың қате төленген сомасын есепке жатқызу және қайтару тәртібін айқындау және оның негізгі ережелері</w:t>
      </w:r>
    </w:p>
    <w:bookmarkEnd w:id="2069"/>
    <w:bookmarkStart w:name="z2078" w:id="2070"/>
    <w:p>
      <w:pPr>
        <w:spacing w:after="0"/>
        <w:ind w:left="0"/>
        <w:jc w:val="both"/>
      </w:pPr>
      <w:r>
        <w:rPr>
          <w:rFonts w:ascii="Times New Roman"/>
          <w:b w:val="false"/>
          <w:i w:val="false"/>
          <w:color w:val="000000"/>
          <w:sz w:val="28"/>
        </w:rPr>
        <w:t xml:space="preserve">
      1. Аудару кезінде мынадай қателердің кез келгені жіберілген: </w:t>
      </w:r>
    </w:p>
    <w:bookmarkEnd w:id="2070"/>
    <w:bookmarkStart w:name="z2079" w:id="2071"/>
    <w:p>
      <w:pPr>
        <w:spacing w:after="0"/>
        <w:ind w:left="0"/>
        <w:jc w:val="both"/>
      </w:pPr>
      <w:r>
        <w:rPr>
          <w:rFonts w:ascii="Times New Roman"/>
          <w:b w:val="false"/>
          <w:i w:val="false"/>
          <w:color w:val="000000"/>
          <w:sz w:val="28"/>
        </w:rPr>
        <w:t xml:space="preserve">
      1) төлем құжатында: </w:t>
      </w:r>
    </w:p>
    <w:bookmarkEnd w:id="2071"/>
    <w:bookmarkStart w:name="z2080" w:id="2072"/>
    <w:p>
      <w:pPr>
        <w:spacing w:after="0"/>
        <w:ind w:left="0"/>
        <w:jc w:val="both"/>
      </w:pPr>
      <w:r>
        <w:rPr>
          <w:rFonts w:ascii="Times New Roman"/>
          <w:b w:val="false"/>
          <w:i w:val="false"/>
          <w:color w:val="000000"/>
          <w:sz w:val="28"/>
        </w:rPr>
        <w:t>
      салық төлеушінің немесе салық органының сәйкестендіру нөмірі дұрыс көрсетілмеген;</w:t>
      </w:r>
    </w:p>
    <w:bookmarkEnd w:id="2072"/>
    <w:bookmarkStart w:name="z2081" w:id="2073"/>
    <w:p>
      <w:pPr>
        <w:spacing w:after="0"/>
        <w:ind w:left="0"/>
        <w:jc w:val="both"/>
      </w:pPr>
      <w:r>
        <w:rPr>
          <w:rFonts w:ascii="Times New Roman"/>
          <w:b w:val="false"/>
          <w:i w:val="false"/>
          <w:color w:val="000000"/>
          <w:sz w:val="28"/>
        </w:rPr>
        <w:t>
      төлемнің мәтіндік мақсаты төлем мақсатының кодына және (немесе) кірістердің бюджеттік сыныптамасының кодына сәйкес келмеген;</w:t>
      </w:r>
    </w:p>
    <w:bookmarkEnd w:id="2073"/>
    <w:bookmarkStart w:name="z2082" w:id="2074"/>
    <w:p>
      <w:pPr>
        <w:spacing w:after="0"/>
        <w:ind w:left="0"/>
        <w:jc w:val="both"/>
      </w:pPr>
      <w:r>
        <w:rPr>
          <w:rFonts w:ascii="Times New Roman"/>
          <w:b w:val="false"/>
          <w:i w:val="false"/>
          <w:color w:val="000000"/>
          <w:sz w:val="28"/>
        </w:rPr>
        <w:t>
      2) банк ұйымы салық төлеушінің төлем құжатын қате орындаған;</w:t>
      </w:r>
    </w:p>
    <w:bookmarkEnd w:id="2074"/>
    <w:bookmarkStart w:name="z2083" w:id="2075"/>
    <w:p>
      <w:pPr>
        <w:spacing w:after="0"/>
        <w:ind w:left="0"/>
        <w:jc w:val="both"/>
      </w:pPr>
      <w:r>
        <w:rPr>
          <w:rFonts w:ascii="Times New Roman"/>
          <w:b w:val="false"/>
          <w:i w:val="false"/>
          <w:color w:val="000000"/>
          <w:sz w:val="28"/>
        </w:rPr>
        <w:t>
      3) тіркеу есебінде тұрмайтын немесе салықтың немесе бюджетке төленетін төлемнің, өсімпұлдың осы түрі бойынша төлеуші болып табылмайтын салық төлеуші төлеуді жүргізген сома салықтың, бюджетке төленетін төлемнің, өсімпұлдың қате төленген сомасы болып табылады.</w:t>
      </w:r>
    </w:p>
    <w:bookmarkEnd w:id="2075"/>
    <w:bookmarkStart w:name="z2084" w:id="2076"/>
    <w:p>
      <w:pPr>
        <w:spacing w:after="0"/>
        <w:ind w:left="0"/>
        <w:jc w:val="both"/>
      </w:pPr>
      <w:r>
        <w:rPr>
          <w:rFonts w:ascii="Times New Roman"/>
          <w:b w:val="false"/>
          <w:i w:val="false"/>
          <w:color w:val="000000"/>
          <w:sz w:val="28"/>
        </w:rPr>
        <w:t>
      2. Осы бапта көрсетілген қателердің біреуінің бар екендігі расталған кезде салық органы:</w:t>
      </w:r>
    </w:p>
    <w:bookmarkEnd w:id="2076"/>
    <w:bookmarkStart w:name="z2085" w:id="2077"/>
    <w:p>
      <w:pPr>
        <w:spacing w:after="0"/>
        <w:ind w:left="0"/>
        <w:jc w:val="both"/>
      </w:pPr>
      <w:r>
        <w:rPr>
          <w:rFonts w:ascii="Times New Roman"/>
          <w:b w:val="false"/>
          <w:i w:val="false"/>
          <w:color w:val="000000"/>
          <w:sz w:val="28"/>
        </w:rPr>
        <w:t>
      1) бюджеттік сыныптаманың тиісті кодына және (немесе) тиісті салық органына қате төленген соманы есепке жатқызуды жүргізеді;</w:t>
      </w:r>
    </w:p>
    <w:bookmarkEnd w:id="2077"/>
    <w:bookmarkStart w:name="z2086" w:id="2078"/>
    <w:p>
      <w:pPr>
        <w:spacing w:after="0"/>
        <w:ind w:left="0"/>
        <w:jc w:val="both"/>
      </w:pPr>
      <w:r>
        <w:rPr>
          <w:rFonts w:ascii="Times New Roman"/>
          <w:b w:val="false"/>
          <w:i w:val="false"/>
          <w:color w:val="000000"/>
          <w:sz w:val="28"/>
        </w:rPr>
        <w:t>
      2) салық төлеушінің банктік шотына қайтаруды жүргізеді.</w:t>
      </w:r>
    </w:p>
    <w:bookmarkEnd w:id="2078"/>
    <w:bookmarkStart w:name="z2087" w:id="2079"/>
    <w:p>
      <w:pPr>
        <w:spacing w:after="0"/>
        <w:ind w:left="0"/>
        <w:jc w:val="both"/>
      </w:pPr>
      <w:r>
        <w:rPr>
          <w:rFonts w:ascii="Times New Roman"/>
          <w:b w:val="false"/>
          <w:i w:val="false"/>
          <w:color w:val="000000"/>
          <w:sz w:val="28"/>
        </w:rPr>
        <w:t xml:space="preserve">
      3. Банк ұйымының сол бір төлем құжаты бойынша салық, бюджетке төлем, өсімпұл сомасын қайта аударуға алып келген салық төлеушінің төлем құжатын қате орындау фактісі расталған кезде салық органы банк ұйымының өтініші бойынша қате төленген соманы: </w:t>
      </w:r>
    </w:p>
    <w:bookmarkEnd w:id="2079"/>
    <w:bookmarkStart w:name="z2088" w:id="2080"/>
    <w:p>
      <w:pPr>
        <w:spacing w:after="0"/>
        <w:ind w:left="0"/>
        <w:jc w:val="both"/>
      </w:pPr>
      <w:r>
        <w:rPr>
          <w:rFonts w:ascii="Times New Roman"/>
          <w:b w:val="false"/>
          <w:i w:val="false"/>
          <w:color w:val="000000"/>
          <w:sz w:val="28"/>
        </w:rPr>
        <w:t>
      1) банктік шоттан ақша есептен шығарылған немесе банк ұйымының электрондық терминалы арқылы төлем қолма-қол ақшасыз нысанда жүзеге асырылған жағдайда – салық төлеушінің банктік шотына;</w:t>
      </w:r>
    </w:p>
    <w:bookmarkEnd w:id="2080"/>
    <w:bookmarkStart w:name="z2089" w:id="2081"/>
    <w:p>
      <w:pPr>
        <w:spacing w:after="0"/>
        <w:ind w:left="0"/>
        <w:jc w:val="both"/>
      </w:pPr>
      <w:r>
        <w:rPr>
          <w:rFonts w:ascii="Times New Roman"/>
          <w:b w:val="false"/>
          <w:i w:val="false"/>
          <w:color w:val="000000"/>
          <w:sz w:val="28"/>
        </w:rPr>
        <w:t>
      2) ақша банк ұйымына қолма-қол ақшалай енгізілген немесе төлем банк ұйымының электрондық терминалы арқылы қолма-қол ақшалай нысанда жүзеге асырылған жағдайда, банк ұйымының банктік шотына қайтаруды жүргізеді.</w:t>
      </w:r>
    </w:p>
    <w:bookmarkEnd w:id="2081"/>
    <w:bookmarkStart w:name="z2090" w:id="2082"/>
    <w:p>
      <w:pPr>
        <w:spacing w:after="0"/>
        <w:ind w:left="0"/>
        <w:jc w:val="both"/>
      </w:pPr>
      <w:r>
        <w:rPr>
          <w:rFonts w:ascii="Times New Roman"/>
          <w:b w:val="false"/>
          <w:i w:val="false"/>
          <w:color w:val="000000"/>
          <w:sz w:val="28"/>
        </w:rPr>
        <w:t xml:space="preserve">
      4. Салық органы салық төлеушінің салықтық өтінішінде немесе банк ұйымының өтінішінде көрсетілген қателердің бар екенін растамаған кезде салық төлеушіге немесе банк ұйымына тиісті хабарлама ұсынылады. </w:t>
      </w:r>
    </w:p>
    <w:bookmarkEnd w:id="2082"/>
    <w:bookmarkStart w:name="z2091" w:id="2083"/>
    <w:p>
      <w:pPr>
        <w:spacing w:after="0"/>
        <w:ind w:left="0"/>
        <w:jc w:val="left"/>
      </w:pPr>
      <w:r>
        <w:rPr>
          <w:rFonts w:ascii="Times New Roman"/>
          <w:b/>
          <w:i w:val="false"/>
          <w:color w:val="000000"/>
        </w:rPr>
        <w:t xml:space="preserve"> 124-бап. Қазақстан Республикасының өнімді бөлу бойынша үлесіне қатысты салықтық міндеттеме бойынша заттай нысанда есепке жатқызу ерекшеліктері</w:t>
      </w:r>
    </w:p>
    <w:bookmarkEnd w:id="2083"/>
    <w:bookmarkStart w:name="z2092" w:id="2084"/>
    <w:p>
      <w:pPr>
        <w:spacing w:after="0"/>
        <w:ind w:left="0"/>
        <w:jc w:val="both"/>
      </w:pPr>
      <w:r>
        <w:rPr>
          <w:rFonts w:ascii="Times New Roman"/>
          <w:b w:val="false"/>
          <w:i w:val="false"/>
          <w:color w:val="000000"/>
          <w:sz w:val="28"/>
        </w:rPr>
        <w:t>
      1. Жеке шот заттай нысанда жүргізілген кезде Қазақстан Республикасының өнімді бөлу бойынша үлесіне қатысты салықтық міндеттемені заттай нысанда орындау есебіне жер қойнауын пайдаланушы заттай нысанда беретін пайдалы қазбалардың артық берілген көлемі (бұдан әрі осы баптың мақсатында – пайдалы қазбалардың артық берілген көлемі) осы баптың талаптары сақталған кезде есепке жатқызылуға тиіс.</w:t>
      </w:r>
    </w:p>
    <w:bookmarkEnd w:id="2084"/>
    <w:bookmarkStart w:name="z2093" w:id="2085"/>
    <w:p>
      <w:pPr>
        <w:spacing w:after="0"/>
        <w:ind w:left="0"/>
        <w:jc w:val="both"/>
      </w:pPr>
      <w:r>
        <w:rPr>
          <w:rFonts w:ascii="Times New Roman"/>
          <w:b w:val="false"/>
          <w:i w:val="false"/>
          <w:color w:val="000000"/>
          <w:sz w:val="28"/>
        </w:rPr>
        <w:t>
      Пайдалы қазбалардың артық берілген көлемі – есепке жатқызуды жүргізу күніне салықтық міндеттемені заттай нысанда орындау есебіне берілген пайдалы қазбалар көлемі мен салықтық міндеттемені заттай нысанда орындау есебіне берілуге жататын пайдалы қазбалар көлемі арасындағы оң айырма.</w:t>
      </w:r>
    </w:p>
    <w:bookmarkEnd w:id="2085"/>
    <w:bookmarkStart w:name="z2094" w:id="2086"/>
    <w:p>
      <w:pPr>
        <w:spacing w:after="0"/>
        <w:ind w:left="0"/>
        <w:jc w:val="both"/>
      </w:pPr>
      <w:r>
        <w:rPr>
          <w:rFonts w:ascii="Times New Roman"/>
          <w:b w:val="false"/>
          <w:i w:val="false"/>
          <w:color w:val="000000"/>
          <w:sz w:val="28"/>
        </w:rPr>
        <w:t>
      2. Пайдалы қазбалардың артық берілген көлемін есепке жатқызуды салық органы жеке шоттың мәліметтері негізінде, жер қойнауын пайдаланушының Қазақстан Республикасының өнімді бөлу бойынша үлесі жөніндегі жеке шотын жүргізу орны бойынша жүзеге асырады.</w:t>
      </w:r>
    </w:p>
    <w:bookmarkEnd w:id="2086"/>
    <w:bookmarkStart w:name="z2095" w:id="2087"/>
    <w:p>
      <w:pPr>
        <w:spacing w:after="0"/>
        <w:ind w:left="0"/>
        <w:jc w:val="both"/>
      </w:pPr>
      <w:r>
        <w:rPr>
          <w:rFonts w:ascii="Times New Roman"/>
          <w:b w:val="false"/>
          <w:i w:val="false"/>
          <w:color w:val="000000"/>
          <w:sz w:val="28"/>
        </w:rPr>
        <w:t>
      3. Жер қойнауын пайдаланушының Қазақстан Республикасының өнімді бөлу бойынша үлесі жөніндегі заттай нысанда мерзімінде орындалмаған салықтық міндеттемесі болған кезде салық органы салықтық өтінішсіз, мерзімінде орындалмаған салықтық міндеттемені өтеу есебіне пайдалы қазбалардың артық берілген көлемін есепке жатқызуды жүргізеді.</w:t>
      </w:r>
    </w:p>
    <w:bookmarkEnd w:id="2087"/>
    <w:bookmarkStart w:name="z2096" w:id="2088"/>
    <w:p>
      <w:pPr>
        <w:spacing w:after="0"/>
        <w:ind w:left="0"/>
        <w:jc w:val="left"/>
      </w:pPr>
      <w:r>
        <w:rPr>
          <w:rFonts w:ascii="Times New Roman"/>
          <w:b/>
          <w:i w:val="false"/>
          <w:color w:val="000000"/>
        </w:rPr>
        <w:t xml:space="preserve"> 2-параграф. Қосылған құн салығының асып кету сомасын қайтару</w:t>
      </w:r>
    </w:p>
    <w:bookmarkEnd w:id="2088"/>
    <w:bookmarkStart w:name="z2097" w:id="2089"/>
    <w:p>
      <w:pPr>
        <w:spacing w:after="0"/>
        <w:ind w:left="0"/>
        <w:jc w:val="left"/>
      </w:pPr>
      <w:r>
        <w:rPr>
          <w:rFonts w:ascii="Times New Roman"/>
          <w:b/>
          <w:i w:val="false"/>
          <w:color w:val="000000"/>
        </w:rPr>
        <w:t xml:space="preserve"> 125-бап. Қосылған құн салығының асып кету сомасын қайтарудың жалпы ережелері</w:t>
      </w:r>
    </w:p>
    <w:bookmarkEnd w:id="2089"/>
    <w:bookmarkStart w:name="z2098" w:id="2090"/>
    <w:p>
      <w:pPr>
        <w:spacing w:after="0"/>
        <w:ind w:left="0"/>
        <w:jc w:val="both"/>
      </w:pPr>
      <w:r>
        <w:rPr>
          <w:rFonts w:ascii="Times New Roman"/>
          <w:b w:val="false"/>
          <w:i w:val="false"/>
          <w:color w:val="000000"/>
          <w:sz w:val="28"/>
        </w:rPr>
        <w:t xml:space="preserve">
      1. Осы параграфтың мақсаттары үшін қосылған құн салығының асып кету сомасы деп (бұдан әрі осы параграфтың мақсатында – салық) есепке жатқызылатын салық сомасының есепті салықтық кезеңнің соңында декларация бойынша өсу қорытындысымен қалыптасқан есепке жазылған салық сомасынан асып кетуi танылады. </w:t>
      </w:r>
    </w:p>
    <w:bookmarkEnd w:id="2090"/>
    <w:bookmarkStart w:name="z2099" w:id="2091"/>
    <w:p>
      <w:pPr>
        <w:spacing w:after="0"/>
        <w:ind w:left="0"/>
        <w:jc w:val="both"/>
      </w:pPr>
      <w:r>
        <w:rPr>
          <w:rFonts w:ascii="Times New Roman"/>
          <w:b w:val="false"/>
          <w:i w:val="false"/>
          <w:color w:val="000000"/>
          <w:sz w:val="28"/>
        </w:rPr>
        <w:t xml:space="preserve">
      2. Салықтың асып кету сомасы мынадай: </w:t>
      </w:r>
    </w:p>
    <w:bookmarkEnd w:id="2091"/>
    <w:bookmarkStart w:name="z2100" w:id="2092"/>
    <w:p>
      <w:pPr>
        <w:spacing w:after="0"/>
        <w:ind w:left="0"/>
        <w:jc w:val="both"/>
      </w:pPr>
      <w:r>
        <w:rPr>
          <w:rFonts w:ascii="Times New Roman"/>
          <w:b w:val="false"/>
          <w:i w:val="false"/>
          <w:color w:val="000000"/>
          <w:sz w:val="28"/>
        </w:rPr>
        <w:t xml:space="preserve">
      1) нөлдік мөлшерлеме бойынша салық салынатын тауарларды өткізуді, жұмыстарды орындауды, қызметтерді көрсетуді жүзеге асыратын; </w:t>
      </w:r>
    </w:p>
    <w:bookmarkEnd w:id="2092"/>
    <w:bookmarkStart w:name="z2101" w:id="2093"/>
    <w:p>
      <w:pPr>
        <w:spacing w:after="0"/>
        <w:ind w:left="0"/>
        <w:jc w:val="both"/>
      </w:pPr>
      <w:r>
        <w:rPr>
          <w:rFonts w:ascii="Times New Roman"/>
          <w:b w:val="false"/>
          <w:i w:val="false"/>
          <w:color w:val="000000"/>
          <w:sz w:val="28"/>
        </w:rPr>
        <w:t xml:space="preserve">
      2) Қазақстан Республикасының заңнамасында айқындалған тәртіппен жасалған жер қойнауын пайдалануға арналған келісімшарт (кең таралған пайдалы қазбаларды, жерасты суларын және емдік балшықтарды барлауға және (немесе) өндіруге арналған келісімшарттарды қоспағанда) шеңберінде қызметін жүзеге асыратын; </w:t>
      </w:r>
    </w:p>
    <w:bookmarkEnd w:id="2093"/>
    <w:bookmarkStart w:name="z2102" w:id="2094"/>
    <w:p>
      <w:pPr>
        <w:spacing w:after="0"/>
        <w:ind w:left="0"/>
        <w:jc w:val="both"/>
      </w:pPr>
      <w:r>
        <w:rPr>
          <w:rFonts w:ascii="Times New Roman"/>
          <w:b w:val="false"/>
          <w:i w:val="false"/>
          <w:color w:val="000000"/>
          <w:sz w:val="28"/>
        </w:rPr>
        <w:t xml:space="preserve">
      3) Қазақстан Республикасының аумағында алғаш рет пайдалануға берілетін өндірістік мақсаттағы ғимараттар мен құрылысжайлардың ұзақ мерзімді келісімшарт бойынша құрылысына байланысты тауарларды, жұмыстарды, көрсетілетін қызметтерді сатып алатын салық төлеушілерге қайтарылуға жатады. </w:t>
      </w:r>
    </w:p>
    <w:bookmarkEnd w:id="2094"/>
    <w:bookmarkStart w:name="z2103" w:id="2095"/>
    <w:p>
      <w:pPr>
        <w:spacing w:after="0"/>
        <w:ind w:left="0"/>
        <w:jc w:val="both"/>
      </w:pPr>
      <w:r>
        <w:rPr>
          <w:rFonts w:ascii="Times New Roman"/>
          <w:b w:val="false"/>
          <w:i w:val="false"/>
          <w:color w:val="000000"/>
          <w:sz w:val="28"/>
        </w:rPr>
        <w:t xml:space="preserve">
      3. Мынадай: </w:t>
      </w:r>
    </w:p>
    <w:bookmarkEnd w:id="2095"/>
    <w:bookmarkStart w:name="z2104" w:id="2096"/>
    <w:p>
      <w:pPr>
        <w:spacing w:after="0"/>
        <w:ind w:left="0"/>
        <w:jc w:val="both"/>
      </w:pPr>
      <w:r>
        <w:rPr>
          <w:rFonts w:ascii="Times New Roman"/>
          <w:b w:val="false"/>
          <w:i w:val="false"/>
          <w:color w:val="000000"/>
          <w:sz w:val="28"/>
        </w:rPr>
        <w:t xml:space="preserve">
      1) агроөнеркәсіптік кешен саласындағы дайындаушы ұйым жазып берген шот-фактуралар бойынша есепке жатқызылған; </w:t>
      </w:r>
    </w:p>
    <w:bookmarkEnd w:id="2096"/>
    <w:bookmarkStart w:name="z2105" w:id="2097"/>
    <w:p>
      <w:pPr>
        <w:spacing w:after="0"/>
        <w:ind w:left="0"/>
        <w:jc w:val="both"/>
      </w:pPr>
      <w:r>
        <w:rPr>
          <w:rFonts w:ascii="Times New Roman"/>
          <w:b w:val="false"/>
          <w:i w:val="false"/>
          <w:color w:val="000000"/>
          <w:sz w:val="28"/>
        </w:rPr>
        <w:t xml:space="preserve">
      2) салықтық міндеттемені заттай нысанда орындау есебіне берілетін пайдалы қазбалар бойынша тауарлар, жұмыстар, көрсетілетін қызметтер (оның ішінде, осындай пайдалы қазбаларды өткізуге байланысты тауарлар, жұмыстар, көрсетілетін қызметтер) бойынша есепке жатқызылған; </w:t>
      </w:r>
    </w:p>
    <w:bookmarkEnd w:id="2097"/>
    <w:bookmarkStart w:name="z2106" w:id="2098"/>
    <w:p>
      <w:pPr>
        <w:spacing w:after="0"/>
        <w:ind w:left="0"/>
        <w:jc w:val="both"/>
      </w:pPr>
      <w:r>
        <w:rPr>
          <w:rFonts w:ascii="Times New Roman"/>
          <w:b w:val="false"/>
          <w:i w:val="false"/>
          <w:color w:val="000000"/>
          <w:sz w:val="28"/>
        </w:rPr>
        <w:t xml:space="preserve">
      3) салық төлеуші салықтың қосымша сомасын есепке жатқызған салықтық кезеңдер бойынша қалыптасқан салықтың асып кету сомасы қайтарылуға жатпайды. </w:t>
      </w:r>
    </w:p>
    <w:bookmarkEnd w:id="2098"/>
    <w:bookmarkStart w:name="z2107" w:id="2099"/>
    <w:p>
      <w:pPr>
        <w:spacing w:after="0"/>
        <w:ind w:left="0"/>
        <w:jc w:val="both"/>
      </w:pPr>
      <w:r>
        <w:rPr>
          <w:rFonts w:ascii="Times New Roman"/>
          <w:b w:val="false"/>
          <w:i w:val="false"/>
          <w:color w:val="000000"/>
          <w:sz w:val="28"/>
        </w:rPr>
        <w:t xml:space="preserve">
      4. Салық төлеушінің талап қоюдың ескіру мерзімі ішінде салық бойынша кезекті салық декларациясында салықтың асып кету сомасын қайтаруды талап етуге (бұдан әрі осы параграфтың мақсатында – қайтару туралы талап) құқығы бар. </w:t>
      </w:r>
    </w:p>
    <w:bookmarkEnd w:id="2099"/>
    <w:bookmarkStart w:name="z2108" w:id="2100"/>
    <w:p>
      <w:pPr>
        <w:spacing w:after="0"/>
        <w:ind w:left="0"/>
        <w:jc w:val="both"/>
      </w:pPr>
      <w:r>
        <w:rPr>
          <w:rFonts w:ascii="Times New Roman"/>
          <w:b w:val="false"/>
          <w:i w:val="false"/>
          <w:color w:val="000000"/>
          <w:sz w:val="28"/>
        </w:rPr>
        <w:t>
      5. Салықтың қайтарылуы расталған асып кету сомасын қайтаруға мыналар негіз болып табылады:</w:t>
      </w:r>
    </w:p>
    <w:bookmarkEnd w:id="2100"/>
    <w:bookmarkStart w:name="z2109" w:id="2101"/>
    <w:p>
      <w:pPr>
        <w:spacing w:after="0"/>
        <w:ind w:left="0"/>
        <w:jc w:val="both"/>
      </w:pPr>
      <w:r>
        <w:rPr>
          <w:rFonts w:ascii="Times New Roman"/>
          <w:b w:val="false"/>
          <w:i w:val="false"/>
          <w:color w:val="000000"/>
          <w:sz w:val="28"/>
        </w:rPr>
        <w:t>
      1) оңайлатылған тәртіппен салықтың қайтарылуы расталған асып кету сомасы туралы хабарлама;</w:t>
      </w:r>
    </w:p>
    <w:bookmarkEnd w:id="2101"/>
    <w:bookmarkStart w:name="z2110" w:id="2102"/>
    <w:p>
      <w:pPr>
        <w:spacing w:after="0"/>
        <w:ind w:left="0"/>
        <w:jc w:val="both"/>
      </w:pPr>
      <w:r>
        <w:rPr>
          <w:rFonts w:ascii="Times New Roman"/>
          <w:b w:val="false"/>
          <w:i w:val="false"/>
          <w:color w:val="000000"/>
          <w:sz w:val="28"/>
        </w:rPr>
        <w:t xml:space="preserve">
      2) шағым жасау нәтижелері ескерілген салықтық тексеру актісі; </w:t>
      </w:r>
    </w:p>
    <w:bookmarkEnd w:id="2102"/>
    <w:bookmarkStart w:name="z2111" w:id="2103"/>
    <w:p>
      <w:pPr>
        <w:spacing w:after="0"/>
        <w:ind w:left="0"/>
        <w:jc w:val="both"/>
      </w:pPr>
      <w:r>
        <w:rPr>
          <w:rFonts w:ascii="Times New Roman"/>
          <w:b w:val="false"/>
          <w:i w:val="false"/>
          <w:color w:val="000000"/>
          <w:sz w:val="28"/>
        </w:rPr>
        <w:t xml:space="preserve">
      3) салықтық тексеру актісіне қорытынды. </w:t>
      </w:r>
    </w:p>
    <w:bookmarkEnd w:id="2103"/>
    <w:bookmarkStart w:name="z2112" w:id="2104"/>
    <w:p>
      <w:pPr>
        <w:spacing w:after="0"/>
        <w:ind w:left="0"/>
        <w:jc w:val="both"/>
      </w:pPr>
      <w:r>
        <w:rPr>
          <w:rFonts w:ascii="Times New Roman"/>
          <w:b w:val="false"/>
          <w:i w:val="false"/>
          <w:color w:val="000000"/>
          <w:sz w:val="28"/>
        </w:rPr>
        <w:t>
      Салық органы осы тармақтың бірінші бөлігінде көрсетілген құжаттарды ұсынғаннан кейін салық төлеуші тұрған жеріндегі салық органына салықтық өтінішті ұсынады.</w:t>
      </w:r>
    </w:p>
    <w:bookmarkEnd w:id="2104"/>
    <w:bookmarkStart w:name="z2113" w:id="2105"/>
    <w:p>
      <w:pPr>
        <w:spacing w:after="0"/>
        <w:ind w:left="0"/>
        <w:jc w:val="both"/>
      </w:pPr>
      <w:r>
        <w:rPr>
          <w:rFonts w:ascii="Times New Roman"/>
          <w:b w:val="false"/>
          <w:i w:val="false"/>
          <w:color w:val="000000"/>
          <w:sz w:val="28"/>
        </w:rPr>
        <w:t>
      6. Салық төлеуші салықтық өтінішті ұсынған кезде салық органы салықтың асып кету сомасын қайтаруды жүргізетін мерзім осы Кодекстің 127-бабының 4-тармағында, 128-бабының 5-тармағында және 129-бабының 9-тармағында белгіленген.</w:t>
      </w:r>
    </w:p>
    <w:bookmarkEnd w:id="2105"/>
    <w:bookmarkStart w:name="z2114" w:id="2106"/>
    <w:p>
      <w:pPr>
        <w:spacing w:after="0"/>
        <w:ind w:left="0"/>
        <w:jc w:val="both"/>
      </w:pPr>
      <w:r>
        <w:rPr>
          <w:rFonts w:ascii="Times New Roman"/>
          <w:b w:val="false"/>
          <w:i w:val="false"/>
          <w:color w:val="000000"/>
          <w:sz w:val="28"/>
        </w:rPr>
        <w:t>
      Салықтық өтініш осы тармақтың бірінші бөлігінде белгіленген мерзімде ұсынылмаған кезде салықтың асып кету сомасын қайтару салықтық өтініш ұсынылған күннен кейінгі он жұмыс күні ішінде жүргізіледі.</w:t>
      </w:r>
    </w:p>
    <w:bookmarkEnd w:id="2106"/>
    <w:bookmarkStart w:name="z2115" w:id="2107"/>
    <w:p>
      <w:pPr>
        <w:spacing w:after="0"/>
        <w:ind w:left="0"/>
        <w:jc w:val="both"/>
      </w:pPr>
      <w:r>
        <w:rPr>
          <w:rFonts w:ascii="Times New Roman"/>
          <w:b w:val="false"/>
          <w:i w:val="false"/>
          <w:color w:val="000000"/>
          <w:sz w:val="28"/>
        </w:rPr>
        <w:t>
      7. Салықтық берешек болған кезде салық органы салықтық өтінішсіз салық төлеушінің, оның ішінде оның құрылымдық бөлімшелерінің орын алған салықтық берешегін өтеу есебіне салықтың асып кету сомасын есепке жатқызуды жүргізеді.</w:t>
      </w:r>
    </w:p>
    <w:bookmarkEnd w:id="2107"/>
    <w:bookmarkStart w:name="z2116" w:id="2108"/>
    <w:p>
      <w:pPr>
        <w:spacing w:after="0"/>
        <w:ind w:left="0"/>
        <w:jc w:val="both"/>
      </w:pPr>
      <w:r>
        <w:rPr>
          <w:rFonts w:ascii="Times New Roman"/>
          <w:b w:val="false"/>
          <w:i w:val="false"/>
          <w:color w:val="000000"/>
          <w:sz w:val="28"/>
        </w:rPr>
        <w:t xml:space="preserve">
      8. Салықтың расталған асып кету сомаларын (салықтық берешек өтелгеннен кейін салықтың асып кету сомасының қалдығын) қайтаруды салық төлеушінің салықтық өтініші бойынша салық төлеушінің таңдауымен салық органы: </w:t>
      </w:r>
    </w:p>
    <w:bookmarkEnd w:id="2108"/>
    <w:bookmarkStart w:name="z2117" w:id="2109"/>
    <w:p>
      <w:pPr>
        <w:spacing w:after="0"/>
        <w:ind w:left="0"/>
        <w:jc w:val="both"/>
      </w:pPr>
      <w:r>
        <w:rPr>
          <w:rFonts w:ascii="Times New Roman"/>
          <w:b w:val="false"/>
          <w:i w:val="false"/>
          <w:color w:val="000000"/>
          <w:sz w:val="28"/>
        </w:rPr>
        <w:t xml:space="preserve">
      1) оның банктік шотына есепке жатқызу; </w:t>
      </w:r>
    </w:p>
    <w:bookmarkEnd w:id="2109"/>
    <w:bookmarkStart w:name="z2118" w:id="2110"/>
    <w:p>
      <w:pPr>
        <w:spacing w:after="0"/>
        <w:ind w:left="0"/>
        <w:jc w:val="both"/>
      </w:pPr>
      <w:r>
        <w:rPr>
          <w:rFonts w:ascii="Times New Roman"/>
          <w:b w:val="false"/>
          <w:i w:val="false"/>
          <w:color w:val="000000"/>
          <w:sz w:val="28"/>
        </w:rPr>
        <w:t>
      2) салықтардың басқа түрлеріне есепке жатқызу арқылы жүргізеді.</w:t>
      </w:r>
    </w:p>
    <w:bookmarkEnd w:id="2110"/>
    <w:bookmarkStart w:name="z2119" w:id="2111"/>
    <w:p>
      <w:pPr>
        <w:spacing w:after="0"/>
        <w:ind w:left="0"/>
        <w:jc w:val="both"/>
      </w:pPr>
      <w:r>
        <w:rPr>
          <w:rFonts w:ascii="Times New Roman"/>
          <w:b w:val="false"/>
          <w:i w:val="false"/>
          <w:color w:val="000000"/>
          <w:sz w:val="28"/>
        </w:rPr>
        <w:t xml:space="preserve">
      9. Салықтың қайтарылуға жататын асып кету сомасы салық органы осындай салықтың асып кету сомасын қайтаруға төлем құжатын жасаған күнгі жеке шоттағы салық бойынша асып кету сомасынан аспауға тиіс. </w:t>
      </w:r>
    </w:p>
    <w:bookmarkEnd w:id="2111"/>
    <w:bookmarkStart w:name="z2120" w:id="2112"/>
    <w:p>
      <w:pPr>
        <w:spacing w:after="0"/>
        <w:ind w:left="0"/>
        <w:jc w:val="both"/>
      </w:pPr>
      <w:r>
        <w:rPr>
          <w:rFonts w:ascii="Times New Roman"/>
          <w:b w:val="false"/>
          <w:i w:val="false"/>
          <w:color w:val="000000"/>
          <w:sz w:val="28"/>
        </w:rPr>
        <w:t>
      10. Салықтың асып кету сомасын қайтаруды жүргізу мерзімі бұзылған кезде салық төлеушінің пайдасына есепке жазылған өсімпұл сомасы салықтың асып кету сомасын қайтару күні салық төлеушінің банктік шотына аударуға жатады.</w:t>
      </w:r>
    </w:p>
    <w:bookmarkEnd w:id="2112"/>
    <w:bookmarkStart w:name="z2121" w:id="2113"/>
    <w:p>
      <w:pPr>
        <w:spacing w:after="0"/>
        <w:ind w:left="0"/>
        <w:jc w:val="both"/>
      </w:pPr>
      <w:r>
        <w:rPr>
          <w:rFonts w:ascii="Times New Roman"/>
          <w:b w:val="false"/>
          <w:i w:val="false"/>
          <w:color w:val="000000"/>
          <w:sz w:val="28"/>
        </w:rPr>
        <w:t>
      Қазақстан Республикасының бюджет заңнамасында көзделген қолма-қол ақшаны бақылау шотында қаражат жеткіліксіз болған жағдайда, салықтың асып кету сомасын уақтылы қайтармау сомасына өсімпұл есепке жазылмайды.</w:t>
      </w:r>
    </w:p>
    <w:bookmarkEnd w:id="2113"/>
    <w:bookmarkStart w:name="z2122" w:id="2114"/>
    <w:p>
      <w:pPr>
        <w:spacing w:after="0"/>
        <w:ind w:left="0"/>
        <w:jc w:val="both"/>
      </w:pPr>
      <w:r>
        <w:rPr>
          <w:rFonts w:ascii="Times New Roman"/>
          <w:b w:val="false"/>
          <w:i w:val="false"/>
          <w:color w:val="000000"/>
          <w:sz w:val="28"/>
        </w:rPr>
        <w:t xml:space="preserve">
      11. Бұрын бюджеттен қайтарылған, бірақ кейіннен салықтық бақылау нәтижелері бойынша қайтарылуы расталмаған салықтың асып кету сомасы бюджеттен қайтарылған күннен бастап бюджетке есепке жатқызылған күнге дейінгі әрбір күн үшін өсімпұл есепке жазылып, салық төлеушінің бюджетке төлеуіне жатады. </w:t>
      </w:r>
    </w:p>
    <w:bookmarkEnd w:id="2114"/>
    <w:bookmarkStart w:name="z2123" w:id="2115"/>
    <w:p>
      <w:pPr>
        <w:spacing w:after="0"/>
        <w:ind w:left="0"/>
        <w:jc w:val="both"/>
      </w:pPr>
      <w:r>
        <w:rPr>
          <w:rFonts w:ascii="Times New Roman"/>
          <w:b w:val="false"/>
          <w:i w:val="false"/>
          <w:color w:val="000000"/>
          <w:sz w:val="28"/>
        </w:rPr>
        <w:t>
      Салықтың асып кету сомасының уақтылы қайтарылмауына байланысты төленген, бірақ кейіннен салықтық бақылау нәтижелері бойынша қайтарылуы расталмаған өсімпұл сомасы да бюджеттен қайтарылған күнінен бастап бюджетке есепке жатқызылған күнге дейінгі әрбір күн үшін өсімпұл есепке жазылып, салық төлеушінің бюджетке төлеуіне жатады.</w:t>
      </w:r>
    </w:p>
    <w:bookmarkEnd w:id="2115"/>
    <w:bookmarkStart w:name="z2124" w:id="2116"/>
    <w:p>
      <w:pPr>
        <w:spacing w:after="0"/>
        <w:ind w:left="0"/>
        <w:jc w:val="both"/>
      </w:pPr>
      <w:r>
        <w:rPr>
          <w:rFonts w:ascii="Times New Roman"/>
          <w:b w:val="false"/>
          <w:i w:val="false"/>
          <w:color w:val="000000"/>
          <w:sz w:val="28"/>
        </w:rPr>
        <w:t>
      12. Салық органы салықтың асып кету сомасын қайтару кезінде:</w:t>
      </w:r>
    </w:p>
    <w:bookmarkEnd w:id="2116"/>
    <w:bookmarkStart w:name="z2125" w:id="2117"/>
    <w:p>
      <w:pPr>
        <w:spacing w:after="0"/>
        <w:ind w:left="0"/>
        <w:jc w:val="both"/>
      </w:pPr>
      <w:r>
        <w:rPr>
          <w:rFonts w:ascii="Times New Roman"/>
          <w:b w:val="false"/>
          <w:i w:val="false"/>
          <w:color w:val="000000"/>
          <w:sz w:val="28"/>
        </w:rPr>
        <w:t xml:space="preserve">
      1) тақырыптық салықтық тексерулер жүргізеді; </w:t>
      </w:r>
    </w:p>
    <w:bookmarkEnd w:id="2117"/>
    <w:bookmarkStart w:name="z2126" w:id="2118"/>
    <w:p>
      <w:pPr>
        <w:spacing w:after="0"/>
        <w:ind w:left="0"/>
        <w:jc w:val="both"/>
      </w:pPr>
      <w:r>
        <w:rPr>
          <w:rFonts w:ascii="Times New Roman"/>
          <w:b w:val="false"/>
          <w:i w:val="false"/>
          <w:color w:val="000000"/>
          <w:sz w:val="28"/>
        </w:rPr>
        <w:t xml:space="preserve">
      2) салықтық тәуекелдерді басқару жүйесін қолданады; </w:t>
      </w:r>
    </w:p>
    <w:bookmarkEnd w:id="2118"/>
    <w:bookmarkStart w:name="z2127" w:id="2119"/>
    <w:p>
      <w:pPr>
        <w:spacing w:after="0"/>
        <w:ind w:left="0"/>
        <w:jc w:val="both"/>
      </w:pPr>
      <w:r>
        <w:rPr>
          <w:rFonts w:ascii="Times New Roman"/>
          <w:b w:val="false"/>
          <w:i w:val="false"/>
          <w:color w:val="000000"/>
          <w:sz w:val="28"/>
        </w:rPr>
        <w:t xml:space="preserve">
      3) "Өнім берушілер бойынша пирамида" талдамалық есебінің нәтижелерін пайдаланады; </w:t>
      </w:r>
    </w:p>
    <w:bookmarkEnd w:id="2119"/>
    <w:bookmarkStart w:name="z2128" w:id="2120"/>
    <w:p>
      <w:pPr>
        <w:spacing w:after="0"/>
        <w:ind w:left="0"/>
        <w:jc w:val="both"/>
      </w:pPr>
      <w:r>
        <w:rPr>
          <w:rFonts w:ascii="Times New Roman"/>
          <w:b w:val="false"/>
          <w:i w:val="false"/>
          <w:color w:val="000000"/>
          <w:sz w:val="28"/>
        </w:rPr>
        <w:t xml:space="preserve">
      4) салықтың қайтарылуға жататын асып кету сомасын айқындайды. </w:t>
      </w:r>
    </w:p>
    <w:bookmarkEnd w:id="2120"/>
    <w:bookmarkStart w:name="z2129" w:id="2121"/>
    <w:p>
      <w:pPr>
        <w:spacing w:after="0"/>
        <w:ind w:left="0"/>
        <w:jc w:val="both"/>
      </w:pPr>
      <w:r>
        <w:rPr>
          <w:rFonts w:ascii="Times New Roman"/>
          <w:b w:val="false"/>
          <w:i w:val="false"/>
          <w:color w:val="000000"/>
          <w:sz w:val="28"/>
        </w:rPr>
        <w:t>
      Салықтың асып кету сомасын қайтару тәртібін уәкілетті орган айқындайды.</w:t>
      </w:r>
    </w:p>
    <w:bookmarkEnd w:id="2121"/>
    <w:bookmarkStart w:name="z2130" w:id="2122"/>
    <w:p>
      <w:pPr>
        <w:spacing w:after="0"/>
        <w:ind w:left="0"/>
        <w:jc w:val="left"/>
      </w:pPr>
      <w:r>
        <w:rPr>
          <w:rFonts w:ascii="Times New Roman"/>
          <w:b/>
          <w:i w:val="false"/>
          <w:color w:val="000000"/>
        </w:rPr>
        <w:t xml:space="preserve"> 126-бап. Нөлдік мөлшерлеме бойынша салық салынатын тауарларды өткізуді, жұмыстарды орындауды, қызметтерді көрсетуді жүзеге асыратын салық төлеушілерге салықтың асып кету сомасын қайтару тәртібі</w:t>
      </w:r>
    </w:p>
    <w:bookmarkEnd w:id="2122"/>
    <w:bookmarkStart w:name="z2131" w:id="2123"/>
    <w:p>
      <w:pPr>
        <w:spacing w:after="0"/>
        <w:ind w:left="0"/>
        <w:jc w:val="both"/>
      </w:pPr>
      <w:r>
        <w:rPr>
          <w:rFonts w:ascii="Times New Roman"/>
          <w:b w:val="false"/>
          <w:i w:val="false"/>
          <w:color w:val="000000"/>
          <w:sz w:val="28"/>
        </w:rPr>
        <w:t xml:space="preserve">
      1. Нөлдік мөлшерлеме бойынша салық салынатын тауарларды өткізуді, жұмыстарды орындауды, қызметтерді көрсетуді жүзеге асыратын салық төлеушілерге: </w:t>
      </w:r>
    </w:p>
    <w:bookmarkEnd w:id="2123"/>
    <w:bookmarkStart w:name="z2132" w:id="2124"/>
    <w:p>
      <w:pPr>
        <w:spacing w:after="0"/>
        <w:ind w:left="0"/>
        <w:jc w:val="both"/>
      </w:pPr>
      <w:r>
        <w:rPr>
          <w:rFonts w:ascii="Times New Roman"/>
          <w:b w:val="false"/>
          <w:i w:val="false"/>
          <w:color w:val="000000"/>
          <w:sz w:val="28"/>
        </w:rPr>
        <w:t xml:space="preserve">
      1) тұрақты өткізу кезінде – салықтың асып кету сомасы; </w:t>
      </w:r>
    </w:p>
    <w:bookmarkEnd w:id="2124"/>
    <w:bookmarkStart w:name="z2133" w:id="2125"/>
    <w:p>
      <w:pPr>
        <w:spacing w:after="0"/>
        <w:ind w:left="0"/>
        <w:jc w:val="both"/>
      </w:pPr>
      <w:r>
        <w:rPr>
          <w:rFonts w:ascii="Times New Roman"/>
          <w:b w:val="false"/>
          <w:i w:val="false"/>
          <w:color w:val="000000"/>
          <w:sz w:val="28"/>
        </w:rPr>
        <w:t xml:space="preserve">
      2) тұрақты емес өткізу кезінде – нөлдік мөлшерлеме бойынша салық салынатын өткізу жөніндегі айналым мақсаттары үшін пайдаланылған тауарлар, жұмыстар, көрсетілетін қызметтер бойынша есепке жатқызылған салық сомасының бір бөлігі қайтарылуға жатады. </w:t>
      </w:r>
    </w:p>
    <w:bookmarkEnd w:id="2125"/>
    <w:bookmarkStart w:name="z2134" w:id="2126"/>
    <w:p>
      <w:pPr>
        <w:spacing w:after="0"/>
        <w:ind w:left="0"/>
        <w:jc w:val="both"/>
      </w:pPr>
      <w:r>
        <w:rPr>
          <w:rFonts w:ascii="Times New Roman"/>
          <w:b w:val="false"/>
          <w:i w:val="false"/>
          <w:color w:val="000000"/>
          <w:sz w:val="28"/>
        </w:rPr>
        <w:t xml:space="preserve">
      2. Бір мезгілде мынадай шарттарға сәйкес келген кезде: </w:t>
      </w:r>
    </w:p>
    <w:bookmarkEnd w:id="2126"/>
    <w:bookmarkStart w:name="z2135" w:id="2127"/>
    <w:p>
      <w:pPr>
        <w:spacing w:after="0"/>
        <w:ind w:left="0"/>
        <w:jc w:val="both"/>
      </w:pPr>
      <w:r>
        <w:rPr>
          <w:rFonts w:ascii="Times New Roman"/>
          <w:b w:val="false"/>
          <w:i w:val="false"/>
          <w:color w:val="000000"/>
          <w:sz w:val="28"/>
        </w:rPr>
        <w:t xml:space="preserve">
      1) өткізу қатарынан үш салықтық кезеңде жүзеге асырылғанда; </w:t>
      </w:r>
    </w:p>
    <w:bookmarkEnd w:id="2127"/>
    <w:bookmarkStart w:name="z2136" w:id="2128"/>
    <w:p>
      <w:pPr>
        <w:spacing w:after="0"/>
        <w:ind w:left="0"/>
        <w:jc w:val="both"/>
      </w:pPr>
      <w:r>
        <w:rPr>
          <w:rFonts w:ascii="Times New Roman"/>
          <w:b w:val="false"/>
          <w:i w:val="false"/>
          <w:color w:val="000000"/>
          <w:sz w:val="28"/>
        </w:rPr>
        <w:t>
      2) салықтық кезеңде нөлдік мөлшерлеме бойынша салық салынатын айналым өткізу бойынша жалпы салық салынатын айналымның кемінде 70 пайызын құрағанда, нөлдік мөлшерлеме бойынша салық салынатын тауарларды өткізу, жұмыстарды орындау, қызметтерді көрсету тұрақты өткізу деп танылады.</w:t>
      </w:r>
    </w:p>
    <w:bookmarkEnd w:id="2128"/>
    <w:bookmarkStart w:name="z2137" w:id="2129"/>
    <w:p>
      <w:pPr>
        <w:spacing w:after="0"/>
        <w:ind w:left="0"/>
        <w:jc w:val="both"/>
      </w:pPr>
      <w:r>
        <w:rPr>
          <w:rFonts w:ascii="Times New Roman"/>
          <w:b w:val="false"/>
          <w:i w:val="false"/>
          <w:color w:val="000000"/>
          <w:sz w:val="28"/>
        </w:rPr>
        <w:t>
      Бұл ретте көрсетілген салықтық кезеңдердің әрқайсысында мұндай өткізу тұрақты өткізу деп танылады.</w:t>
      </w:r>
    </w:p>
    <w:bookmarkEnd w:id="2129"/>
    <w:bookmarkStart w:name="z2138" w:id="2130"/>
    <w:p>
      <w:pPr>
        <w:spacing w:after="0"/>
        <w:ind w:left="0"/>
        <w:jc w:val="both"/>
      </w:pPr>
      <w:r>
        <w:rPr>
          <w:rFonts w:ascii="Times New Roman"/>
          <w:b w:val="false"/>
          <w:i w:val="false"/>
          <w:color w:val="000000"/>
          <w:sz w:val="28"/>
        </w:rPr>
        <w:t>
      Халықаралық тасымалдарды жүзеге асыру кезінде салықтың қайтаруға жататын асып кету сомасы қайтару туралы талап ұсынылған салықтық кезең үшін есепке жатқызылған салық сомасына тасымалдардың жалпы көлемінде халықаралық тасымалдардың іс жүзіндегі көлемінің үлес салмағын қолдану арқылы есептеледі.</w:t>
      </w:r>
    </w:p>
    <w:bookmarkEnd w:id="2130"/>
    <w:bookmarkStart w:name="z2139" w:id="2131"/>
    <w:p>
      <w:pPr>
        <w:spacing w:after="0"/>
        <w:ind w:left="0"/>
        <w:jc w:val="both"/>
      </w:pPr>
      <w:r>
        <w:rPr>
          <w:rFonts w:ascii="Times New Roman"/>
          <w:b w:val="false"/>
          <w:i w:val="false"/>
          <w:color w:val="000000"/>
          <w:sz w:val="28"/>
        </w:rPr>
        <w:t>
      3. Салықтың асып кету сомасын қайтару салық төлеушінің таңдауы бойынша:</w:t>
      </w:r>
    </w:p>
    <w:bookmarkEnd w:id="2131"/>
    <w:bookmarkStart w:name="z2140" w:id="2132"/>
    <w:p>
      <w:pPr>
        <w:spacing w:after="0"/>
        <w:ind w:left="0"/>
        <w:jc w:val="both"/>
      </w:pPr>
      <w:r>
        <w:rPr>
          <w:rFonts w:ascii="Times New Roman"/>
          <w:b w:val="false"/>
          <w:i w:val="false"/>
          <w:color w:val="000000"/>
          <w:sz w:val="28"/>
        </w:rPr>
        <w:t>
      1) осы Кодекстің 127-бабына сәйкес оңайлатылған тәртіппен;</w:t>
      </w:r>
    </w:p>
    <w:bookmarkEnd w:id="2132"/>
    <w:bookmarkStart w:name="z2141" w:id="2133"/>
    <w:p>
      <w:pPr>
        <w:spacing w:after="0"/>
        <w:ind w:left="0"/>
        <w:jc w:val="both"/>
      </w:pPr>
      <w:r>
        <w:rPr>
          <w:rFonts w:ascii="Times New Roman"/>
          <w:b w:val="false"/>
          <w:i w:val="false"/>
          <w:color w:val="000000"/>
          <w:sz w:val="28"/>
        </w:rPr>
        <w:t>
      2) осы Кодекстің 128-бабына сәйкес тақырыптық салықтық тексеру нәтижелері бойынша жүргізіледі.</w:t>
      </w:r>
    </w:p>
    <w:bookmarkEnd w:id="2133"/>
    <w:bookmarkStart w:name="z2142" w:id="2134"/>
    <w:p>
      <w:pPr>
        <w:spacing w:after="0"/>
        <w:ind w:left="0"/>
        <w:jc w:val="both"/>
      </w:pPr>
      <w:r>
        <w:rPr>
          <w:rFonts w:ascii="Times New Roman"/>
          <w:b w:val="false"/>
          <w:i w:val="false"/>
          <w:color w:val="000000"/>
          <w:sz w:val="28"/>
        </w:rPr>
        <w:t>
      Салықтың асып кету сомасының бір бөлігін қайтарудың оңайлатылған тәртібін таңдаған кезде, салық төлеуші салықтың асып кету сомасының қалған бөлігін тақырыптық салықтық тексеру нәтижелері бойынша қайтаруды талап етуге құқылы.</w:t>
      </w:r>
    </w:p>
    <w:bookmarkEnd w:id="2134"/>
    <w:bookmarkStart w:name="z2143" w:id="2135"/>
    <w:p>
      <w:pPr>
        <w:spacing w:after="0"/>
        <w:ind w:left="0"/>
        <w:jc w:val="both"/>
      </w:pPr>
      <w:r>
        <w:rPr>
          <w:rFonts w:ascii="Times New Roman"/>
          <w:b w:val="false"/>
          <w:i w:val="false"/>
          <w:color w:val="000000"/>
          <w:sz w:val="28"/>
        </w:rPr>
        <w:t>
      4. Салық органы оңайлатылған тәртіппен салықтың асып кету сомасын қайтару кезінде салық төлеушіге оңайлатылған тәртіппен салықтың қайтару расталған асып кету сомасы туралы хабарламаны ұсынады.</w:t>
      </w:r>
    </w:p>
    <w:bookmarkEnd w:id="2135"/>
    <w:bookmarkStart w:name="z2144" w:id="2136"/>
    <w:p>
      <w:pPr>
        <w:spacing w:after="0"/>
        <w:ind w:left="0"/>
        <w:jc w:val="both"/>
      </w:pPr>
      <w:r>
        <w:rPr>
          <w:rFonts w:ascii="Times New Roman"/>
          <w:b w:val="false"/>
          <w:i w:val="false"/>
          <w:color w:val="000000"/>
          <w:sz w:val="28"/>
        </w:rPr>
        <w:t>
      5. Салық органы тақырыптық салықтық тексеру нәтижелері бойынша салықтың асып кету сомасын қайтару кезінде салық төлеушіге:</w:t>
      </w:r>
    </w:p>
    <w:bookmarkEnd w:id="2136"/>
    <w:bookmarkStart w:name="z2145" w:id="2137"/>
    <w:p>
      <w:pPr>
        <w:spacing w:after="0"/>
        <w:ind w:left="0"/>
        <w:jc w:val="both"/>
      </w:pPr>
      <w:r>
        <w:rPr>
          <w:rFonts w:ascii="Times New Roman"/>
          <w:b w:val="false"/>
          <w:i w:val="false"/>
          <w:color w:val="000000"/>
          <w:sz w:val="28"/>
        </w:rPr>
        <w:t>
      1) салықтың қайтарылуы расталған асып кету сомасын көрсете отырып, салықтық тексеру актісін;</w:t>
      </w:r>
    </w:p>
    <w:bookmarkEnd w:id="2137"/>
    <w:bookmarkStart w:name="z2146" w:id="2138"/>
    <w:p>
      <w:pPr>
        <w:spacing w:after="0"/>
        <w:ind w:left="0"/>
        <w:jc w:val="both"/>
      </w:pPr>
      <w:r>
        <w:rPr>
          <w:rFonts w:ascii="Times New Roman"/>
          <w:b w:val="false"/>
          <w:i w:val="false"/>
          <w:color w:val="000000"/>
          <w:sz w:val="28"/>
        </w:rPr>
        <w:t>
      2) осы Кодексте көзделген жағдайларда, салықтық тексеру актісіне қорытындыны ұсынады.</w:t>
      </w:r>
    </w:p>
    <w:bookmarkEnd w:id="2138"/>
    <w:bookmarkStart w:name="z2147" w:id="2139"/>
    <w:p>
      <w:pPr>
        <w:spacing w:after="0"/>
        <w:ind w:left="0"/>
        <w:jc w:val="left"/>
      </w:pPr>
      <w:r>
        <w:rPr>
          <w:rFonts w:ascii="Times New Roman"/>
          <w:b/>
          <w:i w:val="false"/>
          <w:color w:val="000000"/>
        </w:rPr>
        <w:t xml:space="preserve"> 127-бап. Салықтың асып кету сомасын қайтарудың оңайлатылған тәртібі</w:t>
      </w:r>
    </w:p>
    <w:bookmarkEnd w:id="2139"/>
    <w:bookmarkStart w:name="z2148" w:id="2140"/>
    <w:p>
      <w:pPr>
        <w:spacing w:after="0"/>
        <w:ind w:left="0"/>
        <w:jc w:val="both"/>
      </w:pPr>
      <w:r>
        <w:rPr>
          <w:rFonts w:ascii="Times New Roman"/>
          <w:b w:val="false"/>
          <w:i w:val="false"/>
          <w:color w:val="000000"/>
          <w:sz w:val="28"/>
        </w:rPr>
        <w:t xml:space="preserve">
      1. Салықтың асып кету сомасын қайтарудың оңайлатылған тәртібі салықтық тексеруді жүргізбестен, салықтық тәуекелдерді басқару жүйесін қолдана отырып, салықтың асып кету сомасын қайтаруды жүзеге асырудан тұрады. </w:t>
      </w:r>
    </w:p>
    <w:bookmarkEnd w:id="2140"/>
    <w:bookmarkStart w:name="z2149" w:id="2141"/>
    <w:p>
      <w:pPr>
        <w:spacing w:after="0"/>
        <w:ind w:left="0"/>
        <w:jc w:val="both"/>
      </w:pPr>
      <w:r>
        <w:rPr>
          <w:rFonts w:ascii="Times New Roman"/>
          <w:b w:val="false"/>
          <w:i w:val="false"/>
          <w:color w:val="000000"/>
          <w:sz w:val="28"/>
        </w:rPr>
        <w:t xml:space="preserve">
      2. Асып кету сомасын қайтарудың оңайлатылған тәртібін: </w:t>
      </w:r>
    </w:p>
    <w:bookmarkEnd w:id="2141"/>
    <w:bookmarkStart w:name="z2150" w:id="2142"/>
    <w:p>
      <w:pPr>
        <w:spacing w:after="0"/>
        <w:ind w:left="0"/>
        <w:jc w:val="both"/>
      </w:pPr>
      <w:r>
        <w:rPr>
          <w:rFonts w:ascii="Times New Roman"/>
          <w:b w:val="false"/>
          <w:i w:val="false"/>
          <w:color w:val="000000"/>
          <w:sz w:val="28"/>
        </w:rPr>
        <w:t xml:space="preserve">
      1) салықтық мониторингте тұрған, күнтізбелік жыл ішінде нөлдік мөлшерлеме бойынша салық салынатын өткізу жөніндегі айналымдарды жасаған; </w:t>
      </w:r>
    </w:p>
    <w:bookmarkEnd w:id="2142"/>
    <w:bookmarkStart w:name="z2151" w:id="2143"/>
    <w:p>
      <w:pPr>
        <w:spacing w:after="0"/>
        <w:ind w:left="0"/>
        <w:jc w:val="both"/>
      </w:pPr>
      <w:r>
        <w:rPr>
          <w:rFonts w:ascii="Times New Roman"/>
          <w:b w:val="false"/>
          <w:i w:val="false"/>
          <w:color w:val="000000"/>
          <w:sz w:val="28"/>
        </w:rPr>
        <w:t>
      2) нөлдік мөлшерлеме бойынша салық салынатын өткізу жөніндегі айналымдар салықтық кезеңде өткізу бойынша жалпы салық салынатын айналымда кемінде 50 пайызды құрайтын салық төлеушілер қолдануға құқылы.</w:t>
      </w:r>
    </w:p>
    <w:bookmarkEnd w:id="2143"/>
    <w:bookmarkStart w:name="z2152" w:id="2144"/>
    <w:p>
      <w:pPr>
        <w:spacing w:after="0"/>
        <w:ind w:left="0"/>
        <w:jc w:val="both"/>
      </w:pPr>
      <w:r>
        <w:rPr>
          <w:rFonts w:ascii="Times New Roman"/>
          <w:b w:val="false"/>
          <w:i w:val="false"/>
          <w:color w:val="000000"/>
          <w:sz w:val="28"/>
        </w:rPr>
        <w:t xml:space="preserve">
      3. Салықтың асып кету сомасы бір мезгілде мынадай шарттарға сәйкес келген кезде: </w:t>
      </w:r>
    </w:p>
    <w:bookmarkEnd w:id="2144"/>
    <w:bookmarkStart w:name="z2153" w:id="2145"/>
    <w:p>
      <w:pPr>
        <w:spacing w:after="0"/>
        <w:ind w:left="0"/>
        <w:jc w:val="both"/>
      </w:pPr>
      <w:r>
        <w:rPr>
          <w:rFonts w:ascii="Times New Roman"/>
          <w:b w:val="false"/>
          <w:i w:val="false"/>
          <w:color w:val="000000"/>
          <w:sz w:val="28"/>
        </w:rPr>
        <w:t xml:space="preserve">
      1) қайтару туралы талапты ұсыну күнінде орындалмаған хабарлама болмағанда; </w:t>
      </w:r>
    </w:p>
    <w:bookmarkEnd w:id="2145"/>
    <w:bookmarkStart w:name="z2154" w:id="2146"/>
    <w:p>
      <w:pPr>
        <w:spacing w:after="0"/>
        <w:ind w:left="0"/>
        <w:jc w:val="both"/>
      </w:pPr>
      <w:r>
        <w:rPr>
          <w:rFonts w:ascii="Times New Roman"/>
          <w:b w:val="false"/>
          <w:i w:val="false"/>
          <w:color w:val="000000"/>
          <w:sz w:val="28"/>
        </w:rPr>
        <w:t xml:space="preserve">
      2) қайтару туралы талапты ұсыну күнінің алдындағы он екі ай ішінде салықтық тексеру нәтижелері бойынша салықтың қайтарылуы расталған асып кету сомасы болғанда, осы баптың 1-тармағында көрсетілген салық төлеушілерге қайтарылуға жатады. </w:t>
      </w:r>
    </w:p>
    <w:bookmarkEnd w:id="2146"/>
    <w:bookmarkStart w:name="z2155" w:id="2147"/>
    <w:p>
      <w:pPr>
        <w:spacing w:after="0"/>
        <w:ind w:left="0"/>
        <w:jc w:val="both"/>
      </w:pPr>
      <w:r>
        <w:rPr>
          <w:rFonts w:ascii="Times New Roman"/>
          <w:b w:val="false"/>
          <w:i w:val="false"/>
          <w:color w:val="000000"/>
          <w:sz w:val="28"/>
        </w:rPr>
        <w:t>
      4. Салық төлеушіге салықтың асып кету сомасын оңайлатылған тәртіппен қайтару – қайтару туралы талап ұсынылған күннен кейінгі он бес жұмыс күні ішінде жүргізіледі.</w:t>
      </w:r>
    </w:p>
    <w:bookmarkEnd w:id="2147"/>
    <w:bookmarkStart w:name="z2156" w:id="2148"/>
    <w:p>
      <w:pPr>
        <w:spacing w:after="0"/>
        <w:ind w:left="0"/>
        <w:jc w:val="left"/>
      </w:pPr>
      <w:r>
        <w:rPr>
          <w:rFonts w:ascii="Times New Roman"/>
          <w:b/>
          <w:i w:val="false"/>
          <w:color w:val="000000"/>
        </w:rPr>
        <w:t xml:space="preserve"> 128-бап. Тақырыптық салықтық тексеру нәтижелері бойынша салықтың асып кету сомасын қайтару тәртібі</w:t>
      </w:r>
    </w:p>
    <w:bookmarkEnd w:id="2148"/>
    <w:bookmarkStart w:name="z2157" w:id="2149"/>
    <w:p>
      <w:pPr>
        <w:spacing w:after="0"/>
        <w:ind w:left="0"/>
        <w:jc w:val="both"/>
      </w:pPr>
      <w:r>
        <w:rPr>
          <w:rFonts w:ascii="Times New Roman"/>
          <w:b w:val="false"/>
          <w:i w:val="false"/>
          <w:color w:val="000000"/>
          <w:sz w:val="28"/>
        </w:rPr>
        <w:t xml:space="preserve">
      1. Нөлдік мөлшерлеме бойынша салық салынатын тауарларды өткізуді, жұмыстарды орындауды, қызметтерді көрсетуді жүзеге асыратын салық төлеушіге оңайлатылған тәртіппен қайтарылмаған салықтың асып кету сомасы тақырыптық салықтық тексеру нәтижелері бойынша қайтарылуға жатады. </w:t>
      </w:r>
    </w:p>
    <w:bookmarkEnd w:id="2149"/>
    <w:bookmarkStart w:name="z2158" w:id="2150"/>
    <w:p>
      <w:pPr>
        <w:spacing w:after="0"/>
        <w:ind w:left="0"/>
        <w:jc w:val="both"/>
      </w:pPr>
      <w:r>
        <w:rPr>
          <w:rFonts w:ascii="Times New Roman"/>
          <w:b w:val="false"/>
          <w:i w:val="false"/>
          <w:color w:val="000000"/>
          <w:sz w:val="28"/>
        </w:rPr>
        <w:t xml:space="preserve">
      2. Тақырыптық салықтық тексеру осы Кодекстің 15-тарауына сәйкес жүргізіледі. </w:t>
      </w:r>
    </w:p>
    <w:bookmarkEnd w:id="2150"/>
    <w:bookmarkStart w:name="z2159" w:id="2151"/>
    <w:p>
      <w:pPr>
        <w:spacing w:after="0"/>
        <w:ind w:left="0"/>
        <w:jc w:val="both"/>
      </w:pPr>
      <w:r>
        <w:rPr>
          <w:rFonts w:ascii="Times New Roman"/>
          <w:b w:val="false"/>
          <w:i w:val="false"/>
          <w:color w:val="000000"/>
          <w:sz w:val="28"/>
        </w:rPr>
        <w:t xml:space="preserve">
      3. Тақырыптық салықтық тексеру нәтижелері бойынша салық органы ЕАЭО-ға мүше мемлекеттің салық қызметі қайта өңдеу өнімдерін сатып алушыға қатысты жүзеге асырған тексеру нәтижелері туралы салық органының сұрау салуына жауап алған кезде салықтық тексеру актісіне қорытынды жасайды. </w:t>
      </w:r>
    </w:p>
    <w:bookmarkEnd w:id="2151"/>
    <w:bookmarkStart w:name="z2160" w:id="2152"/>
    <w:p>
      <w:pPr>
        <w:spacing w:after="0"/>
        <w:ind w:left="0"/>
        <w:jc w:val="both"/>
      </w:pPr>
      <w:r>
        <w:rPr>
          <w:rFonts w:ascii="Times New Roman"/>
          <w:b w:val="false"/>
          <w:i w:val="false"/>
          <w:color w:val="000000"/>
          <w:sz w:val="28"/>
        </w:rPr>
        <w:t xml:space="preserve">
      Салықтық тексеру актісіне қорытынды сұрау салуға жауап алған күннен бастап бес жұмыс күнінен кешіктірілмей жасалады және салық төлеушіге табыс етіледі. </w:t>
      </w:r>
    </w:p>
    <w:bookmarkEnd w:id="2152"/>
    <w:bookmarkStart w:name="z2161" w:id="2153"/>
    <w:p>
      <w:pPr>
        <w:spacing w:after="0"/>
        <w:ind w:left="0"/>
        <w:jc w:val="both"/>
      </w:pPr>
      <w:r>
        <w:rPr>
          <w:rFonts w:ascii="Times New Roman"/>
          <w:b w:val="false"/>
          <w:i w:val="false"/>
          <w:color w:val="000000"/>
          <w:sz w:val="28"/>
        </w:rPr>
        <w:t xml:space="preserve">
      4. Тақырыптық салықтық тексеру нәтижелері бойынша салықтың асып кету сомасын қайтару кезінде салық органы: </w:t>
      </w:r>
    </w:p>
    <w:bookmarkEnd w:id="2153"/>
    <w:bookmarkStart w:name="z2162" w:id="2154"/>
    <w:p>
      <w:pPr>
        <w:spacing w:after="0"/>
        <w:ind w:left="0"/>
        <w:jc w:val="both"/>
      </w:pPr>
      <w:r>
        <w:rPr>
          <w:rFonts w:ascii="Times New Roman"/>
          <w:b w:val="false"/>
          <w:i w:val="false"/>
          <w:color w:val="000000"/>
          <w:sz w:val="28"/>
        </w:rPr>
        <w:t>
      1) салықтың қайтаруға ұсынылған асып кету сомасының анықтығын растау жөніндегі салықтық тексеру актісін жасайды, бұл ретте оған шағым жасау нәтижелерін ескереді (салық төлеуші шағым жасаған кезде);</w:t>
      </w:r>
    </w:p>
    <w:bookmarkEnd w:id="2154"/>
    <w:bookmarkStart w:name="z2163" w:id="2155"/>
    <w:p>
      <w:pPr>
        <w:spacing w:after="0"/>
        <w:ind w:left="0"/>
        <w:jc w:val="both"/>
      </w:pPr>
      <w:r>
        <w:rPr>
          <w:rFonts w:ascii="Times New Roman"/>
          <w:b w:val="false"/>
          <w:i w:val="false"/>
          <w:color w:val="000000"/>
          <w:sz w:val="28"/>
        </w:rPr>
        <w:t>
      2) осы Кодексте көзделген жағдайларда, салықтық тексеру актісіне қорытынды жасайды.</w:t>
      </w:r>
    </w:p>
    <w:bookmarkEnd w:id="2155"/>
    <w:bookmarkStart w:name="z2164" w:id="2156"/>
    <w:p>
      <w:pPr>
        <w:spacing w:after="0"/>
        <w:ind w:left="0"/>
        <w:jc w:val="both"/>
      </w:pPr>
      <w:r>
        <w:rPr>
          <w:rFonts w:ascii="Times New Roman"/>
          <w:b w:val="false"/>
          <w:i w:val="false"/>
          <w:color w:val="000000"/>
          <w:sz w:val="28"/>
        </w:rPr>
        <w:t xml:space="preserve">
      5. Тақырыптық салықтық тексеру нәтижелері бойынша салықтың қайтарылуы расталған асып кету сомасы қайтару туралы талап көрсетіле отырып, салық бойынша декларацияны ұсыну мерзімі өткен күннен кейінгі елу бес жұмыс күні ішінде қайтарылуға жатады. </w:t>
      </w:r>
    </w:p>
    <w:bookmarkEnd w:id="2156"/>
    <w:bookmarkStart w:name="z2165" w:id="2157"/>
    <w:p>
      <w:pPr>
        <w:spacing w:after="0"/>
        <w:ind w:left="0"/>
        <w:jc w:val="both"/>
      </w:pPr>
      <w:r>
        <w:rPr>
          <w:rFonts w:ascii="Times New Roman"/>
          <w:b w:val="false"/>
          <w:i w:val="false"/>
          <w:color w:val="000000"/>
          <w:sz w:val="28"/>
        </w:rPr>
        <w:t>
      Салықтық тексеру актісіне қорытынды негізінде салықтың асып кету сомасы салықтық тексеру актісіне қорытынды табыс етілген күннен кейінгі он жұмыс күні ішінде қайтарылуға жатады.</w:t>
      </w:r>
    </w:p>
    <w:bookmarkEnd w:id="2157"/>
    <w:bookmarkStart w:name="z2166" w:id="2158"/>
    <w:p>
      <w:pPr>
        <w:spacing w:after="0"/>
        <w:ind w:left="0"/>
        <w:jc w:val="left"/>
      </w:pPr>
      <w:r>
        <w:rPr>
          <w:rFonts w:ascii="Times New Roman"/>
          <w:b/>
          <w:i w:val="false"/>
          <w:color w:val="000000"/>
        </w:rPr>
        <w:t xml:space="preserve"> 129-бап. Салық төлеушілердің жекелеген санаттарына салықтың асып кету сомасын қайтару тәртібі</w:t>
      </w:r>
    </w:p>
    <w:bookmarkEnd w:id="2158"/>
    <w:bookmarkStart w:name="z2167" w:id="2159"/>
    <w:p>
      <w:pPr>
        <w:spacing w:after="0"/>
        <w:ind w:left="0"/>
        <w:jc w:val="both"/>
      </w:pPr>
      <w:r>
        <w:rPr>
          <w:rFonts w:ascii="Times New Roman"/>
          <w:b w:val="false"/>
          <w:i w:val="false"/>
          <w:color w:val="000000"/>
          <w:sz w:val="28"/>
        </w:rPr>
        <w:t xml:space="preserve">
      1. Салықтың асып кету сомалары қайтарылуға жататын салық төлеушілердің жекелеген санаттарына: </w:t>
      </w:r>
    </w:p>
    <w:bookmarkEnd w:id="2159"/>
    <w:bookmarkStart w:name="z2168" w:id="2160"/>
    <w:p>
      <w:pPr>
        <w:spacing w:after="0"/>
        <w:ind w:left="0"/>
        <w:jc w:val="both"/>
      </w:pPr>
      <w:r>
        <w:rPr>
          <w:rFonts w:ascii="Times New Roman"/>
          <w:b w:val="false"/>
          <w:i w:val="false"/>
          <w:color w:val="000000"/>
          <w:sz w:val="28"/>
        </w:rPr>
        <w:t xml:space="preserve">
      1) Қазақстан Республикасының заңнамасында айқындалған тәртіппен жасалған жер қойнауын пайдалануға арналған келісімшарт (кең таралған пайдалы қазбаларды, жерасты суларын және емдік балшықтарды барлауға және (немесе) өндіруге арналған келісімшарттарды қоспағанда) шеңберінде қызметін жүзеге асыратын; </w:t>
      </w:r>
    </w:p>
    <w:bookmarkEnd w:id="2160"/>
    <w:bookmarkStart w:name="z2169" w:id="2161"/>
    <w:p>
      <w:pPr>
        <w:spacing w:after="0"/>
        <w:ind w:left="0"/>
        <w:jc w:val="both"/>
      </w:pPr>
      <w:r>
        <w:rPr>
          <w:rFonts w:ascii="Times New Roman"/>
          <w:b w:val="false"/>
          <w:i w:val="false"/>
          <w:color w:val="000000"/>
          <w:sz w:val="28"/>
        </w:rPr>
        <w:t>
      2) Қазақстан Республикасының аумағында алғаш рет пайдалануға берілетін өндірістік мақсаттағы ғимараттар мен құрылысжайлардың ұзақ мерзімді келісімшарт бойынша құрылысына байланысты тауарларды, жұмыстарды, көрсетілетін қызметтерді сатып алатын салық төлеушілер жатады.</w:t>
      </w:r>
    </w:p>
    <w:bookmarkEnd w:id="2161"/>
    <w:bookmarkStart w:name="z2170" w:id="2162"/>
    <w:p>
      <w:pPr>
        <w:spacing w:after="0"/>
        <w:ind w:left="0"/>
        <w:jc w:val="both"/>
      </w:pPr>
      <w:r>
        <w:rPr>
          <w:rFonts w:ascii="Times New Roman"/>
          <w:b w:val="false"/>
          <w:i w:val="false"/>
          <w:color w:val="000000"/>
          <w:sz w:val="28"/>
        </w:rPr>
        <w:t xml:space="preserve">
      2. Салықтың асып кету сомасы: </w:t>
      </w:r>
    </w:p>
    <w:bookmarkEnd w:id="2162"/>
    <w:bookmarkStart w:name="z2171" w:id="2163"/>
    <w:p>
      <w:pPr>
        <w:spacing w:after="0"/>
        <w:ind w:left="0"/>
        <w:jc w:val="both"/>
      </w:pPr>
      <w:r>
        <w:rPr>
          <w:rFonts w:ascii="Times New Roman"/>
          <w:b w:val="false"/>
          <w:i w:val="false"/>
          <w:color w:val="000000"/>
          <w:sz w:val="28"/>
        </w:rPr>
        <w:t xml:space="preserve">
      1) геологиялық барлау жұмыстарын жүргізу және кен орнын жайластыру кезеңінде; </w:t>
      </w:r>
    </w:p>
    <w:bookmarkEnd w:id="2163"/>
    <w:bookmarkStart w:name="z2172" w:id="2164"/>
    <w:p>
      <w:pPr>
        <w:spacing w:after="0"/>
        <w:ind w:left="0"/>
        <w:jc w:val="both"/>
      </w:pPr>
      <w:r>
        <w:rPr>
          <w:rFonts w:ascii="Times New Roman"/>
          <w:b w:val="false"/>
          <w:i w:val="false"/>
          <w:color w:val="000000"/>
          <w:sz w:val="28"/>
        </w:rPr>
        <w:t xml:space="preserve">
      2) Қазақстан Республикасының аумағында алғаш рет пайдалануға берілетін өндірістік мақсаттағы ғимараттар мен құрылысжайлардың құрылысына байланысты сатып алынған тауарлар, жұмыстар, көрсетілетін қызметтер бойынша есепке жатқызылған салық сомасы бөлігінде қайтарылуға жатады. </w:t>
      </w:r>
    </w:p>
    <w:bookmarkEnd w:id="2164"/>
    <w:bookmarkStart w:name="z2173" w:id="2165"/>
    <w:p>
      <w:pPr>
        <w:spacing w:after="0"/>
        <w:ind w:left="0"/>
        <w:jc w:val="both"/>
      </w:pPr>
      <w:r>
        <w:rPr>
          <w:rFonts w:ascii="Times New Roman"/>
          <w:b w:val="false"/>
          <w:i w:val="false"/>
          <w:color w:val="000000"/>
          <w:sz w:val="28"/>
        </w:rPr>
        <w:t>
      Осы тармақтың бірінші бөлігі 2) тармақшасының ережелері Қазақстан Республикасының заңнамасына сәйкес толық бітіріп берілетін құрылыс кезінде де қолданылады.</w:t>
      </w:r>
    </w:p>
    <w:bookmarkEnd w:id="2165"/>
    <w:bookmarkStart w:name="z2174" w:id="2166"/>
    <w:p>
      <w:pPr>
        <w:spacing w:after="0"/>
        <w:ind w:left="0"/>
        <w:jc w:val="both"/>
      </w:pPr>
      <w:r>
        <w:rPr>
          <w:rFonts w:ascii="Times New Roman"/>
          <w:b w:val="false"/>
          <w:i w:val="false"/>
          <w:color w:val="000000"/>
          <w:sz w:val="28"/>
        </w:rPr>
        <w:t xml:space="preserve">
      3. Геологиялық барлау жұмыстарын жүргізу мен кен орнын жайластыру кезеңі деп кең таралған пайдалы қазбаларды, жерасты суларын және емдік балшықтарды қоспағанда, Қазақстан Республикасының заңнамасында айқындалған тәртіппен жер қойнауын пайдалануға арналған тиісті келісімшарт жасалған күн мен жер қойнауын пайдалануға арналған тиісті келісімшарт шеңберінде өндірілген пайдалы қазбалардың экспорты басталған күн арасындағы уақыт кезеңі түсініледі. </w:t>
      </w:r>
    </w:p>
    <w:bookmarkEnd w:id="2166"/>
    <w:bookmarkStart w:name="z2175" w:id="2167"/>
    <w:p>
      <w:pPr>
        <w:spacing w:after="0"/>
        <w:ind w:left="0"/>
        <w:jc w:val="both"/>
      </w:pPr>
      <w:r>
        <w:rPr>
          <w:rFonts w:ascii="Times New Roman"/>
          <w:b w:val="false"/>
          <w:i w:val="false"/>
          <w:color w:val="000000"/>
          <w:sz w:val="28"/>
        </w:rPr>
        <w:t>
      4. Құрылыс басталған күн мен ғимараттарды, құрылысжайларды пайдалануға беру күні арасындағы уақыт кезеңі құрылыс кезеңі деп түсініледі.</w:t>
      </w:r>
    </w:p>
    <w:bookmarkEnd w:id="2167"/>
    <w:bookmarkStart w:name="z2176" w:id="2168"/>
    <w:p>
      <w:pPr>
        <w:spacing w:after="0"/>
        <w:ind w:left="0"/>
        <w:jc w:val="both"/>
      </w:pPr>
      <w:r>
        <w:rPr>
          <w:rFonts w:ascii="Times New Roman"/>
          <w:b w:val="false"/>
          <w:i w:val="false"/>
          <w:color w:val="000000"/>
          <w:sz w:val="28"/>
        </w:rPr>
        <w:t>
      Салықтың асып кету сомасын қайтару мақсатында мына күндердің неғұрлым ертерегі:</w:t>
      </w:r>
    </w:p>
    <w:bookmarkEnd w:id="2168"/>
    <w:bookmarkStart w:name="z2177" w:id="2169"/>
    <w:p>
      <w:pPr>
        <w:spacing w:after="0"/>
        <w:ind w:left="0"/>
        <w:jc w:val="both"/>
      </w:pPr>
      <w:r>
        <w:rPr>
          <w:rFonts w:ascii="Times New Roman"/>
          <w:b w:val="false"/>
          <w:i w:val="false"/>
          <w:color w:val="000000"/>
          <w:sz w:val="28"/>
        </w:rPr>
        <w:t xml:space="preserve">
      1) құрылысты жүзеге асыруға арналған келісімшарт (шарт) жасалған күн; </w:t>
      </w:r>
    </w:p>
    <w:bookmarkEnd w:id="2169"/>
    <w:bookmarkStart w:name="z2178" w:id="2170"/>
    <w:p>
      <w:pPr>
        <w:spacing w:after="0"/>
        <w:ind w:left="0"/>
        <w:jc w:val="both"/>
      </w:pPr>
      <w:r>
        <w:rPr>
          <w:rFonts w:ascii="Times New Roman"/>
          <w:b w:val="false"/>
          <w:i w:val="false"/>
          <w:color w:val="000000"/>
          <w:sz w:val="28"/>
        </w:rPr>
        <w:t>
      2) жобалау жұмыстарын жүзеге асыруға арналған келісімшарт (шарт) жасалған күн құрылыстың басталуы деп танылады.</w:t>
      </w:r>
    </w:p>
    <w:bookmarkEnd w:id="2170"/>
    <w:bookmarkStart w:name="z2179" w:id="2171"/>
    <w:p>
      <w:pPr>
        <w:spacing w:after="0"/>
        <w:ind w:left="0"/>
        <w:jc w:val="both"/>
      </w:pPr>
      <w:r>
        <w:rPr>
          <w:rFonts w:ascii="Times New Roman"/>
          <w:b w:val="false"/>
          <w:i w:val="false"/>
          <w:color w:val="000000"/>
          <w:sz w:val="28"/>
        </w:rPr>
        <w:t>
      5. Өндірістік мақсаттағы ғимараттарға:</w:t>
      </w:r>
    </w:p>
    <w:bookmarkEnd w:id="2171"/>
    <w:bookmarkStart w:name="z2180" w:id="2172"/>
    <w:p>
      <w:pPr>
        <w:spacing w:after="0"/>
        <w:ind w:left="0"/>
        <w:jc w:val="both"/>
      </w:pPr>
      <w:r>
        <w:rPr>
          <w:rFonts w:ascii="Times New Roman"/>
          <w:b w:val="false"/>
          <w:i w:val="false"/>
          <w:color w:val="000000"/>
          <w:sz w:val="28"/>
        </w:rPr>
        <w:t xml:space="preserve">
      1) өнеркәсіптік ғимараттар мен қоймалар; </w:t>
      </w:r>
    </w:p>
    <w:bookmarkEnd w:id="2172"/>
    <w:bookmarkStart w:name="z2181" w:id="2173"/>
    <w:p>
      <w:pPr>
        <w:spacing w:after="0"/>
        <w:ind w:left="0"/>
        <w:jc w:val="both"/>
      </w:pPr>
      <w:r>
        <w:rPr>
          <w:rFonts w:ascii="Times New Roman"/>
          <w:b w:val="false"/>
          <w:i w:val="false"/>
          <w:color w:val="000000"/>
          <w:sz w:val="28"/>
        </w:rPr>
        <w:t xml:space="preserve">
      2) көлік, байланыс және коммуникация ғимараттары; </w:t>
      </w:r>
    </w:p>
    <w:bookmarkEnd w:id="2173"/>
    <w:bookmarkStart w:name="z2182" w:id="2174"/>
    <w:p>
      <w:pPr>
        <w:spacing w:after="0"/>
        <w:ind w:left="0"/>
        <w:jc w:val="both"/>
      </w:pPr>
      <w:r>
        <w:rPr>
          <w:rFonts w:ascii="Times New Roman"/>
          <w:b w:val="false"/>
          <w:i w:val="false"/>
          <w:color w:val="000000"/>
          <w:sz w:val="28"/>
        </w:rPr>
        <w:t xml:space="preserve">
      3) тұрғын емес ауыл шаруашылығы ғимараттары жатады. </w:t>
      </w:r>
    </w:p>
    <w:bookmarkEnd w:id="2174"/>
    <w:bookmarkStart w:name="z2183" w:id="2175"/>
    <w:p>
      <w:pPr>
        <w:spacing w:after="0"/>
        <w:ind w:left="0"/>
        <w:jc w:val="both"/>
      </w:pPr>
      <w:r>
        <w:rPr>
          <w:rFonts w:ascii="Times New Roman"/>
          <w:b w:val="false"/>
          <w:i w:val="false"/>
          <w:color w:val="000000"/>
          <w:sz w:val="28"/>
        </w:rPr>
        <w:t xml:space="preserve">
      Спорт пен демалу орындарына, әкімшілік мақсаттарға, автомобильдер тұрағына немесе орынтұрағына арналған, сондай-ақ мәдени-ойын-сауық, қонақ үй, мейрамхана мақсатындағы құрылысжайлардан басқа құрылысжайлар өндірістік мақсаттағы құрылысжайларға жатады. </w:t>
      </w:r>
    </w:p>
    <w:bookmarkEnd w:id="2175"/>
    <w:bookmarkStart w:name="z2184" w:id="2176"/>
    <w:p>
      <w:pPr>
        <w:spacing w:after="0"/>
        <w:ind w:left="0"/>
        <w:jc w:val="both"/>
      </w:pPr>
      <w:r>
        <w:rPr>
          <w:rFonts w:ascii="Times New Roman"/>
          <w:b w:val="false"/>
          <w:i w:val="false"/>
          <w:color w:val="000000"/>
          <w:sz w:val="28"/>
        </w:rPr>
        <w:t>
      Өндірістік мақсаттағы ғимараттар мен құрылысжайларды осы тармақтың бірінші және екінші бөліктерінде көрсетілген ғимараттар мен құрылысжайларға жатқызу негізгі қорлардың сыныптауышына сәйкес жүргізіледі.</w:t>
      </w:r>
    </w:p>
    <w:bookmarkEnd w:id="2176"/>
    <w:bookmarkStart w:name="z2185" w:id="2177"/>
    <w:p>
      <w:pPr>
        <w:spacing w:after="0"/>
        <w:ind w:left="0"/>
        <w:jc w:val="both"/>
      </w:pPr>
      <w:r>
        <w:rPr>
          <w:rFonts w:ascii="Times New Roman"/>
          <w:b w:val="false"/>
          <w:i w:val="false"/>
          <w:color w:val="000000"/>
          <w:sz w:val="28"/>
        </w:rPr>
        <w:t xml:space="preserve">
      6. Салықтың асып кету сомасының анықтығын растау мақсатында салық төлеуші осы баптың 7-тармағында көзделген жағдайлар басталғанға дейін салықтық өтінішті ұсынуға құқылы. </w:t>
      </w:r>
    </w:p>
    <w:bookmarkEnd w:id="2177"/>
    <w:bookmarkStart w:name="z2186" w:id="2178"/>
    <w:p>
      <w:pPr>
        <w:spacing w:after="0"/>
        <w:ind w:left="0"/>
        <w:jc w:val="both"/>
      </w:pPr>
      <w:r>
        <w:rPr>
          <w:rFonts w:ascii="Times New Roman"/>
          <w:b w:val="false"/>
          <w:i w:val="false"/>
          <w:color w:val="000000"/>
          <w:sz w:val="28"/>
        </w:rPr>
        <w:t xml:space="preserve">
      7. Салық төлеуші мынадай: </w:t>
      </w:r>
    </w:p>
    <w:bookmarkEnd w:id="2178"/>
    <w:bookmarkStart w:name="z2187" w:id="2179"/>
    <w:p>
      <w:pPr>
        <w:spacing w:after="0"/>
        <w:ind w:left="0"/>
        <w:jc w:val="both"/>
      </w:pPr>
      <w:r>
        <w:rPr>
          <w:rFonts w:ascii="Times New Roman"/>
          <w:b w:val="false"/>
          <w:i w:val="false"/>
          <w:color w:val="000000"/>
          <w:sz w:val="28"/>
        </w:rPr>
        <w:t>
      1) талап қоюдың ескіру мерзімін ескере отырып,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қазбалардың экспорты басталған күнге тура келетін салықтық кезеңнен кейінгі салықтық кезеңдер үшін – геологиялық барлау жұмыстарын жүргізу және кен орнын жайластыру кезеңінде сатып алынған тауарлар, жұмыстар, көрсетілетін қызметтер бойынша есепке жатқызылған салық сомасының бір бөлігін қайтару үшін;</w:t>
      </w:r>
    </w:p>
    <w:bookmarkEnd w:id="2179"/>
    <w:bookmarkStart w:name="z2188" w:id="2180"/>
    <w:p>
      <w:pPr>
        <w:spacing w:after="0"/>
        <w:ind w:left="0"/>
        <w:jc w:val="both"/>
      </w:pPr>
      <w:r>
        <w:rPr>
          <w:rFonts w:ascii="Times New Roman"/>
          <w:b w:val="false"/>
          <w:i w:val="false"/>
          <w:color w:val="000000"/>
          <w:sz w:val="28"/>
        </w:rPr>
        <w:t>
      2) мемлекеттік сәулет-құрылыс бақылауын жүзеге асыратын орган құрылыс-монтаждау жұмыстарының басталғаны туралы хабарламаны қабылдағаннан кейін инвестициялық жоба шеңберінде жүргізілген, орындалған құрылыс-монтаждау жұмыстарының актісіне қол қойылған салықтық кезеңнен кейінгі салықтық кезеңдер үшін – құны тиісті қаржы жылының 1 қаңтарында қолданыста болған айлық есептік көрсеткіштің 150 000 000 еселенген мөлшерінен асатын инвестициялық жоба шеңберінде Қазақстан Республикасының аумағында алғаш рет пайдалануға берілетін өндірістік мақсаттағы ғимараттар мен құрылысжайлардың құрылысына байланысты 2024 жылғы 1 қаңтардан кейін сатып алынған тауарлар, жұмыстар, көрсетілетін қызметтер бойынша есепке жатқызылған салық сомасының бір бөлігін қайтару үшін;</w:t>
      </w:r>
    </w:p>
    <w:bookmarkEnd w:id="2180"/>
    <w:bookmarkStart w:name="z2189" w:id="2181"/>
    <w:p>
      <w:pPr>
        <w:spacing w:after="0"/>
        <w:ind w:left="0"/>
        <w:jc w:val="both"/>
      </w:pPr>
      <w:r>
        <w:rPr>
          <w:rFonts w:ascii="Times New Roman"/>
          <w:b w:val="false"/>
          <w:i w:val="false"/>
          <w:color w:val="000000"/>
          <w:sz w:val="28"/>
        </w:rPr>
        <w:t>
      3) талап қоюдың ескіру мерзімін ескере отырып, ғимараттарды, құрылысжайларды пайдалануға беру жүргізілген салықтық кезеңнен кейінгі салықтық кезеңдер үшін – осы тармақтың 2) тармақшасында көзделмеген жобалар бойынша Қазақстан Республикасының аумағында алғаш рет пайдалануға берілетін өндірістік мақсаттағы ғимараттар мен құрылысжайлардың құрылысына байланысты сатып алынған тауарлар, жұмыстар, көрсетілетін қызметтер бойынша есепке жатқызылған салық сомасының бір бөлігін қайтару туралы талапты ұсынады.</w:t>
      </w:r>
    </w:p>
    <w:bookmarkEnd w:id="2181"/>
    <w:bookmarkStart w:name="z2190" w:id="2182"/>
    <w:p>
      <w:pPr>
        <w:spacing w:after="0"/>
        <w:ind w:left="0"/>
        <w:jc w:val="both"/>
      </w:pPr>
      <w:r>
        <w:rPr>
          <w:rFonts w:ascii="Times New Roman"/>
          <w:b w:val="false"/>
          <w:i w:val="false"/>
          <w:color w:val="000000"/>
          <w:sz w:val="28"/>
        </w:rPr>
        <w:t xml:space="preserve">
      8. Салықтық өтініш пен қайтару туралы талап негізінде осы Кодекстің 15-тарауына сәйкес тақырыптық салықтық тексеру жүргізіледі. </w:t>
      </w:r>
    </w:p>
    <w:bookmarkEnd w:id="2182"/>
    <w:bookmarkStart w:name="z2191" w:id="2183"/>
    <w:p>
      <w:pPr>
        <w:spacing w:after="0"/>
        <w:ind w:left="0"/>
        <w:jc w:val="both"/>
      </w:pPr>
      <w:r>
        <w:rPr>
          <w:rFonts w:ascii="Times New Roman"/>
          <w:b w:val="false"/>
          <w:i w:val="false"/>
          <w:color w:val="000000"/>
          <w:sz w:val="28"/>
        </w:rPr>
        <w:t>
      9. Салықтың асып кету сомасын қайтару:</w:t>
      </w:r>
    </w:p>
    <w:bookmarkEnd w:id="2183"/>
    <w:bookmarkStart w:name="z2192" w:id="2184"/>
    <w:p>
      <w:pPr>
        <w:spacing w:after="0"/>
        <w:ind w:left="0"/>
        <w:jc w:val="both"/>
      </w:pPr>
      <w:r>
        <w:rPr>
          <w:rFonts w:ascii="Times New Roman"/>
          <w:b w:val="false"/>
          <w:i w:val="false"/>
          <w:color w:val="000000"/>
          <w:sz w:val="28"/>
        </w:rPr>
        <w:t>
      1) осы баптың 7-тармағының 1) және 3) тармақшаларына сәйкес қайтару туралы талап ұсынылған салықтық кезеңнен кейінгі салықтық кезеңнен бастап және салықтық тексеру актісіне қорытынды негізінде әрбір салықтық кезеңнің екінші айының 25-інен кешіктірілмей тең үлестермен жиырма салықтық кезең ішінде жүргізіледі. Салықтық тексеру актісіне қорытынды қайтару туралы талап ұсынылған тоқсанның екінші айының 5-інен кешіктірілмей жасалады және салық төлеушіге табыс етіледі;</w:t>
      </w:r>
    </w:p>
    <w:bookmarkEnd w:id="2184"/>
    <w:bookmarkStart w:name="z2193" w:id="2185"/>
    <w:p>
      <w:pPr>
        <w:spacing w:after="0"/>
        <w:ind w:left="0"/>
        <w:jc w:val="both"/>
      </w:pPr>
      <w:r>
        <w:rPr>
          <w:rFonts w:ascii="Times New Roman"/>
          <w:b w:val="false"/>
          <w:i w:val="false"/>
          <w:color w:val="000000"/>
          <w:sz w:val="28"/>
        </w:rPr>
        <w:t>
      2) осы баптың 7-тармағының 2) тармақшасына сәйкес салықтың асып кету сомасын қайтару туралы талап көрсетілген салық бойынша декларацияны салық органына ұсыну үшін осы Кодексте белгіленген соңғы күн өткеннен кейін елу бес жұмыс күні ішінде жүргізіледі.</w:t>
      </w:r>
    </w:p>
    <w:bookmarkEnd w:id="2185"/>
    <w:bookmarkStart w:name="z2194" w:id="2186"/>
    <w:p>
      <w:pPr>
        <w:spacing w:after="0"/>
        <w:ind w:left="0"/>
        <w:jc w:val="both"/>
      </w:pPr>
      <w:r>
        <w:rPr>
          <w:rFonts w:ascii="Times New Roman"/>
          <w:b w:val="false"/>
          <w:i w:val="false"/>
          <w:color w:val="000000"/>
          <w:sz w:val="28"/>
        </w:rPr>
        <w:t>
      10. Жобада көрсетілген мерзімде құрылыс аяқталмаған жағдайда, осы баптың 9-тармағының 2) тармақшасына сәйкес бұрын бюджеттен қайтарылған салықтың асып кету сомасы бюджеттен қайтарылған күнінен бастап бюджетке есепке жатқызылған күніне дейінгі әрбір күн үшін өсімпұл есепке жазыла отырып, салық төлеушінің бюджетке төлеуіне жатады.</w:t>
      </w:r>
    </w:p>
    <w:bookmarkEnd w:id="2186"/>
    <w:bookmarkStart w:name="z2195" w:id="2187"/>
    <w:p>
      <w:pPr>
        <w:spacing w:after="0"/>
        <w:ind w:left="0"/>
        <w:jc w:val="left"/>
      </w:pPr>
      <w:r>
        <w:rPr>
          <w:rFonts w:ascii="Times New Roman"/>
          <w:b/>
          <w:i w:val="false"/>
          <w:color w:val="000000"/>
        </w:rPr>
        <w:t xml:space="preserve"> 3-параграф. Қосылған құн салығын өзге де негіздер бойынша қайтару</w:t>
      </w:r>
    </w:p>
    <w:bookmarkEnd w:id="2187"/>
    <w:bookmarkStart w:name="z2196" w:id="2188"/>
    <w:p>
      <w:pPr>
        <w:spacing w:after="0"/>
        <w:ind w:left="0"/>
        <w:jc w:val="left"/>
      </w:pPr>
      <w:r>
        <w:rPr>
          <w:rFonts w:ascii="Times New Roman"/>
          <w:b/>
          <w:i w:val="false"/>
          <w:color w:val="000000"/>
        </w:rPr>
        <w:t xml:space="preserve"> 130-бап. Грант қаражаты есебінен сатып алынған тауарлар, жұмыстар, көрсетілетін қызметтер бойынша төленген қосылған құн салығын қайтару</w:t>
      </w:r>
    </w:p>
    <w:bookmarkEnd w:id="2188"/>
    <w:bookmarkStart w:name="z2197" w:id="2189"/>
    <w:p>
      <w:pPr>
        <w:spacing w:after="0"/>
        <w:ind w:left="0"/>
        <w:jc w:val="both"/>
      </w:pPr>
      <w:r>
        <w:rPr>
          <w:rFonts w:ascii="Times New Roman"/>
          <w:b w:val="false"/>
          <w:i w:val="false"/>
          <w:color w:val="000000"/>
          <w:sz w:val="28"/>
        </w:rPr>
        <w:t xml:space="preserve">
      1. Грант қаражаты есебінен сатып алынған тауарлар, жұмыстар, көрсетілетін қызметтер бойынша төленген қосылған құн салығы (бұдан әрі осы параграфтың мақсатында – салық): </w:t>
      </w:r>
    </w:p>
    <w:bookmarkEnd w:id="2189"/>
    <w:bookmarkStart w:name="z2198" w:id="2190"/>
    <w:p>
      <w:pPr>
        <w:spacing w:after="0"/>
        <w:ind w:left="0"/>
        <w:jc w:val="both"/>
      </w:pPr>
      <w:r>
        <w:rPr>
          <w:rFonts w:ascii="Times New Roman"/>
          <w:b w:val="false"/>
          <w:i w:val="false"/>
          <w:color w:val="000000"/>
          <w:sz w:val="28"/>
        </w:rPr>
        <w:t xml:space="preserve">
      1) грант алушыға – Қазақстан Республикасына грант беру туралы халықаралық шартқа сәйкес бенефициар болып табылатын және егер көрсетілген халықаралық шартта өзгеше көзделмесе, орындаушыны тағайындайтын мемлекеттік органға; </w:t>
      </w:r>
    </w:p>
    <w:bookmarkEnd w:id="2190"/>
    <w:bookmarkStart w:name="z2199" w:id="2191"/>
    <w:p>
      <w:pPr>
        <w:spacing w:after="0"/>
        <w:ind w:left="0"/>
        <w:jc w:val="both"/>
      </w:pPr>
      <w:r>
        <w:rPr>
          <w:rFonts w:ascii="Times New Roman"/>
          <w:b w:val="false"/>
          <w:i w:val="false"/>
          <w:color w:val="000000"/>
          <w:sz w:val="28"/>
        </w:rPr>
        <w:t xml:space="preserve">
      2) орындаушыға – грантты іске асыру мақсаттары үшін грант алушы болып тағайындалған тұлғаға қайтарылуға жатады. </w:t>
      </w:r>
    </w:p>
    <w:bookmarkEnd w:id="2191"/>
    <w:bookmarkStart w:name="z2200" w:id="2192"/>
    <w:p>
      <w:pPr>
        <w:spacing w:after="0"/>
        <w:ind w:left="0"/>
        <w:jc w:val="both"/>
      </w:pPr>
      <w:r>
        <w:rPr>
          <w:rFonts w:ascii="Times New Roman"/>
          <w:b w:val="false"/>
          <w:i w:val="false"/>
          <w:color w:val="000000"/>
          <w:sz w:val="28"/>
        </w:rPr>
        <w:t>
      2. Грант қаражаты есебінен сатып алынған тауарларды, жұмыстарды, көрсетілетін қызметтерді берушілерге төленген салықты қайтаруды салық органы, егер бір мезгілде мынадай шарттар сақталса:</w:t>
      </w:r>
    </w:p>
    <w:bookmarkEnd w:id="2192"/>
    <w:bookmarkStart w:name="z2201" w:id="2193"/>
    <w:p>
      <w:pPr>
        <w:spacing w:after="0"/>
        <w:ind w:left="0"/>
        <w:jc w:val="both"/>
      </w:pPr>
      <w:r>
        <w:rPr>
          <w:rFonts w:ascii="Times New Roman"/>
          <w:b w:val="false"/>
          <w:i w:val="false"/>
          <w:color w:val="000000"/>
          <w:sz w:val="28"/>
        </w:rPr>
        <w:t xml:space="preserve">
      1) қаражаты есебінен тауарлар, жұмыстар, көрсетілетін қызметтер сатып алынған грант мемлекеттер, мемлекеттердің үкіметтері, халықаралық ұйымдар желісінен берілсе; </w:t>
      </w:r>
    </w:p>
    <w:bookmarkEnd w:id="2193"/>
    <w:bookmarkStart w:name="z2202" w:id="2194"/>
    <w:p>
      <w:pPr>
        <w:spacing w:after="0"/>
        <w:ind w:left="0"/>
        <w:jc w:val="both"/>
      </w:pPr>
      <w:r>
        <w:rPr>
          <w:rFonts w:ascii="Times New Roman"/>
          <w:b w:val="false"/>
          <w:i w:val="false"/>
          <w:color w:val="000000"/>
          <w:sz w:val="28"/>
        </w:rPr>
        <w:t>
      2) тауарлар, жұмыстар, көрсетілетін қызметтер оларды өткізу үшін грант берілген мақсаттарда ғана сатып алынса;</w:t>
      </w:r>
    </w:p>
    <w:bookmarkEnd w:id="2194"/>
    <w:bookmarkStart w:name="z2203" w:id="2195"/>
    <w:p>
      <w:pPr>
        <w:spacing w:after="0"/>
        <w:ind w:left="0"/>
        <w:jc w:val="both"/>
      </w:pPr>
      <w:r>
        <w:rPr>
          <w:rFonts w:ascii="Times New Roman"/>
          <w:b w:val="false"/>
          <w:i w:val="false"/>
          <w:color w:val="000000"/>
          <w:sz w:val="28"/>
        </w:rPr>
        <w:t>
      3) тауарларды өткізу, жұмыстарды орындау, қызметтерді көрсету грант алушымен не грант мақсаттарын жүзеге асыру үшiн грант алушы тағайындаған орындаушымен жасалған шартқа (келісімшартқа) сәйкес жүзеге асырылса, салықтық өтініш ұсынылған күннен бастап отыз жұмыс күні ішінде жүргізеді.</w:t>
      </w:r>
    </w:p>
    <w:bookmarkEnd w:id="2195"/>
    <w:bookmarkStart w:name="z2204" w:id="2196"/>
    <w:p>
      <w:pPr>
        <w:spacing w:after="0"/>
        <w:ind w:left="0"/>
        <w:jc w:val="both"/>
      </w:pPr>
      <w:r>
        <w:rPr>
          <w:rFonts w:ascii="Times New Roman"/>
          <w:b w:val="false"/>
          <w:i w:val="false"/>
          <w:color w:val="000000"/>
          <w:sz w:val="28"/>
        </w:rPr>
        <w:t xml:space="preserve">
      3. Грант алушыларға немесе орындаушыларға салықты қайтару осы тараудың 1-параграфында айқындалған тәртіппен жүргізіледі. </w:t>
      </w:r>
    </w:p>
    <w:bookmarkEnd w:id="2196"/>
    <w:bookmarkStart w:name="z2205" w:id="2197"/>
    <w:p>
      <w:pPr>
        <w:spacing w:after="0"/>
        <w:ind w:left="0"/>
        <w:jc w:val="both"/>
      </w:pPr>
      <w:r>
        <w:rPr>
          <w:rFonts w:ascii="Times New Roman"/>
          <w:b w:val="false"/>
          <w:i w:val="false"/>
          <w:color w:val="000000"/>
          <w:sz w:val="28"/>
        </w:rPr>
        <w:t>
      4. Грант қаражаты есебінен сатып алынған тауарлар, жұмыстар, көрсетілетін қызметтер бойынша төленген салықты қайтару үшін грант алушы немесе орындаушы тұрған жері бойынша салық органына мынадай құжаттарды:</w:t>
      </w:r>
    </w:p>
    <w:bookmarkEnd w:id="2197"/>
    <w:bookmarkStart w:name="z2206" w:id="2198"/>
    <w:p>
      <w:pPr>
        <w:spacing w:after="0"/>
        <w:ind w:left="0"/>
        <w:jc w:val="both"/>
      </w:pPr>
      <w:r>
        <w:rPr>
          <w:rFonts w:ascii="Times New Roman"/>
          <w:b w:val="false"/>
          <w:i w:val="false"/>
          <w:color w:val="000000"/>
          <w:sz w:val="28"/>
        </w:rPr>
        <w:t>
      1) Қазақстан Республикасы мен шет мемлекет, шет мемлекеттің үкіметі не Қазақстан Республикасының Үкіметі бекіткен тізбеге енгізілген халықаралық ұйым арасындағы грант беру туралы шарттың көшірмесін;</w:t>
      </w:r>
    </w:p>
    <w:bookmarkEnd w:id="2198"/>
    <w:bookmarkStart w:name="z2207" w:id="2199"/>
    <w:p>
      <w:pPr>
        <w:spacing w:after="0"/>
        <w:ind w:left="0"/>
        <w:jc w:val="both"/>
      </w:pPr>
      <w:r>
        <w:rPr>
          <w:rFonts w:ascii="Times New Roman"/>
          <w:b w:val="false"/>
          <w:i w:val="false"/>
          <w:color w:val="000000"/>
          <w:sz w:val="28"/>
        </w:rPr>
        <w:t>
      2) грант алушы не орындаушы тауарларды, жұмыстарды, көрсетілетін қызметтерді берушімен жасасқан шарттың (келісімшарттың) көшірмесін;</w:t>
      </w:r>
    </w:p>
    <w:bookmarkEnd w:id="2199"/>
    <w:bookmarkStart w:name="z2208" w:id="2200"/>
    <w:p>
      <w:pPr>
        <w:spacing w:after="0"/>
        <w:ind w:left="0"/>
        <w:jc w:val="both"/>
      </w:pPr>
      <w:r>
        <w:rPr>
          <w:rFonts w:ascii="Times New Roman"/>
          <w:b w:val="false"/>
          <w:i w:val="false"/>
          <w:color w:val="000000"/>
          <w:sz w:val="28"/>
        </w:rPr>
        <w:t>
      3) салықтық өтінішпен жүгінген кезде оның орындаушы ретінде тағайындалуын растайтын құжаттың көшірмесін;</w:t>
      </w:r>
    </w:p>
    <w:bookmarkEnd w:id="2200"/>
    <w:bookmarkStart w:name="z2209" w:id="2201"/>
    <w:p>
      <w:pPr>
        <w:spacing w:after="0"/>
        <w:ind w:left="0"/>
        <w:jc w:val="both"/>
      </w:pPr>
      <w:r>
        <w:rPr>
          <w:rFonts w:ascii="Times New Roman"/>
          <w:b w:val="false"/>
          <w:i w:val="false"/>
          <w:color w:val="000000"/>
          <w:sz w:val="28"/>
        </w:rPr>
        <w:t>
      4) тауарлардың тиеп жөнелтілгенін, жұмыстардың орындалғанын, қызметтердің көрсетілгенін және осы тауарлардың, жұмыстар мен көрсетілетін қызметтердің алынғанын растайтын құжаттарды;</w:t>
      </w:r>
    </w:p>
    <w:bookmarkEnd w:id="2201"/>
    <w:bookmarkStart w:name="z2210" w:id="2202"/>
    <w:p>
      <w:pPr>
        <w:spacing w:after="0"/>
        <w:ind w:left="0"/>
        <w:jc w:val="both"/>
      </w:pPr>
      <w:r>
        <w:rPr>
          <w:rFonts w:ascii="Times New Roman"/>
          <w:b w:val="false"/>
          <w:i w:val="false"/>
          <w:color w:val="000000"/>
          <w:sz w:val="28"/>
        </w:rPr>
        <w:t>
      5) көрсетілген салық сомасын бөліп көрсете отырып, салық төлеуші болып табылатын өнім беруші жазып берген шот-фактураны;</w:t>
      </w:r>
    </w:p>
    <w:bookmarkEnd w:id="2202"/>
    <w:bookmarkStart w:name="z2211" w:id="2203"/>
    <w:p>
      <w:pPr>
        <w:spacing w:after="0"/>
        <w:ind w:left="0"/>
        <w:jc w:val="both"/>
      </w:pPr>
      <w:r>
        <w:rPr>
          <w:rFonts w:ascii="Times New Roman"/>
          <w:b w:val="false"/>
          <w:i w:val="false"/>
          <w:color w:val="000000"/>
          <w:sz w:val="28"/>
        </w:rPr>
        <w:t>
      6) жүкқұжатты, тауар-көлік жүкқұжатын;</w:t>
      </w:r>
    </w:p>
    <w:bookmarkEnd w:id="2203"/>
    <w:bookmarkStart w:name="z2212" w:id="2204"/>
    <w:p>
      <w:pPr>
        <w:spacing w:after="0"/>
        <w:ind w:left="0"/>
        <w:jc w:val="both"/>
      </w:pPr>
      <w:r>
        <w:rPr>
          <w:rFonts w:ascii="Times New Roman"/>
          <w:b w:val="false"/>
          <w:i w:val="false"/>
          <w:color w:val="000000"/>
          <w:sz w:val="28"/>
        </w:rPr>
        <w:t>
      7) грант алушының немесе орындаушының материалдық жауапты адамының тауарды алғанын растайтын құжатты;</w:t>
      </w:r>
    </w:p>
    <w:bookmarkEnd w:id="2204"/>
    <w:bookmarkStart w:name="z2213" w:id="2205"/>
    <w:p>
      <w:pPr>
        <w:spacing w:after="0"/>
        <w:ind w:left="0"/>
        <w:jc w:val="both"/>
      </w:pPr>
      <w:r>
        <w:rPr>
          <w:rFonts w:ascii="Times New Roman"/>
          <w:b w:val="false"/>
          <w:i w:val="false"/>
          <w:color w:val="000000"/>
          <w:sz w:val="28"/>
        </w:rPr>
        <w:t>
      8) орындалған және грант алушы немесе орындаушы қабылдаған жұмыстардың, көрсетілетін қызметтердің белгіленген тәртіппен ресімделген актілерін;</w:t>
      </w:r>
    </w:p>
    <w:bookmarkEnd w:id="2205"/>
    <w:bookmarkStart w:name="z2214" w:id="2206"/>
    <w:p>
      <w:pPr>
        <w:spacing w:after="0"/>
        <w:ind w:left="0"/>
        <w:jc w:val="both"/>
      </w:pPr>
      <w:r>
        <w:rPr>
          <w:rFonts w:ascii="Times New Roman"/>
          <w:b w:val="false"/>
          <w:i w:val="false"/>
          <w:color w:val="000000"/>
          <w:sz w:val="28"/>
        </w:rPr>
        <w:t>
      9) алынған тауарлар, орындалған жұмыстар, көрсетілетін қызметтер үшін ақы төленгенін, оның ішінде салықтың төленгенін растайтын құжаттарды қоса бере отырып, салықтық өтінішті ұсынады.</w:t>
      </w:r>
    </w:p>
    <w:bookmarkEnd w:id="2206"/>
    <w:bookmarkStart w:name="z2215" w:id="2207"/>
    <w:p>
      <w:pPr>
        <w:spacing w:after="0"/>
        <w:ind w:left="0"/>
        <w:jc w:val="both"/>
      </w:pPr>
      <w:r>
        <w:rPr>
          <w:rFonts w:ascii="Times New Roman"/>
          <w:b w:val="false"/>
          <w:i w:val="false"/>
          <w:color w:val="000000"/>
          <w:sz w:val="28"/>
        </w:rPr>
        <w:t>
      Осы баптың ережелері салық төлеушілер болып табылмайтын грант алушыларға немесе орындаушыларға да қолданылады.</w:t>
      </w:r>
    </w:p>
    <w:bookmarkEnd w:id="2207"/>
    <w:bookmarkStart w:name="z2216" w:id="2208"/>
    <w:p>
      <w:pPr>
        <w:spacing w:after="0"/>
        <w:ind w:left="0"/>
        <w:jc w:val="left"/>
      </w:pPr>
      <w:r>
        <w:rPr>
          <w:rFonts w:ascii="Times New Roman"/>
          <w:b/>
          <w:i w:val="false"/>
          <w:color w:val="000000"/>
        </w:rPr>
        <w:t xml:space="preserve"> 131-бап. Дипломатиялық өкілдіктерге және олардың персоналына салықты қайтару</w:t>
      </w:r>
    </w:p>
    <w:bookmarkEnd w:id="2208"/>
    <w:bookmarkStart w:name="z2217" w:id="2209"/>
    <w:p>
      <w:pPr>
        <w:spacing w:after="0"/>
        <w:ind w:left="0"/>
        <w:jc w:val="both"/>
      </w:pPr>
      <w:r>
        <w:rPr>
          <w:rFonts w:ascii="Times New Roman"/>
          <w:b w:val="false"/>
          <w:i w:val="false"/>
          <w:color w:val="000000"/>
          <w:sz w:val="28"/>
        </w:rPr>
        <w:t>
      1. Мыналарға:</w:t>
      </w:r>
    </w:p>
    <w:bookmarkEnd w:id="2209"/>
    <w:bookmarkStart w:name="z2218" w:id="2210"/>
    <w:p>
      <w:pPr>
        <w:spacing w:after="0"/>
        <w:ind w:left="0"/>
        <w:jc w:val="both"/>
      </w:pPr>
      <w:r>
        <w:rPr>
          <w:rFonts w:ascii="Times New Roman"/>
          <w:b w:val="false"/>
          <w:i w:val="false"/>
          <w:color w:val="000000"/>
          <w:sz w:val="28"/>
        </w:rPr>
        <w:t>
      1) дипломатиялық өкілдіктерге;</w:t>
      </w:r>
    </w:p>
    <w:bookmarkEnd w:id="2210"/>
    <w:bookmarkStart w:name="z2219" w:id="2211"/>
    <w:p>
      <w:pPr>
        <w:spacing w:after="0"/>
        <w:ind w:left="0"/>
        <w:jc w:val="both"/>
      </w:pPr>
      <w:r>
        <w:rPr>
          <w:rFonts w:ascii="Times New Roman"/>
          <w:b w:val="false"/>
          <w:i w:val="false"/>
          <w:color w:val="000000"/>
          <w:sz w:val="28"/>
        </w:rPr>
        <w:t xml:space="preserve">
      2) бірге тұратын отбасы мүшелерін қоса алғанда, осы өкілдіктердің дипломатиялық, әкімшілік-техникалық персоналына жататын адамдарға, бірге тұратын отбасы мүшелерін қоса алғанда, консулдық лауазымды адамдарға, консулдық қызметшілерге (бұдан әрі осы баптың мақсатында – персонал) Қазақстан Республикасының аумағында сатып алған тауарлар, орындалған жұмыстар, көрсетілген қызметтер үшін салық қайтарылуға жатады, бұл ретте осындай қайтару халықаралық шарттарда немесе салық бойынша жеңілдіктер беру кезінде өзаралық қағидатын растайтын құжаттарда көзделуге тиіс. </w:t>
      </w:r>
    </w:p>
    <w:bookmarkEnd w:id="2211"/>
    <w:bookmarkStart w:name="z2220" w:id="2212"/>
    <w:p>
      <w:pPr>
        <w:spacing w:after="0"/>
        <w:ind w:left="0"/>
        <w:jc w:val="both"/>
      </w:pPr>
      <w:r>
        <w:rPr>
          <w:rFonts w:ascii="Times New Roman"/>
          <w:b w:val="false"/>
          <w:i w:val="false"/>
          <w:color w:val="000000"/>
          <w:sz w:val="28"/>
        </w:rPr>
        <w:t xml:space="preserve">
      Салықты қайтаруды Сыртқы істер министрлігі бекіткен тізбеге енгізілген дипломатиялық өкілдіктердің тұрған жері бойынша салық органы жүзеге асырады. </w:t>
      </w:r>
    </w:p>
    <w:bookmarkEnd w:id="2212"/>
    <w:bookmarkStart w:name="z2221" w:id="2213"/>
    <w:p>
      <w:pPr>
        <w:spacing w:after="0"/>
        <w:ind w:left="0"/>
        <w:jc w:val="both"/>
      </w:pPr>
      <w:r>
        <w:rPr>
          <w:rFonts w:ascii="Times New Roman"/>
          <w:b w:val="false"/>
          <w:i w:val="false"/>
          <w:color w:val="000000"/>
          <w:sz w:val="28"/>
        </w:rPr>
        <w:t xml:space="preserve">
      2. Кейбір дипломатиялық өкілдіктерге қатысты өзаралық қағидаты негізге алынып, салықты қайтару мөлшері мен шарттары бойынша шектеулер белгіленуі мүмкін. </w:t>
      </w:r>
    </w:p>
    <w:bookmarkEnd w:id="2213"/>
    <w:bookmarkStart w:name="z2222" w:id="2214"/>
    <w:p>
      <w:pPr>
        <w:spacing w:after="0"/>
        <w:ind w:left="0"/>
        <w:jc w:val="both"/>
      </w:pPr>
      <w:r>
        <w:rPr>
          <w:rFonts w:ascii="Times New Roman"/>
          <w:b w:val="false"/>
          <w:i w:val="false"/>
          <w:color w:val="000000"/>
          <w:sz w:val="28"/>
        </w:rPr>
        <w:t xml:space="preserve">
      Салықты қайтару бойынша шектеулер белгіленетін дипломатиялық өкілдіктердің тізбесін уәкілетті органмен келісу бойынша Сыртқы істер министрлігі бекітеді. </w:t>
      </w:r>
    </w:p>
    <w:bookmarkEnd w:id="2214"/>
    <w:bookmarkStart w:name="z2223" w:id="2215"/>
    <w:p>
      <w:pPr>
        <w:spacing w:after="0"/>
        <w:ind w:left="0"/>
        <w:jc w:val="both"/>
      </w:pPr>
      <w:r>
        <w:rPr>
          <w:rFonts w:ascii="Times New Roman"/>
          <w:b w:val="false"/>
          <w:i w:val="false"/>
          <w:color w:val="000000"/>
          <w:sz w:val="28"/>
        </w:rPr>
        <w:t>
      3. Егер осы баптың 2-тармағында өзгеше белгіленбесе, өкілдіктерге салықты қайтару әрбір жеке шот-фактурада және ақы төлеу фактісін растайтын құжаттарда, салықты қоса алғанда, сатып алынған тауарлардың, орындалған жұмыстардың, көрсетілген қызметтердің сомасы, шот-фактураны жазып беру күніне қолданыста болатын айлық есептік көрсеткіштің 8 еселенген мөлшерін құрайтын немесе одан асып кететін жағдайларда жүргізіледі.</w:t>
      </w:r>
    </w:p>
    <w:bookmarkEnd w:id="2215"/>
    <w:bookmarkStart w:name="z2224" w:id="2216"/>
    <w:p>
      <w:pPr>
        <w:spacing w:after="0"/>
        <w:ind w:left="0"/>
        <w:jc w:val="both"/>
      </w:pPr>
      <w:r>
        <w:rPr>
          <w:rFonts w:ascii="Times New Roman"/>
          <w:b w:val="false"/>
          <w:i w:val="false"/>
          <w:color w:val="000000"/>
          <w:sz w:val="28"/>
        </w:rPr>
        <w:t xml:space="preserve">
      Осы тармақта белгіленген шектеулер байланыс, электр энергиясы, су, газ және өзге де коммуналдық көрсетілетін қызметтер үшін төлемақыға қолданылмайды. </w:t>
      </w:r>
    </w:p>
    <w:bookmarkEnd w:id="2216"/>
    <w:bookmarkStart w:name="z2225" w:id="2217"/>
    <w:p>
      <w:pPr>
        <w:spacing w:after="0"/>
        <w:ind w:left="0"/>
        <w:jc w:val="both"/>
      </w:pPr>
      <w:r>
        <w:rPr>
          <w:rFonts w:ascii="Times New Roman"/>
          <w:b w:val="false"/>
          <w:i w:val="false"/>
          <w:color w:val="000000"/>
          <w:sz w:val="28"/>
        </w:rPr>
        <w:t>
      4. Салық органдары есепті тоқсанда сатып алынған тауарлар, орындалған жұмыстар, көрсетілген қызметтер бойынша дипломатиялық өкілдіктің жиынтық ведомостары (тізілімдері) (бұдан әрі осы баптың мақсатында – дипломатиялық өкілдіктің жиынтық ведомостары) және шот-фактуралар мен салықтың төленгенін растайтын құжаттардың көшірмелері (бұдан әрі осы баптың мақсатында – растайтын құжаттар) негізінде салықты қайтаруды жүзеге асырады.</w:t>
      </w:r>
    </w:p>
    <w:bookmarkEnd w:id="2217"/>
    <w:bookmarkStart w:name="z2226" w:id="2218"/>
    <w:p>
      <w:pPr>
        <w:spacing w:after="0"/>
        <w:ind w:left="0"/>
        <w:jc w:val="both"/>
      </w:pPr>
      <w:r>
        <w:rPr>
          <w:rFonts w:ascii="Times New Roman"/>
          <w:b w:val="false"/>
          <w:i w:val="false"/>
          <w:color w:val="000000"/>
          <w:sz w:val="28"/>
        </w:rPr>
        <w:t>
      Дипломатиялық өкілдік персоналының отбасы мүшелеріне қатысты Сыртқы істер министрлігі берген аккредиттеу құжаттарының көшірмелері қосымша ұсынылады.</w:t>
      </w:r>
    </w:p>
    <w:bookmarkEnd w:id="2218"/>
    <w:bookmarkStart w:name="z2227" w:id="2219"/>
    <w:p>
      <w:pPr>
        <w:spacing w:after="0"/>
        <w:ind w:left="0"/>
        <w:jc w:val="both"/>
      </w:pPr>
      <w:r>
        <w:rPr>
          <w:rFonts w:ascii="Times New Roman"/>
          <w:b w:val="false"/>
          <w:i w:val="false"/>
          <w:color w:val="000000"/>
          <w:sz w:val="28"/>
        </w:rPr>
        <w:t>
      Дипломатиялық өкілдіктің жиынтық ведомостарын дипломатиялық өкілдіктер тоқсан сайын жасайды, оған дипломатиялық өкілдіктің басшысы не соған уәкілеттік берілген өзге де лауазымды адамы қол қояды және қағаз жеткізгіште жасалған кезде мөрмен куәландырылады.</w:t>
      </w:r>
    </w:p>
    <w:bookmarkEnd w:id="2219"/>
    <w:bookmarkStart w:name="z2228" w:id="2220"/>
    <w:p>
      <w:pPr>
        <w:spacing w:after="0"/>
        <w:ind w:left="0"/>
        <w:jc w:val="both"/>
      </w:pPr>
      <w:r>
        <w:rPr>
          <w:rFonts w:ascii="Times New Roman"/>
          <w:b w:val="false"/>
          <w:i w:val="false"/>
          <w:color w:val="000000"/>
          <w:sz w:val="28"/>
        </w:rPr>
        <w:t>
      Дипломатиялық өкілдіктің жиынтық ведомосының нысанын уәкілетті орган белгілейді.</w:t>
      </w:r>
    </w:p>
    <w:bookmarkEnd w:id="2220"/>
    <w:bookmarkStart w:name="z2229" w:id="2221"/>
    <w:p>
      <w:pPr>
        <w:spacing w:after="0"/>
        <w:ind w:left="0"/>
        <w:jc w:val="both"/>
      </w:pPr>
      <w:r>
        <w:rPr>
          <w:rFonts w:ascii="Times New Roman"/>
          <w:b w:val="false"/>
          <w:i w:val="false"/>
          <w:color w:val="000000"/>
          <w:sz w:val="28"/>
        </w:rPr>
        <w:t>
      Дипломатиялық өкілдіктің жиынтық ведомостары және растайтын құжаттар, дипломатиялық өкілдік персоналының отбасы мүшесінің (мүшелерінің) Қазақстан Республикасында болу мерзімі аяқталған жағдайларды қоспағанда, есепті тоқсаннан кейінгі айдың ішінде Сыртқы істер министрлігінің дипломатиялық өкілдіктермен жұмыс жөніндегі ұйымына беріледі.</w:t>
      </w:r>
    </w:p>
    <w:bookmarkEnd w:id="2221"/>
    <w:bookmarkStart w:name="z2230" w:id="2222"/>
    <w:p>
      <w:pPr>
        <w:spacing w:after="0"/>
        <w:ind w:left="0"/>
        <w:jc w:val="both"/>
      </w:pPr>
      <w:r>
        <w:rPr>
          <w:rFonts w:ascii="Times New Roman"/>
          <w:b w:val="false"/>
          <w:i w:val="false"/>
          <w:color w:val="000000"/>
          <w:sz w:val="28"/>
        </w:rPr>
        <w:t xml:space="preserve">
      5. Өзаралық қағидаты расталғаннан кейін Сыртқы істер министрлігінің дипломатиялық өкілдіктермен жұмыс жөніндегі ұйымы дипломатиялық өкілдіктердің тұрған жері бойынша салық органына ілеспе құжатпен бірге дипломатиялық өкілдіктің жиынтық ведомостарын және растайтын құжаттарды ұсынады. </w:t>
      </w:r>
    </w:p>
    <w:bookmarkEnd w:id="2222"/>
    <w:bookmarkStart w:name="z2231" w:id="2223"/>
    <w:p>
      <w:pPr>
        <w:spacing w:after="0"/>
        <w:ind w:left="0"/>
        <w:jc w:val="both"/>
      </w:pPr>
      <w:r>
        <w:rPr>
          <w:rFonts w:ascii="Times New Roman"/>
          <w:b w:val="false"/>
          <w:i w:val="false"/>
          <w:color w:val="000000"/>
          <w:sz w:val="28"/>
        </w:rPr>
        <w:t xml:space="preserve">
      Дипломатиялық өкілдіктер салық органдарына құжаттарды қазақ және (немесе) орыс тілдерінде ұсынады. </w:t>
      </w:r>
    </w:p>
    <w:bookmarkEnd w:id="2223"/>
    <w:bookmarkStart w:name="z2232" w:id="2224"/>
    <w:p>
      <w:pPr>
        <w:spacing w:after="0"/>
        <w:ind w:left="0"/>
        <w:jc w:val="both"/>
      </w:pPr>
      <w:r>
        <w:rPr>
          <w:rFonts w:ascii="Times New Roman"/>
          <w:b w:val="false"/>
          <w:i w:val="false"/>
          <w:color w:val="000000"/>
          <w:sz w:val="28"/>
        </w:rPr>
        <w:t xml:space="preserve">
      Шет тілдерінде жасалған жекелеген құжаттар болған кезде дипломатиялық өкілдіктің мөрімен куәландырылған қазақ және (немесе) орыс тілдеріне аудармасы ұсынылады. </w:t>
      </w:r>
    </w:p>
    <w:bookmarkEnd w:id="2224"/>
    <w:bookmarkStart w:name="z2233" w:id="2225"/>
    <w:p>
      <w:pPr>
        <w:spacing w:after="0"/>
        <w:ind w:left="0"/>
        <w:jc w:val="both"/>
      </w:pPr>
      <w:r>
        <w:rPr>
          <w:rFonts w:ascii="Times New Roman"/>
          <w:b w:val="false"/>
          <w:i w:val="false"/>
          <w:color w:val="000000"/>
          <w:sz w:val="28"/>
        </w:rPr>
        <w:t>
      6. Өкілдіктерге салықты қайтаруды салық органы дипломатиялық өкілдіктің жиынтық ведомостары мен растайтын құжаттарды алған күннен кейінгі отыз жұмыс күні ішінде жүзеге асырады.</w:t>
      </w:r>
    </w:p>
    <w:bookmarkEnd w:id="2225"/>
    <w:bookmarkStart w:name="z2234" w:id="2226"/>
    <w:p>
      <w:pPr>
        <w:spacing w:after="0"/>
        <w:ind w:left="0"/>
        <w:jc w:val="both"/>
      </w:pPr>
      <w:r>
        <w:rPr>
          <w:rFonts w:ascii="Times New Roman"/>
          <w:b w:val="false"/>
          <w:i w:val="false"/>
          <w:color w:val="000000"/>
          <w:sz w:val="28"/>
        </w:rPr>
        <w:t xml:space="preserve">
      7. Дипломатиялық өкілдік ұсынған құжаттарда бұзушылықтар анықталған, оның ішінде салық сомалары бөлек жолмен бөліп көрсетілмеген кезде салық органы тауарларды, жұмыстарды, көрсетілетін қызметтерді берушіге қарсы салықтық тексеруді жүзеге асырады. </w:t>
      </w:r>
    </w:p>
    <w:bookmarkEnd w:id="2226"/>
    <w:bookmarkStart w:name="z2235" w:id="2227"/>
    <w:p>
      <w:pPr>
        <w:spacing w:after="0"/>
        <w:ind w:left="0"/>
        <w:jc w:val="both"/>
      </w:pPr>
      <w:r>
        <w:rPr>
          <w:rFonts w:ascii="Times New Roman"/>
          <w:b w:val="false"/>
          <w:i w:val="false"/>
          <w:color w:val="000000"/>
          <w:sz w:val="28"/>
        </w:rPr>
        <w:t xml:space="preserve">
      8. Салық органдары дипломатиялық өкілдіктің жиынтық ведомостарын, растайтын құжаттарды тексергеннен кейін және тауарларды, жұмыстарды, көрсетілетін қызметтерді берушіге қарсы салықтық тексеру жүргізгеннен кейін Сыртқы істер министрлігінің дипломатиялық өкілдіктермен жұмыс жөніндегі ұйымына салық сомаларын қайтару және (немесе) қайтарудан бас тарту туралы хабарлайды. </w:t>
      </w:r>
    </w:p>
    <w:bookmarkEnd w:id="2227"/>
    <w:bookmarkStart w:name="z2236" w:id="2228"/>
    <w:p>
      <w:pPr>
        <w:spacing w:after="0"/>
        <w:ind w:left="0"/>
        <w:jc w:val="both"/>
      </w:pPr>
      <w:r>
        <w:rPr>
          <w:rFonts w:ascii="Times New Roman"/>
          <w:b w:val="false"/>
          <w:i w:val="false"/>
          <w:color w:val="000000"/>
          <w:sz w:val="28"/>
        </w:rPr>
        <w:t xml:space="preserve">
      Салық сомаларын қайтарудан бас тартылған кезде салық органдары қандай бұзушылықтар бар екенін және қандай құжаттар бойынша оларға жол берілгенін хабарлайды. </w:t>
      </w:r>
    </w:p>
    <w:bookmarkEnd w:id="2228"/>
    <w:bookmarkStart w:name="z2237" w:id="2229"/>
    <w:p>
      <w:pPr>
        <w:spacing w:after="0"/>
        <w:ind w:left="0"/>
        <w:jc w:val="both"/>
      </w:pPr>
      <w:r>
        <w:rPr>
          <w:rFonts w:ascii="Times New Roman"/>
          <w:b w:val="false"/>
          <w:i w:val="false"/>
          <w:color w:val="000000"/>
          <w:sz w:val="28"/>
        </w:rPr>
        <w:t xml:space="preserve">
      9. Егер осы баптың 6-тармағында белгіленген қайтару мерзімі ішінде қарсы салықтық тексеруді жүргізу барысында анықталған бұзушылықтар жойылмаса, салықты қайтару бұзушылықтар анықталмаған не жойылған сомалар шегінде жүргізіледі. </w:t>
      </w:r>
    </w:p>
    <w:bookmarkEnd w:id="2229"/>
    <w:bookmarkStart w:name="z2238" w:id="2230"/>
    <w:p>
      <w:pPr>
        <w:spacing w:after="0"/>
        <w:ind w:left="0"/>
        <w:jc w:val="both"/>
      </w:pPr>
      <w:r>
        <w:rPr>
          <w:rFonts w:ascii="Times New Roman"/>
          <w:b w:val="false"/>
          <w:i w:val="false"/>
          <w:color w:val="000000"/>
          <w:sz w:val="28"/>
        </w:rPr>
        <w:t xml:space="preserve">
      Егер бұзушылықтар қарсы салықтық тексеру аяқталғаннан кейін жойылса, салықты қайтару дипломатиялық өкілдіктің ұсынылған қосымша жиынтық ведомосы және растайтын құжаттар негізінде жүргізіледі. </w:t>
      </w:r>
    </w:p>
    <w:bookmarkEnd w:id="2230"/>
    <w:bookmarkStart w:name="z2239" w:id="2231"/>
    <w:p>
      <w:pPr>
        <w:spacing w:after="0"/>
        <w:ind w:left="0"/>
        <w:jc w:val="both"/>
      </w:pPr>
      <w:r>
        <w:rPr>
          <w:rFonts w:ascii="Times New Roman"/>
          <w:b w:val="false"/>
          <w:i w:val="false"/>
          <w:color w:val="000000"/>
          <w:sz w:val="28"/>
        </w:rPr>
        <w:t xml:space="preserve">
      10. Тауарлар сатып алынған, жұмыстар орындалған, қызметтер көрсетілген тоқсанда қайтаруға ұсынылмаған салық сомасын дипломатиялық өкілдіктің жиынтық ведомосы және растайтын құжаттар негізінде дипломатиялық өкілдіктер қайтаруға ұсынуы мүмкін. </w:t>
      </w:r>
    </w:p>
    <w:bookmarkEnd w:id="2231"/>
    <w:bookmarkStart w:name="z2240" w:id="2232"/>
    <w:p>
      <w:pPr>
        <w:spacing w:after="0"/>
        <w:ind w:left="0"/>
        <w:jc w:val="both"/>
      </w:pPr>
      <w:r>
        <w:rPr>
          <w:rFonts w:ascii="Times New Roman"/>
          <w:b w:val="false"/>
          <w:i w:val="false"/>
          <w:color w:val="000000"/>
          <w:sz w:val="28"/>
        </w:rPr>
        <w:t>
      11. Салықты қайтаруды салық органы дипломатиялық өкілдіктердің және (немесе) дипломатиялық өкілдіктер персоналының Қазақстан Республикасының заңнамасында айқындалған тәртіппен Қазақстан Республикасының банк ұйымдарында ашылған тиісті шоттарына жүргізеді.</w:t>
      </w:r>
    </w:p>
    <w:bookmarkEnd w:id="2232"/>
    <w:bookmarkStart w:name="z2241" w:id="2233"/>
    <w:p>
      <w:pPr>
        <w:spacing w:after="0"/>
        <w:ind w:left="0"/>
        <w:jc w:val="left"/>
      </w:pPr>
      <w:r>
        <w:rPr>
          <w:rFonts w:ascii="Times New Roman"/>
          <w:b/>
          <w:i w:val="false"/>
          <w:color w:val="000000"/>
        </w:rPr>
        <w:t xml:space="preserve"> 11-тарау. САЛЫҚТЫҚ МІНДЕТТЕМЕНІ ОРЫНДАУ МЕРЗІМДЕРІН ӨЗГЕРТУ</w:t>
      </w:r>
    </w:p>
    <w:bookmarkEnd w:id="2233"/>
    <w:bookmarkStart w:name="z2242" w:id="2234"/>
    <w:p>
      <w:pPr>
        <w:spacing w:after="0"/>
        <w:ind w:left="0"/>
        <w:jc w:val="left"/>
      </w:pPr>
      <w:r>
        <w:rPr>
          <w:rFonts w:ascii="Times New Roman"/>
          <w:b/>
          <w:i w:val="false"/>
          <w:color w:val="000000"/>
        </w:rPr>
        <w:t xml:space="preserve"> 132-бап. Төлеу бойынша салықтық міндеттемені орындау мерзімдерін өзгерту туралы жалпы ережелер</w:t>
      </w:r>
    </w:p>
    <w:bookmarkEnd w:id="2234"/>
    <w:bookmarkStart w:name="z2243" w:id="2235"/>
    <w:p>
      <w:pPr>
        <w:spacing w:after="0"/>
        <w:ind w:left="0"/>
        <w:jc w:val="both"/>
      </w:pPr>
      <w:r>
        <w:rPr>
          <w:rFonts w:ascii="Times New Roman"/>
          <w:b w:val="false"/>
          <w:i w:val="false"/>
          <w:color w:val="000000"/>
          <w:sz w:val="28"/>
        </w:rPr>
        <w:t>
      1. Төлеу бойынша салықтық міндеттемені орындау мерзімдерін өзгерту – салықтарды және (немесе) төлемақыларды төлеудің осы Кодексте белгіленген мерзімін неғұрлым кешірек мерзімге ауыстыру не салықтық берешекті өтеу мерзімдерін ұзарту.</w:t>
      </w:r>
    </w:p>
    <w:bookmarkEnd w:id="2235"/>
    <w:bookmarkStart w:name="z2244" w:id="2236"/>
    <w:p>
      <w:pPr>
        <w:spacing w:after="0"/>
        <w:ind w:left="0"/>
        <w:jc w:val="both"/>
      </w:pPr>
      <w:r>
        <w:rPr>
          <w:rFonts w:ascii="Times New Roman"/>
          <w:b w:val="false"/>
          <w:i w:val="false"/>
          <w:color w:val="000000"/>
          <w:sz w:val="28"/>
        </w:rPr>
        <w:t>
      2. Төлеу бойынша салықтық міндеттемені орындау мерзімдерін өзгерту:</w:t>
      </w:r>
    </w:p>
    <w:bookmarkEnd w:id="2236"/>
    <w:bookmarkStart w:name="z2245" w:id="2237"/>
    <w:p>
      <w:pPr>
        <w:spacing w:after="0"/>
        <w:ind w:left="0"/>
        <w:jc w:val="both"/>
      </w:pPr>
      <w:r>
        <w:rPr>
          <w:rFonts w:ascii="Times New Roman"/>
          <w:b w:val="false"/>
          <w:i w:val="false"/>
          <w:color w:val="000000"/>
          <w:sz w:val="28"/>
        </w:rPr>
        <w:t>
      1) салықтарды және (немесе) төлемақыларды төлеу бойынша кейінге қалдыру (бөліп төлеу);</w:t>
      </w:r>
    </w:p>
    <w:bookmarkEnd w:id="2237"/>
    <w:bookmarkStart w:name="z2246" w:id="2238"/>
    <w:p>
      <w:pPr>
        <w:spacing w:after="0"/>
        <w:ind w:left="0"/>
        <w:jc w:val="both"/>
      </w:pPr>
      <w:r>
        <w:rPr>
          <w:rFonts w:ascii="Times New Roman"/>
          <w:b w:val="false"/>
          <w:i w:val="false"/>
          <w:color w:val="000000"/>
          <w:sz w:val="28"/>
        </w:rPr>
        <w:t>
      2) импортталатын тауарлар бойынша қосылған құн салығын төлеу мерзімін өзгерту;</w:t>
      </w:r>
    </w:p>
    <w:bookmarkEnd w:id="2238"/>
    <w:bookmarkStart w:name="z2247" w:id="2239"/>
    <w:p>
      <w:pPr>
        <w:spacing w:after="0"/>
        <w:ind w:left="0"/>
        <w:jc w:val="both"/>
      </w:pPr>
      <w:r>
        <w:rPr>
          <w:rFonts w:ascii="Times New Roman"/>
          <w:b w:val="false"/>
          <w:i w:val="false"/>
          <w:color w:val="000000"/>
          <w:sz w:val="28"/>
        </w:rPr>
        <w:t>
      3) мемлекеттік баж төлеу бойынша кейінге қалдыру нысандарында жүзеге асырылады.</w:t>
      </w:r>
    </w:p>
    <w:bookmarkEnd w:id="2239"/>
    <w:bookmarkStart w:name="z2248" w:id="2240"/>
    <w:p>
      <w:pPr>
        <w:spacing w:after="0"/>
        <w:ind w:left="0"/>
        <w:jc w:val="both"/>
      </w:pPr>
      <w:r>
        <w:rPr>
          <w:rFonts w:ascii="Times New Roman"/>
          <w:b w:val="false"/>
          <w:i w:val="false"/>
          <w:color w:val="000000"/>
          <w:sz w:val="28"/>
        </w:rPr>
        <w:t>
      3. Салықтарды және (немесе) төлемақыларды төлеу бойынша салықтық міндеттемені орындау мерзімдерін өзгерту:</w:t>
      </w:r>
    </w:p>
    <w:bookmarkEnd w:id="2240"/>
    <w:bookmarkStart w:name="z2249" w:id="2241"/>
    <w:p>
      <w:pPr>
        <w:spacing w:after="0"/>
        <w:ind w:left="0"/>
        <w:jc w:val="both"/>
      </w:pPr>
      <w:r>
        <w:rPr>
          <w:rFonts w:ascii="Times New Roman"/>
          <w:b w:val="false"/>
          <w:i w:val="false"/>
          <w:color w:val="000000"/>
          <w:sz w:val="28"/>
        </w:rPr>
        <w:t>
      1) өнім өндіру кезінде пайдаланылатын импортталатын тауарлар бойынша қосылған құн салығы бойынша меншікті өндіріс тауарларын өндіруші – салық төлеушіге бір күнтізбелік жылға дейінгі кезеңге кейінге қалдыруды;</w:t>
      </w:r>
    </w:p>
    <w:bookmarkEnd w:id="2241"/>
    <w:bookmarkStart w:name="z2250" w:id="2242"/>
    <w:p>
      <w:pPr>
        <w:spacing w:after="0"/>
        <w:ind w:left="0"/>
        <w:jc w:val="both"/>
      </w:pPr>
      <w:r>
        <w:rPr>
          <w:rFonts w:ascii="Times New Roman"/>
          <w:b w:val="false"/>
          <w:i w:val="false"/>
          <w:color w:val="000000"/>
          <w:sz w:val="28"/>
        </w:rPr>
        <w:t>
      2) Қазақстан Республикасының оңалту және банкроттық туралы заңнамасында көзделген берешекті қайта құрылымдау рәсімі шеңберінде кейінге қалдыруды (бөліп төлеуді) беру жағдайларын қоспағанда, салық төлеушіні оларды уақтылы төлемегені үшін өсімпұл төлеуден босатпайды.</w:t>
      </w:r>
    </w:p>
    <w:bookmarkEnd w:id="2242"/>
    <w:bookmarkStart w:name="z2251" w:id="2243"/>
    <w:p>
      <w:pPr>
        <w:spacing w:after="0"/>
        <w:ind w:left="0"/>
        <w:jc w:val="left"/>
      </w:pPr>
      <w:r>
        <w:rPr>
          <w:rFonts w:ascii="Times New Roman"/>
          <w:b/>
          <w:i w:val="false"/>
          <w:color w:val="000000"/>
        </w:rPr>
        <w:t xml:space="preserve"> 133-бап. Салықтарды, төлемақыларды және (немесе) өсімпұлды төлеу бойынша кейінге қалдыру (бөліп төлеу)</w:t>
      </w:r>
    </w:p>
    <w:bookmarkEnd w:id="2243"/>
    <w:bookmarkStart w:name="z2252" w:id="2244"/>
    <w:p>
      <w:pPr>
        <w:spacing w:after="0"/>
        <w:ind w:left="0"/>
        <w:jc w:val="both"/>
      </w:pPr>
      <w:r>
        <w:rPr>
          <w:rFonts w:ascii="Times New Roman"/>
          <w:b w:val="false"/>
          <w:i w:val="false"/>
          <w:color w:val="000000"/>
          <w:sz w:val="28"/>
        </w:rPr>
        <w:t>
      1. Салықтарды, төлемақыларды және (немесе) өсімпұлды төлеу бойынша кейінге қалдыру (бұдан әрі осы тараудың мақсатында – кейінге қалдыру) – уәкілетті орган он екі айдан аспайтын мерзімге кейінге қалдыруды беретін деңгейлес мониторингке қатысушыны қоспағанда, салық органының алты айдан аспайтын мерзімге тиесілі сомаларды толық көлемде біржолғы төлеу үшін неғұрлым кешірек мерзімді белгілеуі арқылы салық төлеушіге салықтарды, төлемақыларды және (немесе) өсімпұлды төлеу мерзімін өзгерту.</w:t>
      </w:r>
    </w:p>
    <w:bookmarkEnd w:id="2244"/>
    <w:bookmarkStart w:name="z2253" w:id="2245"/>
    <w:p>
      <w:pPr>
        <w:spacing w:after="0"/>
        <w:ind w:left="0"/>
        <w:jc w:val="both"/>
      </w:pPr>
      <w:r>
        <w:rPr>
          <w:rFonts w:ascii="Times New Roman"/>
          <w:b w:val="false"/>
          <w:i w:val="false"/>
          <w:color w:val="000000"/>
          <w:sz w:val="28"/>
        </w:rPr>
        <w:t>
      Салықтарды, төлемақыларды және (немесе) өсімпұлды төлеу бойынша бөліп төлеу (бұдан әрі осы тараудың мақсатында – бөліп төлеу) – уәкілетті орган он екі айдан аспайтын мерзімге кейінге қалдыруды беретін деңгейлес мониторингке қатысушыны қоспағанда, салық органының отыз алты айдан аспайтын мерзімге өсімпұлдың тиесілі сомаларын тең үлестермен төлеудің кезеңдік (ай, тоқсан) мерзімін белгілеуі арқылы салық төлеушіге салықтарды, төлемақыларды және (немесе) өсімпұлды төлеу мерзімін өзгерту.</w:t>
      </w:r>
    </w:p>
    <w:bookmarkEnd w:id="2245"/>
    <w:bookmarkStart w:name="z2254" w:id="2246"/>
    <w:p>
      <w:pPr>
        <w:spacing w:after="0"/>
        <w:ind w:left="0"/>
        <w:jc w:val="both"/>
      </w:pPr>
      <w:r>
        <w:rPr>
          <w:rFonts w:ascii="Times New Roman"/>
          <w:b w:val="false"/>
          <w:i w:val="false"/>
          <w:color w:val="000000"/>
          <w:sz w:val="28"/>
        </w:rPr>
        <w:t xml:space="preserve">
      Кейінге қалдыруды (бөліп төлеуді) беру тәртібі мен шарттарын уәкілетті орган айқындайды. </w:t>
      </w:r>
    </w:p>
    <w:bookmarkEnd w:id="2246"/>
    <w:bookmarkStart w:name="z2255" w:id="2247"/>
    <w:p>
      <w:pPr>
        <w:spacing w:after="0"/>
        <w:ind w:left="0"/>
        <w:jc w:val="both"/>
      </w:pPr>
      <w:r>
        <w:rPr>
          <w:rFonts w:ascii="Times New Roman"/>
          <w:b w:val="false"/>
          <w:i w:val="false"/>
          <w:color w:val="000000"/>
          <w:sz w:val="28"/>
        </w:rPr>
        <w:t>
      2. Қаржылық жағдайы салықты және (немесе) төлемақыны белгіленген мерзімде төлеуге мүмкіндік бермейтін, алайда оларды төлеу мүмкіндігі кейінге қалдыру немесе бөліп төлеу берілетін мерзім ішінде пайда болады деп пайымдауға жеткілікті негіздер бар салық төлеушіге салықтарды және (немесе) төлемақыларды төлеу бойынша кейінге қалдыру немесе бөліп төлеу мынадай негіздердің бірі болғанда:</w:t>
      </w:r>
    </w:p>
    <w:bookmarkEnd w:id="2247"/>
    <w:bookmarkStart w:name="z2256" w:id="2248"/>
    <w:p>
      <w:pPr>
        <w:spacing w:after="0"/>
        <w:ind w:left="0"/>
        <w:jc w:val="both"/>
      </w:pPr>
      <w:r>
        <w:rPr>
          <w:rFonts w:ascii="Times New Roman"/>
          <w:b w:val="false"/>
          <w:i w:val="false"/>
          <w:color w:val="000000"/>
          <w:sz w:val="28"/>
        </w:rPr>
        <w:t>
      1) салық төлеушіге еңсерілмейтін күш (әлеуметтік, табиғи, техногендік, экологиялық сипаттағы төтенше жағдайлар, әскери іс-қимылдар және еңсерілмейтін күштің өзге де мән-жайлары) салдарынан залал келтірілген;</w:t>
      </w:r>
    </w:p>
    <w:bookmarkEnd w:id="2248"/>
    <w:bookmarkStart w:name="z2257" w:id="2249"/>
    <w:p>
      <w:pPr>
        <w:spacing w:after="0"/>
        <w:ind w:left="0"/>
        <w:jc w:val="both"/>
      </w:pPr>
      <w:r>
        <w:rPr>
          <w:rFonts w:ascii="Times New Roman"/>
          <w:b w:val="false"/>
          <w:i w:val="false"/>
          <w:color w:val="000000"/>
          <w:sz w:val="28"/>
        </w:rPr>
        <w:t>
      2) салық төлеушінің тауарларды өндіруі, жұмыстарды орындауы немесе қызметтерді көрсетуі және (немесе) өткізуі маусымдық сипатта болған;</w:t>
      </w:r>
    </w:p>
    <w:bookmarkEnd w:id="2249"/>
    <w:bookmarkStart w:name="z2258" w:id="2250"/>
    <w:p>
      <w:pPr>
        <w:spacing w:after="0"/>
        <w:ind w:left="0"/>
        <w:jc w:val="both"/>
      </w:pPr>
      <w:r>
        <w:rPr>
          <w:rFonts w:ascii="Times New Roman"/>
          <w:b w:val="false"/>
          <w:i w:val="false"/>
          <w:color w:val="000000"/>
          <w:sz w:val="28"/>
        </w:rPr>
        <w:t>
      3) дара кәсіпкер ретінде тіркеу есебінде тұрмайтын жеке тұлғаның мүліктік жағдайы (Қазақстан Республикасының заңнамасына сәйкес өндіріп алуға болмайтын мүлікті есепке алмағанда) салықты біржолғы төлеу мүмкіндігін жоққа шығаратын;</w:t>
      </w:r>
    </w:p>
    <w:bookmarkEnd w:id="2250"/>
    <w:bookmarkStart w:name="z2259" w:id="2251"/>
    <w:p>
      <w:pPr>
        <w:spacing w:after="0"/>
        <w:ind w:left="0"/>
        <w:jc w:val="both"/>
      </w:pPr>
      <w:r>
        <w:rPr>
          <w:rFonts w:ascii="Times New Roman"/>
          <w:b w:val="false"/>
          <w:i w:val="false"/>
          <w:color w:val="000000"/>
          <w:sz w:val="28"/>
        </w:rPr>
        <w:t>
      4) сот берешекті қайта құрылымдау рәсімін қолдану туралы шешім қабылдаған;</w:t>
      </w:r>
    </w:p>
    <w:bookmarkEnd w:id="2251"/>
    <w:bookmarkStart w:name="z2260" w:id="2252"/>
    <w:p>
      <w:pPr>
        <w:spacing w:after="0"/>
        <w:ind w:left="0"/>
        <w:jc w:val="both"/>
      </w:pPr>
      <w:r>
        <w:rPr>
          <w:rFonts w:ascii="Times New Roman"/>
          <w:b w:val="false"/>
          <w:i w:val="false"/>
          <w:color w:val="000000"/>
          <w:sz w:val="28"/>
        </w:rPr>
        <w:t>
      5) салық төлеуші қызметінің негізгі түрі Қазақстан Республикасының заңдарына сәйкес стратегиялық маңызы бар экономика саласына жататын;</w:t>
      </w:r>
    </w:p>
    <w:bookmarkEnd w:id="2252"/>
    <w:bookmarkStart w:name="z2261" w:id="2253"/>
    <w:p>
      <w:pPr>
        <w:spacing w:after="0"/>
        <w:ind w:left="0"/>
        <w:jc w:val="both"/>
      </w:pPr>
      <w:r>
        <w:rPr>
          <w:rFonts w:ascii="Times New Roman"/>
          <w:b w:val="false"/>
          <w:i w:val="false"/>
          <w:color w:val="000000"/>
          <w:sz w:val="28"/>
        </w:rPr>
        <w:t>
      6) салық төлеуші қосымша салықтық есептілік ұсынған;</w:t>
      </w:r>
    </w:p>
    <w:bookmarkEnd w:id="2253"/>
    <w:bookmarkStart w:name="z2262" w:id="2254"/>
    <w:p>
      <w:pPr>
        <w:spacing w:after="0"/>
        <w:ind w:left="0"/>
        <w:jc w:val="both"/>
      </w:pPr>
      <w:r>
        <w:rPr>
          <w:rFonts w:ascii="Times New Roman"/>
          <w:b w:val="false"/>
          <w:i w:val="false"/>
          <w:color w:val="000000"/>
          <w:sz w:val="28"/>
        </w:rPr>
        <w:t>
      7) салық төлеуші тексеру нәтижелері туралы хабарламада көрсетілген салықтардың және (немесе) төлемақылардың есепке жазылған сомаларымен келіскен кезде берілуі мүмкін. Осы тармақшаның ережелері салық төлеуші ретінде тіркелген күнінен бастап кейінге қалдыруды немесе бөліп төлеуді беру туралы өтініш берілген күнге дейінгі кезең бес жылдан кем болатын салық төлеушілерге қолданылмайды.</w:t>
      </w:r>
    </w:p>
    <w:bookmarkEnd w:id="2254"/>
    <w:bookmarkStart w:name="z2263" w:id="2255"/>
    <w:p>
      <w:pPr>
        <w:spacing w:after="0"/>
        <w:ind w:left="0"/>
        <w:jc w:val="both"/>
      </w:pPr>
      <w:r>
        <w:rPr>
          <w:rFonts w:ascii="Times New Roman"/>
          <w:b w:val="false"/>
          <w:i w:val="false"/>
          <w:color w:val="000000"/>
          <w:sz w:val="28"/>
        </w:rPr>
        <w:t>
      3. Кейінге қалдыру (бөліп төлеу) мынадай салықтарды:</w:t>
      </w:r>
    </w:p>
    <w:bookmarkEnd w:id="2255"/>
    <w:bookmarkStart w:name="z2264" w:id="2256"/>
    <w:p>
      <w:pPr>
        <w:spacing w:after="0"/>
        <w:ind w:left="0"/>
        <w:jc w:val="both"/>
      </w:pPr>
      <w:r>
        <w:rPr>
          <w:rFonts w:ascii="Times New Roman"/>
          <w:b w:val="false"/>
          <w:i w:val="false"/>
          <w:color w:val="000000"/>
          <w:sz w:val="28"/>
        </w:rPr>
        <w:t>
      1) төлем көзінен ұсталатын салықтарды;</w:t>
      </w:r>
    </w:p>
    <w:bookmarkEnd w:id="2256"/>
    <w:bookmarkStart w:name="z2265" w:id="2257"/>
    <w:p>
      <w:pPr>
        <w:spacing w:after="0"/>
        <w:ind w:left="0"/>
        <w:jc w:val="both"/>
      </w:pPr>
      <w:r>
        <w:rPr>
          <w:rFonts w:ascii="Times New Roman"/>
          <w:b w:val="false"/>
          <w:i w:val="false"/>
          <w:color w:val="000000"/>
          <w:sz w:val="28"/>
        </w:rPr>
        <w:t>
      2) ЕАЭО-ға мүше мемлекеттердің аумағынан импортталатын тауарларға акциздерді;</w:t>
      </w:r>
    </w:p>
    <w:bookmarkEnd w:id="2257"/>
    <w:bookmarkStart w:name="z2266" w:id="2258"/>
    <w:p>
      <w:pPr>
        <w:spacing w:after="0"/>
        <w:ind w:left="0"/>
        <w:jc w:val="both"/>
      </w:pPr>
      <w:r>
        <w:rPr>
          <w:rFonts w:ascii="Times New Roman"/>
          <w:b w:val="false"/>
          <w:i w:val="false"/>
          <w:color w:val="000000"/>
          <w:sz w:val="28"/>
        </w:rPr>
        <w:t>
      3) ЕАЭО-ға мүше мемлекеттердің аумағынан импортталатын тауарларға қосылған құн салығын;</w:t>
      </w:r>
    </w:p>
    <w:bookmarkEnd w:id="2258"/>
    <w:bookmarkStart w:name="z2267" w:id="2259"/>
    <w:p>
      <w:pPr>
        <w:spacing w:after="0"/>
        <w:ind w:left="0"/>
        <w:jc w:val="both"/>
      </w:pPr>
      <w:r>
        <w:rPr>
          <w:rFonts w:ascii="Times New Roman"/>
          <w:b w:val="false"/>
          <w:i w:val="false"/>
          <w:color w:val="000000"/>
          <w:sz w:val="28"/>
        </w:rPr>
        <w:t>
      4) қол қою бонусын;</w:t>
      </w:r>
    </w:p>
    <w:bookmarkEnd w:id="2259"/>
    <w:bookmarkStart w:name="z2268" w:id="2260"/>
    <w:p>
      <w:pPr>
        <w:spacing w:after="0"/>
        <w:ind w:left="0"/>
        <w:jc w:val="both"/>
      </w:pPr>
      <w:r>
        <w:rPr>
          <w:rFonts w:ascii="Times New Roman"/>
          <w:b w:val="false"/>
          <w:i w:val="false"/>
          <w:color w:val="000000"/>
          <w:sz w:val="28"/>
        </w:rPr>
        <w:t>
      5) Қазақстан Республикасының бюджет заңнамасына сәйкес Қазақстан Республикасының Ұлттық қорына түсетін салықтарды қоспағанда, ұсынылған салықтық есептілікке сәйкес салық төлеуші есептеген, сондай-ақ уәкілетті мемлекеттік органдардың деректері бойынша салықтық тексерулердің нәтижелері бойынша салық органы есепке жазған салықтарға, төлемақыларға және (немесе) өсімпұлға қолданылады.</w:t>
      </w:r>
    </w:p>
    <w:bookmarkEnd w:id="2260"/>
    <w:bookmarkStart w:name="z2269" w:id="2261"/>
    <w:p>
      <w:pPr>
        <w:spacing w:after="0"/>
        <w:ind w:left="0"/>
        <w:jc w:val="both"/>
      </w:pPr>
      <w:r>
        <w:rPr>
          <w:rFonts w:ascii="Times New Roman"/>
          <w:b w:val="false"/>
          <w:i w:val="false"/>
          <w:color w:val="000000"/>
          <w:sz w:val="28"/>
        </w:rPr>
        <w:t>
      Кейінге қалдыру (бөліп төлеу) мынадай:</w:t>
      </w:r>
    </w:p>
    <w:bookmarkEnd w:id="2261"/>
    <w:bookmarkStart w:name="z2270" w:id="2262"/>
    <w:p>
      <w:pPr>
        <w:spacing w:after="0"/>
        <w:ind w:left="0"/>
        <w:jc w:val="both"/>
      </w:pPr>
      <w:r>
        <w:rPr>
          <w:rFonts w:ascii="Times New Roman"/>
          <w:b w:val="false"/>
          <w:i w:val="false"/>
          <w:color w:val="000000"/>
          <w:sz w:val="28"/>
        </w:rPr>
        <w:t>
      жер учаскелерін пайдаланғаны үшін;</w:t>
      </w:r>
    </w:p>
    <w:bookmarkEnd w:id="2262"/>
    <w:bookmarkStart w:name="z2271" w:id="2263"/>
    <w:p>
      <w:pPr>
        <w:spacing w:after="0"/>
        <w:ind w:left="0"/>
        <w:jc w:val="both"/>
      </w:pPr>
      <w:r>
        <w:rPr>
          <w:rFonts w:ascii="Times New Roman"/>
          <w:b w:val="false"/>
          <w:i w:val="false"/>
          <w:color w:val="000000"/>
          <w:sz w:val="28"/>
        </w:rPr>
        <w:t>
      қоршаған ортаға теріс әсер еткені үшін төлемақылар бойынша беріледі.</w:t>
      </w:r>
    </w:p>
    <w:bookmarkEnd w:id="2263"/>
    <w:bookmarkStart w:name="z2272" w:id="2264"/>
    <w:p>
      <w:pPr>
        <w:spacing w:after="0"/>
        <w:ind w:left="0"/>
        <w:jc w:val="both"/>
      </w:pPr>
      <w:r>
        <w:rPr>
          <w:rFonts w:ascii="Times New Roman"/>
          <w:b w:val="false"/>
          <w:i w:val="false"/>
          <w:color w:val="000000"/>
          <w:sz w:val="28"/>
        </w:rPr>
        <w:t>
      Кейінге қалдыру (бөліп төлеу) бір немесе бірнеше салық және (немесе) төлемақы бойынша беріледі, сондай-ақ салықтың және (немесе) төлемақының төлеуге жататын барлық сомасына не оның бір бөлігіне қатысты берілуі мүмкін.</w:t>
      </w:r>
    </w:p>
    <w:bookmarkEnd w:id="2264"/>
    <w:bookmarkStart w:name="z2273" w:id="2265"/>
    <w:p>
      <w:pPr>
        <w:spacing w:after="0"/>
        <w:ind w:left="0"/>
        <w:jc w:val="both"/>
      </w:pPr>
      <w:r>
        <w:rPr>
          <w:rFonts w:ascii="Times New Roman"/>
          <w:b w:val="false"/>
          <w:i w:val="false"/>
          <w:color w:val="000000"/>
          <w:sz w:val="28"/>
        </w:rPr>
        <w:t>
      4. Кейінге қалдыру (бөліп төлеу):</w:t>
      </w:r>
    </w:p>
    <w:bookmarkEnd w:id="2265"/>
    <w:bookmarkStart w:name="z2274" w:id="2266"/>
    <w:p>
      <w:pPr>
        <w:spacing w:after="0"/>
        <w:ind w:left="0"/>
        <w:jc w:val="both"/>
      </w:pPr>
      <w:r>
        <w:rPr>
          <w:rFonts w:ascii="Times New Roman"/>
          <w:b w:val="false"/>
          <w:i w:val="false"/>
          <w:color w:val="000000"/>
          <w:sz w:val="28"/>
        </w:rPr>
        <w:t>
      1) деңгейлес мониторингке қатысушыға – мүлік кепілінсіз және банк кепілдігінсіз;</w:t>
      </w:r>
    </w:p>
    <w:bookmarkEnd w:id="2266"/>
    <w:bookmarkStart w:name="z2275" w:id="2267"/>
    <w:p>
      <w:pPr>
        <w:spacing w:after="0"/>
        <w:ind w:left="0"/>
        <w:jc w:val="both"/>
      </w:pPr>
      <w:r>
        <w:rPr>
          <w:rFonts w:ascii="Times New Roman"/>
          <w:b w:val="false"/>
          <w:i w:val="false"/>
          <w:color w:val="000000"/>
          <w:sz w:val="28"/>
        </w:rPr>
        <w:t>
      2) өзге салық төлеушіге:</w:t>
      </w:r>
    </w:p>
    <w:bookmarkEnd w:id="2267"/>
    <w:bookmarkStart w:name="z2276" w:id="2268"/>
    <w:p>
      <w:pPr>
        <w:spacing w:after="0"/>
        <w:ind w:left="0"/>
        <w:jc w:val="both"/>
      </w:pPr>
      <w:r>
        <w:rPr>
          <w:rFonts w:ascii="Times New Roman"/>
          <w:b w:val="false"/>
          <w:i w:val="false"/>
          <w:color w:val="000000"/>
          <w:sz w:val="28"/>
        </w:rPr>
        <w:t>
      мүлік кепілінсіз және банк кепілдігінсіз;</w:t>
      </w:r>
    </w:p>
    <w:bookmarkEnd w:id="2268"/>
    <w:bookmarkStart w:name="z2277" w:id="2269"/>
    <w:p>
      <w:pPr>
        <w:spacing w:after="0"/>
        <w:ind w:left="0"/>
        <w:jc w:val="both"/>
      </w:pPr>
      <w:r>
        <w:rPr>
          <w:rFonts w:ascii="Times New Roman"/>
          <w:b w:val="false"/>
          <w:i w:val="false"/>
          <w:color w:val="000000"/>
          <w:sz w:val="28"/>
        </w:rPr>
        <w:t>
      салық төлеушінің және (немесе) үшінші тұлғаның мүлкін кепілге қою арқылы және (немесе) банк кепілдігімен беріледі.</w:t>
      </w:r>
    </w:p>
    <w:bookmarkEnd w:id="2269"/>
    <w:bookmarkStart w:name="z2278" w:id="2270"/>
    <w:p>
      <w:pPr>
        <w:spacing w:after="0"/>
        <w:ind w:left="0"/>
        <w:jc w:val="both"/>
      </w:pPr>
      <w:r>
        <w:rPr>
          <w:rFonts w:ascii="Times New Roman"/>
          <w:b w:val="false"/>
          <w:i w:val="false"/>
          <w:color w:val="000000"/>
          <w:sz w:val="28"/>
        </w:rPr>
        <w:t>
      5. Салық төлеуші салықтарды, төлемақыларды және (немесе) өсімпұлды төлеу бойынша салықтық міндеттеменің орындалуын қамтамасыз етуге берген банк кепілдігі мынадай талаптарға сәйкес келуге:</w:t>
      </w:r>
    </w:p>
    <w:bookmarkEnd w:id="2270"/>
    <w:bookmarkStart w:name="z2279" w:id="2271"/>
    <w:p>
      <w:pPr>
        <w:spacing w:after="0"/>
        <w:ind w:left="0"/>
        <w:jc w:val="both"/>
      </w:pPr>
      <w:r>
        <w:rPr>
          <w:rFonts w:ascii="Times New Roman"/>
          <w:b w:val="false"/>
          <w:i w:val="false"/>
          <w:color w:val="000000"/>
          <w:sz w:val="28"/>
        </w:rPr>
        <w:t>
      1) Қазақстан Республикасының заңнамасында белгіленген талаптар сақтала отырып берілуге;</w:t>
      </w:r>
    </w:p>
    <w:bookmarkEnd w:id="2271"/>
    <w:bookmarkStart w:name="z2280" w:id="2272"/>
    <w:p>
      <w:pPr>
        <w:spacing w:after="0"/>
        <w:ind w:left="0"/>
        <w:jc w:val="both"/>
      </w:pPr>
      <w:r>
        <w:rPr>
          <w:rFonts w:ascii="Times New Roman"/>
          <w:b w:val="false"/>
          <w:i w:val="false"/>
          <w:color w:val="000000"/>
          <w:sz w:val="28"/>
        </w:rPr>
        <w:t>
      2) кері қайтарып алынбайтын болуға;</w:t>
      </w:r>
    </w:p>
    <w:bookmarkEnd w:id="2272"/>
    <w:bookmarkStart w:name="z2281" w:id="2273"/>
    <w:p>
      <w:pPr>
        <w:spacing w:after="0"/>
        <w:ind w:left="0"/>
        <w:jc w:val="both"/>
      </w:pPr>
      <w:r>
        <w:rPr>
          <w:rFonts w:ascii="Times New Roman"/>
          <w:b w:val="false"/>
          <w:i w:val="false"/>
          <w:color w:val="000000"/>
          <w:sz w:val="28"/>
        </w:rPr>
        <w:t>
      3) мұндай кепілдіктің қолданылу мерзімі салықтық міндеттемені орындау мерзімдері өзгерген кезде салық органы белгілеген салықтарды, төлемақыларды және (немесе) өсімпұлды төлеу мерзімі өткен күннен бастап алты айдан кейін аяқталуға;</w:t>
      </w:r>
    </w:p>
    <w:bookmarkEnd w:id="2273"/>
    <w:bookmarkStart w:name="z2282" w:id="2274"/>
    <w:p>
      <w:pPr>
        <w:spacing w:after="0"/>
        <w:ind w:left="0"/>
        <w:jc w:val="both"/>
      </w:pPr>
      <w:r>
        <w:rPr>
          <w:rFonts w:ascii="Times New Roman"/>
          <w:b w:val="false"/>
          <w:i w:val="false"/>
          <w:color w:val="000000"/>
          <w:sz w:val="28"/>
        </w:rPr>
        <w:t>
      4) банк кепілдігі шарты бойынша төлеуге жататын ең жоғары ақшалай сома кепілгердің салықтарды, төлемақыларды және (немесе) өсімпұлды төлеу бойынша салықтық міндеттемені толық көлемде орындауын қамтамасыз етуге тиіс.</w:t>
      </w:r>
    </w:p>
    <w:bookmarkEnd w:id="2274"/>
    <w:bookmarkStart w:name="z2283" w:id="2275"/>
    <w:p>
      <w:pPr>
        <w:spacing w:after="0"/>
        <w:ind w:left="0"/>
        <w:jc w:val="both"/>
      </w:pPr>
      <w:r>
        <w:rPr>
          <w:rFonts w:ascii="Times New Roman"/>
          <w:b w:val="false"/>
          <w:i w:val="false"/>
          <w:color w:val="000000"/>
          <w:sz w:val="28"/>
        </w:rPr>
        <w:t>
      Банк кепілдігі шарты бойынша төлеуге жататын ең жоғары ақшалай соманың мөлшері бөліп төлеуді берген салық органының жазбаша келісуі бойынша осындай кепілдікпен қамтамасыз етілген салықтардың және (немесе) төлемақылардың төленген сомалары ескеріле отырып өзгертілуі мүмкін.</w:t>
      </w:r>
    </w:p>
    <w:bookmarkEnd w:id="2275"/>
    <w:bookmarkStart w:name="z2284" w:id="2276"/>
    <w:p>
      <w:pPr>
        <w:spacing w:after="0"/>
        <w:ind w:left="0"/>
        <w:jc w:val="both"/>
      </w:pPr>
      <w:r>
        <w:rPr>
          <w:rFonts w:ascii="Times New Roman"/>
          <w:b w:val="false"/>
          <w:i w:val="false"/>
          <w:color w:val="000000"/>
          <w:sz w:val="28"/>
        </w:rPr>
        <w:t>
      6. Кепілге берілетін мүлік мынадай талаптарға сәйкес келуге:</w:t>
      </w:r>
    </w:p>
    <w:bookmarkEnd w:id="2276"/>
    <w:bookmarkStart w:name="z2285" w:id="2277"/>
    <w:p>
      <w:pPr>
        <w:spacing w:after="0"/>
        <w:ind w:left="0"/>
        <w:jc w:val="both"/>
      </w:pPr>
      <w:r>
        <w:rPr>
          <w:rFonts w:ascii="Times New Roman"/>
          <w:b w:val="false"/>
          <w:i w:val="false"/>
          <w:color w:val="000000"/>
          <w:sz w:val="28"/>
        </w:rPr>
        <w:t>
      1) жоғалудан немесе зақымданудан сақтандырылуға, өтімді болуға;</w:t>
      </w:r>
    </w:p>
    <w:bookmarkEnd w:id="2277"/>
    <w:bookmarkStart w:name="z2286" w:id="2278"/>
    <w:p>
      <w:pPr>
        <w:spacing w:after="0"/>
        <w:ind w:left="0"/>
        <w:jc w:val="both"/>
      </w:pPr>
      <w:r>
        <w:rPr>
          <w:rFonts w:ascii="Times New Roman"/>
          <w:b w:val="false"/>
          <w:i w:val="false"/>
          <w:color w:val="000000"/>
          <w:sz w:val="28"/>
        </w:rPr>
        <w:t>
      2) мұндай мүліктің нарықтық құны, салық төлеуші белгіленген мерзім өткенге дейін салықтардың, төлемақылардың және (немесе) өсімпұлдың барлық сомасын төлеген жағдайды қоспағанда, салықтық міндеттемені орындау мерзімдерін өзгерту бойынша салық органы қабылдаған шешімнің қолданылу кезеңіндегі өсімпұлды, сондай-ақ салықтық міндеттемені орындау мерзімдерін өзгерту бойынша салық органы қабылдаған шешімнің қолданысы мерзімінен бұрын тоқтатылған кезде оны өткізуге арналған шығыстарды ескере отырып, төлеу мерзімі ауыстырылатын салықтардың, төлемақылардың және (немесе) өсімпұлдың сомасынан кем болмауға тиіс.</w:t>
      </w:r>
    </w:p>
    <w:bookmarkEnd w:id="2278"/>
    <w:bookmarkStart w:name="z2287" w:id="2279"/>
    <w:p>
      <w:pPr>
        <w:spacing w:after="0"/>
        <w:ind w:left="0"/>
        <w:jc w:val="both"/>
      </w:pPr>
      <w:r>
        <w:rPr>
          <w:rFonts w:ascii="Times New Roman"/>
          <w:b w:val="false"/>
          <w:i w:val="false"/>
          <w:color w:val="000000"/>
          <w:sz w:val="28"/>
        </w:rPr>
        <w:t>
      Мыналар:</w:t>
      </w:r>
    </w:p>
    <w:bookmarkEnd w:id="2279"/>
    <w:bookmarkStart w:name="z2288" w:id="2280"/>
    <w:p>
      <w:pPr>
        <w:spacing w:after="0"/>
        <w:ind w:left="0"/>
        <w:jc w:val="both"/>
      </w:pPr>
      <w:r>
        <w:rPr>
          <w:rFonts w:ascii="Times New Roman"/>
          <w:b w:val="false"/>
          <w:i w:val="false"/>
          <w:color w:val="000000"/>
          <w:sz w:val="28"/>
        </w:rPr>
        <w:t>
      тыныс-тіршілікті қамтамасыз ету объектілері;</w:t>
      </w:r>
    </w:p>
    <w:bookmarkEnd w:id="2280"/>
    <w:bookmarkStart w:name="z2289" w:id="2281"/>
    <w:p>
      <w:pPr>
        <w:spacing w:after="0"/>
        <w:ind w:left="0"/>
        <w:jc w:val="both"/>
      </w:pPr>
      <w:r>
        <w:rPr>
          <w:rFonts w:ascii="Times New Roman"/>
          <w:b w:val="false"/>
          <w:i w:val="false"/>
          <w:color w:val="000000"/>
          <w:sz w:val="28"/>
        </w:rPr>
        <w:t>
      электр, жылу және өзге де энергия түрлері;</w:t>
      </w:r>
    </w:p>
    <w:bookmarkEnd w:id="2281"/>
    <w:bookmarkStart w:name="z2290" w:id="2282"/>
    <w:p>
      <w:pPr>
        <w:spacing w:after="0"/>
        <w:ind w:left="0"/>
        <w:jc w:val="both"/>
      </w:pPr>
      <w:r>
        <w:rPr>
          <w:rFonts w:ascii="Times New Roman"/>
          <w:b w:val="false"/>
          <w:i w:val="false"/>
          <w:color w:val="000000"/>
          <w:sz w:val="28"/>
        </w:rPr>
        <w:t>
      тыйым салынған мүлік;</w:t>
      </w:r>
    </w:p>
    <w:bookmarkEnd w:id="2282"/>
    <w:bookmarkStart w:name="z2291" w:id="2283"/>
    <w:p>
      <w:pPr>
        <w:spacing w:after="0"/>
        <w:ind w:left="0"/>
        <w:jc w:val="both"/>
      </w:pPr>
      <w:r>
        <w:rPr>
          <w:rFonts w:ascii="Times New Roman"/>
          <w:b w:val="false"/>
          <w:i w:val="false"/>
          <w:color w:val="000000"/>
          <w:sz w:val="28"/>
        </w:rPr>
        <w:t>
      салық органы қойған шектеулерді қоспағанда, уәкілетті мемлекеттік органдар шектеулер қойған мүлік;</w:t>
      </w:r>
    </w:p>
    <w:bookmarkEnd w:id="2283"/>
    <w:bookmarkStart w:name="z2292" w:id="2284"/>
    <w:p>
      <w:pPr>
        <w:spacing w:after="0"/>
        <w:ind w:left="0"/>
        <w:jc w:val="both"/>
      </w:pPr>
      <w:r>
        <w:rPr>
          <w:rFonts w:ascii="Times New Roman"/>
          <w:b w:val="false"/>
          <w:i w:val="false"/>
          <w:color w:val="000000"/>
          <w:sz w:val="28"/>
        </w:rPr>
        <w:t>
      үшінші тұлғалардың құқықтарымен ауыртпалық салынған мүлік;</w:t>
      </w:r>
    </w:p>
    <w:bookmarkEnd w:id="2284"/>
    <w:bookmarkStart w:name="z2293" w:id="2285"/>
    <w:p>
      <w:pPr>
        <w:spacing w:after="0"/>
        <w:ind w:left="0"/>
        <w:jc w:val="both"/>
      </w:pPr>
      <w:r>
        <w:rPr>
          <w:rFonts w:ascii="Times New Roman"/>
          <w:b w:val="false"/>
          <w:i w:val="false"/>
          <w:color w:val="000000"/>
          <w:sz w:val="28"/>
        </w:rPr>
        <w:t>
      жеке тұлғаның, дара кәсіпкердің, жеке практикамен айналысатын адамның жалғыз тұрғынжайы;</w:t>
      </w:r>
    </w:p>
    <w:bookmarkEnd w:id="2285"/>
    <w:bookmarkStart w:name="z2294" w:id="2286"/>
    <w:p>
      <w:pPr>
        <w:spacing w:after="0"/>
        <w:ind w:left="0"/>
        <w:jc w:val="both"/>
      </w:pPr>
      <w:r>
        <w:rPr>
          <w:rFonts w:ascii="Times New Roman"/>
          <w:b w:val="false"/>
          <w:i w:val="false"/>
          <w:color w:val="000000"/>
          <w:sz w:val="28"/>
        </w:rPr>
        <w:t>
      тез бүлінетін шикізат, тамақ өнімдері кепіл нысанасы бола алмайды.</w:t>
      </w:r>
    </w:p>
    <w:bookmarkEnd w:id="2286"/>
    <w:bookmarkStart w:name="z2295" w:id="2287"/>
    <w:p>
      <w:pPr>
        <w:spacing w:after="0"/>
        <w:ind w:left="0"/>
        <w:jc w:val="both"/>
      </w:pPr>
      <w:r>
        <w:rPr>
          <w:rFonts w:ascii="Times New Roman"/>
          <w:b w:val="false"/>
          <w:i w:val="false"/>
          <w:color w:val="000000"/>
          <w:sz w:val="28"/>
        </w:rPr>
        <w:t>
      Салықтарды, төлемақыларды және (немесе) өсімпұлды төлеуді қамтамасыз ету үшін кепілге берілген мүлік қайта кепілге қоюға жатпайды.</w:t>
      </w:r>
    </w:p>
    <w:bookmarkEnd w:id="2287"/>
    <w:bookmarkStart w:name="z2296" w:id="2288"/>
    <w:p>
      <w:pPr>
        <w:spacing w:after="0"/>
        <w:ind w:left="0"/>
        <w:jc w:val="both"/>
      </w:pPr>
      <w:r>
        <w:rPr>
          <w:rFonts w:ascii="Times New Roman"/>
          <w:b w:val="false"/>
          <w:i w:val="false"/>
          <w:color w:val="000000"/>
          <w:sz w:val="28"/>
        </w:rPr>
        <w:t>
      Салықтардың, төлемақылардың және (немесе) өсімпұлдың төленуін қамтамасыз ету үшін мүлікті кепілге қою шарты уәкілетті орган бекіткен салықтардың, төлемақылардың және (немесе) өсімпұлдың төленуін қамтамасыз ету үшін мүлікті кепілге қоюдың үлгілік шартына сәйкес жасалады.</w:t>
      </w:r>
    </w:p>
    <w:bookmarkEnd w:id="2288"/>
    <w:bookmarkStart w:name="z2297" w:id="2289"/>
    <w:p>
      <w:pPr>
        <w:spacing w:after="0"/>
        <w:ind w:left="0"/>
        <w:jc w:val="both"/>
      </w:pPr>
      <w:r>
        <w:rPr>
          <w:rFonts w:ascii="Times New Roman"/>
          <w:b w:val="false"/>
          <w:i w:val="false"/>
          <w:color w:val="000000"/>
          <w:sz w:val="28"/>
        </w:rPr>
        <w:t>
      7. Деңгейлес мониторингке қатысушыны қоспағанда, салық төлеушіге кейінге қалдыруды (бөліп төлеуді) беруден бас тарту үшін мыналар негіз болып табылады:</w:t>
      </w:r>
    </w:p>
    <w:bookmarkEnd w:id="2289"/>
    <w:bookmarkStart w:name="z2298" w:id="2290"/>
    <w:p>
      <w:pPr>
        <w:spacing w:after="0"/>
        <w:ind w:left="0"/>
        <w:jc w:val="both"/>
      </w:pPr>
      <w:r>
        <w:rPr>
          <w:rFonts w:ascii="Times New Roman"/>
          <w:b w:val="false"/>
          <w:i w:val="false"/>
          <w:color w:val="000000"/>
          <w:sz w:val="28"/>
        </w:rPr>
        <w:t>
      1) уәкілетті орган айқындаған кейінге қалдыруды (бөліп төлеуді) беру тәртібінде көзделген негіздерге сәйкес келмеуі және талаптарды сақтамауы;</w:t>
      </w:r>
    </w:p>
    <w:bookmarkEnd w:id="2290"/>
    <w:bookmarkStart w:name="z2299" w:id="2291"/>
    <w:p>
      <w:pPr>
        <w:spacing w:after="0"/>
        <w:ind w:left="0"/>
        <w:jc w:val="both"/>
      </w:pPr>
      <w:r>
        <w:rPr>
          <w:rFonts w:ascii="Times New Roman"/>
          <w:b w:val="false"/>
          <w:i w:val="false"/>
          <w:color w:val="000000"/>
          <w:sz w:val="28"/>
        </w:rPr>
        <w:t>
      2) өтініш берген күнінің алдындағы екі жыл ішінде, салық органы белгілеген салықтарды, төлемақыларды және (немесе) өсімпұлды төлеу мерзімін бұзуына байланысты оған бұрын берілген кейінге қалдырудың (бөліп төлеудің) қолданысын мерзімінен бұрын тоқтату фактісінің болуы.</w:t>
      </w:r>
    </w:p>
    <w:bookmarkEnd w:id="2291"/>
    <w:bookmarkStart w:name="z2300" w:id="2292"/>
    <w:p>
      <w:pPr>
        <w:spacing w:after="0"/>
        <w:ind w:left="0"/>
        <w:jc w:val="both"/>
      </w:pPr>
      <w:r>
        <w:rPr>
          <w:rFonts w:ascii="Times New Roman"/>
          <w:b w:val="false"/>
          <w:i w:val="false"/>
          <w:color w:val="000000"/>
          <w:sz w:val="28"/>
        </w:rPr>
        <w:t>
      Деңгейлес мониторингке қатысушыға кейінге қалдыруды (бөліп төлеуді) беруден бас тарту үшін уәкілетті органға өтініш берген күнінің алдындағы екі жыл ішінде, салық органы белгілеген салықтарды, төлемақыларды және (немесе) өсімпұлды төлеу мерзімін бұзуына байланысты оған бұрын берілген кейінге қалдырудың (бөліп төлеудің) қолданысын мерзімінен бұрын тоқтату фактісінің болуы негіз болып табылады.</w:t>
      </w:r>
    </w:p>
    <w:bookmarkEnd w:id="2292"/>
    <w:bookmarkStart w:name="z2301" w:id="2293"/>
    <w:p>
      <w:pPr>
        <w:spacing w:after="0"/>
        <w:ind w:left="0"/>
        <w:jc w:val="both"/>
      </w:pPr>
      <w:r>
        <w:rPr>
          <w:rFonts w:ascii="Times New Roman"/>
          <w:b w:val="false"/>
          <w:i w:val="false"/>
          <w:color w:val="000000"/>
          <w:sz w:val="28"/>
        </w:rPr>
        <w:t>
      8. Кейінге қалдырудың (бөліп төлеудің) қолданысы:</w:t>
      </w:r>
    </w:p>
    <w:bookmarkEnd w:id="2293"/>
    <w:bookmarkStart w:name="z2302" w:id="2294"/>
    <w:p>
      <w:pPr>
        <w:spacing w:after="0"/>
        <w:ind w:left="0"/>
        <w:jc w:val="both"/>
      </w:pPr>
      <w:r>
        <w:rPr>
          <w:rFonts w:ascii="Times New Roman"/>
          <w:b w:val="false"/>
          <w:i w:val="false"/>
          <w:color w:val="000000"/>
          <w:sz w:val="28"/>
        </w:rPr>
        <w:t>
      1) кейінге қалдыруды (бөліп төлеуді) беру туралы шешімнің қолданылу мерзімі өткен соң;</w:t>
      </w:r>
    </w:p>
    <w:bookmarkEnd w:id="2294"/>
    <w:bookmarkStart w:name="z2303" w:id="2295"/>
    <w:p>
      <w:pPr>
        <w:spacing w:after="0"/>
        <w:ind w:left="0"/>
        <w:jc w:val="both"/>
      </w:pPr>
      <w:r>
        <w:rPr>
          <w:rFonts w:ascii="Times New Roman"/>
          <w:b w:val="false"/>
          <w:i w:val="false"/>
          <w:color w:val="000000"/>
          <w:sz w:val="28"/>
        </w:rPr>
        <w:t>
      2) мынадай:</w:t>
      </w:r>
    </w:p>
    <w:bookmarkEnd w:id="2295"/>
    <w:bookmarkStart w:name="z2304" w:id="2296"/>
    <w:p>
      <w:pPr>
        <w:spacing w:after="0"/>
        <w:ind w:left="0"/>
        <w:jc w:val="both"/>
      </w:pPr>
      <w:r>
        <w:rPr>
          <w:rFonts w:ascii="Times New Roman"/>
          <w:b w:val="false"/>
          <w:i w:val="false"/>
          <w:color w:val="000000"/>
          <w:sz w:val="28"/>
        </w:rPr>
        <w:t>
      кейінге қалдыруды (бөліп төлеуді) беру туралы шешімде белгіленген мерзім өткенге дейін салық төлеуші салықтардың, төлемақылардың және (немесе) өсімпұлдың барлық сомасын төлеген кезде;</w:t>
      </w:r>
    </w:p>
    <w:bookmarkEnd w:id="2296"/>
    <w:bookmarkStart w:name="z2305" w:id="2297"/>
    <w:p>
      <w:pPr>
        <w:spacing w:after="0"/>
        <w:ind w:left="0"/>
        <w:jc w:val="both"/>
      </w:pPr>
      <w:r>
        <w:rPr>
          <w:rFonts w:ascii="Times New Roman"/>
          <w:b w:val="false"/>
          <w:i w:val="false"/>
          <w:color w:val="000000"/>
          <w:sz w:val="28"/>
        </w:rPr>
        <w:t>
      заңды күшіне енген сот актісі бойынша;</w:t>
      </w:r>
    </w:p>
    <w:bookmarkEnd w:id="2297"/>
    <w:bookmarkStart w:name="z2306" w:id="2298"/>
    <w:p>
      <w:pPr>
        <w:spacing w:after="0"/>
        <w:ind w:left="0"/>
        <w:jc w:val="both"/>
      </w:pPr>
      <w:r>
        <w:rPr>
          <w:rFonts w:ascii="Times New Roman"/>
          <w:b w:val="false"/>
          <w:i w:val="false"/>
          <w:color w:val="000000"/>
          <w:sz w:val="28"/>
        </w:rPr>
        <w:t>
      кейінге қалдыруды (бөліп төлеуді) беру туралы шешімде көзделген салықтарды, төлемақыларды және (немесе) өсімпұлды төлеу мерзімі бес жұмыс күнінен астам мерзімге бұзылған кезде мерзімінен бұрын тоқтатылады.</w:t>
      </w:r>
    </w:p>
    <w:bookmarkEnd w:id="2298"/>
    <w:bookmarkStart w:name="z2307" w:id="2299"/>
    <w:p>
      <w:pPr>
        <w:spacing w:after="0"/>
        <w:ind w:left="0"/>
        <w:jc w:val="both"/>
      </w:pPr>
      <w:r>
        <w:rPr>
          <w:rFonts w:ascii="Times New Roman"/>
          <w:b w:val="false"/>
          <w:i w:val="false"/>
          <w:color w:val="000000"/>
          <w:sz w:val="28"/>
        </w:rPr>
        <w:t>
      9. Салық төлеуші белгіленген мерзім өткенге дейін салықтардың, төлемақылардың және (немесе) өсімпұлдың барлық сомасын төлеген жағдайды қоспағанда, кейінге қалдырудың (бөліп төлеудің) қолданысы мерзімінен бұрын тоқтатылған кезде салық органы:</w:t>
      </w:r>
    </w:p>
    <w:bookmarkEnd w:id="2299"/>
    <w:bookmarkStart w:name="z2308" w:id="2300"/>
    <w:p>
      <w:pPr>
        <w:spacing w:after="0"/>
        <w:ind w:left="0"/>
        <w:jc w:val="both"/>
      </w:pPr>
      <w:r>
        <w:rPr>
          <w:rFonts w:ascii="Times New Roman"/>
          <w:b w:val="false"/>
          <w:i w:val="false"/>
          <w:color w:val="000000"/>
          <w:sz w:val="28"/>
        </w:rPr>
        <w:t>
      1) салық төлеушіге кейінге қалдырудың (бөліп төлеудің) қолданысын тоқтату туралы хабарлайды;</w:t>
      </w:r>
    </w:p>
    <w:bookmarkEnd w:id="2300"/>
    <w:bookmarkStart w:name="z2309" w:id="2301"/>
    <w:p>
      <w:pPr>
        <w:spacing w:after="0"/>
        <w:ind w:left="0"/>
        <w:jc w:val="both"/>
      </w:pPr>
      <w:r>
        <w:rPr>
          <w:rFonts w:ascii="Times New Roman"/>
          <w:b w:val="false"/>
          <w:i w:val="false"/>
          <w:color w:val="000000"/>
          <w:sz w:val="28"/>
        </w:rPr>
        <w:t>
      2) екінші деңгейдегі банкке (кепілгерге) банк кепілдігі бойынша ақшалай соманы төлеу туралы талапты жібереді.</w:t>
      </w:r>
    </w:p>
    <w:bookmarkEnd w:id="2301"/>
    <w:bookmarkStart w:name="z2310" w:id="2302"/>
    <w:p>
      <w:pPr>
        <w:spacing w:after="0"/>
        <w:ind w:left="0"/>
        <w:jc w:val="both"/>
      </w:pPr>
      <w:r>
        <w:rPr>
          <w:rFonts w:ascii="Times New Roman"/>
          <w:b w:val="false"/>
          <w:i w:val="false"/>
          <w:color w:val="000000"/>
          <w:sz w:val="28"/>
        </w:rPr>
        <w:t>
      Банк кепілдігі бойынша міндеттемені екінші деңгейдегі банк (кепілгер) көрсетілген талапты алған күнінен бастап үш жұмыс күні ішінде, мұндай талап кепілгерге оның қолданылу мерзімі өткен соң қойылуын қоспағанда, орындауға тиіс.</w:t>
      </w:r>
    </w:p>
    <w:bookmarkEnd w:id="2302"/>
    <w:bookmarkStart w:name="z2311" w:id="2303"/>
    <w:p>
      <w:pPr>
        <w:spacing w:after="0"/>
        <w:ind w:left="0"/>
        <w:jc w:val="both"/>
      </w:pPr>
      <w:r>
        <w:rPr>
          <w:rFonts w:ascii="Times New Roman"/>
          <w:b w:val="false"/>
          <w:i w:val="false"/>
          <w:color w:val="000000"/>
          <w:sz w:val="28"/>
        </w:rPr>
        <w:t>
      10. Салық төлеуші кейінге қалдырудың (бөліп төлеудің) қолданысын тоқтату туралы хабархатты алған күннен бастап үш жұмыс күні өткен соң салықтарды, төлемақыларды және (немесе) өсімпұлды төлеу туралы міндеттемені орындамаған кезде салық органы салық төлеушінің және (немесе) үшінші тұлғаның кепілге қойылған мүлкіне өндіріп алуды қолданады.</w:t>
      </w:r>
    </w:p>
    <w:bookmarkEnd w:id="2303"/>
    <w:bookmarkStart w:name="z2312" w:id="2304"/>
    <w:p>
      <w:pPr>
        <w:spacing w:after="0"/>
        <w:ind w:left="0"/>
        <w:jc w:val="both"/>
      </w:pPr>
      <w:r>
        <w:rPr>
          <w:rFonts w:ascii="Times New Roman"/>
          <w:b w:val="false"/>
          <w:i w:val="false"/>
          <w:color w:val="000000"/>
          <w:sz w:val="28"/>
        </w:rPr>
        <w:t>
      Салық төлеуші және (немесе) үшінші тұлға кепілге қойған мүлікті өткізу салық төлеуші және (немесе) үшінші тұлға кепілге қойған мүлікті, сондай-ақ уәкілетті орган айқындаған, салық төлеушінің (салық агентінің) билік етуі шектелген мүлікті өткізу тәртібімен жүзеге асырылады.</w:t>
      </w:r>
    </w:p>
    <w:bookmarkEnd w:id="2304"/>
    <w:bookmarkStart w:name="z2313" w:id="2305"/>
    <w:p>
      <w:pPr>
        <w:spacing w:after="0"/>
        <w:ind w:left="0"/>
        <w:jc w:val="left"/>
      </w:pPr>
      <w:r>
        <w:rPr>
          <w:rFonts w:ascii="Times New Roman"/>
          <w:b/>
          <w:i w:val="false"/>
          <w:color w:val="000000"/>
        </w:rPr>
        <w:t xml:space="preserve"> 134-бап. ЕАЭО-ға мүше мемлекеттердің аумағынан импортталатын тауарларды қоспағанда, импортталатын тауарлар бойынша қосылған құн салығын төлеу мерзімін өзгерту</w:t>
      </w:r>
    </w:p>
    <w:bookmarkEnd w:id="2305"/>
    <w:bookmarkStart w:name="z2314" w:id="2306"/>
    <w:p>
      <w:pPr>
        <w:spacing w:after="0"/>
        <w:ind w:left="0"/>
        <w:jc w:val="both"/>
      </w:pPr>
      <w:r>
        <w:rPr>
          <w:rFonts w:ascii="Times New Roman"/>
          <w:b w:val="false"/>
          <w:i w:val="false"/>
          <w:color w:val="000000"/>
          <w:sz w:val="28"/>
        </w:rPr>
        <w:t>
      1. ЕАЭО-ға мүше мемлекеттердің аумағынан импортталатын тауарларды қоспағанда, Қазақстан Республикасының аумағында өндірісі жоқ немесе Қазақстан Республикасының қажеттіліктерін жаппайтын, импортталатын тауарлар бойынша қосылған құн салығын төлеу мерзімін өзгерту салық төлеуші өнімді өндіру кезінде осындай тауарларды пайдаланған жағдайда жүргізіледі.</w:t>
      </w:r>
    </w:p>
    <w:bookmarkEnd w:id="2306"/>
    <w:bookmarkStart w:name="z2315" w:id="2307"/>
    <w:p>
      <w:pPr>
        <w:spacing w:after="0"/>
        <w:ind w:left="0"/>
        <w:jc w:val="both"/>
      </w:pPr>
      <w:r>
        <w:rPr>
          <w:rFonts w:ascii="Times New Roman"/>
          <w:b w:val="false"/>
          <w:i w:val="false"/>
          <w:color w:val="000000"/>
          <w:sz w:val="28"/>
        </w:rPr>
        <w:t xml:space="preserve">
      2. Тауарлар Қазақстан Республикасының кеден заңнамасында айқындалған тәртіппен өнім өндіру мақсаттары үшін импортталған деп танылады. </w:t>
      </w:r>
    </w:p>
    <w:bookmarkEnd w:id="2307"/>
    <w:bookmarkStart w:name="z2316" w:id="2308"/>
    <w:p>
      <w:pPr>
        <w:spacing w:after="0"/>
        <w:ind w:left="0"/>
        <w:jc w:val="both"/>
      </w:pPr>
      <w:r>
        <w:rPr>
          <w:rFonts w:ascii="Times New Roman"/>
          <w:b w:val="false"/>
          <w:i w:val="false"/>
          <w:color w:val="000000"/>
          <w:sz w:val="28"/>
        </w:rPr>
        <w:t>
      Қазақстан Республикасының аумағына импортталатын, осы тармақтың бірінші бөлігінде көрсетілген, қайта өңдеуге арналған тауарлардың, сондай-ақ осындай тауарларды импорттайтын Қазақстан Республикасы салық төлеушілерінің тізбесін уәкілетті органмен келісу бойынша мемлекеттік жоспарлау жөніндегі уәкілетті орган бекітеді.</w:t>
      </w:r>
    </w:p>
    <w:bookmarkEnd w:id="2308"/>
    <w:bookmarkStart w:name="z2317" w:id="2309"/>
    <w:p>
      <w:pPr>
        <w:spacing w:after="0"/>
        <w:ind w:left="0"/>
        <w:jc w:val="both"/>
      </w:pPr>
      <w:r>
        <w:rPr>
          <w:rFonts w:ascii="Times New Roman"/>
          <w:b w:val="false"/>
          <w:i w:val="false"/>
          <w:color w:val="000000"/>
          <w:sz w:val="28"/>
        </w:rPr>
        <w:t>
      3. ЕАЭО-ға мүше мемлекеттердің аумағынан импортталатын тауарларды қоспағанда, импортталатын тауарлар бойынша қосылған құн салығын төлеу мерзімін өзгерту тәртібі мен мерзімдерін уәкілетті орган айқындайды.</w:t>
      </w:r>
    </w:p>
    <w:bookmarkEnd w:id="2309"/>
    <w:bookmarkStart w:name="z2318" w:id="2310"/>
    <w:p>
      <w:pPr>
        <w:spacing w:after="0"/>
        <w:ind w:left="0"/>
        <w:jc w:val="left"/>
      </w:pPr>
      <w:r>
        <w:rPr>
          <w:rFonts w:ascii="Times New Roman"/>
          <w:b/>
          <w:i w:val="false"/>
          <w:color w:val="000000"/>
        </w:rPr>
        <w:t xml:space="preserve"> 135-бап. Мемлекеттік баж төлеу бойынша кейінге қалдыру</w:t>
      </w:r>
    </w:p>
    <w:bookmarkEnd w:id="2310"/>
    <w:bookmarkStart w:name="z2319" w:id="2311"/>
    <w:p>
      <w:pPr>
        <w:spacing w:after="0"/>
        <w:ind w:left="0"/>
        <w:jc w:val="both"/>
      </w:pPr>
      <w:r>
        <w:rPr>
          <w:rFonts w:ascii="Times New Roman"/>
          <w:b w:val="false"/>
          <w:i w:val="false"/>
          <w:color w:val="000000"/>
          <w:sz w:val="28"/>
        </w:rPr>
        <w:t>
      1. Мемлекеттік баж төлеу бойынша кейінге қалдыру жеке тұлғаның мүліктік жағдайын немесе ірі кәсіпкерлік субъектісін қоспағанда, заңды тұлғаның қаржылық жағдайын негізге ала отырып, соттарда мемлекеттік баж төлеу мерзімін мемлекеттік баж төлеу бойынша кейінге қалдыру туралы сот актісімен өзгертуді білдіреді.</w:t>
      </w:r>
    </w:p>
    <w:bookmarkEnd w:id="2311"/>
    <w:bookmarkStart w:name="z2320" w:id="2312"/>
    <w:p>
      <w:pPr>
        <w:spacing w:after="0"/>
        <w:ind w:left="0"/>
        <w:jc w:val="both"/>
      </w:pPr>
      <w:r>
        <w:rPr>
          <w:rFonts w:ascii="Times New Roman"/>
          <w:b w:val="false"/>
          <w:i w:val="false"/>
          <w:color w:val="000000"/>
          <w:sz w:val="28"/>
        </w:rPr>
        <w:t>
      Мемлекеттік баж төлеу мерзіміне қатысты мемлекеттік баж төлеу бойынша кейінге қалдыру туралы сот актісінің көшірмесі істі қарау орны бойынша салық органдарына жіберілуі тиіс.</w:t>
      </w:r>
    </w:p>
    <w:bookmarkEnd w:id="2312"/>
    <w:bookmarkStart w:name="z2321" w:id="2313"/>
    <w:p>
      <w:pPr>
        <w:spacing w:after="0"/>
        <w:ind w:left="0"/>
        <w:jc w:val="both"/>
      </w:pPr>
      <w:r>
        <w:rPr>
          <w:rFonts w:ascii="Times New Roman"/>
          <w:b w:val="false"/>
          <w:i w:val="false"/>
          <w:color w:val="000000"/>
          <w:sz w:val="28"/>
        </w:rPr>
        <w:t>
      2. Мемлекеттік баж төлеу бойынша кейінге қалдыру, егер жеке тұлғаның мүліктік жағдайы немесе заңды тұлғаның қаржылық жағдайы талап қою кезінде мемлекеттік баж төлеуге мүмкіндік бермейтін болса, алайда оны төлеу мүмкіндігі осындай кейінге қалдыру берілген мерзім ішінде туындайды деп пайымдауға жеткілікті негіздер болса, мынадай негіздердің бірі болғанда:</w:t>
      </w:r>
    </w:p>
    <w:bookmarkEnd w:id="2313"/>
    <w:bookmarkStart w:name="z2322" w:id="2314"/>
    <w:p>
      <w:pPr>
        <w:spacing w:after="0"/>
        <w:ind w:left="0"/>
        <w:jc w:val="both"/>
      </w:pPr>
      <w:r>
        <w:rPr>
          <w:rFonts w:ascii="Times New Roman"/>
          <w:b w:val="false"/>
          <w:i w:val="false"/>
          <w:color w:val="000000"/>
          <w:sz w:val="28"/>
        </w:rPr>
        <w:t>
      1) дүлей зілзаланың, технологиялық апаттың салдарынан залал келтірілген;</w:t>
      </w:r>
    </w:p>
    <w:bookmarkEnd w:id="2314"/>
    <w:bookmarkStart w:name="z2323" w:id="2315"/>
    <w:p>
      <w:pPr>
        <w:spacing w:after="0"/>
        <w:ind w:left="0"/>
        <w:jc w:val="both"/>
      </w:pPr>
      <w:r>
        <w:rPr>
          <w:rFonts w:ascii="Times New Roman"/>
          <w:b w:val="false"/>
          <w:i w:val="false"/>
          <w:color w:val="000000"/>
          <w:sz w:val="28"/>
        </w:rPr>
        <w:t>
      2) жеке тұлғаға жалақы уақтылы төленбеген;</w:t>
      </w:r>
    </w:p>
    <w:bookmarkEnd w:id="2315"/>
    <w:bookmarkStart w:name="z2324" w:id="2316"/>
    <w:p>
      <w:pPr>
        <w:spacing w:after="0"/>
        <w:ind w:left="0"/>
        <w:jc w:val="both"/>
      </w:pPr>
      <w:r>
        <w:rPr>
          <w:rFonts w:ascii="Times New Roman"/>
          <w:b w:val="false"/>
          <w:i w:val="false"/>
          <w:color w:val="000000"/>
          <w:sz w:val="28"/>
        </w:rPr>
        <w:t>
      3) жұмыссыз адам ретінде есепке қойылған;</w:t>
      </w:r>
    </w:p>
    <w:bookmarkEnd w:id="2316"/>
    <w:bookmarkStart w:name="z2325" w:id="2317"/>
    <w:p>
      <w:pPr>
        <w:spacing w:after="0"/>
        <w:ind w:left="0"/>
        <w:jc w:val="both"/>
      </w:pPr>
      <w:r>
        <w:rPr>
          <w:rFonts w:ascii="Times New Roman"/>
          <w:b w:val="false"/>
          <w:i w:val="false"/>
          <w:color w:val="000000"/>
          <w:sz w:val="28"/>
        </w:rPr>
        <w:t>
      4) жеке тұлғаның ауыр сырқаты болған және үш айдан астам ем алған;</w:t>
      </w:r>
    </w:p>
    <w:bookmarkEnd w:id="2317"/>
    <w:bookmarkStart w:name="z2326" w:id="2318"/>
    <w:p>
      <w:pPr>
        <w:spacing w:after="0"/>
        <w:ind w:left="0"/>
        <w:jc w:val="both"/>
      </w:pPr>
      <w:r>
        <w:rPr>
          <w:rFonts w:ascii="Times New Roman"/>
          <w:b w:val="false"/>
          <w:i w:val="false"/>
          <w:color w:val="000000"/>
          <w:sz w:val="28"/>
        </w:rPr>
        <w:t>
      5) заңды тұлғаға берген тауары, орындаған жұмыстары, көрсеткен қызметтері үшін ақша төленбеген;</w:t>
      </w:r>
    </w:p>
    <w:bookmarkEnd w:id="2318"/>
    <w:bookmarkStart w:name="z2327" w:id="2319"/>
    <w:p>
      <w:pPr>
        <w:spacing w:after="0"/>
        <w:ind w:left="0"/>
        <w:jc w:val="both"/>
      </w:pPr>
      <w:r>
        <w:rPr>
          <w:rFonts w:ascii="Times New Roman"/>
          <w:b w:val="false"/>
          <w:i w:val="false"/>
          <w:color w:val="000000"/>
          <w:sz w:val="28"/>
        </w:rPr>
        <w:t>
      6) заңды тұлғаның тауарларды өндіруі және (немесе) өткізуі, жұмыстарды орындауы немесе қызметтерді көрсетуі маусымдық сипатта болған;</w:t>
      </w:r>
    </w:p>
    <w:bookmarkEnd w:id="2319"/>
    <w:bookmarkStart w:name="z2328" w:id="2320"/>
    <w:p>
      <w:pPr>
        <w:spacing w:after="0"/>
        <w:ind w:left="0"/>
        <w:jc w:val="both"/>
      </w:pPr>
      <w:r>
        <w:rPr>
          <w:rFonts w:ascii="Times New Roman"/>
          <w:b w:val="false"/>
          <w:i w:val="false"/>
          <w:color w:val="000000"/>
          <w:sz w:val="28"/>
        </w:rPr>
        <w:t>
      7) атаулы әлеуметтік көмек берілген кезде мемлекеттік баж төлеуді кейінге қалдыру туралы сот актісі шығарылған күннен бастап бір жылдан аспайтын мерзімге беріледі.</w:t>
      </w:r>
    </w:p>
    <w:bookmarkEnd w:id="2320"/>
    <w:bookmarkStart w:name="z2329" w:id="2321"/>
    <w:p>
      <w:pPr>
        <w:spacing w:after="0"/>
        <w:ind w:left="0"/>
        <w:jc w:val="both"/>
      </w:pPr>
      <w:r>
        <w:rPr>
          <w:rFonts w:ascii="Times New Roman"/>
          <w:b w:val="false"/>
          <w:i w:val="false"/>
          <w:color w:val="000000"/>
          <w:sz w:val="28"/>
        </w:rPr>
        <w:t>
      Бұл ретте жеке немесе заңды тұлға мемлекеттік баж төлеу бойынша кейінге қалдыру мерзімі аяқталғанға дейін мемлекеттік баж сомасын ішінара және (немесе) мерзімінен бұрын төлеуге құқылы.</w:t>
      </w:r>
    </w:p>
    <w:bookmarkEnd w:id="2321"/>
    <w:bookmarkStart w:name="z2330" w:id="2322"/>
    <w:p>
      <w:pPr>
        <w:spacing w:after="0"/>
        <w:ind w:left="0"/>
        <w:jc w:val="left"/>
      </w:pPr>
      <w:r>
        <w:rPr>
          <w:rFonts w:ascii="Times New Roman"/>
          <w:b/>
          <w:i w:val="false"/>
          <w:color w:val="000000"/>
        </w:rPr>
        <w:t xml:space="preserve"> 12-тарау. КАМЕРАЛДЫҚ БАҚЫЛАУ</w:t>
      </w:r>
    </w:p>
    <w:bookmarkEnd w:id="2322"/>
    <w:bookmarkStart w:name="z2331" w:id="2323"/>
    <w:p>
      <w:pPr>
        <w:spacing w:after="0"/>
        <w:ind w:left="0"/>
        <w:jc w:val="left"/>
      </w:pPr>
      <w:r>
        <w:rPr>
          <w:rFonts w:ascii="Times New Roman"/>
          <w:b/>
          <w:i w:val="false"/>
          <w:color w:val="000000"/>
        </w:rPr>
        <w:t xml:space="preserve"> 136-бап. Камералдық бақылау</w:t>
      </w:r>
    </w:p>
    <w:bookmarkEnd w:id="2323"/>
    <w:bookmarkStart w:name="z2332" w:id="2324"/>
    <w:p>
      <w:pPr>
        <w:spacing w:after="0"/>
        <w:ind w:left="0"/>
        <w:jc w:val="both"/>
      </w:pPr>
      <w:r>
        <w:rPr>
          <w:rFonts w:ascii="Times New Roman"/>
          <w:b w:val="false"/>
          <w:i w:val="false"/>
          <w:color w:val="000000"/>
          <w:sz w:val="28"/>
        </w:rPr>
        <w:t>
      1. Камералдық бақылау – салық органы салықтық нысандарды, сондай-ақ салық төлеушінің (салық агентінің) қызметі туралы басқа да құжаттар мен мәліметтерді зерделеу және талдау негізінде жүзеге асыратын іс-шара.</w:t>
      </w:r>
    </w:p>
    <w:bookmarkEnd w:id="2324"/>
    <w:bookmarkStart w:name="z2333" w:id="2325"/>
    <w:p>
      <w:pPr>
        <w:spacing w:after="0"/>
        <w:ind w:left="0"/>
        <w:jc w:val="both"/>
      </w:pPr>
      <w:r>
        <w:rPr>
          <w:rFonts w:ascii="Times New Roman"/>
          <w:b w:val="false"/>
          <w:i w:val="false"/>
          <w:color w:val="000000"/>
          <w:sz w:val="28"/>
        </w:rPr>
        <w:t>
      2. Камералдық бақылаудың мақсаты салық төлеушіге (салық агентіне) салықтар мен бюджетке төленетін төлемдерді есептеу бойынша салықтық міндеттемелерді дербес орындау құқығын беру болып табылады.</w:t>
      </w:r>
    </w:p>
    <w:bookmarkEnd w:id="2325"/>
    <w:bookmarkStart w:name="z2334" w:id="2326"/>
    <w:p>
      <w:pPr>
        <w:spacing w:after="0"/>
        <w:ind w:left="0"/>
        <w:jc w:val="left"/>
      </w:pPr>
      <w:r>
        <w:rPr>
          <w:rFonts w:ascii="Times New Roman"/>
          <w:b/>
          <w:i w:val="false"/>
          <w:color w:val="000000"/>
        </w:rPr>
        <w:t xml:space="preserve"> 137-бап. Камералдық бақылау жүргізу тәртібі және нәтижелері</w:t>
      </w:r>
    </w:p>
    <w:bookmarkEnd w:id="2326"/>
    <w:bookmarkStart w:name="z2335" w:id="2327"/>
    <w:p>
      <w:pPr>
        <w:spacing w:after="0"/>
        <w:ind w:left="0"/>
        <w:jc w:val="both"/>
      </w:pPr>
      <w:r>
        <w:rPr>
          <w:rFonts w:ascii="Times New Roman"/>
          <w:b w:val="false"/>
          <w:i w:val="false"/>
          <w:color w:val="000000"/>
          <w:sz w:val="28"/>
        </w:rPr>
        <w:t>
      1. Камералдық бақылау:</w:t>
      </w:r>
    </w:p>
    <w:bookmarkEnd w:id="2327"/>
    <w:bookmarkStart w:name="z2336" w:id="2328"/>
    <w:p>
      <w:pPr>
        <w:spacing w:after="0"/>
        <w:ind w:left="0"/>
        <w:jc w:val="both"/>
      </w:pPr>
      <w:r>
        <w:rPr>
          <w:rFonts w:ascii="Times New Roman"/>
          <w:b w:val="false"/>
          <w:i w:val="false"/>
          <w:color w:val="000000"/>
          <w:sz w:val="28"/>
        </w:rPr>
        <w:t>
      1) салық органдарында, оның ішінде салықтық нысандарда бар мәліметтерде;</w:t>
      </w:r>
    </w:p>
    <w:bookmarkEnd w:id="2328"/>
    <w:bookmarkStart w:name="z2337" w:id="2329"/>
    <w:p>
      <w:pPr>
        <w:spacing w:after="0"/>
        <w:ind w:left="0"/>
        <w:jc w:val="both"/>
      </w:pPr>
      <w:r>
        <w:rPr>
          <w:rFonts w:ascii="Times New Roman"/>
          <w:b w:val="false"/>
          <w:i w:val="false"/>
          <w:color w:val="000000"/>
          <w:sz w:val="28"/>
        </w:rPr>
        <w:t>
      2) өзге де уәкілетті мемлекеттік органдардың салық салу объектілері және (немесе) салық салуға байланысты объектілер туралы мәліметтерінде;</w:t>
      </w:r>
    </w:p>
    <w:bookmarkEnd w:id="2329"/>
    <w:bookmarkStart w:name="z2338" w:id="2330"/>
    <w:p>
      <w:pPr>
        <w:spacing w:after="0"/>
        <w:ind w:left="0"/>
        <w:jc w:val="both"/>
      </w:pPr>
      <w:r>
        <w:rPr>
          <w:rFonts w:ascii="Times New Roman"/>
          <w:b w:val="false"/>
          <w:i w:val="false"/>
          <w:color w:val="000000"/>
          <w:sz w:val="28"/>
        </w:rPr>
        <w:t>
      3) әртүрлі ақпарат көздерінен алынған салық төлеушінің (салық агентінің) қызметі туралы мәліметтерде қамтылатын деректерді салыстыру арқылы жүргізіледі.</w:t>
      </w:r>
    </w:p>
    <w:bookmarkEnd w:id="2330"/>
    <w:bookmarkStart w:name="z2339" w:id="2331"/>
    <w:p>
      <w:pPr>
        <w:spacing w:after="0"/>
        <w:ind w:left="0"/>
        <w:jc w:val="both"/>
      </w:pPr>
      <w:r>
        <w:rPr>
          <w:rFonts w:ascii="Times New Roman"/>
          <w:b w:val="false"/>
          <w:i w:val="false"/>
          <w:color w:val="000000"/>
          <w:sz w:val="28"/>
        </w:rPr>
        <w:t>
      2. Камералдық бақылауды салық органы осы Кодексте белгіленген салықтық есептілікті ұсыну мерзімі өткеннен кейін тиісті салықтық кезең үшін жүргізеді.</w:t>
      </w:r>
    </w:p>
    <w:bookmarkEnd w:id="2331"/>
    <w:bookmarkStart w:name="z2340" w:id="2332"/>
    <w:p>
      <w:pPr>
        <w:spacing w:after="0"/>
        <w:ind w:left="0"/>
        <w:jc w:val="both"/>
      </w:pPr>
      <w:r>
        <w:rPr>
          <w:rFonts w:ascii="Times New Roman"/>
          <w:b w:val="false"/>
          <w:i w:val="false"/>
          <w:color w:val="000000"/>
          <w:sz w:val="28"/>
        </w:rPr>
        <w:t>
      Салықтық кезеңдегі камералдық бақылау осындай кезең бойынша талап қоюдың ескіру мерзімі ішінде жүргізіледі.</w:t>
      </w:r>
    </w:p>
    <w:bookmarkEnd w:id="2332"/>
    <w:bookmarkStart w:name="z2341" w:id="2333"/>
    <w:p>
      <w:pPr>
        <w:spacing w:after="0"/>
        <w:ind w:left="0"/>
        <w:jc w:val="both"/>
      </w:pPr>
      <w:r>
        <w:rPr>
          <w:rFonts w:ascii="Times New Roman"/>
          <w:b w:val="false"/>
          <w:i w:val="false"/>
          <w:color w:val="000000"/>
          <w:sz w:val="28"/>
        </w:rPr>
        <w:t>
      3. Камералдық бақылау нәтижелері бойынша алшақтықтар анықталған кезде, деңгейлес мониторингке қатысушыны қоспағанда, салық төлеушіге (салық агентіне) камералдық бақылау нәтижелері бойынша анықталған алшақтықтар туралы хабарлама (бұдан әрі осы баптың мақсатында – хабарлама) ұсынылады.</w:t>
      </w:r>
    </w:p>
    <w:bookmarkEnd w:id="2333"/>
    <w:bookmarkStart w:name="z2342" w:id="2334"/>
    <w:p>
      <w:pPr>
        <w:spacing w:after="0"/>
        <w:ind w:left="0"/>
        <w:jc w:val="both"/>
      </w:pPr>
      <w:r>
        <w:rPr>
          <w:rFonts w:ascii="Times New Roman"/>
          <w:b w:val="false"/>
          <w:i w:val="false"/>
          <w:color w:val="000000"/>
          <w:sz w:val="28"/>
        </w:rPr>
        <w:t>
      4. Мыналар хабарламаның орындалуы деп танылады:</w:t>
      </w:r>
    </w:p>
    <w:bookmarkEnd w:id="2334"/>
    <w:bookmarkStart w:name="z2343" w:id="2335"/>
    <w:p>
      <w:pPr>
        <w:spacing w:after="0"/>
        <w:ind w:left="0"/>
        <w:jc w:val="both"/>
      </w:pPr>
      <w:r>
        <w:rPr>
          <w:rFonts w:ascii="Times New Roman"/>
          <w:b w:val="false"/>
          <w:i w:val="false"/>
          <w:color w:val="000000"/>
          <w:sz w:val="28"/>
        </w:rPr>
        <w:t>
      1) хабарламада көрсетілген алшақтықтармен келіскен жағдайда – салық төлеушінің (салық агентінің) Қазақстан Республикасы салық заңнамасының анықталған бұзушылықтарын:</w:t>
      </w:r>
    </w:p>
    <w:bookmarkEnd w:id="2335"/>
    <w:bookmarkStart w:name="z2344" w:id="2336"/>
    <w:p>
      <w:pPr>
        <w:spacing w:after="0"/>
        <w:ind w:left="0"/>
        <w:jc w:val="both"/>
      </w:pPr>
      <w:r>
        <w:rPr>
          <w:rFonts w:ascii="Times New Roman"/>
          <w:b w:val="false"/>
          <w:i w:val="false"/>
          <w:color w:val="000000"/>
          <w:sz w:val="28"/>
        </w:rPr>
        <w:t>
      алшақтықтар анықталған салықтық кезең үшін хабарлама бойынша салықтық есептілікті ұсыну;</w:t>
      </w:r>
    </w:p>
    <w:bookmarkEnd w:id="2336"/>
    <w:bookmarkStart w:name="z2345" w:id="2337"/>
    <w:p>
      <w:pPr>
        <w:spacing w:after="0"/>
        <w:ind w:left="0"/>
        <w:jc w:val="both"/>
      </w:pPr>
      <w:r>
        <w:rPr>
          <w:rFonts w:ascii="Times New Roman"/>
          <w:b w:val="false"/>
          <w:i w:val="false"/>
          <w:color w:val="000000"/>
          <w:sz w:val="28"/>
        </w:rPr>
        <w:t>
      қосылған құн салығын қайтару туралы салық төлеушінің (салық агентінің) талабы бойынша бюджеттен бұрын қайтарылған қосылған құн салығының сомасын, сондай-ақ осындай сомаларды салық төлеушіге (салық агентіне) аудару күнінен бастап төлеу күніне дейінгі әрбір күн үшін өсімпұлды бюджетке төлеу;</w:t>
      </w:r>
    </w:p>
    <w:bookmarkEnd w:id="2337"/>
    <w:bookmarkStart w:name="z2346" w:id="2338"/>
    <w:p>
      <w:pPr>
        <w:spacing w:after="0"/>
        <w:ind w:left="0"/>
        <w:jc w:val="both"/>
      </w:pPr>
      <w:r>
        <w:rPr>
          <w:rFonts w:ascii="Times New Roman"/>
          <w:b w:val="false"/>
          <w:i w:val="false"/>
          <w:color w:val="000000"/>
          <w:sz w:val="28"/>
        </w:rPr>
        <w:t>
      өзін-өзі жұмыспен қамтығандарға арналған арнаулы салық режимін қолданатын салық төлеушілер үшін – арнаулы мобильді қосымшада деректерді көрсету және (немесе) салық пен әлеуметтік төлемдерді төлеу;</w:t>
      </w:r>
    </w:p>
    <w:bookmarkEnd w:id="2338"/>
    <w:bookmarkStart w:name="z2347" w:id="2339"/>
    <w:p>
      <w:pPr>
        <w:spacing w:after="0"/>
        <w:ind w:left="0"/>
        <w:jc w:val="both"/>
      </w:pPr>
      <w:r>
        <w:rPr>
          <w:rFonts w:ascii="Times New Roman"/>
          <w:b w:val="false"/>
          <w:i w:val="false"/>
          <w:color w:val="000000"/>
          <w:sz w:val="28"/>
        </w:rPr>
        <w:t>
      тиісті салық режиміне көшу мақсатында осы Кодекстің 716-бабында көзделген әрекеттерді жасау арқылы жоюы;</w:t>
      </w:r>
    </w:p>
    <w:bookmarkEnd w:id="2339"/>
    <w:bookmarkStart w:name="z2348" w:id="2340"/>
    <w:p>
      <w:pPr>
        <w:spacing w:after="0"/>
        <w:ind w:left="0"/>
        <w:jc w:val="both"/>
      </w:pPr>
      <w:r>
        <w:rPr>
          <w:rFonts w:ascii="Times New Roman"/>
          <w:b w:val="false"/>
          <w:i w:val="false"/>
          <w:color w:val="000000"/>
          <w:sz w:val="28"/>
        </w:rPr>
        <w:t>
      2) хабарламада көрсетілген алшақтықтармен келіспеген жағдайда – осы баптың 6-тармағының бірінші бөлігінде көзделген жағдайларды қоспағанда, салық төлеушінің (салық агентінің) хабарламаны ұсынған салық органына Қазақстан Республикасы салық заңнамасының бұзылуына алып келмейтін алшақтықтардың себептері туралы түсінік (бұдан әрі осы баптың мақсатында – түсінік) ұсынуы.</w:t>
      </w:r>
    </w:p>
    <w:bookmarkEnd w:id="2340"/>
    <w:bookmarkStart w:name="z2349" w:id="2341"/>
    <w:p>
      <w:pPr>
        <w:spacing w:after="0"/>
        <w:ind w:left="0"/>
        <w:jc w:val="both"/>
      </w:pPr>
      <w:r>
        <w:rPr>
          <w:rFonts w:ascii="Times New Roman"/>
          <w:b w:val="false"/>
          <w:i w:val="false"/>
          <w:color w:val="000000"/>
          <w:sz w:val="28"/>
        </w:rPr>
        <w:t>
      Хабарламада көрсетілген алшақтықтардың бір бөлігімен келіскен жағдайда, салық төлеушінің (салық агентінің) алшақтықтарды анықталған бөлігінде жоюы және қалған бөлікте алшақтықтардың жоқтығы жөнінде түсінікті ұсынуы хабарламаның орындалуы деп танылады.</w:t>
      </w:r>
    </w:p>
    <w:bookmarkEnd w:id="2341"/>
    <w:bookmarkStart w:name="z2350" w:id="2342"/>
    <w:p>
      <w:pPr>
        <w:spacing w:after="0"/>
        <w:ind w:left="0"/>
        <w:jc w:val="both"/>
      </w:pPr>
      <w:r>
        <w:rPr>
          <w:rFonts w:ascii="Times New Roman"/>
          <w:b w:val="false"/>
          <w:i w:val="false"/>
          <w:color w:val="000000"/>
          <w:sz w:val="28"/>
        </w:rPr>
        <w:t>
      5. Салық төлеушінің (салық агентінің) түсінігінде:</w:t>
      </w:r>
    </w:p>
    <w:bookmarkEnd w:id="2342"/>
    <w:bookmarkStart w:name="z2351" w:id="2343"/>
    <w:p>
      <w:pPr>
        <w:spacing w:after="0"/>
        <w:ind w:left="0"/>
        <w:jc w:val="both"/>
      </w:pPr>
      <w:r>
        <w:rPr>
          <w:rFonts w:ascii="Times New Roman"/>
          <w:b w:val="false"/>
          <w:i w:val="false"/>
          <w:color w:val="000000"/>
          <w:sz w:val="28"/>
        </w:rPr>
        <w:t>
      1) салық төлеушінің (салық агентінің) және хабарламаны ұсынған салық органының сәйкестендіру деректері;</w:t>
      </w:r>
    </w:p>
    <w:bookmarkEnd w:id="2343"/>
    <w:bookmarkStart w:name="z2352" w:id="2344"/>
    <w:p>
      <w:pPr>
        <w:spacing w:after="0"/>
        <w:ind w:left="0"/>
        <w:jc w:val="both"/>
      </w:pPr>
      <w:r>
        <w:rPr>
          <w:rFonts w:ascii="Times New Roman"/>
          <w:b w:val="false"/>
          <w:i w:val="false"/>
          <w:color w:val="000000"/>
          <w:sz w:val="28"/>
        </w:rPr>
        <w:t>
      2) түсінік ұсынылатын хабарламаның күні мен нөмірі;</w:t>
      </w:r>
    </w:p>
    <w:bookmarkEnd w:id="2344"/>
    <w:bookmarkStart w:name="z2353" w:id="2345"/>
    <w:p>
      <w:pPr>
        <w:spacing w:after="0"/>
        <w:ind w:left="0"/>
        <w:jc w:val="both"/>
      </w:pPr>
      <w:r>
        <w:rPr>
          <w:rFonts w:ascii="Times New Roman"/>
          <w:b w:val="false"/>
          <w:i w:val="false"/>
          <w:color w:val="000000"/>
          <w:sz w:val="28"/>
        </w:rPr>
        <w:t>
      3) хабарламада көрсетілген алшақтықтармен келіспеу себептері;</w:t>
      </w:r>
    </w:p>
    <w:bookmarkEnd w:id="2345"/>
    <w:bookmarkStart w:name="z2354" w:id="2346"/>
    <w:p>
      <w:pPr>
        <w:spacing w:after="0"/>
        <w:ind w:left="0"/>
        <w:jc w:val="both"/>
      </w:pPr>
      <w:r>
        <w:rPr>
          <w:rFonts w:ascii="Times New Roman"/>
          <w:b w:val="false"/>
          <w:i w:val="false"/>
          <w:color w:val="000000"/>
          <w:sz w:val="28"/>
        </w:rPr>
        <w:t>
      4) күні, қолтаңбасы;</w:t>
      </w:r>
    </w:p>
    <w:bookmarkEnd w:id="2346"/>
    <w:bookmarkStart w:name="z2355" w:id="2347"/>
    <w:p>
      <w:pPr>
        <w:spacing w:after="0"/>
        <w:ind w:left="0"/>
        <w:jc w:val="both"/>
      </w:pPr>
      <w:r>
        <w:rPr>
          <w:rFonts w:ascii="Times New Roman"/>
          <w:b w:val="false"/>
          <w:i w:val="false"/>
          <w:color w:val="000000"/>
          <w:sz w:val="28"/>
        </w:rPr>
        <w:t>
      5) хабарламамен келіспеудің негізділігін растайтын құжаттардың тізбесі (бар болса) қамтылуға тиіс.</w:t>
      </w:r>
    </w:p>
    <w:bookmarkEnd w:id="2347"/>
    <w:bookmarkStart w:name="z2356" w:id="2348"/>
    <w:p>
      <w:pPr>
        <w:spacing w:after="0"/>
        <w:ind w:left="0"/>
        <w:jc w:val="both"/>
      </w:pPr>
      <w:r>
        <w:rPr>
          <w:rFonts w:ascii="Times New Roman"/>
          <w:b w:val="false"/>
          <w:i w:val="false"/>
          <w:color w:val="000000"/>
          <w:sz w:val="28"/>
        </w:rPr>
        <w:t>
      Салық органдарының хабарламаны орындау үшін құжаттарды талап етіп алдыруына тыйым салынады.</w:t>
      </w:r>
    </w:p>
    <w:bookmarkEnd w:id="2348"/>
    <w:bookmarkStart w:name="z2357" w:id="2349"/>
    <w:p>
      <w:pPr>
        <w:spacing w:after="0"/>
        <w:ind w:left="0"/>
        <w:jc w:val="both"/>
      </w:pPr>
      <w:r>
        <w:rPr>
          <w:rFonts w:ascii="Times New Roman"/>
          <w:b w:val="false"/>
          <w:i w:val="false"/>
          <w:color w:val="000000"/>
          <w:sz w:val="28"/>
        </w:rPr>
        <w:t>
      6. Корпоративтік табыс салығын есептеу кезінде шығыстарды шегерімге жатқызу және мыналар:</w:t>
      </w:r>
    </w:p>
    <w:bookmarkEnd w:id="2349"/>
    <w:bookmarkStart w:name="z2358" w:id="2350"/>
    <w:p>
      <w:pPr>
        <w:spacing w:after="0"/>
        <w:ind w:left="0"/>
        <w:jc w:val="both"/>
      </w:pPr>
      <w:r>
        <w:rPr>
          <w:rFonts w:ascii="Times New Roman"/>
          <w:b w:val="false"/>
          <w:i w:val="false"/>
          <w:color w:val="000000"/>
          <w:sz w:val="28"/>
        </w:rPr>
        <w:t>
      1) жазып берілуі бойынша әрекетті (әрекеттерді) заңды күшіне енген сот актісімен немесе қылмыстық қудалау органының сотқа дейінгі тергеп-тексеруді ақталмайтын негіздер бойынша тоқтату туралы қаулысымен жеке кәсіпкерлік субъектісі іс жүзінде жұмыстарды орындамай, қызметтерді көрсетпей, тауарларды тиеп-жөнелтпей жасаған (жасалған) деп танылған шот-фактураның және (немесе) өзге құжаттың негізінде;</w:t>
      </w:r>
    </w:p>
    <w:bookmarkEnd w:id="2350"/>
    <w:bookmarkStart w:name="z2359" w:id="2351"/>
    <w:p>
      <w:pPr>
        <w:spacing w:after="0"/>
        <w:ind w:left="0"/>
        <w:jc w:val="both"/>
      </w:pPr>
      <w:r>
        <w:rPr>
          <w:rFonts w:ascii="Times New Roman"/>
          <w:b w:val="false"/>
          <w:i w:val="false"/>
          <w:color w:val="000000"/>
          <w:sz w:val="28"/>
        </w:rPr>
        <w:t>
      2) заңды күшіне енген сот актісі негізінде жарамсыз деп танылған мәмілелер бойынша;</w:t>
      </w:r>
    </w:p>
    <w:bookmarkEnd w:id="2351"/>
    <w:bookmarkStart w:name="z2360" w:id="2352"/>
    <w:p>
      <w:pPr>
        <w:spacing w:after="0"/>
        <w:ind w:left="0"/>
        <w:jc w:val="both"/>
      </w:pPr>
      <w:r>
        <w:rPr>
          <w:rFonts w:ascii="Times New Roman"/>
          <w:b w:val="false"/>
          <w:i w:val="false"/>
          <w:color w:val="000000"/>
          <w:sz w:val="28"/>
        </w:rPr>
        <w:t>
      3) заңды күшіне енген сот актісінде белгіленген, басшысының және (немесе) құрылтайшысының (қатысушысының) мұндай заңды тұлғаны тіркеуге (қайта тіркеуге) және (немесе) оның қаржылық-шаруашылық қызметін жүзеге асыруға қатысы жоқ салық төлеушімен іс жүзінде жұмыстарды орындамай, қызметтерді көрсетпей, тауарларды тиеп-жөнелтпей жасалған операциялар бойынша;</w:t>
      </w:r>
    </w:p>
    <w:bookmarkEnd w:id="2352"/>
    <w:bookmarkStart w:name="z2361" w:id="2353"/>
    <w:p>
      <w:pPr>
        <w:spacing w:after="0"/>
        <w:ind w:left="0"/>
        <w:jc w:val="both"/>
      </w:pPr>
      <w:r>
        <w:rPr>
          <w:rFonts w:ascii="Times New Roman"/>
          <w:b w:val="false"/>
          <w:i w:val="false"/>
          <w:color w:val="000000"/>
          <w:sz w:val="28"/>
        </w:rPr>
        <w:t>
      4) заңды күшіне енген сот актісі негізінде тіркелуі (қайта тіркелуі) жарамсыз деп танылған заңды тұлғалармен және (немесе) дара кәсіпкерлермен жасалған мәмілелер (операциялар) бойынша сатып алынған тауарлар, жұмыстар, көрсетілетін қызметтер бойынша қосылған құн салығының сомасын есепке жатқызу кезінде хабарламаға түсінік беруге тыйым салынады.</w:t>
      </w:r>
    </w:p>
    <w:bookmarkEnd w:id="2353"/>
    <w:bookmarkStart w:name="z2362" w:id="2354"/>
    <w:p>
      <w:pPr>
        <w:spacing w:after="0"/>
        <w:ind w:left="0"/>
        <w:jc w:val="both"/>
      </w:pPr>
      <w:r>
        <w:rPr>
          <w:rFonts w:ascii="Times New Roman"/>
          <w:b w:val="false"/>
          <w:i w:val="false"/>
          <w:color w:val="000000"/>
          <w:sz w:val="28"/>
        </w:rPr>
        <w:t>
      Осы тармақтың бірінші бөлігінің күші салық төлеушінің (салық агентінің) тауарларды, жұмыстарды, көрсетілетін қызметтерді іс жүзінде сатып алуын (алуын) сот белгілеген мәмілелерге (операцияларға) қолданылмайды.</w:t>
      </w:r>
    </w:p>
    <w:bookmarkEnd w:id="2354"/>
    <w:bookmarkStart w:name="z2363" w:id="2355"/>
    <w:p>
      <w:pPr>
        <w:spacing w:after="0"/>
        <w:ind w:left="0"/>
        <w:jc w:val="both"/>
      </w:pPr>
      <w:r>
        <w:rPr>
          <w:rFonts w:ascii="Times New Roman"/>
          <w:b w:val="false"/>
          <w:i w:val="false"/>
          <w:color w:val="000000"/>
          <w:sz w:val="28"/>
        </w:rPr>
        <w:t>
      7. Хабарламаны орындау мерзімі осы баптың 6-тармағының 3) және 4) тармақшаларында көрсетілген жағдайларда, тауарларды, жұмыстарды, көрсетілетін қызметтерді іс жүзінде сатып алуды (алуды) растау бойынша сотқа шағым берген кезде тоқтатыла тұрады.</w:t>
      </w:r>
    </w:p>
    <w:bookmarkEnd w:id="2355"/>
    <w:bookmarkStart w:name="z2364" w:id="2356"/>
    <w:p>
      <w:pPr>
        <w:spacing w:after="0"/>
        <w:ind w:left="0"/>
        <w:jc w:val="both"/>
      </w:pPr>
      <w:r>
        <w:rPr>
          <w:rFonts w:ascii="Times New Roman"/>
          <w:b w:val="false"/>
          <w:i w:val="false"/>
          <w:color w:val="000000"/>
          <w:sz w:val="28"/>
        </w:rPr>
        <w:t>
      Шағымды іс жүргізуге қабылдау туралы сот актісінің көшірмесін салық төлеуші (салық агенті) хабарламаны ұсынған салық органына ұсынады.</w:t>
      </w:r>
    </w:p>
    <w:bookmarkEnd w:id="2356"/>
    <w:bookmarkStart w:name="z2365" w:id="2357"/>
    <w:p>
      <w:pPr>
        <w:spacing w:after="0"/>
        <w:ind w:left="0"/>
        <w:jc w:val="both"/>
      </w:pPr>
      <w:r>
        <w:rPr>
          <w:rFonts w:ascii="Times New Roman"/>
          <w:b w:val="false"/>
          <w:i w:val="false"/>
          <w:color w:val="000000"/>
          <w:sz w:val="28"/>
        </w:rPr>
        <w:t>
      Бұл ретте тоқтата тұру осы тармақтың екінші бөлігінде көрсетілген сот актісі шығарылған күннен бастап ол заңды күшіне енгенге дейінгі кезеңге қолданылады.</w:t>
      </w:r>
    </w:p>
    <w:bookmarkEnd w:id="2357"/>
    <w:bookmarkStart w:name="z2366" w:id="2358"/>
    <w:p>
      <w:pPr>
        <w:spacing w:after="0"/>
        <w:ind w:left="0"/>
        <w:jc w:val="both"/>
      </w:pPr>
      <w:r>
        <w:rPr>
          <w:rFonts w:ascii="Times New Roman"/>
          <w:b w:val="false"/>
          <w:i w:val="false"/>
          <w:color w:val="000000"/>
          <w:sz w:val="28"/>
        </w:rPr>
        <w:t>
      8. Салықтық тексеру жүргізілген кезеңде салық төлеушіге (салық агентіне) тексерілетін кезеңге хабарлама берілмейді, бұл ретте камералдық бақылау нәтижелері жүргізілетін салықтық тексеру барысында пайдалануға жатады.</w:t>
      </w:r>
    </w:p>
    <w:bookmarkEnd w:id="2358"/>
    <w:bookmarkStart w:name="z2367" w:id="2359"/>
    <w:p>
      <w:pPr>
        <w:spacing w:after="0"/>
        <w:ind w:left="0"/>
        <w:jc w:val="both"/>
      </w:pPr>
      <w:r>
        <w:rPr>
          <w:rFonts w:ascii="Times New Roman"/>
          <w:b w:val="false"/>
          <w:i w:val="false"/>
          <w:color w:val="000000"/>
          <w:sz w:val="28"/>
        </w:rPr>
        <w:t>
      9. Хабарламаны орындамаған кезде:</w:t>
      </w:r>
    </w:p>
    <w:bookmarkEnd w:id="2359"/>
    <w:bookmarkStart w:name="z2368" w:id="2360"/>
    <w:p>
      <w:pPr>
        <w:spacing w:after="0"/>
        <w:ind w:left="0"/>
        <w:jc w:val="both"/>
      </w:pPr>
      <w:r>
        <w:rPr>
          <w:rFonts w:ascii="Times New Roman"/>
          <w:b w:val="false"/>
          <w:i w:val="false"/>
          <w:color w:val="000000"/>
          <w:sz w:val="28"/>
        </w:rPr>
        <w:t>
      1) Қазақстан Республикасының аумағында қызметін интернет-алаң арқылы жүзеге асыратын шетелдік компанияның интернет-ресурстарына және (немесе) интернет-алаңына қолжетімділік шектеледі;</w:t>
      </w:r>
    </w:p>
    <w:bookmarkEnd w:id="2360"/>
    <w:bookmarkStart w:name="z2369" w:id="2361"/>
    <w:p>
      <w:pPr>
        <w:spacing w:after="0"/>
        <w:ind w:left="0"/>
        <w:jc w:val="both"/>
      </w:pPr>
      <w:r>
        <w:rPr>
          <w:rFonts w:ascii="Times New Roman"/>
          <w:b w:val="false"/>
          <w:i w:val="false"/>
          <w:color w:val="000000"/>
          <w:sz w:val="28"/>
        </w:rPr>
        <w:t>
      2) осы тармақтың 1) тармақшасында көрсетілмеген салық төлеушінің (салық агентінің) банктік шоттары бойынша шығыс операциялары хабарламаны орындау мерзімі өткен күннен кейінгі бір жұмыс күні ішінде тоқтатыла тұрады;</w:t>
      </w:r>
    </w:p>
    <w:bookmarkEnd w:id="2361"/>
    <w:bookmarkStart w:name="z2370" w:id="2362"/>
    <w:p>
      <w:pPr>
        <w:spacing w:after="0"/>
        <w:ind w:left="0"/>
        <w:jc w:val="both"/>
      </w:pPr>
      <w:r>
        <w:rPr>
          <w:rFonts w:ascii="Times New Roman"/>
          <w:b w:val="false"/>
          <w:i w:val="false"/>
          <w:color w:val="000000"/>
          <w:sz w:val="28"/>
        </w:rPr>
        <w:t>
      3) салық төлеушінің электрондық шот-фактураларын жазып беру хабарламаны орындау мерзімі өткен күннен кейінгі бір жұмыс күні ішінде тоқтатыла тұрады.</w:t>
      </w:r>
    </w:p>
    <w:bookmarkEnd w:id="2362"/>
    <w:bookmarkStart w:name="z2371" w:id="2363"/>
    <w:p>
      <w:pPr>
        <w:spacing w:after="0"/>
        <w:ind w:left="0"/>
        <w:jc w:val="both"/>
      </w:pPr>
      <w:r>
        <w:rPr>
          <w:rFonts w:ascii="Times New Roman"/>
          <w:b w:val="false"/>
          <w:i w:val="false"/>
          <w:color w:val="000000"/>
          <w:sz w:val="28"/>
        </w:rPr>
        <w:t>
      Осы тармақтың бірінші бөлігінде көзделген қамтамасыз ету тәсілдері, егер көрсетілген бөлікте өзгеше белгіленбесе, осы Кодекстің 5-тарауының 4-параграфында белгіленген тәртіппен және мерзімдерде қолданылады.</w:t>
      </w:r>
    </w:p>
    <w:bookmarkEnd w:id="2363"/>
    <w:bookmarkStart w:name="z2372" w:id="2364"/>
    <w:p>
      <w:pPr>
        <w:spacing w:after="0"/>
        <w:ind w:left="0"/>
        <w:jc w:val="both"/>
      </w:pPr>
      <w:r>
        <w:rPr>
          <w:rFonts w:ascii="Times New Roman"/>
          <w:b w:val="false"/>
          <w:i w:val="false"/>
          <w:color w:val="000000"/>
          <w:sz w:val="28"/>
        </w:rPr>
        <w:t>
      10. Салық органы түсінікте баяндалған себептердің анықтығын растау үшін немесе хабарлама осы Кодексте белгіленген мерзімде орындалмаған кезде камералдық бақылау нәтижелері бойынша анықталған алшақтықтар бойынша салықтық тексеру жүргізуге құқылы.</w:t>
      </w:r>
    </w:p>
    <w:bookmarkEnd w:id="2364"/>
    <w:bookmarkStart w:name="z2373" w:id="2365"/>
    <w:p>
      <w:pPr>
        <w:spacing w:after="0"/>
        <w:ind w:left="0"/>
        <w:jc w:val="left"/>
      </w:pPr>
      <w:r>
        <w:rPr>
          <w:rFonts w:ascii="Times New Roman"/>
          <w:b/>
          <w:i w:val="false"/>
          <w:color w:val="000000"/>
        </w:rPr>
        <w:t xml:space="preserve"> 13-тарау. ЭЛЕКТРОНДЫҚ ШОТ-ФАКТУРАЛАРДЫҢ ЖАЗЫП БЕРІЛУІН БАҚЫЛАУ</w:t>
      </w:r>
    </w:p>
    <w:bookmarkEnd w:id="2365"/>
    <w:bookmarkStart w:name="z2374" w:id="2366"/>
    <w:p>
      <w:pPr>
        <w:spacing w:after="0"/>
        <w:ind w:left="0"/>
        <w:jc w:val="left"/>
      </w:pPr>
      <w:r>
        <w:rPr>
          <w:rFonts w:ascii="Times New Roman"/>
          <w:b/>
          <w:i w:val="false"/>
          <w:color w:val="000000"/>
        </w:rPr>
        <w:t xml:space="preserve"> 138-бап. Электрондық шот-фактуралардың жазып берілуін бақылау</w:t>
      </w:r>
    </w:p>
    <w:bookmarkEnd w:id="2366"/>
    <w:bookmarkStart w:name="z2375" w:id="2367"/>
    <w:p>
      <w:pPr>
        <w:spacing w:after="0"/>
        <w:ind w:left="0"/>
        <w:jc w:val="both"/>
      </w:pPr>
      <w:r>
        <w:rPr>
          <w:rFonts w:ascii="Times New Roman"/>
          <w:b w:val="false"/>
          <w:i w:val="false"/>
          <w:color w:val="000000"/>
          <w:sz w:val="28"/>
        </w:rPr>
        <w:t>
      1. Электрондық шот-фактуралардың жазып берілуін бақылауды салық органы тәуекелі жоғары электрондық шот-фактуралардың жазып берілуінің жолын кесу мақсатында жүргізеді.</w:t>
      </w:r>
    </w:p>
    <w:bookmarkEnd w:id="2367"/>
    <w:bookmarkStart w:name="z2376" w:id="2368"/>
    <w:p>
      <w:pPr>
        <w:spacing w:after="0"/>
        <w:ind w:left="0"/>
        <w:jc w:val="both"/>
      </w:pPr>
      <w:r>
        <w:rPr>
          <w:rFonts w:ascii="Times New Roman"/>
          <w:b w:val="false"/>
          <w:i w:val="false"/>
          <w:color w:val="000000"/>
          <w:sz w:val="28"/>
        </w:rPr>
        <w:t>
      2. Электрондық шот-фактуралардың жазып берілуін бақылау:</w:t>
      </w:r>
    </w:p>
    <w:bookmarkEnd w:id="2368"/>
    <w:bookmarkStart w:name="z2377" w:id="2369"/>
    <w:p>
      <w:pPr>
        <w:spacing w:after="0"/>
        <w:ind w:left="0"/>
        <w:jc w:val="both"/>
      </w:pPr>
      <w:r>
        <w:rPr>
          <w:rFonts w:ascii="Times New Roman"/>
          <w:b w:val="false"/>
          <w:i w:val="false"/>
          <w:color w:val="000000"/>
          <w:sz w:val="28"/>
        </w:rPr>
        <w:t>
      1) электрондық шот-фактуралардың жазып берілуін автоматтандырылған бақылау (бұдан әрі – автоматтандырылған бақылау);</w:t>
      </w:r>
    </w:p>
    <w:bookmarkEnd w:id="2369"/>
    <w:bookmarkStart w:name="z2378" w:id="2370"/>
    <w:p>
      <w:pPr>
        <w:spacing w:after="0"/>
        <w:ind w:left="0"/>
        <w:jc w:val="both"/>
      </w:pPr>
      <w:r>
        <w:rPr>
          <w:rFonts w:ascii="Times New Roman"/>
          <w:b w:val="false"/>
          <w:i w:val="false"/>
          <w:color w:val="000000"/>
          <w:sz w:val="28"/>
        </w:rPr>
        <w:t>
      2) электрондық шот-фактуралардың жазып берілуін салыстырмалы бақылау (бұдан әрі – салыстырмалы бақылау) нысанында жүргізіледі.</w:t>
      </w:r>
    </w:p>
    <w:bookmarkEnd w:id="2370"/>
    <w:bookmarkStart w:name="z2379" w:id="2371"/>
    <w:p>
      <w:pPr>
        <w:spacing w:after="0"/>
        <w:ind w:left="0"/>
        <w:jc w:val="left"/>
      </w:pPr>
      <w:r>
        <w:rPr>
          <w:rFonts w:ascii="Times New Roman"/>
          <w:b/>
          <w:i w:val="false"/>
          <w:color w:val="000000"/>
        </w:rPr>
        <w:t xml:space="preserve"> 1-параграф. Автоматтандырылған бақылау</w:t>
      </w:r>
    </w:p>
    <w:bookmarkEnd w:id="2371"/>
    <w:bookmarkStart w:name="z2380" w:id="2372"/>
    <w:p>
      <w:pPr>
        <w:spacing w:after="0"/>
        <w:ind w:left="0"/>
        <w:jc w:val="left"/>
      </w:pPr>
      <w:r>
        <w:rPr>
          <w:rFonts w:ascii="Times New Roman"/>
          <w:b/>
          <w:i w:val="false"/>
          <w:color w:val="000000"/>
        </w:rPr>
        <w:t xml:space="preserve"> 139-бап. Автоматтандырылған бақылаудың жалпы ережелері</w:t>
      </w:r>
    </w:p>
    <w:bookmarkEnd w:id="2372"/>
    <w:bookmarkStart w:name="z2381" w:id="2373"/>
    <w:p>
      <w:pPr>
        <w:spacing w:after="0"/>
        <w:ind w:left="0"/>
        <w:jc w:val="both"/>
      </w:pPr>
      <w:r>
        <w:rPr>
          <w:rFonts w:ascii="Times New Roman"/>
          <w:b w:val="false"/>
          <w:i w:val="false"/>
          <w:color w:val="000000"/>
          <w:sz w:val="28"/>
        </w:rPr>
        <w:t>
      1. Автоматтандырылған бақылау – салық төлеушілердің жекелеген санатына жатқызылған салық төлеуші жазып берген электрондық шот-фактураға салық органының ақпараттық жүйесінде тіркеу нөмірін берудің автоматтандырылған процесі.</w:t>
      </w:r>
    </w:p>
    <w:bookmarkEnd w:id="2373"/>
    <w:bookmarkStart w:name="z2382" w:id="2374"/>
    <w:p>
      <w:pPr>
        <w:spacing w:after="0"/>
        <w:ind w:left="0"/>
        <w:jc w:val="both"/>
      </w:pPr>
      <w:r>
        <w:rPr>
          <w:rFonts w:ascii="Times New Roman"/>
          <w:b w:val="false"/>
          <w:i w:val="false"/>
          <w:color w:val="000000"/>
          <w:sz w:val="28"/>
        </w:rPr>
        <w:t>
      Электрондық шот-фактураға тіркеу нөмірін беру кезінде автоматтандырылған бақылау операторының ақпараттық жүйесінде қосылған құн салығын төлеушінің салық шотының деректері (бұдан әрі осы параграфтың мақсатында – салық шоты) ескеріледі.</w:t>
      </w:r>
    </w:p>
    <w:bookmarkEnd w:id="2374"/>
    <w:bookmarkStart w:name="z2383" w:id="2375"/>
    <w:p>
      <w:pPr>
        <w:spacing w:after="0"/>
        <w:ind w:left="0"/>
        <w:jc w:val="both"/>
      </w:pPr>
      <w:r>
        <w:rPr>
          <w:rFonts w:ascii="Times New Roman"/>
          <w:b w:val="false"/>
          <w:i w:val="false"/>
          <w:color w:val="000000"/>
          <w:sz w:val="28"/>
        </w:rPr>
        <w:t>
      Автоматтандырылған бақылау жүргізілетін салық төлеушілердің санаттарын уәкілетті орган бекітеді.</w:t>
      </w:r>
    </w:p>
    <w:bookmarkEnd w:id="2375"/>
    <w:bookmarkStart w:name="z2384" w:id="2376"/>
    <w:p>
      <w:pPr>
        <w:spacing w:after="0"/>
        <w:ind w:left="0"/>
        <w:jc w:val="both"/>
      </w:pPr>
      <w:r>
        <w:rPr>
          <w:rFonts w:ascii="Times New Roman"/>
          <w:b w:val="false"/>
          <w:i w:val="false"/>
          <w:color w:val="000000"/>
          <w:sz w:val="28"/>
        </w:rPr>
        <w:t>
      2. Осы параграфтың мақсаттары үшін:</w:t>
      </w:r>
    </w:p>
    <w:bookmarkEnd w:id="2376"/>
    <w:bookmarkStart w:name="z2385" w:id="2377"/>
    <w:p>
      <w:pPr>
        <w:spacing w:after="0"/>
        <w:ind w:left="0"/>
        <w:jc w:val="both"/>
      </w:pPr>
      <w:r>
        <w:rPr>
          <w:rFonts w:ascii="Times New Roman"/>
          <w:b w:val="false"/>
          <w:i w:val="false"/>
          <w:color w:val="000000"/>
          <w:sz w:val="28"/>
        </w:rPr>
        <w:t>
      1) қосылған құн салығының (бұдан әрі осы параграфтың мақсатында – салық) баланстық сомасын есепке алу;</w:t>
      </w:r>
    </w:p>
    <w:bookmarkEnd w:id="2377"/>
    <w:bookmarkStart w:name="z2386" w:id="2378"/>
    <w:p>
      <w:pPr>
        <w:spacing w:after="0"/>
        <w:ind w:left="0"/>
        <w:jc w:val="both"/>
      </w:pPr>
      <w:r>
        <w:rPr>
          <w:rFonts w:ascii="Times New Roman"/>
          <w:b w:val="false"/>
          <w:i w:val="false"/>
          <w:color w:val="000000"/>
          <w:sz w:val="28"/>
        </w:rPr>
        <w:t>
      2) электрондық шот-фактуралардың жазып берілуін қамтамасыз ету шотына аударылған салық төлеушінің ақшасының сақталуын қамтамасыз ету;</w:t>
      </w:r>
    </w:p>
    <w:bookmarkEnd w:id="2378"/>
    <w:bookmarkStart w:name="z2387" w:id="2379"/>
    <w:p>
      <w:pPr>
        <w:spacing w:after="0"/>
        <w:ind w:left="0"/>
        <w:jc w:val="both"/>
      </w:pPr>
      <w:r>
        <w:rPr>
          <w:rFonts w:ascii="Times New Roman"/>
          <w:b w:val="false"/>
          <w:i w:val="false"/>
          <w:color w:val="000000"/>
          <w:sz w:val="28"/>
        </w:rPr>
        <w:t>
      3) электрондық шот-фактураны жазып беру үшін пайдаланылған салық төлеушінің ақшасын бюджетке аударуды қамтамасыз ету;</w:t>
      </w:r>
    </w:p>
    <w:bookmarkEnd w:id="2379"/>
    <w:bookmarkStart w:name="z2388" w:id="2380"/>
    <w:p>
      <w:pPr>
        <w:spacing w:after="0"/>
        <w:ind w:left="0"/>
        <w:jc w:val="both"/>
      </w:pPr>
      <w:r>
        <w:rPr>
          <w:rFonts w:ascii="Times New Roman"/>
          <w:b w:val="false"/>
          <w:i w:val="false"/>
          <w:color w:val="000000"/>
          <w:sz w:val="28"/>
        </w:rPr>
        <w:t>
      4) салық төлеушінің электрондық шот-фактура жазып беру үшін пайдаланылмаған ақшасын қайтару арқылы салық шотын жүргізетін уәкілетті орган айқындаған заңды тұлға автоматтандырылған бақылау операторы болып танылады.</w:t>
      </w:r>
    </w:p>
    <w:bookmarkEnd w:id="2380"/>
    <w:bookmarkStart w:name="z2389" w:id="2381"/>
    <w:p>
      <w:pPr>
        <w:spacing w:after="0"/>
        <w:ind w:left="0"/>
        <w:jc w:val="both"/>
      </w:pPr>
      <w:r>
        <w:rPr>
          <w:rFonts w:ascii="Times New Roman"/>
          <w:b w:val="false"/>
          <w:i w:val="false"/>
          <w:color w:val="000000"/>
          <w:sz w:val="28"/>
        </w:rPr>
        <w:t>
      3. Автоматтандырылған бақылауды жүргізу қағидаларын уәкілетті орган белгілейді және олар мыналарды:</w:t>
      </w:r>
    </w:p>
    <w:bookmarkEnd w:id="2381"/>
    <w:bookmarkStart w:name="z2390" w:id="2382"/>
    <w:p>
      <w:pPr>
        <w:spacing w:after="0"/>
        <w:ind w:left="0"/>
        <w:jc w:val="both"/>
      </w:pPr>
      <w:r>
        <w:rPr>
          <w:rFonts w:ascii="Times New Roman"/>
          <w:b w:val="false"/>
          <w:i w:val="false"/>
          <w:color w:val="000000"/>
          <w:sz w:val="28"/>
        </w:rPr>
        <w:t xml:space="preserve">
      1) салық шотын жүргізу тәртібін; </w:t>
      </w:r>
    </w:p>
    <w:bookmarkEnd w:id="2382"/>
    <w:bookmarkStart w:name="z2391" w:id="2383"/>
    <w:p>
      <w:pPr>
        <w:spacing w:after="0"/>
        <w:ind w:left="0"/>
        <w:jc w:val="both"/>
      </w:pPr>
      <w:r>
        <w:rPr>
          <w:rFonts w:ascii="Times New Roman"/>
          <w:b w:val="false"/>
          <w:i w:val="false"/>
          <w:color w:val="000000"/>
          <w:sz w:val="28"/>
        </w:rPr>
        <w:t>
      2) салықтың баланстық сомасын есепке алу тәртібін;</w:t>
      </w:r>
    </w:p>
    <w:bookmarkEnd w:id="2383"/>
    <w:bookmarkStart w:name="z2392" w:id="2384"/>
    <w:p>
      <w:pPr>
        <w:spacing w:after="0"/>
        <w:ind w:left="0"/>
        <w:jc w:val="both"/>
      </w:pPr>
      <w:r>
        <w:rPr>
          <w:rFonts w:ascii="Times New Roman"/>
          <w:b w:val="false"/>
          <w:i w:val="false"/>
          <w:color w:val="000000"/>
          <w:sz w:val="28"/>
        </w:rPr>
        <w:t>
      3) салық шотын салық төлеушінің толықтыру тәртібін;</w:t>
      </w:r>
    </w:p>
    <w:bookmarkEnd w:id="2384"/>
    <w:bookmarkStart w:name="z2393" w:id="2385"/>
    <w:p>
      <w:pPr>
        <w:spacing w:after="0"/>
        <w:ind w:left="0"/>
        <w:jc w:val="both"/>
      </w:pPr>
      <w:r>
        <w:rPr>
          <w:rFonts w:ascii="Times New Roman"/>
          <w:b w:val="false"/>
          <w:i w:val="false"/>
          <w:color w:val="000000"/>
          <w:sz w:val="28"/>
        </w:rPr>
        <w:t>
      4) электрондық шот-фактура жазып беру үшін пайдаланылған салық төлеушінің ақшасын бюджетке аудару тәртібін;</w:t>
      </w:r>
    </w:p>
    <w:bookmarkEnd w:id="2385"/>
    <w:bookmarkStart w:name="z2394" w:id="2386"/>
    <w:p>
      <w:pPr>
        <w:spacing w:after="0"/>
        <w:ind w:left="0"/>
        <w:jc w:val="both"/>
      </w:pPr>
      <w:r>
        <w:rPr>
          <w:rFonts w:ascii="Times New Roman"/>
          <w:b w:val="false"/>
          <w:i w:val="false"/>
          <w:color w:val="000000"/>
          <w:sz w:val="28"/>
        </w:rPr>
        <w:t>
      5) салық төлеушінің ақшаны қайтару туралы өтінішін беру және оны қарау тәртібі мен мерзімдерін;</w:t>
      </w:r>
    </w:p>
    <w:bookmarkEnd w:id="2386"/>
    <w:bookmarkStart w:name="z2395" w:id="2387"/>
    <w:p>
      <w:pPr>
        <w:spacing w:after="0"/>
        <w:ind w:left="0"/>
        <w:jc w:val="both"/>
      </w:pPr>
      <w:r>
        <w:rPr>
          <w:rFonts w:ascii="Times New Roman"/>
          <w:b w:val="false"/>
          <w:i w:val="false"/>
          <w:color w:val="000000"/>
          <w:sz w:val="28"/>
        </w:rPr>
        <w:t>
      6) салық төлеушіге ақшаны қайтару тәртібін;</w:t>
      </w:r>
    </w:p>
    <w:bookmarkEnd w:id="2387"/>
    <w:bookmarkStart w:name="z2396" w:id="2388"/>
    <w:p>
      <w:pPr>
        <w:spacing w:after="0"/>
        <w:ind w:left="0"/>
        <w:jc w:val="both"/>
      </w:pPr>
      <w:r>
        <w:rPr>
          <w:rFonts w:ascii="Times New Roman"/>
          <w:b w:val="false"/>
          <w:i w:val="false"/>
          <w:color w:val="000000"/>
          <w:sz w:val="28"/>
        </w:rPr>
        <w:t>
      7) автоматтандырылған бақылауды жүргізу кезеңін қамтуға тиіс.</w:t>
      </w:r>
    </w:p>
    <w:bookmarkEnd w:id="2388"/>
    <w:bookmarkStart w:name="z2397" w:id="2389"/>
    <w:p>
      <w:pPr>
        <w:spacing w:after="0"/>
        <w:ind w:left="0"/>
        <w:jc w:val="left"/>
      </w:pPr>
      <w:r>
        <w:rPr>
          <w:rFonts w:ascii="Times New Roman"/>
          <w:b/>
          <w:i w:val="false"/>
          <w:color w:val="000000"/>
        </w:rPr>
        <w:t xml:space="preserve"> 140-бап. Автоматтандырылған бақылауды жүргізу тәртібі</w:t>
      </w:r>
    </w:p>
    <w:bookmarkEnd w:id="2389"/>
    <w:bookmarkStart w:name="z2398" w:id="2390"/>
    <w:p>
      <w:pPr>
        <w:spacing w:after="0"/>
        <w:ind w:left="0"/>
        <w:jc w:val="both"/>
      </w:pPr>
      <w:r>
        <w:rPr>
          <w:rFonts w:ascii="Times New Roman"/>
          <w:b w:val="false"/>
          <w:i w:val="false"/>
          <w:color w:val="000000"/>
          <w:sz w:val="28"/>
        </w:rPr>
        <w:t>
      1. Автоматтандырылған бақылау барысында салық органының ақпараттық жүйесінде салықтық есеп-қисап жүргізіледі.</w:t>
      </w:r>
    </w:p>
    <w:bookmarkEnd w:id="2390"/>
    <w:bookmarkStart w:name="z2399" w:id="2391"/>
    <w:p>
      <w:pPr>
        <w:spacing w:after="0"/>
        <w:ind w:left="0"/>
        <w:jc w:val="both"/>
      </w:pPr>
      <w:r>
        <w:rPr>
          <w:rFonts w:ascii="Times New Roman"/>
          <w:b w:val="false"/>
          <w:i w:val="false"/>
          <w:color w:val="000000"/>
          <w:sz w:val="28"/>
        </w:rPr>
        <w:t>
      Салықтық есеп-қисап мынадай формула бойынша жүргізіледі:</w:t>
      </w:r>
    </w:p>
    <w:bookmarkEnd w:id="2391"/>
    <w:bookmarkStart w:name="z2400" w:id="2392"/>
    <w:p>
      <w:pPr>
        <w:spacing w:after="0"/>
        <w:ind w:left="0"/>
        <w:jc w:val="both"/>
      </w:pPr>
      <w:r>
        <w:rPr>
          <w:rFonts w:ascii="Times New Roman"/>
          <w:b w:val="false"/>
          <w:i w:val="false"/>
          <w:color w:val="000000"/>
          <w:sz w:val="28"/>
        </w:rPr>
        <w:t>
      Б = ҚҚС1+ҚҚС2+ҚҚС3+ҚҚС4-ҚҚС5-ҚҚС6, мұндағы:</w:t>
      </w:r>
    </w:p>
    <w:bookmarkEnd w:id="2392"/>
    <w:bookmarkStart w:name="z2401" w:id="2393"/>
    <w:p>
      <w:pPr>
        <w:spacing w:after="0"/>
        <w:ind w:left="0"/>
        <w:jc w:val="both"/>
      </w:pPr>
      <w:r>
        <w:rPr>
          <w:rFonts w:ascii="Times New Roman"/>
          <w:b w:val="false"/>
          <w:i w:val="false"/>
          <w:color w:val="000000"/>
          <w:sz w:val="28"/>
        </w:rPr>
        <w:t>
      Б – салықтың баланстық сомасы;</w:t>
      </w:r>
    </w:p>
    <w:bookmarkEnd w:id="2393"/>
    <w:bookmarkStart w:name="z2402" w:id="2394"/>
    <w:p>
      <w:pPr>
        <w:spacing w:after="0"/>
        <w:ind w:left="0"/>
        <w:jc w:val="both"/>
      </w:pPr>
      <w:r>
        <w:rPr>
          <w:rFonts w:ascii="Times New Roman"/>
          <w:b w:val="false"/>
          <w:i w:val="false"/>
          <w:color w:val="000000"/>
          <w:sz w:val="28"/>
        </w:rPr>
        <w:t>
      ҚҚС1 – салық төлеуші алған электрондық шот-фактураларда көрсетілген салықтың жалпы сомасы;</w:t>
      </w:r>
    </w:p>
    <w:bookmarkEnd w:id="2394"/>
    <w:bookmarkStart w:name="z2403" w:id="2395"/>
    <w:p>
      <w:pPr>
        <w:spacing w:after="0"/>
        <w:ind w:left="0"/>
        <w:jc w:val="both"/>
      </w:pPr>
      <w:r>
        <w:rPr>
          <w:rFonts w:ascii="Times New Roman"/>
          <w:b w:val="false"/>
          <w:i w:val="false"/>
          <w:color w:val="000000"/>
          <w:sz w:val="28"/>
        </w:rPr>
        <w:t>
      ҚҚС2 – ЕАЭО-ның кеден заңнамасына және (немесе) Қазақстан Республикасының кеден заңнамасына сәйкес импорт кезінде төленген салықтың жалпы сомасы;</w:t>
      </w:r>
    </w:p>
    <w:bookmarkEnd w:id="2395"/>
    <w:bookmarkStart w:name="z2404" w:id="2396"/>
    <w:p>
      <w:pPr>
        <w:spacing w:after="0"/>
        <w:ind w:left="0"/>
        <w:jc w:val="both"/>
      </w:pPr>
      <w:r>
        <w:rPr>
          <w:rFonts w:ascii="Times New Roman"/>
          <w:b w:val="false"/>
          <w:i w:val="false"/>
          <w:color w:val="000000"/>
          <w:sz w:val="28"/>
        </w:rPr>
        <w:t>
      ҚҚС3 – бейрезиденттен жұмыстарды, көрсетілетін қызметтерді сатып алу кезінде төленген салықтың жалпы сомасы;</w:t>
      </w:r>
    </w:p>
    <w:bookmarkEnd w:id="2396"/>
    <w:bookmarkStart w:name="z2405" w:id="2397"/>
    <w:p>
      <w:pPr>
        <w:spacing w:after="0"/>
        <w:ind w:left="0"/>
        <w:jc w:val="both"/>
      </w:pPr>
      <w:r>
        <w:rPr>
          <w:rFonts w:ascii="Times New Roman"/>
          <w:b w:val="false"/>
          <w:i w:val="false"/>
          <w:color w:val="000000"/>
          <w:sz w:val="28"/>
        </w:rPr>
        <w:t>
      ҚҚС4 – салық бойынша тіркеу есебіне қойылған күнге дейін салық төлеуші сатып алған, жасаған, салған тауарлар бойынша есепке жатқызылатын салықтың жалпы сомасы;</w:t>
      </w:r>
    </w:p>
    <w:bookmarkEnd w:id="2397"/>
    <w:bookmarkStart w:name="z2406" w:id="2398"/>
    <w:p>
      <w:pPr>
        <w:spacing w:after="0"/>
        <w:ind w:left="0"/>
        <w:jc w:val="both"/>
      </w:pPr>
      <w:r>
        <w:rPr>
          <w:rFonts w:ascii="Times New Roman"/>
          <w:b w:val="false"/>
          <w:i w:val="false"/>
          <w:color w:val="000000"/>
          <w:sz w:val="28"/>
        </w:rPr>
        <w:t>
      ҚҚС5 – салық төлеуші жазып берген электрондық шот-фактураларда көрсетілген салықтың жалпы сомасы;</w:t>
      </w:r>
    </w:p>
    <w:bookmarkEnd w:id="2398"/>
    <w:bookmarkStart w:name="z2407" w:id="2399"/>
    <w:p>
      <w:pPr>
        <w:spacing w:after="0"/>
        <w:ind w:left="0"/>
        <w:jc w:val="both"/>
      </w:pPr>
      <w:r>
        <w:rPr>
          <w:rFonts w:ascii="Times New Roman"/>
          <w:b w:val="false"/>
          <w:i w:val="false"/>
          <w:color w:val="000000"/>
          <w:sz w:val="28"/>
        </w:rPr>
        <w:t>
      ҚҚС6 – тауарлар қалдығы түрінде айналымдар жөніндегі салық бойынша тіркеу есебінен алу кезінде есепке жазылған салықтың жалпы сомасы.</w:t>
      </w:r>
    </w:p>
    <w:bookmarkEnd w:id="2399"/>
    <w:bookmarkStart w:name="z2408" w:id="2400"/>
    <w:p>
      <w:pPr>
        <w:spacing w:after="0"/>
        <w:ind w:left="0"/>
        <w:jc w:val="both"/>
      </w:pPr>
      <w:r>
        <w:rPr>
          <w:rFonts w:ascii="Times New Roman"/>
          <w:b w:val="false"/>
          <w:i w:val="false"/>
          <w:color w:val="000000"/>
          <w:sz w:val="28"/>
        </w:rPr>
        <w:t>
      Салықтық есеп-қисап нәтижелері салық органының ақпараттық жүйесінде және салық шотында көрсетіледі.</w:t>
      </w:r>
    </w:p>
    <w:bookmarkEnd w:id="2400"/>
    <w:bookmarkStart w:name="z2409" w:id="2401"/>
    <w:p>
      <w:pPr>
        <w:spacing w:after="0"/>
        <w:ind w:left="0"/>
        <w:jc w:val="both"/>
      </w:pPr>
      <w:r>
        <w:rPr>
          <w:rFonts w:ascii="Times New Roman"/>
          <w:b w:val="false"/>
          <w:i w:val="false"/>
          <w:color w:val="000000"/>
          <w:sz w:val="28"/>
        </w:rPr>
        <w:t>
      2. Салықтық есеп-қисап қорытындысы бойынша, егер электрондық шот-фактурада көрсетілген салық сомасы салықтың баланстық сомасынан аспаса, онда мұндай электрондық шот-фактураға тіркеу нөмірі автоматты түрде беріледі.</w:t>
      </w:r>
    </w:p>
    <w:bookmarkEnd w:id="2401"/>
    <w:bookmarkStart w:name="z2410" w:id="2402"/>
    <w:p>
      <w:pPr>
        <w:spacing w:after="0"/>
        <w:ind w:left="0"/>
        <w:jc w:val="both"/>
      </w:pPr>
      <w:r>
        <w:rPr>
          <w:rFonts w:ascii="Times New Roman"/>
          <w:b w:val="false"/>
          <w:i w:val="false"/>
          <w:color w:val="000000"/>
          <w:sz w:val="28"/>
        </w:rPr>
        <w:t>
      Тіркеу нөмірі берілмеген электрондық шот-фактура жазып берілмеген болып есептеледі.</w:t>
      </w:r>
    </w:p>
    <w:bookmarkEnd w:id="2402"/>
    <w:bookmarkStart w:name="z2411" w:id="2403"/>
    <w:p>
      <w:pPr>
        <w:spacing w:after="0"/>
        <w:ind w:left="0"/>
        <w:jc w:val="both"/>
      </w:pPr>
      <w:r>
        <w:rPr>
          <w:rFonts w:ascii="Times New Roman"/>
          <w:b w:val="false"/>
          <w:i w:val="false"/>
          <w:color w:val="000000"/>
          <w:sz w:val="28"/>
        </w:rPr>
        <w:t>
      Салық төлеуші салықтың баланстық сомасын ұлғайту үшін салық шотын өзінің ақшасымен толықтыруға құқылы.</w:t>
      </w:r>
    </w:p>
    <w:bookmarkEnd w:id="2403"/>
    <w:bookmarkStart w:name="z2412" w:id="2404"/>
    <w:p>
      <w:pPr>
        <w:spacing w:after="0"/>
        <w:ind w:left="0"/>
        <w:jc w:val="both"/>
      </w:pPr>
      <w:r>
        <w:rPr>
          <w:rFonts w:ascii="Times New Roman"/>
          <w:b w:val="false"/>
          <w:i w:val="false"/>
          <w:color w:val="000000"/>
          <w:sz w:val="28"/>
        </w:rPr>
        <w:t>
      3. Электрондық шот-фактураны жазып беру үшін пайдаланылмаған ақша салық төлеушінің банктік шотына оның қаражатты қайтару туралы өтініші бойынша бір жұмыс күні ішінде қайтарылуға жатады.</w:t>
      </w:r>
    </w:p>
    <w:bookmarkEnd w:id="2404"/>
    <w:bookmarkStart w:name="z2413" w:id="2405"/>
    <w:p>
      <w:pPr>
        <w:spacing w:after="0"/>
        <w:ind w:left="0"/>
        <w:jc w:val="both"/>
      </w:pPr>
      <w:r>
        <w:rPr>
          <w:rFonts w:ascii="Times New Roman"/>
          <w:b w:val="false"/>
          <w:i w:val="false"/>
          <w:color w:val="000000"/>
          <w:sz w:val="28"/>
        </w:rPr>
        <w:t>
      Қайтаруға мәлімделмеген ақша келесі салықтық кезеңнің электрондық шот-фактураларын жазып беруді қамтамасыз ету есебіне пайдаланылады.</w:t>
      </w:r>
    </w:p>
    <w:bookmarkEnd w:id="2405"/>
    <w:bookmarkStart w:name="z2414" w:id="2406"/>
    <w:p>
      <w:pPr>
        <w:spacing w:after="0"/>
        <w:ind w:left="0"/>
        <w:jc w:val="both"/>
      </w:pPr>
      <w:r>
        <w:rPr>
          <w:rFonts w:ascii="Times New Roman"/>
          <w:b w:val="false"/>
          <w:i w:val="false"/>
          <w:color w:val="000000"/>
          <w:sz w:val="28"/>
        </w:rPr>
        <w:t>
      4. Есепті салықтық кезеңнің қорытындылары бойынша электрондық шот-фактураны жазып беру үшін пайдаланылған қаражат салық төлеу есебіне есепке жатқызылады.</w:t>
      </w:r>
    </w:p>
    <w:bookmarkEnd w:id="2406"/>
    <w:bookmarkStart w:name="z2415" w:id="2407"/>
    <w:p>
      <w:pPr>
        <w:spacing w:after="0"/>
        <w:ind w:left="0"/>
        <w:jc w:val="left"/>
      </w:pPr>
      <w:r>
        <w:rPr>
          <w:rFonts w:ascii="Times New Roman"/>
          <w:b/>
          <w:i w:val="false"/>
          <w:color w:val="000000"/>
        </w:rPr>
        <w:t xml:space="preserve"> 2-параграф. Салыстырмалы бақылау</w:t>
      </w:r>
    </w:p>
    <w:bookmarkEnd w:id="2407"/>
    <w:bookmarkStart w:name="z2416" w:id="2408"/>
    <w:p>
      <w:pPr>
        <w:spacing w:after="0"/>
        <w:ind w:left="0"/>
        <w:jc w:val="left"/>
      </w:pPr>
      <w:r>
        <w:rPr>
          <w:rFonts w:ascii="Times New Roman"/>
          <w:b/>
          <w:i w:val="false"/>
          <w:color w:val="000000"/>
        </w:rPr>
        <w:t xml:space="preserve"> 141-бап. Салыстырмалы бақылау</w:t>
      </w:r>
    </w:p>
    <w:bookmarkEnd w:id="2408"/>
    <w:bookmarkStart w:name="z2417" w:id="2409"/>
    <w:p>
      <w:pPr>
        <w:spacing w:after="0"/>
        <w:ind w:left="0"/>
        <w:jc w:val="both"/>
      </w:pPr>
      <w:r>
        <w:rPr>
          <w:rFonts w:ascii="Times New Roman"/>
          <w:b w:val="false"/>
          <w:i w:val="false"/>
          <w:color w:val="000000"/>
          <w:sz w:val="28"/>
        </w:rPr>
        <w:t>
      1. Салыстырмалы бақылау – салық төлеуші жазып берген электрондық шот-фактураларды:</w:t>
      </w:r>
    </w:p>
    <w:bookmarkEnd w:id="2409"/>
    <w:bookmarkStart w:name="z2418" w:id="2410"/>
    <w:p>
      <w:pPr>
        <w:spacing w:after="0"/>
        <w:ind w:left="0"/>
        <w:jc w:val="both"/>
      </w:pPr>
      <w:r>
        <w:rPr>
          <w:rFonts w:ascii="Times New Roman"/>
          <w:b w:val="false"/>
          <w:i w:val="false"/>
          <w:color w:val="000000"/>
          <w:sz w:val="28"/>
        </w:rPr>
        <w:t>
      1) оның өнім берушілері жазып берген электрондық шот-фактуралардың;</w:t>
      </w:r>
    </w:p>
    <w:bookmarkEnd w:id="2410"/>
    <w:bookmarkStart w:name="z2419" w:id="2411"/>
    <w:p>
      <w:pPr>
        <w:spacing w:after="0"/>
        <w:ind w:left="0"/>
        <w:jc w:val="both"/>
      </w:pPr>
      <w:r>
        <w:rPr>
          <w:rFonts w:ascii="Times New Roman"/>
          <w:b w:val="false"/>
          <w:i w:val="false"/>
          <w:color w:val="000000"/>
          <w:sz w:val="28"/>
        </w:rPr>
        <w:t>
      2) салықтық есептіліктің;</w:t>
      </w:r>
    </w:p>
    <w:bookmarkEnd w:id="2411"/>
    <w:bookmarkStart w:name="z2420" w:id="2412"/>
    <w:p>
      <w:pPr>
        <w:spacing w:after="0"/>
        <w:ind w:left="0"/>
        <w:jc w:val="both"/>
      </w:pPr>
      <w:r>
        <w:rPr>
          <w:rFonts w:ascii="Times New Roman"/>
          <w:b w:val="false"/>
          <w:i w:val="false"/>
          <w:color w:val="000000"/>
          <w:sz w:val="28"/>
        </w:rPr>
        <w:t>
      3) салық төлеушінің қызметі жөніндегі өзге де уәкілетті мемлекеттік органдардың, оның ішінде салық салу объектілері және (немесе) салық салуға байланысты объектілер туралы мәліметтердің;</w:t>
      </w:r>
    </w:p>
    <w:bookmarkEnd w:id="2412"/>
    <w:bookmarkStart w:name="z2421" w:id="2413"/>
    <w:p>
      <w:pPr>
        <w:spacing w:after="0"/>
        <w:ind w:left="0"/>
        <w:jc w:val="both"/>
      </w:pPr>
      <w:r>
        <w:rPr>
          <w:rFonts w:ascii="Times New Roman"/>
          <w:b w:val="false"/>
          <w:i w:val="false"/>
          <w:color w:val="000000"/>
          <w:sz w:val="28"/>
        </w:rPr>
        <w:t xml:space="preserve">
      4) банктік шоттар бойынша екінші деңгейдегі банктер мәліметтерінің деректерімен салыстыру арқылы салық органы жүзеге асыратын іс-шара. </w:t>
      </w:r>
    </w:p>
    <w:bookmarkEnd w:id="2413"/>
    <w:bookmarkStart w:name="z2422" w:id="2414"/>
    <w:p>
      <w:pPr>
        <w:spacing w:after="0"/>
        <w:ind w:left="0"/>
        <w:jc w:val="both"/>
      </w:pPr>
      <w:r>
        <w:rPr>
          <w:rFonts w:ascii="Times New Roman"/>
          <w:b w:val="false"/>
          <w:i w:val="false"/>
          <w:color w:val="000000"/>
          <w:sz w:val="28"/>
        </w:rPr>
        <w:t>
      Салыстырмалы бақылауды салық органы тауарларды өткізу, жұмыстарды орындау және қызметтерді көрсету жөніндегі айналымның іс жүзінде жасалғанын анықтау мақсатында жүргізеді.</w:t>
      </w:r>
    </w:p>
    <w:bookmarkEnd w:id="2414"/>
    <w:bookmarkStart w:name="z2423" w:id="2415"/>
    <w:p>
      <w:pPr>
        <w:spacing w:after="0"/>
        <w:ind w:left="0"/>
        <w:jc w:val="both"/>
      </w:pPr>
      <w:r>
        <w:rPr>
          <w:rFonts w:ascii="Times New Roman"/>
          <w:b w:val="false"/>
          <w:i w:val="false"/>
          <w:color w:val="000000"/>
          <w:sz w:val="28"/>
        </w:rPr>
        <w:t>
      2. Салыстырмалы бақылау талап қоюдың ескіру мерзімі шегінде жазып берілген электрондық шот-фактуралар бойынша жүзеге асырылады.</w:t>
      </w:r>
    </w:p>
    <w:bookmarkEnd w:id="2415"/>
    <w:bookmarkStart w:name="z2424" w:id="2416"/>
    <w:p>
      <w:pPr>
        <w:spacing w:after="0"/>
        <w:ind w:left="0"/>
        <w:jc w:val="left"/>
      </w:pPr>
      <w:r>
        <w:rPr>
          <w:rFonts w:ascii="Times New Roman"/>
          <w:b/>
          <w:i w:val="false"/>
          <w:color w:val="000000"/>
        </w:rPr>
        <w:t xml:space="preserve"> 142-бап. Салыстырмалы бақылауды жүргізу</w:t>
      </w:r>
    </w:p>
    <w:bookmarkEnd w:id="2416"/>
    <w:bookmarkStart w:name="z2425" w:id="2417"/>
    <w:p>
      <w:pPr>
        <w:spacing w:after="0"/>
        <w:ind w:left="0"/>
        <w:jc w:val="both"/>
      </w:pPr>
      <w:r>
        <w:rPr>
          <w:rFonts w:ascii="Times New Roman"/>
          <w:b w:val="false"/>
          <w:i w:val="false"/>
          <w:color w:val="000000"/>
          <w:sz w:val="28"/>
        </w:rPr>
        <w:t>
      1. Жүргізілген салыстырмалы бақылау нәтижелері бойынша салық органы іс жүзінде жасалғанына күмән келтіретін тауарларды өткізу, жұмыстарды орындау және қызметтерді көрсету жөніндегі операциялар анықталған жағдайда, осындай өткізу жөнінде айналым жасаған салық төлеушіге тауарларды өткізу, жұмыстарды орындау және қызметтерді көрсету жөніндегі айналымның іс жүзінде жасалғанын растау туралы хабарлама (бұдан әрі осы баптың мақсатында – хабарлама) ұсынылады.</w:t>
      </w:r>
    </w:p>
    <w:bookmarkEnd w:id="2417"/>
    <w:bookmarkStart w:name="z2426" w:id="2418"/>
    <w:p>
      <w:pPr>
        <w:spacing w:after="0"/>
        <w:ind w:left="0"/>
        <w:jc w:val="both"/>
      </w:pPr>
      <w:r>
        <w:rPr>
          <w:rFonts w:ascii="Times New Roman"/>
          <w:b w:val="false"/>
          <w:i w:val="false"/>
          <w:color w:val="000000"/>
          <w:sz w:val="28"/>
        </w:rPr>
        <w:t>
      2. Салық төлеуші хабарламаны:</w:t>
      </w:r>
    </w:p>
    <w:bookmarkEnd w:id="2418"/>
    <w:bookmarkStart w:name="z2427" w:id="2419"/>
    <w:p>
      <w:pPr>
        <w:spacing w:after="0"/>
        <w:ind w:left="0"/>
        <w:jc w:val="both"/>
      </w:pPr>
      <w:r>
        <w:rPr>
          <w:rFonts w:ascii="Times New Roman"/>
          <w:b w:val="false"/>
          <w:i w:val="false"/>
          <w:color w:val="000000"/>
          <w:sz w:val="28"/>
        </w:rPr>
        <w:t>
      1) хабарламада көрсетілген электрондық шот-фактуралар бойынша айналым жасау фактісінің болмауымен келіскен жағдайда, осындай электрондық шот-фактураларды кері қайтарып алу және оларды кері қайтарып алу туралы түсінік беру арқылы;</w:t>
      </w:r>
    </w:p>
    <w:bookmarkEnd w:id="2419"/>
    <w:bookmarkStart w:name="z2428" w:id="2420"/>
    <w:p>
      <w:pPr>
        <w:spacing w:after="0"/>
        <w:ind w:left="0"/>
        <w:jc w:val="both"/>
      </w:pPr>
      <w:r>
        <w:rPr>
          <w:rFonts w:ascii="Times New Roman"/>
          <w:b w:val="false"/>
          <w:i w:val="false"/>
          <w:color w:val="000000"/>
          <w:sz w:val="28"/>
        </w:rPr>
        <w:t>
      2) хабарламада көрсетілген электрондық шот-фактуралар бойынша айналым жасау фактісінің болмауымен келіспеген жағдайда, операциялар (мәмілелер) және (немесе) тауарлардың шығу тегі бойынша құжаттардың, сондай-ақ іс жүзінде жұмыстардың орындалуын, қызметтердің көрсетілуін растайтын кез келген басқа құжаттардың көшірмелерін міндетті түрде қоса бере отырып, айналымның іс жүзінде жасалғанын растайтын негіздемемен түсінік (бұдан әрі осы баптың мақсатында – түсінік) беру арқылы орындайды.</w:t>
      </w:r>
    </w:p>
    <w:bookmarkEnd w:id="2420"/>
    <w:bookmarkStart w:name="z2429" w:id="2421"/>
    <w:p>
      <w:pPr>
        <w:spacing w:after="0"/>
        <w:ind w:left="0"/>
        <w:jc w:val="both"/>
      </w:pPr>
      <w:r>
        <w:rPr>
          <w:rFonts w:ascii="Times New Roman"/>
          <w:b w:val="false"/>
          <w:i w:val="false"/>
          <w:color w:val="000000"/>
          <w:sz w:val="28"/>
        </w:rPr>
        <w:t>
      3. Түсінік еркін нысанда ұсынылады және мыналарды:</w:t>
      </w:r>
    </w:p>
    <w:bookmarkEnd w:id="2421"/>
    <w:bookmarkStart w:name="z2430" w:id="2422"/>
    <w:p>
      <w:pPr>
        <w:spacing w:after="0"/>
        <w:ind w:left="0"/>
        <w:jc w:val="both"/>
      </w:pPr>
      <w:r>
        <w:rPr>
          <w:rFonts w:ascii="Times New Roman"/>
          <w:b w:val="false"/>
          <w:i w:val="false"/>
          <w:color w:val="000000"/>
          <w:sz w:val="28"/>
        </w:rPr>
        <w:t>
      1) салық төлеушінің және хабарламаны ұсынған салық органының сәйкестендіру деректерін;</w:t>
      </w:r>
    </w:p>
    <w:bookmarkEnd w:id="2422"/>
    <w:bookmarkStart w:name="z2431" w:id="2423"/>
    <w:p>
      <w:pPr>
        <w:spacing w:after="0"/>
        <w:ind w:left="0"/>
        <w:jc w:val="both"/>
      </w:pPr>
      <w:r>
        <w:rPr>
          <w:rFonts w:ascii="Times New Roman"/>
          <w:b w:val="false"/>
          <w:i w:val="false"/>
          <w:color w:val="000000"/>
          <w:sz w:val="28"/>
        </w:rPr>
        <w:t>
      2) хабарламаның күні мен нөмірін;</w:t>
      </w:r>
    </w:p>
    <w:bookmarkEnd w:id="2423"/>
    <w:bookmarkStart w:name="z2432" w:id="2424"/>
    <w:p>
      <w:pPr>
        <w:spacing w:after="0"/>
        <w:ind w:left="0"/>
        <w:jc w:val="both"/>
      </w:pPr>
      <w:r>
        <w:rPr>
          <w:rFonts w:ascii="Times New Roman"/>
          <w:b w:val="false"/>
          <w:i w:val="false"/>
          <w:color w:val="000000"/>
          <w:sz w:val="28"/>
        </w:rPr>
        <w:t>
      3) осы баптың 2-тармағының 2) тармақшасына сәйкес келіспеу негіздемесін қамтуға тиіс.</w:t>
      </w:r>
    </w:p>
    <w:bookmarkEnd w:id="2424"/>
    <w:bookmarkStart w:name="z2433" w:id="2425"/>
    <w:p>
      <w:pPr>
        <w:spacing w:after="0"/>
        <w:ind w:left="0"/>
        <w:jc w:val="both"/>
      </w:pPr>
      <w:r>
        <w:rPr>
          <w:rFonts w:ascii="Times New Roman"/>
          <w:b w:val="false"/>
          <w:i w:val="false"/>
          <w:color w:val="000000"/>
          <w:sz w:val="28"/>
        </w:rPr>
        <w:t>
      Салық төлеуші түсінікке өз дәлелдерін растайтын құжаттардың көшірмелерін қоса беруге құқылы.</w:t>
      </w:r>
    </w:p>
    <w:bookmarkEnd w:id="2425"/>
    <w:bookmarkStart w:name="z2434" w:id="2426"/>
    <w:p>
      <w:pPr>
        <w:spacing w:after="0"/>
        <w:ind w:left="0"/>
        <w:jc w:val="both"/>
      </w:pPr>
      <w:r>
        <w:rPr>
          <w:rFonts w:ascii="Times New Roman"/>
          <w:b w:val="false"/>
          <w:i w:val="false"/>
          <w:color w:val="000000"/>
          <w:sz w:val="28"/>
        </w:rPr>
        <w:t>
      Салық органының хабарламада көрсетілген бұзушылықтарға қатысы жоқ құжаттарды талап етіп алдыруына жол берілмейді.</w:t>
      </w:r>
    </w:p>
    <w:bookmarkEnd w:id="2426"/>
    <w:bookmarkStart w:name="z2435" w:id="2427"/>
    <w:p>
      <w:pPr>
        <w:spacing w:after="0"/>
        <w:ind w:left="0"/>
        <w:jc w:val="both"/>
      </w:pPr>
      <w:r>
        <w:rPr>
          <w:rFonts w:ascii="Times New Roman"/>
          <w:b w:val="false"/>
          <w:i w:val="false"/>
          <w:color w:val="000000"/>
          <w:sz w:val="28"/>
        </w:rPr>
        <w:t>
      4. Егер ұсынылған түсінік хабарламада көрсетілген электрондық шот-фактуралар бойынша тауарлардың шығу тегін, іс жүзінде жұмыстардың орындалуын, қызметтердің көрсетілуін растамаса, хабарлама орындалмады деп танылады.</w:t>
      </w:r>
    </w:p>
    <w:bookmarkEnd w:id="2427"/>
    <w:bookmarkStart w:name="z2436" w:id="2428"/>
    <w:p>
      <w:pPr>
        <w:spacing w:after="0"/>
        <w:ind w:left="0"/>
        <w:jc w:val="both"/>
      </w:pPr>
      <w:r>
        <w:rPr>
          <w:rFonts w:ascii="Times New Roman"/>
          <w:b w:val="false"/>
          <w:i w:val="false"/>
          <w:color w:val="000000"/>
          <w:sz w:val="28"/>
        </w:rPr>
        <w:t>
      5. Салық органы түсінік келіп түскен күннен кейінгі он жұмыс күні ішінде хабарламаны орындалмады деп тану туралы шешім шығарады.</w:t>
      </w:r>
    </w:p>
    <w:bookmarkEnd w:id="2428"/>
    <w:bookmarkStart w:name="z2437" w:id="2429"/>
    <w:p>
      <w:pPr>
        <w:spacing w:after="0"/>
        <w:ind w:left="0"/>
        <w:jc w:val="both"/>
      </w:pPr>
      <w:r>
        <w:rPr>
          <w:rFonts w:ascii="Times New Roman"/>
          <w:b w:val="false"/>
          <w:i w:val="false"/>
          <w:color w:val="000000"/>
          <w:sz w:val="28"/>
        </w:rPr>
        <w:t>
      Хабарламаны орындалмады деп тану туралы шешім (бұдан әрі осы баптың мақсатында – шешім) шығарылған күнінен кейінгі екі жұмыс күні ішінде салық төлеушіге ұсынылады.</w:t>
      </w:r>
    </w:p>
    <w:bookmarkEnd w:id="2429"/>
    <w:bookmarkStart w:name="z2438" w:id="2430"/>
    <w:p>
      <w:pPr>
        <w:spacing w:after="0"/>
        <w:ind w:left="0"/>
        <w:jc w:val="both"/>
      </w:pPr>
      <w:r>
        <w:rPr>
          <w:rFonts w:ascii="Times New Roman"/>
          <w:b w:val="false"/>
          <w:i w:val="false"/>
          <w:color w:val="000000"/>
          <w:sz w:val="28"/>
        </w:rPr>
        <w:t xml:space="preserve">
      6. Салық органы шешім шығарылған күннен кейінгі бір жұмыс күні ішінде электрондық шот-фактураларды жазып беруді тоқтата тұрады. </w:t>
      </w:r>
    </w:p>
    <w:bookmarkEnd w:id="2430"/>
    <w:bookmarkStart w:name="z2439" w:id="2431"/>
    <w:p>
      <w:pPr>
        <w:spacing w:after="0"/>
        <w:ind w:left="0"/>
        <w:jc w:val="both"/>
      </w:pPr>
      <w:r>
        <w:rPr>
          <w:rFonts w:ascii="Times New Roman"/>
          <w:b w:val="false"/>
          <w:i w:val="false"/>
          <w:color w:val="000000"/>
          <w:sz w:val="28"/>
        </w:rPr>
        <w:t>
      7. Салық төлеуші хабарламаны орындамаған кезде салық органы осындай хабарламаны орындау мерзімі өткен күннен кейінгі бір жұмыс күні ішінде:</w:t>
      </w:r>
    </w:p>
    <w:bookmarkEnd w:id="2431"/>
    <w:bookmarkStart w:name="z2440" w:id="2432"/>
    <w:p>
      <w:pPr>
        <w:spacing w:after="0"/>
        <w:ind w:left="0"/>
        <w:jc w:val="both"/>
      </w:pPr>
      <w:r>
        <w:rPr>
          <w:rFonts w:ascii="Times New Roman"/>
          <w:b w:val="false"/>
          <w:i w:val="false"/>
          <w:color w:val="000000"/>
          <w:sz w:val="28"/>
        </w:rPr>
        <w:t>
      1) салық төлеушінің банктік шоттары бойынша шығыс операцияларын тоқтата тұру туралы өкім шығарады;</w:t>
      </w:r>
    </w:p>
    <w:bookmarkEnd w:id="2432"/>
    <w:bookmarkStart w:name="z2441" w:id="2433"/>
    <w:p>
      <w:pPr>
        <w:spacing w:after="0"/>
        <w:ind w:left="0"/>
        <w:jc w:val="both"/>
      </w:pPr>
      <w:r>
        <w:rPr>
          <w:rFonts w:ascii="Times New Roman"/>
          <w:b w:val="false"/>
          <w:i w:val="false"/>
          <w:color w:val="000000"/>
          <w:sz w:val="28"/>
        </w:rPr>
        <w:t>
      2) электрондық шот-фактуралардың жазып берілуін тоқтата тұрады.</w:t>
      </w:r>
    </w:p>
    <w:bookmarkEnd w:id="2433"/>
    <w:bookmarkStart w:name="z2442" w:id="2434"/>
    <w:p>
      <w:pPr>
        <w:spacing w:after="0"/>
        <w:ind w:left="0"/>
        <w:jc w:val="both"/>
      </w:pPr>
      <w:r>
        <w:rPr>
          <w:rFonts w:ascii="Times New Roman"/>
          <w:b w:val="false"/>
          <w:i w:val="false"/>
          <w:color w:val="000000"/>
          <w:sz w:val="28"/>
        </w:rPr>
        <w:t>
      8. Осы баптың 5, 6 және 7-тармақтарында көзделген қамтамасыз ету тәсілдері, егер көрсетілген тармақтарда өзгеше белгіленбесе, осы Кодекстің 5-тарауының 4-параграфында белгіленген тәртіппен және мерзімдерде қолданылады.</w:t>
      </w:r>
    </w:p>
    <w:bookmarkEnd w:id="2434"/>
    <w:bookmarkStart w:name="z2443" w:id="2435"/>
    <w:p>
      <w:pPr>
        <w:spacing w:after="0"/>
        <w:ind w:left="0"/>
        <w:jc w:val="both"/>
      </w:pPr>
      <w:r>
        <w:rPr>
          <w:rFonts w:ascii="Times New Roman"/>
          <w:b w:val="false"/>
          <w:i w:val="false"/>
          <w:color w:val="000000"/>
          <w:sz w:val="28"/>
        </w:rPr>
        <w:t>
      9. Электрондық шот-фактураларды жазып беру тоқтатыла тұрған салық төлеушілер туралы мәліметтер электрондық шот-фактураларды жазып беруді тоқтата тұру туралы шешім шығарылған күннен кейінгі бір жұмыс күні ішінде уәкілетті органның интернет-ресурсында орналастырылады.</w:t>
      </w:r>
    </w:p>
    <w:bookmarkEnd w:id="2435"/>
    <w:bookmarkStart w:name="z2444" w:id="2436"/>
    <w:p>
      <w:pPr>
        <w:spacing w:after="0"/>
        <w:ind w:left="0"/>
        <w:jc w:val="both"/>
      </w:pPr>
      <w:r>
        <w:rPr>
          <w:rFonts w:ascii="Times New Roman"/>
          <w:b w:val="false"/>
          <w:i w:val="false"/>
          <w:color w:val="000000"/>
          <w:sz w:val="28"/>
        </w:rPr>
        <w:t xml:space="preserve">
      10. Салық органы хабарламасы орындалмады деп танылған немесе хабарламаны орындамаған салық төлеушінің контрагенттеріне хабарламада көрсетілген өзара есеп айырысулар бойынша хабархат жібереді. </w:t>
      </w:r>
    </w:p>
    <w:bookmarkEnd w:id="2436"/>
    <w:bookmarkStart w:name="z2445" w:id="2437"/>
    <w:p>
      <w:pPr>
        <w:spacing w:after="0"/>
        <w:ind w:left="0"/>
        <w:jc w:val="left"/>
      </w:pPr>
      <w:r>
        <w:rPr>
          <w:rFonts w:ascii="Times New Roman"/>
          <w:b/>
          <w:i w:val="false"/>
          <w:color w:val="000000"/>
        </w:rPr>
        <w:t xml:space="preserve"> 14-тарау. САЛЫҚТЫҚ МОНИТОРИНГ</w:t>
      </w:r>
    </w:p>
    <w:bookmarkEnd w:id="2437"/>
    <w:bookmarkStart w:name="z2446" w:id="2438"/>
    <w:p>
      <w:pPr>
        <w:spacing w:after="0"/>
        <w:ind w:left="0"/>
        <w:jc w:val="left"/>
      </w:pPr>
      <w:r>
        <w:rPr>
          <w:rFonts w:ascii="Times New Roman"/>
          <w:b/>
          <w:i w:val="false"/>
          <w:color w:val="000000"/>
        </w:rPr>
        <w:t xml:space="preserve"> 143-бап. Салықтық мониторингтің жалпы ережелері</w:t>
      </w:r>
    </w:p>
    <w:bookmarkEnd w:id="2438"/>
    <w:bookmarkStart w:name="z2447" w:id="2439"/>
    <w:p>
      <w:pPr>
        <w:spacing w:after="0"/>
        <w:ind w:left="0"/>
        <w:jc w:val="both"/>
      </w:pPr>
      <w:r>
        <w:rPr>
          <w:rFonts w:ascii="Times New Roman"/>
          <w:b w:val="false"/>
          <w:i w:val="false"/>
          <w:color w:val="000000"/>
          <w:sz w:val="28"/>
        </w:rPr>
        <w:t xml:space="preserve">
      1. Салықтық мониторинг – Қазақстан Республикасының салық заңнамасының және Қазақстан Республикасының трансферттік баға белгілеу туралы заңнамасының сақталуын бақылау мақсатында салық төлеушілердің жекелеген санаттарының қызметі туралы ақпаратты жинау және талдау. </w:t>
      </w:r>
    </w:p>
    <w:bookmarkEnd w:id="2439"/>
    <w:bookmarkStart w:name="z2448" w:id="2440"/>
    <w:p>
      <w:pPr>
        <w:spacing w:after="0"/>
        <w:ind w:left="0"/>
        <w:jc w:val="both"/>
      </w:pPr>
      <w:r>
        <w:rPr>
          <w:rFonts w:ascii="Times New Roman"/>
          <w:b w:val="false"/>
          <w:i w:val="false"/>
          <w:color w:val="000000"/>
          <w:sz w:val="28"/>
        </w:rPr>
        <w:t xml:space="preserve">
      2. Салықтық мониторинг түрлері: </w:t>
      </w:r>
    </w:p>
    <w:bookmarkEnd w:id="2440"/>
    <w:bookmarkStart w:name="z2449" w:id="2441"/>
    <w:p>
      <w:pPr>
        <w:spacing w:after="0"/>
        <w:ind w:left="0"/>
        <w:jc w:val="both"/>
      </w:pPr>
      <w:r>
        <w:rPr>
          <w:rFonts w:ascii="Times New Roman"/>
          <w:b w:val="false"/>
          <w:i w:val="false"/>
          <w:color w:val="000000"/>
          <w:sz w:val="28"/>
        </w:rPr>
        <w:t xml:space="preserve">
      1) ірі салық төлеушілер мониторингі; </w:t>
      </w:r>
    </w:p>
    <w:bookmarkEnd w:id="2441"/>
    <w:bookmarkStart w:name="z2450" w:id="2442"/>
    <w:p>
      <w:pPr>
        <w:spacing w:after="0"/>
        <w:ind w:left="0"/>
        <w:jc w:val="both"/>
      </w:pPr>
      <w:r>
        <w:rPr>
          <w:rFonts w:ascii="Times New Roman"/>
          <w:b w:val="false"/>
          <w:i w:val="false"/>
          <w:color w:val="000000"/>
          <w:sz w:val="28"/>
        </w:rPr>
        <w:t xml:space="preserve">
      2) трансферттік баға белгілеу мәселелерін қоспағанда, деңгейлес мониторинг. </w:t>
      </w:r>
    </w:p>
    <w:bookmarkEnd w:id="2442"/>
    <w:bookmarkStart w:name="z2451" w:id="2443"/>
    <w:p>
      <w:pPr>
        <w:spacing w:after="0"/>
        <w:ind w:left="0"/>
        <w:jc w:val="both"/>
      </w:pPr>
      <w:r>
        <w:rPr>
          <w:rFonts w:ascii="Times New Roman"/>
          <w:b w:val="false"/>
          <w:i w:val="false"/>
          <w:color w:val="000000"/>
          <w:sz w:val="28"/>
        </w:rPr>
        <w:t>
      3. Ірі салық төлеушілер мониторингі – ірі салық төлеушілер мониторингіне қатысушы ұсынған ақпаратты және құжаттарды зерделеу жолымен, оның ішінде уәкілетті органның талабы бойынша жүзеге асырылады.</w:t>
      </w:r>
    </w:p>
    <w:bookmarkEnd w:id="2443"/>
    <w:bookmarkStart w:name="z2452" w:id="2444"/>
    <w:p>
      <w:pPr>
        <w:spacing w:after="0"/>
        <w:ind w:left="0"/>
        <w:jc w:val="both"/>
      </w:pPr>
      <w:r>
        <w:rPr>
          <w:rFonts w:ascii="Times New Roman"/>
          <w:b w:val="false"/>
          <w:i w:val="false"/>
          <w:color w:val="000000"/>
          <w:sz w:val="28"/>
        </w:rPr>
        <w:t>
      Деңгейлес мониторинг уәкілетті орган мен деңгейлес мониторингке қатысушы арасында ақпараттық өзара іс-қимыл жасау арқылы жүзеге асырылады.</w:t>
      </w:r>
    </w:p>
    <w:bookmarkEnd w:id="2444"/>
    <w:bookmarkStart w:name="z2453" w:id="2445"/>
    <w:p>
      <w:pPr>
        <w:spacing w:after="0"/>
        <w:ind w:left="0"/>
        <w:jc w:val="both"/>
      </w:pPr>
      <w:r>
        <w:rPr>
          <w:rFonts w:ascii="Times New Roman"/>
          <w:b w:val="false"/>
          <w:i w:val="false"/>
          <w:color w:val="000000"/>
          <w:sz w:val="28"/>
        </w:rPr>
        <w:t>
      Ірі салық төлеушілер мониторингіне қатысушылардың тізбесіне енгізілген деңгейлес мониторингке қатысушыларға қатысты ірі салық төлеушілер мониторингі жүзеге асырылмайды.</w:t>
      </w:r>
    </w:p>
    <w:bookmarkEnd w:id="2445"/>
    <w:bookmarkStart w:name="z2454" w:id="2446"/>
    <w:p>
      <w:pPr>
        <w:spacing w:after="0"/>
        <w:ind w:left="0"/>
        <w:jc w:val="left"/>
      </w:pPr>
      <w:r>
        <w:rPr>
          <w:rFonts w:ascii="Times New Roman"/>
          <w:b/>
          <w:i w:val="false"/>
          <w:color w:val="000000"/>
        </w:rPr>
        <w:t xml:space="preserve"> 1-параграф. Ірі салық төлеушілер мониторингі</w:t>
      </w:r>
    </w:p>
    <w:bookmarkEnd w:id="2446"/>
    <w:bookmarkStart w:name="z2455" w:id="2447"/>
    <w:p>
      <w:pPr>
        <w:spacing w:after="0"/>
        <w:ind w:left="0"/>
        <w:jc w:val="left"/>
      </w:pPr>
      <w:r>
        <w:rPr>
          <w:rFonts w:ascii="Times New Roman"/>
          <w:b/>
          <w:i w:val="false"/>
          <w:color w:val="000000"/>
        </w:rPr>
        <w:t xml:space="preserve"> 144-бап. Ірі салық төлеушілер мониторингі</w:t>
      </w:r>
    </w:p>
    <w:bookmarkEnd w:id="2447"/>
    <w:bookmarkStart w:name="z2456" w:id="2448"/>
    <w:p>
      <w:pPr>
        <w:spacing w:after="0"/>
        <w:ind w:left="0"/>
        <w:jc w:val="both"/>
      </w:pPr>
      <w:r>
        <w:rPr>
          <w:rFonts w:ascii="Times New Roman"/>
          <w:b w:val="false"/>
          <w:i w:val="false"/>
          <w:color w:val="000000"/>
          <w:sz w:val="28"/>
        </w:rPr>
        <w:t>
      1. Ірі салық төлеушілер мониторингі ірі салық төлеушілер мониторингіне қатысушылардың тізбесіне (бұдан әрі осы параграфтың мақсатында – қатысушылар тізбесі) енгізілген салық төлеушілерге қатысты жүзеге асырылады.</w:t>
      </w:r>
    </w:p>
    <w:bookmarkEnd w:id="2448"/>
    <w:bookmarkStart w:name="z2457" w:id="2449"/>
    <w:p>
      <w:pPr>
        <w:spacing w:after="0"/>
        <w:ind w:left="0"/>
        <w:jc w:val="both"/>
      </w:pPr>
      <w:r>
        <w:rPr>
          <w:rFonts w:ascii="Times New Roman"/>
          <w:b w:val="false"/>
          <w:i w:val="false"/>
          <w:color w:val="000000"/>
          <w:sz w:val="28"/>
        </w:rPr>
        <w:t>
      2. Қатысушылар тізбесіне:</w:t>
      </w:r>
    </w:p>
    <w:bookmarkEnd w:id="2449"/>
    <w:bookmarkStart w:name="z2458" w:id="2450"/>
    <w:p>
      <w:pPr>
        <w:spacing w:after="0"/>
        <w:ind w:left="0"/>
        <w:jc w:val="both"/>
      </w:pPr>
      <w:r>
        <w:rPr>
          <w:rFonts w:ascii="Times New Roman"/>
          <w:b w:val="false"/>
          <w:i w:val="false"/>
          <w:color w:val="000000"/>
          <w:sz w:val="28"/>
        </w:rPr>
        <w:t>
      1) 2009 жылғы 1 қаңтарға дейін Қазақстан Республикасының Үкіметі немесе құзыретті орган және жер қойнауын пайдаланушы арасында жасалған және міндетті салықтық сараптамадан өткен өнімді бөлу туралы келісімде (келісімшартта) көрсетілген және (немесе) мұнай-газ конденсаты немесе теңіз кен орнында қызметін жүзеге асыратын сенім білдірілген тұлға (оператор) және (немесе) жер қойнауын пайдаланушы (жер қойнауын пайдаланушылар);</w:t>
      </w:r>
    </w:p>
    <w:bookmarkEnd w:id="2450"/>
    <w:bookmarkStart w:name="z2459" w:id="2451"/>
    <w:p>
      <w:pPr>
        <w:spacing w:after="0"/>
        <w:ind w:left="0"/>
        <w:jc w:val="both"/>
      </w:pPr>
      <w:r>
        <w:rPr>
          <w:rFonts w:ascii="Times New Roman"/>
          <w:b w:val="false"/>
          <w:i w:val="false"/>
          <w:color w:val="000000"/>
          <w:sz w:val="28"/>
        </w:rPr>
        <w:t>
      2) қатысушылар тізбесі қолданысқа енгізілген жылдың алдындағы жылдың 1 қазанында мынадай шарттарға сәйкес келетін:</w:t>
      </w:r>
    </w:p>
    <w:bookmarkEnd w:id="2451"/>
    <w:bookmarkStart w:name="z2460" w:id="2452"/>
    <w:p>
      <w:pPr>
        <w:spacing w:after="0"/>
        <w:ind w:left="0"/>
        <w:jc w:val="both"/>
      </w:pPr>
      <w:r>
        <w:rPr>
          <w:rFonts w:ascii="Times New Roman"/>
          <w:b w:val="false"/>
          <w:i w:val="false"/>
          <w:color w:val="000000"/>
          <w:sz w:val="28"/>
        </w:rPr>
        <w:t>
      кең таралған пайдалы қазбаларды және жерасты суларын барлауға, өндіруге арналған келісімшарттарды қоспағанда, пайдалы қазбаларды барлауға, өндіруге, бірлескен барлау мен өндіруге арналған келісімшарт жер қойнауын пайдаланушымен жасалса;</w:t>
      </w:r>
    </w:p>
    <w:bookmarkEnd w:id="2452"/>
    <w:bookmarkStart w:name="z2461" w:id="2453"/>
    <w:p>
      <w:pPr>
        <w:spacing w:after="0"/>
        <w:ind w:left="0"/>
        <w:jc w:val="both"/>
      </w:pPr>
      <w:r>
        <w:rPr>
          <w:rFonts w:ascii="Times New Roman"/>
          <w:b w:val="false"/>
          <w:i w:val="false"/>
          <w:color w:val="000000"/>
          <w:sz w:val="28"/>
        </w:rPr>
        <w:t>
      жер қойнауын пайдаланушы өңірлік саясат саласындағы орталық уәкілетті орган бекітетін тізбеге сәйкес қала құраушы заңды тұлғалар санатына жатқызылса, жер қойнауын пайдаланушы;</w:t>
      </w:r>
    </w:p>
    <w:bookmarkEnd w:id="2453"/>
    <w:bookmarkStart w:name="z2462" w:id="2454"/>
    <w:p>
      <w:pPr>
        <w:spacing w:after="0"/>
        <w:ind w:left="0"/>
        <w:jc w:val="both"/>
      </w:pPr>
      <w:r>
        <w:rPr>
          <w:rFonts w:ascii="Times New Roman"/>
          <w:b w:val="false"/>
          <w:i w:val="false"/>
          <w:color w:val="000000"/>
          <w:sz w:val="28"/>
        </w:rPr>
        <w:t>
      3) жыл сайынғы төленген салықтар сомасы қатысушылар тізбесі бекітілуге тиісті жылдың соңына қолданыста болатын айлық есептік көрсеткіштің кемінде 2 000 000 еселенген мөлшерін құрайтын салық төлеушілер енгізіледі.</w:t>
      </w:r>
    </w:p>
    <w:bookmarkEnd w:id="2454"/>
    <w:bookmarkStart w:name="z2463" w:id="2455"/>
    <w:p>
      <w:pPr>
        <w:spacing w:after="0"/>
        <w:ind w:left="0"/>
        <w:jc w:val="both"/>
      </w:pPr>
      <w:r>
        <w:rPr>
          <w:rFonts w:ascii="Times New Roman"/>
          <w:b w:val="false"/>
          <w:i w:val="false"/>
          <w:color w:val="000000"/>
          <w:sz w:val="28"/>
        </w:rPr>
        <w:t>
      Бұл ретте жыл сайынғы төленген салықтар сомасы қатысушылар тізбесі бекітілуге тиісті жылдың алдындағы күнтізбелік үш жылдың әрқайсысы үшін айқындалады;</w:t>
      </w:r>
    </w:p>
    <w:bookmarkEnd w:id="2455"/>
    <w:bookmarkStart w:name="z2464" w:id="2456"/>
    <w:p>
      <w:pPr>
        <w:spacing w:after="0"/>
        <w:ind w:left="0"/>
        <w:jc w:val="both"/>
      </w:pPr>
      <w:r>
        <w:rPr>
          <w:rFonts w:ascii="Times New Roman"/>
          <w:b w:val="false"/>
          <w:i w:val="false"/>
          <w:color w:val="000000"/>
          <w:sz w:val="28"/>
        </w:rPr>
        <w:t>
      4) қатысушылардың тізбесі бекітілуге тиісті жылдың алдындағы салықтық кезең үшін осы Кодекстің 255-бабында көзделген азайтуды есепке алмағанда, жылдық жиынтық кірісі қатысушылардың тізбесі бекітілуге жататын жыл соңында қолданыста болатын айлық есептік көрсеткіштің 3 000 000 еселенген мөлшерінен асатын екінші деңгейдегі банктер мен сақтандыру ұйымдары;</w:t>
      </w:r>
    </w:p>
    <w:bookmarkEnd w:id="2456"/>
    <w:bookmarkStart w:name="z2465" w:id="2457"/>
    <w:p>
      <w:pPr>
        <w:spacing w:after="0"/>
        <w:ind w:left="0"/>
        <w:jc w:val="both"/>
      </w:pPr>
      <w:r>
        <w:rPr>
          <w:rFonts w:ascii="Times New Roman"/>
          <w:b w:val="false"/>
          <w:i w:val="false"/>
          <w:color w:val="000000"/>
          <w:sz w:val="28"/>
        </w:rPr>
        <w:t>
      5) осы тармақтың екінші бөлігінде белгіленген шарттарға сәйкес келетін ірі салық төлеушілердің ішінен осы Кодекстің 255-бабында көзделген азайтуды есепке алмағанда, неғұрлым көп жылдық жиынтық кірісі бар алғашқы үш жүз ірі салық төлеуші енгізіледі.</w:t>
      </w:r>
    </w:p>
    <w:bookmarkEnd w:id="2457"/>
    <w:bookmarkStart w:name="z2466" w:id="2458"/>
    <w:p>
      <w:pPr>
        <w:spacing w:after="0"/>
        <w:ind w:left="0"/>
        <w:jc w:val="both"/>
      </w:pPr>
      <w:r>
        <w:rPr>
          <w:rFonts w:ascii="Times New Roman"/>
          <w:b w:val="false"/>
          <w:i w:val="false"/>
          <w:color w:val="000000"/>
          <w:sz w:val="28"/>
        </w:rPr>
        <w:t>
      Осы тармақтың бірінші бөлігінің 5) тармақшасында көрсетілген алғашқы үш жүз ірі салық төлеуші салықтық кезеңнің соңында тіркеп-белгіленген активтерінің құндық баланстарының сомасы қатысушылар тізбесі бекітілуге тиісті жылдың соңында қолданыста болатын айлық есептік көрсеткіштің кемінде 325 000 еселенген мөлшерін құрайтын салық төлеушілер арасынан іріктеледі.</w:t>
      </w:r>
    </w:p>
    <w:bookmarkEnd w:id="2458"/>
    <w:bookmarkStart w:name="z2467" w:id="2459"/>
    <w:p>
      <w:pPr>
        <w:spacing w:after="0"/>
        <w:ind w:left="0"/>
        <w:jc w:val="both"/>
      </w:pPr>
      <w:r>
        <w:rPr>
          <w:rFonts w:ascii="Times New Roman"/>
          <w:b w:val="false"/>
          <w:i w:val="false"/>
          <w:color w:val="000000"/>
          <w:sz w:val="28"/>
        </w:rPr>
        <w:t>
      Осы баптың мақсаттары үшін:</w:t>
      </w:r>
    </w:p>
    <w:bookmarkEnd w:id="2459"/>
    <w:bookmarkStart w:name="z2468" w:id="2460"/>
    <w:p>
      <w:pPr>
        <w:spacing w:after="0"/>
        <w:ind w:left="0"/>
        <w:jc w:val="both"/>
      </w:pPr>
      <w:r>
        <w:rPr>
          <w:rFonts w:ascii="Times New Roman"/>
          <w:b w:val="false"/>
          <w:i w:val="false"/>
          <w:color w:val="000000"/>
          <w:sz w:val="28"/>
        </w:rPr>
        <w:t>
      1) осы Кодекстің 255-бабында көзделген азайтуды есепке алмағанда, жылдық жиынтық кіріс қатысушылар тізбесі бекітілуге тиісті жылдың алдындағы салықтық кезеңдегі корпоративтік табыс салығы бойынша декларация деректерінің негізінде айқындалады;</w:t>
      </w:r>
    </w:p>
    <w:bookmarkEnd w:id="2460"/>
    <w:bookmarkStart w:name="z2469" w:id="2461"/>
    <w:p>
      <w:pPr>
        <w:spacing w:after="0"/>
        <w:ind w:left="0"/>
        <w:jc w:val="both"/>
      </w:pPr>
      <w:r>
        <w:rPr>
          <w:rFonts w:ascii="Times New Roman"/>
          <w:b w:val="false"/>
          <w:i w:val="false"/>
          <w:color w:val="000000"/>
          <w:sz w:val="28"/>
        </w:rPr>
        <w:t>
      2) тіркеп-белгіленген активтердің құндық баланстарының сомасы қатысушылар тізбесі бекітілуге тиісті жылдың алдындағы жылға салықтық есептілік негізінде айқындалады;</w:t>
      </w:r>
    </w:p>
    <w:bookmarkEnd w:id="2461"/>
    <w:bookmarkStart w:name="z2470" w:id="2462"/>
    <w:p>
      <w:pPr>
        <w:spacing w:after="0"/>
        <w:ind w:left="0"/>
        <w:jc w:val="both"/>
      </w:pPr>
      <w:r>
        <w:rPr>
          <w:rFonts w:ascii="Times New Roman"/>
          <w:b w:val="false"/>
          <w:i w:val="false"/>
          <w:color w:val="000000"/>
          <w:sz w:val="28"/>
        </w:rPr>
        <w:t xml:space="preserve">
      3. Қатысушылардың бекітілген тізбесі бекітілген жылынан кейінгі жылдың 1 қаңтарынан кейін қолданысқа енгізіледі және қолданысқа енгізілген күнінен бастап екі жыл бойы қолданыста болады. </w:t>
      </w:r>
    </w:p>
    <w:bookmarkEnd w:id="2462"/>
    <w:bookmarkStart w:name="z2471" w:id="2463"/>
    <w:p>
      <w:pPr>
        <w:spacing w:after="0"/>
        <w:ind w:left="0"/>
        <w:jc w:val="both"/>
      </w:pPr>
      <w:r>
        <w:rPr>
          <w:rFonts w:ascii="Times New Roman"/>
          <w:b w:val="false"/>
          <w:i w:val="false"/>
          <w:color w:val="000000"/>
          <w:sz w:val="28"/>
        </w:rPr>
        <w:t>
      Қатысушылардың тізбесі осы тармақтың бірінші бөлігінде көзделген тізбе қолданысқа енгізілген жылдың алдындағы жылдың 1 қазанындағы жағдай бойынша ұсынылған салықтық есептілік деректері негізінде қалыптастырылады.</w:t>
      </w:r>
    </w:p>
    <w:bookmarkEnd w:id="2463"/>
    <w:bookmarkStart w:name="z2472" w:id="2464"/>
    <w:p>
      <w:pPr>
        <w:spacing w:after="0"/>
        <w:ind w:left="0"/>
        <w:jc w:val="both"/>
      </w:pPr>
      <w:r>
        <w:rPr>
          <w:rFonts w:ascii="Times New Roman"/>
          <w:b w:val="false"/>
          <w:i w:val="false"/>
          <w:color w:val="000000"/>
          <w:sz w:val="28"/>
        </w:rPr>
        <w:t>
      4. Салық төлеушілер қатысушылар тізбесіне енгізілуге жататын шарттар өзгерген жағдайларды қоспағанда, қатысушылар тізбесі қолданылу кезеңінің ішінде қайта қаралуға жатпайды.</w:t>
      </w:r>
    </w:p>
    <w:bookmarkEnd w:id="2464"/>
    <w:bookmarkStart w:name="z2473" w:id="2465"/>
    <w:p>
      <w:pPr>
        <w:spacing w:after="0"/>
        <w:ind w:left="0"/>
        <w:jc w:val="both"/>
      </w:pPr>
      <w:r>
        <w:rPr>
          <w:rFonts w:ascii="Times New Roman"/>
          <w:b w:val="false"/>
          <w:i w:val="false"/>
          <w:color w:val="000000"/>
          <w:sz w:val="28"/>
        </w:rPr>
        <w:t xml:space="preserve">
      5. Егер қатысушылар тізбесі қолданысқа енгізілетін жылдың алдындағы жылдың 1 қазанындағы жағдай бойынша қатысушылар тізбесіне енгізілуге жататын салық төлеуші таратылу сатысында болса, мұндай салық төлеуші осы тізбеге енгізілуге жатпайды. </w:t>
      </w:r>
    </w:p>
    <w:bookmarkEnd w:id="2465"/>
    <w:bookmarkStart w:name="z2474" w:id="2466"/>
    <w:p>
      <w:pPr>
        <w:spacing w:after="0"/>
        <w:ind w:left="0"/>
        <w:jc w:val="both"/>
      </w:pPr>
      <w:r>
        <w:rPr>
          <w:rFonts w:ascii="Times New Roman"/>
          <w:b w:val="false"/>
          <w:i w:val="false"/>
          <w:color w:val="000000"/>
          <w:sz w:val="28"/>
        </w:rPr>
        <w:t xml:space="preserve">
      Ірі салық төлеушілер мониторингіне қатысушы қайта ұйымдастырылған жағдайда, оның құқық мирасқоры (құқық мирасқорлары) қатысушылардың кейінгі тізбесі қолданысқа енгізілгенге дейін ірі салық төлеушілер мониторингіне жатады. </w:t>
      </w:r>
    </w:p>
    <w:bookmarkEnd w:id="2466"/>
    <w:bookmarkStart w:name="z2475" w:id="2467"/>
    <w:p>
      <w:pPr>
        <w:spacing w:after="0"/>
        <w:ind w:left="0"/>
        <w:jc w:val="both"/>
      </w:pPr>
      <w:r>
        <w:rPr>
          <w:rFonts w:ascii="Times New Roman"/>
          <w:b w:val="false"/>
          <w:i w:val="false"/>
          <w:color w:val="000000"/>
          <w:sz w:val="28"/>
        </w:rPr>
        <w:t xml:space="preserve">
      Ірі салық төлеушілер мониторингіне қатысушы таратылған жағдайда, сондай-ақ оны банкрот деп тану туралы сот актісі заңды күшіне енген күннен бастап мұндай қатысушы қатысушылар тізбесінен шығарылды деп танылады. </w:t>
      </w:r>
    </w:p>
    <w:bookmarkEnd w:id="2467"/>
    <w:bookmarkStart w:name="z2476" w:id="2468"/>
    <w:p>
      <w:pPr>
        <w:spacing w:after="0"/>
        <w:ind w:left="0"/>
        <w:jc w:val="both"/>
      </w:pPr>
      <w:r>
        <w:rPr>
          <w:rFonts w:ascii="Times New Roman"/>
          <w:b w:val="false"/>
          <w:i w:val="false"/>
          <w:color w:val="000000"/>
          <w:sz w:val="28"/>
        </w:rPr>
        <w:t xml:space="preserve">
      6. Ірі салық төлеушілер мониторингіне қатысушы деңгейлес мониторинг туралы келісімнің қолданылу кезеңінде қатысушылар тізбесінен шығарылуға жатпайды. </w:t>
      </w:r>
    </w:p>
    <w:bookmarkEnd w:id="2468"/>
    <w:bookmarkStart w:name="z2477" w:id="2469"/>
    <w:p>
      <w:pPr>
        <w:spacing w:after="0"/>
        <w:ind w:left="0"/>
        <w:jc w:val="left"/>
      </w:pPr>
      <w:r>
        <w:rPr>
          <w:rFonts w:ascii="Times New Roman"/>
          <w:b/>
          <w:i w:val="false"/>
          <w:color w:val="000000"/>
        </w:rPr>
        <w:t xml:space="preserve"> 145-бап. Ірі салық төлеушілерге мониторинг жүргізу тәртібі</w:t>
      </w:r>
    </w:p>
    <w:bookmarkEnd w:id="2469"/>
    <w:bookmarkStart w:name="z2478" w:id="2470"/>
    <w:p>
      <w:pPr>
        <w:spacing w:after="0"/>
        <w:ind w:left="0"/>
        <w:jc w:val="both"/>
      </w:pPr>
      <w:r>
        <w:rPr>
          <w:rFonts w:ascii="Times New Roman"/>
          <w:b w:val="false"/>
          <w:i w:val="false"/>
          <w:color w:val="000000"/>
          <w:sz w:val="28"/>
        </w:rPr>
        <w:t xml:space="preserve">
      1. Ірі салық төлеушілер мониторингін жүргізу барысында уәкілетті орган ірі салық төлеушілер мониторингіне қатысушылардан: </w:t>
      </w:r>
    </w:p>
    <w:bookmarkEnd w:id="2470"/>
    <w:bookmarkStart w:name="z2479" w:id="2471"/>
    <w:p>
      <w:pPr>
        <w:spacing w:after="0"/>
        <w:ind w:left="0"/>
        <w:jc w:val="both"/>
      </w:pPr>
      <w:r>
        <w:rPr>
          <w:rFonts w:ascii="Times New Roman"/>
          <w:b w:val="false"/>
          <w:i w:val="false"/>
          <w:color w:val="000000"/>
          <w:sz w:val="28"/>
        </w:rPr>
        <w:t xml:space="preserve">
      1) салықтардың дұрыс есептелуін және салықтар мен бюджетке төленетін төлемдердің уақтылы төленуін (ұстап қалуды және аударуды) растайтын құжаттар мен жазбаша түсініктер; </w:t>
      </w:r>
    </w:p>
    <w:bookmarkEnd w:id="2471"/>
    <w:bookmarkStart w:name="z2480" w:id="2472"/>
    <w:p>
      <w:pPr>
        <w:spacing w:after="0"/>
        <w:ind w:left="0"/>
        <w:jc w:val="both"/>
      </w:pPr>
      <w:r>
        <w:rPr>
          <w:rFonts w:ascii="Times New Roman"/>
          <w:b w:val="false"/>
          <w:i w:val="false"/>
          <w:color w:val="000000"/>
          <w:sz w:val="28"/>
        </w:rPr>
        <w:t xml:space="preserve">
      2) қатысушының және оның еншілес ұйымдарының қаржылық есептілігін ұсынуды талап етуге құқылы. </w:t>
      </w:r>
    </w:p>
    <w:bookmarkEnd w:id="2472"/>
    <w:bookmarkStart w:name="z2481" w:id="2473"/>
    <w:p>
      <w:pPr>
        <w:spacing w:after="0"/>
        <w:ind w:left="0"/>
        <w:jc w:val="both"/>
      </w:pPr>
      <w:r>
        <w:rPr>
          <w:rFonts w:ascii="Times New Roman"/>
          <w:b w:val="false"/>
          <w:i w:val="false"/>
          <w:color w:val="000000"/>
          <w:sz w:val="28"/>
        </w:rPr>
        <w:t xml:space="preserve">
      Ірі салық төлеушілер мониторингіне қатысушының талапты орындау мерзімі табыс етілген күннен кейінгі он бес жұмыс күнін құрайды. </w:t>
      </w:r>
    </w:p>
    <w:bookmarkEnd w:id="2473"/>
    <w:bookmarkStart w:name="z2482" w:id="2474"/>
    <w:p>
      <w:pPr>
        <w:spacing w:after="0"/>
        <w:ind w:left="0"/>
        <w:jc w:val="both"/>
      </w:pPr>
      <w:r>
        <w:rPr>
          <w:rFonts w:ascii="Times New Roman"/>
          <w:b w:val="false"/>
          <w:i w:val="false"/>
          <w:color w:val="000000"/>
          <w:sz w:val="28"/>
        </w:rPr>
        <w:t>
      2. Ірі салық төлеушілер мониторингінің нәтижелері бойынша бұзушылықтар мен алшақтықтар анықталған жағдайда, уәкілетті орган ірі салық төлеушілер мониторингіне қатысушыға бұзушылықтар мен алшақтықтарды өз бетінше жоюы үшін ірі салық төлеушілер мониторингінің нәтижелері жөнінде ұсыным (бұдан әрі осы параграфтың мақсатында – ұсыным) береді.</w:t>
      </w:r>
    </w:p>
    <w:bookmarkEnd w:id="2474"/>
    <w:bookmarkStart w:name="z2483" w:id="2475"/>
    <w:p>
      <w:pPr>
        <w:spacing w:after="0"/>
        <w:ind w:left="0"/>
        <w:jc w:val="both"/>
      </w:pPr>
      <w:r>
        <w:rPr>
          <w:rFonts w:ascii="Times New Roman"/>
          <w:b w:val="false"/>
          <w:i w:val="false"/>
          <w:color w:val="000000"/>
          <w:sz w:val="28"/>
        </w:rPr>
        <w:t>
      Ірі салық төлеушілер мониторингіне қатысушы ұсыным табыс етілген күннен кейінгі он бес жұмыс күні ішінде:</w:t>
      </w:r>
    </w:p>
    <w:bookmarkEnd w:id="2475"/>
    <w:bookmarkStart w:name="z2484" w:id="2476"/>
    <w:p>
      <w:pPr>
        <w:spacing w:after="0"/>
        <w:ind w:left="0"/>
        <w:jc w:val="both"/>
      </w:pPr>
      <w:r>
        <w:rPr>
          <w:rFonts w:ascii="Times New Roman"/>
          <w:b w:val="false"/>
          <w:i w:val="false"/>
          <w:color w:val="000000"/>
          <w:sz w:val="28"/>
        </w:rPr>
        <w:t>
      1) ұсынымда көрсетілген бұзушылықтармен және алшақтықтармен келіскен жағдайда, анықталған бұзушылықтар мен алшақтықтарды жояды;</w:t>
      </w:r>
    </w:p>
    <w:bookmarkEnd w:id="2476"/>
    <w:bookmarkStart w:name="z2485" w:id="2477"/>
    <w:p>
      <w:pPr>
        <w:spacing w:after="0"/>
        <w:ind w:left="0"/>
        <w:jc w:val="both"/>
      </w:pPr>
      <w:r>
        <w:rPr>
          <w:rFonts w:ascii="Times New Roman"/>
          <w:b w:val="false"/>
          <w:i w:val="false"/>
          <w:color w:val="000000"/>
          <w:sz w:val="28"/>
        </w:rPr>
        <w:t>
      2) ұсынымда көрсетілген бұзушылықтар мен алшақтықтармен келіспеген жағдайда, бұзушылықтар мен алшақтықтардың жоқ екендігі туралы түсінікті (бұдан әрі осы параграфтың мақсатында – түсінік) ұсынады.</w:t>
      </w:r>
    </w:p>
    <w:bookmarkEnd w:id="2477"/>
    <w:bookmarkStart w:name="z2486" w:id="2478"/>
    <w:p>
      <w:pPr>
        <w:spacing w:after="0"/>
        <w:ind w:left="0"/>
        <w:jc w:val="both"/>
      </w:pPr>
      <w:r>
        <w:rPr>
          <w:rFonts w:ascii="Times New Roman"/>
          <w:b w:val="false"/>
          <w:i w:val="false"/>
          <w:color w:val="000000"/>
          <w:sz w:val="28"/>
        </w:rPr>
        <w:t>
      Уәкілетті орган бұзушылықтар мен алшақтықтарды, сондай-ақ қатысушының ұсынымға түсінікте баяндалған дәлелдерін негіздеу үшін ірі салық төлеушілер мониторингіне қатысушымен кездесу өткізеді.</w:t>
      </w:r>
    </w:p>
    <w:bookmarkEnd w:id="2478"/>
    <w:bookmarkStart w:name="z2487" w:id="2479"/>
    <w:p>
      <w:pPr>
        <w:spacing w:after="0"/>
        <w:ind w:left="0"/>
        <w:jc w:val="both"/>
      </w:pPr>
      <w:r>
        <w:rPr>
          <w:rFonts w:ascii="Times New Roman"/>
          <w:b w:val="false"/>
          <w:i w:val="false"/>
          <w:color w:val="000000"/>
          <w:sz w:val="28"/>
        </w:rPr>
        <w:t>
      3. Ірі салық төлеушілер мониторингіне қатысушының баяндалған дәлелдерімен келіспеген жағдайда, уәкілетті орган түсінікті алған күнінен кейінгі отыз жұмыс күнінен кешіктірмей ірі салық төлеушілер мониторингі бойынша уәжді шешім (бұдан әрі осы параграфтың мақсатында – уәжді шешім) шығарады.</w:t>
      </w:r>
    </w:p>
    <w:bookmarkEnd w:id="2479"/>
    <w:bookmarkStart w:name="z2488" w:id="2480"/>
    <w:p>
      <w:pPr>
        <w:spacing w:after="0"/>
        <w:ind w:left="0"/>
        <w:jc w:val="both"/>
      </w:pPr>
      <w:r>
        <w:rPr>
          <w:rFonts w:ascii="Times New Roman"/>
          <w:b w:val="false"/>
          <w:i w:val="false"/>
          <w:color w:val="000000"/>
          <w:sz w:val="28"/>
        </w:rPr>
        <w:t>
      Уәжді шешім ірі салық төлеушілер мониторингіне қатысушыға ол шығарылған күннен кейінгі екі жұмыс күні ішінде ұсынылады.</w:t>
      </w:r>
    </w:p>
    <w:bookmarkEnd w:id="2480"/>
    <w:bookmarkStart w:name="z2489" w:id="2481"/>
    <w:p>
      <w:pPr>
        <w:spacing w:after="0"/>
        <w:ind w:left="0"/>
        <w:jc w:val="both"/>
      </w:pPr>
      <w:r>
        <w:rPr>
          <w:rFonts w:ascii="Times New Roman"/>
          <w:b w:val="false"/>
          <w:i w:val="false"/>
          <w:color w:val="000000"/>
          <w:sz w:val="28"/>
        </w:rPr>
        <w:t>
      Ірі салық төлеушілер мониторингіне қатысушының уәжді шешімді орындау мерзімі табыс етілген күннен кейінгі бес жұмыс күнін құрайды.</w:t>
      </w:r>
    </w:p>
    <w:bookmarkEnd w:id="2481"/>
    <w:bookmarkStart w:name="z2490" w:id="2482"/>
    <w:p>
      <w:pPr>
        <w:spacing w:after="0"/>
        <w:ind w:left="0"/>
        <w:jc w:val="both"/>
      </w:pPr>
      <w:r>
        <w:rPr>
          <w:rFonts w:ascii="Times New Roman"/>
          <w:b w:val="false"/>
          <w:i w:val="false"/>
          <w:color w:val="000000"/>
          <w:sz w:val="28"/>
        </w:rPr>
        <w:t>
      4. Уәжді шешімді орындамау салықтық тексеруді тағайындауға негіз болып табылады.</w:t>
      </w:r>
    </w:p>
    <w:bookmarkEnd w:id="2482"/>
    <w:bookmarkStart w:name="z2491" w:id="2483"/>
    <w:p>
      <w:pPr>
        <w:spacing w:after="0"/>
        <w:ind w:left="0"/>
        <w:jc w:val="left"/>
      </w:pPr>
      <w:r>
        <w:rPr>
          <w:rFonts w:ascii="Times New Roman"/>
          <w:b/>
          <w:i w:val="false"/>
          <w:color w:val="000000"/>
        </w:rPr>
        <w:t xml:space="preserve"> 2-параграф. Деңгейлес мониторинг</w:t>
      </w:r>
    </w:p>
    <w:bookmarkEnd w:id="2483"/>
    <w:bookmarkStart w:name="z2492" w:id="2484"/>
    <w:p>
      <w:pPr>
        <w:spacing w:after="0"/>
        <w:ind w:left="0"/>
        <w:jc w:val="left"/>
      </w:pPr>
      <w:r>
        <w:rPr>
          <w:rFonts w:ascii="Times New Roman"/>
          <w:b/>
          <w:i w:val="false"/>
          <w:color w:val="000000"/>
        </w:rPr>
        <w:t xml:space="preserve"> 146-бап. Деңгейлес мониторинг</w:t>
      </w:r>
    </w:p>
    <w:bookmarkEnd w:id="2484"/>
    <w:bookmarkStart w:name="z2493" w:id="2485"/>
    <w:p>
      <w:pPr>
        <w:spacing w:after="0"/>
        <w:ind w:left="0"/>
        <w:jc w:val="both"/>
      </w:pPr>
      <w:r>
        <w:rPr>
          <w:rFonts w:ascii="Times New Roman"/>
          <w:b w:val="false"/>
          <w:i w:val="false"/>
          <w:color w:val="000000"/>
          <w:sz w:val="28"/>
        </w:rPr>
        <w:t xml:space="preserve">
      1. Деңгейлес мониторинг – уәкілетті органның деңгейлес мониторингке қатысушымен ақпараттық өзара іс-қимыл жасауы арқылы жүзеге асырылатын салықтық мониторинг түрі, ол: </w:t>
      </w:r>
    </w:p>
    <w:bookmarkEnd w:id="2485"/>
    <w:bookmarkStart w:name="z2494" w:id="2486"/>
    <w:p>
      <w:pPr>
        <w:spacing w:after="0"/>
        <w:ind w:left="0"/>
        <w:jc w:val="both"/>
      </w:pPr>
      <w:r>
        <w:rPr>
          <w:rFonts w:ascii="Times New Roman"/>
          <w:b w:val="false"/>
          <w:i w:val="false"/>
          <w:color w:val="000000"/>
          <w:sz w:val="28"/>
        </w:rPr>
        <w:t xml:space="preserve">
      1) өзара сенімге негізделеді; </w:t>
      </w:r>
    </w:p>
    <w:bookmarkEnd w:id="2486"/>
    <w:bookmarkStart w:name="z2495" w:id="2487"/>
    <w:p>
      <w:pPr>
        <w:spacing w:after="0"/>
        <w:ind w:left="0"/>
        <w:jc w:val="both"/>
      </w:pPr>
      <w:r>
        <w:rPr>
          <w:rFonts w:ascii="Times New Roman"/>
          <w:b w:val="false"/>
          <w:i w:val="false"/>
          <w:color w:val="000000"/>
          <w:sz w:val="28"/>
        </w:rPr>
        <w:t xml:space="preserve">
      2) салықтық тәуекелдерді барынша азайтуға бағытталады; </w:t>
      </w:r>
    </w:p>
    <w:bookmarkEnd w:id="2487"/>
    <w:bookmarkStart w:name="z2496" w:id="2488"/>
    <w:p>
      <w:pPr>
        <w:spacing w:after="0"/>
        <w:ind w:left="0"/>
        <w:jc w:val="both"/>
      </w:pPr>
      <w:r>
        <w:rPr>
          <w:rFonts w:ascii="Times New Roman"/>
          <w:b w:val="false"/>
          <w:i w:val="false"/>
          <w:color w:val="000000"/>
          <w:sz w:val="28"/>
        </w:rPr>
        <w:t>
      3) деңгейлес мониторингке қатысушының қызметін оның кәсіпкерлік қызметіне араласпай зерделеу мен талдаудан және деңгейлес мониторинг нәтижелері бойынша мынадай:</w:t>
      </w:r>
    </w:p>
    <w:bookmarkEnd w:id="2488"/>
    <w:bookmarkStart w:name="z2497" w:id="2489"/>
    <w:p>
      <w:pPr>
        <w:spacing w:after="0"/>
        <w:ind w:left="0"/>
        <w:jc w:val="both"/>
      </w:pPr>
      <w:r>
        <w:rPr>
          <w:rFonts w:ascii="Times New Roman"/>
          <w:b w:val="false"/>
          <w:i w:val="false"/>
          <w:color w:val="000000"/>
          <w:sz w:val="28"/>
        </w:rPr>
        <w:t>
      салықтық міндеттемені орындау мәселелері жөнінде ұсыным (бұдан әрі – салықтық міндеттемені орындау мәселелері жөніндегі ұсыным);</w:t>
      </w:r>
    </w:p>
    <w:bookmarkEnd w:id="2489"/>
    <w:bookmarkStart w:name="z2498" w:id="2490"/>
    <w:p>
      <w:pPr>
        <w:spacing w:after="0"/>
        <w:ind w:left="0"/>
        <w:jc w:val="both"/>
      </w:pPr>
      <w:r>
        <w:rPr>
          <w:rFonts w:ascii="Times New Roman"/>
          <w:b w:val="false"/>
          <w:i w:val="false"/>
          <w:color w:val="000000"/>
          <w:sz w:val="28"/>
        </w:rPr>
        <w:t>
      салық салу саласындағы ішкі бақылау жүйесін жақсарту жөнінде ұсыным (бұдан әрі – салық салу саласындағы ішкі бақылау жүйесін жақсарту жөніндегі ұсыным) беруден тұрады;</w:t>
      </w:r>
    </w:p>
    <w:bookmarkEnd w:id="2490"/>
    <w:bookmarkStart w:name="z2499" w:id="2491"/>
    <w:p>
      <w:pPr>
        <w:spacing w:after="0"/>
        <w:ind w:left="0"/>
        <w:jc w:val="both"/>
      </w:pPr>
      <w:r>
        <w:rPr>
          <w:rFonts w:ascii="Times New Roman"/>
          <w:b w:val="false"/>
          <w:i w:val="false"/>
          <w:color w:val="000000"/>
          <w:sz w:val="28"/>
        </w:rPr>
        <w:t xml:space="preserve">
      4) деңгейлес мониторингке қатысушының алдын ала түсіндірмелер алуына мүмкіндік береді. </w:t>
      </w:r>
    </w:p>
    <w:bookmarkEnd w:id="2491"/>
    <w:bookmarkStart w:name="z2500" w:id="2492"/>
    <w:p>
      <w:pPr>
        <w:spacing w:after="0"/>
        <w:ind w:left="0"/>
        <w:jc w:val="both"/>
      </w:pPr>
      <w:r>
        <w:rPr>
          <w:rFonts w:ascii="Times New Roman"/>
          <w:b w:val="false"/>
          <w:i w:val="false"/>
          <w:color w:val="000000"/>
          <w:sz w:val="28"/>
        </w:rPr>
        <w:t>
      2. Ақпараттық өзара іс-қимыл деректер сөресін пайдалану арқылы жүзеге асырылады.</w:t>
      </w:r>
    </w:p>
    <w:bookmarkEnd w:id="2492"/>
    <w:bookmarkStart w:name="z2501" w:id="2493"/>
    <w:p>
      <w:pPr>
        <w:spacing w:after="0"/>
        <w:ind w:left="0"/>
        <w:jc w:val="both"/>
      </w:pPr>
      <w:r>
        <w:rPr>
          <w:rFonts w:ascii="Times New Roman"/>
          <w:b w:val="false"/>
          <w:i w:val="false"/>
          <w:color w:val="000000"/>
          <w:sz w:val="28"/>
        </w:rPr>
        <w:t>
      Деректер сөресі – деңгейлес мониторинг шеңберінде уәкілетті орган мен салық төлеуші арасында кеңейтілген ақпараттық өзара іс-қимыл жүзеге асырылатын ақпараттық жүйе.</w:t>
      </w:r>
    </w:p>
    <w:bookmarkEnd w:id="2493"/>
    <w:bookmarkStart w:name="z2502" w:id="2494"/>
    <w:p>
      <w:pPr>
        <w:spacing w:after="0"/>
        <w:ind w:left="0"/>
        <w:jc w:val="both"/>
      </w:pPr>
      <w:r>
        <w:rPr>
          <w:rFonts w:ascii="Times New Roman"/>
          <w:b w:val="false"/>
          <w:i w:val="false"/>
          <w:color w:val="000000"/>
          <w:sz w:val="28"/>
        </w:rPr>
        <w:t>
      Деректер сөресі салықтық, бухгалтерлік есепке алудың және есепке алудың өзге де түрлерінің ақпараттары мен құжаттарын, бастапқы құжаттарды, сондай-ақ салық салу саласындағы ішкі бақылау жүйесі бойынша деңгейлес мониторингке қатысушының есептерін орналастыру арқылы ақпарат пен құжаттармен алмасуға, салықтық есептіліктің деректерін ашып көрсетуге арналған.</w:t>
      </w:r>
    </w:p>
    <w:bookmarkEnd w:id="2494"/>
    <w:bookmarkStart w:name="z2503" w:id="2495"/>
    <w:p>
      <w:pPr>
        <w:spacing w:after="0"/>
        <w:ind w:left="0"/>
        <w:jc w:val="both"/>
      </w:pPr>
      <w:r>
        <w:rPr>
          <w:rFonts w:ascii="Times New Roman"/>
          <w:b w:val="false"/>
          <w:i w:val="false"/>
          <w:color w:val="000000"/>
          <w:sz w:val="28"/>
        </w:rPr>
        <w:t>
      Деңгейлес мониторингке кіру үшін салық төлеушінің деректер сөресін ұйымдастыру жөніндегі ең төменгі талаптарды уәкілетті орган бекітеді.</w:t>
      </w:r>
    </w:p>
    <w:bookmarkEnd w:id="2495"/>
    <w:bookmarkStart w:name="z2504" w:id="2496"/>
    <w:p>
      <w:pPr>
        <w:spacing w:after="0"/>
        <w:ind w:left="0"/>
        <w:jc w:val="both"/>
      </w:pPr>
      <w:r>
        <w:rPr>
          <w:rFonts w:ascii="Times New Roman"/>
          <w:b w:val="false"/>
          <w:i w:val="false"/>
          <w:color w:val="000000"/>
          <w:sz w:val="28"/>
        </w:rPr>
        <w:t xml:space="preserve">
      Салық салу саласындағы ішкі бақылау жүйесі салықтық міндеттеменің дұрыс есептелуіне қол жеткізу мақсатында салықтық, бухгалтерлік, өндірістік есепке алудың және өзге де есепке алу түрлерінің анықтығын қамтамасыз ету үшін салық төлеуші өзінің бизнес-процестерінде қолданатын қағидалардың, саясат пен ұйымдастыру шараларының жиынтығын қамтиды. </w:t>
      </w:r>
    </w:p>
    <w:bookmarkEnd w:id="2496"/>
    <w:bookmarkStart w:name="z2505" w:id="2497"/>
    <w:p>
      <w:pPr>
        <w:spacing w:after="0"/>
        <w:ind w:left="0"/>
        <w:jc w:val="both"/>
      </w:pPr>
      <w:r>
        <w:rPr>
          <w:rFonts w:ascii="Times New Roman"/>
          <w:b w:val="false"/>
          <w:i w:val="false"/>
          <w:color w:val="000000"/>
          <w:sz w:val="28"/>
        </w:rPr>
        <w:t>
      Салық салу саласындағы ішкі бақылау жүйесі жөніндегі ақпарат пен есептерге қойылатын талаптарды уәкілетті орган бекітеді.</w:t>
      </w:r>
    </w:p>
    <w:bookmarkEnd w:id="2497"/>
    <w:bookmarkStart w:name="z2506" w:id="2498"/>
    <w:p>
      <w:pPr>
        <w:spacing w:after="0"/>
        <w:ind w:left="0"/>
        <w:jc w:val="both"/>
      </w:pPr>
      <w:r>
        <w:rPr>
          <w:rFonts w:ascii="Times New Roman"/>
          <w:b w:val="false"/>
          <w:i w:val="false"/>
          <w:color w:val="000000"/>
          <w:sz w:val="28"/>
        </w:rPr>
        <w:t>
      Ақпараттық өзара іс-қимылды жүзеге асыру тәртібі деңгейлес мониторинг туралы келісімнің ажырамас бөлігі болып табылатын ақпараттық өзара іс-қимыл регламентінде белгіленеді.</w:t>
      </w:r>
    </w:p>
    <w:bookmarkEnd w:id="2498"/>
    <w:bookmarkStart w:name="z2507" w:id="2499"/>
    <w:p>
      <w:pPr>
        <w:spacing w:after="0"/>
        <w:ind w:left="0"/>
        <w:jc w:val="both"/>
      </w:pPr>
      <w:r>
        <w:rPr>
          <w:rFonts w:ascii="Times New Roman"/>
          <w:b w:val="false"/>
          <w:i w:val="false"/>
          <w:color w:val="000000"/>
          <w:sz w:val="28"/>
        </w:rPr>
        <w:t>
      Ақпараттық өзара іс-қимыл регламентінде уәкілетті органға бухгалтерлік және (немесе) салықтық есепке алуларды автоматтандыруға арналған бағдарламалық қамтамасыз ету деректерін қарауға қашықтан қолжетімділік беру тәртібі мен мерзімдері де айқындалады.</w:t>
      </w:r>
    </w:p>
    <w:bookmarkEnd w:id="2499"/>
    <w:bookmarkStart w:name="z2508" w:id="2500"/>
    <w:p>
      <w:pPr>
        <w:spacing w:after="0"/>
        <w:ind w:left="0"/>
        <w:jc w:val="both"/>
      </w:pPr>
      <w:r>
        <w:rPr>
          <w:rFonts w:ascii="Times New Roman"/>
          <w:b w:val="false"/>
          <w:i w:val="false"/>
          <w:color w:val="000000"/>
          <w:sz w:val="28"/>
        </w:rPr>
        <w:t>
      3. Деңгейлес мониторингке қатысушы мынадай салықтар мен бюджетке төленетін төлемдер:</w:t>
      </w:r>
    </w:p>
    <w:bookmarkEnd w:id="2500"/>
    <w:bookmarkStart w:name="z2509" w:id="2501"/>
    <w:p>
      <w:pPr>
        <w:spacing w:after="0"/>
        <w:ind w:left="0"/>
        <w:jc w:val="both"/>
      </w:pPr>
      <w:r>
        <w:rPr>
          <w:rFonts w:ascii="Times New Roman"/>
          <w:b w:val="false"/>
          <w:i w:val="false"/>
          <w:color w:val="000000"/>
          <w:sz w:val="28"/>
        </w:rPr>
        <w:t>
      1) корпоративтік табыс салығы;</w:t>
      </w:r>
    </w:p>
    <w:bookmarkEnd w:id="2501"/>
    <w:bookmarkStart w:name="z2510" w:id="2502"/>
    <w:p>
      <w:pPr>
        <w:spacing w:after="0"/>
        <w:ind w:left="0"/>
        <w:jc w:val="both"/>
      </w:pPr>
      <w:r>
        <w:rPr>
          <w:rFonts w:ascii="Times New Roman"/>
          <w:b w:val="false"/>
          <w:i w:val="false"/>
          <w:color w:val="000000"/>
          <w:sz w:val="28"/>
        </w:rPr>
        <w:t>
      2) қосылған құн салығы;</w:t>
      </w:r>
    </w:p>
    <w:bookmarkEnd w:id="2502"/>
    <w:bookmarkStart w:name="z2511" w:id="2503"/>
    <w:p>
      <w:pPr>
        <w:spacing w:after="0"/>
        <w:ind w:left="0"/>
        <w:jc w:val="both"/>
      </w:pPr>
      <w:r>
        <w:rPr>
          <w:rFonts w:ascii="Times New Roman"/>
          <w:b w:val="false"/>
          <w:i w:val="false"/>
          <w:color w:val="000000"/>
          <w:sz w:val="28"/>
        </w:rPr>
        <w:t>
      3) жеке табыс салығы;</w:t>
      </w:r>
    </w:p>
    <w:bookmarkEnd w:id="2503"/>
    <w:bookmarkStart w:name="z2512" w:id="2504"/>
    <w:p>
      <w:pPr>
        <w:spacing w:after="0"/>
        <w:ind w:left="0"/>
        <w:jc w:val="both"/>
      </w:pPr>
      <w:r>
        <w:rPr>
          <w:rFonts w:ascii="Times New Roman"/>
          <w:b w:val="false"/>
          <w:i w:val="false"/>
          <w:color w:val="000000"/>
          <w:sz w:val="28"/>
        </w:rPr>
        <w:t>
      4) әлеуметтік салық;</w:t>
      </w:r>
    </w:p>
    <w:bookmarkEnd w:id="2504"/>
    <w:bookmarkStart w:name="z2513" w:id="2505"/>
    <w:p>
      <w:pPr>
        <w:spacing w:after="0"/>
        <w:ind w:left="0"/>
        <w:jc w:val="both"/>
      </w:pPr>
      <w:r>
        <w:rPr>
          <w:rFonts w:ascii="Times New Roman"/>
          <w:b w:val="false"/>
          <w:i w:val="false"/>
          <w:color w:val="000000"/>
          <w:sz w:val="28"/>
        </w:rPr>
        <w:t xml:space="preserve">
      5) мүлік салығы; </w:t>
      </w:r>
    </w:p>
    <w:bookmarkEnd w:id="2505"/>
    <w:bookmarkStart w:name="z2514" w:id="2506"/>
    <w:p>
      <w:pPr>
        <w:spacing w:after="0"/>
        <w:ind w:left="0"/>
        <w:jc w:val="both"/>
      </w:pPr>
      <w:r>
        <w:rPr>
          <w:rFonts w:ascii="Times New Roman"/>
          <w:b w:val="false"/>
          <w:i w:val="false"/>
          <w:color w:val="000000"/>
          <w:sz w:val="28"/>
        </w:rPr>
        <w:t>
      6) жер қойнауын пайдаланушылардың арнаулы төлемдері мен салықтары;</w:t>
      </w:r>
    </w:p>
    <w:bookmarkEnd w:id="2506"/>
    <w:bookmarkStart w:name="z2515" w:id="2507"/>
    <w:p>
      <w:pPr>
        <w:spacing w:after="0"/>
        <w:ind w:left="0"/>
        <w:jc w:val="both"/>
      </w:pPr>
      <w:r>
        <w:rPr>
          <w:rFonts w:ascii="Times New Roman"/>
          <w:b w:val="false"/>
          <w:i w:val="false"/>
          <w:color w:val="000000"/>
          <w:sz w:val="28"/>
        </w:rPr>
        <w:t>
      7) акциз бойынша ақпараттық өзара іс-қимылды қамтамасыз етеді.</w:t>
      </w:r>
    </w:p>
    <w:bookmarkEnd w:id="2507"/>
    <w:bookmarkStart w:name="z2516" w:id="2508"/>
    <w:p>
      <w:pPr>
        <w:spacing w:after="0"/>
        <w:ind w:left="0"/>
        <w:jc w:val="both"/>
      </w:pPr>
      <w:r>
        <w:rPr>
          <w:rFonts w:ascii="Times New Roman"/>
          <w:b w:val="false"/>
          <w:i w:val="false"/>
          <w:color w:val="000000"/>
          <w:sz w:val="28"/>
        </w:rPr>
        <w:t>
      Салықтар мен бюджетке төленетін төлемдердің көрсетілген тізбесі түбегейлі болмайды және деңгейлес мониторинг туралы келісімде кеңейтілуі мүмкін.</w:t>
      </w:r>
    </w:p>
    <w:bookmarkEnd w:id="2508"/>
    <w:bookmarkStart w:name="z2517" w:id="2509"/>
    <w:p>
      <w:pPr>
        <w:spacing w:after="0"/>
        <w:ind w:left="0"/>
        <w:jc w:val="both"/>
      </w:pPr>
      <w:r>
        <w:rPr>
          <w:rFonts w:ascii="Times New Roman"/>
          <w:b w:val="false"/>
          <w:i w:val="false"/>
          <w:color w:val="000000"/>
          <w:sz w:val="28"/>
        </w:rPr>
        <w:t>
      4. Ақпараттық өзара іс-қимыл жүзеге асырылмайтын салықтар мен бюджетке төленетін төлемдер бойынша салықтық бақылау жалпыға бірдей белгіленген тәртіппен жүргізіледі.</w:t>
      </w:r>
    </w:p>
    <w:bookmarkEnd w:id="2509"/>
    <w:bookmarkStart w:name="z2518" w:id="2510"/>
    <w:p>
      <w:pPr>
        <w:spacing w:after="0"/>
        <w:ind w:left="0"/>
        <w:jc w:val="left"/>
      </w:pPr>
      <w:r>
        <w:rPr>
          <w:rFonts w:ascii="Times New Roman"/>
          <w:b/>
          <w:i w:val="false"/>
          <w:color w:val="000000"/>
        </w:rPr>
        <w:t xml:space="preserve"> 147-бап. Деңгейлес мониторингке қатысу</w:t>
      </w:r>
    </w:p>
    <w:bookmarkEnd w:id="2510"/>
    <w:bookmarkStart w:name="z2519" w:id="2511"/>
    <w:p>
      <w:pPr>
        <w:spacing w:after="0"/>
        <w:ind w:left="0"/>
        <w:jc w:val="both"/>
      </w:pPr>
      <w:r>
        <w:rPr>
          <w:rFonts w:ascii="Times New Roman"/>
          <w:b w:val="false"/>
          <w:i w:val="false"/>
          <w:color w:val="000000"/>
          <w:sz w:val="28"/>
        </w:rPr>
        <w:t>
      1. Деңгейлес мониторингке қатысу ерікті болып табылады.</w:t>
      </w:r>
    </w:p>
    <w:bookmarkEnd w:id="2511"/>
    <w:bookmarkStart w:name="z2520" w:id="2512"/>
    <w:p>
      <w:pPr>
        <w:spacing w:after="0"/>
        <w:ind w:left="0"/>
        <w:jc w:val="both"/>
      </w:pPr>
      <w:r>
        <w:rPr>
          <w:rFonts w:ascii="Times New Roman"/>
          <w:b w:val="false"/>
          <w:i w:val="false"/>
          <w:color w:val="000000"/>
          <w:sz w:val="28"/>
        </w:rPr>
        <w:t>
      Салық төлеушіні деңгейлес мониторинг туралы келісім жасалатын салық төлеушілердің жекелеген санатына жатқызу өлшемшарттарына сәйкес келетін салық төлеуші деңгейлес мониторингке қатыса алады.</w:t>
      </w:r>
    </w:p>
    <w:bookmarkEnd w:id="2512"/>
    <w:bookmarkStart w:name="z2521" w:id="2513"/>
    <w:p>
      <w:pPr>
        <w:spacing w:after="0"/>
        <w:ind w:left="0"/>
        <w:jc w:val="both"/>
      </w:pPr>
      <w:r>
        <w:rPr>
          <w:rFonts w:ascii="Times New Roman"/>
          <w:b w:val="false"/>
          <w:i w:val="false"/>
          <w:color w:val="000000"/>
          <w:sz w:val="28"/>
        </w:rPr>
        <w:t>
      Деңгейлес мониторинг туралы келісімге және ақпараттық өзара іс-қимыл регламентіне қол қойылғаннан кейін деңгейлес мониторингке қатысу жүзеге асырылады.</w:t>
      </w:r>
    </w:p>
    <w:bookmarkEnd w:id="2513"/>
    <w:bookmarkStart w:name="z2522" w:id="2514"/>
    <w:p>
      <w:pPr>
        <w:spacing w:after="0"/>
        <w:ind w:left="0"/>
        <w:jc w:val="both"/>
      </w:pPr>
      <w:r>
        <w:rPr>
          <w:rFonts w:ascii="Times New Roman"/>
          <w:b w:val="false"/>
          <w:i w:val="false"/>
          <w:color w:val="000000"/>
          <w:sz w:val="28"/>
        </w:rPr>
        <w:t>
      Деңгейлес мониторинг туралы келісімнің, ақпараттық өзара іс-қимыл регламентінің нысаны, салық төлеушіні деңгейлес мониторинг туралы келісім жасалатын салық төлеушілер санатына жатқызу өлшемшарттары уәкілетті орган бекітетін деңгейлес мониторинг туралы келісімді жасасу және бұзу қағидаларында белгіленеді.</w:t>
      </w:r>
    </w:p>
    <w:bookmarkEnd w:id="2514"/>
    <w:bookmarkStart w:name="z2523" w:id="2515"/>
    <w:p>
      <w:pPr>
        <w:spacing w:after="0"/>
        <w:ind w:left="0"/>
        <w:jc w:val="both"/>
      </w:pPr>
      <w:r>
        <w:rPr>
          <w:rFonts w:ascii="Times New Roman"/>
          <w:b w:val="false"/>
          <w:i w:val="false"/>
          <w:color w:val="000000"/>
          <w:sz w:val="28"/>
        </w:rPr>
        <w:t xml:space="preserve">
      2. Салық төлеуші деңгейлес мониторингке қатысу үшін уәкілетті органға салық төлеушінің қызметі туралы жалпы ақпаратты, салық салу саласындағы ішкі бақылау жүйесі туралы ақпаратты, деректер сөресі туралы ақпаратты, сондай-ақ салықтар мен төлемдер бойынша салықтық есептіліктің көрсеткіштерін ашып көрсету және олардың салықтық, бухгалтерлік тіркелімдердің және салық салу объектілерін және (немесе) салық салуға байланысты объектілерді айқындауға негіз болып табылатын өзге де құжаттардың көрсеткіштерімен өзара байланысы сипаттамасын қоса бере отырып, деңгейлес мониторингке қатысу туралы өтінішті ұсынады. </w:t>
      </w:r>
    </w:p>
    <w:bookmarkEnd w:id="2515"/>
    <w:bookmarkStart w:name="z2524" w:id="2516"/>
    <w:p>
      <w:pPr>
        <w:spacing w:after="0"/>
        <w:ind w:left="0"/>
        <w:jc w:val="both"/>
      </w:pPr>
      <w:r>
        <w:rPr>
          <w:rFonts w:ascii="Times New Roman"/>
          <w:b w:val="false"/>
          <w:i w:val="false"/>
          <w:color w:val="000000"/>
          <w:sz w:val="28"/>
        </w:rPr>
        <w:t>
      Деңгейлес мониторингке қатысу туралы өтініштің нысаны, сондай-ақ осы тармақтың бірінші бөлігінде көрсетілген өтінішке қосымшалардың нысандары, оларды беру мерзімдері мен қарау тәртібі уәкілетті орган бекітетін деңгейлес мониторингке қатысу туралы өтінішті беру және қарау қағидаларында белгіленеді.</w:t>
      </w:r>
    </w:p>
    <w:bookmarkEnd w:id="2516"/>
    <w:bookmarkStart w:name="z2525" w:id="2517"/>
    <w:p>
      <w:pPr>
        <w:spacing w:after="0"/>
        <w:ind w:left="0"/>
        <w:jc w:val="both"/>
      </w:pPr>
      <w:r>
        <w:rPr>
          <w:rFonts w:ascii="Times New Roman"/>
          <w:b w:val="false"/>
          <w:i w:val="false"/>
          <w:color w:val="000000"/>
          <w:sz w:val="28"/>
        </w:rPr>
        <w:t>
      Деңгейлес мониторинг туралы келісімге қол қойылғаннан кейін салықтар мен төлемдер бойынша салықтық есептіліктің көрсеткіштерін ашып көрсету және олардың салықтық, бухгалтерлік тіркелімдердің және салық салу объектілерін және (немесе) салық салуға байланысты объектілерді айқындауға негіз болып табылатын өзге де құжаттардың көрсеткіштерімен өзара байланысы сипаттамасына өзгерістер мен толықтырулар ақпараттық өзара іс-қимыл регламентіне өзгерістер мен толықтырулар енгізу жолымен енгізіледі.</w:t>
      </w:r>
    </w:p>
    <w:bookmarkEnd w:id="2517"/>
    <w:bookmarkStart w:name="z2526" w:id="2518"/>
    <w:p>
      <w:pPr>
        <w:spacing w:after="0"/>
        <w:ind w:left="0"/>
        <w:jc w:val="both"/>
      </w:pPr>
      <w:r>
        <w:rPr>
          <w:rFonts w:ascii="Times New Roman"/>
          <w:b w:val="false"/>
          <w:i w:val="false"/>
          <w:color w:val="000000"/>
          <w:sz w:val="28"/>
        </w:rPr>
        <w:t>
      Салықтық есептіліктің көрсеткіштерін ашып көрсетуге, сондай-ақ олардың салықтық, бухгалтерлік тіркелімдердің және салық салу объектілерін және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талаптарды уәкілетті орган бекітеді.</w:t>
      </w:r>
    </w:p>
    <w:bookmarkEnd w:id="2518"/>
    <w:bookmarkStart w:name="z2527" w:id="2519"/>
    <w:p>
      <w:pPr>
        <w:spacing w:after="0"/>
        <w:ind w:left="0"/>
        <w:jc w:val="both"/>
      </w:pPr>
      <w:r>
        <w:rPr>
          <w:rFonts w:ascii="Times New Roman"/>
          <w:b w:val="false"/>
          <w:i w:val="false"/>
          <w:color w:val="000000"/>
          <w:sz w:val="28"/>
        </w:rPr>
        <w:t>
      3. Деңгейлес мониторинг туралы келісім оны ұзарту және (немесе) бұзу мүмкіндігімен кемінде үш жыл мерзімге жасалады.</w:t>
      </w:r>
    </w:p>
    <w:bookmarkEnd w:id="2519"/>
    <w:bookmarkStart w:name="z2528" w:id="2520"/>
    <w:p>
      <w:pPr>
        <w:spacing w:after="0"/>
        <w:ind w:left="0"/>
        <w:jc w:val="left"/>
      </w:pPr>
      <w:r>
        <w:rPr>
          <w:rFonts w:ascii="Times New Roman"/>
          <w:b/>
          <w:i w:val="false"/>
          <w:color w:val="000000"/>
        </w:rPr>
        <w:t xml:space="preserve"> 148-бап. Деңгейлес мониторингті жүргізу тәртібі бойынша жалпы ережелер</w:t>
      </w:r>
    </w:p>
    <w:bookmarkEnd w:id="2520"/>
    <w:bookmarkStart w:name="z2529" w:id="2521"/>
    <w:p>
      <w:pPr>
        <w:spacing w:after="0"/>
        <w:ind w:left="0"/>
        <w:jc w:val="both"/>
      </w:pPr>
      <w:r>
        <w:rPr>
          <w:rFonts w:ascii="Times New Roman"/>
          <w:b w:val="false"/>
          <w:i w:val="false"/>
          <w:color w:val="000000"/>
          <w:sz w:val="28"/>
        </w:rPr>
        <w:t>
      1. Деңгейлес мониторингті жүзеге асыру деңгейлес мониторинг туралы келісім жасалған жылдан кейінгі жылдың бірінші қаңтарынан басталады.</w:t>
      </w:r>
    </w:p>
    <w:bookmarkEnd w:id="2521"/>
    <w:bookmarkStart w:name="z2530" w:id="2522"/>
    <w:p>
      <w:pPr>
        <w:spacing w:after="0"/>
        <w:ind w:left="0"/>
        <w:jc w:val="both"/>
      </w:pPr>
      <w:r>
        <w:rPr>
          <w:rFonts w:ascii="Times New Roman"/>
          <w:b w:val="false"/>
          <w:i w:val="false"/>
          <w:color w:val="000000"/>
          <w:sz w:val="28"/>
        </w:rPr>
        <w:t>
      Деңгейлес мониторинг жүргізілетін күнтізбелік жыл есепті кезең болып табылады (бұдан әрі осы параграфтың мақсатында – мониторингтің есепті кезеңі).</w:t>
      </w:r>
    </w:p>
    <w:bookmarkEnd w:id="2522"/>
    <w:bookmarkStart w:name="z2531" w:id="2523"/>
    <w:p>
      <w:pPr>
        <w:spacing w:after="0"/>
        <w:ind w:left="0"/>
        <w:jc w:val="both"/>
      </w:pPr>
      <w:r>
        <w:rPr>
          <w:rFonts w:ascii="Times New Roman"/>
          <w:b w:val="false"/>
          <w:i w:val="false"/>
          <w:color w:val="000000"/>
          <w:sz w:val="28"/>
        </w:rPr>
        <w:t>
      2. Егер осы баптың 3-тармағында өзгеше белгіленбесе, мониторингтің есепті кезеңінде деңгейлес мониторинг көрсетілген кезең ішінде де, ол аяқталғаннан кейін де жүргізіледі, бірақ ол мониторингтің тиісті есепті кезеңі аяқталған жылдан кейінгі екінші жылдың 30 маусымынан кешіктірілмеуге тиіс.</w:t>
      </w:r>
    </w:p>
    <w:bookmarkEnd w:id="2523"/>
    <w:bookmarkStart w:name="z2532" w:id="2524"/>
    <w:p>
      <w:pPr>
        <w:spacing w:after="0"/>
        <w:ind w:left="0"/>
        <w:jc w:val="both"/>
      </w:pPr>
      <w:r>
        <w:rPr>
          <w:rFonts w:ascii="Times New Roman"/>
          <w:b w:val="false"/>
          <w:i w:val="false"/>
          <w:color w:val="000000"/>
          <w:sz w:val="28"/>
        </w:rPr>
        <w:t>
      Осы тармақтың бірінші бөлігінде көрсетілген мерзім аяқталған соң мониторингтің есепті кезеңіне қатысты деңгейлес мониторинг тоқтатылады.</w:t>
      </w:r>
    </w:p>
    <w:bookmarkEnd w:id="2524"/>
    <w:bookmarkStart w:name="z2533" w:id="2525"/>
    <w:p>
      <w:pPr>
        <w:spacing w:after="0"/>
        <w:ind w:left="0"/>
        <w:jc w:val="both"/>
      </w:pPr>
      <w:r>
        <w:rPr>
          <w:rFonts w:ascii="Times New Roman"/>
          <w:b w:val="false"/>
          <w:i w:val="false"/>
          <w:color w:val="000000"/>
          <w:sz w:val="28"/>
        </w:rPr>
        <w:t xml:space="preserve">
      Деңгейлес мониторинг жүргізуді тоқтатқанға дейін үш айдан аз уақытта деңгейлес мониторингтің есепті кезеңіне кіретін салықтық кезеңдер үшін деңгейлес мониторингке қатысушы қосымша салықтық есептілікті ұсынған жағдайда, деңгейлес мониторинг ұзартылады, бірақ ол күнтізбелік тоқсан күннен аспауға тиіс. </w:t>
      </w:r>
    </w:p>
    <w:bookmarkEnd w:id="2525"/>
    <w:bookmarkStart w:name="z2534" w:id="2526"/>
    <w:p>
      <w:pPr>
        <w:spacing w:after="0"/>
        <w:ind w:left="0"/>
        <w:jc w:val="both"/>
      </w:pPr>
      <w:r>
        <w:rPr>
          <w:rFonts w:ascii="Times New Roman"/>
          <w:b w:val="false"/>
          <w:i w:val="false"/>
          <w:color w:val="000000"/>
          <w:sz w:val="28"/>
        </w:rPr>
        <w:t>
      3. Уәкілетті орган:</w:t>
      </w:r>
    </w:p>
    <w:bookmarkEnd w:id="2526"/>
    <w:bookmarkStart w:name="z2535" w:id="2527"/>
    <w:p>
      <w:pPr>
        <w:spacing w:after="0"/>
        <w:ind w:left="0"/>
        <w:jc w:val="both"/>
      </w:pPr>
      <w:r>
        <w:rPr>
          <w:rFonts w:ascii="Times New Roman"/>
          <w:b w:val="false"/>
          <w:i w:val="false"/>
          <w:color w:val="000000"/>
          <w:sz w:val="28"/>
        </w:rPr>
        <w:t>
      1) деңгейлес мониторингке қатысушы мониторингтің көрсетілген есепті кезеңіне кіретін салықтық кезеңдер үшін қосымша салықтық есептілік ұсынған;</w:t>
      </w:r>
    </w:p>
    <w:bookmarkEnd w:id="2527"/>
    <w:bookmarkStart w:name="z2536" w:id="2528"/>
    <w:p>
      <w:pPr>
        <w:spacing w:after="0"/>
        <w:ind w:left="0"/>
        <w:jc w:val="both"/>
      </w:pPr>
      <w:r>
        <w:rPr>
          <w:rFonts w:ascii="Times New Roman"/>
          <w:b w:val="false"/>
          <w:i w:val="false"/>
          <w:color w:val="000000"/>
          <w:sz w:val="28"/>
        </w:rPr>
        <w:t>
      2) деңгейлес мониторингті жүргізу кезеңінде уәкілетті орган жіберген сұрау салуларға жауаптар алынған;</w:t>
      </w:r>
    </w:p>
    <w:bookmarkEnd w:id="2528"/>
    <w:bookmarkStart w:name="z2537" w:id="2529"/>
    <w:p>
      <w:pPr>
        <w:spacing w:after="0"/>
        <w:ind w:left="0"/>
        <w:jc w:val="both"/>
      </w:pPr>
      <w:r>
        <w:rPr>
          <w:rFonts w:ascii="Times New Roman"/>
          <w:b w:val="false"/>
          <w:i w:val="false"/>
          <w:color w:val="000000"/>
          <w:sz w:val="28"/>
        </w:rPr>
        <w:t>
      3) құжаттамамен расталған, Қазақстан Республикасының салық заңнамасын болжамды бұзушылықтарды көрсететін деңгейлес мониторингке қатысушының қызметі туралы мәліметтерді алған кезде деңгейлес мониторингті жүргізу тоқтатылған мониторингтің есепті кезеңінде күнтізбелік жүз жиырма күннен аспайтын мерзімге деңгейлес мониторинг жүргізуді қайта бастауға құқылы.</w:t>
      </w:r>
    </w:p>
    <w:bookmarkEnd w:id="2529"/>
    <w:bookmarkStart w:name="z2538" w:id="2530"/>
    <w:p>
      <w:pPr>
        <w:spacing w:after="0"/>
        <w:ind w:left="0"/>
        <w:jc w:val="both"/>
      </w:pPr>
      <w:r>
        <w:rPr>
          <w:rFonts w:ascii="Times New Roman"/>
          <w:b w:val="false"/>
          <w:i w:val="false"/>
          <w:color w:val="000000"/>
          <w:sz w:val="28"/>
        </w:rPr>
        <w:t>
      Деңгейлес мониторинг осы тармақта көзделген құжаттар мен мәліметтерде көрсетілген мәселелер шеңберінде қайта басталады.</w:t>
      </w:r>
    </w:p>
    <w:bookmarkEnd w:id="2530"/>
    <w:bookmarkStart w:name="z2539" w:id="2531"/>
    <w:p>
      <w:pPr>
        <w:spacing w:after="0"/>
        <w:ind w:left="0"/>
        <w:jc w:val="both"/>
      </w:pPr>
      <w:r>
        <w:rPr>
          <w:rFonts w:ascii="Times New Roman"/>
          <w:b w:val="false"/>
          <w:i w:val="false"/>
          <w:color w:val="000000"/>
          <w:sz w:val="28"/>
        </w:rPr>
        <w:t>
      4. Деңгейлес мониторингті уәкілетті орган:</w:t>
      </w:r>
    </w:p>
    <w:bookmarkEnd w:id="2531"/>
    <w:bookmarkStart w:name="z2540" w:id="2532"/>
    <w:p>
      <w:pPr>
        <w:spacing w:after="0"/>
        <w:ind w:left="0"/>
        <w:jc w:val="both"/>
      </w:pPr>
      <w:r>
        <w:rPr>
          <w:rFonts w:ascii="Times New Roman"/>
          <w:b w:val="false"/>
          <w:i w:val="false"/>
          <w:color w:val="000000"/>
          <w:sz w:val="28"/>
        </w:rPr>
        <w:t>
      1) деректер сөресінде орналастырылған ақпараттар мен құжаттарды, салықтық, бухгалтерлік есепке алуды және өзге де есепке алу түрлерін, бастапқы құжаттарды талдау;</w:t>
      </w:r>
    </w:p>
    <w:bookmarkEnd w:id="2532"/>
    <w:bookmarkStart w:name="z2541" w:id="2533"/>
    <w:p>
      <w:pPr>
        <w:spacing w:after="0"/>
        <w:ind w:left="0"/>
        <w:jc w:val="both"/>
      </w:pPr>
      <w:r>
        <w:rPr>
          <w:rFonts w:ascii="Times New Roman"/>
          <w:b w:val="false"/>
          <w:i w:val="false"/>
          <w:color w:val="000000"/>
          <w:sz w:val="28"/>
        </w:rPr>
        <w:t>
      2) мониторингтің есепті кезеңінде салық салу саласындағы ішкі бақылау жүйесі бойынша деңгейлес мониторингке қатысушының есептері;</w:t>
      </w:r>
    </w:p>
    <w:bookmarkEnd w:id="2533"/>
    <w:bookmarkStart w:name="z2542" w:id="2534"/>
    <w:p>
      <w:pPr>
        <w:spacing w:after="0"/>
        <w:ind w:left="0"/>
        <w:jc w:val="both"/>
      </w:pPr>
      <w:r>
        <w:rPr>
          <w:rFonts w:ascii="Times New Roman"/>
          <w:b w:val="false"/>
          <w:i w:val="false"/>
          <w:color w:val="000000"/>
          <w:sz w:val="28"/>
        </w:rPr>
        <w:t>
      3) салық органдарында бар деңгейлес мониторингке қатысушының қызметі туралы басқа да құжаттар мен мәліметтер негізінде жүргізеді.</w:t>
      </w:r>
    </w:p>
    <w:bookmarkEnd w:id="2534"/>
    <w:bookmarkStart w:name="z2543" w:id="2535"/>
    <w:p>
      <w:pPr>
        <w:spacing w:after="0"/>
        <w:ind w:left="0"/>
        <w:jc w:val="both"/>
      </w:pPr>
      <w:r>
        <w:rPr>
          <w:rFonts w:ascii="Times New Roman"/>
          <w:b w:val="false"/>
          <w:i w:val="false"/>
          <w:color w:val="000000"/>
          <w:sz w:val="28"/>
        </w:rPr>
        <w:t>
      Уәкілетті орган мониторингтің есепті кезеңінде салықтық есепке алудың дұрыстығын анықтау және салықтық міндеттемелерді есептеу мақсатында, талдау үшін қажет етілетін қосымша ақпарат пен құжаттарды сұратуға құқылы.</w:t>
      </w:r>
    </w:p>
    <w:bookmarkEnd w:id="2535"/>
    <w:bookmarkStart w:name="z2544" w:id="2536"/>
    <w:p>
      <w:pPr>
        <w:spacing w:after="0"/>
        <w:ind w:left="0"/>
        <w:jc w:val="both"/>
      </w:pPr>
      <w:r>
        <w:rPr>
          <w:rFonts w:ascii="Times New Roman"/>
          <w:b w:val="false"/>
          <w:i w:val="false"/>
          <w:color w:val="000000"/>
          <w:sz w:val="28"/>
        </w:rPr>
        <w:t>
      5. Деңгейлес мониторингті жүргізу барысында уәкілетті орган мен деңгейлес мониторингке қатысушы арасында туындайтын келіспеушіліктерді реттеу мақсатында уәкілетті орган Консультативтік кеңес құрады.</w:t>
      </w:r>
    </w:p>
    <w:bookmarkEnd w:id="2536"/>
    <w:bookmarkStart w:name="z2545" w:id="2537"/>
    <w:p>
      <w:pPr>
        <w:spacing w:after="0"/>
        <w:ind w:left="0"/>
        <w:jc w:val="both"/>
      </w:pPr>
      <w:r>
        <w:rPr>
          <w:rFonts w:ascii="Times New Roman"/>
          <w:b w:val="false"/>
          <w:i w:val="false"/>
          <w:color w:val="000000"/>
          <w:sz w:val="28"/>
        </w:rPr>
        <w:t>
      Консультативтік кеңес:</w:t>
      </w:r>
    </w:p>
    <w:bookmarkEnd w:id="2537"/>
    <w:bookmarkStart w:name="z2546" w:id="2538"/>
    <w:p>
      <w:pPr>
        <w:spacing w:after="0"/>
        <w:ind w:left="0"/>
        <w:jc w:val="both"/>
      </w:pPr>
      <w:r>
        <w:rPr>
          <w:rFonts w:ascii="Times New Roman"/>
          <w:b w:val="false"/>
          <w:i w:val="false"/>
          <w:color w:val="000000"/>
          <w:sz w:val="28"/>
        </w:rPr>
        <w:t>
      1) хаттамада көрсетілген деңгейлес мониторингке қатысушымен келіспеушіліктер;</w:t>
      </w:r>
    </w:p>
    <w:bookmarkEnd w:id="2538"/>
    <w:bookmarkStart w:name="z2547" w:id="2539"/>
    <w:p>
      <w:pPr>
        <w:spacing w:after="0"/>
        <w:ind w:left="0"/>
        <w:jc w:val="both"/>
      </w:pPr>
      <w:r>
        <w:rPr>
          <w:rFonts w:ascii="Times New Roman"/>
          <w:b w:val="false"/>
          <w:i w:val="false"/>
          <w:color w:val="000000"/>
          <w:sz w:val="28"/>
        </w:rPr>
        <w:t xml:space="preserve">
      2) деңгейлес мониторинг туралы келісімді бұзу мәселелерін қарайды. </w:t>
      </w:r>
    </w:p>
    <w:bookmarkEnd w:id="2539"/>
    <w:bookmarkStart w:name="z2548" w:id="2540"/>
    <w:p>
      <w:pPr>
        <w:spacing w:after="0"/>
        <w:ind w:left="0"/>
        <w:jc w:val="both"/>
      </w:pPr>
      <w:r>
        <w:rPr>
          <w:rFonts w:ascii="Times New Roman"/>
          <w:b w:val="false"/>
          <w:i w:val="false"/>
          <w:color w:val="000000"/>
          <w:sz w:val="28"/>
        </w:rPr>
        <w:t>
      Мәселелерді қараудың қорытындысы бойынша Консультативтік кеңес уәжді шешім шығарады.</w:t>
      </w:r>
    </w:p>
    <w:bookmarkEnd w:id="2540"/>
    <w:bookmarkStart w:name="z2549" w:id="2541"/>
    <w:p>
      <w:pPr>
        <w:spacing w:after="0"/>
        <w:ind w:left="0"/>
        <w:jc w:val="both"/>
      </w:pPr>
      <w:r>
        <w:rPr>
          <w:rFonts w:ascii="Times New Roman"/>
          <w:b w:val="false"/>
          <w:i w:val="false"/>
          <w:color w:val="000000"/>
          <w:sz w:val="28"/>
        </w:rPr>
        <w:t>
      Деңгейлес мониторинг туралы келісімді бұзу туралы уәжді шешім деңгейлес мониторингті жүргізу тәртібінде айқындалған және осы Кодекстің 149-бабы 6-тармағының үшінші абзацында белгіленген жағдайларда қабылданады.</w:t>
      </w:r>
    </w:p>
    <w:bookmarkEnd w:id="2541"/>
    <w:bookmarkStart w:name="z2550" w:id="2542"/>
    <w:p>
      <w:pPr>
        <w:spacing w:after="0"/>
        <w:ind w:left="0"/>
        <w:jc w:val="both"/>
      </w:pPr>
      <w:r>
        <w:rPr>
          <w:rFonts w:ascii="Times New Roman"/>
          <w:b w:val="false"/>
          <w:i w:val="false"/>
          <w:color w:val="000000"/>
          <w:sz w:val="28"/>
        </w:rPr>
        <w:t>
      Консультативтік кеңестің құрамын және оның қызметі туралы ережені уәкілетті орган айқындайды. Бұл ретте Консультативтік кеңестің құрамына уәкілетті органның және деңгейлес мониторингке қатысушының өкілдері кіреді.</w:t>
      </w:r>
    </w:p>
    <w:bookmarkEnd w:id="2542"/>
    <w:bookmarkStart w:name="z2551" w:id="2543"/>
    <w:p>
      <w:pPr>
        <w:spacing w:after="0"/>
        <w:ind w:left="0"/>
        <w:jc w:val="both"/>
      </w:pPr>
      <w:r>
        <w:rPr>
          <w:rFonts w:ascii="Times New Roman"/>
          <w:b w:val="false"/>
          <w:i w:val="false"/>
          <w:color w:val="000000"/>
          <w:sz w:val="28"/>
        </w:rPr>
        <w:t>
      6. Деңгейлес мониторингті жүргізу тәртібін уәкілетті орган айқындайды.</w:t>
      </w:r>
    </w:p>
    <w:bookmarkEnd w:id="2543"/>
    <w:bookmarkStart w:name="z2552" w:id="2544"/>
    <w:p>
      <w:pPr>
        <w:spacing w:after="0"/>
        <w:ind w:left="0"/>
        <w:jc w:val="left"/>
      </w:pPr>
      <w:r>
        <w:rPr>
          <w:rFonts w:ascii="Times New Roman"/>
          <w:b/>
          <w:i w:val="false"/>
          <w:color w:val="000000"/>
        </w:rPr>
        <w:t xml:space="preserve"> 149-бап. Деңгейлес мониторингтің нәтижелері бойынша ұсынымдар</w:t>
      </w:r>
    </w:p>
    <w:bookmarkEnd w:id="2544"/>
    <w:bookmarkStart w:name="z2553" w:id="2545"/>
    <w:p>
      <w:pPr>
        <w:spacing w:after="0"/>
        <w:ind w:left="0"/>
        <w:jc w:val="both"/>
      </w:pPr>
      <w:r>
        <w:rPr>
          <w:rFonts w:ascii="Times New Roman"/>
          <w:b w:val="false"/>
          <w:i w:val="false"/>
          <w:color w:val="000000"/>
          <w:sz w:val="28"/>
        </w:rPr>
        <w:t>
      1. Уәкілетті орган деңгейлес мониторингті жүргізу барысында:</w:t>
      </w:r>
    </w:p>
    <w:bookmarkEnd w:id="2545"/>
    <w:bookmarkStart w:name="z2554" w:id="2546"/>
    <w:p>
      <w:pPr>
        <w:spacing w:after="0"/>
        <w:ind w:left="0"/>
        <w:jc w:val="both"/>
      </w:pPr>
      <w:r>
        <w:rPr>
          <w:rFonts w:ascii="Times New Roman"/>
          <w:b w:val="false"/>
          <w:i w:val="false"/>
          <w:color w:val="000000"/>
          <w:sz w:val="28"/>
        </w:rPr>
        <w:t>
      Қазақстан Республикасының салық заңнамасының бұзылуы анықталған кезде деңгейлес мониторингке қатысушыға өз бетінше жою үшін Қазақстан Республикасының салық заңнамасын бұзу фактісін куәландыратын негіздемелер мен дәлелдерді сипаттай отырып, салықтық міндеттемені орындау мәселелері жөніндегі ұсынымды жібереді;</w:t>
      </w:r>
    </w:p>
    <w:bookmarkEnd w:id="2546"/>
    <w:bookmarkStart w:name="z2555" w:id="2547"/>
    <w:p>
      <w:pPr>
        <w:spacing w:after="0"/>
        <w:ind w:left="0"/>
        <w:jc w:val="both"/>
      </w:pPr>
      <w:r>
        <w:rPr>
          <w:rFonts w:ascii="Times New Roman"/>
          <w:b w:val="false"/>
          <w:i w:val="false"/>
          <w:color w:val="000000"/>
          <w:sz w:val="28"/>
        </w:rPr>
        <w:t>
      деңгейлес мониторингке қатысушыға салық салу саласындағы ішкі бақылау жүйесін жақсарту жөнінде ұсыным беруге құқылы.</w:t>
      </w:r>
    </w:p>
    <w:bookmarkEnd w:id="2547"/>
    <w:bookmarkStart w:name="z2556" w:id="2548"/>
    <w:p>
      <w:pPr>
        <w:spacing w:after="0"/>
        <w:ind w:left="0"/>
        <w:jc w:val="both"/>
      </w:pPr>
      <w:r>
        <w:rPr>
          <w:rFonts w:ascii="Times New Roman"/>
          <w:b w:val="false"/>
          <w:i w:val="false"/>
          <w:color w:val="000000"/>
          <w:sz w:val="28"/>
        </w:rPr>
        <w:t>
      2. Деңгейлес мониторингке қатысушы салықтық міндеттемені орындау мәселелері жөніндегі ұсыным және (немесе) салық салу саласындағы ішкі бақылау жүйесін жақсарту жөніндегі ұсыным табыс етілген күннен кейінгі отыз жұмыс күні ішінде:</w:t>
      </w:r>
    </w:p>
    <w:bookmarkEnd w:id="2548"/>
    <w:bookmarkStart w:name="z2557" w:id="2549"/>
    <w:p>
      <w:pPr>
        <w:spacing w:after="0"/>
        <w:ind w:left="0"/>
        <w:jc w:val="both"/>
      </w:pPr>
      <w:r>
        <w:rPr>
          <w:rFonts w:ascii="Times New Roman"/>
          <w:b w:val="false"/>
          <w:i w:val="false"/>
          <w:color w:val="000000"/>
          <w:sz w:val="28"/>
        </w:rPr>
        <w:t>
      1) салықтық міндеттемені орындау мәселелері жөніндегі ұсыныммен келіскен жағдайда, бұзушылықтар анықталған салықтық кезеңге қосымша салықтық есептілік ұсынады және бұл туралы уәкілетті органға хабар береді;</w:t>
      </w:r>
    </w:p>
    <w:bookmarkEnd w:id="2549"/>
    <w:bookmarkStart w:name="z2558" w:id="2550"/>
    <w:p>
      <w:pPr>
        <w:spacing w:after="0"/>
        <w:ind w:left="0"/>
        <w:jc w:val="both"/>
      </w:pPr>
      <w:r>
        <w:rPr>
          <w:rFonts w:ascii="Times New Roman"/>
          <w:b w:val="false"/>
          <w:i w:val="false"/>
          <w:color w:val="000000"/>
          <w:sz w:val="28"/>
        </w:rPr>
        <w:t>
      2) салық салу саласындағы ішкі бақылау жүйесін жақсарту жөніндегі ұсыныммен келіскен жағдайда, оны іске асыру мерзімдері көрсетілген хатты ұсынады;</w:t>
      </w:r>
    </w:p>
    <w:bookmarkEnd w:id="2550"/>
    <w:bookmarkStart w:name="z2559" w:id="2551"/>
    <w:p>
      <w:pPr>
        <w:spacing w:after="0"/>
        <w:ind w:left="0"/>
        <w:jc w:val="both"/>
      </w:pPr>
      <w:r>
        <w:rPr>
          <w:rFonts w:ascii="Times New Roman"/>
          <w:b w:val="false"/>
          <w:i w:val="false"/>
          <w:color w:val="000000"/>
          <w:sz w:val="28"/>
        </w:rPr>
        <w:t>
      3) салықтық міндеттемені орындау мәселелері жөніндегі ұсыныммен және (немесе) салық салу саласындағы ішкі бақылау жүйесін жақсарту жөніндегі ұсыныммен келіспеген жағдайда, түсінік береді.</w:t>
      </w:r>
    </w:p>
    <w:bookmarkEnd w:id="2551"/>
    <w:bookmarkStart w:name="z2560" w:id="2552"/>
    <w:p>
      <w:pPr>
        <w:spacing w:after="0"/>
        <w:ind w:left="0"/>
        <w:jc w:val="both"/>
      </w:pPr>
      <w:r>
        <w:rPr>
          <w:rFonts w:ascii="Times New Roman"/>
          <w:b w:val="false"/>
          <w:i w:val="false"/>
          <w:color w:val="000000"/>
          <w:sz w:val="28"/>
        </w:rPr>
        <w:t>
      3. Уәкілетті орган салықтық міндеттемені орындау мәселелері жөніндегі ұсынымға және (немесе) салық салу саласындағы ішкі бақылау жүйесін жақсарту жөніндегі ұсынымға деңгейлес мониторингке қатысушының түсінігін алған күннен кейінгі отыз жұмыс күні ішінде:</w:t>
      </w:r>
    </w:p>
    <w:bookmarkEnd w:id="2552"/>
    <w:bookmarkStart w:name="z2561" w:id="2553"/>
    <w:p>
      <w:pPr>
        <w:spacing w:after="0"/>
        <w:ind w:left="0"/>
        <w:jc w:val="both"/>
      </w:pPr>
      <w:r>
        <w:rPr>
          <w:rFonts w:ascii="Times New Roman"/>
          <w:b w:val="false"/>
          <w:i w:val="false"/>
          <w:color w:val="000000"/>
          <w:sz w:val="28"/>
        </w:rPr>
        <w:t>
      1) ұсынылған түсінікпен келіскен жағдайда – деңгейлес мониторингке қатысушыға түсінікпен келісетіні туралы хабархат ұсынады;</w:t>
      </w:r>
    </w:p>
    <w:bookmarkEnd w:id="2553"/>
    <w:bookmarkStart w:name="z2562" w:id="2554"/>
    <w:p>
      <w:pPr>
        <w:spacing w:after="0"/>
        <w:ind w:left="0"/>
        <w:jc w:val="both"/>
      </w:pPr>
      <w:r>
        <w:rPr>
          <w:rFonts w:ascii="Times New Roman"/>
          <w:b w:val="false"/>
          <w:i w:val="false"/>
          <w:color w:val="000000"/>
          <w:sz w:val="28"/>
        </w:rPr>
        <w:t>
      2) ұсынылған түсінікпен келіспеген жағдайда, деңгейлес мониторингке қатысушымен қосымша талқылау жүргізеді.</w:t>
      </w:r>
    </w:p>
    <w:bookmarkEnd w:id="2554"/>
    <w:bookmarkStart w:name="z2563" w:id="2555"/>
    <w:p>
      <w:pPr>
        <w:spacing w:after="0"/>
        <w:ind w:left="0"/>
        <w:jc w:val="both"/>
      </w:pPr>
      <w:r>
        <w:rPr>
          <w:rFonts w:ascii="Times New Roman"/>
          <w:b w:val="false"/>
          <w:i w:val="false"/>
          <w:color w:val="000000"/>
          <w:sz w:val="28"/>
        </w:rPr>
        <w:t>
      Егер қосымша талқылау нәтижелері бойынша келіспеушіліктер жойылмаса, уәкілетті орган деңгейлес мониторингке қатысушымен келіспеушіліктер хаттамасын жасайды.</w:t>
      </w:r>
    </w:p>
    <w:bookmarkEnd w:id="2555"/>
    <w:bookmarkStart w:name="z2564" w:id="2556"/>
    <w:p>
      <w:pPr>
        <w:spacing w:after="0"/>
        <w:ind w:left="0"/>
        <w:jc w:val="both"/>
      </w:pPr>
      <w:r>
        <w:rPr>
          <w:rFonts w:ascii="Times New Roman"/>
          <w:b w:val="false"/>
          <w:i w:val="false"/>
          <w:color w:val="000000"/>
          <w:sz w:val="28"/>
        </w:rPr>
        <w:t>
      4. Консультативтік кеңес келіспеушіліктер хаттамасында көрсетілген мәселелерді қарау қорытындылары бойынша деңгейлес мониторинг бойынша мынадай:</w:t>
      </w:r>
    </w:p>
    <w:bookmarkEnd w:id="2556"/>
    <w:bookmarkStart w:name="z2565" w:id="2557"/>
    <w:p>
      <w:pPr>
        <w:spacing w:after="0"/>
        <w:ind w:left="0"/>
        <w:jc w:val="both"/>
      </w:pPr>
      <w:r>
        <w:rPr>
          <w:rFonts w:ascii="Times New Roman"/>
          <w:b w:val="false"/>
          <w:i w:val="false"/>
          <w:color w:val="000000"/>
          <w:sz w:val="28"/>
        </w:rPr>
        <w:t>
      1) салықтық міндеттемені орындау мәселелері және (немесе) салық салу саласындағы ішкі бақылау жүйесін жақсарту жөніндегі ұсынымдарды өзгеріссіз қалдыру туралы;</w:t>
      </w:r>
    </w:p>
    <w:bookmarkEnd w:id="2557"/>
    <w:bookmarkStart w:name="z2566" w:id="2558"/>
    <w:p>
      <w:pPr>
        <w:spacing w:after="0"/>
        <w:ind w:left="0"/>
        <w:jc w:val="both"/>
      </w:pPr>
      <w:r>
        <w:rPr>
          <w:rFonts w:ascii="Times New Roman"/>
          <w:b w:val="false"/>
          <w:i w:val="false"/>
          <w:color w:val="000000"/>
          <w:sz w:val="28"/>
        </w:rPr>
        <w:t xml:space="preserve">
      2) салықтық міндеттемені орындау мәселелері және (немесе) салық салу саласындағы ішкі бақылау жүйесін жақсарту жөніндегі ұсынымдардың күшін толық немесе бір бөлігінде жою туралы уәжді шешімдердің (бұдан әрі осы параграфтың мақсатында – уәжді шешім) бірін қабылдайды. </w:t>
      </w:r>
    </w:p>
    <w:bookmarkEnd w:id="2558"/>
    <w:bookmarkStart w:name="z2567" w:id="2559"/>
    <w:p>
      <w:pPr>
        <w:spacing w:after="0"/>
        <w:ind w:left="0"/>
        <w:jc w:val="both"/>
      </w:pPr>
      <w:r>
        <w:rPr>
          <w:rFonts w:ascii="Times New Roman"/>
          <w:b w:val="false"/>
          <w:i w:val="false"/>
          <w:color w:val="000000"/>
          <w:sz w:val="28"/>
        </w:rPr>
        <w:t>
      Уәжді шешім деңгейлес мониторингке қатысушыға осындай шешім қабылданған күннен кейінгі бес жұмыс күні ішінде табыс етіледі.</w:t>
      </w:r>
    </w:p>
    <w:bookmarkEnd w:id="2559"/>
    <w:bookmarkStart w:name="z2568" w:id="2560"/>
    <w:p>
      <w:pPr>
        <w:spacing w:after="0"/>
        <w:ind w:left="0"/>
        <w:jc w:val="both"/>
      </w:pPr>
      <w:r>
        <w:rPr>
          <w:rFonts w:ascii="Times New Roman"/>
          <w:b w:val="false"/>
          <w:i w:val="false"/>
          <w:color w:val="000000"/>
          <w:sz w:val="28"/>
        </w:rPr>
        <w:t>
      5. Деңгейлес мониторингке қатысушы:</w:t>
      </w:r>
    </w:p>
    <w:bookmarkEnd w:id="2560"/>
    <w:bookmarkStart w:name="z2569" w:id="2561"/>
    <w:p>
      <w:pPr>
        <w:spacing w:after="0"/>
        <w:ind w:left="0"/>
        <w:jc w:val="both"/>
      </w:pPr>
      <w:r>
        <w:rPr>
          <w:rFonts w:ascii="Times New Roman"/>
          <w:b w:val="false"/>
          <w:i w:val="false"/>
          <w:color w:val="000000"/>
          <w:sz w:val="28"/>
        </w:rPr>
        <w:t>
      1) уәжді шешіммен келіспеген жағдайда, бұл туралы уәкілетті органға осындай шешім табыс етілген күннен кейінгі бес жұмыс күні ішінде хабарлайды;</w:t>
      </w:r>
    </w:p>
    <w:bookmarkEnd w:id="2561"/>
    <w:bookmarkStart w:name="z2570" w:id="2562"/>
    <w:p>
      <w:pPr>
        <w:spacing w:after="0"/>
        <w:ind w:left="0"/>
        <w:jc w:val="both"/>
      </w:pPr>
      <w:r>
        <w:rPr>
          <w:rFonts w:ascii="Times New Roman"/>
          <w:b w:val="false"/>
          <w:i w:val="false"/>
          <w:color w:val="000000"/>
          <w:sz w:val="28"/>
        </w:rPr>
        <w:t>
      2) мынадай:</w:t>
      </w:r>
    </w:p>
    <w:bookmarkEnd w:id="2562"/>
    <w:bookmarkStart w:name="z2571" w:id="2563"/>
    <w:p>
      <w:pPr>
        <w:spacing w:after="0"/>
        <w:ind w:left="0"/>
        <w:jc w:val="both"/>
      </w:pPr>
      <w:r>
        <w:rPr>
          <w:rFonts w:ascii="Times New Roman"/>
          <w:b w:val="false"/>
          <w:i w:val="false"/>
          <w:color w:val="000000"/>
          <w:sz w:val="28"/>
        </w:rPr>
        <w:t>
      салықтық міндеттемені орындау мәселелері жөніндегі уәжді шешіммен келіскен жағдайда, осындай шешім табыс етілген күннен кейінгі он бес жұмыс күні ішінде мұндай шешімді орындайды;</w:t>
      </w:r>
    </w:p>
    <w:bookmarkEnd w:id="2563"/>
    <w:bookmarkStart w:name="z2572" w:id="2564"/>
    <w:p>
      <w:pPr>
        <w:spacing w:after="0"/>
        <w:ind w:left="0"/>
        <w:jc w:val="both"/>
      </w:pPr>
      <w:r>
        <w:rPr>
          <w:rFonts w:ascii="Times New Roman"/>
          <w:b w:val="false"/>
          <w:i w:val="false"/>
          <w:color w:val="000000"/>
          <w:sz w:val="28"/>
        </w:rPr>
        <w:t>
      салық салу саласындағы ішкі бақылау жүйесін жақсарту жөніндегі уәжді шешіммен келіскен жағдайда, іске асыру мерзімдерін көрсете отырып, осындай шешімді орындайды, бұл туралы уәкілетті органға осындай шешім табыс етілген күннен кейінгі он бес жұмыс күні ішінде хабарлайды.</w:t>
      </w:r>
    </w:p>
    <w:bookmarkEnd w:id="2564"/>
    <w:bookmarkStart w:name="z2573" w:id="2565"/>
    <w:p>
      <w:pPr>
        <w:spacing w:after="0"/>
        <w:ind w:left="0"/>
        <w:jc w:val="both"/>
      </w:pPr>
      <w:r>
        <w:rPr>
          <w:rFonts w:ascii="Times New Roman"/>
          <w:b w:val="false"/>
          <w:i w:val="false"/>
          <w:color w:val="000000"/>
          <w:sz w:val="28"/>
        </w:rPr>
        <w:t>
      6. Салықтық міндеттемені орындау мәселелері жөніндегі деңгейлес мониторинг бойынша уәжді шешіммен келіспеген және (немесе) мұндай шешімді орындамаған жағдайда, тақырыптық салықтық тексеру жүргізіледі.</w:t>
      </w:r>
    </w:p>
    <w:bookmarkEnd w:id="2565"/>
    <w:bookmarkStart w:name="z2574" w:id="2566"/>
    <w:p>
      <w:pPr>
        <w:spacing w:after="0"/>
        <w:ind w:left="0"/>
        <w:jc w:val="both"/>
      </w:pPr>
      <w:r>
        <w:rPr>
          <w:rFonts w:ascii="Times New Roman"/>
          <w:b w:val="false"/>
          <w:i w:val="false"/>
          <w:color w:val="000000"/>
          <w:sz w:val="28"/>
        </w:rPr>
        <w:t>
      Бұл ретте осы тармақтың бірінші бөлігінде айқындалған уәжді шешім – салықтық тексеруді тағайындауды көздейтін салық органының алдын ала актісі, ал деңгейлес мониторингке қатысушының түсінігі – осындай алдын ала шешімге ұстанымы деп танылады.</w:t>
      </w:r>
    </w:p>
    <w:bookmarkEnd w:id="2566"/>
    <w:bookmarkStart w:name="z2575" w:id="2567"/>
    <w:p>
      <w:pPr>
        <w:spacing w:after="0"/>
        <w:ind w:left="0"/>
        <w:jc w:val="both"/>
      </w:pPr>
      <w:r>
        <w:rPr>
          <w:rFonts w:ascii="Times New Roman"/>
          <w:b w:val="false"/>
          <w:i w:val="false"/>
          <w:color w:val="000000"/>
          <w:sz w:val="28"/>
        </w:rPr>
        <w:t>
      Салық салу саласындағы ішкі бақылау жүйесін жақсарту мәселелері жөніндегі деңгейлес мониторинг бойынша уәжді шешіммен келіспеген және (немесе) мұндай шешімді орындамаған жағдайда, уәкілетті орган Консультативтік кеңеске деңгейлес мониторинг туралы келісімді бұзу туралы мәселені шығарады.</w:t>
      </w:r>
    </w:p>
    <w:bookmarkEnd w:id="2567"/>
    <w:bookmarkStart w:name="z2576" w:id="2568"/>
    <w:p>
      <w:pPr>
        <w:spacing w:after="0"/>
        <w:ind w:left="0"/>
        <w:jc w:val="left"/>
      </w:pPr>
      <w:r>
        <w:rPr>
          <w:rFonts w:ascii="Times New Roman"/>
          <w:b/>
          <w:i w:val="false"/>
          <w:color w:val="000000"/>
        </w:rPr>
        <w:t xml:space="preserve"> 150-бап. Алдын ала түсіндірмені ұсыну тәртібі</w:t>
      </w:r>
    </w:p>
    <w:bookmarkEnd w:id="2568"/>
    <w:bookmarkStart w:name="z2577" w:id="2569"/>
    <w:p>
      <w:pPr>
        <w:spacing w:after="0"/>
        <w:ind w:left="0"/>
        <w:jc w:val="both"/>
      </w:pPr>
      <w:r>
        <w:rPr>
          <w:rFonts w:ascii="Times New Roman"/>
          <w:b w:val="false"/>
          <w:i w:val="false"/>
          <w:color w:val="000000"/>
          <w:sz w:val="28"/>
        </w:rPr>
        <w:t>
      1. Уәкілетті орган жоспарланып отырған мәмілелерге (операцияларға) қатысты салықтық міндеттеменің туындауы бойынша алдын ала түсіндірме ұсыну туралы деңгейлес мониторингке қатысушының сұрау салуы (бұдан әрі осы тараудың мақсатында – сұрау салу) бойынша алдын ала түсіндірме ұсынады.</w:t>
      </w:r>
    </w:p>
    <w:bookmarkEnd w:id="2569"/>
    <w:bookmarkStart w:name="z2578" w:id="2570"/>
    <w:p>
      <w:pPr>
        <w:spacing w:after="0"/>
        <w:ind w:left="0"/>
        <w:jc w:val="both"/>
      </w:pPr>
      <w:r>
        <w:rPr>
          <w:rFonts w:ascii="Times New Roman"/>
          <w:b w:val="false"/>
          <w:i w:val="false"/>
          <w:color w:val="000000"/>
          <w:sz w:val="28"/>
        </w:rPr>
        <w:t>
      2. Сұрау салуда:</w:t>
      </w:r>
    </w:p>
    <w:bookmarkEnd w:id="2570"/>
    <w:bookmarkStart w:name="z2579" w:id="2571"/>
    <w:p>
      <w:pPr>
        <w:spacing w:after="0"/>
        <w:ind w:left="0"/>
        <w:jc w:val="both"/>
      </w:pPr>
      <w:r>
        <w:rPr>
          <w:rFonts w:ascii="Times New Roman"/>
          <w:b w:val="false"/>
          <w:i w:val="false"/>
          <w:color w:val="000000"/>
          <w:sz w:val="28"/>
        </w:rPr>
        <w:t>
      1) деңгейлес мониторингке қатысушының сәйкестендіру деректері;</w:t>
      </w:r>
    </w:p>
    <w:bookmarkEnd w:id="2571"/>
    <w:bookmarkStart w:name="z2580" w:id="2572"/>
    <w:p>
      <w:pPr>
        <w:spacing w:after="0"/>
        <w:ind w:left="0"/>
        <w:jc w:val="both"/>
      </w:pPr>
      <w:r>
        <w:rPr>
          <w:rFonts w:ascii="Times New Roman"/>
          <w:b w:val="false"/>
          <w:i w:val="false"/>
          <w:color w:val="000000"/>
          <w:sz w:val="28"/>
        </w:rPr>
        <w:t>
      2) жоспарланып отырған мәміленің (операцияның) мақсаты мен шарттарының, оның ішінде тараптардың құқықтары мен міндеттерінің сипаттамасы;</w:t>
      </w:r>
    </w:p>
    <w:bookmarkEnd w:id="2572"/>
    <w:bookmarkStart w:name="z2581" w:id="2573"/>
    <w:p>
      <w:pPr>
        <w:spacing w:after="0"/>
        <w:ind w:left="0"/>
        <w:jc w:val="both"/>
      </w:pPr>
      <w:r>
        <w:rPr>
          <w:rFonts w:ascii="Times New Roman"/>
          <w:b w:val="false"/>
          <w:i w:val="false"/>
          <w:color w:val="000000"/>
          <w:sz w:val="28"/>
        </w:rPr>
        <w:t>
      3) жоспарланып отырған мәмілеге (операцияға) қатысты салықтар мен бюджетке төленетін төлемдерді есептеу мәселесі бойынша деңгейлес мониторингке қатысушының ұстанымы;</w:t>
      </w:r>
    </w:p>
    <w:bookmarkEnd w:id="2573"/>
    <w:bookmarkStart w:name="z2582" w:id="2574"/>
    <w:p>
      <w:pPr>
        <w:spacing w:after="0"/>
        <w:ind w:left="0"/>
        <w:jc w:val="both"/>
      </w:pPr>
      <w:r>
        <w:rPr>
          <w:rFonts w:ascii="Times New Roman"/>
          <w:b w:val="false"/>
          <w:i w:val="false"/>
          <w:color w:val="000000"/>
          <w:sz w:val="28"/>
        </w:rPr>
        <w:t>
      4) қоса беріліп отырған құжаттардың, оның ішінде сұрау салуда көрсетілген мәліметтерді растайтын құжаттардың тізбесі (бар болса);</w:t>
      </w:r>
    </w:p>
    <w:bookmarkEnd w:id="2574"/>
    <w:bookmarkStart w:name="z2583" w:id="2575"/>
    <w:p>
      <w:pPr>
        <w:spacing w:after="0"/>
        <w:ind w:left="0"/>
        <w:jc w:val="both"/>
      </w:pPr>
      <w:r>
        <w:rPr>
          <w:rFonts w:ascii="Times New Roman"/>
          <w:b w:val="false"/>
          <w:i w:val="false"/>
          <w:color w:val="000000"/>
          <w:sz w:val="28"/>
        </w:rPr>
        <w:t>
      5) қол қойылған күні қамтылуға тиіс.</w:t>
      </w:r>
    </w:p>
    <w:bookmarkEnd w:id="2575"/>
    <w:bookmarkStart w:name="z2584" w:id="2576"/>
    <w:p>
      <w:pPr>
        <w:spacing w:after="0"/>
        <w:ind w:left="0"/>
        <w:jc w:val="both"/>
      </w:pPr>
      <w:r>
        <w:rPr>
          <w:rFonts w:ascii="Times New Roman"/>
          <w:b w:val="false"/>
          <w:i w:val="false"/>
          <w:color w:val="000000"/>
          <w:sz w:val="28"/>
        </w:rPr>
        <w:t>
      Сұрау салуда алдын ала түсіндірмені дайындау үшін маңызы бар өзге де мәліметтер көрсетілуі мүмкін.</w:t>
      </w:r>
    </w:p>
    <w:bookmarkEnd w:id="2576"/>
    <w:bookmarkStart w:name="z2585" w:id="2577"/>
    <w:p>
      <w:pPr>
        <w:spacing w:after="0"/>
        <w:ind w:left="0"/>
        <w:jc w:val="both"/>
      </w:pPr>
      <w:r>
        <w:rPr>
          <w:rFonts w:ascii="Times New Roman"/>
          <w:b w:val="false"/>
          <w:i w:val="false"/>
          <w:color w:val="000000"/>
          <w:sz w:val="28"/>
        </w:rPr>
        <w:t>
      3. Деңгейлес мониторингке қатысушы уәкілетті орган алдын ала түсіндірме ұсынған күнге дейін сұрау салуды кері қайтарып алуға құқылы.</w:t>
      </w:r>
    </w:p>
    <w:bookmarkEnd w:id="2577"/>
    <w:bookmarkStart w:name="z2586" w:id="2578"/>
    <w:p>
      <w:pPr>
        <w:spacing w:after="0"/>
        <w:ind w:left="0"/>
        <w:jc w:val="both"/>
      </w:pPr>
      <w:r>
        <w:rPr>
          <w:rFonts w:ascii="Times New Roman"/>
          <w:b w:val="false"/>
          <w:i w:val="false"/>
          <w:color w:val="000000"/>
          <w:sz w:val="28"/>
        </w:rPr>
        <w:t>
      4. Деңгейлес мониторингке қатысушының осы баптың 2-тармағында белгіленген талаптарды сақтамауы сұрау салуды қараудан бас тартуға негіз болып табылады.</w:t>
      </w:r>
    </w:p>
    <w:bookmarkEnd w:id="2578"/>
    <w:bookmarkStart w:name="z2587" w:id="2579"/>
    <w:p>
      <w:pPr>
        <w:spacing w:after="0"/>
        <w:ind w:left="0"/>
        <w:jc w:val="both"/>
      </w:pPr>
      <w:r>
        <w:rPr>
          <w:rFonts w:ascii="Times New Roman"/>
          <w:b w:val="false"/>
          <w:i w:val="false"/>
          <w:color w:val="000000"/>
          <w:sz w:val="28"/>
        </w:rPr>
        <w:t>
      5. Сұрау салуды қарау Қазақстан Республикасының Әкімшілік рәсімдік-процестік кодексінде айқындалған тәртіппен жүзеге асырылады.</w:t>
      </w:r>
    </w:p>
    <w:bookmarkEnd w:id="2579"/>
    <w:bookmarkStart w:name="z2588" w:id="2580"/>
    <w:p>
      <w:pPr>
        <w:spacing w:after="0"/>
        <w:ind w:left="0"/>
        <w:jc w:val="both"/>
      </w:pPr>
      <w:r>
        <w:rPr>
          <w:rFonts w:ascii="Times New Roman"/>
          <w:b w:val="false"/>
          <w:i w:val="false"/>
          <w:color w:val="000000"/>
          <w:sz w:val="28"/>
        </w:rPr>
        <w:t>
      6. Алдын ала түсіндірмені дайындау барысында уәкілетті орган деңгейлес мониторингке қатысушыны алдын ала түсіндірмені дайындау үшін маңызы бар қосымша мәліметтер алу үшін шақыруға құқылы.</w:t>
      </w:r>
    </w:p>
    <w:bookmarkEnd w:id="2580"/>
    <w:bookmarkStart w:name="z2589" w:id="2581"/>
    <w:p>
      <w:pPr>
        <w:spacing w:after="0"/>
        <w:ind w:left="0"/>
        <w:jc w:val="both"/>
      </w:pPr>
      <w:r>
        <w:rPr>
          <w:rFonts w:ascii="Times New Roman"/>
          <w:b w:val="false"/>
          <w:i w:val="false"/>
          <w:color w:val="000000"/>
          <w:sz w:val="28"/>
        </w:rPr>
        <w:t>
      7. Алдын ала түсіндірме деңгейлес мониторингке қатысушы ұсынған мәліметтер мен құжаттар шегінде ұсынылады.</w:t>
      </w:r>
    </w:p>
    <w:bookmarkEnd w:id="2581"/>
    <w:bookmarkStart w:name="z2590" w:id="2582"/>
    <w:p>
      <w:pPr>
        <w:spacing w:after="0"/>
        <w:ind w:left="0"/>
        <w:jc w:val="left"/>
      </w:pPr>
      <w:r>
        <w:rPr>
          <w:rFonts w:ascii="Times New Roman"/>
          <w:b/>
          <w:i w:val="false"/>
          <w:color w:val="000000"/>
        </w:rPr>
        <w:t xml:space="preserve"> 15-тарау. САЛЫҚТЫҚ БАҚЫЛАУ</w:t>
      </w:r>
    </w:p>
    <w:bookmarkEnd w:id="2582"/>
    <w:bookmarkStart w:name="z2591" w:id="2583"/>
    <w:p>
      <w:pPr>
        <w:spacing w:after="0"/>
        <w:ind w:left="0"/>
        <w:jc w:val="left"/>
      </w:pPr>
      <w:r>
        <w:rPr>
          <w:rFonts w:ascii="Times New Roman"/>
          <w:b/>
          <w:i w:val="false"/>
          <w:color w:val="000000"/>
        </w:rPr>
        <w:t xml:space="preserve"> 1-параграф. Салықтық бақылаудың жалпы ережелері</w:t>
      </w:r>
    </w:p>
    <w:bookmarkEnd w:id="2583"/>
    <w:bookmarkStart w:name="z2592" w:id="2584"/>
    <w:p>
      <w:pPr>
        <w:spacing w:after="0"/>
        <w:ind w:left="0"/>
        <w:jc w:val="left"/>
      </w:pPr>
      <w:r>
        <w:rPr>
          <w:rFonts w:ascii="Times New Roman"/>
          <w:b/>
          <w:i w:val="false"/>
          <w:color w:val="000000"/>
        </w:rPr>
        <w:t xml:space="preserve"> 151-бап. Салықтық бақылау</w:t>
      </w:r>
    </w:p>
    <w:bookmarkEnd w:id="2584"/>
    <w:bookmarkStart w:name="z2593" w:id="2585"/>
    <w:p>
      <w:pPr>
        <w:spacing w:after="0"/>
        <w:ind w:left="0"/>
        <w:jc w:val="both"/>
      </w:pPr>
      <w:r>
        <w:rPr>
          <w:rFonts w:ascii="Times New Roman"/>
          <w:b w:val="false"/>
          <w:i w:val="false"/>
          <w:color w:val="000000"/>
          <w:sz w:val="28"/>
        </w:rPr>
        <w:t xml:space="preserve">
      1. Салықтық бақылау – сақталуын бақылау салық органдарына жүктелген, салық органдары жүзеге асыратын Қазақстан Республикасының салық заңнамасы мен Қазақстан Республикасының өзге де заңнамасы нормаларының орындалуын мемлекеттік бақылау. </w:t>
      </w:r>
    </w:p>
    <w:bookmarkEnd w:id="2585"/>
    <w:bookmarkStart w:name="z2594" w:id="2586"/>
    <w:p>
      <w:pPr>
        <w:spacing w:after="0"/>
        <w:ind w:left="0"/>
        <w:jc w:val="both"/>
      </w:pPr>
      <w:r>
        <w:rPr>
          <w:rFonts w:ascii="Times New Roman"/>
          <w:b w:val="false"/>
          <w:i w:val="false"/>
          <w:color w:val="000000"/>
          <w:sz w:val="28"/>
        </w:rPr>
        <w:t>
      2. Салықтық бақылауды салықтық тексеруді жүргізу арқылы тек салық органдары жүзеге асырады.</w:t>
      </w:r>
    </w:p>
    <w:bookmarkEnd w:id="2586"/>
    <w:bookmarkStart w:name="z2595" w:id="2587"/>
    <w:p>
      <w:pPr>
        <w:spacing w:after="0"/>
        <w:ind w:left="0"/>
        <w:jc w:val="both"/>
      </w:pPr>
      <w:r>
        <w:rPr>
          <w:rFonts w:ascii="Times New Roman"/>
          <w:b w:val="false"/>
          <w:i w:val="false"/>
          <w:color w:val="000000"/>
          <w:sz w:val="28"/>
        </w:rPr>
        <w:t>
      3. Салықтық тексеру жүргізудің жалпы тәртібі осы Кодексте, сондай-ақ осы Кодексте реттелмеген бөлігінде Қазақстан Республикасының Кәсіпкерлік кодексінде айқындалады.</w:t>
      </w:r>
    </w:p>
    <w:bookmarkEnd w:id="2587"/>
    <w:bookmarkStart w:name="z2596" w:id="2588"/>
    <w:p>
      <w:pPr>
        <w:spacing w:after="0"/>
        <w:ind w:left="0"/>
        <w:jc w:val="left"/>
      </w:pPr>
      <w:r>
        <w:rPr>
          <w:rFonts w:ascii="Times New Roman"/>
          <w:b/>
          <w:i w:val="false"/>
          <w:color w:val="000000"/>
        </w:rPr>
        <w:t xml:space="preserve"> 152-бап. Салықтық тексеру</w:t>
      </w:r>
    </w:p>
    <w:bookmarkEnd w:id="2588"/>
    <w:bookmarkStart w:name="z2597" w:id="2589"/>
    <w:p>
      <w:pPr>
        <w:spacing w:after="0"/>
        <w:ind w:left="0"/>
        <w:jc w:val="both"/>
      </w:pPr>
      <w:r>
        <w:rPr>
          <w:rFonts w:ascii="Times New Roman"/>
          <w:b w:val="false"/>
          <w:i w:val="false"/>
          <w:color w:val="000000"/>
          <w:sz w:val="28"/>
        </w:rPr>
        <w:t>
      1. Салықтық тексеру кешенді, тақырыптық, қарсы салықтық тексеру, хронометраждық зерттеп-қарау нысанында жүзеге асырылады.</w:t>
      </w:r>
    </w:p>
    <w:bookmarkEnd w:id="2589"/>
    <w:bookmarkStart w:name="z2598" w:id="2590"/>
    <w:p>
      <w:pPr>
        <w:spacing w:after="0"/>
        <w:ind w:left="0"/>
        <w:jc w:val="both"/>
      </w:pPr>
      <w:r>
        <w:rPr>
          <w:rFonts w:ascii="Times New Roman"/>
          <w:b w:val="false"/>
          <w:i w:val="false"/>
          <w:color w:val="000000"/>
          <w:sz w:val="28"/>
        </w:rPr>
        <w:t>
      Салықтық тексеруге жататын кезең талап қоюдың ескіру мерзімінен аспауға тиіс.</w:t>
      </w:r>
    </w:p>
    <w:bookmarkEnd w:id="2590"/>
    <w:bookmarkStart w:name="z2599" w:id="2591"/>
    <w:p>
      <w:pPr>
        <w:spacing w:after="0"/>
        <w:ind w:left="0"/>
        <w:jc w:val="both"/>
      </w:pPr>
      <w:r>
        <w:rPr>
          <w:rFonts w:ascii="Times New Roman"/>
          <w:b w:val="false"/>
          <w:i w:val="false"/>
          <w:color w:val="000000"/>
          <w:sz w:val="28"/>
        </w:rPr>
        <w:t>
      Салық органдары заңды тұлғаның өзіне салықтық тексеру жүргізілуіне қарамастан, заңды тұлғаның құрылымдық бөлімшелеріне салықтық тексерулерді жүзеге асыруға құқылы.</w:t>
      </w:r>
    </w:p>
    <w:bookmarkEnd w:id="2591"/>
    <w:bookmarkStart w:name="z2600" w:id="2592"/>
    <w:p>
      <w:pPr>
        <w:spacing w:after="0"/>
        <w:ind w:left="0"/>
        <w:jc w:val="both"/>
      </w:pPr>
      <w:r>
        <w:rPr>
          <w:rFonts w:ascii="Times New Roman"/>
          <w:b w:val="false"/>
          <w:i w:val="false"/>
          <w:color w:val="000000"/>
          <w:sz w:val="28"/>
        </w:rPr>
        <w:t>
      2. "Жедел-іздестіру қызметі туралы" Қазақстан Республикасының Заңына сәйкес жедел-іздестіру қызметін жүзеге асыратын органдардың қызметкерлеріне қатысты салықтық тексеру ерекше тәртіппен жүргізіледі.</w:t>
      </w:r>
    </w:p>
    <w:bookmarkEnd w:id="2592"/>
    <w:bookmarkStart w:name="z2601" w:id="2593"/>
    <w:p>
      <w:pPr>
        <w:spacing w:after="0"/>
        <w:ind w:left="0"/>
        <w:jc w:val="both"/>
      </w:pPr>
      <w:r>
        <w:rPr>
          <w:rFonts w:ascii="Times New Roman"/>
          <w:b w:val="false"/>
          <w:i w:val="false"/>
          <w:color w:val="000000"/>
          <w:sz w:val="28"/>
        </w:rPr>
        <w:t>
      Салықтық тексеруді жүргізудің ерекше тәртібін арнаулы мемлекеттік органдармен, Қазақстан Республикасы Қорғаныс министрлігінің әскери барлау органдарымен, құқық қорғау органдарымен бірлесіп, уәкілетті орган айқындайды.</w:t>
      </w:r>
    </w:p>
    <w:bookmarkEnd w:id="2593"/>
    <w:bookmarkStart w:name="z2602" w:id="2594"/>
    <w:p>
      <w:pPr>
        <w:spacing w:after="0"/>
        <w:ind w:left="0"/>
        <w:jc w:val="both"/>
      </w:pPr>
      <w:r>
        <w:rPr>
          <w:rFonts w:ascii="Times New Roman"/>
          <w:b w:val="false"/>
          <w:i w:val="false"/>
          <w:color w:val="000000"/>
          <w:sz w:val="28"/>
        </w:rPr>
        <w:t>
      3. Тексерілетін кезеңді айқындау кезінде:</w:t>
      </w:r>
    </w:p>
    <w:bookmarkEnd w:id="2594"/>
    <w:bookmarkStart w:name="z2603" w:id="2595"/>
    <w:p>
      <w:pPr>
        <w:spacing w:after="0"/>
        <w:ind w:left="0"/>
        <w:jc w:val="both"/>
      </w:pPr>
      <w:r>
        <w:rPr>
          <w:rFonts w:ascii="Times New Roman"/>
          <w:b w:val="false"/>
          <w:i w:val="false"/>
          <w:color w:val="000000"/>
          <w:sz w:val="28"/>
        </w:rPr>
        <w:t>
      1) резидент-заңды тұлғаны, бейрезидент-заңды тұлғаның құрылымдық бөлімшесін қайта ұйымдастыру немесе тарату кезінде тағайындалатындарды қоспағанда, кешенді салықтық тексеру;</w:t>
      </w:r>
    </w:p>
    <w:bookmarkEnd w:id="2595"/>
    <w:bookmarkStart w:name="z2604" w:id="2596"/>
    <w:p>
      <w:pPr>
        <w:spacing w:after="0"/>
        <w:ind w:left="0"/>
        <w:jc w:val="both"/>
      </w:pPr>
      <w:r>
        <w:rPr>
          <w:rFonts w:ascii="Times New Roman"/>
          <w:b w:val="false"/>
          <w:i w:val="false"/>
          <w:color w:val="000000"/>
          <w:sz w:val="28"/>
        </w:rPr>
        <w:t>
      2) салық төлеушінің (салық агентінің) өзінің салықтық өтініші немесе шағымы бойынша, оның ішінде:</w:t>
      </w:r>
    </w:p>
    <w:bookmarkEnd w:id="2596"/>
    <w:bookmarkStart w:name="z2605" w:id="2597"/>
    <w:p>
      <w:pPr>
        <w:spacing w:after="0"/>
        <w:ind w:left="0"/>
        <w:jc w:val="both"/>
      </w:pPr>
      <w:r>
        <w:rPr>
          <w:rFonts w:ascii="Times New Roman"/>
          <w:b w:val="false"/>
          <w:i w:val="false"/>
          <w:color w:val="000000"/>
          <w:sz w:val="28"/>
        </w:rPr>
        <w:t>
      қосылған құн салығы бойынша төлеушіні тіркеу есебінен шығаруға байланысты салықтық өтініші бойынша;</w:t>
      </w:r>
    </w:p>
    <w:bookmarkEnd w:id="2597"/>
    <w:bookmarkStart w:name="z2606" w:id="2598"/>
    <w:p>
      <w:pPr>
        <w:spacing w:after="0"/>
        <w:ind w:left="0"/>
        <w:jc w:val="both"/>
      </w:pPr>
      <w:r>
        <w:rPr>
          <w:rFonts w:ascii="Times New Roman"/>
          <w:b w:val="false"/>
          <w:i w:val="false"/>
          <w:color w:val="000000"/>
          <w:sz w:val="28"/>
        </w:rPr>
        <w:t>
      салықтық тексеру нәтижелері туралы хабарламаға салық төлеушінің (салық агентінің) шағымына байланысты тақырыптық салықтық тексеру тағайындалған кезде салықтар бойынша аудитпен қамтылған салықтық кезең енгізілмейді.</w:t>
      </w:r>
    </w:p>
    <w:bookmarkEnd w:id="2598"/>
    <w:bookmarkStart w:name="z2607" w:id="2599"/>
    <w:p>
      <w:pPr>
        <w:spacing w:after="0"/>
        <w:ind w:left="0"/>
        <w:jc w:val="both"/>
      </w:pPr>
      <w:r>
        <w:rPr>
          <w:rFonts w:ascii="Times New Roman"/>
          <w:b w:val="false"/>
          <w:i w:val="false"/>
          <w:color w:val="000000"/>
          <w:sz w:val="28"/>
        </w:rPr>
        <w:t>
      Осы тармақтың бірінші бөлігінің ережесі:</w:t>
      </w:r>
    </w:p>
    <w:bookmarkEnd w:id="2599"/>
    <w:bookmarkStart w:name="z2608" w:id="2600"/>
    <w:p>
      <w:pPr>
        <w:spacing w:after="0"/>
        <w:ind w:left="0"/>
        <w:jc w:val="both"/>
      </w:pPr>
      <w:r>
        <w:rPr>
          <w:rFonts w:ascii="Times New Roman"/>
          <w:b w:val="false"/>
          <w:i w:val="false"/>
          <w:color w:val="000000"/>
          <w:sz w:val="28"/>
        </w:rPr>
        <w:t>
      1) салықтық мониторингке жататын салық төлеушілерге;</w:t>
      </w:r>
    </w:p>
    <w:bookmarkEnd w:id="2600"/>
    <w:bookmarkStart w:name="z2609" w:id="2601"/>
    <w:p>
      <w:pPr>
        <w:spacing w:after="0"/>
        <w:ind w:left="0"/>
        <w:jc w:val="both"/>
      </w:pPr>
      <w:r>
        <w:rPr>
          <w:rFonts w:ascii="Times New Roman"/>
          <w:b w:val="false"/>
          <w:i w:val="false"/>
          <w:color w:val="000000"/>
          <w:sz w:val="28"/>
        </w:rPr>
        <w:t>
      2) жер қойнауын пайдаланушыларға;</w:t>
      </w:r>
    </w:p>
    <w:bookmarkEnd w:id="2601"/>
    <w:bookmarkStart w:name="z2610" w:id="2602"/>
    <w:p>
      <w:pPr>
        <w:spacing w:after="0"/>
        <w:ind w:left="0"/>
        <w:jc w:val="both"/>
      </w:pPr>
      <w:r>
        <w:rPr>
          <w:rFonts w:ascii="Times New Roman"/>
          <w:b w:val="false"/>
          <w:i w:val="false"/>
          <w:color w:val="000000"/>
          <w:sz w:val="28"/>
        </w:rPr>
        <w:t>
      3) акцизделетін өнімнің, биоотынның жекелеген түрлерін өндіру және олардың айналымы жөніндегі қызмет түрлерін жүзеге асыратын салық төлеушілерге қатысты салықтық тексерулерге қолданылмайды.</w:t>
      </w:r>
    </w:p>
    <w:bookmarkEnd w:id="2602"/>
    <w:bookmarkStart w:name="z2611" w:id="2603"/>
    <w:p>
      <w:pPr>
        <w:spacing w:after="0"/>
        <w:ind w:left="0"/>
        <w:jc w:val="both"/>
      </w:pPr>
      <w:r>
        <w:rPr>
          <w:rFonts w:ascii="Times New Roman"/>
          <w:b w:val="false"/>
          <w:i w:val="false"/>
          <w:color w:val="000000"/>
          <w:sz w:val="28"/>
        </w:rPr>
        <w:t xml:space="preserve">
      4. Салықтық тексеру салықтық жүктеме коэффициентінің көрсеткішін ескере отырып, осы Кодекске сәйкес тағайындалады. </w:t>
      </w:r>
    </w:p>
    <w:bookmarkEnd w:id="2603"/>
    <w:bookmarkStart w:name="z2612" w:id="2604"/>
    <w:p>
      <w:pPr>
        <w:spacing w:after="0"/>
        <w:ind w:left="0"/>
        <w:jc w:val="both"/>
      </w:pPr>
      <w:r>
        <w:rPr>
          <w:rFonts w:ascii="Times New Roman"/>
          <w:b w:val="false"/>
          <w:i w:val="false"/>
          <w:color w:val="000000"/>
          <w:sz w:val="28"/>
        </w:rPr>
        <w:t>
      Бұл ретте салық төлеушінің салықтық жүктемесінің коэффициенті тиісті қызмет түрі бойынша және қызмет жүзеге асырылатын өңірді ескере отырып, салықтық жүктеме коэффициенті жоғарғы көрсеткішінің кемінде 90 пайызын құрайтын салықтық кезеңге кешенді салықтық тексеру тағайындалмайды.</w:t>
      </w:r>
    </w:p>
    <w:bookmarkEnd w:id="2604"/>
    <w:bookmarkStart w:name="z2613" w:id="2605"/>
    <w:p>
      <w:pPr>
        <w:spacing w:after="0"/>
        <w:ind w:left="0"/>
        <w:jc w:val="both"/>
      </w:pPr>
      <w:r>
        <w:rPr>
          <w:rFonts w:ascii="Times New Roman"/>
          <w:b w:val="false"/>
          <w:i w:val="false"/>
          <w:color w:val="000000"/>
          <w:sz w:val="28"/>
        </w:rPr>
        <w:t>
      Осы тармақтың екінші бөлігінің ережелері прокуратура органдарының талабы бойынша Қазақстан Республикасының Қылмыстық-процестік заңнамасында көзделген негіздерде салық төлеушінің өз өтініші бойынша кешенді салықтық тексеру тағайындалған жағдайларға қолданылмайды.</w:t>
      </w:r>
    </w:p>
    <w:bookmarkEnd w:id="2605"/>
    <w:bookmarkStart w:name="z2614" w:id="2606"/>
    <w:p>
      <w:pPr>
        <w:spacing w:after="0"/>
        <w:ind w:left="0"/>
        <w:jc w:val="left"/>
      </w:pPr>
      <w:r>
        <w:rPr>
          <w:rFonts w:ascii="Times New Roman"/>
          <w:b/>
          <w:i w:val="false"/>
          <w:color w:val="000000"/>
        </w:rPr>
        <w:t xml:space="preserve"> 153-бап. Салықтық тексеруді тағайындау жағдайлары мен негіздері</w:t>
      </w:r>
    </w:p>
    <w:bookmarkEnd w:id="2606"/>
    <w:bookmarkStart w:name="z2615" w:id="2607"/>
    <w:p>
      <w:pPr>
        <w:spacing w:after="0"/>
        <w:ind w:left="0"/>
        <w:jc w:val="both"/>
      </w:pPr>
      <w:r>
        <w:rPr>
          <w:rFonts w:ascii="Times New Roman"/>
          <w:b w:val="false"/>
          <w:i w:val="false"/>
          <w:color w:val="000000"/>
          <w:sz w:val="28"/>
        </w:rPr>
        <w:t>
      1. Салықтық тексеру:</w:t>
      </w:r>
    </w:p>
    <w:bookmarkEnd w:id="2607"/>
    <w:bookmarkStart w:name="z2616" w:id="2608"/>
    <w:p>
      <w:pPr>
        <w:spacing w:after="0"/>
        <w:ind w:left="0"/>
        <w:jc w:val="both"/>
      </w:pPr>
      <w:r>
        <w:rPr>
          <w:rFonts w:ascii="Times New Roman"/>
          <w:b w:val="false"/>
          <w:i w:val="false"/>
          <w:color w:val="000000"/>
          <w:sz w:val="28"/>
        </w:rPr>
        <w:t>
      1) салық төлеуші (салық агентінің) осы Кодексте көзделген өтінішті, талаптарды берген;</w:t>
      </w:r>
    </w:p>
    <w:bookmarkEnd w:id="2608"/>
    <w:bookmarkStart w:name="z2617" w:id="2609"/>
    <w:p>
      <w:pPr>
        <w:spacing w:after="0"/>
        <w:ind w:left="0"/>
        <w:jc w:val="both"/>
      </w:pPr>
      <w:r>
        <w:rPr>
          <w:rFonts w:ascii="Times New Roman"/>
          <w:b w:val="false"/>
          <w:i w:val="false"/>
          <w:color w:val="000000"/>
          <w:sz w:val="28"/>
        </w:rPr>
        <w:t>
      2) Қазақстан Республикасының Қылмыстық-процестік кодексінде көзделген негіздер болған;</w:t>
      </w:r>
    </w:p>
    <w:bookmarkEnd w:id="2609"/>
    <w:bookmarkStart w:name="z2618" w:id="2610"/>
    <w:p>
      <w:pPr>
        <w:spacing w:after="0"/>
        <w:ind w:left="0"/>
        <w:jc w:val="both"/>
      </w:pPr>
      <w:r>
        <w:rPr>
          <w:rFonts w:ascii="Times New Roman"/>
          <w:b w:val="false"/>
          <w:i w:val="false"/>
          <w:color w:val="000000"/>
          <w:sz w:val="28"/>
        </w:rPr>
        <w:t>
      3) салық органы салықтық тексеруді жүргізу туралы шешім қабылдаған жағдайларда тағайындалады.</w:t>
      </w:r>
    </w:p>
    <w:bookmarkEnd w:id="2610"/>
    <w:bookmarkStart w:name="z2619" w:id="2611"/>
    <w:p>
      <w:pPr>
        <w:spacing w:after="0"/>
        <w:ind w:left="0"/>
        <w:jc w:val="both"/>
      </w:pPr>
      <w:r>
        <w:rPr>
          <w:rFonts w:ascii="Times New Roman"/>
          <w:b w:val="false"/>
          <w:i w:val="false"/>
          <w:color w:val="000000"/>
          <w:sz w:val="28"/>
        </w:rPr>
        <w:t xml:space="preserve">
      Салық органының салықтық тексеруді жүргізу туралы шешім қабылдау тәртібі мен негізін уәкілетті орган айқындайды; </w:t>
      </w:r>
    </w:p>
    <w:bookmarkEnd w:id="2611"/>
    <w:bookmarkStart w:name="z2620" w:id="2612"/>
    <w:p>
      <w:pPr>
        <w:spacing w:after="0"/>
        <w:ind w:left="0"/>
        <w:jc w:val="both"/>
      </w:pPr>
      <w:r>
        <w:rPr>
          <w:rFonts w:ascii="Times New Roman"/>
          <w:b w:val="false"/>
          <w:i w:val="false"/>
          <w:color w:val="000000"/>
          <w:sz w:val="28"/>
        </w:rPr>
        <w:t>
      4) жер қойнауын пайдалану құқығын жер қойнауын пайдаланудың лицензиялық режиміне қайта ресімдеу жағдайларын қоспағанда, жер қойнауын пайдалануға арналған келісімшарттың қолданылу мерзімі өткен жағдайларда тағайындалады.</w:t>
      </w:r>
    </w:p>
    <w:bookmarkEnd w:id="2612"/>
    <w:bookmarkStart w:name="z2621" w:id="2613"/>
    <w:p>
      <w:pPr>
        <w:spacing w:after="0"/>
        <w:ind w:left="0"/>
        <w:jc w:val="both"/>
      </w:pPr>
      <w:r>
        <w:rPr>
          <w:rFonts w:ascii="Times New Roman"/>
          <w:b w:val="false"/>
          <w:i w:val="false"/>
          <w:color w:val="000000"/>
          <w:sz w:val="28"/>
        </w:rPr>
        <w:t>
      2. Салықтық тексеру нұсқама негізінде жүргізіледі.</w:t>
      </w:r>
    </w:p>
    <w:bookmarkEnd w:id="2613"/>
    <w:bookmarkStart w:name="z2622" w:id="2614"/>
    <w:p>
      <w:pPr>
        <w:spacing w:after="0"/>
        <w:ind w:left="0"/>
        <w:jc w:val="both"/>
      </w:pPr>
      <w:r>
        <w:rPr>
          <w:rFonts w:ascii="Times New Roman"/>
          <w:b w:val="false"/>
          <w:i w:val="false"/>
          <w:color w:val="000000"/>
          <w:sz w:val="28"/>
        </w:rPr>
        <w:t>
      3. Салықтық тексеру бұрын тексерілген кезеңге жүргізілуі мүмкін.</w:t>
      </w:r>
    </w:p>
    <w:bookmarkEnd w:id="2614"/>
    <w:bookmarkStart w:name="z2623" w:id="2615"/>
    <w:p>
      <w:pPr>
        <w:spacing w:after="0"/>
        <w:ind w:left="0"/>
        <w:jc w:val="both"/>
      </w:pPr>
      <w:r>
        <w:rPr>
          <w:rFonts w:ascii="Times New Roman"/>
          <w:b w:val="false"/>
          <w:i w:val="false"/>
          <w:color w:val="000000"/>
          <w:sz w:val="28"/>
        </w:rPr>
        <w:t>
      Бұрын тексерілген кезеңге салықтық тексеру:</w:t>
      </w:r>
    </w:p>
    <w:bookmarkEnd w:id="2615"/>
    <w:bookmarkStart w:name="z2624" w:id="2616"/>
    <w:p>
      <w:pPr>
        <w:spacing w:after="0"/>
        <w:ind w:left="0"/>
        <w:jc w:val="both"/>
      </w:pPr>
      <w:r>
        <w:rPr>
          <w:rFonts w:ascii="Times New Roman"/>
          <w:b w:val="false"/>
          <w:i w:val="false"/>
          <w:color w:val="000000"/>
          <w:sz w:val="28"/>
        </w:rPr>
        <w:t>
      1) салық төлеушінің (салық агентінің) өтініші, талабы, шағымы бойынша;</w:t>
      </w:r>
    </w:p>
    <w:bookmarkEnd w:id="2616"/>
    <w:bookmarkStart w:name="z2625" w:id="2617"/>
    <w:p>
      <w:pPr>
        <w:spacing w:after="0"/>
        <w:ind w:left="0"/>
        <w:jc w:val="both"/>
      </w:pPr>
      <w:r>
        <w:rPr>
          <w:rFonts w:ascii="Times New Roman"/>
          <w:b w:val="false"/>
          <w:i w:val="false"/>
          <w:color w:val="000000"/>
          <w:sz w:val="28"/>
        </w:rPr>
        <w:t>
      2) Қазақстан Республикасының Қылмыстық-процестік кодексінде көзделген негіздер бойынша;</w:t>
      </w:r>
    </w:p>
    <w:bookmarkEnd w:id="2617"/>
    <w:bookmarkStart w:name="z2626" w:id="2618"/>
    <w:p>
      <w:pPr>
        <w:spacing w:after="0"/>
        <w:ind w:left="0"/>
        <w:jc w:val="both"/>
      </w:pPr>
      <w:r>
        <w:rPr>
          <w:rFonts w:ascii="Times New Roman"/>
          <w:b w:val="false"/>
          <w:i w:val="false"/>
          <w:color w:val="000000"/>
          <w:sz w:val="28"/>
        </w:rPr>
        <w:t>
      3) уәкілетті органның шешімі негізінде жүргізіледі.</w:t>
      </w:r>
    </w:p>
    <w:bookmarkEnd w:id="2618"/>
    <w:bookmarkStart w:name="z2627" w:id="2619"/>
    <w:p>
      <w:pPr>
        <w:spacing w:after="0"/>
        <w:ind w:left="0"/>
        <w:jc w:val="both"/>
      </w:pPr>
      <w:r>
        <w:rPr>
          <w:rFonts w:ascii="Times New Roman"/>
          <w:b w:val="false"/>
          <w:i w:val="false"/>
          <w:color w:val="000000"/>
          <w:sz w:val="28"/>
        </w:rPr>
        <w:t>
      Салық төлеуші (салық агенті) салықтық тексеру нәтижелері туралы хабарламаға сотқа шағым берген жағдайда, бұрын тексерілген кезеңге шағым жасалған мәселе бойынша салықтық тексеру сот актісі заңды күшіне енгенге дейін жүргізілмейді.</w:t>
      </w:r>
    </w:p>
    <w:bookmarkEnd w:id="2619"/>
    <w:bookmarkStart w:name="z2628" w:id="2620"/>
    <w:p>
      <w:pPr>
        <w:spacing w:after="0"/>
        <w:ind w:left="0"/>
        <w:jc w:val="both"/>
      </w:pPr>
      <w:r>
        <w:rPr>
          <w:rFonts w:ascii="Times New Roman"/>
          <w:b w:val="false"/>
          <w:i w:val="false"/>
          <w:color w:val="000000"/>
          <w:sz w:val="28"/>
        </w:rPr>
        <w:t>
      4. Салық төлеуші деңгейлес мониторингте болған салықтық кезеңдерге салықтық тексеру жүргізілмейді, бұған мыналар:</w:t>
      </w:r>
    </w:p>
    <w:bookmarkEnd w:id="2620"/>
    <w:bookmarkStart w:name="z2629" w:id="2621"/>
    <w:p>
      <w:pPr>
        <w:spacing w:after="0"/>
        <w:ind w:left="0"/>
        <w:jc w:val="both"/>
      </w:pPr>
      <w:r>
        <w:rPr>
          <w:rFonts w:ascii="Times New Roman"/>
          <w:b w:val="false"/>
          <w:i w:val="false"/>
          <w:color w:val="000000"/>
          <w:sz w:val="28"/>
        </w:rPr>
        <w:t>
      1) қарсы тексерулер;</w:t>
      </w:r>
    </w:p>
    <w:bookmarkEnd w:id="2621"/>
    <w:bookmarkStart w:name="z2630" w:id="2622"/>
    <w:p>
      <w:pPr>
        <w:spacing w:after="0"/>
        <w:ind w:left="0"/>
        <w:jc w:val="both"/>
      </w:pPr>
      <w:r>
        <w:rPr>
          <w:rFonts w:ascii="Times New Roman"/>
          <w:b w:val="false"/>
          <w:i w:val="false"/>
          <w:color w:val="000000"/>
          <w:sz w:val="28"/>
        </w:rPr>
        <w:t>
      2) салық төлеушінің (салық агентінің) өтініші, талабы, шағымы бойынша салықтық тексерулер;</w:t>
      </w:r>
    </w:p>
    <w:bookmarkEnd w:id="2622"/>
    <w:bookmarkStart w:name="z2631" w:id="2623"/>
    <w:p>
      <w:pPr>
        <w:spacing w:after="0"/>
        <w:ind w:left="0"/>
        <w:jc w:val="both"/>
      </w:pPr>
      <w:r>
        <w:rPr>
          <w:rFonts w:ascii="Times New Roman"/>
          <w:b w:val="false"/>
          <w:i w:val="false"/>
          <w:color w:val="000000"/>
          <w:sz w:val="28"/>
        </w:rPr>
        <w:t>
      3) Қазақстан Республикасының Қылмыстық-процестік кодексінде көзделген негіздер бойынша салықтық тексерулер;</w:t>
      </w:r>
    </w:p>
    <w:bookmarkEnd w:id="2623"/>
    <w:bookmarkStart w:name="z2632" w:id="2624"/>
    <w:p>
      <w:pPr>
        <w:spacing w:after="0"/>
        <w:ind w:left="0"/>
        <w:jc w:val="both"/>
      </w:pPr>
      <w:r>
        <w:rPr>
          <w:rFonts w:ascii="Times New Roman"/>
          <w:b w:val="false"/>
          <w:i w:val="false"/>
          <w:color w:val="000000"/>
          <w:sz w:val="28"/>
        </w:rPr>
        <w:t>
      4) салықтық міндеттемені орындау мәселелері бойынша деңгейлес мониторинг жөніндегі уәжді шешіммен келіспеуге және (немесе) мұндай шешімді орындамауға байланысты салықтық тексерулер;</w:t>
      </w:r>
    </w:p>
    <w:bookmarkEnd w:id="2624"/>
    <w:bookmarkStart w:name="z2633" w:id="2625"/>
    <w:p>
      <w:pPr>
        <w:spacing w:after="0"/>
        <w:ind w:left="0"/>
        <w:jc w:val="both"/>
      </w:pPr>
      <w:r>
        <w:rPr>
          <w:rFonts w:ascii="Times New Roman"/>
          <w:b w:val="false"/>
          <w:i w:val="false"/>
          <w:color w:val="000000"/>
          <w:sz w:val="28"/>
        </w:rPr>
        <w:t xml:space="preserve">
      5) мынадай: </w:t>
      </w:r>
    </w:p>
    <w:bookmarkEnd w:id="2625"/>
    <w:bookmarkStart w:name="z2634" w:id="2626"/>
    <w:p>
      <w:pPr>
        <w:spacing w:after="0"/>
        <w:ind w:left="0"/>
        <w:jc w:val="both"/>
      </w:pPr>
      <w:r>
        <w:rPr>
          <w:rFonts w:ascii="Times New Roman"/>
          <w:b w:val="false"/>
          <w:i w:val="false"/>
          <w:color w:val="000000"/>
          <w:sz w:val="28"/>
        </w:rPr>
        <w:t>
      тауарларды Қазақстан Республикасының аумағы арқылы, оның ішінде ЕАЭО-ға мүше мемлекеттер арасында халықаралық автомобиль тасымалдарымен жүзеге асырылатын алып өту, өткізу және (немесе) тиеп-жөнелту кезінде;</w:t>
      </w:r>
    </w:p>
    <w:bookmarkEnd w:id="2626"/>
    <w:bookmarkStart w:name="z2635" w:id="2627"/>
    <w:p>
      <w:pPr>
        <w:spacing w:after="0"/>
        <w:ind w:left="0"/>
        <w:jc w:val="both"/>
      </w:pPr>
      <w:r>
        <w:rPr>
          <w:rFonts w:ascii="Times New Roman"/>
          <w:b w:val="false"/>
          <w:i w:val="false"/>
          <w:color w:val="000000"/>
          <w:sz w:val="28"/>
        </w:rPr>
        <w:t>
      тауарларды ЕАЭО-ға мүше болып табылмайтын мемлекеттердің және ЕАЭО-ға мүше мемлекеттердің аумағынан Қазақстан Республикасының аумағына әкелу кезінде;</w:t>
      </w:r>
    </w:p>
    <w:bookmarkEnd w:id="2627"/>
    <w:bookmarkStart w:name="z2636" w:id="2628"/>
    <w:p>
      <w:pPr>
        <w:spacing w:after="0"/>
        <w:ind w:left="0"/>
        <w:jc w:val="both"/>
      </w:pPr>
      <w:r>
        <w:rPr>
          <w:rFonts w:ascii="Times New Roman"/>
          <w:b w:val="false"/>
          <w:i w:val="false"/>
          <w:color w:val="000000"/>
          <w:sz w:val="28"/>
        </w:rPr>
        <w:t>
      тауарларды Қазақстан Республикасының аумағынан ЕАЭО-ға мүше болып табылмайтын мемлекеттердің және ЕАЭО-ға мүше мемлекеттердің аумағына әкету кезінде тауарларға ілеспе жүкқұжаттардың болуы және тауарлар атауының, санының (көлемінің) тауарларға ілеспе жүкқұжаттарда көрсетілген мәліметтерге сәйкестігі мәселелері бойынша салықтық тексерулер;</w:t>
      </w:r>
    </w:p>
    <w:bookmarkEnd w:id="2628"/>
    <w:bookmarkStart w:name="z2637" w:id="2629"/>
    <w:p>
      <w:pPr>
        <w:spacing w:after="0"/>
        <w:ind w:left="0"/>
        <w:jc w:val="both"/>
      </w:pPr>
      <w:r>
        <w:rPr>
          <w:rFonts w:ascii="Times New Roman"/>
          <w:b w:val="false"/>
          <w:i w:val="false"/>
          <w:color w:val="000000"/>
          <w:sz w:val="28"/>
        </w:rPr>
        <w:t>
      6) сәйкестендіру құралдарының және есепке алу-бақылау маркаларының болуы мен төлнұсқалығы мәселелері бойынша салықтық тексерулер;</w:t>
      </w:r>
    </w:p>
    <w:bookmarkEnd w:id="2629"/>
    <w:bookmarkStart w:name="z2638" w:id="2630"/>
    <w:p>
      <w:pPr>
        <w:spacing w:after="0"/>
        <w:ind w:left="0"/>
        <w:jc w:val="both"/>
      </w:pPr>
      <w:r>
        <w:rPr>
          <w:rFonts w:ascii="Times New Roman"/>
          <w:b w:val="false"/>
          <w:i w:val="false"/>
          <w:color w:val="000000"/>
          <w:sz w:val="28"/>
        </w:rPr>
        <w:t>
      7) лицензияның болуы мәселелері бойынша салықтық тексерулер;</w:t>
      </w:r>
    </w:p>
    <w:bookmarkEnd w:id="2630"/>
    <w:bookmarkStart w:name="z2639" w:id="2631"/>
    <w:p>
      <w:pPr>
        <w:spacing w:after="0"/>
        <w:ind w:left="0"/>
        <w:jc w:val="both"/>
      </w:pPr>
      <w:r>
        <w:rPr>
          <w:rFonts w:ascii="Times New Roman"/>
          <w:b w:val="false"/>
          <w:i w:val="false"/>
          <w:color w:val="000000"/>
          <w:sz w:val="28"/>
        </w:rPr>
        <w:t>
      8) ЕАЭО-ға мүше мемлекеттер арасында импортталатын және алып өтілетін тауарларға тауар-көлік жүкқұжаттарының болуы және тауарлар атауының тауар-көлік жүкқұжаттарында көрсетілген мәліметтерге сәйкестігі мәселелері бойынша салықтық тексерулер;</w:t>
      </w:r>
    </w:p>
    <w:bookmarkEnd w:id="2631"/>
    <w:bookmarkStart w:name="z2640" w:id="2632"/>
    <w:p>
      <w:pPr>
        <w:spacing w:after="0"/>
        <w:ind w:left="0"/>
        <w:jc w:val="both"/>
      </w:pPr>
      <w:r>
        <w:rPr>
          <w:rFonts w:ascii="Times New Roman"/>
          <w:b w:val="false"/>
          <w:i w:val="false"/>
          <w:color w:val="000000"/>
          <w:sz w:val="28"/>
        </w:rPr>
        <w:t>
      9) бақылау-касса машиналарын қолдану тәртібін сақтау мәселелері бойынша салықтық тексерулер;</w:t>
      </w:r>
    </w:p>
    <w:bookmarkEnd w:id="2632"/>
    <w:bookmarkStart w:name="z2641" w:id="2633"/>
    <w:p>
      <w:pPr>
        <w:spacing w:after="0"/>
        <w:ind w:left="0"/>
        <w:jc w:val="both"/>
      </w:pPr>
      <w:r>
        <w:rPr>
          <w:rFonts w:ascii="Times New Roman"/>
          <w:b w:val="false"/>
          <w:i w:val="false"/>
          <w:color w:val="000000"/>
          <w:sz w:val="28"/>
        </w:rPr>
        <w:t>
      10) Қазақстан Республикасының рұқсаттар және хабарламалар туралы заңнамасын және акцизделетін тауарлардың жекелеген түрлерін өндіру, сақтау және өткізу шарттарын сақтау мәселелері бойынша салықтық тексерулер;</w:t>
      </w:r>
    </w:p>
    <w:bookmarkEnd w:id="2633"/>
    <w:bookmarkStart w:name="z2642" w:id="2634"/>
    <w:p>
      <w:pPr>
        <w:spacing w:after="0"/>
        <w:ind w:left="0"/>
        <w:jc w:val="both"/>
      </w:pPr>
      <w:r>
        <w:rPr>
          <w:rFonts w:ascii="Times New Roman"/>
          <w:b w:val="false"/>
          <w:i w:val="false"/>
          <w:color w:val="000000"/>
          <w:sz w:val="28"/>
        </w:rPr>
        <w:t>
      11) Қазақстан Республикасы ратификациялаған халықаралық шарттарға және (немесе) Қазақстан Республикасының заңнамасына сәйкес міндетті таңбалауға жататын тауарлар бойынша тауарда сәйкестендіру құралының болуы және оның төлнұсқалығы мәселелері бойынша салықтық тексерулер;</w:t>
      </w:r>
    </w:p>
    <w:bookmarkEnd w:id="2634"/>
    <w:bookmarkStart w:name="z2643" w:id="2635"/>
    <w:p>
      <w:pPr>
        <w:spacing w:after="0"/>
        <w:ind w:left="0"/>
        <w:jc w:val="both"/>
      </w:pPr>
      <w:r>
        <w:rPr>
          <w:rFonts w:ascii="Times New Roman"/>
          <w:b w:val="false"/>
          <w:i w:val="false"/>
          <w:color w:val="000000"/>
          <w:sz w:val="28"/>
        </w:rPr>
        <w:t>
      12) акцизделетін тауарлардың жекелеген түрлерінің өндірісін және айналымын, сондай-ақ авиациялық отын, биоотын, мазут айналымын мемлекеттік реттеу мәселелері бойынша салықтық тексерулер;</w:t>
      </w:r>
    </w:p>
    <w:bookmarkEnd w:id="2635"/>
    <w:bookmarkStart w:name="z2644" w:id="2636"/>
    <w:p>
      <w:pPr>
        <w:spacing w:after="0"/>
        <w:ind w:left="0"/>
        <w:jc w:val="both"/>
      </w:pPr>
      <w:r>
        <w:rPr>
          <w:rFonts w:ascii="Times New Roman"/>
          <w:b w:val="false"/>
          <w:i w:val="false"/>
          <w:color w:val="000000"/>
          <w:sz w:val="28"/>
        </w:rPr>
        <w:t>
      13) салық төлеуші мен оның дебиторлары арасындағы өзара есеп айырысуларды айқындау мәселелері бойынша салықтық тексерулер;</w:t>
      </w:r>
    </w:p>
    <w:bookmarkEnd w:id="2636"/>
    <w:bookmarkStart w:name="z2645" w:id="2637"/>
    <w:p>
      <w:pPr>
        <w:spacing w:after="0"/>
        <w:ind w:left="0"/>
        <w:jc w:val="both"/>
      </w:pPr>
      <w:r>
        <w:rPr>
          <w:rFonts w:ascii="Times New Roman"/>
          <w:b w:val="false"/>
          <w:i w:val="false"/>
          <w:color w:val="000000"/>
          <w:sz w:val="28"/>
        </w:rPr>
        <w:t>
      14) трансферттік баға белгілеу мәселелері бойынша салықтық тексерулер кірмейді.</w:t>
      </w:r>
    </w:p>
    <w:bookmarkEnd w:id="2637"/>
    <w:bookmarkStart w:name="z2646" w:id="2638"/>
    <w:p>
      <w:pPr>
        <w:spacing w:after="0"/>
        <w:ind w:left="0"/>
        <w:jc w:val="left"/>
      </w:pPr>
      <w:r>
        <w:rPr>
          <w:rFonts w:ascii="Times New Roman"/>
          <w:b/>
          <w:i w:val="false"/>
          <w:color w:val="000000"/>
        </w:rPr>
        <w:t xml:space="preserve"> 154-бап. Салық органының нұсқамасы</w:t>
      </w:r>
    </w:p>
    <w:bookmarkEnd w:id="2638"/>
    <w:bookmarkStart w:name="z2647" w:id="2639"/>
    <w:p>
      <w:pPr>
        <w:spacing w:after="0"/>
        <w:ind w:left="0"/>
        <w:jc w:val="both"/>
      </w:pPr>
      <w:r>
        <w:rPr>
          <w:rFonts w:ascii="Times New Roman"/>
          <w:b w:val="false"/>
          <w:i w:val="false"/>
          <w:color w:val="000000"/>
          <w:sz w:val="28"/>
        </w:rPr>
        <w:t xml:space="preserve">
      1. Салық органының нұсқамасында: </w:t>
      </w:r>
    </w:p>
    <w:bookmarkEnd w:id="2639"/>
    <w:bookmarkStart w:name="z2648" w:id="2640"/>
    <w:p>
      <w:pPr>
        <w:spacing w:after="0"/>
        <w:ind w:left="0"/>
        <w:jc w:val="both"/>
      </w:pPr>
      <w:r>
        <w:rPr>
          <w:rFonts w:ascii="Times New Roman"/>
          <w:b w:val="false"/>
          <w:i w:val="false"/>
          <w:color w:val="000000"/>
          <w:sz w:val="28"/>
        </w:rPr>
        <w:t xml:space="preserve">
      1) салық органында нұсқаманың тіркелген күні мен нөмірі; </w:t>
      </w:r>
    </w:p>
    <w:bookmarkEnd w:id="2640"/>
    <w:bookmarkStart w:name="z2649" w:id="2641"/>
    <w:p>
      <w:pPr>
        <w:spacing w:after="0"/>
        <w:ind w:left="0"/>
        <w:jc w:val="both"/>
      </w:pPr>
      <w:r>
        <w:rPr>
          <w:rFonts w:ascii="Times New Roman"/>
          <w:b w:val="false"/>
          <w:i w:val="false"/>
          <w:color w:val="000000"/>
          <w:sz w:val="28"/>
        </w:rPr>
        <w:t xml:space="preserve">
      2) салықтық тексеру салық төлеушіге (салық агентіне) қатысты тікелей тағайындалған жағдайларда – салық төлеушінің (салық агентінің) сәйкестендіру деректері; </w:t>
      </w:r>
    </w:p>
    <w:bookmarkEnd w:id="2641"/>
    <w:bookmarkStart w:name="z2650" w:id="2642"/>
    <w:p>
      <w:pPr>
        <w:spacing w:after="0"/>
        <w:ind w:left="0"/>
        <w:jc w:val="both"/>
      </w:pPr>
      <w:r>
        <w:rPr>
          <w:rFonts w:ascii="Times New Roman"/>
          <w:b w:val="false"/>
          <w:i w:val="false"/>
          <w:color w:val="000000"/>
          <w:sz w:val="28"/>
        </w:rPr>
        <w:t xml:space="preserve">
      3) нұсқаманы шығарған салық органының атауы; </w:t>
      </w:r>
    </w:p>
    <w:bookmarkEnd w:id="2642"/>
    <w:bookmarkStart w:name="z2651" w:id="2643"/>
    <w:p>
      <w:pPr>
        <w:spacing w:after="0"/>
        <w:ind w:left="0"/>
        <w:jc w:val="both"/>
      </w:pPr>
      <w:r>
        <w:rPr>
          <w:rFonts w:ascii="Times New Roman"/>
          <w:b w:val="false"/>
          <w:i w:val="false"/>
          <w:color w:val="000000"/>
          <w:sz w:val="28"/>
        </w:rPr>
        <w:t xml:space="preserve">
      4) Кәсіпкерлік кодексте көзделген жағдайларда салықтық тексерудің түрі мен нысаны; </w:t>
      </w:r>
    </w:p>
    <w:bookmarkEnd w:id="2643"/>
    <w:bookmarkStart w:name="z2652" w:id="2644"/>
    <w:p>
      <w:pPr>
        <w:spacing w:after="0"/>
        <w:ind w:left="0"/>
        <w:jc w:val="both"/>
      </w:pPr>
      <w:r>
        <w:rPr>
          <w:rFonts w:ascii="Times New Roman"/>
          <w:b w:val="false"/>
          <w:i w:val="false"/>
          <w:color w:val="000000"/>
          <w:sz w:val="28"/>
        </w:rPr>
        <w:t>
      5) салықтық тексеру салық төлеушіге (салық агентіне) қатысты тікелей тағайындалатын жағдайларда – хронометраждық зерттеп-қарауды қоспағанда, салықтық тексеру мерзімі, тексерілетін кезеңдер;</w:t>
      </w:r>
    </w:p>
    <w:bookmarkEnd w:id="2644"/>
    <w:bookmarkStart w:name="z2653" w:id="2645"/>
    <w:p>
      <w:pPr>
        <w:spacing w:after="0"/>
        <w:ind w:left="0"/>
        <w:jc w:val="both"/>
      </w:pPr>
      <w:r>
        <w:rPr>
          <w:rFonts w:ascii="Times New Roman"/>
          <w:b w:val="false"/>
          <w:i w:val="false"/>
          <w:color w:val="000000"/>
          <w:sz w:val="28"/>
        </w:rPr>
        <w:t>
      6) салықтық тексеру нақты салық төлеушіге (салық агентіне) қатысты тағайындалмаған жағдайларда – аумақтың тексерілетін учаскесі, салықтық тексеру барысында анықталуға жататын мәселелер;</w:t>
      </w:r>
    </w:p>
    <w:bookmarkEnd w:id="2645"/>
    <w:bookmarkStart w:name="z2654" w:id="2646"/>
    <w:p>
      <w:pPr>
        <w:spacing w:after="0"/>
        <w:ind w:left="0"/>
        <w:jc w:val="both"/>
      </w:pPr>
      <w:r>
        <w:rPr>
          <w:rFonts w:ascii="Times New Roman"/>
          <w:b w:val="false"/>
          <w:i w:val="false"/>
          <w:color w:val="000000"/>
          <w:sz w:val="28"/>
        </w:rPr>
        <w:t>
      7) салық органының салықтық тексеруді жүргізуге уәкілеттік берілген лауазымды адамдарының, сондай-ақ осы Кодекске сәйкес салықтық тексеру жүргізуге қатысу үшін тартылатын мамандардың тегі, аты және әкесінің аты қамтылуға тиіс.</w:t>
      </w:r>
    </w:p>
    <w:bookmarkEnd w:id="2646"/>
    <w:bookmarkStart w:name="z2655" w:id="2647"/>
    <w:p>
      <w:pPr>
        <w:spacing w:after="0"/>
        <w:ind w:left="0"/>
        <w:jc w:val="both"/>
      </w:pPr>
      <w:r>
        <w:rPr>
          <w:rFonts w:ascii="Times New Roman"/>
          <w:b w:val="false"/>
          <w:i w:val="false"/>
          <w:color w:val="000000"/>
          <w:sz w:val="28"/>
        </w:rPr>
        <w:t>
      Салық органының нұсқамасы электрондық құжат нысанында жазып берілуі мүмкін.</w:t>
      </w:r>
    </w:p>
    <w:bookmarkEnd w:id="2647"/>
    <w:bookmarkStart w:name="z2656" w:id="2648"/>
    <w:p>
      <w:pPr>
        <w:spacing w:after="0"/>
        <w:ind w:left="0"/>
        <w:jc w:val="both"/>
      </w:pPr>
      <w:r>
        <w:rPr>
          <w:rFonts w:ascii="Times New Roman"/>
          <w:b w:val="false"/>
          <w:i w:val="false"/>
          <w:color w:val="000000"/>
          <w:sz w:val="28"/>
        </w:rPr>
        <w:t>
      2. Хронометраждық зерттеп-қарауды қоспағанда, салықтық тексерулерді тағайындау кезінде салық органының нұсқамасында салықтық тексерудің нысанына қарай, тексеруге жататын мәселелер көрсетіледі.</w:t>
      </w:r>
    </w:p>
    <w:bookmarkEnd w:id="2648"/>
    <w:bookmarkStart w:name="z2657" w:id="2649"/>
    <w:p>
      <w:pPr>
        <w:spacing w:after="0"/>
        <w:ind w:left="0"/>
        <w:jc w:val="both"/>
      </w:pPr>
      <w:r>
        <w:rPr>
          <w:rFonts w:ascii="Times New Roman"/>
          <w:b w:val="false"/>
          <w:i w:val="false"/>
          <w:color w:val="000000"/>
          <w:sz w:val="28"/>
        </w:rPr>
        <w:t xml:space="preserve">
      Кешенді салықтық тексеру жүргізуге арналған нұсқамада тексерілетін салықтардың, бюджетке төленетін төлемдердің және әлеуметтік төлемдердің түрлері көрсетілмейді. </w:t>
      </w:r>
    </w:p>
    <w:bookmarkEnd w:id="2649"/>
    <w:bookmarkStart w:name="z2658" w:id="2650"/>
    <w:p>
      <w:pPr>
        <w:spacing w:after="0"/>
        <w:ind w:left="0"/>
        <w:jc w:val="both"/>
      </w:pPr>
      <w:r>
        <w:rPr>
          <w:rFonts w:ascii="Times New Roman"/>
          <w:b w:val="false"/>
          <w:i w:val="false"/>
          <w:color w:val="000000"/>
          <w:sz w:val="28"/>
        </w:rPr>
        <w:t xml:space="preserve">
      3. Егер осы тармақта өзгеше белгіленбесе, нұсқамаға салық органының бірінші басшысы немесе оны алмастыратын адам қол қояды. </w:t>
      </w:r>
    </w:p>
    <w:bookmarkEnd w:id="2650"/>
    <w:bookmarkStart w:name="z2659" w:id="2651"/>
    <w:p>
      <w:pPr>
        <w:spacing w:after="0"/>
        <w:ind w:left="0"/>
        <w:jc w:val="both"/>
      </w:pPr>
      <w:r>
        <w:rPr>
          <w:rFonts w:ascii="Times New Roman"/>
          <w:b w:val="false"/>
          <w:i w:val="false"/>
          <w:color w:val="000000"/>
          <w:sz w:val="28"/>
        </w:rPr>
        <w:t>
      Қарсы салықтық тексеруді, сондай-ақ хронометраждық зерттеп-қарауды жүргізуге арналған нұсқамаға салық органы басшысының орынбасары не оны алмастыратын адам қол қоя алады.</w:t>
      </w:r>
    </w:p>
    <w:bookmarkEnd w:id="2651"/>
    <w:bookmarkStart w:name="z2660" w:id="2652"/>
    <w:p>
      <w:pPr>
        <w:spacing w:after="0"/>
        <w:ind w:left="0"/>
        <w:jc w:val="both"/>
      </w:pPr>
      <w:r>
        <w:rPr>
          <w:rFonts w:ascii="Times New Roman"/>
          <w:b w:val="false"/>
          <w:i w:val="false"/>
          <w:color w:val="000000"/>
          <w:sz w:val="28"/>
        </w:rPr>
        <w:t>
      4. Салық органы қосымша нұсқаманы мынадай:</w:t>
      </w:r>
    </w:p>
    <w:bookmarkEnd w:id="2652"/>
    <w:bookmarkStart w:name="z2661" w:id="2653"/>
    <w:p>
      <w:pPr>
        <w:spacing w:after="0"/>
        <w:ind w:left="0"/>
        <w:jc w:val="both"/>
      </w:pPr>
      <w:r>
        <w:rPr>
          <w:rFonts w:ascii="Times New Roman"/>
          <w:b w:val="false"/>
          <w:i w:val="false"/>
          <w:color w:val="000000"/>
          <w:sz w:val="28"/>
        </w:rPr>
        <w:t>
      1) салықтық тексеру жүргізу мерзімдері ұзартылған;</w:t>
      </w:r>
    </w:p>
    <w:bookmarkEnd w:id="2653"/>
    <w:bookmarkStart w:name="z2662" w:id="2654"/>
    <w:p>
      <w:pPr>
        <w:spacing w:after="0"/>
        <w:ind w:left="0"/>
        <w:jc w:val="both"/>
      </w:pPr>
      <w:r>
        <w:rPr>
          <w:rFonts w:ascii="Times New Roman"/>
          <w:b w:val="false"/>
          <w:i w:val="false"/>
          <w:color w:val="000000"/>
          <w:sz w:val="28"/>
        </w:rPr>
        <w:t>
      2) салық органының салықтық тексеруді жүргізетін лауазымды адамдарының саны өзгерген және (немесе) олар алмастырылған;</w:t>
      </w:r>
    </w:p>
    <w:bookmarkEnd w:id="2654"/>
    <w:bookmarkStart w:name="z2663" w:id="2655"/>
    <w:p>
      <w:pPr>
        <w:spacing w:after="0"/>
        <w:ind w:left="0"/>
        <w:jc w:val="both"/>
      </w:pPr>
      <w:r>
        <w:rPr>
          <w:rFonts w:ascii="Times New Roman"/>
          <w:b w:val="false"/>
          <w:i w:val="false"/>
          <w:color w:val="000000"/>
          <w:sz w:val="28"/>
        </w:rPr>
        <w:t>
      3) тексерілетін кезең өзгерген жағдайда жазып береді.</w:t>
      </w:r>
    </w:p>
    <w:bookmarkEnd w:id="2655"/>
    <w:bookmarkStart w:name="z2664" w:id="2656"/>
    <w:p>
      <w:pPr>
        <w:spacing w:after="0"/>
        <w:ind w:left="0"/>
        <w:jc w:val="both"/>
      </w:pPr>
      <w:r>
        <w:rPr>
          <w:rFonts w:ascii="Times New Roman"/>
          <w:b w:val="false"/>
          <w:i w:val="false"/>
          <w:color w:val="000000"/>
          <w:sz w:val="28"/>
        </w:rPr>
        <w:t>
      Қосымша нұсқамада:</w:t>
      </w:r>
    </w:p>
    <w:bookmarkEnd w:id="2656"/>
    <w:bookmarkStart w:name="z2665" w:id="2657"/>
    <w:p>
      <w:pPr>
        <w:spacing w:after="0"/>
        <w:ind w:left="0"/>
        <w:jc w:val="both"/>
      </w:pPr>
      <w:r>
        <w:rPr>
          <w:rFonts w:ascii="Times New Roman"/>
          <w:b w:val="false"/>
          <w:i w:val="false"/>
          <w:color w:val="000000"/>
          <w:sz w:val="28"/>
        </w:rPr>
        <w:t>
      1) алдыңғы нұсқаманың тіркелген күні мен нөмірі;</w:t>
      </w:r>
    </w:p>
    <w:bookmarkEnd w:id="2657"/>
    <w:bookmarkStart w:name="z2666" w:id="2658"/>
    <w:p>
      <w:pPr>
        <w:spacing w:after="0"/>
        <w:ind w:left="0"/>
        <w:jc w:val="both"/>
      </w:pPr>
      <w:r>
        <w:rPr>
          <w:rFonts w:ascii="Times New Roman"/>
          <w:b w:val="false"/>
          <w:i w:val="false"/>
          <w:color w:val="000000"/>
          <w:sz w:val="28"/>
        </w:rPr>
        <w:t>
      2) салық органы лауазымды адамдарының және осы Кодекске сәйкес салықтық тексеруді жүргізуге тартылатын мамандардың тегі, аты және әкесінің аты қамтылуға тиіс.</w:t>
      </w:r>
    </w:p>
    <w:bookmarkEnd w:id="2658"/>
    <w:bookmarkStart w:name="z2667" w:id="2659"/>
    <w:p>
      <w:pPr>
        <w:spacing w:after="0"/>
        <w:ind w:left="0"/>
        <w:jc w:val="left"/>
      </w:pPr>
      <w:r>
        <w:rPr>
          <w:rFonts w:ascii="Times New Roman"/>
          <w:b/>
          <w:i w:val="false"/>
          <w:color w:val="000000"/>
        </w:rPr>
        <w:t xml:space="preserve"> 155-бап. Кешенді салықтық тексеру</w:t>
      </w:r>
    </w:p>
    <w:bookmarkEnd w:id="2659"/>
    <w:bookmarkStart w:name="z2668" w:id="2660"/>
    <w:p>
      <w:pPr>
        <w:spacing w:after="0"/>
        <w:ind w:left="0"/>
        <w:jc w:val="both"/>
      </w:pPr>
      <w:r>
        <w:rPr>
          <w:rFonts w:ascii="Times New Roman"/>
          <w:b w:val="false"/>
          <w:i w:val="false"/>
          <w:color w:val="000000"/>
          <w:sz w:val="28"/>
        </w:rPr>
        <w:t>
      1. Кешенді салықтық тексеру – салықтардың, бюджетке төленетін төлемдердің барлық түрлері бойынша салықтық міндеттемені және әлеуметтік міндеттемелерді орындау мәселелері бойынша салықтық тексеру.</w:t>
      </w:r>
    </w:p>
    <w:bookmarkEnd w:id="2660"/>
    <w:bookmarkStart w:name="z2669" w:id="2661"/>
    <w:p>
      <w:pPr>
        <w:spacing w:after="0"/>
        <w:ind w:left="0"/>
        <w:jc w:val="both"/>
      </w:pPr>
      <w:r>
        <w:rPr>
          <w:rFonts w:ascii="Times New Roman"/>
          <w:b w:val="false"/>
          <w:i w:val="false"/>
          <w:color w:val="000000"/>
          <w:sz w:val="28"/>
        </w:rPr>
        <w:t>
      Кешенді салықтық тексеруге тақырыптық салықтық тексерулер мәселелері енгізілуі мүмкін.</w:t>
      </w:r>
    </w:p>
    <w:bookmarkEnd w:id="2661"/>
    <w:bookmarkStart w:name="z2670" w:id="2662"/>
    <w:p>
      <w:pPr>
        <w:spacing w:after="0"/>
        <w:ind w:left="0"/>
        <w:jc w:val="both"/>
      </w:pPr>
      <w:r>
        <w:rPr>
          <w:rFonts w:ascii="Times New Roman"/>
          <w:b w:val="false"/>
          <w:i w:val="false"/>
          <w:color w:val="000000"/>
          <w:sz w:val="28"/>
        </w:rPr>
        <w:t>
      2. Салық төлеуші таратылған немесе оның қызметі тоқтатылған кезде тек қана кешенді салықтық тексеру (бұдан әрі – таратудың салықтық тексеруі) жүргізіледі.</w:t>
      </w:r>
    </w:p>
    <w:bookmarkEnd w:id="2662"/>
    <w:bookmarkStart w:name="z2671" w:id="2663"/>
    <w:p>
      <w:pPr>
        <w:spacing w:after="0"/>
        <w:ind w:left="0"/>
        <w:jc w:val="both"/>
      </w:pPr>
      <w:r>
        <w:rPr>
          <w:rFonts w:ascii="Times New Roman"/>
          <w:b w:val="false"/>
          <w:i w:val="false"/>
          <w:color w:val="000000"/>
          <w:sz w:val="28"/>
        </w:rPr>
        <w:t>
      Резидент – заңды тұлғаның құрылымдық бөлімшесі тіркеу есебінен шығарылған кезде кешенді салықтық тексеру, салық төлеуші осындай тексеруді жүргізуге өтініш берген жағдайды қоспағанда, жүргізілмейді.</w:t>
      </w:r>
    </w:p>
    <w:bookmarkEnd w:id="2663"/>
    <w:bookmarkStart w:name="z2672" w:id="2664"/>
    <w:p>
      <w:pPr>
        <w:spacing w:after="0"/>
        <w:ind w:left="0"/>
        <w:jc w:val="left"/>
      </w:pPr>
      <w:r>
        <w:rPr>
          <w:rFonts w:ascii="Times New Roman"/>
          <w:b/>
          <w:i w:val="false"/>
          <w:color w:val="000000"/>
        </w:rPr>
        <w:t xml:space="preserve"> 156-бап. Тақырыптық салықтық тексеру</w:t>
      </w:r>
    </w:p>
    <w:bookmarkEnd w:id="2664"/>
    <w:bookmarkStart w:name="z2673" w:id="2665"/>
    <w:p>
      <w:pPr>
        <w:spacing w:after="0"/>
        <w:ind w:left="0"/>
        <w:jc w:val="both"/>
      </w:pPr>
      <w:r>
        <w:rPr>
          <w:rFonts w:ascii="Times New Roman"/>
          <w:b w:val="false"/>
          <w:i w:val="false"/>
          <w:color w:val="000000"/>
          <w:sz w:val="28"/>
        </w:rPr>
        <w:t>
      1. Тақырыптық салықтық тексеру – сақталуын бақылау салық органына жүктелген, салықтардың және (немесе) бюджетке төленетін төлемдердің жекелеген түрлері бойынша салықтық міндеттеменің және (немесе) әлеуметтік міндеттеменің және осы Кодекс пен Қазақстан Республикасы заңнамасының өзге де талаптарының орындалуын салықтық тексеру.</w:t>
      </w:r>
    </w:p>
    <w:bookmarkEnd w:id="2665"/>
    <w:bookmarkStart w:name="z2674" w:id="2666"/>
    <w:p>
      <w:pPr>
        <w:spacing w:after="0"/>
        <w:ind w:left="0"/>
        <w:jc w:val="both"/>
      </w:pPr>
      <w:r>
        <w:rPr>
          <w:rFonts w:ascii="Times New Roman"/>
          <w:b w:val="false"/>
          <w:i w:val="false"/>
          <w:color w:val="000000"/>
          <w:sz w:val="28"/>
        </w:rPr>
        <w:t>
      2. Тақырыптық салықтық тексеру:</w:t>
      </w:r>
    </w:p>
    <w:bookmarkEnd w:id="2666"/>
    <w:bookmarkStart w:name="z2675" w:id="2667"/>
    <w:p>
      <w:pPr>
        <w:spacing w:after="0"/>
        <w:ind w:left="0"/>
        <w:jc w:val="both"/>
      </w:pPr>
      <w:r>
        <w:rPr>
          <w:rFonts w:ascii="Times New Roman"/>
          <w:b w:val="false"/>
          <w:i w:val="false"/>
          <w:color w:val="000000"/>
          <w:sz w:val="28"/>
        </w:rPr>
        <w:t>
      1) салықтардың және (немесе) бюджетке төленетін төлемдердің жекелеген түрлері бойынша салықтық міндеттемені орындау;</w:t>
      </w:r>
    </w:p>
    <w:bookmarkEnd w:id="2667"/>
    <w:bookmarkStart w:name="z2676" w:id="2668"/>
    <w:p>
      <w:pPr>
        <w:spacing w:after="0"/>
        <w:ind w:left="0"/>
        <w:jc w:val="both"/>
      </w:pPr>
      <w:r>
        <w:rPr>
          <w:rFonts w:ascii="Times New Roman"/>
          <w:b w:val="false"/>
          <w:i w:val="false"/>
          <w:color w:val="000000"/>
          <w:sz w:val="28"/>
        </w:rPr>
        <w:t>
      2) әлеуметтік төлемдерді есептеудің, ұстап қалудың және аударудың толықтығы мен уақтылығы;</w:t>
      </w:r>
    </w:p>
    <w:bookmarkEnd w:id="2668"/>
    <w:bookmarkStart w:name="z2677" w:id="2669"/>
    <w:p>
      <w:pPr>
        <w:spacing w:after="0"/>
        <w:ind w:left="0"/>
        <w:jc w:val="both"/>
      </w:pPr>
      <w:r>
        <w:rPr>
          <w:rFonts w:ascii="Times New Roman"/>
          <w:b w:val="false"/>
          <w:i w:val="false"/>
          <w:color w:val="000000"/>
          <w:sz w:val="28"/>
        </w:rPr>
        <w:t>
      3) сот шот-фактура жазып берудің жасалуын іс жүзінде жұмыстарды орындамай, қызметтерді көрсетпей, тауарларды тиеп-жөнелтпей жүзеге асырылды деп таныған шот-фактура жазып беру жөніндегі әрекет (әрекеттер) бойынша салықтық міндеттемені айқындау;</w:t>
      </w:r>
    </w:p>
    <w:bookmarkEnd w:id="2669"/>
    <w:bookmarkStart w:name="z2678" w:id="2670"/>
    <w:p>
      <w:pPr>
        <w:spacing w:after="0"/>
        <w:ind w:left="0"/>
        <w:jc w:val="both"/>
      </w:pPr>
      <w:r>
        <w:rPr>
          <w:rFonts w:ascii="Times New Roman"/>
          <w:b w:val="false"/>
          <w:i w:val="false"/>
          <w:color w:val="000000"/>
          <w:sz w:val="28"/>
        </w:rPr>
        <w:t>
      4) іс жүзінде жұмыстарды орындамай, қызметтерді көрсетпей, тауарларды тиеп-жөнелтпей шот-фактураларды жазып беру жөніндегі әрекеттерді жасау фактісі бойынша өзіне (өздеріне) қатысты сотқа дейінгі тергеп-тексеру жүргізіліп жатқан салық төлеушімен (салық төлеушілермен) өзара есеп айырысулар бойынша салықтық міндеттемені айқындау;</w:t>
      </w:r>
    </w:p>
    <w:bookmarkEnd w:id="2670"/>
    <w:bookmarkStart w:name="z2679" w:id="2671"/>
    <w:p>
      <w:pPr>
        <w:spacing w:after="0"/>
        <w:ind w:left="0"/>
        <w:jc w:val="both"/>
      </w:pPr>
      <w:r>
        <w:rPr>
          <w:rFonts w:ascii="Times New Roman"/>
          <w:b w:val="false"/>
          <w:i w:val="false"/>
          <w:color w:val="000000"/>
          <w:sz w:val="28"/>
        </w:rPr>
        <w:t>
      5) салық органы осы Кодекстің 88-бабы 1-тармағының 1) тармақшасына сәйкес электрондық шот-фактуралардың жазып берілуін тоқтата тұруды қолданған салық төлеушімен (салық төлеушілермен) өзара есеп айырысулар бойынша салықтық міндеттемені айқындау;</w:t>
      </w:r>
    </w:p>
    <w:bookmarkEnd w:id="2671"/>
    <w:bookmarkStart w:name="z2680" w:id="2672"/>
    <w:p>
      <w:pPr>
        <w:spacing w:after="0"/>
        <w:ind w:left="0"/>
        <w:jc w:val="both"/>
      </w:pPr>
      <w:r>
        <w:rPr>
          <w:rFonts w:ascii="Times New Roman"/>
          <w:b w:val="false"/>
          <w:i w:val="false"/>
          <w:color w:val="000000"/>
          <w:sz w:val="28"/>
        </w:rPr>
        <w:t>
      6) салық төлеуші мен оның дебиторлары арасындағы өзара есеп айырысуларды айқындау;</w:t>
      </w:r>
    </w:p>
    <w:bookmarkEnd w:id="2672"/>
    <w:bookmarkStart w:name="z2681" w:id="2673"/>
    <w:p>
      <w:pPr>
        <w:spacing w:after="0"/>
        <w:ind w:left="0"/>
        <w:jc w:val="both"/>
      </w:pPr>
      <w:r>
        <w:rPr>
          <w:rFonts w:ascii="Times New Roman"/>
          <w:b w:val="false"/>
          <w:i w:val="false"/>
          <w:color w:val="000000"/>
          <w:sz w:val="28"/>
        </w:rPr>
        <w:t>
      7) ЕАЭО-ға мүше мемлекеттер арасында импортталатын және алып өтілетін тауарларға тауар-көлік жүкқұжаттарының болуы және тауарлар атауының тауар-көлік жүкқұжаттарында көрсетілген мәліметтерге сәйкестігі;</w:t>
      </w:r>
    </w:p>
    <w:bookmarkEnd w:id="2673"/>
    <w:bookmarkStart w:name="z2682" w:id="2674"/>
    <w:p>
      <w:pPr>
        <w:spacing w:after="0"/>
        <w:ind w:left="0"/>
        <w:jc w:val="both"/>
      </w:pPr>
      <w:r>
        <w:rPr>
          <w:rFonts w:ascii="Times New Roman"/>
          <w:b w:val="false"/>
          <w:i w:val="false"/>
          <w:color w:val="000000"/>
          <w:sz w:val="28"/>
        </w:rPr>
        <w:t>
      8) мынадай:</w:t>
      </w:r>
    </w:p>
    <w:bookmarkEnd w:id="2674"/>
    <w:bookmarkStart w:name="z2683" w:id="2675"/>
    <w:p>
      <w:pPr>
        <w:spacing w:after="0"/>
        <w:ind w:left="0"/>
        <w:jc w:val="both"/>
      </w:pPr>
      <w:r>
        <w:rPr>
          <w:rFonts w:ascii="Times New Roman"/>
          <w:b w:val="false"/>
          <w:i w:val="false"/>
          <w:color w:val="000000"/>
          <w:sz w:val="28"/>
        </w:rPr>
        <w:t>
      тауарларды Қазақстан Республикасының аумағы арқылы, оның ішінде ЕАЭО-ға мүше мемлекеттер арасында халықаралық автомобиль тасымалдарымен жүзеге асырылатын алып өту, өткізу және (немесе) тиеп-жөнелту кезінде;</w:t>
      </w:r>
    </w:p>
    <w:bookmarkEnd w:id="2675"/>
    <w:bookmarkStart w:name="z2684" w:id="2676"/>
    <w:p>
      <w:pPr>
        <w:spacing w:after="0"/>
        <w:ind w:left="0"/>
        <w:jc w:val="both"/>
      </w:pPr>
      <w:r>
        <w:rPr>
          <w:rFonts w:ascii="Times New Roman"/>
          <w:b w:val="false"/>
          <w:i w:val="false"/>
          <w:color w:val="000000"/>
          <w:sz w:val="28"/>
        </w:rPr>
        <w:t>
      тауарларды ЕАЭО-ға мүше болып табылмайтын мемлекеттердің және ЕАЭО-ға мүше мемлекеттердiң аумағынан Қазақстан Республикасының аумағына әкелу кезінде;</w:t>
      </w:r>
    </w:p>
    <w:bookmarkEnd w:id="2676"/>
    <w:bookmarkStart w:name="z2685" w:id="2677"/>
    <w:p>
      <w:pPr>
        <w:spacing w:after="0"/>
        <w:ind w:left="0"/>
        <w:jc w:val="both"/>
      </w:pPr>
      <w:r>
        <w:rPr>
          <w:rFonts w:ascii="Times New Roman"/>
          <w:b w:val="false"/>
          <w:i w:val="false"/>
          <w:color w:val="000000"/>
          <w:sz w:val="28"/>
        </w:rPr>
        <w:t>
      тауарларды Қазақстан Республикасының аумағынан ЕАЭО-ға мүше болып табылмайтын мемлекеттердiң және ЕАЭО-ға мүше мемлекеттердiң аумағына әкету кезінде тауарларға ілеспе жүкқұжаттардың болуы және тауарлар атауының, санының (көлемінің) тауарларға ілеспе жүкқұжаттарда көрсетілген мәліметтерге сәйкестігі;</w:t>
      </w:r>
    </w:p>
    <w:bookmarkEnd w:id="2677"/>
    <w:bookmarkStart w:name="z2686" w:id="2678"/>
    <w:p>
      <w:pPr>
        <w:spacing w:after="0"/>
        <w:ind w:left="0"/>
        <w:jc w:val="both"/>
      </w:pPr>
      <w:r>
        <w:rPr>
          <w:rFonts w:ascii="Times New Roman"/>
          <w:b w:val="false"/>
          <w:i w:val="false"/>
          <w:color w:val="000000"/>
          <w:sz w:val="28"/>
        </w:rPr>
        <w:t>
      9) Қазақстан Республикасының Дүниежүзілік сауда ұйымына қосылуына байланысты кедендік баждардың төмендетілген мөлшерлемелері қолданылатын тауарлардың тізбесіне енгізілген тауарлар қалдықтарының болуын растау;</w:t>
      </w:r>
    </w:p>
    <w:bookmarkEnd w:id="2678"/>
    <w:bookmarkStart w:name="z2687" w:id="2679"/>
    <w:p>
      <w:pPr>
        <w:spacing w:after="0"/>
        <w:ind w:left="0"/>
        <w:jc w:val="both"/>
      </w:pPr>
      <w:r>
        <w:rPr>
          <w:rFonts w:ascii="Times New Roman"/>
          <w:b w:val="false"/>
          <w:i w:val="false"/>
          <w:color w:val="000000"/>
          <w:sz w:val="28"/>
        </w:rPr>
        <w:t>
      10) халықаралық шарттардың ережелерін қолданудың құқыққа сыйымдылығы;</w:t>
      </w:r>
    </w:p>
    <w:bookmarkEnd w:id="2679"/>
    <w:bookmarkStart w:name="z2688" w:id="2680"/>
    <w:p>
      <w:pPr>
        <w:spacing w:after="0"/>
        <w:ind w:left="0"/>
        <w:jc w:val="both"/>
      </w:pPr>
      <w:r>
        <w:rPr>
          <w:rFonts w:ascii="Times New Roman"/>
          <w:b w:val="false"/>
          <w:i w:val="false"/>
          <w:color w:val="000000"/>
          <w:sz w:val="28"/>
        </w:rPr>
        <w:t>
      11) бейрезидент қосарланған салық салуды болғызбау және салықтарды төлеуден жалтаруға жол бермеу мәселелерін реттейтін халықаралық шарттың ережелерін қолдануға байланысты бюджеттен қайтаруды ұсынған табыс салығын растау;</w:t>
      </w:r>
    </w:p>
    <w:bookmarkEnd w:id="2680"/>
    <w:bookmarkStart w:name="z2689" w:id="2681"/>
    <w:p>
      <w:pPr>
        <w:spacing w:after="0"/>
        <w:ind w:left="0"/>
        <w:jc w:val="both"/>
      </w:pPr>
      <w:r>
        <w:rPr>
          <w:rFonts w:ascii="Times New Roman"/>
          <w:b w:val="false"/>
          <w:i w:val="false"/>
          <w:color w:val="000000"/>
          <w:sz w:val="28"/>
        </w:rPr>
        <w:t>
      12) бейрезиденттiң қосарланған салық салуды болғызбау және салықтарды төлеуден жалтаруға жол бермеу мәселелерін реттейтін халықаралық шарттың ережелерін қолдануға байланысты бюджеттен табыс салығын қайтаруға арналған салықтық өтiнiшiн қайтадан қарау туралы жолданымында баяндалған мәселелер;</w:t>
      </w:r>
    </w:p>
    <w:bookmarkEnd w:id="2681"/>
    <w:bookmarkStart w:name="z2690" w:id="2682"/>
    <w:p>
      <w:pPr>
        <w:spacing w:after="0"/>
        <w:ind w:left="0"/>
        <w:jc w:val="both"/>
      </w:pPr>
      <w:r>
        <w:rPr>
          <w:rFonts w:ascii="Times New Roman"/>
          <w:b w:val="false"/>
          <w:i w:val="false"/>
          <w:color w:val="000000"/>
          <w:sz w:val="28"/>
        </w:rPr>
        <w:t>
      13) тауарларды Қазақстан Республикасының аумағынан ЕАЭО-ға мүше мемлекеттердiң аумағына әкету кезінде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сәйкестігі;</w:t>
      </w:r>
    </w:p>
    <w:bookmarkEnd w:id="2682"/>
    <w:bookmarkStart w:name="z2691" w:id="2683"/>
    <w:p>
      <w:pPr>
        <w:spacing w:after="0"/>
        <w:ind w:left="0"/>
        <w:jc w:val="both"/>
      </w:pPr>
      <w:r>
        <w:rPr>
          <w:rFonts w:ascii="Times New Roman"/>
          <w:b w:val="false"/>
          <w:i w:val="false"/>
          <w:color w:val="000000"/>
          <w:sz w:val="28"/>
        </w:rPr>
        <w:t>
      14) жекелеген жағдайларда шет мемлекеттерден, халықаралық және шетелдік ұйымдардан, шетелдіктерден, азаматтығы жоқ адамдардан ақша және (немесе) өзге де мүлікті алу, жұмсау кезінде тұлғаның және (немесе) заңды тұлға құрылымдық бөлімшесінің осы Кодексте белгіленген талаптарды орындауы;</w:t>
      </w:r>
    </w:p>
    <w:bookmarkEnd w:id="2683"/>
    <w:bookmarkStart w:name="z2692" w:id="2684"/>
    <w:p>
      <w:pPr>
        <w:spacing w:after="0"/>
        <w:ind w:left="0"/>
        <w:jc w:val="both"/>
      </w:pPr>
      <w:r>
        <w:rPr>
          <w:rFonts w:ascii="Times New Roman"/>
          <w:b w:val="false"/>
          <w:i w:val="false"/>
          <w:color w:val="000000"/>
          <w:sz w:val="28"/>
        </w:rPr>
        <w:t>
      15) Қазақстан Республикасы ратификациялаған халықаралық шарттарға және (немесе) Қазақстан Республикасының заңнамасына сәйкес міндетті таңбалауға жататын тауарлар бойынша тауарда сәйкестендіру құралдарының болуы және оның төлнұсқалығы;</w:t>
      </w:r>
    </w:p>
    <w:bookmarkEnd w:id="2684"/>
    <w:bookmarkStart w:name="z2693" w:id="2685"/>
    <w:p>
      <w:pPr>
        <w:spacing w:after="0"/>
        <w:ind w:left="0"/>
        <w:jc w:val="both"/>
      </w:pPr>
      <w:r>
        <w:rPr>
          <w:rFonts w:ascii="Times New Roman"/>
          <w:b w:val="false"/>
          <w:i w:val="false"/>
          <w:color w:val="000000"/>
          <w:sz w:val="28"/>
        </w:rPr>
        <w:t>
      16) Қазақстан Республикасының акцизделетін тауарлардың жекелеген түрлерінің өндірісін және айналымын, сондай-ақ авиациялық отынның, биоотынның, мазуттың айналымын мемлекеттік реттеу туралы заңнамаларының талаптарын сақтау;</w:t>
      </w:r>
    </w:p>
    <w:bookmarkEnd w:id="2685"/>
    <w:bookmarkStart w:name="z2694" w:id="2686"/>
    <w:p>
      <w:pPr>
        <w:spacing w:after="0"/>
        <w:ind w:left="0"/>
        <w:jc w:val="both"/>
      </w:pPr>
      <w:r>
        <w:rPr>
          <w:rFonts w:ascii="Times New Roman"/>
          <w:b w:val="false"/>
          <w:i w:val="false"/>
          <w:color w:val="000000"/>
          <w:sz w:val="28"/>
        </w:rPr>
        <w:t xml:space="preserve">
      17) сәйкестендіру құралдары мен есепке алу-бақылау маркаларының болуы және олардың төлнұсқалығы; </w:t>
      </w:r>
    </w:p>
    <w:bookmarkEnd w:id="2686"/>
    <w:bookmarkStart w:name="z2695" w:id="2687"/>
    <w:p>
      <w:pPr>
        <w:spacing w:after="0"/>
        <w:ind w:left="0"/>
        <w:jc w:val="both"/>
      </w:pPr>
      <w:r>
        <w:rPr>
          <w:rFonts w:ascii="Times New Roman"/>
          <w:b w:val="false"/>
          <w:i w:val="false"/>
          <w:color w:val="000000"/>
          <w:sz w:val="28"/>
        </w:rPr>
        <w:t>
      18) лицензияның болуы;</w:t>
      </w:r>
    </w:p>
    <w:bookmarkEnd w:id="2687"/>
    <w:bookmarkStart w:name="z2696" w:id="2688"/>
    <w:p>
      <w:pPr>
        <w:spacing w:after="0"/>
        <w:ind w:left="0"/>
        <w:jc w:val="both"/>
      </w:pPr>
      <w:r>
        <w:rPr>
          <w:rFonts w:ascii="Times New Roman"/>
          <w:b w:val="false"/>
          <w:i w:val="false"/>
          <w:color w:val="000000"/>
          <w:sz w:val="28"/>
        </w:rPr>
        <w:t>
      19) салық органдарында тіркеу есебіне қою;</w:t>
      </w:r>
    </w:p>
    <w:bookmarkEnd w:id="2688"/>
    <w:bookmarkStart w:name="z2697" w:id="2689"/>
    <w:p>
      <w:pPr>
        <w:spacing w:after="0"/>
        <w:ind w:left="0"/>
        <w:jc w:val="both"/>
      </w:pPr>
      <w:r>
        <w:rPr>
          <w:rFonts w:ascii="Times New Roman"/>
          <w:b w:val="false"/>
          <w:i w:val="false"/>
          <w:color w:val="000000"/>
          <w:sz w:val="28"/>
        </w:rPr>
        <w:t>
      20) ЕАЭО-ға мүше мемлекеттердiң аумағынан Қазақстан Республикасының аумағына импортталған тауарлар бойынша қосылған құн салығы және (немесе) акциз бойынша салықтық мiндеттемені орындау;</w:t>
      </w:r>
    </w:p>
    <w:bookmarkEnd w:id="2689"/>
    <w:bookmarkStart w:name="z2698" w:id="2690"/>
    <w:p>
      <w:pPr>
        <w:spacing w:after="0"/>
        <w:ind w:left="0"/>
        <w:jc w:val="both"/>
      </w:pPr>
      <w:r>
        <w:rPr>
          <w:rFonts w:ascii="Times New Roman"/>
          <w:b w:val="false"/>
          <w:i w:val="false"/>
          <w:color w:val="000000"/>
          <w:sz w:val="28"/>
        </w:rPr>
        <w:t>
      21) қосылған құн салығының асып кету сомаларының, оның ішінде қайтаруға ұсынылған соманың анықтығын растау;</w:t>
      </w:r>
    </w:p>
    <w:bookmarkEnd w:id="2690"/>
    <w:bookmarkStart w:name="z2699" w:id="2691"/>
    <w:p>
      <w:pPr>
        <w:spacing w:after="0"/>
        <w:ind w:left="0"/>
        <w:jc w:val="both"/>
      </w:pPr>
      <w:r>
        <w:rPr>
          <w:rFonts w:ascii="Times New Roman"/>
          <w:b w:val="false"/>
          <w:i w:val="false"/>
          <w:color w:val="000000"/>
          <w:sz w:val="28"/>
        </w:rPr>
        <w:t>
      22) тауарларды өткізу, жұмыстарды орындау және қызметтерді көрсету бойынша айналымның іс жүзінде жасалғанын растау;</w:t>
      </w:r>
    </w:p>
    <w:bookmarkEnd w:id="2691"/>
    <w:bookmarkStart w:name="z2700" w:id="2692"/>
    <w:p>
      <w:pPr>
        <w:spacing w:after="0"/>
        <w:ind w:left="0"/>
        <w:jc w:val="both"/>
      </w:pPr>
      <w:r>
        <w:rPr>
          <w:rFonts w:ascii="Times New Roman"/>
          <w:b w:val="false"/>
          <w:i w:val="false"/>
          <w:color w:val="000000"/>
          <w:sz w:val="28"/>
        </w:rPr>
        <w:t>
      23) электрондық шот-фактураларды жазып беру тәртібін сақтау;</w:t>
      </w:r>
    </w:p>
    <w:bookmarkEnd w:id="2692"/>
    <w:bookmarkStart w:name="z2701" w:id="2693"/>
    <w:p>
      <w:pPr>
        <w:spacing w:after="0"/>
        <w:ind w:left="0"/>
        <w:jc w:val="both"/>
      </w:pPr>
      <w:r>
        <w:rPr>
          <w:rFonts w:ascii="Times New Roman"/>
          <w:b w:val="false"/>
          <w:i w:val="false"/>
          <w:color w:val="000000"/>
          <w:sz w:val="28"/>
        </w:rPr>
        <w:t>
      24) камералдық бақылау нәтижелері бойынша анықталған алшақтықтар туралы хабарламада көрсетілген бұзушылықтардың болуын растау;</w:t>
      </w:r>
    </w:p>
    <w:bookmarkEnd w:id="2693"/>
    <w:bookmarkStart w:name="z2702" w:id="2694"/>
    <w:p>
      <w:pPr>
        <w:spacing w:after="0"/>
        <w:ind w:left="0"/>
        <w:jc w:val="both"/>
      </w:pPr>
      <w:r>
        <w:rPr>
          <w:rFonts w:ascii="Times New Roman"/>
          <w:b w:val="false"/>
          <w:i w:val="false"/>
          <w:color w:val="000000"/>
          <w:sz w:val="28"/>
        </w:rPr>
        <w:t>
      25) салықтық тіркеу талаптарын сақтау;</w:t>
      </w:r>
    </w:p>
    <w:bookmarkEnd w:id="2694"/>
    <w:bookmarkStart w:name="z2703" w:id="2695"/>
    <w:p>
      <w:pPr>
        <w:spacing w:after="0"/>
        <w:ind w:left="0"/>
        <w:jc w:val="both"/>
      </w:pPr>
      <w:r>
        <w:rPr>
          <w:rFonts w:ascii="Times New Roman"/>
          <w:b w:val="false"/>
          <w:i w:val="false"/>
          <w:color w:val="000000"/>
          <w:sz w:val="28"/>
        </w:rPr>
        <w:t>
      26) бақылау-касса машиналарын және (немесе) үш құрауышты интеграцияланған жүйені қолдану тәртібін сақтау;</w:t>
      </w:r>
    </w:p>
    <w:bookmarkEnd w:id="2695"/>
    <w:bookmarkStart w:name="z2704" w:id="2696"/>
    <w:p>
      <w:pPr>
        <w:spacing w:after="0"/>
        <w:ind w:left="0"/>
        <w:jc w:val="both"/>
      </w:pPr>
      <w:r>
        <w:rPr>
          <w:rFonts w:ascii="Times New Roman"/>
          <w:b w:val="false"/>
          <w:i w:val="false"/>
          <w:color w:val="000000"/>
          <w:sz w:val="28"/>
        </w:rPr>
        <w:t>
      27) бақылау-касса машиналарының және (немесе) үш құрауышты интеграцияланған жүйенің болуы;</w:t>
      </w:r>
    </w:p>
    <w:bookmarkEnd w:id="2696"/>
    <w:bookmarkStart w:name="z2705" w:id="2697"/>
    <w:p>
      <w:pPr>
        <w:spacing w:after="0"/>
        <w:ind w:left="0"/>
        <w:jc w:val="both"/>
      </w:pPr>
      <w:r>
        <w:rPr>
          <w:rFonts w:ascii="Times New Roman"/>
          <w:b w:val="false"/>
          <w:i w:val="false"/>
          <w:color w:val="000000"/>
          <w:sz w:val="28"/>
        </w:rPr>
        <w:t>
      28) төлем карточкаларын пайдалана отырып төлемдерді жүзеге асыруға арналған жабдықтың (құрылғының) болуы;</w:t>
      </w:r>
    </w:p>
    <w:bookmarkEnd w:id="2697"/>
    <w:bookmarkStart w:name="z2706" w:id="2698"/>
    <w:p>
      <w:pPr>
        <w:spacing w:after="0"/>
        <w:ind w:left="0"/>
        <w:jc w:val="both"/>
      </w:pPr>
      <w:r>
        <w:rPr>
          <w:rFonts w:ascii="Times New Roman"/>
          <w:b w:val="false"/>
          <w:i w:val="false"/>
          <w:color w:val="000000"/>
          <w:sz w:val="28"/>
        </w:rPr>
        <w:t>
      29) ірі салық төлеушілер мониторингі бойынша уәжді шешімнің орындалмауы;</w:t>
      </w:r>
    </w:p>
    <w:bookmarkEnd w:id="2698"/>
    <w:bookmarkStart w:name="z2707" w:id="2699"/>
    <w:p>
      <w:pPr>
        <w:spacing w:after="0"/>
        <w:ind w:left="0"/>
        <w:jc w:val="both"/>
      </w:pPr>
      <w:r>
        <w:rPr>
          <w:rFonts w:ascii="Times New Roman"/>
          <w:b w:val="false"/>
          <w:i w:val="false"/>
          <w:color w:val="000000"/>
          <w:sz w:val="28"/>
        </w:rPr>
        <w:t>
      30) салықтық міндеттемені орындау мәселелері бойынша деңгейлес мониторинг жөніндегі уәжді шешіммен келіспеу және (немесе) мұндай шешімді орындамау;</w:t>
      </w:r>
    </w:p>
    <w:bookmarkEnd w:id="2699"/>
    <w:bookmarkStart w:name="z2708" w:id="2700"/>
    <w:p>
      <w:pPr>
        <w:spacing w:after="0"/>
        <w:ind w:left="0"/>
        <w:jc w:val="both"/>
      </w:pPr>
      <w:r>
        <w:rPr>
          <w:rFonts w:ascii="Times New Roman"/>
          <w:b w:val="false"/>
          <w:i w:val="false"/>
          <w:color w:val="000000"/>
          <w:sz w:val="28"/>
        </w:rPr>
        <w:t>
      31) салық төлеушінің (салық агентінің) салықтық тексеру нәтижелері туралы хабарламаға шағымында баяндалған мәселелер;</w:t>
      </w:r>
    </w:p>
    <w:bookmarkEnd w:id="2700"/>
    <w:bookmarkStart w:name="z2709" w:id="2701"/>
    <w:p>
      <w:pPr>
        <w:spacing w:after="0"/>
        <w:ind w:left="0"/>
        <w:jc w:val="both"/>
      </w:pPr>
      <w:r>
        <w:rPr>
          <w:rFonts w:ascii="Times New Roman"/>
          <w:b w:val="false"/>
          <w:i w:val="false"/>
          <w:color w:val="000000"/>
          <w:sz w:val="28"/>
        </w:rPr>
        <w:t>
      32) банк ұйымдарының:</w:t>
      </w:r>
    </w:p>
    <w:bookmarkEnd w:id="2701"/>
    <w:bookmarkStart w:name="z2710" w:id="2702"/>
    <w:p>
      <w:pPr>
        <w:spacing w:after="0"/>
        <w:ind w:left="0"/>
        <w:jc w:val="both"/>
      </w:pPr>
      <w:r>
        <w:rPr>
          <w:rFonts w:ascii="Times New Roman"/>
          <w:b w:val="false"/>
          <w:i w:val="false"/>
          <w:color w:val="000000"/>
          <w:sz w:val="28"/>
        </w:rPr>
        <w:t>
      осы Кодексте;</w:t>
      </w:r>
    </w:p>
    <w:bookmarkEnd w:id="2702"/>
    <w:bookmarkStart w:name="z2711" w:id="2703"/>
    <w:p>
      <w:pPr>
        <w:spacing w:after="0"/>
        <w:ind w:left="0"/>
        <w:jc w:val="both"/>
      </w:pPr>
      <w:r>
        <w:rPr>
          <w:rFonts w:ascii="Times New Roman"/>
          <w:b w:val="false"/>
          <w:i w:val="false"/>
          <w:color w:val="000000"/>
          <w:sz w:val="28"/>
        </w:rPr>
        <w:t>
      Қазақстан Республикасының Әлеуметтік кодексінде;</w:t>
      </w:r>
    </w:p>
    <w:bookmarkEnd w:id="2703"/>
    <w:bookmarkStart w:name="z2712" w:id="2704"/>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w:t>
      </w:r>
    </w:p>
    <w:bookmarkEnd w:id="2704"/>
    <w:bookmarkStart w:name="z2713" w:id="2705"/>
    <w:p>
      <w:pPr>
        <w:spacing w:after="0"/>
        <w:ind w:left="0"/>
        <w:jc w:val="both"/>
      </w:pPr>
      <w:r>
        <w:rPr>
          <w:rFonts w:ascii="Times New Roman"/>
          <w:b w:val="false"/>
          <w:i w:val="false"/>
          <w:color w:val="000000"/>
          <w:sz w:val="28"/>
        </w:rPr>
        <w:t>
      сақталуын бақылау салық органдарына жүктелген Қазақстан Республикасының өзге де заңнамасында белгіленген міндеттерді орындауы;</w:t>
      </w:r>
    </w:p>
    <w:bookmarkEnd w:id="2705"/>
    <w:bookmarkStart w:name="z2714" w:id="2706"/>
    <w:p>
      <w:pPr>
        <w:spacing w:after="0"/>
        <w:ind w:left="0"/>
        <w:jc w:val="both"/>
      </w:pPr>
      <w:r>
        <w:rPr>
          <w:rFonts w:ascii="Times New Roman"/>
          <w:b w:val="false"/>
          <w:i w:val="false"/>
          <w:color w:val="000000"/>
          <w:sz w:val="28"/>
        </w:rPr>
        <w:t>
      33) Қазақстан Республикасының рұқсаттар және хабарламалар туралы заңнамасының және акцизделетін тауарлардың жекелеген түрлерін өндіру, сақтау және өткізу шарттарының сақталуы;</w:t>
      </w:r>
    </w:p>
    <w:bookmarkEnd w:id="2706"/>
    <w:bookmarkStart w:name="z2715" w:id="2707"/>
    <w:p>
      <w:pPr>
        <w:spacing w:after="0"/>
        <w:ind w:left="0"/>
        <w:jc w:val="both"/>
      </w:pPr>
      <w:r>
        <w:rPr>
          <w:rFonts w:ascii="Times New Roman"/>
          <w:b w:val="false"/>
          <w:i w:val="false"/>
          <w:color w:val="000000"/>
          <w:sz w:val="28"/>
        </w:rPr>
        <w:t>
      34) трансферттік баға белгілеу;</w:t>
      </w:r>
    </w:p>
    <w:bookmarkEnd w:id="2707"/>
    <w:bookmarkStart w:name="z2716" w:id="2708"/>
    <w:p>
      <w:pPr>
        <w:spacing w:after="0"/>
        <w:ind w:left="0"/>
        <w:jc w:val="both"/>
      </w:pPr>
      <w:r>
        <w:rPr>
          <w:rFonts w:ascii="Times New Roman"/>
          <w:b w:val="false"/>
          <w:i w:val="false"/>
          <w:color w:val="000000"/>
          <w:sz w:val="28"/>
        </w:rPr>
        <w:t>
      35) салық төлеушінің (салық агентінің) кассасы бойынша шығыс операцияларын тоқтата тұру туралы өкімді орындау жөніндегі мәселелер бойынша жүргізіледі.</w:t>
      </w:r>
    </w:p>
    <w:bookmarkEnd w:id="2708"/>
    <w:bookmarkStart w:name="z2717" w:id="2709"/>
    <w:p>
      <w:pPr>
        <w:spacing w:after="0"/>
        <w:ind w:left="0"/>
        <w:jc w:val="both"/>
      </w:pPr>
      <w:r>
        <w:rPr>
          <w:rFonts w:ascii="Times New Roman"/>
          <w:b w:val="false"/>
          <w:i w:val="false"/>
          <w:color w:val="000000"/>
          <w:sz w:val="28"/>
        </w:rPr>
        <w:t xml:space="preserve">
      Тақырыптық салықтық тексеру бір мезгілде бірнеше мәселе бойынша жүргізілуі мүмкін. </w:t>
      </w:r>
    </w:p>
    <w:bookmarkEnd w:id="2709"/>
    <w:bookmarkStart w:name="z2718" w:id="2710"/>
    <w:p>
      <w:pPr>
        <w:spacing w:after="0"/>
        <w:ind w:left="0"/>
        <w:jc w:val="both"/>
      </w:pPr>
      <w:r>
        <w:rPr>
          <w:rFonts w:ascii="Times New Roman"/>
          <w:b w:val="false"/>
          <w:i w:val="false"/>
          <w:color w:val="000000"/>
          <w:sz w:val="28"/>
        </w:rPr>
        <w:t>
      3. Салық органдары салық төлеушіге (салық агентіне) камералдық бақылау нәтижелері бойынша анықталған алшақтықтар туралы хабарлама жіберілгенге және оның орындалу мерзімі өткенге дейін сот шот-фактура жазып берудің жасалуын іс жүзінде жұмыстарды орындамай, қызметтерді көрсетпей, тауарларды тиеп-жөнелтпей жүзеге асырылды деп таныған шот-фактураны жазып беру жөніндегі әрекеттерге тақырыптық салықтық тексеруді жүзеге асыруға құқылы емес.</w:t>
      </w:r>
    </w:p>
    <w:bookmarkEnd w:id="2710"/>
    <w:bookmarkStart w:name="z2719" w:id="2711"/>
    <w:p>
      <w:pPr>
        <w:spacing w:after="0"/>
        <w:ind w:left="0"/>
        <w:jc w:val="both"/>
      </w:pPr>
      <w:r>
        <w:rPr>
          <w:rFonts w:ascii="Times New Roman"/>
          <w:b w:val="false"/>
          <w:i w:val="false"/>
          <w:color w:val="000000"/>
          <w:sz w:val="28"/>
        </w:rPr>
        <w:t>
      4. Жеке кәсіпкерлік субъектілерінің бірлестіктерімен келісу бойынша мұндай бірлестіктердің өкілдері нақты салық төлеушіге (салық агентіне) қатысты тағайындалмаған тақырыптық салықтық тексеруді жүргізу кезінде қатысу үшін тартылуы мүмкін.</w:t>
      </w:r>
    </w:p>
    <w:bookmarkEnd w:id="2711"/>
    <w:bookmarkStart w:name="z2720" w:id="2712"/>
    <w:p>
      <w:pPr>
        <w:spacing w:after="0"/>
        <w:ind w:left="0"/>
        <w:jc w:val="both"/>
      </w:pPr>
      <w:r>
        <w:rPr>
          <w:rFonts w:ascii="Times New Roman"/>
          <w:b w:val="false"/>
          <w:i w:val="false"/>
          <w:color w:val="000000"/>
          <w:sz w:val="28"/>
        </w:rPr>
        <w:t>
      Жеке кәсіпкерлік субъектілері бірлестіктерінің өкілдері көрсетілген тақырыптық салықтық тексерулерді жүргізу кезінде салық төлеушінің (салық агентінің) құқықтарының сақталуын бақылауды жүзеге асырады.</w:t>
      </w:r>
    </w:p>
    <w:bookmarkEnd w:id="2712"/>
    <w:bookmarkStart w:name="z2721" w:id="2713"/>
    <w:p>
      <w:pPr>
        <w:spacing w:after="0"/>
        <w:ind w:left="0"/>
        <w:jc w:val="both"/>
      </w:pPr>
      <w:r>
        <w:rPr>
          <w:rFonts w:ascii="Times New Roman"/>
          <w:b w:val="false"/>
          <w:i w:val="false"/>
          <w:color w:val="000000"/>
          <w:sz w:val="28"/>
        </w:rPr>
        <w:t>
      5. Тақырыптық салықтық тексеру мынадай негіздердің бірі:</w:t>
      </w:r>
    </w:p>
    <w:bookmarkEnd w:id="2713"/>
    <w:bookmarkStart w:name="z2722" w:id="2714"/>
    <w:p>
      <w:pPr>
        <w:spacing w:after="0"/>
        <w:ind w:left="0"/>
        <w:jc w:val="both"/>
      </w:pPr>
      <w:r>
        <w:rPr>
          <w:rFonts w:ascii="Times New Roman"/>
          <w:b w:val="false"/>
          <w:i w:val="false"/>
          <w:color w:val="000000"/>
          <w:sz w:val="28"/>
        </w:rPr>
        <w:t>
      1) қосылған құн салығының асып кету сомасының анықтығын растау бойынша – жиырма салықтық кезең ішінде қосылған құн салығының асып кету сомасын тең үлестермен қайтару тәртібін қолдану үшін қосылған құн салығының асып кету сомасын қайтару туралы салық төлеушінің салықтық өтініші;</w:t>
      </w:r>
    </w:p>
    <w:bookmarkEnd w:id="2714"/>
    <w:bookmarkStart w:name="z2723" w:id="2715"/>
    <w:p>
      <w:pPr>
        <w:spacing w:after="0"/>
        <w:ind w:left="0"/>
        <w:jc w:val="both"/>
      </w:pPr>
      <w:r>
        <w:rPr>
          <w:rFonts w:ascii="Times New Roman"/>
          <w:b w:val="false"/>
          <w:i w:val="false"/>
          <w:color w:val="000000"/>
          <w:sz w:val="28"/>
        </w:rPr>
        <w:t>
      2) қосылған құн салығының қайтаруға ұсынылған асып кету сомасының анықтығын растау бойынша – қосылған құн салығы бойынша декларацияда көрсетілген салық төлеушінің қосылған құн салығының асып кету сомасын қайтару туралы талабы бойынша тағайындалған кезде салықтардың және (немесе) бюджетке төленетін төлемдердің жекелеген түрлері бойынша салықтық міндеттемені орындау және қосылған құн салығының асып кету сомаларының, оның ішінде қайтаруға ұсынылған сомаларының анықтығын растау мәселелері бойынша бір мезгілде жүргізіледі.</w:t>
      </w:r>
    </w:p>
    <w:bookmarkEnd w:id="2715"/>
    <w:bookmarkStart w:name="z2724" w:id="2716"/>
    <w:p>
      <w:pPr>
        <w:spacing w:after="0"/>
        <w:ind w:left="0"/>
        <w:jc w:val="left"/>
      </w:pPr>
      <w:r>
        <w:rPr>
          <w:rFonts w:ascii="Times New Roman"/>
          <w:b/>
          <w:i w:val="false"/>
          <w:color w:val="000000"/>
        </w:rPr>
        <w:t xml:space="preserve"> 157-бап. Қарсы салықтық тексеру</w:t>
      </w:r>
    </w:p>
    <w:bookmarkEnd w:id="2716"/>
    <w:bookmarkStart w:name="z2725" w:id="2717"/>
    <w:p>
      <w:pPr>
        <w:spacing w:after="0"/>
        <w:ind w:left="0"/>
        <w:jc w:val="both"/>
      </w:pPr>
      <w:r>
        <w:rPr>
          <w:rFonts w:ascii="Times New Roman"/>
          <w:b w:val="false"/>
          <w:i w:val="false"/>
          <w:color w:val="000000"/>
          <w:sz w:val="28"/>
        </w:rPr>
        <w:t xml:space="preserve">
      1. Қарсы салықтық тексеру – кешенді немесе тақырыптық салықтық тексеру жүргізілетін салық төлеушімен (салық агентімен) операцияларды жүзеге асырған тұлғаларды осындай операциялар туралы қосымша ақпарат алу, көрсетілген салық төлеушіні (салық агентін) салықтық тексеру барысында туындайтын мәселелер бойынша операциялар фактісі мен мазмұнын растау мақсатында қосалқы салықтық тексеру. </w:t>
      </w:r>
    </w:p>
    <w:bookmarkEnd w:id="2717"/>
    <w:bookmarkStart w:name="z2726" w:id="2718"/>
    <w:p>
      <w:pPr>
        <w:spacing w:after="0"/>
        <w:ind w:left="0"/>
        <w:jc w:val="both"/>
      </w:pPr>
      <w:r>
        <w:rPr>
          <w:rFonts w:ascii="Times New Roman"/>
          <w:b w:val="false"/>
          <w:i w:val="false"/>
          <w:color w:val="000000"/>
          <w:sz w:val="28"/>
        </w:rPr>
        <w:t>
      Бұл ретте қарсы салықтық тексеру талап қоюдың ескіру мерзімі шегінде салық төлеушіні (салық агентін) тексеру кезеңіне сәйкес келетін кезеңге жүргізіледі.</w:t>
      </w:r>
    </w:p>
    <w:bookmarkEnd w:id="2718"/>
    <w:bookmarkStart w:name="z2727" w:id="2719"/>
    <w:p>
      <w:pPr>
        <w:spacing w:after="0"/>
        <w:ind w:left="0"/>
        <w:jc w:val="both"/>
      </w:pPr>
      <w:r>
        <w:rPr>
          <w:rFonts w:ascii="Times New Roman"/>
          <w:b w:val="false"/>
          <w:i w:val="false"/>
          <w:color w:val="000000"/>
          <w:sz w:val="28"/>
        </w:rPr>
        <w:t>
      2. Қарсы салықтық тексеру уәкілетті орган айқындайтын тәртіппен тағайындалады.</w:t>
      </w:r>
    </w:p>
    <w:bookmarkEnd w:id="2719"/>
    <w:bookmarkStart w:name="z2728" w:id="2720"/>
    <w:p>
      <w:pPr>
        <w:spacing w:after="0"/>
        <w:ind w:left="0"/>
        <w:jc w:val="both"/>
      </w:pPr>
      <w:r>
        <w:rPr>
          <w:rFonts w:ascii="Times New Roman"/>
          <w:b w:val="false"/>
          <w:i w:val="false"/>
          <w:color w:val="000000"/>
          <w:sz w:val="28"/>
        </w:rPr>
        <w:t>
      3. Қарсы салықтық тексеру деп:</w:t>
      </w:r>
    </w:p>
    <w:bookmarkEnd w:id="2720"/>
    <w:bookmarkStart w:name="z2729" w:id="2721"/>
    <w:p>
      <w:pPr>
        <w:spacing w:after="0"/>
        <w:ind w:left="0"/>
        <w:jc w:val="both"/>
      </w:pPr>
      <w:r>
        <w:rPr>
          <w:rFonts w:ascii="Times New Roman"/>
          <w:b w:val="false"/>
          <w:i w:val="false"/>
          <w:color w:val="000000"/>
          <w:sz w:val="28"/>
        </w:rPr>
        <w:t>
      1) тараптардың бірі Қазақстан Республикасы болып табылатын, салық немесе құқық қорғау органдары арасындағы өзара ынтымақтастық туралы халықаралық шарттарға (келісімдерге), сондай-ақ Қазақстан Республикасы халықаралық ұйымдармен жасасқан шарттарға сәйкес басқа мемлекеттердің салық немесе құқық қорғау органдарының, халықаралық ұйымдардың сұрау салулары бойынша;</w:t>
      </w:r>
    </w:p>
    <w:bookmarkEnd w:id="2721"/>
    <w:bookmarkStart w:name="z2730" w:id="2722"/>
    <w:p>
      <w:pPr>
        <w:spacing w:after="0"/>
        <w:ind w:left="0"/>
        <w:jc w:val="both"/>
      </w:pPr>
      <w:r>
        <w:rPr>
          <w:rFonts w:ascii="Times New Roman"/>
          <w:b w:val="false"/>
          <w:i w:val="false"/>
          <w:color w:val="000000"/>
          <w:sz w:val="28"/>
        </w:rPr>
        <w:t>
      2) деңгейлес мониторингке қатысушылармен операцияларды жүзеге асыратын тұлғаларға қатысты жүргізілетін тексеру де танылады.</w:t>
      </w:r>
    </w:p>
    <w:bookmarkEnd w:id="2722"/>
    <w:bookmarkStart w:name="z2731" w:id="2723"/>
    <w:p>
      <w:pPr>
        <w:spacing w:after="0"/>
        <w:ind w:left="0"/>
        <w:jc w:val="left"/>
      </w:pPr>
      <w:r>
        <w:rPr>
          <w:rFonts w:ascii="Times New Roman"/>
          <w:b/>
          <w:i w:val="false"/>
          <w:color w:val="000000"/>
        </w:rPr>
        <w:t xml:space="preserve"> 158-бап. Хронометраждық зерттеп-қарау</w:t>
      </w:r>
    </w:p>
    <w:bookmarkEnd w:id="2723"/>
    <w:bookmarkStart w:name="z2732" w:id="2724"/>
    <w:p>
      <w:pPr>
        <w:spacing w:after="0"/>
        <w:ind w:left="0"/>
        <w:jc w:val="both"/>
      </w:pPr>
      <w:r>
        <w:rPr>
          <w:rFonts w:ascii="Times New Roman"/>
          <w:b w:val="false"/>
          <w:i w:val="false"/>
          <w:color w:val="000000"/>
          <w:sz w:val="28"/>
        </w:rPr>
        <w:t xml:space="preserve">
      1. Хронометраждық зерттеп-қарау – зерттеп-қарау жүргізілетін кезең ішінде салық төлеушінің нақты кірісін және кіріс алуға бағытталған қызметке байланысты нақты шығындарын анықтау мақсатында салық органы жүргізетін салықтық тексеру. </w:t>
      </w:r>
    </w:p>
    <w:bookmarkEnd w:id="2724"/>
    <w:bookmarkStart w:name="z2733" w:id="2725"/>
    <w:p>
      <w:pPr>
        <w:spacing w:after="0"/>
        <w:ind w:left="0"/>
        <w:jc w:val="both"/>
      </w:pPr>
      <w:r>
        <w:rPr>
          <w:rFonts w:ascii="Times New Roman"/>
          <w:b w:val="false"/>
          <w:i w:val="false"/>
          <w:color w:val="000000"/>
          <w:sz w:val="28"/>
        </w:rPr>
        <w:t xml:space="preserve">
      2. Хронометраждық зерттеп-қарау нәтижелері: </w:t>
      </w:r>
    </w:p>
    <w:bookmarkEnd w:id="2725"/>
    <w:bookmarkStart w:name="z2734" w:id="2726"/>
    <w:p>
      <w:pPr>
        <w:spacing w:after="0"/>
        <w:ind w:left="0"/>
        <w:jc w:val="both"/>
      </w:pPr>
      <w:r>
        <w:rPr>
          <w:rFonts w:ascii="Times New Roman"/>
          <w:b w:val="false"/>
          <w:i w:val="false"/>
          <w:color w:val="000000"/>
          <w:sz w:val="28"/>
        </w:rPr>
        <w:t xml:space="preserve">
      1) салықтық тәуекелдерді басқару жүйесінде пайдаланылады; </w:t>
      </w:r>
    </w:p>
    <w:bookmarkEnd w:id="2726"/>
    <w:bookmarkStart w:name="z2735" w:id="2727"/>
    <w:p>
      <w:pPr>
        <w:spacing w:after="0"/>
        <w:ind w:left="0"/>
        <w:jc w:val="both"/>
      </w:pPr>
      <w:r>
        <w:rPr>
          <w:rFonts w:ascii="Times New Roman"/>
          <w:b w:val="false"/>
          <w:i w:val="false"/>
          <w:color w:val="000000"/>
          <w:sz w:val="28"/>
        </w:rPr>
        <w:t xml:space="preserve">
      2) кешенді немесе тақырыптық салықтық тексеру қорытындылары бойынша салықтар мен бюджетке төленетін төлемдер сомаларын есепке жазуды жүргізу кезінде ескеріледі. </w:t>
      </w:r>
    </w:p>
    <w:bookmarkEnd w:id="2727"/>
    <w:bookmarkStart w:name="z2736" w:id="2728"/>
    <w:p>
      <w:pPr>
        <w:spacing w:after="0"/>
        <w:ind w:left="0"/>
        <w:jc w:val="both"/>
      </w:pPr>
      <w:r>
        <w:rPr>
          <w:rFonts w:ascii="Times New Roman"/>
          <w:b w:val="false"/>
          <w:i w:val="false"/>
          <w:color w:val="000000"/>
          <w:sz w:val="28"/>
        </w:rPr>
        <w:t>
      3. Салық органы хронометраждық зерттеп-қарауды жүргізу туралы шешімді уәкілетті орган айқындайтын тәртіппен, салық төлеушінің тіркеу деректерінде көрсетілген тұрған жері бойынша және (немесе) салық салу объектiсiнің және (немесе) салық салуға байланысты объектiнің тұрған жері бойынша шығарады.</w:t>
      </w:r>
    </w:p>
    <w:bookmarkEnd w:id="2728"/>
    <w:bookmarkStart w:name="z2737" w:id="2729"/>
    <w:p>
      <w:pPr>
        <w:spacing w:after="0"/>
        <w:ind w:left="0"/>
        <w:jc w:val="left"/>
      </w:pPr>
      <w:r>
        <w:rPr>
          <w:rFonts w:ascii="Times New Roman"/>
          <w:b/>
          <w:i w:val="false"/>
          <w:color w:val="000000"/>
        </w:rPr>
        <w:t xml:space="preserve"> 159-бап. Салықтық тексеруге қатысушылар</w:t>
      </w:r>
    </w:p>
    <w:bookmarkEnd w:id="2729"/>
    <w:bookmarkStart w:name="z2738" w:id="2730"/>
    <w:p>
      <w:pPr>
        <w:spacing w:after="0"/>
        <w:ind w:left="0"/>
        <w:jc w:val="both"/>
      </w:pPr>
      <w:r>
        <w:rPr>
          <w:rFonts w:ascii="Times New Roman"/>
          <w:b w:val="false"/>
          <w:i w:val="false"/>
          <w:color w:val="000000"/>
          <w:sz w:val="28"/>
        </w:rPr>
        <w:t xml:space="preserve">
      1. Мыналар салықтық тексеруге қатысушылар болып табылады: </w:t>
      </w:r>
    </w:p>
    <w:bookmarkEnd w:id="2730"/>
    <w:bookmarkStart w:name="z2739" w:id="2731"/>
    <w:p>
      <w:pPr>
        <w:spacing w:after="0"/>
        <w:ind w:left="0"/>
        <w:jc w:val="both"/>
      </w:pPr>
      <w:r>
        <w:rPr>
          <w:rFonts w:ascii="Times New Roman"/>
          <w:b w:val="false"/>
          <w:i w:val="false"/>
          <w:color w:val="000000"/>
          <w:sz w:val="28"/>
        </w:rPr>
        <w:t>
      1) салық органының салықтық тексеруді жүргізетін лауазымды адамдары;</w:t>
      </w:r>
    </w:p>
    <w:bookmarkEnd w:id="2731"/>
    <w:bookmarkStart w:name="z2740" w:id="2732"/>
    <w:p>
      <w:pPr>
        <w:spacing w:after="0"/>
        <w:ind w:left="0"/>
        <w:jc w:val="both"/>
      </w:pPr>
      <w:r>
        <w:rPr>
          <w:rFonts w:ascii="Times New Roman"/>
          <w:b w:val="false"/>
          <w:i w:val="false"/>
          <w:color w:val="000000"/>
          <w:sz w:val="28"/>
        </w:rPr>
        <w:t>
      2) осы Кодекске сәйкес салық органы салықтық тексеруді жүргізуге тартатын, нұсқамада көрсетілген мамандар (бұдан әрі – маман);</w:t>
      </w:r>
    </w:p>
    <w:bookmarkEnd w:id="2732"/>
    <w:bookmarkStart w:name="z2741" w:id="2733"/>
    <w:p>
      <w:pPr>
        <w:spacing w:after="0"/>
        <w:ind w:left="0"/>
        <w:jc w:val="both"/>
      </w:pPr>
      <w:r>
        <w:rPr>
          <w:rFonts w:ascii="Times New Roman"/>
          <w:b w:val="false"/>
          <w:i w:val="false"/>
          <w:color w:val="000000"/>
          <w:sz w:val="28"/>
        </w:rPr>
        <w:t>
      3) тексерілетін тұлғалар:</w:t>
      </w:r>
    </w:p>
    <w:bookmarkEnd w:id="2733"/>
    <w:bookmarkStart w:name="z2742" w:id="2734"/>
    <w:p>
      <w:pPr>
        <w:spacing w:after="0"/>
        <w:ind w:left="0"/>
        <w:jc w:val="both"/>
      </w:pPr>
      <w:r>
        <w:rPr>
          <w:rFonts w:ascii="Times New Roman"/>
          <w:b w:val="false"/>
          <w:i w:val="false"/>
          <w:color w:val="000000"/>
          <w:sz w:val="28"/>
        </w:rPr>
        <w:t>
      нақты салық төлеушіге (салық агентіне) қатысты тағайындалмаған тақырыптық салықтық тексерулер кезінде – нұсқамада көрсетілген аумақ учаскесіндегі салық төлеуші, оның ішінде ЕАЭО-ға мүше мемлекеттердің және ЕАЭО-ға мүше болып табылмайтын мемлекеттердің салық төлеушісі;</w:t>
      </w:r>
    </w:p>
    <w:bookmarkEnd w:id="2734"/>
    <w:bookmarkStart w:name="z2743" w:id="2735"/>
    <w:p>
      <w:pPr>
        <w:spacing w:after="0"/>
        <w:ind w:left="0"/>
        <w:jc w:val="both"/>
      </w:pPr>
      <w:r>
        <w:rPr>
          <w:rFonts w:ascii="Times New Roman"/>
          <w:b w:val="false"/>
          <w:i w:val="false"/>
          <w:color w:val="000000"/>
          <w:sz w:val="28"/>
        </w:rPr>
        <w:t>
      салықтық тексерулердің басқа нысандары кезiнде – нұсқамада көрсетiлген салық төлеушi (салық агенті).</w:t>
      </w:r>
    </w:p>
    <w:bookmarkEnd w:id="2735"/>
    <w:bookmarkStart w:name="z2744" w:id="2736"/>
    <w:p>
      <w:pPr>
        <w:spacing w:after="0"/>
        <w:ind w:left="0"/>
        <w:jc w:val="both"/>
      </w:pPr>
      <w:r>
        <w:rPr>
          <w:rFonts w:ascii="Times New Roman"/>
          <w:b w:val="false"/>
          <w:i w:val="false"/>
          <w:color w:val="000000"/>
          <w:sz w:val="28"/>
        </w:rPr>
        <w:t xml:space="preserve">
      2. Арнаулы білім мен дағдыларды талап ететін мәселелерді зерттеу және консультациялар алу үшін салық органы осындай арнаулы білімі мен дағдылары бар маманды, оның ішінде Қазақстан Республикасының өзге де мемлекеттік органдарының лауазымды адамдарын салықтық тексеруге тартуға құқылы. </w:t>
      </w:r>
    </w:p>
    <w:bookmarkEnd w:id="2736"/>
    <w:bookmarkStart w:name="z2745" w:id="2737"/>
    <w:p>
      <w:pPr>
        <w:spacing w:after="0"/>
        <w:ind w:left="0"/>
        <w:jc w:val="both"/>
      </w:pPr>
      <w:r>
        <w:rPr>
          <w:rFonts w:ascii="Times New Roman"/>
          <w:b w:val="false"/>
          <w:i w:val="false"/>
          <w:color w:val="000000"/>
          <w:sz w:val="28"/>
        </w:rPr>
        <w:t xml:space="preserve">
      Қағаз жеткізгіште немесе электрондық құжат нысанында ұсынылған, салық органының лауазымды адамы көтерген мәселелер бойынша тексеруге тартылған маман салықтық тексеру барысында пайдаланылатын қорытынды жасайды. </w:t>
      </w:r>
    </w:p>
    <w:bookmarkEnd w:id="2737"/>
    <w:bookmarkStart w:name="z2746" w:id="2738"/>
    <w:p>
      <w:pPr>
        <w:spacing w:after="0"/>
        <w:ind w:left="0"/>
        <w:jc w:val="both"/>
      </w:pPr>
      <w:r>
        <w:rPr>
          <w:rFonts w:ascii="Times New Roman"/>
          <w:b w:val="false"/>
          <w:i w:val="false"/>
          <w:color w:val="000000"/>
          <w:sz w:val="28"/>
        </w:rPr>
        <w:t xml:space="preserve">
      Осындай жазбаша мәселелер мен қорытындылардың көшірмелері салықтық тексеру актісіне, оның ішінде салық төлеушіге (салық агентіне) табыс етілетін данаға қоса беріледі. </w:t>
      </w:r>
    </w:p>
    <w:bookmarkEnd w:id="2738"/>
    <w:bookmarkStart w:name="z2747" w:id="2739"/>
    <w:p>
      <w:pPr>
        <w:spacing w:after="0"/>
        <w:ind w:left="0"/>
        <w:jc w:val="both"/>
      </w:pPr>
      <w:r>
        <w:rPr>
          <w:rFonts w:ascii="Times New Roman"/>
          <w:b w:val="false"/>
          <w:i w:val="false"/>
          <w:color w:val="000000"/>
          <w:sz w:val="28"/>
        </w:rPr>
        <w:t xml:space="preserve">
      3. Салықтық тексеру тексерілетін салық төлеушінің (салық агентінің) кәсіпкерлік қызметіне байланысты мәселелер бойынша тексерілетін салық төлеуші (салық агенті) туралы мәліметтерді алу үшін осындай қызмет бойынша жиынтық салықтық есепке алуды жүргізуге жауапты жай серіктестікке (консорциумға) қатысушылардың уәкілетті өкіліне қатысты да жүзеге асырылады. </w:t>
      </w:r>
    </w:p>
    <w:bookmarkEnd w:id="2739"/>
    <w:bookmarkStart w:name="z2748" w:id="2740"/>
    <w:p>
      <w:pPr>
        <w:spacing w:after="0"/>
        <w:ind w:left="0"/>
        <w:jc w:val="left"/>
      </w:pPr>
      <w:r>
        <w:rPr>
          <w:rFonts w:ascii="Times New Roman"/>
          <w:b/>
          <w:i w:val="false"/>
          <w:color w:val="000000"/>
        </w:rPr>
        <w:t xml:space="preserve"> 160-бап. Салық органының лауазымды адамдарының салықтық тексеруді жүргізу кезіндегі құқықтары мен міндеттері</w:t>
      </w:r>
    </w:p>
    <w:bookmarkEnd w:id="2740"/>
    <w:bookmarkStart w:name="z2749" w:id="2741"/>
    <w:p>
      <w:pPr>
        <w:spacing w:after="0"/>
        <w:ind w:left="0"/>
        <w:jc w:val="both"/>
      </w:pPr>
      <w:r>
        <w:rPr>
          <w:rFonts w:ascii="Times New Roman"/>
          <w:b w:val="false"/>
          <w:i w:val="false"/>
          <w:color w:val="000000"/>
          <w:sz w:val="28"/>
        </w:rPr>
        <w:t xml:space="preserve">
      1. Тексерілетін кезең үшін салықтық тексеруді жүргізу кезінде салық органының лауазымды адамдарының: </w:t>
      </w:r>
    </w:p>
    <w:bookmarkEnd w:id="2741"/>
    <w:bookmarkStart w:name="z2750" w:id="2742"/>
    <w:p>
      <w:pPr>
        <w:spacing w:after="0"/>
        <w:ind w:left="0"/>
        <w:jc w:val="both"/>
      </w:pPr>
      <w:r>
        <w:rPr>
          <w:rFonts w:ascii="Times New Roman"/>
          <w:b w:val="false"/>
          <w:i w:val="false"/>
          <w:color w:val="000000"/>
          <w:sz w:val="28"/>
        </w:rPr>
        <w:t>
      1) банк ұйымдарынан тексерілетін тұлғаның банктік шоттарының болуы және нөмірлері туралы құжаттар мен мәліметтерді, сондай-ақ тексеруді жүргізу үшін қажетті, оның ішінде Қазақстан Республикасының заңнамасына сәйкес банктік құпияны құрайтын салық төлеушілердің (тексерілетін тұлғалардың) шоттары бойынша ақша қалдықтары мен қозғалысына қатысты құжаттар және мәліметтерді талап етуге және алуға;</w:t>
      </w:r>
    </w:p>
    <w:bookmarkEnd w:id="2742"/>
    <w:bookmarkStart w:name="z2751" w:id="2743"/>
    <w:p>
      <w:pPr>
        <w:spacing w:after="0"/>
        <w:ind w:left="0"/>
        <w:jc w:val="both"/>
      </w:pPr>
      <w:r>
        <w:rPr>
          <w:rFonts w:ascii="Times New Roman"/>
          <w:b w:val="false"/>
          <w:i w:val="false"/>
          <w:color w:val="000000"/>
          <w:sz w:val="28"/>
        </w:rPr>
        <w:t>
      2) мемлекеттік органдардан тексеруді жүргізу үшін қажетті, оның ішінде Қазақстан Республикасының заңдарына сәйкес коммерциялық, банктік, салықтық және өзге де заңмен қорғалатын құпияны құрайтын құжаттар мен мәліметтерді сұратуға және алуға;</w:t>
      </w:r>
    </w:p>
    <w:bookmarkEnd w:id="2743"/>
    <w:bookmarkStart w:name="z2752" w:id="2744"/>
    <w:p>
      <w:pPr>
        <w:spacing w:after="0"/>
        <w:ind w:left="0"/>
        <w:jc w:val="both"/>
      </w:pPr>
      <w:r>
        <w:rPr>
          <w:rFonts w:ascii="Times New Roman"/>
          <w:b w:val="false"/>
          <w:i w:val="false"/>
          <w:color w:val="000000"/>
          <w:sz w:val="28"/>
        </w:rPr>
        <w:t>
      3) қағаз және электрондық жеткізгіштерде есепке алу құжаттамасын, сондай-ақ салықтық тексеру нысанасына сәйкес автоматтандырылған дерекқорларға (ақпараттық жүйелерге) қолжетімділікті талап етуге және алуға;</w:t>
      </w:r>
    </w:p>
    <w:bookmarkEnd w:id="2744"/>
    <w:bookmarkStart w:name="z2753" w:id="2745"/>
    <w:p>
      <w:pPr>
        <w:spacing w:after="0"/>
        <w:ind w:left="0"/>
        <w:jc w:val="both"/>
      </w:pPr>
      <w:r>
        <w:rPr>
          <w:rFonts w:ascii="Times New Roman"/>
          <w:b w:val="false"/>
          <w:i w:val="false"/>
          <w:color w:val="000000"/>
          <w:sz w:val="28"/>
        </w:rPr>
        <w:t>
      4) салықтық тексеру барысында туындайтын мәселелер бойынша салық төлеушіден, оның ішінде оның жұмыскерлерінен жазбаша түсініктер талап етуге және алуға;</w:t>
      </w:r>
    </w:p>
    <w:bookmarkEnd w:id="2745"/>
    <w:bookmarkStart w:name="z2754" w:id="2746"/>
    <w:p>
      <w:pPr>
        <w:spacing w:after="0"/>
        <w:ind w:left="0"/>
        <w:jc w:val="both"/>
      </w:pPr>
      <w:r>
        <w:rPr>
          <w:rFonts w:ascii="Times New Roman"/>
          <w:b w:val="false"/>
          <w:i w:val="false"/>
          <w:color w:val="000000"/>
          <w:sz w:val="28"/>
        </w:rPr>
        <w:t>
      5) салықтық тексеруді жүргізу барысында туындаған мәселелер бойынша мемлекеттік және шет мемлекеттердің өзге де органдарына (ұйымдарына) сұрау салулар жіберуге;</w:t>
      </w:r>
    </w:p>
    <w:bookmarkEnd w:id="2746"/>
    <w:bookmarkStart w:name="z2755" w:id="2747"/>
    <w:p>
      <w:pPr>
        <w:spacing w:after="0"/>
        <w:ind w:left="0"/>
        <w:jc w:val="both"/>
      </w:pPr>
      <w:r>
        <w:rPr>
          <w:rFonts w:ascii="Times New Roman"/>
          <w:b w:val="false"/>
          <w:i w:val="false"/>
          <w:color w:val="000000"/>
          <w:sz w:val="28"/>
        </w:rPr>
        <w:t>
      6) салық төлеушіден (салық агентінен) бухгалтерлік және салықтық есепке алуды автоматтандыруға арналған бағдарламалық қамтамасыз ету деректерін қарауға және (немесе) олар пайдаланатын және:</w:t>
      </w:r>
    </w:p>
    <w:bookmarkEnd w:id="2747"/>
    <w:bookmarkStart w:name="z2756" w:id="2748"/>
    <w:p>
      <w:pPr>
        <w:spacing w:after="0"/>
        <w:ind w:left="0"/>
        <w:jc w:val="both"/>
      </w:pPr>
      <w:r>
        <w:rPr>
          <w:rFonts w:ascii="Times New Roman"/>
          <w:b w:val="false"/>
          <w:i w:val="false"/>
          <w:color w:val="000000"/>
          <w:sz w:val="28"/>
        </w:rPr>
        <w:t>
      бастапқы есепке алу құжаттарының деректерін;</w:t>
      </w:r>
    </w:p>
    <w:bookmarkEnd w:id="2748"/>
    <w:bookmarkStart w:name="z2757" w:id="2749"/>
    <w:p>
      <w:pPr>
        <w:spacing w:after="0"/>
        <w:ind w:left="0"/>
        <w:jc w:val="both"/>
      </w:pPr>
      <w:r>
        <w:rPr>
          <w:rFonts w:ascii="Times New Roman"/>
          <w:b w:val="false"/>
          <w:i w:val="false"/>
          <w:color w:val="000000"/>
          <w:sz w:val="28"/>
        </w:rPr>
        <w:t>
      бухгалтерлік есепке алу тіркелімдерінің деректерін;</w:t>
      </w:r>
    </w:p>
    <w:bookmarkEnd w:id="2749"/>
    <w:bookmarkStart w:name="z2758" w:id="2750"/>
    <w:p>
      <w:pPr>
        <w:spacing w:after="0"/>
        <w:ind w:left="0"/>
        <w:jc w:val="both"/>
      </w:pPr>
      <w:r>
        <w:rPr>
          <w:rFonts w:ascii="Times New Roman"/>
          <w:b w:val="false"/>
          <w:i w:val="false"/>
          <w:color w:val="000000"/>
          <w:sz w:val="28"/>
        </w:rPr>
        <w:t>
      салық салу объектілері және (немесе) салық салуға байланысты объектілер туралы ақпаратты қамтитын ақпараттық жүйеге қол жеткізу құқығын беруді талап етуге құқығы бар.</w:t>
      </w:r>
    </w:p>
    <w:bookmarkEnd w:id="2750"/>
    <w:bookmarkStart w:name="z2759" w:id="2751"/>
    <w:p>
      <w:pPr>
        <w:spacing w:after="0"/>
        <w:ind w:left="0"/>
        <w:jc w:val="both"/>
      </w:pPr>
      <w:r>
        <w:rPr>
          <w:rFonts w:ascii="Times New Roman"/>
          <w:b w:val="false"/>
          <w:i w:val="false"/>
          <w:color w:val="000000"/>
          <w:sz w:val="28"/>
        </w:rPr>
        <w:t>
      Кірістер мен шығыстарға қатысты деңгейлес мониторингті жүзеге асыру және салықтық тексеруді жүргізу барысында осындай талап қойылған жағдайды қоспағанда, осы тармақшаның бірінші бөлігінің ережесі Қазақстан Республикасының заңдарына сәйкес банк құпиясын құрайтын мәліметтерді қамтитын банк ұйымдарының бағдарламалық қамтамасыз етілуіне және (немесе) ақпараттық жүйесіне қолданылмайды;</w:t>
      </w:r>
    </w:p>
    <w:bookmarkEnd w:id="2751"/>
    <w:bookmarkStart w:name="z2760" w:id="2752"/>
    <w:p>
      <w:pPr>
        <w:spacing w:after="0"/>
        <w:ind w:left="0"/>
        <w:jc w:val="both"/>
      </w:pPr>
      <w:r>
        <w:rPr>
          <w:rFonts w:ascii="Times New Roman"/>
          <w:b w:val="false"/>
          <w:i w:val="false"/>
          <w:color w:val="000000"/>
          <w:sz w:val="28"/>
        </w:rPr>
        <w:t>
      7) тұрған жеріне қарамастан, салық салу объектісі және (немесе) салық салуға байланысты объект болып табылатын мүлікті зерттеп-қарауға, тексерілетін тұлғаның мүлкіне (тұрғын үй-жайлардан басқа), оның ішінде тауар-көлік жүкқұжаттарында көрсетілген мәліметтерге сәйкестігіне түгендеу жүргізуге;</w:t>
      </w:r>
    </w:p>
    <w:bookmarkEnd w:id="2752"/>
    <w:bookmarkStart w:name="z2761" w:id="2753"/>
    <w:p>
      <w:pPr>
        <w:spacing w:after="0"/>
        <w:ind w:left="0"/>
        <w:jc w:val="both"/>
      </w:pPr>
      <w:r>
        <w:rPr>
          <w:rFonts w:ascii="Times New Roman"/>
          <w:b w:val="false"/>
          <w:i w:val="false"/>
          <w:color w:val="000000"/>
          <w:sz w:val="28"/>
        </w:rPr>
        <w:t>
      8) салық салу объектілерін және (немесе) салық салуға байланысты объектілерді осы Кодексте айқындалған тәртіппен жанама әдіспен айқындауға;</w:t>
      </w:r>
    </w:p>
    <w:bookmarkEnd w:id="2753"/>
    <w:bookmarkStart w:name="z2762" w:id="2754"/>
    <w:p>
      <w:pPr>
        <w:spacing w:after="0"/>
        <w:ind w:left="0"/>
        <w:jc w:val="both"/>
      </w:pPr>
      <w:r>
        <w:rPr>
          <w:rFonts w:ascii="Times New Roman"/>
          <w:b w:val="false"/>
          <w:i w:val="false"/>
          <w:color w:val="000000"/>
          <w:sz w:val="28"/>
        </w:rPr>
        <w:t>
      9) осы Кодекске және Қазақстан Республикасының заңдарына сәйкес өзге де құқықтарды жүзеге асыруға құқығы бар.</w:t>
      </w:r>
    </w:p>
    <w:bookmarkEnd w:id="2754"/>
    <w:bookmarkStart w:name="z2763" w:id="2755"/>
    <w:p>
      <w:pPr>
        <w:spacing w:after="0"/>
        <w:ind w:left="0"/>
        <w:jc w:val="both"/>
      </w:pPr>
      <w:r>
        <w:rPr>
          <w:rFonts w:ascii="Times New Roman"/>
          <w:b w:val="false"/>
          <w:i w:val="false"/>
          <w:color w:val="000000"/>
          <w:sz w:val="28"/>
        </w:rPr>
        <w:t>
      2. Салықтық тексеруді жүргізу кезінде салық органының лауазымды адамдары:</w:t>
      </w:r>
    </w:p>
    <w:bookmarkEnd w:id="2755"/>
    <w:bookmarkStart w:name="z2764" w:id="2756"/>
    <w:p>
      <w:pPr>
        <w:spacing w:after="0"/>
        <w:ind w:left="0"/>
        <w:jc w:val="both"/>
      </w:pPr>
      <w:r>
        <w:rPr>
          <w:rFonts w:ascii="Times New Roman"/>
          <w:b w:val="false"/>
          <w:i w:val="false"/>
          <w:color w:val="000000"/>
          <w:sz w:val="28"/>
        </w:rPr>
        <w:t>
      1) тексерілетін тұлғаның құқықтары мен заңды мүдделерін сақтауға, құқыққа сыйымсыз шешімдермен және әрекеттермен (әрекетсіздігімен) тексерілетін тұлғаға зиян келтіруге жол бермеуге;</w:t>
      </w:r>
    </w:p>
    <w:bookmarkEnd w:id="2756"/>
    <w:bookmarkStart w:name="z2765" w:id="2757"/>
    <w:p>
      <w:pPr>
        <w:spacing w:after="0"/>
        <w:ind w:left="0"/>
        <w:jc w:val="both"/>
      </w:pPr>
      <w:r>
        <w:rPr>
          <w:rFonts w:ascii="Times New Roman"/>
          <w:b w:val="false"/>
          <w:i w:val="false"/>
          <w:color w:val="000000"/>
          <w:sz w:val="28"/>
        </w:rPr>
        <w:t>
      2) салықтық тексеруді жүргізу кезінде алынған және жасалған құжаттардың сақталуын қамтамасыз етуге, Қазақстан Республикасының заңдарында көзделген жағдайларды қоспағанда, тексерілетін тұлғаның келісімінсіз олардың мазмұнын жария етпеуге;</w:t>
      </w:r>
    </w:p>
    <w:bookmarkEnd w:id="2757"/>
    <w:bookmarkStart w:name="z2766" w:id="2758"/>
    <w:p>
      <w:pPr>
        <w:spacing w:after="0"/>
        <w:ind w:left="0"/>
        <w:jc w:val="both"/>
      </w:pPr>
      <w:r>
        <w:rPr>
          <w:rFonts w:ascii="Times New Roman"/>
          <w:b w:val="false"/>
          <w:i w:val="false"/>
          <w:color w:val="000000"/>
          <w:sz w:val="28"/>
        </w:rPr>
        <w:t>
      3) қызметтік әдепті сақтауға;</w:t>
      </w:r>
    </w:p>
    <w:bookmarkEnd w:id="2758"/>
    <w:bookmarkStart w:name="z2767" w:id="2759"/>
    <w:p>
      <w:pPr>
        <w:spacing w:after="0"/>
        <w:ind w:left="0"/>
        <w:jc w:val="both"/>
      </w:pPr>
      <w:r>
        <w:rPr>
          <w:rFonts w:ascii="Times New Roman"/>
          <w:b w:val="false"/>
          <w:i w:val="false"/>
          <w:color w:val="000000"/>
          <w:sz w:val="28"/>
        </w:rPr>
        <w:t>
      4) салықтық тексеруді жүргізу кезеңінде тексерілетін салық төлеушінің белгіленген жұмыс режимін бұзбауға;</w:t>
      </w:r>
    </w:p>
    <w:bookmarkEnd w:id="2759"/>
    <w:bookmarkStart w:name="z2768" w:id="2760"/>
    <w:p>
      <w:pPr>
        <w:spacing w:after="0"/>
        <w:ind w:left="0"/>
        <w:jc w:val="both"/>
      </w:pPr>
      <w:r>
        <w:rPr>
          <w:rFonts w:ascii="Times New Roman"/>
          <w:b w:val="false"/>
          <w:i w:val="false"/>
          <w:color w:val="000000"/>
          <w:sz w:val="28"/>
        </w:rPr>
        <w:t>
      5) тексерілетін тұлғаның талап етуі бойынша салықтық тексерулерді жүргізу тәртібіне қатысты осы Кодекстің ережелері туралы қажетті ақпарат беруге;</w:t>
      </w:r>
    </w:p>
    <w:bookmarkEnd w:id="2760"/>
    <w:bookmarkStart w:name="z2769" w:id="2761"/>
    <w:p>
      <w:pPr>
        <w:spacing w:after="0"/>
        <w:ind w:left="0"/>
        <w:jc w:val="both"/>
      </w:pPr>
      <w:r>
        <w:rPr>
          <w:rFonts w:ascii="Times New Roman"/>
          <w:b w:val="false"/>
          <w:i w:val="false"/>
          <w:color w:val="000000"/>
          <w:sz w:val="28"/>
        </w:rPr>
        <w:t>
      6) салықтық тексеруді жүргізу кезінде тексерілетін тұлғаның өкілдеріне нұсқаманы, сондай-ақ өздерінің қызметтік куәліктерін не сәйкестендіру карталарын көрсетуге;</w:t>
      </w:r>
    </w:p>
    <w:bookmarkEnd w:id="2761"/>
    <w:bookmarkStart w:name="z2770" w:id="2762"/>
    <w:p>
      <w:pPr>
        <w:spacing w:after="0"/>
        <w:ind w:left="0"/>
        <w:jc w:val="both"/>
      </w:pPr>
      <w:r>
        <w:rPr>
          <w:rFonts w:ascii="Times New Roman"/>
          <w:b w:val="false"/>
          <w:i w:val="false"/>
          <w:color w:val="000000"/>
          <w:sz w:val="28"/>
        </w:rPr>
        <w:t>
      7) осы Кодексте көзделген өзге де міндеттерді орындауға міндетті.</w:t>
      </w:r>
    </w:p>
    <w:bookmarkEnd w:id="2762"/>
    <w:bookmarkStart w:name="z2771" w:id="2763"/>
    <w:p>
      <w:pPr>
        <w:spacing w:after="0"/>
        <w:ind w:left="0"/>
        <w:jc w:val="left"/>
      </w:pPr>
      <w:r>
        <w:rPr>
          <w:rFonts w:ascii="Times New Roman"/>
          <w:b/>
          <w:i w:val="false"/>
          <w:color w:val="000000"/>
        </w:rPr>
        <w:t xml:space="preserve"> 161-бап. Салық төлеушінің (салық агентінің) салықтық тексеруді жүргізу кезіндегі құқықтары мен міндеттері</w:t>
      </w:r>
    </w:p>
    <w:bookmarkEnd w:id="2763"/>
    <w:bookmarkStart w:name="z2772" w:id="2764"/>
    <w:p>
      <w:pPr>
        <w:spacing w:after="0"/>
        <w:ind w:left="0"/>
        <w:jc w:val="both"/>
      </w:pPr>
      <w:r>
        <w:rPr>
          <w:rFonts w:ascii="Times New Roman"/>
          <w:b w:val="false"/>
          <w:i w:val="false"/>
          <w:color w:val="000000"/>
          <w:sz w:val="28"/>
        </w:rPr>
        <w:t xml:space="preserve">
      1. Салық төлеуші (салық агенті) салықтық тексеру жүргізу кезінде: </w:t>
      </w:r>
    </w:p>
    <w:bookmarkEnd w:id="2764"/>
    <w:bookmarkStart w:name="z2773" w:id="2765"/>
    <w:p>
      <w:pPr>
        <w:spacing w:after="0"/>
        <w:ind w:left="0"/>
        <w:jc w:val="both"/>
      </w:pPr>
      <w:r>
        <w:rPr>
          <w:rFonts w:ascii="Times New Roman"/>
          <w:b w:val="false"/>
          <w:i w:val="false"/>
          <w:color w:val="000000"/>
          <w:sz w:val="28"/>
        </w:rPr>
        <w:t>
      1) салық органынан осы Кодекстің және тексеру жүргізу тәртібіне қатысты Қазақстан Республикасы заңнамасының ережелері туралы ақпаратты сұратуға және алуға;</w:t>
      </w:r>
    </w:p>
    <w:bookmarkEnd w:id="2765"/>
    <w:bookmarkStart w:name="z2774" w:id="2766"/>
    <w:p>
      <w:pPr>
        <w:spacing w:after="0"/>
        <w:ind w:left="0"/>
        <w:jc w:val="both"/>
      </w:pPr>
      <w:r>
        <w:rPr>
          <w:rFonts w:ascii="Times New Roman"/>
          <w:b w:val="false"/>
          <w:i w:val="false"/>
          <w:color w:val="000000"/>
          <w:sz w:val="28"/>
        </w:rPr>
        <w:t xml:space="preserve">
      2) салық органдарының салықтық тексеру жүргізетін лауазымды адамдарынан салықтық тексеру жүргізу туралы нұсқаманы, сондай-ақ қызметтік куәліктерін не сәйкестендіру карталарын көрсетуді талап етуге; </w:t>
      </w:r>
    </w:p>
    <w:bookmarkEnd w:id="2766"/>
    <w:bookmarkStart w:name="z2775" w:id="2767"/>
    <w:p>
      <w:pPr>
        <w:spacing w:after="0"/>
        <w:ind w:left="0"/>
        <w:jc w:val="both"/>
      </w:pPr>
      <w:r>
        <w:rPr>
          <w:rFonts w:ascii="Times New Roman"/>
          <w:b w:val="false"/>
          <w:i w:val="false"/>
          <w:color w:val="000000"/>
          <w:sz w:val="28"/>
        </w:rPr>
        <w:t>
      3) салықтық тексеруді жүргізу кезінде қатысуға және салықтық тексеру нысанасына қатысты мәселелер бойынша түсініктеме беруге;</w:t>
      </w:r>
    </w:p>
    <w:bookmarkEnd w:id="2767"/>
    <w:bookmarkStart w:name="z2776" w:id="2768"/>
    <w:p>
      <w:pPr>
        <w:spacing w:after="0"/>
        <w:ind w:left="0"/>
        <w:jc w:val="both"/>
      </w:pPr>
      <w:r>
        <w:rPr>
          <w:rFonts w:ascii="Times New Roman"/>
          <w:b w:val="false"/>
          <w:i w:val="false"/>
          <w:color w:val="000000"/>
          <w:sz w:val="28"/>
        </w:rPr>
        <w:t>
      4) Қазақстан Республикасының салық заңнамасында айқындалған тәртіппен салықтық тексерудің алдын ала актісіне жазбаша қарсылық беруге;</w:t>
      </w:r>
    </w:p>
    <w:bookmarkEnd w:id="2768"/>
    <w:bookmarkStart w:name="z2777" w:id="2769"/>
    <w:p>
      <w:pPr>
        <w:spacing w:after="0"/>
        <w:ind w:left="0"/>
        <w:jc w:val="both"/>
      </w:pPr>
      <w:r>
        <w:rPr>
          <w:rFonts w:ascii="Times New Roman"/>
          <w:b w:val="false"/>
          <w:i w:val="false"/>
          <w:color w:val="000000"/>
          <w:sz w:val="28"/>
        </w:rPr>
        <w:t>
      5) тексерудің стандартты файлын – салық органының ақпараттық жүйелері арқылы талдауды жүзеге асыруға мүмкіндік беретін электрондық форматтағы бухгалтерлік есепке алу деректерін ұсынуға құқылы.</w:t>
      </w:r>
    </w:p>
    <w:bookmarkEnd w:id="2769"/>
    <w:bookmarkStart w:name="z2778" w:id="2770"/>
    <w:p>
      <w:pPr>
        <w:spacing w:after="0"/>
        <w:ind w:left="0"/>
        <w:jc w:val="both"/>
      </w:pPr>
      <w:r>
        <w:rPr>
          <w:rFonts w:ascii="Times New Roman"/>
          <w:b w:val="false"/>
          <w:i w:val="false"/>
          <w:color w:val="000000"/>
          <w:sz w:val="28"/>
        </w:rPr>
        <w:t>
      Стандартты файлға қойылатын талаптарды, оны жасау және ұсыну тәртібін уәкілетті орган белгілейді;</w:t>
      </w:r>
    </w:p>
    <w:bookmarkEnd w:id="2770"/>
    <w:bookmarkStart w:name="z2779" w:id="2771"/>
    <w:p>
      <w:pPr>
        <w:spacing w:after="0"/>
        <w:ind w:left="0"/>
        <w:jc w:val="both"/>
      </w:pPr>
      <w:r>
        <w:rPr>
          <w:rFonts w:ascii="Times New Roman"/>
          <w:b w:val="false"/>
          <w:i w:val="false"/>
          <w:color w:val="000000"/>
          <w:sz w:val="28"/>
        </w:rPr>
        <w:t>
      6) осы Кодексте көзделген өзге де құқықтарды пайдалануға құқылы.</w:t>
      </w:r>
    </w:p>
    <w:bookmarkEnd w:id="2771"/>
    <w:bookmarkStart w:name="z2780" w:id="2772"/>
    <w:p>
      <w:pPr>
        <w:spacing w:after="0"/>
        <w:ind w:left="0"/>
        <w:jc w:val="both"/>
      </w:pPr>
      <w:r>
        <w:rPr>
          <w:rFonts w:ascii="Times New Roman"/>
          <w:b w:val="false"/>
          <w:i w:val="false"/>
          <w:color w:val="000000"/>
          <w:sz w:val="28"/>
        </w:rPr>
        <w:t xml:space="preserve">
      2. Салық төлеуші (салық агенті) салықтық тексерулер жүргізу кезінде: </w:t>
      </w:r>
    </w:p>
    <w:bookmarkEnd w:id="2772"/>
    <w:bookmarkStart w:name="z2781" w:id="2773"/>
    <w:p>
      <w:pPr>
        <w:spacing w:after="0"/>
        <w:ind w:left="0"/>
        <w:jc w:val="both"/>
      </w:pPr>
      <w:r>
        <w:rPr>
          <w:rFonts w:ascii="Times New Roman"/>
          <w:b w:val="false"/>
          <w:i w:val="false"/>
          <w:color w:val="000000"/>
          <w:sz w:val="28"/>
        </w:rPr>
        <w:t xml:space="preserve">
      1) салық органы лауазымды адамдарының талап етуі бойынша белгіленген мерзімдерде құжаттар мен мәліметтерді қағаз және электрондық жеткізгіштерде ұсынуға; </w:t>
      </w:r>
    </w:p>
    <w:bookmarkEnd w:id="2773"/>
    <w:bookmarkStart w:name="z2782" w:id="2774"/>
    <w:p>
      <w:pPr>
        <w:spacing w:after="0"/>
        <w:ind w:left="0"/>
        <w:jc w:val="both"/>
      </w:pPr>
      <w:r>
        <w:rPr>
          <w:rFonts w:ascii="Times New Roman"/>
          <w:b w:val="false"/>
          <w:i w:val="false"/>
          <w:color w:val="000000"/>
          <w:sz w:val="28"/>
        </w:rPr>
        <w:t xml:space="preserve">
      2) салық төлеуші (салық агенті) жасаған есепке алу құжаттамасын ұсынуға; </w:t>
      </w:r>
    </w:p>
    <w:bookmarkEnd w:id="2774"/>
    <w:bookmarkStart w:name="z2783" w:id="2775"/>
    <w:p>
      <w:pPr>
        <w:spacing w:after="0"/>
        <w:ind w:left="0"/>
        <w:jc w:val="both"/>
      </w:pPr>
      <w:r>
        <w:rPr>
          <w:rFonts w:ascii="Times New Roman"/>
          <w:b w:val="false"/>
          <w:i w:val="false"/>
          <w:color w:val="000000"/>
          <w:sz w:val="28"/>
        </w:rPr>
        <w:t>
      3) салық органының салықтық тексеру жүргізетін лауазымды адамдарының және осындай тексеруді жүргізуге қатысу үшін тартылатын лауазымды адамдардың тексерілетін тұлғаның аумағына және (немесе) үй-жайларына кедергісіз кіруін қамтамасыз етуге және оларға жұмыс орнын беруге;</w:t>
      </w:r>
    </w:p>
    <w:bookmarkEnd w:id="2775"/>
    <w:bookmarkStart w:name="z2784" w:id="2776"/>
    <w:p>
      <w:pPr>
        <w:spacing w:after="0"/>
        <w:ind w:left="0"/>
        <w:jc w:val="both"/>
      </w:pPr>
      <w:r>
        <w:rPr>
          <w:rFonts w:ascii="Times New Roman"/>
          <w:b w:val="false"/>
          <w:i w:val="false"/>
          <w:color w:val="000000"/>
          <w:sz w:val="28"/>
        </w:rPr>
        <w:t>
      4) салықтық тексерулер барысында түгендеу жүргізуді қамтамасыз етуге;</w:t>
      </w:r>
    </w:p>
    <w:bookmarkEnd w:id="2776"/>
    <w:bookmarkStart w:name="z2785" w:id="2777"/>
    <w:p>
      <w:pPr>
        <w:spacing w:after="0"/>
        <w:ind w:left="0"/>
        <w:jc w:val="both"/>
      </w:pPr>
      <w:r>
        <w:rPr>
          <w:rFonts w:ascii="Times New Roman"/>
          <w:b w:val="false"/>
          <w:i w:val="false"/>
          <w:color w:val="000000"/>
          <w:sz w:val="28"/>
        </w:rPr>
        <w:t xml:space="preserve">
      5) салық органының салықтық тексеру жүргізетін лауазымды адамдарының талап етуі бойынша салық төлеушінің (салық агентінің) қызметі мәселелері бойынша жазбаша және ауызша түсінік беруге; </w:t>
      </w:r>
    </w:p>
    <w:bookmarkEnd w:id="2777"/>
    <w:bookmarkStart w:name="z2786" w:id="2778"/>
    <w:p>
      <w:pPr>
        <w:spacing w:after="0"/>
        <w:ind w:left="0"/>
        <w:jc w:val="both"/>
      </w:pPr>
      <w:r>
        <w:rPr>
          <w:rFonts w:ascii="Times New Roman"/>
          <w:b w:val="false"/>
          <w:i w:val="false"/>
          <w:color w:val="000000"/>
          <w:sz w:val="28"/>
        </w:rPr>
        <w:t xml:space="preserve">
      6) бухгалтерлік және салықтық есепке алуды автоматтандыруға арналған бағдарламалық қамтамасыз ету деректерін қарауға және (немесе) ол пайдаланатын және: </w:t>
      </w:r>
    </w:p>
    <w:bookmarkEnd w:id="2778"/>
    <w:bookmarkStart w:name="z2787" w:id="2779"/>
    <w:p>
      <w:pPr>
        <w:spacing w:after="0"/>
        <w:ind w:left="0"/>
        <w:jc w:val="both"/>
      </w:pPr>
      <w:r>
        <w:rPr>
          <w:rFonts w:ascii="Times New Roman"/>
          <w:b w:val="false"/>
          <w:i w:val="false"/>
          <w:color w:val="000000"/>
          <w:sz w:val="28"/>
        </w:rPr>
        <w:t xml:space="preserve">
      бастапқы есепке алу құжаттарының деректерін; </w:t>
      </w:r>
    </w:p>
    <w:bookmarkEnd w:id="2779"/>
    <w:bookmarkStart w:name="z2788" w:id="2780"/>
    <w:p>
      <w:pPr>
        <w:spacing w:after="0"/>
        <w:ind w:left="0"/>
        <w:jc w:val="both"/>
      </w:pPr>
      <w:r>
        <w:rPr>
          <w:rFonts w:ascii="Times New Roman"/>
          <w:b w:val="false"/>
          <w:i w:val="false"/>
          <w:color w:val="000000"/>
          <w:sz w:val="28"/>
        </w:rPr>
        <w:t xml:space="preserve">
      бухгалтерлік есеп тіркелімдерінің деректерін; </w:t>
      </w:r>
    </w:p>
    <w:bookmarkEnd w:id="2780"/>
    <w:bookmarkStart w:name="z2789" w:id="2781"/>
    <w:p>
      <w:pPr>
        <w:spacing w:after="0"/>
        <w:ind w:left="0"/>
        <w:jc w:val="both"/>
      </w:pPr>
      <w:r>
        <w:rPr>
          <w:rFonts w:ascii="Times New Roman"/>
          <w:b w:val="false"/>
          <w:i w:val="false"/>
          <w:color w:val="000000"/>
          <w:sz w:val="28"/>
        </w:rPr>
        <w:t xml:space="preserve">
      салық салу объектілері және (немесе) салық салуға байланысты объектілер туралы ақпаратты қамтитын ақпараттық жүйеге қолжетімділік беруге; </w:t>
      </w:r>
    </w:p>
    <w:bookmarkEnd w:id="2781"/>
    <w:bookmarkStart w:name="z2790" w:id="2782"/>
    <w:p>
      <w:pPr>
        <w:spacing w:after="0"/>
        <w:ind w:left="0"/>
        <w:jc w:val="both"/>
      </w:pPr>
      <w:r>
        <w:rPr>
          <w:rFonts w:ascii="Times New Roman"/>
          <w:b w:val="false"/>
          <w:i w:val="false"/>
          <w:color w:val="000000"/>
          <w:sz w:val="28"/>
        </w:rPr>
        <w:t>
      7) осы Кодексте және Қазақстан Республикасының заңдарында көзделген өзге де міндеттерді орындауға міндетті.</w:t>
      </w:r>
    </w:p>
    <w:bookmarkEnd w:id="2782"/>
    <w:bookmarkStart w:name="z2791" w:id="2783"/>
    <w:p>
      <w:pPr>
        <w:spacing w:after="0"/>
        <w:ind w:left="0"/>
        <w:jc w:val="both"/>
      </w:pPr>
      <w:r>
        <w:rPr>
          <w:rFonts w:ascii="Times New Roman"/>
          <w:b w:val="false"/>
          <w:i w:val="false"/>
          <w:color w:val="000000"/>
          <w:sz w:val="28"/>
        </w:rPr>
        <w:t>
      Осы Кодекстің 156-бабы 2-тармағының 7), 8), 9), 13) және 15) тармақшаларында көрсетілген мәселелер бойынша тақырыптық тексерулерді жүргізу кезінде тексерілетін тұлғалар тексеруді жүргізу кезінде туындайтын түсіру, тиеу, сақтау жөніндегі шығыстарды өтейді.</w:t>
      </w:r>
    </w:p>
    <w:bookmarkEnd w:id="2783"/>
    <w:bookmarkStart w:name="z2792" w:id="2784"/>
    <w:p>
      <w:pPr>
        <w:spacing w:after="0"/>
        <w:ind w:left="0"/>
        <w:jc w:val="left"/>
      </w:pPr>
      <w:r>
        <w:rPr>
          <w:rFonts w:ascii="Times New Roman"/>
          <w:b/>
          <w:i w:val="false"/>
          <w:color w:val="000000"/>
        </w:rPr>
        <w:t xml:space="preserve"> 2-параграф. Салықтық тексеруді жүргізу тәртібі мен мерзімдері</w:t>
      </w:r>
    </w:p>
    <w:bookmarkEnd w:id="2784"/>
    <w:bookmarkStart w:name="z2793" w:id="2785"/>
    <w:p>
      <w:pPr>
        <w:spacing w:after="0"/>
        <w:ind w:left="0"/>
        <w:jc w:val="left"/>
      </w:pPr>
      <w:r>
        <w:rPr>
          <w:rFonts w:ascii="Times New Roman"/>
          <w:b/>
          <w:i w:val="false"/>
          <w:color w:val="000000"/>
        </w:rPr>
        <w:t xml:space="preserve"> 162-бап. Салықтық тексеру жүргізудің басталуы</w:t>
      </w:r>
    </w:p>
    <w:bookmarkEnd w:id="2785"/>
    <w:bookmarkStart w:name="z2794" w:id="2786"/>
    <w:p>
      <w:pPr>
        <w:spacing w:after="0"/>
        <w:ind w:left="0"/>
        <w:jc w:val="both"/>
      </w:pPr>
      <w:r>
        <w:rPr>
          <w:rFonts w:ascii="Times New Roman"/>
          <w:b w:val="false"/>
          <w:i w:val="false"/>
          <w:color w:val="000000"/>
          <w:sz w:val="28"/>
        </w:rPr>
        <w:t>
      1. Егер осы баптың 6-тармағында өзгеше белгіленбесе, салық органының нұсқамасын салық төлеушіге (салық агентіне) жеке қолын қойғызып табыс еткен күн салықтық тексеру жүргізудің басталу күні болып есептеледі.</w:t>
      </w:r>
    </w:p>
    <w:bookmarkEnd w:id="2786"/>
    <w:bookmarkStart w:name="z2795" w:id="2787"/>
    <w:p>
      <w:pPr>
        <w:spacing w:after="0"/>
        <w:ind w:left="0"/>
        <w:jc w:val="both"/>
      </w:pPr>
      <w:r>
        <w:rPr>
          <w:rFonts w:ascii="Times New Roman"/>
          <w:b w:val="false"/>
          <w:i w:val="false"/>
          <w:color w:val="000000"/>
          <w:sz w:val="28"/>
        </w:rPr>
        <w:t>
      2. Салық органының нұсқамасы үзінді-көшірме жасалған күннен кейінгі үш жұмыс күні ішінде салық төлеушіге (салық агентіне) ұсынылады.</w:t>
      </w:r>
    </w:p>
    <w:bookmarkEnd w:id="2787"/>
    <w:bookmarkStart w:name="z2796" w:id="2788"/>
    <w:p>
      <w:pPr>
        <w:spacing w:after="0"/>
        <w:ind w:left="0"/>
        <w:jc w:val="both"/>
      </w:pPr>
      <w:r>
        <w:rPr>
          <w:rFonts w:ascii="Times New Roman"/>
          <w:b w:val="false"/>
          <w:i w:val="false"/>
          <w:color w:val="000000"/>
          <w:sz w:val="28"/>
        </w:rPr>
        <w:t>
      Салық төлеуші (салық агенті) салық органы нұсқамасының данасына танысқаны және алғаны туралы қолтаңбасын, сондай-ақ алған күні мен уақытын қояды.</w:t>
      </w:r>
    </w:p>
    <w:bookmarkEnd w:id="2788"/>
    <w:bookmarkStart w:name="z2797" w:id="2789"/>
    <w:p>
      <w:pPr>
        <w:spacing w:after="0"/>
        <w:ind w:left="0"/>
        <w:jc w:val="both"/>
      </w:pPr>
      <w:r>
        <w:rPr>
          <w:rFonts w:ascii="Times New Roman"/>
          <w:b w:val="false"/>
          <w:i w:val="false"/>
          <w:color w:val="000000"/>
          <w:sz w:val="28"/>
        </w:rPr>
        <w:t>
      Осы тармақтың бірінші және екінші бөліктерінің ережелері нақты салық төлеушіге (салық агентіне) қатысты тағайындалмаған тақырыптық салықтық тексерулерге қолданылмайды.</w:t>
      </w:r>
    </w:p>
    <w:bookmarkEnd w:id="2789"/>
    <w:bookmarkStart w:name="z2798" w:id="2790"/>
    <w:p>
      <w:pPr>
        <w:spacing w:after="0"/>
        <w:ind w:left="0"/>
        <w:jc w:val="both"/>
      </w:pPr>
      <w:r>
        <w:rPr>
          <w:rFonts w:ascii="Times New Roman"/>
          <w:b w:val="false"/>
          <w:i w:val="false"/>
          <w:color w:val="000000"/>
          <w:sz w:val="28"/>
        </w:rPr>
        <w:t xml:space="preserve">
      3. Нақты салық төлеушіге (салық агентіне) қатысты тағайындалмаған тақырыптық салықтық тексеруді жүргізу кезінде салық төлеушіге (салық агентіне) немесе тауарларды өткізуді, жұмыстарды орындауды немесе қызметтерді көрсетуді жүзеге асыратын оның жұмыскеріне танысу үшін нұсқаманың түпнұсқасы көрсетіледі және оның көшірмесі табыс етіледі. </w:t>
      </w:r>
    </w:p>
    <w:bookmarkEnd w:id="2790"/>
    <w:bookmarkStart w:name="z2799" w:id="2791"/>
    <w:p>
      <w:pPr>
        <w:spacing w:after="0"/>
        <w:ind w:left="0"/>
        <w:jc w:val="both"/>
      </w:pPr>
      <w:r>
        <w:rPr>
          <w:rFonts w:ascii="Times New Roman"/>
          <w:b w:val="false"/>
          <w:i w:val="false"/>
          <w:color w:val="000000"/>
          <w:sz w:val="28"/>
        </w:rPr>
        <w:t>
      Салық органы нұсқамасының түпнұсқасына салық төлеуші (салық агенті) немесе тауарларды өткізуді, жұмыстарды орындауды немесе қызметтерді көрсетуді жүзеге асыратын оның жұмыскері:</w:t>
      </w:r>
    </w:p>
    <w:bookmarkEnd w:id="2791"/>
    <w:bookmarkStart w:name="z2800" w:id="2792"/>
    <w:p>
      <w:pPr>
        <w:spacing w:after="0"/>
        <w:ind w:left="0"/>
        <w:jc w:val="both"/>
      </w:pPr>
      <w:r>
        <w:rPr>
          <w:rFonts w:ascii="Times New Roman"/>
          <w:b w:val="false"/>
          <w:i w:val="false"/>
          <w:color w:val="000000"/>
          <w:sz w:val="28"/>
        </w:rPr>
        <w:t>
      салық органының нұсқамасымен танысқаны және көшірмесін алғаны туралы тиісті жазба енгізеді;</w:t>
      </w:r>
    </w:p>
    <w:bookmarkEnd w:id="2792"/>
    <w:bookmarkStart w:name="z2801" w:id="2793"/>
    <w:p>
      <w:pPr>
        <w:spacing w:after="0"/>
        <w:ind w:left="0"/>
        <w:jc w:val="both"/>
      </w:pPr>
      <w:r>
        <w:rPr>
          <w:rFonts w:ascii="Times New Roman"/>
          <w:b w:val="false"/>
          <w:i w:val="false"/>
          <w:color w:val="000000"/>
          <w:sz w:val="28"/>
        </w:rPr>
        <w:t>
      қолтаңбасын, салық органы нұсқамасының көшірмесін алу күні мен уақытын қояды.</w:t>
      </w:r>
    </w:p>
    <w:bookmarkEnd w:id="2793"/>
    <w:bookmarkStart w:name="z2802" w:id="2794"/>
    <w:p>
      <w:pPr>
        <w:spacing w:after="0"/>
        <w:ind w:left="0"/>
        <w:jc w:val="both"/>
      </w:pPr>
      <w:r>
        <w:rPr>
          <w:rFonts w:ascii="Times New Roman"/>
          <w:b w:val="false"/>
          <w:i w:val="false"/>
          <w:color w:val="000000"/>
          <w:sz w:val="28"/>
        </w:rPr>
        <w:t>
      4. Салық төлеуші (салық агенті) салық органының нұсқамасын алудан бас тартқан жағдайда, салық органының лауазымды адамы:</w:t>
      </w:r>
    </w:p>
    <w:bookmarkEnd w:id="2794"/>
    <w:bookmarkStart w:name="z2803" w:id="2795"/>
    <w:p>
      <w:pPr>
        <w:spacing w:after="0"/>
        <w:ind w:left="0"/>
        <w:jc w:val="both"/>
      </w:pPr>
      <w:r>
        <w:rPr>
          <w:rFonts w:ascii="Times New Roman"/>
          <w:b w:val="false"/>
          <w:i w:val="false"/>
          <w:color w:val="000000"/>
          <w:sz w:val="28"/>
        </w:rPr>
        <w:t>
      1) бас тарту фактісін бейне тіркеп-белгілеуді жүргізеді;</w:t>
      </w:r>
    </w:p>
    <w:bookmarkEnd w:id="2795"/>
    <w:bookmarkStart w:name="z2804" w:id="2796"/>
    <w:p>
      <w:pPr>
        <w:spacing w:after="0"/>
        <w:ind w:left="0"/>
        <w:jc w:val="both"/>
      </w:pPr>
      <w:r>
        <w:rPr>
          <w:rFonts w:ascii="Times New Roman"/>
          <w:b w:val="false"/>
          <w:i w:val="false"/>
          <w:color w:val="000000"/>
          <w:sz w:val="28"/>
        </w:rPr>
        <w:t>
      2) салық органы нұсқамасының данасына тиісті жазба жасайды;</w:t>
      </w:r>
    </w:p>
    <w:bookmarkEnd w:id="2796"/>
    <w:bookmarkStart w:name="z2805" w:id="2797"/>
    <w:p>
      <w:pPr>
        <w:spacing w:after="0"/>
        <w:ind w:left="0"/>
        <w:jc w:val="both"/>
      </w:pPr>
      <w:r>
        <w:rPr>
          <w:rFonts w:ascii="Times New Roman"/>
          <w:b w:val="false"/>
          <w:i w:val="false"/>
          <w:color w:val="000000"/>
          <w:sz w:val="28"/>
        </w:rPr>
        <w:t>
      3) куәгерлерді тарта отырып, салық органының нұсқамасын алудан бас тарту туралы акт жасайды.</w:t>
      </w:r>
    </w:p>
    <w:bookmarkEnd w:id="2797"/>
    <w:bookmarkStart w:name="z2806" w:id="2798"/>
    <w:p>
      <w:pPr>
        <w:spacing w:after="0"/>
        <w:ind w:left="0"/>
        <w:jc w:val="both"/>
      </w:pPr>
      <w:r>
        <w:rPr>
          <w:rFonts w:ascii="Times New Roman"/>
          <w:b w:val="false"/>
          <w:i w:val="false"/>
          <w:color w:val="000000"/>
          <w:sz w:val="28"/>
        </w:rPr>
        <w:t>
      5. Салық төлеушінің (салық агентінің) салық органының нұсқамасын алудан бас тартуы салықтық тексерудің күшін жоюға негіз болып табылмайды.</w:t>
      </w:r>
    </w:p>
    <w:bookmarkEnd w:id="2798"/>
    <w:bookmarkStart w:name="z2807" w:id="2799"/>
    <w:p>
      <w:pPr>
        <w:spacing w:after="0"/>
        <w:ind w:left="0"/>
        <w:jc w:val="both"/>
      </w:pPr>
      <w:r>
        <w:rPr>
          <w:rFonts w:ascii="Times New Roman"/>
          <w:b w:val="false"/>
          <w:i w:val="false"/>
          <w:color w:val="000000"/>
          <w:sz w:val="28"/>
        </w:rPr>
        <w:t>
      Салық төлеушінің (салық агентінің) салық органының нұсқамасын алудан бас тартуы салық органының лауазымды адамдарын салықтық тексеруге жібермеуді білдіреді.</w:t>
      </w:r>
    </w:p>
    <w:bookmarkEnd w:id="2799"/>
    <w:bookmarkStart w:name="z2808" w:id="2800"/>
    <w:p>
      <w:pPr>
        <w:spacing w:after="0"/>
        <w:ind w:left="0"/>
        <w:jc w:val="both"/>
      </w:pPr>
      <w:r>
        <w:rPr>
          <w:rFonts w:ascii="Times New Roman"/>
          <w:b w:val="false"/>
          <w:i w:val="false"/>
          <w:color w:val="000000"/>
          <w:sz w:val="28"/>
        </w:rPr>
        <w:t xml:space="preserve">
      Салық төлеушіде (салық агентінде) салық органының лауазымды адамдарын аумағына және (немесе) үй-жайларына кіргізуден бас тарту құқығы болған кезде осы тармақтың екінші бөлігінің ережесі қолданылмайды. </w:t>
      </w:r>
    </w:p>
    <w:bookmarkEnd w:id="2800"/>
    <w:bookmarkStart w:name="z2809" w:id="2801"/>
    <w:p>
      <w:pPr>
        <w:spacing w:after="0"/>
        <w:ind w:left="0"/>
        <w:jc w:val="both"/>
      </w:pPr>
      <w:r>
        <w:rPr>
          <w:rFonts w:ascii="Times New Roman"/>
          <w:b w:val="false"/>
          <w:i w:val="false"/>
          <w:color w:val="000000"/>
          <w:sz w:val="28"/>
        </w:rPr>
        <w:t>
      6. Салық төлеуші (салық агенті) салық органының нұсқамасын алудан бас тартқан жағдайда, нұсқаманы алудан бас тарту туралы акт жасалған күн тексеру жүргізудің басталу күні болып есептеледі.</w:t>
      </w:r>
    </w:p>
    <w:bookmarkEnd w:id="2801"/>
    <w:bookmarkStart w:name="z2810" w:id="2802"/>
    <w:p>
      <w:pPr>
        <w:spacing w:after="0"/>
        <w:ind w:left="0"/>
        <w:jc w:val="both"/>
      </w:pPr>
      <w:r>
        <w:rPr>
          <w:rFonts w:ascii="Times New Roman"/>
          <w:b w:val="false"/>
          <w:i w:val="false"/>
          <w:color w:val="000000"/>
          <w:sz w:val="28"/>
        </w:rPr>
        <w:t>
      7. Салықтық тексеруді жүргізу кезеңінде осы салықтық тексеруді:</w:t>
      </w:r>
    </w:p>
    <w:bookmarkEnd w:id="2802"/>
    <w:bookmarkStart w:name="z2811" w:id="2803"/>
    <w:p>
      <w:pPr>
        <w:spacing w:after="0"/>
        <w:ind w:left="0"/>
        <w:jc w:val="both"/>
      </w:pPr>
      <w:r>
        <w:rPr>
          <w:rFonts w:ascii="Times New Roman"/>
          <w:b w:val="false"/>
          <w:i w:val="false"/>
          <w:color w:val="000000"/>
          <w:sz w:val="28"/>
        </w:rPr>
        <w:t>
      1) салық төлеушінің (салық агентінің) салық өтініші бойынша тоқтатуға;</w:t>
      </w:r>
    </w:p>
    <w:bookmarkEnd w:id="2803"/>
    <w:bookmarkStart w:name="z2812" w:id="2804"/>
    <w:p>
      <w:pPr>
        <w:spacing w:after="0"/>
        <w:ind w:left="0"/>
        <w:jc w:val="both"/>
      </w:pPr>
      <w:r>
        <w:rPr>
          <w:rFonts w:ascii="Times New Roman"/>
          <w:b w:val="false"/>
          <w:i w:val="false"/>
          <w:color w:val="000000"/>
          <w:sz w:val="28"/>
        </w:rPr>
        <w:t>
      2) егер тексеру сотқа дейінгі тергеп-тексеру шеңберінде жүргізілсе, Қазақстан Республикасының Қылмыстық-процестік кодексінде көзделген негіздер бойынша қылмыстық істі және салықтық тексеруді тоқтатуға жол берілмейді.</w:t>
      </w:r>
    </w:p>
    <w:bookmarkEnd w:id="2804"/>
    <w:bookmarkStart w:name="z2813" w:id="2805"/>
    <w:p>
      <w:pPr>
        <w:spacing w:after="0"/>
        <w:ind w:left="0"/>
        <w:jc w:val="both"/>
      </w:pPr>
      <w:r>
        <w:rPr>
          <w:rFonts w:ascii="Times New Roman"/>
          <w:b w:val="false"/>
          <w:i w:val="false"/>
          <w:color w:val="000000"/>
          <w:sz w:val="28"/>
        </w:rPr>
        <w:t>
      8. Салық төлеуші салықтық тексеруді жүзеге асыру кезеңінде салық органының нұсқамасына шағым жасаған кезде мұндай салықтық тексеруді тоқтата тұруға жол берілмейді.</w:t>
      </w:r>
    </w:p>
    <w:bookmarkEnd w:id="2805"/>
    <w:bookmarkStart w:name="z2814" w:id="2806"/>
    <w:p>
      <w:pPr>
        <w:spacing w:after="0"/>
        <w:ind w:left="0"/>
        <w:jc w:val="left"/>
      </w:pPr>
      <w:r>
        <w:rPr>
          <w:rFonts w:ascii="Times New Roman"/>
          <w:b/>
          <w:i w:val="false"/>
          <w:color w:val="000000"/>
        </w:rPr>
        <w:t xml:space="preserve"> 163-бап. Салықтық тексерулерді жүргізу мерзімі</w:t>
      </w:r>
    </w:p>
    <w:bookmarkEnd w:id="2806"/>
    <w:bookmarkStart w:name="z2815" w:id="2807"/>
    <w:p>
      <w:pPr>
        <w:spacing w:after="0"/>
        <w:ind w:left="0"/>
        <w:jc w:val="both"/>
      </w:pPr>
      <w:r>
        <w:rPr>
          <w:rFonts w:ascii="Times New Roman"/>
          <w:b w:val="false"/>
          <w:i w:val="false"/>
          <w:color w:val="000000"/>
          <w:sz w:val="28"/>
        </w:rPr>
        <w:t>
      1. Егер осы бапта өзгеше белгіленбесе, салық органының нұсқамасында көрсетілген салықтық тексеруді жүргізу мерзімі нұсқама табыс етілген күннен бастап отыз жұмыс күнінен аспауға тиіс.</w:t>
      </w:r>
    </w:p>
    <w:bookmarkEnd w:id="2807"/>
    <w:bookmarkStart w:name="z2816" w:id="2808"/>
    <w:p>
      <w:pPr>
        <w:spacing w:after="0"/>
        <w:ind w:left="0"/>
        <w:jc w:val="both"/>
      </w:pPr>
      <w:r>
        <w:rPr>
          <w:rFonts w:ascii="Times New Roman"/>
          <w:b w:val="false"/>
          <w:i w:val="false"/>
          <w:color w:val="000000"/>
          <w:sz w:val="28"/>
        </w:rPr>
        <w:t>
      2. Құрылымдық бөлімшелері жоқ заңды тұлғаларға, дара кәсіпкерлерге және Қазақстан Республикасында біреуден аспайтын тұрған жері болған кезде қызметін тұрақты мекемелер арқылы жүзеге асыратын бейрезиденттерге қатысты:</w:t>
      </w:r>
    </w:p>
    <w:bookmarkEnd w:id="2808"/>
    <w:bookmarkStart w:name="z2817" w:id="2809"/>
    <w:p>
      <w:pPr>
        <w:spacing w:after="0"/>
        <w:ind w:left="0"/>
        <w:jc w:val="both"/>
      </w:pPr>
      <w:r>
        <w:rPr>
          <w:rFonts w:ascii="Times New Roman"/>
          <w:b w:val="false"/>
          <w:i w:val="false"/>
          <w:color w:val="000000"/>
          <w:sz w:val="28"/>
        </w:rPr>
        <w:t>
      1) салық органы тағайындаған салықтық тексеруді жүргізу мерзімін:</w:t>
      </w:r>
    </w:p>
    <w:bookmarkEnd w:id="2809"/>
    <w:bookmarkStart w:name="z2818" w:id="2810"/>
    <w:p>
      <w:pPr>
        <w:spacing w:after="0"/>
        <w:ind w:left="0"/>
        <w:jc w:val="both"/>
      </w:pPr>
      <w:r>
        <w:rPr>
          <w:rFonts w:ascii="Times New Roman"/>
          <w:b w:val="false"/>
          <w:i w:val="false"/>
          <w:color w:val="000000"/>
          <w:sz w:val="28"/>
        </w:rPr>
        <w:t>
      салық органы – қырық жұмыс күніне дейін;</w:t>
      </w:r>
    </w:p>
    <w:bookmarkEnd w:id="2810"/>
    <w:bookmarkStart w:name="z2819" w:id="2811"/>
    <w:p>
      <w:pPr>
        <w:spacing w:after="0"/>
        <w:ind w:left="0"/>
        <w:jc w:val="both"/>
      </w:pPr>
      <w:r>
        <w:rPr>
          <w:rFonts w:ascii="Times New Roman"/>
          <w:b w:val="false"/>
          <w:i w:val="false"/>
          <w:color w:val="000000"/>
          <w:sz w:val="28"/>
        </w:rPr>
        <w:t>
      жоғары тұрған салық органы – елу жұмыс күніне дейін ұзартуы мүмкін;</w:t>
      </w:r>
    </w:p>
    <w:bookmarkEnd w:id="2811"/>
    <w:bookmarkStart w:name="z2820" w:id="2812"/>
    <w:p>
      <w:pPr>
        <w:spacing w:after="0"/>
        <w:ind w:left="0"/>
        <w:jc w:val="both"/>
      </w:pPr>
      <w:r>
        <w:rPr>
          <w:rFonts w:ascii="Times New Roman"/>
          <w:b w:val="false"/>
          <w:i w:val="false"/>
          <w:color w:val="000000"/>
          <w:sz w:val="28"/>
        </w:rPr>
        <w:t>
      2) уәкілетті орган тағайындаған салықтық тексеруді жүргізу мерзімі елу жұмыс күніне дейін ұзартылуы мүмкін.</w:t>
      </w:r>
    </w:p>
    <w:bookmarkEnd w:id="2812"/>
    <w:bookmarkStart w:name="z2821" w:id="2813"/>
    <w:p>
      <w:pPr>
        <w:spacing w:after="0"/>
        <w:ind w:left="0"/>
        <w:jc w:val="both"/>
      </w:pPr>
      <w:r>
        <w:rPr>
          <w:rFonts w:ascii="Times New Roman"/>
          <w:b w:val="false"/>
          <w:i w:val="false"/>
          <w:color w:val="000000"/>
          <w:sz w:val="28"/>
        </w:rPr>
        <w:t>
      3. Құрылымдық бөлімшелері бар заңды тұлғаларға және Қазақстан Республикасында біреуден астам тұрған жері болған кезде қызметін тұрақты мекемелер арқылы жүзеге асыратын бейрезиденттерге қатысты:</w:t>
      </w:r>
    </w:p>
    <w:bookmarkEnd w:id="2813"/>
    <w:bookmarkStart w:name="z2822" w:id="2814"/>
    <w:p>
      <w:pPr>
        <w:spacing w:after="0"/>
        <w:ind w:left="0"/>
        <w:jc w:val="both"/>
      </w:pPr>
      <w:r>
        <w:rPr>
          <w:rFonts w:ascii="Times New Roman"/>
          <w:b w:val="false"/>
          <w:i w:val="false"/>
          <w:color w:val="000000"/>
          <w:sz w:val="28"/>
        </w:rPr>
        <w:t xml:space="preserve">
      1) салық органы тағайындаған салықтық тексеруді жүргізу мерзімін: </w:t>
      </w:r>
    </w:p>
    <w:bookmarkEnd w:id="2814"/>
    <w:bookmarkStart w:name="z2823" w:id="2815"/>
    <w:p>
      <w:pPr>
        <w:spacing w:after="0"/>
        <w:ind w:left="0"/>
        <w:jc w:val="both"/>
      </w:pPr>
      <w:r>
        <w:rPr>
          <w:rFonts w:ascii="Times New Roman"/>
          <w:b w:val="false"/>
          <w:i w:val="false"/>
          <w:color w:val="000000"/>
          <w:sz w:val="28"/>
        </w:rPr>
        <w:t>
      салық органы – алпыс бес жұмыс күніне дейін;</w:t>
      </w:r>
    </w:p>
    <w:bookmarkEnd w:id="2815"/>
    <w:bookmarkStart w:name="z2824" w:id="2816"/>
    <w:p>
      <w:pPr>
        <w:spacing w:after="0"/>
        <w:ind w:left="0"/>
        <w:jc w:val="both"/>
      </w:pPr>
      <w:r>
        <w:rPr>
          <w:rFonts w:ascii="Times New Roman"/>
          <w:b w:val="false"/>
          <w:i w:val="false"/>
          <w:color w:val="000000"/>
          <w:sz w:val="28"/>
        </w:rPr>
        <w:t>
      жоғары тұрған салық органы – бір жүз алпыс жұмыс күніне дейін ұзартуы мүмкін;</w:t>
      </w:r>
    </w:p>
    <w:bookmarkEnd w:id="2816"/>
    <w:bookmarkStart w:name="z2825" w:id="2817"/>
    <w:p>
      <w:pPr>
        <w:spacing w:after="0"/>
        <w:ind w:left="0"/>
        <w:jc w:val="both"/>
      </w:pPr>
      <w:r>
        <w:rPr>
          <w:rFonts w:ascii="Times New Roman"/>
          <w:b w:val="false"/>
          <w:i w:val="false"/>
          <w:color w:val="000000"/>
          <w:sz w:val="28"/>
        </w:rPr>
        <w:t>
      2) уәкілетті орган тағайындаған салықтық тексеруді жүргізу мерзімін уәкілетті орган бір жүз алпыс жұмыс күніне дейін ұзартуы мүмкін.</w:t>
      </w:r>
    </w:p>
    <w:bookmarkEnd w:id="2817"/>
    <w:bookmarkStart w:name="z2826" w:id="2818"/>
    <w:p>
      <w:pPr>
        <w:spacing w:after="0"/>
        <w:ind w:left="0"/>
        <w:jc w:val="both"/>
      </w:pPr>
      <w:r>
        <w:rPr>
          <w:rFonts w:ascii="Times New Roman"/>
          <w:b w:val="false"/>
          <w:i w:val="false"/>
          <w:color w:val="000000"/>
          <w:sz w:val="28"/>
        </w:rPr>
        <w:t>
      Осы баптың 2 және 3-тармақтарында көрсетілген салықтық тексеруді жүргізу мерзімі, ірі кәсіпкерлік субъектілеріне қатысты салықтық тексерулерді қоспағанда немесе шет мемлекеттерге ақпарат беру туралы сұрау салу жіберілген және халықаралық келісімдерге сәйкес ол бойынша мәліметтер алған кезде осындай тексеруді жүргізу басталған күннен бастап күнтізбелік бір жүз сексен күннен аспауға тиіс.</w:t>
      </w:r>
    </w:p>
    <w:bookmarkEnd w:id="2818"/>
    <w:bookmarkStart w:name="z2827" w:id="2819"/>
    <w:p>
      <w:pPr>
        <w:spacing w:after="0"/>
        <w:ind w:left="0"/>
        <w:jc w:val="both"/>
      </w:pPr>
      <w:r>
        <w:rPr>
          <w:rFonts w:ascii="Times New Roman"/>
          <w:b w:val="false"/>
          <w:i w:val="false"/>
          <w:color w:val="000000"/>
          <w:sz w:val="28"/>
        </w:rPr>
        <w:t>
      4. Салықтық мониторингте тұрған салық төлеушілерге қатысты:</w:t>
      </w:r>
    </w:p>
    <w:bookmarkEnd w:id="2819"/>
    <w:bookmarkStart w:name="z2828" w:id="2820"/>
    <w:p>
      <w:pPr>
        <w:spacing w:after="0"/>
        <w:ind w:left="0"/>
        <w:jc w:val="both"/>
      </w:pPr>
      <w:r>
        <w:rPr>
          <w:rFonts w:ascii="Times New Roman"/>
          <w:b w:val="false"/>
          <w:i w:val="false"/>
          <w:color w:val="000000"/>
          <w:sz w:val="28"/>
        </w:rPr>
        <w:t xml:space="preserve">
      1) салық органы тағайындаған салықтық тексеруді жүргізу мерзімін: </w:t>
      </w:r>
    </w:p>
    <w:bookmarkEnd w:id="2820"/>
    <w:bookmarkStart w:name="z2829" w:id="2821"/>
    <w:p>
      <w:pPr>
        <w:spacing w:after="0"/>
        <w:ind w:left="0"/>
        <w:jc w:val="both"/>
      </w:pPr>
      <w:r>
        <w:rPr>
          <w:rFonts w:ascii="Times New Roman"/>
          <w:b w:val="false"/>
          <w:i w:val="false"/>
          <w:color w:val="000000"/>
          <w:sz w:val="28"/>
        </w:rPr>
        <w:t>
      салық органы – жетпіс бес жұмыс күніне дейін;</w:t>
      </w:r>
    </w:p>
    <w:bookmarkEnd w:id="2821"/>
    <w:bookmarkStart w:name="z2830" w:id="2822"/>
    <w:p>
      <w:pPr>
        <w:spacing w:after="0"/>
        <w:ind w:left="0"/>
        <w:jc w:val="both"/>
      </w:pPr>
      <w:r>
        <w:rPr>
          <w:rFonts w:ascii="Times New Roman"/>
          <w:b w:val="false"/>
          <w:i w:val="false"/>
          <w:color w:val="000000"/>
          <w:sz w:val="28"/>
        </w:rPr>
        <w:t>
      жоғары тұрған салық органы – бір жүз сексен жұмыс күніне дейін ұзартуы мүмкін;</w:t>
      </w:r>
    </w:p>
    <w:bookmarkEnd w:id="2822"/>
    <w:bookmarkStart w:name="z2831" w:id="2823"/>
    <w:p>
      <w:pPr>
        <w:spacing w:after="0"/>
        <w:ind w:left="0"/>
        <w:jc w:val="both"/>
      </w:pPr>
      <w:r>
        <w:rPr>
          <w:rFonts w:ascii="Times New Roman"/>
          <w:b w:val="false"/>
          <w:i w:val="false"/>
          <w:color w:val="000000"/>
          <w:sz w:val="28"/>
        </w:rPr>
        <w:t>
      2) уәкілетті орган тағайындаған салықтық тексеруді жүргізу мерзімін уәкілетті орган бір жүз сексен жұмыс күніне дейін ұзартуы мүмкін.</w:t>
      </w:r>
    </w:p>
    <w:bookmarkEnd w:id="2823"/>
    <w:bookmarkStart w:name="z2832" w:id="2824"/>
    <w:p>
      <w:pPr>
        <w:spacing w:after="0"/>
        <w:ind w:left="0"/>
        <w:jc w:val="both"/>
      </w:pPr>
      <w:r>
        <w:rPr>
          <w:rFonts w:ascii="Times New Roman"/>
          <w:b w:val="false"/>
          <w:i w:val="false"/>
          <w:color w:val="000000"/>
          <w:sz w:val="28"/>
        </w:rPr>
        <w:t>
      5. Осы бапта көзделген ұзартуды ескере отырып, салықтық тексеруді жүргізудің жалпы мерзімі осы баптың 2, 3 және 4-тармақтарында айқындалған мерзімдерден аспауға тиіс.</w:t>
      </w:r>
    </w:p>
    <w:bookmarkEnd w:id="2824"/>
    <w:bookmarkStart w:name="z2833" w:id="2825"/>
    <w:p>
      <w:pPr>
        <w:spacing w:after="0"/>
        <w:ind w:left="0"/>
        <w:jc w:val="both"/>
      </w:pPr>
      <w:r>
        <w:rPr>
          <w:rFonts w:ascii="Times New Roman"/>
          <w:b w:val="false"/>
          <w:i w:val="false"/>
          <w:color w:val="000000"/>
          <w:sz w:val="28"/>
        </w:rPr>
        <w:t>
      6. Салықтық тексеруді жүргізу мерзімінің өтуін салық органдары:</w:t>
      </w:r>
    </w:p>
    <w:bookmarkEnd w:id="2825"/>
    <w:bookmarkStart w:name="z2834" w:id="2826"/>
    <w:p>
      <w:pPr>
        <w:spacing w:after="0"/>
        <w:ind w:left="0"/>
        <w:jc w:val="both"/>
      </w:pPr>
      <w:r>
        <w:rPr>
          <w:rFonts w:ascii="Times New Roman"/>
          <w:b w:val="false"/>
          <w:i w:val="false"/>
          <w:color w:val="000000"/>
          <w:sz w:val="28"/>
        </w:rPr>
        <w:t xml:space="preserve">
      салық органының мәліметтерді және (немесе) құжаттарды ұсыну туралы талабын салық төлеушіге (салық агентіне) табыс ету және салық төлеушінің (салық агентінің) салықтық тексеруді жүргізу кезінде сұратылатын мәліметтерді және (немесе) құжаттарды ұсынуы; </w:t>
      </w:r>
    </w:p>
    <w:bookmarkEnd w:id="2826"/>
    <w:bookmarkStart w:name="z2835" w:id="2827"/>
    <w:p>
      <w:pPr>
        <w:spacing w:after="0"/>
        <w:ind w:left="0"/>
        <w:jc w:val="both"/>
      </w:pPr>
      <w:r>
        <w:rPr>
          <w:rFonts w:ascii="Times New Roman"/>
          <w:b w:val="false"/>
          <w:i w:val="false"/>
          <w:color w:val="000000"/>
          <w:sz w:val="28"/>
        </w:rPr>
        <w:t>
      салық органының сұрау салуын басқа салық органдарына, мемлекеттік органдарға, банк ұйымдарына және Қазақстан Республикасының аумағында қызметін жүзеге асыратын өзге де ұйымдарға жіберу және көрсетілген сұрау салу бойынша мәліметтерді және (немесе) құжаттарды алу;</w:t>
      </w:r>
    </w:p>
    <w:bookmarkEnd w:id="2827"/>
    <w:bookmarkStart w:name="z2836" w:id="2828"/>
    <w:p>
      <w:pPr>
        <w:spacing w:after="0"/>
        <w:ind w:left="0"/>
        <w:jc w:val="both"/>
      </w:pPr>
      <w:r>
        <w:rPr>
          <w:rFonts w:ascii="Times New Roman"/>
          <w:b w:val="false"/>
          <w:i w:val="false"/>
          <w:color w:val="000000"/>
          <w:sz w:val="28"/>
        </w:rPr>
        <w:t>
      шет мемлекеттерге ақпарат беру туралы сұрау салуды жіберу және халықаралық келісімдерге сәйкес салық органдарының ол бойынша мәліметтер алуы;</w:t>
      </w:r>
    </w:p>
    <w:bookmarkEnd w:id="2828"/>
    <w:bookmarkStart w:name="z2837" w:id="2829"/>
    <w:p>
      <w:pPr>
        <w:spacing w:after="0"/>
        <w:ind w:left="0"/>
        <w:jc w:val="both"/>
      </w:pPr>
      <w:r>
        <w:rPr>
          <w:rFonts w:ascii="Times New Roman"/>
          <w:b w:val="false"/>
          <w:i w:val="false"/>
          <w:color w:val="000000"/>
          <w:sz w:val="28"/>
        </w:rPr>
        <w:t>
      салықтық тексерудің алдын ала актісіне тексерілетін салық төлеушінің (салық агентінің) жазбаша қарсылықты дайындауы және оны салық органының Қазақстан Республикасының заңнамасында айқындалған тәртіппен қарауы кезеңінде тоқтата тұруы мүмкін.</w:t>
      </w:r>
    </w:p>
    <w:bookmarkEnd w:id="2829"/>
    <w:bookmarkStart w:name="z2838" w:id="2830"/>
    <w:p>
      <w:pPr>
        <w:spacing w:after="0"/>
        <w:ind w:left="0"/>
        <w:jc w:val="both"/>
      </w:pPr>
      <w:r>
        <w:rPr>
          <w:rFonts w:ascii="Times New Roman"/>
          <w:b w:val="false"/>
          <w:i w:val="false"/>
          <w:color w:val="000000"/>
          <w:sz w:val="28"/>
        </w:rPr>
        <w:t>
      Салық органы салықтық тексеруді жүргізу мерзімін тоқтата тұру немесе қалпына келтіру кезінде мемлекеттік құқықтық статистика және арнайы есепке алу саласындағы қызметті өз құзыреті шегінде жүзеге асыратын мемлекеттік органды хабардар етеді.</w:t>
      </w:r>
    </w:p>
    <w:bookmarkEnd w:id="2830"/>
    <w:bookmarkStart w:name="z2839" w:id="2831"/>
    <w:p>
      <w:pPr>
        <w:spacing w:after="0"/>
        <w:ind w:left="0"/>
        <w:jc w:val="both"/>
      </w:pPr>
      <w:r>
        <w:rPr>
          <w:rFonts w:ascii="Times New Roman"/>
          <w:b w:val="false"/>
          <w:i w:val="false"/>
          <w:color w:val="000000"/>
          <w:sz w:val="28"/>
        </w:rPr>
        <w:t>
      Осы бапта көзделген негіздер бойынша тоқтата тұру мерзімі:</w:t>
      </w:r>
    </w:p>
    <w:bookmarkEnd w:id="2831"/>
    <w:bookmarkStart w:name="z2840" w:id="2832"/>
    <w:p>
      <w:pPr>
        <w:spacing w:after="0"/>
        <w:ind w:left="0"/>
        <w:jc w:val="both"/>
      </w:pPr>
      <w:r>
        <w:rPr>
          <w:rFonts w:ascii="Times New Roman"/>
          <w:b w:val="false"/>
          <w:i w:val="false"/>
          <w:color w:val="000000"/>
          <w:sz w:val="28"/>
        </w:rPr>
        <w:t>
      1) салықтық мониторингке тұрған салық төлеушілерді;</w:t>
      </w:r>
    </w:p>
    <w:bookmarkEnd w:id="2832"/>
    <w:bookmarkStart w:name="z2841" w:id="2833"/>
    <w:p>
      <w:pPr>
        <w:spacing w:after="0"/>
        <w:ind w:left="0"/>
        <w:jc w:val="both"/>
      </w:pPr>
      <w:r>
        <w:rPr>
          <w:rFonts w:ascii="Times New Roman"/>
          <w:b w:val="false"/>
          <w:i w:val="false"/>
          <w:color w:val="000000"/>
          <w:sz w:val="28"/>
        </w:rPr>
        <w:t>
      2) резидент-заңды тұлғаның, бейрезидент-заңды тұлға құрылымдық бөлімшесінің таратылуына, бейрезидент-заңды тұлғаның Қазақстан Республикасында тұрақты мекеме арқылы жүзеге асыратын қызметін тоқтатуына, дара кәсіпкер қызметінің тоқтатылуына байланысты жүргізілетін;</w:t>
      </w:r>
    </w:p>
    <w:bookmarkEnd w:id="2833"/>
    <w:bookmarkStart w:name="z2842" w:id="2834"/>
    <w:p>
      <w:pPr>
        <w:spacing w:after="0"/>
        <w:ind w:left="0"/>
        <w:jc w:val="both"/>
      </w:pPr>
      <w:r>
        <w:rPr>
          <w:rFonts w:ascii="Times New Roman"/>
          <w:b w:val="false"/>
          <w:i w:val="false"/>
          <w:color w:val="000000"/>
          <w:sz w:val="28"/>
        </w:rPr>
        <w:t>
      3) мынадай:</w:t>
      </w:r>
    </w:p>
    <w:bookmarkEnd w:id="2834"/>
    <w:bookmarkStart w:name="z2843" w:id="2835"/>
    <w:p>
      <w:pPr>
        <w:spacing w:after="0"/>
        <w:ind w:left="0"/>
        <w:jc w:val="both"/>
      </w:pPr>
      <w:r>
        <w:rPr>
          <w:rFonts w:ascii="Times New Roman"/>
          <w:b w:val="false"/>
          <w:i w:val="false"/>
          <w:color w:val="000000"/>
          <w:sz w:val="28"/>
        </w:rPr>
        <w:t>
      трансферттік баға белгілеу;</w:t>
      </w:r>
    </w:p>
    <w:bookmarkEnd w:id="2835"/>
    <w:bookmarkStart w:name="z2844" w:id="2836"/>
    <w:p>
      <w:pPr>
        <w:spacing w:after="0"/>
        <w:ind w:left="0"/>
        <w:jc w:val="both"/>
      </w:pPr>
      <w:r>
        <w:rPr>
          <w:rFonts w:ascii="Times New Roman"/>
          <w:b w:val="false"/>
          <w:i w:val="false"/>
          <w:color w:val="000000"/>
          <w:sz w:val="28"/>
        </w:rPr>
        <w:t>
      қосылған құн салығының қайтаруға ұсынылған асып кету сомаларының анықтығын растау;</w:t>
      </w:r>
    </w:p>
    <w:bookmarkEnd w:id="2836"/>
    <w:bookmarkStart w:name="z2845" w:id="2837"/>
    <w:p>
      <w:pPr>
        <w:spacing w:after="0"/>
        <w:ind w:left="0"/>
        <w:jc w:val="both"/>
      </w:pPr>
      <w:r>
        <w:rPr>
          <w:rFonts w:ascii="Times New Roman"/>
          <w:b w:val="false"/>
          <w:i w:val="false"/>
          <w:color w:val="000000"/>
          <w:sz w:val="28"/>
        </w:rPr>
        <w:t>
      бейрезиденттің өтініші негізінде бюджеттен табыс салығын қайтару бойынша салық агенттерін тексеру мәселелері;</w:t>
      </w:r>
    </w:p>
    <w:bookmarkEnd w:id="2837"/>
    <w:bookmarkStart w:name="z2846" w:id="2838"/>
    <w:p>
      <w:pPr>
        <w:spacing w:after="0"/>
        <w:ind w:left="0"/>
        <w:jc w:val="both"/>
      </w:pPr>
      <w:r>
        <w:rPr>
          <w:rFonts w:ascii="Times New Roman"/>
          <w:b w:val="false"/>
          <w:i w:val="false"/>
          <w:color w:val="000000"/>
          <w:sz w:val="28"/>
        </w:rPr>
        <w:t>
      салықтық тексеру нәтижелері туралы хабарламаға салық төлеушінің (салық агентінің) шағымында баяндалған мәселелер бойынша тақырыптық салықтық тексерулер;</w:t>
      </w:r>
    </w:p>
    <w:bookmarkEnd w:id="2838"/>
    <w:bookmarkStart w:name="z2847" w:id="2839"/>
    <w:p>
      <w:pPr>
        <w:spacing w:after="0"/>
        <w:ind w:left="0"/>
        <w:jc w:val="both"/>
      </w:pPr>
      <w:r>
        <w:rPr>
          <w:rFonts w:ascii="Times New Roman"/>
          <w:b w:val="false"/>
          <w:i w:val="false"/>
          <w:color w:val="000000"/>
          <w:sz w:val="28"/>
        </w:rPr>
        <w:t>
      4) Қазақстан Республикасының Қылмыстық-процестік кодексінде көзделген негiздер бойынша жүргiзiлетiн;</w:t>
      </w:r>
    </w:p>
    <w:bookmarkEnd w:id="2839"/>
    <w:bookmarkStart w:name="z2848" w:id="2840"/>
    <w:p>
      <w:pPr>
        <w:spacing w:after="0"/>
        <w:ind w:left="0"/>
        <w:jc w:val="both"/>
      </w:pPr>
      <w:r>
        <w:rPr>
          <w:rFonts w:ascii="Times New Roman"/>
          <w:b w:val="false"/>
          <w:i w:val="false"/>
          <w:color w:val="000000"/>
          <w:sz w:val="28"/>
        </w:rPr>
        <w:t>
      5) салық төлеушіге (салық агентіне) салықтық тексерулер жүргізу барысында құжаттарды (мәліметтерді) ұсыну туралы салық органының талабын қойған жағдайда;</w:t>
      </w:r>
    </w:p>
    <w:bookmarkEnd w:id="2840"/>
    <w:bookmarkStart w:name="z2849" w:id="2841"/>
    <w:p>
      <w:pPr>
        <w:spacing w:after="0"/>
        <w:ind w:left="0"/>
        <w:jc w:val="both"/>
      </w:pPr>
      <w:r>
        <w:rPr>
          <w:rFonts w:ascii="Times New Roman"/>
          <w:b w:val="false"/>
          <w:i w:val="false"/>
          <w:color w:val="000000"/>
          <w:sz w:val="28"/>
        </w:rPr>
        <w:t>
      6) салық төлеушiге (салық агентіне) салықтық тексерудің алдын ала актісі шығарылған, сондай-ақ салық органы Қазақстан Республикасының заңнамасында айқындалған тәртіппен салықтық тексерудің алдын ала актiсіне салық төлеушiнің (салық агентінің) жазбаша қарсылығын қараған жағдайларда салықтық тексеру мерзiмiне кiрмейдi.</w:t>
      </w:r>
    </w:p>
    <w:bookmarkEnd w:id="2841"/>
    <w:bookmarkStart w:name="z2850" w:id="2842"/>
    <w:p>
      <w:pPr>
        <w:spacing w:after="0"/>
        <w:ind w:left="0"/>
        <w:jc w:val="both"/>
      </w:pPr>
      <w:r>
        <w:rPr>
          <w:rFonts w:ascii="Times New Roman"/>
          <w:b w:val="false"/>
          <w:i w:val="false"/>
          <w:color w:val="000000"/>
          <w:sz w:val="28"/>
        </w:rPr>
        <w:t>
      Осы тармақта көрсетілмеген өзге де салықтық тексерулерді тоқтата тұру мерзімі салықтық тексеру мерзіміне енгізіледі.</w:t>
      </w:r>
    </w:p>
    <w:bookmarkEnd w:id="2842"/>
    <w:bookmarkStart w:name="z2851" w:id="2843"/>
    <w:p>
      <w:pPr>
        <w:spacing w:after="0"/>
        <w:ind w:left="0"/>
        <w:jc w:val="both"/>
      </w:pPr>
      <w:r>
        <w:rPr>
          <w:rFonts w:ascii="Times New Roman"/>
          <w:b w:val="false"/>
          <w:i w:val="false"/>
          <w:color w:val="000000"/>
          <w:sz w:val="28"/>
        </w:rPr>
        <w:t>
      7. Салық органы тексерілетін салық төлеушіге (салық агентіне) салықтық тексеруді тоқтата тұру немесе қайта бастау туралы хабархатты тоқтата тұру немесе қайта бастау күнінен бастап үш жұмыс күні ішінде:</w:t>
      </w:r>
    </w:p>
    <w:bookmarkEnd w:id="2843"/>
    <w:bookmarkStart w:name="z2852" w:id="2844"/>
    <w:p>
      <w:pPr>
        <w:spacing w:after="0"/>
        <w:ind w:left="0"/>
        <w:jc w:val="both"/>
      </w:pPr>
      <w:r>
        <w:rPr>
          <w:rFonts w:ascii="Times New Roman"/>
          <w:b w:val="false"/>
          <w:i w:val="false"/>
          <w:color w:val="000000"/>
          <w:sz w:val="28"/>
        </w:rPr>
        <w:t>
      1) егер салық төлеуші веб-порталда тіркелген болса – веб-портал арқылы электрондық тәсілмен жіберу жолымен ұсынуға міндетті.</w:t>
      </w:r>
    </w:p>
    <w:bookmarkEnd w:id="2844"/>
    <w:bookmarkStart w:name="z2853" w:id="2845"/>
    <w:p>
      <w:pPr>
        <w:spacing w:after="0"/>
        <w:ind w:left="0"/>
        <w:jc w:val="both"/>
      </w:pPr>
      <w:r>
        <w:rPr>
          <w:rFonts w:ascii="Times New Roman"/>
          <w:b w:val="false"/>
          <w:i w:val="false"/>
          <w:color w:val="000000"/>
          <w:sz w:val="28"/>
        </w:rPr>
        <w:t>
      Салықтық тексеруді тоқтата тұру немесе қайта бастау туралы хабархат электрондық тәсілмен жіберілген кезде тексерілетін салық төлеуші (салық агенті) веб-портал пайдаланушысының жеке кабинетінде танысқан кезден бастап оған табыс етілді деп есептеледі;</w:t>
      </w:r>
    </w:p>
    <w:bookmarkEnd w:id="2845"/>
    <w:bookmarkStart w:name="z2854" w:id="2846"/>
    <w:p>
      <w:pPr>
        <w:spacing w:after="0"/>
        <w:ind w:left="0"/>
        <w:jc w:val="both"/>
      </w:pPr>
      <w:r>
        <w:rPr>
          <w:rFonts w:ascii="Times New Roman"/>
          <w:b w:val="false"/>
          <w:i w:val="false"/>
          <w:color w:val="000000"/>
          <w:sz w:val="28"/>
        </w:rPr>
        <w:t>
      2) осындай хабархат электрондық тәсілмен жіберілген күннен кейінгі бір жұмыс күні өткен соң веб-портал пайдаланушысының жеке кабинетінде мұндай хабархатпен таныспаған жағдайда – қолын қойғызып жеке табыс ету немесе хабарламасы бар тапсырысты хатпен пошта немесе өзге де байланыс ұйымы арқылы жіберу жолымен ұсынуға міндетті.</w:t>
      </w:r>
    </w:p>
    <w:bookmarkEnd w:id="2846"/>
    <w:bookmarkStart w:name="z2855" w:id="2847"/>
    <w:p>
      <w:pPr>
        <w:spacing w:after="0"/>
        <w:ind w:left="0"/>
        <w:jc w:val="both"/>
      </w:pPr>
      <w:r>
        <w:rPr>
          <w:rFonts w:ascii="Times New Roman"/>
          <w:b w:val="false"/>
          <w:i w:val="false"/>
          <w:color w:val="000000"/>
          <w:sz w:val="28"/>
        </w:rPr>
        <w:t xml:space="preserve">
      Салықтық тексеруді тоқтата тұру немесе қайта бастау туралы хабархат хабарламасы бар тапсырысты хатпен пошта немесе өзге байланыс ұйымы арқылы жіберілген кезде тексерілетін салық төлеуші (салық агенті) пошта немесе өзге байланыс ұйымының хабарламасына белгі қойған күннен бастап оған табыс етілді деп есептеледі. </w:t>
      </w:r>
    </w:p>
    <w:bookmarkEnd w:id="2847"/>
    <w:bookmarkStart w:name="z2856" w:id="2848"/>
    <w:p>
      <w:pPr>
        <w:spacing w:after="0"/>
        <w:ind w:left="0"/>
        <w:jc w:val="both"/>
      </w:pPr>
      <w:r>
        <w:rPr>
          <w:rFonts w:ascii="Times New Roman"/>
          <w:b w:val="false"/>
          <w:i w:val="false"/>
          <w:color w:val="000000"/>
          <w:sz w:val="28"/>
        </w:rPr>
        <w:t>
      Салықтық тексеруді тоқтата тұру немесе қайта бастау туралы хабархатты қолын қойғызып жеке табыс еткен кезде тексерілетін салық төлеуші (салық агенті) салық органының данасына танысқаны және алғаны туралы қолтаңбасын, сондай-ақ алған күні мен уақытын қояды.</w:t>
      </w:r>
    </w:p>
    <w:bookmarkEnd w:id="2848"/>
    <w:bookmarkStart w:name="z2857" w:id="2849"/>
    <w:p>
      <w:pPr>
        <w:spacing w:after="0"/>
        <w:ind w:left="0"/>
        <w:jc w:val="both"/>
      </w:pPr>
      <w:r>
        <w:rPr>
          <w:rFonts w:ascii="Times New Roman"/>
          <w:b w:val="false"/>
          <w:i w:val="false"/>
          <w:color w:val="000000"/>
          <w:sz w:val="28"/>
        </w:rPr>
        <w:t>
      8. Қосылған құн салығының қайтаруға ұсынылған асып кету сомаларының анықтығын растау бойынша тақырыптық салықтық тексерулерді жүргізу, ұзарту және тоқтата тұру мерзімі осы Кодекстің 10-тарауының 2-параграфында көзделген мерзімдер сақтала отырып белгіленеді.</w:t>
      </w:r>
    </w:p>
    <w:bookmarkEnd w:id="2849"/>
    <w:bookmarkStart w:name="z2858" w:id="2850"/>
    <w:p>
      <w:pPr>
        <w:spacing w:after="0"/>
        <w:ind w:left="0"/>
        <w:jc w:val="both"/>
      </w:pPr>
      <w:r>
        <w:rPr>
          <w:rFonts w:ascii="Times New Roman"/>
          <w:b w:val="false"/>
          <w:i w:val="false"/>
          <w:color w:val="000000"/>
          <w:sz w:val="28"/>
        </w:rPr>
        <w:t>
      9. Хронометраждық зерттеп-қарауды жүргізу мерзімі отыз жұмыс күнiнен аспайды.</w:t>
      </w:r>
    </w:p>
    <w:bookmarkEnd w:id="2850"/>
    <w:bookmarkStart w:name="z2859" w:id="2851"/>
    <w:p>
      <w:pPr>
        <w:spacing w:after="0"/>
        <w:ind w:left="0"/>
        <w:jc w:val="both"/>
      </w:pPr>
      <w:r>
        <w:rPr>
          <w:rFonts w:ascii="Times New Roman"/>
          <w:b w:val="false"/>
          <w:i w:val="false"/>
          <w:color w:val="000000"/>
          <w:sz w:val="28"/>
        </w:rPr>
        <w:t>
      Осы бапта көзделген салықтық тексеру мерзімінің өтуін ұзарту және (немесе) тоқтата тұру хронометраждық зерттеп-қарауды жүргізу кезінде қолданылмайды.</w:t>
      </w:r>
    </w:p>
    <w:bookmarkEnd w:id="2851"/>
    <w:bookmarkStart w:name="z2860" w:id="2852"/>
    <w:p>
      <w:pPr>
        <w:spacing w:after="0"/>
        <w:ind w:left="0"/>
        <w:jc w:val="both"/>
      </w:pPr>
      <w:r>
        <w:rPr>
          <w:rFonts w:ascii="Times New Roman"/>
          <w:b w:val="false"/>
          <w:i w:val="false"/>
          <w:color w:val="000000"/>
          <w:sz w:val="28"/>
        </w:rPr>
        <w:t>
      Хронометраждық зерттеп-қарау жұмыстан тыс уақытта (түнгі уақытта, демалыс, мереке күндері), егер тексерілетін салық төлеуші (салық агенті) өз қызметін көрсетілген уақытта жүзеге асырса, жүргізілуі мүмкін.</w:t>
      </w:r>
    </w:p>
    <w:bookmarkEnd w:id="2852"/>
    <w:bookmarkStart w:name="z2861" w:id="2853"/>
    <w:p>
      <w:pPr>
        <w:spacing w:after="0"/>
        <w:ind w:left="0"/>
        <w:jc w:val="both"/>
      </w:pPr>
      <w:r>
        <w:rPr>
          <w:rFonts w:ascii="Times New Roman"/>
          <w:b w:val="false"/>
          <w:i w:val="false"/>
          <w:color w:val="000000"/>
          <w:sz w:val="28"/>
        </w:rPr>
        <w:t>
      10. Салықтық тексеруді жүргізу мерзіміне:</w:t>
      </w:r>
    </w:p>
    <w:bookmarkEnd w:id="2853"/>
    <w:bookmarkStart w:name="z2862" w:id="2854"/>
    <w:p>
      <w:pPr>
        <w:spacing w:after="0"/>
        <w:ind w:left="0"/>
        <w:jc w:val="both"/>
      </w:pPr>
      <w:r>
        <w:rPr>
          <w:rFonts w:ascii="Times New Roman"/>
          <w:b w:val="false"/>
          <w:i w:val="false"/>
          <w:color w:val="000000"/>
          <w:sz w:val="28"/>
        </w:rPr>
        <w:t>
      1) салық төлеушіге (салық агентіне) салықтық тексеру актісін электрондық тәсілмен жіберу күні мен мұндай актіні электрондық цифрлық қолтаңба арқылы куәландыру күні;</w:t>
      </w:r>
    </w:p>
    <w:bookmarkEnd w:id="2854"/>
    <w:bookmarkStart w:name="z2863" w:id="2855"/>
    <w:p>
      <w:pPr>
        <w:spacing w:after="0"/>
        <w:ind w:left="0"/>
        <w:jc w:val="both"/>
      </w:pPr>
      <w:r>
        <w:rPr>
          <w:rFonts w:ascii="Times New Roman"/>
          <w:b w:val="false"/>
          <w:i w:val="false"/>
          <w:color w:val="000000"/>
          <w:sz w:val="28"/>
        </w:rPr>
        <w:t>
      2) салық төлеушіге (салық агентіне) салықтық тексеру актісін электрондық тәсілмен жіберу күні мен электрондық цифрлық қолтаңба арқылы мұндай актіні куәландыру болмаған жағдайда, қолын қойғызып табыс ету күні арасындағы кезең енгізілмейді.</w:t>
      </w:r>
    </w:p>
    <w:bookmarkEnd w:id="2855"/>
    <w:bookmarkStart w:name="z2864" w:id="2856"/>
    <w:p>
      <w:pPr>
        <w:spacing w:after="0"/>
        <w:ind w:left="0"/>
        <w:jc w:val="left"/>
      </w:pPr>
      <w:r>
        <w:rPr>
          <w:rFonts w:ascii="Times New Roman"/>
          <w:b/>
          <w:i w:val="false"/>
          <w:color w:val="000000"/>
        </w:rPr>
        <w:t xml:space="preserve"> 164-бап. Құжаттарды ұсыну туралы талап</w:t>
      </w:r>
    </w:p>
    <w:bookmarkEnd w:id="2856"/>
    <w:bookmarkStart w:name="z2865" w:id="2857"/>
    <w:p>
      <w:pPr>
        <w:spacing w:after="0"/>
        <w:ind w:left="0"/>
        <w:jc w:val="both"/>
      </w:pPr>
      <w:r>
        <w:rPr>
          <w:rFonts w:ascii="Times New Roman"/>
          <w:b w:val="false"/>
          <w:i w:val="false"/>
          <w:color w:val="000000"/>
          <w:sz w:val="28"/>
        </w:rPr>
        <w:t>
      1. Салық органының нұсқамасы табыс етілген кезде салық төлеушіге (салық агентіне) құжаттарды ұсыну туралы талап табыс етілуі мүмкін.</w:t>
      </w:r>
    </w:p>
    <w:bookmarkEnd w:id="2857"/>
    <w:bookmarkStart w:name="z2866" w:id="2858"/>
    <w:p>
      <w:pPr>
        <w:spacing w:after="0"/>
        <w:ind w:left="0"/>
        <w:jc w:val="both"/>
      </w:pPr>
      <w:r>
        <w:rPr>
          <w:rFonts w:ascii="Times New Roman"/>
          <w:b w:val="false"/>
          <w:i w:val="false"/>
          <w:color w:val="000000"/>
          <w:sz w:val="28"/>
        </w:rPr>
        <w:t>
      Орта және ірі кәсіпкерлік субъектілеріне жатқызылған салық төлеушілерді тексерулерді қоспағанда, тексеру жүргізу уақытында құжаттарды ұсыну туралы талап екі реттен асырмай табыс етіледі.</w:t>
      </w:r>
    </w:p>
    <w:bookmarkEnd w:id="2858"/>
    <w:bookmarkStart w:name="z2867" w:id="2859"/>
    <w:p>
      <w:pPr>
        <w:spacing w:after="0"/>
        <w:ind w:left="0"/>
        <w:jc w:val="both"/>
      </w:pPr>
      <w:r>
        <w:rPr>
          <w:rFonts w:ascii="Times New Roman"/>
          <w:b w:val="false"/>
          <w:i w:val="false"/>
          <w:color w:val="000000"/>
          <w:sz w:val="28"/>
        </w:rPr>
        <w:t>
      2. Салық төлеушінің (салық агентінің) құжаттарды ұсыну туралы талапты орындау мерзімі табыс етілген күннен кейінгі күннен бастап он жұмыс күнін құрайды.</w:t>
      </w:r>
    </w:p>
    <w:bookmarkEnd w:id="2859"/>
    <w:bookmarkStart w:name="z2868" w:id="2860"/>
    <w:p>
      <w:pPr>
        <w:spacing w:after="0"/>
        <w:ind w:left="0"/>
        <w:jc w:val="both"/>
      </w:pPr>
      <w:r>
        <w:rPr>
          <w:rFonts w:ascii="Times New Roman"/>
          <w:b w:val="false"/>
          <w:i w:val="false"/>
          <w:color w:val="000000"/>
          <w:sz w:val="28"/>
        </w:rPr>
        <w:t>
      Салық төлеуші (салық агенті) құжаттарды ұсыну туралы талапты орындау үшін қосымша мерзімнің қажеттілігі туралы өтінішхат жолдаған жағдайларда, салық органы сұратылатын құжаттардың көлемін негізге ала отырып, орындау мерзімін отыз жұмыс күніне дейін ұзарта алады.</w:t>
      </w:r>
    </w:p>
    <w:bookmarkEnd w:id="2860"/>
    <w:bookmarkStart w:name="z2869" w:id="2861"/>
    <w:p>
      <w:pPr>
        <w:spacing w:after="0"/>
        <w:ind w:left="0"/>
        <w:jc w:val="left"/>
      </w:pPr>
      <w:r>
        <w:rPr>
          <w:rFonts w:ascii="Times New Roman"/>
          <w:b/>
          <w:i w:val="false"/>
          <w:color w:val="000000"/>
        </w:rPr>
        <w:t xml:space="preserve"> 165-бап. Хронометраждық зерттеп-қарауды жүргізу ерекшеліктері</w:t>
      </w:r>
    </w:p>
    <w:bookmarkEnd w:id="2861"/>
    <w:bookmarkStart w:name="z2870" w:id="2862"/>
    <w:p>
      <w:pPr>
        <w:spacing w:after="0"/>
        <w:ind w:left="0"/>
        <w:jc w:val="both"/>
      </w:pPr>
      <w:r>
        <w:rPr>
          <w:rFonts w:ascii="Times New Roman"/>
          <w:b w:val="false"/>
          <w:i w:val="false"/>
          <w:color w:val="000000"/>
          <w:sz w:val="28"/>
        </w:rPr>
        <w:t xml:space="preserve">
      1. Хронометраждық зерттеп-қарау салық төлеушінің (салық агентінің) және (немесе) оның өкілінің қатысуымен жүзеге асырылады. </w:t>
      </w:r>
    </w:p>
    <w:bookmarkEnd w:id="2862"/>
    <w:bookmarkStart w:name="z2871" w:id="2863"/>
    <w:p>
      <w:pPr>
        <w:spacing w:after="0"/>
        <w:ind w:left="0"/>
        <w:jc w:val="both"/>
      </w:pPr>
      <w:r>
        <w:rPr>
          <w:rFonts w:ascii="Times New Roman"/>
          <w:b w:val="false"/>
          <w:i w:val="false"/>
          <w:color w:val="000000"/>
          <w:sz w:val="28"/>
        </w:rPr>
        <w:t xml:space="preserve">
      2. Хронометраждық зерттеп-қарауды жүргізу үшін салық органы зерттеп-қаралатын салық салу объектісі және (немесе) салық салуға байланысты объекті бойынша мәселелерді өзі дербес айқындайды. </w:t>
      </w:r>
    </w:p>
    <w:bookmarkEnd w:id="2863"/>
    <w:bookmarkStart w:name="z2872" w:id="2864"/>
    <w:p>
      <w:pPr>
        <w:spacing w:after="0"/>
        <w:ind w:left="0"/>
        <w:jc w:val="both"/>
      </w:pPr>
      <w:r>
        <w:rPr>
          <w:rFonts w:ascii="Times New Roman"/>
          <w:b w:val="false"/>
          <w:i w:val="false"/>
          <w:color w:val="000000"/>
          <w:sz w:val="28"/>
        </w:rPr>
        <w:t>
      Міндетті түрде зерттеп-қарауға мыналар:</w:t>
      </w:r>
    </w:p>
    <w:bookmarkEnd w:id="2864"/>
    <w:bookmarkStart w:name="z2873" w:id="2865"/>
    <w:p>
      <w:pPr>
        <w:spacing w:after="0"/>
        <w:ind w:left="0"/>
        <w:jc w:val="both"/>
      </w:pPr>
      <w:r>
        <w:rPr>
          <w:rFonts w:ascii="Times New Roman"/>
          <w:b w:val="false"/>
          <w:i w:val="false"/>
          <w:color w:val="000000"/>
          <w:sz w:val="28"/>
        </w:rPr>
        <w:t>
      1) салық салу объектілері және (немесе) салық салуға байланысты объектілер жатады. Салық органының, қажет болған кезде, салық төлеушінің тауарлық-материалдық құндылықтарына түгендеу жүргізуге құқығы бар;</w:t>
      </w:r>
    </w:p>
    <w:bookmarkEnd w:id="2865"/>
    <w:bookmarkStart w:name="z2874" w:id="2866"/>
    <w:p>
      <w:pPr>
        <w:spacing w:after="0"/>
        <w:ind w:left="0"/>
        <w:jc w:val="both"/>
      </w:pPr>
      <w:r>
        <w:rPr>
          <w:rFonts w:ascii="Times New Roman"/>
          <w:b w:val="false"/>
          <w:i w:val="false"/>
          <w:color w:val="000000"/>
          <w:sz w:val="28"/>
        </w:rPr>
        <w:t>
      2) ақшаның, ақша құжаттарының, бухгалтерлік кітаптардың, есептердің, сметалардың, бағалы қағаздардың, есеп-қисаптардың, декларациялардың және зерттеп-қаралатын салық салу объектісіне және (немесе) салық салуға байланысты объектіге байланысты өзге де құжаттардың болуы;</w:t>
      </w:r>
    </w:p>
    <w:bookmarkEnd w:id="2866"/>
    <w:bookmarkStart w:name="z2875" w:id="2867"/>
    <w:p>
      <w:pPr>
        <w:spacing w:after="0"/>
        <w:ind w:left="0"/>
        <w:jc w:val="both"/>
      </w:pPr>
      <w:r>
        <w:rPr>
          <w:rFonts w:ascii="Times New Roman"/>
          <w:b w:val="false"/>
          <w:i w:val="false"/>
          <w:color w:val="000000"/>
          <w:sz w:val="28"/>
        </w:rPr>
        <w:t>
      3) бақылау-касса машинасының фискалдық есебі жатады.</w:t>
      </w:r>
    </w:p>
    <w:bookmarkEnd w:id="2867"/>
    <w:bookmarkStart w:name="z2876" w:id="2868"/>
    <w:p>
      <w:pPr>
        <w:spacing w:after="0"/>
        <w:ind w:left="0"/>
        <w:jc w:val="both"/>
      </w:pPr>
      <w:r>
        <w:rPr>
          <w:rFonts w:ascii="Times New Roman"/>
          <w:b w:val="false"/>
          <w:i w:val="false"/>
          <w:color w:val="000000"/>
          <w:sz w:val="28"/>
        </w:rPr>
        <w:t xml:space="preserve">
      3. Хронометраждық зерттеп-қарауды жүргізетін салық органының лауазымды адамы хронометраждық-байқау карталарына зерттеп-қарау барысында алынған мәліметтердің толық және дәл енгізілуін күн сайын қамтамасыз етеді. </w:t>
      </w:r>
    </w:p>
    <w:bookmarkEnd w:id="2868"/>
    <w:bookmarkStart w:name="z2877" w:id="2869"/>
    <w:p>
      <w:pPr>
        <w:spacing w:after="0"/>
        <w:ind w:left="0"/>
        <w:jc w:val="both"/>
      </w:pPr>
      <w:r>
        <w:rPr>
          <w:rFonts w:ascii="Times New Roman"/>
          <w:b w:val="false"/>
          <w:i w:val="false"/>
          <w:color w:val="000000"/>
          <w:sz w:val="28"/>
        </w:rPr>
        <w:t>
      Хронометраждық-байқау картасы әрбір салық салу объектісіне және (немесе) салық салуға байланысты объектіге, сондай-ақ басқа да әрбір кіріс алу көзіне жасалады.</w:t>
      </w:r>
    </w:p>
    <w:bookmarkEnd w:id="2869"/>
    <w:bookmarkStart w:name="z2878" w:id="2870"/>
    <w:p>
      <w:pPr>
        <w:spacing w:after="0"/>
        <w:ind w:left="0"/>
        <w:jc w:val="both"/>
      </w:pPr>
      <w:r>
        <w:rPr>
          <w:rFonts w:ascii="Times New Roman"/>
          <w:b w:val="false"/>
          <w:i w:val="false"/>
          <w:color w:val="000000"/>
          <w:sz w:val="28"/>
        </w:rPr>
        <w:t>
      Хронометраждық-байқау картасында:</w:t>
      </w:r>
    </w:p>
    <w:bookmarkEnd w:id="2870"/>
    <w:bookmarkStart w:name="z2879" w:id="2871"/>
    <w:p>
      <w:pPr>
        <w:spacing w:after="0"/>
        <w:ind w:left="0"/>
        <w:jc w:val="both"/>
      </w:pPr>
      <w:r>
        <w:rPr>
          <w:rFonts w:ascii="Times New Roman"/>
          <w:b w:val="false"/>
          <w:i w:val="false"/>
          <w:color w:val="000000"/>
          <w:sz w:val="28"/>
        </w:rPr>
        <w:t>
      1) салық төлеушінің сәйкестендіру деректері және қызмет түрі;</w:t>
      </w:r>
    </w:p>
    <w:bookmarkEnd w:id="2871"/>
    <w:bookmarkStart w:name="z2880" w:id="2872"/>
    <w:p>
      <w:pPr>
        <w:spacing w:after="0"/>
        <w:ind w:left="0"/>
        <w:jc w:val="both"/>
      </w:pPr>
      <w:r>
        <w:rPr>
          <w:rFonts w:ascii="Times New Roman"/>
          <w:b w:val="false"/>
          <w:i w:val="false"/>
          <w:color w:val="000000"/>
          <w:sz w:val="28"/>
        </w:rPr>
        <w:t>
      2) хронометраждық зерттеп-қарауды жүргізу күні, оның басталу және аяқталу уақыты;</w:t>
      </w:r>
    </w:p>
    <w:bookmarkEnd w:id="2872"/>
    <w:bookmarkStart w:name="z2881" w:id="2873"/>
    <w:p>
      <w:pPr>
        <w:spacing w:after="0"/>
        <w:ind w:left="0"/>
        <w:jc w:val="both"/>
      </w:pPr>
      <w:r>
        <w:rPr>
          <w:rFonts w:ascii="Times New Roman"/>
          <w:b w:val="false"/>
          <w:i w:val="false"/>
          <w:color w:val="000000"/>
          <w:sz w:val="28"/>
        </w:rPr>
        <w:t>
      3) салық салу объектісінің және (немесе) салық салуға байланысты объектінің тұрған жері;</w:t>
      </w:r>
    </w:p>
    <w:bookmarkEnd w:id="2873"/>
    <w:bookmarkStart w:name="z2882" w:id="2874"/>
    <w:p>
      <w:pPr>
        <w:spacing w:after="0"/>
        <w:ind w:left="0"/>
        <w:jc w:val="both"/>
      </w:pPr>
      <w:r>
        <w:rPr>
          <w:rFonts w:ascii="Times New Roman"/>
          <w:b w:val="false"/>
          <w:i w:val="false"/>
          <w:color w:val="000000"/>
          <w:sz w:val="28"/>
        </w:rPr>
        <w:t>
      4) өткізілетін тауарлардың, орындалатын жұмыстардың, көрсетілетін қызметтердің құны;</w:t>
      </w:r>
    </w:p>
    <w:bookmarkEnd w:id="2874"/>
    <w:bookmarkStart w:name="z2883" w:id="2875"/>
    <w:p>
      <w:pPr>
        <w:spacing w:after="0"/>
        <w:ind w:left="0"/>
        <w:jc w:val="both"/>
      </w:pPr>
      <w:r>
        <w:rPr>
          <w:rFonts w:ascii="Times New Roman"/>
          <w:b w:val="false"/>
          <w:i w:val="false"/>
          <w:color w:val="000000"/>
          <w:sz w:val="28"/>
        </w:rPr>
        <w:t>
      5) зерттеп-қаралатын салық салу объектісі және (немесе) салық салуға байланысты объект жөніндегі деректер;</w:t>
      </w:r>
    </w:p>
    <w:bookmarkEnd w:id="2875"/>
    <w:bookmarkStart w:name="z2884" w:id="2876"/>
    <w:p>
      <w:pPr>
        <w:spacing w:after="0"/>
        <w:ind w:left="0"/>
        <w:jc w:val="both"/>
      </w:pPr>
      <w:r>
        <w:rPr>
          <w:rFonts w:ascii="Times New Roman"/>
          <w:b w:val="false"/>
          <w:i w:val="false"/>
          <w:color w:val="000000"/>
          <w:sz w:val="28"/>
        </w:rPr>
        <w:t>
      6) зерттеп-қарау нәтижелері қамтылуға тиіс.</w:t>
      </w:r>
    </w:p>
    <w:bookmarkEnd w:id="2876"/>
    <w:bookmarkStart w:name="z2885" w:id="2877"/>
    <w:p>
      <w:pPr>
        <w:spacing w:after="0"/>
        <w:ind w:left="0"/>
        <w:jc w:val="both"/>
      </w:pPr>
      <w:r>
        <w:rPr>
          <w:rFonts w:ascii="Times New Roman"/>
          <w:b w:val="false"/>
          <w:i w:val="false"/>
          <w:color w:val="000000"/>
          <w:sz w:val="28"/>
        </w:rPr>
        <w:t>
      4. Күн сайын зерттеп-қаралатын күннің соңында барлық зерттеп-қаралатын салық салу объектілері және (немесе) салық салуға байланысты объектілер, сондай-ақ басқа да кіріс алу көздері бойынша жиынтық кесте жасалады.</w:t>
      </w:r>
    </w:p>
    <w:bookmarkEnd w:id="2877"/>
    <w:bookmarkStart w:name="z2886" w:id="2878"/>
    <w:p>
      <w:pPr>
        <w:spacing w:after="0"/>
        <w:ind w:left="0"/>
        <w:jc w:val="both"/>
      </w:pPr>
      <w:r>
        <w:rPr>
          <w:rFonts w:ascii="Times New Roman"/>
          <w:b w:val="false"/>
          <w:i w:val="false"/>
          <w:color w:val="000000"/>
          <w:sz w:val="28"/>
        </w:rPr>
        <w:t>
      5. Хронометраждық-байқау картасы мен жиынтық кестеге салық органының лауазымды адамы және салық төлеуші немесе оның өкілі міндетті түрде қол қояды және ол хронометраждық зерттеп-қарау актісіне қоса беріледі.</w:t>
      </w:r>
    </w:p>
    <w:bookmarkEnd w:id="2878"/>
    <w:bookmarkStart w:name="z2887" w:id="2879"/>
    <w:p>
      <w:pPr>
        <w:spacing w:after="0"/>
        <w:ind w:left="0"/>
        <w:jc w:val="both"/>
      </w:pPr>
      <w:r>
        <w:rPr>
          <w:rFonts w:ascii="Times New Roman"/>
          <w:b w:val="false"/>
          <w:i w:val="false"/>
          <w:color w:val="000000"/>
          <w:sz w:val="28"/>
        </w:rPr>
        <w:t>
      Хронометраждық-бақылау картасына, қажет болған кезде, растайтын құжаттардың, есеп-қисаптардың және зерттеп-қарау барысында алынған басқа материалдардың көшірмелері қоса беріледі.</w:t>
      </w:r>
    </w:p>
    <w:bookmarkEnd w:id="2879"/>
    <w:bookmarkStart w:name="z2888" w:id="2880"/>
    <w:p>
      <w:pPr>
        <w:spacing w:after="0"/>
        <w:ind w:left="0"/>
        <w:jc w:val="left"/>
      </w:pPr>
      <w:r>
        <w:rPr>
          <w:rFonts w:ascii="Times New Roman"/>
          <w:b/>
          <w:i w:val="false"/>
          <w:color w:val="000000"/>
        </w:rPr>
        <w:t xml:space="preserve"> 166-бап. Қосылған құн салығының асып кету сомаларының анықтығын растау бойынша тақырыптық салықтық тексеруді жүргізу ерекшеліктері</w:t>
      </w:r>
    </w:p>
    <w:bookmarkEnd w:id="2880"/>
    <w:bookmarkStart w:name="z2889" w:id="2881"/>
    <w:p>
      <w:pPr>
        <w:spacing w:after="0"/>
        <w:ind w:left="0"/>
        <w:jc w:val="both"/>
      </w:pPr>
      <w:r>
        <w:rPr>
          <w:rFonts w:ascii="Times New Roman"/>
          <w:b w:val="false"/>
          <w:i w:val="false"/>
          <w:color w:val="000000"/>
          <w:sz w:val="28"/>
        </w:rPr>
        <w:t xml:space="preserve">
      1. Қосылған құн салығының асып кету сомаларының анықтығын растау бойынша тақырыптық салықтық тексеру мынадай: </w:t>
      </w:r>
    </w:p>
    <w:bookmarkEnd w:id="2881"/>
    <w:bookmarkStart w:name="z2890" w:id="2882"/>
    <w:p>
      <w:pPr>
        <w:spacing w:after="0"/>
        <w:ind w:left="0"/>
        <w:jc w:val="both"/>
      </w:pPr>
      <w:r>
        <w:rPr>
          <w:rFonts w:ascii="Times New Roman"/>
          <w:b w:val="false"/>
          <w:i w:val="false"/>
          <w:color w:val="000000"/>
          <w:sz w:val="28"/>
        </w:rPr>
        <w:t>
      1) Қазақстан Республикасының аумағында алғаш рет пайдалануға берілетін өндірістік мақсаттағы ғимараттар мен құрылысжайларды салуға байланысты, сондай-ақ геологиялық барлау жұмыстарын жүргізу және кен орнын жайластыру кезеңінде сатып алынған тауарлар, жұмыстар, көрсетілетін қызметтер бойынша есепке жатқызылған салық сомасы бөлігінде қосылған құн салығының асып кету сомаларының анықтығын растау бойынша салықтық өтініш ұсынылған;</w:t>
      </w:r>
    </w:p>
    <w:bookmarkEnd w:id="2882"/>
    <w:bookmarkStart w:name="z2891" w:id="2883"/>
    <w:p>
      <w:pPr>
        <w:spacing w:after="0"/>
        <w:ind w:left="0"/>
        <w:jc w:val="both"/>
      </w:pPr>
      <w:r>
        <w:rPr>
          <w:rFonts w:ascii="Times New Roman"/>
          <w:b w:val="false"/>
          <w:i w:val="false"/>
          <w:color w:val="000000"/>
          <w:sz w:val="28"/>
        </w:rPr>
        <w:t>
      2) қосылған құн салығының асып кету сомасын қайтару туралы талап ұсынылған;</w:t>
      </w:r>
    </w:p>
    <w:bookmarkEnd w:id="2883"/>
    <w:bookmarkStart w:name="z2892" w:id="2884"/>
    <w:p>
      <w:pPr>
        <w:spacing w:after="0"/>
        <w:ind w:left="0"/>
        <w:jc w:val="both"/>
      </w:pPr>
      <w:r>
        <w:rPr>
          <w:rFonts w:ascii="Times New Roman"/>
          <w:b w:val="false"/>
          <w:i w:val="false"/>
          <w:color w:val="000000"/>
          <w:sz w:val="28"/>
        </w:rPr>
        <w:t xml:space="preserve">
      3) бұрын бюджеттен салық төлеушіге қайтарылған, оның ішінде оңайлатылған тәртіппен қайтарылған қосылған құн салығының асып кету сомаларының анықтығын растау бойынша тақырыптық салықтық тексеру жүргізілген жағдайда жүзеге асырылады. </w:t>
      </w:r>
    </w:p>
    <w:bookmarkEnd w:id="2884"/>
    <w:bookmarkStart w:name="z2893" w:id="2885"/>
    <w:p>
      <w:pPr>
        <w:spacing w:after="0"/>
        <w:ind w:left="0"/>
        <w:jc w:val="both"/>
      </w:pPr>
      <w:r>
        <w:rPr>
          <w:rFonts w:ascii="Times New Roman"/>
          <w:b w:val="false"/>
          <w:i w:val="false"/>
          <w:color w:val="000000"/>
          <w:sz w:val="28"/>
        </w:rPr>
        <w:t>
      2. Қосылған құн салығын қайтару бойынша тақырыптық салықтық тексеру бір мезгілде мынадай:</w:t>
      </w:r>
    </w:p>
    <w:bookmarkEnd w:id="2885"/>
    <w:bookmarkStart w:name="z2894" w:id="2886"/>
    <w:p>
      <w:pPr>
        <w:spacing w:after="0"/>
        <w:ind w:left="0"/>
        <w:jc w:val="both"/>
      </w:pPr>
      <w:r>
        <w:rPr>
          <w:rFonts w:ascii="Times New Roman"/>
          <w:b w:val="false"/>
          <w:i w:val="false"/>
          <w:color w:val="000000"/>
          <w:sz w:val="28"/>
        </w:rPr>
        <w:t>
      1) қосылған құн салығы бойынша салықтық міндеттемені орындау;</w:t>
      </w:r>
    </w:p>
    <w:bookmarkEnd w:id="2886"/>
    <w:bookmarkStart w:name="z2895" w:id="2887"/>
    <w:p>
      <w:pPr>
        <w:spacing w:after="0"/>
        <w:ind w:left="0"/>
        <w:jc w:val="both"/>
      </w:pPr>
      <w:r>
        <w:rPr>
          <w:rFonts w:ascii="Times New Roman"/>
          <w:b w:val="false"/>
          <w:i w:val="false"/>
          <w:color w:val="000000"/>
          <w:sz w:val="28"/>
        </w:rPr>
        <w:t xml:space="preserve">
      2) қайтаруға ұсынылған немесе бұрын расталған қосылған құн салығының асып кету сомаларының анықтығын растау мәселелері бойынша жүргізіледі. </w:t>
      </w:r>
    </w:p>
    <w:bookmarkEnd w:id="2887"/>
    <w:bookmarkStart w:name="z2896" w:id="2888"/>
    <w:p>
      <w:pPr>
        <w:spacing w:after="0"/>
        <w:ind w:left="0"/>
        <w:jc w:val="both"/>
      </w:pPr>
      <w:r>
        <w:rPr>
          <w:rFonts w:ascii="Times New Roman"/>
          <w:b w:val="false"/>
          <w:i w:val="false"/>
          <w:color w:val="000000"/>
          <w:sz w:val="28"/>
        </w:rPr>
        <w:t>
      3. Тексерілетін кезеңге:</w:t>
      </w:r>
    </w:p>
    <w:bookmarkEnd w:id="2888"/>
    <w:bookmarkStart w:name="z2897" w:id="2889"/>
    <w:p>
      <w:pPr>
        <w:spacing w:after="0"/>
        <w:ind w:left="0"/>
        <w:jc w:val="both"/>
      </w:pPr>
      <w:r>
        <w:rPr>
          <w:rFonts w:ascii="Times New Roman"/>
          <w:b w:val="false"/>
          <w:i w:val="false"/>
          <w:color w:val="000000"/>
          <w:sz w:val="28"/>
        </w:rPr>
        <w:t>
      1) осы Кодекстің 129-бабын қолдануға байланысты түзілген қосылған құн салығының асып кетуін қайтаруға өтініш берілген кезде – салықтық өтініште көрсетілген салықтық кезең;</w:t>
      </w:r>
    </w:p>
    <w:bookmarkEnd w:id="2889"/>
    <w:bookmarkStart w:name="z2898" w:id="2890"/>
    <w:p>
      <w:pPr>
        <w:spacing w:after="0"/>
        <w:ind w:left="0"/>
        <w:jc w:val="both"/>
      </w:pPr>
      <w:r>
        <w:rPr>
          <w:rFonts w:ascii="Times New Roman"/>
          <w:b w:val="false"/>
          <w:i w:val="false"/>
          <w:color w:val="000000"/>
          <w:sz w:val="28"/>
        </w:rPr>
        <w:t>
      2) қосылған құн салығының асып кету сомасын қайтару туралы талап берілген кезде – қосылған құн салығының асып кету сомасын қайтару туралы талапты көрсете отырып, салық төлеуші қосылған құн салығы бойынша декларация ұсынылған салықтық кезең бойынша қосылған құн салығының асып кету сомасын қайтару туралы талап қойған салықтық кезең;</w:t>
      </w:r>
    </w:p>
    <w:bookmarkEnd w:id="2890"/>
    <w:bookmarkStart w:name="z2899" w:id="2891"/>
    <w:p>
      <w:pPr>
        <w:spacing w:after="0"/>
        <w:ind w:left="0"/>
        <w:jc w:val="both"/>
      </w:pPr>
      <w:r>
        <w:rPr>
          <w:rFonts w:ascii="Times New Roman"/>
          <w:b w:val="false"/>
          <w:i w:val="false"/>
          <w:color w:val="000000"/>
          <w:sz w:val="28"/>
        </w:rPr>
        <w:t>
      3) қосылған құн салығының асып кету сомасын қайтару туралы талап берілген кезде – салықтың осы түрі бойынша тексерулер жүргізілмеген және талап қоюдың ескіру мерзімінен аспайтын салықтық кезеңдер;</w:t>
      </w:r>
    </w:p>
    <w:bookmarkEnd w:id="2891"/>
    <w:bookmarkStart w:name="z2900" w:id="2892"/>
    <w:p>
      <w:pPr>
        <w:spacing w:after="0"/>
        <w:ind w:left="0"/>
        <w:jc w:val="both"/>
      </w:pPr>
      <w:r>
        <w:rPr>
          <w:rFonts w:ascii="Times New Roman"/>
          <w:b w:val="false"/>
          <w:i w:val="false"/>
          <w:color w:val="000000"/>
          <w:sz w:val="28"/>
        </w:rPr>
        <w:t>
      4) бұрын бюджеттен салық төлеушіге қайтарылған қосылған құн салығының асып кету сомаларының анықтығын растау бойынша тақырыптық салықтық тексеру немесе кешенді салықтық тексеру жүргізілген жағдайда – бұрын қосылған құн салығының асып кету сомалары қайтарылған салықтық кезеңдер кіреді.</w:t>
      </w:r>
    </w:p>
    <w:bookmarkEnd w:id="2892"/>
    <w:bookmarkStart w:name="z2901" w:id="2893"/>
    <w:p>
      <w:pPr>
        <w:spacing w:after="0"/>
        <w:ind w:left="0"/>
        <w:jc w:val="both"/>
      </w:pPr>
      <w:r>
        <w:rPr>
          <w:rFonts w:ascii="Times New Roman"/>
          <w:b w:val="false"/>
          <w:i w:val="false"/>
          <w:color w:val="000000"/>
          <w:sz w:val="28"/>
        </w:rPr>
        <w:t>
      4. Осы Кодекстің 129-бабына сәйкес қосылған құн салығының қайтаруға ұсынылған асып кету сомасының анықтығын растау мақсатында қосылған құн салығын қайтару бойынша тақырыптық салықтық тексеру жүргізу кезінде тексерілетін кезеңге:</w:t>
      </w:r>
    </w:p>
    <w:bookmarkEnd w:id="2893"/>
    <w:bookmarkStart w:name="z2902" w:id="2894"/>
    <w:p>
      <w:pPr>
        <w:spacing w:after="0"/>
        <w:ind w:left="0"/>
        <w:jc w:val="both"/>
      </w:pPr>
      <w:r>
        <w:rPr>
          <w:rFonts w:ascii="Times New Roman"/>
          <w:b w:val="false"/>
          <w:i w:val="false"/>
          <w:color w:val="000000"/>
          <w:sz w:val="28"/>
        </w:rPr>
        <w:t>
      1) өндірістік мақсаттағы ғимараттар мен құрылысжайлардың құрылысы басталған;</w:t>
      </w:r>
    </w:p>
    <w:bookmarkEnd w:id="2894"/>
    <w:bookmarkStart w:name="z2903" w:id="2895"/>
    <w:p>
      <w:pPr>
        <w:spacing w:after="0"/>
        <w:ind w:left="0"/>
        <w:jc w:val="both"/>
      </w:pPr>
      <w:r>
        <w:rPr>
          <w:rFonts w:ascii="Times New Roman"/>
          <w:b w:val="false"/>
          <w:i w:val="false"/>
          <w:color w:val="000000"/>
          <w:sz w:val="28"/>
        </w:rPr>
        <w:t xml:space="preserve">
      2) Қазақстан Республикасының заңнамасында айқындалған тәртіппен жер қойнауын пайдалануға келісімшарт жасалған салықтық кезеңнен басталатын уақыт кезеңі кіреді. </w:t>
      </w:r>
    </w:p>
    <w:bookmarkEnd w:id="2895"/>
    <w:bookmarkStart w:name="z2904" w:id="2896"/>
    <w:p>
      <w:pPr>
        <w:spacing w:after="0"/>
        <w:ind w:left="0"/>
        <w:jc w:val="both"/>
      </w:pPr>
      <w:r>
        <w:rPr>
          <w:rFonts w:ascii="Times New Roman"/>
          <w:b w:val="false"/>
          <w:i w:val="false"/>
          <w:color w:val="000000"/>
          <w:sz w:val="28"/>
        </w:rPr>
        <w:t>
      5. Мынадай:</w:t>
      </w:r>
    </w:p>
    <w:bookmarkEnd w:id="2896"/>
    <w:bookmarkStart w:name="z2905" w:id="2897"/>
    <w:p>
      <w:pPr>
        <w:spacing w:after="0"/>
        <w:ind w:left="0"/>
        <w:jc w:val="both"/>
      </w:pPr>
      <w:r>
        <w:rPr>
          <w:rFonts w:ascii="Times New Roman"/>
          <w:b w:val="false"/>
          <w:i w:val="false"/>
          <w:color w:val="000000"/>
          <w:sz w:val="28"/>
        </w:rPr>
        <w:t>
      1) осы Кодекстің 129-бабына сәйкес қосылған құн салығының қайтаруға ұсынылған асып кету сомасының анықтығын растау кезінде қосылған құн салығының асып кету сомаларының анықтығын растау бойынша салық төлеушінің салықтық өтініші бойынша жүргізілген салықтық тексерулердің нәтижелері ескеріледі;</w:t>
      </w:r>
    </w:p>
    <w:bookmarkEnd w:id="2897"/>
    <w:bookmarkStart w:name="z2906" w:id="2898"/>
    <w:p>
      <w:pPr>
        <w:spacing w:after="0"/>
        <w:ind w:left="0"/>
        <w:jc w:val="both"/>
      </w:pPr>
      <w:r>
        <w:rPr>
          <w:rFonts w:ascii="Times New Roman"/>
          <w:b w:val="false"/>
          <w:i w:val="false"/>
          <w:color w:val="000000"/>
          <w:sz w:val="28"/>
        </w:rPr>
        <w:t>
      2) 2013 жылғы 1 қаңтарға дейінгі салықтық кезеңдер үшін түзілген қосылған құн салығының асып кету сомасының анықтығын растау кезінде қарсы салықтық тексерулерді қоса алғанда, салық төлеушіге бұрын жүргізілген салықтық тексерулер нәтижелері ескеріледі.</w:t>
      </w:r>
    </w:p>
    <w:bookmarkEnd w:id="2898"/>
    <w:bookmarkStart w:name="z2907" w:id="2899"/>
    <w:p>
      <w:pPr>
        <w:spacing w:after="0"/>
        <w:ind w:left="0"/>
        <w:jc w:val="both"/>
      </w:pPr>
      <w:r>
        <w:rPr>
          <w:rFonts w:ascii="Times New Roman"/>
          <w:b w:val="false"/>
          <w:i w:val="false"/>
          <w:color w:val="000000"/>
          <w:sz w:val="28"/>
        </w:rPr>
        <w:t>
      6. Осы Кодекске сәйкес қосылған құн салығының қайтарылуға жататын сомасын айқындау кезінде мынадай:</w:t>
      </w:r>
    </w:p>
    <w:bookmarkEnd w:id="2899"/>
    <w:bookmarkStart w:name="z2908" w:id="2900"/>
    <w:p>
      <w:pPr>
        <w:spacing w:after="0"/>
        <w:ind w:left="0"/>
        <w:jc w:val="both"/>
      </w:pPr>
      <w:r>
        <w:rPr>
          <w:rFonts w:ascii="Times New Roman"/>
          <w:b w:val="false"/>
          <w:i w:val="false"/>
          <w:color w:val="000000"/>
          <w:sz w:val="28"/>
        </w:rPr>
        <w:t>
      1) тауарлар экспортталған жағдайда – ЕАЭО-ның кедендік аумағынан экспорттың кедендік рәсімімен тауарларды әкету фактісін растайтын мәліметтер және тауарлар экспортын растайтын құжаттардан алынған мәліметтер;</w:t>
      </w:r>
    </w:p>
    <w:bookmarkEnd w:id="2900"/>
    <w:bookmarkStart w:name="z2909" w:id="2901"/>
    <w:p>
      <w:pPr>
        <w:spacing w:after="0"/>
        <w:ind w:left="0"/>
        <w:jc w:val="both"/>
      </w:pPr>
      <w:r>
        <w:rPr>
          <w:rFonts w:ascii="Times New Roman"/>
          <w:b w:val="false"/>
          <w:i w:val="false"/>
          <w:color w:val="000000"/>
          <w:sz w:val="28"/>
        </w:rPr>
        <w:t>
      2) кейіннен басқа мемлекеттің аумағына қайта өңдеу өнімдері әкетіле отырып, ЕАЭО-ға мүше басқа мемлекеттің аумағынан Қазақстан Республикасының аумағына әкелінген алыс-беріс шикізатын қайта өңдеу жөніндегі жұмыстар орындалған жағдайда – Қазақстан Республикасы салық төлеушісінің алыс-беріс шикізатын қайта өңдеу жөніндегі жұмыстарды орындау фактісін растайтын құжаттардан алынған мәліметтер;</w:t>
      </w:r>
    </w:p>
    <w:bookmarkEnd w:id="2901"/>
    <w:bookmarkStart w:name="z2910" w:id="2902"/>
    <w:p>
      <w:pPr>
        <w:spacing w:after="0"/>
        <w:ind w:left="0"/>
        <w:jc w:val="both"/>
      </w:pPr>
      <w:r>
        <w:rPr>
          <w:rFonts w:ascii="Times New Roman"/>
          <w:b w:val="false"/>
          <w:i w:val="false"/>
          <w:color w:val="000000"/>
          <w:sz w:val="28"/>
        </w:rPr>
        <w:t>
      3) ЕАЭО-ға мүше болып табылмайтын мемлекеттің аумағына қайта өңдеу өнімдері кейіннен өткізіле отырып, ЕАЭО-ға мүше бір мемлекеттің аумағынан Қазақстан Республикасының аумағына әкелінген алыс-беріс шикізатын қайта өңдеу жөніндегі жұмыстар орындалған жағдайда – ЕАЭО-ның кедендік аумағынан қайта өңдеу өнімдерін әкету фактісін растайтын кеден органының мәліметтері ескеріледі.</w:t>
      </w:r>
    </w:p>
    <w:bookmarkEnd w:id="2902"/>
    <w:bookmarkStart w:name="z2911" w:id="2903"/>
    <w:p>
      <w:pPr>
        <w:spacing w:after="0"/>
        <w:ind w:left="0"/>
        <w:jc w:val="both"/>
      </w:pPr>
      <w:r>
        <w:rPr>
          <w:rFonts w:ascii="Times New Roman"/>
          <w:b w:val="false"/>
          <w:i w:val="false"/>
          <w:color w:val="000000"/>
          <w:sz w:val="28"/>
        </w:rPr>
        <w:t>
      7. Қазақстан Республикасының заңнамасында айқындалған тәртіппен Қазақстан Республикасының аумағындағы екінші деңгейдегі банктерде ашылған салық төлеушінің банктік шоттарына валюталық түсімнің түсуі мынадай:</w:t>
      </w:r>
    </w:p>
    <w:bookmarkEnd w:id="2903"/>
    <w:bookmarkStart w:name="z2912" w:id="2904"/>
    <w:p>
      <w:pPr>
        <w:spacing w:after="0"/>
        <w:ind w:left="0"/>
        <w:jc w:val="both"/>
      </w:pPr>
      <w:r>
        <w:rPr>
          <w:rFonts w:ascii="Times New Roman"/>
          <w:b w:val="false"/>
          <w:i w:val="false"/>
          <w:color w:val="000000"/>
          <w:sz w:val="28"/>
        </w:rPr>
        <w:t>
      1) тауарлар экспортталған;</w:t>
      </w:r>
    </w:p>
    <w:bookmarkEnd w:id="2904"/>
    <w:bookmarkStart w:name="z2913" w:id="2905"/>
    <w:p>
      <w:pPr>
        <w:spacing w:after="0"/>
        <w:ind w:left="0"/>
        <w:jc w:val="both"/>
      </w:pPr>
      <w:r>
        <w:rPr>
          <w:rFonts w:ascii="Times New Roman"/>
          <w:b w:val="false"/>
          <w:i w:val="false"/>
          <w:color w:val="000000"/>
          <w:sz w:val="28"/>
        </w:rPr>
        <w:t>
      2) тауардың (лизинг нысанасының) бастапқы құнын өтеу бөлігінде – тауарға меншік құқығының лизинг алушыға өтуі көзделетін лизинг шарты (келісімшарты) бойынша Қазақстан Республикасының аумағынан ЕАЭО-ға мүше мемлекеттің аумағына тауарлар әкетілген;</w:t>
      </w:r>
    </w:p>
    <w:bookmarkEnd w:id="2905"/>
    <w:bookmarkStart w:name="z2914" w:id="2906"/>
    <w:p>
      <w:pPr>
        <w:spacing w:after="0"/>
        <w:ind w:left="0"/>
        <w:jc w:val="both"/>
      </w:pPr>
      <w:r>
        <w:rPr>
          <w:rFonts w:ascii="Times New Roman"/>
          <w:b w:val="false"/>
          <w:i w:val="false"/>
          <w:color w:val="000000"/>
          <w:sz w:val="28"/>
        </w:rPr>
        <w:t xml:space="preserve">
      3) қайта өңдеу өнімдері кейіннен басқа мемлекеттің аумағына не ЕАЭО-ға мүше болып табылмайтын мемлекеттің аумағына әкетіле отырып, ЕАЭО-ға мүше басқа мемлекеттің аумағынан Қазақстан Республикасының аумағына әкелінген алыс-беріс шикізатын қайта өңдеу жөніндегі жұмыстар орындалған жағдайда, қосылған құн салығының қайтарылуға жататын сомасын айқындау кезінде ескеріледі. </w:t>
      </w:r>
    </w:p>
    <w:bookmarkEnd w:id="2906"/>
    <w:bookmarkStart w:name="z2915" w:id="2907"/>
    <w:p>
      <w:pPr>
        <w:spacing w:after="0"/>
        <w:ind w:left="0"/>
        <w:jc w:val="both"/>
      </w:pPr>
      <w:r>
        <w:rPr>
          <w:rFonts w:ascii="Times New Roman"/>
          <w:b w:val="false"/>
          <w:i w:val="false"/>
          <w:color w:val="000000"/>
          <w:sz w:val="28"/>
        </w:rPr>
        <w:t>
      Салық төлеушiнiң Қазақстан Республикасы аумағындағы банк ұйымдарындағы банктік шоттарына валюталық түсімнің түсуi жөніндегі осы тармақтың бірінші бөлігінің талаптары:</w:t>
      </w:r>
    </w:p>
    <w:bookmarkEnd w:id="2907"/>
    <w:bookmarkStart w:name="z2916" w:id="2908"/>
    <w:p>
      <w:pPr>
        <w:spacing w:after="0"/>
        <w:ind w:left="0"/>
        <w:jc w:val="both"/>
      </w:pPr>
      <w:r>
        <w:rPr>
          <w:rFonts w:ascii="Times New Roman"/>
          <w:b w:val="false"/>
          <w:i w:val="false"/>
          <w:color w:val="000000"/>
          <w:sz w:val="28"/>
        </w:rPr>
        <w:t>
      1) 2009 жылғы 1 қаңтарға дейін Қазақстан Республикасының Үкіметі мен жер қойнауын пайдаланушы арасында жасалған өнімді бөлу туралы келісім шеңберінде қызметті жүзеге асыратын, өндірілген тұрақсыз конденсатты Қазақстан Республикасының аумағынан ЕАЭО-ға мүше басқа мемлекеттердің аумағына өткізетін;</w:t>
      </w:r>
    </w:p>
    <w:bookmarkEnd w:id="2908"/>
    <w:bookmarkStart w:name="z2917" w:id="2909"/>
    <w:p>
      <w:pPr>
        <w:spacing w:after="0"/>
        <w:ind w:left="0"/>
        <w:jc w:val="both"/>
      </w:pPr>
      <w:r>
        <w:rPr>
          <w:rFonts w:ascii="Times New Roman"/>
          <w:b w:val="false"/>
          <w:i w:val="false"/>
          <w:color w:val="000000"/>
          <w:sz w:val="28"/>
        </w:rPr>
        <w:t>
      2) жер қойнауын пайдаланушының роялтиді және (немесе) Қазақстан Республикасының өнімді бөлу бойынша үлесін заттай нысанда төлеу бойынша салықтық міндеттемені орындауы есебінен пайдалы қазбаларды беруді көздейтін өнімді бөлу туралы келісім (келісімшарт) шеңберінде теңізде көмірсутектерді барлауды және (немесе) өндіруді жүзеге асыратын салық төлеушілерге қолданылмайды.</w:t>
      </w:r>
    </w:p>
    <w:bookmarkEnd w:id="2909"/>
    <w:bookmarkStart w:name="z2918" w:id="2910"/>
    <w:p>
      <w:pPr>
        <w:spacing w:after="0"/>
        <w:ind w:left="0"/>
        <w:jc w:val="both"/>
      </w:pPr>
      <w:r>
        <w:rPr>
          <w:rFonts w:ascii="Times New Roman"/>
          <w:b w:val="false"/>
          <w:i w:val="false"/>
          <w:color w:val="000000"/>
          <w:sz w:val="28"/>
        </w:rPr>
        <w:t xml:space="preserve">
      8. Сыртқы саудадағы тауар алмасу (бартерлік) операциялары бойынша тауарлар экспортталған жағдайда, қосылған құн салығының қайтарылуға жататын сомасын айқындау кезінде: </w:t>
      </w:r>
    </w:p>
    <w:bookmarkEnd w:id="2910"/>
    <w:bookmarkStart w:name="z2919" w:id="2911"/>
    <w:p>
      <w:pPr>
        <w:spacing w:after="0"/>
        <w:ind w:left="0"/>
        <w:jc w:val="both"/>
      </w:pPr>
      <w:r>
        <w:rPr>
          <w:rFonts w:ascii="Times New Roman"/>
          <w:b w:val="false"/>
          <w:i w:val="false"/>
          <w:color w:val="000000"/>
          <w:sz w:val="28"/>
        </w:rPr>
        <w:t xml:space="preserve">
      1) сыртқы саудадағы тауар алмасу (бартерлік) операциясы жөніндегі шарттың (келісімшарттың); </w:t>
      </w:r>
    </w:p>
    <w:bookmarkEnd w:id="2911"/>
    <w:bookmarkStart w:name="z2920" w:id="2912"/>
    <w:p>
      <w:pPr>
        <w:spacing w:after="0"/>
        <w:ind w:left="0"/>
        <w:jc w:val="both"/>
      </w:pPr>
      <w:r>
        <w:rPr>
          <w:rFonts w:ascii="Times New Roman"/>
          <w:b w:val="false"/>
          <w:i w:val="false"/>
          <w:color w:val="000000"/>
          <w:sz w:val="28"/>
        </w:rPr>
        <w:t>
      2) сыртқы саудадағы тауар алмасу (бартерлік) операциясы бойынша экспортталған тауарларды сатып алушы қосылған құн салығын төлеушіге жеткізген тауарлар бойынша тауарларға арналған импорттық декларацияның болуы ескеріледі.</w:t>
      </w:r>
    </w:p>
    <w:bookmarkEnd w:id="2912"/>
    <w:bookmarkStart w:name="z2921" w:id="2913"/>
    <w:p>
      <w:pPr>
        <w:spacing w:after="0"/>
        <w:ind w:left="0"/>
        <w:jc w:val="both"/>
      </w:pPr>
      <w:r>
        <w:rPr>
          <w:rFonts w:ascii="Times New Roman"/>
          <w:b w:val="false"/>
          <w:i w:val="false"/>
          <w:color w:val="000000"/>
          <w:sz w:val="28"/>
        </w:rPr>
        <w:t>
      9. Сыртқы саудадағы тауар алмасу (бартерлік) операциялары бойынша Қазақстан Республикасының аумағынан ЕАЭО-ға мүше мемлекеттің аумағына тауарлар экспортталған, заттай түрде қарыз берілген жағдайда, қосылған құн салығының қайтарылуға жататын сомасын айқындау кезінде:</w:t>
      </w:r>
    </w:p>
    <w:bookmarkEnd w:id="2913"/>
    <w:bookmarkStart w:name="z2922" w:id="2914"/>
    <w:p>
      <w:pPr>
        <w:spacing w:after="0"/>
        <w:ind w:left="0"/>
        <w:jc w:val="both"/>
      </w:pPr>
      <w:r>
        <w:rPr>
          <w:rFonts w:ascii="Times New Roman"/>
          <w:b w:val="false"/>
          <w:i w:val="false"/>
          <w:color w:val="000000"/>
          <w:sz w:val="28"/>
        </w:rPr>
        <w:t>
      1) сыртқы саудағы тауар алмасу (бартерлік) операциясы жөніндегі шарттың (келісімшарттың);</w:t>
      </w:r>
    </w:p>
    <w:bookmarkEnd w:id="2914"/>
    <w:bookmarkStart w:name="z2923" w:id="2915"/>
    <w:p>
      <w:pPr>
        <w:spacing w:after="0"/>
        <w:ind w:left="0"/>
        <w:jc w:val="both"/>
      </w:pPr>
      <w:r>
        <w:rPr>
          <w:rFonts w:ascii="Times New Roman"/>
          <w:b w:val="false"/>
          <w:i w:val="false"/>
          <w:color w:val="000000"/>
          <w:sz w:val="28"/>
        </w:rPr>
        <w:t>
      2) заттай түрде қарыз беру жөніндегі шарттың (келісімшарттың);</w:t>
      </w:r>
    </w:p>
    <w:bookmarkEnd w:id="2915"/>
    <w:bookmarkStart w:name="z2924" w:id="2916"/>
    <w:p>
      <w:pPr>
        <w:spacing w:after="0"/>
        <w:ind w:left="0"/>
        <w:jc w:val="both"/>
      </w:pPr>
      <w:r>
        <w:rPr>
          <w:rFonts w:ascii="Times New Roman"/>
          <w:b w:val="false"/>
          <w:i w:val="false"/>
          <w:color w:val="000000"/>
          <w:sz w:val="28"/>
        </w:rPr>
        <w:t>
      3) көрсетілген операциялар бойынша экспортталған тауарларды сатып алушы қосылған құн салығын төлеушіге жеткізген тауарлар бойынша тауарларды әкелу және жанама салықтарды төлеу туралы өтініштің болуы ескеріледі.</w:t>
      </w:r>
    </w:p>
    <w:bookmarkEnd w:id="2916"/>
    <w:bookmarkStart w:name="z2925" w:id="2917"/>
    <w:p>
      <w:pPr>
        <w:spacing w:after="0"/>
        <w:ind w:left="0"/>
        <w:jc w:val="both"/>
      </w:pPr>
      <w:r>
        <w:rPr>
          <w:rFonts w:ascii="Times New Roman"/>
          <w:b w:val="false"/>
          <w:i w:val="false"/>
          <w:color w:val="000000"/>
          <w:sz w:val="28"/>
        </w:rPr>
        <w:t>
      10. Қосылған құн салығының асып кету сомасының анықтығын айқындау мақсатында тексеруді жүргізу кезінде салықтық тәуекелдерді басқару жүйесі пайдаланылады, оның шеңберінде "Өнім берушілер бойынша пирамида" талдамалық есебі қалыптастырылады.</w:t>
      </w:r>
    </w:p>
    <w:bookmarkEnd w:id="2917"/>
    <w:bookmarkStart w:name="z2926" w:id="2918"/>
    <w:p>
      <w:pPr>
        <w:spacing w:after="0"/>
        <w:ind w:left="0"/>
        <w:jc w:val="both"/>
      </w:pPr>
      <w:r>
        <w:rPr>
          <w:rFonts w:ascii="Times New Roman"/>
          <w:b w:val="false"/>
          <w:i w:val="false"/>
          <w:color w:val="000000"/>
          <w:sz w:val="28"/>
        </w:rPr>
        <w:t>
      Электрондық шот-фактураларды, қосылған құн салығы бойынша салықтық есептілікті және (немесе) салық органының ақпараттандыру объектілерінің мәліметтерін зерделеу және талдау негізінде салық органдары жүзеге асыратын электрондық шот-фактураларды жазып беру бойынша салыстырмалы бақылау нәтижелері осы баптың мақсаттары үшін "Өнім берушілер бойынша пирамида" талдамалық есебі болып табылады.</w:t>
      </w:r>
    </w:p>
    <w:bookmarkEnd w:id="2918"/>
    <w:bookmarkStart w:name="z2927" w:id="2919"/>
    <w:p>
      <w:pPr>
        <w:spacing w:after="0"/>
        <w:ind w:left="0"/>
        <w:jc w:val="both"/>
      </w:pPr>
      <w:r>
        <w:rPr>
          <w:rFonts w:ascii="Times New Roman"/>
          <w:b w:val="false"/>
          <w:i w:val="false"/>
          <w:color w:val="000000"/>
          <w:sz w:val="28"/>
        </w:rPr>
        <w:t>
      11. Қосылған құн салығын қайтару бойынша тақырыптық салықтық тексеру нәтижелері бойынша қосылған құн салығының қайтарылуға жататын асып кету сомасы айқындалады.</w:t>
      </w:r>
    </w:p>
    <w:bookmarkEnd w:id="2919"/>
    <w:bookmarkStart w:name="z2928" w:id="2920"/>
    <w:p>
      <w:pPr>
        <w:spacing w:after="0"/>
        <w:ind w:left="0"/>
        <w:jc w:val="both"/>
      </w:pPr>
      <w:r>
        <w:rPr>
          <w:rFonts w:ascii="Times New Roman"/>
          <w:b w:val="false"/>
          <w:i w:val="false"/>
          <w:color w:val="000000"/>
          <w:sz w:val="28"/>
        </w:rPr>
        <w:t>
      Тақырыптық салықтық тексеру нәтижелері бойынша, егер:</w:t>
      </w:r>
    </w:p>
    <w:bookmarkEnd w:id="2920"/>
    <w:bookmarkStart w:name="z2929" w:id="2921"/>
    <w:p>
      <w:pPr>
        <w:spacing w:after="0"/>
        <w:ind w:left="0"/>
        <w:jc w:val="both"/>
      </w:pPr>
      <w:r>
        <w:rPr>
          <w:rFonts w:ascii="Times New Roman"/>
          <w:b w:val="false"/>
          <w:i w:val="false"/>
          <w:color w:val="000000"/>
          <w:sz w:val="28"/>
        </w:rPr>
        <w:t>
      1) өнім берушімен және сатып алушымен өзара есеп айырысулардың анықтығын растау үшін қарсы тексерулер жүргізуге берілген сұрау салуларға жауап алынбаса немесе оның ішінде:</w:t>
      </w:r>
    </w:p>
    <w:bookmarkEnd w:id="2921"/>
    <w:bookmarkStart w:name="z2930" w:id="2922"/>
    <w:p>
      <w:pPr>
        <w:spacing w:after="0"/>
        <w:ind w:left="0"/>
        <w:jc w:val="both"/>
      </w:pPr>
      <w:r>
        <w:rPr>
          <w:rFonts w:ascii="Times New Roman"/>
          <w:b w:val="false"/>
          <w:i w:val="false"/>
          <w:color w:val="000000"/>
          <w:sz w:val="28"/>
        </w:rPr>
        <w:t>
      тұрған жері бойынша өнім берушінің болмауы;</w:t>
      </w:r>
    </w:p>
    <w:bookmarkEnd w:id="2922"/>
    <w:bookmarkStart w:name="z2931" w:id="2923"/>
    <w:p>
      <w:pPr>
        <w:spacing w:after="0"/>
        <w:ind w:left="0"/>
        <w:jc w:val="both"/>
      </w:pPr>
      <w:r>
        <w:rPr>
          <w:rFonts w:ascii="Times New Roman"/>
          <w:b w:val="false"/>
          <w:i w:val="false"/>
          <w:color w:val="000000"/>
          <w:sz w:val="28"/>
        </w:rPr>
        <w:t xml:space="preserve">
      өнім берушінің есепке алу құжаттамасының жоғалуы себебі бойынша қарсы салықтық тексеру жүргізілмесе; </w:t>
      </w:r>
    </w:p>
    <w:bookmarkEnd w:id="2923"/>
    <w:bookmarkStart w:name="z2932" w:id="2924"/>
    <w:p>
      <w:pPr>
        <w:spacing w:after="0"/>
        <w:ind w:left="0"/>
        <w:jc w:val="both"/>
      </w:pPr>
      <w:r>
        <w:rPr>
          <w:rFonts w:ascii="Times New Roman"/>
          <w:b w:val="false"/>
          <w:i w:val="false"/>
          <w:color w:val="000000"/>
          <w:sz w:val="28"/>
        </w:rPr>
        <w:t>
      2) салықтық кезеңде тікелей өнім берушіде қосылған құн салығы бойынша салықтық есептілікте көрсетілген мәліметтер мен өнім берушінің барлық жазып берілген шот-фактуралары бойынша электрондық шот-фактуралардың ақпараттық жүйесіндегі мәліметтер арасындағы салыстыру кезінде өткізілген тауарлар, орындалған жұмыстар және көрсетілген қызметтер бойынша қосылған құн салығы сомасының төмендетілгені анықталса;</w:t>
      </w:r>
    </w:p>
    <w:bookmarkEnd w:id="2924"/>
    <w:bookmarkStart w:name="z2933" w:id="2925"/>
    <w:p>
      <w:pPr>
        <w:spacing w:after="0"/>
        <w:ind w:left="0"/>
        <w:jc w:val="both"/>
      </w:pPr>
      <w:r>
        <w:rPr>
          <w:rFonts w:ascii="Times New Roman"/>
          <w:b w:val="false"/>
          <w:i w:val="false"/>
          <w:color w:val="000000"/>
          <w:sz w:val="28"/>
        </w:rPr>
        <w:t>
      3) салықтық тексеру жүргізіліп жатқан салық төлеушіге немесе оның тікелей өнім берушісіне қатысты Қазақстан Республикасы Қылмыстық кодексінің 216 және 245-баптары бойынша қылмыстық іс қозғалса;</w:t>
      </w:r>
    </w:p>
    <w:bookmarkEnd w:id="2925"/>
    <w:bookmarkStart w:name="z2934" w:id="2926"/>
    <w:p>
      <w:pPr>
        <w:spacing w:after="0"/>
        <w:ind w:left="0"/>
        <w:jc w:val="both"/>
      </w:pPr>
      <w:r>
        <w:rPr>
          <w:rFonts w:ascii="Times New Roman"/>
          <w:b w:val="false"/>
          <w:i w:val="false"/>
          <w:color w:val="000000"/>
          <w:sz w:val="28"/>
        </w:rPr>
        <w:t>
      4) тексерілетін салық төлеуші немесе оның тікелей өнім берушісі бойынша электрондық шот-фактураларды жазып беру тоқтатыла тұрса;</w:t>
      </w:r>
    </w:p>
    <w:bookmarkEnd w:id="2926"/>
    <w:bookmarkStart w:name="z2935" w:id="2927"/>
    <w:p>
      <w:pPr>
        <w:spacing w:after="0"/>
        <w:ind w:left="0"/>
        <w:jc w:val="both"/>
      </w:pPr>
      <w:r>
        <w:rPr>
          <w:rFonts w:ascii="Times New Roman"/>
          <w:b w:val="false"/>
          <w:i w:val="false"/>
          <w:color w:val="000000"/>
          <w:sz w:val="28"/>
        </w:rPr>
        <w:t>
      5) тікелей өнім берушіде қосылған құн салығы бойынша бересі болса;</w:t>
      </w:r>
    </w:p>
    <w:bookmarkEnd w:id="2927"/>
    <w:bookmarkStart w:name="z2936" w:id="2928"/>
    <w:p>
      <w:pPr>
        <w:spacing w:after="0"/>
        <w:ind w:left="0"/>
        <w:jc w:val="both"/>
      </w:pPr>
      <w:r>
        <w:rPr>
          <w:rFonts w:ascii="Times New Roman"/>
          <w:b w:val="false"/>
          <w:i w:val="false"/>
          <w:color w:val="000000"/>
          <w:sz w:val="28"/>
        </w:rPr>
        <w:t>
      6) валюталық түсім түспесе (толық көлемде түспесе);</w:t>
      </w:r>
    </w:p>
    <w:bookmarkEnd w:id="2928"/>
    <w:bookmarkStart w:name="z2937" w:id="2929"/>
    <w:p>
      <w:pPr>
        <w:spacing w:after="0"/>
        <w:ind w:left="0"/>
        <w:jc w:val="both"/>
      </w:pPr>
      <w:r>
        <w:rPr>
          <w:rFonts w:ascii="Times New Roman"/>
          <w:b w:val="false"/>
          <w:i w:val="false"/>
          <w:color w:val="000000"/>
          <w:sz w:val="28"/>
        </w:rPr>
        <w:t>
      7) экспорттау кезінде тауарларды әкету фактісі расталмаса (толық көлемде расталмаса), қосылған құн салығын қайтару жүргізілмейді.</w:t>
      </w:r>
    </w:p>
    <w:bookmarkEnd w:id="2929"/>
    <w:bookmarkStart w:name="z2938" w:id="2930"/>
    <w:p>
      <w:pPr>
        <w:spacing w:after="0"/>
        <w:ind w:left="0"/>
        <w:jc w:val="both"/>
      </w:pPr>
      <w:r>
        <w:rPr>
          <w:rFonts w:ascii="Times New Roman"/>
          <w:b w:val="false"/>
          <w:i w:val="false"/>
          <w:color w:val="000000"/>
          <w:sz w:val="28"/>
        </w:rPr>
        <w:t>
      12. Осы баптың ережелері салық органы қосылған құн салығының қайтаруға ұсынылған асып кету сомаларының анықтығын растау мәселесін кешенді тексеруге енгізген жағдайда да қолданылады.</w:t>
      </w:r>
    </w:p>
    <w:bookmarkEnd w:id="2930"/>
    <w:bookmarkStart w:name="z2939" w:id="2931"/>
    <w:p>
      <w:pPr>
        <w:spacing w:after="0"/>
        <w:ind w:left="0"/>
        <w:jc w:val="left"/>
      </w:pPr>
      <w:r>
        <w:rPr>
          <w:rFonts w:ascii="Times New Roman"/>
          <w:b/>
          <w:i w:val="false"/>
          <w:color w:val="000000"/>
        </w:rPr>
        <w:t xml:space="preserve"> 167-бап. Бейрезиденттің салықтық өтініші негізінде бюджеттен табыс салығын қайтару мәселесі бойынша тақырыптық салықтық тексеруді жүргізу ерекшеліктері</w:t>
      </w:r>
    </w:p>
    <w:bookmarkEnd w:id="2931"/>
    <w:bookmarkStart w:name="z2940" w:id="2932"/>
    <w:p>
      <w:pPr>
        <w:spacing w:after="0"/>
        <w:ind w:left="0"/>
        <w:jc w:val="both"/>
      </w:pPr>
      <w:r>
        <w:rPr>
          <w:rFonts w:ascii="Times New Roman"/>
          <w:b w:val="false"/>
          <w:i w:val="false"/>
          <w:color w:val="000000"/>
          <w:sz w:val="28"/>
        </w:rPr>
        <w:t>
      1. Бейрезиденттің салықтық өтініші негізінде бюджеттен табыс салығын қайтару мәселесі бойынша тақырыптық салықтық тексеру талап қоюдың ескіру мерзімі шегінде осындай өтініш берген бейрезиденттің кірісінен төлем көзінен табыс салығын есептеу, ұстап қалу және аудару бойынша салықтық міндеттемелерді орындауы тұрғысынан салық агентіне қатысты жүргізіледі.</w:t>
      </w:r>
    </w:p>
    <w:bookmarkEnd w:id="2932"/>
    <w:bookmarkStart w:name="z2941" w:id="2933"/>
    <w:p>
      <w:pPr>
        <w:spacing w:after="0"/>
        <w:ind w:left="0"/>
        <w:jc w:val="both"/>
      </w:pPr>
      <w:r>
        <w:rPr>
          <w:rFonts w:ascii="Times New Roman"/>
          <w:b w:val="false"/>
          <w:i w:val="false"/>
          <w:color w:val="000000"/>
          <w:sz w:val="28"/>
        </w:rPr>
        <w:t>
      2. Салық органы бейрезиденттің салықтық өтінішін алған күннен бастап он жұмыс күні ішінде тақырыптық салықтық тексеруді тағайындайды.</w:t>
      </w:r>
    </w:p>
    <w:bookmarkEnd w:id="2933"/>
    <w:bookmarkStart w:name="z2942" w:id="2934"/>
    <w:p>
      <w:pPr>
        <w:spacing w:after="0"/>
        <w:ind w:left="0"/>
        <w:jc w:val="both"/>
      </w:pPr>
      <w:r>
        <w:rPr>
          <w:rFonts w:ascii="Times New Roman"/>
          <w:b w:val="false"/>
          <w:i w:val="false"/>
          <w:color w:val="000000"/>
          <w:sz w:val="28"/>
        </w:rPr>
        <w:t>
      3. Салық органы тақырыптық салықтық тексеруді жүргізу барысында құжаттарды мынадай тұрғыдан:</w:t>
      </w:r>
    </w:p>
    <w:bookmarkEnd w:id="2934"/>
    <w:bookmarkStart w:name="z2943" w:id="2935"/>
    <w:p>
      <w:pPr>
        <w:spacing w:after="0"/>
        <w:ind w:left="0"/>
        <w:jc w:val="both"/>
      </w:pPr>
      <w:r>
        <w:rPr>
          <w:rFonts w:ascii="Times New Roman"/>
          <w:b w:val="false"/>
          <w:i w:val="false"/>
          <w:color w:val="000000"/>
          <w:sz w:val="28"/>
        </w:rPr>
        <w:t>
      1) бейрезиденттің кірістерінен төлем көзінен табыс салығын есептеу, ұстап қалу және аудару бойынша салықтық міндеттемелерді салық агентінің толық орындауын;</w:t>
      </w:r>
    </w:p>
    <w:bookmarkEnd w:id="2935"/>
    <w:bookmarkStart w:name="z2944" w:id="2936"/>
    <w:p>
      <w:pPr>
        <w:spacing w:after="0"/>
        <w:ind w:left="0"/>
        <w:jc w:val="both"/>
      </w:pPr>
      <w:r>
        <w:rPr>
          <w:rFonts w:ascii="Times New Roman"/>
          <w:b w:val="false"/>
          <w:i w:val="false"/>
          <w:color w:val="000000"/>
          <w:sz w:val="28"/>
        </w:rPr>
        <w:t>
      2) бейрезиденттің осы Кодекске немесе халықаралық шартқа сәйкес тұрақты мекеме құруын;</w:t>
      </w:r>
    </w:p>
    <w:bookmarkEnd w:id="2936"/>
    <w:bookmarkStart w:name="z2945" w:id="2937"/>
    <w:p>
      <w:pPr>
        <w:spacing w:after="0"/>
        <w:ind w:left="0"/>
        <w:jc w:val="both"/>
      </w:pPr>
      <w:r>
        <w:rPr>
          <w:rFonts w:ascii="Times New Roman"/>
          <w:b w:val="false"/>
          <w:i w:val="false"/>
          <w:color w:val="000000"/>
          <w:sz w:val="28"/>
        </w:rPr>
        <w:t>
      3) Қазақстан Республикасының заңды тұлғаларды мемлекеттік тіркеу және филиалдар мен өкілдіктерді есептік тіркеу туралы заңнамасына сәйкес өтініш беруші-бейрезиденттің есептік тіркелуін, тіркеу есебін;</w:t>
      </w:r>
    </w:p>
    <w:bookmarkEnd w:id="2937"/>
    <w:bookmarkStart w:name="z2946" w:id="2938"/>
    <w:p>
      <w:pPr>
        <w:spacing w:after="0"/>
        <w:ind w:left="0"/>
        <w:jc w:val="both"/>
      </w:pPr>
      <w:r>
        <w:rPr>
          <w:rFonts w:ascii="Times New Roman"/>
          <w:b w:val="false"/>
          <w:i w:val="false"/>
          <w:color w:val="000000"/>
          <w:sz w:val="28"/>
        </w:rPr>
        <w:t>
      4) бюджеттен табыс салығын қайтаруға арналған салықтық өтініште көрсетілген деректердің анықтығын тексереді.</w:t>
      </w:r>
    </w:p>
    <w:bookmarkEnd w:id="2938"/>
    <w:bookmarkStart w:name="z2947" w:id="2939"/>
    <w:p>
      <w:pPr>
        <w:spacing w:after="0"/>
        <w:ind w:left="0"/>
        <w:jc w:val="left"/>
      </w:pPr>
      <w:r>
        <w:rPr>
          <w:rFonts w:ascii="Times New Roman"/>
          <w:b/>
          <w:i w:val="false"/>
          <w:color w:val="000000"/>
        </w:rPr>
        <w:t xml:space="preserve"> 168-бап. Салықтық тексеруді жүргізу үшін аумаққа және (немесе) үй-жайларға кіру</w:t>
      </w:r>
    </w:p>
    <w:bookmarkEnd w:id="2939"/>
    <w:bookmarkStart w:name="z2948" w:id="2940"/>
    <w:p>
      <w:pPr>
        <w:spacing w:after="0"/>
        <w:ind w:left="0"/>
        <w:jc w:val="both"/>
      </w:pPr>
      <w:r>
        <w:rPr>
          <w:rFonts w:ascii="Times New Roman"/>
          <w:b w:val="false"/>
          <w:i w:val="false"/>
          <w:color w:val="000000"/>
          <w:sz w:val="28"/>
        </w:rPr>
        <w:t>
      1. Тексерілетін салық төлеуші (салық агенті) салық органының лауазымды адамдарының және салықтық тексеруді жүргізуге тартылатын өзге де адамдардың:</w:t>
      </w:r>
    </w:p>
    <w:bookmarkEnd w:id="2940"/>
    <w:bookmarkStart w:name="z2949" w:id="2941"/>
    <w:p>
      <w:pPr>
        <w:spacing w:after="0"/>
        <w:ind w:left="0"/>
        <w:jc w:val="both"/>
      </w:pPr>
      <w:r>
        <w:rPr>
          <w:rFonts w:ascii="Times New Roman"/>
          <w:b w:val="false"/>
          <w:i w:val="false"/>
          <w:color w:val="000000"/>
          <w:sz w:val="28"/>
        </w:rPr>
        <w:t>
      кірістер алу үшін пайдаланылатын аумаққа және (немесе) үй-жайларға (тұрғын үй-жайлардан басқа);</w:t>
      </w:r>
    </w:p>
    <w:bookmarkEnd w:id="2941"/>
    <w:bookmarkStart w:name="z2950" w:id="2942"/>
    <w:p>
      <w:pPr>
        <w:spacing w:after="0"/>
        <w:ind w:left="0"/>
        <w:jc w:val="both"/>
      </w:pPr>
      <w:r>
        <w:rPr>
          <w:rFonts w:ascii="Times New Roman"/>
          <w:b w:val="false"/>
          <w:i w:val="false"/>
          <w:color w:val="000000"/>
          <w:sz w:val="28"/>
        </w:rPr>
        <w:t>
      салық салу объектілеріне және (немесе) салық салуға байланысты объектілерге зерттеп-қарау үшін кіруін;</w:t>
      </w:r>
    </w:p>
    <w:bookmarkEnd w:id="2942"/>
    <w:bookmarkStart w:name="z2951" w:id="2943"/>
    <w:p>
      <w:pPr>
        <w:spacing w:after="0"/>
        <w:ind w:left="0"/>
        <w:jc w:val="both"/>
      </w:pPr>
      <w:r>
        <w:rPr>
          <w:rFonts w:ascii="Times New Roman"/>
          <w:b w:val="false"/>
          <w:i w:val="false"/>
          <w:color w:val="000000"/>
          <w:sz w:val="28"/>
        </w:rPr>
        <w:t>
      осы Кодекстің 160-бабы 1-тармағының 6) тармақшасына сәйкес бағдарламалық қамтамасыз ету деректерін қарауға қол жеткізуін қамтамасыз етуге міндетті.</w:t>
      </w:r>
    </w:p>
    <w:bookmarkEnd w:id="2943"/>
    <w:bookmarkStart w:name="z2952" w:id="2944"/>
    <w:p>
      <w:pPr>
        <w:spacing w:after="0"/>
        <w:ind w:left="0"/>
        <w:jc w:val="both"/>
      </w:pPr>
      <w:r>
        <w:rPr>
          <w:rFonts w:ascii="Times New Roman"/>
          <w:b w:val="false"/>
          <w:i w:val="false"/>
          <w:color w:val="000000"/>
          <w:sz w:val="28"/>
        </w:rPr>
        <w:t>
      Тексерілетін салық төлеуші (салық агенті) салық органының лауазымды адамдарының және салықтық тексеруді жүргізуге тартылатын өзге де адамдардың:</w:t>
      </w:r>
    </w:p>
    <w:bookmarkEnd w:id="2944"/>
    <w:bookmarkStart w:name="z2953" w:id="2945"/>
    <w:p>
      <w:pPr>
        <w:spacing w:after="0"/>
        <w:ind w:left="0"/>
        <w:jc w:val="both"/>
      </w:pPr>
      <w:r>
        <w:rPr>
          <w:rFonts w:ascii="Times New Roman"/>
          <w:b w:val="false"/>
          <w:i w:val="false"/>
          <w:color w:val="000000"/>
          <w:sz w:val="28"/>
        </w:rPr>
        <w:t>
      салық органының нұсқамаларын, сондай-ақ қызметтік куәліктерін не сәйкестендіру карталарын;</w:t>
      </w:r>
    </w:p>
    <w:bookmarkEnd w:id="2945"/>
    <w:bookmarkStart w:name="z2954" w:id="2946"/>
    <w:p>
      <w:pPr>
        <w:spacing w:after="0"/>
        <w:ind w:left="0"/>
        <w:jc w:val="both"/>
      </w:pPr>
      <w:r>
        <w:rPr>
          <w:rFonts w:ascii="Times New Roman"/>
          <w:b w:val="false"/>
          <w:i w:val="false"/>
          <w:color w:val="000000"/>
          <w:sz w:val="28"/>
        </w:rPr>
        <w:t xml:space="preserve">
      егер Қазақстан Республикасының заңнамасына сәйкес тексерілетін салық төлеушінің (салық агентінің) аумағына және (немесе) үй-жайларына кіру үшін арнаулы рұқсаттар қажет болса, арнаулы рұқсаттарды көрсеткен кезде кіруін қамтамасыз етуге міндетті. </w:t>
      </w:r>
    </w:p>
    <w:bookmarkEnd w:id="2946"/>
    <w:bookmarkStart w:name="z2955" w:id="2947"/>
    <w:p>
      <w:pPr>
        <w:spacing w:after="0"/>
        <w:ind w:left="0"/>
        <w:jc w:val="both"/>
      </w:pPr>
      <w:r>
        <w:rPr>
          <w:rFonts w:ascii="Times New Roman"/>
          <w:b w:val="false"/>
          <w:i w:val="false"/>
          <w:color w:val="000000"/>
          <w:sz w:val="28"/>
        </w:rPr>
        <w:t>
      2. Тексерілетін салық төлеуші (салық агенті):</w:t>
      </w:r>
    </w:p>
    <w:bookmarkEnd w:id="2947"/>
    <w:bookmarkStart w:name="z2956" w:id="2948"/>
    <w:p>
      <w:pPr>
        <w:spacing w:after="0"/>
        <w:ind w:left="0"/>
        <w:jc w:val="both"/>
      </w:pPr>
      <w:r>
        <w:rPr>
          <w:rFonts w:ascii="Times New Roman"/>
          <w:b w:val="false"/>
          <w:i w:val="false"/>
          <w:color w:val="000000"/>
          <w:sz w:val="28"/>
        </w:rPr>
        <w:t>
      1) нұсқаманы, сондай-ақ қызметтік куәліктерін не сәйкестендіру карталарын көрсетпеген;</w:t>
      </w:r>
    </w:p>
    <w:bookmarkEnd w:id="2948"/>
    <w:bookmarkStart w:name="z2957" w:id="2949"/>
    <w:p>
      <w:pPr>
        <w:spacing w:after="0"/>
        <w:ind w:left="0"/>
        <w:jc w:val="both"/>
      </w:pPr>
      <w:r>
        <w:rPr>
          <w:rFonts w:ascii="Times New Roman"/>
          <w:b w:val="false"/>
          <w:i w:val="false"/>
          <w:color w:val="000000"/>
          <w:sz w:val="28"/>
        </w:rPr>
        <w:t>
      2) салық органының лауазымды адамдары және (немесе) салықтық тексеруді жүргізуге тартылатын адамдар нұсқамада көрсетілмеген;</w:t>
      </w:r>
    </w:p>
    <w:bookmarkEnd w:id="2949"/>
    <w:bookmarkStart w:name="z2958" w:id="2950"/>
    <w:p>
      <w:pPr>
        <w:spacing w:after="0"/>
        <w:ind w:left="0"/>
        <w:jc w:val="both"/>
      </w:pPr>
      <w:r>
        <w:rPr>
          <w:rFonts w:ascii="Times New Roman"/>
          <w:b w:val="false"/>
          <w:i w:val="false"/>
          <w:color w:val="000000"/>
          <w:sz w:val="28"/>
        </w:rPr>
        <w:t>
      3) егер Қазақстан Республикасының заңнамасына сәйкес арнаулы рұқсат қажет болса, салық органының лауазымды адамдарында және (немесе) салықтық тексеруді жүргізуге тартылатын адамдарда салық төлеушінің (салық агентінің) аумағына және (немесе) үй-жайларына кіруге арнаулы рұқсат болмаған жағдайларда, аумағына және (немесе) үй-жайларына кіргізуден бас тартуға құқылы.</w:t>
      </w:r>
    </w:p>
    <w:bookmarkEnd w:id="2950"/>
    <w:bookmarkStart w:name="z2959" w:id="2951"/>
    <w:p>
      <w:pPr>
        <w:spacing w:after="0"/>
        <w:ind w:left="0"/>
        <w:jc w:val="both"/>
      </w:pPr>
      <w:r>
        <w:rPr>
          <w:rFonts w:ascii="Times New Roman"/>
          <w:b w:val="false"/>
          <w:i w:val="false"/>
          <w:color w:val="000000"/>
          <w:sz w:val="28"/>
        </w:rPr>
        <w:t>
      3. Салық органдарының салықтық тексеруді жүргізетін лауазымды адамдарының және салықтық тексеруді жүргізуге тартылатын адамдардың кіруіне тексерілетін салық төлеуші (салық агенті) негізсіз бас тартқан және (немесе) кедергі келтірген жағдайда, рұқсат бермеу туралы акт жасалады.</w:t>
      </w:r>
    </w:p>
    <w:bookmarkEnd w:id="2951"/>
    <w:bookmarkStart w:name="z2960" w:id="2952"/>
    <w:p>
      <w:pPr>
        <w:spacing w:after="0"/>
        <w:ind w:left="0"/>
        <w:jc w:val="both"/>
      </w:pPr>
      <w:r>
        <w:rPr>
          <w:rFonts w:ascii="Times New Roman"/>
          <w:b w:val="false"/>
          <w:i w:val="false"/>
          <w:color w:val="000000"/>
          <w:sz w:val="28"/>
        </w:rPr>
        <w:t>
      4. Рұқсат бермеу туралы актіге:</w:t>
      </w:r>
    </w:p>
    <w:bookmarkEnd w:id="2952"/>
    <w:bookmarkStart w:name="z2961" w:id="2953"/>
    <w:p>
      <w:pPr>
        <w:spacing w:after="0"/>
        <w:ind w:left="0"/>
        <w:jc w:val="both"/>
      </w:pPr>
      <w:r>
        <w:rPr>
          <w:rFonts w:ascii="Times New Roman"/>
          <w:b w:val="false"/>
          <w:i w:val="false"/>
          <w:color w:val="000000"/>
          <w:sz w:val="28"/>
        </w:rPr>
        <w:t xml:space="preserve">
      1) салық органының салықтық тексеруді жүргізетін лауазымды адамдары; </w:t>
      </w:r>
    </w:p>
    <w:bookmarkEnd w:id="2953"/>
    <w:bookmarkStart w:name="z2962" w:id="2954"/>
    <w:p>
      <w:pPr>
        <w:spacing w:after="0"/>
        <w:ind w:left="0"/>
        <w:jc w:val="both"/>
      </w:pPr>
      <w:r>
        <w:rPr>
          <w:rFonts w:ascii="Times New Roman"/>
          <w:b w:val="false"/>
          <w:i w:val="false"/>
          <w:color w:val="000000"/>
          <w:sz w:val="28"/>
        </w:rPr>
        <w:t>
      2) мамандар;</w:t>
      </w:r>
    </w:p>
    <w:bookmarkEnd w:id="2954"/>
    <w:bookmarkStart w:name="z2963" w:id="2955"/>
    <w:p>
      <w:pPr>
        <w:spacing w:after="0"/>
        <w:ind w:left="0"/>
        <w:jc w:val="both"/>
      </w:pPr>
      <w:r>
        <w:rPr>
          <w:rFonts w:ascii="Times New Roman"/>
          <w:b w:val="false"/>
          <w:i w:val="false"/>
          <w:color w:val="000000"/>
          <w:sz w:val="28"/>
        </w:rPr>
        <w:t>
      3) тексерілетін салық төлеуші (салық агенті);</w:t>
      </w:r>
    </w:p>
    <w:bookmarkEnd w:id="2955"/>
    <w:bookmarkStart w:name="z2964" w:id="2956"/>
    <w:p>
      <w:pPr>
        <w:spacing w:after="0"/>
        <w:ind w:left="0"/>
        <w:jc w:val="both"/>
      </w:pPr>
      <w:r>
        <w:rPr>
          <w:rFonts w:ascii="Times New Roman"/>
          <w:b w:val="false"/>
          <w:i w:val="false"/>
          <w:color w:val="000000"/>
          <w:sz w:val="28"/>
        </w:rPr>
        <w:t>
      4) осы Кодекстің 182-бабында айқындалған тәртіппен тартылған куәгерлер қол қояды.</w:t>
      </w:r>
    </w:p>
    <w:bookmarkEnd w:id="2956"/>
    <w:bookmarkStart w:name="z2965" w:id="2957"/>
    <w:p>
      <w:pPr>
        <w:spacing w:after="0"/>
        <w:ind w:left="0"/>
        <w:jc w:val="both"/>
      </w:pPr>
      <w:r>
        <w:rPr>
          <w:rFonts w:ascii="Times New Roman"/>
          <w:b w:val="false"/>
          <w:i w:val="false"/>
          <w:color w:val="000000"/>
          <w:sz w:val="28"/>
        </w:rPr>
        <w:t>
      Салықтық тексеру тағайындалған салық төлеуші (салық агенті) рұқсат бермеу туралы актіге қол қоюдан бас тартқан жағдайда, салық органының салықтық тексеру жүргізуге арналған нұсқамада көрсетілген лауазымды адамы осындай актіге бұл туралы тиісті жазба жасайды.</w:t>
      </w:r>
    </w:p>
    <w:bookmarkEnd w:id="2957"/>
    <w:bookmarkStart w:name="z2966" w:id="2958"/>
    <w:p>
      <w:pPr>
        <w:spacing w:after="0"/>
        <w:ind w:left="0"/>
        <w:jc w:val="left"/>
      </w:pPr>
      <w:r>
        <w:rPr>
          <w:rFonts w:ascii="Times New Roman"/>
          <w:b/>
          <w:i w:val="false"/>
          <w:color w:val="000000"/>
        </w:rPr>
        <w:t xml:space="preserve"> 169-бап. Салықтық тексерудің алдын ала актісі</w:t>
      </w:r>
    </w:p>
    <w:bookmarkEnd w:id="2958"/>
    <w:bookmarkStart w:name="z2967" w:id="2959"/>
    <w:p>
      <w:pPr>
        <w:spacing w:after="0"/>
        <w:ind w:left="0"/>
        <w:jc w:val="both"/>
      </w:pPr>
      <w:r>
        <w:rPr>
          <w:rFonts w:ascii="Times New Roman"/>
          <w:b w:val="false"/>
          <w:i w:val="false"/>
          <w:color w:val="000000"/>
          <w:sz w:val="28"/>
        </w:rPr>
        <w:t>
      1. Салықтық тексерудің алдын ала актісі – тексеруші Қазақстан Республикасының салық заңнамасына сәйкес жасаған және салықтық тексеру актісі жасалғанға дейін салық төлеушіге (салық агентіне) табыс етілетін салықтық тексерудің алдын ала нәтижелері туралы құжат.</w:t>
      </w:r>
    </w:p>
    <w:bookmarkEnd w:id="2959"/>
    <w:bookmarkStart w:name="z2968" w:id="2960"/>
    <w:p>
      <w:pPr>
        <w:spacing w:after="0"/>
        <w:ind w:left="0"/>
        <w:jc w:val="both"/>
      </w:pPr>
      <w:r>
        <w:rPr>
          <w:rFonts w:ascii="Times New Roman"/>
          <w:b w:val="false"/>
          <w:i w:val="false"/>
          <w:color w:val="000000"/>
          <w:sz w:val="28"/>
        </w:rPr>
        <w:t>
      Тексерілетін салық төлеуші (салық агенті) салықтық тексерудің алдын ала актісіне жазбаша қарсылық беруге құқылы.</w:t>
      </w:r>
    </w:p>
    <w:bookmarkEnd w:id="2960"/>
    <w:bookmarkStart w:name="z2969" w:id="2961"/>
    <w:p>
      <w:pPr>
        <w:spacing w:after="0"/>
        <w:ind w:left="0"/>
        <w:jc w:val="both"/>
      </w:pPr>
      <w:r>
        <w:rPr>
          <w:rFonts w:ascii="Times New Roman"/>
          <w:b w:val="false"/>
          <w:i w:val="false"/>
          <w:color w:val="000000"/>
          <w:sz w:val="28"/>
        </w:rPr>
        <w:t>
      2. Салық төлеушіге (салық агентіне) салықтық тексерудің алдын ала актісін табыс ету, салықтық тексерудің алдын ала актісіне жазбаша қарсылық ұсыну, сондай-ақ осындай қарсылықты қарау тәртібі мен мерзімдерін уәкілетті орган бекітеді.</w:t>
      </w:r>
    </w:p>
    <w:bookmarkEnd w:id="2961"/>
    <w:bookmarkStart w:name="z2970" w:id="2962"/>
    <w:p>
      <w:pPr>
        <w:spacing w:after="0"/>
        <w:ind w:left="0"/>
        <w:jc w:val="both"/>
      </w:pPr>
      <w:r>
        <w:rPr>
          <w:rFonts w:ascii="Times New Roman"/>
          <w:b w:val="false"/>
          <w:i w:val="false"/>
          <w:color w:val="000000"/>
          <w:sz w:val="28"/>
        </w:rPr>
        <w:t>
      3. Салық төлеушінің (салық агентінің) салықтық тексеру нәтижелері туралы хабарламаға шағымын қарау кезінде жіберілген тақырыптық салықтық тексеруді тағайындау және жүргізу туралы уәкілетті органның тапсырмасы негізінде тағайындалған салықтық тексеруді тағайындау кезінде салықтық тексерудің алдын ала актісі жасалмайды және табыс етілмейді.</w:t>
      </w:r>
    </w:p>
    <w:bookmarkEnd w:id="2962"/>
    <w:bookmarkStart w:name="z2971" w:id="2963"/>
    <w:p>
      <w:pPr>
        <w:spacing w:after="0"/>
        <w:ind w:left="0"/>
        <w:jc w:val="left"/>
      </w:pPr>
      <w:r>
        <w:rPr>
          <w:rFonts w:ascii="Times New Roman"/>
          <w:b/>
          <w:i w:val="false"/>
          <w:color w:val="000000"/>
        </w:rPr>
        <w:t xml:space="preserve"> 170-бап. Салықтық тексерудің аяқталуы</w:t>
      </w:r>
    </w:p>
    <w:bookmarkEnd w:id="2963"/>
    <w:bookmarkStart w:name="z2972" w:id="2964"/>
    <w:p>
      <w:pPr>
        <w:spacing w:after="0"/>
        <w:ind w:left="0"/>
        <w:jc w:val="both"/>
      </w:pPr>
      <w:r>
        <w:rPr>
          <w:rFonts w:ascii="Times New Roman"/>
          <w:b w:val="false"/>
          <w:i w:val="false"/>
          <w:color w:val="000000"/>
          <w:sz w:val="28"/>
        </w:rPr>
        <w:t>
      1. Салықтық тексеру аяқталған соң салық органының салықтық тексеру жүргізген лауазымды адамы салықтық тексеру актісін жасайды.</w:t>
      </w:r>
    </w:p>
    <w:bookmarkEnd w:id="2964"/>
    <w:bookmarkStart w:name="z2973" w:id="2965"/>
    <w:p>
      <w:pPr>
        <w:spacing w:after="0"/>
        <w:ind w:left="0"/>
        <w:jc w:val="both"/>
      </w:pPr>
      <w:r>
        <w:rPr>
          <w:rFonts w:ascii="Times New Roman"/>
          <w:b w:val="false"/>
          <w:i w:val="false"/>
          <w:color w:val="000000"/>
          <w:sz w:val="28"/>
        </w:rPr>
        <w:t>
      Салықтық тексеру актісінде:</w:t>
      </w:r>
    </w:p>
    <w:bookmarkEnd w:id="2965"/>
    <w:bookmarkStart w:name="z2974" w:id="2966"/>
    <w:p>
      <w:pPr>
        <w:spacing w:after="0"/>
        <w:ind w:left="0"/>
        <w:jc w:val="both"/>
      </w:pPr>
      <w:r>
        <w:rPr>
          <w:rFonts w:ascii="Times New Roman"/>
          <w:b w:val="false"/>
          <w:i w:val="false"/>
          <w:color w:val="000000"/>
          <w:sz w:val="28"/>
        </w:rPr>
        <w:t>
      1) жасалған күні мен орны;</w:t>
      </w:r>
    </w:p>
    <w:bookmarkEnd w:id="2966"/>
    <w:bookmarkStart w:name="z2975" w:id="2967"/>
    <w:p>
      <w:pPr>
        <w:spacing w:after="0"/>
        <w:ind w:left="0"/>
        <w:jc w:val="both"/>
      </w:pPr>
      <w:r>
        <w:rPr>
          <w:rFonts w:ascii="Times New Roman"/>
          <w:b w:val="false"/>
          <w:i w:val="false"/>
          <w:color w:val="000000"/>
          <w:sz w:val="28"/>
        </w:rPr>
        <w:t>
      2) тексеру нысаны, тексерілетін кезең;</w:t>
      </w:r>
    </w:p>
    <w:bookmarkEnd w:id="2967"/>
    <w:bookmarkStart w:name="z2976" w:id="2968"/>
    <w:p>
      <w:pPr>
        <w:spacing w:after="0"/>
        <w:ind w:left="0"/>
        <w:jc w:val="both"/>
      </w:pPr>
      <w:r>
        <w:rPr>
          <w:rFonts w:ascii="Times New Roman"/>
          <w:b w:val="false"/>
          <w:i w:val="false"/>
          <w:color w:val="000000"/>
          <w:sz w:val="28"/>
        </w:rPr>
        <w:t>
      3) салық органының салықтық тексеруді жүргізген лауазымды адамдарының лауазымы, тегі, аты және әкесінің аты;</w:t>
      </w:r>
    </w:p>
    <w:bookmarkEnd w:id="2968"/>
    <w:bookmarkStart w:name="z2977" w:id="2969"/>
    <w:p>
      <w:pPr>
        <w:spacing w:after="0"/>
        <w:ind w:left="0"/>
        <w:jc w:val="both"/>
      </w:pPr>
      <w:r>
        <w:rPr>
          <w:rFonts w:ascii="Times New Roman"/>
          <w:b w:val="false"/>
          <w:i w:val="false"/>
          <w:color w:val="000000"/>
          <w:sz w:val="28"/>
        </w:rPr>
        <w:t>
      4) салықтық тексеруді жүргізу кезінде қатысқан жеке кәсіпкерлік субъектілері бірлестіктері өкілдерінің лауазымы, тегі, аты және әкесінің аты;</w:t>
      </w:r>
    </w:p>
    <w:bookmarkEnd w:id="2969"/>
    <w:bookmarkStart w:name="z2978" w:id="2970"/>
    <w:p>
      <w:pPr>
        <w:spacing w:after="0"/>
        <w:ind w:left="0"/>
        <w:jc w:val="both"/>
      </w:pPr>
      <w:r>
        <w:rPr>
          <w:rFonts w:ascii="Times New Roman"/>
          <w:b w:val="false"/>
          <w:i w:val="false"/>
          <w:color w:val="000000"/>
          <w:sz w:val="28"/>
        </w:rPr>
        <w:t>
      5) салық органының атауы;</w:t>
      </w:r>
    </w:p>
    <w:bookmarkEnd w:id="2970"/>
    <w:bookmarkStart w:name="z2979" w:id="2971"/>
    <w:p>
      <w:pPr>
        <w:spacing w:after="0"/>
        <w:ind w:left="0"/>
        <w:jc w:val="both"/>
      </w:pPr>
      <w:r>
        <w:rPr>
          <w:rFonts w:ascii="Times New Roman"/>
          <w:b w:val="false"/>
          <w:i w:val="false"/>
          <w:color w:val="000000"/>
          <w:sz w:val="28"/>
        </w:rPr>
        <w:t>
      6) тексерілген салық төлеушінің (салық агентінің) сәйкестендіру деректері;</w:t>
      </w:r>
    </w:p>
    <w:bookmarkEnd w:id="2971"/>
    <w:bookmarkStart w:name="z2980" w:id="2972"/>
    <w:p>
      <w:pPr>
        <w:spacing w:after="0"/>
        <w:ind w:left="0"/>
        <w:jc w:val="both"/>
      </w:pPr>
      <w:r>
        <w:rPr>
          <w:rFonts w:ascii="Times New Roman"/>
          <w:b w:val="false"/>
          <w:i w:val="false"/>
          <w:color w:val="000000"/>
          <w:sz w:val="28"/>
        </w:rPr>
        <w:t>
      7) тексерілген салық төлеушінің (салық агентінің) банктік деректемелері;</w:t>
      </w:r>
    </w:p>
    <w:bookmarkEnd w:id="2972"/>
    <w:bookmarkStart w:name="z2981" w:id="2973"/>
    <w:p>
      <w:pPr>
        <w:spacing w:after="0"/>
        <w:ind w:left="0"/>
        <w:jc w:val="both"/>
      </w:pPr>
      <w:r>
        <w:rPr>
          <w:rFonts w:ascii="Times New Roman"/>
          <w:b w:val="false"/>
          <w:i w:val="false"/>
          <w:color w:val="000000"/>
          <w:sz w:val="28"/>
        </w:rPr>
        <w:t>
      8) салық төлеуші (салық агенті) басшысының және салықтық есептілік пен бухгалтерлік есептілікті жүргізуге және салықтар мен бюджетке төленетін төлемдерді төлеуге жауапты лауазымды адамдарының тегі, аты және әкесінің аты;</w:t>
      </w:r>
    </w:p>
    <w:bookmarkEnd w:id="2973"/>
    <w:bookmarkStart w:name="z2982" w:id="2974"/>
    <w:p>
      <w:pPr>
        <w:spacing w:after="0"/>
        <w:ind w:left="0"/>
        <w:jc w:val="both"/>
      </w:pPr>
      <w:r>
        <w:rPr>
          <w:rFonts w:ascii="Times New Roman"/>
          <w:b w:val="false"/>
          <w:i w:val="false"/>
          <w:color w:val="000000"/>
          <w:sz w:val="28"/>
        </w:rPr>
        <w:t>
      9) алдыңғы тексеру және бұрын анықталған бұзушылықтарды жою бойынша қабылданған шаралар туралы мәліметтер (кешенді немесе тақырыптық салықтық тексеруді жүргізу кезінде);</w:t>
      </w:r>
    </w:p>
    <w:bookmarkEnd w:id="2974"/>
    <w:bookmarkStart w:name="z2983" w:id="2975"/>
    <w:p>
      <w:pPr>
        <w:spacing w:after="0"/>
        <w:ind w:left="0"/>
        <w:jc w:val="both"/>
      </w:pPr>
      <w:r>
        <w:rPr>
          <w:rFonts w:ascii="Times New Roman"/>
          <w:b w:val="false"/>
          <w:i w:val="false"/>
          <w:color w:val="000000"/>
          <w:sz w:val="28"/>
        </w:rPr>
        <w:t>
      10) тексерілген салық төлеуші (салық агенті) ұсынған құжаттар туралы жалпы мәліметтер;</w:t>
      </w:r>
    </w:p>
    <w:bookmarkEnd w:id="2975"/>
    <w:bookmarkStart w:name="z2984" w:id="2976"/>
    <w:p>
      <w:pPr>
        <w:spacing w:after="0"/>
        <w:ind w:left="0"/>
        <w:jc w:val="both"/>
      </w:pPr>
      <w:r>
        <w:rPr>
          <w:rFonts w:ascii="Times New Roman"/>
          <w:b w:val="false"/>
          <w:i w:val="false"/>
          <w:color w:val="000000"/>
          <w:sz w:val="28"/>
        </w:rPr>
        <w:t>
      11) Қазақстан Республикасы заңнамасының талаптары бұзылған тиісті ережелерін көрсете отырып, анықталған бұзушылықтардың егжей-тегжейлі сипаттамасы;</w:t>
      </w:r>
    </w:p>
    <w:bookmarkEnd w:id="2976"/>
    <w:bookmarkStart w:name="z2985" w:id="2977"/>
    <w:p>
      <w:pPr>
        <w:spacing w:after="0"/>
        <w:ind w:left="0"/>
        <w:jc w:val="both"/>
      </w:pPr>
      <w:r>
        <w:rPr>
          <w:rFonts w:ascii="Times New Roman"/>
          <w:b w:val="false"/>
          <w:i w:val="false"/>
          <w:color w:val="000000"/>
          <w:sz w:val="28"/>
        </w:rPr>
        <w:t>
      12) тексеру нәтижелері қамтылуға тиіс.</w:t>
      </w:r>
    </w:p>
    <w:bookmarkEnd w:id="2977"/>
    <w:bookmarkStart w:name="z2986" w:id="2978"/>
    <w:p>
      <w:pPr>
        <w:spacing w:after="0"/>
        <w:ind w:left="0"/>
        <w:jc w:val="both"/>
      </w:pPr>
      <w:r>
        <w:rPr>
          <w:rFonts w:ascii="Times New Roman"/>
          <w:b w:val="false"/>
          <w:i w:val="false"/>
          <w:color w:val="000000"/>
          <w:sz w:val="28"/>
        </w:rPr>
        <w:t>
      Салықтық тексеру актісіне салық құпиясы болып табылатын мәліметтерді қоспағанда, құжаттардың қажетті көшірмелері, салық органының салықтық тексеруді жүргізген лауазымды адамы жасаған есеп-қисаптар және салықтық тексеру барысында алынған басқа да материалдар қоса беріледі.</w:t>
      </w:r>
    </w:p>
    <w:bookmarkEnd w:id="2978"/>
    <w:bookmarkStart w:name="z2987" w:id="2979"/>
    <w:p>
      <w:pPr>
        <w:spacing w:after="0"/>
        <w:ind w:left="0"/>
        <w:jc w:val="both"/>
      </w:pPr>
      <w:r>
        <w:rPr>
          <w:rFonts w:ascii="Times New Roman"/>
          <w:b w:val="false"/>
          <w:i w:val="false"/>
          <w:color w:val="000000"/>
          <w:sz w:val="28"/>
        </w:rPr>
        <w:t xml:space="preserve">
      2. Салықтық тексеру актісі кемінде екі данада жасалады және оған: </w:t>
      </w:r>
    </w:p>
    <w:bookmarkEnd w:id="2979"/>
    <w:bookmarkStart w:name="z2988" w:id="2980"/>
    <w:p>
      <w:pPr>
        <w:spacing w:after="0"/>
        <w:ind w:left="0"/>
        <w:jc w:val="both"/>
      </w:pPr>
      <w:r>
        <w:rPr>
          <w:rFonts w:ascii="Times New Roman"/>
          <w:b w:val="false"/>
          <w:i w:val="false"/>
          <w:color w:val="000000"/>
          <w:sz w:val="28"/>
        </w:rPr>
        <w:t>
      1) қолын қойғызып жеке табыс еткен жағдайда – салық органының осындай тексеруді жүргізген лауазымды адамдары қол қояды;</w:t>
      </w:r>
    </w:p>
    <w:bookmarkEnd w:id="2980"/>
    <w:bookmarkStart w:name="z2989" w:id="2981"/>
    <w:p>
      <w:pPr>
        <w:spacing w:after="0"/>
        <w:ind w:left="0"/>
        <w:jc w:val="both"/>
      </w:pPr>
      <w:r>
        <w:rPr>
          <w:rFonts w:ascii="Times New Roman"/>
          <w:b w:val="false"/>
          <w:i w:val="false"/>
          <w:color w:val="000000"/>
          <w:sz w:val="28"/>
        </w:rPr>
        <w:t>
      2) электрондық тәсілмен табыс етілген жағдайда – салық органының осындай тексеруді жүргізген лауазымды адамдарының электрондық цифрлық қолтаңбасы арқылы куәландырылады.</w:t>
      </w:r>
    </w:p>
    <w:bookmarkEnd w:id="2981"/>
    <w:bookmarkStart w:name="z2990" w:id="2982"/>
    <w:p>
      <w:pPr>
        <w:spacing w:after="0"/>
        <w:ind w:left="0"/>
        <w:jc w:val="both"/>
      </w:pPr>
      <w:r>
        <w:rPr>
          <w:rFonts w:ascii="Times New Roman"/>
          <w:b w:val="false"/>
          <w:i w:val="false"/>
          <w:color w:val="000000"/>
          <w:sz w:val="28"/>
        </w:rPr>
        <w:t>
      3. Тексерілген салық төлеушіге (салық агентіне) салықтық тексеру актісі табыс етілген күн салықтық тексеру мерзімінің аяқталуы болып есептеледі.</w:t>
      </w:r>
    </w:p>
    <w:bookmarkEnd w:id="2982"/>
    <w:bookmarkStart w:name="z2991" w:id="2983"/>
    <w:p>
      <w:pPr>
        <w:spacing w:after="0"/>
        <w:ind w:left="0"/>
        <w:jc w:val="both"/>
      </w:pPr>
      <w:r>
        <w:rPr>
          <w:rFonts w:ascii="Times New Roman"/>
          <w:b w:val="false"/>
          <w:i w:val="false"/>
          <w:color w:val="000000"/>
          <w:sz w:val="28"/>
        </w:rPr>
        <w:t>
      Салықтық тексеру актісі осы Кодекстің 163-бабының 7-тармағында айқындалған тәртіппен тексерілген салық төлеушіге (салық агентіне) ұсынылады.</w:t>
      </w:r>
    </w:p>
    <w:bookmarkEnd w:id="2983"/>
    <w:bookmarkStart w:name="z2992" w:id="2984"/>
    <w:p>
      <w:pPr>
        <w:spacing w:after="0"/>
        <w:ind w:left="0"/>
        <w:jc w:val="both"/>
      </w:pPr>
      <w:r>
        <w:rPr>
          <w:rFonts w:ascii="Times New Roman"/>
          <w:b w:val="false"/>
          <w:i w:val="false"/>
          <w:color w:val="000000"/>
          <w:sz w:val="28"/>
        </w:rPr>
        <w:t>
      4. Тексерілген салық төлеушінің (салық агентінің) тұрған жерінде болмауына байланысты оған салықтық тексеру актісін қолын қойғызып жеке табыс ету мүмкін болмаған жағдайда, куәгерлерді тарта отырып, салықтық зерттеп-қарау жүргізіледі және салықтық тексеру актісіне тиісті жазба жасалады.</w:t>
      </w:r>
    </w:p>
    <w:bookmarkEnd w:id="2984"/>
    <w:bookmarkStart w:name="z2993" w:id="2985"/>
    <w:p>
      <w:pPr>
        <w:spacing w:after="0"/>
        <w:ind w:left="0"/>
        <w:jc w:val="both"/>
      </w:pPr>
      <w:r>
        <w:rPr>
          <w:rFonts w:ascii="Times New Roman"/>
          <w:b w:val="false"/>
          <w:i w:val="false"/>
          <w:color w:val="000000"/>
          <w:sz w:val="28"/>
        </w:rPr>
        <w:t>
      Салықтық зерттеп-қарау актісі жасалған күн салықтық тексеру актісін табыс ету күні болып табылады.</w:t>
      </w:r>
    </w:p>
    <w:bookmarkEnd w:id="2985"/>
    <w:bookmarkStart w:name="z2994" w:id="2986"/>
    <w:p>
      <w:pPr>
        <w:spacing w:after="0"/>
        <w:ind w:left="0"/>
        <w:jc w:val="both"/>
      </w:pPr>
      <w:r>
        <w:rPr>
          <w:rFonts w:ascii="Times New Roman"/>
          <w:b w:val="false"/>
          <w:i w:val="false"/>
          <w:color w:val="000000"/>
          <w:sz w:val="28"/>
        </w:rPr>
        <w:t>
      5. Тексерілген салық төлеуші (салық агенті) салықтық тексеру актісін алудан бас тартқан кезде салықтық тексеру актісіне тиісті жазба жасалады және салықтық тексеру актісін алудан бас тарту туралы акт жасалады.</w:t>
      </w:r>
    </w:p>
    <w:bookmarkEnd w:id="2986"/>
    <w:bookmarkStart w:name="z2995" w:id="2987"/>
    <w:p>
      <w:pPr>
        <w:spacing w:after="0"/>
        <w:ind w:left="0"/>
        <w:jc w:val="both"/>
      </w:pPr>
      <w:r>
        <w:rPr>
          <w:rFonts w:ascii="Times New Roman"/>
          <w:b w:val="false"/>
          <w:i w:val="false"/>
          <w:color w:val="000000"/>
          <w:sz w:val="28"/>
        </w:rPr>
        <w:t>
      Салықтық тексеру актісін алудан бас тарту туралы акт жасалған күн салықтық тексеру актісін табыс ету күні болып табылады.</w:t>
      </w:r>
    </w:p>
    <w:bookmarkEnd w:id="2987"/>
    <w:bookmarkStart w:name="z2996" w:id="2988"/>
    <w:p>
      <w:pPr>
        <w:spacing w:after="0"/>
        <w:ind w:left="0"/>
        <w:jc w:val="both"/>
      </w:pPr>
      <w:r>
        <w:rPr>
          <w:rFonts w:ascii="Times New Roman"/>
          <w:b w:val="false"/>
          <w:i w:val="false"/>
          <w:color w:val="000000"/>
          <w:sz w:val="28"/>
        </w:rPr>
        <w:t>
      6. Егер таратудың салықтық есептілігін алған күннен бастап таратудың салықтық тексеруі аяқталған күнге дейінгі кезеңде салықтарды, бюджетке төленетін төлемдерді есептеу, төлеу бойынша салықтық міндеттеме және әлеуметтік міндеттеме туындайтын болса, мұндай міндеттемелер өсімпұл есепке жазылмай және айыппұл санкциялары қолданылмай салықтық тексеру актісіне қосымшада көрсетіледі.</w:t>
      </w:r>
    </w:p>
    <w:bookmarkEnd w:id="2988"/>
    <w:bookmarkStart w:name="z2997" w:id="2989"/>
    <w:p>
      <w:pPr>
        <w:spacing w:after="0"/>
        <w:ind w:left="0"/>
        <w:jc w:val="left"/>
      </w:pPr>
      <w:r>
        <w:rPr>
          <w:rFonts w:ascii="Times New Roman"/>
          <w:b/>
          <w:i w:val="false"/>
          <w:color w:val="000000"/>
        </w:rPr>
        <w:t xml:space="preserve"> 171-бап. Салықтық тексеру нәтижелері бойынша шешім</w:t>
      </w:r>
    </w:p>
    <w:bookmarkEnd w:id="2989"/>
    <w:bookmarkStart w:name="z2998" w:id="2990"/>
    <w:p>
      <w:pPr>
        <w:spacing w:after="0"/>
        <w:ind w:left="0"/>
        <w:jc w:val="both"/>
      </w:pPr>
      <w:r>
        <w:rPr>
          <w:rFonts w:ascii="Times New Roman"/>
          <w:b w:val="false"/>
          <w:i w:val="false"/>
          <w:color w:val="000000"/>
          <w:sz w:val="28"/>
        </w:rPr>
        <w:t>
      1. Салықтық тексеру аяқталған соң салықтар мен бюджетке төленетін төлемдер сомаларын есепке жазуға, залалдардың азаюына, қосылған құн салығының асып кету сомаларын және (немесе) бейрезиденттердің кірістерінен төлем көзінен ұстап қалынған корпоративтік (жеке) табыс салығы сомаларын қайтарудың расталмауына алып келетін бұзушылықтар анықталған жағдайда, салық органы салықтық тексеру нәтижелері туралы хабарлама шығарады.</w:t>
      </w:r>
    </w:p>
    <w:bookmarkEnd w:id="2990"/>
    <w:bookmarkStart w:name="z2999" w:id="2991"/>
    <w:p>
      <w:pPr>
        <w:spacing w:after="0"/>
        <w:ind w:left="0"/>
        <w:jc w:val="both"/>
      </w:pPr>
      <w:r>
        <w:rPr>
          <w:rFonts w:ascii="Times New Roman"/>
          <w:b w:val="false"/>
          <w:i w:val="false"/>
          <w:color w:val="000000"/>
          <w:sz w:val="28"/>
        </w:rPr>
        <w:t>
      2. Салық органы салықтық тексеру нәтижелері туралы хабарламаны және салықтық тексеру актісін тіркеуді бір нөмірмен жүзеге асырады.</w:t>
      </w:r>
    </w:p>
    <w:bookmarkEnd w:id="2991"/>
    <w:bookmarkStart w:name="z3000" w:id="2992"/>
    <w:p>
      <w:pPr>
        <w:spacing w:after="0"/>
        <w:ind w:left="0"/>
        <w:jc w:val="both"/>
      </w:pPr>
      <w:r>
        <w:rPr>
          <w:rFonts w:ascii="Times New Roman"/>
          <w:b w:val="false"/>
          <w:i w:val="false"/>
          <w:color w:val="000000"/>
          <w:sz w:val="28"/>
        </w:rPr>
        <w:t>
      3. Салықтық тексеру нәтижелері туралы хабарламада:</w:t>
      </w:r>
    </w:p>
    <w:bookmarkEnd w:id="2992"/>
    <w:bookmarkStart w:name="z3001" w:id="2993"/>
    <w:p>
      <w:pPr>
        <w:spacing w:after="0"/>
        <w:ind w:left="0"/>
        <w:jc w:val="both"/>
      </w:pPr>
      <w:r>
        <w:rPr>
          <w:rFonts w:ascii="Times New Roman"/>
          <w:b w:val="false"/>
          <w:i w:val="false"/>
          <w:color w:val="000000"/>
          <w:sz w:val="28"/>
        </w:rPr>
        <w:t>
      1) осы Кодекстің 49-бабының 4-тармағында айқындалған ақпарат;</w:t>
      </w:r>
    </w:p>
    <w:bookmarkEnd w:id="2993"/>
    <w:bookmarkStart w:name="z3002" w:id="2994"/>
    <w:p>
      <w:pPr>
        <w:spacing w:after="0"/>
        <w:ind w:left="0"/>
        <w:jc w:val="both"/>
      </w:pPr>
      <w:r>
        <w:rPr>
          <w:rFonts w:ascii="Times New Roman"/>
          <w:b w:val="false"/>
          <w:i w:val="false"/>
          <w:color w:val="000000"/>
          <w:sz w:val="28"/>
        </w:rPr>
        <w:t>
      2) хабарламаның және салықтық тексеру актісінің тіркелген күні мен нөмірі;</w:t>
      </w:r>
    </w:p>
    <w:bookmarkEnd w:id="2994"/>
    <w:bookmarkStart w:name="z3003" w:id="2995"/>
    <w:p>
      <w:pPr>
        <w:spacing w:after="0"/>
        <w:ind w:left="0"/>
        <w:jc w:val="both"/>
      </w:pPr>
      <w:r>
        <w:rPr>
          <w:rFonts w:ascii="Times New Roman"/>
          <w:b w:val="false"/>
          <w:i w:val="false"/>
          <w:color w:val="000000"/>
          <w:sz w:val="28"/>
        </w:rPr>
        <w:t xml:space="preserve">
      3) мынадай: </w:t>
      </w:r>
    </w:p>
    <w:bookmarkEnd w:id="2995"/>
    <w:bookmarkStart w:name="z3004" w:id="2996"/>
    <w:p>
      <w:pPr>
        <w:spacing w:after="0"/>
        <w:ind w:left="0"/>
        <w:jc w:val="both"/>
      </w:pPr>
      <w:r>
        <w:rPr>
          <w:rFonts w:ascii="Times New Roman"/>
          <w:b w:val="false"/>
          <w:i w:val="false"/>
          <w:color w:val="000000"/>
          <w:sz w:val="28"/>
        </w:rPr>
        <w:t>
      есепке жазылған салықтар мен бюджетке төленетін төлемдер, әлеуметтік төлемдер мен өсімпұл;</w:t>
      </w:r>
    </w:p>
    <w:bookmarkEnd w:id="2996"/>
    <w:bookmarkStart w:name="z3005" w:id="2997"/>
    <w:p>
      <w:pPr>
        <w:spacing w:after="0"/>
        <w:ind w:left="0"/>
        <w:jc w:val="both"/>
      </w:pPr>
      <w:r>
        <w:rPr>
          <w:rFonts w:ascii="Times New Roman"/>
          <w:b w:val="false"/>
          <w:i w:val="false"/>
          <w:color w:val="000000"/>
          <w:sz w:val="28"/>
        </w:rPr>
        <w:t>
      азайтылған залалдар;</w:t>
      </w:r>
    </w:p>
    <w:bookmarkEnd w:id="2997"/>
    <w:bookmarkStart w:name="z3006" w:id="2998"/>
    <w:p>
      <w:pPr>
        <w:spacing w:after="0"/>
        <w:ind w:left="0"/>
        <w:jc w:val="both"/>
      </w:pPr>
      <w:r>
        <w:rPr>
          <w:rFonts w:ascii="Times New Roman"/>
          <w:b w:val="false"/>
          <w:i w:val="false"/>
          <w:color w:val="000000"/>
          <w:sz w:val="28"/>
        </w:rPr>
        <w:t>
      қайтарылуы расталмаған қосылған құн салығының асып кетуі;</w:t>
      </w:r>
    </w:p>
    <w:bookmarkEnd w:id="2998"/>
    <w:bookmarkStart w:name="z3007" w:id="2999"/>
    <w:p>
      <w:pPr>
        <w:spacing w:after="0"/>
        <w:ind w:left="0"/>
        <w:jc w:val="both"/>
      </w:pPr>
      <w:r>
        <w:rPr>
          <w:rFonts w:ascii="Times New Roman"/>
          <w:b w:val="false"/>
          <w:i w:val="false"/>
          <w:color w:val="000000"/>
          <w:sz w:val="28"/>
        </w:rPr>
        <w:t>
      бейрезиденттердің кірістерінен төлем көзінен ұстап қалынған корпоративтік (жеке) табыс салығының қайтаруға расталмаған сомасы;</w:t>
      </w:r>
    </w:p>
    <w:bookmarkEnd w:id="2999"/>
    <w:bookmarkStart w:name="z3008" w:id="3000"/>
    <w:p>
      <w:pPr>
        <w:spacing w:after="0"/>
        <w:ind w:left="0"/>
        <w:jc w:val="both"/>
      </w:pPr>
      <w:r>
        <w:rPr>
          <w:rFonts w:ascii="Times New Roman"/>
          <w:b w:val="false"/>
          <w:i w:val="false"/>
          <w:color w:val="000000"/>
          <w:sz w:val="28"/>
        </w:rPr>
        <w:t>
      4) тиісті салықтар мен бюджетке төленетін төлемдердің және өсімпұлдың деректемелері;</w:t>
      </w:r>
    </w:p>
    <w:bookmarkEnd w:id="3000"/>
    <w:bookmarkStart w:name="z3009" w:id="3001"/>
    <w:p>
      <w:pPr>
        <w:spacing w:after="0"/>
        <w:ind w:left="0"/>
        <w:jc w:val="both"/>
      </w:pPr>
      <w:r>
        <w:rPr>
          <w:rFonts w:ascii="Times New Roman"/>
          <w:b w:val="false"/>
          <w:i w:val="false"/>
          <w:color w:val="000000"/>
          <w:sz w:val="28"/>
        </w:rPr>
        <w:t>
      5) шағым жасау мерзімдері мен орны қамтылуға тиіс.</w:t>
      </w:r>
    </w:p>
    <w:bookmarkEnd w:id="3001"/>
    <w:bookmarkStart w:name="z3010" w:id="3002"/>
    <w:p>
      <w:pPr>
        <w:spacing w:after="0"/>
        <w:ind w:left="0"/>
        <w:jc w:val="both"/>
      </w:pPr>
      <w:r>
        <w:rPr>
          <w:rFonts w:ascii="Times New Roman"/>
          <w:b w:val="false"/>
          <w:i w:val="false"/>
          <w:color w:val="000000"/>
          <w:sz w:val="28"/>
        </w:rPr>
        <w:t>
      4. Салықтық тексеру нәтижелері туралы хабарлама салық төлеушіге (салық агентіне):</w:t>
      </w:r>
    </w:p>
    <w:bookmarkEnd w:id="3002"/>
    <w:bookmarkStart w:name="z3011" w:id="3003"/>
    <w:p>
      <w:pPr>
        <w:spacing w:after="0"/>
        <w:ind w:left="0"/>
        <w:jc w:val="both"/>
      </w:pPr>
      <w:r>
        <w:rPr>
          <w:rFonts w:ascii="Times New Roman"/>
          <w:b w:val="false"/>
          <w:i w:val="false"/>
          <w:color w:val="000000"/>
          <w:sz w:val="28"/>
        </w:rPr>
        <w:t>
      1) салық төлеуші (салық агенті) веб-порталда тіркелген жағдайда – веб-портал арқылы электрондық тәсілмен жіберу жолымен ұсынылады.</w:t>
      </w:r>
    </w:p>
    <w:bookmarkEnd w:id="3003"/>
    <w:bookmarkStart w:name="z3012" w:id="3004"/>
    <w:p>
      <w:pPr>
        <w:spacing w:after="0"/>
        <w:ind w:left="0"/>
        <w:jc w:val="both"/>
      </w:pPr>
      <w:r>
        <w:rPr>
          <w:rFonts w:ascii="Times New Roman"/>
          <w:b w:val="false"/>
          <w:i w:val="false"/>
          <w:color w:val="000000"/>
          <w:sz w:val="28"/>
        </w:rPr>
        <w:t>
      Салықтық тексеру нәтижелері туралы хабарлама электрондық тәсілмен жіберілген кезде салық төлеуші (салық агенті) веб-портал пайдаланушысының жеке кабинетінде танысқан кезден бастап оған табыс етілді деп есептеледі;</w:t>
      </w:r>
    </w:p>
    <w:bookmarkEnd w:id="3004"/>
    <w:bookmarkStart w:name="z3013" w:id="3005"/>
    <w:p>
      <w:pPr>
        <w:spacing w:after="0"/>
        <w:ind w:left="0"/>
        <w:jc w:val="both"/>
      </w:pPr>
      <w:r>
        <w:rPr>
          <w:rFonts w:ascii="Times New Roman"/>
          <w:b w:val="false"/>
          <w:i w:val="false"/>
          <w:color w:val="000000"/>
          <w:sz w:val="28"/>
        </w:rPr>
        <w:t xml:space="preserve">
      2) электрондық тәсілмен жіберілген күннен кейінгі үш жұмыс күні өткен соң веб-портал пайдаланушысының кабинетінде мұндай хабарламамен танысу болмаған жағдайда – қолын қойғызып жеке табыс ету немесе хабарламасы бар тапсырысты хатпен пошта немесе өзге байланыс ұйымы арқылы жіберу жолымен ұсынылады. </w:t>
      </w:r>
    </w:p>
    <w:bookmarkEnd w:id="3005"/>
    <w:bookmarkStart w:name="z3014" w:id="3006"/>
    <w:p>
      <w:pPr>
        <w:spacing w:after="0"/>
        <w:ind w:left="0"/>
        <w:jc w:val="both"/>
      </w:pPr>
      <w:r>
        <w:rPr>
          <w:rFonts w:ascii="Times New Roman"/>
          <w:b w:val="false"/>
          <w:i w:val="false"/>
          <w:color w:val="000000"/>
          <w:sz w:val="28"/>
        </w:rPr>
        <w:t xml:space="preserve">
      Салықтық тексеру нәтижелері туралы хабарлама хабарламасы бар тапсырысты хатпен пошта немесе өзге байланыс ұйымы арқылы жіберілген кезде салық төлеуші (салық агенті) пошта немесе өзге байланыс ұйымының хабарламасына белгі қойған күннен бастап салық төлеушіге (салық агентіне) табыс етілді деп есептеледі. </w:t>
      </w:r>
    </w:p>
    <w:bookmarkEnd w:id="3006"/>
    <w:bookmarkStart w:name="z3015" w:id="3007"/>
    <w:p>
      <w:pPr>
        <w:spacing w:after="0"/>
        <w:ind w:left="0"/>
        <w:jc w:val="both"/>
      </w:pPr>
      <w:r>
        <w:rPr>
          <w:rFonts w:ascii="Times New Roman"/>
          <w:b w:val="false"/>
          <w:i w:val="false"/>
          <w:color w:val="000000"/>
          <w:sz w:val="28"/>
        </w:rPr>
        <w:t>
      Салықтық тексеру нәтижелері туралы хабарлама қолын қойғызып жеке табыс етілген кезде салық төлеуші (салық агенті) салық органының данасына танысқаны және алғаны туралы қолтаңбасын, сондай-ақ алған күні мен уақытын қояды.</w:t>
      </w:r>
    </w:p>
    <w:bookmarkEnd w:id="3007"/>
    <w:bookmarkStart w:name="z3016" w:id="3008"/>
    <w:p>
      <w:pPr>
        <w:spacing w:after="0"/>
        <w:ind w:left="0"/>
        <w:jc w:val="both"/>
      </w:pPr>
      <w:r>
        <w:rPr>
          <w:rFonts w:ascii="Times New Roman"/>
          <w:b w:val="false"/>
          <w:i w:val="false"/>
          <w:color w:val="000000"/>
          <w:sz w:val="28"/>
        </w:rPr>
        <w:t>
      5. Хабарламасы бар тапсырысты хатпен салық төлеушіге (салық агентіне) жіберілген салықтық тексеру нәтижелері туралы хабарламаны пошта немесе өзге байланыс ұйымы қайтарған жағдайда:</w:t>
      </w:r>
    </w:p>
    <w:bookmarkEnd w:id="3008"/>
    <w:bookmarkStart w:name="z3017" w:id="3009"/>
    <w:p>
      <w:pPr>
        <w:spacing w:after="0"/>
        <w:ind w:left="0"/>
        <w:jc w:val="both"/>
      </w:pPr>
      <w:r>
        <w:rPr>
          <w:rFonts w:ascii="Times New Roman"/>
          <w:b w:val="false"/>
          <w:i w:val="false"/>
          <w:color w:val="000000"/>
          <w:sz w:val="28"/>
        </w:rPr>
        <w:t>
      1) салықтық зерттеп-қарауды жүргізген;</w:t>
      </w:r>
    </w:p>
    <w:bookmarkEnd w:id="3009"/>
    <w:bookmarkStart w:name="z3018" w:id="3010"/>
    <w:p>
      <w:pPr>
        <w:spacing w:after="0"/>
        <w:ind w:left="0"/>
        <w:jc w:val="both"/>
      </w:pPr>
      <w:r>
        <w:rPr>
          <w:rFonts w:ascii="Times New Roman"/>
          <w:b w:val="false"/>
          <w:i w:val="false"/>
          <w:color w:val="000000"/>
          <w:sz w:val="28"/>
        </w:rPr>
        <w:t>
      2) егер салықтық тексеру актісі салықтық зерттеп-қарау актісінің негізінде табыс етілген болса, мұндай хатты пошта немесе өзге байланыс ұйымы қайтарған күн осындай хабарламаны табыс ету күні болып табылады.</w:t>
      </w:r>
    </w:p>
    <w:bookmarkEnd w:id="3010"/>
    <w:bookmarkStart w:name="z3019" w:id="3011"/>
    <w:p>
      <w:pPr>
        <w:spacing w:after="0"/>
        <w:ind w:left="0"/>
        <w:jc w:val="both"/>
      </w:pPr>
      <w:r>
        <w:rPr>
          <w:rFonts w:ascii="Times New Roman"/>
          <w:b w:val="false"/>
          <w:i w:val="false"/>
          <w:color w:val="000000"/>
          <w:sz w:val="28"/>
        </w:rPr>
        <w:t>
      6. Салық төлеуші (салық агенті) салықтық тексеру нәтижелері туралы хабарламада көрсетілген салықтардың, бюджетке төленетін төлемдердің және (немесе) өсімпұлдың есепке жазылған сомаларымен келіскен жағдайда, салықтарды, бюджетке төленетін төлемдерді төлеу бойынша салықтық міндеттемені, сондай-ақ өсімпұлды төлеу жөніндегі міндеттемені орындау мерзімдері салық төлеушінің (салық агентінің) өтініші бойынша төлеу графигі қоса беріле отырып, алпыс жұмыс күніне ұзартылуы мүмкін.</w:t>
      </w:r>
    </w:p>
    <w:bookmarkEnd w:id="3011"/>
    <w:bookmarkStart w:name="z3020" w:id="3012"/>
    <w:p>
      <w:pPr>
        <w:spacing w:after="0"/>
        <w:ind w:left="0"/>
        <w:jc w:val="both"/>
      </w:pPr>
      <w:r>
        <w:rPr>
          <w:rFonts w:ascii="Times New Roman"/>
          <w:b w:val="false"/>
          <w:i w:val="false"/>
          <w:color w:val="000000"/>
          <w:sz w:val="28"/>
        </w:rPr>
        <w:t>
      Бұл ретте көрсетілген сома төлеу мерзімі ұзартылған әрбір күнге өсімпұл есепке жазыла отырып, бюджетке төленуге жатады және көрсетілген кезеңнің әрбір он бес жұмыс күні сайын тең үлестермен төленіп отырады.</w:t>
      </w:r>
    </w:p>
    <w:bookmarkEnd w:id="3012"/>
    <w:bookmarkStart w:name="z3021" w:id="3013"/>
    <w:p>
      <w:pPr>
        <w:spacing w:after="0"/>
        <w:ind w:left="0"/>
        <w:jc w:val="both"/>
      </w:pPr>
      <w:r>
        <w:rPr>
          <w:rFonts w:ascii="Times New Roman"/>
          <w:b w:val="false"/>
          <w:i w:val="false"/>
          <w:color w:val="000000"/>
          <w:sz w:val="28"/>
        </w:rPr>
        <w:t>
      Тексеру нәтижелері бойынша есепке жазылған акциздің және төлем көзінен ұстап қалынатын салықтардың сомаларын төлеу бойынша осы тармақтың бірінші бөлігінде айқындалған тәртіппен салықтық міндеттемені орындау мерзімі ұзартылуға жатпайды.</w:t>
      </w:r>
    </w:p>
    <w:bookmarkEnd w:id="3013"/>
    <w:bookmarkStart w:name="z3022" w:id="3014"/>
    <w:p>
      <w:pPr>
        <w:spacing w:after="0"/>
        <w:ind w:left="0"/>
        <w:jc w:val="both"/>
      </w:pPr>
      <w:r>
        <w:rPr>
          <w:rFonts w:ascii="Times New Roman"/>
          <w:b w:val="false"/>
          <w:i w:val="false"/>
          <w:color w:val="000000"/>
          <w:sz w:val="28"/>
        </w:rPr>
        <w:t>
      7. Таратудың салықтық есептілігін алған күннен бастап таратудың салықтық тексеруі аяқталған күнге дейінгі кезеңде пайда болған салықтарды, бюджетке төленетін төлемдерді есептеу, төлеу бойынша салықтық міндеттеменің және әлеуметтік міндеттеменің сомалары тарату кезеңінде есепке жазылған сомалар туралы хабарламада көрсетіледі.</w:t>
      </w:r>
    </w:p>
    <w:bookmarkEnd w:id="3014"/>
    <w:bookmarkStart w:name="z3023" w:id="3015"/>
    <w:p>
      <w:pPr>
        <w:spacing w:after="0"/>
        <w:ind w:left="0"/>
        <w:jc w:val="both"/>
      </w:pPr>
      <w:r>
        <w:rPr>
          <w:rFonts w:ascii="Times New Roman"/>
          <w:b w:val="false"/>
          <w:i w:val="false"/>
          <w:color w:val="000000"/>
          <w:sz w:val="28"/>
        </w:rPr>
        <w:t>
      8. Егер салықтық тексеруді жүргізу кезінде салық органы сол бір салықтық кезеңде сол бір мәселе бойынша салық төлеушінің (салық агентінің) алдыңғы салықтық тексерулердің кез келгенін жүргізу кезінде анықталмаған Қазақстан Республикасының салық заңнамасын бұзушылық жасау фактісін анықтаса, салық төлеушіге қатысты мұндай бұзушылық үшін әкімшілік құқық бұзушылық туралы іс бойынша іс жүргізу басталмайды, ал басталған іс тоқтатылуға жатады.</w:t>
      </w:r>
    </w:p>
    <w:bookmarkEnd w:id="3015"/>
    <w:bookmarkStart w:name="z3024" w:id="3016"/>
    <w:p>
      <w:pPr>
        <w:spacing w:after="0"/>
        <w:ind w:left="0"/>
        <w:jc w:val="both"/>
      </w:pPr>
      <w:r>
        <w:rPr>
          <w:rFonts w:ascii="Times New Roman"/>
          <w:b w:val="false"/>
          <w:i w:val="false"/>
          <w:color w:val="000000"/>
          <w:sz w:val="28"/>
        </w:rPr>
        <w:t>
      Осы тармақтың бірінші бөлігінің ережелері қосарланған салық салуды болдырмау және салықтарды төлеуден жалтаруға жол бермеу мәселелерін реттейтін халықаралық шарттың ережелерін қолдануға байланысты бюджеттен табыс салығын қайтаруға арналған салықтық өтінішті қайта қарау туралы бейрезиденттің жолданымы бойынша тақырыптық салықтық тексерулерге қолданылмайды.</w:t>
      </w:r>
    </w:p>
    <w:bookmarkEnd w:id="3016"/>
    <w:bookmarkStart w:name="z3025" w:id="3017"/>
    <w:p>
      <w:pPr>
        <w:spacing w:after="0"/>
        <w:ind w:left="0"/>
        <w:jc w:val="both"/>
      </w:pPr>
      <w:r>
        <w:rPr>
          <w:rFonts w:ascii="Times New Roman"/>
          <w:b w:val="false"/>
          <w:i w:val="false"/>
          <w:color w:val="000000"/>
          <w:sz w:val="28"/>
        </w:rPr>
        <w:t>
      Осы тармақтың бірінші бөлігінің ережелері:</w:t>
      </w:r>
    </w:p>
    <w:bookmarkEnd w:id="3017"/>
    <w:bookmarkStart w:name="z3026" w:id="3018"/>
    <w:p>
      <w:pPr>
        <w:spacing w:after="0"/>
        <w:ind w:left="0"/>
        <w:jc w:val="both"/>
      </w:pPr>
      <w:r>
        <w:rPr>
          <w:rFonts w:ascii="Times New Roman"/>
          <w:b w:val="false"/>
          <w:i w:val="false"/>
          <w:color w:val="000000"/>
          <w:sz w:val="28"/>
        </w:rPr>
        <w:t>
      1) салықтың немесе бюджетке төленетін төлемнің осы түрі бойынша бұрын тексерілген салықтық кезеңге қосымша салықтық есептілікті ұсыну арқылы салық төлеушінің (салық агентінің) салықтың немесе бюджетке төленетін төлемнің төлеуге жататын сомасын азайтуы бөлігінде;</w:t>
      </w:r>
    </w:p>
    <w:bookmarkEnd w:id="3018"/>
    <w:bookmarkStart w:name="z3027" w:id="3019"/>
    <w:p>
      <w:pPr>
        <w:spacing w:after="0"/>
        <w:ind w:left="0"/>
        <w:jc w:val="both"/>
      </w:pPr>
      <w:r>
        <w:rPr>
          <w:rFonts w:ascii="Times New Roman"/>
          <w:b w:val="false"/>
          <w:i w:val="false"/>
          <w:color w:val="000000"/>
          <w:sz w:val="28"/>
        </w:rPr>
        <w:t>
      2) салық органының сол бір салықтық кезеңде алдыңғы салықтық тексерулердің кез келгенін жүргізу кезінде жіберген сұрау салуына жауаптың нәтижелері бойынша, егер көрсетілген жауап осындай тексеру аяқталғаннан кейін алынған болса;</w:t>
      </w:r>
    </w:p>
    <w:bookmarkEnd w:id="3019"/>
    <w:bookmarkStart w:name="z3028" w:id="3020"/>
    <w:p>
      <w:pPr>
        <w:spacing w:after="0"/>
        <w:ind w:left="0"/>
        <w:jc w:val="both"/>
      </w:pPr>
      <w:r>
        <w:rPr>
          <w:rFonts w:ascii="Times New Roman"/>
          <w:b w:val="false"/>
          <w:i w:val="false"/>
          <w:color w:val="000000"/>
          <w:sz w:val="28"/>
        </w:rPr>
        <w:t>
      3) салықтың немесе бюджетке төленетін төлемнің төлеуге жататын сомасына әсер ететін және салық төлеуші (салық агенті) салықтың немесе бюджетке төленетін төлемнің осы түрі бойынша сол бір салықтық кезеңде алдыңғы салықтық тексерулердің кез келгенін жүргізу барысында салық органының сұрау салуына ұсынбаған құжаттарды қарау нәтижелері бойынша;</w:t>
      </w:r>
    </w:p>
    <w:bookmarkEnd w:id="3020"/>
    <w:bookmarkStart w:name="z3029" w:id="3021"/>
    <w:p>
      <w:pPr>
        <w:spacing w:after="0"/>
        <w:ind w:left="0"/>
        <w:jc w:val="both"/>
      </w:pPr>
      <w:r>
        <w:rPr>
          <w:rFonts w:ascii="Times New Roman"/>
          <w:b w:val="false"/>
          <w:i w:val="false"/>
          <w:color w:val="000000"/>
          <w:sz w:val="28"/>
        </w:rPr>
        <w:t>
      4) сот актісі заңды күшiне енгеннен кейiн жеке кәсiпкерлiк субъектiсi іс жүзінде жұмыстарды орындамай, қызметтерді көрсетпей, тауарларды тиеп-жөнелтпей жасаған шот-фактура жазып беру жөніндегі әрекетке қатысты, егер салық органы осындай әрекет туралы мәлiметтердi мұндай әрекет жасалған салықтық кезеңде алдыңғы салықтық тексерулердiң кез келгені аяқталғаннан кейiн алғаш рет алса, анықталған Қазақстан Республикасының салық заңнамасын бұзушылықтарға қолданылмайды.</w:t>
      </w:r>
    </w:p>
    <w:bookmarkEnd w:id="3021"/>
    <w:bookmarkStart w:name="z3030" w:id="3022"/>
    <w:p>
      <w:pPr>
        <w:spacing w:after="0"/>
        <w:ind w:left="0"/>
        <w:jc w:val="left"/>
      </w:pPr>
      <w:r>
        <w:rPr>
          <w:rFonts w:ascii="Times New Roman"/>
          <w:b/>
          <w:i w:val="false"/>
          <w:color w:val="000000"/>
        </w:rPr>
        <w:t xml:space="preserve"> 3-параграф. Салық салу объектілерін және (немесе) салық салуға байланысты объектілерді жекелеген жағдайларда жанама әдіспен айқындау</w:t>
      </w:r>
    </w:p>
    <w:bookmarkEnd w:id="3022"/>
    <w:bookmarkStart w:name="z3031" w:id="3023"/>
    <w:p>
      <w:pPr>
        <w:spacing w:after="0"/>
        <w:ind w:left="0"/>
        <w:jc w:val="left"/>
      </w:pPr>
      <w:r>
        <w:rPr>
          <w:rFonts w:ascii="Times New Roman"/>
          <w:b/>
          <w:i w:val="false"/>
          <w:color w:val="000000"/>
        </w:rPr>
        <w:t xml:space="preserve"> 172-бап. Есепке алу құжаттары және өзге де құжаттар болмаған кездегі салықтық тексерулер</w:t>
      </w:r>
    </w:p>
    <w:bookmarkEnd w:id="3023"/>
    <w:bookmarkStart w:name="z3032" w:id="3024"/>
    <w:p>
      <w:pPr>
        <w:spacing w:after="0"/>
        <w:ind w:left="0"/>
        <w:jc w:val="both"/>
      </w:pPr>
      <w:r>
        <w:rPr>
          <w:rFonts w:ascii="Times New Roman"/>
          <w:b w:val="false"/>
          <w:i w:val="false"/>
          <w:color w:val="000000"/>
          <w:sz w:val="28"/>
        </w:rPr>
        <w:t>
      1. Егер салықтық тексеруді жүргізу барысында салық төлеуші (салық агенті) салық салу объектілерін және (немесе) салық салуға байланысты объектілерді айқындау үшін қажетті құжаттардың барлығын немесе бір бөлігін ұсынбаған болса, салық төлеушіге (салық агентіне) міндетті түрде салық салу объектілерін және (немесе) салық салуға байланысты объектілерді айқындау үшін қажетті құжаттарды және (немесе) мәліметтерді ұсыну немесе қалпына келтіру туралы талап (бұдан әрі – құжаттарды және (немесе) мәліметтерді ұсыну немесе қалпына келтіру туралы талап), сондай-ақ салықтық тексеруді тоқтата тұру туралы хабархат ұсынылады.</w:t>
      </w:r>
    </w:p>
    <w:bookmarkEnd w:id="3024"/>
    <w:bookmarkStart w:name="z3033" w:id="3025"/>
    <w:p>
      <w:pPr>
        <w:spacing w:after="0"/>
        <w:ind w:left="0"/>
        <w:jc w:val="both"/>
      </w:pPr>
      <w:r>
        <w:rPr>
          <w:rFonts w:ascii="Times New Roman"/>
          <w:b w:val="false"/>
          <w:i w:val="false"/>
          <w:color w:val="000000"/>
          <w:sz w:val="28"/>
        </w:rPr>
        <w:t>
      2. Құжаттарды және (немесе) мәліметтерді ұсыну немесе қалпына келтіру туралы талап салық төлеушіге (салық агентіне) осы Кодекстің 171-бабының 4-тармағында айқындалған тәртіппен ұсынылады.</w:t>
      </w:r>
    </w:p>
    <w:bookmarkEnd w:id="3025"/>
    <w:bookmarkStart w:name="z3034" w:id="3026"/>
    <w:p>
      <w:pPr>
        <w:spacing w:after="0"/>
        <w:ind w:left="0"/>
        <w:jc w:val="both"/>
      </w:pPr>
      <w:r>
        <w:rPr>
          <w:rFonts w:ascii="Times New Roman"/>
          <w:b w:val="false"/>
          <w:i w:val="false"/>
          <w:color w:val="000000"/>
          <w:sz w:val="28"/>
        </w:rPr>
        <w:t>
      3. Құжаттарды және (немесе) мәліметтерді ұсыну немесе қалпына келтіру туралы талапты орындау мерзімі табыс етілген күнінен кейінгі күннен бастап отыз жұмыс күнін құрайды.</w:t>
      </w:r>
    </w:p>
    <w:bookmarkEnd w:id="3026"/>
    <w:bookmarkStart w:name="z3035" w:id="3027"/>
    <w:p>
      <w:pPr>
        <w:spacing w:after="0"/>
        <w:ind w:left="0"/>
        <w:jc w:val="both"/>
      </w:pPr>
      <w:r>
        <w:rPr>
          <w:rFonts w:ascii="Times New Roman"/>
          <w:b w:val="false"/>
          <w:i w:val="false"/>
          <w:color w:val="000000"/>
          <w:sz w:val="28"/>
        </w:rPr>
        <w:t>
      4. Салық салу объектілерін және (немесе) салық салуға байланысты объектілерді айқындау үшін қажетті құжаттарды ұсынбаған салық төлеуші (салық агенті) құжаттарды және (немесе) мәліметтерді ұсыну немесе қалпына келтіру туралы талап бойынша көрсетілген құжаттарды ұсынбау себептеріне жазбаша түсініктеме беруге міндетті.</w:t>
      </w:r>
    </w:p>
    <w:bookmarkEnd w:id="3027"/>
    <w:bookmarkStart w:name="z3036" w:id="3028"/>
    <w:p>
      <w:pPr>
        <w:spacing w:after="0"/>
        <w:ind w:left="0"/>
        <w:jc w:val="left"/>
      </w:pPr>
      <w:r>
        <w:rPr>
          <w:rFonts w:ascii="Times New Roman"/>
          <w:b/>
          <w:i w:val="false"/>
          <w:color w:val="000000"/>
        </w:rPr>
        <w:t xml:space="preserve"> 173-бап. Салық салу объектілерін және (немесе) салық салуға байланысты объектілерді жанама әдіспен айқындау</w:t>
      </w:r>
    </w:p>
    <w:bookmarkEnd w:id="3028"/>
    <w:bookmarkStart w:name="z3037" w:id="3029"/>
    <w:p>
      <w:pPr>
        <w:spacing w:after="0"/>
        <w:ind w:left="0"/>
        <w:jc w:val="both"/>
      </w:pPr>
      <w:r>
        <w:rPr>
          <w:rFonts w:ascii="Times New Roman"/>
          <w:b w:val="false"/>
          <w:i w:val="false"/>
          <w:color w:val="000000"/>
          <w:sz w:val="28"/>
        </w:rPr>
        <w:t>
      1. Есепке алуды жүргізу тәртібі бұзылған жағдайда, есепке алу құжаттамасы жоғалған немесе жойылған кезде, жеке тұлғаның кірісін айқындау кезінде салық органдары жанама әдістер (активтер, мүлік, міндеттемелер, айналым, кірістер, шығындар, шығыстар) негізінде салық салу объектілерін және (немесе) салық салуға байланысты объектілерді айқындайды.</w:t>
      </w:r>
    </w:p>
    <w:bookmarkEnd w:id="3029"/>
    <w:bookmarkStart w:name="z3038" w:id="3030"/>
    <w:p>
      <w:pPr>
        <w:spacing w:after="0"/>
        <w:ind w:left="0"/>
        <w:jc w:val="both"/>
      </w:pPr>
      <w:r>
        <w:rPr>
          <w:rFonts w:ascii="Times New Roman"/>
          <w:b w:val="false"/>
          <w:i w:val="false"/>
          <w:color w:val="000000"/>
          <w:sz w:val="28"/>
        </w:rPr>
        <w:t xml:space="preserve">
      Есепке алуды жүргізу тәртібінің бұзылуы, есепке алу құжаттамасының жоғалуы немесе жойылуы деп салық салу объектілерін және (немесе) салық салуға байланысты объектілерді айқындау үшін негіз болып табылатын құжаттарды ұсыну немесе қалпына келтіру туралы салық органының талаптары негізінде сұратылатын салықтық міндеттемелерді есептеу үшін көрсетілген құжаттардың болмауы немесе салық төлеушінің (салық агентінің) оларды ұсынбауы түсініледі. </w:t>
      </w:r>
    </w:p>
    <w:bookmarkEnd w:id="3030"/>
    <w:bookmarkStart w:name="z3039" w:id="3031"/>
    <w:p>
      <w:pPr>
        <w:spacing w:after="0"/>
        <w:ind w:left="0"/>
        <w:jc w:val="both"/>
      </w:pPr>
      <w:r>
        <w:rPr>
          <w:rFonts w:ascii="Times New Roman"/>
          <w:b w:val="false"/>
          <w:i w:val="false"/>
          <w:color w:val="000000"/>
          <w:sz w:val="28"/>
        </w:rPr>
        <w:t xml:space="preserve">
      Салық салу объектілерін және (немесе) салық салуға байланысты объектілерді айқындаудың жанама әдісі деп осы Кодекске сәйкес нақты салық пен бюджетке төленетін төлемге қатысты салықтық міндеттемені есептеу үшін қабылданатын активтерді, мүлікті, міндеттемелерді, кірістерді, айналымды, шығыстарды бағалау, сондай-ақ басқа да салық салу объектілерін және (немесе) салық салуға байланысты объектілерді бағалау негізінде салықтар мен бюджетке төленетін төлемдер сомаларын айқындау түсініледі. </w:t>
      </w:r>
    </w:p>
    <w:bookmarkEnd w:id="3031"/>
    <w:bookmarkStart w:name="z3040" w:id="3032"/>
    <w:p>
      <w:pPr>
        <w:spacing w:after="0"/>
        <w:ind w:left="0"/>
        <w:jc w:val="both"/>
      </w:pPr>
      <w:r>
        <w:rPr>
          <w:rFonts w:ascii="Times New Roman"/>
          <w:b w:val="false"/>
          <w:i w:val="false"/>
          <w:color w:val="000000"/>
          <w:sz w:val="28"/>
        </w:rPr>
        <w:t>
      2. Салық салу объектілерін және (немесе) салық салуға байланысты объектілерді жанама әдістер негізінде айқындау үшін салық органы салық органдарында бар, оның ішінде салықтық әкімшілендіру бойынша өзара іс-қимыл шеңберінде алынған, сондай-ақ бақылаудың өзге де нысандары мен кедендік бақылау нәтижелері бойынша алынған салық төлеуші, оның өнім берушілері мен сатып алушылары туралы мәліметтерді пайдалана алады.</w:t>
      </w:r>
    </w:p>
    <w:bookmarkEnd w:id="3032"/>
    <w:bookmarkStart w:name="z3041" w:id="3033"/>
    <w:p>
      <w:pPr>
        <w:spacing w:after="0"/>
        <w:ind w:left="0"/>
        <w:jc w:val="both"/>
      </w:pPr>
      <w:r>
        <w:rPr>
          <w:rFonts w:ascii="Times New Roman"/>
          <w:b w:val="false"/>
          <w:i w:val="false"/>
          <w:color w:val="000000"/>
          <w:sz w:val="28"/>
        </w:rPr>
        <w:t>
      3. Салық органдары:</w:t>
      </w:r>
    </w:p>
    <w:bookmarkEnd w:id="3033"/>
    <w:bookmarkStart w:name="z3042" w:id="3034"/>
    <w:p>
      <w:pPr>
        <w:spacing w:after="0"/>
        <w:ind w:left="0"/>
        <w:jc w:val="both"/>
      </w:pPr>
      <w:r>
        <w:rPr>
          <w:rFonts w:ascii="Times New Roman"/>
          <w:b w:val="false"/>
          <w:i w:val="false"/>
          <w:color w:val="000000"/>
          <w:sz w:val="28"/>
        </w:rPr>
        <w:t>
      1) банк ұйымдарына;</w:t>
      </w:r>
    </w:p>
    <w:bookmarkEnd w:id="3034"/>
    <w:bookmarkStart w:name="z3043" w:id="3035"/>
    <w:p>
      <w:pPr>
        <w:spacing w:after="0"/>
        <w:ind w:left="0"/>
        <w:jc w:val="both"/>
      </w:pPr>
      <w:r>
        <w:rPr>
          <w:rFonts w:ascii="Times New Roman"/>
          <w:b w:val="false"/>
          <w:i w:val="false"/>
          <w:color w:val="000000"/>
          <w:sz w:val="28"/>
        </w:rPr>
        <w:t>
      2) тиісті уәкілетті мемлекеттік органдарға, жергілікті атқарушы органдарға және Қазақстан Республикасының аумағында қызметін жүзеге асыратын өзге де ұйымдарға;</w:t>
      </w:r>
    </w:p>
    <w:bookmarkEnd w:id="3035"/>
    <w:bookmarkStart w:name="z3044" w:id="3036"/>
    <w:p>
      <w:pPr>
        <w:spacing w:after="0"/>
        <w:ind w:left="0"/>
        <w:jc w:val="both"/>
      </w:pPr>
      <w:r>
        <w:rPr>
          <w:rFonts w:ascii="Times New Roman"/>
          <w:b w:val="false"/>
          <w:i w:val="false"/>
          <w:color w:val="000000"/>
          <w:sz w:val="28"/>
        </w:rPr>
        <w:t>
      3) тексерілетін салық төлеушінің өнім берушілерімен және сатып алушыларымен өзара есеп айырысулар мәселесі бойынша қарсы салықтық тексерулер жүргізу туралы басқа салық органдарына;</w:t>
      </w:r>
    </w:p>
    <w:bookmarkEnd w:id="3036"/>
    <w:bookmarkStart w:name="z3045" w:id="3037"/>
    <w:p>
      <w:pPr>
        <w:spacing w:after="0"/>
        <w:ind w:left="0"/>
        <w:jc w:val="both"/>
      </w:pPr>
      <w:r>
        <w:rPr>
          <w:rFonts w:ascii="Times New Roman"/>
          <w:b w:val="false"/>
          <w:i w:val="false"/>
          <w:color w:val="000000"/>
          <w:sz w:val="28"/>
        </w:rPr>
        <w:t>
      4) шет мемлекеттердің құзыретті органдарына сұрау салулар жібереді.</w:t>
      </w:r>
    </w:p>
    <w:bookmarkEnd w:id="3037"/>
    <w:bookmarkStart w:name="z3046" w:id="3038"/>
    <w:p>
      <w:pPr>
        <w:spacing w:after="0"/>
        <w:ind w:left="0"/>
        <w:jc w:val="both"/>
      </w:pPr>
      <w:r>
        <w:rPr>
          <w:rFonts w:ascii="Times New Roman"/>
          <w:b w:val="false"/>
          <w:i w:val="false"/>
          <w:color w:val="000000"/>
          <w:sz w:val="28"/>
        </w:rPr>
        <w:t>
      Қажетті ақпарат мынадай көздерден де (құжаттамалық расталған):</w:t>
      </w:r>
    </w:p>
    <w:bookmarkEnd w:id="3038"/>
    <w:bookmarkStart w:name="z3047" w:id="3039"/>
    <w:p>
      <w:pPr>
        <w:spacing w:after="0"/>
        <w:ind w:left="0"/>
        <w:jc w:val="both"/>
      </w:pPr>
      <w:r>
        <w:rPr>
          <w:rFonts w:ascii="Times New Roman"/>
          <w:b w:val="false"/>
          <w:i w:val="false"/>
          <w:color w:val="000000"/>
          <w:sz w:val="28"/>
        </w:rPr>
        <w:t>
      1) тексерілетін салық төлеуші (салық агенті) көрсеткен қызметтердің құны туралы тапсырыс берушілерден және сатып алынған өнімнің құны мен көлемі туралы сатып алушылардан;</w:t>
      </w:r>
    </w:p>
    <w:bookmarkEnd w:id="3039"/>
    <w:bookmarkStart w:name="z3048" w:id="3040"/>
    <w:p>
      <w:pPr>
        <w:spacing w:after="0"/>
        <w:ind w:left="0"/>
        <w:jc w:val="both"/>
      </w:pPr>
      <w:r>
        <w:rPr>
          <w:rFonts w:ascii="Times New Roman"/>
          <w:b w:val="false"/>
          <w:i w:val="false"/>
          <w:color w:val="000000"/>
          <w:sz w:val="28"/>
        </w:rPr>
        <w:t>
      2) тексерілетін салық төлеушіге (салық агентіне) акцизделетін тауарлардың жекелеген түрлерінің өндірісі және айналымы саласында қызметтер көрсеткен, шикізатты, энергия ресурстарын және қосалқы материалдарды жіберуді жүзеге асырған жеке және заңды тұлғалардан алынуы мүмкін.</w:t>
      </w:r>
    </w:p>
    <w:bookmarkEnd w:id="3040"/>
    <w:bookmarkStart w:name="z3049" w:id="3041"/>
    <w:p>
      <w:pPr>
        <w:spacing w:after="0"/>
        <w:ind w:left="0"/>
        <w:jc w:val="both"/>
      </w:pPr>
      <w:r>
        <w:rPr>
          <w:rFonts w:ascii="Times New Roman"/>
          <w:b w:val="false"/>
          <w:i w:val="false"/>
          <w:color w:val="000000"/>
          <w:sz w:val="28"/>
        </w:rPr>
        <w:t>
      Ақпарат көздері мән-жайларға, тексерілетін салық төлеушінің (салық агентінің) қызмет сипаты мен түріне қарай әрбір нақты жағдайда ерекшеленуі мүмкін.</w:t>
      </w:r>
    </w:p>
    <w:bookmarkEnd w:id="3041"/>
    <w:bookmarkStart w:name="z3050" w:id="3042"/>
    <w:p>
      <w:pPr>
        <w:spacing w:after="0"/>
        <w:ind w:left="0"/>
        <w:jc w:val="both"/>
      </w:pPr>
      <w:r>
        <w:rPr>
          <w:rFonts w:ascii="Times New Roman"/>
          <w:b w:val="false"/>
          <w:i w:val="false"/>
          <w:color w:val="000000"/>
          <w:sz w:val="28"/>
        </w:rPr>
        <w:t>
      4. Салық салуға жататын жеке тұлғаның кірісін жанама әдіспен айқындау жеке тұлғаның салық декларацияларында көрсетілген мәліметтер бойынша, сондай-ақ жеке табыс салығы бойынша салықтық міндеттеменің пайда болуына алып келетін уәкілетті органдар (ұйымдар) мен үшінші тұлғалардың деректері бойынша жеке тұлғаға қатысты салықтық әкімшілендіруді жүзеге асыру барысында қолданылады.</w:t>
      </w:r>
    </w:p>
    <w:bookmarkEnd w:id="3042"/>
    <w:bookmarkStart w:name="z3051" w:id="3043"/>
    <w:p>
      <w:pPr>
        <w:spacing w:after="0"/>
        <w:ind w:left="0"/>
        <w:jc w:val="both"/>
      </w:pPr>
      <w:r>
        <w:rPr>
          <w:rFonts w:ascii="Times New Roman"/>
          <w:b w:val="false"/>
          <w:i w:val="false"/>
          <w:color w:val="000000"/>
          <w:sz w:val="28"/>
        </w:rPr>
        <w:t>
      5. Егер жеке тұлғаның салық декларацияларында көрсетілген кірістері мемлекеттік немесе өзге тіркеуге жататын мүлікті, сондай-ақ құқықтары және (немесе) мәмілелері Қазақстан Республикасында және оның шегінен тысқары жерлерде мемлекеттік немесе өзге тіркеуге жататын мүлікті сатып алуға жұмсалған шығыстардан аз болса, салық органдары жеке тұлғалардың кірістері мен мүлкін салықтық әкімшілендіруді жүзеге асыру барысында жеке тұлғаның кірісін айқындаудың жанама әдісін қолдануға құқылы.</w:t>
      </w:r>
    </w:p>
    <w:bookmarkEnd w:id="3043"/>
    <w:bookmarkStart w:name="z3052" w:id="3044"/>
    <w:p>
      <w:pPr>
        <w:spacing w:after="0"/>
        <w:ind w:left="0"/>
        <w:jc w:val="both"/>
      </w:pPr>
      <w:r>
        <w:rPr>
          <w:rFonts w:ascii="Times New Roman"/>
          <w:b w:val="false"/>
          <w:i w:val="false"/>
          <w:color w:val="000000"/>
          <w:sz w:val="28"/>
        </w:rPr>
        <w:t>
      Осы Кодексте көзделген салық декларацияларында көрсетілген мәліметтер, кірістердің алынғанын, міндеттемелердің пайда болғанын, меншік құқығындағы мүліктің болуын растайтын құжаттар, уәкілетті органдар (ұйымдар) мен үшінші тұлғалардың деректері жеке тұлғаның мемлекеттік немесе өзге тіркеуге жататын мүлікті, сондай-ақ құқықтары және (немесе) мәмілелері Қазақстан Республикасында және оның шегінен тысқары жерлерде мемлекеттік немесе өзге тіркеуге жататын мүлікті сатып алуға жұмсалатын шығыстарын жүзеге асыруға бағытталған кірістерін растау үшін ескеріледі.</w:t>
      </w:r>
    </w:p>
    <w:bookmarkEnd w:id="3044"/>
    <w:bookmarkStart w:name="z3053" w:id="3045"/>
    <w:p>
      <w:pPr>
        <w:spacing w:after="0"/>
        <w:ind w:left="0"/>
        <w:jc w:val="both"/>
      </w:pPr>
      <w:r>
        <w:rPr>
          <w:rFonts w:ascii="Times New Roman"/>
          <w:b w:val="false"/>
          <w:i w:val="false"/>
          <w:color w:val="000000"/>
          <w:sz w:val="28"/>
        </w:rPr>
        <w:t>
      Салық салу объектілерін және (немесе) салық салуға байланысты объектілерді жанама әдіспен айқындау тәртібін уәкілетті орган айқындайды.</w:t>
      </w:r>
    </w:p>
    <w:bookmarkEnd w:id="3045"/>
    <w:bookmarkStart w:name="z3054" w:id="3046"/>
    <w:p>
      <w:pPr>
        <w:spacing w:after="0"/>
        <w:ind w:left="0"/>
        <w:jc w:val="left"/>
      </w:pPr>
      <w:r>
        <w:rPr>
          <w:rFonts w:ascii="Times New Roman"/>
          <w:b/>
          <w:i w:val="false"/>
          <w:color w:val="000000"/>
        </w:rPr>
        <w:t xml:space="preserve"> 16-тарау. БАҚЫЛАУДЫҢ ӨЗГЕ ДЕ НЫСАНДАРЫ</w:t>
      </w:r>
    </w:p>
    <w:bookmarkEnd w:id="3046"/>
    <w:bookmarkStart w:name="z3055" w:id="3047"/>
    <w:p>
      <w:pPr>
        <w:spacing w:after="0"/>
        <w:ind w:left="0"/>
        <w:jc w:val="left"/>
      </w:pPr>
      <w:r>
        <w:rPr>
          <w:rFonts w:ascii="Times New Roman"/>
          <w:b/>
          <w:i w:val="false"/>
          <w:color w:val="000000"/>
        </w:rPr>
        <w:t xml:space="preserve"> 174-бап. Бақылаудың өзге де нысандары бойынша жалпы ережелер</w:t>
      </w:r>
    </w:p>
    <w:bookmarkEnd w:id="3047"/>
    <w:bookmarkStart w:name="z3056" w:id="3048"/>
    <w:p>
      <w:pPr>
        <w:spacing w:after="0"/>
        <w:ind w:left="0"/>
        <w:jc w:val="both"/>
      </w:pPr>
      <w:r>
        <w:rPr>
          <w:rFonts w:ascii="Times New Roman"/>
          <w:b w:val="false"/>
          <w:i w:val="false"/>
          <w:color w:val="000000"/>
          <w:sz w:val="28"/>
        </w:rPr>
        <w:t>
      Салықтық әкімшілендіру шеңберіндегі бақылаудың өзге нысандары мыналарды қамтиды:</w:t>
      </w:r>
    </w:p>
    <w:bookmarkEnd w:id="3048"/>
    <w:bookmarkStart w:name="z3057" w:id="3049"/>
    <w:p>
      <w:pPr>
        <w:spacing w:after="0"/>
        <w:ind w:left="0"/>
        <w:jc w:val="both"/>
      </w:pPr>
      <w:r>
        <w:rPr>
          <w:rFonts w:ascii="Times New Roman"/>
          <w:b w:val="false"/>
          <w:i w:val="false"/>
          <w:color w:val="000000"/>
          <w:sz w:val="28"/>
        </w:rPr>
        <w:t>
      1) Қазақстан Республикасында өндірілген немесе Қазақстан Республикасына импортталған акцизделетін тауарларды бақылау;</w:t>
      </w:r>
    </w:p>
    <w:bookmarkEnd w:id="3049"/>
    <w:bookmarkStart w:name="z3058" w:id="3050"/>
    <w:p>
      <w:pPr>
        <w:spacing w:after="0"/>
        <w:ind w:left="0"/>
        <w:jc w:val="both"/>
      </w:pPr>
      <w:r>
        <w:rPr>
          <w:rFonts w:ascii="Times New Roman"/>
          <w:b w:val="false"/>
          <w:i w:val="false"/>
          <w:color w:val="000000"/>
          <w:sz w:val="28"/>
        </w:rPr>
        <w:t>
      2) трансферттік баға белгілеу кезіндегі бақылау;</w:t>
      </w:r>
    </w:p>
    <w:bookmarkEnd w:id="3050"/>
    <w:bookmarkStart w:name="z3059" w:id="3051"/>
    <w:p>
      <w:pPr>
        <w:spacing w:after="0"/>
        <w:ind w:left="0"/>
        <w:jc w:val="both"/>
      </w:pPr>
      <w:r>
        <w:rPr>
          <w:rFonts w:ascii="Times New Roman"/>
          <w:b w:val="false"/>
          <w:i w:val="false"/>
          <w:color w:val="000000"/>
          <w:sz w:val="28"/>
        </w:rPr>
        <w:t xml:space="preserve">
      3) мемлекет меншігіне айналдырылған (түскен) мүлікті есепке алу, сақтау, бағалау, одан әрі пайдалану және өткізу тәртібінің сақталуын бақылау; </w:t>
      </w:r>
    </w:p>
    <w:bookmarkEnd w:id="3051"/>
    <w:bookmarkStart w:name="z3060" w:id="3052"/>
    <w:p>
      <w:pPr>
        <w:spacing w:after="0"/>
        <w:ind w:left="0"/>
        <w:jc w:val="both"/>
      </w:pPr>
      <w:r>
        <w:rPr>
          <w:rFonts w:ascii="Times New Roman"/>
          <w:b w:val="false"/>
          <w:i w:val="false"/>
          <w:color w:val="000000"/>
          <w:sz w:val="28"/>
        </w:rPr>
        <w:t>
      4) уәкілетті мемлекеттік органдардың, жергілікті атқарушы органдардың және Мемлекеттік корпорацияның қызметін бақылау;</w:t>
      </w:r>
    </w:p>
    <w:bookmarkEnd w:id="3052"/>
    <w:bookmarkStart w:name="z3061" w:id="3053"/>
    <w:p>
      <w:pPr>
        <w:spacing w:after="0"/>
        <w:ind w:left="0"/>
        <w:jc w:val="both"/>
      </w:pPr>
      <w:r>
        <w:rPr>
          <w:rFonts w:ascii="Times New Roman"/>
          <w:b w:val="false"/>
          <w:i w:val="false"/>
          <w:color w:val="000000"/>
          <w:sz w:val="28"/>
        </w:rPr>
        <w:t>
      5) тауарларға ілеспе жүкқұжаттарды ресімдеу тәртібінің сақталуын бақылау;</w:t>
      </w:r>
    </w:p>
    <w:bookmarkEnd w:id="3053"/>
    <w:bookmarkStart w:name="z3062" w:id="3054"/>
    <w:p>
      <w:pPr>
        <w:spacing w:after="0"/>
        <w:ind w:left="0"/>
        <w:jc w:val="both"/>
      </w:pPr>
      <w:r>
        <w:rPr>
          <w:rFonts w:ascii="Times New Roman"/>
          <w:b w:val="false"/>
          <w:i w:val="false"/>
          <w:color w:val="000000"/>
          <w:sz w:val="28"/>
        </w:rPr>
        <w:t>
      6) ЕАЭО-ның кедендік аумағына әкелінген тауарлар айналымының қадағаланып отыруы;</w:t>
      </w:r>
    </w:p>
    <w:bookmarkEnd w:id="3054"/>
    <w:bookmarkStart w:name="z3063" w:id="3055"/>
    <w:p>
      <w:pPr>
        <w:spacing w:after="0"/>
        <w:ind w:left="0"/>
        <w:jc w:val="both"/>
      </w:pPr>
      <w:r>
        <w:rPr>
          <w:rFonts w:ascii="Times New Roman"/>
          <w:b w:val="false"/>
          <w:i w:val="false"/>
          <w:color w:val="000000"/>
          <w:sz w:val="28"/>
        </w:rPr>
        <w:t>
      7) салықтық зерттеп-қарау.</w:t>
      </w:r>
    </w:p>
    <w:bookmarkEnd w:id="3055"/>
    <w:bookmarkStart w:name="z3064" w:id="3056"/>
    <w:p>
      <w:pPr>
        <w:spacing w:after="0"/>
        <w:ind w:left="0"/>
        <w:jc w:val="left"/>
      </w:pPr>
      <w:r>
        <w:rPr>
          <w:rFonts w:ascii="Times New Roman"/>
          <w:b/>
          <w:i w:val="false"/>
          <w:color w:val="000000"/>
        </w:rPr>
        <w:t xml:space="preserve"> 175-бап. Қазақстан Республикасында өндірілген немесе Қазақстан Республикасына импортталған акцизделетін тауарларды бақылау</w:t>
      </w:r>
    </w:p>
    <w:bookmarkEnd w:id="3056"/>
    <w:bookmarkStart w:name="z3065" w:id="3057"/>
    <w:p>
      <w:pPr>
        <w:spacing w:after="0"/>
        <w:ind w:left="0"/>
        <w:jc w:val="both"/>
      </w:pPr>
      <w:r>
        <w:rPr>
          <w:rFonts w:ascii="Times New Roman"/>
          <w:b w:val="false"/>
          <w:i w:val="false"/>
          <w:color w:val="000000"/>
          <w:sz w:val="28"/>
        </w:rPr>
        <w:t>
      1. Салық органы акцизделетін тауарларды бақылауды:</w:t>
      </w:r>
    </w:p>
    <w:bookmarkEnd w:id="3057"/>
    <w:bookmarkStart w:name="z3066" w:id="3058"/>
    <w:p>
      <w:pPr>
        <w:spacing w:after="0"/>
        <w:ind w:left="0"/>
        <w:jc w:val="both"/>
      </w:pPr>
      <w:r>
        <w:rPr>
          <w:rFonts w:ascii="Times New Roman"/>
          <w:b w:val="false"/>
          <w:i w:val="false"/>
          <w:color w:val="000000"/>
          <w:sz w:val="28"/>
        </w:rPr>
        <w:t xml:space="preserve">
      1) өндірушілердің, акцизделетін тауарлар айналымын жүзеге асыратын тұлғалардың; </w:t>
      </w:r>
    </w:p>
    <w:bookmarkEnd w:id="3058"/>
    <w:bookmarkStart w:name="z3067" w:id="3059"/>
    <w:p>
      <w:pPr>
        <w:spacing w:after="0"/>
        <w:ind w:left="0"/>
        <w:jc w:val="both"/>
      </w:pPr>
      <w:r>
        <w:rPr>
          <w:rFonts w:ascii="Times New Roman"/>
          <w:b w:val="false"/>
          <w:i w:val="false"/>
          <w:color w:val="000000"/>
          <w:sz w:val="28"/>
        </w:rPr>
        <w:t xml:space="preserve">
      2) борышкердің мүлкін өткізу кезінде банкроттықты және оңалтуды басқарушылардың осы бапта айқындалған, акцизделетін тауарлардың жекелеген түрлерін таңбалау, акцизделетін тауарлардың Қазақстан Республикасының аумағында орын ауыстыру тәртібін сақтауы бөлігінде жүзеге асырады. </w:t>
      </w:r>
    </w:p>
    <w:bookmarkEnd w:id="3059"/>
    <w:bookmarkStart w:name="z3068" w:id="3060"/>
    <w:p>
      <w:pPr>
        <w:spacing w:after="0"/>
        <w:ind w:left="0"/>
        <w:jc w:val="both"/>
      </w:pPr>
      <w:r>
        <w:rPr>
          <w:rFonts w:ascii="Times New Roman"/>
          <w:b w:val="false"/>
          <w:i w:val="false"/>
          <w:color w:val="000000"/>
          <w:sz w:val="28"/>
        </w:rPr>
        <w:t>
      Салық органы акцизделетін тауарларды бақылауды акциздік бекеттерді орнату арқылы да жүзеге асыра алады.</w:t>
      </w:r>
    </w:p>
    <w:bookmarkEnd w:id="3060"/>
    <w:bookmarkStart w:name="z3069" w:id="3061"/>
    <w:p>
      <w:pPr>
        <w:spacing w:after="0"/>
        <w:ind w:left="0"/>
        <w:jc w:val="both"/>
      </w:pPr>
      <w:r>
        <w:rPr>
          <w:rFonts w:ascii="Times New Roman"/>
          <w:b w:val="false"/>
          <w:i w:val="false"/>
          <w:color w:val="000000"/>
          <w:sz w:val="28"/>
        </w:rPr>
        <w:t>
      2. Таңбалауды:</w:t>
      </w:r>
    </w:p>
    <w:bookmarkEnd w:id="3061"/>
    <w:bookmarkStart w:name="z3070" w:id="3062"/>
    <w:p>
      <w:pPr>
        <w:spacing w:after="0"/>
        <w:ind w:left="0"/>
        <w:jc w:val="both"/>
      </w:pPr>
      <w:r>
        <w:rPr>
          <w:rFonts w:ascii="Times New Roman"/>
          <w:b w:val="false"/>
          <w:i w:val="false"/>
          <w:color w:val="000000"/>
          <w:sz w:val="28"/>
        </w:rPr>
        <w:t>
      1) акцизделетін тауарларды өндірушілер мен импорттаушылар;</w:t>
      </w:r>
    </w:p>
    <w:bookmarkEnd w:id="3062"/>
    <w:bookmarkStart w:name="z3071" w:id="3063"/>
    <w:p>
      <w:pPr>
        <w:spacing w:after="0"/>
        <w:ind w:left="0"/>
        <w:jc w:val="both"/>
      </w:pPr>
      <w:r>
        <w:rPr>
          <w:rFonts w:ascii="Times New Roman"/>
          <w:b w:val="false"/>
          <w:i w:val="false"/>
          <w:color w:val="000000"/>
          <w:sz w:val="28"/>
        </w:rPr>
        <w:t>
      2) борышкердің мүлкін (активтерін) өткізу кезінде банкроттықты және оңалтуды басқарушылар жүзеге асырады.</w:t>
      </w:r>
    </w:p>
    <w:bookmarkEnd w:id="3063"/>
    <w:bookmarkStart w:name="z3072" w:id="3064"/>
    <w:p>
      <w:pPr>
        <w:spacing w:after="0"/>
        <w:ind w:left="0"/>
        <w:jc w:val="both"/>
      </w:pPr>
      <w:r>
        <w:rPr>
          <w:rFonts w:ascii="Times New Roman"/>
          <w:b w:val="false"/>
          <w:i w:val="false"/>
          <w:color w:val="000000"/>
          <w:sz w:val="28"/>
        </w:rPr>
        <w:t>
      3. Егер осы бапта өзгеше белгіленбесе, мыналар:</w:t>
      </w:r>
    </w:p>
    <w:bookmarkEnd w:id="3064"/>
    <w:bookmarkStart w:name="z3073" w:id="3065"/>
    <w:p>
      <w:pPr>
        <w:spacing w:after="0"/>
        <w:ind w:left="0"/>
        <w:jc w:val="both"/>
      </w:pPr>
      <w:r>
        <w:rPr>
          <w:rFonts w:ascii="Times New Roman"/>
          <w:b w:val="false"/>
          <w:i w:val="false"/>
          <w:color w:val="000000"/>
          <w:sz w:val="28"/>
        </w:rPr>
        <w:t>
      1) толысылған шарапты (шарап материалын), сыра мен сыра сусынын қоспағанда, алкоголь өнімі – есепке алу-бақылау маркаларымен;</w:t>
      </w:r>
    </w:p>
    <w:bookmarkEnd w:id="3065"/>
    <w:bookmarkStart w:name="z3074" w:id="3066"/>
    <w:p>
      <w:pPr>
        <w:spacing w:after="0"/>
        <w:ind w:left="0"/>
        <w:jc w:val="both"/>
      </w:pPr>
      <w:r>
        <w:rPr>
          <w:rFonts w:ascii="Times New Roman"/>
          <w:b w:val="false"/>
          <w:i w:val="false"/>
          <w:color w:val="000000"/>
          <w:sz w:val="28"/>
        </w:rPr>
        <w:t>
      2) темекі бұйымдары сәйкестендіру құралдарымен міндетті таңбалауға жатады.</w:t>
      </w:r>
    </w:p>
    <w:bookmarkEnd w:id="3066"/>
    <w:bookmarkStart w:name="z3075" w:id="3067"/>
    <w:p>
      <w:pPr>
        <w:spacing w:after="0"/>
        <w:ind w:left="0"/>
        <w:jc w:val="both"/>
      </w:pPr>
      <w:r>
        <w:rPr>
          <w:rFonts w:ascii="Times New Roman"/>
          <w:b w:val="false"/>
          <w:i w:val="false"/>
          <w:color w:val="000000"/>
          <w:sz w:val="28"/>
        </w:rPr>
        <w:t>
      4. Таңбалауға жататын акцизделетін тауарлардың, осы баптың 5-тармағында көзделген жағдайлардан басқа, сәйкестендіру құралдары және (немесе) есепке-бақылау таңбалары жоқ, сондай-ақ белгіленбеген үлгідегі және (немесе) сәйкестендіруге келмейтін сәйкестендіру құралдары және (немесе) есепке алу-бақылау таңбалары бар акцизделетін өнімді сақтау, өткізу және (немесе) тасымалдау түріндегі айналымына тыйым салынады.</w:t>
      </w:r>
    </w:p>
    <w:bookmarkEnd w:id="3067"/>
    <w:bookmarkStart w:name="z3076" w:id="3068"/>
    <w:p>
      <w:pPr>
        <w:spacing w:after="0"/>
        <w:ind w:left="0"/>
        <w:jc w:val="both"/>
      </w:pPr>
      <w:r>
        <w:rPr>
          <w:rFonts w:ascii="Times New Roman"/>
          <w:b w:val="false"/>
          <w:i w:val="false"/>
          <w:color w:val="000000"/>
          <w:sz w:val="28"/>
        </w:rPr>
        <w:t>
      5. Міндетті таңбалауға жататын тауарларды бөлшек саудада өткізу кезінде деректерді тіркеп-белгілеу және (немесе) беру функциясы бар бақылау-касса машиналары арқылы операцияларды есепке алу тауарларға салынған сәйкестендіру құралдарын оқу арқылы ғана жүзеге асырылады.</w:t>
      </w:r>
    </w:p>
    <w:bookmarkEnd w:id="3068"/>
    <w:bookmarkStart w:name="z3077" w:id="3069"/>
    <w:p>
      <w:pPr>
        <w:spacing w:after="0"/>
        <w:ind w:left="0"/>
        <w:jc w:val="both"/>
      </w:pPr>
      <w:r>
        <w:rPr>
          <w:rFonts w:ascii="Times New Roman"/>
          <w:b w:val="false"/>
          <w:i w:val="false"/>
          <w:color w:val="000000"/>
          <w:sz w:val="28"/>
        </w:rPr>
        <w:t xml:space="preserve">
      6. Мыналар: </w:t>
      </w:r>
    </w:p>
    <w:bookmarkEnd w:id="3069"/>
    <w:bookmarkStart w:name="z3078" w:id="3070"/>
    <w:p>
      <w:pPr>
        <w:spacing w:after="0"/>
        <w:ind w:left="0"/>
        <w:jc w:val="both"/>
      </w:pPr>
      <w:r>
        <w:rPr>
          <w:rFonts w:ascii="Times New Roman"/>
          <w:b w:val="false"/>
          <w:i w:val="false"/>
          <w:color w:val="000000"/>
          <w:sz w:val="28"/>
        </w:rPr>
        <w:t>
      1) Қазақстан Республикасының шегінен тысқары жерге экспортталатын;</w:t>
      </w:r>
    </w:p>
    <w:bookmarkEnd w:id="3070"/>
    <w:bookmarkStart w:name="z3079" w:id="3071"/>
    <w:p>
      <w:pPr>
        <w:spacing w:after="0"/>
        <w:ind w:left="0"/>
        <w:jc w:val="both"/>
      </w:pPr>
      <w:r>
        <w:rPr>
          <w:rFonts w:ascii="Times New Roman"/>
          <w:b w:val="false"/>
          <w:i w:val="false"/>
          <w:color w:val="000000"/>
          <w:sz w:val="28"/>
        </w:rPr>
        <w:t>
      2) бажсыз сауда дүкендерінің иелері Қазақстан Республикасының аумағына әкелетін, бажсыз сауданың кедендік рәсімімен орналастыруға арналған;</w:t>
      </w:r>
    </w:p>
    <w:bookmarkEnd w:id="3071"/>
    <w:bookmarkStart w:name="z3080" w:id="3072"/>
    <w:p>
      <w:pPr>
        <w:spacing w:after="0"/>
        <w:ind w:left="0"/>
        <w:jc w:val="both"/>
      </w:pPr>
      <w:r>
        <w:rPr>
          <w:rFonts w:ascii="Times New Roman"/>
          <w:b w:val="false"/>
          <w:i w:val="false"/>
          <w:color w:val="000000"/>
          <w:sz w:val="28"/>
        </w:rPr>
        <w:t>
      3) уақытша әкелу (рұқсат беру) және уақытша әкету кедендік рәсімдерімен ЕАЭО-ның кедендік аумағына әкелінетін, оның ішінде бірлі-жарым даналарда жарнама жасау және (немесе) демонстрациялау мақсатында ЕАЭО-ға мүше мемлекеттердің аумағынан Қазақстан Республикасының аумағына уақытша әкелінетін;</w:t>
      </w:r>
    </w:p>
    <w:bookmarkEnd w:id="3072"/>
    <w:bookmarkStart w:name="z3081" w:id="3073"/>
    <w:p>
      <w:pPr>
        <w:spacing w:after="0"/>
        <w:ind w:left="0"/>
        <w:jc w:val="both"/>
      </w:pPr>
      <w:r>
        <w:rPr>
          <w:rFonts w:ascii="Times New Roman"/>
          <w:b w:val="false"/>
          <w:i w:val="false"/>
          <w:color w:val="000000"/>
          <w:sz w:val="28"/>
        </w:rPr>
        <w:t>
      4) кедендік транзиттеу кедендік рәсімімен ЕАЭО-ның кедендік аумағы арқылы алып өтілетін, оның ішінде ЕАЭО-ға мүше мемлекеттерден Қазақстан Республикасының аумағы арқылы транзитпен алып өтілетін алкоголь өнімі мен темекі бұйымдары;</w:t>
      </w:r>
    </w:p>
    <w:bookmarkEnd w:id="3073"/>
    <w:bookmarkStart w:name="z3082" w:id="3074"/>
    <w:p>
      <w:pPr>
        <w:spacing w:after="0"/>
        <w:ind w:left="0"/>
        <w:jc w:val="both"/>
      </w:pPr>
      <w:r>
        <w:rPr>
          <w:rFonts w:ascii="Times New Roman"/>
          <w:b w:val="false"/>
          <w:i w:val="false"/>
          <w:color w:val="000000"/>
          <w:sz w:val="28"/>
        </w:rPr>
        <w:t>
      5) Қазақстан Республикасының аумағына жиырма бір жасқа толған жеке тұлға – үш литрден аспайтын шекте әкелетін (жөнелтетін) алкоголь өнiмi, сондай-ақ он сегiз жасқа толған жеке тұлға екі жүз сигареттен немесе елу сигарадан (сигарилладан) немесе темекiнiң екі жүз елу грамынан аспайтын шекте не көрсетілген бұйымдарды жалпы салмағы екі жүз елу грамнан аспайтын ассортиментте әкелетiн (жөнелтетін) темекi мен темекi бұйымдары мiндеттi таңбалауға жатпайды.</w:t>
      </w:r>
    </w:p>
    <w:bookmarkEnd w:id="3074"/>
    <w:bookmarkStart w:name="z3083" w:id="3075"/>
    <w:p>
      <w:pPr>
        <w:spacing w:after="0"/>
        <w:ind w:left="0"/>
        <w:jc w:val="both"/>
      </w:pPr>
      <w:r>
        <w:rPr>
          <w:rFonts w:ascii="Times New Roman"/>
          <w:b w:val="false"/>
          <w:i w:val="false"/>
          <w:color w:val="000000"/>
          <w:sz w:val="28"/>
        </w:rPr>
        <w:t>
      7. Қазақстан Республикасында алкоголь өнімін өндіруді жүзеге асыратын тұлға алкоголь өнімін тиеп-жөнелткен (берген) күні акциз төлеген жағдайда, алкоголь өнімін тиеп-жөнелткен (берген) күні акциз төлеу туралы міндеттемені (бұдан әрі – акциз төлеу туралы міндеттеме) ұсынады.</w:t>
      </w:r>
    </w:p>
    <w:bookmarkEnd w:id="3075"/>
    <w:bookmarkStart w:name="z3084" w:id="3076"/>
    <w:p>
      <w:pPr>
        <w:spacing w:after="0"/>
        <w:ind w:left="0"/>
        <w:jc w:val="both"/>
      </w:pPr>
      <w:r>
        <w:rPr>
          <w:rFonts w:ascii="Times New Roman"/>
          <w:b w:val="false"/>
          <w:i w:val="false"/>
          <w:color w:val="000000"/>
          <w:sz w:val="28"/>
        </w:rPr>
        <w:t>
      Қазақстан Республикасына алкоголь өнімінің импортын жүзеге асыратын тұлға Қазақстан Республикасына алкоголь өнімінің импорты кезінде есепке алу-бақылау маркаларын нысаналы пайдалану туралы міндеттемені (бұдан әрі – есепке алу-бақылау маркаларын нысаналы пайдалану туралы міндеттеме) ұсынады.</w:t>
      </w:r>
    </w:p>
    <w:bookmarkEnd w:id="3076"/>
    <w:bookmarkStart w:name="z3085" w:id="3077"/>
    <w:p>
      <w:pPr>
        <w:spacing w:after="0"/>
        <w:ind w:left="0"/>
        <w:jc w:val="both"/>
      </w:pPr>
      <w:r>
        <w:rPr>
          <w:rFonts w:ascii="Times New Roman"/>
          <w:b w:val="false"/>
          <w:i w:val="false"/>
          <w:color w:val="000000"/>
          <w:sz w:val="28"/>
        </w:rPr>
        <w:t>
      8. Есепке алу-бақылау маркаларын нысаналы пайдалану туралы импорттаушының міндеттемесі және акцизді төлеу туралы міндеттеме есепке алу-бақылау маркаларын алғанға дейін облыстар, республикалық маңызы бар қалалар және астана бойынша уәкілетті органның аумақтық бөлімшесіне ұсынылады.</w:t>
      </w:r>
    </w:p>
    <w:bookmarkEnd w:id="3077"/>
    <w:bookmarkStart w:name="z3086" w:id="3078"/>
    <w:p>
      <w:pPr>
        <w:spacing w:after="0"/>
        <w:ind w:left="0"/>
        <w:jc w:val="both"/>
      </w:pPr>
      <w:r>
        <w:rPr>
          <w:rFonts w:ascii="Times New Roman"/>
          <w:b w:val="false"/>
          <w:i w:val="false"/>
          <w:color w:val="000000"/>
          <w:sz w:val="28"/>
        </w:rPr>
        <w:t>
      9. Акциз төлеу туралы міндеттеме немесе есепке алу-бақылау маркаларын нысаналы пайдалану туралы міндеттеме ұсынылмаған жағдайда, есепке алу-бақылау маркалары берілмейді.</w:t>
      </w:r>
    </w:p>
    <w:bookmarkEnd w:id="3078"/>
    <w:bookmarkStart w:name="z3087" w:id="3079"/>
    <w:p>
      <w:pPr>
        <w:spacing w:after="0"/>
        <w:ind w:left="0"/>
        <w:jc w:val="both"/>
      </w:pPr>
      <w:r>
        <w:rPr>
          <w:rFonts w:ascii="Times New Roman"/>
          <w:b w:val="false"/>
          <w:i w:val="false"/>
          <w:color w:val="000000"/>
          <w:sz w:val="28"/>
        </w:rPr>
        <w:t>
      10. Акциз төлеу туралы міндеттеме және есепке алу-бақылау маркаларын нысаналы пайдалану туралы міндеттеме мынадай тәсілдермен:</w:t>
      </w:r>
    </w:p>
    <w:bookmarkEnd w:id="3079"/>
    <w:bookmarkStart w:name="z3088" w:id="3080"/>
    <w:p>
      <w:pPr>
        <w:spacing w:after="0"/>
        <w:ind w:left="0"/>
        <w:jc w:val="both"/>
      </w:pPr>
      <w:r>
        <w:rPr>
          <w:rFonts w:ascii="Times New Roman"/>
          <w:b w:val="false"/>
          <w:i w:val="false"/>
          <w:color w:val="000000"/>
          <w:sz w:val="28"/>
        </w:rPr>
        <w:t>
      1) ақшаны уақытша орналастыру шотына ақша енгізу арқылы;</w:t>
      </w:r>
    </w:p>
    <w:bookmarkEnd w:id="3080"/>
    <w:bookmarkStart w:name="z3089" w:id="3081"/>
    <w:p>
      <w:pPr>
        <w:spacing w:after="0"/>
        <w:ind w:left="0"/>
        <w:jc w:val="both"/>
      </w:pPr>
      <w:r>
        <w:rPr>
          <w:rFonts w:ascii="Times New Roman"/>
          <w:b w:val="false"/>
          <w:i w:val="false"/>
          <w:color w:val="000000"/>
          <w:sz w:val="28"/>
        </w:rPr>
        <w:t>
      2) банк кепілдігімен;</w:t>
      </w:r>
    </w:p>
    <w:bookmarkEnd w:id="3081"/>
    <w:bookmarkStart w:name="z3090" w:id="3082"/>
    <w:p>
      <w:pPr>
        <w:spacing w:after="0"/>
        <w:ind w:left="0"/>
        <w:jc w:val="both"/>
      </w:pPr>
      <w:r>
        <w:rPr>
          <w:rFonts w:ascii="Times New Roman"/>
          <w:b w:val="false"/>
          <w:i w:val="false"/>
          <w:color w:val="000000"/>
          <w:sz w:val="28"/>
        </w:rPr>
        <w:t>
      3) кепілгерлікпен;</w:t>
      </w:r>
    </w:p>
    <w:bookmarkEnd w:id="3082"/>
    <w:bookmarkStart w:name="z3091" w:id="3083"/>
    <w:p>
      <w:pPr>
        <w:spacing w:after="0"/>
        <w:ind w:left="0"/>
        <w:jc w:val="both"/>
      </w:pPr>
      <w:r>
        <w:rPr>
          <w:rFonts w:ascii="Times New Roman"/>
          <w:b w:val="false"/>
          <w:i w:val="false"/>
          <w:color w:val="000000"/>
          <w:sz w:val="28"/>
        </w:rPr>
        <w:t>
      4) мүлікті кепілге қою арқылы қамтамасыз етіледі.</w:t>
      </w:r>
    </w:p>
    <w:bookmarkEnd w:id="3083"/>
    <w:bookmarkStart w:name="z3092" w:id="3084"/>
    <w:p>
      <w:pPr>
        <w:spacing w:after="0"/>
        <w:ind w:left="0"/>
        <w:jc w:val="both"/>
      </w:pPr>
      <w:r>
        <w:rPr>
          <w:rFonts w:ascii="Times New Roman"/>
          <w:b w:val="false"/>
          <w:i w:val="false"/>
          <w:color w:val="000000"/>
          <w:sz w:val="28"/>
        </w:rPr>
        <w:t>
      11. Ақшаны уақытша орналастыру шотын облыстар, республикалық маңызы бар қалалар және астана бойынша уәкілетті органның аумақтық бөлімшелеріне бюджетті атқару жөніндегі орталық уәкілетті орган ашады.</w:t>
      </w:r>
    </w:p>
    <w:bookmarkEnd w:id="3084"/>
    <w:bookmarkStart w:name="z3093" w:id="3085"/>
    <w:p>
      <w:pPr>
        <w:spacing w:after="0"/>
        <w:ind w:left="0"/>
        <w:jc w:val="both"/>
      </w:pPr>
      <w:r>
        <w:rPr>
          <w:rFonts w:ascii="Times New Roman"/>
          <w:b w:val="false"/>
          <w:i w:val="false"/>
          <w:color w:val="000000"/>
          <w:sz w:val="28"/>
        </w:rPr>
        <w:t>
      12. Облыстар, республикалық маңызы бар қалалар және астана бойынша уәкілетті органның ақшаны уақытша орналастыру шоты алкоголь өнімін өндіруді және (немесе) Қазақстан Республикасына импорттауды жүзеге асыратын тұлғаның ақша салуына арналған.</w:t>
      </w:r>
    </w:p>
    <w:bookmarkEnd w:id="3085"/>
    <w:bookmarkStart w:name="z3094" w:id="3086"/>
    <w:p>
      <w:pPr>
        <w:spacing w:after="0"/>
        <w:ind w:left="0"/>
        <w:jc w:val="both"/>
      </w:pPr>
      <w:r>
        <w:rPr>
          <w:rFonts w:ascii="Times New Roman"/>
          <w:b w:val="false"/>
          <w:i w:val="false"/>
          <w:color w:val="000000"/>
          <w:sz w:val="28"/>
        </w:rPr>
        <w:t>
      Ақшаны уақытша орналастыру шотына ақша салу Қазақстан Республикасының ұлттық валютасымен жүргізіледі.</w:t>
      </w:r>
    </w:p>
    <w:bookmarkEnd w:id="3086"/>
    <w:bookmarkStart w:name="z3095" w:id="3087"/>
    <w:p>
      <w:pPr>
        <w:spacing w:after="0"/>
        <w:ind w:left="0"/>
        <w:jc w:val="both"/>
      </w:pPr>
      <w:r>
        <w:rPr>
          <w:rFonts w:ascii="Times New Roman"/>
          <w:b w:val="false"/>
          <w:i w:val="false"/>
          <w:color w:val="000000"/>
          <w:sz w:val="28"/>
        </w:rPr>
        <w:t>
      13. Төтенше ахуалдар салдарынан және (немесе) төтенше жағдай қолданылған кезеңде туындаған жағдайларды қоспағанда, өндіруші және (немесе) импорттаушы ақшамен қамтамасыз етілген акцизді төлеу туралы міндеттемені және есепке алу-бақылау маркаларын нысаналы пайдалану туралы міндеттемені орындамаған кезде облыстар, республикалық маңызы бар қалалар және астана бойынша уәкілетті органның аумақтық бөлімшесі бес жұмыс күні өткен соң ақшаны уақытша орналастыру шотынан ақшаны бюджет кірісіне аударады.</w:t>
      </w:r>
    </w:p>
    <w:bookmarkEnd w:id="3087"/>
    <w:bookmarkStart w:name="z3096" w:id="3088"/>
    <w:p>
      <w:pPr>
        <w:spacing w:after="0"/>
        <w:ind w:left="0"/>
        <w:jc w:val="both"/>
      </w:pPr>
      <w:r>
        <w:rPr>
          <w:rFonts w:ascii="Times New Roman"/>
          <w:b w:val="false"/>
          <w:i w:val="false"/>
          <w:color w:val="000000"/>
          <w:sz w:val="28"/>
        </w:rPr>
        <w:t>
      14. Облыстар, республикалық маңызы бар қалалар және астана бойынша уәкілетті органның уақытша орналастыру шотына салынған ақшаны қайтару (есепке жатқызу) акцизді төлеу және есепке алу-бақылау маркаларын нысаналы пайдалану туралы міндеттемелердің орындалуы туралы есеп ұсынылғаннан кейін он жұмыс күні ішінде жүзеге асырылады.</w:t>
      </w:r>
    </w:p>
    <w:bookmarkEnd w:id="3088"/>
    <w:bookmarkStart w:name="z3097" w:id="3089"/>
    <w:p>
      <w:pPr>
        <w:spacing w:after="0"/>
        <w:ind w:left="0"/>
        <w:jc w:val="both"/>
      </w:pPr>
      <w:r>
        <w:rPr>
          <w:rFonts w:ascii="Times New Roman"/>
          <w:b w:val="false"/>
          <w:i w:val="false"/>
          <w:color w:val="000000"/>
          <w:sz w:val="28"/>
        </w:rPr>
        <w:t xml:space="preserve">
      15. Уәкілетті орган мыналарды: </w:t>
      </w:r>
    </w:p>
    <w:bookmarkEnd w:id="3089"/>
    <w:bookmarkStart w:name="z3098" w:id="3090"/>
    <w:p>
      <w:pPr>
        <w:spacing w:after="0"/>
        <w:ind w:left="0"/>
        <w:jc w:val="both"/>
      </w:pPr>
      <w:r>
        <w:rPr>
          <w:rFonts w:ascii="Times New Roman"/>
          <w:b w:val="false"/>
          <w:i w:val="false"/>
          <w:color w:val="000000"/>
          <w:sz w:val="28"/>
        </w:rPr>
        <w:t xml:space="preserve">
      1) толысылған шарапты (шарап материалын), сыра мен сыра сусынын қоспағанда, алкоголь өнімін есепке алу-бақылау маркаларымен таңбалау (қайта таңбалау) тәртібін, сондай-ақ есепке алу-бақылау маркаларының нысандарын, мазмұны мен қорғау элементтерін; </w:t>
      </w:r>
    </w:p>
    <w:bookmarkEnd w:id="3090"/>
    <w:bookmarkStart w:name="z3099" w:id="3091"/>
    <w:p>
      <w:pPr>
        <w:spacing w:after="0"/>
        <w:ind w:left="0"/>
        <w:jc w:val="both"/>
      </w:pPr>
      <w:r>
        <w:rPr>
          <w:rFonts w:ascii="Times New Roman"/>
          <w:b w:val="false"/>
          <w:i w:val="false"/>
          <w:color w:val="000000"/>
          <w:sz w:val="28"/>
        </w:rPr>
        <w:t xml:space="preserve">
      2) есепке алу-бақылау маркаларын алу, есепке алу, сақтау, беру және өндірушінің акцизді төлеу туралы және (немесе) импорттаушының есепке алу-бақылау маркаларын нысаналы пайдалану туралы міндеттемесін, есебін ұсыну тәртібін, сондай-ақ осындай міндеттемені есепке алу тәртібін және оны қамтамасыз ету мөлшерін белгілейді. </w:t>
      </w:r>
    </w:p>
    <w:bookmarkEnd w:id="3091"/>
    <w:bookmarkStart w:name="z3100" w:id="3092"/>
    <w:p>
      <w:pPr>
        <w:spacing w:after="0"/>
        <w:ind w:left="0"/>
        <w:jc w:val="both"/>
      </w:pPr>
      <w:r>
        <w:rPr>
          <w:rFonts w:ascii="Times New Roman"/>
          <w:b w:val="false"/>
          <w:i w:val="false"/>
          <w:color w:val="000000"/>
          <w:sz w:val="28"/>
        </w:rPr>
        <w:t>
      16. Тауарларға ілеспе жүкқұжаттарды ресімдеу жөніндегі міндет қолданылатын акцизделетін тауарлардың жекелеген түрлерінің тізбесі, сондай-ақ оларды ресімдеу тәртібі мен олардың құжат айналымы осы Кодекстің 179-бабына сәйкес белгіленеді.</w:t>
      </w:r>
    </w:p>
    <w:bookmarkEnd w:id="3092"/>
    <w:bookmarkStart w:name="z3101" w:id="3093"/>
    <w:p>
      <w:pPr>
        <w:spacing w:after="0"/>
        <w:ind w:left="0"/>
        <w:jc w:val="both"/>
      </w:pPr>
      <w:r>
        <w:rPr>
          <w:rFonts w:ascii="Times New Roman"/>
          <w:b w:val="false"/>
          <w:i w:val="false"/>
          <w:color w:val="000000"/>
          <w:sz w:val="28"/>
        </w:rPr>
        <w:t>
      17. Салық органдары этил спирті мен алкоголь өнімін (сыра мен сыра сусынынан басқа), бензинді (авиациялықтан бензинді қоспағанда), дизель отынын, газохолды, бензанолды, мұнай еріткішті, жеңіл көмірсутектер қоспасын, экологиялық отын мен темекі бұйымдарын өндіруді жүзеге асыратын салық төлеушінің аумағында акциздік бекеттер орнатады.</w:t>
      </w:r>
    </w:p>
    <w:bookmarkEnd w:id="3093"/>
    <w:bookmarkStart w:name="z3102" w:id="3094"/>
    <w:p>
      <w:pPr>
        <w:spacing w:after="0"/>
        <w:ind w:left="0"/>
        <w:jc w:val="both"/>
      </w:pPr>
      <w:r>
        <w:rPr>
          <w:rFonts w:ascii="Times New Roman"/>
          <w:b w:val="false"/>
          <w:i w:val="false"/>
          <w:color w:val="000000"/>
          <w:sz w:val="28"/>
        </w:rPr>
        <w:t>
      Акциздік бекет салық органының лауазымды адамдарының арасынан қалыптастырылады.</w:t>
      </w:r>
    </w:p>
    <w:bookmarkEnd w:id="3094"/>
    <w:bookmarkStart w:name="z3103" w:id="3095"/>
    <w:p>
      <w:pPr>
        <w:spacing w:after="0"/>
        <w:ind w:left="0"/>
        <w:jc w:val="both"/>
      </w:pPr>
      <w:r>
        <w:rPr>
          <w:rFonts w:ascii="Times New Roman"/>
          <w:b w:val="false"/>
          <w:i w:val="false"/>
          <w:color w:val="000000"/>
          <w:sz w:val="28"/>
        </w:rPr>
        <w:t>
      Акциздік бекеттің қызметін ұйымдастыру тәртібін уәкілетті орган айқындайды.</w:t>
      </w:r>
    </w:p>
    <w:bookmarkEnd w:id="3095"/>
    <w:bookmarkStart w:name="z3104" w:id="3096"/>
    <w:p>
      <w:pPr>
        <w:spacing w:after="0"/>
        <w:ind w:left="0"/>
        <w:jc w:val="both"/>
      </w:pPr>
      <w:r>
        <w:rPr>
          <w:rFonts w:ascii="Times New Roman"/>
          <w:b w:val="false"/>
          <w:i w:val="false"/>
          <w:color w:val="000000"/>
          <w:sz w:val="28"/>
        </w:rPr>
        <w:t>
      Акциздік бекеттің тұрған жері мен құрамын, оның жұмыс регламентін салық органы айқындайды.</w:t>
      </w:r>
    </w:p>
    <w:bookmarkEnd w:id="3096"/>
    <w:bookmarkStart w:name="z3105" w:id="3097"/>
    <w:p>
      <w:pPr>
        <w:spacing w:after="0"/>
        <w:ind w:left="0"/>
        <w:jc w:val="both"/>
      </w:pPr>
      <w:r>
        <w:rPr>
          <w:rFonts w:ascii="Times New Roman"/>
          <w:b w:val="false"/>
          <w:i w:val="false"/>
          <w:color w:val="000000"/>
          <w:sz w:val="28"/>
        </w:rPr>
        <w:t>
      18. Салық органының акциздік бекеттегі лауазымды адамы:</w:t>
      </w:r>
    </w:p>
    <w:bookmarkEnd w:id="3097"/>
    <w:bookmarkStart w:name="z3106" w:id="3098"/>
    <w:p>
      <w:pPr>
        <w:spacing w:after="0"/>
        <w:ind w:left="0"/>
        <w:jc w:val="both"/>
      </w:pPr>
      <w:r>
        <w:rPr>
          <w:rFonts w:ascii="Times New Roman"/>
          <w:b w:val="false"/>
          <w:i w:val="false"/>
          <w:color w:val="000000"/>
          <w:sz w:val="28"/>
        </w:rPr>
        <w:t>
      1) салық төлеушінің Қазақстан Республикасының жекелеген акцизделетін тауарлардың өндірісі мен айналымын реттейтін заңнамасының талаптарын сақтауын;</w:t>
      </w:r>
    </w:p>
    <w:bookmarkEnd w:id="3098"/>
    <w:bookmarkStart w:name="z3107" w:id="3099"/>
    <w:p>
      <w:pPr>
        <w:spacing w:after="0"/>
        <w:ind w:left="0"/>
        <w:jc w:val="both"/>
      </w:pPr>
      <w:r>
        <w:rPr>
          <w:rFonts w:ascii="Times New Roman"/>
          <w:b w:val="false"/>
          <w:i w:val="false"/>
          <w:color w:val="000000"/>
          <w:sz w:val="28"/>
        </w:rPr>
        <w:t>
      2) акцизделетін тауарлардың тек қана өлшеуіш аппараттары арқылы бөлінуін және (немесе) босатылуын немесе есепке алу аспаптары арқылы өткізілуін (құйылуын), сондай-ақ осындай есепке алу аспаптарының пломбаланған түрде пайдаланылуын;</w:t>
      </w:r>
    </w:p>
    <w:bookmarkEnd w:id="3099"/>
    <w:bookmarkStart w:name="z3108" w:id="3100"/>
    <w:p>
      <w:pPr>
        <w:spacing w:after="0"/>
        <w:ind w:left="0"/>
        <w:jc w:val="both"/>
      </w:pPr>
      <w:r>
        <w:rPr>
          <w:rFonts w:ascii="Times New Roman"/>
          <w:b w:val="false"/>
          <w:i w:val="false"/>
          <w:color w:val="000000"/>
          <w:sz w:val="28"/>
        </w:rPr>
        <w:t>
      3) салық төлеушінің акцизделетін тауарлардың жекелеген түрлерін таңбалау тәртібін сақтауын;</w:t>
      </w:r>
    </w:p>
    <w:bookmarkEnd w:id="3100"/>
    <w:bookmarkStart w:name="z3109" w:id="3101"/>
    <w:p>
      <w:pPr>
        <w:spacing w:after="0"/>
        <w:ind w:left="0"/>
        <w:jc w:val="both"/>
      </w:pPr>
      <w:r>
        <w:rPr>
          <w:rFonts w:ascii="Times New Roman"/>
          <w:b w:val="false"/>
          <w:i w:val="false"/>
          <w:color w:val="000000"/>
          <w:sz w:val="28"/>
        </w:rPr>
        <w:t>
      4) дайын өнімнің, есепке алу-бақылау маркаларының немесе сәйкестендіру құралдарының қозғалысын бақылауды жүзеге асырады.</w:t>
      </w:r>
    </w:p>
    <w:bookmarkEnd w:id="3101"/>
    <w:bookmarkStart w:name="z3110" w:id="3102"/>
    <w:p>
      <w:pPr>
        <w:spacing w:after="0"/>
        <w:ind w:left="0"/>
        <w:jc w:val="both"/>
      </w:pPr>
      <w:r>
        <w:rPr>
          <w:rFonts w:ascii="Times New Roman"/>
          <w:b w:val="false"/>
          <w:i w:val="false"/>
          <w:color w:val="000000"/>
          <w:sz w:val="28"/>
        </w:rPr>
        <w:t>
      19. Салық органының акциздік бекеттегі лауазымды адамы:</w:t>
      </w:r>
    </w:p>
    <w:bookmarkEnd w:id="3102"/>
    <w:bookmarkStart w:name="z3111" w:id="3103"/>
    <w:p>
      <w:pPr>
        <w:spacing w:after="0"/>
        <w:ind w:left="0"/>
        <w:jc w:val="both"/>
      </w:pPr>
      <w:r>
        <w:rPr>
          <w:rFonts w:ascii="Times New Roman"/>
          <w:b w:val="false"/>
          <w:i w:val="false"/>
          <w:color w:val="000000"/>
          <w:sz w:val="28"/>
        </w:rPr>
        <w:t>
      1) Қазақстан Республикасы заңнамасының талаптарын сақтай отырып, салық төлеушінің акцизделетін тауарларды өндіру, сақтау және өткізу үшін пайдаланатын әкімшілік, өндірістік, қойма, сауда, қосалқы үй-жайларын зерттеп-қарауға;</w:t>
      </w:r>
    </w:p>
    <w:bookmarkEnd w:id="3103"/>
    <w:bookmarkStart w:name="z3112" w:id="3104"/>
    <w:p>
      <w:pPr>
        <w:spacing w:after="0"/>
        <w:ind w:left="0"/>
        <w:jc w:val="both"/>
      </w:pPr>
      <w:r>
        <w:rPr>
          <w:rFonts w:ascii="Times New Roman"/>
          <w:b w:val="false"/>
          <w:i w:val="false"/>
          <w:color w:val="000000"/>
          <w:sz w:val="28"/>
        </w:rPr>
        <w:t>
      2) акцизделетін тауарларды өткізу кезінде болуға;</w:t>
      </w:r>
    </w:p>
    <w:bookmarkEnd w:id="3104"/>
    <w:bookmarkStart w:name="z3113" w:id="3105"/>
    <w:p>
      <w:pPr>
        <w:spacing w:after="0"/>
        <w:ind w:left="0"/>
        <w:jc w:val="both"/>
      </w:pPr>
      <w:r>
        <w:rPr>
          <w:rFonts w:ascii="Times New Roman"/>
          <w:b w:val="false"/>
          <w:i w:val="false"/>
          <w:color w:val="000000"/>
          <w:sz w:val="28"/>
        </w:rPr>
        <w:t>
      3) салық төлеушінің аумағынан (аумағына) шығып бара жатқан (кіріп келе жатқан) жүк көлігі құралдарын қарап-тексеруге құқылы.</w:t>
      </w:r>
    </w:p>
    <w:bookmarkEnd w:id="3105"/>
    <w:bookmarkStart w:name="z3114" w:id="3106"/>
    <w:p>
      <w:pPr>
        <w:spacing w:after="0"/>
        <w:ind w:left="0"/>
        <w:jc w:val="both"/>
      </w:pPr>
      <w:r>
        <w:rPr>
          <w:rFonts w:ascii="Times New Roman"/>
          <w:b w:val="false"/>
          <w:i w:val="false"/>
          <w:color w:val="000000"/>
          <w:sz w:val="28"/>
        </w:rPr>
        <w:t>
      Салық органының акциздік бекеттегі лауазымды адамының акциздік бекеттің қызметін ұйымдастыру тәртібінде көзделген өзге де құқықтары бар.</w:t>
      </w:r>
    </w:p>
    <w:bookmarkEnd w:id="3106"/>
    <w:bookmarkStart w:name="z3115" w:id="3107"/>
    <w:p>
      <w:pPr>
        <w:spacing w:after="0"/>
        <w:ind w:left="0"/>
        <w:jc w:val="left"/>
      </w:pPr>
      <w:r>
        <w:rPr>
          <w:rFonts w:ascii="Times New Roman"/>
          <w:b/>
          <w:i w:val="false"/>
          <w:color w:val="000000"/>
        </w:rPr>
        <w:t xml:space="preserve"> 176-бап. Трансферттік баға белгілеу кезіндегі бақылау</w:t>
      </w:r>
    </w:p>
    <w:bookmarkEnd w:id="3107"/>
    <w:bookmarkStart w:name="z3116" w:id="3108"/>
    <w:p>
      <w:pPr>
        <w:spacing w:after="0"/>
        <w:ind w:left="0"/>
        <w:jc w:val="both"/>
      </w:pPr>
      <w:r>
        <w:rPr>
          <w:rFonts w:ascii="Times New Roman"/>
          <w:b w:val="false"/>
          <w:i w:val="false"/>
          <w:color w:val="000000"/>
          <w:sz w:val="28"/>
        </w:rPr>
        <w:t>
      Салық органдары мәмілелер бойынша трансферттік баға белгілеу кезінде бақылауды Қазақстан Республикасының трансферттік баға белгілеу туралы заңнамасында көзделген тәртіппен және жағдайларда жүзеге асырады.</w:t>
      </w:r>
    </w:p>
    <w:bookmarkEnd w:id="3108"/>
    <w:bookmarkStart w:name="z3117" w:id="3109"/>
    <w:p>
      <w:pPr>
        <w:spacing w:after="0"/>
        <w:ind w:left="0"/>
        <w:jc w:val="left"/>
      </w:pPr>
      <w:r>
        <w:rPr>
          <w:rFonts w:ascii="Times New Roman"/>
          <w:b/>
          <w:i w:val="false"/>
          <w:color w:val="000000"/>
        </w:rPr>
        <w:t xml:space="preserve"> 177-бап. Мемлекет меншігіне айналдырылған (түскен) мүлікті есепке алу, сақтау, бағалау, одан әрі пайдалану және өткізу тәртібінің сақталуын бақылау</w:t>
      </w:r>
    </w:p>
    <w:bookmarkEnd w:id="3109"/>
    <w:bookmarkStart w:name="z3118" w:id="3110"/>
    <w:p>
      <w:pPr>
        <w:spacing w:after="0"/>
        <w:ind w:left="0"/>
        <w:jc w:val="both"/>
      </w:pPr>
      <w:r>
        <w:rPr>
          <w:rFonts w:ascii="Times New Roman"/>
          <w:b w:val="false"/>
          <w:i w:val="false"/>
          <w:color w:val="000000"/>
          <w:sz w:val="28"/>
        </w:rPr>
        <w:t>
      1. Салық органы мемлекет меншігіне айналдырылған (түскен) мүлікті есепке алу, сақтау, бағалау, одан әрі пайдалану және өткізу тәртібінің сақталуын бақылауды (бұдан әрі осы баптың мақсатында – бақылау):</w:t>
      </w:r>
    </w:p>
    <w:bookmarkEnd w:id="3110"/>
    <w:bookmarkStart w:name="z3119" w:id="3111"/>
    <w:p>
      <w:pPr>
        <w:spacing w:after="0"/>
        <w:ind w:left="0"/>
        <w:jc w:val="both"/>
      </w:pPr>
      <w:r>
        <w:rPr>
          <w:rFonts w:ascii="Times New Roman"/>
          <w:b w:val="false"/>
          <w:i w:val="false"/>
          <w:color w:val="000000"/>
          <w:sz w:val="28"/>
        </w:rPr>
        <w:t>
      1) мемлекет меншігіне айналдырылған (түскен) мүлікті есепке алу, сақтау, бағалау, одан әрі пайдалану және өткізу тәртібін сақтау;</w:t>
      </w:r>
    </w:p>
    <w:bookmarkEnd w:id="3111"/>
    <w:bookmarkStart w:name="z3120" w:id="3112"/>
    <w:p>
      <w:pPr>
        <w:spacing w:after="0"/>
        <w:ind w:left="0"/>
        <w:jc w:val="both"/>
      </w:pPr>
      <w:r>
        <w:rPr>
          <w:rFonts w:ascii="Times New Roman"/>
          <w:b w:val="false"/>
          <w:i w:val="false"/>
          <w:color w:val="000000"/>
          <w:sz w:val="28"/>
        </w:rPr>
        <w:t>
      2) оны өткізген жағдайда бюджетке ақшаның толық және уақтылы түсуі;</w:t>
      </w:r>
    </w:p>
    <w:bookmarkEnd w:id="3112"/>
    <w:bookmarkStart w:name="z3121" w:id="3113"/>
    <w:p>
      <w:pPr>
        <w:spacing w:after="0"/>
        <w:ind w:left="0"/>
        <w:jc w:val="both"/>
      </w:pPr>
      <w:r>
        <w:rPr>
          <w:rFonts w:ascii="Times New Roman"/>
          <w:b w:val="false"/>
          <w:i w:val="false"/>
          <w:color w:val="000000"/>
          <w:sz w:val="28"/>
        </w:rPr>
        <w:t>
      3) мемлекет меншігіне айналдырылған (түскен) мүлікті беру тәртібін сақтау;</w:t>
      </w:r>
    </w:p>
    <w:bookmarkEnd w:id="3113"/>
    <w:bookmarkStart w:name="z3122" w:id="3114"/>
    <w:p>
      <w:pPr>
        <w:spacing w:after="0"/>
        <w:ind w:left="0"/>
        <w:jc w:val="both"/>
      </w:pPr>
      <w:r>
        <w:rPr>
          <w:rFonts w:ascii="Times New Roman"/>
          <w:b w:val="false"/>
          <w:i w:val="false"/>
          <w:color w:val="000000"/>
          <w:sz w:val="28"/>
        </w:rPr>
        <w:t>
      4) ұсынылған мәліметтердің уақтылы және анық болуы;</w:t>
      </w:r>
    </w:p>
    <w:bookmarkEnd w:id="3114"/>
    <w:bookmarkStart w:name="z3123" w:id="3115"/>
    <w:p>
      <w:pPr>
        <w:spacing w:after="0"/>
        <w:ind w:left="0"/>
        <w:jc w:val="both"/>
      </w:pPr>
      <w:r>
        <w:rPr>
          <w:rFonts w:ascii="Times New Roman"/>
          <w:b w:val="false"/>
          <w:i w:val="false"/>
          <w:color w:val="000000"/>
          <w:sz w:val="28"/>
        </w:rPr>
        <w:t>
      5) мүлікті жою тәртібін сақтау мәселелері бойынша жүзеге асырады.</w:t>
      </w:r>
    </w:p>
    <w:bookmarkEnd w:id="3115"/>
    <w:bookmarkStart w:name="z3124" w:id="3116"/>
    <w:p>
      <w:pPr>
        <w:spacing w:after="0"/>
        <w:ind w:left="0"/>
        <w:jc w:val="both"/>
      </w:pPr>
      <w:r>
        <w:rPr>
          <w:rFonts w:ascii="Times New Roman"/>
          <w:b w:val="false"/>
          <w:i w:val="false"/>
          <w:color w:val="000000"/>
          <w:sz w:val="28"/>
        </w:rPr>
        <w:t>
      2. Бақылау мынадай:</w:t>
      </w:r>
    </w:p>
    <w:bookmarkEnd w:id="3116"/>
    <w:bookmarkStart w:name="z3125" w:id="3117"/>
    <w:p>
      <w:pPr>
        <w:spacing w:after="0"/>
        <w:ind w:left="0"/>
        <w:jc w:val="both"/>
      </w:pPr>
      <w:r>
        <w:rPr>
          <w:rFonts w:ascii="Times New Roman"/>
          <w:b w:val="false"/>
          <w:i w:val="false"/>
          <w:color w:val="000000"/>
          <w:sz w:val="28"/>
        </w:rPr>
        <w:t>
      1) мемлекеттік мүлікті басқару жөніндегі уәкілетті органның аумақтық бөлімшелерінің;</w:t>
      </w:r>
    </w:p>
    <w:bookmarkEnd w:id="3117"/>
    <w:bookmarkStart w:name="z3126" w:id="3118"/>
    <w:p>
      <w:pPr>
        <w:spacing w:after="0"/>
        <w:ind w:left="0"/>
        <w:jc w:val="both"/>
      </w:pPr>
      <w:r>
        <w:rPr>
          <w:rFonts w:ascii="Times New Roman"/>
          <w:b w:val="false"/>
          <w:i w:val="false"/>
          <w:color w:val="000000"/>
          <w:sz w:val="28"/>
        </w:rPr>
        <w:t>
      2) коммуналдық меншікті басқаруға уәкілеттік берілген жергілікті атқарушы органдардың;</w:t>
      </w:r>
    </w:p>
    <w:bookmarkEnd w:id="3118"/>
    <w:bookmarkStart w:name="z3127" w:id="3119"/>
    <w:p>
      <w:pPr>
        <w:spacing w:after="0"/>
        <w:ind w:left="0"/>
        <w:jc w:val="both"/>
      </w:pPr>
      <w:r>
        <w:rPr>
          <w:rFonts w:ascii="Times New Roman"/>
          <w:b w:val="false"/>
          <w:i w:val="false"/>
          <w:color w:val="000000"/>
          <w:sz w:val="28"/>
        </w:rPr>
        <w:t>
      3) белгіленген тәртіппен мемлекет кірісіне айналдырылған деп танылған, меншік иесі жоқ немесе меншік иесі белгісіз мүліктің (заттай дәлелдемелерді қоса алғанда) не меншік иесі меншік құқығынан бас тартқан заттың болуы, оны берудің толықтығы және уақтылығы мәселесі бойынша мемлекеттік мекемелердің;</w:t>
      </w:r>
    </w:p>
    <w:bookmarkEnd w:id="3119"/>
    <w:bookmarkStart w:name="z3128" w:id="3120"/>
    <w:p>
      <w:pPr>
        <w:spacing w:after="0"/>
        <w:ind w:left="0"/>
        <w:jc w:val="both"/>
      </w:pPr>
      <w:r>
        <w:rPr>
          <w:rFonts w:ascii="Times New Roman"/>
          <w:b w:val="false"/>
          <w:i w:val="false"/>
          <w:color w:val="000000"/>
          <w:sz w:val="28"/>
        </w:rPr>
        <w:t>
      4) Қазақстан Республикасының азаматтық заңнамасына сәйкес мүлікті сақтауға және өткізуге шарт жасасқан кәсіпкерлік субъектілерінің, сондай-ақ мемлекеттік органдардың бақылау субъектілеріне қатысты жүзеге асырылады.</w:t>
      </w:r>
    </w:p>
    <w:bookmarkEnd w:id="3120"/>
    <w:bookmarkStart w:name="z3129" w:id="3121"/>
    <w:p>
      <w:pPr>
        <w:spacing w:after="0"/>
        <w:ind w:left="0"/>
        <w:jc w:val="both"/>
      </w:pPr>
      <w:r>
        <w:rPr>
          <w:rFonts w:ascii="Times New Roman"/>
          <w:b w:val="false"/>
          <w:i w:val="false"/>
          <w:color w:val="000000"/>
          <w:sz w:val="28"/>
        </w:rPr>
        <w:t>
      3. Салық органының бақылауды тағайындау туралы шешімі (бұдан әрі осы баптың мақсатында – шешім) бақылауды жүзеге асыруға негіз болып табылады.</w:t>
      </w:r>
    </w:p>
    <w:bookmarkEnd w:id="3121"/>
    <w:bookmarkStart w:name="z3130" w:id="3122"/>
    <w:p>
      <w:pPr>
        <w:spacing w:after="0"/>
        <w:ind w:left="0"/>
        <w:jc w:val="both"/>
      </w:pPr>
      <w:r>
        <w:rPr>
          <w:rFonts w:ascii="Times New Roman"/>
          <w:b w:val="false"/>
          <w:i w:val="false"/>
          <w:color w:val="000000"/>
          <w:sz w:val="28"/>
        </w:rPr>
        <w:t>
      Шешімде мынадай ақпарат:</w:t>
      </w:r>
    </w:p>
    <w:bookmarkEnd w:id="3122"/>
    <w:bookmarkStart w:name="z3131" w:id="3123"/>
    <w:p>
      <w:pPr>
        <w:spacing w:after="0"/>
        <w:ind w:left="0"/>
        <w:jc w:val="both"/>
      </w:pPr>
      <w:r>
        <w:rPr>
          <w:rFonts w:ascii="Times New Roman"/>
          <w:b w:val="false"/>
          <w:i w:val="false"/>
          <w:color w:val="000000"/>
          <w:sz w:val="28"/>
        </w:rPr>
        <w:t>
      1) шешімнің салық органында тіркелген күні мен нөмірі;</w:t>
      </w:r>
    </w:p>
    <w:bookmarkEnd w:id="3123"/>
    <w:bookmarkStart w:name="z3132" w:id="3124"/>
    <w:p>
      <w:pPr>
        <w:spacing w:after="0"/>
        <w:ind w:left="0"/>
        <w:jc w:val="both"/>
      </w:pPr>
      <w:r>
        <w:rPr>
          <w:rFonts w:ascii="Times New Roman"/>
          <w:b w:val="false"/>
          <w:i w:val="false"/>
          <w:color w:val="000000"/>
          <w:sz w:val="28"/>
        </w:rPr>
        <w:t>
      2) бақылау субъектісінің атауы мен сәйкестендіру нөмірі;</w:t>
      </w:r>
    </w:p>
    <w:bookmarkEnd w:id="3124"/>
    <w:bookmarkStart w:name="z3133" w:id="3125"/>
    <w:p>
      <w:pPr>
        <w:spacing w:after="0"/>
        <w:ind w:left="0"/>
        <w:jc w:val="both"/>
      </w:pPr>
      <w:r>
        <w:rPr>
          <w:rFonts w:ascii="Times New Roman"/>
          <w:b w:val="false"/>
          <w:i w:val="false"/>
          <w:color w:val="000000"/>
          <w:sz w:val="28"/>
        </w:rPr>
        <w:t>
      3) бақылауды тағайындау негіздемесі;</w:t>
      </w:r>
    </w:p>
    <w:bookmarkEnd w:id="3125"/>
    <w:bookmarkStart w:name="z3134" w:id="3126"/>
    <w:p>
      <w:pPr>
        <w:spacing w:after="0"/>
        <w:ind w:left="0"/>
        <w:jc w:val="both"/>
      </w:pPr>
      <w:r>
        <w:rPr>
          <w:rFonts w:ascii="Times New Roman"/>
          <w:b w:val="false"/>
          <w:i w:val="false"/>
          <w:color w:val="000000"/>
          <w:sz w:val="28"/>
        </w:rPr>
        <w:t>
      4) салық органының бақылауды жүзеге асыруға уәкілеттік берілген лауазымды адамдарының, сондай-ақ бақылауды жүзеге асыруға тартылатын мамандардың лауазымы, тегі, аты және әкесінің аты қамтылуға тиіс.</w:t>
      </w:r>
    </w:p>
    <w:bookmarkEnd w:id="3126"/>
    <w:bookmarkStart w:name="z3135" w:id="3127"/>
    <w:p>
      <w:pPr>
        <w:spacing w:after="0"/>
        <w:ind w:left="0"/>
        <w:jc w:val="both"/>
      </w:pPr>
      <w:r>
        <w:rPr>
          <w:rFonts w:ascii="Times New Roman"/>
          <w:b w:val="false"/>
          <w:i w:val="false"/>
          <w:color w:val="000000"/>
          <w:sz w:val="28"/>
        </w:rPr>
        <w:t>
      Маман бақылауды жүзеге асыруға арнаулы білім мен дағдыны талап ететін мәселелерді зерттеу және консультация алу үшін тартылады.</w:t>
      </w:r>
    </w:p>
    <w:bookmarkEnd w:id="3127"/>
    <w:bookmarkStart w:name="z3136" w:id="3128"/>
    <w:p>
      <w:pPr>
        <w:spacing w:after="0"/>
        <w:ind w:left="0"/>
        <w:jc w:val="both"/>
      </w:pPr>
      <w:r>
        <w:rPr>
          <w:rFonts w:ascii="Times New Roman"/>
          <w:b w:val="false"/>
          <w:i w:val="false"/>
          <w:color w:val="000000"/>
          <w:sz w:val="28"/>
        </w:rPr>
        <w:t>
      Маман ретінде арнаулы білімі мен дағдысы бар адам, оның ішінде Қазақстан Республикасының өзге де мемлекеттік органдарының лауазымды адамдары тартылады.</w:t>
      </w:r>
    </w:p>
    <w:bookmarkEnd w:id="3128"/>
    <w:bookmarkStart w:name="z3137" w:id="3129"/>
    <w:p>
      <w:pPr>
        <w:spacing w:after="0"/>
        <w:ind w:left="0"/>
        <w:jc w:val="both"/>
      </w:pPr>
      <w:r>
        <w:rPr>
          <w:rFonts w:ascii="Times New Roman"/>
          <w:b w:val="false"/>
          <w:i w:val="false"/>
          <w:color w:val="000000"/>
          <w:sz w:val="28"/>
        </w:rPr>
        <w:t xml:space="preserve">
      Салық органының бақылауды жүзеге асыратын лауазымды адамы қойған, қағаз жеткізгіште және (немесе) электрондық құжат нысанында ұсынылған мәселелер бойынша маман бақылау барысында пайдаланылатын қорытынды жасайды. </w:t>
      </w:r>
    </w:p>
    <w:bookmarkEnd w:id="3129"/>
    <w:bookmarkStart w:name="z3138" w:id="3130"/>
    <w:p>
      <w:pPr>
        <w:spacing w:after="0"/>
        <w:ind w:left="0"/>
        <w:jc w:val="both"/>
      </w:pPr>
      <w:r>
        <w:rPr>
          <w:rFonts w:ascii="Times New Roman"/>
          <w:b w:val="false"/>
          <w:i w:val="false"/>
          <w:color w:val="000000"/>
          <w:sz w:val="28"/>
        </w:rPr>
        <w:t>
      Осындай мәселелер мен қорытындылардың көшірмелері бақылау актісіне, оның ішінде бақылау субъектісіне берілетін данасына қоса беріледі;</w:t>
      </w:r>
    </w:p>
    <w:bookmarkEnd w:id="3130"/>
    <w:bookmarkStart w:name="z3139" w:id="3131"/>
    <w:p>
      <w:pPr>
        <w:spacing w:after="0"/>
        <w:ind w:left="0"/>
        <w:jc w:val="both"/>
      </w:pPr>
      <w:r>
        <w:rPr>
          <w:rFonts w:ascii="Times New Roman"/>
          <w:b w:val="false"/>
          <w:i w:val="false"/>
          <w:color w:val="000000"/>
          <w:sz w:val="28"/>
        </w:rPr>
        <w:t>
      5) бақылауды жүзеге асыру мерзімі;</w:t>
      </w:r>
    </w:p>
    <w:bookmarkEnd w:id="3131"/>
    <w:bookmarkStart w:name="z3140" w:id="3132"/>
    <w:p>
      <w:pPr>
        <w:spacing w:after="0"/>
        <w:ind w:left="0"/>
        <w:jc w:val="both"/>
      </w:pPr>
      <w:r>
        <w:rPr>
          <w:rFonts w:ascii="Times New Roman"/>
          <w:b w:val="false"/>
          <w:i w:val="false"/>
          <w:color w:val="000000"/>
          <w:sz w:val="28"/>
        </w:rPr>
        <w:t>
      6) бақылау кезеңі;</w:t>
      </w:r>
    </w:p>
    <w:bookmarkEnd w:id="3132"/>
    <w:bookmarkStart w:name="z3141" w:id="3133"/>
    <w:p>
      <w:pPr>
        <w:spacing w:after="0"/>
        <w:ind w:left="0"/>
        <w:jc w:val="both"/>
      </w:pPr>
      <w:r>
        <w:rPr>
          <w:rFonts w:ascii="Times New Roman"/>
          <w:b w:val="false"/>
          <w:i w:val="false"/>
          <w:color w:val="000000"/>
          <w:sz w:val="28"/>
        </w:rPr>
        <w:t>
      7) бақылау субъектісінің шешіммен танысқаны және оны алғаны туралы белгісі қамтылуға тиіс.</w:t>
      </w:r>
    </w:p>
    <w:bookmarkEnd w:id="3133"/>
    <w:bookmarkStart w:name="z3142" w:id="3134"/>
    <w:p>
      <w:pPr>
        <w:spacing w:after="0"/>
        <w:ind w:left="0"/>
        <w:jc w:val="both"/>
      </w:pPr>
      <w:r>
        <w:rPr>
          <w:rFonts w:ascii="Times New Roman"/>
          <w:b w:val="false"/>
          <w:i w:val="false"/>
          <w:color w:val="000000"/>
          <w:sz w:val="28"/>
        </w:rPr>
        <w:t>
      Шешім бақылауды жүзеге асыру басталғанға дейін мемлекеттік құқықтық статистика және арнайы есепке алу саласындағы қызметті өз құзыреті шегінде жүзеге асыратын мемлекеттік органда мемлекеттік тіркелуге жатады.</w:t>
      </w:r>
    </w:p>
    <w:bookmarkEnd w:id="3134"/>
    <w:bookmarkStart w:name="z3143" w:id="3135"/>
    <w:p>
      <w:pPr>
        <w:spacing w:after="0"/>
        <w:ind w:left="0"/>
        <w:jc w:val="both"/>
      </w:pPr>
      <w:r>
        <w:rPr>
          <w:rFonts w:ascii="Times New Roman"/>
          <w:b w:val="false"/>
          <w:i w:val="false"/>
          <w:color w:val="000000"/>
          <w:sz w:val="28"/>
        </w:rPr>
        <w:t xml:space="preserve">
      4. Шешім бақылау субъектісіне осы Кодекстің 51-бабында айқындалған тәртіппен, осындай шешімді мемлекеттік тіркеу жүзеге асырылған күннен кейінгі бес күн ішінде ұсынылады. </w:t>
      </w:r>
    </w:p>
    <w:bookmarkEnd w:id="3135"/>
    <w:bookmarkStart w:name="z3144" w:id="3136"/>
    <w:p>
      <w:pPr>
        <w:spacing w:after="0"/>
        <w:ind w:left="0"/>
        <w:jc w:val="both"/>
      </w:pPr>
      <w:r>
        <w:rPr>
          <w:rFonts w:ascii="Times New Roman"/>
          <w:b w:val="false"/>
          <w:i w:val="false"/>
          <w:color w:val="000000"/>
          <w:sz w:val="28"/>
        </w:rPr>
        <w:t xml:space="preserve">
      Бақылау субъектісі немесе бақылау субъектісінің басшысы (уәкілетті лауазымды адамы) шешімнің данасына қол қоюдан бас тартқан жағдайда, салық органының бақылауды жүзеге асыратын лауазымды адамы бас тарту туралы акт жасайды. </w:t>
      </w:r>
    </w:p>
    <w:bookmarkEnd w:id="3136"/>
    <w:bookmarkStart w:name="z3145" w:id="3137"/>
    <w:p>
      <w:pPr>
        <w:spacing w:after="0"/>
        <w:ind w:left="0"/>
        <w:jc w:val="both"/>
      </w:pPr>
      <w:r>
        <w:rPr>
          <w:rFonts w:ascii="Times New Roman"/>
          <w:b w:val="false"/>
          <w:i w:val="false"/>
          <w:color w:val="000000"/>
          <w:sz w:val="28"/>
        </w:rPr>
        <w:t>
      Осы тармақтың екінші бөлігінде көрсетілген жағдайда, бақылау субъектісі немесе бақылау субъектісінің басшысы (уәкілетті лауазымды адамы) бас тарту себептеріне жазбаша түсініктеме беруге міндетті.</w:t>
      </w:r>
    </w:p>
    <w:bookmarkEnd w:id="3137"/>
    <w:bookmarkStart w:name="z3146" w:id="3138"/>
    <w:p>
      <w:pPr>
        <w:spacing w:after="0"/>
        <w:ind w:left="0"/>
        <w:jc w:val="both"/>
      </w:pPr>
      <w:r>
        <w:rPr>
          <w:rFonts w:ascii="Times New Roman"/>
          <w:b w:val="false"/>
          <w:i w:val="false"/>
          <w:color w:val="000000"/>
          <w:sz w:val="28"/>
        </w:rPr>
        <w:t>
      Бақылау субъектісінің немесе бақылау субъектісі басшысының (уәкілетті лауазымды адамының) шешімді алудан бас тартуы бақылаудың күшін жоюға негіз болып табылмайды.</w:t>
      </w:r>
    </w:p>
    <w:bookmarkEnd w:id="3138"/>
    <w:bookmarkStart w:name="z3147" w:id="3139"/>
    <w:p>
      <w:pPr>
        <w:spacing w:after="0"/>
        <w:ind w:left="0"/>
        <w:jc w:val="both"/>
      </w:pPr>
      <w:r>
        <w:rPr>
          <w:rFonts w:ascii="Times New Roman"/>
          <w:b w:val="false"/>
          <w:i w:val="false"/>
          <w:color w:val="000000"/>
          <w:sz w:val="28"/>
        </w:rPr>
        <w:t>
      5. Мынадай:</w:t>
      </w:r>
    </w:p>
    <w:bookmarkEnd w:id="3139"/>
    <w:bookmarkStart w:name="z3148" w:id="3140"/>
    <w:p>
      <w:pPr>
        <w:spacing w:after="0"/>
        <w:ind w:left="0"/>
        <w:jc w:val="both"/>
      </w:pPr>
      <w:r>
        <w:rPr>
          <w:rFonts w:ascii="Times New Roman"/>
          <w:b w:val="false"/>
          <w:i w:val="false"/>
          <w:color w:val="000000"/>
          <w:sz w:val="28"/>
        </w:rPr>
        <w:t>
      1) бақылау субъектісі немесе бақылау субъектісінің басшысы (уәкілетті лауазымды адамы) шешімнің данасын алған;</w:t>
      </w:r>
    </w:p>
    <w:bookmarkEnd w:id="3140"/>
    <w:bookmarkStart w:name="z3149" w:id="3141"/>
    <w:p>
      <w:pPr>
        <w:spacing w:after="0"/>
        <w:ind w:left="0"/>
        <w:jc w:val="both"/>
      </w:pPr>
      <w:r>
        <w:rPr>
          <w:rFonts w:ascii="Times New Roman"/>
          <w:b w:val="false"/>
          <w:i w:val="false"/>
          <w:color w:val="000000"/>
          <w:sz w:val="28"/>
        </w:rPr>
        <w:t xml:space="preserve">
      2) бас тарту туралы акт жасалған күн бақылауды жүзеге асырудың басталуы деп есептеледі. </w:t>
      </w:r>
    </w:p>
    <w:bookmarkEnd w:id="3141"/>
    <w:bookmarkStart w:name="z3150" w:id="3142"/>
    <w:p>
      <w:pPr>
        <w:spacing w:after="0"/>
        <w:ind w:left="0"/>
        <w:jc w:val="both"/>
      </w:pPr>
      <w:r>
        <w:rPr>
          <w:rFonts w:ascii="Times New Roman"/>
          <w:b w:val="false"/>
          <w:i w:val="false"/>
          <w:color w:val="000000"/>
          <w:sz w:val="28"/>
        </w:rPr>
        <w:t>
      6. Бақылауды жүзеге асыру кезінде бақылау субъектісі мен бақылау субъектісінің лауазымды адамдары салық органының бақылауды жүзеге асыратын лауазымды адамдарына:</w:t>
      </w:r>
    </w:p>
    <w:bookmarkEnd w:id="3142"/>
    <w:bookmarkStart w:name="z3151" w:id="3143"/>
    <w:p>
      <w:pPr>
        <w:spacing w:after="0"/>
        <w:ind w:left="0"/>
        <w:jc w:val="both"/>
      </w:pPr>
      <w:r>
        <w:rPr>
          <w:rFonts w:ascii="Times New Roman"/>
          <w:b w:val="false"/>
          <w:i w:val="false"/>
          <w:color w:val="000000"/>
          <w:sz w:val="28"/>
        </w:rPr>
        <w:t>
      1) бақылауды жүзеге асыру үшін қажетті құжаттар мен мәліметтерді алуға;</w:t>
      </w:r>
    </w:p>
    <w:bookmarkEnd w:id="3143"/>
    <w:bookmarkStart w:name="z3152" w:id="3144"/>
    <w:p>
      <w:pPr>
        <w:spacing w:after="0"/>
        <w:ind w:left="0"/>
        <w:jc w:val="both"/>
      </w:pPr>
      <w:r>
        <w:rPr>
          <w:rFonts w:ascii="Times New Roman"/>
          <w:b w:val="false"/>
          <w:i w:val="false"/>
          <w:color w:val="000000"/>
          <w:sz w:val="28"/>
        </w:rPr>
        <w:t>
      2) зерттеп-қарауды жүзеге асыру үшін бақылау объектілеріне кіруге жәрдем көрсетеді.</w:t>
      </w:r>
    </w:p>
    <w:bookmarkEnd w:id="3144"/>
    <w:bookmarkStart w:name="z3153" w:id="3145"/>
    <w:p>
      <w:pPr>
        <w:spacing w:after="0"/>
        <w:ind w:left="0"/>
        <w:jc w:val="both"/>
      </w:pPr>
      <w:r>
        <w:rPr>
          <w:rFonts w:ascii="Times New Roman"/>
          <w:b w:val="false"/>
          <w:i w:val="false"/>
          <w:color w:val="000000"/>
          <w:sz w:val="28"/>
        </w:rPr>
        <w:t>
      Салық органының бақылауды жүзеге асыратын лауазымды адамдарына осы тармақтың бірінші бөлігінде көрсетілген әрекеттерді жасауға кедергі келтірілген кезде бақылауды жүзеге асыруға кедергі келтіру туралы акт жасалады.</w:t>
      </w:r>
    </w:p>
    <w:bookmarkEnd w:id="3145"/>
    <w:bookmarkStart w:name="z3154" w:id="3146"/>
    <w:p>
      <w:pPr>
        <w:spacing w:after="0"/>
        <w:ind w:left="0"/>
        <w:jc w:val="both"/>
      </w:pPr>
      <w:r>
        <w:rPr>
          <w:rFonts w:ascii="Times New Roman"/>
          <w:b w:val="false"/>
          <w:i w:val="false"/>
          <w:color w:val="000000"/>
          <w:sz w:val="28"/>
        </w:rPr>
        <w:t>
      Бақылауды жүзеге асыруға кедергі келтіру туралы актіге салық органының бақылауды жүзеге асыратын лауазымды адамдары және бақылау субъектісі немесе бақылау субъектісінің басшысы (уәкілетті лауазымды адамы) қол қояды.</w:t>
      </w:r>
    </w:p>
    <w:bookmarkEnd w:id="3146"/>
    <w:bookmarkStart w:name="z3155" w:id="3147"/>
    <w:p>
      <w:pPr>
        <w:spacing w:after="0"/>
        <w:ind w:left="0"/>
        <w:jc w:val="both"/>
      </w:pPr>
      <w:r>
        <w:rPr>
          <w:rFonts w:ascii="Times New Roman"/>
          <w:b w:val="false"/>
          <w:i w:val="false"/>
          <w:color w:val="000000"/>
          <w:sz w:val="28"/>
        </w:rPr>
        <w:t>
      Бақылау субъектісінің немесе бақылау субъектісі басшысының (уәкілетті лауазымды адамының) бақылауды жүзеге асыруға кедергі келтіру туралы актіге қол қоюдан бас тартуы осы баптың 4-тармағының екінші және үшінші бөліктерінде айқындалған тәртіппен ресімделеді.</w:t>
      </w:r>
    </w:p>
    <w:bookmarkEnd w:id="3147"/>
    <w:bookmarkStart w:name="z3156" w:id="3148"/>
    <w:p>
      <w:pPr>
        <w:spacing w:after="0"/>
        <w:ind w:left="0"/>
        <w:jc w:val="both"/>
      </w:pPr>
      <w:r>
        <w:rPr>
          <w:rFonts w:ascii="Times New Roman"/>
          <w:b w:val="false"/>
          <w:i w:val="false"/>
          <w:color w:val="000000"/>
          <w:sz w:val="28"/>
        </w:rPr>
        <w:t>
      7. Бақылау субъектісіне қатысты бақылау жылына бір реттен жиілетпей жүзеге асырылады.</w:t>
      </w:r>
    </w:p>
    <w:bookmarkEnd w:id="3148"/>
    <w:bookmarkStart w:name="z3157" w:id="3149"/>
    <w:p>
      <w:pPr>
        <w:spacing w:after="0"/>
        <w:ind w:left="0"/>
        <w:jc w:val="both"/>
      </w:pPr>
      <w:r>
        <w:rPr>
          <w:rFonts w:ascii="Times New Roman"/>
          <w:b w:val="false"/>
          <w:i w:val="false"/>
          <w:color w:val="000000"/>
          <w:sz w:val="28"/>
        </w:rPr>
        <w:t xml:space="preserve">
      8. Бақылауды жүзеге асыру мерзімі бақылауды жүзеге асыру басталған күннен бастап отыз жұмыс күнінен аспауға тиіс. </w:t>
      </w:r>
    </w:p>
    <w:bookmarkEnd w:id="3149"/>
    <w:bookmarkStart w:name="z3158" w:id="3150"/>
    <w:p>
      <w:pPr>
        <w:spacing w:after="0"/>
        <w:ind w:left="0"/>
        <w:jc w:val="both"/>
      </w:pPr>
      <w:r>
        <w:rPr>
          <w:rFonts w:ascii="Times New Roman"/>
          <w:b w:val="false"/>
          <w:i w:val="false"/>
          <w:color w:val="000000"/>
          <w:sz w:val="28"/>
        </w:rPr>
        <w:t>
      Бақылауды тағайындаған салық органы бақылауды жүзеге асыру мерзімін елу жұмыс күніне дейін ұзарта алады.</w:t>
      </w:r>
    </w:p>
    <w:bookmarkEnd w:id="3150"/>
    <w:bookmarkStart w:name="z3159" w:id="3151"/>
    <w:p>
      <w:pPr>
        <w:spacing w:after="0"/>
        <w:ind w:left="0"/>
        <w:jc w:val="both"/>
      </w:pPr>
      <w:r>
        <w:rPr>
          <w:rFonts w:ascii="Times New Roman"/>
          <w:b w:val="false"/>
          <w:i w:val="false"/>
          <w:color w:val="000000"/>
          <w:sz w:val="28"/>
        </w:rPr>
        <w:t>
      Бақылауды жүзеге асыру мерзімінің өтуі:</w:t>
      </w:r>
    </w:p>
    <w:bookmarkEnd w:id="3151"/>
    <w:bookmarkStart w:name="z3160" w:id="3152"/>
    <w:p>
      <w:pPr>
        <w:spacing w:after="0"/>
        <w:ind w:left="0"/>
        <w:jc w:val="both"/>
      </w:pPr>
      <w:r>
        <w:rPr>
          <w:rFonts w:ascii="Times New Roman"/>
          <w:b w:val="false"/>
          <w:i w:val="false"/>
          <w:color w:val="000000"/>
          <w:sz w:val="28"/>
        </w:rPr>
        <w:t>
      1) салық органының құжаттарды ұсыну туралы талабы бақылау субъектісіне немесе бақылау субъектісінің басшысына (уәкілетті лауазымды адамына) табыс етілген күннен бастап осындай талап бойынша құжаттар ұсынылған күнге дейінгі;</w:t>
      </w:r>
    </w:p>
    <w:bookmarkEnd w:id="3152"/>
    <w:bookmarkStart w:name="z3161" w:id="3153"/>
    <w:p>
      <w:pPr>
        <w:spacing w:after="0"/>
        <w:ind w:left="0"/>
        <w:jc w:val="both"/>
      </w:pPr>
      <w:r>
        <w:rPr>
          <w:rFonts w:ascii="Times New Roman"/>
          <w:b w:val="false"/>
          <w:i w:val="false"/>
          <w:color w:val="000000"/>
          <w:sz w:val="28"/>
        </w:rPr>
        <w:t>
      2) басқа салық органдарына, уәкілетті мемлекеттік органдарға, банк ұйымдарына және Қазақстан Республикасының аумағында қызметін жүзеге асыратын өзге де ұйымдарға бақылау субъектісінің қызметі жөнінде мәліметтер және (немесе) құжаттар ұсыну туралы сұрау салу жіберілген күннен бастап осындай сұрау салу бойынша мәліметтер мен құжаттарды алған күнге дейінгі кезеңге тоқтатыла тұрады.</w:t>
      </w:r>
    </w:p>
    <w:bookmarkEnd w:id="3153"/>
    <w:bookmarkStart w:name="z3162" w:id="3154"/>
    <w:p>
      <w:pPr>
        <w:spacing w:after="0"/>
        <w:ind w:left="0"/>
        <w:jc w:val="both"/>
      </w:pPr>
      <w:r>
        <w:rPr>
          <w:rFonts w:ascii="Times New Roman"/>
          <w:b w:val="false"/>
          <w:i w:val="false"/>
          <w:color w:val="000000"/>
          <w:sz w:val="28"/>
        </w:rPr>
        <w:t xml:space="preserve">
      9. Бақылауды жүзеге асыру мерзімін ұзарту, тоқтата тұру кезінде, сондай-ақ кезеңі және (немесе) салық органының бақылауды жүзеге асыратын лауазымды адамдарының тізімі өзгерген кезде шешімге қосымша шешім ресімделеді. </w:t>
      </w:r>
    </w:p>
    <w:bookmarkEnd w:id="3154"/>
    <w:bookmarkStart w:name="z3163" w:id="3155"/>
    <w:p>
      <w:pPr>
        <w:spacing w:after="0"/>
        <w:ind w:left="0"/>
        <w:jc w:val="both"/>
      </w:pPr>
      <w:r>
        <w:rPr>
          <w:rFonts w:ascii="Times New Roman"/>
          <w:b w:val="false"/>
          <w:i w:val="false"/>
          <w:color w:val="000000"/>
          <w:sz w:val="28"/>
        </w:rPr>
        <w:t>
      Осы тармақтың бірінші бөлігінде көрсетілген жағдайларда, бақылау субъектісіне осы Кодекстің 48-бабында айқындалған тәртіппен хабархат ұсынылады.</w:t>
      </w:r>
    </w:p>
    <w:bookmarkEnd w:id="3155"/>
    <w:bookmarkStart w:name="z3164" w:id="3156"/>
    <w:p>
      <w:pPr>
        <w:spacing w:after="0"/>
        <w:ind w:left="0"/>
        <w:jc w:val="both"/>
      </w:pPr>
      <w:r>
        <w:rPr>
          <w:rFonts w:ascii="Times New Roman"/>
          <w:b w:val="false"/>
          <w:i w:val="false"/>
          <w:color w:val="000000"/>
          <w:sz w:val="28"/>
        </w:rPr>
        <w:t>
      10. Бақылау аяқталған соң салық органының бақылауды жүзеге асырған лауазымды адамы бақылау актісін жасайды.</w:t>
      </w:r>
    </w:p>
    <w:bookmarkEnd w:id="3156"/>
    <w:bookmarkStart w:name="z3165" w:id="3157"/>
    <w:p>
      <w:pPr>
        <w:spacing w:after="0"/>
        <w:ind w:left="0"/>
        <w:jc w:val="both"/>
      </w:pPr>
      <w:r>
        <w:rPr>
          <w:rFonts w:ascii="Times New Roman"/>
          <w:b w:val="false"/>
          <w:i w:val="false"/>
          <w:color w:val="000000"/>
          <w:sz w:val="28"/>
        </w:rPr>
        <w:t>
      Бақылау актісінде:</w:t>
      </w:r>
    </w:p>
    <w:bookmarkEnd w:id="3157"/>
    <w:bookmarkStart w:name="z3166" w:id="3158"/>
    <w:p>
      <w:pPr>
        <w:spacing w:after="0"/>
        <w:ind w:left="0"/>
        <w:jc w:val="both"/>
      </w:pPr>
      <w:r>
        <w:rPr>
          <w:rFonts w:ascii="Times New Roman"/>
          <w:b w:val="false"/>
          <w:i w:val="false"/>
          <w:color w:val="000000"/>
          <w:sz w:val="28"/>
        </w:rPr>
        <w:t>
      1) бақылауды жүзеге асыру орны, бақылау актісі жасалған күн;</w:t>
      </w:r>
    </w:p>
    <w:bookmarkEnd w:id="3158"/>
    <w:bookmarkStart w:name="z3167" w:id="3159"/>
    <w:p>
      <w:pPr>
        <w:spacing w:after="0"/>
        <w:ind w:left="0"/>
        <w:jc w:val="both"/>
      </w:pPr>
      <w:r>
        <w:rPr>
          <w:rFonts w:ascii="Times New Roman"/>
          <w:b w:val="false"/>
          <w:i w:val="false"/>
          <w:color w:val="000000"/>
          <w:sz w:val="28"/>
        </w:rPr>
        <w:t>
      2) бақылауды жүзеге асырған салық органының атауы;</w:t>
      </w:r>
    </w:p>
    <w:bookmarkEnd w:id="3159"/>
    <w:bookmarkStart w:name="z3168" w:id="3160"/>
    <w:p>
      <w:pPr>
        <w:spacing w:after="0"/>
        <w:ind w:left="0"/>
        <w:jc w:val="both"/>
      </w:pPr>
      <w:r>
        <w:rPr>
          <w:rFonts w:ascii="Times New Roman"/>
          <w:b w:val="false"/>
          <w:i w:val="false"/>
          <w:color w:val="000000"/>
          <w:sz w:val="28"/>
        </w:rPr>
        <w:t>
      3) салық органының бақылауды жүзеге асырған лауазымды адамдарының лауазымы, тегі, аты және әкесінің аты;</w:t>
      </w:r>
    </w:p>
    <w:bookmarkEnd w:id="3160"/>
    <w:bookmarkStart w:name="z3169" w:id="3161"/>
    <w:p>
      <w:pPr>
        <w:spacing w:after="0"/>
        <w:ind w:left="0"/>
        <w:jc w:val="both"/>
      </w:pPr>
      <w:r>
        <w:rPr>
          <w:rFonts w:ascii="Times New Roman"/>
          <w:b w:val="false"/>
          <w:i w:val="false"/>
          <w:color w:val="000000"/>
          <w:sz w:val="28"/>
        </w:rPr>
        <w:t>
      4) бақылау субъектісінің тегі, аты және әкесінің аты немесе атауы, басшысының (уәкілетті лауазымды адамының) тегі, аты және әкесінің аты, сәйкестендіру нөмірі, сондай-ақ бақылау субъектісінің мекенжайы;</w:t>
      </w:r>
    </w:p>
    <w:bookmarkEnd w:id="3161"/>
    <w:bookmarkStart w:name="z3170" w:id="3162"/>
    <w:p>
      <w:pPr>
        <w:spacing w:after="0"/>
        <w:ind w:left="0"/>
        <w:jc w:val="both"/>
      </w:pPr>
      <w:r>
        <w:rPr>
          <w:rFonts w:ascii="Times New Roman"/>
          <w:b w:val="false"/>
          <w:i w:val="false"/>
          <w:color w:val="000000"/>
          <w:sz w:val="28"/>
        </w:rPr>
        <w:t>
      5) келісімімен және қатысуымен бақылау жүзеге асырылған бақылау субъектісі лауазымды адамдарының лауазымы, тегі, аты және әкесінің аты;</w:t>
      </w:r>
    </w:p>
    <w:bookmarkEnd w:id="3162"/>
    <w:bookmarkStart w:name="z3171" w:id="3163"/>
    <w:p>
      <w:pPr>
        <w:spacing w:after="0"/>
        <w:ind w:left="0"/>
        <w:jc w:val="both"/>
      </w:pPr>
      <w:r>
        <w:rPr>
          <w:rFonts w:ascii="Times New Roman"/>
          <w:b w:val="false"/>
          <w:i w:val="false"/>
          <w:color w:val="000000"/>
          <w:sz w:val="28"/>
        </w:rPr>
        <w:t>
      6) алдыңғы бақылау және бұрын анықталған бұзушылықтарды жою бойынша қабылданған шаралар туралы мәліметтер;</w:t>
      </w:r>
    </w:p>
    <w:bookmarkEnd w:id="3163"/>
    <w:bookmarkStart w:name="z3172" w:id="3164"/>
    <w:p>
      <w:pPr>
        <w:spacing w:after="0"/>
        <w:ind w:left="0"/>
        <w:jc w:val="both"/>
      </w:pPr>
      <w:r>
        <w:rPr>
          <w:rFonts w:ascii="Times New Roman"/>
          <w:b w:val="false"/>
          <w:i w:val="false"/>
          <w:color w:val="000000"/>
          <w:sz w:val="28"/>
        </w:rPr>
        <w:t>
      7) жүзеге асырылған бақылау нәтижелері қамтылуға тиіс.</w:t>
      </w:r>
    </w:p>
    <w:bookmarkEnd w:id="3164"/>
    <w:bookmarkStart w:name="z3173" w:id="3165"/>
    <w:p>
      <w:pPr>
        <w:spacing w:after="0"/>
        <w:ind w:left="0"/>
        <w:jc w:val="both"/>
      </w:pPr>
      <w:r>
        <w:rPr>
          <w:rFonts w:ascii="Times New Roman"/>
          <w:b w:val="false"/>
          <w:i w:val="false"/>
          <w:color w:val="000000"/>
          <w:sz w:val="28"/>
        </w:rPr>
        <w:t>
      Бақылау актісі осы баптың 4-тармағында айқындалған тәртіппен бақылау субъектісіне бақылау аяқталған күннен кейінгі үш күн ішінде ұсынылады.</w:t>
      </w:r>
    </w:p>
    <w:bookmarkEnd w:id="3165"/>
    <w:bookmarkStart w:name="z3174" w:id="3166"/>
    <w:p>
      <w:pPr>
        <w:spacing w:after="0"/>
        <w:ind w:left="0"/>
        <w:jc w:val="both"/>
      </w:pPr>
      <w:r>
        <w:rPr>
          <w:rFonts w:ascii="Times New Roman"/>
          <w:b w:val="false"/>
          <w:i w:val="false"/>
          <w:color w:val="000000"/>
          <w:sz w:val="28"/>
        </w:rPr>
        <w:t>
      11. Жүзеге асырылған бақылау нәтижелері бойынша анықталған бұзушылықтар болған кезде бақылау нәтижелері бойынша анықталған бұзушылықтарды жою туралы талап жасалады.</w:t>
      </w:r>
    </w:p>
    <w:bookmarkEnd w:id="3166"/>
    <w:bookmarkStart w:name="z3175" w:id="3167"/>
    <w:p>
      <w:pPr>
        <w:spacing w:after="0"/>
        <w:ind w:left="0"/>
        <w:jc w:val="both"/>
      </w:pPr>
      <w:r>
        <w:rPr>
          <w:rFonts w:ascii="Times New Roman"/>
          <w:b w:val="false"/>
          <w:i w:val="false"/>
          <w:color w:val="000000"/>
          <w:sz w:val="28"/>
        </w:rPr>
        <w:t>
      Осы тармақтың бірінші бөлігінде көрсетілген талап бақылау актісі бақылау субъектісіне табыс етілген күннен кейінгі бес жұмыс күні ішінде ұсынылады.</w:t>
      </w:r>
    </w:p>
    <w:bookmarkEnd w:id="3167"/>
    <w:bookmarkStart w:name="z3176" w:id="3168"/>
    <w:p>
      <w:pPr>
        <w:spacing w:after="0"/>
        <w:ind w:left="0"/>
        <w:jc w:val="both"/>
      </w:pPr>
      <w:r>
        <w:rPr>
          <w:rFonts w:ascii="Times New Roman"/>
          <w:b w:val="false"/>
          <w:i w:val="false"/>
          <w:color w:val="000000"/>
          <w:sz w:val="28"/>
        </w:rPr>
        <w:t>
      12. Бақылау нәтижелері бойынша анықталған бұзушылықтарды жою туралы талапты бақылау субъектісі осындай талапты алған күннен кейінгі отыз жұмыс күні ішінде орындауға тиіс.</w:t>
      </w:r>
    </w:p>
    <w:bookmarkEnd w:id="3168"/>
    <w:bookmarkStart w:name="z3177" w:id="3169"/>
    <w:p>
      <w:pPr>
        <w:spacing w:after="0"/>
        <w:ind w:left="0"/>
        <w:jc w:val="both"/>
      </w:pPr>
      <w:r>
        <w:rPr>
          <w:rFonts w:ascii="Times New Roman"/>
          <w:b w:val="false"/>
          <w:i w:val="false"/>
          <w:color w:val="000000"/>
          <w:sz w:val="28"/>
        </w:rPr>
        <w:t>
      Бақылау субъектісі бақылау нәтижелері бойынша анықталған бұзушылықтарды жою туралы талапты орындау мерзімі ішінде бақылауды жүзеге асырған салық органына бақылау нәтижелері бойынша анықталған бұзушылықтарды жою және (немесе) мүлікті өткізуден түскен сомаларды өндіріп алу туралы хабарлайды.</w:t>
      </w:r>
    </w:p>
    <w:bookmarkEnd w:id="3169"/>
    <w:bookmarkStart w:name="z3178" w:id="3170"/>
    <w:p>
      <w:pPr>
        <w:spacing w:after="0"/>
        <w:ind w:left="0"/>
        <w:jc w:val="both"/>
      </w:pPr>
      <w:r>
        <w:rPr>
          <w:rFonts w:ascii="Times New Roman"/>
          <w:b w:val="false"/>
          <w:i w:val="false"/>
          <w:color w:val="000000"/>
          <w:sz w:val="28"/>
        </w:rPr>
        <w:t>
      Бақылау субъектісі хабархатты бақылауды жүзеге асырған салық органына осы Кодекстің 50-бабында айқындалған тәртіппен ұсынады.</w:t>
      </w:r>
    </w:p>
    <w:bookmarkEnd w:id="3170"/>
    <w:bookmarkStart w:name="z3179" w:id="3171"/>
    <w:p>
      <w:pPr>
        <w:spacing w:after="0"/>
        <w:ind w:left="0"/>
        <w:jc w:val="left"/>
      </w:pPr>
      <w:r>
        <w:rPr>
          <w:rFonts w:ascii="Times New Roman"/>
          <w:b/>
          <w:i w:val="false"/>
          <w:color w:val="000000"/>
        </w:rPr>
        <w:t xml:space="preserve"> 178-бап. Уәкілетті мемлекеттік органдардың, жергілікті атқарушы органдардың және Мемлекеттік корпорацияның қызметін бақылау</w:t>
      </w:r>
    </w:p>
    <w:bookmarkEnd w:id="3171"/>
    <w:bookmarkStart w:name="z3180" w:id="3172"/>
    <w:p>
      <w:pPr>
        <w:spacing w:after="0"/>
        <w:ind w:left="0"/>
        <w:jc w:val="both"/>
      </w:pPr>
      <w:r>
        <w:rPr>
          <w:rFonts w:ascii="Times New Roman"/>
          <w:b w:val="false"/>
          <w:i w:val="false"/>
          <w:color w:val="000000"/>
          <w:sz w:val="28"/>
        </w:rPr>
        <w:t>
      1. Салық органы бюджетке төленетін төлемдердің дұрыс есептелуі, толық алынуы және уақтылы аударылуы мәселелері бойынша уәкілетті мемлекеттік органдардың, жергілікті атқарушы органдардың және Мемлекеттік корпорацияның қызметін бақылауды (бұдан әрі осы баптың мақсатында – бақылау) жүзеге асырады.</w:t>
      </w:r>
    </w:p>
    <w:bookmarkEnd w:id="3172"/>
    <w:bookmarkStart w:name="z3181" w:id="3173"/>
    <w:p>
      <w:pPr>
        <w:spacing w:after="0"/>
        <w:ind w:left="0"/>
        <w:jc w:val="both"/>
      </w:pPr>
      <w:r>
        <w:rPr>
          <w:rFonts w:ascii="Times New Roman"/>
          <w:b w:val="false"/>
          <w:i w:val="false"/>
          <w:color w:val="000000"/>
          <w:sz w:val="28"/>
        </w:rPr>
        <w:t>
      2. Бақылау:</w:t>
      </w:r>
    </w:p>
    <w:bookmarkEnd w:id="3173"/>
    <w:bookmarkStart w:name="z3182" w:id="3174"/>
    <w:p>
      <w:pPr>
        <w:spacing w:after="0"/>
        <w:ind w:left="0"/>
        <w:jc w:val="both"/>
      </w:pPr>
      <w:r>
        <w:rPr>
          <w:rFonts w:ascii="Times New Roman"/>
          <w:b w:val="false"/>
          <w:i w:val="false"/>
          <w:color w:val="000000"/>
          <w:sz w:val="28"/>
        </w:rPr>
        <w:t>
      1) уәкілетті мемлекеттік органдар мен Мемлекеттік корпорацияның бақылау субъектілеріне қатысты бюджетке төленетiн төлемдердiң дұрыс есептелуi, толық алынуы және уақтылы аударылуы, сондай-ақ салық органдарына мәліметтердің анық және уақтылы ұсынылуы мәселелерi бойынша жүзеге асырылады;</w:t>
      </w:r>
    </w:p>
    <w:bookmarkEnd w:id="3174"/>
    <w:bookmarkStart w:name="z3183" w:id="3175"/>
    <w:p>
      <w:pPr>
        <w:spacing w:after="0"/>
        <w:ind w:left="0"/>
        <w:jc w:val="both"/>
      </w:pPr>
      <w:r>
        <w:rPr>
          <w:rFonts w:ascii="Times New Roman"/>
          <w:b w:val="false"/>
          <w:i w:val="false"/>
          <w:color w:val="000000"/>
          <w:sz w:val="28"/>
        </w:rPr>
        <w:t xml:space="preserve">
      2) жергілікті атқарушы органдардың бақылау субъектілеріне қатысты бюджетке төленетiн төлемдердiң дұрыс есептелуi, толық алынуы және уақтылы аударылуы, салық органдарына мүлікке, көлік құралдарына салынатын салық пен төлемдер бойынша мәліметтердің анық және уақтылы ұсынылуы мәселелерi бойынша жүзеге асырылады. </w:t>
      </w:r>
    </w:p>
    <w:bookmarkEnd w:id="3175"/>
    <w:bookmarkStart w:name="z3184" w:id="3176"/>
    <w:p>
      <w:pPr>
        <w:spacing w:after="0"/>
        <w:ind w:left="0"/>
        <w:jc w:val="both"/>
      </w:pPr>
      <w:r>
        <w:rPr>
          <w:rFonts w:ascii="Times New Roman"/>
          <w:b w:val="false"/>
          <w:i w:val="false"/>
          <w:color w:val="000000"/>
          <w:sz w:val="28"/>
        </w:rPr>
        <w:t>
      3. Салық органының бақылауды тағайындау туралы шешімі (бұдан әрі осы баптың мақсатында – шешім) бақылау субъектілерінің қызметіне бақылауды жүзеге асыруға негіз болып табылады.</w:t>
      </w:r>
    </w:p>
    <w:bookmarkEnd w:id="3176"/>
    <w:bookmarkStart w:name="z3185" w:id="3177"/>
    <w:p>
      <w:pPr>
        <w:spacing w:after="0"/>
        <w:ind w:left="0"/>
        <w:jc w:val="both"/>
      </w:pPr>
      <w:r>
        <w:rPr>
          <w:rFonts w:ascii="Times New Roman"/>
          <w:b w:val="false"/>
          <w:i w:val="false"/>
          <w:color w:val="000000"/>
          <w:sz w:val="28"/>
        </w:rPr>
        <w:t>
      Шешімде осы Кодекстің 177-бабы 3-тармағының екінші бөлігінде көзделген ақпарат қамтылуға тиіс.</w:t>
      </w:r>
    </w:p>
    <w:bookmarkEnd w:id="3177"/>
    <w:bookmarkStart w:name="z3186" w:id="3178"/>
    <w:p>
      <w:pPr>
        <w:spacing w:after="0"/>
        <w:ind w:left="0"/>
        <w:jc w:val="both"/>
      </w:pPr>
      <w:r>
        <w:rPr>
          <w:rFonts w:ascii="Times New Roman"/>
          <w:b w:val="false"/>
          <w:i w:val="false"/>
          <w:color w:val="000000"/>
          <w:sz w:val="28"/>
        </w:rPr>
        <w:t>
      Шешім бақылауды жүзеге асыру басталғанға дейін мемлекеттік құқықтық статистика және арнайы есепке алу саласындағы қызметті өз құзыреті шегінде жүзеге асыратын мемлекеттік органда мемлекеттік тіркелуге жатады.</w:t>
      </w:r>
    </w:p>
    <w:bookmarkEnd w:id="3178"/>
    <w:bookmarkStart w:name="z3187" w:id="3179"/>
    <w:p>
      <w:pPr>
        <w:spacing w:after="0"/>
        <w:ind w:left="0"/>
        <w:jc w:val="both"/>
      </w:pPr>
      <w:r>
        <w:rPr>
          <w:rFonts w:ascii="Times New Roman"/>
          <w:b w:val="false"/>
          <w:i w:val="false"/>
          <w:color w:val="000000"/>
          <w:sz w:val="28"/>
        </w:rPr>
        <w:t xml:space="preserve">
      4. Шешім бақылау субъектісіне осындай шешімді мемлекеттік тіркеу жүзеге асырылған күннен кейінгі бес жұмыс күні ішінде ұсынылады. </w:t>
      </w:r>
    </w:p>
    <w:bookmarkEnd w:id="3179"/>
    <w:bookmarkStart w:name="z3188" w:id="3180"/>
    <w:p>
      <w:pPr>
        <w:spacing w:after="0"/>
        <w:ind w:left="0"/>
        <w:jc w:val="both"/>
      </w:pPr>
      <w:r>
        <w:rPr>
          <w:rFonts w:ascii="Times New Roman"/>
          <w:b w:val="false"/>
          <w:i w:val="false"/>
          <w:color w:val="000000"/>
          <w:sz w:val="28"/>
        </w:rPr>
        <w:t xml:space="preserve">
      Басшы (бақылау субъектісінің уәкілетті лауазымды адамы) шешімнің данасына қол қоюдан бас тартқан жағдайда, салық органының осындай бақылауды жүзеге асыратын лауазымды адамы бас тарту туралы акт жасайды. </w:t>
      </w:r>
    </w:p>
    <w:bookmarkEnd w:id="3180"/>
    <w:bookmarkStart w:name="z3189" w:id="3181"/>
    <w:p>
      <w:pPr>
        <w:spacing w:after="0"/>
        <w:ind w:left="0"/>
        <w:jc w:val="both"/>
      </w:pPr>
      <w:r>
        <w:rPr>
          <w:rFonts w:ascii="Times New Roman"/>
          <w:b w:val="false"/>
          <w:i w:val="false"/>
          <w:color w:val="000000"/>
          <w:sz w:val="28"/>
        </w:rPr>
        <w:t>
      Бақылау субъектісінің басшысы (уәкілетті лауазымды адамы) осы тармақтың екінші бөлігінде көрсетілген жағдайда, бас тарту себептеріне жазбаша түсініктеме беруге міндетті.</w:t>
      </w:r>
    </w:p>
    <w:bookmarkEnd w:id="3181"/>
    <w:bookmarkStart w:name="z3190" w:id="3182"/>
    <w:p>
      <w:pPr>
        <w:spacing w:after="0"/>
        <w:ind w:left="0"/>
        <w:jc w:val="both"/>
      </w:pPr>
      <w:r>
        <w:rPr>
          <w:rFonts w:ascii="Times New Roman"/>
          <w:b w:val="false"/>
          <w:i w:val="false"/>
          <w:color w:val="000000"/>
          <w:sz w:val="28"/>
        </w:rPr>
        <w:t>
      Бақылау субъектісі басшысының (уәкілетті лауазымды адамының) шешімді алудан бас тартуы бақылаудың күшін жоюға негіз болып табылмайды.</w:t>
      </w:r>
    </w:p>
    <w:bookmarkEnd w:id="3182"/>
    <w:bookmarkStart w:name="z3191" w:id="3183"/>
    <w:p>
      <w:pPr>
        <w:spacing w:after="0"/>
        <w:ind w:left="0"/>
        <w:jc w:val="both"/>
      </w:pPr>
      <w:r>
        <w:rPr>
          <w:rFonts w:ascii="Times New Roman"/>
          <w:b w:val="false"/>
          <w:i w:val="false"/>
          <w:color w:val="000000"/>
          <w:sz w:val="28"/>
        </w:rPr>
        <w:t>
      5. Мынадай:</w:t>
      </w:r>
    </w:p>
    <w:bookmarkEnd w:id="3183"/>
    <w:bookmarkStart w:name="z3192" w:id="3184"/>
    <w:p>
      <w:pPr>
        <w:spacing w:after="0"/>
        <w:ind w:left="0"/>
        <w:jc w:val="both"/>
      </w:pPr>
      <w:r>
        <w:rPr>
          <w:rFonts w:ascii="Times New Roman"/>
          <w:b w:val="false"/>
          <w:i w:val="false"/>
          <w:color w:val="000000"/>
          <w:sz w:val="28"/>
        </w:rPr>
        <w:t>
      1) бақылау субъектісінің басшысы (уәкілетті лауазымды адамы) шешімнің данасын алған;</w:t>
      </w:r>
    </w:p>
    <w:bookmarkEnd w:id="3184"/>
    <w:bookmarkStart w:name="z3193" w:id="3185"/>
    <w:p>
      <w:pPr>
        <w:spacing w:after="0"/>
        <w:ind w:left="0"/>
        <w:jc w:val="both"/>
      </w:pPr>
      <w:r>
        <w:rPr>
          <w:rFonts w:ascii="Times New Roman"/>
          <w:b w:val="false"/>
          <w:i w:val="false"/>
          <w:color w:val="000000"/>
          <w:sz w:val="28"/>
        </w:rPr>
        <w:t xml:space="preserve">
      2) бас тарту туралы акт жасалған күн бақылауды жүзеге асырудың басталуы деп есептеледі. </w:t>
      </w:r>
    </w:p>
    <w:bookmarkEnd w:id="3185"/>
    <w:bookmarkStart w:name="z3194" w:id="3186"/>
    <w:p>
      <w:pPr>
        <w:spacing w:after="0"/>
        <w:ind w:left="0"/>
        <w:jc w:val="both"/>
      </w:pPr>
      <w:r>
        <w:rPr>
          <w:rFonts w:ascii="Times New Roman"/>
          <w:b w:val="false"/>
          <w:i w:val="false"/>
          <w:color w:val="000000"/>
          <w:sz w:val="28"/>
        </w:rPr>
        <w:t>
      6. Бақылауды жүзеге асыру кезінде осындай бақылау субъектісінің лауазымды адамдары салық органының бақылауды жүзеге асыратын лауазымды адамдарына:</w:t>
      </w:r>
    </w:p>
    <w:bookmarkEnd w:id="3186"/>
    <w:bookmarkStart w:name="z3195" w:id="3187"/>
    <w:p>
      <w:pPr>
        <w:spacing w:after="0"/>
        <w:ind w:left="0"/>
        <w:jc w:val="both"/>
      </w:pPr>
      <w:r>
        <w:rPr>
          <w:rFonts w:ascii="Times New Roman"/>
          <w:b w:val="false"/>
          <w:i w:val="false"/>
          <w:color w:val="000000"/>
          <w:sz w:val="28"/>
        </w:rPr>
        <w:t>
      1) осындай бақылауды жүзеге асыру үшін қажетті құжаттар мен мәліметтерді алуға;</w:t>
      </w:r>
    </w:p>
    <w:bookmarkEnd w:id="3187"/>
    <w:bookmarkStart w:name="z3196" w:id="3188"/>
    <w:p>
      <w:pPr>
        <w:spacing w:after="0"/>
        <w:ind w:left="0"/>
        <w:jc w:val="both"/>
      </w:pPr>
      <w:r>
        <w:rPr>
          <w:rFonts w:ascii="Times New Roman"/>
          <w:b w:val="false"/>
          <w:i w:val="false"/>
          <w:color w:val="000000"/>
          <w:sz w:val="28"/>
        </w:rPr>
        <w:t>
      2) зерттеп-қарауды жүзеге асыру үшін бақылау объектілеріне кіруге жәрдем көрсетеді.</w:t>
      </w:r>
    </w:p>
    <w:bookmarkEnd w:id="3188"/>
    <w:bookmarkStart w:name="z3197" w:id="3189"/>
    <w:p>
      <w:pPr>
        <w:spacing w:after="0"/>
        <w:ind w:left="0"/>
        <w:jc w:val="both"/>
      </w:pPr>
      <w:r>
        <w:rPr>
          <w:rFonts w:ascii="Times New Roman"/>
          <w:b w:val="false"/>
          <w:i w:val="false"/>
          <w:color w:val="000000"/>
          <w:sz w:val="28"/>
        </w:rPr>
        <w:t>
      Салық органының бақылауды жүзеге асыратын лауазымды адамдарына осы тармақтың бірінші бөлігінде көрсетілген әрекеттерді жасауға кедергі келтірілген кезде осындай бақылауды жүзеге асыруға кедергі келтіру туралы акт жасалады.</w:t>
      </w:r>
    </w:p>
    <w:bookmarkEnd w:id="3189"/>
    <w:bookmarkStart w:name="z3198" w:id="3190"/>
    <w:p>
      <w:pPr>
        <w:spacing w:after="0"/>
        <w:ind w:left="0"/>
        <w:jc w:val="both"/>
      </w:pPr>
      <w:r>
        <w:rPr>
          <w:rFonts w:ascii="Times New Roman"/>
          <w:b w:val="false"/>
          <w:i w:val="false"/>
          <w:color w:val="000000"/>
          <w:sz w:val="28"/>
        </w:rPr>
        <w:t>
      Бақылауды жүзеге асыруға кедергі келтіру туралы актіге салық органының осындай бақылауды жүзеге асыратын лауазымды адамдары және бақылау субъектісінің басшысы (уәкілетті лауазымды адамы) қол қояды.</w:t>
      </w:r>
    </w:p>
    <w:bookmarkEnd w:id="3190"/>
    <w:bookmarkStart w:name="z3199" w:id="3191"/>
    <w:p>
      <w:pPr>
        <w:spacing w:after="0"/>
        <w:ind w:left="0"/>
        <w:jc w:val="both"/>
      </w:pPr>
      <w:r>
        <w:rPr>
          <w:rFonts w:ascii="Times New Roman"/>
          <w:b w:val="false"/>
          <w:i w:val="false"/>
          <w:color w:val="000000"/>
          <w:sz w:val="28"/>
        </w:rPr>
        <w:t>
      Бақылау субъектісі басшысының (уәкілетті лауазымды адамының) осындай бақылауды жүзеге асыруға кедергі келтіру туралы актіге қол қоюдан бас тартуы осы Кодекстің 177-бабы 4-тармағының екінші және үшінші бөліктерінде айқындалған тәртіппен ресімделеді.</w:t>
      </w:r>
    </w:p>
    <w:bookmarkEnd w:id="3191"/>
    <w:bookmarkStart w:name="z3200" w:id="3192"/>
    <w:p>
      <w:pPr>
        <w:spacing w:after="0"/>
        <w:ind w:left="0"/>
        <w:jc w:val="both"/>
      </w:pPr>
      <w:r>
        <w:rPr>
          <w:rFonts w:ascii="Times New Roman"/>
          <w:b w:val="false"/>
          <w:i w:val="false"/>
          <w:color w:val="000000"/>
          <w:sz w:val="28"/>
        </w:rPr>
        <w:t>
      7. Бақылау субъектісіне қатысты бақылау жылына бір реттен жиілетпей жүзеге асырылады.</w:t>
      </w:r>
    </w:p>
    <w:bookmarkEnd w:id="3192"/>
    <w:bookmarkStart w:name="z3201" w:id="3193"/>
    <w:p>
      <w:pPr>
        <w:spacing w:after="0"/>
        <w:ind w:left="0"/>
        <w:jc w:val="both"/>
      </w:pPr>
      <w:r>
        <w:rPr>
          <w:rFonts w:ascii="Times New Roman"/>
          <w:b w:val="false"/>
          <w:i w:val="false"/>
          <w:color w:val="000000"/>
          <w:sz w:val="28"/>
        </w:rPr>
        <w:t xml:space="preserve">
      8. Бақылауды жүзеге асыру мерзімі осындай бақылауды жүзеге асыру басталған күннен бастап отыз жұмыс күнінен аспауға тиіс. </w:t>
      </w:r>
    </w:p>
    <w:bookmarkEnd w:id="3193"/>
    <w:bookmarkStart w:name="z3202" w:id="3194"/>
    <w:p>
      <w:pPr>
        <w:spacing w:after="0"/>
        <w:ind w:left="0"/>
        <w:jc w:val="both"/>
      </w:pPr>
      <w:r>
        <w:rPr>
          <w:rFonts w:ascii="Times New Roman"/>
          <w:b w:val="false"/>
          <w:i w:val="false"/>
          <w:color w:val="000000"/>
          <w:sz w:val="28"/>
        </w:rPr>
        <w:t>
      Осындай бақылауды тағайындаған салық органы бақылауды жүзеге асыру мерзімін елу жұмыс күніне дейін ұзарта алады.</w:t>
      </w:r>
    </w:p>
    <w:bookmarkEnd w:id="3194"/>
    <w:bookmarkStart w:name="z3203" w:id="3195"/>
    <w:p>
      <w:pPr>
        <w:spacing w:after="0"/>
        <w:ind w:left="0"/>
        <w:jc w:val="both"/>
      </w:pPr>
      <w:r>
        <w:rPr>
          <w:rFonts w:ascii="Times New Roman"/>
          <w:b w:val="false"/>
          <w:i w:val="false"/>
          <w:color w:val="000000"/>
          <w:sz w:val="28"/>
        </w:rPr>
        <w:t>
      Бақылауды жүзеге асыру мерзімінің өтуі:</w:t>
      </w:r>
    </w:p>
    <w:bookmarkEnd w:id="3195"/>
    <w:bookmarkStart w:name="z3204" w:id="3196"/>
    <w:p>
      <w:pPr>
        <w:spacing w:after="0"/>
        <w:ind w:left="0"/>
        <w:jc w:val="both"/>
      </w:pPr>
      <w:r>
        <w:rPr>
          <w:rFonts w:ascii="Times New Roman"/>
          <w:b w:val="false"/>
          <w:i w:val="false"/>
          <w:color w:val="000000"/>
          <w:sz w:val="28"/>
        </w:rPr>
        <w:t>
      1) бақылау субъектісінің басшысына (уәкілетті лауазымды адамына) салық органының құжаттарды ұсыну туралы талабы табыс етілген күннен бастап осындай талап бойынша құжаттар ұсынылған күнге дейінгі;</w:t>
      </w:r>
    </w:p>
    <w:bookmarkEnd w:id="3196"/>
    <w:bookmarkStart w:name="z3205" w:id="3197"/>
    <w:p>
      <w:pPr>
        <w:spacing w:after="0"/>
        <w:ind w:left="0"/>
        <w:jc w:val="both"/>
      </w:pPr>
      <w:r>
        <w:rPr>
          <w:rFonts w:ascii="Times New Roman"/>
          <w:b w:val="false"/>
          <w:i w:val="false"/>
          <w:color w:val="000000"/>
          <w:sz w:val="28"/>
        </w:rPr>
        <w:t>
      2) басқа салық органдарына, уәкілетті мемлекеттік органдарға, банк ұйымдарына және Қазақстан Республикасының аумағында қызметін жүзеге асыратын өзге де ұйымдарға бақылау субъектісінің қызметі жөнінде мәліметтер мен құжаттарды ұсыну туралы сұрау салу жіберілген күннен бастап осындай сұрау салу бойынша мәліметтер мен құжаттарды алған күнге дейінгі кезеңге тоқтатыла тұрады.</w:t>
      </w:r>
    </w:p>
    <w:bookmarkEnd w:id="3197"/>
    <w:bookmarkStart w:name="z3206" w:id="3198"/>
    <w:p>
      <w:pPr>
        <w:spacing w:after="0"/>
        <w:ind w:left="0"/>
        <w:jc w:val="both"/>
      </w:pPr>
      <w:r>
        <w:rPr>
          <w:rFonts w:ascii="Times New Roman"/>
          <w:b w:val="false"/>
          <w:i w:val="false"/>
          <w:color w:val="000000"/>
          <w:sz w:val="28"/>
        </w:rPr>
        <w:t xml:space="preserve">
      9. Бақылауды жүзеге асыру мерзімін ұзарту, тоқтата тұру кезінде, сондай-ақ кезеңі және (немесе) салық органының бақылауды жүзеге асыратын лауазымды адамдарының тізімі өзгерген кезде шешімге қосымша шешім ресімделеді. </w:t>
      </w:r>
    </w:p>
    <w:bookmarkEnd w:id="3198"/>
    <w:bookmarkStart w:name="z3207" w:id="3199"/>
    <w:p>
      <w:pPr>
        <w:spacing w:after="0"/>
        <w:ind w:left="0"/>
        <w:jc w:val="both"/>
      </w:pPr>
      <w:r>
        <w:rPr>
          <w:rFonts w:ascii="Times New Roman"/>
          <w:b w:val="false"/>
          <w:i w:val="false"/>
          <w:color w:val="000000"/>
          <w:sz w:val="28"/>
        </w:rPr>
        <w:t>
      Осы тармақтың бірінші бөлігінде көрсетілген жағдайларда, бақылау субъектісіне осы Кодекстің 51-бабында айқындалған тәртіппен хабархат ұсынылады.</w:t>
      </w:r>
    </w:p>
    <w:bookmarkEnd w:id="3199"/>
    <w:bookmarkStart w:name="z3208" w:id="3200"/>
    <w:p>
      <w:pPr>
        <w:spacing w:after="0"/>
        <w:ind w:left="0"/>
        <w:jc w:val="both"/>
      </w:pPr>
      <w:r>
        <w:rPr>
          <w:rFonts w:ascii="Times New Roman"/>
          <w:b w:val="false"/>
          <w:i w:val="false"/>
          <w:color w:val="000000"/>
          <w:sz w:val="28"/>
        </w:rPr>
        <w:t>
      10. Бақылау аяқталған соң салық органының бақылауды жүзеге асырған лауазымды адамы бақылау актісін жасайды.</w:t>
      </w:r>
    </w:p>
    <w:bookmarkEnd w:id="3200"/>
    <w:bookmarkStart w:name="z3209" w:id="3201"/>
    <w:p>
      <w:pPr>
        <w:spacing w:after="0"/>
        <w:ind w:left="0"/>
        <w:jc w:val="both"/>
      </w:pPr>
      <w:r>
        <w:rPr>
          <w:rFonts w:ascii="Times New Roman"/>
          <w:b w:val="false"/>
          <w:i w:val="false"/>
          <w:color w:val="000000"/>
          <w:sz w:val="28"/>
        </w:rPr>
        <w:t>
      Бақылау актісінде осы Кодекстің 177-бабы 10-тармағының екінші бөлігінде айқындалған ақпарат қамтылуға тиіс.</w:t>
      </w:r>
    </w:p>
    <w:bookmarkEnd w:id="3201"/>
    <w:bookmarkStart w:name="z3210" w:id="3202"/>
    <w:p>
      <w:pPr>
        <w:spacing w:after="0"/>
        <w:ind w:left="0"/>
        <w:jc w:val="both"/>
      </w:pPr>
      <w:r>
        <w:rPr>
          <w:rFonts w:ascii="Times New Roman"/>
          <w:b w:val="false"/>
          <w:i w:val="false"/>
          <w:color w:val="000000"/>
          <w:sz w:val="28"/>
        </w:rPr>
        <w:t>
      Бақылау актісі осы баптың 4-тармағында айқындалған тәртіппен бақылау субъектісіне осындай бақылау аяқталған күннен кейінгі үш күн ішінде ұсынылады.</w:t>
      </w:r>
    </w:p>
    <w:bookmarkEnd w:id="3202"/>
    <w:bookmarkStart w:name="z3211" w:id="3203"/>
    <w:p>
      <w:pPr>
        <w:spacing w:after="0"/>
        <w:ind w:left="0"/>
        <w:jc w:val="both"/>
      </w:pPr>
      <w:r>
        <w:rPr>
          <w:rFonts w:ascii="Times New Roman"/>
          <w:b w:val="false"/>
          <w:i w:val="false"/>
          <w:color w:val="000000"/>
          <w:sz w:val="28"/>
        </w:rPr>
        <w:t>
      11. Жүзеге асырылған бақылаудың нәтижелері бойынша анықталған бұзушылықтар болған кезде бақылау нәтижелері бойынша анықталған бұзушылықтарды жою туралы талап жасалады.</w:t>
      </w:r>
    </w:p>
    <w:bookmarkEnd w:id="3203"/>
    <w:bookmarkStart w:name="z3212" w:id="3204"/>
    <w:p>
      <w:pPr>
        <w:spacing w:after="0"/>
        <w:ind w:left="0"/>
        <w:jc w:val="both"/>
      </w:pPr>
      <w:r>
        <w:rPr>
          <w:rFonts w:ascii="Times New Roman"/>
          <w:b w:val="false"/>
          <w:i w:val="false"/>
          <w:color w:val="000000"/>
          <w:sz w:val="28"/>
        </w:rPr>
        <w:t>
      Осы тармақтың бірінші бөлігінде көрсетілген талап осындай бақылау жөніндегі акт бақылау субъектісіне табыс етілген күннен кейінгі бес жұмыс күні ішінде ұсынылады.</w:t>
      </w:r>
    </w:p>
    <w:bookmarkEnd w:id="3204"/>
    <w:bookmarkStart w:name="z3213" w:id="3205"/>
    <w:p>
      <w:pPr>
        <w:spacing w:after="0"/>
        <w:ind w:left="0"/>
        <w:jc w:val="both"/>
      </w:pPr>
      <w:r>
        <w:rPr>
          <w:rFonts w:ascii="Times New Roman"/>
          <w:b w:val="false"/>
          <w:i w:val="false"/>
          <w:color w:val="000000"/>
          <w:sz w:val="28"/>
        </w:rPr>
        <w:t>
      Бақылау нәтижелері бойынша анықталған бұзушылықтарды жою туралы талапты осындай бақылау субъектісі көрсетілген талапты алған күннен кейінгі отыз жұмыс күні ішінде орындауға тиіс.</w:t>
      </w:r>
    </w:p>
    <w:bookmarkEnd w:id="3205"/>
    <w:bookmarkStart w:name="z3214" w:id="3206"/>
    <w:p>
      <w:pPr>
        <w:spacing w:after="0"/>
        <w:ind w:left="0"/>
        <w:jc w:val="both"/>
      </w:pPr>
      <w:r>
        <w:rPr>
          <w:rFonts w:ascii="Times New Roman"/>
          <w:b w:val="false"/>
          <w:i w:val="false"/>
          <w:color w:val="000000"/>
          <w:sz w:val="28"/>
        </w:rPr>
        <w:t>
      12. Салықтар мен бюджетке төленетін төлемдердің дұрыс есептелуiне, толық алынуына және уақтылы аударылуына жауапты бақылау субъектісі бақылау нәтижелері бойынша анықталған салықтық берешек сомаларын өндіріп алуды жүзеге асырады.</w:t>
      </w:r>
    </w:p>
    <w:bookmarkEnd w:id="3206"/>
    <w:bookmarkStart w:name="z3215" w:id="3207"/>
    <w:p>
      <w:pPr>
        <w:spacing w:after="0"/>
        <w:ind w:left="0"/>
        <w:jc w:val="both"/>
      </w:pPr>
      <w:r>
        <w:rPr>
          <w:rFonts w:ascii="Times New Roman"/>
          <w:b w:val="false"/>
          <w:i w:val="false"/>
          <w:color w:val="000000"/>
          <w:sz w:val="28"/>
        </w:rPr>
        <w:t>
      13. Бақылау субъектілері салықтар мен бюджетке төленетiн төлемдердiң дұрыс есептелуi, толық алынуы және уақтылы аударылуы, сондай-ақ салық органдарына мәліметтердің анық және уақтылы ұсынылуы үшін Қазақстан Республикасының заңдарында белгіленген жауаптылықта болады.</w:t>
      </w:r>
    </w:p>
    <w:bookmarkEnd w:id="3207"/>
    <w:bookmarkStart w:name="z3216" w:id="3208"/>
    <w:p>
      <w:pPr>
        <w:spacing w:after="0"/>
        <w:ind w:left="0"/>
        <w:jc w:val="left"/>
      </w:pPr>
      <w:r>
        <w:rPr>
          <w:rFonts w:ascii="Times New Roman"/>
          <w:b/>
          <w:i w:val="false"/>
          <w:color w:val="000000"/>
        </w:rPr>
        <w:t xml:space="preserve"> 179-бап. Тауарларға ілеспе жүкқұжаттарды ресімдеу тәртібінің сақталуын бақылау</w:t>
      </w:r>
    </w:p>
    <w:bookmarkEnd w:id="3208"/>
    <w:bookmarkStart w:name="z3217" w:id="3209"/>
    <w:p>
      <w:pPr>
        <w:spacing w:after="0"/>
        <w:ind w:left="0"/>
        <w:jc w:val="both"/>
      </w:pPr>
      <w:r>
        <w:rPr>
          <w:rFonts w:ascii="Times New Roman"/>
          <w:b w:val="false"/>
          <w:i w:val="false"/>
          <w:color w:val="000000"/>
          <w:sz w:val="28"/>
        </w:rPr>
        <w:t>
      1. Салық органдары:</w:t>
      </w:r>
    </w:p>
    <w:bookmarkEnd w:id="3209"/>
    <w:bookmarkStart w:name="z3218" w:id="3210"/>
    <w:p>
      <w:pPr>
        <w:spacing w:after="0"/>
        <w:ind w:left="0"/>
        <w:jc w:val="both"/>
      </w:pPr>
      <w:r>
        <w:rPr>
          <w:rFonts w:ascii="Times New Roman"/>
          <w:b w:val="false"/>
          <w:i w:val="false"/>
          <w:color w:val="000000"/>
          <w:sz w:val="28"/>
        </w:rPr>
        <w:t>
      1) Қазақстан Республикасының аумағымен тауарларды алып өту, өткізу және (немесе) тиеп-жөнелту, оның ішінде ЕАЭО-ға мүше мемлекеттер арасында халықаралық автомобиль тасымалдарын жүзеге асыру;</w:t>
      </w:r>
    </w:p>
    <w:bookmarkEnd w:id="3210"/>
    <w:bookmarkStart w:name="z3219" w:id="3211"/>
    <w:p>
      <w:pPr>
        <w:spacing w:after="0"/>
        <w:ind w:left="0"/>
        <w:jc w:val="both"/>
      </w:pPr>
      <w:r>
        <w:rPr>
          <w:rFonts w:ascii="Times New Roman"/>
          <w:b w:val="false"/>
          <w:i w:val="false"/>
          <w:color w:val="000000"/>
          <w:sz w:val="28"/>
        </w:rPr>
        <w:t>
      2) тауарларды ЕАЭО-ға мүше болып табылмайтын мемлекеттердің және ЕАЭО-ға мүше мемлекеттердің аумағынан Қазақстан Республикасының аумағына әкелу;</w:t>
      </w:r>
    </w:p>
    <w:bookmarkEnd w:id="3211"/>
    <w:bookmarkStart w:name="z3220" w:id="3212"/>
    <w:p>
      <w:pPr>
        <w:spacing w:after="0"/>
        <w:ind w:left="0"/>
        <w:jc w:val="both"/>
      </w:pPr>
      <w:r>
        <w:rPr>
          <w:rFonts w:ascii="Times New Roman"/>
          <w:b w:val="false"/>
          <w:i w:val="false"/>
          <w:color w:val="000000"/>
          <w:sz w:val="28"/>
        </w:rPr>
        <w:t>
      3) тауарларды Қазақстан Республикасының аумағынан ЕАЭО-ға мүше болып табылмайтын мемлекеттердің және ЕАЭО-ға мүше мемлекеттердің аумағына әкету кезінде тауарларға ілеспе жүкқұжаттарды ресімдеу тәртібінің сақталуын бақылауды жүзеге асырады.</w:t>
      </w:r>
    </w:p>
    <w:bookmarkEnd w:id="3212"/>
    <w:bookmarkStart w:name="z3221" w:id="3213"/>
    <w:p>
      <w:pPr>
        <w:spacing w:after="0"/>
        <w:ind w:left="0"/>
        <w:jc w:val="both"/>
      </w:pPr>
      <w:r>
        <w:rPr>
          <w:rFonts w:ascii="Times New Roman"/>
          <w:b w:val="false"/>
          <w:i w:val="false"/>
          <w:color w:val="000000"/>
          <w:sz w:val="28"/>
        </w:rPr>
        <w:t>
      2. Тауарларға ілеспе жүкқұжаттарды ресімдеу жөніндегі міндеттеме мынадай мерзімдерде:</w:t>
      </w:r>
    </w:p>
    <w:bookmarkEnd w:id="3213"/>
    <w:bookmarkStart w:name="z3222" w:id="3214"/>
    <w:p>
      <w:pPr>
        <w:spacing w:after="0"/>
        <w:ind w:left="0"/>
        <w:jc w:val="both"/>
      </w:pPr>
      <w:r>
        <w:rPr>
          <w:rFonts w:ascii="Times New Roman"/>
          <w:b w:val="false"/>
          <w:i w:val="false"/>
          <w:color w:val="000000"/>
          <w:sz w:val="28"/>
        </w:rPr>
        <w:t>
      1) тауарларды Қазақстан Республикасының аумағы арқылы алып өту, өткізу және (немесе) тиеп-жөнелту кезінде – тауарларды алып өту, өткізу және (немесе) тиеп-жөнелту басталғаннан кешіктірілмей;</w:t>
      </w:r>
    </w:p>
    <w:bookmarkEnd w:id="3214"/>
    <w:bookmarkStart w:name="z3223" w:id="3215"/>
    <w:p>
      <w:pPr>
        <w:spacing w:after="0"/>
        <w:ind w:left="0"/>
        <w:jc w:val="both"/>
      </w:pPr>
      <w:r>
        <w:rPr>
          <w:rFonts w:ascii="Times New Roman"/>
          <w:b w:val="false"/>
          <w:i w:val="false"/>
          <w:color w:val="000000"/>
          <w:sz w:val="28"/>
        </w:rPr>
        <w:t xml:space="preserve">
      2) тауарларды ЕАЭО-ға мүше мемлекеттердің аумағынан Қазақстан Республикасының аумағына әкелу кезінде – Қазақстан Республикасының Мемлекеттік шекарасын кесіп өткенге дейін; </w:t>
      </w:r>
    </w:p>
    <w:bookmarkEnd w:id="3215"/>
    <w:bookmarkStart w:name="z3224" w:id="3216"/>
    <w:p>
      <w:pPr>
        <w:spacing w:after="0"/>
        <w:ind w:left="0"/>
        <w:jc w:val="both"/>
      </w:pPr>
      <w:r>
        <w:rPr>
          <w:rFonts w:ascii="Times New Roman"/>
          <w:b w:val="false"/>
          <w:i w:val="false"/>
          <w:color w:val="000000"/>
          <w:sz w:val="28"/>
        </w:rPr>
        <w:t>
      3) тауарларды Қазақстан Республикасының аумағынан ЕАЭО-ға мүше болып табылмайтын мемлекеттердің және ЕАЭО-ға мүше мемлекеттердің аумағына әкету кезінде – тауарларды алып өту, өткізу және (немесе) тиеп-жөнелту басталғаннан кешіктірілмей;</w:t>
      </w:r>
    </w:p>
    <w:bookmarkEnd w:id="3216"/>
    <w:bookmarkStart w:name="z3225" w:id="3217"/>
    <w:p>
      <w:pPr>
        <w:spacing w:after="0"/>
        <w:ind w:left="0"/>
        <w:jc w:val="both"/>
      </w:pPr>
      <w:r>
        <w:rPr>
          <w:rFonts w:ascii="Times New Roman"/>
          <w:b w:val="false"/>
          <w:i w:val="false"/>
          <w:color w:val="000000"/>
          <w:sz w:val="28"/>
        </w:rPr>
        <w:t>
      4) ЕАЭО-ға мүше бір мемлекеттің аумағынан Қазақстан Республикасының аумағы арқылы ЕАЭО-ға мүше басқа мемлекеттің аумағына халықаралық автомобиль тасымалдарын жүзеге асыру кезінде – Қазақстан Республикасының Мемлекеттік шекарасын кесіп өткен кезде автомобиль өткізу пунктінде туындайды.</w:t>
      </w:r>
    </w:p>
    <w:bookmarkEnd w:id="3217"/>
    <w:bookmarkStart w:name="z3226" w:id="3218"/>
    <w:p>
      <w:pPr>
        <w:spacing w:after="0"/>
        <w:ind w:left="0"/>
        <w:jc w:val="both"/>
      </w:pPr>
      <w:r>
        <w:rPr>
          <w:rFonts w:ascii="Times New Roman"/>
          <w:b w:val="false"/>
          <w:i w:val="false"/>
          <w:color w:val="000000"/>
          <w:sz w:val="28"/>
        </w:rPr>
        <w:t>
      3. Тауарларға ілеспе жүкқұжаттарды ресімдеу жөніндегі міндет қолданылатын тауарлардың тізбесін, сондай-ақ ресімдеу нысандарын, тәртібін және олардың құжат айналымын уәкілетті орган айқындайды.</w:t>
      </w:r>
    </w:p>
    <w:bookmarkEnd w:id="3218"/>
    <w:bookmarkStart w:name="z3227" w:id="3219"/>
    <w:p>
      <w:pPr>
        <w:spacing w:after="0"/>
        <w:ind w:left="0"/>
        <w:jc w:val="left"/>
      </w:pPr>
      <w:r>
        <w:rPr>
          <w:rFonts w:ascii="Times New Roman"/>
          <w:b/>
          <w:i w:val="false"/>
          <w:color w:val="000000"/>
        </w:rPr>
        <w:t xml:space="preserve"> 180-бап. ЕАЭО-ның кедендік аумағына әкелінген тауарлардың айналымын қадағалап отыру</w:t>
      </w:r>
    </w:p>
    <w:bookmarkEnd w:id="3219"/>
    <w:bookmarkStart w:name="z3228" w:id="3220"/>
    <w:p>
      <w:pPr>
        <w:spacing w:after="0"/>
        <w:ind w:left="0"/>
        <w:jc w:val="both"/>
      </w:pPr>
      <w:r>
        <w:rPr>
          <w:rFonts w:ascii="Times New Roman"/>
          <w:b w:val="false"/>
          <w:i w:val="false"/>
          <w:color w:val="000000"/>
          <w:sz w:val="28"/>
        </w:rPr>
        <w:t>
      1. Қазақстан Республикасы ратификациялаған халықаралық шартқа сәйкес ЕАЭО-ның кедендік аумағына әкелінген тауарлар айналымын қадағалап отыру ұлттық қадағалап отыру жүйесі пайдаланыла отырып, қадағалап отыруға жататын тауарларды және осындай тауарлар айналымына байланысты операцияларды есепке алу жүйесін ұйымдастыру арқылы жүзеге асырылады.</w:t>
      </w:r>
    </w:p>
    <w:bookmarkEnd w:id="3220"/>
    <w:bookmarkStart w:name="z3229" w:id="3221"/>
    <w:p>
      <w:pPr>
        <w:spacing w:after="0"/>
        <w:ind w:left="0"/>
        <w:jc w:val="both"/>
      </w:pPr>
      <w:r>
        <w:rPr>
          <w:rFonts w:ascii="Times New Roman"/>
          <w:b w:val="false"/>
          <w:i w:val="false"/>
          <w:color w:val="000000"/>
          <w:sz w:val="28"/>
        </w:rPr>
        <w:t>
      2. Ұлттық қадағалап отыру жүйесі – қадағалап отыруға жататын тауарлар және осындай тауарлардың айналымына байланысты операциялар туралы мәліметтерді жинауды, есепке алуды және сақтауды Қазақстан Республикасы ратификациялаған халықаралық шартта айқындалған тәртіппен және мерзімдерде қамтамасыз ететін электрондық шот-фактуралардың ақпараттық жүйесі.</w:t>
      </w:r>
    </w:p>
    <w:bookmarkEnd w:id="3221"/>
    <w:bookmarkStart w:name="z3230" w:id="3222"/>
    <w:p>
      <w:pPr>
        <w:spacing w:after="0"/>
        <w:ind w:left="0"/>
        <w:jc w:val="both"/>
      </w:pPr>
      <w:r>
        <w:rPr>
          <w:rFonts w:ascii="Times New Roman"/>
          <w:b w:val="false"/>
          <w:i w:val="false"/>
          <w:color w:val="000000"/>
          <w:sz w:val="28"/>
        </w:rPr>
        <w:t>
      3. Қадағалап отыруға жататын тауарлар айналымын жүзеге асыратын салық төлеушілер:</w:t>
      </w:r>
    </w:p>
    <w:bookmarkEnd w:id="3222"/>
    <w:bookmarkStart w:name="z3231" w:id="3223"/>
    <w:p>
      <w:pPr>
        <w:spacing w:after="0"/>
        <w:ind w:left="0"/>
        <w:jc w:val="both"/>
      </w:pPr>
      <w:r>
        <w:rPr>
          <w:rFonts w:ascii="Times New Roman"/>
          <w:b w:val="false"/>
          <w:i w:val="false"/>
          <w:color w:val="000000"/>
          <w:sz w:val="28"/>
        </w:rPr>
        <w:t>
      1) электрондық құжаттар түрінде ресімдеу:</w:t>
      </w:r>
    </w:p>
    <w:bookmarkEnd w:id="3223"/>
    <w:bookmarkStart w:name="z3232" w:id="3224"/>
    <w:p>
      <w:pPr>
        <w:spacing w:after="0"/>
        <w:ind w:left="0"/>
        <w:jc w:val="both"/>
      </w:pPr>
      <w:r>
        <w:rPr>
          <w:rFonts w:ascii="Times New Roman"/>
          <w:b w:val="false"/>
          <w:i w:val="false"/>
          <w:color w:val="000000"/>
          <w:sz w:val="28"/>
        </w:rPr>
        <w:t>
      техникалық іркілістерден;</w:t>
      </w:r>
    </w:p>
    <w:bookmarkEnd w:id="3224"/>
    <w:bookmarkStart w:name="z3233" w:id="3225"/>
    <w:p>
      <w:pPr>
        <w:spacing w:after="0"/>
        <w:ind w:left="0"/>
        <w:jc w:val="both"/>
      </w:pPr>
      <w:r>
        <w:rPr>
          <w:rFonts w:ascii="Times New Roman"/>
          <w:b w:val="false"/>
          <w:i w:val="false"/>
          <w:color w:val="000000"/>
          <w:sz w:val="28"/>
        </w:rPr>
        <w:t>
      байланыс құралдарының (телекоммуникация желілерінің және Интернет ақпараттық-телекоммуникациялық желісінің) жұмысының бұзылуынан;</w:t>
      </w:r>
    </w:p>
    <w:bookmarkEnd w:id="3225"/>
    <w:bookmarkStart w:name="z3234" w:id="3226"/>
    <w:p>
      <w:pPr>
        <w:spacing w:after="0"/>
        <w:ind w:left="0"/>
        <w:jc w:val="both"/>
      </w:pPr>
      <w:r>
        <w:rPr>
          <w:rFonts w:ascii="Times New Roman"/>
          <w:b w:val="false"/>
          <w:i w:val="false"/>
          <w:color w:val="000000"/>
          <w:sz w:val="28"/>
        </w:rPr>
        <w:t>
      электр энергиясының өшіп қалуынан;</w:t>
      </w:r>
    </w:p>
    <w:bookmarkEnd w:id="3226"/>
    <w:bookmarkStart w:name="z3235" w:id="3227"/>
    <w:p>
      <w:pPr>
        <w:spacing w:after="0"/>
        <w:ind w:left="0"/>
        <w:jc w:val="both"/>
      </w:pPr>
      <w:r>
        <w:rPr>
          <w:rFonts w:ascii="Times New Roman"/>
          <w:b w:val="false"/>
          <w:i w:val="false"/>
          <w:color w:val="000000"/>
          <w:sz w:val="28"/>
        </w:rPr>
        <w:t>
      халықаралық шартта белгіленген тәртіппен айқындалған өзге де жағдайларда туындаған ақпараттық жүйелердің жарамсыздығына байланысты мүмкін болмайтын жағдайды қоспағанда, ілеспе құжаттарды электрондық құжаттар түрінде ресімдеуге;</w:t>
      </w:r>
    </w:p>
    <w:bookmarkEnd w:id="3227"/>
    <w:bookmarkStart w:name="z3236" w:id="3228"/>
    <w:p>
      <w:pPr>
        <w:spacing w:after="0"/>
        <w:ind w:left="0"/>
        <w:jc w:val="both"/>
      </w:pPr>
      <w:r>
        <w:rPr>
          <w:rFonts w:ascii="Times New Roman"/>
          <w:b w:val="false"/>
          <w:i w:val="false"/>
          <w:color w:val="000000"/>
          <w:sz w:val="28"/>
        </w:rPr>
        <w:t>
      2) ұлттық қадағалап отыру жүйесіне енгізілуге жататын толық және анық мәліметтерді ұсынуға міндетті.</w:t>
      </w:r>
    </w:p>
    <w:bookmarkEnd w:id="3228"/>
    <w:bookmarkStart w:name="z3237" w:id="3229"/>
    <w:p>
      <w:pPr>
        <w:spacing w:after="0"/>
        <w:ind w:left="0"/>
        <w:jc w:val="both"/>
      </w:pPr>
      <w:r>
        <w:rPr>
          <w:rFonts w:ascii="Times New Roman"/>
          <w:b w:val="false"/>
          <w:i w:val="false"/>
          <w:color w:val="000000"/>
          <w:sz w:val="28"/>
        </w:rPr>
        <w:t>
      Электрондық шот-фактура ұлттық қадағалап отыру жүйесінің ілеспе құжаты болып табылады.</w:t>
      </w:r>
    </w:p>
    <w:bookmarkEnd w:id="3229"/>
    <w:bookmarkStart w:name="z3238" w:id="3230"/>
    <w:p>
      <w:pPr>
        <w:spacing w:after="0"/>
        <w:ind w:left="0"/>
        <w:jc w:val="both"/>
      </w:pPr>
      <w:r>
        <w:rPr>
          <w:rFonts w:ascii="Times New Roman"/>
          <w:b w:val="false"/>
          <w:i w:val="false"/>
          <w:color w:val="000000"/>
          <w:sz w:val="28"/>
        </w:rPr>
        <w:t>
      Бұл ретте алып өткен кезде тауарларға ілеспе жүкқұжатты ресімдеу талап етілетін тауарлар бойынша электрондық шот-фактура тауарларға ілеспе жүкқұжат негізінде жазып беріледі.</w:t>
      </w:r>
    </w:p>
    <w:bookmarkEnd w:id="3230"/>
    <w:bookmarkStart w:name="z3239" w:id="3231"/>
    <w:p>
      <w:pPr>
        <w:spacing w:after="0"/>
        <w:ind w:left="0"/>
        <w:jc w:val="both"/>
      </w:pPr>
      <w:r>
        <w:rPr>
          <w:rFonts w:ascii="Times New Roman"/>
          <w:b w:val="false"/>
          <w:i w:val="false"/>
          <w:color w:val="000000"/>
          <w:sz w:val="28"/>
        </w:rPr>
        <w:t>
      4. Халықаралық шарттан туындайтын тауарлар айналымын қадағалап отыру жөніндегі міндеттерді орындамағаны немесе тиісінше орындамағаны үшін салық төлеушілер Қазақстан Республикасының заңдарында белгіленген жауаптылықта болады.</w:t>
      </w:r>
    </w:p>
    <w:bookmarkEnd w:id="3231"/>
    <w:bookmarkStart w:name="z3240" w:id="3232"/>
    <w:p>
      <w:pPr>
        <w:spacing w:after="0"/>
        <w:ind w:left="0"/>
        <w:jc w:val="both"/>
      </w:pPr>
      <w:r>
        <w:rPr>
          <w:rFonts w:ascii="Times New Roman"/>
          <w:b w:val="false"/>
          <w:i w:val="false"/>
          <w:color w:val="000000"/>
          <w:sz w:val="28"/>
        </w:rPr>
        <w:t>
      5. Салық органы:</w:t>
      </w:r>
    </w:p>
    <w:bookmarkEnd w:id="3232"/>
    <w:bookmarkStart w:name="z3241" w:id="3233"/>
    <w:p>
      <w:pPr>
        <w:spacing w:after="0"/>
        <w:ind w:left="0"/>
        <w:jc w:val="both"/>
      </w:pPr>
      <w:r>
        <w:rPr>
          <w:rFonts w:ascii="Times New Roman"/>
          <w:b w:val="false"/>
          <w:i w:val="false"/>
          <w:color w:val="000000"/>
          <w:sz w:val="28"/>
        </w:rPr>
        <w:t>
      1) халықаралық шартқа сәйкес қадағалап отыруға жататын тауарлар айналымын қадағалап отыру тетігінің жұмыс істеуін;</w:t>
      </w:r>
    </w:p>
    <w:bookmarkEnd w:id="3233"/>
    <w:bookmarkStart w:name="z3242" w:id="3234"/>
    <w:p>
      <w:pPr>
        <w:spacing w:after="0"/>
        <w:ind w:left="0"/>
        <w:jc w:val="both"/>
      </w:pPr>
      <w:r>
        <w:rPr>
          <w:rFonts w:ascii="Times New Roman"/>
          <w:b w:val="false"/>
          <w:i w:val="false"/>
          <w:color w:val="000000"/>
          <w:sz w:val="28"/>
        </w:rPr>
        <w:t>
      2) ұлттық қадағалап отыру жүйесінде қамтылған, қадағалап отыруға жататын тауарлар және осындай тауарлардың айналымына байланысты операциялар туралы мәліметтерді халықаралық шартқа сәйкес ЕАЭО-ға мүше тиісті мемлекетке жіберуді қамтамасыз етеді.</w:t>
      </w:r>
    </w:p>
    <w:bookmarkEnd w:id="3234"/>
    <w:bookmarkStart w:name="z3243" w:id="3235"/>
    <w:p>
      <w:pPr>
        <w:spacing w:after="0"/>
        <w:ind w:left="0"/>
        <w:jc w:val="both"/>
      </w:pPr>
      <w:r>
        <w:rPr>
          <w:rFonts w:ascii="Times New Roman"/>
          <w:b w:val="false"/>
          <w:i w:val="false"/>
          <w:color w:val="000000"/>
          <w:sz w:val="28"/>
        </w:rPr>
        <w:t>
      6. Тауарларды қадағалап отыру тетігінің жұмыс істеуі қағидаларын уәкілетті орган бекітеді.</w:t>
      </w:r>
    </w:p>
    <w:bookmarkEnd w:id="3235"/>
    <w:bookmarkStart w:name="z3244" w:id="3236"/>
    <w:p>
      <w:pPr>
        <w:spacing w:after="0"/>
        <w:ind w:left="0"/>
        <w:jc w:val="left"/>
      </w:pPr>
      <w:r>
        <w:rPr>
          <w:rFonts w:ascii="Times New Roman"/>
          <w:b/>
          <w:i w:val="false"/>
          <w:color w:val="000000"/>
        </w:rPr>
        <w:t xml:space="preserve"> 181-бап. Салықтық зерттеп-қарау</w:t>
      </w:r>
    </w:p>
    <w:bookmarkEnd w:id="3236"/>
    <w:bookmarkStart w:name="z3245" w:id="3237"/>
    <w:p>
      <w:pPr>
        <w:spacing w:after="0"/>
        <w:ind w:left="0"/>
        <w:jc w:val="both"/>
      </w:pPr>
      <w:r>
        <w:rPr>
          <w:rFonts w:ascii="Times New Roman"/>
          <w:b w:val="false"/>
          <w:i w:val="false"/>
          <w:color w:val="000000"/>
          <w:sz w:val="28"/>
        </w:rPr>
        <w:t xml:space="preserve">
      1. Салықтық зерттеп-қарау – салық төлеушінің (салық агентінің) тіркеу деректерінде көрсетілген тұрған жері бойынша іс жүзінде бар немесе жоқ екенін растау мақсатында салық органы жүзеге асыратын іс-шара. </w:t>
      </w:r>
    </w:p>
    <w:bookmarkEnd w:id="3237"/>
    <w:bookmarkStart w:name="z3246" w:id="3238"/>
    <w:p>
      <w:pPr>
        <w:spacing w:after="0"/>
        <w:ind w:left="0"/>
        <w:jc w:val="both"/>
      </w:pPr>
      <w:r>
        <w:rPr>
          <w:rFonts w:ascii="Times New Roman"/>
          <w:b w:val="false"/>
          <w:i w:val="false"/>
          <w:color w:val="000000"/>
          <w:sz w:val="28"/>
        </w:rPr>
        <w:t>
       Салықтық зерттеп-қарау салық төлеушінің (салық агентінің) тіркеу деректерінде көрсетілген тұрған жері бойынша жұмыс уақытында жүргізіледі.</w:t>
      </w:r>
    </w:p>
    <w:bookmarkEnd w:id="3238"/>
    <w:bookmarkStart w:name="z3247" w:id="3239"/>
    <w:p>
      <w:pPr>
        <w:spacing w:after="0"/>
        <w:ind w:left="0"/>
        <w:jc w:val="both"/>
      </w:pPr>
      <w:r>
        <w:rPr>
          <w:rFonts w:ascii="Times New Roman"/>
          <w:b w:val="false"/>
          <w:i w:val="false"/>
          <w:color w:val="000000"/>
          <w:sz w:val="28"/>
        </w:rPr>
        <w:t>
      Салықтық зерттеп-қарауды жүргізуге қатысу үшін осы Кодексте айқындалған тәртіппен куәгерлер тартылады.</w:t>
      </w:r>
    </w:p>
    <w:bookmarkEnd w:id="3239"/>
    <w:bookmarkStart w:name="z3248" w:id="3240"/>
    <w:p>
      <w:pPr>
        <w:spacing w:after="0"/>
        <w:ind w:left="0"/>
        <w:jc w:val="both"/>
      </w:pPr>
      <w:r>
        <w:rPr>
          <w:rFonts w:ascii="Times New Roman"/>
          <w:b w:val="false"/>
          <w:i w:val="false"/>
          <w:color w:val="000000"/>
          <w:sz w:val="28"/>
        </w:rPr>
        <w:t>
      2. Салықтық зерттеп-қарауды жүргізу үшін:</w:t>
      </w:r>
    </w:p>
    <w:bookmarkEnd w:id="3240"/>
    <w:bookmarkStart w:name="z3249" w:id="3241"/>
    <w:p>
      <w:pPr>
        <w:spacing w:after="0"/>
        <w:ind w:left="0"/>
        <w:jc w:val="both"/>
      </w:pPr>
      <w:r>
        <w:rPr>
          <w:rFonts w:ascii="Times New Roman"/>
          <w:b w:val="false"/>
          <w:i w:val="false"/>
          <w:color w:val="000000"/>
          <w:sz w:val="28"/>
        </w:rPr>
        <w:t>
      1) салық төлеушіге (салық агентіне) нұсқаманы, салықтық тексерудің алдын ала актісін, салықтық тексеру актісін, мүлікке билік етуді шектеу туралы шешімді және (немесе) билік етуі шектелген мүлік тізімдемесінің актісін табыс етудің мүмкін болмауы;</w:t>
      </w:r>
    </w:p>
    <w:bookmarkEnd w:id="3241"/>
    <w:bookmarkStart w:name="z3250" w:id="3242"/>
    <w:p>
      <w:pPr>
        <w:spacing w:after="0"/>
        <w:ind w:left="0"/>
        <w:jc w:val="both"/>
      </w:pPr>
      <w:r>
        <w:rPr>
          <w:rFonts w:ascii="Times New Roman"/>
          <w:b w:val="false"/>
          <w:i w:val="false"/>
          <w:color w:val="000000"/>
          <w:sz w:val="28"/>
        </w:rPr>
        <w:t xml:space="preserve">
      2) адресаттың тіркеу деректерінде көрсетілген тұрған жері бойынша болмауына, сондай-ақ ұялы байланыстың абоненттік нөмірлері мен электрондық пошта мекенжайлары туралы деректердің болмауына немесе ұсынылған деректер бойынша кері байланыстың болмауына орай табыс етілуінің мүмкін еместігі туралы белгі қойылған пошта хат-хабарының қайтарылуына байланысты, салық төлеушінің (салық агентінің) іс жүзінде бар немесе жоқ екенін растау қажеттілігі негіз болып табылады. </w:t>
      </w:r>
    </w:p>
    <w:bookmarkEnd w:id="3242"/>
    <w:bookmarkStart w:name="z3251" w:id="3243"/>
    <w:p>
      <w:pPr>
        <w:spacing w:after="0"/>
        <w:ind w:left="0"/>
        <w:jc w:val="both"/>
      </w:pPr>
      <w:r>
        <w:rPr>
          <w:rFonts w:ascii="Times New Roman"/>
          <w:b w:val="false"/>
          <w:i w:val="false"/>
          <w:color w:val="000000"/>
          <w:sz w:val="28"/>
        </w:rPr>
        <w:t>
      3. Салықтық зерттеп-қараудың жүргізілетіні туралы салық төлеушіге (салық агентіне) (басшысына) веб-қосымша немесе веб-портал арқылы күні бұрын, бірақ салықтық зерттеп-қарау жүргізілгенге дейін үш жұмыс күнінен кешіктірілмей хабарланады.</w:t>
      </w:r>
    </w:p>
    <w:bookmarkEnd w:id="3243"/>
    <w:bookmarkStart w:name="z3252" w:id="3244"/>
    <w:p>
      <w:pPr>
        <w:spacing w:after="0"/>
        <w:ind w:left="0"/>
        <w:jc w:val="both"/>
      </w:pPr>
      <w:r>
        <w:rPr>
          <w:rFonts w:ascii="Times New Roman"/>
          <w:b w:val="false"/>
          <w:i w:val="false"/>
          <w:color w:val="000000"/>
          <w:sz w:val="28"/>
        </w:rPr>
        <w:t>
      4. Салықтық зерттеп-қарау нәтижелері бойынша салық төлеушінің (салық агентінің) тұрған жері бойынша болмау фактісі анықталған кезде салықтық зерттеп-қарау актісі жасалады.</w:t>
      </w:r>
    </w:p>
    <w:bookmarkEnd w:id="3244"/>
    <w:bookmarkStart w:name="z3253" w:id="3245"/>
    <w:p>
      <w:pPr>
        <w:spacing w:after="0"/>
        <w:ind w:left="0"/>
        <w:jc w:val="both"/>
      </w:pPr>
      <w:r>
        <w:rPr>
          <w:rFonts w:ascii="Times New Roman"/>
          <w:b w:val="false"/>
          <w:i w:val="false"/>
          <w:color w:val="000000"/>
          <w:sz w:val="28"/>
        </w:rPr>
        <w:t>
      Салықтық зерттеп-қарау актісіне оны жасаған салық органының лауазымды адамы, сондай-ақ куәгерлер қол қояды.</w:t>
      </w:r>
    </w:p>
    <w:bookmarkEnd w:id="3245"/>
    <w:bookmarkStart w:name="z3254" w:id="3246"/>
    <w:p>
      <w:pPr>
        <w:spacing w:after="0"/>
        <w:ind w:left="0"/>
        <w:jc w:val="both"/>
      </w:pPr>
      <w:r>
        <w:rPr>
          <w:rFonts w:ascii="Times New Roman"/>
          <w:b w:val="false"/>
          <w:i w:val="false"/>
          <w:color w:val="000000"/>
          <w:sz w:val="28"/>
        </w:rPr>
        <w:t>
      Әрекет жасалған кезде орындалған фотографиялық түсірілімдер мен негативтер, бейнежазбалар немесе басқа да материалдар актіге қоса тігілуі мүмкін.</w:t>
      </w:r>
    </w:p>
    <w:bookmarkEnd w:id="3246"/>
    <w:bookmarkStart w:name="z3255" w:id="3247"/>
    <w:p>
      <w:pPr>
        <w:spacing w:after="0"/>
        <w:ind w:left="0"/>
        <w:jc w:val="both"/>
      </w:pPr>
      <w:r>
        <w:rPr>
          <w:rFonts w:ascii="Times New Roman"/>
          <w:b w:val="false"/>
          <w:i w:val="false"/>
          <w:color w:val="000000"/>
          <w:sz w:val="28"/>
        </w:rPr>
        <w:t>
      Салықтық зерттеп-қарау актісінің көшірмесі салық төлеушіге (салық агентіне) оның сұрау салуы бойынша веб-қосымша арқылы ұсынылады.</w:t>
      </w:r>
    </w:p>
    <w:bookmarkEnd w:id="3247"/>
    <w:bookmarkStart w:name="z3256" w:id="3248"/>
    <w:p>
      <w:pPr>
        <w:spacing w:after="0"/>
        <w:ind w:left="0"/>
        <w:jc w:val="both"/>
      </w:pPr>
      <w:r>
        <w:rPr>
          <w:rFonts w:ascii="Times New Roman"/>
          <w:b w:val="false"/>
          <w:i w:val="false"/>
          <w:color w:val="000000"/>
          <w:sz w:val="28"/>
        </w:rPr>
        <w:t>
      5. Салық органы салықтық зерттеп-қарау актісі жасалған күннен кейінгі күннен кешіктірмей:</w:t>
      </w:r>
    </w:p>
    <w:bookmarkEnd w:id="3248"/>
    <w:bookmarkStart w:name="z3257" w:id="3249"/>
    <w:p>
      <w:pPr>
        <w:spacing w:after="0"/>
        <w:ind w:left="0"/>
        <w:jc w:val="both"/>
      </w:pPr>
      <w:r>
        <w:rPr>
          <w:rFonts w:ascii="Times New Roman"/>
          <w:b w:val="false"/>
          <w:i w:val="false"/>
          <w:color w:val="000000"/>
          <w:sz w:val="28"/>
        </w:rPr>
        <w:t>
      1) уәкілетті органның интернет-ресурсында салық төлеуші (салық агенті) туралы мәліметтерді сәйкестендіру нөмірін, тегін, атын және әкесінің атын немесе атауын, салықтық зерттеп-қарауды жүргізу күнін көрсете отырып орналастырады;</w:t>
      </w:r>
    </w:p>
    <w:bookmarkEnd w:id="3249"/>
    <w:bookmarkStart w:name="z3258" w:id="3250"/>
    <w:p>
      <w:pPr>
        <w:spacing w:after="0"/>
        <w:ind w:left="0"/>
        <w:jc w:val="both"/>
      </w:pPr>
      <w:r>
        <w:rPr>
          <w:rFonts w:ascii="Times New Roman"/>
          <w:b w:val="false"/>
          <w:i w:val="false"/>
          <w:color w:val="000000"/>
          <w:sz w:val="28"/>
        </w:rPr>
        <w:t>
      2) салық төлеушінің тұрған жерін (болмауын) растау туралы хабарламаны (бұдан әрі осы баптың мақсатында – хабарлама) салық төлеушіге (салық агентіне) жібереді.</w:t>
      </w:r>
    </w:p>
    <w:bookmarkEnd w:id="3250"/>
    <w:bookmarkStart w:name="z3259" w:id="3251"/>
    <w:p>
      <w:pPr>
        <w:spacing w:after="0"/>
        <w:ind w:left="0"/>
        <w:jc w:val="both"/>
      </w:pPr>
      <w:r>
        <w:rPr>
          <w:rFonts w:ascii="Times New Roman"/>
          <w:b w:val="false"/>
          <w:i w:val="false"/>
          <w:color w:val="000000"/>
          <w:sz w:val="28"/>
        </w:rPr>
        <w:t>
      6. Салық төлеуші (салық агенті) хабарламаны салық органына өзі келу тәртібімен:</w:t>
      </w:r>
    </w:p>
    <w:bookmarkEnd w:id="3251"/>
    <w:bookmarkStart w:name="z3260" w:id="3252"/>
    <w:p>
      <w:pPr>
        <w:spacing w:after="0"/>
        <w:ind w:left="0"/>
        <w:jc w:val="both"/>
      </w:pPr>
      <w:r>
        <w:rPr>
          <w:rFonts w:ascii="Times New Roman"/>
          <w:b w:val="false"/>
          <w:i w:val="false"/>
          <w:color w:val="000000"/>
          <w:sz w:val="28"/>
        </w:rPr>
        <w:t>
      1) салықтық зерттеп-қарау кезінде болмау себептері туралы түсінікті;</w:t>
      </w:r>
    </w:p>
    <w:bookmarkEnd w:id="3252"/>
    <w:bookmarkStart w:name="z3261" w:id="3253"/>
    <w:p>
      <w:pPr>
        <w:spacing w:after="0"/>
        <w:ind w:left="0"/>
        <w:jc w:val="both"/>
      </w:pPr>
      <w:r>
        <w:rPr>
          <w:rFonts w:ascii="Times New Roman"/>
          <w:b w:val="false"/>
          <w:i w:val="false"/>
          <w:color w:val="000000"/>
          <w:sz w:val="28"/>
        </w:rPr>
        <w:t xml:space="preserve">
      2) жылжымайтын мүлікке құқықтылығына қарай салық төлеушінің (салық агентінің) тұрған жерін растайтын құжатты: </w:t>
      </w:r>
    </w:p>
    <w:bookmarkEnd w:id="3253"/>
    <w:bookmarkStart w:name="z3262" w:id="3254"/>
    <w:p>
      <w:pPr>
        <w:spacing w:after="0"/>
        <w:ind w:left="0"/>
        <w:jc w:val="both"/>
      </w:pPr>
      <w:r>
        <w:rPr>
          <w:rFonts w:ascii="Times New Roman"/>
          <w:b w:val="false"/>
          <w:i w:val="false"/>
          <w:color w:val="000000"/>
          <w:sz w:val="28"/>
        </w:rPr>
        <w:t>
      жылжымайтын мүлікке меншік құқығын немесе оны пайдалану құқығын растайтын (кемінде бір жыл мерзімге) құжаттың көшірмесін;</w:t>
      </w:r>
    </w:p>
    <w:bookmarkEnd w:id="3254"/>
    <w:bookmarkStart w:name="z3263" w:id="3255"/>
    <w:p>
      <w:pPr>
        <w:spacing w:after="0"/>
        <w:ind w:left="0"/>
        <w:jc w:val="both"/>
      </w:pPr>
      <w:r>
        <w:rPr>
          <w:rFonts w:ascii="Times New Roman"/>
          <w:b w:val="false"/>
          <w:i w:val="false"/>
          <w:color w:val="000000"/>
          <w:sz w:val="28"/>
        </w:rPr>
        <w:t>
      пайдалану құқығын растайтын (бір жылдан аз мерзімге) құжаттың көшірмесін, ұсынғанға дейін кемінде он жұмыс күні бұрын салыстырып тексеру үшін көрсетілген құжаттың түпнұсқасын немесе нотариат куәландырған көшірмесін ұсына отырып;</w:t>
      </w:r>
    </w:p>
    <w:bookmarkEnd w:id="3255"/>
    <w:bookmarkStart w:name="z3264" w:id="3256"/>
    <w:p>
      <w:pPr>
        <w:spacing w:after="0"/>
        <w:ind w:left="0"/>
        <w:jc w:val="both"/>
      </w:pPr>
      <w:r>
        <w:rPr>
          <w:rFonts w:ascii="Times New Roman"/>
          <w:b w:val="false"/>
          <w:i w:val="false"/>
          <w:color w:val="000000"/>
          <w:sz w:val="28"/>
        </w:rPr>
        <w:t>
      тұрған жері ретінде мәлімделген жылжымайтын мүлік меншік құқығында болатын жеке тұлғаның нотариат куәландырған келісімін ұсыну арқылы орындауға тиіс.</w:t>
      </w:r>
    </w:p>
    <w:bookmarkEnd w:id="3256"/>
    <w:bookmarkStart w:name="z3265" w:id="3257"/>
    <w:p>
      <w:pPr>
        <w:spacing w:after="0"/>
        <w:ind w:left="0"/>
        <w:jc w:val="both"/>
      </w:pPr>
      <w:r>
        <w:rPr>
          <w:rFonts w:ascii="Times New Roman"/>
          <w:b w:val="false"/>
          <w:i w:val="false"/>
          <w:color w:val="000000"/>
          <w:sz w:val="28"/>
        </w:rPr>
        <w:t>
      7. Хабарлама осы бапта белгіленген мерзімде орындалмаған кезде салық органы хабарламаны орындау мерзімі өткеннен кейінгі келесі жұмыс күні электрондық шот-фактуралардың жазып берілуін тоқтата тұрады.</w:t>
      </w:r>
    </w:p>
    <w:bookmarkEnd w:id="3257"/>
    <w:bookmarkStart w:name="z3266" w:id="3258"/>
    <w:p>
      <w:pPr>
        <w:spacing w:after="0"/>
        <w:ind w:left="0"/>
        <w:jc w:val="both"/>
      </w:pPr>
      <w:r>
        <w:rPr>
          <w:rFonts w:ascii="Times New Roman"/>
          <w:b w:val="false"/>
          <w:i w:val="false"/>
          <w:color w:val="000000"/>
          <w:sz w:val="28"/>
        </w:rPr>
        <w:t>
      Осы тармақтың бірінші бөлігінде көзделген қамтамасыз ету тәсілі, егер көрсетілген бөлікте өзгеше белгіленбесе, осы Кодекстің 5-тарауының 4-параграфында белгіленген тәртіппен және мерзімдерде қолданылады.</w:t>
      </w:r>
    </w:p>
    <w:bookmarkEnd w:id="3258"/>
    <w:bookmarkStart w:name="z3267" w:id="3259"/>
    <w:p>
      <w:pPr>
        <w:spacing w:after="0"/>
        <w:ind w:left="0"/>
        <w:jc w:val="left"/>
      </w:pPr>
      <w:r>
        <w:rPr>
          <w:rFonts w:ascii="Times New Roman"/>
          <w:b/>
          <w:i w:val="false"/>
          <w:color w:val="000000"/>
        </w:rPr>
        <w:t xml:space="preserve"> 182-бап. Куәгердің қатысуы</w:t>
      </w:r>
    </w:p>
    <w:bookmarkEnd w:id="3259"/>
    <w:bookmarkStart w:name="z3268" w:id="3260"/>
    <w:p>
      <w:pPr>
        <w:spacing w:after="0"/>
        <w:ind w:left="0"/>
        <w:jc w:val="both"/>
      </w:pPr>
      <w:r>
        <w:rPr>
          <w:rFonts w:ascii="Times New Roman"/>
          <w:b w:val="false"/>
          <w:i w:val="false"/>
          <w:color w:val="000000"/>
          <w:sz w:val="28"/>
        </w:rPr>
        <w:t>
      1. Салық органдары лауазымды адамдарының мынадай әрекеттер жасауы:</w:t>
      </w:r>
    </w:p>
    <w:bookmarkEnd w:id="3260"/>
    <w:bookmarkStart w:name="z3269" w:id="3261"/>
    <w:p>
      <w:pPr>
        <w:spacing w:after="0"/>
        <w:ind w:left="0"/>
        <w:jc w:val="both"/>
      </w:pPr>
      <w:r>
        <w:rPr>
          <w:rFonts w:ascii="Times New Roman"/>
          <w:b w:val="false"/>
          <w:i w:val="false"/>
          <w:color w:val="000000"/>
          <w:sz w:val="28"/>
        </w:rPr>
        <w:t>
      1) салық органдарының осы Кодексте көзделген құжаттарын табыс етуі (салық төлеуші (салық агенті) оларды қабылдаудан бас тартқан кезде);</w:t>
      </w:r>
    </w:p>
    <w:bookmarkEnd w:id="3261"/>
    <w:bookmarkStart w:name="z3270" w:id="3262"/>
    <w:p>
      <w:pPr>
        <w:spacing w:after="0"/>
        <w:ind w:left="0"/>
        <w:jc w:val="both"/>
      </w:pPr>
      <w:r>
        <w:rPr>
          <w:rFonts w:ascii="Times New Roman"/>
          <w:b w:val="false"/>
          <w:i w:val="false"/>
          <w:color w:val="000000"/>
          <w:sz w:val="28"/>
        </w:rPr>
        <w:t>
      2) салық төлеушінің (салық агентінің) билік ету шектелген мүлкін тізімдеу;</w:t>
      </w:r>
    </w:p>
    <w:bookmarkEnd w:id="3262"/>
    <w:bookmarkStart w:name="z3271" w:id="3263"/>
    <w:p>
      <w:pPr>
        <w:spacing w:after="0"/>
        <w:ind w:left="0"/>
        <w:jc w:val="both"/>
      </w:pPr>
      <w:r>
        <w:rPr>
          <w:rFonts w:ascii="Times New Roman"/>
          <w:b w:val="false"/>
          <w:i w:val="false"/>
          <w:color w:val="000000"/>
          <w:sz w:val="28"/>
        </w:rPr>
        <w:t>
      3) салық салу объектiсi және (немесе) салық салуға байланысты объект болып табылатын мүлiкке оның тұрған жеріне қарамастан, нұсқаманың негiзiнде жүргізілетін зерттеп-қарау;</w:t>
      </w:r>
    </w:p>
    <w:bookmarkEnd w:id="3263"/>
    <w:bookmarkStart w:name="z3272" w:id="3264"/>
    <w:p>
      <w:pPr>
        <w:spacing w:after="0"/>
        <w:ind w:left="0"/>
        <w:jc w:val="both"/>
      </w:pPr>
      <w:r>
        <w:rPr>
          <w:rFonts w:ascii="Times New Roman"/>
          <w:b w:val="false"/>
          <w:i w:val="false"/>
          <w:color w:val="000000"/>
          <w:sz w:val="28"/>
        </w:rPr>
        <w:t>
      4) нұсқаманың негiзiнде салық төлеушiнiң (салық агентінің) мүлкіне (тұрғын үй-жайлардан басқа), оның ішінде осы Кодексте айқындалған тәртіппен арнаулы құралдарды (фото-, аудио-, бейнеаппаратураларды) қолдана отырып түгендеу жүргiзу;</w:t>
      </w:r>
    </w:p>
    <w:bookmarkEnd w:id="3264"/>
    <w:bookmarkStart w:name="z3273" w:id="3265"/>
    <w:p>
      <w:pPr>
        <w:spacing w:after="0"/>
        <w:ind w:left="0"/>
        <w:jc w:val="both"/>
      </w:pPr>
      <w:r>
        <w:rPr>
          <w:rFonts w:ascii="Times New Roman"/>
          <w:b w:val="false"/>
          <w:i w:val="false"/>
          <w:color w:val="000000"/>
          <w:sz w:val="28"/>
        </w:rPr>
        <w:t>
      5) салықтық зерттеп-қарау өздерінің талап етуі немесе салық төлеушінің (салық агентінің) талап етуі бойынша кемінде екі куәгердің қатысуымен жүзеге асырылады.</w:t>
      </w:r>
    </w:p>
    <w:bookmarkEnd w:id="3265"/>
    <w:bookmarkStart w:name="z3274" w:id="3266"/>
    <w:p>
      <w:pPr>
        <w:spacing w:after="0"/>
        <w:ind w:left="0"/>
        <w:jc w:val="both"/>
      </w:pPr>
      <w:r>
        <w:rPr>
          <w:rFonts w:ascii="Times New Roman"/>
          <w:b w:val="false"/>
          <w:i w:val="false"/>
          <w:color w:val="000000"/>
          <w:sz w:val="28"/>
        </w:rPr>
        <w:t>
      2. Куәгер ретінде салық органы лауазымды адамының және салық төлеушінің (салық агентінің) әрекеттерінің нәтижесіне мүдделі емес кәмелетке толған, әрекетке қабілетті азаматтар тартылады.</w:t>
      </w:r>
    </w:p>
    <w:bookmarkEnd w:id="3266"/>
    <w:bookmarkStart w:name="z3275" w:id="3267"/>
    <w:p>
      <w:pPr>
        <w:spacing w:after="0"/>
        <w:ind w:left="0"/>
        <w:jc w:val="both"/>
      </w:pPr>
      <w:r>
        <w:rPr>
          <w:rFonts w:ascii="Times New Roman"/>
          <w:b w:val="false"/>
          <w:i w:val="false"/>
          <w:color w:val="000000"/>
          <w:sz w:val="28"/>
        </w:rPr>
        <w:t>
      Салық органының, уәкілетті мемлекеттік органдардың лауазымды адамының, өзіне қатысты осы баптың 1-тармағында көзделген әрекет жасалып жатқан салық төлеушi (салық агенті) жұмыскерінің және құрылтайшысының куәгер ретінде қатысуына жол берілмейді.</w:t>
      </w:r>
    </w:p>
    <w:bookmarkEnd w:id="3267"/>
    <w:bookmarkStart w:name="z3276" w:id="3268"/>
    <w:p>
      <w:pPr>
        <w:spacing w:after="0"/>
        <w:ind w:left="0"/>
        <w:jc w:val="both"/>
      </w:pPr>
      <w:r>
        <w:rPr>
          <w:rFonts w:ascii="Times New Roman"/>
          <w:b w:val="false"/>
          <w:i w:val="false"/>
          <w:color w:val="000000"/>
          <w:sz w:val="28"/>
        </w:rPr>
        <w:t>
      3. Куәгер әрекеттер жасалған кезде өзі қатысқан, салық органының лауазымды адамы жасайтын, куәгердің қатысуымен әрекет жасау туралы актіде тіркеп-белгіленген салық органының лауазымды адамдары мен салық төлеуші (салық агенті) әрекеттерінің фактісін, мазмұнын және нәтижелерін куәландырады.</w:t>
      </w:r>
    </w:p>
    <w:bookmarkEnd w:id="3268"/>
    <w:bookmarkStart w:name="z3277" w:id="3269"/>
    <w:p>
      <w:pPr>
        <w:spacing w:after="0"/>
        <w:ind w:left="0"/>
        <w:jc w:val="both"/>
      </w:pPr>
      <w:r>
        <w:rPr>
          <w:rFonts w:ascii="Times New Roman"/>
          <w:b w:val="false"/>
          <w:i w:val="false"/>
          <w:color w:val="000000"/>
          <w:sz w:val="28"/>
        </w:rPr>
        <w:t>
      Куәгер жасалған әрекеттер туралы ескертулер жасауға құқылы. Куәгердің жасаған ескертулері салық органының лауазымды адамы жасайтын, куәгердің қатысуымен әрекет жасау туралы актіге енгізілуге тиіс.</w:t>
      </w:r>
    </w:p>
    <w:bookmarkEnd w:id="3269"/>
    <w:bookmarkStart w:name="z3278" w:id="3270"/>
    <w:p>
      <w:pPr>
        <w:spacing w:after="0"/>
        <w:ind w:left="0"/>
        <w:jc w:val="both"/>
      </w:pPr>
      <w:r>
        <w:rPr>
          <w:rFonts w:ascii="Times New Roman"/>
          <w:b w:val="false"/>
          <w:i w:val="false"/>
          <w:color w:val="000000"/>
          <w:sz w:val="28"/>
        </w:rPr>
        <w:t>
      Салық органының лауазымды адамы жасайтын, куәгердің қатысуымен әрекет жасау туралы актіде куәгер ретінде қатысқан адамның тегі, аты және әкесінің аты, жеке сәйкестендіру нөмірі, тұрғылықты жері, жеке басын куәландыратын құжаттың түрі мен нөмірі міндетті түрде көрсетіледі.</w:t>
      </w:r>
    </w:p>
    <w:bookmarkEnd w:id="3270"/>
    <w:bookmarkStart w:name="z3279" w:id="3271"/>
    <w:p>
      <w:pPr>
        <w:spacing w:after="0"/>
        <w:ind w:left="0"/>
        <w:jc w:val="left"/>
      </w:pPr>
      <w:r>
        <w:rPr>
          <w:rFonts w:ascii="Times New Roman"/>
          <w:b/>
          <w:i w:val="false"/>
          <w:color w:val="000000"/>
        </w:rPr>
        <w:t xml:space="preserve"> 17-тарау. САЛЫҚТАР МЕН БЮДЖЕТКЕ ТӨЛЕНЕТІН ТӨЛЕМДЕРДІ ТӨЛЕУ ЖӨНІНДЕГІ САЛЫҚТЫҚ МІНДЕТТЕМЕНІ МӘЖБҮРЛЕП ОРЫНДАТУ</w:t>
      </w:r>
    </w:p>
    <w:bookmarkEnd w:id="3271"/>
    <w:bookmarkStart w:name="z3280" w:id="3272"/>
    <w:p>
      <w:pPr>
        <w:spacing w:after="0"/>
        <w:ind w:left="0"/>
        <w:jc w:val="left"/>
      </w:pPr>
      <w:r>
        <w:rPr>
          <w:rFonts w:ascii="Times New Roman"/>
          <w:b/>
          <w:i w:val="false"/>
          <w:color w:val="000000"/>
        </w:rPr>
        <w:t xml:space="preserve"> 183-бап. Салықтар мен бюджетке төленетін төлемдерді төлеу жөніндегі салықтық міндеттемені мәжбүрлеп орындату</w:t>
      </w:r>
    </w:p>
    <w:bookmarkEnd w:id="3272"/>
    <w:bookmarkStart w:name="z3281" w:id="3273"/>
    <w:p>
      <w:pPr>
        <w:spacing w:after="0"/>
        <w:ind w:left="0"/>
        <w:jc w:val="both"/>
      </w:pPr>
      <w:r>
        <w:rPr>
          <w:rFonts w:ascii="Times New Roman"/>
          <w:b w:val="false"/>
          <w:i w:val="false"/>
          <w:color w:val="000000"/>
          <w:sz w:val="28"/>
        </w:rPr>
        <w:t>
      1. Салық органы осы Кодексте көзделген тәртіппен және мерзімдерде:</w:t>
      </w:r>
    </w:p>
    <w:bookmarkEnd w:id="3273"/>
    <w:bookmarkStart w:name="z3282" w:id="3274"/>
    <w:p>
      <w:pPr>
        <w:spacing w:after="0"/>
        <w:ind w:left="0"/>
        <w:jc w:val="both"/>
      </w:pPr>
      <w:r>
        <w:rPr>
          <w:rFonts w:ascii="Times New Roman"/>
          <w:b w:val="false"/>
          <w:i w:val="false"/>
          <w:color w:val="000000"/>
          <w:sz w:val="28"/>
        </w:rPr>
        <w:t>
      1) салықтық берешектің шекті мөлшерінен асатын сомада салықтық берешек түзілген кезде заңды тұлғаға, заңды тұлғаның құрылымдық бөлімшесіне, Қазақстан Республикасында қызметін тұрақты мекеме арқылы жүзеге асыратын бейрезидентке, дара кәсіпкерге, жеке практикамен айналысатын адамға салықтық берешекті өтеу туралы хабарлама ұсынады;</w:t>
      </w:r>
    </w:p>
    <w:bookmarkEnd w:id="3274"/>
    <w:bookmarkStart w:name="z3283" w:id="3275"/>
    <w:p>
      <w:pPr>
        <w:spacing w:after="0"/>
        <w:ind w:left="0"/>
        <w:jc w:val="both"/>
      </w:pPr>
      <w:r>
        <w:rPr>
          <w:rFonts w:ascii="Times New Roman"/>
          <w:b w:val="false"/>
          <w:i w:val="false"/>
          <w:color w:val="000000"/>
          <w:sz w:val="28"/>
        </w:rPr>
        <w:t>
      2) салықтық берешек түзілген кезде жеке тұлғаға жеке тұлғаның салықтық берешегін өтеу туралы хабарлама ұсынады.</w:t>
      </w:r>
    </w:p>
    <w:bookmarkEnd w:id="3275"/>
    <w:bookmarkStart w:name="z3284" w:id="3276"/>
    <w:p>
      <w:pPr>
        <w:spacing w:after="0"/>
        <w:ind w:left="0"/>
        <w:jc w:val="both"/>
      </w:pPr>
      <w:r>
        <w:rPr>
          <w:rFonts w:ascii="Times New Roman"/>
          <w:b w:val="false"/>
          <w:i w:val="false"/>
          <w:color w:val="000000"/>
          <w:sz w:val="28"/>
        </w:rPr>
        <w:t>
      2. Салық төлеуші (салық агенті) салықтық берешек сомасымен келіспеген кезде осы баптың 1-тармағының 1) және 2) тармақшаларында көрсетілген хабарламаларды орындау мерзімі өткенге дейін салық органымен бірлесіп, салықтар, бюджетке төленетін төлемдер бойынша есеп-қисаптарды салыстырып тексеруді жүргізеді.</w:t>
      </w:r>
    </w:p>
    <w:bookmarkEnd w:id="3276"/>
    <w:bookmarkStart w:name="z3285" w:id="3277"/>
    <w:p>
      <w:pPr>
        <w:spacing w:after="0"/>
        <w:ind w:left="0"/>
        <w:jc w:val="both"/>
      </w:pPr>
      <w:r>
        <w:rPr>
          <w:rFonts w:ascii="Times New Roman"/>
          <w:b w:val="false"/>
          <w:i w:val="false"/>
          <w:color w:val="000000"/>
          <w:sz w:val="28"/>
        </w:rPr>
        <w:t>
      Салықтар, бюджетке төленетін төлемдер бойынша есеп-қисаптарды салыстырып тексерудің қорытындылары бойынша салық органының лауазымды адамы мен салық төлеуші (салық агенті) қол қоятын салықтар, бюджетке төленетін төлемдер бойынша есеп-қисаптарды салыстырып тексеру актісі жасалады.</w:t>
      </w:r>
    </w:p>
    <w:bookmarkEnd w:id="3277"/>
    <w:bookmarkStart w:name="z3286" w:id="3278"/>
    <w:p>
      <w:pPr>
        <w:spacing w:after="0"/>
        <w:ind w:left="0"/>
        <w:jc w:val="both"/>
      </w:pPr>
      <w:r>
        <w:rPr>
          <w:rFonts w:ascii="Times New Roman"/>
          <w:b w:val="false"/>
          <w:i w:val="false"/>
          <w:color w:val="000000"/>
          <w:sz w:val="28"/>
        </w:rPr>
        <w:t>
      Салық төлеушінің (салық агентінің) деректері мен салық органының деректері бойынша алшақтықтар болған жағдайда, салық органы жеке шотты жүргізу тәртібіне сәйкес пайда болған алшақтықтарды жою жөнінде шаралар қабылдайды.</w:t>
      </w:r>
    </w:p>
    <w:bookmarkEnd w:id="3278"/>
    <w:bookmarkStart w:name="z3287" w:id="3279"/>
    <w:p>
      <w:pPr>
        <w:spacing w:after="0"/>
        <w:ind w:left="0"/>
        <w:jc w:val="both"/>
      </w:pPr>
      <w:r>
        <w:rPr>
          <w:rFonts w:ascii="Times New Roman"/>
          <w:b w:val="false"/>
          <w:i w:val="false"/>
          <w:color w:val="000000"/>
          <w:sz w:val="28"/>
        </w:rPr>
        <w:t>
      3. Салық төлеуші (салық агенті) салықтық берешекті өз бетінше өтеу мүмкіндігі болмаған жағдайда, салықтық берешекті өтеу туралы хабарламаны орындау мерзімі ішінде салық органына:</w:t>
      </w:r>
    </w:p>
    <w:bookmarkEnd w:id="3279"/>
    <w:bookmarkStart w:name="z3288" w:id="3280"/>
    <w:p>
      <w:pPr>
        <w:spacing w:after="0"/>
        <w:ind w:left="0"/>
        <w:jc w:val="both"/>
      </w:pPr>
      <w:r>
        <w:rPr>
          <w:rFonts w:ascii="Times New Roman"/>
          <w:b w:val="false"/>
          <w:i w:val="false"/>
          <w:color w:val="000000"/>
          <w:sz w:val="28"/>
        </w:rPr>
        <w:t>
      1) дебиторлық берешек сомасын көрсете отырып, дебиторлардың тізімін;</w:t>
      </w:r>
    </w:p>
    <w:bookmarkEnd w:id="3280"/>
    <w:bookmarkStart w:name="z3289" w:id="3281"/>
    <w:p>
      <w:pPr>
        <w:spacing w:after="0"/>
        <w:ind w:left="0"/>
        <w:jc w:val="both"/>
      </w:pPr>
      <w:r>
        <w:rPr>
          <w:rFonts w:ascii="Times New Roman"/>
          <w:b w:val="false"/>
          <w:i w:val="false"/>
          <w:color w:val="000000"/>
          <w:sz w:val="28"/>
        </w:rPr>
        <w:t>
      2) салық төлеушінің (салық агентінің) пайдасына берешек сомаларын дебиторлардан өндіріп алу туралы заңды күшіне енген сот актісінің көшірмесін (бар болса) ұсынады.</w:t>
      </w:r>
    </w:p>
    <w:bookmarkEnd w:id="3281"/>
    <w:bookmarkStart w:name="z3290" w:id="3282"/>
    <w:p>
      <w:pPr>
        <w:spacing w:after="0"/>
        <w:ind w:left="0"/>
        <w:jc w:val="both"/>
      </w:pPr>
      <w:r>
        <w:rPr>
          <w:rFonts w:ascii="Times New Roman"/>
          <w:b w:val="false"/>
          <w:i w:val="false"/>
          <w:color w:val="000000"/>
          <w:sz w:val="28"/>
        </w:rPr>
        <w:t>
      Сотта дау айтылатын дебиторлық берешек сомалары растауға жатпайды.</w:t>
      </w:r>
    </w:p>
    <w:bookmarkEnd w:id="3282"/>
    <w:bookmarkStart w:name="z3291" w:id="3283"/>
    <w:p>
      <w:pPr>
        <w:spacing w:after="0"/>
        <w:ind w:left="0"/>
        <w:jc w:val="both"/>
      </w:pPr>
      <w:r>
        <w:rPr>
          <w:rFonts w:ascii="Times New Roman"/>
          <w:b w:val="false"/>
          <w:i w:val="false"/>
          <w:color w:val="000000"/>
          <w:sz w:val="28"/>
        </w:rPr>
        <w:t>
      4. Салық органы салықтық берешекті өтеу туралы хабарламаны немесе жеке тұлғаның салықтық берешегін өтеу туралы хабарламаны орындау мерзімі өткен соң салық төлеушіге (салық агентіне) осы Кодекстің 5-тарауының 4-параграфында көзделген тәртіпке сәйкес қамтамасыз ету тәсілдерін қолданады.</w:t>
      </w:r>
    </w:p>
    <w:bookmarkEnd w:id="3283"/>
    <w:bookmarkStart w:name="z3292" w:id="3284"/>
    <w:p>
      <w:pPr>
        <w:spacing w:after="0"/>
        <w:ind w:left="0"/>
        <w:jc w:val="both"/>
      </w:pPr>
      <w:r>
        <w:rPr>
          <w:rFonts w:ascii="Times New Roman"/>
          <w:b w:val="false"/>
          <w:i w:val="false"/>
          <w:color w:val="000000"/>
          <w:sz w:val="28"/>
        </w:rPr>
        <w:t>
      Осы Кодекстің 84-бабы 3-тармағының 2) тармақшасында белгіленген, шығыс операцияларын тоқтата тұру түріндегі қамтамасыз ету тәсілі салықтар мен бюджетке төленетін төлемдерді төлеу бойынша салықтық міндеттеме мәжбүрлеп орындалған кезде салықтық берешек шегінде жүргізіледі.</w:t>
      </w:r>
    </w:p>
    <w:bookmarkEnd w:id="3284"/>
    <w:bookmarkStart w:name="z3293" w:id="3285"/>
    <w:p>
      <w:pPr>
        <w:spacing w:after="0"/>
        <w:ind w:left="0"/>
        <w:jc w:val="both"/>
      </w:pPr>
      <w:r>
        <w:rPr>
          <w:rFonts w:ascii="Times New Roman"/>
          <w:b w:val="false"/>
          <w:i w:val="false"/>
          <w:color w:val="000000"/>
          <w:sz w:val="28"/>
        </w:rPr>
        <w:t>
      Салық төлеуші (салық агенті) салықтарды, бюджетке төленетін төлемдерді төлеу бойынша қамтамасыз етілген салықтық міндеттемені орындамаған жағдайда, салық органы осы тарауда көзделген салықтық берешекті мәжбүрлеп өндіріп алу шараларын қолданады.</w:t>
      </w:r>
    </w:p>
    <w:bookmarkEnd w:id="3285"/>
    <w:bookmarkStart w:name="z3294" w:id="3286"/>
    <w:p>
      <w:pPr>
        <w:spacing w:after="0"/>
        <w:ind w:left="0"/>
        <w:jc w:val="both"/>
      </w:pPr>
      <w:r>
        <w:rPr>
          <w:rFonts w:ascii="Times New Roman"/>
          <w:b w:val="false"/>
          <w:i w:val="false"/>
          <w:color w:val="000000"/>
          <w:sz w:val="28"/>
        </w:rPr>
        <w:t>
      Жеке тұлғаның салықтық берешегін мәжбүрлеп өндіріп алуды "Атқарушылық іс жүргізу және сот орындаушыларының мәртебесі туралы" Қазақстан Республикасының Заңына сәйкес сот орындаушысы жүзеге асырады.</w:t>
      </w:r>
    </w:p>
    <w:bookmarkEnd w:id="3286"/>
    <w:bookmarkStart w:name="z3295" w:id="3287"/>
    <w:p>
      <w:pPr>
        <w:spacing w:after="0"/>
        <w:ind w:left="0"/>
        <w:jc w:val="both"/>
      </w:pPr>
      <w:r>
        <w:rPr>
          <w:rFonts w:ascii="Times New Roman"/>
          <w:b w:val="false"/>
          <w:i w:val="false"/>
          <w:color w:val="000000"/>
          <w:sz w:val="28"/>
        </w:rPr>
        <w:t>
      Салықтық берешек салық төлеушіден (салық агентінен) немесе осы тарауда көзделген жағдайда өзге тұлғалардан өндіріп алынады.</w:t>
      </w:r>
    </w:p>
    <w:bookmarkEnd w:id="3287"/>
    <w:bookmarkStart w:name="z3296" w:id="3288"/>
    <w:p>
      <w:pPr>
        <w:spacing w:after="0"/>
        <w:ind w:left="0"/>
        <w:jc w:val="both"/>
      </w:pPr>
      <w:r>
        <w:rPr>
          <w:rFonts w:ascii="Times New Roman"/>
          <w:b w:val="false"/>
          <w:i w:val="false"/>
          <w:color w:val="000000"/>
          <w:sz w:val="28"/>
        </w:rPr>
        <w:t>
      5. Салық төлеушінің (салық агентінің) салықтық берешегін салық органының мәжбүрлеп өндіріп алу тәртібін уәкілетті орган айқындайды.</w:t>
      </w:r>
    </w:p>
    <w:bookmarkEnd w:id="3288"/>
    <w:bookmarkStart w:name="z3297" w:id="3289"/>
    <w:p>
      <w:pPr>
        <w:spacing w:after="0"/>
        <w:ind w:left="0"/>
        <w:jc w:val="both"/>
      </w:pPr>
      <w:r>
        <w:rPr>
          <w:rFonts w:ascii="Times New Roman"/>
          <w:b w:val="false"/>
          <w:i w:val="false"/>
          <w:color w:val="000000"/>
          <w:sz w:val="28"/>
        </w:rPr>
        <w:t>
      Салық төлеушінің (салық агентінің) салықтық берешегін салық органының мәжбүрлеп өндіріп алу тәртібі салықтық берешек пайда болған күннен бастап салық төлеушіге (салық агентіне) қатысты салық органы жүргізетін рәсімдерді қамтуға тиіс.</w:t>
      </w:r>
    </w:p>
    <w:bookmarkEnd w:id="3289"/>
    <w:bookmarkStart w:name="z3298" w:id="3290"/>
    <w:p>
      <w:pPr>
        <w:spacing w:after="0"/>
        <w:ind w:left="0"/>
        <w:jc w:val="left"/>
      </w:pPr>
      <w:r>
        <w:rPr>
          <w:rFonts w:ascii="Times New Roman"/>
          <w:b/>
          <w:i w:val="false"/>
          <w:color w:val="000000"/>
        </w:rPr>
        <w:t xml:space="preserve"> 184-бап. Салықтық берешекті мәжбүрлеп өндіріп алу шаралары</w:t>
      </w:r>
    </w:p>
    <w:bookmarkEnd w:id="3290"/>
    <w:bookmarkStart w:name="z3299" w:id="3291"/>
    <w:p>
      <w:pPr>
        <w:spacing w:after="0"/>
        <w:ind w:left="0"/>
        <w:jc w:val="both"/>
      </w:pPr>
      <w:r>
        <w:rPr>
          <w:rFonts w:ascii="Times New Roman"/>
          <w:b w:val="false"/>
          <w:i w:val="false"/>
          <w:color w:val="000000"/>
          <w:sz w:val="28"/>
        </w:rPr>
        <w:t>
      1. Салықтық берешекті мәжбүрлеп өндіріп алу шаралары (бұдан әрі – мәжбүрлеп өндіріп алу шаралары) – салық төлеушінің (салық агентінің) белгіленген мерзімде ерікті түрде орындалмаған салықтарды, бюджетке төленетін төлемдерді төлеу бойынша салықтық міндеттемені орындауын қамтамасыз етуге бағытталған салық органының әрекеттері.</w:t>
      </w:r>
    </w:p>
    <w:bookmarkEnd w:id="3291"/>
    <w:bookmarkStart w:name="z3300" w:id="3292"/>
    <w:p>
      <w:pPr>
        <w:spacing w:after="0"/>
        <w:ind w:left="0"/>
        <w:jc w:val="both"/>
      </w:pPr>
      <w:r>
        <w:rPr>
          <w:rFonts w:ascii="Times New Roman"/>
          <w:b w:val="false"/>
          <w:i w:val="false"/>
          <w:color w:val="000000"/>
          <w:sz w:val="28"/>
        </w:rPr>
        <w:t>
      2. Салық төлеушіге (салық агентіне) қолданылатын мәжбүрлеп өндіріп алу шаралары мыналар болып табылады:</w:t>
      </w:r>
    </w:p>
    <w:bookmarkEnd w:id="3292"/>
    <w:bookmarkStart w:name="z3301" w:id="3293"/>
    <w:p>
      <w:pPr>
        <w:spacing w:after="0"/>
        <w:ind w:left="0"/>
        <w:jc w:val="both"/>
      </w:pPr>
      <w:r>
        <w:rPr>
          <w:rFonts w:ascii="Times New Roman"/>
          <w:b w:val="false"/>
          <w:i w:val="false"/>
          <w:color w:val="000000"/>
          <w:sz w:val="28"/>
        </w:rPr>
        <w:t>
      1) оның банктік шоттарындағы ақша есебінен өндіріп алу;</w:t>
      </w:r>
    </w:p>
    <w:bookmarkEnd w:id="3293"/>
    <w:bookmarkStart w:name="z3302" w:id="3294"/>
    <w:p>
      <w:pPr>
        <w:spacing w:after="0"/>
        <w:ind w:left="0"/>
        <w:jc w:val="both"/>
      </w:pPr>
      <w:r>
        <w:rPr>
          <w:rFonts w:ascii="Times New Roman"/>
          <w:b w:val="false"/>
          <w:i w:val="false"/>
          <w:color w:val="000000"/>
          <w:sz w:val="28"/>
        </w:rPr>
        <w:t>
      2) дебиторлардың шоттарынан өндіріп алу;</w:t>
      </w:r>
    </w:p>
    <w:bookmarkEnd w:id="3294"/>
    <w:bookmarkStart w:name="z3303" w:id="3295"/>
    <w:p>
      <w:pPr>
        <w:spacing w:after="0"/>
        <w:ind w:left="0"/>
        <w:jc w:val="both"/>
      </w:pPr>
      <w:r>
        <w:rPr>
          <w:rFonts w:ascii="Times New Roman"/>
          <w:b w:val="false"/>
          <w:i w:val="false"/>
          <w:color w:val="000000"/>
          <w:sz w:val="28"/>
        </w:rPr>
        <w:t>
      3) оның билік ету шектелген мүлкін өткізу есебінен өндіріп алу;</w:t>
      </w:r>
    </w:p>
    <w:bookmarkEnd w:id="3295"/>
    <w:bookmarkStart w:name="z3304" w:id="3296"/>
    <w:p>
      <w:pPr>
        <w:spacing w:after="0"/>
        <w:ind w:left="0"/>
        <w:jc w:val="both"/>
      </w:pPr>
      <w:r>
        <w:rPr>
          <w:rFonts w:ascii="Times New Roman"/>
          <w:b w:val="false"/>
          <w:i w:val="false"/>
          <w:color w:val="000000"/>
          <w:sz w:val="28"/>
        </w:rPr>
        <w:t>
      4) жарияланған акцияларды мәжбүрлеп шығару;</w:t>
      </w:r>
    </w:p>
    <w:bookmarkEnd w:id="3296"/>
    <w:bookmarkStart w:name="z3305" w:id="3297"/>
    <w:p>
      <w:pPr>
        <w:spacing w:after="0"/>
        <w:ind w:left="0"/>
        <w:jc w:val="both"/>
      </w:pPr>
      <w:r>
        <w:rPr>
          <w:rFonts w:ascii="Times New Roman"/>
          <w:b w:val="false"/>
          <w:i w:val="false"/>
          <w:color w:val="000000"/>
          <w:sz w:val="28"/>
        </w:rPr>
        <w:t>
      5) Қазақстан Республикасынан шығуды уақытша шектеу;</w:t>
      </w:r>
    </w:p>
    <w:bookmarkEnd w:id="3297"/>
    <w:bookmarkStart w:name="z3306" w:id="3298"/>
    <w:p>
      <w:pPr>
        <w:spacing w:after="0"/>
        <w:ind w:left="0"/>
        <w:jc w:val="both"/>
      </w:pPr>
      <w:r>
        <w:rPr>
          <w:rFonts w:ascii="Times New Roman"/>
          <w:b w:val="false"/>
          <w:i w:val="false"/>
          <w:color w:val="000000"/>
          <w:sz w:val="28"/>
        </w:rPr>
        <w:t>
      6) жеке тұлғаның берешегін өндіріп алу туралы салық бұйрығын шығару.</w:t>
      </w:r>
    </w:p>
    <w:bookmarkEnd w:id="3298"/>
    <w:bookmarkStart w:name="z3307" w:id="3299"/>
    <w:p>
      <w:pPr>
        <w:spacing w:after="0"/>
        <w:ind w:left="0"/>
        <w:jc w:val="both"/>
      </w:pPr>
      <w:r>
        <w:rPr>
          <w:rFonts w:ascii="Times New Roman"/>
          <w:b w:val="false"/>
          <w:i w:val="false"/>
          <w:color w:val="000000"/>
          <w:sz w:val="28"/>
        </w:rPr>
        <w:t>
      Осы тармақтың бірінші бөлігінің 1) – 4) тармақшаларында көзделген мәжбүрлеп өндіріп алу шаралары заңды тұлғаға, заңды тұлғаның құрылымдық бөлімшесіне, Қазақстан Республикасында қызметін тұрақты мекеме арқылы жүзеге асыратын бейрезидентке, дара кәсіпкерге, жеке практикамен айналысатын адамға қолданылады.</w:t>
      </w:r>
    </w:p>
    <w:bookmarkEnd w:id="3299"/>
    <w:bookmarkStart w:name="z3308" w:id="3300"/>
    <w:p>
      <w:pPr>
        <w:spacing w:after="0"/>
        <w:ind w:left="0"/>
        <w:jc w:val="both"/>
      </w:pPr>
      <w:r>
        <w:rPr>
          <w:rFonts w:ascii="Times New Roman"/>
          <w:b w:val="false"/>
          <w:i w:val="false"/>
          <w:color w:val="000000"/>
          <w:sz w:val="28"/>
        </w:rPr>
        <w:t>
      Осы тармақтың бірінші бөлігінің 5) – 6) тармақшаларында көзделген мәжбүрлеп өндіріп алу шаралары осы Кодекстің 189 және 190-баптарында айқындалған субъектілерге қолданылады.</w:t>
      </w:r>
    </w:p>
    <w:bookmarkEnd w:id="3300"/>
    <w:bookmarkStart w:name="z3309" w:id="3301"/>
    <w:p>
      <w:pPr>
        <w:spacing w:after="0"/>
        <w:ind w:left="0"/>
        <w:jc w:val="both"/>
      </w:pPr>
      <w:r>
        <w:rPr>
          <w:rFonts w:ascii="Times New Roman"/>
          <w:b w:val="false"/>
          <w:i w:val="false"/>
          <w:color w:val="000000"/>
          <w:sz w:val="28"/>
        </w:rPr>
        <w:t>
      3. Осы баптың 2-тармағы бірінші бөлігінің 1) – 5) тармақшаларында көзделген мәжбүрлеп өндіріп алу шараларының күші:</w:t>
      </w:r>
    </w:p>
    <w:bookmarkEnd w:id="3301"/>
    <w:bookmarkStart w:name="z3310" w:id="3302"/>
    <w:p>
      <w:pPr>
        <w:spacing w:after="0"/>
        <w:ind w:left="0"/>
        <w:jc w:val="both"/>
      </w:pPr>
      <w:r>
        <w:rPr>
          <w:rFonts w:ascii="Times New Roman"/>
          <w:b w:val="false"/>
          <w:i w:val="false"/>
          <w:color w:val="000000"/>
          <w:sz w:val="28"/>
        </w:rPr>
        <w:t>
      1) банкроттық туралы іс бойынша іс жүргізуді қозғау туралы сот актісі шығарылған күннен бастап;</w:t>
      </w:r>
    </w:p>
    <w:bookmarkEnd w:id="3302"/>
    <w:bookmarkStart w:name="z3311" w:id="3303"/>
    <w:p>
      <w:pPr>
        <w:spacing w:after="0"/>
        <w:ind w:left="0"/>
        <w:jc w:val="both"/>
      </w:pPr>
      <w:r>
        <w:rPr>
          <w:rFonts w:ascii="Times New Roman"/>
          <w:b w:val="false"/>
          <w:i w:val="false"/>
          <w:color w:val="000000"/>
          <w:sz w:val="28"/>
        </w:rPr>
        <w:t>
      2) оңалту туралы іс бойынша іс жүргізуді қозғау туралы сот актісі шығарылған күннен бастап;</w:t>
      </w:r>
    </w:p>
    <w:bookmarkEnd w:id="3303"/>
    <w:bookmarkStart w:name="z3312" w:id="3304"/>
    <w:p>
      <w:pPr>
        <w:spacing w:after="0"/>
        <w:ind w:left="0"/>
        <w:jc w:val="both"/>
      </w:pPr>
      <w:r>
        <w:rPr>
          <w:rFonts w:ascii="Times New Roman"/>
          <w:b w:val="false"/>
          <w:i w:val="false"/>
          <w:color w:val="000000"/>
          <w:sz w:val="28"/>
        </w:rPr>
        <w:t xml:space="preserve">
      3) борышкерге қатысты берешекті қайта құрылымдау рәсімін қолдану туралы сот актісі шығарылған күннен бастап; </w:t>
      </w:r>
    </w:p>
    <w:bookmarkEnd w:id="3304"/>
    <w:bookmarkStart w:name="z3313" w:id="3305"/>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 Қазақстан Республикасының бейрезидент-банк филиалын, Қазақстан Республикасының бейрезидент-сақтандыру (қайта сақтандыру) ұйымының филиалын банк операцияларын жүргізуге арналған лицензиядан айыру туралы шешім қабылдаған күннен бастап;</w:t>
      </w:r>
    </w:p>
    <w:bookmarkEnd w:id="3305"/>
    <w:bookmarkStart w:name="z3314" w:id="3306"/>
    <w:p>
      <w:pPr>
        <w:spacing w:after="0"/>
        <w:ind w:left="0"/>
        <w:jc w:val="both"/>
      </w:pPr>
      <w:r>
        <w:rPr>
          <w:rFonts w:ascii="Times New Roman"/>
          <w:b w:val="false"/>
          <w:i w:val="false"/>
          <w:color w:val="000000"/>
          <w:sz w:val="28"/>
        </w:rPr>
        <w:t xml:space="preserve">
      5) екінші деңгейдегі банкті, сақтандыру (қайта сақтандыру) ұйымын мәжбүрлеп тарату туралы сот актісі заңды күшіне енген күннен бастап жойылуға жатады. </w:t>
      </w:r>
    </w:p>
    <w:bookmarkEnd w:id="3306"/>
    <w:bookmarkStart w:name="z3315" w:id="3307"/>
    <w:p>
      <w:pPr>
        <w:spacing w:after="0"/>
        <w:ind w:left="0"/>
        <w:jc w:val="both"/>
      </w:pPr>
      <w:r>
        <w:rPr>
          <w:rFonts w:ascii="Times New Roman"/>
          <w:b w:val="false"/>
          <w:i w:val="false"/>
          <w:color w:val="000000"/>
          <w:sz w:val="28"/>
        </w:rPr>
        <w:t>
      Осы тармақтың ережелері банкроттық және оңалту туралы істер бойынша іс жүргізу қозғалған, сондай-ақ борышкерге қатысты берешекті қайта құрылымдау рәсімін қолдану туралы сот актісі шығарылған күннен кейінгі күннен бастап пайда болған салықтық берешек сомаларына қолданылмайды.</w:t>
      </w:r>
    </w:p>
    <w:bookmarkEnd w:id="3307"/>
    <w:bookmarkStart w:name="z3316" w:id="3308"/>
    <w:p>
      <w:pPr>
        <w:spacing w:after="0"/>
        <w:ind w:left="0"/>
        <w:jc w:val="both"/>
      </w:pPr>
      <w:r>
        <w:rPr>
          <w:rFonts w:ascii="Times New Roman"/>
          <w:b w:val="false"/>
          <w:i w:val="false"/>
          <w:color w:val="000000"/>
          <w:sz w:val="28"/>
        </w:rPr>
        <w:t>
      4. Лауазымды адамдардың салықтық берешекті мәжбүрлеп өндіріп алу жөніндегі әрекеттеріне шағым жасау салықтық берешекті мәжбүрлеп өндіріп алу шараларының қолданылуын немесе күшін тоқтата тұрмайды.</w:t>
      </w:r>
    </w:p>
    <w:bookmarkEnd w:id="3308"/>
    <w:bookmarkStart w:name="z3317" w:id="3309"/>
    <w:p>
      <w:pPr>
        <w:spacing w:after="0"/>
        <w:ind w:left="0"/>
        <w:jc w:val="left"/>
      </w:pPr>
      <w:r>
        <w:rPr>
          <w:rFonts w:ascii="Times New Roman"/>
          <w:b/>
          <w:i w:val="false"/>
          <w:color w:val="000000"/>
        </w:rPr>
        <w:t xml:space="preserve"> 185-бап. Салық төлеушінің (салық агентінің) банктік шоттарындағы ақша есебінен салықтық берешекті өндіріп алу</w:t>
      </w:r>
    </w:p>
    <w:bookmarkEnd w:id="3309"/>
    <w:bookmarkStart w:name="z3318" w:id="3310"/>
    <w:p>
      <w:pPr>
        <w:spacing w:after="0"/>
        <w:ind w:left="0"/>
        <w:jc w:val="both"/>
      </w:pPr>
      <w:r>
        <w:rPr>
          <w:rFonts w:ascii="Times New Roman"/>
          <w:b w:val="false"/>
          <w:i w:val="false"/>
          <w:color w:val="000000"/>
          <w:sz w:val="28"/>
        </w:rPr>
        <w:t>
      1. Салық төлеушінің (салық агентінің) банктік шоттарындағы ақша есебінен салықтық берешекті өндіріп алуды салық төлеуші (салық агенті) салықтық берешектің шекті мөлшерінен асатын сомада салықтық берешекті өтемеген кезде салық органы мәжбүрлеу тәртібімен жүзеге асырады.</w:t>
      </w:r>
    </w:p>
    <w:bookmarkEnd w:id="3310"/>
    <w:bookmarkStart w:name="z3319" w:id="3311"/>
    <w:p>
      <w:pPr>
        <w:spacing w:after="0"/>
        <w:ind w:left="0"/>
        <w:jc w:val="both"/>
      </w:pPr>
      <w:r>
        <w:rPr>
          <w:rFonts w:ascii="Times New Roman"/>
          <w:b w:val="false"/>
          <w:i w:val="false"/>
          <w:color w:val="000000"/>
          <w:sz w:val="28"/>
        </w:rPr>
        <w:t>
      2. Инкассолық өкімді салық органы салық төлеушінің (салық агентінің) барлық банктік шоттарына шығарады.</w:t>
      </w:r>
    </w:p>
    <w:bookmarkEnd w:id="3311"/>
    <w:bookmarkStart w:name="z3320" w:id="3312"/>
    <w:p>
      <w:pPr>
        <w:spacing w:after="0"/>
        <w:ind w:left="0"/>
        <w:jc w:val="both"/>
      </w:pPr>
      <w:r>
        <w:rPr>
          <w:rFonts w:ascii="Times New Roman"/>
          <w:b w:val="false"/>
          <w:i w:val="false"/>
          <w:color w:val="000000"/>
          <w:sz w:val="28"/>
        </w:rPr>
        <w:t>
      Осы тармақтың бірінші бөлігінің ережелері Қазақстан Республикасының Азаматтық кодексіне сәйкес өндіріп алуға жол берілмейтін банктік шоттарға қолданылмайды.</w:t>
      </w:r>
    </w:p>
    <w:bookmarkEnd w:id="3312"/>
    <w:bookmarkStart w:name="z3321" w:id="3313"/>
    <w:p>
      <w:pPr>
        <w:spacing w:after="0"/>
        <w:ind w:left="0"/>
        <w:jc w:val="both"/>
      </w:pPr>
      <w:r>
        <w:rPr>
          <w:rFonts w:ascii="Times New Roman"/>
          <w:b w:val="false"/>
          <w:i w:val="false"/>
          <w:color w:val="000000"/>
          <w:sz w:val="28"/>
        </w:rPr>
        <w:t>
      Салық төлеушінің (салық агентінің) салықтық берешек сомасы туралы деректер инкассолық өкім жасалған күні ескеріледі.</w:t>
      </w:r>
    </w:p>
    <w:bookmarkEnd w:id="3313"/>
    <w:bookmarkStart w:name="z3322" w:id="3314"/>
    <w:p>
      <w:pPr>
        <w:spacing w:after="0"/>
        <w:ind w:left="0"/>
        <w:jc w:val="both"/>
      </w:pPr>
      <w:r>
        <w:rPr>
          <w:rFonts w:ascii="Times New Roman"/>
          <w:b w:val="false"/>
          <w:i w:val="false"/>
          <w:color w:val="000000"/>
          <w:sz w:val="28"/>
        </w:rPr>
        <w:t>
      3. Салық органы салықтық берешек толық өтелген кезде инкассолық өкімдерді кері қайтарып алады.</w:t>
      </w:r>
    </w:p>
    <w:bookmarkEnd w:id="3314"/>
    <w:bookmarkStart w:name="z3323" w:id="3315"/>
    <w:p>
      <w:pPr>
        <w:spacing w:after="0"/>
        <w:ind w:left="0"/>
        <w:jc w:val="both"/>
      </w:pPr>
      <w:r>
        <w:rPr>
          <w:rFonts w:ascii="Times New Roman"/>
          <w:b w:val="false"/>
          <w:i w:val="false"/>
          <w:color w:val="000000"/>
          <w:sz w:val="28"/>
        </w:rPr>
        <w:t>
      4. Инкассолық өкімнің және инкассолық өкімді кері қайтарып алудың нысандарын Ұлттық Банк белгілейді.</w:t>
      </w:r>
    </w:p>
    <w:bookmarkEnd w:id="3315"/>
    <w:bookmarkStart w:name="z3324" w:id="3316"/>
    <w:p>
      <w:pPr>
        <w:spacing w:after="0"/>
        <w:ind w:left="0"/>
        <w:jc w:val="left"/>
      </w:pPr>
      <w:r>
        <w:rPr>
          <w:rFonts w:ascii="Times New Roman"/>
          <w:b/>
          <w:i w:val="false"/>
          <w:color w:val="000000"/>
        </w:rPr>
        <w:t xml:space="preserve"> 186-бап. Салық төлеушінің (салық агентінің) салықтық берешегін оның дебиторларының шоттарынан өндіріп алу</w:t>
      </w:r>
    </w:p>
    <w:bookmarkEnd w:id="3316"/>
    <w:bookmarkStart w:name="z3325" w:id="3317"/>
    <w:p>
      <w:pPr>
        <w:spacing w:after="0"/>
        <w:ind w:left="0"/>
        <w:jc w:val="both"/>
      </w:pPr>
      <w:r>
        <w:rPr>
          <w:rFonts w:ascii="Times New Roman"/>
          <w:b w:val="false"/>
          <w:i w:val="false"/>
          <w:color w:val="000000"/>
          <w:sz w:val="28"/>
        </w:rPr>
        <w:t>
      1. Мәжбүрлеп өндіріп алу шарасы қабылданғаннан кейін салық төлеуші (салық агенті) салықтық берешектің шекті мөлшерінен асатын сомадағы салықтық берешегін өзінің банктік шоттарындағы ақша есебінен өтемеген жағдайда, салықтық берешекті өндіріп алу оның дебиторларының банктік шоттарындағы ақшаға қолданылады.</w:t>
      </w:r>
    </w:p>
    <w:bookmarkEnd w:id="3317"/>
    <w:bookmarkStart w:name="z3326" w:id="3318"/>
    <w:p>
      <w:pPr>
        <w:spacing w:after="0"/>
        <w:ind w:left="0"/>
        <w:jc w:val="both"/>
      </w:pPr>
      <w:r>
        <w:rPr>
          <w:rFonts w:ascii="Times New Roman"/>
          <w:b w:val="false"/>
          <w:i w:val="false"/>
          <w:color w:val="000000"/>
          <w:sz w:val="28"/>
        </w:rPr>
        <w:t>
      Осы баптың мақсаттарында дебитор деп салық төлеушінің (салық агентінің) алдында берешегі бар жеке тұлға, заңды тұлға, заңды тұлғаның құрылымдық бөлімшесі, Қазақстан Республикасында қызметін тұрақты мекеме арқылы жүзеге асыратын бейрезидент, дара кәсіпкер, жеке практикамен айналысатын адам түсініледі.</w:t>
      </w:r>
    </w:p>
    <w:bookmarkEnd w:id="3318"/>
    <w:bookmarkStart w:name="z3327" w:id="3319"/>
    <w:p>
      <w:pPr>
        <w:spacing w:after="0"/>
        <w:ind w:left="0"/>
        <w:jc w:val="both"/>
      </w:pPr>
      <w:r>
        <w:rPr>
          <w:rFonts w:ascii="Times New Roman"/>
          <w:b w:val="false"/>
          <w:i w:val="false"/>
          <w:color w:val="000000"/>
          <w:sz w:val="28"/>
        </w:rPr>
        <w:t>
      2. Салық органы салық төлеушінің (салық агентінің) дебиторларын анықтау мақсатында:</w:t>
      </w:r>
    </w:p>
    <w:bookmarkEnd w:id="3319"/>
    <w:bookmarkStart w:name="z3328" w:id="3320"/>
    <w:p>
      <w:pPr>
        <w:spacing w:after="0"/>
        <w:ind w:left="0"/>
        <w:jc w:val="both"/>
      </w:pPr>
      <w:r>
        <w:rPr>
          <w:rFonts w:ascii="Times New Roman"/>
          <w:b w:val="false"/>
          <w:i w:val="false"/>
          <w:color w:val="000000"/>
          <w:sz w:val="28"/>
        </w:rPr>
        <w:t>
      1) салық органының ақпараттық жүйесінің деректерін пайдалануға;</w:t>
      </w:r>
    </w:p>
    <w:bookmarkEnd w:id="3320"/>
    <w:bookmarkStart w:name="z3329" w:id="3321"/>
    <w:p>
      <w:pPr>
        <w:spacing w:after="0"/>
        <w:ind w:left="0"/>
        <w:jc w:val="both"/>
      </w:pPr>
      <w:r>
        <w:rPr>
          <w:rFonts w:ascii="Times New Roman"/>
          <w:b w:val="false"/>
          <w:i w:val="false"/>
          <w:color w:val="000000"/>
          <w:sz w:val="28"/>
        </w:rPr>
        <w:t>
      2) салық төлеуші (салық агенті) мен оның дебиторлары арасындағы өзара есеп айырысуларды айқындау мәселесі бойынша салық төлеушіге (салық агентіне) салықтық тексеруді және дебиторларды қарсы салықтық тексеруді жүргізуге құқылы.</w:t>
      </w:r>
    </w:p>
    <w:bookmarkEnd w:id="3321"/>
    <w:bookmarkStart w:name="z3330" w:id="3322"/>
    <w:p>
      <w:pPr>
        <w:spacing w:after="0"/>
        <w:ind w:left="0"/>
        <w:jc w:val="both"/>
      </w:pPr>
      <w:r>
        <w:rPr>
          <w:rFonts w:ascii="Times New Roman"/>
          <w:b w:val="false"/>
          <w:i w:val="false"/>
          <w:color w:val="000000"/>
          <w:sz w:val="28"/>
        </w:rPr>
        <w:t>
      3. Салық органы дебиторға дебиторлық берешекті растау туралы хабарлама жібереді.</w:t>
      </w:r>
    </w:p>
    <w:bookmarkEnd w:id="3322"/>
    <w:bookmarkStart w:name="z3331" w:id="3323"/>
    <w:p>
      <w:pPr>
        <w:spacing w:after="0"/>
        <w:ind w:left="0"/>
        <w:jc w:val="both"/>
      </w:pPr>
      <w:r>
        <w:rPr>
          <w:rFonts w:ascii="Times New Roman"/>
          <w:b w:val="false"/>
          <w:i w:val="false"/>
          <w:color w:val="000000"/>
          <w:sz w:val="28"/>
        </w:rPr>
        <w:t>
      4. Дебитор салық органына қағаз немесе электрондық жеткізгіште салық төлеушімен (салық агентімен) бірлесіп жасалған өзара есеп айырысуларды салыстырып тексеру актісін және (немесе) хабарламаны алған күні өзара есеп айырысуларды салыстырып тексеру актісін жасау мүмкін болмаған жағдайда, салық төлеушімен өзара есеп айырысуларды растайтын құжаттарды ұсынады.</w:t>
      </w:r>
    </w:p>
    <w:bookmarkEnd w:id="3323"/>
    <w:bookmarkStart w:name="z3332" w:id="3324"/>
    <w:p>
      <w:pPr>
        <w:spacing w:after="0"/>
        <w:ind w:left="0"/>
        <w:jc w:val="both"/>
      </w:pPr>
      <w:r>
        <w:rPr>
          <w:rFonts w:ascii="Times New Roman"/>
          <w:b w:val="false"/>
          <w:i w:val="false"/>
          <w:color w:val="000000"/>
          <w:sz w:val="28"/>
        </w:rPr>
        <w:t>
      5. Салық органы дебиторлық берешек сомасын растау туралы хабарлама орындалмаған кезде:</w:t>
      </w:r>
    </w:p>
    <w:bookmarkEnd w:id="3324"/>
    <w:bookmarkStart w:name="z3333" w:id="3325"/>
    <w:p>
      <w:pPr>
        <w:spacing w:after="0"/>
        <w:ind w:left="0"/>
        <w:jc w:val="both"/>
      </w:pPr>
      <w:r>
        <w:rPr>
          <w:rFonts w:ascii="Times New Roman"/>
          <w:b w:val="false"/>
          <w:i w:val="false"/>
          <w:color w:val="000000"/>
          <w:sz w:val="28"/>
        </w:rPr>
        <w:t>
      1) дебиторларды салықтық тексеруді жүргізеді;</w:t>
      </w:r>
    </w:p>
    <w:bookmarkEnd w:id="3325"/>
    <w:bookmarkStart w:name="z3334" w:id="3326"/>
    <w:p>
      <w:pPr>
        <w:spacing w:after="0"/>
        <w:ind w:left="0"/>
        <w:jc w:val="both"/>
      </w:pPr>
      <w:r>
        <w:rPr>
          <w:rFonts w:ascii="Times New Roman"/>
          <w:b w:val="false"/>
          <w:i w:val="false"/>
          <w:color w:val="000000"/>
          <w:sz w:val="28"/>
        </w:rPr>
        <w:t xml:space="preserve">
      2) осындай хабарламаны орындау мерзімі өткен күннен кейінгі бір жұмыс күні ішінде банктік шоттар бойынша шығыс операцияларын тоқтата тұру туралы өкім шығарады. </w:t>
      </w:r>
    </w:p>
    <w:bookmarkEnd w:id="3326"/>
    <w:bookmarkStart w:name="z3335" w:id="3327"/>
    <w:p>
      <w:pPr>
        <w:spacing w:after="0"/>
        <w:ind w:left="0"/>
        <w:jc w:val="both"/>
      </w:pPr>
      <w:r>
        <w:rPr>
          <w:rFonts w:ascii="Times New Roman"/>
          <w:b w:val="false"/>
          <w:i w:val="false"/>
          <w:color w:val="000000"/>
          <w:sz w:val="28"/>
        </w:rPr>
        <w:t>
      6. Салық органы дебитордың банктік шоттарына мынадай құжаттардың бірімен:</w:t>
      </w:r>
    </w:p>
    <w:bookmarkEnd w:id="3327"/>
    <w:bookmarkStart w:name="z3336" w:id="3328"/>
    <w:p>
      <w:pPr>
        <w:spacing w:after="0"/>
        <w:ind w:left="0"/>
        <w:jc w:val="both"/>
      </w:pPr>
      <w:r>
        <w:rPr>
          <w:rFonts w:ascii="Times New Roman"/>
          <w:b w:val="false"/>
          <w:i w:val="false"/>
          <w:color w:val="000000"/>
          <w:sz w:val="28"/>
        </w:rPr>
        <w:t>
      1) өзара есеп айырысуларды салыстырып тексеру актісімен;</w:t>
      </w:r>
    </w:p>
    <w:bookmarkEnd w:id="3328"/>
    <w:bookmarkStart w:name="z3337" w:id="3329"/>
    <w:p>
      <w:pPr>
        <w:spacing w:after="0"/>
        <w:ind w:left="0"/>
        <w:jc w:val="both"/>
      </w:pPr>
      <w:r>
        <w:rPr>
          <w:rFonts w:ascii="Times New Roman"/>
          <w:b w:val="false"/>
          <w:i w:val="false"/>
          <w:color w:val="000000"/>
          <w:sz w:val="28"/>
        </w:rPr>
        <w:t>
      2) дебиторлық берешек сомасын растайтын салықтық тексеру актісімен;</w:t>
      </w:r>
    </w:p>
    <w:bookmarkEnd w:id="3329"/>
    <w:bookmarkStart w:name="z3338" w:id="3330"/>
    <w:p>
      <w:pPr>
        <w:spacing w:after="0"/>
        <w:ind w:left="0"/>
        <w:jc w:val="both"/>
      </w:pPr>
      <w:r>
        <w:rPr>
          <w:rFonts w:ascii="Times New Roman"/>
          <w:b w:val="false"/>
          <w:i w:val="false"/>
          <w:color w:val="000000"/>
          <w:sz w:val="28"/>
        </w:rPr>
        <w:t>
      3) заңды күшіне енген сот шешімімен расталған дебиторлық берешек шегінде салық төлеушінің (салық агентінің) салықтық берешегі сомасына инкассолық өкімдер шығарады.</w:t>
      </w:r>
    </w:p>
    <w:bookmarkEnd w:id="3330"/>
    <w:bookmarkStart w:name="z3339" w:id="3331"/>
    <w:p>
      <w:pPr>
        <w:spacing w:after="0"/>
        <w:ind w:left="0"/>
        <w:jc w:val="both"/>
      </w:pPr>
      <w:r>
        <w:rPr>
          <w:rFonts w:ascii="Times New Roman"/>
          <w:b w:val="false"/>
          <w:i w:val="false"/>
          <w:color w:val="000000"/>
          <w:sz w:val="28"/>
        </w:rPr>
        <w:t xml:space="preserve">
      7. Дебитордың банктік шоттарына шығарылған инкассолық өкімдер салық төлеуші (салық агенті) немесе дебитор салықтық берешекті өтеген кезде кері қайтарып алуға жатады. </w:t>
      </w:r>
    </w:p>
    <w:bookmarkEnd w:id="3331"/>
    <w:bookmarkStart w:name="z3340" w:id="3332"/>
    <w:p>
      <w:pPr>
        <w:spacing w:after="0"/>
        <w:ind w:left="0"/>
        <w:jc w:val="both"/>
      </w:pPr>
      <w:r>
        <w:rPr>
          <w:rFonts w:ascii="Times New Roman"/>
          <w:b w:val="false"/>
          <w:i w:val="false"/>
          <w:color w:val="000000"/>
          <w:sz w:val="28"/>
        </w:rPr>
        <w:t>
      8. Дебитордың бірнеше банкте ашылған банктік шоттарынан артық есептен шығарылған, инкассолық өкімде көрсетілген сомадан асатын мөлшердегі сома салық төлеушінің (салық агентінің) өтінішінсіз дебитордың сол банктік шотына қайтарылуға жатады.</w:t>
      </w:r>
    </w:p>
    <w:bookmarkEnd w:id="3332"/>
    <w:bookmarkStart w:name="z3341" w:id="3333"/>
    <w:p>
      <w:pPr>
        <w:spacing w:after="0"/>
        <w:ind w:left="0"/>
        <w:jc w:val="left"/>
      </w:pPr>
      <w:r>
        <w:rPr>
          <w:rFonts w:ascii="Times New Roman"/>
          <w:b/>
          <w:i w:val="false"/>
          <w:color w:val="000000"/>
        </w:rPr>
        <w:t xml:space="preserve"> 187-бап. Салық төлеушінің (салық агентінің) билік ету шектелген мүлкін өткізу есебінен салықтық берешегін өндіріп алу</w:t>
      </w:r>
    </w:p>
    <w:bookmarkEnd w:id="3333"/>
    <w:bookmarkStart w:name="z3342" w:id="3334"/>
    <w:p>
      <w:pPr>
        <w:spacing w:after="0"/>
        <w:ind w:left="0"/>
        <w:jc w:val="both"/>
      </w:pPr>
      <w:r>
        <w:rPr>
          <w:rFonts w:ascii="Times New Roman"/>
          <w:b w:val="false"/>
          <w:i w:val="false"/>
          <w:color w:val="000000"/>
          <w:sz w:val="28"/>
        </w:rPr>
        <w:t>
      1. Салық органы салықтық берешекті өндіріп алуды салық төлеуші (салық агенті) мынадай:</w:t>
      </w:r>
    </w:p>
    <w:bookmarkEnd w:id="3334"/>
    <w:bookmarkStart w:name="z3343" w:id="3335"/>
    <w:p>
      <w:pPr>
        <w:spacing w:after="0"/>
        <w:ind w:left="0"/>
        <w:jc w:val="both"/>
      </w:pPr>
      <w:r>
        <w:rPr>
          <w:rFonts w:ascii="Times New Roman"/>
          <w:b w:val="false"/>
          <w:i w:val="false"/>
          <w:color w:val="000000"/>
          <w:sz w:val="28"/>
        </w:rPr>
        <w:t>
      1) оның банктік шоттарындағы ақша есебінен;</w:t>
      </w:r>
    </w:p>
    <w:bookmarkEnd w:id="3335"/>
    <w:bookmarkStart w:name="z3344" w:id="3336"/>
    <w:p>
      <w:pPr>
        <w:spacing w:after="0"/>
        <w:ind w:left="0"/>
        <w:jc w:val="both"/>
      </w:pPr>
      <w:r>
        <w:rPr>
          <w:rFonts w:ascii="Times New Roman"/>
          <w:b w:val="false"/>
          <w:i w:val="false"/>
          <w:color w:val="000000"/>
          <w:sz w:val="28"/>
        </w:rPr>
        <w:t>
      2) оның дебиторларының шоттарынан мәжбүрлеп өндіріп алу шаралары қабылданғаннан кейін салықтық берешегін өтемеген кезде, салық төлеушінің (салық агентінің) билік ету шектелген мүлкіне қолданады.</w:t>
      </w:r>
    </w:p>
    <w:bookmarkEnd w:id="3336"/>
    <w:bookmarkStart w:name="z3345" w:id="3337"/>
    <w:p>
      <w:pPr>
        <w:spacing w:after="0"/>
        <w:ind w:left="0"/>
        <w:jc w:val="both"/>
      </w:pPr>
      <w:r>
        <w:rPr>
          <w:rFonts w:ascii="Times New Roman"/>
          <w:b w:val="false"/>
          <w:i w:val="false"/>
          <w:color w:val="000000"/>
          <w:sz w:val="28"/>
        </w:rPr>
        <w:t>
      2. Салық төлеушінің (салық агентінің) билік ету шектелген мүлкіне өндіріп алуды қолдану туралы қаулыны салық органы салық төлеушінің (салық агентінің) келісімінсіз шығарады.</w:t>
      </w:r>
    </w:p>
    <w:bookmarkEnd w:id="3337"/>
    <w:bookmarkStart w:name="z3346" w:id="3338"/>
    <w:p>
      <w:pPr>
        <w:spacing w:after="0"/>
        <w:ind w:left="0"/>
        <w:jc w:val="both"/>
      </w:pPr>
      <w:r>
        <w:rPr>
          <w:rFonts w:ascii="Times New Roman"/>
          <w:b w:val="false"/>
          <w:i w:val="false"/>
          <w:color w:val="000000"/>
          <w:sz w:val="28"/>
        </w:rPr>
        <w:t>
      3. Салық төлеушінің (салық агентінің) билік ету шектелген мүлкін салықтық берешек есебіне өткізу уәкілетті орган айқындаған, салық төлеуші және (немесе) үшінші тұлға кепілге қойған мүлікті, сондай-ақ салық төлеушінің (салық агентінің) билік ету шектелген мүлкін өткізу тәртібімен жүзеге асырылады.</w:t>
      </w:r>
    </w:p>
    <w:bookmarkEnd w:id="3338"/>
    <w:bookmarkStart w:name="z3347" w:id="3339"/>
    <w:p>
      <w:pPr>
        <w:spacing w:after="0"/>
        <w:ind w:left="0"/>
        <w:jc w:val="left"/>
      </w:pPr>
      <w:r>
        <w:rPr>
          <w:rFonts w:ascii="Times New Roman"/>
          <w:b/>
          <w:i w:val="false"/>
          <w:color w:val="000000"/>
        </w:rPr>
        <w:t xml:space="preserve"> 188-бап. Салық төлеушінің (салық агентінің) жарияланған акцияларын мәжбүрлеп шығарту</w:t>
      </w:r>
    </w:p>
    <w:bookmarkEnd w:id="3339"/>
    <w:bookmarkStart w:name="z3348" w:id="3340"/>
    <w:p>
      <w:pPr>
        <w:spacing w:after="0"/>
        <w:ind w:left="0"/>
        <w:jc w:val="both"/>
      </w:pPr>
      <w:r>
        <w:rPr>
          <w:rFonts w:ascii="Times New Roman"/>
          <w:b w:val="false"/>
          <w:i w:val="false"/>
          <w:color w:val="000000"/>
          <w:sz w:val="28"/>
        </w:rPr>
        <w:t>
      Салық төлеушінің (салық агентінің) жарияланған акцияларын мәжбүрлеп шығарту салық төлеуші (салық агенті) – жарғылық капиталына мемлекет қатысатын акционерлік қоғам мынадай:</w:t>
      </w:r>
    </w:p>
    <w:bookmarkEnd w:id="3340"/>
    <w:bookmarkStart w:name="z3349" w:id="3341"/>
    <w:p>
      <w:pPr>
        <w:spacing w:after="0"/>
        <w:ind w:left="0"/>
        <w:jc w:val="both"/>
      </w:pPr>
      <w:r>
        <w:rPr>
          <w:rFonts w:ascii="Times New Roman"/>
          <w:b w:val="false"/>
          <w:i w:val="false"/>
          <w:color w:val="000000"/>
          <w:sz w:val="28"/>
        </w:rPr>
        <w:t>
      1) осындай тұлғаның банктік шоттарындағы ақша есебінен;</w:t>
      </w:r>
    </w:p>
    <w:bookmarkEnd w:id="3341"/>
    <w:bookmarkStart w:name="z3350" w:id="3342"/>
    <w:p>
      <w:pPr>
        <w:spacing w:after="0"/>
        <w:ind w:left="0"/>
        <w:jc w:val="both"/>
      </w:pPr>
      <w:r>
        <w:rPr>
          <w:rFonts w:ascii="Times New Roman"/>
          <w:b w:val="false"/>
          <w:i w:val="false"/>
          <w:color w:val="000000"/>
          <w:sz w:val="28"/>
        </w:rPr>
        <w:t>
      2) осындай тұлғаның дебиторларының шоттарынан;</w:t>
      </w:r>
    </w:p>
    <w:bookmarkEnd w:id="3342"/>
    <w:bookmarkStart w:name="z3351" w:id="3343"/>
    <w:p>
      <w:pPr>
        <w:spacing w:after="0"/>
        <w:ind w:left="0"/>
        <w:jc w:val="both"/>
      </w:pPr>
      <w:r>
        <w:rPr>
          <w:rFonts w:ascii="Times New Roman"/>
          <w:b w:val="false"/>
          <w:i w:val="false"/>
          <w:color w:val="000000"/>
          <w:sz w:val="28"/>
        </w:rPr>
        <w:t>
      3) осындай тұлғаның билік ету шектелген мүлкін өткізу есебінен мәжбүрлеп өндіріп алу шаралары қабылданғаннан кейін салықтық берешегінің сомаларын өтемеген кезде Қазақстан Республикасының заңнамасында айқындалған тәртіппен жарияланған акцияларды мәжбүрлеп шығарту туралы талап қоюмен сотқа салық органының жүгінуі арқылы қолданылады.</w:t>
      </w:r>
    </w:p>
    <w:bookmarkEnd w:id="3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189-бап 01.07.2026 бастап қолданысқа енгізіледі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189-бап. Заңды тұлғаның, заңды тұлға құрылымдық бөлімшесінің бірінші басшысының (оны алмастыратын адамның), сондай-ақ дара кәсіпкердің және жеке практикамен айналысатын адамның Қазақстан Республикасынан шығуын уақытша шектеу</w:t>
      </w:r>
    </w:p>
    <w:bookmarkStart w:name="z3353" w:id="3344"/>
    <w:p>
      <w:pPr>
        <w:spacing w:after="0"/>
        <w:ind w:left="0"/>
        <w:jc w:val="both"/>
      </w:pPr>
      <w:r>
        <w:rPr>
          <w:rFonts w:ascii="Times New Roman"/>
          <w:b w:val="false"/>
          <w:i w:val="false"/>
          <w:color w:val="000000"/>
          <w:sz w:val="28"/>
        </w:rPr>
        <w:t>
      1. Заңды тұлғаның, заңды тұлға құрылымдық бөлімшесінің бірінші басшысының (оны алмастыратын адамның), сондай-ақ дара кәсіпкердің және жеке практикамен айналысатын адамның Қазақстан Республикасынан шығуын уақытша шектеуді (бұдан әрі – шығуды уақытша шектеу) салық органы шығуды уақытша шектеу туралы қаулы шығару арқылы қолданады.</w:t>
      </w:r>
    </w:p>
    <w:bookmarkEnd w:id="3344"/>
    <w:bookmarkStart w:name="z3354" w:id="3345"/>
    <w:p>
      <w:pPr>
        <w:spacing w:after="0"/>
        <w:ind w:left="0"/>
        <w:jc w:val="both"/>
      </w:pPr>
      <w:r>
        <w:rPr>
          <w:rFonts w:ascii="Times New Roman"/>
          <w:b w:val="false"/>
          <w:i w:val="false"/>
          <w:color w:val="000000"/>
          <w:sz w:val="28"/>
        </w:rPr>
        <w:t>
      Салық төлеуші (салық агенті) салықтық берешегінің шекті мөлшерінен асатын сомадағы салықтық берешегін осындай берешек пайда болған күннен бастап үш айдан астам уақыт бойы өтемеген жағдайда және осындай салық төлеушіге (салық агентіне) көзделген мәжбүрлеп өндіріп алу шараларын қолдану талабымен, шығуды уақытша шектеу туралы қаулы шығарылады.</w:t>
      </w:r>
    </w:p>
    <w:bookmarkEnd w:id="3345"/>
    <w:bookmarkStart w:name="z3355" w:id="3346"/>
    <w:p>
      <w:pPr>
        <w:spacing w:after="0"/>
        <w:ind w:left="0"/>
        <w:jc w:val="both"/>
      </w:pPr>
      <w:r>
        <w:rPr>
          <w:rFonts w:ascii="Times New Roman"/>
          <w:b w:val="false"/>
          <w:i w:val="false"/>
          <w:color w:val="000000"/>
          <w:sz w:val="28"/>
        </w:rPr>
        <w:t>
      Шығуды уақытша шектеу туралы қаулыға салық органының басшысы немесе оның орынбасары қол қояды және Қазақстан Республикасының Азаматтық процестік кодексінде белгіленген тәртіппен соттың санкциялауына жатады.</w:t>
      </w:r>
    </w:p>
    <w:bookmarkEnd w:id="3346"/>
    <w:bookmarkStart w:name="z3356" w:id="3347"/>
    <w:p>
      <w:pPr>
        <w:spacing w:after="0"/>
        <w:ind w:left="0"/>
        <w:jc w:val="both"/>
      </w:pPr>
      <w:r>
        <w:rPr>
          <w:rFonts w:ascii="Times New Roman"/>
          <w:b w:val="false"/>
          <w:i w:val="false"/>
          <w:color w:val="000000"/>
          <w:sz w:val="28"/>
        </w:rPr>
        <w:t>
      2. Шығуы уақытша шектелуге жататын адам салық органы шығуды уақытша шектеу туралы қаулы шығарған күнде заңды тұлға немесе заңды тұлғаның құрылымдық бөлімшесі басшысының (бұдан әрі осы баптың мақсатында – бірінші басшы) міндетін кімнің атқаратындығына байланысты айқындалады.</w:t>
      </w:r>
    </w:p>
    <w:bookmarkEnd w:id="3347"/>
    <w:bookmarkStart w:name="z3357" w:id="3348"/>
    <w:p>
      <w:pPr>
        <w:spacing w:after="0"/>
        <w:ind w:left="0"/>
        <w:jc w:val="both"/>
      </w:pPr>
      <w:r>
        <w:rPr>
          <w:rFonts w:ascii="Times New Roman"/>
          <w:b w:val="false"/>
          <w:i w:val="false"/>
          <w:color w:val="000000"/>
          <w:sz w:val="28"/>
        </w:rPr>
        <w:t>
      3. Өзіне қатысты шығуды уақытша шектеу туралы қаулы шығарылған және сотқа жіберілген бірінші басшыны алмастыратын адам бірінші басшының міндетін атқаруды мұндай қаулы санкцияланған кезге дейін тоқтатқан жағдайларда, салық органы бірінші басшы өз міндеттеріне кіріскен күннен кейінгі бір күн ішінде сотқа аталған адамға қатысты шығуды уақытша шектеудің күшін жою туралы қаулыны ұсынады.</w:t>
      </w:r>
    </w:p>
    <w:bookmarkEnd w:id="3348"/>
    <w:bookmarkStart w:name="z3358" w:id="3349"/>
    <w:p>
      <w:pPr>
        <w:spacing w:after="0"/>
        <w:ind w:left="0"/>
        <w:jc w:val="both"/>
      </w:pPr>
      <w:r>
        <w:rPr>
          <w:rFonts w:ascii="Times New Roman"/>
          <w:b w:val="false"/>
          <w:i w:val="false"/>
          <w:color w:val="000000"/>
          <w:sz w:val="28"/>
        </w:rPr>
        <w:t>
      Шығуды уақытша шектеудің күшін жою туралы қаулыға салық органының басшысы немесе оның орынбасары қол қояды және ол Қазақстан Республикасының Азаматтық процестік кодексінде белгіленген тәртіппен соттың санкциялауына жатады.</w:t>
      </w:r>
    </w:p>
    <w:bookmarkEnd w:id="3349"/>
    <w:bookmarkStart w:name="z3359" w:id="3350"/>
    <w:p>
      <w:pPr>
        <w:spacing w:after="0"/>
        <w:ind w:left="0"/>
        <w:jc w:val="both"/>
      </w:pPr>
      <w:r>
        <w:rPr>
          <w:rFonts w:ascii="Times New Roman"/>
          <w:b w:val="false"/>
          <w:i w:val="false"/>
          <w:color w:val="000000"/>
          <w:sz w:val="28"/>
        </w:rPr>
        <w:t>
      Бұл ретте осы тармақтың бірінші бөлігінде көрсетілген жағдайда шығуды уақытша шектеудің күшін жою туралы қаулыны сотқа ұсынуды салық органы бірінші басшының шығуын уақытша шектеу туралы қаулыны ұсынумен бір мезгілде жүзеге асырады.</w:t>
      </w:r>
    </w:p>
    <w:bookmarkEnd w:id="3350"/>
    <w:bookmarkStart w:name="z3360" w:id="3351"/>
    <w:p>
      <w:pPr>
        <w:spacing w:after="0"/>
        <w:ind w:left="0"/>
        <w:jc w:val="both"/>
      </w:pPr>
      <w:r>
        <w:rPr>
          <w:rFonts w:ascii="Times New Roman"/>
          <w:b w:val="false"/>
          <w:i w:val="false"/>
          <w:color w:val="000000"/>
          <w:sz w:val="28"/>
        </w:rPr>
        <w:t>
      4. Шығуы уақытша шектелген адамның емін Қазақстан Республикасының шегінен тысқары жерлерде жүргізу қажет болған кезде мұндай қажеттілікті құжаттамамен растау шартымен, шығуды уақытша шектеуді тоқтата тұру туралы қаулымен шығуды уақытша шектеу белгілі бір мерзімге тоқтатыла тұруы мүмкін.</w:t>
      </w:r>
    </w:p>
    <w:bookmarkEnd w:id="3351"/>
    <w:bookmarkStart w:name="z3361" w:id="3352"/>
    <w:p>
      <w:pPr>
        <w:spacing w:after="0"/>
        <w:ind w:left="0"/>
        <w:jc w:val="both"/>
      </w:pPr>
      <w:r>
        <w:rPr>
          <w:rFonts w:ascii="Times New Roman"/>
          <w:b w:val="false"/>
          <w:i w:val="false"/>
          <w:color w:val="000000"/>
          <w:sz w:val="28"/>
        </w:rPr>
        <w:t>
      Шығуды уақытша шектеуді тоқтата тұру туралы қаулыға салық органының басшысы немесе оның орынбасары қол қояды және ол Қазақстан Республикасының Азаматтық процестік кодексінде белгіленген тәртіппен соттың санкциялауына жатады.</w:t>
      </w:r>
    </w:p>
    <w:bookmarkEnd w:id="3352"/>
    <w:bookmarkStart w:name="z3362" w:id="3353"/>
    <w:p>
      <w:pPr>
        <w:spacing w:after="0"/>
        <w:ind w:left="0"/>
        <w:jc w:val="both"/>
      </w:pPr>
      <w:r>
        <w:rPr>
          <w:rFonts w:ascii="Times New Roman"/>
          <w:b w:val="false"/>
          <w:i w:val="false"/>
          <w:color w:val="000000"/>
          <w:sz w:val="28"/>
        </w:rPr>
        <w:t>
      5. Егер осы баптың 3-тармағында өзгеше белгіленбесе, шығуды уақытша шектеудің күшін жоюды салық органы:</w:t>
      </w:r>
    </w:p>
    <w:bookmarkEnd w:id="3353"/>
    <w:bookmarkStart w:name="z3363" w:id="3354"/>
    <w:p>
      <w:pPr>
        <w:spacing w:after="0"/>
        <w:ind w:left="0"/>
        <w:jc w:val="both"/>
      </w:pPr>
      <w:r>
        <w:rPr>
          <w:rFonts w:ascii="Times New Roman"/>
          <w:b w:val="false"/>
          <w:i w:val="false"/>
          <w:color w:val="000000"/>
          <w:sz w:val="28"/>
        </w:rPr>
        <w:t>
      1) салықтық берешек өтелген және (немесе) салықтық берешектің жоқтығы анықталған;</w:t>
      </w:r>
    </w:p>
    <w:bookmarkEnd w:id="3354"/>
    <w:bookmarkStart w:name="z3364" w:id="3355"/>
    <w:p>
      <w:pPr>
        <w:spacing w:after="0"/>
        <w:ind w:left="0"/>
        <w:jc w:val="both"/>
      </w:pPr>
      <w:r>
        <w:rPr>
          <w:rFonts w:ascii="Times New Roman"/>
          <w:b w:val="false"/>
          <w:i w:val="false"/>
          <w:color w:val="000000"/>
          <w:sz w:val="28"/>
        </w:rPr>
        <w:t>
      2) салықтық міндеттеме тоқтатылған бір жұмыс күні ішінде шығуды уақытша шектеудің күшін жою туралы қаулы шығару арқылы жүзеге асырады.</w:t>
      </w:r>
    </w:p>
    <w:bookmarkEnd w:id="3355"/>
    <w:bookmarkStart w:name="z3365" w:id="3356"/>
    <w:p>
      <w:pPr>
        <w:spacing w:after="0"/>
        <w:ind w:left="0"/>
        <w:jc w:val="both"/>
      </w:pPr>
      <w:r>
        <w:rPr>
          <w:rFonts w:ascii="Times New Roman"/>
          <w:b w:val="false"/>
          <w:i w:val="false"/>
          <w:color w:val="000000"/>
          <w:sz w:val="28"/>
        </w:rPr>
        <w:t>
      Шығуды уақытша шектеудің күшін жою туралы қаулыға салық органының басшысы немесе оның орынбасары қол қояды және ол Қазақстан Республикасының Азаматтық процестік кодексінде белгіленген тәртіппен соттың санкциялауына жатады.</w:t>
      </w:r>
    </w:p>
    <w:bookmarkEnd w:id="3356"/>
    <w:bookmarkStart w:name="z3366" w:id="3357"/>
    <w:p>
      <w:pPr>
        <w:spacing w:after="0"/>
        <w:ind w:left="0"/>
        <w:jc w:val="both"/>
      </w:pPr>
      <w:r>
        <w:rPr>
          <w:rFonts w:ascii="Times New Roman"/>
          <w:b w:val="false"/>
          <w:i w:val="false"/>
          <w:color w:val="000000"/>
          <w:sz w:val="28"/>
        </w:rPr>
        <w:t>
      6. Шығуды уақытша шектеу туралы, шығуды уақытша шектеуді тоқтата тұру туралы және (немесе) шығуды уақытша шектеудің күшін жою туралы қаулылар салық органының ақпараттық жүйесі арқылы Қазақстан Республикасы Ұлттық қауіпсіздік комитетінің ақпараттық жүйесіне жіберіледі.</w:t>
      </w:r>
    </w:p>
    <w:bookmarkEnd w:id="3357"/>
    <w:bookmarkStart w:name="z3367" w:id="3358"/>
    <w:p>
      <w:pPr>
        <w:spacing w:after="0"/>
        <w:ind w:left="0"/>
        <w:jc w:val="both"/>
      </w:pPr>
      <w:r>
        <w:rPr>
          <w:rFonts w:ascii="Times New Roman"/>
          <w:b w:val="false"/>
          <w:i w:val="false"/>
          <w:color w:val="000000"/>
          <w:sz w:val="28"/>
        </w:rPr>
        <w:t>
      Шығуды уақытша шектеу туралы, шығуды уақытша шектеуді тоқтата тұру туралы және (немесе) шығуды уақытша шектеудің күшін жою туралы қаулылар дереу орындалуға тиіс.</w:t>
      </w:r>
    </w:p>
    <w:bookmarkEnd w:id="3358"/>
    <w:bookmarkStart w:name="z3368" w:id="3359"/>
    <w:p>
      <w:pPr>
        <w:spacing w:after="0"/>
        <w:ind w:left="0"/>
        <w:jc w:val="left"/>
      </w:pPr>
      <w:r>
        <w:rPr>
          <w:rFonts w:ascii="Times New Roman"/>
          <w:b/>
          <w:i w:val="false"/>
          <w:color w:val="000000"/>
        </w:rPr>
        <w:t xml:space="preserve"> 190-бап. Жеке тұлғаның салықтық берешегін өндіріп алу</w:t>
      </w:r>
    </w:p>
    <w:bookmarkEnd w:id="3359"/>
    <w:bookmarkStart w:name="z3369" w:id="3360"/>
    <w:p>
      <w:pPr>
        <w:spacing w:after="0"/>
        <w:ind w:left="0"/>
        <w:jc w:val="both"/>
      </w:pPr>
      <w:r>
        <w:rPr>
          <w:rFonts w:ascii="Times New Roman"/>
          <w:b w:val="false"/>
          <w:i w:val="false"/>
          <w:color w:val="000000"/>
          <w:sz w:val="28"/>
        </w:rPr>
        <w:t>
      1. Жеке тұлғаның салықтық берешегін өндіріп алуды салық органы тиісті қаржы жылының 1 қаңтарында қолданыста болатын айлық есептік көрсеткіштің 1 еселенген мөлшерінен астам салықтық берешегі өтелмеген кезде жүзеге асырады.</w:t>
      </w:r>
    </w:p>
    <w:bookmarkEnd w:id="3360"/>
    <w:bookmarkStart w:name="z3370" w:id="3361"/>
    <w:p>
      <w:pPr>
        <w:spacing w:after="0"/>
        <w:ind w:left="0"/>
        <w:jc w:val="both"/>
      </w:pPr>
      <w:r>
        <w:rPr>
          <w:rFonts w:ascii="Times New Roman"/>
          <w:b w:val="false"/>
          <w:i w:val="false"/>
          <w:color w:val="000000"/>
          <w:sz w:val="28"/>
        </w:rPr>
        <w:t>
      Жеке тұлғаның салықтық берешегі деп кәсіпкерлік қызметті және жеке практиканы жүзеге асыруға байланысты емес салықтық міндеттемелер бойынша дара кәсіпкердің тіркеу есебінде тұрған жеке тұлғаның немесе жеке практикамен айналысатын адамның салықтық берешегі де түсініледі.</w:t>
      </w:r>
    </w:p>
    <w:bookmarkEnd w:id="3361"/>
    <w:bookmarkStart w:name="z3371" w:id="3362"/>
    <w:p>
      <w:pPr>
        <w:spacing w:after="0"/>
        <w:ind w:left="0"/>
        <w:jc w:val="both"/>
      </w:pPr>
      <w:r>
        <w:rPr>
          <w:rFonts w:ascii="Times New Roman"/>
          <w:b w:val="false"/>
          <w:i w:val="false"/>
          <w:color w:val="000000"/>
          <w:sz w:val="28"/>
        </w:rPr>
        <w:t>
      2. Салық органы жеке тұлғаның салықтық берешегін өтеу туралы хабарламаны орындау мерзімі өткеннен кейін жеке тұлғаның берешегін өндіріп алу туралы салық бұйрығын (бұдан әрі осы баптың мақсатында – салық бұйрығы) шығарады.</w:t>
      </w:r>
    </w:p>
    <w:bookmarkEnd w:id="3362"/>
    <w:bookmarkStart w:name="z3372" w:id="3363"/>
    <w:p>
      <w:pPr>
        <w:spacing w:after="0"/>
        <w:ind w:left="0"/>
        <w:jc w:val="both"/>
      </w:pPr>
      <w:r>
        <w:rPr>
          <w:rFonts w:ascii="Times New Roman"/>
          <w:b w:val="false"/>
          <w:i w:val="false"/>
          <w:color w:val="000000"/>
          <w:sz w:val="28"/>
        </w:rPr>
        <w:t>
      Салық бұйрығын орындау мерзімі табыс етілген күнінен кейінгі бес жұмыс күнін құрайды.</w:t>
      </w:r>
    </w:p>
    <w:bookmarkEnd w:id="3363"/>
    <w:bookmarkStart w:name="z3373" w:id="3364"/>
    <w:p>
      <w:pPr>
        <w:spacing w:after="0"/>
        <w:ind w:left="0"/>
        <w:jc w:val="both"/>
      </w:pPr>
      <w:r>
        <w:rPr>
          <w:rFonts w:ascii="Times New Roman"/>
          <w:b w:val="false"/>
          <w:i w:val="false"/>
          <w:color w:val="000000"/>
          <w:sz w:val="28"/>
        </w:rPr>
        <w:t>
      3. Жеке тұлға салық бұйрығын орындамаған кезде салық органы Қазақстан Республикасының атқарушылық іс жүргізу және сот орындаушыларының мәртебесі туралы заңнамасында айқындалған тәртіппен мәжбүрлеп орындату үшін салық бұйрығын аумақтылығы бойынша тиісті әділет органдарына не жеке сот орындаушыларының өңірлік палатасына жібереді.</w:t>
      </w:r>
    </w:p>
    <w:bookmarkEnd w:id="3364"/>
    <w:bookmarkStart w:name="z3374" w:id="3365"/>
    <w:p>
      <w:pPr>
        <w:spacing w:after="0"/>
        <w:ind w:left="0"/>
        <w:jc w:val="both"/>
      </w:pPr>
      <w:r>
        <w:rPr>
          <w:rFonts w:ascii="Times New Roman"/>
          <w:b w:val="false"/>
          <w:i w:val="false"/>
          <w:color w:val="000000"/>
          <w:sz w:val="28"/>
        </w:rPr>
        <w:t>
      4. Салық бұйрығының күші:</w:t>
      </w:r>
    </w:p>
    <w:bookmarkEnd w:id="3365"/>
    <w:bookmarkStart w:name="z3375" w:id="3366"/>
    <w:p>
      <w:pPr>
        <w:spacing w:after="0"/>
        <w:ind w:left="0"/>
        <w:jc w:val="both"/>
      </w:pPr>
      <w:r>
        <w:rPr>
          <w:rFonts w:ascii="Times New Roman"/>
          <w:b w:val="false"/>
          <w:i w:val="false"/>
          <w:color w:val="000000"/>
          <w:sz w:val="28"/>
        </w:rPr>
        <w:t>
      1) жеке тұлға салықтық берешегін өтеген;</w:t>
      </w:r>
    </w:p>
    <w:bookmarkEnd w:id="3366"/>
    <w:bookmarkStart w:name="z3376" w:id="3367"/>
    <w:p>
      <w:pPr>
        <w:spacing w:after="0"/>
        <w:ind w:left="0"/>
        <w:jc w:val="both"/>
      </w:pPr>
      <w:r>
        <w:rPr>
          <w:rFonts w:ascii="Times New Roman"/>
          <w:b w:val="false"/>
          <w:i w:val="false"/>
          <w:color w:val="000000"/>
          <w:sz w:val="28"/>
        </w:rPr>
        <w:t>
      2) салық бұйрығын шығару тәртібі бұзылған;</w:t>
      </w:r>
    </w:p>
    <w:bookmarkEnd w:id="3367"/>
    <w:bookmarkStart w:name="z3377" w:id="3368"/>
    <w:p>
      <w:pPr>
        <w:spacing w:after="0"/>
        <w:ind w:left="0"/>
        <w:jc w:val="both"/>
      </w:pPr>
      <w:r>
        <w:rPr>
          <w:rFonts w:ascii="Times New Roman"/>
          <w:b w:val="false"/>
          <w:i w:val="false"/>
          <w:color w:val="000000"/>
          <w:sz w:val="28"/>
        </w:rPr>
        <w:t>
      3) жеке тұлғаға қатысты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 қолданылған;</w:t>
      </w:r>
    </w:p>
    <w:bookmarkEnd w:id="3368"/>
    <w:bookmarkStart w:name="z3378" w:id="3369"/>
    <w:p>
      <w:pPr>
        <w:spacing w:after="0"/>
        <w:ind w:left="0"/>
        <w:jc w:val="both"/>
      </w:pPr>
      <w:r>
        <w:rPr>
          <w:rFonts w:ascii="Times New Roman"/>
          <w:b w:val="false"/>
          <w:i w:val="false"/>
          <w:color w:val="000000"/>
          <w:sz w:val="28"/>
        </w:rPr>
        <w:t>
      4) жеке тұлғаға қатысты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рәсімі қолданылған жағдайларда жойылады.</w:t>
      </w:r>
    </w:p>
    <w:bookmarkEnd w:id="3369"/>
    <w:bookmarkStart w:name="z3379" w:id="3370"/>
    <w:p>
      <w:pPr>
        <w:spacing w:after="0"/>
        <w:ind w:left="0"/>
        <w:jc w:val="left"/>
      </w:pPr>
      <w:r>
        <w:rPr>
          <w:rFonts w:ascii="Times New Roman"/>
          <w:b/>
          <w:i w:val="false"/>
          <w:color w:val="000000"/>
        </w:rPr>
        <w:t xml:space="preserve"> 18-тарау. САЛЫҚТЫҚ ТЕКСЕРУ НӘТИЖЕЛЕРІ ТУРАЛЫ ХАБАРЛАМАҒА ЖӘНЕ САЛЫҚ ОРГАНДАРЫ ЛАУАЗЫМДЫ АДАМДАРЫНЫҢ ӘРЕКЕТТЕРІНЕ (ӘРЕКЕТСІЗДІГІНЕ) ШАҒЫМ ЖАСАУ ТӘРТІБІ</w:t>
      </w:r>
    </w:p>
    <w:bookmarkEnd w:id="3370"/>
    <w:bookmarkStart w:name="z3380" w:id="3371"/>
    <w:p>
      <w:pPr>
        <w:spacing w:after="0"/>
        <w:ind w:left="0"/>
        <w:jc w:val="left"/>
      </w:pPr>
      <w:r>
        <w:rPr>
          <w:rFonts w:ascii="Times New Roman"/>
          <w:b/>
          <w:i w:val="false"/>
          <w:color w:val="000000"/>
        </w:rPr>
        <w:t xml:space="preserve"> 191-бап. Салықтық тексеру нәтижелері туралы хабарламаға және салық органдары лауазымды адамдарының әрекеттеріне (әрекетсіздігіне) шағым жасау жөніндегі жалпы ережелер</w:t>
      </w:r>
    </w:p>
    <w:bookmarkEnd w:id="3371"/>
    <w:bookmarkStart w:name="z3381" w:id="3372"/>
    <w:p>
      <w:pPr>
        <w:spacing w:after="0"/>
        <w:ind w:left="0"/>
        <w:jc w:val="both"/>
      </w:pPr>
      <w:r>
        <w:rPr>
          <w:rFonts w:ascii="Times New Roman"/>
          <w:b w:val="false"/>
          <w:i w:val="false"/>
          <w:color w:val="000000"/>
          <w:sz w:val="28"/>
        </w:rPr>
        <w:t>
      1. Салықтық тексеру нәтижелері туралы хабарламаға және салық органы лауазымды адамдарының әрекеттеріне (әрекетсіздігіне) сотқа шағым жасау Қазақстан Республикасының Әкімшілік рәсімдік-процестік кодексінде көзделген тәртіппен жүргізіледі.</w:t>
      </w:r>
    </w:p>
    <w:bookmarkEnd w:id="3372"/>
    <w:bookmarkStart w:name="z3382" w:id="3373"/>
    <w:p>
      <w:pPr>
        <w:spacing w:after="0"/>
        <w:ind w:left="0"/>
        <w:jc w:val="both"/>
      </w:pPr>
      <w:r>
        <w:rPr>
          <w:rFonts w:ascii="Times New Roman"/>
          <w:b w:val="false"/>
          <w:i w:val="false"/>
          <w:color w:val="000000"/>
          <w:sz w:val="28"/>
        </w:rPr>
        <w:t>
      2. Салықтық тексеру нәтижелері туралы хабарламаға уәкілетті органға шағым жасау осы тараудың 1-параграфында айқындалған тәртіппен жүргізіледі.</w:t>
      </w:r>
    </w:p>
    <w:bookmarkEnd w:id="3373"/>
    <w:bookmarkStart w:name="z3383" w:id="3374"/>
    <w:p>
      <w:pPr>
        <w:spacing w:after="0"/>
        <w:ind w:left="0"/>
        <w:jc w:val="both"/>
      </w:pPr>
      <w:r>
        <w:rPr>
          <w:rFonts w:ascii="Times New Roman"/>
          <w:b w:val="false"/>
          <w:i w:val="false"/>
          <w:color w:val="000000"/>
          <w:sz w:val="28"/>
        </w:rPr>
        <w:t>
      Салықтық тексеру нәтижелері туралы хабарламаға шағымды беру және қарау осы Кодекстің 192 – 198-баптарында айқындалған тәртіппен жүргізіледі.</w:t>
      </w:r>
    </w:p>
    <w:bookmarkEnd w:id="3374"/>
    <w:bookmarkStart w:name="z3384" w:id="3375"/>
    <w:p>
      <w:pPr>
        <w:spacing w:after="0"/>
        <w:ind w:left="0"/>
        <w:jc w:val="both"/>
      </w:pPr>
      <w:r>
        <w:rPr>
          <w:rFonts w:ascii="Times New Roman"/>
          <w:b w:val="false"/>
          <w:i w:val="false"/>
          <w:color w:val="000000"/>
          <w:sz w:val="28"/>
        </w:rPr>
        <w:t>
      3. Салық төлеушінің (салық агентінің) уәкілетті органға немесе сотқа шағым (арыз) беруі салықтық тексеру нәтижелері туралы хабарламаның шағым жасалған бөлігінде орындалуын тоқтата тұрады.</w:t>
      </w:r>
    </w:p>
    <w:bookmarkEnd w:id="3375"/>
    <w:bookmarkStart w:name="z3385" w:id="3376"/>
    <w:p>
      <w:pPr>
        <w:spacing w:after="0"/>
        <w:ind w:left="0"/>
        <w:jc w:val="both"/>
      </w:pPr>
      <w:r>
        <w:rPr>
          <w:rFonts w:ascii="Times New Roman"/>
          <w:b w:val="false"/>
          <w:i w:val="false"/>
          <w:color w:val="000000"/>
          <w:sz w:val="28"/>
        </w:rPr>
        <w:t>
      Салық төлеуші (салық агенті):</w:t>
      </w:r>
    </w:p>
    <w:bookmarkEnd w:id="3376"/>
    <w:bookmarkStart w:name="z3386" w:id="3377"/>
    <w:p>
      <w:pPr>
        <w:spacing w:after="0"/>
        <w:ind w:left="0"/>
        <w:jc w:val="both"/>
      </w:pPr>
      <w:r>
        <w:rPr>
          <w:rFonts w:ascii="Times New Roman"/>
          <w:b w:val="false"/>
          <w:i w:val="false"/>
          <w:color w:val="000000"/>
          <w:sz w:val="28"/>
        </w:rPr>
        <w:t>
      1) уәкілетті органға шағым берген жағдайда, салықтық тексеру нәтижелері туралы хабарламаны шағым жасалған бөлігінде орындау шағым бойынша шешім шығарылғанға дейін тоқтатыла тұрады;</w:t>
      </w:r>
    </w:p>
    <w:bookmarkEnd w:id="3377"/>
    <w:bookmarkStart w:name="z3387" w:id="3378"/>
    <w:p>
      <w:pPr>
        <w:spacing w:after="0"/>
        <w:ind w:left="0"/>
        <w:jc w:val="both"/>
      </w:pPr>
      <w:r>
        <w:rPr>
          <w:rFonts w:ascii="Times New Roman"/>
          <w:b w:val="false"/>
          <w:i w:val="false"/>
          <w:color w:val="000000"/>
          <w:sz w:val="28"/>
        </w:rPr>
        <w:t>
      2) сотқа талап қою берген жағдайда, салықтық тексеру нәтижелері туралы хабарламаны шағым жасалған бөлігінде орындау сот әкімшілік істі іс жүргізуге қабылдаған күннен бастап сот актісі заңды күшіне енгенге дейін тоқтатыла тұрады.</w:t>
      </w:r>
    </w:p>
    <w:bookmarkEnd w:id="3378"/>
    <w:bookmarkStart w:name="z3388" w:id="3379"/>
    <w:p>
      <w:pPr>
        <w:spacing w:after="0"/>
        <w:ind w:left="0"/>
        <w:jc w:val="left"/>
      </w:pPr>
      <w:r>
        <w:rPr>
          <w:rFonts w:ascii="Times New Roman"/>
          <w:b/>
          <w:i w:val="false"/>
          <w:color w:val="000000"/>
        </w:rPr>
        <w:t xml:space="preserve"> 1-параграф. Салықтық тексеру нәтижелері туралы хабарламаға шағым жасау тәртібі</w:t>
      </w:r>
    </w:p>
    <w:bookmarkEnd w:id="3379"/>
    <w:bookmarkStart w:name="z3389" w:id="3380"/>
    <w:p>
      <w:pPr>
        <w:spacing w:after="0"/>
        <w:ind w:left="0"/>
        <w:jc w:val="left"/>
      </w:pPr>
      <w:r>
        <w:rPr>
          <w:rFonts w:ascii="Times New Roman"/>
          <w:b/>
          <w:i w:val="false"/>
          <w:color w:val="000000"/>
        </w:rPr>
        <w:t xml:space="preserve"> 192-бап. Салық төлеушінің (салық агентінің) шағым беру тәртібі</w:t>
      </w:r>
    </w:p>
    <w:bookmarkEnd w:id="3380"/>
    <w:bookmarkStart w:name="z3390" w:id="3381"/>
    <w:p>
      <w:pPr>
        <w:spacing w:after="0"/>
        <w:ind w:left="0"/>
        <w:jc w:val="both"/>
      </w:pPr>
      <w:r>
        <w:rPr>
          <w:rFonts w:ascii="Times New Roman"/>
          <w:b w:val="false"/>
          <w:i w:val="false"/>
          <w:color w:val="000000"/>
          <w:sz w:val="28"/>
        </w:rPr>
        <w:t>
      1. Салық төлеушiнің (салық агентінің) салықтық тексеру нәтижелері туралы хабарламаға шағымы салық төлеушiге (салық агентіне) салықтық тексеру нәтижелері туралы хабарлама табыс етілген күннен кейінгі отыз жұмыс күнi iшiнде уәкілетті органға берiледi.</w:t>
      </w:r>
    </w:p>
    <w:bookmarkEnd w:id="3381"/>
    <w:bookmarkStart w:name="z3391" w:id="3382"/>
    <w:p>
      <w:pPr>
        <w:spacing w:after="0"/>
        <w:ind w:left="0"/>
        <w:jc w:val="both"/>
      </w:pPr>
      <w:r>
        <w:rPr>
          <w:rFonts w:ascii="Times New Roman"/>
          <w:b w:val="false"/>
          <w:i w:val="false"/>
          <w:color w:val="000000"/>
          <w:sz w:val="28"/>
        </w:rPr>
        <w:t>
      Бұл ретте салық төлеушi (салық агентi) шағымның көшiрмесiн салықтық тексеру жүргiзген және салықтық тексерудің алдын ала актісіне салық төлеушiнің (салық агентiнің) қарсылығын қараған салық органдарына ұсынуға тиiс.</w:t>
      </w:r>
    </w:p>
    <w:bookmarkEnd w:id="3382"/>
    <w:bookmarkStart w:name="z3392" w:id="3383"/>
    <w:p>
      <w:pPr>
        <w:spacing w:after="0"/>
        <w:ind w:left="0"/>
        <w:jc w:val="both"/>
      </w:pPr>
      <w:r>
        <w:rPr>
          <w:rFonts w:ascii="Times New Roman"/>
          <w:b w:val="false"/>
          <w:i w:val="false"/>
          <w:color w:val="000000"/>
          <w:sz w:val="28"/>
        </w:rPr>
        <w:t>
      Беру тәсiлiне қарай:</w:t>
      </w:r>
    </w:p>
    <w:bookmarkEnd w:id="3383"/>
    <w:bookmarkStart w:name="z3393" w:id="3384"/>
    <w:p>
      <w:pPr>
        <w:spacing w:after="0"/>
        <w:ind w:left="0"/>
        <w:jc w:val="both"/>
      </w:pPr>
      <w:r>
        <w:rPr>
          <w:rFonts w:ascii="Times New Roman"/>
          <w:b w:val="false"/>
          <w:i w:val="false"/>
          <w:color w:val="000000"/>
          <w:sz w:val="28"/>
        </w:rPr>
        <w:t>
      1) келу тәртібімен берілгенде – уәкілетті органның шағымды тіркеу күні;</w:t>
      </w:r>
    </w:p>
    <w:bookmarkEnd w:id="3384"/>
    <w:bookmarkStart w:name="z3394" w:id="3385"/>
    <w:p>
      <w:pPr>
        <w:spacing w:after="0"/>
        <w:ind w:left="0"/>
        <w:jc w:val="both"/>
      </w:pPr>
      <w:r>
        <w:rPr>
          <w:rFonts w:ascii="Times New Roman"/>
          <w:b w:val="false"/>
          <w:i w:val="false"/>
          <w:color w:val="000000"/>
          <w:sz w:val="28"/>
        </w:rPr>
        <w:t>
      2) пошта немесе өзге байланыс ұйымы арқылы берілгенде – пошта немесе өзге байланыс ұйымының қабылдау туралы белгi қойған күні;</w:t>
      </w:r>
    </w:p>
    <w:bookmarkEnd w:id="3385"/>
    <w:bookmarkStart w:name="z3395" w:id="3386"/>
    <w:p>
      <w:pPr>
        <w:spacing w:after="0"/>
        <w:ind w:left="0"/>
        <w:jc w:val="both"/>
      </w:pPr>
      <w:r>
        <w:rPr>
          <w:rFonts w:ascii="Times New Roman"/>
          <w:b w:val="false"/>
          <w:i w:val="false"/>
          <w:color w:val="000000"/>
          <w:sz w:val="28"/>
        </w:rPr>
        <w:t>
      3) электрондық тәсілмен берілгенде – веб-порталы арқылы жөнелтілген күні уәкілетті органға шағымды беру күнi болып табылады.</w:t>
      </w:r>
    </w:p>
    <w:bookmarkEnd w:id="3386"/>
    <w:bookmarkStart w:name="z3396" w:id="3387"/>
    <w:p>
      <w:pPr>
        <w:spacing w:after="0"/>
        <w:ind w:left="0"/>
        <w:jc w:val="both"/>
      </w:pPr>
      <w:r>
        <w:rPr>
          <w:rFonts w:ascii="Times New Roman"/>
          <w:b w:val="false"/>
          <w:i w:val="false"/>
          <w:color w:val="000000"/>
          <w:sz w:val="28"/>
        </w:rPr>
        <w:t>
      2. Осы баптың 1-тармағында белгіленген мерзімді дәлелді себеппен өткізіп алған жағдайда, шағымды беруші салық төлеушінің (салық агентінің) өтінішхаты бойынша осы мерзімді шағымды қарайтын уәкілетті орган қалпына келтіруі мүмкін.</w:t>
      </w:r>
    </w:p>
    <w:bookmarkEnd w:id="3387"/>
    <w:bookmarkStart w:name="z3397" w:id="3388"/>
    <w:p>
      <w:pPr>
        <w:spacing w:after="0"/>
        <w:ind w:left="0"/>
        <w:jc w:val="both"/>
      </w:pPr>
      <w:r>
        <w:rPr>
          <w:rFonts w:ascii="Times New Roman"/>
          <w:b w:val="false"/>
          <w:i w:val="false"/>
          <w:color w:val="000000"/>
          <w:sz w:val="28"/>
        </w:rPr>
        <w:t>
      3. Уәкілетті орган шағымды берудің өткізіп алған мерзімін қалпына келтіру мақсатында салықтық тексеру жүргізілген жеке тұлғаның, сондай-ақ салық төлеушінің (салық агентінің) басшысының және (немесе) бас бухгалтерінің (ол болған кезде) еңбекке уақытша жарамсыздығын дәлелді себеп ретінде таниды.</w:t>
      </w:r>
    </w:p>
    <w:bookmarkEnd w:id="3388"/>
    <w:bookmarkStart w:name="z3398" w:id="3389"/>
    <w:p>
      <w:pPr>
        <w:spacing w:after="0"/>
        <w:ind w:left="0"/>
        <w:jc w:val="both"/>
      </w:pPr>
      <w:r>
        <w:rPr>
          <w:rFonts w:ascii="Times New Roman"/>
          <w:b w:val="false"/>
          <w:i w:val="false"/>
          <w:color w:val="000000"/>
          <w:sz w:val="28"/>
        </w:rPr>
        <w:t>
      Осы тармақтың ережелері салықтық тексеру жүргізілген жеке тұлғаларға, сондай-ақ ұйымдық құрылымы жоғарыда аталған адамдар болмаған кезде оларды алмастыратын адамдардың болуын көздемейтін салық төлеушілерге (салық агенттеріне) қолданылады.</w:t>
      </w:r>
    </w:p>
    <w:bookmarkEnd w:id="3389"/>
    <w:bookmarkStart w:name="z3399" w:id="3390"/>
    <w:p>
      <w:pPr>
        <w:spacing w:after="0"/>
        <w:ind w:left="0"/>
        <w:jc w:val="both"/>
      </w:pPr>
      <w:r>
        <w:rPr>
          <w:rFonts w:ascii="Times New Roman"/>
          <w:b w:val="false"/>
          <w:i w:val="false"/>
          <w:color w:val="000000"/>
          <w:sz w:val="28"/>
        </w:rPr>
        <w:t>
      Бұл ретте салық төлеуші (салық агенті) шағымды берудің өткізіп алған мерзімін қалпына келтіру туралы өтінішхатқа осы тармақтың бірінші бөлігінде аталған адамдардың еңбекке уақытша жарамсыздық кезеңін растайтын құжатты және осындай салық төлеушінің (салық агентінің) ұйымдық құрылымын белгілейтін құжатты қоса беруге тиіс.</w:t>
      </w:r>
    </w:p>
    <w:bookmarkEnd w:id="3390"/>
    <w:bookmarkStart w:name="z3400" w:id="3391"/>
    <w:p>
      <w:pPr>
        <w:spacing w:after="0"/>
        <w:ind w:left="0"/>
        <w:jc w:val="both"/>
      </w:pPr>
      <w:r>
        <w:rPr>
          <w:rFonts w:ascii="Times New Roman"/>
          <w:b w:val="false"/>
          <w:i w:val="false"/>
          <w:color w:val="000000"/>
          <w:sz w:val="28"/>
        </w:rPr>
        <w:t>
      4. Уәкілетті орган салық төлеушінің (салық агентінің) шағымды берудің өткізіп алған мерзімін қалпына келтіру туралы өтінішхатын салық төлеуші (салық агенті) шағым мен өтінішхатты осы баптың 3-тармағының бірінші бөлігінде аталған адамдардың еңбекке уақытша жарамсыздық кезеңі аяқталған күннен бастап он жұмыс күнінен кешіктірмей берген жағдайда, қанағаттандырады.</w:t>
      </w:r>
    </w:p>
    <w:bookmarkEnd w:id="3391"/>
    <w:bookmarkStart w:name="z3401" w:id="3392"/>
    <w:p>
      <w:pPr>
        <w:spacing w:after="0"/>
        <w:ind w:left="0"/>
        <w:jc w:val="both"/>
      </w:pPr>
      <w:r>
        <w:rPr>
          <w:rFonts w:ascii="Times New Roman"/>
          <w:b w:val="false"/>
          <w:i w:val="false"/>
          <w:color w:val="000000"/>
          <w:sz w:val="28"/>
        </w:rPr>
        <w:t xml:space="preserve">
      5. Уәкілетті органға шағым берген салық төлеуші (салық агенті) осы шағым бойынша шешім қабылданғанға дейін, осы тармақтың үшінші бөлігінде белгіленген жағдайды қоспағанда, оны қағаз жеткізгіштегі немесе электрондық құжат нысанындағы өзінің өтініші негізінде кері қайтарып алуға құқылы. </w:t>
      </w:r>
    </w:p>
    <w:bookmarkEnd w:id="3392"/>
    <w:bookmarkStart w:name="z3402" w:id="3393"/>
    <w:p>
      <w:pPr>
        <w:spacing w:after="0"/>
        <w:ind w:left="0"/>
        <w:jc w:val="both"/>
      </w:pPr>
      <w:r>
        <w:rPr>
          <w:rFonts w:ascii="Times New Roman"/>
          <w:b w:val="false"/>
          <w:i w:val="false"/>
          <w:color w:val="000000"/>
          <w:sz w:val="28"/>
        </w:rPr>
        <w:t>
      Салық төлеушінің (салық агентінің) шағымды кері қайтарып алуы осы баптың 1-тармағында белгіленген мерзімдер сақталған жағдайда, оны қайтадан шағым беру құқығынан айырмайды.</w:t>
      </w:r>
    </w:p>
    <w:bookmarkEnd w:id="3393"/>
    <w:bookmarkStart w:name="z3403" w:id="3394"/>
    <w:p>
      <w:pPr>
        <w:spacing w:after="0"/>
        <w:ind w:left="0"/>
        <w:jc w:val="both"/>
      </w:pPr>
      <w:r>
        <w:rPr>
          <w:rFonts w:ascii="Times New Roman"/>
          <w:b w:val="false"/>
          <w:i w:val="false"/>
          <w:color w:val="000000"/>
          <w:sz w:val="28"/>
        </w:rPr>
        <w:t>
      Салық төлеуші (салық агенті) шағымды қарау кезінде уәкілетті орган тақырыптық салықтық тексеру тағайындаған күннен бастап оны аяқтаған күнге дейінгі кезеңде шағымды кері қайтарып алуды жүргізуге құқылы емес.</w:t>
      </w:r>
    </w:p>
    <w:bookmarkEnd w:id="3394"/>
    <w:bookmarkStart w:name="z3404" w:id="3395"/>
    <w:p>
      <w:pPr>
        <w:spacing w:after="0"/>
        <w:ind w:left="0"/>
        <w:jc w:val="left"/>
      </w:pPr>
      <w:r>
        <w:rPr>
          <w:rFonts w:ascii="Times New Roman"/>
          <w:b/>
          <w:i w:val="false"/>
          <w:color w:val="000000"/>
        </w:rPr>
        <w:t xml:space="preserve"> 193-бап. Салық төлеуші (салық агенті) шағымының нысаны мен мазмұны</w:t>
      </w:r>
    </w:p>
    <w:bookmarkEnd w:id="3395"/>
    <w:bookmarkStart w:name="z3405" w:id="3396"/>
    <w:p>
      <w:pPr>
        <w:spacing w:after="0"/>
        <w:ind w:left="0"/>
        <w:jc w:val="both"/>
      </w:pPr>
      <w:r>
        <w:rPr>
          <w:rFonts w:ascii="Times New Roman"/>
          <w:b w:val="false"/>
          <w:i w:val="false"/>
          <w:color w:val="000000"/>
          <w:sz w:val="28"/>
        </w:rPr>
        <w:t>
      1. Салық төлеушінің (салық агентінің) шағымы қағаз және (немесе) электрондық жеткізгіштерде беріледі.</w:t>
      </w:r>
    </w:p>
    <w:bookmarkEnd w:id="3396"/>
    <w:bookmarkStart w:name="z3406" w:id="3397"/>
    <w:p>
      <w:pPr>
        <w:spacing w:after="0"/>
        <w:ind w:left="0"/>
        <w:jc w:val="both"/>
      </w:pPr>
      <w:r>
        <w:rPr>
          <w:rFonts w:ascii="Times New Roman"/>
          <w:b w:val="false"/>
          <w:i w:val="false"/>
          <w:color w:val="000000"/>
          <w:sz w:val="28"/>
        </w:rPr>
        <w:t>
      2. Шағымда:</w:t>
      </w:r>
    </w:p>
    <w:bookmarkEnd w:id="3397"/>
    <w:bookmarkStart w:name="z3407" w:id="3398"/>
    <w:p>
      <w:pPr>
        <w:spacing w:after="0"/>
        <w:ind w:left="0"/>
        <w:jc w:val="both"/>
      </w:pPr>
      <w:r>
        <w:rPr>
          <w:rFonts w:ascii="Times New Roman"/>
          <w:b w:val="false"/>
          <w:i w:val="false"/>
          <w:color w:val="000000"/>
          <w:sz w:val="28"/>
        </w:rPr>
        <w:t>
      1) шағым берілетін уәкілетті органның атауы;</w:t>
      </w:r>
    </w:p>
    <w:bookmarkEnd w:id="3398"/>
    <w:bookmarkStart w:name="z3408" w:id="3399"/>
    <w:p>
      <w:pPr>
        <w:spacing w:after="0"/>
        <w:ind w:left="0"/>
        <w:jc w:val="both"/>
      </w:pPr>
      <w:r>
        <w:rPr>
          <w:rFonts w:ascii="Times New Roman"/>
          <w:b w:val="false"/>
          <w:i w:val="false"/>
          <w:color w:val="000000"/>
          <w:sz w:val="28"/>
        </w:rPr>
        <w:t>
      2) шағым беретін салық төлеушінің (салық агентінің) тегі, аты және әкесінің аты не толық атауы, оның тұрған жері;</w:t>
      </w:r>
    </w:p>
    <w:bookmarkEnd w:id="3399"/>
    <w:bookmarkStart w:name="z3409" w:id="3400"/>
    <w:p>
      <w:pPr>
        <w:spacing w:after="0"/>
        <w:ind w:left="0"/>
        <w:jc w:val="both"/>
      </w:pPr>
      <w:r>
        <w:rPr>
          <w:rFonts w:ascii="Times New Roman"/>
          <w:b w:val="false"/>
          <w:i w:val="false"/>
          <w:color w:val="000000"/>
          <w:sz w:val="28"/>
        </w:rPr>
        <w:t>
      3) шағым беретін салық төлеушінің (салық агентінің) сәйкестендіру нөмірі;</w:t>
      </w:r>
    </w:p>
    <w:bookmarkEnd w:id="3400"/>
    <w:bookmarkStart w:name="z3410" w:id="3401"/>
    <w:p>
      <w:pPr>
        <w:spacing w:after="0"/>
        <w:ind w:left="0"/>
        <w:jc w:val="both"/>
      </w:pPr>
      <w:r>
        <w:rPr>
          <w:rFonts w:ascii="Times New Roman"/>
          <w:b w:val="false"/>
          <w:i w:val="false"/>
          <w:color w:val="000000"/>
          <w:sz w:val="28"/>
        </w:rPr>
        <w:t>
      4) салықтық тексеру жүргізген салық органының атауы;</w:t>
      </w:r>
    </w:p>
    <w:bookmarkEnd w:id="3401"/>
    <w:bookmarkStart w:name="z3411" w:id="3402"/>
    <w:p>
      <w:pPr>
        <w:spacing w:after="0"/>
        <w:ind w:left="0"/>
        <w:jc w:val="both"/>
      </w:pPr>
      <w:r>
        <w:rPr>
          <w:rFonts w:ascii="Times New Roman"/>
          <w:b w:val="false"/>
          <w:i w:val="false"/>
          <w:color w:val="000000"/>
          <w:sz w:val="28"/>
        </w:rPr>
        <w:t>
      5) шағым беруші тұлға өз талаптарын негіздейтін мән-жайлар және осы мән-жайларды растайтын дәлелдемелер;</w:t>
      </w:r>
    </w:p>
    <w:bookmarkEnd w:id="3402"/>
    <w:bookmarkStart w:name="z3412" w:id="3403"/>
    <w:p>
      <w:pPr>
        <w:spacing w:after="0"/>
        <w:ind w:left="0"/>
        <w:jc w:val="both"/>
      </w:pPr>
      <w:r>
        <w:rPr>
          <w:rFonts w:ascii="Times New Roman"/>
          <w:b w:val="false"/>
          <w:i w:val="false"/>
          <w:color w:val="000000"/>
          <w:sz w:val="28"/>
        </w:rPr>
        <w:t>
      6) салық төлеушiнiң (салық агентiнiң) қолтаңбасы және шағымды берген күнi;</w:t>
      </w:r>
    </w:p>
    <w:bookmarkEnd w:id="3403"/>
    <w:bookmarkStart w:name="z3413" w:id="3404"/>
    <w:p>
      <w:pPr>
        <w:spacing w:after="0"/>
        <w:ind w:left="0"/>
        <w:jc w:val="both"/>
      </w:pPr>
      <w:r>
        <w:rPr>
          <w:rFonts w:ascii="Times New Roman"/>
          <w:b w:val="false"/>
          <w:i w:val="false"/>
          <w:color w:val="000000"/>
          <w:sz w:val="28"/>
        </w:rPr>
        <w:t>
      7) қоса берілетін құжаттардың тізбесі көрсетілуге тиіс.</w:t>
      </w:r>
    </w:p>
    <w:bookmarkEnd w:id="3404"/>
    <w:bookmarkStart w:name="z3414" w:id="3405"/>
    <w:p>
      <w:pPr>
        <w:spacing w:after="0"/>
        <w:ind w:left="0"/>
        <w:jc w:val="both"/>
      </w:pPr>
      <w:r>
        <w:rPr>
          <w:rFonts w:ascii="Times New Roman"/>
          <w:b w:val="false"/>
          <w:i w:val="false"/>
          <w:color w:val="000000"/>
          <w:sz w:val="28"/>
        </w:rPr>
        <w:t>
      3. Шағымда дауды шешу үшін маңызы бар өзге де мәліметтер көрсетілуі мүмкін.</w:t>
      </w:r>
    </w:p>
    <w:bookmarkEnd w:id="3405"/>
    <w:bookmarkStart w:name="z3415" w:id="3406"/>
    <w:p>
      <w:pPr>
        <w:spacing w:after="0"/>
        <w:ind w:left="0"/>
        <w:jc w:val="both"/>
      </w:pPr>
      <w:r>
        <w:rPr>
          <w:rFonts w:ascii="Times New Roman"/>
          <w:b w:val="false"/>
          <w:i w:val="false"/>
          <w:color w:val="000000"/>
          <w:sz w:val="28"/>
        </w:rPr>
        <w:t>
      4. Шағымға салық төлеуші (салық агенті) не оның өкілі болып табылатын адам қол қояды.</w:t>
      </w:r>
    </w:p>
    <w:bookmarkEnd w:id="3406"/>
    <w:bookmarkStart w:name="z3416" w:id="3407"/>
    <w:p>
      <w:pPr>
        <w:spacing w:after="0"/>
        <w:ind w:left="0"/>
        <w:jc w:val="both"/>
      </w:pPr>
      <w:r>
        <w:rPr>
          <w:rFonts w:ascii="Times New Roman"/>
          <w:b w:val="false"/>
          <w:i w:val="false"/>
          <w:color w:val="000000"/>
          <w:sz w:val="28"/>
        </w:rPr>
        <w:t>
      5. Шағымға:</w:t>
      </w:r>
    </w:p>
    <w:bookmarkEnd w:id="3407"/>
    <w:bookmarkStart w:name="z3417" w:id="3408"/>
    <w:p>
      <w:pPr>
        <w:spacing w:after="0"/>
        <w:ind w:left="0"/>
        <w:jc w:val="both"/>
      </w:pPr>
      <w:r>
        <w:rPr>
          <w:rFonts w:ascii="Times New Roman"/>
          <w:b w:val="false"/>
          <w:i w:val="false"/>
          <w:color w:val="000000"/>
          <w:sz w:val="28"/>
        </w:rPr>
        <w:t>
      1) салық төлеуші (салық агенті) өз талаптарын негіздейтін мән-жайларды растайтын құжаттар;</w:t>
      </w:r>
    </w:p>
    <w:bookmarkEnd w:id="3408"/>
    <w:bookmarkStart w:name="z3418" w:id="3409"/>
    <w:p>
      <w:pPr>
        <w:spacing w:after="0"/>
        <w:ind w:left="0"/>
        <w:jc w:val="both"/>
      </w:pPr>
      <w:r>
        <w:rPr>
          <w:rFonts w:ascii="Times New Roman"/>
          <w:b w:val="false"/>
          <w:i w:val="false"/>
          <w:color w:val="000000"/>
          <w:sz w:val="28"/>
        </w:rPr>
        <w:t>
      2) шағымды салық төлеушінің (салық агентінің) уәкілетті өкілі берген жағдайда сенімхат;</w:t>
      </w:r>
    </w:p>
    <w:bookmarkEnd w:id="3409"/>
    <w:bookmarkStart w:name="z3419" w:id="3410"/>
    <w:p>
      <w:pPr>
        <w:spacing w:after="0"/>
        <w:ind w:left="0"/>
        <w:jc w:val="both"/>
      </w:pPr>
      <w:r>
        <w:rPr>
          <w:rFonts w:ascii="Times New Roman"/>
          <w:b w:val="false"/>
          <w:i w:val="false"/>
          <w:color w:val="000000"/>
          <w:sz w:val="28"/>
        </w:rPr>
        <w:t>
      3) іске қатысы бар өзге де құжаттар қоса беріледі.</w:t>
      </w:r>
    </w:p>
    <w:bookmarkEnd w:id="3410"/>
    <w:bookmarkStart w:name="z3420" w:id="3411"/>
    <w:p>
      <w:pPr>
        <w:spacing w:after="0"/>
        <w:ind w:left="0"/>
        <w:jc w:val="left"/>
      </w:pPr>
      <w:r>
        <w:rPr>
          <w:rFonts w:ascii="Times New Roman"/>
          <w:b/>
          <w:i w:val="false"/>
          <w:color w:val="000000"/>
        </w:rPr>
        <w:t xml:space="preserve"> 194-бап. Шағымды қараудан бас тарту</w:t>
      </w:r>
    </w:p>
    <w:bookmarkEnd w:id="3411"/>
    <w:bookmarkStart w:name="z3421" w:id="3412"/>
    <w:p>
      <w:pPr>
        <w:spacing w:after="0"/>
        <w:ind w:left="0"/>
        <w:jc w:val="both"/>
      </w:pPr>
      <w:r>
        <w:rPr>
          <w:rFonts w:ascii="Times New Roman"/>
          <w:b w:val="false"/>
          <w:i w:val="false"/>
          <w:color w:val="000000"/>
          <w:sz w:val="28"/>
        </w:rPr>
        <w:t>
      1. Уәкілетті орган мынадай:</w:t>
      </w:r>
    </w:p>
    <w:bookmarkEnd w:id="3412"/>
    <w:bookmarkStart w:name="z3422" w:id="3413"/>
    <w:p>
      <w:pPr>
        <w:spacing w:after="0"/>
        <w:ind w:left="0"/>
        <w:jc w:val="both"/>
      </w:pPr>
      <w:r>
        <w:rPr>
          <w:rFonts w:ascii="Times New Roman"/>
          <w:b w:val="false"/>
          <w:i w:val="false"/>
          <w:color w:val="000000"/>
          <w:sz w:val="28"/>
        </w:rPr>
        <w:t>
      1) салық төлеуші (салық агенті) шағымды осы Кодекстің 192-бабы 1-тармағының бірінші бөлігінде белгіленген шағым жасау мерзімін өткізіп алып берген;</w:t>
      </w:r>
    </w:p>
    <w:bookmarkEnd w:id="3413"/>
    <w:bookmarkStart w:name="z3423" w:id="3414"/>
    <w:p>
      <w:pPr>
        <w:spacing w:after="0"/>
        <w:ind w:left="0"/>
        <w:jc w:val="both"/>
      </w:pPr>
      <w:r>
        <w:rPr>
          <w:rFonts w:ascii="Times New Roman"/>
          <w:b w:val="false"/>
          <w:i w:val="false"/>
          <w:color w:val="000000"/>
          <w:sz w:val="28"/>
        </w:rPr>
        <w:t>
      2) салық төлеушінің (салық агентінің) шағымы осы Кодекстің 193-бабында белгіленген талаптарға сәйкес келмеген;</w:t>
      </w:r>
    </w:p>
    <w:bookmarkEnd w:id="3414"/>
    <w:bookmarkStart w:name="z3424" w:id="3415"/>
    <w:p>
      <w:pPr>
        <w:spacing w:after="0"/>
        <w:ind w:left="0"/>
        <w:jc w:val="both"/>
      </w:pPr>
      <w:r>
        <w:rPr>
          <w:rFonts w:ascii="Times New Roman"/>
          <w:b w:val="false"/>
          <w:i w:val="false"/>
          <w:color w:val="000000"/>
          <w:sz w:val="28"/>
        </w:rPr>
        <w:t>
      3) салық төлеуші (салық агенті) үшін шағымды оның өкілі болып табылмайтын адам берген;</w:t>
      </w:r>
    </w:p>
    <w:bookmarkEnd w:id="3415"/>
    <w:bookmarkStart w:name="z3425" w:id="3416"/>
    <w:p>
      <w:pPr>
        <w:spacing w:after="0"/>
        <w:ind w:left="0"/>
        <w:jc w:val="both"/>
      </w:pPr>
      <w:r>
        <w:rPr>
          <w:rFonts w:ascii="Times New Roman"/>
          <w:b w:val="false"/>
          <w:i w:val="false"/>
          <w:color w:val="000000"/>
          <w:sz w:val="28"/>
        </w:rPr>
        <w:t>
      4) салық төлеуші (салық агенті) шағымда баяндалған мәселелер бойынша сотқа талап қою берген жағдайларда, салық төлеушінің (салық агентінің) шағымын қараудан бас тартады.</w:t>
      </w:r>
    </w:p>
    <w:bookmarkEnd w:id="3416"/>
    <w:bookmarkStart w:name="z3426" w:id="3417"/>
    <w:p>
      <w:pPr>
        <w:spacing w:after="0"/>
        <w:ind w:left="0"/>
        <w:jc w:val="both"/>
      </w:pPr>
      <w:r>
        <w:rPr>
          <w:rFonts w:ascii="Times New Roman"/>
          <w:b w:val="false"/>
          <w:i w:val="false"/>
          <w:color w:val="000000"/>
          <w:sz w:val="28"/>
        </w:rPr>
        <w:t>
      2. Уәкілетті орган:</w:t>
      </w:r>
    </w:p>
    <w:bookmarkEnd w:id="3417"/>
    <w:bookmarkStart w:name="z3427" w:id="3418"/>
    <w:p>
      <w:pPr>
        <w:spacing w:after="0"/>
        <w:ind w:left="0"/>
        <w:jc w:val="both"/>
      </w:pPr>
      <w:r>
        <w:rPr>
          <w:rFonts w:ascii="Times New Roman"/>
          <w:b w:val="false"/>
          <w:i w:val="false"/>
          <w:color w:val="000000"/>
          <w:sz w:val="28"/>
        </w:rPr>
        <w:t>
      1) осы баптың 1-тармағының 1), 2) және 3) тармақшаларында көзделген жағдайларда – шағым тіркелген;</w:t>
      </w:r>
    </w:p>
    <w:bookmarkEnd w:id="3418"/>
    <w:bookmarkStart w:name="z3428" w:id="3419"/>
    <w:p>
      <w:pPr>
        <w:spacing w:after="0"/>
        <w:ind w:left="0"/>
        <w:jc w:val="both"/>
      </w:pPr>
      <w:r>
        <w:rPr>
          <w:rFonts w:ascii="Times New Roman"/>
          <w:b w:val="false"/>
          <w:i w:val="false"/>
          <w:color w:val="000000"/>
          <w:sz w:val="28"/>
        </w:rPr>
        <w:t>
      2) осы баптың 1-тармағының 4) тармақшасында көзделген жағдайда – салық төлеушінің (салық агентінің) сотқа жүгіну фактісі анықталған күннен кейінгі он жұмыс күні ішінде салық төлеушіге (салық агентіне) шағымды қараудан бас тарту туралы, мұндай бас тартудың себебін көрсете отырып, хабарлайды.</w:t>
      </w:r>
    </w:p>
    <w:bookmarkEnd w:id="3419"/>
    <w:bookmarkStart w:name="z3429" w:id="3420"/>
    <w:p>
      <w:pPr>
        <w:spacing w:after="0"/>
        <w:ind w:left="0"/>
        <w:jc w:val="both"/>
      </w:pPr>
      <w:r>
        <w:rPr>
          <w:rFonts w:ascii="Times New Roman"/>
          <w:b w:val="false"/>
          <w:i w:val="false"/>
          <w:color w:val="000000"/>
          <w:sz w:val="28"/>
        </w:rPr>
        <w:t>
      3. Уәкілетті органның осы баптың 1-тармағының 2) және 3) тармақшаларында көзделген жағдайларда шағымды қараудан бас тартуы салық төлеушіні (салық агентін) осы Кодекстің 192-бабының 1-тармағында белгіленген мерзім шегінде, жол берілген бұзушылықтарды жойған кезде шағымды қайта беру құқығынан айырмайды.</w:t>
      </w:r>
    </w:p>
    <w:bookmarkEnd w:id="3420"/>
    <w:bookmarkStart w:name="z3430" w:id="3421"/>
    <w:p>
      <w:pPr>
        <w:spacing w:after="0"/>
        <w:ind w:left="0"/>
        <w:jc w:val="left"/>
      </w:pPr>
      <w:r>
        <w:rPr>
          <w:rFonts w:ascii="Times New Roman"/>
          <w:b/>
          <w:i w:val="false"/>
          <w:color w:val="000000"/>
        </w:rPr>
        <w:t xml:space="preserve"> 195-бап. Уәкілетті органның шағымды қарау тәртібі мен мерзімдері</w:t>
      </w:r>
    </w:p>
    <w:bookmarkEnd w:id="3421"/>
    <w:bookmarkStart w:name="z3431" w:id="3422"/>
    <w:p>
      <w:pPr>
        <w:spacing w:after="0"/>
        <w:ind w:left="0"/>
        <w:jc w:val="both"/>
      </w:pPr>
      <w:r>
        <w:rPr>
          <w:rFonts w:ascii="Times New Roman"/>
          <w:b w:val="false"/>
          <w:i w:val="false"/>
          <w:color w:val="000000"/>
          <w:sz w:val="28"/>
        </w:rPr>
        <w:t>
      1. Уәкілетті орган:</w:t>
      </w:r>
    </w:p>
    <w:bookmarkEnd w:id="3422"/>
    <w:bookmarkStart w:name="z3432" w:id="3423"/>
    <w:p>
      <w:pPr>
        <w:spacing w:after="0"/>
        <w:ind w:left="0"/>
        <w:jc w:val="both"/>
      </w:pPr>
      <w:r>
        <w:rPr>
          <w:rFonts w:ascii="Times New Roman"/>
          <w:b w:val="false"/>
          <w:i w:val="false"/>
          <w:color w:val="000000"/>
          <w:sz w:val="28"/>
        </w:rPr>
        <w:t>
      1) шағым тіркелген күннен кейінгі қырық бес жұмыс күнінен аспайтын мерзімде – салықтық мониторингте тұрған салық төлеушілердің;</w:t>
      </w:r>
    </w:p>
    <w:bookmarkEnd w:id="3423"/>
    <w:bookmarkStart w:name="z3433" w:id="3424"/>
    <w:p>
      <w:pPr>
        <w:spacing w:after="0"/>
        <w:ind w:left="0"/>
        <w:jc w:val="both"/>
      </w:pPr>
      <w:r>
        <w:rPr>
          <w:rFonts w:ascii="Times New Roman"/>
          <w:b w:val="false"/>
          <w:i w:val="false"/>
          <w:color w:val="000000"/>
          <w:sz w:val="28"/>
        </w:rPr>
        <w:t>
      2) шағым тіркелген күннен кейінгі отыз жұмыс күнінен аспайтын мерзімде – қалған салық төлеушілердің (салық агенттерінің) шағымы бойынша уәжді шешім шығарады.</w:t>
      </w:r>
    </w:p>
    <w:bookmarkEnd w:id="3424"/>
    <w:bookmarkStart w:name="z3434" w:id="3425"/>
    <w:p>
      <w:pPr>
        <w:spacing w:after="0"/>
        <w:ind w:left="0"/>
        <w:jc w:val="both"/>
      </w:pPr>
      <w:r>
        <w:rPr>
          <w:rFonts w:ascii="Times New Roman"/>
          <w:b w:val="false"/>
          <w:i w:val="false"/>
          <w:color w:val="000000"/>
          <w:sz w:val="28"/>
        </w:rPr>
        <w:t>
      Осы Кодекстің 196-бабында көзделген шағымды қарауды ұзарту және тоқтата тұру мерзімдері көрсетілген мерзімге енгізілмейді.</w:t>
      </w:r>
    </w:p>
    <w:bookmarkEnd w:id="3425"/>
    <w:bookmarkStart w:name="z3435" w:id="3426"/>
    <w:p>
      <w:pPr>
        <w:spacing w:after="0"/>
        <w:ind w:left="0"/>
        <w:jc w:val="both"/>
      </w:pPr>
      <w:r>
        <w:rPr>
          <w:rFonts w:ascii="Times New Roman"/>
          <w:b w:val="false"/>
          <w:i w:val="false"/>
          <w:color w:val="000000"/>
          <w:sz w:val="28"/>
        </w:rPr>
        <w:t>
      2. Уәкілетті орган салық төлеушінің (салық агентінің) шағымын қарау кезінде осы Кодекстің 198-бабында айқындалған тәртіппен тақырыптық салықтық тексеру, сондай-ақ қайталама тақырыптық салықтық тексеру тағайындауға құқылы.</w:t>
      </w:r>
    </w:p>
    <w:bookmarkEnd w:id="3426"/>
    <w:bookmarkStart w:name="z3436" w:id="3427"/>
    <w:p>
      <w:pPr>
        <w:spacing w:after="0"/>
        <w:ind w:left="0"/>
        <w:jc w:val="both"/>
      </w:pPr>
      <w:r>
        <w:rPr>
          <w:rFonts w:ascii="Times New Roman"/>
          <w:b w:val="false"/>
          <w:i w:val="false"/>
          <w:color w:val="000000"/>
          <w:sz w:val="28"/>
        </w:rPr>
        <w:t>
      3. Шағым салық төлеуші (салық агенті) шағым жасап отырған мәселелер шегінде қаралады.</w:t>
      </w:r>
    </w:p>
    <w:bookmarkEnd w:id="3427"/>
    <w:bookmarkStart w:name="z3437" w:id="3428"/>
    <w:p>
      <w:pPr>
        <w:spacing w:after="0"/>
        <w:ind w:left="0"/>
        <w:jc w:val="both"/>
      </w:pPr>
      <w:r>
        <w:rPr>
          <w:rFonts w:ascii="Times New Roman"/>
          <w:b w:val="false"/>
          <w:i w:val="false"/>
          <w:color w:val="000000"/>
          <w:sz w:val="28"/>
        </w:rPr>
        <w:t>
      4. Салық төлеуші (салық агенті) салықтық тексеру барысында ұсынбаған құжаттарды шағымды қарауға берген жағдайда, уәкілетті орган мұндай құжаттардың анықтығын осы Кодекстің 198-бабында айқындалған тәртіппен тағайындалатын тақырыптық және (немесе) қайталама тақырыптық салықтық тексерулер барысында анықтауға құқылы.</w:t>
      </w:r>
    </w:p>
    <w:bookmarkEnd w:id="3428"/>
    <w:bookmarkStart w:name="z3438" w:id="3429"/>
    <w:p>
      <w:pPr>
        <w:spacing w:after="0"/>
        <w:ind w:left="0"/>
        <w:jc w:val="both"/>
      </w:pPr>
      <w:r>
        <w:rPr>
          <w:rFonts w:ascii="Times New Roman"/>
          <w:b w:val="false"/>
          <w:i w:val="false"/>
          <w:color w:val="000000"/>
          <w:sz w:val="28"/>
        </w:rPr>
        <w:t>
      5. Уәкілетті орган салық төлеушінің (салық агентінің) шағымын қарау кезінде:</w:t>
      </w:r>
    </w:p>
    <w:bookmarkEnd w:id="3429"/>
    <w:bookmarkStart w:name="z3439" w:id="3430"/>
    <w:p>
      <w:pPr>
        <w:spacing w:after="0"/>
        <w:ind w:left="0"/>
        <w:jc w:val="both"/>
      </w:pPr>
      <w:r>
        <w:rPr>
          <w:rFonts w:ascii="Times New Roman"/>
          <w:b w:val="false"/>
          <w:i w:val="false"/>
          <w:color w:val="000000"/>
          <w:sz w:val="28"/>
        </w:rPr>
        <w:t>
      1) салық төлеушіге (салық агентіне) және (немесе) салықтық тексеруді жүргізген және салық төлеушiнің (салық агентiнің) салықтық тексерудің алдын ала актісіне қарсылығын қараған салық органдарына шағымда баяндалған мәселелер бойынша жазбаша түрде қосымша ақпарат не түсінік беру туралы сұрау салулар жіберуге;</w:t>
      </w:r>
    </w:p>
    <w:bookmarkEnd w:id="3430"/>
    <w:bookmarkStart w:name="z3440" w:id="3431"/>
    <w:p>
      <w:pPr>
        <w:spacing w:after="0"/>
        <w:ind w:left="0"/>
        <w:jc w:val="both"/>
      </w:pPr>
      <w:r>
        <w:rPr>
          <w:rFonts w:ascii="Times New Roman"/>
          <w:b w:val="false"/>
          <w:i w:val="false"/>
          <w:color w:val="000000"/>
          <w:sz w:val="28"/>
        </w:rPr>
        <w:t>
      2) мемлекеттік органдарға, шет мемлекеттердің тиісті органдарына және өзге де ұйымдарға осындай органдар мен ұйымдардың құзыретіндегі мәселелер бойынша сұрау салулар жіберуге;</w:t>
      </w:r>
    </w:p>
    <w:bookmarkEnd w:id="3431"/>
    <w:bookmarkStart w:name="z3441" w:id="3432"/>
    <w:p>
      <w:pPr>
        <w:spacing w:after="0"/>
        <w:ind w:left="0"/>
        <w:jc w:val="both"/>
      </w:pPr>
      <w:r>
        <w:rPr>
          <w:rFonts w:ascii="Times New Roman"/>
          <w:b w:val="false"/>
          <w:i w:val="false"/>
          <w:color w:val="000000"/>
          <w:sz w:val="28"/>
        </w:rPr>
        <w:t>
      3) шағымда баяндалған мәселелер бойынша салық төлеушімен (салық агентімен) кездесулер өткізуге;</w:t>
      </w:r>
    </w:p>
    <w:bookmarkEnd w:id="3432"/>
    <w:bookmarkStart w:name="z3442" w:id="3433"/>
    <w:p>
      <w:pPr>
        <w:spacing w:after="0"/>
        <w:ind w:left="0"/>
        <w:jc w:val="both"/>
      </w:pPr>
      <w:r>
        <w:rPr>
          <w:rFonts w:ascii="Times New Roman"/>
          <w:b w:val="false"/>
          <w:i w:val="false"/>
          <w:color w:val="000000"/>
          <w:sz w:val="28"/>
        </w:rPr>
        <w:t>
      4) салықтық тексеруді жүргізуге және салық төлеушiнің (салық агентiнің) салықтық тексерудің алдын ала актісіне қарсылығын қарауға қатысқан салық органының лауазымды адамдарынан туындаған мәселелер бойынша қосымша ақпарат және (немесе) түсінік сұратуға құқылы.</w:t>
      </w:r>
    </w:p>
    <w:bookmarkEnd w:id="3433"/>
    <w:bookmarkStart w:name="z3443" w:id="3434"/>
    <w:p>
      <w:pPr>
        <w:spacing w:after="0"/>
        <w:ind w:left="0"/>
        <w:jc w:val="both"/>
      </w:pPr>
      <w:r>
        <w:rPr>
          <w:rFonts w:ascii="Times New Roman"/>
          <w:b w:val="false"/>
          <w:i w:val="false"/>
          <w:color w:val="000000"/>
          <w:sz w:val="28"/>
        </w:rPr>
        <w:t>
      6. Шағымды қарау жөніндегі өкілеттіктерді жүзеге асыру кезінде:</w:t>
      </w:r>
    </w:p>
    <w:bookmarkEnd w:id="3434"/>
    <w:bookmarkStart w:name="z3444" w:id="3435"/>
    <w:p>
      <w:pPr>
        <w:spacing w:after="0"/>
        <w:ind w:left="0"/>
        <w:jc w:val="both"/>
      </w:pPr>
      <w:r>
        <w:rPr>
          <w:rFonts w:ascii="Times New Roman"/>
          <w:b w:val="false"/>
          <w:i w:val="false"/>
          <w:color w:val="000000"/>
          <w:sz w:val="28"/>
        </w:rPr>
        <w:t>
      1) уәкілетті органның қызметіне араласуға;</w:t>
      </w:r>
    </w:p>
    <w:bookmarkEnd w:id="3435"/>
    <w:bookmarkStart w:name="z3445" w:id="3436"/>
    <w:p>
      <w:pPr>
        <w:spacing w:after="0"/>
        <w:ind w:left="0"/>
        <w:jc w:val="both"/>
      </w:pPr>
      <w:r>
        <w:rPr>
          <w:rFonts w:ascii="Times New Roman"/>
          <w:b w:val="false"/>
          <w:i w:val="false"/>
          <w:color w:val="000000"/>
          <w:sz w:val="28"/>
        </w:rPr>
        <w:t>
      2) шағымды қарауға қатысы бар лауазымды адамдарға қандай да бір ықпал етуге тыйым салынады.</w:t>
      </w:r>
    </w:p>
    <w:bookmarkEnd w:id="3436"/>
    <w:bookmarkStart w:name="z3446" w:id="3437"/>
    <w:p>
      <w:pPr>
        <w:spacing w:after="0"/>
        <w:ind w:left="0"/>
        <w:jc w:val="left"/>
      </w:pPr>
      <w:r>
        <w:rPr>
          <w:rFonts w:ascii="Times New Roman"/>
          <w:b/>
          <w:i w:val="false"/>
          <w:color w:val="000000"/>
        </w:rPr>
        <w:t xml:space="preserve"> 196-бап. Шағымды қарау мерзімін тоқтата тұру және (немесе) ұзарту</w:t>
      </w:r>
    </w:p>
    <w:bookmarkEnd w:id="3437"/>
    <w:bookmarkStart w:name="z3447" w:id="3438"/>
    <w:p>
      <w:pPr>
        <w:spacing w:after="0"/>
        <w:ind w:left="0"/>
        <w:jc w:val="both"/>
      </w:pPr>
      <w:r>
        <w:rPr>
          <w:rFonts w:ascii="Times New Roman"/>
          <w:b w:val="false"/>
          <w:i w:val="false"/>
          <w:color w:val="000000"/>
          <w:sz w:val="28"/>
        </w:rPr>
        <w:t>
      1. Осы Кодекстің 195-бабының 1-тармағында белгіленген шағымды қарау мерзімі мынадай:</w:t>
      </w:r>
    </w:p>
    <w:bookmarkEnd w:id="3438"/>
    <w:bookmarkStart w:name="z3448" w:id="3439"/>
    <w:p>
      <w:pPr>
        <w:spacing w:after="0"/>
        <w:ind w:left="0"/>
        <w:jc w:val="both"/>
      </w:pPr>
      <w:r>
        <w:rPr>
          <w:rFonts w:ascii="Times New Roman"/>
          <w:b w:val="false"/>
          <w:i w:val="false"/>
          <w:color w:val="000000"/>
          <w:sz w:val="28"/>
        </w:rPr>
        <w:t>
      1) тақырыптық және қайталама тақырыптық салықтық тексерулер жүргізген жағдайда – осы Кодекстің 198-бабында айқындалған тәртіппен осындай тексерулер тағайындалған күннен бастап уәкілетті орган салықтық тексеру актісін алғаннан кейін он бес жұмыс күні өткен күнге дейінгі уақыт кезеңіне тоқтатыла тұрады.</w:t>
      </w:r>
    </w:p>
    <w:bookmarkEnd w:id="3439"/>
    <w:bookmarkStart w:name="z3449" w:id="3440"/>
    <w:p>
      <w:pPr>
        <w:spacing w:after="0"/>
        <w:ind w:left="0"/>
        <w:jc w:val="both"/>
      </w:pPr>
      <w:r>
        <w:rPr>
          <w:rFonts w:ascii="Times New Roman"/>
          <w:b w:val="false"/>
          <w:i w:val="false"/>
          <w:color w:val="000000"/>
          <w:sz w:val="28"/>
        </w:rPr>
        <w:t>
      Бұл ретте уәкілетті орган салықтық тексеру актісін алған күннен бастап шағымды қарау мерзімін тоқтата тұрудың көрсетілген кезеңі ішінде осы Кодекстің 197-бабының 1-тармағында көзделген шешімді шығаруға құқылы;</w:t>
      </w:r>
    </w:p>
    <w:bookmarkEnd w:id="3440"/>
    <w:bookmarkStart w:name="z3450" w:id="3441"/>
    <w:p>
      <w:pPr>
        <w:spacing w:after="0"/>
        <w:ind w:left="0"/>
        <w:jc w:val="both"/>
      </w:pPr>
      <w:r>
        <w:rPr>
          <w:rFonts w:ascii="Times New Roman"/>
          <w:b w:val="false"/>
          <w:i w:val="false"/>
          <w:color w:val="000000"/>
          <w:sz w:val="28"/>
        </w:rPr>
        <w:t>
      2) мемлекеттік органдарға, шет мемлекеттердің тиісті органдарына және өзге де ұйымдарға осындай органдар мен ұйымдардың құзыретіндегі мәселелер бойынша сұрау салу жіберген жағдайда – осындай сұрау салу жіберілген күннен бастап жауап алынған күнге дейінгі уақыт кезеңіне тоқтатыла тұрады.</w:t>
      </w:r>
    </w:p>
    <w:bookmarkEnd w:id="3441"/>
    <w:bookmarkStart w:name="z3451" w:id="3442"/>
    <w:p>
      <w:pPr>
        <w:spacing w:after="0"/>
        <w:ind w:left="0"/>
        <w:jc w:val="both"/>
      </w:pPr>
      <w:r>
        <w:rPr>
          <w:rFonts w:ascii="Times New Roman"/>
          <w:b w:val="false"/>
          <w:i w:val="false"/>
          <w:color w:val="000000"/>
          <w:sz w:val="28"/>
        </w:rPr>
        <w:t>
      2. Уәкілетті орган шағымды қарау мерзімін тоқтата тұру туралы салық төлеушіге (салық агентіне) тоқтата тұру себептерін көрсете отырып, тексеру тағайындалған және (немесе) сұрау салу жіберілген күннен кейінгі үш жұмыс күні ішінде хабарлайды.</w:t>
      </w:r>
    </w:p>
    <w:bookmarkEnd w:id="3442"/>
    <w:bookmarkStart w:name="z3452" w:id="3443"/>
    <w:p>
      <w:pPr>
        <w:spacing w:after="0"/>
        <w:ind w:left="0"/>
        <w:jc w:val="both"/>
      </w:pPr>
      <w:r>
        <w:rPr>
          <w:rFonts w:ascii="Times New Roman"/>
          <w:b w:val="false"/>
          <w:i w:val="false"/>
          <w:color w:val="000000"/>
          <w:sz w:val="28"/>
        </w:rPr>
        <w:t>
      3. Осы Кодекстің 195-бабының 1-тармағында белгіленген шағымды қарау мерзімі мынадай:</w:t>
      </w:r>
    </w:p>
    <w:bookmarkEnd w:id="3443"/>
    <w:bookmarkStart w:name="z3453" w:id="3444"/>
    <w:p>
      <w:pPr>
        <w:spacing w:after="0"/>
        <w:ind w:left="0"/>
        <w:jc w:val="both"/>
      </w:pPr>
      <w:r>
        <w:rPr>
          <w:rFonts w:ascii="Times New Roman"/>
          <w:b w:val="false"/>
          <w:i w:val="false"/>
          <w:color w:val="000000"/>
          <w:sz w:val="28"/>
        </w:rPr>
        <w:t>
      1) салық төлеуші (салық агенті) шағымға толықтыру (толықтырулар) ұсынған жағдайда он бес жұмыс күніне ұзартылады.</w:t>
      </w:r>
    </w:p>
    <w:bookmarkEnd w:id="3444"/>
    <w:bookmarkStart w:name="z3454" w:id="3445"/>
    <w:p>
      <w:pPr>
        <w:spacing w:after="0"/>
        <w:ind w:left="0"/>
        <w:jc w:val="both"/>
      </w:pPr>
      <w:r>
        <w:rPr>
          <w:rFonts w:ascii="Times New Roman"/>
          <w:b w:val="false"/>
          <w:i w:val="false"/>
          <w:color w:val="000000"/>
          <w:sz w:val="28"/>
        </w:rPr>
        <w:t>
      Бұл ретте осы Кодекстің 195-бабының 1-тармағында белгіленген мерзім шағымға кейіннен толықтырулар берудің әрбір жағдайында, осы тармақшада көрсетілген мерзімге ұзартылады;</w:t>
      </w:r>
    </w:p>
    <w:bookmarkEnd w:id="3445"/>
    <w:bookmarkStart w:name="z3455" w:id="3446"/>
    <w:p>
      <w:pPr>
        <w:spacing w:after="0"/>
        <w:ind w:left="0"/>
        <w:jc w:val="both"/>
      </w:pPr>
      <w:r>
        <w:rPr>
          <w:rFonts w:ascii="Times New Roman"/>
          <w:b w:val="false"/>
          <w:i w:val="false"/>
          <w:color w:val="000000"/>
          <w:sz w:val="28"/>
        </w:rPr>
        <w:t>
      2) уәкілетті орган шағым жасалған мәселені қосымша зерделеу қажет болған жағдайда тоқсан жұмыс күніне дейін ұзартады.</w:t>
      </w:r>
    </w:p>
    <w:bookmarkEnd w:id="3446"/>
    <w:bookmarkStart w:name="z3456" w:id="3447"/>
    <w:p>
      <w:pPr>
        <w:spacing w:after="0"/>
        <w:ind w:left="0"/>
        <w:jc w:val="both"/>
      </w:pPr>
      <w:r>
        <w:rPr>
          <w:rFonts w:ascii="Times New Roman"/>
          <w:b w:val="false"/>
          <w:i w:val="false"/>
          <w:color w:val="000000"/>
          <w:sz w:val="28"/>
        </w:rPr>
        <w:t>
      Уәкілетті орган осы тармақшаның бірінші бөлігінде көзделген жағдайда, салық төлеушіге (салық агентіне) шағымды қарау мерзімі ұзартылған күннен кейінгі үш жұмыс күні ішінде хабарлайды.</w:t>
      </w:r>
    </w:p>
    <w:bookmarkEnd w:id="3447"/>
    <w:bookmarkStart w:name="z3457" w:id="3448"/>
    <w:p>
      <w:pPr>
        <w:spacing w:after="0"/>
        <w:ind w:left="0"/>
        <w:jc w:val="left"/>
      </w:pPr>
      <w:r>
        <w:rPr>
          <w:rFonts w:ascii="Times New Roman"/>
          <w:b/>
          <w:i w:val="false"/>
          <w:color w:val="000000"/>
        </w:rPr>
        <w:t xml:space="preserve"> 197-бап. Шағымды қарау нәтижелері бойынша шешім</w:t>
      </w:r>
    </w:p>
    <w:bookmarkEnd w:id="3448"/>
    <w:bookmarkStart w:name="z3458" w:id="3449"/>
    <w:p>
      <w:pPr>
        <w:spacing w:after="0"/>
        <w:ind w:left="0"/>
        <w:jc w:val="both"/>
      </w:pPr>
      <w:r>
        <w:rPr>
          <w:rFonts w:ascii="Times New Roman"/>
          <w:b w:val="false"/>
          <w:i w:val="false"/>
          <w:color w:val="000000"/>
          <w:sz w:val="28"/>
        </w:rPr>
        <w:t>
      1. Уәкілетті орган салықтық тексеру нәтижелері туралы хабарламаға шағымды қарау үшін апелляциялық комиссия құрады.</w:t>
      </w:r>
    </w:p>
    <w:bookmarkEnd w:id="3449"/>
    <w:bookmarkStart w:name="z3459" w:id="3450"/>
    <w:p>
      <w:pPr>
        <w:spacing w:after="0"/>
        <w:ind w:left="0"/>
        <w:jc w:val="both"/>
      </w:pPr>
      <w:r>
        <w:rPr>
          <w:rFonts w:ascii="Times New Roman"/>
          <w:b w:val="false"/>
          <w:i w:val="false"/>
          <w:color w:val="000000"/>
          <w:sz w:val="28"/>
        </w:rPr>
        <w:t>
      Апелляциялық комиссияның құрамы мен ережесін уәкілетті орган айқындайды.</w:t>
      </w:r>
    </w:p>
    <w:bookmarkEnd w:id="3450"/>
    <w:bookmarkStart w:name="z3460" w:id="3451"/>
    <w:p>
      <w:pPr>
        <w:spacing w:after="0"/>
        <w:ind w:left="0"/>
        <w:jc w:val="both"/>
      </w:pPr>
      <w:r>
        <w:rPr>
          <w:rFonts w:ascii="Times New Roman"/>
          <w:b w:val="false"/>
          <w:i w:val="false"/>
          <w:color w:val="000000"/>
          <w:sz w:val="28"/>
        </w:rPr>
        <w:t>
      Уәкілетті орган шағымды қарау аяқталғаннан кейін апелляциялық комиссияның шешімін ескере отырып, уәжді шешім шығарады.</w:t>
      </w:r>
    </w:p>
    <w:bookmarkEnd w:id="3451"/>
    <w:bookmarkStart w:name="z3461" w:id="3452"/>
    <w:p>
      <w:pPr>
        <w:spacing w:after="0"/>
        <w:ind w:left="0"/>
        <w:jc w:val="both"/>
      </w:pPr>
      <w:r>
        <w:rPr>
          <w:rFonts w:ascii="Times New Roman"/>
          <w:b w:val="false"/>
          <w:i w:val="false"/>
          <w:color w:val="000000"/>
          <w:sz w:val="28"/>
        </w:rPr>
        <w:t>
      2. Салық төлеушінің (салық агентінің) салықтық тексеру нәтижелері туралы хабарламаға шағымын қараудың қорытындылары бойынша уәкілетті орган мынадай шешімдердің бірін шығарады:</w:t>
      </w:r>
    </w:p>
    <w:bookmarkEnd w:id="3452"/>
    <w:bookmarkStart w:name="z3462" w:id="3453"/>
    <w:p>
      <w:pPr>
        <w:spacing w:after="0"/>
        <w:ind w:left="0"/>
        <w:jc w:val="both"/>
      </w:pPr>
      <w:r>
        <w:rPr>
          <w:rFonts w:ascii="Times New Roman"/>
          <w:b w:val="false"/>
          <w:i w:val="false"/>
          <w:color w:val="000000"/>
          <w:sz w:val="28"/>
        </w:rPr>
        <w:t>
      1) шағым жасалып отырған салықтық тексеру нәтижелері туралы хабарлама – өзгеріссіз, ал шағым қанағаттандырусыз қалдырылсын;</w:t>
      </w:r>
    </w:p>
    <w:bookmarkEnd w:id="3453"/>
    <w:bookmarkStart w:name="z3463" w:id="3454"/>
    <w:p>
      <w:pPr>
        <w:spacing w:after="0"/>
        <w:ind w:left="0"/>
        <w:jc w:val="both"/>
      </w:pPr>
      <w:r>
        <w:rPr>
          <w:rFonts w:ascii="Times New Roman"/>
          <w:b w:val="false"/>
          <w:i w:val="false"/>
          <w:color w:val="000000"/>
          <w:sz w:val="28"/>
        </w:rPr>
        <w:t>
      2) шағым жасалып отырған салықтық тексеру нәтижелері туралы хабарламаның толық немесе бір бөлігінің күші жойылсын.</w:t>
      </w:r>
    </w:p>
    <w:bookmarkEnd w:id="3454"/>
    <w:bookmarkStart w:name="z3464" w:id="3455"/>
    <w:p>
      <w:pPr>
        <w:spacing w:after="0"/>
        <w:ind w:left="0"/>
        <w:jc w:val="both"/>
      </w:pPr>
      <w:r>
        <w:rPr>
          <w:rFonts w:ascii="Times New Roman"/>
          <w:b w:val="false"/>
          <w:i w:val="false"/>
          <w:color w:val="000000"/>
          <w:sz w:val="28"/>
        </w:rPr>
        <w:t>
      3. Уәкілетті органның шағымды қарау нәтижелері бойынша шешімінде мыналар:</w:t>
      </w:r>
    </w:p>
    <w:bookmarkEnd w:id="3455"/>
    <w:bookmarkStart w:name="z3465" w:id="3456"/>
    <w:p>
      <w:pPr>
        <w:spacing w:after="0"/>
        <w:ind w:left="0"/>
        <w:jc w:val="both"/>
      </w:pPr>
      <w:r>
        <w:rPr>
          <w:rFonts w:ascii="Times New Roman"/>
          <w:b w:val="false"/>
          <w:i w:val="false"/>
          <w:color w:val="000000"/>
          <w:sz w:val="28"/>
        </w:rPr>
        <w:t>
      1) шешім қабылданған күн;</w:t>
      </w:r>
    </w:p>
    <w:bookmarkEnd w:id="3456"/>
    <w:bookmarkStart w:name="z3466" w:id="3457"/>
    <w:p>
      <w:pPr>
        <w:spacing w:after="0"/>
        <w:ind w:left="0"/>
        <w:jc w:val="both"/>
      </w:pPr>
      <w:r>
        <w:rPr>
          <w:rFonts w:ascii="Times New Roman"/>
          <w:b w:val="false"/>
          <w:i w:val="false"/>
          <w:color w:val="000000"/>
          <w:sz w:val="28"/>
        </w:rPr>
        <w:t>
      2) шағымды қараған уәкілетті органның атауы;</w:t>
      </w:r>
    </w:p>
    <w:bookmarkEnd w:id="3457"/>
    <w:bookmarkStart w:name="z3467" w:id="3458"/>
    <w:p>
      <w:pPr>
        <w:spacing w:after="0"/>
        <w:ind w:left="0"/>
        <w:jc w:val="both"/>
      </w:pPr>
      <w:r>
        <w:rPr>
          <w:rFonts w:ascii="Times New Roman"/>
          <w:b w:val="false"/>
          <w:i w:val="false"/>
          <w:color w:val="000000"/>
          <w:sz w:val="28"/>
        </w:rPr>
        <w:t>
      3) шағым берген салық төлеушінің (салық агентінің) тегі, аты және әкесінің аты не толық атауы;</w:t>
      </w:r>
    </w:p>
    <w:bookmarkEnd w:id="3458"/>
    <w:bookmarkStart w:name="z3468" w:id="3459"/>
    <w:p>
      <w:pPr>
        <w:spacing w:after="0"/>
        <w:ind w:left="0"/>
        <w:jc w:val="both"/>
      </w:pPr>
      <w:r>
        <w:rPr>
          <w:rFonts w:ascii="Times New Roman"/>
          <w:b w:val="false"/>
          <w:i w:val="false"/>
          <w:color w:val="000000"/>
          <w:sz w:val="28"/>
        </w:rPr>
        <w:t>
      4) шағым берген салық төлеушінің (салық агентінің) сәйкестендіру нөмірі;</w:t>
      </w:r>
    </w:p>
    <w:bookmarkEnd w:id="3459"/>
    <w:bookmarkStart w:name="z3469" w:id="3460"/>
    <w:p>
      <w:pPr>
        <w:spacing w:after="0"/>
        <w:ind w:left="0"/>
        <w:jc w:val="both"/>
      </w:pPr>
      <w:r>
        <w:rPr>
          <w:rFonts w:ascii="Times New Roman"/>
          <w:b w:val="false"/>
          <w:i w:val="false"/>
          <w:color w:val="000000"/>
          <w:sz w:val="28"/>
        </w:rPr>
        <w:t>
      5) шағым жасалатын салықтық тексеру нәтижелері туралы хабарламаның қысқаша мазмұны;</w:t>
      </w:r>
    </w:p>
    <w:bookmarkEnd w:id="3460"/>
    <w:bookmarkStart w:name="z3470" w:id="3461"/>
    <w:p>
      <w:pPr>
        <w:spacing w:after="0"/>
        <w:ind w:left="0"/>
        <w:jc w:val="both"/>
      </w:pPr>
      <w:r>
        <w:rPr>
          <w:rFonts w:ascii="Times New Roman"/>
          <w:b w:val="false"/>
          <w:i w:val="false"/>
          <w:color w:val="000000"/>
          <w:sz w:val="28"/>
        </w:rPr>
        <w:t xml:space="preserve">
      6) шағымның мәні; </w:t>
      </w:r>
    </w:p>
    <w:bookmarkEnd w:id="3461"/>
    <w:bookmarkStart w:name="z3471" w:id="3462"/>
    <w:p>
      <w:pPr>
        <w:spacing w:after="0"/>
        <w:ind w:left="0"/>
        <w:jc w:val="both"/>
      </w:pPr>
      <w:r>
        <w:rPr>
          <w:rFonts w:ascii="Times New Roman"/>
          <w:b w:val="false"/>
          <w:i w:val="false"/>
          <w:color w:val="000000"/>
          <w:sz w:val="28"/>
        </w:rPr>
        <w:t>
      7) уәкілетті орган шағым бойынша шешім шығарған кезде басшылыққа алған, Қазақстан Республикасы ратификациялаған халықаралық шарттардың және (немесе) Қазақстан Республикасы заңнамасының нормаларына сілтеме жасалған негіздеме;</w:t>
      </w:r>
    </w:p>
    <w:bookmarkEnd w:id="3462"/>
    <w:bookmarkStart w:name="z3472" w:id="3463"/>
    <w:p>
      <w:pPr>
        <w:spacing w:after="0"/>
        <w:ind w:left="0"/>
        <w:jc w:val="both"/>
      </w:pPr>
      <w:r>
        <w:rPr>
          <w:rFonts w:ascii="Times New Roman"/>
          <w:b w:val="false"/>
          <w:i w:val="false"/>
          <w:color w:val="000000"/>
          <w:sz w:val="28"/>
        </w:rPr>
        <w:t>
      8) қабылданған шешім көрсетіледі.</w:t>
      </w:r>
    </w:p>
    <w:bookmarkEnd w:id="3463"/>
    <w:bookmarkStart w:name="z3473" w:id="3464"/>
    <w:p>
      <w:pPr>
        <w:spacing w:after="0"/>
        <w:ind w:left="0"/>
        <w:jc w:val="both"/>
      </w:pPr>
      <w:r>
        <w:rPr>
          <w:rFonts w:ascii="Times New Roman"/>
          <w:b w:val="false"/>
          <w:i w:val="false"/>
          <w:color w:val="000000"/>
          <w:sz w:val="28"/>
        </w:rPr>
        <w:t>
      Бұл ретте осы Кодексте белгіленген, уәкілетті органның салықтық тексеру нәтижелері туралы хабарламаға салық төлеушінің (салық агентінің) шағымын қарау тәртібінің ерекшеліктерін ескере отырып, шағым бойынша алдын ала шешім шығару талап етілмейді.</w:t>
      </w:r>
    </w:p>
    <w:bookmarkEnd w:id="3464"/>
    <w:bookmarkStart w:name="z3474" w:id="3465"/>
    <w:p>
      <w:pPr>
        <w:spacing w:after="0"/>
        <w:ind w:left="0"/>
        <w:jc w:val="both"/>
      </w:pPr>
      <w:r>
        <w:rPr>
          <w:rFonts w:ascii="Times New Roman"/>
          <w:b w:val="false"/>
          <w:i w:val="false"/>
          <w:color w:val="000000"/>
          <w:sz w:val="28"/>
        </w:rPr>
        <w:t>
      4. Уәкілетті органның шағымды қарау нәтижелері бойынша шешімі – шағым берген тұлғаға, ал көшірмесі салықтық тексеруді жүргізген салық органына жіберіледі немесе табыс етіледі.</w:t>
      </w:r>
    </w:p>
    <w:bookmarkEnd w:id="3465"/>
    <w:bookmarkStart w:name="z3475" w:id="3466"/>
    <w:p>
      <w:pPr>
        <w:spacing w:after="0"/>
        <w:ind w:left="0"/>
        <w:jc w:val="both"/>
      </w:pPr>
      <w:r>
        <w:rPr>
          <w:rFonts w:ascii="Times New Roman"/>
          <w:b w:val="false"/>
          <w:i w:val="false"/>
          <w:color w:val="000000"/>
          <w:sz w:val="28"/>
        </w:rPr>
        <w:t>
      5. Шағымды қарау нәтижелері бойынша шағым жасалып отырған хабарламаның бір бөлігінің күші жойылған жағдайда, салықтық тексеру жүргізген салық органы салық төлеушінің (салық агентінің) салықтық тексеру нәтижелері туралы хабарламаға шағымын қараудың қорытындылары туралы хабарлама шығарады және осы Кодекстің 83-бабы 1-тармағының 2) тармақшасында белгіленген мерзімде салық төлеушіге (салық агентіне) жібереді.</w:t>
      </w:r>
    </w:p>
    <w:bookmarkEnd w:id="3466"/>
    <w:bookmarkStart w:name="z3476" w:id="3467"/>
    <w:p>
      <w:pPr>
        <w:spacing w:after="0"/>
        <w:ind w:left="0"/>
        <w:jc w:val="both"/>
      </w:pPr>
      <w:r>
        <w:rPr>
          <w:rFonts w:ascii="Times New Roman"/>
          <w:b w:val="false"/>
          <w:i w:val="false"/>
          <w:color w:val="000000"/>
          <w:sz w:val="28"/>
        </w:rPr>
        <w:t>
      6. Салық төлеушінің (салық агентінің) салықтық тексеру нәтижелері туралы хабарламаға шағымын қараудың нәтижелері бойынша уәкілетті органның шешімі салық органдарының орындауы үшін міндетті.</w:t>
      </w:r>
    </w:p>
    <w:bookmarkEnd w:id="3467"/>
    <w:bookmarkStart w:name="z3477" w:id="3468"/>
    <w:p>
      <w:pPr>
        <w:spacing w:after="0"/>
        <w:ind w:left="0"/>
        <w:jc w:val="left"/>
      </w:pPr>
      <w:r>
        <w:rPr>
          <w:rFonts w:ascii="Times New Roman"/>
          <w:b/>
          <w:i w:val="false"/>
          <w:color w:val="000000"/>
        </w:rPr>
        <w:t xml:space="preserve"> 198-бап. Салық төлеушінің (салық агентінің) шағымын қарау кезінде тақырыптық салықтық тексеруді тағайындау тәртібі</w:t>
      </w:r>
    </w:p>
    <w:bookmarkEnd w:id="3468"/>
    <w:bookmarkStart w:name="z3478" w:id="3469"/>
    <w:p>
      <w:pPr>
        <w:spacing w:after="0"/>
        <w:ind w:left="0"/>
        <w:jc w:val="both"/>
      </w:pPr>
      <w:r>
        <w:rPr>
          <w:rFonts w:ascii="Times New Roman"/>
          <w:b w:val="false"/>
          <w:i w:val="false"/>
          <w:color w:val="000000"/>
          <w:sz w:val="28"/>
        </w:rPr>
        <w:t>
      1. Уәкілетті орган салық төлеушінің (салық агентінің) шағымын қарау кезінде тақырыптық салықтық тексеруді тағайындау және жүргізу туралы тапсырма жіберуге құқылы.</w:t>
      </w:r>
    </w:p>
    <w:bookmarkEnd w:id="3469"/>
    <w:bookmarkStart w:name="z3479" w:id="3470"/>
    <w:p>
      <w:pPr>
        <w:spacing w:after="0"/>
        <w:ind w:left="0"/>
        <w:jc w:val="both"/>
      </w:pPr>
      <w:r>
        <w:rPr>
          <w:rFonts w:ascii="Times New Roman"/>
          <w:b w:val="false"/>
          <w:i w:val="false"/>
          <w:color w:val="000000"/>
          <w:sz w:val="28"/>
        </w:rPr>
        <w:t>
      Бұл ретте тақырыптық салықтық тексеруді тағайындау және жүргізу туралы тапсырма және осындай тексерудің нәтижелері бойынша жасалған салықтық тексеру актісі бойынша алдын ала шешім шығару талап етілмейді.</w:t>
      </w:r>
    </w:p>
    <w:bookmarkEnd w:id="3470"/>
    <w:bookmarkStart w:name="z3480" w:id="3471"/>
    <w:p>
      <w:pPr>
        <w:spacing w:after="0"/>
        <w:ind w:left="0"/>
        <w:jc w:val="both"/>
      </w:pPr>
      <w:r>
        <w:rPr>
          <w:rFonts w:ascii="Times New Roman"/>
          <w:b w:val="false"/>
          <w:i w:val="false"/>
          <w:color w:val="000000"/>
          <w:sz w:val="28"/>
        </w:rPr>
        <w:t>
      Тақырыптық салықтық тексеруді тағайындау және жүргізу туралы тапсырма тексеруге жататын мәселелер көрсетіле отырып ресімделеді.</w:t>
      </w:r>
    </w:p>
    <w:bookmarkEnd w:id="3471"/>
    <w:bookmarkStart w:name="z3481" w:id="3472"/>
    <w:p>
      <w:pPr>
        <w:spacing w:after="0"/>
        <w:ind w:left="0"/>
        <w:jc w:val="both"/>
      </w:pPr>
      <w:r>
        <w:rPr>
          <w:rFonts w:ascii="Times New Roman"/>
          <w:b w:val="false"/>
          <w:i w:val="false"/>
          <w:color w:val="000000"/>
          <w:sz w:val="28"/>
        </w:rPr>
        <w:t>
      2. Тақырыптық салықтық тексеруді тағайындау және жүргізу туралы тапсырманы орындау кезінде мұндай тексеруді жүргізу, шағым жасалып отырған салықтық тексеруді уәкілетті салық органы жүргізген жағдайды қоспағанда, нәтижелеріне шағым жасалатын салықтық тексеруді жүргізген салық органына тапсырыла алмайды.</w:t>
      </w:r>
    </w:p>
    <w:bookmarkEnd w:id="3472"/>
    <w:bookmarkStart w:name="z3482" w:id="3473"/>
    <w:p>
      <w:pPr>
        <w:spacing w:after="0"/>
        <w:ind w:left="0"/>
        <w:jc w:val="both"/>
      </w:pPr>
      <w:r>
        <w:rPr>
          <w:rFonts w:ascii="Times New Roman"/>
          <w:b w:val="false"/>
          <w:i w:val="false"/>
          <w:color w:val="000000"/>
          <w:sz w:val="28"/>
        </w:rPr>
        <w:t>
      3. Тақырыптық салықтық тексеруді салық органы осы Кодексте белгіленген тәртіппен және мерзімдерде жүргізеді және осындай тексеруді тағайындау және жүргізу туралы тапсырманы алған күннен бастап он жұмыс күнінен кешіктірілмей басталуға тиіс.</w:t>
      </w:r>
    </w:p>
    <w:bookmarkEnd w:id="3473"/>
    <w:bookmarkStart w:name="z3483" w:id="3474"/>
    <w:p>
      <w:pPr>
        <w:spacing w:after="0"/>
        <w:ind w:left="0"/>
        <w:jc w:val="both"/>
      </w:pPr>
      <w:r>
        <w:rPr>
          <w:rFonts w:ascii="Times New Roman"/>
          <w:b w:val="false"/>
          <w:i w:val="false"/>
          <w:color w:val="000000"/>
          <w:sz w:val="28"/>
        </w:rPr>
        <w:t>
      4. Деректер жеткілікті дәрежеде айқын немесе толық болмаған, сондай-ақ тақырыптық салықтық тексеру барысында бұрын тексерілген мән-жайлар мен құжаттарға қатысты жаңа сұрақтар туындаған кезде уәкілетті орган оны қайтадан тағайындауға құқылы.</w:t>
      </w:r>
    </w:p>
    <w:bookmarkEnd w:id="3474"/>
    <w:bookmarkStart w:name="z3484" w:id="3475"/>
    <w:p>
      <w:pPr>
        <w:spacing w:after="0"/>
        <w:ind w:left="0"/>
        <w:jc w:val="both"/>
      </w:pPr>
      <w:r>
        <w:rPr>
          <w:rFonts w:ascii="Times New Roman"/>
          <w:b w:val="false"/>
          <w:i w:val="false"/>
          <w:color w:val="000000"/>
          <w:sz w:val="28"/>
        </w:rPr>
        <w:t>
      5. Уәкілетті органның шағымды қарау нәтижелері бойынша шешімі тақырыптық және (немесе) қайталама тақырыптық салықтық тексерулердің нәтижелері ескеріле отырып шығарылады. Бұл ретте уәкілетті орган мұндай тексерулердің нәтижелерімен келіспеген жағдайда, ол шағым бойынша шешім қабылдау кезінде оларды ескермеуге құқылы, алайда мұндай келіспеу уәжді болуға тиіс.</w:t>
      </w:r>
    </w:p>
    <w:bookmarkEnd w:id="3475"/>
    <w:bookmarkStart w:name="z3485" w:id="3476"/>
    <w:p>
      <w:pPr>
        <w:spacing w:after="0"/>
        <w:ind w:left="0"/>
        <w:jc w:val="left"/>
      </w:pPr>
      <w:r>
        <w:rPr>
          <w:rFonts w:ascii="Times New Roman"/>
          <w:b/>
          <w:i w:val="false"/>
          <w:color w:val="000000"/>
        </w:rPr>
        <w:t xml:space="preserve"> 2-параграф. Салық органдары лауазымды адамдарының әрекеттеріне (әрекетсіздігіне) шағым жасау тәртібі</w:t>
      </w:r>
    </w:p>
    <w:bookmarkEnd w:id="3476"/>
    <w:bookmarkStart w:name="z3486" w:id="3477"/>
    <w:p>
      <w:pPr>
        <w:spacing w:after="0"/>
        <w:ind w:left="0"/>
        <w:jc w:val="left"/>
      </w:pPr>
      <w:r>
        <w:rPr>
          <w:rFonts w:ascii="Times New Roman"/>
          <w:b/>
          <w:i w:val="false"/>
          <w:color w:val="000000"/>
        </w:rPr>
        <w:t xml:space="preserve"> 199-бап. Шағым жасау құқығы</w:t>
      </w:r>
    </w:p>
    <w:bookmarkEnd w:id="3477"/>
    <w:bookmarkStart w:name="z3487" w:id="3478"/>
    <w:p>
      <w:pPr>
        <w:spacing w:after="0"/>
        <w:ind w:left="0"/>
        <w:jc w:val="both"/>
      </w:pPr>
      <w:r>
        <w:rPr>
          <w:rFonts w:ascii="Times New Roman"/>
          <w:b w:val="false"/>
          <w:i w:val="false"/>
          <w:color w:val="000000"/>
          <w:sz w:val="28"/>
        </w:rPr>
        <w:t>
      1. Салық төлеуші мен салық агентінің салық органдары лауазымды адамдарының әрекеттеріне (әрекетсіздігіне) жоғары тұрған салық органына немесе сотқа шағым жасауға құқығы бар.</w:t>
      </w:r>
    </w:p>
    <w:bookmarkEnd w:id="3478"/>
    <w:bookmarkStart w:name="z3488" w:id="3479"/>
    <w:p>
      <w:pPr>
        <w:spacing w:after="0"/>
        <w:ind w:left="0"/>
        <w:jc w:val="both"/>
      </w:pPr>
      <w:r>
        <w:rPr>
          <w:rFonts w:ascii="Times New Roman"/>
          <w:b w:val="false"/>
          <w:i w:val="false"/>
          <w:color w:val="000000"/>
          <w:sz w:val="28"/>
        </w:rPr>
        <w:t>
      2. Лауазымды адамдардың салықтық міндеттеменің орындалуын қамтамасыз ету, салықтық берешекті мәжбүрлеп өндіріп алу жөніндегі әрекеттеріне шағым жасау қамтамасыз ету тәсілдері мен мәжбүрлеп өндіріп алу шараларын қолдануды немесе олардың қолданысын тоқтата тұрмайды.</w:t>
      </w:r>
    </w:p>
    <w:bookmarkEnd w:id="3479"/>
    <w:bookmarkStart w:name="z3489" w:id="3480"/>
    <w:p>
      <w:pPr>
        <w:spacing w:after="0"/>
        <w:ind w:left="0"/>
        <w:jc w:val="left"/>
      </w:pPr>
      <w:r>
        <w:rPr>
          <w:rFonts w:ascii="Times New Roman"/>
          <w:b/>
          <w:i w:val="false"/>
          <w:color w:val="000000"/>
        </w:rPr>
        <w:t xml:space="preserve"> 200-бап. Салық органдары лауазымды адамдарының әрекеттеріне (әрекетсіздігіне) шағым жасау тәртібі</w:t>
      </w:r>
    </w:p>
    <w:bookmarkEnd w:id="3480"/>
    <w:bookmarkStart w:name="z3490" w:id="3481"/>
    <w:p>
      <w:pPr>
        <w:spacing w:after="0"/>
        <w:ind w:left="0"/>
        <w:jc w:val="both"/>
      </w:pPr>
      <w:r>
        <w:rPr>
          <w:rFonts w:ascii="Times New Roman"/>
          <w:b w:val="false"/>
          <w:i w:val="false"/>
          <w:color w:val="000000"/>
          <w:sz w:val="28"/>
        </w:rPr>
        <w:t>
      Салық органдары лауазымды адамдарының әрекеттеріне (әрекетсіздігіне) Қазақстан Республикасының Әкімшілік рәсімдік-процестік кодексінде көзделген тәртіппен шағым жасалады.</w:t>
      </w:r>
    </w:p>
    <w:bookmarkEnd w:id="3481"/>
    <w:bookmarkStart w:name="z3491" w:id="3482"/>
    <w:p>
      <w:pPr>
        <w:spacing w:after="0"/>
        <w:ind w:left="0"/>
        <w:jc w:val="left"/>
      </w:pPr>
      <w:r>
        <w:rPr>
          <w:rFonts w:ascii="Times New Roman"/>
          <w:b/>
          <w:i w:val="false"/>
          <w:color w:val="000000"/>
        </w:rPr>
        <w:t xml:space="preserve"> ЕРЕКШЕ БӨЛІК </w:t>
      </w:r>
    </w:p>
    <w:bookmarkEnd w:id="3482"/>
    <w:bookmarkStart w:name="z3492" w:id="3483"/>
    <w:p>
      <w:pPr>
        <w:spacing w:after="0"/>
        <w:ind w:left="0"/>
        <w:jc w:val="left"/>
      </w:pPr>
      <w:r>
        <w:rPr>
          <w:rFonts w:ascii="Times New Roman"/>
          <w:b/>
          <w:i w:val="false"/>
          <w:color w:val="000000"/>
        </w:rPr>
        <w:t xml:space="preserve"> 19-тарау. ЖАЛПЫ ЕРЕЖЕЛЕР</w:t>
      </w:r>
    </w:p>
    <w:bookmarkEnd w:id="3483"/>
    <w:bookmarkStart w:name="z3493" w:id="3484"/>
    <w:p>
      <w:pPr>
        <w:spacing w:after="0"/>
        <w:ind w:left="0"/>
        <w:jc w:val="left"/>
      </w:pPr>
      <w:r>
        <w:rPr>
          <w:rFonts w:ascii="Times New Roman"/>
          <w:b/>
          <w:i w:val="false"/>
          <w:color w:val="000000"/>
        </w:rPr>
        <w:t xml:space="preserve"> 201-бап. Салықтардың, бюджетке төленетін төлемдердің түрлері</w:t>
      </w:r>
    </w:p>
    <w:bookmarkEnd w:id="3484"/>
    <w:bookmarkStart w:name="z3494" w:id="3485"/>
    <w:p>
      <w:pPr>
        <w:spacing w:after="0"/>
        <w:ind w:left="0"/>
        <w:jc w:val="both"/>
      </w:pPr>
      <w:r>
        <w:rPr>
          <w:rFonts w:ascii="Times New Roman"/>
          <w:b w:val="false"/>
          <w:i w:val="false"/>
          <w:color w:val="000000"/>
          <w:sz w:val="28"/>
        </w:rPr>
        <w:t>
      1. Қазақстан Республикасында мынадай:</w:t>
      </w:r>
    </w:p>
    <w:bookmarkEnd w:id="3485"/>
    <w:bookmarkStart w:name="z3495" w:id="3486"/>
    <w:p>
      <w:pPr>
        <w:spacing w:after="0"/>
        <w:ind w:left="0"/>
        <w:jc w:val="both"/>
      </w:pPr>
      <w:r>
        <w:rPr>
          <w:rFonts w:ascii="Times New Roman"/>
          <w:b w:val="false"/>
          <w:i w:val="false"/>
          <w:color w:val="000000"/>
          <w:sz w:val="28"/>
        </w:rPr>
        <w:t>
      1) салықтар:</w:t>
      </w:r>
    </w:p>
    <w:bookmarkEnd w:id="3486"/>
    <w:bookmarkStart w:name="z3496" w:id="3487"/>
    <w:p>
      <w:pPr>
        <w:spacing w:after="0"/>
        <w:ind w:left="0"/>
        <w:jc w:val="both"/>
      </w:pPr>
      <w:r>
        <w:rPr>
          <w:rFonts w:ascii="Times New Roman"/>
          <w:b w:val="false"/>
          <w:i w:val="false"/>
          <w:color w:val="000000"/>
          <w:sz w:val="28"/>
        </w:rPr>
        <w:t>
      корпоративтік табыс салығы;</w:t>
      </w:r>
    </w:p>
    <w:bookmarkEnd w:id="3487"/>
    <w:bookmarkStart w:name="z3497" w:id="3488"/>
    <w:p>
      <w:pPr>
        <w:spacing w:after="0"/>
        <w:ind w:left="0"/>
        <w:jc w:val="both"/>
      </w:pPr>
      <w:r>
        <w:rPr>
          <w:rFonts w:ascii="Times New Roman"/>
          <w:b w:val="false"/>
          <w:i w:val="false"/>
          <w:color w:val="000000"/>
          <w:sz w:val="28"/>
        </w:rPr>
        <w:t>
      жеке табыс салығы;</w:t>
      </w:r>
    </w:p>
    <w:bookmarkEnd w:id="3488"/>
    <w:bookmarkStart w:name="z3498" w:id="3489"/>
    <w:p>
      <w:pPr>
        <w:spacing w:after="0"/>
        <w:ind w:left="0"/>
        <w:jc w:val="both"/>
      </w:pPr>
      <w:r>
        <w:rPr>
          <w:rFonts w:ascii="Times New Roman"/>
          <w:b w:val="false"/>
          <w:i w:val="false"/>
          <w:color w:val="000000"/>
          <w:sz w:val="28"/>
        </w:rPr>
        <w:t>
      қосылған құн салығы;</w:t>
      </w:r>
    </w:p>
    <w:bookmarkEnd w:id="3489"/>
    <w:bookmarkStart w:name="z3499" w:id="3490"/>
    <w:p>
      <w:pPr>
        <w:spacing w:after="0"/>
        <w:ind w:left="0"/>
        <w:jc w:val="both"/>
      </w:pPr>
      <w:r>
        <w:rPr>
          <w:rFonts w:ascii="Times New Roman"/>
          <w:b w:val="false"/>
          <w:i w:val="false"/>
          <w:color w:val="000000"/>
          <w:sz w:val="28"/>
        </w:rPr>
        <w:t>
      акциз;</w:t>
      </w:r>
    </w:p>
    <w:bookmarkEnd w:id="3490"/>
    <w:bookmarkStart w:name="z3500" w:id="3491"/>
    <w:p>
      <w:pPr>
        <w:spacing w:after="0"/>
        <w:ind w:left="0"/>
        <w:jc w:val="both"/>
      </w:pPr>
      <w:r>
        <w:rPr>
          <w:rFonts w:ascii="Times New Roman"/>
          <w:b w:val="false"/>
          <w:i w:val="false"/>
          <w:color w:val="000000"/>
          <w:sz w:val="28"/>
        </w:rPr>
        <w:t>
      экспортқа рента салығы;</w:t>
      </w:r>
    </w:p>
    <w:bookmarkEnd w:id="3491"/>
    <w:bookmarkStart w:name="z3501" w:id="3492"/>
    <w:p>
      <w:pPr>
        <w:spacing w:after="0"/>
        <w:ind w:left="0"/>
        <w:jc w:val="both"/>
      </w:pPr>
      <w:r>
        <w:rPr>
          <w:rFonts w:ascii="Times New Roman"/>
          <w:b w:val="false"/>
          <w:i w:val="false"/>
          <w:color w:val="000000"/>
          <w:sz w:val="28"/>
        </w:rPr>
        <w:t>
      жер қойнауын пайдаланушылардың арнаулы төлемдері мен салықтары;</w:t>
      </w:r>
    </w:p>
    <w:bookmarkEnd w:id="3492"/>
    <w:bookmarkStart w:name="z3502" w:id="3493"/>
    <w:p>
      <w:pPr>
        <w:spacing w:after="0"/>
        <w:ind w:left="0"/>
        <w:jc w:val="both"/>
      </w:pPr>
      <w:r>
        <w:rPr>
          <w:rFonts w:ascii="Times New Roman"/>
          <w:b w:val="false"/>
          <w:i w:val="false"/>
          <w:color w:val="000000"/>
          <w:sz w:val="28"/>
        </w:rPr>
        <w:t>
      әлеуметтік салық;</w:t>
      </w:r>
    </w:p>
    <w:bookmarkEnd w:id="3493"/>
    <w:bookmarkStart w:name="z3503" w:id="3494"/>
    <w:p>
      <w:pPr>
        <w:spacing w:after="0"/>
        <w:ind w:left="0"/>
        <w:jc w:val="both"/>
      </w:pPr>
      <w:r>
        <w:rPr>
          <w:rFonts w:ascii="Times New Roman"/>
          <w:b w:val="false"/>
          <w:i w:val="false"/>
          <w:color w:val="000000"/>
          <w:sz w:val="28"/>
        </w:rPr>
        <w:t>
      көлік құралы салығы;</w:t>
      </w:r>
    </w:p>
    <w:bookmarkEnd w:id="3494"/>
    <w:bookmarkStart w:name="z3504" w:id="3495"/>
    <w:p>
      <w:pPr>
        <w:spacing w:after="0"/>
        <w:ind w:left="0"/>
        <w:jc w:val="both"/>
      </w:pPr>
      <w:r>
        <w:rPr>
          <w:rFonts w:ascii="Times New Roman"/>
          <w:b w:val="false"/>
          <w:i w:val="false"/>
          <w:color w:val="000000"/>
          <w:sz w:val="28"/>
        </w:rPr>
        <w:t>
      жер салығы;</w:t>
      </w:r>
    </w:p>
    <w:bookmarkEnd w:id="3495"/>
    <w:bookmarkStart w:name="z3505" w:id="3496"/>
    <w:p>
      <w:pPr>
        <w:spacing w:after="0"/>
        <w:ind w:left="0"/>
        <w:jc w:val="both"/>
      </w:pPr>
      <w:r>
        <w:rPr>
          <w:rFonts w:ascii="Times New Roman"/>
          <w:b w:val="false"/>
          <w:i w:val="false"/>
          <w:color w:val="000000"/>
          <w:sz w:val="28"/>
        </w:rPr>
        <w:t>
      мүлік салығы;</w:t>
      </w:r>
    </w:p>
    <w:bookmarkEnd w:id="3496"/>
    <w:bookmarkStart w:name="z3506" w:id="3497"/>
    <w:p>
      <w:pPr>
        <w:spacing w:after="0"/>
        <w:ind w:left="0"/>
        <w:jc w:val="both"/>
      </w:pPr>
      <w:r>
        <w:rPr>
          <w:rFonts w:ascii="Times New Roman"/>
          <w:b w:val="false"/>
          <w:i w:val="false"/>
          <w:color w:val="000000"/>
          <w:sz w:val="28"/>
        </w:rPr>
        <w:t>
      ойын бизнесі салығы;</w:t>
      </w:r>
    </w:p>
    <w:bookmarkEnd w:id="3497"/>
    <w:bookmarkStart w:name="z3507" w:id="3498"/>
    <w:p>
      <w:pPr>
        <w:spacing w:after="0"/>
        <w:ind w:left="0"/>
        <w:jc w:val="both"/>
      </w:pPr>
      <w:r>
        <w:rPr>
          <w:rFonts w:ascii="Times New Roman"/>
          <w:b w:val="false"/>
          <w:i w:val="false"/>
          <w:color w:val="000000"/>
          <w:sz w:val="28"/>
        </w:rPr>
        <w:t>
      2) бюджетке төленетін төлемдер:</w:t>
      </w:r>
    </w:p>
    <w:bookmarkEnd w:id="3498"/>
    <w:bookmarkStart w:name="z3508" w:id="3499"/>
    <w:p>
      <w:pPr>
        <w:spacing w:after="0"/>
        <w:ind w:left="0"/>
        <w:jc w:val="both"/>
      </w:pPr>
      <w:r>
        <w:rPr>
          <w:rFonts w:ascii="Times New Roman"/>
          <w:b w:val="false"/>
          <w:i w:val="false"/>
          <w:color w:val="000000"/>
          <w:sz w:val="28"/>
        </w:rPr>
        <w:t>
      мемлекеттік баж;</w:t>
      </w:r>
    </w:p>
    <w:bookmarkEnd w:id="3499"/>
    <w:bookmarkStart w:name="z3509" w:id="3500"/>
    <w:p>
      <w:pPr>
        <w:spacing w:after="0"/>
        <w:ind w:left="0"/>
        <w:jc w:val="both"/>
      </w:pPr>
      <w:r>
        <w:rPr>
          <w:rFonts w:ascii="Times New Roman"/>
          <w:b w:val="false"/>
          <w:i w:val="false"/>
          <w:color w:val="000000"/>
          <w:sz w:val="28"/>
        </w:rPr>
        <w:t>
      алымдар;</w:t>
      </w:r>
    </w:p>
    <w:bookmarkEnd w:id="3500"/>
    <w:bookmarkStart w:name="z3510" w:id="3501"/>
    <w:p>
      <w:pPr>
        <w:spacing w:after="0"/>
        <w:ind w:left="0"/>
        <w:jc w:val="both"/>
      </w:pPr>
      <w:r>
        <w:rPr>
          <w:rFonts w:ascii="Times New Roman"/>
          <w:b w:val="false"/>
          <w:i w:val="false"/>
          <w:color w:val="000000"/>
          <w:sz w:val="28"/>
        </w:rPr>
        <w:t>
      мыналар:</w:t>
      </w:r>
    </w:p>
    <w:bookmarkEnd w:id="3501"/>
    <w:bookmarkStart w:name="z3511" w:id="3502"/>
    <w:p>
      <w:pPr>
        <w:spacing w:after="0"/>
        <w:ind w:left="0"/>
        <w:jc w:val="both"/>
      </w:pPr>
      <w:r>
        <w:rPr>
          <w:rFonts w:ascii="Times New Roman"/>
          <w:b w:val="false"/>
          <w:i w:val="false"/>
          <w:color w:val="000000"/>
          <w:sz w:val="28"/>
        </w:rPr>
        <w:t>
      жер учаскелерін пайдаланғаны;</w:t>
      </w:r>
    </w:p>
    <w:bookmarkEnd w:id="3502"/>
    <w:bookmarkStart w:name="z3512" w:id="3503"/>
    <w:p>
      <w:pPr>
        <w:spacing w:after="0"/>
        <w:ind w:left="0"/>
        <w:jc w:val="both"/>
      </w:pPr>
      <w:r>
        <w:rPr>
          <w:rFonts w:ascii="Times New Roman"/>
          <w:b w:val="false"/>
          <w:i w:val="false"/>
          <w:color w:val="000000"/>
          <w:sz w:val="28"/>
        </w:rPr>
        <w:t>
      табиғи ресурстарды пайдаланғаны;</w:t>
      </w:r>
    </w:p>
    <w:bookmarkEnd w:id="3503"/>
    <w:bookmarkStart w:name="z3513" w:id="3504"/>
    <w:p>
      <w:pPr>
        <w:spacing w:after="0"/>
        <w:ind w:left="0"/>
        <w:jc w:val="both"/>
      </w:pPr>
      <w:r>
        <w:rPr>
          <w:rFonts w:ascii="Times New Roman"/>
          <w:b w:val="false"/>
          <w:i w:val="false"/>
          <w:color w:val="000000"/>
          <w:sz w:val="28"/>
        </w:rPr>
        <w:t>
      сыртқы (көрнекі) жарнаманы орналастырғаны;</w:t>
      </w:r>
    </w:p>
    <w:bookmarkEnd w:id="3504"/>
    <w:bookmarkStart w:name="z3514" w:id="3505"/>
    <w:p>
      <w:pPr>
        <w:spacing w:after="0"/>
        <w:ind w:left="0"/>
        <w:jc w:val="both"/>
      </w:pPr>
      <w:r>
        <w:rPr>
          <w:rFonts w:ascii="Times New Roman"/>
          <w:b w:val="false"/>
          <w:i w:val="false"/>
          <w:color w:val="000000"/>
          <w:sz w:val="28"/>
        </w:rPr>
        <w:t>
      қоршаған ортаға жағымсыз әсер еткені;</w:t>
      </w:r>
    </w:p>
    <w:bookmarkEnd w:id="3505"/>
    <w:bookmarkStart w:name="z3515" w:id="3506"/>
    <w:p>
      <w:pPr>
        <w:spacing w:after="0"/>
        <w:ind w:left="0"/>
        <w:jc w:val="both"/>
      </w:pPr>
      <w:r>
        <w:rPr>
          <w:rFonts w:ascii="Times New Roman"/>
          <w:b w:val="false"/>
          <w:i w:val="false"/>
          <w:color w:val="000000"/>
          <w:sz w:val="28"/>
        </w:rPr>
        <w:t>
      радиожиілік спектрін пайдаланғаны;</w:t>
      </w:r>
    </w:p>
    <w:bookmarkEnd w:id="3506"/>
    <w:bookmarkStart w:name="z3516" w:id="3507"/>
    <w:p>
      <w:pPr>
        <w:spacing w:after="0"/>
        <w:ind w:left="0"/>
        <w:jc w:val="both"/>
      </w:pPr>
      <w:r>
        <w:rPr>
          <w:rFonts w:ascii="Times New Roman"/>
          <w:b w:val="false"/>
          <w:i w:val="false"/>
          <w:color w:val="000000"/>
          <w:sz w:val="28"/>
        </w:rPr>
        <w:t>
      қалааралық және (немесе) халықаралық телефон байланысын, сондай-ақ ұялы байланысты бергені;</w:t>
      </w:r>
    </w:p>
    <w:bookmarkEnd w:id="3507"/>
    <w:bookmarkStart w:name="z3517" w:id="3508"/>
    <w:p>
      <w:pPr>
        <w:spacing w:after="0"/>
        <w:ind w:left="0"/>
        <w:jc w:val="both"/>
      </w:pPr>
      <w:r>
        <w:rPr>
          <w:rFonts w:ascii="Times New Roman"/>
          <w:b w:val="false"/>
          <w:i w:val="false"/>
          <w:color w:val="000000"/>
          <w:sz w:val="28"/>
        </w:rPr>
        <w:t>
      цифрлық майнинг үшін төлемақылар қолданылады.</w:t>
      </w:r>
    </w:p>
    <w:bookmarkEnd w:id="3508"/>
    <w:bookmarkStart w:name="z3518" w:id="3509"/>
    <w:p>
      <w:pPr>
        <w:spacing w:after="0"/>
        <w:ind w:left="0"/>
        <w:jc w:val="both"/>
      </w:pPr>
      <w:r>
        <w:rPr>
          <w:rFonts w:ascii="Times New Roman"/>
          <w:b w:val="false"/>
          <w:i w:val="false"/>
          <w:color w:val="000000"/>
          <w:sz w:val="28"/>
        </w:rPr>
        <w:t>
      2. Қосылған құн салығы, акциздер халықаралық шарттарды қолдану мақсаттары үшiн жанама салықтар деп танылады.</w:t>
      </w:r>
    </w:p>
    <w:bookmarkEnd w:id="3509"/>
    <w:bookmarkStart w:name="z3519" w:id="3510"/>
    <w:p>
      <w:pPr>
        <w:spacing w:after="0"/>
        <w:ind w:left="0"/>
        <w:jc w:val="both"/>
      </w:pPr>
      <w:r>
        <w:rPr>
          <w:rFonts w:ascii="Times New Roman"/>
          <w:b w:val="false"/>
          <w:i w:val="false"/>
          <w:color w:val="000000"/>
          <w:sz w:val="28"/>
        </w:rPr>
        <w:t>
      3. Салықтардың, бюджетке төленетін төлемдердің сомасы Қазақстан Республикасының Бюджет кодексінде және республикалық бюджет туралы заңда айқындалған тәртіппен тиісті бюджеттердің кірістеріне түседі.</w:t>
      </w:r>
    </w:p>
    <w:bookmarkEnd w:id="3510"/>
    <w:bookmarkStart w:name="z3520" w:id="3511"/>
    <w:p>
      <w:pPr>
        <w:spacing w:after="0"/>
        <w:ind w:left="0"/>
        <w:jc w:val="left"/>
      </w:pPr>
      <w:r>
        <w:rPr>
          <w:rFonts w:ascii="Times New Roman"/>
          <w:b/>
          <w:i w:val="false"/>
          <w:color w:val="000000"/>
        </w:rPr>
        <w:t xml:space="preserve"> 20-тарау. САЛЫҚТЫҚ ЕСЕПКЕ АЛУ</w:t>
      </w:r>
    </w:p>
    <w:bookmarkEnd w:id="3511"/>
    <w:bookmarkStart w:name="z3521" w:id="3512"/>
    <w:p>
      <w:pPr>
        <w:spacing w:after="0"/>
        <w:ind w:left="0"/>
        <w:jc w:val="left"/>
      </w:pPr>
      <w:r>
        <w:rPr>
          <w:rFonts w:ascii="Times New Roman"/>
          <w:b/>
          <w:i w:val="false"/>
          <w:color w:val="000000"/>
        </w:rPr>
        <w:t xml:space="preserve"> 202-бап. Салықтық есепке алу және есепке алу құжаттамасы</w:t>
      </w:r>
    </w:p>
    <w:bookmarkEnd w:id="3512"/>
    <w:bookmarkStart w:name="z3522" w:id="3513"/>
    <w:p>
      <w:pPr>
        <w:spacing w:after="0"/>
        <w:ind w:left="0"/>
        <w:jc w:val="both"/>
      </w:pPr>
      <w:r>
        <w:rPr>
          <w:rFonts w:ascii="Times New Roman"/>
          <w:b w:val="false"/>
          <w:i w:val="false"/>
          <w:color w:val="000000"/>
          <w:sz w:val="28"/>
        </w:rPr>
        <w:t>
      1. Салық салу объектілері және (немесе) салық салуға байланысты объектілер туралы ақпаратты қорыту және жүйелеу, сондай-ақ салықтар мен бюджетке төленетін төлемдерді есептеу және салықтық есептілікті жасау мақсатында салық төлеушінің (салық агентінің) осы Кодекстің талаптарына сәйкес есепке алу құжаттамасын жүргізу процесі салықтық есепке алу болып табылады.</w:t>
      </w:r>
    </w:p>
    <w:bookmarkEnd w:id="3513"/>
    <w:bookmarkStart w:name="z3523" w:id="3514"/>
    <w:p>
      <w:pPr>
        <w:spacing w:after="0"/>
        <w:ind w:left="0"/>
        <w:jc w:val="both"/>
      </w:pPr>
      <w:r>
        <w:rPr>
          <w:rFonts w:ascii="Times New Roman"/>
          <w:b w:val="false"/>
          <w:i w:val="false"/>
          <w:color w:val="000000"/>
          <w:sz w:val="28"/>
        </w:rPr>
        <w:t>
      Осы Кодекстің 216-бабына сәйкес бірлескен қызмет туралы шартқа қатысушылардың уәкілетті өкілі жай серiктестiк нысанында тұтастай осындай қызмет бойынша да және бірлескен қызмет туралы шартқа әрбір қатысушының қатысу үлесі бойынша да жүзеге асыратын салықтық есепке алу жиынтық салықтық есепке алу болып табылады.</w:t>
      </w:r>
    </w:p>
    <w:bookmarkEnd w:id="3514"/>
    <w:bookmarkStart w:name="z3524" w:id="3515"/>
    <w:p>
      <w:pPr>
        <w:spacing w:after="0"/>
        <w:ind w:left="0"/>
        <w:jc w:val="both"/>
      </w:pPr>
      <w:r>
        <w:rPr>
          <w:rFonts w:ascii="Times New Roman"/>
          <w:b w:val="false"/>
          <w:i w:val="false"/>
          <w:color w:val="000000"/>
          <w:sz w:val="28"/>
        </w:rPr>
        <w:t>
      2. Есепке алу құжаттамасында:</w:t>
      </w:r>
    </w:p>
    <w:bookmarkEnd w:id="3515"/>
    <w:bookmarkStart w:name="z3525" w:id="3516"/>
    <w:p>
      <w:pPr>
        <w:spacing w:after="0"/>
        <w:ind w:left="0"/>
        <w:jc w:val="both"/>
      </w:pPr>
      <w:r>
        <w:rPr>
          <w:rFonts w:ascii="Times New Roman"/>
          <w:b w:val="false"/>
          <w:i w:val="false"/>
          <w:color w:val="000000"/>
          <w:sz w:val="28"/>
        </w:rPr>
        <w:t xml:space="preserve">
      1)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жүргізу жөніндегі міндет жүктелген тұлғалар үшін – бухгалтерлік құжаттама;</w:t>
      </w:r>
    </w:p>
    <w:bookmarkEnd w:id="3516"/>
    <w:bookmarkStart w:name="z3526" w:id="3517"/>
    <w:p>
      <w:pPr>
        <w:spacing w:after="0"/>
        <w:ind w:left="0"/>
        <w:jc w:val="both"/>
      </w:pPr>
      <w:r>
        <w:rPr>
          <w:rFonts w:ascii="Times New Roman"/>
          <w:b w:val="false"/>
          <w:i w:val="false"/>
          <w:color w:val="000000"/>
          <w:sz w:val="28"/>
        </w:rPr>
        <w:t>
      2) осы файлдарды ерікті түрде ұсынатын тұлғалар үшін – тексерудің стандартты файлы;</w:t>
      </w:r>
    </w:p>
    <w:bookmarkEnd w:id="3517"/>
    <w:bookmarkStart w:name="z3527" w:id="3518"/>
    <w:p>
      <w:pPr>
        <w:spacing w:after="0"/>
        <w:ind w:left="0"/>
        <w:jc w:val="both"/>
      </w:pPr>
      <w:r>
        <w:rPr>
          <w:rFonts w:ascii="Times New Roman"/>
          <w:b w:val="false"/>
          <w:i w:val="false"/>
          <w:color w:val="000000"/>
          <w:sz w:val="28"/>
        </w:rPr>
        <w:t>
      3) осы баптың 4-тармағында аталған тұлғалар үшін – бастапқы есепке алу құжаттары;</w:t>
      </w:r>
    </w:p>
    <w:bookmarkEnd w:id="3518"/>
    <w:bookmarkStart w:name="z3528" w:id="3519"/>
    <w:p>
      <w:pPr>
        <w:spacing w:after="0"/>
        <w:ind w:left="0"/>
        <w:jc w:val="both"/>
      </w:pPr>
      <w:r>
        <w:rPr>
          <w:rFonts w:ascii="Times New Roman"/>
          <w:b w:val="false"/>
          <w:i w:val="false"/>
          <w:color w:val="000000"/>
          <w:sz w:val="28"/>
        </w:rPr>
        <w:t>
      4) шот-фактура;</w:t>
      </w:r>
    </w:p>
    <w:bookmarkEnd w:id="3519"/>
    <w:bookmarkStart w:name="z3529" w:id="3520"/>
    <w:p>
      <w:pPr>
        <w:spacing w:after="0"/>
        <w:ind w:left="0"/>
        <w:jc w:val="both"/>
      </w:pPr>
      <w:r>
        <w:rPr>
          <w:rFonts w:ascii="Times New Roman"/>
          <w:b w:val="false"/>
          <w:i w:val="false"/>
          <w:color w:val="000000"/>
          <w:sz w:val="28"/>
        </w:rPr>
        <w:t xml:space="preserve">
      5) салықтық тіркелімдер; </w:t>
      </w:r>
    </w:p>
    <w:bookmarkEnd w:id="3520"/>
    <w:bookmarkStart w:name="z3530" w:id="3521"/>
    <w:p>
      <w:pPr>
        <w:spacing w:after="0"/>
        <w:ind w:left="0"/>
        <w:jc w:val="both"/>
      </w:pPr>
      <w:r>
        <w:rPr>
          <w:rFonts w:ascii="Times New Roman"/>
          <w:b w:val="false"/>
          <w:i w:val="false"/>
          <w:color w:val="000000"/>
          <w:sz w:val="28"/>
        </w:rPr>
        <w:t>
      6) салықтық нысандар;</w:t>
      </w:r>
    </w:p>
    <w:bookmarkEnd w:id="3521"/>
    <w:bookmarkStart w:name="z3531" w:id="3522"/>
    <w:p>
      <w:pPr>
        <w:spacing w:after="0"/>
        <w:ind w:left="0"/>
        <w:jc w:val="both"/>
      </w:pPr>
      <w:r>
        <w:rPr>
          <w:rFonts w:ascii="Times New Roman"/>
          <w:b w:val="false"/>
          <w:i w:val="false"/>
          <w:color w:val="000000"/>
          <w:sz w:val="28"/>
        </w:rPr>
        <w:t>
      7) салықтық есепке алу саясаты;</w:t>
      </w:r>
    </w:p>
    <w:bookmarkEnd w:id="3522"/>
    <w:bookmarkStart w:name="z3532" w:id="3523"/>
    <w:p>
      <w:pPr>
        <w:spacing w:after="0"/>
        <w:ind w:left="0"/>
        <w:jc w:val="both"/>
      </w:pPr>
      <w:r>
        <w:rPr>
          <w:rFonts w:ascii="Times New Roman"/>
          <w:b w:val="false"/>
          <w:i w:val="false"/>
          <w:color w:val="000000"/>
          <w:sz w:val="28"/>
        </w:rPr>
        <w:t>
      8) салық салу объектілерін және (немесе) салық салуға байланысты объектілерді айқындау үшін, сондай-ақ салықтық міндеттемені есептеу үшін негіз болып табылатын өзге де құжаттар қамтылады.</w:t>
      </w:r>
    </w:p>
    <w:bookmarkEnd w:id="3523"/>
    <w:bookmarkStart w:name="z3533" w:id="3524"/>
    <w:p>
      <w:pPr>
        <w:spacing w:after="0"/>
        <w:ind w:left="0"/>
        <w:jc w:val="both"/>
      </w:pPr>
      <w:r>
        <w:rPr>
          <w:rFonts w:ascii="Times New Roman"/>
          <w:b w:val="false"/>
          <w:i w:val="false"/>
          <w:color w:val="000000"/>
          <w:sz w:val="28"/>
        </w:rPr>
        <w:t>
      3. Егер осы баптың 4-тармағында өзгеше белгіленбесе, салықтық есепке алу бухгалтерлік есепке алу деректеріне негізделеді. Бухгалтерлік құжаттаманы жүргізу тәртібі Қазақстан Республикасының бухгалтерлік есеп пен қаржылық есептілік туралы заңнамасында белгіленеді.</w:t>
      </w:r>
    </w:p>
    <w:bookmarkEnd w:id="3524"/>
    <w:bookmarkStart w:name="z3534" w:id="3525"/>
    <w:p>
      <w:pPr>
        <w:spacing w:after="0"/>
        <w:ind w:left="0"/>
        <w:jc w:val="both"/>
      </w:pPr>
      <w:r>
        <w:rPr>
          <w:rFonts w:ascii="Times New Roman"/>
          <w:b w:val="false"/>
          <w:i w:val="false"/>
          <w:color w:val="000000"/>
          <w:sz w:val="28"/>
        </w:rPr>
        <w:t xml:space="preserve">
      4.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 және қаржылық есептілікті жасау жөніндегі міндет жүктелмеген оңайлатылған декларация негізінде арнаулы салық режимдерін қолданатын дара кәсіпкерлер осы тарауға, осы Кодекстің 21-тарауына және уәкілетті орган бекіткен салықтық есепке алуды ұйымдастыру және жүргізу қағидаларына (бұдан әрі – салықтық есепке алуды ұйымдастыру және жүргізу қағидалары) сәйкес салықтық есепке алуды ұйымдастырады және жүргізеді.</w:t>
      </w:r>
    </w:p>
    <w:bookmarkEnd w:id="3525"/>
    <w:bookmarkStart w:name="z3535" w:id="3526"/>
    <w:p>
      <w:pPr>
        <w:spacing w:after="0"/>
        <w:ind w:left="0"/>
        <w:jc w:val="both"/>
      </w:pPr>
      <w:r>
        <w:rPr>
          <w:rFonts w:ascii="Times New Roman"/>
          <w:b w:val="false"/>
          <w:i w:val="false"/>
          <w:color w:val="000000"/>
          <w:sz w:val="28"/>
        </w:rPr>
        <w:t>
      5. Салық төлеуші (салық агенті) өзі дербес және (немесе) жиынтық салықтық есепке алуды жүргізуге жауапты бірлескен қызмет туралы шартқа қатысушылардың уәкілетті өкілі арқылы салықтық есепке алуды ұйымдастырады және мыналарды:</w:t>
      </w:r>
    </w:p>
    <w:bookmarkEnd w:id="3526"/>
    <w:bookmarkStart w:name="z3536" w:id="3527"/>
    <w:p>
      <w:pPr>
        <w:spacing w:after="0"/>
        <w:ind w:left="0"/>
        <w:jc w:val="both"/>
      </w:pPr>
      <w:r>
        <w:rPr>
          <w:rFonts w:ascii="Times New Roman"/>
          <w:b w:val="false"/>
          <w:i w:val="false"/>
          <w:color w:val="000000"/>
          <w:sz w:val="28"/>
        </w:rPr>
        <w:t>
      1) салықтық кезең ішінде салық төлеуші (салық агенті) жүзеге асырған операцияларды салық салу мақсатында есепке алу тәртібі туралы толық және анық ақпараттың қалыптастырылуын;</w:t>
      </w:r>
    </w:p>
    <w:bookmarkEnd w:id="3527"/>
    <w:bookmarkStart w:name="z3537" w:id="3528"/>
    <w:p>
      <w:pPr>
        <w:spacing w:after="0"/>
        <w:ind w:left="0"/>
        <w:jc w:val="both"/>
      </w:pPr>
      <w:r>
        <w:rPr>
          <w:rFonts w:ascii="Times New Roman"/>
          <w:b w:val="false"/>
          <w:i w:val="false"/>
          <w:color w:val="000000"/>
          <w:sz w:val="28"/>
        </w:rPr>
        <w:t>
      2) салықтық есептілік нысандарының әрбір жолының таратып жазылуын;</w:t>
      </w:r>
    </w:p>
    <w:bookmarkEnd w:id="3528"/>
    <w:bookmarkStart w:name="z3538" w:id="3529"/>
    <w:p>
      <w:pPr>
        <w:spacing w:after="0"/>
        <w:ind w:left="0"/>
        <w:jc w:val="both"/>
      </w:pPr>
      <w:r>
        <w:rPr>
          <w:rFonts w:ascii="Times New Roman"/>
          <w:b w:val="false"/>
          <w:i w:val="false"/>
          <w:color w:val="000000"/>
          <w:sz w:val="28"/>
        </w:rPr>
        <w:t>
      3) салықтық есептіліктің анық жасалуын;</w:t>
      </w:r>
    </w:p>
    <w:bookmarkEnd w:id="3529"/>
    <w:bookmarkStart w:name="z3539" w:id="3530"/>
    <w:p>
      <w:pPr>
        <w:spacing w:after="0"/>
        <w:ind w:left="0"/>
        <w:jc w:val="both"/>
      </w:pPr>
      <w:r>
        <w:rPr>
          <w:rFonts w:ascii="Times New Roman"/>
          <w:b w:val="false"/>
          <w:i w:val="false"/>
          <w:color w:val="000000"/>
          <w:sz w:val="28"/>
        </w:rPr>
        <w:t>
      4) салықтық бақылау үшін салық органдарына ақпарат беруді қамтамасыз ету үшін салықтық тіркелімдер түрінде ақпаратты қорыту мен жүйелеу нысандарын айқындайды.</w:t>
      </w:r>
    </w:p>
    <w:bookmarkEnd w:id="3530"/>
    <w:bookmarkStart w:name="z3540" w:id="3531"/>
    <w:p>
      <w:pPr>
        <w:spacing w:after="0"/>
        <w:ind w:left="0"/>
        <w:jc w:val="both"/>
      </w:pPr>
      <w:r>
        <w:rPr>
          <w:rFonts w:ascii="Times New Roman"/>
          <w:b w:val="false"/>
          <w:i w:val="false"/>
          <w:color w:val="000000"/>
          <w:sz w:val="28"/>
        </w:rPr>
        <w:t>
      6. Салықтық есепке алуды жүргізу тәртібі салық төлеуші (салық агенті) осы Кодекстің талаптарын ескере отырып өзі дербес бекіткен құжатта – салықтық есепке алу саясатында белгіленеді.</w:t>
      </w:r>
    </w:p>
    <w:bookmarkEnd w:id="3531"/>
    <w:bookmarkStart w:name="z3541" w:id="3532"/>
    <w:p>
      <w:pPr>
        <w:spacing w:after="0"/>
        <w:ind w:left="0"/>
        <w:jc w:val="both"/>
      </w:pPr>
      <w:r>
        <w:rPr>
          <w:rFonts w:ascii="Times New Roman"/>
          <w:b w:val="false"/>
          <w:i w:val="false"/>
          <w:color w:val="000000"/>
          <w:sz w:val="28"/>
        </w:rPr>
        <w:t xml:space="preserve">
      Салықтық есепке алу саясаты,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 және қаржылық есептілікті жасау жөніндегі міндет жүктелмеген салық төлеушінің салықтық есепке алу саясатын қоспағанда,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әзірленген есепке алу саясатына жеке бөлім түрінде енгізілуі мүмкін.</w:t>
      </w:r>
    </w:p>
    <w:bookmarkEnd w:id="3532"/>
    <w:bookmarkStart w:name="z3542" w:id="3533"/>
    <w:p>
      <w:pPr>
        <w:spacing w:after="0"/>
        <w:ind w:left="0"/>
        <w:jc w:val="both"/>
      </w:pPr>
      <w:r>
        <w:rPr>
          <w:rFonts w:ascii="Times New Roman"/>
          <w:b w:val="false"/>
          <w:i w:val="false"/>
          <w:color w:val="000000"/>
          <w:sz w:val="28"/>
        </w:rPr>
        <w:t>
      7. Оңайлатылған декларация негізінде арнаулы салық режимдерін қолданатын дара кәсіпкерлер уәкілетті орган белгілеген нысан бойынша салықтық есепке алу саясатын бекітеді.</w:t>
      </w:r>
    </w:p>
    <w:bookmarkEnd w:id="3533"/>
    <w:bookmarkStart w:name="z3543" w:id="3534"/>
    <w:p>
      <w:pPr>
        <w:spacing w:after="0"/>
        <w:ind w:left="0"/>
        <w:jc w:val="both"/>
      </w:pPr>
      <w:r>
        <w:rPr>
          <w:rFonts w:ascii="Times New Roman"/>
          <w:b w:val="false"/>
          <w:i w:val="false"/>
          <w:color w:val="000000"/>
          <w:sz w:val="28"/>
        </w:rPr>
        <w:t>
      Осы тармақтың бірінші бөлігінде көзделген салықтық есепке алу саясаты салықтық есепке алуды ұйымдастыру және жүргізу қағидаларында белгіленген нысан бойынша бекітіледі.</w:t>
      </w:r>
    </w:p>
    <w:bookmarkEnd w:id="3534"/>
    <w:bookmarkStart w:name="z3544" w:id="3535"/>
    <w:p>
      <w:pPr>
        <w:spacing w:after="0"/>
        <w:ind w:left="0"/>
        <w:jc w:val="left"/>
      </w:pPr>
      <w:r>
        <w:rPr>
          <w:rFonts w:ascii="Times New Roman"/>
          <w:b/>
          <w:i w:val="false"/>
          <w:color w:val="000000"/>
        </w:rPr>
        <w:t xml:space="preserve"> 203-бап. Салықтық есепке алу саясатына қойылатын талаптар</w:t>
      </w:r>
    </w:p>
    <w:bookmarkEnd w:id="3535"/>
    <w:bookmarkStart w:name="z3545" w:id="3536"/>
    <w:p>
      <w:pPr>
        <w:spacing w:after="0"/>
        <w:ind w:left="0"/>
        <w:jc w:val="both"/>
      </w:pPr>
      <w:r>
        <w:rPr>
          <w:rFonts w:ascii="Times New Roman"/>
          <w:b w:val="false"/>
          <w:i w:val="false"/>
          <w:color w:val="000000"/>
          <w:sz w:val="28"/>
        </w:rPr>
        <w:t>
      1. Салықтық есепке алу саясатында мынадай ережелер:</w:t>
      </w:r>
    </w:p>
    <w:bookmarkEnd w:id="3536"/>
    <w:bookmarkStart w:name="z3546" w:id="3537"/>
    <w:p>
      <w:pPr>
        <w:spacing w:after="0"/>
        <w:ind w:left="0"/>
        <w:jc w:val="both"/>
      </w:pPr>
      <w:r>
        <w:rPr>
          <w:rFonts w:ascii="Times New Roman"/>
          <w:b w:val="false"/>
          <w:i w:val="false"/>
          <w:color w:val="000000"/>
          <w:sz w:val="28"/>
        </w:rPr>
        <w:t>
      1) салық төлеуші (салық агенті) өзі дербес әзірлеген салықтық тіркелімдердің нысандары мен жасалу тәртібі;</w:t>
      </w:r>
    </w:p>
    <w:bookmarkEnd w:id="3537"/>
    <w:bookmarkStart w:name="z3547" w:id="3538"/>
    <w:p>
      <w:pPr>
        <w:spacing w:after="0"/>
        <w:ind w:left="0"/>
        <w:jc w:val="both"/>
      </w:pPr>
      <w:r>
        <w:rPr>
          <w:rFonts w:ascii="Times New Roman"/>
          <w:b w:val="false"/>
          <w:i w:val="false"/>
          <w:color w:val="000000"/>
          <w:sz w:val="28"/>
        </w:rPr>
        <w:t>
      2) салықтық есепке алу саясатының сақталуына жауапты адамдардың лауазымдарының атауы;</w:t>
      </w:r>
    </w:p>
    <w:bookmarkEnd w:id="3538"/>
    <w:bookmarkStart w:name="z3548" w:id="3539"/>
    <w:p>
      <w:pPr>
        <w:spacing w:after="0"/>
        <w:ind w:left="0"/>
        <w:jc w:val="both"/>
      </w:pPr>
      <w:r>
        <w:rPr>
          <w:rFonts w:ascii="Times New Roman"/>
          <w:b w:val="false"/>
          <w:i w:val="false"/>
          <w:color w:val="000000"/>
          <w:sz w:val="28"/>
        </w:rPr>
        <w:t>
      3) бөлек салықтық есепке алуды жүргізу жөніндегі міндет осы Кодексте көзделген жағдайларда, осындай есепке алуды жүргізу тәртібі;</w:t>
      </w:r>
    </w:p>
    <w:bookmarkEnd w:id="3539"/>
    <w:bookmarkStart w:name="z3549" w:id="3540"/>
    <w:p>
      <w:pPr>
        <w:spacing w:after="0"/>
        <w:ind w:left="0"/>
        <w:jc w:val="both"/>
      </w:pPr>
      <w:r>
        <w:rPr>
          <w:rFonts w:ascii="Times New Roman"/>
          <w:b w:val="false"/>
          <w:i w:val="false"/>
          <w:color w:val="000000"/>
          <w:sz w:val="28"/>
        </w:rPr>
        <w:t>
      4) жер қойнауын пайдалану жөніндегі операциялар жүзеге асырылған жағдайда, бөлек салықтық есепке алуды жүргізу тәртібі;</w:t>
      </w:r>
    </w:p>
    <w:bookmarkEnd w:id="3540"/>
    <w:bookmarkStart w:name="z3550" w:id="3541"/>
    <w:p>
      <w:pPr>
        <w:spacing w:after="0"/>
        <w:ind w:left="0"/>
        <w:jc w:val="both"/>
      </w:pPr>
      <w:r>
        <w:rPr>
          <w:rFonts w:ascii="Times New Roman"/>
          <w:b w:val="false"/>
          <w:i w:val="false"/>
          <w:color w:val="000000"/>
          <w:sz w:val="28"/>
        </w:rPr>
        <w:t>
      5) корпоративтік табыс салығын есептеу мақсатында шығыстарды шегерімдерге жатқызудың, сондай-ақ қосылған құн салығын есепке жатқызудың салық төлеуші таңдаған әдістері;</w:t>
      </w:r>
    </w:p>
    <w:bookmarkEnd w:id="3541"/>
    <w:bookmarkStart w:name="z3551" w:id="3542"/>
    <w:p>
      <w:pPr>
        <w:spacing w:after="0"/>
        <w:ind w:left="0"/>
        <w:jc w:val="both"/>
      </w:pPr>
      <w:r>
        <w:rPr>
          <w:rFonts w:ascii="Times New Roman"/>
          <w:b w:val="false"/>
          <w:i w:val="false"/>
          <w:color w:val="000000"/>
          <w:sz w:val="28"/>
        </w:rPr>
        <w:t>
      6) хеджирлеу операцияларын жүзеге асырған жағдайда хеджирленетін тәуекелдерді айқындау саясаты, хеджирленетін құжаттар және оларға қатысты пайдаланылатын хеджирлеу құралдары, хеджирлеу тиімділігінің дәрежесін бағалау әдістемесі;</w:t>
      </w:r>
    </w:p>
    <w:bookmarkEnd w:id="3542"/>
    <w:bookmarkStart w:name="z3552" w:id="3543"/>
    <w:p>
      <w:pPr>
        <w:spacing w:after="0"/>
        <w:ind w:left="0"/>
        <w:jc w:val="both"/>
      </w:pPr>
      <w:r>
        <w:rPr>
          <w:rFonts w:ascii="Times New Roman"/>
          <w:b w:val="false"/>
          <w:i w:val="false"/>
          <w:color w:val="000000"/>
          <w:sz w:val="28"/>
        </w:rPr>
        <w:t>
      7) исламдық бағалы қағаздармен операцияларды жүзеге асырған жағдайда исламдық бағалы қағаздар бойынша кірістерді есепке алу саясаты;</w:t>
      </w:r>
    </w:p>
    <w:bookmarkEnd w:id="3543"/>
    <w:bookmarkStart w:name="z3553" w:id="3544"/>
    <w:p>
      <w:pPr>
        <w:spacing w:after="0"/>
        <w:ind w:left="0"/>
        <w:jc w:val="both"/>
      </w:pPr>
      <w:r>
        <w:rPr>
          <w:rFonts w:ascii="Times New Roman"/>
          <w:b w:val="false"/>
          <w:i w:val="false"/>
          <w:color w:val="000000"/>
          <w:sz w:val="28"/>
        </w:rPr>
        <w:t>
      8) осы Кодекстiң 280-бабы 2-тармағының ережелерiн ескере отырып, тiркеп-белгіленген активтердiң әрбір кiшi тобы, тобы бойынша амортизация нормалары;</w:t>
      </w:r>
    </w:p>
    <w:bookmarkEnd w:id="3544"/>
    <w:bookmarkStart w:name="z3554" w:id="3545"/>
    <w:p>
      <w:pPr>
        <w:spacing w:after="0"/>
        <w:ind w:left="0"/>
        <w:jc w:val="both"/>
      </w:pPr>
      <w:r>
        <w:rPr>
          <w:rFonts w:ascii="Times New Roman"/>
          <w:b w:val="false"/>
          <w:i w:val="false"/>
          <w:color w:val="000000"/>
          <w:sz w:val="28"/>
        </w:rPr>
        <w:t>
      9) қосылған құн салығын төлеушi болып табылатын резидент-заңды тұлғаның құрылымдық бөлiмшелерi осы Кодекске сәйкес шот-фактураларды жазып берген жағдайда, осындай құрылымдық бөлiмшелердi сәйкестендiру үшiн шот-фактураларды нөмiрлегенде пайдаланылатын осындай құрылымдық бөлiмшелердiң әрқайсысының коды;</w:t>
      </w:r>
    </w:p>
    <w:bookmarkEnd w:id="3545"/>
    <w:bookmarkStart w:name="z3555" w:id="3546"/>
    <w:p>
      <w:pPr>
        <w:spacing w:after="0"/>
        <w:ind w:left="0"/>
        <w:jc w:val="both"/>
      </w:pPr>
      <w:r>
        <w:rPr>
          <w:rFonts w:ascii="Times New Roman"/>
          <w:b w:val="false"/>
          <w:i w:val="false"/>
          <w:color w:val="000000"/>
          <w:sz w:val="28"/>
        </w:rPr>
        <w:t>
      10) шот-фактураларды жазып берген кезде оларды нөмірлеуде қолданылатын цифрлардың ең жоғары саны көзделуге тиіс.</w:t>
      </w:r>
    </w:p>
    <w:bookmarkEnd w:id="3546"/>
    <w:bookmarkStart w:name="z3556" w:id="3547"/>
    <w:p>
      <w:pPr>
        <w:spacing w:after="0"/>
        <w:ind w:left="0"/>
        <w:jc w:val="both"/>
      </w:pPr>
      <w:r>
        <w:rPr>
          <w:rFonts w:ascii="Times New Roman"/>
          <w:b w:val="false"/>
          <w:i w:val="false"/>
          <w:color w:val="000000"/>
          <w:sz w:val="28"/>
        </w:rPr>
        <w:t>
      Осы тармақтың бірінші бөлігінің 4), 8), 9) және 10) тармақшаларының ережелері Қазақстан Республикасының заңнамасына сәйкес бухгалтерлік есепке алуды жүргізу және қаржылық есептілікті жасау жөніндегі міндет жүктелмеген тұлғаларға қолданылмайды.</w:t>
      </w:r>
    </w:p>
    <w:bookmarkEnd w:id="3547"/>
    <w:bookmarkStart w:name="z3557" w:id="3548"/>
    <w:p>
      <w:pPr>
        <w:spacing w:after="0"/>
        <w:ind w:left="0"/>
        <w:jc w:val="both"/>
      </w:pPr>
      <w:r>
        <w:rPr>
          <w:rFonts w:ascii="Times New Roman"/>
          <w:b w:val="false"/>
          <w:i w:val="false"/>
          <w:color w:val="000000"/>
          <w:sz w:val="28"/>
        </w:rPr>
        <w:t>
      2. Бірлескен қызмет туралы шартқа қатысушылар осы Кодексте белгіленген тәртіппен және негіздер бойынша бірлескен қызмет жөніндегі салықтық есепке алу саясатын бекітеді.</w:t>
      </w:r>
    </w:p>
    <w:bookmarkEnd w:id="3548"/>
    <w:bookmarkStart w:name="z3558" w:id="3549"/>
    <w:p>
      <w:pPr>
        <w:spacing w:after="0"/>
        <w:ind w:left="0"/>
        <w:jc w:val="both"/>
      </w:pPr>
      <w:r>
        <w:rPr>
          <w:rFonts w:ascii="Times New Roman"/>
          <w:b w:val="false"/>
          <w:i w:val="false"/>
          <w:color w:val="000000"/>
          <w:sz w:val="28"/>
        </w:rPr>
        <w:t>
      3. Өнімді бөлу туралы келісім (келісімшарт) шеңберінде жай серіктестік (консорциум) құрамында жер қойнауын пайдалану жөніндегі қызметті жүзеге асыру кезінде салықтық есепке алу саясатында осы баптың 1-тармағының талаптарымен қатар жай серіктестік қатысушыларының және (немесе) оператордың Қазақстан Республикасының салық заңнамасында көзделген салықтар мен бюджетке төленетін төлемдердің әрбір түрі бойынша салықтық міндеттемені орындауының осы Кодекстің 755-бабының 3-тармағына сәйкес таңдап алынған тәсілі қамтылуға тиіс.</w:t>
      </w:r>
    </w:p>
    <w:bookmarkEnd w:id="3549"/>
    <w:bookmarkStart w:name="z3559" w:id="3550"/>
    <w:p>
      <w:pPr>
        <w:spacing w:after="0"/>
        <w:ind w:left="0"/>
        <w:jc w:val="both"/>
      </w:pPr>
      <w:r>
        <w:rPr>
          <w:rFonts w:ascii="Times New Roman"/>
          <w:b w:val="false"/>
          <w:i w:val="false"/>
          <w:color w:val="000000"/>
          <w:sz w:val="28"/>
        </w:rPr>
        <w:t>
      4. Салықтық есепке алу саясатының мынадай ережелерінің күші кемінде күнтізбелік бір жыл мерзімге қолданылады:</w:t>
      </w:r>
    </w:p>
    <w:bookmarkEnd w:id="3550"/>
    <w:bookmarkStart w:name="z3560" w:id="3551"/>
    <w:p>
      <w:pPr>
        <w:spacing w:after="0"/>
        <w:ind w:left="0"/>
        <w:jc w:val="both"/>
      </w:pPr>
      <w:r>
        <w:rPr>
          <w:rFonts w:ascii="Times New Roman"/>
          <w:b w:val="false"/>
          <w:i w:val="false"/>
          <w:color w:val="000000"/>
          <w:sz w:val="28"/>
        </w:rPr>
        <w:t>
      бөлек салықтық есепке алуды жүргізу тәртібі;</w:t>
      </w:r>
    </w:p>
    <w:bookmarkEnd w:id="3551"/>
    <w:bookmarkStart w:name="z3561" w:id="3552"/>
    <w:p>
      <w:pPr>
        <w:spacing w:after="0"/>
        <w:ind w:left="0"/>
        <w:jc w:val="both"/>
      </w:pPr>
      <w:r>
        <w:rPr>
          <w:rFonts w:ascii="Times New Roman"/>
          <w:b w:val="false"/>
          <w:i w:val="false"/>
          <w:color w:val="000000"/>
          <w:sz w:val="28"/>
        </w:rPr>
        <w:t>
      корпоративтік табыс салығын есептеу мақсатында шығыстарды шегерімдерге жатқызудың салық төлеуші таңдаған әдістері.</w:t>
      </w:r>
    </w:p>
    <w:bookmarkEnd w:id="3552"/>
    <w:bookmarkStart w:name="z3562" w:id="3553"/>
    <w:p>
      <w:pPr>
        <w:spacing w:after="0"/>
        <w:ind w:left="0"/>
        <w:jc w:val="both"/>
      </w:pPr>
      <w:r>
        <w:rPr>
          <w:rFonts w:ascii="Times New Roman"/>
          <w:b w:val="false"/>
          <w:i w:val="false"/>
          <w:color w:val="000000"/>
          <w:sz w:val="28"/>
        </w:rPr>
        <w:t>
      Қосылған құн салығын есепке жатқызудың салық төлеуші таңдаған әдістерінің күші мынадай мерзімге:</w:t>
      </w:r>
    </w:p>
    <w:bookmarkEnd w:id="3553"/>
    <w:bookmarkStart w:name="z3563" w:id="3554"/>
    <w:p>
      <w:pPr>
        <w:spacing w:after="0"/>
        <w:ind w:left="0"/>
        <w:jc w:val="both"/>
      </w:pPr>
      <w:r>
        <w:rPr>
          <w:rFonts w:ascii="Times New Roman"/>
          <w:b w:val="false"/>
          <w:i w:val="false"/>
          <w:color w:val="000000"/>
          <w:sz w:val="28"/>
        </w:rPr>
        <w:t>
      осы Кодекстің 487-бабы 2-тармағының 5) тармақшасында көзделген жағдайда – қосылған құн салығын есептеу мақсатында белгіленген кемінде бір салықтық кезеңге;</w:t>
      </w:r>
    </w:p>
    <w:bookmarkEnd w:id="3554"/>
    <w:bookmarkStart w:name="z3564" w:id="3555"/>
    <w:p>
      <w:pPr>
        <w:spacing w:after="0"/>
        <w:ind w:left="0"/>
        <w:jc w:val="both"/>
      </w:pPr>
      <w:r>
        <w:rPr>
          <w:rFonts w:ascii="Times New Roman"/>
          <w:b w:val="false"/>
          <w:i w:val="false"/>
          <w:color w:val="000000"/>
          <w:sz w:val="28"/>
        </w:rPr>
        <w:t>
      қалған жағдайларда – кемінде күнтізбелік бір жыл қолданылады.</w:t>
      </w:r>
    </w:p>
    <w:bookmarkEnd w:id="3555"/>
    <w:bookmarkStart w:name="z3565" w:id="3556"/>
    <w:p>
      <w:pPr>
        <w:spacing w:after="0"/>
        <w:ind w:left="0"/>
        <w:jc w:val="both"/>
      </w:pPr>
      <w:r>
        <w:rPr>
          <w:rFonts w:ascii="Times New Roman"/>
          <w:b w:val="false"/>
          <w:i w:val="false"/>
          <w:color w:val="000000"/>
          <w:sz w:val="28"/>
        </w:rPr>
        <w:t>
      5. Салық төлеуші (салық агенті) салықтық есепке алу саясатын өзгертуді және (немесе) толықтыруды мынадай тәсілдердің бірімен жүзеге асырады:</w:t>
      </w:r>
    </w:p>
    <w:bookmarkEnd w:id="3556"/>
    <w:bookmarkStart w:name="z3566" w:id="3557"/>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әзірленген жаңа салықтық есепке алу саясатын немесе оның жаңа бөлімін бекіту;</w:t>
      </w:r>
    </w:p>
    <w:bookmarkEnd w:id="3557"/>
    <w:bookmarkStart w:name="z3567" w:id="3558"/>
    <w:p>
      <w:pPr>
        <w:spacing w:after="0"/>
        <w:ind w:left="0"/>
        <w:jc w:val="both"/>
      </w:pPr>
      <w:r>
        <w:rPr>
          <w:rFonts w:ascii="Times New Roman"/>
          <w:b w:val="false"/>
          <w:i w:val="false"/>
          <w:color w:val="000000"/>
          <w:sz w:val="28"/>
        </w:rPr>
        <w:t>
      2)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әзірленген қолданыстағы салықтық есепке алу саясатына немесе қолданыстағы есепке алу саясатының бөліміне өзгерістер және (немесе) толықтырулар енгізу.</w:t>
      </w:r>
    </w:p>
    <w:bookmarkEnd w:id="3558"/>
    <w:bookmarkStart w:name="z3568" w:id="3559"/>
    <w:p>
      <w:pPr>
        <w:spacing w:after="0"/>
        <w:ind w:left="0"/>
        <w:jc w:val="both"/>
      </w:pPr>
      <w:r>
        <w:rPr>
          <w:rFonts w:ascii="Times New Roman"/>
          <w:b w:val="false"/>
          <w:i w:val="false"/>
          <w:color w:val="000000"/>
          <w:sz w:val="28"/>
        </w:rPr>
        <w:t>
      6. Салық төлеушінің (салық агентінің):</w:t>
      </w:r>
    </w:p>
    <w:bookmarkEnd w:id="3559"/>
    <w:bookmarkStart w:name="z3569" w:id="3560"/>
    <w:p>
      <w:pPr>
        <w:spacing w:after="0"/>
        <w:ind w:left="0"/>
        <w:jc w:val="both"/>
      </w:pPr>
      <w:r>
        <w:rPr>
          <w:rFonts w:ascii="Times New Roman"/>
          <w:b w:val="false"/>
          <w:i w:val="false"/>
          <w:color w:val="000000"/>
          <w:sz w:val="28"/>
        </w:rPr>
        <w:t>
      1) кешенді және тақырыптық тексерулер жүргізу кезеңінде – тексерілетін салықтық кезеңнің;</w:t>
      </w:r>
    </w:p>
    <w:bookmarkEnd w:id="3560"/>
    <w:bookmarkStart w:name="z3570" w:id="3561"/>
    <w:p>
      <w:pPr>
        <w:spacing w:after="0"/>
        <w:ind w:left="0"/>
        <w:jc w:val="both"/>
      </w:pPr>
      <w:r>
        <w:rPr>
          <w:rFonts w:ascii="Times New Roman"/>
          <w:b w:val="false"/>
          <w:i w:val="false"/>
          <w:color w:val="000000"/>
          <w:sz w:val="28"/>
        </w:rPr>
        <w:t>
      2) шағымды берудің қалпына келтірілген мерзімін ескере отырып, тексеру нәтижелері туралы хабарламаға шағымды беру және оны қарау мерзімі кезеңінде – шағым жасалатын салықтық кезеңнің;</w:t>
      </w:r>
    </w:p>
    <w:bookmarkEnd w:id="3561"/>
    <w:bookmarkStart w:name="z3571" w:id="3562"/>
    <w:p>
      <w:pPr>
        <w:spacing w:after="0"/>
        <w:ind w:left="0"/>
        <w:jc w:val="both"/>
      </w:pPr>
      <w:r>
        <w:rPr>
          <w:rFonts w:ascii="Times New Roman"/>
          <w:b w:val="false"/>
          <w:i w:val="false"/>
          <w:color w:val="000000"/>
          <w:sz w:val="28"/>
        </w:rPr>
        <w:t>
      3) салықтық тексеру жүргізілген салықтық кезеңдер бойынша салықтық есепке алу саясатына өзгерістер және (немесе) толықтырулар енгізуіне жол берілмейді.</w:t>
      </w:r>
    </w:p>
    <w:bookmarkEnd w:id="3562"/>
    <w:bookmarkStart w:name="z3572" w:id="3563"/>
    <w:p>
      <w:pPr>
        <w:spacing w:after="0"/>
        <w:ind w:left="0"/>
        <w:jc w:val="both"/>
      </w:pPr>
      <w:r>
        <w:rPr>
          <w:rFonts w:ascii="Times New Roman"/>
          <w:b w:val="false"/>
          <w:i w:val="false"/>
          <w:color w:val="000000"/>
          <w:sz w:val="28"/>
        </w:rPr>
        <w:t>
      7. Жер қойнауын пайдаланушы осы Кодекстің 312-бабының ережелерін қолдану туралы шешімді өзінің салықтық есепке алу саясатында көрсетуге міндетті.</w:t>
      </w:r>
    </w:p>
    <w:bookmarkEnd w:id="3563"/>
    <w:bookmarkStart w:name="z3573" w:id="3564"/>
    <w:p>
      <w:pPr>
        <w:spacing w:after="0"/>
        <w:ind w:left="0"/>
        <w:jc w:val="left"/>
      </w:pPr>
      <w:r>
        <w:rPr>
          <w:rFonts w:ascii="Times New Roman"/>
          <w:b/>
          <w:i w:val="false"/>
          <w:color w:val="000000"/>
        </w:rPr>
        <w:t xml:space="preserve"> 204-бап. Салықтық есепке алу қағидалары</w:t>
      </w:r>
    </w:p>
    <w:bookmarkEnd w:id="3564"/>
    <w:bookmarkStart w:name="z3574" w:id="3565"/>
    <w:p>
      <w:pPr>
        <w:spacing w:after="0"/>
        <w:ind w:left="0"/>
        <w:jc w:val="both"/>
      </w:pPr>
      <w:r>
        <w:rPr>
          <w:rFonts w:ascii="Times New Roman"/>
          <w:b w:val="false"/>
          <w:i w:val="false"/>
          <w:color w:val="000000"/>
          <w:sz w:val="28"/>
        </w:rPr>
        <w:t>
      1. Егер осы Кодексте өзгеше белгіленбесе, салық төлеуші (салық агенті) салықтық есепке алуды жүргізуді осы Кодексте белгіленген тәртіппен және шарттарда есепке жазу әдісі бойынша теңгемен жүзеге асырады.</w:t>
      </w:r>
    </w:p>
    <w:bookmarkEnd w:id="3565"/>
    <w:bookmarkStart w:name="z3575" w:id="3566"/>
    <w:p>
      <w:pPr>
        <w:spacing w:after="0"/>
        <w:ind w:left="0"/>
        <w:jc w:val="both"/>
      </w:pPr>
      <w:r>
        <w:rPr>
          <w:rFonts w:ascii="Times New Roman"/>
          <w:b w:val="false"/>
          <w:i w:val="false"/>
          <w:color w:val="000000"/>
          <w:sz w:val="28"/>
        </w:rPr>
        <w:t>
      2. Есепке жазу әдісі операциялар мен өзге де оқиғалардың нәтижелері ақшаны немесе оның баламасын алған немесе төлеген күннен бастап емес, олардың жасалу фактісі бойынша, оның ішінде мүлікті өткізу немесе кіріске алу мақсатында жұмыстар орындалған, қызметтер көрсетілген, тауарлар сатып алушыға немесе оның сенім білдірілген тұлғасына тиеп-жөнелтілген және берілген күннен бастап танылатын есепке алу әдісі болып табылады.</w:t>
      </w:r>
    </w:p>
    <w:bookmarkEnd w:id="3566"/>
    <w:bookmarkStart w:name="z3576" w:id="3567"/>
    <w:p>
      <w:pPr>
        <w:spacing w:after="0"/>
        <w:ind w:left="0"/>
        <w:jc w:val="both"/>
      </w:pPr>
      <w:r>
        <w:rPr>
          <w:rFonts w:ascii="Times New Roman"/>
          <w:b w:val="false"/>
          <w:i w:val="false"/>
          <w:color w:val="000000"/>
          <w:sz w:val="28"/>
        </w:rPr>
        <w:t>
      3. Салық төлеуші (салық агенті) салықтық кезеңнің қорытындылары бойынша салықтық есепке алу негізінде салық салу объектілерін және (немесе) салық салуға байланысты объектілерді айқындайды және салықтар мен бюджетке төленетін төлемдерді есептейді.</w:t>
      </w:r>
    </w:p>
    <w:bookmarkEnd w:id="3567"/>
    <w:bookmarkStart w:name="z3577" w:id="3568"/>
    <w:p>
      <w:pPr>
        <w:spacing w:after="0"/>
        <w:ind w:left="0"/>
        <w:jc w:val="both"/>
      </w:pPr>
      <w:r>
        <w:rPr>
          <w:rFonts w:ascii="Times New Roman"/>
          <w:b w:val="false"/>
          <w:i w:val="false"/>
          <w:color w:val="000000"/>
          <w:sz w:val="28"/>
        </w:rPr>
        <w:t>
      4. Салық салу мақсатында бағамдық айырманы есепке алу, оның ішінде бағамдық айырма сомасын айқындау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жүзеге асырылады.</w:t>
      </w:r>
    </w:p>
    <w:bookmarkEnd w:id="3568"/>
    <w:bookmarkStart w:name="z3578" w:id="3569"/>
    <w:p>
      <w:pPr>
        <w:spacing w:after="0"/>
        <w:ind w:left="0"/>
        <w:jc w:val="both"/>
      </w:pPr>
      <w:r>
        <w:rPr>
          <w:rFonts w:ascii="Times New Roman"/>
          <w:b w:val="false"/>
          <w:i w:val="false"/>
          <w:color w:val="000000"/>
          <w:sz w:val="28"/>
        </w:rPr>
        <w:t>
      5. Запастарды есепке алу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жүзеге асырылады. Бұл ретте салық салу мақсатында запастардың құны – сатудың ықтимал таза бағасына дейін есептен шығару және сатудың ықтимал таза бағасының ұлғаюынан туындаған, бұрын есептен шығару жүргізілген запастарға қатысты қалпына келтіру арқылы запастар құнының өзгеруін есепке алмай айқындалады.</w:t>
      </w:r>
    </w:p>
    <w:bookmarkEnd w:id="3569"/>
    <w:bookmarkStart w:name="z3579" w:id="3570"/>
    <w:p>
      <w:pPr>
        <w:spacing w:after="0"/>
        <w:ind w:left="0"/>
        <w:jc w:val="both"/>
      </w:pPr>
      <w:r>
        <w:rPr>
          <w:rFonts w:ascii="Times New Roman"/>
          <w:b w:val="false"/>
          <w:i w:val="false"/>
          <w:color w:val="000000"/>
          <w:sz w:val="28"/>
        </w:rPr>
        <w:t>
      Запастарды бағалау әдісі өзгерген жағдайда мұндай ауысу салықтық кезеңнің басынан бастап жүргізіледі.</w:t>
      </w:r>
    </w:p>
    <w:bookmarkEnd w:id="3570"/>
    <w:bookmarkStart w:name="z3580" w:id="3571"/>
    <w:p>
      <w:pPr>
        <w:spacing w:after="0"/>
        <w:ind w:left="0"/>
        <w:jc w:val="both"/>
      </w:pPr>
      <w:r>
        <w:rPr>
          <w:rFonts w:ascii="Times New Roman"/>
          <w:b w:val="false"/>
          <w:i w:val="false"/>
          <w:color w:val="000000"/>
          <w:sz w:val="28"/>
        </w:rPr>
        <w:t>
      6. Валюта бағамының өзгеруіне байланысты теңгемен төленуге (алынуға) жататын міндеттемені (талапты) түзету (индекстеу) сомасы, осы Кодекстің 237-бабының 4-тармағында, 256-бабында, 257-бабының 7-тармағында және 288-бабында көзделген жағдайларды қоспағанда,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салу мақсатында ескеріледі.</w:t>
      </w:r>
    </w:p>
    <w:bookmarkEnd w:id="3571"/>
    <w:bookmarkStart w:name="z3581" w:id="3572"/>
    <w:p>
      <w:pPr>
        <w:spacing w:after="0"/>
        <w:ind w:left="0"/>
        <w:jc w:val="left"/>
      </w:pPr>
      <w:r>
        <w:rPr>
          <w:rFonts w:ascii="Times New Roman"/>
          <w:b/>
          <w:i w:val="false"/>
          <w:color w:val="000000"/>
        </w:rPr>
        <w:t xml:space="preserve"> 205-бап. Салықтық тіркелімдер</w:t>
      </w:r>
    </w:p>
    <w:bookmarkEnd w:id="3572"/>
    <w:bookmarkStart w:name="z3582" w:id="3573"/>
    <w:p>
      <w:pPr>
        <w:spacing w:after="0"/>
        <w:ind w:left="0"/>
        <w:jc w:val="both"/>
      </w:pPr>
      <w:r>
        <w:rPr>
          <w:rFonts w:ascii="Times New Roman"/>
          <w:b w:val="false"/>
          <w:i w:val="false"/>
          <w:color w:val="000000"/>
          <w:sz w:val="28"/>
        </w:rPr>
        <w:t>
      1. Салықтық тіркелім – салық төлеушінің (салық агентінің) салық салу объектілері және (немесе) салық салуға байланысты объектілер туралы, сондай-ақ шет мемлекеттерден, халықаралық және шетелдік ұйымдардан, шетелдіктерден, азаматтығы жоқ адамдардан алынған ақша және (немесе) мүлік туралы, сондай-ақ осы Кодекстің 56-бабының 8-тармағына сәйкес көрсетілген ақшаның және (немесе) өзге де мүліктің жұмсалуы туралы мәліметтерді қамтитын құжаты.</w:t>
      </w:r>
    </w:p>
    <w:bookmarkEnd w:id="3573"/>
    <w:bookmarkStart w:name="z3583" w:id="3574"/>
    <w:p>
      <w:pPr>
        <w:spacing w:after="0"/>
        <w:ind w:left="0"/>
        <w:jc w:val="both"/>
      </w:pPr>
      <w:r>
        <w:rPr>
          <w:rFonts w:ascii="Times New Roman"/>
          <w:b w:val="false"/>
          <w:i w:val="false"/>
          <w:color w:val="000000"/>
          <w:sz w:val="28"/>
        </w:rPr>
        <w:t>
      Салықтық тіркелімдер осы Кодекстің 202-бабының 5-тармағында көрсетілген салықтық есепке алу мақсатын қамтамасыз ету үшін ақпаратты қорыту мен жүйелеуге арналған.</w:t>
      </w:r>
    </w:p>
    <w:bookmarkEnd w:id="3574"/>
    <w:bookmarkStart w:name="z3584" w:id="3575"/>
    <w:p>
      <w:pPr>
        <w:spacing w:after="0"/>
        <w:ind w:left="0"/>
        <w:jc w:val="both"/>
      </w:pPr>
      <w:r>
        <w:rPr>
          <w:rFonts w:ascii="Times New Roman"/>
          <w:b w:val="false"/>
          <w:i w:val="false"/>
          <w:color w:val="000000"/>
          <w:sz w:val="28"/>
        </w:rPr>
        <w:t>
      Салықтық есепке алу деректерін қалыптастыру салық салу мақсаты үшін пайдаланылатын ақпаратты хронологиялық тәртіппен көрсету арқылы және салықтық есепке алу деректерінің салықтық кезеңдер арасындағы (оның ішінде нәтижелері бірнеше салықтық кезеңде ескерілетін, келесі салықтық кезеңдерде салық салу объектісінің мөлшеріне әсер ететін не бірқатар жылға ауысатын операциялар бойынша) сабақтастығын қамтамасыз ете отырып жүзеге асырылады.</w:t>
      </w:r>
    </w:p>
    <w:bookmarkEnd w:id="3575"/>
    <w:bookmarkStart w:name="z3585" w:id="3576"/>
    <w:p>
      <w:pPr>
        <w:spacing w:after="0"/>
        <w:ind w:left="0"/>
        <w:jc w:val="both"/>
      </w:pPr>
      <w:r>
        <w:rPr>
          <w:rFonts w:ascii="Times New Roman"/>
          <w:b w:val="false"/>
          <w:i w:val="false"/>
          <w:color w:val="000000"/>
          <w:sz w:val="28"/>
        </w:rPr>
        <w:t>
      Салық төлеуші (салық агенті) салықтық тіркелімдерді арнаулы нысандар түрінде жасайды. Уәкілетті орган белгілеген салықтық тіркелімдердің нысандарын қоспағанда, салық төлеуші (салық агенті) салықтық тіркелімдердің нысандарын және оларда салықтық есепке алу деректерін көрсету тәртібін осы баптың ережелерін ескере отырып, өзі дербес әзірлейді және салықтық есепке алу саясатында бекітеді.</w:t>
      </w:r>
    </w:p>
    <w:bookmarkEnd w:id="3576"/>
    <w:bookmarkStart w:name="z3586" w:id="3577"/>
    <w:p>
      <w:pPr>
        <w:spacing w:after="0"/>
        <w:ind w:left="0"/>
        <w:jc w:val="both"/>
      </w:pPr>
      <w:r>
        <w:rPr>
          <w:rFonts w:ascii="Times New Roman"/>
          <w:b w:val="false"/>
          <w:i w:val="false"/>
          <w:color w:val="000000"/>
          <w:sz w:val="28"/>
        </w:rPr>
        <w:t>
      Салықтық тіркелімдерде шаруашылық операцияларының дұрыс көрсетілуін оларға қол қойған адамдар қамтамасыз етеді.</w:t>
      </w:r>
    </w:p>
    <w:bookmarkEnd w:id="3577"/>
    <w:bookmarkStart w:name="z3587" w:id="3578"/>
    <w:p>
      <w:pPr>
        <w:spacing w:after="0"/>
        <w:ind w:left="0"/>
        <w:jc w:val="both"/>
      </w:pPr>
      <w:r>
        <w:rPr>
          <w:rFonts w:ascii="Times New Roman"/>
          <w:b w:val="false"/>
          <w:i w:val="false"/>
          <w:color w:val="000000"/>
          <w:sz w:val="28"/>
        </w:rPr>
        <w:t>
      2. Салықтық тіркелімдер:</w:t>
      </w:r>
    </w:p>
    <w:bookmarkEnd w:id="3578"/>
    <w:bookmarkStart w:name="z3588" w:id="3579"/>
    <w:p>
      <w:pPr>
        <w:spacing w:after="0"/>
        <w:ind w:left="0"/>
        <w:jc w:val="both"/>
      </w:pPr>
      <w:r>
        <w:rPr>
          <w:rFonts w:ascii="Times New Roman"/>
          <w:b w:val="false"/>
          <w:i w:val="false"/>
          <w:color w:val="000000"/>
          <w:sz w:val="28"/>
        </w:rPr>
        <w:t>
      1) салық төлеуші (салық агенті) осы Кодекстің 202-бабының ережелерін ескере отырып, салықтық есепке алу саясатында белгілеген нысандар бойынша салық төлеуші (салық агенті) өзі дербес жасайтын салықтық тіркелімдерді;</w:t>
      </w:r>
    </w:p>
    <w:bookmarkEnd w:id="3579"/>
    <w:bookmarkStart w:name="z3589" w:id="3580"/>
    <w:p>
      <w:pPr>
        <w:spacing w:after="0"/>
        <w:ind w:left="0"/>
        <w:jc w:val="both"/>
      </w:pPr>
      <w:r>
        <w:rPr>
          <w:rFonts w:ascii="Times New Roman"/>
          <w:b w:val="false"/>
          <w:i w:val="false"/>
          <w:color w:val="000000"/>
          <w:sz w:val="28"/>
        </w:rPr>
        <w:t>
      2) салық төлеуші (салық агенті) жасайтын, жасалу нысандары мен қағидаларын уәкілетті орган бекітетін салықтық тіркелімдерді қамтиды.</w:t>
      </w:r>
    </w:p>
    <w:bookmarkEnd w:id="3580"/>
    <w:bookmarkStart w:name="z3590" w:id="3581"/>
    <w:p>
      <w:pPr>
        <w:spacing w:after="0"/>
        <w:ind w:left="0"/>
        <w:jc w:val="both"/>
      </w:pPr>
      <w:r>
        <w:rPr>
          <w:rFonts w:ascii="Times New Roman"/>
          <w:b w:val="false"/>
          <w:i w:val="false"/>
          <w:color w:val="000000"/>
          <w:sz w:val="28"/>
        </w:rPr>
        <w:t>
      3. Салықтық тіркелімдер мынадай міндетті деректемелерді қамтуға тиіс:</w:t>
      </w:r>
    </w:p>
    <w:bookmarkEnd w:id="3581"/>
    <w:bookmarkStart w:name="z3591" w:id="3582"/>
    <w:p>
      <w:pPr>
        <w:spacing w:after="0"/>
        <w:ind w:left="0"/>
        <w:jc w:val="both"/>
      </w:pPr>
      <w:r>
        <w:rPr>
          <w:rFonts w:ascii="Times New Roman"/>
          <w:b w:val="false"/>
          <w:i w:val="false"/>
          <w:color w:val="000000"/>
          <w:sz w:val="28"/>
        </w:rPr>
        <w:t>
      1) тіркелімнің атауы;</w:t>
      </w:r>
    </w:p>
    <w:bookmarkEnd w:id="3582"/>
    <w:bookmarkStart w:name="z3592" w:id="3583"/>
    <w:p>
      <w:pPr>
        <w:spacing w:after="0"/>
        <w:ind w:left="0"/>
        <w:jc w:val="both"/>
      </w:pPr>
      <w:r>
        <w:rPr>
          <w:rFonts w:ascii="Times New Roman"/>
          <w:b w:val="false"/>
          <w:i w:val="false"/>
          <w:color w:val="000000"/>
          <w:sz w:val="28"/>
        </w:rPr>
        <w:t>
      2) салық төлеушінің (салық агентінің) сәйкестендіру нөмірі;</w:t>
      </w:r>
    </w:p>
    <w:bookmarkEnd w:id="3583"/>
    <w:bookmarkStart w:name="z3593" w:id="3584"/>
    <w:p>
      <w:pPr>
        <w:spacing w:after="0"/>
        <w:ind w:left="0"/>
        <w:jc w:val="both"/>
      </w:pPr>
      <w:r>
        <w:rPr>
          <w:rFonts w:ascii="Times New Roman"/>
          <w:b w:val="false"/>
          <w:i w:val="false"/>
          <w:color w:val="000000"/>
          <w:sz w:val="28"/>
        </w:rPr>
        <w:t>
      3) тіркелім жасалған кезең;</w:t>
      </w:r>
    </w:p>
    <w:bookmarkEnd w:id="3584"/>
    <w:bookmarkStart w:name="z3594" w:id="3585"/>
    <w:p>
      <w:pPr>
        <w:spacing w:after="0"/>
        <w:ind w:left="0"/>
        <w:jc w:val="both"/>
      </w:pPr>
      <w:r>
        <w:rPr>
          <w:rFonts w:ascii="Times New Roman"/>
          <w:b w:val="false"/>
          <w:i w:val="false"/>
          <w:color w:val="000000"/>
          <w:sz w:val="28"/>
        </w:rPr>
        <w:t>
      4) тіркелімді жасауға жауапты адамның тегі, аты және әкесінің аты.</w:t>
      </w:r>
    </w:p>
    <w:bookmarkEnd w:id="3585"/>
    <w:bookmarkStart w:name="z3595" w:id="3586"/>
    <w:p>
      <w:pPr>
        <w:spacing w:after="0"/>
        <w:ind w:left="0"/>
        <w:jc w:val="both"/>
      </w:pPr>
      <w:r>
        <w:rPr>
          <w:rFonts w:ascii="Times New Roman"/>
          <w:b w:val="false"/>
          <w:i w:val="false"/>
          <w:color w:val="000000"/>
          <w:sz w:val="28"/>
        </w:rPr>
        <w:t>
      4. Уәкілетті орган:</w:t>
      </w:r>
    </w:p>
    <w:bookmarkEnd w:id="3586"/>
    <w:bookmarkStart w:name="z3596" w:id="3587"/>
    <w:p>
      <w:pPr>
        <w:spacing w:after="0"/>
        <w:ind w:left="0"/>
        <w:jc w:val="both"/>
      </w:pPr>
      <w:r>
        <w:rPr>
          <w:rFonts w:ascii="Times New Roman"/>
          <w:b w:val="false"/>
          <w:i w:val="false"/>
          <w:color w:val="000000"/>
          <w:sz w:val="28"/>
        </w:rPr>
        <w:t>
      1) инвестициялық салықтық преференциялар;</w:t>
      </w:r>
    </w:p>
    <w:bookmarkEnd w:id="3587"/>
    <w:bookmarkStart w:name="z3597" w:id="3588"/>
    <w:p>
      <w:pPr>
        <w:spacing w:after="0"/>
        <w:ind w:left="0"/>
        <w:jc w:val="both"/>
      </w:pPr>
      <w:r>
        <w:rPr>
          <w:rFonts w:ascii="Times New Roman"/>
          <w:b w:val="false"/>
          <w:i w:val="false"/>
          <w:color w:val="000000"/>
          <w:sz w:val="28"/>
        </w:rPr>
        <w:t>
      2) тiркеп-белгіленген активтер және тiркеп-белгіленген активтер бойынша кейінгі шығыстар;</w:t>
      </w:r>
    </w:p>
    <w:bookmarkEnd w:id="3588"/>
    <w:bookmarkStart w:name="z3598" w:id="3589"/>
    <w:p>
      <w:pPr>
        <w:spacing w:after="0"/>
        <w:ind w:left="0"/>
        <w:jc w:val="both"/>
      </w:pPr>
      <w:r>
        <w:rPr>
          <w:rFonts w:ascii="Times New Roman"/>
          <w:b w:val="false"/>
          <w:i w:val="false"/>
          <w:color w:val="000000"/>
          <w:sz w:val="28"/>
        </w:rPr>
        <w:t>
      3) туынды қаржы құралдары;</w:t>
      </w:r>
    </w:p>
    <w:bookmarkEnd w:id="3589"/>
    <w:bookmarkStart w:name="z3599" w:id="3590"/>
    <w:p>
      <w:pPr>
        <w:spacing w:after="0"/>
        <w:ind w:left="0"/>
        <w:jc w:val="both"/>
      </w:pPr>
      <w:r>
        <w:rPr>
          <w:rFonts w:ascii="Times New Roman"/>
          <w:b w:val="false"/>
          <w:i w:val="false"/>
          <w:color w:val="000000"/>
          <w:sz w:val="28"/>
        </w:rPr>
        <w:t>
      4) бейрезидент-заңды тұлғаның Қазақстан Республикасындағы тұрақты мекемесi шегерiмге жатқызған басқарушылық және жалпы әкiмшiлiк шығыстарының сомасы;</w:t>
      </w:r>
    </w:p>
    <w:bookmarkEnd w:id="3590"/>
    <w:bookmarkStart w:name="z3600" w:id="3591"/>
    <w:p>
      <w:pPr>
        <w:spacing w:after="0"/>
        <w:ind w:left="0"/>
        <w:jc w:val="both"/>
      </w:pPr>
      <w:r>
        <w:rPr>
          <w:rFonts w:ascii="Times New Roman"/>
          <w:b w:val="false"/>
          <w:i w:val="false"/>
          <w:color w:val="000000"/>
          <w:sz w:val="28"/>
        </w:rPr>
        <w:t>
      5) лизинг шарты бойынша берілген мүлік;</w:t>
      </w:r>
    </w:p>
    <w:bookmarkEnd w:id="3591"/>
    <w:bookmarkStart w:name="z3601" w:id="3592"/>
    <w:p>
      <w:pPr>
        <w:spacing w:after="0"/>
        <w:ind w:left="0"/>
        <w:jc w:val="both"/>
      </w:pPr>
      <w:r>
        <w:rPr>
          <w:rFonts w:ascii="Times New Roman"/>
          <w:b w:val="false"/>
          <w:i w:val="false"/>
          <w:color w:val="000000"/>
          <w:sz w:val="28"/>
        </w:rPr>
        <w:t>
      6) осы Кодекстің 320-бабы 2-тармағының 8) – 10) тармақшаларында көзделген, борышкерлерге қойылатын талаптар мөлшерін азайтуларды есепке алу;</w:t>
      </w:r>
    </w:p>
    <w:bookmarkEnd w:id="3592"/>
    <w:bookmarkStart w:name="z3602" w:id="3593"/>
    <w:p>
      <w:pPr>
        <w:spacing w:after="0"/>
        <w:ind w:left="0"/>
        <w:jc w:val="both"/>
      </w:pPr>
      <w:r>
        <w:rPr>
          <w:rFonts w:ascii="Times New Roman"/>
          <w:b w:val="false"/>
          <w:i w:val="false"/>
          <w:color w:val="000000"/>
          <w:sz w:val="28"/>
        </w:rPr>
        <w:t>
      7) агроөнеркәсіптік кешен саласындағы дайындаушы ұйымның, ауыл шаруашылығы кооперативінің және (немесе) ауыл шаруашылығы шикізатын, жеке қосалқы шаруашылықтан алынатын ауыл шаруашылығы өнімін қайта өңдеуді жүзеге асыратын заңды тұлғаның жеке қосалқы шаруашылықпен айналысатын тұлғадан ауыл шаруашылығы өнімін сатып алуын есепке алу;</w:t>
      </w:r>
    </w:p>
    <w:bookmarkEnd w:id="3593"/>
    <w:bookmarkStart w:name="z3603" w:id="3594"/>
    <w:p>
      <w:pPr>
        <w:spacing w:after="0"/>
        <w:ind w:left="0"/>
        <w:jc w:val="both"/>
      </w:pPr>
      <w:r>
        <w:rPr>
          <w:rFonts w:ascii="Times New Roman"/>
          <w:b w:val="false"/>
          <w:i w:val="false"/>
          <w:color w:val="000000"/>
          <w:sz w:val="28"/>
        </w:rPr>
        <w:t>
      8) шығу, ішкі және келу туризмі бөлінісінде – туроператордың көрсетілетін қызметтері;</w:t>
      </w:r>
    </w:p>
    <w:bookmarkEnd w:id="3594"/>
    <w:bookmarkStart w:name="z3604" w:id="3595"/>
    <w:p>
      <w:pPr>
        <w:spacing w:after="0"/>
        <w:ind w:left="0"/>
        <w:jc w:val="both"/>
      </w:pPr>
      <w:r>
        <w:rPr>
          <w:rFonts w:ascii="Times New Roman"/>
          <w:b w:val="false"/>
          <w:i w:val="false"/>
          <w:color w:val="000000"/>
          <w:sz w:val="28"/>
        </w:rPr>
        <w:t>
      9) шет мемлекеттерден, халықаралық және шетелдік ұйымдардан, шетелдіктерден, азаматтығы жоқ адамдардан ақшаны және (немесе) өзге де мүлікті алу бойынша, сондай-ақ көрсетілген ақшаның және (немесе) өзге де мүліктің жұмсалуы;</w:t>
      </w:r>
    </w:p>
    <w:bookmarkEnd w:id="3595"/>
    <w:bookmarkStart w:name="z3605" w:id="3596"/>
    <w:p>
      <w:pPr>
        <w:spacing w:after="0"/>
        <w:ind w:left="0"/>
        <w:jc w:val="both"/>
      </w:pPr>
      <w:r>
        <w:rPr>
          <w:rFonts w:ascii="Times New Roman"/>
          <w:b w:val="false"/>
          <w:i w:val="false"/>
          <w:color w:val="000000"/>
          <w:sz w:val="28"/>
        </w:rPr>
        <w:t>
      10) қосылған құн салығын есептеу мақсатында тауар қалдықтары түріндегі айналым;</w:t>
      </w:r>
    </w:p>
    <w:bookmarkEnd w:id="3596"/>
    <w:bookmarkStart w:name="z3606" w:id="3597"/>
    <w:p>
      <w:pPr>
        <w:spacing w:after="0"/>
        <w:ind w:left="0"/>
        <w:jc w:val="both"/>
      </w:pPr>
      <w:r>
        <w:rPr>
          <w:rFonts w:ascii="Times New Roman"/>
          <w:b w:val="false"/>
          <w:i w:val="false"/>
          <w:color w:val="000000"/>
          <w:sz w:val="28"/>
        </w:rPr>
        <w:t>
      11) тауар қалдықтары бойынша есепке жатқызылған қосылған құн салығы;</w:t>
      </w:r>
    </w:p>
    <w:bookmarkEnd w:id="3597"/>
    <w:bookmarkStart w:name="z3607" w:id="3598"/>
    <w:p>
      <w:pPr>
        <w:spacing w:after="0"/>
        <w:ind w:left="0"/>
        <w:jc w:val="both"/>
      </w:pPr>
      <w:r>
        <w:rPr>
          <w:rFonts w:ascii="Times New Roman"/>
          <w:b w:val="false"/>
          <w:i w:val="false"/>
          <w:color w:val="000000"/>
          <w:sz w:val="28"/>
        </w:rPr>
        <w:t>
      12) ауыл шаруашылығы кооперативінің осындай кооперативтің мүшелеріне өз өндірісінің ауыл шаруашылығы өнімін өндіру және қайта өңдеу мақсатында тауарларды өткізуі;</w:t>
      </w:r>
    </w:p>
    <w:bookmarkEnd w:id="3598"/>
    <w:bookmarkStart w:name="z3608" w:id="3599"/>
    <w:p>
      <w:pPr>
        <w:spacing w:after="0"/>
        <w:ind w:left="0"/>
        <w:jc w:val="both"/>
      </w:pPr>
      <w:r>
        <w:rPr>
          <w:rFonts w:ascii="Times New Roman"/>
          <w:b w:val="false"/>
          <w:i w:val="false"/>
          <w:color w:val="000000"/>
          <w:sz w:val="28"/>
        </w:rPr>
        <w:t>
      13) ауыл шаруашылығы кооперативінің осындай кооперативтің мүшелері үшін өз өндірісінің ауыл шаруашылығы өнімін өндіру және қайта өңдеу мақсатында жұмыстарды орындауы және қызметтерді көрсетуі бойынша ақпаратты көрсету үшін салықтық тіркелімдердің нысандарын белгілеуге құқылы.</w:t>
      </w:r>
    </w:p>
    <w:bookmarkEnd w:id="3599"/>
    <w:bookmarkStart w:name="z3609" w:id="3600"/>
    <w:p>
      <w:pPr>
        <w:spacing w:after="0"/>
        <w:ind w:left="0"/>
        <w:jc w:val="both"/>
      </w:pPr>
      <w:r>
        <w:rPr>
          <w:rFonts w:ascii="Times New Roman"/>
          <w:b w:val="false"/>
          <w:i w:val="false"/>
          <w:color w:val="000000"/>
          <w:sz w:val="28"/>
        </w:rPr>
        <w:t>
      Осы тармақтың ережелері "Бухгалтерлік есеп пен қаржылық есептілік туралы" Қазақстан Республикасының Заңына сәйкес бухгалтерлік есепке алуды жүргізу мен қаржылық есептілік жасауды жүзеге асырмайтын дара кәсіпкерлерге қолданылмайды.</w:t>
      </w:r>
    </w:p>
    <w:bookmarkEnd w:id="3600"/>
    <w:bookmarkStart w:name="z3610" w:id="3601"/>
    <w:p>
      <w:pPr>
        <w:spacing w:after="0"/>
        <w:ind w:left="0"/>
        <w:jc w:val="both"/>
      </w:pPr>
      <w:r>
        <w:rPr>
          <w:rFonts w:ascii="Times New Roman"/>
          <w:b w:val="false"/>
          <w:i w:val="false"/>
          <w:color w:val="000000"/>
          <w:sz w:val="28"/>
        </w:rPr>
        <w:t xml:space="preserve">
      5.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 мен қаржылық есептілік жасауды жүзеге асырмайтын дара кәсіпкерлер үшін уәкілетті орган мыналарды:</w:t>
      </w:r>
    </w:p>
    <w:bookmarkEnd w:id="3601"/>
    <w:bookmarkStart w:name="z3611" w:id="3602"/>
    <w:p>
      <w:pPr>
        <w:spacing w:after="0"/>
        <w:ind w:left="0"/>
        <w:jc w:val="both"/>
      </w:pPr>
      <w:r>
        <w:rPr>
          <w:rFonts w:ascii="Times New Roman"/>
          <w:b w:val="false"/>
          <w:i w:val="false"/>
          <w:color w:val="000000"/>
          <w:sz w:val="28"/>
        </w:rPr>
        <w:t>
      1) кірістерді, оның ішінде қолма-қол ақшасыз есеп айырысу арқылы алынған кірістерді;</w:t>
      </w:r>
    </w:p>
    <w:bookmarkEnd w:id="3602"/>
    <w:bookmarkStart w:name="z3612" w:id="3603"/>
    <w:p>
      <w:pPr>
        <w:spacing w:after="0"/>
        <w:ind w:left="0"/>
        <w:jc w:val="both"/>
      </w:pPr>
      <w:r>
        <w:rPr>
          <w:rFonts w:ascii="Times New Roman"/>
          <w:b w:val="false"/>
          <w:i w:val="false"/>
          <w:color w:val="000000"/>
          <w:sz w:val="28"/>
        </w:rPr>
        <w:t>
      2) сатып алынған тауарларды, жұмыстарды және көрсетілетін қызметтерді;</w:t>
      </w:r>
    </w:p>
    <w:bookmarkEnd w:id="3603"/>
    <w:bookmarkStart w:name="z3613" w:id="3604"/>
    <w:p>
      <w:pPr>
        <w:spacing w:after="0"/>
        <w:ind w:left="0"/>
        <w:jc w:val="both"/>
      </w:pPr>
      <w:r>
        <w:rPr>
          <w:rFonts w:ascii="Times New Roman"/>
          <w:b w:val="false"/>
          <w:i w:val="false"/>
          <w:color w:val="000000"/>
          <w:sz w:val="28"/>
        </w:rPr>
        <w:t>
      3) төлем көзінен салық салуға жататын жеке тұлғалардың кірістерінен жеке табыс салығын, сондай-ақ әлеуметтік салықты және әлеуметтік төлемдерді салу объектілерін;</w:t>
      </w:r>
    </w:p>
    <w:bookmarkEnd w:id="3604"/>
    <w:bookmarkStart w:name="z3614" w:id="3605"/>
    <w:p>
      <w:pPr>
        <w:spacing w:after="0"/>
        <w:ind w:left="0"/>
        <w:jc w:val="both"/>
      </w:pPr>
      <w:r>
        <w:rPr>
          <w:rFonts w:ascii="Times New Roman"/>
          <w:b w:val="false"/>
          <w:i w:val="false"/>
          <w:color w:val="000000"/>
          <w:sz w:val="28"/>
        </w:rPr>
        <w:t>
      4) мыналар:</w:t>
      </w:r>
    </w:p>
    <w:bookmarkEnd w:id="3605"/>
    <w:bookmarkStart w:name="z3615" w:id="3606"/>
    <w:p>
      <w:pPr>
        <w:spacing w:after="0"/>
        <w:ind w:left="0"/>
        <w:jc w:val="both"/>
      </w:pPr>
      <w:r>
        <w:rPr>
          <w:rFonts w:ascii="Times New Roman"/>
          <w:b w:val="false"/>
          <w:i w:val="false"/>
          <w:color w:val="000000"/>
          <w:sz w:val="28"/>
        </w:rPr>
        <w:t>
      қоршаған ортаға жағымсыз әсер еткені;</w:t>
      </w:r>
    </w:p>
    <w:bookmarkEnd w:id="3606"/>
    <w:bookmarkStart w:name="z3616" w:id="3607"/>
    <w:p>
      <w:pPr>
        <w:spacing w:after="0"/>
        <w:ind w:left="0"/>
        <w:jc w:val="both"/>
      </w:pPr>
      <w:r>
        <w:rPr>
          <w:rFonts w:ascii="Times New Roman"/>
          <w:b w:val="false"/>
          <w:i w:val="false"/>
          <w:color w:val="000000"/>
          <w:sz w:val="28"/>
        </w:rPr>
        <w:t>
      жерүсті су объектілерінің су ресурстарын пайдаланғаны үшін төлемақы бойынша салықтық міндеттемелерді есепке алу жөніндегі ақпаратты көрсетуге арналған салықтық тіркелімдердің нысандарын белгілеуге құқылы.</w:t>
      </w:r>
    </w:p>
    <w:bookmarkEnd w:id="3607"/>
    <w:bookmarkStart w:name="z3617" w:id="3608"/>
    <w:p>
      <w:pPr>
        <w:spacing w:after="0"/>
        <w:ind w:left="0"/>
        <w:jc w:val="both"/>
      </w:pPr>
      <w:r>
        <w:rPr>
          <w:rFonts w:ascii="Times New Roman"/>
          <w:b w:val="false"/>
          <w:i w:val="false"/>
          <w:color w:val="000000"/>
          <w:sz w:val="28"/>
        </w:rPr>
        <w:t>
      6. Экспедитор тасымалдаушылар және (немесе) көлік экспедициясы шарты шеңберінде ұсынылатын жұмыстарды, көрсетілетін қызметтерді берушілер туралы, сондай-ақ осындай жұмыстардың, көрсетілетін қызметтердің құны туралы ақпаратты ашу үшін салықтық тіркелімді жүргізеді, онда мынадай деректер:</w:t>
      </w:r>
    </w:p>
    <w:bookmarkEnd w:id="3608"/>
    <w:bookmarkStart w:name="z3618" w:id="3609"/>
    <w:p>
      <w:pPr>
        <w:spacing w:after="0"/>
        <w:ind w:left="0"/>
        <w:jc w:val="both"/>
      </w:pPr>
      <w:r>
        <w:rPr>
          <w:rFonts w:ascii="Times New Roman"/>
          <w:b w:val="false"/>
          <w:i w:val="false"/>
          <w:color w:val="000000"/>
          <w:sz w:val="28"/>
        </w:rPr>
        <w:t>
      1) қосылған құн салығын төлеушілер болып табылатын тасымалдаушы және (немесе) жұмыстарды, көрсетілетін қызметтерді беруші жазып берген шот-фактураның реттік нөмірі мен күні;</w:t>
      </w:r>
    </w:p>
    <w:bookmarkEnd w:id="3609"/>
    <w:bookmarkStart w:name="z3619" w:id="3610"/>
    <w:p>
      <w:pPr>
        <w:spacing w:after="0"/>
        <w:ind w:left="0"/>
        <w:jc w:val="both"/>
      </w:pPr>
      <w:r>
        <w:rPr>
          <w:rFonts w:ascii="Times New Roman"/>
          <w:b w:val="false"/>
          <w:i w:val="false"/>
          <w:color w:val="000000"/>
          <w:sz w:val="28"/>
        </w:rPr>
        <w:t>
      2) тасымалдаушы және (немесе) жұмыстарды, көрсетілетін қызметтерді беруші салық төлеушінің сәйкестендіру нөмірі;</w:t>
      </w:r>
    </w:p>
    <w:bookmarkEnd w:id="3610"/>
    <w:bookmarkStart w:name="z3620" w:id="3611"/>
    <w:p>
      <w:pPr>
        <w:spacing w:after="0"/>
        <w:ind w:left="0"/>
        <w:jc w:val="both"/>
      </w:pPr>
      <w:r>
        <w:rPr>
          <w:rFonts w:ascii="Times New Roman"/>
          <w:b w:val="false"/>
          <w:i w:val="false"/>
          <w:color w:val="000000"/>
          <w:sz w:val="28"/>
        </w:rPr>
        <w:t>
      3) тасымалдаушының және (немесе) жұмыстарды, көрсетілетін қызметтерді берушінің тегi, аты және әкесiнiң аты немесе атауы;</w:t>
      </w:r>
    </w:p>
    <w:bookmarkEnd w:id="3611"/>
    <w:bookmarkStart w:name="z3621" w:id="3612"/>
    <w:p>
      <w:pPr>
        <w:spacing w:after="0"/>
        <w:ind w:left="0"/>
        <w:jc w:val="both"/>
      </w:pPr>
      <w:r>
        <w:rPr>
          <w:rFonts w:ascii="Times New Roman"/>
          <w:b w:val="false"/>
          <w:i w:val="false"/>
          <w:color w:val="000000"/>
          <w:sz w:val="28"/>
        </w:rPr>
        <w:t>
      4) қосылған құн салығын төлеушілер болып табылатын тасымалдаушылар және (немесе) жұмыстарды, көрсетілетін қызметтерді берушілер жүзеге асыратын жұмыстардың, көрсетілетін қызметтердің шот-фактурада көрсетілген, салық салынатын (салық салынбайтын) айналымының мөлшеріне қосылатын құны;</w:t>
      </w:r>
    </w:p>
    <w:bookmarkEnd w:id="3612"/>
    <w:bookmarkStart w:name="z3622" w:id="3613"/>
    <w:p>
      <w:pPr>
        <w:spacing w:after="0"/>
        <w:ind w:left="0"/>
        <w:jc w:val="both"/>
      </w:pPr>
      <w:r>
        <w:rPr>
          <w:rFonts w:ascii="Times New Roman"/>
          <w:b w:val="false"/>
          <w:i w:val="false"/>
          <w:color w:val="000000"/>
          <w:sz w:val="28"/>
        </w:rPr>
        <w:t>
      5) "Қосылған құн салығынсыз" деген нұсқауы бар, қосылған құн салығын төлеушілер болып табылмайтын тасымалдаушы және (немесе) өнім беруші жүзеге асыратын, жұмыстардың, көрсетілетін қызметтердің құны;</w:t>
      </w:r>
    </w:p>
    <w:bookmarkEnd w:id="3613"/>
    <w:bookmarkStart w:name="z3623" w:id="3614"/>
    <w:p>
      <w:pPr>
        <w:spacing w:after="0"/>
        <w:ind w:left="0"/>
        <w:jc w:val="both"/>
      </w:pPr>
      <w:r>
        <w:rPr>
          <w:rFonts w:ascii="Times New Roman"/>
          <w:b w:val="false"/>
          <w:i w:val="false"/>
          <w:color w:val="000000"/>
          <w:sz w:val="28"/>
        </w:rPr>
        <w:t>
      6) жұмыстарды, көрсетілетін қызметтерді бейрезиденттен сатып алу бойынша экспедитордың айналымы болып табылатын жұмыстардың, көрсетілетін қызметтердің құны көрсетілуге тиіс.</w:t>
      </w:r>
    </w:p>
    <w:bookmarkEnd w:id="3614"/>
    <w:bookmarkStart w:name="z3624" w:id="3615"/>
    <w:p>
      <w:pPr>
        <w:spacing w:after="0"/>
        <w:ind w:left="0"/>
        <w:jc w:val="both"/>
      </w:pPr>
      <w:r>
        <w:rPr>
          <w:rFonts w:ascii="Times New Roman"/>
          <w:b w:val="false"/>
          <w:i w:val="false"/>
          <w:color w:val="000000"/>
          <w:sz w:val="28"/>
        </w:rPr>
        <w:t>
      7. Төтенше ахуалдар салдарынан не төтенше жағдайдың қолданылуы кезеңінде тауарлар бүлінген, жоғалған жағдайларда қосылған құн салығын төлеуші салықтық тіркелім жасайды, онда осы баптың 3-тармағында көзделген мәліметтер, сондай-ақ мынадай деректер көрсетіледі:</w:t>
      </w:r>
    </w:p>
    <w:bookmarkEnd w:id="3615"/>
    <w:bookmarkStart w:name="z3625" w:id="3616"/>
    <w:p>
      <w:pPr>
        <w:spacing w:after="0"/>
        <w:ind w:left="0"/>
        <w:jc w:val="both"/>
      </w:pPr>
      <w:r>
        <w:rPr>
          <w:rFonts w:ascii="Times New Roman"/>
          <w:b w:val="false"/>
          <w:i w:val="false"/>
          <w:color w:val="000000"/>
          <w:sz w:val="28"/>
        </w:rPr>
        <w:t>
      1) тауардың атауы;</w:t>
      </w:r>
    </w:p>
    <w:bookmarkEnd w:id="3616"/>
    <w:bookmarkStart w:name="z3626" w:id="3617"/>
    <w:p>
      <w:pPr>
        <w:spacing w:after="0"/>
        <w:ind w:left="0"/>
        <w:jc w:val="both"/>
      </w:pPr>
      <w:r>
        <w:rPr>
          <w:rFonts w:ascii="Times New Roman"/>
          <w:b w:val="false"/>
          <w:i w:val="false"/>
          <w:color w:val="000000"/>
          <w:sz w:val="28"/>
        </w:rPr>
        <w:t>
      2) есепке жатқызылған қосылған құн салығының сомасы;</w:t>
      </w:r>
    </w:p>
    <w:bookmarkEnd w:id="3617"/>
    <w:bookmarkStart w:name="z3627" w:id="3618"/>
    <w:p>
      <w:pPr>
        <w:spacing w:after="0"/>
        <w:ind w:left="0"/>
        <w:jc w:val="both"/>
      </w:pPr>
      <w:r>
        <w:rPr>
          <w:rFonts w:ascii="Times New Roman"/>
          <w:b w:val="false"/>
          <w:i w:val="false"/>
          <w:color w:val="000000"/>
          <w:sz w:val="28"/>
        </w:rPr>
        <w:t>
      3) тауардың баланстық құны;</w:t>
      </w:r>
    </w:p>
    <w:bookmarkEnd w:id="3618"/>
    <w:bookmarkStart w:name="z3628" w:id="3619"/>
    <w:p>
      <w:pPr>
        <w:spacing w:after="0"/>
        <w:ind w:left="0"/>
        <w:jc w:val="both"/>
      </w:pPr>
      <w:r>
        <w:rPr>
          <w:rFonts w:ascii="Times New Roman"/>
          <w:b w:val="false"/>
          <w:i w:val="false"/>
          <w:color w:val="000000"/>
          <w:sz w:val="28"/>
        </w:rPr>
        <w:t>
      4) мұндай тауар бойынша қосылған құн салығын бұрын есепке жатқызуға негіз болған құжаттың деректемелері (атауы, нөмірі, күні), сондай-ақ тауардың қосылған құн салығынсыз құны (салық салынатын айналым мөлшері).</w:t>
      </w:r>
    </w:p>
    <w:bookmarkEnd w:id="3619"/>
    <w:bookmarkStart w:name="z3629" w:id="3620"/>
    <w:p>
      <w:pPr>
        <w:spacing w:after="0"/>
        <w:ind w:left="0"/>
        <w:jc w:val="both"/>
      </w:pPr>
      <w:r>
        <w:rPr>
          <w:rFonts w:ascii="Times New Roman"/>
          <w:b w:val="false"/>
          <w:i w:val="false"/>
          <w:color w:val="000000"/>
          <w:sz w:val="28"/>
        </w:rPr>
        <w:t>
      8. Салықтық тіркелімдер қағаз жеткізгіштерде жүргізілген жағдайда мұндай салықтық тіркелімдердегі қателерді түзету негізделген болуға және түзету енгізген жауапты адамның қолтаңбасымен расталып, енгізілген түзетулердің күні мен негіздемесі көрсетілуге тиіс.</w:t>
      </w:r>
    </w:p>
    <w:bookmarkEnd w:id="3620"/>
    <w:bookmarkStart w:name="z3630" w:id="3621"/>
    <w:p>
      <w:pPr>
        <w:spacing w:after="0"/>
        <w:ind w:left="0"/>
        <w:jc w:val="both"/>
      </w:pPr>
      <w:r>
        <w:rPr>
          <w:rFonts w:ascii="Times New Roman"/>
          <w:b w:val="false"/>
          <w:i w:val="false"/>
          <w:color w:val="000000"/>
          <w:sz w:val="28"/>
        </w:rPr>
        <w:t>
      9. Салықтық тіркелімдер тексеруді жүзеге асыратын салық органдары лауазымды адамдарының талап етуі бойынша салықтық тексерулерді жүргізу кезінде салық органдарының лауазымды адамдарына қағаз және (немесе) электрондық жеткізгіштерде ұсынылады.</w:t>
      </w:r>
    </w:p>
    <w:bookmarkEnd w:id="3621"/>
    <w:bookmarkStart w:name="z3631" w:id="3622"/>
    <w:p>
      <w:pPr>
        <w:spacing w:after="0"/>
        <w:ind w:left="0"/>
        <w:jc w:val="both"/>
      </w:pPr>
      <w:r>
        <w:rPr>
          <w:rFonts w:ascii="Times New Roman"/>
          <w:b w:val="false"/>
          <w:i w:val="false"/>
          <w:color w:val="000000"/>
          <w:sz w:val="28"/>
        </w:rPr>
        <w:t>
      Салықтық мониторингте тұрған салық төлеушілер салық органдарының немесе олардың лауазымды адамдарының талап етуі бойынша салықтық тіркелімдерді ұсынады.</w:t>
      </w:r>
    </w:p>
    <w:bookmarkEnd w:id="3622"/>
    <w:bookmarkStart w:name="z3632" w:id="3623"/>
    <w:p>
      <w:pPr>
        <w:spacing w:after="0"/>
        <w:ind w:left="0"/>
        <w:jc w:val="both"/>
      </w:pPr>
      <w:r>
        <w:rPr>
          <w:rFonts w:ascii="Times New Roman"/>
          <w:b w:val="false"/>
          <w:i w:val="false"/>
          <w:color w:val="000000"/>
          <w:sz w:val="28"/>
        </w:rPr>
        <w:t>
      Салық төлеуші (салық агенті) салықтық тіркелімдерді электрондық құжат нысанында жасаған кезде салықтық тексеру барысында және салықтық мониторинг шеңберінде салық органдарының немесе олардың лауазымды адамдарының талап етуі бойынша салықтық тіркелімдерді электрондық жеткізгіштерде және осындай салықтық тіркелімдердің қағаз жеткізгіштегі көшірмелерін ұсынуға міндетті, олар басшысының және салық төлеушінің (салық агентінің) осы салықтық тіркелімдерін жасауға жауапты адамдардың (адамның) қолымен, сондай-ақ салық төлеушіде (салық агентінде) Қазақстан Республикасының заңнамасында көзделген негіздер бойынша мөр болмаған жағдайларды қоспағанда, салық төлеушінің (салық агентінің) мөрімен куәландырылуға тиіс.</w:t>
      </w:r>
    </w:p>
    <w:bookmarkEnd w:id="3623"/>
    <w:bookmarkStart w:name="z3633" w:id="3624"/>
    <w:p>
      <w:pPr>
        <w:spacing w:after="0"/>
        <w:ind w:left="0"/>
        <w:jc w:val="both"/>
      </w:pPr>
      <w:r>
        <w:rPr>
          <w:rFonts w:ascii="Times New Roman"/>
          <w:b w:val="false"/>
          <w:i w:val="false"/>
          <w:color w:val="000000"/>
          <w:sz w:val="28"/>
        </w:rPr>
        <w:t>
      10. Шаруа немесе фермер қожалықтарына арналған арнаулы салық режимін төлеушілер, қоршаған ортаға жағымсыз әсер еткені үшін төлемақы бойынша салықтық міндеттемелерді есепке алу бойынша салықтық тіркелімді қоспағанда, осы баптың 5-тармағында көзделген салықтық тіркелімдерді жүргізуге міндетті.</w:t>
      </w:r>
    </w:p>
    <w:bookmarkEnd w:id="3624"/>
    <w:bookmarkStart w:name="z3634" w:id="3625"/>
    <w:p>
      <w:pPr>
        <w:spacing w:after="0"/>
        <w:ind w:left="0"/>
        <w:jc w:val="left"/>
      </w:pPr>
      <w:r>
        <w:rPr>
          <w:rFonts w:ascii="Times New Roman"/>
          <w:b/>
          <w:i w:val="false"/>
          <w:color w:val="000000"/>
        </w:rPr>
        <w:t xml:space="preserve"> 206-бап. Есепке алу құжаттамасын жасауға және сақтауға қойылатын талаптар</w:t>
      </w:r>
    </w:p>
    <w:bookmarkEnd w:id="3625"/>
    <w:bookmarkStart w:name="z3635" w:id="3626"/>
    <w:p>
      <w:pPr>
        <w:spacing w:after="0"/>
        <w:ind w:left="0"/>
        <w:jc w:val="both"/>
      </w:pPr>
      <w:r>
        <w:rPr>
          <w:rFonts w:ascii="Times New Roman"/>
          <w:b w:val="false"/>
          <w:i w:val="false"/>
          <w:color w:val="000000"/>
          <w:sz w:val="28"/>
        </w:rPr>
        <w:t>
      1. Салық төлеуші (салық агенті) есепке алу құжаттамасын қазақ және (немесе) орыс тілдерінде қағаз және (немесе) электрондық жеткізгіштерде жасайды.</w:t>
      </w:r>
    </w:p>
    <w:bookmarkEnd w:id="3626"/>
    <w:bookmarkStart w:name="z3636" w:id="3627"/>
    <w:p>
      <w:pPr>
        <w:spacing w:after="0"/>
        <w:ind w:left="0"/>
        <w:jc w:val="both"/>
      </w:pPr>
      <w:r>
        <w:rPr>
          <w:rFonts w:ascii="Times New Roman"/>
          <w:b w:val="false"/>
          <w:i w:val="false"/>
          <w:color w:val="000000"/>
          <w:sz w:val="28"/>
        </w:rPr>
        <w:t>
      Шет тілдерінде жасалған жекелеген құжаттар болған кезде салық органы салық төлеушіден (салық агентінен) олардың қазақ немесе орыс тіліне аудармасын талап етуге құқылы.</w:t>
      </w:r>
    </w:p>
    <w:bookmarkEnd w:id="3627"/>
    <w:bookmarkStart w:name="z3637" w:id="3628"/>
    <w:p>
      <w:pPr>
        <w:spacing w:after="0"/>
        <w:ind w:left="0"/>
        <w:jc w:val="both"/>
      </w:pPr>
      <w:r>
        <w:rPr>
          <w:rFonts w:ascii="Times New Roman"/>
          <w:b w:val="false"/>
          <w:i w:val="false"/>
          <w:color w:val="000000"/>
          <w:sz w:val="28"/>
        </w:rPr>
        <w:t>
      2. Салық төлеуші (салық агенті) есепке алу құжаттамасын электрондық нысанда жасаған кезде салықтық тексеру барысында салық органдарының лауазымды адамдарының талап етуі бойынша, электрондық шот-фактуралардың ақпараттық жүйесінде тіркелген шот-фактураларды, бухгалтерлік құжаттаманы және бастапқы есепке алу құжаттарын қоспағанда, осындай құжаттаманың көшірмелерін қағаз жеткізгіштерде ұсынуға міндетті.</w:t>
      </w:r>
    </w:p>
    <w:bookmarkEnd w:id="3628"/>
    <w:bookmarkStart w:name="z3638" w:id="3629"/>
    <w:p>
      <w:pPr>
        <w:spacing w:after="0"/>
        <w:ind w:left="0"/>
        <w:jc w:val="both"/>
      </w:pPr>
      <w:r>
        <w:rPr>
          <w:rFonts w:ascii="Times New Roman"/>
          <w:b w:val="false"/>
          <w:i w:val="false"/>
          <w:color w:val="000000"/>
          <w:sz w:val="28"/>
        </w:rPr>
        <w:t>
      3. Салық төлеуші (салық агенті) салық салу объектілеріне немесе салық салуға байланысты объектілерге қатысты есепке алу құжаттамасын салықтың немесе бюджетке төленетін төлемнің әрбір түрі үшін осы Кодекстің 65-бабында белгіленген талап қоюдың ескіру мерзімі өткенге дейін, бірақ кемінде бес жыл сақтайды.</w:t>
      </w:r>
    </w:p>
    <w:bookmarkEnd w:id="3629"/>
    <w:bookmarkStart w:name="z3639" w:id="3630"/>
    <w:p>
      <w:pPr>
        <w:spacing w:after="0"/>
        <w:ind w:left="0"/>
        <w:jc w:val="both"/>
      </w:pPr>
      <w:r>
        <w:rPr>
          <w:rFonts w:ascii="Times New Roman"/>
          <w:b w:val="false"/>
          <w:i w:val="false"/>
          <w:color w:val="000000"/>
          <w:sz w:val="28"/>
        </w:rPr>
        <w:t>
      Есепке алу құжаттамасын сақтау мерзімі, егер олар белгілеген сақтау мерзімі осы тармақта белгіленген мерзімінен асып кететін болса, осы баптың 4 және 5-тармақтарында көзделген жағдайларды қоспағанда, осындай есепке алу құжаттамасының негізінде салықтық міндеттеме есептелген кезеңнен кейінгі салықтық кезеңнен басталады.</w:t>
      </w:r>
    </w:p>
    <w:bookmarkEnd w:id="3630"/>
    <w:bookmarkStart w:name="z3640" w:id="3631"/>
    <w:p>
      <w:pPr>
        <w:spacing w:after="0"/>
        <w:ind w:left="0"/>
        <w:jc w:val="both"/>
      </w:pPr>
      <w:r>
        <w:rPr>
          <w:rFonts w:ascii="Times New Roman"/>
          <w:b w:val="false"/>
          <w:i w:val="false"/>
          <w:color w:val="000000"/>
          <w:sz w:val="28"/>
        </w:rPr>
        <w:t>
      4. Салық төлеуші І топтың тiркеп-белгіленген активінің, осы Кодекстің 303 – 313-баптарына сәйкес түзілген амортизацияланатын активтердің жеке топтарының, оның ішінде мүліктік жалдау (жалға беру) шарты бойынша берілген (алынған) тiркеп-белгіленген активтің құнын растайтын есепке алу құжаттамасын осындай актив бойынша амортизациялық аударымдар есептелген соңғы салықтық кезеңнен кейінгі салықтық кезеңнен бастап бес жыл өткенге дейін сақтайды.</w:t>
      </w:r>
    </w:p>
    <w:bookmarkEnd w:id="3631"/>
    <w:bookmarkStart w:name="z3641" w:id="3632"/>
    <w:p>
      <w:pPr>
        <w:spacing w:after="0"/>
        <w:ind w:left="0"/>
        <w:jc w:val="both"/>
      </w:pPr>
      <w:r>
        <w:rPr>
          <w:rFonts w:ascii="Times New Roman"/>
          <w:b w:val="false"/>
          <w:i w:val="false"/>
          <w:color w:val="000000"/>
          <w:sz w:val="28"/>
        </w:rPr>
        <w:t>
      Салық төлеуші II, III және IV топтың тiркеп-белгіленген активінің, оның ішінде мүліктік жалдау (жалға беру) шарты бойынша берілген (алынған) тiркеп-белгіленген активінің құнын растайтын есепке алу құжаттамасын осы Кодекстің 65-бабында белгіленген талап қоюдың ескіру мерзімі ішінде, бірақ осындай актив тiркеп-белгіленген активтер тобының құндық балансына енгізілген салықтық кезеңнен кейінгі салықтық кезеңнен бастап кемінде бес жыл сақтайды.</w:t>
      </w:r>
    </w:p>
    <w:bookmarkEnd w:id="3632"/>
    <w:bookmarkStart w:name="z3642" w:id="3633"/>
    <w:p>
      <w:pPr>
        <w:spacing w:after="0"/>
        <w:ind w:left="0"/>
        <w:jc w:val="both"/>
      </w:pPr>
      <w:r>
        <w:rPr>
          <w:rFonts w:ascii="Times New Roman"/>
          <w:b w:val="false"/>
          <w:i w:val="false"/>
          <w:color w:val="000000"/>
          <w:sz w:val="28"/>
        </w:rPr>
        <w:t>
      Салық төлеуші салық салу мақсатында амортизацияға жатпайтын активтердің құнын растайтын есепке алу құжаттамасын салық төлеушіде амортизацияға жатпайтын активтің шығып қалуы орындалған салықтық кезеңнен кейінгі салықтық кезеңнен бастап бес жыл бойы сақтайды.</w:t>
      </w:r>
    </w:p>
    <w:bookmarkEnd w:id="3633"/>
    <w:bookmarkStart w:name="z3643" w:id="3634"/>
    <w:p>
      <w:pPr>
        <w:spacing w:after="0"/>
        <w:ind w:left="0"/>
        <w:jc w:val="both"/>
      </w:pPr>
      <w:r>
        <w:rPr>
          <w:rFonts w:ascii="Times New Roman"/>
          <w:b w:val="false"/>
          <w:i w:val="false"/>
          <w:color w:val="000000"/>
          <w:sz w:val="28"/>
        </w:rPr>
        <w:t>
      5. Салық салу объектілеріне немесе салық салуға байланысты объектілерге қатысты, салық төлеушінің (салық агентінің) осы Кодекстің 17-бөліміне сәйкес салықтық преференциялар мен жеңілдіктерді қолдануы көзделген салықтар мен бюджетке төленетін басқа да міндетті төлемдер бойынша есепке алу құжаттамасы осы Кодекстің 65-бабында белгіленген талап қоюдың ескіру мерзімі бойы сақталады.</w:t>
      </w:r>
    </w:p>
    <w:bookmarkEnd w:id="3634"/>
    <w:bookmarkStart w:name="z3644" w:id="3635"/>
    <w:p>
      <w:pPr>
        <w:spacing w:after="0"/>
        <w:ind w:left="0"/>
        <w:jc w:val="both"/>
      </w:pPr>
      <w:r>
        <w:rPr>
          <w:rFonts w:ascii="Times New Roman"/>
          <w:b w:val="false"/>
          <w:i w:val="false"/>
          <w:color w:val="000000"/>
          <w:sz w:val="28"/>
        </w:rPr>
        <w:t>
      6. Салық төлеушіні қайта ұйымдастырған кезде қайта ұйымдастырылған тұлғаның есепке алу құжаттамасын сақтау жөніндегі міндеттеме оның құқық мирасқорына (құқық мирасқорларына) жүктеледі.</w:t>
      </w:r>
    </w:p>
    <w:bookmarkEnd w:id="3635"/>
    <w:bookmarkStart w:name="z3645" w:id="3636"/>
    <w:p>
      <w:pPr>
        <w:spacing w:after="0"/>
        <w:ind w:left="0"/>
        <w:jc w:val="left"/>
      </w:pPr>
      <w:r>
        <w:rPr>
          <w:rFonts w:ascii="Times New Roman"/>
          <w:b/>
          <w:i w:val="false"/>
          <w:color w:val="000000"/>
        </w:rPr>
        <w:t xml:space="preserve"> 1-параграф. Шот-фактура</w:t>
      </w:r>
    </w:p>
    <w:bookmarkEnd w:id="3636"/>
    <w:bookmarkStart w:name="z3646" w:id="3637"/>
    <w:p>
      <w:pPr>
        <w:spacing w:after="0"/>
        <w:ind w:left="0"/>
        <w:jc w:val="left"/>
      </w:pPr>
      <w:r>
        <w:rPr>
          <w:rFonts w:ascii="Times New Roman"/>
          <w:b/>
          <w:i w:val="false"/>
          <w:color w:val="000000"/>
        </w:rPr>
        <w:t xml:space="preserve"> 207-бап. Шот-фактураны жазып беруге міндетті тұлғалардың санаттары</w:t>
      </w:r>
    </w:p>
    <w:bookmarkEnd w:id="3637"/>
    <w:bookmarkStart w:name="z3647" w:id="3638"/>
    <w:p>
      <w:pPr>
        <w:spacing w:after="0"/>
        <w:ind w:left="0"/>
        <w:jc w:val="both"/>
      </w:pPr>
      <w:r>
        <w:rPr>
          <w:rFonts w:ascii="Times New Roman"/>
          <w:b w:val="false"/>
          <w:i w:val="false"/>
          <w:color w:val="000000"/>
          <w:sz w:val="28"/>
        </w:rPr>
        <w:t>
      1. Шот-фактураны мынадай:</w:t>
      </w:r>
    </w:p>
    <w:bookmarkEnd w:id="3638"/>
    <w:bookmarkStart w:name="z3648" w:id="3639"/>
    <w:p>
      <w:pPr>
        <w:spacing w:after="0"/>
        <w:ind w:left="0"/>
        <w:jc w:val="both"/>
      </w:pPr>
      <w:r>
        <w:rPr>
          <w:rFonts w:ascii="Times New Roman"/>
          <w:b w:val="false"/>
          <w:i w:val="false"/>
          <w:color w:val="000000"/>
          <w:sz w:val="28"/>
        </w:rPr>
        <w:t>
      қосылған құн салығын төлеуші ретінде тіркелген салық төлеушілер – осы Кодекстің 50-тарауына сәйкес;</w:t>
      </w:r>
    </w:p>
    <w:bookmarkEnd w:id="3639"/>
    <w:bookmarkStart w:name="z3649" w:id="3640"/>
    <w:p>
      <w:pPr>
        <w:spacing w:after="0"/>
        <w:ind w:left="0"/>
        <w:jc w:val="both"/>
      </w:pPr>
      <w:r>
        <w:rPr>
          <w:rFonts w:ascii="Times New Roman"/>
          <w:b w:val="false"/>
          <w:i w:val="false"/>
          <w:color w:val="000000"/>
          <w:sz w:val="28"/>
        </w:rPr>
        <w:t>
      қосылған құн салығын төлеушілер болып табылмайтын салық төлеушілер (бұдан әрі – қосылған құн салығын төлемеушілер) – осы Кодекстің 208 және 209-баптарына сәйкес жазып беруге міндетті.</w:t>
      </w:r>
    </w:p>
    <w:bookmarkEnd w:id="3640"/>
    <w:bookmarkStart w:name="z3650" w:id="3641"/>
    <w:p>
      <w:pPr>
        <w:spacing w:after="0"/>
        <w:ind w:left="0"/>
        <w:jc w:val="both"/>
      </w:pPr>
      <w:r>
        <w:rPr>
          <w:rFonts w:ascii="Times New Roman"/>
          <w:b w:val="false"/>
          <w:i w:val="false"/>
          <w:color w:val="000000"/>
          <w:sz w:val="28"/>
        </w:rPr>
        <w:t>
      2. Шот-фактура осы Кодекстің ережелері ескеріле отырып, уәкілетті орган айқындаған тәртіппен және нысан бойынша жазып беріледі.</w:t>
      </w:r>
    </w:p>
    <w:bookmarkEnd w:id="3641"/>
    <w:bookmarkStart w:name="z3651" w:id="3642"/>
    <w:p>
      <w:pPr>
        <w:spacing w:after="0"/>
        <w:ind w:left="0"/>
        <w:jc w:val="left"/>
      </w:pPr>
      <w:r>
        <w:rPr>
          <w:rFonts w:ascii="Times New Roman"/>
          <w:b/>
          <w:i w:val="false"/>
          <w:color w:val="000000"/>
        </w:rPr>
        <w:t xml:space="preserve"> 208-бап. Қосылған құн салығын төлемеушілердің шот-фактураны жазып беруі</w:t>
      </w:r>
    </w:p>
    <w:bookmarkEnd w:id="3642"/>
    <w:bookmarkStart w:name="z3652" w:id="3643"/>
    <w:p>
      <w:pPr>
        <w:spacing w:after="0"/>
        <w:ind w:left="0"/>
        <w:jc w:val="both"/>
      </w:pPr>
      <w:r>
        <w:rPr>
          <w:rFonts w:ascii="Times New Roman"/>
          <w:b w:val="false"/>
          <w:i w:val="false"/>
          <w:color w:val="000000"/>
          <w:sz w:val="28"/>
        </w:rPr>
        <w:t>
      1. Осы тармақта белгіленген жағдайларда мына қосылған құн салығын төлемеушілер шот-фактура жазып беруге міндетті:</w:t>
      </w:r>
    </w:p>
    <w:bookmarkEnd w:id="3643"/>
    <w:bookmarkStart w:name="z3653" w:id="3644"/>
    <w:p>
      <w:pPr>
        <w:spacing w:after="0"/>
        <w:ind w:left="0"/>
        <w:jc w:val="both"/>
      </w:pPr>
      <w:r>
        <w:rPr>
          <w:rFonts w:ascii="Times New Roman"/>
          <w:b w:val="false"/>
          <w:i w:val="false"/>
          <w:color w:val="000000"/>
          <w:sz w:val="28"/>
        </w:rPr>
        <w:t>
      1) осы Кодекстің 495-бабында белгіленген жағдайларда – комиссионер;</w:t>
      </w:r>
    </w:p>
    <w:bookmarkEnd w:id="3644"/>
    <w:bookmarkStart w:name="z3654" w:id="3645"/>
    <w:p>
      <w:pPr>
        <w:spacing w:after="0"/>
        <w:ind w:left="0"/>
        <w:jc w:val="both"/>
      </w:pPr>
      <w:r>
        <w:rPr>
          <w:rFonts w:ascii="Times New Roman"/>
          <w:b w:val="false"/>
          <w:i w:val="false"/>
          <w:color w:val="000000"/>
          <w:sz w:val="28"/>
        </w:rPr>
        <w:t>
      2) осы Кодекстің 494-бабында белгіленген жағдайларда – экспедитор;</w:t>
      </w:r>
    </w:p>
    <w:bookmarkEnd w:id="3645"/>
    <w:bookmarkStart w:name="z3655" w:id="3646"/>
    <w:p>
      <w:pPr>
        <w:spacing w:after="0"/>
        <w:ind w:left="0"/>
        <w:jc w:val="both"/>
      </w:pPr>
      <w:r>
        <w:rPr>
          <w:rFonts w:ascii="Times New Roman"/>
          <w:b w:val="false"/>
          <w:i w:val="false"/>
          <w:color w:val="000000"/>
          <w:sz w:val="28"/>
        </w:rPr>
        <w:t>
      3) мемлекеттік материалдық резерв саласындағы уәкілетті органның мемлекеттік материалдық резервтен тауарлар шығарған кезде оның ведомствосы;</w:t>
      </w:r>
    </w:p>
    <w:bookmarkEnd w:id="3646"/>
    <w:bookmarkStart w:name="z3656" w:id="3647"/>
    <w:p>
      <w:pPr>
        <w:spacing w:after="0"/>
        <w:ind w:left="0"/>
        <w:jc w:val="both"/>
      </w:pPr>
      <w:r>
        <w:rPr>
          <w:rFonts w:ascii="Times New Roman"/>
          <w:b w:val="false"/>
          <w:i w:val="false"/>
          <w:color w:val="000000"/>
          <w:sz w:val="28"/>
        </w:rPr>
        <w:t>
      4) жүктерді халықаралық тасымалдаудың көрсетілетін қызметтері бойынша – салық төлеуші;</w:t>
      </w:r>
    </w:p>
    <w:bookmarkEnd w:id="3647"/>
    <w:bookmarkStart w:name="z3657" w:id="3648"/>
    <w:p>
      <w:pPr>
        <w:spacing w:after="0"/>
        <w:ind w:left="0"/>
        <w:jc w:val="both"/>
      </w:pPr>
      <w:r>
        <w:rPr>
          <w:rFonts w:ascii="Times New Roman"/>
          <w:b w:val="false"/>
          <w:i w:val="false"/>
          <w:color w:val="000000"/>
          <w:sz w:val="28"/>
        </w:rPr>
        <w:t>
      5) Қазақстан Республикасының техникалық реттеу туралы заңнамасында айқындалған, сәйкестікті растау жөніндегі қызметті жүзеге асыру үшін белгіленген тәртіппен аккредиттелген заңды тұлға;</w:t>
      </w:r>
    </w:p>
    <w:bookmarkEnd w:id="3648"/>
    <w:bookmarkStart w:name="z3658" w:id="3649"/>
    <w:p>
      <w:pPr>
        <w:spacing w:after="0"/>
        <w:ind w:left="0"/>
        <w:jc w:val="both"/>
      </w:pPr>
      <w:r>
        <w:rPr>
          <w:rFonts w:ascii="Times New Roman"/>
          <w:b w:val="false"/>
          <w:i w:val="false"/>
          <w:color w:val="000000"/>
          <w:sz w:val="28"/>
        </w:rPr>
        <w:t>
      6) ЕАЭО-ның кеден заңнамасына және (немесе) Қазақстан Республикасының кеден заңнамасына сәйкес кеден өкілі, кедендік тасымалдаушы, уақытша сақтау қоймаларының иесі, кедендік қоймалардың иесі және уәкілетті экономикалық оператор болып табылатын салық төлеуші;</w:t>
      </w:r>
    </w:p>
    <w:bookmarkEnd w:id="3649"/>
    <w:bookmarkStart w:name="z3659" w:id="3650"/>
    <w:p>
      <w:pPr>
        <w:spacing w:after="0"/>
        <w:ind w:left="0"/>
        <w:jc w:val="both"/>
      </w:pPr>
      <w:r>
        <w:rPr>
          <w:rFonts w:ascii="Times New Roman"/>
          <w:b w:val="false"/>
          <w:i w:val="false"/>
          <w:color w:val="000000"/>
          <w:sz w:val="28"/>
        </w:rPr>
        <w:t>
      7) оңайлатылған декларация негізінде арнаулы салық режимін қолданатын салық төлеуші;</w:t>
      </w:r>
    </w:p>
    <w:bookmarkEnd w:id="3650"/>
    <w:bookmarkStart w:name="z3660" w:id="3651"/>
    <w:p>
      <w:pPr>
        <w:spacing w:after="0"/>
        <w:ind w:left="0"/>
        <w:jc w:val="both"/>
      </w:pPr>
      <w:r>
        <w:rPr>
          <w:rFonts w:ascii="Times New Roman"/>
          <w:b w:val="false"/>
          <w:i w:val="false"/>
          <w:color w:val="000000"/>
          <w:sz w:val="28"/>
        </w:rPr>
        <w:t>
      8) Қазақстан Республикасы ратификациялаған халықаралық шарттарды іске асыру мақсатында қабылданған Қазақстан Республикасының нормативтік құқықтық актілерінде көзделген жағдайларда салық төлеуші;</w:t>
      </w:r>
    </w:p>
    <w:bookmarkEnd w:id="3651"/>
    <w:bookmarkStart w:name="z3661" w:id="3652"/>
    <w:p>
      <w:pPr>
        <w:spacing w:after="0"/>
        <w:ind w:left="0"/>
        <w:jc w:val="both"/>
      </w:pPr>
      <w:r>
        <w:rPr>
          <w:rFonts w:ascii="Times New Roman"/>
          <w:b w:val="false"/>
          <w:i w:val="false"/>
          <w:color w:val="000000"/>
          <w:sz w:val="28"/>
        </w:rPr>
        <w:t>
      9) импортталған тауарларды өткізген жағдайда салық төлеуші;</w:t>
      </w:r>
    </w:p>
    <w:bookmarkEnd w:id="3652"/>
    <w:bookmarkStart w:name="z3662" w:id="3653"/>
    <w:p>
      <w:pPr>
        <w:spacing w:after="0"/>
        <w:ind w:left="0"/>
        <w:jc w:val="both"/>
      </w:pPr>
      <w:r>
        <w:rPr>
          <w:rFonts w:ascii="Times New Roman"/>
          <w:b w:val="false"/>
          <w:i w:val="false"/>
          <w:color w:val="000000"/>
          <w:sz w:val="28"/>
        </w:rPr>
        <w:t>
      10) салық төлеушіге келіп түскен және электрондық шот-фактуралардың ақпараттық жүйесінің "Виртуалды қойма" модуліне келіп түскен кезде есепке алынған тауарларды өткізетін осы салық төлеуші.</w:t>
      </w:r>
    </w:p>
    <w:bookmarkEnd w:id="3653"/>
    <w:bookmarkStart w:name="z3663" w:id="3654"/>
    <w:p>
      <w:pPr>
        <w:spacing w:after="0"/>
        <w:ind w:left="0"/>
        <w:jc w:val="both"/>
      </w:pPr>
      <w:r>
        <w:rPr>
          <w:rFonts w:ascii="Times New Roman"/>
          <w:b w:val="false"/>
          <w:i w:val="false"/>
          <w:color w:val="000000"/>
          <w:sz w:val="28"/>
        </w:rPr>
        <w:t>
      Электрондық шот-фактуралары электрондық шот-фактуралардың ақпараттық жүйесінің "Виртуалды қойма" модулі арқылы жазып берілетін тауарлардың тізбесін уәкілетті орган бекітеді және оның интернет-ресурсында орналастырылады;</w:t>
      </w:r>
    </w:p>
    <w:bookmarkEnd w:id="3654"/>
    <w:bookmarkStart w:name="z3664" w:id="3655"/>
    <w:p>
      <w:pPr>
        <w:spacing w:after="0"/>
        <w:ind w:left="0"/>
        <w:jc w:val="both"/>
      </w:pPr>
      <w:r>
        <w:rPr>
          <w:rFonts w:ascii="Times New Roman"/>
          <w:b w:val="false"/>
          <w:i w:val="false"/>
          <w:color w:val="000000"/>
          <w:sz w:val="28"/>
        </w:rPr>
        <w:t>
      11) Қазақстан Республикасының әлеуметтік қорғау туралы заңнамасына сәйкес медициналық көрсетілетін қызметтер бойынша, дәрілік заттарды, медициналық бұйымдарды, медициналық бұйымдардың жиынтықтауыштарын, сондай-ақ техникалық қосалқы (компенсаторлық) құралдарды өткізу бойынша – салық төлеуші;</w:t>
      </w:r>
    </w:p>
    <w:bookmarkEnd w:id="3655"/>
    <w:bookmarkStart w:name="z3665" w:id="3656"/>
    <w:p>
      <w:pPr>
        <w:spacing w:after="0"/>
        <w:ind w:left="0"/>
        <w:jc w:val="both"/>
      </w:pPr>
      <w:r>
        <w:rPr>
          <w:rFonts w:ascii="Times New Roman"/>
          <w:b w:val="false"/>
          <w:i w:val="false"/>
          <w:color w:val="000000"/>
          <w:sz w:val="28"/>
        </w:rPr>
        <w:t>
      12) адвокаттық кеңсе жасаған шарттар бойынша адвокаттық осындай кеңсені дербес немесе басқа адвокаттармен бірлесіп құрған адвокат көрсеткен заң көмегі жөніндегі адвокаттық кеңсе.</w:t>
      </w:r>
    </w:p>
    <w:bookmarkEnd w:id="3656"/>
    <w:bookmarkStart w:name="z3666" w:id="3657"/>
    <w:p>
      <w:pPr>
        <w:spacing w:after="0"/>
        <w:ind w:left="0"/>
        <w:jc w:val="both"/>
      </w:pPr>
      <w:r>
        <w:rPr>
          <w:rFonts w:ascii="Times New Roman"/>
          <w:b w:val="false"/>
          <w:i w:val="false"/>
          <w:color w:val="000000"/>
          <w:sz w:val="28"/>
        </w:rPr>
        <w:t>
      Осы тармақтың ережелері жеке тұлға, оның ішінде дара кәсіпкер болып табылатын жеке тұлға немесе жеке практикамен айналысатын адам жеке мүлкін өткізген кезде қолданылмайды.</w:t>
      </w:r>
    </w:p>
    <w:bookmarkEnd w:id="3657"/>
    <w:bookmarkStart w:name="z3667" w:id="3658"/>
    <w:p>
      <w:pPr>
        <w:spacing w:after="0"/>
        <w:ind w:left="0"/>
        <w:jc w:val="both"/>
      </w:pPr>
      <w:r>
        <w:rPr>
          <w:rFonts w:ascii="Times New Roman"/>
          <w:b w:val="false"/>
          <w:i w:val="false"/>
          <w:color w:val="000000"/>
          <w:sz w:val="28"/>
        </w:rPr>
        <w:t>
      2. Осы баптың 1-тармағының 1) – 7) және 11) тармақшаларында көзделген жағдайларда:</w:t>
      </w:r>
    </w:p>
    <w:bookmarkEnd w:id="3658"/>
    <w:bookmarkStart w:name="z3668" w:id="3659"/>
    <w:p>
      <w:pPr>
        <w:spacing w:after="0"/>
        <w:ind w:left="0"/>
        <w:jc w:val="both"/>
      </w:pPr>
      <w:r>
        <w:rPr>
          <w:rFonts w:ascii="Times New Roman"/>
          <w:b w:val="false"/>
          <w:i w:val="false"/>
          <w:color w:val="000000"/>
          <w:sz w:val="28"/>
        </w:rPr>
        <w:t>
      1) есеп айырысу:</w:t>
      </w:r>
    </w:p>
    <w:bookmarkEnd w:id="3659"/>
    <w:bookmarkStart w:name="z3669" w:id="3660"/>
    <w:p>
      <w:pPr>
        <w:spacing w:after="0"/>
        <w:ind w:left="0"/>
        <w:jc w:val="both"/>
      </w:pPr>
      <w:r>
        <w:rPr>
          <w:rFonts w:ascii="Times New Roman"/>
          <w:b w:val="false"/>
          <w:i w:val="false"/>
          <w:color w:val="000000"/>
          <w:sz w:val="28"/>
        </w:rPr>
        <w:t>
      сатып алушыға бақылау-касса машинасының чегі беріле отырып және (немесе) көрсетілетін қызметтердің ақысын төлеу терминалдары арқылы;</w:t>
      </w:r>
    </w:p>
    <w:bookmarkEnd w:id="3660"/>
    <w:bookmarkStart w:name="z3670" w:id="3661"/>
    <w:p>
      <w:pPr>
        <w:spacing w:after="0"/>
        <w:ind w:left="0"/>
        <w:jc w:val="both"/>
      </w:pPr>
      <w:r>
        <w:rPr>
          <w:rFonts w:ascii="Times New Roman"/>
          <w:b w:val="false"/>
          <w:i w:val="false"/>
          <w:color w:val="000000"/>
          <w:sz w:val="28"/>
        </w:rPr>
        <w:t>
      сатып алушыға тауарларды, жұмыстарды, көрсетілетін қызметтерді арнаулы мобильді қосымшаның чегі беріле отырып жүзеге асырылатын тауарлар, жұмыстар, көрсетілетін қызметтер өткізілген жағдайларда шот-фактура жазып беру талап етілмейді. Бұл ретте сатып алушының талап етуі бойынша чекте тауарларды, жұмыстарды, көрсетілетін қызметтерді осындай сатып алушының сәйкестендіру нөмірі қамтылуға тиіс;</w:t>
      </w:r>
    </w:p>
    <w:bookmarkEnd w:id="3661"/>
    <w:bookmarkStart w:name="z3671" w:id="3662"/>
    <w:p>
      <w:pPr>
        <w:spacing w:after="0"/>
        <w:ind w:left="0"/>
        <w:jc w:val="both"/>
      </w:pPr>
      <w:r>
        <w:rPr>
          <w:rFonts w:ascii="Times New Roman"/>
          <w:b w:val="false"/>
          <w:i w:val="false"/>
          <w:color w:val="000000"/>
          <w:sz w:val="28"/>
        </w:rPr>
        <w:t>
      2) есеп-айырысу электрондық ақшамен немесе электрондық төлем құралдары пайдаланыла отырып жүзеге асырылатын тауарлар, жұмыстар, көрсетілетін қызметтер жеке тұлғаларға өткізілген;</w:t>
      </w:r>
    </w:p>
    <w:bookmarkEnd w:id="3662"/>
    <w:bookmarkStart w:name="z3672" w:id="3663"/>
    <w:p>
      <w:pPr>
        <w:spacing w:after="0"/>
        <w:ind w:left="0"/>
        <w:jc w:val="both"/>
      </w:pPr>
      <w:r>
        <w:rPr>
          <w:rFonts w:ascii="Times New Roman"/>
          <w:b w:val="false"/>
          <w:i w:val="false"/>
          <w:color w:val="000000"/>
          <w:sz w:val="28"/>
        </w:rPr>
        <w:t>
      3) жеке тұлғаға ұсынылған коммуналдық көрсетілетін қызметтер, көрсетілетін байланыс қызметтері үшін екінші деңгейдегі банктер, пошта операторы арқылы есеп айырысу жүзеге асырылған;</w:t>
      </w:r>
    </w:p>
    <w:bookmarkEnd w:id="3663"/>
    <w:bookmarkStart w:name="z3673" w:id="3664"/>
    <w:p>
      <w:pPr>
        <w:spacing w:after="0"/>
        <w:ind w:left="0"/>
        <w:jc w:val="both"/>
      </w:pPr>
      <w:r>
        <w:rPr>
          <w:rFonts w:ascii="Times New Roman"/>
          <w:b w:val="false"/>
          <w:i w:val="false"/>
          <w:color w:val="000000"/>
          <w:sz w:val="28"/>
        </w:rPr>
        <w:t>
      4) теміржол немесе әуе көлігімен жолаушыны тасымалдау қағаз жеткізгіштегі жол жүру билетімен, электрондық билетпен немесе электрондық жол жүру құжатымен ресімделген;</w:t>
      </w:r>
    </w:p>
    <w:bookmarkEnd w:id="3664"/>
    <w:bookmarkStart w:name="z3674" w:id="3665"/>
    <w:p>
      <w:pPr>
        <w:spacing w:after="0"/>
        <w:ind w:left="0"/>
        <w:jc w:val="both"/>
      </w:pPr>
      <w:r>
        <w:rPr>
          <w:rFonts w:ascii="Times New Roman"/>
          <w:b w:val="false"/>
          <w:i w:val="false"/>
          <w:color w:val="000000"/>
          <w:sz w:val="28"/>
        </w:rPr>
        <w:t>
      5) дара кәсіпкер немесе жеке практикамен айналысатын адам болып табылмайтын жеке тұлғаға тауар өтеусіз берілген, жұмыстар өтеусіз орындалған, қызметтер өтеусіз көрсетілген;</w:t>
      </w:r>
    </w:p>
    <w:bookmarkEnd w:id="3665"/>
    <w:bookmarkStart w:name="z3675" w:id="3666"/>
    <w:p>
      <w:pPr>
        <w:spacing w:after="0"/>
        <w:ind w:left="0"/>
        <w:jc w:val="both"/>
      </w:pPr>
      <w:r>
        <w:rPr>
          <w:rFonts w:ascii="Times New Roman"/>
          <w:b w:val="false"/>
          <w:i w:val="false"/>
          <w:color w:val="000000"/>
          <w:sz w:val="28"/>
        </w:rPr>
        <w:t>
      6) осы Кодекстің 477-бабында көзделген қаржы операциялары іске асырылған жағдайларда шот-фактура жазып беру талап етілмейді.</w:t>
      </w:r>
    </w:p>
    <w:bookmarkEnd w:id="3666"/>
    <w:bookmarkStart w:name="z3676" w:id="3667"/>
    <w:p>
      <w:pPr>
        <w:spacing w:after="0"/>
        <w:ind w:left="0"/>
        <w:jc w:val="both"/>
      </w:pPr>
      <w:r>
        <w:rPr>
          <w:rFonts w:ascii="Times New Roman"/>
          <w:b w:val="false"/>
          <w:i w:val="false"/>
          <w:color w:val="000000"/>
          <w:sz w:val="28"/>
        </w:rPr>
        <w:t>
      Осы тармақтың бірінші бөлігінің 1) және 2) тармақшаларының ережелері тауарлар өткізілген, жұмыстар орындалған, қызметтер көрсетілген жағдайларда осы Кодекстің 131-бабының 1-тармағында көрсетілген адамдарға қолданылмайды.</w:t>
      </w:r>
    </w:p>
    <w:bookmarkEnd w:id="3667"/>
    <w:bookmarkStart w:name="z3677" w:id="3668"/>
    <w:p>
      <w:pPr>
        <w:spacing w:after="0"/>
        <w:ind w:left="0"/>
        <w:jc w:val="both"/>
      </w:pPr>
      <w:r>
        <w:rPr>
          <w:rFonts w:ascii="Times New Roman"/>
          <w:b w:val="false"/>
          <w:i w:val="false"/>
          <w:color w:val="000000"/>
          <w:sz w:val="28"/>
        </w:rPr>
        <w:t>
      3. Осы баптың 1-тармағының 8) – 10) тармақшаларында көзделген жағдайларда шот-фактураны жазып беру тауарлар:</w:t>
      </w:r>
    </w:p>
    <w:bookmarkEnd w:id="3668"/>
    <w:bookmarkStart w:name="z3678" w:id="3669"/>
    <w:p>
      <w:pPr>
        <w:spacing w:after="0"/>
        <w:ind w:left="0"/>
        <w:jc w:val="both"/>
      </w:pPr>
      <w:r>
        <w:rPr>
          <w:rFonts w:ascii="Times New Roman"/>
          <w:b w:val="false"/>
          <w:i w:val="false"/>
          <w:color w:val="000000"/>
          <w:sz w:val="28"/>
        </w:rPr>
        <w:t>
      1) сатып алынған тауарды жеке, отбасылық, үйде немесе кәсіпкерлік қызметпен байланысты емес өзге де пайдалану мақсатында пайдаланатын жеке тұлғаларға (түпкілікті тұтыну);</w:t>
      </w:r>
    </w:p>
    <w:bookmarkEnd w:id="3669"/>
    <w:bookmarkStart w:name="z3679" w:id="3670"/>
    <w:p>
      <w:pPr>
        <w:spacing w:after="0"/>
        <w:ind w:left="0"/>
        <w:jc w:val="both"/>
      </w:pPr>
      <w:r>
        <w:rPr>
          <w:rFonts w:ascii="Times New Roman"/>
          <w:b w:val="false"/>
          <w:i w:val="false"/>
          <w:color w:val="000000"/>
          <w:sz w:val="28"/>
        </w:rPr>
        <w:t xml:space="preserve">
      2) Қазақстан Республикасының Кәсіпкерлік кодексіне сәйкес микрокәсіпкерлік субъектілері болып табылатын жеке немесе заңды тұлғаларға өткізілген кезде талап етілмейді. </w:t>
      </w:r>
    </w:p>
    <w:bookmarkEnd w:id="3670"/>
    <w:bookmarkStart w:name="z3680" w:id="3671"/>
    <w:p>
      <w:pPr>
        <w:spacing w:after="0"/>
        <w:ind w:left="0"/>
        <w:jc w:val="both"/>
      </w:pPr>
      <w:r>
        <w:rPr>
          <w:rFonts w:ascii="Times New Roman"/>
          <w:b w:val="false"/>
          <w:i w:val="false"/>
          <w:color w:val="000000"/>
          <w:sz w:val="28"/>
        </w:rPr>
        <w:t>
      4. Өнім беруші өткізу бойынша айналым жасаған күннен бастап күнтізбелік он бес күн ішінде тауарларды, жұмыстарды, көрсетілетін қызметтерді алушы:</w:t>
      </w:r>
    </w:p>
    <w:bookmarkEnd w:id="3671"/>
    <w:bookmarkStart w:name="z3681" w:id="3672"/>
    <w:p>
      <w:pPr>
        <w:spacing w:after="0"/>
        <w:ind w:left="0"/>
        <w:jc w:val="both"/>
      </w:pPr>
      <w:r>
        <w:rPr>
          <w:rFonts w:ascii="Times New Roman"/>
          <w:b w:val="false"/>
          <w:i w:val="false"/>
          <w:color w:val="000000"/>
          <w:sz w:val="28"/>
        </w:rPr>
        <w:t>
      осы баптың 2-тармағының 1) және 2) тармақшаларында;</w:t>
      </w:r>
    </w:p>
    <w:bookmarkEnd w:id="3672"/>
    <w:bookmarkStart w:name="z3682" w:id="3673"/>
    <w:p>
      <w:pPr>
        <w:spacing w:after="0"/>
        <w:ind w:left="0"/>
        <w:jc w:val="both"/>
      </w:pPr>
      <w:r>
        <w:rPr>
          <w:rFonts w:ascii="Times New Roman"/>
          <w:b w:val="false"/>
          <w:i w:val="false"/>
          <w:color w:val="000000"/>
          <w:sz w:val="28"/>
        </w:rPr>
        <w:t>
      осы баптың 3-тармағында көзделген жағдайларда, осы тауарларды, жұмыстарды, көрсетілетін қызметтерді берушіге шот-фактураны жазып беруді талап ете отырып жүгінуге құқылы.</w:t>
      </w:r>
    </w:p>
    <w:bookmarkEnd w:id="3673"/>
    <w:bookmarkStart w:name="z3683" w:id="3674"/>
    <w:p>
      <w:pPr>
        <w:spacing w:after="0"/>
        <w:ind w:left="0"/>
        <w:jc w:val="both"/>
      </w:pPr>
      <w:r>
        <w:rPr>
          <w:rFonts w:ascii="Times New Roman"/>
          <w:b w:val="false"/>
          <w:i w:val="false"/>
          <w:color w:val="000000"/>
          <w:sz w:val="28"/>
        </w:rPr>
        <w:t>
      Өнім беруші осындай талапты осы баптың ережелерін ескере отырып, оның ішінде тауарларды, жұмыстарды, көрсетілетін қызметтерді алушы туралы мәліметтерде тауарларды, жұмыстарды, көрсетілетін қызметтерді сатып алу жүзеге асырылатын сенімді тұлға арқылы заңды тұлғаның немесе тауарларды, жұмыстарды, көрсетілетін қызметтерді сатып алатын дара кәсіпкердің деректемелерін көрсету бөлігінде орындауға міндетті.</w:t>
      </w:r>
    </w:p>
    <w:bookmarkEnd w:id="3674"/>
    <w:bookmarkStart w:name="z3684" w:id="3675"/>
    <w:p>
      <w:pPr>
        <w:spacing w:after="0"/>
        <w:ind w:left="0"/>
        <w:jc w:val="both"/>
      </w:pPr>
      <w:r>
        <w:rPr>
          <w:rFonts w:ascii="Times New Roman"/>
          <w:b w:val="false"/>
          <w:i w:val="false"/>
          <w:color w:val="000000"/>
          <w:sz w:val="28"/>
        </w:rPr>
        <w:t>
      5. Өнім беруші өткізу бойынша айналым жасаған күннен бастап күнтізбелік он бес күн ішінде көрсетілетін қызметтерді алушы осы баптың 2-тармағының 4) тармақшасында көзделген жағдайда жеке тұлғаның жол жүру фактісін растайтын құжатты немесе осындай көрсетілетін қызметтерді берушіге шот-фактураны жазып беруін талап ете отырып жүгінуге құқылы. Өнім беруші осындай талапты осы баптың ережелерін ескере отырып, оның ішінде жұмыстарды, көрсетілетін қызметтерді алушы туралы мәліметтерде тасымалдау жөніндегі қызмет көрсетілген жеке тұлғаның деректемелерін көрсету бөлігінде орындауға міндетті.</w:t>
      </w:r>
    </w:p>
    <w:bookmarkEnd w:id="3675"/>
    <w:bookmarkStart w:name="z3685" w:id="3676"/>
    <w:p>
      <w:pPr>
        <w:spacing w:after="0"/>
        <w:ind w:left="0"/>
        <w:jc w:val="left"/>
      </w:pPr>
      <w:r>
        <w:rPr>
          <w:rFonts w:ascii="Times New Roman"/>
          <w:b/>
          <w:i w:val="false"/>
          <w:color w:val="000000"/>
        </w:rPr>
        <w:t xml:space="preserve"> 209-бап. Қосылған құн салығын төлемеушілердің шот-фактураны жазып беруіне қойылатын талаптар</w:t>
      </w:r>
    </w:p>
    <w:bookmarkEnd w:id="3676"/>
    <w:bookmarkStart w:name="z3686" w:id="3677"/>
    <w:p>
      <w:pPr>
        <w:spacing w:after="0"/>
        <w:ind w:left="0"/>
        <w:jc w:val="both"/>
      </w:pPr>
      <w:r>
        <w:rPr>
          <w:rFonts w:ascii="Times New Roman"/>
          <w:b w:val="false"/>
          <w:i w:val="false"/>
          <w:color w:val="000000"/>
          <w:sz w:val="28"/>
        </w:rPr>
        <w:t>
      1. Салық төлеуші шот-фактураны қағаз жеткізгіште жазып беруге құқылы болатын:</w:t>
      </w:r>
    </w:p>
    <w:bookmarkEnd w:id="3677"/>
    <w:bookmarkStart w:name="z3687" w:id="3678"/>
    <w:p>
      <w:pPr>
        <w:spacing w:after="0"/>
        <w:ind w:left="0"/>
        <w:jc w:val="both"/>
      </w:pPr>
      <w:r>
        <w:rPr>
          <w:rFonts w:ascii="Times New Roman"/>
          <w:b w:val="false"/>
          <w:i w:val="false"/>
          <w:color w:val="000000"/>
          <w:sz w:val="28"/>
        </w:rPr>
        <w:t>
      1) салық төлеушінің Қазақстан Республикасының әкімшілік-аумақтық бірліктерінің шекараларында тұрған жері бойынша жалпыға ортақ пайдаланылатын телекоммуникациялар желісі болмаған;</w:t>
      </w:r>
    </w:p>
    <w:bookmarkEnd w:id="3678"/>
    <w:bookmarkStart w:name="z3688" w:id="3679"/>
    <w:p>
      <w:pPr>
        <w:spacing w:after="0"/>
        <w:ind w:left="0"/>
        <w:jc w:val="both"/>
      </w:pPr>
      <w:r>
        <w:rPr>
          <w:rFonts w:ascii="Times New Roman"/>
          <w:b w:val="false"/>
          <w:i w:val="false"/>
          <w:color w:val="000000"/>
          <w:sz w:val="28"/>
        </w:rPr>
        <w:t>
      2) уәкілетті органның интернет-ресурсындағы техникалық қателер себебінен электрондық шот-фактуралардың ақпараттық жүйесінде шот-фактураларды жазып берудің мүмкін еместігі туралы ақпарат расталған жағдайларды қоспағанда, шот-фактура электрондық шот-фактуралардың ақпараттық жүйесінде электрондық нысанда жазып беріледі.</w:t>
      </w:r>
    </w:p>
    <w:bookmarkEnd w:id="3679"/>
    <w:bookmarkStart w:name="z3689" w:id="3680"/>
    <w:p>
      <w:pPr>
        <w:spacing w:after="0"/>
        <w:ind w:left="0"/>
        <w:jc w:val="both"/>
      </w:pPr>
      <w:r>
        <w:rPr>
          <w:rFonts w:ascii="Times New Roman"/>
          <w:b w:val="false"/>
          <w:i w:val="false"/>
          <w:color w:val="000000"/>
          <w:sz w:val="28"/>
        </w:rPr>
        <w:t>
      Қағаз жеткізгіште жазып берілген шот-фактура техникалық қателер жойылған күннен бастап күнтізбелік он бес күн ішінде электрондық шот-фактуралардың ақпараттық жүйесіне енгізілуге жатады.</w:t>
      </w:r>
    </w:p>
    <w:bookmarkEnd w:id="3680"/>
    <w:bookmarkStart w:name="z3690" w:id="3681"/>
    <w:p>
      <w:pPr>
        <w:spacing w:after="0"/>
        <w:ind w:left="0"/>
        <w:jc w:val="both"/>
      </w:pPr>
      <w:r>
        <w:rPr>
          <w:rFonts w:ascii="Times New Roman"/>
          <w:b w:val="false"/>
          <w:i w:val="false"/>
          <w:color w:val="000000"/>
          <w:sz w:val="28"/>
        </w:rPr>
        <w:t>
      3) осы Кодекстің 88-бабына сәйкес электрондық шот-фактуралардың ақпараттық жүйесінде шот-фактураларды жазып беру тоқтатыла тұрған кездегі жағдайларды қоспағанда, шот-фактура электрондық шот-фактуралардың ақпараттық жүйесінде электрондық нысанда жазып беріледі.</w:t>
      </w:r>
    </w:p>
    <w:bookmarkEnd w:id="3681"/>
    <w:bookmarkStart w:name="z3691" w:id="3682"/>
    <w:p>
      <w:pPr>
        <w:spacing w:after="0"/>
        <w:ind w:left="0"/>
        <w:jc w:val="both"/>
      </w:pPr>
      <w:r>
        <w:rPr>
          <w:rFonts w:ascii="Times New Roman"/>
          <w:b w:val="false"/>
          <w:i w:val="false"/>
          <w:color w:val="000000"/>
          <w:sz w:val="28"/>
        </w:rPr>
        <w:t>
      Бұл ретте қағаз жеткізгіште жазып берілген шот-фактура осы Кодекстің 88-бабына сәйкес шот-фактураларды электрондық нысанда жазып беруді тоқтата тұрудың күші жойылған күннен бастап күнтізбелік он бес күн ішінде электрондық шот-фактуралардың ақпараттық жүйесіне енгізілуге жатады;</w:t>
      </w:r>
    </w:p>
    <w:bookmarkEnd w:id="3682"/>
    <w:bookmarkStart w:name="z3692" w:id="3683"/>
    <w:p>
      <w:pPr>
        <w:spacing w:after="0"/>
        <w:ind w:left="0"/>
        <w:jc w:val="both"/>
      </w:pPr>
      <w:r>
        <w:rPr>
          <w:rFonts w:ascii="Times New Roman"/>
          <w:b w:val="false"/>
          <w:i w:val="false"/>
          <w:color w:val="000000"/>
          <w:sz w:val="28"/>
        </w:rPr>
        <w:t>
      4) төтенше жағдай немесе төтенше жағдайдың қолданылу кезеңіндегі жағдайларды қоспағанда, шот-фактура электрондық шот-фактуралардың ақпараттық жүйесінде электрондық нысанда жазып беріледі.</w:t>
      </w:r>
    </w:p>
    <w:bookmarkEnd w:id="3683"/>
    <w:bookmarkStart w:name="z3693" w:id="3684"/>
    <w:p>
      <w:pPr>
        <w:spacing w:after="0"/>
        <w:ind w:left="0"/>
        <w:jc w:val="both"/>
      </w:pPr>
      <w:r>
        <w:rPr>
          <w:rFonts w:ascii="Times New Roman"/>
          <w:b w:val="false"/>
          <w:i w:val="false"/>
          <w:color w:val="000000"/>
          <w:sz w:val="28"/>
        </w:rPr>
        <w:t>
      Бұл ретте қағаз жеткізгіште жазып берілген шот-фактура төтенше жағдай немесе төтенше жағдайдың қолданылу кезеңі аяқталған күннен бастап күнтізбелік отыз күн ішінде электрондық шот-фактуралардың ақпараттық жүйесіне енгізілуге жатады.</w:t>
      </w:r>
    </w:p>
    <w:bookmarkEnd w:id="3684"/>
    <w:bookmarkStart w:name="z3694" w:id="3685"/>
    <w:p>
      <w:pPr>
        <w:spacing w:after="0"/>
        <w:ind w:left="0"/>
        <w:jc w:val="both"/>
      </w:pPr>
      <w:r>
        <w:rPr>
          <w:rFonts w:ascii="Times New Roman"/>
          <w:b w:val="false"/>
          <w:i w:val="false"/>
          <w:color w:val="000000"/>
          <w:sz w:val="28"/>
        </w:rPr>
        <w:t>
      2. Қағаз жеткізгіштегі шот-фактура электрондық шот-фактура нысанында екі данада жазып беріледі, оның біреуі тауарларды, жұмыстарды, көрсетілетін қызметтерді алушыға беріледі.</w:t>
      </w:r>
    </w:p>
    <w:bookmarkEnd w:id="3685"/>
    <w:bookmarkStart w:name="z3695" w:id="3686"/>
    <w:p>
      <w:pPr>
        <w:spacing w:after="0"/>
        <w:ind w:left="0"/>
        <w:jc w:val="both"/>
      </w:pPr>
      <w:r>
        <w:rPr>
          <w:rFonts w:ascii="Times New Roman"/>
          <w:b w:val="false"/>
          <w:i w:val="false"/>
          <w:color w:val="000000"/>
          <w:sz w:val="28"/>
        </w:rPr>
        <w:t>
      Салық төлеушілер қағаз жеткізгіште жазып берілетін шот-фактурада шот-фактураның электрондық нысанында көзделмеген қосымша мәліметтерді көрсетуге құқылы.</w:t>
      </w:r>
    </w:p>
    <w:bookmarkEnd w:id="3686"/>
    <w:bookmarkStart w:name="z3696" w:id="3687"/>
    <w:p>
      <w:pPr>
        <w:spacing w:after="0"/>
        <w:ind w:left="0"/>
        <w:jc w:val="both"/>
      </w:pPr>
      <w:r>
        <w:rPr>
          <w:rFonts w:ascii="Times New Roman"/>
          <w:b w:val="false"/>
          <w:i w:val="false"/>
          <w:color w:val="000000"/>
          <w:sz w:val="28"/>
        </w:rPr>
        <w:t>
      3. Шот-фактурадағы құндық және сомалық мәндер Қазақстан Республикасының ұлттық валютасында көрсетіледі.</w:t>
      </w:r>
    </w:p>
    <w:bookmarkEnd w:id="3687"/>
    <w:bookmarkStart w:name="z3697" w:id="3688"/>
    <w:p>
      <w:pPr>
        <w:spacing w:after="0"/>
        <w:ind w:left="0"/>
        <w:jc w:val="both"/>
      </w:pPr>
      <w:r>
        <w:rPr>
          <w:rFonts w:ascii="Times New Roman"/>
          <w:b w:val="false"/>
          <w:i w:val="false"/>
          <w:color w:val="000000"/>
          <w:sz w:val="28"/>
        </w:rPr>
        <w:t>
      4. Егер заңды тұлғаның атынан тауарларды, жұмыстарды, көрсетілетін қызметтерді беруші ретінде оның құрылымдық бөлімшесі әрекет етсе және заңды тұлғаның шешімі бойынша шот-фактураларды жазып беруді осындай құрылымдық бөлімше жүргізсе, сондай-ақ, егер құрылымдық бөлімше заңды тұлғаның атынан тауарларды, жұмыстарды, көрсетілетін қызметтерді алушы болған жағдайда, онда шот-фактурада осындай құрылымдық бөлімшенің деректемелерін көрсетуге жол беріледі.</w:t>
      </w:r>
    </w:p>
    <w:bookmarkEnd w:id="3688"/>
    <w:bookmarkStart w:name="z3698" w:id="3689"/>
    <w:p>
      <w:pPr>
        <w:spacing w:after="0"/>
        <w:ind w:left="0"/>
        <w:jc w:val="both"/>
      </w:pPr>
      <w:r>
        <w:rPr>
          <w:rFonts w:ascii="Times New Roman"/>
          <w:b w:val="false"/>
          <w:i w:val="false"/>
          <w:color w:val="000000"/>
          <w:sz w:val="28"/>
        </w:rPr>
        <w:t>
      5. Шот-фактураны жазып беру мақсаттары үшін:</w:t>
      </w:r>
    </w:p>
    <w:bookmarkEnd w:id="3689"/>
    <w:bookmarkStart w:name="z3699" w:id="3690"/>
    <w:p>
      <w:pPr>
        <w:spacing w:after="0"/>
        <w:ind w:left="0"/>
        <w:jc w:val="both"/>
      </w:pPr>
      <w:r>
        <w:rPr>
          <w:rFonts w:ascii="Times New Roman"/>
          <w:b w:val="false"/>
          <w:i w:val="false"/>
          <w:color w:val="000000"/>
          <w:sz w:val="28"/>
        </w:rPr>
        <w:t>
      айналым жасалған күн осы Кодекстің 460-бабының ережелеріне сәйкес айқындалады;</w:t>
      </w:r>
    </w:p>
    <w:bookmarkEnd w:id="3690"/>
    <w:bookmarkStart w:name="z3700" w:id="3691"/>
    <w:p>
      <w:pPr>
        <w:spacing w:after="0"/>
        <w:ind w:left="0"/>
        <w:jc w:val="both"/>
      </w:pPr>
      <w:r>
        <w:rPr>
          <w:rFonts w:ascii="Times New Roman"/>
          <w:b w:val="false"/>
          <w:i w:val="false"/>
          <w:color w:val="000000"/>
          <w:sz w:val="28"/>
        </w:rPr>
        <w:t>
      айналым мөлшері осы Кодекстің 461 және 462-баптарының ережелеріне сәйкес айқындалады.</w:t>
      </w:r>
    </w:p>
    <w:bookmarkEnd w:id="3691"/>
    <w:bookmarkStart w:name="z3701" w:id="3692"/>
    <w:p>
      <w:pPr>
        <w:spacing w:after="0"/>
        <w:ind w:left="0"/>
        <w:jc w:val="both"/>
      </w:pPr>
      <w:r>
        <w:rPr>
          <w:rFonts w:ascii="Times New Roman"/>
          <w:b w:val="false"/>
          <w:i w:val="false"/>
          <w:color w:val="000000"/>
          <w:sz w:val="28"/>
        </w:rPr>
        <w:t>
      6. Егер осы тармақта өзгеше белгіленбесе, электрондық нысанда жазып берілген шот-фактура электрондық цифрлық қолтаңба арқылы куәландырылады.</w:t>
      </w:r>
    </w:p>
    <w:bookmarkEnd w:id="3692"/>
    <w:bookmarkStart w:name="z3702" w:id="3693"/>
    <w:p>
      <w:pPr>
        <w:spacing w:after="0"/>
        <w:ind w:left="0"/>
        <w:jc w:val="both"/>
      </w:pPr>
      <w:r>
        <w:rPr>
          <w:rFonts w:ascii="Times New Roman"/>
          <w:b w:val="false"/>
          <w:i w:val="false"/>
          <w:color w:val="000000"/>
          <w:sz w:val="28"/>
        </w:rPr>
        <w:t>
      Шот-фактура осы Кодекстің 93-бабына сәйкес тәуекелдерді басқару жүйесі негізінде салық төлеушіге қатысты тәуекел анықталған кезде уәкілетті орган көздеген тәртіппен шот-фактураны жазып беруді жүзеге асыратын жеке тұлғаның биометриялық деректерімен қосымша куәландырылады.</w:t>
      </w:r>
    </w:p>
    <w:bookmarkEnd w:id="3693"/>
    <w:bookmarkStart w:name="z3703" w:id="3694"/>
    <w:p>
      <w:pPr>
        <w:spacing w:after="0"/>
        <w:ind w:left="0"/>
        <w:jc w:val="both"/>
      </w:pPr>
      <w:r>
        <w:rPr>
          <w:rFonts w:ascii="Times New Roman"/>
          <w:b w:val="false"/>
          <w:i w:val="false"/>
          <w:color w:val="000000"/>
          <w:sz w:val="28"/>
        </w:rPr>
        <w:t>
      Қағаз жеткізгіште жазып берілген шот-фактура:</w:t>
      </w:r>
    </w:p>
    <w:bookmarkEnd w:id="3694"/>
    <w:bookmarkStart w:name="z3704" w:id="3695"/>
    <w:p>
      <w:pPr>
        <w:spacing w:after="0"/>
        <w:ind w:left="0"/>
        <w:jc w:val="both"/>
      </w:pPr>
      <w:r>
        <w:rPr>
          <w:rFonts w:ascii="Times New Roman"/>
          <w:b w:val="false"/>
          <w:i w:val="false"/>
          <w:color w:val="000000"/>
          <w:sz w:val="28"/>
        </w:rPr>
        <w:t>
      заңды тұлғалар үшін – басшының және бас бухгалтердің қолтаңбасымен, сондай-ақ егер осы тұлғаның Қазақстан Республикасының заңнамасына сәйкес мөрі болуға тиіс болса, атауы және ұйымдық-құқықтық нысанын көрсету қамтылған мөрмен;</w:t>
      </w:r>
    </w:p>
    <w:bookmarkEnd w:id="3695"/>
    <w:bookmarkStart w:name="z3705" w:id="3696"/>
    <w:p>
      <w:pPr>
        <w:spacing w:after="0"/>
        <w:ind w:left="0"/>
        <w:jc w:val="both"/>
      </w:pPr>
      <w:r>
        <w:rPr>
          <w:rFonts w:ascii="Times New Roman"/>
          <w:b w:val="false"/>
          <w:i w:val="false"/>
          <w:color w:val="000000"/>
          <w:sz w:val="28"/>
        </w:rPr>
        <w:t>
      дара кәсіпкерлер үшін – тегі, аты және әкесінің және (немесе) атауы қамтылған мөрмен (ол болған кезде), сондай-ақ дара кәсіпкердің қолтаңбасымен куәландырылады.</w:t>
      </w:r>
    </w:p>
    <w:bookmarkEnd w:id="3696"/>
    <w:bookmarkStart w:name="z3706" w:id="3697"/>
    <w:p>
      <w:pPr>
        <w:spacing w:after="0"/>
        <w:ind w:left="0"/>
        <w:jc w:val="both"/>
      </w:pPr>
      <w:r>
        <w:rPr>
          <w:rFonts w:ascii="Times New Roman"/>
          <w:b w:val="false"/>
          <w:i w:val="false"/>
          <w:color w:val="000000"/>
          <w:sz w:val="28"/>
        </w:rPr>
        <w:t>
      Шот-фактура салық төлеушінің бұйрығымен уәкілеттік берілген жұмыскердің қолтаңбасымен куәландырылуы мүмкін. Бұл ретте бұйрықтың көшірмесі тауарларды, жұмыстарды, көрсетілетін қызметтерді алушылардың көзбен шолып танысуы үшін қолжетімді болуға тиіс.</w:t>
      </w:r>
    </w:p>
    <w:bookmarkEnd w:id="3697"/>
    <w:bookmarkStart w:name="z3707" w:id="3698"/>
    <w:p>
      <w:pPr>
        <w:spacing w:after="0"/>
        <w:ind w:left="0"/>
        <w:jc w:val="both"/>
      </w:pPr>
      <w:r>
        <w:rPr>
          <w:rFonts w:ascii="Times New Roman"/>
          <w:b w:val="false"/>
          <w:i w:val="false"/>
          <w:color w:val="000000"/>
          <w:sz w:val="28"/>
        </w:rPr>
        <w:t>
      Тауарларды, жұмыстарды, көрсетілетін қызметтерді алушы осы тауарларды, жұмыстарды, көрсетілетін қызметтерді берушіге шот-фактураларға қол қоюға уәкілетті адамды тағайындау туралы бұйрықтың осыған уәкілетті адам куәландырған көшірмесін ұсынуды талап ете отырып жүгінуге құқылы, ал өнім беруші осы талапты тауарларды, жұмыстарды, көрсетілетін қызметтерді алушы жүгінген күні орындауға міндетті.</w:t>
      </w:r>
    </w:p>
    <w:bookmarkEnd w:id="3698"/>
    <w:bookmarkStart w:name="z3708" w:id="3699"/>
    <w:p>
      <w:pPr>
        <w:spacing w:after="0"/>
        <w:ind w:left="0"/>
        <w:jc w:val="both"/>
      </w:pPr>
      <w:r>
        <w:rPr>
          <w:rFonts w:ascii="Times New Roman"/>
          <w:b w:val="false"/>
          <w:i w:val="false"/>
          <w:color w:val="000000"/>
          <w:sz w:val="28"/>
        </w:rPr>
        <w:t>
      Тауарларды, жұмыстарды, көрсетілетін қызметтерді беруші болып табылатын заңды тұлғаның құрылымдық бөлімшесі, егер осы тұлғаның Қазақстан Республикасының заңнамасына сәйкес мөрі болуға тиіс болса, салық төлеушінің шешімі бойынша өзі жазған шот-фактураларды осындай құрылымдық бөлімшенің заңды тұлғаның атауы және ұйымдық-құқықтық нысанын көрсету қамтылған мөрімен куәландыруға құқылы.</w:t>
      </w:r>
    </w:p>
    <w:bookmarkEnd w:id="3699"/>
    <w:bookmarkStart w:name="z3709" w:id="3700"/>
    <w:p>
      <w:pPr>
        <w:spacing w:after="0"/>
        <w:ind w:left="0"/>
        <w:jc w:val="both"/>
      </w:pPr>
      <w:r>
        <w:rPr>
          <w:rFonts w:ascii="Times New Roman"/>
          <w:b w:val="false"/>
          <w:i w:val="false"/>
          <w:color w:val="000000"/>
          <w:sz w:val="28"/>
        </w:rPr>
        <w:t>
      Жай серіктестікке (консорциумға) қатысушылардың уәкілетті өкілі жазып берген шот-фактура осы Кодекстің 216-бабының 2-тармағында көзделген жағдайларда атауының және ұйымдық-құқықтық нысанының көрсетілуін қамтитын уәкілетті өкілдің мөрімен, сондай-ақ осындай уәкілетті өкілдің басшысы мен бас бухгалтерінің қолтаңбаларымен куәландырылады.</w:t>
      </w:r>
    </w:p>
    <w:bookmarkEnd w:id="3700"/>
    <w:bookmarkStart w:name="z3710" w:id="3701"/>
    <w:p>
      <w:pPr>
        <w:spacing w:after="0"/>
        <w:ind w:left="0"/>
        <w:jc w:val="both"/>
      </w:pPr>
      <w:r>
        <w:rPr>
          <w:rFonts w:ascii="Times New Roman"/>
          <w:b w:val="false"/>
          <w:i w:val="false"/>
          <w:color w:val="000000"/>
          <w:sz w:val="28"/>
        </w:rPr>
        <w:t>
      Егер Қазақстан Республикасының бухгалтерлік есеп пен қаржылық есептілік туралы заңнамасының талаптарына және есепке алу саясатына сәйкес басшы немесе дара кәсіпкер бухгалтерлік есепке алуды жеке өзі жүргізсе, бас бухгалтердің қолтаңбасының орнына "көзделмеген" деп көрсетіледі.</w:t>
      </w:r>
    </w:p>
    <w:bookmarkEnd w:id="3701"/>
    <w:bookmarkStart w:name="z3711" w:id="3702"/>
    <w:p>
      <w:pPr>
        <w:spacing w:after="0"/>
        <w:ind w:left="0"/>
        <w:jc w:val="both"/>
      </w:pPr>
      <w:r>
        <w:rPr>
          <w:rFonts w:ascii="Times New Roman"/>
          <w:b w:val="false"/>
          <w:i w:val="false"/>
          <w:color w:val="000000"/>
          <w:sz w:val="28"/>
        </w:rPr>
        <w:t>
      7. Қосылған құн салығын төлемеушілер шот-фактураны осы Кодекстің 493-бабында белгіленген мерзімдерде жазып береді.</w:t>
      </w:r>
    </w:p>
    <w:bookmarkEnd w:id="3702"/>
    <w:bookmarkStart w:name="z3712" w:id="3703"/>
    <w:p>
      <w:pPr>
        <w:spacing w:after="0"/>
        <w:ind w:left="0"/>
        <w:jc w:val="both"/>
      </w:pPr>
      <w:r>
        <w:rPr>
          <w:rFonts w:ascii="Times New Roman"/>
          <w:b w:val="false"/>
          <w:i w:val="false"/>
          <w:color w:val="000000"/>
          <w:sz w:val="28"/>
        </w:rPr>
        <w:t>
      8. Жекелеген жағдайларда шот-фактураларды жазып беру ерекшеліктері осы Кодекстің 494 – 498-баптарында белгіленген.</w:t>
      </w:r>
    </w:p>
    <w:bookmarkEnd w:id="3703"/>
    <w:bookmarkStart w:name="z3713" w:id="3704"/>
    <w:p>
      <w:pPr>
        <w:spacing w:after="0"/>
        <w:ind w:left="0"/>
        <w:jc w:val="left"/>
      </w:pPr>
      <w:r>
        <w:rPr>
          <w:rFonts w:ascii="Times New Roman"/>
          <w:b/>
          <w:i w:val="false"/>
          <w:color w:val="000000"/>
        </w:rPr>
        <w:t xml:space="preserve"> 210-бап. Бөлек салықтық есепке алуды жүргізу қағидалары</w:t>
      </w:r>
    </w:p>
    <w:bookmarkEnd w:id="3704"/>
    <w:bookmarkStart w:name="z3714" w:id="3705"/>
    <w:p>
      <w:pPr>
        <w:spacing w:after="0"/>
        <w:ind w:left="0"/>
        <w:jc w:val="both"/>
      </w:pPr>
      <w:r>
        <w:rPr>
          <w:rFonts w:ascii="Times New Roman"/>
          <w:b w:val="false"/>
          <w:i w:val="false"/>
          <w:color w:val="000000"/>
          <w:sz w:val="28"/>
        </w:rPr>
        <w:t>
      1. Жалпыға бірдей белгіленгенге қарағанда осы Кодекспен өзге салық салу шарттары көзделген, мынадай бөлінетін санаттар:</w:t>
      </w:r>
    </w:p>
    <w:bookmarkEnd w:id="3705"/>
    <w:bookmarkStart w:name="z3715" w:id="3706"/>
    <w:p>
      <w:pPr>
        <w:spacing w:after="0"/>
        <w:ind w:left="0"/>
        <w:jc w:val="both"/>
      </w:pPr>
      <w:r>
        <w:rPr>
          <w:rFonts w:ascii="Times New Roman"/>
          <w:b w:val="false"/>
          <w:i w:val="false"/>
          <w:color w:val="000000"/>
          <w:sz w:val="28"/>
        </w:rPr>
        <w:t>
      қызметтің түрі немесе түрлерінің жиынтығы;</w:t>
      </w:r>
    </w:p>
    <w:bookmarkEnd w:id="3706"/>
    <w:bookmarkStart w:name="z3716" w:id="3707"/>
    <w:p>
      <w:pPr>
        <w:spacing w:after="0"/>
        <w:ind w:left="0"/>
        <w:jc w:val="both"/>
      </w:pPr>
      <w:r>
        <w:rPr>
          <w:rFonts w:ascii="Times New Roman"/>
          <w:b w:val="false"/>
          <w:i w:val="false"/>
          <w:color w:val="000000"/>
          <w:sz w:val="28"/>
        </w:rPr>
        <w:t>
      жер қойнауын пайдалануға арналған келісімшарт;</w:t>
      </w:r>
    </w:p>
    <w:bookmarkEnd w:id="3707"/>
    <w:bookmarkStart w:name="z3717" w:id="3708"/>
    <w:p>
      <w:pPr>
        <w:spacing w:after="0"/>
        <w:ind w:left="0"/>
        <w:jc w:val="both"/>
      </w:pPr>
      <w:r>
        <w:rPr>
          <w:rFonts w:ascii="Times New Roman"/>
          <w:b w:val="false"/>
          <w:i w:val="false"/>
          <w:color w:val="000000"/>
          <w:sz w:val="28"/>
        </w:rPr>
        <w:t>
      рентабельділігі төмен, тұтқырлығы жоғары, суландырылған, шағын дебитті және игерілген санаттарға жатқызылған кен орны (кен орындарының тобы, кен орнының бір бөлігі);</w:t>
      </w:r>
    </w:p>
    <w:bookmarkEnd w:id="3708"/>
    <w:bookmarkStart w:name="z3718" w:id="3709"/>
    <w:p>
      <w:pPr>
        <w:spacing w:after="0"/>
        <w:ind w:left="0"/>
        <w:jc w:val="both"/>
      </w:pPr>
      <w:r>
        <w:rPr>
          <w:rFonts w:ascii="Times New Roman"/>
          <w:b w:val="false"/>
          <w:i w:val="false"/>
          <w:color w:val="000000"/>
          <w:sz w:val="28"/>
        </w:rPr>
        <w:t>
      сенімгерлік басқару шарты немесе сенімгерлік басқару туындайтын өзге де жағдай;</w:t>
      </w:r>
    </w:p>
    <w:bookmarkEnd w:id="3709"/>
    <w:bookmarkStart w:name="z3719" w:id="3710"/>
    <w:p>
      <w:pPr>
        <w:spacing w:after="0"/>
        <w:ind w:left="0"/>
        <w:jc w:val="both"/>
      </w:pPr>
      <w:r>
        <w:rPr>
          <w:rFonts w:ascii="Times New Roman"/>
          <w:b w:val="false"/>
          <w:i w:val="false"/>
          <w:color w:val="000000"/>
          <w:sz w:val="28"/>
        </w:rPr>
        <w:t>
      бірлескен қызмет туралы шарт;</w:t>
      </w:r>
    </w:p>
    <w:bookmarkEnd w:id="3710"/>
    <w:bookmarkStart w:name="z3720" w:id="3711"/>
    <w:p>
      <w:pPr>
        <w:spacing w:after="0"/>
        <w:ind w:left="0"/>
        <w:jc w:val="both"/>
      </w:pPr>
      <w:r>
        <w:rPr>
          <w:rFonts w:ascii="Times New Roman"/>
          <w:b w:val="false"/>
          <w:i w:val="false"/>
          <w:color w:val="000000"/>
          <w:sz w:val="28"/>
        </w:rPr>
        <w:t>
      тауарларды, жұмыстарды, көрсетілген қызметтерді өткізу жөніндегі айналым;</w:t>
      </w:r>
    </w:p>
    <w:bookmarkEnd w:id="3711"/>
    <w:bookmarkStart w:name="z3721" w:id="3712"/>
    <w:p>
      <w:pPr>
        <w:spacing w:after="0"/>
        <w:ind w:left="0"/>
        <w:jc w:val="both"/>
      </w:pPr>
      <w:r>
        <w:rPr>
          <w:rFonts w:ascii="Times New Roman"/>
          <w:b w:val="false"/>
          <w:i w:val="false"/>
          <w:color w:val="000000"/>
          <w:sz w:val="28"/>
        </w:rPr>
        <w:t>
      кірістің түрі;</w:t>
      </w:r>
    </w:p>
    <w:bookmarkEnd w:id="3712"/>
    <w:bookmarkStart w:name="z3722" w:id="3713"/>
    <w:p>
      <w:pPr>
        <w:spacing w:after="0"/>
        <w:ind w:left="0"/>
        <w:jc w:val="both"/>
      </w:pPr>
      <w:r>
        <w:rPr>
          <w:rFonts w:ascii="Times New Roman"/>
          <w:b w:val="false"/>
          <w:i w:val="false"/>
          <w:color w:val="000000"/>
          <w:sz w:val="28"/>
        </w:rPr>
        <w:t>
      құрылыс объектісі:</w:t>
      </w:r>
    </w:p>
    <w:bookmarkEnd w:id="3713"/>
    <w:bookmarkStart w:name="z3723" w:id="3714"/>
    <w:p>
      <w:pPr>
        <w:spacing w:after="0"/>
        <w:ind w:left="0"/>
        <w:jc w:val="both"/>
      </w:pPr>
      <w:r>
        <w:rPr>
          <w:rFonts w:ascii="Times New Roman"/>
          <w:b w:val="false"/>
          <w:i w:val="false"/>
          <w:color w:val="000000"/>
          <w:sz w:val="28"/>
        </w:rPr>
        <w:t>
      салық мөлшерлемесі бойынша салықтардың белгілі бір түрі бойынша салықтық міндеттемелерді бөлек есептеу мақсаттары үшін салық салу объектілерін және (немесе) салық салуға байланысты объектілерді салықтық есепке алу бөлек салықтық есепке алу болып табылады.</w:t>
      </w:r>
    </w:p>
    <w:bookmarkEnd w:id="3714"/>
    <w:bookmarkStart w:name="z3724" w:id="3715"/>
    <w:p>
      <w:pPr>
        <w:spacing w:after="0"/>
        <w:ind w:left="0"/>
        <w:jc w:val="both"/>
      </w:pPr>
      <w:r>
        <w:rPr>
          <w:rFonts w:ascii="Times New Roman"/>
          <w:b w:val="false"/>
          <w:i w:val="false"/>
          <w:color w:val="000000"/>
          <w:sz w:val="28"/>
        </w:rPr>
        <w:t>
      Жалпыға бірдей белгіленген салық салу шарттарына қарағанда өзге салық салу шарттарына салықтың сомасын азайту, салық салудан босату, арнаулы салық режимiн қолдану да жатады.</w:t>
      </w:r>
    </w:p>
    <w:bookmarkEnd w:id="3715"/>
    <w:bookmarkStart w:name="z3725" w:id="3716"/>
    <w:p>
      <w:pPr>
        <w:spacing w:after="0"/>
        <w:ind w:left="0"/>
        <w:jc w:val="both"/>
      </w:pPr>
      <w:r>
        <w:rPr>
          <w:rFonts w:ascii="Times New Roman"/>
          <w:b w:val="false"/>
          <w:i w:val="false"/>
          <w:color w:val="000000"/>
          <w:sz w:val="28"/>
        </w:rPr>
        <w:t>
      Салық төлеуші (салық агенті) осы Кодексте бөлек салықтық есепке алуды жүргізу жөніндегі талаптар белгіленген бөлінетін санаттар бойынша салықтық міндеттемелерді есептеу мақсатында салық салу объектілерін және (немесе) салық салуға байланысты объектілерді біріктіруге құқылы емес.</w:t>
      </w:r>
    </w:p>
    <w:bookmarkEnd w:id="3716"/>
    <w:bookmarkStart w:name="z3726" w:id="3717"/>
    <w:p>
      <w:pPr>
        <w:spacing w:after="0"/>
        <w:ind w:left="0"/>
        <w:jc w:val="both"/>
      </w:pPr>
      <w:r>
        <w:rPr>
          <w:rFonts w:ascii="Times New Roman"/>
          <w:b w:val="false"/>
          <w:i w:val="false"/>
          <w:color w:val="000000"/>
          <w:sz w:val="28"/>
        </w:rPr>
        <w:t>
      2. Салық төлеуші (салық агенті) осы Кодексте көзделген жағдайларда бөлек салықтық есепке алуды жүргізуге міндетті.</w:t>
      </w:r>
    </w:p>
    <w:bookmarkEnd w:id="3717"/>
    <w:bookmarkStart w:name="z3727" w:id="3718"/>
    <w:p>
      <w:pPr>
        <w:spacing w:after="0"/>
        <w:ind w:left="0"/>
        <w:jc w:val="both"/>
      </w:pPr>
      <w:r>
        <w:rPr>
          <w:rFonts w:ascii="Times New Roman"/>
          <w:b w:val="false"/>
          <w:i w:val="false"/>
          <w:color w:val="000000"/>
          <w:sz w:val="28"/>
        </w:rPr>
        <w:t>
      Салық салу объектілеріне және (немесе) салық салуға байланысты объектілерді бөлек салықтық есепке алуды:</w:t>
      </w:r>
    </w:p>
    <w:bookmarkEnd w:id="3718"/>
    <w:bookmarkStart w:name="z3728" w:id="3719"/>
    <w:p>
      <w:pPr>
        <w:spacing w:after="0"/>
        <w:ind w:left="0"/>
        <w:jc w:val="both"/>
      </w:pPr>
      <w:r>
        <w:rPr>
          <w:rFonts w:ascii="Times New Roman"/>
          <w:b w:val="false"/>
          <w:i w:val="false"/>
          <w:color w:val="000000"/>
          <w:sz w:val="28"/>
        </w:rPr>
        <w:t>
      бірлескен қызмет туралы шарт бойынша бірлескен қызмет туралы шартқа қатысушылардың уәкілетті өкілі;</w:t>
      </w:r>
    </w:p>
    <w:bookmarkEnd w:id="3719"/>
    <w:bookmarkStart w:name="z3729" w:id="3720"/>
    <w:p>
      <w:pPr>
        <w:spacing w:after="0"/>
        <w:ind w:left="0"/>
        <w:jc w:val="both"/>
      </w:pPr>
      <w:r>
        <w:rPr>
          <w:rFonts w:ascii="Times New Roman"/>
          <w:b w:val="false"/>
          <w:i w:val="false"/>
          <w:color w:val="000000"/>
          <w:sz w:val="28"/>
        </w:rPr>
        <w:t>
      сенімгерлік басқару құрылтайшысы немесе сенімгерлік басқарушы жүргізуге міндетті.</w:t>
      </w:r>
    </w:p>
    <w:bookmarkEnd w:id="3720"/>
    <w:bookmarkStart w:name="z3730" w:id="3721"/>
    <w:p>
      <w:pPr>
        <w:spacing w:after="0"/>
        <w:ind w:left="0"/>
        <w:jc w:val="both"/>
      </w:pPr>
      <w:r>
        <w:rPr>
          <w:rFonts w:ascii="Times New Roman"/>
          <w:b w:val="false"/>
          <w:i w:val="false"/>
          <w:color w:val="000000"/>
          <w:sz w:val="28"/>
        </w:rPr>
        <w:t>
      3. Оңайлатылған декларация негізінде арнаулы салық режимін қолданатын салық төлеуші жалпыға бірдей белгіленген тәртіппен салық салынуға жататын кірістер пайда болған кезде оңайлатылған декларация негізінде арнаулы салық режиміндегі салықтық міндеттемелерден бөлек жалпыға бірдей белгіленген тәртіппен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жүргізуге міндетті.</w:t>
      </w:r>
    </w:p>
    <w:bookmarkEnd w:id="3721"/>
    <w:bookmarkStart w:name="z3731" w:id="3722"/>
    <w:p>
      <w:pPr>
        <w:spacing w:after="0"/>
        <w:ind w:left="0"/>
        <w:jc w:val="both"/>
      </w:pPr>
      <w:r>
        <w:rPr>
          <w:rFonts w:ascii="Times New Roman"/>
          <w:b w:val="false"/>
          <w:i w:val="false"/>
          <w:color w:val="000000"/>
          <w:sz w:val="28"/>
        </w:rPr>
        <w:t>
      4. Салық төлеуші (салық агенті) салықтық есепке алу саясатында бөлек салықтық есепке алуды жүргізу тәртібін, оның ішінде жалпы кірістер мен шығыстар түрлерінің тізбесін, осындай кірістер мен шығыстарды осы Кодексте салық салудың әртүрлі шарттары белгіленген бөлінетін санаттар мен өзге де қызмет арасында бөлу әдістерін өзі дербес белгілейді.</w:t>
      </w:r>
    </w:p>
    <w:bookmarkEnd w:id="3722"/>
    <w:bookmarkStart w:name="z3732" w:id="3723"/>
    <w:p>
      <w:pPr>
        <w:spacing w:after="0"/>
        <w:ind w:left="0"/>
        <w:jc w:val="both"/>
      </w:pPr>
      <w:r>
        <w:rPr>
          <w:rFonts w:ascii="Times New Roman"/>
          <w:b w:val="false"/>
          <w:i w:val="false"/>
          <w:color w:val="000000"/>
          <w:sz w:val="28"/>
        </w:rPr>
        <w:t>
      5. Жер қойнауын пайдаланушы осы Кодекстің 757-бабында айқындалған тәртіппен келісімшарттан тыс қызметтен бөлек келісімшарттық қызмет бойынша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жүргізуге міндетті.</w:t>
      </w:r>
    </w:p>
    <w:bookmarkEnd w:id="3723"/>
    <w:bookmarkStart w:name="z3733" w:id="3724"/>
    <w:p>
      <w:pPr>
        <w:spacing w:after="0"/>
        <w:ind w:left="0"/>
        <w:jc w:val="both"/>
      </w:pPr>
      <w:r>
        <w:rPr>
          <w:rFonts w:ascii="Times New Roman"/>
          <w:b w:val="false"/>
          <w:i w:val="false"/>
          <w:color w:val="000000"/>
          <w:sz w:val="28"/>
        </w:rPr>
        <w:t>
      6. Туынды қаржы құралдарымен жасалатын операциялар жер қойнауын пайдалану жөніндегі операцияларға (келісімшарттық қызметке) жатпайды.</w:t>
      </w:r>
    </w:p>
    <w:bookmarkEnd w:id="3724"/>
    <w:bookmarkStart w:name="z3734" w:id="3725"/>
    <w:p>
      <w:pPr>
        <w:spacing w:after="0"/>
        <w:ind w:left="0"/>
        <w:jc w:val="both"/>
      </w:pPr>
      <w:r>
        <w:rPr>
          <w:rFonts w:ascii="Times New Roman"/>
          <w:b w:val="false"/>
          <w:i w:val="false"/>
          <w:color w:val="000000"/>
          <w:sz w:val="28"/>
        </w:rPr>
        <w:t>
      7. Салық төлеушілер (салық агенттері) бөлек салықтық есепке алуды бекітілген салықтық есепке алу саясатына сәйкес және осы бапта белгіленген ережелерді ескере отырып, есепке алу құжаттамасының деректері негізінде жүргізеді.</w:t>
      </w:r>
    </w:p>
    <w:bookmarkEnd w:id="3725"/>
    <w:bookmarkStart w:name="z3735" w:id="3726"/>
    <w:p>
      <w:pPr>
        <w:spacing w:after="0"/>
        <w:ind w:left="0"/>
        <w:jc w:val="both"/>
      </w:pPr>
      <w:r>
        <w:rPr>
          <w:rFonts w:ascii="Times New Roman"/>
          <w:b w:val="false"/>
          <w:i w:val="false"/>
          <w:color w:val="000000"/>
          <w:sz w:val="28"/>
        </w:rPr>
        <w:t>
      8. Салық төлеуші (салық агенті) салықтық міндеттемені есептеу үшін бөлек салықтық есепке алуды жүргізу кезінде:</w:t>
      </w:r>
    </w:p>
    <w:bookmarkEnd w:id="3726"/>
    <w:bookmarkStart w:name="z3736" w:id="3727"/>
    <w:p>
      <w:pPr>
        <w:spacing w:after="0"/>
        <w:ind w:left="0"/>
        <w:jc w:val="both"/>
      </w:pPr>
      <w:r>
        <w:rPr>
          <w:rFonts w:ascii="Times New Roman"/>
          <w:b w:val="false"/>
          <w:i w:val="false"/>
          <w:color w:val="000000"/>
          <w:sz w:val="28"/>
        </w:rPr>
        <w:t>
      1) өзге қызметтен бөлек әрбір бөлінетін санат бойынша – осы Кодексте бөлек салықтық есепке алуды жүргізу туралы талап белгіленген салықтарды есептеу үшін салық салу объектілерін және (немесе) салық салуға байланысты объектілерді салықтық есепке алуда көрсетуді;</w:t>
      </w:r>
    </w:p>
    <w:bookmarkEnd w:id="3727"/>
    <w:bookmarkStart w:name="z3737" w:id="3728"/>
    <w:p>
      <w:pPr>
        <w:spacing w:after="0"/>
        <w:ind w:left="0"/>
        <w:jc w:val="both"/>
      </w:pPr>
      <w:r>
        <w:rPr>
          <w:rFonts w:ascii="Times New Roman"/>
          <w:b w:val="false"/>
          <w:i w:val="false"/>
          <w:color w:val="000000"/>
          <w:sz w:val="28"/>
        </w:rPr>
        <w:t>
      2) тұтастай бүкіл қызмет бойынша – осы Кодексте бөлек салықтық есепке алуды жүргізу туралы талап белгіленбеген салықтар мен бюджетке төленетін төлемдерді есептеуді;</w:t>
      </w:r>
    </w:p>
    <w:bookmarkEnd w:id="3728"/>
    <w:bookmarkStart w:name="z3738" w:id="3729"/>
    <w:p>
      <w:pPr>
        <w:spacing w:after="0"/>
        <w:ind w:left="0"/>
        <w:jc w:val="both"/>
      </w:pPr>
      <w:r>
        <w:rPr>
          <w:rFonts w:ascii="Times New Roman"/>
          <w:b w:val="false"/>
          <w:i w:val="false"/>
          <w:color w:val="000000"/>
          <w:sz w:val="28"/>
        </w:rPr>
        <w:t>
      3) мыналарды:</w:t>
      </w:r>
    </w:p>
    <w:bookmarkEnd w:id="3729"/>
    <w:bookmarkStart w:name="z3739" w:id="3730"/>
    <w:p>
      <w:pPr>
        <w:spacing w:after="0"/>
        <w:ind w:left="0"/>
        <w:jc w:val="both"/>
      </w:pPr>
      <w:r>
        <w:rPr>
          <w:rFonts w:ascii="Times New Roman"/>
          <w:b w:val="false"/>
          <w:i w:val="false"/>
          <w:color w:val="000000"/>
          <w:sz w:val="28"/>
        </w:rPr>
        <w:t>
      корпоративтік табыс салығы бойынша декларацияны;</w:t>
      </w:r>
    </w:p>
    <w:bookmarkEnd w:id="3730"/>
    <w:bookmarkStart w:name="z3740" w:id="3731"/>
    <w:p>
      <w:pPr>
        <w:spacing w:after="0"/>
        <w:ind w:left="0"/>
        <w:jc w:val="both"/>
      </w:pPr>
      <w:r>
        <w:rPr>
          <w:rFonts w:ascii="Times New Roman"/>
          <w:b w:val="false"/>
          <w:i w:val="false"/>
          <w:color w:val="000000"/>
          <w:sz w:val="28"/>
        </w:rPr>
        <w:t>
      кәсіпкерлік қызмет бойынша жеке табыс салығы бойынша декларацияны;</w:t>
      </w:r>
    </w:p>
    <w:bookmarkEnd w:id="3731"/>
    <w:bookmarkStart w:name="z3741" w:id="3732"/>
    <w:p>
      <w:pPr>
        <w:spacing w:after="0"/>
        <w:ind w:left="0"/>
        <w:jc w:val="both"/>
      </w:pPr>
      <w:r>
        <w:rPr>
          <w:rFonts w:ascii="Times New Roman"/>
          <w:b w:val="false"/>
          <w:i w:val="false"/>
          <w:color w:val="000000"/>
          <w:sz w:val="28"/>
        </w:rPr>
        <w:t>
      осы тармақтың 6) тармақшасында көзделген жағдайда, қосылған құн салығы бойынша декларацияны қоспағанда, тұтастай бүкіл қызмет бойынша – салықтар мен бюджетке төленетін төлемдер бойынша салықтық есептілікті ұсынуды;</w:t>
      </w:r>
    </w:p>
    <w:bookmarkEnd w:id="3732"/>
    <w:bookmarkStart w:name="z3742" w:id="3733"/>
    <w:p>
      <w:pPr>
        <w:spacing w:after="0"/>
        <w:ind w:left="0"/>
        <w:jc w:val="both"/>
      </w:pPr>
      <w:r>
        <w:rPr>
          <w:rFonts w:ascii="Times New Roman"/>
          <w:b w:val="false"/>
          <w:i w:val="false"/>
          <w:color w:val="000000"/>
          <w:sz w:val="28"/>
        </w:rPr>
        <w:t>
      4) мыналарды:</w:t>
      </w:r>
    </w:p>
    <w:bookmarkEnd w:id="3733"/>
    <w:bookmarkStart w:name="z3743" w:id="3734"/>
    <w:p>
      <w:pPr>
        <w:spacing w:after="0"/>
        <w:ind w:left="0"/>
        <w:jc w:val="both"/>
      </w:pPr>
      <w:r>
        <w:rPr>
          <w:rFonts w:ascii="Times New Roman"/>
          <w:b w:val="false"/>
          <w:i w:val="false"/>
          <w:color w:val="000000"/>
          <w:sz w:val="28"/>
        </w:rPr>
        <w:t>
      оңайлатылған декларация негізінде арнаулы салық режимi қолданылатын кіріс түрлері бойынша – оңайлатылған декларация негізінде арнаулы салық режимi бойынша декларацияны;</w:t>
      </w:r>
    </w:p>
    <w:bookmarkEnd w:id="3734"/>
    <w:bookmarkStart w:name="z3744" w:id="3735"/>
    <w:p>
      <w:pPr>
        <w:spacing w:after="0"/>
        <w:ind w:left="0"/>
        <w:jc w:val="both"/>
      </w:pPr>
      <w:r>
        <w:rPr>
          <w:rFonts w:ascii="Times New Roman"/>
          <w:b w:val="false"/>
          <w:i w:val="false"/>
          <w:color w:val="000000"/>
          <w:sz w:val="28"/>
        </w:rPr>
        <w:t>
      шаруа немесе фермер қожалықтарына арналған арнаулы салық режимi қолданылатын қызметтен түсетін кірістер бойынша – шаруа немесе фермер қожалықтарына арналған арнаулы салық режимi бойынша декларацияны;</w:t>
      </w:r>
    </w:p>
    <w:bookmarkEnd w:id="3735"/>
    <w:bookmarkStart w:name="z3745" w:id="3736"/>
    <w:p>
      <w:pPr>
        <w:spacing w:after="0"/>
        <w:ind w:left="0"/>
        <w:jc w:val="both"/>
      </w:pPr>
      <w:r>
        <w:rPr>
          <w:rFonts w:ascii="Times New Roman"/>
          <w:b w:val="false"/>
          <w:i w:val="false"/>
          <w:color w:val="000000"/>
          <w:sz w:val="28"/>
        </w:rPr>
        <w:t>
      кірістің өзге түрлері бойынша – корпоративтік немесе жеке табыс салығы бойынша декларацияны бөлек ұсынуды;</w:t>
      </w:r>
    </w:p>
    <w:bookmarkEnd w:id="3736"/>
    <w:bookmarkStart w:name="z3746" w:id="3737"/>
    <w:p>
      <w:pPr>
        <w:spacing w:after="0"/>
        <w:ind w:left="0"/>
        <w:jc w:val="both"/>
      </w:pPr>
      <w:r>
        <w:rPr>
          <w:rFonts w:ascii="Times New Roman"/>
          <w:b w:val="false"/>
          <w:i w:val="false"/>
          <w:color w:val="000000"/>
          <w:sz w:val="28"/>
        </w:rPr>
        <w:t>
      5) тұтастай бүкіл қызмет бойынша кәсіпкерлік қызмет бойынша корпоративтік немесе жеке табыс салығы жөніндегі бірыңғай декларацияны және осы тармақтың 4) тармақшасында көрсетілмеген жағдайларда әрбір бөлінетін санат бойынша оған тиісті қосымшаларды ұсынуды;</w:t>
      </w:r>
    </w:p>
    <w:bookmarkEnd w:id="3737"/>
    <w:bookmarkStart w:name="z3747" w:id="3738"/>
    <w:p>
      <w:pPr>
        <w:spacing w:after="0"/>
        <w:ind w:left="0"/>
        <w:jc w:val="both"/>
      </w:pPr>
      <w:r>
        <w:rPr>
          <w:rFonts w:ascii="Times New Roman"/>
          <w:b w:val="false"/>
          <w:i w:val="false"/>
          <w:color w:val="000000"/>
          <w:sz w:val="28"/>
        </w:rPr>
        <w:t>
      6) мыналар:</w:t>
      </w:r>
    </w:p>
    <w:bookmarkEnd w:id="3738"/>
    <w:bookmarkStart w:name="z3748" w:id="3739"/>
    <w:p>
      <w:pPr>
        <w:spacing w:after="0"/>
        <w:ind w:left="0"/>
        <w:jc w:val="both"/>
      </w:pPr>
      <w:r>
        <w:rPr>
          <w:rFonts w:ascii="Times New Roman"/>
          <w:b w:val="false"/>
          <w:i w:val="false"/>
          <w:color w:val="000000"/>
          <w:sz w:val="28"/>
        </w:rPr>
        <w:t>
      осы Кодекстің 490-бабында көзделген қызмет бойынша;</w:t>
      </w:r>
    </w:p>
    <w:bookmarkEnd w:id="3739"/>
    <w:bookmarkStart w:name="z3749" w:id="3740"/>
    <w:p>
      <w:pPr>
        <w:spacing w:after="0"/>
        <w:ind w:left="0"/>
        <w:jc w:val="both"/>
      </w:pPr>
      <w:r>
        <w:rPr>
          <w:rFonts w:ascii="Times New Roman"/>
          <w:b w:val="false"/>
          <w:i w:val="false"/>
          <w:color w:val="000000"/>
          <w:sz w:val="28"/>
        </w:rPr>
        <w:t>
      өзге де қызмет бойынша қосылған құн салығы бойынша декларацияны бөлек ұсынуды қамтамасыз етуге міндетті.</w:t>
      </w:r>
    </w:p>
    <w:bookmarkEnd w:id="3740"/>
    <w:bookmarkStart w:name="z3750" w:id="3741"/>
    <w:p>
      <w:pPr>
        <w:spacing w:after="0"/>
        <w:ind w:left="0"/>
        <w:jc w:val="left"/>
      </w:pPr>
      <w:r>
        <w:rPr>
          <w:rFonts w:ascii="Times New Roman"/>
          <w:b/>
          <w:i w:val="false"/>
          <w:color w:val="000000"/>
        </w:rPr>
        <w:t xml:space="preserve"> 211-бап. Корпоративтік табыс салығы бойынша бөлек салықтық есепке алуды жүргізудің жалпы қағидаттары</w:t>
      </w:r>
    </w:p>
    <w:bookmarkEnd w:id="3741"/>
    <w:bookmarkStart w:name="z3751" w:id="3742"/>
    <w:p>
      <w:pPr>
        <w:spacing w:after="0"/>
        <w:ind w:left="0"/>
        <w:jc w:val="both"/>
      </w:pPr>
      <w:r>
        <w:rPr>
          <w:rFonts w:ascii="Times New Roman"/>
          <w:b w:val="false"/>
          <w:i w:val="false"/>
          <w:color w:val="000000"/>
          <w:sz w:val="28"/>
        </w:rPr>
        <w:t>
      1. Осы баптың мақсаттары үшін мынадай ұғымдар қолданылады:</w:t>
      </w:r>
    </w:p>
    <w:bookmarkEnd w:id="3742"/>
    <w:bookmarkStart w:name="z3752" w:id="3743"/>
    <w:p>
      <w:pPr>
        <w:spacing w:after="0"/>
        <w:ind w:left="0"/>
        <w:jc w:val="both"/>
      </w:pPr>
      <w:r>
        <w:rPr>
          <w:rFonts w:ascii="Times New Roman"/>
          <w:b w:val="false"/>
          <w:i w:val="false"/>
          <w:color w:val="000000"/>
          <w:sz w:val="28"/>
        </w:rPr>
        <w:t>
      1) жалпы кірістер мен шығыстар – бөлінетін санат бойынша қызметті және өзге қызметті жүзеге асырумен бір мезгілде байланысты болатын және олардың арасында бөлуге жататын жалпы тiркеп-белгіленген активтер бойынша кірістер мен шығыстарды қоса алғанда, есепті салықтық кезеңдегі кірістер мен шығыстар;</w:t>
      </w:r>
    </w:p>
    <w:bookmarkEnd w:id="3743"/>
    <w:bookmarkStart w:name="z3753" w:id="3744"/>
    <w:p>
      <w:pPr>
        <w:spacing w:after="0"/>
        <w:ind w:left="0"/>
        <w:jc w:val="both"/>
      </w:pPr>
      <w:r>
        <w:rPr>
          <w:rFonts w:ascii="Times New Roman"/>
          <w:b w:val="false"/>
          <w:i w:val="false"/>
          <w:color w:val="000000"/>
          <w:sz w:val="28"/>
        </w:rPr>
        <w:t>
      2) жалпы тiркеп-белгіленген активтер – бөлінетін санат бойынша қызметті және өзге қызметті жүзеге асырумен бір мезгілде байланысты болатын және оларды пайдаланудың өзіндік ерекшелігіне қарай нақты бөлінетін санатпен немесе өзге қызметпен тікелей себеп-салдарлық байланысы жоқ тiркеп-белгіленген активтер;</w:t>
      </w:r>
    </w:p>
    <w:bookmarkEnd w:id="3744"/>
    <w:bookmarkStart w:name="z3754" w:id="3745"/>
    <w:p>
      <w:pPr>
        <w:spacing w:after="0"/>
        <w:ind w:left="0"/>
        <w:jc w:val="both"/>
      </w:pPr>
      <w:r>
        <w:rPr>
          <w:rFonts w:ascii="Times New Roman"/>
          <w:b w:val="false"/>
          <w:i w:val="false"/>
          <w:color w:val="000000"/>
          <w:sz w:val="28"/>
        </w:rPr>
        <w:t>
      3) жанама кірістер мен шығыстар – есепті салықтық кезеңдегі кірістер мен шығыстар, оның ішінде бірнеше бөлінетін санатпен тікелей себеп-салдарлық байланысы бар және осындай санаттар арасында ғана бөлінуге жататын тiркеп-белгіленген активтер бойынша кірістер мен шығыстар;</w:t>
      </w:r>
    </w:p>
    <w:bookmarkEnd w:id="3745"/>
    <w:bookmarkStart w:name="z3755" w:id="3746"/>
    <w:p>
      <w:pPr>
        <w:spacing w:after="0"/>
        <w:ind w:left="0"/>
        <w:jc w:val="both"/>
      </w:pPr>
      <w:r>
        <w:rPr>
          <w:rFonts w:ascii="Times New Roman"/>
          <w:b w:val="false"/>
          <w:i w:val="false"/>
          <w:color w:val="000000"/>
          <w:sz w:val="28"/>
        </w:rPr>
        <w:t>
      4) жанама тіркеп-белгіленген активтер – пайдаланудың өзіндік ерекшелігіне қарай бірнеше бөлінетін санатпен тікелей себеп-салдарлық байланысы бар тiркеп-белгіленген активтер;</w:t>
      </w:r>
    </w:p>
    <w:bookmarkEnd w:id="3746"/>
    <w:bookmarkStart w:name="z3756" w:id="3747"/>
    <w:p>
      <w:pPr>
        <w:spacing w:after="0"/>
        <w:ind w:left="0"/>
        <w:jc w:val="both"/>
      </w:pPr>
      <w:r>
        <w:rPr>
          <w:rFonts w:ascii="Times New Roman"/>
          <w:b w:val="false"/>
          <w:i w:val="false"/>
          <w:color w:val="000000"/>
          <w:sz w:val="28"/>
        </w:rPr>
        <w:t>
      5) тікелей кірістер мен шығыстар – нақты бөлінетін санатпен немесе өзге қызметпен тікелей себеп-салдарлық байланысы бар тiркеп-белгіленген активтер бойынша кірістер мен шығыстарды қоса алғанда, есепті салықтық кезеңдегі кірістер мен шығыстар.</w:t>
      </w:r>
    </w:p>
    <w:bookmarkEnd w:id="3747"/>
    <w:bookmarkStart w:name="z3757" w:id="3748"/>
    <w:p>
      <w:pPr>
        <w:spacing w:after="0"/>
        <w:ind w:left="0"/>
        <w:jc w:val="both"/>
      </w:pPr>
      <w:r>
        <w:rPr>
          <w:rFonts w:ascii="Times New Roman"/>
          <w:b w:val="false"/>
          <w:i w:val="false"/>
          <w:color w:val="000000"/>
          <w:sz w:val="28"/>
        </w:rPr>
        <w:t>
      2. Бөлек салықтық есепке алуды жүргізу мақсатында салық төлеушінің барлық кірісі мен шығысы тікелей, жанама және жалпы болып бөлінеді.</w:t>
      </w:r>
    </w:p>
    <w:bookmarkEnd w:id="3748"/>
    <w:bookmarkStart w:name="z3758" w:id="3749"/>
    <w:p>
      <w:pPr>
        <w:spacing w:after="0"/>
        <w:ind w:left="0"/>
        <w:jc w:val="both"/>
      </w:pPr>
      <w:r>
        <w:rPr>
          <w:rFonts w:ascii="Times New Roman"/>
          <w:b w:val="false"/>
          <w:i w:val="false"/>
          <w:color w:val="000000"/>
          <w:sz w:val="28"/>
        </w:rPr>
        <w:t>
      Салық төлеуші (салық агенті) кірістер мен шығыстарды тікелей, жанама және жалпы деп сыныптауды қызметтің өзіндік ерекшелігін негізге ала отырып, өзі дербес жүзеге асырады.</w:t>
      </w:r>
    </w:p>
    <w:bookmarkEnd w:id="3749"/>
    <w:bookmarkStart w:name="z3759" w:id="3750"/>
    <w:p>
      <w:pPr>
        <w:spacing w:after="0"/>
        <w:ind w:left="0"/>
        <w:jc w:val="both"/>
      </w:pPr>
      <w:r>
        <w:rPr>
          <w:rFonts w:ascii="Times New Roman"/>
          <w:b w:val="false"/>
          <w:i w:val="false"/>
          <w:color w:val="000000"/>
          <w:sz w:val="28"/>
        </w:rPr>
        <w:t>
      Тікелей кірістер мен шығыстар тікелей себеп-салдарлық байланысы бар бөлінетін санатқа немесе өзге қызметке ғана толық көлемде жатқызылуға тиіс.</w:t>
      </w:r>
    </w:p>
    <w:bookmarkEnd w:id="3750"/>
    <w:bookmarkStart w:name="z3760" w:id="3751"/>
    <w:p>
      <w:pPr>
        <w:spacing w:after="0"/>
        <w:ind w:left="0"/>
        <w:jc w:val="both"/>
      </w:pPr>
      <w:r>
        <w:rPr>
          <w:rFonts w:ascii="Times New Roman"/>
          <w:b w:val="false"/>
          <w:i w:val="false"/>
          <w:color w:val="000000"/>
          <w:sz w:val="28"/>
        </w:rPr>
        <w:t>
      Жалпы кірістер мен шығыстар бөлінетін санат пен өзге қызмет арасында бөлуге жатады және себеп-салдарлық байланысы бар сол бөлінетін санат пен өзге қызметтің кірістері мен шығыстарына тиісті үлесте жатады.</w:t>
      </w:r>
    </w:p>
    <w:bookmarkEnd w:id="3751"/>
    <w:bookmarkStart w:name="z3761" w:id="3752"/>
    <w:p>
      <w:pPr>
        <w:spacing w:after="0"/>
        <w:ind w:left="0"/>
        <w:jc w:val="both"/>
      </w:pPr>
      <w:r>
        <w:rPr>
          <w:rFonts w:ascii="Times New Roman"/>
          <w:b w:val="false"/>
          <w:i w:val="false"/>
          <w:color w:val="000000"/>
          <w:sz w:val="28"/>
        </w:rPr>
        <w:t>
      Жанама кірістер мен шығыстар бөлінетін санаттар арасында ғана бөлінуге жатады және тиісті үлесте себеп-салдарлық байланысы бар сол санаттың кірістері мен шығыстарына жатады.</w:t>
      </w:r>
    </w:p>
    <w:bookmarkEnd w:id="3752"/>
    <w:bookmarkStart w:name="z3762" w:id="3753"/>
    <w:p>
      <w:pPr>
        <w:spacing w:after="0"/>
        <w:ind w:left="0"/>
        <w:jc w:val="both"/>
      </w:pPr>
      <w:r>
        <w:rPr>
          <w:rFonts w:ascii="Times New Roman"/>
          <w:b w:val="false"/>
          <w:i w:val="false"/>
          <w:color w:val="000000"/>
          <w:sz w:val="28"/>
        </w:rPr>
        <w:t>
      Жалпы және жанама кірістер мен шығыстарды бөлу осы баптың 4-тармағында белгіленген әдістерге сәйкес және осы баптың 3-тармағының ережелері ескеріле отырып жүзеге асырылады.</w:t>
      </w:r>
    </w:p>
    <w:bookmarkEnd w:id="3753"/>
    <w:bookmarkStart w:name="z3763" w:id="3754"/>
    <w:p>
      <w:pPr>
        <w:spacing w:after="0"/>
        <w:ind w:left="0"/>
        <w:jc w:val="both"/>
      </w:pPr>
      <w:r>
        <w:rPr>
          <w:rFonts w:ascii="Times New Roman"/>
          <w:b w:val="false"/>
          <w:i w:val="false"/>
          <w:color w:val="000000"/>
          <w:sz w:val="28"/>
        </w:rPr>
        <w:t>
      3. Жалпы және жанама тiркеп-белгіленген активтер бойынша бөлінетін санат пен өзге қызмет арасында бөлуге – салық төлеуші осы тiркеп-белгіленген активтер бойынша шеккен шығыстар, оның ішінде амортизация бойынша шығыстар және кейінгі шығыстар жатады.</w:t>
      </w:r>
    </w:p>
    <w:bookmarkEnd w:id="3754"/>
    <w:bookmarkStart w:name="z3764" w:id="3755"/>
    <w:p>
      <w:pPr>
        <w:spacing w:after="0"/>
        <w:ind w:left="0"/>
        <w:jc w:val="both"/>
      </w:pPr>
      <w:r>
        <w:rPr>
          <w:rFonts w:ascii="Times New Roman"/>
          <w:b w:val="false"/>
          <w:i w:val="false"/>
          <w:color w:val="000000"/>
          <w:sz w:val="28"/>
        </w:rPr>
        <w:t>
      Сыйақыларға қатысты жалпы және жанама шығыстар бойынша – осы Кодекстің 263-бабына сәйкес айқындалған, осындай сыйақылар бойынша шегерімнің жалпы сомасы бөлінуге жатады.</w:t>
      </w:r>
    </w:p>
    <w:bookmarkEnd w:id="3755"/>
    <w:bookmarkStart w:name="z3765" w:id="3756"/>
    <w:p>
      <w:pPr>
        <w:spacing w:after="0"/>
        <w:ind w:left="0"/>
        <w:jc w:val="both"/>
      </w:pPr>
      <w:r>
        <w:rPr>
          <w:rFonts w:ascii="Times New Roman"/>
          <w:b w:val="false"/>
          <w:i w:val="false"/>
          <w:color w:val="000000"/>
          <w:sz w:val="28"/>
        </w:rPr>
        <w:t>
      Егер бағамдық айырма тікелей себеп-салдарлық байланыс бойынша салық төлеушінің бөлінетін санатына және өзге қызметіне жатқызылмайтын болса, салықтық кезеңде оң бағамдық айырма сомасының теріс бағамдық айырма сомасынан асып кетуі немесе теріс бағамдық айырма сомасының оң бағамдық айырма сомасынан асып кетуі түрінде алынған қорытынды (сальдоланған) нәтиже бағамдық айырма бойынша бөлуге жатады.</w:t>
      </w:r>
    </w:p>
    <w:bookmarkEnd w:id="3756"/>
    <w:bookmarkStart w:name="z3766" w:id="3757"/>
    <w:p>
      <w:pPr>
        <w:spacing w:after="0"/>
        <w:ind w:left="0"/>
        <w:jc w:val="both"/>
      </w:pPr>
      <w:r>
        <w:rPr>
          <w:rFonts w:ascii="Times New Roman"/>
          <w:b w:val="false"/>
          <w:i w:val="false"/>
          <w:color w:val="000000"/>
          <w:sz w:val="28"/>
        </w:rPr>
        <w:t>
      Жалпы немесе жанама шығыстар ретінде шегерімдерге жатқызылуға жататын салықтар оларға тиісті салық салу объектілері және (немесе) салық салуға байланысты объектілер бөлінбей, осы баптың 4-тармағында белгіленген әдістерге сәйкес бөлуге жатады.</w:t>
      </w:r>
    </w:p>
    <w:bookmarkEnd w:id="3757"/>
    <w:bookmarkStart w:name="z3767" w:id="3758"/>
    <w:p>
      <w:pPr>
        <w:spacing w:after="0"/>
        <w:ind w:left="0"/>
        <w:jc w:val="both"/>
      </w:pPr>
      <w:r>
        <w:rPr>
          <w:rFonts w:ascii="Times New Roman"/>
          <w:b w:val="false"/>
          <w:i w:val="false"/>
          <w:color w:val="000000"/>
          <w:sz w:val="28"/>
        </w:rPr>
        <w:t>
      4. Салық төлеуші (салық агенті) әрбір бөлінетін санат пен өзге қызмет үшін жалпы және жанама кірістер мен шығыстарды бөлуді салықтық есепке алу саясатында қабылдаған бөлек салықтық есепке алуды жүргізудің бір немесе бірнеше әдісі негізінде, қызметтің өзіндік ерекшелігін ескере отырып, оның ішінде:</w:t>
      </w:r>
    </w:p>
    <w:bookmarkEnd w:id="3758"/>
    <w:bookmarkStart w:name="z3768" w:id="3759"/>
    <w:p>
      <w:pPr>
        <w:spacing w:after="0"/>
        <w:ind w:left="0"/>
        <w:jc w:val="both"/>
      </w:pPr>
      <w:r>
        <w:rPr>
          <w:rFonts w:ascii="Times New Roman"/>
          <w:b w:val="false"/>
          <w:i w:val="false"/>
          <w:color w:val="000000"/>
          <w:sz w:val="28"/>
        </w:rPr>
        <w:t>
      1) салық төлеуші (салық агенті) салықтық кезеңде алған тікелей кірістердің жалпы сомасындағы, әрбір бөлінетін санат пен өзге қызметке келетін тікелей кірістердің үлес салмағы бойынша;</w:t>
      </w:r>
    </w:p>
    <w:bookmarkEnd w:id="3759"/>
    <w:bookmarkStart w:name="z3769" w:id="3760"/>
    <w:p>
      <w:pPr>
        <w:spacing w:after="0"/>
        <w:ind w:left="0"/>
        <w:jc w:val="both"/>
      </w:pPr>
      <w:r>
        <w:rPr>
          <w:rFonts w:ascii="Times New Roman"/>
          <w:b w:val="false"/>
          <w:i w:val="false"/>
          <w:color w:val="000000"/>
          <w:sz w:val="28"/>
        </w:rPr>
        <w:t>
      2) салық төлеуші (салық агенті) салықтық кезеңде жұмсаған тікелей шығыстардың жалпы сомасындағы, әрбір бөлінетін санат пен өзге қызметке келетін тікелей шығыстардың үлес салмағы бойынша;</w:t>
      </w:r>
    </w:p>
    <w:bookmarkEnd w:id="3760"/>
    <w:bookmarkStart w:name="z3770" w:id="3761"/>
    <w:p>
      <w:pPr>
        <w:spacing w:after="0"/>
        <w:ind w:left="0"/>
        <w:jc w:val="both"/>
      </w:pPr>
      <w:r>
        <w:rPr>
          <w:rFonts w:ascii="Times New Roman"/>
          <w:b w:val="false"/>
          <w:i w:val="false"/>
          <w:color w:val="000000"/>
          <w:sz w:val="28"/>
        </w:rPr>
        <w:t>
      3) мына баптардың бірі бойынша шеккен шығыстардың үлес салмағы бойынша – салық төлеуші (салық агенті) салықтық кезеңде жұмсаған осы бап бойынша шығыстардың жалпы сомасындағы, әрбір бөлінетін санат пен өзге қызметке келетін тікелей өндірістік шығыстар, еңбекке ақы төлеу қоры немесе тiркеп-белгіленген активтердің құны бойынша;</w:t>
      </w:r>
    </w:p>
    <w:bookmarkEnd w:id="3761"/>
    <w:bookmarkStart w:name="z3771" w:id="3762"/>
    <w:p>
      <w:pPr>
        <w:spacing w:after="0"/>
        <w:ind w:left="0"/>
        <w:jc w:val="both"/>
      </w:pPr>
      <w:r>
        <w:rPr>
          <w:rFonts w:ascii="Times New Roman"/>
          <w:b w:val="false"/>
          <w:i w:val="false"/>
          <w:color w:val="000000"/>
          <w:sz w:val="28"/>
        </w:rPr>
        <w:t>
      4) салық төлеуші (салық агенті) жұмыскерлерінің жалпы орташа тізімдік санына бөлінетін санат пен өзге қызмет бойынша қызметке қатысатын жұмыскерлердің орташа тізімдік санының үлес салмағы бойынша;</w:t>
      </w:r>
    </w:p>
    <w:bookmarkEnd w:id="3762"/>
    <w:bookmarkStart w:name="z3772" w:id="3763"/>
    <w:p>
      <w:pPr>
        <w:spacing w:after="0"/>
        <w:ind w:left="0"/>
        <w:jc w:val="both"/>
      </w:pPr>
      <w:r>
        <w:rPr>
          <w:rFonts w:ascii="Times New Roman"/>
          <w:b w:val="false"/>
          <w:i w:val="false"/>
          <w:color w:val="000000"/>
          <w:sz w:val="28"/>
        </w:rPr>
        <w:t>
      5) өзге де әдістерді ескере отырып, өзі дербес жүргізеді.</w:t>
      </w:r>
    </w:p>
    <w:bookmarkEnd w:id="3763"/>
    <w:bookmarkStart w:name="z3773" w:id="3764"/>
    <w:p>
      <w:pPr>
        <w:spacing w:after="0"/>
        <w:ind w:left="0"/>
        <w:jc w:val="both"/>
      </w:pPr>
      <w:r>
        <w:rPr>
          <w:rFonts w:ascii="Times New Roman"/>
          <w:b w:val="false"/>
          <w:i w:val="false"/>
          <w:color w:val="000000"/>
          <w:sz w:val="28"/>
        </w:rPr>
        <w:t>
      Жалпы және жанама кірістер мен шығыстардың әр түріне қатысты оларды бөлудің салық төлеуші (салық агенті) айқындайтын саналуан әдістері қолданылуы мүмкін.</w:t>
      </w:r>
    </w:p>
    <w:bookmarkEnd w:id="3764"/>
    <w:bookmarkStart w:name="z3774" w:id="3765"/>
    <w:p>
      <w:pPr>
        <w:spacing w:after="0"/>
        <w:ind w:left="0"/>
        <w:jc w:val="both"/>
      </w:pPr>
      <w:r>
        <w:rPr>
          <w:rFonts w:ascii="Times New Roman"/>
          <w:b w:val="false"/>
          <w:i w:val="false"/>
          <w:color w:val="000000"/>
          <w:sz w:val="28"/>
        </w:rPr>
        <w:t>
      Жалпы және (немесе) жанама кірістер мен шығыстарды неғұрлым дәл бөлу үшін жоғарыда көрсетілген әдістердің бірін қолдану нәтижесінде алынған үлес салмақтың мәнін салық төлеуші (салық агенті) жүзден бір (0,01%) үлеске дейін пайызбен айқындайды.</w:t>
      </w:r>
    </w:p>
    <w:bookmarkEnd w:id="3765"/>
    <w:bookmarkStart w:name="z3775" w:id="3766"/>
    <w:p>
      <w:pPr>
        <w:spacing w:after="0"/>
        <w:ind w:left="0"/>
        <w:jc w:val="both"/>
      </w:pPr>
      <w:r>
        <w:rPr>
          <w:rFonts w:ascii="Times New Roman"/>
          <w:b w:val="false"/>
          <w:i w:val="false"/>
          <w:color w:val="000000"/>
          <w:sz w:val="28"/>
        </w:rPr>
        <w:t>
      Егер салықтық есепке алу саясатында жалпы кірістер мен шығыстарды бөлу әдісі белгіленбесе, онда салық органдары салықтық тексеруді жүргізу барысында осы тармақтың бірінші бөлігінің 1) тармақшасында белгіленген әдіс негізінде осындай кірістер мен шығыстарды бөлуді жүзеге асырады.</w:t>
      </w:r>
    </w:p>
    <w:bookmarkEnd w:id="3766"/>
    <w:bookmarkStart w:name="z3776" w:id="3767"/>
    <w:p>
      <w:pPr>
        <w:spacing w:after="0"/>
        <w:ind w:left="0"/>
        <w:jc w:val="both"/>
      </w:pPr>
      <w:r>
        <w:rPr>
          <w:rFonts w:ascii="Times New Roman"/>
          <w:b w:val="false"/>
          <w:i w:val="false"/>
          <w:color w:val="000000"/>
          <w:sz w:val="28"/>
        </w:rPr>
        <w:t>
      5. Салық төлеушінің қызметі бойынша тұтастай корпоративтік табыс салығын есептеу кезінде қандай да бір бөлінетін санат бойынша шеккен залалдар есепке алынбайды, салық төлеушінің оларды осы Кодекстің 307-бабының ережелерін ескере отырып, келесі салықтық кезеңдерде осындай бөлінетін санат бойынша қызметтен алған кірістердің есебінен ғана өтеуге құқығы болады.</w:t>
      </w:r>
    </w:p>
    <w:bookmarkEnd w:id="3767"/>
    <w:bookmarkStart w:name="z3777" w:id="3768"/>
    <w:p>
      <w:pPr>
        <w:spacing w:after="0"/>
        <w:ind w:left="0"/>
        <w:jc w:val="left"/>
      </w:pPr>
      <w:r>
        <w:rPr>
          <w:rFonts w:ascii="Times New Roman"/>
          <w:b/>
          <w:i w:val="false"/>
          <w:color w:val="000000"/>
        </w:rPr>
        <w:t xml:space="preserve"> 212-бап. Қаржы лизингі</w:t>
      </w:r>
    </w:p>
    <w:bookmarkEnd w:id="3768"/>
    <w:bookmarkStart w:name="z3778" w:id="3769"/>
    <w:p>
      <w:pPr>
        <w:spacing w:after="0"/>
        <w:ind w:left="0"/>
        <w:jc w:val="both"/>
      </w:pPr>
      <w:r>
        <w:rPr>
          <w:rFonts w:ascii="Times New Roman"/>
          <w:b w:val="false"/>
          <w:i w:val="false"/>
          <w:color w:val="000000"/>
          <w:sz w:val="28"/>
        </w:rPr>
        <w:t>
      1. Қазақстан Республикасының қаржы лизингі туралы заңнамасына сәйкес жасалған лизинг шарты бойынша мүлікті беру, сондай-ақ лизинг нысанасын қайталама лизингке не қосалқы лизингке беру қаржы лизингі болып табылады.</w:t>
      </w:r>
    </w:p>
    <w:bookmarkEnd w:id="3769"/>
    <w:bookmarkStart w:name="z3779" w:id="3770"/>
    <w:p>
      <w:pPr>
        <w:spacing w:after="0"/>
        <w:ind w:left="0"/>
        <w:jc w:val="both"/>
      </w:pPr>
      <w:r>
        <w:rPr>
          <w:rFonts w:ascii="Times New Roman"/>
          <w:b w:val="false"/>
          <w:i w:val="false"/>
          <w:color w:val="000000"/>
          <w:sz w:val="28"/>
        </w:rPr>
        <w:t>
      2. Егер лизинг шартында лизинг алушының қаржы лизингінің мерзімін ұзарту құқығы айқындалса, онда қаржы лизингінің мерзімі іс жүзінде ұзарту жүзеге асырылған мерзім ескеріле отырып айқындалады.</w:t>
      </w:r>
    </w:p>
    <w:bookmarkEnd w:id="3770"/>
    <w:bookmarkStart w:name="z3780" w:id="3771"/>
    <w:p>
      <w:pPr>
        <w:spacing w:after="0"/>
        <w:ind w:left="0"/>
        <w:jc w:val="both"/>
      </w:pPr>
      <w:r>
        <w:rPr>
          <w:rFonts w:ascii="Times New Roman"/>
          <w:b w:val="false"/>
          <w:i w:val="false"/>
          <w:color w:val="000000"/>
          <w:sz w:val="28"/>
        </w:rPr>
        <w:t>
      3. Лизинг алушының лизинг шарты негізінде алуына жататын лизинг нысанасы қаржы лизингі бойынша берілетін мүлік болып табылады.</w:t>
      </w:r>
    </w:p>
    <w:bookmarkEnd w:id="3771"/>
    <w:bookmarkStart w:name="z3781" w:id="3772"/>
    <w:p>
      <w:pPr>
        <w:spacing w:after="0"/>
        <w:ind w:left="0"/>
        <w:jc w:val="both"/>
      </w:pPr>
      <w:r>
        <w:rPr>
          <w:rFonts w:ascii="Times New Roman"/>
          <w:b w:val="false"/>
          <w:i w:val="false"/>
          <w:color w:val="000000"/>
          <w:sz w:val="28"/>
        </w:rPr>
        <w:t>
      Салықтық есепке алу мақсаттары үшін лизинг алушы лизинг нысанасын сатып алушы ретінде қаралады.</w:t>
      </w:r>
    </w:p>
    <w:bookmarkEnd w:id="3772"/>
    <w:bookmarkStart w:name="z3782" w:id="3773"/>
    <w:p>
      <w:pPr>
        <w:spacing w:after="0"/>
        <w:ind w:left="0"/>
        <w:jc w:val="both"/>
      </w:pPr>
      <w:r>
        <w:rPr>
          <w:rFonts w:ascii="Times New Roman"/>
          <w:b w:val="false"/>
          <w:i w:val="false"/>
          <w:color w:val="000000"/>
          <w:sz w:val="28"/>
        </w:rPr>
        <w:t>
      Лизинг шарты негізінде айқындалатын лизинг нысанасының құны лизинг нысанасы берілетін (алынатын) құн болып табылады. Егер лизинг шартында лизинг нысанасы берілетін (алуға жататын) құн жеке бөлініп көрсетілмесе, онда қосылған құн салығын қоспағанда, көрсетілген құн лизингтің бүкiл кезеңінде төлеуге жататын барлық лизингтік төлемдер сомасы ретінде айқындалады.</w:t>
      </w:r>
    </w:p>
    <w:bookmarkEnd w:id="3773"/>
    <w:bookmarkStart w:name="z3783" w:id="3774"/>
    <w:p>
      <w:pPr>
        <w:spacing w:after="0"/>
        <w:ind w:left="0"/>
        <w:jc w:val="both"/>
      </w:pPr>
      <w:r>
        <w:rPr>
          <w:rFonts w:ascii="Times New Roman"/>
          <w:b w:val="false"/>
          <w:i w:val="false"/>
          <w:color w:val="000000"/>
          <w:sz w:val="28"/>
        </w:rPr>
        <w:t>
      Салықтық есепке алу мақсаттары үшін Қазақстан Республикасының заңнамасына сәйкес лизинг шартына сәйкес келмейтін мүліктік жалдау (жалға беру) шарты бойынша мүлікті беру қызметтерді көрсету ретінде, ал қосылған құн салығын қоспағанда, төлеуге жататын жалға беру төлемдері, тиісінше, көрсетілген қызметтер үшін төлемақы ретінде қаралады.</w:t>
      </w:r>
    </w:p>
    <w:bookmarkEnd w:id="3774"/>
    <w:bookmarkStart w:name="z3784" w:id="3775"/>
    <w:p>
      <w:pPr>
        <w:spacing w:after="0"/>
        <w:ind w:left="0"/>
        <w:jc w:val="left"/>
      </w:pPr>
      <w:r>
        <w:rPr>
          <w:rFonts w:ascii="Times New Roman"/>
          <w:b/>
          <w:i w:val="false"/>
          <w:color w:val="000000"/>
        </w:rPr>
        <w:t xml:space="preserve"> 213-бап. Салық салу ерекшеліктерін қолдану мақсаттары үшін мүлікті қаржы лизингіне беру шарттары</w:t>
      </w:r>
    </w:p>
    <w:bookmarkEnd w:id="3775"/>
    <w:bookmarkStart w:name="z3785" w:id="3776"/>
    <w:p>
      <w:pPr>
        <w:spacing w:after="0"/>
        <w:ind w:left="0"/>
        <w:jc w:val="both"/>
      </w:pPr>
      <w:r>
        <w:rPr>
          <w:rFonts w:ascii="Times New Roman"/>
          <w:b w:val="false"/>
          <w:i w:val="false"/>
          <w:color w:val="000000"/>
          <w:sz w:val="28"/>
        </w:rPr>
        <w:t>
      1. Осы Кодекстің 337-бабы 2-тармағының 1) тармақшасын және 478-бабын қолдану мақсаттары үшін мүлікті қаржы лизингіне беру осы бапта көзделген шарттарға сәйкес келуге тиіс.</w:t>
      </w:r>
    </w:p>
    <w:bookmarkEnd w:id="3776"/>
    <w:bookmarkStart w:name="z3786" w:id="3777"/>
    <w:p>
      <w:pPr>
        <w:spacing w:after="0"/>
        <w:ind w:left="0"/>
        <w:jc w:val="both"/>
      </w:pPr>
      <w:r>
        <w:rPr>
          <w:rFonts w:ascii="Times New Roman"/>
          <w:b w:val="false"/>
          <w:i w:val="false"/>
          <w:color w:val="000000"/>
          <w:sz w:val="28"/>
        </w:rPr>
        <w:t>
      2. Егер осы тармақта және осы баптың 3-тармағында өзгеше белгіленбесе, Қазақстан Республикасының заңнамасына сәйкес үш немесе одан көп жыл мерзімге жасалған лизинг шарты бойынша мүлікті беру, егер ол мынадай шарттардың біріне сай келсе:</w:t>
      </w:r>
    </w:p>
    <w:bookmarkEnd w:id="3777"/>
    <w:bookmarkStart w:name="z3787" w:id="3778"/>
    <w:p>
      <w:pPr>
        <w:spacing w:after="0"/>
        <w:ind w:left="0"/>
        <w:jc w:val="both"/>
      </w:pPr>
      <w:r>
        <w:rPr>
          <w:rFonts w:ascii="Times New Roman"/>
          <w:b w:val="false"/>
          <w:i w:val="false"/>
          <w:color w:val="000000"/>
          <w:sz w:val="28"/>
        </w:rPr>
        <w:t>
      1) мүлікті лизинг алушының меншігіне беру және (немесе) лизинг алушыға тiркеп-белгіленген баға бойынша мүлікті сатып алу құқығын беру лизинг шартында айқындалса;</w:t>
      </w:r>
    </w:p>
    <w:bookmarkEnd w:id="3778"/>
    <w:bookmarkStart w:name="z3788" w:id="3779"/>
    <w:p>
      <w:pPr>
        <w:spacing w:after="0"/>
        <w:ind w:left="0"/>
        <w:jc w:val="both"/>
      </w:pPr>
      <w:r>
        <w:rPr>
          <w:rFonts w:ascii="Times New Roman"/>
          <w:b w:val="false"/>
          <w:i w:val="false"/>
          <w:color w:val="000000"/>
          <w:sz w:val="28"/>
        </w:rPr>
        <w:t>
      2) қаржы лизингінің мерзімі мүлік берілген күннен бастап үш жылдан асатын болса және қаржы лизингі бойынша берілетін мүліктің пайдалы қызмет ету мерзімінің 75 пайызынан асатын болса;</w:t>
      </w:r>
    </w:p>
    <w:bookmarkEnd w:id="3779"/>
    <w:bookmarkStart w:name="z3789" w:id="3780"/>
    <w:p>
      <w:pPr>
        <w:spacing w:after="0"/>
        <w:ind w:left="0"/>
        <w:jc w:val="both"/>
      </w:pPr>
      <w:r>
        <w:rPr>
          <w:rFonts w:ascii="Times New Roman"/>
          <w:b w:val="false"/>
          <w:i w:val="false"/>
          <w:color w:val="000000"/>
          <w:sz w:val="28"/>
        </w:rPr>
        <w:t>
      3) қаржы лизингінің бүкіл мерзімінде лизингтік төлемдердің ағымдағы (дисконтталған) құны қаржы лизингі бойынша берілетін мүлік құнының 90 пайызынан асатын болса, қаржы лизингі болып табылады.</w:t>
      </w:r>
    </w:p>
    <w:bookmarkEnd w:id="3780"/>
    <w:bookmarkStart w:name="z3790" w:id="3781"/>
    <w:p>
      <w:pPr>
        <w:spacing w:after="0"/>
        <w:ind w:left="0"/>
        <w:jc w:val="both"/>
      </w:pPr>
      <w:r>
        <w:rPr>
          <w:rFonts w:ascii="Times New Roman"/>
          <w:b w:val="false"/>
          <w:i w:val="false"/>
          <w:color w:val="000000"/>
          <w:sz w:val="28"/>
        </w:rPr>
        <w:t>
      Қайталама лизинг деп лизинг шарты (бұдан әрі осы баптың мақсаттарында – бастапқы лизинг шарты) тоқтатылған, бұзылған не лизинг нысаналары санының өзгеруіне байланысты ол өзгертілген жағдайда, лизинг берушінің меншігінде қалған лизинг нысаналарын басқа лизинг алушыға (лизинг алушыларға) лизингке беру танылады, бұл ретте бір мезгілде мынадай талаптар сақталуы:</w:t>
      </w:r>
    </w:p>
    <w:bookmarkEnd w:id="3781"/>
    <w:bookmarkStart w:name="z3791" w:id="3782"/>
    <w:p>
      <w:pPr>
        <w:spacing w:after="0"/>
        <w:ind w:left="0"/>
        <w:jc w:val="both"/>
      </w:pPr>
      <w:r>
        <w:rPr>
          <w:rFonts w:ascii="Times New Roman"/>
          <w:b w:val="false"/>
          <w:i w:val="false"/>
          <w:color w:val="000000"/>
          <w:sz w:val="28"/>
        </w:rPr>
        <w:t>
      бастапқы лизинг шартын бұзу, тоқтату не өзгерту күні мен қайталама лизинг шартын (шарттарын) жасасу күні осы Кодекстің 504-бабында белгіленген бір салықтық кезеңге келуі;</w:t>
      </w:r>
    </w:p>
    <w:bookmarkEnd w:id="3782"/>
    <w:bookmarkStart w:name="z3792" w:id="3783"/>
    <w:p>
      <w:pPr>
        <w:spacing w:after="0"/>
        <w:ind w:left="0"/>
        <w:jc w:val="both"/>
      </w:pPr>
      <w:r>
        <w:rPr>
          <w:rFonts w:ascii="Times New Roman"/>
          <w:b w:val="false"/>
          <w:i w:val="false"/>
          <w:color w:val="000000"/>
          <w:sz w:val="28"/>
        </w:rPr>
        <w:t>
      лизинг нысаналарының санына, лизингтік төлемдерге және лизинг мерзіміне арналған талаптарды қоспағанда, бастапқы лизинг шартында көзделген талаптар қайталама лизинг шартында (шарттарында) сақталуы;</w:t>
      </w:r>
    </w:p>
    <w:bookmarkEnd w:id="3783"/>
    <w:bookmarkStart w:name="z3793" w:id="3784"/>
    <w:p>
      <w:pPr>
        <w:spacing w:after="0"/>
        <w:ind w:left="0"/>
        <w:jc w:val="both"/>
      </w:pPr>
      <w:r>
        <w:rPr>
          <w:rFonts w:ascii="Times New Roman"/>
          <w:b w:val="false"/>
          <w:i w:val="false"/>
          <w:color w:val="000000"/>
          <w:sz w:val="28"/>
        </w:rPr>
        <w:t>
      бастапқы лизинг шарты бойынша лизинг нысаналарының жалпы санынан аспайтын көлемде олардың қайталама лизингке берілуі;</w:t>
      </w:r>
    </w:p>
    <w:bookmarkEnd w:id="3784"/>
    <w:bookmarkStart w:name="z3794" w:id="3785"/>
    <w:p>
      <w:pPr>
        <w:spacing w:after="0"/>
        <w:ind w:left="0"/>
        <w:jc w:val="both"/>
      </w:pPr>
      <w:r>
        <w:rPr>
          <w:rFonts w:ascii="Times New Roman"/>
          <w:b w:val="false"/>
          <w:i w:val="false"/>
          <w:color w:val="000000"/>
          <w:sz w:val="28"/>
        </w:rPr>
        <w:t>
      қайталама лизингке берілетін лизинг нысанасының құны лизинг шарты бұзылған күні төленген, лизинг бойынша сыйақыны қоспағанда, лизингтік төлемдердің сомасына азайтылған бастапқы лизинг шарты бойынша лизинг нысанасының құнынан аспауы, қайталама лизинг шарты (шарттары) бойынша сыйақы мөлшерлемесінің мөлшері бастапқы лизинг шарты бойынша сыйақы мөлшерлемесінің мөлшерінен аспауы;</w:t>
      </w:r>
    </w:p>
    <w:bookmarkEnd w:id="3785"/>
    <w:bookmarkStart w:name="z3795" w:id="3786"/>
    <w:p>
      <w:pPr>
        <w:spacing w:after="0"/>
        <w:ind w:left="0"/>
        <w:jc w:val="both"/>
      </w:pPr>
      <w:r>
        <w:rPr>
          <w:rFonts w:ascii="Times New Roman"/>
          <w:b w:val="false"/>
          <w:i w:val="false"/>
          <w:color w:val="000000"/>
          <w:sz w:val="28"/>
        </w:rPr>
        <w:t>
      лизинг нысаналары кемінде үш жыл мерзімге қайталама лизингке берілуі керек.</w:t>
      </w:r>
    </w:p>
    <w:bookmarkEnd w:id="3786"/>
    <w:bookmarkStart w:name="z3796" w:id="3787"/>
    <w:p>
      <w:pPr>
        <w:spacing w:after="0"/>
        <w:ind w:left="0"/>
        <w:jc w:val="both"/>
      </w:pPr>
      <w:r>
        <w:rPr>
          <w:rFonts w:ascii="Times New Roman"/>
          <w:b w:val="false"/>
          <w:i w:val="false"/>
          <w:color w:val="000000"/>
          <w:sz w:val="28"/>
        </w:rPr>
        <w:t>
      3. Осы Кодекстің 337-бабы 2-тармағының 1) тармақшасын және 478-бабын қолдану мақсаттары үшін мыналар қаржы лизингі болып табылмайды:</w:t>
      </w:r>
    </w:p>
    <w:bookmarkEnd w:id="3787"/>
    <w:bookmarkStart w:name="z3797" w:id="3788"/>
    <w:p>
      <w:pPr>
        <w:spacing w:after="0"/>
        <w:ind w:left="0"/>
        <w:jc w:val="both"/>
      </w:pPr>
      <w:r>
        <w:rPr>
          <w:rFonts w:ascii="Times New Roman"/>
          <w:b w:val="false"/>
          <w:i w:val="false"/>
          <w:color w:val="000000"/>
          <w:sz w:val="28"/>
        </w:rPr>
        <w:t>
      1) мынадай:</w:t>
      </w:r>
    </w:p>
    <w:bookmarkEnd w:id="3788"/>
    <w:bookmarkStart w:name="z3798" w:id="3789"/>
    <w:p>
      <w:pPr>
        <w:spacing w:after="0"/>
        <w:ind w:left="0"/>
        <w:jc w:val="both"/>
      </w:pPr>
      <w:r>
        <w:rPr>
          <w:rFonts w:ascii="Times New Roman"/>
          <w:b w:val="false"/>
          <w:i w:val="false"/>
          <w:color w:val="000000"/>
          <w:sz w:val="28"/>
        </w:rPr>
        <w:t>
      лизинг алушы Қазақстан Республикасының оңалту және банкроттық туралы заңнамасына сәйкес банкрот деп танылған және Бизнес-сәйкестендіру нөмірлерінің ұлттық тізілімінен алып тасталған;</w:t>
      </w:r>
    </w:p>
    <w:bookmarkEnd w:id="3789"/>
    <w:bookmarkStart w:name="z3799" w:id="3790"/>
    <w:p>
      <w:pPr>
        <w:spacing w:after="0"/>
        <w:ind w:left="0"/>
        <w:jc w:val="both"/>
      </w:pPr>
      <w:r>
        <w:rPr>
          <w:rFonts w:ascii="Times New Roman"/>
          <w:b w:val="false"/>
          <w:i w:val="false"/>
          <w:color w:val="000000"/>
          <w:sz w:val="28"/>
        </w:rPr>
        <w:t>
      лизинг алушы-жеке тұлға заңды күшіне енген сот шешімі негізінде хабарсыз кеткен деп танылған немесе қайтыс болды, әрекетке қабілетсіз немесе әрекет қабілеті шектеулі деп жарияланған, оған бірінші, екінші топтардағы мүгедектік белгіленген, сондай-ақ лизинг алушы-жеке тұлға қайтыс болған жағдайда;</w:t>
      </w:r>
    </w:p>
    <w:bookmarkEnd w:id="3790"/>
    <w:bookmarkStart w:name="z3800" w:id="3791"/>
    <w:p>
      <w:pPr>
        <w:spacing w:after="0"/>
        <w:ind w:left="0"/>
        <w:jc w:val="both"/>
      </w:pPr>
      <w:r>
        <w:rPr>
          <w:rFonts w:ascii="Times New Roman"/>
          <w:b w:val="false"/>
          <w:i w:val="false"/>
          <w:color w:val="000000"/>
          <w:sz w:val="28"/>
        </w:rPr>
        <w:t>
      лизинг алушыда өндіріп алуды қолдануға болатын мүліктің, оның ішінде ақшаның, бағалы қағаздардың немесе кірістердің болмауына байланысты лизинг берушіге атқару құжатын қайтару туралы сот орындаушысының қаулысы заңды күшіне енген және (немесе) сот орындаушысы оның мүлкін, оның ішінде ақшасын, бағалы қағаздарын немесе кірістерін анықтау жөніндегі нәтижесіз болған, Қазақстан Республикасының атқарушылық іс жүргізу және сот орындаушыларының мәртебесі туралы заңнамасында көзделген шараларды қабылдаған жағдайда;</w:t>
      </w:r>
    </w:p>
    <w:bookmarkEnd w:id="3791"/>
    <w:bookmarkStart w:name="z3801" w:id="3792"/>
    <w:p>
      <w:pPr>
        <w:spacing w:after="0"/>
        <w:ind w:left="0"/>
        <w:jc w:val="both"/>
      </w:pPr>
      <w:r>
        <w:rPr>
          <w:rFonts w:ascii="Times New Roman"/>
          <w:b w:val="false"/>
          <w:i w:val="false"/>
          <w:color w:val="000000"/>
          <w:sz w:val="28"/>
        </w:rPr>
        <w:t>
      лизинг алушының мүлкіне, оның ішінде ақшасына, бағалы қағаздарына немесе кірістеріне өндіріп алуды қолданудан лизинг берушіге бас тарту туралы сот шешімі заңды күшіне енген;</w:t>
      </w:r>
    </w:p>
    <w:bookmarkEnd w:id="3792"/>
    <w:bookmarkStart w:name="z3802" w:id="3793"/>
    <w:p>
      <w:pPr>
        <w:spacing w:after="0"/>
        <w:ind w:left="0"/>
        <w:jc w:val="both"/>
      </w:pPr>
      <w:r>
        <w:rPr>
          <w:rFonts w:ascii="Times New Roman"/>
          <w:b w:val="false"/>
          <w:i w:val="false"/>
          <w:color w:val="000000"/>
          <w:sz w:val="28"/>
        </w:rPr>
        <w:t>
      лизинг нысаналары қайталама лизингке берілген;</w:t>
      </w:r>
    </w:p>
    <w:bookmarkEnd w:id="3793"/>
    <w:bookmarkStart w:name="z3803" w:id="3794"/>
    <w:p>
      <w:pPr>
        <w:spacing w:after="0"/>
        <w:ind w:left="0"/>
        <w:jc w:val="both"/>
      </w:pPr>
      <w:r>
        <w:rPr>
          <w:rFonts w:ascii="Times New Roman"/>
          <w:b w:val="false"/>
          <w:i w:val="false"/>
          <w:color w:val="000000"/>
          <w:sz w:val="28"/>
        </w:rPr>
        <w:t>
      төтенше жағдайлар салдарынан не төтенше жағдай қолданылған кезеңде мүлік бүлінген, жоғалған жағдайлардан басқа, осындай шарттарды жасасқан күннен бастап үш жыл өткенге дейін олар бойынша лизинг шарттары бұзылған (лизинг шарты бойынша міндеттемелер тоқтатылған) жағдайдағы лизингтік мәмілелер;</w:t>
      </w:r>
    </w:p>
    <w:bookmarkEnd w:id="3794"/>
    <w:bookmarkStart w:name="z3804" w:id="3795"/>
    <w:p>
      <w:pPr>
        <w:spacing w:after="0"/>
        <w:ind w:left="0"/>
        <w:jc w:val="both"/>
      </w:pPr>
      <w:r>
        <w:rPr>
          <w:rFonts w:ascii="Times New Roman"/>
          <w:b w:val="false"/>
          <w:i w:val="false"/>
          <w:color w:val="000000"/>
          <w:sz w:val="28"/>
        </w:rPr>
        <w:t>
      2) лизинг шарты қолданылған бірінші жылы сыйақы есепке алынбаған лизингтік төлемдердің сомасы (шарт бойынша және (немесе) нақты) лизинг нысанасы құнының 50 пайызынан астамын құрайтын лизингтік мәмілелер;</w:t>
      </w:r>
    </w:p>
    <w:bookmarkEnd w:id="3795"/>
    <w:bookmarkStart w:name="z3805" w:id="3796"/>
    <w:p>
      <w:pPr>
        <w:spacing w:after="0"/>
        <w:ind w:left="0"/>
        <w:jc w:val="both"/>
      </w:pPr>
      <w:r>
        <w:rPr>
          <w:rFonts w:ascii="Times New Roman"/>
          <w:b w:val="false"/>
          <w:i w:val="false"/>
          <w:color w:val="000000"/>
          <w:sz w:val="28"/>
        </w:rPr>
        <w:t>
      3) лизинг алушыны қайта ұйымдастыру жағдайынан басқа, лизинг шартын жасасқан күннен бастап үш жыл өткенге дейін міндеттемедегі тұлғалардың ауысуы нәтижесінде лизинг алушы ауысқан лизингтік мәмілелер;</w:t>
      </w:r>
    </w:p>
    <w:bookmarkEnd w:id="3796"/>
    <w:bookmarkStart w:name="z3806" w:id="3797"/>
    <w:p>
      <w:pPr>
        <w:spacing w:after="0"/>
        <w:ind w:left="0"/>
        <w:jc w:val="both"/>
      </w:pPr>
      <w:r>
        <w:rPr>
          <w:rFonts w:ascii="Times New Roman"/>
          <w:b w:val="false"/>
          <w:i w:val="false"/>
          <w:color w:val="000000"/>
          <w:sz w:val="28"/>
        </w:rPr>
        <w:t>
      4) лизинг берушіні қайта құру арқылы қайта ұйымдастыру жағдайынан басқа, міндеттемедегі тұлғалардың ауысуы нәтижесінде лизинг беруші ауысқан лизингтік мәмілелер;</w:t>
      </w:r>
    </w:p>
    <w:bookmarkEnd w:id="3797"/>
    <w:bookmarkStart w:name="z3807" w:id="3798"/>
    <w:p>
      <w:pPr>
        <w:spacing w:after="0"/>
        <w:ind w:left="0"/>
        <w:jc w:val="both"/>
      </w:pPr>
      <w:r>
        <w:rPr>
          <w:rFonts w:ascii="Times New Roman"/>
          <w:b w:val="false"/>
          <w:i w:val="false"/>
          <w:color w:val="000000"/>
          <w:sz w:val="28"/>
        </w:rPr>
        <w:t>
      5) қосалқы лизингке беруші мүлікті қосалқы лизинг шарты бойынша қосалқы лизингке алушыға қосалқы лизингке беру жөніндегі мәмілелер.</w:t>
      </w:r>
    </w:p>
    <w:bookmarkEnd w:id="3798"/>
    <w:bookmarkStart w:name="z3808" w:id="3799"/>
    <w:p>
      <w:pPr>
        <w:spacing w:after="0"/>
        <w:ind w:left="0"/>
        <w:jc w:val="left"/>
      </w:pPr>
      <w:r>
        <w:rPr>
          <w:rFonts w:ascii="Times New Roman"/>
          <w:b/>
          <w:i w:val="false"/>
          <w:color w:val="000000"/>
        </w:rPr>
        <w:t xml:space="preserve"> 214-бап. Бірлескен кәсіпкерлік кезінде салықтық міндеттемені орындаудың ерекшеліктері</w:t>
      </w:r>
    </w:p>
    <w:bookmarkEnd w:id="3799"/>
    <w:bookmarkStart w:name="z3809" w:id="3800"/>
    <w:p>
      <w:pPr>
        <w:spacing w:after="0"/>
        <w:ind w:left="0"/>
        <w:jc w:val="both"/>
      </w:pPr>
      <w:r>
        <w:rPr>
          <w:rFonts w:ascii="Times New Roman"/>
          <w:b w:val="false"/>
          <w:i w:val="false"/>
          <w:color w:val="000000"/>
          <w:sz w:val="28"/>
        </w:rPr>
        <w:t>
      1. Егер осы тармақта өзгеше белгіленбесе, бірлескен кәсіпкерлік жүзеге асырылған жағдайда салық салу объектілері және (немесе) салық салуға байланысты объектілер осы бапта айқындалған тәртіппен есепке алынады және оларға салықтар салынады.</w:t>
      </w:r>
    </w:p>
    <w:bookmarkEnd w:id="3800"/>
    <w:bookmarkStart w:name="z3810" w:id="3801"/>
    <w:p>
      <w:pPr>
        <w:spacing w:after="0"/>
        <w:ind w:left="0"/>
        <w:jc w:val="both"/>
      </w:pPr>
      <w:r>
        <w:rPr>
          <w:rFonts w:ascii="Times New Roman"/>
          <w:b w:val="false"/>
          <w:i w:val="false"/>
          <w:color w:val="000000"/>
          <w:sz w:val="28"/>
        </w:rPr>
        <w:t>
      Бірлескен қызмет туралы шарт (жай серіктестік нысанында) негізінде бірлескен кәсіпкерлік жүзеге асырылған жағдайда салық салу объектілері және (немесе) салық салуға байланысты объектілер осы Кодекстің 215-бабында айқындалған тәртіппен есепке алынады және оларға салықтар салынады.</w:t>
      </w:r>
    </w:p>
    <w:bookmarkEnd w:id="3801"/>
    <w:bookmarkStart w:name="z3811" w:id="3802"/>
    <w:p>
      <w:pPr>
        <w:spacing w:after="0"/>
        <w:ind w:left="0"/>
        <w:jc w:val="both"/>
      </w:pPr>
      <w:r>
        <w:rPr>
          <w:rFonts w:ascii="Times New Roman"/>
          <w:b w:val="false"/>
          <w:i w:val="false"/>
          <w:color w:val="000000"/>
          <w:sz w:val="28"/>
        </w:rPr>
        <w:t>
      Осы Кодекстің ерекше бөлігінде салық салу объектілерін және (немесе) салық салуға байланысты объектілерді есепке алудың және оларға салықтар салудың өзгеше тәртібін көздейтін шаруа немесе фермер қожалықтарына қатысты арнаулы салық режимдері белгіленуі мүмкін.</w:t>
      </w:r>
    </w:p>
    <w:bookmarkEnd w:id="3802"/>
    <w:bookmarkStart w:name="z3812" w:id="3803"/>
    <w:p>
      <w:pPr>
        <w:spacing w:after="0"/>
        <w:ind w:left="0"/>
        <w:jc w:val="both"/>
      </w:pPr>
      <w:r>
        <w:rPr>
          <w:rFonts w:ascii="Times New Roman"/>
          <w:b w:val="false"/>
          <w:i w:val="false"/>
          <w:color w:val="000000"/>
          <w:sz w:val="28"/>
        </w:rPr>
        <w:t>
      2. Бірлескен дара кәсіпкерлік шеңберіндегі қызмет бойынша, сондай-ақ бірлескен дара кәсіпкерлікте пайдаланылатын ортақ бірлескен меншікке қатысты салықтық міндеттемелерді орындауды:</w:t>
      </w:r>
    </w:p>
    <w:bookmarkEnd w:id="3803"/>
    <w:bookmarkStart w:name="z3813" w:id="3804"/>
    <w:p>
      <w:pPr>
        <w:spacing w:after="0"/>
        <w:ind w:left="0"/>
        <w:jc w:val="both"/>
      </w:pPr>
      <w:r>
        <w:rPr>
          <w:rFonts w:ascii="Times New Roman"/>
          <w:b w:val="false"/>
          <w:i w:val="false"/>
          <w:color w:val="000000"/>
          <w:sz w:val="28"/>
        </w:rPr>
        <w:t>
      1) шаруа қожалығы нысанында бірлескен дара кәсіпкерлікті жүзеге асырған кезде – шаруа қожалығының басшысы;</w:t>
      </w:r>
    </w:p>
    <w:bookmarkEnd w:id="3804"/>
    <w:bookmarkStart w:name="z3814" w:id="3805"/>
    <w:p>
      <w:pPr>
        <w:spacing w:after="0"/>
        <w:ind w:left="0"/>
        <w:jc w:val="both"/>
      </w:pPr>
      <w:r>
        <w:rPr>
          <w:rFonts w:ascii="Times New Roman"/>
          <w:b w:val="false"/>
          <w:i w:val="false"/>
          <w:color w:val="000000"/>
          <w:sz w:val="28"/>
        </w:rPr>
        <w:t>
      2) қалған жағдайларда – бірлескен дара кәсіпкерліктің уәкілетті тұлғасы жүзеге асырады.</w:t>
      </w:r>
    </w:p>
    <w:bookmarkEnd w:id="3805"/>
    <w:bookmarkStart w:name="z3815" w:id="3806"/>
    <w:p>
      <w:pPr>
        <w:spacing w:after="0"/>
        <w:ind w:left="0"/>
        <w:jc w:val="both"/>
      </w:pPr>
      <w:r>
        <w:rPr>
          <w:rFonts w:ascii="Times New Roman"/>
          <w:b w:val="false"/>
          <w:i w:val="false"/>
          <w:color w:val="000000"/>
          <w:sz w:val="28"/>
        </w:rPr>
        <w:t>
      3. Егер мерзімінде орындалмаған салықтық міндеттеменің орындалуын қамтамасыз ету тәсілдерін және салықтық берешекті мәжбүрлеп өндіріп алу шараларын қолданғаннан кейін осы баптың 2-тармағының 2) тармақшасында аталған тұлғаның бірлескен дара кәсіпкерлік бойынша салықтық берешегі болса, осындай берешекті өтеу жөніндегі міндет бірлескен дара кәсіпкерліктің барлық мүшесіне тең үлестермен жүктеледі.</w:t>
      </w:r>
    </w:p>
    <w:bookmarkEnd w:id="3806"/>
    <w:bookmarkStart w:name="z3816" w:id="3807"/>
    <w:p>
      <w:pPr>
        <w:spacing w:after="0"/>
        <w:ind w:left="0"/>
        <w:jc w:val="both"/>
      </w:pPr>
      <w:r>
        <w:rPr>
          <w:rFonts w:ascii="Times New Roman"/>
          <w:b w:val="false"/>
          <w:i w:val="false"/>
          <w:color w:val="000000"/>
          <w:sz w:val="28"/>
        </w:rPr>
        <w:t>
      Бұл ретте осы баптың 2-тармағының 2) тармақшасында аталған тұлға бірлескен дара кәсіпкерліктің барлық мүшесін бірлескен дара кәсіпкерлік бойынша салықтық берешектің бар екені және осындай берешектің сомасы туралы салықтық берешекті мәжбүрлеп өндіріп алу шараларын қолдану басталған күннен бастап үш жұмыс күні ішінде хабардар етуге міндетті.</w:t>
      </w:r>
    </w:p>
    <w:bookmarkEnd w:id="3807"/>
    <w:bookmarkStart w:name="z3817" w:id="3808"/>
    <w:p>
      <w:pPr>
        <w:spacing w:after="0"/>
        <w:ind w:left="0"/>
        <w:jc w:val="left"/>
      </w:pPr>
      <w:r>
        <w:rPr>
          <w:rFonts w:ascii="Times New Roman"/>
          <w:b/>
          <w:i w:val="false"/>
          <w:color w:val="000000"/>
        </w:rPr>
        <w:t xml:space="preserve"> 215-бап. Бірлескен қызметті жүзеге асыру</w:t>
      </w:r>
    </w:p>
    <w:bookmarkEnd w:id="3808"/>
    <w:bookmarkStart w:name="z3818" w:id="3809"/>
    <w:p>
      <w:pPr>
        <w:spacing w:after="0"/>
        <w:ind w:left="0"/>
        <w:jc w:val="both"/>
      </w:pPr>
      <w:r>
        <w:rPr>
          <w:rFonts w:ascii="Times New Roman"/>
          <w:b w:val="false"/>
          <w:i w:val="false"/>
          <w:color w:val="000000"/>
          <w:sz w:val="28"/>
        </w:rPr>
        <w:t>
      1. Егер осы Кодексте өзгеше белгіленбесе, бірлескен қызметті жүргізу туралы уағдаластық не заңды тұлғаны құрмай бірлескен қызмет туралы шартқа екі және одан да көп қатысушыны көздейтін өзге де уағдаластық (бұдан әрі – бірлескен қызмет туралы шарт) болған жағдайда, салық салу объектілері және (немесе) салық салуға байланысты объектілер осы Кодексте айқындалған тәртіппен бірлескен қызмет туралы шартқа әрбір қатысушы бойынша тиісінше есепке алынады және оларға салықтар салынады.</w:t>
      </w:r>
    </w:p>
    <w:bookmarkEnd w:id="3809"/>
    <w:bookmarkStart w:name="z3819" w:id="3810"/>
    <w:p>
      <w:pPr>
        <w:spacing w:after="0"/>
        <w:ind w:left="0"/>
        <w:jc w:val="both"/>
      </w:pPr>
      <w:r>
        <w:rPr>
          <w:rFonts w:ascii="Times New Roman"/>
          <w:b w:val="false"/>
          <w:i w:val="false"/>
          <w:color w:val="000000"/>
          <w:sz w:val="28"/>
        </w:rPr>
        <w:t>
      2. Бірлескен қызмет туралы шартқа әрбір қатысушы өзінің қатысу үлесіне қатысты, егер осы Кодексте өзгеше белгіленбесе,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есепке алуды өзі дербес жүргізеді.</w:t>
      </w:r>
    </w:p>
    <w:bookmarkEnd w:id="3810"/>
    <w:bookmarkStart w:name="z3820" w:id="3811"/>
    <w:p>
      <w:pPr>
        <w:spacing w:after="0"/>
        <w:ind w:left="0"/>
        <w:jc w:val="both"/>
      </w:pPr>
      <w:r>
        <w:rPr>
          <w:rFonts w:ascii="Times New Roman"/>
          <w:b w:val="false"/>
          <w:i w:val="false"/>
          <w:color w:val="000000"/>
          <w:sz w:val="28"/>
        </w:rPr>
        <w:t>
      3. Бірлескен қызмет туралы шартта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бөлу тәртібі болмаған жағдайда, бірлескен қызмет туралы шартқа қатысушылар алғашқы салықтық есептілікті ұсынғанға дейін бірлескен қызмет бойынша салықтық есепке алу саясатын әзірлейді және бекітеді, онда осындай тәртіп және бірлескен қызмет нәтижесінде туындайтын салықтық міндеттеме көрсетіледі.</w:t>
      </w:r>
    </w:p>
    <w:bookmarkEnd w:id="3811"/>
    <w:bookmarkStart w:name="z3821" w:id="3812"/>
    <w:p>
      <w:pPr>
        <w:spacing w:after="0"/>
        <w:ind w:left="0"/>
        <w:jc w:val="both"/>
      </w:pPr>
      <w:r>
        <w:rPr>
          <w:rFonts w:ascii="Times New Roman"/>
          <w:b w:val="false"/>
          <w:i w:val="false"/>
          <w:color w:val="000000"/>
          <w:sz w:val="28"/>
        </w:rPr>
        <w:t>
      4. Бірлескен қызмет туралы шартта, егер осы Кодексте өзгеше белгіленбесе, бірлескен қызмет туралы шартқа қатысушылардың осындай қызмет немесе оның бір бөлігі бойынша салықтық есепке алуды жүргізуге жауапты уәкілетті өкілі айқындалуы мүмкін.</w:t>
      </w:r>
    </w:p>
    <w:bookmarkEnd w:id="3812"/>
    <w:bookmarkStart w:name="z3822" w:id="3813"/>
    <w:p>
      <w:pPr>
        <w:spacing w:after="0"/>
        <w:ind w:left="0"/>
        <w:jc w:val="both"/>
      </w:pPr>
      <w:r>
        <w:rPr>
          <w:rFonts w:ascii="Times New Roman"/>
          <w:b w:val="false"/>
          <w:i w:val="false"/>
          <w:color w:val="000000"/>
          <w:sz w:val="28"/>
        </w:rPr>
        <w:t>
      5. Бірлескен қызмет туралы шартқа қатысушылардың уәкілетті өкілі бірлескен қызмет немесе оның бір бөлігі бойынша активтерді, міндеттемелерді, кірістер мен шығыстарды салық мақсатына орай осы уәкілетті өкілдің өзге қызметі бойынша активтерінен, міндеттемелерінен, кірістері мен шығыстарынан бөлек есепке алады.</w:t>
      </w:r>
    </w:p>
    <w:bookmarkEnd w:id="3813"/>
    <w:bookmarkStart w:name="z3823" w:id="3814"/>
    <w:p>
      <w:pPr>
        <w:spacing w:after="0"/>
        <w:ind w:left="0"/>
        <w:jc w:val="both"/>
      </w:pPr>
      <w:r>
        <w:rPr>
          <w:rFonts w:ascii="Times New Roman"/>
          <w:b w:val="false"/>
          <w:i w:val="false"/>
          <w:color w:val="000000"/>
          <w:sz w:val="28"/>
        </w:rPr>
        <w:t>
      6.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бірлескен қызмет туралы шартқа қатысушылар арасында бөлуді бірлескен қызмет туралы шартқа қатысушылар және (немесе) егер болса, олардың уәкілетті өкілі бірлескен қызмет туралы шартта айқындалған тәртіппен әрбір салықтық кезеңнің қорытындылары бойынша жүзеге асырады.</w:t>
      </w:r>
    </w:p>
    <w:bookmarkEnd w:id="3814"/>
    <w:bookmarkStart w:name="z3824" w:id="3815"/>
    <w:p>
      <w:pPr>
        <w:spacing w:after="0"/>
        <w:ind w:left="0"/>
        <w:jc w:val="both"/>
      </w:pPr>
      <w:r>
        <w:rPr>
          <w:rFonts w:ascii="Times New Roman"/>
          <w:b w:val="false"/>
          <w:i w:val="false"/>
          <w:color w:val="000000"/>
          <w:sz w:val="28"/>
        </w:rPr>
        <w:t>
      Егер бірлескен қызмет туралы шарт талаптарында және (немесе) бірлескен қызмет бойынша салықтық есепке алу саясатында салық салу объектілерін және (немесе) салық салуға байланысты объектілерді айқындау үшін активтерді, міндеттемелерді, кірістер мен шығыстарды бөлу тәртібі белгіленбесе, бірлескен қызмет туралы шартқа қатысушылар және (немесе) егер болса, мұндай қатысушылардың уәкілетті өкілі көрсетілген бөлуді бірлескен қызмет туралы шартқа сәйкес қатысу үлестеріне пропорционалды түрде жүзеге асырады.</w:t>
      </w:r>
    </w:p>
    <w:bookmarkEnd w:id="3815"/>
    <w:bookmarkStart w:name="z3825" w:id="3816"/>
    <w:p>
      <w:pPr>
        <w:spacing w:after="0"/>
        <w:ind w:left="0"/>
        <w:jc w:val="both"/>
      </w:pPr>
      <w:r>
        <w:rPr>
          <w:rFonts w:ascii="Times New Roman"/>
          <w:b w:val="false"/>
          <w:i w:val="false"/>
          <w:color w:val="000000"/>
          <w:sz w:val="28"/>
        </w:rPr>
        <w:t>
      Салық салу объектілерін және (немесе) салық салуға байланысты объектілерді айқындау үшін активтерді, міндеттемелерді, кірістер мен шығыстарды бірлескен қызмет туралы шартқа қатысушылар арасында бөлу нәтижелері жазбаша түрде ресімделуге, оған бірлескен қызмет туралы шартқа барлық қатысушы және (немесе) егер болса, олардың уәкілетті өкілі қол қоюға, сондай-ақ мөрлермен (Қазақстан Республикасының заңнамасында белгіленген жағдайда олар болған кезде) бекітілуге тиіс. Активтерді, міндеттемелерді, кірістер мен шығыстарды бөлу нәтижелері туралы құжатты бірлескен қызмет туралы шартқа әрбір қатысушы салықтық тексеруді жүргізу кезінде салық органдарына ұсынады.</w:t>
      </w:r>
    </w:p>
    <w:bookmarkEnd w:id="3816"/>
    <w:bookmarkStart w:name="z3826" w:id="3817"/>
    <w:p>
      <w:pPr>
        <w:spacing w:after="0"/>
        <w:ind w:left="0"/>
        <w:jc w:val="both"/>
      </w:pPr>
      <w:r>
        <w:rPr>
          <w:rFonts w:ascii="Times New Roman"/>
          <w:b w:val="false"/>
          <w:i w:val="false"/>
          <w:color w:val="000000"/>
          <w:sz w:val="28"/>
        </w:rPr>
        <w:t>
      Бірлескен қызмет туралы шартқа қатысушылардың уәкілетті өкілінде, егер осы Кодексте өзгеше белгіленбесе, активтерді, міндеттемелерді, кірістер мен шығыстарды бөлуге негіз болған барлық құжаттың көшірмелері болуға тиіс.</w:t>
      </w:r>
    </w:p>
    <w:bookmarkEnd w:id="3817"/>
    <w:bookmarkStart w:name="z3827" w:id="3818"/>
    <w:p>
      <w:pPr>
        <w:spacing w:after="0"/>
        <w:ind w:left="0"/>
        <w:jc w:val="left"/>
      </w:pPr>
      <w:r>
        <w:rPr>
          <w:rFonts w:ascii="Times New Roman"/>
          <w:b/>
          <w:i w:val="false"/>
          <w:color w:val="000000"/>
        </w:rPr>
        <w:t xml:space="preserve"> 216-бап. Жер қойнауын пайдаланушылардың бірлескен қызметті жүзеге асыру ерекшеліктері</w:t>
      </w:r>
    </w:p>
    <w:bookmarkEnd w:id="3818"/>
    <w:bookmarkStart w:name="z3828" w:id="3819"/>
    <w:p>
      <w:pPr>
        <w:spacing w:after="0"/>
        <w:ind w:left="0"/>
        <w:jc w:val="both"/>
      </w:pPr>
      <w:r>
        <w:rPr>
          <w:rFonts w:ascii="Times New Roman"/>
          <w:b w:val="false"/>
          <w:i w:val="false"/>
          <w:color w:val="000000"/>
          <w:sz w:val="28"/>
        </w:rPr>
        <w:t>
      1. Егер жер қойнауын пайдалануға арналған бір келісімшарт бойынша жер қойнауын пайдалану құқығы жай серiктестiк (консорциум) құрамындағы бірнеше жеке және (немесе) заңды тұлғаға тиесiлi болса, жай серiктестiкке (консорциумға) әрбір қатысушы Қазақстан Республикасының салық заңнамасында белгіленген салықтар мен бюджетке төленетін төлемдер бойынша салық төлеуші болады.</w:t>
      </w:r>
    </w:p>
    <w:bookmarkEnd w:id="3819"/>
    <w:bookmarkStart w:name="z3829" w:id="3820"/>
    <w:p>
      <w:pPr>
        <w:spacing w:after="0"/>
        <w:ind w:left="0"/>
        <w:jc w:val="both"/>
      </w:pPr>
      <w:r>
        <w:rPr>
          <w:rFonts w:ascii="Times New Roman"/>
          <w:b w:val="false"/>
          <w:i w:val="false"/>
          <w:color w:val="000000"/>
          <w:sz w:val="28"/>
        </w:rPr>
        <w:t>
      2. Егер жер қойнауын пайдалануға арналған бір келісімшарт бойынша жер қойнауын пайдалану құқығы жай серiктестiк (консорциум) құрамындағы бірнеше жеке және (немесе) заңды тұлғаға тиесiлi болса, онда жер қойнауын пайдалануға арналған мұндай келісімшарт бойынша жүзеге асырылатын қызмет бойынша жай серiктестiкке (консорциумға) қатысушылар осындай қызмет бойынша жиынтық салықтық есепке алуды жүргізуге жауапты жай серiктестiкке (консорциумға) қатысушылардың уәкілетті өкілін айқындауға міндетті.</w:t>
      </w:r>
    </w:p>
    <w:bookmarkEnd w:id="3820"/>
    <w:bookmarkStart w:name="z3830" w:id="3821"/>
    <w:p>
      <w:pPr>
        <w:spacing w:after="0"/>
        <w:ind w:left="0"/>
        <w:jc w:val="both"/>
      </w:pPr>
      <w:r>
        <w:rPr>
          <w:rFonts w:ascii="Times New Roman"/>
          <w:b w:val="false"/>
          <w:i w:val="false"/>
          <w:color w:val="000000"/>
          <w:sz w:val="28"/>
        </w:rPr>
        <w:t>
      Жай серiктестiкке (консорциумға) қатысушылардың уәкілетті өкілі осы Кодекстің талаптарына сәйкес жер қойнауын пайдалануға арналған келісімшарт бойынша жүзеге асырылатын қызмет бойынша жиынтық салықтық есепке алуды жүргізуге міндетті.</w:t>
      </w:r>
    </w:p>
    <w:bookmarkEnd w:id="3821"/>
    <w:bookmarkStart w:name="z3831" w:id="3822"/>
    <w:p>
      <w:pPr>
        <w:spacing w:after="0"/>
        <w:ind w:left="0"/>
        <w:jc w:val="both"/>
      </w:pPr>
      <w:r>
        <w:rPr>
          <w:rFonts w:ascii="Times New Roman"/>
          <w:b w:val="false"/>
          <w:i w:val="false"/>
          <w:color w:val="000000"/>
          <w:sz w:val="28"/>
        </w:rPr>
        <w:t>
      Өнімді бөлу туралы келісім (келісімшарт) шеңберінде жер қойнауын пайдалану жөніндегі операциялар жүзеге асырылған жағдайда, оператор осындай уәкілетті өкіл ретінде әрекет етеді.</w:t>
      </w:r>
    </w:p>
    <w:bookmarkEnd w:id="3822"/>
    <w:bookmarkStart w:name="z3832" w:id="3823"/>
    <w:p>
      <w:pPr>
        <w:spacing w:after="0"/>
        <w:ind w:left="0"/>
        <w:jc w:val="both"/>
      </w:pPr>
      <w:r>
        <w:rPr>
          <w:rFonts w:ascii="Times New Roman"/>
          <w:b w:val="false"/>
          <w:i w:val="false"/>
          <w:color w:val="000000"/>
          <w:sz w:val="28"/>
        </w:rPr>
        <w:t>
      Жай серiктестiкке (консорциумға) қатысушылардың уәкілетті өкілінің, оның ішінде оператордың өкілеттіктері осы Кодекстің 38 – 41-баптарының талаптарына сәйкес расталуға тиіс.</w:t>
      </w:r>
    </w:p>
    <w:bookmarkEnd w:id="3823"/>
    <w:bookmarkStart w:name="z3833" w:id="3824"/>
    <w:p>
      <w:pPr>
        <w:spacing w:after="0"/>
        <w:ind w:left="0"/>
        <w:jc w:val="both"/>
      </w:pPr>
      <w:r>
        <w:rPr>
          <w:rFonts w:ascii="Times New Roman"/>
          <w:b w:val="false"/>
          <w:i w:val="false"/>
          <w:color w:val="000000"/>
          <w:sz w:val="28"/>
        </w:rPr>
        <w:t>
      3. Жер қойнауын пайдалануға арналған келісімшарт бойынша салықтық міндеттемелерді орындауды осы Кодексте айқындалған тәртіппен жай серiктестiкке (консорциумға) қатысушы (қатысушылар) және (немесе) осындай қызмет бойынша жиынтық салықтық есепке алуды жүргізуге жауапты жай серiктестiкке (консорциумға) қатысушылардың уәкілетті өкілі жиынтық салықтық есепке алу деректерінің негізінде жүргізеді. Бұл ретте осы Кодекстің 755-бабы 3-тармағының 2) тармақшасында көзделген жағдайларды қоспағанда, салықтық есептілік нысандарын ұсыну бойынша салықтық міндеттемелерді орындауды жай серiктестiкке (консорциумға) қатысушылардың өздері дербес жүзеге асырады.</w:t>
      </w:r>
    </w:p>
    <w:bookmarkEnd w:id="3824"/>
    <w:bookmarkStart w:name="z3834" w:id="3825"/>
    <w:p>
      <w:pPr>
        <w:spacing w:after="0"/>
        <w:ind w:left="0"/>
        <w:jc w:val="left"/>
      </w:pPr>
      <w:r>
        <w:rPr>
          <w:rFonts w:ascii="Times New Roman"/>
          <w:b/>
          <w:i w:val="false"/>
          <w:color w:val="000000"/>
        </w:rPr>
        <w:t xml:space="preserve"> 217-бап. Адвокаттың кеңседе адвокаттық қызметті жүзеге асыру</w:t>
      </w:r>
    </w:p>
    <w:bookmarkEnd w:id="3825"/>
    <w:bookmarkStart w:name="z3835" w:id="3826"/>
    <w:p>
      <w:pPr>
        <w:spacing w:after="0"/>
        <w:ind w:left="0"/>
        <w:jc w:val="both"/>
      </w:pPr>
      <w:r>
        <w:rPr>
          <w:rFonts w:ascii="Times New Roman"/>
          <w:b w:val="false"/>
          <w:i w:val="false"/>
          <w:color w:val="000000"/>
          <w:sz w:val="28"/>
        </w:rPr>
        <w:t>
      1. Адвокат адвокаттық кеңседе заң көмегін көрсеткен кезде салық салу объектілері және (немесе) салық салуға байланысты объектілер осы Кодексте айқындалған тәртіппен тиісінше адвокаттық кеңсенің әрбір адвокатынан есепке алынады және оларға салық салынады.</w:t>
      </w:r>
    </w:p>
    <w:bookmarkEnd w:id="3826"/>
    <w:bookmarkStart w:name="z3836" w:id="3827"/>
    <w:p>
      <w:pPr>
        <w:spacing w:after="0"/>
        <w:ind w:left="0"/>
        <w:jc w:val="both"/>
      </w:pPr>
      <w:r>
        <w:rPr>
          <w:rFonts w:ascii="Times New Roman"/>
          <w:b w:val="false"/>
          <w:i w:val="false"/>
          <w:color w:val="000000"/>
          <w:sz w:val="28"/>
        </w:rPr>
        <w:t xml:space="preserve">
      2. Әрбір адвокат адвокаттық кеңсемен өз атынан, оған кіретін адвокаттардың тапсырмасы бойынша, олардың есебінен және мүдделері үшін жасалған шарттар бойынша жүзеге асырылатын адвокаттық қызмет бойынша өз мүлкін, кірістері мен салық салу объектілеріндегі және (немесе) салық салуға байланысты объектілердегі өз үлесін есепке алуды дербес жүргізеді. </w:t>
      </w:r>
    </w:p>
    <w:bookmarkEnd w:id="3827"/>
    <w:bookmarkStart w:name="z3837" w:id="3828"/>
    <w:p>
      <w:pPr>
        <w:spacing w:after="0"/>
        <w:ind w:left="0"/>
        <w:jc w:val="both"/>
      </w:pPr>
      <w:r>
        <w:rPr>
          <w:rFonts w:ascii="Times New Roman"/>
          <w:b w:val="false"/>
          <w:i w:val="false"/>
          <w:color w:val="000000"/>
          <w:sz w:val="28"/>
        </w:rPr>
        <w:t>
      3. Адвокаттық кеңсемен жасалған шарттар бойынша адвокаттық қызметті жүзеге асыруға байланысты туындаған мүлікті, талаптарды, міндеттемелерді, кірістер мен шығыстарды бөлу, сондай-ақ осындай адвокаттық кеңсеге кіретін әрбір адвокаттың салық салу объектілеріндегі және (немесе) салық салуға байланысты объектілердегі үлестерін айқындау тәртібі Қазақстан Республикасының заңнамасына сәйкес адвокаттармен жасалған серіктестік шартында айқындалады.</w:t>
      </w:r>
    </w:p>
    <w:bookmarkEnd w:id="3828"/>
    <w:bookmarkStart w:name="z3838" w:id="3829"/>
    <w:p>
      <w:pPr>
        <w:spacing w:after="0"/>
        <w:ind w:left="0"/>
        <w:jc w:val="both"/>
      </w:pPr>
      <w:r>
        <w:rPr>
          <w:rFonts w:ascii="Times New Roman"/>
          <w:b w:val="false"/>
          <w:i w:val="false"/>
          <w:color w:val="000000"/>
          <w:sz w:val="28"/>
        </w:rPr>
        <w:t>
      Адвокаттар мүлікті, талаптарды, міндеттемелерді, кірістер мен шығыстарды осындай бөлуді, сондай-ақ салық салу объектілеріндегі және (немесе) салық салуға байланысты объектілердегі үлестерді айқындауды әрбір салықтық кезеңнің қорытындысы бойынша жүзеге асырады. Мұндай бөлудің нәтижелері жазбаша түрде ресімделуге, оған адвокаттық кеңседе қызметін жүзеге асыратын барлық адвокат қол қоюға тиіс. Әрбір адвокат мүлікті, талаптарды, міндеттемелерді, кірістер мен шығыстарды бөлу, сондай-ақ салық салу объектілеріндегі және (немесе) салық салуға байланысты объектілердегі үлестерді айқындау нәтижелері туралы құжатты салықтық тексеру жүргізілген жағдайда салық органдарына ұсынады.</w:t>
      </w:r>
    </w:p>
    <w:bookmarkEnd w:id="3829"/>
    <w:bookmarkStart w:name="z3839" w:id="3830"/>
    <w:p>
      <w:pPr>
        <w:spacing w:after="0"/>
        <w:ind w:left="0"/>
        <w:jc w:val="left"/>
      </w:pPr>
      <w:r>
        <w:rPr>
          <w:rFonts w:ascii="Times New Roman"/>
          <w:b/>
          <w:i w:val="false"/>
          <w:color w:val="000000"/>
        </w:rPr>
        <w:t xml:space="preserve"> 21-тарау. "БУХГАЛТЕРЛІК ЕСЕП ПЕН ҚАРЖЫЛЫҚ ЕСЕПТІЛІК ТУРАЛЫ" ҚАЗАҚСТАН РЕСПУБЛИКАСЫНЫҢ ЗАҢЫНА СӘЙКЕС БУХГАЛТЕРЛІК ЕСЕПКЕ АЛУДЫ ЖҮРГІЗУДІ ЖӘНЕ ҚАРЖЫЛЫҚ ЕСЕПТІЛІК ЖАСАУДЫ ЖҮЗЕГЕ АСЫРМАЙТЫН ДАРА КӘСІПКЕРЛЕРДІҢ САЛЫҚТЫҚ ЕСЕПКЕ АЛУДЫ ЖҮРГІЗУ ЕРЕКШЕЛІКТЕРІ</w:t>
      </w:r>
    </w:p>
    <w:bookmarkEnd w:id="3830"/>
    <w:bookmarkStart w:name="z3840" w:id="3831"/>
    <w:p>
      <w:pPr>
        <w:spacing w:after="0"/>
        <w:ind w:left="0"/>
        <w:jc w:val="left"/>
      </w:pPr>
      <w:r>
        <w:rPr>
          <w:rFonts w:ascii="Times New Roman"/>
          <w:b/>
          <w:i w:val="false"/>
          <w:color w:val="000000"/>
        </w:rPr>
        <w:t xml:space="preserve"> 218-бап. Жалпы ережелер</w:t>
      </w:r>
    </w:p>
    <w:bookmarkEnd w:id="3831"/>
    <w:bookmarkStart w:name="z3841" w:id="3832"/>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жүргізуді және қаржылық есептілік жасауды жүзеге асырмайтын дара кәсіпкерлердің салықтық есепке алуды жүргізуі және салықтық міндеттемелерін айқындау және орындау тәртібі бөлігінде осы Кодекстің нормаларын қолдану мақсатында мынадай ұғымдар пайдаланылады:</w:t>
      </w:r>
    </w:p>
    <w:bookmarkEnd w:id="3832"/>
    <w:bookmarkStart w:name="z3842" w:id="3833"/>
    <w:p>
      <w:pPr>
        <w:spacing w:after="0"/>
        <w:ind w:left="0"/>
        <w:jc w:val="both"/>
      </w:pPr>
      <w:r>
        <w:rPr>
          <w:rFonts w:ascii="Times New Roman"/>
          <w:b w:val="false"/>
          <w:i w:val="false"/>
          <w:color w:val="000000"/>
          <w:sz w:val="28"/>
        </w:rPr>
        <w:t>
      1) активтер – дара кәсiпкер бақылап отыратын, болашақта экономикалық пайда алу күтiлетiн мүлік;</w:t>
      </w:r>
    </w:p>
    <w:bookmarkEnd w:id="3833"/>
    <w:bookmarkStart w:name="z3843" w:id="3834"/>
    <w:p>
      <w:pPr>
        <w:spacing w:after="0"/>
        <w:ind w:left="0"/>
        <w:jc w:val="both"/>
      </w:pPr>
      <w:r>
        <w:rPr>
          <w:rFonts w:ascii="Times New Roman"/>
          <w:b w:val="false"/>
          <w:i w:val="false"/>
          <w:color w:val="000000"/>
          <w:sz w:val="28"/>
        </w:rPr>
        <w:t>
      2) бастапқы есепке алу құжаттары – салықтық есепке алуды жүргiзуге негiз болатын, операцияның немесе оқиғаның жасалу фактiсiн және оны жасауға құқықты қағаз жеткізгіште де, электрондық жеткiзгiште де құжатпен куәландыру;</w:t>
      </w:r>
    </w:p>
    <w:bookmarkEnd w:id="3834"/>
    <w:bookmarkStart w:name="z3844" w:id="3835"/>
    <w:p>
      <w:pPr>
        <w:spacing w:after="0"/>
        <w:ind w:left="0"/>
        <w:jc w:val="both"/>
      </w:pPr>
      <w:r>
        <w:rPr>
          <w:rFonts w:ascii="Times New Roman"/>
          <w:b w:val="false"/>
          <w:i w:val="false"/>
          <w:color w:val="000000"/>
          <w:sz w:val="28"/>
        </w:rPr>
        <w:t>
      3) биологиялық актив – ауыл шаруашылығы қызметінде пайдалануға арналған жануар немесе өсімдік;</w:t>
      </w:r>
    </w:p>
    <w:bookmarkEnd w:id="3835"/>
    <w:bookmarkStart w:name="z3845" w:id="3836"/>
    <w:p>
      <w:pPr>
        <w:spacing w:after="0"/>
        <w:ind w:left="0"/>
        <w:jc w:val="both"/>
      </w:pPr>
      <w:r>
        <w:rPr>
          <w:rFonts w:ascii="Times New Roman"/>
          <w:b w:val="false"/>
          <w:i w:val="false"/>
          <w:color w:val="000000"/>
          <w:sz w:val="28"/>
        </w:rPr>
        <w:t>
      4) запастар – сатуға, сондай-ақ өндірістік процесте, әкімшілік мақсаттар үшін немесе жұмыстарды орындау, қызметтерді көрсету кезінде пайдалануға арналған активтер;</w:t>
      </w:r>
    </w:p>
    <w:bookmarkEnd w:id="3836"/>
    <w:bookmarkStart w:name="z3846" w:id="3837"/>
    <w:p>
      <w:pPr>
        <w:spacing w:after="0"/>
        <w:ind w:left="0"/>
        <w:jc w:val="both"/>
      </w:pPr>
      <w:r>
        <w:rPr>
          <w:rFonts w:ascii="Times New Roman"/>
          <w:b w:val="false"/>
          <w:i w:val="false"/>
          <w:color w:val="000000"/>
          <w:sz w:val="28"/>
        </w:rPr>
        <w:t>
      5) капитал – дара кәсiпкердiң активтерінде барлық мiндеттеме шегерiлгеннен кейiн қалатын үлес;</w:t>
      </w:r>
    </w:p>
    <w:bookmarkEnd w:id="3837"/>
    <w:bookmarkStart w:name="z3847" w:id="3838"/>
    <w:p>
      <w:pPr>
        <w:spacing w:after="0"/>
        <w:ind w:left="0"/>
        <w:jc w:val="both"/>
      </w:pPr>
      <w:r>
        <w:rPr>
          <w:rFonts w:ascii="Times New Roman"/>
          <w:b w:val="false"/>
          <w:i w:val="false"/>
          <w:color w:val="000000"/>
          <w:sz w:val="28"/>
        </w:rPr>
        <w:t>
      6) кірістер – есептi кезең iшiнде активтердiң түсуі немесе өсуi немесе мiндеттемелердiң азаюы нысанында экономикалық пайданың ұлғаюы, олар капиталға қатысушы тұлғаның жарналарымен байланысты ұлғаюдан өзгеше капиталдың ұлғаюына алып келеді;</w:t>
      </w:r>
    </w:p>
    <w:bookmarkEnd w:id="3838"/>
    <w:bookmarkStart w:name="z3848" w:id="3839"/>
    <w:p>
      <w:pPr>
        <w:spacing w:after="0"/>
        <w:ind w:left="0"/>
        <w:jc w:val="both"/>
      </w:pPr>
      <w:r>
        <w:rPr>
          <w:rFonts w:ascii="Times New Roman"/>
          <w:b w:val="false"/>
          <w:i w:val="false"/>
          <w:color w:val="000000"/>
          <w:sz w:val="28"/>
        </w:rPr>
        <w:t>
      7) материалдық емес актив – физикалық пішіні жоқ, өндірісте пайдалануға немесе әкімшілік мақсаттарға, оның ішінде басқа тұлғаларға мүліктік жалдауға (жалға) беруге арналған сәйкестендірілетін ақшалай емес актив;</w:t>
      </w:r>
    </w:p>
    <w:bookmarkEnd w:id="3839"/>
    <w:bookmarkStart w:name="z3849" w:id="3840"/>
    <w:p>
      <w:pPr>
        <w:spacing w:after="0"/>
        <w:ind w:left="0"/>
        <w:jc w:val="both"/>
      </w:pPr>
      <w:r>
        <w:rPr>
          <w:rFonts w:ascii="Times New Roman"/>
          <w:b w:val="false"/>
          <w:i w:val="false"/>
          <w:color w:val="000000"/>
          <w:sz w:val="28"/>
        </w:rPr>
        <w:t>
      8) мiндеттеме – дара кәсiпкердiң қолданыстағы мiндетi, оны реттеу экономикалық пайданы қамтитын ресурстардың шығып қалуына алып келеді;</w:t>
      </w:r>
    </w:p>
    <w:bookmarkEnd w:id="3840"/>
    <w:bookmarkStart w:name="z3850" w:id="3841"/>
    <w:p>
      <w:pPr>
        <w:spacing w:after="0"/>
        <w:ind w:left="0"/>
        <w:jc w:val="both"/>
      </w:pPr>
      <w:r>
        <w:rPr>
          <w:rFonts w:ascii="Times New Roman"/>
          <w:b w:val="false"/>
          <w:i w:val="false"/>
          <w:color w:val="000000"/>
          <w:sz w:val="28"/>
        </w:rPr>
        <w:t>
      9) негізгі құралдар – материалдық активтер:</w:t>
      </w:r>
    </w:p>
    <w:bookmarkEnd w:id="3841"/>
    <w:bookmarkStart w:name="z3851" w:id="3842"/>
    <w:p>
      <w:pPr>
        <w:spacing w:after="0"/>
        <w:ind w:left="0"/>
        <w:jc w:val="both"/>
      </w:pPr>
      <w:r>
        <w:rPr>
          <w:rFonts w:ascii="Times New Roman"/>
          <w:b w:val="false"/>
          <w:i w:val="false"/>
          <w:color w:val="000000"/>
          <w:sz w:val="28"/>
        </w:rPr>
        <w:t>
      олар тауарларды өткізу, жұмыстарды орындау, қызметтерді көрсету кезінде өндірісте пайдалануға немесе әкімшілік мақсаттарға, оның ішінде басқа тұлғаларға мүліктік жалдауға (жалға) беруге арналған;</w:t>
      </w:r>
    </w:p>
    <w:bookmarkEnd w:id="3842"/>
    <w:bookmarkStart w:name="z3852" w:id="3843"/>
    <w:p>
      <w:pPr>
        <w:spacing w:after="0"/>
        <w:ind w:left="0"/>
        <w:jc w:val="both"/>
      </w:pPr>
      <w:r>
        <w:rPr>
          <w:rFonts w:ascii="Times New Roman"/>
          <w:b w:val="false"/>
          <w:i w:val="false"/>
          <w:color w:val="000000"/>
          <w:sz w:val="28"/>
        </w:rPr>
        <w:t>
      оларды бір жылдан астам уақыт бойы пайдалану болжанады.</w:t>
      </w:r>
    </w:p>
    <w:bookmarkEnd w:id="3843"/>
    <w:bookmarkStart w:name="z3853" w:id="3844"/>
    <w:p>
      <w:pPr>
        <w:spacing w:after="0"/>
        <w:ind w:left="0"/>
        <w:jc w:val="left"/>
      </w:pPr>
      <w:r>
        <w:rPr>
          <w:rFonts w:ascii="Times New Roman"/>
          <w:b/>
          <w:i w:val="false"/>
          <w:color w:val="000000"/>
        </w:rPr>
        <w:t xml:space="preserve"> 219-бап. Бастапқы есепке алу құжаттарының нысандары және оларды жасау жөніндегі талаптар</w:t>
      </w:r>
    </w:p>
    <w:bookmarkEnd w:id="3844"/>
    <w:bookmarkStart w:name="z3854" w:id="3845"/>
    <w:p>
      <w:pPr>
        <w:spacing w:after="0"/>
        <w:ind w:left="0"/>
        <w:jc w:val="both"/>
      </w:pPr>
      <w:r>
        <w:rPr>
          <w:rFonts w:ascii="Times New Roman"/>
          <w:b w:val="false"/>
          <w:i w:val="false"/>
          <w:color w:val="000000"/>
          <w:sz w:val="28"/>
        </w:rPr>
        <w:t xml:space="preserve">
      1. Уәкілетті орган салықтық есепке алуды ұйымдастыру және жүргізу қағидаларында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 мен қаржылық есептілікті жүргізуді жүзеге асырмайтын дара кәсіпкерлер қолданатын бастапқы есепке алу құжаттарының нысандарын және (немесе) оларды жасау жөніндегі талаптарды белгілеуге құқылы.</w:t>
      </w:r>
    </w:p>
    <w:bookmarkEnd w:id="3845"/>
    <w:bookmarkStart w:name="z3855" w:id="3846"/>
    <w:p>
      <w:pPr>
        <w:spacing w:after="0"/>
        <w:ind w:left="0"/>
        <w:jc w:val="both"/>
      </w:pPr>
      <w:r>
        <w:rPr>
          <w:rFonts w:ascii="Times New Roman"/>
          <w:b w:val="false"/>
          <w:i w:val="false"/>
          <w:color w:val="000000"/>
          <w:sz w:val="28"/>
        </w:rPr>
        <w:t>
      Аталған дара кәсіпкерлер электрондық цифрлық қолтаңбаны қолдана отырып, электрондық шот-фактуралардың ақпараттық жүйесінде бастапқы есепке алу құжаттарын ресімдеуді жүргізуге де құқылы.</w:t>
      </w:r>
    </w:p>
    <w:bookmarkEnd w:id="3846"/>
    <w:bookmarkStart w:name="z3856" w:id="3847"/>
    <w:p>
      <w:pPr>
        <w:spacing w:after="0"/>
        <w:ind w:left="0"/>
        <w:jc w:val="both"/>
      </w:pPr>
      <w:r>
        <w:rPr>
          <w:rFonts w:ascii="Times New Roman"/>
          <w:b w:val="false"/>
          <w:i w:val="false"/>
          <w:color w:val="000000"/>
          <w:sz w:val="28"/>
        </w:rPr>
        <w:t>
      2. Салықтық тіркелімдердегі жазбалар бастапқы құжаттар негізінде жүргізіледі.</w:t>
      </w:r>
    </w:p>
    <w:bookmarkEnd w:id="3847"/>
    <w:bookmarkStart w:name="z3857" w:id="3848"/>
    <w:p>
      <w:pPr>
        <w:spacing w:after="0"/>
        <w:ind w:left="0"/>
        <w:jc w:val="left"/>
      </w:pPr>
      <w:r>
        <w:rPr>
          <w:rFonts w:ascii="Times New Roman"/>
          <w:b/>
          <w:i w:val="false"/>
          <w:color w:val="000000"/>
        </w:rPr>
        <w:t xml:space="preserve"> 220-бап. Салықтық есепке алуды жүргізу ерекшеліктері</w:t>
      </w:r>
    </w:p>
    <w:bookmarkEnd w:id="3848"/>
    <w:bookmarkStart w:name="z3858" w:id="3849"/>
    <w:p>
      <w:pPr>
        <w:spacing w:after="0"/>
        <w:ind w:left="0"/>
        <w:jc w:val="both"/>
      </w:pPr>
      <w:r>
        <w:rPr>
          <w:rFonts w:ascii="Times New Roman"/>
          <w:b w:val="false"/>
          <w:i w:val="false"/>
          <w:color w:val="000000"/>
          <w:sz w:val="28"/>
        </w:rPr>
        <w:t>
      1. Дара кәсіпкерлер шетел валютасында жасалған операцияларды операция жасалған күнге белгіленген валютаның ресми бағамын қолдана отырып теңгемен қайта есептейді. Бағамдық айырма салық салу мақсатында есепке алынбайды.</w:t>
      </w:r>
    </w:p>
    <w:bookmarkEnd w:id="3849"/>
    <w:bookmarkStart w:name="z3859" w:id="3850"/>
    <w:p>
      <w:pPr>
        <w:spacing w:after="0"/>
        <w:ind w:left="0"/>
        <w:jc w:val="both"/>
      </w:pPr>
      <w:r>
        <w:rPr>
          <w:rFonts w:ascii="Times New Roman"/>
          <w:b w:val="false"/>
          <w:i w:val="false"/>
          <w:color w:val="000000"/>
          <w:sz w:val="28"/>
        </w:rPr>
        <w:t>
      2. Салықтық есепке алуда запастар дара кәсіпкер не ол уәкілеттік берген тұлға оларды алған кезде, оның ішінде дара кәсіпкер өзге де активтерді құрамнан ауыстыру арқылы негізгі құралдарды бөлшектеу нәтижесінде оларды өндіргеннен кейін өзіндік құны бойынша танылады.</w:t>
      </w:r>
    </w:p>
    <w:bookmarkEnd w:id="3850"/>
    <w:bookmarkStart w:name="z3860" w:id="3851"/>
    <w:p>
      <w:pPr>
        <w:spacing w:after="0"/>
        <w:ind w:left="0"/>
        <w:jc w:val="both"/>
      </w:pPr>
      <w:r>
        <w:rPr>
          <w:rFonts w:ascii="Times New Roman"/>
          <w:b w:val="false"/>
          <w:i w:val="false"/>
          <w:color w:val="000000"/>
          <w:sz w:val="28"/>
        </w:rPr>
        <w:t>
      Запастардың өзіндік құны сатып алуға, қайта өңдеуге жұмсалатын шығындарды, запастарды ағымдағы жай-күйіне жеткізу және ағымдағы орналасу орнына дейін жеткізіп беру мақсатында жүргізілген өзге де шығындарды қамтиды.</w:t>
      </w:r>
    </w:p>
    <w:bookmarkEnd w:id="3851"/>
    <w:bookmarkStart w:name="z3861" w:id="3852"/>
    <w:p>
      <w:pPr>
        <w:spacing w:after="0"/>
        <w:ind w:left="0"/>
        <w:jc w:val="both"/>
      </w:pPr>
      <w:r>
        <w:rPr>
          <w:rFonts w:ascii="Times New Roman"/>
          <w:b w:val="false"/>
          <w:i w:val="false"/>
          <w:color w:val="000000"/>
          <w:sz w:val="28"/>
        </w:rPr>
        <w:t>
      Сатып алуға жұмсалатын шығындар импорттық баждарды, салықтарды (өтелетіндерінен басқа), тасымалдауға, өңдеуге жұмсалатын шығыстарды және сатып алуға тікелей байланысты басқа да шығыстарды қамтиды. Өнім беруші ұсынған сауда жеңілдіктері, өнім берушінің төлемдерді қайтаруы және өзге де осыған ұқсас жеңілдіктер мен қайтарулар шығындарды айқындаған кезде шегеріп тасталады.</w:t>
      </w:r>
    </w:p>
    <w:bookmarkEnd w:id="3852"/>
    <w:bookmarkStart w:name="z3862" w:id="3853"/>
    <w:p>
      <w:pPr>
        <w:spacing w:after="0"/>
        <w:ind w:left="0"/>
        <w:jc w:val="both"/>
      </w:pPr>
      <w:r>
        <w:rPr>
          <w:rFonts w:ascii="Times New Roman"/>
          <w:b w:val="false"/>
          <w:i w:val="false"/>
          <w:color w:val="000000"/>
          <w:sz w:val="28"/>
        </w:rPr>
        <w:t>
      Запастарды қайта өңдеуге жұмсалатын шығындар шикізатты дайын өнім етіп қайта өңдеуге тікелей байланысты шығындарды, оның ішінде еңбекке ақы төлеуге жұмсалатын тікелей шығындарды, сондай-ақ өндірістік үстеме шығыстарды қамтиды.</w:t>
      </w:r>
    </w:p>
    <w:bookmarkEnd w:id="3853"/>
    <w:bookmarkStart w:name="z3863" w:id="3854"/>
    <w:p>
      <w:pPr>
        <w:spacing w:after="0"/>
        <w:ind w:left="0"/>
        <w:jc w:val="both"/>
      </w:pPr>
      <w:r>
        <w:rPr>
          <w:rFonts w:ascii="Times New Roman"/>
          <w:b w:val="false"/>
          <w:i w:val="false"/>
          <w:color w:val="000000"/>
          <w:sz w:val="28"/>
        </w:rPr>
        <w:t>
      Салықтық есепке алу мақсаты үшін запастар бірлігінің өзіндік құны запастардың осындай бірлігіне осы тармақтың екінші бөлігінде көзделген іс жүзіндегі шығындар бойынша айқындалады.</w:t>
      </w:r>
    </w:p>
    <w:bookmarkEnd w:id="3854"/>
    <w:bookmarkStart w:name="z3864" w:id="3855"/>
    <w:p>
      <w:pPr>
        <w:spacing w:after="0"/>
        <w:ind w:left="0"/>
        <w:jc w:val="both"/>
      </w:pPr>
      <w:r>
        <w:rPr>
          <w:rFonts w:ascii="Times New Roman"/>
          <w:b w:val="false"/>
          <w:i w:val="false"/>
          <w:color w:val="000000"/>
          <w:sz w:val="28"/>
        </w:rPr>
        <w:t>
      Дара кәсіпкер салықтық есепке алу мақсаты үшін запастар бірлігінің өзіндік құнын орташа өлшемді құн әдісі бойынша айқындауға құқылы. Орташа өлшемді құн әдісі бойынша запастардың өзіндік құны кезең басындағы запастардың және кезең ішінде сатып алынған (өндірілген) ұқсас запастардың өзіндік құнының орташа мәні ретінде айқындалады. Бұл әдісті таңдауды дара кәсіпкер салықтық есепке алу саясатында көрсету арқылы жүзеге асырады.</w:t>
      </w:r>
    </w:p>
    <w:bookmarkEnd w:id="3855"/>
    <w:bookmarkStart w:name="z3865" w:id="3856"/>
    <w:p>
      <w:pPr>
        <w:spacing w:after="0"/>
        <w:ind w:left="0"/>
        <w:jc w:val="both"/>
      </w:pPr>
      <w:r>
        <w:rPr>
          <w:rFonts w:ascii="Times New Roman"/>
          <w:b w:val="false"/>
          <w:i w:val="false"/>
          <w:color w:val="000000"/>
          <w:sz w:val="28"/>
        </w:rPr>
        <w:t>
      Тауарлар өндіруді жүзеге асыратын дара кәсіпкерлер, сондай-ақ орташа өлшемді құн әдісін таңдаған дара кәсіпкерлер запастарды олардың келіп түсуі мен шығып қалуы кезінде салықтық тіркелімдерде ескереді, олардың нысанын дара кәсіпкерлер өзі дербес әзірлейді.</w:t>
      </w:r>
    </w:p>
    <w:bookmarkEnd w:id="3856"/>
    <w:bookmarkStart w:name="z3866" w:id="3857"/>
    <w:p>
      <w:pPr>
        <w:spacing w:after="0"/>
        <w:ind w:left="0"/>
        <w:jc w:val="both"/>
      </w:pPr>
      <w:r>
        <w:rPr>
          <w:rFonts w:ascii="Times New Roman"/>
          <w:b w:val="false"/>
          <w:i w:val="false"/>
          <w:color w:val="000000"/>
          <w:sz w:val="28"/>
        </w:rPr>
        <w:t>
      Запастардың ішкі орын ауыстыру арқылы түсуі дара кәсіпкердің кірісі болып табылмайды. Запастардың ішкі орын ауыстыруы деп олардың дара кәсіпкер тағайындаған бір материалдық жауапты тұлғадан сол дара кәсіпкер тағайындаған басқа материалдық жауапты тұлғаға ауысуы түсініледі.</w:t>
      </w:r>
    </w:p>
    <w:bookmarkEnd w:id="3857"/>
    <w:bookmarkStart w:name="z3867" w:id="3858"/>
    <w:p>
      <w:pPr>
        <w:spacing w:after="0"/>
        <w:ind w:left="0"/>
        <w:jc w:val="both"/>
      </w:pPr>
      <w:r>
        <w:rPr>
          <w:rFonts w:ascii="Times New Roman"/>
          <w:b w:val="false"/>
          <w:i w:val="false"/>
          <w:color w:val="000000"/>
          <w:sz w:val="28"/>
        </w:rPr>
        <w:t>
      Дара кәсіпкердің салықтық есепке алу мақсаты үшін запастарды сақтауға немесе алыс-беріс шикізаты ретінде беру запастардың шығып қалуы болып табылмайды.</w:t>
      </w:r>
    </w:p>
    <w:bookmarkEnd w:id="3858"/>
    <w:bookmarkStart w:name="z3868" w:id="3859"/>
    <w:p>
      <w:pPr>
        <w:spacing w:after="0"/>
        <w:ind w:left="0"/>
        <w:jc w:val="both"/>
      </w:pPr>
      <w:r>
        <w:rPr>
          <w:rFonts w:ascii="Times New Roman"/>
          <w:b w:val="false"/>
          <w:i w:val="false"/>
          <w:color w:val="000000"/>
          <w:sz w:val="28"/>
        </w:rPr>
        <w:t>
      Запастарды сақтауға алуды дара кәсіпкер сақтау шарты негізінде немесе егер дара кәсіпкер запастарды алса және осы запастарды берушілердің төлем талаптары шоттарының акцептінен және оларды төлеуден заңды негізде бас тартса, акцептен бас тарту туралы өтініш негізінде жүзеге асырады. Осындай запастардың құны дара кәсіпкердің кірісі болып табылмайды.</w:t>
      </w:r>
    </w:p>
    <w:bookmarkEnd w:id="3859"/>
    <w:bookmarkStart w:name="z3869" w:id="3860"/>
    <w:p>
      <w:pPr>
        <w:spacing w:after="0"/>
        <w:ind w:left="0"/>
        <w:jc w:val="both"/>
      </w:pPr>
      <w:r>
        <w:rPr>
          <w:rFonts w:ascii="Times New Roman"/>
          <w:b w:val="false"/>
          <w:i w:val="false"/>
          <w:color w:val="000000"/>
          <w:sz w:val="28"/>
        </w:rPr>
        <w:t>
      Мыналар:</w:t>
      </w:r>
    </w:p>
    <w:bookmarkEnd w:id="3860"/>
    <w:bookmarkStart w:name="z3870" w:id="3861"/>
    <w:p>
      <w:pPr>
        <w:spacing w:after="0"/>
        <w:ind w:left="0"/>
        <w:jc w:val="both"/>
      </w:pPr>
      <w:r>
        <w:rPr>
          <w:rFonts w:ascii="Times New Roman"/>
          <w:b w:val="false"/>
          <w:i w:val="false"/>
          <w:color w:val="000000"/>
          <w:sz w:val="28"/>
        </w:rPr>
        <w:t>
      1) актив ретінде тануды тоқтату, оның ішінде запастарды басқа жаққа өткізген, өтеусіз берген, өндіріс процесінде, жұмыстарды орындау, қызметтерді көрсету кезінде және өзге де мақсаттар үшін пайдаланған, жарғылық капиталға жарна ретінде берген кезде, айырбастаған кезде, түгендеу кезінде жетіспеушіліктер анықталған, мүліктер ұрланған, бүлінген, сақтау мерзімдері өткен, моральдық тұрғыдан тозған кезде және тұтынушылық қасиеттерін жоғалтқан өзге де жағдайларда тануды тоқтату;</w:t>
      </w:r>
    </w:p>
    <w:bookmarkEnd w:id="3861"/>
    <w:bookmarkStart w:name="z3871" w:id="3862"/>
    <w:p>
      <w:pPr>
        <w:spacing w:after="0"/>
        <w:ind w:left="0"/>
        <w:jc w:val="both"/>
      </w:pPr>
      <w:r>
        <w:rPr>
          <w:rFonts w:ascii="Times New Roman"/>
          <w:b w:val="false"/>
          <w:i w:val="false"/>
          <w:color w:val="000000"/>
          <w:sz w:val="28"/>
        </w:rPr>
        <w:t>
      2) активті қайта сыныптау, оның ішінде негізгі құралдардың, өзге де активтердің құрамына аудару запастардың шығып қалуы болып табылады.</w:t>
      </w:r>
    </w:p>
    <w:bookmarkEnd w:id="3862"/>
    <w:bookmarkStart w:name="z3872" w:id="3863"/>
    <w:p>
      <w:pPr>
        <w:spacing w:after="0"/>
        <w:ind w:left="0"/>
        <w:jc w:val="left"/>
      </w:pPr>
      <w:r>
        <w:rPr>
          <w:rFonts w:ascii="Times New Roman"/>
          <w:b/>
          <w:i w:val="false"/>
          <w:color w:val="000000"/>
        </w:rPr>
        <w:t xml:space="preserve"> 4-БӨЛІМ. РЕЗИДЕНТТЕР МЕН БЕЙРЕЗИДЕНТТЕРДІҢ КІРІСТЕРІНЕ САЛЫҚ САЛУ ЖӨНІНДЕГІ ЖАЛПЫ ЕРЕЖЕЛЕР</w:t>
      </w:r>
    </w:p>
    <w:bookmarkEnd w:id="3863"/>
    <w:bookmarkStart w:name="z3873" w:id="3864"/>
    <w:p>
      <w:pPr>
        <w:spacing w:after="0"/>
        <w:ind w:left="0"/>
        <w:jc w:val="left"/>
      </w:pPr>
      <w:r>
        <w:rPr>
          <w:rFonts w:ascii="Times New Roman"/>
          <w:b/>
          <w:i w:val="false"/>
          <w:color w:val="000000"/>
        </w:rPr>
        <w:t xml:space="preserve"> 22-тарау. ЖАЛПЫ ЕРЕЖЕЛЕР</w:t>
      </w:r>
    </w:p>
    <w:bookmarkEnd w:id="3864"/>
    <w:bookmarkStart w:name="z3874" w:id="3865"/>
    <w:p>
      <w:pPr>
        <w:spacing w:after="0"/>
        <w:ind w:left="0"/>
        <w:jc w:val="left"/>
      </w:pPr>
      <w:r>
        <w:rPr>
          <w:rFonts w:ascii="Times New Roman"/>
          <w:b/>
          <w:i w:val="false"/>
          <w:color w:val="000000"/>
        </w:rPr>
        <w:t xml:space="preserve"> 221-бап. Резиденттер мен бейрезиденттерге салық салу жөніндегі жалпы ережелер</w:t>
      </w:r>
    </w:p>
    <w:bookmarkEnd w:id="3865"/>
    <w:bookmarkStart w:name="z3875" w:id="3866"/>
    <w:p>
      <w:pPr>
        <w:spacing w:after="0"/>
        <w:ind w:left="0"/>
        <w:jc w:val="both"/>
      </w:pPr>
      <w:r>
        <w:rPr>
          <w:rFonts w:ascii="Times New Roman"/>
          <w:b w:val="false"/>
          <w:i w:val="false"/>
          <w:color w:val="000000"/>
          <w:sz w:val="28"/>
        </w:rPr>
        <w:t>
      1. Қазақстан Республикасының резидентi Қазақстан Республикасында осы Кодекстiң ережелерiне сәйкес Қазақстан Республикасындағы және оның шегінен тысқары жерлердегi көздерден алынған кірістерден салықтар төлейдi.</w:t>
      </w:r>
    </w:p>
    <w:bookmarkEnd w:id="3866"/>
    <w:bookmarkStart w:name="z3876" w:id="3867"/>
    <w:p>
      <w:pPr>
        <w:spacing w:after="0"/>
        <w:ind w:left="0"/>
        <w:jc w:val="both"/>
      </w:pPr>
      <w:r>
        <w:rPr>
          <w:rFonts w:ascii="Times New Roman"/>
          <w:b w:val="false"/>
          <w:i w:val="false"/>
          <w:color w:val="000000"/>
          <w:sz w:val="28"/>
        </w:rPr>
        <w:t>
      2. Бейрезидент Қазақстан Республикасында осы Кодекстiң ережелеріне сәйкес Қазақстан Республикасындағы көздерден алынған кірістерден салықтар төлейді.</w:t>
      </w:r>
    </w:p>
    <w:bookmarkEnd w:id="3867"/>
    <w:bookmarkStart w:name="z3877" w:id="3868"/>
    <w:p>
      <w:pPr>
        <w:spacing w:after="0"/>
        <w:ind w:left="0"/>
        <w:jc w:val="both"/>
      </w:pPr>
      <w:r>
        <w:rPr>
          <w:rFonts w:ascii="Times New Roman"/>
          <w:b w:val="false"/>
          <w:i w:val="false"/>
          <w:color w:val="000000"/>
          <w:sz w:val="28"/>
        </w:rPr>
        <w:t>
      Қазақстан Республикасында кәсіпкерлік қызметті тұрақты мекеме арқылы жүзеге асыратын бейрезидент Қазақстан Республикасында осы Кодекстің ережелеріне сәйкес мұндай тұрақты мекеменің қызметіне байланысты, Қазақстан Республикасының шегінен тысқары жерлердегі көздерден алынған кірістерден де салықтар төлейді.</w:t>
      </w:r>
    </w:p>
    <w:bookmarkEnd w:id="3868"/>
    <w:bookmarkStart w:name="z3878" w:id="3869"/>
    <w:p>
      <w:pPr>
        <w:spacing w:after="0"/>
        <w:ind w:left="0"/>
        <w:jc w:val="both"/>
      </w:pPr>
      <w:r>
        <w:rPr>
          <w:rFonts w:ascii="Times New Roman"/>
          <w:b w:val="false"/>
          <w:i w:val="false"/>
          <w:color w:val="000000"/>
          <w:sz w:val="28"/>
        </w:rPr>
        <w:t>
      3. Резиденттер мен бейрезиденттер Қазақстан Республикасында өзге де салықтар мен бюджетке төленетін төлемдерді, сондай-ақ әлеуметтік төлемдерді осындай міндеттемелер туындаған кезде төлейді.</w:t>
      </w:r>
    </w:p>
    <w:bookmarkEnd w:id="3869"/>
    <w:bookmarkStart w:name="z3879" w:id="3870"/>
    <w:p>
      <w:pPr>
        <w:spacing w:after="0"/>
        <w:ind w:left="0"/>
        <w:jc w:val="left"/>
      </w:pPr>
      <w:r>
        <w:rPr>
          <w:rFonts w:ascii="Times New Roman"/>
          <w:b/>
          <w:i w:val="false"/>
          <w:color w:val="000000"/>
        </w:rPr>
        <w:t xml:space="preserve"> 222-бап. Резидент-жеке тұлға</w:t>
      </w:r>
    </w:p>
    <w:bookmarkEnd w:id="3870"/>
    <w:bookmarkStart w:name="z3880" w:id="3871"/>
    <w:p>
      <w:pPr>
        <w:spacing w:after="0"/>
        <w:ind w:left="0"/>
        <w:jc w:val="both"/>
      </w:pPr>
      <w:r>
        <w:rPr>
          <w:rFonts w:ascii="Times New Roman"/>
          <w:b w:val="false"/>
          <w:i w:val="false"/>
          <w:color w:val="000000"/>
          <w:sz w:val="28"/>
        </w:rPr>
        <w:t xml:space="preserve">
      1. Жеке тұлға: </w:t>
      </w:r>
    </w:p>
    <w:bookmarkEnd w:id="3871"/>
    <w:bookmarkStart w:name="z3881" w:id="3872"/>
    <w:p>
      <w:pPr>
        <w:spacing w:after="0"/>
        <w:ind w:left="0"/>
        <w:jc w:val="both"/>
      </w:pPr>
      <w:r>
        <w:rPr>
          <w:rFonts w:ascii="Times New Roman"/>
          <w:b w:val="false"/>
          <w:i w:val="false"/>
          <w:color w:val="000000"/>
          <w:sz w:val="28"/>
        </w:rPr>
        <w:t>
      1) Қазақстан Республикасында тұрақты болатын;</w:t>
      </w:r>
    </w:p>
    <w:bookmarkEnd w:id="3872"/>
    <w:bookmarkStart w:name="z3882" w:id="3873"/>
    <w:p>
      <w:pPr>
        <w:spacing w:after="0"/>
        <w:ind w:left="0"/>
        <w:jc w:val="both"/>
      </w:pPr>
      <w:r>
        <w:rPr>
          <w:rFonts w:ascii="Times New Roman"/>
          <w:b w:val="false"/>
          <w:i w:val="false"/>
          <w:color w:val="000000"/>
          <w:sz w:val="28"/>
        </w:rPr>
        <w:t>
      2) өмірлік мүдделер орталығы Қазақстан Республикасында болатын жағдайларда резидент деп танылады.</w:t>
      </w:r>
    </w:p>
    <w:bookmarkEnd w:id="3873"/>
    <w:bookmarkStart w:name="z3883" w:id="3874"/>
    <w:p>
      <w:pPr>
        <w:spacing w:after="0"/>
        <w:ind w:left="0"/>
        <w:jc w:val="both"/>
      </w:pPr>
      <w:r>
        <w:rPr>
          <w:rFonts w:ascii="Times New Roman"/>
          <w:b w:val="false"/>
          <w:i w:val="false"/>
          <w:color w:val="000000"/>
          <w:sz w:val="28"/>
        </w:rPr>
        <w:t>
      2. Жеке тұлғаның осы салықтық кезеңде аяқталатын кез келген қатарынан он екі айлық кезеңде:</w:t>
      </w:r>
    </w:p>
    <w:bookmarkEnd w:id="3874"/>
    <w:bookmarkStart w:name="z3884" w:id="3875"/>
    <w:p>
      <w:pPr>
        <w:spacing w:after="0"/>
        <w:ind w:left="0"/>
        <w:jc w:val="both"/>
      </w:pPr>
      <w:r>
        <w:rPr>
          <w:rFonts w:ascii="Times New Roman"/>
          <w:b w:val="false"/>
          <w:i w:val="false"/>
          <w:color w:val="000000"/>
          <w:sz w:val="28"/>
        </w:rPr>
        <w:t>
      1) кемiнде күнтiзбелiк бір жүз сексен үш күн (келу және кету күндерiн қоса алғанда);</w:t>
      </w:r>
    </w:p>
    <w:bookmarkEnd w:id="3875"/>
    <w:bookmarkStart w:name="z3885" w:id="3876"/>
    <w:p>
      <w:pPr>
        <w:spacing w:after="0"/>
        <w:ind w:left="0"/>
        <w:jc w:val="both"/>
      </w:pPr>
      <w:r>
        <w:rPr>
          <w:rFonts w:ascii="Times New Roman"/>
          <w:b w:val="false"/>
          <w:i w:val="false"/>
          <w:color w:val="000000"/>
          <w:sz w:val="28"/>
        </w:rPr>
        <w:t>
      2) "Астана" халықаралық қаржы орталығы туралы" Қазақстан Республикасының Конституциялық заңында белгіленген шарттарға сәйкес АХҚО-ның инвестициялық резиденті үшін кемiнде күнтiзбелiк тоқсан күн (келу және кету күндерiн қоса алғанда) Қазақстан Республикасында болуы салықтық кезең үшін Қазақстан Республикасында тұрақты болуы болып табылады.</w:t>
      </w:r>
    </w:p>
    <w:bookmarkEnd w:id="3876"/>
    <w:bookmarkStart w:name="z3886" w:id="3877"/>
    <w:p>
      <w:pPr>
        <w:spacing w:after="0"/>
        <w:ind w:left="0"/>
        <w:jc w:val="both"/>
      </w:pPr>
      <w:r>
        <w:rPr>
          <w:rFonts w:ascii="Times New Roman"/>
          <w:b w:val="false"/>
          <w:i w:val="false"/>
          <w:color w:val="000000"/>
          <w:sz w:val="28"/>
        </w:rPr>
        <w:t>
      3. Бір мезгілде мынадай шарттарды орындаған кезде:</w:t>
      </w:r>
    </w:p>
    <w:bookmarkEnd w:id="3877"/>
    <w:bookmarkStart w:name="z3887" w:id="3878"/>
    <w:p>
      <w:pPr>
        <w:spacing w:after="0"/>
        <w:ind w:left="0"/>
        <w:jc w:val="both"/>
      </w:pPr>
      <w:r>
        <w:rPr>
          <w:rFonts w:ascii="Times New Roman"/>
          <w:b w:val="false"/>
          <w:i w:val="false"/>
          <w:color w:val="000000"/>
          <w:sz w:val="28"/>
        </w:rPr>
        <w:t>
      1) жеке тұлғаның Қазақстан Республикасының азаматтығы немесе Қазақстан Республикасында тұруға рұқсаты немесе ықтиярхаты болса;</w:t>
      </w:r>
    </w:p>
    <w:bookmarkEnd w:id="3878"/>
    <w:bookmarkStart w:name="z3888" w:id="3879"/>
    <w:p>
      <w:pPr>
        <w:spacing w:after="0"/>
        <w:ind w:left="0"/>
        <w:jc w:val="both"/>
      </w:pPr>
      <w:r>
        <w:rPr>
          <w:rFonts w:ascii="Times New Roman"/>
          <w:b w:val="false"/>
          <w:i w:val="false"/>
          <w:color w:val="000000"/>
          <w:sz w:val="28"/>
        </w:rPr>
        <w:t>
      2) жеке тұлғаның жұбайы (зайыбы) және (немесе) жақын туыстары (олар болған жағдайда) Қазақстан Республикасында тұрса;</w:t>
      </w:r>
    </w:p>
    <w:bookmarkEnd w:id="3879"/>
    <w:bookmarkStart w:name="z3889" w:id="3880"/>
    <w:p>
      <w:pPr>
        <w:spacing w:after="0"/>
        <w:ind w:left="0"/>
        <w:jc w:val="both"/>
      </w:pPr>
      <w:r>
        <w:rPr>
          <w:rFonts w:ascii="Times New Roman"/>
          <w:b w:val="false"/>
          <w:i w:val="false"/>
          <w:color w:val="000000"/>
          <w:sz w:val="28"/>
        </w:rPr>
        <w:t>
      3) Қазақстан Республикасында жеке тұлғаның кез келген уақытта тұруы және (немесе) жұбайының (зайыбының) және (немесе) оның жақын туыстарының тұруы үшін қолжетімді, оған және (немесе) жұбайына (зайыбына) және (немесе) оның жақын туыстарына меншік құқығында немесе өзге де негіздерде тиесілі жылжымайтын мүлкі болса, өмірлік мүдделер орталығы Қазақстан Республикасында деп танылады.</w:t>
      </w:r>
    </w:p>
    <w:bookmarkEnd w:id="3880"/>
    <w:bookmarkStart w:name="z3890" w:id="3881"/>
    <w:p>
      <w:pPr>
        <w:spacing w:after="0"/>
        <w:ind w:left="0"/>
        <w:jc w:val="both"/>
      </w:pPr>
      <w:r>
        <w:rPr>
          <w:rFonts w:ascii="Times New Roman"/>
          <w:b w:val="false"/>
          <w:i w:val="false"/>
          <w:color w:val="000000"/>
          <w:sz w:val="28"/>
        </w:rPr>
        <w:t>
      4. Жеке тұлға Қазақстан Республикасында тұрған уақытына және осы бапта көзделген басқа да кез келген өлшемшарттарға қарамастан:</w:t>
      </w:r>
    </w:p>
    <w:bookmarkEnd w:id="3881"/>
    <w:bookmarkStart w:name="z3891" w:id="3882"/>
    <w:p>
      <w:pPr>
        <w:spacing w:after="0"/>
        <w:ind w:left="0"/>
        <w:jc w:val="both"/>
      </w:pPr>
      <w:r>
        <w:rPr>
          <w:rFonts w:ascii="Times New Roman"/>
          <w:b w:val="false"/>
          <w:i w:val="false"/>
          <w:color w:val="000000"/>
          <w:sz w:val="28"/>
        </w:rPr>
        <w:t>
      1) мемлекеттік билік органдары шет елге іссапарға жіберген жеке тұлға, оның ішінде дипломатиялық, консулдық мекемелердің, халықаралық ұйымдардың қызметкері, сондай-ақ аталған жеке тұлғаның отбасы мүшелері;</w:t>
      </w:r>
    </w:p>
    <w:bookmarkEnd w:id="3882"/>
    <w:bookmarkStart w:name="z3892" w:id="3883"/>
    <w:p>
      <w:pPr>
        <w:spacing w:after="0"/>
        <w:ind w:left="0"/>
        <w:jc w:val="both"/>
      </w:pPr>
      <w:r>
        <w:rPr>
          <w:rFonts w:ascii="Times New Roman"/>
          <w:b w:val="false"/>
          <w:i w:val="false"/>
          <w:color w:val="000000"/>
          <w:sz w:val="28"/>
        </w:rPr>
        <w:t>
      2) тұрақты халықаралық тасымалдарды жүзеге асыратын Қазақстан Республикасының заңды тұлғасына немесе азаматтарына тиесілі көлік құралы экипажының мүшесі;</w:t>
      </w:r>
    </w:p>
    <w:bookmarkEnd w:id="3883"/>
    <w:bookmarkStart w:name="z3893" w:id="3884"/>
    <w:p>
      <w:pPr>
        <w:spacing w:after="0"/>
        <w:ind w:left="0"/>
        <w:jc w:val="both"/>
      </w:pPr>
      <w:r>
        <w:rPr>
          <w:rFonts w:ascii="Times New Roman"/>
          <w:b w:val="false"/>
          <w:i w:val="false"/>
          <w:color w:val="000000"/>
          <w:sz w:val="28"/>
        </w:rPr>
        <w:t>
      3) Қазақстан Республикасының шегінен тысқары жерлерге көшірілген Қазақстан Республикасы Қарулы Күштерінің құрамалары мен әскери бөлімдерінің әскери қызметшілері мен азаматтық персоналы;</w:t>
      </w:r>
    </w:p>
    <w:bookmarkEnd w:id="3884"/>
    <w:bookmarkStart w:name="z3894" w:id="3885"/>
    <w:p>
      <w:pPr>
        <w:spacing w:after="0"/>
        <w:ind w:left="0"/>
        <w:jc w:val="both"/>
      </w:pPr>
      <w:r>
        <w:rPr>
          <w:rFonts w:ascii="Times New Roman"/>
          <w:b w:val="false"/>
          <w:i w:val="false"/>
          <w:color w:val="000000"/>
          <w:sz w:val="28"/>
        </w:rPr>
        <w:t>
      4) Қазақстан Республикасының шегінен тысқары жерлердегі және Қазақстан Республикасының немесе Қазақстан Республикасы субъектілерінің меншігі болып табылатын объектілерде (оның ішінде концессиялық шарттар негізінде) жұмыс істейтін жеке тұлға;</w:t>
      </w:r>
    </w:p>
    <w:bookmarkEnd w:id="3885"/>
    <w:bookmarkStart w:name="z3895" w:id="3886"/>
    <w:p>
      <w:pPr>
        <w:spacing w:after="0"/>
        <w:ind w:left="0"/>
        <w:jc w:val="both"/>
      </w:pPr>
      <w:r>
        <w:rPr>
          <w:rFonts w:ascii="Times New Roman"/>
          <w:b w:val="false"/>
          <w:i w:val="false"/>
          <w:color w:val="000000"/>
          <w:sz w:val="28"/>
        </w:rPr>
        <w:t>
      5) оқу, оның ішінде тағылымдамадан немесе практикадан өту, емделу немесе сауықтыру, профилактикалық рәсімдерден өту мақсатында, оқу, оның ішінде тағылымдамадан немесе практикадан өту, емделу немесе сауықтыру, профилактикалық рәсімдерден өту кезеңі ішінде Қазақстан Республикасының шегінен тысқары жерлерде болатын жеке тұлға;</w:t>
      </w:r>
    </w:p>
    <w:bookmarkEnd w:id="3886"/>
    <w:bookmarkStart w:name="z3896" w:id="3887"/>
    <w:p>
      <w:pPr>
        <w:spacing w:after="0"/>
        <w:ind w:left="0"/>
        <w:jc w:val="both"/>
      </w:pPr>
      <w:r>
        <w:rPr>
          <w:rFonts w:ascii="Times New Roman"/>
          <w:b w:val="false"/>
          <w:i w:val="false"/>
          <w:color w:val="000000"/>
          <w:sz w:val="28"/>
        </w:rPr>
        <w:t>
      6) сабақ беру, консультациялар беру немесе ғылыми жұмыстарды жүзеге асыру мақсатында аталған қызметтерді (жұмыстарды) көрсету (орындау) кезеңі ішінде Қазақстан Республикасының шегінен тысқары жерлерде болатын оқытушы және (немесе) ғылыми қызметкер резидент деп танылады.</w:t>
      </w:r>
    </w:p>
    <w:bookmarkEnd w:id="3887"/>
    <w:bookmarkStart w:name="z3897" w:id="3888"/>
    <w:p>
      <w:pPr>
        <w:spacing w:after="0"/>
        <w:ind w:left="0"/>
        <w:jc w:val="both"/>
      </w:pPr>
      <w:r>
        <w:rPr>
          <w:rFonts w:ascii="Times New Roman"/>
          <w:b w:val="false"/>
          <w:i w:val="false"/>
          <w:color w:val="000000"/>
          <w:sz w:val="28"/>
        </w:rPr>
        <w:t>
      Осы тармақтың ережелері Қазақстан Республикасының азаматы болып табылатын (немесе Қазақстан Республикасының азаматтығына қабылдау туралы немесе Қазақстан Республикасының азаматтығына қабылдаусыз Қазақстан Республикасында тұрақты тұруға рұқсат беру туралы өтініш берген) жеке тұлғаға қолданылады.</w:t>
      </w:r>
    </w:p>
    <w:bookmarkEnd w:id="3888"/>
    <w:bookmarkStart w:name="z3898" w:id="3889"/>
    <w:p>
      <w:pPr>
        <w:spacing w:after="0"/>
        <w:ind w:left="0"/>
        <w:jc w:val="left"/>
      </w:pPr>
      <w:r>
        <w:rPr>
          <w:rFonts w:ascii="Times New Roman"/>
          <w:b/>
          <w:i w:val="false"/>
          <w:color w:val="000000"/>
        </w:rPr>
        <w:t xml:space="preserve"> 223-бап. Резидент-заңды тұлға</w:t>
      </w:r>
    </w:p>
    <w:bookmarkEnd w:id="3889"/>
    <w:bookmarkStart w:name="z3899" w:id="3890"/>
    <w:p>
      <w:pPr>
        <w:spacing w:after="0"/>
        <w:ind w:left="0"/>
        <w:jc w:val="both"/>
      </w:pPr>
      <w:r>
        <w:rPr>
          <w:rFonts w:ascii="Times New Roman"/>
          <w:b w:val="false"/>
          <w:i w:val="false"/>
          <w:color w:val="000000"/>
          <w:sz w:val="28"/>
        </w:rPr>
        <w:t>
      1. Заңды тұлға:</w:t>
      </w:r>
    </w:p>
    <w:bookmarkEnd w:id="3890"/>
    <w:bookmarkStart w:name="z3900" w:id="3891"/>
    <w:p>
      <w:pPr>
        <w:spacing w:after="0"/>
        <w:ind w:left="0"/>
        <w:jc w:val="both"/>
      </w:pPr>
      <w:r>
        <w:rPr>
          <w:rFonts w:ascii="Times New Roman"/>
          <w:b w:val="false"/>
          <w:i w:val="false"/>
          <w:color w:val="000000"/>
          <w:sz w:val="28"/>
        </w:rPr>
        <w:t>
      1) заңды тұлға Қазақстан Республикасының заңнамасына сәйкес құрылған;</w:t>
      </w:r>
    </w:p>
    <w:bookmarkEnd w:id="3891"/>
    <w:bookmarkStart w:name="z3901" w:id="3892"/>
    <w:p>
      <w:pPr>
        <w:spacing w:after="0"/>
        <w:ind w:left="0"/>
        <w:jc w:val="both"/>
      </w:pPr>
      <w:r>
        <w:rPr>
          <w:rFonts w:ascii="Times New Roman"/>
          <w:b w:val="false"/>
          <w:i w:val="false"/>
          <w:color w:val="000000"/>
          <w:sz w:val="28"/>
        </w:rPr>
        <w:t>
      2) заңды тұлға шет мемлекеттің заңнамасына сәйкес құрылған, тиімді басқару орны (нақты басқару органының тұрған жері) Қазақстан Республикасында болатын жағдайларда резидент деп танылады.</w:t>
      </w:r>
    </w:p>
    <w:bookmarkEnd w:id="3892"/>
    <w:bookmarkStart w:name="z3902" w:id="3893"/>
    <w:p>
      <w:pPr>
        <w:spacing w:after="0"/>
        <w:ind w:left="0"/>
        <w:jc w:val="both"/>
      </w:pPr>
      <w:r>
        <w:rPr>
          <w:rFonts w:ascii="Times New Roman"/>
          <w:b w:val="false"/>
          <w:i w:val="false"/>
          <w:color w:val="000000"/>
          <w:sz w:val="28"/>
        </w:rPr>
        <w:t>
      2. Нақты басқару органының (директорлар кеңесінің немесе соған ұқсас органның) басқару және (немесе) бақылау жүзеге асырылатын, сондай-ақ заңды тұлғаның кәсіпкерлік қызметін жүргізу үшін қажетті шешімдер қабылданатын жиналысы өткізілетін орын тиімді басқару орны (нақты басқару органының тұрған жері) деп танылады.</w:t>
      </w:r>
    </w:p>
    <w:bookmarkEnd w:id="3893"/>
    <w:bookmarkStart w:name="z3903" w:id="3894"/>
    <w:p>
      <w:pPr>
        <w:spacing w:after="0"/>
        <w:ind w:left="0"/>
        <w:jc w:val="left"/>
      </w:pPr>
      <w:r>
        <w:rPr>
          <w:rFonts w:ascii="Times New Roman"/>
          <w:b/>
          <w:i w:val="false"/>
          <w:color w:val="000000"/>
        </w:rPr>
        <w:t xml:space="preserve"> 224-бап. Резиденттікті растау тәртібі</w:t>
      </w:r>
    </w:p>
    <w:bookmarkEnd w:id="3894"/>
    <w:bookmarkStart w:name="z3904" w:id="3895"/>
    <w:p>
      <w:pPr>
        <w:spacing w:after="0"/>
        <w:ind w:left="0"/>
        <w:jc w:val="both"/>
      </w:pPr>
      <w:r>
        <w:rPr>
          <w:rFonts w:ascii="Times New Roman"/>
          <w:b w:val="false"/>
          <w:i w:val="false"/>
          <w:color w:val="000000"/>
          <w:sz w:val="28"/>
        </w:rPr>
        <w:t>
      1. Резиденттік резиденттің қосарланған салық салуды болғызбау және салықтар төлеуден жалтаруға жол бермеу мәселелерін реттейтін халықаралық шартты қолдану мақсатында және Қазақстан Республикасының шегінен тысқары жерде қолдану үшін өзге де мақсаттарда расталады.</w:t>
      </w:r>
    </w:p>
    <w:bookmarkEnd w:id="3895"/>
    <w:bookmarkStart w:name="z3905" w:id="3896"/>
    <w:p>
      <w:pPr>
        <w:spacing w:after="0"/>
        <w:ind w:left="0"/>
        <w:jc w:val="both"/>
      </w:pPr>
      <w:r>
        <w:rPr>
          <w:rFonts w:ascii="Times New Roman"/>
          <w:b w:val="false"/>
          <w:i w:val="false"/>
          <w:color w:val="000000"/>
          <w:sz w:val="28"/>
        </w:rPr>
        <w:t>
      Салық органы резиденттің салықтық өтініші негізінде резиденттікті растайтын құжат береді.</w:t>
      </w:r>
    </w:p>
    <w:bookmarkEnd w:id="3896"/>
    <w:bookmarkStart w:name="z3906" w:id="3897"/>
    <w:p>
      <w:pPr>
        <w:spacing w:after="0"/>
        <w:ind w:left="0"/>
        <w:jc w:val="both"/>
      </w:pPr>
      <w:r>
        <w:rPr>
          <w:rFonts w:ascii="Times New Roman"/>
          <w:b w:val="false"/>
          <w:i w:val="false"/>
          <w:color w:val="000000"/>
          <w:sz w:val="28"/>
        </w:rPr>
        <w:t xml:space="preserve">
      Резиденттікті растау тәртібі мен мерзімдерін уәкілетті орган белгілейді. </w:t>
      </w:r>
    </w:p>
    <w:bookmarkEnd w:id="3897"/>
    <w:bookmarkStart w:name="z3907" w:id="3898"/>
    <w:p>
      <w:pPr>
        <w:spacing w:after="0"/>
        <w:ind w:left="0"/>
        <w:jc w:val="both"/>
      </w:pPr>
      <w:r>
        <w:rPr>
          <w:rFonts w:ascii="Times New Roman"/>
          <w:b w:val="false"/>
          <w:i w:val="false"/>
          <w:color w:val="000000"/>
          <w:sz w:val="28"/>
        </w:rPr>
        <w:t xml:space="preserve">
      2. Салық төлеушінің резиденттігін растауды осындай салық төлеуші тұрған жері бойынша тіркелген салық органына қатысты жоғары тұрған салық органы жүзеге асырады. </w:t>
      </w:r>
    </w:p>
    <w:bookmarkEnd w:id="3898"/>
    <w:bookmarkStart w:name="z3908" w:id="3899"/>
    <w:p>
      <w:pPr>
        <w:spacing w:after="0"/>
        <w:ind w:left="0"/>
        <w:jc w:val="both"/>
      </w:pPr>
      <w:r>
        <w:rPr>
          <w:rFonts w:ascii="Times New Roman"/>
          <w:b w:val="false"/>
          <w:i w:val="false"/>
          <w:color w:val="000000"/>
          <w:sz w:val="28"/>
        </w:rPr>
        <w:t>
      3. Резиденттік:</w:t>
      </w:r>
    </w:p>
    <w:bookmarkEnd w:id="3899"/>
    <w:bookmarkStart w:name="z3909" w:id="3900"/>
    <w:p>
      <w:pPr>
        <w:spacing w:after="0"/>
        <w:ind w:left="0"/>
        <w:jc w:val="both"/>
      </w:pPr>
      <w:r>
        <w:rPr>
          <w:rFonts w:ascii="Times New Roman"/>
          <w:b w:val="false"/>
          <w:i w:val="false"/>
          <w:color w:val="000000"/>
          <w:sz w:val="28"/>
        </w:rPr>
        <w:t>
      1) жеке тұлғаның резиденттігін тануға алып келетін жағдай туындаған күннен бастап көрсетілген жағдай туындаған күнтізбелік жылдың соңына дейінгі кезең үшін;</w:t>
      </w:r>
    </w:p>
    <w:bookmarkEnd w:id="3900"/>
    <w:bookmarkStart w:name="z3910" w:id="3901"/>
    <w:p>
      <w:pPr>
        <w:spacing w:after="0"/>
        <w:ind w:left="0"/>
        <w:jc w:val="both"/>
      </w:pPr>
      <w:r>
        <w:rPr>
          <w:rFonts w:ascii="Times New Roman"/>
          <w:b w:val="false"/>
          <w:i w:val="false"/>
          <w:color w:val="000000"/>
          <w:sz w:val="28"/>
        </w:rPr>
        <w:t>
      2) жеке тұлға Қазақстан Республикасында тұрақты болған жағдайда оның алдыңғы күнтізбелік жылдағы резиденттігі расталған жағдайда күнтізбелік жылға;</w:t>
      </w:r>
    </w:p>
    <w:bookmarkEnd w:id="3901"/>
    <w:bookmarkStart w:name="z3911" w:id="3902"/>
    <w:p>
      <w:pPr>
        <w:spacing w:after="0"/>
        <w:ind w:left="0"/>
        <w:jc w:val="both"/>
      </w:pPr>
      <w:r>
        <w:rPr>
          <w:rFonts w:ascii="Times New Roman"/>
          <w:b w:val="false"/>
          <w:i w:val="false"/>
          <w:color w:val="000000"/>
          <w:sz w:val="28"/>
        </w:rPr>
        <w:t xml:space="preserve">
      3) Қазақстан Республикасында тұрақты болатын немесе өмірлік мүдделер орталығы Қазақстан Республикасында орналасқан жеке тұлғаның резиденттігін растауға арналған өтініште көрсетілген күнтізбелік жыл үшін; </w:t>
      </w:r>
    </w:p>
    <w:bookmarkEnd w:id="3902"/>
    <w:bookmarkStart w:name="z3912" w:id="3903"/>
    <w:p>
      <w:pPr>
        <w:spacing w:after="0"/>
        <w:ind w:left="0"/>
        <w:jc w:val="both"/>
      </w:pPr>
      <w:r>
        <w:rPr>
          <w:rFonts w:ascii="Times New Roman"/>
          <w:b w:val="false"/>
          <w:i w:val="false"/>
          <w:color w:val="000000"/>
          <w:sz w:val="28"/>
        </w:rPr>
        <w:t>
      4) Қазақстан Республикасының заңнамасына да сәйкес құрылған, сондай-ақ тиімді басқару орны (нақты басқару органының тұрған жері) Қазақстан Республикасында орналасқан, шет мемлекеттің заңнамасына да сәйкес құрылған заңды тұлға тіркелген күннен бастап күнтізбелік жылдың соңына дейінгі кезең үшін расталады. Келесі жылдары заңды тұлғаның резиденттігі күнтізбелік жылдың басынан осы күнтізбелік жылдың соңына дейін расталады.</w:t>
      </w:r>
    </w:p>
    <w:bookmarkEnd w:id="3903"/>
    <w:bookmarkStart w:name="z3913" w:id="3904"/>
    <w:p>
      <w:pPr>
        <w:spacing w:after="0"/>
        <w:ind w:left="0"/>
        <w:jc w:val="both"/>
      </w:pPr>
      <w:r>
        <w:rPr>
          <w:rFonts w:ascii="Times New Roman"/>
          <w:b w:val="false"/>
          <w:i w:val="false"/>
          <w:color w:val="000000"/>
          <w:sz w:val="28"/>
        </w:rPr>
        <w:t xml:space="preserve">
      4. Резиденттік өткен және (немесе) ағымдағы күнтізбелік жылдар үшін расталады. </w:t>
      </w:r>
    </w:p>
    <w:bookmarkEnd w:id="3904"/>
    <w:bookmarkStart w:name="z3914" w:id="3905"/>
    <w:p>
      <w:pPr>
        <w:spacing w:after="0"/>
        <w:ind w:left="0"/>
        <w:jc w:val="left"/>
      </w:pPr>
      <w:r>
        <w:rPr>
          <w:rFonts w:ascii="Times New Roman"/>
          <w:b/>
          <w:i w:val="false"/>
          <w:color w:val="000000"/>
        </w:rPr>
        <w:t xml:space="preserve"> 225-бап. Бейрезиденттер</w:t>
      </w:r>
    </w:p>
    <w:bookmarkEnd w:id="3905"/>
    <w:bookmarkStart w:name="z3915" w:id="3906"/>
    <w:p>
      <w:pPr>
        <w:spacing w:after="0"/>
        <w:ind w:left="0"/>
        <w:jc w:val="both"/>
      </w:pPr>
      <w:r>
        <w:rPr>
          <w:rFonts w:ascii="Times New Roman"/>
          <w:b w:val="false"/>
          <w:i w:val="false"/>
          <w:color w:val="000000"/>
          <w:sz w:val="28"/>
        </w:rPr>
        <w:t xml:space="preserve">
      1. Бейрезидент – осы Кодекстің немесе қосарланған салық салуды болғызбау және салық төлеуден жалтарудың алдын алу мәселелерін реттейтін халықаралық шарттың ережелеріне сәйкес Қазақстан Республикасының резиденті болып табылмайтын тұлға. </w:t>
      </w:r>
    </w:p>
    <w:bookmarkEnd w:id="3906"/>
    <w:bookmarkStart w:name="z3916" w:id="3907"/>
    <w:p>
      <w:pPr>
        <w:spacing w:after="0"/>
        <w:ind w:left="0"/>
        <w:jc w:val="both"/>
      </w:pPr>
      <w:r>
        <w:rPr>
          <w:rFonts w:ascii="Times New Roman"/>
          <w:b w:val="false"/>
          <w:i w:val="false"/>
          <w:color w:val="000000"/>
          <w:sz w:val="28"/>
        </w:rPr>
        <w:t>
      Бейрезидент-заңды тұлға қызметін Қазақстан Республикасында:</w:t>
      </w:r>
    </w:p>
    <w:bookmarkEnd w:id="3907"/>
    <w:bookmarkStart w:name="z3917" w:id="3908"/>
    <w:p>
      <w:pPr>
        <w:spacing w:after="0"/>
        <w:ind w:left="0"/>
        <w:jc w:val="both"/>
      </w:pPr>
      <w:r>
        <w:rPr>
          <w:rFonts w:ascii="Times New Roman"/>
          <w:b w:val="false"/>
          <w:i w:val="false"/>
          <w:color w:val="000000"/>
          <w:sz w:val="28"/>
        </w:rPr>
        <w:t>
      1) тұрақты мекеме құрмай;</w:t>
      </w:r>
    </w:p>
    <w:bookmarkEnd w:id="3908"/>
    <w:bookmarkStart w:name="z3918" w:id="3909"/>
    <w:p>
      <w:pPr>
        <w:spacing w:after="0"/>
        <w:ind w:left="0"/>
        <w:jc w:val="both"/>
      </w:pPr>
      <w:r>
        <w:rPr>
          <w:rFonts w:ascii="Times New Roman"/>
          <w:b w:val="false"/>
          <w:i w:val="false"/>
          <w:color w:val="000000"/>
          <w:sz w:val="28"/>
        </w:rPr>
        <w:t>
      2) тұрақты мекеме құру арқылы жүзеге асырады.</w:t>
      </w:r>
    </w:p>
    <w:bookmarkEnd w:id="3909"/>
    <w:bookmarkStart w:name="z3919" w:id="3910"/>
    <w:p>
      <w:pPr>
        <w:spacing w:after="0"/>
        <w:ind w:left="0"/>
        <w:jc w:val="both"/>
      </w:pPr>
      <w:r>
        <w:rPr>
          <w:rFonts w:ascii="Times New Roman"/>
          <w:b w:val="false"/>
          <w:i w:val="false"/>
          <w:color w:val="000000"/>
          <w:sz w:val="28"/>
        </w:rPr>
        <w:t>
      Бұл ретте бейрезидент-заңды тұлғаның тұрақты мекеме құрмай қызметін жүзеге асыруы тұрақты мекеменің құрылуына әкелуі мүмкін.</w:t>
      </w:r>
    </w:p>
    <w:bookmarkEnd w:id="3910"/>
    <w:bookmarkStart w:name="z3920" w:id="3911"/>
    <w:p>
      <w:pPr>
        <w:spacing w:after="0"/>
        <w:ind w:left="0"/>
        <w:jc w:val="left"/>
      </w:pPr>
      <w:r>
        <w:rPr>
          <w:rFonts w:ascii="Times New Roman"/>
          <w:b/>
          <w:i w:val="false"/>
          <w:color w:val="000000"/>
        </w:rPr>
        <w:t xml:space="preserve"> 226-бап. Бейрезиденттің тұрақты мекемесі</w:t>
      </w:r>
    </w:p>
    <w:bookmarkEnd w:id="3911"/>
    <w:bookmarkStart w:name="z3921" w:id="3912"/>
    <w:p>
      <w:pPr>
        <w:spacing w:after="0"/>
        <w:ind w:left="0"/>
        <w:jc w:val="both"/>
      </w:pPr>
      <w:r>
        <w:rPr>
          <w:rFonts w:ascii="Times New Roman"/>
          <w:b w:val="false"/>
          <w:i w:val="false"/>
          <w:color w:val="000000"/>
          <w:sz w:val="28"/>
        </w:rPr>
        <w:t>
      1. Бейрезиденттің тұрақты мекемесі:</w:t>
      </w:r>
    </w:p>
    <w:bookmarkEnd w:id="3912"/>
    <w:bookmarkStart w:name="z3922" w:id="3913"/>
    <w:p>
      <w:pPr>
        <w:spacing w:after="0"/>
        <w:ind w:left="0"/>
        <w:jc w:val="both"/>
      </w:pPr>
      <w:r>
        <w:rPr>
          <w:rFonts w:ascii="Times New Roman"/>
          <w:b w:val="false"/>
          <w:i w:val="false"/>
          <w:color w:val="000000"/>
          <w:sz w:val="28"/>
        </w:rPr>
        <w:t>
      1) қызметтің тұрақты орны болған;</w:t>
      </w:r>
    </w:p>
    <w:bookmarkEnd w:id="3913"/>
    <w:bookmarkStart w:name="z3923" w:id="3914"/>
    <w:p>
      <w:pPr>
        <w:spacing w:after="0"/>
        <w:ind w:left="0"/>
        <w:jc w:val="both"/>
      </w:pPr>
      <w:r>
        <w:rPr>
          <w:rFonts w:ascii="Times New Roman"/>
          <w:b w:val="false"/>
          <w:i w:val="false"/>
          <w:color w:val="000000"/>
          <w:sz w:val="28"/>
        </w:rPr>
        <w:t xml:space="preserve">
      2) бейрезидент жалдаған жұмыскерлер немесе басқа персонал арқылы қызметтер көрсетілген, жұмыстар орындалған; </w:t>
      </w:r>
    </w:p>
    <w:bookmarkEnd w:id="3914"/>
    <w:bookmarkStart w:name="z3924" w:id="3915"/>
    <w:p>
      <w:pPr>
        <w:spacing w:after="0"/>
        <w:ind w:left="0"/>
        <w:jc w:val="both"/>
      </w:pPr>
      <w:r>
        <w:rPr>
          <w:rFonts w:ascii="Times New Roman"/>
          <w:b w:val="false"/>
          <w:i w:val="false"/>
          <w:color w:val="000000"/>
          <w:sz w:val="28"/>
        </w:rPr>
        <w:t>
      3) бейрезидент қызметті тәуелді агент арқылы жүзеге асырған;</w:t>
      </w:r>
    </w:p>
    <w:bookmarkEnd w:id="3915"/>
    <w:bookmarkStart w:name="z3925" w:id="3916"/>
    <w:p>
      <w:pPr>
        <w:spacing w:after="0"/>
        <w:ind w:left="0"/>
        <w:jc w:val="both"/>
      </w:pPr>
      <w:r>
        <w:rPr>
          <w:rFonts w:ascii="Times New Roman"/>
          <w:b w:val="false"/>
          <w:i w:val="false"/>
          <w:color w:val="000000"/>
          <w:sz w:val="28"/>
        </w:rPr>
        <w:t xml:space="preserve">
      4) бейрезидент бірлескен қызметті жүзеге асырған кезде бейрезиденттің қызметі Қазақстан Республикасының аумағында жүзеге асырылған жағдайда құрылады. </w:t>
      </w:r>
    </w:p>
    <w:bookmarkEnd w:id="3916"/>
    <w:bookmarkStart w:name="z3926" w:id="3917"/>
    <w:p>
      <w:pPr>
        <w:spacing w:after="0"/>
        <w:ind w:left="0"/>
        <w:jc w:val="both"/>
      </w:pPr>
      <w:r>
        <w:rPr>
          <w:rFonts w:ascii="Times New Roman"/>
          <w:b w:val="false"/>
          <w:i w:val="false"/>
          <w:color w:val="000000"/>
          <w:sz w:val="28"/>
        </w:rPr>
        <w:t>
      Бейрезиденттің тұрақты мекемесі осы Кодекске сәйкес айқындалады.</w:t>
      </w:r>
    </w:p>
    <w:bookmarkEnd w:id="3917"/>
    <w:bookmarkStart w:name="z3927" w:id="3918"/>
    <w:p>
      <w:pPr>
        <w:spacing w:after="0"/>
        <w:ind w:left="0"/>
        <w:jc w:val="both"/>
      </w:pPr>
      <w:r>
        <w:rPr>
          <w:rFonts w:ascii="Times New Roman"/>
          <w:b w:val="false"/>
          <w:i w:val="false"/>
          <w:color w:val="000000"/>
          <w:sz w:val="28"/>
        </w:rPr>
        <w:t>
      Халықаралық шарт болған кезде тұрақты мекеме осындай халықаралық шарттың ережелері ескеріле отырып айқындалады.</w:t>
      </w:r>
    </w:p>
    <w:bookmarkEnd w:id="3918"/>
    <w:bookmarkStart w:name="z3928" w:id="3919"/>
    <w:p>
      <w:pPr>
        <w:spacing w:after="0"/>
        <w:ind w:left="0"/>
        <w:jc w:val="both"/>
      </w:pPr>
      <w:r>
        <w:rPr>
          <w:rFonts w:ascii="Times New Roman"/>
          <w:b w:val="false"/>
          <w:i w:val="false"/>
          <w:color w:val="000000"/>
          <w:sz w:val="28"/>
        </w:rPr>
        <w:t>
      2. Қазақстан Республикасында:</w:t>
      </w:r>
    </w:p>
    <w:bookmarkEnd w:id="3919"/>
    <w:bookmarkStart w:name="z3929" w:id="3920"/>
    <w:p>
      <w:pPr>
        <w:spacing w:after="0"/>
        <w:ind w:left="0"/>
        <w:jc w:val="both"/>
      </w:pPr>
      <w:r>
        <w:rPr>
          <w:rFonts w:ascii="Times New Roman"/>
          <w:b w:val="false"/>
          <w:i w:val="false"/>
          <w:color w:val="000000"/>
          <w:sz w:val="28"/>
        </w:rPr>
        <w:t xml:space="preserve">
      1) бейрезиденттің кейінгі қызметі үшін: </w:t>
      </w:r>
    </w:p>
    <w:bookmarkEnd w:id="3920"/>
    <w:bookmarkStart w:name="z3930" w:id="3921"/>
    <w:p>
      <w:pPr>
        <w:spacing w:after="0"/>
        <w:ind w:left="0"/>
        <w:jc w:val="both"/>
      </w:pPr>
      <w:r>
        <w:rPr>
          <w:rFonts w:ascii="Times New Roman"/>
          <w:b w:val="false"/>
          <w:i w:val="false"/>
          <w:color w:val="000000"/>
          <w:sz w:val="28"/>
        </w:rPr>
        <w:t>
      кез келген орынды бейрезидентке тиесiлi тауарды өткізбей оны сақтау және (немесе) көрсету мақсаттары үшін ғана пайдалану;</w:t>
      </w:r>
    </w:p>
    <w:bookmarkEnd w:id="3921"/>
    <w:bookmarkStart w:name="z3931" w:id="3922"/>
    <w:p>
      <w:pPr>
        <w:spacing w:after="0"/>
        <w:ind w:left="0"/>
        <w:jc w:val="both"/>
      </w:pPr>
      <w:r>
        <w:rPr>
          <w:rFonts w:ascii="Times New Roman"/>
          <w:b w:val="false"/>
          <w:i w:val="false"/>
          <w:color w:val="000000"/>
          <w:sz w:val="28"/>
        </w:rPr>
        <w:t>
      тұрақты қызмет орнын ақпарат жинау, өңдеу және (немесе) тарату, тауарларды, жұмыстарды, көрсетілетін қызметтерді жарнамалау немесе олардың нарығын зерделеу үшiн ғана ұстау дайындық немесе көмекшi сипатқа ғана ие қызмет тұрақты мекеменің құрылуына алып келмейді.</w:t>
      </w:r>
    </w:p>
    <w:bookmarkEnd w:id="3922"/>
    <w:bookmarkStart w:name="z3932" w:id="3923"/>
    <w:p>
      <w:pPr>
        <w:spacing w:after="0"/>
        <w:ind w:left="0"/>
        <w:jc w:val="both"/>
      </w:pPr>
      <w:r>
        <w:rPr>
          <w:rFonts w:ascii="Times New Roman"/>
          <w:b w:val="false"/>
          <w:i w:val="false"/>
          <w:color w:val="000000"/>
          <w:sz w:val="28"/>
        </w:rPr>
        <w:t>
      Бұл ретте дайындық немесе көмекшi сипаттағы қызмет бейрезиденттің өзі үшін жүзеге асырылуға тиіс және бейрезидент қызметінің негізгі түрлерінің бөлігі бола алмайды;</w:t>
      </w:r>
    </w:p>
    <w:bookmarkEnd w:id="3923"/>
    <w:bookmarkStart w:name="z3933" w:id="3924"/>
    <w:p>
      <w:pPr>
        <w:spacing w:after="0"/>
        <w:ind w:left="0"/>
        <w:jc w:val="both"/>
      </w:pPr>
      <w:r>
        <w:rPr>
          <w:rFonts w:ascii="Times New Roman"/>
          <w:b w:val="false"/>
          <w:i w:val="false"/>
          <w:color w:val="000000"/>
          <w:sz w:val="28"/>
        </w:rPr>
        <w:t>
      2) Қазақстан Республикасының аумағында жұмыс iстеу үшiн шетелдiк персоналды ұсыну бойынша қызметтер көрсету бір мезгiлде мынадай шарттар орындалған кезде:</w:t>
      </w:r>
    </w:p>
    <w:bookmarkEnd w:id="3924"/>
    <w:bookmarkStart w:name="z3934" w:id="3925"/>
    <w:p>
      <w:pPr>
        <w:spacing w:after="0"/>
        <w:ind w:left="0"/>
        <w:jc w:val="both"/>
      </w:pPr>
      <w:r>
        <w:rPr>
          <w:rFonts w:ascii="Times New Roman"/>
          <w:b w:val="false"/>
          <w:i w:val="false"/>
          <w:color w:val="000000"/>
          <w:sz w:val="28"/>
        </w:rPr>
        <w:t>
      егер мұндай персонал өзi ұсынылған тұлғаның атынан және соның мүдделерiн көздеп әрекет етсе;</w:t>
      </w:r>
    </w:p>
    <w:bookmarkEnd w:id="3925"/>
    <w:bookmarkStart w:name="z3935" w:id="3926"/>
    <w:p>
      <w:pPr>
        <w:spacing w:after="0"/>
        <w:ind w:left="0"/>
        <w:jc w:val="both"/>
      </w:pPr>
      <w:r>
        <w:rPr>
          <w:rFonts w:ascii="Times New Roman"/>
          <w:b w:val="false"/>
          <w:i w:val="false"/>
          <w:color w:val="000000"/>
          <w:sz w:val="28"/>
        </w:rPr>
        <w:t>
      шетелдiк персоналды ұсыну бойынша қызметтер көрсететiн бейрезидент ұсынылған персоналдың жұмыс нәтижелерi үшін жауапты болмаса;</w:t>
      </w:r>
    </w:p>
    <w:bookmarkEnd w:id="3926"/>
    <w:bookmarkStart w:name="z3936" w:id="3927"/>
    <w:p>
      <w:pPr>
        <w:spacing w:after="0"/>
        <w:ind w:left="0"/>
        <w:jc w:val="both"/>
      </w:pPr>
      <w:r>
        <w:rPr>
          <w:rFonts w:ascii="Times New Roman"/>
          <w:b w:val="false"/>
          <w:i w:val="false"/>
          <w:color w:val="000000"/>
          <w:sz w:val="28"/>
        </w:rPr>
        <w:t>
      салықтық кезең ішінде бейрезиденттiң шетелдiк персоналды ұсыну бойынша қызметтер көрсетуден түсетін кірісі бейрезиденттiң көрсетілген кезең ішінде осындай персоналды ұсыну бойынша жалпы шығындары сомасының 10 пайызынан аспайтын болса, тұрақты мекеменің құрылуына алып келмейді.</w:t>
      </w:r>
    </w:p>
    <w:bookmarkEnd w:id="3927"/>
    <w:bookmarkStart w:name="z3937" w:id="3928"/>
    <w:p>
      <w:pPr>
        <w:spacing w:after="0"/>
        <w:ind w:left="0"/>
        <w:jc w:val="both"/>
      </w:pPr>
      <w:r>
        <w:rPr>
          <w:rFonts w:ascii="Times New Roman"/>
          <w:b w:val="false"/>
          <w:i w:val="false"/>
          <w:color w:val="000000"/>
          <w:sz w:val="28"/>
        </w:rPr>
        <w:t>
      Бұл ретте мұндай кірістің мөлшері салықтық кезең ішінде шетелдiк персоналды ұсыну бойынша бейрезидент көрсеткен қызметтердің құны мен көрсетілген кезең ішінде бейрезиденттiң персоналды ұсыну бойынша жалпы шығындары сомасының құны арасындағы оң айырма түрінде айқындалады.</w:t>
      </w:r>
    </w:p>
    <w:bookmarkEnd w:id="3928"/>
    <w:bookmarkStart w:name="z3938" w:id="3929"/>
    <w:p>
      <w:pPr>
        <w:spacing w:after="0"/>
        <w:ind w:left="0"/>
        <w:jc w:val="both"/>
      </w:pPr>
      <w:r>
        <w:rPr>
          <w:rFonts w:ascii="Times New Roman"/>
          <w:b w:val="false"/>
          <w:i w:val="false"/>
          <w:color w:val="000000"/>
          <w:sz w:val="28"/>
        </w:rPr>
        <w:t>
      Шетелдiк персоналдың кірістерін қоса алғанда, осындай қызметтер көрсетуге арналған шығындардың сомасын растау үшiн бейрезидент көрсетілетін қызметтерді алушыға Қазақстан Республикасының және (немесе) шет мемлекеттің заңнамасына сәйкес жасалған бастапқы құжаттардың көшірмесін ұсынуға міндетті.</w:t>
      </w:r>
    </w:p>
    <w:bookmarkEnd w:id="3929"/>
    <w:bookmarkStart w:name="z3939" w:id="3930"/>
    <w:p>
      <w:pPr>
        <w:spacing w:after="0"/>
        <w:ind w:left="0"/>
        <w:jc w:val="both"/>
      </w:pPr>
      <w:r>
        <w:rPr>
          <w:rFonts w:ascii="Times New Roman"/>
          <w:b w:val="false"/>
          <w:i w:val="false"/>
          <w:color w:val="000000"/>
          <w:sz w:val="28"/>
        </w:rPr>
        <w:t>
      Шетелдiк персоналды ұсыну бойынша қызметтер көрсететiн бейрезиденттің кірісінен корпоративтік табыс салығын есептеу мақсаттары үшін, осы тармақта белгіленген шарттар орындалған кезде, бейрезиденттің мұндай көрсетілетін қызметтері Қазақстан Республикасының шегінен тысқары жерлерде көрсетілген қызметтер болып танылады.</w:t>
      </w:r>
    </w:p>
    <w:bookmarkEnd w:id="3930"/>
    <w:bookmarkStart w:name="z3940" w:id="3931"/>
    <w:p>
      <w:pPr>
        <w:spacing w:after="0"/>
        <w:ind w:left="0"/>
        <w:jc w:val="both"/>
      </w:pPr>
      <w:r>
        <w:rPr>
          <w:rFonts w:ascii="Times New Roman"/>
          <w:b w:val="false"/>
          <w:i w:val="false"/>
          <w:color w:val="000000"/>
          <w:sz w:val="28"/>
        </w:rPr>
        <w:t>
      3) Қазақстан Республикасының банктерінде тек қана банктік шот ашу мақсатында салық органдарында салық төлеуші ретінде тіркелу;</w:t>
      </w:r>
    </w:p>
    <w:bookmarkEnd w:id="3931"/>
    <w:bookmarkStart w:name="z3941" w:id="3932"/>
    <w:p>
      <w:pPr>
        <w:spacing w:after="0"/>
        <w:ind w:left="0"/>
        <w:jc w:val="both"/>
      </w:pPr>
      <w:r>
        <w:rPr>
          <w:rFonts w:ascii="Times New Roman"/>
          <w:b w:val="false"/>
          <w:i w:val="false"/>
          <w:color w:val="000000"/>
          <w:sz w:val="28"/>
        </w:rPr>
        <w:t xml:space="preserve">
      4) Қазақстан Республикасында мүлік сатып алатын салық агентінің міндеттемелерін ғана орындау үшін салық төлеуші ретінде тіркелу тұрақты мекеменің құрылуына алып келмейді. </w:t>
      </w:r>
    </w:p>
    <w:bookmarkEnd w:id="3932"/>
    <w:bookmarkStart w:name="z3942" w:id="3933"/>
    <w:p>
      <w:pPr>
        <w:spacing w:after="0"/>
        <w:ind w:left="0"/>
        <w:jc w:val="left"/>
      </w:pPr>
      <w:r>
        <w:rPr>
          <w:rFonts w:ascii="Times New Roman"/>
          <w:b/>
          <w:i w:val="false"/>
          <w:color w:val="000000"/>
        </w:rPr>
        <w:t xml:space="preserve"> 227-бап. Қызметтің тұрақты орны болған кездегі бейрезиденттің тұрақты мекемесі</w:t>
      </w:r>
    </w:p>
    <w:bookmarkEnd w:id="3933"/>
    <w:bookmarkStart w:name="z3943" w:id="3934"/>
    <w:p>
      <w:pPr>
        <w:spacing w:after="0"/>
        <w:ind w:left="0"/>
        <w:jc w:val="both"/>
      </w:pPr>
      <w:r>
        <w:rPr>
          <w:rFonts w:ascii="Times New Roman"/>
          <w:b w:val="false"/>
          <w:i w:val="false"/>
          <w:color w:val="000000"/>
          <w:sz w:val="28"/>
        </w:rPr>
        <w:t>
      1. Қазақстан Республикасының аумағында:</w:t>
      </w:r>
    </w:p>
    <w:bookmarkEnd w:id="3934"/>
    <w:bookmarkStart w:name="z3944" w:id="3935"/>
    <w:p>
      <w:pPr>
        <w:spacing w:after="0"/>
        <w:ind w:left="0"/>
        <w:jc w:val="both"/>
      </w:pPr>
      <w:r>
        <w:rPr>
          <w:rFonts w:ascii="Times New Roman"/>
          <w:b w:val="false"/>
          <w:i w:val="false"/>
          <w:color w:val="000000"/>
          <w:sz w:val="28"/>
        </w:rPr>
        <w:t>
      1) тауарларды өндіру, қайта өңдеу, жасақтау, орау, қаптау және (немесе) өткізу жүзеге асырылатын кез келген орын;</w:t>
      </w:r>
    </w:p>
    <w:bookmarkEnd w:id="3935"/>
    <w:bookmarkStart w:name="z3945" w:id="3936"/>
    <w:p>
      <w:pPr>
        <w:spacing w:after="0"/>
        <w:ind w:left="0"/>
        <w:jc w:val="both"/>
      </w:pPr>
      <w:r>
        <w:rPr>
          <w:rFonts w:ascii="Times New Roman"/>
          <w:b w:val="false"/>
          <w:i w:val="false"/>
          <w:color w:val="000000"/>
          <w:sz w:val="28"/>
        </w:rPr>
        <w:t xml:space="preserve">
      2) кез келген басқару орны, офис, кеңсе, фабрика, бөлімше, шеберхана, шахта, мұнай немесе газ ұңғымасы, карьер немесе табиғи ресурстарды өндіретін басқа да орын; </w:t>
      </w:r>
    </w:p>
    <w:bookmarkEnd w:id="3936"/>
    <w:bookmarkStart w:name="z3946" w:id="3937"/>
    <w:p>
      <w:pPr>
        <w:spacing w:after="0"/>
        <w:ind w:left="0"/>
        <w:jc w:val="both"/>
      </w:pPr>
      <w:r>
        <w:rPr>
          <w:rFonts w:ascii="Times New Roman"/>
          <w:b w:val="false"/>
          <w:i w:val="false"/>
          <w:color w:val="000000"/>
          <w:sz w:val="28"/>
        </w:rPr>
        <w:t xml:space="preserve">
      3) жер қойнауы геологиялық зерделенетін, пайдалы қазбаларды барлау, барлауға және өндіруге дайындық жұмыстары және (немесе) пайдалы қазбаларды өндіру жүзеге асырылатын және (немесе) пайдалы қазбаларды барлауды және (немесе) өндіруді бақылау, байқау және (немесе) қадағалау жөніндегі жұмыстар орындалатын, қызметтер көрсетілетін кез келген орын; </w:t>
      </w:r>
    </w:p>
    <w:bookmarkEnd w:id="3937"/>
    <w:bookmarkStart w:name="z3947" w:id="3938"/>
    <w:p>
      <w:pPr>
        <w:spacing w:after="0"/>
        <w:ind w:left="0"/>
        <w:jc w:val="both"/>
      </w:pPr>
      <w:r>
        <w:rPr>
          <w:rFonts w:ascii="Times New Roman"/>
          <w:b w:val="false"/>
          <w:i w:val="false"/>
          <w:color w:val="000000"/>
          <w:sz w:val="28"/>
        </w:rPr>
        <w:t>
      4) құбыржолға байланысты қызмет (оның ішінде бақылау немесе байқау қызметі) жүзеге асырылатын кез келген орын;</w:t>
      </w:r>
    </w:p>
    <w:bookmarkEnd w:id="3938"/>
    <w:bookmarkStart w:name="z3948" w:id="3939"/>
    <w:p>
      <w:pPr>
        <w:spacing w:after="0"/>
        <w:ind w:left="0"/>
        <w:jc w:val="both"/>
      </w:pPr>
      <w:r>
        <w:rPr>
          <w:rFonts w:ascii="Times New Roman"/>
          <w:b w:val="false"/>
          <w:i w:val="false"/>
          <w:color w:val="000000"/>
          <w:sz w:val="28"/>
        </w:rPr>
        <w:t>
      5) ойын автоматтарын (жалғамаларымен қоса), компьютерлiк желiлер мен байланыс арналарын, аттракциондарды орнатуға, баптауға және пайдалануға байланысты, сондай-ақ көлiктік немесе өзге де инфрақұрылымға байланысты қызмет жүзеге асырылатын кез келген орын;</w:t>
      </w:r>
    </w:p>
    <w:bookmarkEnd w:id="3939"/>
    <w:bookmarkStart w:name="z3949" w:id="3940"/>
    <w:p>
      <w:pPr>
        <w:spacing w:after="0"/>
        <w:ind w:left="0"/>
        <w:jc w:val="both"/>
      </w:pPr>
      <w:r>
        <w:rPr>
          <w:rFonts w:ascii="Times New Roman"/>
          <w:b w:val="false"/>
          <w:i w:val="false"/>
          <w:color w:val="000000"/>
          <w:sz w:val="28"/>
        </w:rPr>
        <w:t xml:space="preserve">
      6) құрылыс қызметі және (немесе) құрылыс-монтаждау жұмыстары жүзеге асырылатын, сондай-ақ осы жұмыстардың орындалуын бақылау, байқау және (немесе) қадағалау жөніндегі қызметтер көрсетілетін кез келген орын; </w:t>
      </w:r>
    </w:p>
    <w:bookmarkEnd w:id="3940"/>
    <w:bookmarkStart w:name="z3950" w:id="3941"/>
    <w:p>
      <w:pPr>
        <w:spacing w:after="0"/>
        <w:ind w:left="0"/>
        <w:jc w:val="both"/>
      </w:pPr>
      <w:r>
        <w:rPr>
          <w:rFonts w:ascii="Times New Roman"/>
          <w:b w:val="false"/>
          <w:i w:val="false"/>
          <w:color w:val="000000"/>
          <w:sz w:val="28"/>
        </w:rPr>
        <w:t>
      7) осы Кодекстің 226-бабы 2-тармағының 1) тармақшасында көрсетілген қызметті жүзеге асыратын өкілдікті қоспағанда, бейрезидент-заңды тұлғаның құрылымдық бөлімшесі тұрған жер;</w:t>
      </w:r>
    </w:p>
    <w:bookmarkEnd w:id="3941"/>
    <w:bookmarkStart w:name="z3951" w:id="3942"/>
    <w:p>
      <w:pPr>
        <w:spacing w:after="0"/>
        <w:ind w:left="0"/>
        <w:jc w:val="both"/>
      </w:pPr>
      <w:r>
        <w:rPr>
          <w:rFonts w:ascii="Times New Roman"/>
          <w:b w:val="false"/>
          <w:i w:val="false"/>
          <w:color w:val="000000"/>
          <w:sz w:val="28"/>
        </w:rPr>
        <w:t>
      8) "Сақтандыру қызметі туралы" Қазақстан Республикасының Заңына сәйкес Қазақстан Республикасында бейрезиденттің атынан делдалдық қызметті жүзеге асыратын тұлға тұрған жер;</w:t>
      </w:r>
    </w:p>
    <w:bookmarkEnd w:id="3942"/>
    <w:bookmarkStart w:name="z3952" w:id="3943"/>
    <w:p>
      <w:pPr>
        <w:spacing w:after="0"/>
        <w:ind w:left="0"/>
        <w:jc w:val="both"/>
      </w:pPr>
      <w:r>
        <w:rPr>
          <w:rFonts w:ascii="Times New Roman"/>
          <w:b w:val="false"/>
          <w:i w:val="false"/>
          <w:color w:val="000000"/>
          <w:sz w:val="28"/>
        </w:rPr>
        <w:t>
      9) егер бірлескен қызмет Қазақстан Республикасының аумағында жүзеге асырылған жағдайда, бейрезидентпен жасалған мұндай бірлескен қызмет туралы шартқа қатысушы резидент тұрған жер бейрезидент қызметінің тұрақты орны деп танылады.</w:t>
      </w:r>
    </w:p>
    <w:bookmarkEnd w:id="3943"/>
    <w:bookmarkStart w:name="z3953" w:id="3944"/>
    <w:p>
      <w:pPr>
        <w:spacing w:after="0"/>
        <w:ind w:left="0"/>
        <w:jc w:val="both"/>
      </w:pPr>
      <w:r>
        <w:rPr>
          <w:rFonts w:ascii="Times New Roman"/>
          <w:b w:val="false"/>
          <w:i w:val="false"/>
          <w:color w:val="000000"/>
          <w:sz w:val="28"/>
        </w:rPr>
        <w:t>
      Тауарларды көрмелер мен жәрмеңкелерде өткізуді қоспағанда, осы тармақтың ережелері жүзеге асырылу мерзімдеріне қарамастан, бейрезидент көрсетілген тұрақты орын арқылы Қазақстан Республикасының аумағында қызметті жүзеге асырған жағдайда қолданылады.</w:t>
      </w:r>
    </w:p>
    <w:bookmarkEnd w:id="3944"/>
    <w:bookmarkStart w:name="z3954" w:id="3945"/>
    <w:p>
      <w:pPr>
        <w:spacing w:after="0"/>
        <w:ind w:left="0"/>
        <w:jc w:val="both"/>
      </w:pPr>
      <w:r>
        <w:rPr>
          <w:rFonts w:ascii="Times New Roman"/>
          <w:b w:val="false"/>
          <w:i w:val="false"/>
          <w:color w:val="000000"/>
          <w:sz w:val="28"/>
        </w:rPr>
        <w:t>
      2. Бейрезиденттің Қазақстан Республикасының аумағында өткізілетін көрмелер мен жәрмеңкелерде тауарларды өткізуі, егер мұндай өткізу күнтізбелік он күннен асатын болса, Қазақстан Республикасында тұрақты мекеме құрады.</w:t>
      </w:r>
    </w:p>
    <w:bookmarkEnd w:id="3945"/>
    <w:bookmarkStart w:name="z3955" w:id="3946"/>
    <w:p>
      <w:pPr>
        <w:spacing w:after="0"/>
        <w:ind w:left="0"/>
        <w:jc w:val="left"/>
      </w:pPr>
      <w:r>
        <w:rPr>
          <w:rFonts w:ascii="Times New Roman"/>
          <w:b/>
          <w:i w:val="false"/>
          <w:color w:val="000000"/>
        </w:rPr>
        <w:t xml:space="preserve"> 228-бап. Бейрезидент жалданған жұмыскерлер немесе басқа персонал арқылы қызметтерді көрсеткен, жұмыстарды орындаған кездегі бейрезиденттің тұрақты мекемесі</w:t>
      </w:r>
    </w:p>
    <w:bookmarkEnd w:id="3946"/>
    <w:bookmarkStart w:name="z3956" w:id="3947"/>
    <w:p>
      <w:pPr>
        <w:spacing w:after="0"/>
        <w:ind w:left="0"/>
        <w:jc w:val="both"/>
      </w:pPr>
      <w:r>
        <w:rPr>
          <w:rFonts w:ascii="Times New Roman"/>
          <w:b w:val="false"/>
          <w:i w:val="false"/>
          <w:color w:val="000000"/>
          <w:sz w:val="28"/>
        </w:rPr>
        <w:t>
      1. Бейрезидент жалданған жұмыскерлер немесе басқа персонал арқылы қызметтерді көрсеткен, жұмыстарды орындаған кезде бейрезидент қызметінің тұрақты орны, егер мұндай қызмет бір мезгілде мынадай шарттарға сәйкес келсе:</w:t>
      </w:r>
    </w:p>
    <w:bookmarkEnd w:id="3947"/>
    <w:bookmarkStart w:name="z3957" w:id="3948"/>
    <w:p>
      <w:pPr>
        <w:spacing w:after="0"/>
        <w:ind w:left="0"/>
        <w:jc w:val="both"/>
      </w:pPr>
      <w:r>
        <w:rPr>
          <w:rFonts w:ascii="Times New Roman"/>
          <w:b w:val="false"/>
          <w:i w:val="false"/>
          <w:color w:val="000000"/>
          <w:sz w:val="28"/>
        </w:rPr>
        <w:t>
      1) кез келген қатарынан он екі айлық кезең шегінде Қазақстан Республикасының аумағында күнтізбелік бір жүз сексен үш күннен астам жалғасатын болса;</w:t>
      </w:r>
    </w:p>
    <w:bookmarkEnd w:id="3948"/>
    <w:bookmarkStart w:name="z3958" w:id="3949"/>
    <w:p>
      <w:pPr>
        <w:spacing w:after="0"/>
        <w:ind w:left="0"/>
        <w:jc w:val="both"/>
      </w:pPr>
      <w:r>
        <w:rPr>
          <w:rFonts w:ascii="Times New Roman"/>
          <w:b w:val="false"/>
          <w:i w:val="false"/>
          <w:color w:val="000000"/>
          <w:sz w:val="28"/>
        </w:rPr>
        <w:t>
      2) бір жоба немесе байланысты жобалар шеңберінде қызметті жүзеге асыру басталған күннен бастап жүзеге асырылcа, тұрақты мекеменің құрылуына алып келеді.</w:t>
      </w:r>
    </w:p>
    <w:bookmarkEnd w:id="3949"/>
    <w:bookmarkStart w:name="z3959" w:id="3950"/>
    <w:p>
      <w:pPr>
        <w:spacing w:after="0"/>
        <w:ind w:left="0"/>
        <w:jc w:val="both"/>
      </w:pPr>
      <w:r>
        <w:rPr>
          <w:rFonts w:ascii="Times New Roman"/>
          <w:b w:val="false"/>
          <w:i w:val="false"/>
          <w:color w:val="000000"/>
          <w:sz w:val="28"/>
        </w:rPr>
        <w:t xml:space="preserve">
      2. Мынадай: </w:t>
      </w:r>
    </w:p>
    <w:bookmarkEnd w:id="3950"/>
    <w:bookmarkStart w:name="z3960" w:id="3951"/>
    <w:p>
      <w:pPr>
        <w:spacing w:after="0"/>
        <w:ind w:left="0"/>
        <w:jc w:val="both"/>
      </w:pPr>
      <w:r>
        <w:rPr>
          <w:rFonts w:ascii="Times New Roman"/>
          <w:b w:val="false"/>
          <w:i w:val="false"/>
          <w:color w:val="000000"/>
          <w:sz w:val="28"/>
        </w:rPr>
        <w:t>
      1) өзара байланысты;</w:t>
      </w:r>
    </w:p>
    <w:bookmarkEnd w:id="3951"/>
    <w:bookmarkStart w:name="z3961" w:id="3952"/>
    <w:p>
      <w:pPr>
        <w:spacing w:after="0"/>
        <w:ind w:left="0"/>
        <w:jc w:val="both"/>
      </w:pPr>
      <w:r>
        <w:rPr>
          <w:rFonts w:ascii="Times New Roman"/>
          <w:b w:val="false"/>
          <w:i w:val="false"/>
          <w:color w:val="000000"/>
          <w:sz w:val="28"/>
        </w:rPr>
        <w:t>
      2) өзара тәуелді;</w:t>
      </w:r>
    </w:p>
    <w:bookmarkEnd w:id="3952"/>
    <w:bookmarkStart w:name="z3962" w:id="3953"/>
    <w:p>
      <w:pPr>
        <w:spacing w:after="0"/>
        <w:ind w:left="0"/>
        <w:jc w:val="both"/>
      </w:pPr>
      <w:r>
        <w:rPr>
          <w:rFonts w:ascii="Times New Roman"/>
          <w:b w:val="false"/>
          <w:i w:val="false"/>
          <w:color w:val="000000"/>
          <w:sz w:val="28"/>
        </w:rPr>
        <w:t>
      3) ұқсас келісімшарттар (шарттар) байланысты жобалар деп танылады.</w:t>
      </w:r>
    </w:p>
    <w:bookmarkEnd w:id="3953"/>
    <w:bookmarkStart w:name="z3963" w:id="3954"/>
    <w:p>
      <w:pPr>
        <w:spacing w:after="0"/>
        <w:ind w:left="0"/>
        <w:jc w:val="both"/>
      </w:pPr>
      <w:r>
        <w:rPr>
          <w:rFonts w:ascii="Times New Roman"/>
          <w:b w:val="false"/>
          <w:i w:val="false"/>
          <w:color w:val="000000"/>
          <w:sz w:val="28"/>
        </w:rPr>
        <w:t>
      3. Бір мезгілде мынадай шарттарға сай келетін:</w:t>
      </w:r>
    </w:p>
    <w:bookmarkEnd w:id="3954"/>
    <w:bookmarkStart w:name="z3964" w:id="3955"/>
    <w:p>
      <w:pPr>
        <w:spacing w:after="0"/>
        <w:ind w:left="0"/>
        <w:jc w:val="both"/>
      </w:pPr>
      <w:r>
        <w:rPr>
          <w:rFonts w:ascii="Times New Roman"/>
          <w:b w:val="false"/>
          <w:i w:val="false"/>
          <w:color w:val="000000"/>
          <w:sz w:val="28"/>
        </w:rPr>
        <w:t>
      1) мұндай келісімшарттар (шарттар) бойынша бейрезидент немесе оның өзара байланысты тарапы бір ғана сол салық агентіне немесе оның өзара байланысты тарапына бірдей немесе осыған ұқсас қызметтер (жұмыстар) көрсететін (орындайтын);</w:t>
      </w:r>
    </w:p>
    <w:bookmarkEnd w:id="3955"/>
    <w:bookmarkStart w:name="z3965" w:id="3956"/>
    <w:p>
      <w:pPr>
        <w:spacing w:after="0"/>
        <w:ind w:left="0"/>
        <w:jc w:val="both"/>
      </w:pPr>
      <w:r>
        <w:rPr>
          <w:rFonts w:ascii="Times New Roman"/>
          <w:b w:val="false"/>
          <w:i w:val="false"/>
          <w:color w:val="000000"/>
          <w:sz w:val="28"/>
        </w:rPr>
        <w:t>
      2) бір келісімшарт (шарт) бойынша қызметтер көрсету (жұмыстар орындау) аяқталған күн мен басқа келісімшарт (шарт) жасалған күн арасындағы уақыт кезеңі қатарынан он екі айдан аспайтын келісімшарттар (шарттар) өзара байланысты келісімшарттар (шарттар) деп танылады.</w:t>
      </w:r>
    </w:p>
    <w:bookmarkEnd w:id="3956"/>
    <w:bookmarkStart w:name="z3966" w:id="3957"/>
    <w:p>
      <w:pPr>
        <w:spacing w:after="0"/>
        <w:ind w:left="0"/>
        <w:jc w:val="both"/>
      </w:pPr>
      <w:r>
        <w:rPr>
          <w:rFonts w:ascii="Times New Roman"/>
          <w:b w:val="false"/>
          <w:i w:val="false"/>
          <w:color w:val="000000"/>
          <w:sz w:val="28"/>
        </w:rPr>
        <w:t>
      Бірдей жұмыстар, көрсетілетін қызметтер – өздеріне тән бірдей негізгі белгілері бар, оның ішінде біліктілігі мен іскерлік беделі салыстырмалы мердігерлер, орындаушылар орындайтын бірдей әдістемелер, технологиялар, тәсілдер пайдаланыла отырып іске асырылатын жұмыстар, көрсетілетін қызметтер.</w:t>
      </w:r>
    </w:p>
    <w:bookmarkEnd w:id="3957"/>
    <w:bookmarkStart w:name="z3967" w:id="3958"/>
    <w:p>
      <w:pPr>
        <w:spacing w:after="0"/>
        <w:ind w:left="0"/>
        <w:jc w:val="both"/>
      </w:pPr>
      <w:r>
        <w:rPr>
          <w:rFonts w:ascii="Times New Roman"/>
          <w:b w:val="false"/>
          <w:i w:val="false"/>
          <w:color w:val="000000"/>
          <w:sz w:val="28"/>
        </w:rPr>
        <w:t>
      Ұқсас жұмыстар, көрсетілетін қызметтер – бірдей емес, ұқсас сипаттамалары бар және сол бір функцияларды орындауға және бірін-бірі алмастыруға мүмкіндік беретін ұқсас құрамдастардан тұратын жұмыстар, көрсетілетін қызметтер.</w:t>
      </w:r>
    </w:p>
    <w:bookmarkEnd w:id="3958"/>
    <w:bookmarkStart w:name="z3968" w:id="3959"/>
    <w:p>
      <w:pPr>
        <w:spacing w:after="0"/>
        <w:ind w:left="0"/>
        <w:jc w:val="both"/>
      </w:pPr>
      <w:r>
        <w:rPr>
          <w:rFonts w:ascii="Times New Roman"/>
          <w:b w:val="false"/>
          <w:i w:val="false"/>
          <w:color w:val="000000"/>
          <w:sz w:val="28"/>
        </w:rPr>
        <w:t>
      4. Бейрезиденттің немесе оның өзара байланысты тарапының бір келісімшарт (шарт) бойынша міндеттемелерді орындамауы осындай бейрезиденттің немесе оның өзара байланысты тарапының басқа келісімшарт (шарт) бойынша міндеттемелерді орындауына әсер ететін жағдайда салық агентімен немесе оның өзара байланысты тарапымен бейрезидент немесе оның өзара байланысты тарапы арасында жасалған келісімшарттар (шарттар) шеңберінде көрсетілетін қызметтер, жұмыстар жүзеге асырылатын келісімшарттар (шарттар) өзара тәуелді келісімшарттар (шарттар) деп танылады.</w:t>
      </w:r>
    </w:p>
    <w:bookmarkEnd w:id="3959"/>
    <w:bookmarkStart w:name="z3969" w:id="3960"/>
    <w:p>
      <w:pPr>
        <w:spacing w:after="0"/>
        <w:ind w:left="0"/>
        <w:jc w:val="both"/>
      </w:pPr>
      <w:r>
        <w:rPr>
          <w:rFonts w:ascii="Times New Roman"/>
          <w:b w:val="false"/>
          <w:i w:val="false"/>
          <w:color w:val="000000"/>
          <w:sz w:val="28"/>
        </w:rPr>
        <w:t xml:space="preserve">
      5. Бейрезидент немесе оның өзара байланысты тарапы: </w:t>
      </w:r>
    </w:p>
    <w:bookmarkEnd w:id="3960"/>
    <w:bookmarkStart w:name="z3970" w:id="3961"/>
    <w:p>
      <w:pPr>
        <w:spacing w:after="0"/>
        <w:ind w:left="0"/>
        <w:jc w:val="both"/>
      </w:pPr>
      <w:r>
        <w:rPr>
          <w:rFonts w:ascii="Times New Roman"/>
          <w:b w:val="false"/>
          <w:i w:val="false"/>
          <w:color w:val="000000"/>
          <w:sz w:val="28"/>
        </w:rPr>
        <w:t>
      ұқсас сипаты мен мақсаты бар;</w:t>
      </w:r>
    </w:p>
    <w:bookmarkEnd w:id="3961"/>
    <w:bookmarkStart w:name="z3971" w:id="3962"/>
    <w:p>
      <w:pPr>
        <w:spacing w:after="0"/>
        <w:ind w:left="0"/>
        <w:jc w:val="both"/>
      </w:pPr>
      <w:r>
        <w:rPr>
          <w:rFonts w:ascii="Times New Roman"/>
          <w:b w:val="false"/>
          <w:i w:val="false"/>
          <w:color w:val="000000"/>
          <w:sz w:val="28"/>
        </w:rPr>
        <w:t xml:space="preserve">
      ұқсас мазмұны бар; </w:t>
      </w:r>
    </w:p>
    <w:bookmarkEnd w:id="3962"/>
    <w:bookmarkStart w:name="z3972" w:id="3963"/>
    <w:p>
      <w:pPr>
        <w:spacing w:after="0"/>
        <w:ind w:left="0"/>
        <w:jc w:val="both"/>
      </w:pPr>
      <w:r>
        <w:rPr>
          <w:rFonts w:ascii="Times New Roman"/>
          <w:b w:val="false"/>
          <w:i w:val="false"/>
          <w:color w:val="000000"/>
          <w:sz w:val="28"/>
        </w:rPr>
        <w:t>
      сол бір технология бойынша жүзеге асырылатын;</w:t>
      </w:r>
    </w:p>
    <w:bookmarkEnd w:id="3963"/>
    <w:bookmarkStart w:name="z3973" w:id="3964"/>
    <w:p>
      <w:pPr>
        <w:spacing w:after="0"/>
        <w:ind w:left="0"/>
        <w:jc w:val="both"/>
      </w:pPr>
      <w:r>
        <w:rPr>
          <w:rFonts w:ascii="Times New Roman"/>
          <w:b w:val="false"/>
          <w:i w:val="false"/>
          <w:color w:val="000000"/>
          <w:sz w:val="28"/>
        </w:rPr>
        <w:t>
      сол бір инфрақұрылыммен байланысты;</w:t>
      </w:r>
    </w:p>
    <w:bookmarkEnd w:id="3964"/>
    <w:bookmarkStart w:name="z3974" w:id="3965"/>
    <w:p>
      <w:pPr>
        <w:spacing w:after="0"/>
        <w:ind w:left="0"/>
        <w:jc w:val="both"/>
      </w:pPr>
      <w:r>
        <w:rPr>
          <w:rFonts w:ascii="Times New Roman"/>
          <w:b w:val="false"/>
          <w:i w:val="false"/>
          <w:color w:val="000000"/>
          <w:sz w:val="28"/>
        </w:rPr>
        <w:t>
      жүзеге асыру кезінде сол бір ресурстар (жабдықтар, жұмыскерлер, инфрақұрылым) пайдаланылатын;</w:t>
      </w:r>
    </w:p>
    <w:bookmarkEnd w:id="3965"/>
    <w:bookmarkStart w:name="z3975" w:id="3966"/>
    <w:p>
      <w:pPr>
        <w:spacing w:after="0"/>
        <w:ind w:left="0"/>
        <w:jc w:val="both"/>
      </w:pPr>
      <w:r>
        <w:rPr>
          <w:rFonts w:ascii="Times New Roman"/>
          <w:b w:val="false"/>
          <w:i w:val="false"/>
          <w:color w:val="000000"/>
          <w:sz w:val="28"/>
        </w:rPr>
        <w:t xml:space="preserve">
      бірдей немесе ұқсас қызметтерді көрсететін және (немесе) жұмыстарды орындайтын келісімшарттар (шарттар) ұқсас келісімшарттар (шарттар) деп танылады. </w:t>
      </w:r>
    </w:p>
    <w:bookmarkEnd w:id="3966"/>
    <w:bookmarkStart w:name="z3976" w:id="3967"/>
    <w:p>
      <w:pPr>
        <w:spacing w:after="0"/>
        <w:ind w:left="0"/>
        <w:jc w:val="left"/>
      </w:pPr>
      <w:r>
        <w:rPr>
          <w:rFonts w:ascii="Times New Roman"/>
          <w:b/>
          <w:i w:val="false"/>
          <w:color w:val="000000"/>
        </w:rPr>
        <w:t xml:space="preserve"> 229-бап. Бейрезидент тәуелді агент арқылы қызметті жүзеге асырған кездегі бейрезиденттің тұрақты мекемесі</w:t>
      </w:r>
    </w:p>
    <w:bookmarkEnd w:id="3967"/>
    <w:bookmarkStart w:name="z3977" w:id="3968"/>
    <w:p>
      <w:pPr>
        <w:spacing w:after="0"/>
        <w:ind w:left="0"/>
        <w:jc w:val="both"/>
      </w:pPr>
      <w:r>
        <w:rPr>
          <w:rFonts w:ascii="Times New Roman"/>
          <w:b w:val="false"/>
          <w:i w:val="false"/>
          <w:color w:val="000000"/>
          <w:sz w:val="28"/>
        </w:rPr>
        <w:t>
      1. Бейрезидент қызметті Қазақстан Республикасының аумағында тәуелді агент арқылы жүзеге асырған жағдайда, мұндай қызмет осындай қызметті жүзеге асыру мерзімдеріне қарамастан, тұрақты мекеменің құрылуына алып келеді.</w:t>
      </w:r>
    </w:p>
    <w:bookmarkEnd w:id="3968"/>
    <w:bookmarkStart w:name="z3978" w:id="3969"/>
    <w:p>
      <w:pPr>
        <w:spacing w:after="0"/>
        <w:ind w:left="0"/>
        <w:jc w:val="both"/>
      </w:pPr>
      <w:r>
        <w:rPr>
          <w:rFonts w:ascii="Times New Roman"/>
          <w:b w:val="false"/>
          <w:i w:val="false"/>
          <w:color w:val="000000"/>
          <w:sz w:val="28"/>
        </w:rPr>
        <w:t xml:space="preserve">
      2. Тәуелді агент – бейрезидентпен шарттық қатынастар негізінде: </w:t>
      </w:r>
    </w:p>
    <w:bookmarkEnd w:id="3969"/>
    <w:bookmarkStart w:name="z3979" w:id="3970"/>
    <w:p>
      <w:pPr>
        <w:spacing w:after="0"/>
        <w:ind w:left="0"/>
        <w:jc w:val="both"/>
      </w:pPr>
      <w:r>
        <w:rPr>
          <w:rFonts w:ascii="Times New Roman"/>
          <w:b w:val="false"/>
          <w:i w:val="false"/>
          <w:color w:val="000000"/>
          <w:sz w:val="28"/>
        </w:rPr>
        <w:t>
      1) Қазақстан Республикасында бейрезиденттің мүдделерін білдіруге;</w:t>
      </w:r>
    </w:p>
    <w:bookmarkEnd w:id="3970"/>
    <w:bookmarkStart w:name="z3980" w:id="3971"/>
    <w:p>
      <w:pPr>
        <w:spacing w:after="0"/>
        <w:ind w:left="0"/>
        <w:jc w:val="both"/>
      </w:pPr>
      <w:r>
        <w:rPr>
          <w:rFonts w:ascii="Times New Roman"/>
          <w:b w:val="false"/>
          <w:i w:val="false"/>
          <w:color w:val="000000"/>
          <w:sz w:val="28"/>
        </w:rPr>
        <w:t>
      2) бейрезиденттің атынан және есебінен әрекет етуге және (немесе) белгілі бір заңдық әрекеттер жасауға, оның ішінде шарттар жасасуға уәкілеттік берілген тұлға.</w:t>
      </w:r>
    </w:p>
    <w:bookmarkEnd w:id="3971"/>
    <w:bookmarkStart w:name="z3981" w:id="3972"/>
    <w:p>
      <w:pPr>
        <w:spacing w:after="0"/>
        <w:ind w:left="0"/>
        <w:jc w:val="both"/>
      </w:pPr>
      <w:r>
        <w:rPr>
          <w:rFonts w:ascii="Times New Roman"/>
          <w:b w:val="false"/>
          <w:i w:val="false"/>
          <w:color w:val="000000"/>
          <w:sz w:val="28"/>
        </w:rPr>
        <w:t>
      Тәуелді агенттің қызметі дайындық немесе көмекшi сипаттағы қызмет түрлерімен шектелмейді.</w:t>
      </w:r>
    </w:p>
    <w:bookmarkEnd w:id="3972"/>
    <w:bookmarkStart w:name="z3982" w:id="3973"/>
    <w:p>
      <w:pPr>
        <w:spacing w:after="0"/>
        <w:ind w:left="0"/>
        <w:jc w:val="both"/>
      </w:pPr>
      <w:r>
        <w:rPr>
          <w:rFonts w:ascii="Times New Roman"/>
          <w:b w:val="false"/>
          <w:i w:val="false"/>
          <w:color w:val="000000"/>
          <w:sz w:val="28"/>
        </w:rPr>
        <w:t>
      Осы тармақтың ережесі кеден өкілінің, бағалы қағаздар нарығына кәсіби қатысушының қызметіне және өзге де брокерлік қызметке (сақтандыру брокерінің қызметін қоспағанда) қолданылмайды.</w:t>
      </w:r>
    </w:p>
    <w:bookmarkEnd w:id="3973"/>
    <w:bookmarkStart w:name="z3983" w:id="3974"/>
    <w:p>
      <w:pPr>
        <w:spacing w:after="0"/>
        <w:ind w:left="0"/>
        <w:jc w:val="both"/>
      </w:pPr>
      <w:r>
        <w:rPr>
          <w:rFonts w:ascii="Times New Roman"/>
          <w:b w:val="false"/>
          <w:i w:val="false"/>
          <w:color w:val="000000"/>
          <w:sz w:val="28"/>
        </w:rPr>
        <w:t xml:space="preserve">
      3. Қазақстан Республикасында тауарлар запасының сақталуын қамтамасыз ететін және (немесе) мұндай тауарларды өз атынан немесе бейрезиденттің атынан тұрақты түрде жеткізетін тұлға да тәуелді агент деп танылады. </w:t>
      </w:r>
    </w:p>
    <w:bookmarkEnd w:id="3974"/>
    <w:bookmarkStart w:name="z3984" w:id="3975"/>
    <w:p>
      <w:pPr>
        <w:spacing w:after="0"/>
        <w:ind w:left="0"/>
        <w:jc w:val="both"/>
      </w:pPr>
      <w:r>
        <w:rPr>
          <w:rFonts w:ascii="Times New Roman"/>
          <w:b w:val="false"/>
          <w:i w:val="false"/>
          <w:color w:val="000000"/>
          <w:sz w:val="28"/>
        </w:rPr>
        <w:t>
      4. Егер еншілес ұйым осы баптың 1-тармағына сәйкес тәуелді агент деп танылса, бейрезиденттің Қазақстан Республикасының аумағында Қазақстан Республикасының заңнамасына сәйкес құрылған еншілес ұйым арқылы жүзеге асырылатын қызметі бейрезиденттің тұрақты мекемесінің құрылуына алып келеді.</w:t>
      </w:r>
    </w:p>
    <w:bookmarkEnd w:id="3975"/>
    <w:bookmarkStart w:name="z3985" w:id="3976"/>
    <w:p>
      <w:pPr>
        <w:spacing w:after="0"/>
        <w:ind w:left="0"/>
        <w:jc w:val="both"/>
      </w:pPr>
      <w:r>
        <w:rPr>
          <w:rFonts w:ascii="Times New Roman"/>
          <w:b w:val="false"/>
          <w:i w:val="false"/>
          <w:color w:val="000000"/>
          <w:sz w:val="28"/>
        </w:rPr>
        <w:t xml:space="preserve">
      Резидент-заңды тұлғаның капиталына бейрезиденттің қатысуы мұндай резидент-заңды тұлғаны бейрезидент қатысушының тәуелді агенті деп тануға негіз болып табылмайды. </w:t>
      </w:r>
    </w:p>
    <w:bookmarkEnd w:id="3976"/>
    <w:bookmarkStart w:name="z3986" w:id="3977"/>
    <w:p>
      <w:pPr>
        <w:spacing w:after="0"/>
        <w:ind w:left="0"/>
        <w:jc w:val="left"/>
      </w:pPr>
      <w:r>
        <w:rPr>
          <w:rFonts w:ascii="Times New Roman"/>
          <w:b/>
          <w:i w:val="false"/>
          <w:color w:val="000000"/>
        </w:rPr>
        <w:t xml:space="preserve"> 230-бап. Бейрезидент бірлескен қызметті жүзеге асырған кездегі бейрезиденттің тұрақты мекемесі</w:t>
      </w:r>
    </w:p>
    <w:bookmarkEnd w:id="3977"/>
    <w:bookmarkStart w:name="z3987" w:id="3978"/>
    <w:p>
      <w:pPr>
        <w:spacing w:after="0"/>
        <w:ind w:left="0"/>
        <w:jc w:val="both"/>
      </w:pPr>
      <w:r>
        <w:rPr>
          <w:rFonts w:ascii="Times New Roman"/>
          <w:b w:val="false"/>
          <w:i w:val="false"/>
          <w:color w:val="000000"/>
          <w:sz w:val="28"/>
        </w:rPr>
        <w:t>
      1. Бейрезиденттің бірлескен қызмет туралы шарт негізінде қызметті жүзеге асыруы осындай қызмет Қазақстан Республикасының аумағында жүзеге асырылған жағдайда бейрезиденттің тұрақты мекемесінің құрылуына алып келеді.</w:t>
      </w:r>
    </w:p>
    <w:bookmarkEnd w:id="3978"/>
    <w:bookmarkStart w:name="z3988" w:id="3979"/>
    <w:p>
      <w:pPr>
        <w:spacing w:after="0"/>
        <w:ind w:left="0"/>
        <w:jc w:val="both"/>
      </w:pPr>
      <w:r>
        <w:rPr>
          <w:rFonts w:ascii="Times New Roman"/>
          <w:b w:val="false"/>
          <w:i w:val="false"/>
          <w:color w:val="000000"/>
          <w:sz w:val="28"/>
        </w:rPr>
        <w:t>
      Мынадай:</w:t>
      </w:r>
    </w:p>
    <w:bookmarkEnd w:id="3979"/>
    <w:bookmarkStart w:name="z3989" w:id="3980"/>
    <w:p>
      <w:pPr>
        <w:spacing w:after="0"/>
        <w:ind w:left="0"/>
        <w:jc w:val="both"/>
      </w:pPr>
      <w:r>
        <w:rPr>
          <w:rFonts w:ascii="Times New Roman"/>
          <w:b w:val="false"/>
          <w:i w:val="false"/>
          <w:color w:val="000000"/>
          <w:sz w:val="28"/>
        </w:rPr>
        <w:t>
      1) қызмет тікелей Қазақстан Республикасының аумағында жүзеге асырылған;</w:t>
      </w:r>
    </w:p>
    <w:bookmarkEnd w:id="3980"/>
    <w:bookmarkStart w:name="z3990" w:id="3981"/>
    <w:p>
      <w:pPr>
        <w:spacing w:after="0"/>
        <w:ind w:left="0"/>
        <w:jc w:val="both"/>
      </w:pPr>
      <w:r>
        <w:rPr>
          <w:rFonts w:ascii="Times New Roman"/>
          <w:b w:val="false"/>
          <w:i w:val="false"/>
          <w:color w:val="000000"/>
          <w:sz w:val="28"/>
        </w:rPr>
        <w:t>
      2) тауарларға, жұмыстарға, көрсетілетін қызметтерге тапсырыс беруші Қазақстан Республикасының аумағында болған жағдайларда қызметті бірлескен қызмет туралы шарт негізінде Қазақстан Республикасының аумағында жүзеге асыру деп танылады.</w:t>
      </w:r>
    </w:p>
    <w:bookmarkEnd w:id="3981"/>
    <w:bookmarkStart w:name="z3991" w:id="3982"/>
    <w:p>
      <w:pPr>
        <w:spacing w:after="0"/>
        <w:ind w:left="0"/>
        <w:jc w:val="both"/>
      </w:pPr>
      <w:r>
        <w:rPr>
          <w:rFonts w:ascii="Times New Roman"/>
          <w:b w:val="false"/>
          <w:i w:val="false"/>
          <w:color w:val="000000"/>
          <w:sz w:val="28"/>
        </w:rPr>
        <w:t>
      2. Бірлескен қызмет туралы шарт бойынша салықтық міндеттемелерді орындауды осындай шарттың әрбір қатысушысы осы Кодексте айқындалған тәртіппен дербес жүзеге асырады.</w:t>
      </w:r>
    </w:p>
    <w:bookmarkEnd w:id="3982"/>
    <w:bookmarkStart w:name="z3992" w:id="3983"/>
    <w:p>
      <w:pPr>
        <w:spacing w:after="0"/>
        <w:ind w:left="0"/>
        <w:jc w:val="left"/>
      </w:pPr>
      <w:r>
        <w:rPr>
          <w:rFonts w:ascii="Times New Roman"/>
          <w:b/>
          <w:i w:val="false"/>
          <w:color w:val="000000"/>
        </w:rPr>
        <w:t xml:space="preserve"> 231-бап. Бейрезиденттің тұрақты мекемесін тіркеу есебіне алу ерекшеліктері</w:t>
      </w:r>
    </w:p>
    <w:bookmarkEnd w:id="3983"/>
    <w:bookmarkStart w:name="z3993" w:id="3984"/>
    <w:p>
      <w:pPr>
        <w:spacing w:after="0"/>
        <w:ind w:left="0"/>
        <w:jc w:val="both"/>
      </w:pPr>
      <w:r>
        <w:rPr>
          <w:rFonts w:ascii="Times New Roman"/>
          <w:b w:val="false"/>
          <w:i w:val="false"/>
          <w:color w:val="000000"/>
          <w:sz w:val="28"/>
        </w:rPr>
        <w:t>
      1. Тұрақты мекеме құрылған кезде Қазақстан Республикасында қызметті жүзеге асыратын бейрезидент осы Кодекстің 95-бабына сәйкес салық органында тіркеу есебіне алынуға жатады.</w:t>
      </w:r>
    </w:p>
    <w:bookmarkEnd w:id="3984"/>
    <w:bookmarkStart w:name="z3994" w:id="3985"/>
    <w:p>
      <w:pPr>
        <w:spacing w:after="0"/>
        <w:ind w:left="0"/>
        <w:jc w:val="both"/>
      </w:pPr>
      <w:r>
        <w:rPr>
          <w:rFonts w:ascii="Times New Roman"/>
          <w:b w:val="false"/>
          <w:i w:val="false"/>
          <w:color w:val="000000"/>
          <w:sz w:val="28"/>
        </w:rPr>
        <w:t>
      2. Бейрезиденттің тұрақты мекеменің құрылуына алып келетін қызметі қызметті жүзеге асыру басталған күннен бастап салық органдарында тіркеу есебіне қойылғанына немесе тіркеуші органда есептік тіркелгеніне қарамастан, тұрақты мекеменің қызметі ретінде қаралады.</w:t>
      </w:r>
    </w:p>
    <w:bookmarkEnd w:id="3985"/>
    <w:bookmarkStart w:name="z3995" w:id="3986"/>
    <w:p>
      <w:pPr>
        <w:spacing w:after="0"/>
        <w:ind w:left="0"/>
        <w:jc w:val="both"/>
      </w:pPr>
      <w:r>
        <w:rPr>
          <w:rFonts w:ascii="Times New Roman"/>
          <w:b w:val="false"/>
          <w:i w:val="false"/>
          <w:color w:val="000000"/>
          <w:sz w:val="28"/>
        </w:rPr>
        <w:t>
      Келісімшарт (шарт) жасалған күн осындай тұрақты мекеме қызметінің жүзеге асырылуының басталған күні деп танылады.</w:t>
      </w:r>
    </w:p>
    <w:bookmarkEnd w:id="3986"/>
    <w:bookmarkStart w:name="z3996" w:id="3987"/>
    <w:p>
      <w:pPr>
        <w:spacing w:after="0"/>
        <w:ind w:left="0"/>
        <w:jc w:val="both"/>
      </w:pPr>
      <w:r>
        <w:rPr>
          <w:rFonts w:ascii="Times New Roman"/>
          <w:b w:val="false"/>
          <w:i w:val="false"/>
          <w:color w:val="000000"/>
          <w:sz w:val="28"/>
        </w:rPr>
        <w:t>
      3. Егер бейрезидент бір салық органында тіркелуге жататын екі және одан көп тұрақты мекеменің құрылуына алып келетін қызметті жүзеге асырса, онда бейрезиденттің осындай тұрақты мекемелер тобы бойынша жиынтығында бір тұрақты мекеме тіркелуге жатады.</w:t>
      </w:r>
    </w:p>
    <w:bookmarkEnd w:id="3987"/>
    <w:bookmarkStart w:name="z3997" w:id="3988"/>
    <w:p>
      <w:pPr>
        <w:spacing w:after="0"/>
        <w:ind w:left="0"/>
        <w:jc w:val="both"/>
      </w:pPr>
      <w:r>
        <w:rPr>
          <w:rFonts w:ascii="Times New Roman"/>
          <w:b w:val="false"/>
          <w:i w:val="false"/>
          <w:color w:val="000000"/>
          <w:sz w:val="28"/>
        </w:rPr>
        <w:t>
      4. Егер бейрезиденттің тіркелген тұрақты мекемесі болса және осындай тұрақты мекеменің тіркелген жерінен басқа жерде ұқсас немесе сол қызметті жүзеге асырса, онда ұқсас немесе сол қызметті жүзеге асыру тұрақты мекеменің құрылуына алып келеді және қызметті жүзеге асыру басталған күннен бастап ұқсас немесе сол қызметті жүзеге асыратын жерде тіркелуге жатады.</w:t>
      </w:r>
    </w:p>
    <w:bookmarkEnd w:id="3988"/>
    <w:bookmarkStart w:name="z3998" w:id="3989"/>
    <w:p>
      <w:pPr>
        <w:spacing w:after="0"/>
        <w:ind w:left="0"/>
        <w:jc w:val="both"/>
      </w:pPr>
      <w:r>
        <w:rPr>
          <w:rFonts w:ascii="Times New Roman"/>
          <w:b w:val="false"/>
          <w:i w:val="false"/>
          <w:color w:val="000000"/>
          <w:sz w:val="28"/>
        </w:rPr>
        <w:t xml:space="preserve">
      5. Егер бейрезиденттің тұрақты мекемесі салық төлеушілер базасынан шығарылған күннен кейін мұндай бейрезидент осы Кодекстің 228-бабында және 227-бабының 2-тармағында көрсетілген қызметті қатарынан он екі айлық кезең ішінде қайта бастаса, онда ол тұрақты мекеме құрған деп танылады және осындай қызметті жүзеге асыра бастаған күннен бастап салық төлеуші ретінде тіркелуге жатады. </w:t>
      </w:r>
    </w:p>
    <w:bookmarkEnd w:id="3989"/>
    <w:bookmarkStart w:name="z3999" w:id="3990"/>
    <w:p>
      <w:pPr>
        <w:spacing w:after="0"/>
        <w:ind w:left="0"/>
        <w:jc w:val="both"/>
      </w:pPr>
      <w:r>
        <w:rPr>
          <w:rFonts w:ascii="Times New Roman"/>
          <w:b w:val="false"/>
          <w:i w:val="false"/>
          <w:color w:val="000000"/>
          <w:sz w:val="28"/>
        </w:rPr>
        <w:t>
      6. Егер бейрезидент қызметті қосарланған салық салуды болғызбау және салық төлеуден жалтарудың алдын алу мәселелерін реттейтін халықаралық шартқа немесе осы Кодекстің 226-бабының 2-тармағына сәйкес тұрақты мекеменің құрылуына алып келмейтін құрылымдық бөлімше арқылы жүзеге асыратын болса, онда бейрезиденттің мұндай құрылымдық бөлімшесіне бейрезиденттің тұрақты мекемесі үшін көзделген осы Кодекстің ережелері қолданылатын болады.</w:t>
      </w:r>
    </w:p>
    <w:bookmarkEnd w:id="3990"/>
    <w:bookmarkStart w:name="z4000" w:id="3991"/>
    <w:p>
      <w:pPr>
        <w:spacing w:after="0"/>
        <w:ind w:left="0"/>
        <w:jc w:val="both"/>
      </w:pPr>
      <w:r>
        <w:rPr>
          <w:rFonts w:ascii="Times New Roman"/>
          <w:b w:val="false"/>
          <w:i w:val="false"/>
          <w:color w:val="000000"/>
          <w:sz w:val="28"/>
        </w:rPr>
        <w:t>
      Бұл ретте мұндай құрылымдық бөлімшенің осы Кодекстің 699, 700 және 701-баптарына сәйкес қосарланған салық салуды болғызбау және салық төлеуден жалтарудың алдын алу мәселелерін реттейтін халықаралық шарттың ережелерін қолдануға құқығы бар.</w:t>
      </w:r>
    </w:p>
    <w:bookmarkEnd w:id="3991"/>
    <w:bookmarkStart w:name="z4001" w:id="3992"/>
    <w:p>
      <w:pPr>
        <w:spacing w:after="0"/>
        <w:ind w:left="0"/>
        <w:jc w:val="left"/>
      </w:pPr>
      <w:r>
        <w:rPr>
          <w:rFonts w:ascii="Times New Roman"/>
          <w:b/>
          <w:i w:val="false"/>
          <w:color w:val="000000"/>
        </w:rPr>
        <w:t xml:space="preserve"> 232-бап. Өзара келiсу рәсiмi</w:t>
      </w:r>
    </w:p>
    <w:bookmarkEnd w:id="3992"/>
    <w:bookmarkStart w:name="z4002" w:id="3993"/>
    <w:p>
      <w:pPr>
        <w:spacing w:after="0"/>
        <w:ind w:left="0"/>
        <w:jc w:val="both"/>
      </w:pPr>
      <w:r>
        <w:rPr>
          <w:rFonts w:ascii="Times New Roman"/>
          <w:b w:val="false"/>
          <w:i w:val="false"/>
          <w:color w:val="000000"/>
          <w:sz w:val="28"/>
        </w:rPr>
        <w:t>
      1. Тұлға Қазақстан Республикасының халықаралық шарт жасасқан шет мемлекеттің құзыретті органымен:</w:t>
      </w:r>
    </w:p>
    <w:bookmarkEnd w:id="3993"/>
    <w:bookmarkStart w:name="z4003" w:id="3994"/>
    <w:p>
      <w:pPr>
        <w:spacing w:after="0"/>
        <w:ind w:left="0"/>
        <w:jc w:val="both"/>
      </w:pPr>
      <w:r>
        <w:rPr>
          <w:rFonts w:ascii="Times New Roman"/>
          <w:b w:val="false"/>
          <w:i w:val="false"/>
          <w:color w:val="000000"/>
          <w:sz w:val="28"/>
        </w:rPr>
        <w:t>
      1) егер уағдаласушы мемлекеттердің бірінің немесе екеуінің әрекеттері осындай халықаралық шарттың ережелеріне сәйкес келмейтін салық салуға алып келді немесе алып келеді деп есептесе, халықаралық шарттың ережелерін қолдану туралы мәселелені қарау үшін;</w:t>
      </w:r>
    </w:p>
    <w:bookmarkEnd w:id="3994"/>
    <w:bookmarkStart w:name="z4004" w:id="3995"/>
    <w:p>
      <w:pPr>
        <w:spacing w:after="0"/>
        <w:ind w:left="0"/>
        <w:jc w:val="both"/>
      </w:pPr>
      <w:r>
        <w:rPr>
          <w:rFonts w:ascii="Times New Roman"/>
          <w:b w:val="false"/>
          <w:i w:val="false"/>
          <w:color w:val="000000"/>
          <w:sz w:val="28"/>
        </w:rPr>
        <w:t>
      2) резиденттілік мәртебесін айқындау үшін өзара келісу рәсімін жүргізу туралы өтінішпен уәкілетті органға жүгінуге құқылы.</w:t>
      </w:r>
    </w:p>
    <w:bookmarkEnd w:id="3995"/>
    <w:bookmarkStart w:name="z4005" w:id="3996"/>
    <w:p>
      <w:pPr>
        <w:spacing w:after="0"/>
        <w:ind w:left="0"/>
        <w:jc w:val="both"/>
      </w:pPr>
      <w:r>
        <w:rPr>
          <w:rFonts w:ascii="Times New Roman"/>
          <w:b w:val="false"/>
          <w:i w:val="false"/>
          <w:color w:val="000000"/>
          <w:sz w:val="28"/>
        </w:rPr>
        <w:t>
      2. Өтініште тұлғаның талаптары негізделген мән-жайлар көрсетіледі.</w:t>
      </w:r>
    </w:p>
    <w:bookmarkEnd w:id="3996"/>
    <w:bookmarkStart w:name="z4006" w:id="3997"/>
    <w:p>
      <w:pPr>
        <w:spacing w:after="0"/>
        <w:ind w:left="0"/>
        <w:jc w:val="both"/>
      </w:pPr>
      <w:r>
        <w:rPr>
          <w:rFonts w:ascii="Times New Roman"/>
          <w:b w:val="false"/>
          <w:i w:val="false"/>
          <w:color w:val="000000"/>
          <w:sz w:val="28"/>
        </w:rPr>
        <w:t>
      Осы баптың 1-тармағының 1) тармақшасына сәйкес ұсынылған өтінішке тұлға алынған (алынуға жататын) кірістердің және (немесе) ұсталған салықтардың (олар ұсталған жағдайда) сомасын растайтын бухгалтерлік құжаттардың көшірмесін, сондай-ақ:</w:t>
      </w:r>
    </w:p>
    <w:bookmarkEnd w:id="3997"/>
    <w:bookmarkStart w:name="z4007" w:id="3998"/>
    <w:p>
      <w:pPr>
        <w:spacing w:after="0"/>
        <w:ind w:left="0"/>
        <w:jc w:val="both"/>
      </w:pPr>
      <w:r>
        <w:rPr>
          <w:rFonts w:ascii="Times New Roman"/>
          <w:b w:val="false"/>
          <w:i w:val="false"/>
          <w:color w:val="000000"/>
          <w:sz w:val="28"/>
        </w:rPr>
        <w:t>
      1) жұмыстарды орындауға, қызметтерді көрсетуге немесе өзге де мақсаттарға арналған келісімшарттардың (шарттардың, келісімдердің);</w:t>
      </w:r>
    </w:p>
    <w:bookmarkEnd w:id="3998"/>
    <w:bookmarkStart w:name="z4008" w:id="3999"/>
    <w:p>
      <w:pPr>
        <w:spacing w:after="0"/>
        <w:ind w:left="0"/>
        <w:jc w:val="both"/>
      </w:pPr>
      <w:r>
        <w:rPr>
          <w:rFonts w:ascii="Times New Roman"/>
          <w:b w:val="false"/>
          <w:i w:val="false"/>
          <w:color w:val="000000"/>
          <w:sz w:val="28"/>
        </w:rPr>
        <w:t>
      2) мынадай құжаттардың:</w:t>
      </w:r>
    </w:p>
    <w:bookmarkEnd w:id="3999"/>
    <w:bookmarkStart w:name="z4009" w:id="4000"/>
    <w:p>
      <w:pPr>
        <w:spacing w:after="0"/>
        <w:ind w:left="0"/>
        <w:jc w:val="both"/>
      </w:pPr>
      <w:r>
        <w:rPr>
          <w:rFonts w:ascii="Times New Roman"/>
          <w:b w:val="false"/>
          <w:i w:val="false"/>
          <w:color w:val="000000"/>
          <w:sz w:val="28"/>
        </w:rPr>
        <w:t>
      заңды тұлғалар үшін:</w:t>
      </w:r>
    </w:p>
    <w:bookmarkEnd w:id="4000"/>
    <w:bookmarkStart w:name="z4010" w:id="4001"/>
    <w:p>
      <w:pPr>
        <w:spacing w:after="0"/>
        <w:ind w:left="0"/>
        <w:jc w:val="both"/>
      </w:pPr>
      <w:r>
        <w:rPr>
          <w:rFonts w:ascii="Times New Roman"/>
          <w:b w:val="false"/>
          <w:i w:val="false"/>
          <w:color w:val="000000"/>
          <w:sz w:val="28"/>
        </w:rPr>
        <w:t>
      құрылтай құжаттарының не заңды тұлғаның құрылтайшыларын (қатысушыларын) және мажоритарлық акционерлерін көрсете отырып, сауда тізілімінен үзінді-көшірмелердің;</w:t>
      </w:r>
    </w:p>
    <w:bookmarkEnd w:id="4001"/>
    <w:bookmarkStart w:name="z4011" w:id="4002"/>
    <w:p>
      <w:pPr>
        <w:spacing w:after="0"/>
        <w:ind w:left="0"/>
        <w:jc w:val="both"/>
      </w:pPr>
      <w:r>
        <w:rPr>
          <w:rFonts w:ascii="Times New Roman"/>
          <w:b w:val="false"/>
          <w:i w:val="false"/>
          <w:color w:val="000000"/>
          <w:sz w:val="28"/>
        </w:rPr>
        <w:t>
      заңды тұлғаның Қазақстан Республикасында тиімді басқару орнының (нақты басқару органының тұрған жерінің) бар екенін растайтын құжаттың (өткізілетін орны көрсетілген директорлар кеңесінің немесе осыған ұқсас органның жалпы жиналысы хаттамасының немесе басқару және (немесе) бақылау орнын, сондай-ақ заңды тұлғаның кәсіпкерлік қызметін жүргізу үшін қажетті коммерциялық шешімдердің қабылданғанын растайтын құжаттардың;</w:t>
      </w:r>
    </w:p>
    <w:bookmarkEnd w:id="4002"/>
    <w:bookmarkStart w:name="z4012" w:id="4003"/>
    <w:p>
      <w:pPr>
        <w:spacing w:after="0"/>
        <w:ind w:left="0"/>
        <w:jc w:val="both"/>
      </w:pPr>
      <w:r>
        <w:rPr>
          <w:rFonts w:ascii="Times New Roman"/>
          <w:b w:val="false"/>
          <w:i w:val="false"/>
          <w:color w:val="000000"/>
          <w:sz w:val="28"/>
        </w:rPr>
        <w:t>
      жеке тұлғалар үшін:</w:t>
      </w:r>
    </w:p>
    <w:bookmarkEnd w:id="4003"/>
    <w:bookmarkStart w:name="z4013" w:id="4004"/>
    <w:p>
      <w:pPr>
        <w:spacing w:after="0"/>
        <w:ind w:left="0"/>
        <w:jc w:val="both"/>
      </w:pPr>
      <w:r>
        <w:rPr>
          <w:rFonts w:ascii="Times New Roman"/>
          <w:b w:val="false"/>
          <w:i w:val="false"/>
          <w:color w:val="000000"/>
          <w:sz w:val="28"/>
        </w:rPr>
        <w:t>
      жеке куәліктің немесе Қазақстан Республикасы паспортының;</w:t>
      </w:r>
    </w:p>
    <w:bookmarkEnd w:id="4004"/>
    <w:bookmarkStart w:name="z4014" w:id="4005"/>
    <w:p>
      <w:pPr>
        <w:spacing w:after="0"/>
        <w:ind w:left="0"/>
        <w:jc w:val="both"/>
      </w:pPr>
      <w:r>
        <w:rPr>
          <w:rFonts w:ascii="Times New Roman"/>
          <w:b w:val="false"/>
          <w:i w:val="false"/>
          <w:color w:val="000000"/>
          <w:sz w:val="28"/>
        </w:rPr>
        <w:t>
      шетелдік паспорттың немесе азаматтығы жоқ адам куәлігінің;</w:t>
      </w:r>
    </w:p>
    <w:bookmarkEnd w:id="4005"/>
    <w:bookmarkStart w:name="z4015" w:id="4006"/>
    <w:p>
      <w:pPr>
        <w:spacing w:after="0"/>
        <w:ind w:left="0"/>
        <w:jc w:val="both"/>
      </w:pPr>
      <w:r>
        <w:rPr>
          <w:rFonts w:ascii="Times New Roman"/>
          <w:b w:val="false"/>
          <w:i w:val="false"/>
          <w:color w:val="000000"/>
          <w:sz w:val="28"/>
        </w:rPr>
        <w:t>
      Қазақстан Республикасында тұруға ықтиярхаттың (ол болған кезде);</w:t>
      </w:r>
    </w:p>
    <w:bookmarkEnd w:id="4006"/>
    <w:bookmarkStart w:name="z4016" w:id="4007"/>
    <w:p>
      <w:pPr>
        <w:spacing w:after="0"/>
        <w:ind w:left="0"/>
        <w:jc w:val="both"/>
      </w:pPr>
      <w:r>
        <w:rPr>
          <w:rFonts w:ascii="Times New Roman"/>
          <w:b w:val="false"/>
          <w:i w:val="false"/>
          <w:color w:val="000000"/>
          <w:sz w:val="28"/>
        </w:rPr>
        <w:t>
      Қазақстан Республикасында болу кезеңін растайтын құжаттың (визаның немесе өзге де құжаттардың);</w:t>
      </w:r>
    </w:p>
    <w:bookmarkEnd w:id="4007"/>
    <w:bookmarkStart w:name="z4017" w:id="4008"/>
    <w:p>
      <w:pPr>
        <w:spacing w:after="0"/>
        <w:ind w:left="0"/>
        <w:jc w:val="both"/>
      </w:pPr>
      <w:r>
        <w:rPr>
          <w:rFonts w:ascii="Times New Roman"/>
          <w:b w:val="false"/>
          <w:i w:val="false"/>
          <w:color w:val="000000"/>
          <w:sz w:val="28"/>
        </w:rPr>
        <w:t>
      3) Қазақстан Республикасы және (немесе) шет мемлекет сотының заңды күшіне енген шешімінің (ол болған кезде) нотариат куәландырған көшірмесін қоса беруге міндетті.</w:t>
      </w:r>
    </w:p>
    <w:bookmarkEnd w:id="4008"/>
    <w:bookmarkStart w:name="z4018" w:id="4009"/>
    <w:p>
      <w:pPr>
        <w:spacing w:after="0"/>
        <w:ind w:left="0"/>
        <w:jc w:val="both"/>
      </w:pPr>
      <w:r>
        <w:rPr>
          <w:rFonts w:ascii="Times New Roman"/>
          <w:b w:val="false"/>
          <w:i w:val="false"/>
          <w:color w:val="000000"/>
          <w:sz w:val="28"/>
        </w:rPr>
        <w:t>
      Тұлға өзара келісу рәсімін жүргізу үшін қажетті, осы тармақта көрсетілмеген өзге де құжаттарды ұсынуға құқылы.</w:t>
      </w:r>
    </w:p>
    <w:bookmarkEnd w:id="4009"/>
    <w:bookmarkStart w:name="z4019" w:id="4010"/>
    <w:p>
      <w:pPr>
        <w:spacing w:after="0"/>
        <w:ind w:left="0"/>
        <w:jc w:val="both"/>
      </w:pPr>
      <w:r>
        <w:rPr>
          <w:rFonts w:ascii="Times New Roman"/>
          <w:b w:val="false"/>
          <w:i w:val="false"/>
          <w:color w:val="000000"/>
          <w:sz w:val="28"/>
        </w:rPr>
        <w:t>
      Осы баптың 1-тармағының 2) тармақшасына сәйкес ұсынылған өтінішке тұлға осы тармақтың екінші бөлігінің 2) және 3) тармақшаларында көрсетілген құжаттарды қоса беруге міндетті.</w:t>
      </w:r>
    </w:p>
    <w:bookmarkEnd w:id="4010"/>
    <w:bookmarkStart w:name="z4020" w:id="4011"/>
    <w:p>
      <w:pPr>
        <w:spacing w:after="0"/>
        <w:ind w:left="0"/>
        <w:jc w:val="both"/>
      </w:pPr>
      <w:r>
        <w:rPr>
          <w:rFonts w:ascii="Times New Roman"/>
          <w:b w:val="false"/>
          <w:i w:val="false"/>
          <w:color w:val="000000"/>
          <w:sz w:val="28"/>
        </w:rPr>
        <w:t>
      3. Уәкілетті орган тұлғадан өзара келісу рәсімін жүргізу үшін қажетті қосымша құжаттарды ұсынуын талап етуге құқылы.</w:t>
      </w:r>
    </w:p>
    <w:bookmarkEnd w:id="4011"/>
    <w:bookmarkStart w:name="z4021" w:id="4012"/>
    <w:p>
      <w:pPr>
        <w:spacing w:after="0"/>
        <w:ind w:left="0"/>
        <w:jc w:val="both"/>
      </w:pPr>
      <w:r>
        <w:rPr>
          <w:rFonts w:ascii="Times New Roman"/>
          <w:b w:val="false"/>
          <w:i w:val="false"/>
          <w:color w:val="000000"/>
          <w:sz w:val="28"/>
        </w:rPr>
        <w:t>
      4. Уәкілетті орган мынадай:</w:t>
      </w:r>
    </w:p>
    <w:bookmarkEnd w:id="4012"/>
    <w:bookmarkStart w:name="z4022" w:id="4013"/>
    <w:p>
      <w:pPr>
        <w:spacing w:after="0"/>
        <w:ind w:left="0"/>
        <w:jc w:val="both"/>
      </w:pPr>
      <w:r>
        <w:rPr>
          <w:rFonts w:ascii="Times New Roman"/>
          <w:b w:val="false"/>
          <w:i w:val="false"/>
          <w:color w:val="000000"/>
          <w:sz w:val="28"/>
        </w:rPr>
        <w:t>
      1) Қазақстан Республикасының халықаралық шарт жасаспаған мемлекеттің құзыретті органымен өзара келісу рәсімін жүргізуге өтініш ұсынылған;</w:t>
      </w:r>
    </w:p>
    <w:bookmarkEnd w:id="4013"/>
    <w:bookmarkStart w:name="z4023" w:id="4014"/>
    <w:p>
      <w:pPr>
        <w:spacing w:after="0"/>
        <w:ind w:left="0"/>
        <w:jc w:val="both"/>
      </w:pPr>
      <w:r>
        <w:rPr>
          <w:rFonts w:ascii="Times New Roman"/>
          <w:b w:val="false"/>
          <w:i w:val="false"/>
          <w:color w:val="000000"/>
          <w:sz w:val="28"/>
        </w:rPr>
        <w:t>
      2) осы баптың 3-тармағында көзделген құжаттар ұсынылмаған жағдайларда, өтініш ұсынылған күннен бастап бес жұмыс күні ішінде тұлғаға өтінішті қабылдаудан бас тарту туралы шешімді жібереді.</w:t>
      </w:r>
    </w:p>
    <w:bookmarkEnd w:id="4014"/>
    <w:bookmarkStart w:name="z4024" w:id="4015"/>
    <w:p>
      <w:pPr>
        <w:spacing w:after="0"/>
        <w:ind w:left="0"/>
        <w:jc w:val="both"/>
      </w:pPr>
      <w:r>
        <w:rPr>
          <w:rFonts w:ascii="Times New Roman"/>
          <w:b w:val="false"/>
          <w:i w:val="false"/>
          <w:color w:val="000000"/>
          <w:sz w:val="28"/>
        </w:rPr>
        <w:t>
      Уәкілетті орган осы тармақтың бірінші бөлігінің 2) тармақшасында көзделген негіз бойынша өтінішті қабылдаудан бас тартқан жағдайда, тұлға, егер олар жол берген бұзушылықтарды жойған болса, өтінішті қайта беруге құқылы.</w:t>
      </w:r>
    </w:p>
    <w:bookmarkEnd w:id="4015"/>
    <w:bookmarkStart w:name="z4025" w:id="4016"/>
    <w:p>
      <w:pPr>
        <w:spacing w:after="0"/>
        <w:ind w:left="0"/>
        <w:jc w:val="both"/>
      </w:pPr>
      <w:r>
        <w:rPr>
          <w:rFonts w:ascii="Times New Roman"/>
          <w:b w:val="false"/>
          <w:i w:val="false"/>
          <w:color w:val="000000"/>
          <w:sz w:val="28"/>
        </w:rPr>
        <w:t>
      5. Уәкілетті орган, осы баптың 4-тармағының бірінші бөлігінде көрсетілген жағдайларды қоспағанда, өтінішті алған күннен бастап күнтізбелік қырық бес күн мерзімі ішінде қарайды.</w:t>
      </w:r>
    </w:p>
    <w:bookmarkEnd w:id="4016"/>
    <w:bookmarkStart w:name="z4026" w:id="4017"/>
    <w:p>
      <w:pPr>
        <w:spacing w:after="0"/>
        <w:ind w:left="0"/>
        <w:jc w:val="both"/>
      </w:pPr>
      <w:r>
        <w:rPr>
          <w:rFonts w:ascii="Times New Roman"/>
          <w:b w:val="false"/>
          <w:i w:val="false"/>
          <w:color w:val="000000"/>
          <w:sz w:val="28"/>
        </w:rPr>
        <w:t>
      6. Уәкілетті орган өтінішті қараудың қортындысы бойынша мынадай:</w:t>
      </w:r>
    </w:p>
    <w:bookmarkEnd w:id="4017"/>
    <w:bookmarkStart w:name="z4027" w:id="4018"/>
    <w:p>
      <w:pPr>
        <w:spacing w:after="0"/>
        <w:ind w:left="0"/>
        <w:jc w:val="both"/>
      </w:pPr>
      <w:r>
        <w:rPr>
          <w:rFonts w:ascii="Times New Roman"/>
          <w:b w:val="false"/>
          <w:i w:val="false"/>
          <w:color w:val="000000"/>
          <w:sz w:val="28"/>
        </w:rPr>
        <w:t>
      1) өзара келісу рәсімін жүргізуден бас тарту туралы;</w:t>
      </w:r>
    </w:p>
    <w:bookmarkEnd w:id="4018"/>
    <w:bookmarkStart w:name="z4028" w:id="4019"/>
    <w:p>
      <w:pPr>
        <w:spacing w:after="0"/>
        <w:ind w:left="0"/>
        <w:jc w:val="both"/>
      </w:pPr>
      <w:r>
        <w:rPr>
          <w:rFonts w:ascii="Times New Roman"/>
          <w:b w:val="false"/>
          <w:i w:val="false"/>
          <w:color w:val="000000"/>
          <w:sz w:val="28"/>
        </w:rPr>
        <w:t>
      2) өзара келісу рәсімін жүргізу туралы шешімдердің бірін шығарады.</w:t>
      </w:r>
    </w:p>
    <w:bookmarkEnd w:id="4019"/>
    <w:bookmarkStart w:name="z4029" w:id="4020"/>
    <w:p>
      <w:pPr>
        <w:spacing w:after="0"/>
        <w:ind w:left="0"/>
        <w:jc w:val="both"/>
      </w:pPr>
      <w:r>
        <w:rPr>
          <w:rFonts w:ascii="Times New Roman"/>
          <w:b w:val="false"/>
          <w:i w:val="false"/>
          <w:color w:val="000000"/>
          <w:sz w:val="28"/>
        </w:rPr>
        <w:t>
      7. Уәкілетті орган мынадай:</w:t>
      </w:r>
    </w:p>
    <w:bookmarkEnd w:id="4020"/>
    <w:bookmarkStart w:name="z4030" w:id="4021"/>
    <w:p>
      <w:pPr>
        <w:spacing w:after="0"/>
        <w:ind w:left="0"/>
        <w:jc w:val="both"/>
      </w:pPr>
      <w:r>
        <w:rPr>
          <w:rFonts w:ascii="Times New Roman"/>
          <w:b w:val="false"/>
          <w:i w:val="false"/>
          <w:color w:val="000000"/>
          <w:sz w:val="28"/>
        </w:rPr>
        <w:t>
      1) өтініште көрсетілген негіздер Қазақстан Республикасының халықаралық шартының ережелеріне сәйкес келмеген;</w:t>
      </w:r>
    </w:p>
    <w:bookmarkEnd w:id="4021"/>
    <w:bookmarkStart w:name="z4031" w:id="4022"/>
    <w:p>
      <w:pPr>
        <w:spacing w:after="0"/>
        <w:ind w:left="0"/>
        <w:jc w:val="both"/>
      </w:pPr>
      <w:r>
        <w:rPr>
          <w:rFonts w:ascii="Times New Roman"/>
          <w:b w:val="false"/>
          <w:i w:val="false"/>
          <w:color w:val="000000"/>
          <w:sz w:val="28"/>
        </w:rPr>
        <w:t>
      2) тұлға анық емес ақпарат берген;</w:t>
      </w:r>
    </w:p>
    <w:bookmarkEnd w:id="4022"/>
    <w:bookmarkStart w:name="z4032" w:id="4023"/>
    <w:p>
      <w:pPr>
        <w:spacing w:after="0"/>
        <w:ind w:left="0"/>
        <w:jc w:val="both"/>
      </w:pPr>
      <w:r>
        <w:rPr>
          <w:rFonts w:ascii="Times New Roman"/>
          <w:b w:val="false"/>
          <w:i w:val="false"/>
          <w:color w:val="000000"/>
          <w:sz w:val="28"/>
        </w:rPr>
        <w:t>
      3) өтінішті қарау барысында тұлға осы баптың 3-тармағына сәйкес уәкілетті органның талап етуі бойынша қосымша құжаттарды ұсынбаған жағдайларда, өзара келісу рәсімін жүргізуден бас тарту туралы шешім шығарады.</w:t>
      </w:r>
    </w:p>
    <w:bookmarkEnd w:id="4023"/>
    <w:bookmarkStart w:name="z4033" w:id="4024"/>
    <w:p>
      <w:pPr>
        <w:spacing w:after="0"/>
        <w:ind w:left="0"/>
        <w:jc w:val="both"/>
      </w:pPr>
      <w:r>
        <w:rPr>
          <w:rFonts w:ascii="Times New Roman"/>
          <w:b w:val="false"/>
          <w:i w:val="false"/>
          <w:color w:val="000000"/>
          <w:sz w:val="28"/>
        </w:rPr>
        <w:t>
      Өзара келісу рәсімін жүргізуден бас тарту туралы шешім тұлғаға шығарылған күнінен бастап екі жұмыс күні ішінде ұсынылады.</w:t>
      </w:r>
    </w:p>
    <w:bookmarkEnd w:id="4024"/>
    <w:bookmarkStart w:name="z4034" w:id="4025"/>
    <w:p>
      <w:pPr>
        <w:spacing w:after="0"/>
        <w:ind w:left="0"/>
        <w:jc w:val="both"/>
      </w:pPr>
      <w:r>
        <w:rPr>
          <w:rFonts w:ascii="Times New Roman"/>
          <w:b w:val="false"/>
          <w:i w:val="false"/>
          <w:color w:val="000000"/>
          <w:sz w:val="28"/>
        </w:rPr>
        <w:t>
      Қос резиденттік себебі бойынша өзара келісу рәсімін жүргізуден бас тарту туралы шешім қабылданған кезде осы тармақтың бірінші бөлігінің 1) тармақшасында белгіленген негіздер бойынша бас тарту қолданылмайды.</w:t>
      </w:r>
    </w:p>
    <w:bookmarkEnd w:id="4025"/>
    <w:bookmarkStart w:name="z4035" w:id="4026"/>
    <w:p>
      <w:pPr>
        <w:spacing w:after="0"/>
        <w:ind w:left="0"/>
        <w:jc w:val="both"/>
      </w:pPr>
      <w:r>
        <w:rPr>
          <w:rFonts w:ascii="Times New Roman"/>
          <w:b w:val="false"/>
          <w:i w:val="false"/>
          <w:color w:val="000000"/>
          <w:sz w:val="28"/>
        </w:rPr>
        <w:t>
      8. Өзара келісу рәсімін жүргізу туралы шешім қабылданған жағдайда, уәкілетті орган шет мемлекеттің құзыретті органына осындай рәсім жүргізу туралы сұрау салумен жүгінеді.</w:t>
      </w:r>
    </w:p>
    <w:bookmarkEnd w:id="4026"/>
    <w:bookmarkStart w:name="z4036" w:id="4027"/>
    <w:p>
      <w:pPr>
        <w:spacing w:after="0"/>
        <w:ind w:left="0"/>
        <w:jc w:val="both"/>
      </w:pPr>
      <w:r>
        <w:rPr>
          <w:rFonts w:ascii="Times New Roman"/>
          <w:b w:val="false"/>
          <w:i w:val="false"/>
          <w:color w:val="000000"/>
          <w:sz w:val="28"/>
        </w:rPr>
        <w:t>
      9. Уәкілетті орган мынадай:</w:t>
      </w:r>
    </w:p>
    <w:bookmarkEnd w:id="4027"/>
    <w:bookmarkStart w:name="z4037" w:id="4028"/>
    <w:p>
      <w:pPr>
        <w:spacing w:after="0"/>
        <w:ind w:left="0"/>
        <w:jc w:val="both"/>
      </w:pPr>
      <w:r>
        <w:rPr>
          <w:rFonts w:ascii="Times New Roman"/>
          <w:b w:val="false"/>
          <w:i w:val="false"/>
          <w:color w:val="000000"/>
          <w:sz w:val="28"/>
        </w:rPr>
        <w:t>
      1) тұлға өзара келісу рәсімін жүргізуді тоқтату туралы өтініш ұсынған;</w:t>
      </w:r>
    </w:p>
    <w:bookmarkEnd w:id="4028"/>
    <w:bookmarkStart w:name="z4038" w:id="4029"/>
    <w:p>
      <w:pPr>
        <w:spacing w:after="0"/>
        <w:ind w:left="0"/>
        <w:jc w:val="both"/>
      </w:pPr>
      <w:r>
        <w:rPr>
          <w:rFonts w:ascii="Times New Roman"/>
          <w:b w:val="false"/>
          <w:i w:val="false"/>
          <w:color w:val="000000"/>
          <w:sz w:val="28"/>
        </w:rPr>
        <w:t>
      2) өзара келісу рәсімін жүргізу барысында тұлғаның анық емес ақпарат беру фактісі анықталған;</w:t>
      </w:r>
    </w:p>
    <w:bookmarkEnd w:id="4029"/>
    <w:bookmarkStart w:name="z4039" w:id="4030"/>
    <w:p>
      <w:pPr>
        <w:spacing w:after="0"/>
        <w:ind w:left="0"/>
        <w:jc w:val="both"/>
      </w:pPr>
      <w:r>
        <w:rPr>
          <w:rFonts w:ascii="Times New Roman"/>
          <w:b w:val="false"/>
          <w:i w:val="false"/>
          <w:color w:val="000000"/>
          <w:sz w:val="28"/>
        </w:rPr>
        <w:t>
      3) өзара келісу рәсімін жүргізу барысында тұлға осы баптың 3-тармағына сәйкес уәкілетті органның талап етуі бойынша қосымша құжаттарды ұсынбаған жағдайларда, шет мемлекеттің құзыретті органымен арада басталған өзара келісу рәсімін жүргізуді тоқтатады.</w:t>
      </w:r>
    </w:p>
    <w:bookmarkEnd w:id="4030"/>
    <w:bookmarkStart w:name="z4040" w:id="4031"/>
    <w:p>
      <w:pPr>
        <w:spacing w:after="0"/>
        <w:ind w:left="0"/>
        <w:jc w:val="both"/>
      </w:pPr>
      <w:r>
        <w:rPr>
          <w:rFonts w:ascii="Times New Roman"/>
          <w:b w:val="false"/>
          <w:i w:val="false"/>
          <w:color w:val="000000"/>
          <w:sz w:val="28"/>
        </w:rPr>
        <w:t>
      10. Уәкілетті орган өзара келісу рәсімін жүргізу қорытындылары бойынша қабылданған шешім туралы ақпаратты тұлғаға осындай шешім қабылданған күннен бастап жеті жұмыс күні ішінде жібереді.</w:t>
      </w:r>
    </w:p>
    <w:bookmarkEnd w:id="4031"/>
    <w:bookmarkStart w:name="z4041" w:id="4032"/>
    <w:p>
      <w:pPr>
        <w:spacing w:after="0"/>
        <w:ind w:left="0"/>
        <w:jc w:val="both"/>
      </w:pPr>
      <w:r>
        <w:rPr>
          <w:rFonts w:ascii="Times New Roman"/>
          <w:b w:val="false"/>
          <w:i w:val="false"/>
          <w:color w:val="000000"/>
          <w:sz w:val="28"/>
        </w:rPr>
        <w:t>
      11. Осы бапта айқындалған тәртіппен жүргізілген өзара келісу рәсімінің қорытындылары бойынша қабылданған шешім, сондай-ақ шет мемлекеттің құзыретті органының сұрау салуы негізінде жүргізілген өзара келісу рәсімінің қорытындылары бойынша қабылданған шешім салық органдарының орындауы үшін міндетті.</w:t>
      </w:r>
    </w:p>
    <w:bookmarkEnd w:id="4032"/>
    <w:bookmarkStart w:name="z4042" w:id="4033"/>
    <w:p>
      <w:pPr>
        <w:spacing w:after="0"/>
        <w:ind w:left="0"/>
        <w:jc w:val="left"/>
      </w:pPr>
      <w:r>
        <w:rPr>
          <w:rFonts w:ascii="Times New Roman"/>
          <w:b/>
          <w:i w:val="false"/>
          <w:color w:val="000000"/>
        </w:rPr>
        <w:t xml:space="preserve"> 5-БӨЛІМ. КОРПОРАТИВТІК ТАБЫС САЛЫҒЫ</w:t>
      </w:r>
    </w:p>
    <w:bookmarkEnd w:id="4033"/>
    <w:bookmarkStart w:name="z4043" w:id="4034"/>
    <w:p>
      <w:pPr>
        <w:spacing w:after="0"/>
        <w:ind w:left="0"/>
        <w:jc w:val="left"/>
      </w:pPr>
      <w:r>
        <w:rPr>
          <w:rFonts w:ascii="Times New Roman"/>
          <w:b/>
          <w:i w:val="false"/>
          <w:color w:val="000000"/>
        </w:rPr>
        <w:t xml:space="preserve"> 23-тарау. ЖАЛПЫ ЕРЕЖЕЛЕР</w:t>
      </w:r>
    </w:p>
    <w:bookmarkEnd w:id="4034"/>
    <w:bookmarkStart w:name="z4044" w:id="4035"/>
    <w:p>
      <w:pPr>
        <w:spacing w:after="0"/>
        <w:ind w:left="0"/>
        <w:jc w:val="left"/>
      </w:pPr>
      <w:r>
        <w:rPr>
          <w:rFonts w:ascii="Times New Roman"/>
          <w:b/>
          <w:i w:val="false"/>
          <w:color w:val="000000"/>
        </w:rPr>
        <w:t xml:space="preserve"> 233-бап. Төлеушілер</w:t>
      </w:r>
    </w:p>
    <w:bookmarkEnd w:id="4035"/>
    <w:bookmarkStart w:name="z4045" w:id="4036"/>
    <w:p>
      <w:pPr>
        <w:spacing w:after="0"/>
        <w:ind w:left="0"/>
        <w:jc w:val="both"/>
      </w:pPr>
      <w:r>
        <w:rPr>
          <w:rFonts w:ascii="Times New Roman"/>
          <w:b w:val="false"/>
          <w:i w:val="false"/>
          <w:color w:val="000000"/>
          <w:sz w:val="28"/>
        </w:rPr>
        <w:t>
      1. Қазақстан Республикасының резидент-заңды тұлғалары, сондай-ақ Қазақстан Республикасында қызметті тұрақты мекеме арқылы жүзеге асыратын немесе Қазақстан Республикасындағы көздерден кіріс алатын бейрезидент-заңды тұлғалар корпоративтік табыс салығын төлеушілер болып табылады.</w:t>
      </w:r>
    </w:p>
    <w:bookmarkEnd w:id="4036"/>
    <w:bookmarkStart w:name="z4046" w:id="4037"/>
    <w:p>
      <w:pPr>
        <w:spacing w:after="0"/>
        <w:ind w:left="0"/>
        <w:jc w:val="both"/>
      </w:pPr>
      <w:r>
        <w:rPr>
          <w:rFonts w:ascii="Times New Roman"/>
          <w:b w:val="false"/>
          <w:i w:val="false"/>
          <w:color w:val="000000"/>
          <w:sz w:val="28"/>
        </w:rPr>
        <w:t>
      2. Мемлекеттік мекемелер корпоративтік табыс салығын төлеушілер болып табылмайды.</w:t>
      </w:r>
    </w:p>
    <w:bookmarkEnd w:id="4037"/>
    <w:bookmarkStart w:name="z4047" w:id="4038"/>
    <w:p>
      <w:pPr>
        <w:spacing w:after="0"/>
        <w:ind w:left="0"/>
        <w:jc w:val="left"/>
      </w:pPr>
      <w:r>
        <w:rPr>
          <w:rFonts w:ascii="Times New Roman"/>
          <w:b/>
          <w:i w:val="false"/>
          <w:color w:val="000000"/>
        </w:rPr>
        <w:t xml:space="preserve"> 234-бап. Салық төлеушілердің жекелеген санаттарының корпоративтік табыс салығын есептеу мен төлеу ерекшеліктері</w:t>
      </w:r>
    </w:p>
    <w:bookmarkEnd w:id="4038"/>
    <w:bookmarkStart w:name="z4048" w:id="4039"/>
    <w:p>
      <w:pPr>
        <w:spacing w:after="0"/>
        <w:ind w:left="0"/>
        <w:jc w:val="both"/>
      </w:pPr>
      <w:r>
        <w:rPr>
          <w:rFonts w:ascii="Times New Roman"/>
          <w:b w:val="false"/>
          <w:i w:val="false"/>
          <w:color w:val="000000"/>
          <w:sz w:val="28"/>
        </w:rPr>
        <w:t>
      Арнаулы салық режимін қолданатын салық төлеушілер осы Кодекстің 16-бөліміне сәйкес көрсетілген режимдер шеңберінде салық салынатын кірістер бойынша корпоративтік табыс салығын есептейді және төлейді.</w:t>
      </w:r>
    </w:p>
    <w:bookmarkEnd w:id="4039"/>
    <w:bookmarkStart w:name="z4049" w:id="4040"/>
    <w:p>
      <w:pPr>
        <w:spacing w:after="0"/>
        <w:ind w:left="0"/>
        <w:jc w:val="left"/>
      </w:pPr>
      <w:r>
        <w:rPr>
          <w:rFonts w:ascii="Times New Roman"/>
          <w:b/>
          <w:i w:val="false"/>
          <w:color w:val="000000"/>
        </w:rPr>
        <w:t xml:space="preserve"> 235-бап. Салық салу объектілері</w:t>
      </w:r>
    </w:p>
    <w:bookmarkEnd w:id="4040"/>
    <w:bookmarkStart w:name="z4050" w:id="4041"/>
    <w:p>
      <w:pPr>
        <w:spacing w:after="0"/>
        <w:ind w:left="0"/>
        <w:jc w:val="both"/>
      </w:pPr>
      <w:r>
        <w:rPr>
          <w:rFonts w:ascii="Times New Roman"/>
          <w:b w:val="false"/>
          <w:i w:val="false"/>
          <w:color w:val="000000"/>
          <w:sz w:val="28"/>
        </w:rPr>
        <w:t>
      Мыналар корпоративтік табыс салығын салу объектілері болып табылады:</w:t>
      </w:r>
    </w:p>
    <w:bookmarkEnd w:id="4041"/>
    <w:bookmarkStart w:name="z4051" w:id="4042"/>
    <w:p>
      <w:pPr>
        <w:spacing w:after="0"/>
        <w:ind w:left="0"/>
        <w:jc w:val="both"/>
      </w:pPr>
      <w:r>
        <w:rPr>
          <w:rFonts w:ascii="Times New Roman"/>
          <w:b w:val="false"/>
          <w:i w:val="false"/>
          <w:color w:val="000000"/>
          <w:sz w:val="28"/>
        </w:rPr>
        <w:t>
      1) салық салынатын кіріс;</w:t>
      </w:r>
    </w:p>
    <w:bookmarkEnd w:id="4042"/>
    <w:bookmarkStart w:name="z4052" w:id="4043"/>
    <w:p>
      <w:pPr>
        <w:spacing w:after="0"/>
        <w:ind w:left="0"/>
        <w:jc w:val="both"/>
      </w:pPr>
      <w:r>
        <w:rPr>
          <w:rFonts w:ascii="Times New Roman"/>
          <w:b w:val="false"/>
          <w:i w:val="false"/>
          <w:color w:val="000000"/>
          <w:sz w:val="28"/>
        </w:rPr>
        <w:t>
      2) төлем көзінен салық салынатын кіріс;</w:t>
      </w:r>
    </w:p>
    <w:bookmarkEnd w:id="4043"/>
    <w:bookmarkStart w:name="z4053" w:id="4044"/>
    <w:p>
      <w:pPr>
        <w:spacing w:after="0"/>
        <w:ind w:left="0"/>
        <w:jc w:val="both"/>
      </w:pPr>
      <w:r>
        <w:rPr>
          <w:rFonts w:ascii="Times New Roman"/>
          <w:b w:val="false"/>
          <w:i w:val="false"/>
          <w:color w:val="000000"/>
          <w:sz w:val="28"/>
        </w:rPr>
        <w:t>
      3) Қазақстан Республикасында қызметті тұрақты мекеме арқылы жүзеге асыратын бейрезидент-заңды тұлғаның таза кірісі;</w:t>
      </w:r>
    </w:p>
    <w:bookmarkEnd w:id="4044"/>
    <w:bookmarkStart w:name="z4054" w:id="4045"/>
    <w:p>
      <w:pPr>
        <w:spacing w:after="0"/>
        <w:ind w:left="0"/>
        <w:jc w:val="both"/>
      </w:pPr>
      <w:r>
        <w:rPr>
          <w:rFonts w:ascii="Times New Roman"/>
          <w:b w:val="false"/>
          <w:i w:val="false"/>
          <w:color w:val="000000"/>
          <w:sz w:val="28"/>
        </w:rPr>
        <w:t>
      4) бақыланатын шетелдік компаниялардың және бақыланатын шетелдік компаниялардың тұрақты мекемелерінің салық салынатын кірісі.</w:t>
      </w:r>
    </w:p>
    <w:bookmarkEnd w:id="4045"/>
    <w:bookmarkStart w:name="z4055" w:id="4046"/>
    <w:p>
      <w:pPr>
        <w:spacing w:after="0"/>
        <w:ind w:left="0"/>
        <w:jc w:val="left"/>
      </w:pPr>
      <w:r>
        <w:rPr>
          <w:rFonts w:ascii="Times New Roman"/>
          <w:b/>
          <w:i w:val="false"/>
          <w:color w:val="000000"/>
        </w:rPr>
        <w:t xml:space="preserve"> 24-тарау. САЛЫҚ САЛЫНАТЫН КІРІС НЕМЕСЕ ЗАЛАЛ</w:t>
      </w:r>
    </w:p>
    <w:bookmarkEnd w:id="4046"/>
    <w:bookmarkStart w:name="z4056" w:id="4047"/>
    <w:p>
      <w:pPr>
        <w:spacing w:after="0"/>
        <w:ind w:left="0"/>
        <w:jc w:val="left"/>
      </w:pPr>
      <w:r>
        <w:rPr>
          <w:rFonts w:ascii="Times New Roman"/>
          <w:b/>
          <w:i w:val="false"/>
          <w:color w:val="000000"/>
        </w:rPr>
        <w:t xml:space="preserve"> 236-бап. Салық салынатын кіріс немесе залал</w:t>
      </w:r>
    </w:p>
    <w:bookmarkEnd w:id="4047"/>
    <w:bookmarkStart w:name="z4057" w:id="4048"/>
    <w:p>
      <w:pPr>
        <w:spacing w:after="0"/>
        <w:ind w:left="0"/>
        <w:jc w:val="both"/>
      </w:pPr>
      <w:r>
        <w:rPr>
          <w:rFonts w:ascii="Times New Roman"/>
          <w:b w:val="false"/>
          <w:i w:val="false"/>
          <w:color w:val="000000"/>
          <w:sz w:val="28"/>
        </w:rPr>
        <w:t>
      1. Салық салынатын кіріс, залал мынадай формула бойынша айқындалады:</w:t>
      </w:r>
    </w:p>
    <w:bookmarkEnd w:id="4048"/>
    <w:bookmarkStart w:name="z4058" w:id="4049"/>
    <w:p>
      <w:pPr>
        <w:spacing w:after="0"/>
        <w:ind w:left="0"/>
        <w:jc w:val="both"/>
      </w:pPr>
      <w:r>
        <w:rPr>
          <w:rFonts w:ascii="Times New Roman"/>
          <w:b w:val="false"/>
          <w:i w:val="false"/>
          <w:color w:val="000000"/>
          <w:sz w:val="28"/>
        </w:rPr>
        <w:t>
      ССК/Зал = ЖЖК – Аз +(–) Кт – Ш +(–) Шт, мұндағы:</w:t>
      </w:r>
    </w:p>
    <w:bookmarkEnd w:id="4049"/>
    <w:bookmarkStart w:name="z4059" w:id="4050"/>
    <w:p>
      <w:pPr>
        <w:spacing w:after="0"/>
        <w:ind w:left="0"/>
        <w:jc w:val="both"/>
      </w:pPr>
      <w:r>
        <w:rPr>
          <w:rFonts w:ascii="Times New Roman"/>
          <w:b w:val="false"/>
          <w:i w:val="false"/>
          <w:color w:val="000000"/>
          <w:sz w:val="28"/>
        </w:rPr>
        <w:t>
      ССК – егер мән оң болса, салық салынатын кіріс;</w:t>
      </w:r>
    </w:p>
    <w:bookmarkEnd w:id="4050"/>
    <w:bookmarkStart w:name="z4060" w:id="4051"/>
    <w:p>
      <w:pPr>
        <w:spacing w:after="0"/>
        <w:ind w:left="0"/>
        <w:jc w:val="both"/>
      </w:pPr>
      <w:r>
        <w:rPr>
          <w:rFonts w:ascii="Times New Roman"/>
          <w:b w:val="false"/>
          <w:i w:val="false"/>
          <w:color w:val="000000"/>
          <w:sz w:val="28"/>
        </w:rPr>
        <w:t>
      Зал – егер мән теріс болса, кәсіпкерлік қызметтен келетін залал;</w:t>
      </w:r>
    </w:p>
    <w:bookmarkEnd w:id="4051"/>
    <w:bookmarkStart w:name="z4061" w:id="4052"/>
    <w:p>
      <w:pPr>
        <w:spacing w:after="0"/>
        <w:ind w:left="0"/>
        <w:jc w:val="both"/>
      </w:pPr>
      <w:r>
        <w:rPr>
          <w:rFonts w:ascii="Times New Roman"/>
          <w:b w:val="false"/>
          <w:i w:val="false"/>
          <w:color w:val="000000"/>
          <w:sz w:val="28"/>
        </w:rPr>
        <w:t>
      ЖЖК – осы бөлімге сәйкес айқындалатын жылдық жиынтық кіріс;</w:t>
      </w:r>
    </w:p>
    <w:bookmarkEnd w:id="4052"/>
    <w:bookmarkStart w:name="z4062" w:id="4053"/>
    <w:p>
      <w:pPr>
        <w:spacing w:after="0"/>
        <w:ind w:left="0"/>
        <w:jc w:val="both"/>
      </w:pPr>
      <w:r>
        <w:rPr>
          <w:rFonts w:ascii="Times New Roman"/>
          <w:b w:val="false"/>
          <w:i w:val="false"/>
          <w:color w:val="000000"/>
          <w:sz w:val="28"/>
        </w:rPr>
        <w:t>
      Аз – осы Кодекстің 255-бабына сәйкес жылдық жиынтық кірісті азайту;</w:t>
      </w:r>
    </w:p>
    <w:bookmarkEnd w:id="4053"/>
    <w:bookmarkStart w:name="z4063" w:id="4054"/>
    <w:p>
      <w:pPr>
        <w:spacing w:after="0"/>
        <w:ind w:left="0"/>
        <w:jc w:val="both"/>
      </w:pPr>
      <w:r>
        <w:rPr>
          <w:rFonts w:ascii="Times New Roman"/>
          <w:b w:val="false"/>
          <w:i w:val="false"/>
          <w:color w:val="000000"/>
          <w:sz w:val="28"/>
        </w:rPr>
        <w:t>
      Кт – осы Кодекстің 256-бабына сәйкес кірісті түзету;</w:t>
      </w:r>
    </w:p>
    <w:bookmarkEnd w:id="4054"/>
    <w:bookmarkStart w:name="z4064" w:id="4055"/>
    <w:p>
      <w:pPr>
        <w:spacing w:after="0"/>
        <w:ind w:left="0"/>
        <w:jc w:val="both"/>
      </w:pPr>
      <w:r>
        <w:rPr>
          <w:rFonts w:ascii="Times New Roman"/>
          <w:b w:val="false"/>
          <w:i w:val="false"/>
          <w:color w:val="000000"/>
          <w:sz w:val="28"/>
        </w:rPr>
        <w:t>
      Ш – осы бөлімге сәйкес айқындалатын шегерімдер;</w:t>
      </w:r>
    </w:p>
    <w:bookmarkEnd w:id="4055"/>
    <w:bookmarkStart w:name="z4065" w:id="4056"/>
    <w:p>
      <w:pPr>
        <w:spacing w:after="0"/>
        <w:ind w:left="0"/>
        <w:jc w:val="both"/>
      </w:pPr>
      <w:r>
        <w:rPr>
          <w:rFonts w:ascii="Times New Roman"/>
          <w:b w:val="false"/>
          <w:i w:val="false"/>
          <w:color w:val="000000"/>
          <w:sz w:val="28"/>
        </w:rPr>
        <w:t>
      Шт – осы Кодекстің 288-бабына сәйкес шегерімдерді түзету.</w:t>
      </w:r>
    </w:p>
    <w:bookmarkEnd w:id="4056"/>
    <w:bookmarkStart w:name="z4066" w:id="4057"/>
    <w:p>
      <w:pPr>
        <w:spacing w:after="0"/>
        <w:ind w:left="0"/>
        <w:jc w:val="both"/>
      </w:pPr>
      <w:r>
        <w:rPr>
          <w:rFonts w:ascii="Times New Roman"/>
          <w:b w:val="false"/>
          <w:i w:val="false"/>
          <w:color w:val="000000"/>
          <w:sz w:val="28"/>
        </w:rPr>
        <w:t>
      2. Осы баптың 1-тармағына сәйкес формуланы қолдану кезінде алынған оң мән салық салынатын кіріс деп танылады.</w:t>
      </w:r>
    </w:p>
    <w:bookmarkEnd w:id="4057"/>
    <w:bookmarkStart w:name="z4067" w:id="4058"/>
    <w:p>
      <w:pPr>
        <w:spacing w:after="0"/>
        <w:ind w:left="0"/>
        <w:jc w:val="both"/>
      </w:pPr>
      <w:r>
        <w:rPr>
          <w:rFonts w:ascii="Times New Roman"/>
          <w:b w:val="false"/>
          <w:i w:val="false"/>
          <w:color w:val="000000"/>
          <w:sz w:val="28"/>
        </w:rPr>
        <w:t xml:space="preserve">
      3. Осы баптың 1-тармағына сәйкес формуланы қолдану кезінде алынған теріс мән кәсіпкерлік қызметтен келетін залал деп танылады. </w:t>
      </w:r>
    </w:p>
    <w:bookmarkEnd w:id="4058"/>
    <w:bookmarkStart w:name="z4068" w:id="4059"/>
    <w:p>
      <w:pPr>
        <w:spacing w:after="0"/>
        <w:ind w:left="0"/>
        <w:jc w:val="both"/>
      </w:pPr>
      <w:r>
        <w:rPr>
          <w:rFonts w:ascii="Times New Roman"/>
          <w:b w:val="false"/>
          <w:i w:val="false"/>
          <w:color w:val="000000"/>
          <w:sz w:val="28"/>
        </w:rPr>
        <w:t>
      Салықтық кезеңдегі кәсіпкерлік қызметтен келетін залалды одан әрі салықтық есепке алу тәртібі осы Кодекстің 339 және 344-баптарында белгіленген.</w:t>
      </w:r>
    </w:p>
    <w:bookmarkEnd w:id="4059"/>
    <w:bookmarkStart w:name="z4069" w:id="4060"/>
    <w:p>
      <w:pPr>
        <w:spacing w:after="0"/>
        <w:ind w:left="0"/>
        <w:jc w:val="left"/>
      </w:pPr>
      <w:r>
        <w:rPr>
          <w:rFonts w:ascii="Times New Roman"/>
          <w:b/>
          <w:i w:val="false"/>
          <w:color w:val="000000"/>
        </w:rPr>
        <w:t xml:space="preserve"> 25-тарау. ЖЫЛДЫҚ ЖИЫНТЫҚ КІРІС</w:t>
      </w:r>
    </w:p>
    <w:bookmarkEnd w:id="4060"/>
    <w:bookmarkStart w:name="z4070" w:id="4061"/>
    <w:p>
      <w:pPr>
        <w:spacing w:after="0"/>
        <w:ind w:left="0"/>
        <w:jc w:val="left"/>
      </w:pPr>
      <w:r>
        <w:rPr>
          <w:rFonts w:ascii="Times New Roman"/>
          <w:b/>
          <w:i w:val="false"/>
          <w:color w:val="000000"/>
        </w:rPr>
        <w:t xml:space="preserve"> 1-параграф. Жалпы ережелер</w:t>
      </w:r>
    </w:p>
    <w:bookmarkEnd w:id="4061"/>
    <w:bookmarkStart w:name="z4071" w:id="4062"/>
    <w:p>
      <w:pPr>
        <w:spacing w:after="0"/>
        <w:ind w:left="0"/>
        <w:jc w:val="left"/>
      </w:pPr>
      <w:r>
        <w:rPr>
          <w:rFonts w:ascii="Times New Roman"/>
          <w:b/>
          <w:i w:val="false"/>
          <w:color w:val="000000"/>
        </w:rPr>
        <w:t xml:space="preserve"> 237-бап. Жылдық жиынтық кіріс</w:t>
      </w:r>
    </w:p>
    <w:bookmarkEnd w:id="4062"/>
    <w:bookmarkStart w:name="z4072" w:id="4063"/>
    <w:p>
      <w:pPr>
        <w:spacing w:after="0"/>
        <w:ind w:left="0"/>
        <w:jc w:val="both"/>
      </w:pPr>
      <w:r>
        <w:rPr>
          <w:rFonts w:ascii="Times New Roman"/>
          <w:b w:val="false"/>
          <w:i w:val="false"/>
          <w:color w:val="000000"/>
          <w:sz w:val="28"/>
        </w:rPr>
        <w:t>
      1. Қазақстан Республикасының резидент-заңды тұлғасының жылдық жиынтық кірісі салықтық кезең ішінде осы тұлғаның:</w:t>
      </w:r>
    </w:p>
    <w:bookmarkEnd w:id="4063"/>
    <w:bookmarkStart w:name="z4073" w:id="4064"/>
    <w:p>
      <w:pPr>
        <w:spacing w:after="0"/>
        <w:ind w:left="0"/>
        <w:jc w:val="both"/>
      </w:pPr>
      <w:r>
        <w:rPr>
          <w:rFonts w:ascii="Times New Roman"/>
          <w:b w:val="false"/>
          <w:i w:val="false"/>
          <w:color w:val="000000"/>
          <w:sz w:val="28"/>
        </w:rPr>
        <w:t xml:space="preserve">
      1) Қазақстан Республикасындағы көздерден; </w:t>
      </w:r>
    </w:p>
    <w:bookmarkEnd w:id="4064"/>
    <w:bookmarkStart w:name="z4074" w:id="4065"/>
    <w:p>
      <w:pPr>
        <w:spacing w:after="0"/>
        <w:ind w:left="0"/>
        <w:jc w:val="both"/>
      </w:pPr>
      <w:r>
        <w:rPr>
          <w:rFonts w:ascii="Times New Roman"/>
          <w:b w:val="false"/>
          <w:i w:val="false"/>
          <w:color w:val="000000"/>
          <w:sz w:val="28"/>
        </w:rPr>
        <w:t>
      2) Қазақстан Республикасының шегінен тысқары жерлердегі көздерден алуына жататын (алынған) кірістерінен тұрады.</w:t>
      </w:r>
    </w:p>
    <w:bookmarkEnd w:id="4065"/>
    <w:bookmarkStart w:name="z4075" w:id="4066"/>
    <w:p>
      <w:pPr>
        <w:spacing w:after="0"/>
        <w:ind w:left="0"/>
        <w:jc w:val="both"/>
      </w:pPr>
      <w:r>
        <w:rPr>
          <w:rFonts w:ascii="Times New Roman"/>
          <w:b w:val="false"/>
          <w:i w:val="false"/>
          <w:color w:val="000000"/>
          <w:sz w:val="28"/>
        </w:rPr>
        <w:t>
      Қазақстан Республикасындағы көздерден алынған кірістер болып табылмайтын кірістердің барлық түрі төленген жеріне қарамастан, осы бөлімнің мақсаттары үшін Қазақстан Республикасының шегінен тысқары жерлердегі көздерден алынған кірістер болып танылады.</w:t>
      </w:r>
    </w:p>
    <w:bookmarkEnd w:id="4066"/>
    <w:bookmarkStart w:name="z4076" w:id="4067"/>
    <w:p>
      <w:pPr>
        <w:spacing w:after="0"/>
        <w:ind w:left="0"/>
        <w:jc w:val="both"/>
      </w:pPr>
      <w:r>
        <w:rPr>
          <w:rFonts w:ascii="Times New Roman"/>
          <w:b w:val="false"/>
          <w:i w:val="false"/>
          <w:color w:val="000000"/>
          <w:sz w:val="28"/>
        </w:rPr>
        <w:t>
      Қазақстан Республикасында қызметті тұрақты мекеме арқылы жүзеге асыратын бейрезидент-заңды тұлғаның жылдық жиынтық кірісі осы Кодекстің 688-бабында көрсетілген кірістерден тұрады.</w:t>
      </w:r>
    </w:p>
    <w:bookmarkEnd w:id="4067"/>
    <w:bookmarkStart w:name="z4077" w:id="4068"/>
    <w:p>
      <w:pPr>
        <w:spacing w:after="0"/>
        <w:ind w:left="0"/>
        <w:jc w:val="both"/>
      </w:pPr>
      <w:r>
        <w:rPr>
          <w:rFonts w:ascii="Times New Roman"/>
          <w:b w:val="false"/>
          <w:i w:val="false"/>
          <w:color w:val="000000"/>
          <w:sz w:val="28"/>
        </w:rPr>
        <w:t>
      2. Қосылған құн салығының және акциздің сомасы қосылмаған кірістің барлық түрі жылдық жиынтық кіріске енгізіледі, оның ішінде:</w:t>
      </w:r>
    </w:p>
    <w:bookmarkEnd w:id="4068"/>
    <w:bookmarkStart w:name="z4078" w:id="4069"/>
    <w:p>
      <w:pPr>
        <w:spacing w:after="0"/>
        <w:ind w:left="0"/>
        <w:jc w:val="both"/>
      </w:pPr>
      <w:r>
        <w:rPr>
          <w:rFonts w:ascii="Times New Roman"/>
          <w:b w:val="false"/>
          <w:i w:val="false"/>
          <w:color w:val="000000"/>
          <w:sz w:val="28"/>
        </w:rPr>
        <w:t>
      1) өткізуден түсетін кіріс;</w:t>
      </w:r>
    </w:p>
    <w:bookmarkEnd w:id="4069"/>
    <w:bookmarkStart w:name="z4079" w:id="4070"/>
    <w:p>
      <w:pPr>
        <w:spacing w:after="0"/>
        <w:ind w:left="0"/>
        <w:jc w:val="both"/>
      </w:pPr>
      <w:r>
        <w:rPr>
          <w:rFonts w:ascii="Times New Roman"/>
          <w:b w:val="false"/>
          <w:i w:val="false"/>
          <w:color w:val="000000"/>
          <w:sz w:val="28"/>
        </w:rPr>
        <w:t>
      2) құн өсімінен түсетін кіріс;</w:t>
      </w:r>
    </w:p>
    <w:bookmarkEnd w:id="4070"/>
    <w:bookmarkStart w:name="z4080" w:id="4071"/>
    <w:p>
      <w:pPr>
        <w:spacing w:after="0"/>
        <w:ind w:left="0"/>
        <w:jc w:val="both"/>
      </w:pPr>
      <w:r>
        <w:rPr>
          <w:rFonts w:ascii="Times New Roman"/>
          <w:b w:val="false"/>
          <w:i w:val="false"/>
          <w:color w:val="000000"/>
          <w:sz w:val="28"/>
        </w:rPr>
        <w:t>
      3) күмәнді міндеттемелер бойынша кіріс;</w:t>
      </w:r>
    </w:p>
    <w:bookmarkEnd w:id="4071"/>
    <w:bookmarkStart w:name="z4081" w:id="4072"/>
    <w:p>
      <w:pPr>
        <w:spacing w:after="0"/>
        <w:ind w:left="0"/>
        <w:jc w:val="both"/>
      </w:pPr>
      <w:r>
        <w:rPr>
          <w:rFonts w:ascii="Times New Roman"/>
          <w:b w:val="false"/>
          <w:i w:val="false"/>
          <w:color w:val="000000"/>
          <w:sz w:val="28"/>
        </w:rPr>
        <w:t>
      4) міндеттемелерді есептен шығарудан түсетін кіріс;</w:t>
      </w:r>
    </w:p>
    <w:bookmarkEnd w:id="4072"/>
    <w:bookmarkStart w:name="z4082" w:id="4073"/>
    <w:p>
      <w:pPr>
        <w:spacing w:after="0"/>
        <w:ind w:left="0"/>
        <w:jc w:val="both"/>
      </w:pPr>
      <w:r>
        <w:rPr>
          <w:rFonts w:ascii="Times New Roman"/>
          <w:b w:val="false"/>
          <w:i w:val="false"/>
          <w:color w:val="000000"/>
          <w:sz w:val="28"/>
        </w:rPr>
        <w:t>
      5) талап ету құқығын басқаға беруден түсетін кіріс;</w:t>
      </w:r>
    </w:p>
    <w:bookmarkEnd w:id="4073"/>
    <w:bookmarkStart w:name="z4083" w:id="4074"/>
    <w:p>
      <w:pPr>
        <w:spacing w:after="0"/>
        <w:ind w:left="0"/>
        <w:jc w:val="both"/>
      </w:pPr>
      <w:r>
        <w:rPr>
          <w:rFonts w:ascii="Times New Roman"/>
          <w:b w:val="false"/>
          <w:i w:val="false"/>
          <w:color w:val="000000"/>
          <w:sz w:val="28"/>
        </w:rPr>
        <w:t>
      6) тіркеп-белгіленген активтердің шығып қалуынан түсетін кіріс;</w:t>
      </w:r>
    </w:p>
    <w:bookmarkEnd w:id="4074"/>
    <w:bookmarkStart w:name="z4084" w:id="4075"/>
    <w:p>
      <w:pPr>
        <w:spacing w:after="0"/>
        <w:ind w:left="0"/>
        <w:jc w:val="both"/>
      </w:pPr>
      <w:r>
        <w:rPr>
          <w:rFonts w:ascii="Times New Roman"/>
          <w:b w:val="false"/>
          <w:i w:val="false"/>
          <w:color w:val="000000"/>
          <w:sz w:val="28"/>
        </w:rPr>
        <w:t>
      7) бірлескен қызметті жүзеге асырудан түсетін кіріс;</w:t>
      </w:r>
    </w:p>
    <w:bookmarkEnd w:id="4075"/>
    <w:bookmarkStart w:name="z4085" w:id="4076"/>
    <w:p>
      <w:pPr>
        <w:spacing w:after="0"/>
        <w:ind w:left="0"/>
        <w:jc w:val="both"/>
      </w:pPr>
      <w:r>
        <w:rPr>
          <w:rFonts w:ascii="Times New Roman"/>
          <w:b w:val="false"/>
          <w:i w:val="false"/>
          <w:color w:val="000000"/>
          <w:sz w:val="28"/>
        </w:rPr>
        <w:t>
      8) борышкерге ұйғарылған немесе борышкер таныған тұрақсыздық айыбы (айыппұлдар, өсімпұл);</w:t>
      </w:r>
    </w:p>
    <w:bookmarkEnd w:id="4076"/>
    <w:bookmarkStart w:name="z4086" w:id="4077"/>
    <w:p>
      <w:pPr>
        <w:spacing w:after="0"/>
        <w:ind w:left="0"/>
        <w:jc w:val="both"/>
      </w:pPr>
      <w:r>
        <w:rPr>
          <w:rFonts w:ascii="Times New Roman"/>
          <w:b w:val="false"/>
          <w:i w:val="false"/>
          <w:color w:val="000000"/>
          <w:sz w:val="28"/>
        </w:rPr>
        <w:t>
      9) алынған өтемақылар;</w:t>
      </w:r>
    </w:p>
    <w:bookmarkEnd w:id="4077"/>
    <w:bookmarkStart w:name="z4087" w:id="4078"/>
    <w:p>
      <w:pPr>
        <w:spacing w:after="0"/>
        <w:ind w:left="0"/>
        <w:jc w:val="both"/>
      </w:pPr>
      <w:r>
        <w:rPr>
          <w:rFonts w:ascii="Times New Roman"/>
          <w:b w:val="false"/>
          <w:i w:val="false"/>
          <w:color w:val="000000"/>
          <w:sz w:val="28"/>
        </w:rPr>
        <w:t>
      10) сенімгерлік басқару құрылтайшысы алған (оның алуына жататын), мүлікті сенімгерлік басқарудан түсетін таза кіріс;</w:t>
      </w:r>
    </w:p>
    <w:bookmarkEnd w:id="4078"/>
    <w:bookmarkStart w:name="z4088" w:id="4079"/>
    <w:p>
      <w:pPr>
        <w:spacing w:after="0"/>
        <w:ind w:left="0"/>
        <w:jc w:val="both"/>
      </w:pPr>
      <w:r>
        <w:rPr>
          <w:rFonts w:ascii="Times New Roman"/>
          <w:b w:val="false"/>
          <w:i w:val="false"/>
          <w:color w:val="000000"/>
          <w:sz w:val="28"/>
        </w:rPr>
        <w:t>
      11) өтеусіз алынған мүлік түріндегі кіріс;</w:t>
      </w:r>
    </w:p>
    <w:bookmarkEnd w:id="4079"/>
    <w:bookmarkStart w:name="z4089" w:id="4080"/>
    <w:p>
      <w:pPr>
        <w:spacing w:after="0"/>
        <w:ind w:left="0"/>
        <w:jc w:val="both"/>
      </w:pPr>
      <w:r>
        <w:rPr>
          <w:rFonts w:ascii="Times New Roman"/>
          <w:b w:val="false"/>
          <w:i w:val="false"/>
          <w:color w:val="000000"/>
          <w:sz w:val="28"/>
        </w:rPr>
        <w:t>
      12) дивидендтер;</w:t>
      </w:r>
    </w:p>
    <w:bookmarkEnd w:id="4080"/>
    <w:bookmarkStart w:name="z4090" w:id="4081"/>
    <w:p>
      <w:pPr>
        <w:spacing w:after="0"/>
        <w:ind w:left="0"/>
        <w:jc w:val="both"/>
      </w:pPr>
      <w:r>
        <w:rPr>
          <w:rFonts w:ascii="Times New Roman"/>
          <w:b w:val="false"/>
          <w:i w:val="false"/>
          <w:color w:val="000000"/>
          <w:sz w:val="28"/>
        </w:rPr>
        <w:t>
      13) депозит, борыштық бағалы қағаз, вексель, исламдық жалдау сертификаты бойынша сыйақы;</w:t>
      </w:r>
    </w:p>
    <w:bookmarkEnd w:id="4081"/>
    <w:bookmarkStart w:name="z4091" w:id="4082"/>
    <w:p>
      <w:pPr>
        <w:spacing w:after="0"/>
        <w:ind w:left="0"/>
        <w:jc w:val="both"/>
      </w:pPr>
      <w:r>
        <w:rPr>
          <w:rFonts w:ascii="Times New Roman"/>
          <w:b w:val="false"/>
          <w:i w:val="false"/>
          <w:color w:val="000000"/>
          <w:sz w:val="28"/>
        </w:rPr>
        <w:t>
      14) ислам банкінде орналастырылған инвестициялық депозит бойынша кіріс;</w:t>
      </w:r>
    </w:p>
    <w:bookmarkEnd w:id="4082"/>
    <w:bookmarkStart w:name="z4092" w:id="4083"/>
    <w:p>
      <w:pPr>
        <w:spacing w:after="0"/>
        <w:ind w:left="0"/>
        <w:jc w:val="both"/>
      </w:pPr>
      <w:r>
        <w:rPr>
          <w:rFonts w:ascii="Times New Roman"/>
          <w:b w:val="false"/>
          <w:i w:val="false"/>
          <w:color w:val="000000"/>
          <w:sz w:val="28"/>
        </w:rPr>
        <w:t>
      15) оң бағамдық айырма сомасының теріс бағамдық айырма сомасынан асып кетуі;</w:t>
      </w:r>
    </w:p>
    <w:bookmarkEnd w:id="4083"/>
    <w:bookmarkStart w:name="z4093" w:id="4084"/>
    <w:p>
      <w:pPr>
        <w:spacing w:after="0"/>
        <w:ind w:left="0"/>
        <w:jc w:val="both"/>
      </w:pPr>
      <w:r>
        <w:rPr>
          <w:rFonts w:ascii="Times New Roman"/>
          <w:b w:val="false"/>
          <w:i w:val="false"/>
          <w:color w:val="000000"/>
          <w:sz w:val="28"/>
        </w:rPr>
        <w:t>
      16) ұтыстар;</w:t>
      </w:r>
    </w:p>
    <w:bookmarkEnd w:id="4084"/>
    <w:bookmarkStart w:name="z4094" w:id="4085"/>
    <w:p>
      <w:pPr>
        <w:spacing w:after="0"/>
        <w:ind w:left="0"/>
        <w:jc w:val="both"/>
      </w:pPr>
      <w:r>
        <w:rPr>
          <w:rFonts w:ascii="Times New Roman"/>
          <w:b w:val="false"/>
          <w:i w:val="false"/>
          <w:color w:val="000000"/>
          <w:sz w:val="28"/>
        </w:rPr>
        <w:t>
      17) кәсіпорынды мүліктік кешен ретінде сатудан түсетін кіріс;</w:t>
      </w:r>
    </w:p>
    <w:bookmarkEnd w:id="4085"/>
    <w:bookmarkStart w:name="z4095" w:id="4086"/>
    <w:p>
      <w:pPr>
        <w:spacing w:after="0"/>
        <w:ind w:left="0"/>
        <w:jc w:val="both"/>
      </w:pPr>
      <w:r>
        <w:rPr>
          <w:rFonts w:ascii="Times New Roman"/>
          <w:b w:val="false"/>
          <w:i w:val="false"/>
          <w:color w:val="000000"/>
          <w:sz w:val="28"/>
        </w:rPr>
        <w:t>
      18) қалдықтарды көму полигондарын жою қорының қаражатын мақсатсыз пайдаланудан түскен кіріс;</w:t>
      </w:r>
    </w:p>
    <w:bookmarkEnd w:id="4086"/>
    <w:bookmarkStart w:name="z4096" w:id="4087"/>
    <w:p>
      <w:pPr>
        <w:spacing w:after="0"/>
        <w:ind w:left="0"/>
        <w:jc w:val="both"/>
      </w:pPr>
      <w:r>
        <w:rPr>
          <w:rFonts w:ascii="Times New Roman"/>
          <w:b w:val="false"/>
          <w:i w:val="false"/>
          <w:color w:val="000000"/>
          <w:sz w:val="28"/>
        </w:rPr>
        <w:t>
      19) мемлекеттік кәсіпорынға шаруашылық жүргізу немесе жедел басқару құқығында бекітіп берілген негізгі құралдардың амортизациясына байланысты осындай кәсіпорынның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туындайтын кірісі;</w:t>
      </w:r>
    </w:p>
    <w:bookmarkEnd w:id="4087"/>
    <w:bookmarkStart w:name="z4097" w:id="4088"/>
    <w:p>
      <w:pPr>
        <w:spacing w:after="0"/>
        <w:ind w:left="0"/>
        <w:jc w:val="both"/>
      </w:pPr>
      <w:r>
        <w:rPr>
          <w:rFonts w:ascii="Times New Roman"/>
          <w:b w:val="false"/>
          <w:i w:val="false"/>
          <w:color w:val="000000"/>
          <w:sz w:val="28"/>
        </w:rPr>
        <w:t>
      20) туынды қаржы құралдары бойынша кіріс;</w:t>
      </w:r>
    </w:p>
    <w:bookmarkEnd w:id="4088"/>
    <w:bookmarkStart w:name="z4098" w:id="4089"/>
    <w:p>
      <w:pPr>
        <w:spacing w:after="0"/>
        <w:ind w:left="0"/>
        <w:jc w:val="both"/>
      </w:pPr>
      <w:r>
        <w:rPr>
          <w:rFonts w:ascii="Times New Roman"/>
          <w:b w:val="false"/>
          <w:i w:val="false"/>
          <w:color w:val="000000"/>
          <w:sz w:val="28"/>
        </w:rPr>
        <w:t>
      21) сақтандыру, қайта сақтандыру шарттары бойынша кіріс;</w:t>
      </w:r>
    </w:p>
    <w:bookmarkEnd w:id="4089"/>
    <w:bookmarkStart w:name="z4099" w:id="4090"/>
    <w:p>
      <w:pPr>
        <w:spacing w:after="0"/>
        <w:ind w:left="0"/>
        <w:jc w:val="both"/>
      </w:pPr>
      <w:r>
        <w:rPr>
          <w:rFonts w:ascii="Times New Roman"/>
          <w:b w:val="false"/>
          <w:i w:val="false"/>
          <w:color w:val="000000"/>
          <w:sz w:val="28"/>
        </w:rPr>
        <w:t>
      22) салықтық міндеттеме заттай нысанда орындалған жағдайда көмірсутектерді беру кезіндегі кіріс;</w:t>
      </w:r>
    </w:p>
    <w:bookmarkEnd w:id="4090"/>
    <w:bookmarkStart w:name="z4100" w:id="4091"/>
    <w:p>
      <w:pPr>
        <w:spacing w:after="0"/>
        <w:ind w:left="0"/>
        <w:jc w:val="both"/>
      </w:pPr>
      <w:r>
        <w:rPr>
          <w:rFonts w:ascii="Times New Roman"/>
          <w:b w:val="false"/>
          <w:i w:val="false"/>
          <w:color w:val="000000"/>
          <w:sz w:val="28"/>
        </w:rPr>
        <w:t>
      23) пайдалы қазбаларды геологиялық зерделеуге және өндіруге дайындық жұмыстарына арналған шығыстарды, сондай-ақ жер қойнауын пайдаланушылардың басқа да шығыстарын түзетуден түсетін кіріс;</w:t>
      </w:r>
    </w:p>
    <w:bookmarkEnd w:id="4091"/>
    <w:bookmarkStart w:name="z4101" w:id="4092"/>
    <w:p>
      <w:pPr>
        <w:spacing w:after="0"/>
        <w:ind w:left="0"/>
        <w:jc w:val="both"/>
      </w:pPr>
      <w:r>
        <w:rPr>
          <w:rFonts w:ascii="Times New Roman"/>
          <w:b w:val="false"/>
          <w:i w:val="false"/>
          <w:color w:val="000000"/>
          <w:sz w:val="28"/>
        </w:rPr>
        <w:t>
      24) кен орындарын игеру салдарын жою қорына аударымдар сомасының кен орындарын игеру салдарын жою жөніндегі іс жүзіндегі шығыстар сомасынан асып кетуінен түсетін кіріс;</w:t>
      </w:r>
    </w:p>
    <w:bookmarkEnd w:id="4092"/>
    <w:bookmarkStart w:name="z4102" w:id="4093"/>
    <w:p>
      <w:pPr>
        <w:spacing w:after="0"/>
        <w:ind w:left="0"/>
        <w:jc w:val="both"/>
      </w:pPr>
      <w:r>
        <w:rPr>
          <w:rFonts w:ascii="Times New Roman"/>
          <w:b w:val="false"/>
          <w:i w:val="false"/>
          <w:color w:val="000000"/>
          <w:sz w:val="28"/>
        </w:rPr>
        <w:t>
      25) осы Кодекстің 323-бабына сәйкес провизияларды (резервтерді) шегеруге құқығы бар салық төлеуші құрған провизиялардың (резервтердің) мөлшерлерін төмендетуден түсетін кіріс;</w:t>
      </w:r>
    </w:p>
    <w:bookmarkEnd w:id="4093"/>
    <w:bookmarkStart w:name="z4103" w:id="4094"/>
    <w:p>
      <w:pPr>
        <w:spacing w:after="0"/>
        <w:ind w:left="0"/>
        <w:jc w:val="both"/>
      </w:pPr>
      <w:r>
        <w:rPr>
          <w:rFonts w:ascii="Times New Roman"/>
          <w:b w:val="false"/>
          <w:i w:val="false"/>
          <w:color w:val="000000"/>
          <w:sz w:val="28"/>
        </w:rPr>
        <w:t xml:space="preserve">
      26) цифрлық майнингті жүзеге асыратын тұлғаның кірісі; </w:t>
      </w:r>
    </w:p>
    <w:bookmarkEnd w:id="4094"/>
    <w:bookmarkStart w:name="z4104" w:id="4095"/>
    <w:p>
      <w:pPr>
        <w:spacing w:after="0"/>
        <w:ind w:left="0"/>
        <w:jc w:val="both"/>
      </w:pPr>
      <w:r>
        <w:rPr>
          <w:rFonts w:ascii="Times New Roman"/>
          <w:b w:val="false"/>
          <w:i w:val="false"/>
          <w:color w:val="000000"/>
          <w:sz w:val="28"/>
        </w:rPr>
        <w:t>
      27) цифрлық майнинг пулының кірісі;</w:t>
      </w:r>
    </w:p>
    <w:bookmarkEnd w:id="4095"/>
    <w:bookmarkStart w:name="z4105" w:id="4096"/>
    <w:p>
      <w:pPr>
        <w:spacing w:after="0"/>
        <w:ind w:left="0"/>
        <w:jc w:val="both"/>
      </w:pPr>
      <w:r>
        <w:rPr>
          <w:rFonts w:ascii="Times New Roman"/>
          <w:b w:val="false"/>
          <w:i w:val="false"/>
          <w:color w:val="000000"/>
          <w:sz w:val="28"/>
        </w:rPr>
        <w:t>
      28) цифрлық активтер биржасының кірісі;</w:t>
      </w:r>
    </w:p>
    <w:bookmarkEnd w:id="4096"/>
    <w:bookmarkStart w:name="z4106" w:id="4097"/>
    <w:p>
      <w:pPr>
        <w:spacing w:after="0"/>
        <w:ind w:left="0"/>
        <w:jc w:val="both"/>
      </w:pPr>
      <w:r>
        <w:rPr>
          <w:rFonts w:ascii="Times New Roman"/>
          <w:b w:val="false"/>
          <w:i w:val="false"/>
          <w:color w:val="000000"/>
          <w:sz w:val="28"/>
        </w:rPr>
        <w:t>
      29) запастарды бағалаудың жаңа әдісін қолданған кездегі оң айырма;</w:t>
      </w:r>
    </w:p>
    <w:bookmarkEnd w:id="4097"/>
    <w:bookmarkStart w:name="z4107" w:id="4098"/>
    <w:p>
      <w:pPr>
        <w:spacing w:after="0"/>
        <w:ind w:left="0"/>
        <w:jc w:val="both"/>
      </w:pPr>
      <w:r>
        <w:rPr>
          <w:rFonts w:ascii="Times New Roman"/>
          <w:b w:val="false"/>
          <w:i w:val="false"/>
          <w:color w:val="000000"/>
          <w:sz w:val="28"/>
        </w:rPr>
        <w:t>
      30) көмірсутектер бойынша жер қойнауын пайдалану салдарын жою жөніндегі міндеттемелердің орындалуын қамтамасыз ету үшін жер қойнауын пайдаланушы қалыптастырған банк салымы кепілінің сомасы толық немесе ішінара қайтарылған кезде алынған кіріс;</w:t>
      </w:r>
    </w:p>
    <w:bookmarkEnd w:id="4098"/>
    <w:bookmarkStart w:name="z4108" w:id="4099"/>
    <w:p>
      <w:pPr>
        <w:spacing w:after="0"/>
        <w:ind w:left="0"/>
        <w:jc w:val="both"/>
      </w:pPr>
      <w:r>
        <w:rPr>
          <w:rFonts w:ascii="Times New Roman"/>
          <w:b w:val="false"/>
          <w:i w:val="false"/>
          <w:color w:val="000000"/>
          <w:sz w:val="28"/>
        </w:rPr>
        <w:t>
      31) осы тармақтың 1) – 30) тармақшаларында көрсетілмеген басқа да кірістер.</w:t>
      </w:r>
    </w:p>
    <w:bookmarkEnd w:id="4099"/>
    <w:bookmarkStart w:name="z4109" w:id="4100"/>
    <w:p>
      <w:pPr>
        <w:spacing w:after="0"/>
        <w:ind w:left="0"/>
        <w:jc w:val="both"/>
      </w:pPr>
      <w:r>
        <w:rPr>
          <w:rFonts w:ascii="Times New Roman"/>
          <w:b w:val="false"/>
          <w:i w:val="false"/>
          <w:color w:val="000000"/>
          <w:sz w:val="28"/>
        </w:rPr>
        <w:t>
      Мүлікті сенімгерлік басқару жөніндегі қызмет бойынша сенімгерлік басқарушы мен сенімгерлік басқару құрылтайшысының жылдық жиынтық кірісі осы Кодекстің 66, 68, 69, 70 және 71-баптарының ережелері ескеріле отырып айқындалады.</w:t>
      </w:r>
    </w:p>
    <w:bookmarkEnd w:id="4100"/>
    <w:bookmarkStart w:name="z4110" w:id="4101"/>
    <w:p>
      <w:pPr>
        <w:spacing w:after="0"/>
        <w:ind w:left="0"/>
        <w:jc w:val="both"/>
      </w:pPr>
      <w:r>
        <w:rPr>
          <w:rFonts w:ascii="Times New Roman"/>
          <w:b w:val="false"/>
          <w:i w:val="false"/>
          <w:color w:val="000000"/>
          <w:sz w:val="28"/>
        </w:rPr>
        <w:t>
      3. Егер сол бір кірістер кірістердің бірнеше баптарында көрсетілуі ықтимал жағдайда, көрсетілген кірістер жылдық жиынтық кіріске бір рет енгізіледі.</w:t>
      </w:r>
    </w:p>
    <w:bookmarkEnd w:id="4101"/>
    <w:bookmarkStart w:name="z4111" w:id="4102"/>
    <w:p>
      <w:pPr>
        <w:spacing w:after="0"/>
        <w:ind w:left="0"/>
        <w:jc w:val="both"/>
      </w:pPr>
      <w:r>
        <w:rPr>
          <w:rFonts w:ascii="Times New Roman"/>
          <w:b w:val="false"/>
          <w:i w:val="false"/>
          <w:color w:val="000000"/>
          <w:sz w:val="28"/>
        </w:rPr>
        <w:t>
      Осы бөлімнің мақсаттары үшін кірісті тану күнін қоса алғанда, оны тану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жүзеге асырылады.</w:t>
      </w:r>
    </w:p>
    <w:bookmarkEnd w:id="4102"/>
    <w:bookmarkStart w:name="z4112" w:id="4103"/>
    <w:p>
      <w:pPr>
        <w:spacing w:after="0"/>
        <w:ind w:left="0"/>
        <w:jc w:val="both"/>
      </w:pPr>
      <w:r>
        <w:rPr>
          <w:rFonts w:ascii="Times New Roman"/>
          <w:b w:val="false"/>
          <w:i w:val="false"/>
          <w:color w:val="000000"/>
          <w:sz w:val="28"/>
        </w:rPr>
        <w:t>
      Кірісті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айқындау және тану тәртібі кірісті осы Кодекске сәйкес айқындау және тану тәртібінен ерекшеленген жағдайда, мұндай кіріс салық салу мақсаттары үшін осы Кодексте айқындалған тәртіппен есепке алынады.</w:t>
      </w:r>
    </w:p>
    <w:bookmarkEnd w:id="4103"/>
    <w:bookmarkStart w:name="z4113" w:id="4104"/>
    <w:p>
      <w:pPr>
        <w:spacing w:after="0"/>
        <w:ind w:left="0"/>
        <w:jc w:val="both"/>
      </w:pPr>
      <w:r>
        <w:rPr>
          <w:rFonts w:ascii="Times New Roman"/>
          <w:b w:val="false"/>
          <w:i w:val="false"/>
          <w:color w:val="000000"/>
          <w:sz w:val="28"/>
        </w:rPr>
        <w:t xml:space="preserve">
      4. Жер қойнауын пайдаланушы Қазақстан Республикасының жер қойнауы және жер қойнауын пайдалану туралы заңнамасына сәйкес ішінара немесе толық мөлшерде алған, жер қойнауын пайдаланушы көмірсутектер бойынша жер қойнауын пайдалану салдарын жою жөніндегі міндеттемелердің орындалуын қамтамасыз ету үшін қалыптастырған банк салымы кепілінің сомасы осындай қайтару жүргізілген салықтық кезеңнің жиынтық жылдық кірісіне енгізілуге жатады. </w:t>
      </w:r>
    </w:p>
    <w:bookmarkEnd w:id="4104"/>
    <w:bookmarkStart w:name="z4114" w:id="4105"/>
    <w:p>
      <w:pPr>
        <w:spacing w:after="0"/>
        <w:ind w:left="0"/>
        <w:jc w:val="both"/>
      </w:pPr>
      <w:r>
        <w:rPr>
          <w:rFonts w:ascii="Times New Roman"/>
          <w:b w:val="false"/>
          <w:i w:val="false"/>
          <w:color w:val="000000"/>
          <w:sz w:val="28"/>
        </w:rPr>
        <w:t>
      5. Осы бөлімде мынадай жағдайларда:</w:t>
      </w:r>
    </w:p>
    <w:bookmarkEnd w:id="4105"/>
    <w:bookmarkStart w:name="z4115" w:id="4106"/>
    <w:p>
      <w:pPr>
        <w:spacing w:after="0"/>
        <w:ind w:left="0"/>
        <w:jc w:val="both"/>
      </w:pPr>
      <w:r>
        <w:rPr>
          <w:rFonts w:ascii="Times New Roman"/>
          <w:b w:val="false"/>
          <w:i w:val="false"/>
          <w:color w:val="000000"/>
          <w:sz w:val="28"/>
        </w:rPr>
        <w:t>
      1) осы бөлімнің 27-тарауында – туынды қаржы құралдары бойынша;</w:t>
      </w:r>
    </w:p>
    <w:bookmarkEnd w:id="4106"/>
    <w:bookmarkStart w:name="z4116" w:id="4107"/>
    <w:p>
      <w:pPr>
        <w:spacing w:after="0"/>
        <w:ind w:left="0"/>
        <w:jc w:val="both"/>
      </w:pPr>
      <w:r>
        <w:rPr>
          <w:rFonts w:ascii="Times New Roman"/>
          <w:b w:val="false"/>
          <w:i w:val="false"/>
          <w:color w:val="000000"/>
          <w:sz w:val="28"/>
        </w:rPr>
        <w:t>
      2) осы бөлімнің 28-тарауында – ұзақ мерзімді келісімшарттар бойынша;</w:t>
      </w:r>
    </w:p>
    <w:bookmarkEnd w:id="4107"/>
    <w:bookmarkStart w:name="z4117" w:id="4108"/>
    <w:p>
      <w:pPr>
        <w:spacing w:after="0"/>
        <w:ind w:left="0"/>
        <w:jc w:val="both"/>
      </w:pPr>
      <w:r>
        <w:rPr>
          <w:rFonts w:ascii="Times New Roman"/>
          <w:b w:val="false"/>
          <w:i w:val="false"/>
          <w:color w:val="000000"/>
          <w:sz w:val="28"/>
        </w:rPr>
        <w:t xml:space="preserve">
      3) осы бөлімнің 29-тарауында – жер қойнауын пайдаланушылардың; </w:t>
      </w:r>
    </w:p>
    <w:bookmarkEnd w:id="4108"/>
    <w:bookmarkStart w:name="z4118" w:id="4109"/>
    <w:p>
      <w:pPr>
        <w:spacing w:after="0"/>
        <w:ind w:left="0"/>
        <w:jc w:val="both"/>
      </w:pPr>
      <w:r>
        <w:rPr>
          <w:rFonts w:ascii="Times New Roman"/>
          <w:b w:val="false"/>
          <w:i w:val="false"/>
          <w:color w:val="000000"/>
          <w:sz w:val="28"/>
        </w:rPr>
        <w:t>
      4) осы бөлімнің 30-тарауында – қаржылық қызметті жүзеге асыратын тұлғалардың;</w:t>
      </w:r>
    </w:p>
    <w:bookmarkEnd w:id="4109"/>
    <w:bookmarkStart w:name="z4119" w:id="4110"/>
    <w:p>
      <w:pPr>
        <w:spacing w:after="0"/>
        <w:ind w:left="0"/>
        <w:jc w:val="both"/>
      </w:pPr>
      <w:r>
        <w:rPr>
          <w:rFonts w:ascii="Times New Roman"/>
          <w:b w:val="false"/>
          <w:i w:val="false"/>
          <w:color w:val="000000"/>
          <w:sz w:val="28"/>
        </w:rPr>
        <w:t>
      5) осы бөлімнің 31-тарауында – цифрлық активтермен жасалатын операцияларды жүзеге асыратын тұлғалардың кірістерін айқындау ерекшеліктері белгіленген.</w:t>
      </w:r>
    </w:p>
    <w:bookmarkEnd w:id="4110"/>
    <w:bookmarkStart w:name="z4120" w:id="4111"/>
    <w:p>
      <w:pPr>
        <w:spacing w:after="0"/>
        <w:ind w:left="0"/>
        <w:jc w:val="both"/>
      </w:pPr>
      <w:r>
        <w:rPr>
          <w:rFonts w:ascii="Times New Roman"/>
          <w:b w:val="false"/>
          <w:i w:val="false"/>
          <w:color w:val="000000"/>
          <w:sz w:val="28"/>
        </w:rPr>
        <w:t>
      6. Салық төлеуші кірістерді осы Кодекстің 256-бабына сәйкес түзетеді. Бұл ретте осы Кодекстің 256-бабына сәйкес түзетулер ескеріле отырып, жылдық жиынтық кірістің теріс мәні болуы мүмкін.</w:t>
      </w:r>
    </w:p>
    <w:bookmarkEnd w:id="4111"/>
    <w:bookmarkStart w:name="z4121" w:id="4112"/>
    <w:p>
      <w:pPr>
        <w:spacing w:after="0"/>
        <w:ind w:left="0"/>
        <w:jc w:val="left"/>
      </w:pPr>
      <w:r>
        <w:rPr>
          <w:rFonts w:ascii="Times New Roman"/>
          <w:b/>
          <w:i w:val="false"/>
          <w:color w:val="000000"/>
        </w:rPr>
        <w:t xml:space="preserve"> 2-параграф. Кіріс деп танылмайтын экономикалық пайда</w:t>
      </w:r>
    </w:p>
    <w:bookmarkEnd w:id="4112"/>
    <w:bookmarkStart w:name="z4122" w:id="4113"/>
    <w:p>
      <w:pPr>
        <w:spacing w:after="0"/>
        <w:ind w:left="0"/>
        <w:jc w:val="left"/>
      </w:pPr>
      <w:r>
        <w:rPr>
          <w:rFonts w:ascii="Times New Roman"/>
          <w:b/>
          <w:i w:val="false"/>
          <w:color w:val="000000"/>
        </w:rPr>
        <w:t xml:space="preserve"> 238-бап. Корпоративтік табыс салығы мақсатында кіріс деп танылмайтын экономикалық пайда</w:t>
      </w:r>
    </w:p>
    <w:bookmarkEnd w:id="4113"/>
    <w:bookmarkStart w:name="z4123" w:id="4114"/>
    <w:p>
      <w:pPr>
        <w:spacing w:after="0"/>
        <w:ind w:left="0"/>
        <w:jc w:val="both"/>
      </w:pPr>
      <w:r>
        <w:rPr>
          <w:rFonts w:ascii="Times New Roman"/>
          <w:b w:val="false"/>
          <w:i w:val="false"/>
          <w:color w:val="000000"/>
          <w:sz w:val="28"/>
        </w:rPr>
        <w:t>
      1. Мыналар салық салу мақсаттарында кіріс ретінде қарастырылмайды:</w:t>
      </w:r>
    </w:p>
    <w:bookmarkEnd w:id="4114"/>
    <w:bookmarkStart w:name="z4124" w:id="4115"/>
    <w:p>
      <w:pPr>
        <w:spacing w:after="0"/>
        <w:ind w:left="0"/>
        <w:jc w:val="both"/>
      </w:pPr>
      <w:r>
        <w:rPr>
          <w:rFonts w:ascii="Times New Roman"/>
          <w:b w:val="false"/>
          <w:i w:val="false"/>
          <w:color w:val="000000"/>
          <w:sz w:val="28"/>
        </w:rPr>
        <w:t>
      1) жарғылық капиталға салым ретінде алынған мүліктің құны, сондай-ақ заңды тұлға қатысушысының осындай заңды тұлғаның мүлкіне қосымша жарнасы;</w:t>
      </w:r>
    </w:p>
    <w:bookmarkEnd w:id="4115"/>
    <w:bookmarkStart w:name="z4125" w:id="4116"/>
    <w:p>
      <w:pPr>
        <w:spacing w:after="0"/>
        <w:ind w:left="0"/>
        <w:jc w:val="both"/>
      </w:pPr>
      <w:r>
        <w:rPr>
          <w:rFonts w:ascii="Times New Roman"/>
          <w:b w:val="false"/>
          <w:i w:val="false"/>
          <w:color w:val="000000"/>
          <w:sz w:val="28"/>
        </w:rPr>
        <w:t>
      2) акционер немесе қатысушы, құрылтайшы алатын (алған), оның ішінде:</w:t>
      </w:r>
    </w:p>
    <w:bookmarkEnd w:id="4116"/>
    <w:bookmarkStart w:name="z4126" w:id="4117"/>
    <w:p>
      <w:pPr>
        <w:spacing w:after="0"/>
        <w:ind w:left="0"/>
        <w:jc w:val="both"/>
      </w:pPr>
      <w:r>
        <w:rPr>
          <w:rFonts w:ascii="Times New Roman"/>
          <w:b w:val="false"/>
          <w:i w:val="false"/>
          <w:color w:val="000000"/>
          <w:sz w:val="28"/>
        </w:rPr>
        <w:t>
      заңды тұлғаны тарату немесе жарғылық капиталды азайту кезінде;</w:t>
      </w:r>
    </w:p>
    <w:bookmarkEnd w:id="4117"/>
    <w:bookmarkStart w:name="z4127" w:id="4118"/>
    <w:p>
      <w:pPr>
        <w:spacing w:after="0"/>
        <w:ind w:left="0"/>
        <w:jc w:val="both"/>
      </w:pPr>
      <w:r>
        <w:rPr>
          <w:rFonts w:ascii="Times New Roman"/>
          <w:b w:val="false"/>
          <w:i w:val="false"/>
          <w:color w:val="000000"/>
          <w:sz w:val="28"/>
        </w:rPr>
        <w:t>
      эмитент-заңды тұлға шығарған акцияларды осы эмитент акционерден сатып алған кезде;</w:t>
      </w:r>
    </w:p>
    <w:bookmarkEnd w:id="4118"/>
    <w:bookmarkStart w:name="z4128" w:id="4119"/>
    <w:p>
      <w:pPr>
        <w:spacing w:after="0"/>
        <w:ind w:left="0"/>
        <w:jc w:val="both"/>
      </w:pPr>
      <w:r>
        <w:rPr>
          <w:rFonts w:ascii="Times New Roman"/>
          <w:b w:val="false"/>
          <w:i w:val="false"/>
          <w:color w:val="000000"/>
          <w:sz w:val="28"/>
        </w:rPr>
        <w:t>
      заңды тұлға осы заңды тұлғаның қатысу үлесін немесе оның бір бөлігін құрылтайшыдан, қатысушыдан сатып алған кездегі мүлікті бөлу кезінде бұрын енгізілген мүліктің орнына алатын (алған) мүліктің құны.</w:t>
      </w:r>
    </w:p>
    <w:bookmarkEnd w:id="4119"/>
    <w:bookmarkStart w:name="z4129" w:id="4120"/>
    <w:p>
      <w:pPr>
        <w:spacing w:after="0"/>
        <w:ind w:left="0"/>
        <w:jc w:val="both"/>
      </w:pPr>
      <w:r>
        <w:rPr>
          <w:rFonts w:ascii="Times New Roman"/>
          <w:b w:val="false"/>
          <w:i w:val="false"/>
          <w:color w:val="000000"/>
          <w:sz w:val="28"/>
        </w:rPr>
        <w:t>
      Осы тармақшаның ережесі:</w:t>
      </w:r>
    </w:p>
    <w:bookmarkEnd w:id="4120"/>
    <w:bookmarkStart w:name="z4130" w:id="4121"/>
    <w:p>
      <w:pPr>
        <w:spacing w:after="0"/>
        <w:ind w:left="0"/>
        <w:jc w:val="both"/>
      </w:pPr>
      <w:r>
        <w:rPr>
          <w:rFonts w:ascii="Times New Roman"/>
          <w:b w:val="false"/>
          <w:i w:val="false"/>
          <w:color w:val="000000"/>
          <w:sz w:val="28"/>
        </w:rPr>
        <w:t>
      эмитент өзі шығарған акцияларды орналастырудан алған, мүлік құнының осындай акциялардың номиналдық құнынан асып кетуі түріндегі қосымша төленген капитал ескеріле отырып, мүлікті бөлу жүзеге асырылатын акциялар санына тура келетін төленген жарғылық капиталдың мөлшері;</w:t>
      </w:r>
    </w:p>
    <w:bookmarkEnd w:id="4121"/>
    <w:bookmarkStart w:name="z4131" w:id="4122"/>
    <w:p>
      <w:pPr>
        <w:spacing w:after="0"/>
        <w:ind w:left="0"/>
        <w:jc w:val="both"/>
      </w:pPr>
      <w:r>
        <w:rPr>
          <w:rFonts w:ascii="Times New Roman"/>
          <w:b w:val="false"/>
          <w:i w:val="false"/>
          <w:color w:val="000000"/>
          <w:sz w:val="28"/>
        </w:rPr>
        <w:t>
      заңды тұлға қатысушысының осындай заңды тұлғаның мүлкіне қосымша жарналары және заңды тұлғаның меншікті капиталы есебінен жарғылық капиталдың мөлшерін ұлғайту ескеріле отырып, мүлікті бөлу жүзеге асырылатын қатысу үлесіне тура келетін төленген жарғылық капиталдың мөлшері, бірақ осындай қатысушыдағы, құрылтайшыдағы мұндай қатысу үлесінің осы Кодекстің 251-бабының 3-тармағында көзделген тәртіппен айқындалатын бастапқы құнынан аспайтын мөлшері шегінде қолданылады;</w:t>
      </w:r>
    </w:p>
    <w:bookmarkEnd w:id="4122"/>
    <w:bookmarkStart w:name="z4132" w:id="4123"/>
    <w:p>
      <w:pPr>
        <w:spacing w:after="0"/>
        <w:ind w:left="0"/>
        <w:jc w:val="both"/>
      </w:pPr>
      <w:r>
        <w:rPr>
          <w:rFonts w:ascii="Times New Roman"/>
          <w:b w:val="false"/>
          <w:i w:val="false"/>
          <w:color w:val="000000"/>
          <w:sz w:val="28"/>
        </w:rPr>
        <w:t>
      3) акциялар эмитенті үшін – эмитент өзі шығарған акцияларды орналастырудан алған мүліктің құны;</w:t>
      </w:r>
    </w:p>
    <w:bookmarkEnd w:id="4123"/>
    <w:bookmarkStart w:name="z4133" w:id="4124"/>
    <w:p>
      <w:pPr>
        <w:spacing w:after="0"/>
        <w:ind w:left="0"/>
        <w:jc w:val="both"/>
      </w:pPr>
      <w:r>
        <w:rPr>
          <w:rFonts w:ascii="Times New Roman"/>
          <w:b w:val="false"/>
          <w:i w:val="false"/>
          <w:color w:val="000000"/>
          <w:sz w:val="28"/>
        </w:rPr>
        <w:t xml:space="preserve">
      4) мүлікті беретін салық төлеуші үшін – өтеусіз берілген мүліктің құны; </w:t>
      </w:r>
    </w:p>
    <w:bookmarkEnd w:id="4124"/>
    <w:bookmarkStart w:name="z4134" w:id="4125"/>
    <w:p>
      <w:pPr>
        <w:spacing w:after="0"/>
        <w:ind w:left="0"/>
        <w:jc w:val="both"/>
      </w:pPr>
      <w:r>
        <w:rPr>
          <w:rFonts w:ascii="Times New Roman"/>
          <w:b w:val="false"/>
          <w:i w:val="false"/>
          <w:color w:val="000000"/>
          <w:sz w:val="28"/>
        </w:rPr>
        <w:t>
      5) Қазақстан Республикасының заңнамасына сәйкес есептен шығарылған салықтық берешектің сомасы;</w:t>
      </w:r>
    </w:p>
    <w:bookmarkEnd w:id="4125"/>
    <w:bookmarkStart w:name="z4135" w:id="4126"/>
    <w:p>
      <w:pPr>
        <w:spacing w:after="0"/>
        <w:ind w:left="0"/>
        <w:jc w:val="both"/>
      </w:pPr>
      <w:r>
        <w:rPr>
          <w:rFonts w:ascii="Times New Roman"/>
          <w:b w:val="false"/>
          <w:i w:val="false"/>
          <w:color w:val="000000"/>
          <w:sz w:val="28"/>
        </w:rPr>
        <w:t>
      6) егер жарнамалық мақсатта (оның ішінде сыйға тарту түрінде) өтеусіз алынған тауар бірлігінің құны тауарды осындай алу күнінде қолданыста болатын айлық есептік көрсеткіштің 5 еселенген мөлшерінен аспаса, осындай тауардың құны;</w:t>
      </w:r>
    </w:p>
    <w:bookmarkEnd w:id="4126"/>
    <w:bookmarkStart w:name="z4136" w:id="4127"/>
    <w:p>
      <w:pPr>
        <w:spacing w:after="0"/>
        <w:ind w:left="0"/>
        <w:jc w:val="both"/>
      </w:pPr>
      <w:r>
        <w:rPr>
          <w:rFonts w:ascii="Times New Roman"/>
          <w:b w:val="false"/>
          <w:i w:val="false"/>
          <w:color w:val="000000"/>
          <w:sz w:val="28"/>
        </w:rPr>
        <w:t>
      7) осы Кодексте көзделген жағдайларда, салықтық міндеттеменің мөлшерін азайту сомасы;</w:t>
      </w:r>
    </w:p>
    <w:bookmarkEnd w:id="4127"/>
    <w:bookmarkStart w:name="z4137" w:id="4128"/>
    <w:p>
      <w:pPr>
        <w:spacing w:after="0"/>
        <w:ind w:left="0"/>
        <w:jc w:val="both"/>
      </w:pPr>
      <w:r>
        <w:rPr>
          <w:rFonts w:ascii="Times New Roman"/>
          <w:b w:val="false"/>
          <w:i w:val="false"/>
          <w:color w:val="000000"/>
          <w:sz w:val="28"/>
        </w:rPr>
        <w:t>
      8) 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w:t>
      </w:r>
    </w:p>
    <w:bookmarkEnd w:id="4128"/>
    <w:bookmarkStart w:name="z4138" w:id="4129"/>
    <w:p>
      <w:pPr>
        <w:spacing w:after="0"/>
        <w:ind w:left="0"/>
        <w:jc w:val="both"/>
      </w:pPr>
      <w:r>
        <w:rPr>
          <w:rFonts w:ascii="Times New Roman"/>
          <w:b w:val="false"/>
          <w:i w:val="false"/>
          <w:color w:val="000000"/>
          <w:sz w:val="28"/>
        </w:rPr>
        <w:t>
      егер осы Кодексте өзгеше көзделмесе, басқа адамнан алынуға жататын (алынған) активтердің және (немесе) міндеттемелердің құны өзгерген кезде;</w:t>
      </w:r>
    </w:p>
    <w:bookmarkEnd w:id="4129"/>
    <w:bookmarkStart w:name="z4139" w:id="4130"/>
    <w:p>
      <w:pPr>
        <w:spacing w:after="0"/>
        <w:ind w:left="0"/>
        <w:jc w:val="both"/>
      </w:pPr>
      <w:r>
        <w:rPr>
          <w:rFonts w:ascii="Times New Roman"/>
          <w:b w:val="false"/>
          <w:i w:val="false"/>
          <w:color w:val="000000"/>
          <w:sz w:val="28"/>
        </w:rPr>
        <w:t>
      міндеттеменің іс жүзінде орындалуға жататын мөлшері мен бухгалтерлік есепке алуда танылған осы міндеттеменің құны арасындағы оң айырма түрінде міндеттеменің бухгалтерлік есепке алуда танылуына байланысты;</w:t>
      </w:r>
    </w:p>
    <w:bookmarkEnd w:id="4130"/>
    <w:bookmarkStart w:name="z4140" w:id="4131"/>
    <w:p>
      <w:pPr>
        <w:spacing w:after="0"/>
        <w:ind w:left="0"/>
        <w:jc w:val="both"/>
      </w:pPr>
      <w:r>
        <w:rPr>
          <w:rFonts w:ascii="Times New Roman"/>
          <w:b w:val="false"/>
          <w:i w:val="false"/>
          <w:color w:val="000000"/>
          <w:sz w:val="28"/>
        </w:rPr>
        <w:t>
      аяқталмаған құрылыс объектісінің құнын ұлғайтатын сыйақының төленуге жататын (төленген) сомасы шегінде осындай объектінің құнын азайтатын, алынған (алынуға жататын) сыйақы мөлшерінде туындайтын кіріс;</w:t>
      </w:r>
    </w:p>
    <w:bookmarkEnd w:id="4131"/>
    <w:bookmarkStart w:name="z4141" w:id="4132"/>
    <w:p>
      <w:pPr>
        <w:spacing w:after="0"/>
        <w:ind w:left="0"/>
        <w:jc w:val="both"/>
      </w:pPr>
      <w:r>
        <w:rPr>
          <w:rFonts w:ascii="Times New Roman"/>
          <w:b w:val="false"/>
          <w:i w:val="false"/>
          <w:color w:val="000000"/>
          <w:sz w:val="28"/>
        </w:rPr>
        <w:t xml:space="preserve">
      9) бөлінбеген пайданың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активтерді қайта бағалауға арналған резервтерді азайту есебінен ұлғайтылуы; </w:t>
      </w:r>
    </w:p>
    <w:bookmarkEnd w:id="4132"/>
    <w:bookmarkStart w:name="z4142" w:id="4133"/>
    <w:p>
      <w:pPr>
        <w:spacing w:after="0"/>
        <w:ind w:left="0"/>
        <w:jc w:val="both"/>
      </w:pPr>
      <w:r>
        <w:rPr>
          <w:rFonts w:ascii="Times New Roman"/>
          <w:b w:val="false"/>
          <w:i w:val="false"/>
          <w:color w:val="000000"/>
          <w:sz w:val="28"/>
        </w:rPr>
        <w:t>
      10) осы Кодекстің 244-бабының 1-тармағында көзделген тіркеп-белгіленген активтердің шығып қалуынан оң нәтиже мен бар болған жағдайда, осы Кодекстің 244-бабының 2-тармағында көзделген тіркеп-белгіленген активтердің шығып қалуынан түсетін кіріс ескеріле отырып, осы Кодекстің 279-бабының 12-тармағына сәйкес топтың құндық балансын азайту жүргізілген сома шегінде алынған сақтандыру төлемі;</w:t>
      </w:r>
    </w:p>
    <w:bookmarkEnd w:id="4133"/>
    <w:bookmarkStart w:name="z4143" w:id="4134"/>
    <w:p>
      <w:pPr>
        <w:spacing w:after="0"/>
        <w:ind w:left="0"/>
        <w:jc w:val="both"/>
      </w:pPr>
      <w:r>
        <w:rPr>
          <w:rFonts w:ascii="Times New Roman"/>
          <w:b w:val="false"/>
          <w:i w:val="false"/>
          <w:color w:val="000000"/>
          <w:sz w:val="28"/>
        </w:rPr>
        <w:t>
      11) егер мәміле шарттарында тауарлардың, жұмыстардың, көрсетілетін қызметтердің сапасына кепілдік беру көзделген жағдайда, мәміледе белгіленген кепілдік мерзімі ішінде алынған тауарлардың, орындалған жұмыстардың, кемшіліктерді жою жөніндегі көрсетілген қызметтердің құны;</w:t>
      </w:r>
    </w:p>
    <w:bookmarkEnd w:id="4134"/>
    <w:bookmarkStart w:name="z4144" w:id="4135"/>
    <w:p>
      <w:pPr>
        <w:spacing w:after="0"/>
        <w:ind w:left="0"/>
        <w:jc w:val="both"/>
      </w:pPr>
      <w:r>
        <w:rPr>
          <w:rFonts w:ascii="Times New Roman"/>
          <w:b w:val="false"/>
          <w:i w:val="false"/>
          <w:color w:val="000000"/>
          <w:sz w:val="28"/>
        </w:rPr>
        <w:t>
      12) мыналардың:</w:t>
      </w:r>
    </w:p>
    <w:bookmarkEnd w:id="4135"/>
    <w:bookmarkStart w:name="z4145" w:id="4136"/>
    <w:p>
      <w:pPr>
        <w:spacing w:after="0"/>
        <w:ind w:left="0"/>
        <w:jc w:val="both"/>
      </w:pPr>
      <w:r>
        <w:rPr>
          <w:rFonts w:ascii="Times New Roman"/>
          <w:b w:val="false"/>
          <w:i w:val="false"/>
          <w:color w:val="000000"/>
          <w:sz w:val="28"/>
        </w:rPr>
        <w:t>
      Қазақстан Республикасының азаматтық заңнамасына сәйкес иесіз деп танылған, энергия беруші ұйым өтеусіз негізде меншікке қабылдаған;</w:t>
      </w:r>
    </w:p>
    <w:bookmarkEnd w:id="4136"/>
    <w:bookmarkStart w:name="z4146" w:id="4137"/>
    <w:p>
      <w:pPr>
        <w:spacing w:after="0"/>
        <w:ind w:left="0"/>
        <w:jc w:val="both"/>
      </w:pPr>
      <w:r>
        <w:rPr>
          <w:rFonts w:ascii="Times New Roman"/>
          <w:b w:val="false"/>
          <w:i w:val="false"/>
          <w:color w:val="000000"/>
          <w:sz w:val="28"/>
        </w:rPr>
        <w:t>
      энергия беруші ұйым мемлекеттік немесе жергілікті атқарушы органдардан, басқа да энергия беруші ұйымдардан немесе электр энергиясын беру жөніндегі қызметті жүзеге асырмайтын электр желілерінің меншік иелерінен балансқа өтеусіз негізде қабылдаған электр желілерінің (электр желілерінің бір бөлігі және (немесе) бір бөліктері) құны;</w:t>
      </w:r>
    </w:p>
    <w:bookmarkEnd w:id="4137"/>
    <w:bookmarkStart w:name="z4147" w:id="4138"/>
    <w:p>
      <w:pPr>
        <w:spacing w:after="0"/>
        <w:ind w:left="0"/>
        <w:jc w:val="both"/>
      </w:pPr>
      <w:r>
        <w:rPr>
          <w:rFonts w:ascii="Times New Roman"/>
          <w:b w:val="false"/>
          <w:i w:val="false"/>
          <w:color w:val="000000"/>
          <w:sz w:val="28"/>
        </w:rPr>
        <w:t>
      13) мемлекеттік меншіктен өтеусіз берілген, алынған техногендік минералды түзілімдер;</w:t>
      </w:r>
    </w:p>
    <w:bookmarkEnd w:id="4138"/>
    <w:bookmarkStart w:name="z4148" w:id="4139"/>
    <w:p>
      <w:pPr>
        <w:spacing w:after="0"/>
        <w:ind w:left="0"/>
        <w:jc w:val="both"/>
      </w:pPr>
      <w:r>
        <w:rPr>
          <w:rFonts w:ascii="Times New Roman"/>
          <w:b w:val="false"/>
          <w:i w:val="false"/>
          <w:color w:val="000000"/>
          <w:sz w:val="28"/>
        </w:rPr>
        <w:t>
      14) осы Кодекстің 277-бабының 5-тармағына және (немесе) 305-бабының 5-тармағына сәйкес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пайдаланушының шартты коэффициентті қолдануы салдарынан пайда болған I топ объектілерінің құндық балансының және (немесе) амортизацияланатын активтер топтарының құндық балансының ұлғайтылуы;</w:t>
      </w:r>
    </w:p>
    <w:bookmarkEnd w:id="4139"/>
    <w:bookmarkStart w:name="z4149" w:id="4140"/>
    <w:p>
      <w:pPr>
        <w:spacing w:after="0"/>
        <w:ind w:left="0"/>
        <w:jc w:val="both"/>
      </w:pPr>
      <w:r>
        <w:rPr>
          <w:rFonts w:ascii="Times New Roman"/>
          <w:b w:val="false"/>
          <w:i w:val="false"/>
          <w:color w:val="000000"/>
          <w:sz w:val="28"/>
        </w:rPr>
        <w:t>
      15) жарғылық капиталына мемлекет жүз пайыз қатысатын заңды тұлға Қазақстан Республикасының азаматтық заңнамасына сәйкес қор нысанында құрылған коммерциялық емес ұйымнан қайырымдылық көмек шеңберінде өтеусіз алған мүліктің құны, мемлекеттік меншік объектілерін күрделі жөндеу, реконструкциялау құны;</w:t>
      </w:r>
    </w:p>
    <w:bookmarkEnd w:id="4140"/>
    <w:bookmarkStart w:name="z4150" w:id="4141"/>
    <w:p>
      <w:pPr>
        <w:spacing w:after="0"/>
        <w:ind w:left="0"/>
        <w:jc w:val="both"/>
      </w:pPr>
      <w:r>
        <w:rPr>
          <w:rFonts w:ascii="Times New Roman"/>
          <w:b w:val="false"/>
          <w:i w:val="false"/>
          <w:color w:val="000000"/>
          <w:sz w:val="28"/>
        </w:rPr>
        <w:t>
      16) қоршаған ортаны қорғау саласындағы уәкілетті орган айқындаған тәртіппен Көміртегі квоталарының ұлттық жоспарына сәйкес алынған парниктік газдар шығарындыларына квота түрінде өтеусіз алынған мүліктің құны;</w:t>
      </w:r>
    </w:p>
    <w:bookmarkEnd w:id="4141"/>
    <w:bookmarkStart w:name="z4151" w:id="4142"/>
    <w:p>
      <w:pPr>
        <w:spacing w:after="0"/>
        <w:ind w:left="0"/>
        <w:jc w:val="both"/>
      </w:pPr>
      <w:r>
        <w:rPr>
          <w:rFonts w:ascii="Times New Roman"/>
          <w:b w:val="false"/>
          <w:i w:val="false"/>
          <w:color w:val="000000"/>
          <w:sz w:val="28"/>
        </w:rPr>
        <w:t>
      17) адвокаттық кеңсе осы Кодекстің 497-бабында белгіленген талаптар сақталған кезде адвокаттық кеңседе қызметті жүзеге асыратын адвокаттардың есебінен және солардың мүдделері үшін жасасқан заң көмегін көрсету туралы шарт бойынша адвокаттық кеңсенің кірістері;</w:t>
      </w:r>
    </w:p>
    <w:bookmarkEnd w:id="4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басқарушы орган 2019 жылғы 1 шілдеге дейін бекіткен, 2019 жылғы 1 тамыздан кешіктірілмей уәкілетті органға ұсынылған тізбе бойынша бұрын банк болып табылған заңды тұлғаға борышы кешірілуге жататын кредиттер (қарыздар) және (немесе) кредитке (қарызға) байланысты берешек бойынша ұйғарылған тұрақсыздық айыбы (айыппұлдар, өсімпұл);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Қазақстан Республикасы Үкіметінің және жергілікті атқарушы органдардың резервінен бөлінген субсидиялар, гранттар немесе акцияларының (жарғылық капиталға қатысу үлестерінің) жүз пайызы мемлекетке тиесілі коммуналдық меншіктегі және бір мезгілде электр энергиясын, суды (дистиллятты) және жылу энергиясын өндіру жөніндегі қызметті жүзеге асыратын энергия өндіруші ұйымдар үшін басқа да өтеусіз көмек алу.</w:t>
      </w:r>
    </w:p>
    <w:bookmarkStart w:name="z4154" w:id="4143"/>
    <w:p>
      <w:pPr>
        <w:spacing w:after="0"/>
        <w:ind w:left="0"/>
        <w:jc w:val="both"/>
      </w:pPr>
      <w:r>
        <w:rPr>
          <w:rFonts w:ascii="Times New Roman"/>
          <w:b w:val="false"/>
          <w:i w:val="false"/>
          <w:color w:val="000000"/>
          <w:sz w:val="28"/>
        </w:rPr>
        <w:t>
      2. Осы тармақта көзделген салық төлеушілер салық салу мақсаттарында жекелеген экономикалық пайданы мынадай кіріс ретінде танымайды:</w:t>
      </w:r>
    </w:p>
    <w:bookmarkEnd w:id="4143"/>
    <w:bookmarkStart w:name="z4155" w:id="4144"/>
    <w:p>
      <w:pPr>
        <w:spacing w:after="0"/>
        <w:ind w:left="0"/>
        <w:jc w:val="both"/>
      </w:pPr>
      <w:r>
        <w:rPr>
          <w:rFonts w:ascii="Times New Roman"/>
          <w:b w:val="false"/>
          <w:i w:val="false"/>
          <w:color w:val="000000"/>
          <w:sz w:val="28"/>
        </w:rPr>
        <w:t>
      1) меншікті активтерін орналастырудан алған кірістерді қоспағанда, "Қазақстан Республикасының екiншi деңгейдегі банктерiнде орналастырылған депозиттерге мiндеттi кепiлдiк беру туралы" Қазақстан Республикасының Заңына сәйкес өзінің арнаулы резервін қалыптастыратын депозиттерге міндетті кепілдік беруді жүзеге асыратын ұйымдардың кірістері;</w:t>
      </w:r>
    </w:p>
    <w:bookmarkEnd w:id="4144"/>
    <w:bookmarkStart w:name="z4156" w:id="4145"/>
    <w:p>
      <w:pPr>
        <w:spacing w:after="0"/>
        <w:ind w:left="0"/>
        <w:jc w:val="both"/>
      </w:pPr>
      <w:r>
        <w:rPr>
          <w:rFonts w:ascii="Times New Roman"/>
          <w:b w:val="false"/>
          <w:i w:val="false"/>
          <w:color w:val="000000"/>
          <w:sz w:val="28"/>
        </w:rPr>
        <w:t>
      2) Тұрғын үй құрылысының бірыңғай операторы "Тұрғын үй құрылысына үлестік қатысу туралы" Қазақстан Республикасының Заңына сәйкес:</w:t>
      </w:r>
    </w:p>
    <w:bookmarkEnd w:id="4145"/>
    <w:bookmarkStart w:name="z4157" w:id="4146"/>
    <w:p>
      <w:pPr>
        <w:spacing w:after="0"/>
        <w:ind w:left="0"/>
        <w:jc w:val="both"/>
      </w:pPr>
      <w:r>
        <w:rPr>
          <w:rFonts w:ascii="Times New Roman"/>
          <w:b w:val="false"/>
          <w:i w:val="false"/>
          <w:color w:val="000000"/>
          <w:sz w:val="28"/>
        </w:rPr>
        <w:t>
      кепілдік жағдайларды реттеу үшін резервті ұлғайтуға бағытталған қаражат шегінде алған кепілдік жарналар сомасы,</w:t>
      </w:r>
    </w:p>
    <w:bookmarkEnd w:id="4146"/>
    <w:bookmarkStart w:name="z4158" w:id="4147"/>
    <w:p>
      <w:pPr>
        <w:spacing w:after="0"/>
        <w:ind w:left="0"/>
        <w:jc w:val="both"/>
      </w:pPr>
      <w:r>
        <w:rPr>
          <w:rFonts w:ascii="Times New Roman"/>
          <w:b w:val="false"/>
          <w:i w:val="false"/>
          <w:color w:val="000000"/>
          <w:sz w:val="28"/>
        </w:rPr>
        <w:t>
      көппәтерлі тұрғын үйлер құрылысы аяқталғаннан кейін төлемдер бойынша талаптарды қанағаттандыру тәртібімен алған ақша сомасы,</w:t>
      </w:r>
    </w:p>
    <w:bookmarkEnd w:id="4147"/>
    <w:bookmarkStart w:name="z4159" w:id="4148"/>
    <w:p>
      <w:pPr>
        <w:spacing w:after="0"/>
        <w:ind w:left="0"/>
        <w:jc w:val="both"/>
      </w:pPr>
      <w:r>
        <w:rPr>
          <w:rFonts w:ascii="Times New Roman"/>
          <w:b w:val="false"/>
          <w:i w:val="false"/>
          <w:color w:val="000000"/>
          <w:sz w:val="28"/>
        </w:rPr>
        <w:t>
      кепілдік жағдайларды реттеу үшін резервті ұлғайтуға бағытталған қаражат шегінде алған инвестициялық кірістер;</w:t>
      </w:r>
    </w:p>
    <w:bookmarkEnd w:id="4148"/>
    <w:bookmarkStart w:name="z4160" w:id="4149"/>
    <w:p>
      <w:pPr>
        <w:spacing w:after="0"/>
        <w:ind w:left="0"/>
        <w:jc w:val="both"/>
      </w:pPr>
      <w:r>
        <w:rPr>
          <w:rFonts w:ascii="Times New Roman"/>
          <w:b w:val="false"/>
          <w:i w:val="false"/>
          <w:color w:val="000000"/>
          <w:sz w:val="28"/>
        </w:rPr>
        <w:t xml:space="preserve">
      3) Сақтандыру төлемдеріне кепілдік беру қоры "Сақтандыру төлемдеріне кепілдік беру қоры туралы" Қазақстан Республикасының Заңына сәйкес алған: </w:t>
      </w:r>
    </w:p>
    <w:bookmarkEnd w:id="4149"/>
    <w:bookmarkStart w:name="z4161" w:id="4150"/>
    <w:p>
      <w:pPr>
        <w:spacing w:after="0"/>
        <w:ind w:left="0"/>
        <w:jc w:val="both"/>
      </w:pPr>
      <w:r>
        <w:rPr>
          <w:rFonts w:ascii="Times New Roman"/>
          <w:b w:val="false"/>
          <w:i w:val="false"/>
          <w:color w:val="000000"/>
          <w:sz w:val="28"/>
        </w:rPr>
        <w:t>
      қатысушы сақтандыру ұйымдарының міндетті, қосымша және төтенше жарналарының сомасы,</w:t>
      </w:r>
    </w:p>
    <w:bookmarkEnd w:id="4150"/>
    <w:bookmarkStart w:name="z4162" w:id="4151"/>
    <w:p>
      <w:pPr>
        <w:spacing w:after="0"/>
        <w:ind w:left="0"/>
        <w:jc w:val="both"/>
      </w:pPr>
      <w:r>
        <w:rPr>
          <w:rFonts w:ascii="Times New Roman"/>
          <w:b w:val="false"/>
          <w:i w:val="false"/>
          <w:color w:val="000000"/>
          <w:sz w:val="28"/>
        </w:rPr>
        <w:t>
      зиянды өтеу резервін және сақтандыру төлемдеріне кепілдік беру резервін ұлғайтуға бағытталған қаражат шегінде алған инвестициялық кірістер;</w:t>
      </w:r>
    </w:p>
    <w:bookmarkEnd w:id="4151"/>
    <w:bookmarkStart w:name="z4163" w:id="4152"/>
    <w:p>
      <w:pPr>
        <w:spacing w:after="0"/>
        <w:ind w:left="0"/>
        <w:jc w:val="both"/>
      </w:pPr>
      <w:r>
        <w:rPr>
          <w:rFonts w:ascii="Times New Roman"/>
          <w:b w:val="false"/>
          <w:i w:val="false"/>
          <w:color w:val="000000"/>
          <w:sz w:val="28"/>
        </w:rPr>
        <w:t>
      өтелген депозиттер мен жүзеге асырылған кепілдікті және өтемақы төлемдері бойынша талаптарды қанағаттандыру тәртібімен алған ақша сомасы;</w:t>
      </w:r>
    </w:p>
    <w:bookmarkEnd w:id="4152"/>
    <w:bookmarkStart w:name="z4164" w:id="4153"/>
    <w:p>
      <w:pPr>
        <w:spacing w:after="0"/>
        <w:ind w:left="0"/>
        <w:jc w:val="both"/>
      </w:pPr>
      <w:r>
        <w:rPr>
          <w:rFonts w:ascii="Times New Roman"/>
          <w:b w:val="false"/>
          <w:i w:val="false"/>
          <w:color w:val="000000"/>
          <w:sz w:val="28"/>
        </w:rPr>
        <w:t>
      4) бірыңғай жинақтаушы зейнетақы қоры және (немесе) ерікті жинақтаушы зейнетақы қорлары Қазақстан Республикасының әлеуметтік қорғау туралы заңнамасына сәйкес зейнетақы активтерін инвестициялау нәтижесінде алған зейнетақы активтерінің инвестициялық кірістері;</w:t>
      </w:r>
    </w:p>
    <w:bookmarkEnd w:id="4153"/>
    <w:bookmarkStart w:name="z4165" w:id="4154"/>
    <w:p>
      <w:pPr>
        <w:spacing w:after="0"/>
        <w:ind w:left="0"/>
        <w:jc w:val="both"/>
      </w:pPr>
      <w:r>
        <w:rPr>
          <w:rFonts w:ascii="Times New Roman"/>
          <w:b w:val="false"/>
          <w:i w:val="false"/>
          <w:color w:val="000000"/>
          <w:sz w:val="28"/>
        </w:rPr>
        <w:t>
      5) Қазақстан Республикасының әлеуметтік қорғау туралы заңнамасына сәйкес МӘСҚ-ның активтерін ұлғайтуға бағытталған сомада алынған инвестициялық кірістер;</w:t>
      </w:r>
    </w:p>
    <w:bookmarkEnd w:id="4154"/>
    <w:bookmarkStart w:name="z4166" w:id="4155"/>
    <w:p>
      <w:pPr>
        <w:spacing w:after="0"/>
        <w:ind w:left="0"/>
        <w:jc w:val="both"/>
      </w:pPr>
      <w:r>
        <w:rPr>
          <w:rFonts w:ascii="Times New Roman"/>
          <w:b w:val="false"/>
          <w:i w:val="false"/>
          <w:color w:val="000000"/>
          <w:sz w:val="28"/>
        </w:rPr>
        <w:t>
      6) Қазақстан Республикасының міндетті әлеуметтік медициналық сақтандыру туралы заңнамасына сәйкес алынған және әлеуметтік медициналық сақтандыру қорының активтерін ұлғайтуға бағытталған инвестициялық кірістер;</w:t>
      </w:r>
    </w:p>
    <w:bookmarkEnd w:id="4155"/>
    <w:bookmarkStart w:name="z4167" w:id="4156"/>
    <w:p>
      <w:pPr>
        <w:spacing w:after="0"/>
        <w:ind w:left="0"/>
        <w:jc w:val="both"/>
      </w:pPr>
      <w:r>
        <w:rPr>
          <w:rFonts w:ascii="Times New Roman"/>
          <w:b w:val="false"/>
          <w:i w:val="false"/>
          <w:color w:val="000000"/>
          <w:sz w:val="28"/>
        </w:rPr>
        <w:t>
      7) мыналардан:</w:t>
      </w:r>
    </w:p>
    <w:bookmarkEnd w:id="4156"/>
    <w:bookmarkStart w:name="z4168" w:id="4157"/>
    <w:p>
      <w:pPr>
        <w:spacing w:after="0"/>
        <w:ind w:left="0"/>
        <w:jc w:val="both"/>
      </w:pPr>
      <w:r>
        <w:rPr>
          <w:rFonts w:ascii="Times New Roman"/>
          <w:b w:val="false"/>
          <w:i w:val="false"/>
          <w:color w:val="000000"/>
          <w:sz w:val="28"/>
        </w:rPr>
        <w:t>
      акционерлiк инвестициялық қорлар Қазақстан Республикасының инвестициялық және венчурлік қорлар туралы заңнамасына сәйкес инвестициялық қызметтен алған және акционерлік инвестициялық қордың кастодианы есепке алған;</w:t>
      </w:r>
    </w:p>
    <w:bookmarkEnd w:id="4157"/>
    <w:bookmarkStart w:name="z4169" w:id="4158"/>
    <w:p>
      <w:pPr>
        <w:spacing w:after="0"/>
        <w:ind w:left="0"/>
        <w:jc w:val="both"/>
      </w:pPr>
      <w:r>
        <w:rPr>
          <w:rFonts w:ascii="Times New Roman"/>
          <w:b w:val="false"/>
          <w:i w:val="false"/>
          <w:color w:val="000000"/>
          <w:sz w:val="28"/>
        </w:rPr>
        <w:t>
      АХҚО-ның қолданыстағы құқығына сәйкес тіркелген инвестициялық қорлар инвестициялық қызметтен алған және инвестициялық қордың кастодианы немесе басқарушы компаниясы есепке алған инвестициялық кірістер.</w:t>
      </w:r>
    </w:p>
    <w:bookmarkEnd w:id="4158"/>
    <w:bookmarkStart w:name="z4170" w:id="4159"/>
    <w:p>
      <w:pPr>
        <w:spacing w:after="0"/>
        <w:ind w:left="0"/>
        <w:jc w:val="both"/>
      </w:pPr>
      <w:r>
        <w:rPr>
          <w:rFonts w:ascii="Times New Roman"/>
          <w:b w:val="false"/>
          <w:i w:val="false"/>
          <w:color w:val="000000"/>
          <w:sz w:val="28"/>
        </w:rPr>
        <w:t>
      Осы тармақшаның ережелері Қазақстан Республикасының инвестициялық және венчурлік қорлар туралы заңнамасына немесе АХҚО-ның қолданыстағы құқығына сәйкес қызметті жүзеге асыратын жылжымайтын мүлік қорларының кірістеріне қолданылмайды;</w:t>
      </w:r>
    </w:p>
    <w:bookmarkEnd w:id="4159"/>
    <w:bookmarkStart w:name="z4171" w:id="4160"/>
    <w:p>
      <w:pPr>
        <w:spacing w:after="0"/>
        <w:ind w:left="0"/>
        <w:jc w:val="both"/>
      </w:pPr>
      <w:r>
        <w:rPr>
          <w:rFonts w:ascii="Times New Roman"/>
          <w:b w:val="false"/>
          <w:i w:val="false"/>
          <w:color w:val="000000"/>
          <w:sz w:val="28"/>
        </w:rPr>
        <w:t xml:space="preserve">
      8) пайлық инвестициялық қордың активтерін инвестициялық портфельді басқаруға арналған лицензия негізінде сенімгерлік басқаруды жүзеге асыратын басқарушы компания үшін – осындай басқарушы компанияның сыйақысын қоспағанда, Қазақстан Республикасының инвестициялық және венчурлік қорлар туралы заңнамасына сәйкес пайлық инвестициялық қорлар алған және пайлық инвестициялық қордың кастодианы осындай деп таныған инвестициялық кірістер; </w:t>
      </w:r>
    </w:p>
    <w:bookmarkEnd w:id="4160"/>
    <w:bookmarkStart w:name="z4172" w:id="4161"/>
    <w:p>
      <w:pPr>
        <w:spacing w:after="0"/>
        <w:ind w:left="0"/>
        <w:jc w:val="both"/>
      </w:pPr>
      <w:r>
        <w:rPr>
          <w:rFonts w:ascii="Times New Roman"/>
          <w:b w:val="false"/>
          <w:i w:val="false"/>
          <w:color w:val="000000"/>
          <w:sz w:val="28"/>
        </w:rPr>
        <w:t xml:space="preserve">
      9) алыс-беріс шикізатынан бензинді, дизель отынын өндірген тұлғаның осындай бензин (авиациялық бензинді қоспағанда) және дизель отыны бойынша акцизді төлеу бойынша салықтық міндеттемені орындау есебіне алуға жататын (алынған) өтеу сомасы; </w:t>
      </w:r>
    </w:p>
    <w:bookmarkEnd w:id="4161"/>
    <w:bookmarkStart w:name="z4173" w:id="4162"/>
    <w:p>
      <w:pPr>
        <w:spacing w:after="0"/>
        <w:ind w:left="0"/>
        <w:jc w:val="both"/>
      </w:pPr>
      <w:r>
        <w:rPr>
          <w:rFonts w:ascii="Times New Roman"/>
          <w:b w:val="false"/>
          <w:i w:val="false"/>
          <w:color w:val="000000"/>
          <w:sz w:val="28"/>
        </w:rPr>
        <w:t>
      10) астық қолхаттары бойынша міндеттемелердің орындалуына кепілдік беру қоры:</w:t>
      </w:r>
    </w:p>
    <w:bookmarkEnd w:id="4162"/>
    <w:bookmarkStart w:name="z4174" w:id="4163"/>
    <w:p>
      <w:pPr>
        <w:spacing w:after="0"/>
        <w:ind w:left="0"/>
        <w:jc w:val="both"/>
      </w:pPr>
      <w:r>
        <w:rPr>
          <w:rFonts w:ascii="Times New Roman"/>
          <w:b w:val="false"/>
          <w:i w:val="false"/>
          <w:color w:val="000000"/>
          <w:sz w:val="28"/>
        </w:rPr>
        <w:t>
      астық қабылдау кәсіпорындарынан алған жыл сайынғы міндетті жарналар сомасы,</w:t>
      </w:r>
    </w:p>
    <w:bookmarkEnd w:id="4163"/>
    <w:bookmarkStart w:name="z4175" w:id="4164"/>
    <w:p>
      <w:pPr>
        <w:spacing w:after="0"/>
        <w:ind w:left="0"/>
        <w:jc w:val="both"/>
      </w:pPr>
      <w:r>
        <w:rPr>
          <w:rFonts w:ascii="Times New Roman"/>
          <w:b w:val="false"/>
          <w:i w:val="false"/>
          <w:color w:val="000000"/>
          <w:sz w:val="28"/>
        </w:rPr>
        <w:t>
      жүзеге асырылған кепілдік төлемдер бойынша талаптарды қанағаттандыру тәртібімен алған ақша сомасы;</w:t>
      </w:r>
    </w:p>
    <w:bookmarkEnd w:id="4164"/>
    <w:bookmarkStart w:name="z4176" w:id="4165"/>
    <w:p>
      <w:pPr>
        <w:spacing w:after="0"/>
        <w:ind w:left="0"/>
        <w:jc w:val="both"/>
      </w:pPr>
      <w:r>
        <w:rPr>
          <w:rFonts w:ascii="Times New Roman"/>
          <w:b w:val="false"/>
          <w:i w:val="false"/>
          <w:color w:val="000000"/>
          <w:sz w:val="28"/>
        </w:rPr>
        <w:t>
      11) мемлекет атынан алушы үшін – жер қойнауын пайдаланушыдан салықтарды төлеу бойынша салықтық міндеттемені орындау есебіне заттай нысанда алынған пайдалы қазбалардың құны (ақшалай көрінісі);</w:t>
      </w:r>
    </w:p>
    <w:bookmarkEnd w:id="4165"/>
    <w:bookmarkStart w:name="z4177" w:id="4166"/>
    <w:p>
      <w:pPr>
        <w:spacing w:after="0"/>
        <w:ind w:left="0"/>
        <w:jc w:val="both"/>
      </w:pPr>
      <w:r>
        <w:rPr>
          <w:rFonts w:ascii="Times New Roman"/>
          <w:b w:val="false"/>
          <w:i w:val="false"/>
          <w:color w:val="000000"/>
          <w:sz w:val="28"/>
        </w:rPr>
        <w:t>
      12) есепке жазылған, бірақ төленбеген және осы Кодекстің 305-бабына сәйкес амортизацияланатын активтердің жеке тобын қалыптастыру мақсаттары үшін есепке алынуға жататын сыйақы мөлшерінде – жер қойнауын пайдалану жөніндегі ұлттық компанияның немесе акциялары (жарғылық капиталға қатысу үлестері) тікелей немесе жанама түрде осындай жер қойнауын пайдалану жөніндегі ұлттық компанияға тиесілі заңды тұлғаның мiндеттемесiн стратегиялық серіктестің барлау кезеңінде коммерциялық табуға дейін есептен шығаруынан түсетін және "Жер қойнауы және жер қойнауын пайдалану туралы" Қазақстан Республикасының Кодексіне сәйкес инвестициялық қаржыландыру бойынша сыйақы жөніндегі кіріс;</w:t>
      </w:r>
    </w:p>
    <w:bookmarkEnd w:id="4166"/>
    <w:bookmarkStart w:name="z4178" w:id="4167"/>
    <w:p>
      <w:pPr>
        <w:spacing w:after="0"/>
        <w:ind w:left="0"/>
        <w:jc w:val="both"/>
      </w:pPr>
      <w:r>
        <w:rPr>
          <w:rFonts w:ascii="Times New Roman"/>
          <w:b w:val="false"/>
          <w:i w:val="false"/>
          <w:color w:val="000000"/>
          <w:sz w:val="28"/>
        </w:rPr>
        <w:t>
      13) ақшаны басқару процесінде ислам банкі инвестициялық депозиттер түрінде алған, осы инвестициялық депозиттер депозиторларының шоттарына бағытталған және соларда болатын кірістер. Мұндай кірістерде ислам банкінің сыйақысы қамтылмайды;</w:t>
      </w:r>
    </w:p>
    <w:bookmarkEnd w:id="4167"/>
    <w:bookmarkStart w:name="z4179" w:id="4168"/>
    <w:p>
      <w:pPr>
        <w:spacing w:after="0"/>
        <w:ind w:left="0"/>
        <w:jc w:val="both"/>
      </w:pPr>
      <w:r>
        <w:rPr>
          <w:rFonts w:ascii="Times New Roman"/>
          <w:b w:val="false"/>
          <w:i w:val="false"/>
          <w:color w:val="000000"/>
          <w:sz w:val="28"/>
        </w:rPr>
        <w:t>
      14) мемлекет атынан алушы немесе осындай өткізуді жүзеге асыруға мемлекет атынан алушы уәкілеттік берген тұлға жер қойнауын пайдаланушыдан салықтық міндеттемені орындау есебіне заттай нысанда алған пайдалы қазбаларды өткізуден түсетін кіріс;</w:t>
      </w:r>
    </w:p>
    <w:bookmarkEnd w:id="4168"/>
    <w:bookmarkStart w:name="z4180" w:id="4169"/>
    <w:p>
      <w:pPr>
        <w:spacing w:after="0"/>
        <w:ind w:left="0"/>
        <w:jc w:val="both"/>
      </w:pPr>
      <w:r>
        <w:rPr>
          <w:rFonts w:ascii="Times New Roman"/>
          <w:b w:val="false"/>
          <w:i w:val="false"/>
          <w:color w:val="000000"/>
          <w:sz w:val="28"/>
        </w:rPr>
        <w:t>
      15) мемлекет атынан алушының немесе мемлекет атынан алушы уәкілеттік берген тұлғаның жер қойнауын пайдаланушыдан салықтық міндеттемені орындау есебіне заттай нысанда алынған пайдалы қазбаларды өткізуге байланысты шығыстарды өтеуді білдіретін комиссиялық сыйақысы;</w:t>
      </w:r>
    </w:p>
    <w:bookmarkEnd w:id="4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Республикасының заңнамасына сәйкес құрылған венчурлік қор өтеусіз алған және "Астана Хаб" қатысушыларына өтеусіз беруге арналған мүліктің құны;</w:t>
      </w:r>
    </w:p>
    <w:bookmarkStart w:name="z4182" w:id="4170"/>
    <w:p>
      <w:pPr>
        <w:spacing w:after="0"/>
        <w:ind w:left="0"/>
        <w:jc w:val="both"/>
      </w:pPr>
      <w:r>
        <w:rPr>
          <w:rFonts w:ascii="Times New Roman"/>
          <w:b w:val="false"/>
          <w:i w:val="false"/>
          <w:color w:val="000000"/>
          <w:sz w:val="28"/>
        </w:rPr>
        <w:t>
      17) бюджет қаражатынан қаржыландыру, жеке және заңды тұлғалардың ерікті қайырмалдықтары мен аударымдары, сондай-ақ "Дамуға ресми көмек туралы" Қазақстан Республикасы Заңының 12-бабында айқындалған оператордың дамуға ресми көмек саласындағы қызметінен түсетін кірістер;</w:t>
      </w:r>
    </w:p>
    <w:bookmarkEnd w:id="4170"/>
    <w:bookmarkStart w:name="z4183" w:id="4171"/>
    <w:p>
      <w:pPr>
        <w:spacing w:after="0"/>
        <w:ind w:left="0"/>
        <w:jc w:val="both"/>
      </w:pPr>
      <w:r>
        <w:rPr>
          <w:rFonts w:ascii="Times New Roman"/>
          <w:b w:val="false"/>
          <w:i w:val="false"/>
          <w:color w:val="000000"/>
          <w:sz w:val="28"/>
        </w:rPr>
        <w:t>
      18) жолаушыларды, багажды, жүк-багажды, пошта жөнелтілімдерін тасымалдау жөніндегі қызметті жүзеге асыратын теміржол тасымалдаушысының жолаушыларды теміржол көлігімен тасымалдау кезінде магистральдық теміржол желісінің көрсетілетін қызметтерін Ұлттық инфрақұрылым операторынан өтеусіз негізде, оның ішінде Қазақстан Республикасының заңнамасына сәйкес жолаушыларды теміржол көлігімен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алуға байланысты туындайтын кірісі;</w:t>
      </w:r>
    </w:p>
    <w:bookmarkEnd w:id="4171"/>
    <w:bookmarkStart w:name="z4184" w:id="4172"/>
    <w:p>
      <w:pPr>
        <w:spacing w:after="0"/>
        <w:ind w:left="0"/>
        <w:jc w:val="both"/>
      </w:pPr>
      <w:r>
        <w:rPr>
          <w:rFonts w:ascii="Times New Roman"/>
          <w:b w:val="false"/>
          <w:i w:val="false"/>
          <w:color w:val="000000"/>
          <w:sz w:val="28"/>
        </w:rPr>
        <w:t xml:space="preserve">
      19) акцияларының бақылау пакеті Қазақстан Республикасының Кәсіпкерлік кодексіне сәйкес ұлттық басқарушы холдингке тиесілі, Қазақстан Республикасы Үкіметінің шешімі бойынша құрылған кәсіпкерлікті дамытудың арнаулы қоры алған және жеке кәсіпкерлік субъектілерінің міндеттемелеріне кепілдік беру жүйесі шеңберінде туындаған жеке кәсіпкерлік субъектілерінің міндеттемелері бойынша төлемдерді жүзеге асыруға арналған: </w:t>
      </w:r>
    </w:p>
    <w:bookmarkEnd w:id="4172"/>
    <w:bookmarkStart w:name="z4185" w:id="4173"/>
    <w:p>
      <w:pPr>
        <w:spacing w:after="0"/>
        <w:ind w:left="0"/>
        <w:jc w:val="both"/>
      </w:pPr>
      <w:r>
        <w:rPr>
          <w:rFonts w:ascii="Times New Roman"/>
          <w:b w:val="false"/>
          <w:i w:val="false"/>
          <w:color w:val="000000"/>
          <w:sz w:val="28"/>
        </w:rPr>
        <w:t xml:space="preserve">
      жеке кәсіпкерлік субъектілерінің міндеттемелеріне кепілдік беру жүйесіне қатысу шеңберінде міндетті және ерікті жарналардың сомасы; </w:t>
      </w:r>
    </w:p>
    <w:bookmarkEnd w:id="4173"/>
    <w:bookmarkStart w:name="z4186" w:id="4174"/>
    <w:p>
      <w:pPr>
        <w:spacing w:after="0"/>
        <w:ind w:left="0"/>
        <w:jc w:val="both"/>
      </w:pPr>
      <w:r>
        <w:rPr>
          <w:rFonts w:ascii="Times New Roman"/>
          <w:b w:val="false"/>
          <w:i w:val="false"/>
          <w:color w:val="000000"/>
          <w:sz w:val="28"/>
        </w:rPr>
        <w:t xml:space="preserve">
      республикалық және жергілікті бюджеттерден қаражат бөлуге байланысты туындайтын кірістер; </w:t>
      </w:r>
    </w:p>
    <w:bookmarkEnd w:id="4174"/>
    <w:bookmarkStart w:name="z4187" w:id="4175"/>
    <w:p>
      <w:pPr>
        <w:spacing w:after="0"/>
        <w:ind w:left="0"/>
        <w:jc w:val="both"/>
      </w:pPr>
      <w:r>
        <w:rPr>
          <w:rFonts w:ascii="Times New Roman"/>
          <w:b w:val="false"/>
          <w:i w:val="false"/>
          <w:color w:val="000000"/>
          <w:sz w:val="28"/>
        </w:rPr>
        <w:t>
      көрсетілген кірістер кепілдік беру қорын ұлғайтуға жіберілген жағдайда кепілдік беру қорының активтерін орналастыру нәтижесінде алынған кірістер.</w:t>
      </w:r>
    </w:p>
    <w:bookmarkEnd w:id="4175"/>
    <w:bookmarkStart w:name="z4188" w:id="4176"/>
    <w:p>
      <w:pPr>
        <w:spacing w:after="0"/>
        <w:ind w:left="0"/>
        <w:jc w:val="left"/>
      </w:pPr>
      <w:r>
        <w:rPr>
          <w:rFonts w:ascii="Times New Roman"/>
          <w:b/>
          <w:i w:val="false"/>
          <w:color w:val="000000"/>
        </w:rPr>
        <w:t xml:space="preserve"> 3-параграф. Кірістердің жекелеген түрлері</w:t>
      </w:r>
    </w:p>
    <w:bookmarkEnd w:id="4176"/>
    <w:bookmarkStart w:name="z4189" w:id="4177"/>
    <w:p>
      <w:pPr>
        <w:spacing w:after="0"/>
        <w:ind w:left="0"/>
        <w:jc w:val="left"/>
      </w:pPr>
      <w:r>
        <w:rPr>
          <w:rFonts w:ascii="Times New Roman"/>
          <w:b/>
          <w:i w:val="false"/>
          <w:color w:val="000000"/>
        </w:rPr>
        <w:t xml:space="preserve"> 239-бап. Өткізуден түсетін кіріс</w:t>
      </w:r>
    </w:p>
    <w:bookmarkEnd w:id="4177"/>
    <w:bookmarkStart w:name="z4190" w:id="4178"/>
    <w:p>
      <w:pPr>
        <w:spacing w:after="0"/>
        <w:ind w:left="0"/>
        <w:jc w:val="both"/>
      </w:pPr>
      <w:r>
        <w:rPr>
          <w:rFonts w:ascii="Times New Roman"/>
          <w:b w:val="false"/>
          <w:i w:val="false"/>
          <w:color w:val="000000"/>
          <w:sz w:val="28"/>
        </w:rPr>
        <w:t>
      1. Осы Кодекстiң 237-бабы 2-тармағының 2) – 31) тармақшаларына сәйкес жылдық жиынтық кіріске енгiзiлетiн кірістерден басқа, тауарларды, жұмыстарды, көрсетiлген қызметтердi өткiзу кезінде туындайтын кіріс сомасы өткізуден түсетiн кіріс деп танылады.</w:t>
      </w:r>
    </w:p>
    <w:bookmarkEnd w:id="4178"/>
    <w:bookmarkStart w:name="z4191" w:id="4179"/>
    <w:p>
      <w:pPr>
        <w:spacing w:after="0"/>
        <w:ind w:left="0"/>
        <w:jc w:val="both"/>
      </w:pPr>
      <w:r>
        <w:rPr>
          <w:rFonts w:ascii="Times New Roman"/>
          <w:b w:val="false"/>
          <w:i w:val="false"/>
          <w:color w:val="000000"/>
          <w:sz w:val="28"/>
        </w:rPr>
        <w:t>
      Осы Кодекстiң 310-бабының 1-тармағында көрсетiлген кірістер осы Кодекстің 305-бабының 1-тармағында көрсетілген шығыстар сомасынан аспайтын бөлікте өткізуден түсетiн кіріс деп танылмайды.</w:t>
      </w:r>
    </w:p>
    <w:bookmarkEnd w:id="4179"/>
    <w:bookmarkStart w:name="z4192" w:id="4180"/>
    <w:p>
      <w:pPr>
        <w:spacing w:after="0"/>
        <w:ind w:left="0"/>
        <w:jc w:val="both"/>
      </w:pPr>
      <w:r>
        <w:rPr>
          <w:rFonts w:ascii="Times New Roman"/>
          <w:b w:val="false"/>
          <w:i w:val="false"/>
          <w:color w:val="000000"/>
          <w:sz w:val="28"/>
        </w:rPr>
        <w:t>
      2. Өткізуден түсетін кіріс өткізілген тауарлар, жұмыстар, көрсетілетін қызметтер құнының мөлшерінде, оған қосылған құн салығы мен акциздің сомасы қосылмастан айқындалады.</w:t>
      </w:r>
    </w:p>
    <w:bookmarkEnd w:id="4180"/>
    <w:bookmarkStart w:name="z4193" w:id="4181"/>
    <w:p>
      <w:pPr>
        <w:spacing w:after="0"/>
        <w:ind w:left="0"/>
        <w:jc w:val="both"/>
      </w:pPr>
      <w:r>
        <w:rPr>
          <w:rFonts w:ascii="Times New Roman"/>
          <w:b w:val="false"/>
          <w:i w:val="false"/>
          <w:color w:val="000000"/>
          <w:sz w:val="28"/>
        </w:rPr>
        <w:t>
      3. Өткізуден түсетін кірісті тану күні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4181"/>
    <w:bookmarkStart w:name="z4194" w:id="4182"/>
    <w:p>
      <w:pPr>
        <w:spacing w:after="0"/>
        <w:ind w:left="0"/>
        <w:jc w:val="both"/>
      </w:pPr>
      <w:r>
        <w:rPr>
          <w:rFonts w:ascii="Times New Roman"/>
          <w:b w:val="false"/>
          <w:i w:val="false"/>
          <w:color w:val="000000"/>
          <w:sz w:val="28"/>
        </w:rPr>
        <w:t>
      4. Осы бөлімнің мақсаттарында қызметтер көрсетуден түсетін кіріске, сондай-ақ:</w:t>
      </w:r>
    </w:p>
    <w:bookmarkEnd w:id="4182"/>
    <w:bookmarkStart w:name="z4195" w:id="4183"/>
    <w:p>
      <w:pPr>
        <w:spacing w:after="0"/>
        <w:ind w:left="0"/>
        <w:jc w:val="both"/>
      </w:pPr>
      <w:r>
        <w:rPr>
          <w:rFonts w:ascii="Times New Roman"/>
          <w:b w:val="false"/>
          <w:i w:val="false"/>
          <w:color w:val="000000"/>
          <w:sz w:val="28"/>
        </w:rPr>
        <w:t>
      1) кредит (қарыз, микрокредит) бойынша, репо операциялары бойынша сыйақылар түріндегі кіріс;</w:t>
      </w:r>
    </w:p>
    <w:bookmarkEnd w:id="4183"/>
    <w:bookmarkStart w:name="z4196" w:id="4184"/>
    <w:p>
      <w:pPr>
        <w:spacing w:after="0"/>
        <w:ind w:left="0"/>
        <w:jc w:val="both"/>
      </w:pPr>
      <w:r>
        <w:rPr>
          <w:rFonts w:ascii="Times New Roman"/>
          <w:b w:val="false"/>
          <w:i w:val="false"/>
          <w:color w:val="000000"/>
          <w:sz w:val="28"/>
        </w:rPr>
        <w:t>
      2) мүлікті лизинг шарты бойынша беру жөніндегі сыйақылар түріндегі кіріс;</w:t>
      </w:r>
    </w:p>
    <w:bookmarkEnd w:id="4184"/>
    <w:bookmarkStart w:name="z4197" w:id="4185"/>
    <w:p>
      <w:pPr>
        <w:spacing w:after="0"/>
        <w:ind w:left="0"/>
        <w:jc w:val="both"/>
      </w:pPr>
      <w:r>
        <w:rPr>
          <w:rFonts w:ascii="Times New Roman"/>
          <w:b w:val="false"/>
          <w:i w:val="false"/>
          <w:color w:val="000000"/>
          <w:sz w:val="28"/>
        </w:rPr>
        <w:t>
      3) роялти;</w:t>
      </w:r>
    </w:p>
    <w:bookmarkEnd w:id="4185"/>
    <w:bookmarkStart w:name="z4198" w:id="4186"/>
    <w:p>
      <w:pPr>
        <w:spacing w:after="0"/>
        <w:ind w:left="0"/>
        <w:jc w:val="both"/>
      </w:pPr>
      <w:r>
        <w:rPr>
          <w:rFonts w:ascii="Times New Roman"/>
          <w:b w:val="false"/>
          <w:i w:val="false"/>
          <w:color w:val="000000"/>
          <w:sz w:val="28"/>
        </w:rPr>
        <w:t>
      4) лизингтен басқа, мүлікті мүліктік жалдауға (жалға беруге) тапсырудан түсетін кіріс жатады.</w:t>
      </w:r>
    </w:p>
    <w:bookmarkEnd w:id="4186"/>
    <w:bookmarkStart w:name="z4199" w:id="4187"/>
    <w:p>
      <w:pPr>
        <w:spacing w:after="0"/>
        <w:ind w:left="0"/>
        <w:jc w:val="both"/>
      </w:pPr>
      <w:r>
        <w:rPr>
          <w:rFonts w:ascii="Times New Roman"/>
          <w:b w:val="false"/>
          <w:i w:val="false"/>
          <w:color w:val="000000"/>
          <w:sz w:val="28"/>
        </w:rPr>
        <w:t>
      5. Өткізуден түсетін кіріс Қазақстан Республикасының трансферттiк баға белгiлеу туралы заңнамасында белгіленген жағдайларда және тәртіппен түзетілуге жатады.</w:t>
      </w:r>
    </w:p>
    <w:bookmarkEnd w:id="4187"/>
    <w:bookmarkStart w:name="z4200" w:id="4188"/>
    <w:p>
      <w:pPr>
        <w:spacing w:after="0"/>
        <w:ind w:left="0"/>
        <w:jc w:val="left"/>
      </w:pPr>
      <w:r>
        <w:rPr>
          <w:rFonts w:ascii="Times New Roman"/>
          <w:b/>
          <w:i w:val="false"/>
          <w:color w:val="000000"/>
        </w:rPr>
        <w:t xml:space="preserve"> 240-бап. Борышкерге ұйғарылған немесе борышкер таныған тұрақсыздық айыбы (айыппұлдар, өсімпұл)</w:t>
      </w:r>
    </w:p>
    <w:bookmarkEnd w:id="4188"/>
    <w:bookmarkStart w:name="z4201" w:id="4189"/>
    <w:p>
      <w:pPr>
        <w:spacing w:after="0"/>
        <w:ind w:left="0"/>
        <w:jc w:val="both"/>
      </w:pPr>
      <w:r>
        <w:rPr>
          <w:rFonts w:ascii="Times New Roman"/>
          <w:b w:val="false"/>
          <w:i w:val="false"/>
          <w:color w:val="000000"/>
          <w:sz w:val="28"/>
        </w:rPr>
        <w:t>
      Міндеттеме орындалмаған немесе тиісінше орындалмаған кезде борышкер Қазақстан Республикасының немесе шет мемлекеттің заңнамасында немесе шартта көзделген жағдайларда кредиторға төлеуге міндетті, ұйғарылған немесе танылған ақшалай сома борышкерге ұйғарылған немесе борышкер таныған тұрақсыздық айыбы (айыппұлдар, өсімпұл) түріндегі кіріс деп танылады.</w:t>
      </w:r>
    </w:p>
    <w:bookmarkEnd w:id="4189"/>
    <w:bookmarkStart w:name="z4202" w:id="4190"/>
    <w:p>
      <w:pPr>
        <w:spacing w:after="0"/>
        <w:ind w:left="0"/>
        <w:jc w:val="both"/>
      </w:pPr>
      <w:r>
        <w:rPr>
          <w:rFonts w:ascii="Times New Roman"/>
          <w:b w:val="false"/>
          <w:i w:val="false"/>
          <w:color w:val="000000"/>
          <w:sz w:val="28"/>
        </w:rPr>
        <w:t>
      Бұл ретте, егер бұл сомалар бұрын шегерімге жатқызылмаған болса, бюджеттен қайтарылған, негізсіз ұсталған айыппұлдар кіріс деп танылмайды.</w:t>
      </w:r>
    </w:p>
    <w:bookmarkEnd w:id="4190"/>
    <w:bookmarkStart w:name="z4203" w:id="4191"/>
    <w:p>
      <w:pPr>
        <w:spacing w:after="0"/>
        <w:ind w:left="0"/>
        <w:jc w:val="left"/>
      </w:pPr>
      <w:r>
        <w:rPr>
          <w:rFonts w:ascii="Times New Roman"/>
          <w:b/>
          <w:i w:val="false"/>
          <w:color w:val="000000"/>
        </w:rPr>
        <w:t xml:space="preserve"> 241-бап. Күмәндi мiндеттемелер бойынша кіріс</w:t>
      </w:r>
    </w:p>
    <w:bookmarkEnd w:id="4191"/>
    <w:bookmarkStart w:name="z4204" w:id="4192"/>
    <w:p>
      <w:pPr>
        <w:spacing w:after="0"/>
        <w:ind w:left="0"/>
        <w:jc w:val="both"/>
      </w:pPr>
      <w:r>
        <w:rPr>
          <w:rFonts w:ascii="Times New Roman"/>
          <w:b w:val="false"/>
          <w:i w:val="false"/>
          <w:color w:val="000000"/>
          <w:sz w:val="28"/>
        </w:rPr>
        <w:t xml:space="preserve">
      1. Сатып алынған тауарлар, жұмыстар, көрсетілетін қызметтер бойынша, сондай-ақ жұмыскерлердің үш жылдық кезең iшiнде қанағаттандырылмаған, есепке жазылған кірістері бойынша мiндеттемелер күмәндi міндеттемелер деп танылады. </w:t>
      </w:r>
    </w:p>
    <w:bookmarkEnd w:id="4192"/>
    <w:bookmarkStart w:name="z4205" w:id="4193"/>
    <w:p>
      <w:pPr>
        <w:spacing w:after="0"/>
        <w:ind w:left="0"/>
        <w:jc w:val="both"/>
      </w:pPr>
      <w:r>
        <w:rPr>
          <w:rFonts w:ascii="Times New Roman"/>
          <w:b w:val="false"/>
          <w:i w:val="false"/>
          <w:color w:val="000000"/>
          <w:sz w:val="28"/>
        </w:rPr>
        <w:t>
      Алынған кредиттер (қарыздар, микрокредиттер) жөніндегі күмәнді міндеттемелер бойынша кіріске алынған кредиттің (қарыздың, микрокредиттің) сомасы енгізілмейді.</w:t>
      </w:r>
    </w:p>
    <w:bookmarkEnd w:id="4193"/>
    <w:bookmarkStart w:name="z4206" w:id="4194"/>
    <w:p>
      <w:pPr>
        <w:spacing w:after="0"/>
        <w:ind w:left="0"/>
        <w:jc w:val="both"/>
      </w:pPr>
      <w:r>
        <w:rPr>
          <w:rFonts w:ascii="Times New Roman"/>
          <w:b w:val="false"/>
          <w:i w:val="false"/>
          <w:color w:val="000000"/>
          <w:sz w:val="28"/>
        </w:rPr>
        <w:t>
      Есепке жатқызудан алып тасталуға жататын қосылған құн салығын қоспағанда, күмәнді міндеттемелер салық төлеушiнiң жылдық жиынтық кірісіне енгізілуге жатады.</w:t>
      </w:r>
    </w:p>
    <w:bookmarkEnd w:id="4194"/>
    <w:bookmarkStart w:name="z4207" w:id="4195"/>
    <w:p>
      <w:pPr>
        <w:spacing w:after="0"/>
        <w:ind w:left="0"/>
        <w:jc w:val="both"/>
      </w:pPr>
      <w:r>
        <w:rPr>
          <w:rFonts w:ascii="Times New Roman"/>
          <w:b w:val="false"/>
          <w:i w:val="false"/>
          <w:color w:val="000000"/>
          <w:sz w:val="28"/>
        </w:rPr>
        <w:t>
      Осы бапты қолдану мақсатында жұмыскердің кірісі осы Кодекстің 426-бабына сәйкес айқындалады.</w:t>
      </w:r>
    </w:p>
    <w:bookmarkEnd w:id="4195"/>
    <w:bookmarkStart w:name="z4208" w:id="4196"/>
    <w:p>
      <w:pPr>
        <w:spacing w:after="0"/>
        <w:ind w:left="0"/>
        <w:jc w:val="both"/>
      </w:pPr>
      <w:r>
        <w:rPr>
          <w:rFonts w:ascii="Times New Roman"/>
          <w:b w:val="false"/>
          <w:i w:val="false"/>
          <w:color w:val="000000"/>
          <w:sz w:val="28"/>
        </w:rPr>
        <w:t>
      2. Күмәнді міндеттеме бойынша кіріс:</w:t>
      </w:r>
    </w:p>
    <w:bookmarkEnd w:id="4196"/>
    <w:bookmarkStart w:name="z4209" w:id="4197"/>
    <w:p>
      <w:pPr>
        <w:spacing w:after="0"/>
        <w:ind w:left="0"/>
        <w:jc w:val="both"/>
      </w:pPr>
      <w:r>
        <w:rPr>
          <w:rFonts w:ascii="Times New Roman"/>
          <w:b w:val="false"/>
          <w:i w:val="false"/>
          <w:color w:val="000000"/>
          <w:sz w:val="28"/>
        </w:rPr>
        <w:t>
      1) кредит (қарыз, микрокредит) шарттары бойынша туындаған күмәнді міндеттемелер бойынша – кредит (қарыз, микрокредит) шартының талаптарына сәйкес сыйақы төлеу мерзімі басталған күннен кейінгі күннен бастап;</w:t>
      </w:r>
    </w:p>
    <w:bookmarkEnd w:id="4197"/>
    <w:bookmarkStart w:name="z4210" w:id="4198"/>
    <w:p>
      <w:pPr>
        <w:spacing w:after="0"/>
        <w:ind w:left="0"/>
        <w:jc w:val="both"/>
      </w:pPr>
      <w:r>
        <w:rPr>
          <w:rFonts w:ascii="Times New Roman"/>
          <w:b w:val="false"/>
          <w:i w:val="false"/>
          <w:color w:val="000000"/>
          <w:sz w:val="28"/>
        </w:rPr>
        <w:t>
      2) лизинг шарттары бойынша туындаған күмәнді міндеттемелер бойынша – лизинг шартының талаптарына сәйкес лизингтік төлемді төлеу мерзімі басталған күннен кейінгі күннен бастап;</w:t>
      </w:r>
    </w:p>
    <w:bookmarkEnd w:id="4198"/>
    <w:bookmarkStart w:name="z4211" w:id="4199"/>
    <w:p>
      <w:pPr>
        <w:spacing w:after="0"/>
        <w:ind w:left="0"/>
        <w:jc w:val="both"/>
      </w:pPr>
      <w:r>
        <w:rPr>
          <w:rFonts w:ascii="Times New Roman"/>
          <w:b w:val="false"/>
          <w:i w:val="false"/>
          <w:color w:val="000000"/>
          <w:sz w:val="28"/>
        </w:rPr>
        <w:t>
      3) жұмыскерлердің есепке жазылған кірістері бойынша туындаған күмәнді міндеттемелер бойынша – жұмыскерлердің кірістері есепке жазылған күннен бастап;</w:t>
      </w:r>
    </w:p>
    <w:bookmarkEnd w:id="4199"/>
    <w:bookmarkStart w:name="z4212" w:id="4200"/>
    <w:p>
      <w:pPr>
        <w:spacing w:after="0"/>
        <w:ind w:left="0"/>
        <w:jc w:val="both"/>
      </w:pPr>
      <w:r>
        <w:rPr>
          <w:rFonts w:ascii="Times New Roman"/>
          <w:b w:val="false"/>
          <w:i w:val="false"/>
          <w:color w:val="000000"/>
          <w:sz w:val="28"/>
        </w:rPr>
        <w:t>
      4) осы тармақтың 1) – 3) тармақшаларында көрсетілмеген күмәнді міндеттемелер бойынша:</w:t>
      </w:r>
    </w:p>
    <w:bookmarkEnd w:id="4200"/>
    <w:bookmarkStart w:name="z4213" w:id="4201"/>
    <w:p>
      <w:pPr>
        <w:spacing w:after="0"/>
        <w:ind w:left="0"/>
        <w:jc w:val="both"/>
      </w:pPr>
      <w:r>
        <w:rPr>
          <w:rFonts w:ascii="Times New Roman"/>
          <w:b w:val="false"/>
          <w:i w:val="false"/>
          <w:color w:val="000000"/>
          <w:sz w:val="28"/>
        </w:rPr>
        <w:t>
      орындау мерзімі айқындалған, сатып алынған тауарлар, жұмыстар, көрсетілетін қызметтер бойынша міндеттемені орындау мерзімі аяқталған күннен кейінгі күннен бастап;</w:t>
      </w:r>
    </w:p>
    <w:bookmarkEnd w:id="4201"/>
    <w:bookmarkStart w:name="z4214" w:id="4202"/>
    <w:p>
      <w:pPr>
        <w:spacing w:after="0"/>
        <w:ind w:left="0"/>
        <w:jc w:val="both"/>
      </w:pPr>
      <w:r>
        <w:rPr>
          <w:rFonts w:ascii="Times New Roman"/>
          <w:b w:val="false"/>
          <w:i w:val="false"/>
          <w:color w:val="000000"/>
          <w:sz w:val="28"/>
        </w:rPr>
        <w:t>
      орындау мерзімі айқындалмаған, сатып алынған тауарлар, жұмыстар, көрсетілетін қызметтер бойынша міндеттеме бойынша тауар берілген, жұмыстар орындалған, қызметтер көрсетілген күннен бастап есептелетін үш жылдық кезең аяқталған салықтық кезеңде танылады.</w:t>
      </w:r>
    </w:p>
    <w:bookmarkEnd w:id="4202"/>
    <w:bookmarkStart w:name="z4215" w:id="4203"/>
    <w:p>
      <w:pPr>
        <w:spacing w:after="0"/>
        <w:ind w:left="0"/>
        <w:jc w:val="both"/>
      </w:pPr>
      <w:r>
        <w:rPr>
          <w:rFonts w:ascii="Times New Roman"/>
          <w:b w:val="false"/>
          <w:i w:val="false"/>
          <w:color w:val="000000"/>
          <w:sz w:val="28"/>
        </w:rPr>
        <w:t>
      3. Осы баптың ережелері осы Кодекстің 263-бабы 3-тармағының ережелері ескеріле отырып, шегерімге жатпайтын кредиттер (қарыздар) бойынша сыйақыға қолданылмайды.</w:t>
      </w:r>
    </w:p>
    <w:bookmarkEnd w:id="4203"/>
    <w:bookmarkStart w:name="z4216" w:id="4204"/>
    <w:p>
      <w:pPr>
        <w:spacing w:after="0"/>
        <w:ind w:left="0"/>
        <w:jc w:val="left"/>
      </w:pPr>
      <w:r>
        <w:rPr>
          <w:rFonts w:ascii="Times New Roman"/>
          <w:b/>
          <w:i w:val="false"/>
          <w:color w:val="000000"/>
        </w:rPr>
        <w:t xml:space="preserve"> 242-бап. Міндеттемелерді есептен шығарудан түсетін кіріс</w:t>
      </w:r>
    </w:p>
    <w:bookmarkEnd w:id="4204"/>
    <w:bookmarkStart w:name="z4217" w:id="4205"/>
    <w:p>
      <w:pPr>
        <w:spacing w:after="0"/>
        <w:ind w:left="0"/>
        <w:jc w:val="both"/>
      </w:pPr>
      <w:r>
        <w:rPr>
          <w:rFonts w:ascii="Times New Roman"/>
          <w:b w:val="false"/>
          <w:i w:val="false"/>
          <w:color w:val="000000"/>
          <w:sz w:val="28"/>
        </w:rPr>
        <w:t>
      1. Мiндеттемелердi есептен шығарудан түсетiн кіріске:</w:t>
      </w:r>
    </w:p>
    <w:bookmarkEnd w:id="4205"/>
    <w:bookmarkStart w:name="z4218" w:id="4206"/>
    <w:p>
      <w:pPr>
        <w:spacing w:after="0"/>
        <w:ind w:left="0"/>
        <w:jc w:val="both"/>
      </w:pPr>
      <w:r>
        <w:rPr>
          <w:rFonts w:ascii="Times New Roman"/>
          <w:b w:val="false"/>
          <w:i w:val="false"/>
          <w:color w:val="000000"/>
          <w:sz w:val="28"/>
        </w:rPr>
        <w:t>
      1) кредитор ол бойынша салық төлеушіге оны орындау туралы талап етуді тоқтатқан мiндеттеменің мөлшері;</w:t>
      </w:r>
    </w:p>
    <w:bookmarkEnd w:id="4206"/>
    <w:bookmarkStart w:name="z4219" w:id="4207"/>
    <w:p>
      <w:pPr>
        <w:spacing w:after="0"/>
        <w:ind w:left="0"/>
        <w:jc w:val="both"/>
      </w:pPr>
      <w:r>
        <w:rPr>
          <w:rFonts w:ascii="Times New Roman"/>
          <w:b w:val="false"/>
          <w:i w:val="false"/>
          <w:color w:val="000000"/>
          <w:sz w:val="28"/>
        </w:rPr>
        <w:t>
      2) егер осы тармақшада өзгеше көзделмесе, салық төлеушi таратылған кезде таратудың салықтық есептілігі ұсынылған күні кредитор талап етпеген мiндеттеменің мөлшері жатады.</w:t>
      </w:r>
    </w:p>
    <w:bookmarkEnd w:id="4207"/>
    <w:bookmarkStart w:name="z4220" w:id="4208"/>
    <w:p>
      <w:pPr>
        <w:spacing w:after="0"/>
        <w:ind w:left="0"/>
        <w:jc w:val="both"/>
      </w:pPr>
      <w:r>
        <w:rPr>
          <w:rFonts w:ascii="Times New Roman"/>
          <w:b w:val="false"/>
          <w:i w:val="false"/>
          <w:color w:val="000000"/>
          <w:sz w:val="28"/>
        </w:rPr>
        <w:t>
      Осы Кодекске сәйкес салық төлеушіні тарату кезінде таратудың салықтық тексеруін жүргізу немесе камералдық бақылау нәтижесі бойынша қорытынды беру көзделген жағдайда, мұндай міндеттеменің мөлшері:</w:t>
      </w:r>
    </w:p>
    <w:bookmarkEnd w:id="4208"/>
    <w:bookmarkStart w:name="z4221" w:id="4209"/>
    <w:p>
      <w:pPr>
        <w:spacing w:after="0"/>
        <w:ind w:left="0"/>
        <w:jc w:val="both"/>
      </w:pPr>
      <w:r>
        <w:rPr>
          <w:rFonts w:ascii="Times New Roman"/>
          <w:b w:val="false"/>
          <w:i w:val="false"/>
          <w:color w:val="000000"/>
          <w:sz w:val="28"/>
        </w:rPr>
        <w:t>
      салық төлеушінің бастапқы құжаттарына сәйкес төленуге жататын және аралық тарату балансын бекіту күні осындай баланста көрсетілуге жататын (көрсетілген) міндеттемелер сомасы (қосылған құн салығының сомасын қоспағанда)</w:t>
      </w:r>
    </w:p>
    <w:bookmarkEnd w:id="4209"/>
    <w:bookmarkStart w:name="z4222" w:id="4210"/>
    <w:p>
      <w:pPr>
        <w:spacing w:after="0"/>
        <w:ind w:left="0"/>
        <w:jc w:val="both"/>
      </w:pPr>
      <w:r>
        <w:rPr>
          <w:rFonts w:ascii="Times New Roman"/>
          <w:b w:val="false"/>
          <w:i w:val="false"/>
          <w:color w:val="000000"/>
          <w:sz w:val="28"/>
        </w:rPr>
        <w:t>
      алу</w:t>
      </w:r>
    </w:p>
    <w:bookmarkEnd w:id="4210"/>
    <w:bookmarkStart w:name="z4223" w:id="4211"/>
    <w:p>
      <w:pPr>
        <w:spacing w:after="0"/>
        <w:ind w:left="0"/>
        <w:jc w:val="both"/>
      </w:pPr>
      <w:r>
        <w:rPr>
          <w:rFonts w:ascii="Times New Roman"/>
          <w:b w:val="false"/>
          <w:i w:val="false"/>
          <w:color w:val="000000"/>
          <w:sz w:val="28"/>
        </w:rPr>
        <w:t>
      аралық тарату балансы бекітілген күннен бастап таратудың салықтық тексеруі немесе камералдық бақылау аяқталған күнге дейінгі кезеңде қанағаттандырылатын міндеттемелер сомасы ретінде айқындалады.</w:t>
      </w:r>
    </w:p>
    <w:bookmarkEnd w:id="4211"/>
    <w:bookmarkStart w:name="z4224" w:id="4212"/>
    <w:p>
      <w:pPr>
        <w:spacing w:after="0"/>
        <w:ind w:left="0"/>
        <w:jc w:val="both"/>
      </w:pPr>
      <w:r>
        <w:rPr>
          <w:rFonts w:ascii="Times New Roman"/>
          <w:b w:val="false"/>
          <w:i w:val="false"/>
          <w:color w:val="000000"/>
          <w:sz w:val="28"/>
        </w:rPr>
        <w:t>
      Таратудың салықтық тексеруінің нәтижелері бойынша міндеттеменің мөлшерін салық органы көрсетілген кезеңде қанағаттандырылған міндеттемелердің іс жүзіндегі сомасын негізге ала отырып айқындайды. Мұндай міндеттеменің мөлшері салықтық тексеру актісінде көрсетіледі.</w:t>
      </w:r>
    </w:p>
    <w:bookmarkEnd w:id="4212"/>
    <w:bookmarkStart w:name="z4225" w:id="4213"/>
    <w:p>
      <w:pPr>
        <w:spacing w:after="0"/>
        <w:ind w:left="0"/>
        <w:jc w:val="both"/>
      </w:pPr>
      <w:r>
        <w:rPr>
          <w:rFonts w:ascii="Times New Roman"/>
          <w:b w:val="false"/>
          <w:i w:val="false"/>
          <w:color w:val="000000"/>
          <w:sz w:val="28"/>
        </w:rPr>
        <w:t>
      Камералдық бақылау нәтижелері бойынша міндеттеменің мөлшерін салық органы көрсетілген кезең ішінде қанағаттандырылған міндеттемелердің іс жүзіндегі сомасын негізге ала отырып айқындайды және ол камералдық бақылау нәтижелері бойынша анықталған бұзушылықтарды жою туралы хабарламада көрсетіледі;</w:t>
      </w:r>
    </w:p>
    <w:bookmarkEnd w:id="4213"/>
    <w:bookmarkStart w:name="z4226" w:id="4214"/>
    <w:p>
      <w:pPr>
        <w:spacing w:after="0"/>
        <w:ind w:left="0"/>
        <w:jc w:val="both"/>
      </w:pPr>
      <w:r>
        <w:rPr>
          <w:rFonts w:ascii="Times New Roman"/>
          <w:b w:val="false"/>
          <w:i w:val="false"/>
          <w:color w:val="000000"/>
          <w:sz w:val="28"/>
        </w:rPr>
        <w:t>
      3) салықтық кезеңде Қазақстан Республикасының заңдарында белгiленген талап қоюдың ескіру мерзiмi өткен мiндеттеменiң мөлшері;</w:t>
      </w:r>
    </w:p>
    <w:bookmarkEnd w:id="4214"/>
    <w:bookmarkStart w:name="z4227" w:id="4215"/>
    <w:p>
      <w:pPr>
        <w:spacing w:after="0"/>
        <w:ind w:left="0"/>
        <w:jc w:val="both"/>
      </w:pPr>
      <w:r>
        <w:rPr>
          <w:rFonts w:ascii="Times New Roman"/>
          <w:b w:val="false"/>
          <w:i w:val="false"/>
          <w:color w:val="000000"/>
          <w:sz w:val="28"/>
        </w:rPr>
        <w:t>
      4) заңды күшіне енген сот актісі негізінде кредитор орындалуын талап етуге құқылы болмайтын мiндеттеменің мөлшері жатады.</w:t>
      </w:r>
    </w:p>
    <w:bookmarkEnd w:id="4215"/>
    <w:bookmarkStart w:name="z4228" w:id="4216"/>
    <w:p>
      <w:pPr>
        <w:spacing w:after="0"/>
        <w:ind w:left="0"/>
        <w:jc w:val="both"/>
      </w:pPr>
      <w:r>
        <w:rPr>
          <w:rFonts w:ascii="Times New Roman"/>
          <w:b w:val="false"/>
          <w:i w:val="false"/>
          <w:color w:val="000000"/>
          <w:sz w:val="28"/>
        </w:rPr>
        <w:t>
      2. Мiндеттемелердi есептен шығарудан түсетін кіріс сомасы салық төлеушінің бастапқы құжаттарына сәйкес:</w:t>
      </w:r>
    </w:p>
    <w:bookmarkEnd w:id="4216"/>
    <w:bookmarkStart w:name="z4229" w:id="4217"/>
    <w:p>
      <w:pPr>
        <w:spacing w:after="0"/>
        <w:ind w:left="0"/>
        <w:jc w:val="both"/>
      </w:pPr>
      <w:r>
        <w:rPr>
          <w:rFonts w:ascii="Times New Roman"/>
          <w:b w:val="false"/>
          <w:i w:val="false"/>
          <w:color w:val="000000"/>
          <w:sz w:val="28"/>
        </w:rPr>
        <w:t>
      1) талап ету тоқтатылған жағдайда – талап ету тоқтатылған күні;</w:t>
      </w:r>
    </w:p>
    <w:bookmarkEnd w:id="4217"/>
    <w:bookmarkStart w:name="z4230" w:id="4218"/>
    <w:p>
      <w:pPr>
        <w:spacing w:after="0"/>
        <w:ind w:left="0"/>
        <w:jc w:val="both"/>
      </w:pPr>
      <w:r>
        <w:rPr>
          <w:rFonts w:ascii="Times New Roman"/>
          <w:b w:val="false"/>
          <w:i w:val="false"/>
          <w:color w:val="000000"/>
          <w:sz w:val="28"/>
        </w:rPr>
        <w:t>
      2) талап қоюдың ескіру мерзімі өткен жағдайда – Қазақстан Республикасының заңдарында белгіленген талап қоюдың ескіру мерзімі өткен күні;</w:t>
      </w:r>
    </w:p>
    <w:bookmarkEnd w:id="4218"/>
    <w:bookmarkStart w:name="z4231" w:id="4219"/>
    <w:p>
      <w:pPr>
        <w:spacing w:after="0"/>
        <w:ind w:left="0"/>
        <w:jc w:val="both"/>
      </w:pPr>
      <w:r>
        <w:rPr>
          <w:rFonts w:ascii="Times New Roman"/>
          <w:b w:val="false"/>
          <w:i w:val="false"/>
          <w:color w:val="000000"/>
          <w:sz w:val="28"/>
        </w:rPr>
        <w:t>
      3) кредитор сот актісінің негізінде міндеттеменің орындалуын талап етуге құқылы болмаған жағдайда – сот актісінің заңды күшіне енген күні төленуге жататын міндеттемелер сомасына (қосылған құн салығының сомасын қоспағанда) тең.</w:t>
      </w:r>
    </w:p>
    <w:bookmarkEnd w:id="4219"/>
    <w:bookmarkStart w:name="z4232" w:id="4220"/>
    <w:p>
      <w:pPr>
        <w:spacing w:after="0"/>
        <w:ind w:left="0"/>
        <w:jc w:val="both"/>
      </w:pPr>
      <w:r>
        <w:rPr>
          <w:rFonts w:ascii="Times New Roman"/>
          <w:b w:val="false"/>
          <w:i w:val="false"/>
          <w:color w:val="000000"/>
          <w:sz w:val="28"/>
        </w:rPr>
        <w:t>
      3. Осы Кодекске сәйкес күмәнді деп танылған міндеттемелерге осы баптың 1 және 2-тармақтарының ережелері қолданылмайды.</w:t>
      </w:r>
    </w:p>
    <w:bookmarkEnd w:id="4220"/>
    <w:bookmarkStart w:name="z4233" w:id="4221"/>
    <w:p>
      <w:pPr>
        <w:spacing w:after="0"/>
        <w:ind w:left="0"/>
        <w:jc w:val="both"/>
      </w:pPr>
      <w:r>
        <w:rPr>
          <w:rFonts w:ascii="Times New Roman"/>
          <w:b w:val="false"/>
          <w:i w:val="false"/>
          <w:color w:val="000000"/>
          <w:sz w:val="28"/>
        </w:rPr>
        <w:t>
      4. Міндеттемелерді есептен шығарудан түсетін кіріске кәсіпорынды мүліктік кешен ретінде сатып алу-сату шарты бойынша міндеттемелердің берілуіне байланысты олардың мөлшерін азайту жатпайды.</w:t>
      </w:r>
    </w:p>
    <w:bookmarkEnd w:id="4221"/>
    <w:bookmarkStart w:name="z4234" w:id="4222"/>
    <w:p>
      <w:pPr>
        <w:spacing w:after="0"/>
        <w:ind w:left="0"/>
        <w:jc w:val="left"/>
      </w:pPr>
      <w:r>
        <w:rPr>
          <w:rFonts w:ascii="Times New Roman"/>
          <w:b/>
          <w:i w:val="false"/>
          <w:color w:val="000000"/>
        </w:rPr>
        <w:t xml:space="preserve"> 243-бап. Талап ету құқығын басқаға беруден түсетін кіріс</w:t>
      </w:r>
    </w:p>
    <w:bookmarkEnd w:id="4222"/>
    <w:bookmarkStart w:name="z4235" w:id="4223"/>
    <w:p>
      <w:pPr>
        <w:spacing w:after="0"/>
        <w:ind w:left="0"/>
        <w:jc w:val="both"/>
      </w:pPr>
      <w:r>
        <w:rPr>
          <w:rFonts w:ascii="Times New Roman"/>
          <w:b w:val="false"/>
          <w:i w:val="false"/>
          <w:color w:val="000000"/>
          <w:sz w:val="28"/>
        </w:rPr>
        <w:t>
      Егер осы Кодекстің 321-бабында өзгеше белгіленбесе, мыналар:</w:t>
      </w:r>
    </w:p>
    <w:bookmarkEnd w:id="4223"/>
    <w:bookmarkStart w:name="z4236" w:id="4224"/>
    <w:p>
      <w:pPr>
        <w:spacing w:after="0"/>
        <w:ind w:left="0"/>
        <w:jc w:val="both"/>
      </w:pPr>
      <w:r>
        <w:rPr>
          <w:rFonts w:ascii="Times New Roman"/>
          <w:b w:val="false"/>
          <w:i w:val="false"/>
          <w:color w:val="000000"/>
          <w:sz w:val="28"/>
        </w:rPr>
        <w:t>
      1) талап ету құқығын сатып алатын салық төлеуші үшін – негізгі борышты талап ету бойынша борышкерден алуға жататын сома, оның ішінде талап ету құқығын басқаға берген күнгі негізгі борыштан асатын сома мен талап ету құқығын сатып алу құны арасындағы оң айырма;</w:t>
      </w:r>
    </w:p>
    <w:bookmarkEnd w:id="4224"/>
    <w:bookmarkStart w:name="z4237" w:id="4225"/>
    <w:p>
      <w:pPr>
        <w:spacing w:after="0"/>
        <w:ind w:left="0"/>
        <w:jc w:val="both"/>
      </w:pPr>
      <w:r>
        <w:rPr>
          <w:rFonts w:ascii="Times New Roman"/>
          <w:b w:val="false"/>
          <w:i w:val="false"/>
          <w:color w:val="000000"/>
          <w:sz w:val="28"/>
        </w:rPr>
        <w:t>
      2) талап ету құқығын басқаға берген салық төлеуші үшін – салық төлеушінің бастапқы құжаттарына сәйкес, басқаға беру жүргізілген талап ету құқығының құны мен талап ету құқығы басқаға берілген күні борышкерден алынуға жататын талап ету құны арасындағы оң айырма талап ету құқығын басқаға беруден түсетін кіріс болып табылады.</w:t>
      </w:r>
    </w:p>
    <w:bookmarkEnd w:id="4225"/>
    <w:bookmarkStart w:name="z4238" w:id="4226"/>
    <w:p>
      <w:pPr>
        <w:spacing w:after="0"/>
        <w:ind w:left="0"/>
        <w:jc w:val="both"/>
      </w:pPr>
      <w:r>
        <w:rPr>
          <w:rFonts w:ascii="Times New Roman"/>
          <w:b w:val="false"/>
          <w:i w:val="false"/>
          <w:color w:val="000000"/>
          <w:sz w:val="28"/>
        </w:rPr>
        <w:t>
      Талап ету құқығын басқаға беруден түсетін кіріс талап ету құқығын басқаға беру жүргізілген салықтық кезеңде танылады.</w:t>
      </w:r>
    </w:p>
    <w:bookmarkEnd w:id="4226"/>
    <w:bookmarkStart w:name="z4239" w:id="4227"/>
    <w:p>
      <w:pPr>
        <w:spacing w:after="0"/>
        <w:ind w:left="0"/>
        <w:jc w:val="left"/>
      </w:pPr>
      <w:r>
        <w:rPr>
          <w:rFonts w:ascii="Times New Roman"/>
          <w:b/>
          <w:i w:val="false"/>
          <w:color w:val="000000"/>
        </w:rPr>
        <w:t xml:space="preserve"> 244-бап. Тіркеп-белгіленген активтердің шығып қалуынан түсетін кіріс</w:t>
      </w:r>
    </w:p>
    <w:bookmarkEnd w:id="4227"/>
    <w:bookmarkStart w:name="z4240" w:id="4228"/>
    <w:p>
      <w:pPr>
        <w:spacing w:after="0"/>
        <w:ind w:left="0"/>
        <w:jc w:val="both"/>
      </w:pPr>
      <w:r>
        <w:rPr>
          <w:rFonts w:ascii="Times New Roman"/>
          <w:b w:val="false"/>
          <w:i w:val="false"/>
          <w:color w:val="000000"/>
          <w:sz w:val="28"/>
        </w:rPr>
        <w:t>
      1. I топтың тіркеп-белгіленген активтерінің шығып қалуының нәтижесі мынадай формула бойынша айқындалады:</w:t>
      </w:r>
    </w:p>
    <w:bookmarkEnd w:id="4228"/>
    <w:bookmarkStart w:name="z4241" w:id="4229"/>
    <w:p>
      <w:pPr>
        <w:spacing w:after="0"/>
        <w:ind w:left="0"/>
        <w:jc w:val="both"/>
      </w:pPr>
      <w:r>
        <w:rPr>
          <w:rFonts w:ascii="Times New Roman"/>
          <w:b w:val="false"/>
          <w:i w:val="false"/>
          <w:color w:val="000000"/>
          <w:sz w:val="28"/>
        </w:rPr>
        <w:t>
      Тіркеп-белгіленген активтердің шығып қалған объектісінің құны</w:t>
      </w:r>
    </w:p>
    <w:bookmarkEnd w:id="4229"/>
    <w:bookmarkStart w:name="z4242" w:id="4230"/>
    <w:p>
      <w:pPr>
        <w:spacing w:after="0"/>
        <w:ind w:left="0"/>
        <w:jc w:val="both"/>
      </w:pPr>
      <w:r>
        <w:rPr>
          <w:rFonts w:ascii="Times New Roman"/>
          <w:b w:val="false"/>
          <w:i w:val="false"/>
          <w:color w:val="000000"/>
          <w:sz w:val="28"/>
        </w:rPr>
        <w:t xml:space="preserve">
      алу </w:t>
      </w:r>
    </w:p>
    <w:bookmarkEnd w:id="4230"/>
    <w:bookmarkStart w:name="z4243" w:id="4231"/>
    <w:p>
      <w:pPr>
        <w:spacing w:after="0"/>
        <w:ind w:left="0"/>
        <w:jc w:val="both"/>
      </w:pPr>
      <w:r>
        <w:rPr>
          <w:rFonts w:ascii="Times New Roman"/>
          <w:b w:val="false"/>
          <w:i w:val="false"/>
          <w:color w:val="000000"/>
          <w:sz w:val="28"/>
        </w:rPr>
        <w:t xml:space="preserve">
      салықтық кезеңнің басындағы осындай объектінің құндық балансының сомасы </w:t>
      </w:r>
    </w:p>
    <w:bookmarkEnd w:id="4231"/>
    <w:bookmarkStart w:name="z4244" w:id="4232"/>
    <w:p>
      <w:pPr>
        <w:spacing w:after="0"/>
        <w:ind w:left="0"/>
        <w:jc w:val="both"/>
      </w:pPr>
      <w:r>
        <w:rPr>
          <w:rFonts w:ascii="Times New Roman"/>
          <w:b w:val="false"/>
          <w:i w:val="false"/>
          <w:color w:val="000000"/>
          <w:sz w:val="28"/>
        </w:rPr>
        <w:t>
      алу</w:t>
      </w:r>
    </w:p>
    <w:bookmarkEnd w:id="4232"/>
    <w:bookmarkStart w:name="z4245" w:id="4233"/>
    <w:p>
      <w:pPr>
        <w:spacing w:after="0"/>
        <w:ind w:left="0"/>
        <w:jc w:val="both"/>
      </w:pPr>
      <w:r>
        <w:rPr>
          <w:rFonts w:ascii="Times New Roman"/>
          <w:b w:val="false"/>
          <w:i w:val="false"/>
          <w:color w:val="000000"/>
          <w:sz w:val="28"/>
        </w:rPr>
        <w:t>
      осындай объектінің құндық балансын ұлғайтуға жатқызылған, салықтық кезеңде жүргізілген кейінгі шығыстардың жалпы сомасы.</w:t>
      </w:r>
    </w:p>
    <w:bookmarkEnd w:id="4233"/>
    <w:bookmarkStart w:name="z4246" w:id="4234"/>
    <w:p>
      <w:pPr>
        <w:spacing w:after="0"/>
        <w:ind w:left="0"/>
        <w:jc w:val="both"/>
      </w:pPr>
      <w:r>
        <w:rPr>
          <w:rFonts w:ascii="Times New Roman"/>
          <w:b w:val="false"/>
          <w:i w:val="false"/>
          <w:color w:val="000000"/>
          <w:sz w:val="28"/>
        </w:rPr>
        <w:t xml:space="preserve">
      Алынған нәтиженің оң немесе теріс мәні болуы мүмкін. </w:t>
      </w:r>
    </w:p>
    <w:bookmarkEnd w:id="4234"/>
    <w:bookmarkStart w:name="z4247" w:id="4235"/>
    <w:p>
      <w:pPr>
        <w:spacing w:after="0"/>
        <w:ind w:left="0"/>
        <w:jc w:val="both"/>
      </w:pPr>
      <w:r>
        <w:rPr>
          <w:rFonts w:ascii="Times New Roman"/>
          <w:b w:val="false"/>
          <w:i w:val="false"/>
          <w:color w:val="000000"/>
          <w:sz w:val="28"/>
        </w:rPr>
        <w:t>
      Егер салықтық кезеңде I топтың шығып қалған барлық тіркеп-белгіленген активінің шығып қалуынан алынған нәтижелердің жалпы сомасы оң мәнге ие болса, онда мұндай мән I топтың тіркеп-белгіленген активтерінің шығып қалуынан түскен кіріс деп танылады.</w:t>
      </w:r>
    </w:p>
    <w:bookmarkEnd w:id="4235"/>
    <w:bookmarkStart w:name="z4248" w:id="4236"/>
    <w:p>
      <w:pPr>
        <w:spacing w:after="0"/>
        <w:ind w:left="0"/>
        <w:jc w:val="both"/>
      </w:pPr>
      <w:r>
        <w:rPr>
          <w:rFonts w:ascii="Times New Roman"/>
          <w:b w:val="false"/>
          <w:i w:val="false"/>
          <w:color w:val="000000"/>
          <w:sz w:val="28"/>
        </w:rPr>
        <w:t>
      Егер I топтың шығып қалған барлық тіркеп-белгіленген активінің шығып қалуынан алынған нәтижелердің жалпы сомасы теріс мәнге ие болса, онда мұндай мән I топтың тіркеп-белгіленген активтерінің шығып қалуынан келген залал деп танылады.</w:t>
      </w:r>
    </w:p>
    <w:bookmarkEnd w:id="4236"/>
    <w:bookmarkStart w:name="z4249" w:id="4237"/>
    <w:p>
      <w:pPr>
        <w:spacing w:after="0"/>
        <w:ind w:left="0"/>
        <w:jc w:val="both"/>
      </w:pPr>
      <w:r>
        <w:rPr>
          <w:rFonts w:ascii="Times New Roman"/>
          <w:b w:val="false"/>
          <w:i w:val="false"/>
          <w:color w:val="000000"/>
          <w:sz w:val="28"/>
        </w:rPr>
        <w:t>
      2. Мынадай формула бойынша алынған оң мән топтың (II, III және IV топтар бойынша) тіркеп-белгіленген активтерінің шығып қалуынан түскен кіріс деп танылады:</w:t>
      </w:r>
    </w:p>
    <w:bookmarkEnd w:id="4237"/>
    <w:bookmarkStart w:name="z4250" w:id="4238"/>
    <w:p>
      <w:pPr>
        <w:spacing w:after="0"/>
        <w:ind w:left="0"/>
        <w:jc w:val="both"/>
      </w:pPr>
      <w:r>
        <w:rPr>
          <w:rFonts w:ascii="Times New Roman"/>
          <w:b w:val="false"/>
          <w:i w:val="false"/>
          <w:color w:val="000000"/>
          <w:sz w:val="28"/>
        </w:rPr>
        <w:t>
      салықтық кезеңде топтың шығып қалған барлық тіркеп-белгіленген активі құнының жалпы сомасы</w:t>
      </w:r>
    </w:p>
    <w:bookmarkEnd w:id="4238"/>
    <w:bookmarkStart w:name="z4251" w:id="4239"/>
    <w:p>
      <w:pPr>
        <w:spacing w:after="0"/>
        <w:ind w:left="0"/>
        <w:jc w:val="both"/>
      </w:pPr>
      <w:r>
        <w:rPr>
          <w:rFonts w:ascii="Times New Roman"/>
          <w:b w:val="false"/>
          <w:i w:val="false"/>
          <w:color w:val="000000"/>
          <w:sz w:val="28"/>
        </w:rPr>
        <w:t xml:space="preserve">
      алу </w:t>
      </w:r>
    </w:p>
    <w:bookmarkEnd w:id="4239"/>
    <w:bookmarkStart w:name="z4252" w:id="4240"/>
    <w:p>
      <w:pPr>
        <w:spacing w:after="0"/>
        <w:ind w:left="0"/>
        <w:jc w:val="both"/>
      </w:pPr>
      <w:r>
        <w:rPr>
          <w:rFonts w:ascii="Times New Roman"/>
          <w:b w:val="false"/>
          <w:i w:val="false"/>
          <w:color w:val="000000"/>
          <w:sz w:val="28"/>
        </w:rPr>
        <w:t>
      салықтық кезеңнің басындағы осындай топтың құндық балансының сомасы</w:t>
      </w:r>
    </w:p>
    <w:bookmarkEnd w:id="4240"/>
    <w:bookmarkStart w:name="z4253" w:id="4241"/>
    <w:p>
      <w:pPr>
        <w:spacing w:after="0"/>
        <w:ind w:left="0"/>
        <w:jc w:val="both"/>
      </w:pPr>
      <w:r>
        <w:rPr>
          <w:rFonts w:ascii="Times New Roman"/>
          <w:b w:val="false"/>
          <w:i w:val="false"/>
          <w:color w:val="000000"/>
          <w:sz w:val="28"/>
        </w:rPr>
        <w:t>
      алу</w:t>
      </w:r>
    </w:p>
    <w:bookmarkEnd w:id="4241"/>
    <w:bookmarkStart w:name="z4254" w:id="4242"/>
    <w:p>
      <w:pPr>
        <w:spacing w:after="0"/>
        <w:ind w:left="0"/>
        <w:jc w:val="both"/>
      </w:pPr>
      <w:r>
        <w:rPr>
          <w:rFonts w:ascii="Times New Roman"/>
          <w:b w:val="false"/>
          <w:i w:val="false"/>
          <w:color w:val="000000"/>
          <w:sz w:val="28"/>
        </w:rPr>
        <w:t>
      салықтық кезеңде осындай топқа келіп түскен барлық тіркеп-белгіленген активтің жалпы құны</w:t>
      </w:r>
    </w:p>
    <w:bookmarkEnd w:id="4242"/>
    <w:bookmarkStart w:name="z4255" w:id="4243"/>
    <w:p>
      <w:pPr>
        <w:spacing w:after="0"/>
        <w:ind w:left="0"/>
        <w:jc w:val="both"/>
      </w:pPr>
      <w:r>
        <w:rPr>
          <w:rFonts w:ascii="Times New Roman"/>
          <w:b w:val="false"/>
          <w:i w:val="false"/>
          <w:color w:val="000000"/>
          <w:sz w:val="28"/>
        </w:rPr>
        <w:t>
      алу</w:t>
      </w:r>
    </w:p>
    <w:bookmarkEnd w:id="4243"/>
    <w:bookmarkStart w:name="z4256" w:id="4244"/>
    <w:p>
      <w:pPr>
        <w:spacing w:after="0"/>
        <w:ind w:left="0"/>
        <w:jc w:val="both"/>
      </w:pPr>
      <w:r>
        <w:rPr>
          <w:rFonts w:ascii="Times New Roman"/>
          <w:b w:val="false"/>
          <w:i w:val="false"/>
          <w:color w:val="000000"/>
          <w:sz w:val="28"/>
        </w:rPr>
        <w:t>
      осындай топтың құндық балансын ұлғайтуға жатқызылған, салықтық кезеңде жүргізілген кейінгі шығыстардың жалпы сомасы.</w:t>
      </w:r>
    </w:p>
    <w:bookmarkEnd w:id="4244"/>
    <w:bookmarkStart w:name="z4257" w:id="4245"/>
    <w:p>
      <w:pPr>
        <w:spacing w:after="0"/>
        <w:ind w:left="0"/>
        <w:jc w:val="both"/>
      </w:pPr>
      <w:r>
        <w:rPr>
          <w:rFonts w:ascii="Times New Roman"/>
          <w:b w:val="false"/>
          <w:i w:val="false"/>
          <w:color w:val="000000"/>
          <w:sz w:val="28"/>
        </w:rPr>
        <w:t>
      3. Осы бапты қолдану мақсатында осы Кодекстің 279-бабына сәйкес I топ және (немесе) топтар (II, III және IV топтар бойынша) объектілерінің құндық балансы азайтылатын құн шығып қалған тіркеп-белгіленген активтің құны болып табылады.</w:t>
      </w:r>
    </w:p>
    <w:bookmarkEnd w:id="4245"/>
    <w:bookmarkStart w:name="z4258" w:id="4246"/>
    <w:p>
      <w:pPr>
        <w:spacing w:after="0"/>
        <w:ind w:left="0"/>
        <w:jc w:val="both"/>
      </w:pPr>
      <w:r>
        <w:rPr>
          <w:rFonts w:ascii="Times New Roman"/>
          <w:b w:val="false"/>
          <w:i w:val="false"/>
          <w:color w:val="000000"/>
          <w:sz w:val="28"/>
        </w:rPr>
        <w:t>
      4. Тіркеп-белгіленген активтердің шығып қалуынан түсетін кіріс осындай активтердің шығып қалуы орын алған салықтық кезеңде танылады.</w:t>
      </w:r>
    </w:p>
    <w:bookmarkEnd w:id="4246"/>
    <w:bookmarkStart w:name="z4259" w:id="4247"/>
    <w:p>
      <w:pPr>
        <w:spacing w:after="0"/>
        <w:ind w:left="0"/>
        <w:jc w:val="left"/>
      </w:pPr>
      <w:r>
        <w:rPr>
          <w:rFonts w:ascii="Times New Roman"/>
          <w:b/>
          <w:i w:val="false"/>
          <w:color w:val="000000"/>
        </w:rPr>
        <w:t xml:space="preserve"> 245-бап. Алынған өтемақылар</w:t>
      </w:r>
    </w:p>
    <w:bookmarkEnd w:id="4247"/>
    <w:bookmarkStart w:name="z4260" w:id="4248"/>
    <w:p>
      <w:pPr>
        <w:spacing w:after="0"/>
        <w:ind w:left="0"/>
        <w:jc w:val="both"/>
      </w:pPr>
      <w:r>
        <w:rPr>
          <w:rFonts w:ascii="Times New Roman"/>
          <w:b w:val="false"/>
          <w:i w:val="false"/>
          <w:color w:val="000000"/>
          <w:sz w:val="28"/>
        </w:rPr>
        <w:t>
      1. Өтемақы түріндегі кірістерге мыналар жатады:</w:t>
      </w:r>
    </w:p>
    <w:bookmarkEnd w:id="4248"/>
    <w:bookmarkStart w:name="z4261" w:id="4249"/>
    <w:p>
      <w:pPr>
        <w:spacing w:after="0"/>
        <w:ind w:left="0"/>
        <w:jc w:val="both"/>
      </w:pPr>
      <w:r>
        <w:rPr>
          <w:rFonts w:ascii="Times New Roman"/>
          <w:b w:val="false"/>
          <w:i w:val="false"/>
          <w:color w:val="000000"/>
          <w:sz w:val="28"/>
        </w:rPr>
        <w:t>
      1) талаптарды, оның ішінде бұрын күмәнді деп танылған және шегерімге жатқызылған құқықтарды басқаға қайта беру жолымен өтеу сомасы;</w:t>
      </w:r>
    </w:p>
    <w:bookmarkEnd w:id="4249"/>
    <w:bookmarkStart w:name="z4262" w:id="4250"/>
    <w:p>
      <w:pPr>
        <w:spacing w:after="0"/>
        <w:ind w:left="0"/>
        <w:jc w:val="both"/>
      </w:pPr>
      <w:r>
        <w:rPr>
          <w:rFonts w:ascii="Times New Roman"/>
          <w:b w:val="false"/>
          <w:i w:val="false"/>
          <w:color w:val="000000"/>
          <w:sz w:val="28"/>
        </w:rPr>
        <w:t xml:space="preserve">
      2) шығындарды (шығыстарды) жабуға мемлекеттік бюджет қаражатынан алынған сомалар; </w:t>
      </w:r>
    </w:p>
    <w:bookmarkEnd w:id="4250"/>
    <w:bookmarkStart w:name="z4263" w:id="4251"/>
    <w:p>
      <w:pPr>
        <w:spacing w:after="0"/>
        <w:ind w:left="0"/>
        <w:jc w:val="both"/>
      </w:pPr>
      <w:r>
        <w:rPr>
          <w:rFonts w:ascii="Times New Roman"/>
          <w:b w:val="false"/>
          <w:i w:val="false"/>
          <w:color w:val="000000"/>
          <w:sz w:val="28"/>
        </w:rPr>
        <w:t>
      3) сақтандырылған тіркеп-белгіленген активтер жоғалған, бүлінген кездегі сақтандыру төлемдерін қоспағанда, сақтандыру (қайта сақтандыру) шарты бойынша сақтанушыға, сақтандырылушыға, пайда алушыға төленген немесе залал келтірген тұлға төлеген залалды өтеу сомасы;</w:t>
      </w:r>
    </w:p>
    <w:bookmarkEnd w:id="4251"/>
    <w:bookmarkStart w:name="z4264" w:id="4252"/>
    <w:p>
      <w:pPr>
        <w:spacing w:after="0"/>
        <w:ind w:left="0"/>
        <w:jc w:val="both"/>
      </w:pPr>
      <w:r>
        <w:rPr>
          <w:rFonts w:ascii="Times New Roman"/>
          <w:b w:val="false"/>
          <w:i w:val="false"/>
          <w:color w:val="000000"/>
          <w:sz w:val="28"/>
        </w:rPr>
        <w:t>
      4) жинақтаушы емес сақтандыру шарттары бойынша Қазақстан Республикасының азаматтық заңнамасына сәйкес сақтандыру (қайта сақтандыру) шарты бойынша сақтанушыға қайтарылуға жататын немесе оған қайтарылған және бұрын сақтанушы шегерімге жатқызған сақтандыру сыйлықақыларының сомасы;</w:t>
      </w:r>
    </w:p>
    <w:bookmarkEnd w:id="4252"/>
    <w:bookmarkStart w:name="z4265" w:id="4253"/>
    <w:p>
      <w:pPr>
        <w:spacing w:after="0"/>
        <w:ind w:left="0"/>
        <w:jc w:val="both"/>
      </w:pPr>
      <w:r>
        <w:rPr>
          <w:rFonts w:ascii="Times New Roman"/>
          <w:b w:val="false"/>
          <w:i w:val="false"/>
          <w:color w:val="000000"/>
          <w:sz w:val="28"/>
        </w:rPr>
        <w:t>
      5) жеке тұлғаның оқыту шығыстарын салық төлеушіге өтеу сомасы, ол алдыңғы салықтық кезеңдерде осындай шығыстар сомасына салық салынатын кірісті азайтуды жүргізген;</w:t>
      </w:r>
    </w:p>
    <w:bookmarkEnd w:id="4253"/>
    <w:bookmarkStart w:name="z4266" w:id="4254"/>
    <w:p>
      <w:pPr>
        <w:spacing w:after="0"/>
        <w:ind w:left="0"/>
        <w:jc w:val="both"/>
      </w:pPr>
      <w:r>
        <w:rPr>
          <w:rFonts w:ascii="Times New Roman"/>
          <w:b w:val="false"/>
          <w:i w:val="false"/>
          <w:color w:val="000000"/>
          <w:sz w:val="28"/>
        </w:rPr>
        <w:t>
      6) бұрын шегерімге жатқызылған шығындарды өтеу үшін алынған басқа да өтемақылар.</w:t>
      </w:r>
    </w:p>
    <w:bookmarkEnd w:id="4254"/>
    <w:bookmarkStart w:name="z4267" w:id="4255"/>
    <w:p>
      <w:pPr>
        <w:spacing w:after="0"/>
        <w:ind w:left="0"/>
        <w:jc w:val="both"/>
      </w:pPr>
      <w:r>
        <w:rPr>
          <w:rFonts w:ascii="Times New Roman"/>
          <w:b w:val="false"/>
          <w:i w:val="false"/>
          <w:color w:val="000000"/>
          <w:sz w:val="28"/>
        </w:rPr>
        <w:t>
      2. Өтемақы түріндегі кіріс осындай өтемақы алынған салықтық кезеңде танылады.</w:t>
      </w:r>
    </w:p>
    <w:bookmarkEnd w:id="4255"/>
    <w:bookmarkStart w:name="z4268" w:id="4256"/>
    <w:p>
      <w:pPr>
        <w:spacing w:after="0"/>
        <w:ind w:left="0"/>
        <w:jc w:val="left"/>
      </w:pPr>
      <w:r>
        <w:rPr>
          <w:rFonts w:ascii="Times New Roman"/>
          <w:b/>
          <w:i w:val="false"/>
          <w:color w:val="000000"/>
        </w:rPr>
        <w:t xml:space="preserve"> 246-бап. Өтеусіз алынған мүлік</w:t>
      </w:r>
    </w:p>
    <w:bookmarkEnd w:id="4256"/>
    <w:bookmarkStart w:name="z4269" w:id="4257"/>
    <w:p>
      <w:pPr>
        <w:spacing w:after="0"/>
        <w:ind w:left="0"/>
        <w:jc w:val="both"/>
      </w:pPr>
      <w:r>
        <w:rPr>
          <w:rFonts w:ascii="Times New Roman"/>
          <w:b w:val="false"/>
          <w:i w:val="false"/>
          <w:color w:val="000000"/>
          <w:sz w:val="28"/>
        </w:rPr>
        <w:t>
      1. Егер осы Кодекстің 242-бабында өзгеше белгіленбесе, салық төлеуші өтеусіз алған кез келген мүліктің, оның ішінде жұмыстар мен көрсетілетін қызметтердің құны оның кірісі болып табылады.</w:t>
      </w:r>
    </w:p>
    <w:bookmarkEnd w:id="4257"/>
    <w:bookmarkStart w:name="z4270" w:id="4258"/>
    <w:p>
      <w:pPr>
        <w:spacing w:after="0"/>
        <w:ind w:left="0"/>
        <w:jc w:val="both"/>
      </w:pPr>
      <w:r>
        <w:rPr>
          <w:rFonts w:ascii="Times New Roman"/>
          <w:b w:val="false"/>
          <w:i w:val="false"/>
          <w:color w:val="000000"/>
          <w:sz w:val="28"/>
        </w:rPr>
        <w:t>
      Заңды тұлғаның қатысушысынан өтеусіз алынған мүлік түріндегі кіріске, оның ішінде осындай заңды тұлғаның меншікті капиталы құрамындағы қайта бағалаудан болатын құн өсімі есебінен заңды тұлғаның жарғылық капиталын ұлғайту жолымен осындай заңды тұлғаның жарғылық капиталына салымды ұлғайту жатады.</w:t>
      </w:r>
    </w:p>
    <w:bookmarkEnd w:id="4258"/>
    <w:bookmarkStart w:name="z4271" w:id="4259"/>
    <w:p>
      <w:pPr>
        <w:spacing w:after="0"/>
        <w:ind w:left="0"/>
        <w:jc w:val="both"/>
      </w:pPr>
      <w:r>
        <w:rPr>
          <w:rFonts w:ascii="Times New Roman"/>
          <w:b w:val="false"/>
          <w:i w:val="false"/>
          <w:color w:val="000000"/>
          <w:sz w:val="28"/>
        </w:rPr>
        <w:t>
      2. Өтеусіз алынған мүлік, оның ішінде жұмыстар мен көрсетілетін қызметтер түріндегі кіріс осындай мүлік алынған, жұмыстар орындалған, қызметтер көрсетілген салықтық кезеңде танылады.</w:t>
      </w:r>
    </w:p>
    <w:bookmarkEnd w:id="4259"/>
    <w:bookmarkStart w:name="z4272" w:id="4260"/>
    <w:p>
      <w:pPr>
        <w:spacing w:after="0"/>
        <w:ind w:left="0"/>
        <w:jc w:val="both"/>
      </w:pPr>
      <w:r>
        <w:rPr>
          <w:rFonts w:ascii="Times New Roman"/>
          <w:b w:val="false"/>
          <w:i w:val="false"/>
          <w:color w:val="000000"/>
          <w:sz w:val="28"/>
        </w:rPr>
        <w:t>
      3. Өтеусіз алынған мүлік, оның ішінде жұмыстар мен көрсетілетін қызметтер түріндегі кірістің мөлшері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бухгалтерлік есепке алу деректері бойынша, бірақ беруші тараптың құжаттарында көрсетілген қосылған құн салығы ескеріле отырып, осындай мүлікті беруге байланысты ресімделген құжатта көрсетілген құннан төмен емес болып айқындалады.</w:t>
      </w:r>
    </w:p>
    <w:bookmarkEnd w:id="4260"/>
    <w:bookmarkStart w:name="z4273" w:id="4261"/>
    <w:p>
      <w:pPr>
        <w:spacing w:after="0"/>
        <w:ind w:left="0"/>
        <w:jc w:val="left"/>
      </w:pPr>
      <w:r>
        <w:rPr>
          <w:rFonts w:ascii="Times New Roman"/>
          <w:b/>
          <w:i w:val="false"/>
          <w:color w:val="000000"/>
        </w:rPr>
        <w:t xml:space="preserve"> 247-бап. Кәсіпорынды мүліктік кешен ретінде сатудан түсетін кіріс</w:t>
      </w:r>
    </w:p>
    <w:bookmarkEnd w:id="4261"/>
    <w:bookmarkStart w:name="z4274" w:id="4262"/>
    <w:p>
      <w:pPr>
        <w:spacing w:after="0"/>
        <w:ind w:left="0"/>
        <w:jc w:val="both"/>
      </w:pPr>
      <w:r>
        <w:rPr>
          <w:rFonts w:ascii="Times New Roman"/>
          <w:b w:val="false"/>
          <w:i w:val="false"/>
          <w:color w:val="000000"/>
          <w:sz w:val="28"/>
        </w:rPr>
        <w:t>
      Кәсіпорынды мүліктік кешен ретінде сатудан алынатын оң нәтиже кәсіпорынды мүліктік кешен ретінде сатудан түсетін кіріс деп танылады. Мұндай нәтиже кәсіпорынды өткізу күнгі бухгалтерлік есепке алу деректері негізінде мынадай формула бойынша айқындалады:</w:t>
      </w:r>
    </w:p>
    <w:bookmarkEnd w:id="4262"/>
    <w:bookmarkStart w:name="z4275" w:id="4263"/>
    <w:p>
      <w:pPr>
        <w:spacing w:after="0"/>
        <w:ind w:left="0"/>
        <w:jc w:val="both"/>
      </w:pPr>
      <w:r>
        <w:rPr>
          <w:rFonts w:ascii="Times New Roman"/>
          <w:b w:val="false"/>
          <w:i w:val="false"/>
          <w:color w:val="000000"/>
          <w:sz w:val="28"/>
        </w:rPr>
        <w:t xml:space="preserve">
      кәсіпорынды (кәсіпорынның бір бөлігін) мүліктік кешен ретінде сатып алу-сату шарты бойынша өткізу құны </w:t>
      </w:r>
    </w:p>
    <w:bookmarkEnd w:id="4263"/>
    <w:bookmarkStart w:name="z4276" w:id="4264"/>
    <w:p>
      <w:pPr>
        <w:spacing w:after="0"/>
        <w:ind w:left="0"/>
        <w:jc w:val="both"/>
      </w:pPr>
      <w:r>
        <w:rPr>
          <w:rFonts w:ascii="Times New Roman"/>
          <w:b w:val="false"/>
          <w:i w:val="false"/>
          <w:color w:val="000000"/>
          <w:sz w:val="28"/>
        </w:rPr>
        <w:t>
      алу</w:t>
      </w:r>
    </w:p>
    <w:bookmarkEnd w:id="4264"/>
    <w:bookmarkStart w:name="z4277" w:id="4265"/>
    <w:p>
      <w:pPr>
        <w:spacing w:after="0"/>
        <w:ind w:left="0"/>
        <w:jc w:val="both"/>
      </w:pPr>
      <w:r>
        <w:rPr>
          <w:rFonts w:ascii="Times New Roman"/>
          <w:b w:val="false"/>
          <w:i w:val="false"/>
          <w:color w:val="000000"/>
          <w:sz w:val="28"/>
        </w:rPr>
        <w:t>
      берілетін активтердің баланстық құны</w:t>
      </w:r>
    </w:p>
    <w:bookmarkEnd w:id="4265"/>
    <w:bookmarkStart w:name="z4278" w:id="4266"/>
    <w:p>
      <w:pPr>
        <w:spacing w:after="0"/>
        <w:ind w:left="0"/>
        <w:jc w:val="both"/>
      </w:pPr>
      <w:r>
        <w:rPr>
          <w:rFonts w:ascii="Times New Roman"/>
          <w:b w:val="false"/>
          <w:i w:val="false"/>
          <w:color w:val="000000"/>
          <w:sz w:val="28"/>
        </w:rPr>
        <w:t>
      қосу</w:t>
      </w:r>
    </w:p>
    <w:bookmarkEnd w:id="4266"/>
    <w:bookmarkStart w:name="z4279" w:id="4267"/>
    <w:p>
      <w:pPr>
        <w:spacing w:after="0"/>
        <w:ind w:left="0"/>
        <w:jc w:val="both"/>
      </w:pPr>
      <w:r>
        <w:rPr>
          <w:rFonts w:ascii="Times New Roman"/>
          <w:b w:val="false"/>
          <w:i w:val="false"/>
          <w:color w:val="000000"/>
          <w:sz w:val="28"/>
        </w:rPr>
        <w:t>
      берілетін міндеттемелердің баланстық құны.</w:t>
      </w:r>
    </w:p>
    <w:bookmarkEnd w:id="4267"/>
    <w:bookmarkStart w:name="z4280" w:id="4268"/>
    <w:p>
      <w:pPr>
        <w:spacing w:after="0"/>
        <w:ind w:left="0"/>
        <w:jc w:val="both"/>
      </w:pPr>
      <w:r>
        <w:rPr>
          <w:rFonts w:ascii="Times New Roman"/>
          <w:b w:val="false"/>
          <w:i w:val="false"/>
          <w:color w:val="000000"/>
          <w:sz w:val="28"/>
        </w:rPr>
        <w:t>
      Егер алынған нәтиже теріс болып табылса, онда ол осы Кодекстің 258-бабының 11-тармағына сәйкес шегерімге жатады.</w:t>
      </w:r>
    </w:p>
    <w:bookmarkEnd w:id="4268"/>
    <w:bookmarkStart w:name="z4281" w:id="4269"/>
    <w:p>
      <w:pPr>
        <w:spacing w:after="0"/>
        <w:ind w:left="0"/>
        <w:jc w:val="left"/>
      </w:pPr>
      <w:r>
        <w:rPr>
          <w:rFonts w:ascii="Times New Roman"/>
          <w:b/>
          <w:i w:val="false"/>
          <w:color w:val="000000"/>
        </w:rPr>
        <w:t xml:space="preserve"> 248-бап. Запастарды бағалаудың жаңа әдісін қолдану кезіндегі оң айырма</w:t>
      </w:r>
    </w:p>
    <w:bookmarkEnd w:id="4269"/>
    <w:bookmarkStart w:name="z4282" w:id="4270"/>
    <w:p>
      <w:pPr>
        <w:spacing w:after="0"/>
        <w:ind w:left="0"/>
        <w:jc w:val="both"/>
      </w:pPr>
      <w:r>
        <w:rPr>
          <w:rFonts w:ascii="Times New Roman"/>
          <w:b w:val="false"/>
          <w:i w:val="false"/>
          <w:color w:val="000000"/>
          <w:sz w:val="28"/>
        </w:rPr>
        <w:t>
      Салық төлеуші бухгалтерлік есепке алуда алдыңғы салықтық кезеңде қолданылғаннан басқа запастарды бағалаудың өзге әдісіне ауысқан жағдайда, осындай ауысу нәтижесінде пайда болған оң айырма сомасы кіріс деп танылады.</w:t>
      </w:r>
    </w:p>
    <w:bookmarkEnd w:id="4270"/>
    <w:bookmarkStart w:name="z4283" w:id="4271"/>
    <w:p>
      <w:pPr>
        <w:spacing w:after="0"/>
        <w:ind w:left="0"/>
        <w:jc w:val="left"/>
      </w:pPr>
      <w:r>
        <w:rPr>
          <w:rFonts w:ascii="Times New Roman"/>
          <w:b/>
          <w:i w:val="false"/>
          <w:color w:val="000000"/>
        </w:rPr>
        <w:t xml:space="preserve"> 249-бап. Қалдықтарды көму полигондарын жою қорының қаражатын мақсатсыз пайдаланудан түсетін кіріс</w:t>
      </w:r>
    </w:p>
    <w:bookmarkEnd w:id="4271"/>
    <w:bookmarkStart w:name="z4284" w:id="4272"/>
    <w:p>
      <w:pPr>
        <w:spacing w:after="0"/>
        <w:ind w:left="0"/>
        <w:jc w:val="both"/>
      </w:pPr>
      <w:r>
        <w:rPr>
          <w:rFonts w:ascii="Times New Roman"/>
          <w:b w:val="false"/>
          <w:i w:val="false"/>
          <w:color w:val="000000"/>
          <w:sz w:val="28"/>
        </w:rPr>
        <w:t xml:space="preserve">
      Салық төлеушінің қалдықтарды көму полигондарын жою қорының қаражатын мақсатсыз пайдалануының қоршаған ортаны қорғау саласындағы уәкілетті орган белгілеген сомасы қалдықтарды көму полигондарын жою қорының қаражатын мақсатсыз пайдаланудан түсетін кіріс деп танылады және салық төлеушінің осындай пайдалануға жол берілген салықтық кезеңнің жылдық жиынтық кірісіне енгізілуге жатады. </w:t>
      </w:r>
    </w:p>
    <w:bookmarkEnd w:id="4272"/>
    <w:bookmarkStart w:name="z4285" w:id="4273"/>
    <w:p>
      <w:pPr>
        <w:spacing w:after="0"/>
        <w:ind w:left="0"/>
        <w:jc w:val="both"/>
      </w:pPr>
      <w:r>
        <w:rPr>
          <w:rFonts w:ascii="Times New Roman"/>
          <w:b w:val="false"/>
          <w:i w:val="false"/>
          <w:color w:val="000000"/>
          <w:sz w:val="28"/>
        </w:rPr>
        <w:t>
      Қоршаған ортаны қорғау саласындағы уәкілетті орган қалдықтарды көму полигондарын жою қорының қаражатын мақсатсыз пайдалану сомасын белгілейді және мәліметтерді салық төлеушілерге және салық органына жібереді.</w:t>
      </w:r>
    </w:p>
    <w:bookmarkEnd w:id="4273"/>
    <w:bookmarkStart w:name="z4286" w:id="4274"/>
    <w:p>
      <w:pPr>
        <w:spacing w:after="0"/>
        <w:ind w:left="0"/>
        <w:jc w:val="left"/>
      </w:pPr>
      <w:r>
        <w:rPr>
          <w:rFonts w:ascii="Times New Roman"/>
          <w:b/>
          <w:i w:val="false"/>
          <w:color w:val="000000"/>
        </w:rPr>
        <w:t xml:space="preserve"> 4-параграф. Құн өсімінен түсетін кіріс</w:t>
      </w:r>
    </w:p>
    <w:bookmarkEnd w:id="4274"/>
    <w:bookmarkStart w:name="z4287" w:id="4275"/>
    <w:p>
      <w:pPr>
        <w:spacing w:after="0"/>
        <w:ind w:left="0"/>
        <w:jc w:val="left"/>
      </w:pPr>
      <w:r>
        <w:rPr>
          <w:rFonts w:ascii="Times New Roman"/>
          <w:b/>
          <w:i w:val="false"/>
          <w:color w:val="000000"/>
        </w:rPr>
        <w:t xml:space="preserve"> 250-бап. Жалпы ережелер</w:t>
      </w:r>
    </w:p>
    <w:bookmarkEnd w:id="4275"/>
    <w:bookmarkStart w:name="z4288" w:id="4276"/>
    <w:p>
      <w:pPr>
        <w:spacing w:after="0"/>
        <w:ind w:left="0"/>
        <w:jc w:val="both"/>
      </w:pPr>
      <w:r>
        <w:rPr>
          <w:rFonts w:ascii="Times New Roman"/>
          <w:b w:val="false"/>
          <w:i w:val="false"/>
          <w:color w:val="000000"/>
          <w:sz w:val="28"/>
        </w:rPr>
        <w:t>
      1. Құн өсімінен түсетін кіріс:</w:t>
      </w:r>
    </w:p>
    <w:bookmarkEnd w:id="4276"/>
    <w:bookmarkStart w:name="z4289" w:id="4277"/>
    <w:p>
      <w:pPr>
        <w:spacing w:after="0"/>
        <w:ind w:left="0"/>
        <w:jc w:val="both"/>
      </w:pPr>
      <w:r>
        <w:rPr>
          <w:rFonts w:ascii="Times New Roman"/>
          <w:b w:val="false"/>
          <w:i w:val="false"/>
          <w:color w:val="000000"/>
          <w:sz w:val="28"/>
        </w:rPr>
        <w:t>
      1) амортизацияға жатпайтын активтерді өткізу;</w:t>
      </w:r>
    </w:p>
    <w:bookmarkEnd w:id="4277"/>
    <w:bookmarkStart w:name="z4290" w:id="4278"/>
    <w:p>
      <w:pPr>
        <w:spacing w:after="0"/>
        <w:ind w:left="0"/>
        <w:jc w:val="both"/>
      </w:pPr>
      <w:r>
        <w:rPr>
          <w:rFonts w:ascii="Times New Roman"/>
          <w:b w:val="false"/>
          <w:i w:val="false"/>
          <w:color w:val="000000"/>
          <w:sz w:val="28"/>
        </w:rPr>
        <w:t>
      2) амортизацияға жатпайтын активтерді жарғылық капиталға салым ретінде беру;</w:t>
      </w:r>
    </w:p>
    <w:bookmarkEnd w:id="4278"/>
    <w:bookmarkStart w:name="z4291" w:id="4279"/>
    <w:p>
      <w:pPr>
        <w:spacing w:after="0"/>
        <w:ind w:left="0"/>
        <w:jc w:val="both"/>
      </w:pPr>
      <w:r>
        <w:rPr>
          <w:rFonts w:ascii="Times New Roman"/>
          <w:b w:val="false"/>
          <w:i w:val="false"/>
          <w:color w:val="000000"/>
          <w:sz w:val="28"/>
        </w:rPr>
        <w:t>
      3) амортизацияға жатпайтын активтердің бірігу, қосылу, бөліну немесе бөлініп шығу жолымен қайта ұйымдастырылу нәтижесінде шығып қалуы кезінде құралады.</w:t>
      </w:r>
    </w:p>
    <w:bookmarkEnd w:id="4279"/>
    <w:bookmarkStart w:name="z4292" w:id="4280"/>
    <w:p>
      <w:pPr>
        <w:spacing w:after="0"/>
        <w:ind w:left="0"/>
        <w:jc w:val="both"/>
      </w:pPr>
      <w:r>
        <w:rPr>
          <w:rFonts w:ascii="Times New Roman"/>
          <w:b w:val="false"/>
          <w:i w:val="false"/>
          <w:color w:val="000000"/>
          <w:sz w:val="28"/>
        </w:rPr>
        <w:t>
      2. Осы параграфтың мақсаттарында амортизацияға жатпайтын активтерге активтердің мынадай түрлері жатады:</w:t>
      </w:r>
    </w:p>
    <w:bookmarkEnd w:id="4280"/>
    <w:bookmarkStart w:name="z4293" w:id="4281"/>
    <w:p>
      <w:pPr>
        <w:spacing w:after="0"/>
        <w:ind w:left="0"/>
        <w:jc w:val="both"/>
      </w:pPr>
      <w:r>
        <w:rPr>
          <w:rFonts w:ascii="Times New Roman"/>
          <w:b w:val="false"/>
          <w:i w:val="false"/>
          <w:color w:val="000000"/>
          <w:sz w:val="28"/>
        </w:rPr>
        <w:t>
      1) жер учаскелері;</w:t>
      </w:r>
    </w:p>
    <w:bookmarkEnd w:id="4281"/>
    <w:bookmarkStart w:name="z4294" w:id="4282"/>
    <w:p>
      <w:pPr>
        <w:spacing w:after="0"/>
        <w:ind w:left="0"/>
        <w:jc w:val="both"/>
      </w:pPr>
      <w:r>
        <w:rPr>
          <w:rFonts w:ascii="Times New Roman"/>
          <w:b w:val="false"/>
          <w:i w:val="false"/>
          <w:color w:val="000000"/>
          <w:sz w:val="28"/>
        </w:rPr>
        <w:t>
      2) аяқталмаған құрылыс объектілері;</w:t>
      </w:r>
    </w:p>
    <w:bookmarkEnd w:id="4282"/>
    <w:bookmarkStart w:name="z4295" w:id="4283"/>
    <w:p>
      <w:pPr>
        <w:spacing w:after="0"/>
        <w:ind w:left="0"/>
        <w:jc w:val="both"/>
      </w:pPr>
      <w:r>
        <w:rPr>
          <w:rFonts w:ascii="Times New Roman"/>
          <w:b w:val="false"/>
          <w:i w:val="false"/>
          <w:color w:val="000000"/>
          <w:sz w:val="28"/>
        </w:rPr>
        <w:t>
      3) орнатылмаған машиналар мен жабдықтар;</w:t>
      </w:r>
    </w:p>
    <w:bookmarkEnd w:id="4283"/>
    <w:bookmarkStart w:name="z4296" w:id="4284"/>
    <w:p>
      <w:pPr>
        <w:spacing w:after="0"/>
        <w:ind w:left="0"/>
        <w:jc w:val="both"/>
      </w:pPr>
      <w:r>
        <w:rPr>
          <w:rFonts w:ascii="Times New Roman"/>
          <w:b w:val="false"/>
          <w:i w:val="false"/>
          <w:color w:val="000000"/>
          <w:sz w:val="28"/>
        </w:rPr>
        <w:t>
      4) тіркеп-белгіленген активтерге, запастарға немесе цифрлық активтерге жатпайтын, қызмет мерзімі бір жылдан асатын активтер жатады. Осы тармақшада көзделген активтерге, оның ішінде сатуға арналған ұзақ мерзімді активтер жатады;</w:t>
      </w:r>
    </w:p>
    <w:bookmarkEnd w:id="4284"/>
    <w:bookmarkStart w:name="z4297" w:id="4285"/>
    <w:p>
      <w:pPr>
        <w:spacing w:after="0"/>
        <w:ind w:left="0"/>
        <w:jc w:val="both"/>
      </w:pPr>
      <w:r>
        <w:rPr>
          <w:rFonts w:ascii="Times New Roman"/>
          <w:b w:val="false"/>
          <w:i w:val="false"/>
          <w:color w:val="000000"/>
          <w:sz w:val="28"/>
        </w:rPr>
        <w:t>
      5) инвестициялық алтын;</w:t>
      </w:r>
    </w:p>
    <w:bookmarkEnd w:id="4285"/>
    <w:bookmarkStart w:name="z4298" w:id="4286"/>
    <w:p>
      <w:pPr>
        <w:spacing w:after="0"/>
        <w:ind w:left="0"/>
        <w:jc w:val="both"/>
      </w:pPr>
      <w:r>
        <w:rPr>
          <w:rFonts w:ascii="Times New Roman"/>
          <w:b w:val="false"/>
          <w:i w:val="false"/>
          <w:color w:val="000000"/>
          <w:sz w:val="28"/>
        </w:rPr>
        <w:t>
      6) бағалы қағаздар;</w:t>
      </w:r>
    </w:p>
    <w:bookmarkEnd w:id="4286"/>
    <w:bookmarkStart w:name="z4299" w:id="4287"/>
    <w:p>
      <w:pPr>
        <w:spacing w:after="0"/>
        <w:ind w:left="0"/>
        <w:jc w:val="both"/>
      </w:pPr>
      <w:r>
        <w:rPr>
          <w:rFonts w:ascii="Times New Roman"/>
          <w:b w:val="false"/>
          <w:i w:val="false"/>
          <w:color w:val="000000"/>
          <w:sz w:val="28"/>
        </w:rPr>
        <w:t>
      7) қатысу үлесі;</w:t>
      </w:r>
    </w:p>
    <w:bookmarkEnd w:id="4287"/>
    <w:bookmarkStart w:name="z4300" w:id="4288"/>
    <w:p>
      <w:pPr>
        <w:spacing w:after="0"/>
        <w:ind w:left="0"/>
        <w:jc w:val="both"/>
      </w:pPr>
      <w:r>
        <w:rPr>
          <w:rFonts w:ascii="Times New Roman"/>
          <w:b w:val="false"/>
          <w:i w:val="false"/>
          <w:color w:val="000000"/>
          <w:sz w:val="28"/>
        </w:rPr>
        <w:t>
      8) құны толығымен шегерімге жатқызылған активтер.</w:t>
      </w:r>
    </w:p>
    <w:bookmarkEnd w:id="4288"/>
    <w:bookmarkStart w:name="z4301" w:id="4289"/>
    <w:p>
      <w:pPr>
        <w:spacing w:after="0"/>
        <w:ind w:left="0"/>
        <w:jc w:val="both"/>
      </w:pPr>
      <w:r>
        <w:rPr>
          <w:rFonts w:ascii="Times New Roman"/>
          <w:b w:val="false"/>
          <w:i w:val="false"/>
          <w:color w:val="000000"/>
          <w:sz w:val="28"/>
        </w:rPr>
        <w:t>
      3. Амортизацияға жатпайтын активтер құнының өсімінен түсетін кірісті айқындау тәртібі:</w:t>
      </w:r>
    </w:p>
    <w:bookmarkEnd w:id="4289"/>
    <w:bookmarkStart w:name="z4302" w:id="4290"/>
    <w:p>
      <w:pPr>
        <w:spacing w:after="0"/>
        <w:ind w:left="0"/>
        <w:jc w:val="both"/>
      </w:pPr>
      <w:r>
        <w:rPr>
          <w:rFonts w:ascii="Times New Roman"/>
          <w:b w:val="false"/>
          <w:i w:val="false"/>
          <w:color w:val="000000"/>
          <w:sz w:val="28"/>
        </w:rPr>
        <w:t>
      қатысу үлесі бойынша – осы Кодекстің 251-бабында;</w:t>
      </w:r>
    </w:p>
    <w:bookmarkEnd w:id="4290"/>
    <w:bookmarkStart w:name="z4303" w:id="4291"/>
    <w:p>
      <w:pPr>
        <w:spacing w:after="0"/>
        <w:ind w:left="0"/>
        <w:jc w:val="both"/>
      </w:pPr>
      <w:r>
        <w:rPr>
          <w:rFonts w:ascii="Times New Roman"/>
          <w:b w:val="false"/>
          <w:i w:val="false"/>
          <w:color w:val="000000"/>
          <w:sz w:val="28"/>
        </w:rPr>
        <w:t>
      бағалы қағаздар бойынша – осы Кодекстің 252-бабында;</w:t>
      </w:r>
    </w:p>
    <w:bookmarkEnd w:id="4291"/>
    <w:bookmarkStart w:name="z4304" w:id="4292"/>
    <w:p>
      <w:pPr>
        <w:spacing w:after="0"/>
        <w:ind w:left="0"/>
        <w:jc w:val="both"/>
      </w:pPr>
      <w:r>
        <w:rPr>
          <w:rFonts w:ascii="Times New Roman"/>
          <w:b w:val="false"/>
          <w:i w:val="false"/>
          <w:color w:val="000000"/>
          <w:sz w:val="28"/>
        </w:rPr>
        <w:t>
      құны толығымен шегерімге жатқызылған активтер бойынша – осы Кодекстің 253-бабында;</w:t>
      </w:r>
    </w:p>
    <w:bookmarkEnd w:id="4292"/>
    <w:bookmarkStart w:name="z4305" w:id="4293"/>
    <w:p>
      <w:pPr>
        <w:spacing w:after="0"/>
        <w:ind w:left="0"/>
        <w:jc w:val="both"/>
      </w:pPr>
      <w:r>
        <w:rPr>
          <w:rFonts w:ascii="Times New Roman"/>
          <w:b w:val="false"/>
          <w:i w:val="false"/>
          <w:color w:val="000000"/>
          <w:sz w:val="28"/>
        </w:rPr>
        <w:t>
      амортизацияға жатпайтын өзге де активтер бойынша – осы Кодекстің 254-бабында белгіленген.</w:t>
      </w:r>
    </w:p>
    <w:bookmarkEnd w:id="4293"/>
    <w:bookmarkStart w:name="z4306" w:id="4294"/>
    <w:p>
      <w:pPr>
        <w:spacing w:after="0"/>
        <w:ind w:left="0"/>
        <w:jc w:val="both"/>
      </w:pPr>
      <w:r>
        <w:rPr>
          <w:rFonts w:ascii="Times New Roman"/>
          <w:b w:val="false"/>
          <w:i w:val="false"/>
          <w:color w:val="000000"/>
          <w:sz w:val="28"/>
        </w:rPr>
        <w:t>
      4. Құн өсімінен түсетін кіріс:</w:t>
      </w:r>
    </w:p>
    <w:bookmarkEnd w:id="4294"/>
    <w:bookmarkStart w:name="z4307" w:id="4295"/>
    <w:p>
      <w:pPr>
        <w:spacing w:after="0"/>
        <w:ind w:left="0"/>
        <w:jc w:val="both"/>
      </w:pPr>
      <w:r>
        <w:rPr>
          <w:rFonts w:ascii="Times New Roman"/>
          <w:b w:val="false"/>
          <w:i w:val="false"/>
          <w:color w:val="000000"/>
          <w:sz w:val="28"/>
        </w:rPr>
        <w:t>
      1) амортизацияға жатпайтын активті өткізу жүзеге асырылған;</w:t>
      </w:r>
    </w:p>
    <w:bookmarkEnd w:id="4295"/>
    <w:bookmarkStart w:name="z4308" w:id="4296"/>
    <w:p>
      <w:pPr>
        <w:spacing w:after="0"/>
        <w:ind w:left="0"/>
        <w:jc w:val="both"/>
      </w:pPr>
      <w:r>
        <w:rPr>
          <w:rFonts w:ascii="Times New Roman"/>
          <w:b w:val="false"/>
          <w:i w:val="false"/>
          <w:color w:val="000000"/>
          <w:sz w:val="28"/>
        </w:rPr>
        <w:t>
      2) амортизацияға жатпайтын актив жарғылық капиталға салым ретінде берілген;</w:t>
      </w:r>
    </w:p>
    <w:bookmarkEnd w:id="4296"/>
    <w:bookmarkStart w:name="z4309" w:id="4297"/>
    <w:p>
      <w:pPr>
        <w:spacing w:after="0"/>
        <w:ind w:left="0"/>
        <w:jc w:val="both"/>
      </w:pPr>
      <w:r>
        <w:rPr>
          <w:rFonts w:ascii="Times New Roman"/>
          <w:b w:val="false"/>
          <w:i w:val="false"/>
          <w:color w:val="000000"/>
          <w:sz w:val="28"/>
        </w:rPr>
        <w:t>
      3) амортизацияға жатпайтын актив бірігу, қосылу, бөліну жолымен қайта ұйымдастырылу нәтижесінде шығып қалған кезде таратудың салықтық есептілігі ұсынылған;</w:t>
      </w:r>
    </w:p>
    <w:bookmarkEnd w:id="4297"/>
    <w:bookmarkStart w:name="z4310" w:id="4298"/>
    <w:p>
      <w:pPr>
        <w:spacing w:after="0"/>
        <w:ind w:left="0"/>
        <w:jc w:val="both"/>
      </w:pPr>
      <w:r>
        <w:rPr>
          <w:rFonts w:ascii="Times New Roman"/>
          <w:b w:val="false"/>
          <w:i w:val="false"/>
          <w:color w:val="000000"/>
          <w:sz w:val="28"/>
        </w:rPr>
        <w:t>
      4) амортизацияға жатпайтын актив бөлініп шығу жолымен қайта ұйымдастырылу нәтижесінде шығып қалған кезде бөлу балансы бекітілген салықтық кезеңде танылады.</w:t>
      </w:r>
    </w:p>
    <w:bookmarkEnd w:id="4298"/>
    <w:bookmarkStart w:name="z4311" w:id="4299"/>
    <w:p>
      <w:pPr>
        <w:spacing w:after="0"/>
        <w:ind w:left="0"/>
        <w:jc w:val="both"/>
      </w:pPr>
      <w:r>
        <w:rPr>
          <w:rFonts w:ascii="Times New Roman"/>
          <w:b w:val="false"/>
          <w:i w:val="false"/>
          <w:color w:val="000000"/>
          <w:sz w:val="28"/>
        </w:rPr>
        <w:t>
      5. Амортизацияға жатпайтын актив жарғылық капиталға салым ретінде берілген құн осындай активтің қабылданғанын және берілгенін растайтын құжат негізінде, бірақ осы актив төлеу есебіне берілген сомадан аспайтын сомада айқындалады.</w:t>
      </w:r>
    </w:p>
    <w:bookmarkEnd w:id="4299"/>
    <w:bookmarkStart w:name="z4312" w:id="4300"/>
    <w:p>
      <w:pPr>
        <w:spacing w:after="0"/>
        <w:ind w:left="0"/>
        <w:jc w:val="both"/>
      </w:pPr>
      <w:r>
        <w:rPr>
          <w:rFonts w:ascii="Times New Roman"/>
          <w:b w:val="false"/>
          <w:i w:val="false"/>
          <w:color w:val="000000"/>
          <w:sz w:val="28"/>
        </w:rPr>
        <w:t>
      6. Осы Кодекстің мақсаттары үшін жарғылық капиталға салым жарғылық капиталға қосымша салымды қамтиды.</w:t>
      </w:r>
    </w:p>
    <w:bookmarkEnd w:id="4300"/>
    <w:bookmarkStart w:name="z4313" w:id="4301"/>
    <w:p>
      <w:pPr>
        <w:spacing w:after="0"/>
        <w:ind w:left="0"/>
        <w:jc w:val="both"/>
      </w:pPr>
      <w:r>
        <w:rPr>
          <w:rFonts w:ascii="Times New Roman"/>
          <w:b w:val="false"/>
          <w:i w:val="false"/>
          <w:color w:val="000000"/>
          <w:sz w:val="28"/>
        </w:rPr>
        <w:t>
      7. Цифрлық активтер құны өсімінен түсетін кіріс осы Кодекстің 326-бабына сәйкес айқындалады.</w:t>
      </w:r>
    </w:p>
    <w:bookmarkEnd w:id="4301"/>
    <w:bookmarkStart w:name="z4314" w:id="4302"/>
    <w:p>
      <w:pPr>
        <w:spacing w:after="0"/>
        <w:ind w:left="0"/>
        <w:jc w:val="both"/>
      </w:pPr>
      <w:r>
        <w:rPr>
          <w:rFonts w:ascii="Times New Roman"/>
          <w:b w:val="false"/>
          <w:i w:val="false"/>
          <w:color w:val="000000"/>
          <w:sz w:val="28"/>
        </w:rPr>
        <w:t>
      8. Егер осы баптың 2-тармағында көзделген активтің құны шетел валютасында көрсетілсе және (немесе) операция шетел валютасында жүргізілсе, құн өсімі активтің құны көрсетілген және (немесе) операция жүргізілген валютада айқындалады және содан кейін мұндай құн өсімі осы баптың 4-тармағында көрсетілген тиісті күнге белгіленген валютаның ресми бағамы бойынша теңгемен қайта есептеледі.</w:t>
      </w:r>
    </w:p>
    <w:bookmarkEnd w:id="4302"/>
    <w:bookmarkStart w:name="z4315" w:id="4303"/>
    <w:p>
      <w:pPr>
        <w:spacing w:after="0"/>
        <w:ind w:left="0"/>
        <w:jc w:val="left"/>
      </w:pPr>
      <w:r>
        <w:rPr>
          <w:rFonts w:ascii="Times New Roman"/>
          <w:b/>
          <w:i w:val="false"/>
          <w:color w:val="000000"/>
        </w:rPr>
        <w:t xml:space="preserve"> 251-бап. Қатысу үлесі бойынша құн өсімінен түсетін кіріс</w:t>
      </w:r>
    </w:p>
    <w:bookmarkEnd w:id="4303"/>
    <w:bookmarkStart w:name="z4316" w:id="4304"/>
    <w:p>
      <w:pPr>
        <w:spacing w:after="0"/>
        <w:ind w:left="0"/>
        <w:jc w:val="both"/>
      </w:pPr>
      <w:r>
        <w:rPr>
          <w:rFonts w:ascii="Times New Roman"/>
          <w:b w:val="false"/>
          <w:i w:val="false"/>
          <w:color w:val="000000"/>
          <w:sz w:val="28"/>
        </w:rPr>
        <w:t>
      1. Қатысу үлесінің шығып қалуынан алынатын нәтиже оң немесе теріс мәнге ие болуы мүмкін және шығып қалудың әрбір операциясы бойынша мынадай тәртіппен айқындалады:</w:t>
      </w:r>
    </w:p>
    <w:bookmarkEnd w:id="4304"/>
    <w:bookmarkStart w:name="z4317" w:id="4305"/>
    <w:p>
      <w:pPr>
        <w:spacing w:after="0"/>
        <w:ind w:left="0"/>
        <w:jc w:val="both"/>
      </w:pPr>
      <w:r>
        <w:rPr>
          <w:rFonts w:ascii="Times New Roman"/>
          <w:b w:val="false"/>
          <w:i w:val="false"/>
          <w:color w:val="000000"/>
          <w:sz w:val="28"/>
        </w:rPr>
        <w:t>
      1) өткізу кезінде – қатысу үлесінің өткізу құны мен бастапқы құны арасындағы айырма;</w:t>
      </w:r>
    </w:p>
    <w:bookmarkEnd w:id="4305"/>
    <w:bookmarkStart w:name="z4318" w:id="4306"/>
    <w:p>
      <w:pPr>
        <w:spacing w:after="0"/>
        <w:ind w:left="0"/>
        <w:jc w:val="both"/>
      </w:pPr>
      <w:r>
        <w:rPr>
          <w:rFonts w:ascii="Times New Roman"/>
          <w:b w:val="false"/>
          <w:i w:val="false"/>
          <w:color w:val="000000"/>
          <w:sz w:val="28"/>
        </w:rPr>
        <w:t>
      2) қатысу үлесін жарғылық капиталға салым ретінде беру кезінде – қатысу үлесінің жарғылық капиталға салым ретінде берілген құны мен осы қатысу үлесінің бастапқы құны арасындағы айырма;</w:t>
      </w:r>
    </w:p>
    <w:bookmarkEnd w:id="4306"/>
    <w:bookmarkStart w:name="z4319" w:id="4307"/>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қатысу үлесінің құны мен оның бастапқы құны арасындағы айырма.</w:t>
      </w:r>
    </w:p>
    <w:bookmarkEnd w:id="4307"/>
    <w:bookmarkStart w:name="z4320" w:id="4308"/>
    <w:p>
      <w:pPr>
        <w:spacing w:after="0"/>
        <w:ind w:left="0"/>
        <w:jc w:val="both"/>
      </w:pPr>
      <w:r>
        <w:rPr>
          <w:rFonts w:ascii="Times New Roman"/>
          <w:b w:val="false"/>
          <w:i w:val="false"/>
          <w:color w:val="000000"/>
          <w:sz w:val="28"/>
        </w:rPr>
        <w:t>
      Жеңілдік жасалатын қатысу үлестерінен басқа, қатысу үлестерінің шығып қалуының барлық операциясынан алынған нәтижелердің жалпы сомасы салықтық кезеңде:</w:t>
      </w:r>
    </w:p>
    <w:bookmarkEnd w:id="4308"/>
    <w:bookmarkStart w:name="z4321" w:id="4309"/>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4309"/>
    <w:bookmarkStart w:name="z4322" w:id="4310"/>
    <w:p>
      <w:pPr>
        <w:spacing w:after="0"/>
        <w:ind w:left="0"/>
        <w:jc w:val="both"/>
      </w:pPr>
      <w:r>
        <w:rPr>
          <w:rFonts w:ascii="Times New Roman"/>
          <w:b w:val="false"/>
          <w:i w:val="false"/>
          <w:color w:val="000000"/>
          <w:sz w:val="28"/>
        </w:rPr>
        <w:t>
      егер мұндай сома теріс мәнге ие болса және осы Кодекстің 338, 341 және 344-баптарында белгіленген тәртіппен есепке алынса, қатысу үлестерінің шығып қалуынан келген залал деп танылады.</w:t>
      </w:r>
    </w:p>
    <w:bookmarkEnd w:id="4310"/>
    <w:bookmarkStart w:name="z4323" w:id="4311"/>
    <w:p>
      <w:pPr>
        <w:spacing w:after="0"/>
        <w:ind w:left="0"/>
        <w:jc w:val="both"/>
      </w:pPr>
      <w:r>
        <w:rPr>
          <w:rFonts w:ascii="Times New Roman"/>
          <w:b w:val="false"/>
          <w:i w:val="false"/>
          <w:color w:val="000000"/>
          <w:sz w:val="28"/>
        </w:rPr>
        <w:t>
      2. Егер салықтық кезеңде жеңілдік жасалатын қатысу үлестерінің әрбір түрі бойынша шығып қалудың барлық операциясынан алынатын нәтижелердің жалпы сомасы оң мәнге ие болса, онда мұндай сома жылдық жиынтық кіріске енгізілетін, жеңілдік жасалатын қатысу үлестері құнының өсімінен түсетін кіріс деп танылады және осы Кодекстің 337-бабының 2-тармағында белгіленген тәртіппен есепке алынады.</w:t>
      </w:r>
    </w:p>
    <w:bookmarkEnd w:id="4311"/>
    <w:bookmarkStart w:name="z4324" w:id="4312"/>
    <w:p>
      <w:pPr>
        <w:spacing w:after="0"/>
        <w:ind w:left="0"/>
        <w:jc w:val="both"/>
      </w:pPr>
      <w:r>
        <w:rPr>
          <w:rFonts w:ascii="Times New Roman"/>
          <w:b w:val="false"/>
          <w:i w:val="false"/>
          <w:color w:val="000000"/>
          <w:sz w:val="28"/>
        </w:rPr>
        <w:t>
      Егер салықтық кезеңде жеңілдік жасалатын қатысу үлестерінің әрбір түрі бойынша барлық шығып қалу операциясынан алынатын нәтижелердің жалпы сомасы теріс мәнге ие болса, онда мұндай мән корпоративтік табыс салығын есептеу кезінде есепке алынбайды.</w:t>
      </w:r>
    </w:p>
    <w:bookmarkEnd w:id="4312"/>
    <w:bookmarkStart w:name="z4325" w:id="4313"/>
    <w:p>
      <w:pPr>
        <w:spacing w:after="0"/>
        <w:ind w:left="0"/>
        <w:jc w:val="both"/>
      </w:pPr>
      <w:r>
        <w:rPr>
          <w:rFonts w:ascii="Times New Roman"/>
          <w:b w:val="false"/>
          <w:i w:val="false"/>
          <w:color w:val="000000"/>
          <w:sz w:val="28"/>
        </w:rPr>
        <w:t>
      Осы Кодекстің 337-бабы 2-тармағының 7) және 10) тармақшаларында көрсетілген қатысу үлестері жеңілдік жасалатын қатысу үлестері болып табылады.</w:t>
      </w:r>
    </w:p>
    <w:bookmarkEnd w:id="4313"/>
    <w:bookmarkStart w:name="z4326" w:id="4314"/>
    <w:p>
      <w:pPr>
        <w:spacing w:after="0"/>
        <w:ind w:left="0"/>
        <w:jc w:val="both"/>
      </w:pPr>
      <w:r>
        <w:rPr>
          <w:rFonts w:ascii="Times New Roman"/>
          <w:b w:val="false"/>
          <w:i w:val="false"/>
          <w:color w:val="000000"/>
          <w:sz w:val="28"/>
        </w:rPr>
        <w:t>
      3. Қатысу үлесінің бастапқы құны шығып қалатын қатысу үлесінің мөлшеріне пропорционалды болып табылады:</w:t>
      </w:r>
    </w:p>
    <w:bookmarkEnd w:id="4314"/>
    <w:bookmarkStart w:name="z4327" w:id="4315"/>
    <w:p>
      <w:pPr>
        <w:spacing w:after="0"/>
        <w:ind w:left="0"/>
        <w:jc w:val="both"/>
      </w:pPr>
      <w:r>
        <w:rPr>
          <w:rFonts w:ascii="Times New Roman"/>
          <w:b w:val="false"/>
          <w:i w:val="false"/>
          <w:color w:val="000000"/>
          <w:sz w:val="28"/>
        </w:rPr>
        <w:t>
      1) оны сатып алуға арналған іс жүзіндегі шығындардың, қатысу үлесін сатып алуға байланысты және оның құнын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ұлғайтатын шығындардың жиынтығы</w:t>
      </w:r>
    </w:p>
    <w:bookmarkEnd w:id="4315"/>
    <w:bookmarkStart w:name="z4328" w:id="4316"/>
    <w:p>
      <w:pPr>
        <w:spacing w:after="0"/>
        <w:ind w:left="0"/>
        <w:jc w:val="both"/>
      </w:pPr>
      <w:r>
        <w:rPr>
          <w:rFonts w:ascii="Times New Roman"/>
          <w:b w:val="false"/>
          <w:i w:val="false"/>
          <w:color w:val="000000"/>
          <w:sz w:val="28"/>
        </w:rPr>
        <w:t>
      және (немесе)</w:t>
      </w:r>
    </w:p>
    <w:bookmarkEnd w:id="4316"/>
    <w:bookmarkStart w:name="z4329" w:id="4317"/>
    <w:p>
      <w:pPr>
        <w:spacing w:after="0"/>
        <w:ind w:left="0"/>
        <w:jc w:val="both"/>
      </w:pPr>
      <w:r>
        <w:rPr>
          <w:rFonts w:ascii="Times New Roman"/>
          <w:b w:val="false"/>
          <w:i w:val="false"/>
          <w:color w:val="000000"/>
          <w:sz w:val="28"/>
        </w:rPr>
        <w:t>
      2) жарғылық капиталға салым, заңды тұлға қатысушысының осындай заңды тұлғаның мүлкіне қосымша жарнасы ретінде берілген, бірақ төлеу есебіне актив берілген сомадан аспайтын активтің құны. Бұл ретте мұндай құн салымның енгізілгенін және активтің берілген құнын растайтын құжаттар (қабылдау-беру актісі және (немесе) өзге де құжаттар) негізінде айқындалады</w:t>
      </w:r>
    </w:p>
    <w:bookmarkEnd w:id="4317"/>
    <w:bookmarkStart w:name="z4330" w:id="4318"/>
    <w:p>
      <w:pPr>
        <w:spacing w:after="0"/>
        <w:ind w:left="0"/>
        <w:jc w:val="both"/>
      </w:pPr>
      <w:r>
        <w:rPr>
          <w:rFonts w:ascii="Times New Roman"/>
          <w:b w:val="false"/>
          <w:i w:val="false"/>
          <w:color w:val="000000"/>
          <w:sz w:val="28"/>
        </w:rPr>
        <w:t>
      және (немесе)</w:t>
      </w:r>
    </w:p>
    <w:bookmarkEnd w:id="4318"/>
    <w:bookmarkStart w:name="z4331" w:id="4319"/>
    <w:p>
      <w:pPr>
        <w:spacing w:after="0"/>
        <w:ind w:left="0"/>
        <w:jc w:val="both"/>
      </w:pPr>
      <w:r>
        <w:rPr>
          <w:rFonts w:ascii="Times New Roman"/>
          <w:b w:val="false"/>
          <w:i w:val="false"/>
          <w:color w:val="000000"/>
          <w:sz w:val="28"/>
        </w:rPr>
        <w:t>
      3) жарғылық капиталға салым, заңды тұлға қатысушысының қосымша жарнасы ретінде енгізілген, бірақ төлеу есебіне ақша берілген сомадан аспайтын ақша сомасы,</w:t>
      </w:r>
    </w:p>
    <w:bookmarkEnd w:id="4319"/>
    <w:bookmarkStart w:name="z4332" w:id="4320"/>
    <w:p>
      <w:pPr>
        <w:spacing w:after="0"/>
        <w:ind w:left="0"/>
        <w:jc w:val="both"/>
      </w:pPr>
      <w:r>
        <w:rPr>
          <w:rFonts w:ascii="Times New Roman"/>
          <w:b w:val="false"/>
          <w:i w:val="false"/>
          <w:color w:val="000000"/>
          <w:sz w:val="28"/>
        </w:rPr>
        <w:t>
      және (немесе)</w:t>
      </w:r>
    </w:p>
    <w:bookmarkEnd w:id="4320"/>
    <w:bookmarkStart w:name="z4333" w:id="4321"/>
    <w:p>
      <w:pPr>
        <w:spacing w:after="0"/>
        <w:ind w:left="0"/>
        <w:jc w:val="both"/>
      </w:pPr>
      <w:r>
        <w:rPr>
          <w:rFonts w:ascii="Times New Roman"/>
          <w:b w:val="false"/>
          <w:i w:val="false"/>
          <w:color w:val="000000"/>
          <w:sz w:val="28"/>
        </w:rPr>
        <w:t>
      4) егер қатысу үлесі жарғылық капиталға салым ретінде алынған жағдайда – жарғылық капиталға салым, заңды тұлға қатысушысының қосымша жарнасы ретінде алынған, бірақ ол төлеу есебіне алынған сомадан аспайтын қатысу үлесінің құны. Бұл ретте мұндай құн салымның алынғанын және қатысу үлесі алынған құнды растайтын құжаттар (қабылдау-беру актісі және (немесе) өзге де құжаттар) негізінде айқындалады</w:t>
      </w:r>
    </w:p>
    <w:bookmarkEnd w:id="4321"/>
    <w:bookmarkStart w:name="z4334" w:id="4322"/>
    <w:p>
      <w:pPr>
        <w:spacing w:after="0"/>
        <w:ind w:left="0"/>
        <w:jc w:val="both"/>
      </w:pPr>
      <w:r>
        <w:rPr>
          <w:rFonts w:ascii="Times New Roman"/>
          <w:b w:val="false"/>
          <w:i w:val="false"/>
          <w:color w:val="000000"/>
          <w:sz w:val="28"/>
        </w:rPr>
        <w:t>
      және (немесе)</w:t>
      </w:r>
    </w:p>
    <w:bookmarkEnd w:id="4322"/>
    <w:bookmarkStart w:name="z4335" w:id="4323"/>
    <w:p>
      <w:pPr>
        <w:spacing w:after="0"/>
        <w:ind w:left="0"/>
        <w:jc w:val="both"/>
      </w:pPr>
      <w:r>
        <w:rPr>
          <w:rFonts w:ascii="Times New Roman"/>
          <w:b w:val="false"/>
          <w:i w:val="false"/>
          <w:color w:val="000000"/>
          <w:sz w:val="28"/>
        </w:rPr>
        <w:t xml:space="preserve">
      5) егер қатысу үлесі қайта ұйымдастырылу нәтижесінде алынған жағдайда – беру актісінде немесе бөлу балансында көрсетілген құн </w:t>
      </w:r>
    </w:p>
    <w:bookmarkEnd w:id="4323"/>
    <w:bookmarkStart w:name="z4336" w:id="4324"/>
    <w:p>
      <w:pPr>
        <w:spacing w:after="0"/>
        <w:ind w:left="0"/>
        <w:jc w:val="both"/>
      </w:pPr>
      <w:r>
        <w:rPr>
          <w:rFonts w:ascii="Times New Roman"/>
          <w:b w:val="false"/>
          <w:i w:val="false"/>
          <w:color w:val="000000"/>
          <w:sz w:val="28"/>
        </w:rPr>
        <w:t>
      және (немесе)</w:t>
      </w:r>
    </w:p>
    <w:bookmarkEnd w:id="4324"/>
    <w:bookmarkStart w:name="z4337" w:id="4325"/>
    <w:p>
      <w:pPr>
        <w:spacing w:after="0"/>
        <w:ind w:left="0"/>
        <w:jc w:val="both"/>
      </w:pPr>
      <w:r>
        <w:rPr>
          <w:rFonts w:ascii="Times New Roman"/>
          <w:b w:val="false"/>
          <w:i w:val="false"/>
          <w:color w:val="000000"/>
          <w:sz w:val="28"/>
        </w:rPr>
        <w:t>
      6) егер қатысу үлесін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алатын (алған), оның ішінде бұрын енгізілген мүліктің орнына алатын (алған) қатысу үлесінің, қатысу үлесінің берілгенін растайтын және тараптардың қолтаңбаларымен куәландырылған құжатта көрсетілген қайта бағалау мен құнсыздану есепке алынбастан, беруші тұлғаның бухгалтерлік есепке алуында көрсетілуге жататын (көрсетілген) беру күніндегі баланстық құны</w:t>
      </w:r>
    </w:p>
    <w:bookmarkEnd w:id="4325"/>
    <w:bookmarkStart w:name="z4338" w:id="4326"/>
    <w:p>
      <w:pPr>
        <w:spacing w:after="0"/>
        <w:ind w:left="0"/>
        <w:jc w:val="both"/>
      </w:pPr>
      <w:r>
        <w:rPr>
          <w:rFonts w:ascii="Times New Roman"/>
          <w:b w:val="false"/>
          <w:i w:val="false"/>
          <w:color w:val="000000"/>
          <w:sz w:val="28"/>
        </w:rPr>
        <w:t>
      және (немесе)</w:t>
      </w:r>
    </w:p>
    <w:bookmarkEnd w:id="4326"/>
    <w:bookmarkStart w:name="z4339" w:id="4327"/>
    <w:p>
      <w:pPr>
        <w:spacing w:after="0"/>
        <w:ind w:left="0"/>
        <w:jc w:val="both"/>
      </w:pPr>
      <w:r>
        <w:rPr>
          <w:rFonts w:ascii="Times New Roman"/>
          <w:b w:val="false"/>
          <w:i w:val="false"/>
          <w:color w:val="000000"/>
          <w:sz w:val="28"/>
        </w:rPr>
        <w:t>
      7) егер қатысу үлесі өтеусіз алынған жағдайда – осы Кодекске сәйкес өтеусіз алынған мүліктің құны түрінде жылдық жиынтық кіріске енгізілген құн</w:t>
      </w:r>
    </w:p>
    <w:bookmarkEnd w:id="4327"/>
    <w:bookmarkStart w:name="z4340" w:id="4328"/>
    <w:p>
      <w:pPr>
        <w:spacing w:after="0"/>
        <w:ind w:left="0"/>
        <w:jc w:val="both"/>
      </w:pPr>
      <w:r>
        <w:rPr>
          <w:rFonts w:ascii="Times New Roman"/>
          <w:b w:val="false"/>
          <w:i w:val="false"/>
          <w:color w:val="000000"/>
          <w:sz w:val="28"/>
        </w:rPr>
        <w:t>
      және (немесе)</w:t>
      </w:r>
    </w:p>
    <w:bookmarkEnd w:id="4328"/>
    <w:bookmarkStart w:name="z4341" w:id="4329"/>
    <w:p>
      <w:pPr>
        <w:spacing w:after="0"/>
        <w:ind w:left="0"/>
        <w:jc w:val="both"/>
      </w:pPr>
      <w:r>
        <w:rPr>
          <w:rFonts w:ascii="Times New Roman"/>
          <w:b w:val="false"/>
          <w:i w:val="false"/>
          <w:color w:val="000000"/>
          <w:sz w:val="28"/>
        </w:rPr>
        <w:t>
      заңды тұлғаның жарғылық капиталына салымды ұлғайту заңды тұлғаның жарғылық капиталын осындай заңды тұлғаның меншікті капиталының құрамындағы қайта бағалаудан құн өсімі есебінен ұлғайту жолымен жүргізілді.</w:t>
      </w:r>
    </w:p>
    <w:bookmarkEnd w:id="4329"/>
    <w:bookmarkStart w:name="z4342" w:id="4330"/>
    <w:p>
      <w:pPr>
        <w:spacing w:after="0"/>
        <w:ind w:left="0"/>
        <w:jc w:val="left"/>
      </w:pPr>
      <w:r>
        <w:rPr>
          <w:rFonts w:ascii="Times New Roman"/>
          <w:b/>
          <w:i w:val="false"/>
          <w:color w:val="000000"/>
        </w:rPr>
        <w:t xml:space="preserve"> 252-бап. Бағалы қағаздар бойынша құн өсімінен түсетін кіріс</w:t>
      </w:r>
    </w:p>
    <w:bookmarkEnd w:id="4330"/>
    <w:bookmarkStart w:name="z4343" w:id="4331"/>
    <w:p>
      <w:pPr>
        <w:spacing w:after="0"/>
        <w:ind w:left="0"/>
        <w:jc w:val="both"/>
      </w:pPr>
      <w:r>
        <w:rPr>
          <w:rFonts w:ascii="Times New Roman"/>
          <w:b w:val="false"/>
          <w:i w:val="false"/>
          <w:color w:val="000000"/>
          <w:sz w:val="28"/>
        </w:rPr>
        <w:t xml:space="preserve">
      1. Борыштық бағалы қағаздардан басқа, бағалы қағаздардың шығып қалуынан алынатын нәтиже оң немесе теріс мәнге ие болуы мүмкін және салықтық кезеңде шығып қалудың әрбір операциясы бойынша мынадай тәртіппен айқындалады: </w:t>
      </w:r>
    </w:p>
    <w:bookmarkEnd w:id="4331"/>
    <w:bookmarkStart w:name="z4344" w:id="4332"/>
    <w:p>
      <w:pPr>
        <w:spacing w:after="0"/>
        <w:ind w:left="0"/>
        <w:jc w:val="both"/>
      </w:pPr>
      <w:r>
        <w:rPr>
          <w:rFonts w:ascii="Times New Roman"/>
          <w:b w:val="false"/>
          <w:i w:val="false"/>
          <w:color w:val="000000"/>
          <w:sz w:val="28"/>
        </w:rPr>
        <w:t>
      1) өткізу кезінде – бағалы қағазды өткізу құны мен оның бастапқы құны арасындағы айырма;</w:t>
      </w:r>
    </w:p>
    <w:bookmarkEnd w:id="4332"/>
    <w:bookmarkStart w:name="z4345" w:id="4333"/>
    <w:p>
      <w:pPr>
        <w:spacing w:after="0"/>
        <w:ind w:left="0"/>
        <w:jc w:val="both"/>
      </w:pPr>
      <w:r>
        <w:rPr>
          <w:rFonts w:ascii="Times New Roman"/>
          <w:b w:val="false"/>
          <w:i w:val="false"/>
          <w:color w:val="000000"/>
          <w:sz w:val="28"/>
        </w:rPr>
        <w:t>
      2) жарғылық капиталға салым ретінде беру кезінде – бағалы қағаздың жарғылық капиталға салым ретінде берілген құны мен оның бастапқы құны арасындағы айырма;</w:t>
      </w:r>
    </w:p>
    <w:bookmarkEnd w:id="4333"/>
    <w:bookmarkStart w:name="z4346" w:id="4334"/>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қалған кезде – беру актісінде немесе бөлу балансында көрсетілген бағалы қағаздың құны мен оның бастапқы құны арасындағы айырма.</w:t>
      </w:r>
    </w:p>
    <w:bookmarkEnd w:id="4334"/>
    <w:bookmarkStart w:name="z4347" w:id="4335"/>
    <w:p>
      <w:pPr>
        <w:spacing w:after="0"/>
        <w:ind w:left="0"/>
        <w:jc w:val="both"/>
      </w:pPr>
      <w:r>
        <w:rPr>
          <w:rFonts w:ascii="Times New Roman"/>
          <w:b w:val="false"/>
          <w:i w:val="false"/>
          <w:color w:val="000000"/>
          <w:sz w:val="28"/>
        </w:rPr>
        <w:t>
      2. Борыштық бағалы қағаздардың шығып қалуынан алынатын нәтиже оң немесе теріс мәнге ие болуы мүмкін және салықтық кезеңде шығып қалудың әрбір операциясы бойынша мынадай тәртіппен айқындалады:</w:t>
      </w:r>
    </w:p>
    <w:bookmarkEnd w:id="4335"/>
    <w:bookmarkStart w:name="z4348" w:id="4336"/>
    <w:p>
      <w:pPr>
        <w:spacing w:after="0"/>
        <w:ind w:left="0"/>
        <w:jc w:val="both"/>
      </w:pPr>
      <w:r>
        <w:rPr>
          <w:rFonts w:ascii="Times New Roman"/>
          <w:b w:val="false"/>
          <w:i w:val="false"/>
          <w:color w:val="000000"/>
          <w:sz w:val="28"/>
        </w:rPr>
        <w:t>
      1) өткізу, оның ішінде өтеу кезінде – өткізу күніндегі борыштық бағалы қағаздар бойынша дисконттың және (немесе) сыйлықақының амортизациясы ескеріле отырып, борыштық бағалы қағазды өткізу, өтеу құны мен оның бастапқы құны арасындағы купонды есепке алмағандағы айырма;</w:t>
      </w:r>
    </w:p>
    <w:bookmarkEnd w:id="4336"/>
    <w:bookmarkStart w:name="z4349" w:id="4337"/>
    <w:p>
      <w:pPr>
        <w:spacing w:after="0"/>
        <w:ind w:left="0"/>
        <w:jc w:val="both"/>
      </w:pPr>
      <w:r>
        <w:rPr>
          <w:rFonts w:ascii="Times New Roman"/>
          <w:b w:val="false"/>
          <w:i w:val="false"/>
          <w:color w:val="000000"/>
          <w:sz w:val="28"/>
        </w:rPr>
        <w:t>
      2) жарғылық капиталға салым ретінде беру кезінде – беру күніндегі борыштық бағалы қағаздар бойынша дисконттың және (немесе) сыйлықақының амортизациясы ескеріле отырып, борыштық бағалы қағаздың жарғылық капиталға салым ретінде берілген құны мен оның бастапқы құны арасындағы купонды есепке алмағандағы айырма;</w:t>
      </w:r>
    </w:p>
    <w:bookmarkEnd w:id="4337"/>
    <w:bookmarkStart w:name="z4350" w:id="4338"/>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шығып қалу күніндегі борыштық бағалы қағаздар бойынша дисконттың және (немесе) сыйлықақының амортизациясы ескеріле отырып, беру актісінде немесе бөлу балансында көрсетілген борыштық бағалы қағаздың құны мен оның бастапқы құны арасындағы купонды есепке алмағандағы оң айырма.</w:t>
      </w:r>
    </w:p>
    <w:bookmarkEnd w:id="4338"/>
    <w:bookmarkStart w:name="z4351" w:id="4339"/>
    <w:p>
      <w:pPr>
        <w:spacing w:after="0"/>
        <w:ind w:left="0"/>
        <w:jc w:val="both"/>
      </w:pPr>
      <w:r>
        <w:rPr>
          <w:rFonts w:ascii="Times New Roman"/>
          <w:b w:val="false"/>
          <w:i w:val="false"/>
          <w:color w:val="000000"/>
          <w:sz w:val="28"/>
        </w:rPr>
        <w:t>
      3. Жеңілдік жасалатын бағалы қағаздардан басқа, бағалы қағаздардың шығып қалуының барлық операциясынан алынған нәтижелердің жалпы сомасы салықтық кезеңде:</w:t>
      </w:r>
    </w:p>
    <w:bookmarkEnd w:id="4339"/>
    <w:bookmarkStart w:name="z4352" w:id="4340"/>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4340"/>
    <w:bookmarkStart w:name="z4353" w:id="4341"/>
    <w:p>
      <w:pPr>
        <w:spacing w:after="0"/>
        <w:ind w:left="0"/>
        <w:jc w:val="both"/>
      </w:pPr>
      <w:r>
        <w:rPr>
          <w:rFonts w:ascii="Times New Roman"/>
          <w:b w:val="false"/>
          <w:i w:val="false"/>
          <w:color w:val="000000"/>
          <w:sz w:val="28"/>
        </w:rPr>
        <w:t>
      егер мұндай сома теріс мәнге ие болса және осы Кодекстің 338, 341 және 344-баптарында белгіленген тәртіппен есепке алынса, шығып қалудан келетін залал деп танылады.</w:t>
      </w:r>
    </w:p>
    <w:bookmarkEnd w:id="4341"/>
    <w:bookmarkStart w:name="z4354" w:id="4342"/>
    <w:p>
      <w:pPr>
        <w:spacing w:after="0"/>
        <w:ind w:left="0"/>
        <w:jc w:val="both"/>
      </w:pPr>
      <w:r>
        <w:rPr>
          <w:rFonts w:ascii="Times New Roman"/>
          <w:b w:val="false"/>
          <w:i w:val="false"/>
          <w:color w:val="000000"/>
          <w:sz w:val="28"/>
        </w:rPr>
        <w:t>
      4. Егер салықтық кезеңде жеңілдік жасалатын бағалы қағаздардың әрбір түрі бойынша шығып қалудың барлық операциясынан алынатын нәтижелердің жалпы сомасы оң мәнге ие болса, онда мұндай сома жылдық жиынтық кіріске енгізілетін, жеңілдік жасалатын бағалы қағаздар құнының өсімінен түсетін кіріс деп танылады және осы Кодекстің 337-бабының 2-тармағында белгіленген тәртіппен есепке алынады.</w:t>
      </w:r>
    </w:p>
    <w:bookmarkEnd w:id="4342"/>
    <w:bookmarkStart w:name="z4355" w:id="4343"/>
    <w:p>
      <w:pPr>
        <w:spacing w:after="0"/>
        <w:ind w:left="0"/>
        <w:jc w:val="both"/>
      </w:pPr>
      <w:r>
        <w:rPr>
          <w:rFonts w:ascii="Times New Roman"/>
          <w:b w:val="false"/>
          <w:i w:val="false"/>
          <w:color w:val="000000"/>
          <w:sz w:val="28"/>
        </w:rPr>
        <w:t>
      Егер салықтық кезеңде жеңілдік жасалатын бағалы қағаздардың әрбір түрі бойынша барлық шығып қалу операциясынан алынатын нәтижелердің жалпы сомасы теріс мәнге ие болса, онда мұндай мән корпоративтік табыс салығын есептеу кезінде есепке алынбайды.</w:t>
      </w:r>
    </w:p>
    <w:bookmarkEnd w:id="4343"/>
    <w:bookmarkStart w:name="z4356" w:id="4344"/>
    <w:p>
      <w:pPr>
        <w:spacing w:after="0"/>
        <w:ind w:left="0"/>
        <w:jc w:val="both"/>
      </w:pPr>
      <w:r>
        <w:rPr>
          <w:rFonts w:ascii="Times New Roman"/>
          <w:b w:val="false"/>
          <w:i w:val="false"/>
          <w:color w:val="000000"/>
          <w:sz w:val="28"/>
        </w:rPr>
        <w:t>
      Осы Кодекстің 337-бабы 2-тармағының 5), 6), 7), 8), 9), 10) тармақшаларында және үшінші бөлігінде көрсетілген бағалы қағаздар жеңілдік жасалатын бағалы қағаздар болып табылады.</w:t>
      </w:r>
    </w:p>
    <w:bookmarkEnd w:id="4344"/>
    <w:bookmarkStart w:name="z4357" w:id="4345"/>
    <w:p>
      <w:pPr>
        <w:spacing w:after="0"/>
        <w:ind w:left="0"/>
        <w:jc w:val="both"/>
      </w:pPr>
      <w:r>
        <w:rPr>
          <w:rFonts w:ascii="Times New Roman"/>
          <w:b w:val="false"/>
          <w:i w:val="false"/>
          <w:color w:val="000000"/>
          <w:sz w:val="28"/>
        </w:rPr>
        <w:t>
      5. Бағалы қағаздардың бастапқы құны мынадай көрсеткіштердің сомасы ретінде айқындалады:</w:t>
      </w:r>
    </w:p>
    <w:bookmarkEnd w:id="4345"/>
    <w:bookmarkStart w:name="z4358" w:id="4346"/>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бағалы қағаздардың құнына енгізілетін сатып алуға арналған шығындардың жиынтығы,</w:t>
      </w:r>
    </w:p>
    <w:bookmarkEnd w:id="4346"/>
    <w:bookmarkStart w:name="z4359" w:id="4347"/>
    <w:p>
      <w:pPr>
        <w:spacing w:after="0"/>
        <w:ind w:left="0"/>
        <w:jc w:val="both"/>
      </w:pPr>
      <w:r>
        <w:rPr>
          <w:rFonts w:ascii="Times New Roman"/>
          <w:b w:val="false"/>
          <w:i w:val="false"/>
          <w:color w:val="000000"/>
          <w:sz w:val="28"/>
        </w:rPr>
        <w:t>
      немесе</w:t>
      </w:r>
    </w:p>
    <w:bookmarkEnd w:id="4347"/>
    <w:bookmarkStart w:name="z4360" w:id="4348"/>
    <w:p>
      <w:pPr>
        <w:spacing w:after="0"/>
        <w:ind w:left="0"/>
        <w:jc w:val="both"/>
      </w:pPr>
      <w:r>
        <w:rPr>
          <w:rFonts w:ascii="Times New Roman"/>
          <w:b w:val="false"/>
          <w:i w:val="false"/>
          <w:color w:val="000000"/>
          <w:sz w:val="28"/>
        </w:rPr>
        <w:t>
      егер бағалы қағаздар жарғылық капиталға салым ретінде алынған жағдайда – бағалы қағаздардың жарғылық капиталға салым ретінде алынған, бірақ төлеу есебіне алынған сомадан аспайтын құны. Бұл ретте мұндай құн салымның алынғанын және бағалы қағаздар алынған құнды растайтын құжаттар (қабылдау-беру актісі және (немесе) өзге де құжаттар) негізінде айқындалады,</w:t>
      </w:r>
    </w:p>
    <w:bookmarkEnd w:id="4348"/>
    <w:bookmarkStart w:name="z4361" w:id="4349"/>
    <w:p>
      <w:pPr>
        <w:spacing w:after="0"/>
        <w:ind w:left="0"/>
        <w:jc w:val="both"/>
      </w:pPr>
      <w:r>
        <w:rPr>
          <w:rFonts w:ascii="Times New Roman"/>
          <w:b w:val="false"/>
          <w:i w:val="false"/>
          <w:color w:val="000000"/>
          <w:sz w:val="28"/>
        </w:rPr>
        <w:t>
      немесе</w:t>
      </w:r>
    </w:p>
    <w:bookmarkEnd w:id="4349"/>
    <w:bookmarkStart w:name="z4362" w:id="4350"/>
    <w:p>
      <w:pPr>
        <w:spacing w:after="0"/>
        <w:ind w:left="0"/>
        <w:jc w:val="both"/>
      </w:pPr>
      <w:r>
        <w:rPr>
          <w:rFonts w:ascii="Times New Roman"/>
          <w:b w:val="false"/>
          <w:i w:val="false"/>
          <w:color w:val="000000"/>
          <w:sz w:val="28"/>
        </w:rPr>
        <w:t>
      егер бағалы қағаздар қайта ұйымдастырылу нәтижесінде алынған жағдайда – беру актісінде немесе бөлу балансында көрсетілген құн,</w:t>
      </w:r>
    </w:p>
    <w:bookmarkEnd w:id="4350"/>
    <w:bookmarkStart w:name="z4363" w:id="4351"/>
    <w:p>
      <w:pPr>
        <w:spacing w:after="0"/>
        <w:ind w:left="0"/>
        <w:jc w:val="both"/>
      </w:pPr>
      <w:r>
        <w:rPr>
          <w:rFonts w:ascii="Times New Roman"/>
          <w:b w:val="false"/>
          <w:i w:val="false"/>
          <w:color w:val="000000"/>
          <w:sz w:val="28"/>
        </w:rPr>
        <w:t>
      немесе</w:t>
      </w:r>
    </w:p>
    <w:bookmarkEnd w:id="4351"/>
    <w:bookmarkStart w:name="z4364" w:id="4352"/>
    <w:p>
      <w:pPr>
        <w:spacing w:after="0"/>
        <w:ind w:left="0"/>
        <w:jc w:val="both"/>
      </w:pPr>
      <w:r>
        <w:rPr>
          <w:rFonts w:ascii="Times New Roman"/>
          <w:b w:val="false"/>
          <w:i w:val="false"/>
          <w:color w:val="000000"/>
          <w:sz w:val="28"/>
        </w:rPr>
        <w:t>
      егер бағалы қағаздарды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алатын (алған), оның ішінде бұрын енгізілген мүліктің орнына алатын (алған), осындай бағалы қағаздардың берілгенін растайтын және тараптардың қолтаңбаларымен куәландырылған құжатта көрсетілген қайта бағалау мен құнсыздану есепке алынбастан, беруші тұлғаның бухгалтерлік есепке алуында көрсетілуге жататын (көрсетілген) беру күніндегі баланстық құны,</w:t>
      </w:r>
    </w:p>
    <w:bookmarkEnd w:id="4352"/>
    <w:bookmarkStart w:name="z4365" w:id="4353"/>
    <w:p>
      <w:pPr>
        <w:spacing w:after="0"/>
        <w:ind w:left="0"/>
        <w:jc w:val="both"/>
      </w:pPr>
      <w:r>
        <w:rPr>
          <w:rFonts w:ascii="Times New Roman"/>
          <w:b w:val="false"/>
          <w:i w:val="false"/>
          <w:color w:val="000000"/>
          <w:sz w:val="28"/>
        </w:rPr>
        <w:t>
      немесе</w:t>
      </w:r>
    </w:p>
    <w:bookmarkEnd w:id="4353"/>
    <w:bookmarkStart w:name="z4366" w:id="4354"/>
    <w:p>
      <w:pPr>
        <w:spacing w:after="0"/>
        <w:ind w:left="0"/>
        <w:jc w:val="both"/>
      </w:pPr>
      <w:r>
        <w:rPr>
          <w:rFonts w:ascii="Times New Roman"/>
          <w:b w:val="false"/>
          <w:i w:val="false"/>
          <w:color w:val="000000"/>
          <w:sz w:val="28"/>
        </w:rPr>
        <w:t>
      егер бағалы қағаздар өтеусіз алынған жағдайда – осы Кодекске сәйкес жылдық жиынтық кіріске өтеусіз алынған мүліктің құны түрінде енгізілген құн;</w:t>
      </w:r>
    </w:p>
    <w:bookmarkEnd w:id="4354"/>
    <w:bookmarkStart w:name="z4367" w:id="4355"/>
    <w:p>
      <w:pPr>
        <w:spacing w:after="0"/>
        <w:ind w:left="0"/>
        <w:jc w:val="both"/>
      </w:pPr>
      <w:r>
        <w:rPr>
          <w:rFonts w:ascii="Times New Roman"/>
          <w:b w:val="false"/>
          <w:i w:val="false"/>
          <w:color w:val="000000"/>
          <w:sz w:val="28"/>
        </w:rPr>
        <w:t>
      2) осы Кодекстің 286-бабының 2), 13) және 16) тармақшаларында және 287-бабында көрсетілген шығындардан (шығыстардан)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бағалы қағаздардың құнын, оның ішінде сатып алынғаннан кейін де ұлғайтатын басқа да шығындар.</w:t>
      </w:r>
    </w:p>
    <w:bookmarkEnd w:id="4355"/>
    <w:bookmarkStart w:name="z4368" w:id="4356"/>
    <w:p>
      <w:pPr>
        <w:spacing w:after="0"/>
        <w:ind w:left="0"/>
        <w:jc w:val="both"/>
      </w:pPr>
      <w:r>
        <w:rPr>
          <w:rFonts w:ascii="Times New Roman"/>
          <w:b w:val="false"/>
          <w:i w:val="false"/>
          <w:color w:val="000000"/>
          <w:sz w:val="28"/>
        </w:rPr>
        <w:t>
      Бағалы қағаздар шығып қалған кезде олардың бірлігінің бастапқы құны бағалы қағаздардың келіп түскен уақыты бойынша алғашқысының бастапқы құны бойынша айқындалады.</w:t>
      </w:r>
    </w:p>
    <w:bookmarkEnd w:id="4356"/>
    <w:bookmarkStart w:name="z4369" w:id="4357"/>
    <w:p>
      <w:pPr>
        <w:spacing w:after="0"/>
        <w:ind w:left="0"/>
        <w:jc w:val="left"/>
      </w:pPr>
      <w:r>
        <w:rPr>
          <w:rFonts w:ascii="Times New Roman"/>
          <w:b/>
          <w:i w:val="false"/>
          <w:color w:val="000000"/>
        </w:rPr>
        <w:t xml:space="preserve"> 253-бап. Құны толығымен шегерімге жатқызылған активтер бойынша құн өсімінен түсетін кіріс</w:t>
      </w:r>
    </w:p>
    <w:bookmarkEnd w:id="4357"/>
    <w:bookmarkStart w:name="z4370" w:id="4358"/>
    <w:p>
      <w:pPr>
        <w:spacing w:after="0"/>
        <w:ind w:left="0"/>
        <w:jc w:val="both"/>
      </w:pPr>
      <w:r>
        <w:rPr>
          <w:rFonts w:ascii="Times New Roman"/>
          <w:b w:val="false"/>
          <w:i w:val="false"/>
          <w:color w:val="000000"/>
          <w:sz w:val="28"/>
        </w:rPr>
        <w:t xml:space="preserve">
      1. Осы баптың мақсаттары үшін мыналар: </w:t>
      </w:r>
    </w:p>
    <w:bookmarkEnd w:id="4358"/>
    <w:bookmarkStart w:name="z4371" w:id="4359"/>
    <w:p>
      <w:pPr>
        <w:spacing w:after="0"/>
        <w:ind w:left="0"/>
        <w:jc w:val="both"/>
      </w:pPr>
      <w:r>
        <w:rPr>
          <w:rFonts w:ascii="Times New Roman"/>
          <w:b w:val="false"/>
          <w:i w:val="false"/>
          <w:color w:val="000000"/>
          <w:sz w:val="28"/>
        </w:rPr>
        <w:t>
      1) 2000 жылғы 1 қаңтарға дейін қолданыста болған Қазақстан Республикасының салық заңнамасына сәйкес құны толығымен шегерімге жатқызылған негізгі құралдар;</w:t>
      </w:r>
    </w:p>
    <w:bookmarkEnd w:id="4359"/>
    <w:bookmarkStart w:name="z4372" w:id="4360"/>
    <w:p>
      <w:pPr>
        <w:spacing w:after="0"/>
        <w:ind w:left="0"/>
        <w:jc w:val="both"/>
      </w:pPr>
      <w:r>
        <w:rPr>
          <w:rFonts w:ascii="Times New Roman"/>
          <w:b w:val="false"/>
          <w:i w:val="false"/>
          <w:color w:val="000000"/>
          <w:sz w:val="28"/>
        </w:rPr>
        <w:t>
      2)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енгізілген, құны толығымен шегерімге жатқызылған активтер құны толығымен шегерімге жатқызылған активтер болып табылады.</w:t>
      </w:r>
    </w:p>
    <w:bookmarkEnd w:id="4360"/>
    <w:bookmarkStart w:name="z4373" w:id="4361"/>
    <w:p>
      <w:pPr>
        <w:spacing w:after="0"/>
        <w:ind w:left="0"/>
        <w:jc w:val="both"/>
      </w:pPr>
      <w:r>
        <w:rPr>
          <w:rFonts w:ascii="Times New Roman"/>
          <w:b w:val="false"/>
          <w:i w:val="false"/>
          <w:color w:val="000000"/>
          <w:sz w:val="28"/>
        </w:rPr>
        <w:t>
      2. Құны толығымен шегерімге жатқызылған активтер бойынша құн өсімінен түсетін кіріс әрбір актив бойынша мынадай сомада танылады:</w:t>
      </w:r>
    </w:p>
    <w:bookmarkEnd w:id="4361"/>
    <w:bookmarkStart w:name="z4374" w:id="4362"/>
    <w:p>
      <w:pPr>
        <w:spacing w:after="0"/>
        <w:ind w:left="0"/>
        <w:jc w:val="both"/>
      </w:pPr>
      <w:r>
        <w:rPr>
          <w:rFonts w:ascii="Times New Roman"/>
          <w:b w:val="false"/>
          <w:i w:val="false"/>
          <w:color w:val="000000"/>
          <w:sz w:val="28"/>
        </w:rPr>
        <w:t>
      1) өткізу кезінде – активті өткізу құны;</w:t>
      </w:r>
    </w:p>
    <w:bookmarkEnd w:id="4362"/>
    <w:bookmarkStart w:name="z4375" w:id="4363"/>
    <w:p>
      <w:pPr>
        <w:spacing w:after="0"/>
        <w:ind w:left="0"/>
        <w:jc w:val="both"/>
      </w:pPr>
      <w:r>
        <w:rPr>
          <w:rFonts w:ascii="Times New Roman"/>
          <w:b w:val="false"/>
          <w:i w:val="false"/>
          <w:color w:val="000000"/>
          <w:sz w:val="28"/>
        </w:rPr>
        <w:t>
      2) жарғылық капиталға салым ретінде беру кезінде – активтің жарғылық капиталға салым ретінде берілген құны;</w:t>
      </w:r>
    </w:p>
    <w:bookmarkEnd w:id="4363"/>
    <w:bookmarkStart w:name="z4376" w:id="4364"/>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активтің құны.</w:t>
      </w:r>
    </w:p>
    <w:bookmarkEnd w:id="4364"/>
    <w:bookmarkStart w:name="z4377" w:id="4365"/>
    <w:p>
      <w:pPr>
        <w:spacing w:after="0"/>
        <w:ind w:left="0"/>
        <w:jc w:val="left"/>
      </w:pPr>
      <w:r>
        <w:rPr>
          <w:rFonts w:ascii="Times New Roman"/>
          <w:b/>
          <w:i w:val="false"/>
          <w:color w:val="000000"/>
        </w:rPr>
        <w:t xml:space="preserve"> 254-бап. Амортизацияға жатпайтын өзге активтер бойынша құн өсімінен түсетін кіріс</w:t>
      </w:r>
    </w:p>
    <w:bookmarkEnd w:id="4365"/>
    <w:bookmarkStart w:name="z4378" w:id="4366"/>
    <w:p>
      <w:pPr>
        <w:spacing w:after="0"/>
        <w:ind w:left="0"/>
        <w:jc w:val="both"/>
      </w:pPr>
      <w:r>
        <w:rPr>
          <w:rFonts w:ascii="Times New Roman"/>
          <w:b w:val="false"/>
          <w:i w:val="false"/>
          <w:color w:val="000000"/>
          <w:sz w:val="28"/>
        </w:rPr>
        <w:t xml:space="preserve">
      1. Осы баптың ережелері амортизацияға жатпайтын мынадай активтер бойынша қолданылады: </w:t>
      </w:r>
    </w:p>
    <w:bookmarkEnd w:id="4366"/>
    <w:bookmarkStart w:name="z4379" w:id="4367"/>
    <w:p>
      <w:pPr>
        <w:spacing w:after="0"/>
        <w:ind w:left="0"/>
        <w:jc w:val="both"/>
      </w:pPr>
      <w:r>
        <w:rPr>
          <w:rFonts w:ascii="Times New Roman"/>
          <w:b w:val="false"/>
          <w:i w:val="false"/>
          <w:color w:val="000000"/>
          <w:sz w:val="28"/>
        </w:rPr>
        <w:t>
      1) жер учаскелері;</w:t>
      </w:r>
    </w:p>
    <w:bookmarkEnd w:id="4367"/>
    <w:bookmarkStart w:name="z4380" w:id="4368"/>
    <w:p>
      <w:pPr>
        <w:spacing w:after="0"/>
        <w:ind w:left="0"/>
        <w:jc w:val="both"/>
      </w:pPr>
      <w:r>
        <w:rPr>
          <w:rFonts w:ascii="Times New Roman"/>
          <w:b w:val="false"/>
          <w:i w:val="false"/>
          <w:color w:val="000000"/>
          <w:sz w:val="28"/>
        </w:rPr>
        <w:t>
      2) аяқталмаған құрылыс объектілері;</w:t>
      </w:r>
    </w:p>
    <w:bookmarkEnd w:id="4368"/>
    <w:bookmarkStart w:name="z4381" w:id="4369"/>
    <w:p>
      <w:pPr>
        <w:spacing w:after="0"/>
        <w:ind w:left="0"/>
        <w:jc w:val="both"/>
      </w:pPr>
      <w:r>
        <w:rPr>
          <w:rFonts w:ascii="Times New Roman"/>
          <w:b w:val="false"/>
          <w:i w:val="false"/>
          <w:color w:val="000000"/>
          <w:sz w:val="28"/>
        </w:rPr>
        <w:t>
      3) орнатылмаған машиналар мен жабдықтар;</w:t>
      </w:r>
    </w:p>
    <w:bookmarkEnd w:id="4369"/>
    <w:bookmarkStart w:name="z4382" w:id="4370"/>
    <w:p>
      <w:pPr>
        <w:spacing w:after="0"/>
        <w:ind w:left="0"/>
        <w:jc w:val="both"/>
      </w:pPr>
      <w:r>
        <w:rPr>
          <w:rFonts w:ascii="Times New Roman"/>
          <w:b w:val="false"/>
          <w:i w:val="false"/>
          <w:color w:val="000000"/>
          <w:sz w:val="28"/>
        </w:rPr>
        <w:t>
      4) тіркеп-белгіленген активтерге немесе запастарға жатпайтын, қызмет мерзімі бір жылдан асатын активтер. Осы тармақшада көзделген активтерге, оның ішінде сатуға арналған ұзақ мерзімді активтер жатады;</w:t>
      </w:r>
    </w:p>
    <w:bookmarkEnd w:id="4370"/>
    <w:bookmarkStart w:name="z4383" w:id="4371"/>
    <w:p>
      <w:pPr>
        <w:spacing w:after="0"/>
        <w:ind w:left="0"/>
        <w:jc w:val="both"/>
      </w:pPr>
      <w:r>
        <w:rPr>
          <w:rFonts w:ascii="Times New Roman"/>
          <w:b w:val="false"/>
          <w:i w:val="false"/>
          <w:color w:val="000000"/>
          <w:sz w:val="28"/>
        </w:rPr>
        <w:t>
      5) инвестициялық алтын.</w:t>
      </w:r>
    </w:p>
    <w:bookmarkEnd w:id="4371"/>
    <w:bookmarkStart w:name="z4384" w:id="4372"/>
    <w:p>
      <w:pPr>
        <w:spacing w:after="0"/>
        <w:ind w:left="0"/>
        <w:jc w:val="both"/>
      </w:pPr>
      <w:r>
        <w:rPr>
          <w:rFonts w:ascii="Times New Roman"/>
          <w:b w:val="false"/>
          <w:i w:val="false"/>
          <w:color w:val="000000"/>
          <w:sz w:val="28"/>
        </w:rPr>
        <w:t>
      2. Активтің шығып қалуынан алынған нәтиже оң немесе теріс мәнге ие болуы мүмкін және активтің әрбір түрі бойынша шығып қалудың әрбір операциясы бойынша мынадай тәртіппен айқындалады:</w:t>
      </w:r>
    </w:p>
    <w:bookmarkEnd w:id="4372"/>
    <w:bookmarkStart w:name="z4385" w:id="4373"/>
    <w:p>
      <w:pPr>
        <w:spacing w:after="0"/>
        <w:ind w:left="0"/>
        <w:jc w:val="both"/>
      </w:pPr>
      <w:r>
        <w:rPr>
          <w:rFonts w:ascii="Times New Roman"/>
          <w:b w:val="false"/>
          <w:i w:val="false"/>
          <w:color w:val="000000"/>
          <w:sz w:val="28"/>
        </w:rPr>
        <w:t>
      1) өткізу кезінде – активті өткізу құны мен оның бастапқы құны арасындағы айырма;</w:t>
      </w:r>
    </w:p>
    <w:bookmarkEnd w:id="4373"/>
    <w:bookmarkStart w:name="z4386" w:id="4374"/>
    <w:p>
      <w:pPr>
        <w:spacing w:after="0"/>
        <w:ind w:left="0"/>
        <w:jc w:val="both"/>
      </w:pPr>
      <w:r>
        <w:rPr>
          <w:rFonts w:ascii="Times New Roman"/>
          <w:b w:val="false"/>
          <w:i w:val="false"/>
          <w:color w:val="000000"/>
          <w:sz w:val="28"/>
        </w:rPr>
        <w:t>
      2) жарғылық капиталға салым ретінде беру кезінде – активтің жарғылық капиталға салым ретінде берілген құны мен оның бастапқы құны арасындағы айырма;</w:t>
      </w:r>
    </w:p>
    <w:bookmarkEnd w:id="4374"/>
    <w:bookmarkStart w:name="z4387" w:id="4375"/>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активтің құны мен оның бастапқы құны арасындағы айырма.</w:t>
      </w:r>
    </w:p>
    <w:bookmarkEnd w:id="4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Корпоративтік табыс салығын есептеу мақсаттары үшін "Астана Хаб" қатысушылары қызметтің басым түрлерін жүзеге асыруы кезінде зияткерлік меншік объектісінің шығып қалуынан алынған нәтиженің теріс мәні есепке алынбайды.</w:t>
      </w:r>
    </w:p>
    <w:bookmarkStart w:name="z4389" w:id="4376"/>
    <w:p>
      <w:pPr>
        <w:spacing w:after="0"/>
        <w:ind w:left="0"/>
        <w:jc w:val="both"/>
      </w:pPr>
      <w:r>
        <w:rPr>
          <w:rFonts w:ascii="Times New Roman"/>
          <w:b w:val="false"/>
          <w:i w:val="false"/>
          <w:color w:val="000000"/>
          <w:sz w:val="28"/>
        </w:rPr>
        <w:t>
      4. Осы баптың 3-тармағында көрсетілгендерді қоспағанда, салықтық кезеңде активтердің әрбір түрі бойынша шығып қалудың операциясынан алынған нәтижелердің жалпы сомасы:</w:t>
      </w:r>
    </w:p>
    <w:bookmarkEnd w:id="4376"/>
    <w:bookmarkStart w:name="z4390" w:id="4377"/>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4377"/>
    <w:bookmarkStart w:name="z4391" w:id="4378"/>
    <w:p>
      <w:pPr>
        <w:spacing w:after="0"/>
        <w:ind w:left="0"/>
        <w:jc w:val="both"/>
      </w:pPr>
      <w:r>
        <w:rPr>
          <w:rFonts w:ascii="Times New Roman"/>
          <w:b w:val="false"/>
          <w:i w:val="false"/>
          <w:color w:val="000000"/>
          <w:sz w:val="28"/>
        </w:rPr>
        <w:t>
      егер мұндай сома теріс мәнге ие болса және осы Кодекстің 338, 340, 341, 343 және 344-баптарында белгіленген тәртіппен есепке алынса, шығып қалудан келетін залал деп танылады.</w:t>
      </w:r>
    </w:p>
    <w:bookmarkEnd w:id="4378"/>
    <w:bookmarkStart w:name="z4392" w:id="4379"/>
    <w:p>
      <w:pPr>
        <w:spacing w:after="0"/>
        <w:ind w:left="0"/>
        <w:jc w:val="both"/>
      </w:pPr>
      <w:r>
        <w:rPr>
          <w:rFonts w:ascii="Times New Roman"/>
          <w:b w:val="false"/>
          <w:i w:val="false"/>
          <w:color w:val="000000"/>
          <w:sz w:val="28"/>
        </w:rPr>
        <w:t>
      5. Егер осы баптың 6-тармағында өзгеше көзделмесе, активтердің бастапқы құны мынадай көрсеткіштердің сомасы ретінде айқындалады:</w:t>
      </w:r>
    </w:p>
    <w:bookmarkEnd w:id="4379"/>
    <w:bookmarkStart w:name="z4393" w:id="4380"/>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активтердің құнына енгізілетін сатып алуға, өндіруге, салуға арналған шығындардың жиынтығы</w:t>
      </w:r>
    </w:p>
    <w:bookmarkEnd w:id="4380"/>
    <w:bookmarkStart w:name="z4394" w:id="4381"/>
    <w:p>
      <w:pPr>
        <w:spacing w:after="0"/>
        <w:ind w:left="0"/>
        <w:jc w:val="both"/>
      </w:pPr>
      <w:r>
        <w:rPr>
          <w:rFonts w:ascii="Times New Roman"/>
          <w:b w:val="false"/>
          <w:i w:val="false"/>
          <w:color w:val="000000"/>
          <w:sz w:val="28"/>
        </w:rPr>
        <w:t>
      немесе</w:t>
      </w:r>
    </w:p>
    <w:bookmarkEnd w:id="4381"/>
    <w:bookmarkStart w:name="z4395" w:id="4382"/>
    <w:p>
      <w:pPr>
        <w:spacing w:after="0"/>
        <w:ind w:left="0"/>
        <w:jc w:val="both"/>
      </w:pPr>
      <w:r>
        <w:rPr>
          <w:rFonts w:ascii="Times New Roman"/>
          <w:b w:val="false"/>
          <w:i w:val="false"/>
          <w:color w:val="000000"/>
          <w:sz w:val="28"/>
        </w:rPr>
        <w:t>
      егер активтер жарғылық капиталға салым ретінде алынған жағдайда – активтің жарғылық капиталға салым ретінде алынған, бірақ ол төлеу есебіне алынған сомадан аспайтын құны. Мұндай құн салымның алынғанын және активтің алынған құнын растайтын құжаттар (қабылдау-беру актісі және (немесе) өзге де құжаттар) негізінде айқындалады,</w:t>
      </w:r>
    </w:p>
    <w:bookmarkEnd w:id="4382"/>
    <w:bookmarkStart w:name="z4396" w:id="4383"/>
    <w:p>
      <w:pPr>
        <w:spacing w:after="0"/>
        <w:ind w:left="0"/>
        <w:jc w:val="both"/>
      </w:pPr>
      <w:r>
        <w:rPr>
          <w:rFonts w:ascii="Times New Roman"/>
          <w:b w:val="false"/>
          <w:i w:val="false"/>
          <w:color w:val="000000"/>
          <w:sz w:val="28"/>
        </w:rPr>
        <w:t>
      немесе</w:t>
      </w:r>
    </w:p>
    <w:bookmarkEnd w:id="4383"/>
    <w:bookmarkStart w:name="z4397" w:id="4384"/>
    <w:p>
      <w:pPr>
        <w:spacing w:after="0"/>
        <w:ind w:left="0"/>
        <w:jc w:val="both"/>
      </w:pPr>
      <w:r>
        <w:rPr>
          <w:rFonts w:ascii="Times New Roman"/>
          <w:b w:val="false"/>
          <w:i w:val="false"/>
          <w:color w:val="000000"/>
          <w:sz w:val="28"/>
        </w:rPr>
        <w:t>
      егер активтер қайта ұйымдастыру нәтижесінде алынған жағдайда – беру актісінде немесе бөлу балансында көрсетілген активтің құны,</w:t>
      </w:r>
    </w:p>
    <w:bookmarkEnd w:id="4384"/>
    <w:bookmarkStart w:name="z4398" w:id="4385"/>
    <w:p>
      <w:pPr>
        <w:spacing w:after="0"/>
        <w:ind w:left="0"/>
        <w:jc w:val="both"/>
      </w:pPr>
      <w:r>
        <w:rPr>
          <w:rFonts w:ascii="Times New Roman"/>
          <w:b w:val="false"/>
          <w:i w:val="false"/>
          <w:color w:val="000000"/>
          <w:sz w:val="28"/>
        </w:rPr>
        <w:t>
      немесе</w:t>
      </w:r>
    </w:p>
    <w:bookmarkEnd w:id="4385"/>
    <w:bookmarkStart w:name="z4399" w:id="4386"/>
    <w:p>
      <w:pPr>
        <w:spacing w:after="0"/>
        <w:ind w:left="0"/>
        <w:jc w:val="both"/>
      </w:pPr>
      <w:r>
        <w:rPr>
          <w:rFonts w:ascii="Times New Roman"/>
          <w:b w:val="false"/>
          <w:i w:val="false"/>
          <w:color w:val="000000"/>
          <w:sz w:val="28"/>
        </w:rPr>
        <w:t>
      егер активтерді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алатын (алған), оның ішінде бұрын енгізілгеннің орнына алатын (алған) активтің, осындай активтің қабылданғанын-берілгенін растайтын және тараптардың қолтаңбаларымен куәландырылған құжатта көрсетілген қайта бағалау мен құнсыздану есепке алынбастан, беруші тұлғаның бухгалтерлік есепке алуында көрсетілуге жататын (көрсетілген) беру күніндегі баланстық құны,</w:t>
      </w:r>
    </w:p>
    <w:bookmarkEnd w:id="4386"/>
    <w:bookmarkStart w:name="z4400" w:id="4387"/>
    <w:p>
      <w:pPr>
        <w:spacing w:after="0"/>
        <w:ind w:left="0"/>
        <w:jc w:val="both"/>
      </w:pPr>
      <w:r>
        <w:rPr>
          <w:rFonts w:ascii="Times New Roman"/>
          <w:b w:val="false"/>
          <w:i w:val="false"/>
          <w:color w:val="000000"/>
          <w:sz w:val="28"/>
        </w:rPr>
        <w:t>
      немесе</w:t>
      </w:r>
    </w:p>
    <w:bookmarkEnd w:id="4387"/>
    <w:bookmarkStart w:name="z4401" w:id="4388"/>
    <w:p>
      <w:pPr>
        <w:spacing w:after="0"/>
        <w:ind w:left="0"/>
        <w:jc w:val="both"/>
      </w:pPr>
      <w:r>
        <w:rPr>
          <w:rFonts w:ascii="Times New Roman"/>
          <w:b w:val="false"/>
          <w:i w:val="false"/>
          <w:color w:val="000000"/>
          <w:sz w:val="28"/>
        </w:rPr>
        <w:t>
      егер активтер өтеусіз алынған жағдайда – осы Кодекске сәйкес жылдық жиынтық кіріске өтеусіз алынған мүліктің құны түрінде енгізілген құн,</w:t>
      </w:r>
    </w:p>
    <w:bookmarkEnd w:id="4388"/>
    <w:bookmarkStart w:name="z4402" w:id="4389"/>
    <w:p>
      <w:pPr>
        <w:spacing w:after="0"/>
        <w:ind w:left="0"/>
        <w:jc w:val="both"/>
      </w:pPr>
      <w:r>
        <w:rPr>
          <w:rFonts w:ascii="Times New Roman"/>
          <w:b w:val="false"/>
          <w:i w:val="false"/>
          <w:color w:val="000000"/>
          <w:sz w:val="28"/>
        </w:rPr>
        <w:t>
      2) мыналардан:</w:t>
      </w:r>
    </w:p>
    <w:bookmarkEnd w:id="4389"/>
    <w:bookmarkStart w:name="z4403" w:id="4390"/>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көрсетілген шығындардан (шығыстардан);</w:t>
      </w:r>
    </w:p>
    <w:bookmarkEnd w:id="4390"/>
    <w:bookmarkStart w:name="z4404" w:id="4391"/>
    <w:p>
      <w:pPr>
        <w:spacing w:after="0"/>
        <w:ind w:left="0"/>
        <w:jc w:val="both"/>
      </w:pPr>
      <w:r>
        <w:rPr>
          <w:rFonts w:ascii="Times New Roman"/>
          <w:b w:val="false"/>
          <w:i w:val="false"/>
          <w:color w:val="000000"/>
          <w:sz w:val="28"/>
        </w:rPr>
        <w:t>
      амортизациялық аударымдардан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активтердің құнын, оның ішінде танылғаннан кейін де ұлғайтатын басқа да шығындар.</w:t>
      </w:r>
    </w:p>
    <w:bookmarkEnd w:id="4391"/>
    <w:bookmarkStart w:name="z4405" w:id="4392"/>
    <w:p>
      <w:pPr>
        <w:spacing w:after="0"/>
        <w:ind w:left="0"/>
        <w:jc w:val="both"/>
      </w:pPr>
      <w:r>
        <w:rPr>
          <w:rFonts w:ascii="Times New Roman"/>
          <w:b w:val="false"/>
          <w:i w:val="false"/>
          <w:color w:val="000000"/>
          <w:sz w:val="28"/>
        </w:rPr>
        <w:t>
      6. Егер осы баптың 1-тармағының 4) тармақшасында көрсетілген актив бұрын тіркеп-белгіленген активтердің құрамында есепке алынған болса, онда оның бастапқы құны мынадай тәртіппен айқындалады:</w:t>
      </w:r>
    </w:p>
    <w:bookmarkEnd w:id="4392"/>
    <w:bookmarkStart w:name="z4406" w:id="4393"/>
    <w:p>
      <w:pPr>
        <w:spacing w:after="0"/>
        <w:ind w:left="0"/>
        <w:jc w:val="both"/>
      </w:pPr>
      <w:r>
        <w:rPr>
          <w:rFonts w:ascii="Times New Roman"/>
          <w:b w:val="false"/>
          <w:i w:val="false"/>
          <w:color w:val="000000"/>
          <w:sz w:val="28"/>
        </w:rPr>
        <w:t xml:space="preserve">
      қайта бағалау мен құнсыздану есепке алынбастан, тіркеп-белгіленген активтер құрамынан шығып қалған күнге осындай активтің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 </w:t>
      </w:r>
    </w:p>
    <w:bookmarkEnd w:id="4393"/>
    <w:bookmarkStart w:name="z4407" w:id="4394"/>
    <w:p>
      <w:pPr>
        <w:spacing w:after="0"/>
        <w:ind w:left="0"/>
        <w:jc w:val="both"/>
      </w:pPr>
      <w:r>
        <w:rPr>
          <w:rFonts w:ascii="Times New Roman"/>
          <w:b w:val="false"/>
          <w:i w:val="false"/>
          <w:color w:val="000000"/>
          <w:sz w:val="28"/>
        </w:rPr>
        <w:t>
      қосу</w:t>
      </w:r>
    </w:p>
    <w:bookmarkEnd w:id="4394"/>
    <w:bookmarkStart w:name="z4408" w:id="4395"/>
    <w:p>
      <w:pPr>
        <w:spacing w:after="0"/>
        <w:ind w:left="0"/>
        <w:jc w:val="both"/>
      </w:pPr>
      <w:r>
        <w:rPr>
          <w:rFonts w:ascii="Times New Roman"/>
          <w:b w:val="false"/>
          <w:i w:val="false"/>
          <w:color w:val="000000"/>
          <w:sz w:val="28"/>
        </w:rPr>
        <w:t xml:space="preserve">
      мыналардан: </w:t>
      </w:r>
    </w:p>
    <w:bookmarkEnd w:id="4395"/>
    <w:bookmarkStart w:name="z4409" w:id="4396"/>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көрсетілген шығындардан (шығыстардан);</w:t>
      </w:r>
    </w:p>
    <w:bookmarkEnd w:id="4396"/>
    <w:bookmarkStart w:name="z4410" w:id="4397"/>
    <w:p>
      <w:pPr>
        <w:spacing w:after="0"/>
        <w:ind w:left="0"/>
        <w:jc w:val="both"/>
      </w:pPr>
      <w:r>
        <w:rPr>
          <w:rFonts w:ascii="Times New Roman"/>
          <w:b w:val="false"/>
          <w:i w:val="false"/>
          <w:color w:val="000000"/>
          <w:sz w:val="28"/>
        </w:rPr>
        <w:t>
      амортизациялық аударымдардан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осы активтің құнын тіркеп-белгіленген активтер құрамынан алып тасталғаннан кейін де ұлғайтатын басқа да шығындар.</w:t>
      </w:r>
    </w:p>
    <w:bookmarkEnd w:id="4397"/>
    <w:bookmarkStart w:name="z4411" w:id="4398"/>
    <w:p>
      <w:pPr>
        <w:spacing w:after="0"/>
        <w:ind w:left="0"/>
        <w:jc w:val="left"/>
      </w:pPr>
      <w:r>
        <w:rPr>
          <w:rFonts w:ascii="Times New Roman"/>
          <w:b/>
          <w:i w:val="false"/>
          <w:color w:val="000000"/>
        </w:rPr>
        <w:t xml:space="preserve"> 5-параграф. Кірісті азайту және түзету</w:t>
      </w:r>
    </w:p>
    <w:bookmarkEnd w:id="4398"/>
    <w:bookmarkStart w:name="z4412" w:id="4399"/>
    <w:p>
      <w:pPr>
        <w:spacing w:after="0"/>
        <w:ind w:left="0"/>
        <w:jc w:val="left"/>
      </w:pPr>
      <w:r>
        <w:rPr>
          <w:rFonts w:ascii="Times New Roman"/>
          <w:b/>
          <w:i w:val="false"/>
          <w:color w:val="000000"/>
        </w:rPr>
        <w:t xml:space="preserve"> 255-бап. Жылдық жиынтық кірісті азайту</w:t>
      </w:r>
    </w:p>
    <w:bookmarkEnd w:id="4399"/>
    <w:bookmarkStart w:name="z4413" w:id="4400"/>
    <w:p>
      <w:pPr>
        <w:spacing w:after="0"/>
        <w:ind w:left="0"/>
        <w:jc w:val="both"/>
      </w:pPr>
      <w:r>
        <w:rPr>
          <w:rFonts w:ascii="Times New Roman"/>
          <w:b w:val="false"/>
          <w:i w:val="false"/>
          <w:color w:val="000000"/>
          <w:sz w:val="28"/>
        </w:rPr>
        <w:t>
      1. Салық салынатын кірісті айқындау мақсатында салық төлеушінің жылдық жиынтық кірісі мынадай кірістерге азайтылуға жатады:</w:t>
      </w:r>
    </w:p>
    <w:bookmarkEnd w:id="4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бейрезидент-заңды тұлғаның тұрақты мекемесі алған дивидендтерден басқа, осы Кодекстің 681-бабының 7) тармақшасында айқындалған шарттарға сәйкес келмейтін дивидендтер;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цифрлық майнингті жүзеге асыратын тұлғаның цифрлық майнинг бойынша қызметтен түсетін кірісі осы Кодекстің 325-бабының 1-тармағына сәйкес айқындалған цифрлық активтерді өткізуден түсетін кірісі;</w:t>
      </w:r>
    </w:p>
    <w:bookmarkStart w:name="z4416" w:id="4401"/>
    <w:p>
      <w:pPr>
        <w:spacing w:after="0"/>
        <w:ind w:left="0"/>
        <w:jc w:val="both"/>
      </w:pPr>
      <w:r>
        <w:rPr>
          <w:rFonts w:ascii="Times New Roman"/>
          <w:b w:val="false"/>
          <w:i w:val="false"/>
          <w:color w:val="000000"/>
          <w:sz w:val="28"/>
        </w:rPr>
        <w:t>
      3) сенімгерлік басқару құрылтайшысы алған (оның алуына жататын), мүлікті сенімгерлік басқарудан түсетін таза кіріс;</w:t>
      </w:r>
    </w:p>
    <w:bookmarkEnd w:id="4401"/>
    <w:bookmarkStart w:name="z4417" w:id="4402"/>
    <w:p>
      <w:pPr>
        <w:spacing w:after="0"/>
        <w:ind w:left="0"/>
        <w:jc w:val="both"/>
      </w:pPr>
      <w:r>
        <w:rPr>
          <w:rFonts w:ascii="Times New Roman"/>
          <w:b w:val="false"/>
          <w:i w:val="false"/>
          <w:color w:val="000000"/>
          <w:sz w:val="28"/>
        </w:rPr>
        <w:t>
      4) осы Кодекстің 329-бабының 1-тармағында көзделген коммерциялық емес ұйымның кірістері;</w:t>
      </w:r>
    </w:p>
    <w:bookmarkEnd w:id="4402"/>
    <w:bookmarkStart w:name="z4418" w:id="4403"/>
    <w:p>
      <w:pPr>
        <w:spacing w:after="0"/>
        <w:ind w:left="0"/>
        <w:jc w:val="both"/>
      </w:pPr>
      <w:r>
        <w:rPr>
          <w:rFonts w:ascii="Times New Roman"/>
          <w:b w:val="false"/>
          <w:i w:val="false"/>
          <w:color w:val="000000"/>
          <w:sz w:val="28"/>
        </w:rPr>
        <w:t>
      5) Қазақстан Республикасының агроөнеркәсіптік кешенді дамыту саласындағы мемлекеттік бағдарламасына, ҰКП операторы болып табылатын, Қазақстан Республикасының Үкіметі бекіткен бағдарламаларға сәйкес кәсіпкерлік субъектілерін мемлекеттік қаржылық емес қолдау түрінде бюджет қаражаты есебінен алынған көрсетілетін қызметтердің құны.</w:t>
      </w:r>
    </w:p>
    <w:bookmarkEnd w:id="4403"/>
    <w:bookmarkStart w:name="z4419" w:id="4404"/>
    <w:p>
      <w:pPr>
        <w:spacing w:after="0"/>
        <w:ind w:left="0"/>
        <w:jc w:val="both"/>
      </w:pPr>
      <w:r>
        <w:rPr>
          <w:rFonts w:ascii="Times New Roman"/>
          <w:b w:val="false"/>
          <w:i w:val="false"/>
          <w:color w:val="000000"/>
          <w:sz w:val="28"/>
        </w:rPr>
        <w:t>
      2. Салық салынатын кірісті айқындау мақсатында осы тармақта көзделген салық төлеушілер жылдық жиынтық кірісті мынадай кірістерге азайтады:</w:t>
      </w:r>
    </w:p>
    <w:bookmarkEnd w:id="4404"/>
    <w:bookmarkStart w:name="z4420" w:id="4405"/>
    <w:p>
      <w:pPr>
        <w:spacing w:after="0"/>
        <w:ind w:left="0"/>
        <w:jc w:val="both"/>
      </w:pPr>
      <w:r>
        <w:rPr>
          <w:rFonts w:ascii="Times New Roman"/>
          <w:b w:val="false"/>
          <w:i w:val="false"/>
          <w:color w:val="000000"/>
          <w:sz w:val="28"/>
        </w:rPr>
        <w:t>
      1) "Қазақстан Республикасындағы банктер және банк қызметі туралы" Қазақстан Республикасы Заңының 5-1-бабында көрсетілген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кірістері;</w:t>
      </w:r>
    </w:p>
    <w:bookmarkEnd w:id="4405"/>
    <w:bookmarkStart w:name="z4421" w:id="4406"/>
    <w:p>
      <w:pPr>
        <w:spacing w:after="0"/>
        <w:ind w:left="0"/>
        <w:jc w:val="both"/>
      </w:pPr>
      <w:r>
        <w:rPr>
          <w:rFonts w:ascii="Times New Roman"/>
          <w:b w:val="false"/>
          <w:i w:val="false"/>
          <w:color w:val="000000"/>
          <w:sz w:val="28"/>
        </w:rPr>
        <w:t>
      2)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ұйымнан осындай ұйымға бұрын берілген, кредиттер (қарыздар) бойынша талап ету құқықтарын сатып алуға байланысты екінші деңгейдегі банк алған талап ету құқығын басқаға беруден түсетін кірістер.</w:t>
      </w:r>
    </w:p>
    <w:bookmarkEnd w:id="4406"/>
    <w:bookmarkStart w:name="z4422" w:id="4407"/>
    <w:p>
      <w:pPr>
        <w:spacing w:after="0"/>
        <w:ind w:left="0"/>
        <w:jc w:val="left"/>
      </w:pPr>
      <w:r>
        <w:rPr>
          <w:rFonts w:ascii="Times New Roman"/>
          <w:b/>
          <w:i w:val="false"/>
          <w:color w:val="000000"/>
        </w:rPr>
        <w:t xml:space="preserve"> 256-бап. Кірістерді түзету</w:t>
      </w:r>
    </w:p>
    <w:bookmarkEnd w:id="4407"/>
    <w:bookmarkStart w:name="z4423" w:id="4408"/>
    <w:p>
      <w:pPr>
        <w:spacing w:after="0"/>
        <w:ind w:left="0"/>
        <w:jc w:val="both"/>
      </w:pPr>
      <w:r>
        <w:rPr>
          <w:rFonts w:ascii="Times New Roman"/>
          <w:b w:val="false"/>
          <w:i w:val="false"/>
          <w:color w:val="000000"/>
          <w:sz w:val="28"/>
        </w:rPr>
        <w:t xml:space="preserve">
      1. Осы бапта белгіленген жағдайларда, есепті салықтық кезеңдегі кірістің мөлшерін бұрын танылған кірістің сомасы шегінде ұлғайту немесе азайту түзету болып танылады. </w:t>
      </w:r>
    </w:p>
    <w:bookmarkEnd w:id="4408"/>
    <w:bookmarkStart w:name="z4424" w:id="4409"/>
    <w:p>
      <w:pPr>
        <w:spacing w:after="0"/>
        <w:ind w:left="0"/>
        <w:jc w:val="both"/>
      </w:pPr>
      <w:r>
        <w:rPr>
          <w:rFonts w:ascii="Times New Roman"/>
          <w:b w:val="false"/>
          <w:i w:val="false"/>
          <w:color w:val="000000"/>
          <w:sz w:val="28"/>
        </w:rPr>
        <w:t>
      2. Кірістер:</w:t>
      </w:r>
    </w:p>
    <w:bookmarkEnd w:id="4409"/>
    <w:bookmarkStart w:name="z4425" w:id="4410"/>
    <w:p>
      <w:pPr>
        <w:spacing w:after="0"/>
        <w:ind w:left="0"/>
        <w:jc w:val="both"/>
      </w:pPr>
      <w:r>
        <w:rPr>
          <w:rFonts w:ascii="Times New Roman"/>
          <w:b w:val="false"/>
          <w:i w:val="false"/>
          <w:color w:val="000000"/>
          <w:sz w:val="28"/>
        </w:rPr>
        <w:t>
      1) тауарлар толық немесе ішінара қайтарылған;</w:t>
      </w:r>
    </w:p>
    <w:bookmarkEnd w:id="4410"/>
    <w:bookmarkStart w:name="z4426" w:id="4411"/>
    <w:p>
      <w:pPr>
        <w:spacing w:after="0"/>
        <w:ind w:left="0"/>
        <w:jc w:val="both"/>
      </w:pPr>
      <w:r>
        <w:rPr>
          <w:rFonts w:ascii="Times New Roman"/>
          <w:b w:val="false"/>
          <w:i w:val="false"/>
          <w:color w:val="000000"/>
          <w:sz w:val="28"/>
        </w:rPr>
        <w:t>
      2) мәміле шарттары өзгертілген;</w:t>
      </w:r>
    </w:p>
    <w:bookmarkEnd w:id="4411"/>
    <w:bookmarkStart w:name="z4427" w:id="4412"/>
    <w:p>
      <w:pPr>
        <w:spacing w:after="0"/>
        <w:ind w:left="0"/>
        <w:jc w:val="both"/>
      </w:pPr>
      <w:r>
        <w:rPr>
          <w:rFonts w:ascii="Times New Roman"/>
          <w:b w:val="false"/>
          <w:i w:val="false"/>
          <w:color w:val="000000"/>
          <w:sz w:val="28"/>
        </w:rPr>
        <w:t>
      3) өткізілген тауарлар, жұмыстар, көрсетілетін қызметтер үшін баға, өтемақы өзгертілген жағдайларда түзетілуге жатады. Осы тармақшаның ережесі өткізілген тауарлардың, орындалған жұмыстардың, көрсетілген қызметтердің ұлттық валютада төленуге құнының сомасы шарттың талаптары негізге алына отырып өзгертілген кезде де қолданылады;</w:t>
      </w:r>
    </w:p>
    <w:bookmarkEnd w:id="4412"/>
    <w:bookmarkStart w:name="z4428" w:id="4413"/>
    <w:p>
      <w:pPr>
        <w:spacing w:after="0"/>
        <w:ind w:left="0"/>
        <w:jc w:val="both"/>
      </w:pPr>
      <w:r>
        <w:rPr>
          <w:rFonts w:ascii="Times New Roman"/>
          <w:b w:val="false"/>
          <w:i w:val="false"/>
          <w:color w:val="000000"/>
          <w:sz w:val="28"/>
        </w:rPr>
        <w:t>
      4) баға жеңілдіктері, сатылым жеңілдіктері жасалған жағдайларда түзетілуге жатады.</w:t>
      </w:r>
    </w:p>
    <w:bookmarkEnd w:id="4413"/>
    <w:bookmarkStart w:name="z4429" w:id="4414"/>
    <w:p>
      <w:pPr>
        <w:spacing w:after="0"/>
        <w:ind w:left="0"/>
        <w:jc w:val="both"/>
      </w:pPr>
      <w:r>
        <w:rPr>
          <w:rFonts w:ascii="Times New Roman"/>
          <w:b w:val="false"/>
          <w:i w:val="false"/>
          <w:color w:val="000000"/>
          <w:sz w:val="28"/>
        </w:rPr>
        <w:t>
      3. Кірістерді түзету осы баптың 2-тармағында көрсетілген жағдайлар туындаған салықтық кезеңде жүргізіледі.</w:t>
      </w:r>
    </w:p>
    <w:bookmarkEnd w:id="4414"/>
    <w:bookmarkStart w:name="z4430" w:id="4415"/>
    <w:p>
      <w:pPr>
        <w:spacing w:after="0"/>
        <w:ind w:left="0"/>
        <w:jc w:val="left"/>
      </w:pPr>
      <w:r>
        <w:rPr>
          <w:rFonts w:ascii="Times New Roman"/>
          <w:b/>
          <w:i w:val="false"/>
          <w:color w:val="000000"/>
        </w:rPr>
        <w:t xml:space="preserve"> 26-тарау. ШЕГЕРІМДЕР</w:t>
      </w:r>
    </w:p>
    <w:bookmarkEnd w:id="4415"/>
    <w:bookmarkStart w:name="z4431" w:id="4416"/>
    <w:p>
      <w:pPr>
        <w:spacing w:after="0"/>
        <w:ind w:left="0"/>
        <w:jc w:val="left"/>
      </w:pPr>
      <w:r>
        <w:rPr>
          <w:rFonts w:ascii="Times New Roman"/>
          <w:b/>
          <w:i w:val="false"/>
          <w:color w:val="000000"/>
        </w:rPr>
        <w:t xml:space="preserve"> 1-параграф. Жалпы ережелер</w:t>
      </w:r>
    </w:p>
    <w:bookmarkEnd w:id="4416"/>
    <w:bookmarkStart w:name="z4432" w:id="4417"/>
    <w:p>
      <w:pPr>
        <w:spacing w:after="0"/>
        <w:ind w:left="0"/>
        <w:jc w:val="left"/>
      </w:pPr>
      <w:r>
        <w:rPr>
          <w:rFonts w:ascii="Times New Roman"/>
          <w:b/>
          <w:i w:val="false"/>
          <w:color w:val="000000"/>
        </w:rPr>
        <w:t xml:space="preserve"> 257-бап. Жалпы ережелер</w:t>
      </w:r>
    </w:p>
    <w:bookmarkEnd w:id="4417"/>
    <w:bookmarkStart w:name="z4433" w:id="4418"/>
    <w:p>
      <w:pPr>
        <w:spacing w:after="0"/>
        <w:ind w:left="0"/>
        <w:jc w:val="both"/>
      </w:pPr>
      <w:r>
        <w:rPr>
          <w:rFonts w:ascii="Times New Roman"/>
          <w:b w:val="false"/>
          <w:i w:val="false"/>
          <w:color w:val="000000"/>
          <w:sz w:val="28"/>
        </w:rPr>
        <w:t>
      1. Осы Кодекске сәйкес шегерiмге жатпайтын шығындарды (шығыстарды) қоспағанда, салық төлеушiнiң кіріс алуға бағытталған қызметті жүзеге асыруға байланысты шығыстары салық салынатын кірісті айқындау кезiнде осы Кодекстің 258 – 273-баптарында және 27 – 31-тарауларында белгіленген ережелер ескеріле отырып, шегерімге жатады.</w:t>
      </w:r>
    </w:p>
    <w:bookmarkEnd w:id="4418"/>
    <w:bookmarkStart w:name="z4434" w:id="4419"/>
    <w:p>
      <w:pPr>
        <w:spacing w:after="0"/>
        <w:ind w:left="0"/>
        <w:jc w:val="both"/>
      </w:pPr>
      <w:r>
        <w:rPr>
          <w:rFonts w:ascii="Times New Roman"/>
          <w:b w:val="false"/>
          <w:i w:val="false"/>
          <w:color w:val="000000"/>
          <w:sz w:val="28"/>
        </w:rPr>
        <w:t>
      Осы тармақтың ережелері салық төлеушінің Қазақстан Республикасында да, оның шегінен тысқары жерлерде де шеккен шығыстарына қолданылады.</w:t>
      </w:r>
    </w:p>
    <w:bookmarkEnd w:id="4419"/>
    <w:bookmarkStart w:name="z4435" w:id="4420"/>
    <w:p>
      <w:pPr>
        <w:spacing w:after="0"/>
        <w:ind w:left="0"/>
        <w:jc w:val="both"/>
      </w:pPr>
      <w:r>
        <w:rPr>
          <w:rFonts w:ascii="Times New Roman"/>
          <w:b w:val="false"/>
          <w:i w:val="false"/>
          <w:color w:val="000000"/>
          <w:sz w:val="28"/>
        </w:rPr>
        <w:t>
      2. Салық төлеушінің тіркеп-белгіленген активтерді салуға, сатып алуға арналған шығындары және күрделі сипаттағы басқа да шығындары осы Кодекстің 273 – 285-баптарына сәйкес шегерімге жатқызылады.</w:t>
      </w:r>
    </w:p>
    <w:bookmarkEnd w:id="4420"/>
    <w:bookmarkStart w:name="z4436" w:id="4421"/>
    <w:p>
      <w:pPr>
        <w:spacing w:after="0"/>
        <w:ind w:left="0"/>
        <w:jc w:val="both"/>
      </w:pPr>
      <w:r>
        <w:rPr>
          <w:rFonts w:ascii="Times New Roman"/>
          <w:b w:val="false"/>
          <w:i w:val="false"/>
          <w:color w:val="000000"/>
          <w:sz w:val="28"/>
        </w:rPr>
        <w:t xml:space="preserve">
      3.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болашақ кезеңдердің шығыстары өздері жататын салықтық кезеңде шегерiмге жатады. </w:t>
      </w:r>
    </w:p>
    <w:bookmarkEnd w:id="4421"/>
    <w:bookmarkStart w:name="z4437" w:id="4422"/>
    <w:p>
      <w:pPr>
        <w:spacing w:after="0"/>
        <w:ind w:left="0"/>
        <w:jc w:val="both"/>
      </w:pPr>
      <w:r>
        <w:rPr>
          <w:rFonts w:ascii="Times New Roman"/>
          <w:b w:val="false"/>
          <w:i w:val="false"/>
          <w:color w:val="000000"/>
          <w:sz w:val="28"/>
        </w:rPr>
        <w:t xml:space="preserve">
      4. Салық төлеуші шегерiмдердi өзінің кіріс алуға бағытталған қызметіне байланысты шығыстарды растайтын құжаттары болған кезде іс жүзінде жүргізілген осындай шығыстар бойынша жүргiзедi. </w:t>
      </w:r>
    </w:p>
    <w:bookmarkEnd w:id="4422"/>
    <w:bookmarkStart w:name="z4438" w:id="4423"/>
    <w:p>
      <w:pPr>
        <w:spacing w:after="0"/>
        <w:ind w:left="0"/>
        <w:jc w:val="both"/>
      </w:pPr>
      <w:r>
        <w:rPr>
          <w:rFonts w:ascii="Times New Roman"/>
          <w:b w:val="false"/>
          <w:i w:val="false"/>
          <w:color w:val="000000"/>
          <w:sz w:val="28"/>
        </w:rPr>
        <w:t>
      5. Егер осы бапта, осы Кодекстің 258 – 273-баптарында және 27 – 31-тарауларында өзгеше белгіленбесе, осы бөлімнің мақсаттары үшін шығыстарды тану күнін қоса алғанда, оларды тану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жүзеге асырылады.</w:t>
      </w:r>
    </w:p>
    <w:bookmarkEnd w:id="4423"/>
    <w:bookmarkStart w:name="z4439" w:id="4424"/>
    <w:p>
      <w:pPr>
        <w:spacing w:after="0"/>
        <w:ind w:left="0"/>
        <w:jc w:val="both"/>
      </w:pPr>
      <w:r>
        <w:rPr>
          <w:rFonts w:ascii="Times New Roman"/>
          <w:b w:val="false"/>
          <w:i w:val="false"/>
          <w:color w:val="000000"/>
          <w:sz w:val="28"/>
        </w:rPr>
        <w:t>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тану тәртібі осы Кодекске сәйкес шегерімдерді айқындау тәртібінен ерекшеленген жағдайда, көрсетілген шығыстар осы Кодексте айқындалған тәртіппен салық салу мақсаттары үшін есепке алынады.</w:t>
      </w:r>
    </w:p>
    <w:bookmarkEnd w:id="4424"/>
    <w:bookmarkStart w:name="z4440" w:id="4425"/>
    <w:p>
      <w:pPr>
        <w:spacing w:after="0"/>
        <w:ind w:left="0"/>
        <w:jc w:val="both"/>
      </w:pPr>
      <w:r>
        <w:rPr>
          <w:rFonts w:ascii="Times New Roman"/>
          <w:b w:val="false"/>
          <w:i w:val="false"/>
          <w:color w:val="000000"/>
          <w:sz w:val="28"/>
        </w:rPr>
        <w:t>
      6. Егер осы Кодекстің 204-бабының 4-тармағында өзгеше көзделмесе, төленуге жататын (төленген) шығындардан басқа, халықаралық қаржылық есептілік стандарттарын және (немесе) Қазақстан Республикасының бухгалтерлік есеп пен қаржылық есептілік туралы заңнамасын қолдану кезінде активтер және (немесе) міндеттемелер құнының өзгеруіне байланысты бухгалтерлік есепке алуда туындайтын шығындар салық салу мақсаттарында шығындар ретінде қаралмайды.</w:t>
      </w:r>
    </w:p>
    <w:bookmarkEnd w:id="4425"/>
    <w:bookmarkStart w:name="z4441" w:id="4426"/>
    <w:p>
      <w:pPr>
        <w:spacing w:after="0"/>
        <w:ind w:left="0"/>
        <w:jc w:val="both"/>
      </w:pPr>
      <w:r>
        <w:rPr>
          <w:rFonts w:ascii="Times New Roman"/>
          <w:b w:val="false"/>
          <w:i w:val="false"/>
          <w:color w:val="000000"/>
          <w:sz w:val="28"/>
        </w:rPr>
        <w:t>
      7. Валюта бағамының өзгеруіне байланысты теңгемен төленуге жататын міндеттемені түзету (индекстеу), егер мұндай түзету төленуге жатса және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бухгалтерлік есепке алуда шығындар (шығыстар) деп танылса, салық салу мақсатында шығындар (шығыстар) деп танылады.</w:t>
      </w:r>
    </w:p>
    <w:bookmarkEnd w:id="4426"/>
    <w:bookmarkStart w:name="z4442" w:id="4427"/>
    <w:p>
      <w:pPr>
        <w:spacing w:after="0"/>
        <w:ind w:left="0"/>
        <w:jc w:val="both"/>
      </w:pPr>
      <w:r>
        <w:rPr>
          <w:rFonts w:ascii="Times New Roman"/>
          <w:b w:val="false"/>
          <w:i w:val="false"/>
          <w:color w:val="000000"/>
          <w:sz w:val="28"/>
        </w:rPr>
        <w:t>
      Бұл ретте осы Кодекстің 288-бабында көзделген жағдайларды қоспағанда, валюта бағамының өзгеруіне байланысты теңгемен төленуге жататын міндеттемені түзетуден (индекстеуден) келетін шығындар (шығыстар) сомасы бухгалтерлік есепке алуда жатқызылған сол шығындар (шығыстар) түрінің құрамында есепке алынады.</w:t>
      </w:r>
    </w:p>
    <w:bookmarkEnd w:id="4427"/>
    <w:bookmarkStart w:name="z4443" w:id="4428"/>
    <w:p>
      <w:pPr>
        <w:spacing w:after="0"/>
        <w:ind w:left="0"/>
        <w:jc w:val="both"/>
      </w:pPr>
      <w:r>
        <w:rPr>
          <w:rFonts w:ascii="Times New Roman"/>
          <w:b w:val="false"/>
          <w:i w:val="false"/>
          <w:color w:val="000000"/>
          <w:sz w:val="28"/>
        </w:rPr>
        <w:t>
      Мұндай шығындар (шығыстар) осы бөлімнің ережелері ескеріле отырып шегерімдерге жатқызылады.</w:t>
      </w:r>
    </w:p>
    <w:bookmarkEnd w:id="4428"/>
    <w:bookmarkStart w:name="z4444" w:id="4429"/>
    <w:p>
      <w:pPr>
        <w:spacing w:after="0"/>
        <w:ind w:left="0"/>
        <w:jc w:val="both"/>
      </w:pPr>
      <w:r>
        <w:rPr>
          <w:rFonts w:ascii="Times New Roman"/>
          <w:b w:val="false"/>
          <w:i w:val="false"/>
          <w:color w:val="000000"/>
          <w:sz w:val="28"/>
        </w:rPr>
        <w:t>
      8. Егер шығыстардың сол бір түрлері шығыстардың бiрнеше баптарында көзделсе, онда салық салынатын кірісті есептеу кезінде көрсетілген шығыстар бiр рет шегерiледi.</w:t>
      </w:r>
    </w:p>
    <w:bookmarkEnd w:id="4429"/>
    <w:bookmarkStart w:name="z4445" w:id="4430"/>
    <w:p>
      <w:pPr>
        <w:spacing w:after="0"/>
        <w:ind w:left="0"/>
        <w:jc w:val="both"/>
      </w:pPr>
      <w:r>
        <w:rPr>
          <w:rFonts w:ascii="Times New Roman"/>
          <w:b w:val="false"/>
          <w:i w:val="false"/>
          <w:color w:val="000000"/>
          <w:sz w:val="28"/>
        </w:rPr>
        <w:t>
      9. Салық төлеушінің шет мемлекетте қызметті тұрақты мекеме арқылы жүзеге асыруға байланысты шығыстары осы Кодекске сәйкес шегерімге жатады.</w:t>
      </w:r>
    </w:p>
    <w:bookmarkEnd w:id="4430"/>
    <w:bookmarkStart w:name="z4446" w:id="4431"/>
    <w:p>
      <w:pPr>
        <w:spacing w:after="0"/>
        <w:ind w:left="0"/>
        <w:jc w:val="both"/>
      </w:pPr>
      <w:r>
        <w:rPr>
          <w:rFonts w:ascii="Times New Roman"/>
          <w:b w:val="false"/>
          <w:i w:val="false"/>
          <w:color w:val="000000"/>
          <w:sz w:val="28"/>
        </w:rPr>
        <w:t>
      Резидент-заңды тұлғаның шет мемлекеттегі тұрақты мекемесінің салық салынатын кірісін айқындау кезінде осындай шет мемлекеттің салық заңнамасының немесе халықаралық шарттың ережелеріне сәйкес осындай салық салынатын кірісті алу мақсатында Қазақстан Республикасында да, оның шегінен тысқары жерлерде де жұмсалған басқарушылық және жалпы әкімшілік шығыстарды шегеруге жол беріледі.</w:t>
      </w:r>
    </w:p>
    <w:bookmarkEnd w:id="4431"/>
    <w:bookmarkStart w:name="z4447" w:id="4432"/>
    <w:p>
      <w:pPr>
        <w:spacing w:after="0"/>
        <w:ind w:left="0"/>
        <w:jc w:val="both"/>
      </w:pPr>
      <w:r>
        <w:rPr>
          <w:rFonts w:ascii="Times New Roman"/>
          <w:b w:val="false"/>
          <w:i w:val="false"/>
          <w:color w:val="000000"/>
          <w:sz w:val="28"/>
        </w:rPr>
        <w:t>
      Басқарушылық және жалпы әкімшілік шығыстардың сомасы резидент-заңды тұлға кіріс алған көздерден шет мемлекетте салық заңнамасында айқындалған тәртіппен осындай шет мемлекетте шегерімге жатады.</w:t>
      </w:r>
    </w:p>
    <w:bookmarkEnd w:id="4432"/>
    <w:bookmarkStart w:name="z4448" w:id="4433"/>
    <w:p>
      <w:pPr>
        <w:spacing w:after="0"/>
        <w:ind w:left="0"/>
        <w:jc w:val="both"/>
      </w:pPr>
      <w:r>
        <w:rPr>
          <w:rFonts w:ascii="Times New Roman"/>
          <w:b w:val="false"/>
          <w:i w:val="false"/>
          <w:color w:val="000000"/>
          <w:sz w:val="28"/>
        </w:rPr>
        <w:t xml:space="preserve">
      Егер резидент-заңды тұлға кіріс алған көздерден шет мемлекеттің салық заңнамасында немесе халықаралық шартта басқарушылық және жалпы әкімшілік шығыстарды шегеруге жол берілген, бірақ бұл ретте шет мемлекеттің салық заңнамасында мұндай шығыстарды шегерімге жатқызу тәртібі көзделмеген жағдайда, резидент-салық төлеуші көрсетілген шет мемлекетте басқарушылық және жалпы әкімшілік шығыстарды осы Кодекстің 708 – 711-баптарында айқындалған тәртіппен шегерімге жатқызады. </w:t>
      </w:r>
    </w:p>
    <w:bookmarkEnd w:id="4433"/>
    <w:bookmarkStart w:name="z4449" w:id="4434"/>
    <w:p>
      <w:pPr>
        <w:spacing w:after="0"/>
        <w:ind w:left="0"/>
        <w:jc w:val="both"/>
      </w:pPr>
      <w:r>
        <w:rPr>
          <w:rFonts w:ascii="Times New Roman"/>
          <w:b w:val="false"/>
          <w:i w:val="false"/>
          <w:color w:val="000000"/>
          <w:sz w:val="28"/>
        </w:rPr>
        <w:t>
      10. Салық төлеуші осы Кодекстің 288-бабына сәйкес шегерімдерді түзетуді жүзеге асырады. Бұл ретте осы түзетулер есепке алынған шегерімдер сомасы теріс мәнге ие болуы мүмкін.</w:t>
      </w:r>
    </w:p>
    <w:bookmarkEnd w:id="4434"/>
    <w:bookmarkStart w:name="z4450" w:id="4435"/>
    <w:p>
      <w:pPr>
        <w:spacing w:after="0"/>
        <w:ind w:left="0"/>
        <w:jc w:val="both"/>
      </w:pPr>
      <w:r>
        <w:rPr>
          <w:rFonts w:ascii="Times New Roman"/>
          <w:b w:val="false"/>
          <w:i w:val="false"/>
          <w:color w:val="000000"/>
          <w:sz w:val="28"/>
        </w:rPr>
        <w:t>
      11. Салық төлеуші алдыңғы салықтық кезеңде қолданғаннан басқа запастарды бағалаудың өзге әдісіне көшкен кезде бухгалтерлік есепке алуда пайда болған теріс айырма сомасы шегерімге жатады.</w:t>
      </w:r>
    </w:p>
    <w:bookmarkEnd w:id="4435"/>
    <w:bookmarkStart w:name="z4451" w:id="4436"/>
    <w:p>
      <w:pPr>
        <w:spacing w:after="0"/>
        <w:ind w:left="0"/>
        <w:jc w:val="both"/>
      </w:pPr>
      <w:r>
        <w:rPr>
          <w:rFonts w:ascii="Times New Roman"/>
          <w:b w:val="false"/>
          <w:i w:val="false"/>
          <w:color w:val="000000"/>
          <w:sz w:val="28"/>
        </w:rPr>
        <w:t>
      12. Осы бөлімде мынадай жағдайларда:</w:t>
      </w:r>
    </w:p>
    <w:bookmarkEnd w:id="4436"/>
    <w:bookmarkStart w:name="z4452" w:id="4437"/>
    <w:p>
      <w:pPr>
        <w:spacing w:after="0"/>
        <w:ind w:left="0"/>
        <w:jc w:val="both"/>
      </w:pPr>
      <w:r>
        <w:rPr>
          <w:rFonts w:ascii="Times New Roman"/>
          <w:b w:val="false"/>
          <w:i w:val="false"/>
          <w:color w:val="000000"/>
          <w:sz w:val="28"/>
        </w:rPr>
        <w:t xml:space="preserve">
      1) осы бөлімнің 27-тарауында – туынды қаржы құралдары бойынша; </w:t>
      </w:r>
    </w:p>
    <w:bookmarkEnd w:id="4437"/>
    <w:bookmarkStart w:name="z4453" w:id="4438"/>
    <w:p>
      <w:pPr>
        <w:spacing w:after="0"/>
        <w:ind w:left="0"/>
        <w:jc w:val="both"/>
      </w:pPr>
      <w:r>
        <w:rPr>
          <w:rFonts w:ascii="Times New Roman"/>
          <w:b w:val="false"/>
          <w:i w:val="false"/>
          <w:color w:val="000000"/>
          <w:sz w:val="28"/>
        </w:rPr>
        <w:t xml:space="preserve">
      2) осы бөлімнің 28-тарауында – ұзақ мерзімді келісімшарттар бойынша; </w:t>
      </w:r>
    </w:p>
    <w:bookmarkEnd w:id="4438"/>
    <w:bookmarkStart w:name="z4454" w:id="4439"/>
    <w:p>
      <w:pPr>
        <w:spacing w:after="0"/>
        <w:ind w:left="0"/>
        <w:jc w:val="both"/>
      </w:pPr>
      <w:r>
        <w:rPr>
          <w:rFonts w:ascii="Times New Roman"/>
          <w:b w:val="false"/>
          <w:i w:val="false"/>
          <w:color w:val="000000"/>
          <w:sz w:val="28"/>
        </w:rPr>
        <w:t>
      3) осы бөлімнің 29-тарауында – жер қойнауын пайдаланушылардың;</w:t>
      </w:r>
    </w:p>
    <w:bookmarkEnd w:id="4439"/>
    <w:bookmarkStart w:name="z4455" w:id="4440"/>
    <w:p>
      <w:pPr>
        <w:spacing w:after="0"/>
        <w:ind w:left="0"/>
        <w:jc w:val="both"/>
      </w:pPr>
      <w:r>
        <w:rPr>
          <w:rFonts w:ascii="Times New Roman"/>
          <w:b w:val="false"/>
          <w:i w:val="false"/>
          <w:color w:val="000000"/>
          <w:sz w:val="28"/>
        </w:rPr>
        <w:t>
      4) осы бөлімнің 30-тарауында – қаржылық қызметті жүзеге асыратын тұлғалардың;</w:t>
      </w:r>
    </w:p>
    <w:bookmarkEnd w:id="4440"/>
    <w:bookmarkStart w:name="z4456" w:id="4441"/>
    <w:p>
      <w:pPr>
        <w:spacing w:after="0"/>
        <w:ind w:left="0"/>
        <w:jc w:val="both"/>
      </w:pPr>
      <w:r>
        <w:rPr>
          <w:rFonts w:ascii="Times New Roman"/>
          <w:b w:val="false"/>
          <w:i w:val="false"/>
          <w:color w:val="000000"/>
          <w:sz w:val="28"/>
        </w:rPr>
        <w:t>
      5) осы бөлімнің 31-тарауында – цифрлық активтермен операцияларды жүзеге асыратын тұлғалардың шегерімдерді айқындау ерекшеліктері белгіленген.</w:t>
      </w:r>
    </w:p>
    <w:bookmarkEnd w:id="4441"/>
    <w:bookmarkStart w:name="z4457" w:id="4442"/>
    <w:p>
      <w:pPr>
        <w:spacing w:after="0"/>
        <w:ind w:left="0"/>
        <w:jc w:val="left"/>
      </w:pPr>
      <w:r>
        <w:rPr>
          <w:rFonts w:ascii="Times New Roman"/>
          <w:b/>
          <w:i w:val="false"/>
          <w:color w:val="000000"/>
        </w:rPr>
        <w:t xml:space="preserve"> 2-параграф. Шегерімдердің жекелеген түрлері</w:t>
      </w:r>
    </w:p>
    <w:bookmarkEnd w:id="4442"/>
    <w:bookmarkStart w:name="z4458" w:id="4443"/>
    <w:p>
      <w:pPr>
        <w:spacing w:after="0"/>
        <w:ind w:left="0"/>
        <w:jc w:val="left"/>
      </w:pPr>
      <w:r>
        <w:rPr>
          <w:rFonts w:ascii="Times New Roman"/>
          <w:b/>
          <w:i w:val="false"/>
          <w:color w:val="000000"/>
        </w:rPr>
        <w:t xml:space="preserve"> 258-бап. Шығыстардың жекелеген түрлері бойынша шегерімдер</w:t>
      </w:r>
    </w:p>
    <w:bookmarkEnd w:id="4443"/>
    <w:bookmarkStart w:name="z4459" w:id="4444"/>
    <w:p>
      <w:pPr>
        <w:spacing w:after="0"/>
        <w:ind w:left="0"/>
        <w:jc w:val="both"/>
      </w:pPr>
      <w:r>
        <w:rPr>
          <w:rFonts w:ascii="Times New Roman"/>
          <w:b w:val="false"/>
          <w:i w:val="false"/>
          <w:color w:val="000000"/>
          <w:sz w:val="28"/>
        </w:rPr>
        <w:t>
      1. Шегерімге мынадай:</w:t>
      </w:r>
    </w:p>
    <w:bookmarkEnd w:id="4444"/>
    <w:bookmarkStart w:name="z4460" w:id="4445"/>
    <w:p>
      <w:pPr>
        <w:spacing w:after="0"/>
        <w:ind w:left="0"/>
        <w:jc w:val="both"/>
      </w:pPr>
      <w:r>
        <w:rPr>
          <w:rFonts w:ascii="Times New Roman"/>
          <w:b w:val="false"/>
          <w:i w:val="false"/>
          <w:color w:val="000000"/>
          <w:sz w:val="28"/>
        </w:rPr>
        <w:t>
      1) Қазақстан Республикасының заңнамасына сәйкес белгiленген нормативтік техникалық ысыраптар шегінде және (немесе) шектеулер ескеріле отырып, табиғи монополия субъектісі реттелетін тауарларды, жұмыстарды, көрсетілетін қызметтерді ұсыну мақсатында шеккен ысыраптар;</w:t>
      </w:r>
    </w:p>
    <w:bookmarkEnd w:id="4445"/>
    <w:bookmarkStart w:name="z4461" w:id="4446"/>
    <w:p>
      <w:pPr>
        <w:spacing w:after="0"/>
        <w:ind w:left="0"/>
        <w:jc w:val="both"/>
      </w:pPr>
      <w:r>
        <w:rPr>
          <w:rFonts w:ascii="Times New Roman"/>
          <w:b w:val="false"/>
          <w:i w:val="false"/>
          <w:color w:val="000000"/>
          <w:sz w:val="28"/>
        </w:rPr>
        <w:t>
      2) табиғи кемудің Қазақстан Республикасының заңнамасында белгiленген нормалары шегiнде салық төлеуші (табиғи монополия субъектісінен басқа) шеккен ысыраптар;</w:t>
      </w:r>
    </w:p>
    <w:bookmarkEnd w:id="4446"/>
    <w:bookmarkStart w:name="z4462" w:id="4447"/>
    <w:p>
      <w:pPr>
        <w:spacing w:after="0"/>
        <w:ind w:left="0"/>
        <w:jc w:val="both"/>
      </w:pPr>
      <w:r>
        <w:rPr>
          <w:rFonts w:ascii="Times New Roman"/>
          <w:b w:val="false"/>
          <w:i w:val="false"/>
          <w:color w:val="000000"/>
          <w:sz w:val="28"/>
        </w:rPr>
        <w:t>
      3) алынған өтемақы сомасы шегінде тауарлардың баланстық құны мөлшерінде – бұрын шегерімге жатқызылмаған, жойылуына, бүлінуіне байланысты нұқсан келтірген тұлғадан залалды өтеу сомасы алынған тауарларды өндіру және (немесе) сатып алу бойынша шығыстар;</w:t>
      </w:r>
    </w:p>
    <w:bookmarkEnd w:id="4447"/>
    <w:bookmarkStart w:name="z4463" w:id="4448"/>
    <w:p>
      <w:pPr>
        <w:spacing w:after="0"/>
        <w:ind w:left="0"/>
        <w:jc w:val="both"/>
      </w:pPr>
      <w:r>
        <w:rPr>
          <w:rFonts w:ascii="Times New Roman"/>
          <w:b w:val="false"/>
          <w:i w:val="false"/>
          <w:color w:val="000000"/>
          <w:sz w:val="28"/>
        </w:rPr>
        <w:t>
      4) алынған сақтандыру төлемінің сомасы шегінде тауарлардың баланстық құны мөлшерінде – бұрын шегерімге жатқызылмаған, сақтандыру жағдайының басталуына байланысты сақтандыру ұйымынан сақтандыру төлемдері алынған тауарларды өндіру және (немесе) сатып алу жөніндегі шығыстар түріндегі ысыраптар жатады.</w:t>
      </w:r>
    </w:p>
    <w:bookmarkEnd w:id="4448"/>
    <w:bookmarkStart w:name="z4464" w:id="4449"/>
    <w:p>
      <w:pPr>
        <w:spacing w:after="0"/>
        <w:ind w:left="0"/>
        <w:jc w:val="both"/>
      </w:pPr>
      <w:r>
        <w:rPr>
          <w:rFonts w:ascii="Times New Roman"/>
          <w:b w:val="false"/>
          <w:i w:val="false"/>
          <w:color w:val="000000"/>
          <w:sz w:val="28"/>
        </w:rPr>
        <w:t>
      Осы бөлімнің мақсаттары үшін:</w:t>
      </w:r>
    </w:p>
    <w:bookmarkEnd w:id="4449"/>
    <w:bookmarkStart w:name="z4465" w:id="4450"/>
    <w:p>
      <w:pPr>
        <w:spacing w:after="0"/>
        <w:ind w:left="0"/>
        <w:jc w:val="both"/>
      </w:pPr>
      <w:r>
        <w:rPr>
          <w:rFonts w:ascii="Times New Roman"/>
          <w:b w:val="false"/>
          <w:i w:val="false"/>
          <w:color w:val="000000"/>
          <w:sz w:val="28"/>
        </w:rPr>
        <w:t>
      тауардың бүлінуі тауардың барлық немесе жекелеген сапасының (қасиетінің) нашарлауын білдіреді, соның салдарынан аталған тауар кіріс алуға бағытталған қызметте пайдаланылмайды;</w:t>
      </w:r>
    </w:p>
    <w:bookmarkEnd w:id="4450"/>
    <w:bookmarkStart w:name="z4466" w:id="4451"/>
    <w:p>
      <w:pPr>
        <w:spacing w:after="0"/>
        <w:ind w:left="0"/>
        <w:jc w:val="both"/>
      </w:pPr>
      <w:r>
        <w:rPr>
          <w:rFonts w:ascii="Times New Roman"/>
          <w:b w:val="false"/>
          <w:i w:val="false"/>
          <w:color w:val="000000"/>
          <w:sz w:val="28"/>
        </w:rPr>
        <w:t>
      салдарынан тауардың жойылуы немесе ысырабы орын алған оқиға тауардың шығыны деп түсініледі. Салық төлеуші табиғи кемудің Қазақстан Республикасының заңнамасында белгіленген нормалары шегінде шеккен тауардың ысырабы шығын болып табылмайды;</w:t>
      </w:r>
    </w:p>
    <w:bookmarkEnd w:id="4451"/>
    <w:bookmarkStart w:name="z4467" w:id="4452"/>
    <w:p>
      <w:pPr>
        <w:spacing w:after="0"/>
        <w:ind w:left="0"/>
        <w:jc w:val="both"/>
      </w:pPr>
      <w:r>
        <w:rPr>
          <w:rFonts w:ascii="Times New Roman"/>
          <w:b w:val="false"/>
          <w:i w:val="false"/>
          <w:color w:val="000000"/>
          <w:sz w:val="28"/>
        </w:rPr>
        <w:t xml:space="preserve">
      Ысыраптар тиісінше ысырапты есепке алу күні немесе залалдың өтемақы сомасын, сақтандыру төлемінің сомасын алу күні тура келетін кезеңде шегерімдерге жатады. </w:t>
      </w:r>
    </w:p>
    <w:bookmarkEnd w:id="4452"/>
    <w:bookmarkStart w:name="z4468" w:id="4453"/>
    <w:p>
      <w:pPr>
        <w:spacing w:after="0"/>
        <w:ind w:left="0"/>
        <w:jc w:val="both"/>
      </w:pPr>
      <w:r>
        <w:rPr>
          <w:rFonts w:ascii="Times New Roman"/>
          <w:b w:val="false"/>
          <w:i w:val="false"/>
          <w:color w:val="000000"/>
          <w:sz w:val="28"/>
        </w:rPr>
        <w:t>
      2. Қазақстан Республикасының заңнамасында көзделген жағдайларда салық төлеушінің келісімде, ұжымдық шартта, жұмыс берушінің актісінде:</w:t>
      </w:r>
    </w:p>
    <w:bookmarkEnd w:id="4453"/>
    <w:bookmarkStart w:name="z4469" w:id="4454"/>
    <w:p>
      <w:pPr>
        <w:spacing w:after="0"/>
        <w:ind w:left="0"/>
        <w:jc w:val="both"/>
      </w:pPr>
      <w:r>
        <w:rPr>
          <w:rFonts w:ascii="Times New Roman"/>
          <w:b w:val="false"/>
          <w:i w:val="false"/>
          <w:color w:val="000000"/>
          <w:sz w:val="28"/>
        </w:rPr>
        <w:t>
      1) міндетті, мерзімді (еңбек қызметi iшiнде) медициналық тексеріп-қарауға;</w:t>
      </w:r>
    </w:p>
    <w:bookmarkEnd w:id="4454"/>
    <w:bookmarkStart w:name="z4470" w:id="4455"/>
    <w:p>
      <w:pPr>
        <w:spacing w:after="0"/>
        <w:ind w:left="0"/>
        <w:jc w:val="both"/>
      </w:pPr>
      <w:r>
        <w:rPr>
          <w:rFonts w:ascii="Times New Roman"/>
          <w:b w:val="false"/>
          <w:i w:val="false"/>
          <w:color w:val="000000"/>
          <w:sz w:val="28"/>
        </w:rPr>
        <w:t>
      2) жұмыскерлердi ауысым алдындағы, ауысымнан кейінгі және өзге де медициналық куәландыруға (тексеріп-қарауға);</w:t>
      </w:r>
    </w:p>
    <w:bookmarkEnd w:id="4455"/>
    <w:bookmarkStart w:name="z4471" w:id="4456"/>
    <w:p>
      <w:pPr>
        <w:spacing w:after="0"/>
        <w:ind w:left="0"/>
        <w:jc w:val="both"/>
      </w:pPr>
      <w:r>
        <w:rPr>
          <w:rFonts w:ascii="Times New Roman"/>
          <w:b w:val="false"/>
          <w:i w:val="false"/>
          <w:color w:val="000000"/>
          <w:sz w:val="28"/>
        </w:rPr>
        <w:t>
      3) медициналық пункттерді күтіп-ұстауға немесе оларды ұйымдастыру бойынша көрсетілетін қызметтерге;</w:t>
      </w:r>
    </w:p>
    <w:bookmarkEnd w:id="4456"/>
    <w:bookmarkStart w:name="z4472" w:id="4457"/>
    <w:p>
      <w:pPr>
        <w:spacing w:after="0"/>
        <w:ind w:left="0"/>
        <w:jc w:val="both"/>
      </w:pPr>
      <w:r>
        <w:rPr>
          <w:rFonts w:ascii="Times New Roman"/>
          <w:b w:val="false"/>
          <w:i w:val="false"/>
          <w:color w:val="000000"/>
          <w:sz w:val="28"/>
        </w:rPr>
        <w:t>
      4) жұмыскерлерді еңбек қауiпсiздігі, еңбекті қорғау және еңбек гигиенасы талаптарына, оның ішінде санитариялық-эпидемиологиялық талаптарға сай келетін еңбек жағдайларымен қамтамасыз етуге;</w:t>
      </w:r>
    </w:p>
    <w:bookmarkEnd w:id="4457"/>
    <w:bookmarkStart w:name="z4473" w:id="4458"/>
    <w:p>
      <w:pPr>
        <w:spacing w:after="0"/>
        <w:ind w:left="0"/>
        <w:jc w:val="both"/>
      </w:pPr>
      <w:r>
        <w:rPr>
          <w:rFonts w:ascii="Times New Roman"/>
          <w:b w:val="false"/>
          <w:i w:val="false"/>
          <w:color w:val="000000"/>
          <w:sz w:val="28"/>
        </w:rPr>
        <w:t>
      5) жұмыскерлерді арнайы жабдықталған жерде демалу және тамақтану мүмкіндігімен қамтамасыз етуге;</w:t>
      </w:r>
    </w:p>
    <w:bookmarkEnd w:id="4458"/>
    <w:bookmarkStart w:name="z4474" w:id="4459"/>
    <w:p>
      <w:pPr>
        <w:spacing w:after="0"/>
        <w:ind w:left="0"/>
        <w:jc w:val="both"/>
      </w:pPr>
      <w:r>
        <w:rPr>
          <w:rFonts w:ascii="Times New Roman"/>
          <w:b w:val="false"/>
          <w:i w:val="false"/>
          <w:color w:val="000000"/>
          <w:sz w:val="28"/>
        </w:rPr>
        <w:t>
      6) жұмыскерлерді тамақтандыруды ұйымдастыру жөніндегі қызметті жүзеге асыруға көзделген шығыстары шегерімге жатады.</w:t>
      </w:r>
    </w:p>
    <w:bookmarkEnd w:id="4459"/>
    <w:bookmarkStart w:name="z4475" w:id="4460"/>
    <w:p>
      <w:pPr>
        <w:spacing w:after="0"/>
        <w:ind w:left="0"/>
        <w:jc w:val="both"/>
      </w:pPr>
      <w:r>
        <w:rPr>
          <w:rFonts w:ascii="Times New Roman"/>
          <w:b w:val="false"/>
          <w:i w:val="false"/>
          <w:color w:val="000000"/>
          <w:sz w:val="28"/>
        </w:rPr>
        <w:t xml:space="preserve">
      3. Мыналарды: </w:t>
      </w:r>
    </w:p>
    <w:bookmarkEnd w:id="4460"/>
    <w:bookmarkStart w:name="z4476" w:id="4461"/>
    <w:p>
      <w:pPr>
        <w:spacing w:after="0"/>
        <w:ind w:left="0"/>
        <w:jc w:val="both"/>
      </w:pPr>
      <w:r>
        <w:rPr>
          <w:rFonts w:ascii="Times New Roman"/>
          <w:b w:val="false"/>
          <w:i w:val="false"/>
          <w:color w:val="000000"/>
          <w:sz w:val="28"/>
        </w:rPr>
        <w:t>
      осы Кодекстің 263-бабына сәйкес шегерімге жатқызылатын, өзара байланысты тараптар арасындағы кредит (қарыз) шарты бойынша тұрақсыздық айыбын (айыппұлдарды, өсімпұлды);</w:t>
      </w:r>
    </w:p>
    <w:bookmarkEnd w:id="4461"/>
    <w:bookmarkStart w:name="z4477" w:id="4462"/>
    <w:p>
      <w:pPr>
        <w:spacing w:after="0"/>
        <w:ind w:left="0"/>
        <w:jc w:val="both"/>
      </w:pPr>
      <w:r>
        <w:rPr>
          <w:rFonts w:ascii="Times New Roman"/>
          <w:b w:val="false"/>
          <w:i w:val="false"/>
          <w:color w:val="000000"/>
          <w:sz w:val="28"/>
        </w:rPr>
        <w:t>
      осы Кодекстің 286-бабы негізінде шегерімге жатқызылмайтын тұрақсыздық айыбын (айыппұлдарды, өсімпұлды) қоспағанда, ұйғарылған немесе танылған тұрақсыздық айыбы (айыппұлдар, өсімпұл) бойынша шығыстар шегерімге жатады.</w:t>
      </w:r>
    </w:p>
    <w:bookmarkEnd w:id="4462"/>
    <w:bookmarkStart w:name="z4478" w:id="4463"/>
    <w:p>
      <w:pPr>
        <w:spacing w:after="0"/>
        <w:ind w:left="0"/>
        <w:jc w:val="both"/>
      </w:pPr>
      <w:r>
        <w:rPr>
          <w:rFonts w:ascii="Times New Roman"/>
          <w:b w:val="false"/>
          <w:i w:val="false"/>
          <w:color w:val="000000"/>
          <w:sz w:val="28"/>
        </w:rPr>
        <w:t>
      4. Салық төлеушінің мәміледе белгіленген кепілдік мерзімі ішінде жүргізілген өткізілген тауарлардың, орындалған жұмыстардың, көрсетілген қызметтердің кемшіліктерін жою жөніндегі іс жүзіндегі шығыстары шегерімге жатады.</w:t>
      </w:r>
    </w:p>
    <w:bookmarkEnd w:id="4463"/>
    <w:bookmarkStart w:name="z4479" w:id="4464"/>
    <w:p>
      <w:pPr>
        <w:spacing w:after="0"/>
        <w:ind w:left="0"/>
        <w:jc w:val="both"/>
      </w:pPr>
      <w:r>
        <w:rPr>
          <w:rFonts w:ascii="Times New Roman"/>
          <w:b w:val="false"/>
          <w:i w:val="false"/>
          <w:color w:val="000000"/>
          <w:sz w:val="28"/>
        </w:rPr>
        <w:t>
      5. Салық төлеушінің жеке кәсіпкерлік субъектілерінің:</w:t>
      </w:r>
    </w:p>
    <w:bookmarkEnd w:id="4464"/>
    <w:bookmarkStart w:name="z4480" w:id="4465"/>
    <w:p>
      <w:pPr>
        <w:spacing w:after="0"/>
        <w:ind w:left="0"/>
        <w:jc w:val="both"/>
      </w:pPr>
      <w:r>
        <w:rPr>
          <w:rFonts w:ascii="Times New Roman"/>
          <w:b w:val="false"/>
          <w:i w:val="false"/>
          <w:color w:val="000000"/>
          <w:sz w:val="28"/>
        </w:rPr>
        <w:t>
      1) бір жыл ішіндегі жұмыскерлердің орташа тізімдік санын негізге ала отырып, бір жұмыскерге салықтық кезеңнің соңғы күніне қолданыста болатын айлық есептік көрсеткіштен аспайтын мөлшерде Қазақстан Республикасының кәсіпкерлік саласындағы заңнамасына сәйкес жеке кәсіпкерлік субъектілерінің бірлестіктеріне;</w:t>
      </w:r>
    </w:p>
    <w:bookmarkEnd w:id="4465"/>
    <w:bookmarkStart w:name="z4481" w:id="4466"/>
    <w:p>
      <w:pPr>
        <w:spacing w:after="0"/>
        <w:ind w:left="0"/>
        <w:jc w:val="both"/>
      </w:pPr>
      <w:r>
        <w:rPr>
          <w:rFonts w:ascii="Times New Roman"/>
          <w:b w:val="false"/>
          <w:i w:val="false"/>
          <w:color w:val="000000"/>
          <w:sz w:val="28"/>
        </w:rPr>
        <w:t>
      2) мемлекеттік жоспарлау жөніндегі орталық уәкілетті орган бекіткен міндетті мүшелік жарналардың шекті мөлшерінен аспайтын мөлшерде ҰКП-ға мүшелік жарналарын төлеу жөніндегі шығыстары шегерімге жатады.</w:t>
      </w:r>
    </w:p>
    <w:bookmarkEnd w:id="4466"/>
    <w:bookmarkStart w:name="z4482" w:id="4467"/>
    <w:p>
      <w:pPr>
        <w:spacing w:after="0"/>
        <w:ind w:left="0"/>
        <w:jc w:val="both"/>
      </w:pPr>
      <w:r>
        <w:rPr>
          <w:rFonts w:ascii="Times New Roman"/>
          <w:b w:val="false"/>
          <w:i w:val="false"/>
          <w:color w:val="000000"/>
          <w:sz w:val="28"/>
        </w:rPr>
        <w:t>
      Осы тармақтың 1) және 2) тармақшаларының ережелері есепті салықтық кезеңде алдыңғы және (немесе) оның алдындағы салықтық кезеңдер үшін мүшелік жарналар төленген жағдайда да қолданылады.</w:t>
      </w:r>
    </w:p>
    <w:bookmarkEnd w:id="4467"/>
    <w:bookmarkStart w:name="z4483" w:id="4468"/>
    <w:p>
      <w:pPr>
        <w:spacing w:after="0"/>
        <w:ind w:left="0"/>
        <w:jc w:val="both"/>
      </w:pPr>
      <w:r>
        <w:rPr>
          <w:rFonts w:ascii="Times New Roman"/>
          <w:b w:val="false"/>
          <w:i w:val="false"/>
          <w:color w:val="000000"/>
          <w:sz w:val="28"/>
        </w:rPr>
        <w:t>
      6. Салық төлеушінің:</w:t>
      </w:r>
    </w:p>
    <w:bookmarkEnd w:id="4468"/>
    <w:bookmarkStart w:name="z4484" w:id="4469"/>
    <w:p>
      <w:pPr>
        <w:spacing w:after="0"/>
        <w:ind w:left="0"/>
        <w:jc w:val="both"/>
      </w:pPr>
      <w:r>
        <w:rPr>
          <w:rFonts w:ascii="Times New Roman"/>
          <w:b w:val="false"/>
          <w:i w:val="false"/>
          <w:color w:val="000000"/>
          <w:sz w:val="28"/>
        </w:rPr>
        <w:t>
      1) МӘСҚ-ға аударымдар;</w:t>
      </w:r>
    </w:p>
    <w:bookmarkEnd w:id="4469"/>
    <w:bookmarkStart w:name="z4485" w:id="4470"/>
    <w:p>
      <w:pPr>
        <w:spacing w:after="0"/>
        <w:ind w:left="0"/>
        <w:jc w:val="both"/>
      </w:pPr>
      <w:r>
        <w:rPr>
          <w:rFonts w:ascii="Times New Roman"/>
          <w:b w:val="false"/>
          <w:i w:val="false"/>
          <w:color w:val="000000"/>
          <w:sz w:val="28"/>
        </w:rPr>
        <w:t>
      2) әлеуметтік медициналық сақтандыру қорына аударымдар;</w:t>
      </w:r>
    </w:p>
    <w:bookmarkEnd w:id="4470"/>
    <w:bookmarkStart w:name="z4486" w:id="4471"/>
    <w:p>
      <w:pPr>
        <w:spacing w:after="0"/>
        <w:ind w:left="0"/>
        <w:jc w:val="both"/>
      </w:pPr>
      <w:r>
        <w:rPr>
          <w:rFonts w:ascii="Times New Roman"/>
          <w:b w:val="false"/>
          <w:i w:val="false"/>
          <w:color w:val="000000"/>
          <w:sz w:val="28"/>
        </w:rPr>
        <w:t xml:space="preserve">
      3) жұмыс берушінің жұмыскердің пайдасына міндетті зейнетақы жарналары бойынша Қазақстан Республикасының заңнамасында айқындалатын мөлшердегі шығыстары шегерімге жатады. </w:t>
      </w:r>
    </w:p>
    <w:bookmarkEnd w:id="4471"/>
    <w:bookmarkStart w:name="z4487" w:id="4472"/>
    <w:p>
      <w:pPr>
        <w:spacing w:after="0"/>
        <w:ind w:left="0"/>
        <w:jc w:val="both"/>
      </w:pPr>
      <w:r>
        <w:rPr>
          <w:rFonts w:ascii="Times New Roman"/>
          <w:b w:val="false"/>
          <w:i w:val="false"/>
          <w:color w:val="000000"/>
          <w:sz w:val="28"/>
        </w:rPr>
        <w:t>
      Есепті салықтық кезең үшін шегерімге жатқызылатын, осы тармақта көзделген шығыстардың мөлшері Қазақстан Республикасының заңнамасына сәйкес:</w:t>
      </w:r>
    </w:p>
    <w:bookmarkEnd w:id="4472"/>
    <w:bookmarkStart w:name="z4488" w:id="4473"/>
    <w:p>
      <w:pPr>
        <w:spacing w:after="0"/>
        <w:ind w:left="0"/>
        <w:jc w:val="both"/>
      </w:pPr>
      <w:r>
        <w:rPr>
          <w:rFonts w:ascii="Times New Roman"/>
          <w:b w:val="false"/>
          <w:i w:val="false"/>
          <w:color w:val="000000"/>
          <w:sz w:val="28"/>
        </w:rPr>
        <w:t>
      1) есепті салықтық кезең және (немесе) есепті салықтық кезеңнің алдындағы салықтық кезеңдер үшін есептелген, ұсталған, есепке жазылған шекте есепті салықтық кезеңде;</w:t>
      </w:r>
    </w:p>
    <w:bookmarkEnd w:id="4473"/>
    <w:bookmarkStart w:name="z4489" w:id="4474"/>
    <w:p>
      <w:pPr>
        <w:spacing w:after="0"/>
        <w:ind w:left="0"/>
        <w:jc w:val="both"/>
      </w:pPr>
      <w:r>
        <w:rPr>
          <w:rFonts w:ascii="Times New Roman"/>
          <w:b w:val="false"/>
          <w:i w:val="false"/>
          <w:color w:val="000000"/>
          <w:sz w:val="28"/>
        </w:rPr>
        <w:t>
      2) есепті салықтық кезең үшін есептелген, ұсталған, есепке жазылған шекте есепті салықтық кезеңнің алдындағы салықтық кезеңдерде төленген аударымдар мен жарналар сомасында айқындалады.</w:t>
      </w:r>
    </w:p>
    <w:bookmarkEnd w:id="4474"/>
    <w:bookmarkStart w:name="z4490" w:id="4475"/>
    <w:p>
      <w:pPr>
        <w:spacing w:after="0"/>
        <w:ind w:left="0"/>
        <w:jc w:val="both"/>
      </w:pPr>
      <w:r>
        <w:rPr>
          <w:rFonts w:ascii="Times New Roman"/>
          <w:b w:val="false"/>
          <w:i w:val="false"/>
          <w:color w:val="000000"/>
          <w:sz w:val="28"/>
        </w:rPr>
        <w:t>
      7. Егер жарнама мақсатында өтеусіз (оның ішінде сыйға тарту түрінде) берілген тауар бірлігінің құны мұндай тауарды беру күніне қолданыста болатын айлық есептік көрсеткіштің 5 еселенген мөлшерінен аспаса, салық төлеушінің мұндай тауардың баланстық құны мөлшеріндегі шығыстары шегерімге жатады.</w:t>
      </w:r>
    </w:p>
    <w:bookmarkEnd w:id="4475"/>
    <w:bookmarkStart w:name="z4491" w:id="4476"/>
    <w:p>
      <w:pPr>
        <w:spacing w:after="0"/>
        <w:ind w:left="0"/>
        <w:jc w:val="both"/>
      </w:pPr>
      <w:r>
        <w:rPr>
          <w:rFonts w:ascii="Times New Roman"/>
          <w:b w:val="false"/>
          <w:i w:val="false"/>
          <w:color w:val="000000"/>
          <w:sz w:val="28"/>
        </w:rPr>
        <w:t>
      Шегерімге жатқызу осындай тауарды беру жүзеге асырылған салықтық кезеңде жүргізіледі.</w:t>
      </w:r>
    </w:p>
    <w:bookmarkEnd w:id="4476"/>
    <w:bookmarkStart w:name="z4492" w:id="4477"/>
    <w:p>
      <w:pPr>
        <w:spacing w:after="0"/>
        <w:ind w:left="0"/>
        <w:jc w:val="both"/>
      </w:pPr>
      <w:r>
        <w:rPr>
          <w:rFonts w:ascii="Times New Roman"/>
          <w:b w:val="false"/>
          <w:i w:val="false"/>
          <w:color w:val="000000"/>
          <w:sz w:val="28"/>
        </w:rPr>
        <w:t xml:space="preserve">
      8. Салық төлеушінің жеке тұлғаларға мынадай төлемдер түріндегі шығыстары шегерімге жатады: </w:t>
      </w:r>
    </w:p>
    <w:bookmarkEnd w:id="4477"/>
    <w:bookmarkStart w:name="z4493" w:id="4478"/>
    <w:p>
      <w:pPr>
        <w:spacing w:after="0"/>
        <w:ind w:left="0"/>
        <w:jc w:val="both"/>
      </w:pPr>
      <w:r>
        <w:rPr>
          <w:rFonts w:ascii="Times New Roman"/>
          <w:b w:val="false"/>
          <w:i w:val="false"/>
          <w:color w:val="000000"/>
          <w:sz w:val="28"/>
        </w:rPr>
        <w:t>
      1) моральдық нұқсанды қоспағанда, жеке тұлғаның өмірі мен денсаулығына келтірілген зиянды Қазақстан Республикасының заңнамасына сәйкес өтеу;</w:t>
      </w:r>
    </w:p>
    <w:bookmarkEnd w:id="4478"/>
    <w:bookmarkStart w:name="z4494" w:id="4479"/>
    <w:p>
      <w:pPr>
        <w:spacing w:after="0"/>
        <w:ind w:left="0"/>
        <w:jc w:val="both"/>
      </w:pPr>
      <w:r>
        <w:rPr>
          <w:rFonts w:ascii="Times New Roman"/>
          <w:b w:val="false"/>
          <w:i w:val="false"/>
          <w:color w:val="000000"/>
          <w:sz w:val="28"/>
        </w:rPr>
        <w:t>
      2) заңды күшіне енген сот актісі бойынша ұйғарылатын материалдық залалды, сондай-ақ сот шығыстарын өтеу сомалары.</w:t>
      </w:r>
    </w:p>
    <w:bookmarkEnd w:id="4479"/>
    <w:bookmarkStart w:name="z4495" w:id="4480"/>
    <w:p>
      <w:pPr>
        <w:spacing w:after="0"/>
        <w:ind w:left="0"/>
        <w:jc w:val="both"/>
      </w:pPr>
      <w:r>
        <w:rPr>
          <w:rFonts w:ascii="Times New Roman"/>
          <w:b w:val="false"/>
          <w:i w:val="false"/>
          <w:color w:val="000000"/>
          <w:sz w:val="28"/>
        </w:rPr>
        <w:t>
      9. Қазақстан Республикасының заңнамасында және (немесе) Қазақстан Республикасы ратификациялаған халықаралық шарттарда айқындалған тәртіппен иеленетін және (немесе) пайдаланатын (оның ішінде лицензиялық немесе қосалқы лицензиялық шарт (келісім) негізінде) фирмалық атаумен, тауар белгісімен және (немесе) қызмет көрсету белгісімен тауарды өндіруді және (немесе) өткізуді жүзеге асыратын салық төлеуші мұндай тауарға меншік құқығының бар-жоғына қарамастан, оны сату көлемдерін ұстап тұруға және (немесе) ұлғайтуға бағытталған қызмет бойынша шығыстарды шегерімге жатқызады.</w:t>
      </w:r>
    </w:p>
    <w:bookmarkEnd w:id="4480"/>
    <w:bookmarkStart w:name="z4496" w:id="4481"/>
    <w:p>
      <w:pPr>
        <w:spacing w:after="0"/>
        <w:ind w:left="0"/>
        <w:jc w:val="both"/>
      </w:pPr>
      <w:r>
        <w:rPr>
          <w:rFonts w:ascii="Times New Roman"/>
          <w:b w:val="false"/>
          <w:i w:val="false"/>
          <w:color w:val="000000"/>
          <w:sz w:val="28"/>
        </w:rPr>
        <w:t>
      10. Осы бөлімнің мақсаттарында сенімгерлік басқарушыға осы Кодексте мүлікті сенімгерлік басқару жөніндегі қызмет бойынша салықтық міндеттемені орындау жүктелген жағдайда, осындай сенімгерлік басқарушының шығыстары шегерімге жатқызу мақсаттары үшін осы Кодекстің 66, 68, 69, 70 және 71-баптарының ережелері ескеріле отырып айқындалады.</w:t>
      </w:r>
    </w:p>
    <w:bookmarkEnd w:id="4481"/>
    <w:bookmarkStart w:name="z4497" w:id="4482"/>
    <w:p>
      <w:pPr>
        <w:spacing w:after="0"/>
        <w:ind w:left="0"/>
        <w:jc w:val="both"/>
      </w:pPr>
      <w:r>
        <w:rPr>
          <w:rFonts w:ascii="Times New Roman"/>
          <w:b w:val="false"/>
          <w:i w:val="false"/>
          <w:color w:val="000000"/>
          <w:sz w:val="28"/>
        </w:rPr>
        <w:t>
      11. Кәсіпорынды мүліктік кешен ретінде сатудан, осы Кодекстің 247-бабына сәйкес формула бойынша алынған теріс нәтиже шегерімге жатады.</w:t>
      </w:r>
    </w:p>
    <w:bookmarkEnd w:id="4482"/>
    <w:bookmarkStart w:name="z4498" w:id="4483"/>
    <w:p>
      <w:pPr>
        <w:spacing w:after="0"/>
        <w:ind w:left="0"/>
        <w:jc w:val="both"/>
      </w:pPr>
      <w:r>
        <w:rPr>
          <w:rFonts w:ascii="Times New Roman"/>
          <w:b w:val="false"/>
          <w:i w:val="false"/>
          <w:color w:val="000000"/>
          <w:sz w:val="28"/>
        </w:rPr>
        <w:t>
      12. Жүк тасымалдаушының Қазақстан Республикасының теміржол көлігі туралы заңнамасына сәйкес төленген уақытша теңгерімдеу төлемақысы бойынша шығыстарды шегеруге құқығы бар. Мұндай шығыстарды шегеру табиғи монополиялардың тиісті салаларында басшылықты жүзеге асыратын мемлекеттік орган белгілеген мөлшерлер шегінде жүзеге асырылады.</w:t>
      </w:r>
    </w:p>
    <w:bookmarkEnd w:id="4483"/>
    <w:bookmarkStart w:name="z4499" w:id="4484"/>
    <w:p>
      <w:pPr>
        <w:spacing w:after="0"/>
        <w:ind w:left="0"/>
        <w:jc w:val="both"/>
      </w:pPr>
      <w:r>
        <w:rPr>
          <w:rFonts w:ascii="Times New Roman"/>
          <w:b w:val="false"/>
          <w:i w:val="false"/>
          <w:color w:val="000000"/>
          <w:sz w:val="28"/>
        </w:rPr>
        <w:t>
      13.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қызметтерін өтеусіз негізде, оның ішінде Қазақстан Республикасының заңнамасына сәйкес жолаушыларды теміржол көлігімен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көрсетуге байланысты Ұлттық инфрақұрылым операторы шеккен шығыстар шегерімге жатады.</w:t>
      </w:r>
    </w:p>
    <w:bookmarkEnd w:id="4484"/>
    <w:bookmarkStart w:name="z4500" w:id="4485"/>
    <w:p>
      <w:pPr>
        <w:spacing w:after="0"/>
        <w:ind w:left="0"/>
        <w:jc w:val="both"/>
      </w:pPr>
      <w:r>
        <w:rPr>
          <w:rFonts w:ascii="Times New Roman"/>
          <w:b w:val="false"/>
          <w:i w:val="false"/>
          <w:color w:val="000000"/>
          <w:sz w:val="28"/>
        </w:rPr>
        <w:t xml:space="preserve">
      14. Қызметті Қазақстан Республикасының жер қойнауы және жер қойнауын пайдалану туралы заңнамасында айқындалған тәртіппен жасалған көмірсутектер бойынша жер қойнауын пайдалануға арналған келісімшарт негізінде жүзеге асыратын жер қойнауын пайдаланушы салық салынатын кірісті айқындау кезінде жер қойнауын пайдаланушының көмірсутектер бойынша жер қойнауын пайдалану салдарын жою жөніндегі міндеттемелерді орындауын банк салымы кепілі түрінде қамтамасыз етуді қалыптастыруға арналған аударымдар сомасын шегерімге жатқызады. </w:t>
      </w:r>
    </w:p>
    <w:bookmarkEnd w:id="4485"/>
    <w:bookmarkStart w:name="z4501" w:id="4486"/>
    <w:p>
      <w:pPr>
        <w:spacing w:after="0"/>
        <w:ind w:left="0"/>
        <w:jc w:val="both"/>
      </w:pPr>
      <w:r>
        <w:rPr>
          <w:rFonts w:ascii="Times New Roman"/>
          <w:b w:val="false"/>
          <w:i w:val="false"/>
          <w:color w:val="000000"/>
          <w:sz w:val="28"/>
        </w:rPr>
        <w:t xml:space="preserve">
      Көрсетілген шегерім жер қойнауын пайдаланушының салықтық кезең үшін Қазақстан Республикасының екінші деңгейдегі банкінде немесе Ұлттық пошта операторында орналастырылған банк салымына іс жүзінде жүргізген аударымдары мөлшерінде жүргізіледі. </w:t>
      </w:r>
    </w:p>
    <w:bookmarkEnd w:id="4486"/>
    <w:bookmarkStart w:name="z4502" w:id="4487"/>
    <w:p>
      <w:pPr>
        <w:spacing w:after="0"/>
        <w:ind w:left="0"/>
        <w:jc w:val="both"/>
      </w:pPr>
      <w:r>
        <w:rPr>
          <w:rFonts w:ascii="Times New Roman"/>
          <w:b w:val="false"/>
          <w:i w:val="false"/>
          <w:color w:val="000000"/>
          <w:sz w:val="28"/>
        </w:rPr>
        <w:t xml:space="preserve">
      Мұндай аударымдардың мөлшері мен тәртібі Қазақстан Республикасының жер қойнауы және жер қойнауын пайдалану туралы заңнамасына сәйкес базалық жобалау құжаттарында белгіленеді. </w:t>
      </w:r>
    </w:p>
    <w:bookmarkEnd w:id="4487"/>
    <w:bookmarkStart w:name="z4503" w:id="4488"/>
    <w:p>
      <w:pPr>
        <w:spacing w:after="0"/>
        <w:ind w:left="0"/>
        <w:jc w:val="both"/>
      </w:pPr>
      <w:r>
        <w:rPr>
          <w:rFonts w:ascii="Times New Roman"/>
          <w:b w:val="false"/>
          <w:i w:val="false"/>
          <w:color w:val="000000"/>
          <w:sz w:val="28"/>
        </w:rPr>
        <w:t xml:space="preserve">
      Жер қойнауын пайдаланушы жер қойнауын пайдалануға келісімшартты беру кезінде Қазақстан Республикасының жер қойнауы және жер қойнауын пайдалану туралы заңнамасына сәйкес басқа жер қойнауын пайдаланушыдан көмірсутектер бойынша жер қойнауын пайдалану салдарын жою жөніндегі міндеттемелерді орындауын банк салымы кепілі түрінде қамтамасыз ету қаражатын алған жағдайда, мұндай қаражат: </w:t>
      </w:r>
    </w:p>
    <w:bookmarkEnd w:id="4488"/>
    <w:bookmarkStart w:name="z4504" w:id="4489"/>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белгіленген тәртіпке сәйкес жер қойнауын пайдаланушының көмірсутектер бойынша жер қойнауын пайдалану салдарын жою жөніндегі міндеттемелерді орындауын банк салымы кепілі түрінде қамтамасыз ету қаражаты орналастырылған жағдайда, оларды алған жылы немесе оларды алған кезден бастап күнтізбелік отыз күн ішінде оларды алған жер қойнауын пайдаланушыда жылдық жиынтық кіріске енгізілмейді;</w:t>
      </w:r>
    </w:p>
    <w:bookmarkEnd w:id="4489"/>
    <w:bookmarkStart w:name="z4505" w:id="4490"/>
    <w:p>
      <w:pPr>
        <w:spacing w:after="0"/>
        <w:ind w:left="0"/>
        <w:jc w:val="both"/>
      </w:pPr>
      <w:r>
        <w:rPr>
          <w:rFonts w:ascii="Times New Roman"/>
          <w:b w:val="false"/>
          <w:i w:val="false"/>
          <w:color w:val="000000"/>
          <w:sz w:val="28"/>
        </w:rPr>
        <w:t>
      оларды беретін жер қойнауын пайдаланушыда шегерімге жатқызылуға жатпайды.</w:t>
      </w:r>
    </w:p>
    <w:bookmarkEnd w:id="4490"/>
    <w:bookmarkStart w:name="z4506" w:id="4491"/>
    <w:p>
      <w:pPr>
        <w:spacing w:after="0"/>
        <w:ind w:left="0"/>
        <w:jc w:val="both"/>
      </w:pPr>
      <w:r>
        <w:rPr>
          <w:rFonts w:ascii="Times New Roman"/>
          <w:b w:val="false"/>
          <w:i w:val="false"/>
          <w:color w:val="000000"/>
          <w:sz w:val="28"/>
        </w:rPr>
        <w:t>
      Жер қойнауын пайдаланушының көмірсутектер бойынша жер қойнауын пайдалану салдарын жоюға салықтық кезең ішінде іс жүзінде жүргізілген және жер қойнауын пайдаланушының көмірсутектер бойынша жер қойнауын пайдалану салдарын жою жөніндегі міндеттемелерді орындауын банк салымы кепілі түрінде қамтамасыз ету (прогрессивті жою) қалыптастырылмайтын шығыстары олар жұмсалған салықтық кезеңде шегерімдерге жатқызылады.</w:t>
      </w:r>
    </w:p>
    <w:bookmarkEnd w:id="4491"/>
    <w:bookmarkStart w:name="z4507" w:id="4492"/>
    <w:p>
      <w:pPr>
        <w:spacing w:after="0"/>
        <w:ind w:left="0"/>
        <w:jc w:val="both"/>
      </w:pPr>
      <w:r>
        <w:rPr>
          <w:rFonts w:ascii="Times New Roman"/>
          <w:b w:val="false"/>
          <w:i w:val="false"/>
          <w:color w:val="000000"/>
          <w:sz w:val="28"/>
        </w:rPr>
        <w:t>
      Жер қойнауын пайдаланушының көмірсутектер бойынша жер қойнауын пайдалану салдарын жою жөніндегі міндеттемелерді орындауын банк салымы кепілі түрінде қамтамасыз ету қаражаты шегінде барлау және (немесе) өндіру кезеңі аяқталғаннан кейін жер қойнауын пайдаланушының көмірсутектер бойынша жер қойнауын пайдалану салдарын жою жөніндегі іс жүзінде жүргізілген шығыстары олар жұмсалған салықтық кезеңде шегерімдерге жатқызылады.</w:t>
      </w:r>
    </w:p>
    <w:bookmarkEnd w:id="4492"/>
    <w:bookmarkStart w:name="z4508" w:id="4493"/>
    <w:p>
      <w:pPr>
        <w:spacing w:after="0"/>
        <w:ind w:left="0"/>
        <w:jc w:val="left"/>
      </w:pPr>
      <w:r>
        <w:rPr>
          <w:rFonts w:ascii="Times New Roman"/>
          <w:b/>
          <w:i w:val="false"/>
          <w:color w:val="000000"/>
        </w:rPr>
        <w:t xml:space="preserve"> 259-бап. Қосылған құн салығын төлеушілердің қосылған құн салығын шегеруі</w:t>
      </w:r>
    </w:p>
    <w:bookmarkEnd w:id="4493"/>
    <w:bookmarkStart w:name="z4509" w:id="4494"/>
    <w:p>
      <w:pPr>
        <w:spacing w:after="0"/>
        <w:ind w:left="0"/>
        <w:jc w:val="both"/>
      </w:pPr>
      <w:r>
        <w:rPr>
          <w:rFonts w:ascii="Times New Roman"/>
          <w:b w:val="false"/>
          <w:i w:val="false"/>
          <w:color w:val="000000"/>
          <w:sz w:val="28"/>
        </w:rPr>
        <w:t xml:space="preserve">
      1. Осы бап қосылған құн салығын төлеушіні салық төлеушілер базасында тіркеу есебіне қою жүргізілген салық төлеушінің қосылған құн салығының, оның ішінде сатып алынған тауарлардың, жұмыстардың, көрсетілетін қызметтердің құнында есепке алынатын сомаларын шегерімге жатқызу тәртібін айқындайды. </w:t>
      </w:r>
    </w:p>
    <w:bookmarkEnd w:id="4494"/>
    <w:bookmarkStart w:name="z4510" w:id="4495"/>
    <w:p>
      <w:pPr>
        <w:spacing w:after="0"/>
        <w:ind w:left="0"/>
        <w:jc w:val="both"/>
      </w:pPr>
      <w:r>
        <w:rPr>
          <w:rFonts w:ascii="Times New Roman"/>
          <w:b w:val="false"/>
          <w:i w:val="false"/>
          <w:color w:val="000000"/>
          <w:sz w:val="28"/>
        </w:rPr>
        <w:t>
      2. Егер осы бапта өзгеше көзделмесе, сатып алынған тауарлар, жұмыстар, көрсетілетін қызметтер құнында қосылған құн салығы бойынша мынадай шығындар есепке алынады:</w:t>
      </w:r>
    </w:p>
    <w:bookmarkEnd w:id="4495"/>
    <w:bookmarkStart w:name="z4511" w:id="4496"/>
    <w:p>
      <w:pPr>
        <w:spacing w:after="0"/>
        <w:ind w:left="0"/>
        <w:jc w:val="both"/>
      </w:pPr>
      <w:r>
        <w:rPr>
          <w:rFonts w:ascii="Times New Roman"/>
          <w:b w:val="false"/>
          <w:i w:val="false"/>
          <w:color w:val="000000"/>
          <w:sz w:val="28"/>
        </w:rPr>
        <w:t>
      1) осы Кодекстің 482-бабының 1-тармағына сәйкес есепке жатқызуға жатқызылмайтын қосылған құн салығының сомасы;</w:t>
      </w:r>
    </w:p>
    <w:bookmarkEnd w:id="4496"/>
    <w:bookmarkStart w:name="z4512" w:id="4497"/>
    <w:p>
      <w:pPr>
        <w:spacing w:after="0"/>
        <w:ind w:left="0"/>
        <w:jc w:val="both"/>
      </w:pPr>
      <w:r>
        <w:rPr>
          <w:rFonts w:ascii="Times New Roman"/>
          <w:b w:val="false"/>
          <w:i w:val="false"/>
          <w:color w:val="000000"/>
          <w:sz w:val="28"/>
        </w:rPr>
        <w:t>
      2) осы Кодекстің 489-бабы 2-тармағының 2) тармақшасына сәйкес есепке жатқызуға рұқсат етілмеген қосылған құн салығының сомасы;</w:t>
      </w:r>
    </w:p>
    <w:bookmarkEnd w:id="4497"/>
    <w:bookmarkStart w:name="z4513" w:id="4498"/>
    <w:p>
      <w:pPr>
        <w:spacing w:after="0"/>
        <w:ind w:left="0"/>
        <w:jc w:val="both"/>
      </w:pPr>
      <w:r>
        <w:rPr>
          <w:rFonts w:ascii="Times New Roman"/>
          <w:b w:val="false"/>
          <w:i w:val="false"/>
          <w:color w:val="000000"/>
          <w:sz w:val="28"/>
        </w:rPr>
        <w:t xml:space="preserve">
      3) осы Кодекстің 484-бабы 2-тармағының 1) және 4) тармақшаларында көрсетілген жағдайларда, есепке жатқызуға жатқызылатын қосылған құн салығын азайту жағына қарай түзету сомасы. </w:t>
      </w:r>
    </w:p>
    <w:bookmarkEnd w:id="4498"/>
    <w:bookmarkStart w:name="z4514" w:id="4499"/>
    <w:p>
      <w:pPr>
        <w:spacing w:after="0"/>
        <w:ind w:left="0"/>
        <w:jc w:val="both"/>
      </w:pPr>
      <w:r>
        <w:rPr>
          <w:rFonts w:ascii="Times New Roman"/>
          <w:b w:val="false"/>
          <w:i w:val="false"/>
          <w:color w:val="000000"/>
          <w:sz w:val="28"/>
        </w:rPr>
        <w:t>
      3. Қосылған құн салығын төлеуші, егер бухгалтерлік есепке алуда мұндай салық сатып алынған тауарлардың, орындалған жұмыстардың, көрсетілген қызметтердің құнында есепке алынбаса, осы Кодекстің 488-бабына және 489-бабы 2-тармағының 3) тармақшасына сәйкес есепке жатқызуға рұқсат етілмеген қосылған құн салығының сомасын шегерімдерге жатқызуға құқылы. Шегерім есепке жатқызуға рұқсат етілмеген қосылған құн салығы туындайтын салықтық кезеңде жүргізіледі.</w:t>
      </w:r>
    </w:p>
    <w:bookmarkEnd w:id="4499"/>
    <w:bookmarkStart w:name="z4515" w:id="4500"/>
    <w:p>
      <w:pPr>
        <w:spacing w:after="0"/>
        <w:ind w:left="0"/>
        <w:jc w:val="both"/>
      </w:pPr>
      <w:r>
        <w:rPr>
          <w:rFonts w:ascii="Times New Roman"/>
          <w:b w:val="false"/>
          <w:i w:val="false"/>
          <w:color w:val="000000"/>
          <w:sz w:val="28"/>
        </w:rPr>
        <w:t>
      4. Қосылған құн салығын төлеуші есепке жатқызуға жататын қосылған құн салығын:</w:t>
      </w:r>
    </w:p>
    <w:bookmarkEnd w:id="4500"/>
    <w:bookmarkStart w:name="z4516" w:id="4501"/>
    <w:p>
      <w:pPr>
        <w:spacing w:after="0"/>
        <w:ind w:left="0"/>
        <w:jc w:val="both"/>
      </w:pPr>
      <w:r>
        <w:rPr>
          <w:rFonts w:ascii="Times New Roman"/>
          <w:b w:val="false"/>
          <w:i w:val="false"/>
          <w:color w:val="000000"/>
          <w:sz w:val="28"/>
        </w:rPr>
        <w:t>
      1) егер тауарлар, жұмыстар, көрсетілетін қызметтер кіріс алуға бағытталған қызметті жүзеге асыру кезінде пайдаланылса (пайдаланылатын болса), салық салынатын айналым мақсатында пайдаланылмаған мұндай тауарлар, жұмыстар, көрсетілетін қызметтер бойынша осы Кодекстің 484-бабы 2-тармағының 1) тармақшасына;</w:t>
      </w:r>
    </w:p>
    <w:bookmarkEnd w:id="4501"/>
    <w:bookmarkStart w:name="z4517" w:id="4502"/>
    <w:p>
      <w:pPr>
        <w:spacing w:after="0"/>
        <w:ind w:left="0"/>
        <w:jc w:val="both"/>
      </w:pPr>
      <w:r>
        <w:rPr>
          <w:rFonts w:ascii="Times New Roman"/>
          <w:b w:val="false"/>
          <w:i w:val="false"/>
          <w:color w:val="000000"/>
          <w:sz w:val="28"/>
        </w:rPr>
        <w:t>
      2) амортизацияға жатпайтын активтерді жарғылық капиталға салым ретінде беруді қоспағанда, жарғылық капиталға салым ретінде берілген мүлік бойынша осы Кодекстің 484-бабы 2-тармағының 4) тармақшасында сәйкес жүргізілген азайту жағына қарай түзету сомасын шегерімге жатқызуға құқылы.</w:t>
      </w:r>
    </w:p>
    <w:bookmarkEnd w:id="4502"/>
    <w:bookmarkStart w:name="z4518" w:id="4503"/>
    <w:p>
      <w:pPr>
        <w:spacing w:after="0"/>
        <w:ind w:left="0"/>
        <w:jc w:val="both"/>
      </w:pPr>
      <w:r>
        <w:rPr>
          <w:rFonts w:ascii="Times New Roman"/>
          <w:b w:val="false"/>
          <w:i w:val="false"/>
          <w:color w:val="000000"/>
          <w:sz w:val="28"/>
        </w:rPr>
        <w:t>
      Шегерім есепке жатқызуға жататын қосылған құн салығының сомасы түзетілуге жататын салықтық кезеңде жүргізіледі.</w:t>
      </w:r>
    </w:p>
    <w:bookmarkEnd w:id="4503"/>
    <w:bookmarkStart w:name="z4519" w:id="4504"/>
    <w:p>
      <w:pPr>
        <w:spacing w:after="0"/>
        <w:ind w:left="0"/>
        <w:jc w:val="both"/>
      </w:pPr>
      <w:r>
        <w:rPr>
          <w:rFonts w:ascii="Times New Roman"/>
          <w:b w:val="false"/>
          <w:i w:val="false"/>
          <w:color w:val="000000"/>
          <w:sz w:val="28"/>
        </w:rPr>
        <w:t>
      5. Салық салынатын айналым мақсатында пайдаланылмаған немесе жарғылық капиталға салым ретінде берілген, амортизацияға жатпайтын активтер бойынша осы Кодекстің 484-бабы 2-тармағының 1) және 4) тармақшаларына сәйкес есепке жатқызуға жатқызылатын қосылған құн салығын азайту жағына қарай түзету сомалары осы Кодекстің 253 және 254-баптарына сәйкес көрсетілген активтердің бастапқы құнында ескеріледі.</w:t>
      </w:r>
    </w:p>
    <w:bookmarkEnd w:id="4504"/>
    <w:bookmarkStart w:name="z4520" w:id="4505"/>
    <w:p>
      <w:pPr>
        <w:spacing w:after="0"/>
        <w:ind w:left="0"/>
        <w:jc w:val="both"/>
      </w:pPr>
      <w:r>
        <w:rPr>
          <w:rFonts w:ascii="Times New Roman"/>
          <w:b w:val="false"/>
          <w:i w:val="false"/>
          <w:color w:val="000000"/>
          <w:sz w:val="28"/>
        </w:rPr>
        <w:t>
      6. Осы баптың ережелері осы Кодекстің 314-бабына сәйкес құны шегерімге жатқызылуға жататын тауарлар, жұмыстар, көрсетілетін қызметтер жөніндегі қосылған құн салығы бойынша қолданылмайды.</w:t>
      </w:r>
    </w:p>
    <w:bookmarkEnd w:id="4505"/>
    <w:bookmarkStart w:name="z4521" w:id="4506"/>
    <w:p>
      <w:pPr>
        <w:spacing w:after="0"/>
        <w:ind w:left="0"/>
        <w:jc w:val="left"/>
      </w:pPr>
      <w:r>
        <w:rPr>
          <w:rFonts w:ascii="Times New Roman"/>
          <w:b/>
          <w:i w:val="false"/>
          <w:color w:val="000000"/>
        </w:rPr>
        <w:t xml:space="preserve"> 260-бап. Іссапарлар кезіндегі өтемақылар сомасын шегеру</w:t>
      </w:r>
    </w:p>
    <w:bookmarkEnd w:id="4506"/>
    <w:bookmarkStart w:name="z4522" w:id="4507"/>
    <w:p>
      <w:pPr>
        <w:spacing w:after="0"/>
        <w:ind w:left="0"/>
        <w:jc w:val="both"/>
      </w:pPr>
      <w:r>
        <w:rPr>
          <w:rFonts w:ascii="Times New Roman"/>
          <w:b w:val="false"/>
          <w:i w:val="false"/>
          <w:color w:val="000000"/>
          <w:sz w:val="28"/>
        </w:rPr>
        <w:t>
      1. Іссапарлар кезінде өтемақылар:</w:t>
      </w:r>
    </w:p>
    <w:bookmarkEnd w:id="4507"/>
    <w:bookmarkStart w:name="z4523" w:id="4508"/>
    <w:p>
      <w:pPr>
        <w:spacing w:after="0"/>
        <w:ind w:left="0"/>
        <w:jc w:val="both"/>
      </w:pPr>
      <w:r>
        <w:rPr>
          <w:rFonts w:ascii="Times New Roman"/>
          <w:b w:val="false"/>
          <w:i w:val="false"/>
          <w:color w:val="000000"/>
          <w:sz w:val="28"/>
        </w:rPr>
        <w:t>
      1) бронь мен багаж үшін шығыстарды төлеуді қоса алғанда, іссапар орнына және кері қайтуға жол жүру;</w:t>
      </w:r>
    </w:p>
    <w:bookmarkEnd w:id="4508"/>
    <w:bookmarkStart w:name="z4524" w:id="4509"/>
    <w:p>
      <w:pPr>
        <w:spacing w:after="0"/>
        <w:ind w:left="0"/>
        <w:jc w:val="both"/>
      </w:pPr>
      <w:r>
        <w:rPr>
          <w:rFonts w:ascii="Times New Roman"/>
          <w:b w:val="false"/>
          <w:i w:val="false"/>
          <w:color w:val="000000"/>
          <w:sz w:val="28"/>
        </w:rPr>
        <w:t xml:space="preserve">
      2) бронь үшін шығыстарды төлеуді қоса алғанда, іссапарда болған уақыт ішінде жұмыскердің тұрақты жұмыс орнынан тыс жерде тұру; </w:t>
      </w:r>
    </w:p>
    <w:bookmarkEnd w:id="4509"/>
    <w:bookmarkStart w:name="z4525" w:id="4510"/>
    <w:p>
      <w:pPr>
        <w:spacing w:after="0"/>
        <w:ind w:left="0"/>
        <w:jc w:val="both"/>
      </w:pPr>
      <w:r>
        <w:rPr>
          <w:rFonts w:ascii="Times New Roman"/>
          <w:b w:val="false"/>
          <w:i w:val="false"/>
          <w:color w:val="000000"/>
          <w:sz w:val="28"/>
        </w:rPr>
        <w:t>
      3) іссапарда болған уақыты үшін жұмыскерге салық төлеушінің шешімі бойынша белгіленген мөлшерде төленетін тәулікақы;</w:t>
      </w:r>
    </w:p>
    <w:bookmarkEnd w:id="4510"/>
    <w:bookmarkStart w:name="z4526" w:id="4511"/>
    <w:p>
      <w:pPr>
        <w:spacing w:after="0"/>
        <w:ind w:left="0"/>
        <w:jc w:val="both"/>
      </w:pPr>
      <w:r>
        <w:rPr>
          <w:rFonts w:ascii="Times New Roman"/>
          <w:b w:val="false"/>
          <w:i w:val="false"/>
          <w:color w:val="000000"/>
          <w:sz w:val="28"/>
        </w:rPr>
        <w:t>
      4) келуге және кетуге рұқсаттарды (визаны) ресімдеу (визаның, консулдық көрсетілетін қызметтердің, міндетті медициналық сақтандырудың құны) шығыстары түрінде шегерімге жатады.</w:t>
      </w:r>
    </w:p>
    <w:bookmarkEnd w:id="4511"/>
    <w:bookmarkStart w:name="z4527" w:id="4512"/>
    <w:p>
      <w:pPr>
        <w:spacing w:after="0"/>
        <w:ind w:left="0"/>
        <w:jc w:val="both"/>
      </w:pPr>
      <w:r>
        <w:rPr>
          <w:rFonts w:ascii="Times New Roman"/>
          <w:b w:val="false"/>
          <w:i w:val="false"/>
          <w:color w:val="000000"/>
          <w:sz w:val="28"/>
        </w:rPr>
        <w:t xml:space="preserve">
      Шегерім осы тармақтың 1) – 4) тармақшаларында көрсетілген, оның ішінде электрондық нысанда ресімделген шығыстарды растайтын құжаттар негізінде жүргізіледі. </w:t>
      </w:r>
    </w:p>
    <w:bookmarkEnd w:id="4512"/>
    <w:bookmarkStart w:name="z4528" w:id="4513"/>
    <w:p>
      <w:pPr>
        <w:spacing w:after="0"/>
        <w:ind w:left="0"/>
        <w:jc w:val="both"/>
      </w:pPr>
      <w:r>
        <w:rPr>
          <w:rFonts w:ascii="Times New Roman"/>
          <w:b w:val="false"/>
          <w:i w:val="false"/>
          <w:color w:val="000000"/>
          <w:sz w:val="28"/>
        </w:rPr>
        <w:t>
      Бір елді мекен шегінде жол жүру шығыстары осы бапта көзделген шығыстарға жатпайды.</w:t>
      </w:r>
    </w:p>
    <w:bookmarkEnd w:id="4513"/>
    <w:bookmarkStart w:name="z4529" w:id="4514"/>
    <w:p>
      <w:pPr>
        <w:spacing w:after="0"/>
        <w:ind w:left="0"/>
        <w:jc w:val="both"/>
      </w:pPr>
      <w:r>
        <w:rPr>
          <w:rFonts w:ascii="Times New Roman"/>
          <w:b w:val="false"/>
          <w:i w:val="false"/>
          <w:color w:val="000000"/>
          <w:sz w:val="28"/>
        </w:rPr>
        <w:t>
      Іссапарға жіберілген жұмыскердің еңбекке уақытша жарамсыздығы кезінде оның тұруы шығыстары және тәулікақысы (іссапарға жіберілген жұмыскер стационарлық емделуде болған жағдайларды қоспағанда) шегерімге жатқызылуға жатады.</w:t>
      </w:r>
    </w:p>
    <w:bookmarkEnd w:id="4514"/>
    <w:bookmarkStart w:name="z4530" w:id="4515"/>
    <w:p>
      <w:pPr>
        <w:spacing w:after="0"/>
        <w:ind w:left="0"/>
        <w:jc w:val="both"/>
      </w:pPr>
      <w:r>
        <w:rPr>
          <w:rFonts w:ascii="Times New Roman"/>
          <w:b w:val="false"/>
          <w:i w:val="false"/>
          <w:color w:val="000000"/>
          <w:sz w:val="28"/>
        </w:rPr>
        <w:t>
      2. Осы баптың 1-тармағының мақсаттарында:</w:t>
      </w:r>
    </w:p>
    <w:bookmarkEnd w:id="4515"/>
    <w:bookmarkStart w:name="z4531" w:id="4516"/>
    <w:p>
      <w:pPr>
        <w:spacing w:after="0"/>
        <w:ind w:left="0"/>
        <w:jc w:val="both"/>
      </w:pPr>
      <w:r>
        <w:rPr>
          <w:rFonts w:ascii="Times New Roman"/>
          <w:b w:val="false"/>
          <w:i w:val="false"/>
          <w:color w:val="000000"/>
          <w:sz w:val="28"/>
        </w:rPr>
        <w:t>
      1) жұмыс берушінің жұмыскерді іссапарға жіберу туралы бұйрығында немесе өкімінде көрсетілген, жұмыскер еңбек міндеттерін орындайтын, оны оқыту, біліктілігін арттыру немесе қайта даярлау жүзеге асырылатын межелі жер іссапарда болатын жер болып табылады;</w:t>
      </w:r>
    </w:p>
    <w:bookmarkEnd w:id="4516"/>
    <w:bookmarkStart w:name="z4532" w:id="4517"/>
    <w:p>
      <w:pPr>
        <w:spacing w:after="0"/>
        <w:ind w:left="0"/>
        <w:jc w:val="both"/>
      </w:pPr>
      <w:r>
        <w:rPr>
          <w:rFonts w:ascii="Times New Roman"/>
          <w:b w:val="false"/>
          <w:i w:val="false"/>
          <w:color w:val="000000"/>
          <w:sz w:val="28"/>
        </w:rPr>
        <w:t>
      2) іссапарда болу уақыты:</w:t>
      </w:r>
    </w:p>
    <w:bookmarkEnd w:id="4517"/>
    <w:bookmarkStart w:name="z4533" w:id="4518"/>
    <w:p>
      <w:pPr>
        <w:spacing w:after="0"/>
        <w:ind w:left="0"/>
        <w:jc w:val="both"/>
      </w:pPr>
      <w:r>
        <w:rPr>
          <w:rFonts w:ascii="Times New Roman"/>
          <w:b w:val="false"/>
          <w:i w:val="false"/>
          <w:color w:val="000000"/>
          <w:sz w:val="28"/>
        </w:rPr>
        <w:t>
      жұмыс берушінің жұмыскерді іссапарға жіберу туралы бұйрығы немесе өкімі;</w:t>
      </w:r>
    </w:p>
    <w:bookmarkEnd w:id="4518"/>
    <w:bookmarkStart w:name="z4534" w:id="4519"/>
    <w:p>
      <w:pPr>
        <w:spacing w:after="0"/>
        <w:ind w:left="0"/>
        <w:jc w:val="both"/>
      </w:pPr>
      <w:r>
        <w:rPr>
          <w:rFonts w:ascii="Times New Roman"/>
          <w:b w:val="false"/>
          <w:i w:val="false"/>
          <w:color w:val="000000"/>
          <w:sz w:val="28"/>
        </w:rPr>
        <w:t>
      кету және келу күнін қоса алғанда, жол жүруді растайтын құжаттарда көрсетілген іссапарда болатын жерге кету және кері қайтып келу күндерін негізге ала отырып, іссапарда болу күндерінің саны негізінде айқындалады. Мұндай құжаттар болмаған кезде іссапар күндерінің саны салық төлеушінің салықтық есепке алу саясатында көзделген, іссапарда болатын жерге кету күнін және (немесе) кері қайтып келу күнін растайтын басқа құжаттар негізге алына отырып айқындалады.</w:t>
      </w:r>
    </w:p>
    <w:bookmarkEnd w:id="4519"/>
    <w:bookmarkStart w:name="z4535" w:id="4520"/>
    <w:p>
      <w:pPr>
        <w:spacing w:after="0"/>
        <w:ind w:left="0"/>
        <w:jc w:val="left"/>
      </w:pPr>
      <w:r>
        <w:rPr>
          <w:rFonts w:ascii="Times New Roman"/>
          <w:b/>
          <w:i w:val="false"/>
          <w:color w:val="000000"/>
        </w:rPr>
        <w:t xml:space="preserve"> 261-бап. Директорлар кеңесі немесе өзге басқару органы мүшелерінің сапарлары бойынша өтемақыларды шегеру</w:t>
      </w:r>
    </w:p>
    <w:bookmarkEnd w:id="4520"/>
    <w:bookmarkStart w:name="z4536" w:id="4521"/>
    <w:p>
      <w:pPr>
        <w:spacing w:after="0"/>
        <w:ind w:left="0"/>
        <w:jc w:val="both"/>
      </w:pPr>
      <w:r>
        <w:rPr>
          <w:rFonts w:ascii="Times New Roman"/>
          <w:b w:val="false"/>
          <w:i w:val="false"/>
          <w:color w:val="000000"/>
          <w:sz w:val="28"/>
        </w:rPr>
        <w:t>
      1. Жүктелген басқарушылық міндеттерді орындауға байланысты салық төлеушінің директорлар кеңесі немесе жоғары басқару органы болып табылмайтын өзге де басқару органы мүшелерінің сапарлары бойынша шеккен шығыстардың өтемақысы шегерілуге жатады.</w:t>
      </w:r>
    </w:p>
    <w:bookmarkEnd w:id="4521"/>
    <w:bookmarkStart w:name="z4537" w:id="4522"/>
    <w:p>
      <w:pPr>
        <w:spacing w:after="0"/>
        <w:ind w:left="0"/>
        <w:jc w:val="both"/>
      </w:pPr>
      <w:r>
        <w:rPr>
          <w:rFonts w:ascii="Times New Roman"/>
          <w:b w:val="false"/>
          <w:i w:val="false"/>
          <w:color w:val="000000"/>
          <w:sz w:val="28"/>
        </w:rPr>
        <w:t>
      Мұндай шығыстарға:</w:t>
      </w:r>
    </w:p>
    <w:bookmarkEnd w:id="4522"/>
    <w:bookmarkStart w:name="z4538" w:id="4523"/>
    <w:p>
      <w:pPr>
        <w:spacing w:after="0"/>
        <w:ind w:left="0"/>
        <w:jc w:val="both"/>
      </w:pPr>
      <w:r>
        <w:rPr>
          <w:rFonts w:ascii="Times New Roman"/>
          <w:b w:val="false"/>
          <w:i w:val="false"/>
          <w:color w:val="000000"/>
          <w:sz w:val="28"/>
        </w:rPr>
        <w:t>
      1) бронь мен багаж үшін шығыстарды төлеуді қоса алғанда, басқарушылық міндеттерді орындайтын жерге және кері қайтуға жол жүру шығыстары;</w:t>
      </w:r>
    </w:p>
    <w:bookmarkEnd w:id="4523"/>
    <w:bookmarkStart w:name="z4539" w:id="4524"/>
    <w:p>
      <w:pPr>
        <w:spacing w:after="0"/>
        <w:ind w:left="0"/>
        <w:jc w:val="both"/>
      </w:pPr>
      <w:r>
        <w:rPr>
          <w:rFonts w:ascii="Times New Roman"/>
          <w:b w:val="false"/>
          <w:i w:val="false"/>
          <w:color w:val="000000"/>
          <w:sz w:val="28"/>
        </w:rPr>
        <w:t>
      2) бронь үшін шығыстарды төлеуді қоса алғанда, басқарушылық міндеттерді орындау үшін сапарда болған уақыт ішінде тұру шығыстары;</w:t>
      </w:r>
    </w:p>
    <w:bookmarkEnd w:id="4524"/>
    <w:bookmarkStart w:name="z4540" w:id="4525"/>
    <w:p>
      <w:pPr>
        <w:spacing w:after="0"/>
        <w:ind w:left="0"/>
        <w:jc w:val="both"/>
      </w:pPr>
      <w:r>
        <w:rPr>
          <w:rFonts w:ascii="Times New Roman"/>
          <w:b w:val="false"/>
          <w:i w:val="false"/>
          <w:color w:val="000000"/>
          <w:sz w:val="28"/>
        </w:rPr>
        <w:t xml:space="preserve">
      3) директорлар кеңесінің немесе жоғары басқару органы болып табылмайтын өзге басқару органының мүшесіне басқарушылық міндеттерді орындау үшін сапарда болған уақыт үшін салық төлеушінің шешімі бойынша белгіленген мөлшерде төленетін ақша сомасы; </w:t>
      </w:r>
    </w:p>
    <w:bookmarkEnd w:id="4525"/>
    <w:bookmarkStart w:name="z4541" w:id="4526"/>
    <w:p>
      <w:pPr>
        <w:spacing w:after="0"/>
        <w:ind w:left="0"/>
        <w:jc w:val="both"/>
      </w:pPr>
      <w:r>
        <w:rPr>
          <w:rFonts w:ascii="Times New Roman"/>
          <w:b w:val="false"/>
          <w:i w:val="false"/>
          <w:color w:val="000000"/>
          <w:sz w:val="28"/>
        </w:rPr>
        <w:t>
      4) келуге және кетуге рұқсаттарды (визаны) ресімдеу (визаның, консулдық көрсетілетін қызметтердің, міндетті медициналық сақтандырудың құны) жатады.</w:t>
      </w:r>
    </w:p>
    <w:bookmarkEnd w:id="4526"/>
    <w:bookmarkStart w:name="z4542" w:id="4527"/>
    <w:p>
      <w:pPr>
        <w:spacing w:after="0"/>
        <w:ind w:left="0"/>
        <w:jc w:val="both"/>
      </w:pPr>
      <w:r>
        <w:rPr>
          <w:rFonts w:ascii="Times New Roman"/>
          <w:b w:val="false"/>
          <w:i w:val="false"/>
          <w:color w:val="000000"/>
          <w:sz w:val="28"/>
        </w:rPr>
        <w:t xml:space="preserve">
      Шегерім осы тармақтың 1) – 4) тармақшаларында көрсетілген, оның ішінде электрондық нысанда ресімделген шығыстарды растайтын құжаттар негізінде жүргізіледі. </w:t>
      </w:r>
    </w:p>
    <w:bookmarkEnd w:id="4527"/>
    <w:bookmarkStart w:name="z4543" w:id="4528"/>
    <w:p>
      <w:pPr>
        <w:spacing w:after="0"/>
        <w:ind w:left="0"/>
        <w:jc w:val="both"/>
      </w:pPr>
      <w:r>
        <w:rPr>
          <w:rFonts w:ascii="Times New Roman"/>
          <w:b w:val="false"/>
          <w:i w:val="false"/>
          <w:color w:val="000000"/>
          <w:sz w:val="28"/>
        </w:rPr>
        <w:t>
      2. Осы баптың 1-тармағының мақсаттары үшін:</w:t>
      </w:r>
    </w:p>
    <w:bookmarkEnd w:id="4528"/>
    <w:bookmarkStart w:name="z4544" w:id="4529"/>
    <w:p>
      <w:pPr>
        <w:spacing w:after="0"/>
        <w:ind w:left="0"/>
        <w:jc w:val="both"/>
      </w:pPr>
      <w:r>
        <w:rPr>
          <w:rFonts w:ascii="Times New Roman"/>
          <w:b w:val="false"/>
          <w:i w:val="false"/>
          <w:color w:val="000000"/>
          <w:sz w:val="28"/>
        </w:rPr>
        <w:t>
      1) салық төлеуші дербес ресімдеген, директорлар кеңесінің немесе жоғары басқару органы болып табылмайтын өзге басқару органының мүшесін басқарушылық міндеттерді орындау үшін іс-шараға шақыруы, осындай іс-шара өткізілетін орын мен күн қамтылған құжатта көрсетілген межелі орын басқарушылық міндеттерді орындау орны болып табылады;</w:t>
      </w:r>
    </w:p>
    <w:bookmarkEnd w:id="4529"/>
    <w:bookmarkStart w:name="z4545" w:id="4530"/>
    <w:p>
      <w:pPr>
        <w:spacing w:after="0"/>
        <w:ind w:left="0"/>
        <w:jc w:val="both"/>
      </w:pPr>
      <w:r>
        <w:rPr>
          <w:rFonts w:ascii="Times New Roman"/>
          <w:b w:val="false"/>
          <w:i w:val="false"/>
          <w:color w:val="000000"/>
          <w:sz w:val="28"/>
        </w:rPr>
        <w:t>
      2) басқарушылық міндеттерді орындау үшін сапарда болу уақыты, кету және келу күндерін қоса алғанда, жол жүруді растайтын құжаттарда көрсетілген басқарушылық міндеттерді орындау орнына кету және кері қайтып келу күндері негізге алына отырып, күндер саны негізінде айқындалады.</w:t>
      </w:r>
    </w:p>
    <w:bookmarkEnd w:id="4530"/>
    <w:bookmarkStart w:name="z4546" w:id="4531"/>
    <w:p>
      <w:pPr>
        <w:spacing w:after="0"/>
        <w:ind w:left="0"/>
        <w:jc w:val="left"/>
      </w:pPr>
      <w:r>
        <w:rPr>
          <w:rFonts w:ascii="Times New Roman"/>
          <w:b/>
          <w:i w:val="false"/>
          <w:color w:val="000000"/>
        </w:rPr>
        <w:t xml:space="preserve"> 262-бап. Өкілдік шығыстарды шегеру</w:t>
      </w:r>
    </w:p>
    <w:bookmarkEnd w:id="4531"/>
    <w:bookmarkStart w:name="z4547" w:id="4532"/>
    <w:p>
      <w:pPr>
        <w:spacing w:after="0"/>
        <w:ind w:left="0"/>
        <w:jc w:val="both"/>
      </w:pPr>
      <w:r>
        <w:rPr>
          <w:rFonts w:ascii="Times New Roman"/>
          <w:b w:val="false"/>
          <w:i w:val="false"/>
          <w:color w:val="000000"/>
          <w:sz w:val="28"/>
        </w:rPr>
        <w:t>
      1. Өкілдік шығыстарға мынадай:</w:t>
      </w:r>
    </w:p>
    <w:bookmarkEnd w:id="4532"/>
    <w:bookmarkStart w:name="z4548" w:id="4533"/>
    <w:p>
      <w:pPr>
        <w:spacing w:after="0"/>
        <w:ind w:left="0"/>
        <w:jc w:val="both"/>
      </w:pPr>
      <w:r>
        <w:rPr>
          <w:rFonts w:ascii="Times New Roman"/>
          <w:b w:val="false"/>
          <w:i w:val="false"/>
          <w:color w:val="000000"/>
          <w:sz w:val="28"/>
        </w:rPr>
        <w:t>
      1) өзара ынтымақтастықты орнату немесе қолдап отыру бойынша;</w:t>
      </w:r>
    </w:p>
    <w:bookmarkEnd w:id="4533"/>
    <w:bookmarkStart w:name="z4549" w:id="4534"/>
    <w:p>
      <w:pPr>
        <w:spacing w:after="0"/>
        <w:ind w:left="0"/>
        <w:jc w:val="both"/>
      </w:pPr>
      <w:r>
        <w:rPr>
          <w:rFonts w:ascii="Times New Roman"/>
          <w:b w:val="false"/>
          <w:i w:val="false"/>
          <w:color w:val="000000"/>
          <w:sz w:val="28"/>
        </w:rPr>
        <w:t>
      2) салық төлеушінің директорлар кеңесінің, атқарушы органдарынан басқа, өзге басқару органының отырыстарын ұйымдастыру және (немесе) өткізу бойынша өкілдік іс-шараларын өткізу кезінде олардың өткізілу орнына қарамай жүргізілетін, жеке тұлғаларды, оның ішінде салық төлеушінің штатында тұрмайтындарды қабылдау жөніндегі шығыстар жатады.</w:t>
      </w:r>
    </w:p>
    <w:bookmarkEnd w:id="4534"/>
    <w:bookmarkStart w:name="z4550" w:id="4535"/>
    <w:p>
      <w:pPr>
        <w:spacing w:after="0"/>
        <w:ind w:left="0"/>
        <w:jc w:val="both"/>
      </w:pPr>
      <w:r>
        <w:rPr>
          <w:rFonts w:ascii="Times New Roman"/>
          <w:b w:val="false"/>
          <w:i w:val="false"/>
          <w:color w:val="000000"/>
          <w:sz w:val="28"/>
        </w:rPr>
        <w:t>
      Өкілдік шығыстарға, оның ішінде:</w:t>
      </w:r>
    </w:p>
    <w:bookmarkEnd w:id="4535"/>
    <w:bookmarkStart w:name="z4551" w:id="4536"/>
    <w:p>
      <w:pPr>
        <w:spacing w:after="0"/>
        <w:ind w:left="0"/>
        <w:jc w:val="both"/>
      </w:pPr>
      <w:r>
        <w:rPr>
          <w:rFonts w:ascii="Times New Roman"/>
          <w:b w:val="false"/>
          <w:i w:val="false"/>
          <w:color w:val="000000"/>
          <w:sz w:val="28"/>
        </w:rPr>
        <w:t>
      1) іссапарлар кезіндегі өтемақыларға жатқызылатын шығыстарды қоспағанда, өкілдік іс-шараларға қатысушы адамдарды көлікпен қамтамасыз етуге;</w:t>
      </w:r>
    </w:p>
    <w:bookmarkEnd w:id="4536"/>
    <w:bookmarkStart w:name="z4552" w:id="4537"/>
    <w:p>
      <w:pPr>
        <w:spacing w:after="0"/>
        <w:ind w:left="0"/>
        <w:jc w:val="both"/>
      </w:pPr>
      <w:r>
        <w:rPr>
          <w:rFonts w:ascii="Times New Roman"/>
          <w:b w:val="false"/>
          <w:i w:val="false"/>
          <w:color w:val="000000"/>
          <w:sz w:val="28"/>
        </w:rPr>
        <w:t>
      2) өкілдік іс-шараларды өткізу барысында мұндай адамдарды тамақтандыруға;</w:t>
      </w:r>
    </w:p>
    <w:bookmarkEnd w:id="4537"/>
    <w:bookmarkStart w:name="z4553" w:id="4538"/>
    <w:p>
      <w:pPr>
        <w:spacing w:after="0"/>
        <w:ind w:left="0"/>
        <w:jc w:val="both"/>
      </w:pPr>
      <w:r>
        <w:rPr>
          <w:rFonts w:ascii="Times New Roman"/>
          <w:b w:val="false"/>
          <w:i w:val="false"/>
          <w:color w:val="000000"/>
          <w:sz w:val="28"/>
        </w:rPr>
        <w:t>
      3) ұйымның штатында тұрмайтын аудармашылардың көрсетілетін қызметтеріне ақы төлеуге;</w:t>
      </w:r>
    </w:p>
    <w:bookmarkEnd w:id="4538"/>
    <w:bookmarkStart w:name="z4554" w:id="4539"/>
    <w:p>
      <w:pPr>
        <w:spacing w:after="0"/>
        <w:ind w:left="0"/>
        <w:jc w:val="both"/>
      </w:pPr>
      <w:r>
        <w:rPr>
          <w:rFonts w:ascii="Times New Roman"/>
          <w:b w:val="false"/>
          <w:i w:val="false"/>
          <w:color w:val="000000"/>
          <w:sz w:val="28"/>
        </w:rPr>
        <w:t>
      4) өкілдік іс-шараларды өткізу үшін үй-жайларды жалдауға және (немесе) безендіруге арналған шығыстар да жатады.</w:t>
      </w:r>
    </w:p>
    <w:bookmarkEnd w:id="4539"/>
    <w:bookmarkStart w:name="z4555" w:id="4540"/>
    <w:p>
      <w:pPr>
        <w:spacing w:after="0"/>
        <w:ind w:left="0"/>
        <w:jc w:val="both"/>
      </w:pPr>
      <w:r>
        <w:rPr>
          <w:rFonts w:ascii="Times New Roman"/>
          <w:b w:val="false"/>
          <w:i w:val="false"/>
          <w:color w:val="000000"/>
          <w:sz w:val="28"/>
        </w:rPr>
        <w:t>
      2. Мыналар:</w:t>
      </w:r>
    </w:p>
    <w:bookmarkEnd w:id="4540"/>
    <w:bookmarkStart w:name="z4556" w:id="4541"/>
    <w:p>
      <w:pPr>
        <w:spacing w:after="0"/>
        <w:ind w:left="0"/>
        <w:jc w:val="both"/>
      </w:pPr>
      <w:r>
        <w:rPr>
          <w:rFonts w:ascii="Times New Roman"/>
          <w:b w:val="false"/>
          <w:i w:val="false"/>
          <w:color w:val="000000"/>
          <w:sz w:val="28"/>
        </w:rPr>
        <w:t>
      1) салық төлеушінің өкілдік іс-шараны өткізу мақсаты және оны өткізуге жауапты адамдар көрсетілген, оны өткізу туралы бұйрығы немесе өкімі;</w:t>
      </w:r>
    </w:p>
    <w:bookmarkEnd w:id="4541"/>
    <w:bookmarkStart w:name="z4557" w:id="4542"/>
    <w:p>
      <w:pPr>
        <w:spacing w:after="0"/>
        <w:ind w:left="0"/>
        <w:jc w:val="both"/>
      </w:pPr>
      <w:r>
        <w:rPr>
          <w:rFonts w:ascii="Times New Roman"/>
          <w:b w:val="false"/>
          <w:i w:val="false"/>
          <w:color w:val="000000"/>
          <w:sz w:val="28"/>
        </w:rPr>
        <w:t>
      2) салық төлеуші бекіткен осындай іс-шара шығыстарының сметасы;</w:t>
      </w:r>
    </w:p>
    <w:bookmarkEnd w:id="4542"/>
    <w:bookmarkStart w:name="z4558" w:id="4543"/>
    <w:p>
      <w:pPr>
        <w:spacing w:after="0"/>
        <w:ind w:left="0"/>
        <w:jc w:val="both"/>
      </w:pPr>
      <w:r>
        <w:rPr>
          <w:rFonts w:ascii="Times New Roman"/>
          <w:b w:val="false"/>
          <w:i w:val="false"/>
          <w:color w:val="000000"/>
          <w:sz w:val="28"/>
        </w:rPr>
        <w:t>
      3) жауапты адамдардың өткізілген өкілдік іс-шара туралы оның өткізілген күні мен орны, өткізілген іс-шараның нәтижелері, қатысушылар құрамы, іс-шаралар бағдарламасы, іс жүзінде жүргізілген шығыстар көрсетілген есебі;</w:t>
      </w:r>
    </w:p>
    <w:bookmarkEnd w:id="4543"/>
    <w:bookmarkStart w:name="z4559" w:id="4544"/>
    <w:p>
      <w:pPr>
        <w:spacing w:after="0"/>
        <w:ind w:left="0"/>
        <w:jc w:val="both"/>
      </w:pPr>
      <w:r>
        <w:rPr>
          <w:rFonts w:ascii="Times New Roman"/>
          <w:b w:val="false"/>
          <w:i w:val="false"/>
          <w:color w:val="000000"/>
          <w:sz w:val="28"/>
        </w:rPr>
        <w:t>
      4) өкілдік шығыстардың негіздері мен жүзеге асырылуын растайтын бастапқы және өзге де құжаттар өкілдік шығыстарын шегеруді жүзеге асыруға негіз болып табылады.</w:t>
      </w:r>
    </w:p>
    <w:bookmarkEnd w:id="4544"/>
    <w:bookmarkStart w:name="z4560" w:id="4545"/>
    <w:p>
      <w:pPr>
        <w:spacing w:after="0"/>
        <w:ind w:left="0"/>
        <w:jc w:val="both"/>
      </w:pPr>
      <w:r>
        <w:rPr>
          <w:rFonts w:ascii="Times New Roman"/>
          <w:b w:val="false"/>
          <w:i w:val="false"/>
          <w:color w:val="000000"/>
          <w:sz w:val="28"/>
        </w:rPr>
        <w:t>
      3. Өкілдік шығыстар салықтық кезең ішінде жұмыс берушінің осы Кодекстің 426-бабының 1) тармақшасында көрсетілген, жұмыскерлердің салық салынуға жататын кірістері бойынша шығыстары сомасының 1 пайызынан аспайтын мөлшерде шегерімге жатады.</w:t>
      </w:r>
    </w:p>
    <w:bookmarkEnd w:id="4545"/>
    <w:bookmarkStart w:name="z4561" w:id="4546"/>
    <w:p>
      <w:pPr>
        <w:spacing w:after="0"/>
        <w:ind w:left="0"/>
        <w:jc w:val="both"/>
      </w:pPr>
      <w:r>
        <w:rPr>
          <w:rFonts w:ascii="Times New Roman"/>
          <w:b w:val="false"/>
          <w:i w:val="false"/>
          <w:color w:val="000000"/>
          <w:sz w:val="28"/>
        </w:rPr>
        <w:t>
      4. Шақырылған адамдарды теміржол, теңіз және әуе көлігімен көліктік қамтамасыз етуге, олардың тұруына, визаларды ресімдеуге, сондай-ақ өкілдік іс-шараларға қатысатын адамдардың бос уақытын, ойын-сауықтарын, демалысын ұйымдастыруға арналған шығыстар өкілдік шығыстарға жатпайды және шегерімге жатқызылмайды.</w:t>
      </w:r>
    </w:p>
    <w:bookmarkEnd w:id="4546"/>
    <w:bookmarkStart w:name="z4562" w:id="4547"/>
    <w:p>
      <w:pPr>
        <w:spacing w:after="0"/>
        <w:ind w:left="0"/>
        <w:jc w:val="left"/>
      </w:pPr>
      <w:r>
        <w:rPr>
          <w:rFonts w:ascii="Times New Roman"/>
          <w:b/>
          <w:i w:val="false"/>
          <w:color w:val="000000"/>
        </w:rPr>
        <w:t xml:space="preserve"> 263-бап. Сыйақы бойынша шегерім</w:t>
      </w:r>
    </w:p>
    <w:bookmarkEnd w:id="4547"/>
    <w:bookmarkStart w:name="z4563" w:id="4548"/>
    <w:p>
      <w:pPr>
        <w:spacing w:after="0"/>
        <w:ind w:left="0"/>
        <w:jc w:val="both"/>
      </w:pPr>
      <w:r>
        <w:rPr>
          <w:rFonts w:ascii="Times New Roman"/>
          <w:b w:val="false"/>
          <w:i w:val="false"/>
          <w:color w:val="000000"/>
          <w:sz w:val="28"/>
        </w:rPr>
        <w:t>
      1. Осы баптың мақсаттары үшін мыналар сыйақылар болып танылады:</w:t>
      </w:r>
    </w:p>
    <w:bookmarkEnd w:id="4548"/>
    <w:bookmarkStart w:name="z4564" w:id="4549"/>
    <w:p>
      <w:pPr>
        <w:spacing w:after="0"/>
        <w:ind w:left="0"/>
        <w:jc w:val="both"/>
      </w:pPr>
      <w:r>
        <w:rPr>
          <w:rFonts w:ascii="Times New Roman"/>
          <w:b w:val="false"/>
          <w:i w:val="false"/>
          <w:color w:val="000000"/>
          <w:sz w:val="28"/>
        </w:rPr>
        <w:t>
      1) осы Кодекстің 12-бабында айқындалған сыйақылар;</w:t>
      </w:r>
    </w:p>
    <w:bookmarkEnd w:id="4549"/>
    <w:bookmarkStart w:name="z4565" w:id="4550"/>
    <w:p>
      <w:pPr>
        <w:spacing w:after="0"/>
        <w:ind w:left="0"/>
        <w:jc w:val="both"/>
      </w:pPr>
      <w:r>
        <w:rPr>
          <w:rFonts w:ascii="Times New Roman"/>
          <w:b w:val="false"/>
          <w:i w:val="false"/>
          <w:color w:val="000000"/>
          <w:sz w:val="28"/>
        </w:rPr>
        <w:t>
      2) өзара байланысты тараптар арасындағы кредит (қарыз) шарты бойынша тұрақсыздық айыбы (айыппұл, өсімпұл);</w:t>
      </w:r>
    </w:p>
    <w:bookmarkEnd w:id="4550"/>
    <w:bookmarkStart w:name="z4566" w:id="4551"/>
    <w:p>
      <w:pPr>
        <w:spacing w:after="0"/>
        <w:ind w:left="0"/>
        <w:jc w:val="both"/>
      </w:pPr>
      <w:r>
        <w:rPr>
          <w:rFonts w:ascii="Times New Roman"/>
          <w:b w:val="false"/>
          <w:i w:val="false"/>
          <w:color w:val="000000"/>
          <w:sz w:val="28"/>
        </w:rPr>
        <w:t>
      3) өзара байланысты тарапқа берілетін кепілдік үшін төлемақы.</w:t>
      </w:r>
    </w:p>
    <w:bookmarkEnd w:id="4551"/>
    <w:bookmarkStart w:name="z4567" w:id="4552"/>
    <w:p>
      <w:pPr>
        <w:spacing w:after="0"/>
        <w:ind w:left="0"/>
        <w:jc w:val="both"/>
      </w:pPr>
      <w:r>
        <w:rPr>
          <w:rFonts w:ascii="Times New Roman"/>
          <w:b w:val="false"/>
          <w:i w:val="false"/>
          <w:color w:val="000000"/>
          <w:sz w:val="28"/>
        </w:rPr>
        <w:t>
      2. Егер осы баптың 3-тармағында өзгеше белгіленбесе, шегерімге жатқызылуға жататын сыйақы сомасы есепке жазу әдісі бойынша айқындалады.</w:t>
      </w:r>
    </w:p>
    <w:bookmarkEnd w:id="4552"/>
    <w:bookmarkStart w:name="z4568" w:id="4553"/>
    <w:p>
      <w:pPr>
        <w:spacing w:after="0"/>
        <w:ind w:left="0"/>
        <w:jc w:val="both"/>
      </w:pPr>
      <w:r>
        <w:rPr>
          <w:rFonts w:ascii="Times New Roman"/>
          <w:b w:val="false"/>
          <w:i w:val="false"/>
          <w:color w:val="000000"/>
          <w:sz w:val="28"/>
        </w:rPr>
        <w:t xml:space="preserve">
      3. Осы тармақтың екінші бөлігінде аталған тұлғаға міндеттемелер бойынша сыйақылар салық төлеуші немесе үшінші тұлға осындай салық төлеушінің міндеттемелері есебіне іс жүзінде төлеген: </w:t>
      </w:r>
    </w:p>
    <w:bookmarkEnd w:id="4553"/>
    <w:bookmarkStart w:name="z4569" w:id="4554"/>
    <w:p>
      <w:pPr>
        <w:spacing w:after="0"/>
        <w:ind w:left="0"/>
        <w:jc w:val="both"/>
      </w:pPr>
      <w:r>
        <w:rPr>
          <w:rFonts w:ascii="Times New Roman"/>
          <w:b w:val="false"/>
          <w:i w:val="false"/>
          <w:color w:val="000000"/>
          <w:sz w:val="28"/>
        </w:rPr>
        <w:t>
      1) есепті салықтық кезеңде салық төлеуші есепті салықтық кезеңде және (немесе) есепті салықтық кезеңнің алдындағы салықтық кезеңдерде таныған шығыстар сомасы шегіндегі;</w:t>
      </w:r>
    </w:p>
    <w:bookmarkEnd w:id="4554"/>
    <w:bookmarkStart w:name="z4570" w:id="4555"/>
    <w:p>
      <w:pPr>
        <w:spacing w:after="0"/>
        <w:ind w:left="0"/>
        <w:jc w:val="both"/>
      </w:pPr>
      <w:r>
        <w:rPr>
          <w:rFonts w:ascii="Times New Roman"/>
          <w:b w:val="false"/>
          <w:i w:val="false"/>
          <w:color w:val="000000"/>
          <w:sz w:val="28"/>
        </w:rPr>
        <w:t>
      2) есепті салықтық кезеңнің алдындағы салықтық кезеңдерде салық төлеуші есепті салықтық кезеңде таныған шығыстар сомасы шегіндегі мөлшерде шегерімге жатқызылуға жатады.</w:t>
      </w:r>
    </w:p>
    <w:bookmarkEnd w:id="4555"/>
    <w:bookmarkStart w:name="z4571" w:id="4556"/>
    <w:p>
      <w:pPr>
        <w:spacing w:after="0"/>
        <w:ind w:left="0"/>
        <w:jc w:val="both"/>
      </w:pPr>
      <w:r>
        <w:rPr>
          <w:rFonts w:ascii="Times New Roman"/>
          <w:b w:val="false"/>
          <w:i w:val="false"/>
          <w:color w:val="000000"/>
          <w:sz w:val="28"/>
        </w:rPr>
        <w:t>
      Осы тармақтың бірінші бөлігінің ережелері мынадай тұлғалар:</w:t>
      </w:r>
    </w:p>
    <w:bookmarkEnd w:id="4556"/>
    <w:bookmarkStart w:name="z4572" w:id="4557"/>
    <w:p>
      <w:pPr>
        <w:spacing w:after="0"/>
        <w:ind w:left="0"/>
        <w:jc w:val="both"/>
      </w:pPr>
      <w:r>
        <w:rPr>
          <w:rFonts w:ascii="Times New Roman"/>
          <w:b w:val="false"/>
          <w:i w:val="false"/>
          <w:color w:val="000000"/>
          <w:sz w:val="28"/>
        </w:rPr>
        <w:t>
      акцияларының бақылау пакеті ұлттық басқарушы холдингке тиесілі ұлттық даму институты болып табылатын банкті қоспағанда, екінші деңгейдегі банктер;</w:t>
      </w:r>
    </w:p>
    <w:bookmarkEnd w:id="4557"/>
    <w:bookmarkStart w:name="z4573" w:id="4558"/>
    <w:p>
      <w:pPr>
        <w:spacing w:after="0"/>
        <w:ind w:left="0"/>
        <w:jc w:val="both"/>
      </w:pPr>
      <w:r>
        <w:rPr>
          <w:rFonts w:ascii="Times New Roman"/>
          <w:b w:val="false"/>
          <w:i w:val="false"/>
          <w:color w:val="000000"/>
          <w:sz w:val="28"/>
        </w:rPr>
        <w:t>
      "Микроқаржылық қызмет туралы" Қазақстан Республикасының Заңына сәйкес микроқаржылық қызметті жүзеге асыратын ұйым (ломбардты қоспағанда);</w:t>
      </w:r>
    </w:p>
    <w:bookmarkEnd w:id="4558"/>
    <w:bookmarkStart w:name="z4574" w:id="4559"/>
    <w:p>
      <w:pPr>
        <w:spacing w:after="0"/>
        <w:ind w:left="0"/>
        <w:jc w:val="both"/>
      </w:pPr>
      <w:r>
        <w:rPr>
          <w:rFonts w:ascii="Times New Roman"/>
          <w:b w:val="false"/>
          <w:i w:val="false"/>
          <w:color w:val="000000"/>
          <w:sz w:val="28"/>
        </w:rPr>
        <w:t>
      кредиттер (қарыздар, микрокредиттер) бойынша талап ету құқығына ие болған, "Қазақстан Республикасындағы банктер және банк қызметі туралы" және "Микроқаржылық қызмет туралы" Қазақстан Республикасының заңдарында көрсетілген салық төлеушілер алдындағы міндеттемелер бойынша сыйақыға қатысты қолданылады.</w:t>
      </w:r>
    </w:p>
    <w:bookmarkEnd w:id="4559"/>
    <w:bookmarkStart w:name="z4575" w:id="4560"/>
    <w:p>
      <w:pPr>
        <w:spacing w:after="0"/>
        <w:ind w:left="0"/>
        <w:jc w:val="both"/>
      </w:pPr>
      <w:r>
        <w:rPr>
          <w:rFonts w:ascii="Times New Roman"/>
          <w:b w:val="false"/>
          <w:i w:val="false"/>
          <w:color w:val="000000"/>
          <w:sz w:val="28"/>
        </w:rPr>
        <w:t>
      4. Сыйақыны шегеру осы баптың 2 және 3-тармақтарында белгіленген ережелер ескеріле отырып, мынадай формула бойынша есептелетін сома шегінде жүргізіледі:</w:t>
      </w:r>
    </w:p>
    <w:bookmarkEnd w:id="4560"/>
    <w:bookmarkStart w:name="z4576" w:id="4561"/>
    <w:p>
      <w:pPr>
        <w:spacing w:after="0"/>
        <w:ind w:left="0"/>
        <w:jc w:val="both"/>
      </w:pPr>
      <w:r>
        <w:rPr>
          <w:rFonts w:ascii="Times New Roman"/>
          <w:b w:val="false"/>
          <w:i w:val="false"/>
          <w:color w:val="000000"/>
          <w:sz w:val="28"/>
        </w:rPr>
        <w:t>
      (А+Д)+(КС/МС) х (ШК) х (Б+В+Г),</w:t>
      </w:r>
    </w:p>
    <w:bookmarkEnd w:id="4561"/>
    <w:bookmarkStart w:name="z4577" w:id="4562"/>
    <w:p>
      <w:pPr>
        <w:spacing w:after="0"/>
        <w:ind w:left="0"/>
        <w:jc w:val="both"/>
      </w:pPr>
      <w:r>
        <w:rPr>
          <w:rFonts w:ascii="Times New Roman"/>
          <w:b w:val="false"/>
          <w:i w:val="false"/>
          <w:color w:val="000000"/>
          <w:sz w:val="28"/>
        </w:rPr>
        <w:t>
      мұнда:</w:t>
      </w:r>
    </w:p>
    <w:bookmarkEnd w:id="4562"/>
    <w:bookmarkStart w:name="z4578" w:id="4563"/>
    <w:p>
      <w:pPr>
        <w:spacing w:after="0"/>
        <w:ind w:left="0"/>
        <w:jc w:val="both"/>
      </w:pPr>
      <w:r>
        <w:rPr>
          <w:rFonts w:ascii="Times New Roman"/>
          <w:b w:val="false"/>
          <w:i w:val="false"/>
          <w:color w:val="000000"/>
          <w:sz w:val="28"/>
        </w:rPr>
        <w:t>
      А – Б, В, Г, Д көрсеткіштеріне енгізілген сомаларды қоспағанда, сыйақы сомасы;</w:t>
      </w:r>
    </w:p>
    <w:bookmarkEnd w:id="4563"/>
    <w:bookmarkStart w:name="z4579" w:id="4564"/>
    <w:p>
      <w:pPr>
        <w:spacing w:after="0"/>
        <w:ind w:left="0"/>
        <w:jc w:val="both"/>
      </w:pPr>
      <w:r>
        <w:rPr>
          <w:rFonts w:ascii="Times New Roman"/>
          <w:b w:val="false"/>
          <w:i w:val="false"/>
          <w:color w:val="000000"/>
          <w:sz w:val="28"/>
        </w:rPr>
        <w:t>
      Б – Д көрсеткішіне енгізілген сомаларды қоспағанда, өзара байланысты тарапқа осы баптың 3-тармағының ережелері ескеріле отырып төленген (төленуге жататын) сыйақы сомасы;</w:t>
      </w:r>
    </w:p>
    <w:bookmarkEnd w:id="4564"/>
    <w:bookmarkStart w:name="z4580" w:id="4565"/>
    <w:p>
      <w:pPr>
        <w:spacing w:after="0"/>
        <w:ind w:left="0"/>
        <w:jc w:val="both"/>
      </w:pPr>
      <w:r>
        <w:rPr>
          <w:rFonts w:ascii="Times New Roman"/>
          <w:b w:val="false"/>
          <w:i w:val="false"/>
          <w:color w:val="000000"/>
          <w:sz w:val="28"/>
        </w:rPr>
        <w:t>
      В – Б көрсеткішіне енгізілген сомаларды қоспағанда, жеңілдікті салық салынатын мемлекетте тіркелген тұлғаларға осы баптың 3-тармағының ережелері ескеріле отырып төленген (төленуге жататын) сыйақы сомасы;</w:t>
      </w:r>
    </w:p>
    <w:bookmarkEnd w:id="4565"/>
    <w:bookmarkStart w:name="z4581" w:id="4566"/>
    <w:p>
      <w:pPr>
        <w:spacing w:after="0"/>
        <w:ind w:left="0"/>
        <w:jc w:val="both"/>
      </w:pPr>
      <w:r>
        <w:rPr>
          <w:rFonts w:ascii="Times New Roman"/>
          <w:b w:val="false"/>
          <w:i w:val="false"/>
          <w:color w:val="000000"/>
          <w:sz w:val="28"/>
        </w:rPr>
        <w:t>
      Г – В көрсеткішіне енгізілген сомаларды қоспағанда, осы баптың 3-тармағының ережелері ескеріле отырып, Г1 және Г2 көрсеткіштерінің сомасы;</w:t>
      </w:r>
    </w:p>
    <w:bookmarkEnd w:id="4566"/>
    <w:bookmarkStart w:name="z4582" w:id="4567"/>
    <w:p>
      <w:pPr>
        <w:spacing w:after="0"/>
        <w:ind w:left="0"/>
        <w:jc w:val="both"/>
      </w:pPr>
      <w:r>
        <w:rPr>
          <w:rFonts w:ascii="Times New Roman"/>
          <w:b w:val="false"/>
          <w:i w:val="false"/>
          <w:color w:val="000000"/>
          <w:sz w:val="28"/>
        </w:rPr>
        <w:t>
      Г1 – өзара байланысты тараптың депозитімен берілген қарыздар бойынша тәуелсіз тарапқа төленген (төленуге жататын) сыйақы сомасы;</w:t>
      </w:r>
    </w:p>
    <w:bookmarkEnd w:id="4567"/>
    <w:bookmarkStart w:name="z4583" w:id="4568"/>
    <w:p>
      <w:pPr>
        <w:spacing w:after="0"/>
        <w:ind w:left="0"/>
        <w:jc w:val="both"/>
      </w:pPr>
      <w:r>
        <w:rPr>
          <w:rFonts w:ascii="Times New Roman"/>
          <w:b w:val="false"/>
          <w:i w:val="false"/>
          <w:color w:val="000000"/>
          <w:sz w:val="28"/>
        </w:rPr>
        <w:t>
      Г2 – есепті салықтық кезеңде өзара байланысты тарап кепілдік, кепілгерлік немесе өзге қамтамасыз ету нысаны бойынша міндеттемелерді орындаған (қарыз бойынша төлемдерді жүзеге асырған) жағдайда, өзара байланысты тараптардың қамтамасыз етілген кепілдігімен, кепілгерлігімен немесе өзге қамтамасыз ету нысанымен берілген қарыздар бойынша тәуелсіз тарапқа төленген (төленуге жататын) сыйақы сомасы;</w:t>
      </w:r>
    </w:p>
    <w:bookmarkEnd w:id="4568"/>
    <w:bookmarkStart w:name="z4584" w:id="4569"/>
    <w:p>
      <w:pPr>
        <w:spacing w:after="0"/>
        <w:ind w:left="0"/>
        <w:jc w:val="both"/>
      </w:pPr>
      <w:r>
        <w:rPr>
          <w:rFonts w:ascii="Times New Roman"/>
          <w:b w:val="false"/>
          <w:i w:val="false"/>
          <w:color w:val="000000"/>
          <w:sz w:val="28"/>
        </w:rPr>
        <w:t>
      Д – мынадай:</w:t>
      </w:r>
    </w:p>
    <w:bookmarkEnd w:id="4569"/>
    <w:bookmarkStart w:name="z4585" w:id="4570"/>
    <w:p>
      <w:pPr>
        <w:spacing w:after="0"/>
        <w:ind w:left="0"/>
        <w:jc w:val="both"/>
      </w:pPr>
      <w:r>
        <w:rPr>
          <w:rFonts w:ascii="Times New Roman"/>
          <w:b w:val="false"/>
          <w:i w:val="false"/>
          <w:color w:val="000000"/>
          <w:sz w:val="28"/>
        </w:rPr>
        <w:t>
      Қазақстан Республикасында құрылған кредиттік серіктестік, акцияларының бақылау пакеті ұлттық басқарушы холдингке тиесілі ұлттық даму институты болып табылатын банк беретін кредиттер (қарыздар) үшін;</w:t>
      </w:r>
    </w:p>
    <w:bookmarkEnd w:id="4570"/>
    <w:bookmarkStart w:name="z4586" w:id="4571"/>
    <w:p>
      <w:pPr>
        <w:spacing w:after="0"/>
        <w:ind w:left="0"/>
        <w:jc w:val="both"/>
      </w:pPr>
      <w:r>
        <w:rPr>
          <w:rFonts w:ascii="Times New Roman"/>
          <w:b w:val="false"/>
          <w:i w:val="false"/>
          <w:color w:val="000000"/>
          <w:sz w:val="28"/>
        </w:rPr>
        <w:t>
      ұстаушысы бірыңғай жинақтаушы зейнетақы қоры болып табылатын борыштық бағалы қағаздар бойынша дисконт не купон (борыштық бағалы қағаздар бойынша дисконтты не бастапқы орналастыру құнынан және (немесе) сатып алу құнынан алынатын сыйлықақыны ескере отырып) түріндегі сыйақы сомасы;</w:t>
      </w:r>
    </w:p>
    <w:bookmarkEnd w:id="4571"/>
    <w:bookmarkStart w:name="z4587" w:id="4572"/>
    <w:p>
      <w:pPr>
        <w:spacing w:after="0"/>
        <w:ind w:left="0"/>
        <w:jc w:val="both"/>
      </w:pPr>
      <w:r>
        <w:rPr>
          <w:rFonts w:ascii="Times New Roman"/>
          <w:b w:val="false"/>
          <w:i w:val="false"/>
          <w:color w:val="000000"/>
          <w:sz w:val="28"/>
        </w:rPr>
        <w:t>
      ШК – шекті коэффициент;</w:t>
      </w:r>
    </w:p>
    <w:bookmarkEnd w:id="4572"/>
    <w:bookmarkStart w:name="z4588" w:id="4573"/>
    <w:p>
      <w:pPr>
        <w:spacing w:after="0"/>
        <w:ind w:left="0"/>
        <w:jc w:val="both"/>
      </w:pPr>
      <w:r>
        <w:rPr>
          <w:rFonts w:ascii="Times New Roman"/>
          <w:b w:val="false"/>
          <w:i w:val="false"/>
          <w:color w:val="000000"/>
          <w:sz w:val="28"/>
        </w:rPr>
        <w:t>
      КС – меншікті капиталдың орташа жылдық сомасы;</w:t>
      </w:r>
    </w:p>
    <w:bookmarkEnd w:id="4573"/>
    <w:bookmarkStart w:name="z4589" w:id="4574"/>
    <w:p>
      <w:pPr>
        <w:spacing w:after="0"/>
        <w:ind w:left="0"/>
        <w:jc w:val="both"/>
      </w:pPr>
      <w:r>
        <w:rPr>
          <w:rFonts w:ascii="Times New Roman"/>
          <w:b w:val="false"/>
          <w:i w:val="false"/>
          <w:color w:val="000000"/>
          <w:sz w:val="28"/>
        </w:rPr>
        <w:t>
      МС – міндеттемелердің орташа жылдық сомасы.</w:t>
      </w:r>
    </w:p>
    <w:bookmarkEnd w:id="4574"/>
    <w:bookmarkStart w:name="z4590" w:id="4575"/>
    <w:p>
      <w:pPr>
        <w:spacing w:after="0"/>
        <w:ind w:left="0"/>
        <w:jc w:val="both"/>
      </w:pPr>
      <w:r>
        <w:rPr>
          <w:rFonts w:ascii="Times New Roman"/>
          <w:b w:val="false"/>
          <w:i w:val="false"/>
          <w:color w:val="000000"/>
          <w:sz w:val="28"/>
        </w:rPr>
        <w:t>
      А, Б, В, Г, Д сомаларын есептеу кезінде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құрылыс объектісінің құнына енгізілетін сыйақылар алып тасталады. Өзара байланысты болып табылмайтын тарап осы баптың мақсаттары үшін тәуелсіз тарап деп танылады.</w:t>
      </w:r>
    </w:p>
    <w:bookmarkEnd w:id="4575"/>
    <w:bookmarkStart w:name="z4591" w:id="4576"/>
    <w:p>
      <w:pPr>
        <w:spacing w:after="0"/>
        <w:ind w:left="0"/>
        <w:jc w:val="both"/>
      </w:pPr>
      <w:r>
        <w:rPr>
          <w:rFonts w:ascii="Times New Roman"/>
          <w:b w:val="false"/>
          <w:i w:val="false"/>
          <w:color w:val="000000"/>
          <w:sz w:val="28"/>
        </w:rPr>
        <w:t>
      5. Осы баптың 4-тармағының мақсаттары үшін:</w:t>
      </w:r>
    </w:p>
    <w:bookmarkEnd w:id="4576"/>
    <w:bookmarkStart w:name="z4592" w:id="4577"/>
    <w:p>
      <w:pPr>
        <w:spacing w:after="0"/>
        <w:ind w:left="0"/>
        <w:jc w:val="both"/>
      </w:pPr>
      <w:r>
        <w:rPr>
          <w:rFonts w:ascii="Times New Roman"/>
          <w:b w:val="false"/>
          <w:i w:val="false"/>
          <w:color w:val="000000"/>
          <w:sz w:val="28"/>
        </w:rPr>
        <w:t>
      1) меншікті капиталдың орташа жылдық сомасы меншікті капиталдың есепті салықтық кезеңнің әрбір айының соңындағы орташа арифметикалық сомасына тең. Меншікті капиталдың орташа жылдық сомасының теріс мәні осы баптың мақсаттары үшін нөлге тең деп танылады;</w:t>
      </w:r>
    </w:p>
    <w:bookmarkEnd w:id="4577"/>
    <w:bookmarkStart w:name="z4593" w:id="4578"/>
    <w:p>
      <w:pPr>
        <w:spacing w:after="0"/>
        <w:ind w:left="0"/>
        <w:jc w:val="both"/>
      </w:pPr>
      <w:r>
        <w:rPr>
          <w:rFonts w:ascii="Times New Roman"/>
          <w:b w:val="false"/>
          <w:i w:val="false"/>
          <w:color w:val="000000"/>
          <w:sz w:val="28"/>
        </w:rPr>
        <w:t>
      2) міндеттемелердің орташа жылдық сомасы міндеттемелердің есепті салықтық кезеңнің әрбір айындағы орташа арифметикалық ең үлкен сомаға тең. Міндеттемелердің орташа жылдық сомасын есептеу кезінде мыналар:</w:t>
      </w:r>
    </w:p>
    <w:bookmarkEnd w:id="4578"/>
    <w:bookmarkStart w:name="z4594" w:id="4579"/>
    <w:p>
      <w:pPr>
        <w:spacing w:after="0"/>
        <w:ind w:left="0"/>
        <w:jc w:val="both"/>
      </w:pPr>
      <w:r>
        <w:rPr>
          <w:rFonts w:ascii="Times New Roman"/>
          <w:b w:val="false"/>
          <w:i w:val="false"/>
          <w:color w:val="000000"/>
          <w:sz w:val="28"/>
        </w:rPr>
        <w:t>
      салықтар мен бюджетке төленетін төлемдер;</w:t>
      </w:r>
    </w:p>
    <w:bookmarkEnd w:id="4579"/>
    <w:bookmarkStart w:name="z4595" w:id="4580"/>
    <w:p>
      <w:pPr>
        <w:spacing w:after="0"/>
        <w:ind w:left="0"/>
        <w:jc w:val="both"/>
      </w:pPr>
      <w:r>
        <w:rPr>
          <w:rFonts w:ascii="Times New Roman"/>
          <w:b w:val="false"/>
          <w:i w:val="false"/>
          <w:color w:val="000000"/>
          <w:sz w:val="28"/>
        </w:rPr>
        <w:t>
      жұмыскерлердің жалақысы және өзге де кірістері;</w:t>
      </w:r>
    </w:p>
    <w:bookmarkEnd w:id="4580"/>
    <w:bookmarkStart w:name="z4596" w:id="4581"/>
    <w:p>
      <w:pPr>
        <w:spacing w:after="0"/>
        <w:ind w:left="0"/>
        <w:jc w:val="both"/>
      </w:pPr>
      <w:r>
        <w:rPr>
          <w:rFonts w:ascii="Times New Roman"/>
          <w:b w:val="false"/>
          <w:i w:val="false"/>
          <w:color w:val="000000"/>
          <w:sz w:val="28"/>
        </w:rPr>
        <w:t>
      өзара байланысты тараптан алынатын кірістерді қоспағанда, болашақ кезеңдердің кірістері;</w:t>
      </w:r>
    </w:p>
    <w:bookmarkEnd w:id="4581"/>
    <w:bookmarkStart w:name="z4597" w:id="4582"/>
    <w:p>
      <w:pPr>
        <w:spacing w:after="0"/>
        <w:ind w:left="0"/>
        <w:jc w:val="both"/>
      </w:pPr>
      <w:r>
        <w:rPr>
          <w:rFonts w:ascii="Times New Roman"/>
          <w:b w:val="false"/>
          <w:i w:val="false"/>
          <w:color w:val="000000"/>
          <w:sz w:val="28"/>
        </w:rPr>
        <w:t>
      сыйақылар мен комиссиялар;</w:t>
      </w:r>
    </w:p>
    <w:bookmarkEnd w:id="4582"/>
    <w:bookmarkStart w:name="z4598" w:id="4583"/>
    <w:p>
      <w:pPr>
        <w:spacing w:after="0"/>
        <w:ind w:left="0"/>
        <w:jc w:val="both"/>
      </w:pPr>
      <w:r>
        <w:rPr>
          <w:rFonts w:ascii="Times New Roman"/>
          <w:b w:val="false"/>
          <w:i w:val="false"/>
          <w:color w:val="000000"/>
          <w:sz w:val="28"/>
        </w:rPr>
        <w:t>
      дивидендтер;</w:t>
      </w:r>
    </w:p>
    <w:bookmarkEnd w:id="4583"/>
    <w:bookmarkStart w:name="z4599" w:id="4584"/>
    <w:p>
      <w:pPr>
        <w:spacing w:after="0"/>
        <w:ind w:left="0"/>
        <w:jc w:val="both"/>
      </w:pPr>
      <w:r>
        <w:rPr>
          <w:rFonts w:ascii="Times New Roman"/>
          <w:b w:val="false"/>
          <w:i w:val="false"/>
          <w:color w:val="000000"/>
          <w:sz w:val="28"/>
        </w:rPr>
        <w:t>
      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есепке жазылған бағалау міндеттемелері бойынша есепке жазылған міндеттемелер есепке алынбайды;</w:t>
      </w:r>
    </w:p>
    <w:bookmarkEnd w:id="4584"/>
    <w:bookmarkStart w:name="z4600" w:id="4585"/>
    <w:p>
      <w:pPr>
        <w:spacing w:after="0"/>
        <w:ind w:left="0"/>
        <w:jc w:val="both"/>
      </w:pPr>
      <w:r>
        <w:rPr>
          <w:rFonts w:ascii="Times New Roman"/>
          <w:b w:val="false"/>
          <w:i w:val="false"/>
          <w:color w:val="000000"/>
          <w:sz w:val="28"/>
        </w:rPr>
        <w:t>
      3) шекті коэффициент қаржы ұйымдары (микроқаржылық қызметті жүзеге асыратын ұйымдарды қоспағанда) үшін – 7-ге, өзге заңды тұлғалар үшін, оның ішінде микроқаржылық қызметті жүзеге асыратын ұйымдар үшін 4-ке тең.</w:t>
      </w:r>
    </w:p>
    <w:bookmarkEnd w:id="4585"/>
    <w:bookmarkStart w:name="z4601" w:id="4586"/>
    <w:p>
      <w:pPr>
        <w:spacing w:after="0"/>
        <w:ind w:left="0"/>
        <w:jc w:val="both"/>
      </w:pPr>
      <w:r>
        <w:rPr>
          <w:rFonts w:ascii="Times New Roman"/>
          <w:b w:val="false"/>
          <w:i w:val="false"/>
          <w:color w:val="000000"/>
          <w:sz w:val="28"/>
        </w:rPr>
        <w:t>
      6. Бейрезидент-заңды тұлғаның Қазақстан Республикасындағы тұрақты мекемесінің меншікті капиталының сомасы осы баптың 4-тармағының мақсаттары үшін осындай тұрақты мекеменің активтері мен міндеттемелері арасындағы айырма ретінде айқындалады.</w:t>
      </w:r>
    </w:p>
    <w:bookmarkEnd w:id="4586"/>
    <w:bookmarkStart w:name="z4602" w:id="4587"/>
    <w:p>
      <w:pPr>
        <w:spacing w:after="0"/>
        <w:ind w:left="0"/>
        <w:jc w:val="both"/>
      </w:pPr>
      <w:r>
        <w:rPr>
          <w:rFonts w:ascii="Times New Roman"/>
          <w:b w:val="false"/>
          <w:i w:val="false"/>
          <w:color w:val="000000"/>
          <w:sz w:val="28"/>
        </w:rPr>
        <w:t>
      Бұл ретте бейрезидент-заңды тұлғаның Қазақстан Республикасындағы тұрақты мекемесінің меншікті капиталының сомасы осы тармақтың қолданылу мақсаттары үшін осы тұрақты мекеме оқшауландырылған және жеке заңды тұлға болғандай және өзі тұрақты мекемесі болып табылатын бейрезидент-заңды тұлғадан тәуелсіз әрекет ететіндей түрде қарастырылады.</w:t>
      </w:r>
    </w:p>
    <w:bookmarkEnd w:id="4587"/>
    <w:bookmarkStart w:name="z4603" w:id="4588"/>
    <w:p>
      <w:pPr>
        <w:spacing w:after="0"/>
        <w:ind w:left="0"/>
        <w:jc w:val="left"/>
      </w:pPr>
      <w:r>
        <w:rPr>
          <w:rFonts w:ascii="Times New Roman"/>
          <w:b/>
          <w:i w:val="false"/>
          <w:color w:val="000000"/>
        </w:rPr>
        <w:t xml:space="preserve"> 264-бап. Бейрезидент-өзара байланысты тараппен өзара есеп айырысу бойынша шегерімдердің ерекшеліктері</w:t>
      </w:r>
    </w:p>
    <w:bookmarkEnd w:id="4588"/>
    <w:bookmarkStart w:name="z4604" w:id="4589"/>
    <w:p>
      <w:pPr>
        <w:spacing w:after="0"/>
        <w:ind w:left="0"/>
        <w:jc w:val="both"/>
      </w:pPr>
      <w:r>
        <w:rPr>
          <w:rFonts w:ascii="Times New Roman"/>
          <w:b w:val="false"/>
          <w:i w:val="false"/>
          <w:color w:val="000000"/>
          <w:sz w:val="28"/>
        </w:rPr>
        <w:t>
      1. Басқарушылық, консультациялық, консалтингтік, аудиторлық, дизайнерлік, заңгерлік, бухгалтерлік, адвокаттық, жарнамалық, маркетингтік, франчайзингтік, қаржылық (сыйақы бойынша шығыстарды қоспағанда), инжинирингтік, агенттік қызметтер, роялти, жеңілдікті салық салынатын мемлекетте тіркелген өзара байланысты тараптан сатып алынған зияткерлік меншік объектілерін пайдалануға құқықтар осы бапта көзделген шығыстар шегерілгенге дейін айқындалатын есепті салықтық кезеңнің салық салынатын кірісінің 3 пайызынан аспайтын жалпы сома мөлшерінде шегерілуге жатады.</w:t>
      </w:r>
    </w:p>
    <w:bookmarkEnd w:id="4589"/>
    <w:bookmarkStart w:name="z4605" w:id="4590"/>
    <w:p>
      <w:pPr>
        <w:spacing w:after="0"/>
        <w:ind w:left="0"/>
        <w:jc w:val="both"/>
      </w:pPr>
      <w:r>
        <w:rPr>
          <w:rFonts w:ascii="Times New Roman"/>
          <w:b w:val="false"/>
          <w:i w:val="false"/>
          <w:color w:val="000000"/>
          <w:sz w:val="28"/>
        </w:rPr>
        <w:t>
      2. Осы баптың мақсаттарында:</w:t>
      </w:r>
    </w:p>
    <w:bookmarkEnd w:id="4590"/>
    <w:bookmarkStart w:name="z4606" w:id="4591"/>
    <w:p>
      <w:pPr>
        <w:spacing w:after="0"/>
        <w:ind w:left="0"/>
        <w:jc w:val="both"/>
      </w:pPr>
      <w:r>
        <w:rPr>
          <w:rFonts w:ascii="Times New Roman"/>
          <w:b w:val="false"/>
          <w:i w:val="false"/>
          <w:color w:val="000000"/>
          <w:sz w:val="28"/>
        </w:rPr>
        <w:t xml:space="preserve">
      1) осы Кодекстің 14-бабында аталған тұлғалар; </w:t>
      </w:r>
    </w:p>
    <w:bookmarkEnd w:id="4591"/>
    <w:bookmarkStart w:name="z4607" w:id="4592"/>
    <w:p>
      <w:pPr>
        <w:spacing w:after="0"/>
        <w:ind w:left="0"/>
        <w:jc w:val="both"/>
      </w:pPr>
      <w:r>
        <w:rPr>
          <w:rFonts w:ascii="Times New Roman"/>
          <w:b w:val="false"/>
          <w:i w:val="false"/>
          <w:color w:val="000000"/>
          <w:sz w:val="28"/>
        </w:rPr>
        <w:t>
      2) басқа заңды тұлғамен бірлесіп компаниялардың бір тобына кіретін заңды тұлға өзара байланысты тараптар деп танылады.</w:t>
      </w:r>
    </w:p>
    <w:bookmarkEnd w:id="4592"/>
    <w:bookmarkStart w:name="z4608" w:id="4593"/>
    <w:p>
      <w:pPr>
        <w:spacing w:after="0"/>
        <w:ind w:left="0"/>
        <w:jc w:val="both"/>
      </w:pPr>
      <w:r>
        <w:rPr>
          <w:rFonts w:ascii="Times New Roman"/>
          <w:b w:val="false"/>
          <w:i w:val="false"/>
          <w:color w:val="000000"/>
          <w:sz w:val="28"/>
        </w:rPr>
        <w:t>
      Бұл ретте компаниялар тобы деп бас компания мен акцияларын, қатысу үлестері мен өзге де үлестік құралдарын осындай бас компания тікелей немесе жанама түрде иеленетін компаниялар қамтылатын коммерциялық және коммерциялық емес ұйымдардың құрылымы түсініледі;</w:t>
      </w:r>
    </w:p>
    <w:bookmarkEnd w:id="4593"/>
    <w:bookmarkStart w:name="z4609" w:id="4594"/>
    <w:p>
      <w:pPr>
        <w:spacing w:after="0"/>
        <w:ind w:left="0"/>
        <w:jc w:val="both"/>
      </w:pPr>
      <w:r>
        <w:rPr>
          <w:rFonts w:ascii="Times New Roman"/>
          <w:b w:val="false"/>
          <w:i w:val="false"/>
          <w:color w:val="000000"/>
          <w:sz w:val="28"/>
        </w:rPr>
        <w:t>
      3) егер жеке және (немесе) заңды тұлғалар арасындағы қатынастар осы бөлікте көрсетілген шарттарға қарамастан өзара байланыстылық белгілеріне ие болса, осындай тұлғалар өзара байланысты тараптар деп танылады. Бұл ретте салық төлеуші өзара байланыстылықты мойындамаған жағдайда мұндай мойындауды салық органының талап қоюы негізінде сот белгілейді.</w:t>
      </w:r>
    </w:p>
    <w:bookmarkEnd w:id="4594"/>
    <w:bookmarkStart w:name="z4610" w:id="4595"/>
    <w:p>
      <w:pPr>
        <w:spacing w:after="0"/>
        <w:ind w:left="0"/>
        <w:jc w:val="left"/>
      </w:pPr>
      <w:r>
        <w:rPr>
          <w:rFonts w:ascii="Times New Roman"/>
          <w:b/>
          <w:i w:val="false"/>
          <w:color w:val="000000"/>
        </w:rPr>
        <w:t xml:space="preserve"> 265-бап. Төленген міндеттемелер бойынша шегерім</w:t>
      </w:r>
    </w:p>
    <w:bookmarkEnd w:id="4595"/>
    <w:bookmarkStart w:name="z4611" w:id="4596"/>
    <w:p>
      <w:pPr>
        <w:spacing w:after="0"/>
        <w:ind w:left="0"/>
        <w:jc w:val="both"/>
      </w:pPr>
      <w:r>
        <w:rPr>
          <w:rFonts w:ascii="Times New Roman"/>
          <w:b w:val="false"/>
          <w:i w:val="false"/>
          <w:color w:val="000000"/>
          <w:sz w:val="28"/>
        </w:rPr>
        <w:t xml:space="preserve">
      1. Салық төлеуші өзінің міндеттемелері бойынша жүргізген, алдыңғы салықтық кезеңдерде күмәнді міндеттемелер бойынша кіріс немесе міндеттемелерді есептен шығарудан түсетін кіріс деп танылған төлем сомасы бұрын танылған кіріс мөлшері шегінде шегерілуге жатады. </w:t>
      </w:r>
    </w:p>
    <w:bookmarkEnd w:id="4596"/>
    <w:bookmarkStart w:name="z4612" w:id="4597"/>
    <w:p>
      <w:pPr>
        <w:spacing w:after="0"/>
        <w:ind w:left="0"/>
        <w:jc w:val="both"/>
      </w:pPr>
      <w:r>
        <w:rPr>
          <w:rFonts w:ascii="Times New Roman"/>
          <w:b w:val="false"/>
          <w:i w:val="false"/>
          <w:color w:val="000000"/>
          <w:sz w:val="28"/>
        </w:rPr>
        <w:t xml:space="preserve">
      Бұл ретте төлем сомасы осы Кодекстің 485-бабының 2-тармағына сәйкес есепке жатқызуға жатқызылатын қосылған құн салығын ұлғайту жағына қарай түзету сомасы шегеріле отырып айқындалады. </w:t>
      </w:r>
    </w:p>
    <w:bookmarkEnd w:id="4597"/>
    <w:bookmarkStart w:name="z4613" w:id="4598"/>
    <w:p>
      <w:pPr>
        <w:spacing w:after="0"/>
        <w:ind w:left="0"/>
        <w:jc w:val="both"/>
      </w:pPr>
      <w:r>
        <w:rPr>
          <w:rFonts w:ascii="Times New Roman"/>
          <w:b w:val="false"/>
          <w:i w:val="false"/>
          <w:color w:val="000000"/>
          <w:sz w:val="28"/>
        </w:rPr>
        <w:t>
      2. Шегерім төлем жүргізілген салықтық кезеңде жүргізіледі.</w:t>
      </w:r>
    </w:p>
    <w:bookmarkEnd w:id="4598"/>
    <w:bookmarkStart w:name="z4614" w:id="4599"/>
    <w:p>
      <w:pPr>
        <w:spacing w:after="0"/>
        <w:ind w:left="0"/>
        <w:jc w:val="left"/>
      </w:pPr>
      <w:r>
        <w:rPr>
          <w:rFonts w:ascii="Times New Roman"/>
          <w:b/>
          <w:i w:val="false"/>
          <w:color w:val="000000"/>
        </w:rPr>
        <w:t xml:space="preserve"> 266-бап. Есептен шығарылған талап бойынша шегерім</w:t>
      </w:r>
    </w:p>
    <w:bookmarkEnd w:id="4599"/>
    <w:bookmarkStart w:name="z4615" w:id="4600"/>
    <w:p>
      <w:pPr>
        <w:spacing w:after="0"/>
        <w:ind w:left="0"/>
        <w:jc w:val="both"/>
      </w:pPr>
      <w:r>
        <w:rPr>
          <w:rFonts w:ascii="Times New Roman"/>
          <w:b w:val="false"/>
          <w:i w:val="false"/>
          <w:color w:val="000000"/>
          <w:sz w:val="28"/>
        </w:rPr>
        <w:t xml:space="preserve">
      1. Егер осы бапта өзгеше көзделмесе: </w:t>
      </w:r>
    </w:p>
    <w:bookmarkEnd w:id="4600"/>
    <w:bookmarkStart w:name="z4616" w:id="4601"/>
    <w:p>
      <w:pPr>
        <w:spacing w:after="0"/>
        <w:ind w:left="0"/>
        <w:jc w:val="both"/>
      </w:pPr>
      <w:r>
        <w:rPr>
          <w:rFonts w:ascii="Times New Roman"/>
          <w:b w:val="false"/>
          <w:i w:val="false"/>
          <w:color w:val="000000"/>
          <w:sz w:val="28"/>
        </w:rPr>
        <w:t>
      1) дебитор-салық төлеуші таратылған, қызметі тоқтатылған кезде оның тарату балансы бекітілген күнге кредитор талап етпеген талаптың, бірақ мұндай талап бойынша бұрын танылған кіріс мөлшерінен аспайтын мөлшері;</w:t>
      </w:r>
    </w:p>
    <w:bookmarkEnd w:id="4601"/>
    <w:bookmarkStart w:name="z4617" w:id="4602"/>
    <w:p>
      <w:pPr>
        <w:spacing w:after="0"/>
        <w:ind w:left="0"/>
        <w:jc w:val="both"/>
      </w:pPr>
      <w:r>
        <w:rPr>
          <w:rFonts w:ascii="Times New Roman"/>
          <w:b w:val="false"/>
          <w:i w:val="false"/>
          <w:color w:val="000000"/>
          <w:sz w:val="28"/>
        </w:rPr>
        <w:t>
      2) заңды күшіне енген сот шешімі бойынша талапты есептен шығарудың, бірақ мұндай талап бойынша бұрын танылған кіріс мөлшерінен аспайтын мөлшері;</w:t>
      </w:r>
    </w:p>
    <w:bookmarkEnd w:id="4602"/>
    <w:bookmarkStart w:name="z4618" w:id="4603"/>
    <w:p>
      <w:pPr>
        <w:spacing w:after="0"/>
        <w:ind w:left="0"/>
        <w:jc w:val="both"/>
      </w:pPr>
      <w:r>
        <w:rPr>
          <w:rFonts w:ascii="Times New Roman"/>
          <w:b w:val="false"/>
          <w:i w:val="false"/>
          <w:color w:val="000000"/>
          <w:sz w:val="28"/>
        </w:rPr>
        <w:t>
      3) тауарларды өткізуге, жұмыстарды орындауға, қызметтерді көрсетуге байланысты туындаған, борышкердің банкрот деп танылуына байланысты есептен шығарылған талаптың, бірақ мұндай талап бойынша бұрын танылған кіріс мөлшерінен аспайтын мөлшері шегерілуге жатады.</w:t>
      </w:r>
    </w:p>
    <w:bookmarkEnd w:id="4603"/>
    <w:bookmarkStart w:name="z4619" w:id="4604"/>
    <w:p>
      <w:pPr>
        <w:spacing w:after="0"/>
        <w:ind w:left="0"/>
        <w:jc w:val="both"/>
      </w:pPr>
      <w:r>
        <w:rPr>
          <w:rFonts w:ascii="Times New Roman"/>
          <w:b w:val="false"/>
          <w:i w:val="false"/>
          <w:color w:val="000000"/>
          <w:sz w:val="28"/>
        </w:rPr>
        <w:t>
      2. Есептен шығарылған талап бойынша шегерім кредитор-салық төлеушінің бастапқы құжаттарына сәйкес мына күндер неғұрлым кеш келетін салықтық кезеңде жүргізіледі:</w:t>
      </w:r>
    </w:p>
    <w:bookmarkEnd w:id="4604"/>
    <w:bookmarkStart w:name="z4620" w:id="4605"/>
    <w:p>
      <w:pPr>
        <w:spacing w:after="0"/>
        <w:ind w:left="0"/>
        <w:jc w:val="both"/>
      </w:pPr>
      <w:r>
        <w:rPr>
          <w:rFonts w:ascii="Times New Roman"/>
          <w:b w:val="false"/>
          <w:i w:val="false"/>
          <w:color w:val="000000"/>
          <w:sz w:val="28"/>
        </w:rPr>
        <w:t>
      1) бухгалтерлік есепке алуда есептен шығарылу күні;</w:t>
      </w:r>
    </w:p>
    <w:bookmarkEnd w:id="4605"/>
    <w:bookmarkStart w:name="z4621" w:id="4606"/>
    <w:p>
      <w:pPr>
        <w:spacing w:after="0"/>
        <w:ind w:left="0"/>
        <w:jc w:val="both"/>
      </w:pPr>
      <w:r>
        <w:rPr>
          <w:rFonts w:ascii="Times New Roman"/>
          <w:b w:val="false"/>
          <w:i w:val="false"/>
          <w:color w:val="000000"/>
          <w:sz w:val="28"/>
        </w:rPr>
        <w:t>
      2) дебитор таратылған кезде – тарату балансы бекітілген күн;</w:t>
      </w:r>
    </w:p>
    <w:bookmarkEnd w:id="4606"/>
    <w:bookmarkStart w:name="z4622" w:id="4607"/>
    <w:p>
      <w:pPr>
        <w:spacing w:after="0"/>
        <w:ind w:left="0"/>
        <w:jc w:val="both"/>
      </w:pPr>
      <w:r>
        <w:rPr>
          <w:rFonts w:ascii="Times New Roman"/>
          <w:b w:val="false"/>
          <w:i w:val="false"/>
          <w:color w:val="000000"/>
          <w:sz w:val="28"/>
        </w:rPr>
        <w:t>
      3) дебитор банкрот деп танылған кезде – соттың банкроттық рәсімді аяқтау туралы ұйғарымы заңды күшіне енген күн не Қазақстан Республикасы азаматтарының төлем қабілеттілігін қалпына келтіру мен банкроттығы жөніндегі мемлекеттік басқару саласындағы басшылықты жүзеге асыратын мемлекеттік органның соттан тыс банкроттық рәсімді аяқтау және борышкерді банкрот деп тану туралы шешімі шығарылған күн.</w:t>
      </w:r>
    </w:p>
    <w:bookmarkEnd w:id="4607"/>
    <w:bookmarkStart w:name="z4623" w:id="4608"/>
    <w:p>
      <w:pPr>
        <w:spacing w:after="0"/>
        <w:ind w:left="0"/>
        <w:jc w:val="both"/>
      </w:pPr>
      <w:r>
        <w:rPr>
          <w:rFonts w:ascii="Times New Roman"/>
          <w:b w:val="false"/>
          <w:i w:val="false"/>
          <w:color w:val="000000"/>
          <w:sz w:val="28"/>
        </w:rPr>
        <w:t>
      3. Шегерім бір мезгілде мынадай шарттар сақталған кезде жүргізіледі:</w:t>
      </w:r>
    </w:p>
    <w:bookmarkEnd w:id="4608"/>
    <w:bookmarkStart w:name="z4624" w:id="4609"/>
    <w:p>
      <w:pPr>
        <w:spacing w:after="0"/>
        <w:ind w:left="0"/>
        <w:jc w:val="both"/>
      </w:pPr>
      <w:r>
        <w:rPr>
          <w:rFonts w:ascii="Times New Roman"/>
          <w:b w:val="false"/>
          <w:i w:val="false"/>
          <w:color w:val="000000"/>
          <w:sz w:val="28"/>
        </w:rPr>
        <w:t>
      1) талаптың туындағанын растайтын бастапқы құжаттардың болуы;</w:t>
      </w:r>
    </w:p>
    <w:bookmarkEnd w:id="4609"/>
    <w:bookmarkStart w:name="z4625" w:id="4610"/>
    <w:p>
      <w:pPr>
        <w:spacing w:after="0"/>
        <w:ind w:left="0"/>
        <w:jc w:val="both"/>
      </w:pPr>
      <w:r>
        <w:rPr>
          <w:rFonts w:ascii="Times New Roman"/>
          <w:b w:val="false"/>
          <w:i w:val="false"/>
          <w:color w:val="000000"/>
          <w:sz w:val="28"/>
        </w:rPr>
        <w:t xml:space="preserve">
      2) есептен шығару күніне тура келетін салықтық кезеңде бухгалтерлік есеп алуда талаптың көрсетілуі не алдыңғы салықтық кезеңдерде бухгалтерлік есепке алуда шығыстарға (есептен шығаруға) жатқызу. </w:t>
      </w:r>
    </w:p>
    <w:bookmarkEnd w:id="4610"/>
    <w:bookmarkStart w:name="z4626" w:id="4611"/>
    <w:p>
      <w:pPr>
        <w:spacing w:after="0"/>
        <w:ind w:left="0"/>
        <w:jc w:val="both"/>
      </w:pPr>
      <w:r>
        <w:rPr>
          <w:rFonts w:ascii="Times New Roman"/>
          <w:b w:val="false"/>
          <w:i w:val="false"/>
          <w:color w:val="000000"/>
          <w:sz w:val="28"/>
        </w:rPr>
        <w:t>
      4. Осы баптың ережелері:</w:t>
      </w:r>
    </w:p>
    <w:bookmarkEnd w:id="4611"/>
    <w:bookmarkStart w:name="z4627" w:id="4612"/>
    <w:p>
      <w:pPr>
        <w:spacing w:after="0"/>
        <w:ind w:left="0"/>
        <w:jc w:val="both"/>
      </w:pPr>
      <w:r>
        <w:rPr>
          <w:rFonts w:ascii="Times New Roman"/>
          <w:b w:val="false"/>
          <w:i w:val="false"/>
          <w:color w:val="000000"/>
          <w:sz w:val="28"/>
        </w:rPr>
        <w:t>
      1) осы Кодекске сәйкес күмәнді деп танылған талаптарға;</w:t>
      </w:r>
    </w:p>
    <w:bookmarkEnd w:id="4612"/>
    <w:bookmarkStart w:name="z4628" w:id="4613"/>
    <w:p>
      <w:pPr>
        <w:spacing w:after="0"/>
        <w:ind w:left="0"/>
        <w:jc w:val="both"/>
      </w:pPr>
      <w:r>
        <w:rPr>
          <w:rFonts w:ascii="Times New Roman"/>
          <w:b w:val="false"/>
          <w:i w:val="false"/>
          <w:color w:val="000000"/>
          <w:sz w:val="28"/>
        </w:rPr>
        <w:t>
      2) кәсіпорынды (кәсіпорынның бір бөлігін) мүліктік кешен ретінде сатып алу-сату шарты бойынша талаптарды беруге байланысты олардың мөлшері азайған кезде қолданылмайды.</w:t>
      </w:r>
    </w:p>
    <w:bookmarkEnd w:id="4613"/>
    <w:bookmarkStart w:name="z4629" w:id="4614"/>
    <w:p>
      <w:pPr>
        <w:spacing w:after="0"/>
        <w:ind w:left="0"/>
        <w:jc w:val="left"/>
      </w:pPr>
      <w:r>
        <w:rPr>
          <w:rFonts w:ascii="Times New Roman"/>
          <w:b/>
          <w:i w:val="false"/>
          <w:color w:val="000000"/>
        </w:rPr>
        <w:t xml:space="preserve"> 267-бап. Күмәнді талаптар бойынша шегерім</w:t>
      </w:r>
    </w:p>
    <w:bookmarkEnd w:id="4614"/>
    <w:bookmarkStart w:name="z4630" w:id="4615"/>
    <w:p>
      <w:pPr>
        <w:spacing w:after="0"/>
        <w:ind w:left="0"/>
        <w:jc w:val="both"/>
      </w:pPr>
      <w:r>
        <w:rPr>
          <w:rFonts w:ascii="Times New Roman"/>
          <w:b w:val="false"/>
          <w:i w:val="false"/>
          <w:color w:val="000000"/>
          <w:sz w:val="28"/>
        </w:rPr>
        <w:t>
      1. Егер осы баптың 6-тармағында өзгеше белгіленбесе:</w:t>
      </w:r>
    </w:p>
    <w:bookmarkEnd w:id="4615"/>
    <w:bookmarkStart w:name="z4631" w:id="4616"/>
    <w:p>
      <w:pPr>
        <w:spacing w:after="0"/>
        <w:ind w:left="0"/>
        <w:jc w:val="both"/>
      </w:pPr>
      <w:r>
        <w:rPr>
          <w:rFonts w:ascii="Times New Roman"/>
          <w:b w:val="false"/>
          <w:i w:val="false"/>
          <w:color w:val="000000"/>
          <w:sz w:val="28"/>
        </w:rPr>
        <w:t>
      1) үш жылдық кезең ішінде қанағаттандырылмаған, резидент-заңды тұлғалар мен дара кәсіпкерлерге, сондай-ақ Қазақстан Республикасында қызметті заңды тұлғаның тұрақты мекемесі, құрылымдық бөлімшесі арқылы жүзеге асыратын бейрезидент-заңды тұлғаларға тауарлар өткізуге, жұмыстар орындауға, қызметтер көрсетуге байланысты туындаған;</w:t>
      </w:r>
    </w:p>
    <w:bookmarkEnd w:id="4616"/>
    <w:bookmarkStart w:name="z4632" w:id="4617"/>
    <w:p>
      <w:pPr>
        <w:spacing w:after="0"/>
        <w:ind w:left="0"/>
        <w:jc w:val="both"/>
      </w:pPr>
      <w:r>
        <w:rPr>
          <w:rFonts w:ascii="Times New Roman"/>
          <w:b w:val="false"/>
          <w:i w:val="false"/>
          <w:color w:val="000000"/>
          <w:sz w:val="28"/>
        </w:rPr>
        <w:t>
      2) үш жылдық кезең ішінде қанағаттандырылмаған,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талап ету құқықтары бойынша, банктік кредит (қарыз) шарттары және микрокредиттер беру туралы шарттар бойынша заңды күшіне енген сот шешімі негізінде айыппұлдар мен өсімпұлдарды жылдық жиынтық кірістің құрамына енгізуге байланысты талаптар күмәнді талаптар болып танылады.</w:t>
      </w:r>
    </w:p>
    <w:bookmarkEnd w:id="4617"/>
    <w:bookmarkStart w:name="z4633" w:id="4618"/>
    <w:p>
      <w:pPr>
        <w:spacing w:after="0"/>
        <w:ind w:left="0"/>
        <w:jc w:val="both"/>
      </w:pPr>
      <w:r>
        <w:rPr>
          <w:rFonts w:ascii="Times New Roman"/>
          <w:b w:val="false"/>
          <w:i w:val="false"/>
          <w:color w:val="000000"/>
          <w:sz w:val="28"/>
        </w:rPr>
        <w:t>
      2. Мыналарды:</w:t>
      </w:r>
    </w:p>
    <w:bookmarkEnd w:id="4618"/>
    <w:bookmarkStart w:name="z4634" w:id="4619"/>
    <w:p>
      <w:pPr>
        <w:spacing w:after="0"/>
        <w:ind w:left="0"/>
        <w:jc w:val="both"/>
      </w:pPr>
      <w:r>
        <w:rPr>
          <w:rFonts w:ascii="Times New Roman"/>
          <w:b w:val="false"/>
          <w:i w:val="false"/>
          <w:color w:val="000000"/>
          <w:sz w:val="28"/>
        </w:rPr>
        <w:t>
      1) тауарлар өткізуді, жұмыстар орындауды, қызметтер көрсетуді жүзеге асырған және осындай талап ету құқығын басқаға бермеген;</w:t>
      </w:r>
    </w:p>
    <w:bookmarkEnd w:id="4619"/>
    <w:bookmarkStart w:name="z4635" w:id="4620"/>
    <w:p>
      <w:pPr>
        <w:spacing w:after="0"/>
        <w:ind w:left="0"/>
        <w:jc w:val="both"/>
      </w:pPr>
      <w:r>
        <w:rPr>
          <w:rFonts w:ascii="Times New Roman"/>
          <w:b w:val="false"/>
          <w:i w:val="false"/>
          <w:color w:val="000000"/>
          <w:sz w:val="28"/>
        </w:rPr>
        <w:t>
      2) тауарлар өткізуді, жұмыстар орындауды, қызметтер көрсетуді жүзеге асырған және осындай талап ету құқығын басқаға берген;</w:t>
      </w:r>
    </w:p>
    <w:bookmarkEnd w:id="4620"/>
    <w:bookmarkStart w:name="z4636" w:id="4621"/>
    <w:p>
      <w:pPr>
        <w:spacing w:after="0"/>
        <w:ind w:left="0"/>
        <w:jc w:val="both"/>
      </w:pPr>
      <w:r>
        <w:rPr>
          <w:rFonts w:ascii="Times New Roman"/>
          <w:b w:val="false"/>
          <w:i w:val="false"/>
          <w:color w:val="000000"/>
          <w:sz w:val="28"/>
        </w:rPr>
        <w:t>
      3) осы тармақтың 2) тармақшасында көрсетілген тұлғадан өткізілген тауарлар, орындалған жұмыстар, көрсетілген қызметтер бойынша талап ету құқығын сатып алуды;</w:t>
      </w:r>
    </w:p>
    <w:bookmarkEnd w:id="4621"/>
    <w:bookmarkStart w:name="z4637" w:id="4622"/>
    <w:p>
      <w:pPr>
        <w:spacing w:after="0"/>
        <w:ind w:left="0"/>
        <w:jc w:val="both"/>
      </w:pPr>
      <w:r>
        <w:rPr>
          <w:rFonts w:ascii="Times New Roman"/>
          <w:b w:val="false"/>
          <w:i w:val="false"/>
          <w:color w:val="000000"/>
          <w:sz w:val="28"/>
        </w:rPr>
        <w:t>
      4)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талап ету құқықтары бойынша, банктік кредит (қарыз) шарттары және микрокредиттер беру туралы шарттар бойынша заңды күшіне енген сот актісі негізінде айыппұлдар мен өсімпұлдарды жылдық жиынтық кіріс құрамына енгізуді жүзеге асырған тұлғада күмәнді талаптар шегерімге жатады.</w:t>
      </w:r>
    </w:p>
    <w:bookmarkEnd w:id="4622"/>
    <w:bookmarkStart w:name="z4638" w:id="4623"/>
    <w:p>
      <w:pPr>
        <w:spacing w:after="0"/>
        <w:ind w:left="0"/>
        <w:jc w:val="both"/>
      </w:pPr>
      <w:r>
        <w:rPr>
          <w:rFonts w:ascii="Times New Roman"/>
          <w:b w:val="false"/>
          <w:i w:val="false"/>
          <w:color w:val="000000"/>
          <w:sz w:val="28"/>
        </w:rPr>
        <w:t>
      3. Мыналарда:</w:t>
      </w:r>
    </w:p>
    <w:bookmarkEnd w:id="4623"/>
    <w:bookmarkStart w:name="z4639" w:id="4624"/>
    <w:p>
      <w:pPr>
        <w:spacing w:after="0"/>
        <w:ind w:left="0"/>
        <w:jc w:val="both"/>
      </w:pPr>
      <w:r>
        <w:rPr>
          <w:rFonts w:ascii="Times New Roman"/>
          <w:b w:val="false"/>
          <w:i w:val="false"/>
          <w:color w:val="000000"/>
          <w:sz w:val="28"/>
        </w:rPr>
        <w:t>
      1) осы баптың 2-тармағының 1) тармақшасында айқындалған тұлғада – өткізілген тауарлардың, орындалған жұмыстардың, көрсетілген қызметтердің құнын, сондай-ақ тауарларды осындай өткізуге, жұмыстарды орындауға, қызметтерді көрсетуге байланысты туындаған басқа да талаптар сомасын, оның ішінде тұрақсыздық айыбының (айыппұлдардың, өсімпұлдың) сомасын қамтитын, бірақ бұрын танылған кіріс мөлшерінен аспайтын мөлшерде;</w:t>
      </w:r>
    </w:p>
    <w:bookmarkEnd w:id="4624"/>
    <w:bookmarkStart w:name="z4640" w:id="4625"/>
    <w:p>
      <w:pPr>
        <w:spacing w:after="0"/>
        <w:ind w:left="0"/>
        <w:jc w:val="both"/>
      </w:pPr>
      <w:r>
        <w:rPr>
          <w:rFonts w:ascii="Times New Roman"/>
          <w:b w:val="false"/>
          <w:i w:val="false"/>
          <w:color w:val="000000"/>
          <w:sz w:val="28"/>
        </w:rPr>
        <w:t>
      2) осы баптың 2-тармағының 2) тармақшасында айқындалған тұлғада – талап сомасы мен басқаға беру жүргізілген талап ету құқығының құны арасындағы оң айырма мөлшерінде күмәндi талаптар шегерiмге жатады. Бұл ретте талап сомасы өткізілген тауарлардың, орындалған жұмыстардың, көрсетілген қызметтердің құнын және тауарларды осындай өткізуге, жұмыстарды орындауға, қызметтерді көрсетуге байланысты туындаған басқа да талаптар сомасын, оның ішінде тұрақсыздық айыбының (айыппұлдардың, өсімпұлдың) сомасын қамтиды, бірақ бұрын танылған кіріс мөлшерінен аспайды;</w:t>
      </w:r>
    </w:p>
    <w:bookmarkEnd w:id="4625"/>
    <w:bookmarkStart w:name="z4641" w:id="4626"/>
    <w:p>
      <w:pPr>
        <w:spacing w:after="0"/>
        <w:ind w:left="0"/>
        <w:jc w:val="both"/>
      </w:pPr>
      <w:r>
        <w:rPr>
          <w:rFonts w:ascii="Times New Roman"/>
          <w:b w:val="false"/>
          <w:i w:val="false"/>
          <w:color w:val="000000"/>
          <w:sz w:val="28"/>
        </w:rPr>
        <w:t>
      3) осы баптың 2-тармағының 3) тармақшасында айқындалған тұлғада – өткізілген тауарлардың, орындалған жұмыстардың, көрсетілген қызметтердің құнын, сондай-ақ тауарларды осындай өткізуге, жұмыстарды орындауға, қызметтерді көрсетуге байланысты туындаған басқа да талаптар сомасын, оның ішінде тұрақсыздық айыбының (айыппұлдардың, өсімпұлдың) сомасын қамтитын, бірақ осы Кодекстің 243-бабына сәйкес бұрын танылған кірістің талап ету құқығын сатып алу құнына ұлғайтылған мөлшерінен аспайтын мөлшерде;</w:t>
      </w:r>
    </w:p>
    <w:bookmarkEnd w:id="4626"/>
    <w:bookmarkStart w:name="z4642" w:id="4627"/>
    <w:p>
      <w:pPr>
        <w:spacing w:after="0"/>
        <w:ind w:left="0"/>
        <w:jc w:val="both"/>
      </w:pPr>
      <w:r>
        <w:rPr>
          <w:rFonts w:ascii="Times New Roman"/>
          <w:b w:val="false"/>
          <w:i w:val="false"/>
          <w:color w:val="000000"/>
          <w:sz w:val="28"/>
        </w:rPr>
        <w:t>
      4) осы баптың 2-тармағының 4) тармақшасында айқындалған тұлғада – ұйғарылған немесе танылған тұрақсыздық айыбы (айыппұлдар, өсімпұл) түрінде танылған кіріс сомасы мөлшерінде күмәндi талаптар шегерiмге жатады.</w:t>
      </w:r>
    </w:p>
    <w:bookmarkEnd w:id="4627"/>
    <w:bookmarkStart w:name="z4643" w:id="4628"/>
    <w:p>
      <w:pPr>
        <w:spacing w:after="0"/>
        <w:ind w:left="0"/>
        <w:jc w:val="both"/>
      </w:pPr>
      <w:r>
        <w:rPr>
          <w:rFonts w:ascii="Times New Roman"/>
          <w:b w:val="false"/>
          <w:i w:val="false"/>
          <w:color w:val="000000"/>
          <w:sz w:val="28"/>
        </w:rPr>
        <w:t>
      4. Осы баптың 1-тармағының 1) тармақшасында көзделген жағдайларда, күмәндi талаптар:</w:t>
      </w:r>
    </w:p>
    <w:bookmarkEnd w:id="4628"/>
    <w:bookmarkStart w:name="z4644" w:id="4629"/>
    <w:p>
      <w:pPr>
        <w:spacing w:after="0"/>
        <w:ind w:left="0"/>
        <w:jc w:val="both"/>
      </w:pPr>
      <w:r>
        <w:rPr>
          <w:rFonts w:ascii="Times New Roman"/>
          <w:b w:val="false"/>
          <w:i w:val="false"/>
          <w:color w:val="000000"/>
          <w:sz w:val="28"/>
        </w:rPr>
        <w:t>
      1) осы баптың 2-тармағының 1) және 2) тармақшаларында айқындалған тұлғаларда:</w:t>
      </w:r>
    </w:p>
    <w:bookmarkEnd w:id="4629"/>
    <w:bookmarkStart w:name="z4645" w:id="4630"/>
    <w:p>
      <w:pPr>
        <w:spacing w:after="0"/>
        <w:ind w:left="0"/>
        <w:jc w:val="both"/>
      </w:pPr>
      <w:r>
        <w:rPr>
          <w:rFonts w:ascii="Times New Roman"/>
          <w:b w:val="false"/>
          <w:i w:val="false"/>
          <w:color w:val="000000"/>
          <w:sz w:val="28"/>
        </w:rPr>
        <w:t>
      кредит (қарыз) шарттары бойынша туындаған күмәндi талаптар бойынша – кредит (қарыз) шартының талаптарына сәйкес сыйақы төлеу мерзімі басталған күннен кейінгі күннен бастап;</w:t>
      </w:r>
    </w:p>
    <w:bookmarkEnd w:id="4630"/>
    <w:bookmarkStart w:name="z4646" w:id="4631"/>
    <w:p>
      <w:pPr>
        <w:spacing w:after="0"/>
        <w:ind w:left="0"/>
        <w:jc w:val="both"/>
      </w:pPr>
      <w:r>
        <w:rPr>
          <w:rFonts w:ascii="Times New Roman"/>
          <w:b w:val="false"/>
          <w:i w:val="false"/>
          <w:color w:val="000000"/>
          <w:sz w:val="28"/>
        </w:rPr>
        <w:t>
      лизинг шарттары бойынша туындаған күмәндi талаптар бойынша – лизинг шартының талаптарына сәйкес лизингтік төлемді төлеу мерзімі басталған күннен кейінгі күннен бастап;</w:t>
      </w:r>
    </w:p>
    <w:bookmarkEnd w:id="4631"/>
    <w:bookmarkStart w:name="z4647" w:id="4632"/>
    <w:p>
      <w:pPr>
        <w:spacing w:after="0"/>
        <w:ind w:left="0"/>
        <w:jc w:val="both"/>
      </w:pPr>
      <w:r>
        <w:rPr>
          <w:rFonts w:ascii="Times New Roman"/>
          <w:b w:val="false"/>
          <w:i w:val="false"/>
          <w:color w:val="000000"/>
          <w:sz w:val="28"/>
        </w:rPr>
        <w:t>
      қалған жағдайларда:</w:t>
      </w:r>
    </w:p>
    <w:bookmarkEnd w:id="4632"/>
    <w:bookmarkStart w:name="z4648" w:id="4633"/>
    <w:p>
      <w:pPr>
        <w:spacing w:after="0"/>
        <w:ind w:left="0"/>
        <w:jc w:val="both"/>
      </w:pPr>
      <w:r>
        <w:rPr>
          <w:rFonts w:ascii="Times New Roman"/>
          <w:b w:val="false"/>
          <w:i w:val="false"/>
          <w:color w:val="000000"/>
          <w:sz w:val="28"/>
        </w:rPr>
        <w:t>
      өткізілген тауарлар, жұмыстар, көрсетілетін қызметтер бойынша орындалу мерзімі айқындалған талап етуді орындау мерзімі аяқталған күннен кейінгі күннен бастап;</w:t>
      </w:r>
    </w:p>
    <w:bookmarkEnd w:id="4633"/>
    <w:bookmarkStart w:name="z4649" w:id="4634"/>
    <w:p>
      <w:pPr>
        <w:spacing w:after="0"/>
        <w:ind w:left="0"/>
        <w:jc w:val="both"/>
      </w:pPr>
      <w:r>
        <w:rPr>
          <w:rFonts w:ascii="Times New Roman"/>
          <w:b w:val="false"/>
          <w:i w:val="false"/>
          <w:color w:val="000000"/>
          <w:sz w:val="28"/>
        </w:rPr>
        <w:t>
      өткізілген тауарлар, жұмыстар, көрсетілетін қызметтер бойынша орындалу мерзімі айқындалмаған талап ету бойынша тауарлар берілген, жұмыстар орындалған, қызметтер көрсетілген күннен бастап;</w:t>
      </w:r>
    </w:p>
    <w:bookmarkEnd w:id="4634"/>
    <w:bookmarkStart w:name="z4650" w:id="4635"/>
    <w:p>
      <w:pPr>
        <w:spacing w:after="0"/>
        <w:ind w:left="0"/>
        <w:jc w:val="both"/>
      </w:pPr>
      <w:r>
        <w:rPr>
          <w:rFonts w:ascii="Times New Roman"/>
          <w:b w:val="false"/>
          <w:i w:val="false"/>
          <w:color w:val="000000"/>
          <w:sz w:val="28"/>
        </w:rPr>
        <w:t>
      2) осы баптың 2-тармағының 3) тармақшасында айқындалған тұлғаларда:</w:t>
      </w:r>
    </w:p>
    <w:bookmarkEnd w:id="4635"/>
    <w:bookmarkStart w:name="z4651" w:id="4636"/>
    <w:p>
      <w:pPr>
        <w:spacing w:after="0"/>
        <w:ind w:left="0"/>
        <w:jc w:val="both"/>
      </w:pPr>
      <w:r>
        <w:rPr>
          <w:rFonts w:ascii="Times New Roman"/>
          <w:b w:val="false"/>
          <w:i w:val="false"/>
          <w:color w:val="000000"/>
          <w:sz w:val="28"/>
        </w:rPr>
        <w:t>
      кредит (қарыз) шарттары бойынша туындаған күмәндi талаптар бойынша – кредит (қарыз) шартының талаптарына сәйкес сыйақы төлеу мерзімі басталған күннен кейінгі күннен бастап;</w:t>
      </w:r>
    </w:p>
    <w:bookmarkEnd w:id="4636"/>
    <w:bookmarkStart w:name="z4652" w:id="4637"/>
    <w:p>
      <w:pPr>
        <w:spacing w:after="0"/>
        <w:ind w:left="0"/>
        <w:jc w:val="both"/>
      </w:pPr>
      <w:r>
        <w:rPr>
          <w:rFonts w:ascii="Times New Roman"/>
          <w:b w:val="false"/>
          <w:i w:val="false"/>
          <w:color w:val="000000"/>
          <w:sz w:val="28"/>
        </w:rPr>
        <w:t>
      лизинг шарттары бойынша туындаған күмәндi талаптар бойынша – лизинг шартының талаптарына сәйкес лизингтік төлемді төлеу мерзімі басталған күннен кейінгі күннен бастап;</w:t>
      </w:r>
    </w:p>
    <w:bookmarkEnd w:id="4637"/>
    <w:bookmarkStart w:name="z4653" w:id="4638"/>
    <w:p>
      <w:pPr>
        <w:spacing w:after="0"/>
        <w:ind w:left="0"/>
        <w:jc w:val="both"/>
      </w:pPr>
      <w:r>
        <w:rPr>
          <w:rFonts w:ascii="Times New Roman"/>
          <w:b w:val="false"/>
          <w:i w:val="false"/>
          <w:color w:val="000000"/>
          <w:sz w:val="28"/>
        </w:rPr>
        <w:t>
      қалған жағдайларда – мына күндердің:</w:t>
      </w:r>
    </w:p>
    <w:bookmarkEnd w:id="4638"/>
    <w:bookmarkStart w:name="z4654" w:id="4639"/>
    <w:p>
      <w:pPr>
        <w:spacing w:after="0"/>
        <w:ind w:left="0"/>
        <w:jc w:val="both"/>
      </w:pPr>
      <w:r>
        <w:rPr>
          <w:rFonts w:ascii="Times New Roman"/>
          <w:b w:val="false"/>
          <w:i w:val="false"/>
          <w:color w:val="000000"/>
          <w:sz w:val="28"/>
        </w:rPr>
        <w:t>
      өткізілген тауарлар, жұмыстар, көрсетілетін қызметтер бойынша орындалу мерзімі айқындалған талап етуді орындау мерзімі аяқталған күннен кейінгі күннің;</w:t>
      </w:r>
    </w:p>
    <w:bookmarkEnd w:id="4639"/>
    <w:bookmarkStart w:name="z4655" w:id="4640"/>
    <w:p>
      <w:pPr>
        <w:spacing w:after="0"/>
        <w:ind w:left="0"/>
        <w:jc w:val="both"/>
      </w:pPr>
      <w:r>
        <w:rPr>
          <w:rFonts w:ascii="Times New Roman"/>
          <w:b w:val="false"/>
          <w:i w:val="false"/>
          <w:color w:val="000000"/>
          <w:sz w:val="28"/>
        </w:rPr>
        <w:t>
      өткізілген тауарлар, орындалған жұмыстар, көрсетілген қызметтер бойынша орындалу мерзімі айқындалмаған талап ету құқығы басқаға берілген күннің ішінде неғұрлым кеш болатын күннен бастап есептелетін үш жылдық кезең өткен салықтық кезеңде шегерiмге жатады.</w:t>
      </w:r>
    </w:p>
    <w:bookmarkEnd w:id="4640"/>
    <w:bookmarkStart w:name="z4656" w:id="4641"/>
    <w:p>
      <w:pPr>
        <w:spacing w:after="0"/>
        <w:ind w:left="0"/>
        <w:jc w:val="both"/>
      </w:pPr>
      <w:r>
        <w:rPr>
          <w:rFonts w:ascii="Times New Roman"/>
          <w:b w:val="false"/>
          <w:i w:val="false"/>
          <w:color w:val="000000"/>
          <w:sz w:val="28"/>
        </w:rPr>
        <w:t>
      5. Осы баптың 1-тармағының 2) тармақшасында көзделген жағдайларда, күмәнді талаптар сот актісі заңды күшіне енген күннен бастап есептелетін үш жылдық кезең өткен салықтық кезеңде шегерімге жатады.</w:t>
      </w:r>
    </w:p>
    <w:bookmarkEnd w:id="4641"/>
    <w:bookmarkStart w:name="z4657" w:id="4642"/>
    <w:p>
      <w:pPr>
        <w:spacing w:after="0"/>
        <w:ind w:left="0"/>
        <w:jc w:val="both"/>
      </w:pPr>
      <w:r>
        <w:rPr>
          <w:rFonts w:ascii="Times New Roman"/>
          <w:b w:val="false"/>
          <w:i w:val="false"/>
          <w:color w:val="000000"/>
          <w:sz w:val="28"/>
        </w:rPr>
        <w:t>
      6. Осы Кодекстің 323-бабының 1-тармағына сәйкес провизиялар (резервтер) құру бойынша шығыстар сомасын шегеруге құқығы бар салық төлеушілердің 2012 жылғы 31 желтоқсаннан кейін есепке жазылған:</w:t>
      </w:r>
    </w:p>
    <w:bookmarkEnd w:id="4642"/>
    <w:bookmarkStart w:name="z4658" w:id="4643"/>
    <w:p>
      <w:pPr>
        <w:spacing w:after="0"/>
        <w:ind w:left="0"/>
        <w:jc w:val="both"/>
      </w:pPr>
      <w:r>
        <w:rPr>
          <w:rFonts w:ascii="Times New Roman"/>
          <w:b w:val="false"/>
          <w:i w:val="false"/>
          <w:color w:val="000000"/>
          <w:sz w:val="28"/>
        </w:rPr>
        <w:t>
      1) басқа банктерде орналастырылған корреспонденттік шоттардағы қалдықтарды қоса алғанда, депозиттер бойынша сыйақыларды;</w:t>
      </w:r>
    </w:p>
    <w:bookmarkEnd w:id="4643"/>
    <w:bookmarkStart w:name="z4659" w:id="4644"/>
    <w:p>
      <w:pPr>
        <w:spacing w:after="0"/>
        <w:ind w:left="0"/>
        <w:jc w:val="both"/>
      </w:pPr>
      <w:r>
        <w:rPr>
          <w:rFonts w:ascii="Times New Roman"/>
          <w:b w:val="false"/>
          <w:i w:val="false"/>
          <w:color w:val="000000"/>
          <w:sz w:val="28"/>
        </w:rPr>
        <w:t>
      2) басқа банктер мен клиенттерге берілген кредиттер (қаржы лизингін қоспағанда) бойынша сыйақыларды;</w:t>
      </w:r>
    </w:p>
    <w:bookmarkEnd w:id="4644"/>
    <w:bookmarkStart w:name="z4660" w:id="4645"/>
    <w:p>
      <w:pPr>
        <w:spacing w:after="0"/>
        <w:ind w:left="0"/>
        <w:jc w:val="both"/>
      </w:pPr>
      <w:r>
        <w:rPr>
          <w:rFonts w:ascii="Times New Roman"/>
          <w:b w:val="false"/>
          <w:i w:val="false"/>
          <w:color w:val="000000"/>
          <w:sz w:val="28"/>
        </w:rPr>
        <w:t>
      3) құжаттық есеп-қисаптар мен кепілдіктер бойынша дебиторлық берешекті;</w:t>
      </w:r>
    </w:p>
    <w:bookmarkEnd w:id="4645"/>
    <w:bookmarkStart w:name="z4661" w:id="4646"/>
    <w:p>
      <w:pPr>
        <w:spacing w:after="0"/>
        <w:ind w:left="0"/>
        <w:jc w:val="both"/>
      </w:pPr>
      <w:r>
        <w:rPr>
          <w:rFonts w:ascii="Times New Roman"/>
          <w:b w:val="false"/>
          <w:i w:val="false"/>
          <w:color w:val="000000"/>
          <w:sz w:val="28"/>
        </w:rPr>
        <w:t>
      4) жабылмаған аккредитивтер, шығарылған немесе расталған кепілдіктер бойынша шартты міндеттемелерді төлеу жөніндегі талаптары күмәнді болып танылмайды.</w:t>
      </w:r>
    </w:p>
    <w:bookmarkEnd w:id="4646"/>
    <w:bookmarkStart w:name="z4662" w:id="4647"/>
    <w:p>
      <w:pPr>
        <w:spacing w:after="0"/>
        <w:ind w:left="0"/>
        <w:jc w:val="both"/>
      </w:pPr>
      <w:r>
        <w:rPr>
          <w:rFonts w:ascii="Times New Roman"/>
          <w:b w:val="false"/>
          <w:i w:val="false"/>
          <w:color w:val="000000"/>
          <w:sz w:val="28"/>
        </w:rPr>
        <w:t>
      7. Салық төлеушінің күмәнді талаптарды шегерімге жатқызуы бір мезгілде мынадай шарттар сақталған кезде жүргізіледі:</w:t>
      </w:r>
    </w:p>
    <w:bookmarkEnd w:id="4647"/>
    <w:bookmarkStart w:name="z4663" w:id="4648"/>
    <w:p>
      <w:pPr>
        <w:spacing w:after="0"/>
        <w:ind w:left="0"/>
        <w:jc w:val="both"/>
      </w:pPr>
      <w:r>
        <w:rPr>
          <w:rFonts w:ascii="Times New Roman"/>
          <w:b w:val="false"/>
          <w:i w:val="false"/>
          <w:color w:val="000000"/>
          <w:sz w:val="28"/>
        </w:rPr>
        <w:t>
      1) талаптардың туындағанын растайтын құжаттардың болуы;</w:t>
      </w:r>
    </w:p>
    <w:bookmarkEnd w:id="4648"/>
    <w:bookmarkStart w:name="z4664" w:id="4649"/>
    <w:p>
      <w:pPr>
        <w:spacing w:after="0"/>
        <w:ind w:left="0"/>
        <w:jc w:val="both"/>
      </w:pPr>
      <w:r>
        <w:rPr>
          <w:rFonts w:ascii="Times New Roman"/>
          <w:b w:val="false"/>
          <w:i w:val="false"/>
          <w:color w:val="000000"/>
          <w:sz w:val="28"/>
        </w:rPr>
        <w:t>
      2) шегерімге жатқызу кезінде бухгалтерлік есепке алуда талаптардың көрсетілуі не мұндай талаптардың алдыңғы кезеңдердегі бухгалтерлік есепке алуда шығыстарға жатқызылуы.</w:t>
      </w:r>
    </w:p>
    <w:bookmarkEnd w:id="4649"/>
    <w:bookmarkStart w:name="z4665" w:id="4650"/>
    <w:p>
      <w:pPr>
        <w:spacing w:after="0"/>
        <w:ind w:left="0"/>
        <w:jc w:val="left"/>
      </w:pPr>
      <w:r>
        <w:rPr>
          <w:rFonts w:ascii="Times New Roman"/>
          <w:b/>
          <w:i w:val="false"/>
          <w:color w:val="000000"/>
        </w:rPr>
        <w:t xml:space="preserve"> 268-бап. Қалдықтарды көму полигондарын жоюға арналған шығыстар бойынша шегерімдер және қалдықтарды көму полигондарын жою қорына аударымдар сомасының шегерімдері</w:t>
      </w:r>
    </w:p>
    <w:bookmarkEnd w:id="4650"/>
    <w:bookmarkStart w:name="z4666" w:id="4651"/>
    <w:p>
      <w:pPr>
        <w:spacing w:after="0"/>
        <w:ind w:left="0"/>
        <w:jc w:val="both"/>
      </w:pPr>
      <w:r>
        <w:rPr>
          <w:rFonts w:ascii="Times New Roman"/>
          <w:b w:val="false"/>
          <w:i w:val="false"/>
          <w:color w:val="000000"/>
          <w:sz w:val="28"/>
        </w:rPr>
        <w:t>
      1. Салық төлеуші Қазақстан Республикасының аумағындағы екінші деңгейдегі банктегі арнаулы депозиттік шотқа аударылған, қалдықтарды көму полигондарын жою қорына аударымдар сомасын салық саясаты саласындағы уәкілетті органмен келісу бойынша қоршаған ортаны қорғау саласындағы уәкілетті орган белгілеген тәртіппен және мөлшерде шегерімге жатқызады.</w:t>
      </w:r>
    </w:p>
    <w:bookmarkEnd w:id="4651"/>
    <w:bookmarkStart w:name="z4667" w:id="4652"/>
    <w:p>
      <w:pPr>
        <w:spacing w:after="0"/>
        <w:ind w:left="0"/>
        <w:jc w:val="both"/>
      </w:pPr>
      <w:r>
        <w:rPr>
          <w:rFonts w:ascii="Times New Roman"/>
          <w:b w:val="false"/>
          <w:i w:val="false"/>
          <w:color w:val="000000"/>
          <w:sz w:val="28"/>
        </w:rPr>
        <w:t>
      2. Салық төлеушінің салықтық кезең ішінде қалдықтарды көму полигондарын жоюға іс жүзінде шеккен шығыстары сол шығыстар шегілген салықтық кезеңде шегерімге жатады.</w:t>
      </w:r>
    </w:p>
    <w:bookmarkEnd w:id="4652"/>
    <w:bookmarkStart w:name="z4668" w:id="4653"/>
    <w:p>
      <w:pPr>
        <w:spacing w:after="0"/>
        <w:ind w:left="0"/>
        <w:jc w:val="both"/>
      </w:pPr>
      <w:r>
        <w:rPr>
          <w:rFonts w:ascii="Times New Roman"/>
          <w:b w:val="false"/>
          <w:i w:val="false"/>
          <w:color w:val="000000"/>
          <w:sz w:val="28"/>
        </w:rPr>
        <w:t>
      Салық төлеушінің арнаулы депозиттік шотта орналастырылған жою қорының қаражаты есебінен жүргізілген шығыстары шегерімге жатпайды.</w:t>
      </w:r>
    </w:p>
    <w:bookmarkEnd w:id="4653"/>
    <w:bookmarkStart w:name="z4669" w:id="4654"/>
    <w:p>
      <w:pPr>
        <w:spacing w:after="0"/>
        <w:ind w:left="0"/>
        <w:jc w:val="left"/>
      </w:pPr>
      <w:r>
        <w:rPr>
          <w:rFonts w:ascii="Times New Roman"/>
          <w:b/>
          <w:i w:val="false"/>
          <w:color w:val="000000"/>
        </w:rPr>
        <w:t xml:space="preserve"> 269-бап. Ғылыми-зерттеу жұмыстарына, ғылыми-техникалық және тәжірибелік-конструкторлық жұмыстарға арналған, зияткерлік меншік объектілеріне айрықша құқықтарды сатып алуға және ғылыми орталықтар құруға арналған шығыстар бойынша шегерім</w:t>
      </w:r>
    </w:p>
    <w:bookmarkEnd w:id="4654"/>
    <w:bookmarkStart w:name="z4670" w:id="4655"/>
    <w:p>
      <w:pPr>
        <w:spacing w:after="0"/>
        <w:ind w:left="0"/>
        <w:jc w:val="both"/>
      </w:pPr>
      <w:r>
        <w:rPr>
          <w:rFonts w:ascii="Times New Roman"/>
          <w:b w:val="false"/>
          <w:i w:val="false"/>
          <w:color w:val="000000"/>
          <w:sz w:val="28"/>
        </w:rPr>
        <w:t>
      1. Тіркеп-белгіленген активтерді сатып алуға, оларды орнатуға арналған шығыстар мен күрделі сипаттағы басқа да шығыстардан бөлек, ғылыми-зерттеу жұмыстарына, ғылыми-техникалық және тәжірибелік-конструкторлық жұмыстарға арналған шығыстар Қазақстан Республикасының ғылым және технологиялық саясат туралы заңнамасына сәйкес ғылым саласындағы уәкілетті органның ғылыми-зерттеу жұмыстары, ғылыми-техникалық және тәжірибелік-конструкторлық жұмыстар бойынша хабарламалары болған жағдайда шегерімге жатады.</w:t>
      </w:r>
    </w:p>
    <w:bookmarkEnd w:id="4655"/>
    <w:bookmarkStart w:name="z4671" w:id="4656"/>
    <w:p>
      <w:pPr>
        <w:spacing w:after="0"/>
        <w:ind w:left="0"/>
        <w:jc w:val="both"/>
      </w:pPr>
      <w:r>
        <w:rPr>
          <w:rFonts w:ascii="Times New Roman"/>
          <w:b w:val="false"/>
          <w:i w:val="false"/>
          <w:color w:val="000000"/>
          <w:sz w:val="28"/>
        </w:rPr>
        <w:t>
      Осындай шығыстарды шегерімге жатқызуға мыналар негіз болып табылады:</w:t>
      </w:r>
    </w:p>
    <w:bookmarkEnd w:id="4656"/>
    <w:bookmarkStart w:name="z4672" w:id="4657"/>
    <w:p>
      <w:pPr>
        <w:spacing w:after="0"/>
        <w:ind w:left="0"/>
        <w:jc w:val="both"/>
      </w:pPr>
      <w:r>
        <w:rPr>
          <w:rFonts w:ascii="Times New Roman"/>
          <w:b w:val="false"/>
          <w:i w:val="false"/>
          <w:color w:val="000000"/>
          <w:sz w:val="28"/>
        </w:rPr>
        <w:t>
      ғылыми-зерттеу жұмыстарын, ғылыми-техникалық және тәжірибелік-конструкторлық жұмыстарды жүзеге асыруға арналған шығыстар бойынша – ғылыми және (немесе) ғылыми-техникалық қызмет туралы есеп, сондай-ақ осындай қызметке байланысты шығыстарды растайтын құжаттар;</w:t>
      </w:r>
    </w:p>
    <w:bookmarkEnd w:id="4657"/>
    <w:bookmarkStart w:name="z4673" w:id="4658"/>
    <w:p>
      <w:pPr>
        <w:spacing w:after="0"/>
        <w:ind w:left="0"/>
        <w:jc w:val="both"/>
      </w:pPr>
      <w:r>
        <w:rPr>
          <w:rFonts w:ascii="Times New Roman"/>
          <w:b w:val="false"/>
          <w:i w:val="false"/>
          <w:color w:val="000000"/>
          <w:sz w:val="28"/>
        </w:rPr>
        <w:t>
      ғылыми-зерттеу жұмыстарын, ғылыми-техникалық және тәжірибелік-конструкторлық жұмыстарды сатып алуға арналған шығыстар бойынша – іс жүзінде орындалған техникалық тапсырма және осындай жұмыстардың аяқталған кезеңдерін қабылдау актілері.</w:t>
      </w:r>
    </w:p>
    <w:bookmarkEnd w:id="4658"/>
    <w:bookmarkStart w:name="z4674" w:id="4659"/>
    <w:p>
      <w:pPr>
        <w:spacing w:after="0"/>
        <w:ind w:left="0"/>
        <w:jc w:val="both"/>
      </w:pPr>
      <w:r>
        <w:rPr>
          <w:rFonts w:ascii="Times New Roman"/>
          <w:b w:val="false"/>
          <w:i w:val="false"/>
          <w:color w:val="000000"/>
          <w:sz w:val="28"/>
        </w:rPr>
        <w:t>
      2. Зияткерлік меншік объектілеріне айрықша құқықтарды лицензиялық шарт немесе айрықша құқықты басқаға беру шарты бойынша жоғары оқу орындарынан, ғылыми ұйымдардан, дербес білім беру ұйымдарынан, стартап-компаниялардан сатып алуға арналған, оларды одан әрі коммерцияландыруға бағытталған шығыстар шегерімге жатады.</w:t>
      </w:r>
    </w:p>
    <w:bookmarkEnd w:id="4659"/>
    <w:bookmarkStart w:name="z4675" w:id="4660"/>
    <w:p>
      <w:pPr>
        <w:spacing w:after="0"/>
        <w:ind w:left="0"/>
        <w:jc w:val="both"/>
      </w:pPr>
      <w:r>
        <w:rPr>
          <w:rFonts w:ascii="Times New Roman"/>
          <w:b w:val="false"/>
          <w:i w:val="false"/>
          <w:color w:val="000000"/>
          <w:sz w:val="28"/>
        </w:rPr>
        <w:t>
      Осындай шығыстарды шегерімге жатқызуға Қазақстан Республикасының заңнамасында айқындалған тәртіппен уәкілетті мемлекеттік орган тіркеген лицензиялық шарт немесе басқаға беру (ішінара беру) шарты негіз болып табылады.</w:t>
      </w:r>
    </w:p>
    <w:bookmarkEnd w:id="4660"/>
    <w:bookmarkStart w:name="z4676" w:id="4661"/>
    <w:p>
      <w:pPr>
        <w:spacing w:after="0"/>
        <w:ind w:left="0"/>
        <w:jc w:val="both"/>
      </w:pPr>
      <w:r>
        <w:rPr>
          <w:rFonts w:ascii="Times New Roman"/>
          <w:b w:val="false"/>
          <w:i w:val="false"/>
          <w:color w:val="000000"/>
          <w:sz w:val="28"/>
        </w:rPr>
        <w:t>
      3. Егер осы Кодекстің 302-бабында өзгеше көзделмесе, зерттеу университеттері жанынан ғылыми орталықтар құруды қаржыландыру Қазақстан Республикасының ғылым және технологиялық саясат туралы заңнамасына сәйкес ғылым саласындағы уәкілетті органның ғылыми орталық құру туралы хабарламасы болған кезде шегерімге жатады.</w:t>
      </w:r>
    </w:p>
    <w:bookmarkEnd w:id="4661"/>
    <w:bookmarkStart w:name="z4677" w:id="4662"/>
    <w:p>
      <w:pPr>
        <w:spacing w:after="0"/>
        <w:ind w:left="0"/>
        <w:jc w:val="left"/>
      </w:pPr>
      <w:r>
        <w:rPr>
          <w:rFonts w:ascii="Times New Roman"/>
          <w:b/>
          <w:i w:val="false"/>
          <w:color w:val="000000"/>
        </w:rPr>
        <w:t xml:space="preserve"> 270-бап. Жұмыскерлердің есепке жазылған кірістері бойынша шығыстарды және жеке тұлғаның кірісі болып табылмайтын жұмыс берушінің жекелеген шығыстарын шегеру</w:t>
      </w:r>
    </w:p>
    <w:bookmarkEnd w:id="4662"/>
    <w:bookmarkStart w:name="z4678" w:id="4663"/>
    <w:p>
      <w:pPr>
        <w:spacing w:after="0"/>
        <w:ind w:left="0"/>
        <w:jc w:val="both"/>
      </w:pPr>
      <w:r>
        <w:rPr>
          <w:rFonts w:ascii="Times New Roman"/>
          <w:b w:val="false"/>
          <w:i w:val="false"/>
          <w:color w:val="000000"/>
          <w:sz w:val="28"/>
        </w:rPr>
        <w:t>
      1. Жұмыс берушінің:</w:t>
      </w:r>
    </w:p>
    <w:bookmarkEnd w:id="4663"/>
    <w:bookmarkStart w:name="z4679" w:id="4664"/>
    <w:p>
      <w:pPr>
        <w:spacing w:after="0"/>
        <w:ind w:left="0"/>
        <w:jc w:val="both"/>
      </w:pPr>
      <w:r>
        <w:rPr>
          <w:rFonts w:ascii="Times New Roman"/>
          <w:b w:val="false"/>
          <w:i w:val="false"/>
          <w:color w:val="000000"/>
          <w:sz w:val="28"/>
        </w:rPr>
        <w:t>
      1) мыналарды:</w:t>
      </w:r>
    </w:p>
    <w:bookmarkEnd w:id="4664"/>
    <w:bookmarkStart w:name="z4680" w:id="4665"/>
    <w:p>
      <w:pPr>
        <w:spacing w:after="0"/>
        <w:ind w:left="0"/>
        <w:jc w:val="both"/>
      </w:pPr>
      <w:r>
        <w:rPr>
          <w:rFonts w:ascii="Times New Roman"/>
          <w:b w:val="false"/>
          <w:i w:val="false"/>
          <w:color w:val="000000"/>
          <w:sz w:val="28"/>
        </w:rPr>
        <w:t>
      тіркеп-белгіленген активтердің;</w:t>
      </w:r>
    </w:p>
    <w:bookmarkEnd w:id="4665"/>
    <w:bookmarkStart w:name="z4681" w:id="4666"/>
    <w:p>
      <w:pPr>
        <w:spacing w:after="0"/>
        <w:ind w:left="0"/>
        <w:jc w:val="both"/>
      </w:pPr>
      <w:r>
        <w:rPr>
          <w:rFonts w:ascii="Times New Roman"/>
          <w:b w:val="false"/>
          <w:i w:val="false"/>
          <w:color w:val="000000"/>
          <w:sz w:val="28"/>
        </w:rPr>
        <w:t>
      преференциялар объектілерінің;</w:t>
      </w:r>
    </w:p>
    <w:bookmarkEnd w:id="4666"/>
    <w:bookmarkStart w:name="z4682" w:id="4667"/>
    <w:p>
      <w:pPr>
        <w:spacing w:after="0"/>
        <w:ind w:left="0"/>
        <w:jc w:val="both"/>
      </w:pPr>
      <w:r>
        <w:rPr>
          <w:rFonts w:ascii="Times New Roman"/>
          <w:b w:val="false"/>
          <w:i w:val="false"/>
          <w:color w:val="000000"/>
          <w:sz w:val="28"/>
        </w:rPr>
        <w:t>
      амортизацияға жатпайтын активтердің бастапқы құнына енгізілетіндерді;</w:t>
      </w:r>
    </w:p>
    <w:bookmarkEnd w:id="4667"/>
    <w:bookmarkStart w:name="z4683" w:id="4668"/>
    <w:p>
      <w:pPr>
        <w:spacing w:after="0"/>
        <w:ind w:left="0"/>
        <w:jc w:val="both"/>
      </w:pPr>
      <w:r>
        <w:rPr>
          <w:rFonts w:ascii="Times New Roman"/>
          <w:b w:val="false"/>
          <w:i w:val="false"/>
          <w:color w:val="000000"/>
          <w:sz w:val="28"/>
        </w:rPr>
        <w:t>
      2) запастардың өзіндік құнына енгізілетіндерді және осындай запастардың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өзіндік құны арқылы шегерімге жатқызылуға жататындарды;</w:t>
      </w:r>
    </w:p>
    <w:bookmarkEnd w:id="4668"/>
    <w:bookmarkStart w:name="z4684" w:id="4669"/>
    <w:p>
      <w:pPr>
        <w:spacing w:after="0"/>
        <w:ind w:left="0"/>
        <w:jc w:val="both"/>
      </w:pPr>
      <w:r>
        <w:rPr>
          <w:rFonts w:ascii="Times New Roman"/>
          <w:b w:val="false"/>
          <w:i w:val="false"/>
          <w:color w:val="000000"/>
          <w:sz w:val="28"/>
        </w:rPr>
        <w:t>
      3) бақылау кезеңі ішінде тіркеп-белгіленген активтер мен преференциялар объектілеріне қатысты кейінгі шығыстар деп танылатындарды;</w:t>
      </w:r>
    </w:p>
    <w:bookmarkEnd w:id="4669"/>
    <w:bookmarkStart w:name="z4685" w:id="4670"/>
    <w:p>
      <w:pPr>
        <w:spacing w:after="0"/>
        <w:ind w:left="0"/>
        <w:jc w:val="both"/>
      </w:pPr>
      <w:r>
        <w:rPr>
          <w:rFonts w:ascii="Times New Roman"/>
          <w:b w:val="false"/>
          <w:i w:val="false"/>
          <w:color w:val="000000"/>
          <w:sz w:val="28"/>
        </w:rPr>
        <w:t>
      4) салық төлеушінің осы баптың 2-тармағында көзделген шығыстарын қоспағанда, жұмыскердің осы Кодекстің 426-бабының 1) тармақшасында көрсетілген, салық салынуға жататын кірістері бойынша шығыстары (оның ішінде жұмыскердің осы Кодекстің 679-бабы 1-тармағының 23), 25), 26) және 27) тармақшаларында көрсетілген кірістері бойынша жұмыс берушінің шығыстары) шегерiмге жатады.</w:t>
      </w:r>
    </w:p>
    <w:bookmarkEnd w:id="4670"/>
    <w:bookmarkStart w:name="z4686" w:id="4671"/>
    <w:p>
      <w:pPr>
        <w:spacing w:after="0"/>
        <w:ind w:left="0"/>
        <w:jc w:val="both"/>
      </w:pPr>
      <w:r>
        <w:rPr>
          <w:rFonts w:ascii="Times New Roman"/>
          <w:b w:val="false"/>
          <w:i w:val="false"/>
          <w:color w:val="000000"/>
          <w:sz w:val="28"/>
        </w:rPr>
        <w:t>
      Жұмыс беруші жұмыскерді оқытуға, жұмыскердің біліктілігін арттыруға және (немесе) оны қайта даярлауға жұмсаған іс жүзіндегі шығыстар да шегерімге жатады.</w:t>
      </w:r>
    </w:p>
    <w:bookmarkEnd w:id="4671"/>
    <w:bookmarkStart w:name="z4687" w:id="4672"/>
    <w:p>
      <w:pPr>
        <w:spacing w:after="0"/>
        <w:ind w:left="0"/>
        <w:jc w:val="both"/>
      </w:pPr>
      <w:r>
        <w:rPr>
          <w:rFonts w:ascii="Times New Roman"/>
          <w:b w:val="false"/>
          <w:i w:val="false"/>
          <w:color w:val="000000"/>
          <w:sz w:val="28"/>
        </w:rPr>
        <w:t>
      2. Осы Кодекстің 366-бабының 1), 5), 7), 8), 9), 10), 11), 12), 13), 18) және 20) тармақшаларында көрсетілген, жеке тұлғаның кірісі болып табылмайтын жұмыс берушінің шығыстары шегерімге жатады.</w:t>
      </w:r>
    </w:p>
    <w:bookmarkEnd w:id="4672"/>
    <w:bookmarkStart w:name="z4688" w:id="4673"/>
    <w:p>
      <w:pPr>
        <w:spacing w:after="0"/>
        <w:ind w:left="0"/>
        <w:jc w:val="left"/>
      </w:pPr>
      <w:r>
        <w:rPr>
          <w:rFonts w:ascii="Times New Roman"/>
          <w:b/>
          <w:i w:val="false"/>
          <w:color w:val="000000"/>
        </w:rPr>
        <w:t xml:space="preserve"> 271-бап. Бағамдық айырма бойынша шегерім</w:t>
      </w:r>
    </w:p>
    <w:bookmarkEnd w:id="4673"/>
    <w:bookmarkStart w:name="z4689" w:id="4674"/>
    <w:p>
      <w:pPr>
        <w:spacing w:after="0"/>
        <w:ind w:left="0"/>
        <w:jc w:val="both"/>
      </w:pPr>
      <w:r>
        <w:rPr>
          <w:rFonts w:ascii="Times New Roman"/>
          <w:b w:val="false"/>
          <w:i w:val="false"/>
          <w:color w:val="000000"/>
          <w:sz w:val="28"/>
        </w:rPr>
        <w:t>
      Теріс бағамдық айырма шамасының оң бағамдық айырма сомасынан асып кету сомасы шегерімге жатады.</w:t>
      </w:r>
    </w:p>
    <w:bookmarkEnd w:id="4674"/>
    <w:bookmarkStart w:name="z4690" w:id="4675"/>
    <w:p>
      <w:pPr>
        <w:spacing w:after="0"/>
        <w:ind w:left="0"/>
        <w:jc w:val="left"/>
      </w:pPr>
      <w:r>
        <w:rPr>
          <w:rFonts w:ascii="Times New Roman"/>
          <w:b/>
          <w:i w:val="false"/>
          <w:color w:val="000000"/>
        </w:rPr>
        <w:t xml:space="preserve"> 272-бап. Салықтар мен бюджетке төленетін төлемдердің шегерімі</w:t>
      </w:r>
    </w:p>
    <w:bookmarkEnd w:id="4675"/>
    <w:bookmarkStart w:name="z4691" w:id="4676"/>
    <w:p>
      <w:pPr>
        <w:spacing w:after="0"/>
        <w:ind w:left="0"/>
        <w:jc w:val="both"/>
      </w:pPr>
      <w:r>
        <w:rPr>
          <w:rFonts w:ascii="Times New Roman"/>
          <w:b w:val="false"/>
          <w:i w:val="false"/>
          <w:color w:val="000000"/>
          <w:sz w:val="28"/>
        </w:rPr>
        <w:t>
      1. Егер осы бапта өзгеше белгіленбесе, есепті салықтық кезеңде Қазақстан Республикасының немесе өзге мемлекеттің бюджетіне төленген салықтар мен бюджетке төленетiн төлемдер:</w:t>
      </w:r>
    </w:p>
    <w:bookmarkEnd w:id="4676"/>
    <w:bookmarkStart w:name="z4692" w:id="4677"/>
    <w:p>
      <w:pPr>
        <w:spacing w:after="0"/>
        <w:ind w:left="0"/>
        <w:jc w:val="both"/>
      </w:pPr>
      <w:r>
        <w:rPr>
          <w:rFonts w:ascii="Times New Roman"/>
          <w:b w:val="false"/>
          <w:i w:val="false"/>
          <w:color w:val="000000"/>
          <w:sz w:val="28"/>
        </w:rPr>
        <w:t>
      1) есепті салықтық кезеңде – есепті салықтық кезең және (немесе) есепті салықтық кезеңнің алдындағы салықтық кезеңдер үшін есепке жазылған және (немесе) есептелген шекте;</w:t>
      </w:r>
    </w:p>
    <w:bookmarkEnd w:id="4677"/>
    <w:bookmarkStart w:name="z4693" w:id="4678"/>
    <w:p>
      <w:pPr>
        <w:spacing w:after="0"/>
        <w:ind w:left="0"/>
        <w:jc w:val="both"/>
      </w:pPr>
      <w:r>
        <w:rPr>
          <w:rFonts w:ascii="Times New Roman"/>
          <w:b w:val="false"/>
          <w:i w:val="false"/>
          <w:color w:val="000000"/>
          <w:sz w:val="28"/>
        </w:rPr>
        <w:t>
      2) есепті салықтық кезеңнің алдындағы салықтық кезеңдерде – есепті салықтық кезең үшін есепке жазылған және (немесе) есептелген шекте шегерімге жатады.</w:t>
      </w:r>
    </w:p>
    <w:bookmarkEnd w:id="4678"/>
    <w:bookmarkStart w:name="z4694" w:id="4679"/>
    <w:p>
      <w:pPr>
        <w:spacing w:after="0"/>
        <w:ind w:left="0"/>
        <w:jc w:val="both"/>
      </w:pPr>
      <w:r>
        <w:rPr>
          <w:rFonts w:ascii="Times New Roman"/>
          <w:b w:val="false"/>
          <w:i w:val="false"/>
          <w:color w:val="000000"/>
          <w:sz w:val="28"/>
        </w:rPr>
        <w:t>
      Бұл ретте салықтар мен бюджетке төленетiн төлемдердің төленген сомасы осы Кодекстiң 122 және 123-баптарында айқындалған тәртiппен есепке жатқызу жүргiзілгені ескеріле отырып айқындалады.</w:t>
      </w:r>
    </w:p>
    <w:bookmarkEnd w:id="4679"/>
    <w:bookmarkStart w:name="z4695" w:id="4680"/>
    <w:p>
      <w:pPr>
        <w:spacing w:after="0"/>
        <w:ind w:left="0"/>
        <w:jc w:val="both"/>
      </w:pPr>
      <w:r>
        <w:rPr>
          <w:rFonts w:ascii="Times New Roman"/>
          <w:b w:val="false"/>
          <w:i w:val="false"/>
          <w:color w:val="000000"/>
          <w:sz w:val="28"/>
        </w:rPr>
        <w:t>
      Салықтар мен бюджетке төленетiн төлемдерді есептеу және есепке жазу Қазақстан Республикасының немесе өзге мемлекеттің (өзге мемлекеттің бюджетіне төленген салықтар мен төлемдер үшін) салық заңнамасына сәйкес жүргізіледі.</w:t>
      </w:r>
    </w:p>
    <w:bookmarkEnd w:id="4680"/>
    <w:bookmarkStart w:name="z4696" w:id="4681"/>
    <w:p>
      <w:pPr>
        <w:spacing w:after="0"/>
        <w:ind w:left="0"/>
        <w:jc w:val="both"/>
      </w:pPr>
      <w:r>
        <w:rPr>
          <w:rFonts w:ascii="Times New Roman"/>
          <w:b w:val="false"/>
          <w:i w:val="false"/>
          <w:color w:val="000000"/>
          <w:sz w:val="28"/>
        </w:rPr>
        <w:t>
      2. Мыналар:</w:t>
      </w:r>
    </w:p>
    <w:bookmarkEnd w:id="4681"/>
    <w:bookmarkStart w:name="z4697" w:id="4682"/>
    <w:p>
      <w:pPr>
        <w:spacing w:after="0"/>
        <w:ind w:left="0"/>
        <w:jc w:val="both"/>
      </w:pPr>
      <w:r>
        <w:rPr>
          <w:rFonts w:ascii="Times New Roman"/>
          <w:b w:val="false"/>
          <w:i w:val="false"/>
          <w:color w:val="000000"/>
          <w:sz w:val="28"/>
        </w:rPr>
        <w:t>
      1) жылдық жиынтық кіріс айқындалғанға дейін алып тасталатын салықтар;</w:t>
      </w:r>
    </w:p>
    <w:bookmarkEnd w:id="4682"/>
    <w:bookmarkStart w:name="z4698" w:id="4683"/>
    <w:p>
      <w:pPr>
        <w:spacing w:after="0"/>
        <w:ind w:left="0"/>
        <w:jc w:val="both"/>
      </w:pPr>
      <w:r>
        <w:rPr>
          <w:rFonts w:ascii="Times New Roman"/>
          <w:b w:val="false"/>
          <w:i w:val="false"/>
          <w:color w:val="000000"/>
          <w:sz w:val="28"/>
        </w:rPr>
        <w:t>
      2) корпоративтік табыс салығы және Қазақстан Республикасының аумағында және басқа мемлекеттерде төленген, заңды тұлғалардың кірістеріне (пайдасына) салынатын корпоративтік табыс салығына ұқсас салықтар;</w:t>
      </w:r>
    </w:p>
    <w:bookmarkEnd w:id="4683"/>
    <w:bookmarkStart w:name="z4699" w:id="4684"/>
    <w:p>
      <w:pPr>
        <w:spacing w:after="0"/>
        <w:ind w:left="0"/>
        <w:jc w:val="both"/>
      </w:pPr>
      <w:r>
        <w:rPr>
          <w:rFonts w:ascii="Times New Roman"/>
          <w:b w:val="false"/>
          <w:i w:val="false"/>
          <w:color w:val="000000"/>
          <w:sz w:val="28"/>
        </w:rPr>
        <w:t>
      3) жеңiлдiктi салық салынатын мемлекеттерде төленген салықтар;</w:t>
      </w:r>
    </w:p>
    <w:bookmarkEnd w:id="4684"/>
    <w:bookmarkStart w:name="z4700" w:id="4685"/>
    <w:p>
      <w:pPr>
        <w:spacing w:after="0"/>
        <w:ind w:left="0"/>
        <w:jc w:val="both"/>
      </w:pPr>
      <w:r>
        <w:rPr>
          <w:rFonts w:ascii="Times New Roman"/>
          <w:b w:val="false"/>
          <w:i w:val="false"/>
          <w:color w:val="000000"/>
          <w:sz w:val="28"/>
        </w:rPr>
        <w:t>
      4) үстеме пайда салығы;</w:t>
      </w:r>
    </w:p>
    <w:bookmarkEnd w:id="4685"/>
    <w:bookmarkStart w:name="z4701" w:id="4686"/>
    <w:p>
      <w:pPr>
        <w:spacing w:after="0"/>
        <w:ind w:left="0"/>
        <w:jc w:val="both"/>
      </w:pPr>
      <w:r>
        <w:rPr>
          <w:rFonts w:ascii="Times New Roman"/>
          <w:b w:val="false"/>
          <w:i w:val="false"/>
          <w:color w:val="000000"/>
          <w:sz w:val="28"/>
        </w:rPr>
        <w:t>
      5) жер қойнауын пайдалануға балама салықтар шегерімге жатпайды.</w:t>
      </w:r>
    </w:p>
    <w:bookmarkEnd w:id="4686"/>
    <w:bookmarkStart w:name="z4702" w:id="4687"/>
    <w:p>
      <w:pPr>
        <w:spacing w:after="0"/>
        <w:ind w:left="0"/>
        <w:jc w:val="left"/>
      </w:pPr>
      <w:r>
        <w:rPr>
          <w:rFonts w:ascii="Times New Roman"/>
          <w:b/>
          <w:i w:val="false"/>
          <w:color w:val="000000"/>
        </w:rPr>
        <w:t xml:space="preserve"> 273-бап. Кейінгі шығыстар шегерімі</w:t>
      </w:r>
    </w:p>
    <w:bookmarkEnd w:id="4687"/>
    <w:bookmarkStart w:name="z4703" w:id="4688"/>
    <w:p>
      <w:pPr>
        <w:spacing w:after="0"/>
        <w:ind w:left="0"/>
        <w:jc w:val="both"/>
      </w:pPr>
      <w:r>
        <w:rPr>
          <w:rFonts w:ascii="Times New Roman"/>
          <w:b w:val="false"/>
          <w:i w:val="false"/>
          <w:color w:val="000000"/>
          <w:sz w:val="28"/>
        </w:rPr>
        <w:t xml:space="preserve">
      1. Мынадай мүлікке: </w:t>
      </w:r>
    </w:p>
    <w:bookmarkEnd w:id="4688"/>
    <w:bookmarkStart w:name="z4704" w:id="4689"/>
    <w:p>
      <w:pPr>
        <w:spacing w:after="0"/>
        <w:ind w:left="0"/>
        <w:jc w:val="both"/>
      </w:pPr>
      <w:r>
        <w:rPr>
          <w:rFonts w:ascii="Times New Roman"/>
          <w:b w:val="false"/>
          <w:i w:val="false"/>
          <w:color w:val="000000"/>
          <w:sz w:val="28"/>
        </w:rPr>
        <w:t>
      1) осы Кодекстің 281-бабына сәйкес тіркеп-белгіленген активтерге;</w:t>
      </w:r>
    </w:p>
    <w:bookmarkEnd w:id="4689"/>
    <w:bookmarkStart w:name="z4705" w:id="4690"/>
    <w:p>
      <w:pPr>
        <w:spacing w:after="0"/>
        <w:ind w:left="0"/>
        <w:jc w:val="both"/>
      </w:pPr>
      <w:r>
        <w:rPr>
          <w:rFonts w:ascii="Times New Roman"/>
          <w:b w:val="false"/>
          <w:i w:val="false"/>
          <w:color w:val="000000"/>
          <w:sz w:val="28"/>
        </w:rPr>
        <w:t>
      2) осы баптың 2-тармағында көрсетілгендерден басқа, осы Кодекстің 275-бабының 2-тармағына сәйкес тіркеп-белгіленген активтерге жатпайтын активтерге;</w:t>
      </w:r>
    </w:p>
    <w:bookmarkEnd w:id="4690"/>
    <w:bookmarkStart w:name="z4706" w:id="4691"/>
    <w:p>
      <w:pPr>
        <w:spacing w:after="0"/>
        <w:ind w:left="0"/>
        <w:jc w:val="both"/>
      </w:pPr>
      <w:r>
        <w:rPr>
          <w:rFonts w:ascii="Times New Roman"/>
          <w:b w:val="false"/>
          <w:i w:val="false"/>
          <w:color w:val="000000"/>
          <w:sz w:val="28"/>
        </w:rPr>
        <w:t>
      3) лизинг шартынан басқа, мүліктік жалдау (жалға алу) шарты бойынша алынған мүлікке;</w:t>
      </w:r>
    </w:p>
    <w:bookmarkEnd w:id="4691"/>
    <w:bookmarkStart w:name="z4707" w:id="4692"/>
    <w:p>
      <w:pPr>
        <w:spacing w:after="0"/>
        <w:ind w:left="0"/>
        <w:jc w:val="both"/>
      </w:pPr>
      <w:r>
        <w:rPr>
          <w:rFonts w:ascii="Times New Roman"/>
          <w:b w:val="false"/>
          <w:i w:val="false"/>
          <w:color w:val="000000"/>
          <w:sz w:val="28"/>
        </w:rPr>
        <w:t xml:space="preserve">
      4) осы Кодекстің 316-бабында көрсетілген активтерге қатысты жұмсалған пайдалану, жөндеу, реконструкциялау, жаңғырту, күтіп-ұстау, жою жөніндегі шығындар және басқа да шығындар, оның ішінде салық төлеушінің резервтік қорлары есебінен болған шығындар кейінгі шығыстар деп танылады. </w:t>
      </w:r>
    </w:p>
    <w:bookmarkEnd w:id="4692"/>
    <w:bookmarkStart w:name="z4708" w:id="4693"/>
    <w:p>
      <w:pPr>
        <w:spacing w:after="0"/>
        <w:ind w:left="0"/>
        <w:jc w:val="both"/>
      </w:pPr>
      <w:r>
        <w:rPr>
          <w:rFonts w:ascii="Times New Roman"/>
          <w:b w:val="false"/>
          <w:i w:val="false"/>
          <w:color w:val="000000"/>
          <w:sz w:val="28"/>
        </w:rPr>
        <w:t>
      2. Осы баптың ережелері мынадай активтерге қатысты қолданылмайды:</w:t>
      </w:r>
    </w:p>
    <w:bookmarkEnd w:id="4693"/>
    <w:bookmarkStart w:name="z4709" w:id="4694"/>
    <w:p>
      <w:pPr>
        <w:spacing w:after="0"/>
        <w:ind w:left="0"/>
        <w:jc w:val="both"/>
      </w:pPr>
      <w:r>
        <w:rPr>
          <w:rFonts w:ascii="Times New Roman"/>
          <w:b w:val="false"/>
          <w:i w:val="false"/>
          <w:color w:val="000000"/>
          <w:sz w:val="28"/>
        </w:rPr>
        <w:t>
      1) коммерциялық табудан кейін өндіру басталған кезге дейінгі кезеңде – жер қойнауын пайдаланушы коммерциялық табудан кейін өндіру басталған кезге дейін пайдалануға енгізетін және осы Кодекстің 305-бабына сәйкес салық салу мақсаттарында есепке алынатын негізгі құралдар мен материалдық емес активтер;</w:t>
      </w:r>
    </w:p>
    <w:bookmarkEnd w:id="4694"/>
    <w:bookmarkStart w:name="z4710" w:id="4695"/>
    <w:p>
      <w:pPr>
        <w:spacing w:after="0"/>
        <w:ind w:left="0"/>
        <w:jc w:val="both"/>
      </w:pPr>
      <w:r>
        <w:rPr>
          <w:rFonts w:ascii="Times New Roman"/>
          <w:b w:val="false"/>
          <w:i w:val="false"/>
          <w:color w:val="000000"/>
          <w:sz w:val="28"/>
        </w:rPr>
        <w:t>
      2) аяқталмаған құрылыс объектілері.</w:t>
      </w:r>
    </w:p>
    <w:bookmarkEnd w:id="4695"/>
    <w:bookmarkStart w:name="z4711" w:id="4696"/>
    <w:p>
      <w:pPr>
        <w:spacing w:after="0"/>
        <w:ind w:left="0"/>
        <w:jc w:val="both"/>
      </w:pPr>
      <w:r>
        <w:rPr>
          <w:rFonts w:ascii="Times New Roman"/>
          <w:b w:val="false"/>
          <w:i w:val="false"/>
          <w:color w:val="000000"/>
          <w:sz w:val="28"/>
        </w:rPr>
        <w:t xml:space="preserve">
      3. Мыналарды: </w:t>
      </w:r>
    </w:p>
    <w:bookmarkEnd w:id="4696"/>
    <w:bookmarkStart w:name="z4712" w:id="4697"/>
    <w:p>
      <w:pPr>
        <w:spacing w:after="0"/>
        <w:ind w:left="0"/>
        <w:jc w:val="both"/>
      </w:pPr>
      <w:r>
        <w:rPr>
          <w:rFonts w:ascii="Times New Roman"/>
          <w:b w:val="false"/>
          <w:i w:val="false"/>
          <w:color w:val="000000"/>
          <w:sz w:val="28"/>
        </w:rPr>
        <w:t>
      1) осы тараудың 3-параграфына сәйкес есепке алынатын тіркеп-белгіленген активтер бойынша кейінгі шығыстарды;</w:t>
      </w:r>
    </w:p>
    <w:bookmarkEnd w:id="4697"/>
    <w:bookmarkStart w:name="z4713" w:id="4698"/>
    <w:p>
      <w:pPr>
        <w:spacing w:after="0"/>
        <w:ind w:left="0"/>
        <w:jc w:val="both"/>
      </w:pPr>
      <w:r>
        <w:rPr>
          <w:rFonts w:ascii="Times New Roman"/>
          <w:b w:val="false"/>
          <w:i w:val="false"/>
          <w:color w:val="000000"/>
          <w:sz w:val="28"/>
        </w:rPr>
        <w:t>
      2) осы Кодекстің 25-тарауының 4-параграфына сәйкес амортизацияға жатпайтын активтердің бастапқы құнына енгізілуге жататын осындай активтерге қатысты жүргізілген кейінгі шығыстарды;</w:t>
      </w:r>
    </w:p>
    <w:bookmarkEnd w:id="4698"/>
    <w:bookmarkStart w:name="z4714" w:id="4699"/>
    <w:p>
      <w:pPr>
        <w:spacing w:after="0"/>
        <w:ind w:left="0"/>
        <w:jc w:val="both"/>
      </w:pPr>
      <w:r>
        <w:rPr>
          <w:rFonts w:ascii="Times New Roman"/>
          <w:b w:val="false"/>
          <w:i w:val="false"/>
          <w:color w:val="000000"/>
          <w:sz w:val="28"/>
        </w:rPr>
        <w:t>
      3) осы Кодекстің 275-бабы 1-тармағының 4) тармақшасына сәйкес тіркеп-белгіленген актив болып табылатын лизинг шартынан басқа, мүліктік жалдау (жалға алу) шарты бойынша алынған мүлікке қатысты кейінгі шығыстарды;</w:t>
      </w:r>
    </w:p>
    <w:bookmarkEnd w:id="4699"/>
    <w:bookmarkStart w:name="z4715" w:id="4700"/>
    <w:p>
      <w:pPr>
        <w:spacing w:after="0"/>
        <w:ind w:left="0"/>
        <w:jc w:val="both"/>
      </w:pPr>
      <w:r>
        <w:rPr>
          <w:rFonts w:ascii="Times New Roman"/>
          <w:b w:val="false"/>
          <w:i w:val="false"/>
          <w:color w:val="000000"/>
          <w:sz w:val="28"/>
        </w:rPr>
        <w:t xml:space="preserve">
      4) жер қойнауын пайдаланушылардың осы Кодекстің 301-бабына сәйкес аударымдары шегерімге жатқызылатын жою қорының қаражаты есебінен жүргізілген шығындарын; </w:t>
      </w:r>
    </w:p>
    <w:bookmarkEnd w:id="4700"/>
    <w:bookmarkStart w:name="z4716" w:id="4701"/>
    <w:p>
      <w:pPr>
        <w:spacing w:after="0"/>
        <w:ind w:left="0"/>
        <w:jc w:val="both"/>
      </w:pPr>
      <w:r>
        <w:rPr>
          <w:rFonts w:ascii="Times New Roman"/>
          <w:b w:val="false"/>
          <w:i w:val="false"/>
          <w:color w:val="000000"/>
          <w:sz w:val="28"/>
        </w:rPr>
        <w:t>
      5) осы баптың 4-тармағында көрсетілген кейінгі шығыстарды қоспағанда, кейінгі шығыстар олар жүргізілген салықтық кезеңде шегерімге жатқызылуға жатады.</w:t>
      </w:r>
    </w:p>
    <w:bookmarkEnd w:id="4701"/>
    <w:bookmarkStart w:name="z4717" w:id="4702"/>
    <w:p>
      <w:pPr>
        <w:spacing w:after="0"/>
        <w:ind w:left="0"/>
        <w:jc w:val="both"/>
      </w:pPr>
      <w:r>
        <w:rPr>
          <w:rFonts w:ascii="Times New Roman"/>
          <w:b w:val="false"/>
          <w:i w:val="false"/>
          <w:color w:val="000000"/>
          <w:sz w:val="28"/>
        </w:rPr>
        <w:t>
      4. Жер қойнауын пайдаланушы коммерциялық табудан кейін өндіру басталған күнге дейін пайдалануға енгізетін және осы Кодекстің 305-бабына сәйкес салық салу мақсатында есепке алынатын негізгі құралдар мен материалдық емес активтер бойынша пайдалы қазбаларды коммерциялық табудан кейін өндіру басталған күннен бастап шегілген кейінгі шығыстардың бухгалтерлік есепке алуда осындай активтердің баланстық құнын ұлғайтуға жатқызуға жататын сомасы осы Кодекстің 305-бабының 1-тармағында көзделген амортизацияланатын активтердің тобы бойынша жинақталған шығыстардың салықтық кезеңнің соңындағы сомасын, оның ішінде мұндай сома салықтық кезеңнің соңында нөлге тең болған жағдайда да ұлғайтады.</w:t>
      </w:r>
    </w:p>
    <w:bookmarkEnd w:id="4702"/>
    <w:bookmarkStart w:name="z4718" w:id="4703"/>
    <w:p>
      <w:pPr>
        <w:spacing w:after="0"/>
        <w:ind w:left="0"/>
        <w:jc w:val="both"/>
      </w:pPr>
      <w:r>
        <w:rPr>
          <w:rFonts w:ascii="Times New Roman"/>
          <w:b w:val="false"/>
          <w:i w:val="false"/>
          <w:color w:val="000000"/>
          <w:sz w:val="28"/>
        </w:rPr>
        <w:t>
      Осы тармақта көзделген кейінгі шығыстар олар бухгалтерлік есепке алуда активтердің баланстық құнын ұлғайтуға жатқызылған салықтық кезеңде салық салу мақсаттарында танылады.</w:t>
      </w:r>
    </w:p>
    <w:bookmarkEnd w:id="4703"/>
    <w:bookmarkStart w:name="z4719" w:id="4704"/>
    <w:p>
      <w:pPr>
        <w:spacing w:after="0"/>
        <w:ind w:left="0"/>
        <w:jc w:val="both"/>
      </w:pPr>
      <w:r>
        <w:rPr>
          <w:rFonts w:ascii="Times New Roman"/>
          <w:b w:val="false"/>
          <w:i w:val="false"/>
          <w:color w:val="000000"/>
          <w:sz w:val="28"/>
        </w:rPr>
        <w:t>
      5. Осы Кодекстің мақсаттары үшін реконструкциялауға, жаңғыртуға арналған шығындар – нәтижелері бір мезгілде:</w:t>
      </w:r>
    </w:p>
    <w:bookmarkEnd w:id="4704"/>
    <w:bookmarkStart w:name="z4720" w:id="4705"/>
    <w:p>
      <w:pPr>
        <w:spacing w:after="0"/>
        <w:ind w:left="0"/>
        <w:jc w:val="both"/>
      </w:pPr>
      <w:r>
        <w:rPr>
          <w:rFonts w:ascii="Times New Roman"/>
          <w:b w:val="false"/>
          <w:i w:val="false"/>
          <w:color w:val="000000"/>
          <w:sz w:val="28"/>
        </w:rPr>
        <w:t>
      мүліктің конструкциясын өзгерту, оның ішінде жаңарту;</w:t>
      </w:r>
    </w:p>
    <w:bookmarkEnd w:id="4705"/>
    <w:bookmarkStart w:name="z4721" w:id="4706"/>
    <w:p>
      <w:pPr>
        <w:spacing w:after="0"/>
        <w:ind w:left="0"/>
        <w:jc w:val="both"/>
      </w:pPr>
      <w:r>
        <w:rPr>
          <w:rFonts w:ascii="Times New Roman"/>
          <w:b w:val="false"/>
          <w:i w:val="false"/>
          <w:color w:val="000000"/>
          <w:sz w:val="28"/>
        </w:rPr>
        <w:t>
      мүліктің қызмет мерзімін үш жылдан астам уақытқа ұзарту;</w:t>
      </w:r>
    </w:p>
    <w:bookmarkEnd w:id="4706"/>
    <w:bookmarkStart w:name="z4722" w:id="4707"/>
    <w:p>
      <w:pPr>
        <w:spacing w:after="0"/>
        <w:ind w:left="0"/>
        <w:jc w:val="both"/>
      </w:pPr>
      <w:r>
        <w:rPr>
          <w:rFonts w:ascii="Times New Roman"/>
          <w:b w:val="false"/>
          <w:i w:val="false"/>
          <w:color w:val="000000"/>
          <w:sz w:val="28"/>
        </w:rPr>
        <w:t>
      мүлікті реконструкциялауды, жаңғыртуды жүзеге асыру үшін оның пайдаланудан уақытша шығарылғандағы күнтізбелік айдың басындағы техникалық сипаттамаларымен салыстырғанда мүліктің техникалық сипаттамаларын жақсарту болып табылатын шығындар түрі.</w:t>
      </w:r>
    </w:p>
    <w:bookmarkEnd w:id="4707"/>
    <w:bookmarkStart w:name="z4723" w:id="4708"/>
    <w:p>
      <w:pPr>
        <w:spacing w:after="0"/>
        <w:ind w:left="0"/>
        <w:jc w:val="left"/>
      </w:pPr>
      <w:r>
        <w:rPr>
          <w:rFonts w:ascii="Times New Roman"/>
          <w:b/>
          <w:i w:val="false"/>
          <w:color w:val="000000"/>
        </w:rPr>
        <w:t xml:space="preserve"> 3-параграф. Тіркеп-белгіленген активтер бойынша шегерімдер</w:t>
      </w:r>
    </w:p>
    <w:bookmarkEnd w:id="4708"/>
    <w:bookmarkStart w:name="z4724" w:id="4709"/>
    <w:p>
      <w:pPr>
        <w:spacing w:after="0"/>
        <w:ind w:left="0"/>
        <w:jc w:val="left"/>
      </w:pPr>
      <w:r>
        <w:rPr>
          <w:rFonts w:ascii="Times New Roman"/>
          <w:b/>
          <w:i w:val="false"/>
          <w:color w:val="000000"/>
        </w:rPr>
        <w:t xml:space="preserve"> 274-бап. Тіркеп-белгіленген активтер бойынша шегерімдер</w:t>
      </w:r>
    </w:p>
    <w:bookmarkEnd w:id="4709"/>
    <w:bookmarkStart w:name="z4725" w:id="4710"/>
    <w:p>
      <w:pPr>
        <w:spacing w:after="0"/>
        <w:ind w:left="0"/>
        <w:jc w:val="both"/>
      </w:pPr>
      <w:r>
        <w:rPr>
          <w:rFonts w:ascii="Times New Roman"/>
          <w:b w:val="false"/>
          <w:i w:val="false"/>
          <w:color w:val="000000"/>
          <w:sz w:val="28"/>
        </w:rPr>
        <w:t>
      Мыналар:</w:t>
      </w:r>
    </w:p>
    <w:bookmarkEnd w:id="4710"/>
    <w:bookmarkStart w:name="z4726" w:id="4711"/>
    <w:p>
      <w:pPr>
        <w:spacing w:after="0"/>
        <w:ind w:left="0"/>
        <w:jc w:val="both"/>
      </w:pPr>
      <w:r>
        <w:rPr>
          <w:rFonts w:ascii="Times New Roman"/>
          <w:b w:val="false"/>
          <w:i w:val="false"/>
          <w:color w:val="000000"/>
          <w:sz w:val="28"/>
        </w:rPr>
        <w:t>
      1) тіркеп-белгіленген активтер бойынша осы Кодекстің 280-бабына сәйкес есептелген амортизациялық аударымдар;</w:t>
      </w:r>
    </w:p>
    <w:bookmarkEnd w:id="4711"/>
    <w:bookmarkStart w:name="z4727" w:id="4712"/>
    <w:p>
      <w:pPr>
        <w:spacing w:after="0"/>
        <w:ind w:left="0"/>
        <w:jc w:val="both"/>
      </w:pPr>
      <w:r>
        <w:rPr>
          <w:rFonts w:ascii="Times New Roman"/>
          <w:b w:val="false"/>
          <w:i w:val="false"/>
          <w:color w:val="000000"/>
          <w:sz w:val="28"/>
        </w:rPr>
        <w:t>
      2) осы Кодекстің 281-бабына сәйкес тіркеп-белгіленген активтер бойынша кейінгі шығыстар;</w:t>
      </w:r>
    </w:p>
    <w:bookmarkEnd w:id="4712"/>
    <w:bookmarkStart w:name="z4728" w:id="4713"/>
    <w:p>
      <w:pPr>
        <w:spacing w:after="0"/>
        <w:ind w:left="0"/>
        <w:jc w:val="both"/>
      </w:pPr>
      <w:r>
        <w:rPr>
          <w:rFonts w:ascii="Times New Roman"/>
          <w:b w:val="false"/>
          <w:i w:val="false"/>
          <w:color w:val="000000"/>
          <w:sz w:val="28"/>
        </w:rPr>
        <w:t xml:space="preserve">
      3) осы Кодекстің 282-бабының 2, 4 және 5-тармақтарына сәйкес салықтық кезеңнің соңындағы І топ объектісінің және (немесе) топтың құндық балансы тіркеп-белгіленген активтер бойынша шегерімдер болып табылады. </w:t>
      </w:r>
    </w:p>
    <w:bookmarkEnd w:id="4713"/>
    <w:bookmarkStart w:name="z4729" w:id="4714"/>
    <w:p>
      <w:pPr>
        <w:spacing w:after="0"/>
        <w:ind w:left="0"/>
        <w:jc w:val="left"/>
      </w:pPr>
      <w:r>
        <w:rPr>
          <w:rFonts w:ascii="Times New Roman"/>
          <w:b/>
          <w:i w:val="false"/>
          <w:color w:val="000000"/>
        </w:rPr>
        <w:t xml:space="preserve"> 275-бап. Тіркеп-белгіленген активтер</w:t>
      </w:r>
    </w:p>
    <w:bookmarkEnd w:id="4714"/>
    <w:bookmarkStart w:name="z4730" w:id="4715"/>
    <w:p>
      <w:pPr>
        <w:spacing w:after="0"/>
        <w:ind w:left="0"/>
        <w:jc w:val="both"/>
      </w:pPr>
      <w:r>
        <w:rPr>
          <w:rFonts w:ascii="Times New Roman"/>
          <w:b w:val="false"/>
          <w:i w:val="false"/>
          <w:color w:val="000000"/>
          <w:sz w:val="28"/>
        </w:rPr>
        <w:t>
      1. Егер осы бапта өзгеше көзделмесе, мыналар тіркеп-белгіленген активтерге жатады:</w:t>
      </w:r>
    </w:p>
    <w:bookmarkEnd w:id="4715"/>
    <w:bookmarkStart w:name="z4731" w:id="4716"/>
    <w:p>
      <w:pPr>
        <w:spacing w:after="0"/>
        <w:ind w:left="0"/>
        <w:jc w:val="both"/>
      </w:pPr>
      <w:r>
        <w:rPr>
          <w:rFonts w:ascii="Times New Roman"/>
          <w:b w:val="false"/>
          <w:i w:val="false"/>
          <w:color w:val="000000"/>
          <w:sz w:val="28"/>
        </w:rPr>
        <w:t>
      1) осы тармақтың 2) тармақшасында көрсетілген активтерді қоспағанда, келіп түскен кезде салық төлеушiнiң бухгалтерлiк есепке алуында халықаралық қаржылық есептiлiк стандарттарына және (немесе) Қазақстан Республикасының бухгалтерлік есеп пен қаржылық есептiлiк туралы заңнамасының талаптарына сәйкес есепке алынған және есепті және (немесе) болашақ кезеңдерде кіріс алуға бағытталған қызметте пайдалануға арналған негiзгi құралдар, жылжымайтын мүлiкке инвестициялар, материалдық емес және биологиялық активтер;</w:t>
      </w:r>
    </w:p>
    <w:bookmarkEnd w:id="4716"/>
    <w:bookmarkStart w:name="z4732" w:id="4717"/>
    <w:p>
      <w:pPr>
        <w:spacing w:after="0"/>
        <w:ind w:left="0"/>
        <w:jc w:val="both"/>
      </w:pPr>
      <w:r>
        <w:rPr>
          <w:rFonts w:ascii="Times New Roman"/>
          <w:b w:val="false"/>
          <w:i w:val="false"/>
          <w:color w:val="000000"/>
          <w:sz w:val="28"/>
        </w:rPr>
        <w:t>
      2) концессия шарты шеңберiнде концессионер концеденттен иеленуге және пайдалануға алған, қызмет мерзiмi бiр жылдан асатын активтер.</w:t>
      </w:r>
    </w:p>
    <w:bookmarkEnd w:id="4717"/>
    <w:bookmarkStart w:name="z4733" w:id="4718"/>
    <w:p>
      <w:pPr>
        <w:spacing w:after="0"/>
        <w:ind w:left="0"/>
        <w:jc w:val="both"/>
      </w:pPr>
      <w:r>
        <w:rPr>
          <w:rFonts w:ascii="Times New Roman"/>
          <w:b w:val="false"/>
          <w:i w:val="false"/>
          <w:color w:val="000000"/>
          <w:sz w:val="28"/>
        </w:rPr>
        <w:t xml:space="preserve">
      Осы Кодекстің мақсаттарында "Концессиялар туралы" Қазақстан Республикасының Заңына сәйкес концессионер деп танылған тұлға, сондай-ақ "Мемлекеттік-жекешелік әріптестік туралы" Қазақстан Республикасының Заңына сәйкес концессия шартын жасасқан жекеше әріптес, құқық мирасқоры немесе концессионер тек қана концессия шартын іске асыру үшін арнайы құрған заңды тұлға концессионер деп танылады; </w:t>
      </w:r>
    </w:p>
    <w:bookmarkEnd w:id="4718"/>
    <w:bookmarkStart w:name="z4734" w:id="4719"/>
    <w:p>
      <w:pPr>
        <w:spacing w:after="0"/>
        <w:ind w:left="0"/>
        <w:jc w:val="both"/>
      </w:pPr>
      <w:r>
        <w:rPr>
          <w:rFonts w:ascii="Times New Roman"/>
          <w:b w:val="false"/>
          <w:i w:val="false"/>
          <w:color w:val="000000"/>
          <w:sz w:val="28"/>
        </w:rPr>
        <w:t>
      3) кіріс алуға бағытталған қызметте бір жылдан астам уақыт бойы пайдалануға арналған, сенімгерлік басқарушы сенімгерлік басқаруға алған, қызмет мерзімі бір жылдан асатын активтер;</w:t>
      </w:r>
    </w:p>
    <w:bookmarkEnd w:id="4719"/>
    <w:bookmarkStart w:name="z4735" w:id="4720"/>
    <w:p>
      <w:pPr>
        <w:spacing w:after="0"/>
        <w:ind w:left="0"/>
        <w:jc w:val="both"/>
      </w:pPr>
      <w:r>
        <w:rPr>
          <w:rFonts w:ascii="Times New Roman"/>
          <w:b w:val="false"/>
          <w:i w:val="false"/>
          <w:color w:val="000000"/>
          <w:sz w:val="28"/>
        </w:rPr>
        <w:t>
      4) лизинг шартынан басқа, мүліктік жалдау (жалға алу) шарты бойынша алынған және бухгалтерлік есепке алуда ұзақ мерзімді актив ретінде танылған мүлікке қатысты шегілген кейінгі шығыстар;</w:t>
      </w:r>
    </w:p>
    <w:bookmarkEnd w:id="4720"/>
    <w:bookmarkStart w:name="z4736" w:id="4721"/>
    <w:p>
      <w:pPr>
        <w:spacing w:after="0"/>
        <w:ind w:left="0"/>
        <w:jc w:val="both"/>
      </w:pPr>
      <w:r>
        <w:rPr>
          <w:rFonts w:ascii="Times New Roman"/>
          <w:b w:val="false"/>
          <w:i w:val="false"/>
          <w:color w:val="000000"/>
          <w:sz w:val="28"/>
        </w:rPr>
        <w:t>
      5) жалға берушіде – лизинг шарты бойынша берілген мүліктен басқа, мүліктік жалдау (жалға алу) шарты бойынша берілген, осындай шарт бойынша берілгеннен кейін бухгалтерлік есепке алуда негізгі құралдар, жылжымайтын мүлікке инвестициялар, материалдық емес және биологиялық активтер ретінде есепке алынбайтын мүлік.</w:t>
      </w:r>
    </w:p>
    <w:bookmarkEnd w:id="4721"/>
    <w:bookmarkStart w:name="z4737" w:id="4722"/>
    <w:p>
      <w:pPr>
        <w:spacing w:after="0"/>
        <w:ind w:left="0"/>
        <w:jc w:val="both"/>
      </w:pPr>
      <w:r>
        <w:rPr>
          <w:rFonts w:ascii="Times New Roman"/>
          <w:b w:val="false"/>
          <w:i w:val="false"/>
          <w:color w:val="000000"/>
          <w:sz w:val="28"/>
        </w:rPr>
        <w:t>
      2. Мыналар тіркеп-белгіленген активтерге жатпайды:</w:t>
      </w:r>
    </w:p>
    <w:bookmarkEnd w:id="4722"/>
    <w:bookmarkStart w:name="z4738" w:id="4723"/>
    <w:p>
      <w:pPr>
        <w:spacing w:after="0"/>
        <w:ind w:left="0"/>
        <w:jc w:val="both"/>
      </w:pPr>
      <w:r>
        <w:rPr>
          <w:rFonts w:ascii="Times New Roman"/>
          <w:b w:val="false"/>
          <w:i w:val="false"/>
          <w:color w:val="000000"/>
          <w:sz w:val="28"/>
        </w:rPr>
        <w:t>
      1) жер қойнауын пайдаланушы коммерциялық табудан кейін өндіру басталған кезге дейін пайдалануға енгізетін және осы Кодекстің 305-бабына сәйкес салық салу мақсаттарында есепке алынатын негізгі құралдар және материалдық емес активтер;</w:t>
      </w:r>
    </w:p>
    <w:bookmarkEnd w:id="4723"/>
    <w:bookmarkStart w:name="z4739" w:id="4724"/>
    <w:p>
      <w:pPr>
        <w:spacing w:after="0"/>
        <w:ind w:left="0"/>
        <w:jc w:val="both"/>
      </w:pPr>
      <w:r>
        <w:rPr>
          <w:rFonts w:ascii="Times New Roman"/>
          <w:b w:val="false"/>
          <w:i w:val="false"/>
          <w:color w:val="000000"/>
          <w:sz w:val="28"/>
        </w:rPr>
        <w:t>
      2) мыналарды:</w:t>
      </w:r>
    </w:p>
    <w:bookmarkEnd w:id="4724"/>
    <w:bookmarkStart w:name="z4740" w:id="4725"/>
    <w:p>
      <w:pPr>
        <w:spacing w:after="0"/>
        <w:ind w:left="0"/>
        <w:jc w:val="both"/>
      </w:pPr>
      <w:r>
        <w:rPr>
          <w:rFonts w:ascii="Times New Roman"/>
          <w:b w:val="false"/>
          <w:i w:val="false"/>
          <w:color w:val="000000"/>
          <w:sz w:val="28"/>
        </w:rPr>
        <w:t>
      осы баптың 1-тармағының 2) және 4) тармақшаларында көрсетілген активтерді;</w:t>
      </w:r>
    </w:p>
    <w:bookmarkEnd w:id="4725"/>
    <w:bookmarkStart w:name="z4741" w:id="4726"/>
    <w:p>
      <w:pPr>
        <w:spacing w:after="0"/>
        <w:ind w:left="0"/>
        <w:jc w:val="both"/>
      </w:pPr>
      <w:r>
        <w:rPr>
          <w:rFonts w:ascii="Times New Roman"/>
          <w:b w:val="false"/>
          <w:i w:val="false"/>
          <w:color w:val="000000"/>
          <w:sz w:val="28"/>
        </w:rPr>
        <w:t>
      осындай активтерді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әділ құны бойынша есепке алуға байланысты амортизациялық аударымдарын есептеу жүргізілмейтін биологиялық активтерді, жылжымайтын мүлікке инвестицияларды қоспағанда, олар бойынша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амортизациялық аударымдарын есептеу жүргізілмейтін активтер;</w:t>
      </w:r>
    </w:p>
    <w:bookmarkEnd w:id="4726"/>
    <w:bookmarkStart w:name="z4742" w:id="4727"/>
    <w:p>
      <w:pPr>
        <w:spacing w:after="0"/>
        <w:ind w:left="0"/>
        <w:jc w:val="both"/>
      </w:pPr>
      <w:r>
        <w:rPr>
          <w:rFonts w:ascii="Times New Roman"/>
          <w:b w:val="false"/>
          <w:i w:val="false"/>
          <w:color w:val="000000"/>
          <w:sz w:val="28"/>
        </w:rPr>
        <w:t>
      3) ортақ пайдаланылатын құрылысжайлар (концессия шарты шеңберінде концессионер құрған және (немесе) алған, концессия объектілері болып табылатындарын қоспағанда): автомобиль жолдары, тротуарлар, бульварлар, гүлзарлар;</w:t>
      </w:r>
    </w:p>
    <w:bookmarkEnd w:id="4727"/>
    <w:bookmarkStart w:name="z4743" w:id="4728"/>
    <w:p>
      <w:pPr>
        <w:spacing w:after="0"/>
        <w:ind w:left="0"/>
        <w:jc w:val="both"/>
      </w:pPr>
      <w:r>
        <w:rPr>
          <w:rFonts w:ascii="Times New Roman"/>
          <w:b w:val="false"/>
          <w:i w:val="false"/>
          <w:color w:val="000000"/>
          <w:sz w:val="28"/>
        </w:rPr>
        <w:t>
      4) Қазақстан Республикасының салық заңнамасына сәйкес бұрын құны толығымен шегерімге жатқызылған негізгі құралдар;</w:t>
      </w:r>
    </w:p>
    <w:bookmarkEnd w:id="4728"/>
    <w:bookmarkStart w:name="z4744" w:id="4729"/>
    <w:p>
      <w:pPr>
        <w:spacing w:after="0"/>
        <w:ind w:left="0"/>
        <w:jc w:val="both"/>
      </w:pPr>
      <w:r>
        <w:rPr>
          <w:rFonts w:ascii="Times New Roman"/>
          <w:b w:val="false"/>
          <w:i w:val="false"/>
          <w:color w:val="000000"/>
          <w:sz w:val="28"/>
        </w:rPr>
        <w:t>
      5)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төлеушінің бухгалтерлік балансында пайдалы қызмет мерзімі айқындалмаған деп танылған және солай деп ескерілетін, пайдалы қызмет мерзімі айқындалмаған материалдық емес активтер;</w:t>
      </w:r>
    </w:p>
    <w:bookmarkEnd w:id="4729"/>
    <w:bookmarkStart w:name="z4745" w:id="4730"/>
    <w:p>
      <w:pPr>
        <w:spacing w:after="0"/>
        <w:ind w:left="0"/>
        <w:jc w:val="both"/>
      </w:pPr>
      <w:r>
        <w:rPr>
          <w:rFonts w:ascii="Times New Roman"/>
          <w:b w:val="false"/>
          <w:i w:val="false"/>
          <w:color w:val="000000"/>
          <w:sz w:val="28"/>
        </w:rPr>
        <w:t>
      6) бақылау кезеңі ішінде күші жойылмаған инвестициялық салықтық преференциялардың объектілері;</w:t>
      </w:r>
    </w:p>
    <w:bookmarkEnd w:id="4730"/>
    <w:bookmarkStart w:name="z4746" w:id="4731"/>
    <w:p>
      <w:pPr>
        <w:spacing w:after="0"/>
        <w:ind w:left="0"/>
        <w:jc w:val="both"/>
      </w:pPr>
      <w:r>
        <w:rPr>
          <w:rFonts w:ascii="Times New Roman"/>
          <w:b w:val="false"/>
          <w:i w:val="false"/>
          <w:color w:val="000000"/>
          <w:sz w:val="28"/>
        </w:rPr>
        <w:t>
      7) осы Кодекстің 316-бабында аталған жер қойнауын пайдаланушының амортизацияланатын активтері;</w:t>
      </w:r>
    </w:p>
    <w:bookmarkEnd w:id="4731"/>
    <w:bookmarkStart w:name="z4747" w:id="4732"/>
    <w:p>
      <w:pPr>
        <w:spacing w:after="0"/>
        <w:ind w:left="0"/>
        <w:jc w:val="both"/>
      </w:pPr>
      <w:r>
        <w:rPr>
          <w:rFonts w:ascii="Times New Roman"/>
          <w:b w:val="false"/>
          <w:i w:val="false"/>
          <w:color w:val="000000"/>
          <w:sz w:val="28"/>
        </w:rPr>
        <w:t>
      8) жалға алушыда – лизинг шарты бойынша алынған активтерден басқа, мүліктік жалдау (жалға алу) шарты бойынша уақытша иеленуге және пайдалануға алынған, осындай шарт бойынша алынғаннан кейін бухгалтерлік есепке алуда негізгі құралдар, жылжымайтын мүлікке инвестициялар, материалдық емес және биологиялық активтер ретінде есепке алынатын активтер.</w:t>
      </w:r>
    </w:p>
    <w:bookmarkEnd w:id="4732"/>
    <w:bookmarkStart w:name="z4748" w:id="4733"/>
    <w:p>
      <w:pPr>
        <w:spacing w:after="0"/>
        <w:ind w:left="0"/>
        <w:jc w:val="left"/>
      </w:pPr>
      <w:r>
        <w:rPr>
          <w:rFonts w:ascii="Times New Roman"/>
          <w:b/>
          <w:i w:val="false"/>
          <w:color w:val="000000"/>
        </w:rPr>
        <w:t xml:space="preserve"> 276-бап. Тіркеп-белгіленген активтерді есепке алу</w:t>
      </w:r>
    </w:p>
    <w:bookmarkEnd w:id="4733"/>
    <w:bookmarkStart w:name="z4749" w:id="4734"/>
    <w:p>
      <w:pPr>
        <w:spacing w:after="0"/>
        <w:ind w:left="0"/>
        <w:jc w:val="both"/>
      </w:pPr>
      <w:r>
        <w:rPr>
          <w:rFonts w:ascii="Times New Roman"/>
          <w:b w:val="false"/>
          <w:i w:val="false"/>
          <w:color w:val="000000"/>
          <w:sz w:val="28"/>
        </w:rPr>
        <w:t>
      1. Тіркеп-белгіленген активтерді есепке алу негізгі қорлар сыныптауышына сәйкес қалыптастырылатын топтар бойынша мынадай тәртіппен жүзеге асырылады:</w:t>
      </w:r>
    </w:p>
    <w:bookmarkEnd w:id="4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4735"/>
          <w:p>
            <w:pPr>
              <w:spacing w:after="20"/>
              <w:ind w:left="20"/>
              <w:jc w:val="both"/>
            </w:pPr>
            <w:r>
              <w:rPr>
                <w:rFonts w:ascii="Times New Roman"/>
                <w:b w:val="false"/>
                <w:i w:val="false"/>
                <w:color w:val="000000"/>
                <w:sz w:val="20"/>
              </w:rPr>
              <w:t xml:space="preserve">
Р/с </w:t>
            </w:r>
          </w:p>
          <w:bookmarkEnd w:id="473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Тіркеп-белгіленген активтердің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сондай-ақ беру құрылғыларын қоспағанда, ғимараттар, құрылысжайлар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тіркеп-белгіленген активтер, оның ішінде мұнай және газ ұңғымалары, беру құрылғылары, мұнай-газ өндіру машиналары мен жабдықтары</w:t>
            </w:r>
          </w:p>
        </w:tc>
      </w:tr>
    </w:tbl>
    <w:bookmarkStart w:name="z4751" w:id="4736"/>
    <w:p>
      <w:pPr>
        <w:spacing w:after="0"/>
        <w:ind w:left="0"/>
        <w:jc w:val="both"/>
      </w:pPr>
      <w:r>
        <w:rPr>
          <w:rFonts w:ascii="Times New Roman"/>
          <w:b w:val="false"/>
          <w:i w:val="false"/>
          <w:color w:val="000000"/>
          <w:sz w:val="28"/>
        </w:rPr>
        <w:t xml:space="preserve">
      2. Тіркеп-белгіленген активтерді есепке алу мыналарды: </w:t>
      </w:r>
    </w:p>
    <w:bookmarkEnd w:id="4736"/>
    <w:bookmarkStart w:name="z4752" w:id="4737"/>
    <w:p>
      <w:pPr>
        <w:spacing w:after="0"/>
        <w:ind w:left="0"/>
        <w:jc w:val="both"/>
      </w:pPr>
      <w:r>
        <w:rPr>
          <w:rFonts w:ascii="Times New Roman"/>
          <w:b w:val="false"/>
          <w:i w:val="false"/>
          <w:color w:val="000000"/>
          <w:sz w:val="28"/>
        </w:rPr>
        <w:t>
      1) салықтық кезеңнің басындағы және соңындағы I топ объектілерінің құндық баланстарын және (немесе) топтардың құндық баланстарын;</w:t>
      </w:r>
    </w:p>
    <w:bookmarkEnd w:id="4737"/>
    <w:bookmarkStart w:name="z4753" w:id="4738"/>
    <w:p>
      <w:pPr>
        <w:spacing w:after="0"/>
        <w:ind w:left="0"/>
        <w:jc w:val="both"/>
      </w:pPr>
      <w:r>
        <w:rPr>
          <w:rFonts w:ascii="Times New Roman"/>
          <w:b w:val="false"/>
          <w:i w:val="false"/>
          <w:color w:val="000000"/>
          <w:sz w:val="28"/>
        </w:rPr>
        <w:t>
      2) тіркеп-белгіленген активтердің салықтық кезеңдегі түсімдерін;</w:t>
      </w:r>
    </w:p>
    <w:bookmarkEnd w:id="4738"/>
    <w:bookmarkStart w:name="z4754" w:id="4739"/>
    <w:p>
      <w:pPr>
        <w:spacing w:after="0"/>
        <w:ind w:left="0"/>
        <w:jc w:val="both"/>
      </w:pPr>
      <w:r>
        <w:rPr>
          <w:rFonts w:ascii="Times New Roman"/>
          <w:b w:val="false"/>
          <w:i w:val="false"/>
          <w:color w:val="000000"/>
          <w:sz w:val="28"/>
        </w:rPr>
        <w:t>
      3) тіркеп-белгіленген активтердің салықтық кезеңдегі шығып қалуын;</w:t>
      </w:r>
    </w:p>
    <w:bookmarkEnd w:id="4739"/>
    <w:bookmarkStart w:name="z4755" w:id="4740"/>
    <w:p>
      <w:pPr>
        <w:spacing w:after="0"/>
        <w:ind w:left="0"/>
        <w:jc w:val="both"/>
      </w:pPr>
      <w:r>
        <w:rPr>
          <w:rFonts w:ascii="Times New Roman"/>
          <w:b w:val="false"/>
          <w:i w:val="false"/>
          <w:color w:val="000000"/>
          <w:sz w:val="28"/>
        </w:rPr>
        <w:t>
      4) I топ объектілерінің қалдық құнын;</w:t>
      </w:r>
    </w:p>
    <w:bookmarkEnd w:id="4740"/>
    <w:bookmarkStart w:name="z4756" w:id="4741"/>
    <w:p>
      <w:pPr>
        <w:spacing w:after="0"/>
        <w:ind w:left="0"/>
        <w:jc w:val="both"/>
      </w:pPr>
      <w:r>
        <w:rPr>
          <w:rFonts w:ascii="Times New Roman"/>
          <w:b w:val="false"/>
          <w:i w:val="false"/>
          <w:color w:val="000000"/>
          <w:sz w:val="28"/>
        </w:rPr>
        <w:t>
      5) тіркеп-белгіленген активтер бойынша кейінгі шығыстарды есепке алу түрінде жүргізіледі.</w:t>
      </w:r>
    </w:p>
    <w:bookmarkEnd w:id="4741"/>
    <w:bookmarkStart w:name="z4757" w:id="4742"/>
    <w:p>
      <w:pPr>
        <w:spacing w:after="0"/>
        <w:ind w:left="0"/>
        <w:jc w:val="both"/>
      </w:pPr>
      <w:r>
        <w:rPr>
          <w:rFonts w:ascii="Times New Roman"/>
          <w:b w:val="false"/>
          <w:i w:val="false"/>
          <w:color w:val="000000"/>
          <w:sz w:val="28"/>
        </w:rPr>
        <w:t>
      3. Топтардың құндық баланстары салықтық кезеңнің басында және соңында:</w:t>
      </w:r>
    </w:p>
    <w:bookmarkEnd w:id="4742"/>
    <w:bookmarkStart w:name="z4758" w:id="4743"/>
    <w:p>
      <w:pPr>
        <w:spacing w:after="0"/>
        <w:ind w:left="0"/>
        <w:jc w:val="both"/>
      </w:pPr>
      <w:r>
        <w:rPr>
          <w:rFonts w:ascii="Times New Roman"/>
          <w:b w:val="false"/>
          <w:i w:val="false"/>
          <w:color w:val="000000"/>
          <w:sz w:val="28"/>
        </w:rPr>
        <w:t>
      I топ бойынша – әрбір объект бойынша айқындалады. Әрбір объект бойынша құндық баланстардың жалпы сомасы I топтың құндық балансын құрайды;</w:t>
      </w:r>
    </w:p>
    <w:bookmarkEnd w:id="4743"/>
    <w:bookmarkStart w:name="z4759" w:id="4744"/>
    <w:p>
      <w:pPr>
        <w:spacing w:after="0"/>
        <w:ind w:left="0"/>
        <w:jc w:val="both"/>
      </w:pPr>
      <w:r>
        <w:rPr>
          <w:rFonts w:ascii="Times New Roman"/>
          <w:b w:val="false"/>
          <w:i w:val="false"/>
          <w:color w:val="000000"/>
          <w:sz w:val="28"/>
        </w:rPr>
        <w:t>
      II, III және IV топтар бойынша – әрбір топ бойынша айқындалады.</w:t>
      </w:r>
    </w:p>
    <w:bookmarkEnd w:id="4744"/>
    <w:bookmarkStart w:name="z4760" w:id="4745"/>
    <w:p>
      <w:pPr>
        <w:spacing w:after="0"/>
        <w:ind w:left="0"/>
        <w:jc w:val="both"/>
      </w:pPr>
      <w:r>
        <w:rPr>
          <w:rFonts w:ascii="Times New Roman"/>
          <w:b w:val="false"/>
          <w:i w:val="false"/>
          <w:color w:val="000000"/>
          <w:sz w:val="28"/>
        </w:rPr>
        <w:t>
      4. Салықтық кезеңнің басындағы I топ объектісінің құндық балансы және (немесе) топтардың құндық баланстары мынадай формуланы қолдану кезінде алынған соманың оң мәні ретінде айқындалады:</w:t>
      </w:r>
    </w:p>
    <w:bookmarkEnd w:id="4745"/>
    <w:bookmarkStart w:name="z4761" w:id="4746"/>
    <w:p>
      <w:pPr>
        <w:spacing w:after="0"/>
        <w:ind w:left="0"/>
        <w:jc w:val="both"/>
      </w:pPr>
      <w:r>
        <w:rPr>
          <w:rFonts w:ascii="Times New Roman"/>
          <w:b w:val="false"/>
          <w:i w:val="false"/>
          <w:color w:val="000000"/>
          <w:sz w:val="28"/>
        </w:rPr>
        <w:t>
      алдыңғы салықтық кезеңнің соңындағы I топ объектісінің құндық балансы және (немесе) топтардың құндық балансы</w:t>
      </w:r>
    </w:p>
    <w:bookmarkEnd w:id="4746"/>
    <w:bookmarkStart w:name="z4762" w:id="4747"/>
    <w:p>
      <w:pPr>
        <w:spacing w:after="0"/>
        <w:ind w:left="0"/>
        <w:jc w:val="both"/>
      </w:pPr>
      <w:r>
        <w:rPr>
          <w:rFonts w:ascii="Times New Roman"/>
          <w:b w:val="false"/>
          <w:i w:val="false"/>
          <w:color w:val="000000"/>
          <w:sz w:val="28"/>
        </w:rPr>
        <w:t>
      алу</w:t>
      </w:r>
    </w:p>
    <w:bookmarkEnd w:id="4747"/>
    <w:bookmarkStart w:name="z4763" w:id="4748"/>
    <w:p>
      <w:pPr>
        <w:spacing w:after="0"/>
        <w:ind w:left="0"/>
        <w:jc w:val="both"/>
      </w:pPr>
      <w:r>
        <w:rPr>
          <w:rFonts w:ascii="Times New Roman"/>
          <w:b w:val="false"/>
          <w:i w:val="false"/>
          <w:color w:val="000000"/>
          <w:sz w:val="28"/>
        </w:rPr>
        <w:t>
      алдыңғы салықтық кезеңде есептелген амортизациялық аударымдардың сомасы</w:t>
      </w:r>
    </w:p>
    <w:bookmarkEnd w:id="4748"/>
    <w:bookmarkStart w:name="z4764" w:id="4749"/>
    <w:p>
      <w:pPr>
        <w:spacing w:after="0"/>
        <w:ind w:left="0"/>
        <w:jc w:val="both"/>
      </w:pPr>
      <w:r>
        <w:rPr>
          <w:rFonts w:ascii="Times New Roman"/>
          <w:b w:val="false"/>
          <w:i w:val="false"/>
          <w:color w:val="000000"/>
          <w:sz w:val="28"/>
        </w:rPr>
        <w:t>
      алу</w:t>
      </w:r>
    </w:p>
    <w:bookmarkEnd w:id="4749"/>
    <w:bookmarkStart w:name="z4765" w:id="4750"/>
    <w:p>
      <w:pPr>
        <w:spacing w:after="0"/>
        <w:ind w:left="0"/>
        <w:jc w:val="both"/>
      </w:pPr>
      <w:r>
        <w:rPr>
          <w:rFonts w:ascii="Times New Roman"/>
          <w:b w:val="false"/>
          <w:i w:val="false"/>
          <w:color w:val="000000"/>
          <w:sz w:val="28"/>
        </w:rPr>
        <w:t>
      осы Кодекстің 282-бабына сәйкес шегерімдер мен түзетулер.</w:t>
      </w:r>
    </w:p>
    <w:bookmarkEnd w:id="4750"/>
    <w:bookmarkStart w:name="z4766" w:id="4751"/>
    <w:p>
      <w:pPr>
        <w:spacing w:after="0"/>
        <w:ind w:left="0"/>
        <w:jc w:val="both"/>
      </w:pPr>
      <w:r>
        <w:rPr>
          <w:rFonts w:ascii="Times New Roman"/>
          <w:b w:val="false"/>
          <w:i w:val="false"/>
          <w:color w:val="000000"/>
          <w:sz w:val="28"/>
        </w:rPr>
        <w:t>
      5. Салықтық кезеңнің соңындағы I топ объектілерінің құндық балансы және (немесе) топтардың құндық баланстары:</w:t>
      </w:r>
    </w:p>
    <w:bookmarkEnd w:id="4751"/>
    <w:bookmarkStart w:name="z4767" w:id="4752"/>
    <w:p>
      <w:pPr>
        <w:spacing w:after="0"/>
        <w:ind w:left="0"/>
        <w:jc w:val="both"/>
      </w:pPr>
      <w:r>
        <w:rPr>
          <w:rFonts w:ascii="Times New Roman"/>
          <w:b w:val="false"/>
          <w:i w:val="false"/>
          <w:color w:val="000000"/>
          <w:sz w:val="28"/>
        </w:rPr>
        <w:t>
      салықтық кезеңнің басындағы I топ объектісінің құндық балансы және (немесе) топтың құндық балансы</w:t>
      </w:r>
    </w:p>
    <w:bookmarkEnd w:id="4752"/>
    <w:bookmarkStart w:name="z4768" w:id="4753"/>
    <w:p>
      <w:pPr>
        <w:spacing w:after="0"/>
        <w:ind w:left="0"/>
        <w:jc w:val="both"/>
      </w:pPr>
      <w:r>
        <w:rPr>
          <w:rFonts w:ascii="Times New Roman"/>
          <w:b w:val="false"/>
          <w:i w:val="false"/>
          <w:color w:val="000000"/>
          <w:sz w:val="28"/>
        </w:rPr>
        <w:t>
      қосу</w:t>
      </w:r>
    </w:p>
    <w:bookmarkEnd w:id="4753"/>
    <w:bookmarkStart w:name="z4769" w:id="4754"/>
    <w:p>
      <w:pPr>
        <w:spacing w:after="0"/>
        <w:ind w:left="0"/>
        <w:jc w:val="both"/>
      </w:pPr>
      <w:r>
        <w:rPr>
          <w:rFonts w:ascii="Times New Roman"/>
          <w:b w:val="false"/>
          <w:i w:val="false"/>
          <w:color w:val="000000"/>
          <w:sz w:val="28"/>
        </w:rPr>
        <w:t>
      осы Кодекстің 277-бабына сәйкес айқындалатын құн бойынша салықтық кезеңде түскен тіркеп-белгіленген активтер</w:t>
      </w:r>
    </w:p>
    <w:bookmarkEnd w:id="4754"/>
    <w:bookmarkStart w:name="z4770" w:id="4755"/>
    <w:p>
      <w:pPr>
        <w:spacing w:after="0"/>
        <w:ind w:left="0"/>
        <w:jc w:val="both"/>
      </w:pPr>
      <w:r>
        <w:rPr>
          <w:rFonts w:ascii="Times New Roman"/>
          <w:b w:val="false"/>
          <w:i w:val="false"/>
          <w:color w:val="000000"/>
          <w:sz w:val="28"/>
        </w:rPr>
        <w:t>
      алу</w:t>
      </w:r>
    </w:p>
    <w:bookmarkEnd w:id="4755"/>
    <w:bookmarkStart w:name="z4771" w:id="4756"/>
    <w:p>
      <w:pPr>
        <w:spacing w:after="0"/>
        <w:ind w:left="0"/>
        <w:jc w:val="both"/>
      </w:pPr>
      <w:r>
        <w:rPr>
          <w:rFonts w:ascii="Times New Roman"/>
          <w:b w:val="false"/>
          <w:i w:val="false"/>
          <w:color w:val="000000"/>
          <w:sz w:val="28"/>
        </w:rPr>
        <w:t>
      осы Кодекстің 279-бабына сәйкес айқындалатын құн бойынша салықтық кезеңде шығып қалған тіркеп-белгіленген активтер,</w:t>
      </w:r>
    </w:p>
    <w:bookmarkEnd w:id="4756"/>
    <w:bookmarkStart w:name="z4772" w:id="4757"/>
    <w:p>
      <w:pPr>
        <w:spacing w:after="0"/>
        <w:ind w:left="0"/>
        <w:jc w:val="both"/>
      </w:pPr>
      <w:r>
        <w:rPr>
          <w:rFonts w:ascii="Times New Roman"/>
          <w:b w:val="false"/>
          <w:i w:val="false"/>
          <w:color w:val="000000"/>
          <w:sz w:val="28"/>
        </w:rPr>
        <w:t>
      қосу</w:t>
      </w:r>
    </w:p>
    <w:bookmarkEnd w:id="4757"/>
    <w:bookmarkStart w:name="z4773" w:id="4758"/>
    <w:p>
      <w:pPr>
        <w:spacing w:after="0"/>
        <w:ind w:left="0"/>
        <w:jc w:val="both"/>
      </w:pPr>
      <w:r>
        <w:rPr>
          <w:rFonts w:ascii="Times New Roman"/>
          <w:b w:val="false"/>
          <w:i w:val="false"/>
          <w:color w:val="000000"/>
          <w:sz w:val="28"/>
        </w:rPr>
        <w:t>
      осы Кодекстің 281-бабына сәйкес I топ объектісінің құндық балансы немесе топтың (II, III немесе IV топтар бойынша) құндық балансын ұлғайтуға немесе қалыптастыруға жатқызылатын тіркеп-белгіленген активтер бойынша кейінгі шығыстар.</w:t>
      </w:r>
    </w:p>
    <w:bookmarkEnd w:id="4758"/>
    <w:bookmarkStart w:name="z4774" w:id="4759"/>
    <w:p>
      <w:pPr>
        <w:spacing w:after="0"/>
        <w:ind w:left="0"/>
        <w:jc w:val="both"/>
      </w:pPr>
      <w:r>
        <w:rPr>
          <w:rFonts w:ascii="Times New Roman"/>
          <w:b w:val="false"/>
          <w:i w:val="false"/>
          <w:color w:val="000000"/>
          <w:sz w:val="28"/>
        </w:rPr>
        <w:t>
      6. Салықтық кезеңнің соңындағы I топ объектісінің қалдық құны:</w:t>
      </w:r>
    </w:p>
    <w:bookmarkEnd w:id="4759"/>
    <w:bookmarkStart w:name="z4775" w:id="4760"/>
    <w:p>
      <w:pPr>
        <w:spacing w:after="0"/>
        <w:ind w:left="0"/>
        <w:jc w:val="both"/>
      </w:pPr>
      <w:r>
        <w:rPr>
          <w:rFonts w:ascii="Times New Roman"/>
          <w:b w:val="false"/>
          <w:i w:val="false"/>
          <w:color w:val="000000"/>
          <w:sz w:val="28"/>
        </w:rPr>
        <w:t>
      салықтық кезеңнің басындағы I топ объектісінің құндық балансы</w:t>
      </w:r>
    </w:p>
    <w:bookmarkEnd w:id="4760"/>
    <w:bookmarkStart w:name="z4776" w:id="4761"/>
    <w:p>
      <w:pPr>
        <w:spacing w:after="0"/>
        <w:ind w:left="0"/>
        <w:jc w:val="both"/>
      </w:pPr>
      <w:r>
        <w:rPr>
          <w:rFonts w:ascii="Times New Roman"/>
          <w:b w:val="false"/>
          <w:i w:val="false"/>
          <w:color w:val="000000"/>
          <w:sz w:val="28"/>
        </w:rPr>
        <w:t>
      қосу</w:t>
      </w:r>
    </w:p>
    <w:bookmarkEnd w:id="4761"/>
    <w:bookmarkStart w:name="z4777" w:id="4762"/>
    <w:p>
      <w:pPr>
        <w:spacing w:after="0"/>
        <w:ind w:left="0"/>
        <w:jc w:val="both"/>
      </w:pPr>
      <w:r>
        <w:rPr>
          <w:rFonts w:ascii="Times New Roman"/>
          <w:b w:val="false"/>
          <w:i w:val="false"/>
          <w:color w:val="000000"/>
          <w:sz w:val="28"/>
        </w:rPr>
        <w:t>
      осы Кодекстің 281-бабына сәйкес тіркеп-белгіленген активтер бойынша осы объектінің құндық балансын ұлғайтуға немесе І топ объектісінің құндық балансын қалыптастыруға жатқызылатын кейінгі шығыстар ретінде айқындалады.</w:t>
      </w:r>
    </w:p>
    <w:bookmarkEnd w:id="4762"/>
    <w:bookmarkStart w:name="z4778" w:id="4763"/>
    <w:p>
      <w:pPr>
        <w:spacing w:after="0"/>
        <w:ind w:left="0"/>
        <w:jc w:val="both"/>
      </w:pPr>
      <w:r>
        <w:rPr>
          <w:rFonts w:ascii="Times New Roman"/>
          <w:b w:val="false"/>
          <w:i w:val="false"/>
          <w:color w:val="000000"/>
          <w:sz w:val="28"/>
        </w:rPr>
        <w:t>
      7. Сенімгерлік басқарушы осы Кодекстің 275-бабы 1-тармағының 3) тармақшасында көрсетілген тіркеп-белгіленген активтер бойынша I топ объектілерінің жекелеген құндық баланстарын және (немесе) топтардың (II, III немесе IV топтар бойынша) құндық баланстарын қалыптастырады және осындай активтер бойынша осы Кодекстің 210 және 211-баптары негізінде бөлек салықтық есепке алуды жүргізеді.</w:t>
      </w:r>
    </w:p>
    <w:bookmarkEnd w:id="4763"/>
    <w:bookmarkStart w:name="z4779" w:id="4764"/>
    <w:p>
      <w:pPr>
        <w:spacing w:after="0"/>
        <w:ind w:left="0"/>
        <w:jc w:val="left"/>
      </w:pPr>
      <w:r>
        <w:rPr>
          <w:rFonts w:ascii="Times New Roman"/>
          <w:b/>
          <w:i w:val="false"/>
          <w:color w:val="000000"/>
        </w:rPr>
        <w:t xml:space="preserve"> 277-бап. Тіркеп-белгіленген активтердің келіп түсуі</w:t>
      </w:r>
    </w:p>
    <w:bookmarkEnd w:id="4764"/>
    <w:bookmarkStart w:name="z4780" w:id="4765"/>
    <w:p>
      <w:pPr>
        <w:spacing w:after="0"/>
        <w:ind w:left="0"/>
        <w:jc w:val="both"/>
      </w:pPr>
      <w:r>
        <w:rPr>
          <w:rFonts w:ascii="Times New Roman"/>
          <w:b w:val="false"/>
          <w:i w:val="false"/>
          <w:color w:val="000000"/>
          <w:sz w:val="28"/>
        </w:rPr>
        <w:t xml:space="preserve">
      1. Мыналар: </w:t>
      </w:r>
    </w:p>
    <w:bookmarkEnd w:id="4765"/>
    <w:bookmarkStart w:name="z4781" w:id="4766"/>
    <w:p>
      <w:pPr>
        <w:spacing w:after="0"/>
        <w:ind w:left="0"/>
        <w:jc w:val="both"/>
      </w:pPr>
      <w:r>
        <w:rPr>
          <w:rFonts w:ascii="Times New Roman"/>
          <w:b w:val="false"/>
          <w:i w:val="false"/>
          <w:color w:val="000000"/>
          <w:sz w:val="28"/>
        </w:rPr>
        <w:t xml:space="preserve">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бухгалтерлік есепке алуда есепті және (немесе) болашақ кезеңдерде кіріс алуға бағытталған қызметте пайдалануға арналған негізгі құралдарды, жылжымайтын мүлікке инвестицияларды, материалдық емес және биологиялық активтерді тану; </w:t>
      </w:r>
    </w:p>
    <w:bookmarkEnd w:id="4766"/>
    <w:bookmarkStart w:name="z4782" w:id="4767"/>
    <w:p>
      <w:pPr>
        <w:spacing w:after="0"/>
        <w:ind w:left="0"/>
        <w:jc w:val="both"/>
      </w:pPr>
      <w:r>
        <w:rPr>
          <w:rFonts w:ascii="Times New Roman"/>
          <w:b w:val="false"/>
          <w:i w:val="false"/>
          <w:color w:val="000000"/>
          <w:sz w:val="28"/>
        </w:rPr>
        <w:t>
      2) концессия шарты шеңберінде концессионердің концеденттен қызмет мерзімі бір жылдан асатын активтерді иеленуге және пайдалануға алуы;</w:t>
      </w:r>
    </w:p>
    <w:bookmarkEnd w:id="4767"/>
    <w:bookmarkStart w:name="z4783" w:id="4768"/>
    <w:p>
      <w:pPr>
        <w:spacing w:after="0"/>
        <w:ind w:left="0"/>
        <w:jc w:val="both"/>
      </w:pPr>
      <w:r>
        <w:rPr>
          <w:rFonts w:ascii="Times New Roman"/>
          <w:b w:val="false"/>
          <w:i w:val="false"/>
          <w:color w:val="000000"/>
          <w:sz w:val="28"/>
        </w:rPr>
        <w:t>
      3) сенімгерлік басқарушының қызмет мерзімі бір жылдан асатын, кіріс алуға бағытталған қызметте бір жылдан астам уақыт пайдалануға арналған активтерді сенімгерлік басқаруға алуы;</w:t>
      </w:r>
    </w:p>
    <w:bookmarkEnd w:id="4768"/>
    <w:bookmarkStart w:name="z4784" w:id="4769"/>
    <w:p>
      <w:pPr>
        <w:spacing w:after="0"/>
        <w:ind w:left="0"/>
        <w:jc w:val="both"/>
      </w:pPr>
      <w:r>
        <w:rPr>
          <w:rFonts w:ascii="Times New Roman"/>
          <w:b w:val="false"/>
          <w:i w:val="false"/>
          <w:color w:val="000000"/>
          <w:sz w:val="28"/>
        </w:rPr>
        <w:t>
      4) лизинг шартынан басқа, бухгалтерлік есепке алуда мүліктік жалдау (жалға алу) шарты бойынша алынған мүлікке қатысты жұмсалған кейінгі шығыстарды ұзақ мерзімді актив ретінде тану;</w:t>
      </w:r>
    </w:p>
    <w:bookmarkEnd w:id="4769"/>
    <w:bookmarkStart w:name="z4785" w:id="4770"/>
    <w:p>
      <w:pPr>
        <w:spacing w:after="0"/>
        <w:ind w:left="0"/>
        <w:jc w:val="both"/>
      </w:pPr>
      <w:r>
        <w:rPr>
          <w:rFonts w:ascii="Times New Roman"/>
          <w:b w:val="false"/>
          <w:i w:val="false"/>
          <w:color w:val="000000"/>
          <w:sz w:val="28"/>
        </w:rPr>
        <w:t>
      5) жалға берушіде – жалға берушінің осындай берілгенге дейін бухгалтерлік есепке алуда негізгі құралдар, жылжымайтын мүлікке инвестициялар, материалдық емес немесе биологиялық активтер ретінде есепке алынбаған мүлікті мүліктік жалдау (жалға алу) шарты бойынша беруі тіркеп-белгіленген активтердің келіп түсуі болып табылады Осы тармақшаның ережелері лизинг шарты бойынша мүлікті беруге қолданылмайды;</w:t>
      </w:r>
    </w:p>
    <w:bookmarkEnd w:id="4770"/>
    <w:bookmarkStart w:name="z4786" w:id="4771"/>
    <w:p>
      <w:pPr>
        <w:spacing w:after="0"/>
        <w:ind w:left="0"/>
        <w:jc w:val="both"/>
      </w:pPr>
      <w:r>
        <w:rPr>
          <w:rFonts w:ascii="Times New Roman"/>
          <w:b w:val="false"/>
          <w:i w:val="false"/>
          <w:color w:val="000000"/>
          <w:sz w:val="28"/>
        </w:rPr>
        <w:t>
      6) пайдаланылуы уақытша тоқтатылғаннан кейін, бұрын салықтық есепке алуда осы Кодекстің 279-бабының 18-тармағына сәйкес шығып қалу көрсетілген, кіріс алуға бағытталған қызметте пайдалану үшін I топ объектісін пайдалануға беру;</w:t>
      </w:r>
    </w:p>
    <w:bookmarkEnd w:id="4771"/>
    <w:bookmarkStart w:name="z4787" w:id="4772"/>
    <w:p>
      <w:pPr>
        <w:spacing w:after="0"/>
        <w:ind w:left="0"/>
        <w:jc w:val="both"/>
      </w:pPr>
      <w:r>
        <w:rPr>
          <w:rFonts w:ascii="Times New Roman"/>
          <w:b w:val="false"/>
          <w:i w:val="false"/>
          <w:color w:val="000000"/>
          <w:sz w:val="28"/>
        </w:rPr>
        <w:t xml:space="preserve">
      7) бақылау кезеңі ішінде инвестициялық салықтық преференциялар жойылмай қолданылған объектіні бақылау кезеңінен кейінгі салықтық кезеңде тіркеп-белгіленген активтердің құрамына аудару тіркеп-белгіленген активтердің келіп түсуі болып табылады. </w:t>
      </w:r>
    </w:p>
    <w:bookmarkEnd w:id="4772"/>
    <w:bookmarkStart w:name="z4788" w:id="4773"/>
    <w:p>
      <w:pPr>
        <w:spacing w:after="0"/>
        <w:ind w:left="0"/>
        <w:jc w:val="both"/>
      </w:pPr>
      <w:r>
        <w:rPr>
          <w:rFonts w:ascii="Times New Roman"/>
          <w:b w:val="false"/>
          <w:i w:val="false"/>
          <w:color w:val="000000"/>
          <w:sz w:val="28"/>
        </w:rPr>
        <w:t xml:space="preserve">
      2. Салық салу мақсаттарында тіркеп-белгіленген активтердің келіп түсуін тану келіп түскен активтерді тіркеп-белгіленген активтердің құрамына енгізуді білдіреді. </w:t>
      </w:r>
    </w:p>
    <w:bookmarkEnd w:id="4773"/>
    <w:bookmarkStart w:name="z4789" w:id="4774"/>
    <w:p>
      <w:pPr>
        <w:spacing w:after="0"/>
        <w:ind w:left="0"/>
        <w:jc w:val="both"/>
      </w:pPr>
      <w:r>
        <w:rPr>
          <w:rFonts w:ascii="Times New Roman"/>
          <w:b w:val="false"/>
          <w:i w:val="false"/>
          <w:color w:val="000000"/>
          <w:sz w:val="28"/>
        </w:rPr>
        <w:t>
      Келіп түскен активтерді тіркеп-белгіленген активтердің құрамына енгізу салықтық кезеңнің басындағы I топ объектілерінің және (немесе) топтардың тиісті құндық балансын келіп түскен тіркеп-белгіленген активтердің бастапқы құнына ұлғайту жолымен жүзеге асырылады.</w:t>
      </w:r>
    </w:p>
    <w:bookmarkEnd w:id="4774"/>
    <w:bookmarkStart w:name="z4790" w:id="4775"/>
    <w:p>
      <w:pPr>
        <w:spacing w:after="0"/>
        <w:ind w:left="0"/>
        <w:jc w:val="both"/>
      </w:pPr>
      <w:r>
        <w:rPr>
          <w:rFonts w:ascii="Times New Roman"/>
          <w:b w:val="false"/>
          <w:i w:val="false"/>
          <w:color w:val="000000"/>
          <w:sz w:val="28"/>
        </w:rPr>
        <w:t>
      Лизинг шартынан басқа, мүліктік жалдау (жалға алу) шарты бойынша алынған мүлікке қатысты шеккен және бухгалтерлік есепке алуда ұзақ мерзімді актив ретінде танылған кейінгі шығыстарды тіркеп-белгіленген активтердің құрамына енгізу:</w:t>
      </w:r>
    </w:p>
    <w:bookmarkEnd w:id="4775"/>
    <w:bookmarkStart w:name="z4791" w:id="4776"/>
    <w:p>
      <w:pPr>
        <w:spacing w:after="0"/>
        <w:ind w:left="0"/>
        <w:jc w:val="both"/>
      </w:pPr>
      <w:r>
        <w:rPr>
          <w:rFonts w:ascii="Times New Roman"/>
          <w:b w:val="false"/>
          <w:i w:val="false"/>
          <w:color w:val="000000"/>
          <w:sz w:val="28"/>
        </w:rPr>
        <w:t>
      егер осы баптың 1-тармағына сәйкес мүліктік жалдау (жалға алу) объектісі I топқа жататын болса – салықтық кезеңнің басындағы I топ объектісінің құндық балансын бастапқы құнға ұлғайту немесе осындай құндық баланс болмаған кезде оны қалыптастыру;</w:t>
      </w:r>
    </w:p>
    <w:bookmarkEnd w:id="4776"/>
    <w:bookmarkStart w:name="z4792" w:id="4777"/>
    <w:p>
      <w:pPr>
        <w:spacing w:after="0"/>
        <w:ind w:left="0"/>
        <w:jc w:val="both"/>
      </w:pPr>
      <w:r>
        <w:rPr>
          <w:rFonts w:ascii="Times New Roman"/>
          <w:b w:val="false"/>
          <w:i w:val="false"/>
          <w:color w:val="000000"/>
          <w:sz w:val="28"/>
        </w:rPr>
        <w:t>
      егер мүліктік жалдау (жалға алу) объектісі осы баптың 1-тармағына сәйкес II, III немесе IV топтарға жататын болса – салықтық кезеңнің басындағы топтың тиісті құндық балансын бастапқы құнға ұлғайту жолымен жүзеге асырылады.</w:t>
      </w:r>
    </w:p>
    <w:bookmarkEnd w:id="4777"/>
    <w:bookmarkStart w:name="z4793" w:id="4778"/>
    <w:p>
      <w:pPr>
        <w:spacing w:after="0"/>
        <w:ind w:left="0"/>
        <w:jc w:val="both"/>
      </w:pPr>
      <w:r>
        <w:rPr>
          <w:rFonts w:ascii="Times New Roman"/>
          <w:b w:val="false"/>
          <w:i w:val="false"/>
          <w:color w:val="000000"/>
          <w:sz w:val="28"/>
        </w:rPr>
        <w:t>
      3. Егер осы бапта өзгеше көзделмесе, тіркеп-белгіленген активтердің бастапқы құны тіркеп-белгіленген актив келіп түскен күн бойынша салық төлеуші шеккен мынадай шығындардың сомасы түрінде айқындалады:</w:t>
      </w:r>
    </w:p>
    <w:bookmarkEnd w:id="4778"/>
    <w:bookmarkStart w:name="z4794" w:id="4779"/>
    <w:p>
      <w:pPr>
        <w:spacing w:after="0"/>
        <w:ind w:left="0"/>
        <w:jc w:val="both"/>
      </w:pPr>
      <w:r>
        <w:rPr>
          <w:rFonts w:ascii="Times New Roman"/>
          <w:b w:val="false"/>
          <w:i w:val="false"/>
          <w:color w:val="000000"/>
          <w:sz w:val="28"/>
        </w:rPr>
        <w:t xml:space="preserve">
      1) тіркеп-белгіленген активті сатып алуға арналған шығындар; </w:t>
      </w:r>
    </w:p>
    <w:bookmarkEnd w:id="4779"/>
    <w:bookmarkStart w:name="z4795" w:id="4780"/>
    <w:p>
      <w:pPr>
        <w:spacing w:after="0"/>
        <w:ind w:left="0"/>
        <w:jc w:val="both"/>
      </w:pPr>
      <w:r>
        <w:rPr>
          <w:rFonts w:ascii="Times New Roman"/>
          <w:b w:val="false"/>
          <w:i w:val="false"/>
          <w:color w:val="000000"/>
          <w:sz w:val="28"/>
        </w:rPr>
        <w:t>
      2) тіркеп-белгіленген активті өндіруге арналған шығындар;</w:t>
      </w:r>
    </w:p>
    <w:bookmarkEnd w:id="4780"/>
    <w:bookmarkStart w:name="z4796" w:id="4781"/>
    <w:p>
      <w:pPr>
        <w:spacing w:after="0"/>
        <w:ind w:left="0"/>
        <w:jc w:val="both"/>
      </w:pPr>
      <w:r>
        <w:rPr>
          <w:rFonts w:ascii="Times New Roman"/>
          <w:b w:val="false"/>
          <w:i w:val="false"/>
          <w:color w:val="000000"/>
          <w:sz w:val="28"/>
        </w:rPr>
        <w:t>
      3) тіркеп-белгіленген активті салуға арналған шығындар;</w:t>
      </w:r>
    </w:p>
    <w:bookmarkEnd w:id="4781"/>
    <w:bookmarkStart w:name="z4797" w:id="4782"/>
    <w:p>
      <w:pPr>
        <w:spacing w:after="0"/>
        <w:ind w:left="0"/>
        <w:jc w:val="both"/>
      </w:pPr>
      <w:r>
        <w:rPr>
          <w:rFonts w:ascii="Times New Roman"/>
          <w:b w:val="false"/>
          <w:i w:val="false"/>
          <w:color w:val="000000"/>
          <w:sz w:val="28"/>
        </w:rPr>
        <w:t>
      4) тіркеп-белгіленген активті монтаждауға және орнатуға арналған шығындар;</w:t>
      </w:r>
    </w:p>
    <w:bookmarkEnd w:id="4782"/>
    <w:bookmarkStart w:name="z4798" w:id="4783"/>
    <w:p>
      <w:pPr>
        <w:spacing w:after="0"/>
        <w:ind w:left="0"/>
        <w:jc w:val="both"/>
      </w:pPr>
      <w:r>
        <w:rPr>
          <w:rFonts w:ascii="Times New Roman"/>
          <w:b w:val="false"/>
          <w:i w:val="false"/>
          <w:color w:val="000000"/>
          <w:sz w:val="28"/>
        </w:rPr>
        <w:t>
      5)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активтің құнын ұлғайтатын басқа да шығындар.</w:t>
      </w:r>
    </w:p>
    <w:bookmarkEnd w:id="4783"/>
    <w:bookmarkStart w:name="z4799" w:id="4784"/>
    <w:p>
      <w:pPr>
        <w:spacing w:after="0"/>
        <w:ind w:left="0"/>
        <w:jc w:val="both"/>
      </w:pPr>
      <w:r>
        <w:rPr>
          <w:rFonts w:ascii="Times New Roman"/>
          <w:b w:val="false"/>
          <w:i w:val="false"/>
          <w:color w:val="000000"/>
          <w:sz w:val="28"/>
        </w:rPr>
        <w:t>
      4. Осы баптың мақсаттары үшін тіркеп-белгіленген активтің бастапқы құнына:</w:t>
      </w:r>
    </w:p>
    <w:bookmarkEnd w:id="4784"/>
    <w:bookmarkStart w:name="z4800" w:id="4785"/>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көрсетілген шығындар (шығыстар);</w:t>
      </w:r>
    </w:p>
    <w:bookmarkEnd w:id="4785"/>
    <w:bookmarkStart w:name="z4801" w:id="4786"/>
    <w:p>
      <w:pPr>
        <w:spacing w:after="0"/>
        <w:ind w:left="0"/>
        <w:jc w:val="both"/>
      </w:pPr>
      <w:r>
        <w:rPr>
          <w:rFonts w:ascii="Times New Roman"/>
          <w:b w:val="false"/>
          <w:i w:val="false"/>
          <w:color w:val="000000"/>
          <w:sz w:val="28"/>
        </w:rPr>
        <w:t>
      амортизациялық аударымдар;</w:t>
      </w:r>
    </w:p>
    <w:bookmarkEnd w:id="4786"/>
    <w:bookmarkStart w:name="z4802" w:id="4787"/>
    <w:p>
      <w:pPr>
        <w:spacing w:after="0"/>
        <w:ind w:left="0"/>
        <w:jc w:val="both"/>
      </w:pPr>
      <w:r>
        <w:rPr>
          <w:rFonts w:ascii="Times New Roman"/>
          <w:b w:val="false"/>
          <w:i w:val="false"/>
          <w:color w:val="000000"/>
          <w:sz w:val="28"/>
        </w:rPr>
        <w:t>
      бухгалтерлік есепке алуда туындайтын және осы Кодекстің 257-бабының 6-тармағына сәйкес салық салу мақсаттарында шығыс ретінде қаралмайтын шығындар (шығыстар) енгізілмейді.</w:t>
      </w:r>
    </w:p>
    <w:bookmarkEnd w:id="4787"/>
    <w:bookmarkStart w:name="z4803" w:id="4788"/>
    <w:p>
      <w:pPr>
        <w:spacing w:after="0"/>
        <w:ind w:left="0"/>
        <w:jc w:val="both"/>
      </w:pPr>
      <w:r>
        <w:rPr>
          <w:rFonts w:ascii="Times New Roman"/>
          <w:b w:val="false"/>
          <w:i w:val="false"/>
          <w:color w:val="000000"/>
          <w:sz w:val="28"/>
        </w:rPr>
        <w:t>
      5. Жер қойнауын пайдаланушы күрделі жобалар бойынша (құрлықтағы газ жобаларын қоспағанда) көмірсутектерді барлау мен өндіруге немесе өндіруге арналған келісімшарт бойынша осы Кодекстің 305-бабының 5-тармағында көзделген тиісті коэффициентті қолдана отырып, осы бапта белгіленген тәртіппен активтердің бастапқы құнын айқындайды.</w:t>
      </w:r>
    </w:p>
    <w:bookmarkEnd w:id="4788"/>
    <w:bookmarkStart w:name="z4804" w:id="4789"/>
    <w:p>
      <w:pPr>
        <w:spacing w:after="0"/>
        <w:ind w:left="0"/>
        <w:jc w:val="both"/>
      </w:pPr>
      <w:r>
        <w:rPr>
          <w:rFonts w:ascii="Times New Roman"/>
          <w:b w:val="false"/>
          <w:i w:val="false"/>
          <w:color w:val="000000"/>
          <w:sz w:val="28"/>
        </w:rPr>
        <w:t>
      6. Запастардың немесе сатуға арналған активтердің құрамынан аудару арқылы келіп түскен тіркеп-белгіленген активтің бастапқы құны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активтің осындай келіп түскен күнге баланстық құны мөлшерінде айқындалады.</w:t>
      </w:r>
    </w:p>
    <w:bookmarkEnd w:id="4789"/>
    <w:bookmarkStart w:name="z4805" w:id="4790"/>
    <w:p>
      <w:pPr>
        <w:spacing w:after="0"/>
        <w:ind w:left="0"/>
        <w:jc w:val="both"/>
      </w:pPr>
      <w:r>
        <w:rPr>
          <w:rFonts w:ascii="Times New Roman"/>
          <w:b w:val="false"/>
          <w:i w:val="false"/>
          <w:color w:val="000000"/>
          <w:sz w:val="28"/>
        </w:rPr>
        <w:t>
      Егер осындай активтер бұрын тіркеп-белгіленген активтерден запастардың немесе сатуға арналған активтердің құрамына ауыстырылса, онда оларды тіркеп-белгіленген активтерге кері ауыстыру кезінде осындай активтің бастапқы құны осы Кодекстің 279-бабының 4-тармағында көрсетілген құннан аспайды.</w:t>
      </w:r>
    </w:p>
    <w:bookmarkEnd w:id="4790"/>
    <w:bookmarkStart w:name="z4806" w:id="4791"/>
    <w:p>
      <w:pPr>
        <w:spacing w:after="0"/>
        <w:ind w:left="0"/>
        <w:jc w:val="both"/>
      </w:pPr>
      <w:r>
        <w:rPr>
          <w:rFonts w:ascii="Times New Roman"/>
          <w:b w:val="false"/>
          <w:i w:val="false"/>
          <w:color w:val="000000"/>
          <w:sz w:val="28"/>
        </w:rPr>
        <w:t>
      7. Өтеусіз алынған тіркеп-белгіленген активтің бастапқы құны:</w:t>
      </w:r>
    </w:p>
    <w:bookmarkEnd w:id="4791"/>
    <w:bookmarkStart w:name="z4807" w:id="4792"/>
    <w:p>
      <w:pPr>
        <w:spacing w:after="0"/>
        <w:ind w:left="0"/>
        <w:jc w:val="both"/>
      </w:pPr>
      <w:r>
        <w:rPr>
          <w:rFonts w:ascii="Times New Roman"/>
          <w:b w:val="false"/>
          <w:i w:val="false"/>
          <w:color w:val="000000"/>
          <w:sz w:val="28"/>
        </w:rPr>
        <w:t>
      1) осы Кодекстің 246-бабына сәйкес жылдық жиынтық кіріске енгізілген өтеусіз алынған мүлік құнының; және</w:t>
      </w:r>
    </w:p>
    <w:bookmarkEnd w:id="4792"/>
    <w:bookmarkStart w:name="z4808" w:id="4793"/>
    <w:p>
      <w:pPr>
        <w:spacing w:after="0"/>
        <w:ind w:left="0"/>
        <w:jc w:val="both"/>
      </w:pPr>
      <w:r>
        <w:rPr>
          <w:rFonts w:ascii="Times New Roman"/>
          <w:b w:val="false"/>
          <w:i w:val="false"/>
          <w:color w:val="000000"/>
          <w:sz w:val="28"/>
        </w:rPr>
        <w:t xml:space="preserve">
      2)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келіп түскен активтің құнын ұлғайтатын іс жүзіндегі шығындардың сомасы ретінде айқындалады. </w:t>
      </w:r>
    </w:p>
    <w:bookmarkEnd w:id="4793"/>
    <w:bookmarkStart w:name="z4809" w:id="4794"/>
    <w:p>
      <w:pPr>
        <w:spacing w:after="0"/>
        <w:ind w:left="0"/>
        <w:jc w:val="both"/>
      </w:pPr>
      <w:r>
        <w:rPr>
          <w:rFonts w:ascii="Times New Roman"/>
          <w:b w:val="false"/>
          <w:i w:val="false"/>
          <w:color w:val="000000"/>
          <w:sz w:val="28"/>
        </w:rPr>
        <w:t>
      8.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тіркеп-белгіленген активтердің құнын ұлғайтатын іс жүзіндегі шығындар ескеріле отырып, алынған активтердің баланстық құны мемлекеттік кәсіпорын мемлекеттік мекемеден алған осындай активтердің бастапқы құны болып табылады.</w:t>
      </w:r>
    </w:p>
    <w:bookmarkEnd w:id="4794"/>
    <w:bookmarkStart w:name="z4810" w:id="4795"/>
    <w:p>
      <w:pPr>
        <w:spacing w:after="0"/>
        <w:ind w:left="0"/>
        <w:jc w:val="both"/>
      </w:pPr>
      <w:r>
        <w:rPr>
          <w:rFonts w:ascii="Times New Roman"/>
          <w:b w:val="false"/>
          <w:i w:val="false"/>
          <w:color w:val="000000"/>
          <w:sz w:val="28"/>
        </w:rPr>
        <w:t>
      Активтердің баланстық құны активтерді қабылдау-беру актісі негізінде айқындалады.</w:t>
      </w:r>
    </w:p>
    <w:bookmarkEnd w:id="4795"/>
    <w:bookmarkStart w:name="z4811" w:id="4796"/>
    <w:p>
      <w:pPr>
        <w:spacing w:after="0"/>
        <w:ind w:left="0"/>
        <w:jc w:val="both"/>
      </w:pPr>
      <w:r>
        <w:rPr>
          <w:rFonts w:ascii="Times New Roman"/>
          <w:b w:val="false"/>
          <w:i w:val="false"/>
          <w:color w:val="000000"/>
          <w:sz w:val="28"/>
        </w:rPr>
        <w:t>
      9. Жарғылық капиталға салым ретінде алынған тіркеп-белгіленген активтің бастапқы құны:</w:t>
      </w:r>
    </w:p>
    <w:bookmarkEnd w:id="4796"/>
    <w:bookmarkStart w:name="z4812" w:id="4797"/>
    <w:p>
      <w:pPr>
        <w:spacing w:after="0"/>
        <w:ind w:left="0"/>
        <w:jc w:val="both"/>
      </w:pPr>
      <w:r>
        <w:rPr>
          <w:rFonts w:ascii="Times New Roman"/>
          <w:b w:val="false"/>
          <w:i w:val="false"/>
          <w:color w:val="000000"/>
          <w:sz w:val="28"/>
        </w:rPr>
        <w:t>
      1) жарғылық капиталға салым ретінде алынған, бірақ төлеу есебіне актив алынған сомадан аспайтын актив құнының сомасы ретінде айқындалады. Мұндай құн салымның алынғанын және активтің алынған құнын растайтын құжаттар (қабылдау-беру актісі және (немесе) өзге де құжаттар) негізінде айқындалады; және</w:t>
      </w:r>
    </w:p>
    <w:bookmarkEnd w:id="4797"/>
    <w:bookmarkStart w:name="z4813" w:id="4798"/>
    <w:p>
      <w:pPr>
        <w:spacing w:after="0"/>
        <w:ind w:left="0"/>
        <w:jc w:val="both"/>
      </w:pPr>
      <w:r>
        <w:rPr>
          <w:rFonts w:ascii="Times New Roman"/>
          <w:b w:val="false"/>
          <w:i w:val="false"/>
          <w:color w:val="000000"/>
          <w:sz w:val="28"/>
        </w:rPr>
        <w:t xml:space="preserve">
      2)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келіп түскен активтің құнын ұлғайтатын іс жүзіндегі шығындар сомасы ретінде айқындалады. </w:t>
      </w:r>
    </w:p>
    <w:bookmarkEnd w:id="4798"/>
    <w:bookmarkStart w:name="z4814" w:id="4799"/>
    <w:p>
      <w:pPr>
        <w:spacing w:after="0"/>
        <w:ind w:left="0"/>
        <w:jc w:val="both"/>
      </w:pPr>
      <w:r>
        <w:rPr>
          <w:rFonts w:ascii="Times New Roman"/>
          <w:b w:val="false"/>
          <w:i w:val="false"/>
          <w:color w:val="000000"/>
          <w:sz w:val="28"/>
        </w:rPr>
        <w:t>
      10. Егер осы тармақтың екінші бөлігінде өзгеше белгіленбесе, салық төлеушіні бірігу, қосылу, бөліну немесе бөлініп шығу жолымен қайта ұйымдастыруға байланысты алынған тіркеп-белгіленген активтің бастапқы құны:</w:t>
      </w:r>
    </w:p>
    <w:bookmarkEnd w:id="4799"/>
    <w:bookmarkStart w:name="z4815" w:id="4800"/>
    <w:p>
      <w:pPr>
        <w:spacing w:after="0"/>
        <w:ind w:left="0"/>
        <w:jc w:val="both"/>
      </w:pPr>
      <w:r>
        <w:rPr>
          <w:rFonts w:ascii="Times New Roman"/>
          <w:b w:val="false"/>
          <w:i w:val="false"/>
          <w:color w:val="000000"/>
          <w:sz w:val="28"/>
        </w:rPr>
        <w:t>
      1) беру актісінде немесе бөлу балансында көрсетілген баланстық құн; және</w:t>
      </w:r>
    </w:p>
    <w:bookmarkEnd w:id="4800"/>
    <w:bookmarkStart w:name="z4816" w:id="4801"/>
    <w:p>
      <w:pPr>
        <w:spacing w:after="0"/>
        <w:ind w:left="0"/>
        <w:jc w:val="both"/>
      </w:pPr>
      <w:r>
        <w:rPr>
          <w:rFonts w:ascii="Times New Roman"/>
          <w:b w:val="false"/>
          <w:i w:val="false"/>
          <w:color w:val="000000"/>
          <w:sz w:val="28"/>
        </w:rPr>
        <w:t xml:space="preserve">
      2)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осындай активтің құнын ұлғайтатын іс жүзіндегі шығындар сомасы ретінде айқындалады. </w:t>
      </w:r>
    </w:p>
    <w:bookmarkEnd w:id="4801"/>
    <w:bookmarkStart w:name="z4817" w:id="4802"/>
    <w:p>
      <w:pPr>
        <w:spacing w:after="0"/>
        <w:ind w:left="0"/>
        <w:jc w:val="both"/>
      </w:pPr>
      <w:r>
        <w:rPr>
          <w:rFonts w:ascii="Times New Roman"/>
          <w:b w:val="false"/>
          <w:i w:val="false"/>
          <w:color w:val="000000"/>
          <w:sz w:val="28"/>
        </w:rPr>
        <w:t>
      Бірігу, бөлініп шығу арқылы құрылған, жаңадан пайда болған заңды тұлғаның немесе өзіне басқа заңды тұлға қосылған заңды тұлғаның I тобы объектілерінің құндық балансы және (немесе) топтардың (II, III немесе IV топтар бойынша) құндық баланстары осындай құн осы Кодекстің 279-бабы 9-тармағына сәйкес беру актісінде көрсетілген жағдайда беруші тұлғаның салықтық есепке алу деректері бойынша берілетін тіркеп-белгіленген активтердің құнына ұлғаяды.</w:t>
      </w:r>
    </w:p>
    <w:bookmarkEnd w:id="4802"/>
    <w:bookmarkStart w:name="z4818" w:id="4803"/>
    <w:p>
      <w:pPr>
        <w:spacing w:after="0"/>
        <w:ind w:left="0"/>
        <w:jc w:val="both"/>
      </w:pPr>
      <w:r>
        <w:rPr>
          <w:rFonts w:ascii="Times New Roman"/>
          <w:b w:val="false"/>
          <w:i w:val="false"/>
          <w:color w:val="000000"/>
          <w:sz w:val="28"/>
        </w:rPr>
        <w:t>
      11. Мыналар сенімгерлік басқарушы сенімгерлік басқаруға алған тіркеп-белгіленген активтердің бастапқы құны болып табылады:</w:t>
      </w:r>
    </w:p>
    <w:bookmarkEnd w:id="4803"/>
    <w:bookmarkStart w:name="z4819" w:id="4804"/>
    <w:p>
      <w:pPr>
        <w:spacing w:after="0"/>
        <w:ind w:left="0"/>
        <w:jc w:val="both"/>
      </w:pPr>
      <w:r>
        <w:rPr>
          <w:rFonts w:ascii="Times New Roman"/>
          <w:b w:val="false"/>
          <w:i w:val="false"/>
          <w:color w:val="000000"/>
          <w:sz w:val="28"/>
        </w:rPr>
        <w:t>
      1) егер беруші тұлғада осы активтер тіркеп-белгіленген активтер болып табылған болса – осы Кодекстің 279-бабының 14-тармағына сәйкес айқындалған құн;</w:t>
      </w:r>
    </w:p>
    <w:bookmarkEnd w:id="4804"/>
    <w:bookmarkStart w:name="z4820" w:id="4805"/>
    <w:p>
      <w:pPr>
        <w:spacing w:after="0"/>
        <w:ind w:left="0"/>
        <w:jc w:val="both"/>
      </w:pPr>
      <w:r>
        <w:rPr>
          <w:rFonts w:ascii="Times New Roman"/>
          <w:b w:val="false"/>
          <w:i w:val="false"/>
          <w:color w:val="000000"/>
          <w:sz w:val="28"/>
        </w:rPr>
        <w:t>
      2) өзге жағдайларда – көрсетілген активтерді қабылдау-беру актісінің деректері бойынша айқындалған құн.</w:t>
      </w:r>
    </w:p>
    <w:bookmarkEnd w:id="4805"/>
    <w:bookmarkStart w:name="z4821" w:id="4806"/>
    <w:p>
      <w:pPr>
        <w:spacing w:after="0"/>
        <w:ind w:left="0"/>
        <w:jc w:val="both"/>
      </w:pPr>
      <w:r>
        <w:rPr>
          <w:rFonts w:ascii="Times New Roman"/>
          <w:b w:val="false"/>
          <w:i w:val="false"/>
          <w:color w:val="000000"/>
          <w:sz w:val="28"/>
        </w:rPr>
        <w:t>
      12. Мыналар сенімгерлік басқару жөніндегі міндеттемелердің тоқтатылуына байланысты сенімгерлік басқарушыдан алынған тіркеп-белгіленген активтердің бастапқы құны болып табылады:</w:t>
      </w:r>
    </w:p>
    <w:bookmarkEnd w:id="4806"/>
    <w:bookmarkStart w:name="z4822" w:id="4807"/>
    <w:p>
      <w:pPr>
        <w:spacing w:after="0"/>
        <w:ind w:left="0"/>
        <w:jc w:val="both"/>
      </w:pPr>
      <w:r>
        <w:rPr>
          <w:rFonts w:ascii="Times New Roman"/>
          <w:b w:val="false"/>
          <w:i w:val="false"/>
          <w:color w:val="000000"/>
          <w:sz w:val="28"/>
        </w:rPr>
        <w:t>
      1) егер сенімгерлік басқарушыда осы активтер тіркеп-белгіленген активтер болып табылған болса – осы Кодекстің 279-бабының 15-тармағына сәйкес айқындалған құн;</w:t>
      </w:r>
    </w:p>
    <w:bookmarkEnd w:id="4807"/>
    <w:bookmarkStart w:name="z4823" w:id="4808"/>
    <w:p>
      <w:pPr>
        <w:spacing w:after="0"/>
        <w:ind w:left="0"/>
        <w:jc w:val="both"/>
      </w:pPr>
      <w:r>
        <w:rPr>
          <w:rFonts w:ascii="Times New Roman"/>
          <w:b w:val="false"/>
          <w:i w:val="false"/>
          <w:color w:val="000000"/>
          <w:sz w:val="28"/>
        </w:rPr>
        <w:t>
      2) өзге жағдайларда – осы Кодекстің 279-бабының 14-тармағына сәйкес айқындалған, амортизациялық аударымдар сомасына азайтылған құн. Бұл ретте амортизациялық аударымдар мынадай формула бойынша есептеледі:</w:t>
      </w:r>
    </w:p>
    <w:bookmarkEnd w:id="4808"/>
    <w:bookmarkStart w:name="z4824" w:id="4809"/>
    <w:p>
      <w:pPr>
        <w:spacing w:after="0"/>
        <w:ind w:left="0"/>
        <w:jc w:val="both"/>
      </w:pPr>
      <w:r>
        <w:rPr>
          <w:rFonts w:ascii="Times New Roman"/>
          <w:b w:val="false"/>
          <w:i w:val="false"/>
          <w:color w:val="000000"/>
          <w:sz w:val="28"/>
        </w:rPr>
        <w:t xml:space="preserve">
      осы Кодекстің 279-бабының 14-тармағына сәйкес айқындалған құн, </w:t>
      </w:r>
    </w:p>
    <w:bookmarkEnd w:id="4809"/>
    <w:bookmarkStart w:name="z4825" w:id="4810"/>
    <w:p>
      <w:pPr>
        <w:spacing w:after="0"/>
        <w:ind w:left="0"/>
        <w:jc w:val="both"/>
      </w:pPr>
      <w:r>
        <w:rPr>
          <w:rFonts w:ascii="Times New Roman"/>
          <w:b w:val="false"/>
          <w:i w:val="false"/>
          <w:color w:val="000000"/>
          <w:sz w:val="28"/>
        </w:rPr>
        <w:t>
      көбейту</w:t>
      </w:r>
    </w:p>
    <w:bookmarkEnd w:id="4810"/>
    <w:bookmarkStart w:name="z4826" w:id="4811"/>
    <w:p>
      <w:pPr>
        <w:spacing w:after="0"/>
        <w:ind w:left="0"/>
        <w:jc w:val="both"/>
      </w:pPr>
      <w:r>
        <w:rPr>
          <w:rFonts w:ascii="Times New Roman"/>
          <w:b w:val="false"/>
          <w:i w:val="false"/>
          <w:color w:val="000000"/>
          <w:sz w:val="28"/>
        </w:rPr>
        <w:t>
      тіркеп-белгіленген активтердің тиісті тобы үшін осы Кодексте көзделген амортизацияның шекті нормасы,</w:t>
      </w:r>
    </w:p>
    <w:bookmarkEnd w:id="4811"/>
    <w:bookmarkStart w:name="z4827" w:id="4812"/>
    <w:p>
      <w:pPr>
        <w:spacing w:after="0"/>
        <w:ind w:left="0"/>
        <w:jc w:val="both"/>
      </w:pPr>
      <w:r>
        <w:rPr>
          <w:rFonts w:ascii="Times New Roman"/>
          <w:b w:val="false"/>
          <w:i w:val="false"/>
          <w:color w:val="000000"/>
          <w:sz w:val="28"/>
        </w:rPr>
        <w:t>
      көбейту</w:t>
      </w:r>
    </w:p>
    <w:bookmarkEnd w:id="4812"/>
    <w:bookmarkStart w:name="z4828" w:id="4813"/>
    <w:p>
      <w:pPr>
        <w:spacing w:after="0"/>
        <w:ind w:left="0"/>
        <w:jc w:val="both"/>
      </w:pPr>
      <w:r>
        <w:rPr>
          <w:rFonts w:ascii="Times New Roman"/>
          <w:b w:val="false"/>
          <w:i w:val="false"/>
          <w:color w:val="000000"/>
          <w:sz w:val="28"/>
        </w:rPr>
        <w:t>
      актив сенімгерлік басқаруда болған есепті салықтық кезеңнің алдындағы салықтық кезеңдердің саны.</w:t>
      </w:r>
    </w:p>
    <w:bookmarkEnd w:id="4813"/>
    <w:bookmarkStart w:name="z4829" w:id="4814"/>
    <w:p>
      <w:pPr>
        <w:spacing w:after="0"/>
        <w:ind w:left="0"/>
        <w:jc w:val="both"/>
      </w:pPr>
      <w:r>
        <w:rPr>
          <w:rFonts w:ascii="Times New Roman"/>
          <w:b w:val="false"/>
          <w:i w:val="false"/>
          <w:color w:val="000000"/>
          <w:sz w:val="28"/>
        </w:rPr>
        <w:t>
      13. Концедент пен концессионер жасаған және қол қойған концессия объектісін қабылдау-беру актісінде көрсетілген алынған концессия объектісінің құны концессионер концессия шарты бойынша алған тіркеп-белгіленген активтердің бастапқы құны болып табылады.</w:t>
      </w:r>
    </w:p>
    <w:bookmarkEnd w:id="4814"/>
    <w:bookmarkStart w:name="z4830" w:id="4815"/>
    <w:p>
      <w:pPr>
        <w:spacing w:after="0"/>
        <w:ind w:left="0"/>
        <w:jc w:val="both"/>
      </w:pPr>
      <w:r>
        <w:rPr>
          <w:rFonts w:ascii="Times New Roman"/>
          <w:b w:val="false"/>
          <w:i w:val="false"/>
          <w:color w:val="000000"/>
          <w:sz w:val="28"/>
        </w:rPr>
        <w:t>
      Осы тармақтың бірінші бөлігінде көрсетілген құн болмаған жағдайда I, II, III және IV топтардың тіркеп-белгіленген активтері ретінде танылатын концессия объектілерінің бастапқы құны концессионер тіркеп-белгіленген активтер пайдалануға берілген күнге дейін концессия шарты шеңберінде әрбір осындай объект бойынша жүргізген:</w:t>
      </w:r>
    </w:p>
    <w:bookmarkEnd w:id="4815"/>
    <w:bookmarkStart w:name="z4831" w:id="4816"/>
    <w:p>
      <w:pPr>
        <w:spacing w:after="0"/>
        <w:ind w:left="0"/>
        <w:jc w:val="both"/>
      </w:pPr>
      <w:r>
        <w:rPr>
          <w:rFonts w:ascii="Times New Roman"/>
          <w:b w:val="false"/>
          <w:i w:val="false"/>
          <w:color w:val="000000"/>
          <w:sz w:val="28"/>
        </w:rPr>
        <w:t>
      концессия объектісін құру мақсатында сатып алуға, салуға, монтаждауға және орнатуға арналған шығындар; және</w:t>
      </w:r>
    </w:p>
    <w:bookmarkEnd w:id="4816"/>
    <w:bookmarkStart w:name="z4832" w:id="4817"/>
    <w:p>
      <w:pPr>
        <w:spacing w:after="0"/>
        <w:ind w:left="0"/>
        <w:jc w:val="both"/>
      </w:pPr>
      <w:r>
        <w:rPr>
          <w:rFonts w:ascii="Times New Roman"/>
          <w:b w:val="false"/>
          <w:i w:val="false"/>
          <w:color w:val="000000"/>
          <w:sz w:val="28"/>
        </w:rPr>
        <w:t>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осы Кодекстің 257 – 273-баптарының ережелері ескеріле отырып, оның құнын ұлғайтатын концессия объектісін құру мақсатындағы басқа да шығындар түрінде жеке айқындалады.</w:t>
      </w:r>
    </w:p>
    <w:bookmarkEnd w:id="4817"/>
    <w:bookmarkStart w:name="z4833" w:id="4818"/>
    <w:p>
      <w:pPr>
        <w:spacing w:after="0"/>
        <w:ind w:left="0"/>
        <w:jc w:val="both"/>
      </w:pPr>
      <w:r>
        <w:rPr>
          <w:rFonts w:ascii="Times New Roman"/>
          <w:b w:val="false"/>
          <w:i w:val="false"/>
          <w:color w:val="000000"/>
          <w:sz w:val="28"/>
        </w:rPr>
        <w:t>
      14. Бұрын салықтық есепке алуда осы Кодекстің 279-бабының 18-тармағына сәйкес шығып қалу көрсетілген, пайдалануға берілген I топ объектісінің оны пайдалану уақытша тоқтатылғаннан кейінгі бастапқы құны:</w:t>
      </w:r>
    </w:p>
    <w:bookmarkEnd w:id="4818"/>
    <w:bookmarkStart w:name="z4834" w:id="4819"/>
    <w:p>
      <w:pPr>
        <w:spacing w:after="0"/>
        <w:ind w:left="0"/>
        <w:jc w:val="both"/>
      </w:pPr>
      <w:r>
        <w:rPr>
          <w:rFonts w:ascii="Times New Roman"/>
          <w:b w:val="false"/>
          <w:i w:val="false"/>
          <w:color w:val="000000"/>
          <w:sz w:val="28"/>
        </w:rPr>
        <w:t>
      1) осы Кодекстің 279-бабының 18-тармағына сәйкес айқындалған шығып қалу құнының; және</w:t>
      </w:r>
    </w:p>
    <w:bookmarkEnd w:id="4819"/>
    <w:bookmarkStart w:name="z4835" w:id="4820"/>
    <w:p>
      <w:pPr>
        <w:spacing w:after="0"/>
        <w:ind w:left="0"/>
        <w:jc w:val="both"/>
      </w:pPr>
      <w:r>
        <w:rPr>
          <w:rFonts w:ascii="Times New Roman"/>
          <w:b w:val="false"/>
          <w:i w:val="false"/>
          <w:color w:val="000000"/>
          <w:sz w:val="28"/>
        </w:rPr>
        <w:t>
      2) осы Кодекстің 281-бабына сәйкес осы объектінің құндық балансын ұлғайтуға жатқызылған жағдайда, тіркеп-белгіленген активтер бойынша кейінгі шығыстар сомасы ретінде айқындалады.</w:t>
      </w:r>
    </w:p>
    <w:bookmarkEnd w:id="4820"/>
    <w:bookmarkStart w:name="z4836" w:id="4821"/>
    <w:p>
      <w:pPr>
        <w:spacing w:after="0"/>
        <w:ind w:left="0"/>
        <w:jc w:val="both"/>
      </w:pPr>
      <w:r>
        <w:rPr>
          <w:rFonts w:ascii="Times New Roman"/>
          <w:b w:val="false"/>
          <w:i w:val="false"/>
          <w:color w:val="000000"/>
          <w:sz w:val="28"/>
        </w:rPr>
        <w:t xml:space="preserve">
      15. Инвестициялық салықтық преференциялар жойылған активтер инвестициялық салықтық преференцияларды қолдану басталған күннен бастап осы параграфқа сәйкес тіркеп-белгіленген активтер ретінде есепке алынады. </w:t>
      </w:r>
    </w:p>
    <w:bookmarkEnd w:id="4821"/>
    <w:bookmarkStart w:name="z4837" w:id="4822"/>
    <w:p>
      <w:pPr>
        <w:spacing w:after="0"/>
        <w:ind w:left="0"/>
        <w:jc w:val="both"/>
      </w:pPr>
      <w:r>
        <w:rPr>
          <w:rFonts w:ascii="Times New Roman"/>
          <w:b w:val="false"/>
          <w:i w:val="false"/>
          <w:color w:val="000000"/>
          <w:sz w:val="28"/>
        </w:rPr>
        <w:t>
      16. Осы Кодекстің 284-бабының 5-тармағына сәйкес инвестициялық бақылау кезеңі ішінде салықтық преференциялар жойылмай қолданылған объектіні тіркеп-белгіленген активтердің құрамына енгізу жолымен келіп түскен тіркеп-белгіленген активтің бастапқы құны нөлге тең.</w:t>
      </w:r>
    </w:p>
    <w:bookmarkEnd w:id="4822"/>
    <w:bookmarkStart w:name="z4838" w:id="4823"/>
    <w:p>
      <w:pPr>
        <w:spacing w:after="0"/>
        <w:ind w:left="0"/>
        <w:jc w:val="both"/>
      </w:pPr>
      <w:r>
        <w:rPr>
          <w:rFonts w:ascii="Times New Roman"/>
          <w:b w:val="false"/>
          <w:i w:val="false"/>
          <w:color w:val="000000"/>
          <w:sz w:val="28"/>
        </w:rPr>
        <w:t xml:space="preserve">
      17. Лизинг шартынан басқа, мүліктік жалдау (жалға беру) шарты бойынша алынған мүлікке қатысты салық төлеуші шеккен жөндеу, реконструкциялау, жаңғырту, күтіп-ұстау жөніндегі шығындар және басқа да шығындар, лизинг шартынан басқа, мүліктік жалдау (жалға алу) шарты бойынша алынған мүлікке қатысты жұмсалған, ұзақ мерзімді актив ретінде танылған кейінгі шығыстар түріндегі тіркеп-белгіленген активтің бастапқы құны болып табылады. </w:t>
      </w:r>
    </w:p>
    <w:bookmarkEnd w:id="4823"/>
    <w:bookmarkStart w:name="z4839" w:id="4824"/>
    <w:p>
      <w:pPr>
        <w:spacing w:after="0"/>
        <w:ind w:left="0"/>
        <w:jc w:val="both"/>
      </w:pPr>
      <w:r>
        <w:rPr>
          <w:rFonts w:ascii="Times New Roman"/>
          <w:b w:val="false"/>
          <w:i w:val="false"/>
          <w:color w:val="000000"/>
          <w:sz w:val="28"/>
        </w:rPr>
        <w:t>
      Осы тармаққа сәйкес бухгалтерлік есепке алуда ұзақ мерзімді актив ретінде танылған күні жұмсалған,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оның құнын ұлғайтатын шығындар есепке алынады.</w:t>
      </w:r>
    </w:p>
    <w:bookmarkEnd w:id="4824"/>
    <w:bookmarkStart w:name="z4840" w:id="4825"/>
    <w:p>
      <w:pPr>
        <w:spacing w:after="0"/>
        <w:ind w:left="0"/>
        <w:jc w:val="both"/>
      </w:pPr>
      <w:r>
        <w:rPr>
          <w:rFonts w:ascii="Times New Roman"/>
          <w:b w:val="false"/>
          <w:i w:val="false"/>
          <w:color w:val="000000"/>
          <w:sz w:val="28"/>
        </w:rPr>
        <w:t>
      18. Лизинг нысанасы алынған құн лизинг шарты бойынша келіп түскен тіркеп-белгіленген активтің бастапқы құны болып табылады.</w:t>
      </w:r>
    </w:p>
    <w:bookmarkEnd w:id="4825"/>
    <w:bookmarkStart w:name="z4841" w:id="4826"/>
    <w:p>
      <w:pPr>
        <w:spacing w:after="0"/>
        <w:ind w:left="0"/>
        <w:jc w:val="both"/>
      </w:pPr>
      <w:r>
        <w:rPr>
          <w:rFonts w:ascii="Times New Roman"/>
          <w:b w:val="false"/>
          <w:i w:val="false"/>
          <w:color w:val="000000"/>
          <w:sz w:val="28"/>
        </w:rPr>
        <w:t>
      19. Бұрын лизинг нысанасы болған тіркеп-белгіленген активтің бастапқы құны – оны лизинг алушы лизинг берушіге қайтарған кезде:</w:t>
      </w:r>
    </w:p>
    <w:bookmarkEnd w:id="4826"/>
    <w:bookmarkStart w:name="z4842" w:id="4827"/>
    <w:p>
      <w:pPr>
        <w:spacing w:after="0"/>
        <w:ind w:left="0"/>
        <w:jc w:val="both"/>
      </w:pPr>
      <w:r>
        <w:rPr>
          <w:rFonts w:ascii="Times New Roman"/>
          <w:b w:val="false"/>
          <w:i w:val="false"/>
          <w:color w:val="000000"/>
          <w:sz w:val="28"/>
        </w:rPr>
        <w:t>
      бұрын лизинг нысанасы лизинг шарты бойынша лизинг алушыға берілген құн және</w:t>
      </w:r>
    </w:p>
    <w:bookmarkEnd w:id="4827"/>
    <w:bookmarkStart w:name="z4843" w:id="4828"/>
    <w:p>
      <w:pPr>
        <w:spacing w:after="0"/>
        <w:ind w:left="0"/>
        <w:jc w:val="both"/>
      </w:pPr>
      <w:r>
        <w:rPr>
          <w:rFonts w:ascii="Times New Roman"/>
          <w:b w:val="false"/>
          <w:i w:val="false"/>
          <w:color w:val="000000"/>
          <w:sz w:val="28"/>
        </w:rPr>
        <w:t>
      лизингтің осы нысанасы берілген күннен бастап қайтарылған күнге дейінгі кезеңде лизингтік төлемдер сомасына енгізілген лизинг нысанасының құны арасындағы оң айырма болып табылады.</w:t>
      </w:r>
    </w:p>
    <w:bookmarkEnd w:id="4828"/>
    <w:bookmarkStart w:name="z4844" w:id="4829"/>
    <w:p>
      <w:pPr>
        <w:spacing w:after="0"/>
        <w:ind w:left="0"/>
        <w:jc w:val="left"/>
      </w:pPr>
      <w:r>
        <w:rPr>
          <w:rFonts w:ascii="Times New Roman"/>
          <w:b/>
          <w:i w:val="false"/>
          <w:color w:val="000000"/>
        </w:rPr>
        <w:t xml:space="preserve"> 278-бап. Арнаулы салық режимдерін қолданған салық төлеушілердің тіркеп-белгіленген активтер бойынша шегерімдерді қолдану ерекшеліктері</w:t>
      </w:r>
    </w:p>
    <w:bookmarkEnd w:id="4829"/>
    <w:bookmarkStart w:name="z4845" w:id="4830"/>
    <w:p>
      <w:pPr>
        <w:spacing w:after="0"/>
        <w:ind w:left="0"/>
        <w:jc w:val="both"/>
      </w:pPr>
      <w:r>
        <w:rPr>
          <w:rFonts w:ascii="Times New Roman"/>
          <w:b w:val="false"/>
          <w:i w:val="false"/>
          <w:color w:val="000000"/>
          <w:sz w:val="28"/>
        </w:rPr>
        <w:t>
      1. Егер осы бапта өзгеше белгіленбесе, оңайлатылған декларация негізінде арнаулы салық режимін немесе шаруа немесе фермер қожалықтарына арналған арнаулы салық режимін қолданатын салық төлеуші жалпыға бірдей белгіленген салық салу тәртібіне ауысқан кезде, тіркеп-белгіленген активтердің амортизацияның есеп айырысу сомасына азайтылған сатып алыну құны олардың бастапқы құны болып табылады.</w:t>
      </w:r>
    </w:p>
    <w:bookmarkEnd w:id="4830"/>
    <w:bookmarkStart w:name="z4846" w:id="4831"/>
    <w:p>
      <w:pPr>
        <w:spacing w:after="0"/>
        <w:ind w:left="0"/>
        <w:jc w:val="both"/>
      </w:pPr>
      <w:r>
        <w:rPr>
          <w:rFonts w:ascii="Times New Roman"/>
          <w:b w:val="false"/>
          <w:i w:val="false"/>
          <w:color w:val="000000"/>
          <w:sz w:val="28"/>
        </w:rPr>
        <w:t>
      Егер осы бапта өзгеше белгіленбесе, осы Кодекстің 286-бабының 2), 13) және 16) тармақшаларында және 287-бабында көрсетілген шығындардан (шығыстардан) басқа, активтің пайдаланылуы басталғанға дейін жасалған сатып алуға, өндіруге, салуға, монтаждауға, орнатуға, реконструкциялауға және жаңғыртуға арналған шығындардың жиынтығы сатып алу құны болып табылады.</w:t>
      </w:r>
    </w:p>
    <w:bookmarkEnd w:id="4831"/>
    <w:bookmarkStart w:name="z4847" w:id="4832"/>
    <w:p>
      <w:pPr>
        <w:spacing w:after="0"/>
        <w:ind w:left="0"/>
        <w:jc w:val="both"/>
      </w:pPr>
      <w:r>
        <w:rPr>
          <w:rFonts w:ascii="Times New Roman"/>
          <w:b w:val="false"/>
          <w:i w:val="false"/>
          <w:color w:val="000000"/>
          <w:sz w:val="28"/>
        </w:rPr>
        <w:t>
      Егер актив бұрын өтеусіз алынған болса, осы баптың мақсатында оның осы Кодекстің 724-бабының 2-тармағына сәйкес өтеусіз алынған мүлік түрінде салық салу объектісіне қосылған құны осындай активті сатып алу құны болып табылады.</w:t>
      </w:r>
    </w:p>
    <w:bookmarkEnd w:id="4832"/>
    <w:bookmarkStart w:name="z4848" w:id="4833"/>
    <w:p>
      <w:pPr>
        <w:spacing w:after="0"/>
        <w:ind w:left="0"/>
        <w:jc w:val="both"/>
      </w:pPr>
      <w:r>
        <w:rPr>
          <w:rFonts w:ascii="Times New Roman"/>
          <w:b w:val="false"/>
          <w:i w:val="false"/>
          <w:color w:val="000000"/>
          <w:sz w:val="28"/>
        </w:rPr>
        <w:t>
      Қайырымдылық көмек, мұрагерлік түрінде алынған активтер бойынша, осы тармақтың екінші бөлігінде көзделген жағдайды қоспағанда, активтің осы активке меншік құқығы туындаған күнгі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нарықтық құны активті сатып алу құны болып табылады.</w:t>
      </w:r>
    </w:p>
    <w:bookmarkEnd w:id="4833"/>
    <w:bookmarkStart w:name="z4849" w:id="4834"/>
    <w:p>
      <w:pPr>
        <w:spacing w:after="0"/>
        <w:ind w:left="0"/>
        <w:jc w:val="both"/>
      </w:pPr>
      <w:r>
        <w:rPr>
          <w:rFonts w:ascii="Times New Roman"/>
          <w:b w:val="false"/>
          <w:i w:val="false"/>
          <w:color w:val="000000"/>
          <w:sz w:val="28"/>
        </w:rPr>
        <w:t>
      Амортизацияның есеп айырысу сомасы мынадай шамалардың:</w:t>
      </w:r>
    </w:p>
    <w:bookmarkEnd w:id="4834"/>
    <w:bookmarkStart w:name="z4850" w:id="4835"/>
    <w:p>
      <w:pPr>
        <w:spacing w:after="0"/>
        <w:ind w:left="0"/>
        <w:jc w:val="both"/>
      </w:pPr>
      <w:r>
        <w:rPr>
          <w:rFonts w:ascii="Times New Roman"/>
          <w:b w:val="false"/>
          <w:i w:val="false"/>
          <w:color w:val="000000"/>
          <w:sz w:val="28"/>
        </w:rPr>
        <w:t>
      осы тармаққа сәйкес айқындалған активті сатып алу құнының;</w:t>
      </w:r>
    </w:p>
    <w:bookmarkEnd w:id="4835"/>
    <w:bookmarkStart w:name="z4851" w:id="4836"/>
    <w:p>
      <w:pPr>
        <w:spacing w:after="0"/>
        <w:ind w:left="0"/>
        <w:jc w:val="both"/>
      </w:pPr>
      <w:r>
        <w:rPr>
          <w:rFonts w:ascii="Times New Roman"/>
          <w:b w:val="false"/>
          <w:i w:val="false"/>
          <w:color w:val="000000"/>
          <w:sz w:val="28"/>
        </w:rPr>
        <w:t>
      осы баптың 3-тармағында көзделген амортизацияның шекті айлық нормасының;</w:t>
      </w:r>
    </w:p>
    <w:bookmarkEnd w:id="4836"/>
    <w:bookmarkStart w:name="z4852" w:id="4837"/>
    <w:p>
      <w:pPr>
        <w:spacing w:after="0"/>
        <w:ind w:left="0"/>
        <w:jc w:val="both"/>
      </w:pPr>
      <w:r>
        <w:rPr>
          <w:rFonts w:ascii="Times New Roman"/>
          <w:b w:val="false"/>
          <w:i w:val="false"/>
          <w:color w:val="000000"/>
          <w:sz w:val="28"/>
        </w:rPr>
        <w:t>
      осындай салық төлеуші активті алғаш пайдалануға енгізген күннен бері өткен айлар санының көбейтіндісі ретінде айқындалады.</w:t>
      </w:r>
    </w:p>
    <w:bookmarkEnd w:id="4837"/>
    <w:bookmarkStart w:name="z4853" w:id="4838"/>
    <w:p>
      <w:pPr>
        <w:spacing w:after="0"/>
        <w:ind w:left="0"/>
        <w:jc w:val="both"/>
      </w:pPr>
      <w:r>
        <w:rPr>
          <w:rFonts w:ascii="Times New Roman"/>
          <w:b w:val="false"/>
          <w:i w:val="false"/>
          <w:color w:val="000000"/>
          <w:sz w:val="28"/>
        </w:rPr>
        <w:t>
      2. Егер осы бапта өзгеше белгіленбесе, тіркеп-белгіленген активтің пайдалануы басталғаннан кейін жасалған оны реконструкциялауға және жаңғыртуға арналған шығыстар, амортизацияның есеп айырысу құнына азайтылған, осы Кодекстің 286-бабының 2), 13 және 16) тармақшаларында және 287-бабында көрсетілген шығындардан (шығыстардан) басқа, осындай шығыстардың сомасына тең бастапқы құны бар жеке тіркеп-белгіленген актив болып танылады.</w:t>
      </w:r>
    </w:p>
    <w:bookmarkEnd w:id="4838"/>
    <w:bookmarkStart w:name="z4854" w:id="4839"/>
    <w:p>
      <w:pPr>
        <w:spacing w:after="0"/>
        <w:ind w:left="0"/>
        <w:jc w:val="both"/>
      </w:pPr>
      <w:r>
        <w:rPr>
          <w:rFonts w:ascii="Times New Roman"/>
          <w:b w:val="false"/>
          <w:i w:val="false"/>
          <w:color w:val="000000"/>
          <w:sz w:val="28"/>
        </w:rPr>
        <w:t>
      Амортизацияның есеп айырысу сомасы мынадай шамалардың:</w:t>
      </w:r>
    </w:p>
    <w:bookmarkEnd w:id="4839"/>
    <w:bookmarkStart w:name="z4855" w:id="4840"/>
    <w:p>
      <w:pPr>
        <w:spacing w:after="0"/>
        <w:ind w:left="0"/>
        <w:jc w:val="both"/>
      </w:pPr>
      <w:r>
        <w:rPr>
          <w:rFonts w:ascii="Times New Roman"/>
          <w:b w:val="false"/>
          <w:i w:val="false"/>
          <w:color w:val="000000"/>
          <w:sz w:val="28"/>
        </w:rPr>
        <w:t>
      осы тармаққа сәйкес айқындалған реконструкциялауға және жаңғыртуға арналған шығыстар сомасының;</w:t>
      </w:r>
    </w:p>
    <w:bookmarkEnd w:id="4840"/>
    <w:bookmarkStart w:name="z4856" w:id="4841"/>
    <w:p>
      <w:pPr>
        <w:spacing w:after="0"/>
        <w:ind w:left="0"/>
        <w:jc w:val="both"/>
      </w:pPr>
      <w:r>
        <w:rPr>
          <w:rFonts w:ascii="Times New Roman"/>
          <w:b w:val="false"/>
          <w:i w:val="false"/>
          <w:color w:val="000000"/>
          <w:sz w:val="28"/>
        </w:rPr>
        <w:t>
      осы баптың 3-тармағында көзделген амортизацияның шекті айлық нормасының;</w:t>
      </w:r>
    </w:p>
    <w:bookmarkEnd w:id="4841"/>
    <w:bookmarkStart w:name="z4857" w:id="4842"/>
    <w:p>
      <w:pPr>
        <w:spacing w:after="0"/>
        <w:ind w:left="0"/>
        <w:jc w:val="both"/>
      </w:pPr>
      <w:r>
        <w:rPr>
          <w:rFonts w:ascii="Times New Roman"/>
          <w:b w:val="false"/>
          <w:i w:val="false"/>
          <w:color w:val="000000"/>
          <w:sz w:val="28"/>
        </w:rPr>
        <w:t>
      реконструкциялау, жаңғырту аяқталған күннен бері өткен айлар санының көбейтіндісі ретінде айқындалады.</w:t>
      </w:r>
    </w:p>
    <w:bookmarkEnd w:id="4842"/>
    <w:bookmarkStart w:name="z4858" w:id="4843"/>
    <w:p>
      <w:pPr>
        <w:spacing w:after="0"/>
        <w:ind w:left="0"/>
        <w:jc w:val="both"/>
      </w:pPr>
      <w:r>
        <w:rPr>
          <w:rFonts w:ascii="Times New Roman"/>
          <w:b w:val="false"/>
          <w:i w:val="false"/>
          <w:color w:val="000000"/>
          <w:sz w:val="28"/>
        </w:rPr>
        <w:t>
      Осы тармақтың, осы Кодекстің 390-бабы 3-тармағының және 591-бабы 6-тармағының мақсаттары үшін нәтижелері бір мезгілде:</w:t>
      </w:r>
    </w:p>
    <w:bookmarkEnd w:id="4843"/>
    <w:bookmarkStart w:name="z4859" w:id="4844"/>
    <w:p>
      <w:pPr>
        <w:spacing w:after="0"/>
        <w:ind w:left="0"/>
        <w:jc w:val="both"/>
      </w:pPr>
      <w:r>
        <w:rPr>
          <w:rFonts w:ascii="Times New Roman"/>
          <w:b w:val="false"/>
          <w:i w:val="false"/>
          <w:color w:val="000000"/>
          <w:sz w:val="28"/>
        </w:rPr>
        <w:t>
      негізгі құралдың конструкциясын өзгерту, оның ішінде жаңарту;</w:t>
      </w:r>
    </w:p>
    <w:bookmarkEnd w:id="4844"/>
    <w:bookmarkStart w:name="z4860" w:id="4845"/>
    <w:p>
      <w:pPr>
        <w:spacing w:after="0"/>
        <w:ind w:left="0"/>
        <w:jc w:val="both"/>
      </w:pPr>
      <w:r>
        <w:rPr>
          <w:rFonts w:ascii="Times New Roman"/>
          <w:b w:val="false"/>
          <w:i w:val="false"/>
          <w:color w:val="000000"/>
          <w:sz w:val="28"/>
        </w:rPr>
        <w:t>
      негізгі құралдың қызмет мерзімін үш жылдан астам уақытқа ұзарту;</w:t>
      </w:r>
    </w:p>
    <w:bookmarkEnd w:id="4845"/>
    <w:bookmarkStart w:name="z4861" w:id="4846"/>
    <w:p>
      <w:pPr>
        <w:spacing w:after="0"/>
        <w:ind w:left="0"/>
        <w:jc w:val="both"/>
      </w:pPr>
      <w:r>
        <w:rPr>
          <w:rFonts w:ascii="Times New Roman"/>
          <w:b w:val="false"/>
          <w:i w:val="false"/>
          <w:color w:val="000000"/>
          <w:sz w:val="28"/>
        </w:rPr>
        <w:t>
      реконструкциялауды және жаңғыртуды жүзеге асыру үшін негізгі құрал пайдаланудан уақытша шығарылған күнтізбелік айдың басындағы техникалық сипаттамаларымен салыстырғанда осы негізгі құралдың техникалық сипаттамаларының жақсаруы болып табылатын реконструкциялау және жаңғырту реконструкциялау және жаңғырту деп танылады.</w:t>
      </w:r>
    </w:p>
    <w:bookmarkEnd w:id="4846"/>
    <w:bookmarkStart w:name="z4862" w:id="4847"/>
    <w:p>
      <w:pPr>
        <w:spacing w:after="0"/>
        <w:ind w:left="0"/>
        <w:jc w:val="both"/>
      </w:pPr>
      <w:r>
        <w:rPr>
          <w:rFonts w:ascii="Times New Roman"/>
          <w:b w:val="false"/>
          <w:i w:val="false"/>
          <w:color w:val="000000"/>
          <w:sz w:val="28"/>
        </w:rPr>
        <w:t>
      3. Тіркеп-белгіленген актив осы Кодекстің 276-бабының 1-тармағына сәйкес енгізілуге жататын топқа қарай амортизацияның мынадай айлық нормалары қолданылады:</w:t>
      </w:r>
    </w:p>
    <w:bookmarkEnd w:id="4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4848"/>
          <w:p>
            <w:pPr>
              <w:spacing w:after="20"/>
              <w:ind w:left="20"/>
              <w:jc w:val="both"/>
            </w:pPr>
            <w:r>
              <w:rPr>
                <w:rFonts w:ascii="Times New Roman"/>
                <w:b w:val="false"/>
                <w:i w:val="false"/>
                <w:color w:val="000000"/>
                <w:sz w:val="20"/>
              </w:rPr>
              <w:t>
Р/с</w:t>
            </w:r>
          </w:p>
          <w:bookmarkEnd w:id="484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Тіркеп-белгіленген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4849"/>
          <w:p>
            <w:pPr>
              <w:spacing w:after="20"/>
              <w:ind w:left="20"/>
              <w:jc w:val="both"/>
            </w:pPr>
            <w:r>
              <w:rPr>
                <w:rFonts w:ascii="Times New Roman"/>
                <w:b w:val="false"/>
                <w:i w:val="false"/>
                <w:color w:val="000000"/>
                <w:sz w:val="20"/>
              </w:rPr>
              <w:t>
Амортиза</w:t>
            </w:r>
          </w:p>
          <w:bookmarkEnd w:id="4849"/>
          <w:p>
            <w:pPr>
              <w:spacing w:after="20"/>
              <w:ind w:left="20"/>
              <w:jc w:val="both"/>
            </w:pPr>
            <w:r>
              <w:rPr>
                <w:rFonts w:ascii="Times New Roman"/>
                <w:b w:val="false"/>
                <w:i w:val="false"/>
                <w:color w:val="000000"/>
                <w:sz w:val="20"/>
              </w:rPr>
              <w:t>
цияның айлық нормасы,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сондай-ақ беру құрылғыларын қоспағанда, ғимараттар,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тіркеп-белгіленген активтер, оның ішінде мұнай және газ ұңғымалары, беру құрылғылары, мұнай-газ өндіру машиналары мен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4865" w:id="4850"/>
    <w:p>
      <w:pPr>
        <w:spacing w:after="0"/>
        <w:ind w:left="0"/>
        <w:jc w:val="both"/>
      </w:pPr>
      <w:r>
        <w:rPr>
          <w:rFonts w:ascii="Times New Roman"/>
          <w:b w:val="false"/>
          <w:i w:val="false"/>
          <w:color w:val="000000"/>
          <w:sz w:val="28"/>
        </w:rPr>
        <w:t>
      Реконструкциялау және жаңғырту нәтижесінде құрылған тіркеп-белгіленген актив осы баптың 2-тармағын қолдану мақсаттарында реконструкциялауға және жаңғыртуға ұшыраған тіркеп-белгіленген актив енгізілуге жататын топқа енгізіледі.</w:t>
      </w:r>
    </w:p>
    <w:bookmarkEnd w:id="4850"/>
    <w:bookmarkStart w:name="z4866" w:id="4851"/>
    <w:p>
      <w:pPr>
        <w:spacing w:after="0"/>
        <w:ind w:left="0"/>
        <w:jc w:val="both"/>
      </w:pPr>
      <w:r>
        <w:rPr>
          <w:rFonts w:ascii="Times New Roman"/>
          <w:b w:val="false"/>
          <w:i w:val="false"/>
          <w:color w:val="000000"/>
          <w:sz w:val="28"/>
        </w:rPr>
        <w:t>
      4. Тіркеп-белгіленген активтердің бастапқы құны мынадай шарттар бір мезгілде орындалған:</w:t>
      </w:r>
    </w:p>
    <w:bookmarkEnd w:id="4851"/>
    <w:bookmarkStart w:name="z4867" w:id="4852"/>
    <w:p>
      <w:pPr>
        <w:spacing w:after="0"/>
        <w:ind w:left="0"/>
        <w:jc w:val="both"/>
      </w:pPr>
      <w:r>
        <w:rPr>
          <w:rFonts w:ascii="Times New Roman"/>
          <w:b w:val="false"/>
          <w:i w:val="false"/>
          <w:color w:val="000000"/>
          <w:sz w:val="28"/>
        </w:rPr>
        <w:t>
      оңайлатылған декларация негізінде арнаулы салық режимін немесе шаруа немесе фермер қожалықтарына арналған арнаулы салық режимін қолданатын салық төлеуші жалпыға бірдей белгіленген салық салу тәртібіне ауысқан;</w:t>
      </w:r>
    </w:p>
    <w:bookmarkEnd w:id="4852"/>
    <w:bookmarkStart w:name="z4868" w:id="4853"/>
    <w:p>
      <w:pPr>
        <w:spacing w:after="0"/>
        <w:ind w:left="0"/>
        <w:jc w:val="both"/>
      </w:pPr>
      <w:r>
        <w:rPr>
          <w:rFonts w:ascii="Times New Roman"/>
          <w:b w:val="false"/>
          <w:i w:val="false"/>
          <w:color w:val="000000"/>
          <w:sz w:val="28"/>
        </w:rPr>
        <w:t>
      салық төлеуші оңайлатылған декларация негізінде арнаулы салық режимін немесе шаруа немесе фермер қожалықтарына арналған арнаулы салық режимін күнтізбелік 12 айдан аз уақыт қолданған;</w:t>
      </w:r>
    </w:p>
    <w:bookmarkEnd w:id="4853"/>
    <w:bookmarkStart w:name="z4869" w:id="4854"/>
    <w:p>
      <w:pPr>
        <w:spacing w:after="0"/>
        <w:ind w:left="0"/>
        <w:jc w:val="both"/>
      </w:pPr>
      <w:r>
        <w:rPr>
          <w:rFonts w:ascii="Times New Roman"/>
          <w:b w:val="false"/>
          <w:i w:val="false"/>
          <w:color w:val="000000"/>
          <w:sz w:val="28"/>
        </w:rPr>
        <w:t>
      салық төлеуші оңайлатылған декларация негізінде арнаулы салық режиміне немесе шаруа немесе фермер қожалықтарына арналған арнаулы салық режиміне ауысқанға дейін жалпыға бірдей белгіленген салық салу тәртібін қолданған кезде осы тармаққа сәйкес айқындалады.</w:t>
      </w:r>
    </w:p>
    <w:bookmarkEnd w:id="4854"/>
    <w:bookmarkStart w:name="z4870" w:id="4855"/>
    <w:p>
      <w:pPr>
        <w:spacing w:after="0"/>
        <w:ind w:left="0"/>
        <w:jc w:val="both"/>
      </w:pPr>
      <w:r>
        <w:rPr>
          <w:rFonts w:ascii="Times New Roman"/>
          <w:b w:val="false"/>
          <w:i w:val="false"/>
          <w:color w:val="000000"/>
          <w:sz w:val="28"/>
        </w:rPr>
        <w:t>
      Тіркеп-белгіленген активтердің бастапқы құны оңайлатылған декларация негізінде арнаулы салық режимі немесе шаруа немесе фермер қожалықтарына арналған арнаулы салық режимі қолданыла бастаған күннің алдындағы күнгі I топ объектісінің құндық балансының және (немесе) топтың (II, III немесе IV топтар бойынша) құндық балансының және оңайлатылған декларация негізінде арнаулы салық режимі немесе шаруа немесе фермер қожалықтарына арналған арнаулы салық режимі қолданылған кезеңде осы Кодекстің 275 – 277 және 279 – 282-баптарына сәйкес айқындалған тіркеп-белгіленген активтер бойынша шегерімдердің мөлшері негізге алына отырып айқындалады.</w:t>
      </w:r>
    </w:p>
    <w:bookmarkEnd w:id="4855"/>
    <w:bookmarkStart w:name="z4871" w:id="4856"/>
    <w:p>
      <w:pPr>
        <w:spacing w:after="0"/>
        <w:ind w:left="0"/>
        <w:jc w:val="left"/>
      </w:pPr>
      <w:r>
        <w:rPr>
          <w:rFonts w:ascii="Times New Roman"/>
          <w:b/>
          <w:i w:val="false"/>
          <w:color w:val="000000"/>
        </w:rPr>
        <w:t xml:space="preserve"> 279-бап. Тіркеп-белгіленген активтердің шығып қалуы</w:t>
      </w:r>
    </w:p>
    <w:bookmarkEnd w:id="4856"/>
    <w:bookmarkStart w:name="z4872" w:id="4857"/>
    <w:p>
      <w:pPr>
        <w:spacing w:after="0"/>
        <w:ind w:left="0"/>
        <w:jc w:val="both"/>
      </w:pPr>
      <w:r>
        <w:rPr>
          <w:rFonts w:ascii="Times New Roman"/>
          <w:b w:val="false"/>
          <w:i w:val="false"/>
          <w:color w:val="000000"/>
          <w:sz w:val="28"/>
        </w:rPr>
        <w:t>
      1. Егер осы баптың 2-тармағында өзгеше белгіленбесе, мыналар:</w:t>
      </w:r>
    </w:p>
    <w:bookmarkEnd w:id="4857"/>
    <w:bookmarkStart w:name="z4873" w:id="4858"/>
    <w:p>
      <w:pPr>
        <w:spacing w:after="0"/>
        <w:ind w:left="0"/>
        <w:jc w:val="both"/>
      </w:pPr>
      <w:r>
        <w:rPr>
          <w:rFonts w:ascii="Times New Roman"/>
          <w:b w:val="false"/>
          <w:i w:val="false"/>
          <w:color w:val="000000"/>
          <w:sz w:val="28"/>
        </w:rPr>
        <w:t>
      1) толық амортизация және (немесе) құнсыздану салдарынан танылуы тоқтатылған, мүліктік жалдау (жалға алу) шарты бойынша берілген жағдайларды қоспағанда, осы активтерді бухгалтерлік есепке алуда негізгі құралдар, жылжымайтын мүлікке инвестициялар, материалдық емес және биологиялық активтер ретінде тануды тоқтату;</w:t>
      </w:r>
    </w:p>
    <w:bookmarkEnd w:id="4858"/>
    <w:bookmarkStart w:name="z4874" w:id="4859"/>
    <w:p>
      <w:pPr>
        <w:spacing w:after="0"/>
        <w:ind w:left="0"/>
        <w:jc w:val="both"/>
      </w:pPr>
      <w:r>
        <w:rPr>
          <w:rFonts w:ascii="Times New Roman"/>
          <w:b w:val="false"/>
          <w:i w:val="false"/>
          <w:color w:val="000000"/>
          <w:sz w:val="28"/>
        </w:rPr>
        <w:t>
      2) осы активтерді лизинг шарты бойынша беру;</w:t>
      </w:r>
    </w:p>
    <w:bookmarkEnd w:id="4859"/>
    <w:bookmarkStart w:name="z4875" w:id="4860"/>
    <w:p>
      <w:pPr>
        <w:spacing w:after="0"/>
        <w:ind w:left="0"/>
        <w:jc w:val="both"/>
      </w:pPr>
      <w:r>
        <w:rPr>
          <w:rFonts w:ascii="Times New Roman"/>
          <w:b w:val="false"/>
          <w:i w:val="false"/>
          <w:color w:val="000000"/>
          <w:sz w:val="28"/>
        </w:rPr>
        <w:t>
      3) осы активтерді сатуға арналған активтердің, запастардың құрамына ауыстыру;</w:t>
      </w:r>
    </w:p>
    <w:bookmarkEnd w:id="4860"/>
    <w:bookmarkStart w:name="z4876" w:id="4861"/>
    <w:p>
      <w:pPr>
        <w:spacing w:after="0"/>
        <w:ind w:left="0"/>
        <w:jc w:val="both"/>
      </w:pPr>
      <w:r>
        <w:rPr>
          <w:rFonts w:ascii="Times New Roman"/>
          <w:b w:val="false"/>
          <w:i w:val="false"/>
          <w:color w:val="000000"/>
          <w:sz w:val="28"/>
        </w:rPr>
        <w:t>
      4) жалға берушіде – мына:</w:t>
      </w:r>
    </w:p>
    <w:bookmarkEnd w:id="4861"/>
    <w:bookmarkStart w:name="z4877" w:id="4862"/>
    <w:p>
      <w:pPr>
        <w:spacing w:after="0"/>
        <w:ind w:left="0"/>
        <w:jc w:val="both"/>
      </w:pPr>
      <w:r>
        <w:rPr>
          <w:rFonts w:ascii="Times New Roman"/>
          <w:b w:val="false"/>
          <w:i w:val="false"/>
          <w:color w:val="000000"/>
          <w:sz w:val="28"/>
        </w:rPr>
        <w:t>
      қолданылу кезеңінде жалға алушыға берілген мүлік жалға берушіде тіркеп-белгіленген актив болып табылатын; және</w:t>
      </w:r>
    </w:p>
    <w:bookmarkEnd w:id="4862"/>
    <w:bookmarkStart w:name="z4878" w:id="4863"/>
    <w:p>
      <w:pPr>
        <w:spacing w:after="0"/>
        <w:ind w:left="0"/>
        <w:jc w:val="both"/>
      </w:pPr>
      <w:r>
        <w:rPr>
          <w:rFonts w:ascii="Times New Roman"/>
          <w:b w:val="false"/>
          <w:i w:val="false"/>
          <w:color w:val="000000"/>
          <w:sz w:val="28"/>
        </w:rPr>
        <w:t xml:space="preserve">
      шарт тоқтатылғаннан кейін – жалға берушінің бухгалтерлік есеп алуында тіркеп-белгіленген активтерге жатпайтын актив деп танылған мүліктік жалдау (жалға алу) шартының тоқтатылуы тіркеп-белгіленген активтердің шығып қалуы болып табылады. </w:t>
      </w:r>
    </w:p>
    <w:bookmarkEnd w:id="4863"/>
    <w:bookmarkStart w:name="z4879" w:id="4864"/>
    <w:p>
      <w:pPr>
        <w:spacing w:after="0"/>
        <w:ind w:left="0"/>
        <w:jc w:val="both"/>
      </w:pPr>
      <w:r>
        <w:rPr>
          <w:rFonts w:ascii="Times New Roman"/>
          <w:b w:val="false"/>
          <w:i w:val="false"/>
          <w:color w:val="000000"/>
          <w:sz w:val="28"/>
        </w:rPr>
        <w:t xml:space="preserve">
      2. Мыналар: </w:t>
      </w:r>
    </w:p>
    <w:bookmarkEnd w:id="4864"/>
    <w:bookmarkStart w:name="z4880" w:id="4865"/>
    <w:p>
      <w:pPr>
        <w:spacing w:after="0"/>
        <w:ind w:left="0"/>
        <w:jc w:val="both"/>
      </w:pPr>
      <w:r>
        <w:rPr>
          <w:rFonts w:ascii="Times New Roman"/>
          <w:b w:val="false"/>
          <w:i w:val="false"/>
          <w:color w:val="000000"/>
          <w:sz w:val="28"/>
        </w:rPr>
        <w:t>
      1) жоғалуына, бүлінуіне байланысты тіркеп-белгіленген активтердің II, III, IV топтарына енгізілген сақтандырылмаған активті бухгалтерлік есепке алуда тануды тоқтату;</w:t>
      </w:r>
    </w:p>
    <w:bookmarkEnd w:id="4865"/>
    <w:bookmarkStart w:name="z4881" w:id="4866"/>
    <w:p>
      <w:pPr>
        <w:spacing w:after="0"/>
        <w:ind w:left="0"/>
        <w:jc w:val="both"/>
      </w:pPr>
      <w:r>
        <w:rPr>
          <w:rFonts w:ascii="Times New Roman"/>
          <w:b w:val="false"/>
          <w:i w:val="false"/>
          <w:color w:val="000000"/>
          <w:sz w:val="28"/>
        </w:rPr>
        <w:t>
      2) маусымдық өндірісте пайдаланылатын I топтың тіркеп-белгіленген активтерінің кірісін алуға бағытталған қызметте пайдалануды уақытша тоқтату;</w:t>
      </w:r>
    </w:p>
    <w:bookmarkEnd w:id="4866"/>
    <w:bookmarkStart w:name="z4882" w:id="4867"/>
    <w:p>
      <w:pPr>
        <w:spacing w:after="0"/>
        <w:ind w:left="0"/>
        <w:jc w:val="both"/>
      </w:pPr>
      <w:r>
        <w:rPr>
          <w:rFonts w:ascii="Times New Roman"/>
          <w:b w:val="false"/>
          <w:i w:val="false"/>
          <w:color w:val="000000"/>
          <w:sz w:val="28"/>
        </w:rPr>
        <w:t>
      3) активті пайдаланудан уақытша шығарудың және оны пайдалануды уақытша тоқтатқаннан кейін пайдалануға берудің салықтық кезеңдері сәйкес келген жағдайда I топтың тіркеп-белгіленген активтерінің кірісін алуға бағытталған қызметте пайдалануды уақытша тоқтату;</w:t>
      </w:r>
    </w:p>
    <w:bookmarkEnd w:id="4867"/>
    <w:bookmarkStart w:name="z4883" w:id="4868"/>
    <w:p>
      <w:pPr>
        <w:spacing w:after="0"/>
        <w:ind w:left="0"/>
        <w:jc w:val="both"/>
      </w:pPr>
      <w:r>
        <w:rPr>
          <w:rFonts w:ascii="Times New Roman"/>
          <w:b w:val="false"/>
          <w:i w:val="false"/>
          <w:color w:val="000000"/>
          <w:sz w:val="28"/>
        </w:rPr>
        <w:t>
      4) II, III және IV топтардың тіркеп-белгіленген активтерінің кірісін алуға бағытталған қызметте пайдалануды уақытша тоқтату тіркеп-белгіленген активтердің шығып қалуы болып табылмайды.</w:t>
      </w:r>
    </w:p>
    <w:bookmarkEnd w:id="4868"/>
    <w:bookmarkStart w:name="z4884" w:id="4869"/>
    <w:p>
      <w:pPr>
        <w:spacing w:after="0"/>
        <w:ind w:left="0"/>
        <w:jc w:val="both"/>
      </w:pPr>
      <w:r>
        <w:rPr>
          <w:rFonts w:ascii="Times New Roman"/>
          <w:b w:val="false"/>
          <w:i w:val="false"/>
          <w:color w:val="000000"/>
          <w:sz w:val="28"/>
        </w:rPr>
        <w:t>
      Осы параграфтың мақсаттары үшін:</w:t>
      </w:r>
    </w:p>
    <w:bookmarkEnd w:id="4869"/>
    <w:bookmarkStart w:name="z4885" w:id="4870"/>
    <w:p>
      <w:pPr>
        <w:spacing w:after="0"/>
        <w:ind w:left="0"/>
        <w:jc w:val="both"/>
      </w:pPr>
      <w:r>
        <w:rPr>
          <w:rFonts w:ascii="Times New Roman"/>
          <w:b w:val="false"/>
          <w:i w:val="false"/>
          <w:color w:val="000000"/>
          <w:sz w:val="28"/>
        </w:rPr>
        <w:t>
      тіркеп-белгіленген активтерді пайдалануды уақытша тоқтатуға тіркеп-белгіленген активтерді бухгалтерлік есепке алуда негізгі құралдар, жылжымайтын мүлікке инвестициялар, материалдық емес және биологиялық активтер ретінде тануды тоқтатпай, мұндай активтерді пайдаланудан уақытша шығару жатады;</w:t>
      </w:r>
    </w:p>
    <w:bookmarkEnd w:id="4870"/>
    <w:bookmarkStart w:name="z4886" w:id="4871"/>
    <w:p>
      <w:pPr>
        <w:spacing w:after="0"/>
        <w:ind w:left="0"/>
        <w:jc w:val="both"/>
      </w:pPr>
      <w:r>
        <w:rPr>
          <w:rFonts w:ascii="Times New Roman"/>
          <w:b w:val="false"/>
          <w:i w:val="false"/>
          <w:color w:val="000000"/>
          <w:sz w:val="28"/>
        </w:rPr>
        <w:t>
      бір мезгілде мынадай:</w:t>
      </w:r>
    </w:p>
    <w:bookmarkEnd w:id="4871"/>
    <w:bookmarkStart w:name="z4887" w:id="4872"/>
    <w:p>
      <w:pPr>
        <w:spacing w:after="0"/>
        <w:ind w:left="0"/>
        <w:jc w:val="both"/>
      </w:pPr>
      <w:r>
        <w:rPr>
          <w:rFonts w:ascii="Times New Roman"/>
          <w:b w:val="false"/>
          <w:i w:val="false"/>
          <w:color w:val="000000"/>
          <w:sz w:val="28"/>
        </w:rPr>
        <w:t>
      пайдалану туралы техникалық құжаттамада көрсетілген талаптарға байланысты есепті кезеңнің соңында белгілі бір температуралық режимдерде пайдаланылмайтын;</w:t>
      </w:r>
    </w:p>
    <w:bookmarkEnd w:id="4872"/>
    <w:bookmarkStart w:name="z4888" w:id="4873"/>
    <w:p>
      <w:pPr>
        <w:spacing w:after="0"/>
        <w:ind w:left="0"/>
        <w:jc w:val="both"/>
      </w:pPr>
      <w:r>
        <w:rPr>
          <w:rFonts w:ascii="Times New Roman"/>
          <w:b w:val="false"/>
          <w:i w:val="false"/>
          <w:color w:val="000000"/>
          <w:sz w:val="28"/>
        </w:rPr>
        <w:t>
      күнтізбелік жылдың белгілі бір, бірақ үш айдан кем емес кезеңі ішінде климаттық, табиғи немесе технологиялық жағдайларға байланысты өндірістік процеске қатысатын;</w:t>
      </w:r>
    </w:p>
    <w:bookmarkEnd w:id="4873"/>
    <w:bookmarkStart w:name="z4889" w:id="4874"/>
    <w:p>
      <w:pPr>
        <w:spacing w:after="0"/>
        <w:ind w:left="0"/>
        <w:jc w:val="both"/>
      </w:pPr>
      <w:r>
        <w:rPr>
          <w:rFonts w:ascii="Times New Roman"/>
          <w:b w:val="false"/>
          <w:i w:val="false"/>
          <w:color w:val="000000"/>
          <w:sz w:val="28"/>
        </w:rPr>
        <w:t>
      есепті салықтық кезеңде кіріс алуға бағытталған қызметте пайдаланылған деген шарттарға сәйкес келетін І топтың тіркеп-белгіленген активтері маусымдық өндірісте пайдаланылатын І топтың тіркеп-белгіленген активтері болып табылады.</w:t>
      </w:r>
    </w:p>
    <w:bookmarkEnd w:id="4874"/>
    <w:bookmarkStart w:name="z4890" w:id="4875"/>
    <w:p>
      <w:pPr>
        <w:spacing w:after="0"/>
        <w:ind w:left="0"/>
        <w:jc w:val="both"/>
      </w:pPr>
      <w:r>
        <w:rPr>
          <w:rFonts w:ascii="Times New Roman"/>
          <w:b w:val="false"/>
          <w:i w:val="false"/>
          <w:color w:val="000000"/>
          <w:sz w:val="28"/>
        </w:rPr>
        <w:t>
      3. Тіркеп-белгіленген активтердің шығып қалуын салық салу мақсаттарында тану шығып қалған активтерді тіркеп-белгіленген активтердің құрамынан алып тастауды білдіреді.</w:t>
      </w:r>
    </w:p>
    <w:bookmarkEnd w:id="4875"/>
    <w:bookmarkStart w:name="z4891" w:id="4876"/>
    <w:p>
      <w:pPr>
        <w:spacing w:after="0"/>
        <w:ind w:left="0"/>
        <w:jc w:val="both"/>
      </w:pPr>
      <w:r>
        <w:rPr>
          <w:rFonts w:ascii="Times New Roman"/>
          <w:b w:val="false"/>
          <w:i w:val="false"/>
          <w:color w:val="000000"/>
          <w:sz w:val="28"/>
        </w:rPr>
        <w:t>
      Шығып қалған активтерді тіркеп-белгіленген активтер құрамынан алып тастау салықтық кезеңнің басындағы I топ объектілерінің және (немесе) топтардың тиісті құндық балансын тіркеп-белгіленген активтердің шығып қалу құнына азайту жолымен жүзеге асырылады.</w:t>
      </w:r>
    </w:p>
    <w:bookmarkEnd w:id="4876"/>
    <w:bookmarkStart w:name="z4892" w:id="4877"/>
    <w:p>
      <w:pPr>
        <w:spacing w:after="0"/>
        <w:ind w:left="0"/>
        <w:jc w:val="both"/>
      </w:pPr>
      <w:r>
        <w:rPr>
          <w:rFonts w:ascii="Times New Roman"/>
          <w:b w:val="false"/>
          <w:i w:val="false"/>
          <w:color w:val="000000"/>
          <w:sz w:val="28"/>
        </w:rPr>
        <w:t>
      4. Егер осы бапта өзгеше белгіленбесе, тіркеп-белгіленген активтердің шығып қалу күніне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 олардың шығып қалу құны болып табылады.</w:t>
      </w:r>
    </w:p>
    <w:bookmarkEnd w:id="4877"/>
    <w:bookmarkStart w:name="z4893" w:id="4878"/>
    <w:p>
      <w:pPr>
        <w:spacing w:after="0"/>
        <w:ind w:left="0"/>
        <w:jc w:val="both"/>
      </w:pPr>
      <w:r>
        <w:rPr>
          <w:rFonts w:ascii="Times New Roman"/>
          <w:b w:val="false"/>
          <w:i w:val="false"/>
          <w:color w:val="000000"/>
          <w:sz w:val="28"/>
        </w:rPr>
        <w:t>
      5. Мыналар:</w:t>
      </w:r>
    </w:p>
    <w:bookmarkEnd w:id="4878"/>
    <w:bookmarkStart w:name="z4894" w:id="4879"/>
    <w:p>
      <w:pPr>
        <w:spacing w:after="0"/>
        <w:ind w:left="0"/>
        <w:jc w:val="both"/>
      </w:pPr>
      <w:r>
        <w:rPr>
          <w:rFonts w:ascii="Times New Roman"/>
          <w:b w:val="false"/>
          <w:i w:val="false"/>
          <w:color w:val="000000"/>
          <w:sz w:val="28"/>
        </w:rPr>
        <w:t>
      1) егер кәсіпорынды мүліктік кешен ретінде сатып алу-сату шартын қоса алғанда, сатып алу-сату шартында өткізу құны тіркеп-белгіленген активтер объектілері бөлінісінде айқындалса – қосылған құн салығын қоспағанда, тіркеп-белгіленген активтерді өткізу құны;</w:t>
      </w:r>
    </w:p>
    <w:bookmarkEnd w:id="4879"/>
    <w:bookmarkStart w:name="z4895" w:id="4880"/>
    <w:p>
      <w:pPr>
        <w:spacing w:after="0"/>
        <w:ind w:left="0"/>
        <w:jc w:val="both"/>
      </w:pPr>
      <w:r>
        <w:rPr>
          <w:rFonts w:ascii="Times New Roman"/>
          <w:b w:val="false"/>
          <w:i w:val="false"/>
          <w:color w:val="000000"/>
          <w:sz w:val="28"/>
        </w:rPr>
        <w:t>
      2) егер кәсіпорынды мүліктік кешен ретінде сатып алу-сату шартын қоса алғанда, сатып алу-сату шартында өткізу құны тіркеп-белгіленген активтер объектілері бөлінісінде айқындалмаса – өткізілген тіркеп-белгіленген активтердің өткізу күніне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 лизинг шарты бойынша беруден басқа, тіркеп-белгіленген активтерді өткізу кезінде олардың шығып қалу құны болып табылады.</w:t>
      </w:r>
    </w:p>
    <w:bookmarkEnd w:id="4880"/>
    <w:bookmarkStart w:name="z4896" w:id="4881"/>
    <w:p>
      <w:pPr>
        <w:spacing w:after="0"/>
        <w:ind w:left="0"/>
        <w:jc w:val="both"/>
      </w:pPr>
      <w:r>
        <w:rPr>
          <w:rFonts w:ascii="Times New Roman"/>
          <w:b w:val="false"/>
          <w:i w:val="false"/>
          <w:color w:val="000000"/>
          <w:sz w:val="28"/>
        </w:rPr>
        <w:t>
      6. Лизинг нысанасы лизинг шартына сәйкес берілген құн тіркеп-белгіленген активтерді осындай шарт бойынша беру кезінде олардың шығып қалу құны болып табылады.</w:t>
      </w:r>
    </w:p>
    <w:bookmarkEnd w:id="4881"/>
    <w:bookmarkStart w:name="z4897" w:id="4882"/>
    <w:p>
      <w:pPr>
        <w:spacing w:after="0"/>
        <w:ind w:left="0"/>
        <w:jc w:val="both"/>
      </w:pPr>
      <w:r>
        <w:rPr>
          <w:rFonts w:ascii="Times New Roman"/>
          <w:b w:val="false"/>
          <w:i w:val="false"/>
          <w:color w:val="000000"/>
          <w:sz w:val="28"/>
        </w:rPr>
        <w:t>
      7. Берілген активтерді қабылдау-беру актісінде көрсетілген, бірақ беру күніне бухгалтерлік есепке алу деректері бойынша олардың баланстық құнынан кем емес құны тіркеп-белгіленген активтер өтеусіз берілген кездегі олардың шығып қалу құны болып табылады.</w:t>
      </w:r>
    </w:p>
    <w:bookmarkEnd w:id="4882"/>
    <w:bookmarkStart w:name="z4898" w:id="4883"/>
    <w:p>
      <w:pPr>
        <w:spacing w:after="0"/>
        <w:ind w:left="0"/>
        <w:jc w:val="both"/>
      </w:pPr>
      <w:r>
        <w:rPr>
          <w:rFonts w:ascii="Times New Roman"/>
          <w:b w:val="false"/>
          <w:i w:val="false"/>
          <w:color w:val="000000"/>
          <w:sz w:val="28"/>
        </w:rPr>
        <w:t>
      8. Қазақстан Республикасының азаматтық заңнамасына сәйкес айқындалатын құн тіркеп-белгіленген активтер жарғылық капиталға салым ретінде берілген кездегі олардың шығып қалу құны болып табылады.</w:t>
      </w:r>
    </w:p>
    <w:bookmarkEnd w:id="4883"/>
    <w:bookmarkStart w:name="z4899" w:id="4884"/>
    <w:p>
      <w:pPr>
        <w:spacing w:after="0"/>
        <w:ind w:left="0"/>
        <w:jc w:val="both"/>
      </w:pPr>
      <w:r>
        <w:rPr>
          <w:rFonts w:ascii="Times New Roman"/>
          <w:b w:val="false"/>
          <w:i w:val="false"/>
          <w:color w:val="000000"/>
          <w:sz w:val="28"/>
        </w:rPr>
        <w:t>
      9. Мыналар:</w:t>
      </w:r>
    </w:p>
    <w:bookmarkEnd w:id="4884"/>
    <w:bookmarkStart w:name="z4900" w:id="4885"/>
    <w:p>
      <w:pPr>
        <w:spacing w:after="0"/>
        <w:ind w:left="0"/>
        <w:jc w:val="both"/>
      </w:pPr>
      <w:r>
        <w:rPr>
          <w:rFonts w:ascii="Times New Roman"/>
          <w:b w:val="false"/>
          <w:i w:val="false"/>
          <w:color w:val="000000"/>
          <w:sz w:val="28"/>
        </w:rPr>
        <w:t>
      қайта ұйымдастырылатын заңды тұлғада берілген активтердің беру актісінде көрсетілген баланстық құны; не</w:t>
      </w:r>
    </w:p>
    <w:bookmarkEnd w:id="4885"/>
    <w:bookmarkStart w:name="z4901" w:id="4886"/>
    <w:p>
      <w:pPr>
        <w:spacing w:after="0"/>
        <w:ind w:left="0"/>
        <w:jc w:val="both"/>
      </w:pPr>
      <w:r>
        <w:rPr>
          <w:rFonts w:ascii="Times New Roman"/>
          <w:b w:val="false"/>
          <w:i w:val="false"/>
          <w:color w:val="000000"/>
          <w:sz w:val="28"/>
        </w:rPr>
        <w:t>
      беру актісінде көрсетілген, қайта ұйымдастырылатын заңды тұлғаның салықтық есепке алу деректері бойынша берілетін тіркеп-белгіленген активтердің құны бірігу, қосылу немесе бөлініп шығу жолымен қайта ұйымдастыру кезінде қайта ұйымдастырылатын заңды тұлғадан тіркеп-белгіленген активтердің шығып қалу құны болып табылады. Ол үшін салық төлеушілер беру актісінде берілетін тіркеп-белгіленген активтердің мынадай құнын көрсетуге құқылы:</w:t>
      </w:r>
    </w:p>
    <w:bookmarkEnd w:id="4886"/>
    <w:bookmarkStart w:name="z4902" w:id="4887"/>
    <w:p>
      <w:pPr>
        <w:spacing w:after="0"/>
        <w:ind w:left="0"/>
        <w:jc w:val="both"/>
      </w:pPr>
      <w:r>
        <w:rPr>
          <w:rFonts w:ascii="Times New Roman"/>
          <w:b w:val="false"/>
          <w:i w:val="false"/>
          <w:color w:val="000000"/>
          <w:sz w:val="28"/>
        </w:rPr>
        <w:t>
      1) I топтың тіркеп-белгіленген активтері бойынша – салықтық кезеңнің соңындағы I топ объектісінің қалдық құны;</w:t>
      </w:r>
    </w:p>
    <w:bookmarkEnd w:id="4887"/>
    <w:bookmarkStart w:name="z4903" w:id="4888"/>
    <w:p>
      <w:pPr>
        <w:spacing w:after="0"/>
        <w:ind w:left="0"/>
        <w:jc w:val="both"/>
      </w:pPr>
      <w:r>
        <w:rPr>
          <w:rFonts w:ascii="Times New Roman"/>
          <w:b w:val="false"/>
          <w:i w:val="false"/>
          <w:color w:val="000000"/>
          <w:sz w:val="28"/>
        </w:rPr>
        <w:t>
      2) топтың барлық тіркеп-белгіленген активін беру шартымен II, III, IV топтардың тіркеп-белгіленген активтері бойынша – салықтық кезеңнің соңындағы топтың тиісті құндық балансының шамасы.</w:t>
      </w:r>
    </w:p>
    <w:bookmarkEnd w:id="4888"/>
    <w:bookmarkStart w:name="z4904" w:id="4889"/>
    <w:p>
      <w:pPr>
        <w:spacing w:after="0"/>
        <w:ind w:left="0"/>
        <w:jc w:val="both"/>
      </w:pPr>
      <w:r>
        <w:rPr>
          <w:rFonts w:ascii="Times New Roman"/>
          <w:b w:val="false"/>
          <w:i w:val="false"/>
          <w:color w:val="000000"/>
          <w:sz w:val="28"/>
        </w:rPr>
        <w:t>
      10. Берілген активтердің бөлу балансында көрсетілген баланстық құн бөлу жолымен қайта ұйымдастыру кезінде қайта ұйымдастырылатын заңды тұлғадағы тіркеп-белгіленген активтердің шығып қалу құны болып табылады.</w:t>
      </w:r>
    </w:p>
    <w:bookmarkEnd w:id="4889"/>
    <w:bookmarkStart w:name="z4905" w:id="4890"/>
    <w:p>
      <w:pPr>
        <w:spacing w:after="0"/>
        <w:ind w:left="0"/>
        <w:jc w:val="both"/>
      </w:pPr>
      <w:r>
        <w:rPr>
          <w:rFonts w:ascii="Times New Roman"/>
          <w:b w:val="false"/>
          <w:i w:val="false"/>
          <w:color w:val="000000"/>
          <w:sz w:val="28"/>
        </w:rPr>
        <w:t>
      11. Құрылтайшылардың, қатысушылардың келісімі бойынша айқындалған құн мүлікті құрылтайшы, қатысушы алып қойған кезде тіркеп-белгіленген активтердің шығып қалу құны болып табылады.</w:t>
      </w:r>
    </w:p>
    <w:bookmarkEnd w:id="4890"/>
    <w:bookmarkStart w:name="z4906" w:id="4891"/>
    <w:p>
      <w:pPr>
        <w:spacing w:after="0"/>
        <w:ind w:left="0"/>
        <w:jc w:val="both"/>
      </w:pPr>
      <w:r>
        <w:rPr>
          <w:rFonts w:ascii="Times New Roman"/>
          <w:b w:val="false"/>
          <w:i w:val="false"/>
          <w:color w:val="000000"/>
          <w:sz w:val="28"/>
        </w:rPr>
        <w:t xml:space="preserve">
      12. Мыналар: </w:t>
      </w:r>
    </w:p>
    <w:bookmarkEnd w:id="4891"/>
    <w:bookmarkStart w:name="z4907" w:id="4892"/>
    <w:p>
      <w:pPr>
        <w:spacing w:after="0"/>
        <w:ind w:left="0"/>
        <w:jc w:val="both"/>
      </w:pPr>
      <w:r>
        <w:rPr>
          <w:rFonts w:ascii="Times New Roman"/>
          <w:b w:val="false"/>
          <w:i w:val="false"/>
          <w:color w:val="000000"/>
          <w:sz w:val="28"/>
        </w:rPr>
        <w:t>
      1) сақтандыру болған кезде – сақтандыру (қайта сақтандыру) шартына сәйкес сақтанушыға, сақтандырылушыға, пайда алушыға төленетін сақтандыру төлемдерінің сомасына тең құн;</w:t>
      </w:r>
    </w:p>
    <w:bookmarkEnd w:id="4892"/>
    <w:bookmarkStart w:name="z4908" w:id="4893"/>
    <w:p>
      <w:pPr>
        <w:spacing w:after="0"/>
        <w:ind w:left="0"/>
        <w:jc w:val="both"/>
      </w:pPr>
      <w:r>
        <w:rPr>
          <w:rFonts w:ascii="Times New Roman"/>
          <w:b w:val="false"/>
          <w:i w:val="false"/>
          <w:color w:val="000000"/>
          <w:sz w:val="28"/>
        </w:rPr>
        <w:t xml:space="preserve">
      2) сақтандыру болмаған кезде – салықтық кезеңнің соңындағы I топ объектілерінің қалдық құны тіркеп-белгіленген активтердің жоғалуына, бүлінуіне байланысты бухгалтерлік есепке алуда активті тану тоқтатылатын кездегі олардың шығып қалу құны болып табылады. </w:t>
      </w:r>
    </w:p>
    <w:bookmarkEnd w:id="4893"/>
    <w:bookmarkStart w:name="z4909" w:id="4894"/>
    <w:p>
      <w:pPr>
        <w:spacing w:after="0"/>
        <w:ind w:left="0"/>
        <w:jc w:val="both"/>
      </w:pPr>
      <w:r>
        <w:rPr>
          <w:rFonts w:ascii="Times New Roman"/>
          <w:b w:val="false"/>
          <w:i w:val="false"/>
          <w:color w:val="000000"/>
          <w:sz w:val="28"/>
        </w:rPr>
        <w:t>
      13. Тіркеп-белгіленген активтердің осы актив құрамына енгізілген бастапқы құн мен лизинг нысанасы алынған күнінен бастап қайтарылған күніне дейінгі кезең үшін лизинг нысанасының лизингтік төлемдер сомасына енгізілген құны арасында оң айырма лизинг алушыда лизинг нысанасы болып табылатын тіркеп-белгіленген актив лизинг берушіге қайтарылған кездегі оның шығып қалу құны болып табылады.</w:t>
      </w:r>
    </w:p>
    <w:bookmarkEnd w:id="4894"/>
    <w:bookmarkStart w:name="z4910" w:id="4895"/>
    <w:p>
      <w:pPr>
        <w:spacing w:after="0"/>
        <w:ind w:left="0"/>
        <w:jc w:val="both"/>
      </w:pPr>
      <w:r>
        <w:rPr>
          <w:rFonts w:ascii="Times New Roman"/>
          <w:b w:val="false"/>
          <w:i w:val="false"/>
          <w:color w:val="000000"/>
          <w:sz w:val="28"/>
        </w:rPr>
        <w:t>
      14. Мыналар:</w:t>
      </w:r>
    </w:p>
    <w:bookmarkEnd w:id="4895"/>
    <w:bookmarkStart w:name="z4911" w:id="4896"/>
    <w:p>
      <w:pPr>
        <w:spacing w:after="0"/>
        <w:ind w:left="0"/>
        <w:jc w:val="both"/>
      </w:pPr>
      <w:r>
        <w:rPr>
          <w:rFonts w:ascii="Times New Roman"/>
          <w:b w:val="false"/>
          <w:i w:val="false"/>
          <w:color w:val="000000"/>
          <w:sz w:val="28"/>
        </w:rPr>
        <w:t>
      1) I топ бойынша – салықтық кезеңнің соңындағы тіркеп-белгіленген активтердің қалдық құны;</w:t>
      </w:r>
    </w:p>
    <w:bookmarkEnd w:id="4896"/>
    <w:bookmarkStart w:name="z4912" w:id="4897"/>
    <w:p>
      <w:pPr>
        <w:spacing w:after="0"/>
        <w:ind w:left="0"/>
        <w:jc w:val="both"/>
      </w:pPr>
      <w:r>
        <w:rPr>
          <w:rFonts w:ascii="Times New Roman"/>
          <w:b w:val="false"/>
          <w:i w:val="false"/>
          <w:color w:val="000000"/>
          <w:sz w:val="28"/>
        </w:rPr>
        <w:t>
      2) II, III және IV топтар бойынша – беру күніне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 тіркеп-белгіленген активтер мүлікті сенімгерлік басқару шарты бойынша сенімгерлік басқаруға берілген кездегі олардың шығып қалу құны болып табылады.</w:t>
      </w:r>
    </w:p>
    <w:bookmarkEnd w:id="4897"/>
    <w:bookmarkStart w:name="z4913" w:id="4898"/>
    <w:p>
      <w:pPr>
        <w:spacing w:after="0"/>
        <w:ind w:left="0"/>
        <w:jc w:val="both"/>
      </w:pPr>
      <w:r>
        <w:rPr>
          <w:rFonts w:ascii="Times New Roman"/>
          <w:b w:val="false"/>
          <w:i w:val="false"/>
          <w:color w:val="000000"/>
          <w:sz w:val="28"/>
        </w:rPr>
        <w:t>
      15. Мыналар:</w:t>
      </w:r>
    </w:p>
    <w:bookmarkEnd w:id="4898"/>
    <w:bookmarkStart w:name="z4914" w:id="4899"/>
    <w:p>
      <w:pPr>
        <w:spacing w:after="0"/>
        <w:ind w:left="0"/>
        <w:jc w:val="both"/>
      </w:pPr>
      <w:r>
        <w:rPr>
          <w:rFonts w:ascii="Times New Roman"/>
          <w:b w:val="false"/>
          <w:i w:val="false"/>
          <w:color w:val="000000"/>
          <w:sz w:val="28"/>
        </w:rPr>
        <w:t>
      1) I топ бойынша – салықтық кезеңнің соңындағы тіркеп-белгіленген активтердің қалдық құны;</w:t>
      </w:r>
    </w:p>
    <w:bookmarkEnd w:id="4899"/>
    <w:bookmarkStart w:name="z4915" w:id="4900"/>
    <w:p>
      <w:pPr>
        <w:spacing w:after="0"/>
        <w:ind w:left="0"/>
        <w:jc w:val="both"/>
      </w:pPr>
      <w:r>
        <w:rPr>
          <w:rFonts w:ascii="Times New Roman"/>
          <w:b w:val="false"/>
          <w:i w:val="false"/>
          <w:color w:val="000000"/>
          <w:sz w:val="28"/>
        </w:rPr>
        <w:t xml:space="preserve">
      2) II, III және IV топтар бойынша: </w:t>
      </w:r>
    </w:p>
    <w:bookmarkEnd w:id="4900"/>
    <w:bookmarkStart w:name="z4916" w:id="4901"/>
    <w:p>
      <w:pPr>
        <w:spacing w:after="0"/>
        <w:ind w:left="0"/>
        <w:jc w:val="both"/>
      </w:pPr>
      <w:r>
        <w:rPr>
          <w:rFonts w:ascii="Times New Roman"/>
          <w:b w:val="false"/>
          <w:i w:val="false"/>
          <w:color w:val="000000"/>
          <w:sz w:val="28"/>
        </w:rPr>
        <w:t>
      топтың барлық активін беру кезінде – салықтық кезеңнің соңындағы топтың құндық балансының шамасы;</w:t>
      </w:r>
    </w:p>
    <w:bookmarkEnd w:id="4901"/>
    <w:bookmarkStart w:name="z4917" w:id="4902"/>
    <w:p>
      <w:pPr>
        <w:spacing w:after="0"/>
        <w:ind w:left="0"/>
        <w:jc w:val="both"/>
      </w:pPr>
      <w:r>
        <w:rPr>
          <w:rFonts w:ascii="Times New Roman"/>
          <w:b w:val="false"/>
          <w:i w:val="false"/>
          <w:color w:val="000000"/>
          <w:sz w:val="28"/>
        </w:rPr>
        <w:t>
      қалған жағдайларда – тіркеп-белгіленген активтердің құрамына енгізілген берілетін активтердің амортизациялық аударымдар сомасына азайтылған бастапқы құны сенімгерлік басқару жөніндегі міндеттемелер тоқтатылған кезде сенімгерлік басқарушыда тіркеп-белгіленген активтердің шығып қалу құны болып табылады. Бұл ретте амортизациялық аударымдар тіркеп-белгіленген активтердің тиісті тобы үшін осы Кодексте көзделген, алдыңғы кезеңдердегі амортизациялық аударымдар сомасына азайтылған бастапқы құнға қолданылатын амортизацияның шекті нормасы негізге алына отырып, есепті салықтық кезеңнің алдындағы сенімгерлік басқарудың әрбір салықтық кезеңі үшін есептеледі.</w:t>
      </w:r>
    </w:p>
    <w:bookmarkEnd w:id="4902"/>
    <w:bookmarkStart w:name="z4918" w:id="4903"/>
    <w:p>
      <w:pPr>
        <w:spacing w:after="0"/>
        <w:ind w:left="0"/>
        <w:jc w:val="both"/>
      </w:pPr>
      <w:r>
        <w:rPr>
          <w:rFonts w:ascii="Times New Roman"/>
          <w:b w:val="false"/>
          <w:i w:val="false"/>
          <w:color w:val="000000"/>
          <w:sz w:val="28"/>
        </w:rPr>
        <w:t>
      16. Мыналар:</w:t>
      </w:r>
    </w:p>
    <w:bookmarkEnd w:id="4903"/>
    <w:bookmarkStart w:name="z4919" w:id="4904"/>
    <w:p>
      <w:pPr>
        <w:spacing w:after="0"/>
        <w:ind w:left="0"/>
        <w:jc w:val="both"/>
      </w:pPr>
      <w:r>
        <w:rPr>
          <w:rFonts w:ascii="Times New Roman"/>
          <w:b w:val="false"/>
          <w:i w:val="false"/>
          <w:color w:val="000000"/>
          <w:sz w:val="28"/>
        </w:rPr>
        <w:t>
      1) I топ бойынша – салықтық кезеңнің соңындағы I топ объектісінің қалдық құны;</w:t>
      </w:r>
    </w:p>
    <w:bookmarkEnd w:id="4904"/>
    <w:bookmarkStart w:name="z4920" w:id="4905"/>
    <w:p>
      <w:pPr>
        <w:spacing w:after="0"/>
        <w:ind w:left="0"/>
        <w:jc w:val="both"/>
      </w:pPr>
      <w:r>
        <w:rPr>
          <w:rFonts w:ascii="Times New Roman"/>
          <w:b w:val="false"/>
          <w:i w:val="false"/>
          <w:color w:val="000000"/>
          <w:sz w:val="28"/>
        </w:rPr>
        <w:t>
      2) II, III және IV топтар бойынша:</w:t>
      </w:r>
    </w:p>
    <w:bookmarkEnd w:id="4905"/>
    <w:bookmarkStart w:name="z4921" w:id="4906"/>
    <w:p>
      <w:pPr>
        <w:spacing w:after="0"/>
        <w:ind w:left="0"/>
        <w:jc w:val="both"/>
      </w:pPr>
      <w:r>
        <w:rPr>
          <w:rFonts w:ascii="Times New Roman"/>
          <w:b w:val="false"/>
          <w:i w:val="false"/>
          <w:color w:val="000000"/>
          <w:sz w:val="28"/>
        </w:rPr>
        <w:t>
      барлық активті беру кезінде – салықтық кезеңнің соңындағы топтың құндық балансының шамасы;</w:t>
      </w:r>
    </w:p>
    <w:bookmarkEnd w:id="4906"/>
    <w:bookmarkStart w:name="z4922" w:id="4907"/>
    <w:p>
      <w:pPr>
        <w:spacing w:after="0"/>
        <w:ind w:left="0"/>
        <w:jc w:val="both"/>
      </w:pPr>
      <w:r>
        <w:rPr>
          <w:rFonts w:ascii="Times New Roman"/>
          <w:b w:val="false"/>
          <w:i w:val="false"/>
          <w:color w:val="000000"/>
          <w:sz w:val="28"/>
        </w:rPr>
        <w:t>
      қалған жағдайларда – тіркеп-белгіленген активтердің құрамына енгізілген берілетін активтердің амортизациялық аударымдар сомасына азайтылған бастапқы құны концессия шарты тоқтатылған жағдайда тіркеп-белгіленген активтер концедентке берілген кездегі олардың шығып қалу құны болып табылады. Бұл ретте амортизациялық аударымдар:</w:t>
      </w:r>
    </w:p>
    <w:bookmarkEnd w:id="4907"/>
    <w:bookmarkStart w:name="z4923" w:id="4908"/>
    <w:p>
      <w:pPr>
        <w:spacing w:after="0"/>
        <w:ind w:left="0"/>
        <w:jc w:val="both"/>
      </w:pPr>
      <w:r>
        <w:rPr>
          <w:rFonts w:ascii="Times New Roman"/>
          <w:b w:val="false"/>
          <w:i w:val="false"/>
          <w:color w:val="000000"/>
          <w:sz w:val="28"/>
        </w:rPr>
        <w:t>
      амортизация нормалары белгіленген жағдайда – концессия объектілерін пайдалану жүзеге асырылған салықтық кезеңдер үшін тіркеп-белгіленген активтерді есепке алу бойынша концессионердің салықтық тіркелімінде белгіленген осындай амортизация нормалары негізге алына отырып, есепті салықтық кезеңнің алдындағы әрбір салықтық кезең үшін есептеледі. Концессионер белгілеген амортизация нормалары тіркеп-белгіленген активтердің тиісті тобы үшін осы Кодексте көзделген амортизацияның шекті нормаларынан аспауға тиіс;</w:t>
      </w:r>
    </w:p>
    <w:bookmarkEnd w:id="4908"/>
    <w:bookmarkStart w:name="z4924" w:id="4909"/>
    <w:p>
      <w:pPr>
        <w:spacing w:after="0"/>
        <w:ind w:left="0"/>
        <w:jc w:val="both"/>
      </w:pPr>
      <w:r>
        <w:rPr>
          <w:rFonts w:ascii="Times New Roman"/>
          <w:b w:val="false"/>
          <w:i w:val="false"/>
          <w:color w:val="000000"/>
          <w:sz w:val="28"/>
        </w:rPr>
        <w:t>
      концессионер белгілеген амортизация нормалары болмаған кезде – тіркеп-белгіленген активтердің тиісті тобы үшін осы Кодексте көзделген амортизацияның шекті нормасы негізге алына отырып, есепті салықтық кезеңнің алдындағы әрбір салықтық кезең үшін есептеледі.</w:t>
      </w:r>
    </w:p>
    <w:bookmarkEnd w:id="4909"/>
    <w:bookmarkStart w:name="z4925" w:id="4910"/>
    <w:p>
      <w:pPr>
        <w:spacing w:after="0"/>
        <w:ind w:left="0"/>
        <w:jc w:val="both"/>
      </w:pPr>
      <w:r>
        <w:rPr>
          <w:rFonts w:ascii="Times New Roman"/>
          <w:b w:val="false"/>
          <w:i w:val="false"/>
          <w:color w:val="000000"/>
          <w:sz w:val="28"/>
        </w:rPr>
        <w:t>
      17. Мүліктік жалдау (жалға беру) шарты тоқтатылған күнге бухгалтерлік есепте танылған активтің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 берілген мүлік жалға берушіде осындай шарттың қолданылу кезеңінде жалға берушіде тіркеп-белгіленген актив болып табылған, ал шарт тоқтатылғаннан кейін жалға берушінің бухгалтерлік есепке алуында тіркеп-белгіленген активтерге жатпайтын актив деп танылған осы шарт тоқтатылған кездегі жалға берушіде тіркеп-белгіленген активтің шығып қалу құны болып табылады.</w:t>
      </w:r>
    </w:p>
    <w:bookmarkEnd w:id="4910"/>
    <w:bookmarkStart w:name="z4926" w:id="4911"/>
    <w:p>
      <w:pPr>
        <w:spacing w:after="0"/>
        <w:ind w:left="0"/>
        <w:jc w:val="both"/>
      </w:pPr>
      <w:r>
        <w:rPr>
          <w:rFonts w:ascii="Times New Roman"/>
          <w:b w:val="false"/>
          <w:i w:val="false"/>
          <w:color w:val="000000"/>
          <w:sz w:val="28"/>
        </w:rPr>
        <w:t>
      18. Салықтық кезеңнің соңындағы І топтың тіркеп-белгіленген активінің қалдық құны, осы баптың 2-тармағында көзделген жағдайларды қоспағанда, кіріс алуға бағытталған қызметте пайдаланылуы уақытша тоқтатылған кезде оның шығып қалу құны болып табылады.</w:t>
      </w:r>
    </w:p>
    <w:bookmarkEnd w:id="4911"/>
    <w:bookmarkStart w:name="z4927" w:id="4912"/>
    <w:p>
      <w:pPr>
        <w:spacing w:after="0"/>
        <w:ind w:left="0"/>
        <w:jc w:val="both"/>
      </w:pPr>
      <w:r>
        <w:rPr>
          <w:rFonts w:ascii="Times New Roman"/>
          <w:b w:val="false"/>
          <w:i w:val="false"/>
          <w:color w:val="000000"/>
          <w:sz w:val="28"/>
        </w:rPr>
        <w:t>
      19. Тіркеп-белгіленген активтің шығып қалу күніне осы Кодекстің 305-бабының 5-тармағында белгіленген, бұрын қолданылған шартты коэффициент ескеріле отырып,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 күрделі жобалар бойынша (құрлықтағы газ жобаларын қоспағанда) көмірсутектерді барлау мен өндіруге немесе өндіруге арналған келісімшарт бойынша жер қойнауын пайдаланушыда оның шығып қалу құны болып табылады.</w:t>
      </w:r>
    </w:p>
    <w:bookmarkEnd w:id="4912"/>
    <w:bookmarkStart w:name="z4928" w:id="4913"/>
    <w:p>
      <w:pPr>
        <w:spacing w:after="0"/>
        <w:ind w:left="0"/>
        <w:jc w:val="left"/>
      </w:pPr>
      <w:r>
        <w:rPr>
          <w:rFonts w:ascii="Times New Roman"/>
          <w:b/>
          <w:i w:val="false"/>
          <w:color w:val="000000"/>
        </w:rPr>
        <w:t xml:space="preserve"> 280-бап. Амортизациялық аударымдарды есептеу</w:t>
      </w:r>
    </w:p>
    <w:bookmarkEnd w:id="4913"/>
    <w:bookmarkStart w:name="z4929" w:id="4914"/>
    <w:p>
      <w:pPr>
        <w:spacing w:after="0"/>
        <w:ind w:left="0"/>
        <w:jc w:val="both"/>
      </w:pPr>
      <w:r>
        <w:rPr>
          <w:rFonts w:ascii="Times New Roman"/>
          <w:b w:val="false"/>
          <w:i w:val="false"/>
          <w:color w:val="000000"/>
          <w:sz w:val="28"/>
        </w:rPr>
        <w:t>
      1. Тіркеп-белгіленген активтер бойынша осы бапқа сәйкес есептелген амортизациялық аударымдар шегерімге жатады.</w:t>
      </w:r>
    </w:p>
    <w:bookmarkEnd w:id="4914"/>
    <w:bookmarkStart w:name="z4930" w:id="4915"/>
    <w:p>
      <w:pPr>
        <w:spacing w:after="0"/>
        <w:ind w:left="0"/>
        <w:jc w:val="both"/>
      </w:pPr>
      <w:r>
        <w:rPr>
          <w:rFonts w:ascii="Times New Roman"/>
          <w:b w:val="false"/>
          <w:i w:val="false"/>
          <w:color w:val="000000"/>
          <w:sz w:val="28"/>
        </w:rPr>
        <w:t xml:space="preserve">
      2. Егер осы бапта өзгеше белгіленбесе, амортизациялық аударымдар салық төлеуші тіркеп-белгіленген активтерді есепке алу жөніндегі салықтық тіркелімде белгілеген амортизация нормаларын салықтық кезеңнің соңындағы I топ объектісінің және топтың (II, III және IV топтар бойынша) құндық балансына қолдану жолымен I топтың әрбір объектісі бойынша және (немесе) тұтастай алғанда әрбір топ (II, III және IV топтар бойынша) бойынша есептеледі. </w:t>
      </w:r>
    </w:p>
    <w:bookmarkEnd w:id="4915"/>
    <w:bookmarkStart w:name="z4931" w:id="4916"/>
    <w:p>
      <w:pPr>
        <w:spacing w:after="0"/>
        <w:ind w:left="0"/>
        <w:jc w:val="both"/>
      </w:pPr>
      <w:r>
        <w:rPr>
          <w:rFonts w:ascii="Times New Roman"/>
          <w:b w:val="false"/>
          <w:i w:val="false"/>
          <w:color w:val="000000"/>
          <w:sz w:val="28"/>
        </w:rPr>
        <w:t>
      Салық төлеуші белгілеген мұндай амортизация нормалары амортизацияның мынадай шекті нормаларынан аспауға тиіс:</w:t>
      </w:r>
    </w:p>
    <w:bookmarkEnd w:id="4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4917"/>
          <w:p>
            <w:pPr>
              <w:spacing w:after="20"/>
              <w:ind w:left="20"/>
              <w:jc w:val="both"/>
            </w:pPr>
            <w:r>
              <w:rPr>
                <w:rFonts w:ascii="Times New Roman"/>
                <w:b w:val="false"/>
                <w:i w:val="false"/>
                <w:color w:val="000000"/>
                <w:sz w:val="20"/>
              </w:rPr>
              <w:t>
Р/с</w:t>
            </w:r>
          </w:p>
          <w:bookmarkEnd w:id="491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4918"/>
          <w:p>
            <w:pPr>
              <w:spacing w:after="20"/>
              <w:ind w:left="20"/>
              <w:jc w:val="both"/>
            </w:pPr>
            <w:r>
              <w:rPr>
                <w:rFonts w:ascii="Times New Roman"/>
                <w:b w:val="false"/>
                <w:i w:val="false"/>
                <w:color w:val="000000"/>
                <w:sz w:val="20"/>
              </w:rPr>
              <w:t>
Топтың</w:t>
            </w:r>
          </w:p>
          <w:bookmarkEnd w:id="49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Тіркеп-белгіленген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Амортизацияның шекті нормасы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сондай-ақ беру құрылғыларын қоспағанда, ғимараттар,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тіркеп-белгіленген активтер, оның ішінде мұнай, газ ұңғымалары, беру құрылғылары, мұнай-газ өндіру машиналары мен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934" w:id="4919"/>
    <w:p>
      <w:pPr>
        <w:spacing w:after="0"/>
        <w:ind w:left="0"/>
        <w:jc w:val="both"/>
      </w:pPr>
      <w:r>
        <w:rPr>
          <w:rFonts w:ascii="Times New Roman"/>
          <w:b w:val="false"/>
          <w:i w:val="false"/>
          <w:color w:val="000000"/>
          <w:sz w:val="28"/>
        </w:rPr>
        <w:t>
      3. Амортизациялық аударымдар:</w:t>
      </w:r>
    </w:p>
    <w:bookmarkEnd w:id="4919"/>
    <w:bookmarkStart w:name="z4935" w:id="4920"/>
    <w:p>
      <w:pPr>
        <w:spacing w:after="0"/>
        <w:ind w:left="0"/>
        <w:jc w:val="both"/>
      </w:pPr>
      <w:r>
        <w:rPr>
          <w:rFonts w:ascii="Times New Roman"/>
          <w:b w:val="false"/>
          <w:i w:val="false"/>
          <w:color w:val="000000"/>
          <w:sz w:val="28"/>
        </w:rPr>
        <w:t>
      1) таратылатын заңды тұлғаның таратылатын салықтық есептілігі жасалатын салықтық кезеңдегі;</w:t>
      </w:r>
    </w:p>
    <w:bookmarkEnd w:id="4920"/>
    <w:bookmarkStart w:name="z4936" w:id="4921"/>
    <w:p>
      <w:pPr>
        <w:spacing w:after="0"/>
        <w:ind w:left="0"/>
        <w:jc w:val="both"/>
      </w:pPr>
      <w:r>
        <w:rPr>
          <w:rFonts w:ascii="Times New Roman"/>
          <w:b w:val="false"/>
          <w:i w:val="false"/>
          <w:color w:val="000000"/>
          <w:sz w:val="28"/>
        </w:rPr>
        <w:t>
      2) заңды тұлғаларды қайта ұйымдастыруға байланысты тіркеп-белгіленген активтердің шығып қалуы және келіп түсуі жүзеге асырылатын салықтық кезеңде бірігу, қосылу, бөліну және бөлініп шығу жолымен қайта ұйымдастыру кезіндегі;</w:t>
      </w:r>
    </w:p>
    <w:bookmarkEnd w:id="4921"/>
    <w:bookmarkStart w:name="z4937" w:id="4922"/>
    <w:p>
      <w:pPr>
        <w:spacing w:after="0"/>
        <w:ind w:left="0"/>
        <w:jc w:val="both"/>
      </w:pPr>
      <w:r>
        <w:rPr>
          <w:rFonts w:ascii="Times New Roman"/>
          <w:b w:val="false"/>
          <w:i w:val="false"/>
          <w:color w:val="000000"/>
          <w:sz w:val="28"/>
        </w:rPr>
        <w:t xml:space="preserve">
      3) заңды тұлғаның арнаулы салық режимін қолданудан корпоративтік табыс салығын есептеуге ауысуы жүзеге асырылған салықтық кезеңде осы бөлімге сәйкес осындай ауысу кезіндегі қызмет кезеңіне түзетіледі. </w:t>
      </w:r>
    </w:p>
    <w:bookmarkEnd w:id="4922"/>
    <w:bookmarkStart w:name="z4938" w:id="4923"/>
    <w:p>
      <w:pPr>
        <w:spacing w:after="0"/>
        <w:ind w:left="0"/>
        <w:jc w:val="both"/>
      </w:pPr>
      <w:r>
        <w:rPr>
          <w:rFonts w:ascii="Times New Roman"/>
          <w:b w:val="false"/>
          <w:i w:val="false"/>
          <w:color w:val="000000"/>
          <w:sz w:val="28"/>
        </w:rPr>
        <w:t>
      4. Жер қойнауын пайдаланушы Қазақстан Республикасының аумағында алғаш рет пайдалануға енгізілген тіркеп-белгіленген активтер бойынша пайдаланудың бірінші салықтық кезеңінде, осы тіркеп-белгіленген активтерді жылдық жиынтық кіріс алу мақсатында кемінде үш жыл пайдалану шартымен амортизацияның қосарланған нормалары бойынша амортизациялық аударымдарды есептеуге құқылы. Осы тіркеп-белгіленген активтер пайдаланудың бірінші салықтық кезеңінде топтың құндық балансынан бөлек есепке алынады. Келесі салықтық кезеңде осы тіркеп-белгіленген активтер тиісті топтың құндық балансына енгізілуге жатады.</w:t>
      </w:r>
    </w:p>
    <w:bookmarkEnd w:id="4923"/>
    <w:bookmarkStart w:name="z4939" w:id="4924"/>
    <w:p>
      <w:pPr>
        <w:spacing w:after="0"/>
        <w:ind w:left="0"/>
        <w:jc w:val="both"/>
      </w:pPr>
      <w:r>
        <w:rPr>
          <w:rFonts w:ascii="Times New Roman"/>
          <w:b w:val="false"/>
          <w:i w:val="false"/>
          <w:color w:val="000000"/>
          <w:sz w:val="28"/>
        </w:rPr>
        <w:t>
      Осы тармаққа сәйкес амортизациялық аударымдарды есептеу жүргізілген, пайдалануға алғаш рет енгізілген тіркеп-белгіленген актив үш жылдық кезең өткенге дейін шығып қалған жағдайда, көрсетілген тіркеп-белгіленген актив бойынша жүргізілген шегерімнің осы бапта көзделген амортизацияның шекті нормалары бойынша айқындалған амортизациялық аударымдар сомасынан асып кеткен сомасы амортизацияның қосарланған нормасы қолданылған салықтық кезеңнің жылдық жиынтық кірісіне енгізілуге жатады.</w:t>
      </w:r>
    </w:p>
    <w:bookmarkEnd w:id="4924"/>
    <w:bookmarkStart w:name="z4940" w:id="4925"/>
    <w:p>
      <w:pPr>
        <w:spacing w:after="0"/>
        <w:ind w:left="0"/>
        <w:jc w:val="both"/>
      </w:pPr>
      <w:r>
        <w:rPr>
          <w:rFonts w:ascii="Times New Roman"/>
          <w:b w:val="false"/>
          <w:i w:val="false"/>
          <w:color w:val="000000"/>
          <w:sz w:val="28"/>
        </w:rPr>
        <w:t>
      Осы тармақтың ережелері бір мезгілде мынадай шарттарға сәйкес келетін:</w:t>
      </w:r>
    </w:p>
    <w:bookmarkEnd w:id="4925"/>
    <w:bookmarkStart w:name="z4941" w:id="4926"/>
    <w:p>
      <w:pPr>
        <w:spacing w:after="0"/>
        <w:ind w:left="0"/>
        <w:jc w:val="both"/>
      </w:pPr>
      <w:r>
        <w:rPr>
          <w:rFonts w:ascii="Times New Roman"/>
          <w:b w:val="false"/>
          <w:i w:val="false"/>
          <w:color w:val="000000"/>
          <w:sz w:val="28"/>
        </w:rPr>
        <w:t>
      1) өздерін пайдаланудың өзіндік ерекшеліктеріне орай жер қойнауын пайдалануға арналған келісімшарт (келісімшарттар) бойынша қызметті жүзеге асырумен тікелей себептік-салдарлық байланысы бар активтер болып табылатын;</w:t>
      </w:r>
    </w:p>
    <w:bookmarkEnd w:id="4926"/>
    <w:bookmarkStart w:name="z4942" w:id="4927"/>
    <w:p>
      <w:pPr>
        <w:spacing w:after="0"/>
        <w:ind w:left="0"/>
        <w:jc w:val="both"/>
      </w:pPr>
      <w:r>
        <w:rPr>
          <w:rFonts w:ascii="Times New Roman"/>
          <w:b w:val="false"/>
          <w:i w:val="false"/>
          <w:color w:val="000000"/>
          <w:sz w:val="28"/>
        </w:rPr>
        <w:t>
      2) салықтық есепке алуда жер қойнауын пайдаланушы осы активтер бойынша шеккен кейінгі шығыстар жер қойнауын пайдалануға арналған келісімшарт (келісімшарттар) бойынша қызмет пен келісімшарттан тыс қызмет арасында бөлінуге жатпайтын тіркеп-белгіленген активтерге ғана қолданылады.</w:t>
      </w:r>
    </w:p>
    <w:bookmarkEnd w:id="4927"/>
    <w:bookmarkStart w:name="z4943" w:id="4928"/>
    <w:p>
      <w:pPr>
        <w:spacing w:after="0"/>
        <w:ind w:left="0"/>
        <w:jc w:val="both"/>
      </w:pPr>
      <w:r>
        <w:rPr>
          <w:rFonts w:ascii="Times New Roman"/>
          <w:b w:val="false"/>
          <w:i w:val="false"/>
          <w:color w:val="000000"/>
          <w:sz w:val="28"/>
        </w:rPr>
        <w:t>
      Осы тармақтың мақсатында жерасты суларын өндіруді жүзеге асыратын жер қойнауын пайдаланушы осындай жерасты суларын өндіру құқығын иеленгендіктен ғана жер қойнауын пайдаланушы болып табылатын және өндірілген жерасты суын алкогольсіз сусындар өндіру үшін пайдаланатын жағдайда, жерасты суларын өндіруге арналған келісімшарт, сондай-ақ күрделі жобалар (құрлықтағы газ жобаларын қоспағанда) бойынша көмірсутектерді барлау мен өндіруге немесе өндіруге арналған келісімшарт жер қойнауын пайдалануға арналған келісімшарт деп танылмайды.</w:t>
      </w:r>
    </w:p>
    <w:bookmarkEnd w:id="4928"/>
    <w:bookmarkStart w:name="z4944" w:id="4929"/>
    <w:p>
      <w:pPr>
        <w:spacing w:after="0"/>
        <w:ind w:left="0"/>
        <w:jc w:val="both"/>
      </w:pPr>
      <w:r>
        <w:rPr>
          <w:rFonts w:ascii="Times New Roman"/>
          <w:b w:val="false"/>
          <w:i w:val="false"/>
          <w:color w:val="000000"/>
          <w:sz w:val="28"/>
        </w:rPr>
        <w:t>
      5.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 осы Кодекстің 756-бабының 4-тармағында көзделген ерекшеліктерді ескере отырып, I топтың немесе топтың (II, III және IV топтар бойынша) әрбір объектісі бойынша амортизациялық аударымдарды тіркеп-белгіленген активтерді есепке алу жөніндегі салықтық тіркелімде көрсетілген, осы тармақта белгіленген шекті нормалардан аспауға тиіс амортизация нормаларын салықтық кезеңнің соңындағы I топ объектісінің құндық балансына немесе топтың (II, III және IV топтар бойынша) құндық балансына қолдану арқылы айқындайды:</w:t>
      </w:r>
    </w:p>
    <w:bookmarkEnd w:id="4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4930"/>
          <w:p>
            <w:pPr>
              <w:spacing w:after="20"/>
              <w:ind w:left="20"/>
              <w:jc w:val="both"/>
            </w:pPr>
            <w:r>
              <w:rPr>
                <w:rFonts w:ascii="Times New Roman"/>
                <w:b w:val="false"/>
                <w:i w:val="false"/>
                <w:color w:val="000000"/>
                <w:sz w:val="20"/>
              </w:rPr>
              <w:t>
Топтың</w:t>
            </w:r>
          </w:p>
          <w:bookmarkEnd w:id="493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Тіркеп-белгіленген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Амортизацияның шекті нормасы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ұңғымаларын және беру құрылғыларын қоспағанда, ғимараттар,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тіркеп-белгіленген активтер, оның ішінде мұнай, газ ұңғымалары, беру құрылғылары, мұнай-газ өндіру машиналары мен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bookmarkStart w:name="z4946" w:id="4931"/>
    <w:p>
      <w:pPr>
        <w:spacing w:after="0"/>
        <w:ind w:left="0"/>
        <w:jc w:val="left"/>
      </w:pPr>
      <w:r>
        <w:rPr>
          <w:rFonts w:ascii="Times New Roman"/>
          <w:b/>
          <w:i w:val="false"/>
          <w:color w:val="000000"/>
        </w:rPr>
        <w:t xml:space="preserve"> 281-бап. Тіркеп-белгіленген активтер бойынша кейінгі шығыстар шегерімі</w:t>
      </w:r>
    </w:p>
    <w:bookmarkEnd w:id="4931"/>
    <w:bookmarkStart w:name="z4947" w:id="4932"/>
    <w:p>
      <w:pPr>
        <w:spacing w:after="0"/>
        <w:ind w:left="0"/>
        <w:jc w:val="both"/>
      </w:pPr>
      <w:r>
        <w:rPr>
          <w:rFonts w:ascii="Times New Roman"/>
          <w:b w:val="false"/>
          <w:i w:val="false"/>
          <w:color w:val="000000"/>
          <w:sz w:val="28"/>
        </w:rPr>
        <w:t>
      1. Осы баптың 2-тармағында көрсетілген шығындарды қоспағанда, мыналарға:</w:t>
      </w:r>
    </w:p>
    <w:bookmarkEnd w:id="4932"/>
    <w:bookmarkStart w:name="z4948" w:id="4933"/>
    <w:p>
      <w:pPr>
        <w:spacing w:after="0"/>
        <w:ind w:left="0"/>
        <w:jc w:val="both"/>
      </w:pPr>
      <w:r>
        <w:rPr>
          <w:rFonts w:ascii="Times New Roman"/>
          <w:b w:val="false"/>
          <w:i w:val="false"/>
          <w:color w:val="000000"/>
          <w:sz w:val="28"/>
        </w:rPr>
        <w:t>
      салық салу мақсаттарында келіп түсуі танылғаннан кейін тіркеп-белгіленген активтерге;</w:t>
      </w:r>
    </w:p>
    <w:bookmarkEnd w:id="4933"/>
    <w:bookmarkStart w:name="z4949" w:id="4934"/>
    <w:p>
      <w:pPr>
        <w:spacing w:after="0"/>
        <w:ind w:left="0"/>
        <w:jc w:val="both"/>
      </w:pPr>
      <w:r>
        <w:rPr>
          <w:rFonts w:ascii="Times New Roman"/>
          <w:b w:val="false"/>
          <w:i w:val="false"/>
          <w:color w:val="000000"/>
          <w:sz w:val="28"/>
        </w:rPr>
        <w:t>
      пайдаланылуы уақытша тоқтатылған кезеңде салықтық есепке алуда осы Кодекстің 279-бабының 18-тармағына сәйкес шығып қалуы көрсетілген активке қатысты жұмсалған кейінгі шығыстар тіркеп-белгіленген активтер бойынша кейінгі шығыстар деп танылады.</w:t>
      </w:r>
    </w:p>
    <w:bookmarkEnd w:id="4934"/>
    <w:bookmarkStart w:name="z4950" w:id="4935"/>
    <w:p>
      <w:pPr>
        <w:spacing w:after="0"/>
        <w:ind w:left="0"/>
        <w:jc w:val="both"/>
      </w:pPr>
      <w:r>
        <w:rPr>
          <w:rFonts w:ascii="Times New Roman"/>
          <w:b w:val="false"/>
          <w:i w:val="false"/>
          <w:color w:val="000000"/>
          <w:sz w:val="28"/>
        </w:rPr>
        <w:t>
      2. Аударымдары осы Кодекстің 301-бабына сәйкес шегерімге жатқызылатын жою қорының қаражаты есебінен жүргізілген жер қойнауын пайдаланушының шығындары тіркеп-белгіленген активтер бойынша кейінгі шығыстарға жатпайды.</w:t>
      </w:r>
    </w:p>
    <w:bookmarkEnd w:id="4935"/>
    <w:bookmarkStart w:name="z4951" w:id="4936"/>
    <w:p>
      <w:pPr>
        <w:spacing w:after="0"/>
        <w:ind w:left="0"/>
        <w:jc w:val="both"/>
      </w:pPr>
      <w:r>
        <w:rPr>
          <w:rFonts w:ascii="Times New Roman"/>
          <w:b w:val="false"/>
          <w:i w:val="false"/>
          <w:color w:val="000000"/>
          <w:sz w:val="28"/>
        </w:rPr>
        <w:t>
      3. Салық төлеуші таңдауы бойынша кейінгі шығыстар жүргізілген салықтық кезеңде тіркеп-белгіленген активтер бойынша олардың сомасын:</w:t>
      </w:r>
    </w:p>
    <w:bookmarkEnd w:id="4936"/>
    <w:bookmarkStart w:name="z4952" w:id="4937"/>
    <w:p>
      <w:pPr>
        <w:spacing w:after="0"/>
        <w:ind w:left="0"/>
        <w:jc w:val="both"/>
      </w:pPr>
      <w:r>
        <w:rPr>
          <w:rFonts w:ascii="Times New Roman"/>
          <w:b w:val="false"/>
          <w:i w:val="false"/>
          <w:color w:val="000000"/>
          <w:sz w:val="28"/>
        </w:rPr>
        <w:t>
      1) шегерімдерге;</w:t>
      </w:r>
    </w:p>
    <w:bookmarkEnd w:id="4937"/>
    <w:bookmarkStart w:name="z4953" w:id="4938"/>
    <w:p>
      <w:pPr>
        <w:spacing w:after="0"/>
        <w:ind w:left="0"/>
        <w:jc w:val="both"/>
      </w:pPr>
      <w:r>
        <w:rPr>
          <w:rFonts w:ascii="Times New Roman"/>
          <w:b w:val="false"/>
          <w:i w:val="false"/>
          <w:color w:val="000000"/>
          <w:sz w:val="28"/>
        </w:rPr>
        <w:t>
      2) өзіне қатысты осындай кейінгі шығыстар жүргізілген актив түріне сәйкес келетін I топ объектісінің құндық балансын немесе топтың (II, III және IV топтар бойынша) құндық балансын ұлғайтуға;</w:t>
      </w:r>
    </w:p>
    <w:bookmarkEnd w:id="4938"/>
    <w:bookmarkStart w:name="z4954" w:id="4939"/>
    <w:p>
      <w:pPr>
        <w:spacing w:after="0"/>
        <w:ind w:left="0"/>
        <w:jc w:val="both"/>
      </w:pPr>
      <w:r>
        <w:rPr>
          <w:rFonts w:ascii="Times New Roman"/>
          <w:b w:val="false"/>
          <w:i w:val="false"/>
          <w:color w:val="000000"/>
          <w:sz w:val="28"/>
        </w:rPr>
        <w:t>
      3) актив түріне сәйкес келетін I топ объектісінің немесе топтың құндық балансы болмаған кезде – өзіне қатысты осындай кейінгі шығыстар жүргізілген актив түріне сәйкес келетін I топ объектісінің құндық балансын немесе топтың (II, III және IV топтар бойынша) құндық балансын қалыптастыруға жатқызуға құқылы.</w:t>
      </w:r>
    </w:p>
    <w:bookmarkEnd w:id="4939"/>
    <w:bookmarkStart w:name="z4955" w:id="4940"/>
    <w:p>
      <w:pPr>
        <w:spacing w:after="0"/>
        <w:ind w:left="0"/>
        <w:jc w:val="left"/>
      </w:pPr>
      <w:r>
        <w:rPr>
          <w:rFonts w:ascii="Times New Roman"/>
          <w:b/>
          <w:i w:val="false"/>
          <w:color w:val="000000"/>
        </w:rPr>
        <w:t xml:space="preserve"> 282-бап. Тіркеп-белгіленген активтер бойынша басқа да шегерімдер</w:t>
      </w:r>
    </w:p>
    <w:bookmarkEnd w:id="4940"/>
    <w:bookmarkStart w:name="z4956" w:id="4941"/>
    <w:p>
      <w:pPr>
        <w:spacing w:after="0"/>
        <w:ind w:left="0"/>
        <w:jc w:val="both"/>
      </w:pPr>
      <w:r>
        <w:rPr>
          <w:rFonts w:ascii="Times New Roman"/>
          <w:b w:val="false"/>
          <w:i w:val="false"/>
          <w:color w:val="000000"/>
          <w:sz w:val="28"/>
        </w:rPr>
        <w:t>
      1. Өтеусіз беруді қоспағанда, I топ объектісі шығып қалған кезде салықтық кезеңнің соңындағы осындай объектінің құндық балансы мөлшеріндегі сома I топтың тіркеп-белгіленген активінің шығып қалуынан алынған нәтиже деп танылады және осы Кодекстің 340-бабының 2 және 6-тармақтарында белгіленген тәртіппен есепке алынады.</w:t>
      </w:r>
    </w:p>
    <w:bookmarkEnd w:id="4941"/>
    <w:bookmarkStart w:name="z4957" w:id="4942"/>
    <w:p>
      <w:pPr>
        <w:spacing w:after="0"/>
        <w:ind w:left="0"/>
        <w:jc w:val="both"/>
      </w:pPr>
      <w:r>
        <w:rPr>
          <w:rFonts w:ascii="Times New Roman"/>
          <w:b w:val="false"/>
          <w:i w:val="false"/>
          <w:color w:val="000000"/>
          <w:sz w:val="28"/>
        </w:rPr>
        <w:t>
      Бұл жағдайда салықтық есепке алуда салықтық кезеңнің соңындағы I топ объектісінің құндық балансы нөлге дейін түзетіледі. Бұл ретте түзету сомасы шегерімге жатпайды.</w:t>
      </w:r>
    </w:p>
    <w:bookmarkEnd w:id="4942"/>
    <w:bookmarkStart w:name="z4958" w:id="4943"/>
    <w:p>
      <w:pPr>
        <w:spacing w:after="0"/>
        <w:ind w:left="0"/>
        <w:jc w:val="both"/>
      </w:pPr>
      <w:r>
        <w:rPr>
          <w:rFonts w:ascii="Times New Roman"/>
          <w:b w:val="false"/>
          <w:i w:val="false"/>
          <w:color w:val="000000"/>
          <w:sz w:val="28"/>
        </w:rPr>
        <w:t>
      2. Өтеусіз беруді қоспағанда, топтың барлық тіркеп-белгіленген активі (II, III және IV топтар бойынша) шығып қалған кезде, егер осы бапта өзгеше көзделмесе, салықтық кезеңнің соңындағы тиісті топтың (II, III және IV топтар бойынша) құндық балансы шегерілуге жатады.</w:t>
      </w:r>
    </w:p>
    <w:bookmarkEnd w:id="4943"/>
    <w:bookmarkStart w:name="z4959" w:id="4944"/>
    <w:p>
      <w:pPr>
        <w:spacing w:after="0"/>
        <w:ind w:left="0"/>
        <w:jc w:val="both"/>
      </w:pPr>
      <w:r>
        <w:rPr>
          <w:rFonts w:ascii="Times New Roman"/>
          <w:b w:val="false"/>
          <w:i w:val="false"/>
          <w:color w:val="000000"/>
          <w:sz w:val="28"/>
        </w:rPr>
        <w:t>
      3. І топ объектісін немесе топтың (ІІ, ІІІ және IV топтар бойынша) барлық тіркеп-белгіленген активiн өтеусіз беру кезінде салықтық кезең соңындағы тиісті топтың құндық балансы нөлге дейін түзетіледі. Бұл ретте түзету сомасы шегерімге жатпайды.</w:t>
      </w:r>
    </w:p>
    <w:bookmarkEnd w:id="4944"/>
    <w:bookmarkStart w:name="z4960" w:id="4945"/>
    <w:p>
      <w:pPr>
        <w:spacing w:after="0"/>
        <w:ind w:left="0"/>
        <w:jc w:val="both"/>
      </w:pPr>
      <w:r>
        <w:rPr>
          <w:rFonts w:ascii="Times New Roman"/>
          <w:b w:val="false"/>
          <w:i w:val="false"/>
          <w:color w:val="000000"/>
          <w:sz w:val="28"/>
        </w:rPr>
        <w:t>
      4. Салық төлеуші салықтық кезеңнің соңғы күніне қолданыста болатын айлық есептік көрсеткіштің 300 еселенген мөлшерінен аз соманы құрайтын, салықтық кезеңнің соңындағы I топ объектісінің құндық балансының немесе топтың (II, III және IV топтар бойынша) құндық балансының шамасын шегерімге жатқызуға құқылы.</w:t>
      </w:r>
    </w:p>
    <w:bookmarkEnd w:id="4945"/>
    <w:bookmarkStart w:name="z4961" w:id="4946"/>
    <w:p>
      <w:pPr>
        <w:spacing w:after="0"/>
        <w:ind w:left="0"/>
        <w:jc w:val="both"/>
      </w:pPr>
      <w:r>
        <w:rPr>
          <w:rFonts w:ascii="Times New Roman"/>
          <w:b w:val="false"/>
          <w:i w:val="false"/>
          <w:color w:val="000000"/>
          <w:sz w:val="28"/>
        </w:rPr>
        <w:t>
      5. Пайдалы қатты қазбаларды өндіруді жүзеге асыратын жер қойнауын пайдаланушы салықтық кезеңнің соңындағы І топ объектісінің құндық балансының немесе топтың (ІІ, ІІІ және IV топтар бойынша) құндық балансының шамасын шегерімге жатқызуға құқылы. Шегерім өндіруге арналған келісімшарт бойынша барлық кен орнын игеру салдарын жою жөніндегі жұмыс аяқталған салықтық кезеңде жүргізіледі.</w:t>
      </w:r>
    </w:p>
    <w:bookmarkEnd w:id="4946"/>
    <w:bookmarkStart w:name="z4962" w:id="4947"/>
    <w:p>
      <w:pPr>
        <w:spacing w:after="0"/>
        <w:ind w:left="0"/>
        <w:jc w:val="both"/>
      </w:pPr>
      <w:r>
        <w:rPr>
          <w:rFonts w:ascii="Times New Roman"/>
          <w:b w:val="false"/>
          <w:i w:val="false"/>
          <w:color w:val="000000"/>
          <w:sz w:val="28"/>
        </w:rPr>
        <w:t>
      Өндіруге арналған көрсетілген келісімшарт бойынша жылдық жиынтық кіріс болмаған немесе залал болған жағдайда шегерім осындай жер қойнауын пайдаланушының өндіруге арналған басқа келісімшарты бойынша жүргізіледі.</w:t>
      </w:r>
    </w:p>
    <w:bookmarkEnd w:id="4947"/>
    <w:bookmarkStart w:name="z4963" w:id="4948"/>
    <w:p>
      <w:pPr>
        <w:spacing w:after="0"/>
        <w:ind w:left="0"/>
        <w:jc w:val="both"/>
      </w:pPr>
      <w:r>
        <w:rPr>
          <w:rFonts w:ascii="Times New Roman"/>
          <w:b w:val="false"/>
          <w:i w:val="false"/>
          <w:color w:val="000000"/>
          <w:sz w:val="28"/>
        </w:rPr>
        <w:t>
      Бұл ретте шегерім мөлшері салықтық кезеңнің соңғы күніне қолданыста болатын айлық есептік көрсеткіштің 150 000 еселенген мөлшерінен аспауға тиіс.</w:t>
      </w:r>
    </w:p>
    <w:bookmarkEnd w:id="4948"/>
    <w:bookmarkStart w:name="z4964" w:id="4949"/>
    <w:p>
      <w:pPr>
        <w:spacing w:after="0"/>
        <w:ind w:left="0"/>
        <w:jc w:val="left"/>
      </w:pPr>
      <w:r>
        <w:rPr>
          <w:rFonts w:ascii="Times New Roman"/>
          <w:b/>
          <w:i w:val="false"/>
          <w:color w:val="000000"/>
        </w:rPr>
        <w:t xml:space="preserve"> 4-параграф. Инвестициялық салықтық преференциялар</w:t>
      </w:r>
    </w:p>
    <w:bookmarkEnd w:id="4949"/>
    <w:bookmarkStart w:name="z4965" w:id="4950"/>
    <w:p>
      <w:pPr>
        <w:spacing w:after="0"/>
        <w:ind w:left="0"/>
        <w:jc w:val="left"/>
      </w:pPr>
      <w:r>
        <w:rPr>
          <w:rFonts w:ascii="Times New Roman"/>
          <w:b/>
          <w:i w:val="false"/>
          <w:color w:val="000000"/>
        </w:rPr>
        <w:t xml:space="preserve"> 283-бап. Инвестициялық салықтық преференциялар</w:t>
      </w:r>
    </w:p>
    <w:bookmarkEnd w:id="4950"/>
    <w:bookmarkStart w:name="z4966" w:id="4951"/>
    <w:p>
      <w:pPr>
        <w:spacing w:after="0"/>
        <w:ind w:left="0"/>
        <w:jc w:val="both"/>
      </w:pPr>
      <w:r>
        <w:rPr>
          <w:rFonts w:ascii="Times New Roman"/>
          <w:b w:val="false"/>
          <w:i w:val="false"/>
          <w:color w:val="000000"/>
          <w:sz w:val="28"/>
        </w:rPr>
        <w:t>
      1. Мынадай шарттардың біріне немесе одан көбіне сай келетін заңды тұлғаларды қоспағанда, Қазақстан Республикасының заңды тұлғаларының инвестициялық салықтық преференцияларды қолдануға құқығы бар:</w:t>
      </w:r>
    </w:p>
    <w:bookmarkEnd w:id="4951"/>
    <w:bookmarkStart w:name="z4967" w:id="4952"/>
    <w:p>
      <w:pPr>
        <w:spacing w:after="0"/>
        <w:ind w:left="0"/>
        <w:jc w:val="both"/>
      </w:pPr>
      <w:r>
        <w:rPr>
          <w:rFonts w:ascii="Times New Roman"/>
          <w:b w:val="false"/>
          <w:i w:val="false"/>
          <w:color w:val="000000"/>
          <w:sz w:val="28"/>
        </w:rPr>
        <w:t>
      1) салық төлеуші "Астана Хаб" қатысушысы болып табылады;</w:t>
      </w:r>
    </w:p>
    <w:bookmarkEnd w:id="4952"/>
    <w:bookmarkStart w:name="z4968" w:id="4953"/>
    <w:p>
      <w:pPr>
        <w:spacing w:after="0"/>
        <w:ind w:left="0"/>
        <w:jc w:val="both"/>
      </w:pPr>
      <w:r>
        <w:rPr>
          <w:rFonts w:ascii="Times New Roman"/>
          <w:b w:val="false"/>
          <w:i w:val="false"/>
          <w:color w:val="000000"/>
          <w:sz w:val="28"/>
        </w:rPr>
        <w:t>
      2) салық төлеуші АХҚО қатысушысы болып табылады;</w:t>
      </w:r>
    </w:p>
    <w:bookmarkEnd w:id="4953"/>
    <w:bookmarkStart w:name="z4969" w:id="4954"/>
    <w:p>
      <w:pPr>
        <w:spacing w:after="0"/>
        <w:ind w:left="0"/>
        <w:jc w:val="both"/>
      </w:pPr>
      <w:r>
        <w:rPr>
          <w:rFonts w:ascii="Times New Roman"/>
          <w:b w:val="false"/>
          <w:i w:val="false"/>
          <w:color w:val="000000"/>
          <w:sz w:val="28"/>
        </w:rPr>
        <w:t>
      3) салық төлеуші спирттің, алкоголь өнімінің, темекі бұйымдарының барлық түрін өндіруді және (немесе) өткізуді жүзеге асырады;</w:t>
      </w:r>
    </w:p>
    <w:bookmarkEnd w:id="4954"/>
    <w:bookmarkStart w:name="z4970" w:id="4955"/>
    <w:p>
      <w:pPr>
        <w:spacing w:after="0"/>
        <w:ind w:left="0"/>
        <w:jc w:val="both"/>
      </w:pPr>
      <w:r>
        <w:rPr>
          <w:rFonts w:ascii="Times New Roman"/>
          <w:b w:val="false"/>
          <w:i w:val="false"/>
          <w:color w:val="000000"/>
          <w:sz w:val="28"/>
        </w:rPr>
        <w:t>
      4) салық төлеуші осы Кодекстің 16-бөлімінде көзделген арнаулы салық режимін қолданады.</w:t>
      </w:r>
    </w:p>
    <w:bookmarkEnd w:id="4955"/>
    <w:bookmarkStart w:name="z4971" w:id="4956"/>
    <w:p>
      <w:pPr>
        <w:spacing w:after="0"/>
        <w:ind w:left="0"/>
        <w:jc w:val="both"/>
      </w:pPr>
      <w:r>
        <w:rPr>
          <w:rFonts w:ascii="Times New Roman"/>
          <w:b w:val="false"/>
          <w:i w:val="false"/>
          <w:color w:val="000000"/>
          <w:sz w:val="28"/>
        </w:rPr>
        <w:t>
      2. Инвестициялық салықтық преференциялар (бұдан әрі осы параграфта – преференциялар) салық төлеушінің таңдауы бойынша қолданылады және осы параграфқа сәйкес преференциялар объектісінің бастапқы құнына енгізілетін шығындарды шегерімдерге жатқызуды білдіреді.</w:t>
      </w:r>
    </w:p>
    <w:bookmarkEnd w:id="4956"/>
    <w:bookmarkStart w:name="z4972" w:id="4957"/>
    <w:p>
      <w:pPr>
        <w:spacing w:after="0"/>
        <w:ind w:left="0"/>
        <w:jc w:val="both"/>
      </w:pPr>
      <w:r>
        <w:rPr>
          <w:rFonts w:ascii="Times New Roman"/>
          <w:b w:val="false"/>
          <w:i w:val="false"/>
          <w:color w:val="000000"/>
          <w:sz w:val="28"/>
        </w:rPr>
        <w:t>
      3. Преференциялар объектілеріне негізгі қорлар сыныптауышына сәйкес мынадай активтер жатады:</w:t>
      </w:r>
    </w:p>
    <w:bookmarkEnd w:id="4957"/>
    <w:bookmarkStart w:name="z4973" w:id="4958"/>
    <w:p>
      <w:pPr>
        <w:spacing w:after="0"/>
        <w:ind w:left="0"/>
        <w:jc w:val="both"/>
      </w:pPr>
      <w:r>
        <w:rPr>
          <w:rFonts w:ascii="Times New Roman"/>
          <w:b w:val="false"/>
          <w:i w:val="false"/>
          <w:color w:val="000000"/>
          <w:sz w:val="28"/>
        </w:rPr>
        <w:t>
      ғимараттар;</w:t>
      </w:r>
    </w:p>
    <w:bookmarkEnd w:id="4958"/>
    <w:bookmarkStart w:name="z4974" w:id="4959"/>
    <w:p>
      <w:pPr>
        <w:spacing w:after="0"/>
        <w:ind w:left="0"/>
        <w:jc w:val="both"/>
      </w:pPr>
      <w:r>
        <w:rPr>
          <w:rFonts w:ascii="Times New Roman"/>
          <w:b w:val="false"/>
          <w:i w:val="false"/>
          <w:color w:val="000000"/>
          <w:sz w:val="28"/>
        </w:rPr>
        <w:t>
      құрылысжайлар;</w:t>
      </w:r>
    </w:p>
    <w:bookmarkEnd w:id="4959"/>
    <w:bookmarkStart w:name="z4975" w:id="4960"/>
    <w:p>
      <w:pPr>
        <w:spacing w:after="0"/>
        <w:ind w:left="0"/>
        <w:jc w:val="both"/>
      </w:pPr>
      <w:r>
        <w:rPr>
          <w:rFonts w:ascii="Times New Roman"/>
          <w:b w:val="false"/>
          <w:i w:val="false"/>
          <w:color w:val="000000"/>
          <w:sz w:val="28"/>
        </w:rPr>
        <w:t>
      машиналар;</w:t>
      </w:r>
    </w:p>
    <w:bookmarkEnd w:id="4960"/>
    <w:bookmarkStart w:name="z4976" w:id="4961"/>
    <w:p>
      <w:pPr>
        <w:spacing w:after="0"/>
        <w:ind w:left="0"/>
        <w:jc w:val="both"/>
      </w:pPr>
      <w:r>
        <w:rPr>
          <w:rFonts w:ascii="Times New Roman"/>
          <w:b w:val="false"/>
          <w:i w:val="false"/>
          <w:color w:val="000000"/>
          <w:sz w:val="28"/>
        </w:rPr>
        <w:t>
      жабдықтар;</w:t>
      </w:r>
    </w:p>
    <w:bookmarkEnd w:id="4961"/>
    <w:bookmarkStart w:name="z4977" w:id="4962"/>
    <w:p>
      <w:pPr>
        <w:spacing w:after="0"/>
        <w:ind w:left="0"/>
        <w:jc w:val="both"/>
      </w:pPr>
      <w:r>
        <w:rPr>
          <w:rFonts w:ascii="Times New Roman"/>
          <w:b w:val="false"/>
          <w:i w:val="false"/>
          <w:color w:val="000000"/>
          <w:sz w:val="28"/>
        </w:rPr>
        <w:t>
      бағдарламалық қамтылым.</w:t>
      </w:r>
    </w:p>
    <w:bookmarkEnd w:id="4962"/>
    <w:bookmarkStart w:name="z4978" w:id="4963"/>
    <w:p>
      <w:pPr>
        <w:spacing w:after="0"/>
        <w:ind w:left="0"/>
        <w:jc w:val="both"/>
      </w:pPr>
      <w:r>
        <w:rPr>
          <w:rFonts w:ascii="Times New Roman"/>
          <w:b w:val="false"/>
          <w:i w:val="false"/>
          <w:color w:val="000000"/>
          <w:sz w:val="28"/>
        </w:rPr>
        <w:t>
      Осындай активтер бақылау кезеңі ішінде бір мезгілде мынадай талаптарға сәйкес келуге тиіс:</w:t>
      </w:r>
    </w:p>
    <w:bookmarkEnd w:id="4963"/>
    <w:bookmarkStart w:name="z4979" w:id="4964"/>
    <w:p>
      <w:pPr>
        <w:spacing w:after="0"/>
        <w:ind w:left="0"/>
        <w:jc w:val="both"/>
      </w:pPr>
      <w:r>
        <w:rPr>
          <w:rFonts w:ascii="Times New Roman"/>
          <w:b w:val="false"/>
          <w:i w:val="false"/>
          <w:color w:val="000000"/>
          <w:sz w:val="28"/>
        </w:rPr>
        <w:t xml:space="preserve">
      1) мыналар: </w:t>
      </w:r>
    </w:p>
    <w:bookmarkEnd w:id="4964"/>
    <w:bookmarkStart w:name="z4980" w:id="4965"/>
    <w:p>
      <w:pPr>
        <w:spacing w:after="0"/>
        <w:ind w:left="0"/>
        <w:jc w:val="both"/>
      </w:pPr>
      <w:r>
        <w:rPr>
          <w:rFonts w:ascii="Times New Roman"/>
          <w:b w:val="false"/>
          <w:i w:val="false"/>
          <w:color w:val="000000"/>
          <w:sz w:val="28"/>
        </w:rPr>
        <w:t xml:space="preserve">
      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 жылжымайтын мүлікке инвестициялар немесе материалдық емес активтер ретінде танылған; </w:t>
      </w:r>
    </w:p>
    <w:bookmarkEnd w:id="4965"/>
    <w:bookmarkStart w:name="z4981" w:id="4966"/>
    <w:p>
      <w:pPr>
        <w:spacing w:after="0"/>
        <w:ind w:left="0"/>
        <w:jc w:val="both"/>
      </w:pPr>
      <w:r>
        <w:rPr>
          <w:rFonts w:ascii="Times New Roman"/>
          <w:b w:val="false"/>
          <w:i w:val="false"/>
          <w:color w:val="000000"/>
          <w:sz w:val="28"/>
        </w:rPr>
        <w:t>
      және (немесе)</w:t>
      </w:r>
    </w:p>
    <w:bookmarkEnd w:id="4966"/>
    <w:bookmarkStart w:name="z4982" w:id="4967"/>
    <w:p>
      <w:pPr>
        <w:spacing w:after="0"/>
        <w:ind w:left="0"/>
        <w:jc w:val="both"/>
      </w:pPr>
      <w:r>
        <w:rPr>
          <w:rFonts w:ascii="Times New Roman"/>
          <w:b w:val="false"/>
          <w:i w:val="false"/>
          <w:color w:val="000000"/>
          <w:sz w:val="28"/>
        </w:rPr>
        <w:t xml:space="preserve">
      жалға беруші мүліктік жалдау (жалға алу) шарты бойынша берген және лизинг шарты бойынша берілген мүліктен басқа, негізгі құралдар, жылжымайтын мүлікке инвестициялар, материалдық емес активтер ретінде осындай шарт бойынша берілгеннен кейін бухгалтерлік есепке алуда есепке алынбайтын; </w:t>
      </w:r>
    </w:p>
    <w:bookmarkEnd w:id="4967"/>
    <w:bookmarkStart w:name="z4983" w:id="4968"/>
    <w:p>
      <w:pPr>
        <w:spacing w:after="0"/>
        <w:ind w:left="0"/>
        <w:jc w:val="both"/>
      </w:pPr>
      <w:r>
        <w:rPr>
          <w:rFonts w:ascii="Times New Roman"/>
          <w:b w:val="false"/>
          <w:i w:val="false"/>
          <w:color w:val="000000"/>
          <w:sz w:val="28"/>
        </w:rPr>
        <w:t>
      немесе</w:t>
      </w:r>
    </w:p>
    <w:bookmarkEnd w:id="4968"/>
    <w:bookmarkStart w:name="z4984" w:id="4969"/>
    <w:p>
      <w:pPr>
        <w:spacing w:after="0"/>
        <w:ind w:left="0"/>
        <w:jc w:val="both"/>
      </w:pPr>
      <w:r>
        <w:rPr>
          <w:rFonts w:ascii="Times New Roman"/>
          <w:b w:val="false"/>
          <w:i w:val="false"/>
          <w:color w:val="000000"/>
          <w:sz w:val="28"/>
        </w:rPr>
        <w:t>
      концессионер концессия шарты шеңберінде концеденттен иелену және пайдалану үшін алған активтер болып табылады;</w:t>
      </w:r>
    </w:p>
    <w:bookmarkEnd w:id="4969"/>
    <w:bookmarkStart w:name="z4985" w:id="4970"/>
    <w:p>
      <w:pPr>
        <w:spacing w:after="0"/>
        <w:ind w:left="0"/>
        <w:jc w:val="both"/>
      </w:pPr>
      <w:r>
        <w:rPr>
          <w:rFonts w:ascii="Times New Roman"/>
          <w:b w:val="false"/>
          <w:i w:val="false"/>
          <w:color w:val="000000"/>
          <w:sz w:val="28"/>
        </w:rPr>
        <w:t>
      2) Қазақстан Республикасының аумағында болады. Бұл талап материалдық емес активтерге, машиналар мен жабдықтарға қолданылмайды;</w:t>
      </w:r>
    </w:p>
    <w:bookmarkEnd w:id="4970"/>
    <w:bookmarkStart w:name="z4986" w:id="4971"/>
    <w:p>
      <w:pPr>
        <w:spacing w:after="0"/>
        <w:ind w:left="0"/>
        <w:jc w:val="both"/>
      </w:pPr>
      <w:r>
        <w:rPr>
          <w:rFonts w:ascii="Times New Roman"/>
          <w:b w:val="false"/>
          <w:i w:val="false"/>
          <w:color w:val="000000"/>
          <w:sz w:val="28"/>
        </w:rPr>
        <w:t>
      3) преференцияларды қолданған салық төлеуші кіріс алуға бағытталған қызметте, оның ішінде лизинг шарты бойынша берілген активтерден басқа, мүліктік жалдау (жалға беру) шарты бойынша активтерді беру жолымен пайдаланады;</w:t>
      </w:r>
    </w:p>
    <w:bookmarkEnd w:id="4971"/>
    <w:bookmarkStart w:name="z4987" w:id="4972"/>
    <w:p>
      <w:pPr>
        <w:spacing w:after="0"/>
        <w:ind w:left="0"/>
        <w:jc w:val="both"/>
      </w:pPr>
      <w:r>
        <w:rPr>
          <w:rFonts w:ascii="Times New Roman"/>
          <w:b w:val="false"/>
          <w:i w:val="false"/>
          <w:color w:val="000000"/>
          <w:sz w:val="28"/>
        </w:rPr>
        <w:t>
      4) салықтық есепке алуда амортизациялық аударымдар және осы активтер бойынша кейінгі шығыстар тек жерасты суларын өндіру құқығына ие болуына орай жер қойнауын пайдаланушы болып табылатын тұлғадан жерасты суларын өндіруге арналған келісімшарттан басқа, жер қойнауын пайдалануға арналған келісімшарт (келісімшарттар) бойынша қызметті жүзеге асыруға байланысты тікелей, жанама немесе жалпы шығыстар болып табылмайды;</w:t>
      </w:r>
    </w:p>
    <w:bookmarkEnd w:id="4972"/>
    <w:bookmarkStart w:name="z4988" w:id="4973"/>
    <w:p>
      <w:pPr>
        <w:spacing w:after="0"/>
        <w:ind w:left="0"/>
        <w:jc w:val="both"/>
      </w:pPr>
      <w:r>
        <w:rPr>
          <w:rFonts w:ascii="Times New Roman"/>
          <w:b w:val="false"/>
          <w:i w:val="false"/>
          <w:color w:val="000000"/>
          <w:sz w:val="28"/>
        </w:rPr>
        <w:t>
      5) Қазақстан Республикасының кәсіпкерлік саласындағы заңнамасына сәйкес жасалған:</w:t>
      </w:r>
    </w:p>
    <w:bookmarkEnd w:id="4973"/>
    <w:bookmarkStart w:name="z4989" w:id="4974"/>
    <w:p>
      <w:pPr>
        <w:spacing w:after="0"/>
        <w:ind w:left="0"/>
        <w:jc w:val="both"/>
      </w:pPr>
      <w:r>
        <w:rPr>
          <w:rFonts w:ascii="Times New Roman"/>
          <w:b w:val="false"/>
          <w:i w:val="false"/>
          <w:color w:val="000000"/>
          <w:sz w:val="28"/>
        </w:rPr>
        <w:t xml:space="preserve">
      инвестициялық келісімшарт бойынша инвестициялық басым жоба, </w:t>
      </w:r>
    </w:p>
    <w:bookmarkEnd w:id="4974"/>
    <w:bookmarkStart w:name="z4990" w:id="4975"/>
    <w:p>
      <w:pPr>
        <w:spacing w:after="0"/>
        <w:ind w:left="0"/>
        <w:jc w:val="both"/>
      </w:pPr>
      <w:r>
        <w:rPr>
          <w:rFonts w:ascii="Times New Roman"/>
          <w:b w:val="false"/>
          <w:i w:val="false"/>
          <w:color w:val="000000"/>
          <w:sz w:val="28"/>
        </w:rPr>
        <w:t>
      инвестициялар туралы келісімдер шеңберінде пайдалануға арналған (пайдаланылатын) активтер болып табылмайды;</w:t>
      </w:r>
    </w:p>
    <w:bookmarkEnd w:id="4975"/>
    <w:bookmarkStart w:name="z4991" w:id="4976"/>
    <w:p>
      <w:pPr>
        <w:spacing w:after="0"/>
        <w:ind w:left="0"/>
        <w:jc w:val="both"/>
      </w:pPr>
      <w:r>
        <w:rPr>
          <w:rFonts w:ascii="Times New Roman"/>
          <w:b w:val="false"/>
          <w:i w:val="false"/>
          <w:color w:val="000000"/>
          <w:sz w:val="28"/>
        </w:rPr>
        <w:t>
      6) арнаулы экономикалық аймақтардың қатысушылары жүзеге асыратын қызметтің басым түрлері шеңберінде пайдалануға арналған (пайдаланылатын) активтер болып табылмайды.</w:t>
      </w:r>
    </w:p>
    <w:bookmarkEnd w:id="4976"/>
    <w:bookmarkStart w:name="z4992" w:id="4977"/>
    <w:p>
      <w:pPr>
        <w:spacing w:after="0"/>
        <w:ind w:left="0"/>
        <w:jc w:val="both"/>
      </w:pPr>
      <w:r>
        <w:rPr>
          <w:rFonts w:ascii="Times New Roman"/>
          <w:b w:val="false"/>
          <w:i w:val="false"/>
          <w:color w:val="000000"/>
          <w:sz w:val="28"/>
        </w:rPr>
        <w:t>
      4. Егер осы тармақта өзгеше белгіленбесе, осы параграфтың мақсаттары үшін преференциялар объектісінің бастапқы құны салық төлеуші ол танылған күні шеккен шығындар сомасы ретінде айқындалады. Мұндай шығындарға:</w:t>
      </w:r>
    </w:p>
    <w:bookmarkEnd w:id="4977"/>
    <w:bookmarkStart w:name="z4993" w:id="4978"/>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көрсетілген шығындардан (шығыстардан);</w:t>
      </w:r>
    </w:p>
    <w:bookmarkEnd w:id="4978"/>
    <w:bookmarkStart w:name="z4994" w:id="4979"/>
    <w:p>
      <w:pPr>
        <w:spacing w:after="0"/>
        <w:ind w:left="0"/>
        <w:jc w:val="both"/>
      </w:pPr>
      <w:r>
        <w:rPr>
          <w:rFonts w:ascii="Times New Roman"/>
          <w:b w:val="false"/>
          <w:i w:val="false"/>
          <w:color w:val="000000"/>
          <w:sz w:val="28"/>
        </w:rPr>
        <w:t xml:space="preserve">
      амортизациялық аударымдардан; </w:t>
      </w:r>
    </w:p>
    <w:bookmarkEnd w:id="4979"/>
    <w:bookmarkStart w:name="z4995" w:id="4980"/>
    <w:p>
      <w:pPr>
        <w:spacing w:after="0"/>
        <w:ind w:left="0"/>
        <w:jc w:val="both"/>
      </w:pPr>
      <w:r>
        <w:rPr>
          <w:rFonts w:ascii="Times New Roman"/>
          <w:b w:val="false"/>
          <w:i w:val="false"/>
          <w:color w:val="000000"/>
          <w:sz w:val="28"/>
        </w:rPr>
        <w:t>
      бухгалтерлік есепке алуда туындайтын және осы Кодекстің 257-бабының 6-тармағына сәйкес салық салу мақсаттарында шығыс ретінде қаралмайтын шығындардан (шығыстардан) басқа, объектіні сатып алуға, оны өндіруге, салуға, монтаждауға және орнатуға жұмсалатын шығындар,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оның құнын ұлғайтатын басқа да шығындар жатады.</w:t>
      </w:r>
    </w:p>
    <w:bookmarkEnd w:id="4980"/>
    <w:bookmarkStart w:name="z4996" w:id="4981"/>
    <w:p>
      <w:pPr>
        <w:spacing w:after="0"/>
        <w:ind w:left="0"/>
        <w:jc w:val="both"/>
      </w:pPr>
      <w:r>
        <w:rPr>
          <w:rFonts w:ascii="Times New Roman"/>
          <w:b w:val="false"/>
          <w:i w:val="false"/>
          <w:color w:val="000000"/>
          <w:sz w:val="28"/>
        </w:rPr>
        <w:t>
      Концессионер концеденттен концессия шарты шеңберінде иеленуге және пайдалануға алған преференциялар объектілерінің бастапқы құны осы Кодекстің 277-бабының 13-тармағына сәйкес айқындалады.</w:t>
      </w:r>
    </w:p>
    <w:bookmarkEnd w:id="4981"/>
    <w:bookmarkStart w:name="z4997" w:id="4982"/>
    <w:p>
      <w:pPr>
        <w:spacing w:after="0"/>
        <w:ind w:left="0"/>
        <w:jc w:val="both"/>
      </w:pPr>
      <w:r>
        <w:rPr>
          <w:rFonts w:ascii="Times New Roman"/>
          <w:b w:val="false"/>
          <w:i w:val="false"/>
          <w:color w:val="000000"/>
          <w:sz w:val="28"/>
        </w:rPr>
        <w:t>
      5. Мынадай күндердің бірі преференциялар объектісін тану күні болып табылады:</w:t>
      </w:r>
    </w:p>
    <w:bookmarkEnd w:id="4982"/>
    <w:bookmarkStart w:name="z4998" w:id="4983"/>
    <w:p>
      <w:pPr>
        <w:spacing w:after="0"/>
        <w:ind w:left="0"/>
        <w:jc w:val="both"/>
      </w:pPr>
      <w:r>
        <w:rPr>
          <w:rFonts w:ascii="Times New Roman"/>
          <w:b w:val="false"/>
          <w:i w:val="false"/>
          <w:color w:val="000000"/>
          <w:sz w:val="28"/>
        </w:rPr>
        <w:t>
      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активті негізгі құрал, жылжымайтын мүлікке инвестициялар немесе материалдық емес актив ретінде тану күні;</w:t>
      </w:r>
    </w:p>
    <w:bookmarkEnd w:id="4983"/>
    <w:bookmarkStart w:name="z4999" w:id="4984"/>
    <w:p>
      <w:pPr>
        <w:spacing w:after="0"/>
        <w:ind w:left="0"/>
        <w:jc w:val="both"/>
      </w:pPr>
      <w:r>
        <w:rPr>
          <w:rFonts w:ascii="Times New Roman"/>
          <w:b w:val="false"/>
          <w:i w:val="false"/>
          <w:color w:val="000000"/>
          <w:sz w:val="28"/>
        </w:rPr>
        <w:t>
      концессионердің концессия шарты шеңберінде концессионерден активті иеленуге және пайдалануға алған күні.</w:t>
      </w:r>
    </w:p>
    <w:bookmarkEnd w:id="4984"/>
    <w:bookmarkStart w:name="z5000" w:id="4985"/>
    <w:p>
      <w:pPr>
        <w:spacing w:after="0"/>
        <w:ind w:left="0"/>
        <w:jc w:val="both"/>
      </w:pPr>
      <w:r>
        <w:rPr>
          <w:rFonts w:ascii="Times New Roman"/>
          <w:b w:val="false"/>
          <w:i w:val="false"/>
          <w:color w:val="000000"/>
          <w:sz w:val="28"/>
        </w:rPr>
        <w:t>
      6. Преференцияларды қолдану мақсаттары үшін преференциялар объектісін тану күніне келетін салықтық кезеңнен кейінгі кемінде үш салықтық кезеңнің кезеңі бақылау кезеңі болып табылады.</w:t>
      </w:r>
    </w:p>
    <w:bookmarkEnd w:id="4985"/>
    <w:bookmarkStart w:name="z5001" w:id="4986"/>
    <w:p>
      <w:pPr>
        <w:spacing w:after="0"/>
        <w:ind w:left="0"/>
        <w:jc w:val="left"/>
      </w:pPr>
      <w:r>
        <w:rPr>
          <w:rFonts w:ascii="Times New Roman"/>
          <w:b/>
          <w:i w:val="false"/>
          <w:color w:val="000000"/>
        </w:rPr>
        <w:t xml:space="preserve"> 284-бап. Преференцияларды қолдану</w:t>
      </w:r>
    </w:p>
    <w:bookmarkEnd w:id="4986"/>
    <w:bookmarkStart w:name="z5002" w:id="4987"/>
    <w:p>
      <w:pPr>
        <w:spacing w:after="0"/>
        <w:ind w:left="0"/>
        <w:jc w:val="both"/>
      </w:pPr>
      <w:r>
        <w:rPr>
          <w:rFonts w:ascii="Times New Roman"/>
          <w:b w:val="false"/>
          <w:i w:val="false"/>
          <w:color w:val="000000"/>
          <w:sz w:val="28"/>
        </w:rPr>
        <w:t>
      1. Преференцияларды қолдану мынадай әдістердің бірі бойынша жүзеге асырылады:</w:t>
      </w:r>
    </w:p>
    <w:bookmarkEnd w:id="4987"/>
    <w:bookmarkStart w:name="z5003" w:id="4988"/>
    <w:p>
      <w:pPr>
        <w:spacing w:after="0"/>
        <w:ind w:left="0"/>
        <w:jc w:val="both"/>
      </w:pPr>
      <w:r>
        <w:rPr>
          <w:rFonts w:ascii="Times New Roman"/>
          <w:b w:val="false"/>
          <w:i w:val="false"/>
          <w:color w:val="000000"/>
          <w:sz w:val="28"/>
        </w:rPr>
        <w:t>
      1) объект танылғаннан кейінгі шегерім әдісі;</w:t>
      </w:r>
    </w:p>
    <w:bookmarkEnd w:id="4988"/>
    <w:bookmarkStart w:name="z5004" w:id="4989"/>
    <w:p>
      <w:pPr>
        <w:spacing w:after="0"/>
        <w:ind w:left="0"/>
        <w:jc w:val="both"/>
      </w:pPr>
      <w:r>
        <w:rPr>
          <w:rFonts w:ascii="Times New Roman"/>
          <w:b w:val="false"/>
          <w:i w:val="false"/>
          <w:color w:val="000000"/>
          <w:sz w:val="28"/>
        </w:rPr>
        <w:t>
      2) объект танылғанға дейінгі шегерім әдісі.</w:t>
      </w:r>
    </w:p>
    <w:bookmarkEnd w:id="4989"/>
    <w:bookmarkStart w:name="z5005" w:id="4990"/>
    <w:p>
      <w:pPr>
        <w:spacing w:after="0"/>
        <w:ind w:left="0"/>
        <w:jc w:val="both"/>
      </w:pPr>
      <w:r>
        <w:rPr>
          <w:rFonts w:ascii="Times New Roman"/>
          <w:b w:val="false"/>
          <w:i w:val="false"/>
          <w:color w:val="000000"/>
          <w:sz w:val="28"/>
        </w:rPr>
        <w:t>
      Әдісті таңдау преференциялардың әрбір объектісі бойынша инвестициялық салықтық преференциялар бойынша салықтық тіркелімде жүзеге асырылады.</w:t>
      </w:r>
    </w:p>
    <w:bookmarkEnd w:id="4990"/>
    <w:bookmarkStart w:name="z5006" w:id="4991"/>
    <w:p>
      <w:pPr>
        <w:spacing w:after="0"/>
        <w:ind w:left="0"/>
        <w:jc w:val="both"/>
      </w:pPr>
      <w:r>
        <w:rPr>
          <w:rFonts w:ascii="Times New Roman"/>
          <w:b w:val="false"/>
          <w:i w:val="false"/>
          <w:color w:val="000000"/>
          <w:sz w:val="28"/>
        </w:rPr>
        <w:t>
      2. Объект танылғаннан кейінгі шегерім әдісін қолдану объектіні тану күніне келетін салықтық кезеңдегі преференциялар объектілерінің бастапқы құнын шегерімге жатқызуды білдіреді.</w:t>
      </w:r>
    </w:p>
    <w:bookmarkEnd w:id="4991"/>
    <w:bookmarkStart w:name="z5007" w:id="4992"/>
    <w:p>
      <w:pPr>
        <w:spacing w:after="0"/>
        <w:ind w:left="0"/>
        <w:jc w:val="both"/>
      </w:pPr>
      <w:r>
        <w:rPr>
          <w:rFonts w:ascii="Times New Roman"/>
          <w:b w:val="false"/>
          <w:i w:val="false"/>
          <w:color w:val="000000"/>
          <w:sz w:val="28"/>
        </w:rPr>
        <w:t>
      3. Объект танылғанға дейінгі шегерім әдісін қолдану шығындар іс жүзінде жүргізілген салықтық кезеңде объектінің бастапқы құнына енгізілетін мұндай шығындарды шегерімдерге жатқызуды білдіреді.</w:t>
      </w:r>
    </w:p>
    <w:bookmarkEnd w:id="4992"/>
    <w:bookmarkStart w:name="z5008" w:id="4993"/>
    <w:p>
      <w:pPr>
        <w:spacing w:after="0"/>
        <w:ind w:left="0"/>
        <w:jc w:val="both"/>
      </w:pPr>
      <w:r>
        <w:rPr>
          <w:rFonts w:ascii="Times New Roman"/>
          <w:b w:val="false"/>
          <w:i w:val="false"/>
          <w:color w:val="000000"/>
          <w:sz w:val="28"/>
        </w:rPr>
        <w:t>
      4. Салық төлеуші бақылау кезеңі ішінде преференциялар объектілерін есепке алуды тіркеп-белгіленген активтерден бөлек жүзеге асырады.</w:t>
      </w:r>
    </w:p>
    <w:bookmarkEnd w:id="4993"/>
    <w:bookmarkStart w:name="z5009" w:id="4994"/>
    <w:p>
      <w:pPr>
        <w:spacing w:after="0"/>
        <w:ind w:left="0"/>
        <w:jc w:val="both"/>
      </w:pPr>
      <w:r>
        <w:rPr>
          <w:rFonts w:ascii="Times New Roman"/>
          <w:b w:val="false"/>
          <w:i w:val="false"/>
          <w:color w:val="000000"/>
          <w:sz w:val="28"/>
        </w:rPr>
        <w:t xml:space="preserve">
      Преференциялар объектілері преференция қолданылған әрбір объект бөлінісінде есепке алынады. </w:t>
      </w:r>
    </w:p>
    <w:bookmarkEnd w:id="4994"/>
    <w:bookmarkStart w:name="z5010" w:id="4995"/>
    <w:p>
      <w:pPr>
        <w:spacing w:after="0"/>
        <w:ind w:left="0"/>
        <w:jc w:val="both"/>
      </w:pPr>
      <w:r>
        <w:rPr>
          <w:rFonts w:ascii="Times New Roman"/>
          <w:b w:val="false"/>
          <w:i w:val="false"/>
          <w:color w:val="000000"/>
          <w:sz w:val="28"/>
        </w:rPr>
        <w:t>
      5. Преференциялар жойылмаған преференциялар объектісі бақылау кезеңінен кейінгі салықтық кезеңде осы Кодекстің 275-бабы 1-тармағының ережелеріне сәйкес болған кезде осы Кодекстің 276 және 277-баптарында айқындалған тәртіппен осындай активтің түріне сәйкес келетін тіркеп-белгіленген активтер тобының құндық балансына енгізіледі.</w:t>
      </w:r>
    </w:p>
    <w:bookmarkEnd w:id="4995"/>
    <w:bookmarkStart w:name="z5011" w:id="4996"/>
    <w:p>
      <w:pPr>
        <w:spacing w:after="0"/>
        <w:ind w:left="0"/>
        <w:jc w:val="left"/>
      </w:pPr>
      <w:r>
        <w:rPr>
          <w:rFonts w:ascii="Times New Roman"/>
          <w:b/>
          <w:i w:val="false"/>
          <w:color w:val="000000"/>
        </w:rPr>
        <w:t xml:space="preserve"> 285-бап. Преференцияларды жою</w:t>
      </w:r>
    </w:p>
    <w:bookmarkEnd w:id="4996"/>
    <w:bookmarkStart w:name="z5012" w:id="4997"/>
    <w:p>
      <w:pPr>
        <w:spacing w:after="0"/>
        <w:ind w:left="0"/>
        <w:jc w:val="both"/>
      </w:pPr>
      <w:r>
        <w:rPr>
          <w:rFonts w:ascii="Times New Roman"/>
          <w:b w:val="false"/>
          <w:i w:val="false"/>
          <w:color w:val="000000"/>
          <w:sz w:val="28"/>
        </w:rPr>
        <w:t>
      1. Преференциялар олар қолданыла басталған күннен бастап жойылады және салық төлеуші, егер бақылау кезеңінде мынадай жағдайлардың кез келгені туындаса, олар қолданылған әрбір салықтық кезең үшін шегерімдерді преференциялар сомасына азайтуға міндетті:</w:t>
      </w:r>
    </w:p>
    <w:bookmarkEnd w:id="4997"/>
    <w:bookmarkStart w:name="z5013" w:id="4998"/>
    <w:p>
      <w:pPr>
        <w:spacing w:after="0"/>
        <w:ind w:left="0"/>
        <w:jc w:val="both"/>
      </w:pPr>
      <w:r>
        <w:rPr>
          <w:rFonts w:ascii="Times New Roman"/>
          <w:b w:val="false"/>
          <w:i w:val="false"/>
          <w:color w:val="000000"/>
          <w:sz w:val="28"/>
        </w:rPr>
        <w:t>
      1) салық төлеушінің осы Кодекстің 283-бабының ережелерін бұзылуына жол беруі;</w:t>
      </w:r>
    </w:p>
    <w:bookmarkEnd w:id="4998"/>
    <w:bookmarkStart w:name="z5014" w:id="4999"/>
    <w:p>
      <w:pPr>
        <w:spacing w:after="0"/>
        <w:ind w:left="0"/>
        <w:jc w:val="both"/>
      </w:pPr>
      <w:r>
        <w:rPr>
          <w:rFonts w:ascii="Times New Roman"/>
          <w:b w:val="false"/>
          <w:i w:val="false"/>
          <w:color w:val="000000"/>
          <w:sz w:val="28"/>
        </w:rPr>
        <w:t xml:space="preserve">
      2) преференцияларды қолданған салық төлеуші осы Кодекстің 283-бабы 1-тармағы шарттарының кез келгеніне сәйкес келетін жағдайдың туындауы; </w:t>
      </w:r>
    </w:p>
    <w:bookmarkEnd w:id="4999"/>
    <w:bookmarkStart w:name="z5015" w:id="5000"/>
    <w:p>
      <w:pPr>
        <w:spacing w:after="0"/>
        <w:ind w:left="0"/>
        <w:jc w:val="both"/>
      </w:pPr>
      <w:r>
        <w:rPr>
          <w:rFonts w:ascii="Times New Roman"/>
          <w:b w:val="false"/>
          <w:i w:val="false"/>
          <w:color w:val="000000"/>
          <w:sz w:val="28"/>
        </w:rPr>
        <w:t>
      3) преференцияларды қолданған салық төлеушінің бірігу, қосылу, бөліну немесе бөлініп шығу жолымен қайта ұйымдастырылуы.</w:t>
      </w:r>
    </w:p>
    <w:bookmarkEnd w:id="5000"/>
    <w:bookmarkStart w:name="z5016" w:id="5001"/>
    <w:p>
      <w:pPr>
        <w:spacing w:after="0"/>
        <w:ind w:left="0"/>
        <w:jc w:val="both"/>
      </w:pPr>
      <w:r>
        <w:rPr>
          <w:rFonts w:ascii="Times New Roman"/>
          <w:b w:val="false"/>
          <w:i w:val="false"/>
          <w:color w:val="000000"/>
          <w:sz w:val="28"/>
        </w:rPr>
        <w:t>
      2. Преференциялары жойылған активтер осы Кодекстің 275-бабы 1-тармағының ережелеріне сәйкес болған кезде олар бухгалтерлік есепке алуда танылған күннен бастап тіркеп-белгіленген активтер деп танылады және осы Кодекстің 276 және 277-баптарында айқындалған тәртіппен осындай активтің түріне сәйкес келетін топтың құндық балансына енгізіледі.</w:t>
      </w:r>
    </w:p>
    <w:bookmarkEnd w:id="5001"/>
    <w:bookmarkStart w:name="z5017" w:id="5002"/>
    <w:p>
      <w:pPr>
        <w:spacing w:after="0"/>
        <w:ind w:left="0"/>
        <w:jc w:val="left"/>
      </w:pPr>
      <w:r>
        <w:rPr>
          <w:rFonts w:ascii="Times New Roman"/>
          <w:b/>
          <w:i w:val="false"/>
          <w:color w:val="000000"/>
        </w:rPr>
        <w:t xml:space="preserve"> 5-параграф. Шегерімге жатпайтын шығындар</w:t>
      </w:r>
    </w:p>
    <w:bookmarkEnd w:id="5002"/>
    <w:bookmarkStart w:name="z5018" w:id="5003"/>
    <w:p>
      <w:pPr>
        <w:spacing w:after="0"/>
        <w:ind w:left="0"/>
        <w:jc w:val="left"/>
      </w:pPr>
      <w:r>
        <w:rPr>
          <w:rFonts w:ascii="Times New Roman"/>
          <w:b/>
          <w:i w:val="false"/>
          <w:color w:val="000000"/>
        </w:rPr>
        <w:t xml:space="preserve"> 286-бап. Шегерімге жатпайтын шығындар</w:t>
      </w:r>
    </w:p>
    <w:bookmarkEnd w:id="5003"/>
    <w:bookmarkStart w:name="z5019" w:id="5004"/>
    <w:p>
      <w:pPr>
        <w:spacing w:after="0"/>
        <w:ind w:left="0"/>
        <w:jc w:val="both"/>
      </w:pPr>
      <w:r>
        <w:rPr>
          <w:rFonts w:ascii="Times New Roman"/>
          <w:b w:val="false"/>
          <w:i w:val="false"/>
          <w:color w:val="000000"/>
          <w:sz w:val="28"/>
        </w:rPr>
        <w:t>
      Мыналар:</w:t>
      </w:r>
    </w:p>
    <w:bookmarkEnd w:id="5004"/>
    <w:bookmarkStart w:name="z5020" w:id="5005"/>
    <w:p>
      <w:pPr>
        <w:spacing w:after="0"/>
        <w:ind w:left="0"/>
        <w:jc w:val="both"/>
      </w:pPr>
      <w:r>
        <w:rPr>
          <w:rFonts w:ascii="Times New Roman"/>
          <w:b w:val="false"/>
          <w:i w:val="false"/>
          <w:color w:val="000000"/>
          <w:sz w:val="28"/>
        </w:rPr>
        <w:t>
      1) кіріс алуға бағытталған қызметке байланысты емес шығындар;</w:t>
      </w:r>
    </w:p>
    <w:bookmarkEnd w:id="5005"/>
    <w:bookmarkStart w:name="z5021" w:id="5006"/>
    <w:p>
      <w:pPr>
        <w:spacing w:after="0"/>
        <w:ind w:left="0"/>
        <w:jc w:val="both"/>
      </w:pPr>
      <w:r>
        <w:rPr>
          <w:rFonts w:ascii="Times New Roman"/>
          <w:b w:val="false"/>
          <w:i w:val="false"/>
          <w:color w:val="000000"/>
          <w:sz w:val="28"/>
        </w:rPr>
        <w:t>
      2) іс жүзінде жұмыстарды орындамай, қызметтер көрсетпей, тауарларды тиеп-жөнелтпей жасалған операциялар бойынша шығыстар;</w:t>
      </w:r>
    </w:p>
    <w:bookmarkEnd w:id="5006"/>
    <w:bookmarkStart w:name="z5022" w:id="5007"/>
    <w:p>
      <w:pPr>
        <w:spacing w:after="0"/>
        <w:ind w:left="0"/>
        <w:jc w:val="both"/>
      </w:pPr>
      <w:r>
        <w:rPr>
          <w:rFonts w:ascii="Times New Roman"/>
          <w:b w:val="false"/>
          <w:i w:val="false"/>
          <w:color w:val="000000"/>
          <w:sz w:val="28"/>
        </w:rPr>
        <w:t>
      3) мемлекеттік сатып алу туралы шарттар бойынша бюджетке енгізілуге жататын (енгізілген) тұрақсыздық айыбын (айыппұлдарды, өсімпұлды) қоспағанда, бюджетке енгізілуге жататын (енгізілген) тұрақсыздық айыбы (айыппұлдар, өсімпұл);</w:t>
      </w:r>
    </w:p>
    <w:bookmarkEnd w:id="5007"/>
    <w:bookmarkStart w:name="z5023" w:id="5008"/>
    <w:p>
      <w:pPr>
        <w:spacing w:after="0"/>
        <w:ind w:left="0"/>
        <w:jc w:val="both"/>
      </w:pPr>
      <w:r>
        <w:rPr>
          <w:rFonts w:ascii="Times New Roman"/>
          <w:b w:val="false"/>
          <w:i w:val="false"/>
          <w:color w:val="000000"/>
          <w:sz w:val="28"/>
        </w:rPr>
        <w:t>
      4) осы Кодексте шегерімге жатқызу нормалары белгіленген шығыстардың көрсетілген нормалар қолданыла отырып есептелген шегерімнің шекті сомасынан асып кету сомасы;</w:t>
      </w:r>
    </w:p>
    <w:bookmarkEnd w:id="5008"/>
    <w:bookmarkStart w:name="z5024" w:id="5009"/>
    <w:p>
      <w:pPr>
        <w:spacing w:after="0"/>
        <w:ind w:left="0"/>
        <w:jc w:val="both"/>
      </w:pPr>
      <w:r>
        <w:rPr>
          <w:rFonts w:ascii="Times New Roman"/>
          <w:b w:val="false"/>
          <w:i w:val="false"/>
          <w:color w:val="000000"/>
          <w:sz w:val="28"/>
        </w:rPr>
        <w:t>
      5) Қазақстан Республикасының немесе өзге мемлекеттің (өзге мемлекеттің бюджетіне төленген салықтар мен төлемдер үшін) заңнамасында белгіленген мөлшерлерден артық есептелген (есепке жазылған) және төленген салықтар мен бюджетке төленетін төлемдер сомасы;</w:t>
      </w:r>
    </w:p>
    <w:bookmarkEnd w:id="5009"/>
    <w:bookmarkStart w:name="z5025" w:id="5010"/>
    <w:p>
      <w:pPr>
        <w:spacing w:after="0"/>
        <w:ind w:left="0"/>
        <w:jc w:val="both"/>
      </w:pPr>
      <w:r>
        <w:rPr>
          <w:rFonts w:ascii="Times New Roman"/>
          <w:b w:val="false"/>
          <w:i w:val="false"/>
          <w:color w:val="000000"/>
          <w:sz w:val="28"/>
        </w:rPr>
        <w:t>
      6) егер осы Кодексте өзгеше көзделмесе, салық төлеуші өтеусіз негізде берген мүліктің құны шегерімге жатпайды. Өтеусіз орындалған жұмыстардың, көрсетілген қызметтердің құны осындай жұмыстарды орындауға, қызметтерді көрсетуге байланысты жұмсалған шығыстар мөлшерінде айқындалады;</w:t>
      </w:r>
    </w:p>
    <w:bookmarkEnd w:id="5010"/>
    <w:bookmarkStart w:name="z5026" w:id="5011"/>
    <w:p>
      <w:pPr>
        <w:spacing w:after="0"/>
        <w:ind w:left="0"/>
        <w:jc w:val="both"/>
      </w:pPr>
      <w:r>
        <w:rPr>
          <w:rFonts w:ascii="Times New Roman"/>
          <w:b w:val="false"/>
          <w:i w:val="false"/>
          <w:color w:val="000000"/>
          <w:sz w:val="28"/>
        </w:rPr>
        <w:t>
      7) осы Кодекстің 490-бабын қолданатын салық төлеушіде туындаған, есепке жатқызуға жататын қосылған құн салығы сомасының салықтық кезеңде есепке жазылған қосылған құн салығы сомасынан асып кетуі;</w:t>
      </w:r>
    </w:p>
    <w:bookmarkEnd w:id="5011"/>
    <w:bookmarkStart w:name="z5027" w:id="5012"/>
    <w:p>
      <w:pPr>
        <w:spacing w:after="0"/>
        <w:ind w:left="0"/>
        <w:jc w:val="both"/>
      </w:pPr>
      <w:r>
        <w:rPr>
          <w:rFonts w:ascii="Times New Roman"/>
          <w:b w:val="false"/>
          <w:i w:val="false"/>
          <w:color w:val="000000"/>
          <w:sz w:val="28"/>
        </w:rPr>
        <w:t>
      8) осы Кодекстің 268, 301 және 323-баптарында көзделген шегерімдерді қоспағанда, резервтік қорларға аударымдар;</w:t>
      </w:r>
    </w:p>
    <w:bookmarkEnd w:id="5012"/>
    <w:bookmarkStart w:name="z5028" w:id="5013"/>
    <w:p>
      <w:pPr>
        <w:spacing w:after="0"/>
        <w:ind w:left="0"/>
        <w:jc w:val="both"/>
      </w:pPr>
      <w:r>
        <w:rPr>
          <w:rFonts w:ascii="Times New Roman"/>
          <w:b w:val="false"/>
          <w:i w:val="false"/>
          <w:color w:val="000000"/>
          <w:sz w:val="28"/>
        </w:rPr>
        <w:t>
      9) кәсіпорынды мүліктік кешен ретінде сатып алу-сату шарты бойынша берілетін запастардың баланстық құны;</w:t>
      </w:r>
    </w:p>
    <w:bookmarkEnd w:id="5013"/>
    <w:bookmarkStart w:name="z5029" w:id="5014"/>
    <w:p>
      <w:pPr>
        <w:spacing w:after="0"/>
        <w:ind w:left="0"/>
        <w:jc w:val="both"/>
      </w:pPr>
      <w:r>
        <w:rPr>
          <w:rFonts w:ascii="Times New Roman"/>
          <w:b w:val="false"/>
          <w:i w:val="false"/>
          <w:color w:val="000000"/>
          <w:sz w:val="28"/>
        </w:rPr>
        <w:t>
      10) салық төлеушінің осы Кодекстің 25-тарауының 4-параграфына сәйкес амортизацияға жатпайтын активтердің бастапқы құнына қосылатын шығындары;</w:t>
      </w:r>
    </w:p>
    <w:bookmarkEnd w:id="5014"/>
    <w:bookmarkStart w:name="z5030" w:id="5015"/>
    <w:p>
      <w:pPr>
        <w:spacing w:after="0"/>
        <w:ind w:left="0"/>
        <w:jc w:val="both"/>
      </w:pPr>
      <w:r>
        <w:rPr>
          <w:rFonts w:ascii="Times New Roman"/>
          <w:b w:val="false"/>
          <w:i w:val="false"/>
          <w:color w:val="000000"/>
          <w:sz w:val="28"/>
        </w:rPr>
        <w:t>
      11) лизинг шартынан басқа, мүліктік жалдау (жалға алу) шарты бойынша уақытша иеленуге және пайдалануға берілетін активтердің баланстық құны;</w:t>
      </w:r>
    </w:p>
    <w:bookmarkEnd w:id="5015"/>
    <w:bookmarkStart w:name="z5031" w:id="5016"/>
    <w:p>
      <w:pPr>
        <w:spacing w:after="0"/>
        <w:ind w:left="0"/>
        <w:jc w:val="both"/>
      </w:pPr>
      <w:r>
        <w:rPr>
          <w:rFonts w:ascii="Times New Roman"/>
          <w:b w:val="false"/>
          <w:i w:val="false"/>
          <w:color w:val="000000"/>
          <w:sz w:val="28"/>
        </w:rPr>
        <w:t>
      12) коммерциялық емес ұйымдардың осы Кодекстің 329-бабының 1-тармағында көрсетілген кірістер есебінен жүргізілген шығыстары;</w:t>
      </w:r>
    </w:p>
    <w:bookmarkEnd w:id="5016"/>
    <w:bookmarkStart w:name="z5032" w:id="5017"/>
    <w:p>
      <w:pPr>
        <w:spacing w:after="0"/>
        <w:ind w:left="0"/>
        <w:jc w:val="both"/>
      </w:pPr>
      <w:r>
        <w:rPr>
          <w:rFonts w:ascii="Times New Roman"/>
          <w:b w:val="false"/>
          <w:i w:val="false"/>
          <w:color w:val="000000"/>
          <w:sz w:val="28"/>
        </w:rPr>
        <w:t>
      13) төлем жасау күні қолданыста болатын айлық есептік көрсеткіштің 1 000 еселенген мөлшерінен асатын сомада төлем кезеңділігіне қарамастан, қосылған құн салығы ескеріле отырып, қолма-қол ақшамен есеп айырысу арқылы төлеу жүргізілген азаматтық-құқықтық мәміле бойынша қосылған құн салығын төлеуші ретінде тіркеу есебінде тұрған дара кәсіпкердің немесе қосылған құн салығын төлеуші ретінде тіркеу есебінде тұрған басқа дара кәсіпкердің пайдасына заңды тұлғаның немесе заңды тұлғаның шығыстары;</w:t>
      </w:r>
    </w:p>
    <w:bookmarkEnd w:id="5017"/>
    <w:bookmarkStart w:name="z5033" w:id="5018"/>
    <w:p>
      <w:pPr>
        <w:spacing w:after="0"/>
        <w:ind w:left="0"/>
        <w:jc w:val="both"/>
      </w:pPr>
      <w:r>
        <w:rPr>
          <w:rFonts w:ascii="Times New Roman"/>
          <w:b w:val="false"/>
          <w:i w:val="false"/>
          <w:color w:val="000000"/>
          <w:sz w:val="28"/>
        </w:rPr>
        <w:t>
      14) осы Кодекстің 337-бабы 2-тармағының 14) тармақшасы қолданылған кезде, салық төлеушінің Қазақстан Республикасының халықаралық кеме тізілімінде тіркелген теңіз кемесімен жүк тасымалдауды жүзеге асырудан және (немесе) бербоут-чартер, тайм-чартер шарттары бойынша көрсетілетін қызметтерді ұсынудан кіріс алуға бағытталған шығыстары;</w:t>
      </w:r>
    </w:p>
    <w:bookmarkEnd w:id="5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01.01.2028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Кодекстің 337-бабы 2-тармағының 15) тармақшасы қолданылған кезде, Қазақстан Республикасының кинематография туралы заңнамасына сәйкес ұлттық фильм деп танылған фильмнің құқық иеленушісінің "Авторлық құқық және сабақтас құқықтар туралы" Қазақстан Республикасының Заңына сәйкес айрықша құқығы болған кезде Қазақстан Республикасының аумағында осындай ұлттық фильмді прокаттаудан және кинозалдарда көрсетуді жүзеге асырудан болатын шығыстары;</w:t>
      </w:r>
    </w:p>
    <w:bookmarkStart w:name="z5035" w:id="5019"/>
    <w:p>
      <w:pPr>
        <w:spacing w:after="0"/>
        <w:ind w:left="0"/>
        <w:jc w:val="both"/>
      </w:pPr>
      <w:r>
        <w:rPr>
          <w:rFonts w:ascii="Times New Roman"/>
          <w:b w:val="false"/>
          <w:i w:val="false"/>
          <w:color w:val="000000"/>
          <w:sz w:val="28"/>
        </w:rPr>
        <w:t xml:space="preserve">
      16) салық төлеушінің оңайлатылған декларация негізінде арнаулы салық режимін қолданатын тұлғалардан тауарларды, жұмыстарды, көрсетілетін қызметтерді алған күнге осындай тауарларды, жұмыстарды, көрсетілетін қызметтерді сатып алу жөніндегі шығыстары шегерімге жатпайды. </w:t>
      </w:r>
    </w:p>
    <w:bookmarkEnd w:id="5019"/>
    <w:bookmarkStart w:name="z5036" w:id="5020"/>
    <w:p>
      <w:pPr>
        <w:spacing w:after="0"/>
        <w:ind w:left="0"/>
        <w:jc w:val="both"/>
      </w:pPr>
      <w:r>
        <w:rPr>
          <w:rFonts w:ascii="Times New Roman"/>
          <w:b w:val="false"/>
          <w:i w:val="false"/>
          <w:color w:val="000000"/>
          <w:sz w:val="28"/>
        </w:rPr>
        <w:t>
      Растайтын құжаттар негізінде тауарларды сатып алушыға іс жүзінде берген күн тауарларды алған күн болып танылады.</w:t>
      </w:r>
    </w:p>
    <w:bookmarkEnd w:id="5020"/>
    <w:bookmarkStart w:name="z5037" w:id="5021"/>
    <w:p>
      <w:pPr>
        <w:spacing w:after="0"/>
        <w:ind w:left="0"/>
        <w:jc w:val="both"/>
      </w:pPr>
      <w:r>
        <w:rPr>
          <w:rFonts w:ascii="Times New Roman"/>
          <w:b w:val="false"/>
          <w:i w:val="false"/>
          <w:color w:val="000000"/>
          <w:sz w:val="28"/>
        </w:rPr>
        <w:t>
      Орындалған жұмыстар, көрсетілген қызметтер актісіне немесе жұмыстарды орындау, қызметтерді көрсету фактісін растайтын өзге де құжатқа қол қойылған күн жұмыстарды, көрсетілетін қызметтерді алған күн болып танылады;</w:t>
      </w:r>
    </w:p>
    <w:bookmarkEnd w:id="5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Қазақстан Республикасы Үкіметінің және жергілікті атқарушы органдардың резервінен бөлінген субсидиялар, акцияларының (жарғылық капиталға қатысу үлестерінің) жүз пайызы мемлекетке тиесілі, коммуналдық меншіктегі және электр энергиясын, суды (дистиллятты) және жылу энергиясын өндіру жөніндегі қызметті бір мезгілде жүзеге асыратын энергия өндіруші ұйымдар үшін гранттар немесе басқа да өтеусіз көмек есебінен жүргізілген шығындар шегерімге жатпайды.</w:t>
      </w:r>
    </w:p>
    <w:bookmarkStart w:name="z5039" w:id="5022"/>
    <w:p>
      <w:pPr>
        <w:spacing w:after="0"/>
        <w:ind w:left="0"/>
        <w:jc w:val="left"/>
      </w:pPr>
      <w:r>
        <w:rPr>
          <w:rFonts w:ascii="Times New Roman"/>
          <w:b/>
          <w:i w:val="false"/>
          <w:color w:val="000000"/>
        </w:rPr>
        <w:t xml:space="preserve"> 287-бап. Салық салу мақсатында есепке алынған шығындардан (шығыстардан) алып тастауға жататын шығындар (шығыстар)</w:t>
      </w:r>
    </w:p>
    <w:bookmarkEnd w:id="5022"/>
    <w:bookmarkStart w:name="z5040" w:id="5023"/>
    <w:p>
      <w:pPr>
        <w:spacing w:after="0"/>
        <w:ind w:left="0"/>
        <w:jc w:val="both"/>
      </w:pPr>
      <w:r>
        <w:rPr>
          <w:rFonts w:ascii="Times New Roman"/>
          <w:b w:val="false"/>
          <w:i w:val="false"/>
          <w:color w:val="000000"/>
          <w:sz w:val="28"/>
        </w:rPr>
        <w:t>
      Салық төлеушінің алдыңғы есепті салықтық кезеңдерде салық салу мақсатында есепке алынған шығындары (шығыстары) мынадай жағдайларда:</w:t>
      </w:r>
    </w:p>
    <w:bookmarkEnd w:id="5023"/>
    <w:bookmarkStart w:name="z5041" w:id="5024"/>
    <w:p>
      <w:pPr>
        <w:spacing w:after="0"/>
        <w:ind w:left="0"/>
        <w:jc w:val="both"/>
      </w:pPr>
      <w:r>
        <w:rPr>
          <w:rFonts w:ascii="Times New Roman"/>
          <w:b w:val="false"/>
          <w:i w:val="false"/>
          <w:color w:val="000000"/>
          <w:sz w:val="28"/>
        </w:rPr>
        <w:t>
      1) сот тауарлардың, жұмыстардың, көрсетілетін қызметтердің осындай салық төлеушіден іс жүзінде алынғанын анықтаған операцияларды қоспағанда, заңды күшіне енген сот актісімен анықталған, басшысы және (немесе) құрылтайшысы (қатысушысы) осындай заңды тұлғаны тіркеуге (қайта тіркеуге) және (немесе) оның қаржы-шаруашылық қызметін жүзеге асыруға қатысты болмайтын салық төлеушімен іс жүзінде жұмыстарды орындамай, қызметтерді көрсетпей, тауарларды тиеп-жөнелтпей жасалған операциялар бойынша;</w:t>
      </w:r>
    </w:p>
    <w:bookmarkEnd w:id="5024"/>
    <w:bookmarkStart w:name="z5042" w:id="5025"/>
    <w:p>
      <w:pPr>
        <w:spacing w:after="0"/>
        <w:ind w:left="0"/>
        <w:jc w:val="both"/>
      </w:pPr>
      <w:r>
        <w:rPr>
          <w:rFonts w:ascii="Times New Roman"/>
          <w:b w:val="false"/>
          <w:i w:val="false"/>
          <w:color w:val="000000"/>
          <w:sz w:val="28"/>
        </w:rPr>
        <w:t>
      2) осы Кодекстің 7-тарауының 6-параграфында айқындалған тәртіппен әрекет етпейтін деп танылған салық төлеушіні әрекет етпейтін деп тану туралы шешім шығарылған күннен бастап онымен жасалған операциялар бойынша;</w:t>
      </w:r>
    </w:p>
    <w:bookmarkEnd w:id="5025"/>
    <w:bookmarkStart w:name="z5043" w:id="5026"/>
    <w:p>
      <w:pPr>
        <w:spacing w:after="0"/>
        <w:ind w:left="0"/>
        <w:jc w:val="both"/>
      </w:pPr>
      <w:r>
        <w:rPr>
          <w:rFonts w:ascii="Times New Roman"/>
          <w:b w:val="false"/>
          <w:i w:val="false"/>
          <w:color w:val="000000"/>
          <w:sz w:val="28"/>
        </w:rPr>
        <w:t>
      3) жеке кәсіпкерлік субъектісі іс жүзінде жұмыстарды орындамай, қызметтерді көрсетпей, тауарларды тиеп-жөнелтпей жасаған, жазып берілуі заңды күшіне енген сот актісімен немесе қылмыстық тергеп-тексеру органының сотқа дейінгі тергеп-тексеруді ақталмайтын негіздер бойынша тоқтату туралы қаулысымен танылған шот-фактурада және (немесе) өзге де құжатта көрсетілген сома бойынша;</w:t>
      </w:r>
    </w:p>
    <w:bookmarkEnd w:id="5026"/>
    <w:bookmarkStart w:name="z5044" w:id="5027"/>
    <w:p>
      <w:pPr>
        <w:spacing w:after="0"/>
        <w:ind w:left="0"/>
        <w:jc w:val="both"/>
      </w:pPr>
      <w:r>
        <w:rPr>
          <w:rFonts w:ascii="Times New Roman"/>
          <w:b w:val="false"/>
          <w:i w:val="false"/>
          <w:color w:val="000000"/>
          <w:sz w:val="28"/>
        </w:rPr>
        <w:t>
      4) заңды күшіне енген сот актісі негізінде жарамсыз деп танылған мәміле бойынша шығыстар алып тастауға жатады.</w:t>
      </w:r>
    </w:p>
    <w:bookmarkEnd w:id="5027"/>
    <w:bookmarkStart w:name="z5045" w:id="5028"/>
    <w:p>
      <w:pPr>
        <w:spacing w:after="0"/>
        <w:ind w:left="0"/>
        <w:jc w:val="left"/>
      </w:pPr>
      <w:r>
        <w:rPr>
          <w:rFonts w:ascii="Times New Roman"/>
          <w:b/>
          <w:i w:val="false"/>
          <w:color w:val="000000"/>
        </w:rPr>
        <w:t xml:space="preserve"> 6-параграф. Шегерімдерді түзету</w:t>
      </w:r>
    </w:p>
    <w:bookmarkEnd w:id="5028"/>
    <w:bookmarkStart w:name="z5046" w:id="5029"/>
    <w:p>
      <w:pPr>
        <w:spacing w:after="0"/>
        <w:ind w:left="0"/>
        <w:jc w:val="left"/>
      </w:pPr>
      <w:r>
        <w:rPr>
          <w:rFonts w:ascii="Times New Roman"/>
          <w:b/>
          <w:i w:val="false"/>
          <w:color w:val="000000"/>
        </w:rPr>
        <w:t xml:space="preserve"> 288-бап. Шегерімдерді түзету</w:t>
      </w:r>
    </w:p>
    <w:bookmarkEnd w:id="5029"/>
    <w:bookmarkStart w:name="z5047" w:id="5030"/>
    <w:p>
      <w:pPr>
        <w:spacing w:after="0"/>
        <w:ind w:left="0"/>
        <w:jc w:val="both"/>
      </w:pPr>
      <w:r>
        <w:rPr>
          <w:rFonts w:ascii="Times New Roman"/>
          <w:b w:val="false"/>
          <w:i w:val="false"/>
          <w:color w:val="000000"/>
          <w:sz w:val="28"/>
        </w:rPr>
        <w:t>
      1. Осы бапта белгіленген жағдайларда, есепті салықтық кезеңдегі шегерімдердің мөлшерін бұрын танылған шегерімнің сомасы шегінде ұлғайту немесе азайту шегерімдерді түзету деп танылады.</w:t>
      </w:r>
    </w:p>
    <w:bookmarkEnd w:id="5030"/>
    <w:bookmarkStart w:name="z5048" w:id="5031"/>
    <w:p>
      <w:pPr>
        <w:spacing w:after="0"/>
        <w:ind w:left="0"/>
        <w:jc w:val="both"/>
      </w:pPr>
      <w:r>
        <w:rPr>
          <w:rFonts w:ascii="Times New Roman"/>
          <w:b w:val="false"/>
          <w:i w:val="false"/>
          <w:color w:val="000000"/>
          <w:sz w:val="28"/>
        </w:rPr>
        <w:t>
      2. Шегерімдер мынадай:</w:t>
      </w:r>
    </w:p>
    <w:bookmarkEnd w:id="5031"/>
    <w:bookmarkStart w:name="z5049" w:id="5032"/>
    <w:p>
      <w:pPr>
        <w:spacing w:after="0"/>
        <w:ind w:left="0"/>
        <w:jc w:val="both"/>
      </w:pPr>
      <w:r>
        <w:rPr>
          <w:rFonts w:ascii="Times New Roman"/>
          <w:b w:val="false"/>
          <w:i w:val="false"/>
          <w:color w:val="000000"/>
          <w:sz w:val="28"/>
        </w:rPr>
        <w:t>
      1) тауарлар толық немесе ішінара қайтарылған;</w:t>
      </w:r>
    </w:p>
    <w:bookmarkEnd w:id="5032"/>
    <w:bookmarkStart w:name="z5050" w:id="5033"/>
    <w:p>
      <w:pPr>
        <w:spacing w:after="0"/>
        <w:ind w:left="0"/>
        <w:jc w:val="both"/>
      </w:pPr>
      <w:r>
        <w:rPr>
          <w:rFonts w:ascii="Times New Roman"/>
          <w:b w:val="false"/>
          <w:i w:val="false"/>
          <w:color w:val="000000"/>
          <w:sz w:val="28"/>
        </w:rPr>
        <w:t>
      2) мәміле шарттары өзгертілген;</w:t>
      </w:r>
    </w:p>
    <w:bookmarkEnd w:id="5033"/>
    <w:bookmarkStart w:name="z5051" w:id="5034"/>
    <w:p>
      <w:pPr>
        <w:spacing w:after="0"/>
        <w:ind w:left="0"/>
        <w:jc w:val="both"/>
      </w:pPr>
      <w:r>
        <w:rPr>
          <w:rFonts w:ascii="Times New Roman"/>
          <w:b w:val="false"/>
          <w:i w:val="false"/>
          <w:color w:val="000000"/>
          <w:sz w:val="28"/>
        </w:rPr>
        <w:t>
      3) сатып алынған тауарлар, жұмыстар, көрсетілетін қызметтер үшін баға, өтемақы өзгертілген жағдайларда түзетілуге жатады. Осы тармақшаның ережесі сатып алынған тауарлардың, орындалған жұмыстардың, көрсетілген қызметтердің ұлттық валютада төленуге жататын сомасы шарттың талаптары негізге алына отырып өзгертілген кезде де қолданылады;</w:t>
      </w:r>
    </w:p>
    <w:bookmarkEnd w:id="5034"/>
    <w:bookmarkStart w:name="z5052" w:id="5035"/>
    <w:p>
      <w:pPr>
        <w:spacing w:after="0"/>
        <w:ind w:left="0"/>
        <w:jc w:val="both"/>
      </w:pPr>
      <w:r>
        <w:rPr>
          <w:rFonts w:ascii="Times New Roman"/>
          <w:b w:val="false"/>
          <w:i w:val="false"/>
          <w:color w:val="000000"/>
          <w:sz w:val="28"/>
        </w:rPr>
        <w:t>
      4) баға жеңілдіктері, сатылым жеңілдіктері жасалған жағдайларда түзетілуге жатады.</w:t>
      </w:r>
    </w:p>
    <w:bookmarkEnd w:id="5035"/>
    <w:bookmarkStart w:name="z5053" w:id="5036"/>
    <w:p>
      <w:pPr>
        <w:spacing w:after="0"/>
        <w:ind w:left="0"/>
        <w:jc w:val="both"/>
      </w:pPr>
      <w:r>
        <w:rPr>
          <w:rFonts w:ascii="Times New Roman"/>
          <w:b w:val="false"/>
          <w:i w:val="false"/>
          <w:color w:val="000000"/>
          <w:sz w:val="28"/>
        </w:rPr>
        <w:t>
      3. Шегерімдерді түзету осы баптың 2-тармағында көрсетілген жағдайлар басталған салықтық кезеңде жүргізіледі.</w:t>
      </w:r>
    </w:p>
    <w:bookmarkEnd w:id="5036"/>
    <w:bookmarkStart w:name="z5054" w:id="5037"/>
    <w:p>
      <w:pPr>
        <w:spacing w:after="0"/>
        <w:ind w:left="0"/>
        <w:jc w:val="left"/>
      </w:pPr>
      <w:r>
        <w:rPr>
          <w:rFonts w:ascii="Times New Roman"/>
          <w:b/>
          <w:i w:val="false"/>
          <w:color w:val="000000"/>
        </w:rPr>
        <w:t xml:space="preserve"> 27-тарау. ТУЫНДЫ ҚАРЖЫ ҚҰРАЛДАРЫ БОЙЫНША КІРІСТЕР МЕН ШЕГЕРІМДЕРДІ АЙҚЫНДАУ ЕРЕКШЕЛІКТЕРІ</w:t>
      </w:r>
    </w:p>
    <w:bookmarkEnd w:id="5037"/>
    <w:bookmarkStart w:name="z5055" w:id="5038"/>
    <w:p>
      <w:pPr>
        <w:spacing w:after="0"/>
        <w:ind w:left="0"/>
        <w:jc w:val="left"/>
      </w:pPr>
      <w:r>
        <w:rPr>
          <w:rFonts w:ascii="Times New Roman"/>
          <w:b/>
          <w:i w:val="false"/>
          <w:color w:val="000000"/>
        </w:rPr>
        <w:t xml:space="preserve"> 289-бап. Жалпы ережелер</w:t>
      </w:r>
    </w:p>
    <w:bookmarkEnd w:id="5038"/>
    <w:bookmarkStart w:name="z5056" w:id="5039"/>
    <w:p>
      <w:pPr>
        <w:spacing w:after="0"/>
        <w:ind w:left="0"/>
        <w:jc w:val="both"/>
      </w:pPr>
      <w:r>
        <w:rPr>
          <w:rFonts w:ascii="Times New Roman"/>
          <w:b w:val="false"/>
          <w:i w:val="false"/>
          <w:color w:val="000000"/>
          <w:sz w:val="28"/>
        </w:rPr>
        <w:t>
      1. Салық салу мақсатында туынды қаржы құралдары:</w:t>
      </w:r>
    </w:p>
    <w:bookmarkEnd w:id="5039"/>
    <w:bookmarkStart w:name="z5057" w:id="5040"/>
    <w:p>
      <w:pPr>
        <w:spacing w:after="0"/>
        <w:ind w:left="0"/>
        <w:jc w:val="both"/>
      </w:pPr>
      <w:r>
        <w:rPr>
          <w:rFonts w:ascii="Times New Roman"/>
          <w:b w:val="false"/>
          <w:i w:val="false"/>
          <w:color w:val="000000"/>
          <w:sz w:val="28"/>
        </w:rPr>
        <w:t>
      1) хеджирлеу мақсатында;</w:t>
      </w:r>
    </w:p>
    <w:bookmarkEnd w:id="5040"/>
    <w:bookmarkStart w:name="z5058" w:id="5041"/>
    <w:p>
      <w:pPr>
        <w:spacing w:after="0"/>
        <w:ind w:left="0"/>
        <w:jc w:val="both"/>
      </w:pPr>
      <w:r>
        <w:rPr>
          <w:rFonts w:ascii="Times New Roman"/>
          <w:b w:val="false"/>
          <w:i w:val="false"/>
          <w:color w:val="000000"/>
          <w:sz w:val="28"/>
        </w:rPr>
        <w:t>
      2) базалық активті беру мақсаттарында;</w:t>
      </w:r>
    </w:p>
    <w:bookmarkEnd w:id="5041"/>
    <w:bookmarkStart w:name="z5059" w:id="5042"/>
    <w:p>
      <w:pPr>
        <w:spacing w:after="0"/>
        <w:ind w:left="0"/>
        <w:jc w:val="both"/>
      </w:pPr>
      <w:r>
        <w:rPr>
          <w:rFonts w:ascii="Times New Roman"/>
          <w:b w:val="false"/>
          <w:i w:val="false"/>
          <w:color w:val="000000"/>
          <w:sz w:val="28"/>
        </w:rPr>
        <w:t>
      3) өзге де мақсатта пайдаланылатын туынды қаржы құралдарына бөлінеді.</w:t>
      </w:r>
    </w:p>
    <w:bookmarkEnd w:id="5042"/>
    <w:bookmarkStart w:name="z5060" w:id="5043"/>
    <w:p>
      <w:pPr>
        <w:spacing w:after="0"/>
        <w:ind w:left="0"/>
        <w:jc w:val="both"/>
      </w:pPr>
      <w:r>
        <w:rPr>
          <w:rFonts w:ascii="Times New Roman"/>
          <w:b w:val="false"/>
          <w:i w:val="false"/>
          <w:color w:val="000000"/>
          <w:sz w:val="28"/>
        </w:rPr>
        <w:t>
      2. Әрбір туынды қаржы құралы бойынша осы Кодекстің 290, 291-баптарына және 342-бабына сәйкес кіріс немесе залал айқындалады.</w:t>
      </w:r>
    </w:p>
    <w:bookmarkEnd w:id="5043"/>
    <w:bookmarkStart w:name="z5061" w:id="5044"/>
    <w:p>
      <w:pPr>
        <w:spacing w:after="0"/>
        <w:ind w:left="0"/>
        <w:jc w:val="both"/>
      </w:pPr>
      <w:r>
        <w:rPr>
          <w:rFonts w:ascii="Times New Roman"/>
          <w:b w:val="false"/>
          <w:i w:val="false"/>
          <w:color w:val="000000"/>
          <w:sz w:val="28"/>
        </w:rPr>
        <w:t>
      3. Туынды қаржы құралы хеджирлеу немесе базалық активті беру мақсаттарында қолданылған жағдайда, туынды қаржы құралының салықтық есепке алынуы осы Кодекстің 292 және 293-баптарына сәйкес жүзеге асырылады.</w:t>
      </w:r>
    </w:p>
    <w:bookmarkEnd w:id="5044"/>
    <w:bookmarkStart w:name="z5062" w:id="5045"/>
    <w:p>
      <w:pPr>
        <w:spacing w:after="0"/>
        <w:ind w:left="0"/>
        <w:jc w:val="both"/>
      </w:pPr>
      <w:r>
        <w:rPr>
          <w:rFonts w:ascii="Times New Roman"/>
          <w:b w:val="false"/>
          <w:i w:val="false"/>
          <w:color w:val="000000"/>
          <w:sz w:val="28"/>
        </w:rPr>
        <w:t>
      4. Туынды қаржы құралдары бойынша кіріс хеджирлеу немесе базалық активті беру мақсаттарынан өзге мақсатта пайдаланылатын туынды қаржы құралдары жөніндегі кірістер бойынша түзіледі және ол мынадай тәртіппен айқындалады:</w:t>
      </w:r>
    </w:p>
    <w:bookmarkEnd w:id="5045"/>
    <w:bookmarkStart w:name="z5063" w:id="5046"/>
    <w:p>
      <w:pPr>
        <w:spacing w:after="0"/>
        <w:ind w:left="0"/>
        <w:jc w:val="both"/>
      </w:pPr>
      <w:r>
        <w:rPr>
          <w:rFonts w:ascii="Times New Roman"/>
          <w:b w:val="false"/>
          <w:i w:val="false"/>
          <w:color w:val="000000"/>
          <w:sz w:val="28"/>
        </w:rPr>
        <w:t>
      хеджирлеу немесе базалық активті беру мақсаттарынан өзге мақсатта пайдаланылатын, осы Кодекстің 290 және 291-баптарына сәйкес айқындалған туынды қаржы құралдары бойынша кірістердің жалпы сомасы</w:t>
      </w:r>
    </w:p>
    <w:bookmarkEnd w:id="5046"/>
    <w:bookmarkStart w:name="z5064" w:id="5047"/>
    <w:p>
      <w:pPr>
        <w:spacing w:after="0"/>
        <w:ind w:left="0"/>
        <w:jc w:val="both"/>
      </w:pPr>
      <w:r>
        <w:rPr>
          <w:rFonts w:ascii="Times New Roman"/>
          <w:b w:val="false"/>
          <w:i w:val="false"/>
          <w:color w:val="000000"/>
          <w:sz w:val="28"/>
        </w:rPr>
        <w:t>
      алу</w:t>
      </w:r>
    </w:p>
    <w:bookmarkEnd w:id="5047"/>
    <w:bookmarkStart w:name="z5065" w:id="5048"/>
    <w:p>
      <w:pPr>
        <w:spacing w:after="0"/>
        <w:ind w:left="0"/>
        <w:jc w:val="both"/>
      </w:pPr>
      <w:r>
        <w:rPr>
          <w:rFonts w:ascii="Times New Roman"/>
          <w:b w:val="false"/>
          <w:i w:val="false"/>
          <w:color w:val="000000"/>
          <w:sz w:val="28"/>
        </w:rPr>
        <w:t>
      хеджирлеу немесе базалық активті беру мақсаттарынан өзге мақсаттарда пайдаланылатын туынды қаржы құралдары бойынша есепті салықтық кезеңдегі залалдардың жалпы сомасы</w:t>
      </w:r>
    </w:p>
    <w:bookmarkEnd w:id="5048"/>
    <w:bookmarkStart w:name="z5066" w:id="5049"/>
    <w:p>
      <w:pPr>
        <w:spacing w:after="0"/>
        <w:ind w:left="0"/>
        <w:jc w:val="both"/>
      </w:pPr>
      <w:r>
        <w:rPr>
          <w:rFonts w:ascii="Times New Roman"/>
          <w:b w:val="false"/>
          <w:i w:val="false"/>
          <w:color w:val="000000"/>
          <w:sz w:val="28"/>
        </w:rPr>
        <w:t>
      алу</w:t>
      </w:r>
    </w:p>
    <w:bookmarkEnd w:id="5049"/>
    <w:bookmarkStart w:name="z5067" w:id="5050"/>
    <w:p>
      <w:pPr>
        <w:spacing w:after="0"/>
        <w:ind w:left="0"/>
        <w:jc w:val="both"/>
      </w:pPr>
      <w:r>
        <w:rPr>
          <w:rFonts w:ascii="Times New Roman"/>
          <w:b w:val="false"/>
          <w:i w:val="false"/>
          <w:color w:val="000000"/>
          <w:sz w:val="28"/>
        </w:rPr>
        <w:t>
      туынды қаржы құралдары бойынша алдыңғы салықтық кезеңдерден ауыстырылған залалдар.</w:t>
      </w:r>
    </w:p>
    <w:bookmarkEnd w:id="5050"/>
    <w:bookmarkStart w:name="z5068" w:id="5051"/>
    <w:p>
      <w:pPr>
        <w:spacing w:after="0"/>
        <w:ind w:left="0"/>
        <w:jc w:val="left"/>
      </w:pPr>
      <w:r>
        <w:rPr>
          <w:rFonts w:ascii="Times New Roman"/>
          <w:b/>
          <w:i w:val="false"/>
          <w:color w:val="000000"/>
        </w:rPr>
        <w:t xml:space="preserve"> 290-бап. Орындалу мерзімі ұзақ туынды қаржы құралын қоспағанда, туынды қаржы құралы бойынша кіріс</w:t>
      </w:r>
    </w:p>
    <w:bookmarkEnd w:id="5051"/>
    <w:bookmarkStart w:name="z5069" w:id="5052"/>
    <w:p>
      <w:pPr>
        <w:spacing w:after="0"/>
        <w:ind w:left="0"/>
        <w:jc w:val="both"/>
      </w:pPr>
      <w:r>
        <w:rPr>
          <w:rFonts w:ascii="Times New Roman"/>
          <w:b w:val="false"/>
          <w:i w:val="false"/>
          <w:color w:val="000000"/>
          <w:sz w:val="28"/>
        </w:rPr>
        <w:t>
      1. Кірісі осы Кодекстің 291-бабына сәйкес айқындалатын туынды қаржы құралын қоспағанда, туынды қаржы құралы бойынша кіріс туынды қаржы құралы бойынша түсімдердің шығыстардан асып кетуі ретінде айқындалады.</w:t>
      </w:r>
    </w:p>
    <w:bookmarkEnd w:id="5052"/>
    <w:bookmarkStart w:name="z5070" w:id="5053"/>
    <w:p>
      <w:pPr>
        <w:spacing w:after="0"/>
        <w:ind w:left="0"/>
        <w:jc w:val="both"/>
      </w:pPr>
      <w:r>
        <w:rPr>
          <w:rFonts w:ascii="Times New Roman"/>
          <w:b w:val="false"/>
          <w:i w:val="false"/>
          <w:color w:val="000000"/>
          <w:sz w:val="28"/>
        </w:rPr>
        <w:t>
      Салықтық есепке алу мақсатында мұндай кіріс салық төлеушінің туынды қаржы құралы бойынша құқықтары немесе міндеттемелері орындалған, мерзімінен бұрын немесе өзгедей тоқтатылған күні, сондай-ақ талаптары туынды қаржы құралымен бұрын жасалған мәміле бойынша міндеттемелерді толығымен немесе ішінара өтейтін туынды қаржы құралымен мәміле жасасу күні танылады.</w:t>
      </w:r>
    </w:p>
    <w:bookmarkEnd w:id="5053"/>
    <w:bookmarkStart w:name="z5071" w:id="5054"/>
    <w:p>
      <w:pPr>
        <w:spacing w:after="0"/>
        <w:ind w:left="0"/>
        <w:jc w:val="both"/>
      </w:pPr>
      <w:r>
        <w:rPr>
          <w:rFonts w:ascii="Times New Roman"/>
          <w:b w:val="false"/>
          <w:i w:val="false"/>
          <w:color w:val="000000"/>
          <w:sz w:val="28"/>
        </w:rPr>
        <w:t>
      2. Туынды қаржы құралы бойынша мәміле мерзімі ішінде аралық есеп айырысу кезінде, сондай-ақ орындау немесе мерзімінен бұрын тоқтату күні алынуға жататын (алынған) төлемдер осы туынды қаржы құралы бойынша түсімдер болып табылады.</w:t>
      </w:r>
    </w:p>
    <w:bookmarkEnd w:id="5054"/>
    <w:bookmarkStart w:name="z5072" w:id="5055"/>
    <w:p>
      <w:pPr>
        <w:spacing w:after="0"/>
        <w:ind w:left="0"/>
        <w:jc w:val="both"/>
      </w:pPr>
      <w:r>
        <w:rPr>
          <w:rFonts w:ascii="Times New Roman"/>
          <w:b w:val="false"/>
          <w:i w:val="false"/>
          <w:color w:val="000000"/>
          <w:sz w:val="28"/>
        </w:rPr>
        <w:t>
      3. Туынды қаржы құралы бойынша мәміле мерзімі ішінде аралық есеп айырысу кезінде, сондай-ақ орындау немесе мерзімінен бұрын тоқтату күні төленуге жататын (төленген) төлемдер осы туынды қаржы құралы бойынша шығыстар болып табылады.</w:t>
      </w:r>
    </w:p>
    <w:bookmarkEnd w:id="5055"/>
    <w:bookmarkStart w:name="z5073" w:id="5056"/>
    <w:p>
      <w:pPr>
        <w:spacing w:after="0"/>
        <w:ind w:left="0"/>
        <w:jc w:val="left"/>
      </w:pPr>
      <w:r>
        <w:rPr>
          <w:rFonts w:ascii="Times New Roman"/>
          <w:b/>
          <w:i w:val="false"/>
          <w:color w:val="000000"/>
        </w:rPr>
        <w:t xml:space="preserve"> 291-бап. Орындалу мерзімі ұзақ туынды қаржы құралы бойынша кіріс</w:t>
      </w:r>
    </w:p>
    <w:bookmarkEnd w:id="5056"/>
    <w:bookmarkStart w:name="z5074" w:id="5057"/>
    <w:p>
      <w:pPr>
        <w:spacing w:after="0"/>
        <w:ind w:left="0"/>
        <w:jc w:val="both"/>
      </w:pPr>
      <w:r>
        <w:rPr>
          <w:rFonts w:ascii="Times New Roman"/>
          <w:b w:val="false"/>
          <w:i w:val="false"/>
          <w:color w:val="000000"/>
          <w:sz w:val="28"/>
        </w:rPr>
        <w:t>
      1. Своп бойынша, сондай-ақ қолданылу мерзімі жасалған күнінен бастап он екі айдан асатын және орындалуы қаржы құралының қолданылу мерзімі аяқталғанға дейін мөлшерлері бағаның, валюта бағамының, пайыздық мөлшерлемелер көрсеткіштерінің, индекстердің және осындай туынды қаржы құралы белгілеген өзге де көрсеткіштің өзгеруіне байланысты болатын төлемдерді жүзеге асыруды көздейтін өзге туынды қаржы құралы бойынша кіріс осы бапта белгіленген ережелер ескеріле отырып, түсімдердің шығыстардан асып кетуі ретінде айқындалады.</w:t>
      </w:r>
    </w:p>
    <w:bookmarkEnd w:id="5057"/>
    <w:bookmarkStart w:name="z5075" w:id="5058"/>
    <w:p>
      <w:pPr>
        <w:spacing w:after="0"/>
        <w:ind w:left="0"/>
        <w:jc w:val="both"/>
      </w:pPr>
      <w:r>
        <w:rPr>
          <w:rFonts w:ascii="Times New Roman"/>
          <w:b w:val="false"/>
          <w:i w:val="false"/>
          <w:color w:val="000000"/>
          <w:sz w:val="28"/>
        </w:rPr>
        <w:t>
      Салықтық есепке алу мақсатында осы тармақта көрсетілген туынды қаржы құралы бойынша кіріс осы тармақта көрсетілген асып кету пайда болатын әрбір салықтық кезеңде танылады.</w:t>
      </w:r>
    </w:p>
    <w:bookmarkEnd w:id="5058"/>
    <w:bookmarkStart w:name="z5076" w:id="5059"/>
    <w:p>
      <w:pPr>
        <w:spacing w:after="0"/>
        <w:ind w:left="0"/>
        <w:jc w:val="both"/>
      </w:pPr>
      <w:r>
        <w:rPr>
          <w:rFonts w:ascii="Times New Roman"/>
          <w:b w:val="false"/>
          <w:i w:val="false"/>
          <w:color w:val="000000"/>
          <w:sz w:val="28"/>
        </w:rPr>
        <w:t>
      2. Есепті салықтық кезең ішінде осы баптың 1-тармағында көрсетілген туынды қаржы құралы бойынша алынуға жататын (алынған) төлемдер осы туынды қаржы құралы бойынша түсімдер болып табылады.</w:t>
      </w:r>
    </w:p>
    <w:bookmarkEnd w:id="5059"/>
    <w:bookmarkStart w:name="z5077" w:id="5060"/>
    <w:p>
      <w:pPr>
        <w:spacing w:after="0"/>
        <w:ind w:left="0"/>
        <w:jc w:val="both"/>
      </w:pPr>
      <w:r>
        <w:rPr>
          <w:rFonts w:ascii="Times New Roman"/>
          <w:b w:val="false"/>
          <w:i w:val="false"/>
          <w:color w:val="000000"/>
          <w:sz w:val="28"/>
        </w:rPr>
        <w:t>
      3. Есепті салықтық кезең ішінде осы баптың 1-тармағында көрсетілген туынды қаржы құралы бойынша төленуге жататын (төленген) төлемдер осы туынды қаржы құралы бойынша шығыстар болып табылады.</w:t>
      </w:r>
    </w:p>
    <w:bookmarkEnd w:id="5060"/>
    <w:bookmarkStart w:name="z5078" w:id="5061"/>
    <w:p>
      <w:pPr>
        <w:spacing w:after="0"/>
        <w:ind w:left="0"/>
        <w:jc w:val="left"/>
      </w:pPr>
      <w:r>
        <w:rPr>
          <w:rFonts w:ascii="Times New Roman"/>
          <w:b/>
          <w:i w:val="false"/>
          <w:color w:val="000000"/>
        </w:rPr>
        <w:t xml:space="preserve"> 292-бап. Хеджирлеу операциялары бойынша салықтық есепке алу ерекшеліктері</w:t>
      </w:r>
    </w:p>
    <w:bookmarkEnd w:id="5061"/>
    <w:bookmarkStart w:name="z5079" w:id="5062"/>
    <w:p>
      <w:pPr>
        <w:spacing w:after="0"/>
        <w:ind w:left="0"/>
        <w:jc w:val="both"/>
      </w:pPr>
      <w:r>
        <w:rPr>
          <w:rFonts w:ascii="Times New Roman"/>
          <w:b w:val="false"/>
          <w:i w:val="false"/>
          <w:color w:val="000000"/>
          <w:sz w:val="28"/>
        </w:rPr>
        <w:t>
      1. Бағаның, валюта бағамының, пайыздық мөлшерлеменің қолайсыз өзгеруі немесе хеджирлеу объектісінің өзге көрсеткішінің қолайсыз өзгеруі нәтижесіндегі ықтимал залалдарды азайту мақсатында туынды қаржы құралдарымен жасалатын және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төлеушінің бухгалтерлік есепке алуында хеджирлеу құралдары болып танылған операциялар хеджирлеу болып табылады. Активтер және (немесе) міндеттемелер, сондай-ақ көрсетілген активтерге және (немесе) міндеттемелерге немесе күтілетін мәмілелерге байланысты ақша ағындары хеджирлеу объектілері болып табылады.</w:t>
      </w:r>
    </w:p>
    <w:bookmarkEnd w:id="5062"/>
    <w:bookmarkStart w:name="z5080" w:id="5063"/>
    <w:p>
      <w:pPr>
        <w:spacing w:after="0"/>
        <w:ind w:left="0"/>
        <w:jc w:val="both"/>
      </w:pPr>
      <w:r>
        <w:rPr>
          <w:rFonts w:ascii="Times New Roman"/>
          <w:b w:val="false"/>
          <w:i w:val="false"/>
          <w:color w:val="000000"/>
          <w:sz w:val="28"/>
        </w:rPr>
        <w:t>
      2. Туынды қаржы құралдарымен жасалатын операцияларды хеджирлеу операцияларына жатқызудың негізділігін растау үшін салық төлеуші осы операцияларды жасау хеджирлеу объектісімен жасалатын мәмілелер бойынша ықтимал залалдардың (пайданы толық алмаудың) мөлшерін төмендетуге алып келетінін (алып келуі мүмкін екенін) растайтын есеп-қисап жасайды.</w:t>
      </w:r>
    </w:p>
    <w:bookmarkEnd w:id="5063"/>
    <w:bookmarkStart w:name="z5081" w:id="5064"/>
    <w:p>
      <w:pPr>
        <w:spacing w:after="0"/>
        <w:ind w:left="0"/>
        <w:jc w:val="both"/>
      </w:pPr>
      <w:r>
        <w:rPr>
          <w:rFonts w:ascii="Times New Roman"/>
          <w:b w:val="false"/>
          <w:i w:val="false"/>
          <w:color w:val="000000"/>
          <w:sz w:val="28"/>
        </w:rPr>
        <w:t>
      3. Хеджирлеу объектісі ол бойынша нақты мәміле болып табылатын туынды қаржы құралы бойынша кіріс немесе залал салықтық есепке алуда хеджирлеу мәмілесінің нәтижесі танылған күні осы Кодекстің хеджирлеу объектісі үшін белгіленген нормаларына сәйкес есепке алынады.</w:t>
      </w:r>
    </w:p>
    <w:bookmarkEnd w:id="5064"/>
    <w:bookmarkStart w:name="z5082" w:id="5065"/>
    <w:p>
      <w:pPr>
        <w:spacing w:after="0"/>
        <w:ind w:left="0"/>
        <w:jc w:val="both"/>
      </w:pPr>
      <w:r>
        <w:rPr>
          <w:rFonts w:ascii="Times New Roman"/>
          <w:b w:val="false"/>
          <w:i w:val="false"/>
          <w:color w:val="000000"/>
          <w:sz w:val="28"/>
        </w:rPr>
        <w:t>
      4. Хеджирлеу объектісі ол бойынша нақты мәміле болып табылмайтын туынды қаржы құралы бойынша кіріс немесе залал мұндай кіріс немесе залал тиісінше осы Кодекстің 290 және 291-баптарына сәйкес танылған салықтық кезеңде тиісінше жылдық жиынтық кіріске қосылады немесе шегерімге жатады.</w:t>
      </w:r>
    </w:p>
    <w:bookmarkEnd w:id="5065"/>
    <w:bookmarkStart w:name="z5083" w:id="5066"/>
    <w:p>
      <w:pPr>
        <w:spacing w:after="0"/>
        <w:ind w:left="0"/>
        <w:jc w:val="left"/>
      </w:pPr>
      <w:r>
        <w:rPr>
          <w:rFonts w:ascii="Times New Roman"/>
          <w:b/>
          <w:i w:val="false"/>
          <w:color w:val="000000"/>
        </w:rPr>
        <w:t xml:space="preserve"> 293-бап. Базалық активті беру жолымен орындау кезіндегі салықтық есепке алу ерекшеліктері</w:t>
      </w:r>
    </w:p>
    <w:bookmarkEnd w:id="5066"/>
    <w:bookmarkStart w:name="z5084" w:id="5067"/>
    <w:p>
      <w:pPr>
        <w:spacing w:after="0"/>
        <w:ind w:left="0"/>
        <w:jc w:val="both"/>
      </w:pPr>
      <w:r>
        <w:rPr>
          <w:rFonts w:ascii="Times New Roman"/>
          <w:b w:val="false"/>
          <w:i w:val="false"/>
          <w:color w:val="000000"/>
          <w:sz w:val="28"/>
        </w:rPr>
        <w:t>
      1. Егер туынды қаржы құралы базалық активті сатып алу немесе өткізу мақсаттарында қолданылатын болса, онда көрсетілген базалық активті сатып алу немесе өткізу нәтижесінде төленуге жататын (жұмсалған) шығыстар және алынуға жататын (алынған) төлемдер туынды қаржы құралдары бойынша шығыстарға және түсімдерге жатпайды.</w:t>
      </w:r>
    </w:p>
    <w:bookmarkEnd w:id="5067"/>
    <w:bookmarkStart w:name="z5085" w:id="5068"/>
    <w:p>
      <w:pPr>
        <w:spacing w:after="0"/>
        <w:ind w:left="0"/>
        <w:jc w:val="both"/>
      </w:pPr>
      <w:r>
        <w:rPr>
          <w:rFonts w:ascii="Times New Roman"/>
          <w:b w:val="false"/>
          <w:i w:val="false"/>
          <w:color w:val="000000"/>
          <w:sz w:val="28"/>
        </w:rPr>
        <w:t>
      2. Осы баптың 1-тармағында көрсетілген операциялардан болатын түсімдер мен шығыстар салықтық есепке алу мақсаттарында осы Кодекстің базалық актив үшін белгіленген нормаларына сәйкес есепке алынады.</w:t>
      </w:r>
    </w:p>
    <w:bookmarkEnd w:id="5068"/>
    <w:bookmarkStart w:name="z5086" w:id="5069"/>
    <w:p>
      <w:pPr>
        <w:spacing w:after="0"/>
        <w:ind w:left="0"/>
        <w:jc w:val="left"/>
      </w:pPr>
      <w:r>
        <w:rPr>
          <w:rFonts w:ascii="Times New Roman"/>
          <w:b/>
          <w:i w:val="false"/>
          <w:color w:val="000000"/>
        </w:rPr>
        <w:t xml:space="preserve"> 28-тарау. ҰЗАҚ МЕРЗІМДІ КЕЛІСІМШАРТТАР БОЙЫНША КІРІСТЕР МЕН ШЕГЕРІМДЕРДІ АЙҚЫНДАУ ЕРЕКШЕЛІКТЕРІ</w:t>
      </w:r>
    </w:p>
    <w:bookmarkEnd w:id="5069"/>
    <w:bookmarkStart w:name="z5087" w:id="5070"/>
    <w:p>
      <w:pPr>
        <w:spacing w:after="0"/>
        <w:ind w:left="0"/>
        <w:jc w:val="left"/>
      </w:pPr>
      <w:r>
        <w:rPr>
          <w:rFonts w:ascii="Times New Roman"/>
          <w:b/>
          <w:i w:val="false"/>
          <w:color w:val="000000"/>
        </w:rPr>
        <w:t xml:space="preserve"> 294-бап. Жалпы ережелер</w:t>
      </w:r>
    </w:p>
    <w:bookmarkEnd w:id="5070"/>
    <w:bookmarkStart w:name="z5088" w:id="5071"/>
    <w:p>
      <w:pPr>
        <w:spacing w:after="0"/>
        <w:ind w:left="0"/>
        <w:jc w:val="both"/>
      </w:pPr>
      <w:r>
        <w:rPr>
          <w:rFonts w:ascii="Times New Roman"/>
          <w:b w:val="false"/>
          <w:i w:val="false"/>
          <w:color w:val="000000"/>
          <w:sz w:val="28"/>
        </w:rPr>
        <w:t xml:space="preserve">
      1. Қолданылу мерзімі күнтізбелік 12 айдан асатын құрылыс мердігерлік шарты ұзақ мерзімді келісімшарт болып табылады. </w:t>
      </w:r>
    </w:p>
    <w:bookmarkEnd w:id="5071"/>
    <w:bookmarkStart w:name="z5089" w:id="5072"/>
    <w:p>
      <w:pPr>
        <w:spacing w:after="0"/>
        <w:ind w:left="0"/>
        <w:jc w:val="both"/>
      </w:pPr>
      <w:r>
        <w:rPr>
          <w:rFonts w:ascii="Times New Roman"/>
          <w:b w:val="false"/>
          <w:i w:val="false"/>
          <w:color w:val="000000"/>
          <w:sz w:val="28"/>
        </w:rPr>
        <w:t>
      Осы параграфтың мақсаттары үшін мынадай күндердің неғұрлым кеші ұзақ мерзімді келісімшарттың қолданылу мерзімінің аяқталу күні болып табылады:</w:t>
      </w:r>
    </w:p>
    <w:bookmarkEnd w:id="5072"/>
    <w:bookmarkStart w:name="z5090" w:id="5073"/>
    <w:p>
      <w:pPr>
        <w:spacing w:after="0"/>
        <w:ind w:left="0"/>
        <w:jc w:val="both"/>
      </w:pPr>
      <w:r>
        <w:rPr>
          <w:rFonts w:ascii="Times New Roman"/>
          <w:b w:val="false"/>
          <w:i w:val="false"/>
          <w:color w:val="000000"/>
          <w:sz w:val="28"/>
        </w:rPr>
        <w:t xml:space="preserve">
      1) осындай келісімшарт бойынша соңғы кезең немесе жұмыстардың барлық көлемі үшін орындалған жұмыстар актісіне қол қойылған күн; </w:t>
      </w:r>
    </w:p>
    <w:bookmarkEnd w:id="5073"/>
    <w:bookmarkStart w:name="z5091" w:id="5074"/>
    <w:p>
      <w:pPr>
        <w:spacing w:after="0"/>
        <w:ind w:left="0"/>
        <w:jc w:val="both"/>
      </w:pPr>
      <w:r>
        <w:rPr>
          <w:rFonts w:ascii="Times New Roman"/>
          <w:b w:val="false"/>
          <w:i w:val="false"/>
          <w:color w:val="000000"/>
          <w:sz w:val="28"/>
        </w:rPr>
        <w:t>
      2) объектіні пайдалануға қабылдау актісіне қол қойылған күн.</w:t>
      </w:r>
    </w:p>
    <w:bookmarkEnd w:id="5074"/>
    <w:bookmarkStart w:name="z5092" w:id="5075"/>
    <w:p>
      <w:pPr>
        <w:spacing w:after="0"/>
        <w:ind w:left="0"/>
        <w:jc w:val="both"/>
      </w:pPr>
      <w:r>
        <w:rPr>
          <w:rFonts w:ascii="Times New Roman"/>
          <w:b w:val="false"/>
          <w:i w:val="false"/>
          <w:color w:val="000000"/>
          <w:sz w:val="28"/>
        </w:rPr>
        <w:t>
      2. Салықтық есепке алу әрбір ұзақ мерзімді келісімшарт бойынша бөлек жүргізіледі.</w:t>
      </w:r>
    </w:p>
    <w:bookmarkEnd w:id="5075"/>
    <w:bookmarkStart w:name="z5093" w:id="5076"/>
    <w:p>
      <w:pPr>
        <w:spacing w:after="0"/>
        <w:ind w:left="0"/>
        <w:jc w:val="both"/>
      </w:pPr>
      <w:r>
        <w:rPr>
          <w:rFonts w:ascii="Times New Roman"/>
          <w:b w:val="false"/>
          <w:i w:val="false"/>
          <w:color w:val="000000"/>
          <w:sz w:val="28"/>
        </w:rPr>
        <w:t>
      3. Ұзақ мерзімді келісімшарт бойынша мердігер болып табылатын салық төлеушінің осындай келісімшарт бойынша кірісі оның таңдауы бойынша әрбір ұзақ мерзімді келісімшарт бойынша іс жүзіндегі әдіс немесе аяқтау әдісі бойынша бөлек айқындалады.</w:t>
      </w:r>
    </w:p>
    <w:bookmarkEnd w:id="5076"/>
    <w:bookmarkStart w:name="z5094" w:id="5077"/>
    <w:p>
      <w:pPr>
        <w:spacing w:after="0"/>
        <w:ind w:left="0"/>
        <w:jc w:val="both"/>
      </w:pPr>
      <w:r>
        <w:rPr>
          <w:rFonts w:ascii="Times New Roman"/>
          <w:b w:val="false"/>
          <w:i w:val="false"/>
          <w:color w:val="000000"/>
          <w:sz w:val="28"/>
        </w:rPr>
        <w:t>
      Кірістерді айқындаудың таңдап алынған әдісі әрбір ұзақ мерзімді келісімшарт бойынша қолданылатын әдістерді көрсетуге арналған салықтық тіркелімде көрсетіледі және оны ұзақ мерзімді келісімшарттың қолданылу мерзімі ішінде өзгертуге болмайды.</w:t>
      </w:r>
    </w:p>
    <w:bookmarkEnd w:id="5077"/>
    <w:bookmarkStart w:name="z5095" w:id="5078"/>
    <w:p>
      <w:pPr>
        <w:spacing w:after="0"/>
        <w:ind w:left="0"/>
        <w:jc w:val="both"/>
      </w:pPr>
      <w:r>
        <w:rPr>
          <w:rFonts w:ascii="Times New Roman"/>
          <w:b w:val="false"/>
          <w:i w:val="false"/>
          <w:color w:val="000000"/>
          <w:sz w:val="28"/>
        </w:rPr>
        <w:t>
      Осындай салықтық тіркелім немесе онда таңдап алынған әдіс туралы ақпарат болмаған кезде іс жүзіндегі әдіс осындай әдіс болып танылады.</w:t>
      </w:r>
    </w:p>
    <w:bookmarkEnd w:id="5078"/>
    <w:bookmarkStart w:name="z5096" w:id="5079"/>
    <w:p>
      <w:pPr>
        <w:spacing w:after="0"/>
        <w:ind w:left="0"/>
        <w:jc w:val="both"/>
      </w:pPr>
      <w:r>
        <w:rPr>
          <w:rFonts w:ascii="Times New Roman"/>
          <w:b w:val="false"/>
          <w:i w:val="false"/>
          <w:color w:val="000000"/>
          <w:sz w:val="28"/>
        </w:rPr>
        <w:t>
      4. Ұзақ мерзімді келісімшарт бойынша жұмсалған шығыстар сомасы осы бөлімнің 29, 30 және 31-тарауларында белгіленген ерекшеліктер ескеріле отырып, 26-тарауға сәйкес шегерімге жатқызылуға жатады.</w:t>
      </w:r>
    </w:p>
    <w:bookmarkEnd w:id="5079"/>
    <w:bookmarkStart w:name="z5097" w:id="5080"/>
    <w:p>
      <w:pPr>
        <w:spacing w:after="0"/>
        <w:ind w:left="0"/>
        <w:jc w:val="both"/>
      </w:pPr>
      <w:r>
        <w:rPr>
          <w:rFonts w:ascii="Times New Roman"/>
          <w:b w:val="false"/>
          <w:i w:val="false"/>
          <w:color w:val="000000"/>
          <w:sz w:val="28"/>
        </w:rPr>
        <w:t>
      5. Ұзақ мерзімді келісімшарттың қолданысы аяқталған күннен кейін келтірілген осындай келісімшарт бойынша шығыстар сомасы осы параграфтың мақсаттары үшін есепке алынбайды.</w:t>
      </w:r>
    </w:p>
    <w:bookmarkEnd w:id="5080"/>
    <w:bookmarkStart w:name="z5098" w:id="5081"/>
    <w:p>
      <w:pPr>
        <w:spacing w:after="0"/>
        <w:ind w:left="0"/>
        <w:jc w:val="both"/>
      </w:pPr>
      <w:r>
        <w:rPr>
          <w:rFonts w:ascii="Times New Roman"/>
          <w:b w:val="false"/>
          <w:i w:val="false"/>
          <w:color w:val="000000"/>
          <w:sz w:val="28"/>
        </w:rPr>
        <w:t xml:space="preserve">
      6. Ұзақ мерзімді келісімшарттың қолданылу мерзімі ішінде кірістер мен шығыстардың сомалары өзгерген кезде осы параграфтың мақсаттары үшін мұндай өзгерістер осындай өзгерістер болған салықтық кезеңнен бастап есепке алынады. </w:t>
      </w:r>
    </w:p>
    <w:bookmarkEnd w:id="5081"/>
    <w:bookmarkStart w:name="z5099" w:id="5082"/>
    <w:p>
      <w:pPr>
        <w:spacing w:after="0"/>
        <w:ind w:left="0"/>
        <w:jc w:val="left"/>
      </w:pPr>
      <w:r>
        <w:rPr>
          <w:rFonts w:ascii="Times New Roman"/>
          <w:b/>
          <w:i w:val="false"/>
          <w:color w:val="000000"/>
        </w:rPr>
        <w:t xml:space="preserve"> 295-бап. Іс жүзіндегі әдісті қолданған кезде ұзақ мерзімді келісімшарт бойынша кірісті айқындау тәртібі</w:t>
      </w:r>
    </w:p>
    <w:bookmarkEnd w:id="5082"/>
    <w:bookmarkStart w:name="z5100" w:id="5083"/>
    <w:p>
      <w:pPr>
        <w:spacing w:after="0"/>
        <w:ind w:left="0"/>
        <w:jc w:val="both"/>
      </w:pPr>
      <w:r>
        <w:rPr>
          <w:rFonts w:ascii="Times New Roman"/>
          <w:b w:val="false"/>
          <w:i w:val="false"/>
          <w:color w:val="000000"/>
          <w:sz w:val="28"/>
        </w:rPr>
        <w:t>
      1. Есепті салықтық кезеңде алынуға жататын (алынған), бірақ ұзақ мерзімді келісімшарт бойынша осындай кезеңде шегерімге жатқызылған шығыстар сомасынан кем емес кіріс іс жүзіндегі әдіс бойынша есепті салықтық кезеңдегі ұзақ мерзімді келісімшарт бойынша кіріс болып танылады.</w:t>
      </w:r>
    </w:p>
    <w:bookmarkEnd w:id="5083"/>
    <w:bookmarkStart w:name="z5101" w:id="5084"/>
    <w:p>
      <w:pPr>
        <w:spacing w:after="0"/>
        <w:ind w:left="0"/>
        <w:jc w:val="both"/>
      </w:pPr>
      <w:r>
        <w:rPr>
          <w:rFonts w:ascii="Times New Roman"/>
          <w:b w:val="false"/>
          <w:i w:val="false"/>
          <w:color w:val="000000"/>
          <w:sz w:val="28"/>
        </w:rPr>
        <w:t>
      2. Егер ұзақ мерзімді келісімшарттың қолданылу мерзімі ішінде осындай келісімшарт бойынша осы баптың 1-тармағына сәйкес айқындалған кіріс ұзақ мерзімді келісімшартты қолдану бүкіл кезеңінде ол бойынша айқындалатын жалпы кіріс сомасынан асып кетсе:</w:t>
      </w:r>
    </w:p>
    <w:bookmarkEnd w:id="5084"/>
    <w:bookmarkStart w:name="z5102" w:id="5085"/>
    <w:p>
      <w:pPr>
        <w:spacing w:after="0"/>
        <w:ind w:left="0"/>
        <w:jc w:val="both"/>
      </w:pPr>
      <w:r>
        <w:rPr>
          <w:rFonts w:ascii="Times New Roman"/>
          <w:b w:val="false"/>
          <w:i w:val="false"/>
          <w:color w:val="000000"/>
          <w:sz w:val="28"/>
        </w:rPr>
        <w:t>
      1) осындай асып кету болған салықтық кезеңде – ұзақ мерзімді келісімшартты қолдану бүкіл кезеңінде ол бойынша айқындалатын жалпы кіріс сомасы мен ұзақ мерзімді келісімшарт қолданылған алдыңғы салықтық кезеңдерде жылдық жиынтық кіріске қосылған осындай келісімшарт бойынша кіріс сомасы арасындағы оң айырма мөлшеріндегі кіріс;</w:t>
      </w:r>
    </w:p>
    <w:bookmarkEnd w:id="5085"/>
    <w:bookmarkStart w:name="z5103" w:id="5086"/>
    <w:p>
      <w:pPr>
        <w:spacing w:after="0"/>
        <w:ind w:left="0"/>
        <w:jc w:val="both"/>
      </w:pPr>
      <w:r>
        <w:rPr>
          <w:rFonts w:ascii="Times New Roman"/>
          <w:b w:val="false"/>
          <w:i w:val="false"/>
          <w:color w:val="000000"/>
          <w:sz w:val="28"/>
        </w:rPr>
        <w:t>
      2) ұзақ мерзімді келісімшарт қолданылатын келесі салықтық кезеңдерде – нөлге тең сома ұзақ мерзімді келісімшарт бойынша кіріс болып танылады.</w:t>
      </w:r>
    </w:p>
    <w:bookmarkEnd w:id="5086"/>
    <w:bookmarkStart w:name="z5104" w:id="5087"/>
    <w:p>
      <w:pPr>
        <w:spacing w:after="0"/>
        <w:ind w:left="0"/>
        <w:jc w:val="left"/>
      </w:pPr>
      <w:r>
        <w:rPr>
          <w:rFonts w:ascii="Times New Roman"/>
          <w:b/>
          <w:i w:val="false"/>
          <w:color w:val="000000"/>
        </w:rPr>
        <w:t xml:space="preserve"> 296-бап. Аяқтау әдісін қолданған кезде ұзақ мерзімді келісімшарт бойынша кірісті айқындау тәртібі</w:t>
      </w:r>
    </w:p>
    <w:bookmarkEnd w:id="5087"/>
    <w:bookmarkStart w:name="z5105" w:id="5088"/>
    <w:p>
      <w:pPr>
        <w:spacing w:after="0"/>
        <w:ind w:left="0"/>
        <w:jc w:val="both"/>
      </w:pPr>
      <w:r>
        <w:rPr>
          <w:rFonts w:ascii="Times New Roman"/>
          <w:b w:val="false"/>
          <w:i w:val="false"/>
          <w:color w:val="000000"/>
          <w:sz w:val="28"/>
        </w:rPr>
        <w:t>
      1. Аяқтау әдісін қолданған кезде есепті салықтық кезеңде салық салу мақсаттары үшін ұзақ мерзімді келісімшарт бойынша кіріс мынадай тәртіппен айқындалады:</w:t>
      </w:r>
    </w:p>
    <w:bookmarkEnd w:id="5088"/>
    <w:bookmarkStart w:name="z5106" w:id="5089"/>
    <w:p>
      <w:pPr>
        <w:spacing w:after="0"/>
        <w:ind w:left="0"/>
        <w:jc w:val="both"/>
      </w:pPr>
      <w:r>
        <w:rPr>
          <w:rFonts w:ascii="Times New Roman"/>
          <w:b w:val="false"/>
          <w:i w:val="false"/>
          <w:color w:val="000000"/>
          <w:sz w:val="28"/>
        </w:rPr>
        <w:t>
      ұзақ мерзімді келісімшартты қолдану бүкіл кезеңінде ол бойынша алынуға жататын осы келісімшарт бойынша жалпы кіріс сомасы мен ағымдағы салықтық кезеңнің соңындағы осындай келісімшартты орындау үлесінің көбейтіндісі</w:t>
      </w:r>
    </w:p>
    <w:bookmarkEnd w:id="5089"/>
    <w:bookmarkStart w:name="z5107" w:id="5090"/>
    <w:p>
      <w:pPr>
        <w:spacing w:after="0"/>
        <w:ind w:left="0"/>
        <w:jc w:val="both"/>
      </w:pPr>
      <w:r>
        <w:rPr>
          <w:rFonts w:ascii="Times New Roman"/>
          <w:b w:val="false"/>
          <w:i w:val="false"/>
          <w:color w:val="000000"/>
          <w:sz w:val="28"/>
        </w:rPr>
        <w:t>
      алу</w:t>
      </w:r>
    </w:p>
    <w:bookmarkEnd w:id="5090"/>
    <w:bookmarkStart w:name="z5108" w:id="5091"/>
    <w:p>
      <w:pPr>
        <w:spacing w:after="0"/>
        <w:ind w:left="0"/>
        <w:jc w:val="both"/>
      </w:pPr>
      <w:r>
        <w:rPr>
          <w:rFonts w:ascii="Times New Roman"/>
          <w:b w:val="false"/>
          <w:i w:val="false"/>
          <w:color w:val="000000"/>
          <w:sz w:val="28"/>
        </w:rPr>
        <w:t>
      алдыңғы салықтық кезеңдерде салық салу мақсаттарында осындай келісімшарт бойынша кіріс.</w:t>
      </w:r>
    </w:p>
    <w:bookmarkEnd w:id="5091"/>
    <w:bookmarkStart w:name="z5109" w:id="5092"/>
    <w:p>
      <w:pPr>
        <w:spacing w:after="0"/>
        <w:ind w:left="0"/>
        <w:jc w:val="both"/>
      </w:pPr>
      <w:r>
        <w:rPr>
          <w:rFonts w:ascii="Times New Roman"/>
          <w:b w:val="false"/>
          <w:i w:val="false"/>
          <w:color w:val="000000"/>
          <w:sz w:val="28"/>
        </w:rPr>
        <w:t>
      2. Егер осы бапта өзгеше көзделмесе, ұзақ мерзімді келісімшартты орындау үлесі мынадай формула бойынша есептеледі:</w:t>
      </w:r>
    </w:p>
    <w:bookmarkEnd w:id="5092"/>
    <w:bookmarkStart w:name="z5110" w:id="5093"/>
    <w:p>
      <w:pPr>
        <w:spacing w:after="0"/>
        <w:ind w:left="0"/>
        <w:jc w:val="both"/>
      </w:pPr>
      <w:r>
        <w:rPr>
          <w:rFonts w:ascii="Times New Roman"/>
          <w:b w:val="false"/>
          <w:i w:val="false"/>
          <w:color w:val="000000"/>
          <w:sz w:val="28"/>
        </w:rPr>
        <w:t>
      А / (А+Б), мұнда:</w:t>
      </w:r>
    </w:p>
    <w:bookmarkEnd w:id="5093"/>
    <w:bookmarkStart w:name="z5111" w:id="5094"/>
    <w:p>
      <w:pPr>
        <w:spacing w:after="0"/>
        <w:ind w:left="0"/>
        <w:jc w:val="both"/>
      </w:pPr>
      <w:r>
        <w:rPr>
          <w:rFonts w:ascii="Times New Roman"/>
          <w:b w:val="false"/>
          <w:i w:val="false"/>
          <w:color w:val="000000"/>
          <w:sz w:val="28"/>
        </w:rPr>
        <w:t>
      А –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келісімшарт қолданысының алдыңғы және есепті салықтық кезеңдерінде осындай деп танылған ұзақ мерзімді келісімшарт бойынша шығыстар сомасы;</w:t>
      </w:r>
    </w:p>
    <w:bookmarkEnd w:id="5094"/>
    <w:bookmarkStart w:name="z5112" w:id="5095"/>
    <w:p>
      <w:pPr>
        <w:spacing w:after="0"/>
        <w:ind w:left="0"/>
        <w:jc w:val="both"/>
      </w:pPr>
      <w:r>
        <w:rPr>
          <w:rFonts w:ascii="Times New Roman"/>
          <w:b w:val="false"/>
          <w:i w:val="false"/>
          <w:color w:val="000000"/>
          <w:sz w:val="28"/>
        </w:rPr>
        <w:t>
      Б – ұзақ мерзімді келісімшарт бойынша жұмыстарды аяқтау үшін ұзақ мерзімді келісімшарт қолданысының келесі салықтық кезеңдерінде жүргізілуге тиіс осындай келісімшарт бойынша шығыстар сомасы.</w:t>
      </w:r>
    </w:p>
    <w:bookmarkEnd w:id="5095"/>
    <w:bookmarkStart w:name="z5113" w:id="5096"/>
    <w:p>
      <w:pPr>
        <w:spacing w:after="0"/>
        <w:ind w:left="0"/>
        <w:jc w:val="both"/>
      </w:pPr>
      <w:r>
        <w:rPr>
          <w:rFonts w:ascii="Times New Roman"/>
          <w:b w:val="false"/>
          <w:i w:val="false"/>
          <w:color w:val="000000"/>
          <w:sz w:val="28"/>
        </w:rPr>
        <w:t xml:space="preserve">
      Б көрсеткішіне енгізілетін шығыстар сомасы жобалау-сметалық құжаттамаға (немесе жұмыстардың осындай түрлері мен көлемдері туралы мәліметтер қамтылатын және тапсырыс берушімен келісілген өзге де құжаттарға) сәйкес ұзақ мерзімді келісімшарт қолданысының келесі салықтық кезеңдерінде жүргізілуге тиіс жұмыстардың түрлері мен көлемдері негізінде айқындалады. </w:t>
      </w:r>
    </w:p>
    <w:bookmarkEnd w:id="5096"/>
    <w:bookmarkStart w:name="z5114" w:id="5097"/>
    <w:p>
      <w:pPr>
        <w:spacing w:after="0"/>
        <w:ind w:left="0"/>
        <w:jc w:val="both"/>
      </w:pPr>
      <w:r>
        <w:rPr>
          <w:rFonts w:ascii="Times New Roman"/>
          <w:b w:val="false"/>
          <w:i w:val="false"/>
          <w:color w:val="000000"/>
          <w:sz w:val="28"/>
        </w:rPr>
        <w:t>
      3. Ұзақ мерзімді келісімшарттың қолданылу мерзімі аяқталатын салықтық кезеңде осындай келісімшарттың орындалу үлесі бірге тең.</w:t>
      </w:r>
    </w:p>
    <w:bookmarkEnd w:id="5097"/>
    <w:bookmarkStart w:name="z5115" w:id="5098"/>
    <w:p>
      <w:pPr>
        <w:spacing w:after="0"/>
        <w:ind w:left="0"/>
        <w:jc w:val="left"/>
      </w:pPr>
      <w:r>
        <w:rPr>
          <w:rFonts w:ascii="Times New Roman"/>
          <w:b/>
          <w:i w:val="false"/>
          <w:color w:val="000000"/>
        </w:rPr>
        <w:t xml:space="preserve"> 29-тарау. ЖЕР ҚОЙНАУЫН ПАЙДАЛАНУШЫЛАРДЫҢ КІРІСТЕР МЕН ШЕГЕРІМДЕРДІ АЙҚЫНДАУ ЕРЕКШЕЛІКТЕРІ</w:t>
      </w:r>
    </w:p>
    <w:bookmarkEnd w:id="5098"/>
    <w:bookmarkStart w:name="z5116" w:id="5099"/>
    <w:p>
      <w:pPr>
        <w:spacing w:after="0"/>
        <w:ind w:left="0"/>
        <w:jc w:val="left"/>
      </w:pPr>
      <w:r>
        <w:rPr>
          <w:rFonts w:ascii="Times New Roman"/>
          <w:b/>
          <w:i w:val="false"/>
          <w:color w:val="000000"/>
        </w:rPr>
        <w:t xml:space="preserve"> 1-параграф. Кірістер</w:t>
      </w:r>
    </w:p>
    <w:bookmarkEnd w:id="5099"/>
    <w:bookmarkStart w:name="z5117" w:id="5100"/>
    <w:p>
      <w:pPr>
        <w:spacing w:after="0"/>
        <w:ind w:left="0"/>
        <w:jc w:val="left"/>
      </w:pPr>
      <w:r>
        <w:rPr>
          <w:rFonts w:ascii="Times New Roman"/>
          <w:b/>
          <w:i w:val="false"/>
          <w:color w:val="000000"/>
        </w:rPr>
        <w:t xml:space="preserve"> 297-бап. Пайдалы қазбаларды геологиялық зерттеуге және өндіруге дайындық жұмыстарына арналған шығыстарды, сондай-ақ жер қойнауын пайдаланушылардың басқа да шығыстарын түзетуден түсетін кіріс</w:t>
      </w:r>
    </w:p>
    <w:bookmarkEnd w:id="5100"/>
    <w:bookmarkStart w:name="z5118" w:id="5101"/>
    <w:p>
      <w:pPr>
        <w:spacing w:after="0"/>
        <w:ind w:left="0"/>
        <w:jc w:val="both"/>
      </w:pPr>
      <w:r>
        <w:rPr>
          <w:rFonts w:ascii="Times New Roman"/>
          <w:b w:val="false"/>
          <w:i w:val="false"/>
          <w:color w:val="000000"/>
          <w:sz w:val="28"/>
        </w:rPr>
        <w:t>
      Егер осы Кодекстің 310-бабына сәйкес өндіру басталғанға дейінгі шығыстар бойынша топтың құндық балансын түзететін сомалардың мөлшері соңғының салықтық кезеңнің басындағы салықтық кезеңде жүргізілген шығыстар ескерілген мөлшерiнен асып кетсе, асып кету шамасы жылдық жиынтық кіріске қосуға жатады. Бұл топтың мөлшерi салықтық кезеңнің соңында нөлге тең болады.</w:t>
      </w:r>
    </w:p>
    <w:bookmarkEnd w:id="5101"/>
    <w:bookmarkStart w:name="z5119" w:id="5102"/>
    <w:p>
      <w:pPr>
        <w:spacing w:after="0"/>
        <w:ind w:left="0"/>
        <w:jc w:val="left"/>
      </w:pPr>
      <w:r>
        <w:rPr>
          <w:rFonts w:ascii="Times New Roman"/>
          <w:b/>
          <w:i w:val="false"/>
          <w:color w:val="000000"/>
        </w:rPr>
        <w:t xml:space="preserve"> 298-бап. Кен орындарын игеру салдарын жою қорына аударымдар сомасының кен орындарын игеру салдарын жою бойынша іс жүзіндегі шығыстар сомасынан асып кетуiнен түсетін кіріс</w:t>
      </w:r>
    </w:p>
    <w:bookmarkEnd w:id="5102"/>
    <w:bookmarkStart w:name="z5120" w:id="5103"/>
    <w:p>
      <w:pPr>
        <w:spacing w:after="0"/>
        <w:ind w:left="0"/>
        <w:jc w:val="both"/>
      </w:pPr>
      <w:r>
        <w:rPr>
          <w:rFonts w:ascii="Times New Roman"/>
          <w:b w:val="false"/>
          <w:i w:val="false"/>
          <w:color w:val="000000"/>
          <w:sz w:val="28"/>
        </w:rPr>
        <w:t>
      Егер жер қойнауын пайдаланушының жер қойнауын пайдалануға арналған келісімшарттың бүкіл қолданылу кезеңінде, кен орындарын игеру салдарын жою қоры есебінен жүргізілген, жер қойнауын пайдалануға арналған келісімшарттың бүкіл қолданылу кезеңінде қалыптастырылған кен орындарын игеру салдарын жою бойынша іс жүзіндегі шығыстары көрсетілген қорға жүргізілген аударымдардан төмен болса, онда айырма жер қойнауын пайдалануға арналған келісімшарттың қолданылуы тоқтайтын салықтық кезеңнің жылдық жиынтық кірісіне қосуға жатады.</w:t>
      </w:r>
    </w:p>
    <w:bookmarkEnd w:id="5103"/>
    <w:bookmarkStart w:name="z5121" w:id="5104"/>
    <w:p>
      <w:pPr>
        <w:spacing w:after="0"/>
        <w:ind w:left="0"/>
        <w:jc w:val="both"/>
      </w:pPr>
      <w:r>
        <w:rPr>
          <w:rFonts w:ascii="Times New Roman"/>
          <w:b w:val="false"/>
          <w:i w:val="false"/>
          <w:color w:val="000000"/>
          <w:sz w:val="28"/>
        </w:rPr>
        <w:t>
      Бұл ретте жылдық жиынтық кіріске қосуға жататын мұндай айырманың сомасы жер қойнауын пайдаланушының жою қорының қаражатын мақсатсыз пайдалануына байланысты жер қойнауын пайдаланушы осы Кодекстің 301-бабына сәйкес жер қойнауын пайдалануға арналған келісімшарттың қолданылу кезеңі ішінде жүргізген жылдық жиынтық кірісті түзету сомасына азайтылады.</w:t>
      </w:r>
    </w:p>
    <w:bookmarkEnd w:id="5104"/>
    <w:bookmarkStart w:name="z5122" w:id="5105"/>
    <w:p>
      <w:pPr>
        <w:spacing w:after="0"/>
        <w:ind w:left="0"/>
        <w:jc w:val="left"/>
      </w:pPr>
      <w:r>
        <w:rPr>
          <w:rFonts w:ascii="Times New Roman"/>
          <w:b/>
          <w:i w:val="false"/>
          <w:color w:val="000000"/>
        </w:rPr>
        <w:t xml:space="preserve"> 299-бап. Салықтық міндеттеме заттай нысанда орындалған жағдайда, көмірсутектерді беру кезінде корпоративтік табыс салығының мақсаттары үшін жылдық жиынтық кіріс пен шегерімдердің мөлшерін айқындау ерекшеліктері</w:t>
      </w:r>
    </w:p>
    <w:bookmarkEnd w:id="5105"/>
    <w:bookmarkStart w:name="z5123" w:id="5106"/>
    <w:p>
      <w:pPr>
        <w:spacing w:after="0"/>
        <w:ind w:left="0"/>
        <w:jc w:val="both"/>
      </w:pPr>
      <w:r>
        <w:rPr>
          <w:rFonts w:ascii="Times New Roman"/>
          <w:b w:val="false"/>
          <w:i w:val="false"/>
          <w:color w:val="000000"/>
          <w:sz w:val="28"/>
        </w:rPr>
        <w:t>
      Жер қойнауын пайдаланушы салықтарды төлеу бойынша салықтық міндеттемені заттай нысанда орындаған жағдайда, пайдалы қазбаларды мемлекет атынан алушыға беру күнінде:</w:t>
      </w:r>
    </w:p>
    <w:bookmarkEnd w:id="5106"/>
    <w:bookmarkStart w:name="z5124" w:id="5107"/>
    <w:p>
      <w:pPr>
        <w:spacing w:after="0"/>
        <w:ind w:left="0"/>
        <w:jc w:val="both"/>
      </w:pPr>
      <w:r>
        <w:rPr>
          <w:rFonts w:ascii="Times New Roman"/>
          <w:b w:val="false"/>
          <w:i w:val="false"/>
          <w:color w:val="000000"/>
          <w:sz w:val="28"/>
        </w:rPr>
        <w:t>
      1) заттай нысанда орындалған, салықтарды төлеу бойынша орындалған салықтық міндеттеме сомасы жылдық жиынтық кіріске қосуға жатады;</w:t>
      </w:r>
    </w:p>
    <w:bookmarkEnd w:id="5107"/>
    <w:bookmarkStart w:name="z5125" w:id="5108"/>
    <w:p>
      <w:pPr>
        <w:spacing w:after="0"/>
        <w:ind w:left="0"/>
        <w:jc w:val="both"/>
      </w:pPr>
      <w:r>
        <w:rPr>
          <w:rFonts w:ascii="Times New Roman"/>
          <w:b w:val="false"/>
          <w:i w:val="false"/>
          <w:color w:val="000000"/>
          <w:sz w:val="28"/>
        </w:rPr>
        <w:t>
      2) салықтарды төлеу есебіне заттай нысанда берілген пайдалы қазбалардың өзіндік құны шегерімге жатқызылады;</w:t>
      </w:r>
    </w:p>
    <w:bookmarkEnd w:id="5108"/>
    <w:bookmarkStart w:name="z5126" w:id="5109"/>
    <w:p>
      <w:pPr>
        <w:spacing w:after="0"/>
        <w:ind w:left="0"/>
        <w:jc w:val="both"/>
      </w:pPr>
      <w:r>
        <w:rPr>
          <w:rFonts w:ascii="Times New Roman"/>
          <w:b w:val="false"/>
          <w:i w:val="false"/>
          <w:color w:val="000000"/>
          <w:sz w:val="28"/>
        </w:rPr>
        <w:t>
      3) салықтарды төлеу бойынша заттай нысанда орындалған салықтық міндеттеменің сомасы осы Кодекстің 272-бабында айқындалған тәртіппен шегерімге жатқызылады.</w:t>
      </w:r>
    </w:p>
    <w:bookmarkEnd w:id="5109"/>
    <w:bookmarkStart w:name="z5127" w:id="5110"/>
    <w:p>
      <w:pPr>
        <w:spacing w:after="0"/>
        <w:ind w:left="0"/>
        <w:jc w:val="left"/>
      </w:pPr>
      <w:r>
        <w:rPr>
          <w:rFonts w:ascii="Times New Roman"/>
          <w:b/>
          <w:i w:val="false"/>
          <w:color w:val="000000"/>
        </w:rPr>
        <w:t xml:space="preserve"> 2-параграф. Шегерімдер</w:t>
      </w:r>
    </w:p>
    <w:bookmarkEnd w:id="5110"/>
    <w:bookmarkStart w:name="z5128" w:id="5111"/>
    <w:p>
      <w:pPr>
        <w:spacing w:after="0"/>
        <w:ind w:left="0"/>
        <w:jc w:val="left"/>
      </w:pPr>
      <w:r>
        <w:rPr>
          <w:rFonts w:ascii="Times New Roman"/>
          <w:b/>
          <w:i w:val="false"/>
          <w:color w:val="000000"/>
        </w:rPr>
        <w:t xml:space="preserve"> 300-бап. Қосылған құн салығы шегерімінің ерекшеліктері</w:t>
      </w:r>
    </w:p>
    <w:bookmarkEnd w:id="5111"/>
    <w:bookmarkStart w:name="z5129" w:id="5112"/>
    <w:p>
      <w:pPr>
        <w:spacing w:after="0"/>
        <w:ind w:left="0"/>
        <w:jc w:val="both"/>
      </w:pPr>
      <w:r>
        <w:rPr>
          <w:rFonts w:ascii="Times New Roman"/>
          <w:b w:val="false"/>
          <w:i w:val="false"/>
          <w:color w:val="000000"/>
          <w:sz w:val="28"/>
        </w:rPr>
        <w:t>
      Егер корпоративтік табыс салығын төлеуші жай серіктестік (консорциум) құрамында өнімді бөлу туралы келісім (келісімшарт) бойынша қызметті жүзеге асыратын жер қойнауын пайдаланушы болып табылса және қосылған құн салығы бойынша салықтық нысандарды жасау және ұсыну бойынша салықтық міндеттемелерді орындау осы Кодекстің 507-бабының 3-тармағына сәйкес операторға жүктелсе, осы Кодекстің 259-бабының 3-тармағында көзделген қосылған құн салығы оператордың қосылған құн салығы бойынша декларациясының деректері бойынша көрсетілген жер қойнауын пайдаланушының үлесіне тура келетін мөлшерде шегерімге жатады.</w:t>
      </w:r>
    </w:p>
    <w:bookmarkEnd w:id="5112"/>
    <w:bookmarkStart w:name="z5130" w:id="5113"/>
    <w:p>
      <w:pPr>
        <w:spacing w:after="0"/>
        <w:ind w:left="0"/>
        <w:jc w:val="both"/>
      </w:pPr>
      <w:r>
        <w:rPr>
          <w:rFonts w:ascii="Times New Roman"/>
          <w:b w:val="false"/>
          <w:i w:val="false"/>
          <w:color w:val="000000"/>
          <w:sz w:val="28"/>
        </w:rPr>
        <w:t>
      Осы баптың ережелері құны осы Кодекстің 314-бабына сәйкес шегерімге жатқызылуға тиіс тауарлар, жұмыстар, көрсетілетін қызметтер бойынша қосылған құн салығы бойынша қолданылмайды.</w:t>
      </w:r>
    </w:p>
    <w:bookmarkEnd w:id="5113"/>
    <w:bookmarkStart w:name="z5131" w:id="5114"/>
    <w:p>
      <w:pPr>
        <w:spacing w:after="0"/>
        <w:ind w:left="0"/>
        <w:jc w:val="left"/>
      </w:pPr>
      <w:r>
        <w:rPr>
          <w:rFonts w:ascii="Times New Roman"/>
          <w:b/>
          <w:i w:val="false"/>
          <w:color w:val="000000"/>
        </w:rPr>
        <w:t xml:space="preserve"> 301-бап. Кен орындарын игеру салдарын жоюға арналған шығыстар бойынша шегерімдер және жою қорларына аударымдар сомасының шегерімдері</w:t>
      </w:r>
    </w:p>
    <w:bookmarkEnd w:id="5114"/>
    <w:bookmarkStart w:name="z5132" w:id="5115"/>
    <w:p>
      <w:pPr>
        <w:spacing w:after="0"/>
        <w:ind w:left="0"/>
        <w:jc w:val="both"/>
      </w:pPr>
      <w:r>
        <w:rPr>
          <w:rFonts w:ascii="Times New Roman"/>
          <w:b w:val="false"/>
          <w:i w:val="false"/>
          <w:color w:val="000000"/>
          <w:sz w:val="28"/>
        </w:rPr>
        <w:t>
      1. Қазақстан Республикасының заңнамасында айқындалған тәртіппен жасалған жер қойнауын пайдалануға арналған келісімшарт негізінде қызметті жүзеге асыратын жер қойнауын пайдаланушы жою қорына аударымдар сомасын жылдық жиынтық кірістен шегерімге жатқызады. Көрсетілген шегерім жер қойнауын пайдаланушы салықтық кезеңде Қазақстан Республикасының аумағындағы кез келген екінші деңгейдегі банктегі арнаулы депозиттік шотқа іс жүзінде жүргізген аударымдар мөлшерінде жүргізіледі.</w:t>
      </w:r>
    </w:p>
    <w:bookmarkEnd w:id="5115"/>
    <w:bookmarkStart w:name="z5133" w:id="5116"/>
    <w:p>
      <w:pPr>
        <w:spacing w:after="0"/>
        <w:ind w:left="0"/>
        <w:jc w:val="both"/>
      </w:pPr>
      <w:r>
        <w:rPr>
          <w:rFonts w:ascii="Times New Roman"/>
          <w:b w:val="false"/>
          <w:i w:val="false"/>
          <w:color w:val="000000"/>
          <w:sz w:val="28"/>
        </w:rPr>
        <w:t>
      Жою қорына аударымдардың мөлшері мен тәртібі Қазақстан Республикасының жер қойнауы және жер қойнауын пайдалану туралы заңнамасына сәйкес жер қойнауын пайдалануға арналған келісімшартта немесе кен орнын игеру жобасында белгіленеді.</w:t>
      </w:r>
    </w:p>
    <w:bookmarkEnd w:id="5116"/>
    <w:bookmarkStart w:name="z5134" w:id="5117"/>
    <w:p>
      <w:pPr>
        <w:spacing w:after="0"/>
        <w:ind w:left="0"/>
        <w:jc w:val="both"/>
      </w:pPr>
      <w:r>
        <w:rPr>
          <w:rFonts w:ascii="Times New Roman"/>
          <w:b w:val="false"/>
          <w:i w:val="false"/>
          <w:color w:val="000000"/>
          <w:sz w:val="28"/>
        </w:rPr>
        <w:t>
      Талап қоюдың ескіру мерзімі ағымдағы салықтық кезеңнен кейінгі салықтық кезеңде өтетін, мақсатсыз пайдаланылған қаражат сомасы салықтық кезеңдегі жер қойнауын пайдаланушының жылдық жиынтық кірісіне қосуға жататын, талап қоюдың ескіру мерзімінен асып кететін салықтық кезеңде анықталған мақсатсыз пайдалану фактісін қоспағанда, көмірсутектер саласындағы немесе пайдалы қатты қазбалар саласындағы уәкілетті орган жер қойнауын пайдаланушының жою қорының қаражатын мақсатсыз пайдалану фактісін анықтаған жағдайда, мақсатсыз пайдаланылған қаражат сомасы мақсатсыз пайдалануға жол берілген салықтық кезеңдегі жер қойнауын пайдаланушының жылдық жиынтық кірісіне қосуға жатады.</w:t>
      </w:r>
    </w:p>
    <w:bookmarkEnd w:id="5117"/>
    <w:bookmarkStart w:name="z5135" w:id="5118"/>
    <w:p>
      <w:pPr>
        <w:spacing w:after="0"/>
        <w:ind w:left="0"/>
        <w:jc w:val="both"/>
      </w:pPr>
      <w:r>
        <w:rPr>
          <w:rFonts w:ascii="Times New Roman"/>
          <w:b w:val="false"/>
          <w:i w:val="false"/>
          <w:color w:val="000000"/>
          <w:sz w:val="28"/>
        </w:rPr>
        <w:t>
      Жер қойнауын пайдаланушы Қазақстан Республикасының жер қойнауын пайдалану туралы заңнамасына сәйкес жер қойнауын пайдалануға арналған келісімшартты беру кезінде басқа жер қойнауын пайдаланушыдан жою қорының қаражатын алған жағдайда, оны алған жер қойнауын пайдаланушыдағы осындай қаражат:</w:t>
      </w:r>
    </w:p>
    <w:bookmarkEnd w:id="5118"/>
    <w:bookmarkStart w:name="z5136" w:id="5119"/>
    <w:p>
      <w:pPr>
        <w:spacing w:after="0"/>
        <w:ind w:left="0"/>
        <w:jc w:val="both"/>
      </w:pPr>
      <w:r>
        <w:rPr>
          <w:rFonts w:ascii="Times New Roman"/>
          <w:b w:val="false"/>
          <w:i w:val="false"/>
          <w:color w:val="000000"/>
          <w:sz w:val="28"/>
        </w:rPr>
        <w:t>
      1) алынған жылы немесе алынған кезінен бастап күнтізбелік отыз күн ішінде жою қорын қалыптастыру үшін Қазақстан Республикасының аумағындағы кез келген екінші деңгейдегі банктегі арнаулы депозиттік шотта орналастырылған жағдайда, жылдық жиынтық кіріске қосылмайды;</w:t>
      </w:r>
    </w:p>
    <w:bookmarkEnd w:id="5119"/>
    <w:bookmarkStart w:name="z5137" w:id="5120"/>
    <w:p>
      <w:pPr>
        <w:spacing w:after="0"/>
        <w:ind w:left="0"/>
        <w:jc w:val="both"/>
      </w:pPr>
      <w:r>
        <w:rPr>
          <w:rFonts w:ascii="Times New Roman"/>
          <w:b w:val="false"/>
          <w:i w:val="false"/>
          <w:color w:val="000000"/>
          <w:sz w:val="28"/>
        </w:rPr>
        <w:t>
      2) шегеруге жатқызылмауға тиіс.</w:t>
      </w:r>
    </w:p>
    <w:bookmarkEnd w:id="5120"/>
    <w:bookmarkStart w:name="z5138" w:id="5121"/>
    <w:p>
      <w:pPr>
        <w:spacing w:after="0"/>
        <w:ind w:left="0"/>
        <w:jc w:val="both"/>
      </w:pPr>
      <w:r>
        <w:rPr>
          <w:rFonts w:ascii="Times New Roman"/>
          <w:b w:val="false"/>
          <w:i w:val="false"/>
          <w:color w:val="000000"/>
          <w:sz w:val="28"/>
        </w:rPr>
        <w:t>
      2. Жою қорының арнаулы депозиттік шотта орналастырылған қаражаты есебінен жүргізілген шығыстарды қоспағанда, жер қойнауын пайдаланушының салықтық кезең ішінде кен орындарын игеру салдарын жоюға іс жүзінде шеккен шығыстары, осы шығыстар шегілген сол салықтық кезеңде шегерімге жатады.</w:t>
      </w:r>
    </w:p>
    <w:bookmarkEnd w:id="5121"/>
    <w:bookmarkStart w:name="z5139" w:id="5122"/>
    <w:p>
      <w:pPr>
        <w:spacing w:after="0"/>
        <w:ind w:left="0"/>
        <w:jc w:val="left"/>
      </w:pPr>
      <w:r>
        <w:rPr>
          <w:rFonts w:ascii="Times New Roman"/>
          <w:b/>
          <w:i w:val="false"/>
          <w:color w:val="000000"/>
        </w:rPr>
        <w:t xml:space="preserve"> 302-бап. Қазақстан Республикасының жер қойнауы және жер қойнауын пайдалану туралы заңнамасына сәйкес жер қойнауын пайдаланушының шығыстарын шегеру</w:t>
      </w:r>
    </w:p>
    <w:bookmarkEnd w:id="5122"/>
    <w:bookmarkStart w:name="z5140" w:id="5123"/>
    <w:p>
      <w:pPr>
        <w:spacing w:after="0"/>
        <w:ind w:left="0"/>
        <w:jc w:val="both"/>
      </w:pPr>
      <w:r>
        <w:rPr>
          <w:rFonts w:ascii="Times New Roman"/>
          <w:b w:val="false"/>
          <w:i w:val="false"/>
          <w:color w:val="000000"/>
          <w:sz w:val="28"/>
        </w:rPr>
        <w:t>
      1. Жер қойнауын пайдаланушының келісімшарттық қызмет бойынша:</w:t>
      </w:r>
    </w:p>
    <w:bookmarkEnd w:id="5123"/>
    <w:bookmarkStart w:name="z5141" w:id="5124"/>
    <w:p>
      <w:pPr>
        <w:spacing w:after="0"/>
        <w:ind w:left="0"/>
        <w:jc w:val="both"/>
      </w:pPr>
      <w:r>
        <w:rPr>
          <w:rFonts w:ascii="Times New Roman"/>
          <w:b w:val="false"/>
          <w:i w:val="false"/>
          <w:color w:val="000000"/>
          <w:sz w:val="28"/>
        </w:rPr>
        <w:t>
      1) ғылым саласындағы уәкілетті орган аккредиттеген, ғылым саласындағы қызметті жүзеге асыратын ұйымдардың, сондай-ақ дербес білім беру ұйымдарының;</w:t>
      </w:r>
    </w:p>
    <w:bookmarkEnd w:id="5124"/>
    <w:bookmarkStart w:name="z5142" w:id="5125"/>
    <w:p>
      <w:pPr>
        <w:spacing w:after="0"/>
        <w:ind w:left="0"/>
        <w:jc w:val="both"/>
      </w:pPr>
      <w:r>
        <w:rPr>
          <w:rFonts w:ascii="Times New Roman"/>
          <w:b w:val="false"/>
          <w:i w:val="false"/>
          <w:color w:val="000000"/>
          <w:sz w:val="28"/>
        </w:rPr>
        <w:t>
      2) "Астана Хаб" қатысушыларының жобаларын қаржыландыру үшін дербес кластерлік қордың Қазақстан Республикасының жер қойнауы және жер қойнауын пайдалану туралы заңнамасына сәйкес ғылыми зерттеулерін қаржыландыруға (ақша аударуға) арналған шығыстарды шегеруге құқығы бар.</w:t>
      </w:r>
    </w:p>
    <w:bookmarkEnd w:id="5125"/>
    <w:bookmarkStart w:name="z5143" w:id="5126"/>
    <w:p>
      <w:pPr>
        <w:spacing w:after="0"/>
        <w:ind w:left="0"/>
        <w:jc w:val="both"/>
      </w:pPr>
      <w:r>
        <w:rPr>
          <w:rFonts w:ascii="Times New Roman"/>
          <w:b w:val="false"/>
          <w:i w:val="false"/>
          <w:color w:val="000000"/>
          <w:sz w:val="28"/>
        </w:rPr>
        <w:t>
      2. Осы баптың 1-тармағында көрсетілген шығыстарды шегеру мынадай тәртіппен айқындалған оң айырма мөлшерінен аспауға тиіс:</w:t>
      </w:r>
    </w:p>
    <w:bookmarkEnd w:id="5126"/>
    <w:bookmarkStart w:name="z5144" w:id="5127"/>
    <w:p>
      <w:pPr>
        <w:spacing w:after="0"/>
        <w:ind w:left="0"/>
        <w:jc w:val="both"/>
      </w:pPr>
      <w:r>
        <w:rPr>
          <w:rFonts w:ascii="Times New Roman"/>
          <w:b w:val="false"/>
          <w:i w:val="false"/>
          <w:color w:val="000000"/>
          <w:sz w:val="28"/>
        </w:rPr>
        <w:t>
      есепті салықтық кезеңнің алдындағы салықтық кезеңнің қорытындысы бойынша келісімшарттық қызмет бойынша жылдық жиынтық кірістің 1 пайызына тең сома</w:t>
      </w:r>
    </w:p>
    <w:bookmarkEnd w:id="5127"/>
    <w:bookmarkStart w:name="z5145" w:id="5128"/>
    <w:p>
      <w:pPr>
        <w:spacing w:after="0"/>
        <w:ind w:left="0"/>
        <w:jc w:val="both"/>
      </w:pPr>
      <w:r>
        <w:rPr>
          <w:rFonts w:ascii="Times New Roman"/>
          <w:b w:val="false"/>
          <w:i w:val="false"/>
          <w:color w:val="000000"/>
          <w:sz w:val="28"/>
        </w:rPr>
        <w:t>
      алу</w:t>
      </w:r>
    </w:p>
    <w:bookmarkEnd w:id="5128"/>
    <w:bookmarkStart w:name="z5146" w:id="5129"/>
    <w:p>
      <w:pPr>
        <w:spacing w:after="0"/>
        <w:ind w:left="0"/>
        <w:jc w:val="both"/>
      </w:pPr>
      <w:r>
        <w:rPr>
          <w:rFonts w:ascii="Times New Roman"/>
          <w:b w:val="false"/>
          <w:i w:val="false"/>
          <w:color w:val="000000"/>
          <w:sz w:val="28"/>
        </w:rPr>
        <w:t>
      осы Кодекстің 269-бабына сәйкес есепті салықтық кезеңдегі шегерімге жатқызылған шығыстар.</w:t>
      </w:r>
    </w:p>
    <w:bookmarkEnd w:id="5129"/>
    <w:bookmarkStart w:name="z5147" w:id="5130"/>
    <w:p>
      <w:pPr>
        <w:spacing w:after="0"/>
        <w:ind w:left="0"/>
        <w:jc w:val="left"/>
      </w:pPr>
      <w:r>
        <w:rPr>
          <w:rFonts w:ascii="Times New Roman"/>
          <w:b/>
          <w:i w:val="false"/>
          <w:color w:val="000000"/>
        </w:rPr>
        <w:t xml:space="preserve"> 3-параграф. Табиғи ресурстарды геологиялық зерттеуге, барлауға және өндіруге дайындық жұмыстарына арналған шығыстарды шегеру</w:t>
      </w:r>
    </w:p>
    <w:bookmarkEnd w:id="5130"/>
    <w:bookmarkStart w:name="z5148" w:id="5131"/>
    <w:p>
      <w:pPr>
        <w:spacing w:after="0"/>
        <w:ind w:left="0"/>
        <w:jc w:val="left"/>
      </w:pPr>
      <w:r>
        <w:rPr>
          <w:rFonts w:ascii="Times New Roman"/>
          <w:b/>
          <w:i w:val="false"/>
          <w:color w:val="000000"/>
        </w:rPr>
        <w:t xml:space="preserve"> 303-бап. Осы параграфтың ережелерін қолдану тәртібі</w:t>
      </w:r>
    </w:p>
    <w:bookmarkEnd w:id="5131"/>
    <w:bookmarkStart w:name="z5149" w:id="5132"/>
    <w:p>
      <w:pPr>
        <w:spacing w:after="0"/>
        <w:ind w:left="0"/>
        <w:jc w:val="both"/>
      </w:pPr>
      <w:r>
        <w:rPr>
          <w:rFonts w:ascii="Times New Roman"/>
          <w:b w:val="false"/>
          <w:i w:val="false"/>
          <w:color w:val="000000"/>
          <w:sz w:val="28"/>
        </w:rPr>
        <w:t>
      1. Егер осы баптың 3-тармағында өзгеше көзделмесе, осы параграфтың ережелері осы Кодекстің 304-бабы 1-тармағының 5) тармақшасында көрсетілген өндіру басталғанға дейінгі шығыстарды салықтық есепке алу тәртібінің және жер қойнауын пайдаланушының осындай шығыстарды шегеруге жатқызу мөлшерін айқындаудың жекелеген мәселелерін белгілейді.</w:t>
      </w:r>
    </w:p>
    <w:bookmarkEnd w:id="5132"/>
    <w:bookmarkStart w:name="z5150" w:id="5133"/>
    <w:p>
      <w:pPr>
        <w:spacing w:after="0"/>
        <w:ind w:left="0"/>
        <w:jc w:val="both"/>
      </w:pPr>
      <w:r>
        <w:rPr>
          <w:rFonts w:ascii="Times New Roman"/>
          <w:b w:val="false"/>
          <w:i w:val="false"/>
          <w:color w:val="000000"/>
          <w:sz w:val="28"/>
        </w:rPr>
        <w:t>
      2. Осы параграфтың ережелері жер қойнауын пайдаланушының жер қойнауын пайдалануға арналған мынадай:</w:t>
      </w:r>
    </w:p>
    <w:bookmarkEnd w:id="5133"/>
    <w:bookmarkStart w:name="z5151" w:id="5134"/>
    <w:p>
      <w:pPr>
        <w:spacing w:after="0"/>
        <w:ind w:left="0"/>
        <w:jc w:val="both"/>
      </w:pPr>
      <w:r>
        <w:rPr>
          <w:rFonts w:ascii="Times New Roman"/>
          <w:b w:val="false"/>
          <w:i w:val="false"/>
          <w:color w:val="000000"/>
          <w:sz w:val="28"/>
        </w:rPr>
        <w:t>
      1) барлауға;</w:t>
      </w:r>
    </w:p>
    <w:bookmarkEnd w:id="5134"/>
    <w:bookmarkStart w:name="z5152" w:id="5135"/>
    <w:p>
      <w:pPr>
        <w:spacing w:after="0"/>
        <w:ind w:left="0"/>
        <w:jc w:val="both"/>
      </w:pPr>
      <w:r>
        <w:rPr>
          <w:rFonts w:ascii="Times New Roman"/>
          <w:b w:val="false"/>
          <w:i w:val="false"/>
          <w:color w:val="000000"/>
          <w:sz w:val="28"/>
        </w:rPr>
        <w:t>
      2) жер қойнауын мемлекеттік геологиялық зерттеуге;</w:t>
      </w:r>
    </w:p>
    <w:bookmarkEnd w:id="5135"/>
    <w:bookmarkStart w:name="z5153" w:id="5136"/>
    <w:p>
      <w:pPr>
        <w:spacing w:after="0"/>
        <w:ind w:left="0"/>
        <w:jc w:val="both"/>
      </w:pPr>
      <w:r>
        <w:rPr>
          <w:rFonts w:ascii="Times New Roman"/>
          <w:b w:val="false"/>
          <w:i w:val="false"/>
          <w:color w:val="000000"/>
          <w:sz w:val="28"/>
        </w:rPr>
        <w:t>
      3) жер қойнауын геологиялық зерттеуге;</w:t>
      </w:r>
    </w:p>
    <w:bookmarkEnd w:id="5136"/>
    <w:bookmarkStart w:name="z5154" w:id="5137"/>
    <w:p>
      <w:pPr>
        <w:spacing w:after="0"/>
        <w:ind w:left="0"/>
        <w:jc w:val="both"/>
      </w:pPr>
      <w:r>
        <w:rPr>
          <w:rFonts w:ascii="Times New Roman"/>
          <w:b w:val="false"/>
          <w:i w:val="false"/>
          <w:color w:val="000000"/>
          <w:sz w:val="28"/>
        </w:rPr>
        <w:t>
      4) бірлескен барлау мен өндіруге;</w:t>
      </w:r>
    </w:p>
    <w:bookmarkEnd w:id="5137"/>
    <w:bookmarkStart w:name="z5155" w:id="5138"/>
    <w:p>
      <w:pPr>
        <w:spacing w:after="0"/>
        <w:ind w:left="0"/>
        <w:jc w:val="both"/>
      </w:pPr>
      <w:r>
        <w:rPr>
          <w:rFonts w:ascii="Times New Roman"/>
          <w:b w:val="false"/>
          <w:i w:val="false"/>
          <w:color w:val="000000"/>
          <w:sz w:val="28"/>
        </w:rPr>
        <w:t>
      5) өндіруге дайындық жұмыстарын көздейтін өндіруге;</w:t>
      </w:r>
    </w:p>
    <w:bookmarkEnd w:id="5138"/>
    <w:bookmarkStart w:name="z5156" w:id="5139"/>
    <w:p>
      <w:pPr>
        <w:spacing w:after="0"/>
        <w:ind w:left="0"/>
        <w:jc w:val="both"/>
      </w:pPr>
      <w:r>
        <w:rPr>
          <w:rFonts w:ascii="Times New Roman"/>
          <w:b w:val="false"/>
          <w:i w:val="false"/>
          <w:color w:val="000000"/>
          <w:sz w:val="28"/>
        </w:rPr>
        <w:t>
      6) барлаумен және (немесе) өндірумен байланысты жерасты құрылысжайларын салуға және (немесе) пайдалануға арналған келісімшарттар бойынша жүзеге асырылатын қызметіне қолданылады.</w:t>
      </w:r>
    </w:p>
    <w:bookmarkEnd w:id="5139"/>
    <w:bookmarkStart w:name="z5157" w:id="5140"/>
    <w:p>
      <w:pPr>
        <w:spacing w:after="0"/>
        <w:ind w:left="0"/>
        <w:jc w:val="both"/>
      </w:pPr>
      <w:r>
        <w:rPr>
          <w:rFonts w:ascii="Times New Roman"/>
          <w:b w:val="false"/>
          <w:i w:val="false"/>
          <w:color w:val="000000"/>
          <w:sz w:val="28"/>
        </w:rPr>
        <w:t>
      3. Осы параграфтың ережелері жер қойнауын пайдаланушының жер қойнауын пайдалануға арналған мынадай:</w:t>
      </w:r>
    </w:p>
    <w:bookmarkEnd w:id="5140"/>
    <w:bookmarkStart w:name="z5158" w:id="5141"/>
    <w:p>
      <w:pPr>
        <w:spacing w:after="0"/>
        <w:ind w:left="0"/>
        <w:jc w:val="both"/>
      </w:pPr>
      <w:r>
        <w:rPr>
          <w:rFonts w:ascii="Times New Roman"/>
          <w:b w:val="false"/>
          <w:i w:val="false"/>
          <w:color w:val="000000"/>
          <w:sz w:val="28"/>
        </w:rPr>
        <w:t>
      1) осы тармақшада көрсетілген келісімшарттар бойынша операциялар көмірсутектерді немесе пайдалы қатты қазбаларды барлауға және (немесе) өндіруге арналған келісімшарттар (лицензиялар) бойынша қызметтің бір бөлігі болып табылатын жағдайларды қоспағанда, осы Кодекстің 781-бабы 1-тармағы 1) тармақшасы кестесінің 13-жолында көрсетілген кең таралған пайдалы қазбаларды, кендік емес пайдалы қатты қазбаларды, жерасты суларын, емдік балшықтарды барлауға және (немесе) өндіруге арналған;</w:t>
      </w:r>
    </w:p>
    <w:bookmarkEnd w:id="5141"/>
    <w:bookmarkStart w:name="z5159" w:id="5142"/>
    <w:p>
      <w:pPr>
        <w:spacing w:after="0"/>
        <w:ind w:left="0"/>
        <w:jc w:val="both"/>
      </w:pPr>
      <w:r>
        <w:rPr>
          <w:rFonts w:ascii="Times New Roman"/>
          <w:b w:val="false"/>
          <w:i w:val="false"/>
          <w:color w:val="000000"/>
          <w:sz w:val="28"/>
        </w:rPr>
        <w:t>
      2) барлаумен және (немесе) өндірумен байланысты емес жерасты құрылысжайларын салуға және (немесе) пайдалануға арналған;</w:t>
      </w:r>
    </w:p>
    <w:bookmarkEnd w:id="5142"/>
    <w:bookmarkStart w:name="z5160" w:id="5143"/>
    <w:p>
      <w:pPr>
        <w:spacing w:after="0"/>
        <w:ind w:left="0"/>
        <w:jc w:val="both"/>
      </w:pPr>
      <w:r>
        <w:rPr>
          <w:rFonts w:ascii="Times New Roman"/>
          <w:b w:val="false"/>
          <w:i w:val="false"/>
          <w:color w:val="000000"/>
          <w:sz w:val="28"/>
        </w:rPr>
        <w:t>
      3) осы Кодекстің 755-бабының 1-тармағында көрсетілген келісімшарттар бойынша жүзеге асырылатын қызметіне қолданылмайды.</w:t>
      </w:r>
    </w:p>
    <w:bookmarkEnd w:id="5143"/>
    <w:bookmarkStart w:name="z5161" w:id="5144"/>
    <w:p>
      <w:pPr>
        <w:spacing w:after="0"/>
        <w:ind w:left="0"/>
        <w:jc w:val="left"/>
      </w:pPr>
      <w:r>
        <w:rPr>
          <w:rFonts w:ascii="Times New Roman"/>
          <w:b/>
          <w:i w:val="false"/>
          <w:color w:val="000000"/>
        </w:rPr>
        <w:t xml:space="preserve"> 304-бап. Осы параграфта пайдалану үшін айқындалатын негізгі ұғымдар</w:t>
      </w:r>
    </w:p>
    <w:bookmarkEnd w:id="5144"/>
    <w:bookmarkStart w:name="z5162" w:id="5145"/>
    <w:p>
      <w:pPr>
        <w:spacing w:after="0"/>
        <w:ind w:left="0"/>
        <w:jc w:val="both"/>
      </w:pPr>
      <w:r>
        <w:rPr>
          <w:rFonts w:ascii="Times New Roman"/>
          <w:b w:val="false"/>
          <w:i w:val="false"/>
          <w:color w:val="000000"/>
          <w:sz w:val="28"/>
        </w:rPr>
        <w:t>
      1. Осы параграфта мынадай негізгі ұғымдар пайдаланылады:</w:t>
      </w:r>
    </w:p>
    <w:bookmarkEnd w:id="5145"/>
    <w:bookmarkStart w:name="z5163" w:id="5146"/>
    <w:p>
      <w:pPr>
        <w:spacing w:after="0"/>
        <w:ind w:left="0"/>
        <w:jc w:val="both"/>
      </w:pPr>
      <w:r>
        <w:rPr>
          <w:rFonts w:ascii="Times New Roman"/>
          <w:b w:val="false"/>
          <w:i w:val="false"/>
          <w:color w:val="000000"/>
          <w:sz w:val="28"/>
        </w:rPr>
        <w:t>
      1) ауыстырылатын активтер тобы – осы Кодекстің 312-бабында белгіленген тәртіппен және шарттармен өндіру басталғанға дейінгі шығыстарды (шығыстардың бір бөлігін) есепке алу үшін өндіру басталғанға дейінгі шығыстары бар келісімшартта жер қойнауын пайдаланушы қалыптастыратын амортизацияланатын активтер тобы;</w:t>
      </w:r>
    </w:p>
    <w:bookmarkEnd w:id="5146"/>
    <w:bookmarkStart w:name="z5164" w:id="5147"/>
    <w:p>
      <w:pPr>
        <w:spacing w:after="0"/>
        <w:ind w:left="0"/>
        <w:jc w:val="both"/>
      </w:pPr>
      <w:r>
        <w:rPr>
          <w:rFonts w:ascii="Times New Roman"/>
          <w:b w:val="false"/>
          <w:i w:val="false"/>
          <w:color w:val="000000"/>
          <w:sz w:val="28"/>
        </w:rPr>
        <w:t>
      2) бекітілген запастар – бекітілуі (қабылдануы) Қазақстан Республикасының жер қойнауы және жер қойнауын пайдалану туралы заңнамасына сәйкес мынадай тәртіппен жүргізілген запастар:</w:t>
      </w:r>
    </w:p>
    <w:bookmarkEnd w:id="5147"/>
    <w:bookmarkStart w:name="z5165" w:id="5148"/>
    <w:p>
      <w:pPr>
        <w:spacing w:after="0"/>
        <w:ind w:left="0"/>
        <w:jc w:val="both"/>
      </w:pPr>
      <w:r>
        <w:rPr>
          <w:rFonts w:ascii="Times New Roman"/>
          <w:b w:val="false"/>
          <w:i w:val="false"/>
          <w:color w:val="000000"/>
          <w:sz w:val="28"/>
        </w:rPr>
        <w:t>
      көмірсутектер бойынша – жер қойнауын зерттеу жөніндегі уәкілетті органның геологиялық запастарды есептеу жөніндегі есепке қатысты жер қойнауын мемлекеттік сараптаудың оң қорытындысымен запастарды бекітуі, онымен бекітілген запастар (баланстық запастар) көлемі белгіленеді. Бұл ретте алдын ала бағаланған запастардың көлемі белгіленетін көмірсутектердің геологиялық запастарын жедел есептеу жөніндегі есепке қатысты жер қойнауын мемлекеттік сараптаудың қорытындысы көмірсутектер бойынша запастарды бекіту болып табылмайды;</w:t>
      </w:r>
    </w:p>
    <w:bookmarkEnd w:id="5148"/>
    <w:bookmarkStart w:name="z5166" w:id="5149"/>
    <w:p>
      <w:pPr>
        <w:spacing w:after="0"/>
        <w:ind w:left="0"/>
        <w:jc w:val="both"/>
      </w:pPr>
      <w:r>
        <w:rPr>
          <w:rFonts w:ascii="Times New Roman"/>
          <w:b w:val="false"/>
          <w:i w:val="false"/>
          <w:color w:val="000000"/>
          <w:sz w:val="28"/>
        </w:rPr>
        <w:t>
      пайдалы қатты қазбалар бойынша:</w:t>
      </w:r>
    </w:p>
    <w:bookmarkEnd w:id="5149"/>
    <w:bookmarkStart w:name="z5167" w:id="5150"/>
    <w:p>
      <w:pPr>
        <w:spacing w:after="0"/>
        <w:ind w:left="0"/>
        <w:jc w:val="both"/>
      </w:pPr>
      <w:r>
        <w:rPr>
          <w:rFonts w:ascii="Times New Roman"/>
          <w:b w:val="false"/>
          <w:i w:val="false"/>
          <w:color w:val="000000"/>
          <w:sz w:val="28"/>
        </w:rPr>
        <w:t>
      жер қойнауын зерттеу жөніндегі уәкілетті органның сыныптамасы бойынша бекітілген запастардың (баланстық запастардың) көлемі белгіленетін геологиялық запастарды есептеу жөніндегі есепке қатысты жер қойнауын мемлекеттік сараптаудың оң қорытындысымен запастарды бекіту;</w:t>
      </w:r>
    </w:p>
    <w:bookmarkEnd w:id="5150"/>
    <w:bookmarkStart w:name="z5168" w:id="5151"/>
    <w:p>
      <w:pPr>
        <w:spacing w:after="0"/>
        <w:ind w:left="0"/>
        <w:jc w:val="both"/>
      </w:pPr>
      <w:r>
        <w:rPr>
          <w:rFonts w:ascii="Times New Roman"/>
          <w:b w:val="false"/>
          <w:i w:val="false"/>
          <w:color w:val="000000"/>
          <w:sz w:val="28"/>
        </w:rPr>
        <w:t>
      жер қойнауын зерттеу жөніндегі уәкілетті органның Қазақстан кодексіне сәйкес құзыретті адам дайындаған пайдалы қатты қазбалардың ресурстарын және (немесе) запастарын бағалау туралы есепті геологиялық барлау жұмыстарының нәтижелері, минералдық ресурстар мен минералдық запастар туралы жария есептілікпен қабылдауы (бұдан әрі – Кодекс KAZRC);</w:t>
      </w:r>
    </w:p>
    <w:bookmarkEnd w:id="5151"/>
    <w:bookmarkStart w:name="z5169" w:id="5152"/>
    <w:p>
      <w:pPr>
        <w:spacing w:after="0"/>
        <w:ind w:left="0"/>
        <w:jc w:val="both"/>
      </w:pPr>
      <w:r>
        <w:rPr>
          <w:rFonts w:ascii="Times New Roman"/>
          <w:b w:val="false"/>
          <w:i w:val="false"/>
          <w:color w:val="000000"/>
          <w:sz w:val="28"/>
        </w:rPr>
        <w:t>
      3) жер қойнауын пайдалануға арналған басқа келісімшарт – өндіруге немесе бірлескен барлау мен өндіруге арналған:</w:t>
      </w:r>
    </w:p>
    <w:bookmarkEnd w:id="5152"/>
    <w:bookmarkStart w:name="z5170" w:id="5153"/>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балансын ауыстыру жүргізілетін, өндіру басталғанға дейінгі шығыстары бар келісімшарттан;</w:t>
      </w:r>
    </w:p>
    <w:bookmarkEnd w:id="5153"/>
    <w:bookmarkStart w:name="z5171" w:id="5154"/>
    <w:p>
      <w:pPr>
        <w:spacing w:after="0"/>
        <w:ind w:left="0"/>
        <w:jc w:val="both"/>
      </w:pPr>
      <w:r>
        <w:rPr>
          <w:rFonts w:ascii="Times New Roman"/>
          <w:b w:val="false"/>
          <w:i w:val="false"/>
          <w:color w:val="000000"/>
          <w:sz w:val="28"/>
        </w:rPr>
        <w:t>
      жер қойнауын пайдалануға арналған жалғастырушы келісімшарттан айырмашылығы бар келісімшарт;</w:t>
      </w:r>
    </w:p>
    <w:bookmarkEnd w:id="5154"/>
    <w:bookmarkStart w:name="z5172" w:id="5155"/>
    <w:p>
      <w:pPr>
        <w:spacing w:after="0"/>
        <w:ind w:left="0"/>
        <w:jc w:val="both"/>
      </w:pPr>
      <w:r>
        <w:rPr>
          <w:rFonts w:ascii="Times New Roman"/>
          <w:b w:val="false"/>
          <w:i w:val="false"/>
          <w:color w:val="000000"/>
          <w:sz w:val="28"/>
        </w:rPr>
        <w:t>
      4) жер қойнауын пайдалануға арналған жалғастырушы келісімшарт – өндіру басталғанға дейінгі шығыстары бар келісімшарттың келісімшарт аумағындағы (жер қойнауы учаскесіндегі) қызмет нәтижелері бойынша жасалған жер қойнауын пайдалануға арналған келісімшарт.</w:t>
      </w:r>
    </w:p>
    <w:bookmarkEnd w:id="5155"/>
    <w:bookmarkStart w:name="z5173" w:id="5156"/>
    <w:p>
      <w:pPr>
        <w:spacing w:after="0"/>
        <w:ind w:left="0"/>
        <w:jc w:val="both"/>
      </w:pPr>
      <w:r>
        <w:rPr>
          <w:rFonts w:ascii="Times New Roman"/>
          <w:b w:val="false"/>
          <w:i w:val="false"/>
          <w:color w:val="000000"/>
          <w:sz w:val="28"/>
        </w:rPr>
        <w:t>
      Жер қойнауын пайдалануға арналған жалғастырушы келісімшартқа:</w:t>
      </w:r>
    </w:p>
    <w:bookmarkEnd w:id="5156"/>
    <w:bookmarkStart w:name="z5174" w:id="5157"/>
    <w:p>
      <w:pPr>
        <w:spacing w:after="0"/>
        <w:ind w:left="0"/>
        <w:jc w:val="both"/>
      </w:pPr>
      <w:r>
        <w:rPr>
          <w:rFonts w:ascii="Times New Roman"/>
          <w:b w:val="false"/>
          <w:i w:val="false"/>
          <w:color w:val="000000"/>
          <w:sz w:val="28"/>
        </w:rPr>
        <w:t>
      өндіруге арналған, оның ішінде жер қойнауы учаскесін бөлу және осындай учаске бойынша өндіруге жеке келісімшарт жасасу нәтижесінде жасалған;</w:t>
      </w:r>
    </w:p>
    <w:bookmarkEnd w:id="5157"/>
    <w:bookmarkStart w:name="z5175" w:id="5158"/>
    <w:p>
      <w:pPr>
        <w:spacing w:after="0"/>
        <w:ind w:left="0"/>
        <w:jc w:val="both"/>
      </w:pPr>
      <w:r>
        <w:rPr>
          <w:rFonts w:ascii="Times New Roman"/>
          <w:b w:val="false"/>
          <w:i w:val="false"/>
          <w:color w:val="000000"/>
          <w:sz w:val="28"/>
        </w:rPr>
        <w:t>
      өндіру басталғанға дейінгі шығыстары бар келісімшарттың келісімшарт аумағындағы (жер қойнауы учаскесіндегі) қызмет нәтижесінде, оның ішінде жер қойнауы учаскесінің қайта құрылуына байланысты жасалған барлауға арналған;</w:t>
      </w:r>
    </w:p>
    <w:bookmarkEnd w:id="5158"/>
    <w:bookmarkStart w:name="z5176" w:id="5159"/>
    <w:p>
      <w:pPr>
        <w:spacing w:after="0"/>
        <w:ind w:left="0"/>
        <w:jc w:val="both"/>
      </w:pPr>
      <w:r>
        <w:rPr>
          <w:rFonts w:ascii="Times New Roman"/>
          <w:b w:val="false"/>
          <w:i w:val="false"/>
          <w:color w:val="000000"/>
          <w:sz w:val="28"/>
        </w:rPr>
        <w:t>
      бірлескен барлау мен өндіруге арналған келісімшарт жатады;</w:t>
      </w:r>
    </w:p>
    <w:bookmarkEnd w:id="5159"/>
    <w:bookmarkStart w:name="z5177" w:id="5160"/>
    <w:p>
      <w:pPr>
        <w:spacing w:after="0"/>
        <w:ind w:left="0"/>
        <w:jc w:val="both"/>
      </w:pPr>
      <w:r>
        <w:rPr>
          <w:rFonts w:ascii="Times New Roman"/>
          <w:b w:val="false"/>
          <w:i w:val="false"/>
          <w:color w:val="000000"/>
          <w:sz w:val="28"/>
        </w:rPr>
        <w:t xml:space="preserve">
      5) өндіру басталғанға дейінгі шығыстар – жер қойнауын пайдаланушының табылғаннан кейін өндіру басталған күнге дейін жүргізілген, өндіру басталғанға дейінгі шығыстары бар келісімшарт бойынша шығыстары мыналарды қоса алғанда: </w:t>
      </w:r>
    </w:p>
    <w:bookmarkEnd w:id="5160"/>
    <w:bookmarkStart w:name="z5178" w:id="5161"/>
    <w:p>
      <w:pPr>
        <w:spacing w:after="0"/>
        <w:ind w:left="0"/>
        <w:jc w:val="both"/>
      </w:pPr>
      <w:r>
        <w:rPr>
          <w:rFonts w:ascii="Times New Roman"/>
          <w:b w:val="false"/>
          <w:i w:val="false"/>
          <w:color w:val="000000"/>
          <w:sz w:val="28"/>
        </w:rPr>
        <w:t>
      геологиялық зерттеуге, барлауға (пайдалану барлауын қоспағанда), оның ішінде бағалауға арналған шығыстар;</w:t>
      </w:r>
    </w:p>
    <w:bookmarkEnd w:id="5161"/>
    <w:bookmarkStart w:name="z5179" w:id="5162"/>
    <w:p>
      <w:pPr>
        <w:spacing w:after="0"/>
        <w:ind w:left="0"/>
        <w:jc w:val="both"/>
      </w:pPr>
      <w:r>
        <w:rPr>
          <w:rFonts w:ascii="Times New Roman"/>
          <w:b w:val="false"/>
          <w:i w:val="false"/>
          <w:color w:val="000000"/>
          <w:sz w:val="28"/>
        </w:rPr>
        <w:t>
      пайдалы қазбаларды өндіруге дайындық жұмыстарына арналған шығыстар;</w:t>
      </w:r>
    </w:p>
    <w:bookmarkEnd w:id="5162"/>
    <w:bookmarkStart w:name="z5180" w:id="5163"/>
    <w:p>
      <w:pPr>
        <w:spacing w:after="0"/>
        <w:ind w:left="0"/>
        <w:jc w:val="both"/>
      </w:pPr>
      <w:r>
        <w:rPr>
          <w:rFonts w:ascii="Times New Roman"/>
          <w:b w:val="false"/>
          <w:i w:val="false"/>
          <w:color w:val="000000"/>
          <w:sz w:val="28"/>
        </w:rPr>
        <w:t>
      кен орнын жайластыру бойынша шығыстар;</w:t>
      </w:r>
    </w:p>
    <w:bookmarkEnd w:id="5163"/>
    <w:bookmarkStart w:name="z5181" w:id="5164"/>
    <w:p>
      <w:pPr>
        <w:spacing w:after="0"/>
        <w:ind w:left="0"/>
        <w:jc w:val="both"/>
      </w:pPr>
      <w:r>
        <w:rPr>
          <w:rFonts w:ascii="Times New Roman"/>
          <w:b w:val="false"/>
          <w:i w:val="false"/>
          <w:color w:val="000000"/>
          <w:sz w:val="28"/>
        </w:rPr>
        <w:t>
      жалпы әкімшілік шығыстар;</w:t>
      </w:r>
    </w:p>
    <w:bookmarkEnd w:id="5164"/>
    <w:bookmarkStart w:name="z5182" w:id="5165"/>
    <w:p>
      <w:pPr>
        <w:spacing w:after="0"/>
        <w:ind w:left="0"/>
        <w:jc w:val="both"/>
      </w:pPr>
      <w:r>
        <w:rPr>
          <w:rFonts w:ascii="Times New Roman"/>
          <w:b w:val="false"/>
          <w:i w:val="false"/>
          <w:color w:val="000000"/>
          <w:sz w:val="28"/>
        </w:rPr>
        <w:t>
      төленген қол қою бонусының сомалары;</w:t>
      </w:r>
    </w:p>
    <w:bookmarkEnd w:id="5165"/>
    <w:bookmarkStart w:name="z5183" w:id="5166"/>
    <w:p>
      <w:pPr>
        <w:spacing w:after="0"/>
        <w:ind w:left="0"/>
        <w:jc w:val="both"/>
      </w:pPr>
      <w:r>
        <w:rPr>
          <w:rFonts w:ascii="Times New Roman"/>
          <w:b w:val="false"/>
          <w:i w:val="false"/>
          <w:color w:val="000000"/>
          <w:sz w:val="28"/>
        </w:rPr>
        <w:t>
      төленген коммерциялық анықтау бонусының сомалары;</w:t>
      </w:r>
    </w:p>
    <w:bookmarkEnd w:id="5166"/>
    <w:bookmarkStart w:name="z5184" w:id="5167"/>
    <w:p>
      <w:pPr>
        <w:spacing w:after="0"/>
        <w:ind w:left="0"/>
        <w:jc w:val="both"/>
      </w:pPr>
      <w:r>
        <w:rPr>
          <w:rFonts w:ascii="Times New Roman"/>
          <w:b w:val="false"/>
          <w:i w:val="false"/>
          <w:color w:val="000000"/>
          <w:sz w:val="28"/>
        </w:rPr>
        <w:t>
      осы Кодекстің 275-бабы 2-тармағының 2) – 6) тармақшаларында көрсетілген активтерді қоспағанда, негізгі құралдар мен материалдық емес активтерді сатып алу және (немесе) құру жөніндегі шығыстар (шығындар). Мұндай шығындарға (шығыстарға) осы Кодекстің 277-бабының 3-тармағына сәйкес негізгі құралдар мен материалдық емес активтердің бастапқы құнына енгізуге жататын шығыстар (шығындар), сондай-ақ осы Кодекстің 273-бабына сәйкес жүргізілген осындай активтер бойынша кейінгі шығыстар жатады;</w:t>
      </w:r>
    </w:p>
    <w:bookmarkEnd w:id="5167"/>
    <w:bookmarkStart w:name="z5185" w:id="5168"/>
    <w:p>
      <w:pPr>
        <w:spacing w:after="0"/>
        <w:ind w:left="0"/>
        <w:jc w:val="both"/>
      </w:pPr>
      <w:r>
        <w:rPr>
          <w:rFonts w:ascii="Times New Roman"/>
          <w:b w:val="false"/>
          <w:i w:val="false"/>
          <w:color w:val="000000"/>
          <w:sz w:val="28"/>
        </w:rPr>
        <w:t>
      жер қойнауын пайдалану құқығының (құқығының бір бөлігінің) және (немесе) басқа жер қойнауын пайдаланушы бұрын қалыптастырған өндіру басталғанға дейінгі шығыстар бойынша топтың, сондай-ақ жер қойнауын пайдалануға арналған келісімшарт бойынша қызметті одан әрі жүзеге асыру үшін тұлғаның жарғылық капиталына табылғаннан кейін өндіру басталған күнге дейін осындай басқа жер қойнауын пайдаланушы енгізген негізгі құралдар мен материалдық емес активтердің құны;</w:t>
      </w:r>
    </w:p>
    <w:bookmarkEnd w:id="5168"/>
    <w:bookmarkStart w:name="z5186" w:id="5169"/>
    <w:p>
      <w:pPr>
        <w:spacing w:after="0"/>
        <w:ind w:left="0"/>
        <w:jc w:val="both"/>
      </w:pPr>
      <w:r>
        <w:rPr>
          <w:rFonts w:ascii="Times New Roman"/>
          <w:b w:val="false"/>
          <w:i w:val="false"/>
          <w:color w:val="000000"/>
          <w:sz w:val="28"/>
        </w:rPr>
        <w:t>
      басқа жер қойнауын пайдаланушының өндіру басталғанға дейінгі шығыстары және (немесе) бас тарту төлемін беру, қарсы біртектес талапты есепке жатқызу және (немесе) Қазақстан Республикасының азаматтық заңнамасына сәйкес бір тұлғаның екінші тұлға алдындағы міндеттемесін тоқтатудың өзге де негіздері есебіне алынған, өндіру басталғанға дейінгі шығыстары бар келісімшарт бойынша басқа жер қойнауын пайдаланушының негізгі құралдары мен материалдық емес активтерінің құны;</w:t>
      </w:r>
    </w:p>
    <w:bookmarkEnd w:id="5169"/>
    <w:bookmarkStart w:name="z5187" w:id="5170"/>
    <w:p>
      <w:pPr>
        <w:spacing w:after="0"/>
        <w:ind w:left="0"/>
        <w:jc w:val="both"/>
      </w:pPr>
      <w:r>
        <w:rPr>
          <w:rFonts w:ascii="Times New Roman"/>
          <w:b w:val="false"/>
          <w:i w:val="false"/>
          <w:color w:val="000000"/>
          <w:sz w:val="28"/>
        </w:rPr>
        <w:t>
      басқа жер қойнауын пайдаланушы өндіру басталғанға дейінгі шығыстары бар келісімшарт бойынша шеккен және жер қойнауын пайдалану құқығына ие болуға немесе жер қойнауын пайдалануға арналған келісім жасауға (пайдалы қатты қазбаларды өндіруге арналған лицензия алуға) байланысты осындай тұлғадан сатып алынған материалдық емес активтердің құнына енгізілген өндіру басталғанға дейінгі шығыстар;</w:t>
      </w:r>
    </w:p>
    <w:bookmarkEnd w:id="5170"/>
    <w:bookmarkStart w:name="z5188" w:id="5171"/>
    <w:p>
      <w:pPr>
        <w:spacing w:after="0"/>
        <w:ind w:left="0"/>
        <w:jc w:val="both"/>
      </w:pPr>
      <w:r>
        <w:rPr>
          <w:rFonts w:ascii="Times New Roman"/>
          <w:b w:val="false"/>
          <w:i w:val="false"/>
          <w:color w:val="000000"/>
          <w:sz w:val="28"/>
        </w:rPr>
        <w:t>
      өзге де шығыстар.</w:t>
      </w:r>
    </w:p>
    <w:bookmarkEnd w:id="5171"/>
    <w:bookmarkStart w:name="z5189" w:id="5172"/>
    <w:p>
      <w:pPr>
        <w:spacing w:after="0"/>
        <w:ind w:left="0"/>
        <w:jc w:val="both"/>
      </w:pPr>
      <w:r>
        <w:rPr>
          <w:rFonts w:ascii="Times New Roman"/>
          <w:b w:val="false"/>
          <w:i w:val="false"/>
          <w:color w:val="000000"/>
          <w:sz w:val="28"/>
        </w:rPr>
        <w:t>
      Осы параграфтың мақсаттары үшін өндіру басталғанға дейінгі шығыстарға осы Кодекстің 273-бабының 4-тармағында көрсетілген, бухгалтерлік есепке алуда осындай активтердің баланстық құнын ұлғайту үшін жатқызылуға тиіс, табылғаннан кейін өндіру басталған күнге дейін жер қойнауын пайдаланушы пайдалануға енгізген негізгі құралдар мен материалдық емес активтер бойынша табылғаннан кейін өндіру басталған күннен кейін шеккен шығыстар да жатады;</w:t>
      </w:r>
    </w:p>
    <w:bookmarkEnd w:id="5172"/>
    <w:bookmarkStart w:name="z5190" w:id="5173"/>
    <w:p>
      <w:pPr>
        <w:spacing w:after="0"/>
        <w:ind w:left="0"/>
        <w:jc w:val="both"/>
      </w:pPr>
      <w:r>
        <w:rPr>
          <w:rFonts w:ascii="Times New Roman"/>
          <w:b w:val="false"/>
          <w:i w:val="false"/>
          <w:color w:val="000000"/>
          <w:sz w:val="28"/>
        </w:rPr>
        <w:t>
      6) өндіру басталғанға дейінгі шығыстар бойынша топ – осы Кодекстің 305-бабында белгіленген тәртіппен және шарттармен жер қойнауын пайдаланушы қалыптастыратын, осы баптың 5) тармақшасында көрсетілген шығыстардан тұратын амортизацияланатын активтер тобы;</w:t>
      </w:r>
    </w:p>
    <w:bookmarkEnd w:id="5173"/>
    <w:bookmarkStart w:name="z5191" w:id="5174"/>
    <w:p>
      <w:pPr>
        <w:spacing w:after="0"/>
        <w:ind w:left="0"/>
        <w:jc w:val="both"/>
      </w:pPr>
      <w:r>
        <w:rPr>
          <w:rFonts w:ascii="Times New Roman"/>
          <w:b w:val="false"/>
          <w:i w:val="false"/>
          <w:color w:val="000000"/>
          <w:sz w:val="28"/>
        </w:rPr>
        <w:t>
      7) өндіру басталғанға дейінгі шығыстары бар келісімшарт – осы параграфтың ережелері қолданылатын және жер қойнауын пайдаланушы осы тармақтың 5) тармақшасында көрсетілген өндіру басталғанға дейінгі шығыстарды жүргізетін жер қойнауын пайдалануға арналған келісімшарт;</w:t>
      </w:r>
    </w:p>
    <w:bookmarkEnd w:id="5174"/>
    <w:bookmarkStart w:name="z5192" w:id="5175"/>
    <w:p>
      <w:pPr>
        <w:spacing w:after="0"/>
        <w:ind w:left="0"/>
        <w:jc w:val="both"/>
      </w:pPr>
      <w:r>
        <w:rPr>
          <w:rFonts w:ascii="Times New Roman"/>
          <w:b w:val="false"/>
          <w:i w:val="false"/>
          <w:color w:val="000000"/>
          <w:sz w:val="28"/>
        </w:rPr>
        <w:t>
      8) табылғаннан кейін өндірудің басталу күні – жер қойнауын пайдалануға арналған келісімшарт бойынша қызмет шеңберінде күнтізбелік күн:</w:t>
      </w:r>
    </w:p>
    <w:bookmarkEnd w:id="5175"/>
    <w:bookmarkStart w:name="z5193" w:id="5176"/>
    <w:p>
      <w:pPr>
        <w:spacing w:after="0"/>
        <w:ind w:left="0"/>
        <w:jc w:val="both"/>
      </w:pPr>
      <w:r>
        <w:rPr>
          <w:rFonts w:ascii="Times New Roman"/>
          <w:b w:val="false"/>
          <w:i w:val="false"/>
          <w:color w:val="000000"/>
          <w:sz w:val="28"/>
        </w:rPr>
        <w:t>
      көмірсутектер бойынша бірінші мынадай оқиға болады:</w:t>
      </w:r>
    </w:p>
    <w:bookmarkEnd w:id="5176"/>
    <w:bookmarkStart w:name="z5194" w:id="5177"/>
    <w:p>
      <w:pPr>
        <w:spacing w:after="0"/>
        <w:ind w:left="0"/>
        <w:jc w:val="both"/>
      </w:pPr>
      <w:r>
        <w:rPr>
          <w:rFonts w:ascii="Times New Roman"/>
          <w:b w:val="false"/>
          <w:i w:val="false"/>
          <w:color w:val="000000"/>
          <w:sz w:val="28"/>
        </w:rPr>
        <w:t>
      жер қойнауын зерттеу жөніндегі уәкілетті орган запастарды бекітті және көмірсутектерді өндіру жүзеге асырылады; немесе</w:t>
      </w:r>
    </w:p>
    <w:bookmarkEnd w:id="5177"/>
    <w:bookmarkStart w:name="z5195" w:id="5178"/>
    <w:p>
      <w:pPr>
        <w:spacing w:after="0"/>
        <w:ind w:left="0"/>
        <w:jc w:val="both"/>
      </w:pPr>
      <w:r>
        <w:rPr>
          <w:rFonts w:ascii="Times New Roman"/>
          <w:b w:val="false"/>
          <w:i w:val="false"/>
          <w:color w:val="000000"/>
          <w:sz w:val="28"/>
        </w:rPr>
        <w:t>
      жер қойнауын зерттеу жөніндегі уәкілетті орган көмірсутектер запастарын бекіткеннен кейін не бекітілген запастар болған кезде көмірсутектерді өндіру жүзеге асырылды;</w:t>
      </w:r>
    </w:p>
    <w:bookmarkEnd w:id="5178"/>
    <w:bookmarkStart w:name="z5196" w:id="5179"/>
    <w:p>
      <w:pPr>
        <w:spacing w:after="0"/>
        <w:ind w:left="0"/>
        <w:jc w:val="both"/>
      </w:pPr>
      <w:r>
        <w:rPr>
          <w:rFonts w:ascii="Times New Roman"/>
          <w:b w:val="false"/>
          <w:i w:val="false"/>
          <w:color w:val="000000"/>
          <w:sz w:val="28"/>
        </w:rPr>
        <w:t>
      пайдалы қатты қазбалар бойынша:</w:t>
      </w:r>
    </w:p>
    <w:bookmarkEnd w:id="5179"/>
    <w:bookmarkStart w:name="z5197" w:id="5180"/>
    <w:p>
      <w:pPr>
        <w:spacing w:after="0"/>
        <w:ind w:left="0"/>
        <w:jc w:val="both"/>
      </w:pPr>
      <w:r>
        <w:rPr>
          <w:rFonts w:ascii="Times New Roman"/>
          <w:b w:val="false"/>
          <w:i w:val="false"/>
          <w:color w:val="000000"/>
          <w:sz w:val="28"/>
        </w:rPr>
        <w:t>
      өндіруге тау-кен дайындық жұмыстары аяқталғаннан кейін минералды шикізатты өндіру жүзеге асырылды; немесе</w:t>
      </w:r>
    </w:p>
    <w:bookmarkEnd w:id="5180"/>
    <w:bookmarkStart w:name="z5198" w:id="5181"/>
    <w:p>
      <w:pPr>
        <w:spacing w:after="0"/>
        <w:ind w:left="0"/>
        <w:jc w:val="both"/>
      </w:pPr>
      <w:r>
        <w:rPr>
          <w:rFonts w:ascii="Times New Roman"/>
          <w:b w:val="false"/>
          <w:i w:val="false"/>
          <w:color w:val="000000"/>
          <w:sz w:val="28"/>
        </w:rPr>
        <w:t>
      өндіру басталған айы мен жылы көрсетіле отырып, уәкілетті органға хабарлама жіберілді.</w:t>
      </w:r>
    </w:p>
    <w:bookmarkEnd w:id="5181"/>
    <w:bookmarkStart w:name="z5199" w:id="5182"/>
    <w:p>
      <w:pPr>
        <w:spacing w:after="0"/>
        <w:ind w:left="0"/>
        <w:jc w:val="both"/>
      </w:pPr>
      <w:r>
        <w:rPr>
          <w:rFonts w:ascii="Times New Roman"/>
          <w:b w:val="false"/>
          <w:i w:val="false"/>
          <w:color w:val="000000"/>
          <w:sz w:val="28"/>
        </w:rPr>
        <w:t>
      Осы тармақшада белгіленген пайдалы қатты қазбалар бойынша табылғаннан кейін өндірудің басталу күні жер қойнауын пайдаланушының таңдауы бойынша айқындалады;</w:t>
      </w:r>
    </w:p>
    <w:bookmarkEnd w:id="5182"/>
    <w:bookmarkStart w:name="z5200" w:id="5183"/>
    <w:p>
      <w:pPr>
        <w:spacing w:after="0"/>
        <w:ind w:left="0"/>
        <w:jc w:val="both"/>
      </w:pPr>
      <w:r>
        <w:rPr>
          <w:rFonts w:ascii="Times New Roman"/>
          <w:b w:val="false"/>
          <w:i w:val="false"/>
          <w:color w:val="000000"/>
          <w:sz w:val="28"/>
        </w:rPr>
        <w:t>
      9) топтың құндық балансы – өндіру басталғанға дейінгі шығыстар бойынша топ бойынша және салықтық кезеңнің басында және соңында айқындалатын, ауыстырылатын активтер тобы бойынша қорытынды сома.</w:t>
      </w:r>
    </w:p>
    <w:bookmarkEnd w:id="5183"/>
    <w:bookmarkStart w:name="z5201" w:id="5184"/>
    <w:p>
      <w:pPr>
        <w:spacing w:after="0"/>
        <w:ind w:left="0"/>
        <w:jc w:val="both"/>
      </w:pPr>
      <w:r>
        <w:rPr>
          <w:rFonts w:ascii="Times New Roman"/>
          <w:b w:val="false"/>
          <w:i w:val="false"/>
          <w:color w:val="000000"/>
          <w:sz w:val="28"/>
        </w:rPr>
        <w:t xml:space="preserve">
      2. Осы баптың 1-тармағының 2) және 5) тармақшаларында айқындалған ұғымдар осы Кодекстің басқа баптарында осы бапта айқындалған мағыналарында пайдаланылады. </w:t>
      </w:r>
    </w:p>
    <w:bookmarkEnd w:id="5184"/>
    <w:bookmarkStart w:name="z5202" w:id="5185"/>
    <w:p>
      <w:pPr>
        <w:spacing w:after="0"/>
        <w:ind w:left="0"/>
        <w:jc w:val="left"/>
      </w:pPr>
      <w:r>
        <w:rPr>
          <w:rFonts w:ascii="Times New Roman"/>
          <w:b/>
          <w:i w:val="false"/>
          <w:color w:val="000000"/>
        </w:rPr>
        <w:t xml:space="preserve"> 305-бап. Өндіру басталғанға дейінгі шығыстардың шегерімі жөніндегі жалпы ережелер</w:t>
      </w:r>
    </w:p>
    <w:bookmarkEnd w:id="5185"/>
    <w:bookmarkStart w:name="z5203" w:id="5186"/>
    <w:p>
      <w:pPr>
        <w:spacing w:after="0"/>
        <w:ind w:left="0"/>
        <w:jc w:val="both"/>
      </w:pPr>
      <w:r>
        <w:rPr>
          <w:rFonts w:ascii="Times New Roman"/>
          <w:b w:val="false"/>
          <w:i w:val="false"/>
          <w:color w:val="000000"/>
          <w:sz w:val="28"/>
        </w:rPr>
        <w:t>
      1. Жер қойнауын пайдаланушы өндіру басталғанға дейінгі шығыстары бар келісімшарт бойынша шеккен өндіру басталғанға дейінгі шығыстар өндіру басталғанға дейінгі шығыстар бойынша жеке топты қалыптастырады.</w:t>
      </w:r>
    </w:p>
    <w:bookmarkEnd w:id="5186"/>
    <w:bookmarkStart w:name="z5204" w:id="5187"/>
    <w:p>
      <w:pPr>
        <w:spacing w:after="0"/>
        <w:ind w:left="0"/>
        <w:jc w:val="both"/>
      </w:pPr>
      <w:r>
        <w:rPr>
          <w:rFonts w:ascii="Times New Roman"/>
          <w:b w:val="false"/>
          <w:i w:val="false"/>
          <w:color w:val="000000"/>
          <w:sz w:val="28"/>
        </w:rPr>
        <w:t>
      2. Өндіру басталғанға дейінгі шығыстар бойынша топқа енгізу кезінде өндіру басталғанға дейінгі шығыстардың мөлшері осы Кодекстің 258 – 272, 286 және 287-баптарында белгіленген шегерімдерге осындай шығыстарды жатқызу үшін нормадан аспауға тиіс.</w:t>
      </w:r>
    </w:p>
    <w:bookmarkEnd w:id="5187"/>
    <w:bookmarkStart w:name="z5205" w:id="5188"/>
    <w:p>
      <w:pPr>
        <w:spacing w:after="0"/>
        <w:ind w:left="0"/>
        <w:jc w:val="both"/>
      </w:pPr>
      <w:r>
        <w:rPr>
          <w:rFonts w:ascii="Times New Roman"/>
          <w:b w:val="false"/>
          <w:i w:val="false"/>
          <w:color w:val="000000"/>
          <w:sz w:val="28"/>
        </w:rPr>
        <w:t>
      3. Осы баптың 1-тармағында көрсетілген шығыстар:</w:t>
      </w:r>
    </w:p>
    <w:bookmarkEnd w:id="5188"/>
    <w:bookmarkStart w:name="z5206" w:id="5189"/>
    <w:p>
      <w:pPr>
        <w:spacing w:after="0"/>
        <w:ind w:left="0"/>
        <w:jc w:val="both"/>
      </w:pPr>
      <w:r>
        <w:rPr>
          <w:rFonts w:ascii="Times New Roman"/>
          <w:b w:val="false"/>
          <w:i w:val="false"/>
          <w:color w:val="000000"/>
          <w:sz w:val="28"/>
        </w:rPr>
        <w:t>
      өндіру табылғаннан кейін жүзеге асырылатын, өндіру басталғанға дейінгі шығыстары бар келісімшарт немесе</w:t>
      </w:r>
    </w:p>
    <w:bookmarkEnd w:id="5189"/>
    <w:bookmarkStart w:name="z5207" w:id="5190"/>
    <w:p>
      <w:pPr>
        <w:spacing w:after="0"/>
        <w:ind w:left="0"/>
        <w:jc w:val="both"/>
      </w:pPr>
      <w:r>
        <w:rPr>
          <w:rFonts w:ascii="Times New Roman"/>
          <w:b w:val="false"/>
          <w:i w:val="false"/>
          <w:color w:val="000000"/>
          <w:sz w:val="28"/>
        </w:rPr>
        <w:t>
      келісімшарттан тыс қызмет бойынша</w:t>
      </w:r>
    </w:p>
    <w:bookmarkEnd w:id="5190"/>
    <w:bookmarkStart w:name="z5208" w:id="5191"/>
    <w:p>
      <w:pPr>
        <w:spacing w:after="0"/>
        <w:ind w:left="0"/>
        <w:jc w:val="both"/>
      </w:pPr>
      <w:r>
        <w:rPr>
          <w:rFonts w:ascii="Times New Roman"/>
          <w:b w:val="false"/>
          <w:i w:val="false"/>
          <w:color w:val="000000"/>
          <w:sz w:val="28"/>
        </w:rPr>
        <w:t>
      осы параграфта белгіленген тәртіппен және шарттармен амортизациялық аударымдар түрінде немесе осы Кодекстің 310-бабының 3-тармағына сәйкес жылдық жиынтық кірістен шегеріледі.</w:t>
      </w:r>
    </w:p>
    <w:bookmarkEnd w:id="5191"/>
    <w:bookmarkStart w:name="z5209" w:id="5192"/>
    <w:p>
      <w:pPr>
        <w:spacing w:after="0"/>
        <w:ind w:left="0"/>
        <w:jc w:val="both"/>
      </w:pPr>
      <w:r>
        <w:rPr>
          <w:rFonts w:ascii="Times New Roman"/>
          <w:b w:val="false"/>
          <w:i w:val="false"/>
          <w:color w:val="000000"/>
          <w:sz w:val="28"/>
        </w:rPr>
        <w:t>
      4. Осы баптың 1-тармағына сәйкес құрылған, өндіру басталғанға дейінгі шығыстар бойынша топ салықтық есепке алу мақсаттары үшін өндіру басталғанға дейінгі шығыстары бар келісімшарттан:</w:t>
      </w:r>
    </w:p>
    <w:bookmarkEnd w:id="5192"/>
    <w:bookmarkStart w:name="z5210" w:id="5193"/>
    <w:p>
      <w:pPr>
        <w:spacing w:after="0"/>
        <w:ind w:left="0"/>
        <w:jc w:val="both"/>
      </w:pPr>
      <w:r>
        <w:rPr>
          <w:rFonts w:ascii="Times New Roman"/>
          <w:b w:val="false"/>
          <w:i w:val="false"/>
          <w:color w:val="000000"/>
          <w:sz w:val="28"/>
        </w:rPr>
        <w:t>
      осы Кодекстің 308-бабында көзделген тәртіппен – жер қойнауын пайдалануға арналған жалғастырушы келісімшартқа; немесе</w:t>
      </w:r>
    </w:p>
    <w:bookmarkEnd w:id="5193"/>
    <w:bookmarkStart w:name="z5211" w:id="5194"/>
    <w:p>
      <w:pPr>
        <w:spacing w:after="0"/>
        <w:ind w:left="0"/>
        <w:jc w:val="both"/>
      </w:pPr>
      <w:r>
        <w:rPr>
          <w:rFonts w:ascii="Times New Roman"/>
          <w:b w:val="false"/>
          <w:i w:val="false"/>
          <w:color w:val="000000"/>
          <w:sz w:val="28"/>
        </w:rPr>
        <w:t>
      осы Кодекстің 311 немесе 312-бабында көзделген тәртіппен – жер қойнауын пайдалануға немесе келісімшарттан тыс қызметке арналған басқа келісімшартқа толық немесе ішінара ауыстырылуы мүмкін.</w:t>
      </w:r>
    </w:p>
    <w:bookmarkEnd w:id="5194"/>
    <w:bookmarkStart w:name="z5212" w:id="5195"/>
    <w:p>
      <w:pPr>
        <w:spacing w:after="0"/>
        <w:ind w:left="0"/>
        <w:jc w:val="both"/>
      </w:pPr>
      <w:r>
        <w:rPr>
          <w:rFonts w:ascii="Times New Roman"/>
          <w:b w:val="false"/>
          <w:i w:val="false"/>
          <w:color w:val="000000"/>
          <w:sz w:val="28"/>
        </w:rPr>
        <w:t>
      5. Осы Кодекстің 756-бабының 4-тармағында көзделген ерекшеліктер ескеріле отырып, күрделі жобалар бойынша (құрлықтағы газ жобаларын қоспағанда) көмірсутектерді барлау мен өндіруге немесе өндіруге арналған келісімшартқа қатысты өндіру басталғанға дейінгі шығыстар бойынша топқа енгізу үшін өндіру басталғанға дейінгі шығыстар мөлшері осындай шығыстарға мынадай шартты коэффициентті қолдану жолымен айқындалады:</w:t>
      </w:r>
    </w:p>
    <w:bookmarkEnd w:id="5195"/>
    <w:bookmarkStart w:name="z5213" w:id="5196"/>
    <w:p>
      <w:pPr>
        <w:spacing w:after="0"/>
        <w:ind w:left="0"/>
        <w:jc w:val="both"/>
      </w:pPr>
      <w:r>
        <w:rPr>
          <w:rFonts w:ascii="Times New Roman"/>
          <w:b w:val="false"/>
          <w:i w:val="false"/>
          <w:color w:val="000000"/>
          <w:sz w:val="28"/>
        </w:rPr>
        <w:t>
      құрлықтағы күрделі жобалар бойынша көмірсутектерді барлау мен өндіруге немесе өндіруге арналған келісімшарт бойынша – 1,5;</w:t>
      </w:r>
    </w:p>
    <w:bookmarkEnd w:id="5196"/>
    <w:bookmarkStart w:name="z5214" w:id="5197"/>
    <w:p>
      <w:pPr>
        <w:spacing w:after="0"/>
        <w:ind w:left="0"/>
        <w:jc w:val="both"/>
      </w:pPr>
      <w:r>
        <w:rPr>
          <w:rFonts w:ascii="Times New Roman"/>
          <w:b w:val="false"/>
          <w:i w:val="false"/>
          <w:color w:val="000000"/>
          <w:sz w:val="28"/>
        </w:rPr>
        <w:t>
      күрделі теңіз жобалары бойынша көмірсутектерді барлау мен өндіруге немесе өндіруге арналған келісімшарт бойынша – 2,0.</w:t>
      </w:r>
    </w:p>
    <w:bookmarkEnd w:id="5197"/>
    <w:bookmarkStart w:name="z5215" w:id="5198"/>
    <w:p>
      <w:pPr>
        <w:spacing w:after="0"/>
        <w:ind w:left="0"/>
        <w:jc w:val="both"/>
      </w:pPr>
      <w:r>
        <w:rPr>
          <w:rFonts w:ascii="Times New Roman"/>
          <w:b w:val="false"/>
          <w:i w:val="false"/>
          <w:color w:val="000000"/>
          <w:sz w:val="28"/>
        </w:rPr>
        <w:t>
      6. Егер осы Кодекстің 309-бабында өзгеше белгіленбесе, жер қойнауын пайдаланушы осы Кодекстің 257 – 282, 286 – 288-баптарында белгіленген тәртіппен өндіру басталғанға дейінгі шығыстары бар келісімшарт шеңберінде табылғаннан кейін өндіру басталған күннен кейін туындайтын шығыстарды салықтық есепке алуды жүргізеді.</w:t>
      </w:r>
    </w:p>
    <w:bookmarkEnd w:id="5198"/>
    <w:bookmarkStart w:name="z5216" w:id="5199"/>
    <w:p>
      <w:pPr>
        <w:spacing w:after="0"/>
        <w:ind w:left="0"/>
        <w:jc w:val="left"/>
      </w:pPr>
      <w:r>
        <w:rPr>
          <w:rFonts w:ascii="Times New Roman"/>
          <w:b/>
          <w:i w:val="false"/>
          <w:color w:val="000000"/>
        </w:rPr>
        <w:t xml:space="preserve"> 306-бап. Амортизациялық аударымдарды есептеу тәртібі</w:t>
      </w:r>
    </w:p>
    <w:bookmarkEnd w:id="5199"/>
    <w:bookmarkStart w:name="z5217" w:id="5200"/>
    <w:p>
      <w:pPr>
        <w:spacing w:after="0"/>
        <w:ind w:left="0"/>
        <w:jc w:val="both"/>
      </w:pPr>
      <w:r>
        <w:rPr>
          <w:rFonts w:ascii="Times New Roman"/>
          <w:b w:val="false"/>
          <w:i w:val="false"/>
          <w:color w:val="000000"/>
          <w:sz w:val="28"/>
        </w:rPr>
        <w:t>
      1. Өндіру басталғанға дейінгі шығыстар бойынша топ бойынша амортизациялық аударымдар өндіру басталғанға дейінгі шығыстарды есепке алу жөніндегі салықтық тіркелімде жер қойнауын пайдаланушы белгілеген шығыстар бойынша топтың құндық балансына амортизация нормаларын қолдану жолымен салықтық кезеңнің соңында өндіру басталғанға дейін айқындалады.</w:t>
      </w:r>
    </w:p>
    <w:bookmarkEnd w:id="5200"/>
    <w:bookmarkStart w:name="z5218" w:id="5201"/>
    <w:p>
      <w:pPr>
        <w:spacing w:after="0"/>
        <w:ind w:left="0"/>
        <w:jc w:val="both"/>
      </w:pPr>
      <w:r>
        <w:rPr>
          <w:rFonts w:ascii="Times New Roman"/>
          <w:b w:val="false"/>
          <w:i w:val="false"/>
          <w:color w:val="000000"/>
          <w:sz w:val="28"/>
        </w:rPr>
        <w:t>
      Жер қойнауын пайдаланушы белгілеген мұндай амортизация нормалары амортизацияның мынадай шекті нормаларынан:</w:t>
      </w:r>
    </w:p>
    <w:bookmarkEnd w:id="5201"/>
    <w:bookmarkStart w:name="z5219" w:id="5202"/>
    <w:p>
      <w:pPr>
        <w:spacing w:after="0"/>
        <w:ind w:left="0"/>
        <w:jc w:val="both"/>
      </w:pPr>
      <w:r>
        <w:rPr>
          <w:rFonts w:ascii="Times New Roman"/>
          <w:b w:val="false"/>
          <w:i w:val="false"/>
          <w:color w:val="000000"/>
          <w:sz w:val="28"/>
        </w:rPr>
        <w:t>
      1) күрделі теңіз жобалары бойынша көмірсутектерді барлау мен өндіруге немесе өндіруге арналған келісімшарт бойынша жылдық жиынтық кірістен осы Кодекстің 756-бабының 4-тармағында көзделген мерзімге шегеру үшін амортизациялық аударымдардың сомасын айқындау үшін – 37,5 пайыздан;</w:t>
      </w:r>
    </w:p>
    <w:bookmarkEnd w:id="5202"/>
    <w:bookmarkStart w:name="z5220" w:id="5203"/>
    <w:p>
      <w:pPr>
        <w:spacing w:after="0"/>
        <w:ind w:left="0"/>
        <w:jc w:val="both"/>
      </w:pPr>
      <w:r>
        <w:rPr>
          <w:rFonts w:ascii="Times New Roman"/>
          <w:b w:val="false"/>
          <w:i w:val="false"/>
          <w:color w:val="000000"/>
          <w:sz w:val="28"/>
        </w:rPr>
        <w:t xml:space="preserve">
      2) мыналар: </w:t>
      </w:r>
    </w:p>
    <w:bookmarkEnd w:id="5203"/>
    <w:bookmarkStart w:name="z5221" w:id="5204"/>
    <w:p>
      <w:pPr>
        <w:spacing w:after="0"/>
        <w:ind w:left="0"/>
        <w:jc w:val="both"/>
      </w:pPr>
      <w:r>
        <w:rPr>
          <w:rFonts w:ascii="Times New Roman"/>
          <w:b w:val="false"/>
          <w:i w:val="false"/>
          <w:color w:val="000000"/>
          <w:sz w:val="28"/>
        </w:rPr>
        <w:t>
      осы тармақтың 1) тармақшасында көзделген мерзім аяқталғаннан кейін жер қойнауын пайдалануға арналған өзге де келісімшарттар, оның ішінде күрделі теңіз жобалары бойынша көмірсутектерді барлауға және өндіруге немесе өндіруге арналған келісімшарт;</w:t>
      </w:r>
    </w:p>
    <w:bookmarkEnd w:id="5204"/>
    <w:bookmarkStart w:name="z5222" w:id="5205"/>
    <w:p>
      <w:pPr>
        <w:spacing w:after="0"/>
        <w:ind w:left="0"/>
        <w:jc w:val="both"/>
      </w:pPr>
      <w:r>
        <w:rPr>
          <w:rFonts w:ascii="Times New Roman"/>
          <w:b w:val="false"/>
          <w:i w:val="false"/>
          <w:color w:val="000000"/>
          <w:sz w:val="28"/>
        </w:rPr>
        <w:t>
      осы Кодекстің 312-бабының 1-тармағына сәйкес өндіру басталғанға дейінгі шығыстар бойынша топтың құндық балансы ауыстырылған жағдайда келісімшарттан тыс қызмет бойынша жылдық жиынтық кірістен шегеру үшін амортизациялық аударымдардың сомасын айқындау үшін – 25 пайыздан аспауға тиіс.</w:t>
      </w:r>
    </w:p>
    <w:bookmarkEnd w:id="5205"/>
    <w:bookmarkStart w:name="z5223" w:id="5206"/>
    <w:p>
      <w:pPr>
        <w:spacing w:after="0"/>
        <w:ind w:left="0"/>
        <w:jc w:val="both"/>
      </w:pPr>
      <w:r>
        <w:rPr>
          <w:rFonts w:ascii="Times New Roman"/>
          <w:b w:val="false"/>
          <w:i w:val="false"/>
          <w:color w:val="000000"/>
          <w:sz w:val="28"/>
        </w:rPr>
        <w:t>
      2. Осы бапқа сәйкес өндіру басталғанға дейінгі шығыстар бойынша шегерімді айқындау мақсаттары үшін амортизациялық аударымдарды есептеу:</w:t>
      </w:r>
    </w:p>
    <w:bookmarkEnd w:id="5206"/>
    <w:bookmarkStart w:name="z5224" w:id="5207"/>
    <w:p>
      <w:pPr>
        <w:spacing w:after="0"/>
        <w:ind w:left="0"/>
        <w:jc w:val="both"/>
      </w:pPr>
      <w:r>
        <w:rPr>
          <w:rFonts w:ascii="Times New Roman"/>
          <w:b w:val="false"/>
          <w:i w:val="false"/>
          <w:color w:val="000000"/>
          <w:sz w:val="28"/>
        </w:rPr>
        <w:t>
      1) өндіру басталғанға дейінгі шығыстары бар келісімшарт бойынша – өндірудің басталу күні табылғаннан кейін басталған салықтық кезеңнен;</w:t>
      </w:r>
    </w:p>
    <w:bookmarkEnd w:id="5207"/>
    <w:bookmarkStart w:name="z5225" w:id="5208"/>
    <w:p>
      <w:pPr>
        <w:spacing w:after="0"/>
        <w:ind w:left="0"/>
        <w:jc w:val="both"/>
      </w:pPr>
      <w:r>
        <w:rPr>
          <w:rFonts w:ascii="Times New Roman"/>
          <w:b w:val="false"/>
          <w:i w:val="false"/>
          <w:color w:val="000000"/>
          <w:sz w:val="28"/>
        </w:rPr>
        <w:t>
      2) жер қойнауын пайдалануға арналған жалғастырушы келісімшарт бойынша немесе жер қойнауын пайдалануға арналған басқа келісімшарт бойынша – өндіру басталғанға дейінгі шығыстар бойынша топтың құндық балансы немесе ауыстырылатын активтер тобының құндық балансы өндіру басталғанға дейінгі шығыстары бар келісімшарттан ауыстырылған және:</w:t>
      </w:r>
    </w:p>
    <w:bookmarkEnd w:id="5208"/>
    <w:bookmarkStart w:name="z5226" w:id="5209"/>
    <w:p>
      <w:pPr>
        <w:spacing w:after="0"/>
        <w:ind w:left="0"/>
        <w:jc w:val="both"/>
      </w:pPr>
      <w:r>
        <w:rPr>
          <w:rFonts w:ascii="Times New Roman"/>
          <w:b w:val="false"/>
          <w:i w:val="false"/>
          <w:color w:val="000000"/>
          <w:sz w:val="28"/>
        </w:rPr>
        <w:t>
      өндіру басталғанға дейінгі шығыстар бойынша топты ұлғайтқан;</w:t>
      </w:r>
    </w:p>
    <w:bookmarkEnd w:id="5209"/>
    <w:bookmarkStart w:name="z5227" w:id="5210"/>
    <w:p>
      <w:pPr>
        <w:spacing w:after="0"/>
        <w:ind w:left="0"/>
        <w:jc w:val="both"/>
      </w:pPr>
      <w:r>
        <w:rPr>
          <w:rFonts w:ascii="Times New Roman"/>
          <w:b w:val="false"/>
          <w:i w:val="false"/>
          <w:color w:val="000000"/>
          <w:sz w:val="28"/>
        </w:rPr>
        <w:t>
      өндіру басталғанға дейінгі шығыстар бойынша топ болмаған кезде осындай топты қалыптастырған салықтық кезеңнен;</w:t>
      </w:r>
    </w:p>
    <w:bookmarkEnd w:id="5210"/>
    <w:bookmarkStart w:name="z5228" w:id="5211"/>
    <w:p>
      <w:pPr>
        <w:spacing w:after="0"/>
        <w:ind w:left="0"/>
        <w:jc w:val="both"/>
      </w:pPr>
      <w:r>
        <w:rPr>
          <w:rFonts w:ascii="Times New Roman"/>
          <w:b w:val="false"/>
          <w:i w:val="false"/>
          <w:color w:val="000000"/>
          <w:sz w:val="28"/>
        </w:rPr>
        <w:t>
      3) келісімшарттан тыс қызмет бойынша – өндіру басталғанға дейінгі шығыстар бойынша топтың құндық балансы өндіру басталғанға дейінгі шығыстары бар келісімшарттан келісімшарттан тыс қызмет бойынша салықтық есепке алуға ауыстырылған және:</w:t>
      </w:r>
    </w:p>
    <w:bookmarkEnd w:id="5211"/>
    <w:bookmarkStart w:name="z5229" w:id="5212"/>
    <w:p>
      <w:pPr>
        <w:spacing w:after="0"/>
        <w:ind w:left="0"/>
        <w:jc w:val="both"/>
      </w:pPr>
      <w:r>
        <w:rPr>
          <w:rFonts w:ascii="Times New Roman"/>
          <w:b w:val="false"/>
          <w:i w:val="false"/>
          <w:color w:val="000000"/>
          <w:sz w:val="28"/>
        </w:rPr>
        <w:t>
      өндіру басталғанға дейінгі шығыстар бойынша топты ұлғайтқан;</w:t>
      </w:r>
    </w:p>
    <w:bookmarkEnd w:id="5212"/>
    <w:bookmarkStart w:name="z5230" w:id="5213"/>
    <w:p>
      <w:pPr>
        <w:spacing w:after="0"/>
        <w:ind w:left="0"/>
        <w:jc w:val="both"/>
      </w:pPr>
      <w:r>
        <w:rPr>
          <w:rFonts w:ascii="Times New Roman"/>
          <w:b w:val="false"/>
          <w:i w:val="false"/>
          <w:color w:val="000000"/>
          <w:sz w:val="28"/>
        </w:rPr>
        <w:t>
      өндіру басталғанға дейінгі шығыстар бойынша топ болмаған кезде осындай топты қалыптастырған салықтық кезеңнен басталады.</w:t>
      </w:r>
    </w:p>
    <w:bookmarkEnd w:id="5213"/>
    <w:bookmarkStart w:name="z5231" w:id="5214"/>
    <w:p>
      <w:pPr>
        <w:spacing w:after="0"/>
        <w:ind w:left="0"/>
        <w:jc w:val="left"/>
      </w:pPr>
      <w:r>
        <w:rPr>
          <w:rFonts w:ascii="Times New Roman"/>
          <w:b/>
          <w:i w:val="false"/>
          <w:color w:val="000000"/>
        </w:rPr>
        <w:t xml:space="preserve"> 307-бап. Өндіру басталғанға дейінгі шығыстар бойынша топтың құндық баланстарын айқындау</w:t>
      </w:r>
    </w:p>
    <w:bookmarkEnd w:id="5214"/>
    <w:bookmarkStart w:name="z5232" w:id="5215"/>
    <w:p>
      <w:pPr>
        <w:spacing w:after="0"/>
        <w:ind w:left="0"/>
        <w:jc w:val="both"/>
      </w:pPr>
      <w:r>
        <w:rPr>
          <w:rFonts w:ascii="Times New Roman"/>
          <w:b w:val="false"/>
          <w:i w:val="false"/>
          <w:color w:val="000000"/>
          <w:sz w:val="28"/>
        </w:rPr>
        <w:t>
      1. Өндіру басталғанға дейінгі шығыстар бойынша топтың салықтық кезеңнің басындағы құндық балансын салық төлеуші былайша айқындайды:</w:t>
      </w:r>
    </w:p>
    <w:bookmarkEnd w:id="5215"/>
    <w:bookmarkStart w:name="z5233" w:id="5216"/>
    <w:p>
      <w:pPr>
        <w:spacing w:after="0"/>
        <w:ind w:left="0"/>
        <w:jc w:val="both"/>
      </w:pPr>
      <w:r>
        <w:rPr>
          <w:rFonts w:ascii="Times New Roman"/>
          <w:b w:val="false"/>
          <w:i w:val="false"/>
          <w:color w:val="000000"/>
          <w:sz w:val="28"/>
        </w:rPr>
        <w:t>
      өндіру басталғанға дейінгі шығыстар бойынша топтың алдыңғы салықтық кезеңнің соңындағы құндық балансы</w:t>
      </w:r>
    </w:p>
    <w:bookmarkEnd w:id="5216"/>
    <w:bookmarkStart w:name="z5234" w:id="5217"/>
    <w:p>
      <w:pPr>
        <w:spacing w:after="0"/>
        <w:ind w:left="0"/>
        <w:jc w:val="both"/>
      </w:pPr>
      <w:r>
        <w:rPr>
          <w:rFonts w:ascii="Times New Roman"/>
          <w:b w:val="false"/>
          <w:i w:val="false"/>
          <w:color w:val="000000"/>
          <w:sz w:val="28"/>
        </w:rPr>
        <w:t>
      алу</w:t>
      </w:r>
    </w:p>
    <w:bookmarkEnd w:id="5217"/>
    <w:bookmarkStart w:name="z5235" w:id="5218"/>
    <w:p>
      <w:pPr>
        <w:spacing w:after="0"/>
        <w:ind w:left="0"/>
        <w:jc w:val="both"/>
      </w:pPr>
      <w:r>
        <w:rPr>
          <w:rFonts w:ascii="Times New Roman"/>
          <w:b w:val="false"/>
          <w:i w:val="false"/>
          <w:color w:val="000000"/>
          <w:sz w:val="28"/>
        </w:rPr>
        <w:t xml:space="preserve">
      алдыңғы салықтық кезеңде есептелген амортизациялық аударымдардың сомасы. </w:t>
      </w:r>
    </w:p>
    <w:bookmarkEnd w:id="5218"/>
    <w:bookmarkStart w:name="z5236" w:id="5219"/>
    <w:p>
      <w:pPr>
        <w:spacing w:after="0"/>
        <w:ind w:left="0"/>
        <w:jc w:val="both"/>
      </w:pPr>
      <w:r>
        <w:rPr>
          <w:rFonts w:ascii="Times New Roman"/>
          <w:b w:val="false"/>
          <w:i w:val="false"/>
          <w:color w:val="000000"/>
          <w:sz w:val="28"/>
        </w:rPr>
        <w:t>
      2. Өндіру басталғанға дейінгі шығыстар бойынша топтың салықтық кезеңнің соңындағы құндық балансын салық төлеуші былайша айқындайды:</w:t>
      </w:r>
    </w:p>
    <w:bookmarkEnd w:id="5219"/>
    <w:bookmarkStart w:name="z5237" w:id="5220"/>
    <w:p>
      <w:pPr>
        <w:spacing w:after="0"/>
        <w:ind w:left="0"/>
        <w:jc w:val="both"/>
      </w:pPr>
      <w:r>
        <w:rPr>
          <w:rFonts w:ascii="Times New Roman"/>
          <w:b w:val="false"/>
          <w:i w:val="false"/>
          <w:color w:val="000000"/>
          <w:sz w:val="28"/>
        </w:rPr>
        <w:t>
      өндіру басталғанға дейінгі шығыстар бойынша топтың салықтық кезеңнің басындағы құндық балансы</w:t>
      </w:r>
    </w:p>
    <w:bookmarkEnd w:id="5220"/>
    <w:bookmarkStart w:name="z5238" w:id="5221"/>
    <w:p>
      <w:pPr>
        <w:spacing w:after="0"/>
        <w:ind w:left="0"/>
        <w:jc w:val="both"/>
      </w:pPr>
      <w:r>
        <w:rPr>
          <w:rFonts w:ascii="Times New Roman"/>
          <w:b w:val="false"/>
          <w:i w:val="false"/>
          <w:color w:val="000000"/>
          <w:sz w:val="28"/>
        </w:rPr>
        <w:t>
      қосу</w:t>
      </w:r>
    </w:p>
    <w:bookmarkEnd w:id="5221"/>
    <w:bookmarkStart w:name="z5239" w:id="5222"/>
    <w:p>
      <w:pPr>
        <w:spacing w:after="0"/>
        <w:ind w:left="0"/>
        <w:jc w:val="both"/>
      </w:pPr>
      <w:r>
        <w:rPr>
          <w:rFonts w:ascii="Times New Roman"/>
          <w:b w:val="false"/>
          <w:i w:val="false"/>
          <w:color w:val="000000"/>
          <w:sz w:val="28"/>
        </w:rPr>
        <w:t>
      жер қойнауын пайдаланушының өндіру басталғанға дейінгі шығыстары бар келісімшарт бойынша табылғаннан кейін өндіру басталған күнге дейінгі салықтық кезең ішінде шеккен және өндіру басталғанға дейінгі шығыстар бойынша топқа енгізілуге жататын шығыстарының немесе шығындарының сомасы,</w:t>
      </w:r>
    </w:p>
    <w:bookmarkEnd w:id="5222"/>
    <w:bookmarkStart w:name="z5240" w:id="5223"/>
    <w:p>
      <w:pPr>
        <w:spacing w:after="0"/>
        <w:ind w:left="0"/>
        <w:jc w:val="both"/>
      </w:pPr>
      <w:r>
        <w:rPr>
          <w:rFonts w:ascii="Times New Roman"/>
          <w:b w:val="false"/>
          <w:i w:val="false"/>
          <w:color w:val="000000"/>
          <w:sz w:val="28"/>
        </w:rPr>
        <w:t>
      қосу</w:t>
      </w:r>
    </w:p>
    <w:bookmarkEnd w:id="5223"/>
    <w:bookmarkStart w:name="z5241" w:id="5224"/>
    <w:p>
      <w:pPr>
        <w:spacing w:after="0"/>
        <w:ind w:left="0"/>
        <w:jc w:val="both"/>
      </w:pPr>
      <w:r>
        <w:rPr>
          <w:rFonts w:ascii="Times New Roman"/>
          <w:b w:val="false"/>
          <w:i w:val="false"/>
          <w:color w:val="000000"/>
          <w:sz w:val="28"/>
        </w:rPr>
        <w:t>
      негізгі құралдар және осы Кодекстің 273-бабының 4-тармағында көрсетілген материалдық емес активтердің баланстық құнын бухгалтерлік есепке алуда ұлғайтуға жатқызылуға тиіс, жер қойнауын пайдаланушы табылғаннан кейін өндіру басталған күнге дейін пайдалануға енгізген осындай активтер бойынша табылғаннан кейін өндіру басталған күннен кейін шеккен кейінгі шығыстардың сомасы</w:t>
      </w:r>
    </w:p>
    <w:bookmarkEnd w:id="5224"/>
    <w:bookmarkStart w:name="z5242" w:id="5225"/>
    <w:p>
      <w:pPr>
        <w:spacing w:after="0"/>
        <w:ind w:left="0"/>
        <w:jc w:val="both"/>
      </w:pPr>
      <w:r>
        <w:rPr>
          <w:rFonts w:ascii="Times New Roman"/>
          <w:b w:val="false"/>
          <w:i w:val="false"/>
          <w:color w:val="000000"/>
          <w:sz w:val="28"/>
        </w:rPr>
        <w:t>
      қосу</w:t>
      </w:r>
    </w:p>
    <w:bookmarkEnd w:id="5225"/>
    <w:bookmarkStart w:name="z5243" w:id="5226"/>
    <w:p>
      <w:pPr>
        <w:spacing w:after="0"/>
        <w:ind w:left="0"/>
        <w:jc w:val="both"/>
      </w:pPr>
      <w:r>
        <w:rPr>
          <w:rFonts w:ascii="Times New Roman"/>
          <w:b w:val="false"/>
          <w:i w:val="false"/>
          <w:color w:val="000000"/>
          <w:sz w:val="28"/>
        </w:rPr>
        <w:t>
      жер қойнауын пайдаланушының ауыстырылатын активтер тобының құндық балансынан өндіру басталғанға дейінгі шығыстар бойынша топқа ауыстырылған шығыстарының сомасы</w:t>
      </w:r>
    </w:p>
    <w:bookmarkEnd w:id="5226"/>
    <w:bookmarkStart w:name="z5244" w:id="5227"/>
    <w:p>
      <w:pPr>
        <w:spacing w:after="0"/>
        <w:ind w:left="0"/>
        <w:jc w:val="both"/>
      </w:pPr>
      <w:r>
        <w:rPr>
          <w:rFonts w:ascii="Times New Roman"/>
          <w:b w:val="false"/>
          <w:i w:val="false"/>
          <w:color w:val="000000"/>
          <w:sz w:val="28"/>
        </w:rPr>
        <w:t>
      қосу</w:t>
      </w:r>
    </w:p>
    <w:bookmarkEnd w:id="5227"/>
    <w:bookmarkStart w:name="z5245" w:id="5228"/>
    <w:p>
      <w:pPr>
        <w:spacing w:after="0"/>
        <w:ind w:left="0"/>
        <w:jc w:val="both"/>
      </w:pPr>
      <w:r>
        <w:rPr>
          <w:rFonts w:ascii="Times New Roman"/>
          <w:b w:val="false"/>
          <w:i w:val="false"/>
          <w:color w:val="000000"/>
          <w:sz w:val="28"/>
        </w:rPr>
        <w:t>
      осы Кодекстің 308 немесе 312-бабына сәйкес өндіру басталғанға дейінгі шығыстары бар келісімшарттан ауыстырылған, өндіру басталғанға дейінгі шығыстар бойынша топтың құндық балансы немесе оның бір бөлігі</w:t>
      </w:r>
    </w:p>
    <w:bookmarkEnd w:id="5228"/>
    <w:bookmarkStart w:name="z5246" w:id="5229"/>
    <w:p>
      <w:pPr>
        <w:spacing w:after="0"/>
        <w:ind w:left="0"/>
        <w:jc w:val="both"/>
      </w:pPr>
      <w:r>
        <w:rPr>
          <w:rFonts w:ascii="Times New Roman"/>
          <w:b w:val="false"/>
          <w:i w:val="false"/>
          <w:color w:val="000000"/>
          <w:sz w:val="28"/>
        </w:rPr>
        <w:t>
      қосу</w:t>
      </w:r>
    </w:p>
    <w:bookmarkEnd w:id="5229"/>
    <w:bookmarkStart w:name="z5247" w:id="5230"/>
    <w:p>
      <w:pPr>
        <w:spacing w:after="0"/>
        <w:ind w:left="0"/>
        <w:jc w:val="both"/>
      </w:pPr>
      <w:r>
        <w:rPr>
          <w:rFonts w:ascii="Times New Roman"/>
          <w:b w:val="false"/>
          <w:i w:val="false"/>
          <w:color w:val="000000"/>
          <w:sz w:val="28"/>
        </w:rPr>
        <w:t>
      осы Кодекстің 309-бабында көрсетілген тіркеп-белгіленген активтер топтарының және кәсіпкерлік қызметтен болған залалдардың құндық баланстарының мөлшері</w:t>
      </w:r>
    </w:p>
    <w:bookmarkEnd w:id="5230"/>
    <w:bookmarkStart w:name="z5248" w:id="5231"/>
    <w:p>
      <w:pPr>
        <w:spacing w:after="0"/>
        <w:ind w:left="0"/>
        <w:jc w:val="both"/>
      </w:pPr>
      <w:r>
        <w:rPr>
          <w:rFonts w:ascii="Times New Roman"/>
          <w:b w:val="false"/>
          <w:i w:val="false"/>
          <w:color w:val="000000"/>
          <w:sz w:val="28"/>
        </w:rPr>
        <w:t>
      алу</w:t>
      </w:r>
    </w:p>
    <w:bookmarkEnd w:id="5231"/>
    <w:bookmarkStart w:name="z5249" w:id="5232"/>
    <w:p>
      <w:pPr>
        <w:spacing w:after="0"/>
        <w:ind w:left="0"/>
        <w:jc w:val="both"/>
      </w:pPr>
      <w:r>
        <w:rPr>
          <w:rFonts w:ascii="Times New Roman"/>
          <w:b w:val="false"/>
          <w:i w:val="false"/>
          <w:color w:val="000000"/>
          <w:sz w:val="28"/>
        </w:rPr>
        <w:t>
      осы Кодекстің 310-бабына сәйкес түзетулер</w:t>
      </w:r>
    </w:p>
    <w:bookmarkEnd w:id="5232"/>
    <w:bookmarkStart w:name="z5250" w:id="5233"/>
    <w:p>
      <w:pPr>
        <w:spacing w:after="0"/>
        <w:ind w:left="0"/>
        <w:jc w:val="both"/>
      </w:pPr>
      <w:r>
        <w:rPr>
          <w:rFonts w:ascii="Times New Roman"/>
          <w:b w:val="false"/>
          <w:i w:val="false"/>
          <w:color w:val="000000"/>
          <w:sz w:val="28"/>
        </w:rPr>
        <w:t>
      алу</w:t>
      </w:r>
    </w:p>
    <w:bookmarkEnd w:id="5233"/>
    <w:bookmarkStart w:name="z5251" w:id="5234"/>
    <w:p>
      <w:pPr>
        <w:spacing w:after="0"/>
        <w:ind w:left="0"/>
        <w:jc w:val="both"/>
      </w:pPr>
      <w:r>
        <w:rPr>
          <w:rFonts w:ascii="Times New Roman"/>
          <w:b w:val="false"/>
          <w:i w:val="false"/>
          <w:color w:val="000000"/>
          <w:sz w:val="28"/>
        </w:rPr>
        <w:t>
      жер қойнауын пайдаланушы өндіру басталғанға дейінгі шығыстар бойынша топтың құндық балансынан ауыстырылатын активтер тобының құндық балансына ауыстырған шығыстар сомасы</w:t>
      </w:r>
    </w:p>
    <w:bookmarkEnd w:id="5234"/>
    <w:bookmarkStart w:name="z5252" w:id="5235"/>
    <w:p>
      <w:pPr>
        <w:spacing w:after="0"/>
        <w:ind w:left="0"/>
        <w:jc w:val="both"/>
      </w:pPr>
      <w:r>
        <w:rPr>
          <w:rFonts w:ascii="Times New Roman"/>
          <w:b w:val="false"/>
          <w:i w:val="false"/>
          <w:color w:val="000000"/>
          <w:sz w:val="28"/>
        </w:rPr>
        <w:t>
      алу</w:t>
      </w:r>
    </w:p>
    <w:bookmarkEnd w:id="5235"/>
    <w:bookmarkStart w:name="z5253" w:id="5236"/>
    <w:p>
      <w:pPr>
        <w:spacing w:after="0"/>
        <w:ind w:left="0"/>
        <w:jc w:val="both"/>
      </w:pPr>
      <w:r>
        <w:rPr>
          <w:rFonts w:ascii="Times New Roman"/>
          <w:b w:val="false"/>
          <w:i w:val="false"/>
          <w:color w:val="000000"/>
          <w:sz w:val="28"/>
        </w:rPr>
        <w:t>
      осы Кодекстің 312-бабына сәйкес жер қойнауын пайдаланушы жер қойнауын пайдалануға арналған басқа келісімшартқа толық немесе ішінара ауыстырған өндіру басталғанға дейінгі шығыстар бойынша топтың құндық балансы.</w:t>
      </w:r>
    </w:p>
    <w:bookmarkEnd w:id="5236"/>
    <w:bookmarkStart w:name="z5254" w:id="5237"/>
    <w:p>
      <w:pPr>
        <w:spacing w:after="0"/>
        <w:ind w:left="0"/>
        <w:jc w:val="left"/>
      </w:pPr>
      <w:r>
        <w:rPr>
          <w:rFonts w:ascii="Times New Roman"/>
          <w:b/>
          <w:i w:val="false"/>
          <w:color w:val="000000"/>
        </w:rPr>
        <w:t xml:space="preserve"> 308-бап. Жер қойнауын пайдалануға арналған жалғастырушы келісімшарт бойынша өндіру басталғанға дейінгі шығыстар бойынша шегерімді айқындау үшін өндіру басталғанға дейінгі шығыстар бойынша топтың құндық балансын ауыстыру</w:t>
      </w:r>
    </w:p>
    <w:bookmarkEnd w:id="5237"/>
    <w:bookmarkStart w:name="z5255" w:id="5238"/>
    <w:p>
      <w:pPr>
        <w:spacing w:after="0"/>
        <w:ind w:left="0"/>
        <w:jc w:val="both"/>
      </w:pPr>
      <w:r>
        <w:rPr>
          <w:rFonts w:ascii="Times New Roman"/>
          <w:b w:val="false"/>
          <w:i w:val="false"/>
          <w:color w:val="000000"/>
          <w:sz w:val="28"/>
        </w:rPr>
        <w:t>
      1. Жер қойнауын пайдалануға арналған жалғастырушы келісімшарт жасалған жағдайда, осы Кодекстiң 305-бабының 1-тармағына сәйкес қалыптастырылған өндiруге дейінгі шығыстар бойынша топтың құндық балансы жалғастырушы келісімшартқа (келісімшарттарға) ауыстырылады.</w:t>
      </w:r>
    </w:p>
    <w:bookmarkEnd w:id="5238"/>
    <w:bookmarkStart w:name="z5256" w:id="5239"/>
    <w:p>
      <w:pPr>
        <w:spacing w:after="0"/>
        <w:ind w:left="0"/>
        <w:jc w:val="both"/>
      </w:pPr>
      <w:r>
        <w:rPr>
          <w:rFonts w:ascii="Times New Roman"/>
          <w:b w:val="false"/>
          <w:i w:val="false"/>
          <w:color w:val="000000"/>
          <w:sz w:val="28"/>
        </w:rPr>
        <w:t>
      2. Өндіру басталғанға дейінгі шығыстары бар келісімшарттан өндіру басталғанға дейінгі шығыстар бойынша топтың құндық балансын ауыстыру бір мезгілде:</w:t>
      </w:r>
    </w:p>
    <w:bookmarkEnd w:id="5239"/>
    <w:bookmarkStart w:name="z5257" w:id="5240"/>
    <w:p>
      <w:pPr>
        <w:spacing w:after="0"/>
        <w:ind w:left="0"/>
        <w:jc w:val="both"/>
      </w:pPr>
      <w:r>
        <w:rPr>
          <w:rFonts w:ascii="Times New Roman"/>
          <w:b w:val="false"/>
          <w:i w:val="false"/>
          <w:color w:val="000000"/>
          <w:sz w:val="28"/>
        </w:rPr>
        <w:t>
      1) өндіру басталғанға дейінгі шығыстары бар келісімшарт бойынша өндіру басталғанға дейінгі шығыстар бойынша топтың құндық балансын азайту жолымен; және</w:t>
      </w:r>
    </w:p>
    <w:bookmarkEnd w:id="5240"/>
    <w:bookmarkStart w:name="z5258" w:id="5241"/>
    <w:p>
      <w:pPr>
        <w:spacing w:after="0"/>
        <w:ind w:left="0"/>
        <w:jc w:val="both"/>
      </w:pPr>
      <w:r>
        <w:rPr>
          <w:rFonts w:ascii="Times New Roman"/>
          <w:b w:val="false"/>
          <w:i w:val="false"/>
          <w:color w:val="000000"/>
          <w:sz w:val="28"/>
        </w:rPr>
        <w:t>
      2) мынадай:</w:t>
      </w:r>
    </w:p>
    <w:bookmarkEnd w:id="5241"/>
    <w:bookmarkStart w:name="z5259" w:id="5242"/>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балансын ұлғайту;</w:t>
      </w:r>
    </w:p>
    <w:bookmarkEnd w:id="5242"/>
    <w:bookmarkStart w:name="z5260" w:id="5243"/>
    <w:p>
      <w:pPr>
        <w:spacing w:after="0"/>
        <w:ind w:left="0"/>
        <w:jc w:val="both"/>
      </w:pPr>
      <w:r>
        <w:rPr>
          <w:rFonts w:ascii="Times New Roman"/>
          <w:b w:val="false"/>
          <w:i w:val="false"/>
          <w:color w:val="000000"/>
          <w:sz w:val="28"/>
        </w:rPr>
        <w:t>
      жер қойнауын пайдалануға арналған жалғастырушы келісімшарт бойынша салықтық есепке алуда өндiру басталғанға дейiнгі шығыстар бойынша топтың құндық балансы болмаған кезде осындай топты қалыптастыру жолымен жер қойнауын пайдаланушының қалауы бойынша толық немесе бір бөлігінде жүзеге асырылады.</w:t>
      </w:r>
    </w:p>
    <w:bookmarkEnd w:id="5243"/>
    <w:bookmarkStart w:name="z5261" w:id="5244"/>
    <w:p>
      <w:pPr>
        <w:spacing w:after="0"/>
        <w:ind w:left="0"/>
        <w:jc w:val="both"/>
      </w:pPr>
      <w:r>
        <w:rPr>
          <w:rFonts w:ascii="Times New Roman"/>
          <w:b w:val="false"/>
          <w:i w:val="false"/>
          <w:color w:val="000000"/>
          <w:sz w:val="28"/>
        </w:rPr>
        <w:t>
      3. Жер қойнауын пайдаланушы жер қойнауын пайдалануға арналған бірнеше жалғастырушы келісімшарт жасасқан жағдайда, өндіру басталғанға дейінгі шығыстар бойынша топтың ауыстырылатын құндық балансының шамасы бөлінеді және тиісті бөлігінде жер қойнауын пайдалануға арналған осындай жалғастырушы келісімшарттар бойынша салықтық есепке алуға ауыстырылады. Жер қойнауын пайдалануға арналған жалғастырушы келісімшарттар арасында мұндай бөлу осындай жағдай үшін салықтық есепке алу саясатында қабылданған бөлек салықтық есепке алуды жүргізу әдісі негізінде немесе ол салықтық есепке алу саясатында болмаған кезде жер қойнауын пайдалануға арналған барлық жалғастырушы келісімшарттар бойынша бекітілген запастардың жалпы көлеміндегі жер қойнауын пайдалануға арналған әрбір жалғастырушы келісімшарт бойынша бекітілген запастар көлемдерінің үлес салмағы бойынша жүргізіледі, оларды салықтық есепке алуға аталған шығыстарды ауыстыру жүргізіледі.</w:t>
      </w:r>
    </w:p>
    <w:bookmarkEnd w:id="5244"/>
    <w:bookmarkStart w:name="z5262" w:id="5245"/>
    <w:p>
      <w:pPr>
        <w:spacing w:after="0"/>
        <w:ind w:left="0"/>
        <w:jc w:val="both"/>
      </w:pPr>
      <w:r>
        <w:rPr>
          <w:rFonts w:ascii="Times New Roman"/>
          <w:b w:val="false"/>
          <w:i w:val="false"/>
          <w:color w:val="000000"/>
          <w:sz w:val="28"/>
        </w:rPr>
        <w:t>
      4. Өндіру басталғанға дейінгі шығыстар бойынша топтың құндық балансын өндіру басталғанға дейінгі шығыстары бар келісімшарттан жер қойнауын пайдалануға арналған жалғастырушы келісімшартқа толық немесе ішінара ауыстыруды жер қойнауын пайдаланушы жер қойнауын пайдалануға арналған жалғастырушы келісімшарт жасалған салықтық кезеңде жүзеге асырады.</w:t>
      </w:r>
    </w:p>
    <w:bookmarkEnd w:id="5245"/>
    <w:bookmarkStart w:name="z5263" w:id="5246"/>
    <w:p>
      <w:pPr>
        <w:spacing w:after="0"/>
        <w:ind w:left="0"/>
        <w:jc w:val="both"/>
      </w:pPr>
      <w:r>
        <w:rPr>
          <w:rFonts w:ascii="Times New Roman"/>
          <w:b w:val="false"/>
          <w:i w:val="false"/>
          <w:color w:val="000000"/>
          <w:sz w:val="28"/>
        </w:rPr>
        <w:t>
      5. Өндіру басталғанға дейінгі шығыстар бойынша топтың ауыстырылатын құндық балансының мөлшері осы Кодекстің 307-бабында белгіленген тәртіппен ауыстыру күніне айқындалады.</w:t>
      </w:r>
    </w:p>
    <w:bookmarkEnd w:id="5246"/>
    <w:bookmarkStart w:name="z5264" w:id="5247"/>
    <w:p>
      <w:pPr>
        <w:spacing w:after="0"/>
        <w:ind w:left="0"/>
        <w:jc w:val="both"/>
      </w:pPr>
      <w:r>
        <w:rPr>
          <w:rFonts w:ascii="Times New Roman"/>
          <w:b w:val="false"/>
          <w:i w:val="false"/>
          <w:color w:val="000000"/>
          <w:sz w:val="28"/>
        </w:rPr>
        <w:t>
      6. Жер қойнауын пайдаланушы жер қойнауын пайдалануға арналған жалғастырушы келісімшарт (жалғастырушы келісімшарттар) бойынша шегерім мақсаттары үшін өндіру басталғанға дейінгі шығыстар бойынша топтың құндық балансын ауыстыруды жер қойнауын пайдаланушының салықтық тіркелімі негізінде жүргізеді.</w:t>
      </w:r>
    </w:p>
    <w:bookmarkEnd w:id="5247"/>
    <w:bookmarkStart w:name="z5265" w:id="5248"/>
    <w:p>
      <w:pPr>
        <w:spacing w:after="0"/>
        <w:ind w:left="0"/>
        <w:jc w:val="both"/>
      </w:pPr>
      <w:r>
        <w:rPr>
          <w:rFonts w:ascii="Times New Roman"/>
          <w:b w:val="false"/>
          <w:i w:val="false"/>
          <w:color w:val="000000"/>
          <w:sz w:val="28"/>
        </w:rPr>
        <w:t>
      7. Жер қойнауын пайдаланушыда өндіру басталғанға дейінгі шығыстары бар келісімшарттың қолданылуы тоқтатылатын күні жер қойнауын пайдалануға арналған жалғастырушы келісімшарт болмаған және (немесе) жер қойнауын пайдаланушының жер қойнауын пайдалануға арналған жалғастырушы келісімшарт жасасу құқығын пайдалануы үшін табу болмаған жағдайда, жер қойнауын пайдаланушы шегеруге жатқызу мақсатында осы Кодекстің 312-бабында белгіленген тәртіппен шығыстарды ауыстыруды жүргізеді.</w:t>
      </w:r>
    </w:p>
    <w:bookmarkEnd w:id="5248"/>
    <w:bookmarkStart w:name="z5266" w:id="5249"/>
    <w:p>
      <w:pPr>
        <w:spacing w:after="0"/>
        <w:ind w:left="0"/>
        <w:jc w:val="left"/>
      </w:pPr>
      <w:r>
        <w:rPr>
          <w:rFonts w:ascii="Times New Roman"/>
          <w:b/>
          <w:i w:val="false"/>
          <w:color w:val="000000"/>
        </w:rPr>
        <w:t xml:space="preserve"> 309-бап. Өндіру басталғанға дейінгі шығыстары бар келісімшарт бойынша қалыптасқан тіркеп-белгіленген активтер топтарының құндық баланстарын, кәсіпкерлік қызметтен болған залалдарды жер қойнауын пайдалануға арналған жалғастырушы келісімшартта ауыстыру және шегерімдерге жатқызу тәртібі</w:t>
      </w:r>
    </w:p>
    <w:bookmarkEnd w:id="5249"/>
    <w:bookmarkStart w:name="z5267" w:id="5250"/>
    <w:p>
      <w:pPr>
        <w:spacing w:after="0"/>
        <w:ind w:left="0"/>
        <w:jc w:val="both"/>
      </w:pPr>
      <w:r>
        <w:rPr>
          <w:rFonts w:ascii="Times New Roman"/>
          <w:b w:val="false"/>
          <w:i w:val="false"/>
          <w:color w:val="000000"/>
          <w:sz w:val="28"/>
        </w:rPr>
        <w:t>
      Табылғаннан кейін басталған өндіруді бастау күні өндіру басталғанға дейінгі шығыстары бар келісімшарт шеңберінде жер қойнауын пайдалану жөніндегі қызмет аяқталған кезде, тіркеп-белгіленген активтер топтарының қалыптасқан құндық баланстары және кәсіпкерлік қызметтен болған залалдар:</w:t>
      </w:r>
    </w:p>
    <w:bookmarkEnd w:id="5250"/>
    <w:bookmarkStart w:name="z5268" w:id="5251"/>
    <w:p>
      <w:pPr>
        <w:spacing w:after="0"/>
        <w:ind w:left="0"/>
        <w:jc w:val="both"/>
      </w:pPr>
      <w:r>
        <w:rPr>
          <w:rFonts w:ascii="Times New Roman"/>
          <w:b w:val="false"/>
          <w:i w:val="false"/>
          <w:color w:val="000000"/>
          <w:sz w:val="28"/>
        </w:rPr>
        <w:t>
      1) өндіру басталғанға дейінгі шығыстар бойынша топтың құндық балансына енгізілуге;</w:t>
      </w:r>
    </w:p>
    <w:bookmarkEnd w:id="5251"/>
    <w:bookmarkStart w:name="z5269" w:id="5252"/>
    <w:p>
      <w:pPr>
        <w:spacing w:after="0"/>
        <w:ind w:left="0"/>
        <w:jc w:val="both"/>
      </w:pPr>
      <w:r>
        <w:rPr>
          <w:rFonts w:ascii="Times New Roman"/>
          <w:b w:val="false"/>
          <w:i w:val="false"/>
          <w:color w:val="000000"/>
          <w:sz w:val="28"/>
        </w:rPr>
        <w:t>
      2) осы Кодекстің 308-бабында белгіленген тәртіппен жер қойнауын пайдалануға арналған жалғастырушы келісімшартқа (келісімшарттарға) ауыстырылуға;</w:t>
      </w:r>
    </w:p>
    <w:bookmarkEnd w:id="5252"/>
    <w:bookmarkStart w:name="z5270" w:id="5253"/>
    <w:p>
      <w:pPr>
        <w:spacing w:after="0"/>
        <w:ind w:left="0"/>
        <w:jc w:val="both"/>
      </w:pPr>
      <w:r>
        <w:rPr>
          <w:rFonts w:ascii="Times New Roman"/>
          <w:b w:val="false"/>
          <w:i w:val="false"/>
          <w:color w:val="000000"/>
          <w:sz w:val="28"/>
        </w:rPr>
        <w:t>
      3) осы Кодекстің 306-бабында белгіленген тәртіппен осындай жер қойнауын пайдалануға арналған жалғастырушы келісімшартта шегерімдерге жатқызылуға тиіс.</w:t>
      </w:r>
    </w:p>
    <w:bookmarkEnd w:id="5253"/>
    <w:bookmarkStart w:name="z5271" w:id="5254"/>
    <w:p>
      <w:pPr>
        <w:spacing w:after="0"/>
        <w:ind w:left="0"/>
        <w:jc w:val="left"/>
      </w:pPr>
      <w:r>
        <w:rPr>
          <w:rFonts w:ascii="Times New Roman"/>
          <w:b/>
          <w:i w:val="false"/>
          <w:color w:val="000000"/>
        </w:rPr>
        <w:t xml:space="preserve"> 310-бап. Өндіру басталғанға дейінгі шығыстар бойынша топтың құндық балансын түзету</w:t>
      </w:r>
    </w:p>
    <w:bookmarkEnd w:id="5254"/>
    <w:bookmarkStart w:name="z5272" w:id="5255"/>
    <w:p>
      <w:pPr>
        <w:spacing w:after="0"/>
        <w:ind w:left="0"/>
        <w:jc w:val="both"/>
      </w:pPr>
      <w:r>
        <w:rPr>
          <w:rFonts w:ascii="Times New Roman"/>
          <w:b w:val="false"/>
          <w:i w:val="false"/>
          <w:color w:val="000000"/>
          <w:sz w:val="28"/>
        </w:rPr>
        <w:t>
      1. Өндіру басталғанға дейінгі шығыстар бойынша топтың құндық балансы (Қазақстан Республикасының жер қойнауы және жер қойнауын пайдалану туралы заңнамасына сәйкес инвестициялық қаржыландыру бойынша есепке жазылған, бірақ төленбеген сыйақыдан басқа) мынадай сомаға азайтылады:</w:t>
      </w:r>
    </w:p>
    <w:bookmarkEnd w:id="5255"/>
    <w:bookmarkStart w:name="z5273" w:id="5256"/>
    <w:p>
      <w:pPr>
        <w:spacing w:after="0"/>
        <w:ind w:left="0"/>
        <w:jc w:val="both"/>
      </w:pPr>
      <w:r>
        <w:rPr>
          <w:rFonts w:ascii="Times New Roman"/>
          <w:b w:val="false"/>
          <w:i w:val="false"/>
          <w:color w:val="000000"/>
          <w:sz w:val="28"/>
        </w:rPr>
        <w:t>
      1) пайдалы қазбаларды өткізуден түскен кірісті қоса алғанда, табылғаннан кейін өндіру басталған күнге дейін жер қойнауын пайдаланушы алған, өндіру басталғанға дейінгі шығыстары бар келісімшартқа байланысты кірістер, сондай-ақ өндіру басталғанға дейінгі шығыстар бойынша топқа енгізілген активтердің шығып қалуынан түскен кірістер;</w:t>
      </w:r>
    </w:p>
    <w:bookmarkEnd w:id="5256"/>
    <w:bookmarkStart w:name="z5274" w:id="5257"/>
    <w:p>
      <w:pPr>
        <w:spacing w:after="0"/>
        <w:ind w:left="0"/>
        <w:jc w:val="both"/>
      </w:pPr>
      <w:r>
        <w:rPr>
          <w:rFonts w:ascii="Times New Roman"/>
          <w:b w:val="false"/>
          <w:i w:val="false"/>
          <w:color w:val="000000"/>
          <w:sz w:val="28"/>
        </w:rPr>
        <w:t>
      2) жер қойнауын пайдалану құқығын немесе оның бір бөлігін өндіру басталғанға дейінгі шығыстары бар осы келісімшарт бойынша өткізуден алынған кірістер;</w:t>
      </w:r>
    </w:p>
    <w:bookmarkEnd w:id="5257"/>
    <w:bookmarkStart w:name="z5275" w:id="5258"/>
    <w:p>
      <w:pPr>
        <w:spacing w:after="0"/>
        <w:ind w:left="0"/>
        <w:jc w:val="both"/>
      </w:pPr>
      <w:r>
        <w:rPr>
          <w:rFonts w:ascii="Times New Roman"/>
          <w:b w:val="false"/>
          <w:i w:val="false"/>
          <w:color w:val="000000"/>
          <w:sz w:val="28"/>
        </w:rPr>
        <w:t>
      3) өзге заңды тұлғаның жарғылық капиталына салым ретінде берілген кезде өндіру басталғанға дейінгі шығыстар бойынша топта ескерілген активтердің құны. Бұл ретте мұндай құн заңды тұлғаның құрылтай құжаттарында көрсетілген салымның құны негізінде айқындалады;</w:t>
      </w:r>
    </w:p>
    <w:bookmarkEnd w:id="5258"/>
    <w:bookmarkStart w:name="z5276" w:id="5259"/>
    <w:p>
      <w:pPr>
        <w:spacing w:after="0"/>
        <w:ind w:left="0"/>
        <w:jc w:val="both"/>
      </w:pPr>
      <w:r>
        <w:rPr>
          <w:rFonts w:ascii="Times New Roman"/>
          <w:b w:val="false"/>
          <w:i w:val="false"/>
          <w:color w:val="000000"/>
          <w:sz w:val="28"/>
        </w:rPr>
        <w:t>
      4) беру күніндегі жер қойнауын пайдаланушының бухгалтерлік есепке алу деректері бойынша осындай активтердің баланстық құнынан кем емес мөлшерде аталған активтерді өзге тұлғаға қабылдау-беру актісінде көрсетілген өндіру басталғанға дейінгі шығыстар бойынша топта ескерілген өтеусіз берілген активтердің құны.</w:t>
      </w:r>
    </w:p>
    <w:bookmarkEnd w:id="5259"/>
    <w:bookmarkStart w:name="z5277" w:id="5260"/>
    <w:p>
      <w:pPr>
        <w:spacing w:after="0"/>
        <w:ind w:left="0"/>
        <w:jc w:val="both"/>
      </w:pPr>
      <w:r>
        <w:rPr>
          <w:rFonts w:ascii="Times New Roman"/>
          <w:b w:val="false"/>
          <w:i w:val="false"/>
          <w:color w:val="000000"/>
          <w:sz w:val="28"/>
        </w:rPr>
        <w:t>
      2. Күрделі жобалар бойынша көмірсутектерді барлауға және өндіруге немесе өндіруге арналған келісімшарттар бойынша (құрлықтағы газ жобаларынан басқа) осы баптың 1-тармағының 3) және 4) тармақшаларында көзделген активтер құны түріндегі шығыстар сомасы осы Кодекстiң 305-бабының 5-тармағында белгiленген бұрын қолданылған шартты коэффициент ескерiле отырып айқындалады.</w:t>
      </w:r>
    </w:p>
    <w:bookmarkEnd w:id="5260"/>
    <w:bookmarkStart w:name="z5278" w:id="5261"/>
    <w:p>
      <w:pPr>
        <w:spacing w:after="0"/>
        <w:ind w:left="0"/>
        <w:jc w:val="both"/>
      </w:pPr>
      <w:r>
        <w:rPr>
          <w:rFonts w:ascii="Times New Roman"/>
          <w:b w:val="false"/>
          <w:i w:val="false"/>
          <w:color w:val="000000"/>
          <w:sz w:val="28"/>
        </w:rPr>
        <w:t>
      3. Жер қойнауын пайдалануға арналған келісімшарт бойынша қызмет аяқталған жағдайда, жер қойнауын пайдаланудың лицензиялық режиміне жер қойнауын пайдалану құқығын қайта ресімдеуге байланысты жер қойнауын пайдалануға арналған келісімшарттың қолданылуы тоқтатылған жағдайды қоспағанда, жер қойнауын пайдаланушының жер қойнауын пайдалануға арналған келісімшарттың қолданылуы аяқталған соңғы салықтық кезеңнің соңында қалыптасқан өндіру басталғанға дейінгі шығыстар бойынша топтың құндық балансының шамасын жер қойнауын пайдалануға арналған осындай келісімшарт бойынша салықтық есепке алудағы шегерімдерге жатқызуға құқығы бар. Салықтық кезеңнің соңындағы осы топтың мөлшері нөлге тең болады.</w:t>
      </w:r>
    </w:p>
    <w:bookmarkEnd w:id="5261"/>
    <w:bookmarkStart w:name="z5279" w:id="5262"/>
    <w:p>
      <w:pPr>
        <w:spacing w:after="0"/>
        <w:ind w:left="0"/>
        <w:jc w:val="left"/>
      </w:pPr>
      <w:r>
        <w:rPr>
          <w:rFonts w:ascii="Times New Roman"/>
          <w:b/>
          <w:i w:val="false"/>
          <w:color w:val="000000"/>
        </w:rPr>
        <w:t xml:space="preserve"> 311-бап. Жер қойнауын пайдалануға арналған келісімшарттың қолданылуы аяқталған кезде өндіру басталғанға дейінгі шығыстар бойынша топтың шегерімі</w:t>
      </w:r>
    </w:p>
    <w:bookmarkEnd w:id="5262"/>
    <w:bookmarkStart w:name="z5280" w:id="5263"/>
    <w:p>
      <w:pPr>
        <w:spacing w:after="0"/>
        <w:ind w:left="0"/>
        <w:jc w:val="both"/>
      </w:pPr>
      <w:r>
        <w:rPr>
          <w:rFonts w:ascii="Times New Roman"/>
          <w:b w:val="false"/>
          <w:i w:val="false"/>
          <w:color w:val="000000"/>
          <w:sz w:val="28"/>
        </w:rPr>
        <w:t>
      Жер қойнауын пайдалануға арналған келісімшарт бойынша салық төлеушінің қызметі аяқталған жағдайда, салық төлеушінің жер қойнауын пайдалануға арналған келісімшарттың қолданылуы аяқталған соңғы салықтық кезеңнің соңында қалыптасқан өндіру басталғанға дейінгі шығыстар бойынша топтың құндық балансының сомасын жер қойнауын пайдалануға арналған осындай келісімшарт бойынша салықтық есепке алудағы шегерімдерге жатқызуға құқығы бар.</w:t>
      </w:r>
    </w:p>
    <w:bookmarkEnd w:id="5263"/>
    <w:bookmarkStart w:name="z5281" w:id="5264"/>
    <w:p>
      <w:pPr>
        <w:spacing w:after="0"/>
        <w:ind w:left="0"/>
        <w:jc w:val="left"/>
      </w:pPr>
      <w:r>
        <w:rPr>
          <w:rFonts w:ascii="Times New Roman"/>
          <w:b/>
          <w:i w:val="false"/>
          <w:color w:val="000000"/>
        </w:rPr>
        <w:t xml:space="preserve"> 312-бап. Жер қойнауын пайдалануға арналған жалғастырушы келісімшарт болмаған кезде өндіру басталғанға дейінгі шығыстар бойынша шегерімді айқындау үшін өндіру басталғанға дейінгі шығыстар бойынша топтың құндық балансын ауыстыру</w:t>
      </w:r>
    </w:p>
    <w:bookmarkEnd w:id="5264"/>
    <w:bookmarkStart w:name="z5282" w:id="5265"/>
    <w:p>
      <w:pPr>
        <w:spacing w:after="0"/>
        <w:ind w:left="0"/>
        <w:jc w:val="both"/>
      </w:pPr>
      <w:r>
        <w:rPr>
          <w:rFonts w:ascii="Times New Roman"/>
          <w:b w:val="false"/>
          <w:i w:val="false"/>
          <w:color w:val="000000"/>
          <w:sz w:val="28"/>
        </w:rPr>
        <w:t>
      1. Жер қойнауын пайдаланушыда өндіру басталғанға дейінгі шығыстары бар келісімшарттың қолданылуы тоқтатылатын күні жер қойнауын пайдалануға арналған жалғастырушы келісімшарт болмаған және (немесе) жер қойнауын пайдаланушының жер қойнауын пайдалануға арналған жалғастырушы келісімшарт жасасу құқығын пайдалануы үшін пайдалы қазбаларды табу болмаған жағдайда, жер қойнауын пайдаланушы өндіру басталғанға дейінгі шығыстар бойынша топтың құндық балансын жер қойнауын пайдаланушының таңдауы бойынша жер қойнауын пайдалануға арналған басқа келісімшарт бойынша жүзеге асырылатын қызмет немесе келісімшарттан тыс қызмет бойынша салықтық есепке алуға ауыстыруға құқылы.</w:t>
      </w:r>
    </w:p>
    <w:bookmarkEnd w:id="5265"/>
    <w:bookmarkStart w:name="z5283" w:id="5266"/>
    <w:p>
      <w:pPr>
        <w:spacing w:after="0"/>
        <w:ind w:left="0"/>
        <w:jc w:val="both"/>
      </w:pPr>
      <w:r>
        <w:rPr>
          <w:rFonts w:ascii="Times New Roman"/>
          <w:b w:val="false"/>
          <w:i w:val="false"/>
          <w:color w:val="000000"/>
          <w:sz w:val="28"/>
        </w:rPr>
        <w:t xml:space="preserve">
      2. Өндіру басталғанға дейінгі шығыстар бойынша топтың құндық балансын өндіру басталғанға дейінгі шығыстары бар келісімшарттан жер қойнауын пайдалануға арналған басқа келісімшарт бойынша немесе келісімшарттан тыс қызмет бойынша салықтық есепке алуға ауыстыру бір мезгілде: </w:t>
      </w:r>
    </w:p>
    <w:bookmarkEnd w:id="5266"/>
    <w:bookmarkStart w:name="z5284" w:id="5267"/>
    <w:p>
      <w:pPr>
        <w:spacing w:after="0"/>
        <w:ind w:left="0"/>
        <w:jc w:val="both"/>
      </w:pPr>
      <w:r>
        <w:rPr>
          <w:rFonts w:ascii="Times New Roman"/>
          <w:b w:val="false"/>
          <w:i w:val="false"/>
          <w:color w:val="000000"/>
          <w:sz w:val="28"/>
        </w:rPr>
        <w:t xml:space="preserve">
      1) өндіру басталғанға дейінгі шығыстары бар келісімшарт бойынша салықтық есепке алуда – мыналар: </w:t>
      </w:r>
    </w:p>
    <w:bookmarkEnd w:id="5267"/>
    <w:bookmarkStart w:name="z5285" w:id="5268"/>
    <w:p>
      <w:pPr>
        <w:spacing w:after="0"/>
        <w:ind w:left="0"/>
        <w:jc w:val="both"/>
      </w:pPr>
      <w:r>
        <w:rPr>
          <w:rFonts w:ascii="Times New Roman"/>
          <w:b w:val="false"/>
          <w:i w:val="false"/>
          <w:color w:val="000000"/>
          <w:sz w:val="28"/>
        </w:rPr>
        <w:t>
      өндіру басталғанға дейінгі шығыстар;</w:t>
      </w:r>
    </w:p>
    <w:bookmarkEnd w:id="5268"/>
    <w:bookmarkStart w:name="z5286" w:id="5269"/>
    <w:p>
      <w:pPr>
        <w:spacing w:after="0"/>
        <w:ind w:left="0"/>
        <w:jc w:val="both"/>
      </w:pPr>
      <w:r>
        <w:rPr>
          <w:rFonts w:ascii="Times New Roman"/>
          <w:b w:val="false"/>
          <w:i w:val="false"/>
          <w:color w:val="000000"/>
          <w:sz w:val="28"/>
        </w:rPr>
        <w:t>
      осындай келісімшарт бойынша міндеттемелерді орындау болып табылатын осындай келісімшарттың қолданылуы тоқтатылғаннан кейінгі шығыстар; және</w:t>
      </w:r>
    </w:p>
    <w:bookmarkEnd w:id="5269"/>
    <w:bookmarkStart w:name="z5287" w:id="5270"/>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балансының түзетулері ескеріле отырып, салықтық кезеңнің басында осындай келісімшарт бойынша өндіру басталғанға дейінгі шығыстар бойынша топтың құндық балансын азайту жолымен;</w:t>
      </w:r>
    </w:p>
    <w:bookmarkEnd w:id="5270"/>
    <w:bookmarkStart w:name="z5288" w:id="5271"/>
    <w:p>
      <w:pPr>
        <w:spacing w:after="0"/>
        <w:ind w:left="0"/>
        <w:jc w:val="both"/>
      </w:pPr>
      <w:r>
        <w:rPr>
          <w:rFonts w:ascii="Times New Roman"/>
          <w:b w:val="false"/>
          <w:i w:val="false"/>
          <w:color w:val="000000"/>
          <w:sz w:val="28"/>
        </w:rPr>
        <w:t>
      2) жер қойнауын пайдалануға арналған басқа келісімшарт бойынша немесе келісімшарттан тыс қызмет бойынша салықтық есепке алуда – мыналар:</w:t>
      </w:r>
    </w:p>
    <w:bookmarkEnd w:id="5271"/>
    <w:bookmarkStart w:name="z5289" w:id="5272"/>
    <w:p>
      <w:pPr>
        <w:spacing w:after="0"/>
        <w:ind w:left="0"/>
        <w:jc w:val="both"/>
      </w:pPr>
      <w:r>
        <w:rPr>
          <w:rFonts w:ascii="Times New Roman"/>
          <w:b w:val="false"/>
          <w:i w:val="false"/>
          <w:color w:val="000000"/>
          <w:sz w:val="28"/>
        </w:rPr>
        <w:t>
      - өндіру басталғанға дейінгі шығыстар бойынша топтың құндық балансын ұлғайту;</w:t>
      </w:r>
    </w:p>
    <w:bookmarkEnd w:id="5272"/>
    <w:bookmarkStart w:name="z5290" w:id="5273"/>
    <w:p>
      <w:pPr>
        <w:spacing w:after="0"/>
        <w:ind w:left="0"/>
        <w:jc w:val="both"/>
      </w:pPr>
      <w:r>
        <w:rPr>
          <w:rFonts w:ascii="Times New Roman"/>
          <w:b w:val="false"/>
          <w:i w:val="false"/>
          <w:color w:val="000000"/>
          <w:sz w:val="28"/>
        </w:rPr>
        <w:t>
      - өндіру басталғанға дейінгі шығыстар бойынша топтың құндық балансы болмаған кезде осындай топты қалыптастыру жолымен жүзеге асырылады.</w:t>
      </w:r>
    </w:p>
    <w:bookmarkEnd w:id="5273"/>
    <w:bookmarkStart w:name="z5291" w:id="5274"/>
    <w:p>
      <w:pPr>
        <w:spacing w:after="0"/>
        <w:ind w:left="0"/>
        <w:jc w:val="both"/>
      </w:pPr>
      <w:r>
        <w:rPr>
          <w:rFonts w:ascii="Times New Roman"/>
          <w:b w:val="false"/>
          <w:i w:val="false"/>
          <w:color w:val="000000"/>
          <w:sz w:val="28"/>
        </w:rPr>
        <w:t>
      3. Жер қойнауын пайдалануға арналған басқа келісімшарт бойынша және (немесе) келісімшарттан тыс қызмет бойынша біреуден көп салықтық есепке алуға ауыстырылған жағдайда, өндіру басталғанға дейінгі шығыстар бойынша топтың берілетін құндық балансы осы Кодекстің 757-бабының 12-тармағында ортақ шығыстарды бөлу үшін белгіленген және жер қойнауын пайдаланушының салықтық есепке алу саясатында көрсетілген бөлу әдістерінің бірі негізінде осындай салықтық есепке алу арасында бөлінеді және ауыстырылады.</w:t>
      </w:r>
    </w:p>
    <w:bookmarkEnd w:id="5274"/>
    <w:bookmarkStart w:name="z5292" w:id="5275"/>
    <w:p>
      <w:pPr>
        <w:spacing w:after="0"/>
        <w:ind w:left="0"/>
        <w:jc w:val="both"/>
      </w:pPr>
      <w:r>
        <w:rPr>
          <w:rFonts w:ascii="Times New Roman"/>
          <w:b w:val="false"/>
          <w:i w:val="false"/>
          <w:color w:val="000000"/>
          <w:sz w:val="28"/>
        </w:rPr>
        <w:t>
      4. Осы бапта белгіленген ауыстыру жер қойнауын пайдаланушының салықтық тіркелімі негізінде жүргізіледі.</w:t>
      </w:r>
    </w:p>
    <w:bookmarkEnd w:id="5275"/>
    <w:bookmarkStart w:name="z5293" w:id="5276"/>
    <w:p>
      <w:pPr>
        <w:spacing w:after="0"/>
        <w:ind w:left="0"/>
        <w:jc w:val="left"/>
      </w:pPr>
      <w:r>
        <w:rPr>
          <w:rFonts w:ascii="Times New Roman"/>
          <w:b/>
          <w:i w:val="false"/>
          <w:color w:val="000000"/>
        </w:rPr>
        <w:t xml:space="preserve"> 313-бап. Жер қойнауын пайдалануға арналған басқа келісімшарттар бойынша өндіру басталғанға дейінгі шығыстарды шегерудің ерекшеліктері</w:t>
      </w:r>
    </w:p>
    <w:bookmarkEnd w:id="5276"/>
    <w:bookmarkStart w:name="z5294" w:id="5277"/>
    <w:p>
      <w:pPr>
        <w:spacing w:after="0"/>
        <w:ind w:left="0"/>
        <w:jc w:val="both"/>
      </w:pPr>
      <w:r>
        <w:rPr>
          <w:rFonts w:ascii="Times New Roman"/>
          <w:b w:val="false"/>
          <w:i w:val="false"/>
          <w:color w:val="000000"/>
          <w:sz w:val="28"/>
        </w:rPr>
        <w:t>
      1. Өндіру басталғанға дейінгі шығыстар бойынша топты құрған шығыстар бойынша жер қойнауын пайдаланушы кез келген салықтық кезеңде осы жер қойнауын пайдаланушының жер қойнауын пайдалануға арналған басқа келісімшарты (келісімшарттары) бойынша шегерімдерге ауыстыру және жатқызу мақсатында ауыстырылатын активтер тобын қалыптастыруға құқылы.</w:t>
      </w:r>
    </w:p>
    <w:bookmarkEnd w:id="5277"/>
    <w:bookmarkStart w:name="z5295" w:id="5278"/>
    <w:p>
      <w:pPr>
        <w:spacing w:after="0"/>
        <w:ind w:left="0"/>
        <w:jc w:val="both"/>
      </w:pPr>
      <w:r>
        <w:rPr>
          <w:rFonts w:ascii="Times New Roman"/>
          <w:b w:val="false"/>
          <w:i w:val="false"/>
          <w:color w:val="000000"/>
          <w:sz w:val="28"/>
        </w:rPr>
        <w:t>
      2. Ауыстырылатын активтер тобын қалыптастыруды жер қойнауын пайдаланушының салықтық тіркелімі негізінде ауыстырылатын активтер тобының шамасын азайту сомасына бір мезгілде ұлғайта отырып, өндіру басталғанға дейінгі шығыстар бойынша топтың шамасын азайту жолымен жер қойнауын пайдаланушы жүргізеді.</w:t>
      </w:r>
    </w:p>
    <w:bookmarkEnd w:id="5278"/>
    <w:bookmarkStart w:name="z5296" w:id="5279"/>
    <w:p>
      <w:pPr>
        <w:spacing w:after="0"/>
        <w:ind w:left="0"/>
        <w:jc w:val="both"/>
      </w:pPr>
      <w:r>
        <w:rPr>
          <w:rFonts w:ascii="Times New Roman"/>
          <w:b w:val="false"/>
          <w:i w:val="false"/>
          <w:color w:val="000000"/>
          <w:sz w:val="28"/>
        </w:rPr>
        <w:t>
      Осы баптың 8-тармағында белгіленген жағдайлар басталған кезде ауыстырылатын активтер тобының құндық балансының жер қойнауын пайдалануға арналған басқа келісімшартқа (келісімшарттарға) ауыстырылмаған бір бөлігі өндіру басталғанға дейінгі шығыстар бойынша топтың құндық балансына енгізілуге жатады.</w:t>
      </w:r>
    </w:p>
    <w:bookmarkEnd w:id="5279"/>
    <w:bookmarkStart w:name="z5297" w:id="5280"/>
    <w:p>
      <w:pPr>
        <w:spacing w:after="0"/>
        <w:ind w:left="0"/>
        <w:jc w:val="both"/>
      </w:pPr>
      <w:r>
        <w:rPr>
          <w:rFonts w:ascii="Times New Roman"/>
          <w:b w:val="false"/>
          <w:i w:val="false"/>
          <w:color w:val="000000"/>
          <w:sz w:val="28"/>
        </w:rPr>
        <w:t>
      3. Ауыстырылатын активтер тобының құндық балансын өндіру басталғанға дейінгі шығыстары бар келісімшарттан жер қойнауын пайдалануға арналған басқа келісімшартқа ауыстыру бір мезгілде:</w:t>
      </w:r>
    </w:p>
    <w:bookmarkEnd w:id="5280"/>
    <w:bookmarkStart w:name="z5298" w:id="5281"/>
    <w:p>
      <w:pPr>
        <w:spacing w:after="0"/>
        <w:ind w:left="0"/>
        <w:jc w:val="both"/>
      </w:pPr>
      <w:r>
        <w:rPr>
          <w:rFonts w:ascii="Times New Roman"/>
          <w:b w:val="false"/>
          <w:i w:val="false"/>
          <w:color w:val="000000"/>
          <w:sz w:val="28"/>
        </w:rPr>
        <w:t>
      1) өндіру басталғанға дейінгі шығыстары бар келісімшарт бойынша салықтық есепке алуда – осындай келісімшарт бойынша ауыстырылатын активтер тобының құндық балансын азайту жолымен;</w:t>
      </w:r>
    </w:p>
    <w:bookmarkEnd w:id="5281"/>
    <w:bookmarkStart w:name="z5299" w:id="5282"/>
    <w:p>
      <w:pPr>
        <w:spacing w:after="0"/>
        <w:ind w:left="0"/>
        <w:jc w:val="both"/>
      </w:pPr>
      <w:r>
        <w:rPr>
          <w:rFonts w:ascii="Times New Roman"/>
          <w:b w:val="false"/>
          <w:i w:val="false"/>
          <w:color w:val="000000"/>
          <w:sz w:val="28"/>
        </w:rPr>
        <w:t>
      2) жер қойнауын пайдалануға арналған басқа келісімшарт бойынша салықтық есепке алуда – мынадай:</w:t>
      </w:r>
    </w:p>
    <w:bookmarkEnd w:id="5282"/>
    <w:bookmarkStart w:name="z5300" w:id="5283"/>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балансын ұлғайту;</w:t>
      </w:r>
    </w:p>
    <w:bookmarkEnd w:id="5283"/>
    <w:bookmarkStart w:name="z5301" w:id="5284"/>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 болмаған кезде осындай топты қалыптастыру жолымен жүзеге асырылады.</w:t>
      </w:r>
    </w:p>
    <w:bookmarkEnd w:id="5284"/>
    <w:bookmarkStart w:name="z5302" w:id="5285"/>
    <w:p>
      <w:pPr>
        <w:spacing w:after="0"/>
        <w:ind w:left="0"/>
        <w:jc w:val="both"/>
      </w:pPr>
      <w:r>
        <w:rPr>
          <w:rFonts w:ascii="Times New Roman"/>
          <w:b w:val="false"/>
          <w:i w:val="false"/>
          <w:color w:val="000000"/>
          <w:sz w:val="28"/>
        </w:rPr>
        <w:t>
      4. Осы бапта белгіленген ауыстыру жер қойнауын пайдаланушының салықтық тіркелімі негізінде жүргізіледі.</w:t>
      </w:r>
    </w:p>
    <w:bookmarkEnd w:id="5285"/>
    <w:bookmarkStart w:name="z5303" w:id="5286"/>
    <w:p>
      <w:pPr>
        <w:spacing w:after="0"/>
        <w:ind w:left="0"/>
        <w:jc w:val="both"/>
      </w:pPr>
      <w:r>
        <w:rPr>
          <w:rFonts w:ascii="Times New Roman"/>
          <w:b w:val="false"/>
          <w:i w:val="false"/>
          <w:color w:val="000000"/>
          <w:sz w:val="28"/>
        </w:rPr>
        <w:t>
      Ауыстырылатын активтер тобының жер қойнауын пайдалануға арналған басқа келісімшартқа (келісімшарттарға) ауыстырылатын құндық балансының шамасы салық төлеушінің таңдауы бойынша ауыстыру күніне толық немесе бір бөлігінде айқындалады.</w:t>
      </w:r>
    </w:p>
    <w:bookmarkEnd w:id="5286"/>
    <w:bookmarkStart w:name="z5304" w:id="5287"/>
    <w:p>
      <w:pPr>
        <w:spacing w:after="0"/>
        <w:ind w:left="0"/>
        <w:jc w:val="both"/>
      </w:pPr>
      <w:r>
        <w:rPr>
          <w:rFonts w:ascii="Times New Roman"/>
          <w:b w:val="false"/>
          <w:i w:val="false"/>
          <w:color w:val="000000"/>
          <w:sz w:val="28"/>
        </w:rPr>
        <w:t>
      5. Жер қойнауын пайдаланушыда жер қойнауын пайдалануға арналған екі және одан көп басқа келісімшарт болған жағдайда, ауыстырылатын активтер тобының берілетін құндық балансы жер қойнауын пайдалануға арналған осындай басқа келісімшарттар бойынша бөлінеді және тиісті бөлігінде салықтық есепке алуға ауыстырылады. Ауыстырылатын активтер тобының құндық балансын жер қойнауын пайдалануға арналған басқа келісімшарттар арасында бөлу осындай жағдай үшін салықтық есепке алу саясатында қабылданған бөлек салықтық есепке алуды жүргізу әдісінің негізінде немесе ол салықтық есепке алу саясатында болмаған кезде – жер қойнауын пайдалануға арналған әрбір басқа келісімшартқа жер қойнауын пайдаланушы салықтық кезеңдегі осындай келісімшарттар бойынша алған тікелей кірістердің жалпы сомасында келетін тікелей кірістердің үлес салмағы бойынша жүргізіледі.</w:t>
      </w:r>
    </w:p>
    <w:bookmarkEnd w:id="5287"/>
    <w:bookmarkStart w:name="z5305" w:id="5288"/>
    <w:p>
      <w:pPr>
        <w:spacing w:after="0"/>
        <w:ind w:left="0"/>
        <w:jc w:val="both"/>
      </w:pPr>
      <w:r>
        <w:rPr>
          <w:rFonts w:ascii="Times New Roman"/>
          <w:b w:val="false"/>
          <w:i w:val="false"/>
          <w:color w:val="000000"/>
          <w:sz w:val="28"/>
        </w:rPr>
        <w:t>
      6. Өндіру басталғанға дейінгі шығыстар бойынша топтың құндық балансын жер қойнауын пайдалануға арналған басқа келісімшартта (келісімшарттарда) шегерімдерге жатқызу осы Кодекстің 306-бабында белгіленген тәртіппен жүргізіледі.</w:t>
      </w:r>
    </w:p>
    <w:bookmarkEnd w:id="5288"/>
    <w:bookmarkStart w:name="z5306" w:id="5289"/>
    <w:p>
      <w:pPr>
        <w:spacing w:after="0"/>
        <w:ind w:left="0"/>
        <w:jc w:val="both"/>
      </w:pPr>
      <w:r>
        <w:rPr>
          <w:rFonts w:ascii="Times New Roman"/>
          <w:b w:val="false"/>
          <w:i w:val="false"/>
          <w:color w:val="000000"/>
          <w:sz w:val="28"/>
        </w:rPr>
        <w:t>
      7. Жер қойнауын пайдаланушы ауыстырылатын активтер тобының және өндіру басталғанға дейінгі шығыстар бойынша топтың бөлек салықтық есепке алынуын жүргізуге міндетті.</w:t>
      </w:r>
    </w:p>
    <w:bookmarkEnd w:id="5289"/>
    <w:bookmarkStart w:name="z5307" w:id="5290"/>
    <w:p>
      <w:pPr>
        <w:spacing w:after="0"/>
        <w:ind w:left="0"/>
        <w:jc w:val="both"/>
      </w:pPr>
      <w:r>
        <w:rPr>
          <w:rFonts w:ascii="Times New Roman"/>
          <w:b w:val="false"/>
          <w:i w:val="false"/>
          <w:color w:val="000000"/>
          <w:sz w:val="28"/>
        </w:rPr>
        <w:t>
      8. Бұрын жер қойнауын пайдалануға арналған басқа келісімшартқа (келісімшарттарға) ауыстырылмаған ауыстырылатын активтер тобының құндық балансының шамасы өндіру басталғанға дейінгі шығыстар бойынша топтың құндық балансына енгізілуге және өндіру басталғанға дейінгі шығыстар бойынша топ үшін осы параграфта белгіленген тәртіппен:</w:t>
      </w:r>
    </w:p>
    <w:bookmarkEnd w:id="5290"/>
    <w:bookmarkStart w:name="z5308" w:id="5291"/>
    <w:p>
      <w:pPr>
        <w:spacing w:after="0"/>
        <w:ind w:left="0"/>
        <w:jc w:val="both"/>
      </w:pPr>
      <w:r>
        <w:rPr>
          <w:rFonts w:ascii="Times New Roman"/>
          <w:b w:val="false"/>
          <w:i w:val="false"/>
          <w:color w:val="000000"/>
          <w:sz w:val="28"/>
        </w:rPr>
        <w:t>
      өндіру басталғанға дейінгі шығыстары бар келісімшарт бойынша өндіру кезеңі басталған немесе өндіру басталғанға дейінгі шығыстары бар келісімшарт бойынша кен орнын табу және бағалау негізінде өндіруге келісімшарт жасалған салықтық кезеңде;</w:t>
      </w:r>
    </w:p>
    <w:bookmarkEnd w:id="5291"/>
    <w:bookmarkStart w:name="z5309" w:id="5292"/>
    <w:p>
      <w:pPr>
        <w:spacing w:after="0"/>
        <w:ind w:left="0"/>
        <w:jc w:val="both"/>
      </w:pPr>
      <w:r>
        <w:rPr>
          <w:rFonts w:ascii="Times New Roman"/>
          <w:b w:val="false"/>
          <w:i w:val="false"/>
          <w:color w:val="000000"/>
          <w:sz w:val="28"/>
        </w:rPr>
        <w:t>
      өндіру басталғанға дейінгі шығыстары бар келісімшарттың қолданысы тоқтатылған күнге жылдық жиынтық кірістен шегерілуге жатады.</w:t>
      </w:r>
    </w:p>
    <w:bookmarkEnd w:id="5292"/>
    <w:bookmarkStart w:name="z5310" w:id="5293"/>
    <w:p>
      <w:pPr>
        <w:spacing w:after="0"/>
        <w:ind w:left="0"/>
        <w:jc w:val="left"/>
      </w:pPr>
      <w:r>
        <w:rPr>
          <w:rFonts w:ascii="Times New Roman"/>
          <w:b/>
          <w:i w:val="false"/>
          <w:color w:val="000000"/>
        </w:rPr>
        <w:t xml:space="preserve"> 314-бап. Өнімсіз ұңғымалар бойынша шығыстарды шегеру</w:t>
      </w:r>
    </w:p>
    <w:bookmarkEnd w:id="5293"/>
    <w:bookmarkStart w:name="z5311" w:id="5294"/>
    <w:p>
      <w:pPr>
        <w:spacing w:after="0"/>
        <w:ind w:left="0"/>
        <w:jc w:val="both"/>
      </w:pPr>
      <w:r>
        <w:rPr>
          <w:rFonts w:ascii="Times New Roman"/>
          <w:b w:val="false"/>
          <w:i w:val="false"/>
          <w:color w:val="000000"/>
          <w:sz w:val="28"/>
        </w:rPr>
        <w:t>
      Егер ұңғыма Қазақстан Республикасының жер қойнауы және жер қойнауын пайдалану туралы заңнамасына сәйкес оны сынау кезінде көмірсутек шикізатының өнеркәсіптік ағынының алынбауына байланысты жойылған болса (бұдан әрі осы тармақтың мақсатында – өнімсіз ұңғыма), онда мұндай ұңғыманы салуға және жоюға іс жүзінде шеккен шығыстар мынадай тәртіппен шегерімге жатқызылады:</w:t>
      </w:r>
    </w:p>
    <w:bookmarkEnd w:id="5294"/>
    <w:bookmarkStart w:name="z5312" w:id="5295"/>
    <w:p>
      <w:pPr>
        <w:spacing w:after="0"/>
        <w:ind w:left="0"/>
        <w:jc w:val="both"/>
      </w:pPr>
      <w:r>
        <w:rPr>
          <w:rFonts w:ascii="Times New Roman"/>
          <w:b w:val="false"/>
          <w:i w:val="false"/>
          <w:color w:val="000000"/>
          <w:sz w:val="28"/>
        </w:rPr>
        <w:t>
      1) өнімсіз ұңғыманы салуға және (немесе) жоюға арналған шығыстар немесе табылған соң өндіру басталған күнге дейін шеккен осындай шығыстардың бір бөлігі осы Кодекстің 305-бабында белгіленген тәртіппен шегерілуге тиіс;</w:t>
      </w:r>
    </w:p>
    <w:bookmarkEnd w:id="5295"/>
    <w:bookmarkStart w:name="z5313" w:id="5296"/>
    <w:p>
      <w:pPr>
        <w:spacing w:after="0"/>
        <w:ind w:left="0"/>
        <w:jc w:val="both"/>
      </w:pPr>
      <w:r>
        <w:rPr>
          <w:rFonts w:ascii="Times New Roman"/>
          <w:b w:val="false"/>
          <w:i w:val="false"/>
          <w:color w:val="000000"/>
          <w:sz w:val="28"/>
        </w:rPr>
        <w:t>
      2) өнімсіз ұңғыманы салуға және (немесе) жоюға арналған шығыстар немесе табылған соң өндіру басталған күннен кейін шеккен осындай шығыстардың бір бөлігі осындай ұңғыма жойылған салықтық кезеңде шегерімге жатқызылады.</w:t>
      </w:r>
    </w:p>
    <w:bookmarkEnd w:id="5296"/>
    <w:bookmarkStart w:name="z5314" w:id="5297"/>
    <w:p>
      <w:pPr>
        <w:spacing w:after="0"/>
        <w:ind w:left="0"/>
        <w:jc w:val="left"/>
      </w:pPr>
      <w:r>
        <w:rPr>
          <w:rFonts w:ascii="Times New Roman"/>
          <w:b/>
          <w:i w:val="false"/>
          <w:color w:val="000000"/>
        </w:rPr>
        <w:t xml:space="preserve"> 315-бап. Шығыстарды келісімшарттан тыс қызметке жатқызудың ерекшеліктері</w:t>
      </w:r>
    </w:p>
    <w:bookmarkEnd w:id="5297"/>
    <w:bookmarkStart w:name="z5315" w:id="5298"/>
    <w:p>
      <w:pPr>
        <w:spacing w:after="0"/>
        <w:ind w:left="0"/>
        <w:jc w:val="both"/>
      </w:pPr>
      <w:r>
        <w:rPr>
          <w:rFonts w:ascii="Times New Roman"/>
          <w:b w:val="false"/>
          <w:i w:val="false"/>
          <w:color w:val="000000"/>
          <w:sz w:val="28"/>
        </w:rPr>
        <w:t>
      Келісімшарттан тыс қызмет бойынша салықтық есепке алу үшін салық төлеушінің шығыстарына жер қойнауын пайдалануға арналған келісімшартқа байланысты шығыстардың мынадай түрлері жатады:</w:t>
      </w:r>
    </w:p>
    <w:bookmarkEnd w:id="5298"/>
    <w:bookmarkStart w:name="z5316" w:id="5299"/>
    <w:p>
      <w:pPr>
        <w:spacing w:after="0"/>
        <w:ind w:left="0"/>
        <w:jc w:val="both"/>
      </w:pPr>
      <w:r>
        <w:rPr>
          <w:rFonts w:ascii="Times New Roman"/>
          <w:b w:val="false"/>
          <w:i w:val="false"/>
          <w:color w:val="000000"/>
          <w:sz w:val="28"/>
        </w:rPr>
        <w:t>
      1) төленген қол қою бонусының сомаларын қоспағанда, салық төлеушінің келісімшарт жасалған күнге дейін жүргізілген, жер қойнауын пайдалануға арналған келісімшарт жасасуға және жер қойнауын пайдалану құқығына ие болуға байланысты шығыстары;</w:t>
      </w:r>
    </w:p>
    <w:bookmarkEnd w:id="5299"/>
    <w:bookmarkStart w:name="z5317" w:id="5300"/>
    <w:p>
      <w:pPr>
        <w:spacing w:after="0"/>
        <w:ind w:left="0"/>
        <w:jc w:val="both"/>
      </w:pPr>
      <w:r>
        <w:rPr>
          <w:rFonts w:ascii="Times New Roman"/>
          <w:b w:val="false"/>
          <w:i w:val="false"/>
          <w:color w:val="000000"/>
          <w:sz w:val="28"/>
        </w:rPr>
        <w:t>
      2) осы Кодекстің 312-бабының 1-тармағына сәйкес өндіру басталғанға дейінгі шығыстары бар келісімшарттан келісімшарттан тыс қызмет бойынша салықтық есепке алуға ауыстырылған шығыстар.</w:t>
      </w:r>
    </w:p>
    <w:bookmarkEnd w:id="5300"/>
    <w:bookmarkStart w:name="z5318" w:id="5301"/>
    <w:p>
      <w:pPr>
        <w:spacing w:after="0"/>
        <w:ind w:left="0"/>
        <w:jc w:val="left"/>
      </w:pPr>
      <w:r>
        <w:rPr>
          <w:rFonts w:ascii="Times New Roman"/>
          <w:b/>
          <w:i w:val="false"/>
          <w:color w:val="000000"/>
        </w:rPr>
        <w:t xml:space="preserve"> 316-бап. Коммерциялық табудан кейін өндіру басталған соң жерасты ұңғымалық сілтілеу әдісімен уран өндіруге дайындық жұмыстарына арналған шығыстар бойынша шегерімдер</w:t>
      </w:r>
    </w:p>
    <w:bookmarkEnd w:id="5301"/>
    <w:bookmarkStart w:name="z5319" w:id="5302"/>
    <w:p>
      <w:pPr>
        <w:spacing w:after="0"/>
        <w:ind w:left="0"/>
        <w:jc w:val="both"/>
      </w:pPr>
      <w:r>
        <w:rPr>
          <w:rFonts w:ascii="Times New Roman"/>
          <w:b w:val="false"/>
          <w:i w:val="false"/>
          <w:color w:val="000000"/>
          <w:sz w:val="28"/>
        </w:rPr>
        <w:t>
      1. Коммерциялық табудан кейін өндіру басталған кезден кейінгі кезеңде пайдалану блоктарын (полигондарын) жерасты ұңғымалық сілтілеу әдісімен уран өндіруге дайындау кезінде жер қойнауын пайдаланушы іс жүзінде шеккен, амортизацияланатын активтерді сатып алуға және (немесе) құруға арналған шығындар (шығыстар) жер қойнауын пайдалануға арналған тиісті келісімшарт шеңберінде амортизацияланатын активтердің жеке тобын түзеді.</w:t>
      </w:r>
    </w:p>
    <w:bookmarkEnd w:id="5302"/>
    <w:bookmarkStart w:name="z5320" w:id="5303"/>
    <w:p>
      <w:pPr>
        <w:spacing w:after="0"/>
        <w:ind w:left="0"/>
        <w:jc w:val="both"/>
      </w:pPr>
      <w:r>
        <w:rPr>
          <w:rFonts w:ascii="Times New Roman"/>
          <w:b w:val="false"/>
          <w:i w:val="false"/>
          <w:color w:val="000000"/>
          <w:sz w:val="28"/>
        </w:rPr>
        <w:t>
      Осы тармақта көрсетілген амортизацияланатын активтерге:</w:t>
      </w:r>
    </w:p>
    <w:bookmarkEnd w:id="5303"/>
    <w:bookmarkStart w:name="z5321" w:id="5304"/>
    <w:p>
      <w:pPr>
        <w:spacing w:after="0"/>
        <w:ind w:left="0"/>
        <w:jc w:val="both"/>
      </w:pPr>
      <w:r>
        <w:rPr>
          <w:rFonts w:ascii="Times New Roman"/>
          <w:b w:val="false"/>
          <w:i w:val="false"/>
          <w:color w:val="000000"/>
          <w:sz w:val="28"/>
        </w:rPr>
        <w:t>
      1) блоктарда (полигондарда) салынған сору, айдау және технологиялық байқау ұңғымалары, пайдалану-барлау ұңғымалары, оның ішінде олар бойынша геофизикалық зерттеулер бойынша шығындар;</w:t>
      </w:r>
    </w:p>
    <w:bookmarkEnd w:id="5304"/>
    <w:bookmarkStart w:name="z5322" w:id="5305"/>
    <w:p>
      <w:pPr>
        <w:spacing w:after="0"/>
        <w:ind w:left="0"/>
        <w:jc w:val="both"/>
      </w:pPr>
      <w:r>
        <w:rPr>
          <w:rFonts w:ascii="Times New Roman"/>
          <w:b w:val="false"/>
          <w:i w:val="false"/>
          <w:color w:val="000000"/>
          <w:sz w:val="28"/>
        </w:rPr>
        <w:t>
      2) пайдалану блоктарынан (полигондарынан) бастап өнімдік ерітінділерді қайта өңдеу учаскесінің өнеркәсіптік алаңындағы құм тоғанға дейін салынған технологиялық құбыржолдар, оның ішінде блоктардағы (полигондардағы) айдау және сору коллекторлары;</w:t>
      </w:r>
    </w:p>
    <w:bookmarkEnd w:id="5305"/>
    <w:bookmarkStart w:name="z5323" w:id="5306"/>
    <w:p>
      <w:pPr>
        <w:spacing w:after="0"/>
        <w:ind w:left="0"/>
        <w:jc w:val="both"/>
      </w:pPr>
      <w:r>
        <w:rPr>
          <w:rFonts w:ascii="Times New Roman"/>
          <w:b w:val="false"/>
          <w:i w:val="false"/>
          <w:color w:val="000000"/>
          <w:sz w:val="28"/>
        </w:rPr>
        <w:t>
      3) блоктар (полигон учаскелері) арасына салынған технологиялық құбыржолдар;</w:t>
      </w:r>
    </w:p>
    <w:bookmarkEnd w:id="5306"/>
    <w:bookmarkStart w:name="z5324" w:id="5307"/>
    <w:p>
      <w:pPr>
        <w:spacing w:after="0"/>
        <w:ind w:left="0"/>
        <w:jc w:val="both"/>
      </w:pPr>
      <w:r>
        <w:rPr>
          <w:rFonts w:ascii="Times New Roman"/>
          <w:b w:val="false"/>
          <w:i w:val="false"/>
          <w:color w:val="000000"/>
          <w:sz w:val="28"/>
        </w:rPr>
        <w:t>
      4) блоктарда (полигондарда) салынған технологиялық құбыржолдар;</w:t>
      </w:r>
    </w:p>
    <w:bookmarkEnd w:id="5307"/>
    <w:bookmarkStart w:name="z5325" w:id="5308"/>
    <w:p>
      <w:pPr>
        <w:spacing w:after="0"/>
        <w:ind w:left="0"/>
        <w:jc w:val="both"/>
      </w:pPr>
      <w:r>
        <w:rPr>
          <w:rFonts w:ascii="Times New Roman"/>
          <w:b w:val="false"/>
          <w:i w:val="false"/>
          <w:color w:val="000000"/>
          <w:sz w:val="28"/>
        </w:rPr>
        <w:t>
      5) блоктарда (полигондарда) салынған қышқылданудың технологиялық тораптары;</w:t>
      </w:r>
    </w:p>
    <w:bookmarkEnd w:id="5308"/>
    <w:bookmarkStart w:name="z5326" w:id="5309"/>
    <w:p>
      <w:pPr>
        <w:spacing w:after="0"/>
        <w:ind w:left="0"/>
        <w:jc w:val="both"/>
      </w:pPr>
      <w:r>
        <w:rPr>
          <w:rFonts w:ascii="Times New Roman"/>
          <w:b w:val="false"/>
          <w:i w:val="false"/>
          <w:color w:val="000000"/>
          <w:sz w:val="28"/>
        </w:rPr>
        <w:t>
      6) блоктарда (полигондарда) салынған өнімдік ерітінділерді тарату тораптары;</w:t>
      </w:r>
    </w:p>
    <w:bookmarkEnd w:id="5309"/>
    <w:bookmarkStart w:name="z5327" w:id="5310"/>
    <w:p>
      <w:pPr>
        <w:spacing w:after="0"/>
        <w:ind w:left="0"/>
        <w:jc w:val="both"/>
      </w:pPr>
      <w:r>
        <w:rPr>
          <w:rFonts w:ascii="Times New Roman"/>
          <w:b w:val="false"/>
          <w:i w:val="false"/>
          <w:color w:val="000000"/>
          <w:sz w:val="28"/>
        </w:rPr>
        <w:t>
      7) блоктарда (полигондарда) салынған техникалық ерітінділерді қабылдау тораптары;</w:t>
      </w:r>
    </w:p>
    <w:bookmarkEnd w:id="5310"/>
    <w:bookmarkStart w:name="z5328" w:id="5311"/>
    <w:p>
      <w:pPr>
        <w:spacing w:after="0"/>
        <w:ind w:left="0"/>
        <w:jc w:val="both"/>
      </w:pPr>
      <w:r>
        <w:rPr>
          <w:rFonts w:ascii="Times New Roman"/>
          <w:b w:val="false"/>
          <w:i w:val="false"/>
          <w:color w:val="000000"/>
          <w:sz w:val="28"/>
        </w:rPr>
        <w:t>
      8) блоктарда (полигондарда) салынған қышқылды қабылдау тораптары және сұйық реагенттер қоймасы, сондай-ақ қышқыл құбыржолдары;</w:t>
      </w:r>
    </w:p>
    <w:bookmarkEnd w:id="5311"/>
    <w:bookmarkStart w:name="z5329" w:id="5312"/>
    <w:p>
      <w:pPr>
        <w:spacing w:after="0"/>
        <w:ind w:left="0"/>
        <w:jc w:val="both"/>
      </w:pPr>
      <w:r>
        <w:rPr>
          <w:rFonts w:ascii="Times New Roman"/>
          <w:b w:val="false"/>
          <w:i w:val="false"/>
          <w:color w:val="000000"/>
          <w:sz w:val="28"/>
        </w:rPr>
        <w:t>
      9) блоктарда (полигондарда) орнатылған, жабдық пен бақылау-өлшеу аппаратурасы бар технологиялық сорғы станциялары;</w:t>
      </w:r>
    </w:p>
    <w:bookmarkEnd w:id="5312"/>
    <w:bookmarkStart w:name="z5330" w:id="5313"/>
    <w:p>
      <w:pPr>
        <w:spacing w:after="0"/>
        <w:ind w:left="0"/>
        <w:jc w:val="both"/>
      </w:pPr>
      <w:r>
        <w:rPr>
          <w:rFonts w:ascii="Times New Roman"/>
          <w:b w:val="false"/>
          <w:i w:val="false"/>
          <w:color w:val="000000"/>
          <w:sz w:val="28"/>
        </w:rPr>
        <w:t>
      10) тау-кен дайындық жұмыстары кезеңінде блоктарда (полигондарда) орнатылған, жабдық пен бақылау-өлшеу аппаратурасы бар ерітінділерді айдауға арналған сорғылар;</w:t>
      </w:r>
    </w:p>
    <w:bookmarkEnd w:id="5313"/>
    <w:bookmarkStart w:name="z5331" w:id="5314"/>
    <w:p>
      <w:pPr>
        <w:spacing w:after="0"/>
        <w:ind w:left="0"/>
        <w:jc w:val="both"/>
      </w:pPr>
      <w:r>
        <w:rPr>
          <w:rFonts w:ascii="Times New Roman"/>
          <w:b w:val="false"/>
          <w:i w:val="false"/>
          <w:color w:val="000000"/>
          <w:sz w:val="28"/>
        </w:rPr>
        <w:t>
      11) тау-кен дайындық жұмыстары кезеңінде салынған ұңғымаларда орнатылған, басқару шкафтары бар батырып соратын сорғылар;</w:t>
      </w:r>
    </w:p>
    <w:bookmarkEnd w:id="5314"/>
    <w:bookmarkStart w:name="z5332" w:id="5315"/>
    <w:p>
      <w:pPr>
        <w:spacing w:after="0"/>
        <w:ind w:left="0"/>
        <w:jc w:val="both"/>
      </w:pPr>
      <w:r>
        <w:rPr>
          <w:rFonts w:ascii="Times New Roman"/>
          <w:b w:val="false"/>
          <w:i w:val="false"/>
          <w:color w:val="000000"/>
          <w:sz w:val="28"/>
        </w:rPr>
        <w:t>
      12) блоктарда (полигондарда) орнатылған немесе салынған энергетикалық жабдықтау объектілері: трансформаторлық кіші станциялар, компрессорлық станциялар, әуе электр желілері, кәбілдік желілер;</w:t>
      </w:r>
    </w:p>
    <w:bookmarkEnd w:id="5315"/>
    <w:bookmarkStart w:name="z5333" w:id="5316"/>
    <w:p>
      <w:pPr>
        <w:spacing w:after="0"/>
        <w:ind w:left="0"/>
        <w:jc w:val="both"/>
      </w:pPr>
      <w:r>
        <w:rPr>
          <w:rFonts w:ascii="Times New Roman"/>
          <w:b w:val="false"/>
          <w:i w:val="false"/>
          <w:color w:val="000000"/>
          <w:sz w:val="28"/>
        </w:rPr>
        <w:t>
      13) блоктарда (полигондарда) орнатылатын процестерді бақылау және автоматтандыру аппаратурасы;</w:t>
      </w:r>
    </w:p>
    <w:bookmarkEnd w:id="5316"/>
    <w:bookmarkStart w:name="z5334" w:id="5317"/>
    <w:p>
      <w:pPr>
        <w:spacing w:after="0"/>
        <w:ind w:left="0"/>
        <w:jc w:val="both"/>
      </w:pPr>
      <w:r>
        <w:rPr>
          <w:rFonts w:ascii="Times New Roman"/>
          <w:b w:val="false"/>
          <w:i w:val="false"/>
          <w:color w:val="000000"/>
          <w:sz w:val="28"/>
        </w:rPr>
        <w:t>
      14) блоктардағы (полигондардағы) ауа құбыржолдары;</w:t>
      </w:r>
    </w:p>
    <w:bookmarkEnd w:id="5317"/>
    <w:bookmarkStart w:name="z5335" w:id="5318"/>
    <w:p>
      <w:pPr>
        <w:spacing w:after="0"/>
        <w:ind w:left="0"/>
        <w:jc w:val="both"/>
      </w:pPr>
      <w:r>
        <w:rPr>
          <w:rFonts w:ascii="Times New Roman"/>
          <w:b w:val="false"/>
          <w:i w:val="false"/>
          <w:color w:val="000000"/>
          <w:sz w:val="28"/>
        </w:rPr>
        <w:t>
      15) блоктарға (полигондарға) апаратын және блоктар ішіндегі технологиялық кірме автожолдар;</w:t>
      </w:r>
    </w:p>
    <w:bookmarkEnd w:id="5318"/>
    <w:bookmarkStart w:name="z5336" w:id="5319"/>
    <w:p>
      <w:pPr>
        <w:spacing w:after="0"/>
        <w:ind w:left="0"/>
        <w:jc w:val="both"/>
      </w:pPr>
      <w:r>
        <w:rPr>
          <w:rFonts w:ascii="Times New Roman"/>
          <w:b w:val="false"/>
          <w:i w:val="false"/>
          <w:color w:val="000000"/>
          <w:sz w:val="28"/>
        </w:rPr>
        <w:t>
      16) блоктардағы (полигондардағы) құм тоғандар немесе өнімдік ерітінділер және сілтілендіру ерітінділері құйылатын ыдыстар;</w:t>
      </w:r>
    </w:p>
    <w:bookmarkEnd w:id="5319"/>
    <w:bookmarkStart w:name="z5337" w:id="5320"/>
    <w:p>
      <w:pPr>
        <w:spacing w:after="0"/>
        <w:ind w:left="0"/>
        <w:jc w:val="both"/>
      </w:pPr>
      <w:r>
        <w:rPr>
          <w:rFonts w:ascii="Times New Roman"/>
          <w:b w:val="false"/>
          <w:i w:val="false"/>
          <w:color w:val="000000"/>
          <w:sz w:val="28"/>
        </w:rPr>
        <w:t>
      17) блоктардағы (полигондардағы) құмның ұшырылып әкетілуіне қарсы қорғаныш;</w:t>
      </w:r>
    </w:p>
    <w:bookmarkEnd w:id="5320"/>
    <w:bookmarkStart w:name="z5338" w:id="5321"/>
    <w:p>
      <w:pPr>
        <w:spacing w:after="0"/>
        <w:ind w:left="0"/>
        <w:jc w:val="both"/>
      </w:pPr>
      <w:r>
        <w:rPr>
          <w:rFonts w:ascii="Times New Roman"/>
          <w:b w:val="false"/>
          <w:i w:val="false"/>
          <w:color w:val="000000"/>
          <w:sz w:val="28"/>
        </w:rPr>
        <w:t>
      18) қышқылдандыруға арналған күкірт қышқылы жатады.</w:t>
      </w:r>
    </w:p>
    <w:bookmarkEnd w:id="5321"/>
    <w:bookmarkStart w:name="z5339" w:id="5322"/>
    <w:p>
      <w:pPr>
        <w:spacing w:after="0"/>
        <w:ind w:left="0"/>
        <w:jc w:val="both"/>
      </w:pPr>
      <w:r>
        <w:rPr>
          <w:rFonts w:ascii="Times New Roman"/>
          <w:b w:val="false"/>
          <w:i w:val="false"/>
          <w:color w:val="000000"/>
          <w:sz w:val="28"/>
        </w:rPr>
        <w:t>
      Осы тармақта көрсетілген амортизацияланатын активтер құнына активтерді сатып алуға және (немесе) құруға арналған шығындар (шығыстар), сондай-ақ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осындай активтердің құнына қосуға жататын басқа да шығындар (шығыстар) қосылады.</w:t>
      </w:r>
    </w:p>
    <w:bookmarkEnd w:id="5322"/>
    <w:bookmarkStart w:name="z5340" w:id="5323"/>
    <w:p>
      <w:pPr>
        <w:spacing w:after="0"/>
        <w:ind w:left="0"/>
        <w:jc w:val="both"/>
      </w:pPr>
      <w:r>
        <w:rPr>
          <w:rFonts w:ascii="Times New Roman"/>
          <w:b w:val="false"/>
          <w:i w:val="false"/>
          <w:color w:val="000000"/>
          <w:sz w:val="28"/>
        </w:rPr>
        <w:t>
      Бұл ретте осы Кодексте көзделген жағдайларда, осы тармақта көрсетілген, амортизацияланатын активтердің жеке тобына жатқызылатын шығыстардың мөлшері осындай шығыстарды корпоративтік табыс салығының мақсатында шегерімге жатқызу үшін белгіленген нормалардан аспауға тиіс.</w:t>
      </w:r>
    </w:p>
    <w:bookmarkEnd w:id="5323"/>
    <w:bookmarkStart w:name="z5341" w:id="5324"/>
    <w:p>
      <w:pPr>
        <w:spacing w:after="0"/>
        <w:ind w:left="0"/>
        <w:jc w:val="both"/>
      </w:pPr>
      <w:r>
        <w:rPr>
          <w:rFonts w:ascii="Times New Roman"/>
          <w:b w:val="false"/>
          <w:i w:val="false"/>
          <w:color w:val="000000"/>
          <w:sz w:val="28"/>
        </w:rPr>
        <w:t>
      2. Осы баптың 1-тармағында көрсетілген шығындар (шығыстар) пайдалы қазбаларды коммерциялық табудан кейiн өндiру басталған кезден бастап амортизациялық аударымдар түрінде жылдық жиынтық кірістен шегерiледi.</w:t>
      </w:r>
    </w:p>
    <w:bookmarkEnd w:id="5324"/>
    <w:bookmarkStart w:name="z5342" w:id="5325"/>
    <w:p>
      <w:pPr>
        <w:spacing w:after="0"/>
        <w:ind w:left="0"/>
        <w:jc w:val="both"/>
      </w:pPr>
      <w:r>
        <w:rPr>
          <w:rFonts w:ascii="Times New Roman"/>
          <w:b w:val="false"/>
          <w:i w:val="false"/>
          <w:color w:val="000000"/>
          <w:sz w:val="28"/>
        </w:rPr>
        <w:t>
      Бұл ретте осы бапқа сәйкес есептелген амортизациялық аударымдар сомасы салық төлеушiнiң бухгалтерлiк есепке алуының деректері бойынша есептелген активтердің осындай тобының амортизациялық аударымдар сомасы шегінде шегерімге жатқызылады.</w:t>
      </w:r>
    </w:p>
    <w:bookmarkEnd w:id="5325"/>
    <w:bookmarkStart w:name="z5343" w:id="5326"/>
    <w:p>
      <w:pPr>
        <w:spacing w:after="0"/>
        <w:ind w:left="0"/>
        <w:jc w:val="both"/>
      </w:pPr>
      <w:r>
        <w:rPr>
          <w:rFonts w:ascii="Times New Roman"/>
          <w:b w:val="false"/>
          <w:i w:val="false"/>
          <w:color w:val="000000"/>
          <w:sz w:val="28"/>
        </w:rPr>
        <w:t>
      Осы бапқа сәйкес амортизацияланатын активтер тобы бойынша амортизациялық аударымдардың сомасы мынадай формула бойынша есептеледі:</w:t>
      </w:r>
    </w:p>
    <w:bookmarkEnd w:id="5326"/>
    <w:bookmarkStart w:name="z5344" w:id="5327"/>
    <w:p>
      <w:pPr>
        <w:spacing w:after="0"/>
        <w:ind w:left="0"/>
        <w:jc w:val="both"/>
      </w:pPr>
      <w:r>
        <w:rPr>
          <w:rFonts w:ascii="Times New Roman"/>
          <w:b w:val="false"/>
          <w:i w:val="false"/>
          <w:color w:val="000000"/>
          <w:sz w:val="28"/>
        </w:rPr>
        <w:t xml:space="preserve">
      </w:t>
      </w:r>
    </w:p>
    <w:bookmarkEnd w:id="5327"/>
    <w:p>
      <w:pPr>
        <w:spacing w:after="0"/>
        <w:ind w:left="0"/>
        <w:jc w:val="both"/>
      </w:pPr>
      <w:r>
        <w:drawing>
          <wp:inline distT="0" distB="0" distL="0" distR="0">
            <wp:extent cx="2908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08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5" w:id="5328"/>
    <w:p>
      <w:pPr>
        <w:spacing w:after="0"/>
        <w:ind w:left="0"/>
        <w:jc w:val="both"/>
      </w:pPr>
      <w:r>
        <w:rPr>
          <w:rFonts w:ascii="Times New Roman"/>
          <w:b w:val="false"/>
          <w:i w:val="false"/>
          <w:color w:val="000000"/>
          <w:sz w:val="28"/>
        </w:rPr>
        <w:t>
      S – амортизациялық аударымдар сомасы;</w:t>
      </w:r>
    </w:p>
    <w:bookmarkEnd w:id="5328"/>
    <w:bookmarkStart w:name="z5346" w:id="5329"/>
    <w:p>
      <w:pPr>
        <w:spacing w:after="0"/>
        <w:ind w:left="0"/>
        <w:jc w:val="both"/>
      </w:pPr>
      <w:r>
        <w:rPr>
          <w:rFonts w:ascii="Times New Roman"/>
          <w:b w:val="false"/>
          <w:i w:val="false"/>
          <w:color w:val="000000"/>
          <w:sz w:val="28"/>
        </w:rPr>
        <w:t>
      С1 – салықтық кезеңнің басындағы амортизацияланатын активтер тобының құны;</w:t>
      </w:r>
    </w:p>
    <w:bookmarkEnd w:id="5329"/>
    <w:bookmarkStart w:name="z5347" w:id="5330"/>
    <w:p>
      <w:pPr>
        <w:spacing w:after="0"/>
        <w:ind w:left="0"/>
        <w:jc w:val="both"/>
      </w:pPr>
      <w:r>
        <w:rPr>
          <w:rFonts w:ascii="Times New Roman"/>
          <w:b w:val="false"/>
          <w:i w:val="false"/>
          <w:color w:val="000000"/>
          <w:sz w:val="28"/>
        </w:rPr>
        <w:t>
      С2 – салықтық кезеңде өндіруге дайындалған амортизацияланатын активтердің құны;</w:t>
      </w:r>
    </w:p>
    <w:bookmarkEnd w:id="5330"/>
    <w:bookmarkStart w:name="z5348" w:id="5331"/>
    <w:p>
      <w:pPr>
        <w:spacing w:after="0"/>
        <w:ind w:left="0"/>
        <w:jc w:val="both"/>
      </w:pPr>
      <w:r>
        <w:rPr>
          <w:rFonts w:ascii="Times New Roman"/>
          <w:b w:val="false"/>
          <w:i w:val="false"/>
          <w:color w:val="000000"/>
          <w:sz w:val="28"/>
        </w:rPr>
        <w:t>
      С3 – жер қойнауын пайдалану құқығына ие болуға байланысты үшінші тұлғалардан сатып алынған немесе жарғылық капиталға салым ретiнде алынған, осы баптың 3-тармағында көрсетілген амортизацияланатын активтердің жеке тобының құны;</w:t>
      </w:r>
    </w:p>
    <w:bookmarkEnd w:id="5331"/>
    <w:bookmarkStart w:name="z5349" w:id="5332"/>
    <w:p>
      <w:pPr>
        <w:spacing w:after="0"/>
        <w:ind w:left="0"/>
        <w:jc w:val="both"/>
      </w:pPr>
      <w:r>
        <w:rPr>
          <w:rFonts w:ascii="Times New Roman"/>
          <w:b w:val="false"/>
          <w:i w:val="false"/>
          <w:color w:val="000000"/>
          <w:sz w:val="28"/>
        </w:rPr>
        <w:t>
      V1 – уран қорларының салықтық кезеңнің басындағы өндіруге дайын физикалық көлемі;</w:t>
      </w:r>
    </w:p>
    <w:bookmarkEnd w:id="5332"/>
    <w:bookmarkStart w:name="z5350" w:id="5333"/>
    <w:p>
      <w:pPr>
        <w:spacing w:after="0"/>
        <w:ind w:left="0"/>
        <w:jc w:val="both"/>
      </w:pPr>
      <w:r>
        <w:rPr>
          <w:rFonts w:ascii="Times New Roman"/>
          <w:b w:val="false"/>
          <w:i w:val="false"/>
          <w:color w:val="000000"/>
          <w:sz w:val="28"/>
        </w:rPr>
        <w:t>
      V2 – салықтық кезеңде өндіруге дайындалған уран қорларының физикалық көлемі;</w:t>
      </w:r>
    </w:p>
    <w:bookmarkEnd w:id="5333"/>
    <w:bookmarkStart w:name="z5351" w:id="5334"/>
    <w:p>
      <w:pPr>
        <w:spacing w:after="0"/>
        <w:ind w:left="0"/>
        <w:jc w:val="both"/>
      </w:pPr>
      <w:r>
        <w:rPr>
          <w:rFonts w:ascii="Times New Roman"/>
          <w:b w:val="false"/>
          <w:i w:val="false"/>
          <w:color w:val="000000"/>
          <w:sz w:val="28"/>
        </w:rPr>
        <w:t>
      V3 – жер қойнауын пайдалану құқығына ие болуға байланысты үшінші тұлғалардан сатып алынған немесе жарғылық капиталға салым ретiнде алынған уран қорларының өндіруге дайын физикалық көлемі;</w:t>
      </w:r>
    </w:p>
    <w:bookmarkEnd w:id="5334"/>
    <w:bookmarkStart w:name="z5352" w:id="5335"/>
    <w:p>
      <w:pPr>
        <w:spacing w:after="0"/>
        <w:ind w:left="0"/>
        <w:jc w:val="both"/>
      </w:pPr>
      <w:r>
        <w:rPr>
          <w:rFonts w:ascii="Times New Roman"/>
          <w:b w:val="false"/>
          <w:i w:val="false"/>
          <w:color w:val="000000"/>
          <w:sz w:val="28"/>
        </w:rPr>
        <w:t>
      V4 – өндірілген уранның салықтық кезең үшін жер қойнауындағы нормаланатын ысырабы есепке алынған физикалық көлемі.</w:t>
      </w:r>
    </w:p>
    <w:bookmarkEnd w:id="5335"/>
    <w:bookmarkStart w:name="z5353" w:id="5336"/>
    <w:p>
      <w:pPr>
        <w:spacing w:after="0"/>
        <w:ind w:left="0"/>
        <w:jc w:val="both"/>
      </w:pPr>
      <w:r>
        <w:rPr>
          <w:rFonts w:ascii="Times New Roman"/>
          <w:b w:val="false"/>
          <w:i w:val="false"/>
          <w:color w:val="000000"/>
          <w:sz w:val="28"/>
        </w:rPr>
        <w:t>
      2026 жылғы салықтық кезең үшін амортизацияланатын активтердің жеке тобының салықтық кезеңнің басындағы құны деп уран өндіруге дайындық бойынша жинақталған шығындардың (шығыстардың) 2026 жылғы 1 қаңтардағы жағдай бойынша осы баптың 1-тармағына сәйкес айқындалатын сомасы танылады.</w:t>
      </w:r>
    </w:p>
    <w:bookmarkEnd w:id="5336"/>
    <w:bookmarkStart w:name="z5354" w:id="5337"/>
    <w:p>
      <w:pPr>
        <w:spacing w:after="0"/>
        <w:ind w:left="0"/>
        <w:jc w:val="both"/>
      </w:pPr>
      <w:r>
        <w:rPr>
          <w:rFonts w:ascii="Times New Roman"/>
          <w:b w:val="false"/>
          <w:i w:val="false"/>
          <w:color w:val="000000"/>
          <w:sz w:val="28"/>
        </w:rPr>
        <w:t>
      2026 жылғы салықтық кезең үшін салықтық кезеңнің басында өндіруге дайын уран қорларының физикалық көлемі 2026 жылғы 1 қаңтардағы жағдай бойынша өндіруге дайын уран қорларының физикалық көлемі танылады.</w:t>
      </w:r>
    </w:p>
    <w:bookmarkEnd w:id="5337"/>
    <w:bookmarkStart w:name="z5355" w:id="5338"/>
    <w:p>
      <w:pPr>
        <w:spacing w:after="0"/>
        <w:ind w:left="0"/>
        <w:jc w:val="both"/>
      </w:pPr>
      <w:r>
        <w:rPr>
          <w:rFonts w:ascii="Times New Roman"/>
          <w:b w:val="false"/>
          <w:i w:val="false"/>
          <w:color w:val="000000"/>
          <w:sz w:val="28"/>
        </w:rPr>
        <w:t>
      2026 жылға арналған С2 көрсеткіші 2026 жылғы 1 қаңтардың алдындағы кезеңдерде амортизацияланатын активтердің жеке тобының құрамына енгізілген және 2026 жылғы 31 желтоқсанға өндіру басталмаған активтердің құнын шегергенде өндіруге дайындалған және есепті салықтық кезеңде өндіру басталған активтердің құны ретінде айқындалады;</w:t>
      </w:r>
    </w:p>
    <w:bookmarkEnd w:id="5338"/>
    <w:bookmarkStart w:name="z5356" w:id="5339"/>
    <w:p>
      <w:pPr>
        <w:spacing w:after="0"/>
        <w:ind w:left="0"/>
        <w:jc w:val="both"/>
      </w:pPr>
      <w:r>
        <w:rPr>
          <w:rFonts w:ascii="Times New Roman"/>
          <w:b w:val="false"/>
          <w:i w:val="false"/>
          <w:color w:val="000000"/>
          <w:sz w:val="28"/>
        </w:rPr>
        <w:t>
      2026 жылға арналған V2 көрсеткіші 2026 жылғы 31 желтоқсанда өндіру басталмаған полигон учаскелерінде (блоктарында) алдыңғы кезеңдерде өндіруге дайын қорлардың физикалық көлемін шегергенде, салықтық кезеңде өндіру басталған полигонның дайындалған учаскелерінде (блоктарында) өндіруге дайын уран қорларының физикалық көлемі ретінде айқындалады.</w:t>
      </w:r>
    </w:p>
    <w:bookmarkEnd w:id="5339"/>
    <w:bookmarkStart w:name="z5357" w:id="5340"/>
    <w:p>
      <w:pPr>
        <w:spacing w:after="0"/>
        <w:ind w:left="0"/>
        <w:jc w:val="both"/>
      </w:pPr>
      <w:r>
        <w:rPr>
          <w:rFonts w:ascii="Times New Roman"/>
          <w:b w:val="false"/>
          <w:i w:val="false"/>
          <w:color w:val="000000"/>
          <w:sz w:val="28"/>
        </w:rPr>
        <w:t>
      2026 жылдан кейінгі келесі салықтық кезеңдерде салықтық кезеңнің басындағы амортизацияланатын активтердің жеке тобының құны мынадай тәртіппен айқындалатын алдыңғы салықтық кезеңнің соңындағы активтердің көрсетілген тобының құны болып табылады:</w:t>
      </w:r>
    </w:p>
    <w:bookmarkEnd w:id="5340"/>
    <w:bookmarkStart w:name="z5358" w:id="5341"/>
    <w:p>
      <w:pPr>
        <w:spacing w:after="0"/>
        <w:ind w:left="0"/>
        <w:jc w:val="both"/>
      </w:pPr>
      <w:r>
        <w:rPr>
          <w:rFonts w:ascii="Times New Roman"/>
          <w:b w:val="false"/>
          <w:i w:val="false"/>
          <w:color w:val="000000"/>
          <w:sz w:val="28"/>
        </w:rPr>
        <w:t>
      салықтық кезеңнің басындағы амортизацияланатын активтердің жеке тобының құны</w:t>
      </w:r>
    </w:p>
    <w:bookmarkEnd w:id="5341"/>
    <w:bookmarkStart w:name="z5359" w:id="5342"/>
    <w:p>
      <w:pPr>
        <w:spacing w:after="0"/>
        <w:ind w:left="0"/>
        <w:jc w:val="both"/>
      </w:pPr>
      <w:r>
        <w:rPr>
          <w:rFonts w:ascii="Times New Roman"/>
          <w:b w:val="false"/>
          <w:i w:val="false"/>
          <w:color w:val="000000"/>
          <w:sz w:val="28"/>
        </w:rPr>
        <w:t>
      қосу</w:t>
      </w:r>
    </w:p>
    <w:bookmarkEnd w:id="5342"/>
    <w:bookmarkStart w:name="z5360" w:id="5343"/>
    <w:p>
      <w:pPr>
        <w:spacing w:after="0"/>
        <w:ind w:left="0"/>
        <w:jc w:val="both"/>
      </w:pPr>
      <w:r>
        <w:rPr>
          <w:rFonts w:ascii="Times New Roman"/>
          <w:b w:val="false"/>
          <w:i w:val="false"/>
          <w:color w:val="000000"/>
          <w:sz w:val="28"/>
        </w:rPr>
        <w:t>
      салықтық кезеңде өндіруге дайындалған амортизацияланатын активтер құны</w:t>
      </w:r>
    </w:p>
    <w:bookmarkEnd w:id="5343"/>
    <w:bookmarkStart w:name="z5361" w:id="5344"/>
    <w:p>
      <w:pPr>
        <w:spacing w:after="0"/>
        <w:ind w:left="0"/>
        <w:jc w:val="both"/>
      </w:pPr>
      <w:r>
        <w:rPr>
          <w:rFonts w:ascii="Times New Roman"/>
          <w:b w:val="false"/>
          <w:i w:val="false"/>
          <w:color w:val="000000"/>
          <w:sz w:val="28"/>
        </w:rPr>
        <w:t>
      қосу</w:t>
      </w:r>
    </w:p>
    <w:bookmarkEnd w:id="5344"/>
    <w:bookmarkStart w:name="z5362" w:id="5345"/>
    <w:p>
      <w:pPr>
        <w:spacing w:after="0"/>
        <w:ind w:left="0"/>
        <w:jc w:val="both"/>
      </w:pPr>
      <w:r>
        <w:rPr>
          <w:rFonts w:ascii="Times New Roman"/>
          <w:b w:val="false"/>
          <w:i w:val="false"/>
          <w:color w:val="000000"/>
          <w:sz w:val="28"/>
        </w:rPr>
        <w:t>
      осы баптың 3-тармағында көрсетілген амортизацияланатын активтер тобын үшінші тұлғалардан сатып алу бойынша шығындар</w:t>
      </w:r>
    </w:p>
    <w:bookmarkEnd w:id="5345"/>
    <w:bookmarkStart w:name="z5363" w:id="5346"/>
    <w:p>
      <w:pPr>
        <w:spacing w:after="0"/>
        <w:ind w:left="0"/>
        <w:jc w:val="both"/>
      </w:pPr>
      <w:r>
        <w:rPr>
          <w:rFonts w:ascii="Times New Roman"/>
          <w:b w:val="false"/>
          <w:i w:val="false"/>
          <w:color w:val="000000"/>
          <w:sz w:val="28"/>
        </w:rPr>
        <w:t>
      қосу</w:t>
      </w:r>
    </w:p>
    <w:bookmarkEnd w:id="5346"/>
    <w:bookmarkStart w:name="z5364" w:id="5347"/>
    <w:p>
      <w:pPr>
        <w:spacing w:after="0"/>
        <w:ind w:left="0"/>
        <w:jc w:val="both"/>
      </w:pPr>
      <w:r>
        <w:rPr>
          <w:rFonts w:ascii="Times New Roman"/>
          <w:b w:val="false"/>
          <w:i w:val="false"/>
          <w:color w:val="000000"/>
          <w:sz w:val="28"/>
        </w:rPr>
        <w:t>
      осы баптың 3-тармағында көрсетілген жарғылық капиталға салым ретінде алынған амортизацияланатын активтер тобының құны</w:t>
      </w:r>
    </w:p>
    <w:bookmarkEnd w:id="5347"/>
    <w:bookmarkStart w:name="z5365" w:id="5348"/>
    <w:p>
      <w:pPr>
        <w:spacing w:after="0"/>
        <w:ind w:left="0"/>
        <w:jc w:val="both"/>
      </w:pPr>
      <w:r>
        <w:rPr>
          <w:rFonts w:ascii="Times New Roman"/>
          <w:b w:val="false"/>
          <w:i w:val="false"/>
          <w:color w:val="000000"/>
          <w:sz w:val="28"/>
        </w:rPr>
        <w:t>
      алу</w:t>
      </w:r>
    </w:p>
    <w:bookmarkEnd w:id="5348"/>
    <w:bookmarkStart w:name="z5366" w:id="5349"/>
    <w:p>
      <w:pPr>
        <w:spacing w:after="0"/>
        <w:ind w:left="0"/>
        <w:jc w:val="both"/>
      </w:pPr>
      <w:r>
        <w:rPr>
          <w:rFonts w:ascii="Times New Roman"/>
          <w:b w:val="false"/>
          <w:i w:val="false"/>
          <w:color w:val="000000"/>
          <w:sz w:val="28"/>
        </w:rPr>
        <w:t>
      салықтық кезеңде амортизациялық аударымдардың сомасы.</w:t>
      </w:r>
    </w:p>
    <w:bookmarkEnd w:id="5349"/>
    <w:bookmarkStart w:name="z5367" w:id="5350"/>
    <w:p>
      <w:pPr>
        <w:spacing w:after="0"/>
        <w:ind w:left="0"/>
        <w:jc w:val="both"/>
      </w:pPr>
      <w:r>
        <w:rPr>
          <w:rFonts w:ascii="Times New Roman"/>
          <w:b w:val="false"/>
          <w:i w:val="false"/>
          <w:color w:val="000000"/>
          <w:sz w:val="28"/>
        </w:rPr>
        <w:t>
      2026 жылдың салықтық кезеңі үшін салықтық кезеңнің басында өндіруге дайын уран запастарының физикалық көлемі 2026 жылғы 1 қаңтардағы жағдай бойынша өндіруге дайын уран қорларының физикалық көлемі болып танылады.</w:t>
      </w:r>
    </w:p>
    <w:bookmarkEnd w:id="5350"/>
    <w:bookmarkStart w:name="z5368" w:id="5351"/>
    <w:p>
      <w:pPr>
        <w:spacing w:after="0"/>
        <w:ind w:left="0"/>
        <w:jc w:val="both"/>
      </w:pPr>
      <w:r>
        <w:rPr>
          <w:rFonts w:ascii="Times New Roman"/>
          <w:b w:val="false"/>
          <w:i w:val="false"/>
          <w:color w:val="000000"/>
          <w:sz w:val="28"/>
        </w:rPr>
        <w:t>
      Бұл ретте 2026 жылға арналған V2 көрсеткіші салықтық кезеңде өндіру басталған жаңа дайындалған блоктарда өндіруге дайын уран қорларының физикалық көлемі қосу құны 2026 жылғы 1 қаңтардың алдындағы кезеңдерде топтың құрамына енгізілген блоктарда (полигон учаскелерінде) өндіруге дайын запастардың физикалық көлемі ретінде айқындалады.</w:t>
      </w:r>
    </w:p>
    <w:bookmarkEnd w:id="5351"/>
    <w:bookmarkStart w:name="z5369" w:id="5352"/>
    <w:p>
      <w:pPr>
        <w:spacing w:after="0"/>
        <w:ind w:left="0"/>
        <w:jc w:val="both"/>
      </w:pPr>
      <w:r>
        <w:rPr>
          <w:rFonts w:ascii="Times New Roman"/>
          <w:b w:val="false"/>
          <w:i w:val="false"/>
          <w:color w:val="000000"/>
          <w:sz w:val="28"/>
        </w:rPr>
        <w:t>
      2026 жылдан кейінгі келесі салықтық кезеңдерде салықтық кезеңнің басында өндіруге дайын уран қорларының көлемі алдыңғы салықтық кезеңнің соңында өндіруге дайын қорлардың мынадай тәртіппен айқындалатын физикалық көлемі болып табылады:</w:t>
      </w:r>
    </w:p>
    <w:bookmarkEnd w:id="5352"/>
    <w:bookmarkStart w:name="z5370" w:id="5353"/>
    <w:p>
      <w:pPr>
        <w:spacing w:after="0"/>
        <w:ind w:left="0"/>
        <w:jc w:val="both"/>
      </w:pPr>
      <w:r>
        <w:rPr>
          <w:rFonts w:ascii="Times New Roman"/>
          <w:b w:val="false"/>
          <w:i w:val="false"/>
          <w:color w:val="000000"/>
          <w:sz w:val="28"/>
        </w:rPr>
        <w:t>
      салықтық кезеңнің басында өндіруге дайын уран қорларының физикалық көлемі</w:t>
      </w:r>
    </w:p>
    <w:bookmarkEnd w:id="5353"/>
    <w:bookmarkStart w:name="z5371" w:id="5354"/>
    <w:p>
      <w:pPr>
        <w:spacing w:after="0"/>
        <w:ind w:left="0"/>
        <w:jc w:val="both"/>
      </w:pPr>
      <w:r>
        <w:rPr>
          <w:rFonts w:ascii="Times New Roman"/>
          <w:b w:val="false"/>
          <w:i w:val="false"/>
          <w:color w:val="000000"/>
          <w:sz w:val="28"/>
        </w:rPr>
        <w:t>
      қосу</w:t>
      </w:r>
    </w:p>
    <w:bookmarkEnd w:id="5354"/>
    <w:bookmarkStart w:name="z5372" w:id="5355"/>
    <w:p>
      <w:pPr>
        <w:spacing w:after="0"/>
        <w:ind w:left="0"/>
        <w:jc w:val="both"/>
      </w:pPr>
      <w:r>
        <w:rPr>
          <w:rFonts w:ascii="Times New Roman"/>
          <w:b w:val="false"/>
          <w:i w:val="false"/>
          <w:color w:val="000000"/>
          <w:sz w:val="28"/>
        </w:rPr>
        <w:t>
      салықтық кезеңде өндіруге дайындалған уран қорларының физикалық көлемі</w:t>
      </w:r>
    </w:p>
    <w:bookmarkEnd w:id="5355"/>
    <w:bookmarkStart w:name="z5373" w:id="5356"/>
    <w:p>
      <w:pPr>
        <w:spacing w:after="0"/>
        <w:ind w:left="0"/>
        <w:jc w:val="both"/>
      </w:pPr>
      <w:r>
        <w:rPr>
          <w:rFonts w:ascii="Times New Roman"/>
          <w:b w:val="false"/>
          <w:i w:val="false"/>
          <w:color w:val="000000"/>
          <w:sz w:val="28"/>
        </w:rPr>
        <w:t>
      қосу</w:t>
      </w:r>
    </w:p>
    <w:bookmarkEnd w:id="5356"/>
    <w:bookmarkStart w:name="z5374" w:id="5357"/>
    <w:p>
      <w:pPr>
        <w:spacing w:after="0"/>
        <w:ind w:left="0"/>
        <w:jc w:val="both"/>
      </w:pPr>
      <w:r>
        <w:rPr>
          <w:rFonts w:ascii="Times New Roman"/>
          <w:b w:val="false"/>
          <w:i w:val="false"/>
          <w:color w:val="000000"/>
          <w:sz w:val="28"/>
        </w:rPr>
        <w:t>
      үшінші тұлғалардан сатып алынған немесе жер қойнауын пайдалану құқығына ие болуға байланысты жарғылық капиталға салым ретінде алынған өндіруге дайын уран қорларының физикалық көлемі</w:t>
      </w:r>
    </w:p>
    <w:bookmarkEnd w:id="5357"/>
    <w:bookmarkStart w:name="z5375" w:id="5358"/>
    <w:p>
      <w:pPr>
        <w:spacing w:after="0"/>
        <w:ind w:left="0"/>
        <w:jc w:val="both"/>
      </w:pPr>
      <w:r>
        <w:rPr>
          <w:rFonts w:ascii="Times New Roman"/>
          <w:b w:val="false"/>
          <w:i w:val="false"/>
          <w:color w:val="000000"/>
          <w:sz w:val="28"/>
        </w:rPr>
        <w:t>
      алу</w:t>
      </w:r>
    </w:p>
    <w:bookmarkEnd w:id="5358"/>
    <w:bookmarkStart w:name="z5376" w:id="5359"/>
    <w:p>
      <w:pPr>
        <w:spacing w:after="0"/>
        <w:ind w:left="0"/>
        <w:jc w:val="both"/>
      </w:pPr>
      <w:r>
        <w:rPr>
          <w:rFonts w:ascii="Times New Roman"/>
          <w:b w:val="false"/>
          <w:i w:val="false"/>
          <w:color w:val="000000"/>
          <w:sz w:val="28"/>
        </w:rPr>
        <w:t>
      салықтық кезең ішінде жер қойнауындағы нормаланған шығындарды ескере отырып өндірілген уран көлемі.</w:t>
      </w:r>
    </w:p>
    <w:bookmarkEnd w:id="5359"/>
    <w:bookmarkStart w:name="z5377" w:id="5360"/>
    <w:p>
      <w:pPr>
        <w:spacing w:after="0"/>
        <w:ind w:left="0"/>
        <w:jc w:val="both"/>
      </w:pPr>
      <w:r>
        <w:rPr>
          <w:rFonts w:ascii="Times New Roman"/>
          <w:b w:val="false"/>
          <w:i w:val="false"/>
          <w:color w:val="000000"/>
          <w:sz w:val="28"/>
        </w:rPr>
        <w:t>
      Полигондағы жеке учаскеде (блокта) өндіруге дайын уранның қорларының мөлшері азайған жағдайда, осы жеке учаскенің (блоктың) есептен шығарылған дайын қорларының көлемі салық төлеуші запастарға қайта есептеуді бекіткен салықтық кезеңнің V2 көрсеткішін азайтады.</w:t>
      </w:r>
    </w:p>
    <w:bookmarkEnd w:id="5360"/>
    <w:bookmarkStart w:name="z5378" w:id="5361"/>
    <w:p>
      <w:pPr>
        <w:spacing w:after="0"/>
        <w:ind w:left="0"/>
        <w:jc w:val="both"/>
      </w:pPr>
      <w:r>
        <w:rPr>
          <w:rFonts w:ascii="Times New Roman"/>
          <w:b w:val="false"/>
          <w:i w:val="false"/>
          <w:color w:val="000000"/>
          <w:sz w:val="28"/>
        </w:rPr>
        <w:t>
      Өндіруге немесе бірлескен барлауға және өндіруге арналған жеке келісімшарт шеңберінде жер қойнауын пайдалану қызметі аяқталған жағдайда, жер қойнауын пайдаланушы жер қойнауын пайдалану бойынша қызметті коммерциялық табудан кейін өндіруді бастаған соң аяқтаған жағдайда, амортизацияланатын активтердің жеке тобының салықтық кезеңнің соңындағы құны өндіру жүзеге асырылған соңғы салықтық кезеңде шегерімге жатады.</w:t>
      </w:r>
    </w:p>
    <w:bookmarkEnd w:id="5361"/>
    <w:bookmarkStart w:name="z5379" w:id="5362"/>
    <w:p>
      <w:pPr>
        <w:spacing w:after="0"/>
        <w:ind w:left="0"/>
        <w:jc w:val="both"/>
      </w:pPr>
      <w:r>
        <w:rPr>
          <w:rFonts w:ascii="Times New Roman"/>
          <w:b w:val="false"/>
          <w:i w:val="false"/>
          <w:color w:val="000000"/>
          <w:sz w:val="28"/>
        </w:rPr>
        <w:t>
      3. Осы бапта белгіленген тәртіп осы баптың 1-тармағында көрсетілген, үшінші тұлғалардан сатып алынған және (немесе) жер қойнауын пайдалану құқығына ие болуға байланысты жарғылық капиталға салым ретінде алынған амортизацияланатын активтердің жеке тобына да қолданылады.</w:t>
      </w:r>
    </w:p>
    <w:bookmarkEnd w:id="5362"/>
    <w:bookmarkStart w:name="z5380" w:id="5363"/>
    <w:p>
      <w:pPr>
        <w:spacing w:after="0"/>
        <w:ind w:left="0"/>
        <w:jc w:val="both"/>
      </w:pPr>
      <w:r>
        <w:rPr>
          <w:rFonts w:ascii="Times New Roman"/>
          <w:b w:val="false"/>
          <w:i w:val="false"/>
          <w:color w:val="000000"/>
          <w:sz w:val="28"/>
        </w:rPr>
        <w:t>
      Үшінші тұлғалардан сатып алуға байланысты осы баптың 1-тармағында көрсетілген амортизацияланатын активтердің жеке тобы келіп түскен кезде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оны сатып алу құны осындай активтер тобының құны болып табылады. Осы баптың 1-тармағында көрсетілген амортизацияланатын активтердің жеке тобы жарғылық капиталға салым ретінде алынған кезде заңды тұлғаның құрылтай құжаттарында көрсетілген салым құны осындай активтер тобының құны болып табылады.</w:t>
      </w:r>
    </w:p>
    <w:bookmarkEnd w:id="5363"/>
    <w:bookmarkStart w:name="z5381" w:id="5364"/>
    <w:p>
      <w:pPr>
        <w:spacing w:after="0"/>
        <w:ind w:left="0"/>
        <w:jc w:val="left"/>
      </w:pPr>
      <w:r>
        <w:rPr>
          <w:rFonts w:ascii="Times New Roman"/>
          <w:b/>
          <w:i w:val="false"/>
          <w:color w:val="000000"/>
        </w:rPr>
        <w:t xml:space="preserve"> 317-бап. Жер қойнауын пайдаланушының қазақстандық кадрларды оқытуға және өңірлердің әлеуметтік саласын дамытуға арналған шығыстары бойынша шегерім</w:t>
      </w:r>
    </w:p>
    <w:bookmarkEnd w:id="5364"/>
    <w:bookmarkStart w:name="z5382" w:id="5365"/>
    <w:p>
      <w:pPr>
        <w:spacing w:after="0"/>
        <w:ind w:left="0"/>
        <w:jc w:val="both"/>
      </w:pPr>
      <w:r>
        <w:rPr>
          <w:rFonts w:ascii="Times New Roman"/>
          <w:b w:val="false"/>
          <w:i w:val="false"/>
          <w:color w:val="000000"/>
          <w:sz w:val="28"/>
        </w:rPr>
        <w:t>
      1. Жер қойнауын пайдаланушының өзінің жұмыскерлері болып табылмайтын қазақстандық кадрларды оқытуға, сондай-ақ өңірлердің әлеуметтік саласын дамытуға іс жүзінде шеккен шығыстары жер қойнауын пайдалануға арналған келісімшартта белгіленген сомалар шегінде шегерімге жатқызылады.</w:t>
      </w:r>
    </w:p>
    <w:bookmarkEnd w:id="5365"/>
    <w:bookmarkStart w:name="z5383" w:id="5366"/>
    <w:p>
      <w:pPr>
        <w:spacing w:after="0"/>
        <w:ind w:left="0"/>
        <w:jc w:val="both"/>
      </w:pPr>
      <w:r>
        <w:rPr>
          <w:rFonts w:ascii="Times New Roman"/>
          <w:b w:val="false"/>
          <w:i w:val="false"/>
          <w:color w:val="000000"/>
          <w:sz w:val="28"/>
        </w:rPr>
        <w:t>
      Жер қойнауын пайдаланушының жұмыскерді жер қойнауын пайдаланушының өндірістік қызметімен байланысты мамандық бойынша оқытуға, біліктілігін арттыруға немесе қайта даярлауға бағытталған шығыстары осы Кодекстің 270-бабына сәйкес шегерімге жатқызылады.</w:t>
      </w:r>
    </w:p>
    <w:bookmarkEnd w:id="5366"/>
    <w:bookmarkStart w:name="z5384" w:id="5367"/>
    <w:p>
      <w:pPr>
        <w:spacing w:after="0"/>
        <w:ind w:left="0"/>
        <w:jc w:val="both"/>
      </w:pPr>
      <w:r>
        <w:rPr>
          <w:rFonts w:ascii="Times New Roman"/>
          <w:b w:val="false"/>
          <w:i w:val="false"/>
          <w:color w:val="000000"/>
          <w:sz w:val="28"/>
        </w:rPr>
        <w:t>
      2. Осы баптың 1-тармағында көрсетілген, жер қойнауын пайдаланушы коммерциялық табудан кейін өндіру басталғанға дейін іс жүзінде шеккен шығыстар жер қойнауын пайдалануға арналған келісімшартта белгіленген сомалар шегінде, осы Кодекстің 305-бабында айқындалған тәртіппен шегерімге жатқызылады.</w:t>
      </w:r>
    </w:p>
    <w:bookmarkEnd w:id="5367"/>
    <w:bookmarkStart w:name="z5385" w:id="5368"/>
    <w:p>
      <w:pPr>
        <w:spacing w:after="0"/>
        <w:ind w:left="0"/>
        <w:jc w:val="both"/>
      </w:pPr>
      <w:r>
        <w:rPr>
          <w:rFonts w:ascii="Times New Roman"/>
          <w:b w:val="false"/>
          <w:i w:val="false"/>
          <w:color w:val="000000"/>
          <w:sz w:val="28"/>
        </w:rPr>
        <w:t>
      3. Осы баптың мақсаттары үшін жер қойнауын пайдаланушының:</w:t>
      </w:r>
    </w:p>
    <w:bookmarkEnd w:id="5368"/>
    <w:bookmarkStart w:name="z5386" w:id="5369"/>
    <w:p>
      <w:pPr>
        <w:spacing w:after="0"/>
        <w:ind w:left="0"/>
        <w:jc w:val="both"/>
      </w:pPr>
      <w:r>
        <w:rPr>
          <w:rFonts w:ascii="Times New Roman"/>
          <w:b w:val="false"/>
          <w:i w:val="false"/>
          <w:color w:val="000000"/>
          <w:sz w:val="28"/>
        </w:rPr>
        <w:t>
      1) қазақстандық кадрларды оқытуға іс жүзінде шеккен шығыстары деп:</w:t>
      </w:r>
    </w:p>
    <w:bookmarkEnd w:id="5369"/>
    <w:bookmarkStart w:name="z5387" w:id="5370"/>
    <w:p>
      <w:pPr>
        <w:spacing w:after="0"/>
        <w:ind w:left="0"/>
        <w:jc w:val="both"/>
      </w:pPr>
      <w:r>
        <w:rPr>
          <w:rFonts w:ascii="Times New Roman"/>
          <w:b w:val="false"/>
          <w:i w:val="false"/>
          <w:color w:val="000000"/>
          <w:sz w:val="28"/>
        </w:rPr>
        <w:t>
      Қазақстан Республикасының азаматтарын оқытуға, біліктілігін арттыруға және қайта даярлауға бағытталған ақша;</w:t>
      </w:r>
    </w:p>
    <w:bookmarkEnd w:id="5370"/>
    <w:bookmarkStart w:name="z5388" w:id="5371"/>
    <w:p>
      <w:pPr>
        <w:spacing w:after="0"/>
        <w:ind w:left="0"/>
        <w:jc w:val="both"/>
      </w:pPr>
      <w:r>
        <w:rPr>
          <w:rFonts w:ascii="Times New Roman"/>
          <w:b w:val="false"/>
          <w:i w:val="false"/>
          <w:color w:val="000000"/>
          <w:sz w:val="28"/>
        </w:rPr>
        <w:t>
      Қазақстан Республикасының азаматтарын оқытуға, біліктілігін арттыруға және қайта даярлауға мемлекеттік бюджетке аударылған ақша;</w:t>
      </w:r>
    </w:p>
    <w:bookmarkEnd w:id="5371"/>
    <w:bookmarkStart w:name="z5389" w:id="5372"/>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жер қойнауын пайдаланушының міндеттерін тиісті облыстың, республикалық маңызы бар қаланың, астананың аумағында жер қойнауын пайдалану саласымен тікелей байланысты мамандықтар бойынша кадрлар даярлауды жүзеге асыратын білім беру ұйымдарының материалдық-техникалық базасын жақсарту үшін қажетті тауарларды, жұмыстар мен көрсетілетін қызметтерді облыстардың, республикалық маңызы бар қалалардың, астананың жергілікті атқарушы органдары ұсынған және құзыретті органмен келісілген тізбе бойынша сатып алу түрінде Қазақстан Республикасының азаматтарын даярлау мен қайта даярлауды қаржыландыру бөлігінде орындау мақсатында салық төлеуші шеккен іс жүзіндегі шығыстар танылады;</w:t>
      </w:r>
    </w:p>
    <w:bookmarkEnd w:id="5372"/>
    <w:bookmarkStart w:name="z5390" w:id="5373"/>
    <w:p>
      <w:pPr>
        <w:spacing w:after="0"/>
        <w:ind w:left="0"/>
        <w:jc w:val="both"/>
      </w:pPr>
      <w:r>
        <w:rPr>
          <w:rFonts w:ascii="Times New Roman"/>
          <w:b w:val="false"/>
          <w:i w:val="false"/>
          <w:color w:val="000000"/>
          <w:sz w:val="28"/>
        </w:rPr>
        <w:t>
      2) өңірдің әлеуметтік саласын дамытуға шеккен іс жүзіндегі шығыстары деп өңірдің әлеуметтік инфрақұрылым объектілерін дамытуға және қолдауға арналған шығыстар, сондай-ақ осы мақсатқа мемлекеттік бюджетке аударылған ақша танылады.</w:t>
      </w:r>
    </w:p>
    <w:bookmarkEnd w:id="5373"/>
    <w:bookmarkStart w:name="z5391" w:id="5374"/>
    <w:p>
      <w:pPr>
        <w:spacing w:after="0"/>
        <w:ind w:left="0"/>
        <w:jc w:val="left"/>
      </w:pPr>
      <w:r>
        <w:rPr>
          <w:rFonts w:ascii="Times New Roman"/>
          <w:b/>
          <w:i w:val="false"/>
          <w:color w:val="000000"/>
        </w:rPr>
        <w:t xml:space="preserve"> 318-бап. Шегерімге жатпайтын жер қойнауын пайдаланушының шығындары</w:t>
      </w:r>
    </w:p>
    <w:bookmarkEnd w:id="5374"/>
    <w:bookmarkStart w:name="z5392" w:id="5375"/>
    <w:p>
      <w:pPr>
        <w:spacing w:after="0"/>
        <w:ind w:left="0"/>
        <w:jc w:val="both"/>
      </w:pPr>
      <w:r>
        <w:rPr>
          <w:rFonts w:ascii="Times New Roman"/>
          <w:b w:val="false"/>
          <w:i w:val="false"/>
          <w:color w:val="000000"/>
          <w:sz w:val="28"/>
        </w:rPr>
        <w:t>
      Жер қойнауын пайдаланушының шегерімдеріне мыналар жатпайды:</w:t>
      </w:r>
    </w:p>
    <w:bookmarkEnd w:id="5375"/>
    <w:bookmarkStart w:name="z5393" w:id="5376"/>
    <w:p>
      <w:pPr>
        <w:spacing w:after="0"/>
        <w:ind w:left="0"/>
        <w:jc w:val="both"/>
      </w:pPr>
      <w:r>
        <w:rPr>
          <w:rFonts w:ascii="Times New Roman"/>
          <w:b w:val="false"/>
          <w:i w:val="false"/>
          <w:color w:val="000000"/>
          <w:sz w:val="28"/>
        </w:rPr>
        <w:t>
      1) өнімді бөлу туралы келісімшарт бойынша қызметті жүзеге асыратын жер қойнауын пайдаланушының төленген қосымша төлемінің сомасы;</w:t>
      </w:r>
    </w:p>
    <w:bookmarkEnd w:id="5376"/>
    <w:bookmarkStart w:name="z5394" w:id="5377"/>
    <w:p>
      <w:pPr>
        <w:spacing w:after="0"/>
        <w:ind w:left="0"/>
        <w:jc w:val="both"/>
      </w:pPr>
      <w:r>
        <w:rPr>
          <w:rFonts w:ascii="Times New Roman"/>
          <w:b w:val="false"/>
          <w:i w:val="false"/>
          <w:color w:val="000000"/>
          <w:sz w:val="28"/>
        </w:rPr>
        <w:t>
      2) жер қойнауын пайдаланушы салықтық міндеттемені орындау есебіне заттай нысанда берген пайдалы қазбаларды өткізуге байланысты шығыстар;</w:t>
      </w:r>
    </w:p>
    <w:bookmarkEnd w:id="5377"/>
    <w:bookmarkStart w:name="z5395" w:id="5378"/>
    <w:p>
      <w:pPr>
        <w:spacing w:after="0"/>
        <w:ind w:left="0"/>
        <w:jc w:val="both"/>
      </w:pPr>
      <w:r>
        <w:rPr>
          <w:rFonts w:ascii="Times New Roman"/>
          <w:b w:val="false"/>
          <w:i w:val="false"/>
          <w:color w:val="000000"/>
          <w:sz w:val="28"/>
        </w:rPr>
        <w:t>
      3) мемлекет атынан алушыда – жер қойнауын пайдаланушы салықтық міндеттемені орындау есебіне заттай нысанда беретін пайдалы қазбалар көлемінің құны;</w:t>
      </w:r>
    </w:p>
    <w:bookmarkEnd w:id="5378"/>
    <w:bookmarkStart w:name="z5396" w:id="5379"/>
    <w:p>
      <w:pPr>
        <w:spacing w:after="0"/>
        <w:ind w:left="0"/>
        <w:jc w:val="both"/>
      </w:pPr>
      <w:r>
        <w:rPr>
          <w:rFonts w:ascii="Times New Roman"/>
          <w:b w:val="false"/>
          <w:i w:val="false"/>
          <w:color w:val="000000"/>
          <w:sz w:val="28"/>
        </w:rPr>
        <w:t>
      4) жер қойнауын пайдаланушы салықтық міндеттемені орындау есебіне заттай нысанда беретін пайдалы қазбалар көлемінің құны.</w:t>
      </w:r>
    </w:p>
    <w:bookmarkEnd w:id="5379"/>
    <w:bookmarkStart w:name="z5397" w:id="5380"/>
    <w:p>
      <w:pPr>
        <w:spacing w:after="0"/>
        <w:ind w:left="0"/>
        <w:jc w:val="left"/>
      </w:pPr>
      <w:r>
        <w:rPr>
          <w:rFonts w:ascii="Times New Roman"/>
          <w:b/>
          <w:i w:val="false"/>
          <w:color w:val="000000"/>
        </w:rPr>
        <w:t xml:space="preserve"> 30-тарау. ҚАРЖЫЛЫҚ ҚЫЗМЕТТІ ЖҮЗЕГЕ АСЫРАТЫН ТҰЛҒАЛАРДЫҢ КІРІСТЕР МЕН ШЕГЕРІМДЕРДІ АЙҚЫНДАУЫНЫҢ ЕРЕКШЕЛІКТЕРІ</w:t>
      </w:r>
    </w:p>
    <w:bookmarkEnd w:id="5380"/>
    <w:bookmarkStart w:name="z5398" w:id="5381"/>
    <w:p>
      <w:pPr>
        <w:spacing w:after="0"/>
        <w:ind w:left="0"/>
        <w:jc w:val="left"/>
      </w:pPr>
      <w:r>
        <w:rPr>
          <w:rFonts w:ascii="Times New Roman"/>
          <w:b/>
          <w:i w:val="false"/>
          <w:color w:val="000000"/>
        </w:rPr>
        <w:t xml:space="preserve"> 1-параграф. Қаржылық қызметті жүзеге асыратын тұлғалардың кірістері</w:t>
      </w:r>
    </w:p>
    <w:bookmarkEnd w:id="5381"/>
    <w:bookmarkStart w:name="z5399" w:id="5382"/>
    <w:p>
      <w:pPr>
        <w:spacing w:after="0"/>
        <w:ind w:left="0"/>
        <w:jc w:val="left"/>
      </w:pPr>
      <w:r>
        <w:rPr>
          <w:rFonts w:ascii="Times New Roman"/>
          <w:b/>
          <w:i w:val="false"/>
          <w:color w:val="000000"/>
        </w:rPr>
        <w:t xml:space="preserve"> 319-бап. Сақтандыру, қайта сақтандыру шарттары бойынша сақтандыру қызметін жүзеге асыратын салық төлеушінің кірістері</w:t>
      </w:r>
    </w:p>
    <w:bookmarkEnd w:id="5382"/>
    <w:bookmarkStart w:name="z5400" w:id="5383"/>
    <w:p>
      <w:pPr>
        <w:spacing w:after="0"/>
        <w:ind w:left="0"/>
        <w:jc w:val="both"/>
      </w:pPr>
      <w:r>
        <w:rPr>
          <w:rFonts w:ascii="Times New Roman"/>
          <w:b w:val="false"/>
          <w:i w:val="false"/>
          <w:color w:val="000000"/>
          <w:sz w:val="28"/>
        </w:rPr>
        <w:t>
      1. Қазақстан Республикасының заңнамасына сәйкес сақтандыру, қайта сақтандыру ұйымы немесе Қазақстанның Экспорттық-кредиттік агенттігі болып табылатын салық төлеуші мынадай түрдегі кірістерді сақтандыру, қайта сақтандыру шарттары бойынша кірістер деп таниды:</w:t>
      </w:r>
    </w:p>
    <w:bookmarkEnd w:id="5383"/>
    <w:bookmarkStart w:name="z5401" w:id="5384"/>
    <w:p>
      <w:pPr>
        <w:spacing w:after="0"/>
        <w:ind w:left="0"/>
        <w:jc w:val="both"/>
      </w:pPr>
      <w:r>
        <w:rPr>
          <w:rFonts w:ascii="Times New Roman"/>
          <w:b w:val="false"/>
          <w:i w:val="false"/>
          <w:color w:val="000000"/>
          <w:sz w:val="28"/>
        </w:rPr>
        <w:t>
      1) сақтандыру түсімі (сақтандырудан түсетін кіріс);</w:t>
      </w:r>
    </w:p>
    <w:bookmarkEnd w:id="5384"/>
    <w:bookmarkStart w:name="z5402" w:id="5385"/>
    <w:p>
      <w:pPr>
        <w:spacing w:after="0"/>
        <w:ind w:left="0"/>
        <w:jc w:val="both"/>
      </w:pPr>
      <w:r>
        <w:rPr>
          <w:rFonts w:ascii="Times New Roman"/>
          <w:b w:val="false"/>
          <w:i w:val="false"/>
          <w:color w:val="000000"/>
          <w:sz w:val="28"/>
        </w:rPr>
        <w:t>
      2) сақтандыру (қайта сақтандыру) бойынша қаржылық кірістер;</w:t>
      </w:r>
    </w:p>
    <w:bookmarkEnd w:id="5385"/>
    <w:bookmarkStart w:name="z5403" w:id="5386"/>
    <w:p>
      <w:pPr>
        <w:spacing w:after="0"/>
        <w:ind w:left="0"/>
        <w:jc w:val="both"/>
      </w:pPr>
      <w:r>
        <w:rPr>
          <w:rFonts w:ascii="Times New Roman"/>
          <w:b w:val="false"/>
          <w:i w:val="false"/>
          <w:color w:val="000000"/>
          <w:sz w:val="28"/>
        </w:rPr>
        <w:t>
      3) залал құрауышы бойынша шығыстарды түзету;</w:t>
      </w:r>
    </w:p>
    <w:bookmarkEnd w:id="5386"/>
    <w:bookmarkStart w:name="z5404" w:id="5387"/>
    <w:p>
      <w:pPr>
        <w:spacing w:after="0"/>
        <w:ind w:left="0"/>
        <w:jc w:val="both"/>
      </w:pPr>
      <w:r>
        <w:rPr>
          <w:rFonts w:ascii="Times New Roman"/>
          <w:b w:val="false"/>
          <w:i w:val="false"/>
          <w:color w:val="000000"/>
          <w:sz w:val="28"/>
        </w:rPr>
        <w:t>
      4) қайта сақтандыру бойынша залалды өтеу құрауышы;</w:t>
      </w:r>
    </w:p>
    <w:bookmarkEnd w:id="5387"/>
    <w:bookmarkStart w:name="z5405" w:id="5388"/>
    <w:p>
      <w:pPr>
        <w:spacing w:after="0"/>
        <w:ind w:left="0"/>
        <w:jc w:val="both"/>
      </w:pPr>
      <w:r>
        <w:rPr>
          <w:rFonts w:ascii="Times New Roman"/>
          <w:b w:val="false"/>
          <w:i w:val="false"/>
          <w:color w:val="000000"/>
          <w:sz w:val="28"/>
        </w:rPr>
        <w:t>
      5) туындаған залалдар бойынша қаржылық емес тәуекелге тәуекелдік түзету бойынша қайта сақтандыру активін қалыптастыру бойынша кіріс;</w:t>
      </w:r>
    </w:p>
    <w:bookmarkEnd w:id="5388"/>
    <w:bookmarkStart w:name="z5406" w:id="5389"/>
    <w:p>
      <w:pPr>
        <w:spacing w:after="0"/>
        <w:ind w:left="0"/>
        <w:jc w:val="both"/>
      </w:pPr>
      <w:r>
        <w:rPr>
          <w:rFonts w:ascii="Times New Roman"/>
          <w:b w:val="false"/>
          <w:i w:val="false"/>
          <w:color w:val="000000"/>
          <w:sz w:val="28"/>
        </w:rPr>
        <w:t>
      6) туындаған залалдар бойынша қайта сақтандыру активін қалыптастыру бойынша кіріс;</w:t>
      </w:r>
    </w:p>
    <w:bookmarkEnd w:id="5389"/>
    <w:bookmarkStart w:name="z5407" w:id="5390"/>
    <w:p>
      <w:pPr>
        <w:spacing w:after="0"/>
        <w:ind w:left="0"/>
        <w:jc w:val="both"/>
      </w:pPr>
      <w:r>
        <w:rPr>
          <w:rFonts w:ascii="Times New Roman"/>
          <w:b w:val="false"/>
          <w:i w:val="false"/>
          <w:color w:val="000000"/>
          <w:sz w:val="28"/>
        </w:rPr>
        <w:t>
      7) тәуекелдік түзетуді туындаған залалдар міндеттемесі бойынша қаржылық емес тәуекелге азайтудан түсетін кіріс;</w:t>
      </w:r>
    </w:p>
    <w:bookmarkEnd w:id="5390"/>
    <w:bookmarkStart w:name="z5408" w:id="5391"/>
    <w:p>
      <w:pPr>
        <w:spacing w:after="0"/>
        <w:ind w:left="0"/>
        <w:jc w:val="both"/>
      </w:pPr>
      <w:r>
        <w:rPr>
          <w:rFonts w:ascii="Times New Roman"/>
          <w:b w:val="false"/>
          <w:i w:val="false"/>
          <w:color w:val="000000"/>
          <w:sz w:val="28"/>
        </w:rPr>
        <w:t>
      8) регрессиялық талаптар мен залалдарды өтеуге байланысты кіріс (суброгация);</w:t>
      </w:r>
    </w:p>
    <w:bookmarkEnd w:id="5391"/>
    <w:bookmarkStart w:name="z5409" w:id="5392"/>
    <w:p>
      <w:pPr>
        <w:spacing w:after="0"/>
        <w:ind w:left="0"/>
        <w:jc w:val="both"/>
      </w:pPr>
      <w:r>
        <w:rPr>
          <w:rFonts w:ascii="Times New Roman"/>
          <w:b w:val="false"/>
          <w:i w:val="false"/>
          <w:color w:val="000000"/>
          <w:sz w:val="28"/>
        </w:rPr>
        <w:t>
      9) сақтанушылардың қарыздары бойынша сыйақы алуға байланысты кірістер;</w:t>
      </w:r>
    </w:p>
    <w:bookmarkEnd w:id="5392"/>
    <w:bookmarkStart w:name="z5410" w:id="5393"/>
    <w:p>
      <w:pPr>
        <w:spacing w:after="0"/>
        <w:ind w:left="0"/>
        <w:jc w:val="both"/>
      </w:pPr>
      <w:r>
        <w:rPr>
          <w:rFonts w:ascii="Times New Roman"/>
          <w:b w:val="false"/>
          <w:i w:val="false"/>
          <w:color w:val="000000"/>
          <w:sz w:val="28"/>
        </w:rPr>
        <w:t>
      10) осы Кодекстің 245-бабында көрсетілген кірістерді қоспағанда, сақтандыру, қайта сақтандыру шарттары бойынша өзге де кірістер.</w:t>
      </w:r>
    </w:p>
    <w:bookmarkEnd w:id="5393"/>
    <w:bookmarkStart w:name="z5411" w:id="5394"/>
    <w:p>
      <w:pPr>
        <w:spacing w:after="0"/>
        <w:ind w:left="0"/>
        <w:jc w:val="both"/>
      </w:pPr>
      <w:r>
        <w:rPr>
          <w:rFonts w:ascii="Times New Roman"/>
          <w:b w:val="false"/>
          <w:i w:val="false"/>
          <w:color w:val="000000"/>
          <w:sz w:val="28"/>
        </w:rPr>
        <w:t xml:space="preserve">
      Мыналар: </w:t>
      </w:r>
    </w:p>
    <w:bookmarkEnd w:id="5394"/>
    <w:bookmarkStart w:name="z5412" w:id="5395"/>
    <w:p>
      <w:pPr>
        <w:spacing w:after="0"/>
        <w:ind w:left="0"/>
        <w:jc w:val="both"/>
      </w:pPr>
      <w:r>
        <w:rPr>
          <w:rFonts w:ascii="Times New Roman"/>
          <w:b w:val="false"/>
          <w:i w:val="false"/>
          <w:color w:val="000000"/>
          <w:sz w:val="28"/>
        </w:rPr>
        <w:t>
      1) сыйлықақыларды бөлу тәсілін пайдалана отырып,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танылған сақтандыру түсімі (сақтандырудан түсетін кіріс);</w:t>
      </w:r>
    </w:p>
    <w:bookmarkEnd w:id="5395"/>
    <w:bookmarkStart w:name="z5413" w:id="5396"/>
    <w:p>
      <w:pPr>
        <w:spacing w:after="0"/>
        <w:ind w:left="0"/>
        <w:jc w:val="both"/>
      </w:pPr>
      <w:r>
        <w:rPr>
          <w:rFonts w:ascii="Times New Roman"/>
          <w:b w:val="false"/>
          <w:i w:val="false"/>
          <w:color w:val="000000"/>
          <w:sz w:val="28"/>
        </w:rPr>
        <w:t>
      2) бағалаудың жалпы моделін пайдалана отырып,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танылған сақтандыру түсімі (сақтандырудан түсетін кіріс);</w:t>
      </w:r>
    </w:p>
    <w:bookmarkEnd w:id="5396"/>
    <w:bookmarkStart w:name="z5414" w:id="5397"/>
    <w:p>
      <w:pPr>
        <w:spacing w:after="0"/>
        <w:ind w:left="0"/>
        <w:jc w:val="both"/>
      </w:pPr>
      <w:r>
        <w:rPr>
          <w:rFonts w:ascii="Times New Roman"/>
          <w:b w:val="false"/>
          <w:i w:val="false"/>
          <w:color w:val="000000"/>
          <w:sz w:val="28"/>
        </w:rPr>
        <w:t>
      3) сақтандыру (қайта сақтандыру) шарттары бойынша маржа амортизациясынан түсетін кіріс;</w:t>
      </w:r>
    </w:p>
    <w:bookmarkEnd w:id="5397"/>
    <w:bookmarkStart w:name="z5415" w:id="5398"/>
    <w:p>
      <w:pPr>
        <w:spacing w:after="0"/>
        <w:ind w:left="0"/>
        <w:jc w:val="both"/>
      </w:pPr>
      <w:r>
        <w:rPr>
          <w:rFonts w:ascii="Times New Roman"/>
          <w:b w:val="false"/>
          <w:i w:val="false"/>
          <w:color w:val="000000"/>
          <w:sz w:val="28"/>
        </w:rPr>
        <w:t>
      4) тәуекелдік түзетуді қалған өтем міндеттемесі бойынша қаржылық емес тәуекелге азайтудан түсетін кіріс сақтандыру түсімі (сақтандырудан түсетін кіріс) түріндегі кіріс деп танылады.</w:t>
      </w:r>
    </w:p>
    <w:bookmarkEnd w:id="5398"/>
    <w:bookmarkStart w:name="z5416" w:id="5399"/>
    <w:p>
      <w:pPr>
        <w:spacing w:after="0"/>
        <w:ind w:left="0"/>
        <w:jc w:val="both"/>
      </w:pPr>
      <w:r>
        <w:rPr>
          <w:rFonts w:ascii="Times New Roman"/>
          <w:b w:val="false"/>
          <w:i w:val="false"/>
          <w:color w:val="000000"/>
          <w:sz w:val="28"/>
        </w:rPr>
        <w:t>
      Осы тармақта көзделген кірістер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5399"/>
    <w:bookmarkStart w:name="z5417" w:id="5400"/>
    <w:p>
      <w:pPr>
        <w:spacing w:after="0"/>
        <w:ind w:left="0"/>
        <w:jc w:val="both"/>
      </w:pPr>
      <w:r>
        <w:rPr>
          <w:rFonts w:ascii="Times New Roman"/>
          <w:b w:val="false"/>
          <w:i w:val="false"/>
          <w:color w:val="000000"/>
          <w:sz w:val="28"/>
        </w:rPr>
        <w:t>
      2. Осы баптың ережелері өздері бойынша сақтандыру сыйақылары түріндегі кіріс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2012 жылғы 1 қаңтарға дейін толық мөлшерде танылған сақтандыру, қайта сақтандыру шарттарына қолданылмайды.</w:t>
      </w:r>
    </w:p>
    <w:bookmarkEnd w:id="5400"/>
    <w:bookmarkStart w:name="z5418" w:id="5401"/>
    <w:p>
      <w:pPr>
        <w:spacing w:after="0"/>
        <w:ind w:left="0"/>
        <w:jc w:val="both"/>
      </w:pPr>
      <w:r>
        <w:rPr>
          <w:rFonts w:ascii="Times New Roman"/>
          <w:b w:val="false"/>
          <w:i w:val="false"/>
          <w:color w:val="000000"/>
          <w:sz w:val="28"/>
        </w:rPr>
        <w:t>
      3. Зиян келтірген тұлғаға және (немесе) қайта сақтандыру шартына сәйкес қайта сақтандыру ұйымына кері талап қою (регресс) құқығы негізінде сақтандыру төлемдері бойынша салық төлеушіге шығыстарын өтеу сақтандыру төлемдері бойынша шығыстарды өтеу түріндегі кіріс болып танылады.</w:t>
      </w:r>
    </w:p>
    <w:bookmarkEnd w:id="5401"/>
    <w:bookmarkStart w:name="z5419" w:id="5402"/>
    <w:p>
      <w:pPr>
        <w:spacing w:after="0"/>
        <w:ind w:left="0"/>
        <w:jc w:val="both"/>
      </w:pPr>
      <w:r>
        <w:rPr>
          <w:rFonts w:ascii="Times New Roman"/>
          <w:b w:val="false"/>
          <w:i w:val="false"/>
          <w:color w:val="000000"/>
          <w:sz w:val="28"/>
        </w:rPr>
        <w:t>
      Бұл ретте 2012 жылғы 1 қаңтарға дейін күшіне енген, сақтандыру жарналары түріндегі кірістер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оның ішінде 2011 жылғы 31 желтоқсаннан кейін де танылатын жинақтаушы сақтандыру, қайта сақтандыру шарты, жинақтаушы емес сақтандыру, өмірді қайта сақтандыру шарты бойынша сақтандыру төлемдері бойынша шығыстарды өтеу түріндегі салық төлеушінің кірісі мынадай формула бойынша айқындалады:</w:t>
      </w:r>
    </w:p>
    <w:bookmarkEnd w:id="5402"/>
    <w:bookmarkStart w:name="z5420" w:id="5403"/>
    <w:p>
      <w:pPr>
        <w:spacing w:after="0"/>
        <w:ind w:left="0"/>
        <w:jc w:val="both"/>
      </w:pPr>
      <w:r>
        <w:rPr>
          <w:rFonts w:ascii="Times New Roman"/>
          <w:b w:val="false"/>
          <w:i w:val="false"/>
          <w:color w:val="000000"/>
          <w:sz w:val="28"/>
        </w:rPr>
        <w:t>
      К х (А/Б), мұнда:</w:t>
      </w:r>
    </w:p>
    <w:bookmarkEnd w:id="5403"/>
    <w:bookmarkStart w:name="z5421" w:id="5404"/>
    <w:p>
      <w:pPr>
        <w:spacing w:after="0"/>
        <w:ind w:left="0"/>
        <w:jc w:val="both"/>
      </w:pPr>
      <w:r>
        <w:rPr>
          <w:rFonts w:ascii="Times New Roman"/>
          <w:b w:val="false"/>
          <w:i w:val="false"/>
          <w:color w:val="000000"/>
          <w:sz w:val="28"/>
        </w:rPr>
        <w:t>
      К – есепті салықтық кезеңде алынуға жататын (алынған), сақтандыру төлемдері бойынша шығыстарды өтеу түріндегі кіріс;</w:t>
      </w:r>
    </w:p>
    <w:bookmarkEnd w:id="5404"/>
    <w:bookmarkStart w:name="z5422" w:id="5405"/>
    <w:p>
      <w:pPr>
        <w:spacing w:after="0"/>
        <w:ind w:left="0"/>
        <w:jc w:val="both"/>
      </w:pPr>
      <w:r>
        <w:rPr>
          <w:rFonts w:ascii="Times New Roman"/>
          <w:b w:val="false"/>
          <w:i w:val="false"/>
          <w:color w:val="000000"/>
          <w:sz w:val="28"/>
        </w:rPr>
        <w:t>
      А – 2011 жылғы 31 желтоқсаннан кейін есепті салықтық кезеңде сақтандыру төлемдері бойынша шығыстарды өтеу түріндегі кірісті тану күнін қоса алғанда, алынуға жататын (алынған) сақтандыру жарналары;</w:t>
      </w:r>
    </w:p>
    <w:bookmarkEnd w:id="5405"/>
    <w:bookmarkStart w:name="z5423" w:id="5406"/>
    <w:p>
      <w:pPr>
        <w:spacing w:after="0"/>
        <w:ind w:left="0"/>
        <w:jc w:val="both"/>
      </w:pPr>
      <w:r>
        <w:rPr>
          <w:rFonts w:ascii="Times New Roman"/>
          <w:b w:val="false"/>
          <w:i w:val="false"/>
          <w:color w:val="000000"/>
          <w:sz w:val="28"/>
        </w:rPr>
        <w:t>
      Б – шарт күшіне енген күннен бастап есепті салықтық кезеңде сақтандыру төлемдері бойынша шығыстарды өтеу түріндегі кірісті тану күнін қоса алғанда, алынуға жататын (алынған) сақтандыру жарналары.</w:t>
      </w:r>
    </w:p>
    <w:bookmarkEnd w:id="5406"/>
    <w:bookmarkStart w:name="z5424" w:id="5407"/>
    <w:p>
      <w:pPr>
        <w:spacing w:after="0"/>
        <w:ind w:left="0"/>
        <w:jc w:val="left"/>
      </w:pPr>
      <w:r>
        <w:rPr>
          <w:rFonts w:ascii="Times New Roman"/>
          <w:b/>
          <w:i w:val="false"/>
          <w:color w:val="000000"/>
        </w:rPr>
        <w:t xml:space="preserve"> 320-бап. Құрылған провизиялардың (резервтердің) мөлшерлерін төмендетуден түсетін кіріс</w:t>
      </w:r>
    </w:p>
    <w:bookmarkEnd w:id="5407"/>
    <w:bookmarkStart w:name="z5425" w:id="5408"/>
    <w:p>
      <w:pPr>
        <w:spacing w:after="0"/>
        <w:ind w:left="0"/>
        <w:jc w:val="both"/>
      </w:pPr>
      <w:r>
        <w:rPr>
          <w:rFonts w:ascii="Times New Roman"/>
          <w:b w:val="false"/>
          <w:i w:val="false"/>
          <w:color w:val="000000"/>
          <w:sz w:val="28"/>
        </w:rPr>
        <w:t>
      1. Егер осы бапта өзгеше көзделмесе, осы Кодекстің 323-бабына сәйкес провизияларды (резервтердi) құру бойынша шығыстар сомасын шегеруге құқығы бар салық төлеушi құрған провизиялардың (резервтердiң) мөлшерiн төмендетуден түсетiн кірістер деп:</w:t>
      </w:r>
    </w:p>
    <w:bookmarkEnd w:id="5408"/>
    <w:bookmarkStart w:name="z5426" w:id="5409"/>
    <w:p>
      <w:pPr>
        <w:spacing w:after="0"/>
        <w:ind w:left="0"/>
        <w:jc w:val="both"/>
      </w:pPr>
      <w:r>
        <w:rPr>
          <w:rFonts w:ascii="Times New Roman"/>
          <w:b w:val="false"/>
          <w:i w:val="false"/>
          <w:color w:val="000000"/>
          <w:sz w:val="28"/>
        </w:rPr>
        <w:t>
      1) борышкер талапты орындаған кезде – орындау сомасына пропорционалды мөлшерде есепті және (немесе) алдыңғы салықтық кезеңдерде шегерімге жатқызылған провизиялар (резервтер) сомасы;</w:t>
      </w:r>
    </w:p>
    <w:bookmarkEnd w:id="5409"/>
    <w:bookmarkStart w:name="z5427" w:id="5410"/>
    <w:p>
      <w:pPr>
        <w:spacing w:after="0"/>
        <w:ind w:left="0"/>
        <w:jc w:val="both"/>
      </w:pPr>
      <w:r>
        <w:rPr>
          <w:rFonts w:ascii="Times New Roman"/>
          <w:b w:val="false"/>
          <w:i w:val="false"/>
          <w:color w:val="000000"/>
          <w:sz w:val="28"/>
        </w:rPr>
        <w:t>
      2) борышкерге қойылатын талаптардың мөлшерiн цессия шартын жасасу жолымен талап ету құқықтарын басқаға қайта табыстау туралы шарттың, жаңарту, басқаға қайта беру шартының негiзiнде және (немесе) Қазақстан Республикасының заңнамасында көзделген өзге де негiздерде азайтқан кезде, есепті және (немесе) алдыңғы салықтық кезеңдерде талаптар мөлшерiн азайту сомасына пропорционалды мөлшерде шегерімге жатқызылған провизиялар (резервтер) сомасы;</w:t>
      </w:r>
    </w:p>
    <w:bookmarkEnd w:id="5410"/>
    <w:bookmarkStart w:name="z5428" w:id="5411"/>
    <w:p>
      <w:pPr>
        <w:spacing w:after="0"/>
        <w:ind w:left="0"/>
        <w:jc w:val="both"/>
      </w:pPr>
      <w:r>
        <w:rPr>
          <w:rFonts w:ascii="Times New Roman"/>
          <w:b w:val="false"/>
          <w:i w:val="false"/>
          <w:color w:val="000000"/>
          <w:sz w:val="28"/>
        </w:rPr>
        <w:t>
      3) есепті және (немесе) алдыңғы салықтық кезеңдерде шегерімге жатқызылған провизияларды (резервтердi) күтілетін кредиттік залалдардың бағалануын өзгерту нәтижесінде азайту сомалары танылады.</w:t>
      </w:r>
    </w:p>
    <w:bookmarkEnd w:id="5411"/>
    <w:bookmarkStart w:name="z5429" w:id="5412"/>
    <w:p>
      <w:pPr>
        <w:spacing w:after="0"/>
        <w:ind w:left="0"/>
        <w:jc w:val="both"/>
      </w:pPr>
      <w:r>
        <w:rPr>
          <w:rFonts w:ascii="Times New Roman"/>
          <w:b w:val="false"/>
          <w:i w:val="false"/>
          <w:color w:val="000000"/>
          <w:sz w:val="28"/>
        </w:rPr>
        <w:t>
      2. Есепті және (немесе) алдыңғы салықтық кезеңдерде шегерімге жатқызылған провизиялар (резервтер) сомасы борышкерге қойылатын талаптар мөлшерi мынадай жағдайларда азайтылған кезде осы Кодекстiң 323-бабына сәйкес провизияларды (резервтердi) құру бойынша шығыстар сомасын шегеруге құқығы бар салық төлеушi құрған провизиялардың (резервтердiң) мөлшерлерiн төмендетуден түсетiн кiрiс деп танылмайды:</w:t>
      </w:r>
    </w:p>
    <w:bookmarkEnd w:id="5412"/>
    <w:bookmarkStart w:name="z5430" w:id="5413"/>
    <w:p>
      <w:pPr>
        <w:spacing w:after="0"/>
        <w:ind w:left="0"/>
        <w:jc w:val="both"/>
      </w:pPr>
      <w:r>
        <w:rPr>
          <w:rFonts w:ascii="Times New Roman"/>
          <w:b w:val="false"/>
          <w:i w:val="false"/>
          <w:color w:val="000000"/>
          <w:sz w:val="28"/>
        </w:rPr>
        <w:t>
      1) борышкер заңды тұлғаның Қазақстан Республикасының заңдарында белгіленген негіздер бойынша заңды күшіне енген сот шешімі бойынша таратылуына байланысты оны Бизнес-сәйкестендіру нөмiрлерiнiң ұлттық тiзiлiмiнен алып тастау;</w:t>
      </w:r>
    </w:p>
    <w:bookmarkEnd w:id="5413"/>
    <w:bookmarkStart w:name="z5431" w:id="5414"/>
    <w:p>
      <w:pPr>
        <w:spacing w:after="0"/>
        <w:ind w:left="0"/>
        <w:jc w:val="both"/>
      </w:pPr>
      <w:r>
        <w:rPr>
          <w:rFonts w:ascii="Times New Roman"/>
          <w:b w:val="false"/>
          <w:i w:val="false"/>
          <w:color w:val="000000"/>
          <w:sz w:val="28"/>
        </w:rPr>
        <w:t>
      2) борышкер жеке тұлғаны заңды күшiне енген сот шешiмi негiзiнде хабарсыз кеткен, әрекетке қабiлетсiз, әрекет қабiлетi шектеулi деп танығанда немесе оны заңды күшiне енген сот шешiмi негiзiнде қайтыс болды деп жариялау;</w:t>
      </w:r>
    </w:p>
    <w:bookmarkEnd w:id="5414"/>
    <w:bookmarkStart w:name="z5432" w:id="5415"/>
    <w:p>
      <w:pPr>
        <w:spacing w:after="0"/>
        <w:ind w:left="0"/>
        <w:jc w:val="both"/>
      </w:pPr>
      <w:r>
        <w:rPr>
          <w:rFonts w:ascii="Times New Roman"/>
          <w:b w:val="false"/>
          <w:i w:val="false"/>
          <w:color w:val="000000"/>
          <w:sz w:val="28"/>
        </w:rPr>
        <w:t>
      3) борышкер жеке тұлғаға бірінші, екінші топтардағы мүгедектiк белгіленгенде, сондай-ақ борышкер жеке тұлға қайтыс болған жағдайда;</w:t>
      </w:r>
    </w:p>
    <w:bookmarkEnd w:id="5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01.01.2027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борышкердің және осы Кодекстің 323-бабына сәйкес провизияларды (резервтерді) құру бойынша шығыстар сомасын шегеруге құқығы бар салық төлеуші алдында борышкермен бірлесіп ортақ немесе субсидиарлық жауапкершілігі бар үшінші тұлғалардың өндіріп алуды қолдануға болатын мүлкі, оның ішінде ақшасы, бағалы қағаздары, немесе кірістері болмаған және оның мүлкін немесе кірістерін анықтау бойынша сот орындаушысы қолданған, Қазақстан Республикасының атқарушылық iс жүргiзу және сот орындаушыларының мәртебесi туралы заңнамасында көзделген шаралар нәтижесіз болған жағдайда, сот орындаушысының осы Кодекстің 323-бабына сәйкес провизияларды (резервтерді) құру бойынша шығыстар сомасын шегеруге құқығы бар салық төлеушіге атқарушылық құжатты қайтару туралы қаулысының заңды күшіне енуі;</w:t>
      </w:r>
    </w:p>
    <w:bookmarkStart w:name="z5434" w:id="5416"/>
    <w:p>
      <w:pPr>
        <w:spacing w:after="0"/>
        <w:ind w:left="0"/>
        <w:jc w:val="both"/>
      </w:pPr>
      <w:r>
        <w:rPr>
          <w:rFonts w:ascii="Times New Roman"/>
          <w:b w:val="false"/>
          <w:i w:val="false"/>
          <w:color w:val="000000"/>
          <w:sz w:val="28"/>
        </w:rPr>
        <w:t>
      5) борышкер-дара кәсiпкердiң Қазақстан Республикасының оңалту және банкроттық туралы заңнамасына сәйкес банкрот деп танылуына байланысты жеке тұлғаны дара кәсiпкер ретiнде тiркеу есебiнен шығару;</w:t>
      </w:r>
    </w:p>
    <w:bookmarkEnd w:id="5416"/>
    <w:bookmarkStart w:name="z5435" w:id="5417"/>
    <w:p>
      <w:pPr>
        <w:spacing w:after="0"/>
        <w:ind w:left="0"/>
        <w:jc w:val="both"/>
      </w:pPr>
      <w:r>
        <w:rPr>
          <w:rFonts w:ascii="Times New Roman"/>
          <w:b w:val="false"/>
          <w:i w:val="false"/>
          <w:color w:val="000000"/>
          <w:sz w:val="28"/>
        </w:rPr>
        <w:t>
      6) екінші деңгейдегі банктің, ипотекалық ұйымның, микроқаржылық қызметті жүзеге асыратын ұйымның (ломбардты қоспағанда) бастапқы құжаттарына сәйкес кредит (қарыз, ипотекалық қарыз, ипотекалық тұрғын үй қарызы, микрокредит) бойынша талап ету құқығы басқаға берілген күні екінші деңгейдегі банк, ипотекалық ұйым, микроқаржылық қызметті жүзеге асыратын ұйым (ломбардты қоспағанда) басқаға беруді жүргізген кредит (қарыз, ипотекалық қарыз, ипотекалық тұрғын үй қарызы, микрокредит) бойынша талап ету құқығының құны мен екінші деңгейдегі банктің, ипотекалық ұйымның, микроқаржылық қызметті жүзеге асыратын ұйымның (ломбардты қоспағанда) борышкерден алуына жататын кредит (қарыз, ипотекалық қарыз, ипотекалық тұрғын үй қарызы, микрокредит) бойынша талап ету құқығының құны арасындағы терiс айырма бөлiгiнде екінші деңгейдегі банктің, ипотекалық ұйымның, микроқаржылық қызметті жүзеге асыратын ұйымның (ломбардты қоспағанда) кредит (қарыз, ипотекалық қарыз, ипотекалық тұрғын үй қарызы, микрокредит) бойынша талап ету құқықтарын "Қазақстан Республикасындағы банктер және банк қызметі туралы", "Жылжымайтын мүлік ипотекасы туралы" және "Микроқаржылық қызмет туралы" Қазақстан Республикасының заңдарында көрсетілген заңды тұлғаларға беруі;</w:t>
      </w:r>
    </w:p>
    <w:bookmarkEnd w:id="5417"/>
    <w:bookmarkStart w:name="z5436" w:id="5418"/>
    <w:p>
      <w:pPr>
        <w:spacing w:after="0"/>
        <w:ind w:left="0"/>
        <w:jc w:val="both"/>
      </w:pPr>
      <w:r>
        <w:rPr>
          <w:rFonts w:ascii="Times New Roman"/>
          <w:b w:val="false"/>
          <w:i w:val="false"/>
          <w:color w:val="000000"/>
          <w:sz w:val="28"/>
        </w:rPr>
        <w:t>
      7) Қазақстан Республикасының заңнамасына сәйкес есепті салықтық кезеңде борышкерге салық төлеушінің мұндай талап қою құқығын толық немесе ішінара тоқтатуы болмаған жағдайда, осы Кодекстің 323-бабының 1 және 4-тармақтарына сәйкес провизиялар (резервтер) құру бойынша шығыстар сомасын шегеруге құқығы бар салық төлеушінің бухгалтерлік есепке алуда төленбеген, мерзімі өткен кредит (қарыз, ипотекалық қарыз, ипотекалық тұрғын үй қарызы) және ол бойынша сыйақы, құжаттық есеп айырысулар және кепiлдiктер бойынша дебиторлық берешек түрінде борышкерге қойылатын талаптың мөлшерін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азайтуы;</w:t>
      </w:r>
    </w:p>
    <w:bookmarkEnd w:id="5418"/>
    <w:bookmarkStart w:name="z5437" w:id="5419"/>
    <w:p>
      <w:pPr>
        <w:spacing w:after="0"/>
        <w:ind w:left="0"/>
        <w:jc w:val="both"/>
      </w:pPr>
      <w:r>
        <w:rPr>
          <w:rFonts w:ascii="Times New Roman"/>
          <w:b w:val="false"/>
          <w:i w:val="false"/>
          <w:color w:val="000000"/>
          <w:sz w:val="28"/>
        </w:rPr>
        <w:t>
      8) осы Кодекстің 323-бабының 1 және 3-тармақтарына сәйкес провизиялар (резервтер) құру бойынша шығыстар сомасын шегеруге құқығы бар салық төлеушінің кредит (қарыз, ипотекалық қарыз, ипотекалық тұрғын үй қарызы) бойынша үмiтсiз берешекті және ол бойынша сыйақыны кешіруіне байланысты борышкерге қойылатын талап мөлшерін кредиттер (қарыздар, ипотекалық қарыз, ипотекалық тұрғын үй қарызы) бойынша үмiтсiз берешектің және олар бойынша сыйақының салықтық кезеңде кешірілген жалпы сомасының салықтық кезеңнің басындағы кредиттер (қарыздар, ипотекалық қарыздар, ипотекалық тұрғын үй қарыздары) бойынша негізгі борыш сомасына және олар бойынша сыйақыларға арақатынасының ең жоғары мөлшері шегінде азайту. Бұл ретте мұндай арақатынастың ең жоғары мөлшері 0,1 коэффициентке тең;</w:t>
      </w:r>
    </w:p>
    <w:bookmarkEnd w:id="5419"/>
    <w:bookmarkStart w:name="z5438" w:id="5420"/>
    <w:p>
      <w:pPr>
        <w:spacing w:after="0"/>
        <w:ind w:left="0"/>
        <w:jc w:val="both"/>
      </w:pPr>
      <w:r>
        <w:rPr>
          <w:rFonts w:ascii="Times New Roman"/>
          <w:b w:val="false"/>
          <w:i w:val="false"/>
          <w:color w:val="000000"/>
          <w:sz w:val="28"/>
        </w:rPr>
        <w:t>
      9) осы Кодекстiң 323-бабының 3-тармағына сәйкес провизиялар (резервтер) құру бойынша шығыстар сомасын шегеруге құқығы бар салық төлеушiнің кредит (қарыз) бойынша үмiтсiз берешекті және ол бойынша сыйақыны кешіруіне байланысты, Қазақстан Республикасының Ұлттық Банкі бекіткен ипотекалық тұрғын үй қарыздарын (ипотекалық қарыздарды) қайта қаржыландыру бағдарламасы шеңберінде қайта қаржыландырылуға жататын ипотекалық тұрғын үй қарызы (ипотекалық қарыз) бойынша борышкерге қойылатын талап мөлшерін кредиттер (қарыздар) бойынша үмiтсiз берешектің және олар бойынша сыйақының салықтық кезеңде кешірілген жалпы сомасының салықтық кезеңнің басындағы кредиттер (қарыздар) бойынша негізгі борыш сомасына және олар бойынша сыйақыларға арақатынасының ең жоғары мөлшері шегінде азайту. Бұл ретте мұндай арақатынастың ең жоғары мөлшері 0,1 коэффициентке тең.</w:t>
      </w:r>
    </w:p>
    <w:bookmarkEnd w:id="5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01.01.2027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Кодекстің 323-бабының 2-тармағына сәйкес провизиялар (резервтер) құру жөніндегі шығыстардың сомасын, микрокредиттер бойынша үмітсіз берешекті және олар бойынша сыйақыны шегеруге құқығы бар салық төлеушінің кешіруіне байланысты борышкерге қойылатын талаптың мөлшерін салықтық кезең үшін кешірілген микрокредиттер бойынша үмітсіз берешектің және олар бойынша сыйақының жалпы сомасының салықтық кезеңнің басындағы микрокредиттер және олар бойынша сыйақылар бойынша негізгі борыш сомасына арақатынасының ең жоғары мөлшері шегінде азайту. Бұл ретте мұндай арақатынастың ең жоғары мөлшері 0,2 коэффициентке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Құрылған провизиялардың (резервтердің) мөлшерін азайтудан түсетін кірісті айқындау кезінде бұрын банк болып табылған заңды тұлға:</w:t>
      </w:r>
    </w:p>
    <w:bookmarkStart w:name="z5441" w:id="5421"/>
    <w:p>
      <w:pPr>
        <w:spacing w:after="0"/>
        <w:ind w:left="0"/>
        <w:jc w:val="both"/>
      </w:pPr>
      <w:r>
        <w:rPr>
          <w:rFonts w:ascii="Times New Roman"/>
          <w:b w:val="false"/>
          <w:i w:val="false"/>
          <w:color w:val="000000"/>
          <w:sz w:val="28"/>
        </w:rPr>
        <w:t>
      1) осы баптың 1 және 2-тармақтарының ережелерін қолданады;</w:t>
      </w:r>
    </w:p>
    <w:bookmarkEnd w:id="5421"/>
    <w:bookmarkStart w:name="z5442" w:id="5422"/>
    <w:p>
      <w:pPr>
        <w:spacing w:after="0"/>
        <w:ind w:left="0"/>
        <w:jc w:val="both"/>
      </w:pPr>
      <w:r>
        <w:rPr>
          <w:rFonts w:ascii="Times New Roman"/>
          <w:b w:val="false"/>
          <w:i w:val="false"/>
          <w:color w:val="000000"/>
          <w:sz w:val="28"/>
        </w:rPr>
        <w:t>
      2) егер осы баптың 2-тармағында өзгеше көзделмесе, осы тармақта айқындалған жағдайларда және шарттармен осы баптың 4-тармағына сәйкес провизиялар (резервтер) мөлшерін азайтудан түсетін кірістерді танымайды;</w:t>
      </w:r>
    </w:p>
    <w:bookmarkEnd w:id="5422"/>
    <w:bookmarkStart w:name="z5443" w:id="5423"/>
    <w:p>
      <w:pPr>
        <w:spacing w:after="0"/>
        <w:ind w:left="0"/>
        <w:jc w:val="both"/>
      </w:pPr>
      <w:r>
        <w:rPr>
          <w:rFonts w:ascii="Times New Roman"/>
          <w:b w:val="false"/>
          <w:i w:val="false"/>
          <w:color w:val="000000"/>
          <w:sz w:val="28"/>
        </w:rPr>
        <w:t>
      3) 2029 жылға келетін салықтық кезеңдегі құрылған провизиялардың (резервтердің) мөлшерін азайтудан түсетін кірісті таниды және оны осы баптың 5-тармағына сәйкес жылдық жиынтық кіріске енгізеді.</w:t>
      </w:r>
    </w:p>
    <w:bookmarkEnd w:id="5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Бұрын банк болып табылған заңды тұлға:</w:t>
      </w:r>
    </w:p>
    <w:bookmarkStart w:name="z5445" w:id="5424"/>
    <w:p>
      <w:pPr>
        <w:spacing w:after="0"/>
        <w:ind w:left="0"/>
        <w:jc w:val="both"/>
      </w:pPr>
      <w:r>
        <w:rPr>
          <w:rFonts w:ascii="Times New Roman"/>
          <w:b w:val="false"/>
          <w:i w:val="false"/>
          <w:color w:val="000000"/>
          <w:sz w:val="28"/>
        </w:rPr>
        <w:t>
      негізгі борыш бойынша берешектен;</w:t>
      </w:r>
    </w:p>
    <w:bookmarkEnd w:id="5424"/>
    <w:bookmarkStart w:name="z5446" w:id="5425"/>
    <w:p>
      <w:pPr>
        <w:spacing w:after="0"/>
        <w:ind w:left="0"/>
        <w:jc w:val="both"/>
      </w:pPr>
      <w:r>
        <w:rPr>
          <w:rFonts w:ascii="Times New Roman"/>
          <w:b w:val="false"/>
          <w:i w:val="false"/>
          <w:color w:val="000000"/>
          <w:sz w:val="28"/>
        </w:rPr>
        <w:t>
      2012 жылғы 31 желтоқсаннан кейін есепке жазылған сыйақы бойынша берешектен;</w:t>
      </w:r>
    </w:p>
    <w:bookmarkEnd w:id="5425"/>
    <w:bookmarkStart w:name="z5447" w:id="5426"/>
    <w:p>
      <w:pPr>
        <w:spacing w:after="0"/>
        <w:ind w:left="0"/>
        <w:jc w:val="both"/>
      </w:pPr>
      <w:r>
        <w:rPr>
          <w:rFonts w:ascii="Times New Roman"/>
          <w:b w:val="false"/>
          <w:i w:val="false"/>
          <w:color w:val="000000"/>
          <w:sz w:val="28"/>
        </w:rPr>
        <w:t>
      кредитке (қарызға) байланысты берешектен тұратын кредит (қарыз) бойынша борыш кешірілген жағдайда, есепті және (немесе) алдыңғы салықтық кезеңдерде шегерімге жатқызылған провизиялар (резервтер) сомасын провизиялар (резервтер) мөлшерінің төмендеуінен түсетін кіріс деп танымайды.</w:t>
      </w:r>
    </w:p>
    <w:bookmarkEnd w:id="5426"/>
    <w:bookmarkStart w:name="z5448" w:id="5427"/>
    <w:p>
      <w:pPr>
        <w:spacing w:after="0"/>
        <w:ind w:left="0"/>
        <w:jc w:val="both"/>
      </w:pPr>
      <w:r>
        <w:rPr>
          <w:rFonts w:ascii="Times New Roman"/>
          <w:b w:val="false"/>
          <w:i w:val="false"/>
          <w:color w:val="000000"/>
          <w:sz w:val="28"/>
        </w:rPr>
        <w:t>
      Бұрын банк болып табылған заңды тұлға кредит (қарыз) бойынша борыш және (немесе) кредитке (қарызға) байланысты берешек кешірілген жағдайда, мынадай шарттар бір мезгілде орындалған кезде:</w:t>
      </w:r>
    </w:p>
    <w:bookmarkEnd w:id="5427"/>
    <w:bookmarkStart w:name="z5449" w:id="5428"/>
    <w:p>
      <w:pPr>
        <w:spacing w:after="0"/>
        <w:ind w:left="0"/>
        <w:jc w:val="both"/>
      </w:pPr>
      <w:r>
        <w:rPr>
          <w:rFonts w:ascii="Times New Roman"/>
          <w:b w:val="false"/>
          <w:i w:val="false"/>
          <w:color w:val="000000"/>
          <w:sz w:val="28"/>
        </w:rPr>
        <w:t>
      1) кредит (қарыз) 2009 жылғы 1 қазанға дейін берілсе;</w:t>
      </w:r>
    </w:p>
    <w:bookmarkEnd w:id="5428"/>
    <w:bookmarkStart w:name="z5450" w:id="5429"/>
    <w:p>
      <w:pPr>
        <w:spacing w:after="0"/>
        <w:ind w:left="0"/>
        <w:jc w:val="both"/>
      </w:pPr>
      <w:r>
        <w:rPr>
          <w:rFonts w:ascii="Times New Roman"/>
          <w:b w:val="false"/>
          <w:i w:val="false"/>
          <w:color w:val="000000"/>
          <w:sz w:val="28"/>
        </w:rPr>
        <w:t>
      2) кредит (қарыз) бойынша және (немесе) кредитке (қарызға) байланысты берешек бойынша борышкер банктің немесе бұрын осындай банк болып табылған заңды тұлғаның басқару органы 2019 жылғы 1 шілдеге дейін бекіткен және 2019 жылғы 1 тамыздан кешіктірілмей уәкілетті органға ұсынылған, борышы кешірілуге жататын борышкерлердің тізбесінде (тізбелерінде) көрсетілсе;</w:t>
      </w:r>
    </w:p>
    <w:bookmarkEnd w:id="5429"/>
    <w:bookmarkStart w:name="z5451" w:id="5430"/>
    <w:p>
      <w:pPr>
        <w:spacing w:after="0"/>
        <w:ind w:left="0"/>
        <w:jc w:val="both"/>
      </w:pPr>
      <w:r>
        <w:rPr>
          <w:rFonts w:ascii="Times New Roman"/>
          <w:b w:val="false"/>
          <w:i w:val="false"/>
          <w:color w:val="000000"/>
          <w:sz w:val="28"/>
        </w:rPr>
        <w:t>
      3) кредит (қарыз) бойынша борышты және (немесе) кредитке (қарызға) байланысты берешекті кешіру банктің немесе бұрын осындай банк болып табылған заңды тұлғаның басқару органы 2019 жылғы 1 шілдеге дейін бекіткен және 2019 жылғы 1 тамыздан кешіктірілмей уәкілетті органға ұсынылған, борышы кешірілуге жататын борышкерлердің тізбесінде (тізбелерінде) көрсетілген сома шегінде жүргізілсе;</w:t>
      </w:r>
    </w:p>
    <w:bookmarkEnd w:id="5430"/>
    <w:bookmarkStart w:name="z5452" w:id="5431"/>
    <w:p>
      <w:pPr>
        <w:spacing w:after="0"/>
        <w:ind w:left="0"/>
        <w:jc w:val="both"/>
      </w:pPr>
      <w:r>
        <w:rPr>
          <w:rFonts w:ascii="Times New Roman"/>
          <w:b w:val="false"/>
          <w:i w:val="false"/>
          <w:color w:val="000000"/>
          <w:sz w:val="28"/>
        </w:rPr>
        <w:t>
      4) мыналарға берілген кредит (қарыз) бойынша бір және (немесе) одан көп құжат болса, провизиялар (резервтер) мөлшерінің төмендеуінен түсетін кірісті кіріс деп танымайды:</w:t>
      </w:r>
    </w:p>
    <w:bookmarkEnd w:id="5431"/>
    <w:bookmarkStart w:name="z5453" w:id="5432"/>
    <w:p>
      <w:pPr>
        <w:spacing w:after="0"/>
        <w:ind w:left="0"/>
        <w:jc w:val="both"/>
      </w:pPr>
      <w:r>
        <w:rPr>
          <w:rFonts w:ascii="Times New Roman"/>
          <w:b w:val="false"/>
          <w:i w:val="false"/>
          <w:color w:val="000000"/>
          <w:sz w:val="28"/>
        </w:rPr>
        <w:t>
      бейрезидентке берілген кредит (қарыз) бойынша:</w:t>
      </w:r>
    </w:p>
    <w:bookmarkEnd w:id="5432"/>
    <w:bookmarkStart w:name="z5454" w:id="5433"/>
    <w:p>
      <w:pPr>
        <w:spacing w:after="0"/>
        <w:ind w:left="0"/>
        <w:jc w:val="both"/>
      </w:pPr>
      <w:r>
        <w:rPr>
          <w:rFonts w:ascii="Times New Roman"/>
          <w:b w:val="false"/>
          <w:i w:val="false"/>
          <w:color w:val="000000"/>
          <w:sz w:val="28"/>
        </w:rPr>
        <w:t>
      борышкер жеке тұлғаға және (немесе) лауазымды адамға немесе борышкер заңды тұлға қабылдаған шешімдерді өзгеше түрде тікелей немесе жанама түрде айқындауға мүмкіндігі болған адамға қатысты қылмыстық іс қозғау туралы шет мемлекеттің құқық қорғау органына арыз;</w:t>
      </w:r>
    </w:p>
    <w:bookmarkEnd w:id="5433"/>
    <w:bookmarkStart w:name="z5455" w:id="5434"/>
    <w:p>
      <w:pPr>
        <w:spacing w:after="0"/>
        <w:ind w:left="0"/>
        <w:jc w:val="both"/>
      </w:pPr>
      <w:r>
        <w:rPr>
          <w:rFonts w:ascii="Times New Roman"/>
          <w:b w:val="false"/>
          <w:i w:val="false"/>
          <w:color w:val="000000"/>
          <w:sz w:val="28"/>
        </w:rPr>
        <w:t>
      борышты өндіріп алу туралы, кепілге өндіріп алуды қолдану және (немесе) кепілге жоғалтқан құқықтарды қалпына келтіру туралы Қазақстан Республикасының немесе шет мемлекеттің сотына талап қою;</w:t>
      </w:r>
    </w:p>
    <w:bookmarkEnd w:id="5434"/>
    <w:bookmarkStart w:name="z5456" w:id="5435"/>
    <w:p>
      <w:pPr>
        <w:spacing w:after="0"/>
        <w:ind w:left="0"/>
        <w:jc w:val="both"/>
      </w:pPr>
      <w:r>
        <w:rPr>
          <w:rFonts w:ascii="Times New Roman"/>
          <w:b w:val="false"/>
          <w:i w:val="false"/>
          <w:color w:val="000000"/>
          <w:sz w:val="28"/>
        </w:rPr>
        <w:t>
      борышкерде және борышкермен бірлесіп аталған банк алдында ортақ немесе субсидиарлық жауаптылықта болатын үшінші тұлғаларда өндіріп алу қолданылуы мүмкін мүлік, оның ішінде ақша, бағалы қағаздар немесе кірістер болмаған және оның мүлкін немесе кірістерін анықтау бойынша қабылданған шаралар нәтижесіз болған жағдайда, атқарушылық құжатты банкке қайтару туралы сот орындаушысының заңды күшіне енген қаулысы немесе шет мемлекеттің өзге де құжаты;</w:t>
      </w:r>
    </w:p>
    <w:bookmarkEnd w:id="5435"/>
    <w:bookmarkStart w:name="z5457" w:id="5436"/>
    <w:p>
      <w:pPr>
        <w:spacing w:after="0"/>
        <w:ind w:left="0"/>
        <w:jc w:val="both"/>
      </w:pPr>
      <w:r>
        <w:rPr>
          <w:rFonts w:ascii="Times New Roman"/>
          <w:b w:val="false"/>
          <w:i w:val="false"/>
          <w:color w:val="000000"/>
          <w:sz w:val="28"/>
        </w:rPr>
        <w:t>
      борышты өндіріп алудан, кепілге жоғалтқан құқықтарды қалпына келтіруден, борышкердің мүлкіне, оның ішінде ақшасына, бағалы қағаздарына немесе кірістеріне өндіріп алуды қолданудан бас тарту туралы шет мемлекет сотының заңды күшіне енген шешімі;</w:t>
      </w:r>
    </w:p>
    <w:bookmarkEnd w:id="5436"/>
    <w:bookmarkStart w:name="z5458" w:id="5437"/>
    <w:p>
      <w:pPr>
        <w:spacing w:after="0"/>
        <w:ind w:left="0"/>
        <w:jc w:val="both"/>
      </w:pPr>
      <w:r>
        <w:rPr>
          <w:rFonts w:ascii="Times New Roman"/>
          <w:b w:val="false"/>
          <w:i w:val="false"/>
          <w:color w:val="000000"/>
          <w:sz w:val="28"/>
        </w:rPr>
        <w:t>
      борышкерді банкрот деп тану туралы шет мемлекет сотының заңды күшіне енген шешімі және (немесе) конкурстық іс жүргізуді аяқтау туралы ұйғарым;</w:t>
      </w:r>
    </w:p>
    <w:bookmarkEnd w:id="5437"/>
    <w:bookmarkStart w:name="z5459" w:id="5438"/>
    <w:p>
      <w:pPr>
        <w:spacing w:after="0"/>
        <w:ind w:left="0"/>
        <w:jc w:val="both"/>
      </w:pPr>
      <w:r>
        <w:rPr>
          <w:rFonts w:ascii="Times New Roman"/>
          <w:b w:val="false"/>
          <w:i w:val="false"/>
          <w:color w:val="000000"/>
          <w:sz w:val="28"/>
        </w:rPr>
        <w:t>
      таратылуына байланысты борышкерді немесе кепіл берушіні заңды тұлғалардың тізілімінен шығару туралы шет мемлекеттің құзыретті органының құжаты;</w:t>
      </w:r>
    </w:p>
    <w:bookmarkEnd w:id="5438"/>
    <w:bookmarkStart w:name="z5460" w:id="5439"/>
    <w:p>
      <w:pPr>
        <w:spacing w:after="0"/>
        <w:ind w:left="0"/>
        <w:jc w:val="both"/>
      </w:pPr>
      <w:r>
        <w:rPr>
          <w:rFonts w:ascii="Times New Roman"/>
          <w:b w:val="false"/>
          <w:i w:val="false"/>
          <w:color w:val="000000"/>
          <w:sz w:val="28"/>
        </w:rPr>
        <w:t>
      резидентке берілген кредит (қарыз) бойынша:</w:t>
      </w:r>
    </w:p>
    <w:bookmarkEnd w:id="5439"/>
    <w:bookmarkStart w:name="z5461" w:id="5440"/>
    <w:p>
      <w:pPr>
        <w:spacing w:after="0"/>
        <w:ind w:left="0"/>
        <w:jc w:val="both"/>
      </w:pPr>
      <w:r>
        <w:rPr>
          <w:rFonts w:ascii="Times New Roman"/>
          <w:b w:val="false"/>
          <w:i w:val="false"/>
          <w:color w:val="000000"/>
          <w:sz w:val="28"/>
        </w:rPr>
        <w:t>
      борышкер жеке тұлғаға және (немесе) лауазымды адамға немесе борышкер заңды тұлға қабылдаған шешімдерді өзгеше түрде тікелей немесе жанама айқындау мүмкіндігі болған адамға қатысты қылмыстық іс қозғау туралы Қазақстан Республикасының құқық қорғау органына арыз;</w:t>
      </w:r>
    </w:p>
    <w:bookmarkEnd w:id="5440"/>
    <w:bookmarkStart w:name="z5462" w:id="5441"/>
    <w:p>
      <w:pPr>
        <w:spacing w:after="0"/>
        <w:ind w:left="0"/>
        <w:jc w:val="both"/>
      </w:pPr>
      <w:r>
        <w:rPr>
          <w:rFonts w:ascii="Times New Roman"/>
          <w:b w:val="false"/>
          <w:i w:val="false"/>
          <w:color w:val="000000"/>
          <w:sz w:val="28"/>
        </w:rPr>
        <w:t>
      банктің арызы бойынша Қазақстан Республикасы құқық қорғау органдарының шаралар жүргізгенін немесе қылмыстық іс қозғалғанын растайтын құжат.</w:t>
      </w:r>
    </w:p>
    <w:bookmarkEnd w:id="5441"/>
    <w:bookmarkStart w:name="z5463" w:id="5442"/>
    <w:p>
      <w:pPr>
        <w:spacing w:after="0"/>
        <w:ind w:left="0"/>
        <w:jc w:val="both"/>
      </w:pPr>
      <w:r>
        <w:rPr>
          <w:rFonts w:ascii="Times New Roman"/>
          <w:b w:val="false"/>
          <w:i w:val="false"/>
          <w:color w:val="000000"/>
          <w:sz w:val="28"/>
        </w:rPr>
        <w:t>
      Бейрезиденттерге берілген кредиттер (қарыздар) бойынша осы тармақшада көзделген құжаттардың болуы:</w:t>
      </w:r>
    </w:p>
    <w:bookmarkEnd w:id="5442"/>
    <w:bookmarkStart w:name="z5464" w:id="5443"/>
    <w:p>
      <w:pPr>
        <w:spacing w:after="0"/>
        <w:ind w:left="0"/>
        <w:jc w:val="both"/>
      </w:pPr>
      <w:r>
        <w:rPr>
          <w:rFonts w:ascii="Times New Roman"/>
          <w:b w:val="false"/>
          <w:i w:val="false"/>
          <w:color w:val="000000"/>
          <w:sz w:val="28"/>
        </w:rPr>
        <w:t>
      ипотека шартын жасасу күнге негізгі борышты толық қамтамасыз еткен кепілге қойылған мүлік соттан тыс тәртіппен сауда-саттықта негізгі борыш сомасынан төмен баға бойынша сатылғаннан кейін кредит бойынша өтелмеген борыш сомасы кешірілген кезде;</w:t>
      </w:r>
    </w:p>
    <w:bookmarkEnd w:id="5443"/>
    <w:bookmarkStart w:name="z5465" w:id="5444"/>
    <w:p>
      <w:pPr>
        <w:spacing w:after="0"/>
        <w:ind w:left="0"/>
        <w:jc w:val="both"/>
      </w:pPr>
      <w:r>
        <w:rPr>
          <w:rFonts w:ascii="Times New Roman"/>
          <w:b w:val="false"/>
          <w:i w:val="false"/>
          <w:color w:val="000000"/>
          <w:sz w:val="28"/>
        </w:rPr>
        <w:t>
      банк талап ету құқығын басқаға беру күні бейрезидент болып табылатын үшінші тұлғаға кредит (қарыз) бойынша дисконтпен талап ету құқығын берген кезде, егер басқаға беру жүргізілген кредит (қарыз) бойынша талап ету құқығының құны – бағалаушы мен осындай үшінші тұлға немесе банк не банктің мүддесін білдіретін немесе осындай банктің мүддесі үшін мүлікті басқаруға шет мемлекеттің соты тағайындаған тұлға арасындағы шарт бойынша бағалау қызметі туралы Қазақстан Республикасының немесе шет мемлекеттің заңнамасына сәйкес жүргізілген бағалау туралы есепте айқындалған банктің талап ету құқығының нарықтық құнына тең болса, талап етілмейді.</w:t>
      </w:r>
    </w:p>
    <w:bookmarkEnd w:id="5444"/>
    <w:bookmarkStart w:name="z5466" w:id="5445"/>
    <w:p>
      <w:pPr>
        <w:spacing w:after="0"/>
        <w:ind w:left="0"/>
        <w:jc w:val="both"/>
      </w:pPr>
      <w:r>
        <w:rPr>
          <w:rFonts w:ascii="Times New Roman"/>
          <w:b w:val="false"/>
          <w:i w:val="false"/>
          <w:color w:val="000000"/>
          <w:sz w:val="28"/>
        </w:rPr>
        <w:t>
      Осы тармақшаның мақсаттары үшін банк басқаға беруді жүргізген кредит (қарыз) бойынша талап ету құқығының құны мен кредит бойынша талап ету құқығының құны арасындағы теріс айырма дисконт деп танылады;</w:t>
      </w:r>
    </w:p>
    <w:bookmarkEnd w:id="5445"/>
    <w:bookmarkStart w:name="z5467" w:id="5446"/>
    <w:p>
      <w:pPr>
        <w:spacing w:after="0"/>
        <w:ind w:left="0"/>
        <w:jc w:val="both"/>
      </w:pPr>
      <w:r>
        <w:rPr>
          <w:rFonts w:ascii="Times New Roman"/>
          <w:b w:val="false"/>
          <w:i w:val="false"/>
          <w:color w:val="000000"/>
          <w:sz w:val="28"/>
        </w:rPr>
        <w:t>
      банктің басқару органы мынадай құжаттардың болмауына байланысты шет мемлекеттің құқық қорғау органына немесе сотына жүгіну мүмкін емес екенін құжаттамалық растаған жағдайда:</w:t>
      </w:r>
    </w:p>
    <w:bookmarkEnd w:id="5446"/>
    <w:bookmarkStart w:name="z5468" w:id="5447"/>
    <w:p>
      <w:pPr>
        <w:spacing w:after="0"/>
        <w:ind w:left="0"/>
        <w:jc w:val="both"/>
      </w:pPr>
      <w:r>
        <w:rPr>
          <w:rFonts w:ascii="Times New Roman"/>
          <w:b w:val="false"/>
          <w:i w:val="false"/>
          <w:color w:val="000000"/>
          <w:sz w:val="28"/>
        </w:rPr>
        <w:t>
      қылмыстық және (немесе) азаматтық істер бойынша Қазақстан Республикасы мен осындай шет мемлекет арасындағы құқықтық көмек туралы келісім;</w:t>
      </w:r>
    </w:p>
    <w:bookmarkEnd w:id="5447"/>
    <w:bookmarkStart w:name="z5469" w:id="5448"/>
    <w:p>
      <w:pPr>
        <w:spacing w:after="0"/>
        <w:ind w:left="0"/>
        <w:jc w:val="both"/>
      </w:pPr>
      <w:r>
        <w:rPr>
          <w:rFonts w:ascii="Times New Roman"/>
          <w:b w:val="false"/>
          <w:i w:val="false"/>
          <w:color w:val="000000"/>
          <w:sz w:val="28"/>
        </w:rPr>
        <w:t>
      кредит (қарыз) берілгенін растайтын шарттың түпнұсқасы;</w:t>
      </w:r>
    </w:p>
    <w:bookmarkEnd w:id="5448"/>
    <w:bookmarkStart w:name="z5470" w:id="5449"/>
    <w:p>
      <w:pPr>
        <w:spacing w:after="0"/>
        <w:ind w:left="0"/>
        <w:jc w:val="both"/>
      </w:pPr>
      <w:r>
        <w:rPr>
          <w:rFonts w:ascii="Times New Roman"/>
          <w:b w:val="false"/>
          <w:i w:val="false"/>
          <w:color w:val="000000"/>
          <w:sz w:val="28"/>
        </w:rPr>
        <w:t>
      кредит (қарыз) бойынша борыш сомасы мен осы тармақтың екінші бөлігінде көрсетілген банктің талап ету құқығының бағалаушы мен борышкер немесе осындай банк арасындағы шарт бойынша бағалау қызметі туралы Қазақстан Республикасының немесе шет мемлекеттің заңнамасына сәйкес жүргізілген бағалау туралы есепте айқындалған нарықтық құны арасындағы айырма ретінде айқындалатын борыштың бір бөлігі борышты кешіру күніне бейрезидент болып табылатын борышкерге кешірілген кезде, егер:</w:t>
      </w:r>
    </w:p>
    <w:bookmarkEnd w:id="5449"/>
    <w:bookmarkStart w:name="z5471" w:id="5450"/>
    <w:p>
      <w:pPr>
        <w:spacing w:after="0"/>
        <w:ind w:left="0"/>
        <w:jc w:val="both"/>
      </w:pPr>
      <w:r>
        <w:rPr>
          <w:rFonts w:ascii="Times New Roman"/>
          <w:b w:val="false"/>
          <w:i w:val="false"/>
          <w:color w:val="000000"/>
          <w:sz w:val="28"/>
        </w:rPr>
        <w:t>
      кредит (қарыз) берілген шартқа борыштың қалған бөлігін (бұдан әрі – борыш қалдығы) өтеу шартымен борыштың бір бөлігін кешіру көзделетін, борышкер қол қойған өзгеріс болса;</w:t>
      </w:r>
    </w:p>
    <w:bookmarkEnd w:id="5450"/>
    <w:bookmarkStart w:name="z5472" w:id="5451"/>
    <w:p>
      <w:pPr>
        <w:spacing w:after="0"/>
        <w:ind w:left="0"/>
        <w:jc w:val="both"/>
      </w:pPr>
      <w:r>
        <w:rPr>
          <w:rFonts w:ascii="Times New Roman"/>
          <w:b w:val="false"/>
          <w:i w:val="false"/>
          <w:color w:val="000000"/>
          <w:sz w:val="28"/>
        </w:rPr>
        <w:t>
      осы тармақтың екінші бөлігінде көрсетілген банк:</w:t>
      </w:r>
    </w:p>
    <w:bookmarkEnd w:id="5451"/>
    <w:bookmarkStart w:name="z5473" w:id="5452"/>
    <w:p>
      <w:pPr>
        <w:spacing w:after="0"/>
        <w:ind w:left="0"/>
        <w:jc w:val="both"/>
      </w:pPr>
      <w:r>
        <w:rPr>
          <w:rFonts w:ascii="Times New Roman"/>
          <w:b w:val="false"/>
          <w:i w:val="false"/>
          <w:color w:val="000000"/>
          <w:sz w:val="28"/>
        </w:rPr>
        <w:t>
      осы баптың 1-тармағына сәйкес борыш қалдығы мөлшерінде құрылған провизиялар (резервтер) мөлшерін төмендетуден түсетін кірісті таныса;</w:t>
      </w:r>
    </w:p>
    <w:bookmarkEnd w:id="5452"/>
    <w:bookmarkStart w:name="z5474" w:id="5453"/>
    <w:p>
      <w:pPr>
        <w:spacing w:after="0"/>
        <w:ind w:left="0"/>
        <w:jc w:val="both"/>
      </w:pPr>
      <w:r>
        <w:rPr>
          <w:rFonts w:ascii="Times New Roman"/>
          <w:b w:val="false"/>
          <w:i w:val="false"/>
          <w:color w:val="000000"/>
          <w:sz w:val="28"/>
        </w:rPr>
        <w:t>
      кіріске осы Кодекстің 256-бабында көзделген түзету жүргізбесе;</w:t>
      </w:r>
    </w:p>
    <w:bookmarkEnd w:id="5453"/>
    <w:bookmarkStart w:name="z5475" w:id="5454"/>
    <w:p>
      <w:pPr>
        <w:spacing w:after="0"/>
        <w:ind w:left="0"/>
        <w:jc w:val="both"/>
      </w:pPr>
      <w:r>
        <w:rPr>
          <w:rFonts w:ascii="Times New Roman"/>
          <w:b w:val="false"/>
          <w:i w:val="false"/>
          <w:color w:val="000000"/>
          <w:sz w:val="28"/>
        </w:rPr>
        <w:t>
      борыштың бір бөлігі кешірілгеннен кейін құрылған, борыш қалдығының сомасына қарсы провизиялар (резервтер) бойынша шығыстар сомасын шегерімге жатқызбаса;</w:t>
      </w:r>
    </w:p>
    <w:bookmarkEnd w:id="5454"/>
    <w:bookmarkStart w:name="z5476" w:id="5455"/>
    <w:p>
      <w:pPr>
        <w:spacing w:after="0"/>
        <w:ind w:left="0"/>
        <w:jc w:val="both"/>
      </w:pPr>
      <w:r>
        <w:rPr>
          <w:rFonts w:ascii="Times New Roman"/>
          <w:b w:val="false"/>
          <w:i w:val="false"/>
          <w:color w:val="000000"/>
          <w:sz w:val="28"/>
        </w:rPr>
        <w:t>
      5) кредит (қарыз) бойынша кредиттік бюрода Қазақстан Республикасының кредиттік бюролар және кредиттік тарихты қалыптастыру туралы заңнамасына сәйкес банк берген осындай кредит (қарыз) бойынша борыш сомасы туралы ақпарат болса;</w:t>
      </w:r>
    </w:p>
    <w:bookmarkEnd w:id="5455"/>
    <w:bookmarkStart w:name="z5477" w:id="5456"/>
    <w:p>
      <w:pPr>
        <w:spacing w:after="0"/>
        <w:ind w:left="0"/>
        <w:jc w:val="both"/>
      </w:pPr>
      <w:r>
        <w:rPr>
          <w:rFonts w:ascii="Times New Roman"/>
          <w:b w:val="false"/>
          <w:i w:val="false"/>
          <w:color w:val="000000"/>
          <w:sz w:val="28"/>
        </w:rPr>
        <w:t>
      6) кредит (қарыз) бойынша осы Кодекстің 323-бабының 1-тармағына сәйкес шегерімге жатқызылған провизиялар (резервтер) құрылған осындай кредит (қарыз) бойынша бастапқы бухгалтерлік құжат болса;</w:t>
      </w:r>
    </w:p>
    <w:bookmarkEnd w:id="5456"/>
    <w:bookmarkStart w:name="z5478" w:id="5457"/>
    <w:p>
      <w:pPr>
        <w:spacing w:after="0"/>
        <w:ind w:left="0"/>
        <w:jc w:val="both"/>
      </w:pPr>
      <w:r>
        <w:rPr>
          <w:rFonts w:ascii="Times New Roman"/>
          <w:b w:val="false"/>
          <w:i w:val="false"/>
          <w:color w:val="000000"/>
          <w:sz w:val="28"/>
        </w:rPr>
        <w:t>
      7) кредит (қарыз) бойынша кредиттік тіркелімде банк Қазақстан Республикасының заңнамасында айқындалған тәртіппен Ұлттық Банкке берген ақпарат болса, провизиялар (резервтер) мөлшерінің төмендеуінен түсетін кіріс деп танымайды.</w:t>
      </w:r>
    </w:p>
    <w:bookmarkEnd w:id="5457"/>
    <w:bookmarkStart w:name="z5479" w:id="5458"/>
    <w:p>
      <w:pPr>
        <w:spacing w:after="0"/>
        <w:ind w:left="0"/>
        <w:jc w:val="both"/>
      </w:pPr>
      <w:r>
        <w:rPr>
          <w:rFonts w:ascii="Times New Roman"/>
          <w:b w:val="false"/>
          <w:i w:val="false"/>
          <w:color w:val="000000"/>
          <w:sz w:val="28"/>
        </w:rPr>
        <w:t>
      Бұл ретте, борышы кешірілуге жататын кредиттер (қарыздар) бойынша борышкерлердің тізбесінде әрбір кредит (қарыз) бойынша:</w:t>
      </w:r>
    </w:p>
    <w:bookmarkEnd w:id="5458"/>
    <w:bookmarkStart w:name="z5480" w:id="5459"/>
    <w:p>
      <w:pPr>
        <w:spacing w:after="0"/>
        <w:ind w:left="0"/>
        <w:jc w:val="both"/>
      </w:pPr>
      <w:r>
        <w:rPr>
          <w:rFonts w:ascii="Times New Roman"/>
          <w:b w:val="false"/>
          <w:i w:val="false"/>
          <w:color w:val="000000"/>
          <w:sz w:val="28"/>
        </w:rPr>
        <w:t>
      1) кредиттік дерекнаманың нөмірі;</w:t>
      </w:r>
    </w:p>
    <w:bookmarkEnd w:id="5459"/>
    <w:bookmarkStart w:name="z5481" w:id="5460"/>
    <w:p>
      <w:pPr>
        <w:spacing w:after="0"/>
        <w:ind w:left="0"/>
        <w:jc w:val="both"/>
      </w:pPr>
      <w:r>
        <w:rPr>
          <w:rFonts w:ascii="Times New Roman"/>
          <w:b w:val="false"/>
          <w:i w:val="false"/>
          <w:color w:val="000000"/>
          <w:sz w:val="28"/>
        </w:rPr>
        <w:t>
      2) кредитті (қарызды) беру күні;</w:t>
      </w:r>
    </w:p>
    <w:bookmarkEnd w:id="5460"/>
    <w:bookmarkStart w:name="z5482" w:id="5461"/>
    <w:p>
      <w:pPr>
        <w:spacing w:after="0"/>
        <w:ind w:left="0"/>
        <w:jc w:val="both"/>
      </w:pPr>
      <w:r>
        <w:rPr>
          <w:rFonts w:ascii="Times New Roman"/>
          <w:b w:val="false"/>
          <w:i w:val="false"/>
          <w:color w:val="000000"/>
          <w:sz w:val="28"/>
        </w:rPr>
        <w:t>
      3) қарыз алушының (бірлесіп қарыз алушының) тегі, аты, әкесінің аты (егер ол жеке басын куәландыратын құжатта көрсетілсе) және (немесе) атауы;</w:t>
      </w:r>
    </w:p>
    <w:bookmarkEnd w:id="5461"/>
    <w:bookmarkStart w:name="z5483" w:id="5462"/>
    <w:p>
      <w:pPr>
        <w:spacing w:after="0"/>
        <w:ind w:left="0"/>
        <w:jc w:val="both"/>
      </w:pPr>
      <w:r>
        <w:rPr>
          <w:rFonts w:ascii="Times New Roman"/>
          <w:b w:val="false"/>
          <w:i w:val="false"/>
          <w:color w:val="000000"/>
          <w:sz w:val="28"/>
        </w:rPr>
        <w:t>
      4) кредит (қарыз) бойынша 2012 жылғы 31 желтоқсаннан кейін есепке жазылған сыйақы және негізгі борыш бөлінісінде кешірілуге жататын борыштың шекті сомасы көрсетіледі.</w:t>
      </w:r>
    </w:p>
    <w:bookmarkEnd w:id="5462"/>
    <w:bookmarkStart w:name="z5484" w:id="5463"/>
    <w:p>
      <w:pPr>
        <w:spacing w:after="0"/>
        <w:ind w:left="0"/>
        <w:jc w:val="both"/>
      </w:pPr>
      <w:r>
        <w:rPr>
          <w:rFonts w:ascii="Times New Roman"/>
          <w:b w:val="false"/>
          <w:i w:val="false"/>
          <w:color w:val="000000"/>
          <w:sz w:val="28"/>
        </w:rPr>
        <w:t>
      Осы тармақтың ережелері банк жұмыскеріне, банк жұмыскерінің жұбайына (зайыбына) және жақын туыстарына берілген кредиттерге (қарыздарға) қолданылмайды.</w:t>
      </w:r>
    </w:p>
    <w:bookmarkEnd w:id="5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Бұрын банк болып табылған заңды тұлға 2029 жылғы 31 желтоқсандағы жағдай бойынша бухгалтерлік есепке алуда көрсетілген, халықаралық қаржылық есептілік стандарттарына сәйкес есепті және (немесе) алдыңғы салықтық кезеңдерде шегерімдерге жатқызылған провизиялар (резервтер) мөлшерінің төмендеуінен түсетін кірісті таниды және мұндай кірісті 2029 жылға келетін салықтық кезеңдегі жылдық жиынтық кіріске енгізеді.</w:t>
      </w:r>
    </w:p>
    <w:bookmarkStart w:name="z5486" w:id="5464"/>
    <w:p>
      <w:pPr>
        <w:spacing w:after="0"/>
        <w:ind w:left="0"/>
        <w:jc w:val="left"/>
      </w:pPr>
      <w:r>
        <w:rPr>
          <w:rFonts w:ascii="Times New Roman"/>
          <w:b/>
          <w:i w:val="false"/>
          <w:color w:val="000000"/>
        </w:rPr>
        <w:t xml:space="preserve"> 321-бап. Қаржылық қызметті жүзеге асыратын тұлғалардың талап ету құқығын басқаға беруінен түсетін кіріс</w:t>
      </w:r>
    </w:p>
    <w:bookmarkEnd w:id="5464"/>
    <w:bookmarkStart w:name="z5487" w:id="5465"/>
    <w:p>
      <w:pPr>
        <w:spacing w:after="0"/>
        <w:ind w:left="0"/>
        <w:jc w:val="both"/>
      </w:pPr>
      <w:r>
        <w:rPr>
          <w:rFonts w:ascii="Times New Roman"/>
          <w:b w:val="false"/>
          <w:i w:val="false"/>
          <w:color w:val="000000"/>
          <w:sz w:val="28"/>
        </w:rPr>
        <w:t>
      1. Кредиттер (қарыздар, микрокредиттер) бойынша талап ету құқығына ие болатын және "Қазақстан Республикасындағы банктер және банк қызметі туралы" және "Микроқаржылық қызмет туралы" Қазақстан Республикасының заңдарында көрсетілген салық төлеуші талап ету құқығын басқаға беруден түсетін кірісті борышкер іс жүзінде төлеген сома мен талап ету құқығына ие болу құны арасындағы оң айырма түрінде айқындайды.</w:t>
      </w:r>
    </w:p>
    <w:bookmarkEnd w:id="5465"/>
    <w:bookmarkStart w:name="z5488" w:id="5466"/>
    <w:p>
      <w:pPr>
        <w:spacing w:after="0"/>
        <w:ind w:left="0"/>
        <w:jc w:val="both"/>
      </w:pPr>
      <w:r>
        <w:rPr>
          <w:rFonts w:ascii="Times New Roman"/>
          <w:b w:val="false"/>
          <w:i w:val="false"/>
          <w:color w:val="000000"/>
          <w:sz w:val="28"/>
        </w:rPr>
        <w:t>
      Осы тармақтың ережелері жалғыз акционері Қазақстан Республикасының Үкіметі болып табылатын екінші деңгейдегі банктердің кредиттік портфельдерінің сапасын жақсартуға маманданған ұйымнан талап ету құқығына ие болатын салық төлеушілерге де қолданылады.</w:t>
      </w:r>
    </w:p>
    <w:bookmarkEnd w:id="5466"/>
    <w:bookmarkStart w:name="z5489" w:id="5467"/>
    <w:p>
      <w:pPr>
        <w:spacing w:after="0"/>
        <w:ind w:left="0"/>
        <w:jc w:val="both"/>
      </w:pPr>
      <w:r>
        <w:rPr>
          <w:rFonts w:ascii="Times New Roman"/>
          <w:b w:val="false"/>
          <w:i w:val="false"/>
          <w:color w:val="000000"/>
          <w:sz w:val="28"/>
        </w:rPr>
        <w:t xml:space="preserve">
      2. Талап ету құқығын басқаға беруден түсетін кіріс оң айырма туындайтын (ұлғаятын) салықтық кезеңде танылады. </w:t>
      </w:r>
    </w:p>
    <w:bookmarkEnd w:id="5467"/>
    <w:bookmarkStart w:name="z5490" w:id="5468"/>
    <w:p>
      <w:pPr>
        <w:spacing w:after="0"/>
        <w:ind w:left="0"/>
        <w:jc w:val="both"/>
      </w:pPr>
      <w:r>
        <w:rPr>
          <w:rFonts w:ascii="Times New Roman"/>
          <w:b w:val="false"/>
          <w:i w:val="false"/>
          <w:color w:val="000000"/>
          <w:sz w:val="28"/>
        </w:rPr>
        <w:t>
      Бұл ретте алдыңғы салықтық кезеңдерде бұрын танылған оң айырма ескерілмейді.</w:t>
      </w:r>
    </w:p>
    <w:bookmarkEnd w:id="5468"/>
    <w:bookmarkStart w:name="z5491" w:id="5469"/>
    <w:p>
      <w:pPr>
        <w:spacing w:after="0"/>
        <w:ind w:left="0"/>
        <w:jc w:val="both"/>
      </w:pPr>
      <w:r>
        <w:rPr>
          <w:rFonts w:ascii="Times New Roman"/>
          <w:b w:val="false"/>
          <w:i w:val="false"/>
          <w:color w:val="000000"/>
          <w:sz w:val="28"/>
        </w:rPr>
        <w:t>
      3. Осы баптың 1-тармағында көрсетілген салық төлеуші осы Кодекстің 243-бабына сәйкес талап ету құқығын басқаға беруден түсетін кірісті айқындауға құқылы.</w:t>
      </w:r>
    </w:p>
    <w:bookmarkEnd w:id="5469"/>
    <w:bookmarkStart w:name="z5492" w:id="5470"/>
    <w:p>
      <w:pPr>
        <w:spacing w:after="0"/>
        <w:ind w:left="0"/>
        <w:jc w:val="left"/>
      </w:pPr>
      <w:r>
        <w:rPr>
          <w:rFonts w:ascii="Times New Roman"/>
          <w:b/>
          <w:i w:val="false"/>
          <w:color w:val="000000"/>
        </w:rPr>
        <w:t xml:space="preserve"> 2-параграф. Қаржылық қызметті жүзеге асыратын тұлғалардың шегерімдері</w:t>
      </w:r>
    </w:p>
    <w:bookmarkEnd w:id="5470"/>
    <w:bookmarkStart w:name="z5493" w:id="5471"/>
    <w:p>
      <w:pPr>
        <w:spacing w:after="0"/>
        <w:ind w:left="0"/>
        <w:jc w:val="left"/>
      </w:pPr>
      <w:r>
        <w:rPr>
          <w:rFonts w:ascii="Times New Roman"/>
          <w:b/>
          <w:i w:val="false"/>
          <w:color w:val="000000"/>
        </w:rPr>
        <w:t xml:space="preserve"> 322-бап. Сақтандыру қызметін жүзеге асыратын салық төлеушінің сақтандыру (қайта сақтандыру) шарттары бойынша шегерімдері</w:t>
      </w:r>
    </w:p>
    <w:bookmarkEnd w:id="5471"/>
    <w:bookmarkStart w:name="z5494" w:id="5472"/>
    <w:p>
      <w:pPr>
        <w:spacing w:after="0"/>
        <w:ind w:left="0"/>
        <w:jc w:val="both"/>
      </w:pPr>
      <w:r>
        <w:rPr>
          <w:rFonts w:ascii="Times New Roman"/>
          <w:b w:val="false"/>
          <w:i w:val="false"/>
          <w:color w:val="000000"/>
          <w:sz w:val="28"/>
        </w:rPr>
        <w:t>
      1. Қазақстан Республикасының заңнамасына сәйкес сақтандыру, қайта сақтандыру ұйымы немесе Қазақстанның Экспорттық-кредиттік агенттігі болып табылатын салық төлеуші мынадай шығыстарды шегерімге жатқызуға құқылы:</w:t>
      </w:r>
    </w:p>
    <w:bookmarkEnd w:id="5472"/>
    <w:bookmarkStart w:name="z5495" w:id="5473"/>
    <w:p>
      <w:pPr>
        <w:spacing w:after="0"/>
        <w:ind w:left="0"/>
        <w:jc w:val="both"/>
      </w:pPr>
      <w:r>
        <w:rPr>
          <w:rFonts w:ascii="Times New Roman"/>
          <w:b w:val="false"/>
          <w:i w:val="false"/>
          <w:color w:val="000000"/>
          <w:sz w:val="28"/>
        </w:rPr>
        <w:t>
      1) сақтандыру, қайта сақтандыру шарттары бойынша сақтандыру төлемдері;</w:t>
      </w:r>
    </w:p>
    <w:bookmarkEnd w:id="5473"/>
    <w:bookmarkStart w:name="z5496" w:id="5474"/>
    <w:p>
      <w:pPr>
        <w:spacing w:after="0"/>
        <w:ind w:left="0"/>
        <w:jc w:val="both"/>
      </w:pPr>
      <w:r>
        <w:rPr>
          <w:rFonts w:ascii="Times New Roman"/>
          <w:b w:val="false"/>
          <w:i w:val="false"/>
          <w:color w:val="000000"/>
          <w:sz w:val="28"/>
        </w:rPr>
        <w:t>
      2) туындаған сақтандыру залалдары бойынша міндеттемелер бойынша сақтандыру (қайта сақтандыру) қызметіне байланысты шығыстар;</w:t>
      </w:r>
    </w:p>
    <w:bookmarkEnd w:id="5474"/>
    <w:bookmarkStart w:name="z5497" w:id="5475"/>
    <w:p>
      <w:pPr>
        <w:spacing w:after="0"/>
        <w:ind w:left="0"/>
        <w:jc w:val="both"/>
      </w:pPr>
      <w:r>
        <w:rPr>
          <w:rFonts w:ascii="Times New Roman"/>
          <w:b w:val="false"/>
          <w:i w:val="false"/>
          <w:color w:val="000000"/>
          <w:sz w:val="28"/>
        </w:rPr>
        <w:t>
      3) залал құрауышы түрінде;</w:t>
      </w:r>
    </w:p>
    <w:bookmarkEnd w:id="5475"/>
    <w:bookmarkStart w:name="z5498" w:id="5476"/>
    <w:p>
      <w:pPr>
        <w:spacing w:after="0"/>
        <w:ind w:left="0"/>
        <w:jc w:val="both"/>
      </w:pPr>
      <w:r>
        <w:rPr>
          <w:rFonts w:ascii="Times New Roman"/>
          <w:b w:val="false"/>
          <w:i w:val="false"/>
          <w:color w:val="000000"/>
          <w:sz w:val="28"/>
        </w:rPr>
        <w:t>
      4) сақтандыру (қайта сақтандыру) бойынша қаржылық шығыстар;</w:t>
      </w:r>
    </w:p>
    <w:bookmarkEnd w:id="5476"/>
    <w:bookmarkStart w:name="z5499" w:id="5477"/>
    <w:p>
      <w:pPr>
        <w:spacing w:after="0"/>
        <w:ind w:left="0"/>
        <w:jc w:val="both"/>
      </w:pPr>
      <w:r>
        <w:rPr>
          <w:rFonts w:ascii="Times New Roman"/>
          <w:b w:val="false"/>
          <w:i w:val="false"/>
          <w:color w:val="000000"/>
          <w:sz w:val="28"/>
        </w:rPr>
        <w:t>
      5) қайта сақтандыру активі бойынша күтілетін ақша ағындарын ең жақсы бағалаудың амортизациясы бойынша;</w:t>
      </w:r>
    </w:p>
    <w:bookmarkEnd w:id="5477"/>
    <w:bookmarkStart w:name="z5500" w:id="5478"/>
    <w:p>
      <w:pPr>
        <w:spacing w:after="0"/>
        <w:ind w:left="0"/>
        <w:jc w:val="both"/>
      </w:pPr>
      <w:r>
        <w:rPr>
          <w:rFonts w:ascii="Times New Roman"/>
          <w:b w:val="false"/>
          <w:i w:val="false"/>
          <w:color w:val="000000"/>
          <w:sz w:val="28"/>
        </w:rPr>
        <w:t>
      6) қайта сақтандыру активі бойынша қаржылық емес тәуекелге тәуекелдік түзетуді азайту бойынша;</w:t>
      </w:r>
    </w:p>
    <w:bookmarkEnd w:id="5478"/>
    <w:bookmarkStart w:name="z5501" w:id="5479"/>
    <w:p>
      <w:pPr>
        <w:spacing w:after="0"/>
        <w:ind w:left="0"/>
        <w:jc w:val="both"/>
      </w:pPr>
      <w:r>
        <w:rPr>
          <w:rFonts w:ascii="Times New Roman"/>
          <w:b w:val="false"/>
          <w:i w:val="false"/>
          <w:color w:val="000000"/>
          <w:sz w:val="28"/>
        </w:rPr>
        <w:t>
      7) тәуекелдік түзетуді туындаған залалдар міндеттемесі бойынша қаржылық емес тәуекелге қалыптастыру бойынша;</w:t>
      </w:r>
    </w:p>
    <w:bookmarkEnd w:id="5479"/>
    <w:bookmarkStart w:name="z5502" w:id="5480"/>
    <w:p>
      <w:pPr>
        <w:spacing w:after="0"/>
        <w:ind w:left="0"/>
        <w:jc w:val="both"/>
      </w:pPr>
      <w:r>
        <w:rPr>
          <w:rFonts w:ascii="Times New Roman"/>
          <w:b w:val="false"/>
          <w:i w:val="false"/>
          <w:color w:val="000000"/>
          <w:sz w:val="28"/>
        </w:rPr>
        <w:t>
      8) аквизициялық шығыстар;</w:t>
      </w:r>
    </w:p>
    <w:bookmarkEnd w:id="5480"/>
    <w:bookmarkStart w:name="z5503" w:id="5481"/>
    <w:p>
      <w:pPr>
        <w:spacing w:after="0"/>
        <w:ind w:left="0"/>
        <w:jc w:val="both"/>
      </w:pPr>
      <w:r>
        <w:rPr>
          <w:rFonts w:ascii="Times New Roman"/>
          <w:b w:val="false"/>
          <w:i w:val="false"/>
          <w:color w:val="000000"/>
          <w:sz w:val="28"/>
        </w:rPr>
        <w:t>
      9) ұсталатын қайта сақтандыру шарттары бойынша маржаның амортизациясы түріндегі шығыстар;</w:t>
      </w:r>
    </w:p>
    <w:bookmarkEnd w:id="5481"/>
    <w:bookmarkStart w:name="z5504" w:id="5482"/>
    <w:p>
      <w:pPr>
        <w:spacing w:after="0"/>
        <w:ind w:left="0"/>
        <w:jc w:val="both"/>
      </w:pPr>
      <w:r>
        <w:rPr>
          <w:rFonts w:ascii="Times New Roman"/>
          <w:b w:val="false"/>
          <w:i w:val="false"/>
          <w:color w:val="000000"/>
          <w:sz w:val="28"/>
        </w:rPr>
        <w:t>
      10) қайта сақтандырушыға регрессиялық талаптар мен залалдарды өтеу жөніндегі шығыстар (суброгация);</w:t>
      </w:r>
    </w:p>
    <w:bookmarkEnd w:id="5482"/>
    <w:bookmarkStart w:name="z5505" w:id="5483"/>
    <w:p>
      <w:pPr>
        <w:spacing w:after="0"/>
        <w:ind w:left="0"/>
        <w:jc w:val="both"/>
      </w:pPr>
      <w:r>
        <w:rPr>
          <w:rFonts w:ascii="Times New Roman"/>
          <w:b w:val="false"/>
          <w:i w:val="false"/>
          <w:color w:val="000000"/>
          <w:sz w:val="28"/>
        </w:rPr>
        <w:t>
      11) салық төлеушінің кіріс алуға бағытталған қызметпен байланысты өзге де шығыстары;</w:t>
      </w:r>
    </w:p>
    <w:bookmarkEnd w:id="5483"/>
    <w:bookmarkStart w:name="z5506" w:id="5484"/>
    <w:p>
      <w:pPr>
        <w:spacing w:after="0"/>
        <w:ind w:left="0"/>
        <w:jc w:val="both"/>
      </w:pPr>
      <w:r>
        <w:rPr>
          <w:rFonts w:ascii="Times New Roman"/>
          <w:b w:val="false"/>
          <w:i w:val="false"/>
          <w:color w:val="000000"/>
          <w:sz w:val="28"/>
        </w:rPr>
        <w:t>
      12) залалдарды реттеуге арналған шығыстар;</w:t>
      </w:r>
    </w:p>
    <w:bookmarkEnd w:id="5484"/>
    <w:bookmarkStart w:name="z5507" w:id="5485"/>
    <w:p>
      <w:pPr>
        <w:spacing w:after="0"/>
        <w:ind w:left="0"/>
        <w:jc w:val="both"/>
      </w:pPr>
      <w:r>
        <w:rPr>
          <w:rFonts w:ascii="Times New Roman"/>
          <w:b w:val="false"/>
          <w:i w:val="false"/>
          <w:color w:val="000000"/>
          <w:sz w:val="28"/>
        </w:rPr>
        <w:t>
      13) сақтандыру (қайта сақтандыру) қызметіне байланысты аквизициялық емес шығыстар (жатқызылатын шығыстар).</w:t>
      </w:r>
    </w:p>
    <w:bookmarkEnd w:id="5485"/>
    <w:bookmarkStart w:name="z5508" w:id="5486"/>
    <w:p>
      <w:pPr>
        <w:spacing w:after="0"/>
        <w:ind w:left="0"/>
        <w:jc w:val="both"/>
      </w:pPr>
      <w:r>
        <w:rPr>
          <w:rFonts w:ascii="Times New Roman"/>
          <w:b w:val="false"/>
          <w:i w:val="false"/>
          <w:color w:val="000000"/>
          <w:sz w:val="28"/>
        </w:rPr>
        <w:t>
      2. Осы бапта көзделген шығыстар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5486"/>
    <w:bookmarkStart w:name="z5509" w:id="5487"/>
    <w:p>
      <w:pPr>
        <w:spacing w:after="0"/>
        <w:ind w:left="0"/>
        <w:jc w:val="left"/>
      </w:pPr>
      <w:r>
        <w:rPr>
          <w:rFonts w:ascii="Times New Roman"/>
          <w:b/>
          <w:i w:val="false"/>
          <w:color w:val="000000"/>
        </w:rPr>
        <w:t xml:space="preserve"> 323-бап. Резервтік қорларға аударымдар бойынша шегерім</w:t>
      </w:r>
    </w:p>
    <w:bookmarkEnd w:id="5487"/>
    <w:bookmarkStart w:name="z5510" w:id="5488"/>
    <w:p>
      <w:pPr>
        <w:spacing w:after="0"/>
        <w:ind w:left="0"/>
        <w:jc w:val="both"/>
      </w:pPr>
      <w:r>
        <w:rPr>
          <w:rFonts w:ascii="Times New Roman"/>
          <w:b w:val="false"/>
          <w:i w:val="false"/>
          <w:color w:val="000000"/>
          <w:sz w:val="28"/>
        </w:rPr>
        <w:t>
      1. Акцияларының бақылау пакеті ұлттық басқарушы холдингке тиесілі, ұлттық даму институты болып табылатын банкті қоспағанда, банктердің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органмен келісу бойынша қаржы нарығы мен қаржы ұйымдарын реттеу, бақылау және қадағалау жөніндегі уәкілетті орган айқындаған тәртіппен құрылған провизиялар (резервтер) бойынша шығыстар сомасын шегеруге құқығы бар.</w:t>
      </w:r>
    </w:p>
    <w:bookmarkEnd w:id="5488"/>
    <w:bookmarkStart w:name="z5511" w:id="5489"/>
    <w:p>
      <w:pPr>
        <w:spacing w:after="0"/>
        <w:ind w:left="0"/>
        <w:jc w:val="both"/>
      </w:pPr>
      <w:r>
        <w:rPr>
          <w:rFonts w:ascii="Times New Roman"/>
          <w:b w:val="false"/>
          <w:i w:val="false"/>
          <w:color w:val="000000"/>
          <w:sz w:val="28"/>
        </w:rPr>
        <w:t>
      Кепілдің және басқа да қамтамасыз етудің құны, сондай-ақ жеке кәсіпкерлік субъектілерінің міндеттемелері бойынша арнаулы қор берген кепілдік сомасы провизияларды (резервтерді) құру қағидаларында айқындалған жағдайларда және тәртіппен провизиялардың (резервтердің) сомасын айқындау кезінде ескеріледі.</w:t>
      </w:r>
    </w:p>
    <w:bookmarkEnd w:id="5489"/>
    <w:bookmarkStart w:name="z5512" w:id="5490"/>
    <w:p>
      <w:pPr>
        <w:spacing w:after="0"/>
        <w:ind w:left="0"/>
        <w:jc w:val="both"/>
      </w:pPr>
      <w:r>
        <w:rPr>
          <w:rFonts w:ascii="Times New Roman"/>
          <w:b w:val="false"/>
          <w:i w:val="false"/>
          <w:color w:val="000000"/>
          <w:sz w:val="28"/>
        </w:rPr>
        <w:t>
      Осы тармақтың ережелері мынадай активтерге, шартты міндеттемелерге:</w:t>
      </w:r>
    </w:p>
    <w:bookmarkEnd w:id="5490"/>
    <w:bookmarkStart w:name="z5513" w:id="5491"/>
    <w:p>
      <w:pPr>
        <w:spacing w:after="0"/>
        <w:ind w:left="0"/>
        <w:jc w:val="both"/>
      </w:pPr>
      <w:r>
        <w:rPr>
          <w:rFonts w:ascii="Times New Roman"/>
          <w:b w:val="false"/>
          <w:i w:val="false"/>
          <w:color w:val="000000"/>
          <w:sz w:val="28"/>
        </w:rPr>
        <w:t>
      1) басқа банктерде орналастырылған, корреспонденттік шоттардағы қалдықтарды қоса алғанда, депозиттерге, сондай-ақ осындай депозиттер бойынша 2012 жылғы 31 желтоқсаннан кейін есепке жазылған сыйақыларға;</w:t>
      </w:r>
    </w:p>
    <w:bookmarkEnd w:id="5491"/>
    <w:bookmarkStart w:name="z5514" w:id="5492"/>
    <w:p>
      <w:pPr>
        <w:spacing w:after="0"/>
        <w:ind w:left="0"/>
        <w:jc w:val="both"/>
      </w:pPr>
      <w:r>
        <w:rPr>
          <w:rFonts w:ascii="Times New Roman"/>
          <w:b w:val="false"/>
          <w:i w:val="false"/>
          <w:color w:val="000000"/>
          <w:sz w:val="28"/>
        </w:rPr>
        <w:t>
      2) басқа банктер мен клиенттерге берілген кредиттерге (қаржы лизингін қоспағанда), сондай-ақ осындай кредиттер бойынша 2012 жылғы 31 желтоқсаннан кейін есепке жазылған сыйақыларға;</w:t>
      </w:r>
    </w:p>
    <w:bookmarkEnd w:id="5492"/>
    <w:bookmarkStart w:name="z5515" w:id="5493"/>
    <w:p>
      <w:pPr>
        <w:spacing w:after="0"/>
        <w:ind w:left="0"/>
        <w:jc w:val="both"/>
      </w:pPr>
      <w:r>
        <w:rPr>
          <w:rFonts w:ascii="Times New Roman"/>
          <w:b w:val="false"/>
          <w:i w:val="false"/>
          <w:color w:val="000000"/>
          <w:sz w:val="28"/>
        </w:rPr>
        <w:t>
      3) құжаттық есеп-қисаптар, кепілдіктер және факторингтік операциялар бойынша дебиторлық берешекке;</w:t>
      </w:r>
    </w:p>
    <w:bookmarkEnd w:id="5493"/>
    <w:bookmarkStart w:name="z5516" w:id="5494"/>
    <w:p>
      <w:pPr>
        <w:spacing w:after="0"/>
        <w:ind w:left="0"/>
        <w:jc w:val="both"/>
      </w:pPr>
      <w:r>
        <w:rPr>
          <w:rFonts w:ascii="Times New Roman"/>
          <w:b w:val="false"/>
          <w:i w:val="false"/>
          <w:color w:val="000000"/>
          <w:sz w:val="28"/>
        </w:rPr>
        <w:t>
      4) жабылмаған аккредитивтер, шығарылған немесе расталған кепілдіктер бойынша шартты міндеттемелерге қарсы провизиялар (резервтер) бойынша қолданылады.</w:t>
      </w:r>
    </w:p>
    <w:bookmarkEnd w:id="5494"/>
    <w:bookmarkStart w:name="z5517" w:id="5495"/>
    <w:p>
      <w:pPr>
        <w:spacing w:after="0"/>
        <w:ind w:left="0"/>
        <w:jc w:val="both"/>
      </w:pPr>
      <w:r>
        <w:rPr>
          <w:rFonts w:ascii="Times New Roman"/>
          <w:b w:val="false"/>
          <w:i w:val="false"/>
          <w:color w:val="000000"/>
          <w:sz w:val="28"/>
        </w:rPr>
        <w:t>
      Осы тармақтың ережелері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міндеттемелерге қарсы провизиялар (резервтер) бойынша қолданылмайды.</w:t>
      </w:r>
    </w:p>
    <w:bookmarkEnd w:id="5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бесінші бөлігі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 екiншi деңгейдегi банктердiң кредиттiк портфельдерiнiң сапасын жақсартуға маманданатын, жалғыз акционері Қазақстан Республикасының Үкіметі болып табылатын ұйымнан сатып алынған активтерге қарсы провизиялар (резервтер) құру бойынша шығыстар сомасын шегерiмге жатқызуға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алтыншы бөлігі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ережелерін бұрын банк болып табылған заңды тұлға да қолданады.</w:t>
      </w:r>
    </w:p>
    <w:bookmarkStart w:name="z5520" w:id="5496"/>
    <w:p>
      <w:pPr>
        <w:spacing w:after="0"/>
        <w:ind w:left="0"/>
        <w:jc w:val="both"/>
      </w:pPr>
      <w:r>
        <w:rPr>
          <w:rFonts w:ascii="Times New Roman"/>
          <w:b w:val="false"/>
          <w:i w:val="false"/>
          <w:color w:val="000000"/>
          <w:sz w:val="28"/>
        </w:rPr>
        <w:t>
      2. Микроқаржылық қызметті жүзеге асыратын ұйымдардың (ломбардты қоспағанда), өзара байланысты тарапқа не өзара байланысты тараптың міндеттемелері бойынша үшінші тұлғаларға берілген активтерді қоспағанда, берілген микрокредиттер бойынша күмәнді және үмітсіз активтерге қарсы провизиялар (резервтер) құру бойынша шығыстар сомасын, сондай-ақ олар бойынша сыйақыларды шегеруге құқығы бар.</w:t>
      </w:r>
    </w:p>
    <w:bookmarkEnd w:id="5496"/>
    <w:bookmarkStart w:name="z5521" w:id="5497"/>
    <w:p>
      <w:pPr>
        <w:spacing w:after="0"/>
        <w:ind w:left="0"/>
        <w:jc w:val="both"/>
      </w:pPr>
      <w:r>
        <w:rPr>
          <w:rFonts w:ascii="Times New Roman"/>
          <w:b w:val="false"/>
          <w:i w:val="false"/>
          <w:color w:val="000000"/>
          <w:sz w:val="28"/>
        </w:rPr>
        <w:t>
      Микроқаржылық қызметті жүзеге асыратын ұйымдар (ломбардты қоспағанда) провизиялар (резервтер) бойынша шығыстар сомасын жеке кәсіпкерлік субъектілерінің міндеттемелері бойынша арнаулы қор салықтық кезең үшін берген кепілдік сомасына азайтады.</w:t>
      </w:r>
    </w:p>
    <w:bookmarkEnd w:id="5497"/>
    <w:bookmarkStart w:name="z5522" w:id="5498"/>
    <w:p>
      <w:pPr>
        <w:spacing w:after="0"/>
        <w:ind w:left="0"/>
        <w:jc w:val="both"/>
      </w:pPr>
      <w:r>
        <w:rPr>
          <w:rFonts w:ascii="Times New Roman"/>
          <w:b w:val="false"/>
          <w:i w:val="false"/>
          <w:color w:val="000000"/>
          <w:sz w:val="28"/>
        </w:rPr>
        <w:t>
      Осы тармақтың өзара байланысты тарапқа не өзара байланысты тараптың міндеттемелері бойынша үшінші тұлғаларға берілген активтерді алып тастау бөлігіндегі ережелері Қазақстан Республикасының микроқаржылық қызмет туралы заңнамасына сәйкес кредиттік серіктестіктер өз қатысушыларына беретін микрокредиттерге қолданылмайды.</w:t>
      </w:r>
    </w:p>
    <w:bookmarkEnd w:id="5498"/>
    <w:bookmarkStart w:name="z5523" w:id="5499"/>
    <w:p>
      <w:pPr>
        <w:spacing w:after="0"/>
        <w:ind w:left="0"/>
        <w:jc w:val="both"/>
      </w:pPr>
      <w:r>
        <w:rPr>
          <w:rFonts w:ascii="Times New Roman"/>
          <w:b w:val="false"/>
          <w:i w:val="false"/>
          <w:color w:val="000000"/>
          <w:sz w:val="28"/>
        </w:rPr>
        <w:t>
      Берілген микрокредиттер бойынша активтерді күмәнді және үмітсіз активтерге жатқызу тәртібін, сондай-ақ оларға қарсы провизиялар (резервтер) құру тәртібін уәкілетті органмен келісу бойынша қаржы нарығы мен қаржы ұйымдарын реттеу, бақылау және қадағалау жөніндегі уәкілетті орган айқындайды.</w:t>
      </w:r>
    </w:p>
    <w:bookmarkEnd w:id="5499"/>
    <w:bookmarkStart w:name="z5524" w:id="5500"/>
    <w:p>
      <w:pPr>
        <w:spacing w:after="0"/>
        <w:ind w:left="0"/>
        <w:jc w:val="both"/>
      </w:pPr>
      <w:r>
        <w:rPr>
          <w:rFonts w:ascii="Times New Roman"/>
          <w:b w:val="false"/>
          <w:i w:val="false"/>
          <w:color w:val="000000"/>
          <w:sz w:val="28"/>
        </w:rPr>
        <w:t>
      3. Банктік қарыз операцияларын жүргізуге арналған лицензия негізінде банк операцияларының жекелеген түрлерін жүзеге асыратын ұйымдардың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органмен келісу бойынша қаржы нарығын және қаржы ұйымдарын реттеу, бақылау және қадағалау жөніндегі уәкілетті орган айқындаған тәртіппен құрылған күмәнді және үмітсіз активтерге қарсы провизиялар (резервтер) бойынша шығыстар сомасын, мыналарды қоспағанда, кредиттерге (қарыздарға) қарсы шегеруге құқығы бар:</w:t>
      </w:r>
    </w:p>
    <w:bookmarkEnd w:id="5500"/>
    <w:bookmarkStart w:name="z5525" w:id="5501"/>
    <w:p>
      <w:pPr>
        <w:spacing w:after="0"/>
        <w:ind w:left="0"/>
        <w:jc w:val="both"/>
      </w:pPr>
      <w:r>
        <w:rPr>
          <w:rFonts w:ascii="Times New Roman"/>
          <w:b w:val="false"/>
          <w:i w:val="false"/>
          <w:color w:val="000000"/>
          <w:sz w:val="28"/>
        </w:rPr>
        <w:t>
      1) қаржы лизингі;</w:t>
      </w:r>
    </w:p>
    <w:bookmarkEnd w:id="5501"/>
    <w:bookmarkStart w:name="z5526" w:id="5502"/>
    <w:p>
      <w:pPr>
        <w:spacing w:after="0"/>
        <w:ind w:left="0"/>
        <w:jc w:val="both"/>
      </w:pPr>
      <w:r>
        <w:rPr>
          <w:rFonts w:ascii="Times New Roman"/>
          <w:b w:val="false"/>
          <w:i w:val="false"/>
          <w:color w:val="000000"/>
          <w:sz w:val="28"/>
        </w:rPr>
        <w:t>
      2) өзара байланысты тараптардың пайдасына не өзара байланысты тараптардың міндеттемелері бойынша үшінші тұлғаларға берілген кредиттер (қарыздар).</w:t>
      </w:r>
    </w:p>
    <w:bookmarkEnd w:id="5502"/>
    <w:bookmarkStart w:name="z5527" w:id="5503"/>
    <w:p>
      <w:pPr>
        <w:spacing w:after="0"/>
        <w:ind w:left="0"/>
        <w:jc w:val="both"/>
      </w:pPr>
      <w:r>
        <w:rPr>
          <w:rFonts w:ascii="Times New Roman"/>
          <w:b w:val="false"/>
          <w:i w:val="false"/>
          <w:color w:val="000000"/>
          <w:sz w:val="28"/>
        </w:rPr>
        <w:t>
      Кепіл мен басқа да қамтамасыз етудің құны провизияларды (резервтерді) құру қағидаларында айқындалған жағдайларда және тәртіппен провизиялардың (резервтердің) сомасын айқындау кезінде ескеріледі.</w:t>
      </w:r>
    </w:p>
    <w:bookmarkEnd w:id="5503"/>
    <w:bookmarkStart w:name="z5528" w:id="5504"/>
    <w:p>
      <w:pPr>
        <w:spacing w:after="0"/>
        <w:ind w:left="0"/>
        <w:jc w:val="both"/>
      </w:pPr>
      <w:r>
        <w:rPr>
          <w:rFonts w:ascii="Times New Roman"/>
          <w:b w:val="false"/>
          <w:i w:val="false"/>
          <w:color w:val="000000"/>
          <w:sz w:val="28"/>
        </w:rPr>
        <w:t>
      Банк операцияларының жекелеген түрлерін жүзеге асыратын ұйымдар провизиялар (резервтер) бойынша шығыстар сомасын жеке кәсіпкерлік субъектілерінің міндеттемелері бойынша арнаулы қор салықтық кезең үшін берген кепілдік сомасына азайтады.</w:t>
      </w:r>
    </w:p>
    <w:bookmarkEnd w:id="5504"/>
    <w:bookmarkStart w:name="z5529" w:id="5505"/>
    <w:p>
      <w:pPr>
        <w:spacing w:after="0"/>
        <w:ind w:left="0"/>
        <w:jc w:val="both"/>
      </w:pPr>
      <w:r>
        <w:rPr>
          <w:rFonts w:ascii="Times New Roman"/>
          <w:b w:val="false"/>
          <w:i w:val="false"/>
          <w:color w:val="000000"/>
          <w:sz w:val="28"/>
        </w:rPr>
        <w:t>
      4. Ұлттық басқарушы холдингтің, сондай-ақ негізгі қызмет түрі қарыз операцияларын жүзеге асыру немесе талап ету құқықтарын сатып алу болып табылатын және дауыс беретін акцияларының (жарғылық капиталға қатысу үлестерінің) 100 пайызы ұлттық басқарушы холдингке тиесілі заңды тұлғалардың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мынадай күмәнді және үмітсіз активтерге, шартты міндеттемелерге:</w:t>
      </w:r>
    </w:p>
    <w:bookmarkEnd w:id="5505"/>
    <w:bookmarkStart w:name="z5530" w:id="5506"/>
    <w:p>
      <w:pPr>
        <w:spacing w:after="0"/>
        <w:ind w:left="0"/>
        <w:jc w:val="both"/>
      </w:pPr>
      <w:r>
        <w:rPr>
          <w:rFonts w:ascii="Times New Roman"/>
          <w:b w:val="false"/>
          <w:i w:val="false"/>
          <w:color w:val="000000"/>
          <w:sz w:val="28"/>
        </w:rPr>
        <w:t>
      банктерде орналастырылған, корреспонденттік шоттардағы қалдықтарды қоса алғанда, депозиттерге;</w:t>
      </w:r>
    </w:p>
    <w:bookmarkEnd w:id="5506"/>
    <w:bookmarkStart w:name="z5531" w:id="5507"/>
    <w:p>
      <w:pPr>
        <w:spacing w:after="0"/>
        <w:ind w:left="0"/>
        <w:jc w:val="both"/>
      </w:pPr>
      <w:r>
        <w:rPr>
          <w:rFonts w:ascii="Times New Roman"/>
          <w:b w:val="false"/>
          <w:i w:val="false"/>
          <w:color w:val="000000"/>
          <w:sz w:val="28"/>
        </w:rPr>
        <w:t>
      банктер мен клиенттерге берілген кредиттерге (қаржы лизингін қоспағанда);</w:t>
      </w:r>
    </w:p>
    <w:bookmarkEnd w:id="5507"/>
    <w:bookmarkStart w:name="z5532" w:id="5508"/>
    <w:p>
      <w:pPr>
        <w:spacing w:after="0"/>
        <w:ind w:left="0"/>
        <w:jc w:val="both"/>
      </w:pPr>
      <w:r>
        <w:rPr>
          <w:rFonts w:ascii="Times New Roman"/>
          <w:b w:val="false"/>
          <w:i w:val="false"/>
          <w:color w:val="000000"/>
          <w:sz w:val="28"/>
        </w:rPr>
        <w:t>
      құжаттық есеп-қисаптар мен кепілдіктер бойынша дебиторлық берешекке;</w:t>
      </w:r>
    </w:p>
    <w:bookmarkEnd w:id="5508"/>
    <w:bookmarkStart w:name="z5533" w:id="5509"/>
    <w:p>
      <w:pPr>
        <w:spacing w:after="0"/>
        <w:ind w:left="0"/>
        <w:jc w:val="both"/>
      </w:pPr>
      <w:r>
        <w:rPr>
          <w:rFonts w:ascii="Times New Roman"/>
          <w:b w:val="false"/>
          <w:i w:val="false"/>
          <w:color w:val="000000"/>
          <w:sz w:val="28"/>
        </w:rPr>
        <w:t>
      жабылмаған аккредитивтер, шығарылған немесе расталған кепілдіктер бойынша шартты міндеттемелерге қарсы провизиялар (резервтер) құру бойынша шығыстар сомасын шегеруге құқығы бар.</w:t>
      </w:r>
    </w:p>
    <w:bookmarkEnd w:id="5509"/>
    <w:bookmarkStart w:name="z5534" w:id="5510"/>
    <w:p>
      <w:pPr>
        <w:spacing w:after="0"/>
        <w:ind w:left="0"/>
        <w:jc w:val="both"/>
      </w:pPr>
      <w:r>
        <w:rPr>
          <w:rFonts w:ascii="Times New Roman"/>
          <w:b w:val="false"/>
          <w:i w:val="false"/>
          <w:color w:val="000000"/>
          <w:sz w:val="28"/>
        </w:rPr>
        <w:t>
      Осы тармақта көзделген салық төлеушілер провизиялар (резервтер) бойынша шығыстар сомасын жеке кәсіпкерлік субъектілерінің міндеттемелері бойынша арнаулы қор салықтық кезең үшін берген кепілдік сомасына азайтады.</w:t>
      </w:r>
    </w:p>
    <w:bookmarkEnd w:id="5510"/>
    <w:bookmarkStart w:name="z5535" w:id="5511"/>
    <w:p>
      <w:pPr>
        <w:spacing w:after="0"/>
        <w:ind w:left="0"/>
        <w:jc w:val="both"/>
      </w:pPr>
      <w:r>
        <w:rPr>
          <w:rFonts w:ascii="Times New Roman"/>
          <w:b w:val="false"/>
          <w:i w:val="false"/>
          <w:color w:val="000000"/>
          <w:sz w:val="28"/>
        </w:rPr>
        <w:t>
      Провизиялар (резервтер) құру бойынша шығыстар сомасын шегеру Қазақстан Республикасының Үкіметі айқындаған тәртіппен құрылған провизиялар (резервтер) сомасы шегінде жүзеге асырылады.</w:t>
      </w:r>
    </w:p>
    <w:bookmarkEnd w:id="5511"/>
    <w:bookmarkStart w:name="z5536" w:id="5512"/>
    <w:p>
      <w:pPr>
        <w:spacing w:after="0"/>
        <w:ind w:left="0"/>
        <w:jc w:val="both"/>
      </w:pPr>
      <w:r>
        <w:rPr>
          <w:rFonts w:ascii="Times New Roman"/>
          <w:b w:val="false"/>
          <w:i w:val="false"/>
          <w:color w:val="000000"/>
          <w:sz w:val="28"/>
        </w:rPr>
        <w:t>
      Осы тармақта көрсетілген заңды тұлғалардың тізбесін және осындай тізбені қалыптастыру тәртібін Қазақстан Республикасының Үкіметі бекітеді.</w:t>
      </w:r>
    </w:p>
    <w:bookmarkEnd w:id="5512"/>
    <w:bookmarkStart w:name="z5537" w:id="5513"/>
    <w:p>
      <w:pPr>
        <w:spacing w:after="0"/>
        <w:ind w:left="0"/>
        <w:jc w:val="left"/>
      </w:pPr>
      <w:r>
        <w:rPr>
          <w:rFonts w:ascii="Times New Roman"/>
          <w:b/>
          <w:i w:val="false"/>
          <w:color w:val="000000"/>
        </w:rPr>
        <w:t xml:space="preserve"> 324-бап. Кепілдік беру жүйелеріне қатысушылардың сақтандыру сыйлықақылары мен жарналары бойынша шығыстарды шегеру</w:t>
      </w:r>
    </w:p>
    <w:bookmarkEnd w:id="5513"/>
    <w:bookmarkStart w:name="z5538" w:id="5514"/>
    <w:p>
      <w:pPr>
        <w:spacing w:after="0"/>
        <w:ind w:left="0"/>
        <w:jc w:val="both"/>
      </w:pPr>
      <w:r>
        <w:rPr>
          <w:rFonts w:ascii="Times New Roman"/>
          <w:b w:val="false"/>
          <w:i w:val="false"/>
          <w:color w:val="000000"/>
          <w:sz w:val="28"/>
        </w:rPr>
        <w:t>
      1. Жинақтаушы сақтандыру шарттары бойынша сақтандыру сыйлықақыларын қоспағанда, сақтандыру шарттары бойынша сақтанушының төлеуіне жататын немесе ол төлеген сақтандыру сыйлықақылары шегерімге жатады.</w:t>
      </w:r>
    </w:p>
    <w:bookmarkEnd w:id="5514"/>
    <w:bookmarkStart w:name="z5539" w:id="5515"/>
    <w:p>
      <w:pPr>
        <w:spacing w:after="0"/>
        <w:ind w:left="0"/>
        <w:jc w:val="both"/>
      </w:pPr>
      <w:r>
        <w:rPr>
          <w:rFonts w:ascii="Times New Roman"/>
          <w:b w:val="false"/>
          <w:i w:val="false"/>
          <w:color w:val="000000"/>
          <w:sz w:val="28"/>
        </w:rPr>
        <w:t>
      2. Жеке тұлғалардың депозиттерiне міндетті кепiлдік беру жүйесiне қатысушы банкте жеке тұлғалардың депозиттерiне кепiлдік беруге байланысты аударылған мiндеттi күнтiзбелiк, қосымша және төтенше жарналардың сомасы шегерімге жатады.</w:t>
      </w:r>
    </w:p>
    <w:bookmarkEnd w:id="5515"/>
    <w:bookmarkStart w:name="z5540" w:id="5516"/>
    <w:p>
      <w:pPr>
        <w:spacing w:after="0"/>
        <w:ind w:left="0"/>
        <w:jc w:val="both"/>
      </w:pPr>
      <w:r>
        <w:rPr>
          <w:rFonts w:ascii="Times New Roman"/>
          <w:b w:val="false"/>
          <w:i w:val="false"/>
          <w:color w:val="000000"/>
          <w:sz w:val="28"/>
        </w:rPr>
        <w:t>
      3. Сақтандыру төлемдеріне кепілдік беру жүйесіне қатысушы болып табылатын сақтандыру, қайта сақтандыру ұйымдарында сақтандыру төлемдеріне кепілдік беруге байланысты аударылған міндетті, төтенше және қосымша жарналардың сомасы шегерімге жатады.</w:t>
      </w:r>
    </w:p>
    <w:bookmarkEnd w:id="5516"/>
    <w:bookmarkStart w:name="z5541" w:id="5517"/>
    <w:p>
      <w:pPr>
        <w:spacing w:after="0"/>
        <w:ind w:left="0"/>
        <w:jc w:val="both"/>
      </w:pPr>
      <w:r>
        <w:rPr>
          <w:rFonts w:ascii="Times New Roman"/>
          <w:b w:val="false"/>
          <w:i w:val="false"/>
          <w:color w:val="000000"/>
          <w:sz w:val="28"/>
        </w:rPr>
        <w:t>
      4. Астық қолхаттары бойынша мiндеттемелердi орындауға кепiлдiк беру жүйесiне қатысушы астық қабылдау кәсiпорнында астық қолхаттары бойынша мiндеттемелерді орындауға кепілдік беруге байланысты аударылған жыл сайынғы міндетті жарналар сомасы шегерімге жатады.</w:t>
      </w:r>
    </w:p>
    <w:bookmarkEnd w:id="5517"/>
    <w:bookmarkStart w:name="z5542" w:id="5518"/>
    <w:p>
      <w:pPr>
        <w:spacing w:after="0"/>
        <w:ind w:left="0"/>
        <w:jc w:val="both"/>
      </w:pPr>
      <w:r>
        <w:rPr>
          <w:rFonts w:ascii="Times New Roman"/>
          <w:b w:val="false"/>
          <w:i w:val="false"/>
          <w:color w:val="000000"/>
          <w:sz w:val="28"/>
        </w:rPr>
        <w:t>
      5. Жеке кәсіпкерлік субъектілерінің міндеттемелеріне кепілдік беруге байланысты аударылған міндетті және қосымша жарналардың сомасы жеке кәсіпкерлік субъектілерінің міндеттемелеріне кепілдік беру жүйесіне қатысушы болып табылатын банктерден, микроқаржылық қызметті жүзеге асыратын ұйымдардан және өзге де заңды тұлғалардан шегеруге жатады.</w:t>
      </w:r>
    </w:p>
    <w:bookmarkEnd w:id="5518"/>
    <w:bookmarkStart w:name="z5543" w:id="5519"/>
    <w:p>
      <w:pPr>
        <w:spacing w:after="0"/>
        <w:ind w:left="0"/>
        <w:jc w:val="left"/>
      </w:pPr>
      <w:r>
        <w:rPr>
          <w:rFonts w:ascii="Times New Roman"/>
          <w:b/>
          <w:i w:val="false"/>
          <w:color w:val="000000"/>
        </w:rPr>
        <w:t xml:space="preserve"> 31-тарау. ЦИФРЛЫҚ АКТИВТЕРМЕН ОПЕРАЦИЯЛАРДЫ ЖҮЗЕГЕ АСЫРАТЫН ТҰЛҒАЛАРДЫҢ КІРІСТЕР МЕН ШЕГЕРІМДЕРДІ АЙҚЫНДАУЫНЫҢ ЕРЕКШЕЛІКТЕРІ</w:t>
      </w:r>
    </w:p>
    <w:bookmarkEnd w:id="5519"/>
    <w:bookmarkStart w:name="z5544" w:id="5520"/>
    <w:p>
      <w:pPr>
        <w:spacing w:after="0"/>
        <w:ind w:left="0"/>
        <w:jc w:val="left"/>
      </w:pPr>
      <w:r>
        <w:rPr>
          <w:rFonts w:ascii="Times New Roman"/>
          <w:b/>
          <w:i w:val="false"/>
          <w:color w:val="000000"/>
        </w:rPr>
        <w:t xml:space="preserve"> 325-бап. Цифрлық майнингтік пулдың, цифрлық активтер биржасының және цифрлық майнингті жүзеге асыратын тұлғаның кірісі</w:t>
      </w:r>
    </w:p>
    <w:bookmarkEnd w:id="5520"/>
    <w:bookmarkStart w:name="z5545" w:id="5521"/>
    <w:p>
      <w:pPr>
        <w:spacing w:after="0"/>
        <w:ind w:left="0"/>
        <w:jc w:val="both"/>
      </w:pPr>
      <w:r>
        <w:rPr>
          <w:rFonts w:ascii="Times New Roman"/>
          <w:b w:val="false"/>
          <w:i w:val="false"/>
          <w:color w:val="000000"/>
          <w:sz w:val="28"/>
        </w:rPr>
        <w:t>
      1. Цифрлық майнингті жүзеге асыратын тұлғаның цифрлық майнинг жөніндегі қызметтен түскен кірісі цифрлық майнингтік пул оған бөлген, өз қызметі нәтижесінде туындаған цифрлық активтер санының және осы баптың 4-тармағына сәйкес айқындалған олардың құнының көбейтіндісі ретінде айқындалады.</w:t>
      </w:r>
    </w:p>
    <w:bookmarkEnd w:id="5521"/>
    <w:bookmarkStart w:name="z5546" w:id="5522"/>
    <w:p>
      <w:pPr>
        <w:spacing w:after="0"/>
        <w:ind w:left="0"/>
        <w:jc w:val="both"/>
      </w:pPr>
      <w:r>
        <w:rPr>
          <w:rFonts w:ascii="Times New Roman"/>
          <w:b w:val="false"/>
          <w:i w:val="false"/>
          <w:color w:val="000000"/>
          <w:sz w:val="28"/>
        </w:rPr>
        <w:t>
      2. Тұлғаның цифрлық майнинг жөніндегі қызметтен түскен кірісіне цифрлық майнингтік пул комиссия ретінде ұстап қалған цифрлық активтердің құны жатқызылмайды.</w:t>
      </w:r>
    </w:p>
    <w:bookmarkEnd w:id="5522"/>
    <w:bookmarkStart w:name="z5547" w:id="5523"/>
    <w:p>
      <w:pPr>
        <w:spacing w:after="0"/>
        <w:ind w:left="0"/>
        <w:jc w:val="both"/>
      </w:pPr>
      <w:r>
        <w:rPr>
          <w:rFonts w:ascii="Times New Roman"/>
          <w:b w:val="false"/>
          <w:i w:val="false"/>
          <w:color w:val="000000"/>
          <w:sz w:val="28"/>
        </w:rPr>
        <w:t>
      3. Цифрлық майнингтік пулдың, цифрлық активтер биржасының цифрлық активтер түрінде алынған кірісі осы баптың 4-тармағына сәйкес айқындалған құн бойынша есептеледі.</w:t>
      </w:r>
    </w:p>
    <w:bookmarkEnd w:id="5523"/>
    <w:bookmarkStart w:name="z5548" w:id="5524"/>
    <w:p>
      <w:pPr>
        <w:spacing w:after="0"/>
        <w:ind w:left="0"/>
        <w:jc w:val="both"/>
      </w:pPr>
      <w:r>
        <w:rPr>
          <w:rFonts w:ascii="Times New Roman"/>
          <w:b w:val="false"/>
          <w:i w:val="false"/>
          <w:color w:val="000000"/>
          <w:sz w:val="28"/>
        </w:rPr>
        <w:t>
      4. Осы баптың мақсатында цифрлық активтердің құнын және олардың түрлерінің тізбесін айқындау, жариялау тәртібін уәкілетті орган айқындайды.</w:t>
      </w:r>
    </w:p>
    <w:bookmarkEnd w:id="5524"/>
    <w:bookmarkStart w:name="z5549" w:id="5525"/>
    <w:p>
      <w:pPr>
        <w:spacing w:after="0"/>
        <w:ind w:left="0"/>
        <w:jc w:val="left"/>
      </w:pPr>
      <w:r>
        <w:rPr>
          <w:rFonts w:ascii="Times New Roman"/>
          <w:b/>
          <w:i w:val="false"/>
          <w:color w:val="000000"/>
        </w:rPr>
        <w:t xml:space="preserve"> 326-бап. Цифрлық активтер шығып қалған кезде құн өсімінен түсетін кіріс</w:t>
      </w:r>
    </w:p>
    <w:bookmarkEnd w:id="5525"/>
    <w:bookmarkStart w:name="z5550" w:id="5526"/>
    <w:p>
      <w:pPr>
        <w:spacing w:after="0"/>
        <w:ind w:left="0"/>
        <w:jc w:val="both"/>
      </w:pPr>
      <w:r>
        <w:rPr>
          <w:rFonts w:ascii="Times New Roman"/>
          <w:b w:val="false"/>
          <w:i w:val="false"/>
          <w:color w:val="000000"/>
          <w:sz w:val="28"/>
        </w:rPr>
        <w:t>
      1. Цифрлық активтер құнының өсімінен түсетін кіріс мынадай жағдайларда және салықтық кезеңдерде:</w:t>
      </w:r>
    </w:p>
    <w:bookmarkEnd w:id="5526"/>
    <w:bookmarkStart w:name="z5551" w:id="5527"/>
    <w:p>
      <w:pPr>
        <w:spacing w:after="0"/>
        <w:ind w:left="0"/>
        <w:jc w:val="both"/>
      </w:pPr>
      <w:r>
        <w:rPr>
          <w:rFonts w:ascii="Times New Roman"/>
          <w:b w:val="false"/>
          <w:i w:val="false"/>
          <w:color w:val="000000"/>
          <w:sz w:val="28"/>
        </w:rPr>
        <w:t>
      1) цифрлық активті өткізу кезінде – осындай цифрлық активті өткізу жүзеге асырылған салықтық кезеңде;</w:t>
      </w:r>
    </w:p>
    <w:bookmarkEnd w:id="5527"/>
    <w:bookmarkStart w:name="z5552" w:id="5528"/>
    <w:p>
      <w:pPr>
        <w:spacing w:after="0"/>
        <w:ind w:left="0"/>
        <w:jc w:val="both"/>
      </w:pPr>
      <w:r>
        <w:rPr>
          <w:rFonts w:ascii="Times New Roman"/>
          <w:b w:val="false"/>
          <w:i w:val="false"/>
          <w:color w:val="000000"/>
          <w:sz w:val="28"/>
        </w:rPr>
        <w:t>
      2) цифрлық активті жарғылық капиталға салым ретінде беру кезінде – осындай цифрлық активті жарғылық капиталға салым ретінде беру жүзеге асырылған салықтық кезеңде танылады.</w:t>
      </w:r>
    </w:p>
    <w:bookmarkEnd w:id="5528"/>
    <w:bookmarkStart w:name="z5553" w:id="5529"/>
    <w:p>
      <w:pPr>
        <w:spacing w:after="0"/>
        <w:ind w:left="0"/>
        <w:jc w:val="both"/>
      </w:pPr>
      <w:r>
        <w:rPr>
          <w:rFonts w:ascii="Times New Roman"/>
          <w:b w:val="false"/>
          <w:i w:val="false"/>
          <w:color w:val="000000"/>
          <w:sz w:val="28"/>
        </w:rPr>
        <w:t xml:space="preserve">
      Осы баптың мақсатында жарғылық капиталға салымның құны ол бойынша жарғылық капиталға салым ретінде берілген цифрлық активтің құны болып табылады, ол активті қабылдауды және беруді растайтын құжаттың негізінде айқындалады, бірақ төлеу есебіне актив берілген сомадан аспайды; </w:t>
      </w:r>
    </w:p>
    <w:bookmarkEnd w:id="5529"/>
    <w:bookmarkStart w:name="z5554" w:id="5530"/>
    <w:p>
      <w:pPr>
        <w:spacing w:after="0"/>
        <w:ind w:left="0"/>
        <w:jc w:val="both"/>
      </w:pPr>
      <w:r>
        <w:rPr>
          <w:rFonts w:ascii="Times New Roman"/>
          <w:b w:val="false"/>
          <w:i w:val="false"/>
          <w:color w:val="000000"/>
          <w:sz w:val="28"/>
        </w:rPr>
        <w:t>
      3) бірігу, қосылу, бөліну жолымен қайта ұйымдастыру нәтижесінде цифрлық актив шығып қалған кезде – таратудың салықтық есептілігі ұсынылған салықтық кезеңде;</w:t>
      </w:r>
    </w:p>
    <w:bookmarkEnd w:id="5530"/>
    <w:bookmarkStart w:name="z5555" w:id="5531"/>
    <w:p>
      <w:pPr>
        <w:spacing w:after="0"/>
        <w:ind w:left="0"/>
        <w:jc w:val="both"/>
      </w:pPr>
      <w:r>
        <w:rPr>
          <w:rFonts w:ascii="Times New Roman"/>
          <w:b w:val="false"/>
          <w:i w:val="false"/>
          <w:color w:val="000000"/>
          <w:sz w:val="28"/>
        </w:rPr>
        <w:t>
      4) бөлу жолымен қайта ұйымдастыру нәтижесінде цифрлық актив шығып қалған кезде – бөлу балансы бекітілген салықтық кезеңде танылады.</w:t>
      </w:r>
    </w:p>
    <w:bookmarkEnd w:id="5531"/>
    <w:bookmarkStart w:name="z5556" w:id="5532"/>
    <w:p>
      <w:pPr>
        <w:spacing w:after="0"/>
        <w:ind w:left="0"/>
        <w:jc w:val="both"/>
      </w:pPr>
      <w:r>
        <w:rPr>
          <w:rFonts w:ascii="Times New Roman"/>
          <w:b w:val="false"/>
          <w:i w:val="false"/>
          <w:color w:val="000000"/>
          <w:sz w:val="28"/>
        </w:rPr>
        <w:t>
      2. Цифрлық активтер құнының өсімінен түсетін кіріс мынадай:</w:t>
      </w:r>
    </w:p>
    <w:bookmarkEnd w:id="5532"/>
    <w:bookmarkStart w:name="z5557" w:id="5533"/>
    <w:p>
      <w:pPr>
        <w:spacing w:after="0"/>
        <w:ind w:left="0"/>
        <w:jc w:val="both"/>
      </w:pPr>
      <w:r>
        <w:rPr>
          <w:rFonts w:ascii="Times New Roman"/>
          <w:b w:val="false"/>
          <w:i w:val="false"/>
          <w:color w:val="000000"/>
          <w:sz w:val="28"/>
        </w:rPr>
        <w:t>
      1) өткізу кезінде – өткізу құны мен цифрлық активтің бастапқы құны арасындағы оң айырма;</w:t>
      </w:r>
    </w:p>
    <w:bookmarkEnd w:id="5533"/>
    <w:bookmarkStart w:name="z5558" w:id="5534"/>
    <w:p>
      <w:pPr>
        <w:spacing w:after="0"/>
        <w:ind w:left="0"/>
        <w:jc w:val="both"/>
      </w:pPr>
      <w:r>
        <w:rPr>
          <w:rFonts w:ascii="Times New Roman"/>
          <w:b w:val="false"/>
          <w:i w:val="false"/>
          <w:color w:val="000000"/>
          <w:sz w:val="28"/>
        </w:rPr>
        <w:t>
      2) цифрлық активті жарғылық капиталға салым ретінде беру кезінде – ол жарғылық капиталға салым ретінде берілген цифрлық активтің құны мен осы цифрлық активтің бастапқы құны арасындағы оң айырма;</w:t>
      </w:r>
    </w:p>
    <w:bookmarkEnd w:id="5534"/>
    <w:bookmarkStart w:name="z5559" w:id="5535"/>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цифрлық активтің құны мен оның бастапқы құны арасындағы оң айырма сомасында айқындалады.</w:t>
      </w:r>
    </w:p>
    <w:bookmarkEnd w:id="5535"/>
    <w:bookmarkStart w:name="z5560" w:id="5536"/>
    <w:p>
      <w:pPr>
        <w:spacing w:after="0"/>
        <w:ind w:left="0"/>
        <w:jc w:val="both"/>
      </w:pPr>
      <w:r>
        <w:rPr>
          <w:rFonts w:ascii="Times New Roman"/>
          <w:b w:val="false"/>
          <w:i w:val="false"/>
          <w:color w:val="000000"/>
          <w:sz w:val="28"/>
        </w:rPr>
        <w:t>
      3. Мыналар цифрлық активтің бастапқы құны болып табылады:</w:t>
      </w:r>
    </w:p>
    <w:bookmarkEnd w:id="5536"/>
    <w:bookmarkStart w:name="z5561" w:id="5537"/>
    <w:p>
      <w:pPr>
        <w:spacing w:after="0"/>
        <w:ind w:left="0"/>
        <w:jc w:val="both"/>
      </w:pPr>
      <w:r>
        <w:rPr>
          <w:rFonts w:ascii="Times New Roman"/>
          <w:b w:val="false"/>
          <w:i w:val="false"/>
          <w:color w:val="000000"/>
          <w:sz w:val="28"/>
        </w:rPr>
        <w:t>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 сатып алуға нақты шығындардың, цифрлық активті сатып алуға байланысты және оның құнын ұлғайтатын шығындардың жиынтығы</w:t>
      </w:r>
    </w:p>
    <w:bookmarkEnd w:id="5537"/>
    <w:bookmarkStart w:name="z5562" w:id="5538"/>
    <w:p>
      <w:pPr>
        <w:spacing w:after="0"/>
        <w:ind w:left="0"/>
        <w:jc w:val="both"/>
      </w:pPr>
      <w:r>
        <w:rPr>
          <w:rFonts w:ascii="Times New Roman"/>
          <w:b w:val="false"/>
          <w:i w:val="false"/>
          <w:color w:val="000000"/>
          <w:sz w:val="28"/>
        </w:rPr>
        <w:t>
      және (немесе)</w:t>
      </w:r>
    </w:p>
    <w:bookmarkEnd w:id="5538"/>
    <w:bookmarkStart w:name="z5563" w:id="5539"/>
    <w:p>
      <w:pPr>
        <w:spacing w:after="0"/>
        <w:ind w:left="0"/>
        <w:jc w:val="both"/>
      </w:pPr>
      <w:r>
        <w:rPr>
          <w:rFonts w:ascii="Times New Roman"/>
          <w:b w:val="false"/>
          <w:i w:val="false"/>
          <w:color w:val="000000"/>
          <w:sz w:val="28"/>
        </w:rPr>
        <w:t xml:space="preserve">
      жарғылық капиталға салым ретінде берілген цифрлық активтің құны </w:t>
      </w:r>
    </w:p>
    <w:bookmarkEnd w:id="5539"/>
    <w:bookmarkStart w:name="z5564" w:id="5540"/>
    <w:p>
      <w:pPr>
        <w:spacing w:after="0"/>
        <w:ind w:left="0"/>
        <w:jc w:val="both"/>
      </w:pPr>
      <w:r>
        <w:rPr>
          <w:rFonts w:ascii="Times New Roman"/>
          <w:b w:val="false"/>
          <w:i w:val="false"/>
          <w:color w:val="000000"/>
          <w:sz w:val="28"/>
        </w:rPr>
        <w:t>
      және (немесе)</w:t>
      </w:r>
    </w:p>
    <w:bookmarkEnd w:id="5540"/>
    <w:bookmarkStart w:name="z5565" w:id="5541"/>
    <w:p>
      <w:pPr>
        <w:spacing w:after="0"/>
        <w:ind w:left="0"/>
        <w:jc w:val="both"/>
      </w:pPr>
      <w:r>
        <w:rPr>
          <w:rFonts w:ascii="Times New Roman"/>
          <w:b w:val="false"/>
          <w:i w:val="false"/>
          <w:color w:val="000000"/>
          <w:sz w:val="28"/>
        </w:rPr>
        <w:t>
      жарғылық капиталға салым ретінде алынған цифрлық активтің құны</w:t>
      </w:r>
    </w:p>
    <w:bookmarkEnd w:id="5541"/>
    <w:bookmarkStart w:name="z5566" w:id="5542"/>
    <w:p>
      <w:pPr>
        <w:spacing w:after="0"/>
        <w:ind w:left="0"/>
        <w:jc w:val="both"/>
      </w:pPr>
      <w:r>
        <w:rPr>
          <w:rFonts w:ascii="Times New Roman"/>
          <w:b w:val="false"/>
          <w:i w:val="false"/>
          <w:color w:val="000000"/>
          <w:sz w:val="28"/>
        </w:rPr>
        <w:t>
      және (немесе)</w:t>
      </w:r>
    </w:p>
    <w:bookmarkEnd w:id="5542"/>
    <w:bookmarkStart w:name="z5567" w:id="5543"/>
    <w:p>
      <w:pPr>
        <w:spacing w:after="0"/>
        <w:ind w:left="0"/>
        <w:jc w:val="both"/>
      </w:pPr>
      <w:r>
        <w:rPr>
          <w:rFonts w:ascii="Times New Roman"/>
          <w:b w:val="false"/>
          <w:i w:val="false"/>
          <w:color w:val="000000"/>
          <w:sz w:val="28"/>
        </w:rPr>
        <w:t>
      егер цифрлық актив қайта ұйымдастыру нәтижесінде алынса – беру актісінде немесе бөлу балансында көрсетілген құн</w:t>
      </w:r>
    </w:p>
    <w:bookmarkEnd w:id="5543"/>
    <w:bookmarkStart w:name="z5568" w:id="5544"/>
    <w:p>
      <w:pPr>
        <w:spacing w:after="0"/>
        <w:ind w:left="0"/>
        <w:jc w:val="both"/>
      </w:pPr>
      <w:r>
        <w:rPr>
          <w:rFonts w:ascii="Times New Roman"/>
          <w:b w:val="false"/>
          <w:i w:val="false"/>
          <w:color w:val="000000"/>
          <w:sz w:val="28"/>
        </w:rPr>
        <w:t>
      және (немесе)</w:t>
      </w:r>
    </w:p>
    <w:bookmarkEnd w:id="5544"/>
    <w:bookmarkStart w:name="z5569" w:id="5545"/>
    <w:p>
      <w:pPr>
        <w:spacing w:after="0"/>
        <w:ind w:left="0"/>
        <w:jc w:val="both"/>
      </w:pPr>
      <w:r>
        <w:rPr>
          <w:rFonts w:ascii="Times New Roman"/>
          <w:b w:val="false"/>
          <w:i w:val="false"/>
          <w:color w:val="000000"/>
          <w:sz w:val="28"/>
        </w:rPr>
        <w:t>
      егер цифрлық активті акционер (қатысушы, құрылтайшы) заңды тұлға таратылған немесе жарғылық капиталы азайған, сондай-ақ заңды тұлға құрылтайшыдан, қатысушыдан осы заңды тұлғадағы цифрлық активті немесе оның бір бөлігін сатып алған, эмитент-заңды тұлға осы эмитент шығарған акцияларды акционерден сатып алған кезде мүлікті бөлу нәтижесінде алса – акционер, қатысушы, құрылтайшы мүлікті бөлу кезінде алатын (алған), оның ішінде бұрын енгізілген мүліктің орнына алынатын (алынған) цифрлық активтің қайта бағалау мен құнсыздану ескерілмей, мүлікті беру күніне беруші тұлғаның бухгалтерлік есепке алуында көрсетілуге жататын (көрсетілген), цифрлық активтің берілгенін растайтын және тараптардың қолтаңбаларымен куәландырылған құжатта көрсетілген баланстық құны</w:t>
      </w:r>
    </w:p>
    <w:bookmarkEnd w:id="5545"/>
    <w:bookmarkStart w:name="z5570" w:id="5546"/>
    <w:p>
      <w:pPr>
        <w:spacing w:after="0"/>
        <w:ind w:left="0"/>
        <w:jc w:val="both"/>
      </w:pPr>
      <w:r>
        <w:rPr>
          <w:rFonts w:ascii="Times New Roman"/>
          <w:b w:val="false"/>
          <w:i w:val="false"/>
          <w:color w:val="000000"/>
          <w:sz w:val="28"/>
        </w:rPr>
        <w:t>
      және (немесе)</w:t>
      </w:r>
    </w:p>
    <w:bookmarkEnd w:id="5546"/>
    <w:bookmarkStart w:name="z5571" w:id="5547"/>
    <w:p>
      <w:pPr>
        <w:spacing w:after="0"/>
        <w:ind w:left="0"/>
        <w:jc w:val="both"/>
      </w:pPr>
      <w:r>
        <w:rPr>
          <w:rFonts w:ascii="Times New Roman"/>
          <w:b w:val="false"/>
          <w:i w:val="false"/>
          <w:color w:val="000000"/>
          <w:sz w:val="28"/>
        </w:rPr>
        <w:t>
      осы Кодекске сәйкес өтеусіз алынған мүліктің құны түріндегі жылдық жиынтық кіріске енгізілген құн – егер цифрлық актив өтеусіз алынса,</w:t>
      </w:r>
    </w:p>
    <w:bookmarkEnd w:id="5547"/>
    <w:bookmarkStart w:name="z5572" w:id="5548"/>
    <w:p>
      <w:pPr>
        <w:spacing w:after="0"/>
        <w:ind w:left="0"/>
        <w:jc w:val="both"/>
      </w:pPr>
      <w:r>
        <w:rPr>
          <w:rFonts w:ascii="Times New Roman"/>
          <w:b w:val="false"/>
          <w:i w:val="false"/>
          <w:color w:val="000000"/>
          <w:sz w:val="28"/>
        </w:rPr>
        <w:t>
      қосу</w:t>
      </w:r>
    </w:p>
    <w:bookmarkEnd w:id="5548"/>
    <w:bookmarkStart w:name="z5573" w:id="5549"/>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көзделген шығындардан (шығыстардан)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цифрлық активтердің құнын ұлғайтатын, оның ішінде оларды сатып алғаннан кейін ұлғайтатын басқа да шығындар.</w:t>
      </w:r>
    </w:p>
    <w:bookmarkEnd w:id="5549"/>
    <w:bookmarkStart w:name="z5574" w:id="5550"/>
    <w:p>
      <w:pPr>
        <w:spacing w:after="0"/>
        <w:ind w:left="0"/>
        <w:jc w:val="both"/>
      </w:pPr>
      <w:r>
        <w:rPr>
          <w:rFonts w:ascii="Times New Roman"/>
          <w:b w:val="false"/>
          <w:i w:val="false"/>
          <w:color w:val="000000"/>
          <w:sz w:val="28"/>
        </w:rPr>
        <w:t>
      4. Осы баптың ережелерін осы Кодекстің 325-бабының 1-тармағына сәйкес цифрлық майнинг жөніндегі қызметтен түсетін кіріс айқындалған жағдайда цифрлық майнингті жүзеге асыратын тұлғалар қолданбайды.</w:t>
      </w:r>
    </w:p>
    <w:bookmarkEnd w:id="5550"/>
    <w:bookmarkStart w:name="z5575" w:id="5551"/>
    <w:p>
      <w:pPr>
        <w:spacing w:after="0"/>
        <w:ind w:left="0"/>
        <w:jc w:val="both"/>
      </w:pPr>
      <w:r>
        <w:rPr>
          <w:rFonts w:ascii="Times New Roman"/>
          <w:b w:val="false"/>
          <w:i w:val="false"/>
          <w:color w:val="000000"/>
          <w:sz w:val="28"/>
        </w:rPr>
        <w:t>
      5. Осы баптың 2-тармағында көзделген жағдайларда, цифрлық активтер шығып қалған кезде теріс айырма туындаған кезде мұндай теріс айырма цифрлық активтер шығып қалған салықтық кезеңнің цифрлық активтері шығып қалған кезде туындайтын құн өсімінен түсетін кірісті азайтады.</w:t>
      </w:r>
    </w:p>
    <w:bookmarkEnd w:id="5551"/>
    <w:bookmarkStart w:name="z5576" w:id="5552"/>
    <w:p>
      <w:pPr>
        <w:spacing w:after="0"/>
        <w:ind w:left="0"/>
        <w:jc w:val="both"/>
      </w:pPr>
      <w:r>
        <w:rPr>
          <w:rFonts w:ascii="Times New Roman"/>
          <w:b w:val="false"/>
          <w:i w:val="false"/>
          <w:color w:val="000000"/>
          <w:sz w:val="28"/>
        </w:rPr>
        <w:t>
      Салықтық кезеңде осы баптың 2-тармағында көзделген жағдайларда теріс айырма асып кеткен кезде мұндай сомалар залал деп танылады және талап қою мерзімі ішінде тек қана цифрлық активтерді өткізу кезінде алынған құн өсімінен түскен кірістер есебінен өтелуі мүмкін.</w:t>
      </w:r>
    </w:p>
    <w:bookmarkEnd w:id="5552"/>
    <w:bookmarkStart w:name="z5577" w:id="5553"/>
    <w:p>
      <w:pPr>
        <w:spacing w:after="0"/>
        <w:ind w:left="0"/>
        <w:jc w:val="left"/>
      </w:pPr>
      <w:r>
        <w:rPr>
          <w:rFonts w:ascii="Times New Roman"/>
          <w:b/>
          <w:i w:val="false"/>
          <w:color w:val="000000"/>
        </w:rPr>
        <w:t xml:space="preserve"> 327-бап. Цифрлық майнинг жөніндегі қызметті жүзеге асыратын тұлғалардың шегеруіне жатпайтын шығындар</w:t>
      </w:r>
    </w:p>
    <w:bookmarkEnd w:id="5553"/>
    <w:bookmarkStart w:name="z5578" w:id="5554"/>
    <w:p>
      <w:pPr>
        <w:spacing w:after="0"/>
        <w:ind w:left="0"/>
        <w:jc w:val="both"/>
      </w:pPr>
      <w:r>
        <w:rPr>
          <w:rFonts w:ascii="Times New Roman"/>
          <w:b w:val="false"/>
          <w:i w:val="false"/>
          <w:color w:val="000000"/>
          <w:sz w:val="28"/>
        </w:rPr>
        <w:t>
      Салық салынатын кірісті айқындау кезінде цифрлық майнинг жөніндегі қызметті жүзеге асыратын тұлғаның цифрлық майнингтік пул көрсететін қызметтер бойынша шығындары шегерімге жатпайды.</w:t>
      </w:r>
    </w:p>
    <w:bookmarkEnd w:id="5554"/>
    <w:bookmarkStart w:name="z5579" w:id="5555"/>
    <w:p>
      <w:pPr>
        <w:spacing w:after="0"/>
        <w:ind w:left="0"/>
        <w:jc w:val="left"/>
      </w:pPr>
      <w:r>
        <w:rPr>
          <w:rFonts w:ascii="Times New Roman"/>
          <w:b/>
          <w:i w:val="false"/>
          <w:color w:val="000000"/>
        </w:rPr>
        <w:t xml:space="preserve"> 32-тарау. КОММЕРЦИЯЛЫҚ ЕМЕС ҰЙЫМДАРҒА ЖӘНЕ МҮГЕДЕКТІГІ БАР АДАМДАРДЫҢ ҰЙЫМДАРЫНА САЛЫҚ САЛУ</w:t>
      </w:r>
    </w:p>
    <w:bookmarkEnd w:id="5555"/>
    <w:bookmarkStart w:name="z5580" w:id="5556"/>
    <w:p>
      <w:pPr>
        <w:spacing w:after="0"/>
        <w:ind w:left="0"/>
        <w:jc w:val="left"/>
      </w:pPr>
      <w:r>
        <w:rPr>
          <w:rFonts w:ascii="Times New Roman"/>
          <w:b/>
          <w:i w:val="false"/>
          <w:color w:val="000000"/>
        </w:rPr>
        <w:t xml:space="preserve"> 328-бап. Жалпы ережелер</w:t>
      </w:r>
    </w:p>
    <w:bookmarkEnd w:id="5556"/>
    <w:bookmarkStart w:name="z5581" w:id="5557"/>
    <w:p>
      <w:pPr>
        <w:spacing w:after="0"/>
        <w:ind w:left="0"/>
        <w:jc w:val="both"/>
      </w:pPr>
      <w:r>
        <w:rPr>
          <w:rFonts w:ascii="Times New Roman"/>
          <w:b w:val="false"/>
          <w:i w:val="false"/>
          <w:color w:val="000000"/>
          <w:sz w:val="28"/>
        </w:rPr>
        <w:t>
      Қазақстан Республикасының азаматтық заңнамасына сәйкес тіркелген коммерциялық емес ұйым осы тарауда көзделген баптардың бірінің ережелерін қолдануға құқылы.</w:t>
      </w:r>
    </w:p>
    <w:bookmarkEnd w:id="5557"/>
    <w:bookmarkStart w:name="z5582" w:id="5558"/>
    <w:p>
      <w:pPr>
        <w:spacing w:after="0"/>
        <w:ind w:left="0"/>
        <w:jc w:val="left"/>
      </w:pPr>
      <w:r>
        <w:rPr>
          <w:rFonts w:ascii="Times New Roman"/>
          <w:b/>
          <w:i w:val="false"/>
          <w:color w:val="000000"/>
        </w:rPr>
        <w:t xml:space="preserve"> 329-бап. Коммерциялық емес ұйымдарға салық салу</w:t>
      </w:r>
    </w:p>
    <w:bookmarkEnd w:id="5558"/>
    <w:bookmarkStart w:name="z5583" w:id="5559"/>
    <w:p>
      <w:pPr>
        <w:spacing w:after="0"/>
        <w:ind w:left="0"/>
        <w:jc w:val="both"/>
      </w:pPr>
      <w:r>
        <w:rPr>
          <w:rFonts w:ascii="Times New Roman"/>
          <w:b w:val="false"/>
          <w:i w:val="false"/>
          <w:color w:val="000000"/>
          <w:sz w:val="28"/>
        </w:rPr>
        <w:t>
      1. Қазақстан Республикасының азаматтық заңнамасында коммерциялық емес ұйым үшін белгіленген нысанда тіркелген, қызметiн қоғамдық мүдденi көздеп жүзеге асыратын және мынадай шарттарға сай келетiн:</w:t>
      </w:r>
    </w:p>
    <w:bookmarkEnd w:id="5559"/>
    <w:bookmarkStart w:name="z5584" w:id="5560"/>
    <w:p>
      <w:pPr>
        <w:spacing w:after="0"/>
        <w:ind w:left="0"/>
        <w:jc w:val="both"/>
      </w:pPr>
      <w:r>
        <w:rPr>
          <w:rFonts w:ascii="Times New Roman"/>
          <w:b w:val="false"/>
          <w:i w:val="false"/>
          <w:color w:val="000000"/>
          <w:sz w:val="28"/>
        </w:rPr>
        <w:t>
      1) кіріс ретінде кіріс алу мақсаты жоқ;</w:t>
      </w:r>
    </w:p>
    <w:bookmarkEnd w:id="5560"/>
    <w:bookmarkStart w:name="z5585" w:id="5561"/>
    <w:p>
      <w:pPr>
        <w:spacing w:after="0"/>
        <w:ind w:left="0"/>
        <w:jc w:val="both"/>
      </w:pPr>
      <w:r>
        <w:rPr>
          <w:rFonts w:ascii="Times New Roman"/>
          <w:b w:val="false"/>
          <w:i w:val="false"/>
          <w:color w:val="000000"/>
          <w:sz w:val="28"/>
        </w:rPr>
        <w:t>
      2) алынған таза кірісті немесе мүлiктi қатысушылар арасында бөлмейтiн ұйым осы Кодекстiң мақсаттары үшiн коммерциялық емес ұйым болып танылады.</w:t>
      </w:r>
    </w:p>
    <w:bookmarkEnd w:id="5561"/>
    <w:bookmarkStart w:name="z5586" w:id="5562"/>
    <w:p>
      <w:pPr>
        <w:spacing w:after="0"/>
        <w:ind w:left="0"/>
        <w:jc w:val="both"/>
      </w:pPr>
      <w:r>
        <w:rPr>
          <w:rFonts w:ascii="Times New Roman"/>
          <w:b w:val="false"/>
          <w:i w:val="false"/>
          <w:color w:val="000000"/>
          <w:sz w:val="28"/>
        </w:rPr>
        <w:t>
      Коммерциялық емес ұйым жылдық жиынтық кірістен мынадай кірістерді алып тастайды:</w:t>
      </w:r>
    </w:p>
    <w:bookmarkEnd w:id="5562"/>
    <w:bookmarkStart w:name="z5587" w:id="5563"/>
    <w:p>
      <w:pPr>
        <w:spacing w:after="0"/>
        <w:ind w:left="0"/>
        <w:jc w:val="both"/>
      </w:pPr>
      <w:r>
        <w:rPr>
          <w:rFonts w:ascii="Times New Roman"/>
          <w:b w:val="false"/>
          <w:i w:val="false"/>
          <w:color w:val="000000"/>
          <w:sz w:val="28"/>
        </w:rPr>
        <w:t xml:space="preserve">
      осы Кодекстің 9-бабына сәйкес келетін қайырымдылық көмекті, демеушілік көмекті, ақшаны, гранттарды, сондай-ақ өтеусіз негізде алынған кез келген басқа көмекті, гранттарды, мүлікті қоса алғанда, өтеусіз алынған мүлік түріндегі кіріс; </w:t>
      </w:r>
    </w:p>
    <w:bookmarkEnd w:id="5563"/>
    <w:bookmarkStart w:name="z5588" w:id="5564"/>
    <w:p>
      <w:pPr>
        <w:spacing w:after="0"/>
        <w:ind w:left="0"/>
        <w:jc w:val="both"/>
      </w:pPr>
      <w:r>
        <w:rPr>
          <w:rFonts w:ascii="Times New Roman"/>
          <w:b w:val="false"/>
          <w:i w:val="false"/>
          <w:color w:val="000000"/>
          <w:sz w:val="28"/>
        </w:rPr>
        <w:t>
      кiру жарналары және мүшелiк жарналар;</w:t>
      </w:r>
    </w:p>
    <w:bookmarkEnd w:id="5564"/>
    <w:bookmarkStart w:name="z5589" w:id="5565"/>
    <w:p>
      <w:pPr>
        <w:spacing w:after="0"/>
        <w:ind w:left="0"/>
        <w:jc w:val="both"/>
      </w:pPr>
      <w:r>
        <w:rPr>
          <w:rFonts w:ascii="Times New Roman"/>
          <w:b w:val="false"/>
          <w:i w:val="false"/>
          <w:color w:val="000000"/>
          <w:sz w:val="28"/>
        </w:rPr>
        <w:t>
      адвокаттық кеңседе қызметін жүзеге асыратын адвокаттардың оның мүлкіне салымдары, сондай-ақ олар жүргізетін адвокаттық кеңсені ұстауға арналған жарналар (аударымдар);</w:t>
      </w:r>
    </w:p>
    <w:bookmarkEnd w:id="5565"/>
    <w:bookmarkStart w:name="z5590" w:id="5566"/>
    <w:p>
      <w:pPr>
        <w:spacing w:after="0"/>
        <w:ind w:left="0"/>
        <w:jc w:val="both"/>
      </w:pPr>
      <w:r>
        <w:rPr>
          <w:rFonts w:ascii="Times New Roman"/>
          <w:b w:val="false"/>
          <w:i w:val="false"/>
          <w:color w:val="000000"/>
          <w:sz w:val="28"/>
        </w:rPr>
        <w:t>
      мемлекеттiк әлеуметтiк тапсырысты жүзеге асыруға арналған шарт бойынша кіріс;</w:t>
      </w:r>
    </w:p>
    <w:bookmarkEnd w:id="5566"/>
    <w:bookmarkStart w:name="z5591" w:id="5567"/>
    <w:p>
      <w:pPr>
        <w:spacing w:after="0"/>
        <w:ind w:left="0"/>
        <w:jc w:val="both"/>
      </w:pPr>
      <w:r>
        <w:rPr>
          <w:rFonts w:ascii="Times New Roman"/>
          <w:b w:val="false"/>
          <w:i w:val="false"/>
          <w:color w:val="000000"/>
          <w:sz w:val="28"/>
        </w:rPr>
        <w:t>
      депозиттер бойынша сыйақылар;</w:t>
      </w:r>
    </w:p>
    <w:bookmarkEnd w:id="5567"/>
    <w:bookmarkStart w:name="z5592" w:id="5568"/>
    <w:p>
      <w:pPr>
        <w:spacing w:after="0"/>
        <w:ind w:left="0"/>
        <w:jc w:val="both"/>
      </w:pPr>
      <w:r>
        <w:rPr>
          <w:rFonts w:ascii="Times New Roman"/>
          <w:b w:val="false"/>
          <w:i w:val="false"/>
          <w:color w:val="000000"/>
          <w:sz w:val="28"/>
        </w:rPr>
        <w:t>
      депозитке салынған ақша бойынша, оның ішінде оларға қатысты сыйақы бойынша туындаған оң бағамдық айырма сомасының терiс бағамдық айырма сомасынан асып кетуi;</w:t>
      </w:r>
    </w:p>
    <w:bookmarkEnd w:id="5568"/>
    <w:bookmarkStart w:name="z5593" w:id="5569"/>
    <w:p>
      <w:pPr>
        <w:spacing w:after="0"/>
        <w:ind w:left="0"/>
        <w:jc w:val="both"/>
      </w:pPr>
      <w:r>
        <w:rPr>
          <w:rFonts w:ascii="Times New Roman"/>
          <w:b w:val="false"/>
          <w:i w:val="false"/>
          <w:color w:val="000000"/>
          <w:sz w:val="28"/>
        </w:rPr>
        <w:t>
      "Тұрғын үй қатынастары туралы" Қазақстан Республикасының Заңында белгіленген міндетті және нысаналы жарналар, сондай-ақ пәтердің, тұрғын емес үй-жайдың, тұрақ орнының, қойманың меншік иесінің ақы төлеу мерзімін өткізіп алғаны үшін Қазақстан Республикасының заңнамасына сәйкес айқындалған өсімпұл.</w:t>
      </w:r>
    </w:p>
    <w:bookmarkEnd w:id="5569"/>
    <w:bookmarkStart w:name="z5594" w:id="5570"/>
    <w:p>
      <w:pPr>
        <w:spacing w:after="0"/>
        <w:ind w:left="0"/>
        <w:jc w:val="both"/>
      </w:pPr>
      <w:r>
        <w:rPr>
          <w:rFonts w:ascii="Times New Roman"/>
          <w:b w:val="false"/>
          <w:i w:val="false"/>
          <w:color w:val="000000"/>
          <w:sz w:val="28"/>
        </w:rPr>
        <w:t>
      Осы тармақтың бірінші бөлігінде көрсетілген шарттар сақталмаған жағдайда, осы тармақтың екінші бөлігінде көзделген жылдық жиынтық кірістен алып тастау жүргізілмейді.</w:t>
      </w:r>
    </w:p>
    <w:bookmarkEnd w:id="5570"/>
    <w:bookmarkStart w:name="z5595" w:id="5571"/>
    <w:p>
      <w:pPr>
        <w:spacing w:after="0"/>
        <w:ind w:left="0"/>
        <w:jc w:val="both"/>
      </w:pPr>
      <w:r>
        <w:rPr>
          <w:rFonts w:ascii="Times New Roman"/>
          <w:b w:val="false"/>
          <w:i w:val="false"/>
          <w:color w:val="000000"/>
          <w:sz w:val="28"/>
        </w:rPr>
        <w:t>
      2. Коммерциялық емес ұйымның осы баптың 1-тармағында көрсетілмеген кірістері жалпыға бiрдей белгiленген тәртiппен салық салынуға жатады.</w:t>
      </w:r>
    </w:p>
    <w:bookmarkEnd w:id="5571"/>
    <w:bookmarkStart w:name="z5596" w:id="5572"/>
    <w:p>
      <w:pPr>
        <w:spacing w:after="0"/>
        <w:ind w:left="0"/>
        <w:jc w:val="both"/>
      </w:pPr>
      <w:r>
        <w:rPr>
          <w:rFonts w:ascii="Times New Roman"/>
          <w:b w:val="false"/>
          <w:i w:val="false"/>
          <w:color w:val="000000"/>
          <w:sz w:val="28"/>
        </w:rPr>
        <w:t>
      Бұл ретте коммерциялық емес ұйым шығыстарының шегерімге жатқызылуға тиіс сомасы мына тәсілдердің бірімен:</w:t>
      </w:r>
    </w:p>
    <w:bookmarkEnd w:id="5572"/>
    <w:bookmarkStart w:name="z5597" w:id="5573"/>
    <w:p>
      <w:pPr>
        <w:spacing w:after="0"/>
        <w:ind w:left="0"/>
        <w:jc w:val="both"/>
      </w:pPr>
      <w:r>
        <w:rPr>
          <w:rFonts w:ascii="Times New Roman"/>
          <w:b w:val="false"/>
          <w:i w:val="false"/>
          <w:color w:val="000000"/>
          <w:sz w:val="28"/>
        </w:rPr>
        <w:t>
      осы баптың 1-тармағының екінші бөлігінде көрсетілмеген кірістердің коммерциялық емес ұйым кірістерінің жалпы сомасындағы үлес салмағы негiзге алына отырып;</w:t>
      </w:r>
    </w:p>
    <w:bookmarkEnd w:id="5573"/>
    <w:bookmarkStart w:name="z5598" w:id="5574"/>
    <w:p>
      <w:pPr>
        <w:spacing w:after="0"/>
        <w:ind w:left="0"/>
        <w:jc w:val="both"/>
      </w:pPr>
      <w:r>
        <w:rPr>
          <w:rFonts w:ascii="Times New Roman"/>
          <w:b w:val="false"/>
          <w:i w:val="false"/>
          <w:color w:val="000000"/>
          <w:sz w:val="28"/>
        </w:rPr>
        <w:t>
      осы баптың 1-тармағының екінші бөлігінде көрсетілген кірістер есебінен жүргізілген шығыстардың және басқа кірістер есебінен жүргізілген шығыстардың бөлек есепке алынуын көздейтін салықтық есепке алу деректері негізінде айқындалады.</w:t>
      </w:r>
    </w:p>
    <w:bookmarkEnd w:id="5574"/>
    <w:bookmarkStart w:name="z5599" w:id="5575"/>
    <w:p>
      <w:pPr>
        <w:spacing w:after="0"/>
        <w:ind w:left="0"/>
        <w:jc w:val="both"/>
      </w:pPr>
      <w:r>
        <w:rPr>
          <w:rFonts w:ascii="Times New Roman"/>
          <w:b w:val="false"/>
          <w:i w:val="false"/>
          <w:color w:val="000000"/>
          <w:sz w:val="28"/>
        </w:rPr>
        <w:t>
      3. Қазақстан Республикасының азаматтық заңнамасына сәйкес акционерлік қоғам, мекеме және тұтынушылар кооперативі нысанында тіркелген коммерциялық емес ұйым осы баптың ережелерін қолдануға құқылы емес.</w:t>
      </w:r>
    </w:p>
    <w:bookmarkEnd w:id="5575"/>
    <w:bookmarkStart w:name="z5600" w:id="5576"/>
    <w:p>
      <w:pPr>
        <w:spacing w:after="0"/>
        <w:ind w:left="0"/>
        <w:jc w:val="left"/>
      </w:pPr>
      <w:r>
        <w:rPr>
          <w:rFonts w:ascii="Times New Roman"/>
          <w:b/>
          <w:i w:val="false"/>
          <w:color w:val="000000"/>
        </w:rPr>
        <w:t xml:space="preserve"> 330-бап. Әлеуметтік салада қызметті жүзеге асыратын коммерциялық емес ұйымдарға салық салу</w:t>
      </w:r>
    </w:p>
    <w:bookmarkEnd w:id="5576"/>
    <w:bookmarkStart w:name="z5601" w:id="5577"/>
    <w:p>
      <w:pPr>
        <w:spacing w:after="0"/>
        <w:ind w:left="0"/>
        <w:jc w:val="both"/>
      </w:pPr>
      <w:r>
        <w:rPr>
          <w:rFonts w:ascii="Times New Roman"/>
          <w:b w:val="false"/>
          <w:i w:val="false"/>
          <w:color w:val="000000"/>
          <w:sz w:val="28"/>
        </w:rPr>
        <w:t>
      Салықтық кезеңде осы Кодексте әлеуметтік саладағы қызметті жүзеге асыратын ұйымдар үшін белгіленген шарттарға сәйкес келетін коммерциялық емес ұйымдар осы Кодекстің 345-бабына сәйкес есептелген корпоративтік табыс салығының сомасын 100 пайызға азайтады.</w:t>
      </w:r>
    </w:p>
    <w:bookmarkEnd w:id="5577"/>
    <w:bookmarkStart w:name="z5602" w:id="5578"/>
    <w:p>
      <w:pPr>
        <w:spacing w:after="0"/>
        <w:ind w:left="0"/>
        <w:jc w:val="left"/>
      </w:pPr>
      <w:r>
        <w:rPr>
          <w:rFonts w:ascii="Times New Roman"/>
          <w:b/>
          <w:i w:val="false"/>
          <w:color w:val="000000"/>
        </w:rPr>
        <w:t xml:space="preserve"> 331-бап. Мүгедектігі бар адамдардың ұйымдарына салық салу</w:t>
      </w:r>
    </w:p>
    <w:bookmarkEnd w:id="5578"/>
    <w:bookmarkStart w:name="z5603" w:id="5579"/>
    <w:p>
      <w:pPr>
        <w:spacing w:after="0"/>
        <w:ind w:left="0"/>
        <w:jc w:val="both"/>
      </w:pPr>
      <w:r>
        <w:rPr>
          <w:rFonts w:ascii="Times New Roman"/>
          <w:b w:val="false"/>
          <w:i w:val="false"/>
          <w:color w:val="000000"/>
          <w:sz w:val="28"/>
        </w:rPr>
        <w:t>
      1. Осы Кодекстің мақсаттары үшін мүгедектігі бар адамдардың ұйымдарына есепті салықтық кезеңде, сондай-ақ есепті салықтық кезеңнің алдындағы салықтық кезеңде мынадай шарттарға сәйкес келетін заңды тұлғалар жатады:</w:t>
      </w:r>
    </w:p>
    <w:bookmarkEnd w:id="5579"/>
    <w:bookmarkStart w:name="z5604" w:id="5580"/>
    <w:p>
      <w:pPr>
        <w:spacing w:after="0"/>
        <w:ind w:left="0"/>
        <w:jc w:val="both"/>
      </w:pPr>
      <w:r>
        <w:rPr>
          <w:rFonts w:ascii="Times New Roman"/>
          <w:b w:val="false"/>
          <w:i w:val="false"/>
          <w:color w:val="000000"/>
          <w:sz w:val="28"/>
        </w:rPr>
        <w:t>
      мүгедектігі бар адамдардың орташа жылдық саны жұмыскерлердің жалпы санының кемінде 51 пайызын құрайды;</w:t>
      </w:r>
    </w:p>
    <w:bookmarkEnd w:id="5580"/>
    <w:bookmarkStart w:name="z5605" w:id="5581"/>
    <w:p>
      <w:pPr>
        <w:spacing w:after="0"/>
        <w:ind w:left="0"/>
        <w:jc w:val="both"/>
      </w:pPr>
      <w:r>
        <w:rPr>
          <w:rFonts w:ascii="Times New Roman"/>
          <w:b w:val="false"/>
          <w:i w:val="false"/>
          <w:color w:val="000000"/>
          <w:sz w:val="28"/>
        </w:rPr>
        <w:t>
      мүгедектігі бар адамдардың еңбегіне ақы төлеу бойынша шығыстар еңбекақы төлеу бойынша жалпы шығыстардың кемінде 51 пайызын құрайды.</w:t>
      </w:r>
    </w:p>
    <w:bookmarkEnd w:id="5581"/>
    <w:bookmarkStart w:name="z5606" w:id="5582"/>
    <w:p>
      <w:pPr>
        <w:spacing w:after="0"/>
        <w:ind w:left="0"/>
        <w:jc w:val="both"/>
      </w:pPr>
      <w:r>
        <w:rPr>
          <w:rFonts w:ascii="Times New Roman"/>
          <w:b w:val="false"/>
          <w:i w:val="false"/>
          <w:color w:val="000000"/>
          <w:sz w:val="28"/>
        </w:rPr>
        <w:t>
      Бұл ретте осы тармақтың бірінші бөлігінде көзделген шартқа сәйкес келуін:</w:t>
      </w:r>
    </w:p>
    <w:bookmarkEnd w:id="5582"/>
    <w:bookmarkStart w:name="z5607" w:id="5583"/>
    <w:p>
      <w:pPr>
        <w:spacing w:after="0"/>
        <w:ind w:left="0"/>
        <w:jc w:val="both"/>
      </w:pPr>
      <w:r>
        <w:rPr>
          <w:rFonts w:ascii="Times New Roman"/>
          <w:b w:val="false"/>
          <w:i w:val="false"/>
          <w:color w:val="000000"/>
          <w:sz w:val="28"/>
        </w:rPr>
        <w:t>
      әділет органында тіркелуі жүзеге асырылған есепті салықтық кезеңде – жаңадан құрылған (пайда болған) ұйымдар;</w:t>
      </w:r>
    </w:p>
    <w:bookmarkEnd w:id="5583"/>
    <w:bookmarkStart w:name="z5608" w:id="5584"/>
    <w:p>
      <w:pPr>
        <w:spacing w:after="0"/>
        <w:ind w:left="0"/>
        <w:jc w:val="both"/>
      </w:pPr>
      <w:r>
        <w:rPr>
          <w:rFonts w:ascii="Times New Roman"/>
          <w:b w:val="false"/>
          <w:i w:val="false"/>
          <w:color w:val="000000"/>
          <w:sz w:val="28"/>
        </w:rPr>
        <w:t>
      осындай келісімшартты қолдану бүкіл кезеңі ішінде – ұзақ мерзімді келісімшарт шеңберінде қызметін жүзеге асыратын ұйымдар айқындайды.</w:t>
      </w:r>
    </w:p>
    <w:bookmarkEnd w:id="5584"/>
    <w:bookmarkStart w:name="z5609" w:id="5585"/>
    <w:p>
      <w:pPr>
        <w:spacing w:after="0"/>
        <w:ind w:left="0"/>
        <w:jc w:val="both"/>
      </w:pPr>
      <w:r>
        <w:rPr>
          <w:rFonts w:ascii="Times New Roman"/>
          <w:b w:val="false"/>
          <w:i w:val="false"/>
          <w:color w:val="000000"/>
          <w:sz w:val="28"/>
        </w:rPr>
        <w:t>
      2. Мүгедектігі бар адамдардың ұйымдары бюджетке төленуге жататын корпоративтік табыс салығының сомасын айқындау кезінде осы Кодекстің 345-бабына сәйкес есептелген корпоративтік табыс салығының сомасын осы баптың 3-тармағында белгіленген мөлшерде, мынадай шарттар сақталған кезде азайтады:</w:t>
      </w:r>
    </w:p>
    <w:bookmarkEnd w:id="5585"/>
    <w:bookmarkStart w:name="z5610" w:id="5586"/>
    <w:p>
      <w:pPr>
        <w:spacing w:after="0"/>
        <w:ind w:left="0"/>
        <w:jc w:val="both"/>
      </w:pPr>
      <w:r>
        <w:rPr>
          <w:rFonts w:ascii="Times New Roman"/>
          <w:b w:val="false"/>
          <w:i w:val="false"/>
          <w:color w:val="000000"/>
          <w:sz w:val="28"/>
        </w:rPr>
        <w:t>
      1) кірістердің 90 пайызы осындай ұйымның жұмыскерлері болып табылатын мүгедектігі бар адамдардың қатысуымен тауарларды өткізуден, жұмыстарды орындаудан, қызметтерді көрсетуден және алынған кірістерді осындай ұйымның қызметін жүзеге асыруға жіберуден алынған (алынуға тиіс);</w:t>
      </w:r>
    </w:p>
    <w:bookmarkEnd w:id="5586"/>
    <w:bookmarkStart w:name="z5611" w:id="5587"/>
    <w:p>
      <w:pPr>
        <w:spacing w:after="0"/>
        <w:ind w:left="0"/>
        <w:jc w:val="both"/>
      </w:pPr>
      <w:r>
        <w:rPr>
          <w:rFonts w:ascii="Times New Roman"/>
          <w:b w:val="false"/>
          <w:i w:val="false"/>
          <w:color w:val="000000"/>
          <w:sz w:val="28"/>
        </w:rPr>
        <w:t xml:space="preserve">
      2) мүгедектігі бар адамдар ұйымының жұмыскерлері болып табылатын мүгедектігі бар адамдар мүгедектігі бар адамдардың басқа ұйымдарымен еңбек қатынастарында тұрмайды. </w:t>
      </w:r>
    </w:p>
    <w:bookmarkEnd w:id="5587"/>
    <w:bookmarkStart w:name="z5612" w:id="5588"/>
    <w:p>
      <w:pPr>
        <w:spacing w:after="0"/>
        <w:ind w:left="0"/>
        <w:jc w:val="both"/>
      </w:pPr>
      <w:r>
        <w:rPr>
          <w:rFonts w:ascii="Times New Roman"/>
          <w:b w:val="false"/>
          <w:i w:val="false"/>
          <w:color w:val="000000"/>
          <w:sz w:val="28"/>
        </w:rPr>
        <w:t>
      Осы тармақтың 1) тармақшасын қолдану мақсатында мүлікті жалға (жалға) беруден алынған кірістер есепке алынбайды.</w:t>
      </w:r>
    </w:p>
    <w:bookmarkEnd w:id="5588"/>
    <w:bookmarkStart w:name="z5613" w:id="5589"/>
    <w:p>
      <w:pPr>
        <w:spacing w:after="0"/>
        <w:ind w:left="0"/>
        <w:jc w:val="both"/>
      </w:pPr>
      <w:r>
        <w:rPr>
          <w:rFonts w:ascii="Times New Roman"/>
          <w:b w:val="false"/>
          <w:i w:val="false"/>
          <w:color w:val="000000"/>
          <w:sz w:val="28"/>
        </w:rPr>
        <w:t>
      3. Мүгедектігі бар адамдардың ұйымдары осы баптың 2-тармағының шарттары сақталған жағдайда, бюджетке төленуге жататын корпоративтік табыс салығының сомасын айқындау кезінде осы Кодекстің 345-бабына сәйкес есептелген корпоративтік табыс салығының сомасын мүгедектігі бар адамдар болып табылатын жұмыскерлер санына қарай есепті салықтық кезең ішінде мынадай мөлшерде азайтады:</w:t>
      </w:r>
    </w:p>
    <w:bookmarkEnd w:id="5589"/>
    <w:bookmarkStart w:name="z5614" w:id="5590"/>
    <w:p>
      <w:pPr>
        <w:spacing w:after="0"/>
        <w:ind w:left="0"/>
        <w:jc w:val="both"/>
      </w:pPr>
      <w:r>
        <w:rPr>
          <w:rFonts w:ascii="Times New Roman"/>
          <w:b w:val="false"/>
          <w:i w:val="false"/>
          <w:color w:val="000000"/>
          <w:sz w:val="28"/>
        </w:rPr>
        <w:t>
      1) мүгедектігі бар адамдар болып табылатын жұмыскерлер саны 3-тен 10-ға дейін болған кезде есептелген корпоративтік табыс салығын 50 пайызға азайту жүргізіледі;</w:t>
      </w:r>
    </w:p>
    <w:bookmarkEnd w:id="5590"/>
    <w:bookmarkStart w:name="z5615" w:id="5591"/>
    <w:p>
      <w:pPr>
        <w:spacing w:after="0"/>
        <w:ind w:left="0"/>
        <w:jc w:val="both"/>
      </w:pPr>
      <w:r>
        <w:rPr>
          <w:rFonts w:ascii="Times New Roman"/>
          <w:b w:val="false"/>
          <w:i w:val="false"/>
          <w:color w:val="000000"/>
          <w:sz w:val="28"/>
        </w:rPr>
        <w:t>
      2) мүгедектігі бар адамдар болып табылатын жұмыскерлер саны 10 және одан көп болған кезде есептелген корпоративтік табыс салығын 100 пайызға азайту жүргізіледі.</w:t>
      </w:r>
    </w:p>
    <w:bookmarkEnd w:id="5591"/>
    <w:bookmarkStart w:name="z5616" w:id="5592"/>
    <w:p>
      <w:pPr>
        <w:spacing w:after="0"/>
        <w:ind w:left="0"/>
        <w:jc w:val="left"/>
      </w:pPr>
      <w:r>
        <w:rPr>
          <w:rFonts w:ascii="Times New Roman"/>
          <w:b/>
          <w:i w:val="false"/>
          <w:color w:val="000000"/>
        </w:rPr>
        <w:t xml:space="preserve"> 33-тарау. БАҚЫЛАНАТЫН ШЕТЕЛДІК КОМПАНИЯНЫҢ ПАЙДАСЫНА САЛЫҚ САЛУ</w:t>
      </w:r>
    </w:p>
    <w:bookmarkEnd w:id="5592"/>
    <w:bookmarkStart w:name="z5617" w:id="5593"/>
    <w:p>
      <w:pPr>
        <w:spacing w:after="0"/>
        <w:ind w:left="0"/>
        <w:jc w:val="left"/>
      </w:pPr>
      <w:r>
        <w:rPr>
          <w:rFonts w:ascii="Times New Roman"/>
          <w:b/>
          <w:i w:val="false"/>
          <w:color w:val="000000"/>
        </w:rPr>
        <w:t xml:space="preserve"> 332-бап. Осы тарауда пайдаланылатын негізгі ұғымдар</w:t>
      </w:r>
    </w:p>
    <w:bookmarkEnd w:id="5593"/>
    <w:bookmarkStart w:name="z5618" w:id="5594"/>
    <w:p>
      <w:pPr>
        <w:spacing w:after="0"/>
        <w:ind w:left="0"/>
        <w:jc w:val="both"/>
      </w:pPr>
      <w:r>
        <w:rPr>
          <w:rFonts w:ascii="Times New Roman"/>
          <w:b w:val="false"/>
          <w:i w:val="false"/>
          <w:color w:val="000000"/>
          <w:sz w:val="28"/>
        </w:rPr>
        <w:t>
      1. Бір мезгілде мынадай шарттарға сәйкес келетін тұлға:</w:t>
      </w:r>
    </w:p>
    <w:bookmarkEnd w:id="5594"/>
    <w:bookmarkStart w:name="z5619" w:id="5595"/>
    <w:p>
      <w:pPr>
        <w:spacing w:after="0"/>
        <w:ind w:left="0"/>
        <w:jc w:val="both"/>
      </w:pPr>
      <w:r>
        <w:rPr>
          <w:rFonts w:ascii="Times New Roman"/>
          <w:b w:val="false"/>
          <w:i w:val="false"/>
          <w:color w:val="000000"/>
          <w:sz w:val="28"/>
        </w:rPr>
        <w:t>
      1) осындай тұлға мынадай тұлғалардың бірі болып табылғанда:</w:t>
      </w:r>
    </w:p>
    <w:bookmarkEnd w:id="5595"/>
    <w:bookmarkStart w:name="z5620" w:id="5596"/>
    <w:p>
      <w:pPr>
        <w:spacing w:after="0"/>
        <w:ind w:left="0"/>
        <w:jc w:val="both"/>
      </w:pPr>
      <w:r>
        <w:rPr>
          <w:rFonts w:ascii="Times New Roman"/>
          <w:b w:val="false"/>
          <w:i w:val="false"/>
          <w:color w:val="000000"/>
          <w:sz w:val="28"/>
        </w:rPr>
        <w:t>
      бейрезидент-заңды тұлға болғанда;</w:t>
      </w:r>
    </w:p>
    <w:bookmarkEnd w:id="5596"/>
    <w:bookmarkStart w:name="z5621" w:id="5597"/>
    <w:p>
      <w:pPr>
        <w:spacing w:after="0"/>
        <w:ind w:left="0"/>
        <w:jc w:val="both"/>
      </w:pPr>
      <w:r>
        <w:rPr>
          <w:rFonts w:ascii="Times New Roman"/>
          <w:b w:val="false"/>
          <w:i w:val="false"/>
          <w:color w:val="000000"/>
          <w:sz w:val="28"/>
        </w:rPr>
        <w:t>
      заңды тұлға құрмай кәсіпкерлік қызметті ұйымдастырудың өзге шетелдік нысаны (бұдан әрі – ұйымның өзге нысаны) болғанда;</w:t>
      </w:r>
    </w:p>
    <w:bookmarkEnd w:id="5597"/>
    <w:bookmarkStart w:name="z5622" w:id="5598"/>
    <w:p>
      <w:pPr>
        <w:spacing w:after="0"/>
        <w:ind w:left="0"/>
        <w:jc w:val="both"/>
      </w:pPr>
      <w:r>
        <w:rPr>
          <w:rFonts w:ascii="Times New Roman"/>
          <w:b w:val="false"/>
          <w:i w:val="false"/>
          <w:color w:val="000000"/>
          <w:sz w:val="28"/>
        </w:rPr>
        <w:t>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шет мемлекетте тіркелген немесе инкорпорацияланған немесе өзге де түрде құрылған бейрезидент-заңды тұлғаны және (немесе) ұйымның өзге нысанын қоспағанда, бұл ретте мұндай шет мемлекетте пайда салығының номиналды мөлшерлемесі осы Кодекстің 357-бабының 2-тармағының 5) тармақшасында көзделген Қазақстан Республикасындағы корпоративтік табыс салығы мөлшерлемесінің 75 пайызынан астамын құрауы шарт.</w:t>
      </w:r>
    </w:p>
    <w:bookmarkEnd w:id="5598"/>
    <w:bookmarkStart w:name="z5623" w:id="5599"/>
    <w:p>
      <w:pPr>
        <w:spacing w:after="0"/>
        <w:ind w:left="0"/>
        <w:jc w:val="both"/>
      </w:pPr>
      <w:r>
        <w:rPr>
          <w:rFonts w:ascii="Times New Roman"/>
          <w:b w:val="false"/>
          <w:i w:val="false"/>
          <w:color w:val="000000"/>
          <w:sz w:val="28"/>
        </w:rPr>
        <w:t>
      Осы тармақшаны қолдану мақсатында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уәкілетті орган есепті кезеңнен кейінгі жылдың 31 желтоқсанынан кешіктірмей бекітеді;</w:t>
      </w:r>
    </w:p>
    <w:bookmarkEnd w:id="5599"/>
    <w:bookmarkStart w:name="z5624" w:id="5600"/>
    <w:p>
      <w:pPr>
        <w:spacing w:after="0"/>
        <w:ind w:left="0"/>
        <w:jc w:val="both"/>
      </w:pPr>
      <w:r>
        <w:rPr>
          <w:rFonts w:ascii="Times New Roman"/>
          <w:b w:val="false"/>
          <w:i w:val="false"/>
          <w:color w:val="000000"/>
          <w:sz w:val="28"/>
        </w:rPr>
        <w:t>
      2) есепті кезеңнің 31 желтоқсанына осындай тұлға мынадай шарттардың біріне сай келгенде:</w:t>
      </w:r>
    </w:p>
    <w:bookmarkEnd w:id="5600"/>
    <w:bookmarkStart w:name="z5625" w:id="5601"/>
    <w:p>
      <w:pPr>
        <w:spacing w:after="0"/>
        <w:ind w:left="0"/>
        <w:jc w:val="both"/>
      </w:pPr>
      <w:r>
        <w:rPr>
          <w:rFonts w:ascii="Times New Roman"/>
          <w:b w:val="false"/>
          <w:i w:val="false"/>
          <w:color w:val="000000"/>
          <w:sz w:val="28"/>
        </w:rPr>
        <w:t>
      тұлғаға қатысу үлестерінің (дауыс беретін акциялардың) 25 және одан көп пайызы Қазақстан Республикасының резиденті (бұдан әрі осы тараудың мақсатында – резидент) болып табылатын заңды немесе жеке тұлғаға тікелей немесе жанама немесе конструктивті тиесілі;</w:t>
      </w:r>
    </w:p>
    <w:bookmarkEnd w:id="5601"/>
    <w:bookmarkStart w:name="z5626" w:id="5602"/>
    <w:p>
      <w:pPr>
        <w:spacing w:after="0"/>
        <w:ind w:left="0"/>
        <w:jc w:val="both"/>
      </w:pPr>
      <w:r>
        <w:rPr>
          <w:rFonts w:ascii="Times New Roman"/>
          <w:b w:val="false"/>
          <w:i w:val="false"/>
          <w:color w:val="000000"/>
          <w:sz w:val="28"/>
        </w:rPr>
        <w:t>
      резидентпен бақылау арқылы байланысты тұлға (егер резиденттің тұлғаға тікелей немесе жанама немесе конструктивті бақылауы болса);</w:t>
      </w:r>
    </w:p>
    <w:bookmarkEnd w:id="5602"/>
    <w:bookmarkStart w:name="z5627" w:id="5603"/>
    <w:p>
      <w:pPr>
        <w:spacing w:after="0"/>
        <w:ind w:left="0"/>
        <w:jc w:val="both"/>
      </w:pPr>
      <w:r>
        <w:rPr>
          <w:rFonts w:ascii="Times New Roman"/>
          <w:b w:val="false"/>
          <w:i w:val="false"/>
          <w:color w:val="000000"/>
          <w:sz w:val="28"/>
        </w:rPr>
        <w:t>
      3) осындай тұлға мынадай шарттардың біріне сай келгенде:</w:t>
      </w:r>
    </w:p>
    <w:bookmarkEnd w:id="5603"/>
    <w:bookmarkStart w:name="z5628" w:id="5604"/>
    <w:p>
      <w:pPr>
        <w:spacing w:after="0"/>
        <w:ind w:left="0"/>
        <w:jc w:val="both"/>
      </w:pPr>
      <w:r>
        <w:rPr>
          <w:rFonts w:ascii="Times New Roman"/>
          <w:b w:val="false"/>
          <w:i w:val="false"/>
          <w:color w:val="000000"/>
          <w:sz w:val="28"/>
        </w:rPr>
        <w:t>
      осы баптың 3-тармағының 3) тармақшасына сәйкес айқындалатын бейрезидент-заңды тұлғаның немесе ұйымның өзге нысанының пайдасына салынатын тиімді салық мөлшерлемесі 10 пайыздан аз болса;</w:t>
      </w:r>
    </w:p>
    <w:bookmarkEnd w:id="5604"/>
    <w:bookmarkStart w:name="z5629" w:id="5605"/>
    <w:p>
      <w:pPr>
        <w:spacing w:after="0"/>
        <w:ind w:left="0"/>
        <w:jc w:val="both"/>
      </w:pPr>
      <w:r>
        <w:rPr>
          <w:rFonts w:ascii="Times New Roman"/>
          <w:b w:val="false"/>
          <w:i w:val="false"/>
          <w:color w:val="000000"/>
          <w:sz w:val="28"/>
        </w:rPr>
        <w:t>
      бейрезидент-заңды тұлға немесе ұйымның өзге нысаны жеңілдікті салық салынатын мемлекетте тіркелсе немесе онда оның құрылтай құжаты (құрылуы туралы құжаты) тіркелсе немесе өзіне осындай ұйымның өзге нысаны бойынша кірістер мен шығыстарды есепке алуды жүргізу немесе активтерді басқару жүктелген қатысушы тіркелсе, ол бақыланатын шетелдік компания болып танылады.</w:t>
      </w:r>
    </w:p>
    <w:bookmarkEnd w:id="5605"/>
    <w:bookmarkStart w:name="z5630" w:id="5606"/>
    <w:p>
      <w:pPr>
        <w:spacing w:after="0"/>
        <w:ind w:left="0"/>
        <w:jc w:val="both"/>
      </w:pPr>
      <w:r>
        <w:rPr>
          <w:rFonts w:ascii="Times New Roman"/>
          <w:b w:val="false"/>
          <w:i w:val="false"/>
          <w:color w:val="000000"/>
          <w:sz w:val="28"/>
        </w:rPr>
        <w:t>
      Бақыланатын шетелдік компанияны айқындау мақсатында "бақылау" ұғымы осы баптың 3-тармағының 4) тармақшасына сәйкес айқындалады.</w:t>
      </w:r>
    </w:p>
    <w:bookmarkEnd w:id="5606"/>
    <w:bookmarkStart w:name="z5631" w:id="5607"/>
    <w:p>
      <w:pPr>
        <w:spacing w:after="0"/>
        <w:ind w:left="0"/>
        <w:jc w:val="both"/>
      </w:pPr>
      <w:r>
        <w:rPr>
          <w:rFonts w:ascii="Times New Roman"/>
          <w:b w:val="false"/>
          <w:i w:val="false"/>
          <w:color w:val="000000"/>
          <w:sz w:val="28"/>
        </w:rPr>
        <w:t>
      2. Мынадай шарттардың біріне сай келетін құрылымдық бөлімше немесе тұрақты мекеме бақыланатын шетелдік компанияның тұрақты мекемесі болып танылады:</w:t>
      </w:r>
    </w:p>
    <w:bookmarkEnd w:id="5607"/>
    <w:bookmarkStart w:name="z5632" w:id="5608"/>
    <w:p>
      <w:pPr>
        <w:spacing w:after="0"/>
        <w:ind w:left="0"/>
        <w:jc w:val="both"/>
      </w:pPr>
      <w:r>
        <w:rPr>
          <w:rFonts w:ascii="Times New Roman"/>
          <w:b w:val="false"/>
          <w:i w:val="false"/>
          <w:color w:val="000000"/>
          <w:sz w:val="28"/>
        </w:rPr>
        <w:t>
      1) ол жеңілдікті салық салынатын мемлекетте тіркелген болуы;</w:t>
      </w:r>
    </w:p>
    <w:bookmarkEnd w:id="5608"/>
    <w:bookmarkStart w:name="z5633" w:id="5609"/>
    <w:p>
      <w:pPr>
        <w:spacing w:after="0"/>
        <w:ind w:left="0"/>
        <w:jc w:val="both"/>
      </w:pPr>
      <w:r>
        <w:rPr>
          <w:rFonts w:ascii="Times New Roman"/>
          <w:b w:val="false"/>
          <w:i w:val="false"/>
          <w:color w:val="000000"/>
          <w:sz w:val="28"/>
        </w:rPr>
        <w:t>
      2) ол шет мемлекетте тіркелген және осы баптың 3-тармағының 3) тармақшасына сәйкес айқындалған пайда салығының тиімді мөлшерлемесі 10 пайыздан кем болуы керек.</w:t>
      </w:r>
    </w:p>
    <w:bookmarkEnd w:id="5609"/>
    <w:bookmarkStart w:name="z5634" w:id="5610"/>
    <w:p>
      <w:pPr>
        <w:spacing w:after="0"/>
        <w:ind w:left="0"/>
        <w:jc w:val="both"/>
      </w:pPr>
      <w:r>
        <w:rPr>
          <w:rFonts w:ascii="Times New Roman"/>
          <w:b w:val="false"/>
          <w:i w:val="false"/>
          <w:color w:val="000000"/>
          <w:sz w:val="28"/>
        </w:rPr>
        <w:t>
      Бұл ретте осындай құрылымдық бөлімшені немесе тұрақты мекемені осы баптың 1-тармағы бірінші бөлігі 1) және 2) тармақшаларының шарттарына бір мезгілде сай келетін тұлға құруға тиіс.</w:t>
      </w:r>
    </w:p>
    <w:bookmarkEnd w:id="5610"/>
    <w:bookmarkStart w:name="z5635" w:id="5611"/>
    <w:p>
      <w:pPr>
        <w:spacing w:after="0"/>
        <w:ind w:left="0"/>
        <w:jc w:val="both"/>
      </w:pPr>
      <w:r>
        <w:rPr>
          <w:rFonts w:ascii="Times New Roman"/>
          <w:b w:val="false"/>
          <w:i w:val="false"/>
          <w:color w:val="000000"/>
          <w:sz w:val="28"/>
        </w:rPr>
        <w:t>
      Осы баптың 1-тармағында және осы тармақтың бірінші және екінші бөліктерінде айқындалған шарттар бір мезгілде мынадай шарттарға сәйкес келетін бақыланатын шетелдік компанияларға және бақыланатын шетелдік компаниялардың тұрақты мекемелеріне:</w:t>
      </w:r>
    </w:p>
    <w:bookmarkEnd w:id="5611"/>
    <w:bookmarkStart w:name="z5636" w:id="5612"/>
    <w:p>
      <w:pPr>
        <w:spacing w:after="0"/>
        <w:ind w:left="0"/>
        <w:jc w:val="both"/>
      </w:pPr>
      <w:r>
        <w:rPr>
          <w:rFonts w:ascii="Times New Roman"/>
          <w:b w:val="false"/>
          <w:i w:val="false"/>
          <w:color w:val="000000"/>
          <w:sz w:val="28"/>
        </w:rPr>
        <w:t>
      1) бақыланатын шетелдік компания немесе бақыланатын шетелдік компанияның тұрақты мекемесі жеңілдікті салық салынатын мемлекеттерде тіркелмесе;</w:t>
      </w:r>
    </w:p>
    <w:bookmarkEnd w:id="5612"/>
    <w:bookmarkStart w:name="z5637" w:id="5613"/>
    <w:p>
      <w:pPr>
        <w:spacing w:after="0"/>
        <w:ind w:left="0"/>
        <w:jc w:val="both"/>
      </w:pPr>
      <w:r>
        <w:rPr>
          <w:rFonts w:ascii="Times New Roman"/>
          <w:b w:val="false"/>
          <w:i w:val="false"/>
          <w:color w:val="000000"/>
          <w:sz w:val="28"/>
        </w:rPr>
        <w:t>
      2) әрбір бақыланатын шетелдік компания немесе бақыланатын шетелдік компанияның тұрақты мекемесі кірісінің жиынтық сомасы салықтық кезеңнің бірінші күні қолданыста болатын айлық есептік көрсеткіштің 195 еселенген мөлшерінен кем болса, қолданылмайды.</w:t>
      </w:r>
    </w:p>
    <w:bookmarkEnd w:id="5613"/>
    <w:bookmarkStart w:name="z5638" w:id="5614"/>
    <w:p>
      <w:pPr>
        <w:spacing w:after="0"/>
        <w:ind w:left="0"/>
        <w:jc w:val="both"/>
      </w:pPr>
      <w:r>
        <w:rPr>
          <w:rFonts w:ascii="Times New Roman"/>
          <w:b w:val="false"/>
          <w:i w:val="false"/>
          <w:color w:val="000000"/>
          <w:sz w:val="28"/>
        </w:rPr>
        <w:t>
      Егер осы баптың 1-тармағында немесе осы тармақтың бірінші және екінші бөліктерінде айқындалған шарттарға сәйкес келетін тұлғада тиісті кезеңнің қорытындылары бойынша бекітілген жеке шоғырландырылмаған қаржылық есептілікте қаржылық залалы болса, онда мұндай тұлға бақыланатын шетелдік компания және (немесе) бақыланатын шетелдік компанияның тұрақты мекемесі болып танылмайды.</w:t>
      </w:r>
    </w:p>
    <w:bookmarkEnd w:id="5614"/>
    <w:bookmarkStart w:name="z5639" w:id="5615"/>
    <w:p>
      <w:pPr>
        <w:spacing w:after="0"/>
        <w:ind w:left="0"/>
        <w:jc w:val="both"/>
      </w:pPr>
      <w:r>
        <w:rPr>
          <w:rFonts w:ascii="Times New Roman"/>
          <w:b w:val="false"/>
          <w:i w:val="false"/>
          <w:color w:val="000000"/>
          <w:sz w:val="28"/>
        </w:rPr>
        <w:t>
      Осы тараудың мақсаттары үшін кірістің жиынтық сомасы осы Кодекстің 358-бабына сәйкес айқындалатын салықтық кезеңнің соңғы күнтізбелік күніне белгіленген валютаның ресми бағамы бойынша теңгемен қайта есептеледі.</w:t>
      </w:r>
    </w:p>
    <w:bookmarkEnd w:id="5615"/>
    <w:bookmarkStart w:name="z5640" w:id="5616"/>
    <w:p>
      <w:pPr>
        <w:spacing w:after="0"/>
        <w:ind w:left="0"/>
        <w:jc w:val="both"/>
      </w:pPr>
      <w:r>
        <w:rPr>
          <w:rFonts w:ascii="Times New Roman"/>
          <w:b w:val="false"/>
          <w:i w:val="false"/>
          <w:color w:val="000000"/>
          <w:sz w:val="28"/>
        </w:rPr>
        <w:t>
      Егер кірістің жиынтық сомасы көрсетілген валюта өздеріне қатысты валютаның есепті салықтық кезеңде қолданыста болған ресми бағамы белгіленетін шетел валюталарының тізбесіне енгізілмеген болса, онда кірістің жиынтық сомасы резиденттік елдегі салықтық кезеңнің соңғы күнтізбелік күні бақыланатын шетелдік компанияның резиденттік елінің орталық банкі немесе бақыланатын шетелдік компанияның тұрақты мекемесі айқындаған еуроға қатысты валютаның соңғы бағамы қолданыла отырып, теңгемен қайта есептеледі.</w:t>
      </w:r>
    </w:p>
    <w:bookmarkEnd w:id="5616"/>
    <w:bookmarkStart w:name="z5641" w:id="5617"/>
    <w:p>
      <w:pPr>
        <w:spacing w:after="0"/>
        <w:ind w:left="0"/>
        <w:jc w:val="both"/>
      </w:pPr>
      <w:r>
        <w:rPr>
          <w:rFonts w:ascii="Times New Roman"/>
          <w:b w:val="false"/>
          <w:i w:val="false"/>
          <w:color w:val="000000"/>
          <w:sz w:val="28"/>
        </w:rPr>
        <w:t>
      3. Осы тараудың және Осы Кодекстің 36-тарауының мақсатында мынадай ұғымдар пайдаланылады:</w:t>
      </w:r>
    </w:p>
    <w:bookmarkEnd w:id="5617"/>
    <w:bookmarkStart w:name="z5642" w:id="5618"/>
    <w:p>
      <w:pPr>
        <w:spacing w:after="0"/>
        <w:ind w:left="0"/>
        <w:jc w:val="both"/>
      </w:pPr>
      <w:r>
        <w:rPr>
          <w:rFonts w:ascii="Times New Roman"/>
          <w:b w:val="false"/>
          <w:i w:val="false"/>
          <w:color w:val="000000"/>
          <w:sz w:val="28"/>
        </w:rPr>
        <w:t>
      1) аудиттелген қаржылық есептілік – аудитті орындауға құқығы бар тұлға жүргізген аудиттің нәтижесі болып табылатын қаржылық есептілік;</w:t>
      </w:r>
    </w:p>
    <w:bookmarkEnd w:id="5618"/>
    <w:bookmarkStart w:name="z5643" w:id="5619"/>
    <w:p>
      <w:pPr>
        <w:spacing w:after="0"/>
        <w:ind w:left="0"/>
        <w:jc w:val="both"/>
      </w:pPr>
      <w:r>
        <w:rPr>
          <w:rFonts w:ascii="Times New Roman"/>
          <w:b w:val="false"/>
          <w:i w:val="false"/>
          <w:color w:val="000000"/>
          <w:sz w:val="28"/>
        </w:rPr>
        <w:t>
      2) бақыланатын тұлға – мынадай шарттардың біріне сай келетін тұлға:</w:t>
      </w:r>
    </w:p>
    <w:bookmarkEnd w:id="5619"/>
    <w:bookmarkStart w:name="z5644" w:id="5620"/>
    <w:p>
      <w:pPr>
        <w:spacing w:after="0"/>
        <w:ind w:left="0"/>
        <w:jc w:val="both"/>
      </w:pPr>
      <w:r>
        <w:rPr>
          <w:rFonts w:ascii="Times New Roman"/>
          <w:b w:val="false"/>
          <w:i w:val="false"/>
          <w:color w:val="000000"/>
          <w:sz w:val="28"/>
        </w:rPr>
        <w:t>
      резидентпен бақылау арқылы байланысты тұлға (егер резиденттің тұлғаға тікелей немесе жанама немесе конструктивті бақылауы болса);</w:t>
      </w:r>
    </w:p>
    <w:bookmarkEnd w:id="5620"/>
    <w:bookmarkStart w:name="z5645" w:id="5621"/>
    <w:p>
      <w:pPr>
        <w:spacing w:after="0"/>
        <w:ind w:left="0"/>
        <w:jc w:val="both"/>
      </w:pPr>
      <w:r>
        <w:rPr>
          <w:rFonts w:ascii="Times New Roman"/>
          <w:b w:val="false"/>
          <w:i w:val="false"/>
          <w:color w:val="000000"/>
          <w:sz w:val="28"/>
        </w:rPr>
        <w:t>
      өзіне резиденттің қатысу үлесі тікелей немесе жанама немесе конструктивті түрде 50 пайыздан астамды құрайтын тұлға;</w:t>
      </w:r>
    </w:p>
    <w:bookmarkEnd w:id="5621"/>
    <w:bookmarkStart w:name="z5646" w:id="5622"/>
    <w:p>
      <w:pPr>
        <w:spacing w:after="0"/>
        <w:ind w:left="0"/>
        <w:jc w:val="both"/>
      </w:pPr>
      <w:r>
        <w:rPr>
          <w:rFonts w:ascii="Times New Roman"/>
          <w:b w:val="false"/>
          <w:i w:val="false"/>
          <w:color w:val="000000"/>
          <w:sz w:val="28"/>
        </w:rPr>
        <w:t>
      резидентпен (резидент – жеке тұлғаға қатысы бойынша) жақын туысы ретінде байланысты тұлға;</w:t>
      </w:r>
    </w:p>
    <w:bookmarkEnd w:id="5622"/>
    <w:bookmarkStart w:name="z5647" w:id="5623"/>
    <w:p>
      <w:pPr>
        <w:spacing w:after="0"/>
        <w:ind w:left="0"/>
        <w:jc w:val="both"/>
      </w:pPr>
      <w:r>
        <w:rPr>
          <w:rFonts w:ascii="Times New Roman"/>
          <w:b w:val="false"/>
          <w:i w:val="false"/>
          <w:color w:val="000000"/>
          <w:sz w:val="28"/>
        </w:rPr>
        <w:t>
      3) бақыланатын шетелдік компанияның тиімді салық мөлшерлемесі немесе бақыланатын шетелдік компанияның тұрақты мекемесінің тиімді салық мөлшерлемесі – бақыланатын шетелдік компанияның тиімді пайда салығы мөлшерлемелерінің немесе бақыланатын шетелдік компанияның тұрақты мекемесінің тиімді пайда салығы мөлшерлемелерінің есепті кезең және есепті кезеңнің алдындағы қатарынан екі кезең үшін осы тармақтың 18) тармақшасына сәйкес айқындалатын орташа арифметикалық мәні.</w:t>
      </w:r>
    </w:p>
    <w:bookmarkEnd w:id="5623"/>
    <w:bookmarkStart w:name="z5648" w:id="5624"/>
    <w:p>
      <w:pPr>
        <w:spacing w:after="0"/>
        <w:ind w:left="0"/>
        <w:jc w:val="both"/>
      </w:pPr>
      <w:r>
        <w:rPr>
          <w:rFonts w:ascii="Times New Roman"/>
          <w:b w:val="false"/>
          <w:i w:val="false"/>
          <w:color w:val="000000"/>
          <w:sz w:val="28"/>
        </w:rPr>
        <w:t>
      Егер тиісті кезеңнің (кезеңдердің) қорытындысы бойынша бақыланатын шетелдік компанияның немесе бақыланатын шетелдік компанияның тұрақты мекемесінің салық салынғанға дейінгі қаржылық пайдасы нөлге тең болса немесе қаржылық залалы бар болса, тиімді мөлшерлеменің есеп-қисабында осындай кезеңдегі (кезеңдердегі) тиісті көрсеткіштер есепке алынбайды. Мұндай жағдайда, бақыланатын шетелдік компанияның тиімді пайда салығының мөлшерлемесі немесе бақыланатын шетелдік компанияның тұрақты мекемесінің тиімді пайда салығының мөлшерлемесі өздерінде қаржылық пайда алынған қалған кезеңдер санының тиісті көрсеткіштері негізге алына отырып айқындалады.</w:t>
      </w:r>
    </w:p>
    <w:bookmarkEnd w:id="5624"/>
    <w:bookmarkStart w:name="z5649" w:id="5625"/>
    <w:p>
      <w:pPr>
        <w:spacing w:after="0"/>
        <w:ind w:left="0"/>
        <w:jc w:val="both"/>
      </w:pPr>
      <w:r>
        <w:rPr>
          <w:rFonts w:ascii="Times New Roman"/>
          <w:b w:val="false"/>
          <w:i w:val="false"/>
          <w:color w:val="000000"/>
          <w:sz w:val="28"/>
        </w:rPr>
        <w:t>
      Егер бақыланатын шетелдік компания тіркелген мемлекеттің заңнамалық актілерінде еншілес (қауымдастырылған, бірлескен) ұйымдардың деректерін шоғырландырылмаған жеке қаржылық есептілік жасамай көрсете отырып, шоғырландырылған қаржылық есептілік жасау бойынша міндеттеме белгіленсе, бақыланатын шетелдік компанияның тиімді салық мөлшерлемесін есептеу үшін салық салынғанға дейінгі қаржылық пайда және пайда салығы көрсеткіштері мынадай тәртіппен қайта есептеледі:</w:t>
      </w:r>
    </w:p>
    <w:bookmarkEnd w:id="5625"/>
    <w:bookmarkStart w:name="z5650" w:id="5626"/>
    <w:p>
      <w:pPr>
        <w:spacing w:after="0"/>
        <w:ind w:left="0"/>
        <w:jc w:val="both"/>
      </w:pPr>
      <w:r>
        <w:rPr>
          <w:rFonts w:ascii="Times New Roman"/>
          <w:b w:val="false"/>
          <w:i w:val="false"/>
          <w:color w:val="000000"/>
          <w:sz w:val="28"/>
        </w:rPr>
        <w:t>
      егер бақыланатын шетелдік компанияның салық салынғанға дейінгі шоғырландырылған қаржылық пайдасы осындай сомаларды есепке алса, салық салынғанға дейінгі қаржылық пайдадан бақыланатын шетелдік компанияның шоғырландырылған қаржылық есептілігі бойынша танылған, еншілес ұйымдардың салық салынғанға дейінгі қаржылық пайдасының (залалының) топішілік операциялардан болатын пайда (залал) сомасына азайтылған сомасы, қауымдастырылған (бірлескен) ұйымдардың кірістеріндегі үлес алып тасталады;</w:t>
      </w:r>
    </w:p>
    <w:bookmarkEnd w:id="5626"/>
    <w:bookmarkStart w:name="z5651" w:id="5627"/>
    <w:p>
      <w:pPr>
        <w:spacing w:after="0"/>
        <w:ind w:left="0"/>
        <w:jc w:val="both"/>
      </w:pPr>
      <w:r>
        <w:rPr>
          <w:rFonts w:ascii="Times New Roman"/>
          <w:b w:val="false"/>
          <w:i w:val="false"/>
          <w:color w:val="000000"/>
          <w:sz w:val="28"/>
        </w:rPr>
        <w:t>
      егер бақыланатын шетелдік компанияның шоғырландырылған пайда салығының сомасы осындай сомаларды қамтыса, пайда салығынан бақыланатын шетелдік компанияның шоғырландырылған қаржылық есептілігі бойынша, кейінге қалдырылатын салықтарды қоспағанда, ағымдағы салықтық шығыс ретінде танылған еншілес ұйымдардың пайда салығының сомасы алып тасталады;</w:t>
      </w:r>
    </w:p>
    <w:bookmarkEnd w:id="5627"/>
    <w:bookmarkStart w:name="z5652" w:id="5628"/>
    <w:p>
      <w:pPr>
        <w:spacing w:after="0"/>
        <w:ind w:left="0"/>
        <w:jc w:val="both"/>
      </w:pPr>
      <w:r>
        <w:rPr>
          <w:rFonts w:ascii="Times New Roman"/>
          <w:b w:val="false"/>
          <w:i w:val="false"/>
          <w:color w:val="000000"/>
          <w:sz w:val="28"/>
        </w:rPr>
        <w:t>
      4) бақылау – халықаралық қаржылық есептілік стандарттарына не бағалы қағаздарды сауда-саттыққа жіберу үшін қор биржалары қабылдайтын қаржылық есептілікті жасаудың халықаралық танылған өзге стандарттарына сәйкес айқындалатын бақылау;</w:t>
      </w:r>
    </w:p>
    <w:bookmarkEnd w:id="5628"/>
    <w:bookmarkStart w:name="z5653" w:id="5629"/>
    <w:p>
      <w:pPr>
        <w:spacing w:after="0"/>
        <w:ind w:left="0"/>
        <w:jc w:val="both"/>
      </w:pPr>
      <w:r>
        <w:rPr>
          <w:rFonts w:ascii="Times New Roman"/>
          <w:b w:val="false"/>
          <w:i w:val="false"/>
          <w:color w:val="000000"/>
          <w:sz w:val="28"/>
        </w:rPr>
        <w:t>
      5) бекітілген қаржылық есептілік – бақыланатын шетелдік компанияның немесе бақыланатын шетелдік компания тұрақты мекемесінің осы Кодекстің 335-бабы 3-тармағының шарттарына сәйкес келетін,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және бухгалтерлік балансты, пайда мен залал туралы есепті, ақша қозғалысы туралы есепті, капиталдағы өзгерістер туралы есепті, түсіндірме жазбаны (немесе өзге құжатты) қамтитын құжат;</w:t>
      </w:r>
    </w:p>
    <w:bookmarkEnd w:id="5629"/>
    <w:bookmarkStart w:name="z5654" w:id="5630"/>
    <w:p>
      <w:pPr>
        <w:spacing w:after="0"/>
        <w:ind w:left="0"/>
        <w:jc w:val="both"/>
      </w:pPr>
      <w:r>
        <w:rPr>
          <w:rFonts w:ascii="Times New Roman"/>
          <w:b w:val="false"/>
          <w:i w:val="false"/>
          <w:color w:val="000000"/>
          <w:sz w:val="28"/>
        </w:rPr>
        <w:t>
      6) есепті кезең – қаржылық пайда танылған қаржы кезеңі;</w:t>
      </w:r>
    </w:p>
    <w:bookmarkEnd w:id="5630"/>
    <w:bookmarkStart w:name="z5655" w:id="5631"/>
    <w:p>
      <w:pPr>
        <w:spacing w:after="0"/>
        <w:ind w:left="0"/>
        <w:jc w:val="both"/>
      </w:pPr>
      <w:r>
        <w:rPr>
          <w:rFonts w:ascii="Times New Roman"/>
          <w:b w:val="false"/>
          <w:i w:val="false"/>
          <w:color w:val="000000"/>
          <w:sz w:val="28"/>
        </w:rPr>
        <w:t>
      7) жақын туыстар:</w:t>
      </w:r>
    </w:p>
    <w:bookmarkEnd w:id="5631"/>
    <w:bookmarkStart w:name="z5656" w:id="5632"/>
    <w:p>
      <w:pPr>
        <w:spacing w:after="0"/>
        <w:ind w:left="0"/>
        <w:jc w:val="both"/>
      </w:pPr>
      <w:r>
        <w:rPr>
          <w:rFonts w:ascii="Times New Roman"/>
          <w:b w:val="false"/>
          <w:i w:val="false"/>
          <w:color w:val="000000"/>
          <w:sz w:val="28"/>
        </w:rPr>
        <w:t>
      жұбай (зайып);</w:t>
      </w:r>
    </w:p>
    <w:bookmarkEnd w:id="5632"/>
    <w:bookmarkStart w:name="z5657" w:id="5633"/>
    <w:p>
      <w:pPr>
        <w:spacing w:after="0"/>
        <w:ind w:left="0"/>
        <w:jc w:val="both"/>
      </w:pPr>
      <w:r>
        <w:rPr>
          <w:rFonts w:ascii="Times New Roman"/>
          <w:b w:val="false"/>
          <w:i w:val="false"/>
          <w:color w:val="000000"/>
          <w:sz w:val="28"/>
        </w:rPr>
        <w:t>
      балалар, оның ішінде асырап алынған балалар;</w:t>
      </w:r>
    </w:p>
    <w:bookmarkEnd w:id="5633"/>
    <w:bookmarkStart w:name="z5658" w:id="5634"/>
    <w:p>
      <w:pPr>
        <w:spacing w:after="0"/>
        <w:ind w:left="0"/>
        <w:jc w:val="both"/>
      </w:pPr>
      <w:r>
        <w:rPr>
          <w:rFonts w:ascii="Times New Roman"/>
          <w:b w:val="false"/>
          <w:i w:val="false"/>
          <w:color w:val="000000"/>
          <w:sz w:val="28"/>
        </w:rPr>
        <w:t>
      жұбайының (зайыбының), оның ішінде асырап алынған балалары;</w:t>
      </w:r>
    </w:p>
    <w:bookmarkEnd w:id="5634"/>
    <w:bookmarkStart w:name="z5659" w:id="5635"/>
    <w:p>
      <w:pPr>
        <w:spacing w:after="0"/>
        <w:ind w:left="0"/>
        <w:jc w:val="both"/>
      </w:pPr>
      <w:r>
        <w:rPr>
          <w:rFonts w:ascii="Times New Roman"/>
          <w:b w:val="false"/>
          <w:i w:val="false"/>
          <w:color w:val="000000"/>
          <w:sz w:val="28"/>
        </w:rPr>
        <w:t>
      немерелер;</w:t>
      </w:r>
    </w:p>
    <w:bookmarkEnd w:id="5635"/>
    <w:bookmarkStart w:name="z5660" w:id="5636"/>
    <w:p>
      <w:pPr>
        <w:spacing w:after="0"/>
        <w:ind w:left="0"/>
        <w:jc w:val="both"/>
      </w:pPr>
      <w:r>
        <w:rPr>
          <w:rFonts w:ascii="Times New Roman"/>
          <w:b w:val="false"/>
          <w:i w:val="false"/>
          <w:color w:val="000000"/>
          <w:sz w:val="28"/>
        </w:rPr>
        <w:t>
      жұбайының (зайыбының) немерелері;</w:t>
      </w:r>
    </w:p>
    <w:bookmarkEnd w:id="5636"/>
    <w:bookmarkStart w:name="z5661" w:id="5637"/>
    <w:p>
      <w:pPr>
        <w:spacing w:after="0"/>
        <w:ind w:left="0"/>
        <w:jc w:val="both"/>
      </w:pPr>
      <w:r>
        <w:rPr>
          <w:rFonts w:ascii="Times New Roman"/>
          <w:b w:val="false"/>
          <w:i w:val="false"/>
          <w:color w:val="000000"/>
          <w:sz w:val="28"/>
        </w:rPr>
        <w:t>
      асырауындағылар;</w:t>
      </w:r>
    </w:p>
    <w:bookmarkEnd w:id="5637"/>
    <w:bookmarkStart w:name="z5662" w:id="5638"/>
    <w:p>
      <w:pPr>
        <w:spacing w:after="0"/>
        <w:ind w:left="0"/>
        <w:jc w:val="both"/>
      </w:pPr>
      <w:r>
        <w:rPr>
          <w:rFonts w:ascii="Times New Roman"/>
          <w:b w:val="false"/>
          <w:i w:val="false"/>
          <w:color w:val="000000"/>
          <w:sz w:val="28"/>
        </w:rPr>
        <w:t>
      жұбайының (зайыбының) асырауындағылары;</w:t>
      </w:r>
    </w:p>
    <w:bookmarkEnd w:id="5638"/>
    <w:bookmarkStart w:name="z5663" w:id="5639"/>
    <w:p>
      <w:pPr>
        <w:spacing w:after="0"/>
        <w:ind w:left="0"/>
        <w:jc w:val="both"/>
      </w:pPr>
      <w:r>
        <w:rPr>
          <w:rFonts w:ascii="Times New Roman"/>
          <w:b w:val="false"/>
          <w:i w:val="false"/>
          <w:color w:val="000000"/>
          <w:sz w:val="28"/>
        </w:rPr>
        <w:t>
      ата-аналар;</w:t>
      </w:r>
    </w:p>
    <w:bookmarkEnd w:id="5639"/>
    <w:bookmarkStart w:name="z5664" w:id="5640"/>
    <w:p>
      <w:pPr>
        <w:spacing w:after="0"/>
        <w:ind w:left="0"/>
        <w:jc w:val="both"/>
      </w:pPr>
      <w:r>
        <w:rPr>
          <w:rFonts w:ascii="Times New Roman"/>
          <w:b w:val="false"/>
          <w:i w:val="false"/>
          <w:color w:val="000000"/>
          <w:sz w:val="28"/>
        </w:rPr>
        <w:t>
      жұбайының (зайыбының) ата-аналары;</w:t>
      </w:r>
    </w:p>
    <w:bookmarkEnd w:id="5640"/>
    <w:bookmarkStart w:name="z5665" w:id="5641"/>
    <w:p>
      <w:pPr>
        <w:spacing w:after="0"/>
        <w:ind w:left="0"/>
        <w:jc w:val="both"/>
      </w:pPr>
      <w:r>
        <w:rPr>
          <w:rFonts w:ascii="Times New Roman"/>
          <w:b w:val="false"/>
          <w:i w:val="false"/>
          <w:color w:val="000000"/>
          <w:sz w:val="28"/>
        </w:rPr>
        <w:t>
      бірге туған, бірге тумаған аға-інілер, әпке-сіңлілер (қарындастар);</w:t>
      </w:r>
    </w:p>
    <w:bookmarkEnd w:id="5641"/>
    <w:bookmarkStart w:name="z5666" w:id="5642"/>
    <w:p>
      <w:pPr>
        <w:spacing w:after="0"/>
        <w:ind w:left="0"/>
        <w:jc w:val="both"/>
      </w:pPr>
      <w:r>
        <w:rPr>
          <w:rFonts w:ascii="Times New Roman"/>
          <w:b w:val="false"/>
          <w:i w:val="false"/>
          <w:color w:val="000000"/>
          <w:sz w:val="28"/>
        </w:rPr>
        <w:t>
      жұбайының (зайыбының) бірге туған, бірге тумаған аға-інілері, әпке-сіңлілері (қарындастары);</w:t>
      </w:r>
    </w:p>
    <w:bookmarkEnd w:id="5642"/>
    <w:bookmarkStart w:name="z5667" w:id="5643"/>
    <w:p>
      <w:pPr>
        <w:spacing w:after="0"/>
        <w:ind w:left="0"/>
        <w:jc w:val="both"/>
      </w:pPr>
      <w:r>
        <w:rPr>
          <w:rFonts w:ascii="Times New Roman"/>
          <w:b w:val="false"/>
          <w:i w:val="false"/>
          <w:color w:val="000000"/>
          <w:sz w:val="28"/>
        </w:rPr>
        <w:t>
      8) жанама бақылау – резидентте бақыланатын тұлға (бақыланатын тұлғалар) арқылы бақылаудың болуы;</w:t>
      </w:r>
    </w:p>
    <w:bookmarkEnd w:id="5643"/>
    <w:bookmarkStart w:name="z5668" w:id="5644"/>
    <w:p>
      <w:pPr>
        <w:spacing w:after="0"/>
        <w:ind w:left="0"/>
        <w:jc w:val="both"/>
      </w:pPr>
      <w:r>
        <w:rPr>
          <w:rFonts w:ascii="Times New Roman"/>
          <w:b w:val="false"/>
          <w:i w:val="false"/>
          <w:color w:val="000000"/>
          <w:sz w:val="28"/>
        </w:rPr>
        <w:t>
      9) жанама иелену (жанама қатысу) – резиденттің бақыланатын шетелдік компанияға қатысу үлестерін бақыланатын тұлға (бақыланатын тұлғалар) арқылы иеленуі;</w:t>
      </w:r>
    </w:p>
    <w:bookmarkEnd w:id="5644"/>
    <w:bookmarkStart w:name="z5669" w:id="5645"/>
    <w:p>
      <w:pPr>
        <w:spacing w:after="0"/>
        <w:ind w:left="0"/>
        <w:jc w:val="both"/>
      </w:pPr>
      <w:r>
        <w:rPr>
          <w:rFonts w:ascii="Times New Roman"/>
          <w:b w:val="false"/>
          <w:i w:val="false"/>
          <w:color w:val="000000"/>
          <w:sz w:val="28"/>
        </w:rPr>
        <w:t>
      10) конструктивті бақылау – резидентте тікелей және жанама бақылаудың болуы немесе резидентте және жақын туыста (туыстарда) (екеуінде бірлесіп) тікелей және (немесе) жанама бақылаудың болуы;</w:t>
      </w:r>
    </w:p>
    <w:bookmarkEnd w:id="5645"/>
    <w:bookmarkStart w:name="z5670" w:id="5646"/>
    <w:p>
      <w:pPr>
        <w:spacing w:after="0"/>
        <w:ind w:left="0"/>
        <w:jc w:val="both"/>
      </w:pPr>
      <w:r>
        <w:rPr>
          <w:rFonts w:ascii="Times New Roman"/>
          <w:b w:val="false"/>
          <w:i w:val="false"/>
          <w:color w:val="000000"/>
          <w:sz w:val="28"/>
        </w:rPr>
        <w:t>
      11) конструктивті иелену (конструктивті қатысу) – резиденттің бақыланатын шетелдік компанияға қатысу үлестерін тікелей және жанама иеленуі немесе резиденттің және жақын туыстың (туыстардың) бақыланатын шетелдік компанияға қатысу үлестерін тікелей және (немесе) жанама иеленуі (бірлесіп иеленуі);</w:t>
      </w:r>
    </w:p>
    <w:bookmarkEnd w:id="5646"/>
    <w:bookmarkStart w:name="z5671" w:id="5647"/>
    <w:p>
      <w:pPr>
        <w:spacing w:after="0"/>
        <w:ind w:left="0"/>
        <w:jc w:val="both"/>
      </w:pPr>
      <w:r>
        <w:rPr>
          <w:rFonts w:ascii="Times New Roman"/>
          <w:b w:val="false"/>
          <w:i w:val="false"/>
          <w:color w:val="000000"/>
          <w:sz w:val="28"/>
        </w:rPr>
        <w:t>
      12) кірістердің жиынтық сомасы – бақыланатын шетелдік компанияның немесе бақыланатын шетелдік компания тұрақты мекемесінің есепті кезеңдегі бекітілген жеке шоғырландырылмаған қаржылық есептілігінде көрсетілген, осындай бақыланатын шетелдік компанияның немесе осындай бақыланатын шетелдік компанияның тұрақты мекемесінің барлық кірісінің сомасы.</w:t>
      </w:r>
    </w:p>
    <w:bookmarkEnd w:id="5647"/>
    <w:bookmarkStart w:name="z5672" w:id="5648"/>
    <w:p>
      <w:pPr>
        <w:spacing w:after="0"/>
        <w:ind w:left="0"/>
        <w:jc w:val="both"/>
      </w:pPr>
      <w:r>
        <w:rPr>
          <w:rFonts w:ascii="Times New Roman"/>
          <w:b w:val="false"/>
          <w:i w:val="false"/>
          <w:color w:val="000000"/>
          <w:sz w:val="28"/>
        </w:rPr>
        <w:t>
      Осы тармақшаның бірінші бөлігінің мақсаттары үшін есепті кезеңдегі кірістердің жиынтық сомасынан осы Кодекстің 238-бабы 1-тармағының 2) және 8) тармақшаларында көрсетілгенге ұқсас кірістер алып тасталады. Осы абзацты қолдану үшін резидентте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сомалар бөлінісінде әрбір алып тасталған кіріс пен шығыс түрі туралы ақпаратты ашатын құжат (қазақ немесе орыс тіліне міндетті түрде аударыла отырып)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сомалар бөлінісінде әрбір алып тасталған кіріс түрі туралы ақпаратты ашатын аудиттелген қаржылық есептілікке түсіндірме жазба (қазақ немесе орыс тіліне міндетті түрде аударыла отырып) болуға тиіс;</w:t>
      </w:r>
    </w:p>
    <w:bookmarkEnd w:id="5648"/>
    <w:bookmarkStart w:name="z5673" w:id="5649"/>
    <w:p>
      <w:pPr>
        <w:spacing w:after="0"/>
        <w:ind w:left="0"/>
        <w:jc w:val="both"/>
      </w:pPr>
      <w:r>
        <w:rPr>
          <w:rFonts w:ascii="Times New Roman"/>
          <w:b w:val="false"/>
          <w:i w:val="false"/>
          <w:color w:val="000000"/>
          <w:sz w:val="28"/>
        </w:rPr>
        <w:t>
      13) қатысу үлесі (қатысу) – жарғылық капиталға қатысу үлесі (қатысу), дауыс беретін акциялардың жарғылық (акционерлік) капиталдағы үлесі (қатысуы) немесе ұйымның өзге нысанына қатысу үлесі (қатысу);</w:t>
      </w:r>
    </w:p>
    <w:bookmarkEnd w:id="5649"/>
    <w:bookmarkStart w:name="z5674" w:id="5650"/>
    <w:p>
      <w:pPr>
        <w:spacing w:after="0"/>
        <w:ind w:left="0"/>
        <w:jc w:val="both"/>
      </w:pPr>
      <w:r>
        <w:rPr>
          <w:rFonts w:ascii="Times New Roman"/>
          <w:b w:val="false"/>
          <w:i w:val="false"/>
          <w:color w:val="000000"/>
          <w:sz w:val="28"/>
        </w:rPr>
        <w:t>
      14) пайда салығы – шетелдік пайда салығы немесе үстеме пайда салығын немесе жер қойнауын пайдаланушылардың арнайы төлемдері мен салықтарын қоспағанда, Қазақстан Республикасындағы корпоративтік немесе жеке табыс салығына ұқсас өзге шетелдік салық;</w:t>
      </w:r>
    </w:p>
    <w:bookmarkEnd w:id="5650"/>
    <w:bookmarkStart w:name="z5675" w:id="5651"/>
    <w:p>
      <w:pPr>
        <w:spacing w:after="0"/>
        <w:ind w:left="0"/>
        <w:jc w:val="both"/>
      </w:pPr>
      <w:r>
        <w:rPr>
          <w:rFonts w:ascii="Times New Roman"/>
          <w:b w:val="false"/>
          <w:i w:val="false"/>
          <w:color w:val="000000"/>
          <w:sz w:val="28"/>
        </w:rPr>
        <w:t>
      15) пайда салығының номиналды мөлшерлемесі – бейрезидент-заңды тұлға немесе ұйымның өзге нысаны алған кірістерден алынатын пайда салығының немесе корпоративтік табыс салығына ұқсас өзге шетелдік салықтың тіркелген мөлшерлемесі.</w:t>
      </w:r>
    </w:p>
    <w:bookmarkEnd w:id="5651"/>
    <w:bookmarkStart w:name="z5676" w:id="5652"/>
    <w:p>
      <w:pPr>
        <w:spacing w:after="0"/>
        <w:ind w:left="0"/>
        <w:jc w:val="both"/>
      </w:pPr>
      <w:r>
        <w:rPr>
          <w:rFonts w:ascii="Times New Roman"/>
          <w:b w:val="false"/>
          <w:i w:val="false"/>
          <w:color w:val="000000"/>
          <w:sz w:val="28"/>
        </w:rPr>
        <w:t>
      Осы тармақшаның бірінші бөлігінің мақсатында, егер шет мемлекеттің салық заңнамасында салық салу мөлшерлемелерінің прогрессивті шәкілі белгіленсе, онда арнаулы салық режимдерін және осындай шет мемлекет көздеген басқа да жеңілдіктерді есепке алмағанда, пайда салығы немесе корпоративтік табыс салығына ұқсас өзге шетелдік салық мөлшерлемесінің жоғарғы деңгейі пайда салығының номиналды мөлшерлемесі ретінде қабылданады.</w:t>
      </w:r>
    </w:p>
    <w:bookmarkEnd w:id="5652"/>
    <w:bookmarkStart w:name="z5677" w:id="5653"/>
    <w:p>
      <w:pPr>
        <w:spacing w:after="0"/>
        <w:ind w:left="0"/>
        <w:jc w:val="both"/>
      </w:pPr>
      <w:r>
        <w:rPr>
          <w:rFonts w:ascii="Times New Roman"/>
          <w:b w:val="false"/>
          <w:i w:val="false"/>
          <w:color w:val="000000"/>
          <w:sz w:val="28"/>
        </w:rPr>
        <w:t>
      Егер шет мемлекеттің салық салу жүйесінде ұлттық, федералдық, кантондық, жергілікті, өңірлік, муниципалдық, коммуналдық, провинциялық, штаттық, префектуралық және басқа да аумақтық пайда салықтарын қоса алғанда, бірнеше салық деңгейі көзделсе, онда пайда салығының номиналды мөлшерлемесі пайда салығының тиісті мөлшерлемелерінің сомасы ретінде есептеледі;</w:t>
      </w:r>
    </w:p>
    <w:bookmarkEnd w:id="5653"/>
    <w:bookmarkStart w:name="z5678" w:id="5654"/>
    <w:p>
      <w:pPr>
        <w:spacing w:after="0"/>
        <w:ind w:left="0"/>
        <w:jc w:val="both"/>
      </w:pPr>
      <w:r>
        <w:rPr>
          <w:rFonts w:ascii="Times New Roman"/>
          <w:b w:val="false"/>
          <w:i w:val="false"/>
          <w:color w:val="000000"/>
          <w:sz w:val="28"/>
        </w:rPr>
        <w:t>
      16) пассив кірістер – мынадай кіріс түрлері пассив кірістер деп танылады:</w:t>
      </w:r>
    </w:p>
    <w:bookmarkEnd w:id="5654"/>
    <w:bookmarkStart w:name="z5679" w:id="5655"/>
    <w:p>
      <w:pPr>
        <w:spacing w:after="0"/>
        <w:ind w:left="0"/>
        <w:jc w:val="both"/>
      </w:pPr>
      <w:r>
        <w:rPr>
          <w:rFonts w:ascii="Times New Roman"/>
          <w:b w:val="false"/>
          <w:i w:val="false"/>
          <w:color w:val="000000"/>
          <w:sz w:val="28"/>
        </w:rPr>
        <w:t>
      дивидендтер;</w:t>
      </w:r>
    </w:p>
    <w:bookmarkEnd w:id="5655"/>
    <w:bookmarkStart w:name="z5680" w:id="5656"/>
    <w:p>
      <w:pPr>
        <w:spacing w:after="0"/>
        <w:ind w:left="0"/>
        <w:jc w:val="both"/>
      </w:pPr>
      <w:r>
        <w:rPr>
          <w:rFonts w:ascii="Times New Roman"/>
          <w:b w:val="false"/>
          <w:i w:val="false"/>
          <w:color w:val="000000"/>
          <w:sz w:val="28"/>
        </w:rPr>
        <w:t>
      сыйақы түріндегі кірістер;</w:t>
      </w:r>
    </w:p>
    <w:bookmarkEnd w:id="5656"/>
    <w:bookmarkStart w:name="z5681" w:id="5657"/>
    <w:p>
      <w:pPr>
        <w:spacing w:after="0"/>
        <w:ind w:left="0"/>
        <w:jc w:val="both"/>
      </w:pPr>
      <w:r>
        <w:rPr>
          <w:rFonts w:ascii="Times New Roman"/>
          <w:b w:val="false"/>
          <w:i w:val="false"/>
          <w:color w:val="000000"/>
          <w:sz w:val="28"/>
        </w:rPr>
        <w:t>
      құн өсімінен түсетін кіріс;</w:t>
      </w:r>
    </w:p>
    <w:bookmarkEnd w:id="5657"/>
    <w:bookmarkStart w:name="z5682" w:id="5658"/>
    <w:p>
      <w:pPr>
        <w:spacing w:after="0"/>
        <w:ind w:left="0"/>
        <w:jc w:val="both"/>
      </w:pPr>
      <w:r>
        <w:rPr>
          <w:rFonts w:ascii="Times New Roman"/>
          <w:b w:val="false"/>
          <w:i w:val="false"/>
          <w:color w:val="000000"/>
          <w:sz w:val="28"/>
        </w:rPr>
        <w:t>
      роялти түріндегі кіріс;</w:t>
      </w:r>
    </w:p>
    <w:bookmarkEnd w:id="5658"/>
    <w:bookmarkStart w:name="z5683" w:id="5659"/>
    <w:p>
      <w:pPr>
        <w:spacing w:after="0"/>
        <w:ind w:left="0"/>
        <w:jc w:val="both"/>
      </w:pPr>
      <w:r>
        <w:rPr>
          <w:rFonts w:ascii="Times New Roman"/>
          <w:b w:val="false"/>
          <w:i w:val="false"/>
          <w:color w:val="000000"/>
          <w:sz w:val="28"/>
        </w:rPr>
        <w:t>
      егер мұндай қызмет бақыланатын шетелдік компанияның немесе бақыланатын шетелдік компания тұрақты мекемесінің негізгі қызметі болып табылмаса, сақтандыру қызметінен түсетін кіріс;</w:t>
      </w:r>
    </w:p>
    <w:bookmarkEnd w:id="5659"/>
    <w:bookmarkStart w:name="z5684" w:id="5660"/>
    <w:p>
      <w:pPr>
        <w:spacing w:after="0"/>
        <w:ind w:left="0"/>
        <w:jc w:val="both"/>
      </w:pPr>
      <w:r>
        <w:rPr>
          <w:rFonts w:ascii="Times New Roman"/>
          <w:b w:val="false"/>
          <w:i w:val="false"/>
          <w:color w:val="000000"/>
          <w:sz w:val="28"/>
        </w:rPr>
        <w:t>
      егер аталған қызмет түрлері бақыланатын шетелдік компанияның немесе бақыланатын шетелдік компания тұрақты мекемесінің негізгі қызметі болып табылмаса, консультациялық, заңдық, бухгалтерлік, аудиторлық, инжинирингтік, жарнамалық, маркетингтік қызметтер көрсетуден, сондай-ақ ғылыми-зерттеу және тәжірибелік-конструкторлық жұмыстар жүргізуден түсетін кіріс.</w:t>
      </w:r>
    </w:p>
    <w:bookmarkEnd w:id="5660"/>
    <w:bookmarkStart w:name="z5685" w:id="5661"/>
    <w:p>
      <w:pPr>
        <w:spacing w:after="0"/>
        <w:ind w:left="0"/>
        <w:jc w:val="both"/>
      </w:pPr>
      <w:r>
        <w:rPr>
          <w:rFonts w:ascii="Times New Roman"/>
          <w:b w:val="false"/>
          <w:i w:val="false"/>
          <w:color w:val="000000"/>
          <w:sz w:val="28"/>
        </w:rPr>
        <w:t>
      Осы тармақшаның бірінші бөлігінің мақсаттары үшін, алынатын кіріс осындай бақыланатын шетелдік компанияның немесе бақыланатын шетелдік компания тұрақты мекемесінің бүкіл жылдық жиынтық кірісі сомасының 50 пайызынан астамын құрайтын қызмет бақыланатын шетелдік компанияның немесе бақыланатын шетелдік компания тұрақты мекемесінің негізгі қызметі деп танылады;</w:t>
      </w:r>
    </w:p>
    <w:bookmarkEnd w:id="5661"/>
    <w:bookmarkStart w:name="z5686" w:id="5662"/>
    <w:p>
      <w:pPr>
        <w:spacing w:after="0"/>
        <w:ind w:left="0"/>
        <w:jc w:val="both"/>
      </w:pPr>
      <w:r>
        <w:rPr>
          <w:rFonts w:ascii="Times New Roman"/>
          <w:b w:val="false"/>
          <w:i w:val="false"/>
          <w:color w:val="000000"/>
          <w:sz w:val="28"/>
        </w:rPr>
        <w:t>
      17) пассив кірістер үлесі – бақыланатын шетелдік компанияның немесе бақыланатын шетелдік компания тұрақты мекемесінің пассив кірістерінің бақыланатын шетелдік компания немесе бақыланатын шетелдік компанияның тұрақты мекемесі кірістерінің жиынтық сомасына арақатынасы.</w:t>
      </w:r>
    </w:p>
    <w:bookmarkEnd w:id="5662"/>
    <w:bookmarkStart w:name="z5687" w:id="5663"/>
    <w:p>
      <w:pPr>
        <w:spacing w:after="0"/>
        <w:ind w:left="0"/>
        <w:jc w:val="both"/>
      </w:pPr>
      <w:r>
        <w:rPr>
          <w:rFonts w:ascii="Times New Roman"/>
          <w:b w:val="false"/>
          <w:i w:val="false"/>
          <w:color w:val="000000"/>
          <w:sz w:val="28"/>
        </w:rPr>
        <w:t>
      Жеңілдікті салық салынатын мемлекеттерде тіркелген бақыланатын шетелдік компаниялардың немесе бақыланатын шетелдік компаниялардың тұрақты мекемелерінің пассив кірістерінің үлесі айқындалмайды;</w:t>
      </w:r>
    </w:p>
    <w:bookmarkEnd w:id="5663"/>
    <w:bookmarkStart w:name="z5688" w:id="5664"/>
    <w:p>
      <w:pPr>
        <w:spacing w:after="0"/>
        <w:ind w:left="0"/>
        <w:jc w:val="both"/>
      </w:pPr>
      <w:r>
        <w:rPr>
          <w:rFonts w:ascii="Times New Roman"/>
          <w:b w:val="false"/>
          <w:i w:val="false"/>
          <w:color w:val="000000"/>
          <w:sz w:val="28"/>
        </w:rPr>
        <w:t>
      18) тиімді мөлшерлеме – мынадай:</w:t>
      </w:r>
    </w:p>
    <w:bookmarkEnd w:id="5664"/>
    <w:bookmarkStart w:name="z5689" w:id="5665"/>
    <w:p>
      <w:pPr>
        <w:spacing w:after="0"/>
        <w:ind w:left="0"/>
        <w:jc w:val="both"/>
      </w:pPr>
      <w:r>
        <w:rPr>
          <w:rFonts w:ascii="Times New Roman"/>
          <w:b w:val="false"/>
          <w:i w:val="false"/>
          <w:color w:val="000000"/>
          <w:sz w:val="28"/>
        </w:rPr>
        <w:t>
      бекітілген қаржылық есептілік бойынша, кейінге қалдырылған салықтарды қоспағанда, ағымдағы салықтық шығыс ретінде қарастырылатын есепті кезеңдегі пайда салығы сомасының есепті кезеңде осы Кодекстің 335-бабының 3-тармағына сәйкес айқындалатын салық салынғанға дейінгі қаржылық пайданың оң шамасына қатынасы ретінде есептелген;</w:t>
      </w:r>
    </w:p>
    <w:bookmarkEnd w:id="5665"/>
    <w:bookmarkStart w:name="z5690" w:id="5666"/>
    <w:p>
      <w:pPr>
        <w:spacing w:after="0"/>
        <w:ind w:left="0"/>
        <w:jc w:val="both"/>
      </w:pPr>
      <w:r>
        <w:rPr>
          <w:rFonts w:ascii="Times New Roman"/>
          <w:b w:val="false"/>
          <w:i w:val="false"/>
          <w:color w:val="000000"/>
          <w:sz w:val="28"/>
        </w:rPr>
        <w:t>
      есепті кезеңдегі төленген пайда салығы сомасының есепті кезеңде осы Кодекстің 335-бабының 3-тармағына сәйкес айқындалатын салық салынғанға дейінгі қаржылық пайданың оң шамасына қатынасы ретінде есептелген мөлшерлемелердің ең азы ретінде айқындалатын пайда салығының мөлшерлемесі.</w:t>
      </w:r>
    </w:p>
    <w:bookmarkEnd w:id="5666"/>
    <w:bookmarkStart w:name="z5691" w:id="5667"/>
    <w:p>
      <w:pPr>
        <w:spacing w:after="0"/>
        <w:ind w:left="0"/>
        <w:jc w:val="both"/>
      </w:pPr>
      <w:r>
        <w:rPr>
          <w:rFonts w:ascii="Times New Roman"/>
          <w:b w:val="false"/>
          <w:i w:val="false"/>
          <w:color w:val="000000"/>
          <w:sz w:val="28"/>
        </w:rPr>
        <w:t>
      Осы тармақшаның бірінші бөлігінің мақсатында пайда салығының сомасы пайда салығын, оның ішінде ұлттық, федералдық, кантондық, жергілікті, өңірлік, муниципалдық, коммуналдық, провинциялық, штаттық, префектуралық және басқа да аумақтық пайда салықтарын және егер салық салынғанға дейінгі қаржылық пайда ағымдағы немесе алдыңғы кезеңде төлем көзінен ұсталған салық салынған кірісті қамтитын (қамтыған) болса, төлем көзінен ұсталған салықты қамтиды;</w:t>
      </w:r>
    </w:p>
    <w:bookmarkEnd w:id="5667"/>
    <w:bookmarkStart w:name="z5692" w:id="5668"/>
    <w:p>
      <w:pPr>
        <w:spacing w:after="0"/>
        <w:ind w:left="0"/>
        <w:jc w:val="both"/>
      </w:pPr>
      <w:r>
        <w:rPr>
          <w:rFonts w:ascii="Times New Roman"/>
          <w:b w:val="false"/>
          <w:i w:val="false"/>
          <w:color w:val="000000"/>
          <w:sz w:val="28"/>
        </w:rPr>
        <w:t>
      19) тұлға:</w:t>
      </w:r>
    </w:p>
    <w:bookmarkEnd w:id="5668"/>
    <w:bookmarkStart w:name="z5693" w:id="5669"/>
    <w:p>
      <w:pPr>
        <w:spacing w:after="0"/>
        <w:ind w:left="0"/>
        <w:jc w:val="both"/>
      </w:pPr>
      <w:r>
        <w:rPr>
          <w:rFonts w:ascii="Times New Roman"/>
          <w:b w:val="false"/>
          <w:i w:val="false"/>
          <w:color w:val="000000"/>
          <w:sz w:val="28"/>
        </w:rPr>
        <w:t>
      жеке тұлға;</w:t>
      </w:r>
    </w:p>
    <w:bookmarkEnd w:id="5669"/>
    <w:bookmarkStart w:name="z5694" w:id="5670"/>
    <w:p>
      <w:pPr>
        <w:spacing w:after="0"/>
        <w:ind w:left="0"/>
        <w:jc w:val="both"/>
      </w:pPr>
      <w:r>
        <w:rPr>
          <w:rFonts w:ascii="Times New Roman"/>
          <w:b w:val="false"/>
          <w:i w:val="false"/>
          <w:color w:val="000000"/>
          <w:sz w:val="28"/>
        </w:rPr>
        <w:t>
      бейрезидент-заңды тұлға;</w:t>
      </w:r>
    </w:p>
    <w:bookmarkEnd w:id="5670"/>
    <w:bookmarkStart w:name="z5695" w:id="5671"/>
    <w:p>
      <w:pPr>
        <w:spacing w:after="0"/>
        <w:ind w:left="0"/>
        <w:jc w:val="both"/>
      </w:pPr>
      <w:r>
        <w:rPr>
          <w:rFonts w:ascii="Times New Roman"/>
          <w:b w:val="false"/>
          <w:i w:val="false"/>
          <w:color w:val="000000"/>
          <w:sz w:val="28"/>
        </w:rPr>
        <w:t>
      ұйымның өзге нысаны;</w:t>
      </w:r>
    </w:p>
    <w:bookmarkEnd w:id="5671"/>
    <w:bookmarkStart w:name="z5696" w:id="5672"/>
    <w:p>
      <w:pPr>
        <w:spacing w:after="0"/>
        <w:ind w:left="0"/>
        <w:jc w:val="both"/>
      </w:pPr>
      <w:r>
        <w:rPr>
          <w:rFonts w:ascii="Times New Roman"/>
          <w:b w:val="false"/>
          <w:i w:val="false"/>
          <w:color w:val="000000"/>
          <w:sz w:val="28"/>
        </w:rPr>
        <w:t>
      20) тікелей бақылау – егер номиналды ұстаушыдағы немесе сенімгерлік басқарушыдағы осындай бақылау іс жүзінде осындай резидентке тиесілі болса, резидентте тікелей немесе сенімгерлік басқарушы немесе номиналды ұстаушы арқылы бақылаудың болуы;</w:t>
      </w:r>
    </w:p>
    <w:bookmarkEnd w:id="5672"/>
    <w:bookmarkStart w:name="z5697" w:id="5673"/>
    <w:p>
      <w:pPr>
        <w:spacing w:after="0"/>
        <w:ind w:left="0"/>
        <w:jc w:val="both"/>
      </w:pPr>
      <w:r>
        <w:rPr>
          <w:rFonts w:ascii="Times New Roman"/>
          <w:b w:val="false"/>
          <w:i w:val="false"/>
          <w:color w:val="000000"/>
          <w:sz w:val="28"/>
        </w:rPr>
        <w:t>
      21) тікелей иелену (тікелей қатысу) – егер номиналды ұстаушыдағы немесе сенімгерлік басқарушыдағы осындай қатысу үлестері іс жүзінде осындай резидентке тиесілі болса, резиденттің қатысу үлестерін тікелей немесе сенімгерлік басқарушы немесе номиналды ұстаушы арқылы иеленуі;</w:t>
      </w:r>
    </w:p>
    <w:bookmarkEnd w:id="5673"/>
    <w:bookmarkStart w:name="z5698" w:id="5674"/>
    <w:p>
      <w:pPr>
        <w:spacing w:after="0"/>
        <w:ind w:left="0"/>
        <w:jc w:val="both"/>
      </w:pPr>
      <w:r>
        <w:rPr>
          <w:rFonts w:ascii="Times New Roman"/>
          <w:b w:val="false"/>
          <w:i w:val="false"/>
          <w:color w:val="000000"/>
          <w:sz w:val="28"/>
        </w:rPr>
        <w:t>
      22) шетелдік компания – осы баптың 1-тармағында айқындалған шарттарға сәйкес келетін тұлғаны қоспағанда, бейрезидент-заңды тұлға немесе ұйымның өзге нысаны;</w:t>
      </w:r>
    </w:p>
    <w:bookmarkEnd w:id="5674"/>
    <w:bookmarkStart w:name="z5699" w:id="5675"/>
    <w:p>
      <w:pPr>
        <w:spacing w:after="0"/>
        <w:ind w:left="0"/>
        <w:jc w:val="both"/>
      </w:pPr>
      <w:r>
        <w:rPr>
          <w:rFonts w:ascii="Times New Roman"/>
          <w:b w:val="false"/>
          <w:i w:val="false"/>
          <w:color w:val="000000"/>
          <w:sz w:val="28"/>
        </w:rPr>
        <w:t>
      23) шоғырландырылған топтың біртұтас ұйымдық құрылымы – резидент тікелей немесе жанама және (немесе) конструктивті түрде иеленетін және (немесе) бақылайтын жеке тұлғалардан өзге тұлғалар.</w:t>
      </w:r>
    </w:p>
    <w:bookmarkEnd w:id="5675"/>
    <w:bookmarkStart w:name="z5700" w:id="5676"/>
    <w:p>
      <w:pPr>
        <w:spacing w:after="0"/>
        <w:ind w:left="0"/>
        <w:jc w:val="both"/>
      </w:pPr>
      <w:r>
        <w:rPr>
          <w:rFonts w:ascii="Times New Roman"/>
          <w:b w:val="false"/>
          <w:i w:val="false"/>
          <w:color w:val="000000"/>
          <w:sz w:val="28"/>
        </w:rPr>
        <w:t>
      Осы тармақшаның бірінші бөлігінің мақсаттары үшін шоғырландырылған топтың біртұтас ұйымдық құрылымына басқа резидент арқылы жанама тиесілі болатын және (немесе) бақыланатын жеке тұлғалардан өзге тұлғалар кірмейді. Егер резидент басқа резидентке тікелей иелік ететін және (немесе) оны бақылайтын болса, онда осы басқа резидент шоғырландырылған топтың біртұтас ұйымдық құрылымына кірмейді.</w:t>
      </w:r>
    </w:p>
    <w:bookmarkEnd w:id="5676"/>
    <w:bookmarkStart w:name="z5701" w:id="5677"/>
    <w:p>
      <w:pPr>
        <w:spacing w:after="0"/>
        <w:ind w:left="0"/>
        <w:jc w:val="left"/>
      </w:pPr>
      <w:r>
        <w:rPr>
          <w:rFonts w:ascii="Times New Roman"/>
          <w:b/>
          <w:i w:val="false"/>
          <w:color w:val="000000"/>
        </w:rPr>
        <w:t xml:space="preserve"> 333-бап. Жалпы ережелер</w:t>
      </w:r>
    </w:p>
    <w:bookmarkEnd w:id="5677"/>
    <w:bookmarkStart w:name="z5702" w:id="5678"/>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 тұрақты мекемесінің қаржылық пайдасы екі рет салық салынуға жатпайды.</w:t>
      </w:r>
    </w:p>
    <w:bookmarkEnd w:id="5678"/>
    <w:bookmarkStart w:name="z5703" w:id="5679"/>
    <w:p>
      <w:pPr>
        <w:spacing w:after="0"/>
        <w:ind w:left="0"/>
        <w:jc w:val="both"/>
      </w:pPr>
      <w:r>
        <w:rPr>
          <w:rFonts w:ascii="Times New Roman"/>
          <w:b w:val="false"/>
          <w:i w:val="false"/>
          <w:color w:val="000000"/>
          <w:sz w:val="28"/>
        </w:rPr>
        <w:t>
      Қосарланған салық салу мынадай ережелерді қолдану арқылы жойылады:</w:t>
      </w:r>
    </w:p>
    <w:bookmarkEnd w:id="5679"/>
    <w:bookmarkStart w:name="z5704" w:id="5680"/>
    <w:p>
      <w:pPr>
        <w:spacing w:after="0"/>
        <w:ind w:left="0"/>
        <w:jc w:val="both"/>
      </w:pPr>
      <w:r>
        <w:rPr>
          <w:rFonts w:ascii="Times New Roman"/>
          <w:b w:val="false"/>
          <w:i w:val="false"/>
          <w:color w:val="000000"/>
          <w:sz w:val="28"/>
        </w:rPr>
        <w:t>
      1) осы Кодекстің 334-бабына сәйкес салық салудан босату;</w:t>
      </w:r>
    </w:p>
    <w:bookmarkEnd w:id="5680"/>
    <w:bookmarkStart w:name="z5705" w:id="5681"/>
    <w:p>
      <w:pPr>
        <w:spacing w:after="0"/>
        <w:ind w:left="0"/>
        <w:jc w:val="both"/>
      </w:pPr>
      <w:r>
        <w:rPr>
          <w:rFonts w:ascii="Times New Roman"/>
          <w:b w:val="false"/>
          <w:i w:val="false"/>
          <w:color w:val="000000"/>
          <w:sz w:val="28"/>
        </w:rPr>
        <w:t>
      2) осы Кодекстің 335-бабының 3-тармағында көрсетілген шарттарға сәйкес келген кезде бақыланатын шетелдік компанияның қаржылық пайдасын салық салынғанға дейін түзету;</w:t>
      </w:r>
    </w:p>
    <w:bookmarkEnd w:id="5681"/>
    <w:bookmarkStart w:name="z5706" w:id="5682"/>
    <w:p>
      <w:pPr>
        <w:spacing w:after="0"/>
        <w:ind w:left="0"/>
        <w:jc w:val="both"/>
      </w:pPr>
      <w:r>
        <w:rPr>
          <w:rFonts w:ascii="Times New Roman"/>
          <w:b w:val="false"/>
          <w:i w:val="false"/>
          <w:color w:val="000000"/>
          <w:sz w:val="28"/>
        </w:rPr>
        <w:t>
      3) осы Кодекстің 335-бабының 5-тармағына сәйкес бақыланатын шетелдік компанияның қаржылық пайдасын салық салынғанға дейін азайту;</w:t>
      </w:r>
    </w:p>
    <w:bookmarkEnd w:id="5682"/>
    <w:bookmarkStart w:name="z5707" w:id="5683"/>
    <w:p>
      <w:pPr>
        <w:spacing w:after="0"/>
        <w:ind w:left="0"/>
        <w:jc w:val="both"/>
      </w:pPr>
      <w:r>
        <w:rPr>
          <w:rFonts w:ascii="Times New Roman"/>
          <w:b w:val="false"/>
          <w:i w:val="false"/>
          <w:color w:val="000000"/>
          <w:sz w:val="28"/>
        </w:rPr>
        <w:t>
      4) осы Кодекстің 346-бабының 4-тармағында айқындалған тәртіппен Қазақстан Республикасында корпоративтік табыс салығын төлеу есебіне есепке жатқызу.</w:t>
      </w:r>
    </w:p>
    <w:bookmarkEnd w:id="5683"/>
    <w:bookmarkStart w:name="z5708" w:id="5684"/>
    <w:p>
      <w:pPr>
        <w:spacing w:after="0"/>
        <w:ind w:left="0"/>
        <w:jc w:val="left"/>
      </w:pPr>
      <w:r>
        <w:rPr>
          <w:rFonts w:ascii="Times New Roman"/>
          <w:b/>
          <w:i w:val="false"/>
          <w:color w:val="000000"/>
        </w:rPr>
        <w:t xml:space="preserve"> 334-бап. Салық салудан босату</w:t>
      </w:r>
    </w:p>
    <w:bookmarkEnd w:id="5684"/>
    <w:bookmarkStart w:name="z5709" w:id="5685"/>
    <w:p>
      <w:pPr>
        <w:spacing w:after="0"/>
        <w:ind w:left="0"/>
        <w:jc w:val="both"/>
      </w:pPr>
      <w:r>
        <w:rPr>
          <w:rFonts w:ascii="Times New Roman"/>
          <w:b w:val="false"/>
          <w:i w:val="false"/>
          <w:color w:val="000000"/>
          <w:sz w:val="28"/>
        </w:rPr>
        <w:t>
      1. Мынадай шарттардың бірі орындалған кезде:</w:t>
      </w:r>
    </w:p>
    <w:bookmarkEnd w:id="5685"/>
    <w:bookmarkStart w:name="z5710" w:id="5686"/>
    <w:p>
      <w:pPr>
        <w:spacing w:after="0"/>
        <w:ind w:left="0"/>
        <w:jc w:val="both"/>
      </w:pPr>
      <w:r>
        <w:rPr>
          <w:rFonts w:ascii="Times New Roman"/>
          <w:b w:val="false"/>
          <w:i w:val="false"/>
          <w:color w:val="000000"/>
          <w:sz w:val="28"/>
        </w:rPr>
        <w:t>
      1) резидент бақыланатын шетелдік компанияға басқа резидент арқылы жүзеге асырылатын жанама қатысқан немесе жанама бақылау жасаған кезде;</w:t>
      </w:r>
    </w:p>
    <w:bookmarkEnd w:id="5686"/>
    <w:bookmarkStart w:name="z5711" w:id="5687"/>
    <w:p>
      <w:pPr>
        <w:spacing w:after="0"/>
        <w:ind w:left="0"/>
        <w:jc w:val="both"/>
      </w:pPr>
      <w:r>
        <w:rPr>
          <w:rFonts w:ascii="Times New Roman"/>
          <w:b w:val="false"/>
          <w:i w:val="false"/>
          <w:color w:val="000000"/>
          <w:sz w:val="28"/>
        </w:rPr>
        <w:t>
      2) резидент бақыланатын шетелдік компанияға бақыланатын тұлға болып табылмайтын тұлға арқылы жүзеге асырылатын жанама қатысқан немесе жанама бақылау жасаған кезде;</w:t>
      </w:r>
    </w:p>
    <w:bookmarkEnd w:id="5687"/>
    <w:bookmarkStart w:name="z5712" w:id="5688"/>
    <w:p>
      <w:pPr>
        <w:spacing w:after="0"/>
        <w:ind w:left="0"/>
        <w:jc w:val="both"/>
      </w:pPr>
      <w:r>
        <w:rPr>
          <w:rFonts w:ascii="Times New Roman"/>
          <w:b w:val="false"/>
          <w:i w:val="false"/>
          <w:color w:val="000000"/>
          <w:sz w:val="28"/>
        </w:rPr>
        <w:t>
      3) егер тұрақты мекеме құрған бақыланатын шетелдік компания тіркелген мемлекетте бақыланатын шетелдік компанияның тұрақты мекемесінің қаржылық пайдасына 20 және одан көп пайызды құрайтын тиімді мөлшерлеме бойынша пайда салығы салынған болса;</w:t>
      </w:r>
    </w:p>
    <w:bookmarkEnd w:id="5688"/>
    <w:bookmarkStart w:name="z5713" w:id="5689"/>
    <w:p>
      <w:pPr>
        <w:spacing w:after="0"/>
        <w:ind w:left="0"/>
        <w:jc w:val="both"/>
      </w:pPr>
      <w:r>
        <w:rPr>
          <w:rFonts w:ascii="Times New Roman"/>
          <w:b w:val="false"/>
          <w:i w:val="false"/>
          <w:color w:val="000000"/>
          <w:sz w:val="28"/>
        </w:rPr>
        <w:t>
      4) егер резидент бақыланатын шетелдік компанияға қатысу үлестерін сол арқылы жанама иеленетін немесе жанама бақылау жасауға ие болатын бақыланатын тұлға тіркелген мемлекетте бақыланатын шетелдік компанияның қаржылық пайдасына немесе бақыланатын шетелдік компанияның тұрақты мекемесінің қаржылық пайдасына 20 және одан көп пайызды құрайтын тиімді мөлшерлеме бойынша салық салынған болса;</w:t>
      </w:r>
    </w:p>
    <w:bookmarkEnd w:id="5689"/>
    <w:bookmarkStart w:name="z5714" w:id="5690"/>
    <w:p>
      <w:pPr>
        <w:spacing w:after="0"/>
        <w:ind w:left="0"/>
        <w:jc w:val="both"/>
      </w:pPr>
      <w:r>
        <w:rPr>
          <w:rFonts w:ascii="Times New Roman"/>
          <w:b w:val="false"/>
          <w:i w:val="false"/>
          <w:color w:val="000000"/>
          <w:sz w:val="28"/>
        </w:rPr>
        <w:t>
      5) жеңiлдiктi салық салынатын мемлекеттерде тіркелгендерді қоспағанда, егер бақыланатын шетелдік компанияның немесе бақыланатын шетелдік компания тұрақты мекемесінің пассив кірістерінің үлесі 20 пайыздан кем болса;</w:t>
      </w:r>
    </w:p>
    <w:bookmarkEnd w:id="5690"/>
    <w:bookmarkStart w:name="z5715" w:id="5691"/>
    <w:p>
      <w:pPr>
        <w:spacing w:after="0"/>
        <w:ind w:left="0"/>
        <w:jc w:val="both"/>
      </w:pPr>
      <w:r>
        <w:rPr>
          <w:rFonts w:ascii="Times New Roman"/>
          <w:b w:val="false"/>
          <w:i w:val="false"/>
          <w:color w:val="000000"/>
          <w:sz w:val="28"/>
        </w:rPr>
        <w:t>
      6) бақыланатын шетелдік компанияда АХҚО инвестициялық резиденті тікелей және (немесе) жанама иеленген және (немесе) бақылаған кезде бақыланатын шетелдік компанияның қаржылық пайдасы немесе бақыланатын шетелдік компания тұрақты мекемесінің қаржылық пайдасы Қазақстан Республикасында салық салудан босатылады.</w:t>
      </w:r>
    </w:p>
    <w:bookmarkEnd w:id="5691"/>
    <w:bookmarkStart w:name="z5716" w:id="5692"/>
    <w:p>
      <w:pPr>
        <w:spacing w:after="0"/>
        <w:ind w:left="0"/>
        <w:jc w:val="both"/>
      </w:pPr>
      <w:r>
        <w:rPr>
          <w:rFonts w:ascii="Times New Roman"/>
          <w:b w:val="false"/>
          <w:i w:val="false"/>
          <w:color w:val="000000"/>
          <w:sz w:val="28"/>
        </w:rPr>
        <w:t>
      2. Осы баптың 1-тармағын қолдану мақсаттары үшін резидентте мынадай құжаттар (қазақ немесе орыс тіліне міндетті түрде аударыла отырып) болуға тиіс:</w:t>
      </w:r>
    </w:p>
    <w:bookmarkEnd w:id="5692"/>
    <w:bookmarkStart w:name="z5717" w:id="5693"/>
    <w:p>
      <w:pPr>
        <w:spacing w:after="0"/>
        <w:ind w:left="0"/>
        <w:jc w:val="both"/>
      </w:pPr>
      <w:r>
        <w:rPr>
          <w:rFonts w:ascii="Times New Roman"/>
          <w:b w:val="false"/>
          <w:i w:val="false"/>
          <w:color w:val="000000"/>
          <w:sz w:val="28"/>
        </w:rPr>
        <w:t>
      1) осы баптың 1-тармағының 1) немесе 2) тармақшасын қолданған жағдайда:</w:t>
      </w:r>
    </w:p>
    <w:bookmarkEnd w:id="5693"/>
    <w:bookmarkStart w:name="z5718" w:id="5694"/>
    <w:p>
      <w:pPr>
        <w:spacing w:after="0"/>
        <w:ind w:left="0"/>
        <w:jc w:val="both"/>
      </w:pPr>
      <w:r>
        <w:rPr>
          <w:rFonts w:ascii="Times New Roman"/>
          <w:b w:val="false"/>
          <w:i w:val="false"/>
          <w:color w:val="000000"/>
          <w:sz w:val="28"/>
        </w:rPr>
        <w:t>
      осы баптың 1-тармағының 1) немесе 2) тармақшаларында көрсетілген бақыланатын шетелдік компанияда резиденттің жанама қатысуын немесе жанама бақылауын растайтын құжаттардың көшірмелері,</w:t>
      </w:r>
    </w:p>
    <w:bookmarkEnd w:id="5694"/>
    <w:bookmarkStart w:name="z5719" w:id="5695"/>
    <w:p>
      <w:pPr>
        <w:spacing w:after="0"/>
        <w:ind w:left="0"/>
        <w:jc w:val="both"/>
      </w:pPr>
      <w:r>
        <w:rPr>
          <w:rFonts w:ascii="Times New Roman"/>
          <w:b w:val="false"/>
          <w:i w:val="false"/>
          <w:color w:val="000000"/>
          <w:sz w:val="28"/>
        </w:rPr>
        <w:t>
      немесе</w:t>
      </w:r>
    </w:p>
    <w:bookmarkEnd w:id="5695"/>
    <w:bookmarkStart w:name="z5720" w:id="5696"/>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қолтаңбасымен куәландырылған, резидент қатысушысы (акционері) болып табылатын шоғырландырылған топтың біртұтас ұйымдық құрылымын ашатын, осындай шоғырландырылған топқа барлық қатысушылардың атауы және олардың географиялық орналасқан жері (шоғырландырылған топқа қатысушылар жасалған (құрылған) мемлекеттердің (аумақтардың) атаулары), шоғырландырылған топқа барлық қатысушылардың қатысу үлестерінің мөлшері әрі мемлекеттік және салықтық тіркеу нөмірлері (салықтық тіркеу болған кезде) көрсетілген құжаттың көшірмесі;</w:t>
      </w:r>
    </w:p>
    <w:bookmarkEnd w:id="5696"/>
    <w:bookmarkStart w:name="z5721" w:id="5697"/>
    <w:p>
      <w:pPr>
        <w:spacing w:after="0"/>
        <w:ind w:left="0"/>
        <w:jc w:val="both"/>
      </w:pPr>
      <w:r>
        <w:rPr>
          <w:rFonts w:ascii="Times New Roman"/>
          <w:b w:val="false"/>
          <w:i w:val="false"/>
          <w:color w:val="000000"/>
          <w:sz w:val="28"/>
        </w:rPr>
        <w:t>
      2) осы баптың 1-тармағының 3) тармақшасын қолданған жағдайда:</w:t>
      </w:r>
    </w:p>
    <w:bookmarkEnd w:id="5697"/>
    <w:bookmarkStart w:name="z5722" w:id="5698"/>
    <w:p>
      <w:pPr>
        <w:spacing w:after="0"/>
        <w:ind w:left="0"/>
        <w:jc w:val="both"/>
      </w:pPr>
      <w:r>
        <w:rPr>
          <w:rFonts w:ascii="Times New Roman"/>
          <w:b w:val="false"/>
          <w:i w:val="false"/>
          <w:color w:val="000000"/>
          <w:sz w:val="28"/>
        </w:rPr>
        <w:t>
      тұрақты мекеме құрған бақыланатын шетелдік компанияның бекітілген жеке қаржылық есептілігінің көшірмесі;</w:t>
      </w:r>
    </w:p>
    <w:bookmarkEnd w:id="5698"/>
    <w:bookmarkStart w:name="z5723" w:id="5699"/>
    <w:p>
      <w:pPr>
        <w:spacing w:after="0"/>
        <w:ind w:left="0"/>
        <w:jc w:val="both"/>
      </w:pPr>
      <w:r>
        <w:rPr>
          <w:rFonts w:ascii="Times New Roman"/>
          <w:b w:val="false"/>
          <w:i w:val="false"/>
          <w:color w:val="000000"/>
          <w:sz w:val="28"/>
        </w:rPr>
        <w:t>
      бақыланатын шетелдік компания тұрақты мекемесінің бекітілген қаржылық есептілігінің көшірмесі;</w:t>
      </w:r>
    </w:p>
    <w:bookmarkEnd w:id="5699"/>
    <w:bookmarkStart w:name="z5724" w:id="5700"/>
    <w:p>
      <w:pPr>
        <w:spacing w:after="0"/>
        <w:ind w:left="0"/>
        <w:jc w:val="both"/>
      </w:pPr>
      <w:r>
        <w:rPr>
          <w:rFonts w:ascii="Times New Roman"/>
          <w:b w:val="false"/>
          <w:i w:val="false"/>
          <w:color w:val="000000"/>
          <w:sz w:val="28"/>
        </w:rPr>
        <w:t>
      бақыланатын шетелдік компанияның бірінші басшысының (немесе қаржылық есептілікке қол қоюға уәкілеттік берілген адамның) қолтаңбасымен куәландырылған, тұрақты мекеме құрған бақыланатын шетелдік компанияның қаржылық пайдасына осындай тұрақты мекеменің қаржылық пайдасын қосу туралы ақпаратты ашатын құжат немесе бақыланатын шетелдік компанияның қаржылық есептілігіне аудит жүргізген адам куәландырған, тұрақты мекеме құрған бақыланатын шетелдік компанияның қаржылық пайдасына осындай тұрақты мекеменің қаржылық пайдасын қосу туралы ақпаратты ашатын аудиттелген қаржылық есептілікке түсіндірме жазба;</w:t>
      </w:r>
    </w:p>
    <w:bookmarkEnd w:id="5700"/>
    <w:bookmarkStart w:name="z5725" w:id="5701"/>
    <w:p>
      <w:pPr>
        <w:spacing w:after="0"/>
        <w:ind w:left="0"/>
        <w:jc w:val="both"/>
      </w:pPr>
      <w:r>
        <w:rPr>
          <w:rFonts w:ascii="Times New Roman"/>
          <w:b w:val="false"/>
          <w:i w:val="false"/>
          <w:color w:val="000000"/>
          <w:sz w:val="28"/>
        </w:rPr>
        <w:t>
      тұрақты мекеме құрған бақыланатын шетелдік компания тіркелген шет мемлекетте бақыланатын шетелдік компания тұрақты мекемесінің қаржылық пайдасынан пайда салығының төленгенін растайтын, шет тілінде жасалған құжаттың (құжаттардың) көшірмесі.</w:t>
      </w:r>
    </w:p>
    <w:bookmarkEnd w:id="5701"/>
    <w:bookmarkStart w:name="z5726" w:id="5702"/>
    <w:p>
      <w:pPr>
        <w:spacing w:after="0"/>
        <w:ind w:left="0"/>
        <w:jc w:val="both"/>
      </w:pPr>
      <w:r>
        <w:rPr>
          <w:rFonts w:ascii="Times New Roman"/>
          <w:b w:val="false"/>
          <w:i w:val="false"/>
          <w:color w:val="000000"/>
          <w:sz w:val="28"/>
        </w:rPr>
        <w:t>
      Тиімді мөлшерлемені айқындау кезінде төлем көзінен алынатын салықты қосқан жағдайда резидентте мыналар болуға тиіс:</w:t>
      </w:r>
    </w:p>
    <w:bookmarkEnd w:id="5702"/>
    <w:bookmarkStart w:name="z5727" w:id="5703"/>
    <w:p>
      <w:pPr>
        <w:spacing w:after="0"/>
        <w:ind w:left="0"/>
        <w:jc w:val="both"/>
      </w:pPr>
      <w:r>
        <w:rPr>
          <w:rFonts w:ascii="Times New Roman"/>
          <w:b w:val="false"/>
          <w:i w:val="false"/>
          <w:color w:val="000000"/>
          <w:sz w:val="28"/>
        </w:rPr>
        <w:t>
      салық салынғанға дейін қаржылық пайдаға қосылған кірістен (кірістерден) төлем көзінен алынатын салықты ұстап қалуды және шет мемлекеттің (шет мемлекеттердің) бюджетіне аударуды растайтын, шет тілінде жасалған құжаттың (құжаттардың) көшірмесі;</w:t>
      </w:r>
    </w:p>
    <w:bookmarkEnd w:id="5703"/>
    <w:bookmarkStart w:name="z5728" w:id="5704"/>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салық салынғанға дейінгі қаржылық пайдаға төлем көзінен алынатын салық салынған кірісті (кірістерді)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салық салынғанға дейінгі қаржылық пайдаға төлем көзінен алынатын салық салынған кірісті (кірістерді) қосу туралы ақпаратты ашатын аудиттелген қаржылық есептілікке түсіндірме жазба;</w:t>
      </w:r>
    </w:p>
    <w:bookmarkEnd w:id="5704"/>
    <w:bookmarkStart w:name="z5729" w:id="5705"/>
    <w:p>
      <w:pPr>
        <w:spacing w:after="0"/>
        <w:ind w:left="0"/>
        <w:jc w:val="both"/>
      </w:pPr>
      <w:r>
        <w:rPr>
          <w:rFonts w:ascii="Times New Roman"/>
          <w:b w:val="false"/>
          <w:i w:val="false"/>
          <w:color w:val="000000"/>
          <w:sz w:val="28"/>
        </w:rPr>
        <w:t>
      3) осы баптың 1-тармағының 4) тармақшасын қолданған жағдайда:</w:t>
      </w:r>
    </w:p>
    <w:bookmarkEnd w:id="5705"/>
    <w:bookmarkStart w:name="z5730" w:id="5706"/>
    <w:p>
      <w:pPr>
        <w:spacing w:after="0"/>
        <w:ind w:left="0"/>
        <w:jc w:val="both"/>
      </w:pPr>
      <w:r>
        <w:rPr>
          <w:rFonts w:ascii="Times New Roman"/>
          <w:b w:val="false"/>
          <w:i w:val="false"/>
          <w:color w:val="000000"/>
          <w:sz w:val="28"/>
        </w:rPr>
        <w:t>
      бақыланатын шетелдік компанияда жанама иелену немесе жанама бақылау сол арқылы жүзеге асырылатын бақыланатын тұлғаның бекітілген шоғырландырылған қаржылық есептілігінің көшірмесі;</w:t>
      </w:r>
    </w:p>
    <w:bookmarkEnd w:id="5706"/>
    <w:bookmarkStart w:name="z5731" w:id="5707"/>
    <w:p>
      <w:pPr>
        <w:spacing w:after="0"/>
        <w:ind w:left="0"/>
        <w:jc w:val="both"/>
      </w:pPr>
      <w:r>
        <w:rPr>
          <w:rFonts w:ascii="Times New Roman"/>
          <w:b w:val="false"/>
          <w:i w:val="false"/>
          <w:color w:val="000000"/>
          <w:sz w:val="28"/>
        </w:rPr>
        <w:t>
      бақыланатын шетелдік компанияның бекітілген жеке шоғырландырылмаған қаржылық есептілігінің немесе бақыланатын шетелдік компания тұрақты мекемесінің қаржылық есептілігінің көшірмесі;</w:t>
      </w:r>
    </w:p>
    <w:bookmarkEnd w:id="5707"/>
    <w:bookmarkStart w:name="z5732" w:id="5708"/>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резидент сол арқылы бақыланатын шетелдік компанияға қатысу үлестерін жанама иеленетін немесе жанама бақылауы болатын бақыланатын тұлғаның шоғырландырылған қаржылық пайдасына бақыланатын шетелдік компанияның қаржылық пайдасын немесе бақыланатын шетелдік компания тұрақты мекемесінің қаржылық пайдасын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резидент сол арқылы бақыланатын шетелдік компанияға қатысу үлестерін жанама иеленетін немесе жанама бақылауы болатын бақыланатын тұлғаның шоғырландырылған қаржылық пайдасына бақыланатын шетелдік компанияның қаржылық пайдасын немесе бақыланатын шетелдік компания тұрақты мекемесінің қаржылық пайдасын қосу туралы ақпаратты ашатын аудиттелген қаржылық есептілікке түсіндірме жазба;</w:t>
      </w:r>
    </w:p>
    <w:bookmarkEnd w:id="5708"/>
    <w:bookmarkStart w:name="z5733" w:id="5709"/>
    <w:p>
      <w:pPr>
        <w:spacing w:after="0"/>
        <w:ind w:left="0"/>
        <w:jc w:val="both"/>
      </w:pPr>
      <w:r>
        <w:rPr>
          <w:rFonts w:ascii="Times New Roman"/>
          <w:b w:val="false"/>
          <w:i w:val="false"/>
          <w:color w:val="000000"/>
          <w:sz w:val="28"/>
        </w:rPr>
        <w:t>
      резидент сол арқылы бақыланатын шетелдік компанияға қатысу үлестерін жанама иеленетін немесе жанама бақылауы болатын бақыланатын тұлға тіркелген шет мемлекетте бақыланатын шетелдік компанияның қаржылық пайдасынан немесе бақыланатын шетелдік компания тұрақты мекемесінің қаржылық пайдасынан пайда салығының төленгенін растайтын, шет тілінде жасалған құжаттың (құжаттардың) көшірмесі.</w:t>
      </w:r>
    </w:p>
    <w:bookmarkEnd w:id="5709"/>
    <w:bookmarkStart w:name="z5734" w:id="5710"/>
    <w:p>
      <w:pPr>
        <w:spacing w:after="0"/>
        <w:ind w:left="0"/>
        <w:jc w:val="both"/>
      </w:pPr>
      <w:r>
        <w:rPr>
          <w:rFonts w:ascii="Times New Roman"/>
          <w:b w:val="false"/>
          <w:i w:val="false"/>
          <w:color w:val="000000"/>
          <w:sz w:val="28"/>
        </w:rPr>
        <w:t>
      Тиімді мөлшерлемені айқындау кезінде төлем көзінен алынатын салықты қосқан жағдайда резидентте мыналар болуға тиіс:</w:t>
      </w:r>
    </w:p>
    <w:bookmarkEnd w:id="5710"/>
    <w:bookmarkStart w:name="z5735" w:id="5711"/>
    <w:p>
      <w:pPr>
        <w:spacing w:after="0"/>
        <w:ind w:left="0"/>
        <w:jc w:val="both"/>
      </w:pPr>
      <w:r>
        <w:rPr>
          <w:rFonts w:ascii="Times New Roman"/>
          <w:b w:val="false"/>
          <w:i w:val="false"/>
          <w:color w:val="000000"/>
          <w:sz w:val="28"/>
        </w:rPr>
        <w:t>
      салық салынғанға дейін қаржылық пайдаға қосылған кірістен (кірістерден) төлем көзінен алынатын салықты ұстап қалуды және шет мемлекеттің (шет мемлекеттердің) бюджетіне аударуды растайтын, шет тілінде жасалған құжаттың (құжаттардың) көшірмесі;</w:t>
      </w:r>
    </w:p>
    <w:bookmarkEnd w:id="5711"/>
    <w:bookmarkStart w:name="z5736" w:id="5712"/>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салық салынғанға дейінгі қаржылық пайдаға төлем көзінен алынатын салық салынған кірісті (кірістерді)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салық салынғанға дейін қаржылық пайдаға төлем көзінен алынатын салық салынған кірісті (кірістерді) қосу туралы ақпаратты ашатын аудиттелген қаржылық есептілікке түсіндірме жазба;</w:t>
      </w:r>
    </w:p>
    <w:bookmarkEnd w:id="5712"/>
    <w:bookmarkStart w:name="z5737" w:id="5713"/>
    <w:p>
      <w:pPr>
        <w:spacing w:after="0"/>
        <w:ind w:left="0"/>
        <w:jc w:val="both"/>
      </w:pPr>
      <w:r>
        <w:rPr>
          <w:rFonts w:ascii="Times New Roman"/>
          <w:b w:val="false"/>
          <w:i w:val="false"/>
          <w:color w:val="000000"/>
          <w:sz w:val="28"/>
        </w:rPr>
        <w:t>
      4) осы баптың 1-тармағының 5) тармақшасын қолданған жағдайда:</w:t>
      </w:r>
    </w:p>
    <w:bookmarkEnd w:id="5713"/>
    <w:bookmarkStart w:name="z5738" w:id="5714"/>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 тұрақты мекемесінің бекітілген жеке шоғырландырылмаған қаржылық есептілігінің көшірмесі;</w:t>
      </w:r>
    </w:p>
    <w:bookmarkEnd w:id="5714"/>
    <w:bookmarkStart w:name="z5739" w:id="5715"/>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есепті кезеңде бақыланатын шетелдік компанияның немесе бақыланатын шетелдік компания тұрақты мекемесінің алынған кірістерінің сомаларын көрсете отырып, әрбір пассив кіріс түрінің бөлінісіндегі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есепті кезеңде бақыланатын шетелдік компанияның немесе бақыланатын шетелдік компания тұрақты мекемесінің алынған кірістерінің сомаларын көрсете отырып, әрбір пассив кіріс түрінің бөлінісіндегі ақпаратты ашатын аудиттелген қаржылық есептілікке түсіндірме жазба.</w:t>
      </w:r>
    </w:p>
    <w:bookmarkEnd w:id="5715"/>
    <w:bookmarkStart w:name="z5740" w:id="5716"/>
    <w:p>
      <w:pPr>
        <w:spacing w:after="0"/>
        <w:ind w:left="0"/>
        <w:jc w:val="left"/>
      </w:pPr>
      <w:r>
        <w:rPr>
          <w:rFonts w:ascii="Times New Roman"/>
          <w:b/>
          <w:i w:val="false"/>
          <w:color w:val="000000"/>
        </w:rPr>
        <w:t xml:space="preserve"> 335-бап. Бақыланатын шетелдік компанияның пайдасына салық салу</w:t>
      </w:r>
    </w:p>
    <w:bookmarkEnd w:id="5716"/>
    <w:bookmarkStart w:name="z5741" w:id="5717"/>
    <w:p>
      <w:pPr>
        <w:spacing w:after="0"/>
        <w:ind w:left="0"/>
        <w:jc w:val="both"/>
      </w:pPr>
      <w:r>
        <w:rPr>
          <w:rFonts w:ascii="Times New Roman"/>
          <w:b w:val="false"/>
          <w:i w:val="false"/>
          <w:color w:val="000000"/>
          <w:sz w:val="28"/>
        </w:rPr>
        <w:t>
      1. Жеңілдікті салық салынатын мемлекеттерде тіркелгендерін қоспағанда, бақыланатын шетелдік компаниялардың немесе бақыланатын шетелдік компаниялардың тұрақты мекемелерінің осы баптың 2, 3, 4 және 5-тармақтарына сәйкес айқындалған жиынтық пайдасы жеңілдікті салық салынатын мемлекеттерде тіркелгендерін қоспағанда, бақыланатын шетелдік компаниялардың және бақыланатын шетелдік компаниялардың тұрақты мекемелерінің салық салынатын кірісі деп танылады және оған Қазақстан Республикасында корпоративтік немесе жеке табыс салығы салынады.</w:t>
      </w:r>
    </w:p>
    <w:bookmarkEnd w:id="5717"/>
    <w:bookmarkStart w:name="z5742" w:id="5718"/>
    <w:p>
      <w:pPr>
        <w:spacing w:after="0"/>
        <w:ind w:left="0"/>
        <w:jc w:val="both"/>
      </w:pPr>
      <w:r>
        <w:rPr>
          <w:rFonts w:ascii="Times New Roman"/>
          <w:b w:val="false"/>
          <w:i w:val="false"/>
          <w:color w:val="000000"/>
          <w:sz w:val="28"/>
        </w:rPr>
        <w:t>
      Жеңілдікті салық салынатын мемлекеттерде тіркелген бақыланатын шетелдік компаниялардың немесе бақыланатын шетелдік компаниялардың тұрақты мекемелерінің осы баптың 2 және 3-тармақтарына сәйкес айқындалған жиынтық пайдасы жеңілдікті салық салынатын мемлекеттерде тіркелген бақыланатын шетелдік компаниялардың және бақыланатын шетелдік компаниялардың тұрақты мекемелерінің салық салынатын кірісі деп танылады және оған Қазақстан Республикасында корпоративтік немесе жеке табыс салығы салынады.</w:t>
      </w:r>
    </w:p>
    <w:bookmarkEnd w:id="5718"/>
    <w:bookmarkStart w:name="z5743" w:id="5719"/>
    <w:p>
      <w:pPr>
        <w:spacing w:after="0"/>
        <w:ind w:left="0"/>
        <w:jc w:val="both"/>
      </w:pPr>
      <w:r>
        <w:rPr>
          <w:rFonts w:ascii="Times New Roman"/>
          <w:b w:val="false"/>
          <w:i w:val="false"/>
          <w:color w:val="000000"/>
          <w:sz w:val="28"/>
        </w:rPr>
        <w:t>
      2. Бақыланатын шетелдік компаниялардың немесе бақыланатын шетелдік компаниялардың тұрақты мекемелерінің жиынтық пайдасы мынадай формула бойынша айқындалады:</w:t>
      </w:r>
    </w:p>
    <w:bookmarkEnd w:id="5719"/>
    <w:bookmarkStart w:name="z5744" w:id="5720"/>
    <w:p>
      <w:pPr>
        <w:spacing w:after="0"/>
        <w:ind w:left="0"/>
        <w:jc w:val="both"/>
      </w:pPr>
      <w:r>
        <w:rPr>
          <w:rFonts w:ascii="Times New Roman"/>
          <w:b w:val="false"/>
          <w:i w:val="false"/>
          <w:color w:val="000000"/>
          <w:sz w:val="28"/>
        </w:rPr>
        <w:t>
      П = П1 × Ү1 + П2 × Ү2 +...+ Пn × Үn, мұнда:</w:t>
      </w:r>
    </w:p>
    <w:bookmarkEnd w:id="5720"/>
    <w:bookmarkStart w:name="z5745" w:id="5721"/>
    <w:p>
      <w:pPr>
        <w:spacing w:after="0"/>
        <w:ind w:left="0"/>
        <w:jc w:val="both"/>
      </w:pPr>
      <w:r>
        <w:rPr>
          <w:rFonts w:ascii="Times New Roman"/>
          <w:b w:val="false"/>
          <w:i w:val="false"/>
          <w:color w:val="000000"/>
          <w:sz w:val="28"/>
        </w:rPr>
        <w:t>
      П – қаржылық пайдасы осы Кодекстің 334-бабына сәйкес салық салудан босатылатын бақыланатын шетелдік компанияларды немесе бақыланатын шетелдік компаниялардың тұрақты мекемелерін қоспағанда, барлық бақыланатын шетелдік компаниялардың немесе бақыланатын шетелдік компаниялардың тұрақты мекемелерінің жиынтық пайдасы;</w:t>
      </w:r>
    </w:p>
    <w:bookmarkEnd w:id="5721"/>
    <w:bookmarkStart w:name="z5746" w:id="5722"/>
    <w:p>
      <w:pPr>
        <w:spacing w:after="0"/>
        <w:ind w:left="0"/>
        <w:jc w:val="both"/>
      </w:pPr>
      <w:r>
        <w:rPr>
          <w:rFonts w:ascii="Times New Roman"/>
          <w:b w:val="false"/>
          <w:i w:val="false"/>
          <w:color w:val="000000"/>
          <w:sz w:val="28"/>
        </w:rPr>
        <w:t>
      Ү1,2,...,n – резиденттің әрбір бақыланатын шетелдік компаниядағы тікелей, жанама, конструктивті қатысу немесе тікелей, жанама, конструктивті бақылау үлесі;</w:t>
      </w:r>
    </w:p>
    <w:bookmarkEnd w:id="5722"/>
    <w:bookmarkStart w:name="z5747" w:id="5723"/>
    <w:p>
      <w:pPr>
        <w:spacing w:after="0"/>
        <w:ind w:left="0"/>
        <w:jc w:val="both"/>
      </w:pPr>
      <w:r>
        <w:rPr>
          <w:rFonts w:ascii="Times New Roman"/>
          <w:b w:val="false"/>
          <w:i w:val="false"/>
          <w:color w:val="000000"/>
          <w:sz w:val="28"/>
        </w:rPr>
        <w:t>
      П1,2,...,n – резидент мынадай формулалардың бірі бойынша айқындайтын, әрбір бақыланатын шетелдік компанияның немесе бақыланатын шетелдік компанияның әрбір тұрақты мекемесінің Қазақстан Республикасында салық салуға жататын қаржылық пайдасының оң шамасы:</w:t>
      </w:r>
    </w:p>
    <w:bookmarkEnd w:id="5723"/>
    <w:bookmarkStart w:name="z5748" w:id="5724"/>
    <w:p>
      <w:pPr>
        <w:spacing w:after="0"/>
        <w:ind w:left="0"/>
        <w:jc w:val="both"/>
      </w:pPr>
      <w:r>
        <w:rPr>
          <w:rFonts w:ascii="Times New Roman"/>
          <w:b w:val="false"/>
          <w:i w:val="false"/>
          <w:color w:val="000000"/>
          <w:sz w:val="28"/>
        </w:rPr>
        <w:t>
      П1, П2,..., Пn = Псд 1,2,...n – А1,2,...n – З1,2,...n</w:t>
      </w:r>
    </w:p>
    <w:bookmarkEnd w:id="5724"/>
    <w:bookmarkStart w:name="z5749" w:id="5725"/>
    <w:p>
      <w:pPr>
        <w:spacing w:after="0"/>
        <w:ind w:left="0"/>
        <w:jc w:val="both"/>
      </w:pPr>
      <w:r>
        <w:rPr>
          <w:rFonts w:ascii="Times New Roman"/>
          <w:b w:val="false"/>
          <w:i w:val="false"/>
          <w:color w:val="000000"/>
          <w:sz w:val="28"/>
        </w:rPr>
        <w:t>
      немесе</w:t>
      </w:r>
    </w:p>
    <w:bookmarkEnd w:id="5725"/>
    <w:bookmarkStart w:name="z5750" w:id="5726"/>
    <w:p>
      <w:pPr>
        <w:spacing w:after="0"/>
        <w:ind w:left="0"/>
        <w:jc w:val="both"/>
      </w:pPr>
      <w:r>
        <w:rPr>
          <w:rFonts w:ascii="Times New Roman"/>
          <w:b w:val="false"/>
          <w:i w:val="false"/>
          <w:color w:val="000000"/>
          <w:sz w:val="28"/>
        </w:rPr>
        <w:t>
      П1, П2,..., Пn = Псд1,2,...n × ПКҮ1,2,...n, мұнда:</w:t>
      </w:r>
    </w:p>
    <w:bookmarkEnd w:id="5726"/>
    <w:bookmarkStart w:name="z5751" w:id="5727"/>
    <w:p>
      <w:pPr>
        <w:spacing w:after="0"/>
        <w:ind w:left="0"/>
        <w:jc w:val="both"/>
      </w:pPr>
      <w:r>
        <w:rPr>
          <w:rFonts w:ascii="Times New Roman"/>
          <w:b w:val="false"/>
          <w:i w:val="false"/>
          <w:color w:val="000000"/>
          <w:sz w:val="28"/>
        </w:rPr>
        <w:t>
      Псд1,2,...n – әрбір бақыланатын шетелдік компанияның немесе бақыланатын шетелдік компанияның әрбір тұрақты мекемесінің есепті кезеңдегі салық салынғанға дейінгі қаржылық пайдасының оң шамасы;</w:t>
      </w:r>
    </w:p>
    <w:bookmarkEnd w:id="5727"/>
    <w:bookmarkStart w:name="z5752" w:id="5728"/>
    <w:p>
      <w:pPr>
        <w:spacing w:after="0"/>
        <w:ind w:left="0"/>
        <w:jc w:val="both"/>
      </w:pPr>
      <w:r>
        <w:rPr>
          <w:rFonts w:ascii="Times New Roman"/>
          <w:b w:val="false"/>
          <w:i w:val="false"/>
          <w:color w:val="000000"/>
          <w:sz w:val="28"/>
        </w:rPr>
        <w:t>
      А1,2,...n – осы баптың 4-тармағына сәйкес резидент есепті кезеңде әрбір бақыланатын шетелдік компанияның салық салынғанға дейінгі қаржылық пайдасынан немесе бақыланатын шетелдік компанияның әрбір тұрақты мекемесінің салық салынғанға дейінгі қаржылық пайдасынан жүргізген азайту сомасы;</w:t>
      </w:r>
    </w:p>
    <w:bookmarkEnd w:id="5728"/>
    <w:bookmarkStart w:name="z5753" w:id="5729"/>
    <w:p>
      <w:pPr>
        <w:spacing w:after="0"/>
        <w:ind w:left="0"/>
        <w:jc w:val="both"/>
      </w:pPr>
      <w:r>
        <w:rPr>
          <w:rFonts w:ascii="Times New Roman"/>
          <w:b w:val="false"/>
          <w:i w:val="false"/>
          <w:color w:val="000000"/>
          <w:sz w:val="28"/>
        </w:rPr>
        <w:t>
      ПКҮ1,2,...n – осы Кодекстің 332-бабы 3-тармағының 17) тармақшасына сәйкес айқындалатын, әрбір бақыланатын шетелдік компанияның немесе бақыланатын шетелдік компанияның әрбір тұрақты мекемесінің пассив кірістерінің үлесі;</w:t>
      </w:r>
    </w:p>
    <w:bookmarkEnd w:id="5729"/>
    <w:bookmarkStart w:name="z5754" w:id="5730"/>
    <w:p>
      <w:pPr>
        <w:spacing w:after="0"/>
        <w:ind w:left="0"/>
        <w:jc w:val="both"/>
      </w:pPr>
      <w:r>
        <w:rPr>
          <w:rFonts w:ascii="Times New Roman"/>
          <w:b w:val="false"/>
          <w:i w:val="false"/>
          <w:color w:val="000000"/>
          <w:sz w:val="28"/>
        </w:rPr>
        <w:t>
      З1,2,...n – әрбір бақыланатын шетелдік компанияның немесе бақыланатын шетелдік компанияның әрбір тұрақты мекемесінің есепті кезеңнің алдындағы қатарынан екі кезеңде туындаған залалының сомасы. Бұл ретте азайтылған залалдар кейінгі кезеңдерде есепке алынбайды.</w:t>
      </w:r>
    </w:p>
    <w:bookmarkEnd w:id="5730"/>
    <w:bookmarkStart w:name="z5755" w:id="5731"/>
    <w:p>
      <w:pPr>
        <w:spacing w:after="0"/>
        <w:ind w:left="0"/>
        <w:jc w:val="both"/>
      </w:pPr>
      <w:r>
        <w:rPr>
          <w:rFonts w:ascii="Times New Roman"/>
          <w:b w:val="false"/>
          <w:i w:val="false"/>
          <w:color w:val="000000"/>
          <w:sz w:val="28"/>
        </w:rPr>
        <w:t>
      Осы тармақтың бірінші бөлігінің мақсаттары үшін залал деп залалды қолданатын резидентте болуға тиіс бекітілген жеке шоғырландырылмаған қаржылық есептілікте (қазақ немесе орыс тіліне міндетті түрде аударыла отырып) көрсетілген залал танылады.</w:t>
      </w:r>
    </w:p>
    <w:bookmarkEnd w:id="5731"/>
    <w:bookmarkStart w:name="z5756" w:id="5732"/>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залалы:</w:t>
      </w:r>
    </w:p>
    <w:bookmarkEnd w:id="5732"/>
    <w:bookmarkStart w:name="z5757" w:id="5733"/>
    <w:p>
      <w:pPr>
        <w:spacing w:after="0"/>
        <w:ind w:left="0"/>
        <w:jc w:val="both"/>
      </w:pPr>
      <w:r>
        <w:rPr>
          <w:rFonts w:ascii="Times New Roman"/>
          <w:b w:val="false"/>
          <w:i w:val="false"/>
          <w:color w:val="000000"/>
          <w:sz w:val="28"/>
        </w:rPr>
        <w:t>
      1) осы бақыланатын шетелдік компанияның және (немесе) бақыланатын шетелдік компанияның осы тұрақты мекемесінің осы баптың 3-тармағына сәйкес есептелген қаржылық пайдасын;</w:t>
      </w:r>
    </w:p>
    <w:bookmarkEnd w:id="5733"/>
    <w:bookmarkStart w:name="z5758" w:id="5734"/>
    <w:p>
      <w:pPr>
        <w:spacing w:after="0"/>
        <w:ind w:left="0"/>
        <w:jc w:val="both"/>
      </w:pPr>
      <w:r>
        <w:rPr>
          <w:rFonts w:ascii="Times New Roman"/>
          <w:b w:val="false"/>
          <w:i w:val="false"/>
          <w:color w:val="000000"/>
          <w:sz w:val="28"/>
        </w:rPr>
        <w:t>
      2) басқа бақыланатын шетелдік компанияның немесе бақыланатын шетелдік компанияның басқа тұрақты мекемесінің салық салынғанға дейінгі қаржылық пайдасын;</w:t>
      </w:r>
    </w:p>
    <w:bookmarkEnd w:id="5734"/>
    <w:bookmarkStart w:name="z5759" w:id="5735"/>
    <w:p>
      <w:pPr>
        <w:spacing w:after="0"/>
        <w:ind w:left="0"/>
        <w:jc w:val="both"/>
      </w:pPr>
      <w:r>
        <w:rPr>
          <w:rFonts w:ascii="Times New Roman"/>
          <w:b w:val="false"/>
          <w:i w:val="false"/>
          <w:color w:val="000000"/>
          <w:sz w:val="28"/>
        </w:rPr>
        <w:t>
      3) резиденттің салық салынатын кірісін азайтпайды.</w:t>
      </w:r>
    </w:p>
    <w:bookmarkEnd w:id="5735"/>
    <w:bookmarkStart w:name="z5760" w:id="5736"/>
    <w:p>
      <w:pPr>
        <w:spacing w:after="0"/>
        <w:ind w:left="0"/>
        <w:jc w:val="both"/>
      </w:pPr>
      <w:r>
        <w:rPr>
          <w:rFonts w:ascii="Times New Roman"/>
          <w:b w:val="false"/>
          <w:i w:val="false"/>
          <w:color w:val="000000"/>
          <w:sz w:val="28"/>
        </w:rPr>
        <w:t>
      Резидент жеңілдікті салық салынатын мемлекеттерде тіркелген бақыланатын шетелдік компанияның және (немесе) бақыланатын шетелдік компанияның тұрақты мекемесінің залалдарын пайдалануға құқылы емес.</w:t>
      </w:r>
    </w:p>
    <w:bookmarkEnd w:id="5736"/>
    <w:bookmarkStart w:name="z5761" w:id="5737"/>
    <w:p>
      <w:pPr>
        <w:spacing w:after="0"/>
        <w:ind w:left="0"/>
        <w:jc w:val="both"/>
      </w:pPr>
      <w:r>
        <w:rPr>
          <w:rFonts w:ascii="Times New Roman"/>
          <w:b w:val="false"/>
          <w:i w:val="false"/>
          <w:color w:val="000000"/>
          <w:sz w:val="28"/>
        </w:rPr>
        <w:t>
      Осы тармақтың бірінші бөлігінің мақсаттары үшін резидент бақыланатын шетелдік компанияның немесе бақыланатын шетелдік компанияның тұрақты мекемесінің жиынтық пайдасын есептеу кезінде пассив кірістердің үлесі бар формуланы пайдаланған жағдайда, есепті салықтық кезеңде оның барлық қалған бақыланатын шетелдік компанияларына немесе бақыланатын шетелдік компаниялардың тұрақты мекемелеріне дәл сол формуланы қолдану қажет.</w:t>
      </w:r>
    </w:p>
    <w:bookmarkEnd w:id="5737"/>
    <w:bookmarkStart w:name="z5762" w:id="5738"/>
    <w:p>
      <w:pPr>
        <w:spacing w:after="0"/>
        <w:ind w:left="0"/>
        <w:jc w:val="both"/>
      </w:pPr>
      <w:r>
        <w:rPr>
          <w:rFonts w:ascii="Times New Roman"/>
          <w:b w:val="false"/>
          <w:i w:val="false"/>
          <w:color w:val="000000"/>
          <w:sz w:val="28"/>
        </w:rPr>
        <w:t>
      3. Есепті кезеңде бақыланатын шетелдік компанияның салық салынғанға дейінгі қаржылық пайдасын немесе бақыланатын шетелдік компанияның тұрақты мекемесінің салық салынғанға дейінгі қаржылық пайдасын айқындау бақыланатын шетелдік компания тіркелген немесе бақыланатын шетелдік компанияның тұрақты мекемесі тіркелген елдің заңнамасында белгіленген стандартқа сәйкес немесе халықаралық қаржылық есептілік стандарттарына сәйкес жасалған бақыланатын шетелдік компанияның немесе бақыланатын шетелдік компанияның тұрақты мекемесінің бекітілген жеке шоғырландырылмаған қаржылық есептілігі негізінде жүзеге асырылады. Бұл ретте резиденттің аудиттелген қаржылық есептілік болған кезде ғана бақыланатын шетелдік компанияның немесе бақыланатын шетелдік компанияның тұрақты мекемесінің салық салынғанға дейінгі қаржылық пайдасын халықаралық қаржылық есептілік стандарттарына сәйкес жасалған бекітілген жеке шоғырландырылмаған қаржылық есептілік негізінде айқындауға құқығы бар.</w:t>
      </w:r>
    </w:p>
    <w:bookmarkEnd w:id="5738"/>
    <w:bookmarkStart w:name="z5763" w:id="5739"/>
    <w:p>
      <w:pPr>
        <w:spacing w:after="0"/>
        <w:ind w:left="0"/>
        <w:jc w:val="both"/>
      </w:pPr>
      <w:r>
        <w:rPr>
          <w:rFonts w:ascii="Times New Roman"/>
          <w:b w:val="false"/>
          <w:i w:val="false"/>
          <w:color w:val="000000"/>
          <w:sz w:val="28"/>
        </w:rPr>
        <w:t>
      Егер бақыланатын шетелдік компания тіркелген мемлекеттің заңнамалық актілерінде жеке шоғырландырылмаған қаржылық есептілікті жасамай еншілес (қауымдастырылған, бірлескен) ұйымдардың деректерін шоғырландыра отырып, шоғырландырылған қаржылық есептілікті ғана жасау жөніндегі міндеттеме белгіленген және жеке шоғырландырылмаған қаржылық есептілік болмаса, резидент аудиторлық қорытындымен расталған мынадай сомаларды:</w:t>
      </w:r>
    </w:p>
    <w:bookmarkEnd w:id="5739"/>
    <w:bookmarkStart w:name="z5764" w:id="5740"/>
    <w:p>
      <w:pPr>
        <w:spacing w:after="0"/>
        <w:ind w:left="0"/>
        <w:jc w:val="both"/>
      </w:pPr>
      <w:r>
        <w:rPr>
          <w:rFonts w:ascii="Times New Roman"/>
          <w:b w:val="false"/>
          <w:i w:val="false"/>
          <w:color w:val="000000"/>
          <w:sz w:val="28"/>
        </w:rPr>
        <w:t>
      бақыланатын шетелдік компанияның шоғырландырылған қаржылық есептілігі бойынша шоғырландырылған қаржылық пайдаға (шоғырландырылған залалға) жиналған еншілес (қауымдастырылған, бірлескен) ұйымдардың есепті кезеңдегі қаржылық пайдасының (залалының) сомасын;</w:t>
      </w:r>
    </w:p>
    <w:bookmarkEnd w:id="5740"/>
    <w:bookmarkStart w:name="z5765" w:id="5741"/>
    <w:p>
      <w:pPr>
        <w:spacing w:after="0"/>
        <w:ind w:left="0"/>
        <w:jc w:val="both"/>
      </w:pPr>
      <w:r>
        <w:rPr>
          <w:rFonts w:ascii="Times New Roman"/>
          <w:b w:val="false"/>
          <w:i w:val="false"/>
          <w:color w:val="000000"/>
          <w:sz w:val="28"/>
        </w:rPr>
        <w:t>
      шоғырландырған жағдайда алып тасталу кезінде топішілік операциялардан қаржылық пайданың (залалдардың) сомаларына ұлғайтуға (азайтуға) жататын, бас компанияның есепті кезеңдегі шоғырландырылған қаржылық есептілігі бойынша шоғырландырылған қаржылық пайдадан (шоғырландырылған залалдан) шоғырландырылу кезінде еншілес (қауымдастырылған, бірлескен) ұйымдардың есепті кезеңдегі қаржылық пайдасының (залалының) сомасын алып тастау арқылы резидентте болуға тиіс есепті кезеңдегі қаржылық есептілікте айқындалған бақыланатын шетелдік компанияның есепті кезеңдегі қаржылық пайдасынан (залалынан) осындай түзетулер жүргізеді.</w:t>
      </w:r>
    </w:p>
    <w:bookmarkEnd w:id="5741"/>
    <w:bookmarkStart w:name="z5766" w:id="5742"/>
    <w:p>
      <w:pPr>
        <w:spacing w:after="0"/>
        <w:ind w:left="0"/>
        <w:jc w:val="both"/>
      </w:pPr>
      <w:r>
        <w:rPr>
          <w:rFonts w:ascii="Times New Roman"/>
          <w:b w:val="false"/>
          <w:i w:val="false"/>
          <w:color w:val="000000"/>
          <w:sz w:val="28"/>
        </w:rPr>
        <w:t>
      Осы тармаққа сәйкес бақыланатын шетелдік компанияның есепті кезеңдегі шоғырландырылған қаржылық есептілігінің деректерін түзету кезінде еншілес (қауымдастырылған, бірлескен) ұйымнан алынған немесе алуға жататын, шоғырландырылған қаржылық есептілік бойынша шоғырландырылған қаржылық пайдада (шоғырландырылған залалда) көрсетілмеген, есепті кезеңде бухгалтерлік есепке алуда танылған дивидендтер бақыланатын шетелдік компанияның есепті кезеңдегі кірістеріне қосылуға жатады және аудиторлық қорытындымен расталады.</w:t>
      </w:r>
    </w:p>
    <w:bookmarkEnd w:id="5742"/>
    <w:bookmarkStart w:name="z5767" w:id="5743"/>
    <w:p>
      <w:pPr>
        <w:spacing w:after="0"/>
        <w:ind w:left="0"/>
        <w:jc w:val="both"/>
      </w:pPr>
      <w:r>
        <w:rPr>
          <w:rFonts w:ascii="Times New Roman"/>
          <w:b w:val="false"/>
          <w:i w:val="false"/>
          <w:color w:val="000000"/>
          <w:sz w:val="28"/>
        </w:rPr>
        <w:t>
      Осы тармақтың мақсаттары үшін, егер салық салынғанға дейінгі қаржылық пайда осындай кірістерді және (немесе) шығыстарды қамтыса, бақыланатын шетелдік компанияның немесе бақыланатын шетелдік компанияның тұрақты мекемесінің есепті кезеңдегі салық салынғанға дейінгі қаржылық пайдасынан осы Кодекстің 238-бабы 1-тармағының 2) және 8) тармақшаларында көрсетілгенге ұқсас кірістер және осы Кодекстің 257-бабының 5 және 6-тармақтарында көрсетілгенге ұқсас шығыстар алып тасталады. Осы бөлікті қолдану үшін резидентте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сомалар бөлінісінде кіріс пен шығыстың әрбір алып тасталған түрі туралы ақпаратты ашатын құжат (қазақ немесе орыс тіліне міндетті түрде аударыла отырып)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сомалар бөлінісінде кіріс пен шығыстың әрбір алып тасталған түрі туралы ақпаратты ашатын аудиттелген қаржылық есептілікке түсіндірме жазба (қазақ немесе орыс тіліне міндетті түрде аударыла отырып) болуға тиіс.</w:t>
      </w:r>
    </w:p>
    <w:bookmarkEnd w:id="5743"/>
    <w:bookmarkStart w:name="z5768" w:id="5744"/>
    <w:p>
      <w:pPr>
        <w:spacing w:after="0"/>
        <w:ind w:left="0"/>
        <w:jc w:val="both"/>
      </w:pPr>
      <w:r>
        <w:rPr>
          <w:rFonts w:ascii="Times New Roman"/>
          <w:b w:val="false"/>
          <w:i w:val="false"/>
          <w:color w:val="000000"/>
          <w:sz w:val="28"/>
        </w:rPr>
        <w:t>
      4. Есепті кезеңнен кейінгі екінші жылдың 31 наурызына дейін резидентте бекітілген жеке шоғырландырылмаған қаржылық есептілік болмаған кезде осындай есепті кезеңдегі бақыланатын шетелдік компанияның салық салынғанға дейінгі қаржылық пайдасының немесе бақыланатын шетелдік компанияның тұрақты мекемесінің салық салынғанға дейінгі қаржылық пайдасының сомасын резидент өз таңдауы бойынша мынадай тәртіптердің бірімен:</w:t>
      </w:r>
    </w:p>
    <w:bookmarkEnd w:id="5744"/>
    <w:bookmarkStart w:name="z5769" w:id="5745"/>
    <w:p>
      <w:pPr>
        <w:spacing w:after="0"/>
        <w:ind w:left="0"/>
        <w:jc w:val="both"/>
      </w:pPr>
      <w:r>
        <w:rPr>
          <w:rFonts w:ascii="Times New Roman"/>
          <w:b w:val="false"/>
          <w:i w:val="false"/>
          <w:color w:val="000000"/>
          <w:sz w:val="28"/>
        </w:rPr>
        <w:t>
      1) осы Кодекстің ережелеріне сәйкес салық салынатын кірісті айқындау тәртібіне ұқсас тәртіппен;</w:t>
      </w:r>
    </w:p>
    <w:bookmarkEnd w:id="5745"/>
    <w:bookmarkStart w:name="z5770" w:id="5746"/>
    <w:p>
      <w:pPr>
        <w:spacing w:after="0"/>
        <w:ind w:left="0"/>
        <w:jc w:val="both"/>
      </w:pPr>
      <w:r>
        <w:rPr>
          <w:rFonts w:ascii="Times New Roman"/>
          <w:b w:val="false"/>
          <w:i w:val="false"/>
          <w:color w:val="000000"/>
          <w:sz w:val="28"/>
        </w:rPr>
        <w:t>
      2) есепті кезеңдегі бақыланатын шетелдік компания кірісінің немесе бақыланатын шетелдік компанияның тұрақты мекемесі кірісінің сомасы мен 0,5 коэффициентінің көбейтіндісі ретінде айқындайды. Кіріс сомасы есепті кезеңде бақыланатын шетелдік компанияның банктік шоттарына немесе бақыланатын шетелдік компанияның тұрақты мекемесінің банктік шоттарына түсетін ақша түсімдері негізге алына отырып айқындалады.</w:t>
      </w:r>
    </w:p>
    <w:bookmarkEnd w:id="5746"/>
    <w:bookmarkStart w:name="z5771" w:id="5747"/>
    <w:p>
      <w:pPr>
        <w:spacing w:after="0"/>
        <w:ind w:left="0"/>
        <w:jc w:val="both"/>
      </w:pPr>
      <w:r>
        <w:rPr>
          <w:rFonts w:ascii="Times New Roman"/>
          <w:b w:val="false"/>
          <w:i w:val="false"/>
          <w:color w:val="000000"/>
          <w:sz w:val="28"/>
        </w:rPr>
        <w:t>
      Осы тармақшаның бірінші бөлігінің мақсаттары үшін растайтын құжаттар болған кезде түсімдердің мынадай түрлері алып тастауға жатады:</w:t>
      </w:r>
    </w:p>
    <w:bookmarkEnd w:id="5747"/>
    <w:bookmarkStart w:name="z5772" w:id="5748"/>
    <w:p>
      <w:pPr>
        <w:spacing w:after="0"/>
        <w:ind w:left="0"/>
        <w:jc w:val="both"/>
      </w:pPr>
      <w:r>
        <w:rPr>
          <w:rFonts w:ascii="Times New Roman"/>
          <w:b w:val="false"/>
          <w:i w:val="false"/>
          <w:color w:val="000000"/>
          <w:sz w:val="28"/>
        </w:rPr>
        <w:t>
      есепті кезеңде бақыланатын шетелдік компанияның немесе бақыланатын шетелдік компанияның тұрақты мекемесінің банктік шоттарына осы бақыланатын шетелдік компанияның немесе оның тұрақты мекемесінің басқа банктік шоттарынан түсетін ақшаның түсімі (ақшаның ішкі және банкаралық аударымдары);</w:t>
      </w:r>
    </w:p>
    <w:bookmarkEnd w:id="5748"/>
    <w:bookmarkStart w:name="z5773" w:id="5749"/>
    <w:p>
      <w:pPr>
        <w:spacing w:after="0"/>
        <w:ind w:left="0"/>
        <w:jc w:val="both"/>
      </w:pPr>
      <w:r>
        <w:rPr>
          <w:rFonts w:ascii="Times New Roman"/>
          <w:b w:val="false"/>
          <w:i w:val="false"/>
          <w:color w:val="000000"/>
          <w:sz w:val="28"/>
        </w:rPr>
        <w:t>
      қарыздар бойынша сыйақыларды және өсімпұлды, айыппұлдарды қоспағанда, қарыз қаражатының түсімі және (немесе) қайтарылуы. Осы абзацты қолдану үшін резидентте қарыз шартының және қарыз қаражатын қайтару және (немесе) оның түсімі туралы төлем тапсырмасының көшірмесі болуға тиіс;</w:t>
      </w:r>
    </w:p>
    <w:bookmarkEnd w:id="5749"/>
    <w:bookmarkStart w:name="z5774" w:id="5750"/>
    <w:p>
      <w:pPr>
        <w:spacing w:after="0"/>
        <w:ind w:left="0"/>
        <w:jc w:val="both"/>
      </w:pPr>
      <w:r>
        <w:rPr>
          <w:rFonts w:ascii="Times New Roman"/>
          <w:b w:val="false"/>
          <w:i w:val="false"/>
          <w:color w:val="000000"/>
          <w:sz w:val="28"/>
        </w:rPr>
        <w:t>
      ағымдағы салықтық кезеңде қайтару шартымен, ақшаның қате есепке жатқызылған сомаларының түсімі;</w:t>
      </w:r>
    </w:p>
    <w:bookmarkEnd w:id="5750"/>
    <w:bookmarkStart w:name="z5775" w:id="5751"/>
    <w:p>
      <w:pPr>
        <w:spacing w:after="0"/>
        <w:ind w:left="0"/>
        <w:jc w:val="both"/>
      </w:pPr>
      <w:r>
        <w:rPr>
          <w:rFonts w:ascii="Times New Roman"/>
          <w:b w:val="false"/>
          <w:i w:val="false"/>
          <w:color w:val="000000"/>
          <w:sz w:val="28"/>
        </w:rPr>
        <w:t>
      жарғылық капиталға салым ретінде ақшаның түсімі.</w:t>
      </w:r>
    </w:p>
    <w:bookmarkEnd w:id="5751"/>
    <w:bookmarkStart w:name="z5776" w:id="5752"/>
    <w:p>
      <w:pPr>
        <w:spacing w:after="0"/>
        <w:ind w:left="0"/>
        <w:jc w:val="both"/>
      </w:pPr>
      <w:r>
        <w:rPr>
          <w:rFonts w:ascii="Times New Roman"/>
          <w:b w:val="false"/>
          <w:i w:val="false"/>
          <w:color w:val="000000"/>
          <w:sz w:val="28"/>
        </w:rPr>
        <w:t>
      Резидент осы баптың 3-тармағының шарттарына сәйкес келетін құжатты осы Кодекстің 359-бабының 4-тармағында белгіленген мерзімнен кейін алған кезде бақыланатын шетелдік компанияның және (немесе) бақыланатын шетелдік компанияның тұрақты мекемесінің қаржылық пайдасының сомасын қайта есептеуге міндетті.</w:t>
      </w:r>
    </w:p>
    <w:bookmarkEnd w:id="5752"/>
    <w:bookmarkStart w:name="z5777" w:id="5753"/>
    <w:p>
      <w:pPr>
        <w:spacing w:after="0"/>
        <w:ind w:left="0"/>
        <w:jc w:val="both"/>
      </w:pPr>
      <w:r>
        <w:rPr>
          <w:rFonts w:ascii="Times New Roman"/>
          <w:b w:val="false"/>
          <w:i w:val="false"/>
          <w:color w:val="000000"/>
          <w:sz w:val="28"/>
        </w:rPr>
        <w:t>
      Осы Кодекстің 332-бабы 3-тармағы 1) тармақшасының шарттарына сәйкес келетін құжат болған кезде салық төлеуші бақыланатын шетелдік компанияның немесе бақыланатын шетелдік компанияның тұрақты мекемесінің қаржылық пайдасының сомасын қайта есептеуге міндетті.</w:t>
      </w:r>
    </w:p>
    <w:bookmarkEnd w:id="5753"/>
    <w:bookmarkStart w:name="z5778" w:id="5754"/>
    <w:p>
      <w:pPr>
        <w:spacing w:after="0"/>
        <w:ind w:left="0"/>
        <w:jc w:val="both"/>
      </w:pPr>
      <w:r>
        <w:rPr>
          <w:rFonts w:ascii="Times New Roman"/>
          <w:b w:val="false"/>
          <w:i w:val="false"/>
          <w:color w:val="000000"/>
          <w:sz w:val="28"/>
        </w:rPr>
        <w:t>
      5. Растайтын құжаттар болған кезде резиденттің бақыланатын шетелдік компанияның салық салынғанға дейінгі қаржылық пайдасын мынадай сомаларға азайтуға құқығы бар:</w:t>
      </w:r>
    </w:p>
    <w:bookmarkEnd w:id="5754"/>
    <w:bookmarkStart w:name="z5779" w:id="5755"/>
    <w:p>
      <w:pPr>
        <w:spacing w:after="0"/>
        <w:ind w:left="0"/>
        <w:jc w:val="both"/>
      </w:pPr>
      <w:r>
        <w:rPr>
          <w:rFonts w:ascii="Times New Roman"/>
          <w:b w:val="false"/>
          <w:i w:val="false"/>
          <w:color w:val="000000"/>
          <w:sz w:val="28"/>
        </w:rPr>
        <w:t>
      1) мынадай формула бойынша айқындалатын азайту сомасы:</w:t>
      </w:r>
    </w:p>
    <w:bookmarkEnd w:id="5755"/>
    <w:bookmarkStart w:name="z5780" w:id="5756"/>
    <w:p>
      <w:pPr>
        <w:spacing w:after="0"/>
        <w:ind w:left="0"/>
        <w:jc w:val="both"/>
      </w:pPr>
      <w:r>
        <w:rPr>
          <w:rFonts w:ascii="Times New Roman"/>
          <w:b w:val="false"/>
          <w:i w:val="false"/>
          <w:color w:val="000000"/>
          <w:sz w:val="28"/>
        </w:rPr>
        <w:t>
      А = ҚП × (К(1)/КЖС), мұнда:</w:t>
      </w:r>
    </w:p>
    <w:bookmarkEnd w:id="5756"/>
    <w:bookmarkStart w:name="z5781" w:id="5757"/>
    <w:p>
      <w:pPr>
        <w:spacing w:after="0"/>
        <w:ind w:left="0"/>
        <w:jc w:val="both"/>
      </w:pPr>
      <w:r>
        <w:rPr>
          <w:rFonts w:ascii="Times New Roman"/>
          <w:b w:val="false"/>
          <w:i w:val="false"/>
          <w:color w:val="000000"/>
          <w:sz w:val="28"/>
        </w:rPr>
        <w:t>
      А – азайту сомасы;</w:t>
      </w:r>
    </w:p>
    <w:bookmarkEnd w:id="5757"/>
    <w:bookmarkStart w:name="z5782" w:id="5758"/>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5758"/>
    <w:bookmarkStart w:name="z5783" w:id="5759"/>
    <w:p>
      <w:pPr>
        <w:spacing w:after="0"/>
        <w:ind w:left="0"/>
        <w:jc w:val="both"/>
      </w:pPr>
      <w:r>
        <w:rPr>
          <w:rFonts w:ascii="Times New Roman"/>
          <w:b w:val="false"/>
          <w:i w:val="false"/>
          <w:color w:val="000000"/>
          <w:sz w:val="28"/>
        </w:rPr>
        <w:t>
      К(1) – егер бақыланатын шетелдік компанияның салық салынғанға дейінгі қаржылық пайдасы осы тармақшада көрсетілген салық салынатын кірісті ескеретін болса, бақыланатын шетелдік компанияның филиал, өкілдік, тұрақты мекеме арқылы Қазақстан Республикасындағы кәсіпкерлік қызметтен түскен, Қазақстан Республикасында 20 және одан көп пайыз мөлшерлемесі бойынша корпоративтік табыс салығы салынған, филиалдың салық салынатын кірісі шегіндегі кірісі;</w:t>
      </w:r>
    </w:p>
    <w:bookmarkEnd w:id="5759"/>
    <w:bookmarkStart w:name="z5784" w:id="5760"/>
    <w:p>
      <w:pPr>
        <w:spacing w:after="0"/>
        <w:ind w:left="0"/>
        <w:jc w:val="both"/>
      </w:pPr>
      <w:r>
        <w:rPr>
          <w:rFonts w:ascii="Times New Roman"/>
          <w:b w:val="false"/>
          <w:i w:val="false"/>
          <w:color w:val="000000"/>
          <w:sz w:val="28"/>
        </w:rPr>
        <w:t>
      КЖС – кірістердің жиынтық сомасы;</w:t>
      </w:r>
    </w:p>
    <w:bookmarkEnd w:id="5760"/>
    <w:bookmarkStart w:name="z5785" w:id="5761"/>
    <w:p>
      <w:pPr>
        <w:spacing w:after="0"/>
        <w:ind w:left="0"/>
        <w:jc w:val="both"/>
      </w:pPr>
      <w:r>
        <w:rPr>
          <w:rFonts w:ascii="Times New Roman"/>
          <w:b w:val="false"/>
          <w:i w:val="false"/>
          <w:color w:val="000000"/>
          <w:sz w:val="28"/>
        </w:rPr>
        <w:t>
      2) мынадай формула бойынша айқындалатын азайту сомасы:</w:t>
      </w:r>
    </w:p>
    <w:bookmarkEnd w:id="5761"/>
    <w:bookmarkStart w:name="z5786" w:id="5762"/>
    <w:p>
      <w:pPr>
        <w:spacing w:after="0"/>
        <w:ind w:left="0"/>
        <w:jc w:val="both"/>
      </w:pPr>
      <w:r>
        <w:rPr>
          <w:rFonts w:ascii="Times New Roman"/>
          <w:b w:val="false"/>
          <w:i w:val="false"/>
          <w:color w:val="000000"/>
          <w:sz w:val="28"/>
        </w:rPr>
        <w:t>
      А = ҚП × (К(2)/КЖС), мұнда:</w:t>
      </w:r>
    </w:p>
    <w:bookmarkEnd w:id="5762"/>
    <w:bookmarkStart w:name="z5787" w:id="5763"/>
    <w:p>
      <w:pPr>
        <w:spacing w:after="0"/>
        <w:ind w:left="0"/>
        <w:jc w:val="both"/>
      </w:pPr>
      <w:r>
        <w:rPr>
          <w:rFonts w:ascii="Times New Roman"/>
          <w:b w:val="false"/>
          <w:i w:val="false"/>
          <w:color w:val="000000"/>
          <w:sz w:val="28"/>
        </w:rPr>
        <w:t>
      А – азайту сомасы;</w:t>
      </w:r>
    </w:p>
    <w:bookmarkEnd w:id="5763"/>
    <w:bookmarkStart w:name="z5788" w:id="5764"/>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5764"/>
    <w:bookmarkStart w:name="z5789" w:id="5765"/>
    <w:p>
      <w:pPr>
        <w:spacing w:after="0"/>
        <w:ind w:left="0"/>
        <w:jc w:val="both"/>
      </w:pPr>
      <w:r>
        <w:rPr>
          <w:rFonts w:ascii="Times New Roman"/>
          <w:b w:val="false"/>
          <w:i w:val="false"/>
          <w:color w:val="000000"/>
          <w:sz w:val="28"/>
        </w:rPr>
        <w:t>
      К(2) – егер салық салынғанға дейінгі қаржылық пайда осы тармақшада көрсетілген кіріс ескеріле отырып айқындалған болса, тұрақты мекеме құрмай Қазақстан Республикасында қызметтерді көрсетуден (жұмыстарды орындаудан) түскен, бақыланатын шетелдік компания Қазақстан Республикасындағы көздерден алған, Қазақстан Республикасында төлем көзінен 20 пайыз мөлшерлемесі бойынша корпоративтік табыс салығы салынған кіріс;</w:t>
      </w:r>
    </w:p>
    <w:bookmarkEnd w:id="5765"/>
    <w:bookmarkStart w:name="z5790" w:id="5766"/>
    <w:p>
      <w:pPr>
        <w:spacing w:after="0"/>
        <w:ind w:left="0"/>
        <w:jc w:val="both"/>
      </w:pPr>
      <w:r>
        <w:rPr>
          <w:rFonts w:ascii="Times New Roman"/>
          <w:b w:val="false"/>
          <w:i w:val="false"/>
          <w:color w:val="000000"/>
          <w:sz w:val="28"/>
        </w:rPr>
        <w:t>
      КЖС – кірістердің жиынтық сомасы;</w:t>
      </w:r>
    </w:p>
    <w:bookmarkEnd w:id="5766"/>
    <w:bookmarkStart w:name="z5791" w:id="5767"/>
    <w:p>
      <w:pPr>
        <w:spacing w:after="0"/>
        <w:ind w:left="0"/>
        <w:jc w:val="both"/>
      </w:pPr>
      <w:r>
        <w:rPr>
          <w:rFonts w:ascii="Times New Roman"/>
          <w:b w:val="false"/>
          <w:i w:val="false"/>
          <w:color w:val="000000"/>
          <w:sz w:val="28"/>
        </w:rPr>
        <w:t>
      3) егер бақыланатын шетелдік компанияның салық салынғанға дейінгі қаржылық пайдасы осындай кірісті қамтитын болса, бақыланатын шетелдік компания Қазақстан Республикасындағы көздерден алған, осы Кодекстің 681-бабының 7) тармақшасына сәйкес төлем көзінен корпоративтік табыс салығын салуға жатпайтын дивидендтер;</w:t>
      </w:r>
    </w:p>
    <w:bookmarkEnd w:id="5767"/>
    <w:bookmarkStart w:name="z5792" w:id="5768"/>
    <w:p>
      <w:pPr>
        <w:spacing w:after="0"/>
        <w:ind w:left="0"/>
        <w:jc w:val="both"/>
      </w:pPr>
      <w:r>
        <w:rPr>
          <w:rFonts w:ascii="Times New Roman"/>
          <w:b w:val="false"/>
          <w:i w:val="false"/>
          <w:color w:val="000000"/>
          <w:sz w:val="28"/>
        </w:rPr>
        <w:t>
      4) шоғырландырылған топтың біртұтас ұйымдық құрылымына кіретін бір бақыланатын шетелдік компания басқа бақыланатын шетелдік компаниядан алған дивидендтердің сомасы.</w:t>
      </w:r>
    </w:p>
    <w:bookmarkEnd w:id="5768"/>
    <w:bookmarkStart w:name="z5793" w:id="5769"/>
    <w:p>
      <w:pPr>
        <w:spacing w:after="0"/>
        <w:ind w:left="0"/>
        <w:jc w:val="both"/>
      </w:pPr>
      <w:r>
        <w:rPr>
          <w:rFonts w:ascii="Times New Roman"/>
          <w:b w:val="false"/>
          <w:i w:val="false"/>
          <w:color w:val="000000"/>
          <w:sz w:val="28"/>
        </w:rPr>
        <w:t>
      Бұл ретте бір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корпоративтік табыс салығы салынған (ағымдағы кезеңде салуға жатады) және (немесе) осы тармақтың 3), 5), 6), 7), 8) және 9) тармақшаларына немесе осы тармақшаның бірінші бөлігіне сәйкес азайтылған дивидендтерді қамтуға тиіс;</w:t>
      </w:r>
    </w:p>
    <w:bookmarkEnd w:id="5769"/>
    <w:bookmarkStart w:name="z5794" w:id="5770"/>
    <w:p>
      <w:pPr>
        <w:spacing w:after="0"/>
        <w:ind w:left="0"/>
        <w:jc w:val="both"/>
      </w:pPr>
      <w:r>
        <w:rPr>
          <w:rFonts w:ascii="Times New Roman"/>
          <w:b w:val="false"/>
          <w:i w:val="false"/>
          <w:color w:val="000000"/>
          <w:sz w:val="28"/>
        </w:rPr>
        <w:t>
      5) шоғырландырылған топтың біртұтас ұйымдық құрылымына кіретін бақыланатын шетелдік компания шетелдік компаниядан алған дивидендтердің сомасы.</w:t>
      </w:r>
    </w:p>
    <w:bookmarkEnd w:id="5770"/>
    <w:bookmarkStart w:name="z5795" w:id="5771"/>
    <w:p>
      <w:pPr>
        <w:spacing w:after="0"/>
        <w:ind w:left="0"/>
        <w:jc w:val="both"/>
      </w:pPr>
      <w:r>
        <w:rPr>
          <w:rFonts w:ascii="Times New Roman"/>
          <w:b w:val="false"/>
          <w:i w:val="false"/>
          <w:color w:val="000000"/>
          <w:sz w:val="28"/>
        </w:rPr>
        <w:t>
      Бұл ретте осындай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корпоративтік табыс салығы салынған (ағымдағы кезеңде салуға жатады) және (немесе) осы тармақтың 3), 4), 6), 7), 8) және 9) тармақшаларына немесе осы тармақшаның бірінші бөлігіне сәйкес азайтылған дивидендтерді қамтуға тиіс;</w:t>
      </w:r>
    </w:p>
    <w:bookmarkEnd w:id="5771"/>
    <w:bookmarkStart w:name="z5796" w:id="5772"/>
    <w:p>
      <w:pPr>
        <w:spacing w:after="0"/>
        <w:ind w:left="0"/>
        <w:jc w:val="both"/>
      </w:pPr>
      <w:r>
        <w:rPr>
          <w:rFonts w:ascii="Times New Roman"/>
          <w:b w:val="false"/>
          <w:i w:val="false"/>
          <w:color w:val="000000"/>
          <w:sz w:val="28"/>
        </w:rPr>
        <w:t>
      6) мынадай формула бойынша айқындалатын азайту сомасы:</w:t>
      </w:r>
    </w:p>
    <w:bookmarkEnd w:id="5772"/>
    <w:bookmarkStart w:name="z5797" w:id="5773"/>
    <w:p>
      <w:pPr>
        <w:spacing w:after="0"/>
        <w:ind w:left="0"/>
        <w:jc w:val="both"/>
      </w:pPr>
      <w:r>
        <w:rPr>
          <w:rFonts w:ascii="Times New Roman"/>
          <w:b w:val="false"/>
          <w:i w:val="false"/>
          <w:color w:val="000000"/>
          <w:sz w:val="28"/>
        </w:rPr>
        <w:t>
      А = ҚП × (К(6)/КЖС), мұнда:</w:t>
      </w:r>
    </w:p>
    <w:bookmarkEnd w:id="5773"/>
    <w:bookmarkStart w:name="z5798" w:id="5774"/>
    <w:p>
      <w:pPr>
        <w:spacing w:after="0"/>
        <w:ind w:left="0"/>
        <w:jc w:val="both"/>
      </w:pPr>
      <w:r>
        <w:rPr>
          <w:rFonts w:ascii="Times New Roman"/>
          <w:b w:val="false"/>
          <w:i w:val="false"/>
          <w:color w:val="000000"/>
          <w:sz w:val="28"/>
        </w:rPr>
        <w:t>
      А – азайту сомасы;</w:t>
      </w:r>
    </w:p>
    <w:bookmarkEnd w:id="5774"/>
    <w:bookmarkStart w:name="z5799" w:id="5775"/>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5775"/>
    <w:bookmarkStart w:name="z5800" w:id="5776"/>
    <w:p>
      <w:pPr>
        <w:spacing w:after="0"/>
        <w:ind w:left="0"/>
        <w:jc w:val="both"/>
      </w:pPr>
      <w:r>
        <w:rPr>
          <w:rFonts w:ascii="Times New Roman"/>
          <w:b w:val="false"/>
          <w:i w:val="false"/>
          <w:color w:val="000000"/>
          <w:sz w:val="28"/>
        </w:rPr>
        <w:t>
      К(6) –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сыйақылар түріндегі және (немесе) құн өсімінен түсетін және (немесе) роялти түріндегі кірістер;</w:t>
      </w:r>
    </w:p>
    <w:bookmarkEnd w:id="5776"/>
    <w:bookmarkStart w:name="z5801" w:id="5777"/>
    <w:p>
      <w:pPr>
        <w:spacing w:after="0"/>
        <w:ind w:left="0"/>
        <w:jc w:val="both"/>
      </w:pPr>
      <w:r>
        <w:rPr>
          <w:rFonts w:ascii="Times New Roman"/>
          <w:b w:val="false"/>
          <w:i w:val="false"/>
          <w:color w:val="000000"/>
          <w:sz w:val="28"/>
        </w:rPr>
        <w:t>
      КЖС – кірістердің жиынтық сомасы;</w:t>
      </w:r>
    </w:p>
    <w:bookmarkEnd w:id="5777"/>
    <w:bookmarkStart w:name="z5802" w:id="5778"/>
    <w:p>
      <w:pPr>
        <w:spacing w:after="0"/>
        <w:ind w:left="0"/>
        <w:jc w:val="both"/>
      </w:pPr>
      <w:r>
        <w:rPr>
          <w:rFonts w:ascii="Times New Roman"/>
          <w:b w:val="false"/>
          <w:i w:val="false"/>
          <w:color w:val="000000"/>
          <w:sz w:val="28"/>
        </w:rPr>
        <w:t>
      7) мынадай формула бойынша айқындалатын азайту сомасы:</w:t>
      </w:r>
    </w:p>
    <w:bookmarkEnd w:id="5778"/>
    <w:bookmarkStart w:name="z5803" w:id="5779"/>
    <w:p>
      <w:pPr>
        <w:spacing w:after="0"/>
        <w:ind w:left="0"/>
        <w:jc w:val="both"/>
      </w:pPr>
      <w:r>
        <w:rPr>
          <w:rFonts w:ascii="Times New Roman"/>
          <w:b w:val="false"/>
          <w:i w:val="false"/>
          <w:color w:val="000000"/>
          <w:sz w:val="28"/>
        </w:rPr>
        <w:t>
      А = ҚП × (К(7)/КЖС), мұнда:</w:t>
      </w:r>
    </w:p>
    <w:bookmarkEnd w:id="5779"/>
    <w:bookmarkStart w:name="z5804" w:id="5780"/>
    <w:p>
      <w:pPr>
        <w:spacing w:after="0"/>
        <w:ind w:left="0"/>
        <w:jc w:val="both"/>
      </w:pPr>
      <w:r>
        <w:rPr>
          <w:rFonts w:ascii="Times New Roman"/>
          <w:b w:val="false"/>
          <w:i w:val="false"/>
          <w:color w:val="000000"/>
          <w:sz w:val="28"/>
        </w:rPr>
        <w:t>
      А – азайту сомасы;</w:t>
      </w:r>
    </w:p>
    <w:bookmarkEnd w:id="5780"/>
    <w:bookmarkStart w:name="z5805" w:id="5781"/>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5781"/>
    <w:bookmarkStart w:name="z5806" w:id="5782"/>
    <w:p>
      <w:pPr>
        <w:spacing w:after="0"/>
        <w:ind w:left="0"/>
        <w:jc w:val="both"/>
      </w:pPr>
      <w:r>
        <w:rPr>
          <w:rFonts w:ascii="Times New Roman"/>
          <w:b w:val="false"/>
          <w:i w:val="false"/>
          <w:color w:val="000000"/>
          <w:sz w:val="28"/>
        </w:rPr>
        <w:t>
      К(7) – егер бір бақыланатын шетелдік компанияның қаржылық пайдасы осындай кірісті қамтитын болса, бір бақыланатын шетелдік компания осы Кодекстің 681-бабы 4) тармақшасының шарттарына сәйкес келетін Қазақстан Республикасы резидентінің құрылтайшысы болып табылатын басқа бақыланатын шетелдік компанияға өткізуден алған құн өсімінен түсетін кіріс;</w:t>
      </w:r>
    </w:p>
    <w:bookmarkEnd w:id="5782"/>
    <w:bookmarkStart w:name="z5807" w:id="5783"/>
    <w:p>
      <w:pPr>
        <w:spacing w:after="0"/>
        <w:ind w:left="0"/>
        <w:jc w:val="both"/>
      </w:pPr>
      <w:r>
        <w:rPr>
          <w:rFonts w:ascii="Times New Roman"/>
          <w:b w:val="false"/>
          <w:i w:val="false"/>
          <w:color w:val="000000"/>
          <w:sz w:val="28"/>
        </w:rPr>
        <w:t>
      КЖС – кірістердің жиынтық сомасы;</w:t>
      </w:r>
    </w:p>
    <w:bookmarkEnd w:id="5783"/>
    <w:bookmarkStart w:name="z5808" w:id="5784"/>
    <w:p>
      <w:pPr>
        <w:spacing w:after="0"/>
        <w:ind w:left="0"/>
        <w:jc w:val="both"/>
      </w:pPr>
      <w:r>
        <w:rPr>
          <w:rFonts w:ascii="Times New Roman"/>
          <w:b w:val="false"/>
          <w:i w:val="false"/>
          <w:color w:val="000000"/>
          <w:sz w:val="28"/>
        </w:rPr>
        <w:t>
      8)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осы Кодекстің 681-бабының 1) және 4) тармақшаларына сәйкес төлем көзінен корпоративтік табыс салығын салуға жатпайтын сыйақылар түріндегі және (немесе) құн өсімінен түсетін және (немесе) роялти түріндегі кірістер;</w:t>
      </w:r>
    </w:p>
    <w:bookmarkEnd w:id="5784"/>
    <w:bookmarkStart w:name="z5809" w:id="5785"/>
    <w:p>
      <w:pPr>
        <w:spacing w:after="0"/>
        <w:ind w:left="0"/>
        <w:jc w:val="both"/>
      </w:pPr>
      <w:r>
        <w:rPr>
          <w:rFonts w:ascii="Times New Roman"/>
          <w:b w:val="false"/>
          <w:i w:val="false"/>
          <w:color w:val="000000"/>
          <w:sz w:val="28"/>
        </w:rPr>
        <w:t>
      9) егер салық салынғанға дейінгі қаржылық пайда осындай дивидендтерді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дивидендтердің сомасы;</w:t>
      </w:r>
    </w:p>
    <w:bookmarkEnd w:id="5785"/>
    <w:bookmarkStart w:name="z5810" w:id="5786"/>
    <w:p>
      <w:pPr>
        <w:spacing w:after="0"/>
        <w:ind w:left="0"/>
        <w:jc w:val="both"/>
      </w:pPr>
      <w:r>
        <w:rPr>
          <w:rFonts w:ascii="Times New Roman"/>
          <w:b w:val="false"/>
          <w:i w:val="false"/>
          <w:color w:val="000000"/>
          <w:sz w:val="28"/>
        </w:rPr>
        <w:t>
      10) шоғырландырылған топтың біртұтас ұйымдық құрылымына кіретін бақыланатын шетелдік компания шетелдік компаниядан алған дивидендтердің сомасы. Бұл ретте осындай бақыланатын шетелдік компанияның қаржылық пайдасы Қазақстан Республикасындағы көздерден алынған, бұрын Қазақстан Республикасында төлем көзінен корпоративтік табыс салығы салынған және (немесе) осы Кодекстің 681-бабының 7) тармақшасына сәйкес төлем көзінен корпоративтік табыс салығын салуға жатпаған дивидендтерді қамтуға тиіс.</w:t>
      </w:r>
    </w:p>
    <w:bookmarkEnd w:id="5786"/>
    <w:bookmarkStart w:name="z5811" w:id="5787"/>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bookmarkEnd w:id="5787"/>
    <w:bookmarkStart w:name="z5812" w:id="5788"/>
    <w:p>
      <w:pPr>
        <w:spacing w:after="0"/>
        <w:ind w:left="0"/>
        <w:jc w:val="both"/>
      </w:pPr>
      <w:r>
        <w:rPr>
          <w:rFonts w:ascii="Times New Roman"/>
          <w:b w:val="false"/>
          <w:i w:val="false"/>
          <w:color w:val="000000"/>
          <w:sz w:val="28"/>
        </w:rPr>
        <w:t>
      6. Шет мемлекеттегі есепті кезең мен Қазақстан Республикасындағы осы Кодекстің 358-бабына сәйкес айқындалатын есепті салықтық кезеңнің ұзақтығы немесе басталу және аяқталу күндері сәйкес келмеген жағдайда, салық төлеуші Қазақстан Республикасында салық салынуға жататын, әрбір бақыланатын шетелдік компанияның қаржылық пайдасының немесе бақыланатын шетелдік компанияның әрбір тұрақты мекемесінің қаржылық пайдасының мөлшерін (К1, К2) түзету коэффициенттерін қолдану арқылы, былайша:</w:t>
      </w:r>
    </w:p>
    <w:bookmarkEnd w:id="5788"/>
    <w:bookmarkStart w:name="z5813" w:id="5789"/>
    <w:p>
      <w:pPr>
        <w:spacing w:after="0"/>
        <w:ind w:left="0"/>
        <w:jc w:val="both"/>
      </w:pPr>
      <w:r>
        <w:rPr>
          <w:rFonts w:ascii="Times New Roman"/>
          <w:b w:val="false"/>
          <w:i w:val="false"/>
          <w:color w:val="000000"/>
          <w:sz w:val="28"/>
        </w:rPr>
        <w:t>
      П1, П2, …, Пn = Пб × К1 + Пб+1 × К2,</w:t>
      </w:r>
    </w:p>
    <w:bookmarkEnd w:id="5789"/>
    <w:bookmarkStart w:name="z5814" w:id="5790"/>
    <w:p>
      <w:pPr>
        <w:spacing w:after="0"/>
        <w:ind w:left="0"/>
        <w:jc w:val="both"/>
      </w:pPr>
      <w:r>
        <w:rPr>
          <w:rFonts w:ascii="Times New Roman"/>
          <w:b w:val="false"/>
          <w:i w:val="false"/>
          <w:color w:val="000000"/>
          <w:sz w:val="28"/>
        </w:rPr>
        <w:t>
      К1 = СК (БЕ)1 / СК (БЕ)3,</w:t>
      </w:r>
    </w:p>
    <w:bookmarkEnd w:id="5790"/>
    <w:bookmarkStart w:name="z5815" w:id="5791"/>
    <w:p>
      <w:pPr>
        <w:spacing w:after="0"/>
        <w:ind w:left="0"/>
        <w:jc w:val="both"/>
      </w:pPr>
      <w:r>
        <w:rPr>
          <w:rFonts w:ascii="Times New Roman"/>
          <w:b w:val="false"/>
          <w:i w:val="false"/>
          <w:color w:val="000000"/>
          <w:sz w:val="28"/>
        </w:rPr>
        <w:t>
      К2 = СК (БЕ)2 / СК (БЕ)3 түзетуге міндетті, мұнда:</w:t>
      </w:r>
    </w:p>
    <w:bookmarkEnd w:id="5791"/>
    <w:bookmarkStart w:name="z5816" w:id="5792"/>
    <w:p>
      <w:pPr>
        <w:spacing w:after="0"/>
        <w:ind w:left="0"/>
        <w:jc w:val="both"/>
      </w:pPr>
      <w:r>
        <w:rPr>
          <w:rFonts w:ascii="Times New Roman"/>
          <w:b w:val="false"/>
          <w:i w:val="false"/>
          <w:color w:val="000000"/>
          <w:sz w:val="28"/>
        </w:rPr>
        <w:t>
      П1, П2, …, Пn – әрбір бақыланатын шетелдік компанияның немесе бақыланатын шетелдік компанияның әрбір тұрақты мекемесінің Қазақстан Республикасында салық салынуға жататын қаржылық пайдасының оң шамасы;</w:t>
      </w:r>
    </w:p>
    <w:bookmarkEnd w:id="5792"/>
    <w:bookmarkStart w:name="z5817" w:id="5793"/>
    <w:p>
      <w:pPr>
        <w:spacing w:after="0"/>
        <w:ind w:left="0"/>
        <w:jc w:val="both"/>
      </w:pPr>
      <w:r>
        <w:rPr>
          <w:rFonts w:ascii="Times New Roman"/>
          <w:b w:val="false"/>
          <w:i w:val="false"/>
          <w:color w:val="000000"/>
          <w:sz w:val="28"/>
        </w:rPr>
        <w:t>
      Пб – Қазақстан Республикасындағы есепті салықтық кезеңнің шеңберіне кіретін бір есепті кезеңде, Қазақстан Республикасында салық салынуға жататын, бақыланатын шетелдік компанияның қаржылық пайдасының немесе бақыланатын шетелдік компанияның тұрақты мекемесінің қаржылық пайдасының оң шамасы;</w:t>
      </w:r>
    </w:p>
    <w:bookmarkEnd w:id="5793"/>
    <w:bookmarkStart w:name="z5818" w:id="5794"/>
    <w:p>
      <w:pPr>
        <w:spacing w:after="0"/>
        <w:ind w:left="0"/>
        <w:jc w:val="both"/>
      </w:pPr>
      <w:r>
        <w:rPr>
          <w:rFonts w:ascii="Times New Roman"/>
          <w:b w:val="false"/>
          <w:i w:val="false"/>
          <w:color w:val="000000"/>
          <w:sz w:val="28"/>
        </w:rPr>
        <w:t>
      Пб + 1 – Қазақстан Республикасындағы есепті салықтық кезеңнің шеңберіне кіретін басқа есепті кезеңде, Қазақстан Республикасында салық салынуға жататын, бақыланатын шетелдік компанияның қаржылық пайдасының немесе бақыланатын шетелдік компанияның тұрақты мекемесінің қаржылық пайдасының оң шамасы;</w:t>
      </w:r>
    </w:p>
    <w:bookmarkEnd w:id="5794"/>
    <w:bookmarkStart w:name="z5819" w:id="5795"/>
    <w:p>
      <w:pPr>
        <w:spacing w:after="0"/>
        <w:ind w:left="0"/>
        <w:jc w:val="both"/>
      </w:pPr>
      <w:r>
        <w:rPr>
          <w:rFonts w:ascii="Times New Roman"/>
          <w:b w:val="false"/>
          <w:i w:val="false"/>
          <w:color w:val="000000"/>
          <w:sz w:val="28"/>
        </w:rPr>
        <w:t>
      СК (БЕ)1 – Қазақстан Республикасындағы есепті салықтық кезеңнің шеңберіне кіретін, өзінің шегінде резидент бақыланатын шетелдік компанияға қатысу үлестерін иеленетін немесе бақылау жасауға ие болатын, шет мемлекеттегі бір есепті кезең айларының саны;</w:t>
      </w:r>
    </w:p>
    <w:bookmarkEnd w:id="5795"/>
    <w:bookmarkStart w:name="z5820" w:id="5796"/>
    <w:p>
      <w:pPr>
        <w:spacing w:after="0"/>
        <w:ind w:left="0"/>
        <w:jc w:val="both"/>
      </w:pPr>
      <w:r>
        <w:rPr>
          <w:rFonts w:ascii="Times New Roman"/>
          <w:b w:val="false"/>
          <w:i w:val="false"/>
          <w:color w:val="000000"/>
          <w:sz w:val="28"/>
        </w:rPr>
        <w:t>
      СК (БЕ)2 – Қазақстан Республикасындағы есепті салықтық кезеңнің шеңберіне кіретін, өзінің шегінде резидент бақыланатын шетелдік компанияға қатысу үлестерін иеленетін немесе бақылау жасауға ие болатын, шет мемлекеттегі келесі есепті кезең айларының саны;</w:t>
      </w:r>
    </w:p>
    <w:bookmarkEnd w:id="5796"/>
    <w:bookmarkStart w:name="z5821" w:id="5797"/>
    <w:p>
      <w:pPr>
        <w:spacing w:after="0"/>
        <w:ind w:left="0"/>
        <w:jc w:val="both"/>
      </w:pPr>
      <w:r>
        <w:rPr>
          <w:rFonts w:ascii="Times New Roman"/>
          <w:b w:val="false"/>
          <w:i w:val="false"/>
          <w:color w:val="000000"/>
          <w:sz w:val="28"/>
        </w:rPr>
        <w:t>
      СК (БЕ)3 – шет мемлекеттегі есепті кезең айларының жалпы саны.</w:t>
      </w:r>
    </w:p>
    <w:bookmarkEnd w:id="5797"/>
    <w:bookmarkStart w:name="z5822" w:id="5798"/>
    <w:p>
      <w:pPr>
        <w:spacing w:after="0"/>
        <w:ind w:left="0"/>
        <w:jc w:val="both"/>
      </w:pPr>
      <w:r>
        <w:rPr>
          <w:rFonts w:ascii="Times New Roman"/>
          <w:b w:val="false"/>
          <w:i w:val="false"/>
          <w:color w:val="000000"/>
          <w:sz w:val="28"/>
        </w:rPr>
        <w:t>
      7. Қазақстан Республикасында салық салынуға жататын, әрбір бақыланатын шетелдік компанияның қаржылық пайдасының немесе бақыланатын шетелдік компанияның әрбір тұрақты мекемесінің қаржылық пайдасының шетелдік валютада көрсетілген сомасын резидент есепті кезеңдегі валютаның ресми бағамының орташа арифметикалық ресми бағамын қолдана отырып теңгеге қайта есептейді.</w:t>
      </w:r>
    </w:p>
    <w:bookmarkEnd w:id="5798"/>
    <w:bookmarkStart w:name="z5823" w:id="5799"/>
    <w:p>
      <w:pPr>
        <w:spacing w:after="0"/>
        <w:ind w:left="0"/>
        <w:jc w:val="both"/>
      </w:pPr>
      <w:r>
        <w:rPr>
          <w:rFonts w:ascii="Times New Roman"/>
          <w:b w:val="false"/>
          <w:i w:val="false"/>
          <w:color w:val="000000"/>
          <w:sz w:val="28"/>
        </w:rPr>
        <w:t>
      8. Резиденттің әрбір бақыланатын шетелдік компанияға тікелей қатысу немесе тікелей бақылау жасау коэффициенті мынадай формула бойынша айқындалады:</w:t>
      </w:r>
    </w:p>
    <w:bookmarkEnd w:id="5799"/>
    <w:bookmarkStart w:name="z5824" w:id="5800"/>
    <w:p>
      <w:pPr>
        <w:spacing w:after="0"/>
        <w:ind w:left="0"/>
        <w:jc w:val="both"/>
      </w:pPr>
      <w:r>
        <w:rPr>
          <w:rFonts w:ascii="Times New Roman"/>
          <w:b w:val="false"/>
          <w:i w:val="false"/>
          <w:color w:val="000000"/>
          <w:sz w:val="28"/>
        </w:rPr>
        <w:t>
      Д1, Д 2, …, Дn = Х/100 %, мұнда:</w:t>
      </w:r>
    </w:p>
    <w:bookmarkEnd w:id="5800"/>
    <w:bookmarkStart w:name="z5825" w:id="5801"/>
    <w:p>
      <w:pPr>
        <w:spacing w:after="0"/>
        <w:ind w:left="0"/>
        <w:jc w:val="both"/>
      </w:pPr>
      <w:r>
        <w:rPr>
          <w:rFonts w:ascii="Times New Roman"/>
          <w:b w:val="false"/>
          <w:i w:val="false"/>
          <w:color w:val="000000"/>
          <w:sz w:val="28"/>
        </w:rPr>
        <w:t>
      Д1, Д2, …, Дn – резиденттің әрбір бақыланатын шетелдік компанияға тікелей қатысу немесе тікелей бақылау жасау коэффициенті;</w:t>
      </w:r>
    </w:p>
    <w:bookmarkEnd w:id="5801"/>
    <w:bookmarkStart w:name="z5826" w:id="5802"/>
    <w:p>
      <w:pPr>
        <w:spacing w:after="0"/>
        <w:ind w:left="0"/>
        <w:jc w:val="both"/>
      </w:pPr>
      <w:r>
        <w:rPr>
          <w:rFonts w:ascii="Times New Roman"/>
          <w:b w:val="false"/>
          <w:i w:val="false"/>
          <w:color w:val="000000"/>
          <w:sz w:val="28"/>
        </w:rPr>
        <w:t>
      Х – резиденттің әрбір бақыланатын шетелдік компанияға тікелей қатысу немесе тікелей бақылау жасау үлесі, пайызбен.</w:t>
      </w:r>
    </w:p>
    <w:bookmarkEnd w:id="5802"/>
    <w:bookmarkStart w:name="z5827" w:id="5803"/>
    <w:p>
      <w:pPr>
        <w:spacing w:after="0"/>
        <w:ind w:left="0"/>
        <w:jc w:val="both"/>
      </w:pPr>
      <w:r>
        <w:rPr>
          <w:rFonts w:ascii="Times New Roman"/>
          <w:b w:val="false"/>
          <w:i w:val="false"/>
          <w:color w:val="000000"/>
          <w:sz w:val="28"/>
        </w:rPr>
        <w:t>
      Резиденттің әрбір бақыланатын шетелдік компанияға жанама қатысу немесе жанама бақылау жасау коэффициенті мынадай формула бойынша айқындалады:</w:t>
      </w:r>
    </w:p>
    <w:bookmarkEnd w:id="5803"/>
    <w:bookmarkStart w:name="z5828" w:id="5804"/>
    <w:p>
      <w:pPr>
        <w:spacing w:after="0"/>
        <w:ind w:left="0"/>
        <w:jc w:val="both"/>
      </w:pPr>
      <w:r>
        <w:rPr>
          <w:rFonts w:ascii="Times New Roman"/>
          <w:b w:val="false"/>
          <w:i w:val="false"/>
          <w:color w:val="000000"/>
          <w:sz w:val="28"/>
        </w:rPr>
        <w:t>
      Д1, Д 2, …, Дn = Х1/100 % х Х2/100 % х...х Хn/100 %, мұнда:</w:t>
      </w:r>
    </w:p>
    <w:bookmarkEnd w:id="5804"/>
    <w:bookmarkStart w:name="z5829" w:id="5805"/>
    <w:p>
      <w:pPr>
        <w:spacing w:after="0"/>
        <w:ind w:left="0"/>
        <w:jc w:val="both"/>
      </w:pPr>
      <w:r>
        <w:rPr>
          <w:rFonts w:ascii="Times New Roman"/>
          <w:b w:val="false"/>
          <w:i w:val="false"/>
          <w:color w:val="000000"/>
          <w:sz w:val="28"/>
        </w:rPr>
        <w:t>
      Д1, Д 2, …, Дn – резиденттің әрбір бақыланатын шетелдік компанияға жанама қатысу немесе жанама бақылау жасау коэффициенті;</w:t>
      </w:r>
    </w:p>
    <w:bookmarkEnd w:id="5805"/>
    <w:bookmarkStart w:name="z5830" w:id="5806"/>
    <w:p>
      <w:pPr>
        <w:spacing w:after="0"/>
        <w:ind w:left="0"/>
        <w:jc w:val="both"/>
      </w:pPr>
      <w:r>
        <w:rPr>
          <w:rFonts w:ascii="Times New Roman"/>
          <w:b w:val="false"/>
          <w:i w:val="false"/>
          <w:color w:val="000000"/>
          <w:sz w:val="28"/>
        </w:rPr>
        <w:t>
      Х1 – резиденттің жанама қатысу немесе жанама бақылау жасау өзі арқылы жүзеге асырылатын тұлғаға тікелей қатысу немесе тікелей бақылау жасау үлесі, пайызбен;</w:t>
      </w:r>
    </w:p>
    <w:bookmarkEnd w:id="5806"/>
    <w:bookmarkStart w:name="z5831" w:id="5807"/>
    <w:p>
      <w:pPr>
        <w:spacing w:after="0"/>
        <w:ind w:left="0"/>
        <w:jc w:val="both"/>
      </w:pPr>
      <w:r>
        <w:rPr>
          <w:rFonts w:ascii="Times New Roman"/>
          <w:b w:val="false"/>
          <w:i w:val="false"/>
          <w:color w:val="000000"/>
          <w:sz w:val="28"/>
        </w:rPr>
        <w:t>
      Х2, ... – жанама қатысу немесе жанама бақылау жасау өздері арқылы жүзеге асырылатын әрбір алдыңғы тұлғаның әрбір келесі тұлғаға тиісті реттілікпен тікелей қатысу немесе тікелей бақылау жасау үлесі, пайызбен;</w:t>
      </w:r>
    </w:p>
    <w:bookmarkEnd w:id="5807"/>
    <w:bookmarkStart w:name="z5832" w:id="5808"/>
    <w:p>
      <w:pPr>
        <w:spacing w:after="0"/>
        <w:ind w:left="0"/>
        <w:jc w:val="both"/>
      </w:pPr>
      <w:r>
        <w:rPr>
          <w:rFonts w:ascii="Times New Roman"/>
          <w:b w:val="false"/>
          <w:i w:val="false"/>
          <w:color w:val="000000"/>
          <w:sz w:val="28"/>
        </w:rPr>
        <w:t>
      Хn – алдыңғы тұлғаның бақыланатын шетелдік компанияға тікелей қатысу немесе тікелей бақылау жасау үлесі, пайызбен.</w:t>
      </w:r>
    </w:p>
    <w:bookmarkEnd w:id="5808"/>
    <w:bookmarkStart w:name="z5833" w:id="5809"/>
    <w:p>
      <w:pPr>
        <w:spacing w:after="0"/>
        <w:ind w:left="0"/>
        <w:jc w:val="both"/>
      </w:pPr>
      <w:r>
        <w:rPr>
          <w:rFonts w:ascii="Times New Roman"/>
          <w:b w:val="false"/>
          <w:i w:val="false"/>
          <w:color w:val="000000"/>
          <w:sz w:val="28"/>
        </w:rPr>
        <w:t>
      Резиденттің әрбір бақыланатын шетелдік компанияға конструктивті қатысу немесе конструктивті бақылау жасау коэффициенті мынадай тәртіптердің бірімен есептеледі:</w:t>
      </w:r>
    </w:p>
    <w:bookmarkEnd w:id="5809"/>
    <w:bookmarkStart w:name="z5834" w:id="5810"/>
    <w:p>
      <w:pPr>
        <w:spacing w:after="0"/>
        <w:ind w:left="0"/>
        <w:jc w:val="both"/>
      </w:pPr>
      <w:r>
        <w:rPr>
          <w:rFonts w:ascii="Times New Roman"/>
          <w:b w:val="false"/>
          <w:i w:val="false"/>
          <w:color w:val="000000"/>
          <w:sz w:val="28"/>
        </w:rPr>
        <w:t>
      1) резиденттің бақыланатын шетелдік компанияға тікелей қатысу немесе тікелей бақылау жасау коэффициенті</w:t>
      </w:r>
    </w:p>
    <w:bookmarkEnd w:id="5810"/>
    <w:bookmarkStart w:name="z5835" w:id="5811"/>
    <w:p>
      <w:pPr>
        <w:spacing w:after="0"/>
        <w:ind w:left="0"/>
        <w:jc w:val="both"/>
      </w:pPr>
      <w:r>
        <w:rPr>
          <w:rFonts w:ascii="Times New Roman"/>
          <w:b w:val="false"/>
          <w:i w:val="false"/>
          <w:color w:val="000000"/>
          <w:sz w:val="28"/>
        </w:rPr>
        <w:t>
      қосу</w:t>
      </w:r>
    </w:p>
    <w:bookmarkEnd w:id="5811"/>
    <w:bookmarkStart w:name="z5836" w:id="5812"/>
    <w:p>
      <w:pPr>
        <w:spacing w:after="0"/>
        <w:ind w:left="0"/>
        <w:jc w:val="both"/>
      </w:pPr>
      <w:r>
        <w:rPr>
          <w:rFonts w:ascii="Times New Roman"/>
          <w:b w:val="false"/>
          <w:i w:val="false"/>
          <w:color w:val="000000"/>
          <w:sz w:val="28"/>
        </w:rPr>
        <w:t>
      резиденттің бақыланатын шетелдік компанияға жанама қатысу немесе жанама бақылау жасау коэффициенті;</w:t>
      </w:r>
    </w:p>
    <w:bookmarkEnd w:id="5812"/>
    <w:bookmarkStart w:name="z5837" w:id="5813"/>
    <w:p>
      <w:pPr>
        <w:spacing w:after="0"/>
        <w:ind w:left="0"/>
        <w:jc w:val="both"/>
      </w:pPr>
      <w:r>
        <w:rPr>
          <w:rFonts w:ascii="Times New Roman"/>
          <w:b w:val="false"/>
          <w:i w:val="false"/>
          <w:color w:val="000000"/>
          <w:sz w:val="28"/>
        </w:rPr>
        <w:t>
      2) резиденттің бақыланатын шетелдік компанияға тікелей және (немесе) жанама қатысу немесе тікелей және (немесе) жанама бақылау жасау коэффициенті</w:t>
      </w:r>
    </w:p>
    <w:bookmarkEnd w:id="5813"/>
    <w:bookmarkStart w:name="z5838" w:id="5814"/>
    <w:p>
      <w:pPr>
        <w:spacing w:after="0"/>
        <w:ind w:left="0"/>
        <w:jc w:val="both"/>
      </w:pPr>
      <w:r>
        <w:rPr>
          <w:rFonts w:ascii="Times New Roman"/>
          <w:b w:val="false"/>
          <w:i w:val="false"/>
          <w:color w:val="000000"/>
          <w:sz w:val="28"/>
        </w:rPr>
        <w:t>
      қосу</w:t>
      </w:r>
    </w:p>
    <w:bookmarkEnd w:id="5814"/>
    <w:bookmarkStart w:name="z5839" w:id="5815"/>
    <w:p>
      <w:pPr>
        <w:spacing w:after="0"/>
        <w:ind w:left="0"/>
        <w:jc w:val="both"/>
      </w:pPr>
      <w:r>
        <w:rPr>
          <w:rFonts w:ascii="Times New Roman"/>
          <w:b w:val="false"/>
          <w:i w:val="false"/>
          <w:color w:val="000000"/>
          <w:sz w:val="28"/>
        </w:rPr>
        <w:t>
      егер бақыланатын тұлға резиденттің жақын туысы және Қазақстан Республикасының резиденті болып табылса, бақыланатын тұлғаның бақыланатын шетелдік компанияға тікелей және (немесе) жанама қатысу немесе тікелей және (немесе) жанама бақылау жасау коэффициенті.</w:t>
      </w:r>
    </w:p>
    <w:bookmarkEnd w:id="5815"/>
    <w:bookmarkStart w:name="z5840" w:id="5816"/>
    <w:p>
      <w:pPr>
        <w:spacing w:after="0"/>
        <w:ind w:left="0"/>
        <w:jc w:val="both"/>
      </w:pPr>
      <w:r>
        <w:rPr>
          <w:rFonts w:ascii="Times New Roman"/>
          <w:b w:val="false"/>
          <w:i w:val="false"/>
          <w:color w:val="000000"/>
          <w:sz w:val="28"/>
        </w:rPr>
        <w:t>
      Резидент-жеке тұлға кәмелеттік жасқа толмаған резидент-жақын туыстар қатысатын бақыланатын шетелдік компанияға қатысу үлестерін конструктивті иеленген кезде немесе резидент-жеке тұлғада осы компанияға конструктивті бақылау жасау болған кезде, осы баптың ережелері осындай конструктивті иеленуге немесе осындай конструктивті бақылау жасауға қолданылады. Резидент-жеке тұлға кәмелеттік және (немесе) зейнеткерлік жасқа толған резиденттер-жақын туыстар қатысатын бақыланатын шетелдік компанияға қатысу үлестерін конструктивті иеленген кезде немесе резидент-жеке тұлғада осы компанияға конструктивті бақылау жасау болған кезде, осы тармақтың ережелері, осындай жақын туыстардың жазбаша келісуі болған жағдайда, осындай конструктивті иеленуге немесе осындай конструктивті бақылау жасауға қолданылады. Осындай жақын туыстың (жақын туыстардың) жазбаша келісуі болмаған кезде, осы тарауға сәйкес салықтық міндеттемені әрбір тұлға (резидент және резиденттің осындай жақын туысы (туыстары)), егер резиденттің және осындай жақын туыстың (туыстардың) бақыланатын шетелдік компанияға жиынтық қатысу үлесі 25 пайыздан асқан немесе резидент пен жақын туыс (туыстар) жиналып бақыланатын шетелдік компанияға бақылау жасауға ие болса, бақыланатын шетелдік компаниядағы иелену немесе бақылау жасау үлесіне мөлшерлес түрде өзі дербес орындайды.</w:t>
      </w:r>
    </w:p>
    <w:bookmarkEnd w:id="5816"/>
    <w:bookmarkStart w:name="z5841" w:id="5817"/>
    <w:p>
      <w:pPr>
        <w:spacing w:after="0"/>
        <w:ind w:left="0"/>
        <w:jc w:val="both"/>
      </w:pPr>
      <w:r>
        <w:rPr>
          <w:rFonts w:ascii="Times New Roman"/>
          <w:b w:val="false"/>
          <w:i w:val="false"/>
          <w:color w:val="000000"/>
          <w:sz w:val="28"/>
        </w:rPr>
        <w:t>
      9. Осы баптың ережелері бақыланатын шетелдік компанияның тұрақты мекемесіне қолданылады.</w:t>
      </w:r>
    </w:p>
    <w:bookmarkEnd w:id="5817"/>
    <w:bookmarkStart w:name="z5842" w:id="5818"/>
    <w:p>
      <w:pPr>
        <w:spacing w:after="0"/>
        <w:ind w:left="0"/>
        <w:jc w:val="both"/>
      </w:pPr>
      <w:r>
        <w:rPr>
          <w:rFonts w:ascii="Times New Roman"/>
          <w:b w:val="false"/>
          <w:i w:val="false"/>
          <w:color w:val="000000"/>
          <w:sz w:val="28"/>
        </w:rPr>
        <w:t>
      10. Осы баптың ережелерi Қазақстан Республикасы резидентке берген және (немесе) резидент үшiн Қазақстан Республикасының заңнамасында белгiленген жеңiлдiктерге, инвестициялық салықтық преференцияларға, барынша қолайлылық режимiне, сондай-ақ осы Кодексте көзделгеннен анағұрлым қолайлырақ өзге де салық салу шарттарына қарамастан қолданылады.</w:t>
      </w:r>
    </w:p>
    <w:bookmarkEnd w:id="5818"/>
    <w:bookmarkStart w:name="z5843" w:id="5819"/>
    <w:p>
      <w:pPr>
        <w:spacing w:after="0"/>
        <w:ind w:left="0"/>
        <w:jc w:val="both"/>
      </w:pPr>
      <w:r>
        <w:rPr>
          <w:rFonts w:ascii="Times New Roman"/>
          <w:b w:val="false"/>
          <w:i w:val="false"/>
          <w:color w:val="000000"/>
          <w:sz w:val="28"/>
        </w:rPr>
        <w:t>
      11. Осы баптың мақсаттары үшін мынадай құжаттар растайтын құжаттар деп түсініледі:</w:t>
      </w:r>
    </w:p>
    <w:bookmarkEnd w:id="5819"/>
    <w:bookmarkStart w:name="z5844" w:id="5820"/>
    <w:p>
      <w:pPr>
        <w:spacing w:after="0"/>
        <w:ind w:left="0"/>
        <w:jc w:val="both"/>
      </w:pPr>
      <w:r>
        <w:rPr>
          <w:rFonts w:ascii="Times New Roman"/>
          <w:b w:val="false"/>
          <w:i w:val="false"/>
          <w:color w:val="000000"/>
          <w:sz w:val="28"/>
        </w:rPr>
        <w:t>
      1) осы баптың 4-тармағы бірінші бөлігінің 1) тармақшасын қолдану үшін бақыланатын шетелдік компанияның немесе бақыланатын шетелдік компанияның тұрақты мекемесінің есепті кезеңдегі салық салынғанға дейінгі қаржылық пайдасының сомасын айқындауға мүмкіндік беретін құжаттардың көшірмелері. Іскерлік айналым ғұрыптарына сәйкес бақыланатын шетелдік компанияның немесе бақыланатын шетелдік компанияның тұрақты мекемесінің жүргізілген операцияларын растайтын бақыланатын шетелдік компанияның немесе бақыланатын шетелдік компанияның тұрақты мекемесінің банктік шоттарынан үзінді көшірмелер, бастапқы құжаттар осындай құжаттар болып табылады;</w:t>
      </w:r>
    </w:p>
    <w:bookmarkEnd w:id="5820"/>
    <w:bookmarkStart w:name="z5845" w:id="5821"/>
    <w:p>
      <w:pPr>
        <w:spacing w:after="0"/>
        <w:ind w:left="0"/>
        <w:jc w:val="both"/>
      </w:pPr>
      <w:r>
        <w:rPr>
          <w:rFonts w:ascii="Times New Roman"/>
          <w:b w:val="false"/>
          <w:i w:val="false"/>
          <w:color w:val="000000"/>
          <w:sz w:val="28"/>
        </w:rPr>
        <w:t>
      2) осы баптың 4-тармағы бірінші бөлігінің 2) тармақшасын қолдану үшін:</w:t>
      </w:r>
    </w:p>
    <w:bookmarkEnd w:id="5821"/>
    <w:bookmarkStart w:name="z5846" w:id="5822"/>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барлық банктік шоттарынан есепті кезеңдегі қағаз және (немесе) электрондық жеткізгіштердегі ай сайынғы үзінді көшірмелердің көшірмелері;</w:t>
      </w:r>
    </w:p>
    <w:bookmarkEnd w:id="5822"/>
    <w:bookmarkStart w:name="z5847" w:id="5823"/>
    <w:p>
      <w:pPr>
        <w:spacing w:after="0"/>
        <w:ind w:left="0"/>
        <w:jc w:val="both"/>
      </w:pPr>
      <w:r>
        <w:rPr>
          <w:rFonts w:ascii="Times New Roman"/>
          <w:b w:val="false"/>
          <w:i w:val="false"/>
          <w:color w:val="000000"/>
          <w:sz w:val="28"/>
        </w:rPr>
        <w:t>
      осы баптың 4-тармағы бірінші бөлігі 2) тармақшасының екінші бөлігінде көзделген ақпаратты ашатын және бақыланатын шетелдік компанияның немесе бақыланатын шетелдік компанияның тұрақты мекемесінің барлық банктік шоттары туралы мәліметтерді қамтитын банк берген ресми құжат және (немесе)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құжат;</w:t>
      </w:r>
    </w:p>
    <w:bookmarkEnd w:id="5823"/>
    <w:bookmarkStart w:name="z5848" w:id="5824"/>
    <w:p>
      <w:pPr>
        <w:spacing w:after="0"/>
        <w:ind w:left="0"/>
        <w:jc w:val="both"/>
      </w:pPr>
      <w:r>
        <w:rPr>
          <w:rFonts w:ascii="Times New Roman"/>
          <w:b w:val="false"/>
          <w:i w:val="false"/>
          <w:color w:val="000000"/>
          <w:sz w:val="28"/>
        </w:rPr>
        <w:t>
      3) осы баптың 5-тармағы бірінші бөлігінің 1) тармақшасын қолдану үшін:</w:t>
      </w:r>
    </w:p>
    <w:bookmarkEnd w:id="5824"/>
    <w:bookmarkStart w:name="z5849" w:id="5825"/>
    <w:p>
      <w:pPr>
        <w:spacing w:after="0"/>
        <w:ind w:left="0"/>
        <w:jc w:val="both"/>
      </w:pPr>
      <w:r>
        <w:rPr>
          <w:rFonts w:ascii="Times New Roman"/>
          <w:b w:val="false"/>
          <w:i w:val="false"/>
          <w:color w:val="000000"/>
          <w:sz w:val="28"/>
        </w:rPr>
        <w:t>
      бақыланатын шетелдік компанияның бекітілген қаржылық есептілігінің көшірмесі;</w:t>
      </w:r>
    </w:p>
    <w:bookmarkEnd w:id="5825"/>
    <w:bookmarkStart w:name="z5850" w:id="5826"/>
    <w:p>
      <w:pPr>
        <w:spacing w:after="0"/>
        <w:ind w:left="0"/>
        <w:jc w:val="both"/>
      </w:pPr>
      <w:r>
        <w:rPr>
          <w:rFonts w:ascii="Times New Roman"/>
          <w:b w:val="false"/>
          <w:i w:val="false"/>
          <w:color w:val="000000"/>
          <w:sz w:val="28"/>
        </w:rPr>
        <w:t>
      бақыланатын шетелдік компанияның бірінші басшысының (немесе қаржылық есептілікке қол қоюға уәкілеттік берілген адамның) қолтаңбасымен куәландырылған,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шығыстарының таратып жазылуын қамтитын құжат немесе бақыланатын шетелдік компанияның қаржылық есептілігіне аудит жүргізген адам куәландырған,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шығыстарының таратып жазылуын қамтитын аудиттелген қаржылық есептілікке түсіндірме жазба;</w:t>
      </w:r>
    </w:p>
    <w:bookmarkEnd w:id="5826"/>
    <w:bookmarkStart w:name="z5851" w:id="5827"/>
    <w:p>
      <w:pPr>
        <w:spacing w:after="0"/>
        <w:ind w:left="0"/>
        <w:jc w:val="both"/>
      </w:pPr>
      <w:r>
        <w:rPr>
          <w:rFonts w:ascii="Times New Roman"/>
          <w:b w:val="false"/>
          <w:i w:val="false"/>
          <w:color w:val="000000"/>
          <w:sz w:val="28"/>
        </w:rPr>
        <w:t>
      4) осы баптың 5-тармағы бірінші бөлігінің 2) тармақшасын қолдану үшін:</w:t>
      </w:r>
    </w:p>
    <w:bookmarkEnd w:id="5827"/>
    <w:bookmarkStart w:name="z5852" w:id="5828"/>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5828"/>
    <w:bookmarkStart w:name="z5853" w:id="5829"/>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кірістердің таратып жазылуын қамтитын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кірістердің таратып жазылуын қамтитын аудиттелген қаржылық есептілікке түсіндірме жазба;</w:t>
      </w:r>
    </w:p>
    <w:bookmarkEnd w:id="5829"/>
    <w:bookmarkStart w:name="z5854" w:id="5830"/>
    <w:p>
      <w:pPr>
        <w:spacing w:after="0"/>
        <w:ind w:left="0"/>
        <w:jc w:val="both"/>
      </w:pPr>
      <w:r>
        <w:rPr>
          <w:rFonts w:ascii="Times New Roman"/>
          <w:b w:val="false"/>
          <w:i w:val="false"/>
          <w:color w:val="000000"/>
          <w:sz w:val="28"/>
        </w:rPr>
        <w:t>
      5) осы баптың 5-тармағы бірінші бөлігінің 3), 4), 5), 9) және 10) тармақшаларын қолдану үшін:</w:t>
      </w:r>
    </w:p>
    <w:bookmarkEnd w:id="5830"/>
    <w:bookmarkStart w:name="z5855" w:id="5831"/>
    <w:p>
      <w:pPr>
        <w:spacing w:after="0"/>
        <w:ind w:left="0"/>
        <w:jc w:val="both"/>
      </w:pPr>
      <w:r>
        <w:rPr>
          <w:rFonts w:ascii="Times New Roman"/>
          <w:b w:val="false"/>
          <w:i w:val="false"/>
          <w:color w:val="000000"/>
          <w:sz w:val="28"/>
        </w:rPr>
        <w:t>
      бақыланатын шетелдік компания дивидендтерінің бөлінгенін растайтын құжаттың (құжаттардың) көшірмелері;</w:t>
      </w:r>
    </w:p>
    <w:bookmarkEnd w:id="5831"/>
    <w:bookmarkStart w:name="z5856" w:id="5832"/>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Қазақстан Республикасындағы көздерден дивидендтердің бақыланатын шетелдік компанияға бөлінгенін және төленгенін және (немесе) оларды шетелдік компанияның азайтуды (осы баптың 5-тармағы бірінші бөлігінің 3), 9) және 10) тармақшалары қолданылған жағдайда) қолданатын басқа бақыланатын шетелдік компанияға бөлгенін және төлегенін растайтын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Қазақстан Республикасындағы көздерден дивидендтердің бақыланатын шетелдік компанияға бөлінгенін және төленгенін және (немесе) оларды шетелдік компанияның азайтуды (осы баптың 5-тармағы бірінші бөлігінің 3), 9) және 10) тармақшалары қолданылған жағдайда) қолданатын басқа бақыланатын шетелдік компанияға бөлгенін және төлегенін растайтын аудиттелген қаржылық есептілікке түсіндірме жазба;</w:t>
      </w:r>
    </w:p>
    <w:bookmarkEnd w:id="5832"/>
    <w:bookmarkStart w:name="z5857" w:id="5833"/>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5833"/>
    <w:bookmarkStart w:name="z5858" w:id="5834"/>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резиденттік еліндегі тіркеу нөмірі көрсетіле отырып, дивидендтердің сомалары мен оларды бөлетін компаниялардың атаулары бөлінісінде бақыланатын шетелдік компанияның еншілес (қауымдастырылған) ұйымдарынан алынған дивидендтер туралы мәліметтерді қамтитын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резиденттік еліндегі тіркеу нөмірі көрсетіле отырып, дивидендтердің сомалары мен оларды бөлетін компаниялардың атаулары бөлінісінде бақыланатын шетелдік компанияның еншілес (қауымдастырылған) ұйымдарынан алынған дивидендтер туралы мәліметтерді қамтитын аудиттелген қаржылық есептілікке түсіндірме жазба;</w:t>
      </w:r>
    </w:p>
    <w:bookmarkEnd w:id="5834"/>
    <w:bookmarkStart w:name="z5859" w:id="5835"/>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қолтаңбасымен куәландырылған, шоғырландырылған топтың біртұтас ұйымдық құрылымына барлық қатысушылардың резиденттік еліндегі атаулары, тіркеу нөмірлері, олардың географиялық орналасқан жері (мемлекеттердің (аумақтардың) атауы), қатысу үлестерінің (дауыс беретін акцияларының) мөлшері көрсетіле отырып, шоғырландырылған топтың біртұтас ұйымдық құрылымы туралы мәліметтерді қамтитын құжат;</w:t>
      </w:r>
    </w:p>
    <w:bookmarkEnd w:id="5835"/>
    <w:bookmarkStart w:name="z5860" w:id="5836"/>
    <w:p>
      <w:pPr>
        <w:spacing w:after="0"/>
        <w:ind w:left="0"/>
        <w:jc w:val="both"/>
      </w:pPr>
      <w:r>
        <w:rPr>
          <w:rFonts w:ascii="Times New Roman"/>
          <w:b w:val="false"/>
          <w:i w:val="false"/>
          <w:color w:val="000000"/>
          <w:sz w:val="28"/>
        </w:rPr>
        <w:t>
      6) осы баптың 5-тармағы бірінші бөлігінің 6), 7) және 8) тармақшаларын қолдану үшін:</w:t>
      </w:r>
    </w:p>
    <w:bookmarkEnd w:id="5836"/>
    <w:bookmarkStart w:name="z5861" w:id="5837"/>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5837"/>
    <w:bookmarkStart w:name="z5862" w:id="5838"/>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кірістердің таратып жазылуын қамтитын құжат (осы баптың 5-тармағы бірінші бөлігінің 6) және 8) тармақшалары қолданылған жағдайда, сыйақылар, роялти түріндегі кірістерге қатысты)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кірістердің таратып жазылуын қамтитын аудиттелген қаржылық есептілікке түсіндірме жазба (осы баптың 5-тармағы бірінші бөлігінің 6) және 8) тармақшалары қолданылған жағдайда, сыйақылар, роялти түріндегі кірістерге қатысты);</w:t>
      </w:r>
    </w:p>
    <w:bookmarkEnd w:id="5838"/>
    <w:bookmarkStart w:name="z5863" w:id="5839"/>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резиденттік еліндегі тіркеу нөмірлері көрсетіле отырып, сомалар, атаулар және өткізілген, оның ішінде Қазақстан Республикасындағы активтер бөлінісінде құн өсімі түріндегі кірістің таратып жазылуын қамтитын құжат (осы баптың 5-тармағы бірінші бөлігінің 6), 7) және 8) тармақшалары қолданылған жағдайда, құн өсімі түріндегі кіріске қатысты)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резиденттік еліндегі тіркеу нөмірлері көрсетіле отырып, сомалар, атаулар және өткізілген, оның ішінде Қазақстан Республикасындағы активтер бөлінісінде құн өсімі түріндегі кірістің таратып жазылуын қамтитын аудиттелген қаржылық есептілікке түсіндірме жазба (осы баптың 5-тармағы бірінші бөлігінің 6), 7) және 8) тармақшалары қолданылған жағдайда, құн өсімі түріндегі кіріске қатысты);</w:t>
      </w:r>
    </w:p>
    <w:bookmarkEnd w:id="5839"/>
    <w:bookmarkStart w:name="z5864" w:id="5840"/>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қолтаңбасымен куәландырылған, шоғырландырылған топтың біртұтас ұйымдық құрылымына барлық қатысушылардың резиденттік еліндегі атаулары, тіркеу нөмірлері, олардың географиялық орналасқан жері (мемлекеттердің (аумақтардың) атауы), қатысу үлестерінің (дауыс беретін акцияларының) мөлшері көрсетіле отырып, шоғырландырылған топтың біртұтас ұйымдық құрылымы туралы мәліметтерді қамтитын құжат;</w:t>
      </w:r>
    </w:p>
    <w:bookmarkEnd w:id="5840"/>
    <w:bookmarkStart w:name="z5865" w:id="5841"/>
    <w:p>
      <w:pPr>
        <w:spacing w:after="0"/>
        <w:ind w:left="0"/>
        <w:jc w:val="both"/>
      </w:pPr>
      <w:r>
        <w:rPr>
          <w:rFonts w:ascii="Times New Roman"/>
          <w:b w:val="false"/>
          <w:i w:val="false"/>
          <w:color w:val="000000"/>
          <w:sz w:val="28"/>
        </w:rPr>
        <w:t>
      осы Кодекстің 681-бабы 4) тармақшасының шарттарына сәйкес келетін Қазақстан Республикасы резидентінің құқық белгілейтін құжаттарының көшірмелері;</w:t>
      </w:r>
    </w:p>
    <w:bookmarkEnd w:id="5841"/>
    <w:bookmarkStart w:name="z5866" w:id="5842"/>
    <w:p>
      <w:pPr>
        <w:spacing w:after="0"/>
        <w:ind w:left="0"/>
        <w:jc w:val="both"/>
      </w:pPr>
      <w:r>
        <w:rPr>
          <w:rFonts w:ascii="Times New Roman"/>
          <w:b w:val="false"/>
          <w:i w:val="false"/>
          <w:color w:val="000000"/>
          <w:sz w:val="28"/>
        </w:rPr>
        <w:t>
      7) осы баптың 2-тармағы бірінші бөлігінің он бірінші абзацын қолдану үшін:</w:t>
      </w:r>
    </w:p>
    <w:bookmarkEnd w:id="5842"/>
    <w:bookmarkStart w:name="z5867" w:id="5843"/>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5843"/>
    <w:bookmarkStart w:name="z5868" w:id="5844"/>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кірістердің жиынтық сомасына пассив кірістердің арақатынасын ашатын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кірістердің жиынтық сомасына пассив кірістердің арақатынасын ашатын аудиттелген қаржылық есептілікке түсіндірме жазба.</w:t>
      </w:r>
    </w:p>
    <w:bookmarkEnd w:id="5844"/>
    <w:bookmarkStart w:name="z5869" w:id="5845"/>
    <w:p>
      <w:pPr>
        <w:spacing w:after="0"/>
        <w:ind w:left="0"/>
        <w:jc w:val="both"/>
      </w:pPr>
      <w:r>
        <w:rPr>
          <w:rFonts w:ascii="Times New Roman"/>
          <w:b w:val="false"/>
          <w:i w:val="false"/>
          <w:color w:val="000000"/>
          <w:sz w:val="28"/>
        </w:rPr>
        <w:t>
      Осы тармақта көрсетілген құжаттар немесе олардың көшірмелері осы баптың 4 және 5-тармақтарының ережелерін қолданатын резидентте (қажет болған жағдайда, қазақ немесе орыс тіліне міндетті түрде аударыла отырып) болуға тиіс.</w:t>
      </w:r>
    </w:p>
    <w:bookmarkEnd w:id="5845"/>
    <w:bookmarkStart w:name="z5870" w:id="5846"/>
    <w:p>
      <w:pPr>
        <w:spacing w:after="0"/>
        <w:ind w:left="0"/>
        <w:jc w:val="both"/>
      </w:pPr>
      <w:r>
        <w:rPr>
          <w:rFonts w:ascii="Times New Roman"/>
          <w:b w:val="false"/>
          <w:i w:val="false"/>
          <w:color w:val="000000"/>
          <w:sz w:val="28"/>
        </w:rPr>
        <w:t>
      12. Резидент бақыланатын шетелдік компаниялардың немесе бақыланатын шетелдік компаниялардың тұрақты мекемелерінің жиынтық пайдасы қосылған корпоративтік немесе жеке табыс салығы бойынша декларацияны тапсырғаннан кейін он жұмыс күнінен кешіктірмей, уәкілетті органға трансформациялық құжатты ұсынуға міндетті.</w:t>
      </w:r>
    </w:p>
    <w:bookmarkEnd w:id="5846"/>
    <w:bookmarkStart w:name="z5871" w:id="5847"/>
    <w:p>
      <w:pPr>
        <w:spacing w:after="0"/>
        <w:ind w:left="0"/>
        <w:jc w:val="both"/>
      </w:pPr>
      <w:r>
        <w:rPr>
          <w:rFonts w:ascii="Times New Roman"/>
          <w:b w:val="false"/>
          <w:i w:val="false"/>
          <w:color w:val="000000"/>
          <w:sz w:val="28"/>
        </w:rPr>
        <w:t>
      Осы бөлімнің мақсатында резиденттің (немесе нотариат куәландырған сенімхат негізінде қол қоюға уәкілеттік берілген адамның) қолтаңбасымен және мөрімен (ол болған кезде) куәландырылған, мынадай мәліметтерді қамтитын құжат трансформациялық құжат деп танылады:</w:t>
      </w:r>
    </w:p>
    <w:bookmarkEnd w:id="5847"/>
    <w:bookmarkStart w:name="z5872" w:id="5848"/>
    <w:p>
      <w:pPr>
        <w:spacing w:after="0"/>
        <w:ind w:left="0"/>
        <w:jc w:val="both"/>
      </w:pPr>
      <w:r>
        <w:rPr>
          <w:rFonts w:ascii="Times New Roman"/>
          <w:b w:val="false"/>
          <w:i w:val="false"/>
          <w:color w:val="000000"/>
          <w:sz w:val="28"/>
        </w:rPr>
        <w:t>
      1) шоғырландырылған топқа барлық қатысушылардың атауын және олардың географиялық орналасқан жерін (шоғырландырылған топқа қатысушылар жасалған (құрылған) мемлекеттердің (аумақтардың) атауын), қатысу үлестерінің мөлшерін, шоғырландырылған топқа барлық қатысушылардың мемлекеттік және салықтық тіркеу нөмірлерін (салықтық тіркеу болған кезде) көрсете отырып, резидент қатысушысы (акционері) болып табылатын шоғырландырылған топтың біртұтас ұйымдық құрылымы;</w:t>
      </w:r>
    </w:p>
    <w:bookmarkEnd w:id="5848"/>
    <w:bookmarkStart w:name="z5873" w:id="5849"/>
    <w:p>
      <w:pPr>
        <w:spacing w:after="0"/>
        <w:ind w:left="0"/>
        <w:jc w:val="both"/>
      </w:pPr>
      <w:r>
        <w:rPr>
          <w:rFonts w:ascii="Times New Roman"/>
          <w:b w:val="false"/>
          <w:i w:val="false"/>
          <w:color w:val="000000"/>
          <w:sz w:val="28"/>
        </w:rPr>
        <w:t>
      2) әрбір бақыланатын шетелдік компанияның және (немесе) бақыланатын шетелдік компанияның тұрақты мекемесінің қаржылық пайдасы және кірістерінің жиынтық сомасы;</w:t>
      </w:r>
    </w:p>
    <w:bookmarkEnd w:id="5849"/>
    <w:bookmarkStart w:name="z5874" w:id="5850"/>
    <w:p>
      <w:pPr>
        <w:spacing w:after="0"/>
        <w:ind w:left="0"/>
        <w:jc w:val="both"/>
      </w:pPr>
      <w:r>
        <w:rPr>
          <w:rFonts w:ascii="Times New Roman"/>
          <w:b w:val="false"/>
          <w:i w:val="false"/>
          <w:color w:val="000000"/>
          <w:sz w:val="28"/>
        </w:rPr>
        <w:t>
      3)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пассив кірістердің әрбір бақыланатын шетелдік компания немесе бақыланатын шетелдік компанияның тұрақты мекемесі кірістерінің жиынтық сомасына арақатынасы (осы баптың 2-тармағы бірінші бөлігінің он бірінші абзацы қолданылған жағдайда);</w:t>
      </w:r>
    </w:p>
    <w:bookmarkEnd w:id="5850"/>
    <w:bookmarkStart w:name="z5875" w:id="5851"/>
    <w:p>
      <w:pPr>
        <w:spacing w:after="0"/>
        <w:ind w:left="0"/>
        <w:jc w:val="both"/>
      </w:pPr>
      <w:r>
        <w:rPr>
          <w:rFonts w:ascii="Times New Roman"/>
          <w:b w:val="false"/>
          <w:i w:val="false"/>
          <w:color w:val="000000"/>
          <w:sz w:val="28"/>
        </w:rPr>
        <w:t>
      4) залалдың сомалары мен пайда болған жылы көрсетіле отырып, әрбір бақыланатын шетелдік компанияның немесе бақыланатын шетелдік компанияның тұрақты мекемесінің есепті кезеңнің алдындағы қатарынан екі кезеңде туындаған залалы (осы баптың 2-тармағы бірінші бөлігінің он екінші абзацы қолданылған жағдайда);</w:t>
      </w:r>
    </w:p>
    <w:bookmarkEnd w:id="5851"/>
    <w:bookmarkStart w:name="z5876" w:id="5852"/>
    <w:p>
      <w:pPr>
        <w:spacing w:after="0"/>
        <w:ind w:left="0"/>
        <w:jc w:val="both"/>
      </w:pPr>
      <w:r>
        <w:rPr>
          <w:rFonts w:ascii="Times New Roman"/>
          <w:b w:val="false"/>
          <w:i w:val="false"/>
          <w:color w:val="000000"/>
          <w:sz w:val="28"/>
        </w:rPr>
        <w:t>
      5) сомалар бөлінісінде бақыланатын шетелдік компания немесе бақыланатын шетелдік компанияның тұрақты мекемесі кірістерінің жиынтық сомасынан немесе салық салынғанға дейінгі қаржылық пайдасынан кіріс пен шығыстың әрбір алып тасталған түрі (осы Кодекстің 332-бабы 3-тармағының 12) тармақшасы немесе осы баптың 3-тармағының екінші бөлігі қолданылған жағдайда);</w:t>
      </w:r>
    </w:p>
    <w:bookmarkEnd w:id="5852"/>
    <w:bookmarkStart w:name="z5877" w:id="5853"/>
    <w:p>
      <w:pPr>
        <w:spacing w:after="0"/>
        <w:ind w:left="0"/>
        <w:jc w:val="both"/>
      </w:pPr>
      <w:r>
        <w:rPr>
          <w:rFonts w:ascii="Times New Roman"/>
          <w:b w:val="false"/>
          <w:i w:val="false"/>
          <w:color w:val="000000"/>
          <w:sz w:val="28"/>
        </w:rPr>
        <w:t>
      6) сомалар, еншілес (қауымдастырылған, бірлескен) ұйымдардың резиденттік еліндегі атаулары мен тіркеу нөмірлері бөлінісінде әрбір еншілес (қауымдастырылған, бірлескен) ұйымның бақыланатын шетелдік компанияның шоғырландырылған қаржылық есептілігі бойынша шоғырландырылған қаржылық пайдаға (шоғырландырылған залалға) шоғырландырылған есепті кезеңдегі қаржылық пайдасы (залалы) (осы баптың 3-тармағының үшінші бөлігі қолданылған жағдайда);</w:t>
      </w:r>
    </w:p>
    <w:bookmarkEnd w:id="5853"/>
    <w:bookmarkStart w:name="z5878" w:id="5854"/>
    <w:p>
      <w:pPr>
        <w:spacing w:after="0"/>
        <w:ind w:left="0"/>
        <w:jc w:val="both"/>
      </w:pPr>
      <w:r>
        <w:rPr>
          <w:rFonts w:ascii="Times New Roman"/>
          <w:b w:val="false"/>
          <w:i w:val="false"/>
          <w:color w:val="000000"/>
          <w:sz w:val="28"/>
        </w:rPr>
        <w:t>
      7) сомалар, еншілес (қауымдастырылған, бірлескен) ұйымдардың резиденттік еліндегі атаулары мен тіркеу нөмірлері бөлінісінде шоғырланған жағдайда алып тасталу кезінде топішілік операциялардан қаржылық пайданың (залалдардың) сомаларына ұлғайтуға (азайтуға) жататын, бас компанияның есепті кезеңдегі шоғырландырылған қаржылық есептілігі бойынша шоғырландырылған қаржылық пайдадан (шоғырландырылған залалдан) шоғырландырылуы кезінде әрбір еншілес (қауымдастырылған, бірлескен) ұйымның есепті кезеңдегі қаржылық пайдасы (залалы) (осы баптың 3-тармағының төртінші бөлігі қолданылған жағдайда);</w:t>
      </w:r>
    </w:p>
    <w:bookmarkEnd w:id="5854"/>
    <w:bookmarkStart w:name="z5879" w:id="5855"/>
    <w:p>
      <w:pPr>
        <w:spacing w:after="0"/>
        <w:ind w:left="0"/>
        <w:jc w:val="both"/>
      </w:pPr>
      <w:r>
        <w:rPr>
          <w:rFonts w:ascii="Times New Roman"/>
          <w:b w:val="false"/>
          <w:i w:val="false"/>
          <w:color w:val="000000"/>
          <w:sz w:val="28"/>
        </w:rPr>
        <w:t>
      8) есепті кезеңде түскен ақшаның жалпы сомасы көрсетіле отырып, банктік шоттардың нөмірлері, қаржы ұйымының атауы және оның географиялық орналасқан жері (мемлекеттердің (аумақтардың) атауы) бөлінісінде бақыланатын шетелдік компанияның немесе бақыланатын шетелдік компанияның тұрақты мекемесінің банктік шоттары (осы баптың 4-тармағы қолданылған жағдайда);</w:t>
      </w:r>
    </w:p>
    <w:bookmarkEnd w:id="5855"/>
    <w:bookmarkStart w:name="z5880" w:id="5856"/>
    <w:p>
      <w:pPr>
        <w:spacing w:after="0"/>
        <w:ind w:left="0"/>
        <w:jc w:val="both"/>
      </w:pPr>
      <w:r>
        <w:rPr>
          <w:rFonts w:ascii="Times New Roman"/>
          <w:b w:val="false"/>
          <w:i w:val="false"/>
          <w:color w:val="000000"/>
          <w:sz w:val="28"/>
        </w:rPr>
        <w:t>
      9) банктік шоттардың нөмірлері, сомалар және операцияларды жасау күндері көрсетіле отырып, есепті кезеңде бақыланатын шетелдік компанияның немесе бақыланатын шетелдік компанияның тұрақты мекемесінің банктік шоттарына осы бақыланатын шетелдік компанияның немесе оның тұрақты мекемесінің басқа банктік шоттарынан түсетін ақшаның түсімі (ақшаның ішкі және банкаралық аударымдары) (осы баптың 4-тармағы қолданылған жағдайда);</w:t>
      </w:r>
    </w:p>
    <w:bookmarkEnd w:id="5856"/>
    <w:bookmarkStart w:name="z5881" w:id="5857"/>
    <w:p>
      <w:pPr>
        <w:spacing w:after="0"/>
        <w:ind w:left="0"/>
        <w:jc w:val="both"/>
      </w:pPr>
      <w:r>
        <w:rPr>
          <w:rFonts w:ascii="Times New Roman"/>
          <w:b w:val="false"/>
          <w:i w:val="false"/>
          <w:color w:val="000000"/>
          <w:sz w:val="28"/>
        </w:rPr>
        <w:t>
      банктік шоттардың нөмірлері, сомалар және операцияларды жасау күндері көрсетіле отырып, қарыздар бойынша сыйақыларды және өсімпұлды, айыппұлдарды қоспағанда, қарыз қаражатының түсімі және (немесе) қайтарылуы (осы баптың 4-тармағы қолданылған жағдайда);</w:t>
      </w:r>
    </w:p>
    <w:bookmarkEnd w:id="5857"/>
    <w:bookmarkStart w:name="z5882" w:id="5858"/>
    <w:p>
      <w:pPr>
        <w:spacing w:after="0"/>
        <w:ind w:left="0"/>
        <w:jc w:val="both"/>
      </w:pPr>
      <w:r>
        <w:rPr>
          <w:rFonts w:ascii="Times New Roman"/>
          <w:b w:val="false"/>
          <w:i w:val="false"/>
          <w:color w:val="000000"/>
          <w:sz w:val="28"/>
        </w:rPr>
        <w:t>
      ағымдағы салықтық кезеңде қайтару шартымен, қате есепке жатқызылған ақшаның түсімі (осы баптың 4-тармағы қолданылған жағдайда);</w:t>
      </w:r>
    </w:p>
    <w:bookmarkEnd w:id="5858"/>
    <w:bookmarkStart w:name="z5883" w:id="5859"/>
    <w:p>
      <w:pPr>
        <w:spacing w:after="0"/>
        <w:ind w:left="0"/>
        <w:jc w:val="both"/>
      </w:pPr>
      <w:r>
        <w:rPr>
          <w:rFonts w:ascii="Times New Roman"/>
          <w:b w:val="false"/>
          <w:i w:val="false"/>
          <w:color w:val="000000"/>
          <w:sz w:val="28"/>
        </w:rPr>
        <w:t>
      банктік шоттардың нөмірлері, сомалар және операцияларды жасау күндері көрсетіле отырып, жарғылық капиталға салым ретінде ақшаның түсімі (осы баптың 4-тармағы қолданылған жағдайда);</w:t>
      </w:r>
    </w:p>
    <w:bookmarkEnd w:id="5859"/>
    <w:bookmarkStart w:name="z5884" w:id="5860"/>
    <w:p>
      <w:pPr>
        <w:spacing w:after="0"/>
        <w:ind w:left="0"/>
        <w:jc w:val="both"/>
      </w:pPr>
      <w:r>
        <w:rPr>
          <w:rFonts w:ascii="Times New Roman"/>
          <w:b w:val="false"/>
          <w:i w:val="false"/>
          <w:color w:val="000000"/>
          <w:sz w:val="28"/>
        </w:rPr>
        <w:t>
      10)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 (осы баптың 5-тармағы бірінші бөлігінің 1) тармақшасы қолданылған жағдайда);</w:t>
      </w:r>
    </w:p>
    <w:bookmarkEnd w:id="5860"/>
    <w:bookmarkStart w:name="z5885" w:id="5861"/>
    <w:p>
      <w:pPr>
        <w:spacing w:after="0"/>
        <w:ind w:left="0"/>
        <w:jc w:val="both"/>
      </w:pPr>
      <w:r>
        <w:rPr>
          <w:rFonts w:ascii="Times New Roman"/>
          <w:b w:val="false"/>
          <w:i w:val="false"/>
          <w:color w:val="000000"/>
          <w:sz w:val="28"/>
        </w:rPr>
        <w:t>
      11)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 (осы баптың 5-тармағы бірінші бөлігінің 2) тармақшасы қолданылған жағдайда);</w:t>
      </w:r>
    </w:p>
    <w:bookmarkEnd w:id="5861"/>
    <w:bookmarkStart w:name="z5886" w:id="5862"/>
    <w:p>
      <w:pPr>
        <w:spacing w:after="0"/>
        <w:ind w:left="0"/>
        <w:jc w:val="both"/>
      </w:pPr>
      <w:r>
        <w:rPr>
          <w:rFonts w:ascii="Times New Roman"/>
          <w:b w:val="false"/>
          <w:i w:val="false"/>
          <w:color w:val="000000"/>
          <w:sz w:val="28"/>
        </w:rPr>
        <w:t>
      12) осындай дивидендтердің бастапқы көзден бөлінуін көрсететін бақыланатын шетелдік компанияның дивидендтерді алу құрылымы (осы баптың 5-тармағы бірінші бөлігінің 3), 4), 5), 9) және 10) тармақшалары қолданылған жағдайда).</w:t>
      </w:r>
    </w:p>
    <w:bookmarkEnd w:id="5862"/>
    <w:bookmarkStart w:name="z5887" w:id="5863"/>
    <w:p>
      <w:pPr>
        <w:spacing w:after="0"/>
        <w:ind w:left="0"/>
        <w:jc w:val="both"/>
      </w:pPr>
      <w:r>
        <w:rPr>
          <w:rFonts w:ascii="Times New Roman"/>
          <w:b w:val="false"/>
          <w:i w:val="false"/>
          <w:color w:val="000000"/>
          <w:sz w:val="28"/>
        </w:rPr>
        <w:t>
      Осы тармақшаның бірінші бөлігінің мақсатында құрылым жеке тұлғалардан өзге тұлғалардың атауын қамтуға, сондай-ақ құрылымға әрбір қатысушы туралы мынадай мәліметтерді қамтуға тиіс:</w:t>
      </w:r>
    </w:p>
    <w:bookmarkEnd w:id="5863"/>
    <w:bookmarkStart w:name="z5888" w:id="5864"/>
    <w:p>
      <w:pPr>
        <w:spacing w:after="0"/>
        <w:ind w:left="0"/>
        <w:jc w:val="both"/>
      </w:pPr>
      <w:r>
        <w:rPr>
          <w:rFonts w:ascii="Times New Roman"/>
          <w:b w:val="false"/>
          <w:i w:val="false"/>
          <w:color w:val="000000"/>
          <w:sz w:val="28"/>
        </w:rPr>
        <w:t>
      дивидендтерді бөлу сомалары мен кезеңдері;</w:t>
      </w:r>
    </w:p>
    <w:bookmarkEnd w:id="5864"/>
    <w:bookmarkStart w:name="z5889" w:id="5865"/>
    <w:p>
      <w:pPr>
        <w:spacing w:after="0"/>
        <w:ind w:left="0"/>
        <w:jc w:val="both"/>
      </w:pPr>
      <w:r>
        <w:rPr>
          <w:rFonts w:ascii="Times New Roman"/>
          <w:b w:val="false"/>
          <w:i w:val="false"/>
          <w:color w:val="000000"/>
          <w:sz w:val="28"/>
        </w:rPr>
        <w:t>
      резиденттік еліндегі тіркеу нөмірлері;</w:t>
      </w:r>
    </w:p>
    <w:bookmarkEnd w:id="5865"/>
    <w:bookmarkStart w:name="z5890" w:id="5866"/>
    <w:p>
      <w:pPr>
        <w:spacing w:after="0"/>
        <w:ind w:left="0"/>
        <w:jc w:val="both"/>
      </w:pPr>
      <w:r>
        <w:rPr>
          <w:rFonts w:ascii="Times New Roman"/>
          <w:b w:val="false"/>
          <w:i w:val="false"/>
          <w:color w:val="000000"/>
          <w:sz w:val="28"/>
        </w:rPr>
        <w:t>
      дивидендтер бөлінген кезеңдердегі қаржылық пайданың сомалары;</w:t>
      </w:r>
    </w:p>
    <w:bookmarkEnd w:id="5866"/>
    <w:bookmarkStart w:name="z5891" w:id="5867"/>
    <w:p>
      <w:pPr>
        <w:spacing w:after="0"/>
        <w:ind w:left="0"/>
        <w:jc w:val="both"/>
      </w:pPr>
      <w:r>
        <w:rPr>
          <w:rFonts w:ascii="Times New Roman"/>
          <w:b w:val="false"/>
          <w:i w:val="false"/>
          <w:color w:val="000000"/>
          <w:sz w:val="28"/>
        </w:rPr>
        <w:t>
      13)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 (сыйақылар, роялти түріндегі кірістерге қатысты осы баптың 5-тармағы бірінші бөлігінің 6) және 8) тармақшалары қолданылған жағдайда);</w:t>
      </w:r>
    </w:p>
    <w:bookmarkEnd w:id="5867"/>
    <w:bookmarkStart w:name="z5892" w:id="5868"/>
    <w:p>
      <w:pPr>
        <w:spacing w:after="0"/>
        <w:ind w:left="0"/>
        <w:jc w:val="both"/>
      </w:pPr>
      <w:r>
        <w:rPr>
          <w:rFonts w:ascii="Times New Roman"/>
          <w:b w:val="false"/>
          <w:i w:val="false"/>
          <w:color w:val="000000"/>
          <w:sz w:val="28"/>
        </w:rPr>
        <w:t>
      14) резиденттік еліндегі тіркеу нөмірлері көрсетіле отырып, активтердің сомалары, атаулары және өткізілген, оның ішінде Қазақстан Республикасындағы активтер бөлінісінде құн өсімі түріндегі кіріс (құн өсімі түріндегі кіріске қатысты осы баптың 5-тармағы бірінші бөлігінің 6), 7) және 8) тармақшалары қолданылған жағдайда);</w:t>
      </w:r>
    </w:p>
    <w:bookmarkEnd w:id="5868"/>
    <w:bookmarkStart w:name="z5893" w:id="5869"/>
    <w:p>
      <w:pPr>
        <w:spacing w:after="0"/>
        <w:ind w:left="0"/>
        <w:jc w:val="both"/>
      </w:pPr>
      <w:r>
        <w:rPr>
          <w:rFonts w:ascii="Times New Roman"/>
          <w:b w:val="false"/>
          <w:i w:val="false"/>
          <w:color w:val="000000"/>
          <w:sz w:val="28"/>
        </w:rPr>
        <w:t>
      15) осы Кодекстің 346-бабының 4-тармағы, 413-бабының 2-тармағы және 414-бабының 2-тармағы қолданылған жағдайда:</w:t>
      </w:r>
    </w:p>
    <w:bookmarkEnd w:id="5869"/>
    <w:bookmarkStart w:name="z5894" w:id="5870"/>
    <w:p>
      <w:pPr>
        <w:spacing w:after="0"/>
        <w:ind w:left="0"/>
        <w:jc w:val="both"/>
      </w:pPr>
      <w:r>
        <w:rPr>
          <w:rFonts w:ascii="Times New Roman"/>
          <w:b w:val="false"/>
          <w:i w:val="false"/>
          <w:color w:val="000000"/>
          <w:sz w:val="28"/>
        </w:rPr>
        <w:t>
      бақыланатын шетелдік компания және (немесе) бақыланатын шетелдік компанияның тұрақты мекемесі тіркелген шет мемлекетте бақыланатын шетелдік компанияның және (немесе) бақыланатын шетелдік компанияның тұрақты мекемесінің қаржылық пайдасынан шетелдік табыс салығын төлеу сомасы;</w:t>
      </w:r>
    </w:p>
    <w:bookmarkEnd w:id="5870"/>
    <w:bookmarkStart w:name="z5895" w:id="5871"/>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салық салынғанға дейінгі қаржылық пайдасына қосылған кірістен (кірістерден) төлем көзінен салықты ұстау және шет мемлекеттің (шет мемлекеттердің) бюджетіне аудару;</w:t>
      </w:r>
    </w:p>
    <w:bookmarkEnd w:id="5871"/>
    <w:bookmarkStart w:name="z5896" w:id="5872"/>
    <w:p>
      <w:pPr>
        <w:spacing w:after="0"/>
        <w:ind w:left="0"/>
        <w:jc w:val="both"/>
      </w:pPr>
      <w:r>
        <w:rPr>
          <w:rFonts w:ascii="Times New Roman"/>
          <w:b w:val="false"/>
          <w:i w:val="false"/>
          <w:color w:val="000000"/>
          <w:sz w:val="28"/>
        </w:rPr>
        <w:t>
      төлем көзінен салық салынған кірісті (кірістерді) салық салынғанға дейінгі қаржылық пайдаға қосу.</w:t>
      </w:r>
    </w:p>
    <w:bookmarkEnd w:id="5872"/>
    <w:bookmarkStart w:name="z5897" w:id="5873"/>
    <w:p>
      <w:pPr>
        <w:spacing w:after="0"/>
        <w:ind w:left="0"/>
        <w:jc w:val="both"/>
      </w:pPr>
      <w:r>
        <w:rPr>
          <w:rFonts w:ascii="Times New Roman"/>
          <w:b w:val="false"/>
          <w:i w:val="false"/>
          <w:color w:val="000000"/>
          <w:sz w:val="28"/>
        </w:rPr>
        <w:t>
      13. Резидент-заңды тұлғаның салық салынатын кірісіне немесе резидент-жеке тұлғаның салық декларациясы бойынша жылдық кірісіне осы бапта айқындалған тәртіппен салық салынуға жататын, бақыланатын шетелдік компанияның қаржылық пайдасын немесе бақыланатын шетелдік компанияның тұрақты мекемесінің қаржылық пайдасын қоспау немесе резиденттің салық декларациясында бақыланатын шетелдік компанияның немесе бақыланатын шетелдік компанияның тұрақты мекемесінің осындай қаржылық пайдасының сомасын төмендету Қазақстан Республикасының заңдарына сәйкес жауаптылыққа алып келеді.</w:t>
      </w:r>
    </w:p>
    <w:bookmarkEnd w:id="5873"/>
    <w:bookmarkStart w:name="z5898" w:id="5874"/>
    <w:p>
      <w:pPr>
        <w:spacing w:after="0"/>
        <w:ind w:left="0"/>
        <w:jc w:val="both"/>
      </w:pPr>
      <w:r>
        <w:rPr>
          <w:rFonts w:ascii="Times New Roman"/>
          <w:b w:val="false"/>
          <w:i w:val="false"/>
          <w:color w:val="000000"/>
          <w:sz w:val="28"/>
        </w:rPr>
        <w:t>
      14. Резидент бір мезгілде мынадай шарттар орындалған кезде:</w:t>
      </w:r>
    </w:p>
    <w:bookmarkEnd w:id="5874"/>
    <w:bookmarkStart w:name="z5899" w:id="5875"/>
    <w:p>
      <w:pPr>
        <w:spacing w:after="0"/>
        <w:ind w:left="0"/>
        <w:jc w:val="both"/>
      </w:pPr>
      <w:r>
        <w:rPr>
          <w:rFonts w:ascii="Times New Roman"/>
          <w:b w:val="false"/>
          <w:i w:val="false"/>
          <w:color w:val="000000"/>
          <w:sz w:val="28"/>
        </w:rPr>
        <w:t>
      1) егер осы баптың 15-тармағына сәйкес уәкілетті органда бар мәліметтер негізінде, халықаралық шартқа сәйкес шет мемлекеттің құзыретті немесе уәкілетті органымен жүргізілген ақпарат алмасу нәтижелері бойынша уәкілетті орган:</w:t>
      </w:r>
    </w:p>
    <w:bookmarkEnd w:id="5875"/>
    <w:bookmarkStart w:name="z5900" w:id="5876"/>
    <w:p>
      <w:pPr>
        <w:spacing w:after="0"/>
        <w:ind w:left="0"/>
        <w:jc w:val="both"/>
      </w:pPr>
      <w:r>
        <w:rPr>
          <w:rFonts w:ascii="Times New Roman"/>
          <w:b w:val="false"/>
          <w:i w:val="false"/>
          <w:color w:val="000000"/>
          <w:sz w:val="28"/>
        </w:rPr>
        <w:t>
      резиденттің бақыланатын шетелдік компанияға қатысу үлестерін тікелей немесе жанама немесе конструктивті иеленетіні не резидентте осы компанияға тікелей немесе жанама немесе конструктивті бақылаудың бар екені туралы;</w:t>
      </w:r>
    </w:p>
    <w:bookmarkEnd w:id="5876"/>
    <w:bookmarkStart w:name="z5901" w:id="5877"/>
    <w:p>
      <w:pPr>
        <w:spacing w:after="0"/>
        <w:ind w:left="0"/>
        <w:jc w:val="both"/>
      </w:pPr>
      <w:r>
        <w:rPr>
          <w:rFonts w:ascii="Times New Roman"/>
          <w:b w:val="false"/>
          <w:i w:val="false"/>
          <w:color w:val="000000"/>
          <w:sz w:val="28"/>
        </w:rPr>
        <w:t>
      пайда салығының тиімді мөлшерлемесі туралы;</w:t>
      </w:r>
    </w:p>
    <w:bookmarkEnd w:id="5877"/>
    <w:bookmarkStart w:name="z5902" w:id="5878"/>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салық салынғанға дейінгі қаржылық пайдасы туралы ақпарат алса;</w:t>
      </w:r>
    </w:p>
    <w:bookmarkEnd w:id="5878"/>
    <w:bookmarkStart w:name="z5903" w:id="5879"/>
    <w:p>
      <w:pPr>
        <w:spacing w:after="0"/>
        <w:ind w:left="0"/>
        <w:jc w:val="both"/>
      </w:pPr>
      <w:r>
        <w:rPr>
          <w:rFonts w:ascii="Times New Roman"/>
          <w:b w:val="false"/>
          <w:i w:val="false"/>
          <w:color w:val="000000"/>
          <w:sz w:val="28"/>
        </w:rPr>
        <w:t>
      2) резиденттің осы тармақтың бірінші бөлігінің 1) тармақшасында көрсетілген ақпаратты өзі дербес алуы мүмкін болмаған жағдайда;</w:t>
      </w:r>
    </w:p>
    <w:bookmarkEnd w:id="5879"/>
    <w:bookmarkStart w:name="z5904" w:id="5880"/>
    <w:p>
      <w:pPr>
        <w:spacing w:after="0"/>
        <w:ind w:left="0"/>
        <w:jc w:val="both"/>
      </w:pPr>
      <w:r>
        <w:rPr>
          <w:rFonts w:ascii="Times New Roman"/>
          <w:b w:val="false"/>
          <w:i w:val="false"/>
          <w:color w:val="000000"/>
          <w:sz w:val="28"/>
        </w:rPr>
        <w:t>
      3) резидент тиісті салық органына бақыланатын шетелдік компанияға қатысу (бақылау жасау) туралы өтініш және резидент-заңды тұлғаның салық салынатын кірісіне немесе резидент-жеке тұлғаның жылдық кірісіне салық салынуға жататын бақыланатын шетелдік компанияның қаржылық пайдасын немесе бақыланатын шетелдік компанияның тұрақты мекемесінің қаржылық пайдасын қоса отырып, алдыңғы және (немесе) есепті салықтық кезең (кезеңдер) үшін корпоративтік немесе жеке табыс салығы бойынша декларацияны салық органының хабарламасында белгіленген мерзімдерде берген жағдайда, жауаптылықтан және өсімпұлдың есепке жазылуынан босатылады.</w:t>
      </w:r>
    </w:p>
    <w:bookmarkEnd w:id="5880"/>
    <w:bookmarkStart w:name="z5905" w:id="5881"/>
    <w:p>
      <w:pPr>
        <w:spacing w:after="0"/>
        <w:ind w:left="0"/>
        <w:jc w:val="both"/>
      </w:pPr>
      <w:r>
        <w:rPr>
          <w:rFonts w:ascii="Times New Roman"/>
          <w:b w:val="false"/>
          <w:i w:val="false"/>
          <w:color w:val="000000"/>
          <w:sz w:val="28"/>
        </w:rPr>
        <w:t>
      Бір мезгілде мынадай шарттардың орындалуы:</w:t>
      </w:r>
    </w:p>
    <w:bookmarkEnd w:id="5881"/>
    <w:bookmarkStart w:name="z5906" w:id="5882"/>
    <w:p>
      <w:pPr>
        <w:spacing w:after="0"/>
        <w:ind w:left="0"/>
        <w:jc w:val="both"/>
      </w:pPr>
      <w:r>
        <w:rPr>
          <w:rFonts w:ascii="Times New Roman"/>
          <w:b w:val="false"/>
          <w:i w:val="false"/>
          <w:color w:val="000000"/>
          <w:sz w:val="28"/>
        </w:rPr>
        <w:t>
      1) резиденттің бақыланатын шетелдік компанияға қатысу немесе бақылау жасау үлесінің мөлшері және (немесе) тиісті кезең (кезеңдер) үшін бақыланатын шетелдік компанияның немесе бақыланатын шетелдік компанияның тұрақты мекемесінің бекітілген қаржылық есептілігін және (немесе) аудиттелген қаржылық есептілігін ұсыну бөлігінде бақыланатын шетелдік компанияға өзі дербес және (немесе) бақыланатын тұлға арқылы бір реттен көп сұрау салу жіберуі және өзінің сұрау салуларына жауап алмауы;</w:t>
      </w:r>
    </w:p>
    <w:bookmarkEnd w:id="5882"/>
    <w:bookmarkStart w:name="z5907" w:id="5883"/>
    <w:p>
      <w:pPr>
        <w:spacing w:after="0"/>
        <w:ind w:left="0"/>
        <w:jc w:val="both"/>
      </w:pPr>
      <w:r>
        <w:rPr>
          <w:rFonts w:ascii="Times New Roman"/>
          <w:b w:val="false"/>
          <w:i w:val="false"/>
          <w:color w:val="000000"/>
          <w:sz w:val="28"/>
        </w:rPr>
        <w:t>
      2) бақыланатын шетелдік компанияның жариялануды қаламайтыны себепті интернет-ресурстарда, бұқаралық ақпарат құралдарында және өзге ақпарат көздерінде бақыланатын шетелдік компанияның немесе бақыланатын шетелдік компанияның тұрақты мекемесінің қаржылық есептілік деректері туралы ақпараттың болмауы ақпарат алу мүмкіндігінің болмауы деп түсініледі.</w:t>
      </w:r>
    </w:p>
    <w:bookmarkEnd w:id="5883"/>
    <w:bookmarkStart w:name="z5908" w:id="5884"/>
    <w:p>
      <w:pPr>
        <w:spacing w:after="0"/>
        <w:ind w:left="0"/>
        <w:jc w:val="both"/>
      </w:pPr>
      <w:r>
        <w:rPr>
          <w:rFonts w:ascii="Times New Roman"/>
          <w:b w:val="false"/>
          <w:i w:val="false"/>
          <w:color w:val="000000"/>
          <w:sz w:val="28"/>
        </w:rPr>
        <w:t>
      15. Резиденттің ақпаратты өз бетінше алуы мүмкін болмаған жағдайда резиденттің онымен арада Қазақстан Республикасының халықаралық шарты қолданылатын шет мемлекеттің құзыретті немесе уәкілетті органынан мынадай:</w:t>
      </w:r>
    </w:p>
    <w:bookmarkEnd w:id="5884"/>
    <w:bookmarkStart w:name="z5909" w:id="5885"/>
    <w:p>
      <w:pPr>
        <w:spacing w:after="0"/>
        <w:ind w:left="0"/>
        <w:jc w:val="both"/>
      </w:pPr>
      <w:r>
        <w:rPr>
          <w:rFonts w:ascii="Times New Roman"/>
          <w:b w:val="false"/>
          <w:i w:val="false"/>
          <w:color w:val="000000"/>
          <w:sz w:val="28"/>
        </w:rPr>
        <w:t>
      1) резиденттің бақыланатын шетелдік компанияға қатысу үлесінің мөлшері не резиденттің оған бақылауының бар екені туралы;</w:t>
      </w:r>
    </w:p>
    <w:bookmarkEnd w:id="5885"/>
    <w:bookmarkStart w:name="z5910" w:id="5886"/>
    <w:p>
      <w:pPr>
        <w:spacing w:after="0"/>
        <w:ind w:left="0"/>
        <w:jc w:val="both"/>
      </w:pPr>
      <w:r>
        <w:rPr>
          <w:rFonts w:ascii="Times New Roman"/>
          <w:b w:val="false"/>
          <w:i w:val="false"/>
          <w:color w:val="000000"/>
          <w:sz w:val="28"/>
        </w:rPr>
        <w:t>
      2) тиісті кезеңде (кезеңдерде) бақыланатын шетелдік компанияның немесе бақыланатын шетелдік компанияның тұрақты мекемесінің пайда салығының тиімді мөлшерлемесі туралы (қажет болған кезде);</w:t>
      </w:r>
    </w:p>
    <w:bookmarkEnd w:id="5886"/>
    <w:bookmarkStart w:name="z5911" w:id="5887"/>
    <w:p>
      <w:pPr>
        <w:spacing w:after="0"/>
        <w:ind w:left="0"/>
        <w:jc w:val="both"/>
      </w:pPr>
      <w:r>
        <w:rPr>
          <w:rFonts w:ascii="Times New Roman"/>
          <w:b w:val="false"/>
          <w:i w:val="false"/>
          <w:color w:val="000000"/>
          <w:sz w:val="28"/>
        </w:rPr>
        <w:t>
      3) тиісті кезеңде (кезеңдерде) бақыланатын шетелдік компанияның немесе бақыланатын шетелдік компанияның тұрақты мекемесінің салық салынғанға дейінгі қаржылық пайдасы туралы (қажет болған кезде);</w:t>
      </w:r>
    </w:p>
    <w:bookmarkEnd w:id="5887"/>
    <w:bookmarkStart w:name="z5912" w:id="5888"/>
    <w:p>
      <w:pPr>
        <w:spacing w:after="0"/>
        <w:ind w:left="0"/>
        <w:jc w:val="both"/>
      </w:pPr>
      <w:r>
        <w:rPr>
          <w:rFonts w:ascii="Times New Roman"/>
          <w:b w:val="false"/>
          <w:i w:val="false"/>
          <w:color w:val="000000"/>
          <w:sz w:val="28"/>
        </w:rPr>
        <w:t>
      4) тиісті кезеңде (кезеңдерде) бақыланатын шетелдік компанияның немесе бақыланатын шетелдік компанияның тұрақты мекемесінің аудиттен өткен қаржылық есептілігі туралы ақпарат және (немесе) құжаттар алу бөлігінде оған сұрау салуды жіберу туралы өтінішпен уәкілетті органға жүгінуге құқығы бар.</w:t>
      </w:r>
    </w:p>
    <w:bookmarkEnd w:id="5888"/>
    <w:bookmarkStart w:name="z5913" w:id="5889"/>
    <w:p>
      <w:pPr>
        <w:spacing w:after="0"/>
        <w:ind w:left="0"/>
        <w:jc w:val="both"/>
      </w:pPr>
      <w:r>
        <w:rPr>
          <w:rFonts w:ascii="Times New Roman"/>
          <w:b w:val="false"/>
          <w:i w:val="false"/>
          <w:color w:val="000000"/>
          <w:sz w:val="28"/>
        </w:rPr>
        <w:t>
      Резидент уәкілетті органға берілетін жолданымға жанама немесе конструктивті қатысу не жанама немесе конструктивті бақылау өздері арқылы жүзеге асырылатын, барлық қатысы бар бақыланатын тұлғаларды ашып көрсете отырып, бақыланатын шетелдік компания туралы ақпаратты қоса береді. Резидент жолданымға, сондай-ақ, бақыланатын шетелдік компанияның атына өзі дербес жіберген немесе бақыланатын тұлға арқылы жіберілген бақыланатын шетелдік компанияның осы тармақта көрсетілген ақпаратты және (немесе) құжаттарды беруі туралы сұрау салулардың көшірмесін қоса беруге құқылы.</w:t>
      </w:r>
    </w:p>
    <w:bookmarkEnd w:id="5889"/>
    <w:bookmarkStart w:name="z5914" w:id="5890"/>
    <w:p>
      <w:pPr>
        <w:spacing w:after="0"/>
        <w:ind w:left="0"/>
        <w:jc w:val="both"/>
      </w:pPr>
      <w:r>
        <w:rPr>
          <w:rFonts w:ascii="Times New Roman"/>
          <w:b w:val="false"/>
          <w:i w:val="false"/>
          <w:color w:val="000000"/>
          <w:sz w:val="28"/>
        </w:rPr>
        <w:t>
      16. Салықтық бақылауды жүзеге асырған кезде салық органының резиденттен бақыланатын шетелдік компанияның және (немесе) бақыланатын шетелдік компанияның тұрақты мекемесінің аудиттелген қаржылық есептілігін сұратуға құқығы бар.</w:t>
      </w:r>
    </w:p>
    <w:bookmarkEnd w:id="5890"/>
    <w:bookmarkStart w:name="z5915" w:id="5891"/>
    <w:p>
      <w:pPr>
        <w:spacing w:after="0"/>
        <w:ind w:left="0"/>
        <w:jc w:val="both"/>
      </w:pPr>
      <w:r>
        <w:rPr>
          <w:rFonts w:ascii="Times New Roman"/>
          <w:b w:val="false"/>
          <w:i w:val="false"/>
          <w:color w:val="000000"/>
          <w:sz w:val="28"/>
        </w:rPr>
        <w:t>
      Резидент сұрау салу жіберілген күннен бастап күнтізбелік екі жүз елу күн ішінде аудиттелген қаржылық есептілікті (қазақ немесе орыс тіліне міндетті түрде аударыла отырып) ұсынуға міндетті.</w:t>
      </w:r>
    </w:p>
    <w:bookmarkEnd w:id="5891"/>
    <w:bookmarkStart w:name="z5916" w:id="5892"/>
    <w:p>
      <w:pPr>
        <w:spacing w:after="0"/>
        <w:ind w:left="0"/>
        <w:jc w:val="both"/>
      </w:pPr>
      <w:r>
        <w:rPr>
          <w:rFonts w:ascii="Times New Roman"/>
          <w:b w:val="false"/>
          <w:i w:val="false"/>
          <w:color w:val="000000"/>
          <w:sz w:val="28"/>
        </w:rPr>
        <w:t>
      Аудиттелген қаржылық есептілікті алғаннан кейін салық органы бекітілген қаржылық есептілікпен алшақтықтар болған жағдайда бақыланатын шетелдік компанияның немесе бақыланатын шетелдік компанияның тұрақты мекемесінің қаржылық пайдасын қайта есептеуге құқылы.</w:t>
      </w:r>
    </w:p>
    <w:bookmarkEnd w:id="5892"/>
    <w:bookmarkStart w:name="z5917" w:id="5893"/>
    <w:p>
      <w:pPr>
        <w:spacing w:after="0"/>
        <w:ind w:left="0"/>
        <w:jc w:val="both"/>
      </w:pPr>
      <w:r>
        <w:rPr>
          <w:rFonts w:ascii="Times New Roman"/>
          <w:b w:val="false"/>
          <w:i w:val="false"/>
          <w:color w:val="000000"/>
          <w:sz w:val="28"/>
        </w:rPr>
        <w:t>
      Осы тармақтың екінші бөлігінде көрсетілген мерзім өткен соң аудиттелген қаржылық есептілік ұсынылмаған жағдайда салық органы осы баптың 4-тармағында белгіленген тәртіппен бақыланатын шетелдік компанияның немесе бақыланатын шетелдік компанияның тұрақты мекемесінің қаржылық пайдасын қайта есептеуге құқылы.</w:t>
      </w:r>
    </w:p>
    <w:bookmarkEnd w:id="5893"/>
    <w:bookmarkStart w:name="z5918" w:id="5894"/>
    <w:p>
      <w:pPr>
        <w:spacing w:after="0"/>
        <w:ind w:left="0"/>
        <w:jc w:val="left"/>
      </w:pPr>
      <w:r>
        <w:rPr>
          <w:rFonts w:ascii="Times New Roman"/>
          <w:b/>
          <w:i w:val="false"/>
          <w:color w:val="000000"/>
        </w:rPr>
        <w:t xml:space="preserve"> 336-бап. Бақыланатын шетелдік компанияға қатысу (бақылау жасау) туралы өтініш</w:t>
      </w:r>
    </w:p>
    <w:bookmarkEnd w:id="5894"/>
    <w:bookmarkStart w:name="z5919" w:id="5895"/>
    <w:p>
      <w:pPr>
        <w:spacing w:after="0"/>
        <w:ind w:left="0"/>
        <w:jc w:val="both"/>
      </w:pPr>
      <w:r>
        <w:rPr>
          <w:rFonts w:ascii="Times New Roman"/>
          <w:b w:val="false"/>
          <w:i w:val="false"/>
          <w:color w:val="000000"/>
          <w:sz w:val="28"/>
        </w:rPr>
        <w:t>
      1. Резидент есепті салықтық кезеңнен кейінгі жылдың 31 наурызынан кешіктірмей, бақыланатын шетелдік компанияға қатысу (бақылау жасау) туралы өтінішті ұсынуға міндетті.</w:t>
      </w:r>
    </w:p>
    <w:bookmarkEnd w:id="5895"/>
    <w:bookmarkStart w:name="z5920" w:id="5896"/>
    <w:p>
      <w:pPr>
        <w:spacing w:after="0"/>
        <w:ind w:left="0"/>
        <w:jc w:val="both"/>
      </w:pPr>
      <w:r>
        <w:rPr>
          <w:rFonts w:ascii="Times New Roman"/>
          <w:b w:val="false"/>
          <w:i w:val="false"/>
          <w:color w:val="000000"/>
          <w:sz w:val="28"/>
        </w:rPr>
        <w:t>
      Бақыланатын шетелдік компанияға қатысу (бақылау жасау) туралы өтініш салық органына есепті салықтық кезеңнің 31 желтоқсанындағы жағдай бойынша ұсынылады.</w:t>
      </w:r>
    </w:p>
    <w:bookmarkEnd w:id="5896"/>
    <w:bookmarkStart w:name="z5921" w:id="5897"/>
    <w:p>
      <w:pPr>
        <w:spacing w:after="0"/>
        <w:ind w:left="0"/>
        <w:jc w:val="both"/>
      </w:pPr>
      <w:r>
        <w:rPr>
          <w:rFonts w:ascii="Times New Roman"/>
          <w:b w:val="false"/>
          <w:i w:val="false"/>
          <w:color w:val="000000"/>
          <w:sz w:val="28"/>
        </w:rPr>
        <w:t>
      Осы тармақтың ережелері осы Кодекстің 334-бабы 1-тармағы 1) тармақшасының талаптарына сай келетін резиденттерге қолданылмайды.</w:t>
      </w:r>
    </w:p>
    <w:bookmarkEnd w:id="5897"/>
    <w:bookmarkStart w:name="z5922" w:id="5898"/>
    <w:p>
      <w:pPr>
        <w:spacing w:after="0"/>
        <w:ind w:left="0"/>
        <w:jc w:val="both"/>
      </w:pPr>
      <w:r>
        <w:rPr>
          <w:rFonts w:ascii="Times New Roman"/>
          <w:b w:val="false"/>
          <w:i w:val="false"/>
          <w:color w:val="000000"/>
          <w:sz w:val="28"/>
        </w:rPr>
        <w:t>
      2. Резидент бақыланатын шетелдік компанияға қатысу (бақылау жасау) туралы өтінішті тұрғылықты немесе тұрған жеріндегі салық органына ұсынады.</w:t>
      </w:r>
    </w:p>
    <w:bookmarkEnd w:id="5898"/>
    <w:bookmarkStart w:name="z5923" w:id="5899"/>
    <w:p>
      <w:pPr>
        <w:spacing w:after="0"/>
        <w:ind w:left="0"/>
        <w:jc w:val="both"/>
      </w:pPr>
      <w:r>
        <w:rPr>
          <w:rFonts w:ascii="Times New Roman"/>
          <w:b w:val="false"/>
          <w:i w:val="false"/>
          <w:color w:val="000000"/>
          <w:sz w:val="28"/>
        </w:rPr>
        <w:t>
      3. Бақыланатын шетелдік компанияға қатысу (бақылау жасау) туралы ұсынылған өтініште мәліметтердің толық еместігі, оны толтырудағы дәлсіздіктер не қателер анықталған жағдайда, резидент жаңартылған ақпарат ескеріле отырып түзетілген өтініш ұсынуға құқылы.</w:t>
      </w:r>
    </w:p>
    <w:bookmarkEnd w:id="5899"/>
    <w:bookmarkStart w:name="z5924" w:id="5900"/>
    <w:p>
      <w:pPr>
        <w:spacing w:after="0"/>
        <w:ind w:left="0"/>
        <w:jc w:val="both"/>
      </w:pPr>
      <w:r>
        <w:rPr>
          <w:rFonts w:ascii="Times New Roman"/>
          <w:b w:val="false"/>
          <w:i w:val="false"/>
          <w:color w:val="000000"/>
          <w:sz w:val="28"/>
        </w:rPr>
        <w:t>
      4. Салық органында, оның ішінде тараптарының бірі Қазақстан Республикасы болып табылатын халықаралық шартқа сәйкес салық салу мақсатында ақпарат алмасу шеңберінде шет мемлекеттің құзыретті немесе уәкілетті органынан алынған, бақыланатын шетелдік компанияға қатысу үлесінің не тікелей немесе жанама немесе конструктивті бақылау жасаудың резидентке тікелей немесе жанама немесе конструктивті тиесілі екенін куәландыратын ақпарат болған кезде және осындай резидент осы бапқа сәйкес бақыланатын шетелдік компанияға қатысу (бақылау жасау) туралы өтінішті белгіленген мерзімдерде ұсынбаған жағдайда, салық органы осындай резидент-салық төлеушіге Қазақстан Республикасының салық заңнамасын бұзушылықтарды жою туралы хабарлама жібереді, онда мынадай ақпарат көрсетілуге тиіс:</w:t>
      </w:r>
    </w:p>
    <w:bookmarkEnd w:id="5900"/>
    <w:bookmarkStart w:name="z5925" w:id="5901"/>
    <w:p>
      <w:pPr>
        <w:spacing w:after="0"/>
        <w:ind w:left="0"/>
        <w:jc w:val="both"/>
      </w:pPr>
      <w:r>
        <w:rPr>
          <w:rFonts w:ascii="Times New Roman"/>
          <w:b w:val="false"/>
          <w:i w:val="false"/>
          <w:color w:val="000000"/>
          <w:sz w:val="28"/>
        </w:rPr>
        <w:t>
      1) хабарлама жіберілетін резиденттің атауы немесе тегі, аты және әкесінің аты;</w:t>
      </w:r>
    </w:p>
    <w:bookmarkEnd w:id="5901"/>
    <w:bookmarkStart w:name="z5926" w:id="5902"/>
    <w:p>
      <w:pPr>
        <w:spacing w:after="0"/>
        <w:ind w:left="0"/>
        <w:jc w:val="both"/>
      </w:pPr>
      <w:r>
        <w:rPr>
          <w:rFonts w:ascii="Times New Roman"/>
          <w:b w:val="false"/>
          <w:i w:val="false"/>
          <w:color w:val="000000"/>
          <w:sz w:val="28"/>
        </w:rPr>
        <w:t>
      2) салық органында осы компанияға немесе тұрақты мекемеге қатысты резиденттің бақыланатын шетелдік компанияға қатысу үлестерін тікелей немесе жанама немесе конструктивті иеленетінін не оған тікелей немесе жанама немесе конструктивті бақылауы бар екенін куәландыратын ақпарат бар, бақыланатын шетелдік компанияның немесе бақыланатын шетелдік компанияның тұрақты мекемесінің атауы;</w:t>
      </w:r>
    </w:p>
    <w:bookmarkEnd w:id="5902"/>
    <w:bookmarkStart w:name="z5927" w:id="5903"/>
    <w:p>
      <w:pPr>
        <w:spacing w:after="0"/>
        <w:ind w:left="0"/>
        <w:jc w:val="both"/>
      </w:pPr>
      <w:r>
        <w:rPr>
          <w:rFonts w:ascii="Times New Roman"/>
          <w:b w:val="false"/>
          <w:i w:val="false"/>
          <w:color w:val="000000"/>
          <w:sz w:val="28"/>
        </w:rPr>
        <w:t>
      3) бақыланатын шетелдік компанияның немесе бақыланатын шетелдік компанияның тұрақты мекемесінің мемлекеттік және (немесе) салықтық тіркелу нөмірлері (салықтық тіркелу болған кезде);</w:t>
      </w:r>
    </w:p>
    <w:bookmarkEnd w:id="5903"/>
    <w:bookmarkStart w:name="z5928" w:id="5904"/>
    <w:p>
      <w:pPr>
        <w:spacing w:after="0"/>
        <w:ind w:left="0"/>
        <w:jc w:val="both"/>
      </w:pPr>
      <w:r>
        <w:rPr>
          <w:rFonts w:ascii="Times New Roman"/>
          <w:b w:val="false"/>
          <w:i w:val="false"/>
          <w:color w:val="000000"/>
          <w:sz w:val="28"/>
        </w:rPr>
        <w:t>
      4) бақыланатын шетелдік компанияға қатысу үлестері не оған бақылау жасау резидентке тиесілі деп тану бойынша салық органдарында бар негіздердің сипаттамасы;</w:t>
      </w:r>
    </w:p>
    <w:bookmarkEnd w:id="5904"/>
    <w:bookmarkStart w:name="z5929" w:id="5905"/>
    <w:p>
      <w:pPr>
        <w:spacing w:after="0"/>
        <w:ind w:left="0"/>
        <w:jc w:val="both"/>
      </w:pPr>
      <w:r>
        <w:rPr>
          <w:rFonts w:ascii="Times New Roman"/>
          <w:b w:val="false"/>
          <w:i w:val="false"/>
          <w:color w:val="000000"/>
          <w:sz w:val="28"/>
        </w:rPr>
        <w:t>
      5) бақыланатын шетелдік компанияға қатысу (бақылау жасау) туралы өтінішті ұсыну туралы талап;</w:t>
      </w:r>
    </w:p>
    <w:bookmarkEnd w:id="5905"/>
    <w:bookmarkStart w:name="z5930" w:id="5906"/>
    <w:p>
      <w:pPr>
        <w:spacing w:after="0"/>
        <w:ind w:left="0"/>
        <w:jc w:val="both"/>
      </w:pPr>
      <w:r>
        <w:rPr>
          <w:rFonts w:ascii="Times New Roman"/>
          <w:b w:val="false"/>
          <w:i w:val="false"/>
          <w:color w:val="000000"/>
          <w:sz w:val="28"/>
        </w:rPr>
        <w:t>
      6) осы Кодекстің 335-бабына сәйкес салықтық міндеттемені көрсете отырып, корпоративтік немесе жеке табыс салығы бойынша декларацияны ұсыну туралы талап.</w:t>
      </w:r>
    </w:p>
    <w:bookmarkEnd w:id="5906"/>
    <w:bookmarkStart w:name="z5931" w:id="5907"/>
    <w:p>
      <w:pPr>
        <w:spacing w:after="0"/>
        <w:ind w:left="0"/>
        <w:jc w:val="both"/>
      </w:pPr>
      <w:r>
        <w:rPr>
          <w:rFonts w:ascii="Times New Roman"/>
          <w:b w:val="false"/>
          <w:i w:val="false"/>
          <w:color w:val="000000"/>
          <w:sz w:val="28"/>
        </w:rPr>
        <w:t>
      5. Қазақстан Республикасының салық заңнамасын бұзушылықтарды жою туралы хабарламада көрсетілген бұзушылықтармен келіскен жағдайда, резидент Қазақстан Республикасының салық заңнамасын бұзушылықтарды жою туралы хабарлама алынған күннен кейінгі отыз жұмыс күнінен кешіктірмей, тиісті салық органына бақыланатын шетелдік компанияға қатысу (бақылау жасау) туралы өтінішті, бақыланатын шетелдік компанияға қатысу үлестерін тікелей немесе жанама немесе конструктивті иелену не оған тікелей немесе жанама немесе конструктивті бақылауы болу кезеңі үшін, осы Кодекстің 335-бабына сәйкес туындайтын салықтық міндеттемені қосу бөлігінде салықтық есептілікті ұсынады.</w:t>
      </w:r>
    </w:p>
    <w:bookmarkEnd w:id="5907"/>
    <w:bookmarkStart w:name="z5932" w:id="5908"/>
    <w:p>
      <w:pPr>
        <w:spacing w:after="0"/>
        <w:ind w:left="0"/>
        <w:jc w:val="both"/>
      </w:pPr>
      <w:r>
        <w:rPr>
          <w:rFonts w:ascii="Times New Roman"/>
          <w:b w:val="false"/>
          <w:i w:val="false"/>
          <w:color w:val="000000"/>
          <w:sz w:val="28"/>
        </w:rPr>
        <w:t>
      6. Хабарламада көрсетілген бұзушылықтармен келіспеген жағдайда, резидент мына құжаттардың бірін ұсынады:</w:t>
      </w:r>
    </w:p>
    <w:bookmarkEnd w:id="5908"/>
    <w:bookmarkStart w:name="z5933" w:id="5909"/>
    <w:p>
      <w:pPr>
        <w:spacing w:after="0"/>
        <w:ind w:left="0"/>
        <w:jc w:val="both"/>
      </w:pPr>
      <w:r>
        <w:rPr>
          <w:rFonts w:ascii="Times New Roman"/>
          <w:b w:val="false"/>
          <w:i w:val="false"/>
          <w:color w:val="000000"/>
          <w:sz w:val="28"/>
        </w:rPr>
        <w:t>
      1) Қазақстан Республикасының салық заңнамасын бұзушылықтарды жою туралы хабарлама жіберген салық органына – анықталған бұзушылықтар бойынша қағаз жеткізгіште жазбаша нысанда немесе электрондық құжат нысанында түсінік;</w:t>
      </w:r>
    </w:p>
    <w:bookmarkEnd w:id="5909"/>
    <w:bookmarkStart w:name="z5934" w:id="5910"/>
    <w:p>
      <w:pPr>
        <w:spacing w:after="0"/>
        <w:ind w:left="0"/>
        <w:jc w:val="both"/>
      </w:pPr>
      <w:r>
        <w:rPr>
          <w:rFonts w:ascii="Times New Roman"/>
          <w:b w:val="false"/>
          <w:i w:val="false"/>
          <w:color w:val="000000"/>
          <w:sz w:val="28"/>
        </w:rPr>
        <w:t>
      2) Қазақстан Республикасының салық заңнамасын бұзушылықтарды жою туралы хабарлама жіберген салық органының лауазымды адамдарының әрекеттеріне (әрекетсіздігіне) уәкілетті органға немесе сотқа шағым.</w:t>
      </w:r>
    </w:p>
    <w:bookmarkEnd w:id="5910"/>
    <w:bookmarkStart w:name="z5935" w:id="5911"/>
    <w:p>
      <w:pPr>
        <w:spacing w:after="0"/>
        <w:ind w:left="0"/>
        <w:jc w:val="both"/>
      </w:pPr>
      <w:r>
        <w:rPr>
          <w:rFonts w:ascii="Times New Roman"/>
          <w:b w:val="false"/>
          <w:i w:val="false"/>
          <w:color w:val="000000"/>
          <w:sz w:val="28"/>
        </w:rPr>
        <w:t>
      Бұл ретте резидент түсініктермен бірге резиденттің бақыланатын шетелдік компанияға қатысу үлестерін тікелей немесе жанама немесе конструктивті иеленуі не резидентте оған тікелей немесе жанама немесе конструктивті бақылау жоқ екенін куәландыратын құжаттарды ұсынуға міндетті.</w:t>
      </w:r>
    </w:p>
    <w:bookmarkEnd w:id="5911"/>
    <w:bookmarkStart w:name="z5936" w:id="5912"/>
    <w:p>
      <w:pPr>
        <w:spacing w:after="0"/>
        <w:ind w:left="0"/>
        <w:jc w:val="both"/>
      </w:pPr>
      <w:r>
        <w:rPr>
          <w:rFonts w:ascii="Times New Roman"/>
          <w:b w:val="false"/>
          <w:i w:val="false"/>
          <w:color w:val="000000"/>
          <w:sz w:val="28"/>
        </w:rPr>
        <w:t>
      7. Салық органы резидент ұсынған түсініктерді және растайтын құжаттарды қарауға міндетті.</w:t>
      </w:r>
    </w:p>
    <w:bookmarkEnd w:id="5912"/>
    <w:bookmarkStart w:name="z5937" w:id="5913"/>
    <w:p>
      <w:pPr>
        <w:spacing w:after="0"/>
        <w:ind w:left="0"/>
        <w:jc w:val="both"/>
      </w:pPr>
      <w:r>
        <w:rPr>
          <w:rFonts w:ascii="Times New Roman"/>
          <w:b w:val="false"/>
          <w:i w:val="false"/>
          <w:color w:val="000000"/>
          <w:sz w:val="28"/>
        </w:rPr>
        <w:t>
      8. Резидент-салық төлеуші мынадай шарттардың бірі орындалған кезде:</w:t>
      </w:r>
    </w:p>
    <w:bookmarkEnd w:id="5913"/>
    <w:bookmarkStart w:name="z5938" w:id="5914"/>
    <w:p>
      <w:pPr>
        <w:spacing w:after="0"/>
        <w:ind w:left="0"/>
        <w:jc w:val="both"/>
      </w:pPr>
      <w:r>
        <w:rPr>
          <w:rFonts w:ascii="Times New Roman"/>
          <w:b w:val="false"/>
          <w:i w:val="false"/>
          <w:color w:val="000000"/>
          <w:sz w:val="28"/>
        </w:rPr>
        <w:t>
      1) хабарлама жіберген салық органының лауазымды адамдарының әрекеттеріне (әрекетсіздігіне) шағым болмаған және салық төлеуші хабарламаны орындамаған кезде;</w:t>
      </w:r>
    </w:p>
    <w:bookmarkEnd w:id="5914"/>
    <w:bookmarkStart w:name="z5939" w:id="5915"/>
    <w:p>
      <w:pPr>
        <w:spacing w:after="0"/>
        <w:ind w:left="0"/>
        <w:jc w:val="both"/>
      </w:pPr>
      <w:r>
        <w:rPr>
          <w:rFonts w:ascii="Times New Roman"/>
          <w:b w:val="false"/>
          <w:i w:val="false"/>
          <w:color w:val="000000"/>
          <w:sz w:val="28"/>
        </w:rPr>
        <w:t>
      2) резидент-салық төлеушінің түсініктерін және растайтын құжаттарын қарау қорытындысы бойынша, салық органында бар және (немесе) болған, осы баптың 4-тармағында көрсетілген, бақыланатын шетелдік компанияға қатысу үлестерінің резидентке тікелей немесе жанама немесе конструктивті тиесілі екені не оның осы компанияға тікелей немесе жанама немесе конструктивті бақылауы бар екені туралы ақпаратты теріске шығаратын негіздер болмаған кезде,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болып танылады.</w:t>
      </w:r>
    </w:p>
    <w:bookmarkEnd w:id="5915"/>
    <w:bookmarkStart w:name="z5940" w:id="5916"/>
    <w:p>
      <w:pPr>
        <w:spacing w:after="0"/>
        <w:ind w:left="0"/>
        <w:jc w:val="both"/>
      </w:pPr>
      <w:r>
        <w:rPr>
          <w:rFonts w:ascii="Times New Roman"/>
          <w:b w:val="false"/>
          <w:i w:val="false"/>
          <w:color w:val="000000"/>
          <w:sz w:val="28"/>
        </w:rPr>
        <w:t>
      Осы тарауға сәйкес резидентті бақыланатын шетелдік компанияға қатысу үлестерін тікелей немесе жанама немесе конструктивті иеленуші деп таныған не резиденттің оған тікелей немесе жанама немесе конструктивті бақылауы бар деп таныған жағдайда, осындай резидентке осы тараудың ережелері қолданылады. Бұл ретте салық органы осындай резидент-салық төлеушіге оны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деп тану туралы шешімді осындай тану туралы шешім қабылданған күннен бастап үш жұмыс күнінен кешіктірмей жібереді.</w:t>
      </w:r>
    </w:p>
    <w:bookmarkEnd w:id="5916"/>
    <w:bookmarkStart w:name="z5941" w:id="5917"/>
    <w:p>
      <w:pPr>
        <w:spacing w:after="0"/>
        <w:ind w:left="0"/>
        <w:jc w:val="both"/>
      </w:pPr>
      <w:r>
        <w:rPr>
          <w:rFonts w:ascii="Times New Roman"/>
          <w:b w:val="false"/>
          <w:i w:val="false"/>
          <w:color w:val="000000"/>
          <w:sz w:val="28"/>
        </w:rPr>
        <w:t>
      9.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деп танылған резидент-салық төлеуші осындай шешімді алған күннен бастап он бес жұмыс күнінен кешіктірмей, осы шешімге уәкілетті органға шағым жасауға құқылы.</w:t>
      </w:r>
    </w:p>
    <w:bookmarkEnd w:id="5917"/>
    <w:bookmarkStart w:name="z5942" w:id="5918"/>
    <w:p>
      <w:pPr>
        <w:spacing w:after="0"/>
        <w:ind w:left="0"/>
        <w:jc w:val="both"/>
      </w:pPr>
      <w:r>
        <w:rPr>
          <w:rFonts w:ascii="Times New Roman"/>
          <w:b w:val="false"/>
          <w:i w:val="false"/>
          <w:color w:val="000000"/>
          <w:sz w:val="28"/>
        </w:rPr>
        <w:t>
      10. Осы баптың 8-тармағының ережелері бір уақытта мынадай шарттарға сай келетін:</w:t>
      </w:r>
    </w:p>
    <w:bookmarkEnd w:id="5918"/>
    <w:bookmarkStart w:name="z5943" w:id="5919"/>
    <w:p>
      <w:pPr>
        <w:spacing w:after="0"/>
        <w:ind w:left="0"/>
        <w:jc w:val="both"/>
      </w:pPr>
      <w:r>
        <w:rPr>
          <w:rFonts w:ascii="Times New Roman"/>
          <w:b w:val="false"/>
          <w:i w:val="false"/>
          <w:color w:val="000000"/>
          <w:sz w:val="28"/>
        </w:rPr>
        <w:t>
      1) резидент мынадай түрдегі:</w:t>
      </w:r>
    </w:p>
    <w:bookmarkEnd w:id="5919"/>
    <w:bookmarkStart w:name="z5944" w:id="5920"/>
    <w:p>
      <w:pPr>
        <w:spacing w:after="0"/>
        <w:ind w:left="0"/>
        <w:jc w:val="both"/>
      </w:pPr>
      <w:r>
        <w:rPr>
          <w:rFonts w:ascii="Times New Roman"/>
          <w:b w:val="false"/>
          <w:i w:val="false"/>
          <w:color w:val="000000"/>
          <w:sz w:val="28"/>
        </w:rPr>
        <w:t>
      соттың;</w:t>
      </w:r>
    </w:p>
    <w:bookmarkEnd w:id="5920"/>
    <w:bookmarkStart w:name="z5945" w:id="5921"/>
    <w:p>
      <w:pPr>
        <w:spacing w:after="0"/>
        <w:ind w:left="0"/>
        <w:jc w:val="both"/>
      </w:pPr>
      <w:r>
        <w:rPr>
          <w:rFonts w:ascii="Times New Roman"/>
          <w:b w:val="false"/>
          <w:i w:val="false"/>
          <w:color w:val="000000"/>
          <w:sz w:val="28"/>
        </w:rPr>
        <w:t>
      жоғары тұрған салық органының;</w:t>
      </w:r>
    </w:p>
    <w:bookmarkEnd w:id="5921"/>
    <w:bookmarkStart w:name="z5946" w:id="5922"/>
    <w:p>
      <w:pPr>
        <w:spacing w:after="0"/>
        <w:ind w:left="0"/>
        <w:jc w:val="both"/>
      </w:pPr>
      <w:r>
        <w:rPr>
          <w:rFonts w:ascii="Times New Roman"/>
          <w:b w:val="false"/>
          <w:i w:val="false"/>
          <w:color w:val="000000"/>
          <w:sz w:val="28"/>
        </w:rPr>
        <w:t>
      уәкілетті органның шағымды қанағаттандырудан бас тартуының бірін алған кездегі;</w:t>
      </w:r>
    </w:p>
    <w:bookmarkEnd w:id="5922"/>
    <w:bookmarkStart w:name="z5947" w:id="5923"/>
    <w:p>
      <w:pPr>
        <w:spacing w:after="0"/>
        <w:ind w:left="0"/>
        <w:jc w:val="both"/>
      </w:pPr>
      <w:r>
        <w:rPr>
          <w:rFonts w:ascii="Times New Roman"/>
          <w:b w:val="false"/>
          <w:i w:val="false"/>
          <w:color w:val="000000"/>
          <w:sz w:val="28"/>
        </w:rPr>
        <w:t>
      2) салық төлеуші Қазақстан Республикасының салық заңнамасын бұзушылықтарды жою туралы хабарламаны немесе салық органының резидент-салық төлеушіні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деп тану туралы шешімін орындамаған кездегі жағдайларға да қолданылады.</w:t>
      </w:r>
    </w:p>
    <w:bookmarkEnd w:id="5923"/>
    <w:bookmarkStart w:name="z5948" w:id="5924"/>
    <w:p>
      <w:pPr>
        <w:spacing w:after="0"/>
        <w:ind w:left="0"/>
        <w:jc w:val="both"/>
      </w:pPr>
      <w:r>
        <w:rPr>
          <w:rFonts w:ascii="Times New Roman"/>
          <w:b w:val="false"/>
          <w:i w:val="false"/>
          <w:color w:val="000000"/>
          <w:sz w:val="28"/>
        </w:rPr>
        <w:t>
      11. Осы баптың 4 – 10-тармақтарының ережелері резидент онда бір немесе бірнеше бақыланатын шетелдік компания туралы мәліметтер болмаған кезде, бақыланатын шетелдік компанияға қатысу (бақылау жасау) туралы өтінішті уақтылы ұсынған жағдайларға да қолданылады.</w:t>
      </w:r>
    </w:p>
    <w:bookmarkEnd w:id="5924"/>
    <w:bookmarkStart w:name="z5949" w:id="5925"/>
    <w:p>
      <w:pPr>
        <w:spacing w:after="0"/>
        <w:ind w:left="0"/>
        <w:jc w:val="left"/>
      </w:pPr>
      <w:r>
        <w:rPr>
          <w:rFonts w:ascii="Times New Roman"/>
          <w:b/>
          <w:i w:val="false"/>
          <w:color w:val="000000"/>
        </w:rPr>
        <w:t xml:space="preserve"> 34-тарау. САЛЫҚ САЛЫНАТЫН КІРІСТІ АЗАЙТУ</w:t>
      </w:r>
    </w:p>
    <w:bookmarkEnd w:id="5925"/>
    <w:bookmarkStart w:name="z5950" w:id="5926"/>
    <w:p>
      <w:pPr>
        <w:spacing w:after="0"/>
        <w:ind w:left="0"/>
        <w:jc w:val="left"/>
      </w:pPr>
      <w:r>
        <w:rPr>
          <w:rFonts w:ascii="Times New Roman"/>
          <w:b/>
          <w:i w:val="false"/>
          <w:color w:val="000000"/>
        </w:rPr>
        <w:t xml:space="preserve"> 337-бап. Салық салынатын кірісті азайту</w:t>
      </w:r>
    </w:p>
    <w:bookmarkEnd w:id="5926"/>
    <w:bookmarkStart w:name="z5951" w:id="5927"/>
    <w:p>
      <w:pPr>
        <w:spacing w:after="0"/>
        <w:ind w:left="0"/>
        <w:jc w:val="both"/>
      </w:pPr>
      <w:r>
        <w:rPr>
          <w:rFonts w:ascii="Times New Roman"/>
          <w:b w:val="false"/>
          <w:i w:val="false"/>
          <w:color w:val="000000"/>
          <w:sz w:val="28"/>
        </w:rPr>
        <w:t>
      1. Салық төлеушінің салық салынатын кірісті мынадай шығыстар түрлеріне:</w:t>
      </w:r>
    </w:p>
    <w:bookmarkEnd w:id="5927"/>
    <w:bookmarkStart w:name="z5952" w:id="5928"/>
    <w:p>
      <w:pPr>
        <w:spacing w:after="0"/>
        <w:ind w:left="0"/>
        <w:jc w:val="both"/>
      </w:pPr>
      <w:r>
        <w:rPr>
          <w:rFonts w:ascii="Times New Roman"/>
          <w:b w:val="false"/>
          <w:i w:val="false"/>
          <w:color w:val="000000"/>
          <w:sz w:val="28"/>
        </w:rPr>
        <w:t>
      1) деңгейлес мониторингке қатысушыларды қоспағанда, салықтық кезеңде ірі салық төлеушілер мониторингінде тұрған салық төлеушілердің – мынадай:</w:t>
      </w:r>
    </w:p>
    <w:bookmarkEnd w:id="5928"/>
    <w:bookmarkStart w:name="z5953" w:id="5929"/>
    <w:p>
      <w:pPr>
        <w:spacing w:after="0"/>
        <w:ind w:left="0"/>
        <w:jc w:val="both"/>
      </w:pPr>
      <w:r>
        <w:rPr>
          <w:rFonts w:ascii="Times New Roman"/>
          <w:b w:val="false"/>
          <w:i w:val="false"/>
          <w:color w:val="000000"/>
          <w:sz w:val="28"/>
        </w:rPr>
        <w:t>
      көмек алатын тұлғаның тарапынан өтініш жасалу негізінде салық төлеушінің шешімі болған кезде қайырымдылық көмекті;</w:t>
      </w:r>
    </w:p>
    <w:bookmarkEnd w:id="5929"/>
    <w:bookmarkStart w:name="z5954" w:id="5930"/>
    <w:p>
      <w:pPr>
        <w:spacing w:after="0"/>
        <w:ind w:left="0"/>
        <w:jc w:val="both"/>
      </w:pPr>
      <w:r>
        <w:rPr>
          <w:rFonts w:ascii="Times New Roman"/>
          <w:b w:val="false"/>
          <w:i w:val="false"/>
          <w:color w:val="000000"/>
          <w:sz w:val="28"/>
        </w:rPr>
        <w:t>
      алушысы:</w:t>
      </w:r>
    </w:p>
    <w:bookmarkEnd w:id="5930"/>
    <w:bookmarkStart w:name="z5955" w:id="5931"/>
    <w:p>
      <w:pPr>
        <w:spacing w:after="0"/>
        <w:ind w:left="0"/>
        <w:jc w:val="both"/>
      </w:pPr>
      <w:r>
        <w:rPr>
          <w:rFonts w:ascii="Times New Roman"/>
          <w:b w:val="false"/>
          <w:i w:val="false"/>
          <w:color w:val="000000"/>
          <w:sz w:val="28"/>
        </w:rPr>
        <w:t>
      коммерциялық емес ұйым;</w:t>
      </w:r>
    </w:p>
    <w:bookmarkEnd w:id="5931"/>
    <w:bookmarkStart w:name="z5956" w:id="5932"/>
    <w:p>
      <w:pPr>
        <w:spacing w:after="0"/>
        <w:ind w:left="0"/>
        <w:jc w:val="both"/>
      </w:pPr>
      <w:r>
        <w:rPr>
          <w:rFonts w:ascii="Times New Roman"/>
          <w:b w:val="false"/>
          <w:i w:val="false"/>
          <w:color w:val="000000"/>
          <w:sz w:val="28"/>
        </w:rPr>
        <w:t>
      әлеуметтік саладағы қызметті жүзеге асыратын ұйым болып табылатын өтеусіз берілген мүліктің құнын салық салынатын кірістің 3 пайызынан аспайтын жалпы сомасы мөлшерінде азайтуға құқығы бар.</w:t>
      </w:r>
    </w:p>
    <w:bookmarkEnd w:id="5932"/>
    <w:bookmarkStart w:name="z5957" w:id="5933"/>
    <w:p>
      <w:pPr>
        <w:spacing w:after="0"/>
        <w:ind w:left="0"/>
        <w:jc w:val="both"/>
      </w:pPr>
      <w:r>
        <w:rPr>
          <w:rFonts w:ascii="Times New Roman"/>
          <w:b w:val="false"/>
          <w:i w:val="false"/>
          <w:color w:val="000000"/>
          <w:sz w:val="28"/>
        </w:rPr>
        <w:t>
      Осы тармақшаның ережелері жер қойнауын пайдаланушының келісімшарттық қызметі бойынша салық салынатын кірісіне де қатысты қолданылады;</w:t>
      </w:r>
    </w:p>
    <w:bookmarkEnd w:id="5933"/>
    <w:bookmarkStart w:name="z5958" w:id="5934"/>
    <w:p>
      <w:pPr>
        <w:spacing w:after="0"/>
        <w:ind w:left="0"/>
        <w:jc w:val="both"/>
      </w:pPr>
      <w:r>
        <w:rPr>
          <w:rFonts w:ascii="Times New Roman"/>
          <w:b w:val="false"/>
          <w:i w:val="false"/>
          <w:color w:val="000000"/>
          <w:sz w:val="28"/>
        </w:rPr>
        <w:t>
      2) осы тармақтың 1) тармақшасында көрсетілген салық төлеушілерді қоспағанда, салық төлеушілердің мынадай:</w:t>
      </w:r>
    </w:p>
    <w:bookmarkEnd w:id="5934"/>
    <w:bookmarkStart w:name="z5959" w:id="5935"/>
    <w:p>
      <w:pPr>
        <w:spacing w:after="0"/>
        <w:ind w:left="0"/>
        <w:jc w:val="both"/>
      </w:pPr>
      <w:r>
        <w:rPr>
          <w:rFonts w:ascii="Times New Roman"/>
          <w:b w:val="false"/>
          <w:i w:val="false"/>
          <w:color w:val="000000"/>
          <w:sz w:val="28"/>
        </w:rPr>
        <w:t>
      көмек алатын тұлғаның тарапынан өтініш жасалу негізінде салық төлеушінің шешімі болған кезде қайырымдылық көмекті;</w:t>
      </w:r>
    </w:p>
    <w:bookmarkEnd w:id="5935"/>
    <w:bookmarkStart w:name="z5960" w:id="5936"/>
    <w:p>
      <w:pPr>
        <w:spacing w:after="0"/>
        <w:ind w:left="0"/>
        <w:jc w:val="both"/>
      </w:pPr>
      <w:r>
        <w:rPr>
          <w:rFonts w:ascii="Times New Roman"/>
          <w:b w:val="false"/>
          <w:i w:val="false"/>
          <w:color w:val="000000"/>
          <w:sz w:val="28"/>
        </w:rPr>
        <w:t>
      алушысы:</w:t>
      </w:r>
    </w:p>
    <w:bookmarkEnd w:id="5936"/>
    <w:bookmarkStart w:name="z5961" w:id="5937"/>
    <w:p>
      <w:pPr>
        <w:spacing w:after="0"/>
        <w:ind w:left="0"/>
        <w:jc w:val="both"/>
      </w:pPr>
      <w:r>
        <w:rPr>
          <w:rFonts w:ascii="Times New Roman"/>
          <w:b w:val="false"/>
          <w:i w:val="false"/>
          <w:color w:val="000000"/>
          <w:sz w:val="28"/>
        </w:rPr>
        <w:t>
      коммерциялық емес ұйым;</w:t>
      </w:r>
    </w:p>
    <w:bookmarkEnd w:id="5937"/>
    <w:bookmarkStart w:name="z5962" w:id="5938"/>
    <w:p>
      <w:pPr>
        <w:spacing w:after="0"/>
        <w:ind w:left="0"/>
        <w:jc w:val="both"/>
      </w:pPr>
      <w:r>
        <w:rPr>
          <w:rFonts w:ascii="Times New Roman"/>
          <w:b w:val="false"/>
          <w:i w:val="false"/>
          <w:color w:val="000000"/>
          <w:sz w:val="28"/>
        </w:rPr>
        <w:t>
      әлеуметтiк саладағы қызметті жүзеге асыратын ұйым болып табылатын, өтеусiз берiлген мүлiктiң құнын салық салынатын кірістің 4 пайызынан аспайтын жалпы сомасы мөлшерінде азайтуға құқығы бар.</w:t>
      </w:r>
    </w:p>
    <w:bookmarkEnd w:id="5938"/>
    <w:bookmarkStart w:name="z5963" w:id="5939"/>
    <w:p>
      <w:pPr>
        <w:spacing w:after="0"/>
        <w:ind w:left="0"/>
        <w:jc w:val="both"/>
      </w:pPr>
      <w:r>
        <w:rPr>
          <w:rFonts w:ascii="Times New Roman"/>
          <w:b w:val="false"/>
          <w:i w:val="false"/>
          <w:color w:val="000000"/>
          <w:sz w:val="28"/>
        </w:rPr>
        <w:t>
      Осы тармақшаның ережелері жер қойнауын пайдаланушының келісімшарттық қызметі бойынша салық салынатын кірісіне де қатысты қолданылады;</w:t>
      </w:r>
    </w:p>
    <w:bookmarkEnd w:id="5939"/>
    <w:bookmarkStart w:name="z5964" w:id="5940"/>
    <w:p>
      <w:pPr>
        <w:spacing w:after="0"/>
        <w:ind w:left="0"/>
        <w:jc w:val="both"/>
      </w:pPr>
      <w:r>
        <w:rPr>
          <w:rFonts w:ascii="Times New Roman"/>
          <w:b w:val="false"/>
          <w:i w:val="false"/>
          <w:color w:val="000000"/>
          <w:sz w:val="28"/>
        </w:rPr>
        <w:t>
      3) мүгедектігі бар адамдардың еңбегіне ақы төлеуге жұмсалған шығыстардың 2 еселенген мөлшерін және мүгедектігі бар адамдарға төленетін жалақыға және төлемдерге есептелген әлеуметтік салық сомасының 50 пайызын;</w:t>
      </w:r>
    </w:p>
    <w:bookmarkEnd w:id="5940"/>
    <w:bookmarkStart w:name="z5965" w:id="5941"/>
    <w:p>
      <w:pPr>
        <w:spacing w:after="0"/>
        <w:ind w:left="0"/>
        <w:jc w:val="both"/>
      </w:pPr>
      <w:r>
        <w:rPr>
          <w:rFonts w:ascii="Times New Roman"/>
          <w:b w:val="false"/>
          <w:i w:val="false"/>
          <w:color w:val="000000"/>
          <w:sz w:val="28"/>
        </w:rPr>
        <w:t>
      4) әлеуметтік кәсіпкерлік субъектілерінің тізіліміне енгізілген әлеуметтік кәсіпкерлік субъектілерінің:</w:t>
      </w:r>
    </w:p>
    <w:bookmarkEnd w:id="5941"/>
    <w:bookmarkStart w:name="z5966" w:id="5942"/>
    <w:p>
      <w:pPr>
        <w:spacing w:after="0"/>
        <w:ind w:left="0"/>
        <w:jc w:val="both"/>
      </w:pPr>
      <w:r>
        <w:rPr>
          <w:rFonts w:ascii="Times New Roman"/>
          <w:b w:val="false"/>
          <w:i w:val="false"/>
          <w:color w:val="000000"/>
          <w:sz w:val="28"/>
        </w:rPr>
        <w:t>
      мүгедектігі бар адам;</w:t>
      </w:r>
    </w:p>
    <w:bookmarkEnd w:id="5942"/>
    <w:bookmarkStart w:name="z5967" w:id="5943"/>
    <w:p>
      <w:pPr>
        <w:spacing w:after="0"/>
        <w:ind w:left="0"/>
        <w:jc w:val="both"/>
      </w:pPr>
      <w:r>
        <w:rPr>
          <w:rFonts w:ascii="Times New Roman"/>
          <w:b w:val="false"/>
          <w:i w:val="false"/>
          <w:color w:val="000000"/>
          <w:sz w:val="28"/>
        </w:rPr>
        <w:t>
      мүгедектігі бар баланы тәрбиелеп отырған ата-ана және басқа да заңды өкілдер;</w:t>
      </w:r>
    </w:p>
    <w:bookmarkEnd w:id="5943"/>
    <w:bookmarkStart w:name="z5968" w:id="5944"/>
    <w:p>
      <w:pPr>
        <w:spacing w:after="0"/>
        <w:ind w:left="0"/>
        <w:jc w:val="both"/>
      </w:pPr>
      <w:r>
        <w:rPr>
          <w:rFonts w:ascii="Times New Roman"/>
          <w:b w:val="false"/>
          <w:i w:val="false"/>
          <w:color w:val="000000"/>
          <w:sz w:val="28"/>
        </w:rPr>
        <w:t>
      зейнеткерлер мен зейнеткерлік жас алдындағы азаматтар (жасына байланысты зейнетақы төлемдеріне құқық беретін жасқа келгенге дейін бес жыл ішінде);</w:t>
      </w:r>
    </w:p>
    <w:bookmarkEnd w:id="5944"/>
    <w:bookmarkStart w:name="z5969" w:id="5945"/>
    <w:p>
      <w:pPr>
        <w:spacing w:after="0"/>
        <w:ind w:left="0"/>
        <w:jc w:val="both"/>
      </w:pPr>
      <w:r>
        <w:rPr>
          <w:rFonts w:ascii="Times New Roman"/>
          <w:b w:val="false"/>
          <w:i w:val="false"/>
          <w:color w:val="000000"/>
          <w:sz w:val="28"/>
        </w:rPr>
        <w:t>
      жиырма тоғыз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w:t>
      </w:r>
    </w:p>
    <w:bookmarkEnd w:id="5945"/>
    <w:bookmarkStart w:name="z5970" w:id="5946"/>
    <w:p>
      <w:pPr>
        <w:spacing w:after="0"/>
        <w:ind w:left="0"/>
        <w:jc w:val="both"/>
      </w:pPr>
      <w:r>
        <w:rPr>
          <w:rFonts w:ascii="Times New Roman"/>
          <w:b w:val="false"/>
          <w:i w:val="false"/>
          <w:color w:val="000000"/>
          <w:sz w:val="28"/>
        </w:rPr>
        <w:t>
      қылмыстық-атқару (пенитенциарлық) жүйесі мекемелерінен жазасын өтеуден босатылғаннан кейін он екі ай ішінде босатылған адамдар;</w:t>
      </w:r>
    </w:p>
    <w:bookmarkEnd w:id="5946"/>
    <w:bookmarkStart w:name="z5971" w:id="5947"/>
    <w:p>
      <w:pPr>
        <w:spacing w:after="0"/>
        <w:ind w:left="0"/>
        <w:jc w:val="both"/>
      </w:pPr>
      <w:r>
        <w:rPr>
          <w:rFonts w:ascii="Times New Roman"/>
          <w:b w:val="false"/>
          <w:i w:val="false"/>
          <w:color w:val="000000"/>
          <w:sz w:val="28"/>
        </w:rPr>
        <w:t>
      қандас болып табылатын жұмыскерлерді кәсібін игеру бойынша оқытуға, кәсіптік даярлауға, қайта даярлауға немесе олардың біліктілігін арттыруға ақы төлеуге жұмсалған шығыстар мөлшерінде азайтуға құқығы бар.</w:t>
      </w:r>
    </w:p>
    <w:bookmarkEnd w:id="5947"/>
    <w:bookmarkStart w:name="z5972" w:id="5948"/>
    <w:p>
      <w:pPr>
        <w:spacing w:after="0"/>
        <w:ind w:left="0"/>
        <w:jc w:val="both"/>
      </w:pPr>
      <w:r>
        <w:rPr>
          <w:rFonts w:ascii="Times New Roman"/>
          <w:b w:val="false"/>
          <w:i w:val="false"/>
          <w:color w:val="000000"/>
          <w:sz w:val="28"/>
        </w:rPr>
        <w:t>
      Осы тармақшада көзделген салық салынатын кірісті азайту салықтық кезеңде бір жұмыскерге жұмсалған шығыстар сомасында, бірақ тиісті қаржы жылының 1 қаңтарында қолданыста болатын айлық есептік көрсеткіш мөлшерінің 120 еселенген мөлшерінен аспайтын мөлшерде қолданылады.</w:t>
      </w:r>
    </w:p>
    <w:bookmarkEnd w:id="5948"/>
    <w:bookmarkStart w:name="z5973" w:id="5949"/>
    <w:p>
      <w:pPr>
        <w:spacing w:after="0"/>
        <w:ind w:left="0"/>
        <w:jc w:val="both"/>
      </w:pPr>
      <w:r>
        <w:rPr>
          <w:rFonts w:ascii="Times New Roman"/>
          <w:b w:val="false"/>
          <w:i w:val="false"/>
          <w:color w:val="000000"/>
          <w:sz w:val="28"/>
        </w:rPr>
        <w:t>
      Осы тармақшаның бірінші бөлігінде көзделген жұмыскердің мәртебесі өзгерген кезде салық салынатын кіріс мөлшерінің азаюы жұмыскер осы тармақшаның бірінші бөлігінде айқындалған мәртебеге сәйкес келген салықтық кезеңдегі айлардың үлес салмағы негізге алына отырып жүргізіледі.</w:t>
      </w:r>
    </w:p>
    <w:bookmarkEnd w:id="5949"/>
    <w:bookmarkStart w:name="z5974" w:id="5950"/>
    <w:p>
      <w:pPr>
        <w:spacing w:after="0"/>
        <w:ind w:left="0"/>
        <w:jc w:val="both"/>
      </w:pPr>
      <w:r>
        <w:rPr>
          <w:rFonts w:ascii="Times New Roman"/>
          <w:b w:val="false"/>
          <w:i w:val="false"/>
          <w:color w:val="000000"/>
          <w:sz w:val="28"/>
        </w:rPr>
        <w:t>
      Жұмыскер бойынша салық салынатын кірісті азайту бір рет жүргізіледі және келесі салықтық кезеңдерде қайта қолдануға жол берілмейді;</w:t>
      </w:r>
    </w:p>
    <w:bookmarkEnd w:id="5950"/>
    <w:bookmarkStart w:name="z5975" w:id="5951"/>
    <w:p>
      <w:pPr>
        <w:spacing w:after="0"/>
        <w:ind w:left="0"/>
        <w:jc w:val="both"/>
      </w:pPr>
      <w:r>
        <w:rPr>
          <w:rFonts w:ascii="Times New Roman"/>
          <w:b w:val="false"/>
          <w:i w:val="false"/>
          <w:color w:val="000000"/>
          <w:sz w:val="28"/>
        </w:rPr>
        <w:t>
      5) жеке тұлға салық төлеушіде кемінде үш жыл жұмыспен өтеу міндеттемесі туралы шарт жасасқан жағдайда, салық төлеушімен еңбек қатынастарында тұрмайтын жеке тұлғаны оқытуға арналған шығыстарды азайтуға құқығы бар.</w:t>
      </w:r>
    </w:p>
    <w:bookmarkEnd w:id="5951"/>
    <w:bookmarkStart w:name="z5976" w:id="5952"/>
    <w:p>
      <w:pPr>
        <w:spacing w:after="0"/>
        <w:ind w:left="0"/>
        <w:jc w:val="both"/>
      </w:pPr>
      <w:r>
        <w:rPr>
          <w:rFonts w:ascii="Times New Roman"/>
          <w:b w:val="false"/>
          <w:i w:val="false"/>
          <w:color w:val="000000"/>
          <w:sz w:val="28"/>
        </w:rPr>
        <w:t>
      Осы тармақшаның мақсатында оқытуға арналған шығыстар:</w:t>
      </w:r>
    </w:p>
    <w:bookmarkEnd w:id="5952"/>
    <w:bookmarkStart w:name="z5977" w:id="5953"/>
    <w:p>
      <w:pPr>
        <w:spacing w:after="0"/>
        <w:ind w:left="0"/>
        <w:jc w:val="both"/>
      </w:pPr>
      <w:r>
        <w:rPr>
          <w:rFonts w:ascii="Times New Roman"/>
          <w:b w:val="false"/>
          <w:i w:val="false"/>
          <w:color w:val="000000"/>
          <w:sz w:val="28"/>
        </w:rPr>
        <w:t>
      оқытуға ақы төлеуге іс жүзінде жұмсалған шығыстарды;</w:t>
      </w:r>
    </w:p>
    <w:bookmarkEnd w:id="5953"/>
    <w:bookmarkStart w:name="z5978" w:id="5954"/>
    <w:p>
      <w:pPr>
        <w:spacing w:after="0"/>
        <w:ind w:left="0"/>
        <w:jc w:val="both"/>
      </w:pPr>
      <w:r>
        <w:rPr>
          <w:rFonts w:ascii="Times New Roman"/>
          <w:b w:val="false"/>
          <w:i w:val="false"/>
          <w:color w:val="000000"/>
          <w:sz w:val="28"/>
        </w:rPr>
        <w:t>
      салық саясаты саласындағы уәкілетті орган белгілеген нормалар шегінде тұруға арналған іс жүзінде жұмсалған шығыстарды;</w:t>
      </w:r>
    </w:p>
    <w:bookmarkEnd w:id="5954"/>
    <w:bookmarkStart w:name="z5979" w:id="5955"/>
    <w:p>
      <w:pPr>
        <w:spacing w:after="0"/>
        <w:ind w:left="0"/>
        <w:jc w:val="both"/>
      </w:pPr>
      <w:r>
        <w:rPr>
          <w:rFonts w:ascii="Times New Roman"/>
          <w:b w:val="false"/>
          <w:i w:val="false"/>
          <w:color w:val="000000"/>
          <w:sz w:val="28"/>
        </w:rPr>
        <w:t>
      салық төлеуші айқындаған, бірақ салық саясаты саласындағы уәкілетті орган белгілеген нормадан аспайтын мөлшердегі ақша сомасын білім алушыға төлеуге арналған шығыстарды;</w:t>
      </w:r>
    </w:p>
    <w:bookmarkEnd w:id="5955"/>
    <w:bookmarkStart w:name="z5980" w:id="5956"/>
    <w:p>
      <w:pPr>
        <w:spacing w:after="0"/>
        <w:ind w:left="0"/>
        <w:jc w:val="both"/>
      </w:pPr>
      <w:r>
        <w:rPr>
          <w:rFonts w:ascii="Times New Roman"/>
          <w:b w:val="false"/>
          <w:i w:val="false"/>
          <w:color w:val="000000"/>
          <w:sz w:val="28"/>
        </w:rPr>
        <w:t>
      оқуға түскен кезде оқу орнына баруы және оқу аяқталғаннан кейін қайтуына іс жүзінде жұмсалған шығыстарды;</w:t>
      </w:r>
    </w:p>
    <w:bookmarkEnd w:id="5956"/>
    <w:bookmarkStart w:name="z5981" w:id="5957"/>
    <w:p>
      <w:pPr>
        <w:spacing w:after="0"/>
        <w:ind w:left="0"/>
        <w:jc w:val="both"/>
      </w:pPr>
      <w:r>
        <w:rPr>
          <w:rFonts w:ascii="Times New Roman"/>
          <w:b w:val="false"/>
          <w:i w:val="false"/>
          <w:color w:val="000000"/>
          <w:sz w:val="28"/>
        </w:rPr>
        <w:t>
      білім алушы адам оқыту кезеңінде Қазақстан Республикасының шегінен тысқары жерде уақытша болған кезеңде науқастанып қалған жағдайға арналған сақтандыру бойынша іс жүзінде жұмсалған шығыстарды қамтиды.</w:t>
      </w:r>
    </w:p>
    <w:bookmarkEnd w:id="5957"/>
    <w:bookmarkStart w:name="z5982" w:id="5958"/>
    <w:p>
      <w:pPr>
        <w:spacing w:after="0"/>
        <w:ind w:left="0"/>
        <w:jc w:val="both"/>
      </w:pPr>
      <w:r>
        <w:rPr>
          <w:rFonts w:ascii="Times New Roman"/>
          <w:b w:val="false"/>
          <w:i w:val="false"/>
          <w:color w:val="000000"/>
          <w:sz w:val="28"/>
        </w:rPr>
        <w:t>
      Осы тармақшаның ережелері:</w:t>
      </w:r>
    </w:p>
    <w:bookmarkEnd w:id="5958"/>
    <w:bookmarkStart w:name="z5983" w:id="5959"/>
    <w:p>
      <w:pPr>
        <w:spacing w:after="0"/>
        <w:ind w:left="0"/>
        <w:jc w:val="both"/>
      </w:pPr>
      <w:r>
        <w:rPr>
          <w:rFonts w:ascii="Times New Roman"/>
          <w:b w:val="false"/>
          <w:i w:val="false"/>
          <w:color w:val="000000"/>
          <w:sz w:val="28"/>
        </w:rPr>
        <w:t>
      жеке тұлға оқыту шығыстарын жеке тұлғаның оқуы аяқталған салықтық кезеңді, сондай-ақ келесі салықтық кезеңді қамтитын уақыт кезеңі ішінде толық немесе ішінара өтеген жағдайды қоспағанда, өзін оқыту шығыстары бойынша осы тармақшаның ережелері қолданылған жеке тұлғамен еңбек шарты жеке тұлғаның оқуы аяқталған күннен бастап үш ай ішінде жасалмаған жағдайда қолданылмайды. Мұндай өтеу жағдайында осы тармақшаның ережелері оқыту шығыстарының жеке тұлға өтемеген сомасының мөлшерінде қолданылмайды;</w:t>
      </w:r>
    </w:p>
    <w:bookmarkEnd w:id="5959"/>
    <w:bookmarkStart w:name="z5984" w:id="5960"/>
    <w:p>
      <w:pPr>
        <w:spacing w:after="0"/>
        <w:ind w:left="0"/>
        <w:jc w:val="both"/>
      </w:pPr>
      <w:r>
        <w:rPr>
          <w:rFonts w:ascii="Times New Roman"/>
          <w:b w:val="false"/>
          <w:i w:val="false"/>
          <w:color w:val="000000"/>
          <w:sz w:val="28"/>
        </w:rPr>
        <w:t>
      жеке тұлға оқыту шығыстарын еңбек шарты бұзылған салықтық кезеңді, сондай-ақ келесі салықтық кезеңді қамтитын уақыт кезеңі ішінде толық немесе ішінара өтеген жағдайды қоспағанда, өзін оқыту шығыстары бойынша осы тармақшаның ережелері қолданылған жеке тұлғамен еңбек шарты мұндай тұлғамен еңбек шарты жасалған күннен бастап үш жыл өткенге дейін бұзылған жағдайда қолданылмайды. Мұндай өтеу жағдайында осы тармақшаның ережелері оқыту шығыстарының жеке тұлға өтемеген сомасының мөлшерінде қолданылмайды;</w:t>
      </w:r>
    </w:p>
    <w:bookmarkEnd w:id="5960"/>
    <w:bookmarkStart w:name="z5985" w:id="5961"/>
    <w:p>
      <w:pPr>
        <w:spacing w:after="0"/>
        <w:ind w:left="0"/>
        <w:jc w:val="both"/>
      </w:pPr>
      <w:r>
        <w:rPr>
          <w:rFonts w:ascii="Times New Roman"/>
          <w:b w:val="false"/>
          <w:i w:val="false"/>
          <w:color w:val="000000"/>
          <w:sz w:val="28"/>
        </w:rPr>
        <w:t>
      жер қойнауын пайдаланушы мұндай оқыту шығыстарына қатысты осы Кодекстің 317-бабының ережелерін қолданған жағдайда қолданылмайды;</w:t>
      </w:r>
    </w:p>
    <w:bookmarkEnd w:id="5961"/>
    <w:bookmarkStart w:name="z5986" w:id="5962"/>
    <w:p>
      <w:pPr>
        <w:spacing w:after="0"/>
        <w:ind w:left="0"/>
        <w:jc w:val="both"/>
      </w:pPr>
      <w:r>
        <w:rPr>
          <w:rFonts w:ascii="Times New Roman"/>
          <w:b w:val="false"/>
          <w:i w:val="false"/>
          <w:color w:val="000000"/>
          <w:sz w:val="28"/>
        </w:rPr>
        <w:t>
      6) мыналарға:</w:t>
      </w:r>
    </w:p>
    <w:bookmarkEnd w:id="5962"/>
    <w:bookmarkStart w:name="z5987" w:id="5963"/>
    <w:p>
      <w:pPr>
        <w:spacing w:after="0"/>
        <w:ind w:left="0"/>
        <w:jc w:val="both"/>
      </w:pPr>
      <w:r>
        <w:rPr>
          <w:rFonts w:ascii="Times New Roman"/>
          <w:b w:val="false"/>
          <w:i w:val="false"/>
          <w:color w:val="000000"/>
          <w:sz w:val="28"/>
        </w:rPr>
        <w:t>
      қорғау құжаты бар жұмыстарды қоса алғанда, өнеркәсіптік меншік объектісін құруға байланысты ғылыми-зерттеу, ғылыми-техникалық және (немесе) тәжірибелік-конструкторлық жұмыстарға;</w:t>
      </w:r>
    </w:p>
    <w:bookmarkEnd w:id="5963"/>
    <w:bookmarkStart w:name="z5988" w:id="5964"/>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 мақсатында лицензиялық шарт немесе айрықша құқықты басқаға беру шарты бойынша жоғары оқу орындарынан, ғылыми ұйымдардан, автономиялық білім беру ұйымдарынан, стартап-компаниялардан зияткерлік меншік объектілеріне айрықша құқықтарға ие болуға арналған, осы Кодекстің 269-бабына сәйкес шегерімге жатқызылған соманың 200 пайызы мөлшерінде азайтуға құқығы бар.</w:t>
      </w:r>
    </w:p>
    <w:bookmarkEnd w:id="5964"/>
    <w:bookmarkStart w:name="z5989" w:id="5965"/>
    <w:p>
      <w:pPr>
        <w:spacing w:after="0"/>
        <w:ind w:left="0"/>
        <w:jc w:val="both"/>
      </w:pPr>
      <w:r>
        <w:rPr>
          <w:rFonts w:ascii="Times New Roman"/>
          <w:b w:val="false"/>
          <w:i w:val="false"/>
          <w:color w:val="000000"/>
          <w:sz w:val="28"/>
        </w:rPr>
        <w:t>
      Осы тармақшаның ережелері Қазақстан Республикасының аумағында аталған жұмыстар жүргізілген және (немесе) ғылыми және (немесе) ғылыми-техникалық қызметтің нәтижелері енгізілген (пайдаланылған) жағдайда қолданылады.</w:t>
      </w:r>
    </w:p>
    <w:bookmarkEnd w:id="5965"/>
    <w:bookmarkStart w:name="z5990" w:id="5966"/>
    <w:p>
      <w:pPr>
        <w:spacing w:after="0"/>
        <w:ind w:left="0"/>
        <w:jc w:val="both"/>
      </w:pPr>
      <w:r>
        <w:rPr>
          <w:rFonts w:ascii="Times New Roman"/>
          <w:b w:val="false"/>
          <w:i w:val="false"/>
          <w:color w:val="000000"/>
          <w:sz w:val="28"/>
        </w:rPr>
        <w:t>
      Тиісті саланың уәкілетті органдарымен келісу бойынша ғылым саласындағы уәкілетті орган айқындайтын нысан бойынша жасалған және тәртіппен келісілген ғылыми және (немесе) ғылыми-техникалық қызмет нәтижелерін ендіру (пайдалану) актісі ғылыми-зерттеу, ғылыми-техникалық және тәжірибелік-конструкторлық жұмыстарды жүргізуді және (немесе) көрсетілген жұмыстардың нәтижесін және (немесе) ғылыми және (немесе) ғылыми-техникалық қызмет нәтижелерін ендіруді (пайдалануды) растау болып табылады;</w:t>
      </w:r>
    </w:p>
    <w:bookmarkEnd w:id="5966"/>
    <w:bookmarkStart w:name="z5991" w:id="5967"/>
    <w:p>
      <w:pPr>
        <w:spacing w:after="0"/>
        <w:ind w:left="0"/>
        <w:jc w:val="both"/>
      </w:pPr>
      <w:r>
        <w:rPr>
          <w:rFonts w:ascii="Times New Roman"/>
          <w:b w:val="false"/>
          <w:i w:val="false"/>
          <w:color w:val="000000"/>
          <w:sz w:val="28"/>
        </w:rPr>
        <w:t>
      7) Қазақстан Республикасының нысаналы капитал қорлары және эндаумент – қорлар (нысаналы капиталдар) туралы заңнамасына сәйкес эндаумент – қордың (нысаналы капиталдың) қайырымдылық бағдарламасында көзделген қайырымдылық объектілерін қаржыландыру жолымен эндаумент – қорға (нысаналы капиталға) эндаумент (нысаналы салым) түріндегі шығыстарды, бір мезгілде мынадай шарттар сақталған кезде, азайтуға құқығы бар:</w:t>
      </w:r>
    </w:p>
    <w:bookmarkEnd w:id="5967"/>
    <w:bookmarkStart w:name="z5992" w:id="5968"/>
    <w:p>
      <w:pPr>
        <w:spacing w:after="0"/>
        <w:ind w:left="0"/>
        <w:jc w:val="both"/>
      </w:pPr>
      <w:r>
        <w:rPr>
          <w:rFonts w:ascii="Times New Roman"/>
          <w:b w:val="false"/>
          <w:i w:val="false"/>
          <w:color w:val="000000"/>
          <w:sz w:val="28"/>
        </w:rPr>
        <w:t>
      Қазақстан Республикасының заңды тұлғаларды мемлекеттік тіркеу және филиалдар мен өкілдіктерді есептік тіркеу туралы заңнамасына сәйкес тіркелген нысаналы капитал қоры эндаументті (нысаналы салымды) алушы болып табылады;</w:t>
      </w:r>
    </w:p>
    <w:bookmarkEnd w:id="5968"/>
    <w:bookmarkStart w:name="z5993" w:id="5969"/>
    <w:p>
      <w:pPr>
        <w:spacing w:after="0"/>
        <w:ind w:left="0"/>
        <w:jc w:val="both"/>
      </w:pPr>
      <w:r>
        <w:rPr>
          <w:rFonts w:ascii="Times New Roman"/>
          <w:b w:val="false"/>
          <w:i w:val="false"/>
          <w:color w:val="000000"/>
          <w:sz w:val="28"/>
        </w:rPr>
        <w:t>
      нысаналы салым шарты эндаументті (нысаналы салымды) мерзімсіз және кері қайтарып алынбайтын беруді көздейді;</w:t>
      </w:r>
    </w:p>
    <w:bookmarkEnd w:id="5969"/>
    <w:bookmarkStart w:name="z5994" w:id="5970"/>
    <w:p>
      <w:pPr>
        <w:spacing w:after="0"/>
        <w:ind w:left="0"/>
        <w:jc w:val="both"/>
      </w:pPr>
      <w:r>
        <w:rPr>
          <w:rFonts w:ascii="Times New Roman"/>
          <w:b w:val="false"/>
          <w:i w:val="false"/>
          <w:color w:val="000000"/>
          <w:sz w:val="28"/>
        </w:rPr>
        <w:t>
      эндаументті (нысаналы салымды) нысаналы пайдалануды көздейтін нысаналы салым шарты бойынша міндеттемелердің орындалғанын растайтын құжаттардың болуы.</w:t>
      </w:r>
    </w:p>
    <w:bookmarkEnd w:id="5970"/>
    <w:bookmarkStart w:name="z5995" w:id="5971"/>
    <w:p>
      <w:pPr>
        <w:spacing w:after="0"/>
        <w:ind w:left="0"/>
        <w:jc w:val="both"/>
      </w:pPr>
      <w:r>
        <w:rPr>
          <w:rFonts w:ascii="Times New Roman"/>
          <w:b w:val="false"/>
          <w:i w:val="false"/>
          <w:color w:val="000000"/>
          <w:sz w:val="28"/>
        </w:rPr>
        <w:t>
      Жер қойнауын пайдаланушылар "Жер қойнауы және жер қойнауын пайдалану туралы" Қазақстан Республикасы Кодексінің 36-бабы 2-тармағының 5), 9) және 10) тармақшаларында және 2-1-тармағының 5), 6) және 8) тармақшаларында көзделген міндеттемелерді орындағаннан кейін осы тармақшаның ережелерін қолданады.</w:t>
      </w:r>
    </w:p>
    <w:bookmarkEnd w:id="5971"/>
    <w:bookmarkStart w:name="z5996" w:id="5972"/>
    <w:p>
      <w:pPr>
        <w:spacing w:after="0"/>
        <w:ind w:left="0"/>
        <w:jc w:val="both"/>
      </w:pPr>
      <w:r>
        <w:rPr>
          <w:rFonts w:ascii="Times New Roman"/>
          <w:b w:val="false"/>
          <w:i w:val="false"/>
          <w:color w:val="000000"/>
          <w:sz w:val="28"/>
        </w:rPr>
        <w:t>
      2. Салық төлеушінің мынадай кіріс түрлеріне салық салынатын кірісті азайтуға құқығы бар:</w:t>
      </w:r>
    </w:p>
    <w:bookmarkEnd w:id="5972"/>
    <w:bookmarkStart w:name="z5997" w:id="5973"/>
    <w:p>
      <w:pPr>
        <w:spacing w:after="0"/>
        <w:ind w:left="0"/>
        <w:jc w:val="both"/>
      </w:pPr>
      <w:r>
        <w:rPr>
          <w:rFonts w:ascii="Times New Roman"/>
          <w:b w:val="false"/>
          <w:i w:val="false"/>
          <w:color w:val="000000"/>
          <w:sz w:val="28"/>
        </w:rPr>
        <w:t>
      1) тұрақсыздық айыбын (айыппұлды, өсімпұлды) қоспағанда, лизинг шарты бойынша сыйақы сомасының 50 пайызы, бірақ осы бапта көзделген, азайтылғанға дейін айқындалатын, есепті салықтық кезең үшін салық салынатын кіріс сомасының 50 пайызынан аспайды;</w:t>
      </w:r>
    </w:p>
    <w:bookmarkEnd w:id="5973"/>
    <w:bookmarkStart w:name="z5998" w:id="5974"/>
    <w:p>
      <w:pPr>
        <w:spacing w:after="0"/>
        <w:ind w:left="0"/>
        <w:jc w:val="both"/>
      </w:pPr>
      <w:r>
        <w:rPr>
          <w:rFonts w:ascii="Times New Roman"/>
          <w:b w:val="false"/>
          <w:i w:val="false"/>
          <w:color w:val="000000"/>
          <w:sz w:val="28"/>
        </w:rPr>
        <w:t>
      2) Қазақстан Республикасының аумағында жұмыс істейтін қор биржасының ресми тізімінде осындай сыйақыны есепке жазу күніндегі борыштық бағалы қағаздар бойынша сыйақы;</w:t>
      </w:r>
    </w:p>
    <w:bookmarkEnd w:id="5974"/>
    <w:bookmarkStart w:name="z5999" w:id="5975"/>
    <w:p>
      <w:pPr>
        <w:spacing w:after="0"/>
        <w:ind w:left="0"/>
        <w:jc w:val="both"/>
      </w:pPr>
      <w:r>
        <w:rPr>
          <w:rFonts w:ascii="Times New Roman"/>
          <w:b w:val="false"/>
          <w:i w:val="false"/>
          <w:color w:val="000000"/>
          <w:sz w:val="28"/>
        </w:rPr>
        <w:t>
      3) агенттік облигациялар бойынша сыйақы;</w:t>
      </w:r>
    </w:p>
    <w:bookmarkEnd w:id="5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01.01.2031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шығарған бағалы қағаздар бойынша сыйақы;</w:t>
      </w:r>
    </w:p>
    <w:bookmarkStart w:name="z6001" w:id="5976"/>
    <w:p>
      <w:pPr>
        <w:spacing w:after="0"/>
        <w:ind w:left="0"/>
        <w:jc w:val="both"/>
      </w:pPr>
      <w:r>
        <w:rPr>
          <w:rFonts w:ascii="Times New Roman"/>
          <w:b w:val="false"/>
          <w:i w:val="false"/>
          <w:color w:val="000000"/>
          <w:sz w:val="28"/>
        </w:rPr>
        <w:t xml:space="preserve">
      5) Қазақстан Республикасының аумағында жұмыс істейтін қор биржасында ашық сауда-саттық әдісімен осы қор биржасының ресми тізімдерінде өткізілген күні тұрған бағалы қағаздарды өткізу кезінде құн өсімінен түсетін кірістер; </w:t>
      </w:r>
    </w:p>
    <w:bookmarkEnd w:id="5976"/>
    <w:bookmarkStart w:name="z6002" w:id="5977"/>
    <w:p>
      <w:pPr>
        <w:spacing w:after="0"/>
        <w:ind w:left="0"/>
        <w:jc w:val="both"/>
      </w:pPr>
      <w:r>
        <w:rPr>
          <w:rFonts w:ascii="Times New Roman"/>
          <w:b w:val="false"/>
          <w:i w:val="false"/>
          <w:color w:val="000000"/>
          <w:sz w:val="28"/>
        </w:rPr>
        <w:t>
      6) агенттік облигацияларды өткізу кезіндегі құн өсімінен түсетін кірістер;</w:t>
      </w:r>
    </w:p>
    <w:bookmarkEnd w:id="5977"/>
    <w:bookmarkStart w:name="z6003" w:id="5978"/>
    <w:p>
      <w:pPr>
        <w:spacing w:after="0"/>
        <w:ind w:left="0"/>
        <w:jc w:val="both"/>
      </w:pPr>
      <w:r>
        <w:rPr>
          <w:rFonts w:ascii="Times New Roman"/>
          <w:b w:val="false"/>
          <w:i w:val="false"/>
          <w:color w:val="000000"/>
          <w:sz w:val="28"/>
        </w:rPr>
        <w:t>
      7) егер осы тармақтың 5) және 10) тармақшаларында өзгеше белгіленбесе, мынадай шарттар бір мезгілде орындалған кезде:</w:t>
      </w:r>
    </w:p>
    <w:bookmarkEnd w:id="5978"/>
    <w:bookmarkStart w:name="z6004" w:id="5979"/>
    <w:p>
      <w:pPr>
        <w:spacing w:after="0"/>
        <w:ind w:left="0"/>
        <w:jc w:val="both"/>
      </w:pPr>
      <w:r>
        <w:rPr>
          <w:rFonts w:ascii="Times New Roman"/>
          <w:b w:val="false"/>
          <w:i w:val="false"/>
          <w:color w:val="000000"/>
          <w:sz w:val="28"/>
        </w:rPr>
        <w:t>
      акциялар немесе қатысу үлестері өткізілген күні салық төлеуші осы акцияларға немесе қатысу үлестеріне үш жылдан астам иелік еткенде;</w:t>
      </w:r>
    </w:p>
    <w:bookmarkEnd w:id="5979"/>
    <w:bookmarkStart w:name="z6005" w:id="5980"/>
    <w:p>
      <w:pPr>
        <w:spacing w:after="0"/>
        <w:ind w:left="0"/>
        <w:jc w:val="both"/>
      </w:pPr>
      <w:r>
        <w:rPr>
          <w:rFonts w:ascii="Times New Roman"/>
          <w:b w:val="false"/>
          <w:i w:val="false"/>
          <w:color w:val="000000"/>
          <w:sz w:val="28"/>
        </w:rPr>
        <w:t>
      осындай эмитент-заңды тұлға немесе қатысу үлесі өткізілетін осындай заңды тұлға немесе осындай консорциумға қатысу үлесін өткізетін осындай консорциумға қатысушы жер қойнауын пайдаланушы болып табылмағанда;</w:t>
      </w:r>
    </w:p>
    <w:bookmarkEnd w:id="5980"/>
    <w:bookmarkStart w:name="z6006" w:id="5981"/>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осындай эмитент-заңды тұлға немесе қатысу үлесі өткізілетін осындай заңды тұлға активтерінің құнында немесе қатысу үлесі өткізілетін осындай консорциумға қатысушылар активтерінің жалпы құнында осындай өткізу күніне 50 пайыздан аспағанда, резидент-заңды тұлға шығарған акцияларды немесе резидент-заңды тұлғаға немесе Қазақстан Республикасында құрылған консорциумға қатысу үлестерiн өткізу кезіндегі құн өсімінен түсетін кірістер.</w:t>
      </w:r>
    </w:p>
    <w:bookmarkEnd w:id="5981"/>
    <w:bookmarkStart w:name="z6007" w:id="5982"/>
    <w:p>
      <w:pPr>
        <w:spacing w:after="0"/>
        <w:ind w:left="0"/>
        <w:jc w:val="both"/>
      </w:pPr>
      <w:r>
        <w:rPr>
          <w:rFonts w:ascii="Times New Roman"/>
          <w:b w:val="false"/>
          <w:i w:val="false"/>
          <w:color w:val="000000"/>
          <w:sz w:val="28"/>
        </w:rPr>
        <w:t>
      Салық төлеушінің акцияларды немесе қатысу үлестерін иеленуінің осы тармақшада көрсетілген мерзімі, егер акцияларды немесе қатысу үлестерін салық төлеуші бұрынғы меншік иелерінің қайта ұйымдастырылуы нәтижесінде алса, бұрынғы меншік иелерінің мұндай акцияларды немесе қатысу үлестерін иелену мерзімдері ескеріле отырып, жиынтық түрде айқындалады.</w:t>
      </w:r>
    </w:p>
    <w:bookmarkEnd w:id="5982"/>
    <w:bookmarkStart w:name="z6008" w:id="5983"/>
    <w:p>
      <w:pPr>
        <w:spacing w:after="0"/>
        <w:ind w:left="0"/>
        <w:jc w:val="both"/>
      </w:pPr>
      <w:r>
        <w:rPr>
          <w:rFonts w:ascii="Times New Roman"/>
          <w:b w:val="false"/>
          <w:i w:val="false"/>
          <w:color w:val="000000"/>
          <w:sz w:val="28"/>
        </w:rPr>
        <w:t>
      Осы тармақшаның мақсатында өз мұқтаждықтары үшін жерасты суларын және (немесе) кең таралған пайдалы қазбаларды өндіру құқығына ие болғандықтан ғана жер қойнауын пайдаланушы болып табылатын осындай пайдаланушы жер қойнауын пайдаланушы деп танылмайды.</w:t>
      </w:r>
    </w:p>
    <w:bookmarkEnd w:id="5983"/>
    <w:bookmarkStart w:name="z6009" w:id="5984"/>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 (тұлға) мүлкінің акциялары немесе қатысу үлестері өткізілетін заңды тұлғаның немесе консорциумның активтері құнындағы үлесі осы Кодекстің 687-бабына сәйкес айқындалады;</w:t>
      </w:r>
    </w:p>
    <w:bookmarkEnd w:id="5984"/>
    <w:bookmarkStart w:name="z6010" w:id="5985"/>
    <w:p>
      <w:pPr>
        <w:spacing w:after="0"/>
        <w:ind w:left="0"/>
        <w:jc w:val="both"/>
      </w:pPr>
      <w:r>
        <w:rPr>
          <w:rFonts w:ascii="Times New Roman"/>
          <w:b w:val="false"/>
          <w:i w:val="false"/>
          <w:color w:val="000000"/>
          <w:sz w:val="28"/>
        </w:rPr>
        <w:t>
      8) мынадай шарттар бір мезгілде орындалған кезде:</w:t>
      </w:r>
    </w:p>
    <w:bookmarkEnd w:id="5985"/>
    <w:bookmarkStart w:name="z6011" w:id="5986"/>
    <w:p>
      <w:pPr>
        <w:spacing w:after="0"/>
        <w:ind w:left="0"/>
        <w:jc w:val="both"/>
      </w:pPr>
      <w:r>
        <w:rPr>
          <w:rFonts w:ascii="Times New Roman"/>
          <w:b w:val="false"/>
          <w:i w:val="false"/>
          <w:color w:val="000000"/>
          <w:sz w:val="28"/>
        </w:rPr>
        <w:t>
      борыштық бағалы қағаздарды өткізу күніне салық төлеуші осы борыштық бағалы қағаздарды үш жылдан астам иеленіп келгенде;</w:t>
      </w:r>
    </w:p>
    <w:bookmarkEnd w:id="5986"/>
    <w:bookmarkStart w:name="z6012" w:id="5987"/>
    <w:p>
      <w:pPr>
        <w:spacing w:after="0"/>
        <w:ind w:left="0"/>
        <w:jc w:val="both"/>
      </w:pPr>
      <w:r>
        <w:rPr>
          <w:rFonts w:ascii="Times New Roman"/>
          <w:b w:val="false"/>
          <w:i w:val="false"/>
          <w:color w:val="000000"/>
          <w:sz w:val="28"/>
        </w:rPr>
        <w:t>
      мұндай эмитент-заңды тұлға жер қойнауын пайдаланушы болып табылмағанда;</w:t>
      </w:r>
    </w:p>
    <w:bookmarkEnd w:id="5987"/>
    <w:bookmarkStart w:name="z6013" w:id="5988"/>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эмитент-заңды тұлға активтерінің құнында осындай өткізу күніне 50 пайыздан аспағанда, осы тармақтың 5) және 6) тармақшаларында көрсетілген кірістерді, сондай-ақ жеңілдікті салық салынатын мемлекеттің резиденті болып табылатын тұлғаның кірістерін қоспағанда, эмитенті резидент-заңды тұлға болып табылатын борыштық бағалы қағаздарды өткізу кезіндегі құн өсімінен түсетін кірістер.</w:t>
      </w:r>
    </w:p>
    <w:bookmarkEnd w:id="5988"/>
    <w:bookmarkStart w:name="z6014" w:id="5989"/>
    <w:p>
      <w:pPr>
        <w:spacing w:after="0"/>
        <w:ind w:left="0"/>
        <w:jc w:val="both"/>
      </w:pPr>
      <w:r>
        <w:rPr>
          <w:rFonts w:ascii="Times New Roman"/>
          <w:b w:val="false"/>
          <w:i w:val="false"/>
          <w:color w:val="000000"/>
          <w:sz w:val="28"/>
        </w:rPr>
        <w:t>
      Осы тармақшаның мақсатында өз мұқтаждықтары үшін жер асты суларын және (немесе) кең таралған пайдалы қазбаларды өндіру құқығына ие болғандықтан ғана жер қойнауын пайдаланушы болып табылатын осындай пайдаланушы жер қойнауын пайдаланушы деп танылмайды.</w:t>
      </w:r>
    </w:p>
    <w:bookmarkEnd w:id="5989"/>
    <w:bookmarkStart w:name="z6015" w:id="5990"/>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 (тұлға) мүлкінің эмитент-заңды тұлға активтерінің құнындағы үлесі осы Кодекстің 687-бабына сәйкес айқындалады;</w:t>
      </w:r>
    </w:p>
    <w:bookmarkEnd w:id="5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01.01.2031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шығарған бағалы қағаздарды өткізу кезіндегі құн өсімінен түсетін кіріс;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"Астана Хаб" қатысушылары шығарған акцияларды, "Астана Хаб" қатысушысының жарғылық капиталына қатысу үлестерін өткізу кезінде құн өсімінен түсетін кірістер; </w:t>
      </w:r>
    </w:p>
    <w:bookmarkStart w:name="z6018" w:id="5991"/>
    <w:p>
      <w:pPr>
        <w:spacing w:after="0"/>
        <w:ind w:left="0"/>
        <w:jc w:val="both"/>
      </w:pPr>
      <w:r>
        <w:rPr>
          <w:rFonts w:ascii="Times New Roman"/>
          <w:b w:val="false"/>
          <w:i w:val="false"/>
          <w:color w:val="000000"/>
          <w:sz w:val="28"/>
        </w:rPr>
        <w:t>
      11) төтенше жағдайлардың алдын алу және оларды жою үшін Қазақстан Республикасының Үкіметі бөлетін гуманитарлық көмек түрінде уәкілетті органдар арқылы алынған және мақсаты бойынша пайдаланылған мүліктің құны;</w:t>
      </w:r>
    </w:p>
    <w:bookmarkEnd w:id="5991"/>
    <w:bookmarkStart w:name="z6019" w:id="5992"/>
    <w:p>
      <w:pPr>
        <w:spacing w:after="0"/>
        <w:ind w:left="0"/>
        <w:jc w:val="both"/>
      </w:pPr>
      <w:r>
        <w:rPr>
          <w:rFonts w:ascii="Times New Roman"/>
          <w:b w:val="false"/>
          <w:i w:val="false"/>
          <w:color w:val="000000"/>
          <w:sz w:val="28"/>
        </w:rPr>
        <w:t>
      12) республикалық мемлекеттік кәсіпорын Қазақстан Республикасы Үкіметінің шешімі негізінде мемлекеттік органнан немесе республикалық мемлекеттік кәсіпорыннан өтеусіз негізде алған мүліктің құны;</w:t>
      </w:r>
    </w:p>
    <w:bookmarkEnd w:id="5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01.01.2027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дауыс беретін акцияларының 100 пайызы Қазақстан Республикасының Ұлттық Банкіне тиесілі орнықтылық ұйымы ипотекалық тұрғын үй қарыздарын (ипотекалық қарыздарды) қайта қаржыландыру бағдарламасы шеңберінде алған,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берген банктік салым шарты бойынша сыйақы;</w:t>
      </w:r>
    </w:p>
    <w:bookmarkStart w:name="z6021" w:id="5993"/>
    <w:p>
      <w:pPr>
        <w:spacing w:after="0"/>
        <w:ind w:left="0"/>
        <w:jc w:val="both"/>
      </w:pPr>
      <w:r>
        <w:rPr>
          <w:rFonts w:ascii="Times New Roman"/>
          <w:b w:val="false"/>
          <w:i w:val="false"/>
          <w:color w:val="000000"/>
          <w:sz w:val="28"/>
        </w:rPr>
        <w:t>
      14) салық төлеушінің Қазақстан Республикасының халықаралық кеме тізілімінде тіркелген теңіз кемесімен бербоут-чартер, тайм-чартер шарттары бойынша жүкті тасымалдауды жүзеге асырудан және (немесе) көрсетілетін қызметтерді ұсынудан түсетін кірісі;</w:t>
      </w:r>
    </w:p>
    <w:bookmarkEnd w:id="5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01.01.2028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"Авторлық құқық және сабақтас құқықтар туралы" Қазақстан Республикасының Заңына сәйкес айрықша құқығы болған кезде Қазақстан Республикасының аумағында ұлттық фильмді прокаттаудан және кинозалдарда көрсетуді жүзеге асырудан түсетін Қазақстан Республикасының кинематография туралы заңнамасына сәйкес ұлттық фильм деп танылған осындай фильмнің құқық иеленушісінің кірістері.</w:t>
      </w:r>
    </w:p>
    <w:bookmarkStart w:name="z6023" w:id="5994"/>
    <w:p>
      <w:pPr>
        <w:spacing w:after="0"/>
        <w:ind w:left="0"/>
        <w:jc w:val="both"/>
      </w:pPr>
      <w:r>
        <w:rPr>
          <w:rFonts w:ascii="Times New Roman"/>
          <w:b w:val="false"/>
          <w:i w:val="false"/>
          <w:color w:val="000000"/>
          <w:sz w:val="28"/>
        </w:rPr>
        <w:t>
      Осы тармақтың бірінші бөлігінің 2) және 5) тармақшаларының ережелері мемлекеттік эмиссиялық бағалы қағаздар бойынша сыйақыға және құн өсімінен түсетін кіріске қатысты қолданылмайды.</w:t>
      </w:r>
    </w:p>
    <w:bookmarkEnd w:id="5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 01.01.2031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бөлігінің 2) және 5) тармақшаларының ережелері Қазақстан Республикасының Қаржы министрлігі есепті салықтық кезең үшін алынған кіріс сомасының 50 пайызы мөлшерінде шығарған мемлекеттік эмиссиялық бағалы қағаздар бойынша сыйақы түріндегі кіріске және құнның өсімінен түсетін кіріске қолданылады.</w:t>
      </w:r>
    </w:p>
    <w:bookmarkStart w:name="z6025" w:id="5995"/>
    <w:p>
      <w:pPr>
        <w:spacing w:after="0"/>
        <w:ind w:left="0"/>
        <w:jc w:val="left"/>
      </w:pPr>
      <w:r>
        <w:rPr>
          <w:rFonts w:ascii="Times New Roman"/>
          <w:b/>
          <w:i w:val="false"/>
          <w:color w:val="000000"/>
        </w:rPr>
        <w:t xml:space="preserve"> 35-тарау. ЗАЛАЛДАР</w:t>
      </w:r>
    </w:p>
    <w:bookmarkEnd w:id="5995"/>
    <w:bookmarkStart w:name="z6026" w:id="5996"/>
    <w:p>
      <w:pPr>
        <w:spacing w:after="0"/>
        <w:ind w:left="0"/>
        <w:jc w:val="left"/>
      </w:pPr>
      <w:r>
        <w:rPr>
          <w:rFonts w:ascii="Times New Roman"/>
          <w:b/>
          <w:i w:val="false"/>
          <w:color w:val="000000"/>
        </w:rPr>
        <w:t xml:space="preserve"> 338-бап. Залалдарды есепке алу</w:t>
      </w:r>
    </w:p>
    <w:bookmarkEnd w:id="5996"/>
    <w:bookmarkStart w:name="z6027" w:id="5997"/>
    <w:p>
      <w:pPr>
        <w:spacing w:after="0"/>
        <w:ind w:left="0"/>
        <w:jc w:val="both"/>
      </w:pPr>
      <w:r>
        <w:rPr>
          <w:rFonts w:ascii="Times New Roman"/>
          <w:b w:val="false"/>
          <w:i w:val="false"/>
          <w:color w:val="000000"/>
          <w:sz w:val="28"/>
        </w:rPr>
        <w:t>
      Салық салу мақсатында мынадай:</w:t>
      </w:r>
    </w:p>
    <w:bookmarkEnd w:id="5997"/>
    <w:bookmarkStart w:name="z6028" w:id="5998"/>
    <w:p>
      <w:pPr>
        <w:spacing w:after="0"/>
        <w:ind w:left="0"/>
        <w:jc w:val="both"/>
      </w:pPr>
      <w:r>
        <w:rPr>
          <w:rFonts w:ascii="Times New Roman"/>
          <w:b w:val="false"/>
          <w:i w:val="false"/>
          <w:color w:val="000000"/>
          <w:sz w:val="28"/>
        </w:rPr>
        <w:t>
      1) кәсіпкерлік қызметтен;</w:t>
      </w:r>
    </w:p>
    <w:bookmarkEnd w:id="5998"/>
    <w:bookmarkStart w:name="z6029" w:id="5999"/>
    <w:p>
      <w:pPr>
        <w:spacing w:after="0"/>
        <w:ind w:left="0"/>
        <w:jc w:val="both"/>
      </w:pPr>
      <w:r>
        <w:rPr>
          <w:rFonts w:ascii="Times New Roman"/>
          <w:b w:val="false"/>
          <w:i w:val="false"/>
          <w:color w:val="000000"/>
          <w:sz w:val="28"/>
        </w:rPr>
        <w:t>
      2) ұзақ мерзімді материалдық активтердің шығып қалуынан;</w:t>
      </w:r>
    </w:p>
    <w:bookmarkEnd w:id="5999"/>
    <w:bookmarkStart w:name="z6030" w:id="6000"/>
    <w:p>
      <w:pPr>
        <w:spacing w:after="0"/>
        <w:ind w:left="0"/>
        <w:jc w:val="both"/>
      </w:pPr>
      <w:r>
        <w:rPr>
          <w:rFonts w:ascii="Times New Roman"/>
          <w:b w:val="false"/>
          <w:i w:val="false"/>
          <w:color w:val="000000"/>
          <w:sz w:val="28"/>
        </w:rPr>
        <w:t>
      3) инвестициялық активтердің шығып қалуынан;</w:t>
      </w:r>
    </w:p>
    <w:bookmarkEnd w:id="6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"Астана Хаб" қатысушыларының қызметтің басым түрлерін жүзеге асыруы кезінде зияткерлік меншік объектісі бойынша;</w:t>
      </w:r>
    </w:p>
    <w:bookmarkStart w:name="z6032" w:id="6001"/>
    <w:p>
      <w:pPr>
        <w:spacing w:after="0"/>
        <w:ind w:left="0"/>
        <w:jc w:val="both"/>
      </w:pPr>
      <w:r>
        <w:rPr>
          <w:rFonts w:ascii="Times New Roman"/>
          <w:b w:val="false"/>
          <w:i w:val="false"/>
          <w:color w:val="000000"/>
          <w:sz w:val="28"/>
        </w:rPr>
        <w:t>
      5) туынды қаржы құралы бойынша залалдарды есепке алу жүргізіледі.</w:t>
      </w:r>
    </w:p>
    <w:bookmarkEnd w:id="6001"/>
    <w:bookmarkStart w:name="z6033" w:id="6002"/>
    <w:p>
      <w:pPr>
        <w:spacing w:after="0"/>
        <w:ind w:left="0"/>
        <w:jc w:val="left"/>
      </w:pPr>
      <w:r>
        <w:rPr>
          <w:rFonts w:ascii="Times New Roman"/>
          <w:b/>
          <w:i w:val="false"/>
          <w:color w:val="000000"/>
        </w:rPr>
        <w:t xml:space="preserve"> 339-бап. Кәсіпкерлік қызметтен болатын залал</w:t>
      </w:r>
    </w:p>
    <w:bookmarkEnd w:id="6002"/>
    <w:bookmarkStart w:name="z6034" w:id="6003"/>
    <w:p>
      <w:pPr>
        <w:spacing w:after="0"/>
        <w:ind w:left="0"/>
        <w:jc w:val="both"/>
      </w:pPr>
      <w:r>
        <w:rPr>
          <w:rFonts w:ascii="Times New Roman"/>
          <w:b w:val="false"/>
          <w:i w:val="false"/>
          <w:color w:val="000000"/>
          <w:sz w:val="28"/>
        </w:rPr>
        <w:t>
      1. Осы Кодекстің 236-бабының 1-тармағына сәйкес формуланы қолдану кезінде алынған теріс мән кәсіпкерлік қызметтен болған залал деп танылады. Егер осы бапта өзгеше белгіленбесе, салықтық кезеңдегі кәсіпкерлік қызметтен болған залал қоса алынатын келесі он салықтық кезеңге қатарынан ауыстырылады және осы салықтық кезеңдерде салық салынатын кіріс есебінен өтеледі.</w:t>
      </w:r>
    </w:p>
    <w:bookmarkEnd w:id="6003"/>
    <w:bookmarkStart w:name="z6035" w:id="6004"/>
    <w:p>
      <w:pPr>
        <w:spacing w:after="0"/>
        <w:ind w:left="0"/>
        <w:jc w:val="both"/>
      </w:pPr>
      <w:r>
        <w:rPr>
          <w:rFonts w:ascii="Times New Roman"/>
          <w:b w:val="false"/>
          <w:i w:val="false"/>
          <w:color w:val="000000"/>
          <w:sz w:val="28"/>
        </w:rPr>
        <w:t>
      Жеңілдікті салық салынатын мемлекеттерде тіркелгендерді қоспағанда, бақыланатын шетелдік компаниялардың және бақыланатын шетелдік компаниялардың тұрақты мекемелерінің салық салынатын кірісі есепті және есепті салықтық кезеңнің алдындағы екі салықтық кезеңде туындаған Қазақстан Республикасындағы кәсіпкерлік қызметтен болған залалдар сомасына азаяды. Осы Кодекстің 235-бабында айқындалған салық салу объектілері есебінен ағымдағы және (немесе) алдыңғы кезеңдерде есепке алынған залалдар есепке алынбайды.</w:t>
      </w:r>
    </w:p>
    <w:bookmarkEnd w:id="6004"/>
    <w:bookmarkStart w:name="z6036" w:id="6005"/>
    <w:p>
      <w:pPr>
        <w:spacing w:after="0"/>
        <w:ind w:left="0"/>
        <w:jc w:val="both"/>
      </w:pPr>
      <w:r>
        <w:rPr>
          <w:rFonts w:ascii="Times New Roman"/>
          <w:b w:val="false"/>
          <w:i w:val="false"/>
          <w:color w:val="000000"/>
          <w:sz w:val="28"/>
        </w:rPr>
        <w:t>
      2. Бас банктің күмәнді және үмітсіз активтерін сатып алатын банктің еншілес ұйымы алған кәсіпкерлік қызметтен болған залалдар келесі салықтық кезеңдерге ауыстырылмайды.</w:t>
      </w:r>
    </w:p>
    <w:bookmarkEnd w:id="6005"/>
    <w:bookmarkStart w:name="z6037" w:id="6006"/>
    <w:p>
      <w:pPr>
        <w:spacing w:after="0"/>
        <w:ind w:left="0"/>
        <w:jc w:val="left"/>
      </w:pPr>
      <w:r>
        <w:rPr>
          <w:rFonts w:ascii="Times New Roman"/>
          <w:b/>
          <w:i w:val="false"/>
          <w:color w:val="000000"/>
        </w:rPr>
        <w:t xml:space="preserve"> 340-бап. Ұзақ мерзімді материалдық активтердің шығып қалуынан болған залал</w:t>
      </w:r>
    </w:p>
    <w:bookmarkEnd w:id="6006"/>
    <w:bookmarkStart w:name="z6038" w:id="6007"/>
    <w:p>
      <w:pPr>
        <w:spacing w:after="0"/>
        <w:ind w:left="0"/>
        <w:jc w:val="both"/>
      </w:pPr>
      <w:r>
        <w:rPr>
          <w:rFonts w:ascii="Times New Roman"/>
          <w:b w:val="false"/>
          <w:i w:val="false"/>
          <w:color w:val="000000"/>
          <w:sz w:val="28"/>
        </w:rPr>
        <w:t>
      1. Мынадай залал түрлерінің жалпы сомасы ұзақ мерзімді материалдық активтердің шығып қалуынан болған залал деп танылады:</w:t>
      </w:r>
    </w:p>
    <w:bookmarkEnd w:id="6007"/>
    <w:bookmarkStart w:name="z6039" w:id="6008"/>
    <w:p>
      <w:pPr>
        <w:spacing w:after="0"/>
        <w:ind w:left="0"/>
        <w:jc w:val="both"/>
      </w:pPr>
      <w:r>
        <w:rPr>
          <w:rFonts w:ascii="Times New Roman"/>
          <w:b w:val="false"/>
          <w:i w:val="false"/>
          <w:color w:val="000000"/>
          <w:sz w:val="28"/>
        </w:rPr>
        <w:t>
      1) I топтың тіркеп-белгіленген активтерінің шығып қалуынан болған залал;</w:t>
      </w:r>
    </w:p>
    <w:bookmarkEnd w:id="6008"/>
    <w:bookmarkStart w:name="z6040" w:id="6009"/>
    <w:p>
      <w:pPr>
        <w:spacing w:after="0"/>
        <w:ind w:left="0"/>
        <w:jc w:val="both"/>
      </w:pPr>
      <w:r>
        <w:rPr>
          <w:rFonts w:ascii="Times New Roman"/>
          <w:b w:val="false"/>
          <w:i w:val="false"/>
          <w:color w:val="000000"/>
          <w:sz w:val="28"/>
        </w:rPr>
        <w:t>
      2) аяқталмаған құрылыс объектілерінің шығып қалуынан болған залал;</w:t>
      </w:r>
    </w:p>
    <w:bookmarkEnd w:id="6009"/>
    <w:bookmarkStart w:name="z6041" w:id="6010"/>
    <w:p>
      <w:pPr>
        <w:spacing w:after="0"/>
        <w:ind w:left="0"/>
        <w:jc w:val="both"/>
      </w:pPr>
      <w:r>
        <w:rPr>
          <w:rFonts w:ascii="Times New Roman"/>
          <w:b w:val="false"/>
          <w:i w:val="false"/>
          <w:color w:val="000000"/>
          <w:sz w:val="28"/>
        </w:rPr>
        <w:t>
      3) белгіленбеген машиналар мен жабдықтардың шығып қалуынан болған залал;</w:t>
      </w:r>
    </w:p>
    <w:bookmarkEnd w:id="6010"/>
    <w:bookmarkStart w:name="z6042" w:id="6011"/>
    <w:p>
      <w:pPr>
        <w:spacing w:after="0"/>
        <w:ind w:left="0"/>
        <w:jc w:val="both"/>
      </w:pPr>
      <w:r>
        <w:rPr>
          <w:rFonts w:ascii="Times New Roman"/>
          <w:b w:val="false"/>
          <w:i w:val="false"/>
          <w:color w:val="000000"/>
          <w:sz w:val="28"/>
        </w:rPr>
        <w:t>
      4) тіркеп-белгіленген активтерге немесе запастарға жатпайтын, қызмет ету мерзімі бір жылдан астам активтердің шығып қалуынан болған залал.</w:t>
      </w:r>
    </w:p>
    <w:bookmarkEnd w:id="6011"/>
    <w:bookmarkStart w:name="z6043" w:id="6012"/>
    <w:p>
      <w:pPr>
        <w:spacing w:after="0"/>
        <w:ind w:left="0"/>
        <w:jc w:val="both"/>
      </w:pPr>
      <w:r>
        <w:rPr>
          <w:rFonts w:ascii="Times New Roman"/>
          <w:b w:val="false"/>
          <w:i w:val="false"/>
          <w:color w:val="000000"/>
          <w:sz w:val="28"/>
        </w:rPr>
        <w:t>
      2. Осы Кодекстің 244-бабының 1-тармағына сәйкес алынған салықтық кезеңде I топтың тіркеп-белгіленген активтерінің бүкіл шығып қалуынан алынған нәтижелердің жалпы сомасының теріс мәні I топтың тіркеп-белгіленген активтерінің шығып қалуынан болған залал деп танылады.</w:t>
      </w:r>
    </w:p>
    <w:bookmarkEnd w:id="6012"/>
    <w:bookmarkStart w:name="z6044" w:id="6013"/>
    <w:p>
      <w:pPr>
        <w:spacing w:after="0"/>
        <w:ind w:left="0"/>
        <w:jc w:val="both"/>
      </w:pPr>
      <w:r>
        <w:rPr>
          <w:rFonts w:ascii="Times New Roman"/>
          <w:b w:val="false"/>
          <w:i w:val="false"/>
          <w:color w:val="000000"/>
          <w:sz w:val="28"/>
        </w:rPr>
        <w:t>
      3. Осы Кодекстің 254-бабының 4-тармағына сәйкес алынған салықтық кезеңдегі осындай объектілердің шығып қалуының барлық операцияларынан алынған нәтижелердің жалпы сомасының теріс мәні аяқталмаған құрылыс объектілерінің шығып қалуынан болған залал болып табылады.</w:t>
      </w:r>
    </w:p>
    <w:bookmarkEnd w:id="6013"/>
    <w:bookmarkStart w:name="z6045" w:id="6014"/>
    <w:p>
      <w:pPr>
        <w:spacing w:after="0"/>
        <w:ind w:left="0"/>
        <w:jc w:val="both"/>
      </w:pPr>
      <w:r>
        <w:rPr>
          <w:rFonts w:ascii="Times New Roman"/>
          <w:b w:val="false"/>
          <w:i w:val="false"/>
          <w:color w:val="000000"/>
          <w:sz w:val="28"/>
        </w:rPr>
        <w:t>
      4. Осы Кодекстің 254-бабының 4-тармағына сәйкес алынған, салықтық кезеңдегі машиналар мен жабдықтардың шығып қалуының барлық операцияларынан алынған нәтижелердің жалпы сомасының теріс мәні белгіленбеген осындай машиналар мен жабдықтардың шығып қалуынан болған залал болып табылады.</w:t>
      </w:r>
    </w:p>
    <w:bookmarkEnd w:id="6014"/>
    <w:bookmarkStart w:name="z6046" w:id="6015"/>
    <w:p>
      <w:pPr>
        <w:spacing w:after="0"/>
        <w:ind w:left="0"/>
        <w:jc w:val="both"/>
      </w:pPr>
      <w:r>
        <w:rPr>
          <w:rFonts w:ascii="Times New Roman"/>
          <w:b w:val="false"/>
          <w:i w:val="false"/>
          <w:color w:val="000000"/>
          <w:sz w:val="28"/>
        </w:rPr>
        <w:t>
      5. Осы Кодекстің 254-бабының 4-тармағына сәйкес алынған салықтық кезеңдегі тіркеп-белгіленген активтердің шығып қалуының барлық операцияларынан алынған нәтижелердің жалпы сомасының теріс мәні осындай активтерге немесе запастарға жатпайтын, қызмет ету мерзімі бір жылдан астам активтердің шығып қалуынан болған залал болып табылады.</w:t>
      </w:r>
    </w:p>
    <w:bookmarkEnd w:id="6015"/>
    <w:bookmarkStart w:name="z6047" w:id="6016"/>
    <w:p>
      <w:pPr>
        <w:spacing w:after="0"/>
        <w:ind w:left="0"/>
        <w:jc w:val="both"/>
      </w:pPr>
      <w:r>
        <w:rPr>
          <w:rFonts w:ascii="Times New Roman"/>
          <w:b w:val="false"/>
          <w:i w:val="false"/>
          <w:color w:val="000000"/>
          <w:sz w:val="28"/>
        </w:rPr>
        <w:t xml:space="preserve">
      6. Ұзақ мерзімді материалдық активтердің шығып қалуынан болған залал ол айқындалған салықтық кезеңде есепке алынбайды. </w:t>
      </w:r>
    </w:p>
    <w:bookmarkEnd w:id="6016"/>
    <w:bookmarkStart w:name="z6048" w:id="6017"/>
    <w:p>
      <w:pPr>
        <w:spacing w:after="0"/>
        <w:ind w:left="0"/>
        <w:jc w:val="both"/>
      </w:pPr>
      <w:r>
        <w:rPr>
          <w:rFonts w:ascii="Times New Roman"/>
          <w:b w:val="false"/>
          <w:i w:val="false"/>
          <w:color w:val="000000"/>
          <w:sz w:val="28"/>
        </w:rPr>
        <w:t>
      Мұндай залал қоса алғанда кейінгі он салықтық кезеңге дәйекті түрде ауыстырылады және осы салықтық кезеңдерде салық салынатын кіріс есебінен өтеледі.</w:t>
      </w:r>
    </w:p>
    <w:bookmarkEnd w:id="6017"/>
    <w:bookmarkStart w:name="z6049" w:id="6018"/>
    <w:p>
      <w:pPr>
        <w:spacing w:after="0"/>
        <w:ind w:left="0"/>
        <w:jc w:val="left"/>
      </w:pPr>
      <w:r>
        <w:rPr>
          <w:rFonts w:ascii="Times New Roman"/>
          <w:b/>
          <w:i w:val="false"/>
          <w:color w:val="000000"/>
        </w:rPr>
        <w:t xml:space="preserve"> 341-бап. Инвестициялық активтердің шығып қалуынан болған залал</w:t>
      </w:r>
    </w:p>
    <w:bookmarkEnd w:id="6018"/>
    <w:bookmarkStart w:name="z6050" w:id="6019"/>
    <w:p>
      <w:pPr>
        <w:spacing w:after="0"/>
        <w:ind w:left="0"/>
        <w:jc w:val="both"/>
      </w:pPr>
      <w:r>
        <w:rPr>
          <w:rFonts w:ascii="Times New Roman"/>
          <w:b w:val="false"/>
          <w:i w:val="false"/>
          <w:color w:val="000000"/>
          <w:sz w:val="28"/>
        </w:rPr>
        <w:t>
      1. Инвестициялық активтердің шығып қалуынан болған залал деп активтердің мынадай түрлерінің шығып қалуынан болған залалдар танылады:</w:t>
      </w:r>
    </w:p>
    <w:bookmarkEnd w:id="6019"/>
    <w:bookmarkStart w:name="z6051" w:id="6020"/>
    <w:p>
      <w:pPr>
        <w:spacing w:after="0"/>
        <w:ind w:left="0"/>
        <w:jc w:val="both"/>
      </w:pPr>
      <w:r>
        <w:rPr>
          <w:rFonts w:ascii="Times New Roman"/>
          <w:b w:val="false"/>
          <w:i w:val="false"/>
          <w:color w:val="000000"/>
          <w:sz w:val="28"/>
        </w:rPr>
        <w:t>
      1) жер учаскелері;</w:t>
      </w:r>
    </w:p>
    <w:bookmarkEnd w:id="6020"/>
    <w:bookmarkStart w:name="z6052" w:id="6021"/>
    <w:p>
      <w:pPr>
        <w:spacing w:after="0"/>
        <w:ind w:left="0"/>
        <w:jc w:val="both"/>
      </w:pPr>
      <w:r>
        <w:rPr>
          <w:rFonts w:ascii="Times New Roman"/>
          <w:b w:val="false"/>
          <w:i w:val="false"/>
          <w:color w:val="000000"/>
          <w:sz w:val="28"/>
        </w:rPr>
        <w:t>
      2) бағалы қағаздар;</w:t>
      </w:r>
    </w:p>
    <w:bookmarkEnd w:id="6021"/>
    <w:bookmarkStart w:name="z6053" w:id="6022"/>
    <w:p>
      <w:pPr>
        <w:spacing w:after="0"/>
        <w:ind w:left="0"/>
        <w:jc w:val="both"/>
      </w:pPr>
      <w:r>
        <w:rPr>
          <w:rFonts w:ascii="Times New Roman"/>
          <w:b w:val="false"/>
          <w:i w:val="false"/>
          <w:color w:val="000000"/>
          <w:sz w:val="28"/>
        </w:rPr>
        <w:t>
      3) қатысу үлестері;</w:t>
      </w:r>
    </w:p>
    <w:bookmarkEnd w:id="6022"/>
    <w:bookmarkStart w:name="z6054" w:id="6023"/>
    <w:p>
      <w:pPr>
        <w:spacing w:after="0"/>
        <w:ind w:left="0"/>
        <w:jc w:val="both"/>
      </w:pPr>
      <w:r>
        <w:rPr>
          <w:rFonts w:ascii="Times New Roman"/>
          <w:b w:val="false"/>
          <w:i w:val="false"/>
          <w:color w:val="000000"/>
          <w:sz w:val="28"/>
        </w:rPr>
        <w:t>
      4) инвестициялық алтын.</w:t>
      </w:r>
    </w:p>
    <w:bookmarkEnd w:id="6023"/>
    <w:bookmarkStart w:name="z6055" w:id="6024"/>
    <w:p>
      <w:pPr>
        <w:spacing w:after="0"/>
        <w:ind w:left="0"/>
        <w:jc w:val="both"/>
      </w:pPr>
      <w:r>
        <w:rPr>
          <w:rFonts w:ascii="Times New Roman"/>
          <w:b w:val="false"/>
          <w:i w:val="false"/>
          <w:color w:val="000000"/>
          <w:sz w:val="28"/>
        </w:rPr>
        <w:t xml:space="preserve">
      2. Осы Кодекстің 254-бабының 4-тармағына сәйкес алынған салықтық кезең үшін жер учаскелерінің шығып қалуының барлық операцияларынан алынған нәтижелердің жалпы сомасының теріс мәні жер учаскелерінің шығып қалуынан болған залал болып табылады. </w:t>
      </w:r>
    </w:p>
    <w:bookmarkEnd w:id="6024"/>
    <w:bookmarkStart w:name="z6056" w:id="6025"/>
    <w:p>
      <w:pPr>
        <w:spacing w:after="0"/>
        <w:ind w:left="0"/>
        <w:jc w:val="both"/>
      </w:pPr>
      <w:r>
        <w:rPr>
          <w:rFonts w:ascii="Times New Roman"/>
          <w:b w:val="false"/>
          <w:i w:val="false"/>
          <w:color w:val="000000"/>
          <w:sz w:val="28"/>
        </w:rPr>
        <w:t>
      3. Осы Кодекстің 251-бабының 1-тармағына сәйкес алынған салықтық кезең үшін қатысу үлестерінің шығып қалуының барлық операцияларынан алынған нәтижелердің жалпы сомасының теріс мәні қатысу үлестерінің шығып қалуынан болған залал болып табылады.</w:t>
      </w:r>
    </w:p>
    <w:bookmarkEnd w:id="6025"/>
    <w:bookmarkStart w:name="z6057" w:id="6026"/>
    <w:p>
      <w:pPr>
        <w:spacing w:after="0"/>
        <w:ind w:left="0"/>
        <w:jc w:val="both"/>
      </w:pPr>
      <w:r>
        <w:rPr>
          <w:rFonts w:ascii="Times New Roman"/>
          <w:b w:val="false"/>
          <w:i w:val="false"/>
          <w:color w:val="000000"/>
          <w:sz w:val="28"/>
        </w:rPr>
        <w:t>
      4. Осы Кодекстің 252-бабының 3-тармағына сәйкес алынған салықтық кезең үшін бағалы қағаздардың шығып қалуының барлық операцияларынан алынған нәтижелердің жалпы сомасының теріс мәні бағалы қағаздардың шығып қалуынан болған залал болып табылады.</w:t>
      </w:r>
    </w:p>
    <w:bookmarkEnd w:id="6026"/>
    <w:bookmarkStart w:name="z6058" w:id="6027"/>
    <w:p>
      <w:pPr>
        <w:spacing w:after="0"/>
        <w:ind w:left="0"/>
        <w:jc w:val="both"/>
      </w:pPr>
      <w:r>
        <w:rPr>
          <w:rFonts w:ascii="Times New Roman"/>
          <w:b w:val="false"/>
          <w:i w:val="false"/>
          <w:color w:val="000000"/>
          <w:sz w:val="28"/>
        </w:rPr>
        <w:t>
      5. Осы Кодекстің 254-бабының 4-тармағына сәйкес алынған салықтық кезең үшін инвестициялық алтынның шығып қалуының барлық операцияларынан алынған нәтижелердің жалпы сомасының теріс мәні инвестициялық алтынның шығып қалуынан болған залал болып табылады.</w:t>
      </w:r>
    </w:p>
    <w:bookmarkEnd w:id="6027"/>
    <w:bookmarkStart w:name="z6059" w:id="6028"/>
    <w:p>
      <w:pPr>
        <w:spacing w:after="0"/>
        <w:ind w:left="0"/>
        <w:jc w:val="both"/>
      </w:pPr>
      <w:r>
        <w:rPr>
          <w:rFonts w:ascii="Times New Roman"/>
          <w:b w:val="false"/>
          <w:i w:val="false"/>
          <w:color w:val="000000"/>
          <w:sz w:val="28"/>
        </w:rPr>
        <w:t>
      6. Осы баптың 2 – 5-тармақтарында көрсетілген активтердің әрбір түрінің шығып қалуынан салықтық кезеңде туындаған залалдар сол салықтық кезеңде активтің сол түрі бойынша өсімнен түсетін кіріс есебінен өтеледі.</w:t>
      </w:r>
    </w:p>
    <w:bookmarkEnd w:id="6028"/>
    <w:bookmarkStart w:name="z6060" w:id="6029"/>
    <w:p>
      <w:pPr>
        <w:spacing w:after="0"/>
        <w:ind w:left="0"/>
        <w:jc w:val="both"/>
      </w:pPr>
      <w:r>
        <w:rPr>
          <w:rFonts w:ascii="Times New Roman"/>
          <w:b w:val="false"/>
          <w:i w:val="false"/>
          <w:color w:val="000000"/>
          <w:sz w:val="28"/>
        </w:rPr>
        <w:t>
      Залал алған кезеңде өтелмеген, активтердің әрбір түрінің шығып қалуынан болған залал сомасы қоса алғанда кейінгі он салықтық кезеңге дәйекті түрде ауыстырылады және осы салықтық кезеңдер активінің сол түрі бойынша құн өсімінен түскен кірістер есебінен өтеледі.</w:t>
      </w:r>
    </w:p>
    <w:bookmarkEnd w:id="6029"/>
    <w:bookmarkStart w:name="z6061" w:id="6030"/>
    <w:p>
      <w:pPr>
        <w:spacing w:after="0"/>
        <w:ind w:left="0"/>
        <w:jc w:val="left"/>
      </w:pPr>
      <w:r>
        <w:rPr>
          <w:rFonts w:ascii="Times New Roman"/>
          <w:b/>
          <w:i w:val="false"/>
          <w:color w:val="000000"/>
        </w:rPr>
        <w:t xml:space="preserve"> 342-бап. Туынды қаржы құралы бойынша залал</w:t>
      </w:r>
    </w:p>
    <w:bookmarkEnd w:id="6030"/>
    <w:bookmarkStart w:name="z6062" w:id="6031"/>
    <w:p>
      <w:pPr>
        <w:spacing w:after="0"/>
        <w:ind w:left="0"/>
        <w:jc w:val="both"/>
      </w:pPr>
      <w:r>
        <w:rPr>
          <w:rFonts w:ascii="Times New Roman"/>
          <w:b w:val="false"/>
          <w:i w:val="false"/>
          <w:color w:val="000000"/>
          <w:sz w:val="28"/>
        </w:rPr>
        <w:t>
      1. Туынды қаржы құралы бойынша залал осы Кодекстің 290 және 291-баптарына сәйкес айқындалатын шығыстардың түсімдерден асып кетуі ретінде айқындалады.</w:t>
      </w:r>
    </w:p>
    <w:bookmarkEnd w:id="6031"/>
    <w:bookmarkStart w:name="z6063" w:id="6032"/>
    <w:p>
      <w:pPr>
        <w:spacing w:after="0"/>
        <w:ind w:left="0"/>
        <w:jc w:val="both"/>
      </w:pPr>
      <w:r>
        <w:rPr>
          <w:rFonts w:ascii="Times New Roman"/>
          <w:b w:val="false"/>
          <w:i w:val="false"/>
          <w:color w:val="000000"/>
          <w:sz w:val="28"/>
        </w:rPr>
        <w:t>
      Егер осы тармақта өзгеше белгіленбесе, туынды қаржы құралы бойынша залал құқықтар орындалған, мерзімінен бұрын немесе өзгеше тоқтатылған күні, сондай-ақ өзі бойынша талаптар туынды қаржы құралымен бұрын жасалған мәміле бойынша міндеттемелерді толық немесе ішінара өтейтін туынды қаржы құралымен мәміле жасалған күні танылады.</w:t>
      </w:r>
    </w:p>
    <w:bookmarkEnd w:id="6032"/>
    <w:bookmarkStart w:name="z6064" w:id="6033"/>
    <w:p>
      <w:pPr>
        <w:spacing w:after="0"/>
        <w:ind w:left="0"/>
        <w:jc w:val="both"/>
      </w:pPr>
      <w:r>
        <w:rPr>
          <w:rFonts w:ascii="Times New Roman"/>
          <w:b w:val="false"/>
          <w:i w:val="false"/>
          <w:color w:val="000000"/>
          <w:sz w:val="28"/>
        </w:rPr>
        <w:t>
      Своп бойынша, сондай-ақ қолданылу мерзімі жасалған күнінен бастап он екі айдан асатын, орындалуы қаржы құралының қолданылу мерзімі аяқталғанға дейін мөлшері бағаның, валюта бағамының, пайыздық мөлшерлемелер көрсеткіштерінің, индекстердің және осындай туынды қаржы құралы белгілеген өзге көрсеткіштің өзгеруіне байланысты болатын төлемдерді жүзеге асыруды көздейтін өзге туынды қаржы құралы бойынша залал осы тармақтың бірінші бөлігінде көрсетілген асып кету пайда болатын әрбір салықтық кезеңде танылады.</w:t>
      </w:r>
    </w:p>
    <w:bookmarkEnd w:id="6033"/>
    <w:bookmarkStart w:name="z6065" w:id="6034"/>
    <w:p>
      <w:pPr>
        <w:spacing w:after="0"/>
        <w:ind w:left="0"/>
        <w:jc w:val="both"/>
      </w:pPr>
      <w:r>
        <w:rPr>
          <w:rFonts w:ascii="Times New Roman"/>
          <w:b w:val="false"/>
          <w:i w:val="false"/>
          <w:color w:val="000000"/>
          <w:sz w:val="28"/>
        </w:rPr>
        <w:t>
      Бұл ретте хеджирлеу немесе базалық активті беру мақсаттарынан өзге мақсаттарда пайдаланылатын туынды қаржы құралы бойынша залал осы баптың 2-тармағында айқындалған тәртіппен ауыстырылады.</w:t>
      </w:r>
    </w:p>
    <w:bookmarkEnd w:id="6034"/>
    <w:bookmarkStart w:name="z6066" w:id="6035"/>
    <w:p>
      <w:pPr>
        <w:spacing w:after="0"/>
        <w:ind w:left="0"/>
        <w:jc w:val="both"/>
      </w:pPr>
      <w:r>
        <w:rPr>
          <w:rFonts w:ascii="Times New Roman"/>
          <w:b w:val="false"/>
          <w:i w:val="false"/>
          <w:color w:val="000000"/>
          <w:sz w:val="28"/>
        </w:rPr>
        <w:t>
      Хеджирлеу мақсатында қолданылатын туынды қаржы құралы бойынша залал осы Кодекстің 292-бабына сәйкес есепке алынады.</w:t>
      </w:r>
    </w:p>
    <w:bookmarkEnd w:id="6035"/>
    <w:bookmarkStart w:name="z6067" w:id="6036"/>
    <w:p>
      <w:pPr>
        <w:spacing w:after="0"/>
        <w:ind w:left="0"/>
        <w:jc w:val="both"/>
      </w:pPr>
      <w:r>
        <w:rPr>
          <w:rFonts w:ascii="Times New Roman"/>
          <w:b w:val="false"/>
          <w:i w:val="false"/>
          <w:color w:val="000000"/>
          <w:sz w:val="28"/>
        </w:rPr>
        <w:t>
      2. Базалық активті хеджирлеу немесе жеткізу мақсаттарына қарағанда өзге мақсаттарда пайдаланылатын туынды қаржы құралдары бойынша залалдар базалық активті хеджирлеу немесе жеткізу мақсаттарына қарағанда өзге мақсаттарда пайдаланылатын туынды қаржы құралдары бойынша кірістер есебінен өтеледі.</w:t>
      </w:r>
    </w:p>
    <w:bookmarkEnd w:id="6036"/>
    <w:bookmarkStart w:name="z6068" w:id="6037"/>
    <w:p>
      <w:pPr>
        <w:spacing w:after="0"/>
        <w:ind w:left="0"/>
        <w:jc w:val="both"/>
      </w:pPr>
      <w:r>
        <w:rPr>
          <w:rFonts w:ascii="Times New Roman"/>
          <w:b w:val="false"/>
          <w:i w:val="false"/>
          <w:color w:val="000000"/>
          <w:sz w:val="28"/>
        </w:rPr>
        <w:t>
      Егер мұндай залалдар туындаған кезеңінде өтелмесе, онда олар соңғы кезеңі қоса алынатын кейінгі он жылға ауыстырылуы және базалық активті хеджирлеу немесе жеткізу мақсаттарына қарағанда өзге мақсаттарда пайдаланылатын туынды қаржы құралдары бойынша кірістер есебінен өтелуі мүмкін.</w:t>
      </w:r>
    </w:p>
    <w:bookmarkEnd w:id="6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343-бап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343-бап. "Астана Хаб" қатысушыларының қызметтің басым түрлерін жүзеге асыруы кезіндегі зияткерлік меншік объектісі бойынша залал</w:t>
      </w:r>
    </w:p>
    <w:bookmarkStart w:name="z6070" w:id="6038"/>
    <w:p>
      <w:pPr>
        <w:spacing w:after="0"/>
        <w:ind w:left="0"/>
        <w:jc w:val="both"/>
      </w:pPr>
      <w:r>
        <w:rPr>
          <w:rFonts w:ascii="Times New Roman"/>
          <w:b w:val="false"/>
          <w:i w:val="false"/>
          <w:color w:val="000000"/>
          <w:sz w:val="28"/>
        </w:rPr>
        <w:t>
      1. "Астана Хаб" қатысушыларының қызметтің басым түрлерін жүзеге асыруы кезінде зияткерлік меншік объектісі бойынша залал осы Кодекстің 255-бабында көрсетілген жылдық жиынтық кірістің азайтуы ескеріле отырып, осы бөлімде көзделген шегерімдердің жылдық жиынтық кірістен асып кетуі ретінде айқындалады. Залал зияткерлік меншіктің әрбір объектісі бойынша айқындалады.</w:t>
      </w:r>
    </w:p>
    <w:bookmarkEnd w:id="6038"/>
    <w:bookmarkStart w:name="z6071" w:id="6039"/>
    <w:p>
      <w:pPr>
        <w:spacing w:after="0"/>
        <w:ind w:left="0"/>
        <w:jc w:val="both"/>
      </w:pPr>
      <w:r>
        <w:rPr>
          <w:rFonts w:ascii="Times New Roman"/>
          <w:b w:val="false"/>
          <w:i w:val="false"/>
          <w:color w:val="000000"/>
          <w:sz w:val="28"/>
        </w:rPr>
        <w:t>
      2. "Астана Хаб" қатысушылары қызметтің басым түрлерін жүзеге асыру кезінде зияткерлік меншік объектісі бойынша залалдар талап қою мерзімі шегінде зияткерлік меншіктің әрбір объектісі бойынша келесі салықтық кезеңдерге ауыстырылады және осы салықтық кезеңдер үшін салық салынатын кіріс есебінен өтеледі.</w:t>
      </w:r>
    </w:p>
    <w:bookmarkEnd w:id="6039"/>
    <w:bookmarkStart w:name="z6072" w:id="6040"/>
    <w:p>
      <w:pPr>
        <w:spacing w:after="0"/>
        <w:ind w:left="0"/>
        <w:jc w:val="left"/>
      </w:pPr>
      <w:r>
        <w:rPr>
          <w:rFonts w:ascii="Times New Roman"/>
          <w:b/>
          <w:i w:val="false"/>
          <w:color w:val="000000"/>
        </w:rPr>
        <w:t xml:space="preserve"> 344-бап. Қайта ұйымдастыруға байланысты берілетін залалдар</w:t>
      </w:r>
    </w:p>
    <w:bookmarkEnd w:id="6040"/>
    <w:bookmarkStart w:name="z6073" w:id="6041"/>
    <w:p>
      <w:pPr>
        <w:spacing w:after="0"/>
        <w:ind w:left="0"/>
        <w:jc w:val="both"/>
      </w:pPr>
      <w:r>
        <w:rPr>
          <w:rFonts w:ascii="Times New Roman"/>
          <w:b w:val="false"/>
          <w:i w:val="false"/>
          <w:color w:val="000000"/>
          <w:sz w:val="28"/>
        </w:rPr>
        <w:t>
      1. Осы Кодекстің 338-бабында белгіленген, бөліну немесе бөлініп шығу жолымен қайта ұйымдастыруға байланысты берілетін залалдар жаңадан құрылған салық төлеушілер арасында бөлу балансы негізінде берілетін активтер құнының бөлу балансы жасалған күннің алдындағы күнгі жағдай бойынша қайта ұйымдастырылатын заңды тұлға активтерінің құнындағы үлес салмағына пропорционалды түрде бөлінеді. Берілген залалдар есепке алынады және оларды жаңадан құрылған салық төлеушілер осы Кодекстің 339 – 343-баптарында айқындалған тәртіппен ауыстырады.</w:t>
      </w:r>
    </w:p>
    <w:bookmarkEnd w:id="6041"/>
    <w:bookmarkStart w:name="z6074" w:id="6042"/>
    <w:p>
      <w:pPr>
        <w:spacing w:after="0"/>
        <w:ind w:left="0"/>
        <w:jc w:val="both"/>
      </w:pPr>
      <w:r>
        <w:rPr>
          <w:rFonts w:ascii="Times New Roman"/>
          <w:b w:val="false"/>
          <w:i w:val="false"/>
          <w:color w:val="000000"/>
          <w:sz w:val="28"/>
        </w:rPr>
        <w:t>
      2. Егер осы баптың 3-тармағында өзгеше белгіленбесе, заңды тұлға қосылу немесе бірігу жолымен қайта ұйымдастырылған кезде қайта ұйымдастырылатын заңды тұлғаның құқық мирасқорындағы залалдары есепке алынбайды.</w:t>
      </w:r>
    </w:p>
    <w:bookmarkEnd w:id="6042"/>
    <w:bookmarkStart w:name="z6075" w:id="6043"/>
    <w:p>
      <w:pPr>
        <w:spacing w:after="0"/>
        <w:ind w:left="0"/>
        <w:jc w:val="both"/>
      </w:pPr>
      <w:r>
        <w:rPr>
          <w:rFonts w:ascii="Times New Roman"/>
          <w:b w:val="false"/>
          <w:i w:val="false"/>
          <w:color w:val="000000"/>
          <w:sz w:val="28"/>
        </w:rPr>
        <w:t>
      3. Заңды тұлға Қазақстан Республикасы Үкіметінің шешіміне сәйкес қосылу немесе бірігу жолымен қайта ұйымдастырылған кезде, қайта ұйымдастырылатын заңды тұлғаның залалдары құқық мирасқорына әрбір қайта ұйымдастыру кезінде бір рет беріледі және оларды құқық мирасқоры осы Кодекстің 339 – 343-баптарында айқындалған тәртіппен ауыстырады.</w:t>
      </w:r>
    </w:p>
    <w:bookmarkEnd w:id="6043"/>
    <w:bookmarkStart w:name="z6076" w:id="6044"/>
    <w:p>
      <w:pPr>
        <w:spacing w:after="0"/>
        <w:ind w:left="0"/>
        <w:jc w:val="left"/>
      </w:pPr>
      <w:r>
        <w:rPr>
          <w:rFonts w:ascii="Times New Roman"/>
          <w:b/>
          <w:i w:val="false"/>
          <w:color w:val="000000"/>
        </w:rPr>
        <w:t xml:space="preserve"> 36-тарау. КОРПОРАТИВТІК ТАБЫС САЛЫҒЫН ЕСЕПТЕУ ТӘРТІБІ ЖӘНЕ ТӨЛЕУ МЕРЗІМДЕРІ</w:t>
      </w:r>
    </w:p>
    <w:bookmarkEnd w:id="6044"/>
    <w:bookmarkStart w:name="z6077" w:id="6045"/>
    <w:p>
      <w:pPr>
        <w:spacing w:after="0"/>
        <w:ind w:left="0"/>
        <w:jc w:val="left"/>
      </w:pPr>
      <w:r>
        <w:rPr>
          <w:rFonts w:ascii="Times New Roman"/>
          <w:b/>
          <w:i w:val="false"/>
          <w:color w:val="000000"/>
        </w:rPr>
        <w:t xml:space="preserve"> 1-параграф. Корпоративтік табыс салығын есептеу мен төлеу</w:t>
      </w:r>
    </w:p>
    <w:bookmarkEnd w:id="6045"/>
    <w:bookmarkStart w:name="z6078" w:id="6046"/>
    <w:p>
      <w:pPr>
        <w:spacing w:after="0"/>
        <w:ind w:left="0"/>
        <w:jc w:val="left"/>
      </w:pPr>
      <w:r>
        <w:rPr>
          <w:rFonts w:ascii="Times New Roman"/>
          <w:b/>
          <w:i w:val="false"/>
          <w:color w:val="000000"/>
        </w:rPr>
        <w:t xml:space="preserve"> 345-бап. Корпоративтік табыс салығының сомасын есептеу</w:t>
      </w:r>
    </w:p>
    <w:bookmarkEnd w:id="6046"/>
    <w:bookmarkStart w:name="z6079" w:id="6047"/>
    <w:p>
      <w:pPr>
        <w:spacing w:after="0"/>
        <w:ind w:left="0"/>
        <w:jc w:val="both"/>
      </w:pPr>
      <w:r>
        <w:rPr>
          <w:rFonts w:ascii="Times New Roman"/>
          <w:b w:val="false"/>
          <w:i w:val="false"/>
          <w:color w:val="000000"/>
          <w:sz w:val="28"/>
        </w:rPr>
        <w:t>
      1. Таза кіріске салынатын корпоративтік табыс салығын және төлем көзiнен ұсталатын корпоративтік табыс салығын қоспағанда, салықтық кезең үшiн корпоративтік табыс салығы мынадай тәртiппен есептеледi:</w:t>
      </w:r>
    </w:p>
    <w:bookmarkEnd w:id="6047"/>
    <w:bookmarkStart w:name="z6080" w:id="6048"/>
    <w:p>
      <w:pPr>
        <w:spacing w:after="0"/>
        <w:ind w:left="0"/>
        <w:jc w:val="both"/>
      </w:pPr>
      <w:r>
        <w:rPr>
          <w:rFonts w:ascii="Times New Roman"/>
          <w:b w:val="false"/>
          <w:i w:val="false"/>
          <w:color w:val="000000"/>
          <w:sz w:val="28"/>
        </w:rPr>
        <w:t>
      осы баптың 2-тармағына сәйкес қызметтің әрбір түрі бойынша салық салынатын кірістен есептелген корпоративтік табыс салығының сомаларын қосу арқылы алынған, салық төлеушінің есептелген корпоративтік табыс салығының сомасы</w:t>
      </w:r>
    </w:p>
    <w:bookmarkEnd w:id="6048"/>
    <w:bookmarkStart w:name="z6081" w:id="6049"/>
    <w:p>
      <w:pPr>
        <w:spacing w:after="0"/>
        <w:ind w:left="0"/>
        <w:jc w:val="both"/>
      </w:pPr>
      <w:r>
        <w:rPr>
          <w:rFonts w:ascii="Times New Roman"/>
          <w:b w:val="false"/>
          <w:i w:val="false"/>
          <w:color w:val="000000"/>
          <w:sz w:val="28"/>
        </w:rPr>
        <w:t>
      қосу</w:t>
      </w:r>
    </w:p>
    <w:bookmarkEnd w:id="6049"/>
    <w:bookmarkStart w:name="z6082" w:id="6050"/>
    <w:p>
      <w:pPr>
        <w:spacing w:after="0"/>
        <w:ind w:left="0"/>
        <w:jc w:val="both"/>
      </w:pPr>
      <w:r>
        <w:rPr>
          <w:rFonts w:ascii="Times New Roman"/>
          <w:b w:val="false"/>
          <w:i w:val="false"/>
          <w:color w:val="000000"/>
          <w:sz w:val="28"/>
        </w:rPr>
        <w:t>
      осы баптың 3-тармағына сәйкес бақыланатын шетелдік компаниялардың және бақыланатын шетелдік компаниялардың тұрақты мекемелерінің салық салынатын кірісінен есептелген корпоративтік табыс салығының сомасы</w:t>
      </w:r>
    </w:p>
    <w:bookmarkEnd w:id="6050"/>
    <w:bookmarkStart w:name="z6083" w:id="6051"/>
    <w:p>
      <w:pPr>
        <w:spacing w:after="0"/>
        <w:ind w:left="0"/>
        <w:jc w:val="both"/>
      </w:pPr>
      <w:r>
        <w:rPr>
          <w:rFonts w:ascii="Times New Roman"/>
          <w:b w:val="false"/>
          <w:i w:val="false"/>
          <w:color w:val="000000"/>
          <w:sz w:val="28"/>
        </w:rPr>
        <w:t>
      алу</w:t>
      </w:r>
    </w:p>
    <w:bookmarkEnd w:id="6051"/>
    <w:bookmarkStart w:name="z6084" w:id="6052"/>
    <w:p>
      <w:pPr>
        <w:spacing w:after="0"/>
        <w:ind w:left="0"/>
        <w:jc w:val="both"/>
      </w:pPr>
      <w:r>
        <w:rPr>
          <w:rFonts w:ascii="Times New Roman"/>
          <w:b w:val="false"/>
          <w:i w:val="false"/>
          <w:color w:val="000000"/>
          <w:sz w:val="28"/>
        </w:rPr>
        <w:t>
      осы Кодекстің 346-бабына сәйкес есепке жатқызу жүзеге асырылатын корпоративтік табыс салығының сомасы</w:t>
      </w:r>
    </w:p>
    <w:bookmarkEnd w:id="6052"/>
    <w:bookmarkStart w:name="z6085" w:id="6053"/>
    <w:p>
      <w:pPr>
        <w:spacing w:after="0"/>
        <w:ind w:left="0"/>
        <w:jc w:val="both"/>
      </w:pPr>
      <w:r>
        <w:rPr>
          <w:rFonts w:ascii="Times New Roman"/>
          <w:b w:val="false"/>
          <w:i w:val="false"/>
          <w:color w:val="000000"/>
          <w:sz w:val="28"/>
        </w:rPr>
        <w:t>
      алу</w:t>
      </w:r>
    </w:p>
    <w:bookmarkEnd w:id="6053"/>
    <w:bookmarkStart w:name="z6086" w:id="6054"/>
    <w:p>
      <w:pPr>
        <w:spacing w:after="0"/>
        <w:ind w:left="0"/>
        <w:jc w:val="both"/>
      </w:pPr>
      <w:r>
        <w:rPr>
          <w:rFonts w:ascii="Times New Roman"/>
          <w:b w:val="false"/>
          <w:i w:val="false"/>
          <w:color w:val="000000"/>
          <w:sz w:val="28"/>
        </w:rPr>
        <w:t>
      салықты ұстап қалуды растайтын құжаттар болған кезде осы Кодекстің 352-бабына сәйкес төлем көзінен салықтық кезеңде ұсталған корпоративтік табыс салығының сомасы</w:t>
      </w:r>
    </w:p>
    <w:bookmarkEnd w:id="6054"/>
    <w:bookmarkStart w:name="z6087" w:id="6055"/>
    <w:p>
      <w:pPr>
        <w:spacing w:after="0"/>
        <w:ind w:left="0"/>
        <w:jc w:val="both"/>
      </w:pPr>
      <w:r>
        <w:rPr>
          <w:rFonts w:ascii="Times New Roman"/>
          <w:b w:val="false"/>
          <w:i w:val="false"/>
          <w:color w:val="000000"/>
          <w:sz w:val="28"/>
        </w:rPr>
        <w:t>
      алу</w:t>
      </w:r>
    </w:p>
    <w:bookmarkEnd w:id="6055"/>
    <w:bookmarkStart w:name="z6088" w:id="6056"/>
    <w:p>
      <w:pPr>
        <w:spacing w:after="0"/>
        <w:ind w:left="0"/>
        <w:jc w:val="both"/>
      </w:pPr>
      <w:r>
        <w:rPr>
          <w:rFonts w:ascii="Times New Roman"/>
          <w:b w:val="false"/>
          <w:i w:val="false"/>
          <w:color w:val="000000"/>
          <w:sz w:val="28"/>
        </w:rPr>
        <w:t>
      осы баптың 4-тармағына сәйкес алдыңғы салықтық кезеңдерден ауыстырылған кірістен төлем көзінен ұсталған корпоративтік табыс салығының сомасы.</w:t>
      </w:r>
    </w:p>
    <w:bookmarkEnd w:id="6056"/>
    <w:bookmarkStart w:name="z6089" w:id="6057"/>
    <w:p>
      <w:pPr>
        <w:spacing w:after="0"/>
        <w:ind w:left="0"/>
        <w:jc w:val="both"/>
      </w:pPr>
      <w:r>
        <w:rPr>
          <w:rFonts w:ascii="Times New Roman"/>
          <w:b w:val="false"/>
          <w:i w:val="false"/>
          <w:color w:val="000000"/>
          <w:sz w:val="28"/>
        </w:rPr>
        <w:t xml:space="preserve">
      2. Осы Кодекстің 357-бабының 2-тармағында көзделген қызметтің әрбір түрі бойынша салық салынатын кірістен алынатын корпоративтік табыс салығы салықты және қызмет түрі бойынша корпоративтік табыс салығының тиісті мөлшерлемесін есептеу үшін салық салынатын кірістің туындысы ретінде есептеледі. </w:t>
      </w:r>
    </w:p>
    <w:bookmarkEnd w:id="6057"/>
    <w:bookmarkStart w:name="z6090" w:id="6058"/>
    <w:p>
      <w:pPr>
        <w:spacing w:after="0"/>
        <w:ind w:left="0"/>
        <w:jc w:val="both"/>
      </w:pPr>
      <w:r>
        <w:rPr>
          <w:rFonts w:ascii="Times New Roman"/>
          <w:b w:val="false"/>
          <w:i w:val="false"/>
          <w:color w:val="000000"/>
          <w:sz w:val="28"/>
        </w:rPr>
        <w:t>
      Салықты есептеу үшін салық салынатын кіріс мынадай тәртіппен айқындалады:</w:t>
      </w:r>
    </w:p>
    <w:bookmarkEnd w:id="6058"/>
    <w:bookmarkStart w:name="z6091" w:id="6059"/>
    <w:p>
      <w:pPr>
        <w:spacing w:after="0"/>
        <w:ind w:left="0"/>
        <w:jc w:val="both"/>
      </w:pPr>
      <w:r>
        <w:rPr>
          <w:rFonts w:ascii="Times New Roman"/>
          <w:b w:val="false"/>
          <w:i w:val="false"/>
          <w:color w:val="000000"/>
          <w:sz w:val="28"/>
        </w:rPr>
        <w:t>
      осы Кодекстің 236-бабына сәйкес айқындалған салық салынатын кіріс</w:t>
      </w:r>
    </w:p>
    <w:bookmarkEnd w:id="6059"/>
    <w:bookmarkStart w:name="z6092" w:id="6060"/>
    <w:p>
      <w:pPr>
        <w:spacing w:after="0"/>
        <w:ind w:left="0"/>
        <w:jc w:val="both"/>
      </w:pPr>
      <w:r>
        <w:rPr>
          <w:rFonts w:ascii="Times New Roman"/>
          <w:b w:val="false"/>
          <w:i w:val="false"/>
          <w:color w:val="000000"/>
          <w:sz w:val="28"/>
        </w:rPr>
        <w:t>
      алу</w:t>
      </w:r>
    </w:p>
    <w:bookmarkEnd w:id="6060"/>
    <w:bookmarkStart w:name="z6093" w:id="6061"/>
    <w:p>
      <w:pPr>
        <w:spacing w:after="0"/>
        <w:ind w:left="0"/>
        <w:jc w:val="both"/>
      </w:pPr>
      <w:r>
        <w:rPr>
          <w:rFonts w:ascii="Times New Roman"/>
          <w:b w:val="false"/>
          <w:i w:val="false"/>
          <w:color w:val="000000"/>
          <w:sz w:val="28"/>
        </w:rPr>
        <w:t xml:space="preserve">
      салық салынатын кірісті осы Кодекстің 337-бабында көзделген кірістер мен шығыстар сомасына азайту </w:t>
      </w:r>
    </w:p>
    <w:bookmarkEnd w:id="6061"/>
    <w:bookmarkStart w:name="z6094" w:id="6062"/>
    <w:p>
      <w:pPr>
        <w:spacing w:after="0"/>
        <w:ind w:left="0"/>
        <w:jc w:val="both"/>
      </w:pPr>
      <w:r>
        <w:rPr>
          <w:rFonts w:ascii="Times New Roman"/>
          <w:b w:val="false"/>
          <w:i w:val="false"/>
          <w:color w:val="000000"/>
          <w:sz w:val="28"/>
        </w:rPr>
        <w:t>
      алу</w:t>
      </w:r>
    </w:p>
    <w:bookmarkEnd w:id="6062"/>
    <w:bookmarkStart w:name="z6095" w:id="6063"/>
    <w:p>
      <w:pPr>
        <w:spacing w:after="0"/>
        <w:ind w:left="0"/>
        <w:jc w:val="both"/>
      </w:pPr>
      <w:r>
        <w:rPr>
          <w:rFonts w:ascii="Times New Roman"/>
          <w:b w:val="false"/>
          <w:i w:val="false"/>
          <w:color w:val="000000"/>
          <w:sz w:val="28"/>
        </w:rPr>
        <w:t>
      осы Кодекстің 339 – 344-баптарында айқындалған тәртіппен ауыстырылатын не өтелетін залалдар.</w:t>
      </w:r>
    </w:p>
    <w:bookmarkEnd w:id="6063"/>
    <w:bookmarkStart w:name="z6096" w:id="6064"/>
    <w:p>
      <w:pPr>
        <w:spacing w:after="0"/>
        <w:ind w:left="0"/>
        <w:jc w:val="both"/>
      </w:pPr>
      <w:r>
        <w:rPr>
          <w:rFonts w:ascii="Times New Roman"/>
          <w:b w:val="false"/>
          <w:i w:val="false"/>
          <w:color w:val="000000"/>
          <w:sz w:val="28"/>
        </w:rPr>
        <w:t>
      3. Бақыланатын шетелдік компаниялардың және бақыланатын шетелдік компаниялардың тұрақты мекемелерінің салық салынатын кірісінен корпоративтік табыс салығының сомасы мыналарды қосу арқылы есептеледі:</w:t>
      </w:r>
    </w:p>
    <w:bookmarkEnd w:id="6064"/>
    <w:bookmarkStart w:name="z6097" w:id="6065"/>
    <w:p>
      <w:pPr>
        <w:spacing w:after="0"/>
        <w:ind w:left="0"/>
        <w:jc w:val="both"/>
      </w:pPr>
      <w:r>
        <w:rPr>
          <w:rFonts w:ascii="Times New Roman"/>
          <w:b w:val="false"/>
          <w:i w:val="false"/>
          <w:color w:val="000000"/>
          <w:sz w:val="28"/>
        </w:rPr>
        <w:t>
      осы Кодекстің 339-бабына сәйкес залалдар сомасына азайтуды ескере отырып, жеңілдікті салық салынатын мемлекеттерде тіркелгендерді қоспағанда, бақыланатын шетелдік компаниялардың және бақыланатын шетелдік компаниялардың тұрақты мекемелерінің корпоративтік табыс салығы мөлшерлемесінің және салық салынатын кірісінің туындысы ретінде есептелетін корпоративтік табыс салығының сомалары; және</w:t>
      </w:r>
    </w:p>
    <w:bookmarkEnd w:id="6065"/>
    <w:bookmarkStart w:name="z6098" w:id="6066"/>
    <w:p>
      <w:pPr>
        <w:spacing w:after="0"/>
        <w:ind w:left="0"/>
        <w:jc w:val="both"/>
      </w:pPr>
      <w:r>
        <w:rPr>
          <w:rFonts w:ascii="Times New Roman"/>
          <w:b w:val="false"/>
          <w:i w:val="false"/>
          <w:color w:val="000000"/>
          <w:sz w:val="28"/>
        </w:rPr>
        <w:t>
      жеңілдікті салық салынатын мемлекеттерде тіркелген бақыланатын шетелдік компаниялардың және бақыланатын шетелдік компаниялардың тұрақты мекемелерінің корпоративтік табыс салығы мөлшерлемесінің және салық салынатын кірісінің туындысы ретінде есептелетін корпоративтік табыс салығының сомалары.</w:t>
      </w:r>
    </w:p>
    <w:bookmarkEnd w:id="6066"/>
    <w:bookmarkStart w:name="z6099" w:id="6067"/>
    <w:p>
      <w:pPr>
        <w:spacing w:after="0"/>
        <w:ind w:left="0"/>
        <w:jc w:val="both"/>
      </w:pPr>
      <w:r>
        <w:rPr>
          <w:rFonts w:ascii="Times New Roman"/>
          <w:b w:val="false"/>
          <w:i w:val="false"/>
          <w:color w:val="000000"/>
          <w:sz w:val="28"/>
        </w:rPr>
        <w:t>
      4. Төлем көзінен ұсталған корпоративтік табыс салығының сомасы мен бюджетке төленуге жататын, осы баптың 1-тармағына сәйкес есептелген корпоративтік табыс салығының сомасы арасындағы оң айырма талап қоюдың ескіру мерзімі ішінде келесі салықтық кезеңдерге ауыстырылады және осы салықтық кезеңдерде бюджетке төленуге жататын корпоративтік табыс салығының сомаларын дәйекті түрде азайтады.</w:t>
      </w:r>
    </w:p>
    <w:bookmarkEnd w:id="6067"/>
    <w:bookmarkStart w:name="z6100" w:id="6068"/>
    <w:p>
      <w:pPr>
        <w:spacing w:after="0"/>
        <w:ind w:left="0"/>
        <w:jc w:val="left"/>
      </w:pPr>
      <w:r>
        <w:rPr>
          <w:rFonts w:ascii="Times New Roman"/>
          <w:b/>
          <w:i w:val="false"/>
          <w:color w:val="000000"/>
        </w:rPr>
        <w:t xml:space="preserve"> 346-бап. Шетелдік салықты есепке жатқызу</w:t>
      </w:r>
    </w:p>
    <w:bookmarkEnd w:id="6068"/>
    <w:bookmarkStart w:name="z6101" w:id="6069"/>
    <w:p>
      <w:pPr>
        <w:spacing w:after="0"/>
        <w:ind w:left="0"/>
        <w:jc w:val="both"/>
      </w:pPr>
      <w:r>
        <w:rPr>
          <w:rFonts w:ascii="Times New Roman"/>
          <w:b w:val="false"/>
          <w:i w:val="false"/>
          <w:color w:val="000000"/>
          <w:sz w:val="28"/>
        </w:rPr>
        <w:t>
      1. Егер осы бапта өзгеше көзделмесе, резидент-салық төлеушінің Қазақстан Республикасының шегінен тысқары жерлердегі көздерден алған кірістерінен Қазақстан Республикасының шегінен тысқары жерлерде төленген кіріс немесе пайда салығының немесе корпоративтік немесе жеке табыс салығына ұқсас өзге шетелдік салықтың (бұдан әрі осы баптың мақсатында – шетелдік табыс салығы) сомалары осындай шетелдік табыс салығының төленгенін растайтын құжат болған кезде Қазақстан Республикасында корпоративтік немесе жеке табыс салығын төлеу есебіне есепке жатқызылуға тиіс.</w:t>
      </w:r>
    </w:p>
    <w:bookmarkEnd w:id="6069"/>
    <w:bookmarkStart w:name="z6102" w:id="6070"/>
    <w:p>
      <w:pPr>
        <w:spacing w:after="0"/>
        <w:ind w:left="0"/>
        <w:jc w:val="both"/>
      </w:pPr>
      <w:r>
        <w:rPr>
          <w:rFonts w:ascii="Times New Roman"/>
          <w:b w:val="false"/>
          <w:i w:val="false"/>
          <w:color w:val="000000"/>
          <w:sz w:val="28"/>
        </w:rPr>
        <w:t>
      Мұндай құжат шет мемлекеттің салық органы берген және (немесе) куәландырған, шет мемлекеттегі көздерден алынған кірістердің және төленген салықтардың сомалары туралы анықтама болып табылады.</w:t>
      </w:r>
    </w:p>
    <w:bookmarkEnd w:id="6070"/>
    <w:bookmarkStart w:name="z6103" w:id="6071"/>
    <w:p>
      <w:pPr>
        <w:spacing w:after="0"/>
        <w:ind w:left="0"/>
        <w:jc w:val="both"/>
      </w:pPr>
      <w:r>
        <w:rPr>
          <w:rFonts w:ascii="Times New Roman"/>
          <w:b w:val="false"/>
          <w:i w:val="false"/>
          <w:color w:val="000000"/>
          <w:sz w:val="28"/>
        </w:rPr>
        <w:t>
      Егер шет мемлекеттiң салық органы берген және (немесе) куәландырған, шет мемлекеттегi көздерден алынған кірістердің және төленген салықтардың сомалары туралы анықтама шет тілде жасалса, оның Қазақстан Республикасының заңнамасында айқындалған тәртіппен нотариат куәландырған, қазақ немесе орыс тіліне аудармасының болуы міндетті.</w:t>
      </w:r>
    </w:p>
    <w:bookmarkEnd w:id="6071"/>
    <w:bookmarkStart w:name="z6104" w:id="6072"/>
    <w:p>
      <w:pPr>
        <w:spacing w:after="0"/>
        <w:ind w:left="0"/>
        <w:jc w:val="both"/>
      </w:pPr>
      <w:r>
        <w:rPr>
          <w:rFonts w:ascii="Times New Roman"/>
          <w:b w:val="false"/>
          <w:i w:val="false"/>
          <w:color w:val="000000"/>
          <w:sz w:val="28"/>
        </w:rPr>
        <w:t>
      Шет мемлекетте төленген шетелдік табыс салығының сомаларын корпоративтік немесе жеке табыс салығын төлеу есебіне есепке жатқызу кезінде салық төлеуші салық органының талап етуі бойынша осы тармақта көрсетілген анықтаманы ұсынуға құқылы.</w:t>
      </w:r>
    </w:p>
    <w:bookmarkEnd w:id="6072"/>
    <w:bookmarkStart w:name="z6105" w:id="6073"/>
    <w:p>
      <w:pPr>
        <w:spacing w:after="0"/>
        <w:ind w:left="0"/>
        <w:jc w:val="both"/>
      </w:pPr>
      <w:r>
        <w:rPr>
          <w:rFonts w:ascii="Times New Roman"/>
          <w:b w:val="false"/>
          <w:i w:val="false"/>
          <w:color w:val="000000"/>
          <w:sz w:val="28"/>
        </w:rPr>
        <w:t>
      2. Резидент-салық төлеушінің Қазақстан Республикасының шегінен тысқары жерлердегі көздерден алынған:</w:t>
      </w:r>
    </w:p>
    <w:bookmarkEnd w:id="6073"/>
    <w:bookmarkStart w:name="z6106" w:id="6074"/>
    <w:p>
      <w:pPr>
        <w:spacing w:after="0"/>
        <w:ind w:left="0"/>
        <w:jc w:val="both"/>
      </w:pPr>
      <w:r>
        <w:rPr>
          <w:rFonts w:ascii="Times New Roman"/>
          <w:b w:val="false"/>
          <w:i w:val="false"/>
          <w:color w:val="000000"/>
          <w:sz w:val="28"/>
        </w:rPr>
        <w:t>
      осы Кодекстің ережелеріне сәйкес салық салудан босатылған;</w:t>
      </w:r>
    </w:p>
    <w:bookmarkEnd w:id="6074"/>
    <w:bookmarkStart w:name="z6107" w:id="6075"/>
    <w:p>
      <w:pPr>
        <w:spacing w:after="0"/>
        <w:ind w:left="0"/>
        <w:jc w:val="both"/>
      </w:pPr>
      <w:r>
        <w:rPr>
          <w:rFonts w:ascii="Times New Roman"/>
          <w:b w:val="false"/>
          <w:i w:val="false"/>
          <w:color w:val="000000"/>
          <w:sz w:val="28"/>
        </w:rPr>
        <w:t>
      осы Кодекстің 255-бабына сәйкес азайтылуға жататын;</w:t>
      </w:r>
    </w:p>
    <w:bookmarkEnd w:id="6075"/>
    <w:bookmarkStart w:name="z6108" w:id="6076"/>
    <w:p>
      <w:pPr>
        <w:spacing w:after="0"/>
        <w:ind w:left="0"/>
        <w:jc w:val="both"/>
      </w:pPr>
      <w:r>
        <w:rPr>
          <w:rFonts w:ascii="Times New Roman"/>
          <w:b w:val="false"/>
          <w:i w:val="false"/>
          <w:color w:val="000000"/>
          <w:sz w:val="28"/>
        </w:rPr>
        <w:t>
      шет мемлекетте осындай кірістерден шетелдік табыс салығының төлену және (немесе) ұсталу фактісіне қарамастан, халықаралық шарттың ережелеріне сәйкес Қазақстан Республикасында салық салынуға жататын кірістерінен есептелген шетелдік табыс салығына Қазақстан Республикасында шет мемлекетте артық төленген салық сомасы шегінде есепке жатқызу берілмейді. Бұл ретте салықтың артық төленген сомасы шетелдік табыс салығының іс жүзінде төленген сомасы мен халықаралық шарттың ережелеріне сәйкес шет мемлекетте төленуге жататын шетелдік табыс салығы сомасының арасындағы айырма ретінде айқындалады.</w:t>
      </w:r>
    </w:p>
    <w:bookmarkEnd w:id="6076"/>
    <w:bookmarkStart w:name="z6109" w:id="6077"/>
    <w:p>
      <w:pPr>
        <w:spacing w:after="0"/>
        <w:ind w:left="0"/>
        <w:jc w:val="both"/>
      </w:pPr>
      <w:r>
        <w:rPr>
          <w:rFonts w:ascii="Times New Roman"/>
          <w:b w:val="false"/>
          <w:i w:val="false"/>
          <w:color w:val="000000"/>
          <w:sz w:val="28"/>
        </w:rPr>
        <w:t xml:space="preserve">
      3. Осы бапта көзделген, есепке жатқызылатын сомалардың мөлшері әрбір шет мемлекет бойынша жеке айқындалады. </w:t>
      </w:r>
    </w:p>
    <w:bookmarkEnd w:id="6077"/>
    <w:bookmarkStart w:name="z6110" w:id="6078"/>
    <w:p>
      <w:pPr>
        <w:spacing w:after="0"/>
        <w:ind w:left="0"/>
        <w:jc w:val="both"/>
      </w:pPr>
      <w:r>
        <w:rPr>
          <w:rFonts w:ascii="Times New Roman"/>
          <w:b w:val="false"/>
          <w:i w:val="false"/>
          <w:color w:val="000000"/>
          <w:sz w:val="28"/>
        </w:rPr>
        <w:t>
      Бұл ретте шетелдік табыс салығының есепке жатқызылатын сомасының мөлшері мынадай сомалардың:</w:t>
      </w:r>
    </w:p>
    <w:bookmarkEnd w:id="6078"/>
    <w:bookmarkStart w:name="z6111" w:id="6079"/>
    <w:p>
      <w:pPr>
        <w:spacing w:after="0"/>
        <w:ind w:left="0"/>
        <w:jc w:val="both"/>
      </w:pPr>
      <w:r>
        <w:rPr>
          <w:rFonts w:ascii="Times New Roman"/>
          <w:b w:val="false"/>
          <w:i w:val="false"/>
          <w:color w:val="000000"/>
          <w:sz w:val="28"/>
        </w:rPr>
        <w:t>
      1) резидент-салық төлеуші Қазақстан Республикасының шегінен тысқары жерлердегі көздерден алған кірістерден шет мемлекетте іс жүзінде төленген шетелдік табыс салығы сомасының;</w:t>
      </w:r>
    </w:p>
    <w:bookmarkEnd w:id="6079"/>
    <w:bookmarkStart w:name="z6112" w:id="6080"/>
    <w:p>
      <w:pPr>
        <w:spacing w:after="0"/>
        <w:ind w:left="0"/>
        <w:jc w:val="both"/>
      </w:pPr>
      <w:r>
        <w:rPr>
          <w:rFonts w:ascii="Times New Roman"/>
          <w:b w:val="false"/>
          <w:i w:val="false"/>
          <w:color w:val="000000"/>
          <w:sz w:val="28"/>
        </w:rPr>
        <w:t>
      2) Қазақстан Республикасының шегінен тысқары жерлердегі көздерден алынған кірістерден Қазақстан Республикасының халықаралық шартының ережелеріне сәйкес шет мемлекетте төленуге жататын шетелдік табыс салығы сомасының;</w:t>
      </w:r>
    </w:p>
    <w:bookmarkEnd w:id="6080"/>
    <w:bookmarkStart w:name="z6113" w:id="6081"/>
    <w:p>
      <w:pPr>
        <w:spacing w:after="0"/>
        <w:ind w:left="0"/>
        <w:jc w:val="both"/>
      </w:pPr>
      <w:r>
        <w:rPr>
          <w:rFonts w:ascii="Times New Roman"/>
          <w:b w:val="false"/>
          <w:i w:val="false"/>
          <w:color w:val="000000"/>
          <w:sz w:val="28"/>
        </w:rPr>
        <w:t>
      3) Қазақстан Республикасында осы Кодексте белгіленген мөлшерлеме бойынша есептелген, Қазақстан Республикасының шегінен тысқары жерлердегі көздерден алынған кірістерден корпоративтік немесе жеке табыс салығы сомасының ең азын білдіреді.</w:t>
      </w:r>
    </w:p>
    <w:bookmarkEnd w:id="6081"/>
    <w:bookmarkStart w:name="z6114" w:id="6082"/>
    <w:p>
      <w:pPr>
        <w:spacing w:after="0"/>
        <w:ind w:left="0"/>
        <w:jc w:val="both"/>
      </w:pPr>
      <w:r>
        <w:rPr>
          <w:rFonts w:ascii="Times New Roman"/>
          <w:b w:val="false"/>
          <w:i w:val="false"/>
          <w:color w:val="000000"/>
          <w:sz w:val="28"/>
        </w:rPr>
        <w:t>
      Салық төлеуші осы Кодекстің 65-бабында белгіленген талап қоюдың ескіру мерзімі ішінде көрсетілген кіріс алынуға жататын (алынған) салықтық кезеңде Қазақстан Республикасының шегінен тысқары жерлердегі көздерден алынған кірістерден шетелдік табыс салығын есепке жатқызуды жүргізеді.</w:t>
      </w:r>
    </w:p>
    <w:bookmarkEnd w:id="6082"/>
    <w:bookmarkStart w:name="z6115" w:id="6083"/>
    <w:p>
      <w:pPr>
        <w:spacing w:after="0"/>
        <w:ind w:left="0"/>
        <w:jc w:val="both"/>
      </w:pPr>
      <w:r>
        <w:rPr>
          <w:rFonts w:ascii="Times New Roman"/>
          <w:b w:val="false"/>
          <w:i w:val="false"/>
          <w:color w:val="000000"/>
          <w:sz w:val="28"/>
        </w:rPr>
        <w:t>
      Кіріс шет мемлекетте көрсетілген кіріс осы Кодекске сәйкес танылатын салықтық кезеңнен ерекшеленетін салықтық кезеңде танылған жағдайда, резидент-салық төлеуші Қазақстан Республикасының салық заңнамасына сәйкес осындай кіріс есепке жазылған салықтық кезеңде Қазақстан Республикасының шегінен тысқары жерлердегі көздерден алынған кірістерден шетелдік табыс салығын есепке жатқызуды жүргізуге құқылы.</w:t>
      </w:r>
    </w:p>
    <w:bookmarkEnd w:id="6083"/>
    <w:bookmarkStart w:name="z6116" w:id="6084"/>
    <w:p>
      <w:pPr>
        <w:spacing w:after="0"/>
        <w:ind w:left="0"/>
        <w:jc w:val="both"/>
      </w:pPr>
      <w:r>
        <w:rPr>
          <w:rFonts w:ascii="Times New Roman"/>
          <w:b w:val="false"/>
          <w:i w:val="false"/>
          <w:color w:val="000000"/>
          <w:sz w:val="28"/>
        </w:rPr>
        <w:t>
      Осы тармақтың ережелері осы баптың 4-тармағының ережелеріне қолданылмайды.</w:t>
      </w:r>
    </w:p>
    <w:bookmarkEnd w:id="6084"/>
    <w:bookmarkStart w:name="z6117" w:id="6085"/>
    <w:p>
      <w:pPr>
        <w:spacing w:after="0"/>
        <w:ind w:left="0"/>
        <w:jc w:val="both"/>
      </w:pPr>
      <w:r>
        <w:rPr>
          <w:rFonts w:ascii="Times New Roman"/>
          <w:b w:val="false"/>
          <w:i w:val="false"/>
          <w:color w:val="000000"/>
          <w:sz w:val="28"/>
        </w:rPr>
        <w:t>
      4. Бақыланатын шетелдік компанияның қаржылық пайдасынан немесе бақыланатын шетелдік компанияның тұрақты мекемесінің қаржылық пайдасынан табыс салығының мынадай формула бойынша есептелген сомасы Қазақстан Республикасында корпоративтік табыс салығын төлеу есебіне есепке жатқызуға жатады:</w:t>
      </w:r>
    </w:p>
    <w:bookmarkEnd w:id="6085"/>
    <w:bookmarkStart w:name="z6118" w:id="6086"/>
    <w:p>
      <w:pPr>
        <w:spacing w:after="0"/>
        <w:ind w:left="0"/>
        <w:jc w:val="both"/>
      </w:pPr>
      <w:r>
        <w:rPr>
          <w:rFonts w:ascii="Times New Roman"/>
          <w:b w:val="false"/>
          <w:i w:val="false"/>
          <w:color w:val="000000"/>
          <w:sz w:val="28"/>
        </w:rPr>
        <w:t>
      Се = П ×Ү × Мт/100%, мұнда:</w:t>
      </w:r>
    </w:p>
    <w:bookmarkEnd w:id="6086"/>
    <w:bookmarkStart w:name="z6119" w:id="6087"/>
    <w:p>
      <w:pPr>
        <w:spacing w:after="0"/>
        <w:ind w:left="0"/>
        <w:jc w:val="both"/>
      </w:pPr>
      <w:r>
        <w:rPr>
          <w:rFonts w:ascii="Times New Roman"/>
          <w:b w:val="false"/>
          <w:i w:val="false"/>
          <w:color w:val="000000"/>
          <w:sz w:val="28"/>
        </w:rPr>
        <w:t>
      Се – табыс салығының есепке жатқызылатын сомасы;</w:t>
      </w:r>
    </w:p>
    <w:bookmarkEnd w:id="6087"/>
    <w:bookmarkStart w:name="z6120" w:id="6088"/>
    <w:p>
      <w:pPr>
        <w:spacing w:after="0"/>
        <w:ind w:left="0"/>
        <w:jc w:val="both"/>
      </w:pPr>
      <w:r>
        <w:rPr>
          <w:rFonts w:ascii="Times New Roman"/>
          <w:b w:val="false"/>
          <w:i w:val="false"/>
          <w:color w:val="000000"/>
          <w:sz w:val="28"/>
        </w:rPr>
        <w:t>
      П – осы Кодекстің 228-бабына сәйкес резиденттің салық салу объектісіне қосылған бақыланатын шетелдік компанияның қаржылық пайдасының оң шамасы немесе бақыланатын шетелдік компанияның тұрақты мекемесі қаржылық пайдасының оң шамасы;</w:t>
      </w:r>
    </w:p>
    <w:bookmarkEnd w:id="6088"/>
    <w:bookmarkStart w:name="z6121" w:id="6089"/>
    <w:p>
      <w:pPr>
        <w:spacing w:after="0"/>
        <w:ind w:left="0"/>
        <w:jc w:val="both"/>
      </w:pPr>
      <w:r>
        <w:rPr>
          <w:rFonts w:ascii="Times New Roman"/>
          <w:b w:val="false"/>
          <w:i w:val="false"/>
          <w:color w:val="000000"/>
          <w:sz w:val="28"/>
        </w:rPr>
        <w:t>
      Ү – осы Кодекстің 335-бабына сәйкес айқындалатын, резиденттің бақыланатын шетелдік компанияға тікелей немесе жанама немесе конструктивті қатысу немесе тікелей немесе жанама немесе конструктивті бақылау жасау коэффициенті;</w:t>
      </w:r>
    </w:p>
    <w:bookmarkEnd w:id="6089"/>
    <w:bookmarkStart w:name="z6122" w:id="6090"/>
    <w:p>
      <w:pPr>
        <w:spacing w:after="0"/>
        <w:ind w:left="0"/>
        <w:jc w:val="both"/>
      </w:pPr>
      <w:r>
        <w:rPr>
          <w:rFonts w:ascii="Times New Roman"/>
          <w:b w:val="false"/>
          <w:i w:val="false"/>
          <w:color w:val="000000"/>
          <w:sz w:val="28"/>
        </w:rPr>
        <w:t>
      Мт – табыс салығын, оның ішінде осы Кодекстің 335-бабы 5-тармағы бірінші бөлігінің 1) – 10) тармақшаларында көрсетілген кірістерден Қазақстан Республикасында төлем көзінен ұсталған табыс салығын есепке алмай, осы Кодекстің 332-бабы 3-тармағының 18) тармақшасына сәйкес айқындалатын тиімді мөлшерлеме.</w:t>
      </w:r>
    </w:p>
    <w:bookmarkEnd w:id="6090"/>
    <w:bookmarkStart w:name="z6123" w:id="6091"/>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және (немесе) резидент бақыланатын шетелдік компанияның және (немесе) бақыланатын шетелдік компания тұрақты мекемесінің жиынтық пайдасын есептеу кезінде ағымдағы салықтық кезеңде пассив кірістердің үлесі бар формуланы пайдаланатын бақыланатын шетелдік компанияға және (немесе) бақыланатын шетелдік компания тұрақты мекемесіне қолданылмайды.</w:t>
      </w:r>
    </w:p>
    <w:bookmarkEnd w:id="6091"/>
    <w:bookmarkStart w:name="z6124" w:id="6092"/>
    <w:p>
      <w:pPr>
        <w:spacing w:after="0"/>
        <w:ind w:left="0"/>
        <w:jc w:val="both"/>
      </w:pPr>
      <w:r>
        <w:rPr>
          <w:rFonts w:ascii="Times New Roman"/>
          <w:b w:val="false"/>
          <w:i w:val="false"/>
          <w:color w:val="000000"/>
          <w:sz w:val="28"/>
        </w:rPr>
        <w:t>
      Бақыланатын шетелдік компанияның қаржылық пайдасына немесе бақыланатын шетелдік компанияның тұрақты мекемесінің қаржылық пайдасына екі және одан көп шет мемлекетте шетелдік табыс салығы салынған жағдайда, тиімді мөлшерлемесі осындай шет мемлекеттерде төленген шетелдік табыс салығының тиімді мөлшерлемелерінің ең үлкен шамасын құрайтын шетелдік табыс салығы ғана есепке жатқызуға қабылданады. Осы бөліктің ережелері:</w:t>
      </w:r>
    </w:p>
    <w:bookmarkEnd w:id="6092"/>
    <w:bookmarkStart w:name="z6125" w:id="6093"/>
    <w:p>
      <w:pPr>
        <w:spacing w:after="0"/>
        <w:ind w:left="0"/>
        <w:jc w:val="both"/>
      </w:pPr>
      <w:r>
        <w:rPr>
          <w:rFonts w:ascii="Times New Roman"/>
          <w:b w:val="false"/>
          <w:i w:val="false"/>
          <w:color w:val="000000"/>
          <w:sz w:val="28"/>
        </w:rPr>
        <w:t>
      1) бақыланатын шетелдік компанияға қатысу үлестерін (дауыс беретін акцияларды) жанама иелену немесе жанама бақылау жасау кезінде және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 екі және одан көп шет мемлекетте (осындай жанама иелену немесе осындай жанама бақылау өзі (солар) арқылы жүзеге асырылатын бақыланатын тұлға (бақыланатын тұлғалар) тіркелген) төленген кезде, немесе</w:t>
      </w:r>
    </w:p>
    <w:bookmarkEnd w:id="6093"/>
    <w:bookmarkStart w:name="z6126" w:id="6094"/>
    <w:p>
      <w:pPr>
        <w:spacing w:after="0"/>
        <w:ind w:left="0"/>
        <w:jc w:val="both"/>
      </w:pPr>
      <w:r>
        <w:rPr>
          <w:rFonts w:ascii="Times New Roman"/>
          <w:b w:val="false"/>
          <w:i w:val="false"/>
          <w:color w:val="000000"/>
          <w:sz w:val="28"/>
        </w:rPr>
        <w:t>
      2) бақыланатын шетелдік компанияға қатысу үлестерін (дауыс беретін акцияларды) тікелей иелену немесе тікелей бақылау жасау кезінде және бақыланатын шетелдік компанияның тұрақты мекемесінің қаржылық пайдасынан шетелдік табыс салығы:</w:t>
      </w:r>
    </w:p>
    <w:bookmarkEnd w:id="6094"/>
    <w:bookmarkStart w:name="z6127" w:id="6095"/>
    <w:p>
      <w:pPr>
        <w:spacing w:after="0"/>
        <w:ind w:left="0"/>
        <w:jc w:val="both"/>
      </w:pPr>
      <w:r>
        <w:rPr>
          <w:rFonts w:ascii="Times New Roman"/>
          <w:b w:val="false"/>
          <w:i w:val="false"/>
          <w:color w:val="000000"/>
          <w:sz w:val="28"/>
        </w:rPr>
        <w:t>
      бақыланатын шетелдік компанияның тұрақты мекемесі;</w:t>
      </w:r>
    </w:p>
    <w:bookmarkEnd w:id="6095"/>
    <w:bookmarkStart w:name="z6128" w:id="6096"/>
    <w:p>
      <w:pPr>
        <w:spacing w:after="0"/>
        <w:ind w:left="0"/>
        <w:jc w:val="both"/>
      </w:pPr>
      <w:r>
        <w:rPr>
          <w:rFonts w:ascii="Times New Roman"/>
          <w:b w:val="false"/>
          <w:i w:val="false"/>
          <w:color w:val="000000"/>
          <w:sz w:val="28"/>
        </w:rPr>
        <w:t>
      тұрақты мекемені құрған бақыланатын шетелдік компания тіркелген шет мемлекеттерде төленген кезде қолданылады.</w:t>
      </w:r>
    </w:p>
    <w:bookmarkEnd w:id="6096"/>
    <w:bookmarkStart w:name="z6129" w:id="6097"/>
    <w:p>
      <w:pPr>
        <w:spacing w:after="0"/>
        <w:ind w:left="0"/>
        <w:jc w:val="both"/>
      </w:pPr>
      <w:r>
        <w:rPr>
          <w:rFonts w:ascii="Times New Roman"/>
          <w:b w:val="false"/>
          <w:i w:val="false"/>
          <w:color w:val="000000"/>
          <w:sz w:val="28"/>
        </w:rPr>
        <w:t>
      Резидент бақыланатын шетелдік компанияға қатысу үлестерін (дауыс беретін акцияларды) тікелей және жанама иеленген не резиденттің онда тікелей және жанама бақылауы болған жағдайда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салығының осы тармаққа сәйкес есепке жатқызуға жататын сомасы бақыланатын шетелдік компанияға қатысу үлестерін (дауыс беретін акцияларды) әрбір тікелей және жанама иелену не ондағы тікелей және жанама бақылау бойынша жеке есептеледі. Бұл ретте бақыланатын шетелдік компанияға қатысу үлестерін (дауыс беретін акцияларды) тікелей және жанама иелену не ондағы тікелей және жанама бақылау бойынша жеке есептелген осындай шетелдік табыс салығы шамаларының сомасы осы тармаққа сәйкес есепке жатқызуға жатады.</w:t>
      </w:r>
    </w:p>
    <w:bookmarkEnd w:id="6097"/>
    <w:bookmarkStart w:name="z6130" w:id="6098"/>
    <w:p>
      <w:pPr>
        <w:spacing w:after="0"/>
        <w:ind w:left="0"/>
        <w:jc w:val="both"/>
      </w:pPr>
      <w:r>
        <w:rPr>
          <w:rFonts w:ascii="Times New Roman"/>
          <w:b w:val="false"/>
          <w:i w:val="false"/>
          <w:color w:val="000000"/>
          <w:sz w:val="28"/>
        </w:rPr>
        <w:t>
      Осы тармақты қолдану үшін резидентте мынадай құжаттар (қазақ немесе орыс тіліне міндетті түрде аударыла отырып) болуға тиіс:</w:t>
      </w:r>
    </w:p>
    <w:bookmarkEnd w:id="6098"/>
    <w:bookmarkStart w:name="z6131" w:id="6099"/>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бекітілген жеке қаржылық есептілігінің көшірмесі;</w:t>
      </w:r>
    </w:p>
    <w:bookmarkEnd w:id="6099"/>
    <w:bookmarkStart w:name="z6132" w:id="6100"/>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қолтаңбасымен куәландырылған, шоғырландырылған топқа барлық қатысушылардың атауын және олардың географиялық орналасқан жерін (шоғырландырылған топқа қатысушылар жасалған (құрылған) мемлекеттердің (аумақтардың) атауын), шоғырландырылған топқа барлық қатысушылардың қатысу үлестерінің мөлшері мен мемлекеттік және салықтық тіркеу нөмірлерін (салықтық тіркеу болған кезде) көрсете отырып, резидент қатысушысы (акционері) болып табылатын осындай шоғырландырылған топтың біртұтас ұйымдық құрылымын ашатын құжат;</w:t>
      </w:r>
    </w:p>
    <w:bookmarkEnd w:id="6100"/>
    <w:bookmarkStart w:name="z6133" w:id="6101"/>
    <w:p>
      <w:pPr>
        <w:spacing w:after="0"/>
        <w:ind w:left="0"/>
        <w:jc w:val="both"/>
      </w:pPr>
      <w:r>
        <w:rPr>
          <w:rFonts w:ascii="Times New Roman"/>
          <w:b w:val="false"/>
          <w:i w:val="false"/>
          <w:color w:val="000000"/>
          <w:sz w:val="28"/>
        </w:rPr>
        <w:t>
      бақыланатын шетелдік компания тіркелген немесе бақыланатын шетелдік компанияның тұрақты мекемесі тіркелген шет мемлекетте бақыланатын шетелдік компанияның және (немесе) бақыланатын шетелдік компания тұрақты мекемесінің қаржылық пайдасынан шетелдік табыс салығының төленгенін растайтын, шет тілінде жасалған құжаттың (құжаттардың) көшірмесі;</w:t>
      </w:r>
    </w:p>
    <w:bookmarkEnd w:id="6101"/>
    <w:bookmarkStart w:name="z6134" w:id="6102"/>
    <w:p>
      <w:pPr>
        <w:spacing w:after="0"/>
        <w:ind w:left="0"/>
        <w:jc w:val="both"/>
      </w:pPr>
      <w:r>
        <w:rPr>
          <w:rFonts w:ascii="Times New Roman"/>
          <w:b w:val="false"/>
          <w:i w:val="false"/>
          <w:color w:val="000000"/>
          <w:sz w:val="28"/>
        </w:rPr>
        <w:t>
      салық салынғанға дейін қаржылық пайдаға қосылған кірістен (кірістерден) төлем көзінен салықтың ұсталғанын және шет мемлекеттің (шет мемлекеттердің) бюджетіне аударылғанын растайтын, шет тілінде жасалған құжаттың (құжаттардың) көшірмесі;</w:t>
      </w:r>
    </w:p>
    <w:bookmarkEnd w:id="6102"/>
    <w:bookmarkStart w:name="z6135" w:id="6103"/>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төлем көзінен салық салынған кірістің (кірістердің) салық салынғанға дейін қаржылық пайдаға қосылғаны туралы ақпаратты ашатын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төлем көзінен салық салынған кірістің (кірістердің) салық салынғанға дейін қаржылық пайдаға қосылғаны туралы ақпаратты ашатын аудиттелген қаржылық есептілікке түсіндірме жазба.</w:t>
      </w:r>
    </w:p>
    <w:bookmarkEnd w:id="6103"/>
    <w:bookmarkStart w:name="z6136" w:id="6104"/>
    <w:p>
      <w:pPr>
        <w:spacing w:after="0"/>
        <w:ind w:left="0"/>
        <w:jc w:val="left"/>
      </w:pPr>
      <w:r>
        <w:rPr>
          <w:rFonts w:ascii="Times New Roman"/>
          <w:b/>
          <w:i w:val="false"/>
          <w:color w:val="000000"/>
        </w:rPr>
        <w:t xml:space="preserve"> 347-бап. Корпоративтік табыс салығын төлеу мерзімі мен тәртібі</w:t>
      </w:r>
    </w:p>
    <w:bookmarkEnd w:id="6104"/>
    <w:bookmarkStart w:name="z6137" w:id="6105"/>
    <w:p>
      <w:pPr>
        <w:spacing w:after="0"/>
        <w:ind w:left="0"/>
        <w:jc w:val="both"/>
      </w:pPr>
      <w:r>
        <w:rPr>
          <w:rFonts w:ascii="Times New Roman"/>
          <w:b w:val="false"/>
          <w:i w:val="false"/>
          <w:color w:val="000000"/>
          <w:sz w:val="28"/>
        </w:rPr>
        <w:t>
      1. Салық төлеушiлер осы Кодекстің 345-бабына сәйкес есептелген корпоративтік табыс салығын төлеудi тұрған жерi бойынша жүзеге асырады.</w:t>
      </w:r>
    </w:p>
    <w:bookmarkEnd w:id="6105"/>
    <w:bookmarkStart w:name="z6138" w:id="6106"/>
    <w:p>
      <w:pPr>
        <w:spacing w:after="0"/>
        <w:ind w:left="0"/>
        <w:jc w:val="both"/>
      </w:pPr>
      <w:r>
        <w:rPr>
          <w:rFonts w:ascii="Times New Roman"/>
          <w:b w:val="false"/>
          <w:i w:val="false"/>
          <w:color w:val="000000"/>
          <w:sz w:val="28"/>
        </w:rPr>
        <w:t>
      2. Салықтық кезең iшiнде бюджетке енгiзiлген аванстық төлемдердің сомасы есепті салықтық кезең үшiн корпоративтік табыс салығы жөнiндегi декларация бойынша есептелген корпоративтік табыс салығын төлеу есебiне есепке жатқызылады.</w:t>
      </w:r>
    </w:p>
    <w:bookmarkEnd w:id="6106"/>
    <w:bookmarkStart w:name="z6139" w:id="6107"/>
    <w:p>
      <w:pPr>
        <w:spacing w:after="0"/>
        <w:ind w:left="0"/>
        <w:jc w:val="both"/>
      </w:pPr>
      <w:r>
        <w:rPr>
          <w:rFonts w:ascii="Times New Roman"/>
          <w:b w:val="false"/>
          <w:i w:val="false"/>
          <w:color w:val="000000"/>
          <w:sz w:val="28"/>
        </w:rPr>
        <w:t>
      Салық төлеушi салықтық кезеңнің қорытындылары бойынша корпоративтік табыс салығы бойынша төлеудi декларация тапсыру үшiн белгiленген мерзiмнен кейiн күнтізбелік он күннен кешiктiрмей жүзеге асырады.</w:t>
      </w:r>
    </w:p>
    <w:bookmarkEnd w:id="6107"/>
    <w:bookmarkStart w:name="z6140" w:id="6108"/>
    <w:p>
      <w:pPr>
        <w:spacing w:after="0"/>
        <w:ind w:left="0"/>
        <w:jc w:val="both"/>
      </w:pPr>
      <w:r>
        <w:rPr>
          <w:rFonts w:ascii="Times New Roman"/>
          <w:b w:val="false"/>
          <w:i w:val="false"/>
          <w:color w:val="000000"/>
          <w:sz w:val="28"/>
        </w:rPr>
        <w:t>
      3. Салық төлеуші салықтық кезеңнің қорытындылары бойынша осы Кодекстің 33-тарауына сәйкес есептелген корпоративтік табыс салығын төлеуді осы Кодекстің 359-бабының 4-тармағында белгіленген соңғы мерзімнен кейін күнтізбелік он күннен кешіктірмей жүзеге асырады.</w:t>
      </w:r>
    </w:p>
    <w:bookmarkEnd w:id="6108"/>
    <w:bookmarkStart w:name="z6141" w:id="6109"/>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компаниялардың және бақыланатын шетелдік компаниялардың тұрақты мекемелерінің салық салынатын кірісінен есептелген корпоративтік табыс салығына қолданылмайды.</w:t>
      </w:r>
    </w:p>
    <w:bookmarkEnd w:id="6109"/>
    <w:bookmarkStart w:name="z6142" w:id="6110"/>
    <w:p>
      <w:pPr>
        <w:spacing w:after="0"/>
        <w:ind w:left="0"/>
        <w:jc w:val="left"/>
      </w:pPr>
      <w:r>
        <w:rPr>
          <w:rFonts w:ascii="Times New Roman"/>
          <w:b/>
          <w:i w:val="false"/>
          <w:color w:val="000000"/>
        </w:rPr>
        <w:t xml:space="preserve"> 2-параграф. Корпоративтік табыс салығы бойынша аванстық төлемдер</w:t>
      </w:r>
    </w:p>
    <w:bookmarkEnd w:id="6110"/>
    <w:bookmarkStart w:name="z6143" w:id="6111"/>
    <w:p>
      <w:pPr>
        <w:spacing w:after="0"/>
        <w:ind w:left="0"/>
        <w:jc w:val="left"/>
      </w:pPr>
      <w:r>
        <w:rPr>
          <w:rFonts w:ascii="Times New Roman"/>
          <w:b/>
          <w:i w:val="false"/>
          <w:color w:val="000000"/>
        </w:rPr>
        <w:t xml:space="preserve"> 348-бап. Аванстық төлемдерді төлеушілер</w:t>
      </w:r>
    </w:p>
    <w:bookmarkEnd w:id="6111"/>
    <w:bookmarkStart w:name="z6144" w:id="6112"/>
    <w:p>
      <w:pPr>
        <w:spacing w:after="0"/>
        <w:ind w:left="0"/>
        <w:jc w:val="both"/>
      </w:pPr>
      <w:r>
        <w:rPr>
          <w:rFonts w:ascii="Times New Roman"/>
          <w:b w:val="false"/>
          <w:i w:val="false"/>
          <w:color w:val="000000"/>
          <w:sz w:val="28"/>
        </w:rPr>
        <w:t>
      1. Мынадай тұлғаларды қоспағанда, корпоративтік табыс салығын төлеушілер аванстық төлемдерді төлеушілер болып табылады:</w:t>
      </w:r>
    </w:p>
    <w:bookmarkEnd w:id="6112"/>
    <w:bookmarkStart w:name="z6145" w:id="6113"/>
    <w:p>
      <w:pPr>
        <w:spacing w:after="0"/>
        <w:ind w:left="0"/>
        <w:jc w:val="both"/>
      </w:pPr>
      <w:r>
        <w:rPr>
          <w:rFonts w:ascii="Times New Roman"/>
          <w:b w:val="false"/>
          <w:i w:val="false"/>
          <w:color w:val="000000"/>
          <w:sz w:val="28"/>
        </w:rPr>
        <w:t>
      1) алдыңғы салықтық кезеңнің алдындағы салықтық кезеңде түзетулер ескеріле отырып, жылдық жиынтық кірісі алдыңғы қаржы жылының алдындағы айлық есептік көрсеткіштің 600 000 еселенген мөлшеріне тең сомадан аспайтын салық төлеушілер. Осы тармақшаның мақсаттары үшін жылдық жиынтық кірісті айқындау кезінде осы баптың 3-тармағында көрсетілген кірістер есепке алынбайды;</w:t>
      </w:r>
    </w:p>
    <w:bookmarkEnd w:id="6113"/>
    <w:bookmarkStart w:name="z6146" w:id="6114"/>
    <w:p>
      <w:pPr>
        <w:spacing w:after="0"/>
        <w:ind w:left="0"/>
        <w:jc w:val="both"/>
      </w:pPr>
      <w:r>
        <w:rPr>
          <w:rFonts w:ascii="Times New Roman"/>
          <w:b w:val="false"/>
          <w:i w:val="false"/>
          <w:color w:val="000000"/>
          <w:sz w:val="28"/>
        </w:rPr>
        <w:t xml:space="preserve">
      2) егер осы тармақшада өзгеше белгіленбесе, тіркеуші органда мемлекеттік (есептік) тіркеу жүзеге асырылған салықтық кезең ішінде, сондай-ақ келесі салықтық кезең ішінде – жаңадан құрылған (пайда болған) салық төлеушілер. Бөліну немесе бөлініп шығу арқылы қайта ұйымдастыру нәтижесінде жаңадан пайда болған заңды тұлға осындай қайта ұйымдастыру жүзеге асырылған салықтық кезеңде, сондай-ақ егер бөліну немесе бөлініп шығу жолымен қайта ұйымдастырылған заңды тұлға осындай қайта ұйымдастыру жүзеге асырылған салықтық кезеңде корпоративтік табыс салығы бойынша аванстық төлемдерді есептесе, кейінгі екі салықтық кезең ішінде аванстық төлемдерді төлеуші болып табылады; </w:t>
      </w:r>
    </w:p>
    <w:bookmarkEnd w:id="6114"/>
    <w:bookmarkStart w:name="z6147" w:id="6115"/>
    <w:p>
      <w:pPr>
        <w:spacing w:after="0"/>
        <w:ind w:left="0"/>
        <w:jc w:val="both"/>
      </w:pPr>
      <w:r>
        <w:rPr>
          <w:rFonts w:ascii="Times New Roman"/>
          <w:b w:val="false"/>
          <w:i w:val="false"/>
          <w:color w:val="000000"/>
          <w:sz w:val="28"/>
        </w:rPr>
        <w:t>
      3) салық органдарында тіркеу жүзеге асырылған салықтық кезең ішінде, сондай-ақ келесі салықтық кезең ішінде – салық төлеушілер ретінде салық органдарында жаңадан тіркелген, Қазақстан Республикасында қызметін заңды тұлғаның құрылымдық бөлімшесін ашпай тұрақты мекеме арқылы жүзеге асыратын бейрезидент-заңды тұлғалар;</w:t>
      </w:r>
    </w:p>
    <w:bookmarkEnd w:id="6115"/>
    <w:bookmarkStart w:name="z6148" w:id="6116"/>
    <w:p>
      <w:pPr>
        <w:spacing w:after="0"/>
        <w:ind w:left="0"/>
        <w:jc w:val="both"/>
      </w:pPr>
      <w:r>
        <w:rPr>
          <w:rFonts w:ascii="Times New Roman"/>
          <w:b w:val="false"/>
          <w:i w:val="false"/>
          <w:color w:val="000000"/>
          <w:sz w:val="28"/>
        </w:rPr>
        <w:t>
      4) осы Кодекстің 329-бабы 1-тармағының және 330-бабының ережелерін қолданатын коммерциялық емес ұйымдар;</w:t>
      </w:r>
    </w:p>
    <w:bookmarkEnd w:id="6116"/>
    <w:bookmarkStart w:name="z6149" w:id="6117"/>
    <w:p>
      <w:pPr>
        <w:spacing w:after="0"/>
        <w:ind w:left="0"/>
        <w:jc w:val="both"/>
      </w:pPr>
      <w:r>
        <w:rPr>
          <w:rFonts w:ascii="Times New Roman"/>
          <w:b w:val="false"/>
          <w:i w:val="false"/>
          <w:color w:val="000000"/>
          <w:sz w:val="28"/>
        </w:rPr>
        <w:t>
      5) осы Кодекстің 331-бабының талаптарына сәйкес келетін мүгедектігі бар адамдардың ұйымдары;</w:t>
      </w:r>
    </w:p>
    <w:bookmarkEnd w:id="6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"Астана-Хаб" қатысушылары;</w:t>
      </w:r>
    </w:p>
    <w:bookmarkStart w:name="z6151" w:id="6118"/>
    <w:p>
      <w:pPr>
        <w:spacing w:after="0"/>
        <w:ind w:left="0"/>
        <w:jc w:val="both"/>
      </w:pPr>
      <w:r>
        <w:rPr>
          <w:rFonts w:ascii="Times New Roman"/>
          <w:b w:val="false"/>
          <w:i w:val="false"/>
          <w:color w:val="000000"/>
          <w:sz w:val="28"/>
        </w:rPr>
        <w:t>
      7)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w:t>
      </w:r>
    </w:p>
    <w:bookmarkEnd w:id="6118"/>
    <w:bookmarkStart w:name="z6152" w:id="6119"/>
    <w:p>
      <w:pPr>
        <w:spacing w:after="0"/>
        <w:ind w:left="0"/>
        <w:jc w:val="both"/>
      </w:pPr>
      <w:r>
        <w:rPr>
          <w:rFonts w:ascii="Times New Roman"/>
          <w:b w:val="false"/>
          <w:i w:val="false"/>
          <w:color w:val="000000"/>
          <w:sz w:val="28"/>
        </w:rPr>
        <w:t>
      8) "Астана" халықаралық қаржы орталығы туралы" Қазақстан Республикасының Конституциялық заңына сәйкес Орталықтың органдары және АХҚО органының ұйымдары;</w:t>
      </w:r>
    </w:p>
    <w:bookmarkEnd w:id="6119"/>
    <w:bookmarkStart w:name="z6153" w:id="6120"/>
    <w:p>
      <w:pPr>
        <w:spacing w:after="0"/>
        <w:ind w:left="0"/>
        <w:jc w:val="both"/>
      </w:pPr>
      <w:r>
        <w:rPr>
          <w:rFonts w:ascii="Times New Roman"/>
          <w:b w:val="false"/>
          <w:i w:val="false"/>
          <w:color w:val="000000"/>
          <w:sz w:val="28"/>
        </w:rPr>
        <w:t>
      9) осы Кодекстің 83-тарауында көзделген Қазақстан Республикасының жер қойнауы және жер қойнауын пайдалану туралы заңнамасына сәйкес құрлықта газ жобаларын игеруді жүзеге асыратын жер қойнауын пайдаланушылар.</w:t>
      </w:r>
    </w:p>
    <w:bookmarkEnd w:id="6120"/>
    <w:bookmarkStart w:name="z6154" w:id="6121"/>
    <w:p>
      <w:pPr>
        <w:spacing w:after="0"/>
        <w:ind w:left="0"/>
        <w:jc w:val="both"/>
      </w:pPr>
      <w:r>
        <w:rPr>
          <w:rFonts w:ascii="Times New Roman"/>
          <w:b w:val="false"/>
          <w:i w:val="false"/>
          <w:color w:val="000000"/>
          <w:sz w:val="28"/>
        </w:rPr>
        <w:t>
      2. Цифрлық активтер саласындағы қызметті жүзеге асыратын салық төлеушілерге осы баптың 1-тармағының 1) – 9) тармақшаларында көзделген ерекшеліктер қолданылмайды.</w:t>
      </w:r>
    </w:p>
    <w:bookmarkEnd w:id="6121"/>
    <w:bookmarkStart w:name="z6155" w:id="6122"/>
    <w:p>
      <w:pPr>
        <w:spacing w:after="0"/>
        <w:ind w:left="0"/>
        <w:jc w:val="both"/>
      </w:pPr>
      <w:r>
        <w:rPr>
          <w:rFonts w:ascii="Times New Roman"/>
          <w:b w:val="false"/>
          <w:i w:val="false"/>
          <w:color w:val="000000"/>
          <w:sz w:val="28"/>
        </w:rPr>
        <w:t>
      3. Жылдық жиынтық кірісті айқындау кезінде:</w:t>
      </w:r>
    </w:p>
    <w:bookmarkEnd w:id="6122"/>
    <w:bookmarkStart w:name="z6156" w:id="6123"/>
    <w:p>
      <w:pPr>
        <w:spacing w:after="0"/>
        <w:ind w:left="0"/>
        <w:jc w:val="both"/>
      </w:pPr>
      <w:r>
        <w:rPr>
          <w:rFonts w:ascii="Times New Roman"/>
          <w:b w:val="false"/>
          <w:i w:val="false"/>
          <w:color w:val="000000"/>
          <w:sz w:val="28"/>
        </w:rPr>
        <w:t>
      1) осы Кодекстің 337-бабы 2-тармағының 15) тармақшасына сәйкес салық салынатын кірісті азайту қолданылған кезде, Қазақстан Республикасының кинематография туралы заңнамасына сәйкес ұлттық фильм деп танылған фильмді пайдалануға айрықша құқығы бар, оны Қазақстан Республикасының аумағындағы кинозалдарда прокаттаудан және көрсетуді жүзеге асырудан түсетін кірістер;</w:t>
      </w:r>
    </w:p>
    <w:bookmarkEnd w:id="6123"/>
    <w:bookmarkStart w:name="z6157" w:id="6124"/>
    <w:p>
      <w:pPr>
        <w:spacing w:after="0"/>
        <w:ind w:left="0"/>
        <w:jc w:val="both"/>
      </w:pPr>
      <w:r>
        <w:rPr>
          <w:rFonts w:ascii="Times New Roman"/>
          <w:b w:val="false"/>
          <w:i w:val="false"/>
          <w:color w:val="000000"/>
          <w:sz w:val="28"/>
        </w:rPr>
        <w:t>
      2) осы Кодекстің 337-бабы 2-тармағының 14) тармақшасына сәйкес салық салынатын кірісті азайту қолданылған кезде, теңіз кемесімен жүкті тасымалдауды жүзеге асыратын және (немесе) бербоут-чартер, тайм-чартер шарттары бойынша қызметтер көрсететін салық төлеушінің кірістері;</w:t>
      </w:r>
    </w:p>
    <w:bookmarkEnd w:id="6124"/>
    <w:bookmarkStart w:name="z6158" w:id="6125"/>
    <w:p>
      <w:pPr>
        <w:spacing w:after="0"/>
        <w:ind w:left="0"/>
        <w:jc w:val="both"/>
      </w:pPr>
      <w:r>
        <w:rPr>
          <w:rFonts w:ascii="Times New Roman"/>
          <w:b w:val="false"/>
          <w:i w:val="false"/>
          <w:color w:val="000000"/>
          <w:sz w:val="28"/>
        </w:rPr>
        <w:t>
      3) осы Кодекстің 17-бөліміне сәйкес корпоративтік табыс салығын азайту қолданылатын қызметтің басым түрлерінен түсетін кірістер есепке алынбайды.</w:t>
      </w:r>
    </w:p>
    <w:bookmarkEnd w:id="6125"/>
    <w:bookmarkStart w:name="z6159" w:id="6126"/>
    <w:p>
      <w:pPr>
        <w:spacing w:after="0"/>
        <w:ind w:left="0"/>
        <w:jc w:val="left"/>
      </w:pPr>
      <w:r>
        <w:rPr>
          <w:rFonts w:ascii="Times New Roman"/>
          <w:b/>
          <w:i w:val="false"/>
          <w:color w:val="000000"/>
        </w:rPr>
        <w:t xml:space="preserve"> 349-бап. Бірінші тоқсандағы аванстық төлемдер</w:t>
      </w:r>
    </w:p>
    <w:bookmarkEnd w:id="6126"/>
    <w:bookmarkStart w:name="z6160" w:id="6127"/>
    <w:p>
      <w:pPr>
        <w:spacing w:after="0"/>
        <w:ind w:left="0"/>
        <w:jc w:val="both"/>
      </w:pPr>
      <w:r>
        <w:rPr>
          <w:rFonts w:ascii="Times New Roman"/>
          <w:b w:val="false"/>
          <w:i w:val="false"/>
          <w:color w:val="000000"/>
          <w:sz w:val="28"/>
        </w:rPr>
        <w:t>
      1. Есепті салықтық кезеңнің 1-тоқсанындағы корпоративтік табыс салығы бойынша аванстық төлемдерді алдыңғы салықтық кезеңде аванстық төлемдерді төлеушілер болып табылған аванстық төлемдерді төлеушілер төлейді.</w:t>
      </w:r>
    </w:p>
    <w:bookmarkEnd w:id="6127"/>
    <w:bookmarkStart w:name="z6161" w:id="6128"/>
    <w:p>
      <w:pPr>
        <w:spacing w:after="0"/>
        <w:ind w:left="0"/>
        <w:jc w:val="both"/>
      </w:pPr>
      <w:r>
        <w:rPr>
          <w:rFonts w:ascii="Times New Roman"/>
          <w:b w:val="false"/>
          <w:i w:val="false"/>
          <w:color w:val="000000"/>
          <w:sz w:val="28"/>
        </w:rPr>
        <w:t>
      2. Есепті салықтық кезеңнің бірінші тоқсанындағы аванстық төлемдерді салық органы қосымша есеп-қисаптарды қоса алғанда, алдыңғы салықтық кезеңде аванстық төлемдер сомаларының есеп-қисаптарында есептелген аванстық төлемдердің жалпы сомасының он екіден бір бөлігі мөлшерінде бірінші тоқсанның әрбір айы үшін есептейді (есепке жазады).</w:t>
      </w:r>
    </w:p>
    <w:bookmarkEnd w:id="6128"/>
    <w:bookmarkStart w:name="z6162" w:id="6129"/>
    <w:p>
      <w:pPr>
        <w:spacing w:after="0"/>
        <w:ind w:left="0"/>
        <w:jc w:val="both"/>
      </w:pPr>
      <w:r>
        <w:rPr>
          <w:rFonts w:ascii="Times New Roman"/>
          <w:b w:val="false"/>
          <w:i w:val="false"/>
          <w:color w:val="000000"/>
          <w:sz w:val="28"/>
        </w:rPr>
        <w:t>
      3. Бірінші тоқсанның әрбір айы үшін аванстық төлемдер бірінші тоқсанның әрбір айының 25-інен кешіктірілмей бюджетке төленуге жатады.</w:t>
      </w:r>
    </w:p>
    <w:bookmarkEnd w:id="6129"/>
    <w:bookmarkStart w:name="z6163" w:id="6130"/>
    <w:p>
      <w:pPr>
        <w:spacing w:after="0"/>
        <w:ind w:left="0"/>
        <w:jc w:val="left"/>
      </w:pPr>
      <w:r>
        <w:rPr>
          <w:rFonts w:ascii="Times New Roman"/>
          <w:b/>
          <w:i w:val="false"/>
          <w:color w:val="000000"/>
        </w:rPr>
        <w:t xml:space="preserve"> 350-бап. Декларациядан кейінгі аванстық төлемдер</w:t>
      </w:r>
    </w:p>
    <w:bookmarkEnd w:id="6130"/>
    <w:bookmarkStart w:name="z6164" w:id="6131"/>
    <w:p>
      <w:pPr>
        <w:spacing w:after="0"/>
        <w:ind w:left="0"/>
        <w:jc w:val="both"/>
      </w:pPr>
      <w:r>
        <w:rPr>
          <w:rFonts w:ascii="Times New Roman"/>
          <w:b w:val="false"/>
          <w:i w:val="false"/>
          <w:color w:val="000000"/>
          <w:sz w:val="28"/>
        </w:rPr>
        <w:t>
      1. Есепті салықтық кезеңнің екінші, үшінші, төртінші тоқсандары үшін корпоративтік табыс салығы бойынша аванстық төлемдерді (бұдан әрі осы баптың мақсаттары үшін – декларациядан кейінгі аванстық төлемдер) аванстық төлемдерді төлеушілер төлейді.</w:t>
      </w:r>
    </w:p>
    <w:bookmarkEnd w:id="6131"/>
    <w:bookmarkStart w:name="z6165" w:id="6132"/>
    <w:p>
      <w:pPr>
        <w:spacing w:after="0"/>
        <w:ind w:left="0"/>
        <w:jc w:val="both"/>
      </w:pPr>
      <w:r>
        <w:rPr>
          <w:rFonts w:ascii="Times New Roman"/>
          <w:b w:val="false"/>
          <w:i w:val="false"/>
          <w:color w:val="000000"/>
          <w:sz w:val="28"/>
        </w:rPr>
        <w:t>
      2. Декларациядан кейінгі аванстық төлемдер есепті салықтық кезеңнің екінші, үшінші, төртінші тоқсандарының әрбір айы үшін мынадай тәртіппен есептеледі:</w:t>
      </w:r>
    </w:p>
    <w:bookmarkEnd w:id="6132"/>
    <w:bookmarkStart w:name="z6166" w:id="6133"/>
    <w:p>
      <w:pPr>
        <w:spacing w:after="0"/>
        <w:ind w:left="0"/>
        <w:jc w:val="both"/>
      </w:pPr>
      <w:r>
        <w:rPr>
          <w:rFonts w:ascii="Times New Roman"/>
          <w:b w:val="false"/>
          <w:i w:val="false"/>
          <w:color w:val="000000"/>
          <w:sz w:val="28"/>
        </w:rPr>
        <w:t>
      1) осы тармақтың 2) тармақшасында көзделген жағдайларды қоспағанда, осы Кодекстің 345-бабының 1-тармағына және 689-бабына сәйкес алдыңғы салықтық кезең үшін есептелген корпоративтік табыс салығы сомасының он екіден бір бөлігі мөлшерінде. Аванстық төлемдерді есептеу мақсатында алдыңғы салықтық кезең үшін есептелген корпоративтік табыс салығының сомасына корпоративтік табыс салығының осы Кодекстің 335-бабына сәйкес бақыланатын шетелдік компаниялардың немесе бақыланатын шетелдік компаниялардың тұрақты мекемелерінің жиынтық пайдасынан есептелген сомасы қосылмайды;</w:t>
      </w:r>
    </w:p>
    <w:bookmarkEnd w:id="6133"/>
    <w:bookmarkStart w:name="z6167" w:id="6134"/>
    <w:p>
      <w:pPr>
        <w:spacing w:after="0"/>
        <w:ind w:left="0"/>
        <w:jc w:val="both"/>
      </w:pPr>
      <w:r>
        <w:rPr>
          <w:rFonts w:ascii="Times New Roman"/>
          <w:b w:val="false"/>
          <w:i w:val="false"/>
          <w:color w:val="000000"/>
          <w:sz w:val="28"/>
        </w:rPr>
        <w:t>
      2) мынадай жағдайларда ағымдағы салықтық кезеңде корпоративтік табыс салығының болжамды сомасын негізге ала отырып:</w:t>
      </w:r>
    </w:p>
    <w:bookmarkEnd w:id="6134"/>
    <w:bookmarkStart w:name="z6168" w:id="6135"/>
    <w:p>
      <w:pPr>
        <w:spacing w:after="0"/>
        <w:ind w:left="0"/>
        <w:jc w:val="both"/>
      </w:pPr>
      <w:r>
        <w:rPr>
          <w:rFonts w:ascii="Times New Roman"/>
          <w:b w:val="false"/>
          <w:i w:val="false"/>
          <w:color w:val="000000"/>
          <w:sz w:val="28"/>
        </w:rPr>
        <w:t xml:space="preserve">
      егер осы Кодекстің 345-бабының 1-тармағына және 689-бабына сәйкес алдыңғы салықтық кезең үшін есептелген корпоративтік табыс салығының сомасы салық органының ақпараттық жүйесі автоматты түрде қалыптастырған салықтық есептілік бойынша нөлдік көрсеткіштерді қоса алғанда, нөлге тең болса; </w:t>
      </w:r>
    </w:p>
    <w:bookmarkEnd w:id="6135"/>
    <w:bookmarkStart w:name="z6169" w:id="6136"/>
    <w:p>
      <w:pPr>
        <w:spacing w:after="0"/>
        <w:ind w:left="0"/>
        <w:jc w:val="both"/>
      </w:pPr>
      <w:r>
        <w:rPr>
          <w:rFonts w:ascii="Times New Roman"/>
          <w:b w:val="false"/>
          <w:i w:val="false"/>
          <w:color w:val="000000"/>
          <w:sz w:val="28"/>
        </w:rPr>
        <w:t>
      егер бөлу немесе бөліну жолымен қайта ұйымдастыру нәтижесінде жаңадан пайда болған заңды тұлға аванстық төлемдерді төлеуші болып табылса – бөлу немесе бөліну жолымен қайта ұйымдастыру жүзеге асырылған салықтық кезеңде, сондай-ақ кейінгі екі салықтық кезеңде;</w:t>
      </w:r>
    </w:p>
    <w:bookmarkEnd w:id="6136"/>
    <w:bookmarkStart w:name="z6170" w:id="6137"/>
    <w:p>
      <w:pPr>
        <w:spacing w:after="0"/>
        <w:ind w:left="0"/>
        <w:jc w:val="both"/>
      </w:pPr>
      <w:r>
        <w:rPr>
          <w:rFonts w:ascii="Times New Roman"/>
          <w:b w:val="false"/>
          <w:i w:val="false"/>
          <w:color w:val="000000"/>
          <w:sz w:val="28"/>
        </w:rPr>
        <w:t>
      цифрлық активтер саласындағы қызметті жүзеге асыратын салық төлеушілер есептейді.</w:t>
      </w:r>
    </w:p>
    <w:bookmarkEnd w:id="6137"/>
    <w:bookmarkStart w:name="z6171" w:id="6138"/>
    <w:p>
      <w:pPr>
        <w:spacing w:after="0"/>
        <w:ind w:left="0"/>
        <w:jc w:val="both"/>
      </w:pPr>
      <w:r>
        <w:rPr>
          <w:rFonts w:ascii="Times New Roman"/>
          <w:b w:val="false"/>
          <w:i w:val="false"/>
          <w:color w:val="000000"/>
          <w:sz w:val="28"/>
        </w:rPr>
        <w:t>
      3. Аванстық төлемдерді төлеушілер декларациядан кейінгі аванстық төлемдердің есеп-қисабын жасайды және салық төлеушінің тұрған жері бойынша салық органына ұсынады. Осы есеп-қисапты ұсыну мерзімі – есепті салықтық кезеңнің 20 сәуірінен кешіктірілмейді.</w:t>
      </w:r>
    </w:p>
    <w:bookmarkEnd w:id="6138"/>
    <w:bookmarkStart w:name="z6172" w:id="6139"/>
    <w:p>
      <w:pPr>
        <w:spacing w:after="0"/>
        <w:ind w:left="0"/>
        <w:jc w:val="both"/>
      </w:pPr>
      <w:r>
        <w:rPr>
          <w:rFonts w:ascii="Times New Roman"/>
          <w:b w:val="false"/>
          <w:i w:val="false"/>
          <w:color w:val="000000"/>
          <w:sz w:val="28"/>
        </w:rPr>
        <w:t>
      4. Салық төлеушілер ағымдағы салықтық кезеңде корпоративтік табыс салығының болжамды сомасын негізге ала отырып, осы баптың 2-тармағына сәйкес есептелген декларациядан кейін аванстық төлемдер сомасын түзетуге құқылы. Мұндай түзетулер ескеріле отырып, декларациядан кейінгі аванстық төлемдердің сомалары теріс мәнге ие бола алмайды.</w:t>
      </w:r>
    </w:p>
    <w:bookmarkEnd w:id="6139"/>
    <w:bookmarkStart w:name="z6173" w:id="6140"/>
    <w:p>
      <w:pPr>
        <w:spacing w:after="0"/>
        <w:ind w:left="0"/>
        <w:jc w:val="both"/>
      </w:pPr>
      <w:r>
        <w:rPr>
          <w:rFonts w:ascii="Times New Roman"/>
          <w:b w:val="false"/>
          <w:i w:val="false"/>
          <w:color w:val="000000"/>
          <w:sz w:val="28"/>
        </w:rPr>
        <w:t>
      Осы тармақта көзделген түзетулер сомасы декларациядан кейінгі аванстық төлемдердің қосымша есеп-қисабында көрсетіледі. Салық төлеуші мұндай есеп-қисапты салықтық кезеңнің 31 желтоқсанынан кешіктірмей ұсынуға құқылы.</w:t>
      </w:r>
    </w:p>
    <w:bookmarkEnd w:id="6140"/>
    <w:bookmarkStart w:name="z6174" w:id="6141"/>
    <w:p>
      <w:pPr>
        <w:spacing w:after="0"/>
        <w:ind w:left="0"/>
        <w:jc w:val="both"/>
      </w:pPr>
      <w:r>
        <w:rPr>
          <w:rFonts w:ascii="Times New Roman"/>
          <w:b w:val="false"/>
          <w:i w:val="false"/>
          <w:color w:val="000000"/>
          <w:sz w:val="28"/>
        </w:rPr>
        <w:t>
      5. Есепті салықтық кезеңнің екінші, үшінші, төртінші тоқсандарының әрбір айы үшін декларациядан кейінгі аванстық төлемдер осы тоқсандардың әрбір айының 25-інен кешіктірілмей бюджетке төленуге жатады.</w:t>
      </w:r>
    </w:p>
    <w:bookmarkEnd w:id="6141"/>
    <w:bookmarkStart w:name="z6175" w:id="6142"/>
    <w:p>
      <w:pPr>
        <w:spacing w:after="0"/>
        <w:ind w:left="0"/>
        <w:jc w:val="left"/>
      </w:pPr>
      <w:r>
        <w:rPr>
          <w:rFonts w:ascii="Times New Roman"/>
          <w:b/>
          <w:i w:val="false"/>
          <w:color w:val="000000"/>
        </w:rPr>
        <w:t xml:space="preserve"> 37-тарау. ТӨЛЕМ КӨЗІНЕН ҰСТАЛАТЫН КОРПОРАТИВТІК ТАБЫС САЛЫҒЫ</w:t>
      </w:r>
    </w:p>
    <w:bookmarkEnd w:id="6142"/>
    <w:bookmarkStart w:name="z6176" w:id="6143"/>
    <w:p>
      <w:pPr>
        <w:spacing w:after="0"/>
        <w:ind w:left="0"/>
        <w:jc w:val="left"/>
      </w:pPr>
      <w:r>
        <w:rPr>
          <w:rFonts w:ascii="Times New Roman"/>
          <w:b/>
          <w:i w:val="false"/>
          <w:color w:val="000000"/>
        </w:rPr>
        <w:t xml:space="preserve"> 351-бап. Төлем көзінен салық салынатын кірістер</w:t>
      </w:r>
    </w:p>
    <w:bookmarkEnd w:id="6143"/>
    <w:bookmarkStart w:name="z6177" w:id="6144"/>
    <w:p>
      <w:pPr>
        <w:spacing w:after="0"/>
        <w:ind w:left="0"/>
        <w:jc w:val="both"/>
      </w:pPr>
      <w:r>
        <w:rPr>
          <w:rFonts w:ascii="Times New Roman"/>
          <w:b w:val="false"/>
          <w:i w:val="false"/>
          <w:color w:val="000000"/>
          <w:sz w:val="28"/>
        </w:rPr>
        <w:t>
      1. Егер осы баптың 3-тармағында өзгеше көзделмесе, Қазақстан Республикасының резидент-заңды тұлғасы, қызметін Қазақстан Республикасында тұрақты мекеме арқылы жүзеге асыратын бейрезидент-заңды тұлға кірістерді төлеген кезде Қазақстан Республикасының резидент-заңды тұлғасының мынадай кіріс түрлеріне төлем көзінен корпоративтік табыс салығы салынуға жатады:</w:t>
      </w:r>
    </w:p>
    <w:bookmarkEnd w:id="6144"/>
    <w:bookmarkStart w:name="z6178" w:id="6145"/>
    <w:p>
      <w:pPr>
        <w:spacing w:after="0"/>
        <w:ind w:left="0"/>
        <w:jc w:val="both"/>
      </w:pPr>
      <w:r>
        <w:rPr>
          <w:rFonts w:ascii="Times New Roman"/>
          <w:b w:val="false"/>
          <w:i w:val="false"/>
          <w:color w:val="000000"/>
          <w:sz w:val="28"/>
        </w:rPr>
        <w:t>
      1) ұтыстар;</w:t>
      </w:r>
    </w:p>
    <w:bookmarkEnd w:id="6145"/>
    <w:bookmarkStart w:name="z6179" w:id="6146"/>
    <w:p>
      <w:pPr>
        <w:spacing w:after="0"/>
        <w:ind w:left="0"/>
        <w:jc w:val="both"/>
      </w:pPr>
      <w:r>
        <w:rPr>
          <w:rFonts w:ascii="Times New Roman"/>
          <w:b w:val="false"/>
          <w:i w:val="false"/>
          <w:color w:val="000000"/>
          <w:sz w:val="28"/>
        </w:rPr>
        <w:t>
      2) сыйақы.</w:t>
      </w:r>
    </w:p>
    <w:bookmarkEnd w:id="6146"/>
    <w:bookmarkStart w:name="z6180" w:id="6147"/>
    <w:p>
      <w:pPr>
        <w:spacing w:after="0"/>
        <w:ind w:left="0"/>
        <w:jc w:val="both"/>
      </w:pPr>
      <w:r>
        <w:rPr>
          <w:rFonts w:ascii="Times New Roman"/>
          <w:b w:val="false"/>
          <w:i w:val="false"/>
          <w:color w:val="000000"/>
          <w:sz w:val="28"/>
        </w:rPr>
        <w:t>
      2. Қазақстан Республикасының бейрезидент-заңды тұлғасының мынадай кіріс түрлеріне төлем көзінен корпоративтік табыс салығы салынуға жатады:</w:t>
      </w:r>
    </w:p>
    <w:bookmarkEnd w:id="6147"/>
    <w:bookmarkStart w:name="z6181" w:id="6148"/>
    <w:p>
      <w:pPr>
        <w:spacing w:after="0"/>
        <w:ind w:left="0"/>
        <w:jc w:val="both"/>
      </w:pPr>
      <w:r>
        <w:rPr>
          <w:rFonts w:ascii="Times New Roman"/>
          <w:b w:val="false"/>
          <w:i w:val="false"/>
          <w:color w:val="000000"/>
          <w:sz w:val="28"/>
        </w:rPr>
        <w:t>
      1) егер осы баптың 3-тармағында өзгеше көзделмесе, қызметін Қазақстан Республикасының резидент-заңды тұлғасы, Қазақстан Республикасында тұрақты мекеме арқылы жүзеге асыратын бейрезидент-заңды тұлға, Қазақстан Республикасында қызметін тұрақты мекеме арқылы жүзеге асыратын бейрезидент-заңды тұлғаға төлеген кездегі ұтыстар мен сыйақылар;</w:t>
      </w:r>
    </w:p>
    <w:bookmarkEnd w:id="6148"/>
    <w:bookmarkStart w:name="z6182" w:id="6149"/>
    <w:p>
      <w:pPr>
        <w:spacing w:after="0"/>
        <w:ind w:left="0"/>
        <w:jc w:val="both"/>
      </w:pPr>
      <w:r>
        <w:rPr>
          <w:rFonts w:ascii="Times New Roman"/>
          <w:b w:val="false"/>
          <w:i w:val="false"/>
          <w:color w:val="000000"/>
          <w:sz w:val="28"/>
        </w:rPr>
        <w:t>
      2) осы тармақтың 3) тармақшасында көрсетілгендерді қоспағанда, осы Кодекстің 679-бабына сәйкес айқындалатын, осындай бейрезиденттердің тұрақты мекемесімен байланысты емес, Қазақстан Республикасының резидент-заңды тұлғасы, Қазақстан Республикасында қызметін тұрақты мекеме арқылы жүзеге асыратын бейрезидент-заңды тұлға кірістерді төлеген кезде бейрезиденттердің Қазақстан Республикасындағы көздерден түсетін кірістері;</w:t>
      </w:r>
    </w:p>
    <w:bookmarkEnd w:id="6149"/>
    <w:bookmarkStart w:name="z6183" w:id="6150"/>
    <w:p>
      <w:pPr>
        <w:spacing w:after="0"/>
        <w:ind w:left="0"/>
        <w:jc w:val="both"/>
      </w:pPr>
      <w:r>
        <w:rPr>
          <w:rFonts w:ascii="Times New Roman"/>
          <w:b w:val="false"/>
          <w:i w:val="false"/>
          <w:color w:val="000000"/>
          <w:sz w:val="28"/>
        </w:rPr>
        <w:t>
      3) резидент-заңды тұлға, сондай-ақ Қазақстан Республикасының заңдарына сәйкес құрылған пайлық инвестициялық қорлар, бейрезидент-заңды тұлғаның құрылымдық бөлімшесіне немесе бейрезиденттің тұрақты мекемесіне төлеген кездегі дивидендтер.</w:t>
      </w:r>
    </w:p>
    <w:bookmarkEnd w:id="6150"/>
    <w:bookmarkStart w:name="z6184" w:id="6151"/>
    <w:p>
      <w:pPr>
        <w:spacing w:after="0"/>
        <w:ind w:left="0"/>
        <w:jc w:val="both"/>
      </w:pPr>
      <w:r>
        <w:rPr>
          <w:rFonts w:ascii="Times New Roman"/>
          <w:b w:val="false"/>
          <w:i w:val="false"/>
          <w:color w:val="000000"/>
          <w:sz w:val="28"/>
        </w:rPr>
        <w:t xml:space="preserve">
      3. Мыналар төлем көзінен салық салуға жатпайды: </w:t>
      </w:r>
    </w:p>
    <w:bookmarkEnd w:id="6151"/>
    <w:bookmarkStart w:name="z6185" w:id="6152"/>
    <w:p>
      <w:pPr>
        <w:spacing w:after="0"/>
        <w:ind w:left="0"/>
        <w:jc w:val="both"/>
      </w:pPr>
      <w:r>
        <w:rPr>
          <w:rFonts w:ascii="Times New Roman"/>
          <w:b w:val="false"/>
          <w:i w:val="false"/>
          <w:color w:val="000000"/>
          <w:sz w:val="28"/>
        </w:rPr>
        <w:t xml:space="preserve">
      1) мемлекеттік эмиссиялық бағалы қағаздар және агенттік облигациялар бойынша сыйақы; </w:t>
      </w:r>
    </w:p>
    <w:bookmarkEnd w:id="6152"/>
    <w:bookmarkStart w:name="z6186" w:id="6153"/>
    <w:p>
      <w:pPr>
        <w:spacing w:after="0"/>
        <w:ind w:left="0"/>
        <w:jc w:val="both"/>
      </w:pPr>
      <w:r>
        <w:rPr>
          <w:rFonts w:ascii="Times New Roman"/>
          <w:b w:val="false"/>
          <w:i w:val="false"/>
          <w:color w:val="000000"/>
          <w:sz w:val="28"/>
        </w:rPr>
        <w:t>
      2) орналастырылған зейнетақы активтері бойынша бірыңғай жинақтаушы зейнетақы қорына төленетін сыйақы;</w:t>
      </w:r>
    </w:p>
    <w:bookmarkEnd w:id="6153"/>
    <w:bookmarkStart w:name="z6187" w:id="6154"/>
    <w:p>
      <w:pPr>
        <w:spacing w:after="0"/>
        <w:ind w:left="0"/>
        <w:jc w:val="both"/>
      </w:pPr>
      <w:r>
        <w:rPr>
          <w:rFonts w:ascii="Times New Roman"/>
          <w:b w:val="false"/>
          <w:i w:val="false"/>
          <w:color w:val="000000"/>
          <w:sz w:val="28"/>
        </w:rPr>
        <w:t>
      3) орналастырылған зейнетақы активтері бойынша ерікті жинақтаушы зейнетақы қорына төленетін сыйақы;</w:t>
      </w:r>
    </w:p>
    <w:bookmarkEnd w:id="6154"/>
    <w:bookmarkStart w:name="z6188" w:id="6155"/>
    <w:p>
      <w:pPr>
        <w:spacing w:after="0"/>
        <w:ind w:left="0"/>
        <w:jc w:val="both"/>
      </w:pPr>
      <w:r>
        <w:rPr>
          <w:rFonts w:ascii="Times New Roman"/>
          <w:b w:val="false"/>
          <w:i w:val="false"/>
          <w:color w:val="000000"/>
          <w:sz w:val="28"/>
        </w:rPr>
        <w:t>
      4) өмірді сақтандыру саласындағы қызметті жүзеге асыратын сақтандыру ұйымдарына төленетін сыйақы;</w:t>
      </w:r>
    </w:p>
    <w:bookmarkEnd w:id="6155"/>
    <w:bookmarkStart w:name="z6189" w:id="6156"/>
    <w:p>
      <w:pPr>
        <w:spacing w:after="0"/>
        <w:ind w:left="0"/>
        <w:jc w:val="both"/>
      </w:pPr>
      <w:r>
        <w:rPr>
          <w:rFonts w:ascii="Times New Roman"/>
          <w:b w:val="false"/>
          <w:i w:val="false"/>
          <w:color w:val="000000"/>
          <w:sz w:val="28"/>
        </w:rPr>
        <w:t>
      5) пайлық және акционерлік инвестициялық қорларға төленетін сыйақы;</w:t>
      </w:r>
    </w:p>
    <w:bookmarkEnd w:id="6156"/>
    <w:bookmarkStart w:name="z6190" w:id="6157"/>
    <w:p>
      <w:pPr>
        <w:spacing w:after="0"/>
        <w:ind w:left="0"/>
        <w:jc w:val="both"/>
      </w:pPr>
      <w:r>
        <w:rPr>
          <w:rFonts w:ascii="Times New Roman"/>
          <w:b w:val="false"/>
          <w:i w:val="false"/>
          <w:color w:val="000000"/>
          <w:sz w:val="28"/>
        </w:rPr>
        <w:t xml:space="preserve">
      6) Мемлекеттік әлеуметтік сақтандыру қорына төленетін сыйақы; </w:t>
      </w:r>
    </w:p>
    <w:bookmarkEnd w:id="6157"/>
    <w:bookmarkStart w:name="z6191" w:id="6158"/>
    <w:p>
      <w:pPr>
        <w:spacing w:after="0"/>
        <w:ind w:left="0"/>
        <w:jc w:val="both"/>
      </w:pPr>
      <w:r>
        <w:rPr>
          <w:rFonts w:ascii="Times New Roman"/>
          <w:b w:val="false"/>
          <w:i w:val="false"/>
          <w:color w:val="000000"/>
          <w:sz w:val="28"/>
        </w:rPr>
        <w:t>
      7) әлеуметтік медициналық сақтандыру қорына төленетін сыйақы;</w:t>
      </w:r>
    </w:p>
    <w:bookmarkEnd w:id="6158"/>
    <w:bookmarkStart w:name="z6192" w:id="6159"/>
    <w:p>
      <w:pPr>
        <w:spacing w:after="0"/>
        <w:ind w:left="0"/>
        <w:jc w:val="both"/>
      </w:pPr>
      <w:r>
        <w:rPr>
          <w:rFonts w:ascii="Times New Roman"/>
          <w:b w:val="false"/>
          <w:i w:val="false"/>
          <w:color w:val="000000"/>
          <w:sz w:val="28"/>
        </w:rPr>
        <w:t>
      8) жеке тұлғалардың депозиттеріне міндетті кепілдік беруді жүзеге асыратын ұйымға төленетін сыйақы;</w:t>
      </w:r>
    </w:p>
    <w:bookmarkEnd w:id="6159"/>
    <w:bookmarkStart w:name="z6193" w:id="6160"/>
    <w:p>
      <w:pPr>
        <w:spacing w:after="0"/>
        <w:ind w:left="0"/>
        <w:jc w:val="both"/>
      </w:pPr>
      <w:r>
        <w:rPr>
          <w:rFonts w:ascii="Times New Roman"/>
          <w:b w:val="false"/>
          <w:i w:val="false"/>
          <w:color w:val="000000"/>
          <w:sz w:val="28"/>
        </w:rPr>
        <w:t>
      9) Қазақстан Республикасының аумағында жұмыс істейтін қор биржасының ресми тізімінде осындай сыйақыны есепке жазу күніндегі борыштық бағалы қағаздар бойынша сыйақы;</w:t>
      </w:r>
    </w:p>
    <w:bookmarkEnd w:id="6160"/>
    <w:bookmarkStart w:name="z6194" w:id="6161"/>
    <w:p>
      <w:pPr>
        <w:spacing w:after="0"/>
        <w:ind w:left="0"/>
        <w:jc w:val="both"/>
      </w:pPr>
      <w:r>
        <w:rPr>
          <w:rFonts w:ascii="Times New Roman"/>
          <w:b w:val="false"/>
          <w:i w:val="false"/>
          <w:color w:val="000000"/>
          <w:sz w:val="28"/>
        </w:rPr>
        <w:t xml:space="preserve">
      10) банк операцияларының жекелеген түрлерін жүзеге асыратын ұйымдарға төленетін кредиттер (қарыздар) бойынша сыйақы; </w:t>
      </w:r>
    </w:p>
    <w:bookmarkEnd w:id="6161"/>
    <w:bookmarkStart w:name="z6195" w:id="6162"/>
    <w:p>
      <w:pPr>
        <w:spacing w:after="0"/>
        <w:ind w:left="0"/>
        <w:jc w:val="both"/>
      </w:pPr>
      <w:r>
        <w:rPr>
          <w:rFonts w:ascii="Times New Roman"/>
          <w:b w:val="false"/>
          <w:i w:val="false"/>
          <w:color w:val="000000"/>
          <w:sz w:val="28"/>
        </w:rPr>
        <w:t>
      11) резидент-банкке төленетін кредит (қарыз), депозит бойынша сыйақы;</w:t>
      </w:r>
    </w:p>
    <w:bookmarkEnd w:id="6162"/>
    <w:bookmarkStart w:name="z6196" w:id="6163"/>
    <w:p>
      <w:pPr>
        <w:spacing w:after="0"/>
        <w:ind w:left="0"/>
        <w:jc w:val="both"/>
      </w:pPr>
      <w:r>
        <w:rPr>
          <w:rFonts w:ascii="Times New Roman"/>
          <w:b w:val="false"/>
          <w:i w:val="false"/>
          <w:color w:val="000000"/>
          <w:sz w:val="28"/>
        </w:rPr>
        <w:t>
      12) резидент-лизинг берушіге төленетін лизинг шарты бойынша сыйақы;</w:t>
      </w:r>
    </w:p>
    <w:bookmarkEnd w:id="6163"/>
    <w:bookmarkStart w:name="z6197" w:id="6164"/>
    <w:p>
      <w:pPr>
        <w:spacing w:after="0"/>
        <w:ind w:left="0"/>
        <w:jc w:val="both"/>
      </w:pPr>
      <w:r>
        <w:rPr>
          <w:rFonts w:ascii="Times New Roman"/>
          <w:b w:val="false"/>
          <w:i w:val="false"/>
          <w:color w:val="000000"/>
          <w:sz w:val="28"/>
        </w:rPr>
        <w:t>
      13) репо операциялары бойынша сыйақы;</w:t>
      </w:r>
    </w:p>
    <w:bookmarkEnd w:id="6164"/>
    <w:bookmarkStart w:name="z6198" w:id="6165"/>
    <w:p>
      <w:pPr>
        <w:spacing w:after="0"/>
        <w:ind w:left="0"/>
        <w:jc w:val="both"/>
      </w:pPr>
      <w:r>
        <w:rPr>
          <w:rFonts w:ascii="Times New Roman"/>
          <w:b w:val="false"/>
          <w:i w:val="false"/>
          <w:color w:val="000000"/>
          <w:sz w:val="28"/>
        </w:rPr>
        <w:t>
      14) микроқаржылық қызметті жүзеге асыратын ұйымдарға (ломбардтарды қоспағанда) төленетін микрокредиттер бойынша сыйақы;</w:t>
      </w:r>
    </w:p>
    <w:bookmarkEnd w:id="6165"/>
    <w:bookmarkStart w:name="z6199" w:id="6166"/>
    <w:p>
      <w:pPr>
        <w:spacing w:after="0"/>
        <w:ind w:left="0"/>
        <w:jc w:val="both"/>
      </w:pPr>
      <w:r>
        <w:rPr>
          <w:rFonts w:ascii="Times New Roman"/>
          <w:b w:val="false"/>
          <w:i w:val="false"/>
          <w:color w:val="000000"/>
          <w:sz w:val="28"/>
        </w:rPr>
        <w:t>
      15) мыналарға:</w:t>
      </w:r>
    </w:p>
    <w:bookmarkEnd w:id="6166"/>
    <w:bookmarkStart w:name="z6200" w:id="6167"/>
    <w:p>
      <w:pPr>
        <w:spacing w:after="0"/>
        <w:ind w:left="0"/>
        <w:jc w:val="both"/>
      </w:pPr>
      <w:r>
        <w:rPr>
          <w:rFonts w:ascii="Times New Roman"/>
          <w:b w:val="false"/>
          <w:i w:val="false"/>
          <w:color w:val="000000"/>
          <w:sz w:val="28"/>
        </w:rPr>
        <w:t>
      бағалы қағаздар нарығында кәсіптік қызметті жүзеге асыратын ұйымдарға;</w:t>
      </w:r>
    </w:p>
    <w:bookmarkEnd w:id="6167"/>
    <w:bookmarkStart w:name="z6201" w:id="6168"/>
    <w:p>
      <w:pPr>
        <w:spacing w:after="0"/>
        <w:ind w:left="0"/>
        <w:jc w:val="both"/>
      </w:pPr>
      <w:r>
        <w:rPr>
          <w:rFonts w:ascii="Times New Roman"/>
          <w:b w:val="false"/>
          <w:i w:val="false"/>
          <w:color w:val="000000"/>
          <w:sz w:val="28"/>
        </w:rPr>
        <w:t>
      бағалы қағаздар нарығында кәсіптік қызметті жүзеге асыратын ұйымдар арқылы заңды тұлғаларға төленетін борыштық бағалы қағаздар бойынша сыйақы;</w:t>
      </w:r>
    </w:p>
    <w:bookmarkEnd w:id="6168"/>
    <w:bookmarkStart w:name="z6202" w:id="6169"/>
    <w:p>
      <w:pPr>
        <w:spacing w:after="0"/>
        <w:ind w:left="0"/>
        <w:jc w:val="both"/>
      </w:pPr>
      <w:r>
        <w:rPr>
          <w:rFonts w:ascii="Times New Roman"/>
          <w:b w:val="false"/>
          <w:i w:val="false"/>
          <w:color w:val="000000"/>
          <w:sz w:val="28"/>
        </w:rPr>
        <w:t>
      16) мыналарға:</w:t>
      </w:r>
    </w:p>
    <w:bookmarkEnd w:id="6169"/>
    <w:bookmarkStart w:name="z6203" w:id="6170"/>
    <w:p>
      <w:pPr>
        <w:spacing w:after="0"/>
        <w:ind w:left="0"/>
        <w:jc w:val="both"/>
      </w:pPr>
      <w:r>
        <w:rPr>
          <w:rFonts w:ascii="Times New Roman"/>
          <w:b w:val="false"/>
          <w:i w:val="false"/>
          <w:color w:val="000000"/>
          <w:sz w:val="28"/>
        </w:rPr>
        <w:t xml:space="preserve">
      көппәтерлі тұрғын үй мүлкі меншік иелерінің бірлестіктерінен, пәтер (тұрғын емес үйжайлар) меншік иелерінің кооперативтерінен басқа, акционерлік қоғамдар, мекемелер және тұтыну кооперативтері нысанында тіркелгендерді қоспағанда, коммерциялық емес ұйымдарға; </w:t>
      </w:r>
    </w:p>
    <w:bookmarkEnd w:id="6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тармақшаның үшінші абзацы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Хаб" қатысушыларына төленетін депозиттер бойынша сыйақы;</w:t>
      </w:r>
    </w:p>
    <w:bookmarkStart w:name="z6205" w:id="6171"/>
    <w:p>
      <w:pPr>
        <w:spacing w:after="0"/>
        <w:ind w:left="0"/>
        <w:jc w:val="both"/>
      </w:pPr>
      <w:r>
        <w:rPr>
          <w:rFonts w:ascii="Times New Roman"/>
          <w:b w:val="false"/>
          <w:i w:val="false"/>
          <w:color w:val="000000"/>
          <w:sz w:val="28"/>
        </w:rPr>
        <w:t>
      17) талап ету құқығы "Қазақстан Республикасындағы банктер және банк қызметі туралы" және "Микроқаржылық қызмет туралы" Қазақстан Республикасының заңдарында көрсетілген заңды тұлғаға берілген кредит (қарыз, микрокредит) бойынша төленетін сыйақы;</w:t>
      </w:r>
    </w:p>
    <w:bookmarkEnd w:id="6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маманданатын ұйымға төленетін сыйақы;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01.01.2027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берген ипотекалық тұрғын үй қарыздарын (ипотекалық қарыздарды) қайта қаржыландыру бағдарламасы шеңберінде, дауыс беретін акцияларының 100 пайызы Ұлттық Банкке тиесілі орнықтылық ұйымына банктік салым шарты бойынша төленетін сыйақы.</w:t>
      </w:r>
    </w:p>
    <w:bookmarkStart w:name="z6208" w:id="6172"/>
    <w:p>
      <w:pPr>
        <w:spacing w:after="0"/>
        <w:ind w:left="0"/>
        <w:jc w:val="left"/>
      </w:pPr>
      <w:r>
        <w:rPr>
          <w:rFonts w:ascii="Times New Roman"/>
          <w:b/>
          <w:i w:val="false"/>
          <w:color w:val="000000"/>
        </w:rPr>
        <w:t xml:space="preserve"> 352-бап. Төлем көзінен ұсталатын корпоративтік табыс салығын есептеу тәртібі</w:t>
      </w:r>
    </w:p>
    <w:bookmarkEnd w:id="6172"/>
    <w:bookmarkStart w:name="z6209" w:id="6173"/>
    <w:p>
      <w:pPr>
        <w:spacing w:after="0"/>
        <w:ind w:left="0"/>
        <w:jc w:val="both"/>
      </w:pPr>
      <w:r>
        <w:rPr>
          <w:rFonts w:ascii="Times New Roman"/>
          <w:b w:val="false"/>
          <w:i w:val="false"/>
          <w:color w:val="000000"/>
          <w:sz w:val="28"/>
        </w:rPr>
        <w:t xml:space="preserve">
      1. Төлем көзінен ұсталатын корпоративтік табыс салығының сомасын салық агентi төлем көзiнен салық салынатын төленетiн кіріс сомасына осы Кодекстiң 357-бабы 1-тармағының 2) тармақшасында белгiленген мөлшерлемені қолдану арқылы айқындайды. </w:t>
      </w:r>
    </w:p>
    <w:bookmarkEnd w:id="6173"/>
    <w:bookmarkStart w:name="z6210" w:id="6174"/>
    <w:p>
      <w:pPr>
        <w:spacing w:after="0"/>
        <w:ind w:left="0"/>
        <w:jc w:val="both"/>
      </w:pPr>
      <w:r>
        <w:rPr>
          <w:rFonts w:ascii="Times New Roman"/>
          <w:b w:val="false"/>
          <w:i w:val="false"/>
          <w:color w:val="000000"/>
          <w:sz w:val="28"/>
        </w:rPr>
        <w:t>
      2. Салық агентi осы Кодекстiң 351-бабы 3-тармағында көзделген кірістерді қоспағанда, кірісті төлеудің нысаны мен орнына қарамастан, осы Кодекстің 351-бабының 1 және 2-тармақтарында көрсетілген кірістерді төлеу кезiнде төлем көзiнен ұсталатын салықты ұстап қалуға мiндеттi.</w:t>
      </w:r>
    </w:p>
    <w:bookmarkEnd w:id="6174"/>
    <w:bookmarkStart w:name="z6211" w:id="6175"/>
    <w:p>
      <w:pPr>
        <w:spacing w:after="0"/>
        <w:ind w:left="0"/>
        <w:jc w:val="both"/>
      </w:pPr>
      <w:r>
        <w:rPr>
          <w:rFonts w:ascii="Times New Roman"/>
          <w:b w:val="false"/>
          <w:i w:val="false"/>
          <w:color w:val="000000"/>
          <w:sz w:val="28"/>
        </w:rPr>
        <w:t>
      3. Заңды тұлға өзінің құрылымдық бөлімшесі төлеген (төлеуге жататын) төлем көзінен салық салынатын кірістер бойынша осындай құрылымдық бөлімшесін өз шешімімен төлем көзінен ұсталатын корпоративтік табыс салығы бойынша салық агенті деп тануға құқылы.</w:t>
      </w:r>
    </w:p>
    <w:bookmarkEnd w:id="6175"/>
    <w:bookmarkStart w:name="z6212" w:id="6176"/>
    <w:p>
      <w:pPr>
        <w:spacing w:after="0"/>
        <w:ind w:left="0"/>
        <w:jc w:val="both"/>
      </w:pPr>
      <w:r>
        <w:rPr>
          <w:rFonts w:ascii="Times New Roman"/>
          <w:b w:val="false"/>
          <w:i w:val="false"/>
          <w:color w:val="000000"/>
          <w:sz w:val="28"/>
        </w:rPr>
        <w:t>
      Егер осы бапта өзгеше белгіленбесе, заңды тұлғаның шешімі немесе мұндай шешімнің күшін жою мұндай шешім қабылданған жылдан кейінгі жылдың 1 қаңтарынан бастап қолданысқа енгізіледі.</w:t>
      </w:r>
    </w:p>
    <w:bookmarkEnd w:id="6176"/>
    <w:bookmarkStart w:name="z6213" w:id="6177"/>
    <w:p>
      <w:pPr>
        <w:spacing w:after="0"/>
        <w:ind w:left="0"/>
        <w:jc w:val="both"/>
      </w:pPr>
      <w:r>
        <w:rPr>
          <w:rFonts w:ascii="Times New Roman"/>
          <w:b w:val="false"/>
          <w:i w:val="false"/>
          <w:color w:val="000000"/>
          <w:sz w:val="28"/>
        </w:rPr>
        <w:t>
      Егер заңды тұлғаның жаңадан құрылған құрылымдық бөлімшесі салық агенті деп танылса, онда заңды тұлғаның мұндай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6177"/>
    <w:bookmarkStart w:name="z6214" w:id="6178"/>
    <w:p>
      <w:pPr>
        <w:spacing w:after="0"/>
        <w:ind w:left="0"/>
        <w:jc w:val="both"/>
      </w:pPr>
      <w:r>
        <w:rPr>
          <w:rFonts w:ascii="Times New Roman"/>
          <w:b w:val="false"/>
          <w:i w:val="false"/>
          <w:color w:val="000000"/>
          <w:sz w:val="28"/>
        </w:rPr>
        <w:t>
      Осы тармақтың ережелері Қазақстан Республикасында қызметін тұрақты мекеме құрмай жүзеге асыратын бейрезидент-заңды тұлғаға төленетін (төлеуге жататын) кірістерден төлем көзінен ұсталатын корпоративтік табыс салығына қолданылмайды.</w:t>
      </w:r>
    </w:p>
    <w:bookmarkEnd w:id="6178"/>
    <w:bookmarkStart w:name="z6215" w:id="6179"/>
    <w:p>
      <w:pPr>
        <w:spacing w:after="0"/>
        <w:ind w:left="0"/>
        <w:jc w:val="left"/>
      </w:pPr>
      <w:r>
        <w:rPr>
          <w:rFonts w:ascii="Times New Roman"/>
          <w:b/>
          <w:i w:val="false"/>
          <w:color w:val="000000"/>
        </w:rPr>
        <w:t xml:space="preserve"> 353-бап. Қызметі Қазақстан Республикасында тұрақты мекеме құруға алып келмейтін бейрезидент-заңды тұлғалардың кірістеріне салық салу тәртібі</w:t>
      </w:r>
    </w:p>
    <w:bookmarkEnd w:id="6179"/>
    <w:bookmarkStart w:name="z6216" w:id="6180"/>
    <w:p>
      <w:pPr>
        <w:spacing w:after="0"/>
        <w:ind w:left="0"/>
        <w:jc w:val="both"/>
      </w:pPr>
      <w:r>
        <w:rPr>
          <w:rFonts w:ascii="Times New Roman"/>
          <w:b w:val="false"/>
          <w:i w:val="false"/>
          <w:color w:val="000000"/>
          <w:sz w:val="28"/>
        </w:rPr>
        <w:t>
      Қызметі Қазақстан Республикасында тұрақты мекеме құруға алып келмейтін бейрезидент-заңды тұлғалардың осы Кодекстің 351-бабының 2-тармағында белгіленген кірістерінен корпоративтік табыс салығын есептеу, ұстап қалу және аудару, сондай-ақ салықтық есептілікті ұсыну осы Кодекстің 72-тарауында айқындалған тәртіппен жүргізіледі.</w:t>
      </w:r>
    </w:p>
    <w:bookmarkEnd w:id="6180"/>
    <w:bookmarkStart w:name="z6217" w:id="6181"/>
    <w:p>
      <w:pPr>
        <w:spacing w:after="0"/>
        <w:ind w:left="0"/>
        <w:jc w:val="left"/>
      </w:pPr>
      <w:r>
        <w:rPr>
          <w:rFonts w:ascii="Times New Roman"/>
          <w:b/>
          <w:i w:val="false"/>
          <w:color w:val="000000"/>
        </w:rPr>
        <w:t xml:space="preserve"> 354-бап. 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ұсталған табыс салығын қайтару тәртібі</w:t>
      </w:r>
    </w:p>
    <w:bookmarkEnd w:id="6181"/>
    <w:bookmarkStart w:name="z6218" w:id="6182"/>
    <w:p>
      <w:pPr>
        <w:spacing w:after="0"/>
        <w:ind w:left="0"/>
        <w:jc w:val="both"/>
      </w:pPr>
      <w:r>
        <w:rPr>
          <w:rFonts w:ascii="Times New Roman"/>
          <w:b w:val="false"/>
          <w:i w:val="false"/>
          <w:color w:val="000000"/>
          <w:sz w:val="28"/>
        </w:rPr>
        <w:t>
      1. Депозитарлық қолхаттардың базалық активі болып табылатын акциялар бойынша дивидендтер түріндегі кірістерді резидентке – кірісті түпкілікті (нақты) алушыға (иеленушіге) депозитарлық қолхаттарды номиналды ұстаушы арқылы төлеу кезінде салық агентінің бір мезгілде мынадай шарттар орындалған кезде:</w:t>
      </w:r>
    </w:p>
    <w:bookmarkEnd w:id="6182"/>
    <w:bookmarkStart w:name="z6219" w:id="6183"/>
    <w:p>
      <w:pPr>
        <w:spacing w:after="0"/>
        <w:ind w:left="0"/>
        <w:jc w:val="both"/>
      </w:pPr>
      <w:r>
        <w:rPr>
          <w:rFonts w:ascii="Times New Roman"/>
          <w:b w:val="false"/>
          <w:i w:val="false"/>
          <w:color w:val="000000"/>
          <w:sz w:val="28"/>
        </w:rPr>
        <w:t>
      1) мыналар:</w:t>
      </w:r>
    </w:p>
    <w:bookmarkEnd w:id="6183"/>
    <w:bookmarkStart w:name="z6220" w:id="6184"/>
    <w:p>
      <w:pPr>
        <w:spacing w:after="0"/>
        <w:ind w:left="0"/>
        <w:jc w:val="both"/>
      </w:pPr>
      <w:r>
        <w:rPr>
          <w:rFonts w:ascii="Times New Roman"/>
          <w:b w:val="false"/>
          <w:i w:val="false"/>
          <w:color w:val="000000"/>
          <w:sz w:val="28"/>
        </w:rPr>
        <w:t>
      депозитарлық қолхаттарды ұстаушылар болып табылатын жеке тұлғалардың тегі, аты және әкесінің аты немесе заңды тұлғалардың атаулары;</w:t>
      </w:r>
    </w:p>
    <w:bookmarkEnd w:id="6184"/>
    <w:bookmarkStart w:name="z6221" w:id="6185"/>
    <w:p>
      <w:pPr>
        <w:spacing w:after="0"/>
        <w:ind w:left="0"/>
        <w:jc w:val="both"/>
      </w:pPr>
      <w:r>
        <w:rPr>
          <w:rFonts w:ascii="Times New Roman"/>
          <w:b w:val="false"/>
          <w:i w:val="false"/>
          <w:color w:val="000000"/>
          <w:sz w:val="28"/>
        </w:rPr>
        <w:t>
      депозитарлық қолхаттардың саны мен түрі туралы ақпарат;</w:t>
      </w:r>
    </w:p>
    <w:bookmarkEnd w:id="6185"/>
    <w:bookmarkStart w:name="z6222" w:id="6186"/>
    <w:p>
      <w:pPr>
        <w:spacing w:after="0"/>
        <w:ind w:left="0"/>
        <w:jc w:val="both"/>
      </w:pPr>
      <w:r>
        <w:rPr>
          <w:rFonts w:ascii="Times New Roman"/>
          <w:b w:val="false"/>
          <w:i w:val="false"/>
          <w:color w:val="000000"/>
          <w:sz w:val="28"/>
        </w:rPr>
        <w:t>
      депозитарлық қолхаттарды ұстаушылар болып табылатын жеке тұлғалардың жеке басын куәландыратын құжаттардың атаулары және деректемелері немесе заңды тұлғаларды мемлекеттік тіркеу нөмірлері мен күндері қамтылатын депозитарлық қолхаттарды ұстаушылардың тізімі немесе депозитарлық қолхаттарға меншік құқығын растайтын құжат болған;</w:t>
      </w:r>
    </w:p>
    <w:bookmarkEnd w:id="6186"/>
    <w:bookmarkStart w:name="z6223" w:id="6187"/>
    <w:p>
      <w:pPr>
        <w:spacing w:after="0"/>
        <w:ind w:left="0"/>
        <w:jc w:val="both"/>
      </w:pPr>
      <w:r>
        <w:rPr>
          <w:rFonts w:ascii="Times New Roman"/>
          <w:b w:val="false"/>
          <w:i w:val="false"/>
          <w:color w:val="000000"/>
          <w:sz w:val="28"/>
        </w:rPr>
        <w:t>
      2) депозитарлық қолхаттардың базалық активі болып табылатын акциялар бойынша дивидендтерді түпкілікті (нақты) алушы (иеленуші) тұлғаның Қазақстан Республикасының резиденттігін растайтын құжаты болған кезде осы Кодексте көзделген жағдайларда және тәртіппен мұндай кірістерге төлем көзінен табыс салығын салмауға немесе резидент-жеке тұлғаның кірістеріне осы Кодекстің 363-бабының 1-тармақшасында көзделген табыс салығының мөлшерлемесін қолдануға құқығы бар.</w:t>
      </w:r>
    </w:p>
    <w:bookmarkEnd w:id="6187"/>
    <w:bookmarkStart w:name="z6224" w:id="6188"/>
    <w:p>
      <w:pPr>
        <w:spacing w:after="0"/>
        <w:ind w:left="0"/>
        <w:jc w:val="both"/>
      </w:pPr>
      <w:r>
        <w:rPr>
          <w:rFonts w:ascii="Times New Roman"/>
          <w:b w:val="false"/>
          <w:i w:val="false"/>
          <w:color w:val="000000"/>
          <w:sz w:val="28"/>
        </w:rPr>
        <w:t>
      Бұл ретте Қазақстан Республикасының резиденттігін растайтын құжат салық агентіне осы Кодекстің 705-бабының 3-тармағында көрсетілген, бірінші болып басталатын күндердің бірінен кешіктірілмей ұсынылады.</w:t>
      </w:r>
    </w:p>
    <w:bookmarkEnd w:id="6188"/>
    <w:bookmarkStart w:name="z6225" w:id="6189"/>
    <w:p>
      <w:pPr>
        <w:spacing w:after="0"/>
        <w:ind w:left="0"/>
        <w:jc w:val="both"/>
      </w:pPr>
      <w:r>
        <w:rPr>
          <w:rFonts w:ascii="Times New Roman"/>
          <w:b w:val="false"/>
          <w:i w:val="false"/>
          <w:color w:val="000000"/>
          <w:sz w:val="28"/>
        </w:rPr>
        <w:t>
      Егер депозитарлық қолхаттарға меншік құқықтарын есепке алуды және растауды жүзеге асыруға арналған шарт депозитарлық қолхаттардың базалық активі болып табылатын акциялардың резидент-эмитенті мен осындай ұйым арасында жасалса, депозитарлық қолхаттарды ұстаушылардың осы тармақтың бірінші бөлігінің 1) тармақшасында көрсетілген тізімін Қазақстан Республикасының немесе шет мемлекеттің бағалы қағаздар нарығында депозитарлық қызметті жүзеге асыру құқығына ие ұйым жасайды.</w:t>
      </w:r>
    </w:p>
    <w:bookmarkEnd w:id="6189"/>
    <w:bookmarkStart w:name="z6226" w:id="6190"/>
    <w:p>
      <w:pPr>
        <w:spacing w:after="0"/>
        <w:ind w:left="0"/>
        <w:jc w:val="both"/>
      </w:pPr>
      <w:r>
        <w:rPr>
          <w:rFonts w:ascii="Times New Roman"/>
          <w:b w:val="false"/>
          <w:i w:val="false"/>
          <w:color w:val="000000"/>
          <w:sz w:val="28"/>
        </w:rPr>
        <w:t>
      Осы тармақтың бірінші бөлігінің 1) тармақшасында көрсетілген, депозитарлық қолхаттарға меншік құқығын растайтын құжатты Қазақстан Республикасының заңдарына сәйкес номиналды ұстау қызметтерін көрсететін мынадай тұлғалардың бірі береді:</w:t>
      </w:r>
    </w:p>
    <w:bookmarkEnd w:id="6190"/>
    <w:bookmarkStart w:name="z6227" w:id="6191"/>
    <w:p>
      <w:pPr>
        <w:spacing w:after="0"/>
        <w:ind w:left="0"/>
        <w:jc w:val="both"/>
      </w:pPr>
      <w:r>
        <w:rPr>
          <w:rFonts w:ascii="Times New Roman"/>
          <w:b w:val="false"/>
          <w:i w:val="false"/>
          <w:color w:val="000000"/>
          <w:sz w:val="28"/>
        </w:rPr>
        <w:t>
      Қазақстан Республикасының немесе шет мемлекеттің бағалы қағаздар нарығында депозитарлық қызметті жүзеге асыру құқығына ие ұйым;</w:t>
      </w:r>
    </w:p>
    <w:bookmarkEnd w:id="6191"/>
    <w:bookmarkStart w:name="z6228" w:id="6192"/>
    <w:p>
      <w:pPr>
        <w:spacing w:after="0"/>
        <w:ind w:left="0"/>
        <w:jc w:val="both"/>
      </w:pPr>
      <w:r>
        <w:rPr>
          <w:rFonts w:ascii="Times New Roman"/>
          <w:b w:val="false"/>
          <w:i w:val="false"/>
          <w:color w:val="000000"/>
          <w:sz w:val="28"/>
        </w:rPr>
        <w:t>
      клиенттердің қаржы құралдары мен ақшасын есепке алуды және оларға құқықтарды растауды, олардың сақталуы бойынша өзіне міндеттемелер қабылдай отырып, клиенттердің құжаттық қаржы құралдарын сақтауды жүзеге асыратын Қазақстан Республикасының бағалы қағаздар нарығына кәсіби қатысушы;</w:t>
      </w:r>
    </w:p>
    <w:bookmarkEnd w:id="6192"/>
    <w:bookmarkStart w:name="z6229" w:id="6193"/>
    <w:p>
      <w:pPr>
        <w:spacing w:after="0"/>
        <w:ind w:left="0"/>
        <w:jc w:val="both"/>
      </w:pPr>
      <w:r>
        <w:rPr>
          <w:rFonts w:ascii="Times New Roman"/>
          <w:b w:val="false"/>
          <w:i w:val="false"/>
          <w:color w:val="000000"/>
          <w:sz w:val="28"/>
        </w:rPr>
        <w:t>
      бағалы қағаздарды номиналды ұстау бойынша қызметтер көрсететін, сондай-ақ осындай ұстаушылардың бағалы қағаздарына құқықтарды есепке алу мен растауды және бағалы қағаздарымен жасалатын мәмілелерді тіркеуді жүзеге асыратын өзге ұйым.</w:t>
      </w:r>
    </w:p>
    <w:bookmarkEnd w:id="6193"/>
    <w:bookmarkStart w:name="z6230" w:id="6194"/>
    <w:p>
      <w:pPr>
        <w:spacing w:after="0"/>
        <w:ind w:left="0"/>
        <w:jc w:val="both"/>
      </w:pPr>
      <w:r>
        <w:rPr>
          <w:rFonts w:ascii="Times New Roman"/>
          <w:b w:val="false"/>
          <w:i w:val="false"/>
          <w:color w:val="000000"/>
          <w:sz w:val="28"/>
        </w:rPr>
        <w:t>
      2. Салық агенті салық органына ұсынылатын салықтық есептілікте осы Кодекске сәйкес есепке жазылған (төленген) кірістердің және ұсталған, ұстап қалудан босатылған салықтардың сомаларын, табыс салығының мөлшерлемелерін көрсетуге міндетті.</w:t>
      </w:r>
    </w:p>
    <w:bookmarkEnd w:id="6194"/>
    <w:bookmarkStart w:name="z6231" w:id="6195"/>
    <w:p>
      <w:pPr>
        <w:spacing w:after="0"/>
        <w:ind w:left="0"/>
        <w:jc w:val="both"/>
      </w:pPr>
      <w:r>
        <w:rPr>
          <w:rFonts w:ascii="Times New Roman"/>
          <w:b w:val="false"/>
          <w:i w:val="false"/>
          <w:color w:val="000000"/>
          <w:sz w:val="28"/>
        </w:rPr>
        <w:t>
      3. Салық агенті осы баптың 1-тармағында айқындалған тәртіппен депозитарлық қолхаттардың базалық активі болып табылатын акциялар бойынша дивидендтер түріндегі кірістерді бейрезидент-депозитарлық қолхаттарды номиналды ұстаушы арқылы резидентке төлеу кезінде осы Кодекстің ережелерін қолданбаған жағдайда, салық агенті осы Кодекстің 682-бабында белгіленген мөлшерлеме бойынша төлем көзінен табыс салығын ұстап қалуға міндетті.</w:t>
      </w:r>
    </w:p>
    <w:bookmarkEnd w:id="6195"/>
    <w:bookmarkStart w:name="z6232" w:id="6196"/>
    <w:p>
      <w:pPr>
        <w:spacing w:after="0"/>
        <w:ind w:left="0"/>
        <w:jc w:val="both"/>
      </w:pPr>
      <w:r>
        <w:rPr>
          <w:rFonts w:ascii="Times New Roman"/>
          <w:b w:val="false"/>
          <w:i w:val="false"/>
          <w:color w:val="000000"/>
          <w:sz w:val="28"/>
        </w:rPr>
        <w:t>
      Ұсталған табыс салығының сомасы осы Кодекстің 683-бабы 1-тармағының 1) тармақшасында белгіленген мерзімде аударылуға жатады.</w:t>
      </w:r>
    </w:p>
    <w:bookmarkEnd w:id="6196"/>
    <w:bookmarkStart w:name="z6233" w:id="6197"/>
    <w:p>
      <w:pPr>
        <w:spacing w:after="0"/>
        <w:ind w:left="0"/>
        <w:jc w:val="both"/>
      </w:pPr>
      <w:r>
        <w:rPr>
          <w:rFonts w:ascii="Times New Roman"/>
          <w:b w:val="false"/>
          <w:i w:val="false"/>
          <w:color w:val="000000"/>
          <w:sz w:val="28"/>
        </w:rPr>
        <w:t xml:space="preserve">
      4. Салық агенті резидент-түпкілікті (нақты) кіріс алушының кірістерінен ұсталған табыс салығын бюджетке аударған жағдайда, осы Кодекске сәйкес мұндай резиденттің төлем көзінен артық ұсталған табыс салығын қайтаруға құқығы бар. </w:t>
      </w:r>
    </w:p>
    <w:bookmarkEnd w:id="6197"/>
    <w:bookmarkStart w:name="z6234" w:id="6198"/>
    <w:p>
      <w:pPr>
        <w:spacing w:after="0"/>
        <w:ind w:left="0"/>
        <w:jc w:val="both"/>
      </w:pPr>
      <w:r>
        <w:rPr>
          <w:rFonts w:ascii="Times New Roman"/>
          <w:b w:val="false"/>
          <w:i w:val="false"/>
          <w:color w:val="000000"/>
          <w:sz w:val="28"/>
        </w:rPr>
        <w:t>
      Бұл ретте резидент өзі дивидендтер түріндегі кіріс алған кезең үшін салық агентіне:</w:t>
      </w:r>
    </w:p>
    <w:bookmarkEnd w:id="6198"/>
    <w:bookmarkStart w:name="z6235" w:id="6199"/>
    <w:p>
      <w:pPr>
        <w:spacing w:after="0"/>
        <w:ind w:left="0"/>
        <w:jc w:val="both"/>
      </w:pPr>
      <w:r>
        <w:rPr>
          <w:rFonts w:ascii="Times New Roman"/>
          <w:b w:val="false"/>
          <w:i w:val="false"/>
          <w:color w:val="000000"/>
          <w:sz w:val="28"/>
        </w:rPr>
        <w:t>
      1) депозитарлық қолхаттарға меншік құқығын растайтын құжаттың;</w:t>
      </w:r>
    </w:p>
    <w:bookmarkEnd w:id="6199"/>
    <w:bookmarkStart w:name="z6236" w:id="6200"/>
    <w:p>
      <w:pPr>
        <w:spacing w:after="0"/>
        <w:ind w:left="0"/>
        <w:jc w:val="both"/>
      </w:pPr>
      <w:r>
        <w:rPr>
          <w:rFonts w:ascii="Times New Roman"/>
          <w:b w:val="false"/>
          <w:i w:val="false"/>
          <w:color w:val="000000"/>
          <w:sz w:val="28"/>
        </w:rPr>
        <w:t>
      2) Қазақстан Республикасының резиденттігін растайтын құжаттың;</w:t>
      </w:r>
    </w:p>
    <w:bookmarkEnd w:id="6200"/>
    <w:bookmarkStart w:name="z6237" w:id="6201"/>
    <w:p>
      <w:pPr>
        <w:spacing w:after="0"/>
        <w:ind w:left="0"/>
        <w:jc w:val="both"/>
      </w:pPr>
      <w:r>
        <w:rPr>
          <w:rFonts w:ascii="Times New Roman"/>
          <w:b w:val="false"/>
          <w:i w:val="false"/>
          <w:color w:val="000000"/>
          <w:sz w:val="28"/>
        </w:rPr>
        <w:t>
      3) депозитарлық қолхаттардың базалық активі болып табылатын акциялар бойынша дивидендтер түріндегі кірістің алынғанын растайтын құжаттың нотариат куәландырған көшірмелерін ұсынуға міндетті.</w:t>
      </w:r>
    </w:p>
    <w:bookmarkEnd w:id="6201"/>
    <w:bookmarkStart w:name="z6238" w:id="6202"/>
    <w:p>
      <w:pPr>
        <w:spacing w:after="0"/>
        <w:ind w:left="0"/>
        <w:jc w:val="both"/>
      </w:pPr>
      <w:r>
        <w:rPr>
          <w:rFonts w:ascii="Times New Roman"/>
          <w:b w:val="false"/>
          <w:i w:val="false"/>
          <w:color w:val="000000"/>
          <w:sz w:val="28"/>
        </w:rPr>
        <w:t>
      Осы тармақта көрсетілген құжаттарды резидент төлем көзінен ұсталған табыс салығының бюджетке соңғы аударылған күнінен бастап осы Кодекстің 65-бабында белгіленген талап қоюдың ескіру мерзімі өткенге дейін ұсынады.</w:t>
      </w:r>
    </w:p>
    <w:bookmarkEnd w:id="6202"/>
    <w:bookmarkStart w:name="z6239" w:id="6203"/>
    <w:p>
      <w:pPr>
        <w:spacing w:after="0"/>
        <w:ind w:left="0"/>
        <w:jc w:val="both"/>
      </w:pPr>
      <w:r>
        <w:rPr>
          <w:rFonts w:ascii="Times New Roman"/>
          <w:b w:val="false"/>
          <w:i w:val="false"/>
          <w:color w:val="000000"/>
          <w:sz w:val="28"/>
        </w:rPr>
        <w:t>
      Бұл ретте резидентке артық ұсталған табыс салығын қайтаруды салық агенті жүргізеді.</w:t>
      </w:r>
    </w:p>
    <w:bookmarkEnd w:id="6203"/>
    <w:bookmarkStart w:name="z6240" w:id="6204"/>
    <w:p>
      <w:pPr>
        <w:spacing w:after="0"/>
        <w:ind w:left="0"/>
        <w:jc w:val="both"/>
      </w:pPr>
      <w:r>
        <w:rPr>
          <w:rFonts w:ascii="Times New Roman"/>
          <w:b w:val="false"/>
          <w:i w:val="false"/>
          <w:color w:val="000000"/>
          <w:sz w:val="28"/>
        </w:rPr>
        <w:t>
      5. Салық агенті өзінің тұрған жеріндегі салық органына депозитарлық қолхаттардың базалық активі болып табылатын акциялар бойынша дивидендтер түріндегі резиденттің кірістерінен табыс салығын ұстап қалу және аудару жүргізілген салықтық кезең үшін резиденттер үшін көзделген салық мөлшерлемесі қолданылған кезде салық салуды азайту немесе одан босату сомасына төлем көзінен ұсталатын табыс салығы бойынша қосымша есеп-қисап ұсынуға құқылы.</w:t>
      </w:r>
    </w:p>
    <w:bookmarkEnd w:id="6204"/>
    <w:bookmarkStart w:name="z6241" w:id="6205"/>
    <w:p>
      <w:pPr>
        <w:spacing w:after="0"/>
        <w:ind w:left="0"/>
        <w:jc w:val="both"/>
      </w:pPr>
      <w:r>
        <w:rPr>
          <w:rFonts w:ascii="Times New Roman"/>
          <w:b w:val="false"/>
          <w:i w:val="false"/>
          <w:color w:val="000000"/>
          <w:sz w:val="28"/>
        </w:rPr>
        <w:t>
      Аталған жағдайда төлем көзінен ұсталған табыс салығының артық төленген сомасын есепке жатқызу салық агентіне осы Кодекстің 122-бабында айқындалған тәртіппен жүргізіледі.</w:t>
      </w:r>
    </w:p>
    <w:bookmarkEnd w:id="6205"/>
    <w:bookmarkStart w:name="z6242" w:id="6206"/>
    <w:p>
      <w:pPr>
        <w:spacing w:after="0"/>
        <w:ind w:left="0"/>
        <w:jc w:val="left"/>
      </w:pPr>
      <w:r>
        <w:rPr>
          <w:rFonts w:ascii="Times New Roman"/>
          <w:b/>
          <w:i w:val="false"/>
          <w:color w:val="000000"/>
        </w:rPr>
        <w:t xml:space="preserve"> 355-бап. Төлем көзінен ұсталған корпоративтік табыс салығын аудару тәртібі</w:t>
      </w:r>
    </w:p>
    <w:bookmarkEnd w:id="6206"/>
    <w:bookmarkStart w:name="z6243" w:id="6207"/>
    <w:p>
      <w:pPr>
        <w:spacing w:after="0"/>
        <w:ind w:left="0"/>
        <w:jc w:val="both"/>
      </w:pPr>
      <w:r>
        <w:rPr>
          <w:rFonts w:ascii="Times New Roman"/>
          <w:b w:val="false"/>
          <w:i w:val="false"/>
          <w:color w:val="000000"/>
          <w:sz w:val="28"/>
        </w:rPr>
        <w:t>
      1. Егер осы Кодексте өзгеше көзделмесе, салық агентi төлем көзінен ұсталған корпоративтік табыс салығының сомасын төлем көзiнен салық салынатын кірісті төлеу жүзеге асырылған ай аяқталғаннан кейiн күнтізбелік жиырма бес күннен кешiктiрмей аударуға мiндеттi.</w:t>
      </w:r>
    </w:p>
    <w:bookmarkEnd w:id="6207"/>
    <w:bookmarkStart w:name="z6244" w:id="6208"/>
    <w:p>
      <w:pPr>
        <w:spacing w:after="0"/>
        <w:ind w:left="0"/>
        <w:jc w:val="both"/>
      </w:pPr>
      <w:r>
        <w:rPr>
          <w:rFonts w:ascii="Times New Roman"/>
          <w:b w:val="false"/>
          <w:i w:val="false"/>
          <w:color w:val="000000"/>
          <w:sz w:val="28"/>
        </w:rPr>
        <w:t>
      2. Төлем көзiнен ұсталған корпоративтік табыс салығының сомасын аудару салық агентiнің тұрған жері бойынша жүзеге асырылады.</w:t>
      </w:r>
    </w:p>
    <w:bookmarkEnd w:id="6208"/>
    <w:bookmarkStart w:name="z6245" w:id="6209"/>
    <w:p>
      <w:pPr>
        <w:spacing w:after="0"/>
        <w:ind w:left="0"/>
        <w:jc w:val="both"/>
      </w:pPr>
      <w:r>
        <w:rPr>
          <w:rFonts w:ascii="Times New Roman"/>
          <w:b w:val="false"/>
          <w:i w:val="false"/>
          <w:color w:val="000000"/>
          <w:sz w:val="28"/>
        </w:rPr>
        <w:t>
      Қазақстан Республикасында қызметiн тұрақты мекеме арқылы жүзеге асыратын бейрезидент-заңды тұлға төлем көзiнен ұсталған корпоративтік табыс салығының сомасын бюджетке аударуды тұрақты мекеменің тұрған жері бойынша жүргiзедi.</w:t>
      </w:r>
    </w:p>
    <w:bookmarkEnd w:id="6209"/>
    <w:bookmarkStart w:name="z6246" w:id="6210"/>
    <w:p>
      <w:pPr>
        <w:spacing w:after="0"/>
        <w:ind w:left="0"/>
        <w:jc w:val="left"/>
      </w:pPr>
      <w:r>
        <w:rPr>
          <w:rFonts w:ascii="Times New Roman"/>
          <w:b/>
          <w:i w:val="false"/>
          <w:color w:val="000000"/>
        </w:rPr>
        <w:t xml:space="preserve"> 356-бап. Төлем көзінен ұсталған корпоративтік табыс салығы бойынша есеп-қисап</w:t>
      </w:r>
    </w:p>
    <w:bookmarkEnd w:id="6210"/>
    <w:bookmarkStart w:name="z6247" w:id="6211"/>
    <w:p>
      <w:pPr>
        <w:spacing w:after="0"/>
        <w:ind w:left="0"/>
        <w:jc w:val="both"/>
      </w:pPr>
      <w:r>
        <w:rPr>
          <w:rFonts w:ascii="Times New Roman"/>
          <w:b w:val="false"/>
          <w:i w:val="false"/>
          <w:color w:val="000000"/>
          <w:sz w:val="28"/>
        </w:rPr>
        <w:t>
      Салық агенттерi төлем көзiнен ұсталған корпоративтік табыс салығының сомалары бойынша есеп-қисапты төлем көзінен салық салынатын кірісті төлеу жүргізілген тоқсаннан кейiнгi екінші айдың 15-інен кешiктiрмей ұсынуға мiндеттi.</w:t>
      </w:r>
    </w:p>
    <w:bookmarkEnd w:id="6211"/>
    <w:bookmarkStart w:name="z6248" w:id="6212"/>
    <w:p>
      <w:pPr>
        <w:spacing w:after="0"/>
        <w:ind w:left="0"/>
        <w:jc w:val="left"/>
      </w:pPr>
      <w:r>
        <w:rPr>
          <w:rFonts w:ascii="Times New Roman"/>
          <w:b/>
          <w:i w:val="false"/>
          <w:color w:val="000000"/>
        </w:rPr>
        <w:t xml:space="preserve"> 38-тарау. САЛЫҚ МӨЛШЕРЛЕМЕЛЕРІ, САЛЫҚТЫҚ КЕЗЕҢ ЖӘНЕ САЛЫҚ ДЕКЛАРАЦИЯСЫ</w:t>
      </w:r>
    </w:p>
    <w:bookmarkEnd w:id="6212"/>
    <w:bookmarkStart w:name="z6249" w:id="6213"/>
    <w:p>
      <w:pPr>
        <w:spacing w:after="0"/>
        <w:ind w:left="0"/>
        <w:jc w:val="left"/>
      </w:pPr>
      <w:r>
        <w:rPr>
          <w:rFonts w:ascii="Times New Roman"/>
          <w:b/>
          <w:i w:val="false"/>
          <w:color w:val="000000"/>
        </w:rPr>
        <w:t xml:space="preserve"> 357-бап. Салық мөлшерлемелері</w:t>
      </w:r>
    </w:p>
    <w:bookmarkEnd w:id="6213"/>
    <w:bookmarkStart w:name="z6250" w:id="6214"/>
    <w:p>
      <w:pPr>
        <w:spacing w:after="0"/>
        <w:ind w:left="0"/>
        <w:jc w:val="both"/>
      </w:pPr>
      <w:r>
        <w:rPr>
          <w:rFonts w:ascii="Times New Roman"/>
          <w:b w:val="false"/>
          <w:i w:val="false"/>
          <w:color w:val="000000"/>
          <w:sz w:val="28"/>
        </w:rPr>
        <w:t>
      1. Корпоративтік табыс салығы салық салу объектісіне байланысты мынадай мөлшерлемелер бойынша есептеледі:</w:t>
      </w:r>
    </w:p>
    <w:bookmarkEnd w:id="6214"/>
    <w:bookmarkStart w:name="z6251" w:id="6215"/>
    <w:p>
      <w:pPr>
        <w:spacing w:after="0"/>
        <w:ind w:left="0"/>
        <w:jc w:val="both"/>
      </w:pPr>
      <w:r>
        <w:rPr>
          <w:rFonts w:ascii="Times New Roman"/>
          <w:b w:val="false"/>
          <w:i w:val="false"/>
          <w:color w:val="000000"/>
          <w:sz w:val="28"/>
        </w:rPr>
        <w:t>
      1) салықты есептеу үшін салық салынатын кіріс – осы баптың 2-тармағында белгіленген мөлшерлемелер;</w:t>
      </w:r>
    </w:p>
    <w:bookmarkEnd w:id="6215"/>
    <w:bookmarkStart w:name="z6252" w:id="6216"/>
    <w:p>
      <w:pPr>
        <w:spacing w:after="0"/>
        <w:ind w:left="0"/>
        <w:jc w:val="both"/>
      </w:pPr>
      <w:r>
        <w:rPr>
          <w:rFonts w:ascii="Times New Roman"/>
          <w:b w:val="false"/>
          <w:i w:val="false"/>
          <w:color w:val="000000"/>
          <w:sz w:val="28"/>
        </w:rPr>
        <w:t>
      2) бейрезиденттердің Қазақстан Республикасындағы көздерден алатын кірістерін қоспағанда, төлем көзінен салық салынатын кірістер – 15 пайыз;</w:t>
      </w:r>
    </w:p>
    <w:bookmarkEnd w:id="6216"/>
    <w:bookmarkStart w:name="z6253" w:id="6217"/>
    <w:p>
      <w:pPr>
        <w:spacing w:after="0"/>
        <w:ind w:left="0"/>
        <w:jc w:val="both"/>
      </w:pPr>
      <w:r>
        <w:rPr>
          <w:rFonts w:ascii="Times New Roman"/>
          <w:b w:val="false"/>
          <w:i w:val="false"/>
          <w:color w:val="000000"/>
          <w:sz w:val="28"/>
        </w:rPr>
        <w:t>
      3) бейрезиденттердің Қазақстан Республикасындағы көздерден алатын кірістері – осы Кодекстің 682-бабында белгіленген мөлшерлемелер;</w:t>
      </w:r>
    </w:p>
    <w:bookmarkEnd w:id="6217"/>
    <w:bookmarkStart w:name="z6254" w:id="6218"/>
    <w:p>
      <w:pPr>
        <w:spacing w:after="0"/>
        <w:ind w:left="0"/>
        <w:jc w:val="both"/>
      </w:pPr>
      <w:r>
        <w:rPr>
          <w:rFonts w:ascii="Times New Roman"/>
          <w:b w:val="false"/>
          <w:i w:val="false"/>
          <w:color w:val="000000"/>
          <w:sz w:val="28"/>
        </w:rPr>
        <w:t>
      4) Қазақстан Республикасында қызметін тұрақты мекеме арқылы жүзеге асыратын бейрезидент-заңды тұлғаның таза кірісі – 15 пайыз;</w:t>
      </w:r>
    </w:p>
    <w:bookmarkEnd w:id="6218"/>
    <w:bookmarkStart w:name="z6255" w:id="6219"/>
    <w:p>
      <w:pPr>
        <w:spacing w:after="0"/>
        <w:ind w:left="0"/>
        <w:jc w:val="both"/>
      </w:pPr>
      <w:r>
        <w:rPr>
          <w:rFonts w:ascii="Times New Roman"/>
          <w:b w:val="false"/>
          <w:i w:val="false"/>
          <w:color w:val="000000"/>
          <w:sz w:val="28"/>
        </w:rPr>
        <w:t>
      5) бақыланатын шетелдік компаниялардың және бақыланатын шетелдік компаниялар тұрақты мекемелерінің салық салынатын кірісі – 20 пайыз.</w:t>
      </w:r>
    </w:p>
    <w:bookmarkEnd w:id="6219"/>
    <w:bookmarkStart w:name="z6256" w:id="6220"/>
    <w:p>
      <w:pPr>
        <w:spacing w:after="0"/>
        <w:ind w:left="0"/>
        <w:jc w:val="both"/>
      </w:pPr>
      <w:r>
        <w:rPr>
          <w:rFonts w:ascii="Times New Roman"/>
          <w:b w:val="false"/>
          <w:i w:val="false"/>
          <w:color w:val="000000"/>
          <w:sz w:val="28"/>
        </w:rPr>
        <w:t>
      2. Салықты есептеу үшін салық салынатын кіріске қызмет түрлері бойынша корпоративтік табыс салығының мынадай мөлшерлемелері қолданылады:</w:t>
      </w:r>
    </w:p>
    <w:bookmarkEnd w:id="6220"/>
    <w:bookmarkStart w:name="z6257" w:id="6221"/>
    <w:p>
      <w:pPr>
        <w:spacing w:after="0"/>
        <w:ind w:left="0"/>
        <w:jc w:val="both"/>
      </w:pPr>
      <w:r>
        <w:rPr>
          <w:rFonts w:ascii="Times New Roman"/>
          <w:b w:val="false"/>
          <w:i w:val="false"/>
          <w:color w:val="000000"/>
          <w:sz w:val="28"/>
        </w:rPr>
        <w:t>
      1) ауыл шаруашылығы өнімін, аквашаруашылық (балық өсіру шаруашылығы) өнімін өндіруші заңды тұлғалар алған ауыл шаруашылығы өнімін, аквашаруашылық (балық өсіру шаруашылығы) өнімін өндіру, сондай-ақ өзі өндірген аталған өнімді қайта өңдеу және осындай қайта өңдеу өнімдерін өткізу жөніндегі қызметтен – 3 пайыз;</w:t>
      </w:r>
    </w:p>
    <w:bookmarkEnd w:id="6221"/>
    <w:bookmarkStart w:name="z6258" w:id="6222"/>
    <w:p>
      <w:pPr>
        <w:spacing w:after="0"/>
        <w:ind w:left="0"/>
        <w:jc w:val="both"/>
      </w:pPr>
      <w:r>
        <w:rPr>
          <w:rFonts w:ascii="Times New Roman"/>
          <w:b w:val="false"/>
          <w:i w:val="false"/>
          <w:color w:val="000000"/>
          <w:sz w:val="28"/>
        </w:rPr>
        <w:t>
      2) осы тармақтың 1) тармақшасына сәйкес келетіндерден басқа, ауыл шаруашылығы кооперативтерінің қызметінен – 6 пайыз;</w:t>
      </w:r>
    </w:p>
    <w:bookmarkEnd w:id="6222"/>
    <w:bookmarkStart w:name="z6259" w:id="6223"/>
    <w:p>
      <w:pPr>
        <w:spacing w:after="0"/>
        <w:ind w:left="0"/>
        <w:jc w:val="both"/>
      </w:pPr>
      <w:r>
        <w:rPr>
          <w:rFonts w:ascii="Times New Roman"/>
          <w:b w:val="false"/>
          <w:i w:val="false"/>
          <w:color w:val="000000"/>
          <w:sz w:val="28"/>
        </w:rPr>
        <w:t>
      3) осы Кодекстің 330-бабын қолданатындардан басқа, әлеуметтік салада қызметін жүзеге асыратын ұйымдардың қызметінен – 2026 жылғы 1 қаңтардан бастап 2026 жылғы 31 желтоқсан аралығындағы дейінгі салықтық кезең үшін – 5 пайыз, 2027 жылғы 1 қаңтардан бастап – 10 пайыз;</w:t>
      </w:r>
    </w:p>
    <w:bookmarkEnd w:id="6223"/>
    <w:bookmarkStart w:name="z6260" w:id="6224"/>
    <w:p>
      <w:pPr>
        <w:spacing w:after="0"/>
        <w:ind w:left="0"/>
        <w:jc w:val="both"/>
      </w:pPr>
      <w:r>
        <w:rPr>
          <w:rFonts w:ascii="Times New Roman"/>
          <w:b w:val="false"/>
          <w:i w:val="false"/>
          <w:color w:val="000000"/>
          <w:sz w:val="28"/>
        </w:rPr>
        <w:t>
      4) қызметтің мынадай түрлерінен – 25 пайыз:</w:t>
      </w:r>
    </w:p>
    <w:bookmarkEnd w:id="6224"/>
    <w:bookmarkStart w:name="z6261" w:id="6225"/>
    <w:p>
      <w:pPr>
        <w:spacing w:after="0"/>
        <w:ind w:left="0"/>
        <w:jc w:val="both"/>
      </w:pPr>
      <w:r>
        <w:rPr>
          <w:rFonts w:ascii="Times New Roman"/>
          <w:b w:val="false"/>
          <w:i w:val="false"/>
          <w:color w:val="000000"/>
          <w:sz w:val="28"/>
        </w:rPr>
        <w:t>
      кәсіпкерлік субъектілеріне кредит беру жөніндегі қызметтен алынған салық салынатын кірісті қоспағанда, екінші деңгейдегі банктер жүзеге асыратын банк қызметі.</w:t>
      </w:r>
    </w:p>
    <w:bookmarkEnd w:id="6225"/>
    <w:bookmarkStart w:name="z6262" w:id="6226"/>
    <w:p>
      <w:pPr>
        <w:spacing w:after="0"/>
        <w:ind w:left="0"/>
        <w:jc w:val="both"/>
      </w:pPr>
      <w:r>
        <w:rPr>
          <w:rFonts w:ascii="Times New Roman"/>
          <w:b w:val="false"/>
          <w:i w:val="false"/>
          <w:color w:val="000000"/>
          <w:sz w:val="28"/>
        </w:rPr>
        <w:t>
      Екінші деңгейдегі банктер жүзеге асыратын банк қызметі бойынша салық салынатын кірісті айқындау тәртібі уәкілетті органмен және Ұлттық Банкпен бірлесіп айқындалады.</w:t>
      </w:r>
    </w:p>
    <w:bookmarkEnd w:id="6226"/>
    <w:bookmarkStart w:name="z6263" w:id="6227"/>
    <w:p>
      <w:pPr>
        <w:spacing w:after="0"/>
        <w:ind w:left="0"/>
        <w:jc w:val="both"/>
      </w:pPr>
      <w:r>
        <w:rPr>
          <w:rFonts w:ascii="Times New Roman"/>
          <w:b w:val="false"/>
          <w:i w:val="false"/>
          <w:color w:val="000000"/>
          <w:sz w:val="28"/>
        </w:rPr>
        <w:t xml:space="preserve">
      Осы тармақшаны екінші деңгейдегі банктер жүзеге асыратын банк қызметіне қолдану мақсатында Ұлттық Банк шығарған мемлекеттік эмиссиялық бағалы қағаздар бойынша сыйақы түріндегі кіріс және құн өсімінен түсетін кіріс жатады; </w:t>
      </w:r>
    </w:p>
    <w:bookmarkEnd w:id="6227"/>
    <w:bookmarkStart w:name="z6264" w:id="6228"/>
    <w:p>
      <w:pPr>
        <w:spacing w:after="0"/>
        <w:ind w:left="0"/>
        <w:jc w:val="both"/>
      </w:pPr>
      <w:r>
        <w:rPr>
          <w:rFonts w:ascii="Times New Roman"/>
          <w:b w:val="false"/>
          <w:i w:val="false"/>
          <w:color w:val="000000"/>
          <w:sz w:val="28"/>
        </w:rPr>
        <w:t>
      казино, ойын автоматтары залы, тотализатор және букмекерлік кеңсе қызметі;</w:t>
      </w:r>
    </w:p>
    <w:bookmarkEnd w:id="6228"/>
    <w:bookmarkStart w:name="z6265" w:id="6229"/>
    <w:p>
      <w:pPr>
        <w:spacing w:after="0"/>
        <w:ind w:left="0"/>
        <w:jc w:val="both"/>
      </w:pPr>
      <w:r>
        <w:rPr>
          <w:rFonts w:ascii="Times New Roman"/>
          <w:b w:val="false"/>
          <w:i w:val="false"/>
          <w:color w:val="000000"/>
          <w:sz w:val="28"/>
        </w:rPr>
        <w:t>
      5) осы тармақтың 1), 2), 3) және 4) тармақшаларында көзделмеген өзге де қызметтен – 20 пайыз.</w:t>
      </w:r>
    </w:p>
    <w:bookmarkEnd w:id="6229"/>
    <w:bookmarkStart w:name="z6266" w:id="6230"/>
    <w:p>
      <w:pPr>
        <w:spacing w:after="0"/>
        <w:ind w:left="0"/>
        <w:jc w:val="both"/>
      </w:pPr>
      <w:r>
        <w:rPr>
          <w:rFonts w:ascii="Times New Roman"/>
          <w:b w:val="false"/>
          <w:i w:val="false"/>
          <w:color w:val="000000"/>
          <w:sz w:val="28"/>
        </w:rPr>
        <w:t>
      3. 2-тармақтың 1) және 2) тармақшаларын қолдану мақсатында осы тармақшаларда көрсетілген қызметті жүзеге асырудан алынған кірістерге, оның ішінде "Агроөнеркәсіптік кешенді және ауылдық аумақтарды дамытуды мемлекеттік реттеу туралы" Қазақстан Республикасының Заңына және Қазақстан Республикасының өзге де заңнамасына сәйкес ауыл шаруашылығы өнімін өндірушілерге берілген бюджеттік субсидиялар да жатады.</w:t>
      </w:r>
    </w:p>
    <w:bookmarkEnd w:id="6230"/>
    <w:bookmarkStart w:name="z6267" w:id="6231"/>
    <w:p>
      <w:pPr>
        <w:spacing w:after="0"/>
        <w:ind w:left="0"/>
        <w:jc w:val="left"/>
      </w:pPr>
      <w:r>
        <w:rPr>
          <w:rFonts w:ascii="Times New Roman"/>
          <w:b/>
          <w:i w:val="false"/>
          <w:color w:val="000000"/>
        </w:rPr>
        <w:t xml:space="preserve"> 358-бап. Салықтық кезең</w:t>
      </w:r>
    </w:p>
    <w:bookmarkEnd w:id="6231"/>
    <w:bookmarkStart w:name="z6268" w:id="6232"/>
    <w:p>
      <w:pPr>
        <w:spacing w:after="0"/>
        <w:ind w:left="0"/>
        <w:jc w:val="both"/>
      </w:pPr>
      <w:r>
        <w:rPr>
          <w:rFonts w:ascii="Times New Roman"/>
          <w:b w:val="false"/>
          <w:i w:val="false"/>
          <w:color w:val="000000"/>
          <w:sz w:val="28"/>
        </w:rPr>
        <w:t>
      1. 1 қаңтар – 31 желтоқсан аралығындағы күнтізбелік жыл корпоративтік табыс салығы үшiн салықтық кезең болып табылады.</w:t>
      </w:r>
    </w:p>
    <w:bookmarkEnd w:id="6232"/>
    <w:bookmarkStart w:name="z6269" w:id="6233"/>
    <w:p>
      <w:pPr>
        <w:spacing w:after="0"/>
        <w:ind w:left="0"/>
        <w:jc w:val="both"/>
      </w:pPr>
      <w:r>
        <w:rPr>
          <w:rFonts w:ascii="Times New Roman"/>
          <w:b w:val="false"/>
          <w:i w:val="false"/>
          <w:color w:val="000000"/>
          <w:sz w:val="28"/>
        </w:rPr>
        <w:t>
      2. Егер заңды тұлға күнтiзбелiк жыл басталғаннан кейiн құрылған болса, құрылған күнiнен бастап күнтiзбелiк жылдың соңына дейiнгi уақыт кезеңi ол үшiн бiрiншi салықтық кезең болып табылады.</w:t>
      </w:r>
    </w:p>
    <w:bookmarkEnd w:id="6233"/>
    <w:bookmarkStart w:name="z6270" w:id="6234"/>
    <w:p>
      <w:pPr>
        <w:spacing w:after="0"/>
        <w:ind w:left="0"/>
        <w:jc w:val="both"/>
      </w:pPr>
      <w:r>
        <w:rPr>
          <w:rFonts w:ascii="Times New Roman"/>
          <w:b w:val="false"/>
          <w:i w:val="false"/>
          <w:color w:val="000000"/>
          <w:sz w:val="28"/>
        </w:rPr>
        <w:t>
      Бұл ретте осы баптың мақсаттары үшін заңды тұлғаның тіркеуші органда мемлекеттік тiркелген күнi оның құрылған күнi болып табылады.</w:t>
      </w:r>
    </w:p>
    <w:bookmarkEnd w:id="6234"/>
    <w:bookmarkStart w:name="z6271" w:id="6235"/>
    <w:p>
      <w:pPr>
        <w:spacing w:after="0"/>
        <w:ind w:left="0"/>
        <w:jc w:val="both"/>
      </w:pPr>
      <w:r>
        <w:rPr>
          <w:rFonts w:ascii="Times New Roman"/>
          <w:b w:val="false"/>
          <w:i w:val="false"/>
          <w:color w:val="000000"/>
          <w:sz w:val="28"/>
        </w:rPr>
        <w:t>
      3. Егер заңды тұлға күнтiзбелiк жылдың соңына дейiн таратылған, қайта ұйымдастырылған болса, жыл басталғаннан бастап тарату, қайта ұйымдастыру аяқталған күнге дейiнгi уақыт кезеңi ол үшiн соңғы салықтық кезең болып табылады.</w:t>
      </w:r>
    </w:p>
    <w:bookmarkEnd w:id="6235"/>
    <w:bookmarkStart w:name="z6272" w:id="6236"/>
    <w:p>
      <w:pPr>
        <w:spacing w:after="0"/>
        <w:ind w:left="0"/>
        <w:jc w:val="both"/>
      </w:pPr>
      <w:r>
        <w:rPr>
          <w:rFonts w:ascii="Times New Roman"/>
          <w:b w:val="false"/>
          <w:i w:val="false"/>
          <w:color w:val="000000"/>
          <w:sz w:val="28"/>
        </w:rPr>
        <w:t>
      4. Егер күнтiзбелiк жыл басталғаннан кейiн құрылған заңды тұлға сол жылдың соңына дейiн таратылған, қайта ұйымдастырылған болса, құрылған күнiнен бастап тарату, қайта ұйымдастыру аяқталған күнге дейiнгi уақыт кезеңi ол үшiн салықтық кезең болып табылады.</w:t>
      </w:r>
    </w:p>
    <w:bookmarkEnd w:id="6236"/>
    <w:bookmarkStart w:name="z6273" w:id="6237"/>
    <w:p>
      <w:pPr>
        <w:spacing w:after="0"/>
        <w:ind w:left="0"/>
        <w:jc w:val="both"/>
      </w:pPr>
      <w:r>
        <w:rPr>
          <w:rFonts w:ascii="Times New Roman"/>
          <w:b w:val="false"/>
          <w:i w:val="false"/>
          <w:color w:val="000000"/>
          <w:sz w:val="28"/>
        </w:rPr>
        <w:t>
      5. Салық төлеуші оңайлатылған декларация негізінде тек қана арнаулы салық режимін қолданған уақыт кезеңі салықтық кезеңге кірмейді.</w:t>
      </w:r>
    </w:p>
    <w:bookmarkEnd w:id="6237"/>
    <w:bookmarkStart w:name="z6274" w:id="6238"/>
    <w:p>
      <w:pPr>
        <w:spacing w:after="0"/>
        <w:ind w:left="0"/>
        <w:jc w:val="left"/>
      </w:pPr>
      <w:r>
        <w:rPr>
          <w:rFonts w:ascii="Times New Roman"/>
          <w:b/>
          <w:i w:val="false"/>
          <w:color w:val="000000"/>
        </w:rPr>
        <w:t xml:space="preserve"> 359-бап. Салық декларациясы</w:t>
      </w:r>
    </w:p>
    <w:bookmarkEnd w:id="6238"/>
    <w:bookmarkStart w:name="z6275" w:id="6239"/>
    <w:p>
      <w:pPr>
        <w:spacing w:after="0"/>
        <w:ind w:left="0"/>
        <w:jc w:val="both"/>
      </w:pPr>
      <w:r>
        <w:rPr>
          <w:rFonts w:ascii="Times New Roman"/>
          <w:b w:val="false"/>
          <w:i w:val="false"/>
          <w:color w:val="000000"/>
          <w:sz w:val="28"/>
        </w:rPr>
        <w:t>
      1. Корпоративтік табыс салығын төлеушілер болып табылатын Қазақстан Республикасының резидент-заңды тұлғалары және Қазақстан Республикасында қызметін тұрақты мекеме арқылы жүзеге асыратын, бейрезидент-заңды тұлғалар, егер осы бапта өзгеше белгіленбесе, тұрған жері бойынша салық органына корпоративтік табыс салығы бойынша декларацияны есептi салықтық кезеңнен кейiнгi жылдың 31 наурызынан кешiктiрмей ұсынады.</w:t>
      </w:r>
    </w:p>
    <w:bookmarkEnd w:id="6239"/>
    <w:bookmarkStart w:name="z6276" w:id="6240"/>
    <w:p>
      <w:pPr>
        <w:spacing w:after="0"/>
        <w:ind w:left="0"/>
        <w:jc w:val="both"/>
      </w:pPr>
      <w:r>
        <w:rPr>
          <w:rFonts w:ascii="Times New Roman"/>
          <w:b w:val="false"/>
          <w:i w:val="false"/>
          <w:color w:val="000000"/>
          <w:sz w:val="28"/>
        </w:rPr>
        <w:t>
      2. Корпоративтік табыс салығы бойынша декларация салық салу объектiлерi және (немесе) салық салумен байланысты объектiлер туралы ақпаратты ашып көрсету жөнiндегi декларациядан және оған қосымшалардан тұрады.</w:t>
      </w:r>
    </w:p>
    <w:bookmarkEnd w:id="6240"/>
    <w:bookmarkStart w:name="z6277" w:id="6241"/>
    <w:p>
      <w:pPr>
        <w:spacing w:after="0"/>
        <w:ind w:left="0"/>
        <w:jc w:val="both"/>
      </w:pPr>
      <w:r>
        <w:rPr>
          <w:rFonts w:ascii="Times New Roman"/>
          <w:b w:val="false"/>
          <w:i w:val="false"/>
          <w:color w:val="000000"/>
          <w:sz w:val="28"/>
        </w:rPr>
        <w:t>
      3. Оңайлатылған декларация негізінде арнаулы салық режимін қолданатын заңды тұлға осы Кодекстің 16-бөліміне сәйкес көрсетілген режим шеңберінде салық салынатын кірістер бойынша корпоративтік табыс салығы жөніндегі декларацияны ұсынбайды.</w:t>
      </w:r>
    </w:p>
    <w:bookmarkEnd w:id="6241"/>
    <w:bookmarkStart w:name="z6278" w:id="6242"/>
    <w:p>
      <w:pPr>
        <w:spacing w:after="0"/>
        <w:ind w:left="0"/>
        <w:jc w:val="both"/>
      </w:pPr>
      <w:r>
        <w:rPr>
          <w:rFonts w:ascii="Times New Roman"/>
          <w:b w:val="false"/>
          <w:i w:val="false"/>
          <w:color w:val="000000"/>
          <w:sz w:val="28"/>
        </w:rPr>
        <w:t>
      4. Егер корпоративтік табыс салығы бойынша декларация ұсынылған күнге бекітілген қаржылық есептілік болмаса, бақыланатын шетелдік компаниялардың немесе бақыланатын шетелдік компаниялардың тұрақты мекемелерінің жиынтық пайдасын есептеу осы Кодекстің 9-тарауының ережелері ескеріле отырып, қаржылық есептілік бекітілген күннен кейінгі алпыс жұмыс күні ішінде, бірақ есепті салықтық кезеңнен кейінгі екінші жылдың 31 наурызынан кешіктірілмей ұсынылатын корпоративтік табыс салығы бойынша қосымша декларацияда жүргізіледі.</w:t>
      </w:r>
    </w:p>
    <w:bookmarkEnd w:id="6242"/>
    <w:bookmarkStart w:name="z6279" w:id="6243"/>
    <w:p>
      <w:pPr>
        <w:spacing w:after="0"/>
        <w:ind w:left="0"/>
        <w:jc w:val="left"/>
      </w:pPr>
      <w:r>
        <w:rPr>
          <w:rFonts w:ascii="Times New Roman"/>
          <w:b/>
          <w:i w:val="false"/>
          <w:color w:val="000000"/>
        </w:rPr>
        <w:t xml:space="preserve"> 6-БӨЛІМ. ЖЕКЕ ТАБЫС САЛЫҒЫ</w:t>
      </w:r>
    </w:p>
    <w:bookmarkEnd w:id="6243"/>
    <w:bookmarkStart w:name="z6280" w:id="6244"/>
    <w:p>
      <w:pPr>
        <w:spacing w:after="0"/>
        <w:ind w:left="0"/>
        <w:jc w:val="both"/>
      </w:pPr>
      <w:r>
        <w:rPr>
          <w:rFonts w:ascii="Times New Roman"/>
          <w:b w:val="false"/>
          <w:i w:val="false"/>
          <w:color w:val="000000"/>
          <w:sz w:val="28"/>
        </w:rPr>
        <w:t>
      Осы бөлімнің ережелері резидент-жеке тұлғалардың кірістеріне қолданылады.</w:t>
      </w:r>
    </w:p>
    <w:bookmarkEnd w:id="6244"/>
    <w:bookmarkStart w:name="z6281" w:id="6245"/>
    <w:p>
      <w:pPr>
        <w:spacing w:after="0"/>
        <w:ind w:left="0"/>
        <w:jc w:val="both"/>
      </w:pPr>
      <w:r>
        <w:rPr>
          <w:rFonts w:ascii="Times New Roman"/>
          <w:b w:val="false"/>
          <w:i w:val="false"/>
          <w:color w:val="000000"/>
          <w:sz w:val="28"/>
        </w:rPr>
        <w:t>
      Бейрезидент-жеке тұлғалардың кірістеріне салық салу осы Кодекстің 15-бөліміне сәйкес жүзеге асырылады.</w:t>
      </w:r>
    </w:p>
    <w:bookmarkEnd w:id="6245"/>
    <w:bookmarkStart w:name="z6282" w:id="6246"/>
    <w:p>
      <w:pPr>
        <w:spacing w:after="0"/>
        <w:ind w:left="0"/>
        <w:jc w:val="left"/>
      </w:pPr>
      <w:r>
        <w:rPr>
          <w:rFonts w:ascii="Times New Roman"/>
          <w:b/>
          <w:i w:val="false"/>
          <w:color w:val="000000"/>
        </w:rPr>
        <w:t xml:space="preserve"> 39-тарау. ЖАЛПЫ ЕРЕЖЕЛЕР</w:t>
      </w:r>
    </w:p>
    <w:bookmarkEnd w:id="6246"/>
    <w:bookmarkStart w:name="z6283" w:id="6247"/>
    <w:p>
      <w:pPr>
        <w:spacing w:after="0"/>
        <w:ind w:left="0"/>
        <w:jc w:val="left"/>
      </w:pPr>
      <w:r>
        <w:rPr>
          <w:rFonts w:ascii="Times New Roman"/>
          <w:b/>
          <w:i w:val="false"/>
          <w:color w:val="000000"/>
        </w:rPr>
        <w:t xml:space="preserve"> 360-бап. Төлеушілер</w:t>
      </w:r>
    </w:p>
    <w:bookmarkEnd w:id="6247"/>
    <w:bookmarkStart w:name="z6284" w:id="6248"/>
    <w:p>
      <w:pPr>
        <w:spacing w:after="0"/>
        <w:ind w:left="0"/>
        <w:jc w:val="both"/>
      </w:pPr>
      <w:r>
        <w:rPr>
          <w:rFonts w:ascii="Times New Roman"/>
          <w:b w:val="false"/>
          <w:i w:val="false"/>
          <w:color w:val="000000"/>
          <w:sz w:val="28"/>
        </w:rPr>
        <w:t>
      Мынадай:</w:t>
      </w:r>
    </w:p>
    <w:bookmarkEnd w:id="6248"/>
    <w:bookmarkStart w:name="z6285" w:id="6249"/>
    <w:p>
      <w:pPr>
        <w:spacing w:after="0"/>
        <w:ind w:left="0"/>
        <w:jc w:val="both"/>
      </w:pPr>
      <w:r>
        <w:rPr>
          <w:rFonts w:ascii="Times New Roman"/>
          <w:b w:val="false"/>
          <w:i w:val="false"/>
          <w:color w:val="000000"/>
          <w:sz w:val="28"/>
        </w:rPr>
        <w:t>
      1) жеке табыс салығы есептелетін, төлем көзінен ұсталатын және салық агенті бюджетке аударатын резидент-жеке тұлғаның салық салынатын кірісі;</w:t>
      </w:r>
    </w:p>
    <w:bookmarkEnd w:id="6249"/>
    <w:bookmarkStart w:name="z6286" w:id="6250"/>
    <w:p>
      <w:pPr>
        <w:spacing w:after="0"/>
        <w:ind w:left="0"/>
        <w:jc w:val="both"/>
      </w:pPr>
      <w:r>
        <w:rPr>
          <w:rFonts w:ascii="Times New Roman"/>
          <w:b w:val="false"/>
          <w:i w:val="false"/>
          <w:color w:val="000000"/>
          <w:sz w:val="28"/>
        </w:rPr>
        <w:t>
      2) жеке табыс салығы есептелетін және резидент-жеке тұлға бюджетке төлейтін, дербес салық салуға жататын осындай жеке тұлғаның салық салынатын кірісі түріндегі салық салу объектілері бар резидент-жеке тұлғалар жеке табыс салығын төлеушілер болып табылады.</w:t>
      </w:r>
    </w:p>
    <w:bookmarkEnd w:id="6250"/>
    <w:bookmarkStart w:name="z6287" w:id="6251"/>
    <w:p>
      <w:pPr>
        <w:spacing w:after="0"/>
        <w:ind w:left="0"/>
        <w:jc w:val="left"/>
      </w:pPr>
      <w:r>
        <w:rPr>
          <w:rFonts w:ascii="Times New Roman"/>
          <w:b/>
          <w:i w:val="false"/>
          <w:color w:val="000000"/>
        </w:rPr>
        <w:t xml:space="preserve"> 361-бап. Салық агенттері</w:t>
      </w:r>
    </w:p>
    <w:bookmarkEnd w:id="6251"/>
    <w:bookmarkStart w:name="z6288" w:id="6252"/>
    <w:p>
      <w:pPr>
        <w:spacing w:after="0"/>
        <w:ind w:left="0"/>
        <w:jc w:val="both"/>
      </w:pPr>
      <w:r>
        <w:rPr>
          <w:rFonts w:ascii="Times New Roman"/>
          <w:b w:val="false"/>
          <w:i w:val="false"/>
          <w:color w:val="000000"/>
          <w:sz w:val="28"/>
        </w:rPr>
        <w:t>
      1. Осы бөлімнің мақсаттары үшін, егер осы баптың 2-тармағында өзгеше белгіленбесе, резидент жеке тұлғаға кіріс төлейтін мынадай тұлғалар салық агенттері болып танылады:</w:t>
      </w:r>
    </w:p>
    <w:bookmarkEnd w:id="6252"/>
    <w:bookmarkStart w:name="z6289" w:id="6253"/>
    <w:p>
      <w:pPr>
        <w:spacing w:after="0"/>
        <w:ind w:left="0"/>
        <w:jc w:val="both"/>
      </w:pPr>
      <w:r>
        <w:rPr>
          <w:rFonts w:ascii="Times New Roman"/>
          <w:b w:val="false"/>
          <w:i w:val="false"/>
          <w:color w:val="000000"/>
          <w:sz w:val="28"/>
        </w:rPr>
        <w:t>
      1) дара кәсіпкер;</w:t>
      </w:r>
    </w:p>
    <w:bookmarkEnd w:id="6253"/>
    <w:bookmarkStart w:name="z6290" w:id="6254"/>
    <w:p>
      <w:pPr>
        <w:spacing w:after="0"/>
        <w:ind w:left="0"/>
        <w:jc w:val="both"/>
      </w:pPr>
      <w:r>
        <w:rPr>
          <w:rFonts w:ascii="Times New Roman"/>
          <w:b w:val="false"/>
          <w:i w:val="false"/>
          <w:color w:val="000000"/>
          <w:sz w:val="28"/>
        </w:rPr>
        <w:t>
      2) жеке практикамен айналысатын адам;</w:t>
      </w:r>
    </w:p>
    <w:bookmarkEnd w:id="6254"/>
    <w:bookmarkStart w:name="z6291" w:id="6255"/>
    <w:p>
      <w:pPr>
        <w:spacing w:after="0"/>
        <w:ind w:left="0"/>
        <w:jc w:val="both"/>
      </w:pPr>
      <w:r>
        <w:rPr>
          <w:rFonts w:ascii="Times New Roman"/>
          <w:b w:val="false"/>
          <w:i w:val="false"/>
          <w:color w:val="000000"/>
          <w:sz w:val="28"/>
        </w:rPr>
        <w:t>
      3) Қазақстан Республикасының резидент-заңды тұлғасы;</w:t>
      </w:r>
    </w:p>
    <w:bookmarkEnd w:id="6255"/>
    <w:bookmarkStart w:name="z6292" w:id="6256"/>
    <w:p>
      <w:pPr>
        <w:spacing w:after="0"/>
        <w:ind w:left="0"/>
        <w:jc w:val="both"/>
      </w:pPr>
      <w:r>
        <w:rPr>
          <w:rFonts w:ascii="Times New Roman"/>
          <w:b w:val="false"/>
          <w:i w:val="false"/>
          <w:color w:val="000000"/>
          <w:sz w:val="28"/>
        </w:rPr>
        <w:t>
      4) Қазақстан Республикасында қызметін:</w:t>
      </w:r>
    </w:p>
    <w:bookmarkEnd w:id="6256"/>
    <w:bookmarkStart w:name="z6293" w:id="6257"/>
    <w:p>
      <w:pPr>
        <w:spacing w:after="0"/>
        <w:ind w:left="0"/>
        <w:jc w:val="both"/>
      </w:pPr>
      <w:r>
        <w:rPr>
          <w:rFonts w:ascii="Times New Roman"/>
          <w:b w:val="false"/>
          <w:i w:val="false"/>
          <w:color w:val="000000"/>
          <w:sz w:val="28"/>
        </w:rPr>
        <w:t>
      тұрақты мекеме арқылы жүзеге асыратын бейрезидент-заңды тұлға. Бұл ретте бейрезидент-заңды тұлға оның құрылымдық бөлімшесі немесе тұрақты мекемесі Қазақстан Республикасының салық органдарында тіркеу есебіне құрылымдық бөлімше ашпай қойылған күннен бастап салық агенті болып танылады;</w:t>
      </w:r>
    </w:p>
    <w:bookmarkEnd w:id="6257"/>
    <w:bookmarkStart w:name="z6294" w:id="6258"/>
    <w:p>
      <w:pPr>
        <w:spacing w:after="0"/>
        <w:ind w:left="0"/>
        <w:jc w:val="both"/>
      </w:pPr>
      <w:r>
        <w:rPr>
          <w:rFonts w:ascii="Times New Roman"/>
          <w:b w:val="false"/>
          <w:i w:val="false"/>
          <w:color w:val="000000"/>
          <w:sz w:val="28"/>
        </w:rPr>
        <w:t>
      егер осы құрылымдық бөлімше қосарланған салық салуды болғызбау және салық төлеуден жалтаруға жол бермеу мәселелерін реттейтін халықаралық шартқа немесе осы Кодекстің 226-бабына сәйкес тұрақты мекеме құрмаса, құрылымдық бөлімше арқылы жүзеге асыратын бейрезидент-заңды тұлға;</w:t>
      </w:r>
    </w:p>
    <w:bookmarkEnd w:id="6258"/>
    <w:bookmarkStart w:name="z6295" w:id="6259"/>
    <w:p>
      <w:pPr>
        <w:spacing w:after="0"/>
        <w:ind w:left="0"/>
        <w:jc w:val="both"/>
      </w:pPr>
      <w:r>
        <w:rPr>
          <w:rFonts w:ascii="Times New Roman"/>
          <w:b w:val="false"/>
          <w:i w:val="false"/>
          <w:color w:val="000000"/>
          <w:sz w:val="28"/>
        </w:rPr>
        <w:t>
      5) осы Кодекстің 721-бабының 3-тармағына сәйкес салық агенті айқындаған интернет-платформа операторы.</w:t>
      </w:r>
    </w:p>
    <w:bookmarkEnd w:id="6259"/>
    <w:bookmarkStart w:name="z6296" w:id="6260"/>
    <w:p>
      <w:pPr>
        <w:spacing w:after="0"/>
        <w:ind w:left="0"/>
        <w:jc w:val="both"/>
      </w:pPr>
      <w:r>
        <w:rPr>
          <w:rFonts w:ascii="Times New Roman"/>
          <w:b w:val="false"/>
          <w:i w:val="false"/>
          <w:color w:val="000000"/>
          <w:sz w:val="28"/>
        </w:rPr>
        <w:t>
      "Лотереялар және лотерея қызметі туралы" Қазақстан Республикасының заңнамасына сәйкес туындайтын жеке тұлғаның кірістері бойынша лотерея операторы салық агенті болып танылады.</w:t>
      </w:r>
    </w:p>
    <w:bookmarkEnd w:id="6260"/>
    <w:bookmarkStart w:name="z6297" w:id="6261"/>
    <w:p>
      <w:pPr>
        <w:spacing w:after="0"/>
        <w:ind w:left="0"/>
        <w:jc w:val="both"/>
      </w:pPr>
      <w:r>
        <w:rPr>
          <w:rFonts w:ascii="Times New Roman"/>
          <w:b w:val="false"/>
          <w:i w:val="false"/>
          <w:color w:val="000000"/>
          <w:sz w:val="28"/>
        </w:rPr>
        <w:t>
      2. Мыналар:</w:t>
      </w:r>
    </w:p>
    <w:bookmarkEnd w:id="6261"/>
    <w:bookmarkStart w:name="z6298" w:id="6262"/>
    <w:p>
      <w:pPr>
        <w:spacing w:after="0"/>
        <w:ind w:left="0"/>
        <w:jc w:val="both"/>
      </w:pPr>
      <w:r>
        <w:rPr>
          <w:rFonts w:ascii="Times New Roman"/>
          <w:b w:val="false"/>
          <w:i w:val="false"/>
          <w:color w:val="000000"/>
          <w:sz w:val="28"/>
        </w:rPr>
        <w:t>
      1) дара кәсіпкер, жеке практикамен айналысатын адам ретінде тіркелмеген жеке тұлға;</w:t>
      </w:r>
    </w:p>
    <w:bookmarkEnd w:id="6262"/>
    <w:bookmarkStart w:name="z6299" w:id="6263"/>
    <w:p>
      <w:pPr>
        <w:spacing w:after="0"/>
        <w:ind w:left="0"/>
        <w:jc w:val="both"/>
      </w:pPr>
      <w:r>
        <w:rPr>
          <w:rFonts w:ascii="Times New Roman"/>
          <w:b w:val="false"/>
          <w:i w:val="false"/>
          <w:color w:val="000000"/>
          <w:sz w:val="28"/>
        </w:rPr>
        <w:t>
      2) дара кәсіпкер, жеке практикамен айналысатын адам ретінде өз қызметіне байланысты емес қатынастарда дара кәсіпкер, жеке практикамен айналысатын адам ретінде тіркелген жеке тұлға;</w:t>
      </w:r>
    </w:p>
    <w:bookmarkEnd w:id="6263"/>
    <w:bookmarkStart w:name="z6300" w:id="6264"/>
    <w:p>
      <w:pPr>
        <w:spacing w:after="0"/>
        <w:ind w:left="0"/>
        <w:jc w:val="both"/>
      </w:pPr>
      <w:r>
        <w:rPr>
          <w:rFonts w:ascii="Times New Roman"/>
          <w:b w:val="false"/>
          <w:i w:val="false"/>
          <w:color w:val="000000"/>
          <w:sz w:val="28"/>
        </w:rPr>
        <w:t>
      3) Қазақстан Республикасында аккредиттелген шет мемлекеттің дипломатиялық және теңестірілген өкілдігі, шет мемлекеттің консулдық мекемесі;</w:t>
      </w:r>
    </w:p>
    <w:bookmarkEnd w:id="6264"/>
    <w:bookmarkStart w:name="z6301" w:id="6265"/>
    <w:p>
      <w:pPr>
        <w:spacing w:after="0"/>
        <w:ind w:left="0"/>
        <w:jc w:val="both"/>
      </w:pPr>
      <w:r>
        <w:rPr>
          <w:rFonts w:ascii="Times New Roman"/>
          <w:b w:val="false"/>
          <w:i w:val="false"/>
          <w:color w:val="000000"/>
          <w:sz w:val="28"/>
        </w:rPr>
        <w:t>
      4)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 шетелдік және қазақстандық үкіметтік емес қоғамдық ұйым және қор салық агенті болып табылмайтын тұлға деп танылады.</w:t>
      </w:r>
    </w:p>
    <w:bookmarkEnd w:id="6265"/>
    <w:bookmarkStart w:name="z6302" w:id="6266"/>
    <w:p>
      <w:pPr>
        <w:spacing w:after="0"/>
        <w:ind w:left="0"/>
        <w:jc w:val="left"/>
      </w:pPr>
      <w:r>
        <w:rPr>
          <w:rFonts w:ascii="Times New Roman"/>
          <w:b/>
          <w:i w:val="false"/>
          <w:color w:val="000000"/>
        </w:rPr>
        <w:t xml:space="preserve"> 362-бап. Жеке табыс салығын салу жөніндегі ережелерді қолдану тәртібі</w:t>
      </w:r>
    </w:p>
    <w:bookmarkEnd w:id="6266"/>
    <w:bookmarkStart w:name="z6303" w:id="6267"/>
    <w:p>
      <w:pPr>
        <w:spacing w:after="0"/>
        <w:ind w:left="0"/>
        <w:jc w:val="both"/>
      </w:pPr>
      <w:r>
        <w:rPr>
          <w:rFonts w:ascii="Times New Roman"/>
          <w:b w:val="false"/>
          <w:i w:val="false"/>
          <w:color w:val="000000"/>
          <w:sz w:val="28"/>
        </w:rPr>
        <w:t>
      1. Жеке табыс салығын есептеуді, ұстап қалуды және аударуды, сондай-ақ салықтық есептілікті ұсынуды салық агенті Қазақстан Республикасы азаматының, Қазақстан Республикасының резиденті болып табылатын шетелдіктің немесе азаматтығы жоқ адамның (бұдан әрі – резидент-жеке тұлға) төлем көзінен салық салуға жататын кірістері бойынша:</w:t>
      </w:r>
    </w:p>
    <w:bookmarkEnd w:id="6267"/>
    <w:bookmarkStart w:name="z6304" w:id="6268"/>
    <w:p>
      <w:pPr>
        <w:spacing w:after="0"/>
        <w:ind w:left="0"/>
        <w:jc w:val="both"/>
      </w:pPr>
      <w:r>
        <w:rPr>
          <w:rFonts w:ascii="Times New Roman"/>
          <w:b w:val="false"/>
          <w:i w:val="false"/>
          <w:color w:val="000000"/>
          <w:sz w:val="28"/>
        </w:rPr>
        <w:t>
      1) жалпыға бірдей белгіленген тәртіппен – осы тарауда, осы Кодекстің 39, 40, 43-тарауларында және 694-бабында белгіленген тәртіппен және мерзімдерде;</w:t>
      </w:r>
    </w:p>
    <w:bookmarkEnd w:id="6268"/>
    <w:bookmarkStart w:name="z6305" w:id="6269"/>
    <w:p>
      <w:pPr>
        <w:spacing w:after="0"/>
        <w:ind w:left="0"/>
        <w:jc w:val="both"/>
      </w:pPr>
      <w:r>
        <w:rPr>
          <w:rFonts w:ascii="Times New Roman"/>
          <w:b w:val="false"/>
          <w:i w:val="false"/>
          <w:color w:val="000000"/>
          <w:sz w:val="28"/>
        </w:rPr>
        <w:t>
      2) бірыңғай төлем төлеу арқылы – осы Кодекстің 94-тарауында белгіленген тәртіппен жүргізеді.</w:t>
      </w:r>
    </w:p>
    <w:bookmarkEnd w:id="6269"/>
    <w:bookmarkStart w:name="z6306" w:id="6270"/>
    <w:p>
      <w:pPr>
        <w:spacing w:after="0"/>
        <w:ind w:left="0"/>
        <w:jc w:val="both"/>
      </w:pPr>
      <w:r>
        <w:rPr>
          <w:rFonts w:ascii="Times New Roman"/>
          <w:b w:val="false"/>
          <w:i w:val="false"/>
          <w:color w:val="000000"/>
          <w:sz w:val="28"/>
        </w:rPr>
        <w:t>
      2. Резидент-жеке тұлғаның дербес салық салуына жататын кірістері бойынша жеке табыс салығын есептеуді және төлеуді, сондай-ақ салықтық есептілікті ұсынуды осындай резидент-жеке тұлға:</w:t>
      </w:r>
    </w:p>
    <w:bookmarkEnd w:id="6270"/>
    <w:bookmarkStart w:name="z6307" w:id="6271"/>
    <w:p>
      <w:pPr>
        <w:spacing w:after="0"/>
        <w:ind w:left="0"/>
        <w:jc w:val="both"/>
      </w:pPr>
      <w:r>
        <w:rPr>
          <w:rFonts w:ascii="Times New Roman"/>
          <w:b w:val="false"/>
          <w:i w:val="false"/>
          <w:color w:val="000000"/>
          <w:sz w:val="28"/>
        </w:rPr>
        <w:t>
      1) жалпыға бірдей белгіленген тәртіппен – осы Кодекстің 39, 40 және 43-тарауларында белгіленген тәртіппен және мерзімдерде;</w:t>
      </w:r>
    </w:p>
    <w:bookmarkEnd w:id="6271"/>
    <w:bookmarkStart w:name="z6308" w:id="6272"/>
    <w:p>
      <w:pPr>
        <w:spacing w:after="0"/>
        <w:ind w:left="0"/>
        <w:jc w:val="both"/>
      </w:pPr>
      <w:r>
        <w:rPr>
          <w:rFonts w:ascii="Times New Roman"/>
          <w:b w:val="false"/>
          <w:i w:val="false"/>
          <w:color w:val="000000"/>
          <w:sz w:val="28"/>
        </w:rPr>
        <w:t>
      2) арнаулы салық режимінде – осы Кодекстің 16-бөлімінде белгіленген тәртіппен және мерзімдерде жүргізеді.</w:t>
      </w:r>
    </w:p>
    <w:bookmarkEnd w:id="6272"/>
    <w:bookmarkStart w:name="z6309" w:id="6273"/>
    <w:p>
      <w:pPr>
        <w:spacing w:after="0"/>
        <w:ind w:left="0"/>
        <w:jc w:val="left"/>
      </w:pPr>
      <w:r>
        <w:rPr>
          <w:rFonts w:ascii="Times New Roman"/>
          <w:b/>
          <w:i w:val="false"/>
          <w:color w:val="000000"/>
        </w:rPr>
        <w:t xml:space="preserve"> 363-бап. Салық мөлшерлемелері</w:t>
      </w:r>
    </w:p>
    <w:bookmarkEnd w:id="6273"/>
    <w:bookmarkStart w:name="z6310" w:id="6274"/>
    <w:p>
      <w:pPr>
        <w:spacing w:after="0"/>
        <w:ind w:left="0"/>
        <w:jc w:val="both"/>
      </w:pPr>
      <w:r>
        <w:rPr>
          <w:rFonts w:ascii="Times New Roman"/>
          <w:b w:val="false"/>
          <w:i w:val="false"/>
          <w:color w:val="000000"/>
          <w:sz w:val="28"/>
        </w:rPr>
        <w:t>
      Жеке тұлғаның салық салынатын кірістері жеке табыс салығының мынадай мөлшерлемелері бойынша салық салынуға жатады:</w:t>
      </w:r>
    </w:p>
    <w:bookmarkEnd w:id="6274"/>
    <w:bookmarkStart w:name="z6311" w:id="6275"/>
    <w:p>
      <w:pPr>
        <w:spacing w:after="0"/>
        <w:ind w:left="0"/>
        <w:jc w:val="both"/>
      </w:pPr>
      <w:r>
        <w:rPr>
          <w:rFonts w:ascii="Times New Roman"/>
          <w:b w:val="false"/>
          <w:i w:val="false"/>
          <w:color w:val="000000"/>
          <w:sz w:val="28"/>
        </w:rPr>
        <w:t>
      1) осы баптың 2) – 4) тармақшаларында көрсетілгендерден басқа кірістер – күнтізбелік жыл үшін мөлшерлемелердің мынадай прогрессивтік шәкілі бойынша:</w:t>
      </w:r>
    </w:p>
    <w:bookmarkEnd w:id="6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8 500 еселенген мөлшеріне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8 500 еселенген мөлшерінен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кірістен айлық есептік көрсеткіштің 8 500 еселенген мөлшеріндегі* салық сомасы + одан асатын сомадан 15 пайыз</w:t>
            </w:r>
          </w:p>
        </w:tc>
      </w:tr>
    </w:tbl>
    <w:bookmarkStart w:name="z6312" w:id="6276"/>
    <w:p>
      <w:pPr>
        <w:spacing w:after="0"/>
        <w:ind w:left="0"/>
        <w:jc w:val="both"/>
      </w:pPr>
      <w:r>
        <w:rPr>
          <w:rFonts w:ascii="Times New Roman"/>
          <w:b w:val="false"/>
          <w:i w:val="false"/>
          <w:color w:val="000000"/>
          <w:sz w:val="28"/>
        </w:rPr>
        <w:t>
      2) жеке практикамен айналысатын адамның кірістері – 9 пайыз;</w:t>
      </w:r>
    </w:p>
    <w:bookmarkEnd w:id="6276"/>
    <w:bookmarkStart w:name="z6313" w:id="6277"/>
    <w:p>
      <w:pPr>
        <w:spacing w:after="0"/>
        <w:ind w:left="0"/>
        <w:jc w:val="both"/>
      </w:pPr>
      <w:r>
        <w:rPr>
          <w:rFonts w:ascii="Times New Roman"/>
          <w:b w:val="false"/>
          <w:i w:val="false"/>
          <w:color w:val="000000"/>
          <w:sz w:val="28"/>
        </w:rPr>
        <w:t>
      3) салық салынатын дивидендтер түріндегі кіріс күнтізбелік жыл үшін – мөлшерлемелердің мынадай прогрессивтік шәкілі бойынша:</w:t>
      </w:r>
    </w:p>
    <w:bookmarkEnd w:id="6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230 000 еселенген мөлшеріне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пайыз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230 000 еселенген мөлшерінен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кірістен айлық есептік көрсеткіштің 230 000 еселенген мөлшеріндегі* салық сомасы + одан асатын сомадан 15 пайыз</w:t>
            </w:r>
          </w:p>
        </w:tc>
      </w:tr>
    </w:tbl>
    <w:bookmarkStart w:name="z6314" w:id="6278"/>
    <w:p>
      <w:pPr>
        <w:spacing w:after="0"/>
        <w:ind w:left="0"/>
        <w:jc w:val="both"/>
      </w:pPr>
      <w:r>
        <w:rPr>
          <w:rFonts w:ascii="Times New Roman"/>
          <w:b w:val="false"/>
          <w:i w:val="false"/>
          <w:color w:val="000000"/>
          <w:sz w:val="28"/>
        </w:rPr>
        <w:t>
      4) жалпыға бірдей белгіленген салық салу тәртібін қолданатын дара кәсіпкердің, шаруа немесе фермер қожалығының салық салынатын кірісі күнтізбелік жыл үшін – мөлшерлемелердің мынадай прогрессивтік шәкілі бойынша:</w:t>
      </w:r>
    </w:p>
    <w:bookmarkEnd w:id="6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230 000 еселенген мөлшеріне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пайыз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230 000 еселенген мөлшерінен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кірістен айлық есептік көрсеткіштің 230 000 еселенген мөлшеріндегі* салық сомасы + одан асатын сомадан 15 пайыз</w:t>
            </w:r>
          </w:p>
        </w:tc>
      </w:tr>
    </w:tbl>
    <w:bookmarkStart w:name="z6315" w:id="6279"/>
    <w:p>
      <w:pPr>
        <w:spacing w:after="0"/>
        <w:ind w:left="0"/>
        <w:jc w:val="both"/>
      </w:pPr>
      <w:r>
        <w:rPr>
          <w:rFonts w:ascii="Times New Roman"/>
          <w:b w:val="false"/>
          <w:i w:val="false"/>
          <w:color w:val="000000"/>
          <w:sz w:val="28"/>
        </w:rPr>
        <w:t>
      *осы баптың 1), 3) және 4) тармақшаларын қолдану мақсатында тиісті қаржы жылының 1 қаңтарында қолданыста болатын айлық есептік көрсеткіш қолданылады.</w:t>
      </w:r>
    </w:p>
    <w:bookmarkEnd w:id="6279"/>
    <w:bookmarkStart w:name="z6316" w:id="6280"/>
    <w:p>
      <w:pPr>
        <w:spacing w:after="0"/>
        <w:ind w:left="0"/>
        <w:jc w:val="both"/>
      </w:pPr>
      <w:r>
        <w:rPr>
          <w:rFonts w:ascii="Times New Roman"/>
          <w:b w:val="false"/>
          <w:i w:val="false"/>
          <w:color w:val="000000"/>
          <w:sz w:val="28"/>
        </w:rPr>
        <w:t>
      Шаруа немесе фермер қожалықтары мыналар:</w:t>
      </w:r>
    </w:p>
    <w:bookmarkEnd w:id="6280"/>
    <w:bookmarkStart w:name="z6317" w:id="6281"/>
    <w:p>
      <w:pPr>
        <w:spacing w:after="0"/>
        <w:ind w:left="0"/>
        <w:jc w:val="both"/>
      </w:pPr>
      <w:r>
        <w:rPr>
          <w:rFonts w:ascii="Times New Roman"/>
          <w:b w:val="false"/>
          <w:i w:val="false"/>
          <w:color w:val="000000"/>
          <w:sz w:val="28"/>
        </w:rPr>
        <w:t>
      өз өндірісінің ауыл шаруашылығы өнімдерін өндіру және өткізу бойынша;</w:t>
      </w:r>
    </w:p>
    <w:bookmarkEnd w:id="6281"/>
    <w:bookmarkStart w:name="z6318" w:id="6282"/>
    <w:p>
      <w:pPr>
        <w:spacing w:after="0"/>
        <w:ind w:left="0"/>
        <w:jc w:val="both"/>
      </w:pPr>
      <w:r>
        <w:rPr>
          <w:rFonts w:ascii="Times New Roman"/>
          <w:b w:val="false"/>
          <w:i w:val="false"/>
          <w:color w:val="000000"/>
          <w:sz w:val="28"/>
        </w:rPr>
        <w:t>
      өз өндірісінің ауыл шаруашылығы өнімдерін қайта өңдеу және осындай қайта өңдеу өнімдерін өткізу бойынша кірістерден түсетін, осы баптың 4) тармақшасында белгіленген тәртіппен есептелген жеке табыс салығының сомасын 70 пайызға азайтуға құқылы.</w:t>
      </w:r>
    </w:p>
    <w:bookmarkEnd w:id="6282"/>
    <w:bookmarkStart w:name="z6319" w:id="6283"/>
    <w:p>
      <w:pPr>
        <w:spacing w:after="0"/>
        <w:ind w:left="0"/>
        <w:jc w:val="left"/>
      </w:pPr>
      <w:r>
        <w:rPr>
          <w:rFonts w:ascii="Times New Roman"/>
          <w:b/>
          <w:i w:val="false"/>
          <w:color w:val="000000"/>
        </w:rPr>
        <w:t xml:space="preserve"> 364-бап. Салық салу объектілері</w:t>
      </w:r>
    </w:p>
    <w:bookmarkEnd w:id="6283"/>
    <w:bookmarkStart w:name="z6320" w:id="6284"/>
    <w:p>
      <w:pPr>
        <w:spacing w:after="0"/>
        <w:ind w:left="0"/>
        <w:jc w:val="both"/>
      </w:pPr>
      <w:r>
        <w:rPr>
          <w:rFonts w:ascii="Times New Roman"/>
          <w:b w:val="false"/>
          <w:i w:val="false"/>
          <w:color w:val="000000"/>
          <w:sz w:val="28"/>
        </w:rPr>
        <w:t>
      Мыналар жеке табыс салығы салынатын объектілер болып табылады:</w:t>
      </w:r>
    </w:p>
    <w:bookmarkEnd w:id="6284"/>
    <w:bookmarkStart w:name="z6321" w:id="6285"/>
    <w:p>
      <w:pPr>
        <w:spacing w:after="0"/>
        <w:ind w:left="0"/>
        <w:jc w:val="both"/>
      </w:pPr>
      <w:r>
        <w:rPr>
          <w:rFonts w:ascii="Times New Roman"/>
          <w:b w:val="false"/>
          <w:i w:val="false"/>
          <w:color w:val="000000"/>
          <w:sz w:val="28"/>
        </w:rPr>
        <w:t>
      1) жеке тұлғаның төлем көзінен салық салуға жататын, оның ішінде кіріс түрлері бойынша салық салынатын кірісі;</w:t>
      </w:r>
    </w:p>
    <w:bookmarkEnd w:id="6285"/>
    <w:bookmarkStart w:name="z6322" w:id="6286"/>
    <w:p>
      <w:pPr>
        <w:spacing w:after="0"/>
        <w:ind w:left="0"/>
        <w:jc w:val="both"/>
      </w:pPr>
      <w:r>
        <w:rPr>
          <w:rFonts w:ascii="Times New Roman"/>
          <w:b w:val="false"/>
          <w:i w:val="false"/>
          <w:color w:val="000000"/>
          <w:sz w:val="28"/>
        </w:rPr>
        <w:t xml:space="preserve">
      2) жеке тұлғаның дербес салық салуға жататын, оның ішінде кіріс түрлері бойынша салық салынатын кірісі. </w:t>
      </w:r>
    </w:p>
    <w:bookmarkEnd w:id="6286"/>
    <w:bookmarkStart w:name="z6323" w:id="6287"/>
    <w:p>
      <w:pPr>
        <w:spacing w:after="0"/>
        <w:ind w:left="0"/>
        <w:jc w:val="left"/>
      </w:pPr>
      <w:r>
        <w:rPr>
          <w:rFonts w:ascii="Times New Roman"/>
          <w:b/>
          <w:i w:val="false"/>
          <w:color w:val="000000"/>
        </w:rPr>
        <w:t xml:space="preserve"> 40-тарау. КІРІСТЕР МЕН ШЕГЕРІМДЕР</w:t>
      </w:r>
    </w:p>
    <w:bookmarkEnd w:id="6287"/>
    <w:bookmarkStart w:name="z6324" w:id="6288"/>
    <w:p>
      <w:pPr>
        <w:spacing w:after="0"/>
        <w:ind w:left="0"/>
        <w:jc w:val="left"/>
      </w:pPr>
      <w:r>
        <w:rPr>
          <w:rFonts w:ascii="Times New Roman"/>
          <w:b/>
          <w:i w:val="false"/>
          <w:color w:val="000000"/>
        </w:rPr>
        <w:t xml:space="preserve"> 1-параграф. Жеке тұлғаның кірісі болып табылмайтын экономикалық пайда</w:t>
      </w:r>
    </w:p>
    <w:bookmarkEnd w:id="6288"/>
    <w:bookmarkStart w:name="z6325" w:id="6289"/>
    <w:p>
      <w:pPr>
        <w:spacing w:after="0"/>
        <w:ind w:left="0"/>
        <w:jc w:val="left"/>
      </w:pPr>
      <w:r>
        <w:rPr>
          <w:rFonts w:ascii="Times New Roman"/>
          <w:b/>
          <w:i w:val="false"/>
          <w:color w:val="000000"/>
        </w:rPr>
        <w:t xml:space="preserve"> 365-бап. Жеке тұлғаның кірісі болып табылмайтын экономикалық пайда жөніндегі жалпы ережелер</w:t>
      </w:r>
    </w:p>
    <w:bookmarkEnd w:id="6289"/>
    <w:bookmarkStart w:name="z6326" w:id="6290"/>
    <w:p>
      <w:pPr>
        <w:spacing w:after="0"/>
        <w:ind w:left="0"/>
        <w:jc w:val="both"/>
      </w:pPr>
      <w:r>
        <w:rPr>
          <w:rFonts w:ascii="Times New Roman"/>
          <w:b w:val="false"/>
          <w:i w:val="false"/>
          <w:color w:val="000000"/>
          <w:sz w:val="28"/>
        </w:rPr>
        <w:t>
      Мыналар жеке тұлғаның кірісі болып табылмайды:</w:t>
      </w:r>
    </w:p>
    <w:bookmarkEnd w:id="6290"/>
    <w:bookmarkStart w:name="z6327" w:id="6291"/>
    <w:p>
      <w:pPr>
        <w:spacing w:after="0"/>
        <w:ind w:left="0"/>
        <w:jc w:val="both"/>
      </w:pPr>
      <w:r>
        <w:rPr>
          <w:rFonts w:ascii="Times New Roman"/>
          <w:b w:val="false"/>
          <w:i w:val="false"/>
          <w:color w:val="000000"/>
          <w:sz w:val="28"/>
        </w:rPr>
        <w:t>
      1) осы Кодекстің 366-бабында көрсетілген жұмыс берушінің шығыстары;</w:t>
      </w:r>
    </w:p>
    <w:bookmarkEnd w:id="6291"/>
    <w:bookmarkStart w:name="z6328" w:id="6292"/>
    <w:p>
      <w:pPr>
        <w:spacing w:after="0"/>
        <w:ind w:left="0"/>
        <w:jc w:val="both"/>
      </w:pPr>
      <w:r>
        <w:rPr>
          <w:rFonts w:ascii="Times New Roman"/>
          <w:b w:val="false"/>
          <w:i w:val="false"/>
          <w:color w:val="000000"/>
          <w:sz w:val="28"/>
        </w:rPr>
        <w:t xml:space="preserve">
      2) Қазақстан Республикасының заңнамасына сәйкес алынған, осы Кодекстің 367-бабында көрсетілген материалдық пайда; </w:t>
      </w:r>
    </w:p>
    <w:bookmarkEnd w:id="6292"/>
    <w:bookmarkStart w:name="z6329" w:id="6293"/>
    <w:p>
      <w:pPr>
        <w:spacing w:after="0"/>
        <w:ind w:left="0"/>
        <w:jc w:val="both"/>
      </w:pPr>
      <w:r>
        <w:rPr>
          <w:rFonts w:ascii="Times New Roman"/>
          <w:b w:val="false"/>
          <w:i w:val="false"/>
          <w:color w:val="000000"/>
          <w:sz w:val="28"/>
        </w:rPr>
        <w:t>
      3) жеке тұлғаның осы Кодекстің 368-бабында көрсетілген тоқтатылған міндеттемелері;</w:t>
      </w:r>
    </w:p>
    <w:bookmarkEnd w:id="6293"/>
    <w:bookmarkStart w:name="z6330" w:id="6294"/>
    <w:p>
      <w:pPr>
        <w:spacing w:after="0"/>
        <w:ind w:left="0"/>
        <w:jc w:val="both"/>
      </w:pPr>
      <w:r>
        <w:rPr>
          <w:rFonts w:ascii="Times New Roman"/>
          <w:b w:val="false"/>
          <w:i w:val="false"/>
          <w:color w:val="000000"/>
          <w:sz w:val="28"/>
        </w:rPr>
        <w:t>
      4) осы Кодекстің 382-бабының 5 және 6-тармақтарында көзделген экономикалық пайда;</w:t>
      </w:r>
    </w:p>
    <w:bookmarkEnd w:id="6294"/>
    <w:bookmarkStart w:name="z6331" w:id="6295"/>
    <w:p>
      <w:pPr>
        <w:spacing w:after="0"/>
        <w:ind w:left="0"/>
        <w:jc w:val="both"/>
      </w:pPr>
      <w:r>
        <w:rPr>
          <w:rFonts w:ascii="Times New Roman"/>
          <w:b w:val="false"/>
          <w:i w:val="false"/>
          <w:color w:val="000000"/>
          <w:sz w:val="28"/>
        </w:rPr>
        <w:t>
      5) осы Кодекстің 369-бабында көрсетілген зейнетақы аннуитетіне байланысты сомалар;</w:t>
      </w:r>
    </w:p>
    <w:bookmarkEnd w:id="6295"/>
    <w:bookmarkStart w:name="z6332" w:id="6296"/>
    <w:p>
      <w:pPr>
        <w:spacing w:after="0"/>
        <w:ind w:left="0"/>
        <w:jc w:val="both"/>
      </w:pPr>
      <w:r>
        <w:rPr>
          <w:rFonts w:ascii="Times New Roman"/>
          <w:b w:val="false"/>
          <w:i w:val="false"/>
          <w:color w:val="000000"/>
          <w:sz w:val="28"/>
        </w:rPr>
        <w:t>
      6) осы Кодекстің 370-бабында көрсетілген өзге де экономикалық пайда.</w:t>
      </w:r>
    </w:p>
    <w:bookmarkEnd w:id="6296"/>
    <w:bookmarkStart w:name="z6333" w:id="6297"/>
    <w:p>
      <w:pPr>
        <w:spacing w:after="0"/>
        <w:ind w:left="0"/>
        <w:jc w:val="left"/>
      </w:pPr>
      <w:r>
        <w:rPr>
          <w:rFonts w:ascii="Times New Roman"/>
          <w:b/>
          <w:i w:val="false"/>
          <w:color w:val="000000"/>
        </w:rPr>
        <w:t xml:space="preserve"> 366-бап. Жұмыс берушінің жеке тұлға кірісі болып табылмайтын шығыстары</w:t>
      </w:r>
    </w:p>
    <w:bookmarkEnd w:id="6297"/>
    <w:bookmarkStart w:name="z6334" w:id="6298"/>
    <w:p>
      <w:pPr>
        <w:spacing w:after="0"/>
        <w:ind w:left="0"/>
        <w:jc w:val="both"/>
      </w:pPr>
      <w:r>
        <w:rPr>
          <w:rFonts w:ascii="Times New Roman"/>
          <w:b w:val="false"/>
          <w:i w:val="false"/>
          <w:color w:val="000000"/>
          <w:sz w:val="28"/>
        </w:rPr>
        <w:t>
      Жұмыс берушінің жеке тұлға кірісі болып табылмайтын шығыстарына мыналар жатады:</w:t>
      </w:r>
    </w:p>
    <w:bookmarkEnd w:id="6298"/>
    <w:bookmarkStart w:name="z6335" w:id="6299"/>
    <w:p>
      <w:pPr>
        <w:spacing w:after="0"/>
        <w:ind w:left="0"/>
        <w:jc w:val="both"/>
      </w:pPr>
      <w:r>
        <w:rPr>
          <w:rFonts w:ascii="Times New Roman"/>
          <w:b w:val="false"/>
          <w:i w:val="false"/>
          <w:color w:val="000000"/>
          <w:sz w:val="28"/>
        </w:rPr>
        <w:t>
      1) жұмыскерлердің жұмысы жол бойында өтетін, жол жүру сипатына ие, қызмет көрсетілетін учаскелер шегіндегі қызметтік сапарларға байланысты болатын жағдайларда, оларға ұжымдық, еңбек шарттарында және (немесе) жұмыс берушінің актісінде белгіленген нормалар шегіндегі өтемақы төлемдері;</w:t>
      </w:r>
    </w:p>
    <w:bookmarkEnd w:id="6299"/>
    <w:bookmarkStart w:name="z6336" w:id="6300"/>
    <w:p>
      <w:pPr>
        <w:spacing w:after="0"/>
        <w:ind w:left="0"/>
        <w:jc w:val="both"/>
      </w:pPr>
      <w:r>
        <w:rPr>
          <w:rFonts w:ascii="Times New Roman"/>
          <w:b w:val="false"/>
          <w:i w:val="false"/>
          <w:color w:val="000000"/>
          <w:sz w:val="28"/>
        </w:rPr>
        <w:t>
      2) егер осы бапта өзгеше белгіленбесе, шығыстарды растайтын құжаттар, оның ішінде электронды нысандағы құжаттар негізінде іссапарлар, оның ішінде Қазақстан Республикасының заңнамасына сәйкес жұмыскерді оқыту, біліктілігін арттыру немесе қайта даярлау мақсатындағы iссапарлар кезiндегі өтемақылар;</w:t>
      </w:r>
    </w:p>
    <w:bookmarkEnd w:id="6300"/>
    <w:bookmarkStart w:name="z6337" w:id="6301"/>
    <w:p>
      <w:pPr>
        <w:spacing w:after="0"/>
        <w:ind w:left="0"/>
        <w:jc w:val="both"/>
      </w:pPr>
      <w:r>
        <w:rPr>
          <w:rFonts w:ascii="Times New Roman"/>
          <w:b w:val="false"/>
          <w:i w:val="false"/>
          <w:color w:val="000000"/>
          <w:sz w:val="28"/>
        </w:rPr>
        <w:t>
      бронь және багаж үшін шығыстарға ақы төлеуді қоса алғанда, iссапарға баратын жерге жетуге және кері қайтуға арналған шығыстар. Осы тармақшада көзделген шығыстарға бір елді мекен шегінде жол жүру бойынша шығыстар жатпайды;</w:t>
      </w:r>
    </w:p>
    <w:bookmarkEnd w:id="6301"/>
    <w:bookmarkStart w:name="z6338" w:id="6302"/>
    <w:p>
      <w:pPr>
        <w:spacing w:after="0"/>
        <w:ind w:left="0"/>
        <w:jc w:val="both"/>
      </w:pPr>
      <w:r>
        <w:rPr>
          <w:rFonts w:ascii="Times New Roman"/>
          <w:b w:val="false"/>
          <w:i w:val="false"/>
          <w:color w:val="000000"/>
          <w:sz w:val="28"/>
        </w:rPr>
        <w:t>
      бронь үшін шығыстарға ақы төлеуді қоса алғанда, іссапарда болған уақыт ішінде жұмыскердің тұрақты жұмыс орнынан тыс жерде тұруға арналған шығыстары. Мұндай шығыстар, оның ішінде іссапарға жіберілген жұмыскердің еңбекке уақытша жарамсыздық күндері үшін тұруға арналған шығыстарын да (іссапарға жіберілген жұмыскер стационарлық емделуде болған жағдайлардан басқа) қамтиды;</w:t>
      </w:r>
    </w:p>
    <w:bookmarkEnd w:id="6302"/>
    <w:bookmarkStart w:name="z6339" w:id="6303"/>
    <w:p>
      <w:pPr>
        <w:spacing w:after="0"/>
        <w:ind w:left="0"/>
        <w:jc w:val="both"/>
      </w:pPr>
      <w:r>
        <w:rPr>
          <w:rFonts w:ascii="Times New Roman"/>
          <w:b w:val="false"/>
          <w:i w:val="false"/>
          <w:color w:val="000000"/>
          <w:sz w:val="28"/>
        </w:rPr>
        <w:t xml:space="preserve">
      салық төлеуші келуге және кетуге рұқсаттар (визалар) ресімдеген кезде жүргізген шығыстар (визаның, консулдық көрсетілетін қызметтердiң, мiндеттi медициналық сақтандырудың құны). </w:t>
      </w:r>
    </w:p>
    <w:bookmarkEnd w:id="6303"/>
    <w:bookmarkStart w:name="z6340" w:id="6304"/>
    <w:p>
      <w:pPr>
        <w:spacing w:after="0"/>
        <w:ind w:left="0"/>
        <w:jc w:val="both"/>
      </w:pPr>
      <w:r>
        <w:rPr>
          <w:rFonts w:ascii="Times New Roman"/>
          <w:b w:val="false"/>
          <w:i w:val="false"/>
          <w:color w:val="000000"/>
          <w:sz w:val="28"/>
        </w:rPr>
        <w:t>
      Қазақстан Республикасының шегіндегі іссапар бойынша – іссапарда болған күнтізбелік қырық күннен аспайтын кезең ішінде іссапарда болған әрбір күнтізбелік күн үшін тиісті қаржы жылының 1 қаңтарына қолданыста болатын айлық есептік көрсеткіштің 6 еселенген мөлшерінен аспайтын тәуліктік өтемақылар;</w:t>
      </w:r>
    </w:p>
    <w:bookmarkEnd w:id="6304"/>
    <w:bookmarkStart w:name="z6341" w:id="6305"/>
    <w:p>
      <w:pPr>
        <w:spacing w:after="0"/>
        <w:ind w:left="0"/>
        <w:jc w:val="both"/>
      </w:pPr>
      <w:r>
        <w:rPr>
          <w:rFonts w:ascii="Times New Roman"/>
          <w:b w:val="false"/>
          <w:i w:val="false"/>
          <w:color w:val="000000"/>
          <w:sz w:val="28"/>
        </w:rPr>
        <w:t>
      Қазақстан Республикасының шегінен тысқары жердегі іссапар бойынша – іссапарда болған күнтізбелік қырық күннен аспайтын кезең ішінде іссапарда болған әрбір күнтізбелік күн үшін тиісті қаржы жылының 1 қаңтарына қолданыста болатын айлық есептік көрсеткіштің 8 еселенген мөлшерінен аспайтын тәуліктік өтемақылар;</w:t>
      </w:r>
    </w:p>
    <w:bookmarkEnd w:id="6305"/>
    <w:bookmarkStart w:name="z6342" w:id="6306"/>
    <w:p>
      <w:pPr>
        <w:spacing w:after="0"/>
        <w:ind w:left="0"/>
        <w:jc w:val="both"/>
      </w:pPr>
      <w:r>
        <w:rPr>
          <w:rFonts w:ascii="Times New Roman"/>
          <w:b w:val="false"/>
          <w:i w:val="false"/>
          <w:color w:val="000000"/>
          <w:sz w:val="28"/>
        </w:rPr>
        <w:t>
      3) Ұлттық Банк бюджетінің қаражаты (шығыстар сметасы) есебінен ұсталатын мемлекеттік мекемелерді қоспағанда, мемлекеттік мекемелер Қазақстан Республикасының заңнамасында көзделген мөлшерлерде және тәртіппен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bookmarkEnd w:id="6306"/>
    <w:bookmarkStart w:name="z6343" w:id="6307"/>
    <w:p>
      <w:pPr>
        <w:spacing w:after="0"/>
        <w:ind w:left="0"/>
        <w:jc w:val="both"/>
      </w:pPr>
      <w:r>
        <w:rPr>
          <w:rFonts w:ascii="Times New Roman"/>
          <w:b w:val="false"/>
          <w:i w:val="false"/>
          <w:color w:val="000000"/>
          <w:sz w:val="28"/>
        </w:rPr>
        <w:t>
      4) Ұлттық Банк бюджетінің қаражаты (шығыстар сметасы) есебінен ұсталатын мемлекеттік мекемелер Қазақстан Республикасының заңнамасында көзделген мөлшерлерде және тәртіппен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bookmarkEnd w:id="6307"/>
    <w:bookmarkStart w:name="z6344" w:id="6308"/>
    <w:p>
      <w:pPr>
        <w:spacing w:after="0"/>
        <w:ind w:left="0"/>
        <w:jc w:val="both"/>
      </w:pPr>
      <w:r>
        <w:rPr>
          <w:rFonts w:ascii="Times New Roman"/>
          <w:b w:val="false"/>
          <w:i w:val="false"/>
          <w:color w:val="000000"/>
          <w:sz w:val="28"/>
        </w:rPr>
        <w:t>
      5) жұмыскер басқа жерге жұмысқа ауысқан не жұмыс берушімен бiрге басқа жерге көшкен кездегi жол жүру, мүлкiн көшiру, күнтізбелік отыз күннен аспайтын мерзімге тұрғынжайды жалдау (жалға алу) бойынша құжатпен расталған шығыстардың өтемақылары;</w:t>
      </w:r>
    </w:p>
    <w:bookmarkEnd w:id="6308"/>
    <w:bookmarkStart w:name="z6345" w:id="6309"/>
    <w:p>
      <w:pPr>
        <w:spacing w:after="0"/>
        <w:ind w:left="0"/>
        <w:jc w:val="both"/>
      </w:pPr>
      <w:r>
        <w:rPr>
          <w:rFonts w:ascii="Times New Roman"/>
          <w:b w:val="false"/>
          <w:i w:val="false"/>
          <w:color w:val="000000"/>
          <w:sz w:val="28"/>
        </w:rPr>
        <w:t>
      6) жұмыс берушiнiң кіріс алуға бағытталған қызметті жүзеге асырумен байланысты емес және шегерiмдерге жатқызылмайтын, нақты жеке тұлғаларға бөлінбейтін шығыстары;</w:t>
      </w:r>
    </w:p>
    <w:bookmarkEnd w:id="6309"/>
    <w:bookmarkStart w:name="z6346" w:id="6310"/>
    <w:p>
      <w:pPr>
        <w:spacing w:after="0"/>
        <w:ind w:left="0"/>
        <w:jc w:val="both"/>
      </w:pPr>
      <w:r>
        <w:rPr>
          <w:rFonts w:ascii="Times New Roman"/>
          <w:b w:val="false"/>
          <w:i w:val="false"/>
          <w:color w:val="000000"/>
          <w:sz w:val="28"/>
        </w:rPr>
        <w:t>
      7) далалық жағдайда геологиялық-барлау, топографиялық-геодезиялық және iздестiру жұмыстарымен айналысатын жұмыскерлердiң мұндай жұмыстың әрбір күнтізбелік күні үшін келісімдерде, ұжымдық шартта, еңбек шартында белгіленген және жұмыс берушінің актісімен бекітілген мөлшер шегінде, бірақ тәуліктік өтемақы мөлшерінен аспайтын далалық үлесі;</w:t>
      </w:r>
    </w:p>
    <w:bookmarkEnd w:id="6310"/>
    <w:bookmarkStart w:name="z6347" w:id="6311"/>
    <w:p>
      <w:pPr>
        <w:spacing w:after="0"/>
        <w:ind w:left="0"/>
        <w:jc w:val="both"/>
      </w:pPr>
      <w:r>
        <w:rPr>
          <w:rFonts w:ascii="Times New Roman"/>
          <w:b w:val="false"/>
          <w:i w:val="false"/>
          <w:color w:val="000000"/>
          <w:sz w:val="28"/>
        </w:rPr>
        <w:t>
      8) жұмыс берушінің вахталық әдiспен жұмыс iстейтiн адамдардың өндiрiс объектiсiнде болу кезеңiнде жұмыстарды орындауы мен ауысымаралық демалысы үшiн жағдай жасай отырып, тұрмыс-тiршiлiгiн қамтамасыз ету үшiн:</w:t>
      </w:r>
    </w:p>
    <w:bookmarkEnd w:id="6311"/>
    <w:bookmarkStart w:name="z6348" w:id="6312"/>
    <w:p>
      <w:pPr>
        <w:spacing w:after="0"/>
        <w:ind w:left="0"/>
        <w:jc w:val="both"/>
      </w:pPr>
      <w:r>
        <w:rPr>
          <w:rFonts w:ascii="Times New Roman"/>
          <w:b w:val="false"/>
          <w:i w:val="false"/>
          <w:color w:val="000000"/>
          <w:sz w:val="28"/>
        </w:rPr>
        <w:t>
      тұрғынжайды мүліктік жалдау (жалға алу) бойынша;</w:t>
      </w:r>
    </w:p>
    <w:bookmarkEnd w:id="6312"/>
    <w:bookmarkStart w:name="z6349" w:id="6313"/>
    <w:p>
      <w:pPr>
        <w:spacing w:after="0"/>
        <w:ind w:left="0"/>
        <w:jc w:val="both"/>
      </w:pPr>
      <w:r>
        <w:rPr>
          <w:rFonts w:ascii="Times New Roman"/>
          <w:b w:val="false"/>
          <w:i w:val="false"/>
          <w:color w:val="000000"/>
          <w:sz w:val="28"/>
        </w:rPr>
        <w:t>
      осы тармақтың 2) тармақшасында белгiленген мөлшерде тәулiктік өтемақы шегiнде тамақтануға арналған шығыстары;</w:t>
      </w:r>
    </w:p>
    <w:bookmarkEnd w:id="6313"/>
    <w:bookmarkStart w:name="z6350" w:id="6314"/>
    <w:p>
      <w:pPr>
        <w:spacing w:after="0"/>
        <w:ind w:left="0"/>
        <w:jc w:val="both"/>
      </w:pPr>
      <w:r>
        <w:rPr>
          <w:rFonts w:ascii="Times New Roman"/>
          <w:b w:val="false"/>
          <w:i w:val="false"/>
          <w:color w:val="000000"/>
          <w:sz w:val="28"/>
        </w:rPr>
        <w:t>
      9) еңбек шартында көзделген тәртіппен және мөлшерлерде жұмыс берушінің жұмыскерлерді Қазақстан Республикасындағы тұрғылықты (болатын) жерінен жұмыс орнына дейін және кері жеткізуге байланысты шығыстары;</w:t>
      </w:r>
    </w:p>
    <w:bookmarkEnd w:id="6314"/>
    <w:bookmarkStart w:name="z6351" w:id="6315"/>
    <w:p>
      <w:pPr>
        <w:spacing w:after="0"/>
        <w:ind w:left="0"/>
        <w:jc w:val="both"/>
      </w:pPr>
      <w:r>
        <w:rPr>
          <w:rFonts w:ascii="Times New Roman"/>
          <w:b w:val="false"/>
          <w:i w:val="false"/>
          <w:color w:val="000000"/>
          <w:sz w:val="28"/>
        </w:rPr>
        <w:t>
      10) Қазақстан Республикасының еңбек заңнамасына сәйкес жұмыс берушінің қаражаты есебінен кәсіптік төлем;</w:t>
      </w:r>
    </w:p>
    <w:bookmarkEnd w:id="6315"/>
    <w:bookmarkStart w:name="z6352" w:id="6316"/>
    <w:p>
      <w:pPr>
        <w:spacing w:after="0"/>
        <w:ind w:left="0"/>
        <w:jc w:val="both"/>
      </w:pPr>
      <w:r>
        <w:rPr>
          <w:rFonts w:ascii="Times New Roman"/>
          <w:b w:val="false"/>
          <w:i w:val="false"/>
          <w:color w:val="000000"/>
          <w:sz w:val="28"/>
        </w:rPr>
        <w:t>
      11) Қазақстан Республикасының еңбек заңнамасында белгiленген тәртіп пен нормаларға сәйкес берiлген арнаулы киiм мен аяқ киiмнiң, оның ішінде оларды жөндеудің, жеке және ұжымдық қорғану құралдарының, жуу және дезинфекциялау құралдарының, профилактикалық өңдеу құралдарының, медициналық қобдишаның, сүттің немесе бағасы тең басқа да тамақ өнiмдерiнiң және (немесе) диеталық (емдік және профилактикалық) тамақтануға арналған арнаулы өнімдердің құны;</w:t>
      </w:r>
    </w:p>
    <w:bookmarkEnd w:id="6316"/>
    <w:bookmarkStart w:name="z6353" w:id="6317"/>
    <w:p>
      <w:pPr>
        <w:spacing w:after="0"/>
        <w:ind w:left="0"/>
        <w:jc w:val="both"/>
      </w:pPr>
      <w:r>
        <w:rPr>
          <w:rFonts w:ascii="Times New Roman"/>
          <w:b w:val="false"/>
          <w:i w:val="false"/>
          <w:color w:val="000000"/>
          <w:sz w:val="28"/>
        </w:rPr>
        <w:t>
      12) Қазақстан Республикасының заңнамасында нысанды киім киіп жүру және (немесе) онымен қамтамасыз ету жөніндегі міндет белгіленген жағдайларда, жұмыскерге берілген нысанды киімнің құны;</w:t>
      </w:r>
    </w:p>
    <w:bookmarkEnd w:id="6317"/>
    <w:bookmarkStart w:name="z6354" w:id="6318"/>
    <w:p>
      <w:pPr>
        <w:spacing w:after="0"/>
        <w:ind w:left="0"/>
        <w:jc w:val="both"/>
      </w:pPr>
      <w:r>
        <w:rPr>
          <w:rFonts w:ascii="Times New Roman"/>
          <w:b w:val="false"/>
          <w:i w:val="false"/>
          <w:color w:val="000000"/>
          <w:sz w:val="28"/>
        </w:rPr>
        <w:t>
      13) Қазақстан Республикасының денсаулық сақтау саласындағы заңнамасына сәйкес шектеу іс-шараларының енгізілуіне байланысты зертханалық зерттеп-қарауға, медициналық қарап-тексерулер жүргізуге, профилактикалық екпелерге, медициналық байқауға, емдеуге, оқшаулауға, емдеуге жатқызуға бағытталған, жұмыс берушінің жұмыскерлер пайдасына шығыстары (жұмыскерлер шығыстарының орнын толтыруды қоса алғанда);</w:t>
      </w:r>
    </w:p>
    <w:bookmarkEnd w:id="6318"/>
    <w:bookmarkStart w:name="z6355" w:id="6319"/>
    <w:p>
      <w:pPr>
        <w:spacing w:after="0"/>
        <w:ind w:left="0"/>
        <w:jc w:val="both"/>
      </w:pPr>
      <w:r>
        <w:rPr>
          <w:rFonts w:ascii="Times New Roman"/>
          <w:b w:val="false"/>
          <w:i w:val="false"/>
          <w:color w:val="000000"/>
          <w:sz w:val="28"/>
        </w:rPr>
        <w:t>
      14) Қазақстан Республикасының әлеуметтік қорғау туралы заңнамасына сәйкес Қазақстан Республикасының Үкіметі бекіткен тізбе бойынша – жұмыс берушінің кінәсінан жұмыста мертігуге ұшырау немесе кәсіптік ауруға шалдығу салдарынан мүгедектігі бар адам деп танылған жұмыскерге жұмыс беруші өтеусіз берген техникалық көмекші (компенсаторлық) құралдар мен арнаулы жүріп-тұру құралдарының құны;</w:t>
      </w:r>
    </w:p>
    <w:bookmarkEnd w:id="6319"/>
    <w:bookmarkStart w:name="z6356" w:id="6320"/>
    <w:p>
      <w:pPr>
        <w:spacing w:after="0"/>
        <w:ind w:left="0"/>
        <w:jc w:val="both"/>
      </w:pPr>
      <w:r>
        <w:rPr>
          <w:rFonts w:ascii="Times New Roman"/>
          <w:b w:val="false"/>
          <w:i w:val="false"/>
          <w:color w:val="000000"/>
          <w:sz w:val="28"/>
        </w:rPr>
        <w:t>
      15) Қазақстан Республикасының әлеуметтік қорғау туралы заңнамасына сәйкес жұмыс берушінің кінәсінан жұмыста мертігуге ұшырау немесе кәсіптік ауруға шалдығу салдарынан мүгедектігі бар адам деп танылған жұмыскерге жұмыс беруші өтеусіз көрсеткен протездік-ортопедиялық көмек түріндегі көрсетілетін қызметтердің құны;</w:t>
      </w:r>
    </w:p>
    <w:bookmarkEnd w:id="6320"/>
    <w:bookmarkStart w:name="z6357" w:id="6321"/>
    <w:p>
      <w:pPr>
        <w:spacing w:after="0"/>
        <w:ind w:left="0"/>
        <w:jc w:val="both"/>
      </w:pPr>
      <w:r>
        <w:rPr>
          <w:rFonts w:ascii="Times New Roman"/>
          <w:b w:val="false"/>
          <w:i w:val="false"/>
          <w:color w:val="000000"/>
          <w:sz w:val="28"/>
        </w:rPr>
        <w:t>
      16) жұмыс берушiнiң қызметiмен байланысты мамандық бойынша жұмыскердi оқуға, бiлiктiлiгiн арттыруға немесе қайта даярлауға жiберген кезде басқа жерге iссапарды ресiмдей отырып жасалған, Қазақстан Республикасының заңнамасына сәйкес жұмыс берушінің оқытуға, бiлiктiлiгін арттыруға немесе қайта даярлауға ақы төлеуге іс жүзінде жұмсаған шығыстары;</w:t>
      </w:r>
    </w:p>
    <w:bookmarkEnd w:id="6321"/>
    <w:bookmarkStart w:name="z6358" w:id="6322"/>
    <w:p>
      <w:pPr>
        <w:spacing w:after="0"/>
        <w:ind w:left="0"/>
        <w:jc w:val="both"/>
      </w:pPr>
      <w:r>
        <w:rPr>
          <w:rFonts w:ascii="Times New Roman"/>
          <w:b w:val="false"/>
          <w:i w:val="false"/>
          <w:color w:val="000000"/>
          <w:sz w:val="28"/>
        </w:rPr>
        <w:t>
      17) жұмыс берушiнiң қызметiмен байланысты мамандық бойынша оқыту, бiлiктiлiгін арттыру немесе қайта даярлау жағдайында, іссапарды ресімдемей жасалған, Қазақстан Республикасының заңнамасына сәйкес жұмыскердi оқуға, бiлiктiлiгiн арттыруға немесе қайта даярлауға жiберу бойынша жұмыс берушiнiң шығыстары:</w:t>
      </w:r>
    </w:p>
    <w:bookmarkEnd w:id="6322"/>
    <w:bookmarkStart w:name="z6359" w:id="6323"/>
    <w:p>
      <w:pPr>
        <w:spacing w:after="0"/>
        <w:ind w:left="0"/>
        <w:jc w:val="both"/>
      </w:pPr>
      <w:r>
        <w:rPr>
          <w:rFonts w:ascii="Times New Roman"/>
          <w:b w:val="false"/>
          <w:i w:val="false"/>
          <w:color w:val="000000"/>
          <w:sz w:val="28"/>
        </w:rPr>
        <w:t>
      жұмыскерді оқытуға, бiлiктiлiгiн арттыруға немесе қайта даярлауға ақы төлеуге іс жүзінде жұмсалған шығыстар;</w:t>
      </w:r>
    </w:p>
    <w:bookmarkEnd w:id="6323"/>
    <w:bookmarkStart w:name="z6360" w:id="6324"/>
    <w:p>
      <w:pPr>
        <w:spacing w:after="0"/>
        <w:ind w:left="0"/>
        <w:jc w:val="both"/>
      </w:pPr>
      <w:r>
        <w:rPr>
          <w:rFonts w:ascii="Times New Roman"/>
          <w:b w:val="false"/>
          <w:i w:val="false"/>
          <w:color w:val="000000"/>
          <w:sz w:val="28"/>
        </w:rPr>
        <w:t>
      салық саясаты саласындағы уәкілетті орган белгiлеген нормалар шегiнде жұмыскердің тұруына іс жүзінде жұмсалған шығыстар;</w:t>
      </w:r>
    </w:p>
    <w:bookmarkEnd w:id="6324"/>
    <w:bookmarkStart w:name="z6361" w:id="6325"/>
    <w:p>
      <w:pPr>
        <w:spacing w:after="0"/>
        <w:ind w:left="0"/>
        <w:jc w:val="both"/>
      </w:pPr>
      <w:r>
        <w:rPr>
          <w:rFonts w:ascii="Times New Roman"/>
          <w:b w:val="false"/>
          <w:i w:val="false"/>
          <w:color w:val="000000"/>
          <w:sz w:val="28"/>
        </w:rPr>
        <w:t>
      жұмыскер оқуға түскен кезде оқу орнына баруға және оқу, бiлiктiлiгін арттыру немесе қайта даярлау аяқталғаннан кейiн кері қайтуына іс жүзінде жұмсалған шығыстар;</w:t>
      </w:r>
    </w:p>
    <w:bookmarkEnd w:id="6325"/>
    <w:bookmarkStart w:name="z6362" w:id="6326"/>
    <w:p>
      <w:pPr>
        <w:spacing w:after="0"/>
        <w:ind w:left="0"/>
        <w:jc w:val="both"/>
      </w:pPr>
      <w:r>
        <w:rPr>
          <w:rFonts w:ascii="Times New Roman"/>
          <w:b w:val="false"/>
          <w:i w:val="false"/>
          <w:color w:val="000000"/>
          <w:sz w:val="28"/>
        </w:rPr>
        <w:t>
      жұмыс берушi:</w:t>
      </w:r>
    </w:p>
    <w:bookmarkEnd w:id="6326"/>
    <w:bookmarkStart w:name="z6363" w:id="6327"/>
    <w:p>
      <w:pPr>
        <w:spacing w:after="0"/>
        <w:ind w:left="0"/>
        <w:jc w:val="both"/>
      </w:pPr>
      <w:r>
        <w:rPr>
          <w:rFonts w:ascii="Times New Roman"/>
          <w:b w:val="false"/>
          <w:i w:val="false"/>
          <w:color w:val="000000"/>
          <w:sz w:val="28"/>
        </w:rPr>
        <w:t>
      жұмыскердің Қазақстан Республикасының шегiнде оқудан, бiлiктiлiгiн арттырудан немесе қайта даярлаудан өту мерзiмі iшiнде – жұмыскер оқудан, бiлiктiлiгiн арттырудан немесе қайта даярлаудан өткен әрбір күнтізбелік күн үшін айлық есептік көрсеткіштің 6 еселенген мөлшерi;</w:t>
      </w:r>
    </w:p>
    <w:bookmarkEnd w:id="6327"/>
    <w:bookmarkStart w:name="z6364" w:id="6328"/>
    <w:p>
      <w:pPr>
        <w:spacing w:after="0"/>
        <w:ind w:left="0"/>
        <w:jc w:val="both"/>
      </w:pPr>
      <w:r>
        <w:rPr>
          <w:rFonts w:ascii="Times New Roman"/>
          <w:b w:val="false"/>
          <w:i w:val="false"/>
          <w:color w:val="000000"/>
          <w:sz w:val="28"/>
        </w:rPr>
        <w:t>
      жұмыскердің Қазақстан Республикасының шегiнен тысқары жерде оқудан, бiлiктiлiгiн арттырудан немесе қайта даярлаудан өту мерзiмі iшiнде – жұмыскер оқудан, бiлiктiлiгiн арттырудан немесе қайта даярлаудан өткен әрбір күнтізбелік күн үшін айлық есептік көрсеткіштің 8 еселенген мөлшерi шегінде жұмыскерге төлеуге тағайындаған ақша сомасы;</w:t>
      </w:r>
    </w:p>
    <w:bookmarkEnd w:id="6328"/>
    <w:bookmarkStart w:name="z6365" w:id="6329"/>
    <w:p>
      <w:pPr>
        <w:spacing w:after="0"/>
        <w:ind w:left="0"/>
        <w:jc w:val="both"/>
      </w:pPr>
      <w:r>
        <w:rPr>
          <w:rFonts w:ascii="Times New Roman"/>
          <w:b w:val="false"/>
          <w:i w:val="false"/>
          <w:color w:val="000000"/>
          <w:sz w:val="28"/>
        </w:rPr>
        <w:t>
      18) Қазақстан Республикасының заңнамасында белгіленген мөлшерде бірыңғай жинақтаушы зейнетақы қорына міндетті кәсіптік зейнетақы жарналары, жұмыс берушінің міндетті зейнетақы жарналары, сондай-ақ салық агенті бірыңғай жинақтаушы зейнетақы қорына, ерікті жинақтаушы зейнетақы қорына жұмыскердің пайдасына аударған ерікті зейнетақы жарналары;</w:t>
      </w:r>
    </w:p>
    <w:bookmarkEnd w:id="6329"/>
    <w:bookmarkStart w:name="z6366" w:id="6330"/>
    <w:p>
      <w:pPr>
        <w:spacing w:after="0"/>
        <w:ind w:left="0"/>
        <w:jc w:val="both"/>
      </w:pPr>
      <w:r>
        <w:rPr>
          <w:rFonts w:ascii="Times New Roman"/>
          <w:b w:val="false"/>
          <w:i w:val="false"/>
          <w:color w:val="000000"/>
          <w:sz w:val="28"/>
        </w:rPr>
        <w:t>
      19) Қазақстан Республикасының заңнамасында белгіленген мөлшерде әлеуметтік төлемдерді уақтылы есептемегені, ұстап қалмағаны, аудармағаны үшін салық агентіне есепке жазылған өсімпұл сомасы;</w:t>
      </w:r>
    </w:p>
    <w:bookmarkEnd w:id="6330"/>
    <w:bookmarkStart w:name="z6367" w:id="6331"/>
    <w:p>
      <w:pPr>
        <w:spacing w:after="0"/>
        <w:ind w:left="0"/>
        <w:jc w:val="both"/>
      </w:pPr>
      <w:r>
        <w:rPr>
          <w:rFonts w:ascii="Times New Roman"/>
          <w:b w:val="false"/>
          <w:i w:val="false"/>
          <w:color w:val="000000"/>
          <w:sz w:val="28"/>
        </w:rPr>
        <w:t xml:space="preserve">
      20) жұмыс берушінің Қазақстан Республикасының заңнамасына сәйкес келісімде, ұжымдық шартта, жұмыс берушінің актісінде көзделген, мыналарға арналған шығыстары: </w:t>
      </w:r>
    </w:p>
    <w:bookmarkEnd w:id="6331"/>
    <w:bookmarkStart w:name="z6368" w:id="6332"/>
    <w:p>
      <w:pPr>
        <w:spacing w:after="0"/>
        <w:ind w:left="0"/>
        <w:jc w:val="both"/>
      </w:pPr>
      <w:r>
        <w:rPr>
          <w:rFonts w:ascii="Times New Roman"/>
          <w:b w:val="false"/>
          <w:i w:val="false"/>
          <w:color w:val="000000"/>
          <w:sz w:val="28"/>
        </w:rPr>
        <w:t>
      міндетті, мерзімді (еңбек қызметі барысында) медициналық қарап-тексерулер;</w:t>
      </w:r>
    </w:p>
    <w:bookmarkEnd w:id="6332"/>
    <w:bookmarkStart w:name="z6369" w:id="6333"/>
    <w:p>
      <w:pPr>
        <w:spacing w:after="0"/>
        <w:ind w:left="0"/>
        <w:jc w:val="both"/>
      </w:pPr>
      <w:r>
        <w:rPr>
          <w:rFonts w:ascii="Times New Roman"/>
          <w:b w:val="false"/>
          <w:i w:val="false"/>
          <w:color w:val="000000"/>
          <w:sz w:val="28"/>
        </w:rPr>
        <w:t xml:space="preserve">
      жұмыскерлерді ауысым алдындағы, ауысымнан кейінгі және өзге де медициналық куәландыру (қарап-тексеру); </w:t>
      </w:r>
    </w:p>
    <w:bookmarkEnd w:id="6333"/>
    <w:bookmarkStart w:name="z6370" w:id="6334"/>
    <w:p>
      <w:pPr>
        <w:spacing w:after="0"/>
        <w:ind w:left="0"/>
        <w:jc w:val="both"/>
      </w:pPr>
      <w:r>
        <w:rPr>
          <w:rFonts w:ascii="Times New Roman"/>
          <w:b w:val="false"/>
          <w:i w:val="false"/>
          <w:color w:val="000000"/>
          <w:sz w:val="28"/>
        </w:rPr>
        <w:t xml:space="preserve">
      медициналық пункттерді күтіп-ұстау немесе ұйымдастыру бойынша көрсетілетін қызметтер; </w:t>
      </w:r>
    </w:p>
    <w:bookmarkEnd w:id="6334"/>
    <w:bookmarkStart w:name="z6371" w:id="6335"/>
    <w:p>
      <w:pPr>
        <w:spacing w:after="0"/>
        <w:ind w:left="0"/>
        <w:jc w:val="both"/>
      </w:pPr>
      <w:r>
        <w:rPr>
          <w:rFonts w:ascii="Times New Roman"/>
          <w:b w:val="false"/>
          <w:i w:val="false"/>
          <w:color w:val="000000"/>
          <w:sz w:val="28"/>
        </w:rPr>
        <w:t xml:space="preserve">
      жұмыскерлерге еңбек қауіпсіздігі, еңбекті қорғау және гигиена талаптарына, оның ішінде санитариялық-эпидемиологиялық талаптарға сай келетін еңбек жағдайларын қамтамасыз ету; </w:t>
      </w:r>
    </w:p>
    <w:bookmarkEnd w:id="6335"/>
    <w:bookmarkStart w:name="z6372" w:id="6336"/>
    <w:p>
      <w:pPr>
        <w:spacing w:after="0"/>
        <w:ind w:left="0"/>
        <w:jc w:val="both"/>
      </w:pPr>
      <w:r>
        <w:rPr>
          <w:rFonts w:ascii="Times New Roman"/>
          <w:b w:val="false"/>
          <w:i w:val="false"/>
          <w:color w:val="000000"/>
          <w:sz w:val="28"/>
        </w:rPr>
        <w:t>
      жұмыскерлерге арнайы жабдықталған жерде демалу және тамақтану мүмкіндігін қамтамасыз ету.</w:t>
      </w:r>
    </w:p>
    <w:bookmarkEnd w:id="6336"/>
    <w:bookmarkStart w:name="z6373" w:id="6337"/>
    <w:p>
      <w:pPr>
        <w:spacing w:after="0"/>
        <w:ind w:left="0"/>
        <w:jc w:val="left"/>
      </w:pPr>
      <w:r>
        <w:rPr>
          <w:rFonts w:ascii="Times New Roman"/>
          <w:b/>
          <w:i w:val="false"/>
          <w:color w:val="000000"/>
        </w:rPr>
        <w:t xml:space="preserve"> 367-бап. Қазақстан Республикасының заңнамасына сәйкес алынған, жеке тұлғаның кірісі болып табылмайтын материалдық пайда</w:t>
      </w:r>
    </w:p>
    <w:bookmarkEnd w:id="6337"/>
    <w:bookmarkStart w:name="z6374" w:id="6338"/>
    <w:p>
      <w:pPr>
        <w:spacing w:after="0"/>
        <w:ind w:left="0"/>
        <w:jc w:val="both"/>
      </w:pPr>
      <w:r>
        <w:rPr>
          <w:rFonts w:ascii="Times New Roman"/>
          <w:b w:val="false"/>
          <w:i w:val="false"/>
          <w:color w:val="000000"/>
          <w:sz w:val="28"/>
        </w:rPr>
        <w:t>
      Қазақстан Республикасының заңнамасына сәйкес алынған материалдық пайданың мынадай түрлері жеке тұлғаның кірісі болып табылмайды:</w:t>
      </w:r>
    </w:p>
    <w:bookmarkEnd w:id="6338"/>
    <w:bookmarkStart w:name="z6375" w:id="6339"/>
    <w:p>
      <w:pPr>
        <w:spacing w:after="0"/>
        <w:ind w:left="0"/>
        <w:jc w:val="both"/>
      </w:pPr>
      <w:r>
        <w:rPr>
          <w:rFonts w:ascii="Times New Roman"/>
          <w:b w:val="false"/>
          <w:i w:val="false"/>
          <w:color w:val="000000"/>
          <w:sz w:val="28"/>
        </w:rPr>
        <w:t>
      1) Қазақстан Республикасының заңнамасына сәйкес бюджет қаражаты есебінен, оның ішінде:</w:t>
      </w:r>
    </w:p>
    <w:bookmarkEnd w:id="6339"/>
    <w:bookmarkStart w:name="z6376" w:id="6340"/>
    <w:p>
      <w:pPr>
        <w:spacing w:after="0"/>
        <w:ind w:left="0"/>
        <w:jc w:val="both"/>
      </w:pPr>
      <w:r>
        <w:rPr>
          <w:rFonts w:ascii="Times New Roman"/>
          <w:b w:val="false"/>
          <w:i w:val="false"/>
          <w:color w:val="000000"/>
          <w:sz w:val="28"/>
        </w:rPr>
        <w:t>
      Қазақстан Республикасының білім беру саласындағы заңнамасына сәйкес мемлекеттік білім беру тапсырысы нысанында жүзеге асырылатын мектепке дейінгі тәрбие мен оқыту бойынша, техникалық және кәсіптік, орта білімнен кейінгі, жоғары, жоғары оқу орнынан кейінгі білім беру, жұмыскерлер мен мамандардың біліктілігін арттыру және оларды қайта даярлау, сондай-ақ оқу орындарының дайындық бөлімдерінде оқыту бойынша көрсетілетін қызметтердің көлемін ұсыну;</w:t>
      </w:r>
    </w:p>
    <w:bookmarkEnd w:id="6340"/>
    <w:bookmarkStart w:name="z6377" w:id="6341"/>
    <w:p>
      <w:pPr>
        <w:spacing w:after="0"/>
        <w:ind w:left="0"/>
        <w:jc w:val="both"/>
      </w:pPr>
      <w:r>
        <w:rPr>
          <w:rFonts w:ascii="Times New Roman"/>
          <w:b w:val="false"/>
          <w:i w:val="false"/>
          <w:color w:val="000000"/>
          <w:sz w:val="28"/>
        </w:rPr>
        <w:t>
      тегін медициналық көмектің кепілдендірілген көлемін ұсыну;</w:t>
      </w:r>
    </w:p>
    <w:bookmarkEnd w:id="6341"/>
    <w:bookmarkStart w:name="z6378" w:id="6342"/>
    <w:p>
      <w:pPr>
        <w:spacing w:after="0"/>
        <w:ind w:left="0"/>
        <w:jc w:val="both"/>
      </w:pPr>
      <w:r>
        <w:rPr>
          <w:rFonts w:ascii="Times New Roman"/>
          <w:b w:val="false"/>
          <w:i w:val="false"/>
          <w:color w:val="000000"/>
          <w:sz w:val="28"/>
        </w:rPr>
        <w:t>
      Қазақстан Республикасының міндетті әлеуметтік медициналық сақтандыру туралы заңнамасына сәйкес мемлекеттің міндетті әлеуметтік медициналық сақтандыруға жарналарды төлеу;</w:t>
      </w:r>
    </w:p>
    <w:bookmarkEnd w:id="6342"/>
    <w:bookmarkStart w:name="z6379" w:id="6343"/>
    <w:p>
      <w:pPr>
        <w:spacing w:after="0"/>
        <w:ind w:left="0"/>
        <w:jc w:val="both"/>
      </w:pPr>
      <w:r>
        <w:rPr>
          <w:rFonts w:ascii="Times New Roman"/>
          <w:b w:val="false"/>
          <w:i w:val="false"/>
          <w:color w:val="000000"/>
          <w:sz w:val="28"/>
        </w:rPr>
        <w:t>
      санаторийлік-курорттық мақсаттағы объектілерде оңалту емін, сауықтыру мен демалуды ұсыну;</w:t>
      </w:r>
    </w:p>
    <w:bookmarkEnd w:id="6343"/>
    <w:bookmarkStart w:name="z6380" w:id="6344"/>
    <w:p>
      <w:pPr>
        <w:spacing w:after="0"/>
        <w:ind w:left="0"/>
        <w:jc w:val="both"/>
      </w:pPr>
      <w:r>
        <w:rPr>
          <w:rFonts w:ascii="Times New Roman"/>
          <w:b w:val="false"/>
          <w:i w:val="false"/>
          <w:color w:val="000000"/>
          <w:sz w:val="28"/>
        </w:rPr>
        <w:t>
      дәрілік заттар мен медициналық бұйымдарды ұсыну;</w:t>
      </w:r>
    </w:p>
    <w:bookmarkEnd w:id="6344"/>
    <w:bookmarkStart w:name="z6381" w:id="6345"/>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жергілікті атқарушы органдардың мүгедектігі бар адамға тауарлардың және (немесе) көрсетілетін қызметтердің құнын өтеуі кезінде алынған материалдық пайда. Бұл ретте осы абзацтың ережесі:</w:t>
      </w:r>
    </w:p>
    <w:bookmarkEnd w:id="6345"/>
    <w:bookmarkStart w:name="z6382" w:id="6346"/>
    <w:p>
      <w:pPr>
        <w:spacing w:after="0"/>
        <w:ind w:left="0"/>
        <w:jc w:val="both"/>
      </w:pPr>
      <w:r>
        <w:rPr>
          <w:rFonts w:ascii="Times New Roman"/>
          <w:b w:val="false"/>
          <w:i w:val="false"/>
          <w:color w:val="000000"/>
          <w:sz w:val="28"/>
        </w:rPr>
        <w:t>
      мүгедектігі бар адам;</w:t>
      </w:r>
    </w:p>
    <w:bookmarkEnd w:id="6346"/>
    <w:bookmarkStart w:name="z6383" w:id="6347"/>
    <w:p>
      <w:pPr>
        <w:spacing w:after="0"/>
        <w:ind w:left="0"/>
        <w:jc w:val="both"/>
      </w:pPr>
      <w:r>
        <w:rPr>
          <w:rFonts w:ascii="Times New Roman"/>
          <w:b w:val="false"/>
          <w:i w:val="false"/>
          <w:color w:val="000000"/>
          <w:sz w:val="28"/>
        </w:rPr>
        <w:t>
      жүріп-тұруы қиын, бірінші топтағы мүгедектігі бар адамға әлеуметтік қызметтер көрсететін жеке көмекші болып табылатын жеке тұлғаларға қолданылады;</w:t>
      </w:r>
    </w:p>
    <w:bookmarkEnd w:id="6347"/>
    <w:bookmarkStart w:name="z6384" w:id="6348"/>
    <w:p>
      <w:pPr>
        <w:spacing w:after="0"/>
        <w:ind w:left="0"/>
        <w:jc w:val="both"/>
      </w:pPr>
      <w:r>
        <w:rPr>
          <w:rFonts w:ascii="Times New Roman"/>
          <w:b w:val="false"/>
          <w:i w:val="false"/>
          <w:color w:val="000000"/>
          <w:sz w:val="28"/>
        </w:rPr>
        <w:t>
      2) Қазақстан Республикасының заңнамасына сәйкес төтенше ахуал, төтенше жағдай режимі енгізілген кезде халыққа медициналық көмек беру;</w:t>
      </w:r>
    </w:p>
    <w:bookmarkEnd w:id="6348"/>
    <w:bookmarkStart w:name="z6385" w:id="6349"/>
    <w:p>
      <w:pPr>
        <w:spacing w:after="0"/>
        <w:ind w:left="0"/>
        <w:jc w:val="both"/>
      </w:pPr>
      <w:r>
        <w:rPr>
          <w:rFonts w:ascii="Times New Roman"/>
          <w:b w:val="false"/>
          <w:i w:val="false"/>
          <w:color w:val="000000"/>
          <w:sz w:val="28"/>
        </w:rPr>
        <w:t>
      3) Қазақстан Республикасының міндетті әлеуметтік медициналық сақтандыру туралы заңнамасына сәйкес міндетті әлеуметтік медициналық сақтандыру жүйесінде медициналық көмек беру;</w:t>
      </w:r>
    </w:p>
    <w:bookmarkEnd w:id="6349"/>
    <w:bookmarkStart w:name="z6386" w:id="6350"/>
    <w:p>
      <w:pPr>
        <w:spacing w:after="0"/>
        <w:ind w:left="0"/>
        <w:jc w:val="both"/>
      </w:pPr>
      <w:r>
        <w:rPr>
          <w:rFonts w:ascii="Times New Roman"/>
          <w:b w:val="false"/>
          <w:i w:val="false"/>
          <w:color w:val="000000"/>
          <w:sz w:val="28"/>
        </w:rPr>
        <w:t>
      4) Қазақстан Республикасының заңнамасында белгіленген тәртіппен табиғи және техногендік сипаттағы төтенше жағдайлар салдарынан денсаулығына келтірілген зиянды және зардап шеккен жеке тұлғаларға келтірілген залалды өтеу;</w:t>
      </w:r>
    </w:p>
    <w:bookmarkEnd w:id="6350"/>
    <w:bookmarkStart w:name="z6387" w:id="6351"/>
    <w:p>
      <w:pPr>
        <w:spacing w:after="0"/>
        <w:ind w:left="0"/>
        <w:jc w:val="both"/>
      </w:pPr>
      <w:r>
        <w:rPr>
          <w:rFonts w:ascii="Times New Roman"/>
          <w:b w:val="false"/>
          <w:i w:val="false"/>
          <w:color w:val="000000"/>
          <w:sz w:val="28"/>
        </w:rPr>
        <w:t>
      5) Қазақстан Республикасының агроөнеркәсіптік кешенді дамыту саласындағы мемлекеттік бағдарламасына, ҰКП операторы болып табылатын, Қазақстан Республикасының Үкіметі бекіткен бағдарламаларға сәйкес кәсіпкерлік субъектілерін мемлекеттік қаржылық емес қолдау түрінде бюджет қаражаты есебінен алынған көрсетілетін қызметтердің құны;</w:t>
      </w:r>
    </w:p>
    <w:bookmarkEnd w:id="6351"/>
    <w:bookmarkStart w:name="z6388" w:id="6352"/>
    <w:p>
      <w:pPr>
        <w:spacing w:after="0"/>
        <w:ind w:left="0"/>
        <w:jc w:val="both"/>
      </w:pPr>
      <w:r>
        <w:rPr>
          <w:rFonts w:ascii="Times New Roman"/>
          <w:b w:val="false"/>
          <w:i w:val="false"/>
          <w:color w:val="000000"/>
          <w:sz w:val="28"/>
        </w:rPr>
        <w:t>
      6) бақылау-касса машинасын және төлем карточкаларын пайдалана отырып, төлемдерді қабылдауға арналған жабдықты (құрылғыны) қолданудағы бұзушылықтар туралы ақпаратқа ие адамдар өздеріне белгілі болған, бейнетіркеумен расталған бұзушылық фактілері туралы салық органына хабарлаған адамдарға берілетін сыйақы сомасы.</w:t>
      </w:r>
    </w:p>
    <w:bookmarkEnd w:id="6352"/>
    <w:bookmarkStart w:name="z6389" w:id="6353"/>
    <w:p>
      <w:pPr>
        <w:spacing w:after="0"/>
        <w:ind w:left="0"/>
        <w:jc w:val="left"/>
      </w:pPr>
      <w:r>
        <w:rPr>
          <w:rFonts w:ascii="Times New Roman"/>
          <w:b/>
          <w:i w:val="false"/>
          <w:color w:val="000000"/>
        </w:rPr>
        <w:t xml:space="preserve"> 368-бап. Жеке тұлғаның кірісі болып табылмайтын тоқтатылған міндеттемелері</w:t>
      </w:r>
    </w:p>
    <w:bookmarkEnd w:id="6353"/>
    <w:bookmarkStart w:name="z6390" w:id="6354"/>
    <w:p>
      <w:pPr>
        <w:spacing w:after="0"/>
        <w:ind w:left="0"/>
        <w:jc w:val="both"/>
      </w:pPr>
      <w:r>
        <w:rPr>
          <w:rFonts w:ascii="Times New Roman"/>
          <w:b w:val="false"/>
          <w:i w:val="false"/>
          <w:color w:val="000000"/>
          <w:sz w:val="28"/>
        </w:rPr>
        <w:t>
      Қазақстан Республикасының заңнамасына сәйкес алынған материалдық пайданың мынадай түрлері жеке тұлғаның кірісі болып табылмайды:</w:t>
      </w:r>
    </w:p>
    <w:bookmarkEnd w:id="6354"/>
    <w:bookmarkStart w:name="z6391" w:id="6355"/>
    <w:p>
      <w:pPr>
        <w:spacing w:after="0"/>
        <w:ind w:left="0"/>
        <w:jc w:val="both"/>
      </w:pPr>
      <w:r>
        <w:rPr>
          <w:rFonts w:ascii="Times New Roman"/>
          <w:b w:val="false"/>
          <w:i w:val="false"/>
          <w:color w:val="000000"/>
          <w:sz w:val="28"/>
        </w:rPr>
        <w:t>
      1) кредит (қарыз, ипотекалық қарыз, ипотекалық тұрғын үй қарызы, микрокредит) бойынша, оның ішінде негізгі борыш, сыйақы, комиссия және тұрақсыздық айыбы (өсімпұл, айыппұл) бойынша Қазақстан Республикасының азаматтық заңнамасына сәйкес мұндай тұлғаға кредит (қарыз, ипотекалық қарыз, ипотекалық тұрғын үй қарызы, микрокредит) берілгеннен кейін басталған мынадай жағдайларда:</w:t>
      </w:r>
    </w:p>
    <w:bookmarkEnd w:id="6355"/>
    <w:bookmarkStart w:name="z6392" w:id="6356"/>
    <w:p>
      <w:pPr>
        <w:spacing w:after="0"/>
        <w:ind w:left="0"/>
        <w:jc w:val="both"/>
      </w:pPr>
      <w:r>
        <w:rPr>
          <w:rFonts w:ascii="Times New Roman"/>
          <w:b w:val="false"/>
          <w:i w:val="false"/>
          <w:color w:val="000000"/>
          <w:sz w:val="28"/>
        </w:rPr>
        <w:t>
      заңды күшіне енген сот шешімі негізінде қарыз алушы-жеке тұлға хабарсыз кеткен, әрекетке қабілетсіз, әрекет қабілеті шектеулі деп танылған немесе заңды күшіне енген сот шешімі негізінде қайтыс болды деп жарияланған;</w:t>
      </w:r>
    </w:p>
    <w:bookmarkEnd w:id="6356"/>
    <w:bookmarkStart w:name="z6393" w:id="6357"/>
    <w:p>
      <w:pPr>
        <w:spacing w:after="0"/>
        <w:ind w:left="0"/>
        <w:jc w:val="both"/>
      </w:pPr>
      <w:r>
        <w:rPr>
          <w:rFonts w:ascii="Times New Roman"/>
          <w:b w:val="false"/>
          <w:i w:val="false"/>
          <w:color w:val="000000"/>
          <w:sz w:val="28"/>
        </w:rPr>
        <w:t>
      қарыз алушы-жеке тұлғаға бірінші немесе екінші топтағы мүгедектік белгіленген, сондай-ақ қарыз алушы-жеке тұлға қайтыс болған;</w:t>
      </w:r>
    </w:p>
    <w:bookmarkEnd w:id="6357"/>
    <w:bookmarkStart w:name="z6394" w:id="6358"/>
    <w:p>
      <w:pPr>
        <w:spacing w:after="0"/>
        <w:ind w:left="0"/>
        <w:jc w:val="both"/>
      </w:pPr>
      <w:r>
        <w:rPr>
          <w:rFonts w:ascii="Times New Roman"/>
          <w:b w:val="false"/>
          <w:i w:val="false"/>
          <w:color w:val="000000"/>
          <w:sz w:val="28"/>
        </w:rPr>
        <w:t>
      асыраушысынан айырылған, жүктілігіне және босануына, жаңа туған баланы (балаларды) асырап алуына, бала бір жарым жасқа толғанға дейін оның күтіміне байланысты кірісінен айырылған жағдайларда Қазақстан Республикасының Әлеуметтік кодексіне сәйкес әлеуметтік төлемдер алатын қарыз алушы жеке тұлғаның көрсетілген төлемдерден басқа кірісі болмаған;</w:t>
      </w:r>
    </w:p>
    <w:bookmarkEnd w:id="6358"/>
    <w:bookmarkStart w:name="z6395" w:id="6359"/>
    <w:p>
      <w:pPr>
        <w:spacing w:after="0"/>
        <w:ind w:left="0"/>
        <w:jc w:val="both"/>
      </w:pPr>
      <w:r>
        <w:rPr>
          <w:rFonts w:ascii="Times New Roman"/>
          <w:b w:val="false"/>
          <w:i w:val="false"/>
          <w:color w:val="000000"/>
          <w:sz w:val="28"/>
        </w:rPr>
        <w:t>
      қарыз алушы-жеке тұлғаның және банк (микроқаржы ұйымы, ипотекалық ұйым) алдында қарыз алушы-жеке тұлғамен бірлесіп ортақ немесе субсидиарлық жауапкершілікте болатын үшінші тұлғалардың өндіріп алуды қолдануға болатын мүлкі, оның ішінде ақшасы, бағалы қағаздары немесе кірістері болмаған және Қазақстан Республикасының атқарушылық іс жүргізу және сот орындаушыларының мәртебесі туралы заңнамасына сәйкес оның мүлкін немесе кірістерін анықтау бойынша сот орындаушысы қабылдаған шаралар нәтижесіз болған жағдайда, сот орындаушысының атқарушылық құжатты банкке (микроқаржы ұйымына, ипотекалық ұйымға) қайтару туралы қаулысы заңды күшіне енген;</w:t>
      </w:r>
    </w:p>
    <w:bookmarkEnd w:id="6359"/>
    <w:bookmarkStart w:name="z6396" w:id="6360"/>
    <w:p>
      <w:pPr>
        <w:spacing w:after="0"/>
        <w:ind w:left="0"/>
        <w:jc w:val="both"/>
      </w:pPr>
      <w:r>
        <w:rPr>
          <w:rFonts w:ascii="Times New Roman"/>
          <w:b w:val="false"/>
          <w:i w:val="false"/>
          <w:color w:val="000000"/>
          <w:sz w:val="28"/>
        </w:rPr>
        <w:t>
      ипотекалық шарт жасасқан кезде негізгі міндеттемені толық қамтамасыз еткен кепілге салынған мүлік соттан тыс тәртіппен сауда-саттықта негізгі міндеттеме сомасынан төмен бағамен сатылған, сондай-ақ кепілге салынған мүлік сатылғаннан кейін мұндай мүлік "Жылжымайтын мүлік ипотекасы туралы" Қазақстан Республикасының Заңына сәйкес өтелмеген кредиттің (ипотекалық қарыздың, ипотекалық тұрғын үй қарызының, микрокредиттің) сомасына кепіл ұстаушының меншігіне өткен жағдайларда тоқтатылған міндеттемелердің сомасы.</w:t>
      </w:r>
    </w:p>
    <w:bookmarkEnd w:id="6360"/>
    <w:bookmarkStart w:name="z6397" w:id="6361"/>
    <w:p>
      <w:pPr>
        <w:spacing w:after="0"/>
        <w:ind w:left="0"/>
        <w:jc w:val="both"/>
      </w:pPr>
      <w:r>
        <w:rPr>
          <w:rFonts w:ascii="Times New Roman"/>
          <w:b w:val="false"/>
          <w:i w:val="false"/>
          <w:color w:val="000000"/>
          <w:sz w:val="28"/>
        </w:rPr>
        <w:t>
      Осы тармақшаның бірінші бөлігінің бесінші және алтыншы абзацтарының ережелері:</w:t>
      </w:r>
    </w:p>
    <w:bookmarkEnd w:id="6361"/>
    <w:bookmarkStart w:name="z6398" w:id="6362"/>
    <w:p>
      <w:pPr>
        <w:spacing w:after="0"/>
        <w:ind w:left="0"/>
        <w:jc w:val="both"/>
      </w:pPr>
      <w:r>
        <w:rPr>
          <w:rFonts w:ascii="Times New Roman"/>
          <w:b w:val="false"/>
          <w:i w:val="false"/>
          <w:color w:val="000000"/>
          <w:sz w:val="28"/>
        </w:rPr>
        <w:t>
      банктің (ипотекалық ұйымның, микроқаржы ұйымының) жұмыскеріне, банк (ипотекалық ұйым, микроқаржы ұйымы) жұмыскерінің жұбайына (зайыбына), жақын туыстарына, банкпен (ипотекалық ұйыммен, микроқаржы ұйымымен) өзара байланысты тарапқа берілген;</w:t>
      </w:r>
    </w:p>
    <w:bookmarkEnd w:id="6362"/>
    <w:bookmarkStart w:name="z6399" w:id="6363"/>
    <w:p>
      <w:pPr>
        <w:spacing w:after="0"/>
        <w:ind w:left="0"/>
        <w:jc w:val="both"/>
      </w:pPr>
      <w:r>
        <w:rPr>
          <w:rFonts w:ascii="Times New Roman"/>
          <w:b w:val="false"/>
          <w:i w:val="false"/>
          <w:color w:val="000000"/>
          <w:sz w:val="28"/>
        </w:rPr>
        <w:t>
      талап ету құқығын басқаға беру және (немесе) борышты аудару жүргізілген кредит (қарыз, ипотекалық қарыз, ипотекалық тұрғын үй қарызы, микрокредит) бойынша міндеттемелердің тоқтатылуына қолданылмайды;</w:t>
      </w:r>
    </w:p>
    <w:bookmarkEnd w:id="6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талап ету құқығын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сатып алған кредит (қарыз) бойынша міндеттемелер тоқтатылған кезде:</w:t>
      </w:r>
    </w:p>
    <w:bookmarkStart w:name="z6401" w:id="6364"/>
    <w:p>
      <w:pPr>
        <w:spacing w:after="0"/>
        <w:ind w:left="0"/>
        <w:jc w:val="both"/>
      </w:pPr>
      <w:r>
        <w:rPr>
          <w:rFonts w:ascii="Times New Roman"/>
          <w:b w:val="false"/>
          <w:i w:val="false"/>
          <w:color w:val="000000"/>
          <w:sz w:val="28"/>
        </w:rPr>
        <w:t>
      негізгі борышты кешіру;</w:t>
      </w:r>
    </w:p>
    <w:bookmarkEnd w:id="6364"/>
    <w:bookmarkStart w:name="z6402" w:id="6365"/>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 түрінде түзілген кіріс;</w:t>
      </w:r>
    </w:p>
    <w:bookmarkEnd w:id="6365"/>
    <w:bookmarkStart w:name="z6403" w:id="6366"/>
    <w:p>
      <w:pPr>
        <w:spacing w:after="0"/>
        <w:ind w:left="0"/>
        <w:jc w:val="both"/>
      </w:pPr>
      <w:r>
        <w:rPr>
          <w:rFonts w:ascii="Times New Roman"/>
          <w:b w:val="false"/>
          <w:i w:val="false"/>
          <w:color w:val="000000"/>
          <w:sz w:val="28"/>
        </w:rPr>
        <w:t>
      3)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банкроттық немесе төлем қабілеттілігін қалпына келтіру рәсімі қолданылған борышкердің міндеттемелерін есептен шығару.</w:t>
      </w:r>
    </w:p>
    <w:bookmarkEnd w:id="6366"/>
    <w:bookmarkStart w:name="z6404" w:id="6367"/>
    <w:p>
      <w:pPr>
        <w:spacing w:after="0"/>
        <w:ind w:left="0"/>
        <w:jc w:val="left"/>
      </w:pPr>
      <w:r>
        <w:rPr>
          <w:rFonts w:ascii="Times New Roman"/>
          <w:b/>
          <w:i w:val="false"/>
          <w:color w:val="000000"/>
        </w:rPr>
        <w:t xml:space="preserve"> 369-бап. Жеке тұлғаның кірісі болып табылмайтын зейнетақы аннуитетіне байланысты сомалар</w:t>
      </w:r>
    </w:p>
    <w:bookmarkEnd w:id="6367"/>
    <w:bookmarkStart w:name="z6405" w:id="6368"/>
    <w:p>
      <w:pPr>
        <w:spacing w:after="0"/>
        <w:ind w:left="0"/>
        <w:jc w:val="both"/>
      </w:pPr>
      <w:r>
        <w:rPr>
          <w:rFonts w:ascii="Times New Roman"/>
          <w:b w:val="false"/>
          <w:i w:val="false"/>
          <w:color w:val="000000"/>
          <w:sz w:val="28"/>
        </w:rPr>
        <w:t>
      Жеке тұлғаның кірісі болып табылмайтын зейнетақы аннуитетімен байланысты сомаларға мыналар жатады:</w:t>
      </w:r>
    </w:p>
    <w:bookmarkEnd w:id="6368"/>
    <w:bookmarkStart w:name="z6406" w:id="6369"/>
    <w:p>
      <w:pPr>
        <w:spacing w:after="0"/>
        <w:ind w:left="0"/>
        <w:jc w:val="both"/>
      </w:pPr>
      <w:r>
        <w:rPr>
          <w:rFonts w:ascii="Times New Roman"/>
          <w:b w:val="false"/>
          <w:i w:val="false"/>
          <w:color w:val="000000"/>
          <w:sz w:val="28"/>
        </w:rPr>
        <w:t>
      1) жасалған жинақтаушы сақтандыру (зейнетақы аннуитеті) шарты бойынша сақтандыру сыйлықақыларына ақы төлеу үшін, бірыңғай жинақтаушы зейнетақы қорында және ерікті жинақтаушы зейнетақы қорында атына жеке зейнетақы шоттары ашылған жеке тұлғалардың өмірді сақтандыру жөніндегі сақтандыру ұйымдарына жіберілген зейнетақы жинақтарының сомалары;</w:t>
      </w:r>
    </w:p>
    <w:bookmarkEnd w:id="6369"/>
    <w:bookmarkStart w:name="z6407" w:id="6370"/>
    <w:p>
      <w:pPr>
        <w:spacing w:after="0"/>
        <w:ind w:left="0"/>
        <w:jc w:val="both"/>
      </w:pPr>
      <w:r>
        <w:rPr>
          <w:rFonts w:ascii="Times New Roman"/>
          <w:b w:val="false"/>
          <w:i w:val="false"/>
          <w:color w:val="000000"/>
          <w:sz w:val="28"/>
        </w:rPr>
        <w:t>
      2) зейнетақы аннуитеті шарты бойынша бірыңғай жинақтаушы зейнетақы қорына қайтарылуға жататын ақша сомасы;</w:t>
      </w:r>
    </w:p>
    <w:bookmarkEnd w:id="6370"/>
    <w:bookmarkStart w:name="z6408" w:id="6371"/>
    <w:p>
      <w:pPr>
        <w:spacing w:after="0"/>
        <w:ind w:left="0"/>
        <w:jc w:val="both"/>
      </w:pPr>
      <w:r>
        <w:rPr>
          <w:rFonts w:ascii="Times New Roman"/>
          <w:b w:val="false"/>
          <w:i w:val="false"/>
          <w:color w:val="000000"/>
          <w:sz w:val="28"/>
        </w:rPr>
        <w:t>
      3) бір сақтандыру ұйымымен зейнетақы аннуитеті шарты мерзімінен бұрын бұзылған кезде алынған және Қазақстан Республикасының әлеуметтік қорғау туралы заңнамасында көзделген тәртіппен басқа сақтандыру ұйымына жіберілген сатып алу сомасы.</w:t>
      </w:r>
    </w:p>
    <w:bookmarkEnd w:id="6371"/>
    <w:bookmarkStart w:name="z6409" w:id="6372"/>
    <w:p>
      <w:pPr>
        <w:spacing w:after="0"/>
        <w:ind w:left="0"/>
        <w:jc w:val="left"/>
      </w:pPr>
      <w:r>
        <w:rPr>
          <w:rFonts w:ascii="Times New Roman"/>
          <w:b/>
          <w:i w:val="false"/>
          <w:color w:val="000000"/>
        </w:rPr>
        <w:t xml:space="preserve"> 370-бап. Жеке тұлғаның кірісі болып табылмайтын өзге де экономикалық пайда</w:t>
      </w:r>
    </w:p>
    <w:bookmarkEnd w:id="6372"/>
    <w:bookmarkStart w:name="z6410" w:id="6373"/>
    <w:p>
      <w:pPr>
        <w:spacing w:after="0"/>
        <w:ind w:left="0"/>
        <w:jc w:val="both"/>
      </w:pPr>
      <w:r>
        <w:rPr>
          <w:rFonts w:ascii="Times New Roman"/>
          <w:b w:val="false"/>
          <w:i w:val="false"/>
          <w:color w:val="000000"/>
          <w:sz w:val="28"/>
        </w:rPr>
        <w:t>
      Жеке тұлғаның кірісі болып табылмайтын өзге де экономикалық пайдаға мыналар жатады:</w:t>
      </w:r>
    </w:p>
    <w:bookmarkEnd w:id="6373"/>
    <w:bookmarkStart w:name="z6411" w:id="6374"/>
    <w:p>
      <w:pPr>
        <w:spacing w:after="0"/>
        <w:ind w:left="0"/>
        <w:jc w:val="both"/>
      </w:pPr>
      <w:r>
        <w:rPr>
          <w:rFonts w:ascii="Times New Roman"/>
          <w:b w:val="false"/>
          <w:i w:val="false"/>
          <w:color w:val="000000"/>
          <w:sz w:val="28"/>
        </w:rPr>
        <w:t>
      1) адамдарды қабылдау және оларға қызмет көрсету бойынша осы Кодекстің 262-бабына сәйкес жүргізілген өкілдік шығыстар;</w:t>
      </w:r>
    </w:p>
    <w:bookmarkEnd w:id="6374"/>
    <w:bookmarkStart w:name="z6412" w:id="6375"/>
    <w:p>
      <w:pPr>
        <w:spacing w:after="0"/>
        <w:ind w:left="0"/>
        <w:jc w:val="both"/>
      </w:pPr>
      <w:r>
        <w:rPr>
          <w:rFonts w:ascii="Times New Roman"/>
          <w:b w:val="false"/>
          <w:i w:val="false"/>
          <w:color w:val="000000"/>
          <w:sz w:val="28"/>
        </w:rPr>
        <w:t>
      2) егер салық агентінің жарнама мақсатында өтеусіз (оның ішінде сыйға тарту түрінде) берген тауар бірлігінің құны мұндай беру күніне қолданыста болатын айлық есептік көрсеткіштің 5 еселенген мөлшерінен аспаса, осындай тауар құны;</w:t>
      </w:r>
    </w:p>
    <w:bookmarkEnd w:id="6375"/>
    <w:bookmarkStart w:name="z6413" w:id="6376"/>
    <w:p>
      <w:pPr>
        <w:spacing w:after="0"/>
        <w:ind w:left="0"/>
        <w:jc w:val="both"/>
      </w:pPr>
      <w:r>
        <w:rPr>
          <w:rFonts w:ascii="Times New Roman"/>
          <w:b w:val="false"/>
          <w:i w:val="false"/>
          <w:color w:val="000000"/>
          <w:sz w:val="28"/>
        </w:rPr>
        <w:t>
      3) жеке тұлғаның жеке мүлкі басқа тұлғаға өткізілген не өзгеше түрде иеліктен шығарылған құн. Осы тармақшаның ережелері дара кәсіпкер болып табылмайтын жеке тұлғаның, жеке практикамен айналысатын адамның, жеке қосалқы шаруашылықпен айналысатын адамның жеке мүлкіне қатысты қолданылады;</w:t>
      </w:r>
    </w:p>
    <w:bookmarkEnd w:id="6376"/>
    <w:bookmarkStart w:name="z6414" w:id="6377"/>
    <w:p>
      <w:pPr>
        <w:spacing w:after="0"/>
        <w:ind w:left="0"/>
        <w:jc w:val="both"/>
      </w:pPr>
      <w:r>
        <w:rPr>
          <w:rFonts w:ascii="Times New Roman"/>
          <w:b w:val="false"/>
          <w:i w:val="false"/>
          <w:color w:val="000000"/>
          <w:sz w:val="28"/>
        </w:rPr>
        <w:t>
      Осы бөлімнің мақсаттары үшін "Мүліктік кіріс" деген 3-параграфта көрсетілген мүліктен басқа, жеке тұлғаның меншік құқығындағы, оның ішінде ортақ үлестік меншіктегі оның үлесі болып табылатын материалдық нысандағы заттары жеке тұлғаның жеке мүлкі болып табылады;</w:t>
      </w:r>
    </w:p>
    <w:bookmarkEnd w:id="6377"/>
    <w:bookmarkStart w:name="z6415" w:id="6378"/>
    <w:p>
      <w:pPr>
        <w:spacing w:after="0"/>
        <w:ind w:left="0"/>
        <w:jc w:val="both"/>
      </w:pPr>
      <w:r>
        <w:rPr>
          <w:rFonts w:ascii="Times New Roman"/>
          <w:b w:val="false"/>
          <w:i w:val="false"/>
          <w:color w:val="000000"/>
          <w:sz w:val="28"/>
        </w:rPr>
        <w:t>
      4) дара кәсіпкер, жеке практикамен айналысатын адам, жеке қосалқы шаруашылықпен айналысатын адам болып табылатын жеке тұлғаның жеке мүлкі басқа тұлғаға өткізілген не өзгеше түрде иеліктен шығарылған құн. Осы тармақшаның ережелері мұндай құн осындай дара кәсіпкердің немесе жеке практикамен айналысатын адамның өткізуден түсетін кірісі немесе жеке табыс салығы дербес есептелетін жеке қосалқы шаруашылықтан түсетін кіріс болып табылмайтын жағдайда қолданылады. Салық агенті осы тармақшаның ережелерін жеке тұлғаның өтініші негізінде қолданады;</w:t>
      </w:r>
    </w:p>
    <w:bookmarkEnd w:id="6378"/>
    <w:bookmarkStart w:name="z6416" w:id="6379"/>
    <w:p>
      <w:pPr>
        <w:spacing w:after="0"/>
        <w:ind w:left="0"/>
        <w:jc w:val="both"/>
      </w:pPr>
      <w:r>
        <w:rPr>
          <w:rFonts w:ascii="Times New Roman"/>
          <w:b w:val="false"/>
          <w:i w:val="false"/>
          <w:color w:val="000000"/>
          <w:sz w:val="28"/>
        </w:rPr>
        <w:t>
      5) резидент-жеке тұлғаның кірістерінен ұстамай, өз қаражаты есебінен, осы Кодекстің ережелеріне сәйкес салық агенті есептеген және төлеген жеке табыс салығының, Қазақстан Республикасының Әлеуметтік кодексіне сәйкес міндетті зейнетақы жарналарын төлеу бойынша агент есептеген және төлеген міндетті зейнетақы жарналарының, сондай-ақ Қазақстан Республикасының міндетті әлеуметтік медициналық сақтандыру туралы заңнамасына сәйкес міндетті әлеуметтік медициналық сақтандыруға жарналарды төлеу бойынша агент есептеген және төлеген сомалары;</w:t>
      </w:r>
    </w:p>
    <w:bookmarkEnd w:id="6379"/>
    <w:bookmarkStart w:name="z6417" w:id="6380"/>
    <w:p>
      <w:pPr>
        <w:spacing w:after="0"/>
        <w:ind w:left="0"/>
        <w:jc w:val="both"/>
      </w:pPr>
      <w:r>
        <w:rPr>
          <w:rFonts w:ascii="Times New Roman"/>
          <w:b w:val="false"/>
          <w:i w:val="false"/>
          <w:color w:val="000000"/>
          <w:sz w:val="28"/>
        </w:rPr>
        <w:t>
      6) қолма-қол ақшасыз төлемдерді жүзеге асырғаны үшін:</w:t>
      </w:r>
    </w:p>
    <w:bookmarkEnd w:id="6380"/>
    <w:bookmarkStart w:name="z6418" w:id="6381"/>
    <w:p>
      <w:pPr>
        <w:spacing w:after="0"/>
        <w:ind w:left="0"/>
        <w:jc w:val="both"/>
      </w:pPr>
      <w:r>
        <w:rPr>
          <w:rFonts w:ascii="Times New Roman"/>
          <w:b w:val="false"/>
          <w:i w:val="false"/>
          <w:color w:val="000000"/>
          <w:sz w:val="28"/>
        </w:rPr>
        <w:t>
      банктің және (немесе) Ұлттық пошта операторының қаражаты есебінен жеке тұлғаның шотына банк және (немесе) Ұлттық пошта операторы;</w:t>
      </w:r>
    </w:p>
    <w:bookmarkEnd w:id="6381"/>
    <w:bookmarkStart w:name="z6419" w:id="6382"/>
    <w:p>
      <w:pPr>
        <w:spacing w:after="0"/>
        <w:ind w:left="0"/>
        <w:jc w:val="both"/>
      </w:pPr>
      <w:r>
        <w:rPr>
          <w:rFonts w:ascii="Times New Roman"/>
          <w:b w:val="false"/>
          <w:i w:val="false"/>
          <w:color w:val="000000"/>
          <w:sz w:val="28"/>
        </w:rPr>
        <w:t>
      байланыс операторының қаражаты есебінен абоненттің мобильді балансына байланыс операторы есепке жатқызатын сома;</w:t>
      </w:r>
    </w:p>
    <w:bookmarkEnd w:id="6382"/>
    <w:bookmarkStart w:name="z6420" w:id="6383"/>
    <w:p>
      <w:pPr>
        <w:spacing w:after="0"/>
        <w:ind w:left="0"/>
        <w:jc w:val="both"/>
      </w:pPr>
      <w:r>
        <w:rPr>
          <w:rFonts w:ascii="Times New Roman"/>
          <w:b w:val="false"/>
          <w:i w:val="false"/>
          <w:color w:val="000000"/>
          <w:sz w:val="28"/>
        </w:rPr>
        <w:t>
      7) тауарлардың, жұмыстардың, көрсетілетін қызметтердің құнын, оның ішінде:</w:t>
      </w:r>
    </w:p>
    <w:bookmarkEnd w:id="6383"/>
    <w:bookmarkStart w:name="z6421" w:id="6384"/>
    <w:p>
      <w:pPr>
        <w:spacing w:after="0"/>
        <w:ind w:left="0"/>
        <w:jc w:val="both"/>
      </w:pPr>
      <w:r>
        <w:rPr>
          <w:rFonts w:ascii="Times New Roman"/>
          <w:b w:val="false"/>
          <w:i w:val="false"/>
          <w:color w:val="000000"/>
          <w:sz w:val="28"/>
        </w:rPr>
        <w:t>
      тауарларды, жұмыстарды, көрсетілетін қызметтерді бұрын жүзеге асырылған тауарларды, жұмыстарды, көрсетілетін қызметтерді сатып алғаны үшін есепке жазылған сома есебінен сатып алу кезінде;</w:t>
      </w:r>
    </w:p>
    <w:bookmarkEnd w:id="6384"/>
    <w:bookmarkStart w:name="z6422" w:id="6385"/>
    <w:p>
      <w:pPr>
        <w:spacing w:after="0"/>
        <w:ind w:left="0"/>
        <w:jc w:val="both"/>
      </w:pPr>
      <w:r>
        <w:rPr>
          <w:rFonts w:ascii="Times New Roman"/>
          <w:b w:val="false"/>
          <w:i w:val="false"/>
          <w:color w:val="000000"/>
          <w:sz w:val="28"/>
        </w:rPr>
        <w:t>
      заңды тұлғалардан және дара кәсіпкерлерден алынған кредиттерді (қарыздарды, микрокредиттерді) пайдаланғаны үшін сыйақыны үнемдеуден түсетін материалдық пайда. Мұндай үнемдеуге, оның ішінде шарт бойынша пайызсыз кезең ішінде сыйақыға үнемдеу, сондай-ақ жұмыскердің өзінің жұмыс берушісінен алған кредиттер (қарыздар, микрокредиттер) бойынша үнемдеу жатады;</w:t>
      </w:r>
    </w:p>
    <w:bookmarkEnd w:id="6385"/>
    <w:bookmarkStart w:name="z6423" w:id="6386"/>
    <w:p>
      <w:pPr>
        <w:spacing w:after="0"/>
        <w:ind w:left="0"/>
        <w:jc w:val="both"/>
      </w:pPr>
      <w:r>
        <w:rPr>
          <w:rFonts w:ascii="Times New Roman"/>
          <w:b w:val="false"/>
          <w:i w:val="false"/>
          <w:color w:val="000000"/>
          <w:sz w:val="28"/>
        </w:rPr>
        <w:t>
      8) опционды орындау кезінде опционның базалық активі нарықтық құнының опционды орындау бағасынан асып кетуі (опционды жеке тұлғаға беруге негіз болған тиісті құжатта опционның базалық активі тіркеп-белгіленген баға опционды орындау бағасы болып табылады);</w:t>
      </w:r>
    </w:p>
    <w:bookmarkEnd w:id="6386"/>
    <w:bookmarkStart w:name="z6424" w:id="6387"/>
    <w:p>
      <w:pPr>
        <w:spacing w:after="0"/>
        <w:ind w:left="0"/>
        <w:jc w:val="both"/>
      </w:pPr>
      <w:r>
        <w:rPr>
          <w:rFonts w:ascii="Times New Roman"/>
          <w:b w:val="false"/>
          <w:i w:val="false"/>
          <w:color w:val="000000"/>
          <w:sz w:val="28"/>
        </w:rPr>
        <w:t>
      9) жеке тұлғаның басқа жеке тұлғадан өтеусіз негізде, оның ішінде сыйға тарту және мұрагерлік түрінде алған жұмыстар мен көрсетілетін қызметтерді қоса алғандағы мүлік.</w:t>
      </w:r>
    </w:p>
    <w:bookmarkEnd w:id="6387"/>
    <w:bookmarkStart w:name="z6425" w:id="6388"/>
    <w:p>
      <w:pPr>
        <w:spacing w:after="0"/>
        <w:ind w:left="0"/>
        <w:jc w:val="both"/>
      </w:pPr>
      <w:r>
        <w:rPr>
          <w:rFonts w:ascii="Times New Roman"/>
          <w:b w:val="false"/>
          <w:i w:val="false"/>
          <w:color w:val="000000"/>
          <w:sz w:val="28"/>
        </w:rPr>
        <w:t>
      Осы тармақшаның бірінші бөлігінің ережелері дара кәсіпкер алған және кәсіпкерлік мақсаттарға пайдалануға арналған мүлікке қолданылмайды;</w:t>
      </w:r>
    </w:p>
    <w:bookmarkEnd w:id="6388"/>
    <w:bookmarkStart w:name="z6426" w:id="6389"/>
    <w:p>
      <w:pPr>
        <w:spacing w:after="0"/>
        <w:ind w:left="0"/>
        <w:jc w:val="both"/>
      </w:pPr>
      <w:r>
        <w:rPr>
          <w:rFonts w:ascii="Times New Roman"/>
          <w:b w:val="false"/>
          <w:i w:val="false"/>
          <w:color w:val="000000"/>
          <w:sz w:val="28"/>
        </w:rPr>
        <w:t>
      10) тұрғынжайды, тұрғын үй-жайды (пәтерді) мүліктік жалдауға (жалға беруге) беру кезіндегі жалға беруші-жеке тұлғаның:</w:t>
      </w:r>
    </w:p>
    <w:bookmarkEnd w:id="6389"/>
    <w:bookmarkStart w:name="z6427" w:id="6390"/>
    <w:p>
      <w:pPr>
        <w:spacing w:after="0"/>
        <w:ind w:left="0"/>
        <w:jc w:val="both"/>
      </w:pPr>
      <w:r>
        <w:rPr>
          <w:rFonts w:ascii="Times New Roman"/>
          <w:b w:val="false"/>
          <w:i w:val="false"/>
          <w:color w:val="000000"/>
          <w:sz w:val="28"/>
        </w:rPr>
        <w:t xml:space="preserve">
      дара кәсіпкер болып табылмайтын жалға алушы-жеке тұлға шеккен, </w:t>
      </w:r>
    </w:p>
    <w:bookmarkEnd w:id="6390"/>
    <w:bookmarkStart w:name="z6428" w:id="6391"/>
    <w:p>
      <w:pPr>
        <w:spacing w:after="0"/>
        <w:ind w:left="0"/>
        <w:jc w:val="both"/>
      </w:pPr>
      <w:r>
        <w:rPr>
          <w:rFonts w:ascii="Times New Roman"/>
          <w:b w:val="false"/>
          <w:i w:val="false"/>
          <w:color w:val="000000"/>
          <w:sz w:val="28"/>
        </w:rPr>
        <w:t xml:space="preserve">
      дара кәсіпкер болып табылмайтын жалға алушы-жеке тұлға, дара кәсіпкер болып табылмайтын жалға беруші-жеке тұлғаға өтеген шығыстар түріндегі кірістері. </w:t>
      </w:r>
    </w:p>
    <w:bookmarkEnd w:id="6391"/>
    <w:bookmarkStart w:name="z6429" w:id="6392"/>
    <w:p>
      <w:pPr>
        <w:spacing w:after="0"/>
        <w:ind w:left="0"/>
        <w:jc w:val="both"/>
      </w:pPr>
      <w:r>
        <w:rPr>
          <w:rFonts w:ascii="Times New Roman"/>
          <w:b w:val="false"/>
          <w:i w:val="false"/>
          <w:color w:val="000000"/>
          <w:sz w:val="28"/>
        </w:rPr>
        <w:t>
      Осы тармақшаның ережелері, егер көрсетілген шығыстар жалдау ақысынан бөлек жүргізілсе, оның ішінде:</w:t>
      </w:r>
    </w:p>
    <w:bookmarkEnd w:id="6392"/>
    <w:bookmarkStart w:name="z6430" w:id="6393"/>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күтіп-ұстауға;</w:t>
      </w:r>
    </w:p>
    <w:bookmarkEnd w:id="6393"/>
    <w:bookmarkStart w:name="z6431" w:id="6394"/>
    <w:p>
      <w:pPr>
        <w:spacing w:after="0"/>
        <w:ind w:left="0"/>
        <w:jc w:val="both"/>
      </w:pPr>
      <w:r>
        <w:rPr>
          <w:rFonts w:ascii="Times New Roman"/>
          <w:b w:val="false"/>
          <w:i w:val="false"/>
          <w:color w:val="000000"/>
          <w:sz w:val="28"/>
        </w:rPr>
        <w:t>
      "Тұрғын үй қатынастары туралы" Қазақстан Республикасының Заңында көзделген коммуналдық көрсетілетін қызметтерге ақы төлеуге;</w:t>
      </w:r>
    </w:p>
    <w:bookmarkEnd w:id="6394"/>
    <w:bookmarkStart w:name="z6432" w:id="6395"/>
    <w:p>
      <w:pPr>
        <w:spacing w:after="0"/>
        <w:ind w:left="0"/>
        <w:jc w:val="both"/>
      </w:pPr>
      <w:r>
        <w:rPr>
          <w:rFonts w:ascii="Times New Roman"/>
          <w:b w:val="false"/>
          <w:i w:val="false"/>
          <w:color w:val="000000"/>
          <w:sz w:val="28"/>
        </w:rPr>
        <w:t>
      тұрғынжайды, тұрғын үй-жайды (пәтерді) жөндеуге жүргізілген жағдайда қолданылады;</w:t>
      </w:r>
    </w:p>
    <w:bookmarkEnd w:id="6395"/>
    <w:bookmarkStart w:name="z6433" w:id="6396"/>
    <w:p>
      <w:pPr>
        <w:spacing w:after="0"/>
        <w:ind w:left="0"/>
        <w:jc w:val="both"/>
      </w:pPr>
      <w:r>
        <w:rPr>
          <w:rFonts w:ascii="Times New Roman"/>
          <w:b w:val="false"/>
          <w:i w:val="false"/>
          <w:color w:val="000000"/>
          <w:sz w:val="28"/>
        </w:rPr>
        <w:t>
      11) мемлекеттік қызметшілер, Қазақстан Республикасы Парламентінің депутаттары, судьялар мемлекеттік функцияларды жүзеге асыруға байланысты қызметтік іссапарға жіберілген жағдайда мынадай шарттар орындалған кезде жұмыс беруші болып табылмайтын салық агентінің аталған адамдарға жол жүру мен тұруға ақы төлеуі түріндегі кірістер:</w:t>
      </w:r>
    </w:p>
    <w:bookmarkEnd w:id="6396"/>
    <w:bookmarkStart w:name="z6434" w:id="6397"/>
    <w:p>
      <w:pPr>
        <w:spacing w:after="0"/>
        <w:ind w:left="0"/>
        <w:jc w:val="both"/>
      </w:pPr>
      <w:r>
        <w:rPr>
          <w:rFonts w:ascii="Times New Roman"/>
          <w:b w:val="false"/>
          <w:i w:val="false"/>
          <w:color w:val="000000"/>
          <w:sz w:val="28"/>
        </w:rPr>
        <w:t>
      жұмыс беруші болып табылмайтын салық агентінің есебінен мемлекетішілік және шетелдік сапарларға шақыру салық агентінің қаражаты есебінен ғылыми, спорттық, шығармашылық, кәсіби, гуманитарлық іс-шараларға, оның ішінде осындай салық агентінің жарғылық қызметі шеңберінде жүзеге асырылатын сапарларға қатысу үшін жоғары тұрған лауазымды адамның не органның келісімімен жүзеге асырылуы;</w:t>
      </w:r>
    </w:p>
    <w:bookmarkEnd w:id="6397"/>
    <w:bookmarkStart w:name="z6435" w:id="6398"/>
    <w:p>
      <w:pPr>
        <w:spacing w:after="0"/>
        <w:ind w:left="0"/>
        <w:jc w:val="both"/>
      </w:pPr>
      <w:r>
        <w:rPr>
          <w:rFonts w:ascii="Times New Roman"/>
          <w:b w:val="false"/>
          <w:i w:val="false"/>
          <w:color w:val="000000"/>
          <w:sz w:val="28"/>
        </w:rPr>
        <w:t>
      Қазақстан Республикасының заңнамасына сәйкес мемлекеттік органның лауазымды адамы бұйрығының (өкімінің) болуы;</w:t>
      </w:r>
    </w:p>
    <w:bookmarkEnd w:id="6398"/>
    <w:bookmarkStart w:name="z6436" w:id="6399"/>
    <w:p>
      <w:pPr>
        <w:spacing w:after="0"/>
        <w:ind w:left="0"/>
        <w:jc w:val="both"/>
      </w:pPr>
      <w:r>
        <w:rPr>
          <w:rFonts w:ascii="Times New Roman"/>
          <w:b w:val="false"/>
          <w:i w:val="false"/>
          <w:color w:val="000000"/>
          <w:sz w:val="28"/>
        </w:rPr>
        <w:t>
      12) сенімгерлік басқару құрылтайшысының сенімгерлік басқарудан түсетін, дара кәсіпкер ретінде тіркелместен салықтық міндеттемелерді орындаушы резидент-жеке тұлға болып табылатын сенімгерлік басқарудан алынған таза кірісі;</w:t>
      </w:r>
    </w:p>
    <w:bookmarkEnd w:id="6399"/>
    <w:bookmarkStart w:name="z6437" w:id="6400"/>
    <w:p>
      <w:pPr>
        <w:spacing w:after="0"/>
        <w:ind w:left="0"/>
        <w:jc w:val="both"/>
      </w:pPr>
      <w:r>
        <w:rPr>
          <w:rFonts w:ascii="Times New Roman"/>
          <w:b w:val="false"/>
          <w:i w:val="false"/>
          <w:color w:val="000000"/>
          <w:sz w:val="28"/>
        </w:rPr>
        <w:t>
      13) "Қазақстан Республикасындағы бала құқықтары туралы" Қазақстан Республикасының Заңына сәйкес бірыңғай жинақтаушы зейнетақы қорынан төлем түріндегі, сондай-ақ ерікті зейнетақы жарналарын есепке алу үшін жеке зейнетақы шотына жіберілген нысаналы жинақтар;</w:t>
      </w:r>
    </w:p>
    <w:bookmarkEnd w:id="6400"/>
    <w:bookmarkStart w:name="z6438" w:id="6401"/>
    <w:p>
      <w:pPr>
        <w:spacing w:after="0"/>
        <w:ind w:left="0"/>
        <w:jc w:val="both"/>
      </w:pPr>
      <w:r>
        <w:rPr>
          <w:rFonts w:ascii="Times New Roman"/>
          <w:b w:val="false"/>
          <w:i w:val="false"/>
          <w:color w:val="000000"/>
          <w:sz w:val="28"/>
        </w:rPr>
        <w:t>
      14) осы Кодекстің 337-бабы 1-тармағының 5) тармақшасына сәйкес жүргізілген, оқуға бағытталған шығыстар;</w:t>
      </w:r>
    </w:p>
    <w:bookmarkEnd w:id="6401"/>
    <w:bookmarkStart w:name="z6439" w:id="6402"/>
    <w:p>
      <w:pPr>
        <w:spacing w:after="0"/>
        <w:ind w:left="0"/>
        <w:jc w:val="both"/>
      </w:pPr>
      <w:r>
        <w:rPr>
          <w:rFonts w:ascii="Times New Roman"/>
          <w:b w:val="false"/>
          <w:i w:val="false"/>
          <w:color w:val="000000"/>
          <w:sz w:val="28"/>
        </w:rPr>
        <w:t>
      15) осы Кодекстің 339-бабына сәйкес бұрын жеке табыс салығы салынған, шоғырландырылған топтың бірыңғай ұйымдық құрылымына кіретін бақыланатын шетелдік компанияның және (немесе) шетелдік компанияның қаржылық пайдасынан (немесе оның бір бөлігінен) бөлінген дивидендтер;</w:t>
      </w:r>
    </w:p>
    <w:bookmarkEnd w:id="6402"/>
    <w:bookmarkStart w:name="z6440" w:id="6403"/>
    <w:p>
      <w:pPr>
        <w:spacing w:after="0"/>
        <w:ind w:left="0"/>
        <w:jc w:val="both"/>
      </w:pPr>
      <w:r>
        <w:rPr>
          <w:rFonts w:ascii="Times New Roman"/>
          <w:b w:val="false"/>
          <w:i w:val="false"/>
          <w:color w:val="000000"/>
          <w:sz w:val="28"/>
        </w:rPr>
        <w:t>
      16) әлеуметтік төлемдерді Қазақстан Республикасының заңнамасында белгіленген мөлшерде уақтылы есептемегені, ұстап қалмағаны, аудармағаны үшін салық агентіне есепке жазылған өсімпұл сомасы;</w:t>
      </w:r>
    </w:p>
    <w:bookmarkEnd w:id="6403"/>
    <w:bookmarkStart w:name="z6441" w:id="6404"/>
    <w:p>
      <w:pPr>
        <w:spacing w:after="0"/>
        <w:ind w:left="0"/>
        <w:jc w:val="both"/>
      </w:pPr>
      <w:r>
        <w:rPr>
          <w:rFonts w:ascii="Times New Roman"/>
          <w:b w:val="false"/>
          <w:i w:val="false"/>
          <w:color w:val="000000"/>
          <w:sz w:val="28"/>
        </w:rPr>
        <w:t>
      17) жүктелген басқарушылық міндеттерді орындауға байланысты шеккен, басқару органының (директорлар кеңесінің немесе өзге де органның) мүшелеріне жұмсалған шығыстардың мынадай:</w:t>
      </w:r>
    </w:p>
    <w:bookmarkEnd w:id="6404"/>
    <w:bookmarkStart w:name="z6442" w:id="6405"/>
    <w:p>
      <w:pPr>
        <w:spacing w:after="0"/>
        <w:ind w:left="0"/>
        <w:jc w:val="both"/>
      </w:pPr>
      <w:r>
        <w:rPr>
          <w:rFonts w:ascii="Times New Roman"/>
          <w:b w:val="false"/>
          <w:i w:val="false"/>
          <w:color w:val="000000"/>
          <w:sz w:val="28"/>
        </w:rPr>
        <w:t>
      осындай шығыстарды растайтын құжаттар негізінде бронь мен багаж үшін шығыстарды төлеуді қоса алғанда, басқарушылық міндеттерді орындау орнына бару және кері қайту жолына арналған шығыстар;</w:t>
      </w:r>
    </w:p>
    <w:bookmarkEnd w:id="6405"/>
    <w:bookmarkStart w:name="z6443" w:id="6406"/>
    <w:p>
      <w:pPr>
        <w:spacing w:after="0"/>
        <w:ind w:left="0"/>
        <w:jc w:val="both"/>
      </w:pPr>
      <w:r>
        <w:rPr>
          <w:rFonts w:ascii="Times New Roman"/>
          <w:b w:val="false"/>
          <w:i w:val="false"/>
          <w:color w:val="000000"/>
          <w:sz w:val="28"/>
        </w:rPr>
        <w:t>
      осындай шығыстарды растайтын құжаттардың негізінде бронь үшін шығыстарды төлеуді қоса алғанда, Қазақстан Республикасының шегінен тыс жерде тұруға арналған, бірақ шетелде іссапарларда жүрген мемлекеттік қызметшінің отельдерден бір орынды стандартты нөмірлерді жалдауы бойынша шығыстарды өтеудің шекті нормаларынан аспайтын шығыстар;</w:t>
      </w:r>
    </w:p>
    <w:bookmarkEnd w:id="6406"/>
    <w:bookmarkStart w:name="z6444" w:id="6407"/>
    <w:p>
      <w:pPr>
        <w:spacing w:after="0"/>
        <w:ind w:left="0"/>
        <w:jc w:val="both"/>
      </w:pPr>
      <w:r>
        <w:rPr>
          <w:rFonts w:ascii="Times New Roman"/>
          <w:b w:val="false"/>
          <w:i w:val="false"/>
          <w:color w:val="000000"/>
          <w:sz w:val="28"/>
        </w:rPr>
        <w:t>
      осындай шығыстарды растайтын құжаттар негізінде бронь үшін шығыстарды төлеуді қоса алғанда, Қазақстан Республикасында тұруға арналған шығыстар;</w:t>
      </w:r>
    </w:p>
    <w:bookmarkEnd w:id="6407"/>
    <w:bookmarkStart w:name="z6445" w:id="6408"/>
    <w:p>
      <w:pPr>
        <w:spacing w:after="0"/>
        <w:ind w:left="0"/>
        <w:jc w:val="both"/>
      </w:pPr>
      <w:r>
        <w:rPr>
          <w:rFonts w:ascii="Times New Roman"/>
          <w:b w:val="false"/>
          <w:i w:val="false"/>
          <w:color w:val="000000"/>
          <w:sz w:val="28"/>
        </w:rPr>
        <w:t>
      осындай шығыстарды растайтын құжаттар негізінде келуге және кетуге рұқсаттарды (визаны) ресімдеуге арналған шығыстар (визаның, консулдық көрсетілетін қызметтердің, міндетті медициналық сақтандырудың құны);</w:t>
      </w:r>
    </w:p>
    <w:bookmarkEnd w:id="6408"/>
    <w:bookmarkStart w:name="z6446" w:id="6409"/>
    <w:p>
      <w:pPr>
        <w:spacing w:after="0"/>
        <w:ind w:left="0"/>
        <w:jc w:val="both"/>
      </w:pPr>
      <w:r>
        <w:rPr>
          <w:rFonts w:ascii="Times New Roman"/>
          <w:b w:val="false"/>
          <w:i w:val="false"/>
          <w:color w:val="000000"/>
          <w:sz w:val="28"/>
        </w:rPr>
        <w:t>
      күнтізбелік қырық күннен аспайтын кезең ішінде басқарушылық міндеттерді орындау үшін Қазақстан Республикасында болған күнтізбелік әрбір күн үшін, тиісті қаржы жылының 1 қаңтарында қолданыста болатын айлық есептік көрсеткіштің 6 еселенген мөлшерінен аспайтын ақша сомасы;</w:t>
      </w:r>
    </w:p>
    <w:bookmarkEnd w:id="6409"/>
    <w:bookmarkStart w:name="z6447" w:id="6410"/>
    <w:p>
      <w:pPr>
        <w:spacing w:after="0"/>
        <w:ind w:left="0"/>
        <w:jc w:val="both"/>
      </w:pPr>
      <w:r>
        <w:rPr>
          <w:rFonts w:ascii="Times New Roman"/>
          <w:b w:val="false"/>
          <w:i w:val="false"/>
          <w:color w:val="000000"/>
          <w:sz w:val="28"/>
        </w:rPr>
        <w:t xml:space="preserve">
      күнтізбелік қырық күннен аспайтын кезең ішінде басқарушылық міндеттерді орындау үшін Қазақстан Республикасының шегінен тысқары жерде болған күнтізбелік әрбір күн үшін, тиісті қаржы жылының 1 қаңтарында қолданыста болатын айлық есептік көрсеткіштің 8 еселенген мөлшерінен аспайтын ақша сомасы шегіндегі өтемақысы. </w:t>
      </w:r>
    </w:p>
    <w:bookmarkEnd w:id="6410"/>
    <w:bookmarkStart w:name="z6448" w:id="6411"/>
    <w:p>
      <w:pPr>
        <w:spacing w:after="0"/>
        <w:ind w:left="0"/>
        <w:jc w:val="both"/>
      </w:pPr>
      <w:r>
        <w:rPr>
          <w:rFonts w:ascii="Times New Roman"/>
          <w:b w:val="false"/>
          <w:i w:val="false"/>
          <w:color w:val="000000"/>
          <w:sz w:val="28"/>
        </w:rPr>
        <w:t>
      Осы тармақшаның мақсаттары үшін басқарушылық міндеттерді орындау орны тұрақты тұратын жерімен сәйкес келмеуге тиіс;</w:t>
      </w:r>
    </w:p>
    <w:bookmarkEnd w:id="6411"/>
    <w:bookmarkStart w:name="z6449" w:id="6412"/>
    <w:p>
      <w:pPr>
        <w:spacing w:after="0"/>
        <w:ind w:left="0"/>
        <w:jc w:val="both"/>
      </w:pPr>
      <w:r>
        <w:rPr>
          <w:rFonts w:ascii="Times New Roman"/>
          <w:b w:val="false"/>
          <w:i w:val="false"/>
          <w:color w:val="000000"/>
          <w:sz w:val="28"/>
        </w:rPr>
        <w:t>
      18) "Жедел-іздестіру қызметі туралы", "Қарсы барлау қызметі туралы" Қазақстан Республикасының заңдарына сәйкес құпия көмекшілерге және "Сыртқы барлау туралы" Қазақстан Республикасының Заңына сәйкес сыртқы барлау субъектілеріне құпия жәрдем көрсететін адамдарға төлемдер;</w:t>
      </w:r>
    </w:p>
    <w:bookmarkEnd w:id="6412"/>
    <w:bookmarkStart w:name="z6450" w:id="6413"/>
    <w:p>
      <w:pPr>
        <w:spacing w:after="0"/>
        <w:ind w:left="0"/>
        <w:jc w:val="both"/>
      </w:pPr>
      <w:r>
        <w:rPr>
          <w:rFonts w:ascii="Times New Roman"/>
          <w:b w:val="false"/>
          <w:i w:val="false"/>
          <w:color w:val="000000"/>
          <w:sz w:val="28"/>
        </w:rPr>
        <w:t>
      19) банк, банк операцияларының жекелеген түрлерін жүзеге асыратын ұйым, сондай-ақ коллекторлық агенттік осындай қарыз алушы үшін өтеген, сотқа берілетін талап қою арызынан алынатын мемлекеттік бажды төлеу бойынша қарыз алушы міндеттемесінің сомасы.</w:t>
      </w:r>
    </w:p>
    <w:bookmarkEnd w:id="6413"/>
    <w:bookmarkStart w:name="z6451" w:id="6414"/>
    <w:p>
      <w:pPr>
        <w:spacing w:after="0"/>
        <w:ind w:left="0"/>
        <w:jc w:val="left"/>
      </w:pPr>
      <w:r>
        <w:rPr>
          <w:rFonts w:ascii="Times New Roman"/>
          <w:b/>
          <w:i w:val="false"/>
          <w:color w:val="000000"/>
        </w:rPr>
        <w:t xml:space="preserve"> 2-параграф. Жеке тұлғаның жылдық кірісі</w:t>
      </w:r>
    </w:p>
    <w:bookmarkEnd w:id="6414"/>
    <w:bookmarkStart w:name="z6452" w:id="6415"/>
    <w:p>
      <w:pPr>
        <w:spacing w:after="0"/>
        <w:ind w:left="0"/>
        <w:jc w:val="left"/>
      </w:pPr>
      <w:r>
        <w:rPr>
          <w:rFonts w:ascii="Times New Roman"/>
          <w:b/>
          <w:i w:val="false"/>
          <w:color w:val="000000"/>
        </w:rPr>
        <w:t xml:space="preserve"> 371-бап. Жеке тұлғаның жылдық кірісі жөніндегі жалпы ережелер</w:t>
      </w:r>
    </w:p>
    <w:bookmarkEnd w:id="6415"/>
    <w:bookmarkStart w:name="z6453" w:id="6416"/>
    <w:p>
      <w:pPr>
        <w:spacing w:after="0"/>
        <w:ind w:left="0"/>
        <w:jc w:val="both"/>
      </w:pPr>
      <w:r>
        <w:rPr>
          <w:rFonts w:ascii="Times New Roman"/>
          <w:b w:val="false"/>
          <w:i w:val="false"/>
          <w:color w:val="000000"/>
          <w:sz w:val="28"/>
        </w:rPr>
        <w:t>
      1. Жеке тұлғаның жылдық кірісі осы тұлға Қазақстан Республикасында және оның шегінен тысқары жерде салықтық кезең ішінде:</w:t>
      </w:r>
    </w:p>
    <w:bookmarkEnd w:id="6416"/>
    <w:bookmarkStart w:name="z6454" w:id="6417"/>
    <w:p>
      <w:pPr>
        <w:spacing w:after="0"/>
        <w:ind w:left="0"/>
        <w:jc w:val="both"/>
      </w:pPr>
      <w:r>
        <w:rPr>
          <w:rFonts w:ascii="Times New Roman"/>
          <w:b w:val="false"/>
          <w:i w:val="false"/>
          <w:color w:val="000000"/>
          <w:sz w:val="28"/>
        </w:rPr>
        <w:t>
      1) төлем көзінен;</w:t>
      </w:r>
    </w:p>
    <w:bookmarkEnd w:id="6417"/>
    <w:bookmarkStart w:name="z6455" w:id="6418"/>
    <w:p>
      <w:pPr>
        <w:spacing w:after="0"/>
        <w:ind w:left="0"/>
        <w:jc w:val="both"/>
      </w:pPr>
      <w:r>
        <w:rPr>
          <w:rFonts w:ascii="Times New Roman"/>
          <w:b w:val="false"/>
          <w:i w:val="false"/>
          <w:color w:val="000000"/>
          <w:sz w:val="28"/>
        </w:rPr>
        <w:t>
      2) жеке тұлғаның дербес салық салуына жататын кірістер түрінде алуға жататын (алынған) кірістерден тұрады.</w:t>
      </w:r>
    </w:p>
    <w:bookmarkEnd w:id="6418"/>
    <w:bookmarkStart w:name="z6456" w:id="6419"/>
    <w:p>
      <w:pPr>
        <w:spacing w:after="0"/>
        <w:ind w:left="0"/>
        <w:jc w:val="both"/>
      </w:pPr>
      <w:r>
        <w:rPr>
          <w:rFonts w:ascii="Times New Roman"/>
          <w:b w:val="false"/>
          <w:i w:val="false"/>
          <w:color w:val="000000"/>
          <w:sz w:val="28"/>
        </w:rPr>
        <w:t xml:space="preserve">
      2. Жеке тұлғаның жылдық кірісіне оның мынадай кірістерінің барлық түрлері кіреді: </w:t>
      </w:r>
    </w:p>
    <w:bookmarkEnd w:id="6419"/>
    <w:bookmarkStart w:name="z6457" w:id="6420"/>
    <w:p>
      <w:pPr>
        <w:spacing w:after="0"/>
        <w:ind w:left="0"/>
        <w:jc w:val="both"/>
      </w:pPr>
      <w:r>
        <w:rPr>
          <w:rFonts w:ascii="Times New Roman"/>
          <w:b w:val="false"/>
          <w:i w:val="false"/>
          <w:color w:val="000000"/>
          <w:sz w:val="28"/>
        </w:rPr>
        <w:t>
      1) үй жұмыскерінің кірісін қоса алғандағы, жұмыскердің кірісі;</w:t>
      </w:r>
    </w:p>
    <w:bookmarkEnd w:id="6420"/>
    <w:bookmarkStart w:name="z6458" w:id="6421"/>
    <w:p>
      <w:pPr>
        <w:spacing w:after="0"/>
        <w:ind w:left="0"/>
        <w:jc w:val="both"/>
      </w:pPr>
      <w:r>
        <w:rPr>
          <w:rFonts w:ascii="Times New Roman"/>
          <w:b w:val="false"/>
          <w:i w:val="false"/>
          <w:color w:val="000000"/>
          <w:sz w:val="28"/>
        </w:rPr>
        <w:t>
      2) резидент-еңбекші көшіп келушінің кірісі;</w:t>
      </w:r>
    </w:p>
    <w:bookmarkEnd w:id="6421"/>
    <w:bookmarkStart w:name="z6459" w:id="6422"/>
    <w:p>
      <w:pPr>
        <w:spacing w:after="0"/>
        <w:ind w:left="0"/>
        <w:jc w:val="both"/>
      </w:pPr>
      <w:r>
        <w:rPr>
          <w:rFonts w:ascii="Times New Roman"/>
          <w:b w:val="false"/>
          <w:i w:val="false"/>
          <w:color w:val="000000"/>
          <w:sz w:val="28"/>
        </w:rPr>
        <w:t xml:space="preserve">
      3) өтеусіз алынған мүлік түріндегі кіріс; </w:t>
      </w:r>
    </w:p>
    <w:bookmarkEnd w:id="6422"/>
    <w:bookmarkStart w:name="z6460" w:id="6423"/>
    <w:p>
      <w:pPr>
        <w:spacing w:after="0"/>
        <w:ind w:left="0"/>
        <w:jc w:val="both"/>
      </w:pPr>
      <w:r>
        <w:rPr>
          <w:rFonts w:ascii="Times New Roman"/>
          <w:b w:val="false"/>
          <w:i w:val="false"/>
          <w:color w:val="000000"/>
          <w:sz w:val="28"/>
        </w:rPr>
        <w:t xml:space="preserve">
      4) біржолғы зейнетақы төлемдері түріндегі кіріс; </w:t>
      </w:r>
    </w:p>
    <w:bookmarkEnd w:id="6423"/>
    <w:bookmarkStart w:name="z6461" w:id="6424"/>
    <w:p>
      <w:pPr>
        <w:spacing w:after="0"/>
        <w:ind w:left="0"/>
        <w:jc w:val="both"/>
      </w:pPr>
      <w:r>
        <w:rPr>
          <w:rFonts w:ascii="Times New Roman"/>
          <w:b w:val="false"/>
          <w:i w:val="false"/>
          <w:color w:val="000000"/>
          <w:sz w:val="28"/>
        </w:rPr>
        <w:t>
      5) зейнетақы төлемдері түріндегі кіріс;</w:t>
      </w:r>
    </w:p>
    <w:bookmarkEnd w:id="6424"/>
    <w:bookmarkStart w:name="z6462" w:id="6425"/>
    <w:p>
      <w:pPr>
        <w:spacing w:after="0"/>
        <w:ind w:left="0"/>
        <w:jc w:val="both"/>
      </w:pPr>
      <w:r>
        <w:rPr>
          <w:rFonts w:ascii="Times New Roman"/>
          <w:b w:val="false"/>
          <w:i w:val="false"/>
          <w:color w:val="000000"/>
          <w:sz w:val="28"/>
        </w:rPr>
        <w:t>
      6) дивидендтер түріндегі кіріс;</w:t>
      </w:r>
    </w:p>
    <w:bookmarkEnd w:id="6425"/>
    <w:bookmarkStart w:name="z6463" w:id="6426"/>
    <w:p>
      <w:pPr>
        <w:spacing w:after="0"/>
        <w:ind w:left="0"/>
        <w:jc w:val="both"/>
      </w:pPr>
      <w:r>
        <w:rPr>
          <w:rFonts w:ascii="Times New Roman"/>
          <w:b w:val="false"/>
          <w:i w:val="false"/>
          <w:color w:val="000000"/>
          <w:sz w:val="28"/>
        </w:rPr>
        <w:t>
      7) сыйақылар түріндегі кіріс;</w:t>
      </w:r>
    </w:p>
    <w:bookmarkEnd w:id="6426"/>
    <w:bookmarkStart w:name="z6464" w:id="6427"/>
    <w:p>
      <w:pPr>
        <w:spacing w:after="0"/>
        <w:ind w:left="0"/>
        <w:jc w:val="both"/>
      </w:pPr>
      <w:r>
        <w:rPr>
          <w:rFonts w:ascii="Times New Roman"/>
          <w:b w:val="false"/>
          <w:i w:val="false"/>
          <w:color w:val="000000"/>
          <w:sz w:val="28"/>
        </w:rPr>
        <w:t>
      8) ұтыстар түріндегі кіріс;</w:t>
      </w:r>
    </w:p>
    <w:bookmarkEnd w:id="6427"/>
    <w:bookmarkStart w:name="z6465" w:id="6428"/>
    <w:p>
      <w:pPr>
        <w:spacing w:after="0"/>
        <w:ind w:left="0"/>
        <w:jc w:val="both"/>
      </w:pPr>
      <w:r>
        <w:rPr>
          <w:rFonts w:ascii="Times New Roman"/>
          <w:b w:val="false"/>
          <w:i w:val="false"/>
          <w:color w:val="000000"/>
          <w:sz w:val="28"/>
        </w:rPr>
        <w:t>
      9) стипендия түріндегі кіріс;</w:t>
      </w:r>
    </w:p>
    <w:bookmarkEnd w:id="6428"/>
    <w:bookmarkStart w:name="z6466" w:id="6429"/>
    <w:p>
      <w:pPr>
        <w:spacing w:after="0"/>
        <w:ind w:left="0"/>
        <w:jc w:val="both"/>
      </w:pPr>
      <w:r>
        <w:rPr>
          <w:rFonts w:ascii="Times New Roman"/>
          <w:b w:val="false"/>
          <w:i w:val="false"/>
          <w:color w:val="000000"/>
          <w:sz w:val="28"/>
        </w:rPr>
        <w:t>
      10) сақтандыру шарттары бойынша кіріс;</w:t>
      </w:r>
    </w:p>
    <w:bookmarkEnd w:id="6429"/>
    <w:bookmarkStart w:name="z6467" w:id="6430"/>
    <w:p>
      <w:pPr>
        <w:spacing w:after="0"/>
        <w:ind w:left="0"/>
        <w:jc w:val="both"/>
      </w:pPr>
      <w:r>
        <w:rPr>
          <w:rFonts w:ascii="Times New Roman"/>
          <w:b w:val="false"/>
          <w:i w:val="false"/>
          <w:color w:val="000000"/>
          <w:sz w:val="28"/>
        </w:rPr>
        <w:t>
      11) тауарларды өткізуден, жұмыстарды орындаудан, қызметтерді көрсетуден түсетін кіріс;</w:t>
      </w:r>
    </w:p>
    <w:bookmarkEnd w:id="6430"/>
    <w:bookmarkStart w:name="z6468" w:id="6431"/>
    <w:p>
      <w:pPr>
        <w:spacing w:after="0"/>
        <w:ind w:left="0"/>
        <w:jc w:val="both"/>
      </w:pPr>
      <w:r>
        <w:rPr>
          <w:rFonts w:ascii="Times New Roman"/>
          <w:b w:val="false"/>
          <w:i w:val="false"/>
          <w:color w:val="000000"/>
          <w:sz w:val="28"/>
        </w:rPr>
        <w:t>
      12) мүліктік кіріс;</w:t>
      </w:r>
    </w:p>
    <w:bookmarkEnd w:id="6431"/>
    <w:bookmarkStart w:name="z6469" w:id="6432"/>
    <w:p>
      <w:pPr>
        <w:spacing w:after="0"/>
        <w:ind w:left="0"/>
        <w:jc w:val="both"/>
      </w:pPr>
      <w:r>
        <w:rPr>
          <w:rFonts w:ascii="Times New Roman"/>
          <w:b w:val="false"/>
          <w:i w:val="false"/>
          <w:color w:val="000000"/>
          <w:sz w:val="28"/>
        </w:rPr>
        <w:t>
      13) дара кәсіпкердің кірісі;</w:t>
      </w:r>
    </w:p>
    <w:bookmarkEnd w:id="6432"/>
    <w:bookmarkStart w:name="z6470" w:id="6433"/>
    <w:p>
      <w:pPr>
        <w:spacing w:after="0"/>
        <w:ind w:left="0"/>
        <w:jc w:val="both"/>
      </w:pPr>
      <w:r>
        <w:rPr>
          <w:rFonts w:ascii="Times New Roman"/>
          <w:b w:val="false"/>
          <w:i w:val="false"/>
          <w:color w:val="000000"/>
          <w:sz w:val="28"/>
        </w:rPr>
        <w:t>
      14) жеке практикамен айналысатын адамның кірісі;</w:t>
      </w:r>
    </w:p>
    <w:bookmarkEnd w:id="6433"/>
    <w:bookmarkStart w:name="z6471" w:id="6434"/>
    <w:p>
      <w:pPr>
        <w:spacing w:after="0"/>
        <w:ind w:left="0"/>
        <w:jc w:val="both"/>
      </w:pPr>
      <w:r>
        <w:rPr>
          <w:rFonts w:ascii="Times New Roman"/>
          <w:b w:val="false"/>
          <w:i w:val="false"/>
          <w:color w:val="000000"/>
          <w:sz w:val="28"/>
        </w:rPr>
        <w:t>
      15) жеке қосалқы шаруашылықтан түсетін кірістер;</w:t>
      </w:r>
    </w:p>
    <w:bookmarkEnd w:id="6434"/>
    <w:bookmarkStart w:name="z6472" w:id="6435"/>
    <w:p>
      <w:pPr>
        <w:spacing w:after="0"/>
        <w:ind w:left="0"/>
        <w:jc w:val="both"/>
      </w:pPr>
      <w:r>
        <w:rPr>
          <w:rFonts w:ascii="Times New Roman"/>
          <w:b w:val="false"/>
          <w:i w:val="false"/>
          <w:color w:val="000000"/>
          <w:sz w:val="28"/>
        </w:rPr>
        <w:t>
      16) басқа да кірістер;</w:t>
      </w:r>
    </w:p>
    <w:bookmarkEnd w:id="6435"/>
    <w:bookmarkStart w:name="z6473" w:id="6436"/>
    <w:p>
      <w:pPr>
        <w:spacing w:after="0"/>
        <w:ind w:left="0"/>
        <w:jc w:val="both"/>
      </w:pPr>
      <w:r>
        <w:rPr>
          <w:rFonts w:ascii="Times New Roman"/>
          <w:b w:val="false"/>
          <w:i w:val="false"/>
          <w:color w:val="000000"/>
          <w:sz w:val="28"/>
        </w:rPr>
        <w:t>
      17) осы Кодекстің 399-бабына сәйкес айқындалатын бақыланатын шетелдік компаниялардың немесе бақыланатын шетелдік компаниялардың тұрақты мекемелерінің жиынтық пайдасы.</w:t>
      </w:r>
    </w:p>
    <w:bookmarkEnd w:id="6436"/>
    <w:bookmarkStart w:name="z6474" w:id="6437"/>
    <w:p>
      <w:pPr>
        <w:spacing w:after="0"/>
        <w:ind w:left="0"/>
        <w:jc w:val="both"/>
      </w:pPr>
      <w:r>
        <w:rPr>
          <w:rFonts w:ascii="Times New Roman"/>
          <w:b w:val="false"/>
          <w:i w:val="false"/>
          <w:color w:val="000000"/>
          <w:sz w:val="28"/>
        </w:rPr>
        <w:t>
      3. Мынадай:</w:t>
      </w:r>
    </w:p>
    <w:bookmarkEnd w:id="6437"/>
    <w:bookmarkStart w:name="z6475" w:id="6438"/>
    <w:p>
      <w:pPr>
        <w:spacing w:after="0"/>
        <w:ind w:left="0"/>
        <w:jc w:val="both"/>
      </w:pPr>
      <w:r>
        <w:rPr>
          <w:rFonts w:ascii="Times New Roman"/>
          <w:b w:val="false"/>
          <w:i w:val="false"/>
          <w:color w:val="000000"/>
          <w:sz w:val="28"/>
        </w:rPr>
        <w:t>
      1) салық агенті болып табылмайтын тұлғадан осындай кірістер алған жағдайда – жеке тұлғаның дербес;</w:t>
      </w:r>
    </w:p>
    <w:bookmarkEnd w:id="6438"/>
    <w:bookmarkStart w:name="z6476" w:id="6439"/>
    <w:p>
      <w:pPr>
        <w:spacing w:after="0"/>
        <w:ind w:left="0"/>
        <w:jc w:val="both"/>
      </w:pPr>
      <w:r>
        <w:rPr>
          <w:rFonts w:ascii="Times New Roman"/>
          <w:b w:val="false"/>
          <w:i w:val="false"/>
          <w:color w:val="000000"/>
          <w:sz w:val="28"/>
        </w:rPr>
        <w:t>
      2) осы баптың 2-тармағының 12) – 14) тармақшаларында көрсетілген кірістерден басқа, салық агентінен осындай кірістер алған жағдайда – салық агентінің осы баптың 2-тармағында көрсетілген кірістерге салық салуына жатады.</w:t>
      </w:r>
    </w:p>
    <w:bookmarkEnd w:id="6439"/>
    <w:bookmarkStart w:name="z6477" w:id="6440"/>
    <w:p>
      <w:pPr>
        <w:spacing w:after="0"/>
        <w:ind w:left="0"/>
        <w:jc w:val="both"/>
      </w:pPr>
      <w:r>
        <w:rPr>
          <w:rFonts w:ascii="Times New Roman"/>
          <w:b w:val="false"/>
          <w:i w:val="false"/>
          <w:color w:val="000000"/>
          <w:sz w:val="28"/>
        </w:rPr>
        <w:t>
      4. Осы баптың ережелері осы Кодекстің 365-бабында көрсетілген, жеке тұлғаның кірісі ретінде қаралмайтын экономикалық пайдаға қолданылмайды.</w:t>
      </w:r>
    </w:p>
    <w:bookmarkEnd w:id="6440"/>
    <w:bookmarkStart w:name="z6478" w:id="6441"/>
    <w:p>
      <w:pPr>
        <w:spacing w:after="0"/>
        <w:ind w:left="0"/>
        <w:jc w:val="left"/>
      </w:pPr>
      <w:r>
        <w:rPr>
          <w:rFonts w:ascii="Times New Roman"/>
          <w:b/>
          <w:i w:val="false"/>
          <w:color w:val="000000"/>
        </w:rPr>
        <w:t xml:space="preserve"> 372-бап. Үй жұмыскерінің кірісін қоса алғандағы жұмыскердің кірісі</w:t>
      </w:r>
    </w:p>
    <w:bookmarkEnd w:id="6441"/>
    <w:bookmarkStart w:name="z6479" w:id="6442"/>
    <w:p>
      <w:pPr>
        <w:spacing w:after="0"/>
        <w:ind w:left="0"/>
        <w:jc w:val="both"/>
      </w:pPr>
      <w:r>
        <w:rPr>
          <w:rFonts w:ascii="Times New Roman"/>
          <w:b w:val="false"/>
          <w:i w:val="false"/>
          <w:color w:val="000000"/>
          <w:sz w:val="28"/>
        </w:rPr>
        <w:t>
      1. Жеке тұлғаның Қазақстан Республикасының немесе шет мемлекеттің заңнамасына сәйкес еңбек қатынастарының болуына байланысты еңбекке ақы төлеу және өзге де материалдық пайда түрінде жұмыс берушіден алуға жататын және (немесе) алынған кірістері жұмыскердің салық салуға жататын кірістері болып табылады.</w:t>
      </w:r>
    </w:p>
    <w:bookmarkEnd w:id="6442"/>
    <w:bookmarkStart w:name="z6480" w:id="6443"/>
    <w:p>
      <w:pPr>
        <w:spacing w:after="0"/>
        <w:ind w:left="0"/>
        <w:jc w:val="both"/>
      </w:pPr>
      <w:r>
        <w:rPr>
          <w:rFonts w:ascii="Times New Roman"/>
          <w:b w:val="false"/>
          <w:i w:val="false"/>
          <w:color w:val="000000"/>
          <w:sz w:val="28"/>
        </w:rPr>
        <w:t>
      2. Мыналарға:</w:t>
      </w:r>
    </w:p>
    <w:bookmarkEnd w:id="6443"/>
    <w:bookmarkStart w:name="z6481" w:id="6444"/>
    <w:p>
      <w:pPr>
        <w:spacing w:after="0"/>
        <w:ind w:left="0"/>
        <w:jc w:val="both"/>
      </w:pPr>
      <w:r>
        <w:rPr>
          <w:rFonts w:ascii="Times New Roman"/>
          <w:b w:val="false"/>
          <w:i w:val="false"/>
          <w:color w:val="000000"/>
          <w:sz w:val="28"/>
        </w:rPr>
        <w:t>
      1) Қазақстан Республикасында немесе оның шегінен тысқары жерде алғанына;</w:t>
      </w:r>
    </w:p>
    <w:bookmarkEnd w:id="6444"/>
    <w:bookmarkStart w:name="z6482" w:id="6445"/>
    <w:p>
      <w:pPr>
        <w:spacing w:after="0"/>
        <w:ind w:left="0"/>
        <w:jc w:val="both"/>
      </w:pPr>
      <w:r>
        <w:rPr>
          <w:rFonts w:ascii="Times New Roman"/>
          <w:b w:val="false"/>
          <w:i w:val="false"/>
          <w:color w:val="000000"/>
          <w:sz w:val="28"/>
        </w:rPr>
        <w:t>
      2) кіріс алынған нысанға қарамастан, жұмыскердің кірісі деп танылады.</w:t>
      </w:r>
    </w:p>
    <w:bookmarkEnd w:id="6445"/>
    <w:bookmarkStart w:name="z6483" w:id="6446"/>
    <w:p>
      <w:pPr>
        <w:spacing w:after="0"/>
        <w:ind w:left="0"/>
        <w:jc w:val="both"/>
      </w:pPr>
      <w:r>
        <w:rPr>
          <w:rFonts w:ascii="Times New Roman"/>
          <w:b w:val="false"/>
          <w:i w:val="false"/>
          <w:color w:val="000000"/>
          <w:sz w:val="28"/>
        </w:rPr>
        <w:t>
      3. Мыналар жұмыскердің салық салуға жататын кірістері болып табылады:</w:t>
      </w:r>
    </w:p>
    <w:bookmarkEnd w:id="6446"/>
    <w:bookmarkStart w:name="z6484" w:id="6447"/>
    <w:p>
      <w:pPr>
        <w:spacing w:after="0"/>
        <w:ind w:left="0"/>
        <w:jc w:val="both"/>
      </w:pPr>
      <w:r>
        <w:rPr>
          <w:rFonts w:ascii="Times New Roman"/>
          <w:b w:val="false"/>
          <w:i w:val="false"/>
          <w:color w:val="000000"/>
          <w:sz w:val="28"/>
        </w:rPr>
        <w:t>
      1) жұмыскердің жұмыс берушіден қайтарымсыз негізде меншігіне алған ақшасы;</w:t>
      </w:r>
    </w:p>
    <w:bookmarkEnd w:id="6447"/>
    <w:bookmarkStart w:name="z6485" w:id="6448"/>
    <w:p>
      <w:pPr>
        <w:spacing w:after="0"/>
        <w:ind w:left="0"/>
        <w:jc w:val="both"/>
      </w:pPr>
      <w:r>
        <w:rPr>
          <w:rFonts w:ascii="Times New Roman"/>
          <w:b w:val="false"/>
          <w:i w:val="false"/>
          <w:color w:val="000000"/>
          <w:sz w:val="28"/>
        </w:rPr>
        <w:t>
      2) жұмыскер:</w:t>
      </w:r>
    </w:p>
    <w:bookmarkEnd w:id="6448"/>
    <w:bookmarkStart w:name="z6486" w:id="6449"/>
    <w:p>
      <w:pPr>
        <w:spacing w:after="0"/>
        <w:ind w:left="0"/>
        <w:jc w:val="both"/>
      </w:pPr>
      <w:r>
        <w:rPr>
          <w:rFonts w:ascii="Times New Roman"/>
          <w:b w:val="false"/>
          <w:i w:val="false"/>
          <w:color w:val="000000"/>
          <w:sz w:val="28"/>
        </w:rPr>
        <w:t>
      жұмыс берушіден;</w:t>
      </w:r>
    </w:p>
    <w:bookmarkEnd w:id="6449"/>
    <w:bookmarkStart w:name="z6487" w:id="6450"/>
    <w:p>
      <w:pPr>
        <w:spacing w:after="0"/>
        <w:ind w:left="0"/>
        <w:jc w:val="both"/>
      </w:pPr>
      <w:r>
        <w:rPr>
          <w:rFonts w:ascii="Times New Roman"/>
          <w:b w:val="false"/>
          <w:i w:val="false"/>
          <w:color w:val="000000"/>
          <w:sz w:val="28"/>
        </w:rPr>
        <w:t>
      үшінші тұлғалардан меншігіне алған тауарлардың, бағалы қағаздардың, қатысу үлесінің және өзге де мүліктің (ақшадан басқа) және жұмыс берушінің осындай үшінші тұлғаға және (немесе) жұмыскерге төлеген құны;</w:t>
      </w:r>
    </w:p>
    <w:bookmarkEnd w:id="6450"/>
    <w:bookmarkStart w:name="z6488" w:id="6451"/>
    <w:p>
      <w:pPr>
        <w:spacing w:after="0"/>
        <w:ind w:left="0"/>
        <w:jc w:val="both"/>
      </w:pPr>
      <w:r>
        <w:rPr>
          <w:rFonts w:ascii="Times New Roman"/>
          <w:b w:val="false"/>
          <w:i w:val="false"/>
          <w:color w:val="000000"/>
          <w:sz w:val="28"/>
        </w:rPr>
        <w:t>
      3) жұмыскер:</w:t>
      </w:r>
    </w:p>
    <w:bookmarkEnd w:id="6451"/>
    <w:bookmarkStart w:name="z6489" w:id="6452"/>
    <w:p>
      <w:pPr>
        <w:spacing w:after="0"/>
        <w:ind w:left="0"/>
        <w:jc w:val="both"/>
      </w:pPr>
      <w:r>
        <w:rPr>
          <w:rFonts w:ascii="Times New Roman"/>
          <w:b w:val="false"/>
          <w:i w:val="false"/>
          <w:color w:val="000000"/>
          <w:sz w:val="28"/>
        </w:rPr>
        <w:t>
      жұмыс берушіден;</w:t>
      </w:r>
    </w:p>
    <w:bookmarkEnd w:id="6452"/>
    <w:bookmarkStart w:name="z6490" w:id="6453"/>
    <w:p>
      <w:pPr>
        <w:spacing w:after="0"/>
        <w:ind w:left="0"/>
        <w:jc w:val="both"/>
      </w:pPr>
      <w:r>
        <w:rPr>
          <w:rFonts w:ascii="Times New Roman"/>
          <w:b w:val="false"/>
          <w:i w:val="false"/>
          <w:color w:val="000000"/>
          <w:sz w:val="28"/>
        </w:rPr>
        <w:t>
      үшінші тұлғалардан алған және жұмыс беруші осындай үшінші тұлғаға және (немесе) жұмыскерге төлеген орындалған жұмыстардың, көрсетілген қызметтердің құны;</w:t>
      </w:r>
    </w:p>
    <w:bookmarkEnd w:id="6453"/>
    <w:bookmarkStart w:name="z6491" w:id="6454"/>
    <w:p>
      <w:pPr>
        <w:spacing w:after="0"/>
        <w:ind w:left="0"/>
        <w:jc w:val="both"/>
      </w:pPr>
      <w:r>
        <w:rPr>
          <w:rFonts w:ascii="Times New Roman"/>
          <w:b w:val="false"/>
          <w:i w:val="false"/>
          <w:color w:val="000000"/>
          <w:sz w:val="28"/>
        </w:rPr>
        <w:t>
      4) жұмыс берушінің жұмыскерге тауарларды өткізу құны мен:</w:t>
      </w:r>
    </w:p>
    <w:bookmarkEnd w:id="6454"/>
    <w:bookmarkStart w:name="z6492" w:id="6455"/>
    <w:p>
      <w:pPr>
        <w:spacing w:after="0"/>
        <w:ind w:left="0"/>
        <w:jc w:val="both"/>
      </w:pPr>
      <w:r>
        <w:rPr>
          <w:rFonts w:ascii="Times New Roman"/>
          <w:b w:val="false"/>
          <w:i w:val="false"/>
          <w:color w:val="000000"/>
          <w:sz w:val="28"/>
        </w:rPr>
        <w:t>
      тауарларды өткізу күніне жұмыс берушіде ескерілген қайта бағалау есепке алынбайтын осы тауарлардың баланстық құны немесе</w:t>
      </w:r>
    </w:p>
    <w:bookmarkEnd w:id="6455"/>
    <w:bookmarkStart w:name="z6493" w:id="6456"/>
    <w:p>
      <w:pPr>
        <w:spacing w:after="0"/>
        <w:ind w:left="0"/>
        <w:jc w:val="both"/>
      </w:pPr>
      <w:r>
        <w:rPr>
          <w:rFonts w:ascii="Times New Roman"/>
          <w:b w:val="false"/>
          <w:i w:val="false"/>
          <w:color w:val="000000"/>
          <w:sz w:val="28"/>
        </w:rPr>
        <w:t>
      жұмыс беруші бухгалтерлік есепке алуды жүзеге асырмайтын жағдайларда, сатып алу бағасы арасындағы теріс айырма;</w:t>
      </w:r>
    </w:p>
    <w:bookmarkEnd w:id="6456"/>
    <w:bookmarkStart w:name="z6494" w:id="6457"/>
    <w:p>
      <w:pPr>
        <w:spacing w:after="0"/>
        <w:ind w:left="0"/>
        <w:jc w:val="both"/>
      </w:pPr>
      <w:r>
        <w:rPr>
          <w:rFonts w:ascii="Times New Roman"/>
          <w:b w:val="false"/>
          <w:i w:val="false"/>
          <w:color w:val="000000"/>
          <w:sz w:val="28"/>
        </w:rPr>
        <w:t>
      5) жұмыс беруші жұмыскерге өтеусіз негізде орындаған жұмыстардың, көрсеткен қызметтердің құны мен жұмыс берушінің осындай жұмыстарды орындауға, қызметтерді көрсетуге байланысты шеккен шығыстарының арасындағы теріс айырма;</w:t>
      </w:r>
    </w:p>
    <w:bookmarkEnd w:id="6457"/>
    <w:bookmarkStart w:name="z6495" w:id="6458"/>
    <w:p>
      <w:pPr>
        <w:spacing w:after="0"/>
        <w:ind w:left="0"/>
        <w:jc w:val="both"/>
      </w:pPr>
      <w:r>
        <w:rPr>
          <w:rFonts w:ascii="Times New Roman"/>
          <w:b w:val="false"/>
          <w:i w:val="false"/>
          <w:color w:val="000000"/>
          <w:sz w:val="28"/>
        </w:rPr>
        <w:t>
      6) жұмыс берушінің шешімі бойынша есептен шығарылған, тоқтатылған, кешірілген, жұмыскердің жұмыс беруші алдындағы борышының немесе міндеттемесінің сомасы.</w:t>
      </w:r>
    </w:p>
    <w:bookmarkEnd w:id="6458"/>
    <w:bookmarkStart w:name="z6496" w:id="6459"/>
    <w:p>
      <w:pPr>
        <w:spacing w:after="0"/>
        <w:ind w:left="0"/>
        <w:jc w:val="both"/>
      </w:pPr>
      <w:r>
        <w:rPr>
          <w:rFonts w:ascii="Times New Roman"/>
          <w:b w:val="false"/>
          <w:i w:val="false"/>
          <w:color w:val="000000"/>
          <w:sz w:val="28"/>
        </w:rPr>
        <w:t>
      Осы тармақтың ережелері жеке тұлға еңбек қатынастарында тұрған адамнан осындай еңбек қатынастарынан туындаған негіздер бойынша алынуға жататын және Қазақстан Республикасының заңнамасына сәйкес жұмыскер жұмыстан шығарылғаннан кейін төленетін кірістерге де қолданылады.</w:t>
      </w:r>
    </w:p>
    <w:bookmarkEnd w:id="6459"/>
    <w:bookmarkStart w:name="z6497" w:id="6460"/>
    <w:p>
      <w:pPr>
        <w:spacing w:after="0"/>
        <w:ind w:left="0"/>
        <w:jc w:val="both"/>
      </w:pPr>
      <w:r>
        <w:rPr>
          <w:rFonts w:ascii="Times New Roman"/>
          <w:b w:val="false"/>
          <w:i w:val="false"/>
          <w:color w:val="000000"/>
          <w:sz w:val="28"/>
        </w:rPr>
        <w:t>
      Осы тармақтың 1) – 3) тармақшаларының ережелері жұмыскерде алынған мүлік, оның ішінде ақша, жұмыстар, көрсетілетін қызметтер үшін дебиторлық берешек туындаған кезде қолданылмайды.</w:t>
      </w:r>
    </w:p>
    <w:bookmarkEnd w:id="6460"/>
    <w:bookmarkStart w:name="z6498" w:id="6461"/>
    <w:p>
      <w:pPr>
        <w:spacing w:after="0"/>
        <w:ind w:left="0"/>
        <w:jc w:val="both"/>
      </w:pPr>
      <w:r>
        <w:rPr>
          <w:rFonts w:ascii="Times New Roman"/>
          <w:b w:val="false"/>
          <w:i w:val="false"/>
          <w:color w:val="000000"/>
          <w:sz w:val="28"/>
        </w:rPr>
        <w:t>
      4. Осы баптың 3-тармағының 2) және 3) тармақшаларының мақсаттары үшін алынған мүліктің, жұмыстардың, көрсетілетін қызметтердің құны қосылған құн салығының және акциздердің тиісті сомасы ескеріле отырып:</w:t>
      </w:r>
    </w:p>
    <w:bookmarkEnd w:id="6461"/>
    <w:bookmarkStart w:name="z6499" w:id="6462"/>
    <w:p>
      <w:pPr>
        <w:spacing w:after="0"/>
        <w:ind w:left="0"/>
        <w:jc w:val="both"/>
      </w:pPr>
      <w:r>
        <w:rPr>
          <w:rFonts w:ascii="Times New Roman"/>
          <w:b w:val="false"/>
          <w:i w:val="false"/>
          <w:color w:val="000000"/>
          <w:sz w:val="28"/>
        </w:rPr>
        <w:t>
      1) баланстық құны бойынша алынған мүлік оны берген күні беруші тұлғада ескерілген осындай баланстық құн мөлшерінде немесе баланстық құны болмаған кезде – мүлікті қабылдау-беру жүргізілген шартта немесе оның негізінде өзге де құжатта айқындалған мүліктің құны;</w:t>
      </w:r>
    </w:p>
    <w:bookmarkEnd w:id="6462"/>
    <w:bookmarkStart w:name="z6500" w:id="6463"/>
    <w:p>
      <w:pPr>
        <w:spacing w:after="0"/>
        <w:ind w:left="0"/>
        <w:jc w:val="both"/>
      </w:pPr>
      <w:r>
        <w:rPr>
          <w:rFonts w:ascii="Times New Roman"/>
          <w:b w:val="false"/>
          <w:i w:val="false"/>
          <w:color w:val="000000"/>
          <w:sz w:val="28"/>
        </w:rPr>
        <w:t>
      2) жұмыс берушінің жұмыстарды орындауға, қызметтерді көрсетуге байланысты шеккен шығыстары мөлшерінде айқындалады.</w:t>
      </w:r>
    </w:p>
    <w:bookmarkEnd w:id="6463"/>
    <w:bookmarkStart w:name="z6501" w:id="6464"/>
    <w:p>
      <w:pPr>
        <w:spacing w:after="0"/>
        <w:ind w:left="0"/>
        <w:jc w:val="both"/>
      </w:pPr>
      <w:r>
        <w:rPr>
          <w:rFonts w:ascii="Times New Roman"/>
          <w:b w:val="false"/>
          <w:i w:val="false"/>
          <w:color w:val="000000"/>
          <w:sz w:val="28"/>
        </w:rPr>
        <w:t>
      5. Кірістердің мынадай түрлері жұмыскердің кірісіне жатпайды:</w:t>
      </w:r>
    </w:p>
    <w:bookmarkEnd w:id="6464"/>
    <w:bookmarkStart w:name="z6502" w:id="6465"/>
    <w:p>
      <w:pPr>
        <w:spacing w:after="0"/>
        <w:ind w:left="0"/>
        <w:jc w:val="both"/>
      </w:pPr>
      <w:r>
        <w:rPr>
          <w:rFonts w:ascii="Times New Roman"/>
          <w:b w:val="false"/>
          <w:i w:val="false"/>
          <w:color w:val="000000"/>
          <w:sz w:val="28"/>
        </w:rPr>
        <w:t>
      1) тауарларды, жұмыстарды, көрсетілетін қызметтерді өткізуден түсетін кіріс;</w:t>
      </w:r>
    </w:p>
    <w:bookmarkEnd w:id="6465"/>
    <w:bookmarkStart w:name="z6503" w:id="6466"/>
    <w:p>
      <w:pPr>
        <w:spacing w:after="0"/>
        <w:ind w:left="0"/>
        <w:jc w:val="both"/>
      </w:pPr>
      <w:r>
        <w:rPr>
          <w:rFonts w:ascii="Times New Roman"/>
          <w:b w:val="false"/>
          <w:i w:val="false"/>
          <w:color w:val="000000"/>
          <w:sz w:val="28"/>
        </w:rPr>
        <w:t>
      2) біржолғы зейнетақы төлемдері түріндегі және зейнетақы төлемдері түріндегі кіріс;</w:t>
      </w:r>
    </w:p>
    <w:bookmarkEnd w:id="6466"/>
    <w:bookmarkStart w:name="z6504" w:id="6467"/>
    <w:p>
      <w:pPr>
        <w:spacing w:after="0"/>
        <w:ind w:left="0"/>
        <w:jc w:val="both"/>
      </w:pPr>
      <w:r>
        <w:rPr>
          <w:rFonts w:ascii="Times New Roman"/>
          <w:b w:val="false"/>
          <w:i w:val="false"/>
          <w:color w:val="000000"/>
          <w:sz w:val="28"/>
        </w:rPr>
        <w:t>
      3) дивидендтер, сыйақылар, ұтыстар түріндегі кіріс;</w:t>
      </w:r>
    </w:p>
    <w:bookmarkEnd w:id="6467"/>
    <w:bookmarkStart w:name="z6505" w:id="6468"/>
    <w:p>
      <w:pPr>
        <w:spacing w:after="0"/>
        <w:ind w:left="0"/>
        <w:jc w:val="both"/>
      </w:pPr>
      <w:r>
        <w:rPr>
          <w:rFonts w:ascii="Times New Roman"/>
          <w:b w:val="false"/>
          <w:i w:val="false"/>
          <w:color w:val="000000"/>
          <w:sz w:val="28"/>
        </w:rPr>
        <w:t>
      4) стипендиялар;</w:t>
      </w:r>
    </w:p>
    <w:bookmarkEnd w:id="6468"/>
    <w:bookmarkStart w:name="z6506" w:id="6469"/>
    <w:p>
      <w:pPr>
        <w:spacing w:after="0"/>
        <w:ind w:left="0"/>
        <w:jc w:val="both"/>
      </w:pPr>
      <w:r>
        <w:rPr>
          <w:rFonts w:ascii="Times New Roman"/>
          <w:b w:val="false"/>
          <w:i w:val="false"/>
          <w:color w:val="000000"/>
          <w:sz w:val="28"/>
        </w:rPr>
        <w:t>
      5) сақтандыру шарттары бойынша кіріс;</w:t>
      </w:r>
    </w:p>
    <w:bookmarkEnd w:id="6469"/>
    <w:bookmarkStart w:name="z6507" w:id="6470"/>
    <w:p>
      <w:pPr>
        <w:spacing w:after="0"/>
        <w:ind w:left="0"/>
        <w:jc w:val="both"/>
      </w:pPr>
      <w:r>
        <w:rPr>
          <w:rFonts w:ascii="Times New Roman"/>
          <w:b w:val="false"/>
          <w:i w:val="false"/>
          <w:color w:val="000000"/>
          <w:sz w:val="28"/>
        </w:rPr>
        <w:t>
      6) мүліктік кіріс;</w:t>
      </w:r>
    </w:p>
    <w:bookmarkEnd w:id="6470"/>
    <w:bookmarkStart w:name="z6508" w:id="6471"/>
    <w:p>
      <w:pPr>
        <w:spacing w:after="0"/>
        <w:ind w:left="0"/>
        <w:jc w:val="both"/>
      </w:pPr>
      <w:r>
        <w:rPr>
          <w:rFonts w:ascii="Times New Roman"/>
          <w:b w:val="false"/>
          <w:i w:val="false"/>
          <w:color w:val="000000"/>
          <w:sz w:val="28"/>
        </w:rPr>
        <w:t>
      7) дара кәсіпкердің кірісі;</w:t>
      </w:r>
    </w:p>
    <w:bookmarkEnd w:id="6471"/>
    <w:bookmarkStart w:name="z6509" w:id="6472"/>
    <w:p>
      <w:pPr>
        <w:spacing w:after="0"/>
        <w:ind w:left="0"/>
        <w:jc w:val="both"/>
      </w:pPr>
      <w:r>
        <w:rPr>
          <w:rFonts w:ascii="Times New Roman"/>
          <w:b w:val="false"/>
          <w:i w:val="false"/>
          <w:color w:val="000000"/>
          <w:sz w:val="28"/>
        </w:rPr>
        <w:t>
      8) жеке практикамен айналысатын адамның кірісі;</w:t>
      </w:r>
    </w:p>
    <w:bookmarkEnd w:id="6472"/>
    <w:bookmarkStart w:name="z6510" w:id="6473"/>
    <w:p>
      <w:pPr>
        <w:spacing w:after="0"/>
        <w:ind w:left="0"/>
        <w:jc w:val="both"/>
      </w:pPr>
      <w:r>
        <w:rPr>
          <w:rFonts w:ascii="Times New Roman"/>
          <w:b w:val="false"/>
          <w:i w:val="false"/>
          <w:color w:val="000000"/>
          <w:sz w:val="28"/>
        </w:rPr>
        <w:t>
      9) жеке қосалқы шаруашылықтан түсетін кірістер.</w:t>
      </w:r>
    </w:p>
    <w:bookmarkEnd w:id="6473"/>
    <w:bookmarkStart w:name="z6511" w:id="6474"/>
    <w:p>
      <w:pPr>
        <w:spacing w:after="0"/>
        <w:ind w:left="0"/>
        <w:jc w:val="left"/>
      </w:pPr>
      <w:r>
        <w:rPr>
          <w:rFonts w:ascii="Times New Roman"/>
          <w:b/>
          <w:i w:val="false"/>
          <w:color w:val="000000"/>
        </w:rPr>
        <w:t xml:space="preserve"> 373-бап. Резидент-еңбекші көшіп келушінің кірісі</w:t>
      </w:r>
    </w:p>
    <w:bookmarkEnd w:id="6474"/>
    <w:bookmarkStart w:name="z6512" w:id="6475"/>
    <w:p>
      <w:pPr>
        <w:spacing w:after="0"/>
        <w:ind w:left="0"/>
        <w:jc w:val="both"/>
      </w:pPr>
      <w:r>
        <w:rPr>
          <w:rFonts w:ascii="Times New Roman"/>
          <w:b w:val="false"/>
          <w:i w:val="false"/>
          <w:color w:val="000000"/>
          <w:sz w:val="28"/>
        </w:rPr>
        <w:t>
      1. Еңбекші көшіп келушіге берілген рұқсаттың негізінде Қазақстан Республикасының еңбек заңнамасына сәйкес жұмыс беруші-жеке тұлғада үй шаруашылығында жұмыстарды орындауға, қызметтерді көрсетуге еңбек шартын жасасқан резидент-жеке тұлға осы Кодекстің мақсаттары үшін резидент-еңбекші көшіп келуші болып табылады.</w:t>
      </w:r>
    </w:p>
    <w:bookmarkEnd w:id="6475"/>
    <w:bookmarkStart w:name="z6513" w:id="6476"/>
    <w:p>
      <w:pPr>
        <w:spacing w:after="0"/>
        <w:ind w:left="0"/>
        <w:jc w:val="both"/>
      </w:pPr>
      <w:r>
        <w:rPr>
          <w:rFonts w:ascii="Times New Roman"/>
          <w:b w:val="false"/>
          <w:i w:val="false"/>
          <w:color w:val="000000"/>
          <w:sz w:val="28"/>
        </w:rPr>
        <w:t>
      2. Резидент-еңбекші көшіп келушінің кірісі жұмыскердің дербес салық салуына жататын кірісі болып табылады, ол мынадай кірістерден тұрады:</w:t>
      </w:r>
    </w:p>
    <w:bookmarkEnd w:id="6476"/>
    <w:bookmarkStart w:name="z6514" w:id="6477"/>
    <w:p>
      <w:pPr>
        <w:spacing w:after="0"/>
        <w:ind w:left="0"/>
        <w:jc w:val="both"/>
      </w:pPr>
      <w:r>
        <w:rPr>
          <w:rFonts w:ascii="Times New Roman"/>
          <w:b w:val="false"/>
          <w:i w:val="false"/>
          <w:color w:val="000000"/>
          <w:sz w:val="28"/>
        </w:rPr>
        <w:t>
      1) еңбекші көшіп келушіге берілетін рұқсатты алуға (ұзартуға) өтініште резидент-еңбекші көшіп келуші көрсеткен тиісті кезеңдегі жұмыстарды орындаудың, қызметтерді көрсетудің әрбір айы үшін тиісті қаржы жылының 1 қаңтарына қолданыста болатын айлық есептік көрсеткіштің 40 еселенген мөлшеріндегі ең төмен салық салынатын кіріс сомасы;</w:t>
      </w:r>
    </w:p>
    <w:bookmarkEnd w:id="6477"/>
    <w:bookmarkStart w:name="z6515" w:id="6478"/>
    <w:p>
      <w:pPr>
        <w:spacing w:after="0"/>
        <w:ind w:left="0"/>
        <w:jc w:val="both"/>
      </w:pPr>
      <w:r>
        <w:rPr>
          <w:rFonts w:ascii="Times New Roman"/>
          <w:b w:val="false"/>
          <w:i w:val="false"/>
          <w:color w:val="000000"/>
          <w:sz w:val="28"/>
        </w:rPr>
        <w:t>
      2) еңбекші көшіп келушіге берілетін рұқсатты алуға (ұзартуға) өтініште еңбек шарты бойынша алуға жататын, еңбекші көшіп келуші көрсеткен тиісті кезең үшін кірістің осы кезеңдегі ең төмен салық салынатын кіріс сомасынан асып кету болған кезде осындай асып кету сомасы.</w:t>
      </w:r>
    </w:p>
    <w:bookmarkEnd w:id="6478"/>
    <w:bookmarkStart w:name="z6516" w:id="6479"/>
    <w:p>
      <w:pPr>
        <w:spacing w:after="0"/>
        <w:ind w:left="0"/>
        <w:jc w:val="left"/>
      </w:pPr>
      <w:r>
        <w:rPr>
          <w:rFonts w:ascii="Times New Roman"/>
          <w:b/>
          <w:i w:val="false"/>
          <w:color w:val="000000"/>
        </w:rPr>
        <w:t xml:space="preserve"> 374-бап. Өтеусіз алынған мүлік түріндегі кіріс</w:t>
      </w:r>
    </w:p>
    <w:bookmarkEnd w:id="6479"/>
    <w:bookmarkStart w:name="z6517" w:id="6480"/>
    <w:p>
      <w:pPr>
        <w:spacing w:after="0"/>
        <w:ind w:left="0"/>
        <w:jc w:val="both"/>
      </w:pPr>
      <w:r>
        <w:rPr>
          <w:rFonts w:ascii="Times New Roman"/>
          <w:b w:val="false"/>
          <w:i w:val="false"/>
          <w:color w:val="000000"/>
          <w:sz w:val="28"/>
        </w:rPr>
        <w:t>
      Жеке тұлғаның өтеусіз алынған мүлік, оның ішінде жұмыстар, көрсетілетін қызметтер түріндегі кірісі мыналардан туындайды:</w:t>
      </w:r>
    </w:p>
    <w:bookmarkEnd w:id="6480"/>
    <w:bookmarkStart w:name="z6518" w:id="6481"/>
    <w:p>
      <w:pPr>
        <w:spacing w:after="0"/>
        <w:ind w:left="0"/>
        <w:jc w:val="both"/>
      </w:pPr>
      <w:r>
        <w:rPr>
          <w:rFonts w:ascii="Times New Roman"/>
          <w:b w:val="false"/>
          <w:i w:val="false"/>
          <w:color w:val="000000"/>
          <w:sz w:val="28"/>
        </w:rPr>
        <w:t>
      1) мүлікті өтеусіз алу;</w:t>
      </w:r>
    </w:p>
    <w:bookmarkEnd w:id="6481"/>
    <w:bookmarkStart w:name="z6519" w:id="6482"/>
    <w:p>
      <w:pPr>
        <w:spacing w:after="0"/>
        <w:ind w:left="0"/>
        <w:jc w:val="both"/>
      </w:pPr>
      <w:r>
        <w:rPr>
          <w:rFonts w:ascii="Times New Roman"/>
          <w:b w:val="false"/>
          <w:i w:val="false"/>
          <w:color w:val="000000"/>
          <w:sz w:val="28"/>
        </w:rPr>
        <w:t>
      2) орындалған жұмыстарды, көрсетілген қызметтерді өтеусіз алу;</w:t>
      </w:r>
    </w:p>
    <w:bookmarkEnd w:id="6482"/>
    <w:bookmarkStart w:name="z6520" w:id="6483"/>
    <w:p>
      <w:pPr>
        <w:spacing w:after="0"/>
        <w:ind w:left="0"/>
        <w:jc w:val="both"/>
      </w:pPr>
      <w:r>
        <w:rPr>
          <w:rFonts w:ascii="Times New Roman"/>
          <w:b w:val="false"/>
          <w:i w:val="false"/>
          <w:color w:val="000000"/>
          <w:sz w:val="28"/>
        </w:rPr>
        <w:t>
      3) басқа тұлғаның үшінші тұлғалардан жеке тұлға алған тауарлардың, орындалған жұмыстардың, көрсетілген қызметтердің құнына өтеусіз ақы төлеуі;</w:t>
      </w:r>
    </w:p>
    <w:bookmarkEnd w:id="6483"/>
    <w:bookmarkStart w:name="z6521" w:id="6484"/>
    <w:p>
      <w:pPr>
        <w:spacing w:after="0"/>
        <w:ind w:left="0"/>
        <w:jc w:val="both"/>
      </w:pPr>
      <w:r>
        <w:rPr>
          <w:rFonts w:ascii="Times New Roman"/>
          <w:b w:val="false"/>
          <w:i w:val="false"/>
          <w:color w:val="000000"/>
          <w:sz w:val="28"/>
        </w:rPr>
        <w:t>
      4) жеке тұлғаның борышын немесе міндеттемесін толық мөлшерде немесе ішінара кешіру (есептен шығару);</w:t>
      </w:r>
    </w:p>
    <w:bookmarkEnd w:id="6484"/>
    <w:bookmarkStart w:name="z6522" w:id="6485"/>
    <w:p>
      <w:pPr>
        <w:spacing w:after="0"/>
        <w:ind w:left="0"/>
        <w:jc w:val="both"/>
      </w:pPr>
      <w:r>
        <w:rPr>
          <w:rFonts w:ascii="Times New Roman"/>
          <w:b w:val="false"/>
          <w:i w:val="false"/>
          <w:color w:val="000000"/>
          <w:sz w:val="28"/>
        </w:rPr>
        <w:t>
      5) заңды тұлғаның жарғылық капиталын ұлғайту арқылы жүргізілген заңды тұлғаның жарғылық капиталына салымды осындай заңды тұлғаның меншікті капиталының құрамындағы қайта бағалаудан болатын құн өсімі есебінен ұлғайту.</w:t>
      </w:r>
    </w:p>
    <w:bookmarkEnd w:id="6485"/>
    <w:bookmarkStart w:name="z6523" w:id="6486"/>
    <w:p>
      <w:pPr>
        <w:spacing w:after="0"/>
        <w:ind w:left="0"/>
        <w:jc w:val="left"/>
      </w:pPr>
      <w:r>
        <w:rPr>
          <w:rFonts w:ascii="Times New Roman"/>
          <w:b/>
          <w:i w:val="false"/>
          <w:color w:val="000000"/>
        </w:rPr>
        <w:t xml:space="preserve"> 375-бап. Біржолғы зейнетақы төлемдері түріндегі кіріс</w:t>
      </w:r>
    </w:p>
    <w:bookmarkEnd w:id="6486"/>
    <w:bookmarkStart w:name="z6524" w:id="6487"/>
    <w:p>
      <w:pPr>
        <w:spacing w:after="0"/>
        <w:ind w:left="0"/>
        <w:jc w:val="both"/>
      </w:pPr>
      <w:r>
        <w:rPr>
          <w:rFonts w:ascii="Times New Roman"/>
          <w:b w:val="false"/>
          <w:i w:val="false"/>
          <w:color w:val="000000"/>
          <w:sz w:val="28"/>
        </w:rPr>
        <w:t>
      Қазақстан Республикасының әлеуметтік қорғау туралы заңнамасында белгіленген тәртіппен тұрғын үй жағдайларын жақсарту және (немесе) емделуге ақы төлеу мақсатында бірыңғай жинақтаушы зейнетақы қорынан алынатын зейнетақы жинақтарының сомасы біржолғы зейнетақы төлемдері түріндегі кіріс болып табылады.</w:t>
      </w:r>
    </w:p>
    <w:bookmarkEnd w:id="6487"/>
    <w:bookmarkStart w:name="z6525" w:id="6488"/>
    <w:p>
      <w:pPr>
        <w:spacing w:after="0"/>
        <w:ind w:left="0"/>
        <w:jc w:val="left"/>
      </w:pPr>
      <w:r>
        <w:rPr>
          <w:rFonts w:ascii="Times New Roman"/>
          <w:b/>
          <w:i w:val="false"/>
          <w:color w:val="000000"/>
        </w:rPr>
        <w:t xml:space="preserve"> 376-бап. Зейнетақы төлемдері түріндегі кіріс</w:t>
      </w:r>
    </w:p>
    <w:bookmarkEnd w:id="6488"/>
    <w:bookmarkStart w:name="z6526" w:id="6489"/>
    <w:p>
      <w:pPr>
        <w:spacing w:after="0"/>
        <w:ind w:left="0"/>
        <w:jc w:val="both"/>
      </w:pPr>
      <w:r>
        <w:rPr>
          <w:rFonts w:ascii="Times New Roman"/>
          <w:b w:val="false"/>
          <w:i w:val="false"/>
          <w:color w:val="000000"/>
          <w:sz w:val="28"/>
        </w:rPr>
        <w:t>
      1. Зейнетақы төлемдері түріндегі, салық салынуға жататын кіріске мыналар жатады:</w:t>
      </w:r>
    </w:p>
    <w:bookmarkEnd w:id="6489"/>
    <w:bookmarkStart w:name="z6527" w:id="6490"/>
    <w:p>
      <w:pPr>
        <w:spacing w:after="0"/>
        <w:ind w:left="0"/>
        <w:jc w:val="both"/>
      </w:pPr>
      <w:r>
        <w:rPr>
          <w:rFonts w:ascii="Times New Roman"/>
          <w:b w:val="false"/>
          <w:i w:val="false"/>
          <w:color w:val="000000"/>
          <w:sz w:val="28"/>
        </w:rPr>
        <w:t>
      1) жеке тұлғалардың зейнетақы жинақтарынан бірыңғай жинақтаушы зейнетақы қоры және (немесе) ерікті жинақтаушы зейнетақы қорлары жүзеге асыратын зейнетақы төлемдері;</w:t>
      </w:r>
    </w:p>
    <w:bookmarkEnd w:id="6490"/>
    <w:bookmarkStart w:name="z6528" w:id="6491"/>
    <w:p>
      <w:pPr>
        <w:spacing w:after="0"/>
        <w:ind w:left="0"/>
        <w:jc w:val="both"/>
      </w:pPr>
      <w:r>
        <w:rPr>
          <w:rFonts w:ascii="Times New Roman"/>
          <w:b w:val="false"/>
          <w:i w:val="false"/>
          <w:color w:val="000000"/>
          <w:sz w:val="28"/>
        </w:rPr>
        <w:t>
      2) Қазақстан Республикасының әлеуметтік қорғау туралы заңнамасына сәйкес бюджет қаражаты есебінен жүзеге асырылатын, оның ішінде жасы бойынша, еңбек сіңірген жылдары үшін зейнетақы төлемдері, мемлекеттік базалық зейнетақы төлемі;</w:t>
      </w:r>
    </w:p>
    <w:bookmarkEnd w:id="6491"/>
    <w:bookmarkStart w:name="z6529" w:id="6492"/>
    <w:p>
      <w:pPr>
        <w:spacing w:after="0"/>
        <w:ind w:left="0"/>
        <w:jc w:val="both"/>
      </w:pPr>
      <w:r>
        <w:rPr>
          <w:rFonts w:ascii="Times New Roman"/>
          <w:b w:val="false"/>
          <w:i w:val="false"/>
          <w:color w:val="000000"/>
          <w:sz w:val="28"/>
        </w:rPr>
        <w:t xml:space="preserve">
      3) Қазақстан Республикасы ратификациялаған халықаралық шарттарға сәйкес төленуін бірыңғай жинақтаушы зейнетақы қоры жүзеге асыратын зейнетақылар; </w:t>
      </w:r>
    </w:p>
    <w:bookmarkEnd w:id="6492"/>
    <w:bookmarkStart w:name="z6530" w:id="6493"/>
    <w:p>
      <w:pPr>
        <w:spacing w:after="0"/>
        <w:ind w:left="0"/>
        <w:jc w:val="both"/>
      </w:pPr>
      <w:r>
        <w:rPr>
          <w:rFonts w:ascii="Times New Roman"/>
          <w:b w:val="false"/>
          <w:i w:val="false"/>
          <w:color w:val="000000"/>
          <w:sz w:val="28"/>
        </w:rPr>
        <w:t>
      4) шет мемлекеттің заңнамасына сәйкес зейнетақы төлемдері;</w:t>
      </w:r>
    </w:p>
    <w:bookmarkEnd w:id="6493"/>
    <w:bookmarkStart w:name="z6531" w:id="6494"/>
    <w:p>
      <w:pPr>
        <w:spacing w:after="0"/>
        <w:ind w:left="0"/>
        <w:jc w:val="both"/>
      </w:pPr>
      <w:r>
        <w:rPr>
          <w:rFonts w:ascii="Times New Roman"/>
          <w:b w:val="false"/>
          <w:i w:val="false"/>
          <w:color w:val="000000"/>
          <w:sz w:val="28"/>
        </w:rPr>
        <w:t>
      5) Қазақстан Республикасының әлеуметтік қорғау туралы заңнамасында белгіленген тәртіппен және мөлшерде бірыңғай жинақтаушы зейнетақы қорында, ерікті жинақтаушы зейнетақы қорында зейнетақы жинақтары бар қайтыс болған адамды жерлеуге арналған біржолғы төлем.</w:t>
      </w:r>
    </w:p>
    <w:bookmarkEnd w:id="6494"/>
    <w:bookmarkStart w:name="z6532" w:id="6495"/>
    <w:p>
      <w:pPr>
        <w:spacing w:after="0"/>
        <w:ind w:left="0"/>
        <w:jc w:val="left"/>
      </w:pPr>
      <w:r>
        <w:rPr>
          <w:rFonts w:ascii="Times New Roman"/>
          <w:b/>
          <w:i w:val="false"/>
          <w:color w:val="000000"/>
        </w:rPr>
        <w:t xml:space="preserve"> 377-бап. Дивидендтер түріндегі кіріс</w:t>
      </w:r>
    </w:p>
    <w:bookmarkEnd w:id="6495"/>
    <w:bookmarkStart w:name="z6533" w:id="6496"/>
    <w:p>
      <w:pPr>
        <w:spacing w:after="0"/>
        <w:ind w:left="0"/>
        <w:jc w:val="both"/>
      </w:pPr>
      <w:r>
        <w:rPr>
          <w:rFonts w:ascii="Times New Roman"/>
          <w:b w:val="false"/>
          <w:i w:val="false"/>
          <w:color w:val="000000"/>
          <w:sz w:val="28"/>
        </w:rPr>
        <w:t>
      Салық салуға жататын дивидендтер түріндегі кіріс осы Кодекстің 13-бабында айқындалған, төленген (төлеуге жататын) дивидендтер болып табылады.</w:t>
      </w:r>
    </w:p>
    <w:bookmarkEnd w:id="6496"/>
    <w:bookmarkStart w:name="z6534" w:id="6497"/>
    <w:p>
      <w:pPr>
        <w:spacing w:after="0"/>
        <w:ind w:left="0"/>
        <w:jc w:val="both"/>
      </w:pPr>
      <w:r>
        <w:rPr>
          <w:rFonts w:ascii="Times New Roman"/>
          <w:b w:val="false"/>
          <w:i w:val="false"/>
          <w:color w:val="000000"/>
          <w:sz w:val="28"/>
        </w:rPr>
        <w:t>
      Осы тараудың мақсаттары үшін салық салуға жататын дивидендтер түріндегі кіріске сенімгерлік басқарушы болып табылатын заңды тұлғадан алынған сенімгерлік басқару құрылтайшысының сенімгерлік басқаруынан түсетін таза кірісі де жатады.</w:t>
      </w:r>
    </w:p>
    <w:bookmarkEnd w:id="6497"/>
    <w:bookmarkStart w:name="z6535" w:id="6498"/>
    <w:p>
      <w:pPr>
        <w:spacing w:after="0"/>
        <w:ind w:left="0"/>
        <w:jc w:val="left"/>
      </w:pPr>
      <w:r>
        <w:rPr>
          <w:rFonts w:ascii="Times New Roman"/>
          <w:b/>
          <w:i w:val="false"/>
          <w:color w:val="000000"/>
        </w:rPr>
        <w:t xml:space="preserve"> 378-бап. Сыйақылар түріндегі кіріс</w:t>
      </w:r>
    </w:p>
    <w:bookmarkEnd w:id="6498"/>
    <w:bookmarkStart w:name="z6536" w:id="6499"/>
    <w:p>
      <w:pPr>
        <w:spacing w:after="0"/>
        <w:ind w:left="0"/>
        <w:jc w:val="both"/>
      </w:pPr>
      <w:r>
        <w:rPr>
          <w:rFonts w:ascii="Times New Roman"/>
          <w:b w:val="false"/>
          <w:i w:val="false"/>
          <w:color w:val="000000"/>
          <w:sz w:val="28"/>
        </w:rPr>
        <w:t>
      Жеке тұлғаның борыштық бағалы қағаздар бойынша оларды өткізу, оның ішінде өтеу кезінде құн өсімінен түсетін кіріс деп тануына жататын дисконттан басқа, осы Кодекстің 12-бабында айқындалған, төленген (төлеуге жататын) сыйақылар салық салуға жататын сыйақылар түріндегі кіріс болып табылады.</w:t>
      </w:r>
    </w:p>
    <w:bookmarkEnd w:id="6499"/>
    <w:bookmarkStart w:name="z6537" w:id="6500"/>
    <w:p>
      <w:pPr>
        <w:spacing w:after="0"/>
        <w:ind w:left="0"/>
        <w:jc w:val="left"/>
      </w:pPr>
      <w:r>
        <w:rPr>
          <w:rFonts w:ascii="Times New Roman"/>
          <w:b/>
          <w:i w:val="false"/>
          <w:color w:val="000000"/>
        </w:rPr>
        <w:t xml:space="preserve"> 379-бап. Ұтыстар түріндегі кіріс</w:t>
      </w:r>
    </w:p>
    <w:bookmarkEnd w:id="6500"/>
    <w:bookmarkStart w:name="z6538" w:id="6501"/>
    <w:p>
      <w:pPr>
        <w:spacing w:after="0"/>
        <w:ind w:left="0"/>
        <w:jc w:val="both"/>
      </w:pPr>
      <w:r>
        <w:rPr>
          <w:rFonts w:ascii="Times New Roman"/>
          <w:b w:val="false"/>
          <w:i w:val="false"/>
          <w:color w:val="000000"/>
          <w:sz w:val="28"/>
        </w:rPr>
        <w:t>
      Осы Кодекстің 21-бабының 17) тармақшасында айқындалған, төленген (төлеуге жататын) ұтыстар салық салуға жататын ұтыстар түріндегі кіріс болып табылады.</w:t>
      </w:r>
    </w:p>
    <w:bookmarkEnd w:id="6501"/>
    <w:bookmarkStart w:name="z6539" w:id="6502"/>
    <w:p>
      <w:pPr>
        <w:spacing w:after="0"/>
        <w:ind w:left="0"/>
        <w:jc w:val="left"/>
      </w:pPr>
      <w:r>
        <w:rPr>
          <w:rFonts w:ascii="Times New Roman"/>
          <w:b/>
          <w:i w:val="false"/>
          <w:color w:val="000000"/>
        </w:rPr>
        <w:t xml:space="preserve"> 380-бап. Стипендиялар түріндегі кіріс</w:t>
      </w:r>
    </w:p>
    <w:bookmarkEnd w:id="6502"/>
    <w:bookmarkStart w:name="z6540" w:id="6503"/>
    <w:p>
      <w:pPr>
        <w:spacing w:after="0"/>
        <w:ind w:left="0"/>
        <w:jc w:val="both"/>
      </w:pPr>
      <w:r>
        <w:rPr>
          <w:rFonts w:ascii="Times New Roman"/>
          <w:b w:val="false"/>
          <w:i w:val="false"/>
          <w:color w:val="000000"/>
          <w:sz w:val="28"/>
        </w:rPr>
        <w:t>
      Мыналарға:</w:t>
      </w:r>
    </w:p>
    <w:bookmarkEnd w:id="6503"/>
    <w:bookmarkStart w:name="z6541" w:id="6504"/>
    <w:p>
      <w:pPr>
        <w:spacing w:after="0"/>
        <w:ind w:left="0"/>
        <w:jc w:val="both"/>
      </w:pPr>
      <w:r>
        <w:rPr>
          <w:rFonts w:ascii="Times New Roman"/>
          <w:b w:val="false"/>
          <w:i w:val="false"/>
          <w:color w:val="000000"/>
          <w:sz w:val="28"/>
        </w:rPr>
        <w:t>
      1) Қазақстан Республикасының заңнамасына сәйкес білім беру ұйымдарындағы, дербес ұйымдарда білім алушыларға;</w:t>
      </w:r>
    </w:p>
    <w:bookmarkEnd w:id="6504"/>
    <w:bookmarkStart w:name="z6542" w:id="6505"/>
    <w:p>
      <w:pPr>
        <w:spacing w:after="0"/>
        <w:ind w:left="0"/>
        <w:jc w:val="both"/>
      </w:pPr>
      <w:r>
        <w:rPr>
          <w:rFonts w:ascii="Times New Roman"/>
          <w:b w:val="false"/>
          <w:i w:val="false"/>
          <w:color w:val="000000"/>
          <w:sz w:val="28"/>
        </w:rPr>
        <w:t>
      2) Қазақстан Республикасының заңнамасына сәйкес мәдениет, ғылым қайраткерлеріне, бұқаралық ақпарат құралдарының жұмыскерлеріне және басқа да жеке тұлғаларға тағайындалатын ақша сомасы салық салуға жататын, стипендиялар түріндегі кіріс болып табылады.</w:t>
      </w:r>
    </w:p>
    <w:bookmarkEnd w:id="6505"/>
    <w:bookmarkStart w:name="z6543" w:id="6506"/>
    <w:p>
      <w:pPr>
        <w:spacing w:after="0"/>
        <w:ind w:left="0"/>
        <w:jc w:val="left"/>
      </w:pPr>
      <w:r>
        <w:rPr>
          <w:rFonts w:ascii="Times New Roman"/>
          <w:b/>
          <w:i w:val="false"/>
          <w:color w:val="000000"/>
        </w:rPr>
        <w:t xml:space="preserve"> 381-бап. Сақтандыру шарттары бойынша кіріс</w:t>
      </w:r>
    </w:p>
    <w:bookmarkEnd w:id="6506"/>
    <w:bookmarkStart w:name="z6544" w:id="6507"/>
    <w:p>
      <w:pPr>
        <w:spacing w:after="0"/>
        <w:ind w:left="0"/>
        <w:jc w:val="both"/>
      </w:pPr>
      <w:r>
        <w:rPr>
          <w:rFonts w:ascii="Times New Roman"/>
          <w:b w:val="false"/>
          <w:i w:val="false"/>
          <w:color w:val="000000"/>
          <w:sz w:val="28"/>
        </w:rPr>
        <w:t>
      Мыналар салық салуға жататын, сақтандыру шарттары бойынша кіріс болып табылады:</w:t>
      </w:r>
    </w:p>
    <w:bookmarkEnd w:id="6507"/>
    <w:bookmarkStart w:name="z6545" w:id="6508"/>
    <w:p>
      <w:pPr>
        <w:spacing w:after="0"/>
        <w:ind w:left="0"/>
        <w:jc w:val="both"/>
      </w:pPr>
      <w:r>
        <w:rPr>
          <w:rFonts w:ascii="Times New Roman"/>
          <w:b w:val="false"/>
          <w:i w:val="false"/>
          <w:color w:val="000000"/>
          <w:sz w:val="28"/>
        </w:rPr>
        <w:t>
      1) Қазақстан Республикасының заңнамасында көзделген сақтандыру төлемдері;</w:t>
      </w:r>
    </w:p>
    <w:bookmarkEnd w:id="6508"/>
    <w:bookmarkStart w:name="z6546" w:id="6509"/>
    <w:p>
      <w:pPr>
        <w:spacing w:after="0"/>
        <w:ind w:left="0"/>
        <w:jc w:val="both"/>
      </w:pPr>
      <w:r>
        <w:rPr>
          <w:rFonts w:ascii="Times New Roman"/>
          <w:b w:val="false"/>
          <w:i w:val="false"/>
          <w:color w:val="000000"/>
          <w:sz w:val="28"/>
        </w:rPr>
        <w:t>
      2) жинақтаушы сақтандыру шарттары мерзімінен бұрын тоқтатылған жағдайларда төленетін сатып алу сомалары;</w:t>
      </w:r>
    </w:p>
    <w:bookmarkEnd w:id="6509"/>
    <w:bookmarkStart w:name="z6547" w:id="6510"/>
    <w:p>
      <w:pPr>
        <w:spacing w:after="0"/>
        <w:ind w:left="0"/>
        <w:jc w:val="both"/>
      </w:pPr>
      <w:r>
        <w:rPr>
          <w:rFonts w:ascii="Times New Roman"/>
          <w:b w:val="false"/>
          <w:i w:val="false"/>
          <w:color w:val="000000"/>
          <w:sz w:val="28"/>
        </w:rPr>
        <w:t>
      3) Қазақстан Республикасының шегінен тысқары жердегі көздерден алынған сақтандыру төлемдері.</w:t>
      </w:r>
    </w:p>
    <w:bookmarkEnd w:id="6510"/>
    <w:bookmarkStart w:name="z6548" w:id="6511"/>
    <w:p>
      <w:pPr>
        <w:spacing w:after="0"/>
        <w:ind w:left="0"/>
        <w:jc w:val="left"/>
      </w:pPr>
      <w:r>
        <w:rPr>
          <w:rFonts w:ascii="Times New Roman"/>
          <w:b/>
          <w:i w:val="false"/>
          <w:color w:val="000000"/>
        </w:rPr>
        <w:t xml:space="preserve"> 3-параграф. Мүліктік кіріс</w:t>
      </w:r>
    </w:p>
    <w:bookmarkEnd w:id="6511"/>
    <w:bookmarkStart w:name="z6549" w:id="6512"/>
    <w:p>
      <w:pPr>
        <w:spacing w:after="0"/>
        <w:ind w:left="0"/>
        <w:jc w:val="left"/>
      </w:pPr>
      <w:r>
        <w:rPr>
          <w:rFonts w:ascii="Times New Roman"/>
          <w:b/>
          <w:i w:val="false"/>
          <w:color w:val="000000"/>
        </w:rPr>
        <w:t xml:space="preserve"> 382-бап. Мүліктік кіріс жөніндегі жалпы ережелер</w:t>
      </w:r>
    </w:p>
    <w:bookmarkEnd w:id="6512"/>
    <w:bookmarkStart w:name="z6550" w:id="6513"/>
    <w:p>
      <w:pPr>
        <w:spacing w:after="0"/>
        <w:ind w:left="0"/>
        <w:jc w:val="both"/>
      </w:pPr>
      <w:r>
        <w:rPr>
          <w:rFonts w:ascii="Times New Roman"/>
          <w:b w:val="false"/>
          <w:i w:val="false"/>
          <w:color w:val="000000"/>
          <w:sz w:val="28"/>
        </w:rPr>
        <w:t>
      1. Жеке тұлғаның салық салуға жататын мүліктік кірісіне мыналар жатады:</w:t>
      </w:r>
    </w:p>
    <w:bookmarkEnd w:id="6513"/>
    <w:bookmarkStart w:name="z6551" w:id="6514"/>
    <w:p>
      <w:pPr>
        <w:spacing w:after="0"/>
        <w:ind w:left="0"/>
        <w:jc w:val="both"/>
      </w:pPr>
      <w:r>
        <w:rPr>
          <w:rFonts w:ascii="Times New Roman"/>
          <w:b w:val="false"/>
          <w:i w:val="false"/>
          <w:color w:val="000000"/>
          <w:sz w:val="28"/>
        </w:rPr>
        <w:t>
      1) осы параграфта көзделген құн өсімінен түсетін кіріс;</w:t>
      </w:r>
    </w:p>
    <w:bookmarkEnd w:id="6514"/>
    <w:bookmarkStart w:name="z6552" w:id="6515"/>
    <w:p>
      <w:pPr>
        <w:spacing w:after="0"/>
        <w:ind w:left="0"/>
        <w:jc w:val="both"/>
      </w:pPr>
      <w:r>
        <w:rPr>
          <w:rFonts w:ascii="Times New Roman"/>
          <w:b w:val="false"/>
          <w:i w:val="false"/>
          <w:color w:val="000000"/>
          <w:sz w:val="28"/>
        </w:rPr>
        <w:t>
      2) дара кәсіпкер болып табылмайтын жеке тұлға мүлікті салық агенттері болып табылмайтын тұлғаларға мүліктік жалдауға (жалға) беруден алған кіріс.</w:t>
      </w:r>
    </w:p>
    <w:bookmarkEnd w:id="6515"/>
    <w:bookmarkStart w:name="z6553" w:id="6516"/>
    <w:p>
      <w:pPr>
        <w:spacing w:after="0"/>
        <w:ind w:left="0"/>
        <w:jc w:val="both"/>
      </w:pPr>
      <w:r>
        <w:rPr>
          <w:rFonts w:ascii="Times New Roman"/>
          <w:b w:val="false"/>
          <w:i w:val="false"/>
          <w:color w:val="000000"/>
          <w:sz w:val="28"/>
        </w:rPr>
        <w:t>
      2. Құн өсімінен түсетін кіріс мына жағдайларда:</w:t>
      </w:r>
    </w:p>
    <w:bookmarkEnd w:id="6516"/>
    <w:bookmarkStart w:name="z6554" w:id="6517"/>
    <w:p>
      <w:pPr>
        <w:spacing w:after="0"/>
        <w:ind w:left="0"/>
        <w:jc w:val="both"/>
      </w:pPr>
      <w:r>
        <w:rPr>
          <w:rFonts w:ascii="Times New Roman"/>
          <w:b w:val="false"/>
          <w:i w:val="false"/>
          <w:color w:val="000000"/>
          <w:sz w:val="28"/>
        </w:rPr>
        <w:t>
      1) жеке тұлғаның осы баптың 3-тармағында көрсетілген мүлікті өткізуі;</w:t>
      </w:r>
    </w:p>
    <w:bookmarkEnd w:id="6517"/>
    <w:bookmarkStart w:name="z6555" w:id="6518"/>
    <w:p>
      <w:pPr>
        <w:spacing w:after="0"/>
        <w:ind w:left="0"/>
        <w:jc w:val="both"/>
      </w:pPr>
      <w:r>
        <w:rPr>
          <w:rFonts w:ascii="Times New Roman"/>
          <w:b w:val="false"/>
          <w:i w:val="false"/>
          <w:color w:val="000000"/>
          <w:sz w:val="28"/>
        </w:rPr>
        <w:t>
      2) салым ретінде осы баптың 3-тармағында көрсетілген мүлікті заңды тұлғаның жарғылық капиталына беру;</w:t>
      </w:r>
    </w:p>
    <w:bookmarkEnd w:id="6518"/>
    <w:bookmarkStart w:name="z6556" w:id="6519"/>
    <w:p>
      <w:pPr>
        <w:spacing w:after="0"/>
        <w:ind w:left="0"/>
        <w:jc w:val="both"/>
      </w:pPr>
      <w:r>
        <w:rPr>
          <w:rFonts w:ascii="Times New Roman"/>
          <w:b w:val="false"/>
          <w:i w:val="false"/>
          <w:color w:val="000000"/>
          <w:sz w:val="28"/>
        </w:rPr>
        <w:t>
      3) талап ету құқығын, оның ішінде тұрғын үй құрылысына үлестік қатысу туралы шарт бойынша басқаға беру кезінде түзіледі.</w:t>
      </w:r>
    </w:p>
    <w:bookmarkEnd w:id="6519"/>
    <w:bookmarkStart w:name="z6557" w:id="6520"/>
    <w:p>
      <w:pPr>
        <w:spacing w:after="0"/>
        <w:ind w:left="0"/>
        <w:jc w:val="both"/>
      </w:pPr>
      <w:r>
        <w:rPr>
          <w:rFonts w:ascii="Times New Roman"/>
          <w:b w:val="false"/>
          <w:i w:val="false"/>
          <w:color w:val="000000"/>
          <w:sz w:val="28"/>
        </w:rPr>
        <w:t>
      Құн өсімінен түсетін кіріс осы тармақта көрсетілген жағдайлар басталған салықтық кезеңде түзіледі.</w:t>
      </w:r>
    </w:p>
    <w:bookmarkEnd w:id="6520"/>
    <w:bookmarkStart w:name="z6558" w:id="6521"/>
    <w:p>
      <w:pPr>
        <w:spacing w:after="0"/>
        <w:ind w:left="0"/>
        <w:jc w:val="both"/>
      </w:pPr>
      <w:r>
        <w:rPr>
          <w:rFonts w:ascii="Times New Roman"/>
          <w:b w:val="false"/>
          <w:i w:val="false"/>
          <w:color w:val="000000"/>
          <w:sz w:val="28"/>
        </w:rPr>
        <w:t>
      3. Егер осы баптың 5-тармағында өзгеше белгіленбесе, осы параграфтың ережелері жеке тұлғаның мынадай мүлкіне қолданылады:</w:t>
      </w:r>
    </w:p>
    <w:bookmarkEnd w:id="6521"/>
    <w:bookmarkStart w:name="z6559" w:id="6522"/>
    <w:p>
      <w:pPr>
        <w:spacing w:after="0"/>
        <w:ind w:left="0"/>
        <w:jc w:val="both"/>
      </w:pPr>
      <w:r>
        <w:rPr>
          <w:rFonts w:ascii="Times New Roman"/>
          <w:b w:val="false"/>
          <w:i w:val="false"/>
          <w:color w:val="000000"/>
          <w:sz w:val="28"/>
        </w:rPr>
        <w:t>
      1) жылжымайтын мүлік, оның ішінде жер учаскелері және (немесе) жер үлестері;</w:t>
      </w:r>
    </w:p>
    <w:bookmarkEnd w:id="6522"/>
    <w:bookmarkStart w:name="z6560" w:id="6523"/>
    <w:p>
      <w:pPr>
        <w:spacing w:after="0"/>
        <w:ind w:left="0"/>
        <w:jc w:val="both"/>
      </w:pPr>
      <w:r>
        <w:rPr>
          <w:rFonts w:ascii="Times New Roman"/>
          <w:b w:val="false"/>
          <w:i w:val="false"/>
          <w:color w:val="000000"/>
          <w:sz w:val="28"/>
        </w:rPr>
        <w:t>
      2) көлік құралдары, оның ішінде тіркемелер;</w:t>
      </w:r>
    </w:p>
    <w:bookmarkEnd w:id="6523"/>
    <w:bookmarkStart w:name="z6561" w:id="6524"/>
    <w:p>
      <w:pPr>
        <w:spacing w:after="0"/>
        <w:ind w:left="0"/>
        <w:jc w:val="both"/>
      </w:pPr>
      <w:r>
        <w:rPr>
          <w:rFonts w:ascii="Times New Roman"/>
          <w:b w:val="false"/>
          <w:i w:val="false"/>
          <w:color w:val="000000"/>
          <w:sz w:val="28"/>
        </w:rPr>
        <w:t>
      3) инвестициялық алтын;</w:t>
      </w:r>
    </w:p>
    <w:bookmarkEnd w:id="6524"/>
    <w:bookmarkStart w:name="z6562" w:id="6525"/>
    <w:p>
      <w:pPr>
        <w:spacing w:after="0"/>
        <w:ind w:left="0"/>
        <w:jc w:val="both"/>
      </w:pPr>
      <w:r>
        <w:rPr>
          <w:rFonts w:ascii="Times New Roman"/>
          <w:b w:val="false"/>
          <w:i w:val="false"/>
          <w:color w:val="000000"/>
          <w:sz w:val="28"/>
        </w:rPr>
        <w:t>
      4) заңды тұлғаның жарғылық капиталына қатысу үлесі;</w:t>
      </w:r>
    </w:p>
    <w:bookmarkEnd w:id="6525"/>
    <w:bookmarkStart w:name="z6563" w:id="6526"/>
    <w:p>
      <w:pPr>
        <w:spacing w:after="0"/>
        <w:ind w:left="0"/>
        <w:jc w:val="both"/>
      </w:pPr>
      <w:r>
        <w:rPr>
          <w:rFonts w:ascii="Times New Roman"/>
          <w:b w:val="false"/>
          <w:i w:val="false"/>
          <w:color w:val="000000"/>
          <w:sz w:val="28"/>
        </w:rPr>
        <w:t>
      5) бағалы қағаздар;</w:t>
      </w:r>
    </w:p>
    <w:bookmarkEnd w:id="6526"/>
    <w:bookmarkStart w:name="z6564" w:id="6527"/>
    <w:p>
      <w:pPr>
        <w:spacing w:after="0"/>
        <w:ind w:left="0"/>
        <w:jc w:val="both"/>
      </w:pPr>
      <w:r>
        <w:rPr>
          <w:rFonts w:ascii="Times New Roman"/>
          <w:b w:val="false"/>
          <w:i w:val="false"/>
          <w:color w:val="000000"/>
          <w:sz w:val="28"/>
        </w:rPr>
        <w:t>
      6) туынды қаржы құралдары (орындалуы базалық активті сатып алу немесе өткізу жолымен болатын туынды қаржы құралдарын қоспағанда);</w:t>
      </w:r>
    </w:p>
    <w:bookmarkEnd w:id="6527"/>
    <w:bookmarkStart w:name="z6565" w:id="6528"/>
    <w:p>
      <w:pPr>
        <w:spacing w:after="0"/>
        <w:ind w:left="0"/>
        <w:jc w:val="both"/>
      </w:pPr>
      <w:r>
        <w:rPr>
          <w:rFonts w:ascii="Times New Roman"/>
          <w:b w:val="false"/>
          <w:i w:val="false"/>
          <w:color w:val="000000"/>
          <w:sz w:val="28"/>
        </w:rPr>
        <w:t>
      7) цифрлық активтер;</w:t>
      </w:r>
    </w:p>
    <w:bookmarkEnd w:id="6528"/>
    <w:bookmarkStart w:name="z6566" w:id="6529"/>
    <w:p>
      <w:pPr>
        <w:spacing w:after="0"/>
        <w:ind w:left="0"/>
        <w:jc w:val="both"/>
      </w:pPr>
      <w:r>
        <w:rPr>
          <w:rFonts w:ascii="Times New Roman"/>
          <w:b w:val="false"/>
          <w:i w:val="false"/>
          <w:color w:val="000000"/>
          <w:sz w:val="28"/>
        </w:rPr>
        <w:t>
      8) оңайлатылған декларация негізінде не шаруа немесе фермер қожалықтарына арналған арнаулы салық режимін қолданатын дара кәсіпкердің активтері.</w:t>
      </w:r>
    </w:p>
    <w:bookmarkEnd w:id="6529"/>
    <w:bookmarkStart w:name="z6567" w:id="6530"/>
    <w:p>
      <w:pPr>
        <w:spacing w:after="0"/>
        <w:ind w:left="0"/>
        <w:jc w:val="both"/>
      </w:pPr>
      <w:r>
        <w:rPr>
          <w:rFonts w:ascii="Times New Roman"/>
          <w:b w:val="false"/>
          <w:i w:val="false"/>
          <w:color w:val="000000"/>
          <w:sz w:val="28"/>
        </w:rPr>
        <w:t>
      4. Осы параграфтың ережелері дара кәсіпкердің осы Кодекстің 393-бабына сәйкес айқындалатын кірісіне қолданылмайды.</w:t>
      </w:r>
    </w:p>
    <w:bookmarkEnd w:id="6530"/>
    <w:bookmarkStart w:name="z6568" w:id="6531"/>
    <w:p>
      <w:pPr>
        <w:spacing w:after="0"/>
        <w:ind w:left="0"/>
        <w:jc w:val="both"/>
      </w:pPr>
      <w:r>
        <w:rPr>
          <w:rFonts w:ascii="Times New Roman"/>
          <w:b w:val="false"/>
          <w:i w:val="false"/>
          <w:color w:val="000000"/>
          <w:sz w:val="28"/>
        </w:rPr>
        <w:t>
      Мүліктік кіріс салықтық және (немесе) бухгалтерлік есепке алуды жүргізу жүзеге асырылатын мүлікті қоспағанда, осы Кодекстің 393-бабына сәйкес айқындалатын дара кәсіпкердің кірісіне, жеке практикамен айналысатын адамның кірісіне қосылмайды.</w:t>
      </w:r>
    </w:p>
    <w:bookmarkEnd w:id="6531"/>
    <w:bookmarkStart w:name="z6569" w:id="6532"/>
    <w:p>
      <w:pPr>
        <w:spacing w:after="0"/>
        <w:ind w:left="0"/>
        <w:jc w:val="both"/>
      </w:pPr>
      <w:r>
        <w:rPr>
          <w:rFonts w:ascii="Times New Roman"/>
          <w:b w:val="false"/>
          <w:i w:val="false"/>
          <w:color w:val="000000"/>
          <w:sz w:val="28"/>
        </w:rPr>
        <w:t>
      5. Жеке тұлғаның кірісі мынадай мүлікті:</w:t>
      </w:r>
    </w:p>
    <w:bookmarkEnd w:id="6532"/>
    <w:bookmarkStart w:name="z6570" w:id="6533"/>
    <w:p>
      <w:pPr>
        <w:spacing w:after="0"/>
        <w:ind w:left="0"/>
        <w:jc w:val="both"/>
      </w:pPr>
      <w:r>
        <w:rPr>
          <w:rFonts w:ascii="Times New Roman"/>
          <w:b w:val="false"/>
          <w:i w:val="false"/>
          <w:color w:val="000000"/>
          <w:sz w:val="28"/>
        </w:rPr>
        <w:t>
      1) меншік құқығын тіркеу күнінен бастап осындай жеке тұлғаның меншік құқығында екі жыл және одан көп болатын, Қазақстан Республикасының аумағында орналасқан тұрғынжайларды, саяжай құрылыстарын, орынтұрақ орындарын, қоймаларды, гараждарды, жеке қосалқы шаруашылық объектілерін;</w:t>
      </w:r>
    </w:p>
    <w:bookmarkEnd w:id="6533"/>
    <w:bookmarkStart w:name="z6571" w:id="6534"/>
    <w:p>
      <w:pPr>
        <w:spacing w:after="0"/>
        <w:ind w:left="0"/>
        <w:jc w:val="both"/>
      </w:pPr>
      <w:r>
        <w:rPr>
          <w:rFonts w:ascii="Times New Roman"/>
          <w:b w:val="false"/>
          <w:i w:val="false"/>
          <w:color w:val="000000"/>
          <w:sz w:val="28"/>
        </w:rPr>
        <w:t>
      2) мынадай:</w:t>
      </w:r>
    </w:p>
    <w:bookmarkEnd w:id="6534"/>
    <w:bookmarkStart w:name="z6572" w:id="6535"/>
    <w:p>
      <w:pPr>
        <w:spacing w:after="0"/>
        <w:ind w:left="0"/>
        <w:jc w:val="both"/>
      </w:pPr>
      <w:r>
        <w:rPr>
          <w:rFonts w:ascii="Times New Roman"/>
          <w:b w:val="false"/>
          <w:i w:val="false"/>
          <w:color w:val="000000"/>
          <w:sz w:val="28"/>
        </w:rPr>
        <w:t>
      тұрғынжай, саяжай құрылысы, орынтұрақ орны, қойма, гараж, жеке қосалқы шаруашылық объектісі осындай жеке тұлғаның меншік құқығында меншік құқығын тіркеу күнінен бастап екі жыл және одан көп болатын</w:t>
      </w:r>
    </w:p>
    <w:bookmarkEnd w:id="6535"/>
    <w:bookmarkStart w:name="z6573" w:id="6536"/>
    <w:p>
      <w:pPr>
        <w:spacing w:after="0"/>
        <w:ind w:left="0"/>
        <w:jc w:val="both"/>
      </w:pPr>
      <w:r>
        <w:rPr>
          <w:rFonts w:ascii="Times New Roman"/>
          <w:b w:val="false"/>
          <w:i w:val="false"/>
          <w:color w:val="000000"/>
          <w:sz w:val="28"/>
        </w:rPr>
        <w:t>
      немесе</w:t>
      </w:r>
    </w:p>
    <w:bookmarkEnd w:id="6536"/>
    <w:bookmarkStart w:name="z6574" w:id="6537"/>
    <w:p>
      <w:pPr>
        <w:spacing w:after="0"/>
        <w:ind w:left="0"/>
        <w:jc w:val="both"/>
      </w:pPr>
      <w:r>
        <w:rPr>
          <w:rFonts w:ascii="Times New Roman"/>
          <w:b w:val="false"/>
          <w:i w:val="false"/>
          <w:color w:val="000000"/>
          <w:sz w:val="28"/>
        </w:rPr>
        <w:t>
      осындай шарт жасалған күннен бастап немесе талап ету құқығын басқаға беру арқылы осындай құқыққа ие болған күннен бастап мүлікті өткізу немесе оны жарғылық капиталға салым ретінде беру күніне дейінгі кезең үш және одан көп жылды құраған жағдайда, тұрғын үй құрылысына үлестік қатысу туралы шарт бойынша немесе тұрғын үй құрылысына үлестік қатысу туралы шарт бойынша талап ету құқығын беру арқылы сатып алынған, Қазақстан Республикасының аумағында орналасқан тұрғынжайларды, орынтұрақ орындарын, қоймаларды, гараждарды;</w:t>
      </w:r>
    </w:p>
    <w:bookmarkEnd w:id="6537"/>
    <w:bookmarkStart w:name="z6575" w:id="6538"/>
    <w:p>
      <w:pPr>
        <w:spacing w:after="0"/>
        <w:ind w:left="0"/>
        <w:jc w:val="both"/>
      </w:pPr>
      <w:r>
        <w:rPr>
          <w:rFonts w:ascii="Times New Roman"/>
          <w:b w:val="false"/>
          <w:i w:val="false"/>
          <w:color w:val="000000"/>
          <w:sz w:val="28"/>
        </w:rPr>
        <w:t xml:space="preserve">
      3) Қазақстан Республикасында мемлекеттік тіркеуге жататын және осындай мемлекеттік тіркеу күнінен бастап осындай жеке тұлғаның меншік құқығында бір жыл және одан көп болатын механикалық көлік құралдарын және (немесе) тіркемелерді; </w:t>
      </w:r>
    </w:p>
    <w:bookmarkEnd w:id="6538"/>
    <w:bookmarkStart w:name="z6576" w:id="6539"/>
    <w:p>
      <w:pPr>
        <w:spacing w:after="0"/>
        <w:ind w:left="0"/>
        <w:jc w:val="both"/>
      </w:pPr>
      <w:r>
        <w:rPr>
          <w:rFonts w:ascii="Times New Roman"/>
          <w:b w:val="false"/>
          <w:i w:val="false"/>
          <w:color w:val="000000"/>
          <w:sz w:val="28"/>
        </w:rPr>
        <w:t>
      4) осындай жеке тұлғаның меншiк құқығында екі жыл және одан көп болатын, меншiк құқығы туындаған күннен бастап өткізу, заңды тұлғаның жарғылық капиталына салым ретiнде беру күнiне дейiн нысаналы мақсаты жеке тұрғын үй құрылысы, саяжай құрылысы, жеке қосалқы шаруашылық жүргiзу, бау-бақша шаруашылығы, гараж салу болып табылатын, Қазақстан Республикасының аумағында орналасқан жер учаскелерiн және (немесе) жер үлестерiн өткізу, заңды тұлғаның жарғылық капиталына салым ретінде беру кезінде түзілмейді.</w:t>
      </w:r>
    </w:p>
    <w:bookmarkEnd w:id="6539"/>
    <w:bookmarkStart w:name="z6577" w:id="6540"/>
    <w:p>
      <w:pPr>
        <w:spacing w:after="0"/>
        <w:ind w:left="0"/>
        <w:jc w:val="both"/>
      </w:pPr>
      <w:r>
        <w:rPr>
          <w:rFonts w:ascii="Times New Roman"/>
          <w:b w:val="false"/>
          <w:i w:val="false"/>
          <w:color w:val="000000"/>
          <w:sz w:val="28"/>
        </w:rPr>
        <w:t>
      6. Тұрғын үй құрылысына үлестік қатысу туралы шарт бойынша көппәтерлі тұрғын үйдегі үлесті талап ету құқығын басқаға беру кезінде жеке тұлғаның кірісі:</w:t>
      </w:r>
    </w:p>
    <w:bookmarkEnd w:id="6540"/>
    <w:bookmarkStart w:name="z6578" w:id="6541"/>
    <w:p>
      <w:pPr>
        <w:spacing w:after="0"/>
        <w:ind w:left="0"/>
        <w:jc w:val="both"/>
      </w:pPr>
      <w:r>
        <w:rPr>
          <w:rFonts w:ascii="Times New Roman"/>
          <w:b w:val="false"/>
          <w:i w:val="false"/>
          <w:color w:val="000000"/>
          <w:sz w:val="28"/>
        </w:rPr>
        <w:t>
      1) осындай шарт жасалған күннен бастап осындай талап ету құқығын басқаға беру күніне дейінгі кезең үш және одан көп жылды құрайтын жағдайда;</w:t>
      </w:r>
    </w:p>
    <w:bookmarkEnd w:id="6541"/>
    <w:bookmarkStart w:name="z6579" w:id="6542"/>
    <w:p>
      <w:pPr>
        <w:spacing w:after="0"/>
        <w:ind w:left="0"/>
        <w:jc w:val="both"/>
      </w:pPr>
      <w:r>
        <w:rPr>
          <w:rFonts w:ascii="Times New Roman"/>
          <w:b w:val="false"/>
          <w:i w:val="false"/>
          <w:color w:val="000000"/>
          <w:sz w:val="28"/>
        </w:rPr>
        <w:t>
      2) тұрғын үй құрылысына үлестік қатысу туралы шарт бойынша талап ету құқығын басқаға беру арқылы осындай құқыққа ие болған күннен бастап осындай талап ету құқығын басқаға беру күніне дейінгі кезең үш және одан көп жылды құрайтын жағдайда түзілмейді.</w:t>
      </w:r>
    </w:p>
    <w:bookmarkEnd w:id="6542"/>
    <w:bookmarkStart w:name="z6580" w:id="6543"/>
    <w:p>
      <w:pPr>
        <w:spacing w:after="0"/>
        <w:ind w:left="0"/>
        <w:jc w:val="both"/>
      </w:pPr>
      <w:r>
        <w:rPr>
          <w:rFonts w:ascii="Times New Roman"/>
          <w:b w:val="false"/>
          <w:i w:val="false"/>
          <w:color w:val="000000"/>
          <w:sz w:val="28"/>
        </w:rPr>
        <w:t>
      7. Егер осы баптың 3-тармағында көзделген мүліктің құны шетел валютасымен көрсетілсе және (немесе) операция шетел валютасымен жүргізілсе, құн өсімі мүліктің құны көрсетілген және (немесе) операция жүргізілген валютамен айқындалады және содан кейін құнның мұндай өсімі осы баптың 2-тармағында көрсетілген жағдайлар басталған күнтізбелік жыл ішіндегі валютаның орташа арифметикалық ресми бағамы қолданыла отырып, Қазақстан Республикасының ұлттық валютасымен қайта есептеледі.</w:t>
      </w:r>
    </w:p>
    <w:bookmarkEnd w:id="6543"/>
    <w:bookmarkStart w:name="z6581" w:id="6544"/>
    <w:p>
      <w:pPr>
        <w:spacing w:after="0"/>
        <w:ind w:left="0"/>
        <w:jc w:val="left"/>
      </w:pPr>
      <w:r>
        <w:rPr>
          <w:rFonts w:ascii="Times New Roman"/>
          <w:b/>
          <w:i w:val="false"/>
          <w:color w:val="000000"/>
        </w:rPr>
        <w:t xml:space="preserve"> 383-бап. Жылжымайтын мүлік бойынша құн өсімінен түсетін кіріс</w:t>
      </w:r>
    </w:p>
    <w:bookmarkEnd w:id="6544"/>
    <w:bookmarkStart w:name="z6582" w:id="6545"/>
    <w:p>
      <w:pPr>
        <w:spacing w:after="0"/>
        <w:ind w:left="0"/>
        <w:jc w:val="both"/>
      </w:pPr>
      <w:r>
        <w:rPr>
          <w:rFonts w:ascii="Times New Roman"/>
          <w:b w:val="false"/>
          <w:i w:val="false"/>
          <w:color w:val="000000"/>
          <w:sz w:val="28"/>
        </w:rPr>
        <w:t>
      1. Жылжымайтын мүлік бойынша құн өсімінен түсетін кіріс мынадай жылжымайтын мүлікті:</w:t>
      </w:r>
    </w:p>
    <w:bookmarkEnd w:id="6545"/>
    <w:bookmarkStart w:name="z6583" w:id="6546"/>
    <w:p>
      <w:pPr>
        <w:spacing w:after="0"/>
        <w:ind w:left="0"/>
        <w:jc w:val="both"/>
      </w:pPr>
      <w:r>
        <w:rPr>
          <w:rFonts w:ascii="Times New Roman"/>
          <w:b w:val="false"/>
          <w:i w:val="false"/>
          <w:color w:val="000000"/>
          <w:sz w:val="28"/>
        </w:rPr>
        <w:t>
      1) Қазақстан Республикасының аумағында орналасқан тұрғынжайларды, саяжай құрылыстарын, гараждарды, орынтұрақ орындарын, қоймаларды, жеке қосалқы шаруашылық объектілерін олар меншік құқығында меншік құқығын тіркеу күнінен бастап екі жылдан аз болатын жағдайда;</w:t>
      </w:r>
    </w:p>
    <w:bookmarkEnd w:id="6546"/>
    <w:bookmarkStart w:name="z6584" w:id="6547"/>
    <w:p>
      <w:pPr>
        <w:spacing w:after="0"/>
        <w:ind w:left="0"/>
        <w:jc w:val="both"/>
      </w:pPr>
      <w:r>
        <w:rPr>
          <w:rFonts w:ascii="Times New Roman"/>
          <w:b w:val="false"/>
          <w:i w:val="false"/>
          <w:color w:val="000000"/>
          <w:sz w:val="28"/>
        </w:rPr>
        <w:t xml:space="preserve">
      2) меншік құқығы туындаған күннен бастап өткізу күніне дейін нысаналы мақсаты жеке тұрғын үй құрылысы, саяжай құрылысы, жеке қосалқы шаруашылық жүргізу, гараж, орынтұрақ орындары болып табылатын Қазақстан Республикасындағы жер учаскелерін және (немесе) жер үлестерін олар меншік құқығында меншік құқығын тіркеу күнінен бастап екі жылдан аз болатын жағдайда; </w:t>
      </w:r>
    </w:p>
    <w:bookmarkEnd w:id="6547"/>
    <w:bookmarkStart w:name="z6585" w:id="6548"/>
    <w:p>
      <w:pPr>
        <w:spacing w:after="0"/>
        <w:ind w:left="0"/>
        <w:jc w:val="both"/>
      </w:pPr>
      <w:r>
        <w:rPr>
          <w:rFonts w:ascii="Times New Roman"/>
          <w:b w:val="false"/>
          <w:i w:val="false"/>
          <w:color w:val="000000"/>
          <w:sz w:val="28"/>
        </w:rPr>
        <w:t>
      3) осы Кодекстің 382-бабының 5 және 6-тармақтарында көрсетілгеннен басқа, Қазақстан Республикасында орналасқан өзге де жылжымайтын мүлікті меншік құқығында болу мерзіміне қарамастан;</w:t>
      </w:r>
    </w:p>
    <w:bookmarkEnd w:id="6548"/>
    <w:bookmarkStart w:name="z6586" w:id="6549"/>
    <w:p>
      <w:pPr>
        <w:spacing w:after="0"/>
        <w:ind w:left="0"/>
        <w:jc w:val="both"/>
      </w:pPr>
      <w:r>
        <w:rPr>
          <w:rFonts w:ascii="Times New Roman"/>
          <w:b w:val="false"/>
          <w:i w:val="false"/>
          <w:color w:val="000000"/>
          <w:sz w:val="28"/>
        </w:rPr>
        <w:t>
      4) құқықтары және (немесе) мәмілелері шет мемлекеттің заңнамасына сәйкес шет мемлекеттің құзыретті органында мемлекеттік немесе өзге де тіркеуге жататын, Қазақстан Республикасының шегінен тысқары жердегі немесе шет мемлекеттің заңнамасына сәйкес шет мемлекеттің құзыретті органында мемлекеттік немесе өзге де тіркеуге жатқызылатын Қазақстан Республикасының шегінен тысқары жерде орналасқан жылжымайтын мүлікті меншік құқығында болу мерзіміне қарамастан өткізу, заңды тұлғаның жарғылық капиталына салым ретінде беру кезінде пайда болады.</w:t>
      </w:r>
    </w:p>
    <w:bookmarkEnd w:id="6549"/>
    <w:bookmarkStart w:name="z6587" w:id="6550"/>
    <w:p>
      <w:pPr>
        <w:spacing w:after="0"/>
        <w:ind w:left="0"/>
        <w:jc w:val="both"/>
      </w:pPr>
      <w:r>
        <w:rPr>
          <w:rFonts w:ascii="Times New Roman"/>
          <w:b w:val="false"/>
          <w:i w:val="false"/>
          <w:color w:val="000000"/>
          <w:sz w:val="28"/>
        </w:rPr>
        <w:t>
      Осы баптың мақсаттары үшін әуе және теңіз кемелері, ішкі суда жүзетін кемелер, "өзен-теңізде" жүзетін кемелер, ғарыш объектілері, магистральдық құбырлар жылжымайтын мүлікке жатпайды.</w:t>
      </w:r>
    </w:p>
    <w:bookmarkEnd w:id="6550"/>
    <w:bookmarkStart w:name="z6588" w:id="6551"/>
    <w:p>
      <w:pPr>
        <w:spacing w:after="0"/>
        <w:ind w:left="0"/>
        <w:jc w:val="both"/>
      </w:pPr>
      <w:r>
        <w:rPr>
          <w:rFonts w:ascii="Times New Roman"/>
          <w:b w:val="false"/>
          <w:i w:val="false"/>
          <w:color w:val="000000"/>
          <w:sz w:val="28"/>
        </w:rPr>
        <w:t>
      Осы тармақтың 1) және 2) тармақшаларында көрсетілген, ерлі-зайыптылардың ортақ бірлескен меншік құқығында болатын мүлік бойынша меншік құқығында болу кезеңі мынадай:</w:t>
      </w:r>
    </w:p>
    <w:bookmarkEnd w:id="6551"/>
    <w:bookmarkStart w:name="z6589" w:id="6552"/>
    <w:p>
      <w:pPr>
        <w:spacing w:after="0"/>
        <w:ind w:left="0"/>
        <w:jc w:val="both"/>
      </w:pPr>
      <w:r>
        <w:rPr>
          <w:rFonts w:ascii="Times New Roman"/>
          <w:b w:val="false"/>
          <w:i w:val="false"/>
          <w:color w:val="000000"/>
          <w:sz w:val="28"/>
        </w:rPr>
        <w:t>
      неке бұзылған жағдайда сыйға тартылған;</w:t>
      </w:r>
    </w:p>
    <w:bookmarkEnd w:id="6552"/>
    <w:bookmarkStart w:name="z6590" w:id="6553"/>
    <w:p>
      <w:pPr>
        <w:spacing w:after="0"/>
        <w:ind w:left="0"/>
        <w:jc w:val="both"/>
      </w:pPr>
      <w:r>
        <w:rPr>
          <w:rFonts w:ascii="Times New Roman"/>
          <w:b w:val="false"/>
          <w:i w:val="false"/>
          <w:color w:val="000000"/>
          <w:sz w:val="28"/>
        </w:rPr>
        <w:t>
      ерлі-зайыптылардың біреуінің құқықтары мұраға қалдырылған жағдайларда осындай мүлікке ерлі-зайыптылардың ортақ бірлескен меншік құқығын тіркеу күнінен бастап оны өткізу (беру) күніне дейін айқындалады.</w:t>
      </w:r>
    </w:p>
    <w:bookmarkEnd w:id="6553"/>
    <w:bookmarkStart w:name="z6591" w:id="6554"/>
    <w:p>
      <w:pPr>
        <w:spacing w:after="0"/>
        <w:ind w:left="0"/>
        <w:jc w:val="both"/>
      </w:pPr>
      <w:r>
        <w:rPr>
          <w:rFonts w:ascii="Times New Roman"/>
          <w:b w:val="false"/>
          <w:i w:val="false"/>
          <w:color w:val="000000"/>
          <w:sz w:val="28"/>
        </w:rPr>
        <w:t>
      2. Мыналар:</w:t>
      </w:r>
    </w:p>
    <w:bookmarkEnd w:id="6554"/>
    <w:bookmarkStart w:name="z6592" w:id="6555"/>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555"/>
    <w:bookmarkStart w:name="z6593" w:id="6556"/>
    <w:p>
      <w:pPr>
        <w:spacing w:after="0"/>
        <w:ind w:left="0"/>
        <w:jc w:val="both"/>
      </w:pPr>
      <w:r>
        <w:rPr>
          <w:rFonts w:ascii="Times New Roman"/>
          <w:b w:val="false"/>
          <w:i w:val="false"/>
          <w:color w:val="000000"/>
          <w:sz w:val="28"/>
        </w:rPr>
        <w:t>
      2) мүлікті жарғылық капиталға салым ретінде беру кезінде – жарғылық капиталға салым ретінде берілген құн, бірақ төлем шотына осындай мүлік берілген сомадан аспайтын құн мен оның бастапқы құны арасындағы оң айырма жылжымайтын мүлік бойынша құн өсімінен түсетін кіріс болып табылады. Бұл ретте жарғылық капиталға салым ретiнде берiлген мүлiктiң құны осындай мүлiктiң қабылданғанын және берiлгенiн растайтын құжаттың негiзiнде айқындалады.</w:t>
      </w:r>
    </w:p>
    <w:bookmarkEnd w:id="6556"/>
    <w:bookmarkStart w:name="z6594" w:id="6557"/>
    <w:p>
      <w:pPr>
        <w:spacing w:after="0"/>
        <w:ind w:left="0"/>
        <w:jc w:val="both"/>
      </w:pPr>
      <w:r>
        <w:rPr>
          <w:rFonts w:ascii="Times New Roman"/>
          <w:b w:val="false"/>
          <w:i w:val="false"/>
          <w:color w:val="000000"/>
          <w:sz w:val="28"/>
        </w:rPr>
        <w:t>
      3. Егер осы баптың 4 – 6-тармақтарында өзгеше белгіленбесе, құжатпен расталған:</w:t>
      </w:r>
    </w:p>
    <w:bookmarkEnd w:id="6557"/>
    <w:bookmarkStart w:name="z6595" w:id="6558"/>
    <w:p>
      <w:pPr>
        <w:spacing w:after="0"/>
        <w:ind w:left="0"/>
        <w:jc w:val="both"/>
      </w:pPr>
      <w:r>
        <w:rPr>
          <w:rFonts w:ascii="Times New Roman"/>
          <w:b w:val="false"/>
          <w:i w:val="false"/>
          <w:color w:val="000000"/>
          <w:sz w:val="28"/>
        </w:rPr>
        <w:t>
      1) осы объектіні сатып алу бағасы (құны);</w:t>
      </w:r>
    </w:p>
    <w:bookmarkEnd w:id="6558"/>
    <w:bookmarkStart w:name="z6596" w:id="6559"/>
    <w:p>
      <w:pPr>
        <w:spacing w:after="0"/>
        <w:ind w:left="0"/>
        <w:jc w:val="both"/>
      </w:pPr>
      <w:r>
        <w:rPr>
          <w:rFonts w:ascii="Times New Roman"/>
          <w:b w:val="false"/>
          <w:i w:val="false"/>
          <w:color w:val="000000"/>
          <w:sz w:val="28"/>
        </w:rPr>
        <w:t>
      2) сатып алу күнінен бастап оны өткізу (беру) күніне дейінгі кезеңде функционалдық және (немесе) нысаналы мақсаты өзгергеннен кейін өткізілетін (берілетін) жылжымайтын мүлік объектісін (объектілерін) сатып алу бағасы (құны) жылжымайтын мүлік объектісінің бастапқы құны болып табылады.</w:t>
      </w:r>
    </w:p>
    <w:bookmarkEnd w:id="6559"/>
    <w:bookmarkStart w:name="z6597" w:id="6560"/>
    <w:p>
      <w:pPr>
        <w:spacing w:after="0"/>
        <w:ind w:left="0"/>
        <w:jc w:val="both"/>
      </w:pPr>
      <w:r>
        <w:rPr>
          <w:rFonts w:ascii="Times New Roman"/>
          <w:b w:val="false"/>
          <w:i w:val="false"/>
          <w:color w:val="000000"/>
          <w:sz w:val="28"/>
        </w:rPr>
        <w:t>
      4. Өткізудің, жарғылық капиталға берудің мынадай жағдайларында:</w:t>
      </w:r>
    </w:p>
    <w:bookmarkEnd w:id="6560"/>
    <w:bookmarkStart w:name="z6598" w:id="6561"/>
    <w:p>
      <w:pPr>
        <w:spacing w:after="0"/>
        <w:ind w:left="0"/>
        <w:jc w:val="both"/>
      </w:pPr>
      <w:r>
        <w:rPr>
          <w:rFonts w:ascii="Times New Roman"/>
          <w:b w:val="false"/>
          <w:i w:val="false"/>
          <w:color w:val="000000"/>
          <w:sz w:val="28"/>
        </w:rPr>
        <w:t>
      1) дара кәсіпкер болып табылмайтын жеке тұлға өзі салған ғимаратты (оның бір бөлігін) өткізген (берген) жағдайда – ғимаратты (оның бір бөлігін) салу үшін жер учаскесін сатып алу бағасы (құны);</w:t>
      </w:r>
    </w:p>
    <w:bookmarkEnd w:id="6561"/>
    <w:bookmarkStart w:name="z6599" w:id="6562"/>
    <w:p>
      <w:pPr>
        <w:spacing w:after="0"/>
        <w:ind w:left="0"/>
        <w:jc w:val="both"/>
      </w:pPr>
      <w:r>
        <w:rPr>
          <w:rFonts w:ascii="Times New Roman"/>
          <w:b w:val="false"/>
          <w:i w:val="false"/>
          <w:color w:val="000000"/>
          <w:sz w:val="28"/>
        </w:rPr>
        <w:t xml:space="preserve">
      2) жеке тұлға Қазақстан Республикасының аумағында өзі салған жеке тұрғын үйді өткізген (берген) жағдайда – меншік құқығы туындаған күнге мүліктің нарықтық құны; </w:t>
      </w:r>
    </w:p>
    <w:bookmarkEnd w:id="6562"/>
    <w:bookmarkStart w:name="z6600" w:id="6563"/>
    <w:p>
      <w:pPr>
        <w:spacing w:after="0"/>
        <w:ind w:left="0"/>
        <w:jc w:val="both"/>
      </w:pPr>
      <w:r>
        <w:rPr>
          <w:rFonts w:ascii="Times New Roman"/>
          <w:b w:val="false"/>
          <w:i w:val="false"/>
          <w:color w:val="000000"/>
          <w:sz w:val="28"/>
        </w:rPr>
        <w:t>
      3) сатып алу бағасы (құны) жоқ және заңдастырғаны үшін алым төлеу жөніндегі міндеттеме орындалған, "Мүлікті жария етуге байланысты рақымшылық жасау туралы" және "Қазақстан Республикасының азаматтарына, қандастарға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заңдарында белгіленген тәртіппен заңдастырған тұлға осы мүлікті өткізген (берген) жағдайларда – өткізілетін мүлікті заңдастырғаны үшін алымды есептеу үшін теңгемен айқындалған құн;</w:t>
      </w:r>
    </w:p>
    <w:bookmarkEnd w:id="6563"/>
    <w:bookmarkStart w:name="z6601" w:id="6564"/>
    <w:p>
      <w:pPr>
        <w:spacing w:after="0"/>
        <w:ind w:left="0"/>
        <w:jc w:val="both"/>
      </w:pPr>
      <w:r>
        <w:rPr>
          <w:rFonts w:ascii="Times New Roman"/>
          <w:b w:val="false"/>
          <w:i w:val="false"/>
          <w:color w:val="000000"/>
          <w:sz w:val="28"/>
        </w:rPr>
        <w:t>
      4) жеке тұлғада Қазақстан Республикасында сатып алынған мүлік бойынша оны сатып алу бағасы (құны) туралы құжатпен расталған мәліметтер болмаған басқа жағдайларда – бағалау және (немесе) кадастрлық құны;</w:t>
      </w:r>
    </w:p>
    <w:bookmarkEnd w:id="6564"/>
    <w:bookmarkStart w:name="z6602" w:id="6565"/>
    <w:p>
      <w:pPr>
        <w:spacing w:after="0"/>
        <w:ind w:left="0"/>
        <w:jc w:val="both"/>
      </w:pPr>
      <w:r>
        <w:rPr>
          <w:rFonts w:ascii="Times New Roman"/>
          <w:b w:val="false"/>
          <w:i w:val="false"/>
          <w:color w:val="000000"/>
          <w:sz w:val="28"/>
        </w:rPr>
        <w:t>
      5) тұрғын үй құрылысына үлестік қатысу жолымен сатып алынған жылжымайтын мүлік өткізілген (берілген) жағдайда – Қазақстан Республикасындағы тұрғын үй құрылысына үлестік қатысу туралы шарттың бағасы;</w:t>
      </w:r>
    </w:p>
    <w:bookmarkEnd w:id="6565"/>
    <w:bookmarkStart w:name="z6603" w:id="6566"/>
    <w:p>
      <w:pPr>
        <w:spacing w:after="0"/>
        <w:ind w:left="0"/>
        <w:jc w:val="both"/>
      </w:pPr>
      <w:r>
        <w:rPr>
          <w:rFonts w:ascii="Times New Roman"/>
          <w:b w:val="false"/>
          <w:i w:val="false"/>
          <w:color w:val="000000"/>
          <w:sz w:val="28"/>
        </w:rPr>
        <w:t>
      6) тұрғын үй құрылысына үлестік қатысу туралы шарт бойынша көппәтерлі тұрғын үйдегі үлесті талап ету құқығын басқаға беру нәтижесінде сатып алынған жылжымайтын мүлікті өткізген (берген) жағдайда – жеке тұлға Қазақстан Республикасындағы тұрғын үй құрылысына үлестік қатысу туралы шарт бойынша тұрғын ғимараттағы үлесті талап ету құқығын сатып алған құн;</w:t>
      </w:r>
    </w:p>
    <w:bookmarkEnd w:id="6566"/>
    <w:bookmarkStart w:name="z6604" w:id="6567"/>
    <w:p>
      <w:pPr>
        <w:spacing w:after="0"/>
        <w:ind w:left="0"/>
        <w:jc w:val="both"/>
      </w:pPr>
      <w:r>
        <w:rPr>
          <w:rFonts w:ascii="Times New Roman"/>
          <w:b w:val="false"/>
          <w:i w:val="false"/>
          <w:color w:val="000000"/>
          <w:sz w:val="28"/>
        </w:rPr>
        <w:t>
      7) өтеусіз алынған мүлікті өткізген (берген) жағдайда – осы баптың 5-тармағына сәйкес айқындалатын құн;</w:t>
      </w:r>
    </w:p>
    <w:bookmarkEnd w:id="6567"/>
    <w:bookmarkStart w:name="z6605" w:id="6568"/>
    <w:p>
      <w:pPr>
        <w:spacing w:after="0"/>
        <w:ind w:left="0"/>
        <w:jc w:val="both"/>
      </w:pPr>
      <w:r>
        <w:rPr>
          <w:rFonts w:ascii="Times New Roman"/>
          <w:b w:val="false"/>
          <w:i w:val="false"/>
          <w:color w:val="000000"/>
          <w:sz w:val="28"/>
        </w:rPr>
        <w:t>
      8)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568"/>
    <w:bookmarkStart w:name="z6606" w:id="6569"/>
    <w:p>
      <w:pPr>
        <w:spacing w:after="0"/>
        <w:ind w:left="0"/>
        <w:jc w:val="both"/>
      </w:pPr>
      <w:r>
        <w:rPr>
          <w:rFonts w:ascii="Times New Roman"/>
          <w:b w:val="false"/>
          <w:i w:val="false"/>
          <w:color w:val="000000"/>
          <w:sz w:val="28"/>
        </w:rPr>
        <w:t>
      9) мүлік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569"/>
    <w:bookmarkStart w:name="z6607" w:id="6570"/>
    <w:p>
      <w:pPr>
        <w:spacing w:after="0"/>
        <w:ind w:left="0"/>
        <w:jc w:val="both"/>
      </w:pPr>
      <w:r>
        <w:rPr>
          <w:rFonts w:ascii="Times New Roman"/>
          <w:b w:val="false"/>
          <w:i w:val="false"/>
          <w:color w:val="000000"/>
          <w:sz w:val="28"/>
        </w:rPr>
        <w:t>
      10) жылжымайтын мүлік кіріс алумен байланысы болмай пайда болған дебиторлық берешекті өтеу есебіне алынған жағдайда – өтеу есебіне жылжымайтын мүлік алынған дебиторлық берешек сомасы жылжымайтын мүліктің бастапқы құны болып табылады.</w:t>
      </w:r>
    </w:p>
    <w:bookmarkEnd w:id="6570"/>
    <w:bookmarkStart w:name="z6608" w:id="6571"/>
    <w:p>
      <w:pPr>
        <w:spacing w:after="0"/>
        <w:ind w:left="0"/>
        <w:jc w:val="both"/>
      </w:pPr>
      <w:r>
        <w:rPr>
          <w:rFonts w:ascii="Times New Roman"/>
          <w:b w:val="false"/>
          <w:i w:val="false"/>
          <w:color w:val="000000"/>
          <w:sz w:val="28"/>
        </w:rPr>
        <w:t>
      5. Мыналар өтеусіз алынған мүліктің бастапқы құны болып табылады:</w:t>
      </w:r>
    </w:p>
    <w:bookmarkEnd w:id="6571"/>
    <w:bookmarkStart w:name="z6609" w:id="6572"/>
    <w:p>
      <w:pPr>
        <w:spacing w:after="0"/>
        <w:ind w:left="0"/>
        <w:jc w:val="both"/>
      </w:pPr>
      <w:r>
        <w:rPr>
          <w:rFonts w:ascii="Times New Roman"/>
          <w:b w:val="false"/>
          <w:i w:val="false"/>
          <w:color w:val="000000"/>
          <w:sz w:val="28"/>
        </w:rPr>
        <w:t>
      1) өтеусіз алынған мүліктің құны дара кәсіпкердің салық салынатын кірісіне немесе жеке тұлғаның салық салынатын кірісіне енгізілген жағдайда – өтеусіз алынған мүлік түріндегі кіріске бұрын енгізілген құн;</w:t>
      </w:r>
    </w:p>
    <w:bookmarkEnd w:id="6572"/>
    <w:bookmarkStart w:name="z6610" w:id="6573"/>
    <w:p>
      <w:pPr>
        <w:spacing w:after="0"/>
        <w:ind w:left="0"/>
        <w:jc w:val="both"/>
      </w:pPr>
      <w:r>
        <w:rPr>
          <w:rFonts w:ascii="Times New Roman"/>
          <w:b w:val="false"/>
          <w:i w:val="false"/>
          <w:color w:val="000000"/>
          <w:sz w:val="28"/>
        </w:rPr>
        <w:t>
      2) мұрагерлік, қайырымдылық көмек түрінде алынған мүлік өткізілген (берілген) жағдайда – нарықтық құн;</w:t>
      </w:r>
    </w:p>
    <w:bookmarkEnd w:id="6573"/>
    <w:bookmarkStart w:name="z6611" w:id="6574"/>
    <w:p>
      <w:pPr>
        <w:spacing w:after="0"/>
        <w:ind w:left="0"/>
        <w:jc w:val="both"/>
      </w:pPr>
      <w:r>
        <w:rPr>
          <w:rFonts w:ascii="Times New Roman"/>
          <w:b w:val="false"/>
          <w:i w:val="false"/>
          <w:color w:val="000000"/>
          <w:sz w:val="28"/>
        </w:rPr>
        <w:t>
      3) жеке тұлғалардың мүлкіне салық салу объектісі болып табылатын мүлік өткізілген (берілген) жағдайда – бағалау құны;</w:t>
      </w:r>
    </w:p>
    <w:bookmarkEnd w:id="6574"/>
    <w:bookmarkStart w:name="z6612" w:id="6575"/>
    <w:p>
      <w:pPr>
        <w:spacing w:after="0"/>
        <w:ind w:left="0"/>
        <w:jc w:val="both"/>
      </w:pPr>
      <w:r>
        <w:rPr>
          <w:rFonts w:ascii="Times New Roman"/>
          <w:b w:val="false"/>
          <w:i w:val="false"/>
          <w:color w:val="000000"/>
          <w:sz w:val="28"/>
        </w:rPr>
        <w:t>
      4) жер учаскесі өткізілген (берілген) жағдайда – кадастрлық (бағалау) құны;</w:t>
      </w:r>
    </w:p>
    <w:bookmarkEnd w:id="6575"/>
    <w:bookmarkStart w:name="z6613" w:id="6576"/>
    <w:p>
      <w:pPr>
        <w:spacing w:after="0"/>
        <w:ind w:left="0"/>
        <w:jc w:val="both"/>
      </w:pPr>
      <w:r>
        <w:rPr>
          <w:rFonts w:ascii="Times New Roman"/>
          <w:b w:val="false"/>
          <w:i w:val="false"/>
          <w:color w:val="000000"/>
          <w:sz w:val="28"/>
        </w:rPr>
        <w:t>
      5) барлық басқа жағдайларда – нөлдік құн.</w:t>
      </w:r>
    </w:p>
    <w:bookmarkEnd w:id="6576"/>
    <w:bookmarkStart w:name="z6614" w:id="6577"/>
    <w:p>
      <w:pPr>
        <w:spacing w:after="0"/>
        <w:ind w:left="0"/>
        <w:jc w:val="both"/>
      </w:pPr>
      <w:r>
        <w:rPr>
          <w:rFonts w:ascii="Times New Roman"/>
          <w:b w:val="false"/>
          <w:i w:val="false"/>
          <w:color w:val="000000"/>
          <w:sz w:val="28"/>
        </w:rPr>
        <w:t>
      Өтеусіз алынған мүліктің бастапқы құнын айқындау осы тармақтың тармақшаларының орналасу тәртібіндегі реттілікпен жүзеге асырылады.</w:t>
      </w:r>
    </w:p>
    <w:bookmarkEnd w:id="6577"/>
    <w:bookmarkStart w:name="z6615" w:id="6578"/>
    <w:p>
      <w:pPr>
        <w:spacing w:after="0"/>
        <w:ind w:left="0"/>
        <w:jc w:val="both"/>
      </w:pPr>
      <w:r>
        <w:rPr>
          <w:rFonts w:ascii="Times New Roman"/>
          <w:b w:val="false"/>
          <w:i w:val="false"/>
          <w:color w:val="000000"/>
          <w:sz w:val="28"/>
        </w:rPr>
        <w:t xml:space="preserve">
      6. Жеңілдікті салық салынатын мемлекеттің аумағында орналасқан жылжымайтын мүліктің бастапқы құны нөлге тең. </w:t>
      </w:r>
    </w:p>
    <w:bookmarkEnd w:id="6578"/>
    <w:bookmarkStart w:name="z6616" w:id="6579"/>
    <w:p>
      <w:pPr>
        <w:spacing w:after="0"/>
        <w:ind w:left="0"/>
        <w:jc w:val="both"/>
      </w:pPr>
      <w:r>
        <w:rPr>
          <w:rFonts w:ascii="Times New Roman"/>
          <w:b w:val="false"/>
          <w:i w:val="false"/>
          <w:color w:val="000000"/>
          <w:sz w:val="28"/>
        </w:rPr>
        <w:t>
      7. Осы баптың 3 – 6-тармақтарының ережелері Қазақстан Республикасында орналасқан жылжымайтын мүліктің бастапқы құнын айқындау үшін қолданылмайтын жағдайда бастапқы құн нөлге тең болып қабылданады.</w:t>
      </w:r>
    </w:p>
    <w:bookmarkEnd w:id="6579"/>
    <w:bookmarkStart w:name="z6617" w:id="6580"/>
    <w:p>
      <w:pPr>
        <w:spacing w:after="0"/>
        <w:ind w:left="0"/>
        <w:jc w:val="both"/>
      </w:pPr>
      <w:r>
        <w:rPr>
          <w:rFonts w:ascii="Times New Roman"/>
          <w:b w:val="false"/>
          <w:i w:val="false"/>
          <w:color w:val="000000"/>
          <w:sz w:val="28"/>
        </w:rPr>
        <w:t>
      8. Жылжымайтын мүлік объектісінің бір бөлігін өткізу (беру) кезінде оның бастапқы құны объектінің жалпы алаңындағы объектінің өткізілетін (берілетін) бөлігінің ауданына пропорционалды түрде айқындалады.</w:t>
      </w:r>
    </w:p>
    <w:bookmarkEnd w:id="6580"/>
    <w:bookmarkStart w:name="z6618" w:id="6581"/>
    <w:p>
      <w:pPr>
        <w:spacing w:after="0"/>
        <w:ind w:left="0"/>
        <w:jc w:val="both"/>
      </w:pPr>
      <w:r>
        <w:rPr>
          <w:rFonts w:ascii="Times New Roman"/>
          <w:b w:val="false"/>
          <w:i w:val="false"/>
          <w:color w:val="000000"/>
          <w:sz w:val="28"/>
        </w:rPr>
        <w:t>
      9. Осы баптың мақсатында:</w:t>
      </w:r>
    </w:p>
    <w:bookmarkEnd w:id="6581"/>
    <w:bookmarkStart w:name="z6619" w:id="6582"/>
    <w:p>
      <w:pPr>
        <w:spacing w:after="0"/>
        <w:ind w:left="0"/>
        <w:jc w:val="both"/>
      </w:pPr>
      <w:r>
        <w:rPr>
          <w:rFonts w:ascii="Times New Roman"/>
          <w:b w:val="false"/>
          <w:i w:val="false"/>
          <w:color w:val="000000"/>
          <w:sz w:val="28"/>
        </w:rPr>
        <w:t>
      1) егер осы тармақшада өзгеше көзделмесе,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мүліктің нарықтық құны нарықтық құн болып табылады.</w:t>
      </w:r>
    </w:p>
    <w:bookmarkEnd w:id="6582"/>
    <w:bookmarkStart w:name="z6620" w:id="6583"/>
    <w:p>
      <w:pPr>
        <w:spacing w:after="0"/>
        <w:ind w:left="0"/>
        <w:jc w:val="both"/>
      </w:pPr>
      <w:r>
        <w:rPr>
          <w:rFonts w:ascii="Times New Roman"/>
          <w:b w:val="false"/>
          <w:i w:val="false"/>
          <w:color w:val="000000"/>
          <w:sz w:val="28"/>
        </w:rPr>
        <w:t xml:space="preserve">
      Мұрагерлік түрінде алынған, Қазақстан Республикасының шегінен тысқары жерде орналасқан мүліктің нарықтық құны осындай мүлік орналасқан сол бір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мүліктің нарықтық құны болып табылады. </w:t>
      </w:r>
    </w:p>
    <w:bookmarkEnd w:id="6583"/>
    <w:bookmarkStart w:name="z6621" w:id="6584"/>
    <w:p>
      <w:pPr>
        <w:spacing w:after="0"/>
        <w:ind w:left="0"/>
        <w:jc w:val="both"/>
      </w:pPr>
      <w:r>
        <w:rPr>
          <w:rFonts w:ascii="Times New Roman"/>
          <w:b w:val="false"/>
          <w:i w:val="false"/>
          <w:color w:val="000000"/>
          <w:sz w:val="28"/>
        </w:rPr>
        <w:t>
      Бұл ретте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584"/>
    <w:bookmarkStart w:name="z6622" w:id="6585"/>
    <w:p>
      <w:pPr>
        <w:spacing w:after="0"/>
        <w:ind w:left="0"/>
        <w:jc w:val="both"/>
      </w:pPr>
      <w:r>
        <w:rPr>
          <w:rFonts w:ascii="Times New Roman"/>
          <w:b w:val="false"/>
          <w:i w:val="false"/>
          <w:color w:val="000000"/>
          <w:sz w:val="28"/>
        </w:rPr>
        <w:t>
      2) өткізілген (берілген) мүлікке меншік құқығы туындаған жылдың 1 қаңтарына Мемлекеттік корпорацияның мүлік салығын есептеу үшін айқындалған мүліктің құны бағалау құны болып табылады;</w:t>
      </w:r>
    </w:p>
    <w:bookmarkEnd w:id="6585"/>
    <w:bookmarkStart w:name="z6623" w:id="6586"/>
    <w:p>
      <w:pPr>
        <w:spacing w:after="0"/>
        <w:ind w:left="0"/>
        <w:jc w:val="both"/>
      </w:pPr>
      <w:r>
        <w:rPr>
          <w:rFonts w:ascii="Times New Roman"/>
          <w:b w:val="false"/>
          <w:i w:val="false"/>
          <w:color w:val="000000"/>
          <w:sz w:val="28"/>
        </w:rPr>
        <w:t>
      3) мемлекеттік жер кадастрын жүргізетін Мемлекеттік корпорация айқындаған ең соңғы күндердің біріне:</w:t>
      </w:r>
    </w:p>
    <w:bookmarkEnd w:id="6586"/>
    <w:bookmarkStart w:name="z6624" w:id="6587"/>
    <w:p>
      <w:pPr>
        <w:spacing w:after="0"/>
        <w:ind w:left="0"/>
        <w:jc w:val="both"/>
      </w:pPr>
      <w:r>
        <w:rPr>
          <w:rFonts w:ascii="Times New Roman"/>
          <w:b w:val="false"/>
          <w:i w:val="false"/>
          <w:color w:val="000000"/>
          <w:sz w:val="28"/>
        </w:rPr>
        <w:t>
      жер учаскесіне меншік құқығы туындаған күнге;</w:t>
      </w:r>
    </w:p>
    <w:bookmarkEnd w:id="6587"/>
    <w:bookmarkStart w:name="z6625" w:id="6588"/>
    <w:p>
      <w:pPr>
        <w:spacing w:after="0"/>
        <w:ind w:left="0"/>
        <w:jc w:val="both"/>
      </w:pPr>
      <w:r>
        <w:rPr>
          <w:rFonts w:ascii="Times New Roman"/>
          <w:b w:val="false"/>
          <w:i w:val="false"/>
          <w:color w:val="000000"/>
          <w:sz w:val="28"/>
        </w:rPr>
        <w:t>
      жер учаскесіне меншік құқығы туындаған күннің алдындағы соңғы күнге келетін кадастрлық құн (бағалау құны) кадастрлық құн (бағалау құны) болып табылады.</w:t>
      </w:r>
    </w:p>
    <w:bookmarkEnd w:id="6588"/>
    <w:bookmarkStart w:name="z6626" w:id="6589"/>
    <w:p>
      <w:pPr>
        <w:spacing w:after="0"/>
        <w:ind w:left="0"/>
        <w:jc w:val="left"/>
      </w:pPr>
      <w:r>
        <w:rPr>
          <w:rFonts w:ascii="Times New Roman"/>
          <w:b/>
          <w:i w:val="false"/>
          <w:color w:val="000000"/>
        </w:rPr>
        <w:t xml:space="preserve"> 384-бап. Көлік құралдары бойынша құн өсімінен түсетін кіріс</w:t>
      </w:r>
    </w:p>
    <w:bookmarkEnd w:id="6589"/>
    <w:bookmarkStart w:name="z6627" w:id="6590"/>
    <w:p>
      <w:pPr>
        <w:spacing w:after="0"/>
        <w:ind w:left="0"/>
        <w:jc w:val="both"/>
      </w:pPr>
      <w:r>
        <w:rPr>
          <w:rFonts w:ascii="Times New Roman"/>
          <w:b w:val="false"/>
          <w:i w:val="false"/>
          <w:color w:val="000000"/>
          <w:sz w:val="28"/>
        </w:rPr>
        <w:t>
      1. Көлік құралдары бойынша құн өсімінен түсетін кіріс мынадай көлік құралдарын:</w:t>
      </w:r>
    </w:p>
    <w:bookmarkEnd w:id="6590"/>
    <w:bookmarkStart w:name="z6628" w:id="6591"/>
    <w:p>
      <w:pPr>
        <w:spacing w:after="0"/>
        <w:ind w:left="0"/>
        <w:jc w:val="both"/>
      </w:pPr>
      <w:r>
        <w:rPr>
          <w:rFonts w:ascii="Times New Roman"/>
          <w:b w:val="false"/>
          <w:i w:val="false"/>
          <w:color w:val="000000"/>
          <w:sz w:val="28"/>
        </w:rPr>
        <w:t>
      1) жеке тұлға Қазақстан Республикасында мемлекеттік тіркеуге жататын механикалық көлік құралдарын және (немесе) тіркемелерді олар меншік құқығында көлік құралын тіркеу күнінен бастап оны өткізу (беру) күніне дейін бір жылдан аз болатын жағдайда;</w:t>
      </w:r>
    </w:p>
    <w:bookmarkEnd w:id="6591"/>
    <w:bookmarkStart w:name="z6629" w:id="6592"/>
    <w:p>
      <w:pPr>
        <w:spacing w:after="0"/>
        <w:ind w:left="0"/>
        <w:jc w:val="both"/>
      </w:pPr>
      <w:r>
        <w:rPr>
          <w:rFonts w:ascii="Times New Roman"/>
          <w:b w:val="false"/>
          <w:i w:val="false"/>
          <w:color w:val="000000"/>
          <w:sz w:val="28"/>
        </w:rPr>
        <w:t>
      2) шет мемлекеттің заңнамасына сәйкес шет мемлекеттің құзыретті органында мемлекеттік немесе өзге де тіркеуге жататын механикалық көлік құралдарын және (немесе) тіркемелерді меншік құқығында болу мерзіміне қарамастан;</w:t>
      </w:r>
    </w:p>
    <w:bookmarkEnd w:id="6592"/>
    <w:bookmarkStart w:name="z6630" w:id="6593"/>
    <w:p>
      <w:pPr>
        <w:spacing w:after="0"/>
        <w:ind w:left="0"/>
        <w:jc w:val="both"/>
      </w:pPr>
      <w:r>
        <w:rPr>
          <w:rFonts w:ascii="Times New Roman"/>
          <w:b w:val="false"/>
          <w:i w:val="false"/>
          <w:color w:val="000000"/>
          <w:sz w:val="28"/>
        </w:rPr>
        <w:t>
      3) әуе және теңіз кемелерін, ішкі суда жүзетін кемелерді, "өзен-теңізде" жүзетін кемелерді, ғарыш объектілерін, магистральдық құбыржолдарды меншік құқығында болу мерзіміне қарамастан өткізу, заңды тұлғаның жарғылық капиталына салым ретінде беру кезінде пайда болады.</w:t>
      </w:r>
    </w:p>
    <w:bookmarkEnd w:id="6593"/>
    <w:bookmarkStart w:name="z6631" w:id="6594"/>
    <w:p>
      <w:pPr>
        <w:spacing w:after="0"/>
        <w:ind w:left="0"/>
        <w:jc w:val="both"/>
      </w:pPr>
      <w:r>
        <w:rPr>
          <w:rFonts w:ascii="Times New Roman"/>
          <w:b w:val="false"/>
          <w:i w:val="false"/>
          <w:color w:val="000000"/>
          <w:sz w:val="28"/>
        </w:rPr>
        <w:t>
      2. Мыналар:</w:t>
      </w:r>
    </w:p>
    <w:bookmarkEnd w:id="6594"/>
    <w:bookmarkStart w:name="z6632" w:id="6595"/>
    <w:p>
      <w:pPr>
        <w:spacing w:after="0"/>
        <w:ind w:left="0"/>
        <w:jc w:val="both"/>
      </w:pPr>
      <w:r>
        <w:rPr>
          <w:rFonts w:ascii="Times New Roman"/>
          <w:b w:val="false"/>
          <w:i w:val="false"/>
          <w:color w:val="000000"/>
          <w:sz w:val="28"/>
        </w:rPr>
        <w:t>
      1) өткізу кезінде – көлік құралын өткізу бағасы (құны) мен оның бастапқы құны арасындағы оң айырма;</w:t>
      </w:r>
    </w:p>
    <w:bookmarkEnd w:id="6595"/>
    <w:bookmarkStart w:name="z6633" w:id="6596"/>
    <w:p>
      <w:pPr>
        <w:spacing w:after="0"/>
        <w:ind w:left="0"/>
        <w:jc w:val="both"/>
      </w:pPr>
      <w:r>
        <w:rPr>
          <w:rFonts w:ascii="Times New Roman"/>
          <w:b w:val="false"/>
          <w:i w:val="false"/>
          <w:color w:val="000000"/>
          <w:sz w:val="28"/>
        </w:rPr>
        <w:t>
      2) жарғылық капиталға салым ретінде беру кезінде – көлік құралы жарғылық капиталға салым ретінде берілген, бірақ төлем шотына осындай көлік құралы берілген сомадан аспайтын құн мен оның бастапқы құны арасындағы оң айырма көлік құралдары бойынша құн өсімінен түсетін кіріс болып табылады. Бұл ретте ол жарғылық капиталға салым ретінде берілген көлік құралының құны көлік құралының қабылданғанын және берілгенін растайтын құжаттың негізінде айқындалады.</w:t>
      </w:r>
    </w:p>
    <w:bookmarkEnd w:id="6596"/>
    <w:bookmarkStart w:name="z6634" w:id="6597"/>
    <w:p>
      <w:pPr>
        <w:spacing w:after="0"/>
        <w:ind w:left="0"/>
        <w:jc w:val="both"/>
      </w:pPr>
      <w:r>
        <w:rPr>
          <w:rFonts w:ascii="Times New Roman"/>
          <w:b w:val="false"/>
          <w:i w:val="false"/>
          <w:color w:val="000000"/>
          <w:sz w:val="28"/>
        </w:rPr>
        <w:t>
      3. Егер осы баптың 4 – 9-тармақтарында өзгеше белгіленбесе, көлік құралын сатып алудың құжатпен расталған бағасы (құны) көлік құралының бастапқы құны болып табылады.</w:t>
      </w:r>
    </w:p>
    <w:bookmarkEnd w:id="6597"/>
    <w:bookmarkStart w:name="z6635" w:id="6598"/>
    <w:p>
      <w:pPr>
        <w:spacing w:after="0"/>
        <w:ind w:left="0"/>
        <w:jc w:val="both"/>
      </w:pPr>
      <w:r>
        <w:rPr>
          <w:rFonts w:ascii="Times New Roman"/>
          <w:b w:val="false"/>
          <w:i w:val="false"/>
          <w:color w:val="000000"/>
          <w:sz w:val="28"/>
        </w:rPr>
        <w:t>
      4. Көлік құралдарын өткізудің, жарғылық капиталға берудің мынадай жағдайларында көлік құралдарының бастапқы құны болып табылады:</w:t>
      </w:r>
    </w:p>
    <w:bookmarkEnd w:id="6598"/>
    <w:bookmarkStart w:name="z6636" w:id="6599"/>
    <w:p>
      <w:pPr>
        <w:spacing w:after="0"/>
        <w:ind w:left="0"/>
        <w:jc w:val="both"/>
      </w:pPr>
      <w:r>
        <w:rPr>
          <w:rFonts w:ascii="Times New Roman"/>
          <w:b w:val="false"/>
          <w:i w:val="false"/>
          <w:color w:val="000000"/>
          <w:sz w:val="28"/>
        </w:rPr>
        <w:t>
      1)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599"/>
    <w:bookmarkStart w:name="z6637" w:id="6600"/>
    <w:p>
      <w:pPr>
        <w:spacing w:after="0"/>
        <w:ind w:left="0"/>
        <w:jc w:val="both"/>
      </w:pPr>
      <w:r>
        <w:rPr>
          <w:rFonts w:ascii="Times New Roman"/>
          <w:b w:val="false"/>
          <w:i w:val="false"/>
          <w:color w:val="000000"/>
          <w:sz w:val="28"/>
        </w:rPr>
        <w:t>
      2) мүлік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600"/>
    <w:bookmarkStart w:name="z6638" w:id="6601"/>
    <w:p>
      <w:pPr>
        <w:spacing w:after="0"/>
        <w:ind w:left="0"/>
        <w:jc w:val="both"/>
      </w:pPr>
      <w:r>
        <w:rPr>
          <w:rFonts w:ascii="Times New Roman"/>
          <w:b w:val="false"/>
          <w:i w:val="false"/>
          <w:color w:val="000000"/>
          <w:sz w:val="28"/>
        </w:rPr>
        <w:t>
      3) көлік құралы кіріс алумен байланысы болмай пайда болған дебиторлық берешекті өтеу есебіне алынған жағдайда – өтеу есебіне жылжымайтын мүлік алынған дебиторлық берешек сомасы;</w:t>
      </w:r>
    </w:p>
    <w:bookmarkEnd w:id="6601"/>
    <w:bookmarkStart w:name="z6639" w:id="6602"/>
    <w:p>
      <w:pPr>
        <w:spacing w:after="0"/>
        <w:ind w:left="0"/>
        <w:jc w:val="both"/>
      </w:pPr>
      <w:r>
        <w:rPr>
          <w:rFonts w:ascii="Times New Roman"/>
          <w:b w:val="false"/>
          <w:i w:val="false"/>
          <w:color w:val="000000"/>
          <w:sz w:val="28"/>
        </w:rPr>
        <w:t>
      4) өтеусіз алынған көлік құралы өткізілген (берілген) жағдайда – осы баптың 5-тармағына сәйкес айқындалатын құн.</w:t>
      </w:r>
    </w:p>
    <w:bookmarkEnd w:id="6602"/>
    <w:bookmarkStart w:name="z6640" w:id="6603"/>
    <w:p>
      <w:pPr>
        <w:spacing w:after="0"/>
        <w:ind w:left="0"/>
        <w:jc w:val="both"/>
      </w:pPr>
      <w:r>
        <w:rPr>
          <w:rFonts w:ascii="Times New Roman"/>
          <w:b w:val="false"/>
          <w:i w:val="false"/>
          <w:color w:val="000000"/>
          <w:sz w:val="28"/>
        </w:rPr>
        <w:t>
      5. Мыналар:</w:t>
      </w:r>
    </w:p>
    <w:bookmarkEnd w:id="6603"/>
    <w:bookmarkStart w:name="z6641" w:id="6604"/>
    <w:p>
      <w:pPr>
        <w:spacing w:after="0"/>
        <w:ind w:left="0"/>
        <w:jc w:val="both"/>
      </w:pPr>
      <w:r>
        <w:rPr>
          <w:rFonts w:ascii="Times New Roman"/>
          <w:b w:val="false"/>
          <w:i w:val="false"/>
          <w:color w:val="000000"/>
          <w:sz w:val="28"/>
        </w:rPr>
        <w:t>
      1) өтеусіз алынған көлік құралының құны дара кәсіпкердің салық салынатын кірісіне немесе жеке тұлғаның салық салынатын кірісіне енгізілген жағдайда – өтеусіз алынған мүлік түріндегі кіріске бұрын енгізілген құн;</w:t>
      </w:r>
    </w:p>
    <w:bookmarkEnd w:id="6604"/>
    <w:bookmarkStart w:name="z6642" w:id="6605"/>
    <w:p>
      <w:pPr>
        <w:spacing w:after="0"/>
        <w:ind w:left="0"/>
        <w:jc w:val="both"/>
      </w:pPr>
      <w:r>
        <w:rPr>
          <w:rFonts w:ascii="Times New Roman"/>
          <w:b w:val="false"/>
          <w:i w:val="false"/>
          <w:color w:val="000000"/>
          <w:sz w:val="28"/>
        </w:rPr>
        <w:t>
      2) мұрагерлік, қайырымдылық көмек түрінде алынған көлік құралын өткізген (берген) жағдайда – мүліктің нарықтық құны;</w:t>
      </w:r>
    </w:p>
    <w:bookmarkEnd w:id="6605"/>
    <w:bookmarkStart w:name="z6643" w:id="6606"/>
    <w:p>
      <w:pPr>
        <w:spacing w:after="0"/>
        <w:ind w:left="0"/>
        <w:jc w:val="both"/>
      </w:pPr>
      <w:r>
        <w:rPr>
          <w:rFonts w:ascii="Times New Roman"/>
          <w:b w:val="false"/>
          <w:i w:val="false"/>
          <w:color w:val="000000"/>
          <w:sz w:val="28"/>
        </w:rPr>
        <w:t>
      3) барлық басқа жағдайларда – нөлдік құн өтеусіз алынған көлік құралының бастапқы құны болып табылады.</w:t>
      </w:r>
    </w:p>
    <w:bookmarkEnd w:id="6606"/>
    <w:bookmarkStart w:name="z6644" w:id="6607"/>
    <w:p>
      <w:pPr>
        <w:spacing w:after="0"/>
        <w:ind w:left="0"/>
        <w:jc w:val="both"/>
      </w:pPr>
      <w:r>
        <w:rPr>
          <w:rFonts w:ascii="Times New Roman"/>
          <w:b w:val="false"/>
          <w:i w:val="false"/>
          <w:color w:val="000000"/>
          <w:sz w:val="28"/>
        </w:rPr>
        <w:t>
      Өтеусіз алынған мүліктің бастапқы құнын айқындау осы тармақтың тармақшаларының орналасу тәртібіндегі реттілікпен жүзеге асырылады.</w:t>
      </w:r>
    </w:p>
    <w:bookmarkEnd w:id="6607"/>
    <w:bookmarkStart w:name="z6645" w:id="6608"/>
    <w:p>
      <w:pPr>
        <w:spacing w:after="0"/>
        <w:ind w:left="0"/>
        <w:jc w:val="both"/>
      </w:pPr>
      <w:r>
        <w:rPr>
          <w:rFonts w:ascii="Times New Roman"/>
          <w:b w:val="false"/>
          <w:i w:val="false"/>
          <w:color w:val="000000"/>
          <w:sz w:val="28"/>
        </w:rPr>
        <w:t xml:space="preserve">
      6. Жеке тұлға өткізетін (беретін), бұрын Қазақстан Республикасының аумағына осындай тұлға әкелген көлік құралдарының бастапқы құны: </w:t>
      </w:r>
    </w:p>
    <w:bookmarkEnd w:id="6608"/>
    <w:bookmarkStart w:name="z6646" w:id="6609"/>
    <w:p>
      <w:pPr>
        <w:spacing w:after="0"/>
        <w:ind w:left="0"/>
        <w:jc w:val="both"/>
      </w:pPr>
      <w:r>
        <w:rPr>
          <w:rFonts w:ascii="Times New Roman"/>
          <w:b w:val="false"/>
          <w:i w:val="false"/>
          <w:color w:val="000000"/>
          <w:sz w:val="28"/>
        </w:rPr>
        <w:t xml:space="preserve">
      1) сатып алу бағасын (құнын); </w:t>
      </w:r>
    </w:p>
    <w:bookmarkEnd w:id="6609"/>
    <w:bookmarkStart w:name="z6647" w:id="6610"/>
    <w:p>
      <w:pPr>
        <w:spacing w:after="0"/>
        <w:ind w:left="0"/>
        <w:jc w:val="both"/>
      </w:pPr>
      <w:r>
        <w:rPr>
          <w:rFonts w:ascii="Times New Roman"/>
          <w:b w:val="false"/>
          <w:i w:val="false"/>
          <w:color w:val="000000"/>
          <w:sz w:val="28"/>
        </w:rPr>
        <w:t>
      2) осындай көлік құралдарын Қазақстан Республикасының аумағына әкелу кезінде есептелген және төленген қосылған құн салығы мен акциз сомаларын;</w:t>
      </w:r>
    </w:p>
    <w:bookmarkEnd w:id="6610"/>
    <w:bookmarkStart w:name="z6648" w:id="6611"/>
    <w:p>
      <w:pPr>
        <w:spacing w:after="0"/>
        <w:ind w:left="0"/>
        <w:jc w:val="both"/>
      </w:pPr>
      <w:r>
        <w:rPr>
          <w:rFonts w:ascii="Times New Roman"/>
          <w:b w:val="false"/>
          <w:i w:val="false"/>
          <w:color w:val="000000"/>
          <w:sz w:val="28"/>
        </w:rPr>
        <w:t>
      3) көлік құралдары ЕАЭО-ға мүше болып табылмайтын мемлекеттің аумағынан әкелінген жағдайда кедендік және кәдеге жарату төлемдерін қосу жолымен айқындалады.</w:t>
      </w:r>
    </w:p>
    <w:bookmarkEnd w:id="6611"/>
    <w:bookmarkStart w:name="z6649" w:id="6612"/>
    <w:p>
      <w:pPr>
        <w:spacing w:after="0"/>
        <w:ind w:left="0"/>
        <w:jc w:val="both"/>
      </w:pPr>
      <w:r>
        <w:rPr>
          <w:rFonts w:ascii="Times New Roman"/>
          <w:b w:val="false"/>
          <w:i w:val="false"/>
          <w:color w:val="000000"/>
          <w:sz w:val="28"/>
        </w:rPr>
        <w:t>
      Осы тармақтың ережелері тиісінше мынадай құжаттар негізінде қолданылады:</w:t>
      </w:r>
    </w:p>
    <w:bookmarkEnd w:id="6612"/>
    <w:bookmarkStart w:name="z6650" w:id="6613"/>
    <w:p>
      <w:pPr>
        <w:spacing w:after="0"/>
        <w:ind w:left="0"/>
        <w:jc w:val="both"/>
      </w:pPr>
      <w:r>
        <w:rPr>
          <w:rFonts w:ascii="Times New Roman"/>
          <w:b w:val="false"/>
          <w:i w:val="false"/>
          <w:color w:val="000000"/>
          <w:sz w:val="28"/>
        </w:rPr>
        <w:t>
      1) ЕАЭО-ға мүше болып табылмайтын мемлекетте көлік құралын сатып алғанын растайтын шарт (келісімшарт) немесе өзге де құжат және тауарларға арналған декларация;</w:t>
      </w:r>
    </w:p>
    <w:bookmarkEnd w:id="6613"/>
    <w:bookmarkStart w:name="z6651" w:id="6614"/>
    <w:p>
      <w:pPr>
        <w:spacing w:after="0"/>
        <w:ind w:left="0"/>
        <w:jc w:val="both"/>
      </w:pPr>
      <w:r>
        <w:rPr>
          <w:rFonts w:ascii="Times New Roman"/>
          <w:b w:val="false"/>
          <w:i w:val="false"/>
          <w:color w:val="000000"/>
          <w:sz w:val="28"/>
        </w:rPr>
        <w:t>
      2) ЕАЭО-ға мүше мемлекеттің аумағында көлік құралын сатып алғанын растайтын шарт (келісімшарт) немесе өзге құжат және импортталған тауарлар бойынша жанама салықтар жөніндегі салық декларациясы.</w:t>
      </w:r>
    </w:p>
    <w:bookmarkEnd w:id="6614"/>
    <w:bookmarkStart w:name="z6652" w:id="6615"/>
    <w:p>
      <w:pPr>
        <w:spacing w:after="0"/>
        <w:ind w:left="0"/>
        <w:jc w:val="both"/>
      </w:pPr>
      <w:r>
        <w:rPr>
          <w:rFonts w:ascii="Times New Roman"/>
          <w:b w:val="false"/>
          <w:i w:val="false"/>
          <w:color w:val="000000"/>
          <w:sz w:val="28"/>
        </w:rPr>
        <w:t xml:space="preserve">
      7. Осы баптың мақсатында, егер осы тармақта өзгеше көзделмесе,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көлік құралының нарықтық құны нарықтық құн болып табылады. </w:t>
      </w:r>
    </w:p>
    <w:bookmarkEnd w:id="6615"/>
    <w:bookmarkStart w:name="z6653" w:id="6616"/>
    <w:p>
      <w:pPr>
        <w:spacing w:after="0"/>
        <w:ind w:left="0"/>
        <w:jc w:val="both"/>
      </w:pPr>
      <w:r>
        <w:rPr>
          <w:rFonts w:ascii="Times New Roman"/>
          <w:b w:val="false"/>
          <w:i w:val="false"/>
          <w:color w:val="000000"/>
          <w:sz w:val="28"/>
        </w:rPr>
        <w:t>
      Мұрагерлік түрінде алынған, Қазақстан Республикасының шегінен тыс жерде тіркелген көлік құралының нарықтық құны осындай көлік құралы тіркелген сол бір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көлік құралының нарықтық құны болып табылады.</w:t>
      </w:r>
    </w:p>
    <w:bookmarkEnd w:id="6616"/>
    <w:bookmarkStart w:name="z6654" w:id="6617"/>
    <w:p>
      <w:pPr>
        <w:spacing w:after="0"/>
        <w:ind w:left="0"/>
        <w:jc w:val="both"/>
      </w:pPr>
      <w:r>
        <w:rPr>
          <w:rFonts w:ascii="Times New Roman"/>
          <w:b w:val="false"/>
          <w:i w:val="false"/>
          <w:color w:val="000000"/>
          <w:sz w:val="28"/>
        </w:rPr>
        <w:t>
      Бұл ретте мұндай нарықтық құнды салық төлеуші осындай көлік құралы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617"/>
    <w:bookmarkStart w:name="z6655" w:id="6618"/>
    <w:p>
      <w:pPr>
        <w:spacing w:after="0"/>
        <w:ind w:left="0"/>
        <w:jc w:val="both"/>
      </w:pPr>
      <w:r>
        <w:rPr>
          <w:rFonts w:ascii="Times New Roman"/>
          <w:b w:val="false"/>
          <w:i w:val="false"/>
          <w:color w:val="000000"/>
          <w:sz w:val="28"/>
        </w:rPr>
        <w:t>
      8. Сенім білдірілген өкіл иеліктен шығару құқығымен механикалық көлік құралын және (немесе) тіркемені басқаруға арналған сенімхат негізінде алынған механикалық көлік құралын және (немесе) тіркемені өткізген, жарғылық капиталға салым ретінде берген жағдайда меншік иесіне мынадай деректерді:</w:t>
      </w:r>
    </w:p>
    <w:bookmarkEnd w:id="6618"/>
    <w:bookmarkStart w:name="z6656" w:id="6619"/>
    <w:p>
      <w:pPr>
        <w:spacing w:after="0"/>
        <w:ind w:left="0"/>
        <w:jc w:val="both"/>
      </w:pPr>
      <w:r>
        <w:rPr>
          <w:rFonts w:ascii="Times New Roman"/>
          <w:b w:val="false"/>
          <w:i w:val="false"/>
          <w:color w:val="000000"/>
          <w:sz w:val="28"/>
        </w:rPr>
        <w:t>
      көлік құралының өткізілген, жарғылық капиталға салым ретінде берілген бағасын (құнын);</w:t>
      </w:r>
    </w:p>
    <w:bookmarkEnd w:id="6619"/>
    <w:bookmarkStart w:name="z6657" w:id="6620"/>
    <w:p>
      <w:pPr>
        <w:spacing w:after="0"/>
        <w:ind w:left="0"/>
        <w:jc w:val="both"/>
      </w:pPr>
      <w:r>
        <w:rPr>
          <w:rFonts w:ascii="Times New Roman"/>
          <w:b w:val="false"/>
          <w:i w:val="false"/>
          <w:color w:val="000000"/>
          <w:sz w:val="28"/>
        </w:rPr>
        <w:t>
      олардың өткізілген, жарғылық капиталға салым ретінде берілген күнін қамтитын құжаттарды ұсынады.</w:t>
      </w:r>
    </w:p>
    <w:bookmarkEnd w:id="6620"/>
    <w:bookmarkStart w:name="z6658" w:id="6621"/>
    <w:p>
      <w:pPr>
        <w:spacing w:after="0"/>
        <w:ind w:left="0"/>
        <w:jc w:val="both"/>
      </w:pPr>
      <w:r>
        <w:rPr>
          <w:rFonts w:ascii="Times New Roman"/>
          <w:b w:val="false"/>
          <w:i w:val="false"/>
          <w:color w:val="000000"/>
          <w:sz w:val="28"/>
        </w:rPr>
        <w:t>
      Көрсетілген құжаттар осындай мүлік өткізілген (берілген) салықтық кезең үшін кірістер мен мүлік туралы декларацияны ұсыну үшін белгіленген мерзімге дейін беріледі.</w:t>
      </w:r>
    </w:p>
    <w:bookmarkEnd w:id="6621"/>
    <w:bookmarkStart w:name="z6659" w:id="6622"/>
    <w:p>
      <w:pPr>
        <w:spacing w:after="0"/>
        <w:ind w:left="0"/>
        <w:jc w:val="both"/>
      </w:pPr>
      <w:r>
        <w:rPr>
          <w:rFonts w:ascii="Times New Roman"/>
          <w:b w:val="false"/>
          <w:i w:val="false"/>
          <w:color w:val="000000"/>
          <w:sz w:val="28"/>
        </w:rPr>
        <w:t>
      9. Көлік құралдарына құқықтар немесе олар бойынша мәмілелер жеңілдікті салық салынатын мемлекеттің құзыретті органында тіркелген осындай көлік құралдарының бастапқы құны нөлге тең.</w:t>
      </w:r>
    </w:p>
    <w:bookmarkEnd w:id="6622"/>
    <w:bookmarkStart w:name="z6660" w:id="6623"/>
    <w:p>
      <w:pPr>
        <w:spacing w:after="0"/>
        <w:ind w:left="0"/>
        <w:jc w:val="both"/>
      </w:pPr>
      <w:r>
        <w:rPr>
          <w:rFonts w:ascii="Times New Roman"/>
          <w:b w:val="false"/>
          <w:i w:val="false"/>
          <w:color w:val="000000"/>
          <w:sz w:val="28"/>
        </w:rPr>
        <w:t>
      10. Осы баптың 3 – 9-тармақтарының ережелері бастапқы құнды айқындау үшін қолданылмайтын жағдайларда Қазақстан Республикасының шегінен тысқары жердегі көлік құралдарының бастапқы құны нөлге тең болады.</w:t>
      </w:r>
    </w:p>
    <w:bookmarkEnd w:id="6623"/>
    <w:bookmarkStart w:name="z6661" w:id="6624"/>
    <w:p>
      <w:pPr>
        <w:spacing w:after="0"/>
        <w:ind w:left="0"/>
        <w:jc w:val="left"/>
      </w:pPr>
      <w:r>
        <w:rPr>
          <w:rFonts w:ascii="Times New Roman"/>
          <w:b/>
          <w:i w:val="false"/>
          <w:color w:val="000000"/>
        </w:rPr>
        <w:t xml:space="preserve"> 385-бап. Инвестициялық алтын бойынша құн өсімінен түсетін кіріс</w:t>
      </w:r>
    </w:p>
    <w:bookmarkEnd w:id="6624"/>
    <w:bookmarkStart w:name="z6662" w:id="6625"/>
    <w:p>
      <w:pPr>
        <w:spacing w:after="0"/>
        <w:ind w:left="0"/>
        <w:jc w:val="both"/>
      </w:pPr>
      <w:r>
        <w:rPr>
          <w:rFonts w:ascii="Times New Roman"/>
          <w:b w:val="false"/>
          <w:i w:val="false"/>
          <w:color w:val="000000"/>
          <w:sz w:val="28"/>
        </w:rPr>
        <w:t>
      1. Инвестициялық алтын бойынша құн өсімінен түсетін кіріс инвестициялық алтынды өткізу, заңды тұлғаның жарғылық капиталына салым ретінде беру кезінде пайда болады.</w:t>
      </w:r>
    </w:p>
    <w:bookmarkEnd w:id="6625"/>
    <w:bookmarkStart w:name="z6663" w:id="6626"/>
    <w:p>
      <w:pPr>
        <w:spacing w:after="0"/>
        <w:ind w:left="0"/>
        <w:jc w:val="both"/>
      </w:pPr>
      <w:r>
        <w:rPr>
          <w:rFonts w:ascii="Times New Roman"/>
          <w:b w:val="false"/>
          <w:i w:val="false"/>
          <w:color w:val="000000"/>
          <w:sz w:val="28"/>
        </w:rPr>
        <w:t>
      2. Мыналар:</w:t>
      </w:r>
    </w:p>
    <w:bookmarkEnd w:id="6626"/>
    <w:bookmarkStart w:name="z6664" w:id="6627"/>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627"/>
    <w:bookmarkStart w:name="z6665" w:id="6628"/>
    <w:p>
      <w:pPr>
        <w:spacing w:after="0"/>
        <w:ind w:left="0"/>
        <w:jc w:val="both"/>
      </w:pPr>
      <w:r>
        <w:rPr>
          <w:rFonts w:ascii="Times New Roman"/>
          <w:b w:val="false"/>
          <w:i w:val="false"/>
          <w:color w:val="000000"/>
          <w:sz w:val="28"/>
        </w:rPr>
        <w:t>
      2) мүлікті жарғылық капиталға салым ретінде беру кезінде – жарғылық капиталға салым ретінде берілген құн, бірақ төлем шотына осындай мүлік берілген сомадан аспайтын құн мен оның бастапқы құны арасындағы оң айырма инвестициялық алтын бойынша құн өсімінен түсетін кіріс болып табылады. Бұл ретте ол жарғылық капиталға салым ретінде берілген мүліктің құны осындай мүліктің қабылданғанын және берілгенін растайтын құжат негізінде айқындалады.</w:t>
      </w:r>
    </w:p>
    <w:bookmarkEnd w:id="6628"/>
    <w:bookmarkStart w:name="z6666" w:id="6629"/>
    <w:p>
      <w:pPr>
        <w:spacing w:after="0"/>
        <w:ind w:left="0"/>
        <w:jc w:val="both"/>
      </w:pPr>
      <w:r>
        <w:rPr>
          <w:rFonts w:ascii="Times New Roman"/>
          <w:b w:val="false"/>
          <w:i w:val="false"/>
          <w:color w:val="000000"/>
          <w:sz w:val="28"/>
        </w:rPr>
        <w:t>
      3. Егер осы баптың 4 – 7-тармақтарында өзгеше белгіленбесе, инвестициялық алтынды сатып алудың құжатпен расталған бағасы (құны) оның бастапқы құны болып табылады.</w:t>
      </w:r>
    </w:p>
    <w:bookmarkEnd w:id="6629"/>
    <w:bookmarkStart w:name="z6667" w:id="6630"/>
    <w:p>
      <w:pPr>
        <w:spacing w:after="0"/>
        <w:ind w:left="0"/>
        <w:jc w:val="both"/>
      </w:pPr>
      <w:r>
        <w:rPr>
          <w:rFonts w:ascii="Times New Roman"/>
          <w:b w:val="false"/>
          <w:i w:val="false"/>
          <w:color w:val="000000"/>
          <w:sz w:val="28"/>
        </w:rPr>
        <w:t>
      4. Өткізудің, жарғылық капиталға берудің мынадай жағдайларында мыналар инвестициялық алтынның бастапқы құны болып табылады:</w:t>
      </w:r>
    </w:p>
    <w:bookmarkEnd w:id="6630"/>
    <w:bookmarkStart w:name="z6668" w:id="6631"/>
    <w:p>
      <w:pPr>
        <w:spacing w:after="0"/>
        <w:ind w:left="0"/>
        <w:jc w:val="both"/>
      </w:pPr>
      <w:r>
        <w:rPr>
          <w:rFonts w:ascii="Times New Roman"/>
          <w:b w:val="false"/>
          <w:i w:val="false"/>
          <w:color w:val="000000"/>
          <w:sz w:val="28"/>
        </w:rPr>
        <w:t>
      1)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631"/>
    <w:bookmarkStart w:name="z6669" w:id="6632"/>
    <w:p>
      <w:pPr>
        <w:spacing w:after="0"/>
        <w:ind w:left="0"/>
        <w:jc w:val="both"/>
      </w:pPr>
      <w:r>
        <w:rPr>
          <w:rFonts w:ascii="Times New Roman"/>
          <w:b w:val="false"/>
          <w:i w:val="false"/>
          <w:color w:val="000000"/>
          <w:sz w:val="28"/>
        </w:rPr>
        <w:t>
      2) инвестициялық алтын бұрын танылған кірісті төлеу ретінде алынған жағдайда – салық агентінен алынған осындай кірістің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632"/>
    <w:bookmarkStart w:name="z6670" w:id="6633"/>
    <w:p>
      <w:pPr>
        <w:spacing w:after="0"/>
        <w:ind w:left="0"/>
        <w:jc w:val="both"/>
      </w:pPr>
      <w:r>
        <w:rPr>
          <w:rFonts w:ascii="Times New Roman"/>
          <w:b w:val="false"/>
          <w:i w:val="false"/>
          <w:color w:val="000000"/>
          <w:sz w:val="28"/>
        </w:rPr>
        <w:t>
      3) инвестициялық алтын кіріс алумен байланысы болмай пайда болған дебиторлық берешекті өтеу есебіне алынған жағдайда – өтеу есебіне инвестициялық алтын алынған дебиторлық берешек сомасы;</w:t>
      </w:r>
    </w:p>
    <w:bookmarkEnd w:id="6633"/>
    <w:bookmarkStart w:name="z6671" w:id="6634"/>
    <w:p>
      <w:pPr>
        <w:spacing w:after="0"/>
        <w:ind w:left="0"/>
        <w:jc w:val="both"/>
      </w:pPr>
      <w:r>
        <w:rPr>
          <w:rFonts w:ascii="Times New Roman"/>
          <w:b w:val="false"/>
          <w:i w:val="false"/>
          <w:color w:val="000000"/>
          <w:sz w:val="28"/>
        </w:rPr>
        <w:t>
      4) өтеусіз алынған инвестициялық алтын өткізілген (берілген) жағдайда – осы баптың 5-тармағына сәйкес айқындалатын құн.</w:t>
      </w:r>
    </w:p>
    <w:bookmarkEnd w:id="6634"/>
    <w:bookmarkStart w:name="z6672" w:id="6635"/>
    <w:p>
      <w:pPr>
        <w:spacing w:after="0"/>
        <w:ind w:left="0"/>
        <w:jc w:val="both"/>
      </w:pPr>
      <w:r>
        <w:rPr>
          <w:rFonts w:ascii="Times New Roman"/>
          <w:b w:val="false"/>
          <w:i w:val="false"/>
          <w:color w:val="000000"/>
          <w:sz w:val="28"/>
        </w:rPr>
        <w:t>
      5. Мыналар өтеусіз алынған инвестициялық алтынның бастапқы құны болып табылады:</w:t>
      </w:r>
    </w:p>
    <w:bookmarkEnd w:id="6635"/>
    <w:bookmarkStart w:name="z6673" w:id="6636"/>
    <w:p>
      <w:pPr>
        <w:spacing w:after="0"/>
        <w:ind w:left="0"/>
        <w:jc w:val="both"/>
      </w:pPr>
      <w:r>
        <w:rPr>
          <w:rFonts w:ascii="Times New Roman"/>
          <w:b w:val="false"/>
          <w:i w:val="false"/>
          <w:color w:val="000000"/>
          <w:sz w:val="28"/>
        </w:rPr>
        <w:t>
      1) өтеусіз алынған инвестициялық алтынның құны дара кәсіпкердің салық салынатын кірісіне немесе жеке тұлғаның салық салынатын кірісіне енгізілген жағдайда – өтеусіз алынған мүлік түріндегі кіріске бұрын енгізілген құн;</w:t>
      </w:r>
    </w:p>
    <w:bookmarkEnd w:id="6636"/>
    <w:bookmarkStart w:name="z6674" w:id="6637"/>
    <w:p>
      <w:pPr>
        <w:spacing w:after="0"/>
        <w:ind w:left="0"/>
        <w:jc w:val="both"/>
      </w:pPr>
      <w:r>
        <w:rPr>
          <w:rFonts w:ascii="Times New Roman"/>
          <w:b w:val="false"/>
          <w:i w:val="false"/>
          <w:color w:val="000000"/>
          <w:sz w:val="28"/>
        </w:rPr>
        <w:t>
      2) мұрагерлік, қайырымдылық көмек түрінде алынған инвестициялық алтын өткізілген (берілген) жағдайда – мүліктің нарықтық құны;</w:t>
      </w:r>
    </w:p>
    <w:bookmarkEnd w:id="6637"/>
    <w:bookmarkStart w:name="z6675" w:id="6638"/>
    <w:p>
      <w:pPr>
        <w:spacing w:after="0"/>
        <w:ind w:left="0"/>
        <w:jc w:val="both"/>
      </w:pPr>
      <w:r>
        <w:rPr>
          <w:rFonts w:ascii="Times New Roman"/>
          <w:b w:val="false"/>
          <w:i w:val="false"/>
          <w:color w:val="000000"/>
          <w:sz w:val="28"/>
        </w:rPr>
        <w:t>
      3) барлық басқа жағдайларда – нөлдік құн.</w:t>
      </w:r>
    </w:p>
    <w:bookmarkEnd w:id="6638"/>
    <w:bookmarkStart w:name="z6676" w:id="6639"/>
    <w:p>
      <w:pPr>
        <w:spacing w:after="0"/>
        <w:ind w:left="0"/>
        <w:jc w:val="both"/>
      </w:pPr>
      <w:r>
        <w:rPr>
          <w:rFonts w:ascii="Times New Roman"/>
          <w:b w:val="false"/>
          <w:i w:val="false"/>
          <w:color w:val="000000"/>
          <w:sz w:val="28"/>
        </w:rPr>
        <w:t>
      Өтеусіз алынған мүліктің бастапқы құнын айқындау осы тармақтың тармақшаларының орналасу тәртібіндегі реттілікпен жүзеге асырылады.</w:t>
      </w:r>
    </w:p>
    <w:bookmarkEnd w:id="6639"/>
    <w:bookmarkStart w:name="z6677" w:id="6640"/>
    <w:p>
      <w:pPr>
        <w:spacing w:after="0"/>
        <w:ind w:left="0"/>
        <w:jc w:val="both"/>
      </w:pPr>
      <w:r>
        <w:rPr>
          <w:rFonts w:ascii="Times New Roman"/>
          <w:b w:val="false"/>
          <w:i w:val="false"/>
          <w:color w:val="000000"/>
          <w:sz w:val="28"/>
        </w:rPr>
        <w:t xml:space="preserve">
      6.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инвестициялық алтынның нарықтық құны нарықтық құн болып табылады. </w:t>
      </w:r>
    </w:p>
    <w:bookmarkEnd w:id="6640"/>
    <w:bookmarkStart w:name="z6678" w:id="6641"/>
    <w:p>
      <w:pPr>
        <w:spacing w:after="0"/>
        <w:ind w:left="0"/>
        <w:jc w:val="both"/>
      </w:pPr>
      <w:r>
        <w:rPr>
          <w:rFonts w:ascii="Times New Roman"/>
          <w:b w:val="false"/>
          <w:i w:val="false"/>
          <w:color w:val="000000"/>
          <w:sz w:val="28"/>
        </w:rPr>
        <w:t>
      Мұрагерлік түрінде алынған, Қазақстан Республикасының шегінен тысқары жерде орналасқан инвестициялық алтынның нарықтық құны осындай инвестициялық алтын орналасқан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инвестициялық алтынның нарықтық құны болып табылады.</w:t>
      </w:r>
    </w:p>
    <w:bookmarkEnd w:id="6641"/>
    <w:bookmarkStart w:name="z6679" w:id="6642"/>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642"/>
    <w:bookmarkStart w:name="z6680" w:id="6643"/>
    <w:p>
      <w:pPr>
        <w:spacing w:after="0"/>
        <w:ind w:left="0"/>
        <w:jc w:val="both"/>
      </w:pPr>
      <w:r>
        <w:rPr>
          <w:rFonts w:ascii="Times New Roman"/>
          <w:b w:val="false"/>
          <w:i w:val="false"/>
          <w:color w:val="000000"/>
          <w:sz w:val="28"/>
        </w:rPr>
        <w:t xml:space="preserve">
      7. Жеңілдікті салық салынатын мемлекеттің аумағында Қазақстан Республикасының шегінен тысқары жерде сатып алынған инвестициялық алтынның немесе құқықтары немесе мәмілелері жеңілдікті салық салынатын мемлекеттің құзыретті органында тіркелген инвестициялық алтынның бастапқы құны нөлге тең болады. </w:t>
      </w:r>
    </w:p>
    <w:bookmarkEnd w:id="6643"/>
    <w:bookmarkStart w:name="z6681" w:id="6644"/>
    <w:p>
      <w:pPr>
        <w:spacing w:after="0"/>
        <w:ind w:left="0"/>
        <w:jc w:val="both"/>
      </w:pPr>
      <w:r>
        <w:rPr>
          <w:rFonts w:ascii="Times New Roman"/>
          <w:b w:val="false"/>
          <w:i w:val="false"/>
          <w:color w:val="000000"/>
          <w:sz w:val="28"/>
        </w:rPr>
        <w:t>
      8. Осы баптың 3 – 6-тармақтарының ережелері бастапқы құнды айқындау үшін қолданылмайтын жағдайларда Қазақстан Республикасының шегінен тысқары жердегі инвестициялық алтынның бастапқы құны нөлге тең болады.</w:t>
      </w:r>
    </w:p>
    <w:bookmarkEnd w:id="6644"/>
    <w:bookmarkStart w:name="z6682" w:id="6645"/>
    <w:p>
      <w:pPr>
        <w:spacing w:after="0"/>
        <w:ind w:left="0"/>
        <w:jc w:val="left"/>
      </w:pPr>
      <w:r>
        <w:rPr>
          <w:rFonts w:ascii="Times New Roman"/>
          <w:b/>
          <w:i w:val="false"/>
          <w:color w:val="000000"/>
        </w:rPr>
        <w:t xml:space="preserve"> 386-бап. Заңды тұлғаның жарғылық капиталына қатысу үлесі бойынша құн өсімінен түсетін кіріс</w:t>
      </w:r>
    </w:p>
    <w:bookmarkEnd w:id="6645"/>
    <w:bookmarkStart w:name="z6683" w:id="6646"/>
    <w:p>
      <w:pPr>
        <w:spacing w:after="0"/>
        <w:ind w:left="0"/>
        <w:jc w:val="both"/>
      </w:pPr>
      <w:r>
        <w:rPr>
          <w:rFonts w:ascii="Times New Roman"/>
          <w:b w:val="false"/>
          <w:i w:val="false"/>
          <w:color w:val="000000"/>
          <w:sz w:val="28"/>
        </w:rPr>
        <w:t>
      1. Заңды тұлғаның жарғылық капиталына қатысу үлесі бойынша құн өсімінен түсетін кіріс заңды тұлғаның жарғылық капиталына қатысу үлесін өткізу, заңды тұлғаның жарғылық капиталына салым ретінде беру кезінде пайда болады.</w:t>
      </w:r>
    </w:p>
    <w:bookmarkEnd w:id="6646"/>
    <w:bookmarkStart w:name="z6684" w:id="6647"/>
    <w:p>
      <w:pPr>
        <w:spacing w:after="0"/>
        <w:ind w:left="0"/>
        <w:jc w:val="both"/>
      </w:pPr>
      <w:r>
        <w:rPr>
          <w:rFonts w:ascii="Times New Roman"/>
          <w:b w:val="false"/>
          <w:i w:val="false"/>
          <w:color w:val="000000"/>
          <w:sz w:val="28"/>
        </w:rPr>
        <w:t>
      2. Мыналар:</w:t>
      </w:r>
    </w:p>
    <w:bookmarkEnd w:id="6647"/>
    <w:bookmarkStart w:name="z6685" w:id="6648"/>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648"/>
    <w:bookmarkStart w:name="z6686" w:id="6649"/>
    <w:p>
      <w:pPr>
        <w:spacing w:after="0"/>
        <w:ind w:left="0"/>
        <w:jc w:val="both"/>
      </w:pPr>
      <w:r>
        <w:rPr>
          <w:rFonts w:ascii="Times New Roman"/>
          <w:b w:val="false"/>
          <w:i w:val="false"/>
          <w:color w:val="000000"/>
          <w:sz w:val="28"/>
        </w:rPr>
        <w:t>
      2) қатысу үлесін жарғылық капиталға салым ретінде беру кезінде – жарғылық капиталға салым ретінде берілген, бірақ төлем шотына осындай үлес берілген сомадан аспайтын құн мен оның бастапқы құны арасындағы оң айырма заңды тұлғаның жарғылық капиталына қатысу үлесі бойынша құн өсімінен түсетін кіріс болып табылады. Бұл ретте ол жарғылық капиталға салым ретінде берілген қатысу үлесінің құны осындай қатысу үлесінің қабылданғанын және берілгенін растайтын құжат негізінде айқындалады.</w:t>
      </w:r>
    </w:p>
    <w:bookmarkEnd w:id="6649"/>
    <w:bookmarkStart w:name="z6687" w:id="6650"/>
    <w:p>
      <w:pPr>
        <w:spacing w:after="0"/>
        <w:ind w:left="0"/>
        <w:jc w:val="both"/>
      </w:pPr>
      <w:r>
        <w:rPr>
          <w:rFonts w:ascii="Times New Roman"/>
          <w:b w:val="false"/>
          <w:i w:val="false"/>
          <w:color w:val="000000"/>
          <w:sz w:val="28"/>
        </w:rPr>
        <w:t>
      3. Шығып қалатын қатысу үлесінің мөлшеріне пропорционалды келетін:</w:t>
      </w:r>
    </w:p>
    <w:bookmarkEnd w:id="6650"/>
    <w:bookmarkStart w:name="z6688" w:id="6651"/>
    <w:p>
      <w:pPr>
        <w:spacing w:after="0"/>
        <w:ind w:left="0"/>
        <w:jc w:val="both"/>
      </w:pPr>
      <w:r>
        <w:rPr>
          <w:rFonts w:ascii="Times New Roman"/>
          <w:b w:val="false"/>
          <w:i w:val="false"/>
          <w:color w:val="000000"/>
          <w:sz w:val="28"/>
        </w:rPr>
        <w:t>
      1) оны сатып алу бағасы (құны)</w:t>
      </w:r>
    </w:p>
    <w:bookmarkEnd w:id="6651"/>
    <w:bookmarkStart w:name="z6689" w:id="6652"/>
    <w:p>
      <w:pPr>
        <w:spacing w:after="0"/>
        <w:ind w:left="0"/>
        <w:jc w:val="both"/>
      </w:pPr>
      <w:r>
        <w:rPr>
          <w:rFonts w:ascii="Times New Roman"/>
          <w:b w:val="false"/>
          <w:i w:val="false"/>
          <w:color w:val="000000"/>
          <w:sz w:val="28"/>
        </w:rPr>
        <w:t>
      және (немесе)</w:t>
      </w:r>
    </w:p>
    <w:bookmarkEnd w:id="6652"/>
    <w:bookmarkStart w:name="z6690" w:id="6653"/>
    <w:p>
      <w:pPr>
        <w:spacing w:after="0"/>
        <w:ind w:left="0"/>
        <w:jc w:val="both"/>
      </w:pPr>
      <w:r>
        <w:rPr>
          <w:rFonts w:ascii="Times New Roman"/>
          <w:b w:val="false"/>
          <w:i w:val="false"/>
          <w:color w:val="000000"/>
          <w:sz w:val="28"/>
        </w:rPr>
        <w:t>
      2) жарғылық капиталға салым ретінде берілген, бірақ төлем шотына мүлік берілген сомадан аспайтын мүлік құны қатысу үлесінің бастапқы құны болып табылады. Бұл ретте мұндай құн салымның енгізілгенін және мүліктің берілген құнын растайтын құжаттар (қабылдау-беру актісі және (немесе) өзге де құжаттар) негізінде айқындалады</w:t>
      </w:r>
    </w:p>
    <w:bookmarkEnd w:id="6653"/>
    <w:bookmarkStart w:name="z6691" w:id="6654"/>
    <w:p>
      <w:pPr>
        <w:spacing w:after="0"/>
        <w:ind w:left="0"/>
        <w:jc w:val="both"/>
      </w:pPr>
      <w:r>
        <w:rPr>
          <w:rFonts w:ascii="Times New Roman"/>
          <w:b w:val="false"/>
          <w:i w:val="false"/>
          <w:color w:val="000000"/>
          <w:sz w:val="28"/>
        </w:rPr>
        <w:t>
      және (немесе)</w:t>
      </w:r>
    </w:p>
    <w:bookmarkEnd w:id="6654"/>
    <w:bookmarkStart w:name="z6692" w:id="6655"/>
    <w:p>
      <w:pPr>
        <w:spacing w:after="0"/>
        <w:ind w:left="0"/>
        <w:jc w:val="both"/>
      </w:pPr>
      <w:r>
        <w:rPr>
          <w:rFonts w:ascii="Times New Roman"/>
          <w:b w:val="false"/>
          <w:i w:val="false"/>
          <w:color w:val="000000"/>
          <w:sz w:val="28"/>
        </w:rPr>
        <w:t>
      3) жарғылық капиталға салым ретінде енгізілген, бірақ төлем шотына ақша берілген сомадан аспайтын ақша сомасы</w:t>
      </w:r>
    </w:p>
    <w:bookmarkEnd w:id="6655"/>
    <w:bookmarkStart w:name="z6693" w:id="6656"/>
    <w:p>
      <w:pPr>
        <w:spacing w:after="0"/>
        <w:ind w:left="0"/>
        <w:jc w:val="both"/>
      </w:pPr>
      <w:r>
        <w:rPr>
          <w:rFonts w:ascii="Times New Roman"/>
          <w:b w:val="false"/>
          <w:i w:val="false"/>
          <w:color w:val="000000"/>
          <w:sz w:val="28"/>
        </w:rPr>
        <w:t>
      және (немесе)</w:t>
      </w:r>
    </w:p>
    <w:bookmarkEnd w:id="6656"/>
    <w:bookmarkStart w:name="z6694" w:id="6657"/>
    <w:p>
      <w:pPr>
        <w:spacing w:after="0"/>
        <w:ind w:left="0"/>
        <w:jc w:val="both"/>
      </w:pPr>
      <w:r>
        <w:rPr>
          <w:rFonts w:ascii="Times New Roman"/>
          <w:b w:val="false"/>
          <w:i w:val="false"/>
          <w:color w:val="000000"/>
          <w:sz w:val="28"/>
        </w:rPr>
        <w:t>
      4)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қатысу үлесін алған жағдайда – акционер, қатысушы, құрылтайшы мүлікті бөлу кезінде алған, оның ішінде бұрын енгізілген мүліктің орнына алынған, беру күніндегі беруші тұлғаның бухгалтерлік есебінде қайта бағалау мен құнсыздану ескерілмей көрсетуге жататын (көрсетілген), қатысу үлесінің берілгенін растайтын және тараптардың қолтаңбаларымен куәландырылған құжатта көрсетілген қатысу үлесінің баланстық құны</w:t>
      </w:r>
    </w:p>
    <w:bookmarkEnd w:id="6657"/>
    <w:bookmarkStart w:name="z6695" w:id="6658"/>
    <w:p>
      <w:pPr>
        <w:spacing w:after="0"/>
        <w:ind w:left="0"/>
        <w:jc w:val="both"/>
      </w:pPr>
      <w:r>
        <w:rPr>
          <w:rFonts w:ascii="Times New Roman"/>
          <w:b w:val="false"/>
          <w:i w:val="false"/>
          <w:color w:val="000000"/>
          <w:sz w:val="28"/>
        </w:rPr>
        <w:t>
      және (немесе)</w:t>
      </w:r>
    </w:p>
    <w:bookmarkEnd w:id="6658"/>
    <w:bookmarkStart w:name="z6696" w:id="6659"/>
    <w:p>
      <w:pPr>
        <w:spacing w:after="0"/>
        <w:ind w:left="0"/>
        <w:jc w:val="both"/>
      </w:pPr>
      <w:r>
        <w:rPr>
          <w:rFonts w:ascii="Times New Roman"/>
          <w:b w:val="false"/>
          <w:i w:val="false"/>
          <w:color w:val="000000"/>
          <w:sz w:val="28"/>
        </w:rPr>
        <w:t>
      5) қатысу үлесі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659"/>
    <w:bookmarkStart w:name="z6697" w:id="6660"/>
    <w:p>
      <w:pPr>
        <w:spacing w:after="0"/>
        <w:ind w:left="0"/>
        <w:jc w:val="both"/>
      </w:pPr>
      <w:r>
        <w:rPr>
          <w:rFonts w:ascii="Times New Roman"/>
          <w:b w:val="false"/>
          <w:i w:val="false"/>
          <w:color w:val="000000"/>
          <w:sz w:val="28"/>
        </w:rPr>
        <w:t>
      және (немесе)</w:t>
      </w:r>
    </w:p>
    <w:bookmarkEnd w:id="6660"/>
    <w:bookmarkStart w:name="z6698" w:id="6661"/>
    <w:p>
      <w:pPr>
        <w:spacing w:after="0"/>
        <w:ind w:left="0"/>
        <w:jc w:val="both"/>
      </w:pPr>
      <w:r>
        <w:rPr>
          <w:rFonts w:ascii="Times New Roman"/>
          <w:b w:val="false"/>
          <w:i w:val="false"/>
          <w:color w:val="000000"/>
          <w:sz w:val="28"/>
        </w:rPr>
        <w:t xml:space="preserve">
      6) қатысу үлесі кіріс алумен байланысы болмай пайда болған дебиторлық берешекті өтеу есебіне алынған жағдайда – өтеу есебіне қатысу үлесі алынған дебиторлық берешек сомасы </w:t>
      </w:r>
    </w:p>
    <w:bookmarkEnd w:id="6661"/>
    <w:bookmarkStart w:name="z6699" w:id="6662"/>
    <w:p>
      <w:pPr>
        <w:spacing w:after="0"/>
        <w:ind w:left="0"/>
        <w:jc w:val="both"/>
      </w:pPr>
      <w:r>
        <w:rPr>
          <w:rFonts w:ascii="Times New Roman"/>
          <w:b w:val="false"/>
          <w:i w:val="false"/>
          <w:color w:val="000000"/>
          <w:sz w:val="28"/>
        </w:rPr>
        <w:t>
      және (немесе)</w:t>
      </w:r>
    </w:p>
    <w:bookmarkEnd w:id="6662"/>
    <w:bookmarkStart w:name="z6700" w:id="6663"/>
    <w:p>
      <w:pPr>
        <w:spacing w:after="0"/>
        <w:ind w:left="0"/>
        <w:jc w:val="both"/>
      </w:pPr>
      <w:r>
        <w:rPr>
          <w:rFonts w:ascii="Times New Roman"/>
          <w:b w:val="false"/>
          <w:i w:val="false"/>
          <w:color w:val="000000"/>
          <w:sz w:val="28"/>
        </w:rPr>
        <w:t>
      7) өтеусіз алынған қатысу үлесі өткізілген (берілген) жағдайда – бұрын дара кәсіпкердің салық салынатын кірісіне немесе жеке тұлғаның салық салынатын кірісіне енгізілген құн</w:t>
      </w:r>
    </w:p>
    <w:bookmarkEnd w:id="6663"/>
    <w:bookmarkStart w:name="z6701" w:id="6664"/>
    <w:p>
      <w:pPr>
        <w:spacing w:after="0"/>
        <w:ind w:left="0"/>
        <w:jc w:val="both"/>
      </w:pPr>
      <w:r>
        <w:rPr>
          <w:rFonts w:ascii="Times New Roman"/>
          <w:b w:val="false"/>
          <w:i w:val="false"/>
          <w:color w:val="000000"/>
          <w:sz w:val="28"/>
        </w:rPr>
        <w:t xml:space="preserve">
      және (немесе) </w:t>
      </w:r>
    </w:p>
    <w:bookmarkEnd w:id="6664"/>
    <w:bookmarkStart w:name="z6702" w:id="6665"/>
    <w:p>
      <w:pPr>
        <w:spacing w:after="0"/>
        <w:ind w:left="0"/>
        <w:jc w:val="both"/>
      </w:pPr>
      <w:r>
        <w:rPr>
          <w:rFonts w:ascii="Times New Roman"/>
          <w:b w:val="false"/>
          <w:i w:val="false"/>
          <w:color w:val="000000"/>
          <w:sz w:val="28"/>
        </w:rPr>
        <w:t xml:space="preserve">
      8) мұрагерлік, қайырымдылық көмек түрінде алынған қатысу үлесі өткізілген (берілген) жағдайда – қатысу үлесінің нарықтық құны қатысу үлесінің бастапқы құны болып табылады. </w:t>
      </w:r>
    </w:p>
    <w:bookmarkEnd w:id="6665"/>
    <w:bookmarkStart w:name="z6703" w:id="6666"/>
    <w:p>
      <w:pPr>
        <w:spacing w:after="0"/>
        <w:ind w:left="0"/>
        <w:jc w:val="both"/>
      </w:pPr>
      <w:r>
        <w:rPr>
          <w:rFonts w:ascii="Times New Roman"/>
          <w:b w:val="false"/>
          <w:i w:val="false"/>
          <w:color w:val="000000"/>
          <w:sz w:val="28"/>
        </w:rPr>
        <w:t>
      4. Жеңілдікті салық салынатын мемлекеттің аумағында тіркелген заңды тұлғаның жарғылық капиталына қатысу үлесінің немесе жеңілдікті салық салынатын мемлекеттің құзыретті органында тіркелген құқықтар немесе мәмілелер бойынша қатысу үлесінің бастапқы құны нөлге тең болады.</w:t>
      </w:r>
    </w:p>
    <w:bookmarkEnd w:id="6666"/>
    <w:bookmarkStart w:name="z6704" w:id="6667"/>
    <w:p>
      <w:pPr>
        <w:spacing w:after="0"/>
        <w:ind w:left="0"/>
        <w:jc w:val="both"/>
      </w:pPr>
      <w:r>
        <w:rPr>
          <w:rFonts w:ascii="Times New Roman"/>
          <w:b w:val="false"/>
          <w:i w:val="false"/>
          <w:color w:val="000000"/>
          <w:sz w:val="28"/>
        </w:rPr>
        <w:t>
      5. Қатысу үлесінің бастапқы құнын айқындау үшін осы баптың 1 – 3-тармақтарының ережелері қолданылмайтын жағдайларда мұндай құн нөлге тең болады.</w:t>
      </w:r>
    </w:p>
    <w:bookmarkEnd w:id="6667"/>
    <w:bookmarkStart w:name="z6705" w:id="6668"/>
    <w:p>
      <w:pPr>
        <w:spacing w:after="0"/>
        <w:ind w:left="0"/>
        <w:jc w:val="both"/>
      </w:pPr>
      <w:r>
        <w:rPr>
          <w:rFonts w:ascii="Times New Roman"/>
          <w:b w:val="false"/>
          <w:i w:val="false"/>
          <w:color w:val="000000"/>
          <w:sz w:val="28"/>
        </w:rPr>
        <w:t>
      6. Осы баптың мақсатында, егер осы тармақта өзгеше көзделмесе,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қатысу үлесінің нарықтық құны нарықтық құн болып табылады.</w:t>
      </w:r>
    </w:p>
    <w:bookmarkEnd w:id="6668"/>
    <w:bookmarkStart w:name="z6706" w:id="6669"/>
    <w:p>
      <w:pPr>
        <w:spacing w:after="0"/>
        <w:ind w:left="0"/>
        <w:jc w:val="both"/>
      </w:pPr>
      <w:r>
        <w:rPr>
          <w:rFonts w:ascii="Times New Roman"/>
          <w:b w:val="false"/>
          <w:i w:val="false"/>
          <w:color w:val="000000"/>
          <w:sz w:val="28"/>
        </w:rPr>
        <w:t xml:space="preserve">
      Мұрагерлік түрінде алынған, Қазақстан Республикасының шегінен тысқары жерде тіркелген шетелдік заңды тұлғаның жарғылық капиталына өткізілетін (берілетін) қатысу үлесінің нарықтық құны осындай шетелдік заңды тұлға тіркелген сол бір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осындай қатысу үлесіне меншік құқығы туындаған күнге өткізілетін (берілетін) қатысу үлесінің нарықтық құны болып табылады. </w:t>
      </w:r>
    </w:p>
    <w:bookmarkEnd w:id="6669"/>
    <w:bookmarkStart w:name="z6707" w:id="6670"/>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670"/>
    <w:bookmarkStart w:name="z6708" w:id="6671"/>
    <w:p>
      <w:pPr>
        <w:spacing w:after="0"/>
        <w:ind w:left="0"/>
        <w:jc w:val="left"/>
      </w:pPr>
      <w:r>
        <w:rPr>
          <w:rFonts w:ascii="Times New Roman"/>
          <w:b/>
          <w:i w:val="false"/>
          <w:color w:val="000000"/>
        </w:rPr>
        <w:t xml:space="preserve"> 387-бап. Бағалы қағаздар бойынша құн өсімінен түсетін кіріс</w:t>
      </w:r>
    </w:p>
    <w:bookmarkEnd w:id="6671"/>
    <w:bookmarkStart w:name="z6709" w:id="6672"/>
    <w:p>
      <w:pPr>
        <w:spacing w:after="0"/>
        <w:ind w:left="0"/>
        <w:jc w:val="both"/>
      </w:pPr>
      <w:r>
        <w:rPr>
          <w:rFonts w:ascii="Times New Roman"/>
          <w:b w:val="false"/>
          <w:i w:val="false"/>
          <w:color w:val="000000"/>
          <w:sz w:val="28"/>
        </w:rPr>
        <w:t>
      1. Бағалы қағаздар бойынша құн өсімінен түсетін кіріс:</w:t>
      </w:r>
    </w:p>
    <w:bookmarkEnd w:id="6672"/>
    <w:bookmarkStart w:name="z6710" w:id="6673"/>
    <w:p>
      <w:pPr>
        <w:spacing w:after="0"/>
        <w:ind w:left="0"/>
        <w:jc w:val="both"/>
      </w:pPr>
      <w:r>
        <w:rPr>
          <w:rFonts w:ascii="Times New Roman"/>
          <w:b w:val="false"/>
          <w:i w:val="false"/>
          <w:color w:val="000000"/>
          <w:sz w:val="28"/>
        </w:rPr>
        <w:t>
      1) жеңілдік берілетін бағалы қағаздардан басқа, бағалы қағаздар бойынша құн өсімінен түсетін кірістен;</w:t>
      </w:r>
    </w:p>
    <w:bookmarkEnd w:id="6673"/>
    <w:bookmarkStart w:name="z6711" w:id="6674"/>
    <w:p>
      <w:pPr>
        <w:spacing w:after="0"/>
        <w:ind w:left="0"/>
        <w:jc w:val="both"/>
      </w:pPr>
      <w:r>
        <w:rPr>
          <w:rFonts w:ascii="Times New Roman"/>
          <w:b w:val="false"/>
          <w:i w:val="false"/>
          <w:color w:val="000000"/>
          <w:sz w:val="28"/>
        </w:rPr>
        <w:t>
      2) жеңілдік берілетін бағалы қағаздар бойынша құн өсімінен түсетін кірістен тұрады.</w:t>
      </w:r>
    </w:p>
    <w:bookmarkEnd w:id="6674"/>
    <w:bookmarkStart w:name="z6712" w:id="6675"/>
    <w:p>
      <w:pPr>
        <w:spacing w:after="0"/>
        <w:ind w:left="0"/>
        <w:jc w:val="both"/>
      </w:pPr>
      <w:r>
        <w:rPr>
          <w:rFonts w:ascii="Times New Roman"/>
          <w:b w:val="false"/>
          <w:i w:val="false"/>
          <w:color w:val="000000"/>
          <w:sz w:val="28"/>
        </w:rPr>
        <w:t>
      2. Бағалы қағаздарды өткізудің, заңды тұлғаның жарғылық капиталына салым ретінде берудің нәтижесі оң немесе теріс мәнге ие болуы мүмкін және салықтық кезең үшін шығып қалудың әрбір операциясы бойынша мынадай тәртіппен айқындалады:</w:t>
      </w:r>
    </w:p>
    <w:bookmarkEnd w:id="6675"/>
    <w:bookmarkStart w:name="z6713" w:id="6676"/>
    <w:p>
      <w:pPr>
        <w:spacing w:after="0"/>
        <w:ind w:left="0"/>
        <w:jc w:val="both"/>
      </w:pPr>
      <w:r>
        <w:rPr>
          <w:rFonts w:ascii="Times New Roman"/>
          <w:b w:val="false"/>
          <w:i w:val="false"/>
          <w:color w:val="000000"/>
          <w:sz w:val="28"/>
        </w:rPr>
        <w:t>
      1) борыштық бағалы қағаздарды өткізу, оның ішінде өтеу кезінде – өткізу құны, бағалы қағазды өтеу және оның бастапқы құны арасындағы айырма;</w:t>
      </w:r>
    </w:p>
    <w:bookmarkEnd w:id="6676"/>
    <w:bookmarkStart w:name="z6714" w:id="6677"/>
    <w:p>
      <w:pPr>
        <w:spacing w:after="0"/>
        <w:ind w:left="0"/>
        <w:jc w:val="both"/>
      </w:pPr>
      <w:r>
        <w:rPr>
          <w:rFonts w:ascii="Times New Roman"/>
          <w:b w:val="false"/>
          <w:i w:val="false"/>
          <w:color w:val="000000"/>
          <w:sz w:val="28"/>
        </w:rPr>
        <w:t>
      2) жарғылық капиталға салым ретінде беру кезінде – жарғылық капиталға салым ретінде берілген бағалы қағаздың құны мен оның бастапқы құны арасындағы айырма.</w:t>
      </w:r>
    </w:p>
    <w:bookmarkEnd w:id="6677"/>
    <w:bookmarkStart w:name="z6715" w:id="6678"/>
    <w:p>
      <w:pPr>
        <w:spacing w:after="0"/>
        <w:ind w:left="0"/>
        <w:jc w:val="both"/>
      </w:pPr>
      <w:r>
        <w:rPr>
          <w:rFonts w:ascii="Times New Roman"/>
          <w:b w:val="false"/>
          <w:i w:val="false"/>
          <w:color w:val="000000"/>
          <w:sz w:val="28"/>
        </w:rPr>
        <w:t>
      3. Жеңілдік берілетін бағалы қағаздардан басқа, салықтық кезең үшін бағалы қағаздарды өткізудің, оларды жарғылық капиталға салым ретінде берудің барлық операциясынан алынған нәтижелердің жалпы сомасы:</w:t>
      </w:r>
    </w:p>
    <w:bookmarkEnd w:id="6678"/>
    <w:bookmarkStart w:name="z6716" w:id="6679"/>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6679"/>
    <w:bookmarkStart w:name="z6717" w:id="6680"/>
    <w:p>
      <w:pPr>
        <w:spacing w:after="0"/>
        <w:ind w:left="0"/>
        <w:jc w:val="both"/>
      </w:pPr>
      <w:r>
        <w:rPr>
          <w:rFonts w:ascii="Times New Roman"/>
          <w:b w:val="false"/>
          <w:i w:val="false"/>
          <w:color w:val="000000"/>
          <w:sz w:val="28"/>
        </w:rPr>
        <w:t>
      егер мұндай сома нөлдік немесе теріс мәнге ие болса, нөлге тең деп танылады.</w:t>
      </w:r>
    </w:p>
    <w:bookmarkEnd w:id="6680"/>
    <w:bookmarkStart w:name="z6718" w:id="6681"/>
    <w:p>
      <w:pPr>
        <w:spacing w:after="0"/>
        <w:ind w:left="0"/>
        <w:jc w:val="both"/>
      </w:pPr>
      <w:r>
        <w:rPr>
          <w:rFonts w:ascii="Times New Roman"/>
          <w:b w:val="false"/>
          <w:i w:val="false"/>
          <w:color w:val="000000"/>
          <w:sz w:val="28"/>
        </w:rPr>
        <w:t>
      4. Жеңілдік берілетін бағалы қағаздарды өткізудің, оларды жарғылық капиталға салым ретінде берудің барлық операциясынан алынған нәтижелердің жалпы сомасы салықтық кезең үшін:</w:t>
      </w:r>
    </w:p>
    <w:bookmarkEnd w:id="6681"/>
    <w:bookmarkStart w:name="z6719" w:id="6682"/>
    <w:p>
      <w:pPr>
        <w:spacing w:after="0"/>
        <w:ind w:left="0"/>
        <w:jc w:val="both"/>
      </w:pPr>
      <w:r>
        <w:rPr>
          <w:rFonts w:ascii="Times New Roman"/>
          <w:b w:val="false"/>
          <w:i w:val="false"/>
          <w:color w:val="000000"/>
          <w:sz w:val="28"/>
        </w:rPr>
        <w:t>
      егер мұндай сома оң мәнге ие болса және осы Кодекстің 400-бабы 1-тармағының 1) – 6) тармақшаларына сәйкес ескерілсе, жеңілдік берілетін бағалы қағаздар құнының өсімінен түсетін кіріс;</w:t>
      </w:r>
    </w:p>
    <w:bookmarkEnd w:id="6682"/>
    <w:bookmarkStart w:name="z6720" w:id="6683"/>
    <w:p>
      <w:pPr>
        <w:spacing w:after="0"/>
        <w:ind w:left="0"/>
        <w:jc w:val="both"/>
      </w:pPr>
      <w:r>
        <w:rPr>
          <w:rFonts w:ascii="Times New Roman"/>
          <w:b w:val="false"/>
          <w:i w:val="false"/>
          <w:color w:val="000000"/>
          <w:sz w:val="28"/>
        </w:rPr>
        <w:t>
      егер мұндай сома нөлдік немесе теріс мәнге ие болса, нөлге тең деп танылады.</w:t>
      </w:r>
    </w:p>
    <w:bookmarkEnd w:id="6683"/>
    <w:bookmarkStart w:name="z6721" w:id="6684"/>
    <w:p>
      <w:pPr>
        <w:spacing w:after="0"/>
        <w:ind w:left="0"/>
        <w:jc w:val="both"/>
      </w:pPr>
      <w:r>
        <w:rPr>
          <w:rFonts w:ascii="Times New Roman"/>
          <w:b w:val="false"/>
          <w:i w:val="false"/>
          <w:color w:val="000000"/>
          <w:sz w:val="28"/>
        </w:rPr>
        <w:t>
      Осы Кодекстің 400-бабы 1-тармағының 1) – 6) тармақшаларында, "Астана" халықаралық қаржы орталығы туралы" Қазақстан Республикасы Конституциялық Заңының 6-бабы 7-тармағының 1) және 2) тармақшаларында көрсетілген бағалы қағаздар жеңілдікті бағалы қағаздар болып табылады.</w:t>
      </w:r>
    </w:p>
    <w:bookmarkEnd w:id="6684"/>
    <w:bookmarkStart w:name="z6722" w:id="6685"/>
    <w:p>
      <w:pPr>
        <w:spacing w:after="0"/>
        <w:ind w:left="0"/>
        <w:jc w:val="both"/>
      </w:pPr>
      <w:r>
        <w:rPr>
          <w:rFonts w:ascii="Times New Roman"/>
          <w:b w:val="false"/>
          <w:i w:val="false"/>
          <w:color w:val="000000"/>
          <w:sz w:val="28"/>
        </w:rPr>
        <w:t>
      5. Бағалы қағаздар құнының өсімінен түсетін кіріс бағалы қағаздардың түскен күніне байланысты оларды хронологиялық тәртіппен жүйелі түрде есептен шығару жолымен айқындалады.</w:t>
      </w:r>
    </w:p>
    <w:bookmarkEnd w:id="6685"/>
    <w:bookmarkStart w:name="z6723" w:id="6686"/>
    <w:p>
      <w:pPr>
        <w:spacing w:after="0"/>
        <w:ind w:left="0"/>
        <w:jc w:val="both"/>
      </w:pPr>
      <w:r>
        <w:rPr>
          <w:rFonts w:ascii="Times New Roman"/>
          <w:b w:val="false"/>
          <w:i w:val="false"/>
          <w:color w:val="000000"/>
          <w:sz w:val="28"/>
        </w:rPr>
        <w:t>
      6. Мыналар бағалы қағаздардың бастапқы құны болып табылады:</w:t>
      </w:r>
    </w:p>
    <w:bookmarkEnd w:id="6686"/>
    <w:bookmarkStart w:name="z6724" w:id="6687"/>
    <w:p>
      <w:pPr>
        <w:spacing w:after="0"/>
        <w:ind w:left="0"/>
        <w:jc w:val="both"/>
      </w:pPr>
      <w:r>
        <w:rPr>
          <w:rFonts w:ascii="Times New Roman"/>
          <w:b w:val="false"/>
          <w:i w:val="false"/>
          <w:color w:val="000000"/>
          <w:sz w:val="28"/>
        </w:rPr>
        <w:t>
      1) оларды сатып алу құны, Қазақстан Республикасының немесе өзге мемлекеттің заңнамасына сәйкес брокерлік қызметті жүзеге асыратын тұлғаға бағалы қағаздарды сатып алу бойынша көрсетілген қызметтер үшін комиссиялық сыйақыға арналған шығыстар. Жеке тұлға опцион бойынша сатып алған бағалы қағаздар бойынша сатып алу құны опционды орындау бағасы мен опционның сыйлықақысы мөлшерінде айқындалады</w:t>
      </w:r>
    </w:p>
    <w:bookmarkEnd w:id="6687"/>
    <w:bookmarkStart w:name="z6725" w:id="6688"/>
    <w:p>
      <w:pPr>
        <w:spacing w:after="0"/>
        <w:ind w:left="0"/>
        <w:jc w:val="both"/>
      </w:pPr>
      <w:r>
        <w:rPr>
          <w:rFonts w:ascii="Times New Roman"/>
          <w:b w:val="false"/>
          <w:i w:val="false"/>
          <w:color w:val="000000"/>
          <w:sz w:val="28"/>
        </w:rPr>
        <w:t>
      немесе</w:t>
      </w:r>
    </w:p>
    <w:bookmarkEnd w:id="6688"/>
    <w:bookmarkStart w:name="z6726" w:id="6689"/>
    <w:p>
      <w:pPr>
        <w:spacing w:after="0"/>
        <w:ind w:left="0"/>
        <w:jc w:val="both"/>
      </w:pPr>
      <w:r>
        <w:rPr>
          <w:rFonts w:ascii="Times New Roman"/>
          <w:b w:val="false"/>
          <w:i w:val="false"/>
          <w:color w:val="000000"/>
          <w:sz w:val="28"/>
        </w:rPr>
        <w:t>
      2) егер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алса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689"/>
    <w:bookmarkStart w:name="z6727" w:id="6690"/>
    <w:p>
      <w:pPr>
        <w:spacing w:after="0"/>
        <w:ind w:left="0"/>
        <w:jc w:val="both"/>
      </w:pPr>
      <w:r>
        <w:rPr>
          <w:rFonts w:ascii="Times New Roman"/>
          <w:b w:val="false"/>
          <w:i w:val="false"/>
          <w:color w:val="000000"/>
          <w:sz w:val="28"/>
        </w:rPr>
        <w:t>
      немесе</w:t>
      </w:r>
    </w:p>
    <w:bookmarkEnd w:id="6690"/>
    <w:bookmarkStart w:name="z6728" w:id="6691"/>
    <w:p>
      <w:pPr>
        <w:spacing w:after="0"/>
        <w:ind w:left="0"/>
        <w:jc w:val="both"/>
      </w:pPr>
      <w:r>
        <w:rPr>
          <w:rFonts w:ascii="Times New Roman"/>
          <w:b w:val="false"/>
          <w:i w:val="false"/>
          <w:color w:val="000000"/>
          <w:sz w:val="28"/>
        </w:rPr>
        <w:t>
      3) бағалы қағаздар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дара кәсіпкердің декларациясында немесе кірістер мен мүлік туралы декларацияда көрсетілген осындай кірістің сомасы</w:t>
      </w:r>
    </w:p>
    <w:bookmarkEnd w:id="6691"/>
    <w:bookmarkStart w:name="z6729" w:id="6692"/>
    <w:p>
      <w:pPr>
        <w:spacing w:after="0"/>
        <w:ind w:left="0"/>
        <w:jc w:val="both"/>
      </w:pPr>
      <w:r>
        <w:rPr>
          <w:rFonts w:ascii="Times New Roman"/>
          <w:b w:val="false"/>
          <w:i w:val="false"/>
          <w:color w:val="000000"/>
          <w:sz w:val="28"/>
        </w:rPr>
        <w:t>
      немесе</w:t>
      </w:r>
    </w:p>
    <w:bookmarkEnd w:id="6692"/>
    <w:bookmarkStart w:name="z6730" w:id="6693"/>
    <w:p>
      <w:pPr>
        <w:spacing w:after="0"/>
        <w:ind w:left="0"/>
        <w:jc w:val="both"/>
      </w:pPr>
      <w:r>
        <w:rPr>
          <w:rFonts w:ascii="Times New Roman"/>
          <w:b w:val="false"/>
          <w:i w:val="false"/>
          <w:color w:val="000000"/>
          <w:sz w:val="28"/>
        </w:rPr>
        <w:t>
      4) бағалы қағаздар кіріс алумен байланысы болмай пайда болған дебиторлық берешекті өтеу есебіне алынған жағдайда – өтеу есебіне бағалы қағаз алынған дебиторлық берешек сомасы</w:t>
      </w:r>
    </w:p>
    <w:bookmarkEnd w:id="6693"/>
    <w:bookmarkStart w:name="z6731" w:id="6694"/>
    <w:p>
      <w:pPr>
        <w:spacing w:after="0"/>
        <w:ind w:left="0"/>
        <w:jc w:val="both"/>
      </w:pPr>
      <w:r>
        <w:rPr>
          <w:rFonts w:ascii="Times New Roman"/>
          <w:b w:val="false"/>
          <w:i w:val="false"/>
          <w:color w:val="000000"/>
          <w:sz w:val="28"/>
        </w:rPr>
        <w:t>
      немесе</w:t>
      </w:r>
    </w:p>
    <w:bookmarkEnd w:id="6694"/>
    <w:bookmarkStart w:name="z6732" w:id="6695"/>
    <w:p>
      <w:pPr>
        <w:spacing w:after="0"/>
        <w:ind w:left="0"/>
        <w:jc w:val="both"/>
      </w:pPr>
      <w:r>
        <w:rPr>
          <w:rFonts w:ascii="Times New Roman"/>
          <w:b w:val="false"/>
          <w:i w:val="false"/>
          <w:color w:val="000000"/>
          <w:sz w:val="28"/>
        </w:rPr>
        <w:t>
      5) өтеусіз алынған бағалы қағаздардың құны дара кәсіпкердің салық салынатын кірісіне немесе жеке тұлғаның салық салынатын кірісіне енгізілген жағдайда – өтеусіз алынған мүлік түріндегі кірісіне бұрын енгізілген құн;</w:t>
      </w:r>
    </w:p>
    <w:bookmarkEnd w:id="6695"/>
    <w:bookmarkStart w:name="z6733" w:id="6696"/>
    <w:p>
      <w:pPr>
        <w:spacing w:after="0"/>
        <w:ind w:left="0"/>
        <w:jc w:val="both"/>
      </w:pPr>
      <w:r>
        <w:rPr>
          <w:rFonts w:ascii="Times New Roman"/>
          <w:b w:val="false"/>
          <w:i w:val="false"/>
          <w:color w:val="000000"/>
          <w:sz w:val="28"/>
        </w:rPr>
        <w:t>
      немесе</w:t>
      </w:r>
    </w:p>
    <w:bookmarkEnd w:id="6696"/>
    <w:bookmarkStart w:name="z6734" w:id="6697"/>
    <w:p>
      <w:pPr>
        <w:spacing w:after="0"/>
        <w:ind w:left="0"/>
        <w:jc w:val="both"/>
      </w:pPr>
      <w:r>
        <w:rPr>
          <w:rFonts w:ascii="Times New Roman"/>
          <w:b w:val="false"/>
          <w:i w:val="false"/>
          <w:color w:val="000000"/>
          <w:sz w:val="28"/>
        </w:rPr>
        <w:t>
      6) мұрагерлік, қайырымдылық көмек түрінде алынған бағалы қағаз өткізілген (берілген) жағдайда – бағалы қағаздың нарықтық құны.</w:t>
      </w:r>
    </w:p>
    <w:bookmarkEnd w:id="6697"/>
    <w:bookmarkStart w:name="z6735" w:id="6698"/>
    <w:p>
      <w:pPr>
        <w:spacing w:after="0"/>
        <w:ind w:left="0"/>
        <w:jc w:val="both"/>
      </w:pPr>
      <w:r>
        <w:rPr>
          <w:rFonts w:ascii="Times New Roman"/>
          <w:b w:val="false"/>
          <w:i w:val="false"/>
          <w:color w:val="000000"/>
          <w:sz w:val="28"/>
        </w:rPr>
        <w:t>
      Бағалы қағаздардың бастапқы құны құжатпен расталуға тиіс. Бағалы қағаздардың бастапқы құнын растайтын құжаттар болмаған жағдайда, мұндай құн нөлге тең деп танылады.</w:t>
      </w:r>
    </w:p>
    <w:bookmarkEnd w:id="6698"/>
    <w:bookmarkStart w:name="z6736" w:id="6699"/>
    <w:p>
      <w:pPr>
        <w:spacing w:after="0"/>
        <w:ind w:left="0"/>
        <w:jc w:val="both"/>
      </w:pPr>
      <w:r>
        <w:rPr>
          <w:rFonts w:ascii="Times New Roman"/>
          <w:b w:val="false"/>
          <w:i w:val="false"/>
          <w:color w:val="000000"/>
          <w:sz w:val="28"/>
        </w:rPr>
        <w:t>
      Бағалы қағаздар бiрлiгiнiң бастапқы құны оларды өткізу, жарғылық капиталға салым ретiнде беру кезiнде уақыт бойынша бiрiншi болып түскен бағалы қағаздардың бастапқы құны бойынша айқындалады.</w:t>
      </w:r>
    </w:p>
    <w:bookmarkEnd w:id="6699"/>
    <w:bookmarkStart w:name="z6737" w:id="6700"/>
    <w:p>
      <w:pPr>
        <w:spacing w:after="0"/>
        <w:ind w:left="0"/>
        <w:jc w:val="both"/>
      </w:pPr>
      <w:r>
        <w:rPr>
          <w:rFonts w:ascii="Times New Roman"/>
          <w:b w:val="false"/>
          <w:i w:val="false"/>
          <w:color w:val="000000"/>
          <w:sz w:val="28"/>
        </w:rPr>
        <w:t xml:space="preserve">
      7. Жеңілдікті салық салынатын мемлекеттің құзыретті органында тіркелген құқықтары немесе мәмілелері бар борыштық бағалы қағаздардан басқа бағалы қағаздардың бастапқы құны нөлге тең болады. </w:t>
      </w:r>
    </w:p>
    <w:bookmarkEnd w:id="6700"/>
    <w:bookmarkStart w:name="z6738" w:id="6701"/>
    <w:p>
      <w:pPr>
        <w:spacing w:after="0"/>
        <w:ind w:left="0"/>
        <w:jc w:val="both"/>
      </w:pPr>
      <w:r>
        <w:rPr>
          <w:rFonts w:ascii="Times New Roman"/>
          <w:b w:val="false"/>
          <w:i w:val="false"/>
          <w:color w:val="000000"/>
          <w:sz w:val="28"/>
        </w:rPr>
        <w:t>
      Эмиссиясы жеңілдікті салық салынатын мемлекетте тіркелген борыштық бағалы қағаздардың бастапқы құны нөлге тең.</w:t>
      </w:r>
    </w:p>
    <w:bookmarkEnd w:id="6701"/>
    <w:bookmarkStart w:name="z6739" w:id="6702"/>
    <w:p>
      <w:pPr>
        <w:spacing w:after="0"/>
        <w:ind w:left="0"/>
        <w:jc w:val="both"/>
      </w:pPr>
      <w:r>
        <w:rPr>
          <w:rFonts w:ascii="Times New Roman"/>
          <w:b w:val="false"/>
          <w:i w:val="false"/>
          <w:color w:val="000000"/>
          <w:sz w:val="28"/>
        </w:rPr>
        <w:t xml:space="preserve">
      8. Осы баптың 6-тармағының ережелері бастапқы құнын айқындау үшін қолданылмайтын жағдайларда бағалы қағаздардың бастапқы құны нөлге тең деп танылады. </w:t>
      </w:r>
    </w:p>
    <w:bookmarkEnd w:id="6702"/>
    <w:bookmarkStart w:name="z6740" w:id="6703"/>
    <w:p>
      <w:pPr>
        <w:spacing w:after="0"/>
        <w:ind w:left="0"/>
        <w:jc w:val="both"/>
      </w:pPr>
      <w:r>
        <w:rPr>
          <w:rFonts w:ascii="Times New Roman"/>
          <w:b w:val="false"/>
          <w:i w:val="false"/>
          <w:color w:val="000000"/>
          <w:sz w:val="28"/>
        </w:rPr>
        <w:t xml:space="preserve">
      9.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бағалы қағаздың нарықтық құны нарықтық құн болып табылады. </w:t>
      </w:r>
    </w:p>
    <w:bookmarkEnd w:id="6703"/>
    <w:bookmarkStart w:name="z6741" w:id="6704"/>
    <w:p>
      <w:pPr>
        <w:spacing w:after="0"/>
        <w:ind w:left="0"/>
        <w:jc w:val="both"/>
      </w:pPr>
      <w:r>
        <w:rPr>
          <w:rFonts w:ascii="Times New Roman"/>
          <w:b w:val="false"/>
          <w:i w:val="false"/>
          <w:color w:val="000000"/>
          <w:sz w:val="28"/>
        </w:rPr>
        <w:t>
      Мұрагерлік түрінде алынған, Қазақстан Республикасының шегінен тысқары жерде тіркелген өткізілетін (берілетін) бағалы қағаздың нарықтық құны осындай бағалы қағаз тіркелген сол бір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бағалы қағаздың нарықтық құны болып табылады.</w:t>
      </w:r>
    </w:p>
    <w:bookmarkEnd w:id="6704"/>
    <w:bookmarkStart w:name="z6742" w:id="6705"/>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705"/>
    <w:bookmarkStart w:name="z6743" w:id="6706"/>
    <w:p>
      <w:pPr>
        <w:spacing w:after="0"/>
        <w:ind w:left="0"/>
        <w:jc w:val="left"/>
      </w:pPr>
      <w:r>
        <w:rPr>
          <w:rFonts w:ascii="Times New Roman"/>
          <w:b/>
          <w:i w:val="false"/>
          <w:color w:val="000000"/>
        </w:rPr>
        <w:t xml:space="preserve"> 388-бап. Туынды қаржы құралдары бойынша құн өсімінен түсетін кіріс</w:t>
      </w:r>
    </w:p>
    <w:bookmarkEnd w:id="6706"/>
    <w:bookmarkStart w:name="z6744" w:id="6707"/>
    <w:p>
      <w:pPr>
        <w:spacing w:after="0"/>
        <w:ind w:left="0"/>
        <w:jc w:val="both"/>
      </w:pPr>
      <w:r>
        <w:rPr>
          <w:rFonts w:ascii="Times New Roman"/>
          <w:b w:val="false"/>
          <w:i w:val="false"/>
          <w:color w:val="000000"/>
          <w:sz w:val="28"/>
        </w:rPr>
        <w:t>
      1. Туынды қаржы құралдары бойынша құн өсімінен түсетін кіріс (орындалуы базалық активті сатып алу немесе өткізу жолымен болатын туынды қаржы құралдарын қоспағанда) туынды қаржы құралдарын өткізу, заңды тұлғаның жарғылық капиталына салым ретінде беру кезінде пайда болады.</w:t>
      </w:r>
    </w:p>
    <w:bookmarkEnd w:id="6707"/>
    <w:bookmarkStart w:name="z6745" w:id="6708"/>
    <w:p>
      <w:pPr>
        <w:spacing w:after="0"/>
        <w:ind w:left="0"/>
        <w:jc w:val="both"/>
      </w:pPr>
      <w:r>
        <w:rPr>
          <w:rFonts w:ascii="Times New Roman"/>
          <w:b w:val="false"/>
          <w:i w:val="false"/>
          <w:color w:val="000000"/>
          <w:sz w:val="28"/>
        </w:rPr>
        <w:t>
      Егер туынды қаржы құралы базалық активті сатып алу немесе өткізу мақсатында қолданылса, онда ол базалық актив үшін белгіленген осы Кодекстің нормаларына сәйкес жеке табыс салығын есептеу мақсатында есепке алынады.</w:t>
      </w:r>
    </w:p>
    <w:bookmarkEnd w:id="6708"/>
    <w:bookmarkStart w:name="z6746" w:id="6709"/>
    <w:p>
      <w:pPr>
        <w:spacing w:after="0"/>
        <w:ind w:left="0"/>
        <w:jc w:val="both"/>
      </w:pPr>
      <w:r>
        <w:rPr>
          <w:rFonts w:ascii="Times New Roman"/>
          <w:b w:val="false"/>
          <w:i w:val="false"/>
          <w:color w:val="000000"/>
          <w:sz w:val="28"/>
        </w:rPr>
        <w:t>
      2. Мыналар:</w:t>
      </w:r>
    </w:p>
    <w:bookmarkEnd w:id="6709"/>
    <w:bookmarkStart w:name="z6747" w:id="6710"/>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710"/>
    <w:bookmarkStart w:name="z6748" w:id="6711"/>
    <w:p>
      <w:pPr>
        <w:spacing w:after="0"/>
        <w:ind w:left="0"/>
        <w:jc w:val="both"/>
      </w:pPr>
      <w:r>
        <w:rPr>
          <w:rFonts w:ascii="Times New Roman"/>
          <w:b w:val="false"/>
          <w:i w:val="false"/>
          <w:color w:val="000000"/>
          <w:sz w:val="28"/>
        </w:rPr>
        <w:t>
      2) мүлікті жарғылық капиталға салым ретінде беру кезінде – жарғылық капиталға салым ретінде берілген, бірақ төлем шотына осындай мүлік берілген сомадан аспайтын құн мен оның бастапқы құны арасындағы оң айырма туынды қаржы құралдары бойынша (орындалуы базалық активті сатып алу немесе өткізу жолымен болатын туынды қаржы құралдарын қоспағанда) құн өсімінен түсетін кіріс болып табылады. Бұл ретте жарғылық капиталға салым ретінде берілген мүліктің құны осындай мүліктің қабылданғанын және берілгенін растайтын құжат негізінде айқындалады.</w:t>
      </w:r>
    </w:p>
    <w:bookmarkEnd w:id="6711"/>
    <w:bookmarkStart w:name="z6749" w:id="6712"/>
    <w:p>
      <w:pPr>
        <w:spacing w:after="0"/>
        <w:ind w:left="0"/>
        <w:jc w:val="both"/>
      </w:pPr>
      <w:r>
        <w:rPr>
          <w:rFonts w:ascii="Times New Roman"/>
          <w:b w:val="false"/>
          <w:i w:val="false"/>
          <w:color w:val="000000"/>
          <w:sz w:val="28"/>
        </w:rPr>
        <w:t>
      3. Егер осы баптың 4 және 5-тармақтарында өзгеше белгіленбесе, туынды қаржы құралдарын сатып алудың құжатпен расталған бағасы (құны) (орындалуы базалық активті сатып алу немесе өткізу жолымен болатын туынды қаржы құралдарын қоспағанда) оның бастапқы құны болып табылады.</w:t>
      </w:r>
    </w:p>
    <w:bookmarkEnd w:id="6712"/>
    <w:bookmarkStart w:name="z6750" w:id="6713"/>
    <w:p>
      <w:pPr>
        <w:spacing w:after="0"/>
        <w:ind w:left="0"/>
        <w:jc w:val="both"/>
      </w:pPr>
      <w:r>
        <w:rPr>
          <w:rFonts w:ascii="Times New Roman"/>
          <w:b w:val="false"/>
          <w:i w:val="false"/>
          <w:color w:val="000000"/>
          <w:sz w:val="28"/>
        </w:rPr>
        <w:t xml:space="preserve">
      4. Өткізудің, жарғылық капиталға берудің мынадай жағдайларында мыналар туынды қаржы құралдарының (орындалуы базалық активті сатып алу немесе өткізу жолымен болатын туынды қаржы құралдарын қоспағанда) бастапқы құны болып табылады: </w:t>
      </w:r>
    </w:p>
    <w:bookmarkEnd w:id="6713"/>
    <w:bookmarkStart w:name="z6751" w:id="6714"/>
    <w:p>
      <w:pPr>
        <w:spacing w:after="0"/>
        <w:ind w:left="0"/>
        <w:jc w:val="both"/>
      </w:pPr>
      <w:r>
        <w:rPr>
          <w:rFonts w:ascii="Times New Roman"/>
          <w:b w:val="false"/>
          <w:i w:val="false"/>
          <w:color w:val="000000"/>
          <w:sz w:val="28"/>
        </w:rPr>
        <w:t>
      1)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мүлікті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714"/>
    <w:bookmarkStart w:name="z6752" w:id="6715"/>
    <w:p>
      <w:pPr>
        <w:spacing w:after="0"/>
        <w:ind w:left="0"/>
        <w:jc w:val="both"/>
      </w:pPr>
      <w:r>
        <w:rPr>
          <w:rFonts w:ascii="Times New Roman"/>
          <w:b w:val="false"/>
          <w:i w:val="false"/>
          <w:color w:val="000000"/>
          <w:sz w:val="28"/>
        </w:rPr>
        <w:t>
      2) туынды қаржы құралдары бұрын танылған кірісті төлеу ретінде (орындалуы базалық активті сатып алу немесе өткізу жолымен болатын туынды қаржы құралдарын қоспағанда)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715"/>
    <w:bookmarkStart w:name="z6753" w:id="6716"/>
    <w:p>
      <w:pPr>
        <w:spacing w:after="0"/>
        <w:ind w:left="0"/>
        <w:jc w:val="both"/>
      </w:pPr>
      <w:r>
        <w:rPr>
          <w:rFonts w:ascii="Times New Roman"/>
          <w:b w:val="false"/>
          <w:i w:val="false"/>
          <w:color w:val="000000"/>
          <w:sz w:val="28"/>
        </w:rPr>
        <w:t>
      3) туынды қаржы құралдары (орындалуы базалық активті сатып алу немесе өткізу жолымен болатын туынды қаржы құралдарын қоспағанда) кіріс алумен байланысы болмай пайда болған дебиторлық берешекті өтеу есебіне алынған жағдайда – өтеу есебіне осындай туынды қаржы құралдары алынған дебиторлық берешек сомасы;</w:t>
      </w:r>
    </w:p>
    <w:bookmarkEnd w:id="6716"/>
    <w:bookmarkStart w:name="z6754" w:id="6717"/>
    <w:p>
      <w:pPr>
        <w:spacing w:after="0"/>
        <w:ind w:left="0"/>
        <w:jc w:val="both"/>
      </w:pPr>
      <w:r>
        <w:rPr>
          <w:rFonts w:ascii="Times New Roman"/>
          <w:b w:val="false"/>
          <w:i w:val="false"/>
          <w:color w:val="000000"/>
          <w:sz w:val="28"/>
        </w:rPr>
        <w:t xml:space="preserve">
      4) өтеусіз алынған туынды қаржы құралдарының құны (орындалуы базалық активті сатып алу немесе өткізу жолымен болатын туынды қаржы құралдарын қоспағанда) дара кәсіпкердің салық салынатын кірісіне немесе жеке тұлғаның салық салынатын кірісіне енгізілген жағдайда – өтеусіз алынған туынды қаржы құралдары (орындалуы базалық активті сатып алу немесе өткізу жолымен болатын туынды қаржы құралдарын қоспағанда) түріндегі кіріске бұрын енгізілген құн; </w:t>
      </w:r>
    </w:p>
    <w:bookmarkEnd w:id="6717"/>
    <w:bookmarkStart w:name="z6755" w:id="6718"/>
    <w:p>
      <w:pPr>
        <w:spacing w:after="0"/>
        <w:ind w:left="0"/>
        <w:jc w:val="both"/>
      </w:pPr>
      <w:r>
        <w:rPr>
          <w:rFonts w:ascii="Times New Roman"/>
          <w:b w:val="false"/>
          <w:i w:val="false"/>
          <w:color w:val="000000"/>
          <w:sz w:val="28"/>
        </w:rPr>
        <w:t xml:space="preserve">
      5) мұрагерлік, қайырымдылық көмек түрінде алынған туынды қаржы құралын өткізген (берген) жағдайда – туынды қаржы құралының нарықтық құны. </w:t>
      </w:r>
    </w:p>
    <w:bookmarkEnd w:id="6718"/>
    <w:bookmarkStart w:name="z6756" w:id="6719"/>
    <w:p>
      <w:pPr>
        <w:spacing w:after="0"/>
        <w:ind w:left="0"/>
        <w:jc w:val="both"/>
      </w:pPr>
      <w:r>
        <w:rPr>
          <w:rFonts w:ascii="Times New Roman"/>
          <w:b w:val="false"/>
          <w:i w:val="false"/>
          <w:color w:val="000000"/>
          <w:sz w:val="28"/>
        </w:rPr>
        <w:t>
      5. Құқықтары немесе мәмілелері жеңілдікті салық салынатын мемлекеттің құзыретті органында тіркелген туынды қаржы құралдарының (орындалуы базалық активті сатып алу немесе өткізу жолымен болатын туынды қаржы құралдарын қоспағанда) бастапқы құны нөлге тең болады.</w:t>
      </w:r>
    </w:p>
    <w:bookmarkEnd w:id="6719"/>
    <w:bookmarkStart w:name="z6757" w:id="6720"/>
    <w:p>
      <w:pPr>
        <w:spacing w:after="0"/>
        <w:ind w:left="0"/>
        <w:jc w:val="both"/>
      </w:pPr>
      <w:r>
        <w:rPr>
          <w:rFonts w:ascii="Times New Roman"/>
          <w:b w:val="false"/>
          <w:i w:val="false"/>
          <w:color w:val="000000"/>
          <w:sz w:val="28"/>
        </w:rPr>
        <w:t>
      6. Осы баптың 3 және 4-тармақтарының ережелері бастапқы құнды айқындау үшін қолданылмайтын жағдайларда туынды қаржы құралдарының (орындалуы базалық активті сатып алу немесе өткізу жолымен болатын туынды қаржы құралдарын қоспағанда) бастапқы құны нөлге тең болады.</w:t>
      </w:r>
    </w:p>
    <w:bookmarkEnd w:id="6720"/>
    <w:bookmarkStart w:name="z6758" w:id="6721"/>
    <w:p>
      <w:pPr>
        <w:spacing w:after="0"/>
        <w:ind w:left="0"/>
        <w:jc w:val="both"/>
      </w:pPr>
      <w:r>
        <w:rPr>
          <w:rFonts w:ascii="Times New Roman"/>
          <w:b w:val="false"/>
          <w:i w:val="false"/>
          <w:color w:val="000000"/>
          <w:sz w:val="28"/>
        </w:rPr>
        <w:t xml:space="preserve">
      7.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туынды қаржы құралының нарықтық құны нарықтық құн болып табылады. </w:t>
      </w:r>
    </w:p>
    <w:bookmarkEnd w:id="6721"/>
    <w:bookmarkStart w:name="z6759" w:id="6722"/>
    <w:p>
      <w:pPr>
        <w:spacing w:after="0"/>
        <w:ind w:left="0"/>
        <w:jc w:val="both"/>
      </w:pPr>
      <w:r>
        <w:rPr>
          <w:rFonts w:ascii="Times New Roman"/>
          <w:b w:val="false"/>
          <w:i w:val="false"/>
          <w:color w:val="000000"/>
          <w:sz w:val="28"/>
        </w:rPr>
        <w:t>
      Мұрагерлік түрінде алынған, Қазақстан Республикасының шегінен тысқары жерде тіркелген өткізілетін (берілетін) туынды қаржы құралының нарықтық құны осындай қаржы құралы тіркелген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туынды қаржы құралының нарықтық құны болып табылады.</w:t>
      </w:r>
    </w:p>
    <w:bookmarkEnd w:id="6722"/>
    <w:bookmarkStart w:name="z6760" w:id="6723"/>
    <w:p>
      <w:pPr>
        <w:spacing w:after="0"/>
        <w:ind w:left="0"/>
        <w:jc w:val="both"/>
      </w:pPr>
      <w:r>
        <w:rPr>
          <w:rFonts w:ascii="Times New Roman"/>
          <w:b w:val="false"/>
          <w:i w:val="false"/>
          <w:color w:val="000000"/>
          <w:sz w:val="28"/>
        </w:rPr>
        <w:t>
      Бұл ретте мұндай нарықтық құнды салық төлеуші осындай туынды қаржы құралы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723"/>
    <w:bookmarkStart w:name="z6761" w:id="6724"/>
    <w:p>
      <w:pPr>
        <w:spacing w:after="0"/>
        <w:ind w:left="0"/>
        <w:jc w:val="left"/>
      </w:pPr>
      <w:r>
        <w:rPr>
          <w:rFonts w:ascii="Times New Roman"/>
          <w:b/>
          <w:i w:val="false"/>
          <w:color w:val="000000"/>
        </w:rPr>
        <w:t xml:space="preserve"> 389-бап. Цифрлық активтер бойынша құн өсімінен түсетін кіріс</w:t>
      </w:r>
    </w:p>
    <w:bookmarkEnd w:id="6724"/>
    <w:bookmarkStart w:name="z6762" w:id="6725"/>
    <w:p>
      <w:pPr>
        <w:spacing w:after="0"/>
        <w:ind w:left="0"/>
        <w:jc w:val="both"/>
      </w:pPr>
      <w:r>
        <w:rPr>
          <w:rFonts w:ascii="Times New Roman"/>
          <w:b w:val="false"/>
          <w:i w:val="false"/>
          <w:color w:val="000000"/>
          <w:sz w:val="28"/>
        </w:rPr>
        <w:t>
      1. Цифрлық активтер бойынша құн өсімінен түсетін кіріс цифрлық активтерді өткізу, заңды тұлғаның жарғылық капиталына салым ретінде беру кезінде пайда болады.</w:t>
      </w:r>
    </w:p>
    <w:bookmarkEnd w:id="6725"/>
    <w:bookmarkStart w:name="z6763" w:id="6726"/>
    <w:p>
      <w:pPr>
        <w:spacing w:after="0"/>
        <w:ind w:left="0"/>
        <w:jc w:val="both"/>
      </w:pPr>
      <w:r>
        <w:rPr>
          <w:rFonts w:ascii="Times New Roman"/>
          <w:b w:val="false"/>
          <w:i w:val="false"/>
          <w:color w:val="000000"/>
          <w:sz w:val="28"/>
        </w:rPr>
        <w:t>
      2. Мыналар:</w:t>
      </w:r>
    </w:p>
    <w:bookmarkEnd w:id="6726"/>
    <w:bookmarkStart w:name="z6764" w:id="6727"/>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727"/>
    <w:bookmarkStart w:name="z6765" w:id="6728"/>
    <w:p>
      <w:pPr>
        <w:spacing w:after="0"/>
        <w:ind w:left="0"/>
        <w:jc w:val="both"/>
      </w:pPr>
      <w:r>
        <w:rPr>
          <w:rFonts w:ascii="Times New Roman"/>
          <w:b w:val="false"/>
          <w:i w:val="false"/>
          <w:color w:val="000000"/>
          <w:sz w:val="28"/>
        </w:rPr>
        <w:t>
      2) мүлікті жарғылық капиталға салым ретінде беру кезінде – жарғылық капиталға салым ретінде берілген, бірақ төлем шотына осындай мүлік берілген сомадан аспайтын, құн мен оның бастапқы құны арасындағы оң айырма цифрлық активтер бойынша құн өсімінен түсетін кіріс болып табылады. Бұл ретте жарғылық капиталға салым ретінде берілген мүліктің құны осындай мүліктің қабылданғанын және берілгенін растайтын құжат негізінде айқындалады.</w:t>
      </w:r>
    </w:p>
    <w:bookmarkEnd w:id="6728"/>
    <w:bookmarkStart w:name="z6766" w:id="6729"/>
    <w:p>
      <w:pPr>
        <w:spacing w:after="0"/>
        <w:ind w:left="0"/>
        <w:jc w:val="both"/>
      </w:pPr>
      <w:r>
        <w:rPr>
          <w:rFonts w:ascii="Times New Roman"/>
          <w:b w:val="false"/>
          <w:i w:val="false"/>
          <w:color w:val="000000"/>
          <w:sz w:val="28"/>
        </w:rPr>
        <w:t>
      3. Егер осы баптың 4 және 5-тармақтарында өзгеше белгіленбесе, цифрлық активтерді сатып алудың құжатпен расталған бағасы (құны) олардың бастапқы құны болып табылады.</w:t>
      </w:r>
    </w:p>
    <w:bookmarkEnd w:id="6729"/>
    <w:bookmarkStart w:name="z6767" w:id="6730"/>
    <w:p>
      <w:pPr>
        <w:spacing w:after="0"/>
        <w:ind w:left="0"/>
        <w:jc w:val="both"/>
      </w:pPr>
      <w:r>
        <w:rPr>
          <w:rFonts w:ascii="Times New Roman"/>
          <w:b w:val="false"/>
          <w:i w:val="false"/>
          <w:color w:val="000000"/>
          <w:sz w:val="28"/>
        </w:rPr>
        <w:t>
      4. Өткізудің, жарғылық капиталға берудің мынадай жағдайларында мыналар цифрлық активтердің бастапқы құны болып табылады:</w:t>
      </w:r>
    </w:p>
    <w:bookmarkEnd w:id="6730"/>
    <w:bookmarkStart w:name="z6768" w:id="6731"/>
    <w:p>
      <w:pPr>
        <w:spacing w:after="0"/>
        <w:ind w:left="0"/>
        <w:jc w:val="both"/>
      </w:pPr>
      <w:r>
        <w:rPr>
          <w:rFonts w:ascii="Times New Roman"/>
          <w:b w:val="false"/>
          <w:i w:val="false"/>
          <w:color w:val="000000"/>
          <w:sz w:val="28"/>
        </w:rPr>
        <w:t>
      1)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731"/>
    <w:bookmarkStart w:name="z6769" w:id="6732"/>
    <w:p>
      <w:pPr>
        <w:spacing w:after="0"/>
        <w:ind w:left="0"/>
        <w:jc w:val="both"/>
      </w:pPr>
      <w:r>
        <w:rPr>
          <w:rFonts w:ascii="Times New Roman"/>
          <w:b w:val="false"/>
          <w:i w:val="false"/>
          <w:color w:val="000000"/>
          <w:sz w:val="28"/>
        </w:rPr>
        <w:t>
      2) цифрлық активтер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732"/>
    <w:bookmarkStart w:name="z6770" w:id="6733"/>
    <w:p>
      <w:pPr>
        <w:spacing w:after="0"/>
        <w:ind w:left="0"/>
        <w:jc w:val="both"/>
      </w:pPr>
      <w:r>
        <w:rPr>
          <w:rFonts w:ascii="Times New Roman"/>
          <w:b w:val="false"/>
          <w:i w:val="false"/>
          <w:color w:val="000000"/>
          <w:sz w:val="28"/>
        </w:rPr>
        <w:t>
      3) цифрлық актив кірісті алумен байланысы болмай пайда болған дебиторлық берешекті өтеу есебіне алынған жағдайда – өтеу есебіне цифрлық актив алынған дебиторлық берешек сомасы;</w:t>
      </w:r>
    </w:p>
    <w:bookmarkEnd w:id="6733"/>
    <w:bookmarkStart w:name="z6771" w:id="6734"/>
    <w:p>
      <w:pPr>
        <w:spacing w:after="0"/>
        <w:ind w:left="0"/>
        <w:jc w:val="both"/>
      </w:pPr>
      <w:r>
        <w:rPr>
          <w:rFonts w:ascii="Times New Roman"/>
          <w:b w:val="false"/>
          <w:i w:val="false"/>
          <w:color w:val="000000"/>
          <w:sz w:val="28"/>
        </w:rPr>
        <w:t xml:space="preserve">
      4) өтеусіз алынған цифрлық активтердің құны дара кәсіпкердің салық салынатын кірісіне немесе жеке тұлғаның салық салынатын кірісіне енгізілген жағдайда – өтеусіз алынған цифрлық активтер түріндегі кіріске бұрын енгізілген құн; </w:t>
      </w:r>
    </w:p>
    <w:bookmarkEnd w:id="6734"/>
    <w:bookmarkStart w:name="z6772" w:id="6735"/>
    <w:p>
      <w:pPr>
        <w:spacing w:after="0"/>
        <w:ind w:left="0"/>
        <w:jc w:val="both"/>
      </w:pPr>
      <w:r>
        <w:rPr>
          <w:rFonts w:ascii="Times New Roman"/>
          <w:b w:val="false"/>
          <w:i w:val="false"/>
          <w:color w:val="000000"/>
          <w:sz w:val="28"/>
        </w:rPr>
        <w:t xml:space="preserve">
      5) мұрагерлік, қайырымдылық көмек түрінде алынған цифрлық активті өткізген (берген) жағдайда – цифрлық активтің нарықтық құны. </w:t>
      </w:r>
    </w:p>
    <w:bookmarkEnd w:id="6735"/>
    <w:bookmarkStart w:name="z6773" w:id="6736"/>
    <w:p>
      <w:pPr>
        <w:spacing w:after="0"/>
        <w:ind w:left="0"/>
        <w:jc w:val="both"/>
      </w:pPr>
      <w:r>
        <w:rPr>
          <w:rFonts w:ascii="Times New Roman"/>
          <w:b w:val="false"/>
          <w:i w:val="false"/>
          <w:color w:val="000000"/>
          <w:sz w:val="28"/>
        </w:rPr>
        <w:t>
      5. Жеңілдікті салық салынатын мемлекеттегі көздерден алынған цифрлық активтердің бастапқы құны нөлге тең болады.</w:t>
      </w:r>
    </w:p>
    <w:bookmarkEnd w:id="6736"/>
    <w:bookmarkStart w:name="z6774" w:id="6737"/>
    <w:p>
      <w:pPr>
        <w:spacing w:after="0"/>
        <w:ind w:left="0"/>
        <w:jc w:val="both"/>
      </w:pPr>
      <w:r>
        <w:rPr>
          <w:rFonts w:ascii="Times New Roman"/>
          <w:b w:val="false"/>
          <w:i w:val="false"/>
          <w:color w:val="000000"/>
          <w:sz w:val="28"/>
        </w:rPr>
        <w:t>
      6. Осы баптың 3 және 4-тармақтарының ережелері бастапқы құнды айқындау үшін қолданылмайтын жағдайларда цифрлық активтердің бастапқы құны нөлге тең болады.</w:t>
      </w:r>
    </w:p>
    <w:bookmarkEnd w:id="6737"/>
    <w:bookmarkStart w:name="z6775" w:id="6738"/>
    <w:p>
      <w:pPr>
        <w:spacing w:after="0"/>
        <w:ind w:left="0"/>
        <w:jc w:val="both"/>
      </w:pPr>
      <w:r>
        <w:rPr>
          <w:rFonts w:ascii="Times New Roman"/>
          <w:b w:val="false"/>
          <w:i w:val="false"/>
          <w:color w:val="000000"/>
          <w:sz w:val="28"/>
        </w:rPr>
        <w:t xml:space="preserve">
      7.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цифрлық активтің нарықтық құны нарықтық құн болып табылады. </w:t>
      </w:r>
    </w:p>
    <w:bookmarkEnd w:id="6738"/>
    <w:bookmarkStart w:name="z6776" w:id="6739"/>
    <w:p>
      <w:pPr>
        <w:spacing w:after="0"/>
        <w:ind w:left="0"/>
        <w:jc w:val="both"/>
      </w:pPr>
      <w:r>
        <w:rPr>
          <w:rFonts w:ascii="Times New Roman"/>
          <w:b w:val="false"/>
          <w:i w:val="false"/>
          <w:color w:val="000000"/>
          <w:sz w:val="28"/>
        </w:rPr>
        <w:t>
      Мұрагерлік түрінде алынған, Қазақстан Республикасының шегінен тысқары жерде тіркелген өткізілетін (берілетін) цифрлық активтердің нарықтық құны осындай цифрлық актив тіркелген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цифрлық активтердің нарықтық құны болып табылады.</w:t>
      </w:r>
    </w:p>
    <w:bookmarkEnd w:id="6739"/>
    <w:bookmarkStart w:name="z6777" w:id="6740"/>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740"/>
    <w:bookmarkStart w:name="z6778" w:id="6741"/>
    <w:p>
      <w:pPr>
        <w:spacing w:after="0"/>
        <w:ind w:left="0"/>
        <w:jc w:val="left"/>
      </w:pPr>
      <w:r>
        <w:rPr>
          <w:rFonts w:ascii="Times New Roman"/>
          <w:b/>
          <w:i w:val="false"/>
          <w:color w:val="000000"/>
        </w:rPr>
        <w:t xml:space="preserve"> 390-бап. Оңайлатылған декларация негізінде не шаруа немесе фермер қожалықтарына арналған арнаулы салық режимін қолданатын дара кәсіпкердің активтерін өткізу кезінде құн өсімінен түсетін кіріс</w:t>
      </w:r>
    </w:p>
    <w:bookmarkEnd w:id="6741"/>
    <w:bookmarkStart w:name="z6779" w:id="6742"/>
    <w:p>
      <w:pPr>
        <w:spacing w:after="0"/>
        <w:ind w:left="0"/>
        <w:jc w:val="both"/>
      </w:pPr>
      <w:r>
        <w:rPr>
          <w:rFonts w:ascii="Times New Roman"/>
          <w:b w:val="false"/>
          <w:i w:val="false"/>
          <w:color w:val="000000"/>
          <w:sz w:val="28"/>
        </w:rPr>
        <w:t>
      1. Осы баптың мақсатында қорлар мен талаптар болып табылмайтын мынадай активтер:</w:t>
      </w:r>
    </w:p>
    <w:bookmarkEnd w:id="6742"/>
    <w:bookmarkStart w:name="z6780" w:id="6743"/>
    <w:p>
      <w:pPr>
        <w:spacing w:after="0"/>
        <w:ind w:left="0"/>
        <w:jc w:val="both"/>
      </w:pPr>
      <w:r>
        <w:rPr>
          <w:rFonts w:ascii="Times New Roman"/>
          <w:b w:val="false"/>
          <w:i w:val="false"/>
          <w:color w:val="000000"/>
          <w:sz w:val="28"/>
        </w:rPr>
        <w:t>
      1) кәсіпкерлік қызметте пайдаланылатын негізгі құралдар;</w:t>
      </w:r>
    </w:p>
    <w:bookmarkEnd w:id="6743"/>
    <w:bookmarkStart w:name="z6781" w:id="6744"/>
    <w:p>
      <w:pPr>
        <w:spacing w:after="0"/>
        <w:ind w:left="0"/>
        <w:jc w:val="both"/>
      </w:pPr>
      <w:r>
        <w:rPr>
          <w:rFonts w:ascii="Times New Roman"/>
          <w:b w:val="false"/>
          <w:i w:val="false"/>
          <w:color w:val="000000"/>
          <w:sz w:val="28"/>
        </w:rPr>
        <w:t>
      2) аяқталмаған құрылыс объектілері;</w:t>
      </w:r>
    </w:p>
    <w:bookmarkEnd w:id="6744"/>
    <w:bookmarkStart w:name="z6782" w:id="6745"/>
    <w:p>
      <w:pPr>
        <w:spacing w:after="0"/>
        <w:ind w:left="0"/>
        <w:jc w:val="both"/>
      </w:pPr>
      <w:r>
        <w:rPr>
          <w:rFonts w:ascii="Times New Roman"/>
          <w:b w:val="false"/>
          <w:i w:val="false"/>
          <w:color w:val="000000"/>
          <w:sz w:val="28"/>
        </w:rPr>
        <w:t>
      3) орнатылмаған машиналар мен жабдық;</w:t>
      </w:r>
    </w:p>
    <w:bookmarkEnd w:id="6745"/>
    <w:bookmarkStart w:name="z6783" w:id="6746"/>
    <w:p>
      <w:pPr>
        <w:spacing w:after="0"/>
        <w:ind w:left="0"/>
        <w:jc w:val="both"/>
      </w:pPr>
      <w:r>
        <w:rPr>
          <w:rFonts w:ascii="Times New Roman"/>
          <w:b w:val="false"/>
          <w:i w:val="false"/>
          <w:color w:val="000000"/>
          <w:sz w:val="28"/>
        </w:rPr>
        <w:t>
      4) материалдық емес активтер;</w:t>
      </w:r>
    </w:p>
    <w:bookmarkEnd w:id="6746"/>
    <w:bookmarkStart w:name="z6784" w:id="6747"/>
    <w:p>
      <w:pPr>
        <w:spacing w:after="0"/>
        <w:ind w:left="0"/>
        <w:jc w:val="both"/>
      </w:pPr>
      <w:r>
        <w:rPr>
          <w:rFonts w:ascii="Times New Roman"/>
          <w:b w:val="false"/>
          <w:i w:val="false"/>
          <w:color w:val="000000"/>
          <w:sz w:val="28"/>
        </w:rPr>
        <w:t>
      5) биологиялық активтер;</w:t>
      </w:r>
    </w:p>
    <w:bookmarkEnd w:id="6747"/>
    <w:bookmarkStart w:name="z6785" w:id="6748"/>
    <w:p>
      <w:pPr>
        <w:spacing w:after="0"/>
        <w:ind w:left="0"/>
        <w:jc w:val="both"/>
      </w:pPr>
      <w:r>
        <w:rPr>
          <w:rFonts w:ascii="Times New Roman"/>
          <w:b w:val="false"/>
          <w:i w:val="false"/>
          <w:color w:val="000000"/>
          <w:sz w:val="28"/>
        </w:rPr>
        <w:t>
      6) егер 2 000 жылғы 1 қаңтарға дейін қолданыста болған Қазақстан Республикасының салық заңнамасына сәйкес құны толығымен шегерімге жатқызылған негізгі құралдар дара кәсіпкер бюджетпен есеп айырысуды жалпыға бірдей белгіленген тәртіппен жүзеге асырған салықтық кезеңдерде тіркеп-белгіленген активтер болып табылса және актив тіркеп-белгіленген актив болып табылса, осындай негізгі құралдар;</w:t>
      </w:r>
    </w:p>
    <w:bookmarkEnd w:id="6748"/>
    <w:bookmarkStart w:name="z6786" w:id="6749"/>
    <w:p>
      <w:pPr>
        <w:spacing w:after="0"/>
        <w:ind w:left="0"/>
        <w:jc w:val="both"/>
      </w:pPr>
      <w:r>
        <w:rPr>
          <w:rFonts w:ascii="Times New Roman"/>
          <w:b w:val="false"/>
          <w:i w:val="false"/>
          <w:color w:val="000000"/>
          <w:sz w:val="28"/>
        </w:rPr>
        <w:t>
      7) егер дара кәсіпкер бюджетпен есеп айырысуды жалпыға бірдей белгіленген тәртіппен бұрын жүзеге асырса және актив тіркеп-белгіленген актив болып табылса, Қазақстан Республикасының кәсіпкерлік саласындағы заңнамасына сәйкес 2009 жылғы 1 қаңтарға дейін жасалған келісімшарттар бойынша инвестициялық жоба шеңберінде пайдалануға берілген, құны толығымен шегерімге жатқызылған активтер оңайлатылған декларация негізінде не шаруа немесе фермер қожалықтарына арналған арнаулы салық режимін қолданатын дара кәсіпкердің активтеріне жатады.</w:t>
      </w:r>
    </w:p>
    <w:bookmarkEnd w:id="6749"/>
    <w:bookmarkStart w:name="z6787" w:id="6750"/>
    <w:p>
      <w:pPr>
        <w:spacing w:after="0"/>
        <w:ind w:left="0"/>
        <w:jc w:val="both"/>
      </w:pPr>
      <w:r>
        <w:rPr>
          <w:rFonts w:ascii="Times New Roman"/>
          <w:b w:val="false"/>
          <w:i w:val="false"/>
          <w:color w:val="000000"/>
          <w:sz w:val="28"/>
        </w:rPr>
        <w:t>
      2. Оңайлатылған декларация негізінде не шаруа немесе фермер қожалықтарына арналған арнаулы салық режимін қолданатын дара кәсіпкер активтерді өткізген кезде, өсім әрбір актив бойынша өткізу бағасы (құны) мен бастапқы құн арасындағы оң айырма ретінде айқындалады.</w:t>
      </w:r>
    </w:p>
    <w:bookmarkEnd w:id="6750"/>
    <w:bookmarkStart w:name="z6788" w:id="6751"/>
    <w:p>
      <w:pPr>
        <w:spacing w:after="0"/>
        <w:ind w:left="0"/>
        <w:jc w:val="both"/>
      </w:pPr>
      <w:r>
        <w:rPr>
          <w:rFonts w:ascii="Times New Roman"/>
          <w:b w:val="false"/>
          <w:i w:val="false"/>
          <w:color w:val="000000"/>
          <w:sz w:val="28"/>
        </w:rPr>
        <w:t>
      3. Егер осы бапта өзгеше белгіленбесе, осы баптың мақсатында оңайлатылған декларация негізінде не шаруа немесе фермер қожалықтарына арналған арнаулы салық режимін қолданатын дара кәсіпкер активтерінің бастапқы құны осы Кодекстің 286-бабының 1), 2), 3) және 5) тармақшаларында және 287-бабында көрсетілген шығындардан (шығыстардан) басқа, сатып алуға, өндіруге, салуға, монтаждауға, орнатуға, реконструкциялауға және жаңғыртуға арналған шығындардың жиынтығы болып табылады.</w:t>
      </w:r>
    </w:p>
    <w:bookmarkEnd w:id="6751"/>
    <w:bookmarkStart w:name="z6789" w:id="6752"/>
    <w:p>
      <w:pPr>
        <w:spacing w:after="0"/>
        <w:ind w:left="0"/>
        <w:jc w:val="both"/>
      </w:pPr>
      <w:r>
        <w:rPr>
          <w:rFonts w:ascii="Times New Roman"/>
          <w:b w:val="false"/>
          <w:i w:val="false"/>
          <w:color w:val="000000"/>
          <w:sz w:val="28"/>
        </w:rPr>
        <w:t>
      Бұл ретте реконструкциялауды, жаңғыртуды тану осы Кодекстің 278-бабына сәйкес жүзеге асырылады.</w:t>
      </w:r>
    </w:p>
    <w:bookmarkEnd w:id="6752"/>
    <w:bookmarkStart w:name="z6790" w:id="6753"/>
    <w:p>
      <w:pPr>
        <w:spacing w:after="0"/>
        <w:ind w:left="0"/>
        <w:jc w:val="both"/>
      </w:pPr>
      <w:r>
        <w:rPr>
          <w:rFonts w:ascii="Times New Roman"/>
          <w:b w:val="false"/>
          <w:i w:val="false"/>
          <w:color w:val="000000"/>
          <w:sz w:val="28"/>
        </w:rPr>
        <w:t>
      4. Егер актив бұрын өтеусіз алынған болса, осы баптың мақсатында арнаулы салық режимін қолданатын салық төлеушінің салық салу объектісіне енгізілген оның құны осындай активтің бастапқы құны болып табылады.</w:t>
      </w:r>
    </w:p>
    <w:bookmarkEnd w:id="6753"/>
    <w:bookmarkStart w:name="z6791" w:id="6754"/>
    <w:p>
      <w:pPr>
        <w:spacing w:after="0"/>
        <w:ind w:left="0"/>
        <w:jc w:val="both"/>
      </w:pPr>
      <w:r>
        <w:rPr>
          <w:rFonts w:ascii="Times New Roman"/>
          <w:b w:val="false"/>
          <w:i w:val="false"/>
          <w:color w:val="000000"/>
          <w:sz w:val="28"/>
        </w:rPr>
        <w:t>
      5. Осы баптың 4-тармағында көзделген жағдайды қоспағанда, мұрагерлік, қайырымдылық көмек түрінде алынған актив өткізілген кезде оңайлатылған декларация негізінде не шаруа немесе фермер қожалықтарына арналған арнаулы салық режимін қолданатын дара кәсіпкердің осы активке меншік құқығы туындаған күнге мұндай активтің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нарықтық құны бастапқы құн болып табылады.</w:t>
      </w:r>
    </w:p>
    <w:bookmarkEnd w:id="6754"/>
    <w:bookmarkStart w:name="z6792" w:id="6755"/>
    <w:p>
      <w:pPr>
        <w:spacing w:after="0"/>
        <w:ind w:left="0"/>
        <w:jc w:val="both"/>
      </w:pPr>
      <w:r>
        <w:rPr>
          <w:rFonts w:ascii="Times New Roman"/>
          <w:b w:val="false"/>
          <w:i w:val="false"/>
          <w:color w:val="000000"/>
          <w:sz w:val="28"/>
        </w:rPr>
        <w:t>
      Бұл ретте активтің нарықтық құны құқық меншігі туындаған күнгі жағдай бойынша осындай активтер өткізілген салықтық кезең үшін кірістер мен мүлік туралы декларацияны ұсынуға салық төлеуші белгілеген мерзімнен кешіктірілмей айқындалуға тиіс.</w:t>
      </w:r>
    </w:p>
    <w:bookmarkEnd w:id="6755"/>
    <w:bookmarkStart w:name="z6793" w:id="6756"/>
    <w:p>
      <w:pPr>
        <w:spacing w:after="0"/>
        <w:ind w:left="0"/>
        <w:jc w:val="both"/>
      </w:pPr>
      <w:r>
        <w:rPr>
          <w:rFonts w:ascii="Times New Roman"/>
          <w:b w:val="false"/>
          <w:i w:val="false"/>
          <w:color w:val="000000"/>
          <w:sz w:val="28"/>
        </w:rPr>
        <w:t>
      6. Активтің бастапқы құны мынадай жағдайларда:</w:t>
      </w:r>
    </w:p>
    <w:bookmarkEnd w:id="6756"/>
    <w:bookmarkStart w:name="z6794" w:id="6757"/>
    <w:p>
      <w:pPr>
        <w:spacing w:after="0"/>
        <w:ind w:left="0"/>
        <w:jc w:val="both"/>
      </w:pPr>
      <w:r>
        <w:rPr>
          <w:rFonts w:ascii="Times New Roman"/>
          <w:b w:val="false"/>
          <w:i w:val="false"/>
          <w:color w:val="000000"/>
          <w:sz w:val="28"/>
        </w:rPr>
        <w:t>
      1) активтің меншік құқығы туындаған күнге айқындалатын нарықтық құны болмаған кезде;</w:t>
      </w:r>
    </w:p>
    <w:bookmarkEnd w:id="6757"/>
    <w:bookmarkStart w:name="z6795" w:id="6758"/>
    <w:p>
      <w:pPr>
        <w:spacing w:after="0"/>
        <w:ind w:left="0"/>
        <w:jc w:val="both"/>
      </w:pPr>
      <w:r>
        <w:rPr>
          <w:rFonts w:ascii="Times New Roman"/>
          <w:b w:val="false"/>
          <w:i w:val="false"/>
          <w:color w:val="000000"/>
          <w:sz w:val="28"/>
        </w:rPr>
        <w:t>
      2) нарықтық құнды айқындаудың осы баптың 5-тармағында белгіленген мерзімі сақталмаған кезде;</w:t>
      </w:r>
    </w:p>
    <w:bookmarkEnd w:id="6758"/>
    <w:bookmarkStart w:name="z6796" w:id="6759"/>
    <w:p>
      <w:pPr>
        <w:spacing w:after="0"/>
        <w:ind w:left="0"/>
        <w:jc w:val="both"/>
      </w:pPr>
      <w:r>
        <w:rPr>
          <w:rFonts w:ascii="Times New Roman"/>
          <w:b w:val="false"/>
          <w:i w:val="false"/>
          <w:color w:val="000000"/>
          <w:sz w:val="28"/>
        </w:rPr>
        <w:t>
      3) осы баптың 4 және 5-тармақтарында көрсетілген жағдайларды қоспағанда, осы баптың 3-тармағында көзделген шығындарды растайтын бастапқы құжаттар болмаған жағдайларда;</w:t>
      </w:r>
    </w:p>
    <w:bookmarkEnd w:id="6759"/>
    <w:bookmarkStart w:name="z6797" w:id="6760"/>
    <w:p>
      <w:pPr>
        <w:spacing w:after="0"/>
        <w:ind w:left="0"/>
        <w:jc w:val="both"/>
      </w:pPr>
      <w:r>
        <w:rPr>
          <w:rFonts w:ascii="Times New Roman"/>
          <w:b w:val="false"/>
          <w:i w:val="false"/>
          <w:color w:val="000000"/>
          <w:sz w:val="28"/>
        </w:rPr>
        <w:t>
      4) осы баптың 1-тармағының 6) және 7) тармақшаларында көрсетілген активтер бойынша нөлге тең болады.</w:t>
      </w:r>
    </w:p>
    <w:bookmarkEnd w:id="6760"/>
    <w:bookmarkStart w:name="z6798" w:id="6761"/>
    <w:p>
      <w:pPr>
        <w:spacing w:after="0"/>
        <w:ind w:left="0"/>
        <w:jc w:val="left"/>
      </w:pPr>
      <w:r>
        <w:rPr>
          <w:rFonts w:ascii="Times New Roman"/>
          <w:b/>
          <w:i w:val="false"/>
          <w:color w:val="000000"/>
        </w:rPr>
        <w:t xml:space="preserve"> 391-бап. Талап ету құқығын, оның ішінде тұрғын үй құрылысына үлестік қатысу туралы шарт бойынша көппәтерлі тұрғын үйдегі үлесті талап ету құқығын басқаға беруден түсетін кіріс</w:t>
      </w:r>
    </w:p>
    <w:bookmarkEnd w:id="6761"/>
    <w:bookmarkStart w:name="z6799" w:id="6762"/>
    <w:p>
      <w:pPr>
        <w:spacing w:after="0"/>
        <w:ind w:left="0"/>
        <w:jc w:val="both"/>
      </w:pPr>
      <w:r>
        <w:rPr>
          <w:rFonts w:ascii="Times New Roman"/>
          <w:b w:val="false"/>
          <w:i w:val="false"/>
          <w:color w:val="000000"/>
          <w:sz w:val="28"/>
        </w:rPr>
        <w:t>
      1. Егер осы бапта өзгеше белгіленбесе, жеке тұлғаның борышкерден талап ету құқығын басқаға беруі жүргізілген құн мен жеке тұлға мен борышкер арасындағы шарт негізінде басқаға беру күніне осындай талаптың мөлшері арасындағы оң айырма талап ету құқығын басқаға беруден түсетін кіріс болып табылады.</w:t>
      </w:r>
    </w:p>
    <w:bookmarkEnd w:id="6762"/>
    <w:bookmarkStart w:name="z6800" w:id="6763"/>
    <w:p>
      <w:pPr>
        <w:spacing w:after="0"/>
        <w:ind w:left="0"/>
        <w:jc w:val="both"/>
      </w:pPr>
      <w:r>
        <w:rPr>
          <w:rFonts w:ascii="Times New Roman"/>
          <w:b w:val="false"/>
          <w:i w:val="false"/>
          <w:color w:val="000000"/>
          <w:sz w:val="28"/>
        </w:rPr>
        <w:t>
      Егер басқаға беру жүргізілетін талапты жеке тұлға талап ету құқығын басқаға беру жолымен сатып алса және (немесе) басқа жеке тұлғадан өтеусіз алса, онда талап ету құқығын басқаға беруден түскен кіріс жеке тұлғаның борышкерден талап ету құқығын басқаға беру жүргізілген құны мен осындай талаптың басқаға беру күніне арналған мөлшері арасындағы оң айырма болып табылады, бірақ жеке тұлға талап ету құқығын бұрын алған құннан және (немесе) басқа жеке тұлғадан өтеусіз алынған талап ету құқығының құнынан аспайды.</w:t>
      </w:r>
    </w:p>
    <w:bookmarkEnd w:id="6763"/>
    <w:bookmarkStart w:name="z6801" w:id="6764"/>
    <w:p>
      <w:pPr>
        <w:spacing w:after="0"/>
        <w:ind w:left="0"/>
        <w:jc w:val="both"/>
      </w:pPr>
      <w:r>
        <w:rPr>
          <w:rFonts w:ascii="Times New Roman"/>
          <w:b w:val="false"/>
          <w:i w:val="false"/>
          <w:color w:val="000000"/>
          <w:sz w:val="28"/>
        </w:rPr>
        <w:t>
      Талап ету құқығын басқаға беруден түскен кіріс талап ету құқығын басқаға беру жүргізілген салықтық кезеңде танылады.</w:t>
      </w:r>
    </w:p>
    <w:bookmarkEnd w:id="6764"/>
    <w:bookmarkStart w:name="z6802" w:id="6765"/>
    <w:p>
      <w:pPr>
        <w:spacing w:after="0"/>
        <w:ind w:left="0"/>
        <w:jc w:val="both"/>
      </w:pPr>
      <w:r>
        <w:rPr>
          <w:rFonts w:ascii="Times New Roman"/>
          <w:b w:val="false"/>
          <w:i w:val="false"/>
          <w:color w:val="000000"/>
          <w:sz w:val="28"/>
        </w:rPr>
        <w:t>
      2. Талап ету құқығын басқаға беру құны мен тұрғын үй құрылысына үлестік қатысу туралы шарттың бағасы арасындағы оң айырма осындай шарт жасалған күннен бастап талап ету құқығын басқаға беру күніне дейінгі кезең үш жылдан аз болатын жағдайда, талап ету құқығын басқаға берген салық төлеуші үшін тұрғын үй құрылысына үлестік қатысу туралы шарт бойынша көппәтерлі тұрғын үйдегі үлесті талап ету құқығын басқаға беруден түсетін кіріс болып табылады.</w:t>
      </w:r>
    </w:p>
    <w:bookmarkEnd w:id="6765"/>
    <w:bookmarkStart w:name="z6803" w:id="6766"/>
    <w:p>
      <w:pPr>
        <w:spacing w:after="0"/>
        <w:ind w:left="0"/>
        <w:jc w:val="both"/>
      </w:pPr>
      <w:r>
        <w:rPr>
          <w:rFonts w:ascii="Times New Roman"/>
          <w:b w:val="false"/>
          <w:i w:val="false"/>
          <w:color w:val="000000"/>
          <w:sz w:val="28"/>
        </w:rPr>
        <w:t>
      3. Талап ету құқығын басқаға берген салық төлеуші үшін талап ету құқығын басқаға беру құны мен жеке тұлға осындай құқыққа бұрын ие болған құн және (немесе) басқа жеке тұлғадан өтеусіз алынған талап ету құқығының арасындағы оң айырма осындай құқыққа тұрғын үй құрылысына үлестік қатысу туралы шарт бойынша талап ету құқығын басқаға беру арқылы ие болған және (немесе) оны алған күннен бастап осындай талап ету құқығын басқаға беру күніне дейінгі кезең үш жылдан аз болатын жағдайда, тұрғын үй құрылысына үлестік қатысу туралы шарт бойынша талап ету құқығын басқаға беру арқылы бұрын сатып алынған және (немесе) басқа жеке тұлғадан өтеусіз алынған, тұрғын үй құрылысына үлестік қатысу туралы шарт бойынша көппәтерлі тұрғын үйдегі үлесті талап ету құқығын басқаға беруден түсетін кіріс болып табылады.</w:t>
      </w:r>
    </w:p>
    <w:bookmarkEnd w:id="6766"/>
    <w:bookmarkStart w:name="z6804" w:id="6767"/>
    <w:p>
      <w:pPr>
        <w:spacing w:after="0"/>
        <w:ind w:left="0"/>
        <w:jc w:val="left"/>
      </w:pPr>
      <w:r>
        <w:rPr>
          <w:rFonts w:ascii="Times New Roman"/>
          <w:b/>
          <w:i w:val="false"/>
          <w:color w:val="000000"/>
        </w:rPr>
        <w:t xml:space="preserve"> 4-параграф. Дара кәсіпкердің кірісі</w:t>
      </w:r>
    </w:p>
    <w:bookmarkEnd w:id="6767"/>
    <w:bookmarkStart w:name="z6805" w:id="6768"/>
    <w:p>
      <w:pPr>
        <w:spacing w:after="0"/>
        <w:ind w:left="0"/>
        <w:jc w:val="left"/>
      </w:pPr>
      <w:r>
        <w:rPr>
          <w:rFonts w:ascii="Times New Roman"/>
          <w:b/>
          <w:i w:val="false"/>
          <w:color w:val="000000"/>
        </w:rPr>
        <w:t xml:space="preserve"> 392-бап. Дара кәсіпкердің кірісі</w:t>
      </w:r>
    </w:p>
    <w:bookmarkEnd w:id="6768"/>
    <w:bookmarkStart w:name="z6806" w:id="6769"/>
    <w:p>
      <w:pPr>
        <w:spacing w:after="0"/>
        <w:ind w:left="0"/>
        <w:jc w:val="both"/>
      </w:pPr>
      <w:r>
        <w:rPr>
          <w:rFonts w:ascii="Times New Roman"/>
          <w:b w:val="false"/>
          <w:i w:val="false"/>
          <w:color w:val="000000"/>
          <w:sz w:val="28"/>
        </w:rPr>
        <w:t>
      Дара кәсіпкердің салықтық кезеңдегі кірісі дара кәсіпкер ретіндегі қызметінен салықтық кезең ішінде Қазақстан Республикасында және оның шегінен тысқары жерде алған кірістерінен тұрады және:</w:t>
      </w:r>
    </w:p>
    <w:bookmarkEnd w:id="6769"/>
    <w:bookmarkStart w:name="z6807" w:id="6770"/>
    <w:p>
      <w:pPr>
        <w:spacing w:after="0"/>
        <w:ind w:left="0"/>
        <w:jc w:val="both"/>
      </w:pPr>
      <w:r>
        <w:rPr>
          <w:rFonts w:ascii="Times New Roman"/>
          <w:b w:val="false"/>
          <w:i w:val="false"/>
          <w:color w:val="000000"/>
          <w:sz w:val="28"/>
        </w:rPr>
        <w:t>
      осы Кодекстің 238 – 254-баптарында, 27 – 31-тарауларында көзделген ерекшеліктер ескеріле отырып, осы Кодекстің 237-бабында белгіленген корпоративтік табыс салығын есептеу мақсатында жылдық жиынтық кірісті айқындау тәртібіне ұқсас жалпыға бірдей белгіленген салық салу тәртібімен</w:t>
      </w:r>
    </w:p>
    <w:bookmarkEnd w:id="6770"/>
    <w:bookmarkStart w:name="z6808" w:id="6771"/>
    <w:p>
      <w:pPr>
        <w:spacing w:after="0"/>
        <w:ind w:left="0"/>
        <w:jc w:val="both"/>
      </w:pPr>
      <w:r>
        <w:rPr>
          <w:rFonts w:ascii="Times New Roman"/>
          <w:b w:val="false"/>
          <w:i w:val="false"/>
          <w:color w:val="000000"/>
          <w:sz w:val="28"/>
        </w:rPr>
        <w:t>
      және (немесе)</w:t>
      </w:r>
    </w:p>
    <w:bookmarkEnd w:id="6771"/>
    <w:bookmarkStart w:name="z6809" w:id="6772"/>
    <w:p>
      <w:pPr>
        <w:spacing w:after="0"/>
        <w:ind w:left="0"/>
        <w:jc w:val="both"/>
      </w:pPr>
      <w:r>
        <w:rPr>
          <w:rFonts w:ascii="Times New Roman"/>
          <w:b w:val="false"/>
          <w:i w:val="false"/>
          <w:color w:val="000000"/>
          <w:sz w:val="28"/>
        </w:rPr>
        <w:t>
      осы Кодекстің 16-бөліміне сәйкес арнаулы салық режимінде айқындалады.</w:t>
      </w:r>
    </w:p>
    <w:bookmarkEnd w:id="6772"/>
    <w:bookmarkStart w:name="z6810" w:id="6773"/>
    <w:p>
      <w:pPr>
        <w:spacing w:after="0"/>
        <w:ind w:left="0"/>
        <w:jc w:val="left"/>
      </w:pPr>
      <w:r>
        <w:rPr>
          <w:rFonts w:ascii="Times New Roman"/>
          <w:b/>
          <w:i w:val="false"/>
          <w:color w:val="000000"/>
        </w:rPr>
        <w:t xml:space="preserve"> 393-бап. Жалпыға бірдей белгіленген салық салу тәртібін қолданатын дара кәсіпкердің салық салынатын және салық алынатын кірісі</w:t>
      </w:r>
    </w:p>
    <w:bookmarkEnd w:id="6773"/>
    <w:bookmarkStart w:name="z6811" w:id="6774"/>
    <w:p>
      <w:pPr>
        <w:spacing w:after="0"/>
        <w:ind w:left="0"/>
        <w:jc w:val="both"/>
      </w:pPr>
      <w:r>
        <w:rPr>
          <w:rFonts w:ascii="Times New Roman"/>
          <w:b w:val="false"/>
          <w:i w:val="false"/>
          <w:color w:val="000000"/>
          <w:sz w:val="28"/>
        </w:rPr>
        <w:t>
      1. Жалпыға бірдей белгіленген салық салу тәртібін қолданатын дара кәсіпкердің Салықтық кезеңдегі салық салынатын кірісі мынадай тәртіппен айқындалады:</w:t>
      </w:r>
    </w:p>
    <w:bookmarkEnd w:id="6774"/>
    <w:bookmarkStart w:name="z6812" w:id="6775"/>
    <w:p>
      <w:pPr>
        <w:spacing w:after="0"/>
        <w:ind w:left="0"/>
        <w:jc w:val="both"/>
      </w:pPr>
      <w:r>
        <w:rPr>
          <w:rFonts w:ascii="Times New Roman"/>
          <w:b w:val="false"/>
          <w:i w:val="false"/>
          <w:color w:val="000000"/>
          <w:sz w:val="28"/>
        </w:rPr>
        <w:t>
      дара кәсіпкердің осы баптың 2-тармағына сәйкес айқындалған салық салынатын кірісі</w:t>
      </w:r>
    </w:p>
    <w:bookmarkEnd w:id="6775"/>
    <w:bookmarkStart w:name="z6813" w:id="6776"/>
    <w:p>
      <w:pPr>
        <w:spacing w:after="0"/>
        <w:ind w:left="0"/>
        <w:jc w:val="both"/>
      </w:pPr>
      <w:r>
        <w:rPr>
          <w:rFonts w:ascii="Times New Roman"/>
          <w:b w:val="false"/>
          <w:i w:val="false"/>
          <w:color w:val="000000"/>
          <w:sz w:val="28"/>
        </w:rPr>
        <w:t>
      алу</w:t>
      </w:r>
    </w:p>
    <w:bookmarkEnd w:id="6776"/>
    <w:bookmarkStart w:name="z6814" w:id="6777"/>
    <w:p>
      <w:pPr>
        <w:spacing w:after="0"/>
        <w:ind w:left="0"/>
        <w:jc w:val="both"/>
      </w:pPr>
      <w:r>
        <w:rPr>
          <w:rFonts w:ascii="Times New Roman"/>
          <w:b w:val="false"/>
          <w:i w:val="false"/>
          <w:color w:val="000000"/>
          <w:sz w:val="28"/>
        </w:rPr>
        <w:t>
      корпоративтік табыс салығын есептеу мақсатында осы Кодекстің 337-бабында белгіленген салық салынатын кірісті азайтуды айқындау тәртібіне ұқсас тәртіппен айқындалған дара кәсіпкердің салық салынатын кірісін азайту</w:t>
      </w:r>
    </w:p>
    <w:bookmarkEnd w:id="6777"/>
    <w:bookmarkStart w:name="z6815" w:id="6778"/>
    <w:p>
      <w:pPr>
        <w:spacing w:after="0"/>
        <w:ind w:left="0"/>
        <w:jc w:val="both"/>
      </w:pPr>
      <w:r>
        <w:rPr>
          <w:rFonts w:ascii="Times New Roman"/>
          <w:b w:val="false"/>
          <w:i w:val="false"/>
          <w:color w:val="000000"/>
          <w:sz w:val="28"/>
        </w:rPr>
        <w:t>
      алу</w:t>
      </w:r>
    </w:p>
    <w:bookmarkEnd w:id="6778"/>
    <w:bookmarkStart w:name="z6816" w:id="6779"/>
    <w:p>
      <w:pPr>
        <w:spacing w:after="0"/>
        <w:ind w:left="0"/>
        <w:jc w:val="both"/>
      </w:pPr>
      <w:r>
        <w:rPr>
          <w:rFonts w:ascii="Times New Roman"/>
          <w:b w:val="false"/>
          <w:i w:val="false"/>
          <w:color w:val="000000"/>
          <w:sz w:val="28"/>
        </w:rPr>
        <w:t>
      осы Кодекстің 339 – 342-баптарында корпоративтік табыс салығын есептеу мақсатында белгіленген тәртіпке ұқсас тәртіппен айқындалған және ауыстырылатын залалдар.</w:t>
      </w:r>
    </w:p>
    <w:bookmarkEnd w:id="6779"/>
    <w:bookmarkStart w:name="z6817" w:id="6780"/>
    <w:p>
      <w:pPr>
        <w:spacing w:after="0"/>
        <w:ind w:left="0"/>
        <w:jc w:val="both"/>
      </w:pPr>
      <w:r>
        <w:rPr>
          <w:rFonts w:ascii="Times New Roman"/>
          <w:b w:val="false"/>
          <w:i w:val="false"/>
          <w:color w:val="000000"/>
          <w:sz w:val="28"/>
        </w:rPr>
        <w:t>
      2. Жалпыға бірдей белгіленген салық салу тәртібін қолданатын дара кәсіпкердің салықтық кезеңдегі салық салынатын кірісі мынадай тәртіппен айқындалады:</w:t>
      </w:r>
    </w:p>
    <w:bookmarkEnd w:id="6780"/>
    <w:bookmarkStart w:name="z6818" w:id="6781"/>
    <w:p>
      <w:pPr>
        <w:spacing w:after="0"/>
        <w:ind w:left="0"/>
        <w:jc w:val="both"/>
      </w:pPr>
      <w:r>
        <w:rPr>
          <w:rFonts w:ascii="Times New Roman"/>
          <w:b w:val="false"/>
          <w:i w:val="false"/>
          <w:color w:val="000000"/>
          <w:sz w:val="28"/>
        </w:rPr>
        <w:t>
      корпоративтік табыс салығын есептеу мақсатында осы Кодекстің 5-бөлімінде белгіленген жылдық жиынтық кірісті айқындау тәртібіне ұқсас тәртіппен айқындалған дара кәсіпкердің салықтық кезеңдегі кірісі</w:t>
      </w:r>
    </w:p>
    <w:bookmarkEnd w:id="6781"/>
    <w:bookmarkStart w:name="z6819" w:id="6782"/>
    <w:p>
      <w:pPr>
        <w:spacing w:after="0"/>
        <w:ind w:left="0"/>
        <w:jc w:val="both"/>
      </w:pPr>
      <w:r>
        <w:rPr>
          <w:rFonts w:ascii="Times New Roman"/>
          <w:b w:val="false"/>
          <w:i w:val="false"/>
          <w:color w:val="000000"/>
          <w:sz w:val="28"/>
        </w:rPr>
        <w:t>
      қосу (алу)</w:t>
      </w:r>
    </w:p>
    <w:bookmarkEnd w:id="6782"/>
    <w:bookmarkStart w:name="z6820" w:id="6783"/>
    <w:p>
      <w:pPr>
        <w:spacing w:after="0"/>
        <w:ind w:left="0"/>
        <w:jc w:val="both"/>
      </w:pPr>
      <w:r>
        <w:rPr>
          <w:rFonts w:ascii="Times New Roman"/>
          <w:b w:val="false"/>
          <w:i w:val="false"/>
          <w:color w:val="000000"/>
          <w:sz w:val="28"/>
        </w:rPr>
        <w:t>
      корпоративтік табыс салығын есептеу мақсатында осы Кодекстің 255-бабында белгіленген жылдық жиынтық кірісті азайтуды айқындау тәртібіне ұқсас тәртіппен айқындалған, салықтық кезең үшін жиынтық түрде алынған дара кәсіпкердің кірісін түзету және корпоративтік табыс салығын есептеу мақсатында осы Кодекстің 256-бабында белгіленген кірістерді түзетулер</w:t>
      </w:r>
    </w:p>
    <w:bookmarkEnd w:id="6783"/>
    <w:bookmarkStart w:name="z6821" w:id="6784"/>
    <w:p>
      <w:pPr>
        <w:spacing w:after="0"/>
        <w:ind w:left="0"/>
        <w:jc w:val="both"/>
      </w:pPr>
      <w:r>
        <w:rPr>
          <w:rFonts w:ascii="Times New Roman"/>
          <w:b w:val="false"/>
          <w:i w:val="false"/>
          <w:color w:val="000000"/>
          <w:sz w:val="28"/>
        </w:rPr>
        <w:t>
      алу</w:t>
      </w:r>
    </w:p>
    <w:bookmarkEnd w:id="6784"/>
    <w:bookmarkStart w:name="z6822" w:id="6785"/>
    <w:p>
      <w:pPr>
        <w:spacing w:after="0"/>
        <w:ind w:left="0"/>
        <w:jc w:val="both"/>
      </w:pPr>
      <w:r>
        <w:rPr>
          <w:rFonts w:ascii="Times New Roman"/>
          <w:b w:val="false"/>
          <w:i w:val="false"/>
          <w:color w:val="000000"/>
          <w:sz w:val="28"/>
        </w:rPr>
        <w:t>
      корпоративтік табыс салығын есептеу мақсатында осы Кодекстің 27 – 31-тарауларында көзделген ерекшеліктерді ескере отырып, 257 – 287-баптарында белгіленген, шегерімдерге жатқызылатын шығыстарды айқындау тәртібіне ұқсас тәртіппен айқындалған шегерімдер</w:t>
      </w:r>
    </w:p>
    <w:bookmarkEnd w:id="6785"/>
    <w:bookmarkStart w:name="z6823" w:id="6786"/>
    <w:p>
      <w:pPr>
        <w:spacing w:after="0"/>
        <w:ind w:left="0"/>
        <w:jc w:val="both"/>
      </w:pPr>
      <w:r>
        <w:rPr>
          <w:rFonts w:ascii="Times New Roman"/>
          <w:b w:val="false"/>
          <w:i w:val="false"/>
          <w:color w:val="000000"/>
          <w:sz w:val="28"/>
        </w:rPr>
        <w:t>
      қосу (алу)</w:t>
      </w:r>
    </w:p>
    <w:bookmarkEnd w:id="6786"/>
    <w:bookmarkStart w:name="z6824" w:id="6787"/>
    <w:p>
      <w:pPr>
        <w:spacing w:after="0"/>
        <w:ind w:left="0"/>
        <w:jc w:val="both"/>
      </w:pPr>
      <w:r>
        <w:rPr>
          <w:rFonts w:ascii="Times New Roman"/>
          <w:b w:val="false"/>
          <w:i w:val="false"/>
          <w:color w:val="000000"/>
          <w:sz w:val="28"/>
        </w:rPr>
        <w:t>
      корпоративтік табыс салығын есептеу мақсатында осы Кодекстің 288-бабында белгіленген, шегерімдерді түзетуді айқындау тәртібіне ұқсас тәртіппен айқындалған шегерімдерді түзету.</w:t>
      </w:r>
    </w:p>
    <w:bookmarkEnd w:id="6787"/>
    <w:bookmarkStart w:name="z6825" w:id="6788"/>
    <w:p>
      <w:pPr>
        <w:spacing w:after="0"/>
        <w:ind w:left="0"/>
        <w:jc w:val="left"/>
      </w:pPr>
      <w:r>
        <w:rPr>
          <w:rFonts w:ascii="Times New Roman"/>
          <w:b/>
          <w:i w:val="false"/>
          <w:color w:val="000000"/>
        </w:rPr>
        <w:t xml:space="preserve"> 5-параграф. Жеке практикамен айналысатын адамның кірісі, сондай-ақ тауарларды, жұмыстарды, көрсетілетін қызметтерді өткізуден түсетін кіріс</w:t>
      </w:r>
    </w:p>
    <w:bookmarkEnd w:id="6788"/>
    <w:bookmarkStart w:name="z6826" w:id="6789"/>
    <w:p>
      <w:pPr>
        <w:spacing w:after="0"/>
        <w:ind w:left="0"/>
        <w:jc w:val="left"/>
      </w:pPr>
      <w:r>
        <w:rPr>
          <w:rFonts w:ascii="Times New Roman"/>
          <w:b/>
          <w:i w:val="false"/>
          <w:color w:val="000000"/>
        </w:rPr>
        <w:t xml:space="preserve"> 394-бап. Жеке практикамен айналысатын адамның кірісі жөніндегі жалпы ережелер</w:t>
      </w:r>
    </w:p>
    <w:bookmarkEnd w:id="6789"/>
    <w:bookmarkStart w:name="z6827" w:id="6790"/>
    <w:p>
      <w:pPr>
        <w:spacing w:after="0"/>
        <w:ind w:left="0"/>
        <w:jc w:val="both"/>
      </w:pPr>
      <w:r>
        <w:rPr>
          <w:rFonts w:ascii="Times New Roman"/>
          <w:b w:val="false"/>
          <w:i w:val="false"/>
          <w:color w:val="000000"/>
          <w:sz w:val="28"/>
        </w:rPr>
        <w:t>
      1. Жеке практикамен айналысатын адамның кірісіне мыналар жатады:</w:t>
      </w:r>
    </w:p>
    <w:bookmarkEnd w:id="6790"/>
    <w:bookmarkStart w:name="z6828" w:id="6791"/>
    <w:p>
      <w:pPr>
        <w:spacing w:after="0"/>
        <w:ind w:left="0"/>
        <w:jc w:val="both"/>
      </w:pPr>
      <w:r>
        <w:rPr>
          <w:rFonts w:ascii="Times New Roman"/>
          <w:b w:val="false"/>
          <w:i w:val="false"/>
          <w:color w:val="000000"/>
          <w:sz w:val="28"/>
        </w:rPr>
        <w:t>
      1) жекеше нотариустың кірісі;</w:t>
      </w:r>
    </w:p>
    <w:bookmarkEnd w:id="6791"/>
    <w:bookmarkStart w:name="z6829" w:id="6792"/>
    <w:p>
      <w:pPr>
        <w:spacing w:after="0"/>
        <w:ind w:left="0"/>
        <w:jc w:val="both"/>
      </w:pPr>
      <w:r>
        <w:rPr>
          <w:rFonts w:ascii="Times New Roman"/>
          <w:b w:val="false"/>
          <w:i w:val="false"/>
          <w:color w:val="000000"/>
          <w:sz w:val="28"/>
        </w:rPr>
        <w:t>
      2) жеке сот орындаушысының кірісі;</w:t>
      </w:r>
    </w:p>
    <w:bookmarkEnd w:id="6792"/>
    <w:bookmarkStart w:name="z6830" w:id="6793"/>
    <w:p>
      <w:pPr>
        <w:spacing w:after="0"/>
        <w:ind w:left="0"/>
        <w:jc w:val="both"/>
      </w:pPr>
      <w:r>
        <w:rPr>
          <w:rFonts w:ascii="Times New Roman"/>
          <w:b w:val="false"/>
          <w:i w:val="false"/>
          <w:color w:val="000000"/>
          <w:sz w:val="28"/>
        </w:rPr>
        <w:t>
      3) адвокаттың кірісі;</w:t>
      </w:r>
    </w:p>
    <w:bookmarkEnd w:id="6793"/>
    <w:bookmarkStart w:name="z6831" w:id="6794"/>
    <w:p>
      <w:pPr>
        <w:spacing w:after="0"/>
        <w:ind w:left="0"/>
        <w:jc w:val="both"/>
      </w:pPr>
      <w:r>
        <w:rPr>
          <w:rFonts w:ascii="Times New Roman"/>
          <w:b w:val="false"/>
          <w:i w:val="false"/>
          <w:color w:val="000000"/>
          <w:sz w:val="28"/>
        </w:rPr>
        <w:t>
      4) кәсіпқой медиатордың кірісі.</w:t>
      </w:r>
    </w:p>
    <w:bookmarkEnd w:id="6794"/>
    <w:bookmarkStart w:name="z6832" w:id="6795"/>
    <w:p>
      <w:pPr>
        <w:spacing w:after="0"/>
        <w:ind w:left="0"/>
        <w:jc w:val="both"/>
      </w:pPr>
      <w:r>
        <w:rPr>
          <w:rFonts w:ascii="Times New Roman"/>
          <w:b w:val="false"/>
          <w:i w:val="false"/>
          <w:color w:val="000000"/>
          <w:sz w:val="28"/>
        </w:rPr>
        <w:t>
      2. Заңгерлік көмек көрсеткені, нотариаттық әрекеттерді жасағаны үшін тиісінше ақы төлеуді қоса алғанда, атқарушылық құжаттарды орындау жөніндегі қызметті, нотариаттық, адвокаттық қызметті, кәсіпқой медиатор қызметін жүзеге асырудан алынған кірістердің барлық түрлері, сондай-ақ шығыстарды өтеуден алынған сомалар жеке практикамен айналысатын адамдардың кірісі болып табылады.</w:t>
      </w:r>
    </w:p>
    <w:bookmarkEnd w:id="6795"/>
    <w:bookmarkStart w:name="z6833" w:id="6796"/>
    <w:p>
      <w:pPr>
        <w:spacing w:after="0"/>
        <w:ind w:left="0"/>
        <w:jc w:val="both"/>
      </w:pPr>
      <w:r>
        <w:rPr>
          <w:rFonts w:ascii="Times New Roman"/>
          <w:b w:val="false"/>
          <w:i w:val="false"/>
          <w:color w:val="000000"/>
          <w:sz w:val="28"/>
        </w:rPr>
        <w:t>
      3. Қазақстан Республикасының азаматтық заңнамасына сәйкес міндеттеменің орындалуын қамтамасыз ету тәсілі сияқты кепіл ретінде жеке практикамен айналысатын адамның қызметтер көрсеткені үшін алған ақша сомасы көрсетілген қызметтер актісінде немесе қызметтердің көрсетілгенін растайтын құжатта көрсетілген кепіл ақшадан көрсетілетін қызметтерге ақы төлеу күнінен бастап кіріс деп танылады.</w:t>
      </w:r>
    </w:p>
    <w:bookmarkEnd w:id="6796"/>
    <w:bookmarkStart w:name="z6834" w:id="6797"/>
    <w:p>
      <w:pPr>
        <w:spacing w:after="0"/>
        <w:ind w:left="0"/>
        <w:jc w:val="both"/>
      </w:pPr>
      <w:r>
        <w:rPr>
          <w:rFonts w:ascii="Times New Roman"/>
          <w:b w:val="false"/>
          <w:i w:val="false"/>
          <w:color w:val="000000"/>
          <w:sz w:val="28"/>
        </w:rPr>
        <w:t>
      4. Мыналар:</w:t>
      </w:r>
    </w:p>
    <w:bookmarkEnd w:id="6797"/>
    <w:bookmarkStart w:name="z6835" w:id="6798"/>
    <w:p>
      <w:pPr>
        <w:spacing w:after="0"/>
        <w:ind w:left="0"/>
        <w:jc w:val="both"/>
      </w:pPr>
      <w:r>
        <w:rPr>
          <w:rFonts w:ascii="Times New Roman"/>
          <w:b w:val="false"/>
          <w:i w:val="false"/>
          <w:color w:val="000000"/>
          <w:sz w:val="28"/>
        </w:rPr>
        <w:t>
      1) көрсетілген қызметтердің қол қойылған актісінде көрсетілген қызметтер көрсету күні;</w:t>
      </w:r>
    </w:p>
    <w:bookmarkEnd w:id="6798"/>
    <w:bookmarkStart w:name="z6836" w:id="6799"/>
    <w:p>
      <w:pPr>
        <w:spacing w:after="0"/>
        <w:ind w:left="0"/>
        <w:jc w:val="both"/>
      </w:pPr>
      <w:r>
        <w:rPr>
          <w:rFonts w:ascii="Times New Roman"/>
          <w:b w:val="false"/>
          <w:i w:val="false"/>
          <w:color w:val="000000"/>
          <w:sz w:val="28"/>
        </w:rPr>
        <w:t>
      2) көрсетілген қызметтердің актісі болмаған жағдайда, қызметтерді көрсету фактісін растайтын басқа құжатта көрсетілген қызметтер көрсету күні жеке практикамен айналысатын адамның кірісін тану күні болып табылады.</w:t>
      </w:r>
    </w:p>
    <w:bookmarkEnd w:id="6799"/>
    <w:bookmarkStart w:name="z6837" w:id="6800"/>
    <w:p>
      <w:pPr>
        <w:spacing w:after="0"/>
        <w:ind w:left="0"/>
        <w:jc w:val="both"/>
      </w:pPr>
      <w:r>
        <w:rPr>
          <w:rFonts w:ascii="Times New Roman"/>
          <w:b w:val="false"/>
          <w:i w:val="false"/>
          <w:color w:val="000000"/>
          <w:sz w:val="28"/>
        </w:rPr>
        <w:t>
      5. Жеке практикамен айналысатын адамдардың кірістері бойынша жеке табыс салығының сомасы жеке практикамен айналысатын адамның салық салынатын кірісінің сомасына осы Кодекстің 363-бабының 2) тармақшасында белгіленген мөлшерлемені қолдану арқылы әр айдың қорытындылары бойынша бір айда алынған кірістер бойынша есептеледі.</w:t>
      </w:r>
    </w:p>
    <w:bookmarkEnd w:id="6800"/>
    <w:bookmarkStart w:name="z6838" w:id="6801"/>
    <w:p>
      <w:pPr>
        <w:spacing w:after="0"/>
        <w:ind w:left="0"/>
        <w:jc w:val="both"/>
      </w:pPr>
      <w:r>
        <w:rPr>
          <w:rFonts w:ascii="Times New Roman"/>
          <w:b w:val="false"/>
          <w:i w:val="false"/>
          <w:color w:val="000000"/>
          <w:sz w:val="28"/>
        </w:rPr>
        <w:t>
      6. Есептелген салық сомасы кірістер бойынша салық есептелген айдан кейінгі айдың 5-інен кешіктірілмей ай сайын төленуге тиіс.</w:t>
      </w:r>
    </w:p>
    <w:bookmarkEnd w:id="6801"/>
    <w:bookmarkStart w:name="z6839" w:id="6802"/>
    <w:p>
      <w:pPr>
        <w:spacing w:after="0"/>
        <w:ind w:left="0"/>
        <w:jc w:val="left"/>
      </w:pPr>
      <w:r>
        <w:rPr>
          <w:rFonts w:ascii="Times New Roman"/>
          <w:b/>
          <w:i w:val="false"/>
          <w:color w:val="000000"/>
        </w:rPr>
        <w:t xml:space="preserve"> 395-бап. Тауарларды, жұмыстарды, көрсетілетін қызметтерді өткізуден түсетін кіріс</w:t>
      </w:r>
    </w:p>
    <w:bookmarkEnd w:id="6802"/>
    <w:bookmarkStart w:name="z6840" w:id="6803"/>
    <w:p>
      <w:pPr>
        <w:spacing w:after="0"/>
        <w:ind w:left="0"/>
        <w:jc w:val="both"/>
      </w:pPr>
      <w:r>
        <w:rPr>
          <w:rFonts w:ascii="Times New Roman"/>
          <w:b w:val="false"/>
          <w:i w:val="false"/>
          <w:color w:val="000000"/>
          <w:sz w:val="28"/>
        </w:rPr>
        <w:t>
      Жеке тұлғаның тауарларды, жұмыстарды, көрсетілетін қызметтерді өткізуден алған кірісіне мыналар жатады:</w:t>
      </w:r>
    </w:p>
    <w:bookmarkEnd w:id="6803"/>
    <w:bookmarkStart w:name="z6841" w:id="6804"/>
    <w:p>
      <w:pPr>
        <w:spacing w:after="0"/>
        <w:ind w:left="0"/>
        <w:jc w:val="both"/>
      </w:pPr>
      <w:r>
        <w:rPr>
          <w:rFonts w:ascii="Times New Roman"/>
          <w:b w:val="false"/>
          <w:i w:val="false"/>
          <w:color w:val="000000"/>
          <w:sz w:val="28"/>
        </w:rPr>
        <w:t>
      1) салық агенттері болып табылмайтын тұлғаларға тауарларды, жұмыстарды, көрсетілетін қызметтерді өткізуден түсетін кіріс;</w:t>
      </w:r>
    </w:p>
    <w:bookmarkEnd w:id="6804"/>
    <w:bookmarkStart w:name="z6842" w:id="6805"/>
    <w:p>
      <w:pPr>
        <w:spacing w:after="0"/>
        <w:ind w:left="0"/>
        <w:jc w:val="both"/>
      </w:pPr>
      <w:r>
        <w:rPr>
          <w:rFonts w:ascii="Times New Roman"/>
          <w:b w:val="false"/>
          <w:i w:val="false"/>
          <w:color w:val="000000"/>
          <w:sz w:val="28"/>
        </w:rPr>
        <w:t xml:space="preserve">
      2) салық агентіне тауарларды, жұмыстарды, көрсетілетін қызметтерді өткізуден түсетін кіріс. </w:t>
      </w:r>
    </w:p>
    <w:bookmarkEnd w:id="6805"/>
    <w:bookmarkStart w:name="z6843" w:id="6806"/>
    <w:p>
      <w:pPr>
        <w:spacing w:after="0"/>
        <w:ind w:left="0"/>
        <w:jc w:val="both"/>
      </w:pPr>
      <w:r>
        <w:rPr>
          <w:rFonts w:ascii="Times New Roman"/>
          <w:b w:val="false"/>
          <w:i w:val="false"/>
          <w:color w:val="000000"/>
          <w:sz w:val="28"/>
        </w:rPr>
        <w:t>
      Салық төлеушінің директорлар кеңесінің немесе жоғары басқару органы болып табылмайтын өзге де басқару органының мүшесі алған (алуына жататын) кірісі де салық салуға жататын салық агентіне көрсетілетін қызметтерді өткізуден түсетін кіріс деп танылады.</w:t>
      </w:r>
    </w:p>
    <w:bookmarkEnd w:id="6806"/>
    <w:bookmarkStart w:name="z6844" w:id="6807"/>
    <w:p>
      <w:pPr>
        <w:spacing w:after="0"/>
        <w:ind w:left="0"/>
        <w:jc w:val="left"/>
      </w:pPr>
      <w:r>
        <w:rPr>
          <w:rFonts w:ascii="Times New Roman"/>
          <w:b/>
          <w:i w:val="false"/>
          <w:color w:val="000000"/>
        </w:rPr>
        <w:t xml:space="preserve"> 6-параграф. Басқа кірістер</w:t>
      </w:r>
    </w:p>
    <w:bookmarkEnd w:id="6807"/>
    <w:bookmarkStart w:name="z6845" w:id="6808"/>
    <w:p>
      <w:pPr>
        <w:spacing w:after="0"/>
        <w:ind w:left="0"/>
        <w:jc w:val="left"/>
      </w:pPr>
      <w:r>
        <w:rPr>
          <w:rFonts w:ascii="Times New Roman"/>
          <w:b/>
          <w:i w:val="false"/>
          <w:color w:val="000000"/>
        </w:rPr>
        <w:t xml:space="preserve"> 396-бап. Жеке қосалқы шаруашылықтан түсетін кірістер</w:t>
      </w:r>
    </w:p>
    <w:bookmarkEnd w:id="6808"/>
    <w:bookmarkStart w:name="z6846" w:id="6809"/>
    <w:p>
      <w:pPr>
        <w:spacing w:after="0"/>
        <w:ind w:left="0"/>
        <w:jc w:val="both"/>
      </w:pPr>
      <w:r>
        <w:rPr>
          <w:rFonts w:ascii="Times New Roman"/>
          <w:b w:val="false"/>
          <w:i w:val="false"/>
          <w:color w:val="000000"/>
          <w:sz w:val="28"/>
        </w:rPr>
        <w:t>
      Жеке қосалқы шаруашылықтан түсетін кіріс деп жеке қосалқы шаруашылықпен айналысатын адамның жеке қосалқы шаруашылықтан ауыл шаруашылығы өнімін өткізуден түсетін кірісі танылады.</w:t>
      </w:r>
    </w:p>
    <w:bookmarkEnd w:id="6809"/>
    <w:bookmarkStart w:name="z6847" w:id="6810"/>
    <w:p>
      <w:pPr>
        <w:spacing w:after="0"/>
        <w:ind w:left="0"/>
        <w:jc w:val="left"/>
      </w:pPr>
      <w:r>
        <w:rPr>
          <w:rFonts w:ascii="Times New Roman"/>
          <w:b/>
          <w:i w:val="false"/>
          <w:color w:val="000000"/>
        </w:rPr>
        <w:t xml:space="preserve"> 397-бап. Басқа кірістер</w:t>
      </w:r>
    </w:p>
    <w:bookmarkEnd w:id="6810"/>
    <w:bookmarkStart w:name="z6848" w:id="6811"/>
    <w:p>
      <w:pPr>
        <w:spacing w:after="0"/>
        <w:ind w:left="0"/>
        <w:jc w:val="both"/>
      </w:pPr>
      <w:r>
        <w:rPr>
          <w:rFonts w:ascii="Times New Roman"/>
          <w:b w:val="false"/>
          <w:i w:val="false"/>
          <w:color w:val="000000"/>
          <w:sz w:val="28"/>
        </w:rPr>
        <w:t>
      Осы Кодекстің 371-бабы 2-тармағының 1) – 15) және 17) тармақшаларында көрсетілгендерден басқа, Қазақстан Республикасындағы және (немесе) оның шегінен тысқары жердегі көздерден алынған кірістердің барлық түрлері басқа кірістер деп танылады.</w:t>
      </w:r>
    </w:p>
    <w:bookmarkEnd w:id="6811"/>
    <w:bookmarkStart w:name="z6849" w:id="6812"/>
    <w:p>
      <w:pPr>
        <w:spacing w:after="0"/>
        <w:ind w:left="0"/>
        <w:jc w:val="left"/>
      </w:pPr>
      <w:r>
        <w:rPr>
          <w:rFonts w:ascii="Times New Roman"/>
          <w:b/>
          <w:i w:val="false"/>
          <w:color w:val="000000"/>
        </w:rPr>
        <w:t xml:space="preserve"> 7-параграф. Бақыланатын шетелдік компанияның пайдасы</w:t>
      </w:r>
    </w:p>
    <w:bookmarkEnd w:id="6812"/>
    <w:bookmarkStart w:name="z6850" w:id="6813"/>
    <w:p>
      <w:pPr>
        <w:spacing w:after="0"/>
        <w:ind w:left="0"/>
        <w:jc w:val="left"/>
      </w:pPr>
      <w:r>
        <w:rPr>
          <w:rFonts w:ascii="Times New Roman"/>
          <w:b/>
          <w:i w:val="false"/>
          <w:color w:val="000000"/>
        </w:rPr>
        <w:t xml:space="preserve"> 398-бап. Бақыланатын шетелдік компания жөніндегі жалпы ережелер</w:t>
      </w:r>
    </w:p>
    <w:bookmarkEnd w:id="6813"/>
    <w:bookmarkStart w:name="z6851" w:id="6814"/>
    <w:p>
      <w:pPr>
        <w:spacing w:after="0"/>
        <w:ind w:left="0"/>
        <w:jc w:val="both"/>
      </w:pPr>
      <w:r>
        <w:rPr>
          <w:rFonts w:ascii="Times New Roman"/>
          <w:b w:val="false"/>
          <w:i w:val="false"/>
          <w:color w:val="000000"/>
          <w:sz w:val="28"/>
        </w:rPr>
        <w:t>
      Бақыланатын шетелдік компанияның қаржылық пайдасы немесе бақыланатын шетелдік компанияның тұрақты мекемесінің қаржылық пайдасы екі рет салық салынуға жатпайды.</w:t>
      </w:r>
    </w:p>
    <w:bookmarkEnd w:id="6814"/>
    <w:bookmarkStart w:name="z6852" w:id="6815"/>
    <w:p>
      <w:pPr>
        <w:spacing w:after="0"/>
        <w:ind w:left="0"/>
        <w:jc w:val="both"/>
      </w:pPr>
      <w:r>
        <w:rPr>
          <w:rFonts w:ascii="Times New Roman"/>
          <w:b w:val="false"/>
          <w:i w:val="false"/>
          <w:color w:val="000000"/>
          <w:sz w:val="28"/>
        </w:rPr>
        <w:t>
      Қосарланған салық салу мынадай ережелерді қолдану арқылы жойылады:</w:t>
      </w:r>
    </w:p>
    <w:bookmarkEnd w:id="6815"/>
    <w:bookmarkStart w:name="z6853" w:id="6816"/>
    <w:p>
      <w:pPr>
        <w:spacing w:after="0"/>
        <w:ind w:left="0"/>
        <w:jc w:val="both"/>
      </w:pPr>
      <w:r>
        <w:rPr>
          <w:rFonts w:ascii="Times New Roman"/>
          <w:b w:val="false"/>
          <w:i w:val="false"/>
          <w:color w:val="000000"/>
          <w:sz w:val="28"/>
        </w:rPr>
        <w:t>
      1) осы Кодекстің 399-бабына сәйкес салық салудан босату;</w:t>
      </w:r>
    </w:p>
    <w:bookmarkEnd w:id="6816"/>
    <w:bookmarkStart w:name="z6854" w:id="6817"/>
    <w:p>
      <w:pPr>
        <w:spacing w:after="0"/>
        <w:ind w:left="0"/>
        <w:jc w:val="both"/>
      </w:pPr>
      <w:r>
        <w:rPr>
          <w:rFonts w:ascii="Times New Roman"/>
          <w:b w:val="false"/>
          <w:i w:val="false"/>
          <w:color w:val="000000"/>
          <w:sz w:val="28"/>
        </w:rPr>
        <w:t>
      2) осы Кодекстің 399-бабының 3-тармағында көрсетілген шарттарға сәйкес келген кезде бақыланатын шетелдік компанияның салық салынғанға дейінгі қаржылық пайдасын түзету;</w:t>
      </w:r>
    </w:p>
    <w:bookmarkEnd w:id="6817"/>
    <w:bookmarkStart w:name="z6855" w:id="6818"/>
    <w:p>
      <w:pPr>
        <w:spacing w:after="0"/>
        <w:ind w:left="0"/>
        <w:jc w:val="both"/>
      </w:pPr>
      <w:r>
        <w:rPr>
          <w:rFonts w:ascii="Times New Roman"/>
          <w:b w:val="false"/>
          <w:i w:val="false"/>
          <w:color w:val="000000"/>
          <w:sz w:val="28"/>
        </w:rPr>
        <w:t>
      3) осы Кодекстің 399-бабына сәйкес бақыланатын шетелдік компанияның салық салынғанға дейінгі қаржылық пайдасын азайту;</w:t>
      </w:r>
    </w:p>
    <w:bookmarkEnd w:id="6818"/>
    <w:bookmarkStart w:name="z6856" w:id="6819"/>
    <w:p>
      <w:pPr>
        <w:spacing w:after="0"/>
        <w:ind w:left="0"/>
        <w:jc w:val="both"/>
      </w:pPr>
      <w:r>
        <w:rPr>
          <w:rFonts w:ascii="Times New Roman"/>
          <w:b w:val="false"/>
          <w:i w:val="false"/>
          <w:color w:val="000000"/>
          <w:sz w:val="28"/>
        </w:rPr>
        <w:t xml:space="preserve">
      4) осы Кодекстің 413-бабының 2-тармағында айқындалған тәртіппен Қазақстан Республикасында жеке табыс салығын төлеу есебіне есепке жатқызу. </w:t>
      </w:r>
    </w:p>
    <w:bookmarkEnd w:id="6819"/>
    <w:bookmarkStart w:name="z6857" w:id="6820"/>
    <w:p>
      <w:pPr>
        <w:spacing w:after="0"/>
        <w:ind w:left="0"/>
        <w:jc w:val="left"/>
      </w:pPr>
      <w:r>
        <w:rPr>
          <w:rFonts w:ascii="Times New Roman"/>
          <w:b/>
          <w:i w:val="false"/>
          <w:color w:val="000000"/>
        </w:rPr>
        <w:t xml:space="preserve"> 399-бап. Бақыланатын шетелдік компанияның пайдасына салық салу</w:t>
      </w:r>
    </w:p>
    <w:bookmarkEnd w:id="6820"/>
    <w:bookmarkStart w:name="z6858" w:id="6821"/>
    <w:p>
      <w:pPr>
        <w:spacing w:after="0"/>
        <w:ind w:left="0"/>
        <w:jc w:val="both"/>
      </w:pPr>
      <w:r>
        <w:rPr>
          <w:rFonts w:ascii="Times New Roman"/>
          <w:b w:val="false"/>
          <w:i w:val="false"/>
          <w:color w:val="000000"/>
          <w:sz w:val="28"/>
        </w:rPr>
        <w:t>
      1. Бақыланатын шетелдік компаниялардың немесе бақыланатын шетелдік компаниялардың тұрақты мекемелерінің осы баптың және осы Кодекстің 335-бабының ережелері ескеріле отырып есептелген жиынтық пайдасы резидент-жеке тұлғаның жылдық кірісіне кіреді және оған Қазақстан Республикасындағы жеке табыс салығы салынады.</w:t>
      </w:r>
    </w:p>
    <w:bookmarkEnd w:id="6821"/>
    <w:bookmarkStart w:name="z6859" w:id="6822"/>
    <w:p>
      <w:pPr>
        <w:spacing w:after="0"/>
        <w:ind w:left="0"/>
        <w:jc w:val="both"/>
      </w:pPr>
      <w:r>
        <w:rPr>
          <w:rFonts w:ascii="Times New Roman"/>
          <w:b w:val="false"/>
          <w:i w:val="false"/>
          <w:color w:val="000000"/>
          <w:sz w:val="28"/>
        </w:rPr>
        <w:t>
      Бақыланатын шетелдік компаниялардың немесе бақыланатын шетелдік компаниялар тұрақты мекемелерінің мұндай жиынтық пайдасы жеке табыс салығы жөніндегі декларацияға енгізілуге жатады.</w:t>
      </w:r>
    </w:p>
    <w:bookmarkEnd w:id="6822"/>
    <w:bookmarkStart w:name="z6860" w:id="6823"/>
    <w:p>
      <w:pPr>
        <w:spacing w:after="0"/>
        <w:ind w:left="0"/>
        <w:jc w:val="both"/>
      </w:pPr>
      <w:r>
        <w:rPr>
          <w:rFonts w:ascii="Times New Roman"/>
          <w:b w:val="false"/>
          <w:i w:val="false"/>
          <w:color w:val="000000"/>
          <w:sz w:val="28"/>
        </w:rPr>
        <w:t>
      2. Бақыланатын шетелдік компанияның қаржылық пайдасы немесе бақыланатын шетелдік компанияның тұрақты мекемесінің қаржылық пайдасы мынадай шарттардың бірі орындалған кезде:</w:t>
      </w:r>
    </w:p>
    <w:bookmarkEnd w:id="6823"/>
    <w:bookmarkStart w:name="z6861" w:id="6824"/>
    <w:p>
      <w:pPr>
        <w:spacing w:after="0"/>
        <w:ind w:left="0"/>
        <w:jc w:val="both"/>
      </w:pPr>
      <w:r>
        <w:rPr>
          <w:rFonts w:ascii="Times New Roman"/>
          <w:b w:val="false"/>
          <w:i w:val="false"/>
          <w:color w:val="000000"/>
          <w:sz w:val="28"/>
        </w:rPr>
        <w:t>
      1) басқа резидент арқылы жүзеге асырылатын бақыланатын шетелдік компанияға резидент жанама қатысқан немесе жанама бақыланған кезде;</w:t>
      </w:r>
    </w:p>
    <w:bookmarkEnd w:id="6824"/>
    <w:bookmarkStart w:name="z6862" w:id="6825"/>
    <w:p>
      <w:pPr>
        <w:spacing w:after="0"/>
        <w:ind w:left="0"/>
        <w:jc w:val="both"/>
      </w:pPr>
      <w:r>
        <w:rPr>
          <w:rFonts w:ascii="Times New Roman"/>
          <w:b w:val="false"/>
          <w:i w:val="false"/>
          <w:color w:val="000000"/>
          <w:sz w:val="28"/>
        </w:rPr>
        <w:t>
      2) бақыланатын тұлға болып табылмайтын тұлға арқылы жүзеге асырылатын бақыланатын шетелдік компанияға резидент жанама қатысқан немесе жанама бақыланған кезде;</w:t>
      </w:r>
    </w:p>
    <w:bookmarkEnd w:id="6825"/>
    <w:bookmarkStart w:name="z6863" w:id="6826"/>
    <w:p>
      <w:pPr>
        <w:spacing w:after="0"/>
        <w:ind w:left="0"/>
        <w:jc w:val="both"/>
      </w:pPr>
      <w:r>
        <w:rPr>
          <w:rFonts w:ascii="Times New Roman"/>
          <w:b w:val="false"/>
          <w:i w:val="false"/>
          <w:color w:val="000000"/>
          <w:sz w:val="28"/>
        </w:rPr>
        <w:t>
      3) егер бақыланатын шетелдік компанияның тұрақты мекемесінің қаржылық пайдасына тұрақты мекеме құрған бақыланатын шетелдік компания тіркелген мемлекетте 10 және одан көп пайызды құрайтын тиімді мөлшерлеме бойынша пайда салығы салынса;</w:t>
      </w:r>
    </w:p>
    <w:bookmarkEnd w:id="6826"/>
    <w:bookmarkStart w:name="z6864" w:id="6827"/>
    <w:p>
      <w:pPr>
        <w:spacing w:after="0"/>
        <w:ind w:left="0"/>
        <w:jc w:val="both"/>
      </w:pPr>
      <w:r>
        <w:rPr>
          <w:rFonts w:ascii="Times New Roman"/>
          <w:b w:val="false"/>
          <w:i w:val="false"/>
          <w:color w:val="000000"/>
          <w:sz w:val="28"/>
        </w:rPr>
        <w:t>
      4) егер бақыланатын шетелдік компанияның қаржылық пайдасына немесе бақыланатын шетелдік компанияның тұрақты мекемесінің қаржылық пайдасына сол арқылы резидент бақыланатын шетелдік компанияға қатысу үлестерін жанама иеленетін немесе жанама бақылау жасайтын бақыланатын тұлға тіркелген мемлекетте 10 және одан көп пайызды құрайтын тиімді мөлшерлеме бойынша салық салынса;</w:t>
      </w:r>
    </w:p>
    <w:bookmarkEnd w:id="6827"/>
    <w:bookmarkStart w:name="z6865" w:id="6828"/>
    <w:p>
      <w:pPr>
        <w:spacing w:after="0"/>
        <w:ind w:left="0"/>
        <w:jc w:val="both"/>
      </w:pPr>
      <w:r>
        <w:rPr>
          <w:rFonts w:ascii="Times New Roman"/>
          <w:b w:val="false"/>
          <w:i w:val="false"/>
          <w:color w:val="000000"/>
          <w:sz w:val="28"/>
        </w:rPr>
        <w:t>
      5) егер жеңілдікті салық салынатын мемлекеттерде тіркелгендерін қоспағанда, бақыланатын шетелдік компанияның немесе бақыланатын шетелдік компанияның тұрақты мекемесінің пассив кірістерінің үлесі 20 пайыздан аз болса;</w:t>
      </w:r>
    </w:p>
    <w:bookmarkEnd w:id="6828"/>
    <w:bookmarkStart w:name="z6866" w:id="6829"/>
    <w:p>
      <w:pPr>
        <w:spacing w:after="0"/>
        <w:ind w:left="0"/>
        <w:jc w:val="both"/>
      </w:pPr>
      <w:r>
        <w:rPr>
          <w:rFonts w:ascii="Times New Roman"/>
          <w:b w:val="false"/>
          <w:i w:val="false"/>
          <w:color w:val="000000"/>
          <w:sz w:val="28"/>
        </w:rPr>
        <w:t>
      6) АХҚО инвестициялық резиденті бақыланатын шетелдік компанияны тікелей және (немесе) жанама иеленген және (немесе) бақылаған кезде Қазақстан Республикасында салық салудан босатылады.</w:t>
      </w:r>
    </w:p>
    <w:bookmarkEnd w:id="6829"/>
    <w:bookmarkStart w:name="z6867" w:id="6830"/>
    <w:p>
      <w:pPr>
        <w:spacing w:after="0"/>
        <w:ind w:left="0"/>
        <w:jc w:val="both"/>
      </w:pPr>
      <w:r>
        <w:rPr>
          <w:rFonts w:ascii="Times New Roman"/>
          <w:b w:val="false"/>
          <w:i w:val="false"/>
          <w:color w:val="000000"/>
          <w:sz w:val="28"/>
        </w:rPr>
        <w:t xml:space="preserve">
      Осы тармақты қолдану мақсаттары үшін резидент-жеке тұлғаның осы Кодекстің 334-бабының 2-тармағында көрсетілген растайтын құжаттары болуға тиіс. </w:t>
      </w:r>
    </w:p>
    <w:bookmarkEnd w:id="6830"/>
    <w:bookmarkStart w:name="z6868" w:id="6831"/>
    <w:p>
      <w:pPr>
        <w:spacing w:after="0"/>
        <w:ind w:left="0"/>
        <w:jc w:val="both"/>
      </w:pPr>
      <w:r>
        <w:rPr>
          <w:rFonts w:ascii="Times New Roman"/>
          <w:b w:val="false"/>
          <w:i w:val="false"/>
          <w:color w:val="000000"/>
          <w:sz w:val="28"/>
        </w:rPr>
        <w:t>
      3. Резидент-жеке тұлғаның бақыланатын шетелдік компанияның салық салынғанға дейінгі қаржылық пайдасын немесе бақыланатын шетелдік компанияның тұрақты мекемесінің салық салынғанға дейінгі қаржылық пайдасын мынадай сомаларға азайтуға құқығы бар:</w:t>
      </w:r>
    </w:p>
    <w:bookmarkEnd w:id="6831"/>
    <w:bookmarkStart w:name="z6869" w:id="6832"/>
    <w:p>
      <w:pPr>
        <w:spacing w:after="0"/>
        <w:ind w:left="0"/>
        <w:jc w:val="both"/>
      </w:pPr>
      <w:r>
        <w:rPr>
          <w:rFonts w:ascii="Times New Roman"/>
          <w:b w:val="false"/>
          <w:i w:val="false"/>
          <w:color w:val="000000"/>
          <w:sz w:val="28"/>
        </w:rPr>
        <w:t>
      1) мынадай формула бойынша айқындалатын азайту сомасы:</w:t>
      </w:r>
    </w:p>
    <w:bookmarkEnd w:id="6832"/>
    <w:bookmarkStart w:name="z6870" w:id="6833"/>
    <w:p>
      <w:pPr>
        <w:spacing w:after="0"/>
        <w:ind w:left="0"/>
        <w:jc w:val="both"/>
      </w:pPr>
      <w:r>
        <w:rPr>
          <w:rFonts w:ascii="Times New Roman"/>
          <w:b w:val="false"/>
          <w:i w:val="false"/>
          <w:color w:val="000000"/>
          <w:sz w:val="28"/>
        </w:rPr>
        <w:t>
      А = ҚП × (К(1)/КЖС), мұнда:</w:t>
      </w:r>
    </w:p>
    <w:bookmarkEnd w:id="6833"/>
    <w:bookmarkStart w:name="z6871" w:id="6834"/>
    <w:p>
      <w:pPr>
        <w:spacing w:after="0"/>
        <w:ind w:left="0"/>
        <w:jc w:val="both"/>
      </w:pPr>
      <w:r>
        <w:rPr>
          <w:rFonts w:ascii="Times New Roman"/>
          <w:b w:val="false"/>
          <w:i w:val="false"/>
          <w:color w:val="000000"/>
          <w:sz w:val="28"/>
        </w:rPr>
        <w:t>
      А – азайту сомасы;</w:t>
      </w:r>
    </w:p>
    <w:bookmarkEnd w:id="6834"/>
    <w:bookmarkStart w:name="z6872" w:id="6835"/>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6835"/>
    <w:bookmarkStart w:name="z6873" w:id="6836"/>
    <w:p>
      <w:pPr>
        <w:spacing w:after="0"/>
        <w:ind w:left="0"/>
        <w:jc w:val="both"/>
      </w:pPr>
      <w:r>
        <w:rPr>
          <w:rFonts w:ascii="Times New Roman"/>
          <w:b w:val="false"/>
          <w:i w:val="false"/>
          <w:color w:val="000000"/>
          <w:sz w:val="28"/>
        </w:rPr>
        <w:t>
      К(1) – егер бақыланатын шетелдік компанияның салық салынғанға дейінгі қаржылық пайдасы осы тармақшада көрсетілген салық салынатын кірісті ескеретін болса, бақыланатын шетелдік компанияның филиал, өкілдік, тұрақты мекеме арқылы Қазақстан Республикасындағы кәсіпкерлік қызметінен түскен, Қазақстан Республикасында 20 және одан көп пайыз мөлшерлемесі бойынша корпоративтік табыс салығы салынған, филиалдың салық салынатын кірісі шегіндегі кірісі;</w:t>
      </w:r>
    </w:p>
    <w:bookmarkEnd w:id="6836"/>
    <w:bookmarkStart w:name="z6874" w:id="6837"/>
    <w:p>
      <w:pPr>
        <w:spacing w:after="0"/>
        <w:ind w:left="0"/>
        <w:jc w:val="both"/>
      </w:pPr>
      <w:r>
        <w:rPr>
          <w:rFonts w:ascii="Times New Roman"/>
          <w:b w:val="false"/>
          <w:i w:val="false"/>
          <w:color w:val="000000"/>
          <w:sz w:val="28"/>
        </w:rPr>
        <w:t>
      КЖС – кірістердің жиынтық сомасы;</w:t>
      </w:r>
    </w:p>
    <w:bookmarkEnd w:id="6837"/>
    <w:bookmarkStart w:name="z6875" w:id="6838"/>
    <w:p>
      <w:pPr>
        <w:spacing w:after="0"/>
        <w:ind w:left="0"/>
        <w:jc w:val="both"/>
      </w:pPr>
      <w:r>
        <w:rPr>
          <w:rFonts w:ascii="Times New Roman"/>
          <w:b w:val="false"/>
          <w:i w:val="false"/>
          <w:color w:val="000000"/>
          <w:sz w:val="28"/>
        </w:rPr>
        <w:t>
      2) мынадай формула бойынша айқындалатын азайту сомасы:</w:t>
      </w:r>
    </w:p>
    <w:bookmarkEnd w:id="6838"/>
    <w:bookmarkStart w:name="z6876" w:id="6839"/>
    <w:p>
      <w:pPr>
        <w:spacing w:after="0"/>
        <w:ind w:left="0"/>
        <w:jc w:val="both"/>
      </w:pPr>
      <w:r>
        <w:rPr>
          <w:rFonts w:ascii="Times New Roman"/>
          <w:b w:val="false"/>
          <w:i w:val="false"/>
          <w:color w:val="000000"/>
          <w:sz w:val="28"/>
        </w:rPr>
        <w:t>
      А = ҚП × (К(2)/КЖС), мұнда:</w:t>
      </w:r>
    </w:p>
    <w:bookmarkEnd w:id="6839"/>
    <w:bookmarkStart w:name="z6877" w:id="6840"/>
    <w:p>
      <w:pPr>
        <w:spacing w:after="0"/>
        <w:ind w:left="0"/>
        <w:jc w:val="both"/>
      </w:pPr>
      <w:r>
        <w:rPr>
          <w:rFonts w:ascii="Times New Roman"/>
          <w:b w:val="false"/>
          <w:i w:val="false"/>
          <w:color w:val="000000"/>
          <w:sz w:val="28"/>
        </w:rPr>
        <w:t>
      А – азайту сомасы;</w:t>
      </w:r>
    </w:p>
    <w:bookmarkEnd w:id="6840"/>
    <w:bookmarkStart w:name="z6878" w:id="6841"/>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6841"/>
    <w:bookmarkStart w:name="z6879" w:id="6842"/>
    <w:p>
      <w:pPr>
        <w:spacing w:after="0"/>
        <w:ind w:left="0"/>
        <w:jc w:val="both"/>
      </w:pPr>
      <w:r>
        <w:rPr>
          <w:rFonts w:ascii="Times New Roman"/>
          <w:b w:val="false"/>
          <w:i w:val="false"/>
          <w:color w:val="000000"/>
          <w:sz w:val="28"/>
        </w:rPr>
        <w:t>
      К(2) – егер салық салынғанға дейінгі қаржылық пайда осы тармақшада көрсетілген кірісті ескере отырып айқындалған болса, Қазақстан Республикасында тұрақты мекеме құрмай қызметтерді көрсетуден (жұмыстарды орындаудан) түскен, бақыланатын шетелдік компания Қазақстан Республикасындағы көздерден алған, Қазақстан Республикасында төлем көзінен 20 пайыз мөлшерлемесі бойынша корпоративтік табыс салығы салынған кіріс;</w:t>
      </w:r>
    </w:p>
    <w:bookmarkEnd w:id="6842"/>
    <w:bookmarkStart w:name="z6880" w:id="6843"/>
    <w:p>
      <w:pPr>
        <w:spacing w:after="0"/>
        <w:ind w:left="0"/>
        <w:jc w:val="both"/>
      </w:pPr>
      <w:r>
        <w:rPr>
          <w:rFonts w:ascii="Times New Roman"/>
          <w:b w:val="false"/>
          <w:i w:val="false"/>
          <w:color w:val="000000"/>
          <w:sz w:val="28"/>
        </w:rPr>
        <w:t>
      КЖС – кірістердің жиынтық сомасы;</w:t>
      </w:r>
    </w:p>
    <w:bookmarkEnd w:id="6843"/>
    <w:bookmarkStart w:name="z6881" w:id="6844"/>
    <w:p>
      <w:pPr>
        <w:spacing w:after="0"/>
        <w:ind w:left="0"/>
        <w:jc w:val="both"/>
      </w:pPr>
      <w:r>
        <w:rPr>
          <w:rFonts w:ascii="Times New Roman"/>
          <w:b w:val="false"/>
          <w:i w:val="false"/>
          <w:color w:val="000000"/>
          <w:sz w:val="28"/>
        </w:rPr>
        <w:t>
      3) егер бақыланатын шетелдік компанияның салық салынғанға дейінгі қаржылық пайдасы осындай кірісті қамтитын болса, бақыланатын шетелдік компания Қазақстан Республикасындағы көздерден алған, осы Кодекстің 681-бабының 7) тармақшасына сәйкес төлем көзінен корпоративтік табыс салығын салуға жатпайтын дивидендтер;</w:t>
      </w:r>
    </w:p>
    <w:bookmarkEnd w:id="6844"/>
    <w:bookmarkStart w:name="z6882" w:id="6845"/>
    <w:p>
      <w:pPr>
        <w:spacing w:after="0"/>
        <w:ind w:left="0"/>
        <w:jc w:val="both"/>
      </w:pPr>
      <w:r>
        <w:rPr>
          <w:rFonts w:ascii="Times New Roman"/>
          <w:b w:val="false"/>
          <w:i w:val="false"/>
          <w:color w:val="000000"/>
          <w:sz w:val="28"/>
        </w:rPr>
        <w:t>
      4) шоғырландырылған топтың біртұтас ұйымдық құрылымына кіретін бір бақыланатын шетелдік компания басқа бақыланатын шетелдік компаниядан алған дивидендтердің сомасы.</w:t>
      </w:r>
    </w:p>
    <w:bookmarkEnd w:id="6845"/>
    <w:bookmarkStart w:name="z6883" w:id="6846"/>
    <w:p>
      <w:pPr>
        <w:spacing w:after="0"/>
        <w:ind w:left="0"/>
        <w:jc w:val="both"/>
      </w:pPr>
      <w:r>
        <w:rPr>
          <w:rFonts w:ascii="Times New Roman"/>
          <w:b w:val="false"/>
          <w:i w:val="false"/>
          <w:color w:val="000000"/>
          <w:sz w:val="28"/>
        </w:rPr>
        <w:t>
      Бұл ретте бір бақыланатын шетелдік компанияның қаржылық пайдасы осы тармақтың 3), 5), 6), 7), 8) және 9) тармақшаларына немесе осы тармақшаның бірінші бөлігіне сәйкес бұрын Қазақстан Республикасында басқа осындай бақыланатын шетелдік компанияның қаржылық пайдасынан жеке табыс салығы салынған (ағымдағы кезеңде салуға жататын) және (немесе) азайтылған дивидендтерді қамтуға тиіс;</w:t>
      </w:r>
    </w:p>
    <w:bookmarkEnd w:id="6846"/>
    <w:bookmarkStart w:name="z6884" w:id="6847"/>
    <w:p>
      <w:pPr>
        <w:spacing w:after="0"/>
        <w:ind w:left="0"/>
        <w:jc w:val="both"/>
      </w:pPr>
      <w:r>
        <w:rPr>
          <w:rFonts w:ascii="Times New Roman"/>
          <w:b w:val="false"/>
          <w:i w:val="false"/>
          <w:color w:val="000000"/>
          <w:sz w:val="28"/>
        </w:rPr>
        <w:t>
      5) шоғырландырылған топтың біртұтас ұйымдық құрылымына кіретін бақыланатын шетелдік компания шетелдік компаниядан алған дивидендтердің сомасы.</w:t>
      </w:r>
    </w:p>
    <w:bookmarkEnd w:id="6847"/>
    <w:bookmarkStart w:name="z6885" w:id="6848"/>
    <w:p>
      <w:pPr>
        <w:spacing w:after="0"/>
        <w:ind w:left="0"/>
        <w:jc w:val="both"/>
      </w:pPr>
      <w:r>
        <w:rPr>
          <w:rFonts w:ascii="Times New Roman"/>
          <w:b w:val="false"/>
          <w:i w:val="false"/>
          <w:color w:val="000000"/>
          <w:sz w:val="28"/>
        </w:rPr>
        <w:t>
      Бұл ретте бір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жеке табыс салығы салынған (ағымдағы кезеңде салуға жататын) және (немесе) осы тармақтың 3), 4), 6), 7), 8) және 9) тармақшаларына немесе осы тармақшаның бірінші бөлігіне сәйкес азайтылған дивидендтерді қамтуға тиіс;</w:t>
      </w:r>
    </w:p>
    <w:bookmarkEnd w:id="6848"/>
    <w:bookmarkStart w:name="z6886" w:id="6849"/>
    <w:p>
      <w:pPr>
        <w:spacing w:after="0"/>
        <w:ind w:left="0"/>
        <w:jc w:val="both"/>
      </w:pPr>
      <w:r>
        <w:rPr>
          <w:rFonts w:ascii="Times New Roman"/>
          <w:b w:val="false"/>
          <w:i w:val="false"/>
          <w:color w:val="000000"/>
          <w:sz w:val="28"/>
        </w:rPr>
        <w:t>
      6) мынадай формула бойынша айқындалатын азайту сомасы:</w:t>
      </w:r>
    </w:p>
    <w:bookmarkEnd w:id="6849"/>
    <w:bookmarkStart w:name="z6887" w:id="6850"/>
    <w:p>
      <w:pPr>
        <w:spacing w:after="0"/>
        <w:ind w:left="0"/>
        <w:jc w:val="both"/>
      </w:pPr>
      <w:r>
        <w:rPr>
          <w:rFonts w:ascii="Times New Roman"/>
          <w:b w:val="false"/>
          <w:i w:val="false"/>
          <w:color w:val="000000"/>
          <w:sz w:val="28"/>
        </w:rPr>
        <w:t>
      А = ҚП × (К(6)/КЖС), мұнда:</w:t>
      </w:r>
    </w:p>
    <w:bookmarkEnd w:id="6850"/>
    <w:bookmarkStart w:name="z6888" w:id="6851"/>
    <w:p>
      <w:pPr>
        <w:spacing w:after="0"/>
        <w:ind w:left="0"/>
        <w:jc w:val="both"/>
      </w:pPr>
      <w:r>
        <w:rPr>
          <w:rFonts w:ascii="Times New Roman"/>
          <w:b w:val="false"/>
          <w:i w:val="false"/>
          <w:color w:val="000000"/>
          <w:sz w:val="28"/>
        </w:rPr>
        <w:t>
      А – азайту сомасы;</w:t>
      </w:r>
    </w:p>
    <w:bookmarkEnd w:id="6851"/>
    <w:bookmarkStart w:name="z6889" w:id="6852"/>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6852"/>
    <w:bookmarkStart w:name="z6890" w:id="6853"/>
    <w:p>
      <w:pPr>
        <w:spacing w:after="0"/>
        <w:ind w:left="0"/>
        <w:jc w:val="both"/>
      </w:pPr>
      <w:r>
        <w:rPr>
          <w:rFonts w:ascii="Times New Roman"/>
          <w:b w:val="false"/>
          <w:i w:val="false"/>
          <w:color w:val="000000"/>
          <w:sz w:val="28"/>
        </w:rPr>
        <w:t>
      К(6) –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сыйақылар түріндегі және (немесе) құн өсімінен түсетін және (немесе) роялти түріндегі кірістер;</w:t>
      </w:r>
    </w:p>
    <w:bookmarkEnd w:id="6853"/>
    <w:bookmarkStart w:name="z6891" w:id="6854"/>
    <w:p>
      <w:pPr>
        <w:spacing w:after="0"/>
        <w:ind w:left="0"/>
        <w:jc w:val="both"/>
      </w:pPr>
      <w:r>
        <w:rPr>
          <w:rFonts w:ascii="Times New Roman"/>
          <w:b w:val="false"/>
          <w:i w:val="false"/>
          <w:color w:val="000000"/>
          <w:sz w:val="28"/>
        </w:rPr>
        <w:t>
      КЖС – кірістердің жиынтық сомасы;</w:t>
      </w:r>
    </w:p>
    <w:bookmarkEnd w:id="6854"/>
    <w:bookmarkStart w:name="z6892" w:id="6855"/>
    <w:p>
      <w:pPr>
        <w:spacing w:after="0"/>
        <w:ind w:left="0"/>
        <w:jc w:val="both"/>
      </w:pPr>
      <w:r>
        <w:rPr>
          <w:rFonts w:ascii="Times New Roman"/>
          <w:b w:val="false"/>
          <w:i w:val="false"/>
          <w:color w:val="000000"/>
          <w:sz w:val="28"/>
        </w:rPr>
        <w:t>
      7) мынадай формула бойынша айқындалатын азайту сомасы:</w:t>
      </w:r>
    </w:p>
    <w:bookmarkEnd w:id="6855"/>
    <w:bookmarkStart w:name="z6893" w:id="6856"/>
    <w:p>
      <w:pPr>
        <w:spacing w:after="0"/>
        <w:ind w:left="0"/>
        <w:jc w:val="both"/>
      </w:pPr>
      <w:r>
        <w:rPr>
          <w:rFonts w:ascii="Times New Roman"/>
          <w:b w:val="false"/>
          <w:i w:val="false"/>
          <w:color w:val="000000"/>
          <w:sz w:val="28"/>
        </w:rPr>
        <w:t>
      А = ҚП × (К(7)/КЖС), мұнда:</w:t>
      </w:r>
    </w:p>
    <w:bookmarkEnd w:id="6856"/>
    <w:bookmarkStart w:name="z6894" w:id="6857"/>
    <w:p>
      <w:pPr>
        <w:spacing w:after="0"/>
        <w:ind w:left="0"/>
        <w:jc w:val="both"/>
      </w:pPr>
      <w:r>
        <w:rPr>
          <w:rFonts w:ascii="Times New Roman"/>
          <w:b w:val="false"/>
          <w:i w:val="false"/>
          <w:color w:val="000000"/>
          <w:sz w:val="28"/>
        </w:rPr>
        <w:t>
      А – азайту сомасы;</w:t>
      </w:r>
    </w:p>
    <w:bookmarkEnd w:id="6857"/>
    <w:bookmarkStart w:name="z6895" w:id="6858"/>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6858"/>
    <w:bookmarkStart w:name="z6896" w:id="6859"/>
    <w:p>
      <w:pPr>
        <w:spacing w:after="0"/>
        <w:ind w:left="0"/>
        <w:jc w:val="both"/>
      </w:pPr>
      <w:r>
        <w:rPr>
          <w:rFonts w:ascii="Times New Roman"/>
          <w:b w:val="false"/>
          <w:i w:val="false"/>
          <w:color w:val="000000"/>
          <w:sz w:val="28"/>
        </w:rPr>
        <w:t>
      К(7) – егер бір бақыланатын шетелдік компанияның қаржылық пайдасы осындай кірісті қамтитын болса, бір бақыланатын шетелдік компания осы Кодекстің 681-бабының 4) тармақшасының шарттарына сәйкес келетін, Қазақстан Республикасы резидентінің құрылтайшысы болып табылатын басқа бақыланатын шетелдік компанияға өткізуден алған құн өсімінен түсетін кіріс;</w:t>
      </w:r>
    </w:p>
    <w:bookmarkEnd w:id="6859"/>
    <w:bookmarkStart w:name="z6897" w:id="6860"/>
    <w:p>
      <w:pPr>
        <w:spacing w:after="0"/>
        <w:ind w:left="0"/>
        <w:jc w:val="both"/>
      </w:pPr>
      <w:r>
        <w:rPr>
          <w:rFonts w:ascii="Times New Roman"/>
          <w:b w:val="false"/>
          <w:i w:val="false"/>
          <w:color w:val="000000"/>
          <w:sz w:val="28"/>
        </w:rPr>
        <w:t>
      КЖС – кірістердің жиынтық сомасы;</w:t>
      </w:r>
    </w:p>
    <w:bookmarkEnd w:id="6860"/>
    <w:bookmarkStart w:name="z6898" w:id="6861"/>
    <w:p>
      <w:pPr>
        <w:spacing w:after="0"/>
        <w:ind w:left="0"/>
        <w:jc w:val="both"/>
      </w:pPr>
      <w:r>
        <w:rPr>
          <w:rFonts w:ascii="Times New Roman"/>
          <w:b w:val="false"/>
          <w:i w:val="false"/>
          <w:color w:val="000000"/>
          <w:sz w:val="28"/>
        </w:rPr>
        <w:t>
      8)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осы Кодекстің 681-бабының 1), 4) және 9) тармақшаларына сәйкес төлем көзінен корпоративтік табыс салығын салуға жатпайтын сыйақылар түріндегі және (немесе) құн өсімінен түсетін және (немесе) роялти түріндегі кірістер;</w:t>
      </w:r>
    </w:p>
    <w:bookmarkEnd w:id="6861"/>
    <w:bookmarkStart w:name="z6899" w:id="6862"/>
    <w:p>
      <w:pPr>
        <w:spacing w:after="0"/>
        <w:ind w:left="0"/>
        <w:jc w:val="both"/>
      </w:pPr>
      <w:r>
        <w:rPr>
          <w:rFonts w:ascii="Times New Roman"/>
          <w:b w:val="false"/>
          <w:i w:val="false"/>
          <w:color w:val="000000"/>
          <w:sz w:val="28"/>
        </w:rPr>
        <w:t>
      9) егер салық салынғанға дейінгі қаржылық пайда осындай дивидендтерді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дивидендтердің сомасы;</w:t>
      </w:r>
    </w:p>
    <w:bookmarkEnd w:id="6862"/>
    <w:bookmarkStart w:name="z6900" w:id="6863"/>
    <w:p>
      <w:pPr>
        <w:spacing w:after="0"/>
        <w:ind w:left="0"/>
        <w:jc w:val="both"/>
      </w:pPr>
      <w:r>
        <w:rPr>
          <w:rFonts w:ascii="Times New Roman"/>
          <w:b w:val="false"/>
          <w:i w:val="false"/>
          <w:color w:val="000000"/>
          <w:sz w:val="28"/>
        </w:rPr>
        <w:t>
      10) шоғырландырылған топтың біртұтас ұйымдық құрылымына кіретін бақыланатын шетелдік компания шетелдік компаниядан алған дивидендтердің сомасы.</w:t>
      </w:r>
    </w:p>
    <w:bookmarkEnd w:id="6863"/>
    <w:bookmarkStart w:name="z6901" w:id="6864"/>
    <w:p>
      <w:pPr>
        <w:spacing w:after="0"/>
        <w:ind w:left="0"/>
        <w:jc w:val="both"/>
      </w:pPr>
      <w:r>
        <w:rPr>
          <w:rFonts w:ascii="Times New Roman"/>
          <w:b w:val="false"/>
          <w:i w:val="false"/>
          <w:color w:val="000000"/>
          <w:sz w:val="28"/>
        </w:rPr>
        <w:t>
      Бұл ретте бір бақыланатын шетелдік компанияның қаржылық пайдасы Қазақстан Республикасындағы көздерден алынған, бұрын Қазақстан Республикасында төлем көзінен корпоративтік табыс салығы салынған және (немесе) осы Кодекстің 681-бабының 7) тармақшасына сәйкес төлем көзінен корпоративтік табыс салығын салуға жатпаған дивидендтерді қамтуға тиіс.</w:t>
      </w:r>
    </w:p>
    <w:bookmarkEnd w:id="6864"/>
    <w:bookmarkStart w:name="z6902" w:id="6865"/>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bookmarkEnd w:id="6865"/>
    <w:bookmarkStart w:name="z6903" w:id="6866"/>
    <w:p>
      <w:pPr>
        <w:spacing w:after="0"/>
        <w:ind w:left="0"/>
        <w:jc w:val="both"/>
      </w:pPr>
      <w:r>
        <w:rPr>
          <w:rFonts w:ascii="Times New Roman"/>
          <w:b w:val="false"/>
          <w:i w:val="false"/>
          <w:color w:val="000000"/>
          <w:sz w:val="28"/>
        </w:rPr>
        <w:t>
      Осы тармақтың бірінші бөлігін қолдану үшін резидент-жеке тұлғада осы Кодекстің 335-бабының 11-тармағында көрсетілген растайтын құжаттар болуға тиіс.</w:t>
      </w:r>
    </w:p>
    <w:bookmarkEnd w:id="6866"/>
    <w:bookmarkStart w:name="z6904" w:id="6867"/>
    <w:p>
      <w:pPr>
        <w:spacing w:after="0"/>
        <w:ind w:left="0"/>
        <w:jc w:val="both"/>
      </w:pPr>
      <w:r>
        <w:rPr>
          <w:rFonts w:ascii="Times New Roman"/>
          <w:b w:val="false"/>
          <w:i w:val="false"/>
          <w:color w:val="000000"/>
          <w:sz w:val="28"/>
        </w:rPr>
        <w:t>
      4. Резидент-жеке тұлға осы Кодекстің 336-бабында айқындалған тәртіппен бақыланатын шетелдік компанияға қатысу (бақылау) туралы өтініш ұсынуға міндетті.</w:t>
      </w:r>
    </w:p>
    <w:bookmarkEnd w:id="6867"/>
    <w:bookmarkStart w:name="z6905" w:id="6868"/>
    <w:p>
      <w:pPr>
        <w:spacing w:after="0"/>
        <w:ind w:left="0"/>
        <w:jc w:val="both"/>
      </w:pPr>
      <w:r>
        <w:rPr>
          <w:rFonts w:ascii="Times New Roman"/>
          <w:b w:val="false"/>
          <w:i w:val="false"/>
          <w:color w:val="000000"/>
          <w:sz w:val="28"/>
        </w:rPr>
        <w:t>
      Ескертпе.</w:t>
      </w:r>
    </w:p>
    <w:bookmarkEnd w:id="6868"/>
    <w:bookmarkStart w:name="z6906" w:id="6869"/>
    <w:p>
      <w:pPr>
        <w:spacing w:after="0"/>
        <w:ind w:left="0"/>
        <w:jc w:val="both"/>
      </w:pPr>
      <w:r>
        <w:rPr>
          <w:rFonts w:ascii="Times New Roman"/>
          <w:b w:val="false"/>
          <w:i w:val="false"/>
          <w:color w:val="000000"/>
          <w:sz w:val="28"/>
        </w:rPr>
        <w:t xml:space="preserve">
      Осы бапта пайдаланылатын ұғымдар осы Кодекстің 332-бабында айқындалған. </w:t>
      </w:r>
    </w:p>
    <w:bookmarkEnd w:id="6869"/>
    <w:bookmarkStart w:name="z6907" w:id="6870"/>
    <w:p>
      <w:pPr>
        <w:spacing w:after="0"/>
        <w:ind w:left="0"/>
        <w:jc w:val="left"/>
      </w:pPr>
      <w:r>
        <w:rPr>
          <w:rFonts w:ascii="Times New Roman"/>
          <w:b/>
          <w:i w:val="false"/>
          <w:color w:val="000000"/>
        </w:rPr>
        <w:t xml:space="preserve"> 8-параграф. Салық салуға жататын кірісті азайту және жеке салықтық шегерімдер</w:t>
      </w:r>
    </w:p>
    <w:bookmarkEnd w:id="6870"/>
    <w:bookmarkStart w:name="z6908" w:id="6871"/>
    <w:p>
      <w:pPr>
        <w:spacing w:after="0"/>
        <w:ind w:left="0"/>
        <w:jc w:val="left"/>
      </w:pPr>
      <w:r>
        <w:rPr>
          <w:rFonts w:ascii="Times New Roman"/>
          <w:b/>
          <w:i w:val="false"/>
          <w:color w:val="000000"/>
        </w:rPr>
        <w:t xml:space="preserve"> 400-бап. Салық салуға жататын кірісті азайту жөніндегі жалпы ережелер</w:t>
      </w:r>
    </w:p>
    <w:bookmarkEnd w:id="6871"/>
    <w:bookmarkStart w:name="z6909" w:id="6872"/>
    <w:p>
      <w:pPr>
        <w:spacing w:after="0"/>
        <w:ind w:left="0"/>
        <w:jc w:val="both"/>
      </w:pPr>
      <w:r>
        <w:rPr>
          <w:rFonts w:ascii="Times New Roman"/>
          <w:b w:val="false"/>
          <w:i w:val="false"/>
          <w:color w:val="000000"/>
          <w:sz w:val="28"/>
        </w:rPr>
        <w:t xml:space="preserve">
      1. Жеке тұлғаның салық салуға жататын кірісі мынадай кірістерге азаяды: </w:t>
      </w:r>
    </w:p>
    <w:bookmarkEnd w:id="6872"/>
    <w:bookmarkStart w:name="z6910" w:id="6873"/>
    <w:p>
      <w:pPr>
        <w:spacing w:after="0"/>
        <w:ind w:left="0"/>
        <w:jc w:val="both"/>
      </w:pPr>
      <w:r>
        <w:rPr>
          <w:rFonts w:ascii="Times New Roman"/>
          <w:b w:val="false"/>
          <w:i w:val="false"/>
          <w:color w:val="000000"/>
          <w:sz w:val="28"/>
        </w:rPr>
        <w:t>
      1) мемлекеттік эмиссиялық бағалы қағаздарды өткізу кезінде құн өсімінен түсетін кіріс;</w:t>
      </w:r>
    </w:p>
    <w:bookmarkEnd w:id="6873"/>
    <w:bookmarkStart w:name="z6911" w:id="6874"/>
    <w:p>
      <w:pPr>
        <w:spacing w:after="0"/>
        <w:ind w:left="0"/>
        <w:jc w:val="both"/>
      </w:pPr>
      <w:r>
        <w:rPr>
          <w:rFonts w:ascii="Times New Roman"/>
          <w:b w:val="false"/>
          <w:i w:val="false"/>
          <w:color w:val="000000"/>
          <w:sz w:val="28"/>
        </w:rPr>
        <w:t>
      2) агенттік облигацияларды өткізу кезінде құн өсімінен түсетін кіріс;</w:t>
      </w:r>
    </w:p>
    <w:bookmarkEnd w:id="6874"/>
    <w:bookmarkStart w:name="z6912" w:id="6875"/>
    <w:p>
      <w:pPr>
        <w:spacing w:after="0"/>
        <w:ind w:left="0"/>
        <w:jc w:val="both"/>
      </w:pPr>
      <w:r>
        <w:rPr>
          <w:rFonts w:ascii="Times New Roman"/>
          <w:b w:val="false"/>
          <w:i w:val="false"/>
          <w:color w:val="000000"/>
          <w:sz w:val="28"/>
        </w:rPr>
        <w:t>
      3) ашық және аралық инвестициялық пай қорларының пайларын өткізу кезінде құн өсімінен түсетін кіріс;</w:t>
      </w:r>
    </w:p>
    <w:bookmarkEnd w:id="6875"/>
    <w:bookmarkStart w:name="z6913" w:id="6876"/>
    <w:p>
      <w:pPr>
        <w:spacing w:after="0"/>
        <w:ind w:left="0"/>
        <w:jc w:val="both"/>
      </w:pPr>
      <w:r>
        <w:rPr>
          <w:rFonts w:ascii="Times New Roman"/>
          <w:b w:val="false"/>
          <w:i w:val="false"/>
          <w:color w:val="000000"/>
          <w:sz w:val="28"/>
        </w:rPr>
        <w:t xml:space="preserve">
      4) Қазақстан Республикасында құрылған резидент-заңды тұлғадағы немесе консорциумдағы акцияларды, қатысу үлестерін өткізу кезіндегі құн өсімінен түсетін кіріс. </w:t>
      </w:r>
    </w:p>
    <w:bookmarkEnd w:id="6876"/>
    <w:bookmarkStart w:name="z6914" w:id="6877"/>
    <w:p>
      <w:pPr>
        <w:spacing w:after="0"/>
        <w:ind w:left="0"/>
        <w:jc w:val="both"/>
      </w:pPr>
      <w:r>
        <w:rPr>
          <w:rFonts w:ascii="Times New Roman"/>
          <w:b w:val="false"/>
          <w:i w:val="false"/>
          <w:color w:val="000000"/>
          <w:sz w:val="28"/>
        </w:rPr>
        <w:t>
      Осы тармақша мынадай шарттар бір мезгілде орындалған кезде қолданылады:</w:t>
      </w:r>
    </w:p>
    <w:bookmarkEnd w:id="6877"/>
    <w:bookmarkStart w:name="z6915" w:id="6878"/>
    <w:p>
      <w:pPr>
        <w:spacing w:after="0"/>
        <w:ind w:left="0"/>
        <w:jc w:val="both"/>
      </w:pPr>
      <w:r>
        <w:rPr>
          <w:rFonts w:ascii="Times New Roman"/>
          <w:b w:val="false"/>
          <w:i w:val="false"/>
          <w:color w:val="000000"/>
          <w:sz w:val="28"/>
        </w:rPr>
        <w:t>
      акцияларды немесе қатысу үлестерін өткізу күніне салық төлеуші осы акцияларды немесе қатысу үлестерін үш жылдан астам иеленеді;</w:t>
      </w:r>
    </w:p>
    <w:bookmarkEnd w:id="6878"/>
    <w:bookmarkStart w:name="z6916" w:id="6879"/>
    <w:p>
      <w:pPr>
        <w:spacing w:after="0"/>
        <w:ind w:left="0"/>
        <w:jc w:val="both"/>
      </w:pPr>
      <w:r>
        <w:rPr>
          <w:rFonts w:ascii="Times New Roman"/>
          <w:b w:val="false"/>
          <w:i w:val="false"/>
          <w:color w:val="000000"/>
          <w:sz w:val="28"/>
        </w:rPr>
        <w:t>
      осындай эмитент-заңды тұлға немесе қатысу үлесі өткізілетін осындай заңды тұлға немесе осындай консорциумға қатысу үлесін өткізетін осындай консорциумға қатысушы жер қойнауын пайдаланушы болып табылмайды;</w:t>
      </w:r>
    </w:p>
    <w:bookmarkEnd w:id="6879"/>
    <w:bookmarkStart w:name="z6917" w:id="6880"/>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мүлкi осындай эмитент-заңды тұлға немесе қатысу үлесі өткізілетін осындай заңды тұлға активтерінің құнында немесе қатысу үлесі өткізілетін осындай консорциум қатысушылары активтерінің жалпы құнында осындай өткiзу күнiне 50 пайыздан аз болады.</w:t>
      </w:r>
    </w:p>
    <w:bookmarkEnd w:id="6880"/>
    <w:bookmarkStart w:name="z6918" w:id="6881"/>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мұқтаждықтары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деп танылмайды.</w:t>
      </w:r>
    </w:p>
    <w:bookmarkEnd w:id="6881"/>
    <w:bookmarkStart w:name="z6919" w:id="6882"/>
    <w:p>
      <w:pPr>
        <w:spacing w:after="0"/>
        <w:ind w:left="0"/>
        <w:jc w:val="both"/>
      </w:pPr>
      <w:r>
        <w:rPr>
          <w:rFonts w:ascii="Times New Roman"/>
          <w:b w:val="false"/>
          <w:i w:val="false"/>
          <w:color w:val="000000"/>
          <w:sz w:val="28"/>
        </w:rPr>
        <w:t xml:space="preserve">
       Бұл ретте акциялары немесе қатысу үлестері өткізілетін заңды тұлға немесе консорциум активтерінің құнындағы жер қойнауын пайдаланушылар (жер қойнауын пайдаланушы) болып табылатын тұлғалар (тұлға) мүлкінің үлесі осы Кодекстің 687-бабына сәйкес айқындалады; </w:t>
      </w:r>
    </w:p>
    <w:bookmarkEnd w:id="6882"/>
    <w:bookmarkStart w:name="z6920" w:id="6883"/>
    <w:p>
      <w:pPr>
        <w:spacing w:after="0"/>
        <w:ind w:left="0"/>
        <w:jc w:val="both"/>
      </w:pPr>
      <w:r>
        <w:rPr>
          <w:rFonts w:ascii="Times New Roman"/>
          <w:b w:val="false"/>
          <w:i w:val="false"/>
          <w:color w:val="000000"/>
          <w:sz w:val="28"/>
        </w:rPr>
        <w:t>
      5) жеңілдікті салық салынатын мемлекеттің резиденті болып табылатын тұлғаның кірістерін қоспағанда, эмитенті резидент-заңды тұлға болып табылатын борыштық бағалы қағаздарды өткізу кезінде мынадай:</w:t>
      </w:r>
    </w:p>
    <w:bookmarkEnd w:id="6883"/>
    <w:bookmarkStart w:name="z6921" w:id="6884"/>
    <w:p>
      <w:pPr>
        <w:spacing w:after="0"/>
        <w:ind w:left="0"/>
        <w:jc w:val="both"/>
      </w:pPr>
      <w:r>
        <w:rPr>
          <w:rFonts w:ascii="Times New Roman"/>
          <w:b w:val="false"/>
          <w:i w:val="false"/>
          <w:color w:val="000000"/>
          <w:sz w:val="28"/>
        </w:rPr>
        <w:t>
      борыштық бағалы қағаздарды өткізу күніне салық төлеуші осы борыштық бағалы қағаздарды үш жылдан астам иеленеді;</w:t>
      </w:r>
    </w:p>
    <w:bookmarkEnd w:id="6884"/>
    <w:bookmarkStart w:name="z6922" w:id="6885"/>
    <w:p>
      <w:pPr>
        <w:spacing w:after="0"/>
        <w:ind w:left="0"/>
        <w:jc w:val="both"/>
      </w:pPr>
      <w:r>
        <w:rPr>
          <w:rFonts w:ascii="Times New Roman"/>
          <w:b w:val="false"/>
          <w:i w:val="false"/>
          <w:color w:val="000000"/>
          <w:sz w:val="28"/>
        </w:rPr>
        <w:t>
      осындай эмитент-заңды тұлға жер қойнауын пайдаланушы болып табылмайды;</w:t>
      </w:r>
    </w:p>
    <w:bookmarkEnd w:id="6885"/>
    <w:bookmarkStart w:name="z6923" w:id="6886"/>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осындай эмитент-заңды тұлға активтерінің құнында осындай өткізу күніне 50 пайыздан аз болады деген шарттар бір мезгілде орындалған кезде құн өсімінен түсетін кірістер.</w:t>
      </w:r>
    </w:p>
    <w:bookmarkEnd w:id="6886"/>
    <w:bookmarkStart w:name="z6924" w:id="6887"/>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мұқтаждықтары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деп танылмайды.</w:t>
      </w:r>
    </w:p>
    <w:bookmarkEnd w:id="6887"/>
    <w:bookmarkStart w:name="z6925" w:id="6888"/>
    <w:p>
      <w:pPr>
        <w:spacing w:after="0"/>
        <w:ind w:left="0"/>
        <w:jc w:val="both"/>
      </w:pPr>
      <w:r>
        <w:rPr>
          <w:rFonts w:ascii="Times New Roman"/>
          <w:b w:val="false"/>
          <w:i w:val="false"/>
          <w:color w:val="000000"/>
          <w:sz w:val="28"/>
        </w:rPr>
        <w:t xml:space="preserve">
      Бұл ретте жер қойнауын пайдаланушылар (жер қойнауын пайдаланушы) болып табылатын тұлғалар (тұлғалар) мүлкінің эмитент-заңды тұлға активтерінің құнындағы үлесі осы Кодекстің 687-бабына сәйкес айқындалады. </w:t>
      </w:r>
    </w:p>
    <w:bookmarkEnd w:id="6888"/>
    <w:bookmarkStart w:name="z6926" w:id="6889"/>
    <w:p>
      <w:pPr>
        <w:spacing w:after="0"/>
        <w:ind w:left="0"/>
        <w:jc w:val="both"/>
      </w:pPr>
      <w:r>
        <w:rPr>
          <w:rFonts w:ascii="Times New Roman"/>
          <w:b w:val="false"/>
          <w:i w:val="false"/>
          <w:color w:val="000000"/>
          <w:sz w:val="28"/>
        </w:rPr>
        <w:t>
      6) Қазақстан Республикасының аумағында жұмыс істейтін қор биржасында ашық сауда-саттық әдісімен осы қор биржасының ресми тізімдерінде өткізілген күні тұрған бағалы қағаздарды өткізу кезіндегі құн өсімінен түсетін кірістер;</w:t>
      </w:r>
    </w:p>
    <w:bookmarkEnd w:id="6889"/>
    <w:bookmarkStart w:name="z6927" w:id="6890"/>
    <w:p>
      <w:pPr>
        <w:spacing w:after="0"/>
        <w:ind w:left="0"/>
        <w:jc w:val="both"/>
      </w:pPr>
      <w:r>
        <w:rPr>
          <w:rFonts w:ascii="Times New Roman"/>
          <w:b w:val="false"/>
          <w:i w:val="false"/>
          <w:color w:val="000000"/>
          <w:sz w:val="28"/>
        </w:rPr>
        <w:t xml:space="preserve">
      7) цифрлық майнинг жөніндегі қызметтен кірісі айқындалған цифрлық активтерді өткізу кезінде құн өсімінен түсетін кіріс; </w:t>
      </w:r>
    </w:p>
    <w:bookmarkEnd w:id="6890"/>
    <w:bookmarkStart w:name="z6928" w:id="6891"/>
    <w:p>
      <w:pPr>
        <w:spacing w:after="0"/>
        <w:ind w:left="0"/>
        <w:jc w:val="both"/>
      </w:pPr>
      <w:r>
        <w:rPr>
          <w:rFonts w:ascii="Times New Roman"/>
          <w:b w:val="false"/>
          <w:i w:val="false"/>
          <w:color w:val="000000"/>
          <w:sz w:val="28"/>
        </w:rPr>
        <w:t>
      8) салық агенті болып табылмайтын тұлғадан қайырымдылық және демеушілік көмек түрінде алынған мүліктің құны;</w:t>
      </w:r>
    </w:p>
    <w:bookmarkEnd w:id="6891"/>
    <w:bookmarkStart w:name="z6929" w:id="6892"/>
    <w:p>
      <w:pPr>
        <w:spacing w:after="0"/>
        <w:ind w:left="0"/>
        <w:jc w:val="both"/>
      </w:pPr>
      <w:r>
        <w:rPr>
          <w:rFonts w:ascii="Times New Roman"/>
          <w:b w:val="false"/>
          <w:i w:val="false"/>
          <w:color w:val="000000"/>
          <w:sz w:val="28"/>
        </w:rPr>
        <w:t>
      9) салық агенті болып табылмайтын тұлғадан гуманитарлық көмек түрінде алынған мүліктің құны;</w:t>
      </w:r>
    </w:p>
    <w:bookmarkEnd w:id="6892"/>
    <w:bookmarkStart w:name="z6930" w:id="6893"/>
    <w:p>
      <w:pPr>
        <w:spacing w:after="0"/>
        <w:ind w:left="0"/>
        <w:jc w:val="both"/>
      </w:pPr>
      <w:r>
        <w:rPr>
          <w:rFonts w:ascii="Times New Roman"/>
          <w:b w:val="false"/>
          <w:i w:val="false"/>
          <w:color w:val="000000"/>
          <w:sz w:val="28"/>
        </w:rPr>
        <w:t>
      10) Қазақстан Республикасының азаматтары болып табылмайтын дипломатиялық немесе консулдық жұмыскерлердiң ресми кірістері;</w:t>
      </w:r>
    </w:p>
    <w:bookmarkEnd w:id="6893"/>
    <w:bookmarkStart w:name="z6931" w:id="6894"/>
    <w:p>
      <w:pPr>
        <w:spacing w:after="0"/>
        <w:ind w:left="0"/>
        <w:jc w:val="both"/>
      </w:pPr>
      <w:r>
        <w:rPr>
          <w:rFonts w:ascii="Times New Roman"/>
          <w:b w:val="false"/>
          <w:i w:val="false"/>
          <w:color w:val="000000"/>
          <w:sz w:val="28"/>
        </w:rPr>
        <w:t>
      11) кірісі салық салуға жататын шет мемлекеттiң мемлекеттiк қызметiндегі шетелдiктердің ресми кірістері;</w:t>
      </w:r>
    </w:p>
    <w:bookmarkEnd w:id="6894"/>
    <w:bookmarkStart w:name="z6932" w:id="6895"/>
    <w:p>
      <w:pPr>
        <w:spacing w:after="0"/>
        <w:ind w:left="0"/>
        <w:jc w:val="both"/>
      </w:pPr>
      <w:r>
        <w:rPr>
          <w:rFonts w:ascii="Times New Roman"/>
          <w:b w:val="false"/>
          <w:i w:val="false"/>
          <w:color w:val="000000"/>
          <w:sz w:val="28"/>
        </w:rPr>
        <w:t xml:space="preserve">
      12)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қызметте жүрген жеке тұлғалардың бюджет қаражаты есебiнен төленетiн шетел валютасындағы ресми кірістері; </w:t>
      </w:r>
    </w:p>
    <w:bookmarkEnd w:id="6895"/>
    <w:bookmarkStart w:name="z6933" w:id="6896"/>
    <w:p>
      <w:pPr>
        <w:spacing w:after="0"/>
        <w:ind w:left="0"/>
        <w:jc w:val="both"/>
      </w:pPr>
      <w:r>
        <w:rPr>
          <w:rFonts w:ascii="Times New Roman"/>
          <w:b w:val="false"/>
          <w:i w:val="false"/>
          <w:color w:val="000000"/>
          <w:sz w:val="28"/>
        </w:rPr>
        <w:t>
      13) Қазақстан Республикасының неке (ерлі-зайыптылық) және отбасы туралы заңнамасына сәйкес алынған алименттер;</w:t>
      </w:r>
    </w:p>
    <w:bookmarkEnd w:id="6896"/>
    <w:bookmarkStart w:name="z6934" w:id="6897"/>
    <w:p>
      <w:pPr>
        <w:spacing w:after="0"/>
        <w:ind w:left="0"/>
        <w:jc w:val="both"/>
      </w:pPr>
      <w:r>
        <w:rPr>
          <w:rFonts w:ascii="Times New Roman"/>
          <w:b w:val="false"/>
          <w:i w:val="false"/>
          <w:color w:val="000000"/>
          <w:sz w:val="28"/>
        </w:rPr>
        <w:t>
      14) моральдық зиянды қоспағанда, Қазақстан Республикасының заңнамасына сәйкес жеке тұлғаның өмірі мен денсаулығына келтірілген зиянды өтеу;</w:t>
      </w:r>
    </w:p>
    <w:bookmarkEnd w:id="6897"/>
    <w:bookmarkStart w:name="z6935" w:id="6898"/>
    <w:p>
      <w:pPr>
        <w:spacing w:after="0"/>
        <w:ind w:left="0"/>
        <w:jc w:val="both"/>
      </w:pPr>
      <w:r>
        <w:rPr>
          <w:rFonts w:ascii="Times New Roman"/>
          <w:b w:val="false"/>
          <w:i w:val="false"/>
          <w:color w:val="000000"/>
          <w:sz w:val="28"/>
        </w:rPr>
        <w:t>
      15) заңды күшіне енген сот актісі бойынша берілген материалдық залалды, сондай-ақ сот шығыстарын өтеу сомалары;</w:t>
      </w:r>
    </w:p>
    <w:bookmarkEnd w:id="6898"/>
    <w:bookmarkStart w:name="z6936" w:id="6899"/>
    <w:p>
      <w:pPr>
        <w:spacing w:after="0"/>
        <w:ind w:left="0"/>
        <w:jc w:val="both"/>
      </w:pPr>
      <w:r>
        <w:rPr>
          <w:rFonts w:ascii="Times New Roman"/>
          <w:b w:val="false"/>
          <w:i w:val="false"/>
          <w:color w:val="000000"/>
          <w:sz w:val="28"/>
        </w:rPr>
        <w:t>
      16) он алты жасқа толмаған балаларға арналған балалар лагерьлеріне жолдамалардың құны;</w:t>
      </w:r>
    </w:p>
    <w:bookmarkEnd w:id="6899"/>
    <w:bookmarkStart w:name="z6937" w:id="6900"/>
    <w:p>
      <w:pPr>
        <w:spacing w:after="0"/>
        <w:ind w:left="0"/>
        <w:jc w:val="both"/>
      </w:pPr>
      <w:r>
        <w:rPr>
          <w:rFonts w:ascii="Times New Roman"/>
          <w:b w:val="false"/>
          <w:i w:val="false"/>
          <w:color w:val="000000"/>
          <w:sz w:val="28"/>
        </w:rPr>
        <w:t>
      17) осы Кодекстің 429-бабында көрсетілген жұмыскердің кірісі;</w:t>
      </w:r>
    </w:p>
    <w:bookmarkEnd w:id="6900"/>
    <w:bookmarkStart w:name="z6938" w:id="6901"/>
    <w:p>
      <w:pPr>
        <w:spacing w:after="0"/>
        <w:ind w:left="0"/>
        <w:jc w:val="both"/>
      </w:pPr>
      <w:r>
        <w:rPr>
          <w:rFonts w:ascii="Times New Roman"/>
          <w:b w:val="false"/>
          <w:i w:val="false"/>
          <w:color w:val="000000"/>
          <w:sz w:val="28"/>
        </w:rPr>
        <w:t>
      18) осы Кодекстің 430-бабында көрсетілген сыйақылар;</w:t>
      </w:r>
    </w:p>
    <w:bookmarkEnd w:id="6901"/>
    <w:bookmarkStart w:name="z6939" w:id="6902"/>
    <w:p>
      <w:pPr>
        <w:spacing w:after="0"/>
        <w:ind w:left="0"/>
        <w:jc w:val="both"/>
      </w:pPr>
      <w:r>
        <w:rPr>
          <w:rFonts w:ascii="Times New Roman"/>
          <w:b w:val="false"/>
          <w:i w:val="false"/>
          <w:color w:val="000000"/>
          <w:sz w:val="28"/>
        </w:rPr>
        <w:t>
      19) осы Кодекстің 431-бабында көрсетілген біржолғы зейнетақы төлемдері, зейнетақы төлемдері;</w:t>
      </w:r>
    </w:p>
    <w:bookmarkEnd w:id="6902"/>
    <w:bookmarkStart w:name="z6940" w:id="6903"/>
    <w:p>
      <w:pPr>
        <w:spacing w:after="0"/>
        <w:ind w:left="0"/>
        <w:jc w:val="both"/>
      </w:pPr>
      <w:r>
        <w:rPr>
          <w:rFonts w:ascii="Times New Roman"/>
          <w:b w:val="false"/>
          <w:i w:val="false"/>
          <w:color w:val="000000"/>
          <w:sz w:val="28"/>
        </w:rPr>
        <w:t>
      20) осы Кодекстің 432-бабында көрсетілген бюджет қаражаты есебінен төлемдер;</w:t>
      </w:r>
    </w:p>
    <w:bookmarkEnd w:id="6903"/>
    <w:bookmarkStart w:name="z6941" w:id="6904"/>
    <w:p>
      <w:pPr>
        <w:spacing w:after="0"/>
        <w:ind w:left="0"/>
        <w:jc w:val="both"/>
      </w:pPr>
      <w:r>
        <w:rPr>
          <w:rFonts w:ascii="Times New Roman"/>
          <w:b w:val="false"/>
          <w:i w:val="false"/>
          <w:color w:val="000000"/>
          <w:sz w:val="28"/>
        </w:rPr>
        <w:t>
      21) осы Кодекстің 433-бабында көрсетілген өтеусіз алынған мүлік;</w:t>
      </w:r>
    </w:p>
    <w:bookmarkEnd w:id="6904"/>
    <w:bookmarkStart w:name="z6942" w:id="6905"/>
    <w:p>
      <w:pPr>
        <w:spacing w:after="0"/>
        <w:ind w:left="0"/>
        <w:jc w:val="both"/>
      </w:pPr>
      <w:r>
        <w:rPr>
          <w:rFonts w:ascii="Times New Roman"/>
          <w:b w:val="false"/>
          <w:i w:val="false"/>
          <w:color w:val="000000"/>
          <w:sz w:val="28"/>
        </w:rPr>
        <w:t>
      22) осы Кодекстің 434-бабында көрсетілген оқуға байланысты стипендиялар, төлемдер және өтемақылар;</w:t>
      </w:r>
    </w:p>
    <w:bookmarkEnd w:id="6905"/>
    <w:bookmarkStart w:name="z6943" w:id="6906"/>
    <w:p>
      <w:pPr>
        <w:spacing w:after="0"/>
        <w:ind w:left="0"/>
        <w:jc w:val="both"/>
      </w:pPr>
      <w:r>
        <w:rPr>
          <w:rFonts w:ascii="Times New Roman"/>
          <w:b w:val="false"/>
          <w:i w:val="false"/>
          <w:color w:val="000000"/>
          <w:sz w:val="28"/>
        </w:rPr>
        <w:t>
      23) осы Кодекстің 435-бабында көрсетілген сақтандыру төлемдері;</w:t>
      </w:r>
    </w:p>
    <w:bookmarkEnd w:id="6906"/>
    <w:bookmarkStart w:name="z6944" w:id="6907"/>
    <w:p>
      <w:pPr>
        <w:spacing w:after="0"/>
        <w:ind w:left="0"/>
        <w:jc w:val="both"/>
      </w:pPr>
      <w:r>
        <w:rPr>
          <w:rFonts w:ascii="Times New Roman"/>
          <w:b w:val="false"/>
          <w:i w:val="false"/>
          <w:color w:val="000000"/>
          <w:sz w:val="28"/>
        </w:rPr>
        <w:t>
      24) осы тармақтың 1) – 23) тармақшаларында көзделмеген және осы Кодекстің 436-бабында көрсетілген кірістер.</w:t>
      </w:r>
    </w:p>
    <w:bookmarkEnd w:id="6907"/>
    <w:bookmarkStart w:name="z6945" w:id="6908"/>
    <w:p>
      <w:pPr>
        <w:spacing w:after="0"/>
        <w:ind w:left="0"/>
        <w:jc w:val="both"/>
      </w:pPr>
      <w:r>
        <w:rPr>
          <w:rFonts w:ascii="Times New Roman"/>
          <w:b w:val="false"/>
          <w:i w:val="false"/>
          <w:color w:val="000000"/>
          <w:sz w:val="28"/>
        </w:rPr>
        <w:t>
      2. Егер жеке тұлғаның салық салуға жататын кірісінен жеке табыс салығын ұстап қалу күнінен кеш жүгінуіне байланысты жеке тұлғаның кірісіне қатысты салық агенті жеке тұлғаның осындай кірісін осы баптың 1-тармағының 12) – 24) тармақшаларында көзделген кіріске азайтпаса, онда жеке тұлға осындай кірістен жеке табыс салығын ұстап қалуды жүргізген салық агентіне салық салуға жататын кірістерді салық агентінің қайта есептеуіне негіз болған өтініш пен растаушы құжаттарды төлем жүргізілген күнтізбелік жылдың және одан кейінгі күнтізбелік жылдың ішінде ұсынуға құқылы.</w:t>
      </w:r>
    </w:p>
    <w:bookmarkEnd w:id="6908"/>
    <w:bookmarkStart w:name="z6946" w:id="6909"/>
    <w:p>
      <w:pPr>
        <w:spacing w:after="0"/>
        <w:ind w:left="0"/>
        <w:jc w:val="left"/>
      </w:pPr>
      <w:r>
        <w:rPr>
          <w:rFonts w:ascii="Times New Roman"/>
          <w:b/>
          <w:i w:val="false"/>
          <w:color w:val="000000"/>
        </w:rPr>
        <w:t xml:space="preserve"> 401-бап. Жеке салықтық шегерімдер жөніндегі жалпы ережелер</w:t>
      </w:r>
    </w:p>
    <w:bookmarkEnd w:id="6909"/>
    <w:bookmarkStart w:name="z6947" w:id="6910"/>
    <w:p>
      <w:pPr>
        <w:spacing w:after="0"/>
        <w:ind w:left="0"/>
        <w:jc w:val="both"/>
      </w:pPr>
      <w:r>
        <w:rPr>
          <w:rFonts w:ascii="Times New Roman"/>
          <w:b w:val="false"/>
          <w:i w:val="false"/>
          <w:color w:val="000000"/>
          <w:sz w:val="28"/>
        </w:rPr>
        <w:t>
      1. Жеке тұлғаның жеке салықтық шегерімдердің мынадай түрлерін қолдануға құқығы бар:</w:t>
      </w:r>
    </w:p>
    <w:bookmarkEnd w:id="6910"/>
    <w:bookmarkStart w:name="z6948" w:id="6911"/>
    <w:p>
      <w:pPr>
        <w:spacing w:after="0"/>
        <w:ind w:left="0"/>
        <w:jc w:val="both"/>
      </w:pPr>
      <w:r>
        <w:rPr>
          <w:rFonts w:ascii="Times New Roman"/>
          <w:b w:val="false"/>
          <w:i w:val="false"/>
          <w:color w:val="000000"/>
          <w:sz w:val="28"/>
        </w:rPr>
        <w:t>
      1) әлеуметтік төлемдердің салықтық шегерімі;</w:t>
      </w:r>
    </w:p>
    <w:bookmarkEnd w:id="6911"/>
    <w:bookmarkStart w:name="z6949" w:id="6912"/>
    <w:p>
      <w:pPr>
        <w:spacing w:after="0"/>
        <w:ind w:left="0"/>
        <w:jc w:val="both"/>
      </w:pPr>
      <w:r>
        <w:rPr>
          <w:rFonts w:ascii="Times New Roman"/>
          <w:b w:val="false"/>
          <w:i w:val="false"/>
          <w:color w:val="000000"/>
          <w:sz w:val="28"/>
        </w:rPr>
        <w:t>
      2) базалық салықтық шегерім;</w:t>
      </w:r>
    </w:p>
    <w:bookmarkEnd w:id="6912"/>
    <w:bookmarkStart w:name="z6950" w:id="6913"/>
    <w:p>
      <w:pPr>
        <w:spacing w:after="0"/>
        <w:ind w:left="0"/>
        <w:jc w:val="both"/>
      </w:pPr>
      <w:r>
        <w:rPr>
          <w:rFonts w:ascii="Times New Roman"/>
          <w:b w:val="false"/>
          <w:i w:val="false"/>
          <w:color w:val="000000"/>
          <w:sz w:val="28"/>
        </w:rPr>
        <w:t>
      3) әлеуметтік салықтық шегерімдер;</w:t>
      </w:r>
    </w:p>
    <w:bookmarkEnd w:id="6913"/>
    <w:bookmarkStart w:name="z6951" w:id="6914"/>
    <w:p>
      <w:pPr>
        <w:spacing w:after="0"/>
        <w:ind w:left="0"/>
        <w:jc w:val="both"/>
      </w:pPr>
      <w:r>
        <w:rPr>
          <w:rFonts w:ascii="Times New Roman"/>
          <w:b w:val="false"/>
          <w:i w:val="false"/>
          <w:color w:val="000000"/>
          <w:sz w:val="28"/>
        </w:rPr>
        <w:t>
      2. Жеке тұлға:</w:t>
      </w:r>
    </w:p>
    <w:bookmarkEnd w:id="6914"/>
    <w:bookmarkStart w:name="z6952" w:id="6915"/>
    <w:p>
      <w:pPr>
        <w:spacing w:after="0"/>
        <w:ind w:left="0"/>
        <w:jc w:val="both"/>
      </w:pPr>
      <w:r>
        <w:rPr>
          <w:rFonts w:ascii="Times New Roman"/>
          <w:b w:val="false"/>
          <w:i w:val="false"/>
          <w:color w:val="000000"/>
          <w:sz w:val="28"/>
        </w:rPr>
        <w:t>
      1) салық агентінде;</w:t>
      </w:r>
    </w:p>
    <w:bookmarkEnd w:id="6915"/>
    <w:bookmarkStart w:name="z6953" w:id="6916"/>
    <w:p>
      <w:pPr>
        <w:spacing w:after="0"/>
        <w:ind w:left="0"/>
        <w:jc w:val="both"/>
      </w:pPr>
      <w:r>
        <w:rPr>
          <w:rFonts w:ascii="Times New Roman"/>
          <w:b w:val="false"/>
          <w:i w:val="false"/>
          <w:color w:val="000000"/>
          <w:sz w:val="28"/>
        </w:rPr>
        <w:t>
      2) салық агентінде қолданбаған кезде салықтық шегерімдерді өзі дербес қолданады.</w:t>
      </w:r>
    </w:p>
    <w:bookmarkEnd w:id="6916"/>
    <w:bookmarkStart w:name="z6954" w:id="6917"/>
    <w:p>
      <w:pPr>
        <w:spacing w:after="0"/>
        <w:ind w:left="0"/>
        <w:jc w:val="both"/>
      </w:pPr>
      <w:r>
        <w:rPr>
          <w:rFonts w:ascii="Times New Roman"/>
          <w:b w:val="false"/>
          <w:i w:val="false"/>
          <w:color w:val="000000"/>
          <w:sz w:val="28"/>
        </w:rPr>
        <w:t>
      3. Салық салу объектісін айқындау кезінде салықтық шегерімдер осы баптың 1-тармағында көрсетілген тәртіппен қатар қолданылады.</w:t>
      </w:r>
    </w:p>
    <w:bookmarkEnd w:id="6917"/>
    <w:bookmarkStart w:name="z6955" w:id="6918"/>
    <w:p>
      <w:pPr>
        <w:spacing w:after="0"/>
        <w:ind w:left="0"/>
        <w:jc w:val="left"/>
      </w:pPr>
      <w:r>
        <w:rPr>
          <w:rFonts w:ascii="Times New Roman"/>
          <w:b/>
          <w:i w:val="false"/>
          <w:color w:val="000000"/>
        </w:rPr>
        <w:t xml:space="preserve"> 402-бап. Әлеуметтік төлемдердің салықтық шегерімі</w:t>
      </w:r>
    </w:p>
    <w:bookmarkEnd w:id="6918"/>
    <w:bookmarkStart w:name="z6956" w:id="6919"/>
    <w:p>
      <w:pPr>
        <w:spacing w:after="0"/>
        <w:ind w:left="0"/>
        <w:jc w:val="both"/>
      </w:pPr>
      <w:r>
        <w:rPr>
          <w:rFonts w:ascii="Times New Roman"/>
          <w:b w:val="false"/>
          <w:i w:val="false"/>
          <w:color w:val="000000"/>
          <w:sz w:val="28"/>
        </w:rPr>
        <w:t>
      Әлеуметтік төлемдердің салықтық шегерімі Қазақстан Республикасының заңнамасына сәйкес есептелген:</w:t>
      </w:r>
    </w:p>
    <w:bookmarkEnd w:id="6919"/>
    <w:bookmarkStart w:name="z6957" w:id="6920"/>
    <w:p>
      <w:pPr>
        <w:spacing w:after="0"/>
        <w:ind w:left="0"/>
        <w:jc w:val="both"/>
      </w:pPr>
      <w:r>
        <w:rPr>
          <w:rFonts w:ascii="Times New Roman"/>
          <w:b w:val="false"/>
          <w:i w:val="false"/>
          <w:color w:val="000000"/>
          <w:sz w:val="28"/>
        </w:rPr>
        <w:t>
      1) міндетті зейнетақы жарналарын;</w:t>
      </w:r>
    </w:p>
    <w:bookmarkEnd w:id="6920"/>
    <w:bookmarkStart w:name="z6958" w:id="6921"/>
    <w:p>
      <w:pPr>
        <w:spacing w:after="0"/>
        <w:ind w:left="0"/>
        <w:jc w:val="both"/>
      </w:pPr>
      <w:r>
        <w:rPr>
          <w:rFonts w:ascii="Times New Roman"/>
          <w:b w:val="false"/>
          <w:i w:val="false"/>
          <w:color w:val="000000"/>
          <w:sz w:val="28"/>
        </w:rPr>
        <w:t>
      2) міндетті әлеуметтік медициналық сақтандыру жарналарын;</w:t>
      </w:r>
    </w:p>
    <w:bookmarkEnd w:id="6921"/>
    <w:bookmarkStart w:name="z6959" w:id="6922"/>
    <w:p>
      <w:pPr>
        <w:spacing w:after="0"/>
        <w:ind w:left="0"/>
        <w:jc w:val="both"/>
      </w:pPr>
      <w:r>
        <w:rPr>
          <w:rFonts w:ascii="Times New Roman"/>
          <w:b w:val="false"/>
          <w:i w:val="false"/>
          <w:color w:val="000000"/>
          <w:sz w:val="28"/>
        </w:rPr>
        <w:t>
      3) азаматтық-құқықтық сипаттағы шарттар бойынша жеке тұлғалардың кірістерінен ұсталатын әлеуметтік аударымдарды қамтиды.</w:t>
      </w:r>
    </w:p>
    <w:bookmarkEnd w:id="6922"/>
    <w:bookmarkStart w:name="z6960" w:id="6923"/>
    <w:p>
      <w:pPr>
        <w:spacing w:after="0"/>
        <w:ind w:left="0"/>
        <w:jc w:val="left"/>
      </w:pPr>
      <w:r>
        <w:rPr>
          <w:rFonts w:ascii="Times New Roman"/>
          <w:b/>
          <w:i w:val="false"/>
          <w:color w:val="000000"/>
        </w:rPr>
        <w:t xml:space="preserve"> 403-бап. Базалық салықтық шегерім</w:t>
      </w:r>
    </w:p>
    <w:bookmarkEnd w:id="6923"/>
    <w:bookmarkStart w:name="z6961" w:id="6924"/>
    <w:p>
      <w:pPr>
        <w:spacing w:after="0"/>
        <w:ind w:left="0"/>
        <w:jc w:val="both"/>
      </w:pPr>
      <w:r>
        <w:rPr>
          <w:rFonts w:ascii="Times New Roman"/>
          <w:b w:val="false"/>
          <w:i w:val="false"/>
          <w:color w:val="000000"/>
          <w:sz w:val="28"/>
        </w:rPr>
        <w:t>
      Базалық салықтық шегерім әрбір күнтізбелік ай үшін қолданылатын тиiстi қаржы жылының 1 қаңтарына қолданыста болатын айлық есептік көрсеткіштің 30 еселенген мөлшерін құрайды. Күнтізбелік жыл үшін базалық салықтық шегерімнің жалпы сомасы тиісті қаржы жылының 1 қаңтарында қолданыста болатын айлық есептік көрсеткіштің 360 еселенген мөлшерінен аспауға тиіс.</w:t>
      </w:r>
    </w:p>
    <w:bookmarkEnd w:id="6924"/>
    <w:bookmarkStart w:name="z6962" w:id="6925"/>
    <w:p>
      <w:pPr>
        <w:spacing w:after="0"/>
        <w:ind w:left="0"/>
        <w:jc w:val="left"/>
      </w:pPr>
      <w:r>
        <w:rPr>
          <w:rFonts w:ascii="Times New Roman"/>
          <w:b/>
          <w:i w:val="false"/>
          <w:color w:val="000000"/>
        </w:rPr>
        <w:t xml:space="preserve"> 404-бап. Әлеуметтік салықтық шегерімдер</w:t>
      </w:r>
    </w:p>
    <w:bookmarkEnd w:id="6925"/>
    <w:bookmarkStart w:name="z6963" w:id="6926"/>
    <w:p>
      <w:pPr>
        <w:spacing w:after="0"/>
        <w:ind w:left="0"/>
        <w:jc w:val="both"/>
      </w:pPr>
      <w:r>
        <w:rPr>
          <w:rFonts w:ascii="Times New Roman"/>
          <w:b w:val="false"/>
          <w:i w:val="false"/>
          <w:color w:val="000000"/>
          <w:sz w:val="28"/>
        </w:rPr>
        <w:t>
      1. Әлеуметтік салықтық шегерімдер:</w:t>
      </w:r>
    </w:p>
    <w:bookmarkEnd w:id="6926"/>
    <w:bookmarkStart w:name="z6964" w:id="6927"/>
    <w:p>
      <w:pPr>
        <w:spacing w:after="0"/>
        <w:ind w:left="0"/>
        <w:jc w:val="both"/>
      </w:pPr>
      <w:r>
        <w:rPr>
          <w:rFonts w:ascii="Times New Roman"/>
          <w:b w:val="false"/>
          <w:i w:val="false"/>
          <w:color w:val="000000"/>
          <w:sz w:val="28"/>
        </w:rPr>
        <w:t>
      1) осы тармақшаны қолдану күніне адамның бірінші, екінші топтағы мүгедектігі бар адам болып табылатыны негізінде күнтізбелік жыл үшін тиісті қаржы жылының 1 қаңтарына қолданыста болатын айлық есептік көрсеткіштің 5 000 еселенген мөлшері;</w:t>
      </w:r>
    </w:p>
    <w:bookmarkEnd w:id="6927"/>
    <w:bookmarkStart w:name="z6965" w:id="6928"/>
    <w:p>
      <w:pPr>
        <w:spacing w:after="0"/>
        <w:ind w:left="0"/>
        <w:jc w:val="both"/>
      </w:pPr>
      <w:r>
        <w:rPr>
          <w:rFonts w:ascii="Times New Roman"/>
          <w:b w:val="false"/>
          <w:i w:val="false"/>
          <w:color w:val="000000"/>
          <w:sz w:val="28"/>
        </w:rPr>
        <w:t>
      2) осы тармақшаны қолдану күніне адамның:</w:t>
      </w:r>
    </w:p>
    <w:bookmarkEnd w:id="6928"/>
    <w:bookmarkStart w:name="z6966" w:id="6929"/>
    <w:p>
      <w:pPr>
        <w:spacing w:after="0"/>
        <w:ind w:left="0"/>
        <w:jc w:val="both"/>
      </w:pPr>
      <w:r>
        <w:rPr>
          <w:rFonts w:ascii="Times New Roman"/>
          <w:b w:val="false"/>
          <w:i w:val="false"/>
          <w:color w:val="000000"/>
          <w:sz w:val="28"/>
        </w:rPr>
        <w:t>
      үшінші топтағы мүгедектігі бар адам;</w:t>
      </w:r>
    </w:p>
    <w:bookmarkEnd w:id="6929"/>
    <w:bookmarkStart w:name="z6967" w:id="6930"/>
    <w:p>
      <w:pPr>
        <w:spacing w:after="0"/>
        <w:ind w:left="0"/>
        <w:jc w:val="both"/>
      </w:pPr>
      <w:r>
        <w:rPr>
          <w:rFonts w:ascii="Times New Roman"/>
          <w:b w:val="false"/>
          <w:i w:val="false"/>
          <w:color w:val="000000"/>
          <w:sz w:val="28"/>
        </w:rPr>
        <w:t>
      мүгедектігі бар бала;</w:t>
      </w:r>
    </w:p>
    <w:bookmarkEnd w:id="6930"/>
    <w:bookmarkStart w:name="z6968" w:id="6931"/>
    <w:p>
      <w:pPr>
        <w:spacing w:after="0"/>
        <w:ind w:left="0"/>
        <w:jc w:val="both"/>
      </w:pPr>
      <w:r>
        <w:rPr>
          <w:rFonts w:ascii="Times New Roman"/>
          <w:b w:val="false"/>
          <w:i w:val="false"/>
          <w:color w:val="000000"/>
          <w:sz w:val="28"/>
        </w:rPr>
        <w:t>
      Ұлы Отан соғысына қатысушы, жеңілдіктер бойынша Ұлы Отан соғысына қатысушыларға теңестірілген адам және (немесе) басқа мемлекеттердің аумағындағы ұрыс қимылдарының ардагері;</w:t>
      </w:r>
    </w:p>
    <w:bookmarkEnd w:id="6931"/>
    <w:bookmarkStart w:name="z6969" w:id="693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w:t>
      </w:r>
    </w:p>
    <w:bookmarkEnd w:id="6932"/>
    <w:bookmarkStart w:name="z6970" w:id="6933"/>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 болып табылатыны негізінде күнтізбелік жыл үшін айлық есептік көрсеткіштің 882 еселенген мөлшері;</w:t>
      </w:r>
    </w:p>
    <w:bookmarkEnd w:id="6933"/>
    <w:bookmarkStart w:name="z6971" w:id="6934"/>
    <w:p>
      <w:pPr>
        <w:spacing w:after="0"/>
        <w:ind w:left="0"/>
        <w:jc w:val="both"/>
      </w:pPr>
      <w:r>
        <w:rPr>
          <w:rFonts w:ascii="Times New Roman"/>
          <w:b w:val="false"/>
          <w:i w:val="false"/>
          <w:color w:val="000000"/>
          <w:sz w:val="28"/>
        </w:rPr>
        <w:t>
      3) осы тармақшаны қолдану күніне адамның:</w:t>
      </w:r>
    </w:p>
    <w:bookmarkEnd w:id="6934"/>
    <w:bookmarkStart w:name="z6972" w:id="6935"/>
    <w:p>
      <w:pPr>
        <w:spacing w:after="0"/>
        <w:ind w:left="0"/>
        <w:jc w:val="both"/>
      </w:pPr>
      <w:r>
        <w:rPr>
          <w:rFonts w:ascii="Times New Roman"/>
          <w:b w:val="false"/>
          <w:i w:val="false"/>
          <w:color w:val="000000"/>
          <w:sz w:val="28"/>
        </w:rPr>
        <w:t>
      он сегіз жасқа толғанға дейін әрбір мүгедектігі бар бала үшін – осындай мүгедектігі бар баланың ата-анасының, қорғаншыларының, қамқоршыларының бірі;</w:t>
      </w:r>
    </w:p>
    <w:bookmarkEnd w:id="6935"/>
    <w:bookmarkStart w:name="z6973" w:id="6936"/>
    <w:p>
      <w:pPr>
        <w:spacing w:after="0"/>
        <w:ind w:left="0"/>
        <w:jc w:val="both"/>
      </w:pPr>
      <w:r>
        <w:rPr>
          <w:rFonts w:ascii="Times New Roman"/>
          <w:b w:val="false"/>
          <w:i w:val="false"/>
          <w:color w:val="000000"/>
          <w:sz w:val="28"/>
        </w:rPr>
        <w:t>
       өмір бойына әрбір "бала кезінен мүгедектігі бар адам" деген себеппен мүгедектігі бар адам деп танылған осындай адам үшін – адамның ата-анасының, қорғаншыларының, қамқоршыларының бірі;</w:t>
      </w:r>
    </w:p>
    <w:bookmarkEnd w:id="6936"/>
    <w:bookmarkStart w:name="z6974" w:id="6937"/>
    <w:p>
      <w:pPr>
        <w:spacing w:after="0"/>
        <w:ind w:left="0"/>
        <w:jc w:val="both"/>
      </w:pPr>
      <w:r>
        <w:rPr>
          <w:rFonts w:ascii="Times New Roman"/>
          <w:b w:val="false"/>
          <w:i w:val="false"/>
          <w:color w:val="000000"/>
          <w:sz w:val="28"/>
        </w:rPr>
        <w:t>
      асырап алынған бала он сегіз жасқа толғанға дейін әрбір бала асырап алушы үшін – осындай адамдардың бірі;</w:t>
      </w:r>
    </w:p>
    <w:bookmarkEnd w:id="6937"/>
    <w:bookmarkStart w:name="z6975" w:id="6938"/>
    <w:p>
      <w:pPr>
        <w:spacing w:after="0"/>
        <w:ind w:left="0"/>
        <w:jc w:val="both"/>
      </w:pPr>
      <w:r>
        <w:rPr>
          <w:rFonts w:ascii="Times New Roman"/>
          <w:b w:val="false"/>
          <w:i w:val="false"/>
          <w:color w:val="000000"/>
          <w:sz w:val="28"/>
        </w:rPr>
        <w:t>
      жетім балаларды, ата-анасының қамқорлығынсыз қалған балаларды баланы қабылдайтын отбасына беру туралы шарттың қолданылу мерзімі кезеңінде жетім балаларды және ата-анасының қамқорлығынсыз қалған балаларды баланы қабылдайтын отбасына қабылдап алған әрбір ата-ана үшін – осындай адамдардың бірі болып табылатыны негізінде күнтізбелік жыл үшін тиісті қаржы жылының 1 қаңтарына қолданыста болатын айлық есептік көрсеткіштің 882 еселенген мөлшері.</w:t>
      </w:r>
    </w:p>
    <w:bookmarkEnd w:id="6938"/>
    <w:bookmarkStart w:name="z6976" w:id="6939"/>
    <w:p>
      <w:pPr>
        <w:spacing w:after="0"/>
        <w:ind w:left="0"/>
        <w:jc w:val="both"/>
      </w:pPr>
      <w:r>
        <w:rPr>
          <w:rFonts w:ascii="Times New Roman"/>
          <w:b w:val="false"/>
          <w:i w:val="false"/>
          <w:color w:val="000000"/>
          <w:sz w:val="28"/>
        </w:rPr>
        <w:t>
      Осы тармақшаның ережелері:</w:t>
      </w:r>
    </w:p>
    <w:bookmarkEnd w:id="6939"/>
    <w:bookmarkStart w:name="z6977" w:id="6940"/>
    <w:p>
      <w:pPr>
        <w:spacing w:after="0"/>
        <w:ind w:left="0"/>
        <w:jc w:val="both"/>
      </w:pPr>
      <w:r>
        <w:rPr>
          <w:rFonts w:ascii="Times New Roman"/>
          <w:b w:val="false"/>
          <w:i w:val="false"/>
          <w:color w:val="000000"/>
          <w:sz w:val="28"/>
        </w:rPr>
        <w:t>
      қорғаншылыққа және қамқоршылыққа мұқтаж адамдардың қорғаншылары және қамқоршылары болып табылатын тиісті білім беру ұйымдары, медициналық ұйымдар, халықты әлеуметтік қорғау ұйымдары әкімшіліктерінің жұмыскерлеріне қатысты олардың осындай ұйымдарымен еңбек қатынастарында болуына байланысты;</w:t>
      </w:r>
    </w:p>
    <w:bookmarkEnd w:id="6940"/>
    <w:bookmarkStart w:name="z6978" w:id="6941"/>
    <w:p>
      <w:pPr>
        <w:spacing w:after="0"/>
        <w:ind w:left="0"/>
        <w:jc w:val="both"/>
      </w:pPr>
      <w:r>
        <w:rPr>
          <w:rFonts w:ascii="Times New Roman"/>
          <w:b w:val="false"/>
          <w:i w:val="false"/>
          <w:color w:val="000000"/>
          <w:sz w:val="28"/>
        </w:rPr>
        <w:t>
      Қазақстан Республикасының неке-отбасы заңнамасына сәйкес асырап алынатын баланың (балалардың) анасымен немесе әкесімен некеге тұратын (ерлі-зайыпты болатын) адамдарға қатысты қолданылмайды.</w:t>
      </w:r>
    </w:p>
    <w:bookmarkEnd w:id="6941"/>
    <w:bookmarkStart w:name="z6979" w:id="6942"/>
    <w:p>
      <w:pPr>
        <w:spacing w:after="0"/>
        <w:ind w:left="0"/>
        <w:jc w:val="both"/>
      </w:pPr>
      <w:r>
        <w:rPr>
          <w:rFonts w:ascii="Times New Roman"/>
          <w:b w:val="false"/>
          <w:i w:val="false"/>
          <w:color w:val="000000"/>
          <w:sz w:val="28"/>
        </w:rPr>
        <w:t>
      2. Әлеуметтік салықтық шегерімдер осы салықтық шегерімдерді қолдану үшін негіз туындаған, бар немесе болған күнтізбелік жылда қолданылады.</w:t>
      </w:r>
    </w:p>
    <w:bookmarkEnd w:id="6942"/>
    <w:bookmarkStart w:name="z6980" w:id="6943"/>
    <w:p>
      <w:pPr>
        <w:spacing w:after="0"/>
        <w:ind w:left="0"/>
        <w:jc w:val="left"/>
      </w:pPr>
      <w:r>
        <w:rPr>
          <w:rFonts w:ascii="Times New Roman"/>
          <w:b/>
          <w:i w:val="false"/>
          <w:color w:val="000000"/>
        </w:rPr>
        <w:t xml:space="preserve"> 41-тарау. ЖЕКЕ ТҰЛҒАНЫҢ ДЕРБЕС САЛЫҚ САЛУЫНА ЖАТАТЫН КІРІСТЕРІ БОЙЫНША ЖЕКЕ ТАБЫС САЛЫҒЫН ЕСЕПТЕУ, ТӨЛЕУ ЖӘНЕ САЛЫҚТЫҚ ЕСЕПТІЛІКТІ ҰСЫНУ ТӘРТІБІ</w:t>
      </w:r>
    </w:p>
    <w:bookmarkEnd w:id="6943"/>
    <w:bookmarkStart w:name="z6981" w:id="6944"/>
    <w:p>
      <w:pPr>
        <w:spacing w:after="0"/>
        <w:ind w:left="0"/>
        <w:jc w:val="left"/>
      </w:pPr>
      <w:r>
        <w:rPr>
          <w:rFonts w:ascii="Times New Roman"/>
          <w:b/>
          <w:i w:val="false"/>
          <w:color w:val="000000"/>
        </w:rPr>
        <w:t xml:space="preserve"> 1-параграф. Кірістер мен шегерімдер</w:t>
      </w:r>
    </w:p>
    <w:bookmarkEnd w:id="6944"/>
    <w:bookmarkStart w:name="z6982" w:id="6945"/>
    <w:p>
      <w:pPr>
        <w:spacing w:after="0"/>
        <w:ind w:left="0"/>
        <w:jc w:val="left"/>
      </w:pPr>
      <w:r>
        <w:rPr>
          <w:rFonts w:ascii="Times New Roman"/>
          <w:b/>
          <w:i w:val="false"/>
          <w:color w:val="000000"/>
        </w:rPr>
        <w:t xml:space="preserve"> 405-бап. Кірістердің түрлері</w:t>
      </w:r>
    </w:p>
    <w:bookmarkEnd w:id="6945"/>
    <w:bookmarkStart w:name="z6983" w:id="6946"/>
    <w:p>
      <w:pPr>
        <w:spacing w:after="0"/>
        <w:ind w:left="0"/>
        <w:jc w:val="both"/>
      </w:pPr>
      <w:r>
        <w:rPr>
          <w:rFonts w:ascii="Times New Roman"/>
          <w:b w:val="false"/>
          <w:i w:val="false"/>
          <w:color w:val="000000"/>
          <w:sz w:val="28"/>
        </w:rPr>
        <w:t>
      1. Жеке тұлғаның дербес салық салуына жататын кірістеріне мыналар жатады:</w:t>
      </w:r>
    </w:p>
    <w:bookmarkEnd w:id="6946"/>
    <w:bookmarkStart w:name="z6984" w:id="6947"/>
    <w:p>
      <w:pPr>
        <w:spacing w:after="0"/>
        <w:ind w:left="0"/>
        <w:jc w:val="both"/>
      </w:pPr>
      <w:r>
        <w:rPr>
          <w:rFonts w:ascii="Times New Roman"/>
          <w:b w:val="false"/>
          <w:i w:val="false"/>
          <w:color w:val="000000"/>
          <w:sz w:val="28"/>
        </w:rPr>
        <w:t>
      1) мүліктік кіріс;</w:t>
      </w:r>
    </w:p>
    <w:bookmarkEnd w:id="6947"/>
    <w:bookmarkStart w:name="z6985" w:id="6948"/>
    <w:p>
      <w:pPr>
        <w:spacing w:after="0"/>
        <w:ind w:left="0"/>
        <w:jc w:val="both"/>
      </w:pPr>
      <w:r>
        <w:rPr>
          <w:rFonts w:ascii="Times New Roman"/>
          <w:b w:val="false"/>
          <w:i w:val="false"/>
          <w:color w:val="000000"/>
          <w:sz w:val="28"/>
        </w:rPr>
        <w:t>
      2) дара кәсіпкердің кірісі;</w:t>
      </w:r>
    </w:p>
    <w:bookmarkEnd w:id="6948"/>
    <w:bookmarkStart w:name="z6986" w:id="6949"/>
    <w:p>
      <w:pPr>
        <w:spacing w:after="0"/>
        <w:ind w:left="0"/>
        <w:jc w:val="both"/>
      </w:pPr>
      <w:r>
        <w:rPr>
          <w:rFonts w:ascii="Times New Roman"/>
          <w:b w:val="false"/>
          <w:i w:val="false"/>
          <w:color w:val="000000"/>
          <w:sz w:val="28"/>
        </w:rPr>
        <w:t xml:space="preserve">
      3) жеке практикамен айналысатын адамның кірісі; </w:t>
      </w:r>
    </w:p>
    <w:bookmarkEnd w:id="6949"/>
    <w:bookmarkStart w:name="z6987" w:id="6950"/>
    <w:p>
      <w:pPr>
        <w:spacing w:after="0"/>
        <w:ind w:left="0"/>
        <w:jc w:val="both"/>
      </w:pPr>
      <w:r>
        <w:rPr>
          <w:rFonts w:ascii="Times New Roman"/>
          <w:b w:val="false"/>
          <w:i w:val="false"/>
          <w:color w:val="000000"/>
          <w:sz w:val="28"/>
        </w:rPr>
        <w:t>
      4) салық агенті болып табылмайтын тұлғадан алынған жұмыскердің кірісі;</w:t>
      </w:r>
    </w:p>
    <w:bookmarkEnd w:id="6950"/>
    <w:bookmarkStart w:name="z6988" w:id="6951"/>
    <w:p>
      <w:pPr>
        <w:spacing w:after="0"/>
        <w:ind w:left="0"/>
        <w:jc w:val="both"/>
      </w:pPr>
      <w:r>
        <w:rPr>
          <w:rFonts w:ascii="Times New Roman"/>
          <w:b w:val="false"/>
          <w:i w:val="false"/>
          <w:color w:val="000000"/>
          <w:sz w:val="28"/>
        </w:rPr>
        <w:t>
      5) салық агенті болып табылмайтын тұлғадан өтеусіз алынған мүлік түріндегі кіріс;</w:t>
      </w:r>
    </w:p>
    <w:bookmarkEnd w:id="6951"/>
    <w:bookmarkStart w:name="z6989" w:id="6952"/>
    <w:p>
      <w:pPr>
        <w:spacing w:after="0"/>
        <w:ind w:left="0"/>
        <w:jc w:val="both"/>
      </w:pPr>
      <w:r>
        <w:rPr>
          <w:rFonts w:ascii="Times New Roman"/>
          <w:b w:val="false"/>
          <w:i w:val="false"/>
          <w:color w:val="000000"/>
          <w:sz w:val="28"/>
        </w:rPr>
        <w:t>
      6) салық агенті болып табылмайтын тұлғадан алынған зейнетақы төлемдері түріндегі кіріс;</w:t>
      </w:r>
    </w:p>
    <w:bookmarkEnd w:id="6952"/>
    <w:bookmarkStart w:name="z6990" w:id="6953"/>
    <w:p>
      <w:pPr>
        <w:spacing w:after="0"/>
        <w:ind w:left="0"/>
        <w:jc w:val="both"/>
      </w:pPr>
      <w:r>
        <w:rPr>
          <w:rFonts w:ascii="Times New Roman"/>
          <w:b w:val="false"/>
          <w:i w:val="false"/>
          <w:color w:val="000000"/>
          <w:sz w:val="28"/>
        </w:rPr>
        <w:t>
      7) салық агенті болып табылмайтын тұлғадан алынған дивидендтер түріндегі кіріс;</w:t>
      </w:r>
    </w:p>
    <w:bookmarkEnd w:id="6953"/>
    <w:bookmarkStart w:name="z6991" w:id="6954"/>
    <w:p>
      <w:pPr>
        <w:spacing w:after="0"/>
        <w:ind w:left="0"/>
        <w:jc w:val="both"/>
      </w:pPr>
      <w:r>
        <w:rPr>
          <w:rFonts w:ascii="Times New Roman"/>
          <w:b w:val="false"/>
          <w:i w:val="false"/>
          <w:color w:val="000000"/>
          <w:sz w:val="28"/>
        </w:rPr>
        <w:t>
      8) салық агенті болып табылмайтын тұлғадан алынған сыйақылар түріндегі кіріс;</w:t>
      </w:r>
    </w:p>
    <w:bookmarkEnd w:id="6954"/>
    <w:bookmarkStart w:name="z6992" w:id="6955"/>
    <w:p>
      <w:pPr>
        <w:spacing w:after="0"/>
        <w:ind w:left="0"/>
        <w:jc w:val="both"/>
      </w:pPr>
      <w:r>
        <w:rPr>
          <w:rFonts w:ascii="Times New Roman"/>
          <w:b w:val="false"/>
          <w:i w:val="false"/>
          <w:color w:val="000000"/>
          <w:sz w:val="28"/>
        </w:rPr>
        <w:t>
      9) салық агенті болып табылмайтын тұлғадан алынған ұтыстар түріндегі кіріс;</w:t>
      </w:r>
    </w:p>
    <w:bookmarkEnd w:id="6955"/>
    <w:bookmarkStart w:name="z6993" w:id="6956"/>
    <w:p>
      <w:pPr>
        <w:spacing w:after="0"/>
        <w:ind w:left="0"/>
        <w:jc w:val="both"/>
      </w:pPr>
      <w:r>
        <w:rPr>
          <w:rFonts w:ascii="Times New Roman"/>
          <w:b w:val="false"/>
          <w:i w:val="false"/>
          <w:color w:val="000000"/>
          <w:sz w:val="28"/>
        </w:rPr>
        <w:t>
      10) салық агенті болып табылмайтын тұлғадан алынған стипендиялар түріндегі кіріс;</w:t>
      </w:r>
    </w:p>
    <w:bookmarkEnd w:id="6956"/>
    <w:bookmarkStart w:name="z6994" w:id="6957"/>
    <w:p>
      <w:pPr>
        <w:spacing w:after="0"/>
        <w:ind w:left="0"/>
        <w:jc w:val="both"/>
      </w:pPr>
      <w:r>
        <w:rPr>
          <w:rFonts w:ascii="Times New Roman"/>
          <w:b w:val="false"/>
          <w:i w:val="false"/>
          <w:color w:val="000000"/>
          <w:sz w:val="28"/>
        </w:rPr>
        <w:t>
      11) салық агенті болып табылмайтын тұлғадан алынған сақтандыру шарттары бойынша кіріс;</w:t>
      </w:r>
    </w:p>
    <w:bookmarkEnd w:id="6957"/>
    <w:bookmarkStart w:name="z6995" w:id="6958"/>
    <w:p>
      <w:pPr>
        <w:spacing w:after="0"/>
        <w:ind w:left="0"/>
        <w:jc w:val="both"/>
      </w:pPr>
      <w:r>
        <w:rPr>
          <w:rFonts w:ascii="Times New Roman"/>
          <w:b w:val="false"/>
          <w:i w:val="false"/>
          <w:color w:val="000000"/>
          <w:sz w:val="28"/>
        </w:rPr>
        <w:t>
      12) салық агенттері болып табылмайтын тұлғаларға тауарларды өткізуден, жұмыстарды орындаудан, қызметтерді көрсетуден түсетін кіріс;</w:t>
      </w:r>
    </w:p>
    <w:bookmarkEnd w:id="6958"/>
    <w:bookmarkStart w:name="z6996" w:id="6959"/>
    <w:p>
      <w:pPr>
        <w:spacing w:after="0"/>
        <w:ind w:left="0"/>
        <w:jc w:val="both"/>
      </w:pPr>
      <w:r>
        <w:rPr>
          <w:rFonts w:ascii="Times New Roman"/>
          <w:b w:val="false"/>
          <w:i w:val="false"/>
          <w:color w:val="000000"/>
          <w:sz w:val="28"/>
        </w:rPr>
        <w:t>
      13) "Медиация туралы" Қазақстан Республикасының Заңына сәйкес қоғамдық медиатордың кірісі;</w:t>
      </w:r>
    </w:p>
    <w:bookmarkEnd w:id="6959"/>
    <w:bookmarkStart w:name="z6997" w:id="6960"/>
    <w:p>
      <w:pPr>
        <w:spacing w:after="0"/>
        <w:ind w:left="0"/>
        <w:jc w:val="both"/>
      </w:pPr>
      <w:r>
        <w:rPr>
          <w:rFonts w:ascii="Times New Roman"/>
          <w:b w:val="false"/>
          <w:i w:val="false"/>
          <w:color w:val="000000"/>
          <w:sz w:val="28"/>
        </w:rPr>
        <w:t>
      14) Қазақстан Республикасында аккредиттелген, салық агенттері болып табылмайтын шет мемлекеттің дипломатиялық және оларға теңестірілген өкілдіктеріне, шет мемлекеттің консулдық мекемелеріне қызметтерді көрсетуден, жұмыстарды орындаудан түсетін кіріс;</w:t>
      </w:r>
    </w:p>
    <w:bookmarkEnd w:id="6960"/>
    <w:bookmarkStart w:name="z6998" w:id="6961"/>
    <w:p>
      <w:pPr>
        <w:spacing w:after="0"/>
        <w:ind w:left="0"/>
        <w:jc w:val="both"/>
      </w:pPr>
      <w:r>
        <w:rPr>
          <w:rFonts w:ascii="Times New Roman"/>
          <w:b w:val="false"/>
          <w:i w:val="false"/>
          <w:color w:val="000000"/>
          <w:sz w:val="28"/>
        </w:rPr>
        <w:t>
      15)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міндеттемелерден босатылған халықаралық ұйымдарға және мемлекеттік ұйымдарға, шетелдік және қазақстандық үкіметтік емес қоғамдық ұйымдарға және қорларға қызметтер көрсетуден, жұмыстарды орындаудан түсетін кіріс;</w:t>
      </w:r>
    </w:p>
    <w:bookmarkEnd w:id="6961"/>
    <w:bookmarkStart w:name="z6999" w:id="6962"/>
    <w:p>
      <w:pPr>
        <w:spacing w:after="0"/>
        <w:ind w:left="0"/>
        <w:jc w:val="both"/>
      </w:pPr>
      <w:r>
        <w:rPr>
          <w:rFonts w:ascii="Times New Roman"/>
          <w:b w:val="false"/>
          <w:i w:val="false"/>
          <w:color w:val="000000"/>
          <w:sz w:val="28"/>
        </w:rPr>
        <w:t>
      16) салық агенті болып табылмайтын тұлғадан алынған жеке қосалқы шаруашылықтан түсетін кіріс;</w:t>
      </w:r>
    </w:p>
    <w:bookmarkEnd w:id="6962"/>
    <w:bookmarkStart w:name="z7000" w:id="6963"/>
    <w:p>
      <w:pPr>
        <w:spacing w:after="0"/>
        <w:ind w:left="0"/>
        <w:jc w:val="both"/>
      </w:pPr>
      <w:r>
        <w:rPr>
          <w:rFonts w:ascii="Times New Roman"/>
          <w:b w:val="false"/>
          <w:i w:val="false"/>
          <w:color w:val="000000"/>
          <w:sz w:val="28"/>
        </w:rPr>
        <w:t>
      17) осы Кодекстің 399-бабына сәйкес айқындалатын, бақыланатын шетелдік компаниялардың немесе бақыланатын шетелдік компаниялардың тұрақты мекемелерінің жиынтық пайдасы;</w:t>
      </w:r>
    </w:p>
    <w:bookmarkEnd w:id="6963"/>
    <w:bookmarkStart w:name="z7001" w:id="6964"/>
    <w:p>
      <w:pPr>
        <w:spacing w:after="0"/>
        <w:ind w:left="0"/>
        <w:jc w:val="both"/>
      </w:pPr>
      <w:r>
        <w:rPr>
          <w:rFonts w:ascii="Times New Roman"/>
          <w:b w:val="false"/>
          <w:i w:val="false"/>
          <w:color w:val="000000"/>
          <w:sz w:val="28"/>
        </w:rPr>
        <w:t>
      18) салық агенті болып табылмайтын тұлғадан түсетін басқа да кірістер.</w:t>
      </w:r>
    </w:p>
    <w:bookmarkEnd w:id="6964"/>
    <w:bookmarkStart w:name="z7002" w:id="6965"/>
    <w:p>
      <w:pPr>
        <w:spacing w:after="0"/>
        <w:ind w:left="0"/>
        <w:jc w:val="both"/>
      </w:pPr>
      <w:r>
        <w:rPr>
          <w:rFonts w:ascii="Times New Roman"/>
          <w:b w:val="false"/>
          <w:i w:val="false"/>
          <w:color w:val="000000"/>
          <w:sz w:val="28"/>
        </w:rPr>
        <w:t>
      2. Жеке тұлғаның дербес салық салуына жататын кірістері мынадай тәртіппен танылады:</w:t>
      </w:r>
    </w:p>
    <w:bookmarkEnd w:id="6965"/>
    <w:bookmarkStart w:name="z7003" w:id="6966"/>
    <w:p>
      <w:pPr>
        <w:spacing w:after="0"/>
        <w:ind w:left="0"/>
        <w:jc w:val="both"/>
      </w:pPr>
      <w:r>
        <w:rPr>
          <w:rFonts w:ascii="Times New Roman"/>
          <w:b w:val="false"/>
          <w:i w:val="false"/>
          <w:color w:val="000000"/>
          <w:sz w:val="28"/>
        </w:rPr>
        <w:t>
      1) осы баптың 1-тармағының 2) және 3) тармақшаларында көрсетілген кірістер ақшаны немесе оның баламасын алу немесе төлеу фактісіне қарамастан, есепке жазу әдісі бойынша танылады. Бұл ретте операция жасалған күн, оның ішінде жұмыстарды орындау, қызметтерді көрсету, мүлікті, оның ішінде тауарларды өткізу немесе кіріске алу мақсатында сатып алушыға немесе оның сенім білдірілген адамына мүлікті тиеп-жөнелту және беру күні кірісті алу күні болып табылады;</w:t>
      </w:r>
    </w:p>
    <w:bookmarkEnd w:id="6966"/>
    <w:bookmarkStart w:name="z7004" w:id="6967"/>
    <w:p>
      <w:pPr>
        <w:spacing w:after="0"/>
        <w:ind w:left="0"/>
        <w:jc w:val="both"/>
      </w:pPr>
      <w:r>
        <w:rPr>
          <w:rFonts w:ascii="Times New Roman"/>
          <w:b w:val="false"/>
          <w:i w:val="false"/>
          <w:color w:val="000000"/>
          <w:sz w:val="28"/>
        </w:rPr>
        <w:t>
      2) осы баптың 1-тармағында көрсетілген кірістердің қалған түрлері мынадай күндердің неғұрлым кешірек болатын күні бойынша танылады:</w:t>
      </w:r>
    </w:p>
    <w:bookmarkEnd w:id="6967"/>
    <w:bookmarkStart w:name="z7005" w:id="6968"/>
    <w:p>
      <w:pPr>
        <w:spacing w:after="0"/>
        <w:ind w:left="0"/>
        <w:jc w:val="both"/>
      </w:pPr>
      <w:r>
        <w:rPr>
          <w:rFonts w:ascii="Times New Roman"/>
          <w:b w:val="false"/>
          <w:i w:val="false"/>
          <w:color w:val="000000"/>
          <w:sz w:val="28"/>
        </w:rPr>
        <w:t>
      кіріс алынуға жататын күн;</w:t>
      </w:r>
    </w:p>
    <w:bookmarkEnd w:id="6968"/>
    <w:bookmarkStart w:name="z7006" w:id="6969"/>
    <w:p>
      <w:pPr>
        <w:spacing w:after="0"/>
        <w:ind w:left="0"/>
        <w:jc w:val="both"/>
      </w:pPr>
      <w:r>
        <w:rPr>
          <w:rFonts w:ascii="Times New Roman"/>
          <w:b w:val="false"/>
          <w:i w:val="false"/>
          <w:color w:val="000000"/>
          <w:sz w:val="28"/>
        </w:rPr>
        <w:t>
      мүлікті, оның ішінде ақшаны немесе оның баламасын немесе өзге де мүлікті кіріс төлемі ретінде төлеу, беру арқылы кіріс алынатын күн.</w:t>
      </w:r>
    </w:p>
    <w:bookmarkEnd w:id="6969"/>
    <w:bookmarkStart w:name="z7007" w:id="6970"/>
    <w:p>
      <w:pPr>
        <w:spacing w:after="0"/>
        <w:ind w:left="0"/>
        <w:jc w:val="both"/>
      </w:pPr>
      <w:r>
        <w:rPr>
          <w:rFonts w:ascii="Times New Roman"/>
          <w:b w:val="false"/>
          <w:i w:val="false"/>
          <w:color w:val="000000"/>
          <w:sz w:val="28"/>
        </w:rPr>
        <w:t>
      Осы тармақтың бірінші бөлігі 2) тармақшасының ережелері алынуға жататын және 2026 жылғы 1 қаңтарға дейін алынбаған, кіріс алынуға жататын күні қолданыста болған Қазақстан Республикасының заңнамасына сәйкес 2026 жылғы 1 қаңтарға дейін кіріс ретінде танылуға жататын кірістерге қолданылмайды.</w:t>
      </w:r>
    </w:p>
    <w:bookmarkEnd w:id="6970"/>
    <w:bookmarkStart w:name="z7008" w:id="6971"/>
    <w:p>
      <w:pPr>
        <w:spacing w:after="0"/>
        <w:ind w:left="0"/>
        <w:jc w:val="both"/>
      </w:pPr>
      <w:r>
        <w:rPr>
          <w:rFonts w:ascii="Times New Roman"/>
          <w:b w:val="false"/>
          <w:i w:val="false"/>
          <w:color w:val="000000"/>
          <w:sz w:val="28"/>
        </w:rPr>
        <w:t>
      3. Жеке тұлғаның дербес салық салуына жататын, шетел валютасында алуға жататын (алынған) кіріс алынған күнтізбелік жыл ішіндегі валютаның орташа арифметикалық ресми бағамы қолданыла отырып, Қазақстан Республикасының ұлттық валютасымен қайта есептеледі.</w:t>
      </w:r>
    </w:p>
    <w:bookmarkEnd w:id="6971"/>
    <w:bookmarkStart w:name="z7009" w:id="6972"/>
    <w:p>
      <w:pPr>
        <w:spacing w:after="0"/>
        <w:ind w:left="0"/>
        <w:jc w:val="left"/>
      </w:pPr>
      <w:r>
        <w:rPr>
          <w:rFonts w:ascii="Times New Roman"/>
          <w:b/>
          <w:i w:val="false"/>
          <w:color w:val="000000"/>
        </w:rPr>
        <w:t xml:space="preserve"> 406-бап. Жұмыскердің дербес салық салуына жататын кірісі</w:t>
      </w:r>
    </w:p>
    <w:bookmarkEnd w:id="6972"/>
    <w:bookmarkStart w:name="z7010" w:id="6973"/>
    <w:p>
      <w:pPr>
        <w:spacing w:after="0"/>
        <w:ind w:left="0"/>
        <w:jc w:val="both"/>
      </w:pPr>
      <w:r>
        <w:rPr>
          <w:rFonts w:ascii="Times New Roman"/>
          <w:b w:val="false"/>
          <w:i w:val="false"/>
          <w:color w:val="000000"/>
          <w:sz w:val="28"/>
        </w:rPr>
        <w:t>
      1. Жұмыскердің салық агенті болып табылмайтын тұлғадан алуға жататын (алынған) кірісі, оның ішінде мынадай кірістері:</w:t>
      </w:r>
    </w:p>
    <w:bookmarkEnd w:id="6973"/>
    <w:bookmarkStart w:name="z7011" w:id="6974"/>
    <w:p>
      <w:pPr>
        <w:spacing w:after="0"/>
        <w:ind w:left="0"/>
        <w:jc w:val="both"/>
      </w:pPr>
      <w:r>
        <w:rPr>
          <w:rFonts w:ascii="Times New Roman"/>
          <w:b w:val="false"/>
          <w:i w:val="false"/>
          <w:color w:val="000000"/>
          <w:sz w:val="28"/>
        </w:rPr>
        <w:t>
      1) үй жұмыскерінің кірісі;</w:t>
      </w:r>
    </w:p>
    <w:bookmarkEnd w:id="6974"/>
    <w:bookmarkStart w:name="z7012" w:id="6975"/>
    <w:p>
      <w:pPr>
        <w:spacing w:after="0"/>
        <w:ind w:left="0"/>
        <w:jc w:val="both"/>
      </w:pPr>
      <w:r>
        <w:rPr>
          <w:rFonts w:ascii="Times New Roman"/>
          <w:b w:val="false"/>
          <w:i w:val="false"/>
          <w:color w:val="000000"/>
          <w:sz w:val="28"/>
        </w:rPr>
        <w:t>
      2) резидент-еңбекші көшіп келушінің кірісі;</w:t>
      </w:r>
    </w:p>
    <w:bookmarkEnd w:id="6975"/>
    <w:bookmarkStart w:name="z7013" w:id="6976"/>
    <w:p>
      <w:pPr>
        <w:spacing w:after="0"/>
        <w:ind w:left="0"/>
        <w:jc w:val="both"/>
      </w:pPr>
      <w:r>
        <w:rPr>
          <w:rFonts w:ascii="Times New Roman"/>
          <w:b w:val="false"/>
          <w:i w:val="false"/>
          <w:color w:val="000000"/>
          <w:sz w:val="28"/>
        </w:rPr>
        <w:t>
      3) жұмыскердің салық агенттері болып табылмайтын, Қазақстан Республикасында аккредиттелген шет мемлекеттiң дипломатиялық және оларға теңестiрiлген өкiлдiктерiмен, шет мемлекеттің консулдық мекемелерімен жасалған еңбек шарттары (келісімшарттары) бойынша кірісі;</w:t>
      </w:r>
    </w:p>
    <w:bookmarkEnd w:id="6976"/>
    <w:bookmarkStart w:name="z7014" w:id="6977"/>
    <w:p>
      <w:pPr>
        <w:spacing w:after="0"/>
        <w:ind w:left="0"/>
        <w:jc w:val="both"/>
      </w:pPr>
      <w:r>
        <w:rPr>
          <w:rFonts w:ascii="Times New Roman"/>
          <w:b w:val="false"/>
          <w:i w:val="false"/>
          <w:color w:val="000000"/>
          <w:sz w:val="28"/>
        </w:rPr>
        <w:t>
      4) жұмыскердің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ұйымдармен, шетелдік және қазақстандық үкіметтік емес қоғамдық ұйымдармен және қорлармен жасалған еңбек шарттары (келісімшарттары) бойынша кірісі;</w:t>
      </w:r>
    </w:p>
    <w:bookmarkEnd w:id="6977"/>
    <w:bookmarkStart w:name="z7015" w:id="6978"/>
    <w:p>
      <w:pPr>
        <w:spacing w:after="0"/>
        <w:ind w:left="0"/>
        <w:jc w:val="both"/>
      </w:pPr>
      <w:r>
        <w:rPr>
          <w:rFonts w:ascii="Times New Roman"/>
          <w:b w:val="false"/>
          <w:i w:val="false"/>
          <w:color w:val="000000"/>
          <w:sz w:val="28"/>
        </w:rPr>
        <w:t>
      5) жұмыскердің Қазақстан Республикасының шегінен тысқары жердегі көздерден алынған кірісі жұмыскердің дербес салық салуына жататын кірісі болып табылады.</w:t>
      </w:r>
    </w:p>
    <w:bookmarkEnd w:id="6978"/>
    <w:bookmarkStart w:name="z7016" w:id="6979"/>
    <w:p>
      <w:pPr>
        <w:spacing w:after="0"/>
        <w:ind w:left="0"/>
        <w:jc w:val="both"/>
      </w:pPr>
      <w:r>
        <w:rPr>
          <w:rFonts w:ascii="Times New Roman"/>
          <w:b w:val="false"/>
          <w:i w:val="false"/>
          <w:color w:val="000000"/>
          <w:sz w:val="28"/>
        </w:rPr>
        <w:t>
      2. Жұмыскердің дербес салық салуына жататын кірісі Қазақстан Республикасының немесе шет мемлекеттің заңнамасына сәйкес жасалған еңбек шартының (келісімшарттың, келісімнің), сондай-ақ жұмыс берушінің шешімдерінің негізінде жұмыс берушіден алуға жататын кіріс мөлшерінде айқындалады.</w:t>
      </w:r>
    </w:p>
    <w:bookmarkEnd w:id="6979"/>
    <w:bookmarkStart w:name="z7017" w:id="6980"/>
    <w:p>
      <w:pPr>
        <w:spacing w:after="0"/>
        <w:ind w:left="0"/>
        <w:jc w:val="left"/>
      </w:pPr>
      <w:r>
        <w:rPr>
          <w:rFonts w:ascii="Times New Roman"/>
          <w:b/>
          <w:i w:val="false"/>
          <w:color w:val="000000"/>
        </w:rPr>
        <w:t xml:space="preserve"> 407-бап. Салық агенттері болып табылмайтын тұлғаларға тауарларды өткізуден, жұмыстарды орындаудан, қызметтерді көрсетуден түсетін кіріс</w:t>
      </w:r>
    </w:p>
    <w:bookmarkEnd w:id="6980"/>
    <w:bookmarkStart w:name="z7018" w:id="6981"/>
    <w:p>
      <w:pPr>
        <w:spacing w:after="0"/>
        <w:ind w:left="0"/>
        <w:jc w:val="both"/>
      </w:pPr>
      <w:r>
        <w:rPr>
          <w:rFonts w:ascii="Times New Roman"/>
          <w:b w:val="false"/>
          <w:i w:val="false"/>
          <w:color w:val="000000"/>
          <w:sz w:val="28"/>
        </w:rPr>
        <w:t>
      1. Жеке тұлғаның салық агенттері болып табылмайтын тұлғаларға тауарларды, жұмыстарды, көрсетілетін қызметтерді өткізуі кезінде осы параграфтың ережелерін жеке тұлға бір мезгілде мынадай:</w:t>
      </w:r>
    </w:p>
    <w:bookmarkEnd w:id="6981"/>
    <w:bookmarkStart w:name="z7019" w:id="6982"/>
    <w:p>
      <w:pPr>
        <w:spacing w:after="0"/>
        <w:ind w:left="0"/>
        <w:jc w:val="both"/>
      </w:pPr>
      <w:r>
        <w:rPr>
          <w:rFonts w:ascii="Times New Roman"/>
          <w:b w:val="false"/>
          <w:i w:val="false"/>
          <w:color w:val="000000"/>
          <w:sz w:val="28"/>
        </w:rPr>
        <w:t>
      1) алынған кіріс дара кәсіпкердің, жеке практикамен айналысатын адамның салық салынатын кірісіне, сондай-ақ өзін-өзі жұмыспен қамтығандарға арналған арнаулы салық режимінің кірісіне енгізілмеген;</w:t>
      </w:r>
    </w:p>
    <w:bookmarkEnd w:id="6982"/>
    <w:bookmarkStart w:name="z7020" w:id="6983"/>
    <w:p>
      <w:pPr>
        <w:spacing w:after="0"/>
        <w:ind w:left="0"/>
        <w:jc w:val="both"/>
      </w:pPr>
      <w:r>
        <w:rPr>
          <w:rFonts w:ascii="Times New Roman"/>
          <w:b w:val="false"/>
          <w:i w:val="false"/>
          <w:color w:val="000000"/>
          <w:sz w:val="28"/>
        </w:rPr>
        <w:t>
      2) кіріс салық агенті болып табылмайтын тұлғадан алынған шарттарға сәйкес келетін кірістер бойынша қолданады.</w:t>
      </w:r>
    </w:p>
    <w:bookmarkEnd w:id="6983"/>
    <w:bookmarkStart w:name="z7021" w:id="6984"/>
    <w:p>
      <w:pPr>
        <w:spacing w:after="0"/>
        <w:ind w:left="0"/>
        <w:jc w:val="both"/>
      </w:pPr>
      <w:r>
        <w:rPr>
          <w:rFonts w:ascii="Times New Roman"/>
          <w:b w:val="false"/>
          <w:i w:val="false"/>
          <w:color w:val="000000"/>
          <w:sz w:val="28"/>
        </w:rPr>
        <w:t>
      2. Жеке тұлғаның салық агенттері болып табылмайтын тұлғаларға тауарларды, жұмыстарды, көрсетілетін қызметтерді өткізуден алған кірісіне мыналар жатады:</w:t>
      </w:r>
    </w:p>
    <w:bookmarkEnd w:id="6984"/>
    <w:bookmarkStart w:name="z7022" w:id="6985"/>
    <w:p>
      <w:pPr>
        <w:spacing w:after="0"/>
        <w:ind w:left="0"/>
        <w:jc w:val="both"/>
      </w:pPr>
      <w:r>
        <w:rPr>
          <w:rFonts w:ascii="Times New Roman"/>
          <w:b w:val="false"/>
          <w:i w:val="false"/>
          <w:color w:val="000000"/>
          <w:sz w:val="28"/>
        </w:rPr>
        <w:t>
      1) салық агенттері болып табылмайтын тұлғаларға тауарларды өткізуден, жұмыстарды орындаудан, қызметтерді көрсетуден түсетін кіріс;</w:t>
      </w:r>
    </w:p>
    <w:bookmarkEnd w:id="6985"/>
    <w:bookmarkStart w:name="z7023" w:id="6986"/>
    <w:p>
      <w:pPr>
        <w:spacing w:after="0"/>
        <w:ind w:left="0"/>
        <w:jc w:val="both"/>
      </w:pPr>
      <w:r>
        <w:rPr>
          <w:rFonts w:ascii="Times New Roman"/>
          <w:b w:val="false"/>
          <w:i w:val="false"/>
          <w:color w:val="000000"/>
          <w:sz w:val="28"/>
        </w:rPr>
        <w:t>
      2) "Медиация туралы" Қазақстан Республикасының Заңына сәйкес қоғамдық медиатордың кірісі;</w:t>
      </w:r>
    </w:p>
    <w:bookmarkEnd w:id="6986"/>
    <w:bookmarkStart w:name="z7024" w:id="6987"/>
    <w:p>
      <w:pPr>
        <w:spacing w:after="0"/>
        <w:ind w:left="0"/>
        <w:jc w:val="both"/>
      </w:pPr>
      <w:r>
        <w:rPr>
          <w:rFonts w:ascii="Times New Roman"/>
          <w:b w:val="false"/>
          <w:i w:val="false"/>
          <w:color w:val="000000"/>
          <w:sz w:val="28"/>
        </w:rPr>
        <w:t>
      3) Қазақстан Республикасында аккредиттелген, салық агенттері болып табылмайтын шет мемлекеттің дипломатиялық және оларға теңестірілген өкілдіктерімен, шет мемлекеттің консулдық мекемелерімен жасалған азаматтық-құқықтық сипаттағы шарттар бойынша кіріс;</w:t>
      </w:r>
    </w:p>
    <w:bookmarkEnd w:id="6987"/>
    <w:bookmarkStart w:name="z7025" w:id="6988"/>
    <w:p>
      <w:pPr>
        <w:spacing w:after="0"/>
        <w:ind w:left="0"/>
        <w:jc w:val="both"/>
      </w:pPr>
      <w:r>
        <w:rPr>
          <w:rFonts w:ascii="Times New Roman"/>
          <w:b w:val="false"/>
          <w:i w:val="false"/>
          <w:color w:val="000000"/>
          <w:sz w:val="28"/>
        </w:rPr>
        <w:t>
      4)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ұйымдармен, шетелдік және қазақстандық үкіметтік емес қоғамдық ұйымдармен және қорлармен жасалған азаматтық-құқықтық сипаттағы шарттар бойынша кіріс;</w:t>
      </w:r>
    </w:p>
    <w:bookmarkEnd w:id="6988"/>
    <w:bookmarkStart w:name="z7026" w:id="6989"/>
    <w:p>
      <w:pPr>
        <w:spacing w:after="0"/>
        <w:ind w:left="0"/>
        <w:jc w:val="both"/>
      </w:pPr>
      <w:r>
        <w:rPr>
          <w:rFonts w:ascii="Times New Roman"/>
          <w:b w:val="false"/>
          <w:i w:val="false"/>
          <w:color w:val="000000"/>
          <w:sz w:val="28"/>
        </w:rPr>
        <w:t>
      5) салық төлеушінің директорлар кеңесінің немесе жоғары басқару органы болып табылмайтын өзге де басқару органының мүшесі алған (алуға жататын) кіріс.</w:t>
      </w:r>
    </w:p>
    <w:bookmarkEnd w:id="6989"/>
    <w:bookmarkStart w:name="z7027" w:id="6990"/>
    <w:p>
      <w:pPr>
        <w:spacing w:after="0"/>
        <w:ind w:left="0"/>
        <w:jc w:val="left"/>
      </w:pPr>
      <w:r>
        <w:rPr>
          <w:rFonts w:ascii="Times New Roman"/>
          <w:b/>
          <w:i w:val="false"/>
          <w:color w:val="000000"/>
        </w:rPr>
        <w:t xml:space="preserve"> 408-бап. Салық агенттері болып табылмайтын тұлғалардан өтеусіз алынған мүлік түріндегі кіріс</w:t>
      </w:r>
    </w:p>
    <w:bookmarkEnd w:id="6990"/>
    <w:bookmarkStart w:name="z7028" w:id="6991"/>
    <w:p>
      <w:pPr>
        <w:spacing w:after="0"/>
        <w:ind w:left="0"/>
        <w:jc w:val="both"/>
      </w:pPr>
      <w:r>
        <w:rPr>
          <w:rFonts w:ascii="Times New Roman"/>
          <w:b w:val="false"/>
          <w:i w:val="false"/>
          <w:color w:val="000000"/>
          <w:sz w:val="28"/>
        </w:rPr>
        <w:t>
      Салық агенттері болып табылмайтын тұлғалардан өтеусіз алынған мүлік түріндегі кіріс мынадай мөлшерде:</w:t>
      </w:r>
    </w:p>
    <w:bookmarkEnd w:id="6991"/>
    <w:bookmarkStart w:name="z7029" w:id="6992"/>
    <w:p>
      <w:pPr>
        <w:spacing w:after="0"/>
        <w:ind w:left="0"/>
        <w:jc w:val="both"/>
      </w:pPr>
      <w:r>
        <w:rPr>
          <w:rFonts w:ascii="Times New Roman"/>
          <w:b w:val="false"/>
          <w:i w:val="false"/>
          <w:color w:val="000000"/>
          <w:sz w:val="28"/>
        </w:rPr>
        <w:t xml:space="preserve">
      1) мүліктің жеке тұлғаға берілуіне негіз болған шартта немесе өзге де құжатта айқындалған мүлік құнының мөлшерінде; </w:t>
      </w:r>
    </w:p>
    <w:bookmarkEnd w:id="6992"/>
    <w:bookmarkStart w:name="z7030" w:id="6993"/>
    <w:p>
      <w:pPr>
        <w:spacing w:after="0"/>
        <w:ind w:left="0"/>
        <w:jc w:val="both"/>
      </w:pPr>
      <w:r>
        <w:rPr>
          <w:rFonts w:ascii="Times New Roman"/>
          <w:b w:val="false"/>
          <w:i w:val="false"/>
          <w:color w:val="000000"/>
          <w:sz w:val="28"/>
        </w:rPr>
        <w:t>
      2) кешірудің (есептен шығарудың) жүргізілуіне негіз болған құжатта айқындалған кешірілген (есептен шығарылған) борыштың немесе міндеттеменің сомасында айқындалады.</w:t>
      </w:r>
    </w:p>
    <w:bookmarkEnd w:id="6993"/>
    <w:bookmarkStart w:name="z7031" w:id="6994"/>
    <w:p>
      <w:pPr>
        <w:spacing w:after="0"/>
        <w:ind w:left="0"/>
        <w:jc w:val="left"/>
      </w:pPr>
      <w:r>
        <w:rPr>
          <w:rFonts w:ascii="Times New Roman"/>
          <w:b/>
          <w:i w:val="false"/>
          <w:color w:val="000000"/>
        </w:rPr>
        <w:t xml:space="preserve"> 409-бап. Жеке тұлғаның салықтық шегерімдерді дербес қолдану ерекшеліктері</w:t>
      </w:r>
    </w:p>
    <w:bookmarkEnd w:id="6994"/>
    <w:bookmarkStart w:name="z7032" w:id="6995"/>
    <w:p>
      <w:pPr>
        <w:spacing w:after="0"/>
        <w:ind w:left="0"/>
        <w:jc w:val="both"/>
      </w:pPr>
      <w:r>
        <w:rPr>
          <w:rFonts w:ascii="Times New Roman"/>
          <w:b w:val="false"/>
          <w:i w:val="false"/>
          <w:color w:val="000000"/>
          <w:sz w:val="28"/>
        </w:rPr>
        <w:t>
      1. Жеке тұлға салықтық шегерімдерді қолдану құқығын растайтын құжаттар негізінде әлеуметтік төлемдердің салықтық шегерімін және әлеуметтік салықтық шегерімді қолданады. Мұндай құжаттардың түпнұсқалары осы Кодекстің 65-бабының 2-тармағында белгіленген талап қою мерзімі ішінде жеке тұлғада сақталады.</w:t>
      </w:r>
    </w:p>
    <w:bookmarkEnd w:id="6995"/>
    <w:bookmarkStart w:name="z7033" w:id="6996"/>
    <w:p>
      <w:pPr>
        <w:spacing w:after="0"/>
        <w:ind w:left="0"/>
        <w:jc w:val="both"/>
      </w:pPr>
      <w:r>
        <w:rPr>
          <w:rFonts w:ascii="Times New Roman"/>
          <w:b w:val="false"/>
          <w:i w:val="false"/>
          <w:color w:val="000000"/>
          <w:sz w:val="28"/>
        </w:rPr>
        <w:t>
      2. Салық агентінде түзілген салықтық шегерімдердің асып кету сомасын, сондай-ақ салық агентінде қолданылмаған салықтық шегерімнің сомасын жеке тұлғаның дербес салық салуына жататын салық салынатын кірісін есептеу кезінде жеке тұлға өзі дербес ескереді.</w:t>
      </w:r>
    </w:p>
    <w:bookmarkEnd w:id="6996"/>
    <w:bookmarkStart w:name="z7034" w:id="6997"/>
    <w:p>
      <w:pPr>
        <w:spacing w:after="0"/>
        <w:ind w:left="0"/>
        <w:jc w:val="left"/>
      </w:pPr>
      <w:r>
        <w:rPr>
          <w:rFonts w:ascii="Times New Roman"/>
          <w:b/>
          <w:i w:val="false"/>
          <w:color w:val="000000"/>
        </w:rPr>
        <w:t xml:space="preserve"> 410-бап. Әлеуметтік төлемдердің салықтық шегерімінің ерекшеліктері</w:t>
      </w:r>
    </w:p>
    <w:bookmarkEnd w:id="6997"/>
    <w:bookmarkStart w:name="z7035" w:id="6998"/>
    <w:p>
      <w:pPr>
        <w:spacing w:after="0"/>
        <w:ind w:left="0"/>
        <w:jc w:val="both"/>
      </w:pPr>
      <w:r>
        <w:rPr>
          <w:rFonts w:ascii="Times New Roman"/>
          <w:b w:val="false"/>
          <w:i w:val="false"/>
          <w:color w:val="000000"/>
          <w:sz w:val="28"/>
        </w:rPr>
        <w:t>
      Жеке тұлға әлеуметтік төлемдердің салықтық шегерімін міндетті әлеуметтік медициналық сақтандыруға арналған жарналардың және (немесе) міндетті зейнетақы жарналарының төленгенін растайтын құжаттың негізінде, неғұрлым кешірек болатын мынадай күндердің біріне:</w:t>
      </w:r>
    </w:p>
    <w:bookmarkEnd w:id="6998"/>
    <w:bookmarkStart w:name="z7036" w:id="6999"/>
    <w:p>
      <w:pPr>
        <w:spacing w:after="0"/>
        <w:ind w:left="0"/>
        <w:jc w:val="both"/>
      </w:pPr>
      <w:r>
        <w:rPr>
          <w:rFonts w:ascii="Times New Roman"/>
          <w:b w:val="false"/>
          <w:i w:val="false"/>
          <w:color w:val="000000"/>
          <w:sz w:val="28"/>
        </w:rPr>
        <w:t>
      1) жарналарды есептеу күніне;</w:t>
      </w:r>
    </w:p>
    <w:bookmarkEnd w:id="6999"/>
    <w:bookmarkStart w:name="z7037" w:id="7000"/>
    <w:p>
      <w:pPr>
        <w:spacing w:after="0"/>
        <w:ind w:left="0"/>
        <w:jc w:val="both"/>
      </w:pPr>
      <w:r>
        <w:rPr>
          <w:rFonts w:ascii="Times New Roman"/>
          <w:b w:val="false"/>
          <w:i w:val="false"/>
          <w:color w:val="000000"/>
          <w:sz w:val="28"/>
        </w:rPr>
        <w:t>
      2) жарналарды төлеу күніне тұспа-тұс келетiн салықтық кезеңде қолданады.</w:t>
      </w:r>
    </w:p>
    <w:bookmarkEnd w:id="7000"/>
    <w:bookmarkStart w:name="z7038" w:id="7001"/>
    <w:p>
      <w:pPr>
        <w:spacing w:after="0"/>
        <w:ind w:left="0"/>
        <w:jc w:val="left"/>
      </w:pPr>
      <w:r>
        <w:rPr>
          <w:rFonts w:ascii="Times New Roman"/>
          <w:b/>
          <w:i w:val="false"/>
          <w:color w:val="000000"/>
        </w:rPr>
        <w:t xml:space="preserve"> 2-параграф. Салық салу объектісі</w:t>
      </w:r>
    </w:p>
    <w:bookmarkEnd w:id="7001"/>
    <w:bookmarkStart w:name="z7039" w:id="7002"/>
    <w:p>
      <w:pPr>
        <w:spacing w:after="0"/>
        <w:ind w:left="0"/>
        <w:jc w:val="left"/>
      </w:pPr>
      <w:r>
        <w:rPr>
          <w:rFonts w:ascii="Times New Roman"/>
          <w:b/>
          <w:i w:val="false"/>
          <w:color w:val="000000"/>
        </w:rPr>
        <w:t xml:space="preserve"> 411-бап. Жеке тұлғаның дербес салық салуына жататын жеке тұлғаның салық салынатын кірісін айқындау</w:t>
      </w:r>
    </w:p>
    <w:bookmarkEnd w:id="7002"/>
    <w:bookmarkStart w:name="z7040" w:id="7003"/>
    <w:p>
      <w:pPr>
        <w:spacing w:after="0"/>
        <w:ind w:left="0"/>
        <w:jc w:val="both"/>
      </w:pPr>
      <w:r>
        <w:rPr>
          <w:rFonts w:ascii="Times New Roman"/>
          <w:b w:val="false"/>
          <w:i w:val="false"/>
          <w:color w:val="000000"/>
          <w:sz w:val="28"/>
        </w:rPr>
        <w:t>
      1. Жеке тұлғаның дербес салық салуына жататын кірісінің салық салынатын сомасы (дара кәсіпкердің кірісі түріндегі, дивидендтер түріндегі және резидент-еңбекші көшіп келушінің кірісі түріндегі салық салынатын соманы қоспағанда) мынадай тәртіппен айқындалады:</w:t>
      </w:r>
    </w:p>
    <w:bookmarkEnd w:id="7003"/>
    <w:bookmarkStart w:name="z7041" w:id="7004"/>
    <w:p>
      <w:pPr>
        <w:spacing w:after="0"/>
        <w:ind w:left="0"/>
        <w:jc w:val="both"/>
      </w:pPr>
      <w:r>
        <w:rPr>
          <w:rFonts w:ascii="Times New Roman"/>
          <w:b w:val="false"/>
          <w:i w:val="false"/>
          <w:color w:val="000000"/>
          <w:sz w:val="28"/>
        </w:rPr>
        <w:t>
      жеке тұлға өзі дербес салық салуға жататын жеке тұлғаның кірістері (дара кәсіпкердің дивидендтер түріндегі кірісі түріндегі және резидент – еңбекші көшіп келушінің кірісі түріндегі салық салынатын соманы қоспағанда)</w:t>
      </w:r>
    </w:p>
    <w:bookmarkEnd w:id="7004"/>
    <w:bookmarkStart w:name="z7042" w:id="7005"/>
    <w:p>
      <w:pPr>
        <w:spacing w:after="0"/>
        <w:ind w:left="0"/>
        <w:jc w:val="both"/>
      </w:pPr>
      <w:r>
        <w:rPr>
          <w:rFonts w:ascii="Times New Roman"/>
          <w:b w:val="false"/>
          <w:i w:val="false"/>
          <w:color w:val="000000"/>
          <w:sz w:val="28"/>
        </w:rPr>
        <w:t>
      қосу</w:t>
      </w:r>
    </w:p>
    <w:bookmarkEnd w:id="7005"/>
    <w:bookmarkStart w:name="z7043" w:id="7006"/>
    <w:p>
      <w:pPr>
        <w:spacing w:after="0"/>
        <w:ind w:left="0"/>
        <w:jc w:val="both"/>
      </w:pPr>
      <w:r>
        <w:rPr>
          <w:rFonts w:ascii="Times New Roman"/>
          <w:b w:val="false"/>
          <w:i w:val="false"/>
          <w:color w:val="000000"/>
          <w:sz w:val="28"/>
        </w:rPr>
        <w:t>
      салық агенті есепке жазған, төлем көзінен салық салуға жататын кірістердің (дивидендтер түріндегі кірістерді қоспағанда) сомасы</w:t>
      </w:r>
    </w:p>
    <w:bookmarkEnd w:id="7006"/>
    <w:bookmarkStart w:name="z7044" w:id="7007"/>
    <w:p>
      <w:pPr>
        <w:spacing w:after="0"/>
        <w:ind w:left="0"/>
        <w:jc w:val="both"/>
      </w:pPr>
      <w:r>
        <w:rPr>
          <w:rFonts w:ascii="Times New Roman"/>
          <w:b w:val="false"/>
          <w:i w:val="false"/>
          <w:color w:val="000000"/>
          <w:sz w:val="28"/>
        </w:rPr>
        <w:t>
      алу</w:t>
      </w:r>
    </w:p>
    <w:bookmarkEnd w:id="7007"/>
    <w:bookmarkStart w:name="z7045" w:id="7008"/>
    <w:p>
      <w:pPr>
        <w:spacing w:after="0"/>
        <w:ind w:left="0"/>
        <w:jc w:val="both"/>
      </w:pPr>
      <w:r>
        <w:rPr>
          <w:rFonts w:ascii="Times New Roman"/>
          <w:b w:val="false"/>
          <w:i w:val="false"/>
          <w:color w:val="000000"/>
          <w:sz w:val="28"/>
        </w:rPr>
        <w:t>
      осы Кодекстің 400-бабының 1-тармағында көзделген, салық салуға жататын кіріс азайтылатын кірістер</w:t>
      </w:r>
    </w:p>
    <w:bookmarkEnd w:id="7008"/>
    <w:bookmarkStart w:name="z7046" w:id="7009"/>
    <w:p>
      <w:pPr>
        <w:spacing w:after="0"/>
        <w:ind w:left="0"/>
        <w:jc w:val="both"/>
      </w:pPr>
      <w:r>
        <w:rPr>
          <w:rFonts w:ascii="Times New Roman"/>
          <w:b w:val="false"/>
          <w:i w:val="false"/>
          <w:color w:val="000000"/>
          <w:sz w:val="28"/>
        </w:rPr>
        <w:t>
      алу</w:t>
      </w:r>
    </w:p>
    <w:bookmarkEnd w:id="7009"/>
    <w:bookmarkStart w:name="z7047" w:id="7010"/>
    <w:p>
      <w:pPr>
        <w:spacing w:after="0"/>
        <w:ind w:left="0"/>
        <w:jc w:val="both"/>
      </w:pPr>
      <w:r>
        <w:rPr>
          <w:rFonts w:ascii="Times New Roman"/>
          <w:b w:val="false"/>
          <w:i w:val="false"/>
          <w:color w:val="000000"/>
          <w:sz w:val="28"/>
        </w:rPr>
        <w:t>
      салық агентінде түзілген салықтық шегерімдердің асып кетуін, сондай-ақ салық агентінде қолданылмаған осы Кодекстің 409-бабының 2-тармағында көрсетілген салықтық шегерімнің сомасын қоса алғанда, осы Кодекстің 401-бабының 1-тармағында көрсетілген салықтық шегерімдер.</w:t>
      </w:r>
    </w:p>
    <w:bookmarkEnd w:id="7010"/>
    <w:bookmarkStart w:name="z7048" w:id="7011"/>
    <w:p>
      <w:pPr>
        <w:spacing w:after="0"/>
        <w:ind w:left="0"/>
        <w:jc w:val="both"/>
      </w:pPr>
      <w:r>
        <w:rPr>
          <w:rFonts w:ascii="Times New Roman"/>
          <w:b w:val="false"/>
          <w:i w:val="false"/>
          <w:color w:val="000000"/>
          <w:sz w:val="28"/>
        </w:rPr>
        <w:t>
      Осы тармақтың үшінші және төртінші абзацтарының ережелері төлем көзінен және жеке тұлға өзі дербес салық салуға жататын кірістердің жиынтық сомасы тиісті қаржы жылының 1 қаңтарына қолданыста болған айлық есептік көрсеткіштің 8 500 еселенген мөлшерінен асып кеткен жағдайда қолданылады.</w:t>
      </w:r>
    </w:p>
    <w:bookmarkEnd w:id="7011"/>
    <w:bookmarkStart w:name="z7049" w:id="7012"/>
    <w:p>
      <w:pPr>
        <w:spacing w:after="0"/>
        <w:ind w:left="0"/>
        <w:jc w:val="both"/>
      </w:pPr>
      <w:r>
        <w:rPr>
          <w:rFonts w:ascii="Times New Roman"/>
          <w:b w:val="false"/>
          <w:i w:val="false"/>
          <w:color w:val="000000"/>
          <w:sz w:val="28"/>
        </w:rPr>
        <w:t>
      2. Дара кәсіпкер кірісінің салық салынатын сомасы жалпыға бірдей белгіленген тәртіппен мынадай түрде айқындалады:</w:t>
      </w:r>
    </w:p>
    <w:bookmarkEnd w:id="7012"/>
    <w:bookmarkStart w:name="z7050" w:id="7013"/>
    <w:p>
      <w:pPr>
        <w:spacing w:after="0"/>
        <w:ind w:left="0"/>
        <w:jc w:val="both"/>
      </w:pPr>
      <w:r>
        <w:rPr>
          <w:rFonts w:ascii="Times New Roman"/>
          <w:b w:val="false"/>
          <w:i w:val="false"/>
          <w:color w:val="000000"/>
          <w:sz w:val="28"/>
        </w:rPr>
        <w:t>
      осы Кодекстің 393-бабының 1-тармағына сәйкес айқындалған дара кәсіпкердің салық салынатын кірісі</w:t>
      </w:r>
    </w:p>
    <w:bookmarkEnd w:id="7013"/>
    <w:bookmarkStart w:name="z7051" w:id="7014"/>
    <w:p>
      <w:pPr>
        <w:spacing w:after="0"/>
        <w:ind w:left="0"/>
        <w:jc w:val="both"/>
      </w:pPr>
      <w:r>
        <w:rPr>
          <w:rFonts w:ascii="Times New Roman"/>
          <w:b w:val="false"/>
          <w:i w:val="false"/>
          <w:color w:val="000000"/>
          <w:sz w:val="28"/>
        </w:rPr>
        <w:t>
      алу</w:t>
      </w:r>
    </w:p>
    <w:bookmarkEnd w:id="7014"/>
    <w:bookmarkStart w:name="z7052" w:id="7015"/>
    <w:p>
      <w:pPr>
        <w:spacing w:after="0"/>
        <w:ind w:left="0"/>
        <w:jc w:val="both"/>
      </w:pPr>
      <w:r>
        <w:rPr>
          <w:rFonts w:ascii="Times New Roman"/>
          <w:b w:val="false"/>
          <w:i w:val="false"/>
          <w:color w:val="000000"/>
          <w:sz w:val="28"/>
        </w:rPr>
        <w:t>
      осы Кодекстің 400-бабының 1-тармағында көзделген жеке тұлғаның дербес салық салуына жататын кірісі азайтылатын кірістер</w:t>
      </w:r>
    </w:p>
    <w:bookmarkEnd w:id="7015"/>
    <w:bookmarkStart w:name="z7053" w:id="7016"/>
    <w:p>
      <w:pPr>
        <w:spacing w:after="0"/>
        <w:ind w:left="0"/>
        <w:jc w:val="both"/>
      </w:pPr>
      <w:r>
        <w:rPr>
          <w:rFonts w:ascii="Times New Roman"/>
          <w:b w:val="false"/>
          <w:i w:val="false"/>
          <w:color w:val="000000"/>
          <w:sz w:val="28"/>
        </w:rPr>
        <w:t>
      алу</w:t>
      </w:r>
    </w:p>
    <w:bookmarkEnd w:id="7016"/>
    <w:bookmarkStart w:name="z7054" w:id="7017"/>
    <w:p>
      <w:pPr>
        <w:spacing w:after="0"/>
        <w:ind w:left="0"/>
        <w:jc w:val="both"/>
      </w:pPr>
      <w:r>
        <w:rPr>
          <w:rFonts w:ascii="Times New Roman"/>
          <w:b w:val="false"/>
          <w:i w:val="false"/>
          <w:color w:val="000000"/>
          <w:sz w:val="28"/>
        </w:rPr>
        <w:t>
      салық агентінде түзілген салықтық шегерімдердің асып кетуін, сондай-ақ салық агентінде қолданылмаған осы Кодекстің 409-бабының 2-тармағында көрсетілген салықтық шегерімінің сомасын қоса алғанда, осы Кодекстің 401-бабының 1-тармағында көрсетілген салықтық шегерімдер.</w:t>
      </w:r>
    </w:p>
    <w:bookmarkEnd w:id="7017"/>
    <w:bookmarkStart w:name="z7055" w:id="7018"/>
    <w:p>
      <w:pPr>
        <w:spacing w:after="0"/>
        <w:ind w:left="0"/>
        <w:jc w:val="both"/>
      </w:pPr>
      <w:r>
        <w:rPr>
          <w:rFonts w:ascii="Times New Roman"/>
          <w:b w:val="false"/>
          <w:i w:val="false"/>
          <w:color w:val="000000"/>
          <w:sz w:val="28"/>
        </w:rPr>
        <w:t>
      3. Салық салынатын кірісті айқындаудың жалпыға бірдей белгіленген тәртібін қолданатын шаруа немесе фермер қожалықтары бөлек салықтық есепке алу негізінде:</w:t>
      </w:r>
    </w:p>
    <w:bookmarkEnd w:id="7018"/>
    <w:bookmarkStart w:name="z7056" w:id="7019"/>
    <w:p>
      <w:pPr>
        <w:spacing w:after="0"/>
        <w:ind w:left="0"/>
        <w:jc w:val="both"/>
      </w:pPr>
      <w:r>
        <w:rPr>
          <w:rFonts w:ascii="Times New Roman"/>
          <w:b w:val="false"/>
          <w:i w:val="false"/>
          <w:color w:val="000000"/>
          <w:sz w:val="28"/>
        </w:rPr>
        <w:t>
      1) өз өндірісінің ауыл шаруашылығы өнімін өндіру және өткізу, сондай-ақ өз өндірісінің ауыл шаруашылығы өнімін қайта өңдеу және осындай қайта өңдеу өнімдерін өткізу жөніндегі қызмет;</w:t>
      </w:r>
    </w:p>
    <w:bookmarkEnd w:id="7019"/>
    <w:bookmarkStart w:name="z7057" w:id="7020"/>
    <w:p>
      <w:pPr>
        <w:spacing w:after="0"/>
        <w:ind w:left="0"/>
        <w:jc w:val="both"/>
      </w:pPr>
      <w:r>
        <w:rPr>
          <w:rFonts w:ascii="Times New Roman"/>
          <w:b w:val="false"/>
          <w:i w:val="false"/>
          <w:color w:val="000000"/>
          <w:sz w:val="28"/>
        </w:rPr>
        <w:t>
      2) өзге де қызмет бойынша осы баптың 2-тармағына сәйкес салық салынатын кіріс сомаларын бөлек айқындайды.</w:t>
      </w:r>
    </w:p>
    <w:bookmarkEnd w:id="7020"/>
    <w:bookmarkStart w:name="z7058" w:id="7021"/>
    <w:p>
      <w:pPr>
        <w:spacing w:after="0"/>
        <w:ind w:left="0"/>
        <w:jc w:val="both"/>
      </w:pPr>
      <w:r>
        <w:rPr>
          <w:rFonts w:ascii="Times New Roman"/>
          <w:b w:val="false"/>
          <w:i w:val="false"/>
          <w:color w:val="000000"/>
          <w:sz w:val="28"/>
        </w:rPr>
        <w:t>
      4. Резидент-еңбекші көшіп келушінің асып кету түріндегі кірісінің салық салынатын сомасы:</w:t>
      </w:r>
    </w:p>
    <w:bookmarkEnd w:id="7021"/>
    <w:bookmarkStart w:name="z7059" w:id="7022"/>
    <w:p>
      <w:pPr>
        <w:spacing w:after="0"/>
        <w:ind w:left="0"/>
        <w:jc w:val="both"/>
      </w:pPr>
      <w:r>
        <w:rPr>
          <w:rFonts w:ascii="Times New Roman"/>
          <w:b w:val="false"/>
          <w:i w:val="false"/>
          <w:color w:val="000000"/>
          <w:sz w:val="28"/>
        </w:rPr>
        <w:t>
       еңбекші көшіп келушіге рұқсатта (рұқсаттарда) көрсетілген тиісті кезеңдегі жұмыстарды орындаудың (қызметтерді көрсетудің) әрбір айы үшін жұмыстарды орындаудан (қызметтерді көрсетуден) алынған кірістер</w:t>
      </w:r>
    </w:p>
    <w:bookmarkEnd w:id="7022"/>
    <w:bookmarkStart w:name="z7060" w:id="7023"/>
    <w:p>
      <w:pPr>
        <w:spacing w:after="0"/>
        <w:ind w:left="0"/>
        <w:jc w:val="both"/>
      </w:pPr>
      <w:r>
        <w:rPr>
          <w:rFonts w:ascii="Times New Roman"/>
          <w:b w:val="false"/>
          <w:i w:val="false"/>
          <w:color w:val="000000"/>
          <w:sz w:val="28"/>
        </w:rPr>
        <w:t>
      алу</w:t>
      </w:r>
    </w:p>
    <w:bookmarkEnd w:id="7023"/>
    <w:bookmarkStart w:name="z7061" w:id="7024"/>
    <w:p>
      <w:pPr>
        <w:spacing w:after="0"/>
        <w:ind w:left="0"/>
        <w:jc w:val="both"/>
      </w:pPr>
      <w:r>
        <w:rPr>
          <w:rFonts w:ascii="Times New Roman"/>
          <w:b w:val="false"/>
          <w:i w:val="false"/>
          <w:color w:val="000000"/>
          <w:sz w:val="28"/>
        </w:rPr>
        <w:t>
      осы кезеңдегі ең төмен салық салынатын кіріс сомасы</w:t>
      </w:r>
    </w:p>
    <w:bookmarkEnd w:id="7024"/>
    <w:bookmarkStart w:name="z7062" w:id="7025"/>
    <w:p>
      <w:pPr>
        <w:spacing w:after="0"/>
        <w:ind w:left="0"/>
        <w:jc w:val="both"/>
      </w:pPr>
      <w:r>
        <w:rPr>
          <w:rFonts w:ascii="Times New Roman"/>
          <w:b w:val="false"/>
          <w:i w:val="false"/>
          <w:color w:val="000000"/>
          <w:sz w:val="28"/>
        </w:rPr>
        <w:t>
      алу</w:t>
      </w:r>
    </w:p>
    <w:bookmarkEnd w:id="7025"/>
    <w:bookmarkStart w:name="z7063" w:id="7026"/>
    <w:p>
      <w:pPr>
        <w:spacing w:after="0"/>
        <w:ind w:left="0"/>
        <w:jc w:val="both"/>
      </w:pPr>
      <w:r>
        <w:rPr>
          <w:rFonts w:ascii="Times New Roman"/>
          <w:b w:val="false"/>
          <w:i w:val="false"/>
          <w:color w:val="000000"/>
          <w:sz w:val="28"/>
        </w:rPr>
        <w:t>
      осы кезеңдегі жұмыстарды орындаудың (қызметтерді көрсетудің) әрбір айы үшін тиісті қаржы жылының 1 қаңтарына қолданыста болатын айлық есептік көрсеткіштің 14 еселенген мөлшеріндегі сома ретінде айқындалады.</w:t>
      </w:r>
    </w:p>
    <w:bookmarkEnd w:id="7026"/>
    <w:bookmarkStart w:name="z7064" w:id="7027"/>
    <w:p>
      <w:pPr>
        <w:spacing w:after="0"/>
        <w:ind w:left="0"/>
        <w:jc w:val="both"/>
      </w:pPr>
      <w:r>
        <w:rPr>
          <w:rFonts w:ascii="Times New Roman"/>
          <w:b w:val="false"/>
          <w:i w:val="false"/>
          <w:color w:val="000000"/>
          <w:sz w:val="28"/>
        </w:rPr>
        <w:t>
      5. Дивидендтер түріндегі кірістің салық салынатын сомасы былайша айқындалады:</w:t>
      </w:r>
    </w:p>
    <w:bookmarkEnd w:id="7027"/>
    <w:bookmarkStart w:name="z7065" w:id="7028"/>
    <w:p>
      <w:pPr>
        <w:spacing w:after="0"/>
        <w:ind w:left="0"/>
        <w:jc w:val="both"/>
      </w:pPr>
      <w:r>
        <w:rPr>
          <w:rFonts w:ascii="Times New Roman"/>
          <w:b w:val="false"/>
          <w:i w:val="false"/>
          <w:color w:val="000000"/>
          <w:sz w:val="28"/>
        </w:rPr>
        <w:t>
      төлем көзінен салық салуға жататын дивидендтер түріндегі кірістер</w:t>
      </w:r>
    </w:p>
    <w:bookmarkEnd w:id="7028"/>
    <w:bookmarkStart w:name="z7066" w:id="7029"/>
    <w:p>
      <w:pPr>
        <w:spacing w:after="0"/>
        <w:ind w:left="0"/>
        <w:jc w:val="both"/>
      </w:pPr>
      <w:r>
        <w:rPr>
          <w:rFonts w:ascii="Times New Roman"/>
          <w:b w:val="false"/>
          <w:i w:val="false"/>
          <w:color w:val="000000"/>
          <w:sz w:val="28"/>
        </w:rPr>
        <w:t>
      қосу</w:t>
      </w:r>
    </w:p>
    <w:bookmarkEnd w:id="7029"/>
    <w:bookmarkStart w:name="z7067" w:id="7030"/>
    <w:p>
      <w:pPr>
        <w:spacing w:after="0"/>
        <w:ind w:left="0"/>
        <w:jc w:val="both"/>
      </w:pPr>
      <w:r>
        <w:rPr>
          <w:rFonts w:ascii="Times New Roman"/>
          <w:b w:val="false"/>
          <w:i w:val="false"/>
          <w:color w:val="000000"/>
          <w:sz w:val="28"/>
        </w:rPr>
        <w:t>
      жеке тұлғаның дербес салық салуына жататын, оның ішінде Қазақстан Республикасының шегінен тысқары жердегі көздерден алынған дивидендтер түріндегі кірістер</w:t>
      </w:r>
    </w:p>
    <w:bookmarkEnd w:id="7030"/>
    <w:bookmarkStart w:name="z7068" w:id="7031"/>
    <w:p>
      <w:pPr>
        <w:spacing w:after="0"/>
        <w:ind w:left="0"/>
        <w:jc w:val="both"/>
      </w:pPr>
      <w:r>
        <w:rPr>
          <w:rFonts w:ascii="Times New Roman"/>
          <w:b w:val="false"/>
          <w:i w:val="false"/>
          <w:color w:val="000000"/>
          <w:sz w:val="28"/>
        </w:rPr>
        <w:t>
      алу</w:t>
      </w:r>
    </w:p>
    <w:bookmarkEnd w:id="7031"/>
    <w:bookmarkStart w:name="z7069" w:id="7032"/>
    <w:p>
      <w:pPr>
        <w:spacing w:after="0"/>
        <w:ind w:left="0"/>
        <w:jc w:val="both"/>
      </w:pPr>
      <w:r>
        <w:rPr>
          <w:rFonts w:ascii="Times New Roman"/>
          <w:b w:val="false"/>
          <w:i w:val="false"/>
          <w:color w:val="000000"/>
          <w:sz w:val="28"/>
        </w:rPr>
        <w:t>
      осы Кодекстің 400-бабының 1-тармағына сәйкес кіріс азайтылатын кірістер</w:t>
      </w:r>
    </w:p>
    <w:bookmarkEnd w:id="7032"/>
    <w:bookmarkStart w:name="z7070" w:id="7033"/>
    <w:p>
      <w:pPr>
        <w:spacing w:after="0"/>
        <w:ind w:left="0"/>
        <w:jc w:val="both"/>
      </w:pPr>
      <w:r>
        <w:rPr>
          <w:rFonts w:ascii="Times New Roman"/>
          <w:b w:val="false"/>
          <w:i w:val="false"/>
          <w:color w:val="000000"/>
          <w:sz w:val="28"/>
        </w:rPr>
        <w:t>
      алу</w:t>
      </w:r>
    </w:p>
    <w:bookmarkEnd w:id="7033"/>
    <w:bookmarkStart w:name="z7071" w:id="7034"/>
    <w:p>
      <w:pPr>
        <w:spacing w:after="0"/>
        <w:ind w:left="0"/>
        <w:jc w:val="both"/>
      </w:pPr>
      <w:r>
        <w:rPr>
          <w:rFonts w:ascii="Times New Roman"/>
          <w:b w:val="false"/>
          <w:i w:val="false"/>
          <w:color w:val="000000"/>
          <w:sz w:val="28"/>
        </w:rPr>
        <w:t>
      төлем көзінен салық салуға жататын дивидендтер түріндегі кірісті есептеу кезінде салық агенті қолданған салықтық шегерімдер.</w:t>
      </w:r>
    </w:p>
    <w:bookmarkEnd w:id="7034"/>
    <w:bookmarkStart w:name="z7072" w:id="7035"/>
    <w:p>
      <w:pPr>
        <w:spacing w:after="0"/>
        <w:ind w:left="0"/>
        <w:jc w:val="left"/>
      </w:pPr>
      <w:r>
        <w:rPr>
          <w:rFonts w:ascii="Times New Roman"/>
          <w:b/>
          <w:i w:val="false"/>
          <w:color w:val="000000"/>
        </w:rPr>
        <w:t xml:space="preserve"> 3-параграф. Салықты есептеу, төлеу және салықтық кезең</w:t>
      </w:r>
    </w:p>
    <w:bookmarkEnd w:id="7035"/>
    <w:bookmarkStart w:name="z7073" w:id="7036"/>
    <w:p>
      <w:pPr>
        <w:spacing w:after="0"/>
        <w:ind w:left="0"/>
        <w:jc w:val="left"/>
      </w:pPr>
      <w:r>
        <w:rPr>
          <w:rFonts w:ascii="Times New Roman"/>
          <w:b/>
          <w:i w:val="false"/>
          <w:color w:val="000000"/>
        </w:rPr>
        <w:t xml:space="preserve"> 412-бап. Жеке тұлғаның дербес салық салуына жататын кірістерден жеке табыс салығын есептеу</w:t>
      </w:r>
    </w:p>
    <w:bookmarkEnd w:id="7036"/>
    <w:bookmarkStart w:name="z7074" w:id="7037"/>
    <w:p>
      <w:pPr>
        <w:spacing w:after="0"/>
        <w:ind w:left="0"/>
        <w:jc w:val="both"/>
      </w:pPr>
      <w:r>
        <w:rPr>
          <w:rFonts w:ascii="Times New Roman"/>
          <w:b w:val="false"/>
          <w:i w:val="false"/>
          <w:color w:val="000000"/>
          <w:sz w:val="28"/>
        </w:rPr>
        <w:t>
      1. Жеке тұлғаның дербес салық салуына жататын кірістерден жеке табыс салығын есептеуді жеке тұлға:</w:t>
      </w:r>
    </w:p>
    <w:bookmarkEnd w:id="7037"/>
    <w:bookmarkStart w:name="z7075" w:id="7038"/>
    <w:p>
      <w:pPr>
        <w:spacing w:after="0"/>
        <w:ind w:left="0"/>
        <w:jc w:val="both"/>
      </w:pPr>
      <w:r>
        <w:rPr>
          <w:rFonts w:ascii="Times New Roman"/>
          <w:b w:val="false"/>
          <w:i w:val="false"/>
          <w:color w:val="000000"/>
          <w:sz w:val="28"/>
        </w:rPr>
        <w:t>
      1) жалпыға бірдей белгіленген тәртіппен айқындалатын дара кәсіпкердің кірісі бойынша – кәсіпкерлік қызмет бойынша жеке табыс салығының декларациясында;</w:t>
      </w:r>
    </w:p>
    <w:bookmarkEnd w:id="7038"/>
    <w:bookmarkStart w:name="z7076" w:id="7039"/>
    <w:p>
      <w:pPr>
        <w:spacing w:after="0"/>
        <w:ind w:left="0"/>
        <w:jc w:val="both"/>
      </w:pPr>
      <w:r>
        <w:rPr>
          <w:rFonts w:ascii="Times New Roman"/>
          <w:b w:val="false"/>
          <w:i w:val="false"/>
          <w:color w:val="000000"/>
          <w:sz w:val="28"/>
        </w:rPr>
        <w:t>
      2) дербес салық салуға жататын қалған кірістер бойынша – кірістер мен мүлік туралы декларацияда жүргізеді.</w:t>
      </w:r>
    </w:p>
    <w:bookmarkEnd w:id="7039"/>
    <w:bookmarkStart w:name="z7077" w:id="7040"/>
    <w:p>
      <w:pPr>
        <w:spacing w:after="0"/>
        <w:ind w:left="0"/>
        <w:jc w:val="both"/>
      </w:pPr>
      <w:r>
        <w:rPr>
          <w:rFonts w:ascii="Times New Roman"/>
          <w:b w:val="false"/>
          <w:i w:val="false"/>
          <w:color w:val="000000"/>
          <w:sz w:val="28"/>
        </w:rPr>
        <w:t>
      2. Жеке тұлғаның дербес салық салуына жататын кірістерден алынатын жеке табыс салығының сомасы осы Кодекстің 363-бабында белгіленген мөлшерлемелерді жеке тұлғаның тиісті салық салынатын кірісінің сомасына қолдану арқылы есептеледі.</w:t>
      </w:r>
    </w:p>
    <w:bookmarkEnd w:id="7040"/>
    <w:bookmarkStart w:name="z7078" w:id="7041"/>
    <w:p>
      <w:pPr>
        <w:spacing w:after="0"/>
        <w:ind w:left="0"/>
        <w:jc w:val="both"/>
      </w:pPr>
      <w:r>
        <w:rPr>
          <w:rFonts w:ascii="Times New Roman"/>
          <w:b w:val="false"/>
          <w:i w:val="false"/>
          <w:color w:val="000000"/>
          <w:sz w:val="28"/>
        </w:rPr>
        <w:t>
      3. Бюджетке төленуге жататын жеке табыс салығының сомасы мынадай тәртіппен айқындалады:</w:t>
      </w:r>
    </w:p>
    <w:bookmarkEnd w:id="7041"/>
    <w:bookmarkStart w:name="z7079" w:id="7042"/>
    <w:p>
      <w:pPr>
        <w:spacing w:after="0"/>
        <w:ind w:left="0"/>
        <w:jc w:val="both"/>
      </w:pPr>
      <w:r>
        <w:rPr>
          <w:rFonts w:ascii="Times New Roman"/>
          <w:b w:val="false"/>
          <w:i w:val="false"/>
          <w:color w:val="000000"/>
          <w:sz w:val="28"/>
        </w:rPr>
        <w:t xml:space="preserve">
      осы баптың 2-тармағында айқындалған тәртіппен есептелген жеке табыс салығының сомасы </w:t>
      </w:r>
    </w:p>
    <w:bookmarkEnd w:id="7042"/>
    <w:bookmarkStart w:name="z7080" w:id="7043"/>
    <w:p>
      <w:pPr>
        <w:spacing w:after="0"/>
        <w:ind w:left="0"/>
        <w:jc w:val="both"/>
      </w:pPr>
      <w:r>
        <w:rPr>
          <w:rFonts w:ascii="Times New Roman"/>
          <w:b w:val="false"/>
          <w:i w:val="false"/>
          <w:color w:val="000000"/>
          <w:sz w:val="28"/>
        </w:rPr>
        <w:t>
      алу</w:t>
      </w:r>
    </w:p>
    <w:bookmarkEnd w:id="7043"/>
    <w:bookmarkStart w:name="z7081" w:id="7044"/>
    <w:p>
      <w:pPr>
        <w:spacing w:after="0"/>
        <w:ind w:left="0"/>
        <w:jc w:val="both"/>
      </w:pPr>
      <w:r>
        <w:rPr>
          <w:rFonts w:ascii="Times New Roman"/>
          <w:b w:val="false"/>
          <w:i w:val="false"/>
          <w:color w:val="000000"/>
          <w:sz w:val="28"/>
        </w:rPr>
        <w:t>
      осы Кодекстің 413-бабына сәйкес есепке жатқызу жүзеге асырылатын жеке табыс салығының сомасы</w:t>
      </w:r>
    </w:p>
    <w:bookmarkEnd w:id="7044"/>
    <w:bookmarkStart w:name="z7082" w:id="7045"/>
    <w:p>
      <w:pPr>
        <w:spacing w:after="0"/>
        <w:ind w:left="0"/>
        <w:jc w:val="both"/>
      </w:pPr>
      <w:r>
        <w:rPr>
          <w:rFonts w:ascii="Times New Roman"/>
          <w:b w:val="false"/>
          <w:i w:val="false"/>
          <w:color w:val="000000"/>
          <w:sz w:val="28"/>
        </w:rPr>
        <w:t>
      алу</w:t>
      </w:r>
    </w:p>
    <w:bookmarkEnd w:id="7045"/>
    <w:bookmarkStart w:name="z7083" w:id="7046"/>
    <w:p>
      <w:pPr>
        <w:spacing w:after="0"/>
        <w:ind w:left="0"/>
        <w:jc w:val="both"/>
      </w:pPr>
      <w:r>
        <w:rPr>
          <w:rFonts w:ascii="Times New Roman"/>
          <w:b w:val="false"/>
          <w:i w:val="false"/>
          <w:color w:val="000000"/>
          <w:sz w:val="28"/>
        </w:rPr>
        <w:t>
      осы Кодекстің 414-бабына сәйкес есепке жатқызу жүзеге асырылатын корпоративтік табыс салығының сомасы</w:t>
      </w:r>
    </w:p>
    <w:bookmarkEnd w:id="7046"/>
    <w:bookmarkStart w:name="z7084" w:id="7047"/>
    <w:p>
      <w:pPr>
        <w:spacing w:after="0"/>
        <w:ind w:left="0"/>
        <w:jc w:val="both"/>
      </w:pPr>
      <w:r>
        <w:rPr>
          <w:rFonts w:ascii="Times New Roman"/>
          <w:b w:val="false"/>
          <w:i w:val="false"/>
          <w:color w:val="000000"/>
          <w:sz w:val="28"/>
        </w:rPr>
        <w:t>
      алу</w:t>
      </w:r>
    </w:p>
    <w:bookmarkEnd w:id="7047"/>
    <w:bookmarkStart w:name="z7085" w:id="7048"/>
    <w:p>
      <w:pPr>
        <w:spacing w:after="0"/>
        <w:ind w:left="0"/>
        <w:jc w:val="both"/>
      </w:pPr>
      <w:r>
        <w:rPr>
          <w:rFonts w:ascii="Times New Roman"/>
          <w:b w:val="false"/>
          <w:i w:val="false"/>
          <w:color w:val="000000"/>
          <w:sz w:val="28"/>
        </w:rPr>
        <w:t>
      жеке тұлғаның дербес салық салуына жататын кірістің салық салынатын сомасына қосылған жағдайда, төлем көзінен салық салуға жататын кірістерден есептелген жеке табыс салығының сомасы.</w:t>
      </w:r>
    </w:p>
    <w:bookmarkEnd w:id="7048"/>
    <w:bookmarkStart w:name="z7086" w:id="7049"/>
    <w:p>
      <w:pPr>
        <w:spacing w:after="0"/>
        <w:ind w:left="0"/>
        <w:jc w:val="both"/>
      </w:pPr>
      <w:r>
        <w:rPr>
          <w:rFonts w:ascii="Times New Roman"/>
          <w:b w:val="false"/>
          <w:i w:val="false"/>
          <w:color w:val="000000"/>
          <w:sz w:val="28"/>
        </w:rPr>
        <w:t>
      4. Еңбекші көшіп келушілердің кірістерінен жеке табыс салығының сомасын есептеуді еңбекші көшіп келушілер өзі дербес:</w:t>
      </w:r>
    </w:p>
    <w:bookmarkEnd w:id="7049"/>
    <w:bookmarkStart w:name="z7087" w:id="7050"/>
    <w:p>
      <w:pPr>
        <w:spacing w:after="0"/>
        <w:ind w:left="0"/>
        <w:jc w:val="both"/>
      </w:pPr>
      <w:r>
        <w:rPr>
          <w:rFonts w:ascii="Times New Roman"/>
          <w:b w:val="false"/>
          <w:i w:val="false"/>
          <w:color w:val="000000"/>
          <w:sz w:val="28"/>
        </w:rPr>
        <w:t>
      1) салық салынатын ең төмен кіріс сомасынан – резидент-еңбекші көшіп келушінің еңбекші көшіп келушіге берілетін рұқсатты алуға (ұзартуға) өтінішінде көрсеткен тиісті кезеңдегі жұмыстарды орындаудың (қызметтерді көрсетудің) әрбір айы үшін тиісті қаржы жылының 1 қаңтарына қолданыста болатын айлық есептік көрсеткіштің 4 еселенген мөлшерінде;</w:t>
      </w:r>
    </w:p>
    <w:bookmarkEnd w:id="7050"/>
    <w:bookmarkStart w:name="z7088" w:id="7051"/>
    <w:p>
      <w:pPr>
        <w:spacing w:after="0"/>
        <w:ind w:left="0"/>
        <w:jc w:val="both"/>
      </w:pPr>
      <w:r>
        <w:rPr>
          <w:rFonts w:ascii="Times New Roman"/>
          <w:b w:val="false"/>
          <w:i w:val="false"/>
          <w:color w:val="000000"/>
          <w:sz w:val="28"/>
        </w:rPr>
        <w:t>
      2) кіріс және мүлік туралы декларацияда тиісті кезең үшін еңбек шарты бойынша алынған кірістің салықтық кезең аяқталғаннан кейінгі осы кезеңдегі ең төмен салық салынатын кіріс сомасынан асып кетуі түріндегі кіріс сомасынан – осы Кодекстің 363-бабының 1) тармақшасында белгіленген мөлшерлемені осындай асып кету түріндегі кірістің салық салынатын сомасына қолдану арқылы жүргізеді.</w:t>
      </w:r>
    </w:p>
    <w:bookmarkEnd w:id="7051"/>
    <w:bookmarkStart w:name="z7089" w:id="7052"/>
    <w:p>
      <w:pPr>
        <w:spacing w:after="0"/>
        <w:ind w:left="0"/>
        <w:jc w:val="left"/>
      </w:pPr>
      <w:r>
        <w:rPr>
          <w:rFonts w:ascii="Times New Roman"/>
          <w:b/>
          <w:i w:val="false"/>
          <w:color w:val="000000"/>
        </w:rPr>
        <w:t xml:space="preserve"> 413-бап. Қазақстан Республикасының шегінен тысқары жерде төленген кіріс салықтарының немесе жеке табыс салығына ұқсас өзге де шетелдік салықтың сомаларын есепке жатқызу</w:t>
      </w:r>
    </w:p>
    <w:bookmarkEnd w:id="7052"/>
    <w:bookmarkStart w:name="z7090" w:id="7053"/>
    <w:p>
      <w:pPr>
        <w:spacing w:after="0"/>
        <w:ind w:left="0"/>
        <w:jc w:val="both"/>
      </w:pPr>
      <w:r>
        <w:rPr>
          <w:rFonts w:ascii="Times New Roman"/>
          <w:b w:val="false"/>
          <w:i w:val="false"/>
          <w:color w:val="000000"/>
          <w:sz w:val="28"/>
        </w:rPr>
        <w:t>
      1. Резидент-жеке тұлға Қазақстан Республикасының шегінен тысқары жердегі көздерден алған кірістерден Қазақстан Республикасының шегінен тысқары жерде төленген кіріс салықтарының немесе жеке табыс салығына ұқсас өзге де шетелдік салықтың (бұдан әрі осы баптың мақсатында – шетелдік табыс салығы) сомалары осындай шетелдік табыс салығының төленгенін растайтын құжат болған кезде жеке табыс салығының мөлшерлемесі шегінде осы Кодекстің 346-бабында айқындалған тәртіппен Қазақстан Республикасындағы жеке табыс салығын төлеу есебіне есепке жатқызылуға тиіс.</w:t>
      </w:r>
    </w:p>
    <w:bookmarkEnd w:id="7053"/>
    <w:bookmarkStart w:name="z7091" w:id="7054"/>
    <w:p>
      <w:pPr>
        <w:spacing w:after="0"/>
        <w:ind w:left="0"/>
        <w:jc w:val="both"/>
      </w:pPr>
      <w:r>
        <w:rPr>
          <w:rFonts w:ascii="Times New Roman"/>
          <w:b w:val="false"/>
          <w:i w:val="false"/>
          <w:color w:val="000000"/>
          <w:sz w:val="28"/>
        </w:rPr>
        <w:t>
      2. Қазақстан Республикасындағы жеке табыс салығын төлеу есебіне бақыланатын шетелдік компанияның қаржылық пайдасынан немесе бақыланатын шетелдік компанияның тұрақты мекемесінің қаржылық пайдасынан шетелдік табыс салығының мынадай формула бойынша есептелген сомасы есепке жатқызуға жатады:</w:t>
      </w:r>
    </w:p>
    <w:bookmarkEnd w:id="7054"/>
    <w:bookmarkStart w:name="z7092" w:id="7055"/>
    <w:p>
      <w:pPr>
        <w:spacing w:after="0"/>
        <w:ind w:left="0"/>
        <w:jc w:val="both"/>
      </w:pPr>
      <w:r>
        <w:rPr>
          <w:rFonts w:ascii="Times New Roman"/>
          <w:b w:val="false"/>
          <w:i w:val="false"/>
          <w:color w:val="000000"/>
          <w:sz w:val="28"/>
        </w:rPr>
        <w:t>
      Се = П х Ү х Тм/100%, мұнда:</w:t>
      </w:r>
    </w:p>
    <w:bookmarkEnd w:id="7055"/>
    <w:bookmarkStart w:name="z7093" w:id="7056"/>
    <w:p>
      <w:pPr>
        <w:spacing w:after="0"/>
        <w:ind w:left="0"/>
        <w:jc w:val="both"/>
      </w:pPr>
      <w:r>
        <w:rPr>
          <w:rFonts w:ascii="Times New Roman"/>
          <w:b w:val="false"/>
          <w:i w:val="false"/>
          <w:color w:val="000000"/>
          <w:sz w:val="28"/>
        </w:rPr>
        <w:t>
      Се –шетелдік табыс салығының есепке жатқызылуға жататын сомасы;</w:t>
      </w:r>
    </w:p>
    <w:bookmarkEnd w:id="7056"/>
    <w:bookmarkStart w:name="z7094" w:id="7057"/>
    <w:p>
      <w:pPr>
        <w:spacing w:after="0"/>
        <w:ind w:left="0"/>
        <w:jc w:val="both"/>
      </w:pPr>
      <w:r>
        <w:rPr>
          <w:rFonts w:ascii="Times New Roman"/>
          <w:b w:val="false"/>
          <w:i w:val="false"/>
          <w:color w:val="000000"/>
          <w:sz w:val="28"/>
        </w:rPr>
        <w:t>
      П – осы Кодекстің 399-бабына сәйкес резидент-жеке тұлғаның жылдық кірісіне енгізілген, бақыланатын шетелдік компанияның қаржылық пайдасының оң шамасы немесе бақыланатын шетелдік компанияның тұрақты мекемесінің қаржылық пайдасының оң шамасы;</w:t>
      </w:r>
    </w:p>
    <w:bookmarkEnd w:id="7057"/>
    <w:bookmarkStart w:name="z7095" w:id="7058"/>
    <w:p>
      <w:pPr>
        <w:spacing w:after="0"/>
        <w:ind w:left="0"/>
        <w:jc w:val="both"/>
      </w:pPr>
      <w:r>
        <w:rPr>
          <w:rFonts w:ascii="Times New Roman"/>
          <w:b w:val="false"/>
          <w:i w:val="false"/>
          <w:color w:val="000000"/>
          <w:sz w:val="28"/>
        </w:rPr>
        <w:t>
      Ү – осы Кодекстің 335-бабына сәйкес айқындалатын, бақыланатын шетелдік компанияға резиденттің тікелей немесе жанама немесе конструктивті қатысу немесе тікелей немесе жанама немесе конструктивті бақылау коэффициенті;</w:t>
      </w:r>
    </w:p>
    <w:bookmarkEnd w:id="7058"/>
    <w:bookmarkStart w:name="z7096" w:id="7059"/>
    <w:p>
      <w:pPr>
        <w:spacing w:after="0"/>
        <w:ind w:left="0"/>
        <w:jc w:val="both"/>
      </w:pPr>
      <w:r>
        <w:rPr>
          <w:rFonts w:ascii="Times New Roman"/>
          <w:b w:val="false"/>
          <w:i w:val="false"/>
          <w:color w:val="000000"/>
          <w:sz w:val="28"/>
        </w:rPr>
        <w:t>
      Мт – осы Кодекстің 332-бабына сәйкес есептелген тиімді мөлшерлеме.</w:t>
      </w:r>
    </w:p>
    <w:bookmarkEnd w:id="7059"/>
    <w:bookmarkStart w:name="z7097" w:id="7060"/>
    <w:p>
      <w:pPr>
        <w:spacing w:after="0"/>
        <w:ind w:left="0"/>
        <w:jc w:val="both"/>
      </w:pPr>
      <w:r>
        <w:rPr>
          <w:rFonts w:ascii="Times New Roman"/>
          <w:b w:val="false"/>
          <w:i w:val="false"/>
          <w:color w:val="000000"/>
          <w:sz w:val="28"/>
        </w:rPr>
        <w:t>
      Осы тармақтың ережелері шетелдік табыс салығы бақыланатын шетелдік компанияның қаржылық пайдасынан немесе бақыланатын шетелдік компанияның тұрақты мекемесінің қаржылық пайдасынан мыналар тіркелген мемлекеттерде 10 пайыздан аз болатын тиімді мөлшерлеме бойынша төленген жағдайда қолданылады:</w:t>
      </w:r>
    </w:p>
    <w:bookmarkEnd w:id="7060"/>
    <w:bookmarkStart w:name="z7098" w:id="7061"/>
    <w:p>
      <w:pPr>
        <w:spacing w:after="0"/>
        <w:ind w:left="0"/>
        <w:jc w:val="both"/>
      </w:pPr>
      <w:r>
        <w:rPr>
          <w:rFonts w:ascii="Times New Roman"/>
          <w:b w:val="false"/>
          <w:i w:val="false"/>
          <w:color w:val="000000"/>
          <w:sz w:val="28"/>
        </w:rPr>
        <w:t>
      1) бақыланатын шетелдік компания немесе бақыланатын шетелдік компанияның тұрақты мекемесі;</w:t>
      </w:r>
    </w:p>
    <w:bookmarkEnd w:id="7061"/>
    <w:bookmarkStart w:name="z7099" w:id="7062"/>
    <w:p>
      <w:pPr>
        <w:spacing w:after="0"/>
        <w:ind w:left="0"/>
        <w:jc w:val="both"/>
      </w:pPr>
      <w:r>
        <w:rPr>
          <w:rFonts w:ascii="Times New Roman"/>
          <w:b w:val="false"/>
          <w:i w:val="false"/>
          <w:color w:val="000000"/>
          <w:sz w:val="28"/>
        </w:rPr>
        <w:t>
      2) тұрақты мекемені құрған бақыланатын шетелдік компания;</w:t>
      </w:r>
    </w:p>
    <w:bookmarkEnd w:id="7062"/>
    <w:bookmarkStart w:name="z7100" w:id="7063"/>
    <w:p>
      <w:pPr>
        <w:spacing w:after="0"/>
        <w:ind w:left="0"/>
        <w:jc w:val="both"/>
      </w:pPr>
      <w:r>
        <w:rPr>
          <w:rFonts w:ascii="Times New Roman"/>
          <w:b w:val="false"/>
          <w:i w:val="false"/>
          <w:color w:val="000000"/>
          <w:sz w:val="28"/>
        </w:rPr>
        <w:t>
      3) резидент бақыланатын шетелдік компанияға қатысу үлестерін (дауыс беретін акцияларын) сол арқылы жанама иеленетін не оның жанама бақылауы болатын бақыланатын тұлға.</w:t>
      </w:r>
    </w:p>
    <w:bookmarkEnd w:id="7063"/>
    <w:bookmarkStart w:name="z7101" w:id="7064"/>
    <w:p>
      <w:pPr>
        <w:spacing w:after="0"/>
        <w:ind w:left="0"/>
        <w:jc w:val="both"/>
      </w:pPr>
      <w:r>
        <w:rPr>
          <w:rFonts w:ascii="Times New Roman"/>
          <w:b w:val="false"/>
          <w:i w:val="false"/>
          <w:color w:val="000000"/>
          <w:sz w:val="28"/>
        </w:rPr>
        <w:t>
      Егер бақыланатын шетелдік компанияның қаржылық пайдасына немесе бақыланатын шетелдік компанияның тұрақты мекемесінің қаржылық пайдасына екі және одан көп шет мемлекетте шетелдік табыс салығы салынса, онда тиімді мөлшерлемесі осындай шет мемлекеттерде төленген шетелдік табыс салығының тиімді мөлшерлемелерінен барынша көп шаманы құрайтын шетелдік табыс салығы ғана есепке жатқызуға қабылданады. Осы абзацтың ережелері:</w:t>
      </w:r>
    </w:p>
    <w:bookmarkEnd w:id="7064"/>
    <w:bookmarkStart w:name="z7102" w:id="7065"/>
    <w:p>
      <w:pPr>
        <w:spacing w:after="0"/>
        <w:ind w:left="0"/>
        <w:jc w:val="both"/>
      </w:pPr>
      <w:r>
        <w:rPr>
          <w:rFonts w:ascii="Times New Roman"/>
          <w:b w:val="false"/>
          <w:i w:val="false"/>
          <w:color w:val="000000"/>
          <w:sz w:val="28"/>
        </w:rPr>
        <w:t xml:space="preserve">
      1) бақыланатын шетелдік компанияға қатысу үлестерін (дауыс беретін акцияларын) жанама иеленген немесе жанама бақылау жасаған және бақыланатын шетелдік компанияның қаржылық пайдасынан немесе бақыланатын шетелдік компанияның тұрақты мекемесінің қаржылық пайдасынан шетелдік табыс салығы (осындай жанама иелену немесе осындай жанама бақылау сол (солар) арқылы жүзеге асырылатын бақыланатын тұлға (тұлғалар) тіркелген) екі және одан көп шет мемлекетте төленген кезде, </w:t>
      </w:r>
    </w:p>
    <w:bookmarkEnd w:id="7065"/>
    <w:bookmarkStart w:name="z7103" w:id="7066"/>
    <w:p>
      <w:pPr>
        <w:spacing w:after="0"/>
        <w:ind w:left="0"/>
        <w:jc w:val="both"/>
      </w:pPr>
      <w:r>
        <w:rPr>
          <w:rFonts w:ascii="Times New Roman"/>
          <w:b w:val="false"/>
          <w:i w:val="false"/>
          <w:color w:val="000000"/>
          <w:sz w:val="28"/>
        </w:rPr>
        <w:t>
      немесе</w:t>
      </w:r>
    </w:p>
    <w:bookmarkEnd w:id="7066"/>
    <w:bookmarkStart w:name="z7104" w:id="7067"/>
    <w:p>
      <w:pPr>
        <w:spacing w:after="0"/>
        <w:ind w:left="0"/>
        <w:jc w:val="both"/>
      </w:pPr>
      <w:r>
        <w:rPr>
          <w:rFonts w:ascii="Times New Roman"/>
          <w:b w:val="false"/>
          <w:i w:val="false"/>
          <w:color w:val="000000"/>
          <w:sz w:val="28"/>
        </w:rPr>
        <w:t>
      2) бақыланатын шетелдік компанияға қатысу үлестерін (дауыс беретін акцияларын) тікелей иеленген немесе тікелей бақылау жасаған және бақыланатын шетелдік компанияның тұрақты мекемесінің қаржылық пайдасынан шетелдік табыс салығы:</w:t>
      </w:r>
    </w:p>
    <w:bookmarkEnd w:id="7067"/>
    <w:bookmarkStart w:name="z7105" w:id="7068"/>
    <w:p>
      <w:pPr>
        <w:spacing w:after="0"/>
        <w:ind w:left="0"/>
        <w:jc w:val="both"/>
      </w:pPr>
      <w:r>
        <w:rPr>
          <w:rFonts w:ascii="Times New Roman"/>
          <w:b w:val="false"/>
          <w:i w:val="false"/>
          <w:color w:val="000000"/>
          <w:sz w:val="28"/>
        </w:rPr>
        <w:t>
      бақыланатын шетелдік компанияның тұрақты мекемесі;</w:t>
      </w:r>
    </w:p>
    <w:bookmarkEnd w:id="7068"/>
    <w:bookmarkStart w:name="z7106" w:id="7069"/>
    <w:p>
      <w:pPr>
        <w:spacing w:after="0"/>
        <w:ind w:left="0"/>
        <w:jc w:val="both"/>
      </w:pPr>
      <w:r>
        <w:rPr>
          <w:rFonts w:ascii="Times New Roman"/>
          <w:b w:val="false"/>
          <w:i w:val="false"/>
          <w:color w:val="000000"/>
          <w:sz w:val="28"/>
        </w:rPr>
        <w:t>
      тұрақты мекеме құрған бақыланатын шетелдік компания тіркелген шет мемлекеттерде төленген кезде қолданылады.</w:t>
      </w:r>
    </w:p>
    <w:bookmarkEnd w:id="7069"/>
    <w:bookmarkStart w:name="z7107" w:id="7070"/>
    <w:p>
      <w:pPr>
        <w:spacing w:after="0"/>
        <w:ind w:left="0"/>
        <w:jc w:val="both"/>
      </w:pPr>
      <w:r>
        <w:rPr>
          <w:rFonts w:ascii="Times New Roman"/>
          <w:b w:val="false"/>
          <w:i w:val="false"/>
          <w:color w:val="000000"/>
          <w:sz w:val="28"/>
        </w:rPr>
        <w:t>
      Резидент бақыланатын шетелдік компанияға қатысу үлестерін (дауыс беретін акцияларын) тікелей және жанама немесе тікелей және конструктивті иеленген не резиденттің тікелей және жанама немесе тікелей және конструктивті бақылауы болған жағдайда,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салығының осы тармаққа сәйкес есепке жатқызылуға жататын сомасы бақыланатын шетелдік компанияға қатысу үлестерін (дауыс беретін акцияларын) әрбір тікелей және жанама иелену немесе тікелей және конструктивті иелену не тікелей және жанама бақылау жасау немесе тікелей және конструктивті бақылау жасау бойынша жеке есептеледі. Бұл ретте бақыланатын шетелдік компанияға қатысу үлестерін (дауыс беретін акцияларын) тікелей және жанама иелену немесе тікелей және конструктивті иелену не тікелей және жанама бақылау жасау немесе тікелей және конструктивті бақылау жасау бойынша жеке есептелген осындай шетелдік табыс салығы шамаларының сомасы осы тармаққа сәйкес есепке жатқызылуға тиіс.</w:t>
      </w:r>
    </w:p>
    <w:bookmarkEnd w:id="7070"/>
    <w:bookmarkStart w:name="z7108" w:id="7071"/>
    <w:p>
      <w:pPr>
        <w:spacing w:after="0"/>
        <w:ind w:left="0"/>
        <w:jc w:val="both"/>
      </w:pPr>
      <w:r>
        <w:rPr>
          <w:rFonts w:ascii="Times New Roman"/>
          <w:b w:val="false"/>
          <w:i w:val="false"/>
          <w:color w:val="000000"/>
          <w:sz w:val="28"/>
        </w:rPr>
        <w:t>
      Осы тармақты қолдану үшін резидентте осы Кодекстің 346-бабының 4-тармағының бесінші бөлігінде көрсетілген құжаттар болуға тиіс.</w:t>
      </w:r>
    </w:p>
    <w:bookmarkEnd w:id="7071"/>
    <w:bookmarkStart w:name="z7109" w:id="7072"/>
    <w:p>
      <w:pPr>
        <w:spacing w:after="0"/>
        <w:ind w:left="0"/>
        <w:jc w:val="left"/>
      </w:pPr>
      <w:r>
        <w:rPr>
          <w:rFonts w:ascii="Times New Roman"/>
          <w:b/>
          <w:i w:val="false"/>
          <w:color w:val="000000"/>
        </w:rPr>
        <w:t xml:space="preserve"> 414-бап. Бақыланатын шетелдік компанияның салығын есепке жатқызу</w:t>
      </w:r>
    </w:p>
    <w:bookmarkEnd w:id="7072"/>
    <w:bookmarkStart w:name="z7110" w:id="7073"/>
    <w:p>
      <w:pPr>
        <w:spacing w:after="0"/>
        <w:ind w:left="0"/>
        <w:jc w:val="both"/>
      </w:pPr>
      <w:r>
        <w:rPr>
          <w:rFonts w:ascii="Times New Roman"/>
          <w:b w:val="false"/>
          <w:i w:val="false"/>
          <w:color w:val="000000"/>
          <w:sz w:val="28"/>
        </w:rPr>
        <w:t>
      1. Жеке табыс салығы мынадай тәртіптердің бірімен айқындалатын шамаға азайтылады:</w:t>
      </w:r>
    </w:p>
    <w:bookmarkEnd w:id="7073"/>
    <w:bookmarkStart w:name="z7111" w:id="7074"/>
    <w:p>
      <w:pPr>
        <w:spacing w:after="0"/>
        <w:ind w:left="0"/>
        <w:jc w:val="both"/>
      </w:pPr>
      <w:r>
        <w:rPr>
          <w:rFonts w:ascii="Times New Roman"/>
          <w:b w:val="false"/>
          <w:i w:val="false"/>
          <w:color w:val="000000"/>
          <w:sz w:val="28"/>
        </w:rPr>
        <w:t xml:space="preserve">
      1) дивидендтер түріндегі кірістерден Қазақстан Республикасындағы төлем көзінен ұсталған корпоративтік табыс салығының сомасын қоспағанда, осы Кодекстің 399-бабына сәйкес Қазақстан Республикасында есепті немесе алдыңғы салықтық кезеңде салық салуға жататын (салық салынатын) бақыланатын шетелдік компанияның қаржылық пайдасына енгізілген, салықтық кезеңде бақыланатын шетелдік компанияның Қазақстан Республикасындағы көздерден алынған кірісінен немесе салық салынатын кірісінен Қазақстан Республикасында төлем көзінен ұсталған корпоративтік табыс салығының сомасы. Осы тармақшаның ережесі 10 пайыздан кем құрайтын мөлшерлемені қолдана отырып есептелген төлем көзінен ұсталған корпоративтік табыс салығының сомасына және егер резидент осы Кодекстің 413-бабы 2-тармағының ережелерін қолданбаса, пайдаланылады; </w:t>
      </w:r>
    </w:p>
    <w:bookmarkEnd w:id="7074"/>
    <w:bookmarkStart w:name="z7112" w:id="7075"/>
    <w:p>
      <w:pPr>
        <w:spacing w:after="0"/>
        <w:ind w:left="0"/>
        <w:jc w:val="both"/>
      </w:pPr>
      <w:r>
        <w:rPr>
          <w:rFonts w:ascii="Times New Roman"/>
          <w:b w:val="false"/>
          <w:i w:val="false"/>
          <w:color w:val="000000"/>
          <w:sz w:val="28"/>
        </w:rPr>
        <w:t>
      2) мынадай тәртіппен айқындалатын шама:</w:t>
      </w:r>
    </w:p>
    <w:bookmarkEnd w:id="7075"/>
    <w:bookmarkStart w:name="z7113" w:id="7076"/>
    <w:p>
      <w:pPr>
        <w:spacing w:after="0"/>
        <w:ind w:left="0"/>
        <w:jc w:val="both"/>
      </w:pPr>
      <w:r>
        <w:rPr>
          <w:rFonts w:ascii="Times New Roman"/>
          <w:b w:val="false"/>
          <w:i w:val="false"/>
          <w:color w:val="000000"/>
          <w:sz w:val="28"/>
        </w:rPr>
        <w:t xml:space="preserve">
      Сш = К х(Км-Тм) / 100%, мұнда: </w:t>
      </w:r>
    </w:p>
    <w:bookmarkEnd w:id="7076"/>
    <w:bookmarkStart w:name="z7114" w:id="7077"/>
    <w:p>
      <w:pPr>
        <w:spacing w:after="0"/>
        <w:ind w:left="0"/>
        <w:jc w:val="both"/>
      </w:pPr>
      <w:r>
        <w:rPr>
          <w:rFonts w:ascii="Times New Roman"/>
          <w:b w:val="false"/>
          <w:i w:val="false"/>
          <w:color w:val="000000"/>
          <w:sz w:val="28"/>
        </w:rPr>
        <w:t>
      Сш – осы тармақшаға сәйкес шегеруге жататын салық;</w:t>
      </w:r>
    </w:p>
    <w:bookmarkEnd w:id="7077"/>
    <w:bookmarkStart w:name="z7115" w:id="7078"/>
    <w:p>
      <w:pPr>
        <w:spacing w:after="0"/>
        <w:ind w:left="0"/>
        <w:jc w:val="both"/>
      </w:pPr>
      <w:r>
        <w:rPr>
          <w:rFonts w:ascii="Times New Roman"/>
          <w:b w:val="false"/>
          <w:i w:val="false"/>
          <w:color w:val="000000"/>
          <w:sz w:val="28"/>
        </w:rPr>
        <w:t>
      К – дивидендтер түріндегі кірістерді қоспағанда, Қазақстан Республикасындағы көздерден бақыланатын шетелдік компания алған кіріс немесе салық салынатын кіріс;</w:t>
      </w:r>
    </w:p>
    <w:bookmarkEnd w:id="7078"/>
    <w:bookmarkStart w:name="z7116" w:id="7079"/>
    <w:p>
      <w:pPr>
        <w:spacing w:after="0"/>
        <w:ind w:left="0"/>
        <w:jc w:val="both"/>
      </w:pPr>
      <w:r>
        <w:rPr>
          <w:rFonts w:ascii="Times New Roman"/>
          <w:b w:val="false"/>
          <w:i w:val="false"/>
          <w:color w:val="000000"/>
          <w:sz w:val="28"/>
        </w:rPr>
        <w:t>
      Км – бақыланатын шетелдік компанияның Қазақстан Республикасындағы көздерден алынған кірісінен немесе салық салынатын кірісінен 10 пайыздан кем құрайтын мөлшерлеме бойынша Қазақстан Республикасында ұсталған корпоративтік табыс салығының мөлшерлемесі (бұдан әрі – корпоративтік табыс салығының мөлшерлемесі);</w:t>
      </w:r>
    </w:p>
    <w:bookmarkEnd w:id="7079"/>
    <w:bookmarkStart w:name="z7117" w:id="7080"/>
    <w:p>
      <w:pPr>
        <w:spacing w:after="0"/>
        <w:ind w:left="0"/>
        <w:jc w:val="both"/>
      </w:pPr>
      <w:r>
        <w:rPr>
          <w:rFonts w:ascii="Times New Roman"/>
          <w:b w:val="false"/>
          <w:i w:val="false"/>
          <w:color w:val="000000"/>
          <w:sz w:val="28"/>
        </w:rPr>
        <w:t>
      Мт – осы Кодекстің 413-бабының 2-тармағына сәйкес есепке жатқызылған немесе есепке жатқызылуға жататын пайдаға салынатын шетелдік салық есептелген, Қазақстан Республикасындағы көздерден алынатын кірісті немесе салық салынатын кірісті қамтитын, бақыланатын шетелдік компанияның қаржылық пайдасынан шет мемлекетте төленген, Қазақстан Республикасындағы корпоративтік табыс салығына ұқсас пайдаға салынатын шетелдік салықтың немесе өзге де шетелдік салықтың тиімді мөлшерлемесі (бұдан әрі – пайдаға салынатын шетелдік салықтың тиімді мөлшерлемесі).</w:t>
      </w:r>
    </w:p>
    <w:bookmarkEnd w:id="7080"/>
    <w:bookmarkStart w:name="z7118" w:id="7081"/>
    <w:p>
      <w:pPr>
        <w:spacing w:after="0"/>
        <w:ind w:left="0"/>
        <w:jc w:val="both"/>
      </w:pPr>
      <w:r>
        <w:rPr>
          <w:rFonts w:ascii="Times New Roman"/>
          <w:b w:val="false"/>
          <w:i w:val="false"/>
          <w:color w:val="000000"/>
          <w:sz w:val="28"/>
        </w:rPr>
        <w:t xml:space="preserve">
      Егер резидент осы Кодекстің 413-бабы 2-тармағының ережелерін қолданса және егер корпоративтік табыс салығының мөлшерлемесі пайдаға салынатын шетелдік табыс салығының тиімді мөлшерлемесінен артық болса, осы тармақшаның бірінші бөлігінің ережесі пайдаланылады. </w:t>
      </w:r>
    </w:p>
    <w:bookmarkEnd w:id="7081"/>
    <w:bookmarkStart w:name="z7119" w:id="7082"/>
    <w:p>
      <w:pPr>
        <w:spacing w:after="0"/>
        <w:ind w:left="0"/>
        <w:jc w:val="both"/>
      </w:pPr>
      <w:r>
        <w:rPr>
          <w:rFonts w:ascii="Times New Roman"/>
          <w:b w:val="false"/>
          <w:i w:val="false"/>
          <w:color w:val="000000"/>
          <w:sz w:val="28"/>
        </w:rPr>
        <w:t>
      2. Осы баптың 1-тармағының 1) немесе 2) тармақшасының ережелері резидент-жеке тұлғада мынадай:</w:t>
      </w:r>
    </w:p>
    <w:bookmarkEnd w:id="7082"/>
    <w:bookmarkStart w:name="z7120" w:id="7083"/>
    <w:p>
      <w:pPr>
        <w:spacing w:after="0"/>
        <w:ind w:left="0"/>
        <w:jc w:val="both"/>
      </w:pPr>
      <w:r>
        <w:rPr>
          <w:rFonts w:ascii="Times New Roman"/>
          <w:b w:val="false"/>
          <w:i w:val="false"/>
          <w:color w:val="000000"/>
          <w:sz w:val="28"/>
        </w:rPr>
        <w:t>
      резиденттің бақыланатын шетелдік компанияның Қазақстан Республикасындағы көздерден алынған кірісінен немесе салық салынатын кірісінен төлем көзінен корпоративтік табыс салығы ұстап қалынғанын және Қазақстан Республикасының бюджетіне аударылғанын растайтын;</w:t>
      </w:r>
    </w:p>
    <w:bookmarkEnd w:id="7083"/>
    <w:bookmarkStart w:name="z7121" w:id="7084"/>
    <w:p>
      <w:pPr>
        <w:spacing w:after="0"/>
        <w:ind w:left="0"/>
        <w:jc w:val="both"/>
      </w:pPr>
      <w:r>
        <w:rPr>
          <w:rFonts w:ascii="Times New Roman"/>
          <w:b w:val="false"/>
          <w:i w:val="false"/>
          <w:color w:val="000000"/>
          <w:sz w:val="28"/>
        </w:rPr>
        <w:t>
      Қазақстан Республикасындағы көздерден алынатын кірістің немесе салық салынатын кірістің бақыланатын шетелдік компанияның Қазақстан Республикасында салық салуға жататын (салық салынатын) қаржылық пайдасына енгізілгенін растайтын, шет тілінде (міндетті түрде қазақ немесе орыс тіліне аударыла отырып) жасалған ішкі құжаттың (құжаттардың);</w:t>
      </w:r>
    </w:p>
    <w:bookmarkEnd w:id="7084"/>
    <w:bookmarkStart w:name="z7122" w:id="7085"/>
    <w:p>
      <w:pPr>
        <w:spacing w:after="0"/>
        <w:ind w:left="0"/>
        <w:jc w:val="both"/>
      </w:pPr>
      <w:r>
        <w:rPr>
          <w:rFonts w:ascii="Times New Roman"/>
          <w:b w:val="false"/>
          <w:i w:val="false"/>
          <w:color w:val="000000"/>
          <w:sz w:val="28"/>
        </w:rPr>
        <w:t>
      осы баптың 1-тармағының 2) тармақшасын қолданған кезде осы Кодекстің 346-бабы 4-тармағының бесінші бөлігінде көрсетілген құжаттардың көшірмелері болған кезде қолданылады.</w:t>
      </w:r>
    </w:p>
    <w:bookmarkEnd w:id="7085"/>
    <w:bookmarkStart w:name="z7123" w:id="7086"/>
    <w:p>
      <w:pPr>
        <w:spacing w:after="0"/>
        <w:ind w:left="0"/>
        <w:jc w:val="left"/>
      </w:pPr>
      <w:r>
        <w:rPr>
          <w:rFonts w:ascii="Times New Roman"/>
          <w:b/>
          <w:i w:val="false"/>
          <w:color w:val="000000"/>
        </w:rPr>
        <w:t xml:space="preserve"> 415-бап. Салықтық кезең</w:t>
      </w:r>
    </w:p>
    <w:bookmarkEnd w:id="7086"/>
    <w:bookmarkStart w:name="z7124" w:id="7087"/>
    <w:p>
      <w:pPr>
        <w:spacing w:after="0"/>
        <w:ind w:left="0"/>
        <w:jc w:val="both"/>
      </w:pPr>
      <w:r>
        <w:rPr>
          <w:rFonts w:ascii="Times New Roman"/>
          <w:b w:val="false"/>
          <w:i w:val="false"/>
          <w:color w:val="000000"/>
          <w:sz w:val="28"/>
        </w:rPr>
        <w:t>
      1. Егер осы бапта өзгеше белгіленбесе, жеке тұлғаның дербес салық салуына жататын кірістерден жеке табыс салығын есептеу үшін күнтізбелік жыл салықтық кезең болып табылады.</w:t>
      </w:r>
    </w:p>
    <w:bookmarkEnd w:id="7087"/>
    <w:bookmarkStart w:name="z7125" w:id="7088"/>
    <w:p>
      <w:pPr>
        <w:spacing w:after="0"/>
        <w:ind w:left="0"/>
        <w:jc w:val="both"/>
      </w:pPr>
      <w:r>
        <w:rPr>
          <w:rFonts w:ascii="Times New Roman"/>
          <w:b w:val="false"/>
          <w:i w:val="false"/>
          <w:color w:val="000000"/>
          <w:sz w:val="28"/>
        </w:rPr>
        <w:t>
      2. Жеке тұлғаны күнтізбелік жыл басталғаннан кейін дара кәсіпкер, жеке практикамен айналысатын адам ретінде тіркеу есебіне қою кезінде оны осындай тіркеу есебіне қойған күннен бастап:</w:t>
      </w:r>
    </w:p>
    <w:bookmarkEnd w:id="7088"/>
    <w:bookmarkStart w:name="z7126" w:id="7089"/>
    <w:p>
      <w:pPr>
        <w:spacing w:after="0"/>
        <w:ind w:left="0"/>
        <w:jc w:val="both"/>
      </w:pPr>
      <w:r>
        <w:rPr>
          <w:rFonts w:ascii="Times New Roman"/>
          <w:b w:val="false"/>
          <w:i w:val="false"/>
          <w:color w:val="000000"/>
          <w:sz w:val="28"/>
        </w:rPr>
        <w:t>
      1) осы күнтізбелік жылы тіркеу есебінен шығарылған жағдайда – дара кәсіпкер, жеке практикамен айналысатын адам ретінде осындай тіркеу есебінен шығарылған күнге дейінгі;</w:t>
      </w:r>
    </w:p>
    <w:bookmarkEnd w:id="7089"/>
    <w:bookmarkStart w:name="z7127" w:id="7090"/>
    <w:p>
      <w:pPr>
        <w:spacing w:after="0"/>
        <w:ind w:left="0"/>
        <w:jc w:val="both"/>
      </w:pPr>
      <w:r>
        <w:rPr>
          <w:rFonts w:ascii="Times New Roman"/>
          <w:b w:val="false"/>
          <w:i w:val="false"/>
          <w:color w:val="000000"/>
          <w:sz w:val="28"/>
        </w:rPr>
        <w:t>
      2) қалған жағдайларда – күнтізбелік жылдың соңына дейінгі уақыт кезеңі ол үшін бірінші салықтық кезең болып табылады.</w:t>
      </w:r>
    </w:p>
    <w:bookmarkEnd w:id="7090"/>
    <w:bookmarkStart w:name="z7128" w:id="7091"/>
    <w:p>
      <w:pPr>
        <w:spacing w:after="0"/>
        <w:ind w:left="0"/>
        <w:jc w:val="both"/>
      </w:pPr>
      <w:r>
        <w:rPr>
          <w:rFonts w:ascii="Times New Roman"/>
          <w:b w:val="false"/>
          <w:i w:val="false"/>
          <w:color w:val="000000"/>
          <w:sz w:val="28"/>
        </w:rPr>
        <w:t>
      3. Дара кәсіпкер, жеке практикамен айналысатын адам күнтізбелік жылдың соңына дейін дара кәсіпкер, жеке практикамен айналысатын адам ретінде тіркеу есебінен шығарылған кезде:</w:t>
      </w:r>
    </w:p>
    <w:bookmarkEnd w:id="7091"/>
    <w:bookmarkStart w:name="z7129" w:id="7092"/>
    <w:p>
      <w:pPr>
        <w:spacing w:after="0"/>
        <w:ind w:left="0"/>
        <w:jc w:val="both"/>
      </w:pPr>
      <w:r>
        <w:rPr>
          <w:rFonts w:ascii="Times New Roman"/>
          <w:b w:val="false"/>
          <w:i w:val="false"/>
          <w:color w:val="000000"/>
          <w:sz w:val="28"/>
        </w:rPr>
        <w:t>
      1) жеке тұлғаны күнтізбелік жыл басталғаннан кейін дара кәсіпкер, жеке практикамен айналысатын адам ретінде тіркеу есебіне қойған жағдайда – оны дара кәсіпкер, жеке практикамен айналысатын адам ретінде тіркеу есебіне қойған күннен бастап осындай тіркеу есебінен шығарылған күнге дейінгі;</w:t>
      </w:r>
    </w:p>
    <w:bookmarkEnd w:id="7092"/>
    <w:bookmarkStart w:name="z7130" w:id="7093"/>
    <w:p>
      <w:pPr>
        <w:spacing w:after="0"/>
        <w:ind w:left="0"/>
        <w:jc w:val="both"/>
      </w:pPr>
      <w:r>
        <w:rPr>
          <w:rFonts w:ascii="Times New Roman"/>
          <w:b w:val="false"/>
          <w:i w:val="false"/>
          <w:color w:val="000000"/>
          <w:sz w:val="28"/>
        </w:rPr>
        <w:t>
      2) қалған жағдайларда – күнтізбелік жылдың басынан бастап дара кәсіпкер, жеке практикамен айналысатын адам ретінде тіркеу есебінен шығарылған күнге дейінгі уақыт кезеңі ол үшін соңғы салықтық кезең болып табылады.</w:t>
      </w:r>
    </w:p>
    <w:bookmarkEnd w:id="7093"/>
    <w:bookmarkStart w:name="z7131" w:id="7094"/>
    <w:p>
      <w:pPr>
        <w:spacing w:after="0"/>
        <w:ind w:left="0"/>
        <w:jc w:val="left"/>
      </w:pPr>
      <w:r>
        <w:rPr>
          <w:rFonts w:ascii="Times New Roman"/>
          <w:b/>
          <w:i w:val="false"/>
          <w:color w:val="000000"/>
        </w:rPr>
        <w:t xml:space="preserve"> 4-параграф. Салық декларациясы</w:t>
      </w:r>
    </w:p>
    <w:bookmarkEnd w:id="7094"/>
    <w:bookmarkStart w:name="z7132" w:id="7095"/>
    <w:p>
      <w:pPr>
        <w:spacing w:after="0"/>
        <w:ind w:left="0"/>
        <w:jc w:val="left"/>
      </w:pPr>
      <w:r>
        <w:rPr>
          <w:rFonts w:ascii="Times New Roman"/>
          <w:b/>
          <w:i w:val="false"/>
          <w:color w:val="000000"/>
        </w:rPr>
        <w:t xml:space="preserve"> 416-бап. Салық декларациясы жөніндегі жалпы ережелер</w:t>
      </w:r>
    </w:p>
    <w:bookmarkEnd w:id="7095"/>
    <w:bookmarkStart w:name="z7133" w:id="7096"/>
    <w:p>
      <w:pPr>
        <w:spacing w:after="0"/>
        <w:ind w:left="0"/>
        <w:jc w:val="both"/>
      </w:pPr>
      <w:r>
        <w:rPr>
          <w:rFonts w:ascii="Times New Roman"/>
          <w:b w:val="false"/>
          <w:i w:val="false"/>
          <w:color w:val="000000"/>
          <w:sz w:val="28"/>
        </w:rPr>
        <w:t>
      1. Жеке тұлғалар салық декларацияларының мынадай түрлерін ұсынады:</w:t>
      </w:r>
    </w:p>
    <w:bookmarkEnd w:id="7096"/>
    <w:bookmarkStart w:name="z7134" w:id="7097"/>
    <w:p>
      <w:pPr>
        <w:spacing w:after="0"/>
        <w:ind w:left="0"/>
        <w:jc w:val="both"/>
      </w:pPr>
      <w:r>
        <w:rPr>
          <w:rFonts w:ascii="Times New Roman"/>
          <w:b w:val="false"/>
          <w:i w:val="false"/>
          <w:color w:val="000000"/>
          <w:sz w:val="28"/>
        </w:rPr>
        <w:t>
      1) кірістер мен мүлік туралы декларация;</w:t>
      </w:r>
    </w:p>
    <w:bookmarkEnd w:id="7097"/>
    <w:bookmarkStart w:name="z7135" w:id="7098"/>
    <w:p>
      <w:pPr>
        <w:spacing w:after="0"/>
        <w:ind w:left="0"/>
        <w:jc w:val="both"/>
      </w:pPr>
      <w:r>
        <w:rPr>
          <w:rFonts w:ascii="Times New Roman"/>
          <w:b w:val="false"/>
          <w:i w:val="false"/>
          <w:color w:val="000000"/>
          <w:sz w:val="28"/>
        </w:rPr>
        <w:t>
      2) кәсіпкерлік қызмет жөніндегі жеке табыс салығы бойынша декларация;</w:t>
      </w:r>
    </w:p>
    <w:bookmarkEnd w:id="7098"/>
    <w:bookmarkStart w:name="z7136" w:id="7099"/>
    <w:p>
      <w:pPr>
        <w:spacing w:after="0"/>
        <w:ind w:left="0"/>
        <w:jc w:val="both"/>
      </w:pPr>
      <w:r>
        <w:rPr>
          <w:rFonts w:ascii="Times New Roman"/>
          <w:b w:val="false"/>
          <w:i w:val="false"/>
          <w:color w:val="000000"/>
          <w:sz w:val="28"/>
        </w:rPr>
        <w:t>
      3) активтер мен міндеттемелер туралы декларация.</w:t>
      </w:r>
    </w:p>
    <w:bookmarkEnd w:id="7099"/>
    <w:bookmarkStart w:name="z7137" w:id="7100"/>
    <w:p>
      <w:pPr>
        <w:spacing w:after="0"/>
        <w:ind w:left="0"/>
        <w:jc w:val="both"/>
      </w:pPr>
      <w:r>
        <w:rPr>
          <w:rFonts w:ascii="Times New Roman"/>
          <w:b w:val="false"/>
          <w:i w:val="false"/>
          <w:color w:val="000000"/>
          <w:sz w:val="28"/>
        </w:rPr>
        <w:t>
      2. Салық декларацияларын ұсынудың шарттары, тәртібі мен мерзімдері осы тараудың 4-параграфында және осы Кодекстің 42-тарауында белгіленген.</w:t>
      </w:r>
    </w:p>
    <w:bookmarkEnd w:id="7100"/>
    <w:bookmarkStart w:name="z7138" w:id="7101"/>
    <w:p>
      <w:pPr>
        <w:spacing w:after="0"/>
        <w:ind w:left="0"/>
        <w:jc w:val="left"/>
      </w:pPr>
      <w:r>
        <w:rPr>
          <w:rFonts w:ascii="Times New Roman"/>
          <w:b/>
          <w:i w:val="false"/>
          <w:color w:val="000000"/>
        </w:rPr>
        <w:t xml:space="preserve"> 417-бап. Кірістер мен мүлік туралы декларация</w:t>
      </w:r>
    </w:p>
    <w:bookmarkEnd w:id="7101"/>
    <w:bookmarkStart w:name="z7139" w:id="7102"/>
    <w:p>
      <w:pPr>
        <w:spacing w:after="0"/>
        <w:ind w:left="0"/>
        <w:jc w:val="both"/>
      </w:pPr>
      <w:r>
        <w:rPr>
          <w:rFonts w:ascii="Times New Roman"/>
          <w:b w:val="false"/>
          <w:i w:val="false"/>
          <w:color w:val="000000"/>
          <w:sz w:val="28"/>
        </w:rPr>
        <w:t>
      1. Егер осы тармақтың екінші бөлігінде өзгеше белгіленбесе, резидент-жеке тұлғалар кірістер мен мүлік туралы декларацияны есепті салықтық кезең ішінде мынадай шарттардың біріне сәйкес келген кезде ұсынады:</w:t>
      </w:r>
    </w:p>
    <w:bookmarkEnd w:id="7102"/>
    <w:bookmarkStart w:name="z7140" w:id="7103"/>
    <w:p>
      <w:pPr>
        <w:spacing w:after="0"/>
        <w:ind w:left="0"/>
        <w:jc w:val="both"/>
      </w:pPr>
      <w:r>
        <w:rPr>
          <w:rFonts w:ascii="Times New Roman"/>
          <w:b w:val="false"/>
          <w:i w:val="false"/>
          <w:color w:val="000000"/>
          <w:sz w:val="28"/>
        </w:rPr>
        <w:t>
      1)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кірістер мен мүлік туралы декларацияны ұсыну жөніндегі міндет жүктелген тұлғалар;</w:t>
      </w:r>
    </w:p>
    <w:bookmarkEnd w:id="7103"/>
    <w:bookmarkStart w:name="z7141" w:id="7104"/>
    <w:p>
      <w:pPr>
        <w:spacing w:after="0"/>
        <w:ind w:left="0"/>
        <w:jc w:val="both"/>
      </w:pPr>
      <w:r>
        <w:rPr>
          <w:rFonts w:ascii="Times New Roman"/>
          <w:b w:val="false"/>
          <w:i w:val="false"/>
          <w:color w:val="000000"/>
          <w:sz w:val="28"/>
        </w:rPr>
        <w:t>
      2) коммерциялық емес ұйымдардың құрылтайшыларын (қатысушыларын) қоспағанда, квазимемлекеттік сектор субъектілерінің, жарғылық капиталындағы үлестің (акционерлік қоғам акцияларының) 10 пайызынан астамын иеленетін заңды тұлғалардың басшылары, құрылтайшылары (қатысушылары), сондай-ақ олардың резидент-жұбайлары (зайыптары);</w:t>
      </w:r>
    </w:p>
    <w:bookmarkEnd w:id="7104"/>
    <w:bookmarkStart w:name="z7142" w:id="7105"/>
    <w:p>
      <w:pPr>
        <w:spacing w:after="0"/>
        <w:ind w:left="0"/>
        <w:jc w:val="both"/>
      </w:pPr>
      <w:r>
        <w:rPr>
          <w:rFonts w:ascii="Times New Roman"/>
          <w:b w:val="false"/>
          <w:i w:val="false"/>
          <w:color w:val="000000"/>
          <w:sz w:val="28"/>
        </w:rPr>
        <w:t>
      3) кәсіпкерлік қызметтен түскен кірістерді қоспағанда, жеке тұлғаның дербес салық салуына жататын кірісті алған жеке тұлғалар;</w:t>
      </w:r>
    </w:p>
    <w:bookmarkEnd w:id="7105"/>
    <w:bookmarkStart w:name="z7143" w:id="7106"/>
    <w:p>
      <w:pPr>
        <w:spacing w:after="0"/>
        <w:ind w:left="0"/>
        <w:jc w:val="both"/>
      </w:pPr>
      <w:r>
        <w:rPr>
          <w:rFonts w:ascii="Times New Roman"/>
          <w:b w:val="false"/>
          <w:i w:val="false"/>
          <w:color w:val="000000"/>
          <w:sz w:val="28"/>
        </w:rPr>
        <w:t>
      4) есепті салықтық кезеңнің 31 желтоқсанындағы жағдай бойынша Қазақстан Республикасының шегінен тысқары жерде орналасқан шетелдік банктердің банк шоттарында жиынтығында айлық есептік көрсеткіштің 1 000 еселенген мөлшерінен асатын сомада ақшасы бар жеке тұлғалар;</w:t>
      </w:r>
    </w:p>
    <w:bookmarkEnd w:id="7106"/>
    <w:bookmarkStart w:name="z7144" w:id="7107"/>
    <w:p>
      <w:pPr>
        <w:spacing w:after="0"/>
        <w:ind w:left="0"/>
        <w:jc w:val="both"/>
      </w:pPr>
      <w:r>
        <w:rPr>
          <w:rFonts w:ascii="Times New Roman"/>
          <w:b w:val="false"/>
          <w:i w:val="false"/>
          <w:color w:val="000000"/>
          <w:sz w:val="28"/>
        </w:rPr>
        <w:t xml:space="preserve">
      5) есепті салықтық кезеңнің 31 желтоқсанындағы жағдай бойынша меншік құқығында мынадай мүлкі: </w:t>
      </w:r>
    </w:p>
    <w:bookmarkEnd w:id="7107"/>
    <w:bookmarkStart w:name="z7145" w:id="7108"/>
    <w:p>
      <w:pPr>
        <w:spacing w:after="0"/>
        <w:ind w:left="0"/>
        <w:jc w:val="both"/>
      </w:pPr>
      <w:r>
        <w:rPr>
          <w:rFonts w:ascii="Times New Roman"/>
          <w:b w:val="false"/>
          <w:i w:val="false"/>
          <w:color w:val="000000"/>
          <w:sz w:val="28"/>
        </w:rPr>
        <w:t xml:space="preserve">
      мемлекеттік немесе өзге де тіркеуге (есепке алуға) жататын мүлік не шет мемлекеттің заңнамасына сәйкес шет мемлекеттің құзыретті органында мемлекеттік немесе өзге де тіркеуге (есепке алуға) жататын құқықтар және (немесе) мәмілелер; </w:t>
      </w:r>
    </w:p>
    <w:bookmarkEnd w:id="7108"/>
    <w:bookmarkStart w:name="z7146" w:id="7109"/>
    <w:p>
      <w:pPr>
        <w:spacing w:after="0"/>
        <w:ind w:left="0"/>
        <w:jc w:val="both"/>
      </w:pPr>
      <w:r>
        <w:rPr>
          <w:rFonts w:ascii="Times New Roman"/>
          <w:b w:val="false"/>
          <w:i w:val="false"/>
          <w:color w:val="000000"/>
          <w:sz w:val="28"/>
        </w:rPr>
        <w:t>
      эмитенттері Қазақстан Республикасының шегінен тысқары жерде тіркелген бағалы қағаздар;</w:t>
      </w:r>
    </w:p>
    <w:bookmarkEnd w:id="7109"/>
    <w:bookmarkStart w:name="z7147" w:id="7110"/>
    <w:p>
      <w:pPr>
        <w:spacing w:after="0"/>
        <w:ind w:left="0"/>
        <w:jc w:val="both"/>
      </w:pPr>
      <w:r>
        <w:rPr>
          <w:rFonts w:ascii="Times New Roman"/>
          <w:b w:val="false"/>
          <w:i w:val="false"/>
          <w:color w:val="000000"/>
          <w:sz w:val="28"/>
        </w:rPr>
        <w:t>
      Қазақстан Республикасының шегінен тысқары жерде тіркелген заңды тұлғаның жарғылық капиталына қатысу үлесі;</w:t>
      </w:r>
    </w:p>
    <w:bookmarkEnd w:id="7110"/>
    <w:bookmarkStart w:name="z7148" w:id="7111"/>
    <w:p>
      <w:pPr>
        <w:spacing w:after="0"/>
        <w:ind w:left="0"/>
        <w:jc w:val="both"/>
      </w:pPr>
      <w:r>
        <w:rPr>
          <w:rFonts w:ascii="Times New Roman"/>
          <w:b w:val="false"/>
          <w:i w:val="false"/>
          <w:color w:val="000000"/>
          <w:sz w:val="28"/>
        </w:rPr>
        <w:t>
      Қазақстан Республикасының шегінен тысқары жерде тіркелген зияткерлік меншік, авторлық құқық объектілері;</w:t>
      </w:r>
    </w:p>
    <w:bookmarkEnd w:id="7111"/>
    <w:bookmarkStart w:name="z7149" w:id="7112"/>
    <w:p>
      <w:pPr>
        <w:spacing w:after="0"/>
        <w:ind w:left="0"/>
        <w:jc w:val="both"/>
      </w:pPr>
      <w:r>
        <w:rPr>
          <w:rFonts w:ascii="Times New Roman"/>
          <w:b w:val="false"/>
          <w:i w:val="false"/>
          <w:color w:val="000000"/>
          <w:sz w:val="28"/>
        </w:rPr>
        <w:t>
      инвестициялық алтыны бар жеке тұлғалар;</w:t>
      </w:r>
    </w:p>
    <w:bookmarkEnd w:id="7112"/>
    <w:bookmarkStart w:name="z7150" w:id="7113"/>
    <w:p>
      <w:pPr>
        <w:spacing w:after="0"/>
        <w:ind w:left="0"/>
        <w:jc w:val="both"/>
      </w:pPr>
      <w:r>
        <w:rPr>
          <w:rFonts w:ascii="Times New Roman"/>
          <w:b w:val="false"/>
          <w:i w:val="false"/>
          <w:color w:val="000000"/>
          <w:sz w:val="28"/>
        </w:rPr>
        <w:t>
      6) есепті салықтық кезең ішінде Қазақстан Республикасында және (немесе) оның шегінен тысқары жерде есепті салықтық кезеңнің 31 желтоқсанына қолданыста болатын жиынтық құны айлық есептік көрсеткіштің 20 000 еселенген мөлшерінен асатын мүлікті:</w:t>
      </w:r>
    </w:p>
    <w:bookmarkEnd w:id="7113"/>
    <w:bookmarkStart w:name="z7151" w:id="7114"/>
    <w:p>
      <w:pPr>
        <w:spacing w:after="0"/>
        <w:ind w:left="0"/>
        <w:jc w:val="both"/>
      </w:pPr>
      <w:r>
        <w:rPr>
          <w:rFonts w:ascii="Times New Roman"/>
          <w:b w:val="false"/>
          <w:i w:val="false"/>
          <w:color w:val="000000"/>
          <w:sz w:val="28"/>
        </w:rPr>
        <w:t>
      мемлекеттік немесе өзге де тіркеуге жататын жылжымайтын мүлікті, сондай-ақ құқықтары және (немесе) мәмілелері мемлекеттік немесе өзге де тіркеуге жататын мүлікті;</w:t>
      </w:r>
    </w:p>
    <w:bookmarkEnd w:id="7114"/>
    <w:bookmarkStart w:name="z7152" w:id="7115"/>
    <w:p>
      <w:pPr>
        <w:spacing w:after="0"/>
        <w:ind w:left="0"/>
        <w:jc w:val="both"/>
      </w:pPr>
      <w:r>
        <w:rPr>
          <w:rFonts w:ascii="Times New Roman"/>
          <w:b w:val="false"/>
          <w:i w:val="false"/>
          <w:color w:val="000000"/>
          <w:sz w:val="28"/>
        </w:rPr>
        <w:t>
      мемлекеттік тіркеуге жататын механикалық көлік құралдары мен тіркемелерді;</w:t>
      </w:r>
    </w:p>
    <w:bookmarkEnd w:id="7115"/>
    <w:bookmarkStart w:name="z7153" w:id="7116"/>
    <w:p>
      <w:pPr>
        <w:spacing w:after="0"/>
        <w:ind w:left="0"/>
        <w:jc w:val="both"/>
      </w:pPr>
      <w:r>
        <w:rPr>
          <w:rFonts w:ascii="Times New Roman"/>
          <w:b w:val="false"/>
          <w:i w:val="false"/>
          <w:color w:val="000000"/>
          <w:sz w:val="28"/>
        </w:rPr>
        <w:t>
      заңды тұлғаның жарғылық капиталына қатысу үлесін;</w:t>
      </w:r>
    </w:p>
    <w:bookmarkEnd w:id="7116"/>
    <w:bookmarkStart w:name="z7154" w:id="7117"/>
    <w:p>
      <w:pPr>
        <w:spacing w:after="0"/>
        <w:ind w:left="0"/>
        <w:jc w:val="both"/>
      </w:pPr>
      <w:r>
        <w:rPr>
          <w:rFonts w:ascii="Times New Roman"/>
          <w:b w:val="false"/>
          <w:i w:val="false"/>
          <w:color w:val="000000"/>
          <w:sz w:val="28"/>
        </w:rPr>
        <w:t>
      бағалы қағаздарды;</w:t>
      </w:r>
    </w:p>
    <w:bookmarkEnd w:id="7117"/>
    <w:bookmarkStart w:name="z7155" w:id="7118"/>
    <w:p>
      <w:pPr>
        <w:spacing w:after="0"/>
        <w:ind w:left="0"/>
        <w:jc w:val="both"/>
      </w:pPr>
      <w:r>
        <w:rPr>
          <w:rFonts w:ascii="Times New Roman"/>
          <w:b w:val="false"/>
          <w:i w:val="false"/>
          <w:color w:val="000000"/>
          <w:sz w:val="28"/>
        </w:rPr>
        <w:t>
      туынды қаржы құралдарын (орындалуы базалық активті сатып алу немесе өткізу жолымен болатын туынды қаржы құралдарын қоспағанда);</w:t>
      </w:r>
    </w:p>
    <w:bookmarkEnd w:id="7118"/>
    <w:bookmarkStart w:name="z7156" w:id="7119"/>
    <w:p>
      <w:pPr>
        <w:spacing w:after="0"/>
        <w:ind w:left="0"/>
        <w:jc w:val="both"/>
      </w:pPr>
      <w:r>
        <w:rPr>
          <w:rFonts w:ascii="Times New Roman"/>
          <w:b w:val="false"/>
          <w:i w:val="false"/>
          <w:color w:val="000000"/>
          <w:sz w:val="28"/>
        </w:rPr>
        <w:t>
      тұрғын үй құрылысына қатысу үлестерін;</w:t>
      </w:r>
    </w:p>
    <w:bookmarkEnd w:id="7119"/>
    <w:bookmarkStart w:name="z7157" w:id="7120"/>
    <w:p>
      <w:pPr>
        <w:spacing w:after="0"/>
        <w:ind w:left="0"/>
        <w:jc w:val="both"/>
      </w:pPr>
      <w:r>
        <w:rPr>
          <w:rFonts w:ascii="Times New Roman"/>
          <w:b w:val="false"/>
          <w:i w:val="false"/>
          <w:color w:val="000000"/>
          <w:sz w:val="28"/>
        </w:rPr>
        <w:t>
      инвестициялық алтынды сатып алған адамдар.</w:t>
      </w:r>
    </w:p>
    <w:bookmarkEnd w:id="7120"/>
    <w:bookmarkStart w:name="z7158" w:id="7121"/>
    <w:p>
      <w:pPr>
        <w:spacing w:after="0"/>
        <w:ind w:left="0"/>
        <w:jc w:val="both"/>
      </w:pPr>
      <w:r>
        <w:rPr>
          <w:rFonts w:ascii="Times New Roman"/>
          <w:b w:val="false"/>
          <w:i w:val="false"/>
          <w:color w:val="000000"/>
          <w:sz w:val="28"/>
        </w:rPr>
        <w:t>
      Мүліктің жиынтық құны есепті салықтық кезең ішінде оны сатып алу бағаларын жинақтау арқылы айқындалады.</w:t>
      </w:r>
    </w:p>
    <w:bookmarkEnd w:id="7121"/>
    <w:bookmarkStart w:name="z7159" w:id="7122"/>
    <w:p>
      <w:pPr>
        <w:spacing w:after="0"/>
        <w:ind w:left="0"/>
        <w:jc w:val="both"/>
      </w:pPr>
      <w:r>
        <w:rPr>
          <w:rFonts w:ascii="Times New Roman"/>
          <w:b w:val="false"/>
          <w:i w:val="false"/>
          <w:color w:val="000000"/>
          <w:sz w:val="28"/>
        </w:rPr>
        <w:t>
      7) есепті салықтық кезеңнің 31 желтоқсанындағы жағдай бойынша меншігінде цифрлық активтері бар адамдар;</w:t>
      </w:r>
    </w:p>
    <w:bookmarkEnd w:id="7122"/>
    <w:bookmarkStart w:name="z7160" w:id="7123"/>
    <w:p>
      <w:pPr>
        <w:spacing w:after="0"/>
        <w:ind w:left="0"/>
        <w:jc w:val="both"/>
      </w:pPr>
      <w:r>
        <w:rPr>
          <w:rFonts w:ascii="Times New Roman"/>
          <w:b w:val="false"/>
          <w:i w:val="false"/>
          <w:color w:val="000000"/>
          <w:sz w:val="28"/>
        </w:rPr>
        <w:t>
      8) осы Кодекстің 363-бабының 1) тармақшасында көзделген кестенің 2-жолында көрсетілген жеке табыс салығының мөлшерлемесі қолданылған жалғыз кіріс көзі болып табылатын, төлем көзінен салық салуға жататын жұмыскердің кірісін алғандарды қоспағанда, осы Кодекстің 363-бабының 1) тармақшасында көрсетілген, оның ішінде Қазақстан Республикасының шегінен тысқары жерде есепті салықтық кезең үшін салықтық кезеңнің 31 желтоқсанына қолданыста болатын айлық есептік көрсеткіштің 8 500 еселенген мөлшерінен асатын сомада кірістер алған жеке тұлғалар;</w:t>
      </w:r>
    </w:p>
    <w:bookmarkEnd w:id="7123"/>
    <w:bookmarkStart w:name="z7161" w:id="7124"/>
    <w:p>
      <w:pPr>
        <w:spacing w:after="0"/>
        <w:ind w:left="0"/>
        <w:jc w:val="both"/>
      </w:pPr>
      <w:r>
        <w:rPr>
          <w:rFonts w:ascii="Times New Roman"/>
          <w:b w:val="false"/>
          <w:i w:val="false"/>
          <w:color w:val="000000"/>
          <w:sz w:val="28"/>
        </w:rPr>
        <w:t>
      9) есепті салықтық кезең үшін, оның ішінде Қазақстан Республикасының шегінен тысқары жерде есепті салықтық кезеңнің 31 желтоқсанына қолданылатын 230 000 еселенген айлық есептік көрсеткіштен асатын сомада дивидендтер түрінде кіріс алған жеке тұлғалар.</w:t>
      </w:r>
    </w:p>
    <w:bookmarkEnd w:id="7124"/>
    <w:bookmarkStart w:name="z7162" w:id="7125"/>
    <w:p>
      <w:pPr>
        <w:spacing w:after="0"/>
        <w:ind w:left="0"/>
        <w:jc w:val="both"/>
      </w:pPr>
      <w:r>
        <w:rPr>
          <w:rFonts w:ascii="Times New Roman"/>
          <w:b w:val="false"/>
          <w:i w:val="false"/>
          <w:color w:val="000000"/>
          <w:sz w:val="28"/>
        </w:rPr>
        <w:t>
      Осы тармақтың 5) және 6) тармақшаларында айқындалған жағдайларда туындайтын табыстар мен мүлік туралы декларацияны ұсыну жөніндегі міндеттемелер ағымдағы есепті кезеңде осы Кодекстің 422-бабына сәйкес активтер мен міндеттемелер туралы декларацияны ұсыну жөніндегі міндетті орындайтын тұлғаларға қолданылмайды.</w:t>
      </w:r>
    </w:p>
    <w:bookmarkEnd w:id="7125"/>
    <w:bookmarkStart w:name="z7163" w:id="7126"/>
    <w:p>
      <w:pPr>
        <w:spacing w:after="0"/>
        <w:ind w:left="0"/>
        <w:jc w:val="both"/>
      </w:pPr>
      <w:r>
        <w:rPr>
          <w:rFonts w:ascii="Times New Roman"/>
          <w:b w:val="false"/>
          <w:i w:val="false"/>
          <w:color w:val="000000"/>
          <w:sz w:val="28"/>
        </w:rPr>
        <w:t>
      2. Кірістер мен мүлік туралы декларацияда декларация жасалған күнге:</w:t>
      </w:r>
    </w:p>
    <w:bookmarkEnd w:id="7126"/>
    <w:bookmarkStart w:name="z7164" w:id="7127"/>
    <w:p>
      <w:pPr>
        <w:spacing w:after="0"/>
        <w:ind w:left="0"/>
        <w:jc w:val="both"/>
      </w:pPr>
      <w:r>
        <w:rPr>
          <w:rFonts w:ascii="Times New Roman"/>
          <w:b w:val="false"/>
          <w:i w:val="false"/>
          <w:color w:val="000000"/>
          <w:sz w:val="28"/>
        </w:rPr>
        <w:t>
      1) жеке тұлғамен жасалған міндеттеменің немесе талаптың туындауына негіз болып табылатын нотариат куәландырған шарт (мәміле, келісім) болған кезде – жеке тұлғалар арасында түзілген басқа тұлғалардың жеке тұлғаға дебиторлық берешегі және (немесе) жеке тұлғаның басқа тұлғаларға кредиторлық берешегі көрсетіледі.</w:t>
      </w:r>
    </w:p>
    <w:bookmarkEnd w:id="7127"/>
    <w:bookmarkStart w:name="z7165" w:id="7128"/>
    <w:p>
      <w:pPr>
        <w:spacing w:after="0"/>
        <w:ind w:left="0"/>
        <w:jc w:val="both"/>
      </w:pPr>
      <w:r>
        <w:rPr>
          <w:rFonts w:ascii="Times New Roman"/>
          <w:b w:val="false"/>
          <w:i w:val="false"/>
          <w:color w:val="000000"/>
          <w:sz w:val="28"/>
        </w:rPr>
        <w:t>
      Осы тармақшада көрсетілген берешекті декларацияны ұсынудың осы Кодекстің 418-бабында белгіленген мерзімінен кешіктірілмейтін мерзімде нотариат куәландыруға тиіс;</w:t>
      </w:r>
    </w:p>
    <w:bookmarkEnd w:id="7128"/>
    <w:bookmarkStart w:name="z7166" w:id="7129"/>
    <w:p>
      <w:pPr>
        <w:spacing w:after="0"/>
        <w:ind w:left="0"/>
        <w:jc w:val="both"/>
      </w:pPr>
      <w:r>
        <w:rPr>
          <w:rFonts w:ascii="Times New Roman"/>
          <w:b w:val="false"/>
          <w:i w:val="false"/>
          <w:color w:val="000000"/>
          <w:sz w:val="28"/>
        </w:rPr>
        <w:t>
      2) Қазақстан Республикасының заңнамасына сәйкес құрылған банк ұйымдарына, микроқаржы ұйымдарына берешекті қоспағанда, салыстырып тексеру актісі және азаматтық-құқықтық сипаттағы шарт болған кезде – жеке тұлға мен заңды тұлға және (немесе) дара кәсіпкер, оның ішінде бейрезидент болып табылатын дара кәсіпкер арасында түзілген;</w:t>
      </w:r>
    </w:p>
    <w:bookmarkEnd w:id="7129"/>
    <w:bookmarkStart w:name="z7167" w:id="7130"/>
    <w:p>
      <w:pPr>
        <w:spacing w:after="0"/>
        <w:ind w:left="0"/>
        <w:jc w:val="both"/>
      </w:pPr>
      <w:r>
        <w:rPr>
          <w:rFonts w:ascii="Times New Roman"/>
          <w:b w:val="false"/>
          <w:i w:val="false"/>
          <w:color w:val="000000"/>
          <w:sz w:val="28"/>
        </w:rPr>
        <w:t>
      3) заңды күшіне енген сот шешімімен расталған басқа тұлғалардың жеке тұлғаға дебиторлық берешегі және (немесе) жеке тұлғаның басқа тұлғаларға кредиторлық берешегі көрсетіледі.</w:t>
      </w:r>
    </w:p>
    <w:bookmarkEnd w:id="7130"/>
    <w:bookmarkStart w:name="z7168" w:id="7131"/>
    <w:p>
      <w:pPr>
        <w:spacing w:after="0"/>
        <w:ind w:left="0"/>
        <w:jc w:val="both"/>
      </w:pPr>
      <w:r>
        <w:rPr>
          <w:rFonts w:ascii="Times New Roman"/>
          <w:b w:val="false"/>
          <w:i w:val="false"/>
          <w:color w:val="000000"/>
          <w:sz w:val="28"/>
        </w:rPr>
        <w:t>
      Осы тармақта көрсетілген құжаттар кірістер мен мүлік туралы декларациямен бір мезгілде ұсынылады.</w:t>
      </w:r>
    </w:p>
    <w:bookmarkEnd w:id="7131"/>
    <w:bookmarkStart w:name="z7169" w:id="7132"/>
    <w:p>
      <w:pPr>
        <w:spacing w:after="0"/>
        <w:ind w:left="0"/>
        <w:jc w:val="both"/>
      </w:pPr>
      <w:r>
        <w:rPr>
          <w:rFonts w:ascii="Times New Roman"/>
          <w:b w:val="false"/>
          <w:i w:val="false"/>
          <w:color w:val="000000"/>
          <w:sz w:val="28"/>
        </w:rPr>
        <w:t>
      Растайтын құжаттары ұсынылмаған берешек нөлге тең деп есептеледі.</w:t>
      </w:r>
    </w:p>
    <w:bookmarkEnd w:id="7132"/>
    <w:bookmarkStart w:name="z7170" w:id="7133"/>
    <w:p>
      <w:pPr>
        <w:spacing w:after="0"/>
        <w:ind w:left="0"/>
        <w:jc w:val="both"/>
      </w:pPr>
      <w:r>
        <w:rPr>
          <w:rFonts w:ascii="Times New Roman"/>
          <w:b w:val="false"/>
          <w:i w:val="false"/>
          <w:color w:val="000000"/>
          <w:sz w:val="28"/>
        </w:rPr>
        <w:t>
      Бұл ретте кірістер мен мүлік туралы декларацияда берілген лицензия негізінде әрекет ететін АХҚО қатысушысының қарыздық краудфандингтік платформасын пайдалана отырып жасалған шарт бойынша дебиторлық және (немесе) кредиторлық берешектер көрсетілмейді.</w:t>
      </w:r>
    </w:p>
    <w:bookmarkEnd w:id="7133"/>
    <w:bookmarkStart w:name="z7171" w:id="7134"/>
    <w:p>
      <w:pPr>
        <w:spacing w:after="0"/>
        <w:ind w:left="0"/>
        <w:jc w:val="both"/>
      </w:pPr>
      <w:r>
        <w:rPr>
          <w:rFonts w:ascii="Times New Roman"/>
          <w:b w:val="false"/>
          <w:i w:val="false"/>
          <w:color w:val="000000"/>
          <w:sz w:val="28"/>
        </w:rPr>
        <w:t>
      3. Осы баптың ережелері Қазақстан Республикасында аккредиттелген дипломатиялық немесе оларға теңестірілген өкілдіктердің, шет мемлекеттердің консулдық мекемелерінің, халықаралық ұйымдардың және олардың өкілдіктерінің қызметкерлері болып табылатын шетелдіктерге немесе азаматтығы жоқ адамдарға, сондай-ақ олармен бірге тұратын олардың отбасы мүшелеріне қолданылмайды.</w:t>
      </w:r>
    </w:p>
    <w:bookmarkEnd w:id="7134"/>
    <w:bookmarkStart w:name="z7172" w:id="7135"/>
    <w:p>
      <w:pPr>
        <w:spacing w:after="0"/>
        <w:ind w:left="0"/>
        <w:jc w:val="both"/>
      </w:pPr>
      <w:r>
        <w:rPr>
          <w:rFonts w:ascii="Times New Roman"/>
          <w:b w:val="false"/>
          <w:i w:val="false"/>
          <w:color w:val="000000"/>
          <w:sz w:val="28"/>
        </w:rPr>
        <w:t>
      4. 1-тармақтың 1), 2) және 6) тармақшаларында көрсетілген жеке тұлғалар кірістер мен мүлік туралы декларацияда мүлікті сатып алу, иеліктен шығару және (немесе) өтеусіз алу туралы, сондай-ақ мынадай мүліктің, оның ішінде Қазақстан Республикасының шегінен тысқары жерден сатып алуға арналған шығыстарды жабу көздері туралы мәліметтерді де көрсетеді:</w:t>
      </w:r>
    </w:p>
    <w:bookmarkEnd w:id="7135"/>
    <w:bookmarkStart w:name="z7173" w:id="7136"/>
    <w:p>
      <w:pPr>
        <w:spacing w:after="0"/>
        <w:ind w:left="0"/>
        <w:jc w:val="both"/>
      </w:pPr>
      <w:r>
        <w:rPr>
          <w:rFonts w:ascii="Times New Roman"/>
          <w:b w:val="false"/>
          <w:i w:val="false"/>
          <w:color w:val="000000"/>
          <w:sz w:val="28"/>
        </w:rPr>
        <w:t>
      1) мемлекеттік немесе өзге де тіркеуге жататын жылжымайтын мүлік, сондай-ақ құқықтары және (немесе) мәмілелері мемлекеттік немесе өзге де тіркеуге жататын мүлік;</w:t>
      </w:r>
    </w:p>
    <w:bookmarkEnd w:id="7136"/>
    <w:bookmarkStart w:name="z7174" w:id="7137"/>
    <w:p>
      <w:pPr>
        <w:spacing w:after="0"/>
        <w:ind w:left="0"/>
        <w:jc w:val="both"/>
      </w:pPr>
      <w:r>
        <w:rPr>
          <w:rFonts w:ascii="Times New Roman"/>
          <w:b w:val="false"/>
          <w:i w:val="false"/>
          <w:color w:val="000000"/>
          <w:sz w:val="28"/>
        </w:rPr>
        <w:t>
      2) мемлекеттік тіркеуге жататын көлік құралдары мен тіркемелер;</w:t>
      </w:r>
    </w:p>
    <w:bookmarkEnd w:id="7137"/>
    <w:bookmarkStart w:name="z7175" w:id="7138"/>
    <w:p>
      <w:pPr>
        <w:spacing w:after="0"/>
        <w:ind w:left="0"/>
        <w:jc w:val="both"/>
      </w:pPr>
      <w:r>
        <w:rPr>
          <w:rFonts w:ascii="Times New Roman"/>
          <w:b w:val="false"/>
          <w:i w:val="false"/>
          <w:color w:val="000000"/>
          <w:sz w:val="28"/>
        </w:rPr>
        <w:t>
      3) заңды тұлғаның жарғылық капиталына қатысу үлестері;</w:t>
      </w:r>
    </w:p>
    <w:bookmarkEnd w:id="7138"/>
    <w:bookmarkStart w:name="z7176" w:id="7139"/>
    <w:p>
      <w:pPr>
        <w:spacing w:after="0"/>
        <w:ind w:left="0"/>
        <w:jc w:val="both"/>
      </w:pPr>
      <w:r>
        <w:rPr>
          <w:rFonts w:ascii="Times New Roman"/>
          <w:b w:val="false"/>
          <w:i w:val="false"/>
          <w:color w:val="000000"/>
          <w:sz w:val="28"/>
        </w:rPr>
        <w:t>
      4) тұрғын үй құрылысына қатысу үлестері;</w:t>
      </w:r>
    </w:p>
    <w:bookmarkEnd w:id="7139"/>
    <w:bookmarkStart w:name="z7177" w:id="7140"/>
    <w:p>
      <w:pPr>
        <w:spacing w:after="0"/>
        <w:ind w:left="0"/>
        <w:jc w:val="both"/>
      </w:pPr>
      <w:r>
        <w:rPr>
          <w:rFonts w:ascii="Times New Roman"/>
          <w:b w:val="false"/>
          <w:i w:val="false"/>
          <w:color w:val="000000"/>
          <w:sz w:val="28"/>
        </w:rPr>
        <w:t>
      5) бағалы қағаздар;</w:t>
      </w:r>
    </w:p>
    <w:bookmarkEnd w:id="7140"/>
    <w:bookmarkStart w:name="z7178" w:id="7141"/>
    <w:p>
      <w:pPr>
        <w:spacing w:after="0"/>
        <w:ind w:left="0"/>
        <w:jc w:val="both"/>
      </w:pPr>
      <w:r>
        <w:rPr>
          <w:rFonts w:ascii="Times New Roman"/>
          <w:b w:val="false"/>
          <w:i w:val="false"/>
          <w:color w:val="000000"/>
          <w:sz w:val="28"/>
        </w:rPr>
        <w:t>
      6) цифрлық активтер;</w:t>
      </w:r>
    </w:p>
    <w:bookmarkEnd w:id="7141"/>
    <w:bookmarkStart w:name="z7179" w:id="7142"/>
    <w:p>
      <w:pPr>
        <w:spacing w:after="0"/>
        <w:ind w:left="0"/>
        <w:jc w:val="both"/>
      </w:pPr>
      <w:r>
        <w:rPr>
          <w:rFonts w:ascii="Times New Roman"/>
          <w:b w:val="false"/>
          <w:i w:val="false"/>
          <w:color w:val="000000"/>
          <w:sz w:val="28"/>
        </w:rPr>
        <w:t>
      7) туынды қаржы құралдары (орындалуы базалық активті сатып алу немесе өткізу жолымен болатын туынды қаржы құралдарын қоспағанда);</w:t>
      </w:r>
    </w:p>
    <w:bookmarkEnd w:id="7142"/>
    <w:bookmarkStart w:name="z7180" w:id="7143"/>
    <w:p>
      <w:pPr>
        <w:spacing w:after="0"/>
        <w:ind w:left="0"/>
        <w:jc w:val="both"/>
      </w:pPr>
      <w:r>
        <w:rPr>
          <w:rFonts w:ascii="Times New Roman"/>
          <w:b w:val="false"/>
          <w:i w:val="false"/>
          <w:color w:val="000000"/>
          <w:sz w:val="28"/>
        </w:rPr>
        <w:t>
      8) инвестициялық алтын;</w:t>
      </w:r>
    </w:p>
    <w:bookmarkEnd w:id="7143"/>
    <w:bookmarkStart w:name="z7181" w:id="7144"/>
    <w:p>
      <w:pPr>
        <w:spacing w:after="0"/>
        <w:ind w:left="0"/>
        <w:jc w:val="both"/>
      </w:pPr>
      <w:r>
        <w:rPr>
          <w:rFonts w:ascii="Times New Roman"/>
          <w:b w:val="false"/>
          <w:i w:val="false"/>
          <w:color w:val="000000"/>
          <w:sz w:val="28"/>
        </w:rPr>
        <w:t>
      9) зияткерлік меншік, авторлық құқық объектілері.</w:t>
      </w:r>
    </w:p>
    <w:bookmarkEnd w:id="7144"/>
    <w:bookmarkStart w:name="z7182" w:id="7145"/>
    <w:p>
      <w:pPr>
        <w:spacing w:after="0"/>
        <w:ind w:left="0"/>
        <w:jc w:val="both"/>
      </w:pPr>
      <w:r>
        <w:rPr>
          <w:rFonts w:ascii="Times New Roman"/>
          <w:b w:val="false"/>
          <w:i w:val="false"/>
          <w:color w:val="000000"/>
          <w:sz w:val="28"/>
        </w:rPr>
        <w:t>
      5. "Сыбайлас жемқорлыққа қарсы іс-қимыл туралы" Қазақстан Республикасының Заңына сәйкес Қазақстан Республикасының шегінен тысқары жерде орналасқан шетелдік банктерде шоттарды (салымдарды) ашу және иелену, Қазақстан Республикасының шегінен тысқары жерде орналасқан шетелдік банктерде қолма-қол ақша мен құндылықтарды сақтау бойынша сыбайлас жемқорлыққа қарсы шектеуді қабылдайтын жеке тұлғалар кірістер мен мүлік туралы декларацияда банктік салым сомасына қарамастан, Қазақстан Республикасының шегінен тысқары жердегі шетелдік банктерде ақшасының бар-жоғы туралы ақпаратты көрсетеді.</w:t>
      </w:r>
    </w:p>
    <w:bookmarkEnd w:id="7145"/>
    <w:bookmarkStart w:name="z7183" w:id="7146"/>
    <w:p>
      <w:pPr>
        <w:spacing w:after="0"/>
        <w:ind w:left="0"/>
        <w:jc w:val="both"/>
      </w:pPr>
      <w:r>
        <w:rPr>
          <w:rFonts w:ascii="Times New Roman"/>
          <w:b w:val="false"/>
          <w:i w:val="false"/>
          <w:color w:val="000000"/>
          <w:sz w:val="28"/>
        </w:rPr>
        <w:t xml:space="preserve">
      Осы мәліметтерді көрсету туралы талап кірістер мен мүлік туралы декларацияға қосымшада көрсетіледі. </w:t>
      </w:r>
    </w:p>
    <w:bookmarkEnd w:id="7146"/>
    <w:bookmarkStart w:name="z7184" w:id="7147"/>
    <w:p>
      <w:pPr>
        <w:spacing w:after="0"/>
        <w:ind w:left="0"/>
        <w:jc w:val="both"/>
      </w:pPr>
      <w:r>
        <w:rPr>
          <w:rFonts w:ascii="Times New Roman"/>
          <w:b w:val="false"/>
          <w:i w:val="false"/>
          <w:color w:val="000000"/>
          <w:sz w:val="28"/>
        </w:rPr>
        <w:t>
      6. Осы Кодексті қолдану мақсатында кәмелетке толмаған адамның және (немесе) әрекетке қабілетсіз немесе әрекетке қабілеттілігі шектеулі адамның салықтық міндеттемесін Қазақстан Республикасының заңдарына сәйкес заңды өкілі орындайды.</w:t>
      </w:r>
    </w:p>
    <w:bookmarkEnd w:id="7147"/>
    <w:bookmarkStart w:name="z7185" w:id="7148"/>
    <w:p>
      <w:pPr>
        <w:spacing w:after="0"/>
        <w:ind w:left="0"/>
        <w:jc w:val="both"/>
      </w:pPr>
      <w:r>
        <w:rPr>
          <w:rFonts w:ascii="Times New Roman"/>
          <w:b w:val="false"/>
          <w:i w:val="false"/>
          <w:color w:val="000000"/>
          <w:sz w:val="28"/>
        </w:rPr>
        <w:t>
      7. Кірістер мен мүлік туралы декларацияға қосымшалар салық органдары салықтық бақылау мақсатында пайдаланатын салықтық міндеттемені есептеу туралы ақпаратты егжей-тегжейлі көрсетуге арналған.</w:t>
      </w:r>
    </w:p>
    <w:bookmarkEnd w:id="7148"/>
    <w:bookmarkStart w:name="z7186" w:id="7149"/>
    <w:p>
      <w:pPr>
        <w:spacing w:after="0"/>
        <w:ind w:left="0"/>
        <w:jc w:val="both"/>
      </w:pPr>
      <w:r>
        <w:rPr>
          <w:rFonts w:ascii="Times New Roman"/>
          <w:b w:val="false"/>
          <w:i w:val="false"/>
          <w:color w:val="000000"/>
          <w:sz w:val="28"/>
        </w:rPr>
        <w:t>
      8. Жеке тұлғаның осы Кодекстің 418-бабында белгіленген мерзімде кірістер мен мүлік туралы декларацияны ұсынбауы осындай жеке тұлғада:</w:t>
      </w:r>
    </w:p>
    <w:bookmarkEnd w:id="7149"/>
    <w:bookmarkStart w:name="z7187" w:id="7150"/>
    <w:p>
      <w:pPr>
        <w:spacing w:after="0"/>
        <w:ind w:left="0"/>
        <w:jc w:val="both"/>
      </w:pPr>
      <w:r>
        <w:rPr>
          <w:rFonts w:ascii="Times New Roman"/>
          <w:b w:val="false"/>
          <w:i w:val="false"/>
          <w:color w:val="000000"/>
          <w:sz w:val="28"/>
        </w:rPr>
        <w:t>
      жеке тұлғаның дербес салық салуына жататын кірістердің;</w:t>
      </w:r>
    </w:p>
    <w:bookmarkEnd w:id="7150"/>
    <w:bookmarkStart w:name="z7188" w:id="7151"/>
    <w:p>
      <w:pPr>
        <w:spacing w:after="0"/>
        <w:ind w:left="0"/>
        <w:jc w:val="both"/>
      </w:pPr>
      <w:r>
        <w:rPr>
          <w:rFonts w:ascii="Times New Roman"/>
          <w:b w:val="false"/>
          <w:i w:val="false"/>
          <w:color w:val="000000"/>
          <w:sz w:val="28"/>
        </w:rPr>
        <w:t>
      осы бапта белгіленген мүліктер мен міндеттемелердің жоқ екенін растау болып есептеледі.</w:t>
      </w:r>
    </w:p>
    <w:bookmarkEnd w:id="7151"/>
    <w:bookmarkStart w:name="z7189" w:id="7152"/>
    <w:p>
      <w:pPr>
        <w:spacing w:after="0"/>
        <w:ind w:left="0"/>
        <w:jc w:val="left"/>
      </w:pPr>
      <w:r>
        <w:rPr>
          <w:rFonts w:ascii="Times New Roman"/>
          <w:b/>
          <w:i w:val="false"/>
          <w:color w:val="000000"/>
        </w:rPr>
        <w:t xml:space="preserve"> 418-бап. Кірістер мен мүлік туралы декларацияны ұсыну мерзімдері</w:t>
      </w:r>
    </w:p>
    <w:bookmarkEnd w:id="7152"/>
    <w:bookmarkStart w:name="z7190" w:id="7153"/>
    <w:p>
      <w:pPr>
        <w:spacing w:after="0"/>
        <w:ind w:left="0"/>
        <w:jc w:val="both"/>
      </w:pPr>
      <w:r>
        <w:rPr>
          <w:rFonts w:ascii="Times New Roman"/>
          <w:b w:val="false"/>
          <w:i w:val="false"/>
          <w:color w:val="000000"/>
          <w:sz w:val="28"/>
        </w:rPr>
        <w:t>
      1. Егер осы баптың 2-тармағында өзгеше белгіленбесе, кірістер мен мүлік туралы декларация есепті күнтізбелік жылдан кейінгі жылдың 15 қыркүйегінен кешіктірілмей тұрғылықты (болу) жері бойынша ұсынылады.</w:t>
      </w:r>
    </w:p>
    <w:bookmarkEnd w:id="7153"/>
    <w:bookmarkStart w:name="z7191" w:id="7154"/>
    <w:p>
      <w:pPr>
        <w:spacing w:after="0"/>
        <w:ind w:left="0"/>
        <w:jc w:val="both"/>
      </w:pPr>
      <w:r>
        <w:rPr>
          <w:rFonts w:ascii="Times New Roman"/>
          <w:b w:val="false"/>
          <w:i w:val="false"/>
          <w:color w:val="000000"/>
          <w:sz w:val="28"/>
        </w:rPr>
        <w:t>
      2. Осы Кодекстің 373-бабында көзделген кірістерді алған Қазақстан Республикасының резидент-еңбекші көшіп келушілері кірістер мен мүлік туралы декларацияны есепті салықтық кезең үшін есептелген жеке табыс салығының сомасы жеке табыс салығы бойынша алдын ала төлемдер сомасынан асып кеткен жағдайда ұсынады.</w:t>
      </w:r>
    </w:p>
    <w:bookmarkEnd w:id="7154"/>
    <w:bookmarkStart w:name="z7192" w:id="7155"/>
    <w:p>
      <w:pPr>
        <w:spacing w:after="0"/>
        <w:ind w:left="0"/>
        <w:jc w:val="both"/>
      </w:pPr>
      <w:r>
        <w:rPr>
          <w:rFonts w:ascii="Times New Roman"/>
          <w:b w:val="false"/>
          <w:i w:val="false"/>
          <w:color w:val="000000"/>
          <w:sz w:val="28"/>
        </w:rPr>
        <w:t>
      Осы Кодекстің 373-бабында көзделген кірістер бойынша кірістер мен мүлік туралы декларацияны резидент-еңбекші көшіп келушілер есепті салықтық кезеңнен кейінгі жылдың 15 қыркүйегінен кешіктірмей, болатын жеріндегі салық органына ұсынады.</w:t>
      </w:r>
    </w:p>
    <w:bookmarkEnd w:id="7155"/>
    <w:bookmarkStart w:name="z7193" w:id="7156"/>
    <w:p>
      <w:pPr>
        <w:spacing w:after="0"/>
        <w:ind w:left="0"/>
        <w:jc w:val="both"/>
      </w:pPr>
      <w:r>
        <w:rPr>
          <w:rFonts w:ascii="Times New Roman"/>
          <w:b w:val="false"/>
          <w:i w:val="false"/>
          <w:color w:val="000000"/>
          <w:sz w:val="28"/>
        </w:rPr>
        <w:t>
      Бұл ретте осы Кодекстің 373-бабында көзделген кірістерді алған резидент-еңбекші көшіп келуші Қазақстан Республикасының шегінен тысқары жерге шыққан жағдайда салықтық кезең ішінде кірістер мен мүлік туралы декларация (декларациялар) осындай адамның Қазақстан Республикасының шегінен тысқары жерге шыққан күніне дейін ұсынылады.</w:t>
      </w:r>
    </w:p>
    <w:bookmarkEnd w:id="7156"/>
    <w:bookmarkStart w:name="z7194" w:id="7157"/>
    <w:p>
      <w:pPr>
        <w:spacing w:after="0"/>
        <w:ind w:left="0"/>
        <w:jc w:val="both"/>
      </w:pPr>
      <w:r>
        <w:rPr>
          <w:rFonts w:ascii="Times New Roman"/>
          <w:b w:val="false"/>
          <w:i w:val="false"/>
          <w:color w:val="000000"/>
          <w:sz w:val="28"/>
        </w:rPr>
        <w:t>
      3. Кірістер мен мүлік туралы декларация ұсынылған күнге бекітілген қаржылық есептілік болмаған жағдайда, бақыланатын шетелдік компаниялардың немесе бақыланатын шетелдік компаниялардың тұрақты мекемелерінің жиынтық пайдасын есептеу осы Кодекстің 115-бабының ережелері ескеріле отырып, қаржылық есептілік бекітілген күннен кейінгі алпыс жұмыс күні ішінде, бірақ есепті салықтық кезеңнен кейінгі екінші жылдың 1 шілдесінен кешіктірілмей ұсынылатын кірістер мен мүлік туралы қосымша декларацияда жүргізіледі.</w:t>
      </w:r>
    </w:p>
    <w:bookmarkEnd w:id="7157"/>
    <w:bookmarkStart w:name="z7195" w:id="7158"/>
    <w:p>
      <w:pPr>
        <w:spacing w:after="0"/>
        <w:ind w:left="0"/>
        <w:jc w:val="left"/>
      </w:pPr>
      <w:r>
        <w:rPr>
          <w:rFonts w:ascii="Times New Roman"/>
          <w:b/>
          <w:i w:val="false"/>
          <w:color w:val="000000"/>
        </w:rPr>
        <w:t xml:space="preserve"> 419-бап. Кірістер мен мүлік туралы декларацияда есептелген жеке табыс салығын төлеудің тәртібі мен мерзімдері</w:t>
      </w:r>
    </w:p>
    <w:bookmarkEnd w:id="7158"/>
    <w:bookmarkStart w:name="z7196" w:id="7159"/>
    <w:p>
      <w:pPr>
        <w:spacing w:after="0"/>
        <w:ind w:left="0"/>
        <w:jc w:val="both"/>
      </w:pPr>
      <w:r>
        <w:rPr>
          <w:rFonts w:ascii="Times New Roman"/>
          <w:b w:val="false"/>
          <w:i w:val="false"/>
          <w:color w:val="000000"/>
          <w:sz w:val="28"/>
        </w:rPr>
        <w:t>
      1. Күнтізбелік жылдың қорытындылары бойынша жеке тұлғаның дербес салық салуына жататын кірісінің салық салынатын сомасынан есептелген жеке табыс салығын төлеуді, егер осы Кодекстің 418-бабының 3-тармағында өзгеше белгіленбесе, салық төлеуші тұрғылықты (болу) жері бойынша кірістер мен мүлік туралы декларацияны тапсыру үшін белгіленген мерзімнен кейін күнтізбелік он күннен кешіктірмей жүзеге асырады.</w:t>
      </w:r>
    </w:p>
    <w:bookmarkEnd w:id="7159"/>
    <w:bookmarkStart w:name="z7197" w:id="7160"/>
    <w:p>
      <w:pPr>
        <w:spacing w:after="0"/>
        <w:ind w:left="0"/>
        <w:jc w:val="both"/>
      </w:pPr>
      <w:r>
        <w:rPr>
          <w:rFonts w:ascii="Times New Roman"/>
          <w:b w:val="false"/>
          <w:i w:val="false"/>
          <w:color w:val="000000"/>
          <w:sz w:val="28"/>
        </w:rPr>
        <w:t>
      2. Резидент-еңбекші көшіп келуші салық салынатын ең төмен кіріс сомасынан есептеген жеке табыс салығын төлеу еңбекші көшіп келуші рұқсат алғанға (ұзартылғанға) дейін – еңбекші көшіп келушінің болатын жері бойынша жүргізіледі.</w:t>
      </w:r>
    </w:p>
    <w:bookmarkEnd w:id="7160"/>
    <w:bookmarkStart w:name="z7198" w:id="7161"/>
    <w:p>
      <w:pPr>
        <w:spacing w:after="0"/>
        <w:ind w:left="0"/>
        <w:jc w:val="both"/>
      </w:pPr>
      <w:r>
        <w:rPr>
          <w:rFonts w:ascii="Times New Roman"/>
          <w:b w:val="false"/>
          <w:i w:val="false"/>
          <w:color w:val="000000"/>
          <w:sz w:val="28"/>
        </w:rPr>
        <w:t>
      3. Салықтық кезеңнің қорытындылары бойынша бақыланатын шетелдік компанияның және (немесе) бақыланатын шетелдік компанияның тұрақты мекемесінің жиынтық пайдасынан есептелген жеке табыс салығын төлеу осы Кодекстің 418-бабының 3-тармағында белгіленген мерзімнен кейін күнтізбелік он күннен кешіктірілмей жүргізіледі.</w:t>
      </w:r>
    </w:p>
    <w:bookmarkEnd w:id="7161"/>
    <w:bookmarkStart w:name="z7199" w:id="7162"/>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компаниялардың және (немесе) бақыланатын шетелдік компаниялардың тұрақты мекемелерінің жиынтық пайдасынан есептелген жеке табыс салығына қолданылмайды.</w:t>
      </w:r>
    </w:p>
    <w:bookmarkEnd w:id="7162"/>
    <w:bookmarkStart w:name="z7200" w:id="7163"/>
    <w:p>
      <w:pPr>
        <w:spacing w:after="0"/>
        <w:ind w:left="0"/>
        <w:jc w:val="left"/>
      </w:pPr>
      <w:r>
        <w:rPr>
          <w:rFonts w:ascii="Times New Roman"/>
          <w:b/>
          <w:i w:val="false"/>
          <w:color w:val="000000"/>
        </w:rPr>
        <w:t xml:space="preserve"> 5-параграф. Кәсіпкерлік қызмет бойынша жеке табыс салығы декларациясы</w:t>
      </w:r>
    </w:p>
    <w:bookmarkEnd w:id="7163"/>
    <w:bookmarkStart w:name="z7201" w:id="7164"/>
    <w:p>
      <w:pPr>
        <w:spacing w:after="0"/>
        <w:ind w:left="0"/>
        <w:jc w:val="left"/>
      </w:pPr>
      <w:r>
        <w:rPr>
          <w:rFonts w:ascii="Times New Roman"/>
          <w:b/>
          <w:i w:val="false"/>
          <w:color w:val="000000"/>
        </w:rPr>
        <w:t xml:space="preserve"> 420-бап. Кәсіпкерлік қызмет бойынша жеке табыс салығы декларациясы</w:t>
      </w:r>
    </w:p>
    <w:bookmarkEnd w:id="7164"/>
    <w:bookmarkStart w:name="z7202" w:id="7165"/>
    <w:p>
      <w:pPr>
        <w:spacing w:after="0"/>
        <w:ind w:left="0"/>
        <w:jc w:val="both"/>
      </w:pPr>
      <w:r>
        <w:rPr>
          <w:rFonts w:ascii="Times New Roman"/>
          <w:b w:val="false"/>
          <w:i w:val="false"/>
          <w:color w:val="000000"/>
          <w:sz w:val="28"/>
        </w:rPr>
        <w:t xml:space="preserve">
      1. Жалпыға бірдей белгіленген салық салу тәртібін қолданатын дара кәсіпкерлік қызмет бойынша жеке табыс салығы декларациясын ұсынады. </w:t>
      </w:r>
    </w:p>
    <w:bookmarkEnd w:id="7165"/>
    <w:bookmarkStart w:name="z7203" w:id="7166"/>
    <w:p>
      <w:pPr>
        <w:spacing w:after="0"/>
        <w:ind w:left="0"/>
        <w:jc w:val="both"/>
      </w:pPr>
      <w:r>
        <w:rPr>
          <w:rFonts w:ascii="Times New Roman"/>
          <w:b w:val="false"/>
          <w:i w:val="false"/>
          <w:color w:val="000000"/>
          <w:sz w:val="28"/>
        </w:rPr>
        <w:t xml:space="preserve">
      2. Кәсіпкерлік қызмет бойынша жеке табыс салығы декларациясы, таратудың салықтық есептілігін қоспағанда, тұрған жері бойынша салық органына есепті салықтық кезеңнен кейінгі жылдың 31 наурызынан кешіктірілмей ұсынылады. </w:t>
      </w:r>
    </w:p>
    <w:bookmarkEnd w:id="7166"/>
    <w:bookmarkStart w:name="z7204" w:id="7167"/>
    <w:p>
      <w:pPr>
        <w:spacing w:after="0"/>
        <w:ind w:left="0"/>
        <w:jc w:val="both"/>
      </w:pPr>
      <w:r>
        <w:rPr>
          <w:rFonts w:ascii="Times New Roman"/>
          <w:b w:val="false"/>
          <w:i w:val="false"/>
          <w:color w:val="000000"/>
          <w:sz w:val="28"/>
        </w:rPr>
        <w:t>
      3. Дара кәсіпкердің қызметі тоқтатылған кезде кәсіпкерлік қызмет бойынша жеке табыс салығы бойынша тарату декларациясын ұсыну мерзімі осы Кодекстің 74 – 76-баптарында белгіленген.</w:t>
      </w:r>
    </w:p>
    <w:bookmarkEnd w:id="7167"/>
    <w:bookmarkStart w:name="z7205" w:id="7168"/>
    <w:p>
      <w:pPr>
        <w:spacing w:after="0"/>
        <w:ind w:left="0"/>
        <w:jc w:val="left"/>
      </w:pPr>
      <w:r>
        <w:rPr>
          <w:rFonts w:ascii="Times New Roman"/>
          <w:b/>
          <w:i w:val="false"/>
          <w:color w:val="000000"/>
        </w:rPr>
        <w:t xml:space="preserve"> 421-бап. Кәсіпкерлік қызмет бойынша жеке табыс салығы декларациясында есептелген жеке табыс салығын төлеудің тәртібі мен мерзімдері</w:t>
      </w:r>
    </w:p>
    <w:bookmarkEnd w:id="7168"/>
    <w:bookmarkStart w:name="z7206" w:id="7169"/>
    <w:p>
      <w:pPr>
        <w:spacing w:after="0"/>
        <w:ind w:left="0"/>
        <w:jc w:val="both"/>
      </w:pPr>
      <w:r>
        <w:rPr>
          <w:rFonts w:ascii="Times New Roman"/>
          <w:b w:val="false"/>
          <w:i w:val="false"/>
          <w:color w:val="000000"/>
          <w:sz w:val="28"/>
        </w:rPr>
        <w:t>
      1. Егер осы бапта өзгеше белгіленбесе, кәсіпкерлік қызмет бойынша жеке табыс салығы бойынша тарату декларациясында есептелген жеке табыс салығын төлеу осындай декларацияны тапсыру үшін белгіленген мерзімнен кейін күнтізбелік он күннен кешіктірілмей тұрған жері бойынша жүзеге асырылады.</w:t>
      </w:r>
    </w:p>
    <w:bookmarkEnd w:id="7169"/>
    <w:bookmarkStart w:name="z7207" w:id="7170"/>
    <w:p>
      <w:pPr>
        <w:spacing w:after="0"/>
        <w:ind w:left="0"/>
        <w:jc w:val="both"/>
      </w:pPr>
      <w:r>
        <w:rPr>
          <w:rFonts w:ascii="Times New Roman"/>
          <w:b w:val="false"/>
          <w:i w:val="false"/>
          <w:color w:val="000000"/>
          <w:sz w:val="28"/>
        </w:rPr>
        <w:t>
      2. Дара кәсіпкердің қызметі тоқтатылған кезде кәсіпкерлік қызмет бойынша жеке табыс салығы бойынша тарату декларациясында есептелген жеке табыс салығын төлеу таратудың салықтық есептілігі ұсынылған күннен бастап күнтізбелік он күннен кешіктірілмей тұрған жері бойынша жүзеге асырылады.</w:t>
      </w:r>
    </w:p>
    <w:bookmarkEnd w:id="7170"/>
    <w:bookmarkStart w:name="z7208" w:id="7171"/>
    <w:p>
      <w:pPr>
        <w:spacing w:after="0"/>
        <w:ind w:left="0"/>
        <w:jc w:val="left"/>
      </w:pPr>
      <w:r>
        <w:rPr>
          <w:rFonts w:ascii="Times New Roman"/>
          <w:b/>
          <w:i w:val="false"/>
          <w:color w:val="000000"/>
        </w:rPr>
        <w:t xml:space="preserve"> 42-тарау. ЖЕКЕ ТҰЛҒАЛАРДЫҢ АКТИВТЕР МЕН МІНДЕТТЕМЕЛЕРДІ ДЕКЛАРАЦИЯЛАУЫ</w:t>
      </w:r>
    </w:p>
    <w:bookmarkEnd w:id="7171"/>
    <w:bookmarkStart w:name="z7209" w:id="7172"/>
    <w:p>
      <w:pPr>
        <w:spacing w:after="0"/>
        <w:ind w:left="0"/>
        <w:jc w:val="left"/>
      </w:pPr>
      <w:r>
        <w:rPr>
          <w:rFonts w:ascii="Times New Roman"/>
          <w:b/>
          <w:i w:val="false"/>
          <w:color w:val="000000"/>
        </w:rPr>
        <w:t xml:space="preserve"> 422-бап. Активтер мен міндеттемелер туралы декларация</w:t>
      </w:r>
    </w:p>
    <w:bookmarkEnd w:id="7172"/>
    <w:bookmarkStart w:name="z7210" w:id="7173"/>
    <w:p>
      <w:pPr>
        <w:spacing w:after="0"/>
        <w:ind w:left="0"/>
        <w:jc w:val="both"/>
      </w:pPr>
      <w:r>
        <w:rPr>
          <w:rFonts w:ascii="Times New Roman"/>
          <w:b w:val="false"/>
          <w:i w:val="false"/>
          <w:color w:val="000000"/>
          <w:sz w:val="28"/>
        </w:rPr>
        <w:t>
      1. Осы баптың 2-тармағында көрсетілген жеке тұлғалар, егер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және "Бағалы қағаздар рыногы туралы" Қазақстан Республикасының заңдарында өзгеше белгіленбесе, активтер мен міндеттемелер туралы декларацияны ұсынған жылдың алдындағы жылдың 31 желтоқсанындағы жағдай бойынша активтер мен міндеттемелер туралы декларацияны толтырады.</w:t>
      </w:r>
    </w:p>
    <w:bookmarkEnd w:id="7173"/>
    <w:bookmarkStart w:name="z7211" w:id="7174"/>
    <w:p>
      <w:pPr>
        <w:spacing w:after="0"/>
        <w:ind w:left="0"/>
        <w:jc w:val="both"/>
      </w:pPr>
      <w:r>
        <w:rPr>
          <w:rFonts w:ascii="Times New Roman"/>
          <w:b w:val="false"/>
          <w:i w:val="false"/>
          <w:color w:val="000000"/>
          <w:sz w:val="28"/>
        </w:rPr>
        <w:t>
      2. Активтер мен міндеттемелер туралы декларацияны:</w:t>
      </w:r>
    </w:p>
    <w:bookmarkEnd w:id="7174"/>
    <w:bookmarkStart w:name="z7212" w:id="7175"/>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декларацияны ұсыну міндеті жүктелген адамдар;</w:t>
      </w:r>
    </w:p>
    <w:bookmarkEnd w:id="7175"/>
    <w:bookmarkStart w:name="z7213" w:id="7176"/>
    <w:p>
      <w:pPr>
        <w:spacing w:after="0"/>
        <w:ind w:left="0"/>
        <w:jc w:val="both"/>
      </w:pPr>
      <w:r>
        <w:rPr>
          <w:rFonts w:ascii="Times New Roman"/>
          <w:b w:val="false"/>
          <w:i w:val="false"/>
          <w:color w:val="000000"/>
          <w:sz w:val="28"/>
        </w:rPr>
        <w:t>
      2) Қазақстан Республикасының шегінен тысқары жерде меншік (талап) құқығында мынадай мүлкі:</w:t>
      </w:r>
    </w:p>
    <w:bookmarkEnd w:id="7176"/>
    <w:bookmarkStart w:name="z7214" w:id="7177"/>
    <w:p>
      <w:pPr>
        <w:spacing w:after="0"/>
        <w:ind w:left="0"/>
        <w:jc w:val="both"/>
      </w:pPr>
      <w:r>
        <w:rPr>
          <w:rFonts w:ascii="Times New Roman"/>
          <w:b w:val="false"/>
          <w:i w:val="false"/>
          <w:color w:val="000000"/>
          <w:sz w:val="28"/>
        </w:rPr>
        <w:t>
      құқықтары және (немесе) мәмілелері шет мемлекеттің заңнамасына сәйкес шет мемлекеттің құзыретті органында мемлекеттік немесе өзге де тіркеуге жататын мүлкі;</w:t>
      </w:r>
    </w:p>
    <w:bookmarkEnd w:id="7177"/>
    <w:bookmarkStart w:name="z7215" w:id="7178"/>
    <w:p>
      <w:pPr>
        <w:spacing w:after="0"/>
        <w:ind w:left="0"/>
        <w:jc w:val="both"/>
      </w:pPr>
      <w:r>
        <w:rPr>
          <w:rFonts w:ascii="Times New Roman"/>
          <w:b w:val="false"/>
          <w:i w:val="false"/>
          <w:color w:val="000000"/>
          <w:sz w:val="28"/>
        </w:rPr>
        <w:t>
      шетелдік банктердегі банктік шоттардағы барлық банктік салымдар бойынша жиынтығында есепті салықтық кезеңнің 31 желтоқсанына қолданыста болатын айлық есептік көрсеткіштің 1 000 еселенген мөлшерінен асатын сомада ақшасы;</w:t>
      </w:r>
    </w:p>
    <w:bookmarkEnd w:id="7178"/>
    <w:bookmarkStart w:name="z7216" w:id="7179"/>
    <w:p>
      <w:pPr>
        <w:spacing w:after="0"/>
        <w:ind w:left="0"/>
        <w:jc w:val="both"/>
      </w:pPr>
      <w:r>
        <w:rPr>
          <w:rFonts w:ascii="Times New Roman"/>
          <w:b w:val="false"/>
          <w:i w:val="false"/>
          <w:color w:val="000000"/>
          <w:sz w:val="28"/>
        </w:rPr>
        <w:t>
      инвестициялық алтыны;</w:t>
      </w:r>
    </w:p>
    <w:bookmarkEnd w:id="7179"/>
    <w:bookmarkStart w:name="z7217" w:id="7180"/>
    <w:p>
      <w:pPr>
        <w:spacing w:after="0"/>
        <w:ind w:left="0"/>
        <w:jc w:val="both"/>
      </w:pPr>
      <w:r>
        <w:rPr>
          <w:rFonts w:ascii="Times New Roman"/>
          <w:b w:val="false"/>
          <w:i w:val="false"/>
          <w:color w:val="000000"/>
          <w:sz w:val="28"/>
        </w:rPr>
        <w:t>
      Қазақстан Республикасының шегінен тысқары жерде құрылған заңды тұлғаның жарғылық капиталына қатысу үлестері;</w:t>
      </w:r>
    </w:p>
    <w:bookmarkEnd w:id="7180"/>
    <w:bookmarkStart w:name="z7218" w:id="7181"/>
    <w:p>
      <w:pPr>
        <w:spacing w:after="0"/>
        <w:ind w:left="0"/>
        <w:jc w:val="both"/>
      </w:pPr>
      <w:r>
        <w:rPr>
          <w:rFonts w:ascii="Times New Roman"/>
          <w:b w:val="false"/>
          <w:i w:val="false"/>
          <w:color w:val="000000"/>
          <w:sz w:val="28"/>
        </w:rPr>
        <w:t>
      тұрғын үй құрылысына қатысу үлестері;</w:t>
      </w:r>
    </w:p>
    <w:bookmarkEnd w:id="7181"/>
    <w:bookmarkStart w:name="z7219" w:id="7182"/>
    <w:p>
      <w:pPr>
        <w:spacing w:after="0"/>
        <w:ind w:left="0"/>
        <w:jc w:val="both"/>
      </w:pPr>
      <w:r>
        <w:rPr>
          <w:rFonts w:ascii="Times New Roman"/>
          <w:b w:val="false"/>
          <w:i w:val="false"/>
          <w:color w:val="000000"/>
          <w:sz w:val="28"/>
        </w:rPr>
        <w:t>
      эмитенттері Қазақстан Республикасының шегінен тысқары жерде тіркелген бағалы қағаздар, туынды қаржы құралдары;</w:t>
      </w:r>
    </w:p>
    <w:bookmarkEnd w:id="7182"/>
    <w:bookmarkStart w:name="z7220" w:id="7183"/>
    <w:p>
      <w:pPr>
        <w:spacing w:after="0"/>
        <w:ind w:left="0"/>
        <w:jc w:val="both"/>
      </w:pPr>
      <w:r>
        <w:rPr>
          <w:rFonts w:ascii="Times New Roman"/>
          <w:b w:val="false"/>
          <w:i w:val="false"/>
          <w:color w:val="000000"/>
          <w:sz w:val="28"/>
        </w:rPr>
        <w:t>
      шетелдік брокерлік шоттарда ақшасы;</w:t>
      </w:r>
    </w:p>
    <w:bookmarkEnd w:id="7183"/>
    <w:bookmarkStart w:name="z7221" w:id="7184"/>
    <w:p>
      <w:pPr>
        <w:spacing w:after="0"/>
        <w:ind w:left="0"/>
        <w:jc w:val="both"/>
      </w:pPr>
      <w:r>
        <w:rPr>
          <w:rFonts w:ascii="Times New Roman"/>
          <w:b w:val="false"/>
          <w:i w:val="false"/>
          <w:color w:val="000000"/>
          <w:sz w:val="28"/>
        </w:rPr>
        <w:t>
      Қазақстан Республикасының шегінен тысқары жерде зияткерлік меншік, авторлық құқық объектілері;</w:t>
      </w:r>
    </w:p>
    <w:bookmarkEnd w:id="7184"/>
    <w:bookmarkStart w:name="z7222" w:id="7185"/>
    <w:p>
      <w:pPr>
        <w:spacing w:after="0"/>
        <w:ind w:left="0"/>
        <w:jc w:val="both"/>
      </w:pPr>
      <w:r>
        <w:rPr>
          <w:rFonts w:ascii="Times New Roman"/>
          <w:b w:val="false"/>
          <w:i w:val="false"/>
          <w:color w:val="000000"/>
          <w:sz w:val="28"/>
        </w:rPr>
        <w:t>
      басқа тұлғалардың Қазақстан Республикасының шегінен тысқары жерде осы Кодекстің 423-бабының 2-тармағында көрсетілген жеке тұлға алдындағы берешегі (дебиторлық берешек) және (немесе) жеке тұлғаның басқа тұлғалар алдындағы берешегі (кредиторлық берешек);</w:t>
      </w:r>
    </w:p>
    <w:bookmarkEnd w:id="7185"/>
    <w:bookmarkStart w:name="z7223" w:id="7186"/>
    <w:p>
      <w:pPr>
        <w:spacing w:after="0"/>
        <w:ind w:left="0"/>
        <w:jc w:val="both"/>
      </w:pPr>
      <w:r>
        <w:rPr>
          <w:rFonts w:ascii="Times New Roman"/>
          <w:b w:val="false"/>
          <w:i w:val="false"/>
          <w:color w:val="000000"/>
          <w:sz w:val="28"/>
        </w:rPr>
        <w:t>
      осы Кодекстің 423-бабының 3-тармағында көрсетілген өзге де мүлкі болған жағдайда Қазақстан Республикасының кәмелетке толған азаматтары, резиденттері ұсынады.</w:t>
      </w:r>
    </w:p>
    <w:bookmarkEnd w:id="7186"/>
    <w:bookmarkStart w:name="z7224" w:id="7187"/>
    <w:p>
      <w:pPr>
        <w:spacing w:after="0"/>
        <w:ind w:left="0"/>
        <w:jc w:val="both"/>
      </w:pPr>
      <w:r>
        <w:rPr>
          <w:rFonts w:ascii="Times New Roman"/>
          <w:b w:val="false"/>
          <w:i w:val="false"/>
          <w:color w:val="000000"/>
          <w:sz w:val="28"/>
        </w:rPr>
        <w:t>
      3. Осы Кодексті қолдану мақсатында кәмелетке толмаған адамның және (немесе) әрекетке қабілетсіз немесе әрекет қабілеті шектеулі адамның салықтық міндеттемені Қазақстан Республикасының заңдарына сәйкес заңды өкіл орындайды.</w:t>
      </w:r>
    </w:p>
    <w:bookmarkEnd w:id="7187"/>
    <w:bookmarkStart w:name="z7225" w:id="7188"/>
    <w:p>
      <w:pPr>
        <w:spacing w:after="0"/>
        <w:ind w:left="0"/>
        <w:jc w:val="both"/>
      </w:pPr>
      <w:r>
        <w:rPr>
          <w:rFonts w:ascii="Times New Roman"/>
          <w:b w:val="false"/>
          <w:i w:val="false"/>
          <w:color w:val="000000"/>
          <w:sz w:val="28"/>
        </w:rPr>
        <w:t>
      4. Осы баптың ережелері шет мемлекеттердің Қазақстан Республикасында аккредиттелген дипломатиялық немесе оларға теңестірілген өкілдіктерінің, консулдық мекемелерінің, халықаралық ұйымдардың және олардың өкілдіктерінің қызметкерлері болып табылатын шетелдіктерге немесе азаматтығы жоқ адамдарға, сондай-ақ олардың өздерімен бірге тұратын отбасы мүшелеріне қолданылмайды.</w:t>
      </w:r>
    </w:p>
    <w:bookmarkEnd w:id="7188"/>
    <w:bookmarkStart w:name="z7226" w:id="7189"/>
    <w:p>
      <w:pPr>
        <w:spacing w:after="0"/>
        <w:ind w:left="0"/>
        <w:jc w:val="both"/>
      </w:pPr>
      <w:r>
        <w:rPr>
          <w:rFonts w:ascii="Times New Roman"/>
          <w:b w:val="false"/>
          <w:i w:val="false"/>
          <w:color w:val="000000"/>
          <w:sz w:val="28"/>
        </w:rPr>
        <w:t>
      5. Активтер мен міндеттемелер туралы декларация мынадай түрлерге бөлінеді:</w:t>
      </w:r>
    </w:p>
    <w:bookmarkEnd w:id="7189"/>
    <w:bookmarkStart w:name="z7227" w:id="7190"/>
    <w:p>
      <w:pPr>
        <w:spacing w:after="0"/>
        <w:ind w:left="0"/>
        <w:jc w:val="both"/>
      </w:pPr>
      <w:r>
        <w:rPr>
          <w:rFonts w:ascii="Times New Roman"/>
          <w:b w:val="false"/>
          <w:i w:val="false"/>
          <w:color w:val="000000"/>
          <w:sz w:val="28"/>
        </w:rPr>
        <w:t>
      1) бастапқы – жеке тұлға алғаш рет ұсынатын декларация;</w:t>
      </w:r>
    </w:p>
    <w:bookmarkEnd w:id="7190"/>
    <w:bookmarkStart w:name="z7228" w:id="7191"/>
    <w:p>
      <w:pPr>
        <w:spacing w:after="0"/>
        <w:ind w:left="0"/>
        <w:jc w:val="both"/>
      </w:pPr>
      <w:r>
        <w:rPr>
          <w:rFonts w:ascii="Times New Roman"/>
          <w:b w:val="false"/>
          <w:i w:val="false"/>
          <w:color w:val="000000"/>
          <w:sz w:val="28"/>
        </w:rPr>
        <w:t>
      2) кезекті – жеке тұлға активтер мен міндеттемелер туралы бастапқы декларацияны ұсынылғаннан кейін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жеке тұлға ұсынатын декларация;</w:t>
      </w:r>
    </w:p>
    <w:bookmarkEnd w:id="7191"/>
    <w:bookmarkStart w:name="z7229" w:id="7192"/>
    <w:p>
      <w:pPr>
        <w:spacing w:after="0"/>
        <w:ind w:left="0"/>
        <w:jc w:val="both"/>
      </w:pPr>
      <w:r>
        <w:rPr>
          <w:rFonts w:ascii="Times New Roman"/>
          <w:b w:val="false"/>
          <w:i w:val="false"/>
          <w:color w:val="000000"/>
          <w:sz w:val="28"/>
        </w:rPr>
        <w:t>
      3) қосымша декларация – жеке тұлғаның бұрын ұсынылған активтер мен міндеттемелер туралы декларацияға өзгерістер және (немесе) толықтырулар енгізілген кезде осы өзгерістер және (немесе) толықтырулар жататын, жеке тұлға ұсынатын декларация;</w:t>
      </w:r>
    </w:p>
    <w:bookmarkEnd w:id="7192"/>
    <w:bookmarkStart w:name="z7230" w:id="7193"/>
    <w:p>
      <w:pPr>
        <w:spacing w:after="0"/>
        <w:ind w:left="0"/>
        <w:jc w:val="both"/>
      </w:pPr>
      <w:r>
        <w:rPr>
          <w:rFonts w:ascii="Times New Roman"/>
          <w:b w:val="false"/>
          <w:i w:val="false"/>
          <w:color w:val="000000"/>
          <w:sz w:val="28"/>
        </w:rPr>
        <w:t xml:space="preserve">
      4) хабарлама бойынша қосымша декларация – жеке тұлғаның бұрын ұсынылған активтер мен міндеттемелер туралы декларацияға өзгерістер және (немесе) толықтырулар енгізілген кезде жеке тұлға ұсынатын, онда салық органы активтер мен міндеттемелер бойынша камералдық бақылау нәтижелері бойынша бұзушылықтарды анықтаған декларация; </w:t>
      </w:r>
    </w:p>
    <w:bookmarkEnd w:id="7193"/>
    <w:bookmarkStart w:name="z7231" w:id="7194"/>
    <w:p>
      <w:pPr>
        <w:spacing w:after="0"/>
        <w:ind w:left="0"/>
        <w:jc w:val="both"/>
      </w:pPr>
      <w:r>
        <w:rPr>
          <w:rFonts w:ascii="Times New Roman"/>
          <w:b w:val="false"/>
          <w:i w:val="false"/>
          <w:color w:val="000000"/>
          <w:sz w:val="28"/>
        </w:rPr>
        <w:t>
      Жеке тұлға осы Кодекстің 409-бабында белгіленген мерзімде активтер мен міндеттемелер туралы бастапқы декларацияны ұсынбаған кезде салық органдары салықтық әкімшілендіруді жүргізу кезінде уәкілетті органдардан, үшінші тұлғалардан, екінші деңгейдегі банктерден және банк операцияларының жекелеген түрлерін жүзеге асыратын ұйымдардан міндеттемелер немесе декларация ұсыну құқығы туындаған жылдың алдындағы жылдың 31 желтоқсанындағы жағдай бойынша алынған мүлік (активтер) және міндеттемелер туралы мәліметтерді пайдаланады.</w:t>
      </w:r>
    </w:p>
    <w:bookmarkEnd w:id="7194"/>
    <w:bookmarkStart w:name="z7232" w:id="7195"/>
    <w:p>
      <w:pPr>
        <w:spacing w:after="0"/>
        <w:ind w:left="0"/>
        <w:jc w:val="both"/>
      </w:pPr>
      <w:r>
        <w:rPr>
          <w:rFonts w:ascii="Times New Roman"/>
          <w:b w:val="false"/>
          <w:i w:val="false"/>
          <w:color w:val="000000"/>
          <w:sz w:val="28"/>
        </w:rPr>
        <w:t>
      Уәкілетті орган жыл сайын күнтізбелік жылдың 1 маусымына дейінгі мерзімде:</w:t>
      </w:r>
    </w:p>
    <w:bookmarkEnd w:id="7195"/>
    <w:bookmarkStart w:name="z7233" w:id="7196"/>
    <w:p>
      <w:pPr>
        <w:spacing w:after="0"/>
        <w:ind w:left="0"/>
        <w:jc w:val="both"/>
      </w:pPr>
      <w:r>
        <w:rPr>
          <w:rFonts w:ascii="Times New Roman"/>
          <w:b w:val="false"/>
          <w:i w:val="false"/>
          <w:color w:val="000000"/>
          <w:sz w:val="28"/>
        </w:rPr>
        <w:t>
      мемлекеттік немесе өзге де тіркеуге жататын мүлік, сондай-ақ құқықтары және (немесе) мәмілелері мемлекеттік немесе өзге де тіркеуге жататын мүлік;</w:t>
      </w:r>
    </w:p>
    <w:bookmarkEnd w:id="7196"/>
    <w:bookmarkStart w:name="z7234" w:id="7197"/>
    <w:p>
      <w:pPr>
        <w:spacing w:after="0"/>
        <w:ind w:left="0"/>
        <w:jc w:val="both"/>
      </w:pPr>
      <w:r>
        <w:rPr>
          <w:rFonts w:ascii="Times New Roman"/>
          <w:b w:val="false"/>
          <w:i w:val="false"/>
          <w:color w:val="000000"/>
          <w:sz w:val="28"/>
        </w:rPr>
        <w:t>
      есепті жылғы 31 желтоқсандағы жағдай бойынша банк шоттарындағы ақша қалдықтары;</w:t>
      </w:r>
    </w:p>
    <w:bookmarkEnd w:id="7197"/>
    <w:bookmarkStart w:name="z7235" w:id="7198"/>
    <w:p>
      <w:pPr>
        <w:spacing w:after="0"/>
        <w:ind w:left="0"/>
        <w:jc w:val="both"/>
      </w:pPr>
      <w:r>
        <w:rPr>
          <w:rFonts w:ascii="Times New Roman"/>
          <w:b w:val="false"/>
          <w:i w:val="false"/>
          <w:color w:val="000000"/>
          <w:sz w:val="28"/>
        </w:rPr>
        <w:t>
      есепті күнтізбелік жылда алынған кірістер жөніндегі мәліметтерді жеке тұлғаның веб-қосымшасында орналастырады.</w:t>
      </w:r>
    </w:p>
    <w:bookmarkEnd w:id="7198"/>
    <w:bookmarkStart w:name="z7236" w:id="7199"/>
    <w:p>
      <w:pPr>
        <w:spacing w:after="0"/>
        <w:ind w:left="0"/>
        <w:jc w:val="both"/>
      </w:pPr>
      <w:r>
        <w:rPr>
          <w:rFonts w:ascii="Times New Roman"/>
          <w:b w:val="false"/>
          <w:i w:val="false"/>
          <w:color w:val="000000"/>
          <w:sz w:val="28"/>
        </w:rPr>
        <w:t>
      6. Мыналарды ұсынуды қоспағанда, активтер мен міндеттемелер туралы декларация бір рет ұсынылады:</w:t>
      </w:r>
    </w:p>
    <w:bookmarkEnd w:id="7199"/>
    <w:bookmarkStart w:name="z7237" w:id="7200"/>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міндеті жүктелген тұлғалардың декларацияны ұсынуы;</w:t>
      </w:r>
    </w:p>
    <w:bookmarkEnd w:id="7200"/>
    <w:bookmarkStart w:name="z7238" w:id="7201"/>
    <w:p>
      <w:pPr>
        <w:spacing w:after="0"/>
        <w:ind w:left="0"/>
        <w:jc w:val="both"/>
      </w:pPr>
      <w:r>
        <w:rPr>
          <w:rFonts w:ascii="Times New Roman"/>
          <w:b w:val="false"/>
          <w:i w:val="false"/>
          <w:color w:val="000000"/>
          <w:sz w:val="28"/>
        </w:rPr>
        <w:t>
      2) осы Кодекстің 117-бабында көзделген қосымша салықтық есептілікті ұсыну.</w:t>
      </w:r>
    </w:p>
    <w:bookmarkEnd w:id="7201"/>
    <w:bookmarkStart w:name="z7239" w:id="7202"/>
    <w:p>
      <w:pPr>
        <w:spacing w:after="0"/>
        <w:ind w:left="0"/>
        <w:jc w:val="both"/>
      </w:pPr>
      <w:r>
        <w:rPr>
          <w:rFonts w:ascii="Times New Roman"/>
          <w:b w:val="false"/>
          <w:i w:val="false"/>
          <w:color w:val="000000"/>
          <w:sz w:val="28"/>
        </w:rPr>
        <w:t>
      Ескертпе. Осы бөлімнің мақсатында айлық есептік көрсеткіш деп жеке тұлғаның активтері мен міндеттемелері туралы декларацияны ұсынған жылдың алдындағы есепті салықтық кезеңнің 31 желтоқсанында қолданыста болған айлық есептік көрсеткіш түсініледі.</w:t>
      </w:r>
    </w:p>
    <w:bookmarkEnd w:id="7202"/>
    <w:bookmarkStart w:name="z7240" w:id="7203"/>
    <w:p>
      <w:pPr>
        <w:spacing w:after="0"/>
        <w:ind w:left="0"/>
        <w:jc w:val="left"/>
      </w:pPr>
      <w:r>
        <w:rPr>
          <w:rFonts w:ascii="Times New Roman"/>
          <w:b/>
          <w:i w:val="false"/>
          <w:color w:val="000000"/>
        </w:rPr>
        <w:t xml:space="preserve"> 423-бап. Активтер мен міндеттемелер туралы декларацияны толтыру ерекшеліктері</w:t>
      </w:r>
    </w:p>
    <w:bookmarkEnd w:id="7203"/>
    <w:bookmarkStart w:name="z7241" w:id="7204"/>
    <w:p>
      <w:pPr>
        <w:spacing w:after="0"/>
        <w:ind w:left="0"/>
        <w:jc w:val="both"/>
      </w:pPr>
      <w:r>
        <w:rPr>
          <w:rFonts w:ascii="Times New Roman"/>
          <w:b w:val="false"/>
          <w:i w:val="false"/>
          <w:color w:val="000000"/>
          <w:sz w:val="28"/>
        </w:rPr>
        <w:t>
      1. Активтер мен міндеттемелер туралы декларация осы Кодекстің 422-бабының 2-тармағында аталған жеке тұлғалардың мыналардың бар екендігі туралы ақпаратты көрсетуіне арналады:</w:t>
      </w:r>
    </w:p>
    <w:bookmarkEnd w:id="7204"/>
    <w:bookmarkStart w:name="z7242" w:id="7205"/>
    <w:p>
      <w:pPr>
        <w:spacing w:after="0"/>
        <w:ind w:left="0"/>
        <w:jc w:val="both"/>
      </w:pPr>
      <w:r>
        <w:rPr>
          <w:rFonts w:ascii="Times New Roman"/>
          <w:b w:val="false"/>
          <w:i w:val="false"/>
          <w:color w:val="000000"/>
          <w:sz w:val="28"/>
        </w:rPr>
        <w:t>
      1) құқықтары және (немесе) мәмілелері шет мемлекеттің заңнамасына сәйкес шет мемлекеттің құзыретті органында мемлекеттік немесе өзге тіркеуге жататын мүлік:</w:t>
      </w:r>
    </w:p>
    <w:bookmarkEnd w:id="7205"/>
    <w:bookmarkStart w:name="z7243" w:id="7206"/>
    <w:p>
      <w:pPr>
        <w:spacing w:after="0"/>
        <w:ind w:left="0"/>
        <w:jc w:val="both"/>
      </w:pPr>
      <w:r>
        <w:rPr>
          <w:rFonts w:ascii="Times New Roman"/>
          <w:b w:val="false"/>
          <w:i w:val="false"/>
          <w:color w:val="000000"/>
          <w:sz w:val="28"/>
        </w:rPr>
        <w:t>
      жылжымайтын мүлік, жер учаскелері және (немесе) жер үлестері, әуе және теңіз кемелері, ішкі суда жүзетін кемелер, "өзен – теңізде" жүзетін кемелер;</w:t>
      </w:r>
    </w:p>
    <w:bookmarkEnd w:id="7206"/>
    <w:bookmarkStart w:name="z7244" w:id="7207"/>
    <w:p>
      <w:pPr>
        <w:spacing w:after="0"/>
        <w:ind w:left="0"/>
        <w:jc w:val="both"/>
      </w:pPr>
      <w:r>
        <w:rPr>
          <w:rFonts w:ascii="Times New Roman"/>
          <w:b w:val="false"/>
          <w:i w:val="false"/>
          <w:color w:val="000000"/>
          <w:sz w:val="28"/>
        </w:rPr>
        <w:t>
      көлік құралдары, арнаулы техника және (немесе) тіркемелер;</w:t>
      </w:r>
    </w:p>
    <w:bookmarkEnd w:id="7207"/>
    <w:bookmarkStart w:name="z7245" w:id="7208"/>
    <w:p>
      <w:pPr>
        <w:spacing w:after="0"/>
        <w:ind w:left="0"/>
        <w:jc w:val="both"/>
      </w:pPr>
      <w:r>
        <w:rPr>
          <w:rFonts w:ascii="Times New Roman"/>
          <w:b w:val="false"/>
          <w:i w:val="false"/>
          <w:color w:val="000000"/>
          <w:sz w:val="28"/>
        </w:rPr>
        <w:t>
      Қазақстан Республикасының шегінен тысқары жерде шетелдік банктердегі банктік шоттардағы барлық банктік салымдар бойынша жиынтығында айлық есептік көрсеткіштің 1 000 еселенген мөлшерінен асатын сомадағы ақша;</w:t>
      </w:r>
    </w:p>
    <w:bookmarkEnd w:id="7208"/>
    <w:bookmarkStart w:name="z7246" w:id="7209"/>
    <w:p>
      <w:pPr>
        <w:spacing w:after="0"/>
        <w:ind w:left="0"/>
        <w:jc w:val="both"/>
      </w:pPr>
      <w:r>
        <w:rPr>
          <w:rFonts w:ascii="Times New Roman"/>
          <w:b w:val="false"/>
          <w:i w:val="false"/>
          <w:color w:val="000000"/>
          <w:sz w:val="28"/>
        </w:rPr>
        <w:t>
      2) Қазақстан Республикасындағы және (немесе) оның шегінен тысқары жердегі мүлік және міндеттемелер:</w:t>
      </w:r>
    </w:p>
    <w:bookmarkEnd w:id="7209"/>
    <w:bookmarkStart w:name="z7247" w:id="7210"/>
    <w:p>
      <w:pPr>
        <w:spacing w:after="0"/>
        <w:ind w:left="0"/>
        <w:jc w:val="both"/>
      </w:pPr>
      <w:r>
        <w:rPr>
          <w:rFonts w:ascii="Times New Roman"/>
          <w:b w:val="false"/>
          <w:i w:val="false"/>
          <w:color w:val="000000"/>
          <w:sz w:val="28"/>
        </w:rPr>
        <w:t>
      жылжымайтын мүлік құрылысындағы үлес;</w:t>
      </w:r>
    </w:p>
    <w:bookmarkEnd w:id="7210"/>
    <w:bookmarkStart w:name="z7248" w:id="7211"/>
    <w:p>
      <w:pPr>
        <w:spacing w:after="0"/>
        <w:ind w:left="0"/>
        <w:jc w:val="both"/>
      </w:pPr>
      <w:r>
        <w:rPr>
          <w:rFonts w:ascii="Times New Roman"/>
          <w:b w:val="false"/>
          <w:i w:val="false"/>
          <w:color w:val="000000"/>
          <w:sz w:val="28"/>
        </w:rPr>
        <w:t>
      Қазақстан Республикасының шегінен тысқары жерде құрылған заңды тұлғаның жарғылық капиталына қатысу үлесі;</w:t>
      </w:r>
    </w:p>
    <w:bookmarkEnd w:id="7211"/>
    <w:bookmarkStart w:name="z7249" w:id="7212"/>
    <w:p>
      <w:pPr>
        <w:spacing w:after="0"/>
        <w:ind w:left="0"/>
        <w:jc w:val="both"/>
      </w:pPr>
      <w:r>
        <w:rPr>
          <w:rFonts w:ascii="Times New Roman"/>
          <w:b w:val="false"/>
          <w:i w:val="false"/>
          <w:color w:val="000000"/>
          <w:sz w:val="28"/>
        </w:rPr>
        <w:t>
      бағалы қағаздар, туынды қаржы құралдары (орындалуы базалық активті сатып алу немесе өткізу жолымен болатын туынды қаржы құралдарын қоспағанда);</w:t>
      </w:r>
    </w:p>
    <w:bookmarkEnd w:id="7212"/>
    <w:bookmarkStart w:name="z7250" w:id="7213"/>
    <w:p>
      <w:pPr>
        <w:spacing w:after="0"/>
        <w:ind w:left="0"/>
        <w:jc w:val="both"/>
      </w:pPr>
      <w:r>
        <w:rPr>
          <w:rFonts w:ascii="Times New Roman"/>
          <w:b w:val="false"/>
          <w:i w:val="false"/>
          <w:color w:val="000000"/>
          <w:sz w:val="28"/>
        </w:rPr>
        <w:t>
      цифрлық активтер;</w:t>
      </w:r>
    </w:p>
    <w:bookmarkEnd w:id="7213"/>
    <w:bookmarkStart w:name="z7251" w:id="7214"/>
    <w:p>
      <w:pPr>
        <w:spacing w:after="0"/>
        <w:ind w:left="0"/>
        <w:jc w:val="both"/>
      </w:pPr>
      <w:r>
        <w:rPr>
          <w:rFonts w:ascii="Times New Roman"/>
          <w:b w:val="false"/>
          <w:i w:val="false"/>
          <w:color w:val="000000"/>
          <w:sz w:val="28"/>
        </w:rPr>
        <w:t>
      инвестициялық алтын;</w:t>
      </w:r>
    </w:p>
    <w:bookmarkEnd w:id="7214"/>
    <w:bookmarkStart w:name="z7252" w:id="7215"/>
    <w:p>
      <w:pPr>
        <w:spacing w:after="0"/>
        <w:ind w:left="0"/>
        <w:jc w:val="both"/>
      </w:pPr>
      <w:r>
        <w:rPr>
          <w:rFonts w:ascii="Times New Roman"/>
          <w:b w:val="false"/>
          <w:i w:val="false"/>
          <w:color w:val="000000"/>
          <w:sz w:val="28"/>
        </w:rPr>
        <w:t>
      зияткерлік меншік, авторлық құқық объектілері;</w:t>
      </w:r>
    </w:p>
    <w:bookmarkEnd w:id="7215"/>
    <w:bookmarkStart w:name="z7253" w:id="7216"/>
    <w:p>
      <w:pPr>
        <w:spacing w:after="0"/>
        <w:ind w:left="0"/>
        <w:jc w:val="both"/>
      </w:pPr>
      <w:r>
        <w:rPr>
          <w:rFonts w:ascii="Times New Roman"/>
          <w:b w:val="false"/>
          <w:i w:val="false"/>
          <w:color w:val="000000"/>
          <w:sz w:val="28"/>
        </w:rPr>
        <w:t>
      айлық есептік көрсеткіштің 10 000 еселенген мөлшерінің шегінен аспайтын сомада көрсетілетін қолма-қол ақша;</w:t>
      </w:r>
    </w:p>
    <w:bookmarkEnd w:id="7216"/>
    <w:bookmarkStart w:name="z7254" w:id="7217"/>
    <w:p>
      <w:pPr>
        <w:spacing w:after="0"/>
        <w:ind w:left="0"/>
        <w:jc w:val="both"/>
      </w:pPr>
      <w:r>
        <w:rPr>
          <w:rFonts w:ascii="Times New Roman"/>
          <w:b w:val="false"/>
          <w:i w:val="false"/>
          <w:color w:val="000000"/>
          <w:sz w:val="28"/>
        </w:rPr>
        <w:t>
      осы баптың 2-тармағында көрсетілген басқа тұлғалардың жеке тұлға алдындағы берешегі (дебиторлық берешегі) және (немесе) жеке тұлғаның басқа тұлғалар алдындағы берешегі (кредиторлық берешегі);</w:t>
      </w:r>
    </w:p>
    <w:bookmarkEnd w:id="7217"/>
    <w:bookmarkStart w:name="z7255" w:id="7218"/>
    <w:p>
      <w:pPr>
        <w:spacing w:after="0"/>
        <w:ind w:left="0"/>
        <w:jc w:val="both"/>
      </w:pPr>
      <w:r>
        <w:rPr>
          <w:rFonts w:ascii="Times New Roman"/>
          <w:b w:val="false"/>
          <w:i w:val="false"/>
          <w:color w:val="000000"/>
          <w:sz w:val="28"/>
        </w:rPr>
        <w:t>
      шетелдік брокерлік шоттардағы ақша;</w:t>
      </w:r>
    </w:p>
    <w:bookmarkEnd w:id="7218"/>
    <w:bookmarkStart w:name="z7256" w:id="7219"/>
    <w:p>
      <w:pPr>
        <w:spacing w:after="0"/>
        <w:ind w:left="0"/>
        <w:jc w:val="both"/>
      </w:pPr>
      <w:r>
        <w:rPr>
          <w:rFonts w:ascii="Times New Roman"/>
          <w:b w:val="false"/>
          <w:i w:val="false"/>
          <w:color w:val="000000"/>
          <w:sz w:val="28"/>
        </w:rPr>
        <w:t>
      3) осы баптың 3-тармағында көрсетілген өзге де мүлік.</w:t>
      </w:r>
    </w:p>
    <w:bookmarkEnd w:id="7219"/>
    <w:bookmarkStart w:name="z7257" w:id="7220"/>
    <w:p>
      <w:pPr>
        <w:spacing w:after="0"/>
        <w:ind w:left="0"/>
        <w:jc w:val="both"/>
      </w:pPr>
      <w:r>
        <w:rPr>
          <w:rFonts w:ascii="Times New Roman"/>
          <w:b w:val="false"/>
          <w:i w:val="false"/>
          <w:color w:val="000000"/>
          <w:sz w:val="28"/>
        </w:rPr>
        <w:t>
      2. Активтер мен міндеттемелер туралы декларацияда декларация толтырылған күнге:</w:t>
      </w:r>
    </w:p>
    <w:bookmarkEnd w:id="7220"/>
    <w:bookmarkStart w:name="z7258" w:id="7221"/>
    <w:p>
      <w:pPr>
        <w:spacing w:after="0"/>
        <w:ind w:left="0"/>
        <w:jc w:val="both"/>
      </w:pPr>
      <w:r>
        <w:rPr>
          <w:rFonts w:ascii="Times New Roman"/>
          <w:b w:val="false"/>
          <w:i w:val="false"/>
          <w:color w:val="000000"/>
          <w:sz w:val="28"/>
        </w:rPr>
        <w:t>
      1) жеке тұлғамен жасалған міндеттеменің немесе талаптың туындауына негіз болып табылатын нотариат куәландырған шарт (мәміле, келісім) болған кезде – жеке тұлғалар арасында түзілген басқа тұлғалардың жеке тұлғаға дебиторлық берешегі және (немесе) жеке тұлғаның басқа тұлғаларға кредиторлық берешегі көрсетіледі.</w:t>
      </w:r>
    </w:p>
    <w:bookmarkEnd w:id="7221"/>
    <w:bookmarkStart w:name="z7259" w:id="7222"/>
    <w:p>
      <w:pPr>
        <w:spacing w:after="0"/>
        <w:ind w:left="0"/>
        <w:jc w:val="both"/>
      </w:pPr>
      <w:r>
        <w:rPr>
          <w:rFonts w:ascii="Times New Roman"/>
          <w:b w:val="false"/>
          <w:i w:val="false"/>
          <w:color w:val="000000"/>
          <w:sz w:val="28"/>
        </w:rPr>
        <w:t>
      Осы тармақшада көрсетілген берешекті декларацияны ұсынудың осы Кодекстің 424-бабында белгіленген мерзімінен кешіктірілмейтін мерзімде нотариат куәландыруға тиіс;</w:t>
      </w:r>
    </w:p>
    <w:bookmarkEnd w:id="7222"/>
    <w:bookmarkStart w:name="z7260" w:id="7223"/>
    <w:p>
      <w:pPr>
        <w:spacing w:after="0"/>
        <w:ind w:left="0"/>
        <w:jc w:val="both"/>
      </w:pPr>
      <w:r>
        <w:rPr>
          <w:rFonts w:ascii="Times New Roman"/>
          <w:b w:val="false"/>
          <w:i w:val="false"/>
          <w:color w:val="000000"/>
          <w:sz w:val="28"/>
        </w:rPr>
        <w:t>
      2) Қазақстан Республикасының заңнамасына сәйкес құрылған банк ұйымдарына, микроқаржы ұйымдарына берешекті қоспағанда, салыстырып тексеру актісі және азаматтық-құқықтық сипаттағы шарт болған кезде – жеке тұлға мен заңды тұлға және (немесе) дара кәсіпкер арасында, оның ішінде бейрезидент болып табылатын дара кәсіпкер арасында түзілген;</w:t>
      </w:r>
    </w:p>
    <w:bookmarkEnd w:id="7223"/>
    <w:bookmarkStart w:name="z7261" w:id="7224"/>
    <w:p>
      <w:pPr>
        <w:spacing w:after="0"/>
        <w:ind w:left="0"/>
        <w:jc w:val="both"/>
      </w:pPr>
      <w:r>
        <w:rPr>
          <w:rFonts w:ascii="Times New Roman"/>
          <w:b w:val="false"/>
          <w:i w:val="false"/>
          <w:color w:val="000000"/>
          <w:sz w:val="28"/>
        </w:rPr>
        <w:t>
      3) заңды күшіне енген сот шешімімен расталған басқа тұлғалардың жеке тұлғаға дебиторлық берешегі және (немесе) жеке тұлғаның басқа тұлғаларға кредиторлық берешегі көрсетіледі.</w:t>
      </w:r>
    </w:p>
    <w:bookmarkEnd w:id="7224"/>
    <w:bookmarkStart w:name="z7262" w:id="7225"/>
    <w:p>
      <w:pPr>
        <w:spacing w:after="0"/>
        <w:ind w:left="0"/>
        <w:jc w:val="both"/>
      </w:pPr>
      <w:r>
        <w:rPr>
          <w:rFonts w:ascii="Times New Roman"/>
          <w:b w:val="false"/>
          <w:i w:val="false"/>
          <w:color w:val="000000"/>
          <w:sz w:val="28"/>
        </w:rPr>
        <w:t>
      Осы тармақта көрсетілген құжаттар активтер мен міндеттемелер туралы декларацияны ұсыну кезінде міндетті түрде қоса берілуге тиіс.</w:t>
      </w:r>
    </w:p>
    <w:bookmarkEnd w:id="7225"/>
    <w:bookmarkStart w:name="z7263" w:id="7226"/>
    <w:p>
      <w:pPr>
        <w:spacing w:after="0"/>
        <w:ind w:left="0"/>
        <w:jc w:val="both"/>
      </w:pPr>
      <w:r>
        <w:rPr>
          <w:rFonts w:ascii="Times New Roman"/>
          <w:b w:val="false"/>
          <w:i w:val="false"/>
          <w:color w:val="000000"/>
          <w:sz w:val="28"/>
        </w:rPr>
        <w:t>
      Қоса берілген құжаттармен расталмаған берешек нөлге тең деп есептеледі.</w:t>
      </w:r>
    </w:p>
    <w:bookmarkEnd w:id="7226"/>
    <w:bookmarkStart w:name="z7264" w:id="7227"/>
    <w:p>
      <w:pPr>
        <w:spacing w:after="0"/>
        <w:ind w:left="0"/>
        <w:jc w:val="both"/>
      </w:pPr>
      <w:r>
        <w:rPr>
          <w:rFonts w:ascii="Times New Roman"/>
          <w:b w:val="false"/>
          <w:i w:val="false"/>
          <w:color w:val="000000"/>
          <w:sz w:val="28"/>
        </w:rPr>
        <w:t>
      Бұл ретте активтер мен міндеттемелер туралы декларацияда берілген лицензияның негізінде әрекет ететін АХҚО қатысушысының қарыздық краудфандингтік платформасын пайдалана отырып жасалған шарт болған кезде дебиторлық және (немесе) кредиторлық берешек көрсетілмейді.</w:t>
      </w:r>
    </w:p>
    <w:bookmarkEnd w:id="7227"/>
    <w:bookmarkStart w:name="z7265" w:id="7228"/>
    <w:p>
      <w:pPr>
        <w:spacing w:after="0"/>
        <w:ind w:left="0"/>
        <w:jc w:val="both"/>
      </w:pPr>
      <w:r>
        <w:rPr>
          <w:rFonts w:ascii="Times New Roman"/>
          <w:b w:val="false"/>
          <w:i w:val="false"/>
          <w:color w:val="000000"/>
          <w:sz w:val="28"/>
        </w:rPr>
        <w:t>
      3. Активтер мен міндеттемелер туралы декларацияда жеке тұлға Қазақстан Республикасының бағалау қызметі туралы заңнамасына не шет мемлекеттің заңнамасына сәйкес бағалаушы мен салық төлеуші арасындағы шарт бойынша жүргізілген бағалау туралы есепте айқындалған құн болған кезде бір бірлік үшін құны есепті салықтық кезеңнің 31 желтоқсанына қолданыста болатын айлық есептік көрсеткіштің 1 000 еселенген мөлшерінен асатын басқа мүлікті көрсетуге құқылы.</w:t>
      </w:r>
    </w:p>
    <w:bookmarkEnd w:id="7228"/>
    <w:bookmarkStart w:name="z7266" w:id="7229"/>
    <w:p>
      <w:pPr>
        <w:spacing w:after="0"/>
        <w:ind w:left="0"/>
        <w:jc w:val="both"/>
      </w:pPr>
      <w:r>
        <w:rPr>
          <w:rFonts w:ascii="Times New Roman"/>
          <w:b w:val="false"/>
          <w:i w:val="false"/>
          <w:color w:val="000000"/>
          <w:sz w:val="28"/>
        </w:rPr>
        <w:t>
      Бұл ретте бағалау құны осы Кодекстің 424-бабында белгіленген декларацияны ұсыну мерзімінен кешіктірілмей айқындалады.</w:t>
      </w:r>
    </w:p>
    <w:bookmarkEnd w:id="7229"/>
    <w:bookmarkStart w:name="z7267" w:id="7230"/>
    <w:p>
      <w:pPr>
        <w:spacing w:after="0"/>
        <w:ind w:left="0"/>
        <w:jc w:val="both"/>
      </w:pPr>
      <w:r>
        <w:rPr>
          <w:rFonts w:ascii="Times New Roman"/>
          <w:b w:val="false"/>
          <w:i w:val="false"/>
          <w:color w:val="000000"/>
          <w:sz w:val="28"/>
        </w:rPr>
        <w:t>
      Осы тармақшаның бірінші бөлігінің ережесі мемлекеттік немесе өзге тіркеуге жататын мүлікке, сондай-ақ құқықтар және (немесе) мәмілелер мемлекеттік немесе өзге де тіркеуге жататын мүлікке қатысты қолданылмайды.</w:t>
      </w:r>
    </w:p>
    <w:bookmarkEnd w:id="7230"/>
    <w:bookmarkStart w:name="z7268" w:id="7231"/>
    <w:p>
      <w:pPr>
        <w:spacing w:after="0"/>
        <w:ind w:left="0"/>
        <w:jc w:val="both"/>
      </w:pPr>
      <w:r>
        <w:rPr>
          <w:rFonts w:ascii="Times New Roman"/>
          <w:b w:val="false"/>
          <w:i w:val="false"/>
          <w:color w:val="000000"/>
          <w:sz w:val="28"/>
        </w:rPr>
        <w:t>
      4. "Сыбайлас жемқорлыққа қарсы іс-қимыл туралы" Қазақстан Республикасының Заңына сәйкес жеке тұлғалардың декларацияларын ұсыну жөніндегі міндет жүктелген адамдар активтер мен міндеттемелер туралы декларацияға қосымшаларда мүлікті сенімгерлік басқаруға, трасттарға беру туралы мәліметтерді де көрсетеді.</w:t>
      </w:r>
    </w:p>
    <w:bookmarkEnd w:id="7231"/>
    <w:bookmarkStart w:name="z7269" w:id="7232"/>
    <w:p>
      <w:pPr>
        <w:spacing w:after="0"/>
        <w:ind w:left="0"/>
        <w:jc w:val="both"/>
      </w:pPr>
      <w:r>
        <w:rPr>
          <w:rFonts w:ascii="Times New Roman"/>
          <w:b w:val="false"/>
          <w:i w:val="false"/>
          <w:color w:val="000000"/>
          <w:sz w:val="28"/>
        </w:rPr>
        <w:t>
      5. Активтер мен міндеттемелер туралы декларацияға қосымшалар салықтық бақылау мақсаттары үшін салық органдары пайдаланатын, осы баптың 1-тармағында көрсетілген мәліметтер туралы ақпаратты егжей-тегжейлі көрсетуге арналған.</w:t>
      </w:r>
    </w:p>
    <w:bookmarkEnd w:id="7232"/>
    <w:bookmarkStart w:name="z7270" w:id="7233"/>
    <w:p>
      <w:pPr>
        <w:spacing w:after="0"/>
        <w:ind w:left="0"/>
        <w:jc w:val="left"/>
      </w:pPr>
      <w:r>
        <w:rPr>
          <w:rFonts w:ascii="Times New Roman"/>
          <w:b/>
          <w:i w:val="false"/>
          <w:color w:val="000000"/>
        </w:rPr>
        <w:t xml:space="preserve"> 424-бап. Активтер мен міндеттемелер туралы декларацияны ұсыну мерзімдері</w:t>
      </w:r>
    </w:p>
    <w:bookmarkEnd w:id="7233"/>
    <w:bookmarkStart w:name="z7271" w:id="7234"/>
    <w:p>
      <w:pPr>
        <w:spacing w:after="0"/>
        <w:ind w:left="0"/>
        <w:jc w:val="both"/>
      </w:pPr>
      <w:r>
        <w:rPr>
          <w:rFonts w:ascii="Times New Roman"/>
          <w:b w:val="false"/>
          <w:i w:val="false"/>
          <w:color w:val="000000"/>
          <w:sz w:val="28"/>
        </w:rPr>
        <w:t>
      Активтер мен міндеттемелер туралы декларация декларацияны ұсыну міндеттемесі туындаған ағымдағы жылдың 15 қыркүйегіне дейінгі мерзімде тұрғылықты (болу) жері бойынша ұсынылады.</w:t>
      </w:r>
    </w:p>
    <w:bookmarkEnd w:id="7234"/>
    <w:bookmarkStart w:name="z7272" w:id="7235"/>
    <w:p>
      <w:pPr>
        <w:spacing w:after="0"/>
        <w:ind w:left="0"/>
        <w:jc w:val="both"/>
      </w:pPr>
      <w:r>
        <w:rPr>
          <w:rFonts w:ascii="Times New Roman"/>
          <w:b w:val="false"/>
          <w:i w:val="false"/>
          <w:color w:val="000000"/>
          <w:sz w:val="28"/>
        </w:rPr>
        <w:t>
      Активтер мен міндеттемелер туралы декларацияны ұсыну мерзімдері бөлігінде осы баптың бірінші бөлігінің ережелері:</w:t>
      </w:r>
    </w:p>
    <w:bookmarkEnd w:id="7235"/>
    <w:bookmarkStart w:name="z7273" w:id="7236"/>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Республикасының Заңына сәйкес сайланбалы лауазымдарға, мемлекеттік лауазымға не мемлекеттік немесе оларға теңестірілген функцияларды орындауға байланысты лауазымға кандидаттар мен олардың жұбайлары (зайыптары);</w:t>
      </w:r>
    </w:p>
    <w:bookmarkEnd w:id="7236"/>
    <w:bookmarkStart w:name="z7274" w:id="7237"/>
    <w:p>
      <w:pPr>
        <w:spacing w:after="0"/>
        <w:ind w:left="0"/>
        <w:jc w:val="both"/>
      </w:pPr>
      <w:r>
        <w:rPr>
          <w:rFonts w:ascii="Times New Roman"/>
          <w:b w:val="false"/>
          <w:i w:val="false"/>
          <w:color w:val="000000"/>
          <w:sz w:val="28"/>
        </w:rPr>
        <w:t>
      2)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банктің, сақтандыру (қайта сақтандыру) ұйымының, инвестициялық портфельді басқарушының ірі қатысушылары болуға ниет білдірген тұлғалар ретінде активтер мен міндеттемелер туралы декларацияны ұсынатын тұлғаларға қолданылмайды.</w:t>
      </w:r>
    </w:p>
    <w:bookmarkEnd w:id="7237"/>
    <w:bookmarkStart w:name="z7275" w:id="7238"/>
    <w:p>
      <w:pPr>
        <w:spacing w:after="0"/>
        <w:ind w:left="0"/>
        <w:jc w:val="left"/>
      </w:pPr>
      <w:r>
        <w:rPr>
          <w:rFonts w:ascii="Times New Roman"/>
          <w:b/>
          <w:i w:val="false"/>
          <w:color w:val="000000"/>
        </w:rPr>
        <w:t xml:space="preserve"> 43-тарау. ТӨЛЕМ КӨЗІНЕН ҰСТАЛАТЫН ЖЕКЕ ТАБЫС САЛЫҒЫН ЕСЕПТЕУ, ТӨЛЕУ ЖӘНЕ ОЛ БОЙЫНША САЛЫҚТЫҚ ЕСЕПТІЛІКТІ ҰСЫНУ ТӘРТІБІ</w:t>
      </w:r>
    </w:p>
    <w:bookmarkEnd w:id="7238"/>
    <w:bookmarkStart w:name="z7276" w:id="7239"/>
    <w:p>
      <w:pPr>
        <w:spacing w:after="0"/>
        <w:ind w:left="0"/>
        <w:jc w:val="left"/>
      </w:pPr>
      <w:r>
        <w:rPr>
          <w:rFonts w:ascii="Times New Roman"/>
          <w:b/>
          <w:i w:val="false"/>
          <w:color w:val="000000"/>
        </w:rPr>
        <w:t xml:space="preserve"> 1-параграф. Төлем көзінен салық салуға жататын кірістердің түрлері</w:t>
      </w:r>
    </w:p>
    <w:bookmarkEnd w:id="7239"/>
    <w:bookmarkStart w:name="z7277" w:id="7240"/>
    <w:p>
      <w:pPr>
        <w:spacing w:after="0"/>
        <w:ind w:left="0"/>
        <w:jc w:val="left"/>
      </w:pPr>
      <w:r>
        <w:rPr>
          <w:rFonts w:ascii="Times New Roman"/>
          <w:b/>
          <w:i w:val="false"/>
          <w:color w:val="000000"/>
        </w:rPr>
        <w:t xml:space="preserve"> 425-бап. Кірістердің түрлері</w:t>
      </w:r>
    </w:p>
    <w:bookmarkEnd w:id="7240"/>
    <w:bookmarkStart w:name="z7278" w:id="7241"/>
    <w:p>
      <w:pPr>
        <w:spacing w:after="0"/>
        <w:ind w:left="0"/>
        <w:jc w:val="both"/>
      </w:pPr>
      <w:r>
        <w:rPr>
          <w:rFonts w:ascii="Times New Roman"/>
          <w:b w:val="false"/>
          <w:i w:val="false"/>
          <w:color w:val="000000"/>
          <w:sz w:val="28"/>
        </w:rPr>
        <w:t xml:space="preserve">
      1. Төлем көзінен салық салуға жататын кірістерге Қазақстан Республикасындағы көздерден алынған кірістердің мынадай түрлері жатады: </w:t>
      </w:r>
    </w:p>
    <w:bookmarkEnd w:id="7241"/>
    <w:bookmarkStart w:name="z7279" w:id="7242"/>
    <w:p>
      <w:pPr>
        <w:spacing w:after="0"/>
        <w:ind w:left="0"/>
        <w:jc w:val="both"/>
      </w:pPr>
      <w:r>
        <w:rPr>
          <w:rFonts w:ascii="Times New Roman"/>
          <w:b w:val="false"/>
          <w:i w:val="false"/>
          <w:color w:val="000000"/>
          <w:sz w:val="28"/>
        </w:rPr>
        <w:t>
      1) жұмыскердің салық агентінен алған кірісі;</w:t>
      </w:r>
    </w:p>
    <w:bookmarkEnd w:id="7242"/>
    <w:bookmarkStart w:name="z7280" w:id="7243"/>
    <w:p>
      <w:pPr>
        <w:spacing w:after="0"/>
        <w:ind w:left="0"/>
        <w:jc w:val="both"/>
      </w:pPr>
      <w:r>
        <w:rPr>
          <w:rFonts w:ascii="Times New Roman"/>
          <w:b w:val="false"/>
          <w:i w:val="false"/>
          <w:color w:val="000000"/>
          <w:sz w:val="28"/>
        </w:rPr>
        <w:t>
      2) салық агентіне тауарларды өткізуден, жұмыстарды орындаудан, қызметтерді көрсетуден түсетін кіріс;</w:t>
      </w:r>
    </w:p>
    <w:bookmarkEnd w:id="7243"/>
    <w:bookmarkStart w:name="z7281" w:id="7244"/>
    <w:p>
      <w:pPr>
        <w:spacing w:after="0"/>
        <w:ind w:left="0"/>
        <w:jc w:val="both"/>
      </w:pPr>
      <w:r>
        <w:rPr>
          <w:rFonts w:ascii="Times New Roman"/>
          <w:b w:val="false"/>
          <w:i w:val="false"/>
          <w:color w:val="000000"/>
          <w:sz w:val="28"/>
        </w:rPr>
        <w:t>
      3) салық агентінен өтеусіз алынған мүлік түріндегі кіріс;</w:t>
      </w:r>
    </w:p>
    <w:bookmarkEnd w:id="7244"/>
    <w:bookmarkStart w:name="z7282" w:id="7245"/>
    <w:p>
      <w:pPr>
        <w:spacing w:after="0"/>
        <w:ind w:left="0"/>
        <w:jc w:val="both"/>
      </w:pPr>
      <w:r>
        <w:rPr>
          <w:rFonts w:ascii="Times New Roman"/>
          <w:b w:val="false"/>
          <w:i w:val="false"/>
          <w:color w:val="000000"/>
          <w:sz w:val="28"/>
        </w:rPr>
        <w:t>
      4) салық агентінен біржолғы зейнетақы төлемдері түріндегі кіріс;</w:t>
      </w:r>
    </w:p>
    <w:bookmarkEnd w:id="7245"/>
    <w:bookmarkStart w:name="z7283" w:id="7246"/>
    <w:p>
      <w:pPr>
        <w:spacing w:after="0"/>
        <w:ind w:left="0"/>
        <w:jc w:val="both"/>
      </w:pPr>
      <w:r>
        <w:rPr>
          <w:rFonts w:ascii="Times New Roman"/>
          <w:b w:val="false"/>
          <w:i w:val="false"/>
          <w:color w:val="000000"/>
          <w:sz w:val="28"/>
        </w:rPr>
        <w:t>
      5) салық агентінен алынған зейнетақы төлемдері түріндегі кіріс;</w:t>
      </w:r>
    </w:p>
    <w:bookmarkEnd w:id="7246"/>
    <w:bookmarkStart w:name="z7284" w:id="7247"/>
    <w:p>
      <w:pPr>
        <w:spacing w:after="0"/>
        <w:ind w:left="0"/>
        <w:jc w:val="both"/>
      </w:pPr>
      <w:r>
        <w:rPr>
          <w:rFonts w:ascii="Times New Roman"/>
          <w:b w:val="false"/>
          <w:i w:val="false"/>
          <w:color w:val="000000"/>
          <w:sz w:val="28"/>
        </w:rPr>
        <w:t>
      6) салық агентінен алынған дивидендтер түріндегі кіріс;</w:t>
      </w:r>
    </w:p>
    <w:bookmarkEnd w:id="7247"/>
    <w:bookmarkStart w:name="z7285" w:id="7248"/>
    <w:p>
      <w:pPr>
        <w:spacing w:after="0"/>
        <w:ind w:left="0"/>
        <w:jc w:val="both"/>
      </w:pPr>
      <w:r>
        <w:rPr>
          <w:rFonts w:ascii="Times New Roman"/>
          <w:b w:val="false"/>
          <w:i w:val="false"/>
          <w:color w:val="000000"/>
          <w:sz w:val="28"/>
        </w:rPr>
        <w:t>
      7) салық агентінен алынған сыйақылар түріндегі кіріс;</w:t>
      </w:r>
    </w:p>
    <w:bookmarkEnd w:id="7248"/>
    <w:bookmarkStart w:name="z7286" w:id="7249"/>
    <w:p>
      <w:pPr>
        <w:spacing w:after="0"/>
        <w:ind w:left="0"/>
        <w:jc w:val="both"/>
      </w:pPr>
      <w:r>
        <w:rPr>
          <w:rFonts w:ascii="Times New Roman"/>
          <w:b w:val="false"/>
          <w:i w:val="false"/>
          <w:color w:val="000000"/>
          <w:sz w:val="28"/>
        </w:rPr>
        <w:t>
      8) салық агентінен алынған ұтыстар түріндегі кіріс;</w:t>
      </w:r>
    </w:p>
    <w:bookmarkEnd w:id="7249"/>
    <w:bookmarkStart w:name="z7287" w:id="7250"/>
    <w:p>
      <w:pPr>
        <w:spacing w:after="0"/>
        <w:ind w:left="0"/>
        <w:jc w:val="both"/>
      </w:pPr>
      <w:r>
        <w:rPr>
          <w:rFonts w:ascii="Times New Roman"/>
          <w:b w:val="false"/>
          <w:i w:val="false"/>
          <w:color w:val="000000"/>
          <w:sz w:val="28"/>
        </w:rPr>
        <w:t>
      9) салық агентінен алынған стипендиялар түріндегі кіріс;</w:t>
      </w:r>
    </w:p>
    <w:bookmarkEnd w:id="7250"/>
    <w:bookmarkStart w:name="z7288" w:id="7251"/>
    <w:p>
      <w:pPr>
        <w:spacing w:after="0"/>
        <w:ind w:left="0"/>
        <w:jc w:val="both"/>
      </w:pPr>
      <w:r>
        <w:rPr>
          <w:rFonts w:ascii="Times New Roman"/>
          <w:b w:val="false"/>
          <w:i w:val="false"/>
          <w:color w:val="000000"/>
          <w:sz w:val="28"/>
        </w:rPr>
        <w:t>
      10) салық агентінен алынған сақтандыру шарттары бойынша кіріс;</w:t>
      </w:r>
    </w:p>
    <w:bookmarkEnd w:id="7251"/>
    <w:bookmarkStart w:name="z7289" w:id="7252"/>
    <w:p>
      <w:pPr>
        <w:spacing w:after="0"/>
        <w:ind w:left="0"/>
        <w:jc w:val="both"/>
      </w:pPr>
      <w:r>
        <w:rPr>
          <w:rFonts w:ascii="Times New Roman"/>
          <w:b w:val="false"/>
          <w:i w:val="false"/>
          <w:color w:val="000000"/>
          <w:sz w:val="28"/>
        </w:rPr>
        <w:t>
      11) агроөнеркәсіптік кешен саласындағы дайындаушы ұйымнан, ауыл шаруашылығы кооперативінен және (немесе) ауыл шаруашылығы шикізатын қайта өңдеуді жүзеге асыратын заңды тұлғадан алынған жеке қосалқы шаруашылықтан түсетін кірістер;</w:t>
      </w:r>
    </w:p>
    <w:bookmarkEnd w:id="7252"/>
    <w:bookmarkStart w:name="z7290" w:id="7253"/>
    <w:p>
      <w:pPr>
        <w:spacing w:after="0"/>
        <w:ind w:left="0"/>
        <w:jc w:val="both"/>
      </w:pPr>
      <w:r>
        <w:rPr>
          <w:rFonts w:ascii="Times New Roman"/>
          <w:b w:val="false"/>
          <w:i w:val="false"/>
          <w:color w:val="000000"/>
          <w:sz w:val="28"/>
        </w:rPr>
        <w:t>
      12) салық агентінен түсетін басқа да кірістер.</w:t>
      </w:r>
    </w:p>
    <w:bookmarkEnd w:id="7253"/>
    <w:bookmarkStart w:name="z7291" w:id="7254"/>
    <w:p>
      <w:pPr>
        <w:spacing w:after="0"/>
        <w:ind w:left="0"/>
        <w:jc w:val="left"/>
      </w:pPr>
      <w:r>
        <w:rPr>
          <w:rFonts w:ascii="Times New Roman"/>
          <w:b/>
          <w:i w:val="false"/>
          <w:color w:val="000000"/>
        </w:rPr>
        <w:t xml:space="preserve"> 426-бап. Жұмыскердің жұмыс беруші-салық агентінен алатын кірісі</w:t>
      </w:r>
    </w:p>
    <w:bookmarkEnd w:id="7254"/>
    <w:bookmarkStart w:name="z7292" w:id="7255"/>
    <w:p>
      <w:pPr>
        <w:spacing w:after="0"/>
        <w:ind w:left="0"/>
        <w:jc w:val="both"/>
      </w:pPr>
      <w:r>
        <w:rPr>
          <w:rFonts w:ascii="Times New Roman"/>
          <w:b w:val="false"/>
          <w:i w:val="false"/>
          <w:color w:val="000000"/>
          <w:sz w:val="28"/>
        </w:rPr>
        <w:t>
      Төлем көзінен салық салуға жататын жұмыскердің кірісі жұмыскердің салық агенті болып табылатын жұмыс беруші есепке жазған:</w:t>
      </w:r>
    </w:p>
    <w:bookmarkEnd w:id="7255"/>
    <w:bookmarkStart w:name="z7293" w:id="7256"/>
    <w:p>
      <w:pPr>
        <w:spacing w:after="0"/>
        <w:ind w:left="0"/>
        <w:jc w:val="both"/>
      </w:pPr>
      <w:r>
        <w:rPr>
          <w:rFonts w:ascii="Times New Roman"/>
          <w:b w:val="false"/>
          <w:i w:val="false"/>
          <w:color w:val="000000"/>
          <w:sz w:val="28"/>
        </w:rPr>
        <w:t>
      1) Қазақстан Республикасының бухгалтерлік есеп пен қаржылық есептілік туралы заңнамасына сәйкес жұмыс берушіде бухгалтерлік есепке алуды жүргізу жөніндегі міндет болған жағдайда жұмыс берушінің бухгалтерлік есепке алуында шығыстар (шығындар) ретінде танылған;</w:t>
      </w:r>
    </w:p>
    <w:bookmarkEnd w:id="7256"/>
    <w:bookmarkStart w:name="z7294" w:id="7257"/>
    <w:p>
      <w:pPr>
        <w:spacing w:after="0"/>
        <w:ind w:left="0"/>
        <w:jc w:val="both"/>
      </w:pPr>
      <w:r>
        <w:rPr>
          <w:rFonts w:ascii="Times New Roman"/>
          <w:b w:val="false"/>
          <w:i w:val="false"/>
          <w:color w:val="000000"/>
          <w:sz w:val="28"/>
        </w:rPr>
        <w:t>
      2) Жұмыс берушіде бухгалтерлік есепке алуды жүргізу жөніндегі міндет болмаған кезде Қазақстан Республикасының заңнамасына сәйкес және (немесе) жұмыс берушінің өкімдері, тапсырмалары бойынша ұстап қалуға жататын барлық сомаларды қамтитын, жұмыскердің алуына жататын сомаға тең болған кірісі мөлшерінде айқындалады.</w:t>
      </w:r>
    </w:p>
    <w:bookmarkEnd w:id="7257"/>
    <w:bookmarkStart w:name="z7295" w:id="7258"/>
    <w:p>
      <w:pPr>
        <w:spacing w:after="0"/>
        <w:ind w:left="0"/>
        <w:jc w:val="left"/>
      </w:pPr>
      <w:r>
        <w:rPr>
          <w:rFonts w:ascii="Times New Roman"/>
          <w:b/>
          <w:i w:val="false"/>
          <w:color w:val="000000"/>
        </w:rPr>
        <w:t xml:space="preserve"> 427-бап. Салық агентіне тауарларды өткізуден, жұмыстарды орындаудан, қызметтерді көрсетуден түсетін кіріс</w:t>
      </w:r>
    </w:p>
    <w:bookmarkEnd w:id="7258"/>
    <w:bookmarkStart w:name="z7296" w:id="7259"/>
    <w:p>
      <w:pPr>
        <w:spacing w:after="0"/>
        <w:ind w:left="0"/>
        <w:jc w:val="both"/>
      </w:pPr>
      <w:r>
        <w:rPr>
          <w:rFonts w:ascii="Times New Roman"/>
          <w:b w:val="false"/>
          <w:i w:val="false"/>
          <w:color w:val="000000"/>
          <w:sz w:val="28"/>
        </w:rPr>
        <w:t>
      Салық агентіне тауарларды, жұмыстарды, көрсетілетін қызметтерді өткізуден жеке тұлғаның алған кірісіне дара кәсіпкер болып табылмайтын жеке тұлғаның:</w:t>
      </w:r>
    </w:p>
    <w:bookmarkEnd w:id="7259"/>
    <w:bookmarkStart w:name="z7297" w:id="7260"/>
    <w:p>
      <w:pPr>
        <w:spacing w:after="0"/>
        <w:ind w:left="0"/>
        <w:jc w:val="both"/>
      </w:pPr>
      <w:r>
        <w:rPr>
          <w:rFonts w:ascii="Times New Roman"/>
          <w:b w:val="false"/>
          <w:i w:val="false"/>
          <w:color w:val="000000"/>
          <w:sz w:val="28"/>
        </w:rPr>
        <w:t xml:space="preserve">
      1) Қазақстан Республикасының заңнамасына сәйкес салық агентімен жасалған азаматтық-құқықтық сипаттағы шарттар (мүліктік кірістен басқа) бойынша салық агентіне тауарларды өткізуден, жұмыстарды орындаудан, қызметтерді көрсетуден түсетін; </w:t>
      </w:r>
    </w:p>
    <w:bookmarkEnd w:id="7260"/>
    <w:bookmarkStart w:name="z7298" w:id="7261"/>
    <w:p>
      <w:pPr>
        <w:spacing w:after="0"/>
        <w:ind w:left="0"/>
        <w:jc w:val="both"/>
      </w:pPr>
      <w:r>
        <w:rPr>
          <w:rFonts w:ascii="Times New Roman"/>
          <w:b w:val="false"/>
          <w:i w:val="false"/>
          <w:color w:val="000000"/>
          <w:sz w:val="28"/>
        </w:rPr>
        <w:t>
      2) жеке тұлға салық агенті алдындағы берешекті өтеу есебіне берген (орындаған, көрсеткен) тауарлардың, жұмыстардың, көрсетілетін қызметтердің құны түрінде алған кірісі жатады.</w:t>
      </w:r>
    </w:p>
    <w:bookmarkEnd w:id="7261"/>
    <w:bookmarkStart w:name="z7299" w:id="7262"/>
    <w:p>
      <w:pPr>
        <w:spacing w:after="0"/>
        <w:ind w:left="0"/>
        <w:jc w:val="left"/>
      </w:pPr>
      <w:r>
        <w:rPr>
          <w:rFonts w:ascii="Times New Roman"/>
          <w:b/>
          <w:i w:val="false"/>
          <w:color w:val="000000"/>
        </w:rPr>
        <w:t xml:space="preserve"> 428-бап. Салық агентінен өтеусіз алынған мүлік түріндегі кіріс</w:t>
      </w:r>
    </w:p>
    <w:bookmarkEnd w:id="7262"/>
    <w:bookmarkStart w:name="z7300" w:id="7263"/>
    <w:p>
      <w:pPr>
        <w:spacing w:after="0"/>
        <w:ind w:left="0"/>
        <w:jc w:val="both"/>
      </w:pPr>
      <w:r>
        <w:rPr>
          <w:rFonts w:ascii="Times New Roman"/>
          <w:b w:val="false"/>
          <w:i w:val="false"/>
          <w:color w:val="000000"/>
          <w:sz w:val="28"/>
        </w:rPr>
        <w:t>
      Өтеусіз алынған мүлік түріндегі кіріс қосылған құн салығы мен акциздердің тиісті сомасы ескеріле отырып, мынадай:</w:t>
      </w:r>
    </w:p>
    <w:bookmarkEnd w:id="7263"/>
    <w:bookmarkStart w:name="z7301" w:id="7264"/>
    <w:p>
      <w:pPr>
        <w:spacing w:after="0"/>
        <w:ind w:left="0"/>
        <w:jc w:val="both"/>
      </w:pPr>
      <w:r>
        <w:rPr>
          <w:rFonts w:ascii="Times New Roman"/>
          <w:b w:val="false"/>
          <w:i w:val="false"/>
          <w:color w:val="000000"/>
          <w:sz w:val="28"/>
        </w:rPr>
        <w:t xml:space="preserve">
      1) қайта бағалау ескерілмеген мүліктің баланстық құны мөлшерінде айқындалады. Осындай мүліктің баланстық құны болмаған жағдайда – мүліктің жеке тұлғаға берілуіне негіз болған шартта немесе өзге де құжатта айқындалған мүлік құнының мөлшерінде; </w:t>
      </w:r>
    </w:p>
    <w:bookmarkEnd w:id="7264"/>
    <w:bookmarkStart w:name="z7302" w:id="7265"/>
    <w:p>
      <w:pPr>
        <w:spacing w:after="0"/>
        <w:ind w:left="0"/>
        <w:jc w:val="both"/>
      </w:pPr>
      <w:r>
        <w:rPr>
          <w:rFonts w:ascii="Times New Roman"/>
          <w:b w:val="false"/>
          <w:i w:val="false"/>
          <w:color w:val="000000"/>
          <w:sz w:val="28"/>
        </w:rPr>
        <w:t>
      2) жұмыстарды орындауға, қызметтерді көрсетуге байланысты салық агентінің шеккен шығыстары мөлшерінде орындалған жұмыстардың, көрсетілген қызметтердің құны;</w:t>
      </w:r>
    </w:p>
    <w:bookmarkEnd w:id="7265"/>
    <w:bookmarkStart w:name="z7303" w:id="7266"/>
    <w:p>
      <w:pPr>
        <w:spacing w:after="0"/>
        <w:ind w:left="0"/>
        <w:jc w:val="both"/>
      </w:pPr>
      <w:r>
        <w:rPr>
          <w:rFonts w:ascii="Times New Roman"/>
          <w:b w:val="false"/>
          <w:i w:val="false"/>
          <w:color w:val="000000"/>
          <w:sz w:val="28"/>
        </w:rPr>
        <w:t>
      3) жеке тұлға алған және салық агенті төлеген тауарлардың, орындалған жұмыстардың, көрсетілген қызметтердің құны;</w:t>
      </w:r>
    </w:p>
    <w:bookmarkEnd w:id="7266"/>
    <w:bookmarkStart w:name="z7304" w:id="7267"/>
    <w:p>
      <w:pPr>
        <w:spacing w:after="0"/>
        <w:ind w:left="0"/>
        <w:jc w:val="both"/>
      </w:pPr>
      <w:r>
        <w:rPr>
          <w:rFonts w:ascii="Times New Roman"/>
          <w:b w:val="false"/>
          <w:i w:val="false"/>
          <w:color w:val="000000"/>
          <w:sz w:val="28"/>
        </w:rPr>
        <w:t xml:space="preserve">
      4) кешірудің (есептен шығарудың) жүргізілуіне негіз болған құжатта айқындалған, кешірілген (есептен шығарылған) борыштың немесе міндеттеменің сомасы; </w:t>
      </w:r>
    </w:p>
    <w:bookmarkEnd w:id="7267"/>
    <w:bookmarkStart w:name="z7305" w:id="7268"/>
    <w:p>
      <w:pPr>
        <w:spacing w:after="0"/>
        <w:ind w:left="0"/>
        <w:jc w:val="both"/>
      </w:pPr>
      <w:r>
        <w:rPr>
          <w:rFonts w:ascii="Times New Roman"/>
          <w:b w:val="false"/>
          <w:i w:val="false"/>
          <w:color w:val="000000"/>
          <w:sz w:val="28"/>
        </w:rPr>
        <w:t>
      5) заңды тұлғаның жарғылық капиталының құрамында қайта бағалаудан болған құн өсімі есебінен заңды тұлғаның жарғылық капиталын ұлғайту арқылы жүргізілген заңды тұлғаның жарғылық капиталына салымның ұлғаюы мөлшерде айқындалады.</w:t>
      </w:r>
    </w:p>
    <w:bookmarkEnd w:id="7268"/>
    <w:bookmarkStart w:name="z7306" w:id="7269"/>
    <w:p>
      <w:pPr>
        <w:spacing w:after="0"/>
        <w:ind w:left="0"/>
        <w:jc w:val="left"/>
      </w:pPr>
      <w:r>
        <w:rPr>
          <w:rFonts w:ascii="Times New Roman"/>
          <w:b/>
          <w:i w:val="false"/>
          <w:color w:val="000000"/>
        </w:rPr>
        <w:t xml:space="preserve"> 2-параграф. Жеке тұлғаның төлем көзінен салық салуға жататын кірістері азайтылатын кірістер</w:t>
      </w:r>
    </w:p>
    <w:bookmarkEnd w:id="7269"/>
    <w:bookmarkStart w:name="z7307" w:id="7270"/>
    <w:p>
      <w:pPr>
        <w:spacing w:after="0"/>
        <w:ind w:left="0"/>
        <w:jc w:val="left"/>
      </w:pPr>
      <w:r>
        <w:rPr>
          <w:rFonts w:ascii="Times New Roman"/>
          <w:b/>
          <w:i w:val="false"/>
          <w:color w:val="000000"/>
        </w:rPr>
        <w:t xml:space="preserve"> 429-бап. Жұмыскердің төлем көзінен салық салуға жататын кірісін азайту</w:t>
      </w:r>
    </w:p>
    <w:bookmarkEnd w:id="7270"/>
    <w:bookmarkStart w:name="z7308" w:id="7271"/>
    <w:p>
      <w:pPr>
        <w:spacing w:after="0"/>
        <w:ind w:left="0"/>
        <w:jc w:val="both"/>
      </w:pPr>
      <w:r>
        <w:rPr>
          <w:rFonts w:ascii="Times New Roman"/>
          <w:b w:val="false"/>
          <w:i w:val="false"/>
          <w:color w:val="000000"/>
          <w:sz w:val="28"/>
        </w:rPr>
        <w:t xml:space="preserve">
      Жұмыскердің төлем көзінен салық салынатын кірісі мынадай кірістерге азайтылады: </w:t>
      </w:r>
    </w:p>
    <w:bookmarkEnd w:id="7271"/>
    <w:bookmarkStart w:name="z7309" w:id="7272"/>
    <w:p>
      <w:pPr>
        <w:spacing w:after="0"/>
        <w:ind w:left="0"/>
        <w:jc w:val="both"/>
      </w:pPr>
      <w:r>
        <w:rPr>
          <w:rFonts w:ascii="Times New Roman"/>
          <w:b w:val="false"/>
          <w:i w:val="false"/>
          <w:color w:val="000000"/>
          <w:sz w:val="28"/>
        </w:rPr>
        <w:t>
      1) әскери қызмет міндеттерін орындауына байланысты әскери қызметшінің, қызметтік міндеттерін орындауына байланысты арнаулы мемлекеттік органдар қызметкерінің, құқық қорғау органдары қызметкерінің (кеден органдарының қызметкерін қоспағанда), мемлекеттік фельдъегерлік қызмет қызметкерінің, азаматтық қорғау органдары қызметкерінің кірістері;</w:t>
      </w:r>
    </w:p>
    <w:bookmarkEnd w:id="7272"/>
    <w:bookmarkStart w:name="z7310" w:id="7273"/>
    <w:p>
      <w:pPr>
        <w:spacing w:after="0"/>
        <w:ind w:left="0"/>
        <w:jc w:val="both"/>
      </w:pPr>
      <w:r>
        <w:rPr>
          <w:rFonts w:ascii="Times New Roman"/>
          <w:b w:val="false"/>
          <w:i w:val="false"/>
          <w:color w:val="000000"/>
          <w:sz w:val="28"/>
        </w:rPr>
        <w:t>
      2) әскери, арнаулы атақтарға, сыныптық шендерге ие болу және нысанды киімді киіп жүру құқықтары 2012 жылғы 1 қаңтардан бастап жойылған адамдар басқа да әскерлер мен әскери құралымдарда, құқық қорғау органдарында (кеден органдарын қоспағанда), мемлекеттік фельдъегерлік қызметте, азаматтық қорғау органдарындағы қызметте қызметтік міндеттерін орындауына байланысты алатын төлемдердің барлық түрлері;</w:t>
      </w:r>
    </w:p>
    <w:bookmarkEnd w:id="7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"Астана Хаб" қатысушылары болып табылатын заңды тұлғалар жұмыскерлерінің кірістері;</w:t>
      </w:r>
    </w:p>
    <w:bookmarkStart w:name="z7312" w:id="7274"/>
    <w:p>
      <w:pPr>
        <w:spacing w:after="0"/>
        <w:ind w:left="0"/>
        <w:jc w:val="both"/>
      </w:pPr>
      <w:r>
        <w:rPr>
          <w:rFonts w:ascii="Times New Roman"/>
          <w:b w:val="false"/>
          <w:i w:val="false"/>
          <w:color w:val="000000"/>
          <w:sz w:val="28"/>
        </w:rPr>
        <w:t xml:space="preserve">
      4) "Арал өңіріндегі экологиялық қасірет салдарынан зардап шеккен азаматтарды әлеуметтік қорғау туралы" және "Семей ядролық сынақ полигонындағы ядролық сынақтардың салдарынан зардап шеккен азаматтарды әлеуметтік қорғау туралы" Қазақстан Республикасының заңдарына сәйкес төлемдер. </w:t>
      </w:r>
    </w:p>
    <w:bookmarkEnd w:id="7274"/>
    <w:bookmarkStart w:name="z7313" w:id="7275"/>
    <w:p>
      <w:pPr>
        <w:spacing w:after="0"/>
        <w:ind w:left="0"/>
        <w:jc w:val="both"/>
      </w:pPr>
      <w:r>
        <w:rPr>
          <w:rFonts w:ascii="Times New Roman"/>
          <w:b w:val="false"/>
          <w:i w:val="false"/>
          <w:color w:val="000000"/>
          <w:sz w:val="28"/>
        </w:rPr>
        <w:t>
      Осы тармақшаның ережелері жеке тұлға:</w:t>
      </w:r>
    </w:p>
    <w:bookmarkEnd w:id="7275"/>
    <w:bookmarkStart w:name="z7314" w:id="7276"/>
    <w:p>
      <w:pPr>
        <w:spacing w:after="0"/>
        <w:ind w:left="0"/>
        <w:jc w:val="both"/>
      </w:pPr>
      <w:r>
        <w:rPr>
          <w:rFonts w:ascii="Times New Roman"/>
          <w:b w:val="false"/>
          <w:i w:val="false"/>
          <w:color w:val="000000"/>
          <w:sz w:val="28"/>
        </w:rPr>
        <w:t>
      "Арал өңіріндегі экологиялық қасірет салдарынан зардап шеккен азаматтарды әлеуметтік қорғау туралы" және "Семей ядролық сынақ полигонындағы ядролық сынақтардың салдарынан зардап шеккен азаматтарды әлеуметтік қорғау туралы" Қазақстан Республикасының заңдарында белгіленген шектерде кірісті түзету мөлшері көрсетілген өтінішті;</w:t>
      </w:r>
    </w:p>
    <w:bookmarkEnd w:id="7276"/>
    <w:bookmarkStart w:name="z7315" w:id="7277"/>
    <w:p>
      <w:pPr>
        <w:spacing w:after="0"/>
        <w:ind w:left="0"/>
        <w:jc w:val="both"/>
      </w:pPr>
      <w:r>
        <w:rPr>
          <w:rFonts w:ascii="Times New Roman"/>
          <w:b w:val="false"/>
          <w:i w:val="false"/>
          <w:color w:val="000000"/>
          <w:sz w:val="28"/>
        </w:rPr>
        <w:t>
      растайтын құжаттардың көшірмелерін ұсынған кезде қолданылады;</w:t>
      </w:r>
    </w:p>
    <w:bookmarkEnd w:id="7277"/>
    <w:bookmarkStart w:name="z7316" w:id="7278"/>
    <w:p>
      <w:pPr>
        <w:spacing w:after="0"/>
        <w:ind w:left="0"/>
        <w:jc w:val="both"/>
      </w:pPr>
      <w:r>
        <w:rPr>
          <w:rFonts w:ascii="Times New Roman"/>
          <w:b w:val="false"/>
          <w:i w:val="false"/>
          <w:color w:val="000000"/>
          <w:sz w:val="28"/>
        </w:rPr>
        <w:t>
      5) Қазақстан Республикасының азаматтары болып табылмайтын дипломатиялық немесе консулдық жұмыскерлердiң ресми кірістері;</w:t>
      </w:r>
    </w:p>
    <w:bookmarkEnd w:id="7278"/>
    <w:bookmarkStart w:name="z7317" w:id="7279"/>
    <w:p>
      <w:pPr>
        <w:spacing w:after="0"/>
        <w:ind w:left="0"/>
        <w:jc w:val="both"/>
      </w:pPr>
      <w:r>
        <w:rPr>
          <w:rFonts w:ascii="Times New Roman"/>
          <w:b w:val="false"/>
          <w:i w:val="false"/>
          <w:color w:val="000000"/>
          <w:sz w:val="28"/>
        </w:rPr>
        <w:t>
      6) кірісі салық салуға жататын шет мемлекеттiң мемлекеттiк қызметiндегі шетелдiктердің ресми кірістері;</w:t>
      </w:r>
    </w:p>
    <w:bookmarkEnd w:id="7279"/>
    <w:bookmarkStart w:name="z7318" w:id="7280"/>
    <w:p>
      <w:pPr>
        <w:spacing w:after="0"/>
        <w:ind w:left="0"/>
        <w:jc w:val="both"/>
      </w:pPr>
      <w:r>
        <w:rPr>
          <w:rFonts w:ascii="Times New Roman"/>
          <w:b w:val="false"/>
          <w:i w:val="false"/>
          <w:color w:val="000000"/>
          <w:sz w:val="28"/>
        </w:rPr>
        <w:t>
      7)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 істейтін жеке тұлғалардың бюджет қаражаты есебiнен төленетiн шетел валютасындағы ресми кірістері;</w:t>
      </w:r>
    </w:p>
    <w:bookmarkEnd w:id="7280"/>
    <w:bookmarkStart w:name="z7319" w:id="7281"/>
    <w:p>
      <w:pPr>
        <w:spacing w:after="0"/>
        <w:ind w:left="0"/>
        <w:jc w:val="both"/>
      </w:pPr>
      <w:r>
        <w:rPr>
          <w:rFonts w:ascii="Times New Roman"/>
          <w:b w:val="false"/>
          <w:i w:val="false"/>
          <w:color w:val="000000"/>
          <w:sz w:val="28"/>
        </w:rPr>
        <w:t>
      8) тиісті қаржы жылының 1 қаңтарына қолданыста болатын айлық есептік көрсеткіштің 12 еселенген мөлшері шегінде – Қазақстан Республикасының міндетті әлеуметтік сақтандыру туралы заңнамасына сәйкес жүзеге асырылған, жүктілігі мен босануына, жаңа туған баланы (балаларды) асырап алуына байланысты кірісінен айырылған жағдайда төленетін әлеуметтік төлем сомасы шегеріле отырып, жұмыс берушінің жүктілік пен босану бойынша демалысқа, жаңа туған баланы (балаларды) асырап алған жұмыскерлердің демалысына ақы төлеуге арналған шығыстары түріндегі кірістер.</w:t>
      </w:r>
    </w:p>
    <w:bookmarkEnd w:id="7281"/>
    <w:bookmarkStart w:name="z7320" w:id="7282"/>
    <w:p>
      <w:pPr>
        <w:spacing w:after="0"/>
        <w:ind w:left="0"/>
        <w:jc w:val="both"/>
      </w:pPr>
      <w:r>
        <w:rPr>
          <w:rFonts w:ascii="Times New Roman"/>
          <w:b w:val="false"/>
          <w:i w:val="false"/>
          <w:color w:val="000000"/>
          <w:sz w:val="28"/>
        </w:rPr>
        <w:t>
      Егер жұмыс берушінің осы тармақшада көрсетілген шығыстары еңбек және (немесе) ұжымдық шарттың талаптарында, жұмыс берушінің актісінде көзделсе, осы тармақшаның ережелері қолданылады;</w:t>
      </w:r>
    </w:p>
    <w:bookmarkEnd w:id="7282"/>
    <w:bookmarkStart w:name="z7321" w:id="7283"/>
    <w:p>
      <w:pPr>
        <w:spacing w:after="0"/>
        <w:ind w:left="0"/>
        <w:jc w:val="both"/>
      </w:pPr>
      <w:r>
        <w:rPr>
          <w:rFonts w:ascii="Times New Roman"/>
          <w:b w:val="false"/>
          <w:i w:val="false"/>
          <w:color w:val="000000"/>
          <w:sz w:val="28"/>
        </w:rPr>
        <w:t>
      9) жұмыс беруші өз жұмыскерлерін міндетті сақтандыру шарттары бойынша төлейтін сақтандыру сыйлықақылары.</w:t>
      </w:r>
    </w:p>
    <w:bookmarkEnd w:id="7283"/>
    <w:bookmarkStart w:name="z7322" w:id="7284"/>
    <w:p>
      <w:pPr>
        <w:spacing w:after="0"/>
        <w:ind w:left="0"/>
        <w:jc w:val="left"/>
      </w:pPr>
      <w:r>
        <w:rPr>
          <w:rFonts w:ascii="Times New Roman"/>
          <w:b/>
          <w:i w:val="false"/>
          <w:color w:val="000000"/>
        </w:rPr>
        <w:t xml:space="preserve"> 430-бап. Төлем көзінен салық салуға жататын сыйақылар түріндегі кірісті азайту</w:t>
      </w:r>
    </w:p>
    <w:bookmarkEnd w:id="7284"/>
    <w:bookmarkStart w:name="z7323" w:id="7285"/>
    <w:p>
      <w:pPr>
        <w:spacing w:after="0"/>
        <w:ind w:left="0"/>
        <w:jc w:val="both"/>
      </w:pPr>
      <w:r>
        <w:rPr>
          <w:rFonts w:ascii="Times New Roman"/>
          <w:b w:val="false"/>
          <w:i w:val="false"/>
          <w:color w:val="000000"/>
          <w:sz w:val="28"/>
        </w:rPr>
        <w:t xml:space="preserve">
      Төлем көзінен салық салуға жататын сыйақылар түріндегі кіріс мынадай кірістерге азаяды: </w:t>
      </w:r>
    </w:p>
    <w:bookmarkEnd w:id="7285"/>
    <w:bookmarkStart w:name="z7324" w:id="7286"/>
    <w:p>
      <w:pPr>
        <w:spacing w:after="0"/>
        <w:ind w:left="0"/>
        <w:jc w:val="both"/>
      </w:pPr>
      <w:r>
        <w:rPr>
          <w:rFonts w:ascii="Times New Roman"/>
          <w:b w:val="false"/>
          <w:i w:val="false"/>
          <w:color w:val="000000"/>
          <w:sz w:val="28"/>
        </w:rPr>
        <w:t>
      1) жеке тұлғаларға Қазақстан Республикасының аумағында тіркелген банктердегі және қаржы нарығы мен қаржы ұйымдарын реттеу, бақылау және қадағалау жөніндегі уәкілетті мемлекеттік органның лицензиясы негізінде банк операцияларының жекелеген түрлерiн жүзеге асыратын ұйымдардағы өздерінің салымдары (депозиттері) бойынша төленетiн сыйақылар;</w:t>
      </w:r>
    </w:p>
    <w:bookmarkEnd w:id="7286"/>
    <w:bookmarkStart w:name="z7325" w:id="7287"/>
    <w:p>
      <w:pPr>
        <w:spacing w:after="0"/>
        <w:ind w:left="0"/>
        <w:jc w:val="both"/>
      </w:pPr>
      <w:r>
        <w:rPr>
          <w:rFonts w:ascii="Times New Roman"/>
          <w:b w:val="false"/>
          <w:i w:val="false"/>
          <w:color w:val="000000"/>
          <w:sz w:val="28"/>
        </w:rPr>
        <w:t>
      2) эмитенттері Қазақстан Республикасының заңнамасына сәйкес құрылған борыштық бағалы қағаздар бойынша сыйақылар;</w:t>
      </w:r>
    </w:p>
    <w:bookmarkEnd w:id="7287"/>
    <w:bookmarkStart w:name="z7326" w:id="7288"/>
    <w:p>
      <w:pPr>
        <w:spacing w:after="0"/>
        <w:ind w:left="0"/>
        <w:jc w:val="both"/>
      </w:pPr>
      <w:r>
        <w:rPr>
          <w:rFonts w:ascii="Times New Roman"/>
          <w:b w:val="false"/>
          <w:i w:val="false"/>
          <w:color w:val="000000"/>
          <w:sz w:val="28"/>
        </w:rPr>
        <w:t>
      3) бағалы қағаздар бойынша сыйақылар есепке жазылған күнге Қазақстан Республикасының аумағында жұмыс істейтін қор биржаларының ресми тізіміндегі осындай сыйақылар;</w:t>
      </w:r>
    </w:p>
    <w:bookmarkEnd w:id="7288"/>
    <w:bookmarkStart w:name="z7327" w:id="7289"/>
    <w:p>
      <w:pPr>
        <w:spacing w:after="0"/>
        <w:ind w:left="0"/>
        <w:jc w:val="both"/>
      </w:pPr>
      <w:r>
        <w:rPr>
          <w:rFonts w:ascii="Times New Roman"/>
          <w:b w:val="false"/>
          <w:i w:val="false"/>
          <w:color w:val="000000"/>
          <w:sz w:val="28"/>
        </w:rPr>
        <w:t>
      4) ислам банкінде орналастырылған инвестициялық депозит бойынша кіріс.</w:t>
      </w:r>
    </w:p>
    <w:bookmarkEnd w:id="7289"/>
    <w:bookmarkStart w:name="z7328" w:id="7290"/>
    <w:p>
      <w:pPr>
        <w:spacing w:after="0"/>
        <w:ind w:left="0"/>
        <w:jc w:val="left"/>
      </w:pPr>
      <w:r>
        <w:rPr>
          <w:rFonts w:ascii="Times New Roman"/>
          <w:b/>
          <w:i w:val="false"/>
          <w:color w:val="000000"/>
        </w:rPr>
        <w:t xml:space="preserve"> 431-бап. Төлем көзінен салық салуға жататын біржолғы зейнетақы төлемдері, зейнетақы төлемдері түріндегі кірісті азайту</w:t>
      </w:r>
    </w:p>
    <w:bookmarkEnd w:id="7290"/>
    <w:bookmarkStart w:name="z7329" w:id="7291"/>
    <w:p>
      <w:pPr>
        <w:spacing w:after="0"/>
        <w:ind w:left="0"/>
        <w:jc w:val="both"/>
      </w:pPr>
      <w:r>
        <w:rPr>
          <w:rFonts w:ascii="Times New Roman"/>
          <w:b w:val="false"/>
          <w:i w:val="false"/>
          <w:color w:val="000000"/>
          <w:sz w:val="28"/>
        </w:rPr>
        <w:t xml:space="preserve">
      Төлем көзінен салық салуға жататын біржолғы зейнетақы төлемдері, зейнетақы төлемдері түріндегі кіріс мынадай кірістерге азайтылады: </w:t>
      </w:r>
    </w:p>
    <w:bookmarkEnd w:id="7291"/>
    <w:bookmarkStart w:name="z7330" w:id="7292"/>
    <w:p>
      <w:pPr>
        <w:spacing w:after="0"/>
        <w:ind w:left="0"/>
        <w:jc w:val="both"/>
      </w:pPr>
      <w:r>
        <w:rPr>
          <w:rFonts w:ascii="Times New Roman"/>
          <w:b w:val="false"/>
          <w:i w:val="false"/>
          <w:color w:val="000000"/>
          <w:sz w:val="28"/>
        </w:rPr>
        <w:t>
      1) Қазақстан Республикасының әлеуметтік қорғау туралы заңнамасына сәйкес жеке тұлғалардың зейнетақы жинақтарынан бірыңғай жинақтаушы зейнетақы қоры және (немесе) ерікті жинақтаушы зейнетақы қорлары жүзеге асыратын зейнетақы төлемдері;</w:t>
      </w:r>
    </w:p>
    <w:bookmarkEnd w:id="7292"/>
    <w:bookmarkStart w:name="z7331" w:id="7293"/>
    <w:p>
      <w:pPr>
        <w:spacing w:after="0"/>
        <w:ind w:left="0"/>
        <w:jc w:val="both"/>
      </w:pPr>
      <w:r>
        <w:rPr>
          <w:rFonts w:ascii="Times New Roman"/>
          <w:b w:val="false"/>
          <w:i w:val="false"/>
          <w:color w:val="000000"/>
          <w:sz w:val="28"/>
        </w:rPr>
        <w:t>
      2) Қазақстан Республикасы ратификациялаған халықаралық шарттарға сәйкес бірыңғай жинақтаушы зейнетақы қоры жүзеге асыратын зейнетақылар;</w:t>
      </w:r>
    </w:p>
    <w:bookmarkEnd w:id="7293"/>
    <w:bookmarkStart w:name="z7332" w:id="7294"/>
    <w:p>
      <w:pPr>
        <w:spacing w:after="0"/>
        <w:ind w:left="0"/>
        <w:jc w:val="both"/>
      </w:pPr>
      <w:r>
        <w:rPr>
          <w:rFonts w:ascii="Times New Roman"/>
          <w:b w:val="false"/>
          <w:i w:val="false"/>
          <w:color w:val="000000"/>
          <w:sz w:val="28"/>
        </w:rPr>
        <w:t>
      3) Қазақстан Республикасының әлеуметтік қорғау туралы заңнамасына сәйкес біржолғы зейнетақы төлемдері;</w:t>
      </w:r>
    </w:p>
    <w:bookmarkEnd w:id="7294"/>
    <w:bookmarkStart w:name="z7333" w:id="7295"/>
    <w:p>
      <w:pPr>
        <w:spacing w:after="0"/>
        <w:ind w:left="0"/>
        <w:jc w:val="both"/>
      </w:pPr>
      <w:r>
        <w:rPr>
          <w:rFonts w:ascii="Times New Roman"/>
          <w:b w:val="false"/>
          <w:i w:val="false"/>
          <w:color w:val="000000"/>
          <w:sz w:val="28"/>
        </w:rPr>
        <w:t>
      4) Қазақстан Республикасының әлеуметтік қорғау туралы заңнамасында белгіленген тәртіппен және мөлшерде бірыңғай жинақтаушы зейнетақы қорында, ерікті жинақтаушы зейнетақы қорында зейнетақы жинақтары бар қайтыс болған адамды жерлеуге арналған біржолғы төлемдер.</w:t>
      </w:r>
    </w:p>
    <w:bookmarkEnd w:id="7295"/>
    <w:bookmarkStart w:name="z7334" w:id="7296"/>
    <w:p>
      <w:pPr>
        <w:spacing w:after="0"/>
        <w:ind w:left="0"/>
        <w:jc w:val="left"/>
      </w:pPr>
      <w:r>
        <w:rPr>
          <w:rFonts w:ascii="Times New Roman"/>
          <w:b/>
          <w:i w:val="false"/>
          <w:color w:val="000000"/>
        </w:rPr>
        <w:t xml:space="preserve"> 432-бап. Төлем көзінен салық салуға жататын мемлекеттік бюджет қаражаты есебінен төлемдер түріндегі кірісті азайту</w:t>
      </w:r>
    </w:p>
    <w:bookmarkEnd w:id="7296"/>
    <w:bookmarkStart w:name="z7335" w:id="7297"/>
    <w:p>
      <w:pPr>
        <w:spacing w:after="0"/>
        <w:ind w:left="0"/>
        <w:jc w:val="both"/>
      </w:pPr>
      <w:r>
        <w:rPr>
          <w:rFonts w:ascii="Times New Roman"/>
          <w:b w:val="false"/>
          <w:i w:val="false"/>
          <w:color w:val="000000"/>
          <w:sz w:val="28"/>
        </w:rPr>
        <w:t xml:space="preserve">
      Төлем көзінен салық салуға жататын мемлекеттік бюджет қаражаты есебінен төлемдер түріндегі кіріс мынадай кірістерге азайтылады: </w:t>
      </w:r>
    </w:p>
    <w:bookmarkEnd w:id="7297"/>
    <w:bookmarkStart w:name="z7336" w:id="7298"/>
    <w:p>
      <w:pPr>
        <w:spacing w:after="0"/>
        <w:ind w:left="0"/>
        <w:jc w:val="both"/>
      </w:pPr>
      <w:r>
        <w:rPr>
          <w:rFonts w:ascii="Times New Roman"/>
          <w:b w:val="false"/>
          <w:i w:val="false"/>
          <w:color w:val="000000"/>
          <w:sz w:val="28"/>
        </w:rPr>
        <w:t>
      1) инфляция деңгейі ескеріле отырып, іс жүзінде енгізілген міндетті зейнетақы жарналарының, міндетті кәсіптік зейнетақы жарналарының сомасы мен Қазақстан Республикасының әлеуметтік қорғау туралы заңнамасына сәйкес алушының зейнетақы төлемдеріне құқық алу кезіне бірыңғай жинақтаушы зейнетақы қорындағы зейнетақы жинақтарының сомасы арасындағы оң айырма түрінде;</w:t>
      </w:r>
    </w:p>
    <w:bookmarkEnd w:id="7298"/>
    <w:bookmarkStart w:name="z7337" w:id="7299"/>
    <w:p>
      <w:pPr>
        <w:spacing w:after="0"/>
        <w:ind w:left="0"/>
        <w:jc w:val="both"/>
      </w:pPr>
      <w:r>
        <w:rPr>
          <w:rFonts w:ascii="Times New Roman"/>
          <w:b w:val="false"/>
          <w:i w:val="false"/>
          <w:color w:val="000000"/>
          <w:sz w:val="28"/>
        </w:rPr>
        <w:t>
      2) Қазақстан Республикасының әлеуметтік қорғау туралы заңнамасына сәйкес жасына байланысты зейнетақы төлемдері, еңбек сіңірген жылдары үшін зейнетақы төлемдері және (немесе) мемлекеттік базалық зейнетақы төлемі;</w:t>
      </w:r>
    </w:p>
    <w:bookmarkEnd w:id="7299"/>
    <w:bookmarkStart w:name="z7338" w:id="7300"/>
    <w:p>
      <w:pPr>
        <w:spacing w:after="0"/>
        <w:ind w:left="0"/>
        <w:jc w:val="both"/>
      </w:pPr>
      <w:r>
        <w:rPr>
          <w:rFonts w:ascii="Times New Roman"/>
          <w:b w:val="false"/>
          <w:i w:val="false"/>
          <w:color w:val="000000"/>
          <w:sz w:val="28"/>
        </w:rPr>
        <w:t>
      3) өмірі мен денсаулығына зиян келтірілген кезде және (немесе) қаза тапқан (қайтыс болған) жағдайда – мемлекеттік қызметшілерге, оның ішінде арнаулы мемлекеттік және құқық қорғау органдары, азаматтық қорғау органдары қызметкерлеріне, әскери қызметшілерге, олардың отбасы мүшелеріне, асырауындағы адамдарға, мұрагерлері мен оларды алуға құқығы бар адамдарға Қазақстан Республикасының заңнамасында белгіленген мөлшерлерде;</w:t>
      </w:r>
    </w:p>
    <w:bookmarkEnd w:id="7300"/>
    <w:bookmarkStart w:name="z7339" w:id="7301"/>
    <w:p>
      <w:pPr>
        <w:spacing w:after="0"/>
        <w:ind w:left="0"/>
        <w:jc w:val="both"/>
      </w:pPr>
      <w:r>
        <w:rPr>
          <w:rFonts w:ascii="Times New Roman"/>
          <w:b w:val="false"/>
          <w:i w:val="false"/>
          <w:color w:val="000000"/>
          <w:sz w:val="28"/>
        </w:rPr>
        <w:t>
      4) сыбайлас жемқорлыққа қарсы іс-қимыл жөніндегі уәкілетті орган айқындаған тәртіппен сыбайлас жемқорлық құқық бұзушылық фактісі туралы хабарлаған немесе сыбайлас жемқорлыққа қарсы іс-қимыл жасауда өзгеше түрде жәрдем көрсететін адамдарға – көтермелеу түрінде;</w:t>
      </w:r>
    </w:p>
    <w:bookmarkEnd w:id="7301"/>
    <w:bookmarkStart w:name="z7340" w:id="7302"/>
    <w:p>
      <w:pPr>
        <w:spacing w:after="0"/>
        <w:ind w:left="0"/>
        <w:jc w:val="both"/>
      </w:pPr>
      <w:r>
        <w:rPr>
          <w:rFonts w:ascii="Times New Roman"/>
          <w:b w:val="false"/>
          <w:i w:val="false"/>
          <w:color w:val="000000"/>
          <w:sz w:val="28"/>
        </w:rPr>
        <w:t>
      5) Қазақстан Республикасының азаматтық қорғау туралы заңнамасына сәйкес төтенше жағдай салдарынан, оның ішінде табиғи немесе техногендік сипаттағы зиянды (залалды) өтеу түрінде;</w:t>
      </w:r>
    </w:p>
    <w:bookmarkEnd w:id="7302"/>
    <w:bookmarkStart w:name="z7341" w:id="7303"/>
    <w:p>
      <w:pPr>
        <w:spacing w:after="0"/>
        <w:ind w:left="0"/>
        <w:jc w:val="both"/>
      </w:pPr>
      <w:r>
        <w:rPr>
          <w:rFonts w:ascii="Times New Roman"/>
          <w:b w:val="false"/>
          <w:i w:val="false"/>
          <w:color w:val="000000"/>
          <w:sz w:val="28"/>
        </w:rPr>
        <w:t>
      6) Қазақстан Республикасының төтенше жағдай туралы заңнамасына сәйкес төтенше жағдайдың қолданылу кезеңінде келтірілген материалдық залалды өтеу түрінде;</w:t>
      </w:r>
    </w:p>
    <w:bookmarkEnd w:id="7303"/>
    <w:bookmarkStart w:name="z7342" w:id="7304"/>
    <w:p>
      <w:pPr>
        <w:spacing w:after="0"/>
        <w:ind w:left="0"/>
        <w:jc w:val="both"/>
      </w:pPr>
      <w:r>
        <w:rPr>
          <w:rFonts w:ascii="Times New Roman"/>
          <w:b w:val="false"/>
          <w:i w:val="false"/>
          <w:color w:val="000000"/>
          <w:sz w:val="28"/>
        </w:rPr>
        <w:t>
      7) Қазақстан Республикасының дене шынықтыру және спорт туралы заңнамасына сәйкес халықаралық спорттық жарыстардың чемпиондары мен жүлдегерлеріне, спорт түрлері бойынша Қазақстан Республикасы құрама командаларының (спорт түрлері бойынша ұлттық құрама командалардың) жаттықтырушылары мен мүшелеріне – көтермелеу түрінде;</w:t>
      </w:r>
    </w:p>
    <w:bookmarkEnd w:id="7304"/>
    <w:bookmarkStart w:name="z7343" w:id="7305"/>
    <w:p>
      <w:pPr>
        <w:spacing w:after="0"/>
        <w:ind w:left="0"/>
        <w:jc w:val="both"/>
      </w:pPr>
      <w:r>
        <w:rPr>
          <w:rFonts w:ascii="Times New Roman"/>
          <w:b w:val="false"/>
          <w:i w:val="false"/>
          <w:color w:val="000000"/>
          <w:sz w:val="28"/>
        </w:rPr>
        <w:t>
      8) "Қазақстан Республикасының сот жүйесі және судьяларының мәртебесі туралы" Қазақстан Республикасының Конституциялық заңында белгіленген тәртіппен және мөлшерде зейнеткерлік жасқа толған, отставкадағы судьяларға – өмір бойына ай сайынғы қамтылым түрінде;</w:t>
      </w:r>
    </w:p>
    <w:bookmarkEnd w:id="7305"/>
    <w:bookmarkStart w:name="z7344" w:id="7306"/>
    <w:p>
      <w:pPr>
        <w:spacing w:after="0"/>
        <w:ind w:left="0"/>
        <w:jc w:val="both"/>
      </w:pPr>
      <w:r>
        <w:rPr>
          <w:rFonts w:ascii="Times New Roman"/>
          <w:b w:val="false"/>
          <w:i w:val="false"/>
          <w:color w:val="000000"/>
          <w:sz w:val="28"/>
        </w:rPr>
        <w:t>
      9) Қазақстан Республикасының заңнамасында белгіленген мөлшерлерде Қазақстан Республикасының Президенті, Қазақстан Республикасының Үкіметі тағайындайтын мемлекеттік сыйлықақылар, мемлекеттік стипендиялар түрінде;</w:t>
      </w:r>
    </w:p>
    <w:bookmarkEnd w:id="7306"/>
    <w:bookmarkStart w:name="z7345" w:id="7307"/>
    <w:p>
      <w:pPr>
        <w:spacing w:after="0"/>
        <w:ind w:left="0"/>
        <w:jc w:val="both"/>
      </w:pPr>
      <w:r>
        <w:rPr>
          <w:rFonts w:ascii="Times New Roman"/>
          <w:b w:val="false"/>
          <w:i w:val="false"/>
          <w:color w:val="000000"/>
          <w:sz w:val="28"/>
        </w:rPr>
        <w:t xml:space="preserve">
      10) Қазақстан Республикасының заңнамасында белгіленген мөлшерлерде төленетін мемлекеттік атаулы әлеуметтік көмек, жәрдемақылар мен өтемақылар; </w:t>
      </w:r>
    </w:p>
    <w:bookmarkEnd w:id="7307"/>
    <w:bookmarkStart w:name="z7346" w:id="7308"/>
    <w:p>
      <w:pPr>
        <w:spacing w:after="0"/>
        <w:ind w:left="0"/>
        <w:jc w:val="both"/>
      </w:pPr>
      <w:r>
        <w:rPr>
          <w:rFonts w:ascii="Times New Roman"/>
          <w:b w:val="false"/>
          <w:i w:val="false"/>
          <w:color w:val="000000"/>
          <w:sz w:val="28"/>
        </w:rPr>
        <w:t>
      11) Қазақстан Республикасының тұрғын үй заңнамасына сәйкес азаматтардың жекелеген санаттарына жеке тұрғын үй қорынан жалға алынған тұрғын үй үшін төлемдер;</w:t>
      </w:r>
    </w:p>
    <w:bookmarkEnd w:id="7308"/>
    <w:bookmarkStart w:name="z7347" w:id="7309"/>
    <w:p>
      <w:pPr>
        <w:spacing w:after="0"/>
        <w:ind w:left="0"/>
        <w:jc w:val="both"/>
      </w:pPr>
      <w:r>
        <w:rPr>
          <w:rFonts w:ascii="Times New Roman"/>
          <w:b w:val="false"/>
          <w:i w:val="false"/>
          <w:color w:val="000000"/>
          <w:sz w:val="28"/>
        </w:rPr>
        <w:t>
      12) мемлекеттік қызметшіге Қазақстан Республикасының мемлекеттік қызмет туралы заңнамасында белгіленген мөлшерлерде, жағдайларда және тәртіппен жұмыстан шығу жәрдемақысы;</w:t>
      </w:r>
    </w:p>
    <w:bookmarkEnd w:id="7309"/>
    <w:bookmarkStart w:name="z7348" w:id="7310"/>
    <w:p>
      <w:pPr>
        <w:spacing w:after="0"/>
        <w:ind w:left="0"/>
        <w:jc w:val="both"/>
      </w:pPr>
      <w:r>
        <w:rPr>
          <w:rFonts w:ascii="Times New Roman"/>
          <w:b w:val="false"/>
          <w:i w:val="false"/>
          <w:color w:val="000000"/>
          <w:sz w:val="28"/>
        </w:rPr>
        <w:t>
      13) тиісті қаржы жылының 1 қаңтарына қолданыста болатын айлық есептік көрсеткіштің 12 еселенген мөлшерінде жүзеге асырылатын кәсіптік оқытуға байланысты төлемдер;</w:t>
      </w:r>
    </w:p>
    <w:bookmarkEnd w:id="7310"/>
    <w:bookmarkStart w:name="z7349" w:id="7311"/>
    <w:p>
      <w:pPr>
        <w:spacing w:after="0"/>
        <w:ind w:left="0"/>
        <w:jc w:val="both"/>
      </w:pPr>
      <w:r>
        <w:rPr>
          <w:rFonts w:ascii="Times New Roman"/>
          <w:b w:val="false"/>
          <w:i w:val="false"/>
          <w:color w:val="000000"/>
          <w:sz w:val="28"/>
        </w:rPr>
        <w:t>
      14) Қазақстан Республикасының заңнамасында белгіленген мөлшерлерде төленетін тұрғын үй құрылысы жинақтарына салымдар бойынша сыйлықақылар (мемлекет сыйлықақысы);</w:t>
      </w:r>
    </w:p>
    <w:bookmarkEnd w:id="7311"/>
    <w:bookmarkStart w:name="z7350" w:id="7312"/>
    <w:p>
      <w:pPr>
        <w:spacing w:after="0"/>
        <w:ind w:left="0"/>
        <w:jc w:val="both"/>
      </w:pPr>
      <w:r>
        <w:rPr>
          <w:rFonts w:ascii="Times New Roman"/>
          <w:b w:val="false"/>
          <w:i w:val="false"/>
          <w:color w:val="000000"/>
          <w:sz w:val="28"/>
        </w:rPr>
        <w:t>
      15) "Мемлекеттік білім беру жинақтау жүйесі туралы" Қазақстан Республикасының Заңында белгіленген мөлшерлерде төленетін, білім беру жинақтау салымдары, сақтандыру шарттары бойынша мемлекеттің сыйлықақылары.</w:t>
      </w:r>
    </w:p>
    <w:bookmarkEnd w:id="7312"/>
    <w:bookmarkStart w:name="z7351" w:id="7313"/>
    <w:p>
      <w:pPr>
        <w:spacing w:after="0"/>
        <w:ind w:left="0"/>
        <w:jc w:val="left"/>
      </w:pPr>
      <w:r>
        <w:rPr>
          <w:rFonts w:ascii="Times New Roman"/>
          <w:b/>
          <w:i w:val="false"/>
          <w:color w:val="000000"/>
        </w:rPr>
        <w:t xml:space="preserve"> 433-бап. Төлем көзінен салық салуға жататын өтеусіз алынған мүлік түріндегі кірісті азайту</w:t>
      </w:r>
    </w:p>
    <w:bookmarkEnd w:id="7313"/>
    <w:bookmarkStart w:name="z7352" w:id="7314"/>
    <w:p>
      <w:pPr>
        <w:spacing w:after="0"/>
        <w:ind w:left="0"/>
        <w:jc w:val="both"/>
      </w:pPr>
      <w:r>
        <w:rPr>
          <w:rFonts w:ascii="Times New Roman"/>
          <w:b w:val="false"/>
          <w:i w:val="false"/>
          <w:color w:val="000000"/>
          <w:sz w:val="28"/>
        </w:rPr>
        <w:t xml:space="preserve">
      Төлем көзінен салық салуға жататын өтеусіз алынған мүлік түріндегі кіріс мынадай кірістерге азаяды: </w:t>
      </w:r>
    </w:p>
    <w:bookmarkEnd w:id="7314"/>
    <w:bookmarkStart w:name="z7353" w:id="7315"/>
    <w:p>
      <w:pPr>
        <w:spacing w:after="0"/>
        <w:ind w:left="0"/>
        <w:jc w:val="both"/>
      </w:pPr>
      <w:r>
        <w:rPr>
          <w:rFonts w:ascii="Times New Roman"/>
          <w:b w:val="false"/>
          <w:i w:val="false"/>
          <w:color w:val="000000"/>
          <w:sz w:val="28"/>
        </w:rPr>
        <w:t>
      1) қайырымдылық және демеушілік көмек түрінде алынған мүліктің құны;</w:t>
      </w:r>
    </w:p>
    <w:bookmarkEnd w:id="7315"/>
    <w:bookmarkStart w:name="z7354" w:id="7316"/>
    <w:p>
      <w:pPr>
        <w:spacing w:after="0"/>
        <w:ind w:left="0"/>
        <w:jc w:val="both"/>
      </w:pPr>
      <w:r>
        <w:rPr>
          <w:rFonts w:ascii="Times New Roman"/>
          <w:b w:val="false"/>
          <w:i w:val="false"/>
          <w:color w:val="000000"/>
          <w:sz w:val="28"/>
        </w:rPr>
        <w:t>
      2) гуманитарлық көмек түрінде алынған мүліктің құны.</w:t>
      </w:r>
    </w:p>
    <w:bookmarkEnd w:id="7316"/>
    <w:bookmarkStart w:name="z7355" w:id="7317"/>
    <w:p>
      <w:pPr>
        <w:spacing w:after="0"/>
        <w:ind w:left="0"/>
        <w:jc w:val="left"/>
      </w:pPr>
      <w:r>
        <w:rPr>
          <w:rFonts w:ascii="Times New Roman"/>
          <w:b/>
          <w:i w:val="false"/>
          <w:color w:val="000000"/>
        </w:rPr>
        <w:t xml:space="preserve"> 434-бап. Төлем көзінен салық салуға жататын, оқуға байланысты стипендиялар, төлемдер және өтемақылар түріндегі кірісті азайту</w:t>
      </w:r>
    </w:p>
    <w:bookmarkEnd w:id="7317"/>
    <w:bookmarkStart w:name="z7356" w:id="7318"/>
    <w:p>
      <w:pPr>
        <w:spacing w:after="0"/>
        <w:ind w:left="0"/>
        <w:jc w:val="both"/>
      </w:pPr>
      <w:r>
        <w:rPr>
          <w:rFonts w:ascii="Times New Roman"/>
          <w:b w:val="false"/>
          <w:i w:val="false"/>
          <w:color w:val="000000"/>
          <w:sz w:val="28"/>
        </w:rPr>
        <w:t xml:space="preserve">
      Төлем көзінен салық салуға жататын, оқуға байланысты стипендиялар, төлемдер және өтемақылар түріндегі кіріс мынадай кірістерге азаяды: </w:t>
      </w:r>
    </w:p>
    <w:bookmarkEnd w:id="7318"/>
    <w:bookmarkStart w:name="z7357" w:id="7319"/>
    <w:p>
      <w:pPr>
        <w:spacing w:after="0"/>
        <w:ind w:left="0"/>
        <w:jc w:val="both"/>
      </w:pPr>
      <w:r>
        <w:rPr>
          <w:rFonts w:ascii="Times New Roman"/>
          <w:b w:val="false"/>
          <w:i w:val="false"/>
          <w:color w:val="000000"/>
          <w:sz w:val="28"/>
        </w:rPr>
        <w:t>
      1) білім беру ұйымдарында оқитын адамдарға Қазақстан Республикасының Үкіметі белгілеген тәртіппен және мөлшерлерде төленетін мемлекеттік стипендиялар;</w:t>
      </w:r>
    </w:p>
    <w:bookmarkEnd w:id="7319"/>
    <w:bookmarkStart w:name="z7358" w:id="7320"/>
    <w:p>
      <w:pPr>
        <w:spacing w:after="0"/>
        <w:ind w:left="0"/>
        <w:jc w:val="both"/>
      </w:pPr>
      <w:r>
        <w:rPr>
          <w:rFonts w:ascii="Times New Roman"/>
          <w:b w:val="false"/>
          <w:i w:val="false"/>
          <w:color w:val="000000"/>
          <w:sz w:val="28"/>
        </w:rPr>
        <w:t>
      2) білім беру ұйымдарында оқитын адамдарға Қазақстан Республикасының заңнамасында белгіленген тәртіппен және мөлшерлерде төленетін Қазақстан Республикасы Президентінің арнаулы стипендиялары мен Қазақстан Республикасы Президентінің стипендиялары;</w:t>
      </w:r>
    </w:p>
    <w:bookmarkEnd w:id="7320"/>
    <w:bookmarkStart w:name="z7359" w:id="7321"/>
    <w:p>
      <w:pPr>
        <w:spacing w:after="0"/>
        <w:ind w:left="0"/>
        <w:jc w:val="both"/>
      </w:pPr>
      <w:r>
        <w:rPr>
          <w:rFonts w:ascii="Times New Roman"/>
          <w:b w:val="false"/>
          <w:i w:val="false"/>
          <w:color w:val="000000"/>
          <w:sz w:val="28"/>
        </w:rPr>
        <w:t>
      3) білім беру ұйымдарында білім алып жатқан адамдарға Қазақстан Республикасының заңнамасында белгіленген тәртіппен және мөлшерлерде төленетін, Қазақстан Республикасының Үкіметі тағайындайтын мемлекеттік атаулы стипендиялар;</w:t>
      </w:r>
    </w:p>
    <w:bookmarkEnd w:id="7321"/>
    <w:bookmarkStart w:name="z7360" w:id="7322"/>
    <w:p>
      <w:pPr>
        <w:spacing w:after="0"/>
        <w:ind w:left="0"/>
        <w:jc w:val="both"/>
      </w:pPr>
      <w:r>
        <w:rPr>
          <w:rFonts w:ascii="Times New Roman"/>
          <w:b w:val="false"/>
          <w:i w:val="false"/>
          <w:color w:val="000000"/>
          <w:sz w:val="28"/>
        </w:rPr>
        <w:t>
      4) Қазақстан Республикасының заңнамасында белгіленген тәртіппен және мөлшерлерде Қазақстан Республикасы Президентінің "Болашақ" халықаралық стипендиясын тағайындауға арналған конкурс жеңімпаздарын оқытуды және олардың тағылымдамалардан өтуін ұйымдастыруға байланысты шығыстарды төлеуге арналған төлемдер;</w:t>
      </w:r>
    </w:p>
    <w:bookmarkEnd w:id="7322"/>
    <w:bookmarkStart w:name="z7361" w:id="7323"/>
    <w:p>
      <w:pPr>
        <w:spacing w:after="0"/>
        <w:ind w:left="0"/>
        <w:jc w:val="both"/>
      </w:pPr>
      <w:r>
        <w:rPr>
          <w:rFonts w:ascii="Times New Roman"/>
          <w:b w:val="false"/>
          <w:i w:val="false"/>
          <w:color w:val="000000"/>
          <w:sz w:val="28"/>
        </w:rPr>
        <w:t xml:space="preserve">
      5) мемлекеттік білім беру тапсырысы негізінде оқитын адамдарға Қазақстан Республикасының білім туралы заңнамасында белгіленген мөлшерлерде жол жүру шығыстарының өтемақылары; </w:t>
      </w:r>
    </w:p>
    <w:bookmarkEnd w:id="7323"/>
    <w:bookmarkStart w:name="z7362" w:id="7324"/>
    <w:p>
      <w:pPr>
        <w:spacing w:after="0"/>
        <w:ind w:left="0"/>
        <w:jc w:val="both"/>
      </w:pPr>
      <w:r>
        <w:rPr>
          <w:rFonts w:ascii="Times New Roman"/>
          <w:b w:val="false"/>
          <w:i w:val="false"/>
          <w:color w:val="000000"/>
          <w:sz w:val="28"/>
        </w:rPr>
        <w:t>
      6) Қазақстан Республикасының шегінен тысқары жердегі білім беру ұйымдарында оқитын адамдарға төленетін стипендиялар мен гранттар.</w:t>
      </w:r>
    </w:p>
    <w:bookmarkEnd w:id="7324"/>
    <w:bookmarkStart w:name="z7363" w:id="7325"/>
    <w:p>
      <w:pPr>
        <w:spacing w:after="0"/>
        <w:ind w:left="0"/>
        <w:jc w:val="left"/>
      </w:pPr>
      <w:r>
        <w:rPr>
          <w:rFonts w:ascii="Times New Roman"/>
          <w:b/>
          <w:i w:val="false"/>
          <w:color w:val="000000"/>
        </w:rPr>
        <w:t xml:space="preserve"> 435-бап. Төлем көзінен салық салуға жататын сақтандыру төлемдері түріндегі кірісті азайту</w:t>
      </w:r>
    </w:p>
    <w:bookmarkEnd w:id="7325"/>
    <w:bookmarkStart w:name="z7364" w:id="7326"/>
    <w:p>
      <w:pPr>
        <w:spacing w:after="0"/>
        <w:ind w:left="0"/>
        <w:jc w:val="both"/>
      </w:pPr>
      <w:r>
        <w:rPr>
          <w:rFonts w:ascii="Times New Roman"/>
          <w:b w:val="false"/>
          <w:i w:val="false"/>
          <w:color w:val="000000"/>
          <w:sz w:val="28"/>
        </w:rPr>
        <w:t xml:space="preserve">
      Төлем көзінен салық салуға жататын сақтандыру төлемдері түріндегі кіріс мынадай кірістерге азаяды: </w:t>
      </w:r>
    </w:p>
    <w:bookmarkEnd w:id="7326"/>
    <w:bookmarkStart w:name="z7365" w:id="7327"/>
    <w:p>
      <w:pPr>
        <w:spacing w:after="0"/>
        <w:ind w:left="0"/>
        <w:jc w:val="both"/>
      </w:pPr>
      <w:r>
        <w:rPr>
          <w:rFonts w:ascii="Times New Roman"/>
          <w:b w:val="false"/>
          <w:i w:val="false"/>
          <w:color w:val="000000"/>
          <w:sz w:val="28"/>
        </w:rPr>
        <w:t>
      1) жинақтаушы емес сақтандыру шартының қолданылу кезеңiнде басталған сақтандыру жағдайына байланысты, кез келген сақтандыру түрi кезiнде төленетiн сақтандыру төлемдерi;</w:t>
      </w:r>
    </w:p>
    <w:bookmarkEnd w:id="7327"/>
    <w:bookmarkStart w:name="z7366" w:id="7328"/>
    <w:p>
      <w:pPr>
        <w:spacing w:after="0"/>
        <w:ind w:left="0"/>
        <w:jc w:val="both"/>
      </w:pPr>
      <w:r>
        <w:rPr>
          <w:rFonts w:ascii="Times New Roman"/>
          <w:b w:val="false"/>
          <w:i w:val="false"/>
          <w:color w:val="000000"/>
          <w:sz w:val="28"/>
        </w:rPr>
        <w:t>
      2) мыналардың:</w:t>
      </w:r>
    </w:p>
    <w:bookmarkEnd w:id="7328"/>
    <w:bookmarkStart w:name="z7367" w:id="7329"/>
    <w:p>
      <w:pPr>
        <w:spacing w:after="0"/>
        <w:ind w:left="0"/>
        <w:jc w:val="both"/>
      </w:pPr>
      <w:r>
        <w:rPr>
          <w:rFonts w:ascii="Times New Roman"/>
          <w:b w:val="false"/>
          <w:i w:val="false"/>
          <w:color w:val="000000"/>
          <w:sz w:val="28"/>
        </w:rPr>
        <w:t>
      Қазақстан Республикасының әлеуметтік қорғау туралы заңнамасында көзделген тәртіппен бірыңғай жинақтаушы зейнетақы қорындағы және ерікті жинақтаушы зейнетақы қорларындағы зейнетақы жинақтары және бір сақтандыру ұйымымен зейнетақы аннуитеті шартын бұзған кезде алынған және басқа сақтандыру ұйымына жіберілген сатып алу сомалары есебінен төленген;</w:t>
      </w:r>
    </w:p>
    <w:bookmarkEnd w:id="7329"/>
    <w:bookmarkStart w:name="z7368" w:id="7330"/>
    <w:p>
      <w:pPr>
        <w:spacing w:after="0"/>
        <w:ind w:left="0"/>
        <w:jc w:val="both"/>
      </w:pPr>
      <w:r>
        <w:rPr>
          <w:rFonts w:ascii="Times New Roman"/>
          <w:b w:val="false"/>
          <w:i w:val="false"/>
          <w:color w:val="000000"/>
          <w:sz w:val="28"/>
        </w:rPr>
        <w:t>
      жеке тұлға өз пайдасына және (немесе) жақын туыстарының, жұбайының (зайыбының) пайдасына;</w:t>
      </w:r>
    </w:p>
    <w:bookmarkEnd w:id="7330"/>
    <w:bookmarkStart w:name="z7369" w:id="7331"/>
    <w:p>
      <w:pPr>
        <w:spacing w:after="0"/>
        <w:ind w:left="0"/>
        <w:jc w:val="both"/>
      </w:pPr>
      <w:r>
        <w:rPr>
          <w:rFonts w:ascii="Times New Roman"/>
          <w:b w:val="false"/>
          <w:i w:val="false"/>
          <w:color w:val="000000"/>
          <w:sz w:val="28"/>
        </w:rPr>
        <w:t>
      жұмыс беруші жұмыскердің пайдасына төлеген жинақтаушы сақтандыру шарттары бойынша сақтандыру төлемдері, сақтандыру сыйлықақылары;</w:t>
      </w:r>
    </w:p>
    <w:bookmarkEnd w:id="7331"/>
    <w:bookmarkStart w:name="z7370" w:id="7332"/>
    <w:p>
      <w:pPr>
        <w:spacing w:after="0"/>
        <w:ind w:left="0"/>
        <w:jc w:val="both"/>
      </w:pPr>
      <w:r>
        <w:rPr>
          <w:rFonts w:ascii="Times New Roman"/>
          <w:b w:val="false"/>
          <w:i w:val="false"/>
          <w:color w:val="000000"/>
          <w:sz w:val="28"/>
        </w:rPr>
        <w:t>
      3) Қазақстан Республикасының қызметкер еңбек (қызметтік) міндеттерін атқарған кезде жазатайым оқиғалардан міндетті сақтандыру туралы заңнамасына сәйкес жұмыскер еңбек (қызметтік) міндеттерін атқару кезінде оны жазатайым оқиғалардан сақтандыру шарттары, сондай-ақ зейнеткерлік алдындағы аннуитеттік сақтандыру шарттары бойынша сақтандыру төлемдері;</w:t>
      </w:r>
    </w:p>
    <w:bookmarkEnd w:id="7332"/>
    <w:bookmarkStart w:name="z7371" w:id="7333"/>
    <w:p>
      <w:pPr>
        <w:spacing w:after="0"/>
        <w:ind w:left="0"/>
        <w:jc w:val="both"/>
      </w:pPr>
      <w:r>
        <w:rPr>
          <w:rFonts w:ascii="Times New Roman"/>
          <w:b w:val="false"/>
          <w:i w:val="false"/>
          <w:color w:val="000000"/>
          <w:sz w:val="28"/>
        </w:rPr>
        <w:t>
      4) Қазақстан Республикасының сақтандыру және сақтандыру қызметі туралы заңнамасына сәйкес жинақтаушы сақтандыру шарттары бойынша сақтандыру ұйымдары төлейтін сатып алу сомалары;</w:t>
      </w:r>
    </w:p>
    <w:bookmarkEnd w:id="7333"/>
    <w:bookmarkStart w:name="z7372" w:id="7334"/>
    <w:p>
      <w:pPr>
        <w:spacing w:after="0"/>
        <w:ind w:left="0"/>
        <w:jc w:val="both"/>
      </w:pPr>
      <w:r>
        <w:rPr>
          <w:rFonts w:ascii="Times New Roman"/>
          <w:b w:val="false"/>
          <w:i w:val="false"/>
          <w:color w:val="000000"/>
          <w:sz w:val="28"/>
        </w:rPr>
        <w:t>
      5) отбасына немесе жерлеуді жүзеге асырған адамға сақтандыру ұйымының меншікті қаражаты есебінен қайтыс болған адамды жерлеуге Қазақстан Республикасының заңнамасында белгіленген тәртіппен және мөлшерде төленетін біржолғы төлемдер.</w:t>
      </w:r>
    </w:p>
    <w:bookmarkEnd w:id="7334"/>
    <w:bookmarkStart w:name="z7373" w:id="7335"/>
    <w:p>
      <w:pPr>
        <w:spacing w:after="0"/>
        <w:ind w:left="0"/>
        <w:jc w:val="left"/>
      </w:pPr>
      <w:r>
        <w:rPr>
          <w:rFonts w:ascii="Times New Roman"/>
          <w:b/>
          <w:i w:val="false"/>
          <w:color w:val="000000"/>
        </w:rPr>
        <w:t xml:space="preserve"> 436-бап. Төлем көзінен салық салуға жататын басқа кірісті азайту</w:t>
      </w:r>
    </w:p>
    <w:bookmarkEnd w:id="7335"/>
    <w:bookmarkStart w:name="z7374" w:id="7336"/>
    <w:p>
      <w:pPr>
        <w:spacing w:after="0"/>
        <w:ind w:left="0"/>
        <w:jc w:val="both"/>
      </w:pPr>
      <w:r>
        <w:rPr>
          <w:rFonts w:ascii="Times New Roman"/>
          <w:b w:val="false"/>
          <w:i w:val="false"/>
          <w:color w:val="000000"/>
          <w:sz w:val="28"/>
        </w:rPr>
        <w:t>
      Жеке тұлғаның салық салуға жататын басқа кірісі мынадай кірістерге азаяды:</w:t>
      </w:r>
    </w:p>
    <w:bookmarkEnd w:id="7336"/>
    <w:bookmarkStart w:name="z7375" w:id="7337"/>
    <w:p>
      <w:pPr>
        <w:spacing w:after="0"/>
        <w:ind w:left="0"/>
        <w:jc w:val="both"/>
      </w:pPr>
      <w:r>
        <w:rPr>
          <w:rFonts w:ascii="Times New Roman"/>
          <w:b w:val="false"/>
          <w:i w:val="false"/>
          <w:color w:val="000000"/>
          <w:sz w:val="28"/>
        </w:rPr>
        <w:t>
      1) Қазақстан Республикасының неке-отбасы туралы заңнамасына сәйкес алынған алименттер;</w:t>
      </w:r>
    </w:p>
    <w:bookmarkEnd w:id="7337"/>
    <w:bookmarkStart w:name="z7376" w:id="7338"/>
    <w:p>
      <w:pPr>
        <w:spacing w:after="0"/>
        <w:ind w:left="0"/>
        <w:jc w:val="both"/>
      </w:pPr>
      <w:r>
        <w:rPr>
          <w:rFonts w:ascii="Times New Roman"/>
          <w:b w:val="false"/>
          <w:i w:val="false"/>
          <w:color w:val="000000"/>
          <w:sz w:val="28"/>
        </w:rPr>
        <w:t>
      2) тиісті қаржы жылының 1 қаңтарына қолданыста болатын айлық есептік көрсеткіштің 282 еселенген мөлшері шегіндегі бір жыл үшін – жеке қосалқы шаруашылықпен айналысатын адамның, сондай-ақ оның кәмелетке толған отбасы мүшелерінің жеке қосалқы шаруашылықтың мүшесі ретінде шаруашылық бойынша есепке алу кітабында ескерілген кірісі.</w:t>
      </w:r>
    </w:p>
    <w:bookmarkEnd w:id="7338"/>
    <w:bookmarkStart w:name="z7377" w:id="7339"/>
    <w:p>
      <w:pPr>
        <w:spacing w:after="0"/>
        <w:ind w:left="0"/>
        <w:jc w:val="both"/>
      </w:pPr>
      <w:r>
        <w:rPr>
          <w:rFonts w:ascii="Times New Roman"/>
          <w:b w:val="false"/>
          <w:i w:val="false"/>
          <w:color w:val="000000"/>
          <w:sz w:val="28"/>
        </w:rPr>
        <w:t xml:space="preserve">
      Бұл ретте жеке қосалқы шаруашылықпен айналысатын адамның жеке қосалқы шаруашылықтан алынған ауыл шаруашылығы өнімін агроөнеркәсіптік кешен саласындағы дайындаушы ұйымға, ауыл шаруашылығы кооперативіне және (немесе) ауыл шаруашылығы шикізатын қайта өңдеуді жүзеге асыратын заңды тұлғаға және (немесе) ауыл шаруашылығы жануарларын өткізу жөніндегі сауда нарығына өткізуінен түсетін кіріс жеке қосалқы шаруашылықтан түсетін кіріс деп танылады. </w:t>
      </w:r>
    </w:p>
    <w:bookmarkEnd w:id="7339"/>
    <w:bookmarkStart w:name="z7378" w:id="7340"/>
    <w:p>
      <w:pPr>
        <w:spacing w:after="0"/>
        <w:ind w:left="0"/>
        <w:jc w:val="both"/>
      </w:pPr>
      <w:r>
        <w:rPr>
          <w:rFonts w:ascii="Times New Roman"/>
          <w:b w:val="false"/>
          <w:i w:val="false"/>
          <w:color w:val="000000"/>
          <w:sz w:val="28"/>
        </w:rPr>
        <w:t>
      Осы тармақшаның ережелерін бір ғана салық агенті – агроөнеркәсіптік кешен саласындағы дайындаушы ұйым, ауыл шаруашылығы кооперативі және (немесе) ауыл шаруашылығы шикізатын қайта өңдеуді жүзеге асыратын заңды тұлға агроөнеркәсіптік кешен саласындағы дайындаушы ұйымға, ауыл шаруашылығы кооперативіне және (немесе) ауыл шаруашылығы шикізатын қайта өңдеуді жүзеге асыратын заңды тұлғаға мынадай құжаттарды:</w:t>
      </w:r>
    </w:p>
    <w:bookmarkEnd w:id="7340"/>
    <w:bookmarkStart w:name="z7379" w:id="7341"/>
    <w:p>
      <w:pPr>
        <w:spacing w:after="0"/>
        <w:ind w:left="0"/>
        <w:jc w:val="both"/>
      </w:pPr>
      <w:r>
        <w:rPr>
          <w:rFonts w:ascii="Times New Roman"/>
          <w:b w:val="false"/>
          <w:i w:val="false"/>
          <w:color w:val="000000"/>
          <w:sz w:val="28"/>
        </w:rPr>
        <w:t>
      азайтуды қолдануға өтінішті;</w:t>
      </w:r>
    </w:p>
    <w:bookmarkEnd w:id="7341"/>
    <w:bookmarkStart w:name="z7380" w:id="7342"/>
    <w:p>
      <w:pPr>
        <w:spacing w:after="0"/>
        <w:ind w:left="0"/>
        <w:jc w:val="both"/>
      </w:pPr>
      <w:r>
        <w:rPr>
          <w:rFonts w:ascii="Times New Roman"/>
          <w:b w:val="false"/>
          <w:i w:val="false"/>
          <w:color w:val="000000"/>
          <w:sz w:val="28"/>
        </w:rPr>
        <w:t>
      Қазақстан Республикасының заңнамасына сәйкес жеке қосалқы шаруашылықтың болуы туралы анықтаманы;</w:t>
      </w:r>
    </w:p>
    <w:bookmarkEnd w:id="7342"/>
    <w:bookmarkStart w:name="z7381" w:id="7343"/>
    <w:p>
      <w:pPr>
        <w:spacing w:after="0"/>
        <w:ind w:left="0"/>
        <w:jc w:val="both"/>
      </w:pPr>
      <w:r>
        <w:rPr>
          <w:rFonts w:ascii="Times New Roman"/>
          <w:b w:val="false"/>
          <w:i w:val="false"/>
          <w:color w:val="000000"/>
          <w:sz w:val="28"/>
        </w:rPr>
        <w:t>
      жергілікті атқарушы органның жеке қосалқы шаруашылықта пайдаланылатын:</w:t>
      </w:r>
    </w:p>
    <w:bookmarkEnd w:id="7343"/>
    <w:bookmarkStart w:name="z7382" w:id="7344"/>
    <w:p>
      <w:pPr>
        <w:spacing w:after="0"/>
        <w:ind w:left="0"/>
        <w:jc w:val="both"/>
      </w:pPr>
      <w:r>
        <w:rPr>
          <w:rFonts w:ascii="Times New Roman"/>
          <w:b w:val="false"/>
          <w:i w:val="false"/>
          <w:color w:val="000000"/>
          <w:sz w:val="28"/>
        </w:rPr>
        <w:t>
      ауданы көрсетілген жер учаскесінің;</w:t>
      </w:r>
    </w:p>
    <w:bookmarkEnd w:id="7344"/>
    <w:bookmarkStart w:name="z7383" w:id="7345"/>
    <w:p>
      <w:pPr>
        <w:spacing w:after="0"/>
        <w:ind w:left="0"/>
        <w:jc w:val="both"/>
      </w:pPr>
      <w:r>
        <w:rPr>
          <w:rFonts w:ascii="Times New Roman"/>
          <w:b w:val="false"/>
          <w:i w:val="false"/>
          <w:color w:val="000000"/>
          <w:sz w:val="28"/>
        </w:rPr>
        <w:t>
      саны көрсетілген үй жануарларының;</w:t>
      </w:r>
    </w:p>
    <w:bookmarkEnd w:id="7345"/>
    <w:bookmarkStart w:name="z7384" w:id="7346"/>
    <w:p>
      <w:pPr>
        <w:spacing w:after="0"/>
        <w:ind w:left="0"/>
        <w:jc w:val="both"/>
      </w:pPr>
      <w:r>
        <w:rPr>
          <w:rFonts w:ascii="Times New Roman"/>
          <w:b w:val="false"/>
          <w:i w:val="false"/>
          <w:color w:val="000000"/>
          <w:sz w:val="28"/>
        </w:rPr>
        <w:t>
      саны көрсетілген үй құстарының бар екені туралы растауды ұсынған жеке тұлғаға қатысты қолданады.</w:t>
      </w:r>
    </w:p>
    <w:bookmarkEnd w:id="7346"/>
    <w:bookmarkStart w:name="z7385" w:id="7347"/>
    <w:p>
      <w:pPr>
        <w:spacing w:after="0"/>
        <w:ind w:left="0"/>
        <w:jc w:val="both"/>
      </w:pPr>
      <w:r>
        <w:rPr>
          <w:rFonts w:ascii="Times New Roman"/>
          <w:b w:val="false"/>
          <w:i w:val="false"/>
          <w:color w:val="000000"/>
          <w:sz w:val="28"/>
        </w:rPr>
        <w:t>
      Бұл ретте құжаттар салық агентіне осындай босату қолданылған күнтізбелік жылда кемінде бір рет ұсынылады.</w:t>
      </w:r>
    </w:p>
    <w:bookmarkEnd w:id="7347"/>
    <w:bookmarkStart w:name="z7386" w:id="7348"/>
    <w:p>
      <w:pPr>
        <w:spacing w:after="0"/>
        <w:ind w:left="0"/>
        <w:jc w:val="both"/>
      </w:pPr>
      <w:r>
        <w:rPr>
          <w:rFonts w:ascii="Times New Roman"/>
          <w:b w:val="false"/>
          <w:i w:val="false"/>
          <w:color w:val="000000"/>
          <w:sz w:val="28"/>
        </w:rPr>
        <w:t>
      Осы тармақшаның бірінші бөлігінде белгіленген шектен асып кеткен кезде жеке тұлғаның кірісі тиісті қаржы жылының 1 қаңтарына қолданыста болатын айлық есептік көрсеткіштің 282 еселенген мөлшерінен асатын, жеке қосалқы шаруашылықтан түсетін кіріс сомасының 80 пайызына азайтылады;</w:t>
      </w:r>
    </w:p>
    <w:bookmarkEnd w:id="7348"/>
    <w:bookmarkStart w:name="z7387" w:id="7349"/>
    <w:p>
      <w:pPr>
        <w:spacing w:after="0"/>
        <w:ind w:left="0"/>
        <w:jc w:val="both"/>
      </w:pPr>
      <w:r>
        <w:rPr>
          <w:rFonts w:ascii="Times New Roman"/>
          <w:b w:val="false"/>
          <w:i w:val="false"/>
          <w:color w:val="000000"/>
          <w:sz w:val="28"/>
        </w:rPr>
        <w:t>
      3) жеке тұлғаның қайтыс болуы туралы анықтама немесе қайтыс болуы туралы куәлік болған кезде күнтізбелік жыл ішінде салық агенті жүргізген, тиісті қаржы жылының 1 қаңтарына қолданыста болатын айлық есептік көрсеткіштің 94 еселенген мөлшері шегінде жеке тұлғаны жерлеуге арналған төлемдер;</w:t>
      </w:r>
    </w:p>
    <w:bookmarkEnd w:id="7349"/>
    <w:bookmarkStart w:name="z7388" w:id="7350"/>
    <w:p>
      <w:pPr>
        <w:spacing w:after="0"/>
        <w:ind w:left="0"/>
        <w:jc w:val="both"/>
      </w:pPr>
      <w:r>
        <w:rPr>
          <w:rFonts w:ascii="Times New Roman"/>
          <w:b w:val="false"/>
          <w:i w:val="false"/>
          <w:color w:val="000000"/>
          <w:sz w:val="28"/>
        </w:rPr>
        <w:t>
      4) МӘСҚ-ден төленетін әлеуметтік төлемдер;</w:t>
      </w:r>
    </w:p>
    <w:bookmarkEnd w:id="7350"/>
    <w:bookmarkStart w:name="z7389" w:id="7351"/>
    <w:p>
      <w:pPr>
        <w:spacing w:after="0"/>
        <w:ind w:left="0"/>
        <w:jc w:val="both"/>
      </w:pPr>
      <w:r>
        <w:rPr>
          <w:rFonts w:ascii="Times New Roman"/>
          <w:b w:val="false"/>
          <w:i w:val="false"/>
          <w:color w:val="000000"/>
          <w:sz w:val="28"/>
        </w:rPr>
        <w:t>
      5) Қазақстан Республикасының азаматтық заңнамасына сәйкес акционерлік қоғам, мекеме және тұтыну кооперативі нысанында тіркелгендерден басқа, коммерциялық емес ұйымның жарғылық мақсаттар мен міндеттерді іске асыру шеңберінде осындай ұйыммен еңбек қатынастарында тұрмайтын және (немесе) қызметтерді көрсету, жұмыстарды орындау туралы шарт жасаспаған жеке тұлғаның жол жүруіне, тұруына және тамақтануына арналған шығыстары түрінде алынған жеке тұлғаның кірістері;</w:t>
      </w:r>
    </w:p>
    <w:bookmarkEnd w:id="7351"/>
    <w:bookmarkStart w:name="z7390" w:id="7352"/>
    <w:p>
      <w:pPr>
        <w:spacing w:after="0"/>
        <w:ind w:left="0"/>
        <w:jc w:val="both"/>
      </w:pPr>
      <w:r>
        <w:rPr>
          <w:rFonts w:ascii="Times New Roman"/>
          <w:b w:val="false"/>
          <w:i w:val="false"/>
          <w:color w:val="000000"/>
          <w:sz w:val="28"/>
        </w:rPr>
        <w:t>
      6) сенімгерлік басқарушы болып табылатын дара кәсіпкерден алынған сенімгерлік басқару құрылтайшысының сенімгерлік басқарудан түскен таза кірісі;</w:t>
      </w:r>
    </w:p>
    <w:bookmarkEnd w:id="7352"/>
    <w:bookmarkStart w:name="z7391" w:id="7353"/>
    <w:p>
      <w:pPr>
        <w:spacing w:after="0"/>
        <w:ind w:left="0"/>
        <w:jc w:val="both"/>
      </w:pPr>
      <w:r>
        <w:rPr>
          <w:rFonts w:ascii="Times New Roman"/>
          <w:b w:val="false"/>
          <w:i w:val="false"/>
          <w:color w:val="000000"/>
          <w:sz w:val="28"/>
        </w:rPr>
        <w:t>
      7) Қазақстан Республикасының әлеуметтік қорғау туралы заңнамасына сәйкес ерікті зейнетақы жарналары есебінен зейнетақымен қамсыздандыру туралы шарттың талаптарына сәйкес ерікті зейнетақы жарналарын есепке алу үшін жеке зейнетақы шотында есепке алынатын кепілдікті өтеудің талап етілмеген сомасы;</w:t>
      </w:r>
    </w:p>
    <w:bookmarkEnd w:id="7353"/>
    <w:bookmarkStart w:name="z7392" w:id="7354"/>
    <w:p>
      <w:pPr>
        <w:spacing w:after="0"/>
        <w:ind w:left="0"/>
        <w:jc w:val="both"/>
      </w:pPr>
      <w:r>
        <w:rPr>
          <w:rFonts w:ascii="Times New Roman"/>
          <w:b w:val="false"/>
          <w:i w:val="false"/>
          <w:color w:val="000000"/>
          <w:sz w:val="28"/>
        </w:rPr>
        <w:t>
      8) гранттар қаражаты есебінен төлемдер (еңбекке ақы төлеу түріндегі төлемдерден басқа)</w:t>
      </w:r>
    </w:p>
    <w:bookmarkEnd w:id="7354"/>
    <w:bookmarkStart w:name="z7393" w:id="7355"/>
    <w:p>
      <w:pPr>
        <w:spacing w:after="0"/>
        <w:ind w:left="0"/>
        <w:jc w:val="both"/>
      </w:pPr>
      <w:r>
        <w:rPr>
          <w:rFonts w:ascii="Times New Roman"/>
          <w:b w:val="false"/>
          <w:i w:val="false"/>
          <w:color w:val="000000"/>
          <w:sz w:val="28"/>
        </w:rPr>
        <w:t>
      9) моральдық зиянды қоспағанда, Қазақстан Республикасының заңнамасына сәйкес жеке тұлғаның өмірі мен денсаулығына келтірілген зиянды өтеу;</w:t>
      </w:r>
    </w:p>
    <w:bookmarkEnd w:id="7355"/>
    <w:bookmarkStart w:name="z7394" w:id="7356"/>
    <w:p>
      <w:pPr>
        <w:spacing w:after="0"/>
        <w:ind w:left="0"/>
        <w:jc w:val="both"/>
      </w:pPr>
      <w:r>
        <w:rPr>
          <w:rFonts w:ascii="Times New Roman"/>
          <w:b w:val="false"/>
          <w:i w:val="false"/>
          <w:color w:val="000000"/>
          <w:sz w:val="28"/>
        </w:rPr>
        <w:t>
      10) материалдық залалды заңды күшіне енген сот актісі бойынша тағайындалатын, сондай-ақ сот шығыстарын өтеу сомалары;</w:t>
      </w:r>
    </w:p>
    <w:bookmarkEnd w:id="7356"/>
    <w:bookmarkStart w:name="z7395" w:id="7357"/>
    <w:p>
      <w:pPr>
        <w:spacing w:after="0"/>
        <w:ind w:left="0"/>
        <w:jc w:val="both"/>
      </w:pPr>
      <w:r>
        <w:rPr>
          <w:rFonts w:ascii="Times New Roman"/>
          <w:b w:val="false"/>
          <w:i w:val="false"/>
          <w:color w:val="000000"/>
          <w:sz w:val="28"/>
        </w:rPr>
        <w:t>
      11) он алты жасқа толмаған балаларға арналған балалар лагерьлеріне жолдамалардың құны;</w:t>
      </w:r>
    </w:p>
    <w:bookmarkEnd w:id="7357"/>
    <w:bookmarkStart w:name="z7396" w:id="7358"/>
    <w:p>
      <w:pPr>
        <w:spacing w:after="0"/>
        <w:ind w:left="0"/>
        <w:jc w:val="both"/>
      </w:pPr>
      <w:r>
        <w:rPr>
          <w:rFonts w:ascii="Times New Roman"/>
          <w:b w:val="false"/>
          <w:i w:val="false"/>
          <w:color w:val="000000"/>
          <w:sz w:val="28"/>
        </w:rPr>
        <w:t>
      12) тиісті қаржы жылының 1 қаңтарына қолданыста болған айлық есептік көрсеткіштің 6 еселенген мөлшері шегіндегі бір лотерея бойынша ұтыс;</w:t>
      </w:r>
    </w:p>
    <w:bookmarkEnd w:id="7358"/>
    <w:bookmarkStart w:name="z7397" w:id="7359"/>
    <w:p>
      <w:pPr>
        <w:spacing w:after="0"/>
        <w:ind w:left="0"/>
        <w:jc w:val="both"/>
      </w:pPr>
      <w:r>
        <w:rPr>
          <w:rFonts w:ascii="Times New Roman"/>
          <w:b w:val="false"/>
          <w:i w:val="false"/>
          <w:color w:val="000000"/>
          <w:sz w:val="28"/>
        </w:rPr>
        <w:t>
      13) дивидендтерді есептеу күніне Қазақстан Республикасының аумағында жұмыс істейтін қор биржаларының ресми тізімінде болған бағалы қағаздар бойынша осындай дивидендтер.</w:t>
      </w:r>
    </w:p>
    <w:bookmarkEnd w:id="7359"/>
    <w:bookmarkStart w:name="z7398" w:id="7360"/>
    <w:p>
      <w:pPr>
        <w:spacing w:after="0"/>
        <w:ind w:left="0"/>
        <w:jc w:val="both"/>
      </w:pPr>
      <w:r>
        <w:rPr>
          <w:rFonts w:ascii="Times New Roman"/>
          <w:b w:val="false"/>
          <w:i w:val="false"/>
          <w:color w:val="000000"/>
          <w:sz w:val="28"/>
        </w:rPr>
        <w:t>
      Осы тармақшаның бірінші бөлігінің ережесі Қазақстан Республикасының Үкіметі айқындаған өлшемшарттарға сәйкес биржада күнтізбелік жыл ішінде сауда-саттық жүзеге асырылған бағалы қағаздар бойынша дивидендтерге қолданылады.</w:t>
      </w:r>
    </w:p>
    <w:bookmarkEnd w:id="7360"/>
    <w:bookmarkStart w:name="z7399" w:id="7361"/>
    <w:p>
      <w:pPr>
        <w:spacing w:after="0"/>
        <w:ind w:left="0"/>
        <w:jc w:val="left"/>
      </w:pPr>
      <w:r>
        <w:rPr>
          <w:rFonts w:ascii="Times New Roman"/>
          <w:b/>
          <w:i w:val="false"/>
          <w:color w:val="000000"/>
        </w:rPr>
        <w:t xml:space="preserve"> 3-параграф. Салық агентінде салықтық шегерімдерді қолдану жөніндегі жалпы ережелер</w:t>
      </w:r>
    </w:p>
    <w:bookmarkEnd w:id="7361"/>
    <w:bookmarkStart w:name="z7400" w:id="7362"/>
    <w:p>
      <w:pPr>
        <w:spacing w:after="0"/>
        <w:ind w:left="0"/>
        <w:jc w:val="left"/>
      </w:pPr>
      <w:r>
        <w:rPr>
          <w:rFonts w:ascii="Times New Roman"/>
          <w:b/>
          <w:i w:val="false"/>
          <w:color w:val="000000"/>
        </w:rPr>
        <w:t xml:space="preserve"> 437-бап. Салық агентінде салықтық шегерімдерді қолдану ерекшеліктері</w:t>
      </w:r>
    </w:p>
    <w:bookmarkEnd w:id="7362"/>
    <w:bookmarkStart w:name="z7401" w:id="7363"/>
    <w:p>
      <w:pPr>
        <w:spacing w:after="0"/>
        <w:ind w:left="0"/>
        <w:jc w:val="both"/>
      </w:pPr>
      <w:r>
        <w:rPr>
          <w:rFonts w:ascii="Times New Roman"/>
          <w:b w:val="false"/>
          <w:i w:val="false"/>
          <w:color w:val="000000"/>
          <w:sz w:val="28"/>
        </w:rPr>
        <w:t>
      1. Төлем көзінен салық салуға жататын кірістерге салықтық шегерімдер осы Кодекстің 401 – 404-баптарында белгіленген нормаларға сәйкес қолданылады.</w:t>
      </w:r>
    </w:p>
    <w:bookmarkEnd w:id="7363"/>
    <w:bookmarkStart w:name="z7402" w:id="7364"/>
    <w:p>
      <w:pPr>
        <w:spacing w:after="0"/>
        <w:ind w:left="0"/>
        <w:jc w:val="both"/>
      </w:pPr>
      <w:r>
        <w:rPr>
          <w:rFonts w:ascii="Times New Roman"/>
          <w:b w:val="false"/>
          <w:i w:val="false"/>
          <w:color w:val="000000"/>
          <w:sz w:val="28"/>
        </w:rPr>
        <w:t>
      2. Базалық салықтық шегерім мен әлеуметтік салықтық шегерімдерді салық агенті төлем көзінен мыналардың:</w:t>
      </w:r>
    </w:p>
    <w:bookmarkEnd w:id="7364"/>
    <w:bookmarkStart w:name="z7403" w:id="7365"/>
    <w:p>
      <w:pPr>
        <w:spacing w:after="0"/>
        <w:ind w:left="0"/>
        <w:jc w:val="both"/>
      </w:pPr>
      <w:r>
        <w:rPr>
          <w:rFonts w:ascii="Times New Roman"/>
          <w:b w:val="false"/>
          <w:i w:val="false"/>
          <w:color w:val="000000"/>
          <w:sz w:val="28"/>
        </w:rPr>
        <w:t>
      1) жеке тұлғаның салықтық шегерімдерді қолдану туралы өтініші;</w:t>
      </w:r>
    </w:p>
    <w:bookmarkEnd w:id="7365"/>
    <w:bookmarkStart w:name="z7404" w:id="7366"/>
    <w:p>
      <w:pPr>
        <w:spacing w:after="0"/>
        <w:ind w:left="0"/>
        <w:jc w:val="both"/>
      </w:pPr>
      <w:r>
        <w:rPr>
          <w:rFonts w:ascii="Times New Roman"/>
          <w:b w:val="false"/>
          <w:i w:val="false"/>
          <w:color w:val="000000"/>
          <w:sz w:val="28"/>
        </w:rPr>
        <w:t xml:space="preserve">
      2) әлеуметтік салықтық шегерімді қолдану үшін растайтын құжаттардың көшірмелері негізінде қолданады. </w:t>
      </w:r>
    </w:p>
    <w:bookmarkEnd w:id="7366"/>
    <w:bookmarkStart w:name="z7405" w:id="7367"/>
    <w:p>
      <w:pPr>
        <w:spacing w:after="0"/>
        <w:ind w:left="0"/>
        <w:jc w:val="both"/>
      </w:pPr>
      <w:r>
        <w:rPr>
          <w:rFonts w:ascii="Times New Roman"/>
          <w:b w:val="false"/>
          <w:i w:val="false"/>
          <w:color w:val="000000"/>
          <w:sz w:val="28"/>
        </w:rPr>
        <w:t>
      3. Жеке тұлға базалық салықтық шегерімді бір салық агентінен ғана қолдануға құқылы.</w:t>
      </w:r>
    </w:p>
    <w:bookmarkEnd w:id="7367"/>
    <w:bookmarkStart w:name="z7406" w:id="7368"/>
    <w:p>
      <w:pPr>
        <w:spacing w:after="0"/>
        <w:ind w:left="0"/>
        <w:jc w:val="both"/>
      </w:pPr>
      <w:r>
        <w:rPr>
          <w:rFonts w:ascii="Times New Roman"/>
          <w:b w:val="false"/>
          <w:i w:val="false"/>
          <w:color w:val="000000"/>
          <w:sz w:val="28"/>
        </w:rPr>
        <w:t>
      Салық агентінде күнтізбелік ай үшін жұмыскердің кірісі және тауарларды өткізуден, жұмыстарды орындаудан, қызметтерді көрсетуден түсетін кіріс түріндегі бір жеке тұлғаға кірістерді төлеу бойынша міндеттемелері болған кезде базалық салықтық шегерім күнтізбелік ай үшін базалық салықтық шегерім сомасы шегінде мынадай ретпен:</w:t>
      </w:r>
    </w:p>
    <w:bookmarkEnd w:id="7368"/>
    <w:bookmarkStart w:name="z7407" w:id="7369"/>
    <w:p>
      <w:pPr>
        <w:spacing w:after="0"/>
        <w:ind w:left="0"/>
        <w:jc w:val="both"/>
      </w:pPr>
      <w:r>
        <w:rPr>
          <w:rFonts w:ascii="Times New Roman"/>
          <w:b w:val="false"/>
          <w:i w:val="false"/>
          <w:color w:val="000000"/>
          <w:sz w:val="28"/>
        </w:rPr>
        <w:t>
      1) жұмыскердің кірісіне – осындай кіріс сомасы шегінде;</w:t>
      </w:r>
    </w:p>
    <w:bookmarkEnd w:id="7369"/>
    <w:bookmarkStart w:name="z7408" w:id="7370"/>
    <w:p>
      <w:pPr>
        <w:spacing w:after="0"/>
        <w:ind w:left="0"/>
        <w:jc w:val="both"/>
      </w:pPr>
      <w:r>
        <w:rPr>
          <w:rFonts w:ascii="Times New Roman"/>
          <w:b w:val="false"/>
          <w:i w:val="false"/>
          <w:color w:val="000000"/>
          <w:sz w:val="28"/>
        </w:rPr>
        <w:t>
      2) салық агентіне тауарларды өткізуден, жұмыстарды орындаудан, қызметтерді көрсетуден түсетін кіріске – базалық салықтық шегерімнің қалған мөлшерінде қолданылады.</w:t>
      </w:r>
    </w:p>
    <w:bookmarkEnd w:id="7370"/>
    <w:bookmarkStart w:name="z7409" w:id="7371"/>
    <w:p>
      <w:pPr>
        <w:spacing w:after="0"/>
        <w:ind w:left="0"/>
        <w:jc w:val="both"/>
      </w:pPr>
      <w:r>
        <w:rPr>
          <w:rFonts w:ascii="Times New Roman"/>
          <w:b w:val="false"/>
          <w:i w:val="false"/>
          <w:color w:val="000000"/>
          <w:sz w:val="28"/>
        </w:rPr>
        <w:t>
      Салық агенті қайта ұйымдастырылған жағдайларды қоспағанда, ол күнтізбелік жыл ішінде ауысқан кезде алдыңғы салық агентінде түзілген базалық салықтық шегерімнің қолданылмаған сомасы басқа салық агентінде ескерілмейді.</w:t>
      </w:r>
    </w:p>
    <w:bookmarkEnd w:id="7371"/>
    <w:bookmarkStart w:name="z7410" w:id="7372"/>
    <w:p>
      <w:pPr>
        <w:spacing w:after="0"/>
        <w:ind w:left="0"/>
        <w:jc w:val="both"/>
      </w:pPr>
      <w:r>
        <w:rPr>
          <w:rFonts w:ascii="Times New Roman"/>
          <w:b w:val="false"/>
          <w:i w:val="false"/>
          <w:color w:val="000000"/>
          <w:sz w:val="28"/>
        </w:rPr>
        <w:t xml:space="preserve">
      4. Бір салық агентінде түзілген әлеуметтік салықтық шегерімнің қолданылмаған сомасы осы Кодексте белгіленген шектерде басқа салық агентінде ескеріледі. Ол үшін жеке тұлға осы Кодекстің 446-бабында айқындалған тәртіппен күнтізбелік жылдың басынан басталған кезең үшін әлеуметтік салықтық шегерімді қолданған салық агенті (салық агенттері) берген жеке тұлғамен есеп айырысу туралы анықтаманы ұсынады. </w:t>
      </w:r>
    </w:p>
    <w:bookmarkEnd w:id="7372"/>
    <w:bookmarkStart w:name="z7411" w:id="7373"/>
    <w:p>
      <w:pPr>
        <w:spacing w:after="0"/>
        <w:ind w:left="0"/>
        <w:jc w:val="left"/>
      </w:pPr>
      <w:r>
        <w:rPr>
          <w:rFonts w:ascii="Times New Roman"/>
          <w:b/>
          <w:i w:val="false"/>
          <w:color w:val="000000"/>
        </w:rPr>
        <w:t xml:space="preserve"> 438-бап. Салық агентінде әлеуметтік төлемдердің салықтық шегерімі</w:t>
      </w:r>
    </w:p>
    <w:bookmarkEnd w:id="7373"/>
    <w:bookmarkStart w:name="z7412" w:id="7374"/>
    <w:p>
      <w:pPr>
        <w:spacing w:after="0"/>
        <w:ind w:left="0"/>
        <w:jc w:val="both"/>
      </w:pPr>
      <w:r>
        <w:rPr>
          <w:rFonts w:ascii="Times New Roman"/>
          <w:b w:val="false"/>
          <w:i w:val="false"/>
          <w:color w:val="000000"/>
          <w:sz w:val="28"/>
        </w:rPr>
        <w:t xml:space="preserve">
      Салық агентінде әлеуметтік төлемдердің салықтық шегерімі Қазақстан Республикасының әлеуметтік қорғау туралы заңнамасына сәйкес міндетті зейнетақы жарналарының, азаматтық-құқықтық сипаттағы шарттар бойынша жеке тұлғалардың кірістерінен әлеуметтік аударымдардың және "Міндетті әлеуметтік медициналық сақтандыру туралы" Қазақстан Республикасының Заңына сәйкес есептелген міндетті әлеуметтік медициналық сақтандыру жарналарының сомасына қолданылады. </w:t>
      </w:r>
    </w:p>
    <w:bookmarkEnd w:id="7374"/>
    <w:bookmarkStart w:name="z7413" w:id="7375"/>
    <w:p>
      <w:pPr>
        <w:spacing w:after="0"/>
        <w:ind w:left="0"/>
        <w:jc w:val="left"/>
      </w:pPr>
      <w:r>
        <w:rPr>
          <w:rFonts w:ascii="Times New Roman"/>
          <w:b/>
          <w:i w:val="false"/>
          <w:color w:val="000000"/>
        </w:rPr>
        <w:t xml:space="preserve"> 4-параграф. Салық салу объектісі, салықты есептеу, ұстап қалу және төлеу</w:t>
      </w:r>
    </w:p>
    <w:bookmarkEnd w:id="7375"/>
    <w:bookmarkStart w:name="z7414" w:id="7376"/>
    <w:p>
      <w:pPr>
        <w:spacing w:after="0"/>
        <w:ind w:left="0"/>
        <w:jc w:val="left"/>
      </w:pPr>
      <w:r>
        <w:rPr>
          <w:rFonts w:ascii="Times New Roman"/>
          <w:b/>
          <w:i w:val="false"/>
          <w:color w:val="000000"/>
        </w:rPr>
        <w:t xml:space="preserve"> 439-бап. Төлем көзінен жеке тұлғаның салық салынатын кірісінің сомасын айқындау</w:t>
      </w:r>
    </w:p>
    <w:bookmarkEnd w:id="7376"/>
    <w:bookmarkStart w:name="z7415" w:id="7377"/>
    <w:p>
      <w:pPr>
        <w:spacing w:after="0"/>
        <w:ind w:left="0"/>
        <w:jc w:val="both"/>
      </w:pPr>
      <w:r>
        <w:rPr>
          <w:rFonts w:ascii="Times New Roman"/>
          <w:b w:val="false"/>
          <w:i w:val="false"/>
          <w:color w:val="000000"/>
          <w:sz w:val="28"/>
        </w:rPr>
        <w:t>
      1. Жұмыскердің салық салынатын кірісінің сомасы мынадай тәртіппен айқындалады:</w:t>
      </w:r>
    </w:p>
    <w:bookmarkEnd w:id="7377"/>
    <w:bookmarkStart w:name="z7416" w:id="7378"/>
    <w:p>
      <w:pPr>
        <w:spacing w:after="0"/>
        <w:ind w:left="0"/>
        <w:jc w:val="both"/>
      </w:pPr>
      <w:r>
        <w:rPr>
          <w:rFonts w:ascii="Times New Roman"/>
          <w:b w:val="false"/>
          <w:i w:val="false"/>
          <w:color w:val="000000"/>
          <w:sz w:val="28"/>
        </w:rPr>
        <w:t xml:space="preserve">
      жұмыскердің салықтық кезеңге есепке жазылған, төлем көзінен салық салуға жататын кірістерінің сомасы </w:t>
      </w:r>
    </w:p>
    <w:bookmarkEnd w:id="7378"/>
    <w:bookmarkStart w:name="z7417" w:id="7379"/>
    <w:p>
      <w:pPr>
        <w:spacing w:after="0"/>
        <w:ind w:left="0"/>
        <w:jc w:val="both"/>
      </w:pPr>
      <w:r>
        <w:rPr>
          <w:rFonts w:ascii="Times New Roman"/>
          <w:b w:val="false"/>
          <w:i w:val="false"/>
          <w:color w:val="000000"/>
          <w:sz w:val="28"/>
        </w:rPr>
        <w:t>
      алу</w:t>
      </w:r>
    </w:p>
    <w:bookmarkEnd w:id="7379"/>
    <w:bookmarkStart w:name="z7418" w:id="7380"/>
    <w:p>
      <w:pPr>
        <w:spacing w:after="0"/>
        <w:ind w:left="0"/>
        <w:jc w:val="both"/>
      </w:pPr>
      <w:r>
        <w:rPr>
          <w:rFonts w:ascii="Times New Roman"/>
          <w:b w:val="false"/>
          <w:i w:val="false"/>
          <w:color w:val="000000"/>
          <w:sz w:val="28"/>
        </w:rPr>
        <w:t>
      салықтық кезең үшін осы Кодекстің 400-бабының 1-тармағында көзделген төлем көзінен салық салуға жататын кіріс азайтылатын кірістер сомасы</w:t>
      </w:r>
    </w:p>
    <w:bookmarkEnd w:id="7380"/>
    <w:bookmarkStart w:name="z7419" w:id="7381"/>
    <w:p>
      <w:pPr>
        <w:spacing w:after="0"/>
        <w:ind w:left="0"/>
        <w:jc w:val="both"/>
      </w:pPr>
      <w:r>
        <w:rPr>
          <w:rFonts w:ascii="Times New Roman"/>
          <w:b w:val="false"/>
          <w:i w:val="false"/>
          <w:color w:val="000000"/>
          <w:sz w:val="28"/>
        </w:rPr>
        <w:t>
      алу</w:t>
      </w:r>
    </w:p>
    <w:bookmarkEnd w:id="7381"/>
    <w:bookmarkStart w:name="z7420" w:id="7382"/>
    <w:p>
      <w:pPr>
        <w:spacing w:after="0"/>
        <w:ind w:left="0"/>
        <w:jc w:val="both"/>
      </w:pPr>
      <w:r>
        <w:rPr>
          <w:rFonts w:ascii="Times New Roman"/>
          <w:b w:val="false"/>
          <w:i w:val="false"/>
          <w:color w:val="000000"/>
          <w:sz w:val="28"/>
        </w:rPr>
        <w:t>
      осы Кодекстің 401-бабының 1-тармағында көрсетілген салықтық шегерімдердің сомасы.</w:t>
      </w:r>
    </w:p>
    <w:bookmarkEnd w:id="7382"/>
    <w:bookmarkStart w:name="z7421" w:id="7383"/>
    <w:p>
      <w:pPr>
        <w:spacing w:after="0"/>
        <w:ind w:left="0"/>
        <w:jc w:val="both"/>
      </w:pPr>
      <w:r>
        <w:rPr>
          <w:rFonts w:ascii="Times New Roman"/>
          <w:b w:val="false"/>
          <w:i w:val="false"/>
          <w:color w:val="000000"/>
          <w:sz w:val="28"/>
        </w:rPr>
        <w:t>
      2. Жеке тұлғаның салық агентіне тауарларды өткізуден, жұмыстарды орындаудан, қызметтерді көрсетуден салық салынатын кірісінің сомасы мынадай тәртіппен айқындалады:</w:t>
      </w:r>
    </w:p>
    <w:bookmarkEnd w:id="7383"/>
    <w:bookmarkStart w:name="z7422" w:id="7384"/>
    <w:p>
      <w:pPr>
        <w:spacing w:after="0"/>
        <w:ind w:left="0"/>
        <w:jc w:val="both"/>
      </w:pPr>
      <w:r>
        <w:rPr>
          <w:rFonts w:ascii="Times New Roman"/>
          <w:b w:val="false"/>
          <w:i w:val="false"/>
          <w:color w:val="000000"/>
          <w:sz w:val="28"/>
        </w:rPr>
        <w:t>
      жеке тұлғаның салық агентіне салықтық кезең үшін есепке жазылған төлем көзінен салық салуға жататын, тауарларды өткізуден, жұмыстарды орындаудан, қызметтерді көрсетуден түскен кірістер сомасы</w:t>
      </w:r>
    </w:p>
    <w:bookmarkEnd w:id="7384"/>
    <w:bookmarkStart w:name="z7423" w:id="7385"/>
    <w:p>
      <w:pPr>
        <w:spacing w:after="0"/>
        <w:ind w:left="0"/>
        <w:jc w:val="both"/>
      </w:pPr>
      <w:r>
        <w:rPr>
          <w:rFonts w:ascii="Times New Roman"/>
          <w:b w:val="false"/>
          <w:i w:val="false"/>
          <w:color w:val="000000"/>
          <w:sz w:val="28"/>
        </w:rPr>
        <w:t>
      алу</w:t>
      </w:r>
    </w:p>
    <w:bookmarkEnd w:id="7385"/>
    <w:bookmarkStart w:name="z7424" w:id="7386"/>
    <w:p>
      <w:pPr>
        <w:spacing w:after="0"/>
        <w:ind w:left="0"/>
        <w:jc w:val="both"/>
      </w:pPr>
      <w:r>
        <w:rPr>
          <w:rFonts w:ascii="Times New Roman"/>
          <w:b w:val="false"/>
          <w:i w:val="false"/>
          <w:color w:val="000000"/>
          <w:sz w:val="28"/>
        </w:rPr>
        <w:t>
      салықтық кезең үшін осы Кодекстің 400-бабының 1-тармағында көзделген төлем көзінен салық салуға жататын кіріс азайтылатын кірістер сомасы</w:t>
      </w:r>
    </w:p>
    <w:bookmarkEnd w:id="7386"/>
    <w:bookmarkStart w:name="z7425" w:id="7387"/>
    <w:p>
      <w:pPr>
        <w:spacing w:after="0"/>
        <w:ind w:left="0"/>
        <w:jc w:val="both"/>
      </w:pPr>
      <w:r>
        <w:rPr>
          <w:rFonts w:ascii="Times New Roman"/>
          <w:b w:val="false"/>
          <w:i w:val="false"/>
          <w:color w:val="000000"/>
          <w:sz w:val="28"/>
        </w:rPr>
        <w:t>
      алу</w:t>
      </w:r>
    </w:p>
    <w:bookmarkEnd w:id="7387"/>
    <w:bookmarkStart w:name="z7426" w:id="7388"/>
    <w:p>
      <w:pPr>
        <w:spacing w:after="0"/>
        <w:ind w:left="0"/>
        <w:jc w:val="both"/>
      </w:pPr>
      <w:r>
        <w:rPr>
          <w:rFonts w:ascii="Times New Roman"/>
          <w:b w:val="false"/>
          <w:i w:val="false"/>
          <w:color w:val="000000"/>
          <w:sz w:val="28"/>
        </w:rPr>
        <w:t>
      осы Кодекстің 402-бабында көрсетілген әлеуметтік төлемдердің салықтық шегерімдерінің сомасы</w:t>
      </w:r>
    </w:p>
    <w:bookmarkEnd w:id="7388"/>
    <w:bookmarkStart w:name="z7427" w:id="7389"/>
    <w:p>
      <w:pPr>
        <w:spacing w:after="0"/>
        <w:ind w:left="0"/>
        <w:jc w:val="both"/>
      </w:pPr>
      <w:r>
        <w:rPr>
          <w:rFonts w:ascii="Times New Roman"/>
          <w:b w:val="false"/>
          <w:i w:val="false"/>
          <w:color w:val="000000"/>
          <w:sz w:val="28"/>
        </w:rPr>
        <w:t>
      алу</w:t>
      </w:r>
    </w:p>
    <w:bookmarkEnd w:id="7389"/>
    <w:bookmarkStart w:name="z7428" w:id="7390"/>
    <w:p>
      <w:pPr>
        <w:spacing w:after="0"/>
        <w:ind w:left="0"/>
        <w:jc w:val="both"/>
      </w:pPr>
      <w:r>
        <w:rPr>
          <w:rFonts w:ascii="Times New Roman"/>
          <w:b w:val="false"/>
          <w:i w:val="false"/>
          <w:color w:val="000000"/>
          <w:sz w:val="28"/>
        </w:rPr>
        <w:t>
      осы Кодекстің 404-бабында көрсетілген әлеуметтік салықтық шегерімдердің сомасы</w:t>
      </w:r>
    </w:p>
    <w:bookmarkEnd w:id="7390"/>
    <w:bookmarkStart w:name="z7429" w:id="7391"/>
    <w:p>
      <w:pPr>
        <w:spacing w:after="0"/>
        <w:ind w:left="0"/>
        <w:jc w:val="both"/>
      </w:pPr>
      <w:r>
        <w:rPr>
          <w:rFonts w:ascii="Times New Roman"/>
          <w:b w:val="false"/>
          <w:i w:val="false"/>
          <w:color w:val="000000"/>
          <w:sz w:val="28"/>
        </w:rPr>
        <w:t>
      алу</w:t>
      </w:r>
    </w:p>
    <w:bookmarkEnd w:id="7391"/>
    <w:bookmarkStart w:name="z7430" w:id="7392"/>
    <w:p>
      <w:pPr>
        <w:spacing w:after="0"/>
        <w:ind w:left="0"/>
        <w:jc w:val="both"/>
      </w:pPr>
      <w:r>
        <w:rPr>
          <w:rFonts w:ascii="Times New Roman"/>
          <w:b w:val="false"/>
          <w:i w:val="false"/>
          <w:color w:val="000000"/>
          <w:sz w:val="28"/>
        </w:rPr>
        <w:t>
      осы Кодекстің 437-бабының 3-тармағында белгіленген тәртіппен базалық шегерім сомасы.</w:t>
      </w:r>
    </w:p>
    <w:bookmarkEnd w:id="7392"/>
    <w:bookmarkStart w:name="z7431" w:id="7393"/>
    <w:p>
      <w:pPr>
        <w:spacing w:after="0"/>
        <w:ind w:left="0"/>
        <w:jc w:val="both"/>
      </w:pPr>
      <w:r>
        <w:rPr>
          <w:rFonts w:ascii="Times New Roman"/>
          <w:b w:val="false"/>
          <w:i w:val="false"/>
          <w:color w:val="000000"/>
          <w:sz w:val="28"/>
        </w:rPr>
        <w:t>
      3. Зейнетақы төлемдері, біржолғы зейнетақы төлемдері түріндегі салық салынатын кіріс сомасы мынадай тәртіппен айқындалады:</w:t>
      </w:r>
    </w:p>
    <w:bookmarkEnd w:id="7393"/>
    <w:bookmarkStart w:name="z7432" w:id="7394"/>
    <w:p>
      <w:pPr>
        <w:spacing w:after="0"/>
        <w:ind w:left="0"/>
        <w:jc w:val="both"/>
      </w:pPr>
      <w:r>
        <w:rPr>
          <w:rFonts w:ascii="Times New Roman"/>
          <w:b w:val="false"/>
          <w:i w:val="false"/>
          <w:color w:val="000000"/>
          <w:sz w:val="28"/>
        </w:rPr>
        <w:t>
      салық салуға жататын зейнетақы төлемдері, біржолғы зейнетақы төлемдері түріндегі кіріс сомасы</w:t>
      </w:r>
    </w:p>
    <w:bookmarkEnd w:id="7394"/>
    <w:bookmarkStart w:name="z7433" w:id="7395"/>
    <w:p>
      <w:pPr>
        <w:spacing w:after="0"/>
        <w:ind w:left="0"/>
        <w:jc w:val="both"/>
      </w:pPr>
      <w:r>
        <w:rPr>
          <w:rFonts w:ascii="Times New Roman"/>
          <w:b w:val="false"/>
          <w:i w:val="false"/>
          <w:color w:val="000000"/>
          <w:sz w:val="28"/>
        </w:rPr>
        <w:t>
      алу</w:t>
      </w:r>
    </w:p>
    <w:bookmarkEnd w:id="7395"/>
    <w:bookmarkStart w:name="z7434" w:id="7396"/>
    <w:p>
      <w:pPr>
        <w:spacing w:after="0"/>
        <w:ind w:left="0"/>
        <w:jc w:val="both"/>
      </w:pPr>
      <w:r>
        <w:rPr>
          <w:rFonts w:ascii="Times New Roman"/>
          <w:b w:val="false"/>
          <w:i w:val="false"/>
          <w:color w:val="000000"/>
          <w:sz w:val="28"/>
        </w:rPr>
        <w:t>
      салықтық кезең үшін осы Кодекстің 431-бабында көзделген төлем көзінен салық салуға жататын кіріс азайтылатын кірістер сомасы.</w:t>
      </w:r>
    </w:p>
    <w:bookmarkEnd w:id="7396"/>
    <w:bookmarkStart w:name="z7435" w:id="7397"/>
    <w:p>
      <w:pPr>
        <w:spacing w:after="0"/>
        <w:ind w:left="0"/>
        <w:jc w:val="both"/>
      </w:pPr>
      <w:r>
        <w:rPr>
          <w:rFonts w:ascii="Times New Roman"/>
          <w:b w:val="false"/>
          <w:i w:val="false"/>
          <w:color w:val="000000"/>
          <w:sz w:val="28"/>
        </w:rPr>
        <w:t>
      4. Жеке тұлғаның сақтандыру шарттары бойынша салық салынатын кірісінің сомасы мынадай тәртіппен айқындалады:</w:t>
      </w:r>
    </w:p>
    <w:bookmarkEnd w:id="7397"/>
    <w:bookmarkStart w:name="z7436" w:id="7398"/>
    <w:p>
      <w:pPr>
        <w:spacing w:after="0"/>
        <w:ind w:left="0"/>
        <w:jc w:val="both"/>
      </w:pPr>
      <w:r>
        <w:rPr>
          <w:rFonts w:ascii="Times New Roman"/>
          <w:b w:val="false"/>
          <w:i w:val="false"/>
          <w:color w:val="000000"/>
          <w:sz w:val="28"/>
        </w:rPr>
        <w:t>
      жеке тұлғаның сақтандыру шарттары бойынша салықтық кезең үшін есепке жазылған, төлем көзінен салық салуға жататын кірістерінің сомасы</w:t>
      </w:r>
    </w:p>
    <w:bookmarkEnd w:id="7398"/>
    <w:bookmarkStart w:name="z7437" w:id="7399"/>
    <w:p>
      <w:pPr>
        <w:spacing w:after="0"/>
        <w:ind w:left="0"/>
        <w:jc w:val="both"/>
      </w:pPr>
      <w:r>
        <w:rPr>
          <w:rFonts w:ascii="Times New Roman"/>
          <w:b w:val="false"/>
          <w:i w:val="false"/>
          <w:color w:val="000000"/>
          <w:sz w:val="28"/>
        </w:rPr>
        <w:t>
      алу</w:t>
      </w:r>
    </w:p>
    <w:bookmarkEnd w:id="7399"/>
    <w:bookmarkStart w:name="z7438" w:id="7400"/>
    <w:p>
      <w:pPr>
        <w:spacing w:after="0"/>
        <w:ind w:left="0"/>
        <w:jc w:val="both"/>
      </w:pPr>
      <w:r>
        <w:rPr>
          <w:rFonts w:ascii="Times New Roman"/>
          <w:b w:val="false"/>
          <w:i w:val="false"/>
          <w:color w:val="000000"/>
          <w:sz w:val="28"/>
        </w:rPr>
        <w:t>
      салықтық кезең үшін осы Кодекстің 435-бабында көзделген төлем көзінен салық салуға жататын кіріс азайтылатын кірістер сомасы</w:t>
      </w:r>
    </w:p>
    <w:bookmarkEnd w:id="7400"/>
    <w:bookmarkStart w:name="z7439" w:id="7401"/>
    <w:p>
      <w:pPr>
        <w:spacing w:after="0"/>
        <w:ind w:left="0"/>
        <w:jc w:val="both"/>
      </w:pPr>
      <w:r>
        <w:rPr>
          <w:rFonts w:ascii="Times New Roman"/>
          <w:b w:val="false"/>
          <w:i w:val="false"/>
          <w:color w:val="000000"/>
          <w:sz w:val="28"/>
        </w:rPr>
        <w:t>
      алу</w:t>
      </w:r>
    </w:p>
    <w:bookmarkEnd w:id="7401"/>
    <w:bookmarkStart w:name="z7440" w:id="7402"/>
    <w:p>
      <w:pPr>
        <w:spacing w:after="0"/>
        <w:ind w:left="0"/>
        <w:jc w:val="both"/>
      </w:pPr>
      <w:r>
        <w:rPr>
          <w:rFonts w:ascii="Times New Roman"/>
          <w:b w:val="false"/>
          <w:i w:val="false"/>
          <w:color w:val="000000"/>
          <w:sz w:val="28"/>
        </w:rPr>
        <w:t>
      осы Кодекстің 404-бабының 1-тармағында көрсетілген әлеуметтік салықтық шегерімдер сомасы.</w:t>
      </w:r>
    </w:p>
    <w:bookmarkEnd w:id="7402"/>
    <w:bookmarkStart w:name="z7441" w:id="7403"/>
    <w:p>
      <w:pPr>
        <w:spacing w:after="0"/>
        <w:ind w:left="0"/>
        <w:jc w:val="both"/>
      </w:pPr>
      <w:r>
        <w:rPr>
          <w:rFonts w:ascii="Times New Roman"/>
          <w:b w:val="false"/>
          <w:i w:val="false"/>
          <w:color w:val="000000"/>
          <w:sz w:val="28"/>
        </w:rPr>
        <w:t>
      5. Осы баптың 1 – 4-тармақтарында көрсетілмеген, сыйақылар, дивидендтер, ұтыстар, білім алуға байланысты стипендиялар, төлемдер, оқуға өтемақылар және төлем көзінен салық салуға жататын басқа да кірістер түріндегі жеке тұлғаның салық салынатын кірісінің сомасы мынадай тәртіппен айқындалады:</w:t>
      </w:r>
    </w:p>
    <w:bookmarkEnd w:id="7403"/>
    <w:bookmarkStart w:name="z7442" w:id="7404"/>
    <w:p>
      <w:pPr>
        <w:spacing w:after="0"/>
        <w:ind w:left="0"/>
        <w:jc w:val="both"/>
      </w:pPr>
      <w:r>
        <w:rPr>
          <w:rFonts w:ascii="Times New Roman"/>
          <w:b w:val="false"/>
          <w:i w:val="false"/>
          <w:color w:val="000000"/>
          <w:sz w:val="28"/>
        </w:rPr>
        <w:t>
      салықтық кезең үшін есепке жазылған, осы баптың 1 – 4-тармақтарында көрсетілмеген сыйақылар, дивидендтер, ұтыстар, стипендиялар және төлем көзінен салық салуға жататын басқа да кірістер түріндегі жеке тұлға кірістерінің сомасы</w:t>
      </w:r>
    </w:p>
    <w:bookmarkEnd w:id="7404"/>
    <w:bookmarkStart w:name="z7443" w:id="7405"/>
    <w:p>
      <w:pPr>
        <w:spacing w:after="0"/>
        <w:ind w:left="0"/>
        <w:jc w:val="both"/>
      </w:pPr>
      <w:r>
        <w:rPr>
          <w:rFonts w:ascii="Times New Roman"/>
          <w:b w:val="false"/>
          <w:i w:val="false"/>
          <w:color w:val="000000"/>
          <w:sz w:val="28"/>
        </w:rPr>
        <w:t>
      алу</w:t>
      </w:r>
    </w:p>
    <w:bookmarkEnd w:id="7405"/>
    <w:bookmarkStart w:name="z7444" w:id="7406"/>
    <w:p>
      <w:pPr>
        <w:spacing w:after="0"/>
        <w:ind w:left="0"/>
        <w:jc w:val="both"/>
      </w:pPr>
      <w:r>
        <w:rPr>
          <w:rFonts w:ascii="Times New Roman"/>
          <w:b w:val="false"/>
          <w:i w:val="false"/>
          <w:color w:val="000000"/>
          <w:sz w:val="28"/>
        </w:rPr>
        <w:t>
      салықтық кезең үшін осы Кодекстің 400-бабының 1-тармағында көзделген төлем көзінен салық салуға жататын кіріс азайтылатын кірістер сомасы</w:t>
      </w:r>
    </w:p>
    <w:bookmarkEnd w:id="7406"/>
    <w:bookmarkStart w:name="z7445" w:id="7407"/>
    <w:p>
      <w:pPr>
        <w:spacing w:after="0"/>
        <w:ind w:left="0"/>
        <w:jc w:val="both"/>
      </w:pPr>
      <w:r>
        <w:rPr>
          <w:rFonts w:ascii="Times New Roman"/>
          <w:b w:val="false"/>
          <w:i w:val="false"/>
          <w:color w:val="000000"/>
          <w:sz w:val="28"/>
        </w:rPr>
        <w:t>
      алу</w:t>
      </w:r>
    </w:p>
    <w:bookmarkEnd w:id="7407"/>
    <w:bookmarkStart w:name="z7446" w:id="7408"/>
    <w:p>
      <w:pPr>
        <w:spacing w:after="0"/>
        <w:ind w:left="0"/>
        <w:jc w:val="both"/>
      </w:pPr>
      <w:r>
        <w:rPr>
          <w:rFonts w:ascii="Times New Roman"/>
          <w:b w:val="false"/>
          <w:i w:val="false"/>
          <w:color w:val="000000"/>
          <w:sz w:val="28"/>
        </w:rPr>
        <w:t>
      осы Кодекстің 404-бабының 1-тармағында көрсетілген әлеуметтік салықтық шегерімдер сомасы.</w:t>
      </w:r>
    </w:p>
    <w:bookmarkEnd w:id="7408"/>
    <w:bookmarkStart w:name="z7447" w:id="7409"/>
    <w:p>
      <w:pPr>
        <w:spacing w:after="0"/>
        <w:ind w:left="0"/>
        <w:jc w:val="left"/>
      </w:pPr>
      <w:r>
        <w:rPr>
          <w:rFonts w:ascii="Times New Roman"/>
          <w:b/>
          <w:i w:val="false"/>
          <w:color w:val="000000"/>
        </w:rPr>
        <w:t xml:space="preserve"> 440-бап. Төлем көзінен ұсталатын жеке табыс салығы бойынша жалпы ережелер, сондай-ақ осы салықты есептеу, ұстап қалу және төлеу</w:t>
      </w:r>
    </w:p>
    <w:bookmarkEnd w:id="7409"/>
    <w:bookmarkStart w:name="z7448" w:id="7410"/>
    <w:p>
      <w:pPr>
        <w:spacing w:after="0"/>
        <w:ind w:left="0"/>
        <w:jc w:val="both"/>
      </w:pPr>
      <w:r>
        <w:rPr>
          <w:rFonts w:ascii="Times New Roman"/>
          <w:b w:val="false"/>
          <w:i w:val="false"/>
          <w:color w:val="000000"/>
          <w:sz w:val="28"/>
        </w:rPr>
        <w:t>
      1. Жеке табыс салығын есептеуді, ұстап қалуды және бюджетке төлеуді, егер мұндай кірістер салық агентінің төлеуіне жататын болса (төлесе), төлем көзінен аталған салық агенті осы Кодекстің 425-бабында көрсетілген кірістер бойынша жүзеге асырады.</w:t>
      </w:r>
    </w:p>
    <w:bookmarkEnd w:id="7410"/>
    <w:bookmarkStart w:name="z7449" w:id="7411"/>
    <w:p>
      <w:pPr>
        <w:spacing w:after="0"/>
        <w:ind w:left="0"/>
        <w:jc w:val="both"/>
      </w:pPr>
      <w:r>
        <w:rPr>
          <w:rFonts w:ascii="Times New Roman"/>
          <w:b w:val="false"/>
          <w:i w:val="false"/>
          <w:color w:val="000000"/>
          <w:sz w:val="28"/>
        </w:rPr>
        <w:t>
      2. Төлем көзінен салық салуға жататын кірістер бойынша жеке табыс салығын есептеуді салық агенті салық салуға жататын кірісті есепке жазу кезінде жүргізеді.</w:t>
      </w:r>
    </w:p>
    <w:bookmarkEnd w:id="7411"/>
    <w:bookmarkStart w:name="z7450" w:id="7412"/>
    <w:p>
      <w:pPr>
        <w:spacing w:after="0"/>
        <w:ind w:left="0"/>
        <w:jc w:val="both"/>
      </w:pPr>
      <w:r>
        <w:rPr>
          <w:rFonts w:ascii="Times New Roman"/>
          <w:b w:val="false"/>
          <w:i w:val="false"/>
          <w:color w:val="000000"/>
          <w:sz w:val="28"/>
        </w:rPr>
        <w:t>
      Жеке табыс салығының сомасы осы Кодекстің 363-бабында белгіленген мөлшерлемелерді, жұмыскердің кірісін қоспағанда, осы бөлімге сәйкес айқындалатын төлем көзінен салық салынатын тиісті кіріс сомасына қолдану арқылы есептеледі.</w:t>
      </w:r>
    </w:p>
    <w:bookmarkEnd w:id="7412"/>
    <w:bookmarkStart w:name="z7451" w:id="7413"/>
    <w:p>
      <w:pPr>
        <w:spacing w:after="0"/>
        <w:ind w:left="0"/>
        <w:jc w:val="both"/>
      </w:pPr>
      <w:r>
        <w:rPr>
          <w:rFonts w:ascii="Times New Roman"/>
          <w:b w:val="false"/>
          <w:i w:val="false"/>
          <w:color w:val="000000"/>
          <w:sz w:val="28"/>
        </w:rPr>
        <w:t>
      Жұмыскердің кірісі бойынша жеке табыс салығының сомасы осы Кодекстің 441-бабында белгіленген тәртіппен есептеледі.</w:t>
      </w:r>
    </w:p>
    <w:bookmarkEnd w:id="7413"/>
    <w:bookmarkStart w:name="z7452" w:id="7414"/>
    <w:p>
      <w:pPr>
        <w:spacing w:after="0"/>
        <w:ind w:left="0"/>
        <w:jc w:val="both"/>
      </w:pPr>
      <w:r>
        <w:rPr>
          <w:rFonts w:ascii="Times New Roman"/>
          <w:b w:val="false"/>
          <w:i w:val="false"/>
          <w:color w:val="000000"/>
          <w:sz w:val="28"/>
        </w:rPr>
        <w:t>
      3. Салық агенті жеке табыс салығын ұстап қалуды төлем көзінен салық салуға жататын кірісті төлеу күнінен кешіктірмей жүргізеді.</w:t>
      </w:r>
    </w:p>
    <w:bookmarkEnd w:id="7414"/>
    <w:bookmarkStart w:name="z7453" w:id="7415"/>
    <w:p>
      <w:pPr>
        <w:spacing w:after="0"/>
        <w:ind w:left="0"/>
        <w:jc w:val="both"/>
      </w:pPr>
      <w:r>
        <w:rPr>
          <w:rFonts w:ascii="Times New Roman"/>
          <w:b w:val="false"/>
          <w:i w:val="false"/>
          <w:color w:val="000000"/>
          <w:sz w:val="28"/>
        </w:rPr>
        <w:t>
      4. Салық агенті төленген кірістер бойынша жеке табыс салығын аударуды кіріс төлеу жүзеге асырылған ай аяқталғаннан кейін күнтізбелік жиырма бес күннен кешіктірмей өзінің тұрған жері бойынша жүзеге асырады.</w:t>
      </w:r>
    </w:p>
    <w:bookmarkEnd w:id="7415"/>
    <w:bookmarkStart w:name="z7454" w:id="7416"/>
    <w:p>
      <w:pPr>
        <w:spacing w:after="0"/>
        <w:ind w:left="0"/>
        <w:jc w:val="both"/>
      </w:pPr>
      <w:r>
        <w:rPr>
          <w:rFonts w:ascii="Times New Roman"/>
          <w:b w:val="false"/>
          <w:i w:val="false"/>
          <w:color w:val="000000"/>
          <w:sz w:val="28"/>
        </w:rPr>
        <w:t>
      5. Салық агентінің құрылымдық бөлімшелері жұмыскерлерінің кірістері бойынша жеке табыс салығын аудару осы құрылымдық бөлімшелердің тұрған жері бойынша тиісті бюджеттерге жүргізіледі.</w:t>
      </w:r>
    </w:p>
    <w:bookmarkEnd w:id="7416"/>
    <w:bookmarkStart w:name="z7455" w:id="7417"/>
    <w:p>
      <w:pPr>
        <w:spacing w:after="0"/>
        <w:ind w:left="0"/>
        <w:jc w:val="both"/>
      </w:pPr>
      <w:r>
        <w:rPr>
          <w:rFonts w:ascii="Times New Roman"/>
          <w:b w:val="false"/>
          <w:i w:val="false"/>
          <w:color w:val="000000"/>
          <w:sz w:val="28"/>
        </w:rPr>
        <w:t>
      6. Резидент-заңды тұлға өз шешімімен өзінің құрылымдық бөлімшесінің:</w:t>
      </w:r>
    </w:p>
    <w:bookmarkEnd w:id="7417"/>
    <w:bookmarkStart w:name="z7456" w:id="7418"/>
    <w:p>
      <w:pPr>
        <w:spacing w:after="0"/>
        <w:ind w:left="0"/>
        <w:jc w:val="both"/>
      </w:pPr>
      <w:r>
        <w:rPr>
          <w:rFonts w:ascii="Times New Roman"/>
          <w:b w:val="false"/>
          <w:i w:val="false"/>
          <w:color w:val="000000"/>
          <w:sz w:val="28"/>
        </w:rPr>
        <w:t>
      төлем көзінен салық салуға жататын, осындай құрылымдық бөлімше есепке жазған, төлеген кірістер бойынша жеке табыс салығын есептеу, ұстап қалу және аудару;</w:t>
      </w:r>
    </w:p>
    <w:bookmarkEnd w:id="7418"/>
    <w:bookmarkStart w:name="z7457" w:id="7419"/>
    <w:p>
      <w:pPr>
        <w:spacing w:after="0"/>
        <w:ind w:left="0"/>
        <w:jc w:val="both"/>
      </w:pPr>
      <w:r>
        <w:rPr>
          <w:rFonts w:ascii="Times New Roman"/>
          <w:b w:val="false"/>
          <w:i w:val="false"/>
          <w:color w:val="000000"/>
          <w:sz w:val="28"/>
        </w:rPr>
        <w:t xml:space="preserve">
      осындай құрылымдық бөлімшенің шығыстары болып табылатын салық салу объектілері бойынша әлеуметтік салықты есептеу және төлеу жөніндегі міндетті бір мезгілде орындағанын тануға құқылы. </w:t>
      </w:r>
    </w:p>
    <w:bookmarkEnd w:id="7419"/>
    <w:bookmarkStart w:name="z7458" w:id="7420"/>
    <w:p>
      <w:pPr>
        <w:spacing w:after="0"/>
        <w:ind w:left="0"/>
        <w:jc w:val="both"/>
      </w:pPr>
      <w:r>
        <w:rPr>
          <w:rFonts w:ascii="Times New Roman"/>
          <w:b w:val="false"/>
          <w:i w:val="false"/>
          <w:color w:val="000000"/>
          <w:sz w:val="28"/>
        </w:rPr>
        <w:t>
      Бұл ретте резидент-заңды тұлғаның осындай шешімі:</w:t>
      </w:r>
    </w:p>
    <w:bookmarkEnd w:id="7420"/>
    <w:bookmarkStart w:name="z7459" w:id="7421"/>
    <w:p>
      <w:pPr>
        <w:spacing w:after="0"/>
        <w:ind w:left="0"/>
        <w:jc w:val="both"/>
      </w:pPr>
      <w:r>
        <w:rPr>
          <w:rFonts w:ascii="Times New Roman"/>
          <w:b w:val="false"/>
          <w:i w:val="false"/>
          <w:color w:val="000000"/>
          <w:sz w:val="28"/>
        </w:rPr>
        <w:t>
      заңды тұлғаның жаңадан құрылған құрылымдық бөлімшесіне қатысты – осы құрылымдық бөлімше құрылған күннен бастап немесе осы құрылымдық бөлімше құрылған тоқсаннан кейінгі тоқсанның басынан бастап;</w:t>
      </w:r>
    </w:p>
    <w:bookmarkEnd w:id="7421"/>
    <w:bookmarkStart w:name="z7460" w:id="7422"/>
    <w:p>
      <w:pPr>
        <w:spacing w:after="0"/>
        <w:ind w:left="0"/>
        <w:jc w:val="both"/>
      </w:pPr>
      <w:r>
        <w:rPr>
          <w:rFonts w:ascii="Times New Roman"/>
          <w:b w:val="false"/>
          <w:i w:val="false"/>
          <w:color w:val="000000"/>
          <w:sz w:val="28"/>
        </w:rPr>
        <w:t>
      қалған жағдайларда – осындай шешім қабылданған тоқсаннан кейінгі тоқсанның басынан бастап қолданысқа енгізіледі.</w:t>
      </w:r>
    </w:p>
    <w:bookmarkEnd w:id="7422"/>
    <w:bookmarkStart w:name="z7461" w:id="7423"/>
    <w:p>
      <w:pPr>
        <w:spacing w:after="0"/>
        <w:ind w:left="0"/>
        <w:jc w:val="both"/>
      </w:pPr>
      <w:r>
        <w:rPr>
          <w:rFonts w:ascii="Times New Roman"/>
          <w:b w:val="false"/>
          <w:i w:val="false"/>
          <w:color w:val="000000"/>
          <w:sz w:val="28"/>
        </w:rPr>
        <w:t>
      Резидент-заңды тұлғаның осындай шешімінің күшін жою осындай шешімнің күші жойылған тоқсаннан кейінгі тоқсанның басынан бастап қолданысқа енгізіледі.</w:t>
      </w:r>
    </w:p>
    <w:bookmarkEnd w:id="7423"/>
    <w:bookmarkStart w:name="z7462" w:id="7424"/>
    <w:p>
      <w:pPr>
        <w:spacing w:after="0"/>
        <w:ind w:left="0"/>
        <w:jc w:val="both"/>
      </w:pPr>
      <w:r>
        <w:rPr>
          <w:rFonts w:ascii="Times New Roman"/>
          <w:b w:val="false"/>
          <w:i w:val="false"/>
          <w:color w:val="000000"/>
          <w:sz w:val="28"/>
        </w:rPr>
        <w:t>
      7. Депозитарлық қолхаттар бойынша кірістерден жеке табыс салығын есептеуді және ұстап қалуды осындай депозитарлық қолхаттардың базалық активінің эмитенті жүргізеді.</w:t>
      </w:r>
    </w:p>
    <w:bookmarkEnd w:id="7424"/>
    <w:bookmarkStart w:name="z7463" w:id="7425"/>
    <w:p>
      <w:pPr>
        <w:spacing w:after="0"/>
        <w:ind w:left="0"/>
        <w:jc w:val="both"/>
      </w:pPr>
      <w:r>
        <w:rPr>
          <w:rFonts w:ascii="Times New Roman"/>
          <w:b w:val="false"/>
          <w:i w:val="false"/>
          <w:color w:val="000000"/>
          <w:sz w:val="28"/>
        </w:rPr>
        <w:t>
      8. Салық агенті осы Кодекстің ережелеріне сәйкес төлем көзінен салық салуға жататын кірістерден есептелген жеке табыс салығының сомасын оны ұстап қалмай, өз қаражаты есебінен төлеген кезде салық агентінің төлем көзінен жеке табыс салығын ұстап қалу және аудару жөніндегі міндеті орындалды деп есептеледі.</w:t>
      </w:r>
    </w:p>
    <w:bookmarkEnd w:id="7425"/>
    <w:bookmarkStart w:name="z7464" w:id="7426"/>
    <w:p>
      <w:pPr>
        <w:spacing w:after="0"/>
        <w:ind w:left="0"/>
        <w:jc w:val="left"/>
      </w:pPr>
      <w:r>
        <w:rPr>
          <w:rFonts w:ascii="Times New Roman"/>
          <w:b/>
          <w:i w:val="false"/>
          <w:color w:val="000000"/>
        </w:rPr>
        <w:t xml:space="preserve"> 441-бап. Жұмыскердің кірісінен жеке табыс салығын есептеу</w:t>
      </w:r>
    </w:p>
    <w:bookmarkEnd w:id="7426"/>
    <w:bookmarkStart w:name="z7465" w:id="7427"/>
    <w:p>
      <w:pPr>
        <w:spacing w:after="0"/>
        <w:ind w:left="0"/>
        <w:jc w:val="both"/>
      </w:pPr>
      <w:r>
        <w:rPr>
          <w:rFonts w:ascii="Times New Roman"/>
          <w:b w:val="false"/>
          <w:i w:val="false"/>
          <w:color w:val="000000"/>
          <w:sz w:val="28"/>
        </w:rPr>
        <w:t>
      Жұмыскердің кірісінен төлем көзінен ұсталатын жеке табыс салығын есептеуді салықтық кезең үшін салық агенті мынадай формула бойынша жүргізеді:</w:t>
      </w:r>
    </w:p>
    <w:bookmarkEnd w:id="7427"/>
    <w:bookmarkStart w:name="z7466" w:id="7428"/>
    <w:p>
      <w:pPr>
        <w:spacing w:after="0"/>
        <w:ind w:left="0"/>
        <w:jc w:val="both"/>
      </w:pPr>
      <w:r>
        <w:rPr>
          <w:rFonts w:ascii="Times New Roman"/>
          <w:b w:val="false"/>
          <w:i w:val="false"/>
          <w:color w:val="000000"/>
          <w:sz w:val="28"/>
        </w:rPr>
        <w:t>
      осы Кодекстің 363-бабының 1) тармақшасы кестесінің 1-жолында көзделген сома шегінде күнтізбелік жылдың 1 қаңтарынан бастап жеке табыс салығы есептелетін салықтық кезеңді қоса алғанда, өсу қорытындысымен айқындалатын, осы Кодекстің 439-бабының 1-тармағына сәйкес салық агентінен алынуға жататын жұмыскердің салық салынатын кірісінің сомасы</w:t>
      </w:r>
    </w:p>
    <w:bookmarkEnd w:id="7428"/>
    <w:bookmarkStart w:name="z7467" w:id="7429"/>
    <w:p>
      <w:pPr>
        <w:spacing w:after="0"/>
        <w:ind w:left="0"/>
        <w:jc w:val="both"/>
      </w:pPr>
      <w:r>
        <w:rPr>
          <w:rFonts w:ascii="Times New Roman"/>
          <w:b w:val="false"/>
          <w:i w:val="false"/>
          <w:color w:val="000000"/>
          <w:sz w:val="28"/>
        </w:rPr>
        <w:t>
      көбейту</w:t>
      </w:r>
    </w:p>
    <w:bookmarkEnd w:id="7429"/>
    <w:bookmarkStart w:name="z7468" w:id="7430"/>
    <w:p>
      <w:pPr>
        <w:spacing w:after="0"/>
        <w:ind w:left="0"/>
        <w:jc w:val="both"/>
      </w:pPr>
      <w:r>
        <w:rPr>
          <w:rFonts w:ascii="Times New Roman"/>
          <w:b w:val="false"/>
          <w:i w:val="false"/>
          <w:color w:val="000000"/>
          <w:sz w:val="28"/>
        </w:rPr>
        <w:t>
      осы Кодекстің 363-бабының 1) тармақшасы кестесінің 1-жолына сәйкес салық мөлшерлемесі</w:t>
      </w:r>
    </w:p>
    <w:bookmarkEnd w:id="7430"/>
    <w:bookmarkStart w:name="z7469" w:id="7431"/>
    <w:p>
      <w:pPr>
        <w:spacing w:after="0"/>
        <w:ind w:left="0"/>
        <w:jc w:val="both"/>
      </w:pPr>
      <w:r>
        <w:rPr>
          <w:rFonts w:ascii="Times New Roman"/>
          <w:b w:val="false"/>
          <w:i w:val="false"/>
          <w:color w:val="000000"/>
          <w:sz w:val="28"/>
        </w:rPr>
        <w:t>
      қосу</w:t>
      </w:r>
    </w:p>
    <w:bookmarkEnd w:id="7431"/>
    <w:bookmarkStart w:name="z7470" w:id="7432"/>
    <w:p>
      <w:pPr>
        <w:spacing w:after="0"/>
        <w:ind w:left="0"/>
        <w:jc w:val="both"/>
      </w:pPr>
      <w:r>
        <w:rPr>
          <w:rFonts w:ascii="Times New Roman"/>
          <w:b w:val="false"/>
          <w:i w:val="false"/>
          <w:color w:val="000000"/>
          <w:sz w:val="28"/>
        </w:rPr>
        <w:t>
      осы Кодекстің 439-бабының 1-тармағына сәйкес салық агентінен алынуға жататын, күнтізбелік жылдың 1 қаңтарынан бастап жеке табыс салығы есептелетін салықтық кезеңді қоса алғанда, өсу қорытындысымен айқындалатын жұмыскердің салық салынатын кірісінің осы Кодекстің 363-бабының 1) тармақшасы кестесінің 1-жолында көзделген сомадан асып кету сомасы</w:t>
      </w:r>
    </w:p>
    <w:bookmarkEnd w:id="7432"/>
    <w:bookmarkStart w:name="z7471" w:id="7433"/>
    <w:p>
      <w:pPr>
        <w:spacing w:after="0"/>
        <w:ind w:left="0"/>
        <w:jc w:val="both"/>
      </w:pPr>
      <w:r>
        <w:rPr>
          <w:rFonts w:ascii="Times New Roman"/>
          <w:b w:val="false"/>
          <w:i w:val="false"/>
          <w:color w:val="000000"/>
          <w:sz w:val="28"/>
        </w:rPr>
        <w:t>
      көбейту</w:t>
      </w:r>
    </w:p>
    <w:bookmarkEnd w:id="7433"/>
    <w:bookmarkStart w:name="z7472" w:id="7434"/>
    <w:p>
      <w:pPr>
        <w:spacing w:after="0"/>
        <w:ind w:left="0"/>
        <w:jc w:val="both"/>
      </w:pPr>
      <w:r>
        <w:rPr>
          <w:rFonts w:ascii="Times New Roman"/>
          <w:b w:val="false"/>
          <w:i w:val="false"/>
          <w:color w:val="000000"/>
          <w:sz w:val="28"/>
        </w:rPr>
        <w:t>
      осы Кодекстің 363-бабының 1) тармақшасы кестесінің 2-жолына сәйкес салық мөлшерлемесі</w:t>
      </w:r>
    </w:p>
    <w:bookmarkEnd w:id="7434"/>
    <w:bookmarkStart w:name="z7473" w:id="7435"/>
    <w:p>
      <w:pPr>
        <w:spacing w:after="0"/>
        <w:ind w:left="0"/>
        <w:jc w:val="both"/>
      </w:pPr>
      <w:r>
        <w:rPr>
          <w:rFonts w:ascii="Times New Roman"/>
          <w:b w:val="false"/>
          <w:i w:val="false"/>
          <w:color w:val="000000"/>
          <w:sz w:val="28"/>
        </w:rPr>
        <w:t>
      алу</w:t>
      </w:r>
    </w:p>
    <w:bookmarkEnd w:id="7435"/>
    <w:bookmarkStart w:name="z7474" w:id="7436"/>
    <w:p>
      <w:pPr>
        <w:spacing w:after="0"/>
        <w:ind w:left="0"/>
        <w:jc w:val="both"/>
      </w:pPr>
      <w:r>
        <w:rPr>
          <w:rFonts w:ascii="Times New Roman"/>
          <w:b w:val="false"/>
          <w:i w:val="false"/>
          <w:color w:val="000000"/>
          <w:sz w:val="28"/>
        </w:rPr>
        <w:t>
      күнтізбелік жылдың алдыңғы салықтық кезеңдер үшін салық агенті өсу қорытындысымен 1 қаңтардан бастап есептеген жеке табыс салығының сомасы.</w:t>
      </w:r>
    </w:p>
    <w:bookmarkEnd w:id="7436"/>
    <w:bookmarkStart w:name="z7475" w:id="7437"/>
    <w:p>
      <w:pPr>
        <w:spacing w:after="0"/>
        <w:ind w:left="0"/>
        <w:jc w:val="left"/>
      </w:pPr>
      <w:r>
        <w:rPr>
          <w:rFonts w:ascii="Times New Roman"/>
          <w:b/>
          <w:i w:val="false"/>
          <w:color w:val="000000"/>
        </w:rPr>
        <w:t xml:space="preserve"> 442-бап. 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ұсталған табыс салығын қайтару тәртібі</w:t>
      </w:r>
    </w:p>
    <w:bookmarkEnd w:id="7437"/>
    <w:bookmarkStart w:name="z7476" w:id="7438"/>
    <w:p>
      <w:pPr>
        <w:spacing w:after="0"/>
        <w:ind w:left="0"/>
        <w:jc w:val="both"/>
      </w:pPr>
      <w:r>
        <w:rPr>
          <w:rFonts w:ascii="Times New Roman"/>
          <w:b w:val="false"/>
          <w:i w:val="false"/>
          <w:color w:val="000000"/>
          <w:sz w:val="28"/>
        </w:rPr>
        <w:t>
      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ұсталған табыс салығын қайтару тәртібі осы Кодекстің 354-бабына сәйкес айқындалады.</w:t>
      </w:r>
    </w:p>
    <w:bookmarkEnd w:id="7438"/>
    <w:bookmarkStart w:name="z7477" w:id="7439"/>
    <w:p>
      <w:pPr>
        <w:spacing w:after="0"/>
        <w:ind w:left="0"/>
        <w:jc w:val="left"/>
      </w:pPr>
      <w:r>
        <w:rPr>
          <w:rFonts w:ascii="Times New Roman"/>
          <w:b/>
          <w:i w:val="false"/>
          <w:color w:val="000000"/>
        </w:rPr>
        <w:t xml:space="preserve"> 443-бап. Мемлекеттік мекемелердің жеке табыс салығын есептеудің, ұстап қалу мен төлеудің ерекшеліктері</w:t>
      </w:r>
    </w:p>
    <w:bookmarkEnd w:id="7439"/>
    <w:bookmarkStart w:name="z7478" w:id="7440"/>
    <w:p>
      <w:pPr>
        <w:spacing w:after="0"/>
        <w:ind w:left="0"/>
        <w:jc w:val="both"/>
      </w:pPr>
      <w:r>
        <w:rPr>
          <w:rFonts w:ascii="Times New Roman"/>
          <w:b w:val="false"/>
          <w:i w:val="false"/>
          <w:color w:val="000000"/>
          <w:sz w:val="28"/>
        </w:rPr>
        <w:t>
      1. Мемлекеттік органның шешімі бойынша оның құрылымдық бөлімшелері және (немесе) аумақтық органдары өздеріне ведомстволық бағынысты мемлекеттік мекемелер жұмыскерлерінің кірістері бойынша салық агенттері ретінде қаралуы мүмкін.</w:t>
      </w:r>
    </w:p>
    <w:bookmarkEnd w:id="7440"/>
    <w:bookmarkStart w:name="z7479" w:id="7441"/>
    <w:p>
      <w:pPr>
        <w:spacing w:after="0"/>
        <w:ind w:left="0"/>
        <w:jc w:val="both"/>
      </w:pPr>
      <w:r>
        <w:rPr>
          <w:rFonts w:ascii="Times New Roman"/>
          <w:b w:val="false"/>
          <w:i w:val="false"/>
          <w:color w:val="000000"/>
          <w:sz w:val="28"/>
        </w:rPr>
        <w:t>
      2. Мемлекеттік орган немесе жергілікті атқарушы орган өз шешімімен өздерінің құрылымдық бөлімшелерінің және (немесе) аумақтық органдарының:</w:t>
      </w:r>
    </w:p>
    <w:bookmarkEnd w:id="7441"/>
    <w:bookmarkStart w:name="z7480" w:id="7442"/>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жұмыскерлеріне есепке жазылған, төленген, төлем көзінен салық салуға жататын кірістер бойынша жеке табыс салығын есептеу, ұстап қалу және аудару;</w:t>
      </w:r>
    </w:p>
    <w:bookmarkEnd w:id="7442"/>
    <w:bookmarkStart w:name="z7481" w:id="7443"/>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шығыстары болып табылатын салық салу объектілері бойынша әлеуметтік салықты есептеу және төлеу жөніндегі міндетті бір мезгілде орындағанын тануға құқылы.</w:t>
      </w:r>
    </w:p>
    <w:bookmarkEnd w:id="7443"/>
    <w:bookmarkStart w:name="z7482" w:id="7444"/>
    <w:p>
      <w:pPr>
        <w:spacing w:after="0"/>
        <w:ind w:left="0"/>
        <w:jc w:val="both"/>
      </w:pPr>
      <w:r>
        <w:rPr>
          <w:rFonts w:ascii="Times New Roman"/>
          <w:b w:val="false"/>
          <w:i w:val="false"/>
          <w:color w:val="000000"/>
          <w:sz w:val="28"/>
        </w:rPr>
        <w:t>
      Бұл ретте мемлекеттік органның немесе жергілікті атқарушы органның осындай шешімі:</w:t>
      </w:r>
    </w:p>
    <w:bookmarkEnd w:id="7444"/>
    <w:bookmarkStart w:name="z7483" w:id="7445"/>
    <w:p>
      <w:pPr>
        <w:spacing w:after="0"/>
        <w:ind w:left="0"/>
        <w:jc w:val="both"/>
      </w:pPr>
      <w:r>
        <w:rPr>
          <w:rFonts w:ascii="Times New Roman"/>
          <w:b w:val="false"/>
          <w:i w:val="false"/>
          <w:color w:val="000000"/>
          <w:sz w:val="28"/>
        </w:rPr>
        <w:t>
      заңды тұлғаның және (немесе) аумақтық органның жаңадан құрылған құрылымдық бөлімшесіне қатысты – осы құрылымдық бөлімше және (немесе) аумақтық орган құрылған күннен бастап немесе осы құрылымдық бөлімше және (немесе) аумақтық орган құрылған тоқсаннан кейінгі тоқсанның басынан бастап;</w:t>
      </w:r>
    </w:p>
    <w:bookmarkEnd w:id="7445"/>
    <w:bookmarkStart w:name="z7484" w:id="7446"/>
    <w:p>
      <w:pPr>
        <w:spacing w:after="0"/>
        <w:ind w:left="0"/>
        <w:jc w:val="both"/>
      </w:pPr>
      <w:r>
        <w:rPr>
          <w:rFonts w:ascii="Times New Roman"/>
          <w:b w:val="false"/>
          <w:i w:val="false"/>
          <w:color w:val="000000"/>
          <w:sz w:val="28"/>
        </w:rPr>
        <w:t>
      қалған жағдайларда – осындай шешім қабылданған тоқсаннан кейінгі тоқсанның басынан бастап қолданысқа енгізіледі.</w:t>
      </w:r>
    </w:p>
    <w:bookmarkEnd w:id="7446"/>
    <w:bookmarkStart w:name="z7485" w:id="7447"/>
    <w:p>
      <w:pPr>
        <w:spacing w:after="0"/>
        <w:ind w:left="0"/>
        <w:jc w:val="both"/>
      </w:pPr>
      <w:r>
        <w:rPr>
          <w:rFonts w:ascii="Times New Roman"/>
          <w:b w:val="false"/>
          <w:i w:val="false"/>
          <w:color w:val="000000"/>
          <w:sz w:val="28"/>
        </w:rPr>
        <w:t>
      Мемлекеттік органның немесе жергілікті атқарушы органның осындай шешімнің күшін жоюы осындай шешімінің күші жойылған тоқсаннан кейінгі тоқсанның басынан бастап қолданысқа енгізіледі.</w:t>
      </w:r>
    </w:p>
    <w:bookmarkEnd w:id="7447"/>
    <w:bookmarkStart w:name="z7486" w:id="7448"/>
    <w:p>
      <w:pPr>
        <w:spacing w:after="0"/>
        <w:ind w:left="0"/>
        <w:jc w:val="both"/>
      </w:pPr>
      <w:r>
        <w:rPr>
          <w:rFonts w:ascii="Times New Roman"/>
          <w:b w:val="false"/>
          <w:i w:val="false"/>
          <w:color w:val="000000"/>
          <w:sz w:val="28"/>
        </w:rPr>
        <w:t>
      3. Жергілікті атқарушы органның шешімі бойынша оның құрылымдық бөлімшелері және (немесе) аумақтық (төмен тұрған) органдары өздеріне ведомстволық бағынысты мемлекеттік мекемелер жұмыскерлерінің кірістері бойынша салық агенттері ретінде қаралуы мүмкін.</w:t>
      </w:r>
    </w:p>
    <w:bookmarkEnd w:id="7448"/>
    <w:bookmarkStart w:name="z7487" w:id="7449"/>
    <w:p>
      <w:pPr>
        <w:spacing w:after="0"/>
        <w:ind w:left="0"/>
        <w:jc w:val="both"/>
      </w:pPr>
      <w:r>
        <w:rPr>
          <w:rFonts w:ascii="Times New Roman"/>
          <w:b w:val="false"/>
          <w:i w:val="false"/>
          <w:color w:val="000000"/>
          <w:sz w:val="28"/>
        </w:rPr>
        <w:t>
      Бұл ретте осы бапта айқындалған тәртіппен салық агенттері деп танылған мемлекеттік мекемелер осы Кодекстің 12-бөлімінің мақсаттары үшін әлеуметтік салық төлеушілер деп танылады.</w:t>
      </w:r>
    </w:p>
    <w:bookmarkEnd w:id="7449"/>
    <w:bookmarkStart w:name="z7488" w:id="7450"/>
    <w:p>
      <w:pPr>
        <w:spacing w:after="0"/>
        <w:ind w:left="0"/>
        <w:jc w:val="both"/>
      </w:pPr>
      <w:r>
        <w:rPr>
          <w:rFonts w:ascii="Times New Roman"/>
          <w:b w:val="false"/>
          <w:i w:val="false"/>
          <w:color w:val="000000"/>
          <w:sz w:val="28"/>
        </w:rPr>
        <w:t>
      Жеке табыс салығын төлеу салық агентінің тұрған жері бойынша тиісті бюджеттерге жүргізіледі.</w:t>
      </w:r>
    </w:p>
    <w:bookmarkEnd w:id="7450"/>
    <w:bookmarkStart w:name="z7489" w:id="7451"/>
    <w:p>
      <w:pPr>
        <w:spacing w:after="0"/>
        <w:ind w:left="0"/>
        <w:jc w:val="both"/>
      </w:pPr>
      <w:r>
        <w:rPr>
          <w:rFonts w:ascii="Times New Roman"/>
          <w:b w:val="false"/>
          <w:i w:val="false"/>
          <w:color w:val="000000"/>
          <w:sz w:val="28"/>
        </w:rPr>
        <w:t>
      Құрылымдық және (немесе) аумақтық органның салық салу объектілері бойынша жеке табыс салығын төлеу осындай құрылымдық және (немесе) аумақтық органның тұрған жері бойынша жүргізіледі.</w:t>
      </w:r>
    </w:p>
    <w:bookmarkEnd w:id="7451"/>
    <w:bookmarkStart w:name="z7490" w:id="7452"/>
    <w:p>
      <w:pPr>
        <w:spacing w:after="0"/>
        <w:ind w:left="0"/>
        <w:jc w:val="both"/>
      </w:pPr>
      <w:r>
        <w:rPr>
          <w:rFonts w:ascii="Times New Roman"/>
          <w:b w:val="false"/>
          <w:i w:val="false"/>
          <w:color w:val="000000"/>
          <w:sz w:val="28"/>
        </w:rPr>
        <w:t>
      4. Салық агенті жеке табыс салығын есептеуді, ұстап қалуды және төлеуді осы Кодекстің 440 және 441-баптарында белгіленген тәртіппен және мерзімдерде жүргізеді.</w:t>
      </w:r>
    </w:p>
    <w:bookmarkEnd w:id="7452"/>
    <w:bookmarkStart w:name="z7491" w:id="7453"/>
    <w:p>
      <w:pPr>
        <w:spacing w:after="0"/>
        <w:ind w:left="0"/>
        <w:jc w:val="both"/>
      </w:pPr>
      <w:r>
        <w:rPr>
          <w:rFonts w:ascii="Times New Roman"/>
          <w:b w:val="false"/>
          <w:i w:val="false"/>
          <w:color w:val="000000"/>
          <w:sz w:val="28"/>
        </w:rPr>
        <w:t>
      5. Салық агенті жеке табыс салығы және әлеуметтік салық бойынша декларацияны осы Кодекстің 445-бабында белгіленген тәртіппен және мерзімдерде ұсынады.</w:t>
      </w:r>
    </w:p>
    <w:bookmarkEnd w:id="7453"/>
    <w:bookmarkStart w:name="z7492" w:id="7454"/>
    <w:p>
      <w:pPr>
        <w:spacing w:after="0"/>
        <w:ind w:left="0"/>
        <w:jc w:val="left"/>
      </w:pPr>
      <w:r>
        <w:rPr>
          <w:rFonts w:ascii="Times New Roman"/>
          <w:b/>
          <w:i w:val="false"/>
          <w:color w:val="000000"/>
        </w:rPr>
        <w:t xml:space="preserve"> 5-параграф. Салықтық, есепті кезеңдер және салықтық есептілік</w:t>
      </w:r>
    </w:p>
    <w:bookmarkEnd w:id="7454"/>
    <w:bookmarkStart w:name="z7493" w:id="7455"/>
    <w:p>
      <w:pPr>
        <w:spacing w:after="0"/>
        <w:ind w:left="0"/>
        <w:jc w:val="left"/>
      </w:pPr>
      <w:r>
        <w:rPr>
          <w:rFonts w:ascii="Times New Roman"/>
          <w:b/>
          <w:i w:val="false"/>
          <w:color w:val="000000"/>
        </w:rPr>
        <w:t xml:space="preserve"> 444-бап. Салықтық және есепті кезеңдер</w:t>
      </w:r>
    </w:p>
    <w:bookmarkEnd w:id="7455"/>
    <w:bookmarkStart w:name="z7494" w:id="7456"/>
    <w:p>
      <w:pPr>
        <w:spacing w:after="0"/>
        <w:ind w:left="0"/>
        <w:jc w:val="both"/>
      </w:pPr>
      <w:r>
        <w:rPr>
          <w:rFonts w:ascii="Times New Roman"/>
          <w:b w:val="false"/>
          <w:i w:val="false"/>
          <w:color w:val="000000"/>
          <w:sz w:val="28"/>
        </w:rPr>
        <w:t>
      1. Салық агенттері төлем көзінен салық салуға жататын кірістерден жеке табыс салығын есептеу үшін күнтiзбелiк ай салықтық кезең болып табылады.</w:t>
      </w:r>
    </w:p>
    <w:bookmarkEnd w:id="7456"/>
    <w:bookmarkStart w:name="z7495" w:id="7457"/>
    <w:p>
      <w:pPr>
        <w:spacing w:after="0"/>
        <w:ind w:left="0"/>
        <w:jc w:val="both"/>
      </w:pPr>
      <w:r>
        <w:rPr>
          <w:rFonts w:ascii="Times New Roman"/>
          <w:b w:val="false"/>
          <w:i w:val="false"/>
          <w:color w:val="000000"/>
          <w:sz w:val="28"/>
        </w:rPr>
        <w:t>
      2. Жеке табыс салығы және әлеуметтік салық бойынша декларацияны толтыру үшін күнтiзбелiк тоқсан есепті кезең болып табылады.</w:t>
      </w:r>
    </w:p>
    <w:bookmarkEnd w:id="7457"/>
    <w:bookmarkStart w:name="z7496" w:id="7458"/>
    <w:p>
      <w:pPr>
        <w:spacing w:after="0"/>
        <w:ind w:left="0"/>
        <w:jc w:val="left"/>
      </w:pPr>
      <w:r>
        <w:rPr>
          <w:rFonts w:ascii="Times New Roman"/>
          <w:b/>
          <w:i w:val="false"/>
          <w:color w:val="000000"/>
        </w:rPr>
        <w:t xml:space="preserve"> 445-бап. Жеке табыс салығы және әлеуметтік салық бойынша декларация</w:t>
      </w:r>
    </w:p>
    <w:bookmarkEnd w:id="7458"/>
    <w:bookmarkStart w:name="z7497" w:id="7459"/>
    <w:p>
      <w:pPr>
        <w:spacing w:after="0"/>
        <w:ind w:left="0"/>
        <w:jc w:val="both"/>
      </w:pPr>
      <w:r>
        <w:rPr>
          <w:rFonts w:ascii="Times New Roman"/>
          <w:b w:val="false"/>
          <w:i w:val="false"/>
          <w:color w:val="000000"/>
          <w:sz w:val="28"/>
        </w:rPr>
        <w:t>
      1. Жеке табыс салығы және әлеуметтік салық бойынша декларацияны салық агентінің тұрған жері бойынша салық органдарына есепті кезеңнен кейінгі екінші айдың 15-інен кешіктірмей:</w:t>
      </w:r>
    </w:p>
    <w:bookmarkEnd w:id="7459"/>
    <w:bookmarkStart w:name="z7498" w:id="7460"/>
    <w:p>
      <w:pPr>
        <w:spacing w:after="0"/>
        <w:ind w:left="0"/>
        <w:jc w:val="both"/>
      </w:pPr>
      <w:r>
        <w:rPr>
          <w:rFonts w:ascii="Times New Roman"/>
          <w:b w:val="false"/>
          <w:i w:val="false"/>
          <w:color w:val="000000"/>
          <w:sz w:val="28"/>
        </w:rPr>
        <w:t>
      салық агенттері;</w:t>
      </w:r>
    </w:p>
    <w:bookmarkEnd w:id="7460"/>
    <w:bookmarkStart w:name="z7499" w:id="7461"/>
    <w:p>
      <w:pPr>
        <w:spacing w:after="0"/>
        <w:ind w:left="0"/>
        <w:jc w:val="both"/>
      </w:pPr>
      <w:r>
        <w:rPr>
          <w:rFonts w:ascii="Times New Roman"/>
          <w:b w:val="false"/>
          <w:i w:val="false"/>
          <w:color w:val="000000"/>
          <w:sz w:val="28"/>
        </w:rPr>
        <w:t>
      дара кәсіпкерлер және (немесе) жеке практикамен айналысатын адамдар болып табылмайтын жеке тұлғаларды қоспағанда, Қазақстан Республикасының заңдарына сәйкес әлеуметтік төлемдердің агенттері немесе оларды төлеушілер, оның ішінде өз пайдасына төлеушілер ұсынады.</w:t>
      </w:r>
    </w:p>
    <w:bookmarkEnd w:id="7461"/>
    <w:bookmarkStart w:name="z7500" w:id="7462"/>
    <w:p>
      <w:pPr>
        <w:spacing w:after="0"/>
        <w:ind w:left="0"/>
        <w:jc w:val="both"/>
      </w:pPr>
      <w:r>
        <w:rPr>
          <w:rFonts w:ascii="Times New Roman"/>
          <w:b w:val="false"/>
          <w:i w:val="false"/>
          <w:color w:val="000000"/>
          <w:sz w:val="28"/>
        </w:rPr>
        <w:t xml:space="preserve">
      2. Салық агенті төлем көзінен салық салуға жататын кірістерді алушы болып табылатын Қазақстан Республикасының әрбір резидент-жеке тұлғасы бойынша жеке табыс салығының сомаларын есептеу, ұстап қалу және аудару туралы деректерді: </w:t>
      </w:r>
    </w:p>
    <w:bookmarkEnd w:id="7462"/>
    <w:bookmarkStart w:name="z7501" w:id="7463"/>
    <w:p>
      <w:pPr>
        <w:spacing w:after="0"/>
        <w:ind w:left="0"/>
        <w:jc w:val="both"/>
      </w:pPr>
      <w:r>
        <w:rPr>
          <w:rFonts w:ascii="Times New Roman"/>
          <w:b w:val="false"/>
          <w:i w:val="false"/>
          <w:color w:val="000000"/>
          <w:sz w:val="28"/>
        </w:rPr>
        <w:t>
      1) күнтізбелік жылдың қорытындылары бойынша жасалатын және күнтізбелік жылдың соңғы есепті кезеңі үшін жеке табыс салығы және әлеуметтік салық бойынша декларациямен бірге ұсынылатын;</w:t>
      </w:r>
    </w:p>
    <w:bookmarkEnd w:id="7463"/>
    <w:bookmarkStart w:name="z7502" w:id="7464"/>
    <w:p>
      <w:pPr>
        <w:spacing w:after="0"/>
        <w:ind w:left="0"/>
        <w:jc w:val="both"/>
      </w:pPr>
      <w:r>
        <w:rPr>
          <w:rFonts w:ascii="Times New Roman"/>
          <w:b w:val="false"/>
          <w:i w:val="false"/>
          <w:color w:val="000000"/>
          <w:sz w:val="28"/>
        </w:rPr>
        <w:t>
      2) таратудың салықтық есептілігі ұсынылған кезде жеке табыс салығы және әлеуметтік салық бойынша декларациямен бірге толтырылатын және ұсынылатын жеке табыс салығы және әлеуметтік салық бойынша декларацияға қосымша түрінде ұсынады.</w:t>
      </w:r>
    </w:p>
    <w:bookmarkEnd w:id="7464"/>
    <w:bookmarkStart w:name="z7503" w:id="7465"/>
    <w:p>
      <w:pPr>
        <w:spacing w:after="0"/>
        <w:ind w:left="0"/>
        <w:jc w:val="both"/>
      </w:pPr>
      <w:r>
        <w:rPr>
          <w:rFonts w:ascii="Times New Roman"/>
          <w:b w:val="false"/>
          <w:i w:val="false"/>
          <w:color w:val="000000"/>
          <w:sz w:val="28"/>
        </w:rPr>
        <w:t>
      3. Құрылымдық бөлімшелері бар салық агенттері осы құрылымдық бөлімшенің тұрған жері бойынша салық органына жеке табыс салығы және әлеуметтік салық бойынша декларацияға құрылымдық бөлімше бойынша жеке табыс салығы мен әлеуметтік салықтың сомасын есептеу жөніндегі қосымшаны ұсынады.</w:t>
      </w:r>
    </w:p>
    <w:bookmarkEnd w:id="7465"/>
    <w:bookmarkStart w:name="z7504" w:id="7466"/>
    <w:p>
      <w:pPr>
        <w:spacing w:after="0"/>
        <w:ind w:left="0"/>
        <w:jc w:val="left"/>
      </w:pPr>
      <w:r>
        <w:rPr>
          <w:rFonts w:ascii="Times New Roman"/>
          <w:b/>
          <w:i w:val="false"/>
          <w:color w:val="000000"/>
        </w:rPr>
        <w:t xml:space="preserve"> 446-бап. Салық агентінің жеке тұлғамен есеп айырысу туралы анықтаманы беру тәртібі</w:t>
      </w:r>
    </w:p>
    <w:bookmarkEnd w:id="7466"/>
    <w:bookmarkStart w:name="z7505" w:id="7467"/>
    <w:p>
      <w:pPr>
        <w:spacing w:after="0"/>
        <w:ind w:left="0"/>
        <w:jc w:val="both"/>
      </w:pPr>
      <w:r>
        <w:rPr>
          <w:rFonts w:ascii="Times New Roman"/>
          <w:b w:val="false"/>
          <w:i w:val="false"/>
          <w:color w:val="000000"/>
          <w:sz w:val="28"/>
        </w:rPr>
        <w:t>
      1. Күнтізбелік жыл ішінде жеке тұлғаға төлем көзінен салық салуға жататын кіріс есепке жазылған және (немесе) төленген жағдайда, салық агенті жеке тұлғаның талабы бойынша жеке тұлға жүгінген күннен кейін күнтізбелік бес күн ішінде жеке тұлғамен есеп айырысу туралы анықтаманы беруге міндетті.</w:t>
      </w:r>
    </w:p>
    <w:bookmarkEnd w:id="7467"/>
    <w:bookmarkStart w:name="z7506" w:id="7468"/>
    <w:p>
      <w:pPr>
        <w:spacing w:after="0"/>
        <w:ind w:left="0"/>
        <w:jc w:val="both"/>
      </w:pPr>
      <w:r>
        <w:rPr>
          <w:rFonts w:ascii="Times New Roman"/>
          <w:b w:val="false"/>
          <w:i w:val="false"/>
          <w:color w:val="000000"/>
          <w:sz w:val="28"/>
        </w:rPr>
        <w:t>
      2. Жеке тұлғамен есеп айырысу туралы анықтамада:</w:t>
      </w:r>
    </w:p>
    <w:bookmarkEnd w:id="7468"/>
    <w:bookmarkStart w:name="z7507" w:id="7469"/>
    <w:p>
      <w:pPr>
        <w:spacing w:after="0"/>
        <w:ind w:left="0"/>
        <w:jc w:val="both"/>
      </w:pPr>
      <w:r>
        <w:rPr>
          <w:rFonts w:ascii="Times New Roman"/>
          <w:b w:val="false"/>
          <w:i w:val="false"/>
          <w:color w:val="000000"/>
          <w:sz w:val="28"/>
        </w:rPr>
        <w:t>
      1) төлем көзінен салық салуға жататын кірістің;</w:t>
      </w:r>
    </w:p>
    <w:bookmarkEnd w:id="7469"/>
    <w:bookmarkStart w:name="z7508" w:id="7470"/>
    <w:p>
      <w:pPr>
        <w:spacing w:after="0"/>
        <w:ind w:left="0"/>
        <w:jc w:val="both"/>
      </w:pPr>
      <w:r>
        <w:rPr>
          <w:rFonts w:ascii="Times New Roman"/>
          <w:b w:val="false"/>
          <w:i w:val="false"/>
          <w:color w:val="000000"/>
          <w:sz w:val="28"/>
        </w:rPr>
        <w:t>
      2) төлем көзінен салық салуға жататын кірістің азаю;</w:t>
      </w:r>
    </w:p>
    <w:bookmarkEnd w:id="7470"/>
    <w:bookmarkStart w:name="z7509" w:id="7471"/>
    <w:p>
      <w:pPr>
        <w:spacing w:after="0"/>
        <w:ind w:left="0"/>
        <w:jc w:val="both"/>
      </w:pPr>
      <w:r>
        <w:rPr>
          <w:rFonts w:ascii="Times New Roman"/>
          <w:b w:val="false"/>
          <w:i w:val="false"/>
          <w:color w:val="000000"/>
          <w:sz w:val="28"/>
        </w:rPr>
        <w:t>
      3) мынадай:</w:t>
      </w:r>
    </w:p>
    <w:bookmarkEnd w:id="7471"/>
    <w:bookmarkStart w:name="z7510" w:id="7472"/>
    <w:p>
      <w:pPr>
        <w:spacing w:after="0"/>
        <w:ind w:left="0"/>
        <w:jc w:val="both"/>
      </w:pPr>
      <w:r>
        <w:rPr>
          <w:rFonts w:ascii="Times New Roman"/>
          <w:b w:val="false"/>
          <w:i w:val="false"/>
          <w:color w:val="000000"/>
          <w:sz w:val="28"/>
        </w:rPr>
        <w:t>
      міндетті зейнетақы жарналары;</w:t>
      </w:r>
    </w:p>
    <w:bookmarkEnd w:id="7472"/>
    <w:bookmarkStart w:name="z7511" w:id="7473"/>
    <w:p>
      <w:pPr>
        <w:spacing w:after="0"/>
        <w:ind w:left="0"/>
        <w:jc w:val="both"/>
      </w:pPr>
      <w:r>
        <w:rPr>
          <w:rFonts w:ascii="Times New Roman"/>
          <w:b w:val="false"/>
          <w:i w:val="false"/>
          <w:color w:val="000000"/>
          <w:sz w:val="28"/>
        </w:rPr>
        <w:t>
      міндетті әлеуметтік медициналық сақтандыруға жарналар;</w:t>
      </w:r>
    </w:p>
    <w:bookmarkEnd w:id="7473"/>
    <w:bookmarkStart w:name="z7512" w:id="7474"/>
    <w:p>
      <w:pPr>
        <w:spacing w:after="0"/>
        <w:ind w:left="0"/>
        <w:jc w:val="both"/>
      </w:pPr>
      <w:r>
        <w:rPr>
          <w:rFonts w:ascii="Times New Roman"/>
          <w:b w:val="false"/>
          <w:i w:val="false"/>
          <w:color w:val="000000"/>
          <w:sz w:val="28"/>
        </w:rPr>
        <w:t>
      азаматтық-құқықтық сипаттағы шарттар бойынша кірістерден ұсталатын әлеуметтік аударымдар;</w:t>
      </w:r>
    </w:p>
    <w:bookmarkEnd w:id="7474"/>
    <w:bookmarkStart w:name="z7513" w:id="7475"/>
    <w:p>
      <w:pPr>
        <w:spacing w:after="0"/>
        <w:ind w:left="0"/>
        <w:jc w:val="both"/>
      </w:pPr>
      <w:r>
        <w:rPr>
          <w:rFonts w:ascii="Times New Roman"/>
          <w:b w:val="false"/>
          <w:i w:val="false"/>
          <w:color w:val="000000"/>
          <w:sz w:val="28"/>
        </w:rPr>
        <w:t>
      базалық салықтық шегерім;</w:t>
      </w:r>
    </w:p>
    <w:bookmarkEnd w:id="7475"/>
    <w:bookmarkStart w:name="z7514" w:id="7476"/>
    <w:p>
      <w:pPr>
        <w:spacing w:after="0"/>
        <w:ind w:left="0"/>
        <w:jc w:val="both"/>
      </w:pPr>
      <w:r>
        <w:rPr>
          <w:rFonts w:ascii="Times New Roman"/>
          <w:b w:val="false"/>
          <w:i w:val="false"/>
          <w:color w:val="000000"/>
          <w:sz w:val="28"/>
        </w:rPr>
        <w:t>
      әлеуметтік салықтық шегерімдер түрінде қолданылған салықтық шегерімдердің;</w:t>
      </w:r>
    </w:p>
    <w:bookmarkEnd w:id="7476"/>
    <w:bookmarkStart w:name="z7515" w:id="7477"/>
    <w:p>
      <w:pPr>
        <w:spacing w:after="0"/>
        <w:ind w:left="0"/>
        <w:jc w:val="both"/>
      </w:pPr>
      <w:r>
        <w:rPr>
          <w:rFonts w:ascii="Times New Roman"/>
          <w:b w:val="false"/>
          <w:i w:val="false"/>
          <w:color w:val="000000"/>
          <w:sz w:val="28"/>
        </w:rPr>
        <w:t>
      4) жеке тұлғаның салық салынатын кірісінің;</w:t>
      </w:r>
    </w:p>
    <w:bookmarkEnd w:id="7477"/>
    <w:bookmarkStart w:name="z7516" w:id="7478"/>
    <w:p>
      <w:pPr>
        <w:spacing w:after="0"/>
        <w:ind w:left="0"/>
        <w:jc w:val="both"/>
      </w:pPr>
      <w:r>
        <w:rPr>
          <w:rFonts w:ascii="Times New Roman"/>
          <w:b w:val="false"/>
          <w:i w:val="false"/>
          <w:color w:val="000000"/>
          <w:sz w:val="28"/>
        </w:rPr>
        <w:t>
      5) есептелген жеке табыс салығының;</w:t>
      </w:r>
    </w:p>
    <w:bookmarkEnd w:id="7478"/>
    <w:bookmarkStart w:name="z7517" w:id="7479"/>
    <w:p>
      <w:pPr>
        <w:spacing w:after="0"/>
        <w:ind w:left="0"/>
        <w:jc w:val="both"/>
      </w:pPr>
      <w:r>
        <w:rPr>
          <w:rFonts w:ascii="Times New Roman"/>
          <w:b w:val="false"/>
          <w:i w:val="false"/>
          <w:color w:val="000000"/>
          <w:sz w:val="28"/>
        </w:rPr>
        <w:t>
      6) төленген кірістің сомалары туралы ақпарат қамтылуға тиіс.</w:t>
      </w:r>
    </w:p>
    <w:bookmarkEnd w:id="7479"/>
    <w:bookmarkStart w:name="z7518" w:id="7480"/>
    <w:p>
      <w:pPr>
        <w:spacing w:after="0"/>
        <w:ind w:left="0"/>
        <w:jc w:val="left"/>
      </w:pPr>
      <w:r>
        <w:rPr>
          <w:rFonts w:ascii="Times New Roman"/>
          <w:b/>
          <w:i w:val="false"/>
          <w:color w:val="000000"/>
        </w:rPr>
        <w:t xml:space="preserve"> 7-БӨЛІМ. ҚОСЫЛҒАН ҚҰН САЛЫҒЫ</w:t>
      </w:r>
    </w:p>
    <w:bookmarkEnd w:id="7480"/>
    <w:bookmarkStart w:name="z7519" w:id="7481"/>
    <w:p>
      <w:pPr>
        <w:spacing w:after="0"/>
        <w:ind w:left="0"/>
        <w:jc w:val="left"/>
      </w:pPr>
      <w:r>
        <w:rPr>
          <w:rFonts w:ascii="Times New Roman"/>
          <w:b/>
          <w:i w:val="false"/>
          <w:color w:val="000000"/>
        </w:rPr>
        <w:t xml:space="preserve"> 44-тарау. ЖАЛПЫ ЕРЕЖЕЛЕР</w:t>
      </w:r>
    </w:p>
    <w:bookmarkEnd w:id="7481"/>
    <w:bookmarkStart w:name="z7520" w:id="7482"/>
    <w:p>
      <w:pPr>
        <w:spacing w:after="0"/>
        <w:ind w:left="0"/>
        <w:jc w:val="left"/>
      </w:pPr>
      <w:r>
        <w:rPr>
          <w:rFonts w:ascii="Times New Roman"/>
          <w:b/>
          <w:i w:val="false"/>
          <w:color w:val="000000"/>
        </w:rPr>
        <w:t xml:space="preserve"> 447-бап. Төлеушілер</w:t>
      </w:r>
    </w:p>
    <w:bookmarkEnd w:id="7482"/>
    <w:bookmarkStart w:name="z7521" w:id="7483"/>
    <w:p>
      <w:pPr>
        <w:spacing w:after="0"/>
        <w:ind w:left="0"/>
        <w:jc w:val="both"/>
      </w:pPr>
      <w:r>
        <w:rPr>
          <w:rFonts w:ascii="Times New Roman"/>
          <w:b w:val="false"/>
          <w:i w:val="false"/>
          <w:color w:val="000000"/>
          <w:sz w:val="28"/>
        </w:rPr>
        <w:t>
      1. Мыналар қосылған құн салығын төлеушiлер болып табылады:</w:t>
      </w:r>
    </w:p>
    <w:bookmarkEnd w:id="7483"/>
    <w:bookmarkStart w:name="z7522" w:id="7484"/>
    <w:p>
      <w:pPr>
        <w:spacing w:after="0"/>
        <w:ind w:left="0"/>
        <w:jc w:val="both"/>
      </w:pPr>
      <w:r>
        <w:rPr>
          <w:rFonts w:ascii="Times New Roman"/>
          <w:b w:val="false"/>
          <w:i w:val="false"/>
          <w:color w:val="000000"/>
          <w:sz w:val="28"/>
        </w:rPr>
        <w:t>
      1) салық төлеушілер базасында Қазақстан Республикасында қосылған құн салығы бойынша тіркеу есебіне қою жүргізілген тұлғалар;</w:t>
      </w:r>
    </w:p>
    <w:bookmarkEnd w:id="7484"/>
    <w:bookmarkStart w:name="z7523" w:id="7485"/>
    <w:p>
      <w:pPr>
        <w:spacing w:after="0"/>
        <w:ind w:left="0"/>
        <w:jc w:val="both"/>
      </w:pPr>
      <w:r>
        <w:rPr>
          <w:rFonts w:ascii="Times New Roman"/>
          <w:b w:val="false"/>
          <w:i w:val="false"/>
          <w:color w:val="000000"/>
          <w:sz w:val="28"/>
        </w:rPr>
        <w:t>
      2) ЕАЭО-ның кеден заңнамасына және (немесе) Қазақстан Республикасының кеден заңнамасына сәйкес Қазақстан Республикасының аумағына тауарларды импорттайтын тұлғалар.</w:t>
      </w:r>
    </w:p>
    <w:bookmarkEnd w:id="7485"/>
    <w:bookmarkStart w:name="z7524" w:id="7486"/>
    <w:p>
      <w:pPr>
        <w:spacing w:after="0"/>
        <w:ind w:left="0"/>
        <w:jc w:val="both"/>
      </w:pPr>
      <w:r>
        <w:rPr>
          <w:rFonts w:ascii="Times New Roman"/>
          <w:b w:val="false"/>
          <w:i w:val="false"/>
          <w:color w:val="000000"/>
          <w:sz w:val="28"/>
        </w:rPr>
        <w:t>
      2. Қосылған құн салығы бойынша тіркеу есебіне қою осы Кодекстің 99 – 101-баптарына сәйкес жүргізіледі.</w:t>
      </w:r>
    </w:p>
    <w:bookmarkEnd w:id="7486"/>
    <w:bookmarkStart w:name="z7525" w:id="7487"/>
    <w:p>
      <w:pPr>
        <w:spacing w:after="0"/>
        <w:ind w:left="0"/>
        <w:jc w:val="both"/>
      </w:pPr>
      <w:r>
        <w:rPr>
          <w:rFonts w:ascii="Times New Roman"/>
          <w:b w:val="false"/>
          <w:i w:val="false"/>
          <w:color w:val="000000"/>
          <w:sz w:val="28"/>
        </w:rPr>
        <w:t>
      3. Осы Кодекстің 102-бабына сәйкес Қазақстан Республикасында қосылған құн салығы бойынша шартты түрде тіркеу есебіне қою жүргізілген шетелдік компаниялар осы Кодекстің 21-бөліміне сәйкес қосылған құн салығын есептейді және төлейді.</w:t>
      </w:r>
    </w:p>
    <w:bookmarkEnd w:id="7487"/>
    <w:bookmarkStart w:name="z7526" w:id="7488"/>
    <w:p>
      <w:pPr>
        <w:spacing w:after="0"/>
        <w:ind w:left="0"/>
        <w:jc w:val="left"/>
      </w:pPr>
      <w:r>
        <w:rPr>
          <w:rFonts w:ascii="Times New Roman"/>
          <w:b/>
          <w:i w:val="false"/>
          <w:color w:val="000000"/>
        </w:rPr>
        <w:t xml:space="preserve"> 448-бап. Салық салу объектілері</w:t>
      </w:r>
    </w:p>
    <w:bookmarkEnd w:id="7488"/>
    <w:bookmarkStart w:name="z7527" w:id="7489"/>
    <w:p>
      <w:pPr>
        <w:spacing w:after="0"/>
        <w:ind w:left="0"/>
        <w:jc w:val="both"/>
      </w:pPr>
      <w:r>
        <w:rPr>
          <w:rFonts w:ascii="Times New Roman"/>
          <w:b w:val="false"/>
          <w:i w:val="false"/>
          <w:color w:val="000000"/>
          <w:sz w:val="28"/>
        </w:rPr>
        <w:t>
      Мыналар қосылған құн салығы салынатын объектілер болып табылады:</w:t>
      </w:r>
    </w:p>
    <w:bookmarkEnd w:id="7489"/>
    <w:bookmarkStart w:name="z7528" w:id="7490"/>
    <w:p>
      <w:pPr>
        <w:spacing w:after="0"/>
        <w:ind w:left="0"/>
        <w:jc w:val="both"/>
      </w:pPr>
      <w:r>
        <w:rPr>
          <w:rFonts w:ascii="Times New Roman"/>
          <w:b w:val="false"/>
          <w:i w:val="false"/>
          <w:color w:val="000000"/>
          <w:sz w:val="28"/>
        </w:rPr>
        <w:t>
      1) салық салынатын айналым;</w:t>
      </w:r>
    </w:p>
    <w:bookmarkEnd w:id="7490"/>
    <w:bookmarkStart w:name="z7529" w:id="7491"/>
    <w:p>
      <w:pPr>
        <w:spacing w:after="0"/>
        <w:ind w:left="0"/>
        <w:jc w:val="both"/>
      </w:pPr>
      <w:r>
        <w:rPr>
          <w:rFonts w:ascii="Times New Roman"/>
          <w:b w:val="false"/>
          <w:i w:val="false"/>
          <w:color w:val="000000"/>
          <w:sz w:val="28"/>
        </w:rPr>
        <w:t>
      2) салық салынатын импорт.</w:t>
      </w:r>
    </w:p>
    <w:bookmarkEnd w:id="7491"/>
    <w:bookmarkStart w:name="z7530" w:id="7492"/>
    <w:p>
      <w:pPr>
        <w:spacing w:after="0"/>
        <w:ind w:left="0"/>
        <w:jc w:val="left"/>
      </w:pPr>
      <w:r>
        <w:rPr>
          <w:rFonts w:ascii="Times New Roman"/>
          <w:b/>
          <w:i w:val="false"/>
          <w:color w:val="000000"/>
        </w:rPr>
        <w:t xml:space="preserve"> 449-бап. Салық салынатын айналымды айқындау</w:t>
      </w:r>
    </w:p>
    <w:bookmarkEnd w:id="7492"/>
    <w:bookmarkStart w:name="z7531" w:id="7493"/>
    <w:p>
      <w:pPr>
        <w:spacing w:after="0"/>
        <w:ind w:left="0"/>
        <w:jc w:val="both"/>
      </w:pPr>
      <w:r>
        <w:rPr>
          <w:rFonts w:ascii="Times New Roman"/>
          <w:b w:val="false"/>
          <w:i w:val="false"/>
          <w:color w:val="000000"/>
          <w:sz w:val="28"/>
        </w:rPr>
        <w:t>
      1. Мыналар салық салынатын айналым болып табылады:</w:t>
      </w:r>
    </w:p>
    <w:bookmarkEnd w:id="7493"/>
    <w:bookmarkStart w:name="z7532" w:id="7494"/>
    <w:p>
      <w:pPr>
        <w:spacing w:after="0"/>
        <w:ind w:left="0"/>
        <w:jc w:val="both"/>
      </w:pPr>
      <w:r>
        <w:rPr>
          <w:rFonts w:ascii="Times New Roman"/>
          <w:b w:val="false"/>
          <w:i w:val="false"/>
          <w:color w:val="000000"/>
          <w:sz w:val="28"/>
        </w:rPr>
        <w:t>
      1) осы Кодекстің 450-бабында көрсетілген салық салынбайтын айналымды қоспағанда, тауарларды, жұмыстарды, көрсетілетін қызметтерді өткізу бойынша қосылған құн салығын төлеуші жасайтын айналым.</w:t>
      </w:r>
    </w:p>
    <w:bookmarkEnd w:id="7494"/>
    <w:bookmarkStart w:name="z7533" w:id="7495"/>
    <w:p>
      <w:pPr>
        <w:spacing w:after="0"/>
        <w:ind w:left="0"/>
        <w:jc w:val="both"/>
      </w:pPr>
      <w:r>
        <w:rPr>
          <w:rFonts w:ascii="Times New Roman"/>
          <w:b w:val="false"/>
          <w:i w:val="false"/>
          <w:color w:val="000000"/>
          <w:sz w:val="28"/>
        </w:rPr>
        <w:t>
      Осы Кодекстің 213-бабында белгіленген талаптар сақталмаған жағдайда, мүлікті қаржы лизингіне беру кезінде бұрын босатылған айналым өткізу бойынша айналым жасалған күннен бастап ретроспективті түрде салық салынатын айналым деп танылады;</w:t>
      </w:r>
    </w:p>
    <w:bookmarkEnd w:id="7495"/>
    <w:bookmarkStart w:name="z7534" w:id="7496"/>
    <w:p>
      <w:pPr>
        <w:spacing w:after="0"/>
        <w:ind w:left="0"/>
        <w:jc w:val="both"/>
      </w:pPr>
      <w:r>
        <w:rPr>
          <w:rFonts w:ascii="Times New Roman"/>
          <w:b w:val="false"/>
          <w:i w:val="false"/>
          <w:color w:val="000000"/>
          <w:sz w:val="28"/>
        </w:rPr>
        <w:t>
      2) осы Кодекстің 454-бабына сәйкес бейрезиденттен жұмыстарды, көрсетілетін қызметтерді сатып алу кезінде қосылған құн салығын төлеуші жасайтын айналым;</w:t>
      </w:r>
    </w:p>
    <w:bookmarkEnd w:id="7496"/>
    <w:bookmarkStart w:name="z7535" w:id="7497"/>
    <w:p>
      <w:pPr>
        <w:spacing w:after="0"/>
        <w:ind w:left="0"/>
        <w:jc w:val="both"/>
      </w:pPr>
      <w:r>
        <w:rPr>
          <w:rFonts w:ascii="Times New Roman"/>
          <w:b w:val="false"/>
          <w:i w:val="false"/>
          <w:color w:val="000000"/>
          <w:sz w:val="28"/>
        </w:rPr>
        <w:t>
      3) қосылған құн салығы бойынша салық төлеушіні тіркеу есебінен шығару кезінде тауарлардың қалдықтары түріндегі айналым.</w:t>
      </w:r>
    </w:p>
    <w:bookmarkEnd w:id="7497"/>
    <w:bookmarkStart w:name="z7536" w:id="7498"/>
    <w:p>
      <w:pPr>
        <w:spacing w:after="0"/>
        <w:ind w:left="0"/>
        <w:jc w:val="both"/>
      </w:pPr>
      <w:r>
        <w:rPr>
          <w:rFonts w:ascii="Times New Roman"/>
          <w:b w:val="false"/>
          <w:i w:val="false"/>
          <w:color w:val="000000"/>
          <w:sz w:val="28"/>
        </w:rPr>
        <w:t>
      Осы тармақшаның мақсатында, осы Кодекстің 450-бабының 3) тармақшасында көрсетілген салық салынбайтын айналымды қоспағанда, қосылған құн салығы есепке жатқызылатын қосылған құн салығы ретінде ескерілген тауарлар тауарлардың қалдықтары түріндегі айналым деп танылады.</w:t>
      </w:r>
    </w:p>
    <w:bookmarkEnd w:id="7498"/>
    <w:bookmarkStart w:name="z7537" w:id="7499"/>
    <w:p>
      <w:pPr>
        <w:spacing w:after="0"/>
        <w:ind w:left="0"/>
        <w:jc w:val="both"/>
      </w:pPr>
      <w:r>
        <w:rPr>
          <w:rFonts w:ascii="Times New Roman"/>
          <w:b w:val="false"/>
          <w:i w:val="false"/>
          <w:color w:val="000000"/>
          <w:sz w:val="28"/>
        </w:rPr>
        <w:t>
      Тауарлардың қалдықтарына тарату есептілігін ұсыну күнінің алдындағы күнге қосылған құн салығын төлеушіге меншік құқығында тиесілі тауарлар енгізіледі.</w:t>
      </w:r>
    </w:p>
    <w:bookmarkEnd w:id="7499"/>
    <w:bookmarkStart w:name="z7538" w:id="7500"/>
    <w:p>
      <w:pPr>
        <w:spacing w:after="0"/>
        <w:ind w:left="0"/>
        <w:jc w:val="both"/>
      </w:pPr>
      <w:r>
        <w:rPr>
          <w:rFonts w:ascii="Times New Roman"/>
          <w:b w:val="false"/>
          <w:i w:val="false"/>
          <w:color w:val="000000"/>
          <w:sz w:val="28"/>
        </w:rPr>
        <w:t xml:space="preserve">
      Осы тармақтың ережесі бірігу нәтижесінде жаңадан құрылған барлық заңды тұлға немесе өзіне басқа заңды тұлға (заңды тұлғалар) қосылған заңды тұлға қайта ұйымдастырудан кейін қосылған құн салығын төлеушілер болып табылады деген шарт орындалған кезде, заңды тұлғаның қайта ұйымдастырылуына байланысты оны қосылған құн салығы бойынша тіркеу есебінен шығару кезінде қолданылмайды. </w:t>
      </w:r>
    </w:p>
    <w:bookmarkEnd w:id="7500"/>
    <w:bookmarkStart w:name="z7539" w:id="7501"/>
    <w:p>
      <w:pPr>
        <w:spacing w:after="0"/>
        <w:ind w:left="0"/>
        <w:jc w:val="both"/>
      </w:pPr>
      <w:r>
        <w:rPr>
          <w:rFonts w:ascii="Times New Roman"/>
          <w:b w:val="false"/>
          <w:i w:val="false"/>
          <w:color w:val="000000"/>
          <w:sz w:val="28"/>
        </w:rPr>
        <w:t>
      2. Мыналарды:</w:t>
      </w:r>
    </w:p>
    <w:bookmarkEnd w:id="7501"/>
    <w:bookmarkStart w:name="z7540" w:id="7502"/>
    <w:p>
      <w:pPr>
        <w:spacing w:after="0"/>
        <w:ind w:left="0"/>
        <w:jc w:val="both"/>
      </w:pPr>
      <w:r>
        <w:rPr>
          <w:rFonts w:ascii="Times New Roman"/>
          <w:b w:val="false"/>
          <w:i w:val="false"/>
          <w:color w:val="000000"/>
          <w:sz w:val="28"/>
        </w:rPr>
        <w:t>
      1) жұмыстарды, көрсетілетін қызметтерді;</w:t>
      </w:r>
    </w:p>
    <w:bookmarkEnd w:id="7502"/>
    <w:bookmarkStart w:name="z7541" w:id="7503"/>
    <w:p>
      <w:pPr>
        <w:spacing w:after="0"/>
        <w:ind w:left="0"/>
        <w:jc w:val="both"/>
      </w:pPr>
      <w:r>
        <w:rPr>
          <w:rFonts w:ascii="Times New Roman"/>
          <w:b w:val="false"/>
          <w:i w:val="false"/>
          <w:color w:val="000000"/>
          <w:sz w:val="28"/>
        </w:rPr>
        <w:t>
      2) ұлттық және шетел валютасындағы ақшаны, оның ішінде аванстарды;</w:t>
      </w:r>
    </w:p>
    <w:bookmarkEnd w:id="7503"/>
    <w:bookmarkStart w:name="z7542" w:id="7504"/>
    <w:p>
      <w:pPr>
        <w:spacing w:after="0"/>
        <w:ind w:left="0"/>
        <w:jc w:val="both"/>
      </w:pPr>
      <w:r>
        <w:rPr>
          <w:rFonts w:ascii="Times New Roman"/>
          <w:b w:val="false"/>
          <w:i w:val="false"/>
          <w:color w:val="000000"/>
          <w:sz w:val="28"/>
        </w:rPr>
        <w:t>
      3) цифрлық активтерді қоспағанда, осы бөлімнің мақсаттары үшін тауарларға негізгі құралдар, материалдық емес және биологиялық активтер, жылжымайтын мүлікке инвестициялар және басқа да мүлік жатады.</w:t>
      </w:r>
    </w:p>
    <w:bookmarkEnd w:id="7504"/>
    <w:bookmarkStart w:name="z7543" w:id="7505"/>
    <w:p>
      <w:pPr>
        <w:spacing w:after="0"/>
        <w:ind w:left="0"/>
        <w:jc w:val="left"/>
      </w:pPr>
      <w:r>
        <w:rPr>
          <w:rFonts w:ascii="Times New Roman"/>
          <w:b/>
          <w:i w:val="false"/>
          <w:color w:val="000000"/>
        </w:rPr>
        <w:t xml:space="preserve"> 450-бап. Салық салынбайтын айналым</w:t>
      </w:r>
    </w:p>
    <w:bookmarkEnd w:id="7505"/>
    <w:bookmarkStart w:name="z7544" w:id="7506"/>
    <w:p>
      <w:pPr>
        <w:spacing w:after="0"/>
        <w:ind w:left="0"/>
        <w:jc w:val="both"/>
      </w:pPr>
      <w:r>
        <w:rPr>
          <w:rFonts w:ascii="Times New Roman"/>
          <w:b w:val="false"/>
          <w:i w:val="false"/>
          <w:color w:val="000000"/>
          <w:sz w:val="28"/>
        </w:rPr>
        <w:t>
       Мыналар салық салынбайтын айналым болып табылады:</w:t>
      </w:r>
    </w:p>
    <w:bookmarkEnd w:id="7506"/>
    <w:bookmarkStart w:name="z7545" w:id="7507"/>
    <w:p>
      <w:pPr>
        <w:spacing w:after="0"/>
        <w:ind w:left="0"/>
        <w:jc w:val="both"/>
      </w:pPr>
      <w:r>
        <w:rPr>
          <w:rFonts w:ascii="Times New Roman"/>
          <w:b w:val="false"/>
          <w:i w:val="false"/>
          <w:color w:val="000000"/>
          <w:sz w:val="28"/>
        </w:rPr>
        <w:t>
      1) осы Кодекске сәйкес қосылған құн салығынан босатылған, тауарларды, жұмыстарды, көрсетілетін қызметтерді өткізу бойынша айналым;</w:t>
      </w:r>
    </w:p>
    <w:bookmarkEnd w:id="7507"/>
    <w:bookmarkStart w:name="z7546" w:id="7508"/>
    <w:p>
      <w:pPr>
        <w:spacing w:after="0"/>
        <w:ind w:left="0"/>
        <w:jc w:val="both"/>
      </w:pPr>
      <w:r>
        <w:rPr>
          <w:rFonts w:ascii="Times New Roman"/>
          <w:b w:val="false"/>
          <w:i w:val="false"/>
          <w:color w:val="000000"/>
          <w:sz w:val="28"/>
        </w:rPr>
        <w:t>
      2) өткізу орны Қазақстан Республикасы болып табылмайтын, тауарларды, жұмыстарды, көрсетілетін қызметтерді өткізу бойынша айналым.</w:t>
      </w:r>
    </w:p>
    <w:bookmarkEnd w:id="7508"/>
    <w:bookmarkStart w:name="z7547" w:id="7509"/>
    <w:p>
      <w:pPr>
        <w:spacing w:after="0"/>
        <w:ind w:left="0"/>
        <w:jc w:val="both"/>
      </w:pPr>
      <w:r>
        <w:rPr>
          <w:rFonts w:ascii="Times New Roman"/>
          <w:b w:val="false"/>
          <w:i w:val="false"/>
          <w:color w:val="000000"/>
          <w:sz w:val="28"/>
        </w:rPr>
        <w:t>
      Егер осы бапта өзгеше белгіленбесе, тауарларды, жұмыстарды, көрсетілетін қызметтерді өткізу орны осы Кодекстің 459-бабына сәйкес айқындалады.</w:t>
      </w:r>
    </w:p>
    <w:bookmarkEnd w:id="7509"/>
    <w:bookmarkStart w:name="z7548" w:id="7510"/>
    <w:p>
      <w:pPr>
        <w:spacing w:after="0"/>
        <w:ind w:left="0"/>
        <w:jc w:val="both"/>
      </w:pPr>
      <w:r>
        <w:rPr>
          <w:rFonts w:ascii="Times New Roman"/>
          <w:b w:val="false"/>
          <w:i w:val="false"/>
          <w:color w:val="000000"/>
          <w:sz w:val="28"/>
        </w:rPr>
        <w:t>
      ЕАЭО-ға мүше мемлекеттерде тауарларды, жұмыстарды, көрсетілетін қызметтерді өткізу орны осы Кодекстің 515-бабына сәйкес айқындалады;</w:t>
      </w:r>
    </w:p>
    <w:bookmarkEnd w:id="7510"/>
    <w:bookmarkStart w:name="z7549" w:id="7511"/>
    <w:p>
      <w:pPr>
        <w:spacing w:after="0"/>
        <w:ind w:left="0"/>
        <w:jc w:val="both"/>
      </w:pPr>
      <w:r>
        <w:rPr>
          <w:rFonts w:ascii="Times New Roman"/>
          <w:b w:val="false"/>
          <w:i w:val="false"/>
          <w:color w:val="000000"/>
          <w:sz w:val="28"/>
        </w:rPr>
        <w:t>
      3) осы Кодекстің 474-бабында санамаланған тауарлар болып табылатын тауарлардың қалдықтары түріндегі айналым;</w:t>
      </w:r>
    </w:p>
    <w:bookmarkEnd w:id="7511"/>
    <w:bookmarkStart w:name="z7550" w:id="7512"/>
    <w:p>
      <w:pPr>
        <w:spacing w:after="0"/>
        <w:ind w:left="0"/>
        <w:jc w:val="both"/>
      </w:pPr>
      <w:r>
        <w:rPr>
          <w:rFonts w:ascii="Times New Roman"/>
          <w:b w:val="false"/>
          <w:i w:val="false"/>
          <w:color w:val="000000"/>
          <w:sz w:val="28"/>
        </w:rPr>
        <w:t>
      4) ойын бизнесі саласындағы қызмет бойынша айналымдар;</w:t>
      </w:r>
    </w:p>
    <w:bookmarkEnd w:id="7512"/>
    <w:bookmarkStart w:name="z7551" w:id="7513"/>
    <w:p>
      <w:pPr>
        <w:spacing w:after="0"/>
        <w:ind w:left="0"/>
        <w:jc w:val="both"/>
      </w:pPr>
      <w:r>
        <w:rPr>
          <w:rFonts w:ascii="Times New Roman"/>
          <w:b w:val="false"/>
          <w:i w:val="false"/>
          <w:color w:val="000000"/>
          <w:sz w:val="28"/>
        </w:rPr>
        <w:t>
      5) салық салудың арнаулы салықтық режимі қолданылатын тауарларды, жұмыстарды, көрсетілетін қызметтерді өткізу жөніндегі айналымдар;</w:t>
      </w:r>
    </w:p>
    <w:bookmarkEnd w:id="7513"/>
    <w:bookmarkStart w:name="z7552" w:id="7514"/>
    <w:p>
      <w:pPr>
        <w:spacing w:after="0"/>
        <w:ind w:left="0"/>
        <w:jc w:val="both"/>
      </w:pPr>
      <w:r>
        <w:rPr>
          <w:rFonts w:ascii="Times New Roman"/>
          <w:b w:val="false"/>
          <w:i w:val="false"/>
          <w:color w:val="000000"/>
          <w:sz w:val="28"/>
        </w:rPr>
        <w:t>
      6) лотерея қызметі бойынша айналымдар.</w:t>
      </w:r>
    </w:p>
    <w:bookmarkEnd w:id="7514"/>
    <w:bookmarkStart w:name="z7553" w:id="7515"/>
    <w:p>
      <w:pPr>
        <w:spacing w:after="0"/>
        <w:ind w:left="0"/>
        <w:jc w:val="left"/>
      </w:pPr>
      <w:r>
        <w:rPr>
          <w:rFonts w:ascii="Times New Roman"/>
          <w:b/>
          <w:i w:val="false"/>
          <w:color w:val="000000"/>
        </w:rPr>
        <w:t xml:space="preserve"> 451-бап. Салық салынатын импортты айқындау</w:t>
      </w:r>
    </w:p>
    <w:bookmarkEnd w:id="7515"/>
    <w:bookmarkStart w:name="z7554" w:id="7516"/>
    <w:p>
      <w:pPr>
        <w:spacing w:after="0"/>
        <w:ind w:left="0"/>
        <w:jc w:val="both"/>
      </w:pPr>
      <w:r>
        <w:rPr>
          <w:rFonts w:ascii="Times New Roman"/>
          <w:b w:val="false"/>
          <w:i w:val="false"/>
          <w:color w:val="000000"/>
          <w:sz w:val="28"/>
        </w:rPr>
        <w:t>
      ЕАЭО-ға мүше мемлекеттердің аумағына әкелiнетiн немесе әкелiнген (осы Кодекстің 479-бабына сәйкес қосылған құн салығынан босатылғандарды қоспағанда), ЕАЭО-ның кеден заңнамасына және (немесе) Қазақстан Республикасының кеден заңнамасына сәйкес декларациялауға жататын тауарлар салық салынатын импорт болып табылады.</w:t>
      </w:r>
    </w:p>
    <w:bookmarkEnd w:id="7516"/>
    <w:bookmarkStart w:name="z7555" w:id="7517"/>
    <w:p>
      <w:pPr>
        <w:spacing w:after="0"/>
        <w:ind w:left="0"/>
        <w:jc w:val="left"/>
      </w:pPr>
      <w:r>
        <w:rPr>
          <w:rFonts w:ascii="Times New Roman"/>
          <w:b/>
          <w:i w:val="false"/>
          <w:color w:val="000000"/>
        </w:rPr>
        <w:t xml:space="preserve"> 45-тарау. ТАУАРЛАРДЫ, ЖҰМЫСТАРДЫ, КӨРСЕТІЛЕТІН ҚЫЗМЕТТЕРДІ ӨТКІЗУ БОЙЫНША АЙНАЛЫМ ЖӘНЕ БЕЙРЕЗИДЕНТТЕН ЖҰМЫСТАРДЫ, КӨРСЕТІЛЕТІН ҚЫЗМЕТТЕРДІ САТЫП АЛУ БОЙЫНША АЙНАЛЫМ</w:t>
      </w:r>
    </w:p>
    <w:bookmarkEnd w:id="7517"/>
    <w:bookmarkStart w:name="z7556" w:id="7518"/>
    <w:p>
      <w:pPr>
        <w:spacing w:after="0"/>
        <w:ind w:left="0"/>
        <w:jc w:val="left"/>
      </w:pPr>
      <w:r>
        <w:rPr>
          <w:rFonts w:ascii="Times New Roman"/>
          <w:b/>
          <w:i w:val="false"/>
          <w:color w:val="000000"/>
        </w:rPr>
        <w:t xml:space="preserve"> 452-бап. Тауарларды, жұмыстарды, көрсетілетін қызметтерді өткізу бойынша айналым</w:t>
      </w:r>
    </w:p>
    <w:bookmarkEnd w:id="7518"/>
    <w:bookmarkStart w:name="z7557" w:id="7519"/>
    <w:p>
      <w:pPr>
        <w:spacing w:after="0"/>
        <w:ind w:left="0"/>
        <w:jc w:val="both"/>
      </w:pPr>
      <w:r>
        <w:rPr>
          <w:rFonts w:ascii="Times New Roman"/>
          <w:b w:val="false"/>
          <w:i w:val="false"/>
          <w:color w:val="000000"/>
          <w:sz w:val="28"/>
        </w:rPr>
        <w:t>
      1. Тауарларды өткізу бойынша айналым:</w:t>
      </w:r>
    </w:p>
    <w:bookmarkEnd w:id="7519"/>
    <w:bookmarkStart w:name="z7558" w:id="7520"/>
    <w:p>
      <w:pPr>
        <w:spacing w:after="0"/>
        <w:ind w:left="0"/>
        <w:jc w:val="both"/>
      </w:pPr>
      <w:r>
        <w:rPr>
          <w:rFonts w:ascii="Times New Roman"/>
          <w:b w:val="false"/>
          <w:i w:val="false"/>
          <w:color w:val="000000"/>
          <w:sz w:val="28"/>
        </w:rPr>
        <w:t>
      1) мыналарды:</w:t>
      </w:r>
    </w:p>
    <w:bookmarkEnd w:id="7520"/>
    <w:bookmarkStart w:name="z7559" w:id="7521"/>
    <w:p>
      <w:pPr>
        <w:spacing w:after="0"/>
        <w:ind w:left="0"/>
        <w:jc w:val="both"/>
      </w:pPr>
      <w:r>
        <w:rPr>
          <w:rFonts w:ascii="Times New Roman"/>
          <w:b w:val="false"/>
          <w:i w:val="false"/>
          <w:color w:val="000000"/>
          <w:sz w:val="28"/>
        </w:rPr>
        <w:t>
      тауарды сатуды, тауарды тиеп-жөнелтуді, оның ішінде төлемді бөліп төлеу шарттарымен және (немесе) басқа тауарларға, жұмыстарға, көрсетілетін қызметтерге айырбастай отырып, тауарды сатуды, тиеп-жөнелтуді;</w:t>
      </w:r>
    </w:p>
    <w:bookmarkEnd w:id="7521"/>
    <w:bookmarkStart w:name="z7560" w:id="7522"/>
    <w:p>
      <w:pPr>
        <w:spacing w:after="0"/>
        <w:ind w:left="0"/>
        <w:jc w:val="both"/>
      </w:pPr>
      <w:r>
        <w:rPr>
          <w:rFonts w:ascii="Times New Roman"/>
          <w:b w:val="false"/>
          <w:i w:val="false"/>
          <w:color w:val="000000"/>
          <w:sz w:val="28"/>
        </w:rPr>
        <w:t>
      кәсіпорынды мүліктік кешен ретінде тұтастай сатуды;</w:t>
      </w:r>
    </w:p>
    <w:bookmarkEnd w:id="7522"/>
    <w:bookmarkStart w:name="z7561" w:id="7523"/>
    <w:p>
      <w:pPr>
        <w:spacing w:after="0"/>
        <w:ind w:left="0"/>
        <w:jc w:val="both"/>
      </w:pPr>
      <w:r>
        <w:rPr>
          <w:rFonts w:ascii="Times New Roman"/>
          <w:b w:val="false"/>
          <w:i w:val="false"/>
          <w:color w:val="000000"/>
          <w:sz w:val="28"/>
        </w:rPr>
        <w:t>
      тауарды өтеусіз беруді;</w:t>
      </w:r>
    </w:p>
    <w:bookmarkEnd w:id="7523"/>
    <w:bookmarkStart w:name="z7562" w:id="7524"/>
    <w:p>
      <w:pPr>
        <w:spacing w:after="0"/>
        <w:ind w:left="0"/>
        <w:jc w:val="both"/>
      </w:pPr>
      <w:r>
        <w:rPr>
          <w:rFonts w:ascii="Times New Roman"/>
          <w:b w:val="false"/>
          <w:i w:val="false"/>
          <w:color w:val="000000"/>
          <w:sz w:val="28"/>
        </w:rPr>
        <w:t>
      жұмыс берушінің жұмыскер алдындағы берешекті өтеу есебіне жұмыскерге тауарды беруін;</w:t>
      </w:r>
    </w:p>
    <w:bookmarkEnd w:id="7524"/>
    <w:bookmarkStart w:name="z7563" w:id="7525"/>
    <w:p>
      <w:pPr>
        <w:spacing w:after="0"/>
        <w:ind w:left="0"/>
        <w:jc w:val="both"/>
      </w:pPr>
      <w:r>
        <w:rPr>
          <w:rFonts w:ascii="Times New Roman"/>
          <w:b w:val="false"/>
          <w:i w:val="false"/>
          <w:color w:val="000000"/>
          <w:sz w:val="28"/>
        </w:rPr>
        <w:t>
      кепіл берушінің кепілге салынған мүлікті сатып алушының немесе кепіл ұстаушының меншігіне беруін қоса алғанда, тауарға меншік құқығын беруді;</w:t>
      </w:r>
    </w:p>
    <w:bookmarkEnd w:id="7525"/>
    <w:bookmarkStart w:name="z7564" w:id="7526"/>
    <w:p>
      <w:pPr>
        <w:spacing w:after="0"/>
        <w:ind w:left="0"/>
        <w:jc w:val="both"/>
      </w:pPr>
      <w:r>
        <w:rPr>
          <w:rFonts w:ascii="Times New Roman"/>
          <w:b w:val="false"/>
          <w:i w:val="false"/>
          <w:color w:val="000000"/>
          <w:sz w:val="28"/>
        </w:rPr>
        <w:t>
      2) тауар экспортын;</w:t>
      </w:r>
    </w:p>
    <w:bookmarkEnd w:id="7526"/>
    <w:bookmarkStart w:name="z7565" w:id="7527"/>
    <w:p>
      <w:pPr>
        <w:spacing w:after="0"/>
        <w:ind w:left="0"/>
        <w:jc w:val="both"/>
      </w:pPr>
      <w:r>
        <w:rPr>
          <w:rFonts w:ascii="Times New Roman"/>
          <w:b w:val="false"/>
          <w:i w:val="false"/>
          <w:color w:val="000000"/>
          <w:sz w:val="28"/>
        </w:rPr>
        <w:t>
      3) тауарды тиеп-жөнелтуді, оның ішінде төлемді бөліп төлеу шарттарымен және (немесе) басқа тауарларға, жұмыстарға, көрсетілетін қызметтерге айырбастай отырып, тауарды тиеп-жөнелтуді;</w:t>
      </w:r>
    </w:p>
    <w:bookmarkEnd w:id="7527"/>
    <w:bookmarkStart w:name="z7566" w:id="7528"/>
    <w:p>
      <w:pPr>
        <w:spacing w:after="0"/>
        <w:ind w:left="0"/>
        <w:jc w:val="both"/>
      </w:pPr>
      <w:r>
        <w:rPr>
          <w:rFonts w:ascii="Times New Roman"/>
          <w:b w:val="false"/>
          <w:i w:val="false"/>
          <w:color w:val="000000"/>
          <w:sz w:val="28"/>
        </w:rPr>
        <w:t>
      4) лизинг нысанасы берілген құн бөлігінде мүлікті қаржы лизингіне беруді;</w:t>
      </w:r>
    </w:p>
    <w:bookmarkEnd w:id="7528"/>
    <w:bookmarkStart w:name="z7567" w:id="7529"/>
    <w:p>
      <w:pPr>
        <w:spacing w:after="0"/>
        <w:ind w:left="0"/>
        <w:jc w:val="both"/>
      </w:pPr>
      <w:r>
        <w:rPr>
          <w:rFonts w:ascii="Times New Roman"/>
          <w:b w:val="false"/>
          <w:i w:val="false"/>
          <w:color w:val="000000"/>
          <w:sz w:val="28"/>
        </w:rPr>
        <w:t>
      5) тауарды комиссия шарты немесе тапсырма шарты бойынша тиеп-жөнелтуді;</w:t>
      </w:r>
    </w:p>
    <w:bookmarkEnd w:id="7529"/>
    <w:bookmarkStart w:name="z7568" w:id="7530"/>
    <w:p>
      <w:pPr>
        <w:spacing w:after="0"/>
        <w:ind w:left="0"/>
        <w:jc w:val="both"/>
      </w:pPr>
      <w:r>
        <w:rPr>
          <w:rFonts w:ascii="Times New Roman"/>
          <w:b w:val="false"/>
          <w:i w:val="false"/>
          <w:color w:val="000000"/>
          <w:sz w:val="28"/>
        </w:rPr>
        <w:t>
      6) бұрын экспорт кедендік рәсімімен орналастырыла отырып әкетілген тауарды кері импорт кедендік рәсімімен орналастыруды;</w:t>
      </w:r>
    </w:p>
    <w:bookmarkEnd w:id="7530"/>
    <w:bookmarkStart w:name="z7569" w:id="7531"/>
    <w:p>
      <w:pPr>
        <w:spacing w:after="0"/>
        <w:ind w:left="0"/>
        <w:jc w:val="both"/>
      </w:pPr>
      <w:r>
        <w:rPr>
          <w:rFonts w:ascii="Times New Roman"/>
          <w:b w:val="false"/>
          <w:i w:val="false"/>
          <w:color w:val="000000"/>
          <w:sz w:val="28"/>
        </w:rPr>
        <w:t>
      7) осы Кодекстің 474-бабында көрсетілген тауардан басқа, еркін кедендік аймақ кедендік рәсімімен орналастырыла отырып, қосылған құн салығынсыз сатып алынған тауарды жоғалтуды білдіреді.</w:t>
      </w:r>
    </w:p>
    <w:bookmarkEnd w:id="7531"/>
    <w:bookmarkStart w:name="z7570" w:id="7532"/>
    <w:p>
      <w:pPr>
        <w:spacing w:after="0"/>
        <w:ind w:left="0"/>
        <w:jc w:val="both"/>
      </w:pPr>
      <w:r>
        <w:rPr>
          <w:rFonts w:ascii="Times New Roman"/>
          <w:b w:val="false"/>
          <w:i w:val="false"/>
          <w:color w:val="000000"/>
          <w:sz w:val="28"/>
        </w:rPr>
        <w:t>
       2. Жұмыстарды, көрсетілетін қызметтерді өткізу бойынша айналым кез келген жұмыстар орындауды немесе қызметтер көрсетуді, оның ішінде өтеусіз орындауды немесе көрсетуді, сондай-ақ тауарды өткізуден ерекшеленетін, сыйақы үшін кез келген қызметті, оның ішінде:</w:t>
      </w:r>
    </w:p>
    <w:bookmarkEnd w:id="7532"/>
    <w:bookmarkStart w:name="z7571" w:id="7533"/>
    <w:p>
      <w:pPr>
        <w:spacing w:after="0"/>
        <w:ind w:left="0"/>
        <w:jc w:val="both"/>
      </w:pPr>
      <w:r>
        <w:rPr>
          <w:rFonts w:ascii="Times New Roman"/>
          <w:b w:val="false"/>
          <w:i w:val="false"/>
          <w:color w:val="000000"/>
          <w:sz w:val="28"/>
        </w:rPr>
        <w:t>
      1) лизинг шарттарынан басқа, мүліктік жалдау шарттары бойынша мүлікті уақытша иеленуге және пайдалануға беруді;</w:t>
      </w:r>
    </w:p>
    <w:bookmarkEnd w:id="7533"/>
    <w:bookmarkStart w:name="z7572" w:id="7534"/>
    <w:p>
      <w:pPr>
        <w:spacing w:after="0"/>
        <w:ind w:left="0"/>
        <w:jc w:val="both"/>
      </w:pPr>
      <w:r>
        <w:rPr>
          <w:rFonts w:ascii="Times New Roman"/>
          <w:b w:val="false"/>
          <w:i w:val="false"/>
          <w:color w:val="000000"/>
          <w:sz w:val="28"/>
        </w:rPr>
        <w:t>
      2) лизинг шарты бойынша мүлікті қаржы лизингіне беру кезіндегі сыйақыны;</w:t>
      </w:r>
    </w:p>
    <w:bookmarkEnd w:id="7534"/>
    <w:bookmarkStart w:name="z7573" w:id="7535"/>
    <w:p>
      <w:pPr>
        <w:spacing w:after="0"/>
        <w:ind w:left="0"/>
        <w:jc w:val="both"/>
      </w:pPr>
      <w:r>
        <w:rPr>
          <w:rFonts w:ascii="Times New Roman"/>
          <w:b w:val="false"/>
          <w:i w:val="false"/>
          <w:color w:val="000000"/>
          <w:sz w:val="28"/>
        </w:rPr>
        <w:t>
      3) зияткерлік меншік объектілеріне құқықтар беруді;</w:t>
      </w:r>
    </w:p>
    <w:bookmarkEnd w:id="7535"/>
    <w:bookmarkStart w:name="z7574" w:id="7536"/>
    <w:p>
      <w:pPr>
        <w:spacing w:after="0"/>
        <w:ind w:left="0"/>
        <w:jc w:val="both"/>
      </w:pPr>
      <w:r>
        <w:rPr>
          <w:rFonts w:ascii="Times New Roman"/>
          <w:b w:val="false"/>
          <w:i w:val="false"/>
          <w:color w:val="000000"/>
          <w:sz w:val="28"/>
        </w:rPr>
        <w:t>
      4) жұмыс берушінің жұмыскер алдындағы берешекті өтеу есебіне жұмыскерге жұмыстарды орындауын, қызметтерді көрсетуін;</w:t>
      </w:r>
    </w:p>
    <w:bookmarkEnd w:id="7536"/>
    <w:bookmarkStart w:name="z7575" w:id="7537"/>
    <w:p>
      <w:pPr>
        <w:spacing w:after="0"/>
        <w:ind w:left="0"/>
        <w:jc w:val="both"/>
      </w:pPr>
      <w:r>
        <w:rPr>
          <w:rFonts w:ascii="Times New Roman"/>
          <w:b w:val="false"/>
          <w:i w:val="false"/>
          <w:color w:val="000000"/>
          <w:sz w:val="28"/>
        </w:rPr>
        <w:t>
      5) аванстарды және айыппұл санкцияларын қоспағанда, тауарларды, жұмыстарды, көрсетілетін қызметтерді өткізуге байланысты талап ету құқықтарын басқаға беруді;</w:t>
      </w:r>
    </w:p>
    <w:bookmarkEnd w:id="7537"/>
    <w:bookmarkStart w:name="z7576" w:id="7538"/>
    <w:p>
      <w:pPr>
        <w:spacing w:after="0"/>
        <w:ind w:left="0"/>
        <w:jc w:val="both"/>
      </w:pPr>
      <w:r>
        <w:rPr>
          <w:rFonts w:ascii="Times New Roman"/>
          <w:b w:val="false"/>
          <w:i w:val="false"/>
          <w:color w:val="000000"/>
          <w:sz w:val="28"/>
        </w:rPr>
        <w:t>
      6) кәсіпкерлік қызметті шектеуге немесе тоқтатуға келісуді;</w:t>
      </w:r>
    </w:p>
    <w:bookmarkEnd w:id="7538"/>
    <w:bookmarkStart w:name="z7577" w:id="7539"/>
    <w:p>
      <w:pPr>
        <w:spacing w:after="0"/>
        <w:ind w:left="0"/>
        <w:jc w:val="both"/>
      </w:pPr>
      <w:r>
        <w:rPr>
          <w:rFonts w:ascii="Times New Roman"/>
          <w:b w:val="false"/>
          <w:i w:val="false"/>
          <w:color w:val="000000"/>
          <w:sz w:val="28"/>
        </w:rPr>
        <w:t>
      7) кредиттер (қарыздар, микрокредиттер) бойынша сыйақыны;</w:t>
      </w:r>
    </w:p>
    <w:bookmarkEnd w:id="7539"/>
    <w:bookmarkStart w:name="z7578" w:id="7540"/>
    <w:p>
      <w:pPr>
        <w:spacing w:after="0"/>
        <w:ind w:left="0"/>
        <w:jc w:val="both"/>
      </w:pPr>
      <w:r>
        <w:rPr>
          <w:rFonts w:ascii="Times New Roman"/>
          <w:b w:val="false"/>
          <w:i w:val="false"/>
          <w:color w:val="000000"/>
          <w:sz w:val="28"/>
        </w:rPr>
        <w:t>
      8) Қазақстан Республикасының банк заңнамасына сәйкес ислам банкінің үшінші тұлғаға тауарды кейіннен сату шарттарымен не мұндай шарттарсыз коммерциялық кредит беру арқылы сауда делдалы ретінде жеке және заңды тұлғаларды қаржыландыруын;</w:t>
      </w:r>
    </w:p>
    <w:bookmarkEnd w:id="7540"/>
    <w:bookmarkStart w:name="z7579" w:id="7541"/>
    <w:p>
      <w:pPr>
        <w:spacing w:after="0"/>
        <w:ind w:left="0"/>
        <w:jc w:val="both"/>
      </w:pPr>
      <w:r>
        <w:rPr>
          <w:rFonts w:ascii="Times New Roman"/>
          <w:b w:val="false"/>
          <w:i w:val="false"/>
          <w:color w:val="000000"/>
          <w:sz w:val="28"/>
        </w:rPr>
        <w:t>
      9) Қазақстан Республикасының теміржол көлігі туралы заңнамасына сәйкес уақытша теңгерімдеу төлемақысын алуды білдіреді.</w:t>
      </w:r>
    </w:p>
    <w:bookmarkEnd w:id="7541"/>
    <w:bookmarkStart w:name="z7580" w:id="7542"/>
    <w:p>
      <w:pPr>
        <w:spacing w:after="0"/>
        <w:ind w:left="0"/>
        <w:jc w:val="both"/>
      </w:pPr>
      <w:r>
        <w:rPr>
          <w:rFonts w:ascii="Times New Roman"/>
          <w:b w:val="false"/>
          <w:i w:val="false"/>
          <w:color w:val="000000"/>
          <w:sz w:val="28"/>
        </w:rPr>
        <w:t>
      3. Қазақстан Республикасында қызметін құрылымдық бөлімшелер арқылы жүзеге асыратын бейрезиденттер мынадай шарттардың бірі сақталған кезде:</w:t>
      </w:r>
    </w:p>
    <w:bookmarkEnd w:id="7542"/>
    <w:bookmarkStart w:name="z7581" w:id="7543"/>
    <w:p>
      <w:pPr>
        <w:spacing w:after="0"/>
        <w:ind w:left="0"/>
        <w:jc w:val="both"/>
      </w:pPr>
      <w:r>
        <w:rPr>
          <w:rFonts w:ascii="Times New Roman"/>
          <w:b w:val="false"/>
          <w:i w:val="false"/>
          <w:color w:val="000000"/>
          <w:sz w:val="28"/>
        </w:rPr>
        <w:t>
      бейрезидент-заңды тұлғаның құрылымдық бөлімшесі жасасқан келісімшарт болса;</w:t>
      </w:r>
    </w:p>
    <w:bookmarkEnd w:id="7543"/>
    <w:bookmarkStart w:name="z7582" w:id="7544"/>
    <w:p>
      <w:pPr>
        <w:spacing w:after="0"/>
        <w:ind w:left="0"/>
        <w:jc w:val="both"/>
      </w:pPr>
      <w:r>
        <w:rPr>
          <w:rFonts w:ascii="Times New Roman"/>
          <w:b w:val="false"/>
          <w:i w:val="false"/>
          <w:color w:val="000000"/>
          <w:sz w:val="28"/>
        </w:rPr>
        <w:t>
      бейрезидент-заңды тұлғаның құрылымдық бөлімшесі жұмыстар, көрсетілетін қызметтер бойынша жазып берген шот-фактура болса;</w:t>
      </w:r>
    </w:p>
    <w:bookmarkEnd w:id="7544"/>
    <w:bookmarkStart w:name="z7583" w:id="7545"/>
    <w:p>
      <w:pPr>
        <w:spacing w:after="0"/>
        <w:ind w:left="0"/>
        <w:jc w:val="both"/>
      </w:pPr>
      <w:r>
        <w:rPr>
          <w:rFonts w:ascii="Times New Roman"/>
          <w:b w:val="false"/>
          <w:i w:val="false"/>
          <w:color w:val="000000"/>
          <w:sz w:val="28"/>
        </w:rPr>
        <w:t>
      бейрезидент-заңды тұлғаның құрылымдық бөлімшесі қол қойған орындалған жұмыстар, көрсетілген қызметтер актісі болса;</w:t>
      </w:r>
    </w:p>
    <w:bookmarkEnd w:id="7545"/>
    <w:bookmarkStart w:name="z7584" w:id="7546"/>
    <w:p>
      <w:pPr>
        <w:spacing w:after="0"/>
        <w:ind w:left="0"/>
        <w:jc w:val="both"/>
      </w:pPr>
      <w:r>
        <w:rPr>
          <w:rFonts w:ascii="Times New Roman"/>
          <w:b w:val="false"/>
          <w:i w:val="false"/>
          <w:color w:val="000000"/>
          <w:sz w:val="28"/>
        </w:rPr>
        <w:t>
      бейрезидент-заңды тұлғамен жасалған, жұмыстар орындауды, қызметтер көрсетуді осындай бейрезидент-заңды тұлғаның құрылымдық бөлімшесінің жүзеге асыратыны көзделген келісімшарт болса;</w:t>
      </w:r>
    </w:p>
    <w:bookmarkEnd w:id="7546"/>
    <w:bookmarkStart w:name="z7585" w:id="7547"/>
    <w:p>
      <w:pPr>
        <w:spacing w:after="0"/>
        <w:ind w:left="0"/>
        <w:jc w:val="both"/>
      </w:pPr>
      <w:r>
        <w:rPr>
          <w:rFonts w:ascii="Times New Roman"/>
          <w:b w:val="false"/>
          <w:i w:val="false"/>
          <w:color w:val="000000"/>
          <w:sz w:val="28"/>
        </w:rPr>
        <w:t>
      бейрезидент-заңды тұлға қол қойған орындалған жұмыстар, көрсетілген қызметтер актісінде осындай бейрезидент-заңды тұлғаның құрылымдық бөлімшесінің жұмыстарды орындағаны, қызметтерді көрсеткені көрсетілсе;</w:t>
      </w:r>
    </w:p>
    <w:bookmarkEnd w:id="7547"/>
    <w:bookmarkStart w:name="z7586" w:id="7548"/>
    <w:p>
      <w:pPr>
        <w:spacing w:after="0"/>
        <w:ind w:left="0"/>
        <w:jc w:val="both"/>
      </w:pPr>
      <w:r>
        <w:rPr>
          <w:rFonts w:ascii="Times New Roman"/>
          <w:b w:val="false"/>
          <w:i w:val="false"/>
          <w:color w:val="000000"/>
          <w:sz w:val="28"/>
        </w:rPr>
        <w:t>
      орындалған жұмыстар, көрсетілген қызметтер үшін кірісті төлеу бейрезидент-заңды тұлғаның құрылымдық бөлімшесіне жүзеге асырылса, осындай құрылымдық бөлімшелердің жұмыстарды, көрсетілетін қызметтерді өткізу бойынша айналымын таниды.</w:t>
      </w:r>
    </w:p>
    <w:bookmarkEnd w:id="7548"/>
    <w:bookmarkStart w:name="z7587" w:id="7549"/>
    <w:p>
      <w:pPr>
        <w:spacing w:after="0"/>
        <w:ind w:left="0"/>
        <w:jc w:val="left"/>
      </w:pPr>
      <w:r>
        <w:rPr>
          <w:rFonts w:ascii="Times New Roman"/>
          <w:b/>
          <w:i w:val="false"/>
          <w:color w:val="000000"/>
        </w:rPr>
        <w:t xml:space="preserve"> 453-бап. Өткізу бойынша айналым болып табылмайтын операциялар</w:t>
      </w:r>
    </w:p>
    <w:bookmarkEnd w:id="7549"/>
    <w:bookmarkStart w:name="z7588" w:id="7550"/>
    <w:p>
      <w:pPr>
        <w:spacing w:after="0"/>
        <w:ind w:left="0"/>
        <w:jc w:val="both"/>
      </w:pPr>
      <w:r>
        <w:rPr>
          <w:rFonts w:ascii="Times New Roman"/>
          <w:b w:val="false"/>
          <w:i w:val="false"/>
          <w:color w:val="000000"/>
          <w:sz w:val="28"/>
        </w:rPr>
        <w:t>
      Мынадай операциялар өткізу бойынша айналым болып табылмайды:</w:t>
      </w:r>
    </w:p>
    <w:bookmarkEnd w:id="7550"/>
    <w:bookmarkStart w:name="z7589" w:id="7551"/>
    <w:p>
      <w:pPr>
        <w:spacing w:after="0"/>
        <w:ind w:left="0"/>
        <w:jc w:val="both"/>
      </w:pPr>
      <w:r>
        <w:rPr>
          <w:rFonts w:ascii="Times New Roman"/>
          <w:b w:val="false"/>
          <w:i w:val="false"/>
          <w:color w:val="000000"/>
          <w:sz w:val="28"/>
        </w:rPr>
        <w:t>
      1) мүлікті жарғылық капиталға салым ретінде беру;</w:t>
      </w:r>
    </w:p>
    <w:bookmarkEnd w:id="7551"/>
    <w:bookmarkStart w:name="z7590" w:id="7552"/>
    <w:p>
      <w:pPr>
        <w:spacing w:after="0"/>
        <w:ind w:left="0"/>
        <w:jc w:val="both"/>
      </w:pPr>
      <w:r>
        <w:rPr>
          <w:rFonts w:ascii="Times New Roman"/>
          <w:b w:val="false"/>
          <w:i w:val="false"/>
          <w:color w:val="000000"/>
          <w:sz w:val="28"/>
        </w:rPr>
        <w:t>
      2) мүлікті бөлу кезінде акционерге, қатысушыға, құрылтайшыға тауарды:</w:t>
      </w:r>
    </w:p>
    <w:bookmarkEnd w:id="7552"/>
    <w:bookmarkStart w:name="z7591" w:id="7553"/>
    <w:p>
      <w:pPr>
        <w:spacing w:after="0"/>
        <w:ind w:left="0"/>
        <w:jc w:val="both"/>
      </w:pPr>
      <w:r>
        <w:rPr>
          <w:rFonts w:ascii="Times New Roman"/>
          <w:b w:val="false"/>
          <w:i w:val="false"/>
          <w:color w:val="000000"/>
          <w:sz w:val="28"/>
        </w:rPr>
        <w:t>
      заңды тұлға таратылған немесе жарғылық капитал азайтылған кезде – жарғылық капиталды азайту жүзеге асырылатын қатысу үлесіне, акциялар санына тура келетін, төленген жарғылық капитал мөлшері шегінде;</w:t>
      </w:r>
    </w:p>
    <w:bookmarkEnd w:id="7553"/>
    <w:bookmarkStart w:name="z7592" w:id="7554"/>
    <w:p>
      <w:pPr>
        <w:spacing w:after="0"/>
        <w:ind w:left="0"/>
        <w:jc w:val="both"/>
      </w:pPr>
      <w:r>
        <w:rPr>
          <w:rFonts w:ascii="Times New Roman"/>
          <w:b w:val="false"/>
          <w:i w:val="false"/>
          <w:color w:val="000000"/>
          <w:sz w:val="28"/>
        </w:rPr>
        <w:t>
      заңды тұлға құрылтайшыдан, қатысушыдан осы заңды тұлғадағы қатысу үлесін немесе оның бір бөлігін сатып алған кезде – сатып алынатын қатысу үлесіне тура келетін, төленген жарғылық капитал мөлшері шегінде;</w:t>
      </w:r>
    </w:p>
    <w:bookmarkEnd w:id="7554"/>
    <w:bookmarkStart w:name="z7593" w:id="7555"/>
    <w:p>
      <w:pPr>
        <w:spacing w:after="0"/>
        <w:ind w:left="0"/>
        <w:jc w:val="both"/>
      </w:pPr>
      <w:r>
        <w:rPr>
          <w:rFonts w:ascii="Times New Roman"/>
          <w:b w:val="false"/>
          <w:i w:val="false"/>
          <w:color w:val="000000"/>
          <w:sz w:val="28"/>
        </w:rPr>
        <w:t>
      адвокаттық кеңсенің серіктесі болып табылатын адвокат осындай адвокаттық кеңседен шыққан, адвокаттық қызмет осындай адвокаттық кеңсе арқылы тоқтатылған не адвокаттық кеңсе таратылған кезде – адвокаттық кеңсенің серіктесі болып табылатын адвокат осындай адвокаттық кеңсенің меншігіне берген мүліктің құны шегінде беру;</w:t>
      </w:r>
    </w:p>
    <w:bookmarkEnd w:id="7555"/>
    <w:bookmarkStart w:name="z7594" w:id="7556"/>
    <w:p>
      <w:pPr>
        <w:spacing w:after="0"/>
        <w:ind w:left="0"/>
        <w:jc w:val="both"/>
      </w:pPr>
      <w:r>
        <w:rPr>
          <w:rFonts w:ascii="Times New Roman"/>
          <w:b w:val="false"/>
          <w:i w:val="false"/>
          <w:color w:val="000000"/>
          <w:sz w:val="28"/>
        </w:rPr>
        <w:t>
      3) тауар бірлігінің құны осындай беру күніне қолданыста болатын айлық есептік көрсеткіштің 5 еселенген мөлшерінен аспаған жағдайда, осындай тауарды жарнама мақсатында өтеусіз беру;</w:t>
      </w:r>
    </w:p>
    <w:bookmarkEnd w:id="7556"/>
    <w:bookmarkStart w:name="z7595" w:id="7557"/>
    <w:p>
      <w:pPr>
        <w:spacing w:after="0"/>
        <w:ind w:left="0"/>
        <w:jc w:val="both"/>
      </w:pPr>
      <w:r>
        <w:rPr>
          <w:rFonts w:ascii="Times New Roman"/>
          <w:b w:val="false"/>
          <w:i w:val="false"/>
          <w:color w:val="000000"/>
          <w:sz w:val="28"/>
        </w:rPr>
        <w:t xml:space="preserve">
      4) тапсырыс берушінің мердігерге дайын өнімді соңғысының дайындауы, қайта өңдеуі, құрастыруы (монтаждауы, орнатуы), жөндеуі және (немесе) объектілер салуы үшін алыс-беріс тауарларын тиеп-жөнелтуі. ЕАЭО-ның кедендік аумағынан тыс жерде дайындалған, қайта өңделген, құрастырылған, жөнделген жағдайда, егер оларды әкету ЕАЭО-ның кеден заңнамасына және (немесе) Қазақстан Республикасының кеден заңнамасына сәйкес кедендік аумақтан тыс жерде қайта өңдеу кедендік рәсімінде жүзеге асырылса, көрсетілген тауарларды тиеп-жөнелту өткізу бойынша айналым болып табылмайды; </w:t>
      </w:r>
    </w:p>
    <w:bookmarkEnd w:id="7557"/>
    <w:bookmarkStart w:name="z7596" w:id="7558"/>
    <w:p>
      <w:pPr>
        <w:spacing w:after="0"/>
        <w:ind w:left="0"/>
        <w:jc w:val="both"/>
      </w:pPr>
      <w:r>
        <w:rPr>
          <w:rFonts w:ascii="Times New Roman"/>
          <w:b w:val="false"/>
          <w:i w:val="false"/>
          <w:color w:val="000000"/>
          <w:sz w:val="28"/>
        </w:rPr>
        <w:t>
      5) қайтарылатын ыдысты тиеп-жөнелту. Құны онымен жiберiлетiн өнiмдi өткiзу құнына енгізілмейтін және осы өнiмдi беруге арналған шартта (келiсiмшартта) белгiленген талаптармен және мерзiмдерде, бiрақ ұзақтығы алты айдан аспайтын мерзiмде өнiм берушiге қайтаруға жататын ыдыс қайтарылатын ыдыс болып табылады. Егер ыдыс белгiленген мерзiмде қайтарылмаса, мұндай ыдыстың құны осы Кодекстің 462-бабының 14-тармағына сәйкес өткiзу бойынша айналымға енгiзiледi;</w:t>
      </w:r>
    </w:p>
    <w:bookmarkEnd w:id="7558"/>
    <w:bookmarkStart w:name="z7597" w:id="7559"/>
    <w:p>
      <w:pPr>
        <w:spacing w:after="0"/>
        <w:ind w:left="0"/>
        <w:jc w:val="both"/>
      </w:pPr>
      <w:r>
        <w:rPr>
          <w:rFonts w:ascii="Times New Roman"/>
          <w:b w:val="false"/>
          <w:i w:val="false"/>
          <w:color w:val="000000"/>
          <w:sz w:val="28"/>
        </w:rPr>
        <w:t>
      6) қосылған құн салығын төлеуші болып табылатын алушының (сатып алушының) тауарды қайтаруы;</w:t>
      </w:r>
    </w:p>
    <w:bookmarkEnd w:id="7559"/>
    <w:bookmarkStart w:name="z7598" w:id="7560"/>
    <w:p>
      <w:pPr>
        <w:spacing w:after="0"/>
        <w:ind w:left="0"/>
        <w:jc w:val="both"/>
      </w:pPr>
      <w:r>
        <w:rPr>
          <w:rFonts w:ascii="Times New Roman"/>
          <w:b w:val="false"/>
          <w:i w:val="false"/>
          <w:color w:val="000000"/>
          <w:sz w:val="28"/>
        </w:rPr>
        <w:t>
      7) бұрын шектері ЕАЭО-ның кедендік шекарасының учаскелерімен толық немесе ішінара тұспа-тұс келетін арнайы экономикалық аймақтың аумағына еркін кедендік аймағының кедендік рәсімінде әкелінген тауарды тиеп-жөнелту;</w:t>
      </w:r>
    </w:p>
    <w:bookmarkEnd w:id="7560"/>
    <w:bookmarkStart w:name="z7599" w:id="7561"/>
    <w:p>
      <w:pPr>
        <w:spacing w:after="0"/>
        <w:ind w:left="0"/>
        <w:jc w:val="both"/>
      </w:pPr>
      <w:r>
        <w:rPr>
          <w:rFonts w:ascii="Times New Roman"/>
          <w:b w:val="false"/>
          <w:i w:val="false"/>
          <w:color w:val="000000"/>
          <w:sz w:val="28"/>
        </w:rPr>
        <w:t>
      8) егер мұндай әкету ЕАЭО-ның кеден заңнамасына және (немесе) Қазақстан Республикасының кеден заңнамасына сәйкес уақытша әкету кедендік рәсімінде ресімделсе, шартта белгіленген талаптармен және мерзімдерде қайта әкелуге жататын тауарды көрмелер, басқа да мәдени және спорттық іс-шараларды өткізу үшін ЕАЭО-ның кедендік аумағынан тыс жерге әкету;</w:t>
      </w:r>
    </w:p>
    <w:bookmarkEnd w:id="7561"/>
    <w:bookmarkStart w:name="z7600" w:id="7562"/>
    <w:p>
      <w:pPr>
        <w:spacing w:after="0"/>
        <w:ind w:left="0"/>
        <w:jc w:val="both"/>
      </w:pPr>
      <w:r>
        <w:rPr>
          <w:rFonts w:ascii="Times New Roman"/>
          <w:b w:val="false"/>
          <w:i w:val="false"/>
          <w:color w:val="000000"/>
          <w:sz w:val="28"/>
        </w:rPr>
        <w:t xml:space="preserve">
      9) жер қойнауын пайдаланушы жаңадан жасаған және (немесе) сатып алған, жер қойнауын пайдалану жөніндегi операцияларды орындау үшiн пайдаланылған және жер қойнауын пайдалануға арналған жасалған келiсiмшарт талаптарына сәйкес Қазақстан Республикасына беруге жататын мүлiктi жер қойнауын пайдаланушының Қазақстан Республикасының меншiгiне беруi; </w:t>
      </w:r>
    </w:p>
    <w:bookmarkEnd w:id="7562"/>
    <w:bookmarkStart w:name="z7601" w:id="7563"/>
    <w:p>
      <w:pPr>
        <w:spacing w:after="0"/>
        <w:ind w:left="0"/>
        <w:jc w:val="both"/>
      </w:pPr>
      <w:r>
        <w:rPr>
          <w:rFonts w:ascii="Times New Roman"/>
          <w:b w:val="false"/>
          <w:i w:val="false"/>
          <w:color w:val="000000"/>
          <w:sz w:val="28"/>
        </w:rPr>
        <w:t xml:space="preserve">
      10) эмитенттің эмиссиялық бағалы қағаздарды орналастыруы; </w:t>
      </w:r>
    </w:p>
    <w:bookmarkEnd w:id="7563"/>
    <w:bookmarkStart w:name="z7602" w:id="7564"/>
    <w:p>
      <w:pPr>
        <w:spacing w:after="0"/>
        <w:ind w:left="0"/>
        <w:jc w:val="both"/>
      </w:pPr>
      <w:r>
        <w:rPr>
          <w:rFonts w:ascii="Times New Roman"/>
          <w:b w:val="false"/>
          <w:i w:val="false"/>
          <w:color w:val="000000"/>
          <w:sz w:val="28"/>
        </w:rPr>
        <w:t xml:space="preserve">
      11) қайта ұйымдастырылатын заңды тұлғаның негізгі құралдарын, материалдық емес активтерін және өзге мүлкін, оның ішінде осы Кодекстің 449-бабы 1-тармағының 3) тармақшасына сәйкес тауарлардың қалдықтары түріндегі айналым танылған тауарларды оның құқық мирасқорына (құқық мирасқорларына) беру; </w:t>
      </w:r>
    </w:p>
    <w:bookmarkEnd w:id="7564"/>
    <w:bookmarkStart w:name="z7603" w:id="7565"/>
    <w:p>
      <w:pPr>
        <w:spacing w:after="0"/>
        <w:ind w:left="0"/>
        <w:jc w:val="both"/>
      </w:pPr>
      <w:r>
        <w:rPr>
          <w:rFonts w:ascii="Times New Roman"/>
          <w:b w:val="false"/>
          <w:i w:val="false"/>
          <w:color w:val="000000"/>
          <w:sz w:val="28"/>
        </w:rPr>
        <w:t xml:space="preserve">
      12) концессия объектісін концедентке беру, сондай-ақ концессия шарты шеңберінде пайдалану үшін концессия объектісін кейіннен концессионерге (құқық мирасқорына немесе концессия шартын іске асыру үшін тек қана концессионер арнайы құрған заңды тұлғаға) беру; </w:t>
      </w:r>
    </w:p>
    <w:bookmarkEnd w:id="7565"/>
    <w:bookmarkStart w:name="z7604" w:id="7566"/>
    <w:p>
      <w:pPr>
        <w:spacing w:after="0"/>
        <w:ind w:left="0"/>
        <w:jc w:val="both"/>
      </w:pPr>
      <w:r>
        <w:rPr>
          <w:rFonts w:ascii="Times New Roman"/>
          <w:b w:val="false"/>
          <w:i w:val="false"/>
          <w:color w:val="000000"/>
          <w:sz w:val="28"/>
        </w:rPr>
        <w:t>
      13) дара кәсіпкер немесе жеке практикамен айналысатын адам болып табылатын жеке тұлғаның жеке мүлкін осындай жеке тұлғаның өткізуі бойынша айналым.</w:t>
      </w:r>
    </w:p>
    <w:bookmarkEnd w:id="7566"/>
    <w:bookmarkStart w:name="z7605" w:id="7567"/>
    <w:p>
      <w:pPr>
        <w:spacing w:after="0"/>
        <w:ind w:left="0"/>
        <w:jc w:val="both"/>
      </w:pPr>
      <w:r>
        <w:rPr>
          <w:rFonts w:ascii="Times New Roman"/>
          <w:b w:val="false"/>
          <w:i w:val="false"/>
          <w:color w:val="000000"/>
          <w:sz w:val="28"/>
        </w:rPr>
        <w:t>
      Осы бөлімнің мақсаттары үшін жеке тұлғаның материалдық нысандағы, меншік құқығындағы немесе оның ортақ меншіктегі үлесі болып табылатын заттары, жеке тұлға осындай мүлікті кәсіпкерлік қызмет мақсатында пайдаланбаған жағдайда, жеке тұлғаның жеке мүлкі деп танылады;</w:t>
      </w:r>
    </w:p>
    <w:bookmarkEnd w:id="7567"/>
    <w:bookmarkStart w:name="z7606" w:id="7568"/>
    <w:p>
      <w:pPr>
        <w:spacing w:after="0"/>
        <w:ind w:left="0"/>
        <w:jc w:val="both"/>
      </w:pPr>
      <w:r>
        <w:rPr>
          <w:rFonts w:ascii="Times New Roman"/>
          <w:b w:val="false"/>
          <w:i w:val="false"/>
          <w:color w:val="000000"/>
          <w:sz w:val="28"/>
        </w:rPr>
        <w:t xml:space="preserve">
      14) сенімгерлік басқару құрылтайшысының мүлікті сенімгерлік басқарушыға беруі; </w:t>
      </w:r>
    </w:p>
    <w:bookmarkEnd w:id="7568"/>
    <w:bookmarkStart w:name="z7607" w:id="7569"/>
    <w:p>
      <w:pPr>
        <w:spacing w:after="0"/>
        <w:ind w:left="0"/>
        <w:jc w:val="both"/>
      </w:pPr>
      <w:r>
        <w:rPr>
          <w:rFonts w:ascii="Times New Roman"/>
          <w:b w:val="false"/>
          <w:i w:val="false"/>
          <w:color w:val="000000"/>
          <w:sz w:val="28"/>
        </w:rPr>
        <w:t xml:space="preserve">
      15) сенімгерлік басқарудың туындау негізі қолданылуын тоқтатқан кезде сенімгерлік басқарушының мүлікті қайтаруы; </w:t>
      </w:r>
    </w:p>
    <w:bookmarkEnd w:id="7569"/>
    <w:bookmarkStart w:name="z7608" w:id="7570"/>
    <w:p>
      <w:pPr>
        <w:spacing w:after="0"/>
        <w:ind w:left="0"/>
        <w:jc w:val="both"/>
      </w:pPr>
      <w:r>
        <w:rPr>
          <w:rFonts w:ascii="Times New Roman"/>
          <w:b w:val="false"/>
          <w:i w:val="false"/>
          <w:color w:val="000000"/>
          <w:sz w:val="28"/>
        </w:rPr>
        <w:t>
      16) сенімгерлік басқарушының сенімгерлік басқарудан түсетін таза кірісті сенімгерлік басқару құрылтайшысына беруі;</w:t>
      </w:r>
    </w:p>
    <w:bookmarkEnd w:id="7570"/>
    <w:bookmarkStart w:name="z7609" w:id="7571"/>
    <w:p>
      <w:pPr>
        <w:spacing w:after="0"/>
        <w:ind w:left="0"/>
        <w:jc w:val="both"/>
      </w:pPr>
      <w:r>
        <w:rPr>
          <w:rFonts w:ascii="Times New Roman"/>
          <w:b w:val="false"/>
          <w:i w:val="false"/>
          <w:color w:val="000000"/>
          <w:sz w:val="28"/>
        </w:rPr>
        <w:t>
      17) салымшының (клиенттің) банктік шот және (немесе) банктік салым шарттары бойынша өзіне есепке жазылған және (немесе) төленген сыйақы сомасын алуы;</w:t>
      </w:r>
    </w:p>
    <w:bookmarkEnd w:id="7571"/>
    <w:bookmarkStart w:name="z7610" w:id="7572"/>
    <w:p>
      <w:pPr>
        <w:spacing w:after="0"/>
        <w:ind w:left="0"/>
        <w:jc w:val="both"/>
      </w:pPr>
      <w:r>
        <w:rPr>
          <w:rFonts w:ascii="Times New Roman"/>
          <w:b w:val="false"/>
          <w:i w:val="false"/>
          <w:color w:val="000000"/>
          <w:sz w:val="28"/>
        </w:rPr>
        <w:t>
      18) тауарлардың бір заңды тұлға шегінде берілуіне (өткізілуіне) байланысты оларды Қазақстан Республикасының аумағынан ЕАЭО-ға мүше басқа мемлекеттің аумағына әкету;</w:t>
      </w:r>
    </w:p>
    <w:bookmarkEnd w:id="7572"/>
    <w:bookmarkStart w:name="z7611" w:id="7573"/>
    <w:p>
      <w:pPr>
        <w:spacing w:after="0"/>
        <w:ind w:left="0"/>
        <w:jc w:val="both"/>
      </w:pPr>
      <w:r>
        <w:rPr>
          <w:rFonts w:ascii="Times New Roman"/>
          <w:b w:val="false"/>
          <w:i w:val="false"/>
          <w:color w:val="000000"/>
          <w:sz w:val="28"/>
        </w:rPr>
        <w:t>
      19) жер қойнауын пайдаланушының салықтарды төлеу бойынша салықтық міндеттемені заттай нысанда орындау есебіне пайдалы қазбаларды мемлекет атынан алушыға беруі;</w:t>
      </w:r>
    </w:p>
    <w:bookmarkEnd w:id="7573"/>
    <w:bookmarkStart w:name="z7612" w:id="7574"/>
    <w:p>
      <w:pPr>
        <w:spacing w:after="0"/>
        <w:ind w:left="0"/>
        <w:jc w:val="both"/>
      </w:pPr>
      <w:r>
        <w:rPr>
          <w:rFonts w:ascii="Times New Roman"/>
          <w:b w:val="false"/>
          <w:i w:val="false"/>
          <w:color w:val="000000"/>
          <w:sz w:val="28"/>
        </w:rPr>
        <w:t>
      20) мемлекет атынан алушының немесе мемлекет атынан алушы осындай өткізуге уәкілеттік берген тұлғаның жер қойнауын пайдаланушы салықтарды төлеу бойынша салықтық міндеттемені заттай нысанда орындау есебіне берген пайдалы қазбаларды өткізуі;</w:t>
      </w:r>
    </w:p>
    <w:bookmarkEnd w:id="7574"/>
    <w:bookmarkStart w:name="z7613" w:id="7575"/>
    <w:p>
      <w:pPr>
        <w:spacing w:after="0"/>
        <w:ind w:left="0"/>
        <w:jc w:val="both"/>
      </w:pPr>
      <w:r>
        <w:rPr>
          <w:rFonts w:ascii="Times New Roman"/>
          <w:b w:val="false"/>
          <w:i w:val="false"/>
          <w:color w:val="000000"/>
          <w:sz w:val="28"/>
        </w:rPr>
        <w:t>
       21) мемлекет атынан алушының немесе мемлекет атынан алушы осындай өткізуге уәкілеттік берген тұлғаның жер қойнауын пайдаланушы салықтарды төлеу бойынша салықтық міндеттемені заттай нысанда орындау есебіне берген пайдалы қазбаларды өткізуге байланысты шығыстарды өтеуді білдіретін комиссиялық сыйақы үшін осындай пайдалы қазбаларды өткізу бойынша қызметтер көрсетуі;</w:t>
      </w:r>
    </w:p>
    <w:bookmarkEnd w:id="7575"/>
    <w:bookmarkStart w:name="z7614" w:id="7576"/>
    <w:p>
      <w:pPr>
        <w:spacing w:after="0"/>
        <w:ind w:left="0"/>
        <w:jc w:val="both"/>
      </w:pPr>
      <w:r>
        <w:rPr>
          <w:rFonts w:ascii="Times New Roman"/>
          <w:b w:val="false"/>
          <w:i w:val="false"/>
          <w:color w:val="000000"/>
          <w:sz w:val="28"/>
        </w:rPr>
        <w:t>
      22) қаржыландырылуы өтеусіз негізде Қазақстан Республикасының бюджет заңнамасында көзделген нысаналы салым есебінен қамтамасыз етілетін қызмет:</w:t>
      </w:r>
    </w:p>
    <w:bookmarkEnd w:id="7576"/>
    <w:bookmarkStart w:name="z7615" w:id="7577"/>
    <w:p>
      <w:pPr>
        <w:spacing w:after="0"/>
        <w:ind w:left="0"/>
        <w:jc w:val="both"/>
      </w:pPr>
      <w:r>
        <w:rPr>
          <w:rFonts w:ascii="Times New Roman"/>
          <w:b w:val="false"/>
          <w:i w:val="false"/>
          <w:color w:val="000000"/>
          <w:sz w:val="28"/>
        </w:rPr>
        <w:t>
      23) қайырымдылық, демеушілік көмекті, грантты алушының оларды ұсыну шарттарын орындауы;</w:t>
      </w:r>
    </w:p>
    <w:bookmarkEnd w:id="7577"/>
    <w:bookmarkStart w:name="z7616" w:id="7578"/>
    <w:p>
      <w:pPr>
        <w:spacing w:after="0"/>
        <w:ind w:left="0"/>
        <w:jc w:val="both"/>
      </w:pPr>
      <w:r>
        <w:rPr>
          <w:rFonts w:ascii="Times New Roman"/>
          <w:b w:val="false"/>
          <w:i w:val="false"/>
          <w:color w:val="000000"/>
          <w:sz w:val="28"/>
        </w:rPr>
        <w:t>
      24) кірістер мен шығыстар арасындағы теріс айырма түрінде айқындалған залалдар және (немесе) шығыстар бойынша бюджеттік субсидия.</w:t>
      </w:r>
    </w:p>
    <w:bookmarkEnd w:id="7578"/>
    <w:bookmarkStart w:name="z7617" w:id="7579"/>
    <w:p>
      <w:pPr>
        <w:spacing w:after="0"/>
        <w:ind w:left="0"/>
        <w:jc w:val="both"/>
      </w:pPr>
      <w:r>
        <w:rPr>
          <w:rFonts w:ascii="Times New Roman"/>
          <w:b w:val="false"/>
          <w:i w:val="false"/>
          <w:color w:val="000000"/>
          <w:sz w:val="28"/>
        </w:rPr>
        <w:t>
      Осы тармақшаның мақсаты үшін кірістер мен шығыстар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7579"/>
    <w:bookmarkStart w:name="z7618" w:id="7580"/>
    <w:p>
      <w:pPr>
        <w:spacing w:after="0"/>
        <w:ind w:left="0"/>
        <w:jc w:val="both"/>
      </w:pPr>
      <w:r>
        <w:rPr>
          <w:rFonts w:ascii="Times New Roman"/>
          <w:b w:val="false"/>
          <w:i w:val="false"/>
          <w:color w:val="000000"/>
          <w:sz w:val="28"/>
        </w:rPr>
        <w:t>
      25) жеке сот орындаушысының өндіріп алушылардың пайдасына өндіріп алынған сомаларды сақтауға арналған ағымдағы шотына ақшаның түсуі;</w:t>
      </w:r>
    </w:p>
    <w:bookmarkEnd w:id="7580"/>
    <w:bookmarkStart w:name="z7619" w:id="7581"/>
    <w:p>
      <w:pPr>
        <w:spacing w:after="0"/>
        <w:ind w:left="0"/>
        <w:jc w:val="both"/>
      </w:pPr>
      <w:r>
        <w:rPr>
          <w:rFonts w:ascii="Times New Roman"/>
          <w:b w:val="false"/>
          <w:i w:val="false"/>
          <w:color w:val="000000"/>
          <w:sz w:val="28"/>
        </w:rPr>
        <w:t>
      26) цифрлық майнингтік пулдың цифрлық майнинг жөніндегі қызметті жүзеге асыратын тұлғалар арасында цифрлық активтерді бөлуі;</w:t>
      </w:r>
    </w:p>
    <w:bookmarkEnd w:id="7581"/>
    <w:bookmarkStart w:name="z7620" w:id="7582"/>
    <w:p>
      <w:pPr>
        <w:spacing w:after="0"/>
        <w:ind w:left="0"/>
        <w:jc w:val="both"/>
      </w:pPr>
      <w:r>
        <w:rPr>
          <w:rFonts w:ascii="Times New Roman"/>
          <w:b w:val="false"/>
          <w:i w:val="false"/>
          <w:color w:val="000000"/>
          <w:sz w:val="28"/>
        </w:rPr>
        <w:t>
      27) Ұлттық инфрақұрылым операторының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көрсетілетін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көрсетуі;</w:t>
      </w:r>
    </w:p>
    <w:bookmarkEnd w:id="7582"/>
    <w:bookmarkStart w:name="z7621" w:id="7583"/>
    <w:p>
      <w:pPr>
        <w:spacing w:after="0"/>
        <w:ind w:left="0"/>
        <w:jc w:val="both"/>
      </w:pPr>
      <w:r>
        <w:rPr>
          <w:rFonts w:ascii="Times New Roman"/>
          <w:b w:val="false"/>
          <w:i w:val="false"/>
          <w:color w:val="000000"/>
          <w:sz w:val="28"/>
        </w:rPr>
        <w:t>
      28) мүлікті Қазақстан Республикасының заңнамасына сәйкес мемлекеттік мекемеге өтеусіз негізде беру;</w:t>
      </w:r>
    </w:p>
    <w:bookmarkEnd w:id="7583"/>
    <w:bookmarkStart w:name="z7622" w:id="7584"/>
    <w:p>
      <w:pPr>
        <w:spacing w:after="0"/>
        <w:ind w:left="0"/>
        <w:jc w:val="both"/>
      </w:pPr>
      <w:r>
        <w:rPr>
          <w:rFonts w:ascii="Times New Roman"/>
          <w:b w:val="false"/>
          <w:i w:val="false"/>
          <w:color w:val="000000"/>
          <w:sz w:val="28"/>
        </w:rPr>
        <w:t>
      29) "Дамуға ресми көмек туралы" Қазақстан Республикасының Заңына сәйкес айқындалған дамуға ресми көмек жобасы шеңберінде дамуға ресми көмек саласындағы оператордың немесе оның атына өтеусіз негізде мүлікті беруі, жұмыстарды орындауы, қызметтер көрсетуі;</w:t>
      </w:r>
    </w:p>
    <w:bookmarkEnd w:id="7584"/>
    <w:bookmarkStart w:name="z7623" w:id="7585"/>
    <w:p>
      <w:pPr>
        <w:spacing w:after="0"/>
        <w:ind w:left="0"/>
        <w:jc w:val="both"/>
      </w:pPr>
      <w:r>
        <w:rPr>
          <w:rFonts w:ascii="Times New Roman"/>
          <w:b w:val="false"/>
          <w:i w:val="false"/>
          <w:color w:val="000000"/>
          <w:sz w:val="28"/>
        </w:rPr>
        <w:t>
      30) адвокаттық кеңсенің серіктесі болып табылатын адвокаттың мүлікті осындай адвокаттық кеңсеге салым ретінде беруі;</w:t>
      </w:r>
    </w:p>
    <w:bookmarkEnd w:id="7585"/>
    <w:bookmarkStart w:name="z7624" w:id="7586"/>
    <w:p>
      <w:pPr>
        <w:spacing w:after="0"/>
        <w:ind w:left="0"/>
        <w:jc w:val="both"/>
      </w:pPr>
      <w:r>
        <w:rPr>
          <w:rFonts w:ascii="Times New Roman"/>
          <w:b w:val="false"/>
          <w:i w:val="false"/>
          <w:color w:val="000000"/>
          <w:sz w:val="28"/>
        </w:rPr>
        <w:t>
      31) адвокаттық кеңсе үшін адвокаттық кеңседе қызметін жүзеге асыратын адвокаттардың есебінен және мүдделерінде адвокаттық кеңсе жасасқан заң көмегін көрсету туралы шарт бойынша заң көмегін көрсету;</w:t>
      </w:r>
    </w:p>
    <w:bookmarkEnd w:id="7586"/>
    <w:bookmarkStart w:name="z7625" w:id="7587"/>
    <w:p>
      <w:pPr>
        <w:spacing w:after="0"/>
        <w:ind w:left="0"/>
        <w:jc w:val="both"/>
      </w:pPr>
      <w:r>
        <w:rPr>
          <w:rFonts w:ascii="Times New Roman"/>
          <w:b w:val="false"/>
          <w:i w:val="false"/>
          <w:color w:val="000000"/>
          <w:sz w:val="28"/>
        </w:rPr>
        <w:t>
      32) резидент болып табылатын заңды тұлға үшін – өткізу орны Қазақстан Республикасы болып танылмайтын тауарларды, жұмыстарды, көрсетілетін қызметтерді шет мемлекеттің аумағында тіркелген осындай заңды тұлғаның құрылымдық бөлімшесінің өткізуі;</w:t>
      </w:r>
    </w:p>
    <w:bookmarkEnd w:id="7587"/>
    <w:bookmarkStart w:name="z7626" w:id="7588"/>
    <w:p>
      <w:pPr>
        <w:spacing w:after="0"/>
        <w:ind w:left="0"/>
        <w:jc w:val="both"/>
      </w:pPr>
      <w:r>
        <w:rPr>
          <w:rFonts w:ascii="Times New Roman"/>
          <w:b w:val="false"/>
          <w:i w:val="false"/>
          <w:color w:val="000000"/>
          <w:sz w:val="28"/>
        </w:rPr>
        <w:t>
      33) төленуге жататын (алынған) кредит (қарыз, микрокредит) сомасы, сондай-ақ валюта бағамының өзгеруіне байланысты теңгемен төленуге жататын (алынған) кредит (қарыз, микрокредит) сомасын түзету (индекстеу).</w:t>
      </w:r>
    </w:p>
    <w:bookmarkEnd w:id="7588"/>
    <w:bookmarkStart w:name="z7627" w:id="7589"/>
    <w:p>
      <w:pPr>
        <w:spacing w:after="0"/>
        <w:ind w:left="0"/>
        <w:jc w:val="left"/>
      </w:pPr>
      <w:r>
        <w:rPr>
          <w:rFonts w:ascii="Times New Roman"/>
          <w:b/>
          <w:i w:val="false"/>
          <w:color w:val="000000"/>
        </w:rPr>
        <w:t xml:space="preserve"> 454-бап. Бейрезиденттен жұмыстарды, көрсетілетін қызметтерді сатып алу бойынша айналым</w:t>
      </w:r>
    </w:p>
    <w:bookmarkEnd w:id="7589"/>
    <w:bookmarkStart w:name="z7628" w:id="7590"/>
    <w:p>
      <w:pPr>
        <w:spacing w:after="0"/>
        <w:ind w:left="0"/>
        <w:jc w:val="both"/>
      </w:pPr>
      <w:r>
        <w:rPr>
          <w:rFonts w:ascii="Times New Roman"/>
          <w:b w:val="false"/>
          <w:i w:val="false"/>
          <w:color w:val="000000"/>
          <w:sz w:val="28"/>
        </w:rPr>
        <w:t>
      1. Егер осы баптың 3-тармағында өзгеше көзделмесе, Қазақстан Республикасы өткізу орны болып танылатын бейрезидент өтеулі негізде орындаған жұмыстарды, көрсеткен қызметтерді қосылған құн салығын төлеуші сатып алған кезде олар осы Кодекске сәйкес қосылған құн салығы салуға жататын, қосылған құн салығын осындай төлеушінің бейрезиденттен жұмыстарды, көрсетілетін қызметтерді сатып алу бойынша айналымы болып табылады.</w:t>
      </w:r>
    </w:p>
    <w:bookmarkEnd w:id="7590"/>
    <w:bookmarkStart w:name="z7629" w:id="7591"/>
    <w:p>
      <w:pPr>
        <w:spacing w:after="0"/>
        <w:ind w:left="0"/>
        <w:jc w:val="both"/>
      </w:pPr>
      <w:r>
        <w:rPr>
          <w:rFonts w:ascii="Times New Roman"/>
          <w:b w:val="false"/>
          <w:i w:val="false"/>
          <w:color w:val="000000"/>
          <w:sz w:val="28"/>
        </w:rPr>
        <w:t>
      2. Қазақстан Республикасы өткізу орны деп танылатын, бейрезиденттен сатып алынған жұмыстар, көрсетілетін қызметтер бойынша қосылған құн салығын төлеуші шот-фактураны осы Кодекстің 50-тарауында көзделген тәртіппен жазып береді.</w:t>
      </w:r>
    </w:p>
    <w:bookmarkEnd w:id="7591"/>
    <w:bookmarkStart w:name="z7630" w:id="7592"/>
    <w:p>
      <w:pPr>
        <w:spacing w:after="0"/>
        <w:ind w:left="0"/>
        <w:jc w:val="both"/>
      </w:pPr>
      <w:r>
        <w:rPr>
          <w:rFonts w:ascii="Times New Roman"/>
          <w:b w:val="false"/>
          <w:i w:val="false"/>
          <w:color w:val="000000"/>
          <w:sz w:val="28"/>
        </w:rPr>
        <w:t>
      3. Осы баптың 1-тармағында көрсетілген жұмыстар, көрсетілетін қызметтер, егер:</w:t>
      </w:r>
    </w:p>
    <w:bookmarkEnd w:id="7592"/>
    <w:bookmarkStart w:name="z7631" w:id="7593"/>
    <w:p>
      <w:pPr>
        <w:spacing w:after="0"/>
        <w:ind w:left="0"/>
        <w:jc w:val="both"/>
      </w:pPr>
      <w:r>
        <w:rPr>
          <w:rFonts w:ascii="Times New Roman"/>
          <w:b w:val="false"/>
          <w:i w:val="false"/>
          <w:color w:val="000000"/>
          <w:sz w:val="28"/>
        </w:rPr>
        <w:t>
      1) орындалған жұмыстар, көрсетілген қызметтер осы Кодекстің 474-бабында санамаланған жұмыстар, көрсетілетін қызметтер болып табылса;</w:t>
      </w:r>
    </w:p>
    <w:bookmarkEnd w:id="7593"/>
    <w:bookmarkStart w:name="z7632" w:id="7594"/>
    <w:p>
      <w:pPr>
        <w:spacing w:after="0"/>
        <w:ind w:left="0"/>
        <w:jc w:val="both"/>
      </w:pPr>
      <w:r>
        <w:rPr>
          <w:rFonts w:ascii="Times New Roman"/>
          <w:b w:val="false"/>
          <w:i w:val="false"/>
          <w:color w:val="000000"/>
          <w:sz w:val="28"/>
        </w:rPr>
        <w:t>
      2) осындай жұмыстардың, көрсетілетін қызметтердің құны ЕАЭО-ның кеден заңнамасына және (немесе) Қазақстан Республикасының кеден заңнамасына сәйкес айқындалатын, әкелінетін тауарларға қосылған құн салығы Қазақстан Республикасының бюджетіне төленген және Қазақстан Республикасының кеден заңнамасына сәйкес қайтарылуға жатпайтын импортталатын тауарлардың кедендік құнына енгізілсе;</w:t>
      </w:r>
    </w:p>
    <w:bookmarkEnd w:id="7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ақпараттандыру саласындағы уәкілетті орган мемлекеттік жоспарлау жөніндегі орталық уәкілетті органмен, техникалық реттеу саласындағы уәкілетті органмен және уәкілетті органмен келісу бойынша бекітетін, ақпараттық-коммуникациялық технологиялар саласындағы басым қызмет түрлерінің тізбесіне енгізілген қызмет түрлерін жүзеге асыру үшін жұмыстарды, көрсетілетін қызметтерді сатып алу шартымен осы Кодекстің 17-бабында көрсетілген заңды тұлғаларға осындай жұмыстар орындалса және қызметтер көрсетілсе;</w:t>
      </w:r>
    </w:p>
    <w:bookmarkStart w:name="z7634" w:id="7595"/>
    <w:p>
      <w:pPr>
        <w:spacing w:after="0"/>
        <w:ind w:left="0"/>
        <w:jc w:val="both"/>
      </w:pPr>
      <w:r>
        <w:rPr>
          <w:rFonts w:ascii="Times New Roman"/>
          <w:b w:val="false"/>
          <w:i w:val="false"/>
          <w:color w:val="000000"/>
          <w:sz w:val="28"/>
        </w:rPr>
        <w:t>
      4) осындай жұмыстардың, көрсетілетін қызметтердің құны осы Кодекстің 518-бабына сәйкес айқындалатын, ЕАЭО-ға мүше мемлекеттерден әкелінетін тауарларға қосылған құн салығы Қазақстан Республикасының бюджетіне төленген және осы Кодекстің 52-тарауына сәйкес қайтарылуға жатпайтын салық салынатын импорттың мөлшеріне енгізілсе;</w:t>
      </w:r>
    </w:p>
    <w:bookmarkEnd w:id="7595"/>
    <w:bookmarkStart w:name="z7635" w:id="7596"/>
    <w:p>
      <w:pPr>
        <w:spacing w:after="0"/>
        <w:ind w:left="0"/>
        <w:jc w:val="both"/>
      </w:pPr>
      <w:r>
        <w:rPr>
          <w:rFonts w:ascii="Times New Roman"/>
          <w:b w:val="false"/>
          <w:i w:val="false"/>
          <w:color w:val="000000"/>
          <w:sz w:val="28"/>
        </w:rPr>
        <w:t>
      5) орындалған жұмыстар, көрсетілген қызметтер осы Кодекстің 452-бабының 3-тармағына сәйкес бейрезидент-заңды тұлғаның құрылымдық бөлімшесінің айналымы болып табылса;</w:t>
      </w:r>
    </w:p>
    <w:bookmarkEnd w:id="7596"/>
    <w:bookmarkStart w:name="z7636" w:id="7597"/>
    <w:p>
      <w:pPr>
        <w:spacing w:after="0"/>
        <w:ind w:left="0"/>
        <w:jc w:val="both"/>
      </w:pPr>
      <w:r>
        <w:rPr>
          <w:rFonts w:ascii="Times New Roman"/>
          <w:b w:val="false"/>
          <w:i w:val="false"/>
          <w:color w:val="000000"/>
          <w:sz w:val="28"/>
        </w:rPr>
        <w:t>
      6) бейрезиденттен алынған электрондық нысандағы көрсетілетін қызметтердің құнына осы Кодекстің 21-бөліміне сәйкес шетелдік компания төлеген қосылған құн салығының сомасы енгізілсе, бейрезиденттен жұмыстарды, көрсетілетін қызметтерді сатып алу бойынша айналым болып табылмайды.</w:t>
      </w:r>
    </w:p>
    <w:bookmarkEnd w:id="7597"/>
    <w:bookmarkStart w:name="z7637" w:id="7598"/>
    <w:p>
      <w:pPr>
        <w:spacing w:after="0"/>
        <w:ind w:left="0"/>
        <w:jc w:val="both"/>
      </w:pPr>
      <w:r>
        <w:rPr>
          <w:rFonts w:ascii="Times New Roman"/>
          <w:b w:val="false"/>
          <w:i w:val="false"/>
          <w:color w:val="000000"/>
          <w:sz w:val="28"/>
        </w:rPr>
        <w:t>
      Орындалған жұмыстар, көрсетілген қызметтер актісіндегі немесе қызметтер көрсету фактісін растайтын өзге құжаттағы бөлінген салық сомасы шетелдік компанияның электрондық нысанда көрсетілген қызмет құнына қосылған құн салығының сомасын енгізгенін растау болып табылады.</w:t>
      </w:r>
    </w:p>
    <w:bookmarkEnd w:id="7598"/>
    <w:bookmarkStart w:name="z7638" w:id="7599"/>
    <w:p>
      <w:pPr>
        <w:spacing w:after="0"/>
        <w:ind w:left="0"/>
        <w:jc w:val="left"/>
      </w:pPr>
      <w:r>
        <w:rPr>
          <w:rFonts w:ascii="Times New Roman"/>
          <w:b/>
          <w:i w:val="false"/>
          <w:color w:val="000000"/>
        </w:rPr>
        <w:t xml:space="preserve"> 455-бап. Тапсырма шарттары бойынша жүзеге асырылатын өткізу (сатып алу) бойынша айналымдар</w:t>
      </w:r>
    </w:p>
    <w:bookmarkEnd w:id="7599"/>
    <w:bookmarkStart w:name="z7639" w:id="7600"/>
    <w:p>
      <w:pPr>
        <w:spacing w:after="0"/>
        <w:ind w:left="0"/>
        <w:jc w:val="both"/>
      </w:pPr>
      <w:r>
        <w:rPr>
          <w:rFonts w:ascii="Times New Roman"/>
          <w:b w:val="false"/>
          <w:i w:val="false"/>
          <w:color w:val="000000"/>
          <w:sz w:val="28"/>
        </w:rPr>
        <w:t>
      1. Мыналар:</w:t>
      </w:r>
    </w:p>
    <w:bookmarkEnd w:id="7600"/>
    <w:bookmarkStart w:name="z7640" w:id="7601"/>
    <w:p>
      <w:pPr>
        <w:spacing w:after="0"/>
        <w:ind w:left="0"/>
        <w:jc w:val="both"/>
      </w:pPr>
      <w:r>
        <w:rPr>
          <w:rFonts w:ascii="Times New Roman"/>
          <w:b w:val="false"/>
          <w:i w:val="false"/>
          <w:color w:val="000000"/>
          <w:sz w:val="28"/>
        </w:rPr>
        <w:t>
      1) сенім білдірушінің атынан және есебінен тауарларды өткізу, жұмыстарды орындау немесе қызметтерді көрсету, тауарларды, жұмыстарды, көрсетілетін қызметтерді сатып алу;</w:t>
      </w:r>
    </w:p>
    <w:bookmarkEnd w:id="7601"/>
    <w:bookmarkStart w:name="z7641" w:id="7602"/>
    <w:p>
      <w:pPr>
        <w:spacing w:after="0"/>
        <w:ind w:left="0"/>
        <w:jc w:val="both"/>
      </w:pPr>
      <w:r>
        <w:rPr>
          <w:rFonts w:ascii="Times New Roman"/>
          <w:b w:val="false"/>
          <w:i w:val="false"/>
          <w:color w:val="000000"/>
          <w:sz w:val="28"/>
        </w:rPr>
        <w:t>
      2) сенім білдірілген өкілдің сенім білдіруші үшін сатып алынған тауарларды сенім білдірушіге беруі;</w:t>
      </w:r>
    </w:p>
    <w:bookmarkEnd w:id="7602"/>
    <w:bookmarkStart w:name="z7642" w:id="7603"/>
    <w:p>
      <w:pPr>
        <w:spacing w:after="0"/>
        <w:ind w:left="0"/>
        <w:jc w:val="both"/>
      </w:pPr>
      <w:r>
        <w:rPr>
          <w:rFonts w:ascii="Times New Roman"/>
          <w:b w:val="false"/>
          <w:i w:val="false"/>
          <w:color w:val="000000"/>
          <w:sz w:val="28"/>
        </w:rPr>
        <w:t>
      3) сенім білдірілген өкіл сенім білдірушінің атынан және есебінен үшінші тұлғамен жасасқан мәміле бойынша осындай үшінші тұлғаның сенім білдіруші үшін жұмыстарды орындауы, қызметтерді көрсетуі сенім білдірілген өкілдің өткізу (сатып алу) бойынша айналымы болып табылмайды.</w:t>
      </w:r>
    </w:p>
    <w:bookmarkEnd w:id="7603"/>
    <w:bookmarkStart w:name="z7643" w:id="7604"/>
    <w:p>
      <w:pPr>
        <w:spacing w:after="0"/>
        <w:ind w:left="0"/>
        <w:jc w:val="both"/>
      </w:pPr>
      <w:r>
        <w:rPr>
          <w:rFonts w:ascii="Times New Roman"/>
          <w:b w:val="false"/>
          <w:i w:val="false"/>
          <w:color w:val="000000"/>
          <w:sz w:val="28"/>
        </w:rPr>
        <w:t>
      2. Осы баптың 1-тармағының ережесі:</w:t>
      </w:r>
    </w:p>
    <w:bookmarkEnd w:id="7604"/>
    <w:bookmarkStart w:name="z7644" w:id="7605"/>
    <w:p>
      <w:pPr>
        <w:spacing w:after="0"/>
        <w:ind w:left="0"/>
        <w:jc w:val="both"/>
      </w:pPr>
      <w:r>
        <w:rPr>
          <w:rFonts w:ascii="Times New Roman"/>
          <w:b w:val="false"/>
          <w:i w:val="false"/>
          <w:color w:val="000000"/>
          <w:sz w:val="28"/>
        </w:rPr>
        <w:t>
      1) Қазақстан Республикасында қосылған құн салығын төлеушi болып табылмайтын және қызметті құрылымдық бөлімше арқылы жүзеге асырмайтын бейрезидент-сенiм бiлдiрушiден алынған тауарларды өткізуге қатысты қолданылмайды. Бұл жағдайда тауарды тиеп-жөнелту сенiм бiлдiрiлген өкілдің өткiзу бойынша айналымы болып табылады;</w:t>
      </w:r>
    </w:p>
    <w:bookmarkEnd w:id="7605"/>
    <w:bookmarkStart w:name="z7645" w:id="7606"/>
    <w:p>
      <w:pPr>
        <w:spacing w:after="0"/>
        <w:ind w:left="0"/>
        <w:jc w:val="both"/>
      </w:pPr>
      <w:r>
        <w:rPr>
          <w:rFonts w:ascii="Times New Roman"/>
          <w:b w:val="false"/>
          <w:i w:val="false"/>
          <w:color w:val="000000"/>
          <w:sz w:val="28"/>
        </w:rPr>
        <w:t xml:space="preserve">
      2) осы Кодекстiң 507-бабының 3-тармағында көзделген жағдайларда оператордың тауарларды өткізуіне, жұмыстарды орындауына, қызметтерді көрсетуіне, сондай-ақ тауарларды, жұмыстарды, көрсетілетін қызметтерді сатып алуына қатысты қолданылмайды. </w:t>
      </w:r>
    </w:p>
    <w:bookmarkEnd w:id="7606"/>
    <w:bookmarkStart w:name="z7646" w:id="7607"/>
    <w:p>
      <w:pPr>
        <w:spacing w:after="0"/>
        <w:ind w:left="0"/>
        <w:jc w:val="left"/>
      </w:pPr>
      <w:r>
        <w:rPr>
          <w:rFonts w:ascii="Times New Roman"/>
          <w:b/>
          <w:i w:val="false"/>
          <w:color w:val="000000"/>
        </w:rPr>
        <w:t xml:space="preserve"> 456-бап. Комиссия шартының талаптарына сәйкес келетін талаптармен жүзеге асырылатын өткізу бойынша айналымдар</w:t>
      </w:r>
    </w:p>
    <w:bookmarkEnd w:id="7607"/>
    <w:bookmarkStart w:name="z7647" w:id="7608"/>
    <w:p>
      <w:pPr>
        <w:spacing w:after="0"/>
        <w:ind w:left="0"/>
        <w:jc w:val="both"/>
      </w:pPr>
      <w:r>
        <w:rPr>
          <w:rFonts w:ascii="Times New Roman"/>
          <w:b w:val="false"/>
          <w:i w:val="false"/>
          <w:color w:val="000000"/>
          <w:sz w:val="28"/>
        </w:rPr>
        <w:t>
      1. Мыналар комиссионердің өткізу бойынша айналымы болып табылмайды:</w:t>
      </w:r>
    </w:p>
    <w:bookmarkEnd w:id="7608"/>
    <w:bookmarkStart w:name="z7648" w:id="7609"/>
    <w:p>
      <w:pPr>
        <w:spacing w:after="0"/>
        <w:ind w:left="0"/>
        <w:jc w:val="both"/>
      </w:pPr>
      <w:r>
        <w:rPr>
          <w:rFonts w:ascii="Times New Roman"/>
          <w:b w:val="false"/>
          <w:i w:val="false"/>
          <w:color w:val="000000"/>
          <w:sz w:val="28"/>
        </w:rPr>
        <w:t>
      1) комитенттiң тапсырмасы бойынша комиссионердің комиссия шартының талаптарына сәйкес келетін талаптармен тауарларды өткізуі, жұмыстарды орындауы, қызметтерді көрсетуі;</w:t>
      </w:r>
    </w:p>
    <w:bookmarkEnd w:id="7609"/>
    <w:bookmarkStart w:name="z7649" w:id="7610"/>
    <w:p>
      <w:pPr>
        <w:spacing w:after="0"/>
        <w:ind w:left="0"/>
        <w:jc w:val="both"/>
      </w:pPr>
      <w:r>
        <w:rPr>
          <w:rFonts w:ascii="Times New Roman"/>
          <w:b w:val="false"/>
          <w:i w:val="false"/>
          <w:color w:val="000000"/>
          <w:sz w:val="28"/>
        </w:rPr>
        <w:t>
      2) комиссионердің комиссия шартының талаптарына сәйкес келетін талаптармен комитент үшін сатып алынған тауарларды комитентке беруі;</w:t>
      </w:r>
    </w:p>
    <w:bookmarkEnd w:id="7610"/>
    <w:bookmarkStart w:name="z7650" w:id="7611"/>
    <w:p>
      <w:pPr>
        <w:spacing w:after="0"/>
        <w:ind w:left="0"/>
        <w:jc w:val="both"/>
      </w:pPr>
      <w:r>
        <w:rPr>
          <w:rFonts w:ascii="Times New Roman"/>
          <w:b w:val="false"/>
          <w:i w:val="false"/>
          <w:color w:val="000000"/>
          <w:sz w:val="28"/>
        </w:rPr>
        <w:t>
      3) осындай жұмыстар, көрсетілетін қызметтер комиссионердің бейрезиденттен жұмыстарды, көрсетілетін қызметтерді сатып алу бойынша айналымы болып табылатын жағдайларды қоспағанда, үшінші тұлға комиссионермен жасасқан мәмiле бойынша осындай үшінші тұлғаның комитент үшін жұмыстарды орындауы, қызметтерді көрсетуі.</w:t>
      </w:r>
    </w:p>
    <w:bookmarkEnd w:id="7611"/>
    <w:bookmarkStart w:name="z7651" w:id="7612"/>
    <w:p>
      <w:pPr>
        <w:spacing w:after="0"/>
        <w:ind w:left="0"/>
        <w:jc w:val="both"/>
      </w:pPr>
      <w:r>
        <w:rPr>
          <w:rFonts w:ascii="Times New Roman"/>
          <w:b w:val="false"/>
          <w:i w:val="false"/>
          <w:color w:val="000000"/>
          <w:sz w:val="28"/>
        </w:rPr>
        <w:t>
      2. Осы баптың 1-тармағының ережелері Қазақстан Республикасында қосылған құн салығын төлеуші болып табылмайтын және қызметін құрылымдық бөлімше арқылы жүзеге асырмайтын бейрезидент-комитенттен алынған тауарды өткізуге қатысты қолданылмайды. Бұл жағдайда тауарды өткізу комиссионердің өткізу бойынша айналымы болып табылады.</w:t>
      </w:r>
    </w:p>
    <w:bookmarkEnd w:id="7612"/>
    <w:bookmarkStart w:name="z7652" w:id="7613"/>
    <w:p>
      <w:pPr>
        <w:spacing w:after="0"/>
        <w:ind w:left="0"/>
        <w:jc w:val="left"/>
      </w:pPr>
      <w:r>
        <w:rPr>
          <w:rFonts w:ascii="Times New Roman"/>
          <w:b/>
          <w:i w:val="false"/>
          <w:color w:val="000000"/>
        </w:rPr>
        <w:t xml:space="preserve"> 457-бап. Көлік экспедициясы шарты бойынша жүзеге асырылатын өткізу (сатып алу) бойынша айналымдар</w:t>
      </w:r>
    </w:p>
    <w:bookmarkEnd w:id="7613"/>
    <w:bookmarkStart w:name="z7653" w:id="7614"/>
    <w:p>
      <w:pPr>
        <w:spacing w:after="0"/>
        <w:ind w:left="0"/>
        <w:jc w:val="both"/>
      </w:pPr>
      <w:r>
        <w:rPr>
          <w:rFonts w:ascii="Times New Roman"/>
          <w:b w:val="false"/>
          <w:i w:val="false"/>
          <w:color w:val="000000"/>
          <w:sz w:val="28"/>
        </w:rPr>
        <w:t>
      Тасымалдаушының және (немесе) басқа да өнім берушілердің көлiк экспедициясы шарты бойынша клиент болып табылатын тарап үшін көлiк экспедициясы шартында айқындалған жұмыстарды орындауы, қызметтерді көрсетуі экспедитордың өткізу бойынша айналымы болып табылмайды.</w:t>
      </w:r>
    </w:p>
    <w:bookmarkEnd w:id="7614"/>
    <w:bookmarkStart w:name="z7654" w:id="7615"/>
    <w:p>
      <w:pPr>
        <w:spacing w:after="0"/>
        <w:ind w:left="0"/>
        <w:jc w:val="left"/>
      </w:pPr>
      <w:r>
        <w:rPr>
          <w:rFonts w:ascii="Times New Roman"/>
          <w:b/>
          <w:i w:val="false"/>
          <w:color w:val="000000"/>
        </w:rPr>
        <w:t xml:space="preserve"> 458-бап. Мүлікті сенімгерлік басқаруды құру нәтижесінде жүзеге асырылатын өткiзу (сатып алу) бойынша айналымдар</w:t>
      </w:r>
    </w:p>
    <w:bookmarkEnd w:id="7615"/>
    <w:bookmarkStart w:name="z7655" w:id="7616"/>
    <w:p>
      <w:pPr>
        <w:spacing w:after="0"/>
        <w:ind w:left="0"/>
        <w:jc w:val="both"/>
      </w:pPr>
      <w:r>
        <w:rPr>
          <w:rFonts w:ascii="Times New Roman"/>
          <w:b w:val="false"/>
          <w:i w:val="false"/>
          <w:color w:val="000000"/>
          <w:sz w:val="28"/>
        </w:rPr>
        <w:t>
      Мүлікті сенімгерлік басқару шартына сәйкес немесе мүлікті сенімгерлік басқару туындайтын өзге де жағдайларда сенімгерлік басқарушы жүзеге асыратын тауарларды өткізу, жұмыстарды орындау, қызметтерді көрсету, тауарларды, жұмыстарды, көрсетілетін қызметтерді сатып алу сенімгерлік басқарушының өткізу (сатып алу) бойынша айналымы болып табылады.</w:t>
      </w:r>
    </w:p>
    <w:bookmarkEnd w:id="7616"/>
    <w:bookmarkStart w:name="z7656" w:id="7617"/>
    <w:p>
      <w:pPr>
        <w:spacing w:after="0"/>
        <w:ind w:left="0"/>
        <w:jc w:val="left"/>
      </w:pPr>
      <w:r>
        <w:rPr>
          <w:rFonts w:ascii="Times New Roman"/>
          <w:b/>
          <w:i w:val="false"/>
          <w:color w:val="000000"/>
        </w:rPr>
        <w:t xml:space="preserve"> 459-бап. Тауарларды, жұмыстарды, көрсетілетін қызметтерді өткізу орны</w:t>
      </w:r>
    </w:p>
    <w:bookmarkEnd w:id="7617"/>
    <w:bookmarkStart w:name="z7657" w:id="7618"/>
    <w:p>
      <w:pPr>
        <w:spacing w:after="0"/>
        <w:ind w:left="0"/>
        <w:jc w:val="both"/>
      </w:pPr>
      <w:r>
        <w:rPr>
          <w:rFonts w:ascii="Times New Roman"/>
          <w:b w:val="false"/>
          <w:i w:val="false"/>
          <w:color w:val="000000"/>
          <w:sz w:val="28"/>
        </w:rPr>
        <w:t>
      1. Осы бөлімнің мақсаты үшін, егер:</w:t>
      </w:r>
    </w:p>
    <w:bookmarkEnd w:id="7618"/>
    <w:bookmarkStart w:name="z7658" w:id="7619"/>
    <w:p>
      <w:pPr>
        <w:spacing w:after="0"/>
        <w:ind w:left="0"/>
        <w:jc w:val="both"/>
      </w:pPr>
      <w:r>
        <w:rPr>
          <w:rFonts w:ascii="Times New Roman"/>
          <w:b w:val="false"/>
          <w:i w:val="false"/>
          <w:color w:val="000000"/>
          <w:sz w:val="28"/>
        </w:rPr>
        <w:t>
      1) өнім берушi, алушы немесе үшiншi тұлға тасымалдайтын (жiберетiн) тауарлар бойынша – тасу басталған орын Қазақстан Республикасы болып табылса;</w:t>
      </w:r>
    </w:p>
    <w:bookmarkEnd w:id="7619"/>
    <w:bookmarkStart w:name="z7659" w:id="7620"/>
    <w:p>
      <w:pPr>
        <w:spacing w:after="0"/>
        <w:ind w:left="0"/>
        <w:jc w:val="both"/>
      </w:pPr>
      <w:r>
        <w:rPr>
          <w:rFonts w:ascii="Times New Roman"/>
          <w:b w:val="false"/>
          <w:i w:val="false"/>
          <w:color w:val="000000"/>
          <w:sz w:val="28"/>
        </w:rPr>
        <w:t>
      2) қалған жағдайларда – тауар алушыға Қазақстан Республикасының аумағында берілсе, Қазақстан Республикасы тауарларды өткізу орны болып танылады.</w:t>
      </w:r>
    </w:p>
    <w:bookmarkEnd w:id="7620"/>
    <w:bookmarkStart w:name="z7660" w:id="7621"/>
    <w:p>
      <w:pPr>
        <w:spacing w:after="0"/>
        <w:ind w:left="0"/>
        <w:jc w:val="both"/>
      </w:pPr>
      <w:r>
        <w:rPr>
          <w:rFonts w:ascii="Times New Roman"/>
          <w:b w:val="false"/>
          <w:i w:val="false"/>
          <w:color w:val="000000"/>
          <w:sz w:val="28"/>
        </w:rPr>
        <w:t>
      2. Осы бөлімнің мақсаттары үшін, егер:</w:t>
      </w:r>
    </w:p>
    <w:bookmarkEnd w:id="7621"/>
    <w:bookmarkStart w:name="z7661" w:id="7622"/>
    <w:p>
      <w:pPr>
        <w:spacing w:after="0"/>
        <w:ind w:left="0"/>
        <w:jc w:val="both"/>
      </w:pPr>
      <w:r>
        <w:rPr>
          <w:rFonts w:ascii="Times New Roman"/>
          <w:b w:val="false"/>
          <w:i w:val="false"/>
          <w:color w:val="000000"/>
          <w:sz w:val="28"/>
        </w:rPr>
        <w:t>
      1) жұмыстар, көрсетілетін қызметтер Қазақстан Республикасының аумағындағы жылжымайтын мүлiкке тiкелей байланысты болса, Қазақстан Республикасы жұмыстарды, көрсетілетін қызметтерді өткізу орны болып танылады.</w:t>
      </w:r>
    </w:p>
    <w:bookmarkEnd w:id="7622"/>
    <w:bookmarkStart w:name="z7662" w:id="7623"/>
    <w:p>
      <w:pPr>
        <w:spacing w:after="0"/>
        <w:ind w:left="0"/>
        <w:jc w:val="both"/>
      </w:pPr>
      <w:r>
        <w:rPr>
          <w:rFonts w:ascii="Times New Roman"/>
          <w:b w:val="false"/>
          <w:i w:val="false"/>
          <w:color w:val="000000"/>
          <w:sz w:val="28"/>
        </w:rPr>
        <w:t>
      Жылжымайтын мүлiкке құқықтарды мемлекеттік тіркеу орны немесе осындай мүлікті мемлекеттік тіркеу жөніндегі міндеттеме болмаған жағдайда іс жүзінде тұрған жері жылжымайтын мүліктің тұрған жері болып танылады.</w:t>
      </w:r>
    </w:p>
    <w:bookmarkEnd w:id="7623"/>
    <w:bookmarkStart w:name="z7663" w:id="7624"/>
    <w:p>
      <w:pPr>
        <w:spacing w:after="0"/>
        <w:ind w:left="0"/>
        <w:jc w:val="both"/>
      </w:pPr>
      <w:r>
        <w:rPr>
          <w:rFonts w:ascii="Times New Roman"/>
          <w:b w:val="false"/>
          <w:i w:val="false"/>
          <w:color w:val="000000"/>
          <w:sz w:val="28"/>
        </w:rPr>
        <w:t>
      Осы баптың мақсатында ғимараттар, құрылыстар, көп жылдық екпелер және жермен тығыз байланысты өзге де мүлік, яғни олардың пайдаланылу мақсатына мөлшерлес емес нұқсан келтірмей көшіру мүмкін болмайтын объектілер, сондай-ақ құбыржолдар, электр беру желілері, ғарыш объектілері, мүліктік кешен ретіндегі кәсіпорын жылжымайтын мүлік болып танылады. Бұл ретте осы баптың мақсатында осы тармақшада жылжымайтын мүлікке жатқызылмаған мүлік жылжымалы мүлік деп танылады;</w:t>
      </w:r>
    </w:p>
    <w:bookmarkEnd w:id="7624"/>
    <w:bookmarkStart w:name="z7664" w:id="7625"/>
    <w:p>
      <w:pPr>
        <w:spacing w:after="0"/>
        <w:ind w:left="0"/>
        <w:jc w:val="both"/>
      </w:pPr>
      <w:r>
        <w:rPr>
          <w:rFonts w:ascii="Times New Roman"/>
          <w:b w:val="false"/>
          <w:i w:val="false"/>
          <w:color w:val="000000"/>
          <w:sz w:val="28"/>
        </w:rPr>
        <w:t>
      2) жылжымалы мүлікке байланысты жұмыстар, көрсетілетін қызметтер іс жүзінде Қазақстан Республикасының аумағында көрсетілсе, Қазақстан Республикасы жұмыстарды, көрсетілетін қызметтерді өткізу орны болып танылады.</w:t>
      </w:r>
    </w:p>
    <w:bookmarkEnd w:id="7625"/>
    <w:bookmarkStart w:name="z7665" w:id="7626"/>
    <w:p>
      <w:pPr>
        <w:spacing w:after="0"/>
        <w:ind w:left="0"/>
        <w:jc w:val="both"/>
      </w:pPr>
      <w:r>
        <w:rPr>
          <w:rFonts w:ascii="Times New Roman"/>
          <w:b w:val="false"/>
          <w:i w:val="false"/>
          <w:color w:val="000000"/>
          <w:sz w:val="28"/>
        </w:rPr>
        <w:t>
      Мұндай жұмыстарға, көрсетілетін қызметтерге: монтаждау, құрастыру, жөндеу, техникалық қызмет көрсету жатады;</w:t>
      </w:r>
    </w:p>
    <w:bookmarkEnd w:id="7626"/>
    <w:bookmarkStart w:name="z7666" w:id="7627"/>
    <w:p>
      <w:pPr>
        <w:spacing w:after="0"/>
        <w:ind w:left="0"/>
        <w:jc w:val="both"/>
      </w:pPr>
      <w:r>
        <w:rPr>
          <w:rFonts w:ascii="Times New Roman"/>
          <w:b w:val="false"/>
          <w:i w:val="false"/>
          <w:color w:val="000000"/>
          <w:sz w:val="28"/>
        </w:rPr>
        <w:t>
      3) көрсетілетін қызметтер мәдениет, ойын-сауық, ғылым, өнер, білім, дене шынықтыру немесе спорт саласындағы көрсетілетін қызметтерге жатса және іс жүзінде Қазақстан Республикасының аумағында көрсетілсе, Қазақстан Республикасы жұмыстарды, көрсетілетін қызметтерді өткізу орны болып танылады.</w:t>
      </w:r>
    </w:p>
    <w:bookmarkEnd w:id="7627"/>
    <w:bookmarkStart w:name="z7667" w:id="7628"/>
    <w:p>
      <w:pPr>
        <w:spacing w:after="0"/>
        <w:ind w:left="0"/>
        <w:jc w:val="both"/>
      </w:pPr>
      <w:r>
        <w:rPr>
          <w:rFonts w:ascii="Times New Roman"/>
          <w:b w:val="false"/>
          <w:i w:val="false"/>
          <w:color w:val="000000"/>
          <w:sz w:val="28"/>
        </w:rPr>
        <w:t>
      Осы тармақшаның мақсатында ойын-сауық саласындағы көрсетілетін қызметтерге, ойын мекемелерін, түнгі клубтарды, кафе-барларды, мейрамханаларды, интернет-кафелерді, компьютер, бильярд, боулинг клубтарды және кинотеатрларды қоса алғанда, ойын-сауық орындарында көрсетілетін ойын-сауық-демалу мақсатындағы көрсетілетін қызметтер жатады;</w:t>
      </w:r>
    </w:p>
    <w:bookmarkEnd w:id="7628"/>
    <w:bookmarkStart w:name="z7668" w:id="7629"/>
    <w:p>
      <w:pPr>
        <w:spacing w:after="0"/>
        <w:ind w:left="0"/>
        <w:jc w:val="both"/>
      </w:pPr>
      <w:r>
        <w:rPr>
          <w:rFonts w:ascii="Times New Roman"/>
          <w:b w:val="false"/>
          <w:i w:val="false"/>
          <w:color w:val="000000"/>
          <w:sz w:val="28"/>
        </w:rPr>
        <w:t>
      4) жұмыстарды, көрсетілетін қызметтерді сатып алушы Қазақстан Республикасының аумағында кәсіпкерлік немесе кез келген басқа да қызметті жүзеге асырса, Қазақстан Республикасы жұмыстарды, көрсетілетін қызметтерді өткізу орны болып танылады.</w:t>
      </w:r>
    </w:p>
    <w:bookmarkEnd w:id="7629"/>
    <w:bookmarkStart w:name="z7669" w:id="7630"/>
    <w:p>
      <w:pPr>
        <w:spacing w:after="0"/>
        <w:ind w:left="0"/>
        <w:jc w:val="both"/>
      </w:pPr>
      <w:r>
        <w:rPr>
          <w:rFonts w:ascii="Times New Roman"/>
          <w:b w:val="false"/>
          <w:i w:val="false"/>
          <w:color w:val="000000"/>
          <w:sz w:val="28"/>
        </w:rPr>
        <w:t>
      Осы тармақшаның мақсатында жұмыстарды, көрсетілетін қызметтерді сатып алушы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Қазақстан Республикасының аумағы жұмыстарды, көрсетілетін қызметтерді сатып алушының кәсіпкерлік немесе басқа да қызметті жүзеге асыру орны болып танылады.</w:t>
      </w:r>
    </w:p>
    <w:bookmarkEnd w:id="7630"/>
    <w:bookmarkStart w:name="z7670" w:id="7631"/>
    <w:p>
      <w:pPr>
        <w:spacing w:after="0"/>
        <w:ind w:left="0"/>
        <w:jc w:val="both"/>
      </w:pPr>
      <w:r>
        <w:rPr>
          <w:rFonts w:ascii="Times New Roman"/>
          <w:b w:val="false"/>
          <w:i w:val="false"/>
          <w:color w:val="000000"/>
          <w:sz w:val="28"/>
        </w:rPr>
        <w:t>
      Егер бейрезидент жұмыстарды, көрсетілетін қызметтерді сатып алушы болып табылса, ал есептік тіркелуі тіркеуші органда жүргізілген оның құрылымдық бөлімшесі алушы болып табылса, онда Қазақстан Республикасы жұмыстарды, көрсетілетін қызметтерді өткізу орны болып танылады.</w:t>
      </w:r>
    </w:p>
    <w:bookmarkEnd w:id="7631"/>
    <w:bookmarkStart w:name="z7671" w:id="7632"/>
    <w:p>
      <w:pPr>
        <w:spacing w:after="0"/>
        <w:ind w:left="0"/>
        <w:jc w:val="both"/>
      </w:pPr>
      <w:r>
        <w:rPr>
          <w:rFonts w:ascii="Times New Roman"/>
          <w:b w:val="false"/>
          <w:i w:val="false"/>
          <w:color w:val="000000"/>
          <w:sz w:val="28"/>
        </w:rPr>
        <w:t>
      Осы тармақшаның ережелері мынадай жұмыстарға, көрсетілетін қызметтерге қатысты қолданылады:</w:t>
      </w:r>
    </w:p>
    <w:bookmarkEnd w:id="7632"/>
    <w:bookmarkStart w:name="z7672" w:id="7633"/>
    <w:p>
      <w:pPr>
        <w:spacing w:after="0"/>
        <w:ind w:left="0"/>
        <w:jc w:val="both"/>
      </w:pPr>
      <w:r>
        <w:rPr>
          <w:rFonts w:ascii="Times New Roman"/>
          <w:b w:val="false"/>
          <w:i w:val="false"/>
          <w:color w:val="000000"/>
          <w:sz w:val="28"/>
        </w:rPr>
        <w:t>
      зияткерлiк меншiк объектiлерiн пайдалану құқықтарын беру; бағдарламалық қамтылымға техникалық қызмет көрсету және оны жаңарту бойынша;</w:t>
      </w:r>
    </w:p>
    <w:bookmarkEnd w:id="7633"/>
    <w:bookmarkStart w:name="z7673" w:id="7634"/>
    <w:p>
      <w:pPr>
        <w:spacing w:after="0"/>
        <w:ind w:left="0"/>
        <w:jc w:val="both"/>
      </w:pPr>
      <w:r>
        <w:rPr>
          <w:rFonts w:ascii="Times New Roman"/>
          <w:b w:val="false"/>
          <w:i w:val="false"/>
          <w:color w:val="000000"/>
          <w:sz w:val="28"/>
        </w:rPr>
        <w:t>
      интернет-ресурстарға қол жеткізуді беру;</w:t>
      </w:r>
    </w:p>
    <w:bookmarkEnd w:id="7634"/>
    <w:bookmarkStart w:name="z7674" w:id="7635"/>
    <w:p>
      <w:pPr>
        <w:spacing w:after="0"/>
        <w:ind w:left="0"/>
        <w:jc w:val="both"/>
      </w:pPr>
      <w:r>
        <w:rPr>
          <w:rFonts w:ascii="Times New Roman"/>
          <w:b w:val="false"/>
          <w:i w:val="false"/>
          <w:color w:val="000000"/>
          <w:sz w:val="28"/>
        </w:rPr>
        <w:t>
      консультациялық, аудиторлық, инжинирингтiк, дизайнерлік, маркетингтік, заңдық, бухгалтерлiк, жарнамалық көрсетілетін қызметтер, сондай-ақ бұқаралық ақпарат құралдарының өнімін таратудан, сондай-ақ интернет-ресурста орналастырылған бұқаралық ақпаратқа қол жеткізуді беруден басқа, ақпарат беру және (немесе) өңдеу бойынша көрсетілетін қызметтер;</w:t>
      </w:r>
    </w:p>
    <w:bookmarkEnd w:id="7635"/>
    <w:bookmarkStart w:name="z7675" w:id="7636"/>
    <w:p>
      <w:pPr>
        <w:spacing w:after="0"/>
        <w:ind w:left="0"/>
        <w:jc w:val="both"/>
      </w:pPr>
      <w:r>
        <w:rPr>
          <w:rFonts w:ascii="Times New Roman"/>
          <w:b w:val="false"/>
          <w:i w:val="false"/>
          <w:color w:val="000000"/>
          <w:sz w:val="28"/>
        </w:rPr>
        <w:t>
      адвокаттық қызмет;</w:t>
      </w:r>
    </w:p>
    <w:bookmarkEnd w:id="7636"/>
    <w:bookmarkStart w:name="z7676" w:id="7637"/>
    <w:p>
      <w:pPr>
        <w:spacing w:after="0"/>
        <w:ind w:left="0"/>
        <w:jc w:val="both"/>
      </w:pPr>
      <w:r>
        <w:rPr>
          <w:rFonts w:ascii="Times New Roman"/>
          <w:b w:val="false"/>
          <w:i w:val="false"/>
          <w:color w:val="000000"/>
          <w:sz w:val="28"/>
        </w:rPr>
        <w:t>
      персоналды беру;</w:t>
      </w:r>
    </w:p>
    <w:bookmarkEnd w:id="7637"/>
    <w:bookmarkStart w:name="z7677" w:id="7638"/>
    <w:p>
      <w:pPr>
        <w:spacing w:after="0"/>
        <w:ind w:left="0"/>
        <w:jc w:val="both"/>
      </w:pPr>
      <w:r>
        <w:rPr>
          <w:rFonts w:ascii="Times New Roman"/>
          <w:b w:val="false"/>
          <w:i w:val="false"/>
          <w:color w:val="000000"/>
          <w:sz w:val="28"/>
        </w:rPr>
        <w:t>
      жылжымалы мүлiктi (көлiк құралдарынан басқа) мүліктік жалдауға (жалға) беру;</w:t>
      </w:r>
    </w:p>
    <w:bookmarkEnd w:id="7638"/>
    <w:bookmarkStart w:name="z7678" w:id="7639"/>
    <w:p>
      <w:pPr>
        <w:spacing w:after="0"/>
        <w:ind w:left="0"/>
        <w:jc w:val="both"/>
      </w:pPr>
      <w:r>
        <w:rPr>
          <w:rFonts w:ascii="Times New Roman"/>
          <w:b w:val="false"/>
          <w:i w:val="false"/>
          <w:color w:val="000000"/>
          <w:sz w:val="28"/>
        </w:rPr>
        <w:t>
      агенттiң тауарларды, жұмыстарды, көрсетілетін қызметтерді сатып алу, сондай-ақ осы тармақшада көзделген көрсетілетін қызметтерді жүзеге асыру үшiн шартқа (келiсiмшартқа) негiзгi қатысушының атынан адамдар тарту бойынша көрсетілетін қызметтері;</w:t>
      </w:r>
    </w:p>
    <w:bookmarkEnd w:id="7639"/>
    <w:bookmarkStart w:name="z7679" w:id="7640"/>
    <w:p>
      <w:pPr>
        <w:spacing w:after="0"/>
        <w:ind w:left="0"/>
        <w:jc w:val="both"/>
      </w:pPr>
      <w:r>
        <w:rPr>
          <w:rFonts w:ascii="Times New Roman"/>
          <w:b w:val="false"/>
          <w:i w:val="false"/>
          <w:color w:val="000000"/>
          <w:sz w:val="28"/>
        </w:rPr>
        <w:t>
      байланыс қызметтері;</w:t>
      </w:r>
    </w:p>
    <w:bookmarkEnd w:id="7640"/>
    <w:bookmarkStart w:name="z7680" w:id="7641"/>
    <w:p>
      <w:pPr>
        <w:spacing w:after="0"/>
        <w:ind w:left="0"/>
        <w:jc w:val="both"/>
      </w:pPr>
      <w:r>
        <w:rPr>
          <w:rFonts w:ascii="Times New Roman"/>
          <w:b w:val="false"/>
          <w:i w:val="false"/>
          <w:color w:val="000000"/>
          <w:sz w:val="28"/>
        </w:rPr>
        <w:t>
      сыйақы үшін кәсіпкерлік қызметті шектеуге немесе тоқтатуға келісу;</w:t>
      </w:r>
    </w:p>
    <w:bookmarkEnd w:id="7641"/>
    <w:bookmarkStart w:name="z7681" w:id="7642"/>
    <w:p>
      <w:pPr>
        <w:spacing w:after="0"/>
        <w:ind w:left="0"/>
        <w:jc w:val="both"/>
      </w:pPr>
      <w:r>
        <w:rPr>
          <w:rFonts w:ascii="Times New Roman"/>
          <w:b w:val="false"/>
          <w:i w:val="false"/>
          <w:color w:val="000000"/>
          <w:sz w:val="28"/>
        </w:rPr>
        <w:t>
      радио көрсетілетін қызметтері және телевизиялық көрсетілетін қызметтер;</w:t>
      </w:r>
    </w:p>
    <w:bookmarkEnd w:id="7642"/>
    <w:bookmarkStart w:name="z7682" w:id="7643"/>
    <w:p>
      <w:pPr>
        <w:spacing w:after="0"/>
        <w:ind w:left="0"/>
        <w:jc w:val="both"/>
      </w:pPr>
      <w:r>
        <w:rPr>
          <w:rFonts w:ascii="Times New Roman"/>
          <w:b w:val="false"/>
          <w:i w:val="false"/>
          <w:color w:val="000000"/>
          <w:sz w:val="28"/>
        </w:rPr>
        <w:t>
      жүк вагондары мен контейнерлерді жалға және (немесе) пайдалануға беру бойынша көрсетілетін қызметтер;</w:t>
      </w:r>
    </w:p>
    <w:bookmarkEnd w:id="7643"/>
    <w:bookmarkStart w:name="z7683" w:id="7644"/>
    <w:p>
      <w:pPr>
        <w:spacing w:after="0"/>
        <w:ind w:left="0"/>
        <w:jc w:val="both"/>
      </w:pPr>
      <w:r>
        <w:rPr>
          <w:rFonts w:ascii="Times New Roman"/>
          <w:b w:val="false"/>
          <w:i w:val="false"/>
          <w:color w:val="000000"/>
          <w:sz w:val="28"/>
        </w:rPr>
        <w:t>
      5) осы тармақтың бірінші бөлігінің 1), 2), 3) және 4) тармақшаларында және осы баптың 4-тармағында көзделмеген жұмыстарды, көрсетілетін қызметтерді Қазақстан Республикасының аумағында кәсіпкерлік немесе кез келген басқа да қызметті жүзеге асыратын салық төлеуші орындаса немесе көрсетсе, Қазақстан Республикасы жұмыстарды, көрсетілетін қызметтерді өткізу орны болып танылады.</w:t>
      </w:r>
    </w:p>
    <w:bookmarkEnd w:id="7644"/>
    <w:bookmarkStart w:name="z7684" w:id="7645"/>
    <w:p>
      <w:pPr>
        <w:spacing w:after="0"/>
        <w:ind w:left="0"/>
        <w:jc w:val="both"/>
      </w:pPr>
      <w:r>
        <w:rPr>
          <w:rFonts w:ascii="Times New Roman"/>
          <w:b w:val="false"/>
          <w:i w:val="false"/>
          <w:color w:val="000000"/>
          <w:sz w:val="28"/>
        </w:rPr>
        <w:t>
      Осы тармақтың бірінші бөлігінің 1), 2), 3) және 4) тармақшаларында көзделмеген жұмыстарды орындайтын, қызметтерді көрсететін салық төлеушінің:</w:t>
      </w:r>
    </w:p>
    <w:bookmarkEnd w:id="7645"/>
    <w:bookmarkStart w:name="z7685" w:id="7646"/>
    <w:p>
      <w:pPr>
        <w:spacing w:after="0"/>
        <w:ind w:left="0"/>
        <w:jc w:val="both"/>
      </w:pPr>
      <w:r>
        <w:rPr>
          <w:rFonts w:ascii="Times New Roman"/>
          <w:b w:val="false"/>
          <w:i w:val="false"/>
          <w:color w:val="000000"/>
          <w:sz w:val="28"/>
        </w:rPr>
        <w:t>
      осындай салық төлеуші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және мынадай шарттардың бірі немесе бірнешеуі сақталған кезде:</w:t>
      </w:r>
    </w:p>
    <w:bookmarkEnd w:id="7646"/>
    <w:bookmarkStart w:name="z7686" w:id="7647"/>
    <w:p>
      <w:pPr>
        <w:spacing w:after="0"/>
        <w:ind w:left="0"/>
        <w:jc w:val="both"/>
      </w:pPr>
      <w:r>
        <w:rPr>
          <w:rFonts w:ascii="Times New Roman"/>
          <w:b w:val="false"/>
          <w:i w:val="false"/>
          <w:color w:val="000000"/>
          <w:sz w:val="28"/>
        </w:rPr>
        <w:t>
      жолаушылар, тасылатын тауарлар (пошта, багаж) Қазақстан Республикасының аумағына әкелінсе;</w:t>
      </w:r>
    </w:p>
    <w:bookmarkEnd w:id="7647"/>
    <w:bookmarkStart w:name="z7687" w:id="7648"/>
    <w:p>
      <w:pPr>
        <w:spacing w:after="0"/>
        <w:ind w:left="0"/>
        <w:jc w:val="both"/>
      </w:pPr>
      <w:r>
        <w:rPr>
          <w:rFonts w:ascii="Times New Roman"/>
          <w:b w:val="false"/>
          <w:i w:val="false"/>
          <w:color w:val="000000"/>
          <w:sz w:val="28"/>
        </w:rPr>
        <w:t>
      жолаушылар, тасылатын тауарлар (пошта, багаж) Қазақстан Республикасының аумағынан тыс жерге әкетілсе;</w:t>
      </w:r>
    </w:p>
    <w:bookmarkEnd w:id="7648"/>
    <w:bookmarkStart w:name="z7688" w:id="7649"/>
    <w:p>
      <w:pPr>
        <w:spacing w:after="0"/>
        <w:ind w:left="0"/>
        <w:jc w:val="both"/>
      </w:pPr>
      <w:r>
        <w:rPr>
          <w:rFonts w:ascii="Times New Roman"/>
          <w:b w:val="false"/>
          <w:i w:val="false"/>
          <w:color w:val="000000"/>
          <w:sz w:val="28"/>
        </w:rPr>
        <w:t>
      Қазақстан Республикасының аумағы арқылы жолаушылар тасымалданса, тауарлар (пошта, багаж) тасылса – жолаушылар мен багажды тасымалдау, тауарларды, оның ішінде поштаны тасу бойынша көрсетілетін қызметтерге қатысты;</w:t>
      </w:r>
    </w:p>
    <w:bookmarkEnd w:id="7649"/>
    <w:bookmarkStart w:name="z7689" w:id="7650"/>
    <w:p>
      <w:pPr>
        <w:spacing w:after="0"/>
        <w:ind w:left="0"/>
        <w:jc w:val="both"/>
      </w:pPr>
      <w:r>
        <w:rPr>
          <w:rFonts w:ascii="Times New Roman"/>
          <w:b w:val="false"/>
          <w:i w:val="false"/>
          <w:color w:val="000000"/>
          <w:sz w:val="28"/>
        </w:rPr>
        <w:t>
      осындай салық төлеуші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 өзге жұмыстарға, көрсетілетін қызметтерге қатысты кәсіпкерлік немесе басқа да қызметті жүзеге асыру орны Қазақстан Республикасының аумағы болып есептеледі.</w:t>
      </w:r>
    </w:p>
    <w:bookmarkEnd w:id="7650"/>
    <w:bookmarkStart w:name="z7690" w:id="7651"/>
    <w:p>
      <w:pPr>
        <w:spacing w:after="0"/>
        <w:ind w:left="0"/>
        <w:jc w:val="both"/>
      </w:pPr>
      <w:r>
        <w:rPr>
          <w:rFonts w:ascii="Times New Roman"/>
          <w:b w:val="false"/>
          <w:i w:val="false"/>
          <w:color w:val="000000"/>
          <w:sz w:val="28"/>
        </w:rPr>
        <w:t>
      Осы тармақтың бірінші бөлігі 2) және 3) тармақшаларының мақсаттары үшін жұмыстарды, қызметтерді көрсететін салық төлеушінің болатын орны осындай жұмыстарды, қызметтерді көрсетудің іс жүзіндегі орны деп танылады.</w:t>
      </w:r>
    </w:p>
    <w:bookmarkEnd w:id="7651"/>
    <w:bookmarkStart w:name="z7691" w:id="7652"/>
    <w:p>
      <w:pPr>
        <w:spacing w:after="0"/>
        <w:ind w:left="0"/>
        <w:jc w:val="both"/>
      </w:pPr>
      <w:r>
        <w:rPr>
          <w:rFonts w:ascii="Times New Roman"/>
          <w:b w:val="false"/>
          <w:i w:val="false"/>
          <w:color w:val="000000"/>
          <w:sz w:val="28"/>
        </w:rPr>
        <w:t>
      3. Егер тауарларды, жұмыстарды, көрсетілетін қызметтерді өткізу басқа да негізгі тауарларды, жұмыстарды, көрсетілетін қызметтерді өткізуге қатысты көмекші сипатта болса, негізгі тауарларды, жұмыстарды, көрсетілетін қызметтерді өткізу орны осындай өткізу орны болып танылады.</w:t>
      </w:r>
    </w:p>
    <w:bookmarkEnd w:id="7652"/>
    <w:bookmarkStart w:name="z7692" w:id="7653"/>
    <w:p>
      <w:pPr>
        <w:spacing w:after="0"/>
        <w:ind w:left="0"/>
        <w:jc w:val="both"/>
      </w:pPr>
      <w:r>
        <w:rPr>
          <w:rFonts w:ascii="Times New Roman"/>
          <w:b w:val="false"/>
          <w:i w:val="false"/>
          <w:color w:val="000000"/>
          <w:sz w:val="28"/>
        </w:rPr>
        <w:t>
      4. Осы баптың ережесіне қарамастан, Қазақстан Республикасының аумағында қызметті құрылымдық бөлімшені ашпай тұрақты мекеме арқылы жүзеге асыратын бейрезидент-заңды тұлға Қазақстан Республикасы салық төлеушісінің жұмыстарын орындаған, қызметтерін көрсеткен кезде Қазақстан Республикасы жұмыстарды, көрсетілетін қызметтерді өткізу орны болып танылады.</w:t>
      </w:r>
    </w:p>
    <w:bookmarkEnd w:id="7653"/>
    <w:bookmarkStart w:name="z7693" w:id="7654"/>
    <w:p>
      <w:pPr>
        <w:spacing w:after="0"/>
        <w:ind w:left="0"/>
        <w:jc w:val="both"/>
      </w:pPr>
      <w:r>
        <w:rPr>
          <w:rFonts w:ascii="Times New Roman"/>
          <w:b w:val="false"/>
          <w:i w:val="false"/>
          <w:color w:val="000000"/>
          <w:sz w:val="28"/>
        </w:rPr>
        <w:t>
      5. Осы баптың 2-тармағы қолданылған кезде көрсетілген тармақтың біреуден артық тармақшасының ережелеріне сәйкес келетін жұмыстарды орындау немесе қызметтерді көрсету орны осы тармақшалардың реті бойынша біріншісіне сәйкес айқындалады.</w:t>
      </w:r>
    </w:p>
    <w:bookmarkEnd w:id="7654"/>
    <w:bookmarkStart w:name="z7694" w:id="7655"/>
    <w:p>
      <w:pPr>
        <w:spacing w:after="0"/>
        <w:ind w:left="0"/>
        <w:jc w:val="both"/>
      </w:pPr>
      <w:r>
        <w:rPr>
          <w:rFonts w:ascii="Times New Roman"/>
          <w:b w:val="false"/>
          <w:i w:val="false"/>
          <w:color w:val="000000"/>
          <w:sz w:val="28"/>
        </w:rPr>
        <w:t>
      6. Осы баптың ережелері осы Кодекстің 21-бөлімінде белгіленген жағдайларда қолданылмайды.</w:t>
      </w:r>
    </w:p>
    <w:bookmarkEnd w:id="7655"/>
    <w:bookmarkStart w:name="z7695" w:id="7656"/>
    <w:p>
      <w:pPr>
        <w:spacing w:after="0"/>
        <w:ind w:left="0"/>
        <w:jc w:val="left"/>
      </w:pPr>
      <w:r>
        <w:rPr>
          <w:rFonts w:ascii="Times New Roman"/>
          <w:b/>
          <w:i w:val="false"/>
          <w:color w:val="000000"/>
        </w:rPr>
        <w:t xml:space="preserve"> 460-бап. Тауарларды, жұмыстарды, көрсетілетін қызметтерді өткізу бойынша айналымды жасау күні</w:t>
      </w:r>
    </w:p>
    <w:bookmarkEnd w:id="7656"/>
    <w:bookmarkStart w:name="z7696" w:id="7657"/>
    <w:p>
      <w:pPr>
        <w:spacing w:after="0"/>
        <w:ind w:left="0"/>
        <w:jc w:val="both"/>
      </w:pPr>
      <w:r>
        <w:rPr>
          <w:rFonts w:ascii="Times New Roman"/>
          <w:b w:val="false"/>
          <w:i w:val="false"/>
          <w:color w:val="000000"/>
          <w:sz w:val="28"/>
        </w:rPr>
        <w:t>
      1. Осы баптың 2, 5, 7 – 12 және 14-тармақтарында көрсетілген айналымдарды қоспағанда, мыналар:</w:t>
      </w:r>
    </w:p>
    <w:bookmarkEnd w:id="7657"/>
    <w:bookmarkStart w:name="z7697" w:id="7658"/>
    <w:p>
      <w:pPr>
        <w:spacing w:after="0"/>
        <w:ind w:left="0"/>
        <w:jc w:val="both"/>
      </w:pPr>
      <w:r>
        <w:rPr>
          <w:rFonts w:ascii="Times New Roman"/>
          <w:b w:val="false"/>
          <w:i w:val="false"/>
          <w:color w:val="000000"/>
          <w:sz w:val="28"/>
        </w:rPr>
        <w:t>
      1) егер шарттың талаптарына сәйкес өнім берушінің (сатушының) тауарды жеткізу жөніндегі міндеті көзделсе – мынадай күндердің бірі:</w:t>
      </w:r>
    </w:p>
    <w:bookmarkEnd w:id="7658"/>
    <w:bookmarkStart w:name="z7698" w:id="7659"/>
    <w:p>
      <w:pPr>
        <w:spacing w:after="0"/>
        <w:ind w:left="0"/>
        <w:jc w:val="both"/>
      </w:pPr>
      <w:r>
        <w:rPr>
          <w:rFonts w:ascii="Times New Roman"/>
          <w:b w:val="false"/>
          <w:i w:val="false"/>
          <w:color w:val="000000"/>
          <w:sz w:val="28"/>
        </w:rPr>
        <w:t>
      өнім беруші (сатушы) айқындаған, тауарды жеткізуді жүзеге асыратын тұлғаға, оның ішінде оның сенім білдірілген тұлғасына тауар берілген күн;</w:t>
      </w:r>
    </w:p>
    <w:bookmarkEnd w:id="7659"/>
    <w:bookmarkStart w:name="z7699" w:id="7660"/>
    <w:p>
      <w:pPr>
        <w:spacing w:after="0"/>
        <w:ind w:left="0"/>
        <w:jc w:val="both"/>
      </w:pPr>
      <w:r>
        <w:rPr>
          <w:rFonts w:ascii="Times New Roman"/>
          <w:b w:val="false"/>
          <w:i w:val="false"/>
          <w:color w:val="000000"/>
          <w:sz w:val="28"/>
        </w:rPr>
        <w:t>
      тауар өнім берушінің (сатушының) көлік құралына тиелген күн;</w:t>
      </w:r>
    </w:p>
    <w:bookmarkEnd w:id="7660"/>
    <w:bookmarkStart w:name="z7700" w:id="7661"/>
    <w:p>
      <w:pPr>
        <w:spacing w:after="0"/>
        <w:ind w:left="0"/>
        <w:jc w:val="both"/>
      </w:pPr>
      <w:r>
        <w:rPr>
          <w:rFonts w:ascii="Times New Roman"/>
          <w:b w:val="false"/>
          <w:i w:val="false"/>
          <w:color w:val="000000"/>
          <w:sz w:val="28"/>
        </w:rPr>
        <w:t>
      2) егер шарт бойынша өнім берушінің (сатушының) тауарды жеткізу жөніндегі міндеті болмаса:</w:t>
      </w:r>
    </w:p>
    <w:bookmarkEnd w:id="7661"/>
    <w:bookmarkStart w:name="z7701" w:id="7662"/>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тауарды беру фактісін растайтын құжат ресімдеуге жататын кезде – өнім беруші (сатушы) және алушы (сатып алушы) осындай құжатқа қол қойған күн;</w:t>
      </w:r>
    </w:p>
    <w:bookmarkEnd w:id="7662"/>
    <w:bookmarkStart w:name="z7702" w:id="7663"/>
    <w:p>
      <w:pPr>
        <w:spacing w:after="0"/>
        <w:ind w:left="0"/>
        <w:jc w:val="both"/>
      </w:pPr>
      <w:r>
        <w:rPr>
          <w:rFonts w:ascii="Times New Roman"/>
          <w:b w:val="false"/>
          <w:i w:val="false"/>
          <w:color w:val="000000"/>
          <w:sz w:val="28"/>
        </w:rPr>
        <w:t>
      қалған жағдайларда – Қазақстан Республикасының азаматтық заңнамасына сәйкес айқындалған алушының (сатып алушының) немесе ол айқындаған адамның, оның ішінде осындай тауарды жеткізуді жүзеге асырған адамның билігіне тауар берілген күн тауарларды өткізу бойынша айналымды жасау күні болып табылады.</w:t>
      </w:r>
    </w:p>
    <w:bookmarkEnd w:id="7663"/>
    <w:bookmarkStart w:name="z7703" w:id="7664"/>
    <w:p>
      <w:pPr>
        <w:spacing w:after="0"/>
        <w:ind w:left="0"/>
        <w:jc w:val="both"/>
      </w:pPr>
      <w:r>
        <w:rPr>
          <w:rFonts w:ascii="Times New Roman"/>
          <w:b w:val="false"/>
          <w:i w:val="false"/>
          <w:color w:val="000000"/>
          <w:sz w:val="28"/>
        </w:rPr>
        <w:t>
      2. Қосылған құн салығын төлеуші сатып алушының билігіне сәйкестендірілген тауарлардың берілгенін растайтын тауарға билік ету құжаттарының негізінде тауарлар өткізілген және тауарларды автожанармай құю станциялары өткізген кезде осындай тауарларды сатып алушыға іс жүзінде берілген күнге тура келетін айдың соңғы күнін өткізу бойынша айналымды жасау күні деп тануға құқылы.</w:t>
      </w:r>
    </w:p>
    <w:bookmarkEnd w:id="7664"/>
    <w:bookmarkStart w:name="z7704" w:id="7665"/>
    <w:p>
      <w:pPr>
        <w:spacing w:after="0"/>
        <w:ind w:left="0"/>
        <w:jc w:val="both"/>
      </w:pPr>
      <w:r>
        <w:rPr>
          <w:rFonts w:ascii="Times New Roman"/>
          <w:b w:val="false"/>
          <w:i w:val="false"/>
          <w:color w:val="000000"/>
          <w:sz w:val="28"/>
        </w:rPr>
        <w:t>
      3. Осы баптың 4, 5, 6 және 13-тармақтарында белгіленген жағдайларды қоспағанда, жұмыстарды орындау, қызметтерді көрсету күні жұмыстарды, көрсетілетін қызметтерді өткізу бойынша айналымды жасау күні болып табылады.</w:t>
      </w:r>
    </w:p>
    <w:bookmarkEnd w:id="7665"/>
    <w:bookmarkStart w:name="z7705" w:id="7666"/>
    <w:p>
      <w:pPr>
        <w:spacing w:after="0"/>
        <w:ind w:left="0"/>
        <w:jc w:val="both"/>
      </w:pPr>
      <w:r>
        <w:rPr>
          <w:rFonts w:ascii="Times New Roman"/>
          <w:b w:val="false"/>
          <w:i w:val="false"/>
          <w:color w:val="000000"/>
          <w:sz w:val="28"/>
        </w:rPr>
        <w:t>
      Бұл ретте:</w:t>
      </w:r>
    </w:p>
    <w:bookmarkEnd w:id="7666"/>
    <w:bookmarkStart w:name="z7706" w:id="7667"/>
    <w:p>
      <w:pPr>
        <w:spacing w:after="0"/>
        <w:ind w:left="0"/>
        <w:jc w:val="both"/>
      </w:pPr>
      <w:r>
        <w:rPr>
          <w:rFonts w:ascii="Times New Roman"/>
          <w:b w:val="false"/>
          <w:i w:val="false"/>
          <w:color w:val="000000"/>
          <w:sz w:val="28"/>
        </w:rPr>
        <w:t>
      орындалған жұмыстар, көрсетілген қызметтер актісінде;</w:t>
      </w:r>
    </w:p>
    <w:bookmarkEnd w:id="7667"/>
    <w:bookmarkStart w:name="z7707" w:id="7668"/>
    <w:p>
      <w:pPr>
        <w:spacing w:after="0"/>
        <w:ind w:left="0"/>
        <w:jc w:val="both"/>
      </w:pPr>
      <w:r>
        <w:rPr>
          <w:rFonts w:ascii="Times New Roman"/>
          <w:b w:val="false"/>
          <w:i w:val="false"/>
          <w:color w:val="000000"/>
          <w:sz w:val="28"/>
        </w:rPr>
        <w:t>
      орындалған жұмыстардың, көрсетілген қызметтердің актісі болмаған жағдайда, Қазақстан Республикасының бухгалтерлік есеп пен қаржылық есептілік туралы заңнамасына сәйкес ресімделген жұмыстарды орындау, қызметтерді көрсету фактісін растайтын құжатта (шот-фактурадан басқа) көрсетілген қол қою күні жұмыстарды орындау, қызметтерді көрсету күні деп танылады.</w:t>
      </w:r>
    </w:p>
    <w:bookmarkEnd w:id="7668"/>
    <w:bookmarkStart w:name="z7708" w:id="7669"/>
    <w:p>
      <w:pPr>
        <w:spacing w:after="0"/>
        <w:ind w:left="0"/>
        <w:jc w:val="both"/>
      </w:pPr>
      <w:r>
        <w:rPr>
          <w:rFonts w:ascii="Times New Roman"/>
          <w:b w:val="false"/>
          <w:i w:val="false"/>
          <w:color w:val="000000"/>
          <w:sz w:val="28"/>
        </w:rPr>
        <w:t>
      4. Банк операцияларын жүзеге асыру, кредит (қарыз, микрокредит) беру бойынша қызметтерді, теміржол көлігімен жолаушыларды, багажды, жүк багажын және пошта жөнелтілімдерін тасымалдау бойынша қызметтерді, ойын автоматтарын ұтыссыз, дербес компьютерлерді, ойын жолдарын (боулинг (кегельбан), карттарды (картинг), бильярд үстелдерін (бильярд) пайдалануға беру бойынша қызметтерді көрсету кезінде неғұрлым ерте болатын мынадай күндердің бірі көрсетілетін қызметтерді өткізу бойынша айналымды жасау күні болып табылады:</w:t>
      </w:r>
    </w:p>
    <w:bookmarkEnd w:id="7669"/>
    <w:bookmarkStart w:name="z7709" w:id="7670"/>
    <w:p>
      <w:pPr>
        <w:spacing w:after="0"/>
        <w:ind w:left="0"/>
        <w:jc w:val="both"/>
      </w:pPr>
      <w:r>
        <w:rPr>
          <w:rFonts w:ascii="Times New Roman"/>
          <w:b w:val="false"/>
          <w:i w:val="false"/>
          <w:color w:val="000000"/>
          <w:sz w:val="28"/>
        </w:rPr>
        <w:t>
      1) әрбiр төлем (есеп айырысу нысанына қарамастан) алынған күн;</w:t>
      </w:r>
    </w:p>
    <w:bookmarkEnd w:id="7670"/>
    <w:bookmarkStart w:name="z7710" w:id="7671"/>
    <w:p>
      <w:pPr>
        <w:spacing w:after="0"/>
        <w:ind w:left="0"/>
        <w:jc w:val="both"/>
      </w:pPr>
      <w:r>
        <w:rPr>
          <w:rFonts w:ascii="Times New Roman"/>
          <w:b w:val="false"/>
          <w:i w:val="false"/>
          <w:color w:val="000000"/>
          <w:sz w:val="28"/>
        </w:rPr>
        <w:t>
      2) бухгалтерлік есепке алуда қызметтерді көрсету деп танылған күн.</w:t>
      </w:r>
    </w:p>
    <w:bookmarkEnd w:id="7671"/>
    <w:bookmarkStart w:name="z7711" w:id="7672"/>
    <w:p>
      <w:pPr>
        <w:spacing w:after="0"/>
        <w:ind w:left="0"/>
        <w:jc w:val="both"/>
      </w:pPr>
      <w:r>
        <w:rPr>
          <w:rFonts w:ascii="Times New Roman"/>
          <w:b w:val="false"/>
          <w:i w:val="false"/>
          <w:color w:val="000000"/>
          <w:sz w:val="28"/>
        </w:rPr>
        <w:t>
      5. Мыналар:</w:t>
      </w:r>
    </w:p>
    <w:bookmarkEnd w:id="7672"/>
    <w:bookmarkStart w:name="z7712" w:id="7673"/>
    <w:p>
      <w:pPr>
        <w:spacing w:after="0"/>
        <w:ind w:left="0"/>
        <w:jc w:val="both"/>
      </w:pPr>
      <w:r>
        <w:rPr>
          <w:rFonts w:ascii="Times New Roman"/>
          <w:b w:val="false"/>
          <w:i w:val="false"/>
          <w:color w:val="000000"/>
          <w:sz w:val="28"/>
        </w:rPr>
        <w:t>
      электр және (немесе) жылу энергиясын, суды, газды, коммуналдық көрсетілетін қызметтерді, байланыс қызметтерiн, әуе көлігімен жолаушыларды, багажды және жүктерді тасымалдау бойынша көрсетілетін қызметтерді, жүктерді магистральдық құбыржолдар жүйесi арқылы тасымалдау бойынша көрсетілетін қызметтерді өткізу кезінде;</w:t>
      </w:r>
    </w:p>
    <w:bookmarkEnd w:id="7673"/>
    <w:bookmarkStart w:name="z7713" w:id="7674"/>
    <w:p>
      <w:pPr>
        <w:spacing w:after="0"/>
        <w:ind w:left="0"/>
        <w:jc w:val="both"/>
      </w:pPr>
      <w:r>
        <w:rPr>
          <w:rFonts w:ascii="Times New Roman"/>
          <w:b w:val="false"/>
          <w:i w:val="false"/>
          <w:color w:val="000000"/>
          <w:sz w:val="28"/>
        </w:rPr>
        <w:t>
      Автомобиль жолдарын басқару жөніндегі ұлттық оператор ақылы автомобиль жолдары бойынша жүргені үшін төлемақы алынатын қызметтерді көрсеткен кезде;</w:t>
      </w:r>
    </w:p>
    <w:bookmarkEnd w:id="7674"/>
    <w:bookmarkStart w:name="z7714" w:id="7675"/>
    <w:p>
      <w:pPr>
        <w:spacing w:after="0"/>
        <w:ind w:left="0"/>
        <w:jc w:val="both"/>
      </w:pPr>
      <w:r>
        <w:rPr>
          <w:rFonts w:ascii="Times New Roman"/>
          <w:b w:val="false"/>
          <w:i w:val="false"/>
          <w:color w:val="000000"/>
          <w:sz w:val="28"/>
        </w:rPr>
        <w:t>
      Мемлекеттік корпорация қызмет көрсеткен кезде;</w:t>
      </w:r>
    </w:p>
    <w:bookmarkEnd w:id="7675"/>
    <w:bookmarkStart w:name="z7715" w:id="7676"/>
    <w:p>
      <w:pPr>
        <w:spacing w:after="0"/>
        <w:ind w:left="0"/>
        <w:jc w:val="both"/>
      </w:pPr>
      <w:r>
        <w:rPr>
          <w:rFonts w:ascii="Times New Roman"/>
          <w:b w:val="false"/>
          <w:i w:val="false"/>
          <w:color w:val="000000"/>
          <w:sz w:val="28"/>
        </w:rPr>
        <w:t>
      төлемдерді және (немесе) ақша аударымдарын жүзеге асыру кезінде, оның ішінде төлем карточкаларымен және электрондық ақшамен операциялар бойынша қалыптастырылатын ақпаратты жинау, алмасу, өңдеу және тарату бойынша қызметтер көрсету кезінде тауарлар берілген, жұмыстар орындалған, қызметтер көрсетілген күнтізбелік айдың соңғы күні тауарларды, жұмыстарды, көрсетілетін қызметтерді өткізу бойынша айналымды жасау күні болып табылады.</w:t>
      </w:r>
    </w:p>
    <w:bookmarkEnd w:id="7676"/>
    <w:bookmarkStart w:name="z7716" w:id="7677"/>
    <w:p>
      <w:pPr>
        <w:spacing w:after="0"/>
        <w:ind w:left="0"/>
        <w:jc w:val="both"/>
      </w:pPr>
      <w:r>
        <w:rPr>
          <w:rFonts w:ascii="Times New Roman"/>
          <w:b w:val="false"/>
          <w:i w:val="false"/>
          <w:color w:val="000000"/>
          <w:sz w:val="28"/>
        </w:rPr>
        <w:t>
      Осы бөлімнің мақсаттары үшін ағынды жүйелерді және кәрізді тазалау бойынша жұмыстар, қалдықтарды жинау бойынша көрсетілетін қызметтер (қоқысты жою), лифтілерге, домофондарға қызмет көрсету бойынша қызметтер коммуналдық көрсетілетін қызметтер деп түсініледі.</w:t>
      </w:r>
    </w:p>
    <w:bookmarkEnd w:id="7677"/>
    <w:bookmarkStart w:name="z7717" w:id="7678"/>
    <w:p>
      <w:pPr>
        <w:spacing w:after="0"/>
        <w:ind w:left="0"/>
        <w:jc w:val="both"/>
      </w:pPr>
      <w:r>
        <w:rPr>
          <w:rFonts w:ascii="Times New Roman"/>
          <w:b w:val="false"/>
          <w:i w:val="false"/>
          <w:color w:val="000000"/>
          <w:sz w:val="28"/>
        </w:rPr>
        <w:t>
      6. Жүзеге асырылуы кезінде құжаттар Қазақстан Республикасының теміржол көлігі туралы заңнамасына сәйкес ресімделетін жұмыстарды орындау, қызметтерді көрсету кезінде (теміржол көлігімен жолаушыларды, багажды, жүк багажын және поштаны тасымалдаудан басқа) жұмыстарды орындау, қызметтерді көрсету фактісін растайтын құжатта көрсетілген неғұрлым кеш болатын күн жұмыстарды, көрсетілетін қызметтерді өткізу бойынша айналымды жасау күні болып табылады.</w:t>
      </w:r>
    </w:p>
    <w:bookmarkEnd w:id="7678"/>
    <w:bookmarkStart w:name="z7718" w:id="7679"/>
    <w:p>
      <w:pPr>
        <w:spacing w:after="0"/>
        <w:ind w:left="0"/>
        <w:jc w:val="both"/>
      </w:pPr>
      <w:r>
        <w:rPr>
          <w:rFonts w:ascii="Times New Roman"/>
          <w:b w:val="false"/>
          <w:i w:val="false"/>
          <w:color w:val="000000"/>
          <w:sz w:val="28"/>
        </w:rPr>
        <w:t>
      7. Телекоммуникация желілеріндегі интернет-ресурста орналастыруды қоса алғанда, мерзімді баспасөз басылымдарын немесе бұқаралық ақпарат құралдарының өзге де өнімін өткізу кезінде мерзімді баспасөз басылымы берілген күн немесе бұқаралық ақпарат құралдарының өнімі электрондық поштаға немесе электрондық абоненттік пошта жәшігіне жіберілген күн және (немесе) бұқаралық ақпарат құралдарының өнімі жалпыға бірдей қолжетімді телекоммуникациялық желілердегі интернет-ресурста орналастырылған күн айналымды жасау күні болып табылады.</w:t>
      </w:r>
    </w:p>
    <w:bookmarkEnd w:id="7679"/>
    <w:bookmarkStart w:name="z7719" w:id="7680"/>
    <w:p>
      <w:pPr>
        <w:spacing w:after="0"/>
        <w:ind w:left="0"/>
        <w:jc w:val="both"/>
      </w:pPr>
      <w:r>
        <w:rPr>
          <w:rFonts w:ascii="Times New Roman"/>
          <w:b w:val="false"/>
          <w:i w:val="false"/>
          <w:color w:val="000000"/>
          <w:sz w:val="28"/>
        </w:rPr>
        <w:t>
      8. Тауарлар экспорт кедендік рәсімімен орналастырыла отырып әкетілген жағдайда:</w:t>
      </w:r>
    </w:p>
    <w:bookmarkEnd w:id="7680"/>
    <w:bookmarkStart w:name="z7720" w:id="7681"/>
    <w:p>
      <w:pPr>
        <w:spacing w:after="0"/>
        <w:ind w:left="0"/>
        <w:jc w:val="both"/>
      </w:pPr>
      <w:r>
        <w:rPr>
          <w:rFonts w:ascii="Times New Roman"/>
          <w:b w:val="false"/>
          <w:i w:val="false"/>
          <w:color w:val="000000"/>
          <w:sz w:val="28"/>
        </w:rPr>
        <w:t>
      1) ЕАЭО-ның кеден заңнамасына және (немесе) Қазақстан Республикасының кеден заңнамасына сәйкес тауарларға арналған декларацияның тіркелген күні;</w:t>
      </w:r>
    </w:p>
    <w:bookmarkEnd w:id="7681"/>
    <w:bookmarkStart w:name="z7721" w:id="7682"/>
    <w:p>
      <w:pPr>
        <w:spacing w:after="0"/>
        <w:ind w:left="0"/>
        <w:jc w:val="both"/>
      </w:pPr>
      <w:r>
        <w:rPr>
          <w:rFonts w:ascii="Times New Roman"/>
          <w:b w:val="false"/>
          <w:i w:val="false"/>
          <w:color w:val="000000"/>
          <w:sz w:val="28"/>
        </w:rPr>
        <w:t>
      2) тауарлар уақытша кедендік декларациялау пайдаланылып, экспорт кедендік рәсімімен орналастырыла отырып әкетілген жағдайда, кедендік декларациялауды жүргізген кеден органының белгілері бар тауарларға арналған толық декларацияның тіркелген күні;</w:t>
      </w:r>
    </w:p>
    <w:bookmarkEnd w:id="7682"/>
    <w:bookmarkStart w:name="z7722" w:id="7683"/>
    <w:p>
      <w:pPr>
        <w:spacing w:after="0"/>
        <w:ind w:left="0"/>
        <w:jc w:val="both"/>
      </w:pPr>
      <w:r>
        <w:rPr>
          <w:rFonts w:ascii="Times New Roman"/>
          <w:b w:val="false"/>
          <w:i w:val="false"/>
          <w:color w:val="000000"/>
          <w:sz w:val="28"/>
        </w:rPr>
        <w:t>
      3) тауарларды Қазақстан Республикасының кеден заңнамасына сәйкес мерзімдік кедендік декларациялау пайдаланылып, экспорт кедендік рәсімімен орналастыра отырып берудің мәлімделген кезеңі аяқталғаннан кейін енгізілетін, тауарларға арналған декларацияда мәлімделген, әкетілген тауардың нақты саны туралы мәліметтерге өзгерістер (толықтырулар) және өзге де жетіспейтін мәліметтер енгізілген күн тауарды өткізу бойынша айналымды жасау күні болып табылады.</w:t>
      </w:r>
    </w:p>
    <w:bookmarkEnd w:id="7683"/>
    <w:bookmarkStart w:name="z7723" w:id="7684"/>
    <w:p>
      <w:pPr>
        <w:spacing w:after="0"/>
        <w:ind w:left="0"/>
        <w:jc w:val="both"/>
      </w:pPr>
      <w:r>
        <w:rPr>
          <w:rFonts w:ascii="Times New Roman"/>
          <w:b w:val="false"/>
          <w:i w:val="false"/>
          <w:color w:val="000000"/>
          <w:sz w:val="28"/>
        </w:rPr>
        <w:t>
      9. Бұрын экспорт кедендік рәсімімен орналастырыла отырып әкетілген тауарлар кері импорт кедендік рәсімімен орналастырыла отырып әкелінген жағдайда:</w:t>
      </w:r>
    </w:p>
    <w:bookmarkEnd w:id="7684"/>
    <w:bookmarkStart w:name="z7724" w:id="7685"/>
    <w:p>
      <w:pPr>
        <w:spacing w:after="0"/>
        <w:ind w:left="0"/>
        <w:jc w:val="both"/>
      </w:pPr>
      <w:r>
        <w:rPr>
          <w:rFonts w:ascii="Times New Roman"/>
          <w:b w:val="false"/>
          <w:i w:val="false"/>
          <w:color w:val="000000"/>
          <w:sz w:val="28"/>
        </w:rPr>
        <w:t>
      1) ЕАЭО-ның кеден заңнамасына және (немесе) Қазақстан Республикасының кеден заңнамасына сәйкес айқындалатын, тауар мерзімдік немесе уақытша декларациялау пайдаланылмай, экспорт кедендік рәсімімен орналастырыла отырып әкетілген кезде тауарларға декларацияны тіркеу күні;</w:t>
      </w:r>
    </w:p>
    <w:bookmarkEnd w:id="7685"/>
    <w:bookmarkStart w:name="z7725" w:id="7686"/>
    <w:p>
      <w:pPr>
        <w:spacing w:after="0"/>
        <w:ind w:left="0"/>
        <w:jc w:val="both"/>
      </w:pPr>
      <w:r>
        <w:rPr>
          <w:rFonts w:ascii="Times New Roman"/>
          <w:b w:val="false"/>
          <w:i w:val="false"/>
          <w:color w:val="000000"/>
          <w:sz w:val="28"/>
        </w:rPr>
        <w:t>
      2) тауарлар уақытша декларациялау пайдаланыла отырып, экспорт кедендік рәсімімен орналастырыла отырып әкетілген кезде кедендік декларациялауды жүргізген кеден органының белгілері бар тауарларға арналған толық декларацияның тіркелген күні;</w:t>
      </w:r>
    </w:p>
    <w:bookmarkEnd w:id="7686"/>
    <w:bookmarkStart w:name="z7726" w:id="7687"/>
    <w:p>
      <w:pPr>
        <w:spacing w:after="0"/>
        <w:ind w:left="0"/>
        <w:jc w:val="both"/>
      </w:pPr>
      <w:r>
        <w:rPr>
          <w:rFonts w:ascii="Times New Roman"/>
          <w:b w:val="false"/>
          <w:i w:val="false"/>
          <w:color w:val="000000"/>
          <w:sz w:val="28"/>
        </w:rPr>
        <w:t>
      3) тауарларды Қазақстан Республикасының кеден заңнамасына сәйкес мерзімдік кедендік декларациялау пайдаланылып, экспорт кедендік рәсімімен орналастыра отырып берудің мәлімделген кезеңі аяқталғаннан кейін енгізілетін, тауарларға арналған декларацияда мәлімделген әкетілген тауардың нақты саны туралы мәліметтерге өзгерістер (толықтырулар) және өзге де жетіспейтін мәліметтер енгізілген күн тауарды өткізу бойынша айналымды жасау күні болып табылады.</w:t>
      </w:r>
    </w:p>
    <w:bookmarkEnd w:id="7687"/>
    <w:bookmarkStart w:name="z7727" w:id="7688"/>
    <w:p>
      <w:pPr>
        <w:spacing w:after="0"/>
        <w:ind w:left="0"/>
        <w:jc w:val="both"/>
      </w:pPr>
      <w:r>
        <w:rPr>
          <w:rFonts w:ascii="Times New Roman"/>
          <w:b w:val="false"/>
          <w:i w:val="false"/>
          <w:color w:val="000000"/>
          <w:sz w:val="28"/>
        </w:rPr>
        <w:t>
      10. Кепiл берушi кепiлге салынған мүлiктi (тауарды) берген кезде кепiл затына меншiк құқығы кепiл берушiден кепiлге салынған мүлiктi өндiрiп алуды қолдану процесiнде жүргiзiлген сауда-саттықтың жеңiмпазына немесе кепiл ұстаушыға ауысқан күн кепiл беруші үшiн өткізу бойынша айналымды жасау күнi болып табылады.</w:t>
      </w:r>
    </w:p>
    <w:bookmarkEnd w:id="7688"/>
    <w:bookmarkStart w:name="z7728" w:id="7689"/>
    <w:p>
      <w:pPr>
        <w:spacing w:after="0"/>
        <w:ind w:left="0"/>
        <w:jc w:val="both"/>
      </w:pPr>
      <w:r>
        <w:rPr>
          <w:rFonts w:ascii="Times New Roman"/>
          <w:b w:val="false"/>
          <w:i w:val="false"/>
          <w:color w:val="000000"/>
          <w:sz w:val="28"/>
        </w:rPr>
        <w:t>
      11. Мүлік қаржы лизингіне берілген кезде:</w:t>
      </w:r>
    </w:p>
    <w:bookmarkEnd w:id="7689"/>
    <w:bookmarkStart w:name="z7729" w:id="7690"/>
    <w:p>
      <w:pPr>
        <w:spacing w:after="0"/>
        <w:ind w:left="0"/>
        <w:jc w:val="both"/>
      </w:pPr>
      <w:r>
        <w:rPr>
          <w:rFonts w:ascii="Times New Roman"/>
          <w:b w:val="false"/>
          <w:i w:val="false"/>
          <w:color w:val="000000"/>
          <w:sz w:val="28"/>
        </w:rPr>
        <w:t>
      1) осы тармақтың 2) және 3) тармақшаларында көрсетілген жағдайларды қоспағанда, сыйақы сомасы есепке алынбай, лизинг шартында белгіленген мерзімдік лизингтік төлем сомасы бөлігінде – осындай төлемді алу мерзімі басталған күн;</w:t>
      </w:r>
    </w:p>
    <w:bookmarkEnd w:id="7690"/>
    <w:bookmarkStart w:name="z7730" w:id="7691"/>
    <w:p>
      <w:pPr>
        <w:spacing w:after="0"/>
        <w:ind w:left="0"/>
        <w:jc w:val="both"/>
      </w:pPr>
      <w:r>
        <w:rPr>
          <w:rFonts w:ascii="Times New Roman"/>
          <w:b w:val="false"/>
          <w:i w:val="false"/>
          <w:color w:val="000000"/>
          <w:sz w:val="28"/>
        </w:rPr>
        <w:t>
      2) сыйақы сомасы есепке алынбай, лизинг шарты бойынша алу мерзімінің басталу күні мүлікті лизинг алушыға беру күніне дейін белгіленген барлық мерзімдік лизингтік төлемдер сомасы бөлігінде – мүлік қаржы лизингіне берілген күн;</w:t>
      </w:r>
    </w:p>
    <w:bookmarkEnd w:id="7691"/>
    <w:bookmarkStart w:name="z7731" w:id="7692"/>
    <w:p>
      <w:pPr>
        <w:spacing w:after="0"/>
        <w:ind w:left="0"/>
        <w:jc w:val="both"/>
      </w:pPr>
      <w:r>
        <w:rPr>
          <w:rFonts w:ascii="Times New Roman"/>
          <w:b w:val="false"/>
          <w:i w:val="false"/>
          <w:color w:val="000000"/>
          <w:sz w:val="28"/>
        </w:rPr>
        <w:t>
      3) осы Кодекстің 213-бабының талаптары сақталған кезде, сыйақы сомасы есепке алынбай, лизинг шартында көзделген лизингтік төлемдердің мерзімінен бұрын өтелген сомалары бөлігінде – осындай төлемді (есеп айырысу нысанына қарамастан) алу күні;</w:t>
      </w:r>
    </w:p>
    <w:bookmarkEnd w:id="7692"/>
    <w:bookmarkStart w:name="z7732" w:id="7693"/>
    <w:p>
      <w:pPr>
        <w:spacing w:after="0"/>
        <w:ind w:left="0"/>
        <w:jc w:val="both"/>
      </w:pPr>
      <w:r>
        <w:rPr>
          <w:rFonts w:ascii="Times New Roman"/>
          <w:b w:val="false"/>
          <w:i w:val="false"/>
          <w:color w:val="000000"/>
          <w:sz w:val="28"/>
        </w:rPr>
        <w:t>
      4) сыйақының есепке жазылған сомасы бөлігінде – неғұрлым ерте болатын мынадай күндердің бірі:</w:t>
      </w:r>
    </w:p>
    <w:bookmarkEnd w:id="7693"/>
    <w:bookmarkStart w:name="z7733" w:id="7694"/>
    <w:p>
      <w:pPr>
        <w:spacing w:after="0"/>
        <w:ind w:left="0"/>
        <w:jc w:val="both"/>
      </w:pPr>
      <w:r>
        <w:rPr>
          <w:rFonts w:ascii="Times New Roman"/>
          <w:b w:val="false"/>
          <w:i w:val="false"/>
          <w:color w:val="000000"/>
          <w:sz w:val="28"/>
        </w:rPr>
        <w:t>
      есепті салықтық кезеңнің соңғы күні;</w:t>
      </w:r>
    </w:p>
    <w:bookmarkEnd w:id="7694"/>
    <w:bookmarkStart w:name="z7734" w:id="7695"/>
    <w:p>
      <w:pPr>
        <w:spacing w:after="0"/>
        <w:ind w:left="0"/>
        <w:jc w:val="both"/>
      </w:pPr>
      <w:r>
        <w:rPr>
          <w:rFonts w:ascii="Times New Roman"/>
          <w:b w:val="false"/>
          <w:i w:val="false"/>
          <w:color w:val="000000"/>
          <w:sz w:val="28"/>
        </w:rPr>
        <w:t xml:space="preserve">
      қаржы лизингі шарты бойынша сыйақыны есепке жазу тоқтатылған соңғы күн өткізу бойынша айналымды жасау күні болып табылады. </w:t>
      </w:r>
    </w:p>
    <w:bookmarkEnd w:id="7695"/>
    <w:bookmarkStart w:name="z7735" w:id="7696"/>
    <w:p>
      <w:pPr>
        <w:spacing w:after="0"/>
        <w:ind w:left="0"/>
        <w:jc w:val="both"/>
      </w:pPr>
      <w:r>
        <w:rPr>
          <w:rFonts w:ascii="Times New Roman"/>
          <w:b w:val="false"/>
          <w:i w:val="false"/>
          <w:color w:val="000000"/>
          <w:sz w:val="28"/>
        </w:rPr>
        <w:t>
      Осы тармақтың ережелері осы Кодекстің 213-бабында белгіленген талаптар сақталмаған жағдайда қолданылады.</w:t>
      </w:r>
    </w:p>
    <w:bookmarkEnd w:id="7696"/>
    <w:bookmarkStart w:name="z7736" w:id="7697"/>
    <w:p>
      <w:pPr>
        <w:spacing w:after="0"/>
        <w:ind w:left="0"/>
        <w:jc w:val="both"/>
      </w:pPr>
      <w:r>
        <w:rPr>
          <w:rFonts w:ascii="Times New Roman"/>
          <w:b w:val="false"/>
          <w:i w:val="false"/>
          <w:color w:val="000000"/>
          <w:sz w:val="28"/>
        </w:rPr>
        <w:t>
      12. Осы Кодекстің 474-бабында санамаланған тауарлар болып табылатын тауарлардан басқа, еркін кедендік аймағын кедендік рәсімімен орналастырыла отырып, қосылған құн салығынсыз сатып алынған тауар жоғалған кезде, салық төлеуші жоғалу фактісін анықтаған күн тауарды өткізу бойынша айналымды жасау күні болып табылады.</w:t>
      </w:r>
    </w:p>
    <w:bookmarkEnd w:id="7697"/>
    <w:bookmarkStart w:name="z7737" w:id="7698"/>
    <w:p>
      <w:pPr>
        <w:spacing w:after="0"/>
        <w:ind w:left="0"/>
        <w:jc w:val="both"/>
      </w:pPr>
      <w:r>
        <w:rPr>
          <w:rFonts w:ascii="Times New Roman"/>
          <w:b w:val="false"/>
          <w:i w:val="false"/>
          <w:color w:val="000000"/>
          <w:sz w:val="28"/>
        </w:rPr>
        <w:t>
      13. Бейрезидент орындаған және көрсеткен жұмыстар мен қызметтер осы Кодекстің 454-бабына сәйкес қосылған құн салығын төлеушінің айналымы деп танылған жағдайда, мынадай күндердің бірі осындай айналымды жасау күні болып табылады:</w:t>
      </w:r>
    </w:p>
    <w:bookmarkEnd w:id="7698"/>
    <w:bookmarkStart w:name="z7738" w:id="7699"/>
    <w:p>
      <w:pPr>
        <w:spacing w:after="0"/>
        <w:ind w:left="0"/>
        <w:jc w:val="both"/>
      </w:pPr>
      <w:r>
        <w:rPr>
          <w:rFonts w:ascii="Times New Roman"/>
          <w:b w:val="false"/>
          <w:i w:val="false"/>
          <w:color w:val="000000"/>
          <w:sz w:val="28"/>
        </w:rPr>
        <w:t>
      шарттың тараптары болып табылатын өнім беруші (сатушы) және алушы (сатып алушы) орындалған жұмыстар, көрсетілген қызметтер актісіне қол қойған күн;</w:t>
      </w:r>
    </w:p>
    <w:bookmarkEnd w:id="7699"/>
    <w:bookmarkStart w:name="z7739" w:id="7700"/>
    <w:p>
      <w:pPr>
        <w:spacing w:after="0"/>
        <w:ind w:left="0"/>
        <w:jc w:val="both"/>
      </w:pPr>
      <w:r>
        <w:rPr>
          <w:rFonts w:ascii="Times New Roman"/>
          <w:b w:val="false"/>
          <w:i w:val="false"/>
          <w:color w:val="000000"/>
          <w:sz w:val="28"/>
        </w:rPr>
        <w:t xml:space="preserve">
      орындалған жұмыстардың, көрсетілген қызметтердің актісі болмаған жағдайда жұмыстарды орындау, қызметтерді көрсету фактісін растайтын өзге құжат болған кезде – бейрезиденттен жұмыстарды, көрсетілетін қызметтерді сатып алу бойынша шығындар бухгалтерлік есепке алуда танылған күн. </w:t>
      </w:r>
    </w:p>
    <w:bookmarkEnd w:id="7700"/>
    <w:bookmarkStart w:name="z7740" w:id="7701"/>
    <w:p>
      <w:pPr>
        <w:spacing w:after="0"/>
        <w:ind w:left="0"/>
        <w:jc w:val="both"/>
      </w:pPr>
      <w:r>
        <w:rPr>
          <w:rFonts w:ascii="Times New Roman"/>
          <w:b w:val="false"/>
          <w:i w:val="false"/>
          <w:color w:val="000000"/>
          <w:sz w:val="28"/>
        </w:rPr>
        <w:t>
      14. Қосылған құн салығы бойынша тіркеу есебінен шығарылған кезде қосылған құн салығын төлеуші қосылған құн салығы бойынша таратудың салықтық есептілігін ұсынған күннің алдындағы күн осы Кодекстің 449-бабы 1-тармағының бірінші бөлігінің 3) тармақшасында көрсетілген айналымды жасау күні болып табылады.</w:t>
      </w:r>
    </w:p>
    <w:bookmarkEnd w:id="7701"/>
    <w:bookmarkStart w:name="z7741" w:id="7702"/>
    <w:p>
      <w:pPr>
        <w:spacing w:after="0"/>
        <w:ind w:left="0"/>
        <w:jc w:val="both"/>
      </w:pPr>
      <w:r>
        <w:rPr>
          <w:rFonts w:ascii="Times New Roman"/>
          <w:b w:val="false"/>
          <w:i w:val="false"/>
          <w:color w:val="000000"/>
          <w:sz w:val="28"/>
        </w:rPr>
        <w:t>
      15. Егер осы баптың 3 және 13-тармақтарында айқындалған құжаттарда бірнеше күн көрсетілсе, онда көрсетілген күндердің неғұрлым кеш болатыны құжатқа қол қойылған күн болып табылады.</w:t>
      </w:r>
    </w:p>
    <w:bookmarkEnd w:id="7702"/>
    <w:bookmarkStart w:name="z7742" w:id="7703"/>
    <w:p>
      <w:pPr>
        <w:spacing w:after="0"/>
        <w:ind w:left="0"/>
        <w:jc w:val="both"/>
      </w:pPr>
      <w:r>
        <w:rPr>
          <w:rFonts w:ascii="Times New Roman"/>
          <w:b w:val="false"/>
          <w:i w:val="false"/>
          <w:color w:val="000000"/>
          <w:sz w:val="28"/>
        </w:rPr>
        <w:t>
      16. Берешекті өтеу есебіне бас банктің күмәнді және үмітсіз активтерін сатып алатын банктің еншілес ұйымының балансына бұрын қабылданған кепілге салынған мүлікті бөліп төлеу шарттарымен өткізу кезінде сатып алу-сату шарты бойынша осындай төлемді алу мерзімі басталған күн немесе оқиғаның қайсысы бұрын басталатынына қарай осындай төлемді алған күн өткізу бойынша айналымды жасау күні болып табылады.</w:t>
      </w:r>
    </w:p>
    <w:bookmarkEnd w:id="7703"/>
    <w:bookmarkStart w:name="z7743" w:id="7704"/>
    <w:p>
      <w:pPr>
        <w:spacing w:after="0"/>
        <w:ind w:left="0"/>
        <w:jc w:val="left"/>
      </w:pPr>
      <w:r>
        <w:rPr>
          <w:rFonts w:ascii="Times New Roman"/>
          <w:b/>
          <w:i w:val="false"/>
          <w:color w:val="000000"/>
        </w:rPr>
        <w:t xml:space="preserve"> 46-тарау. АЙНАЛЫМ ЖӘНЕ ИМПОРТ МӨЛШЕРІН АЙҚЫНДАУ</w:t>
      </w:r>
    </w:p>
    <w:bookmarkEnd w:id="7704"/>
    <w:bookmarkStart w:name="z7744" w:id="7705"/>
    <w:p>
      <w:pPr>
        <w:spacing w:after="0"/>
        <w:ind w:left="0"/>
        <w:jc w:val="left"/>
      </w:pPr>
      <w:r>
        <w:rPr>
          <w:rFonts w:ascii="Times New Roman"/>
          <w:b/>
          <w:i w:val="false"/>
          <w:color w:val="000000"/>
        </w:rPr>
        <w:t xml:space="preserve"> 461-бап. Тауарларды, жұмыстарды, көрсетілетін қызметтерді өткізу бойынша айналым мөлшері</w:t>
      </w:r>
    </w:p>
    <w:bookmarkEnd w:id="7705"/>
    <w:bookmarkStart w:name="z7745" w:id="7706"/>
    <w:p>
      <w:pPr>
        <w:spacing w:after="0"/>
        <w:ind w:left="0"/>
        <w:jc w:val="both"/>
      </w:pPr>
      <w:r>
        <w:rPr>
          <w:rFonts w:ascii="Times New Roman"/>
          <w:b w:val="false"/>
          <w:i w:val="false"/>
          <w:color w:val="000000"/>
          <w:sz w:val="28"/>
        </w:rPr>
        <w:t>
      1. Егер осы Кодекстің 462-бабында өзгеше көзделмесе, өткізу бойынша айналым мөлшері, егер Қазақстан Республикасының трансферттік баға белгілеу туралы заңнамасында өзгеше көзделмесе, мәміле тараптары бағалар мен тарифтерге қосылған құн салығын қоспай қолданатын бағалар мен тарифтерді негізге ала отырып, өткізілетін тауарлардың, жұмыстардың, көрсетілетін қызметтердің құны ретінде айқындалады.</w:t>
      </w:r>
    </w:p>
    <w:bookmarkEnd w:id="7706"/>
    <w:bookmarkStart w:name="z7746" w:id="7707"/>
    <w:p>
      <w:pPr>
        <w:spacing w:after="0"/>
        <w:ind w:left="0"/>
        <w:jc w:val="both"/>
      </w:pPr>
      <w:r>
        <w:rPr>
          <w:rFonts w:ascii="Times New Roman"/>
          <w:b w:val="false"/>
          <w:i w:val="false"/>
          <w:color w:val="000000"/>
          <w:sz w:val="28"/>
        </w:rPr>
        <w:t>
      Тауар төлемді бөліп төлеу шарттарымен өткізілген кезде өткізілетін тауардың құны шарттың талаптарында көзделген барлық төлемдер ескеріле отырып айқындалады.</w:t>
      </w:r>
    </w:p>
    <w:bookmarkEnd w:id="7707"/>
    <w:bookmarkStart w:name="z7747" w:id="7708"/>
    <w:p>
      <w:pPr>
        <w:spacing w:after="0"/>
        <w:ind w:left="0"/>
        <w:jc w:val="both"/>
      </w:pPr>
      <w:r>
        <w:rPr>
          <w:rFonts w:ascii="Times New Roman"/>
          <w:b w:val="false"/>
          <w:i w:val="false"/>
          <w:color w:val="000000"/>
          <w:sz w:val="28"/>
        </w:rPr>
        <w:t>
      2. Үшінші тұлғалар үшін төлеу бойынша көрсетілетін қызметтерді ұсыну кезінде өткізу бойынша айналым мөлшері комиссиялық сыйақы мөлшерінде айқындалады.</w:t>
      </w:r>
    </w:p>
    <w:bookmarkEnd w:id="7708"/>
    <w:bookmarkStart w:name="z7748" w:id="7709"/>
    <w:p>
      <w:pPr>
        <w:spacing w:after="0"/>
        <w:ind w:left="0"/>
        <w:jc w:val="both"/>
      </w:pPr>
      <w:r>
        <w:rPr>
          <w:rFonts w:ascii="Times New Roman"/>
          <w:b w:val="false"/>
          <w:i w:val="false"/>
          <w:color w:val="000000"/>
          <w:sz w:val="28"/>
        </w:rPr>
        <w:t>
      3. Осы Кодекстің ережелеріне сәйкес төлеуге жататын (төленген) акциз сомасы:</w:t>
      </w:r>
    </w:p>
    <w:bookmarkEnd w:id="7709"/>
    <w:bookmarkStart w:name="z7749" w:id="7710"/>
    <w:p>
      <w:pPr>
        <w:spacing w:after="0"/>
        <w:ind w:left="0"/>
        <w:jc w:val="both"/>
      </w:pPr>
      <w:r>
        <w:rPr>
          <w:rFonts w:ascii="Times New Roman"/>
          <w:b w:val="false"/>
          <w:i w:val="false"/>
          <w:color w:val="000000"/>
          <w:sz w:val="28"/>
        </w:rPr>
        <w:t>
      1) алыс-беріс шикізатын қайта өңдеу өнімі болып табылатын бензинді (авиациялық бензинді қоспағанда), дизель отынын беру кезінде алыс-беріс шикізатын қайта өңдеу бойынша қызметтер көрсететін осындай акцизделетін тауарды өндірушінің өткізу бойынша айналымының мөлшеріне енгізілмейді;</w:t>
      </w:r>
    </w:p>
    <w:bookmarkEnd w:id="7710"/>
    <w:bookmarkStart w:name="z7750" w:id="7711"/>
    <w:p>
      <w:pPr>
        <w:spacing w:after="0"/>
        <w:ind w:left="0"/>
        <w:jc w:val="both"/>
      </w:pPr>
      <w:r>
        <w:rPr>
          <w:rFonts w:ascii="Times New Roman"/>
          <w:b w:val="false"/>
          <w:i w:val="false"/>
          <w:color w:val="000000"/>
          <w:sz w:val="28"/>
        </w:rPr>
        <w:t>
      2) қалған жағдайларда – өткізу бойынша айналым мөлшеріне енгізіледі.</w:t>
      </w:r>
    </w:p>
    <w:bookmarkEnd w:id="7711"/>
    <w:bookmarkStart w:name="z7751" w:id="7712"/>
    <w:p>
      <w:pPr>
        <w:spacing w:after="0"/>
        <w:ind w:left="0"/>
        <w:jc w:val="both"/>
      </w:pPr>
      <w:r>
        <w:rPr>
          <w:rFonts w:ascii="Times New Roman"/>
          <w:b w:val="false"/>
          <w:i w:val="false"/>
          <w:color w:val="000000"/>
          <w:sz w:val="28"/>
        </w:rPr>
        <w:t>
      4. Қосылған құн салығын төлеушінің тауарлардың қалдықтары түріндегі айналымының мөлшері қайта бағалау мен құнсыздану есепке алынбай, айналымды жасау күніне қосылған құн салығын осындай төлеушінің бухгалтерлік есепке алуында көрсетілуге жататын (көрсетілген), осындай тауарлардың баланстық құны мөлшерінде айқындалады.</w:t>
      </w:r>
    </w:p>
    <w:bookmarkEnd w:id="7712"/>
    <w:bookmarkStart w:name="z7752" w:id="7713"/>
    <w:p>
      <w:pPr>
        <w:spacing w:after="0"/>
        <w:ind w:left="0"/>
        <w:jc w:val="both"/>
      </w:pPr>
      <w:r>
        <w:rPr>
          <w:rFonts w:ascii="Times New Roman"/>
          <w:b w:val="false"/>
          <w:i w:val="false"/>
          <w:color w:val="000000"/>
          <w:sz w:val="28"/>
        </w:rPr>
        <w:t>
      Осы тармақтың мақсаттары үшін қосылған құн салығын төлеушіде:</w:t>
      </w:r>
    </w:p>
    <w:bookmarkEnd w:id="7713"/>
    <w:bookmarkStart w:name="z7753" w:id="7714"/>
    <w:p>
      <w:pPr>
        <w:spacing w:after="0"/>
        <w:ind w:left="0"/>
        <w:jc w:val="both"/>
      </w:pPr>
      <w:r>
        <w:rPr>
          <w:rFonts w:ascii="Times New Roman"/>
          <w:b w:val="false"/>
          <w:i w:val="false"/>
          <w:color w:val="000000"/>
          <w:sz w:val="28"/>
        </w:rPr>
        <w:t>
      1) қайта ұйымдастыруға байланысты, ол қосылған құн салығы бойынша тіркеу есебінен шығарылған кезде, сондай-ақ бөлініп шығу арқылы қайта ұйымдастыру кезінде – бөлу балансында немесе беру актісінде көрсетілген, бірақ қосылған құн салығын осындай төлеушінің бухгалтерлік есепке алуында көрсетілуге жататын (көрсетілген) баланстық құннан төмен емес тауардың айналымды жасау күніне құны;</w:t>
      </w:r>
    </w:p>
    <w:bookmarkEnd w:id="7714"/>
    <w:bookmarkStart w:name="z7754" w:id="7715"/>
    <w:p>
      <w:pPr>
        <w:spacing w:after="0"/>
        <w:ind w:left="0"/>
        <w:jc w:val="both"/>
      </w:pPr>
      <w:r>
        <w:rPr>
          <w:rFonts w:ascii="Times New Roman"/>
          <w:b w:val="false"/>
          <w:i w:val="false"/>
          <w:color w:val="000000"/>
          <w:sz w:val="28"/>
        </w:rPr>
        <w:t>
      2) қалған жағдайларда – қайта бағалау мен құнсыздану есепке алынбай, айналымды жасау күніне қосылған құн салығын осындай төлеушінің бухгалтерлік есепке алуында көрсетілуге жататын (көрсетілген) тауардың баланстық құны тауардың баланстық құны болып табылады.</w:t>
      </w:r>
    </w:p>
    <w:bookmarkEnd w:id="7715"/>
    <w:bookmarkStart w:name="z7755" w:id="7716"/>
    <w:p>
      <w:pPr>
        <w:spacing w:after="0"/>
        <w:ind w:left="0"/>
        <w:jc w:val="both"/>
      </w:pPr>
      <w:r>
        <w:rPr>
          <w:rFonts w:ascii="Times New Roman"/>
          <w:b w:val="false"/>
          <w:i w:val="false"/>
          <w:color w:val="000000"/>
          <w:sz w:val="28"/>
        </w:rPr>
        <w:t>
      Қосылған құн салығын төлеуші тауарлардың қалдықтары түріндегі айналым бойынша осы Кодекстің 205-бабына сәйкес тауарлардың қалдықтары жөніндегі салықтық тіркелімді жасайды.</w:t>
      </w:r>
    </w:p>
    <w:bookmarkEnd w:id="7716"/>
    <w:bookmarkStart w:name="z7756" w:id="7717"/>
    <w:p>
      <w:pPr>
        <w:spacing w:after="0"/>
        <w:ind w:left="0"/>
        <w:jc w:val="both"/>
      </w:pPr>
      <w:r>
        <w:rPr>
          <w:rFonts w:ascii="Times New Roman"/>
          <w:b w:val="false"/>
          <w:i w:val="false"/>
          <w:color w:val="000000"/>
          <w:sz w:val="28"/>
        </w:rPr>
        <w:t>
      5. Қосылған құн салығын төлеуші бейрезиденттен жұмыстарды, көрсетілетін қызметтерді сатып алу кезінде жасайтын айналым мөлшері осы Кодекстің 463-бабына сәйкес айқындалады.</w:t>
      </w:r>
    </w:p>
    <w:bookmarkEnd w:id="7717"/>
    <w:bookmarkStart w:name="z7757" w:id="7718"/>
    <w:p>
      <w:pPr>
        <w:spacing w:after="0"/>
        <w:ind w:left="0"/>
        <w:jc w:val="both"/>
      </w:pPr>
      <w:r>
        <w:rPr>
          <w:rFonts w:ascii="Times New Roman"/>
          <w:b w:val="false"/>
          <w:i w:val="false"/>
          <w:color w:val="000000"/>
          <w:sz w:val="28"/>
        </w:rPr>
        <w:t>
      6. Осы бөлімнің мақсатында шетел валютасымен операция айналым жасау күніне белгіленген валютаның ресми бағамы қолданыла отырып, Қазақстан Республикасының ұлттық валютасымен қайта есептеледі.</w:t>
      </w:r>
    </w:p>
    <w:bookmarkEnd w:id="7718"/>
    <w:bookmarkStart w:name="z7758" w:id="7719"/>
    <w:p>
      <w:pPr>
        <w:spacing w:after="0"/>
        <w:ind w:left="0"/>
        <w:jc w:val="left"/>
      </w:pPr>
      <w:r>
        <w:rPr>
          <w:rFonts w:ascii="Times New Roman"/>
          <w:b/>
          <w:i w:val="false"/>
          <w:color w:val="000000"/>
        </w:rPr>
        <w:t xml:space="preserve"> 462-бап. Жекелеген жағдайларда өткізу бойынша айналым мөлшерін айқындау ерекшеліктері</w:t>
      </w:r>
    </w:p>
    <w:bookmarkEnd w:id="7719"/>
    <w:bookmarkStart w:name="z7759" w:id="7720"/>
    <w:p>
      <w:pPr>
        <w:spacing w:after="0"/>
        <w:ind w:left="0"/>
        <w:jc w:val="both"/>
      </w:pPr>
      <w:r>
        <w:rPr>
          <w:rFonts w:ascii="Times New Roman"/>
          <w:b w:val="false"/>
          <w:i w:val="false"/>
          <w:color w:val="000000"/>
          <w:sz w:val="28"/>
        </w:rPr>
        <w:t>
      1. Кепіл беруші кепілге салынған мүлікті сатып алушының немесе кепіл ұстаушының меншігіне берген кезде өткізу бойынша айналым мөлшері кепіл берушіде:</w:t>
      </w:r>
    </w:p>
    <w:bookmarkEnd w:id="7720"/>
    <w:bookmarkStart w:name="z7760" w:id="7721"/>
    <w:p>
      <w:pPr>
        <w:spacing w:after="0"/>
        <w:ind w:left="0"/>
        <w:jc w:val="both"/>
      </w:pPr>
      <w:r>
        <w:rPr>
          <w:rFonts w:ascii="Times New Roman"/>
          <w:b w:val="false"/>
          <w:i w:val="false"/>
          <w:color w:val="000000"/>
          <w:sz w:val="28"/>
        </w:rPr>
        <w:t>
      1) кепіл мүлкін өткізу кезінде – оған қосылған құн салығы қосылмай, қолданылған өткізу бағасы негізге алына отырып, өткізілетін кепілге салынған мүліктің құны мөлшерінде;</w:t>
      </w:r>
    </w:p>
    <w:bookmarkEnd w:id="7721"/>
    <w:bookmarkStart w:name="z7761" w:id="7722"/>
    <w:p>
      <w:pPr>
        <w:spacing w:after="0"/>
        <w:ind w:left="0"/>
        <w:jc w:val="both"/>
      </w:pPr>
      <w:r>
        <w:rPr>
          <w:rFonts w:ascii="Times New Roman"/>
          <w:b w:val="false"/>
          <w:i w:val="false"/>
          <w:color w:val="000000"/>
          <w:sz w:val="28"/>
        </w:rPr>
        <w:t>
      2) кепілге салынған мүлікті кепіл ұстаушының меншігіне айналдыру кезінде – мүлікті (зияткерлік меншік объектілерін, материалдық емес активтердің құнын қоспағанда) бағалау жөніндегі қызметті жүзеге асыруға арналған лицензиясы бар жеке немесе заңды тұлғаның қорытындысы негізінде сот шешімімен белгіленетін немесе сенім білдірілген тұлға белгілейтін, қосылған құн салығы қосылмаған ағымдағы бағалау құны мөлшерінде айқындалады. Бұл ретте сенім білдірілген тұлға кепілге салынған мүлік соттан тыс мәжбүрлеу тәртібімен сауда-саттық арқылы өткізілген кезде Қазақстан Республикасының азаматтық заңнамасына сәйкес айқындалады.</w:t>
      </w:r>
    </w:p>
    <w:bookmarkEnd w:id="7722"/>
    <w:bookmarkStart w:name="z7762" w:id="7723"/>
    <w:p>
      <w:pPr>
        <w:spacing w:after="0"/>
        <w:ind w:left="0"/>
        <w:jc w:val="both"/>
      </w:pPr>
      <w:r>
        <w:rPr>
          <w:rFonts w:ascii="Times New Roman"/>
          <w:b w:val="false"/>
          <w:i w:val="false"/>
          <w:color w:val="000000"/>
          <w:sz w:val="28"/>
        </w:rPr>
        <w:t>
      2. Бұрын экспорт кедендік рәсімімен орналастырыла отырып әкетілген тауарды кері импорт кедендік рәсімімен орналастыру кезінде салық төлеушідегі өткізу бойынша айналым мөлшері тауарды экспорт кедендік рәсімімен орналастыру кезінде қолданылған өлшем бірліктерімен, қосылған құн салығы бойынша декларацияда тауарды экспортқа өткізу жөніндегі айналым көрсетілген осы тауардың құны негізінде кері импорт кедендік рәсімімен орналастырылатын тауардың көлеміне пропорционалды түрде айқындалады.</w:t>
      </w:r>
    </w:p>
    <w:bookmarkEnd w:id="7723"/>
    <w:bookmarkStart w:name="z7763" w:id="7724"/>
    <w:p>
      <w:pPr>
        <w:spacing w:after="0"/>
        <w:ind w:left="0"/>
        <w:jc w:val="both"/>
      </w:pPr>
      <w:r>
        <w:rPr>
          <w:rFonts w:ascii="Times New Roman"/>
          <w:b w:val="false"/>
          <w:i w:val="false"/>
          <w:color w:val="000000"/>
          <w:sz w:val="28"/>
        </w:rPr>
        <w:t>
      3. Кәсіпорынды мүліктік кешен ретінде тұтастай сату кезінде өткізу бойынша айналым мөлшері бұрын қосылған құн салығы есепке жатқызылған, сату кезінде берілетін мүліктің:</w:t>
      </w:r>
    </w:p>
    <w:bookmarkEnd w:id="7724"/>
    <w:bookmarkStart w:name="z7764" w:id="7725"/>
    <w:p>
      <w:pPr>
        <w:spacing w:after="0"/>
        <w:ind w:left="0"/>
        <w:jc w:val="both"/>
      </w:pPr>
      <w:r>
        <w:rPr>
          <w:rFonts w:ascii="Times New Roman"/>
          <w:b w:val="false"/>
          <w:i w:val="false"/>
          <w:color w:val="000000"/>
          <w:sz w:val="28"/>
        </w:rPr>
        <w:t>
      1) кәсіпорынды сатып алу-сату шарты бойынша өткізу құны мен өткізу күніне бухгалтерлік есепке алу деректері бойынша берілетін міндеттемелердің баланстық құнына азайтылған, берілетін активтердің баланстық құны арасындағы оң айырмаға ұлғайтылған;</w:t>
      </w:r>
    </w:p>
    <w:bookmarkEnd w:id="7725"/>
    <w:bookmarkStart w:name="z7765" w:id="7726"/>
    <w:p>
      <w:pPr>
        <w:spacing w:after="0"/>
        <w:ind w:left="0"/>
        <w:jc w:val="both"/>
      </w:pPr>
      <w:r>
        <w:rPr>
          <w:rFonts w:ascii="Times New Roman"/>
          <w:b w:val="false"/>
          <w:i w:val="false"/>
          <w:color w:val="000000"/>
          <w:sz w:val="28"/>
        </w:rPr>
        <w:t>
      2) кәсіпорынды сатып алу-сату шарты бойынша өткізу құны мен өткізу күніне бухгалтерлік есепке алу деректері бойынша берілетін міндеттемелердің баланстық құнына азайтылған, берілетін активтердің баланстық құны арасындағы теріс айырмаға азайтылған баланстық құны мөлшерінде айқындалады.</w:t>
      </w:r>
    </w:p>
    <w:bookmarkEnd w:id="7726"/>
    <w:bookmarkStart w:name="z7766" w:id="7727"/>
    <w:p>
      <w:pPr>
        <w:spacing w:after="0"/>
        <w:ind w:left="0"/>
        <w:jc w:val="both"/>
      </w:pPr>
      <w:r>
        <w:rPr>
          <w:rFonts w:ascii="Times New Roman"/>
          <w:b w:val="false"/>
          <w:i w:val="false"/>
          <w:color w:val="000000"/>
          <w:sz w:val="28"/>
        </w:rPr>
        <w:t>
      4. Мүлікті қаржы лизингіне беру кезінде өткізу бойынша айналым мөлшері:</w:t>
      </w:r>
    </w:p>
    <w:bookmarkEnd w:id="7727"/>
    <w:bookmarkStart w:name="z7767" w:id="7728"/>
    <w:p>
      <w:pPr>
        <w:spacing w:after="0"/>
        <w:ind w:left="0"/>
        <w:jc w:val="both"/>
      </w:pPr>
      <w:r>
        <w:rPr>
          <w:rFonts w:ascii="Times New Roman"/>
          <w:b w:val="false"/>
          <w:i w:val="false"/>
          <w:color w:val="000000"/>
          <w:sz w:val="28"/>
        </w:rPr>
        <w:t>
      1) осы Кодекстің 460-бабы 11-тармағының 1) тармақшасында көрсетілген, айналымды жасау күніне – қаржы лизингі бойынша сыйақының және қосылған құн салығының сомасы енгізілмей, қаржы лизингі шартына сәйкес белгіленген лизингтік төлемнің мөлшері негізінде;</w:t>
      </w:r>
    </w:p>
    <w:bookmarkEnd w:id="7728"/>
    <w:bookmarkStart w:name="z7768" w:id="7729"/>
    <w:p>
      <w:pPr>
        <w:spacing w:after="0"/>
        <w:ind w:left="0"/>
        <w:jc w:val="both"/>
      </w:pPr>
      <w:r>
        <w:rPr>
          <w:rFonts w:ascii="Times New Roman"/>
          <w:b w:val="false"/>
          <w:i w:val="false"/>
          <w:color w:val="000000"/>
          <w:sz w:val="28"/>
        </w:rPr>
        <w:t>
      2) осы Кодекстің 460-бабы 11-тармағының 2) тармақшасында көрсетілген, айналымды жасау күніне – қаржы лизингі бойынша сыйақының және қосылған құн салығының сомасы енгізілмей, қаржы лизингі шартына сәйкес оларды алу мерзімінің басталу күні мүлік лизинг алушыға берілетін күнге дейін белгіленген барлық мерзімді лизингтік төлемдердің сомасы негізінде;</w:t>
      </w:r>
    </w:p>
    <w:bookmarkEnd w:id="7729"/>
    <w:bookmarkStart w:name="z7769" w:id="7730"/>
    <w:p>
      <w:pPr>
        <w:spacing w:after="0"/>
        <w:ind w:left="0"/>
        <w:jc w:val="both"/>
      </w:pPr>
      <w:r>
        <w:rPr>
          <w:rFonts w:ascii="Times New Roman"/>
          <w:b w:val="false"/>
          <w:i w:val="false"/>
          <w:color w:val="000000"/>
          <w:sz w:val="28"/>
        </w:rPr>
        <w:t>
      3) осы Кодекстің 460-бабы 11-тармағының 3) тармақшасында көрсетілген, айналымды жасау күніне – қаржы лизингі бойынша сыйақының және қосылған құн салығының сомасы енгізілмей, қаржы лизингі шарты бойынша алынған (алынуға жататын) барлық лизингтік төлемдердің жалпы сомасы мен осы шартқа сәйкес өткізу бойынша айналымды жасаудың алдыңғы күндеріне тура келетін салық салынатын айналымдар мөлшерлерінің сомасы ретінде айқындалатын салық салынатын айналым мөлшері арасындағы айырма ретінде;</w:t>
      </w:r>
    </w:p>
    <w:bookmarkEnd w:id="7730"/>
    <w:bookmarkStart w:name="z7770" w:id="7731"/>
    <w:p>
      <w:pPr>
        <w:spacing w:after="0"/>
        <w:ind w:left="0"/>
        <w:jc w:val="both"/>
      </w:pPr>
      <w:r>
        <w:rPr>
          <w:rFonts w:ascii="Times New Roman"/>
          <w:b w:val="false"/>
          <w:i w:val="false"/>
          <w:color w:val="000000"/>
          <w:sz w:val="28"/>
        </w:rPr>
        <w:t>
      4) осы Кодекстің 460-бабы 11-тармағының 4) тармақшасында көрсетілген, айналымды жасау күніне – сыйақының есепке жазылған сомасы мөлшерінде айқындалады.</w:t>
      </w:r>
    </w:p>
    <w:bookmarkEnd w:id="7731"/>
    <w:bookmarkStart w:name="z7771" w:id="7732"/>
    <w:p>
      <w:pPr>
        <w:spacing w:after="0"/>
        <w:ind w:left="0"/>
        <w:jc w:val="both"/>
      </w:pPr>
      <w:r>
        <w:rPr>
          <w:rFonts w:ascii="Times New Roman"/>
          <w:b w:val="false"/>
          <w:i w:val="false"/>
          <w:color w:val="000000"/>
          <w:sz w:val="28"/>
        </w:rPr>
        <w:t>
      5. Егер Қазақстан Республикасының трансферттік баға белгілеу туралы заңнамасында өзгеше көзделмесе, тауарларды өтеусіз беру кезінде өткізу бойынша айналым мөлшері қайта бағалау мен құнсыздану есепке алынбай, оларды беру күніне салық төлеушінің бухгалтерлік есепке алуында көрсетілуге жататын (көрсетілген) берілетін тауарлардың баланстық құны мөлшерінде айқындалады.</w:t>
      </w:r>
    </w:p>
    <w:bookmarkEnd w:id="7732"/>
    <w:bookmarkStart w:name="z7772" w:id="7733"/>
    <w:p>
      <w:pPr>
        <w:spacing w:after="0"/>
        <w:ind w:left="0"/>
        <w:jc w:val="both"/>
      </w:pPr>
      <w:r>
        <w:rPr>
          <w:rFonts w:ascii="Times New Roman"/>
          <w:b w:val="false"/>
          <w:i w:val="false"/>
          <w:color w:val="000000"/>
          <w:sz w:val="28"/>
        </w:rPr>
        <w:t>
      Өтеусіз орындалған жұмыстар, көрсетілген қызметтер бойынша өткізу бойынша айналым мөлшері бір мезгілде мынадай шарттарға сәйкес келген жағдайда:</w:t>
      </w:r>
    </w:p>
    <w:bookmarkEnd w:id="7733"/>
    <w:bookmarkStart w:name="z7773" w:id="7734"/>
    <w:p>
      <w:pPr>
        <w:spacing w:after="0"/>
        <w:ind w:left="0"/>
        <w:jc w:val="both"/>
      </w:pPr>
      <w:r>
        <w:rPr>
          <w:rFonts w:ascii="Times New Roman"/>
          <w:b w:val="false"/>
          <w:i w:val="false"/>
          <w:color w:val="000000"/>
          <w:sz w:val="28"/>
        </w:rPr>
        <w:t>
      жұмыстарды өтеусіз орындауға, қызметтерді өтеусіз көрсетуге пайдаланылса;</w:t>
      </w:r>
    </w:p>
    <w:bookmarkEnd w:id="7734"/>
    <w:bookmarkStart w:name="z7774" w:id="7735"/>
    <w:p>
      <w:pPr>
        <w:spacing w:after="0"/>
        <w:ind w:left="0"/>
        <w:jc w:val="both"/>
      </w:pPr>
      <w:r>
        <w:rPr>
          <w:rFonts w:ascii="Times New Roman"/>
          <w:b w:val="false"/>
          <w:i w:val="false"/>
          <w:color w:val="000000"/>
          <w:sz w:val="28"/>
        </w:rPr>
        <w:t>
      осындай тауарларды, жұмыстарды, көрсетілетін қызметтерді сатып алу кезінде қосылған құн салығы, пропорционалды әдіспен айқындалғанды қоса алғанда, есепке жатқызуға рұқсат етілген қосылған құн салығы ретінде есепке алынса;</w:t>
      </w:r>
    </w:p>
    <w:bookmarkEnd w:id="7735"/>
    <w:bookmarkStart w:name="z7775" w:id="7736"/>
    <w:p>
      <w:pPr>
        <w:spacing w:after="0"/>
        <w:ind w:left="0"/>
        <w:jc w:val="both"/>
      </w:pPr>
      <w:r>
        <w:rPr>
          <w:rFonts w:ascii="Times New Roman"/>
          <w:b w:val="false"/>
          <w:i w:val="false"/>
          <w:color w:val="000000"/>
          <w:sz w:val="28"/>
        </w:rPr>
        <w:t>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төлеушінің бухгалтерлік есепке алуында шығыстарға жатқызылуға жатса (жатқызылса), қайта бағалау мен құнсыздану есепке алынбай, қосылған құн салығын осындай төлеушінің бухгалтерлік есепке алуында көрсетілуге жататын (көрсетілген) тауарлардың баланстық құны, жұмыстардың, көрсетілген қызметтердің құны негізге алына отырып айқындалады.</w:t>
      </w:r>
    </w:p>
    <w:bookmarkEnd w:id="7736"/>
    <w:bookmarkStart w:name="z7776" w:id="7737"/>
    <w:p>
      <w:pPr>
        <w:spacing w:after="0"/>
        <w:ind w:left="0"/>
        <w:jc w:val="both"/>
      </w:pPr>
      <w:r>
        <w:rPr>
          <w:rFonts w:ascii="Times New Roman"/>
          <w:b w:val="false"/>
          <w:i w:val="false"/>
          <w:color w:val="000000"/>
          <w:sz w:val="28"/>
        </w:rPr>
        <w:t>
      Тіркеп-белгіленген активтер, сондай-ақ осы Кодекстің 250-бабы 2-тармағының 2), 3), 4) және 8) тармақшаларында көзделген активтер салық салынатын айналымға қосу үшін өтеусіз пайдалануға берілген жағдайда олардың құны мынадай тәртіппен айқындалады:</w:t>
      </w:r>
    </w:p>
    <w:bookmarkEnd w:id="7737"/>
    <w:bookmarkStart w:name="z7777" w:id="7738"/>
    <w:p>
      <w:pPr>
        <w:spacing w:after="0"/>
        <w:ind w:left="0"/>
        <w:jc w:val="both"/>
      </w:pPr>
      <w:r>
        <w:rPr>
          <w:rFonts w:ascii="Times New Roman"/>
          <w:b w:val="false"/>
          <w:i w:val="false"/>
          <w:color w:val="000000"/>
          <w:sz w:val="28"/>
        </w:rPr>
        <w:t>
      Ақ = (ҚҚС са/Пм) х Тн/мөлшерлеме,</w:t>
      </w:r>
    </w:p>
    <w:bookmarkEnd w:id="7738"/>
    <w:bookmarkStart w:name="z7778" w:id="7739"/>
    <w:p>
      <w:pPr>
        <w:spacing w:after="0"/>
        <w:ind w:left="0"/>
        <w:jc w:val="both"/>
      </w:pPr>
      <w:r>
        <w:rPr>
          <w:rFonts w:ascii="Times New Roman"/>
          <w:b w:val="false"/>
          <w:i w:val="false"/>
          <w:color w:val="000000"/>
          <w:sz w:val="28"/>
        </w:rPr>
        <w:t>
      мұнда:</w:t>
      </w:r>
    </w:p>
    <w:bookmarkEnd w:id="7739"/>
    <w:bookmarkStart w:name="z7779" w:id="7740"/>
    <w:p>
      <w:pPr>
        <w:spacing w:after="0"/>
        <w:ind w:left="0"/>
        <w:jc w:val="both"/>
      </w:pPr>
      <w:r>
        <w:rPr>
          <w:rFonts w:ascii="Times New Roman"/>
          <w:b w:val="false"/>
          <w:i w:val="false"/>
          <w:color w:val="000000"/>
          <w:sz w:val="28"/>
        </w:rPr>
        <w:t>
      Ақ – өтеусіз пайдалануға беру кезінде салық салынатын айналымға енгізілетін актив құны;</w:t>
      </w:r>
    </w:p>
    <w:bookmarkEnd w:id="7740"/>
    <w:bookmarkStart w:name="z7780" w:id="7741"/>
    <w:p>
      <w:pPr>
        <w:spacing w:after="0"/>
        <w:ind w:left="0"/>
        <w:jc w:val="both"/>
      </w:pPr>
      <w:r>
        <w:rPr>
          <w:rFonts w:ascii="Times New Roman"/>
          <w:b w:val="false"/>
          <w:i w:val="false"/>
          <w:color w:val="000000"/>
          <w:sz w:val="28"/>
        </w:rPr>
        <w:t>
      ҚҚС са – өтеусіз пайдалануға берілетін активті сатып алу кезінде есепке жатқызылған қосылған құн салығының сомасы;</w:t>
      </w:r>
    </w:p>
    <w:bookmarkEnd w:id="7741"/>
    <w:bookmarkStart w:name="z7781" w:id="7742"/>
    <w:p>
      <w:pPr>
        <w:spacing w:after="0"/>
        <w:ind w:left="0"/>
        <w:jc w:val="both"/>
      </w:pPr>
      <w:r>
        <w:rPr>
          <w:rFonts w:ascii="Times New Roman"/>
          <w:b w:val="false"/>
          <w:i w:val="false"/>
          <w:color w:val="000000"/>
          <w:sz w:val="28"/>
        </w:rPr>
        <w:t>
      Пм – күнтізбелік айлармен есептелген активті пайдалану мерзімі, ол:</w:t>
      </w:r>
    </w:p>
    <w:bookmarkEnd w:id="7742"/>
    <w:bookmarkStart w:name="z7782" w:id="7743"/>
    <w:p>
      <w:pPr>
        <w:spacing w:after="0"/>
        <w:ind w:left="0"/>
        <w:jc w:val="both"/>
      </w:pPr>
      <w:r>
        <w:rPr>
          <w:rFonts w:ascii="Times New Roman"/>
          <w:b w:val="false"/>
          <w:i w:val="false"/>
          <w:color w:val="000000"/>
          <w:sz w:val="28"/>
        </w:rPr>
        <w:t>
      бухгалтерлік есепке алуда амортизацияға жататын активтер бойынша – халықаралық қаржылық есептілік стандарттарына және (немесе) Қазақстан Республикасының бухгалтерлік есеп пен қаржылық есептілік туралы заңнамасына сәйкес амортизация үшін бухгалтерлік есепке алуда айқындалған активті пайдалы қолдану мерзімі ретінде;</w:t>
      </w:r>
    </w:p>
    <w:bookmarkEnd w:id="7743"/>
    <w:bookmarkStart w:name="z7783" w:id="7744"/>
    <w:p>
      <w:pPr>
        <w:spacing w:after="0"/>
        <w:ind w:left="0"/>
        <w:jc w:val="both"/>
      </w:pPr>
      <w:r>
        <w:rPr>
          <w:rFonts w:ascii="Times New Roman"/>
          <w:b w:val="false"/>
          <w:i w:val="false"/>
          <w:color w:val="000000"/>
          <w:sz w:val="28"/>
        </w:rPr>
        <w:t>
      өзге активтер бойынша – активке техникалық құжаттама негізінде айқындалған актив қызметінің мерзімі ретінде, ал мұндай құжаттама болмаған кезде – 120 ай деп айқындалады;</w:t>
      </w:r>
    </w:p>
    <w:bookmarkEnd w:id="7744"/>
    <w:bookmarkStart w:name="z7784" w:id="7745"/>
    <w:p>
      <w:pPr>
        <w:spacing w:after="0"/>
        <w:ind w:left="0"/>
        <w:jc w:val="both"/>
      </w:pPr>
      <w:r>
        <w:rPr>
          <w:rFonts w:ascii="Times New Roman"/>
          <w:b w:val="false"/>
          <w:i w:val="false"/>
          <w:color w:val="000000"/>
          <w:sz w:val="28"/>
        </w:rPr>
        <w:t>
      Тн – есепті салықтық кезеңге тура келетін пайдалануға берілетін айлардың нақты саны;</w:t>
      </w:r>
    </w:p>
    <w:bookmarkEnd w:id="7745"/>
    <w:bookmarkStart w:name="z7785" w:id="7746"/>
    <w:p>
      <w:pPr>
        <w:spacing w:after="0"/>
        <w:ind w:left="0"/>
        <w:jc w:val="both"/>
      </w:pPr>
      <w:r>
        <w:rPr>
          <w:rFonts w:ascii="Times New Roman"/>
          <w:b w:val="false"/>
          <w:i w:val="false"/>
          <w:color w:val="000000"/>
          <w:sz w:val="28"/>
        </w:rPr>
        <w:t>
      мөлшерлеме – пайдалануға беру күніне қолданыста болатын қосылған құн салығының пайызбен мөлшерлемесі.</w:t>
      </w:r>
    </w:p>
    <w:bookmarkEnd w:id="7746"/>
    <w:bookmarkStart w:name="z7786" w:id="7747"/>
    <w:p>
      <w:pPr>
        <w:spacing w:after="0"/>
        <w:ind w:left="0"/>
        <w:jc w:val="both"/>
      </w:pPr>
      <w:r>
        <w:rPr>
          <w:rFonts w:ascii="Times New Roman"/>
          <w:b w:val="false"/>
          <w:i w:val="false"/>
          <w:color w:val="000000"/>
          <w:sz w:val="28"/>
        </w:rPr>
        <w:t>
      6. Аванстар мен айыппұл санкцияларынан басқа, өткізілген тауарлар, жұмыстар, көрсетілетін қызметтер бойынша талап ету құқығын басқаға беру кезінде өткізу бойынша айналым мөлшері басқаға беру жүргізілген талап ету құқығының құны мен салық төлеушінің бастапқы құжаттарына сәйкес талап ету құқығын басқаға беру күніне борышкерден алынуға жататын талап ету құны арасындағы оң айырма ретінде айқындалады.</w:t>
      </w:r>
    </w:p>
    <w:bookmarkEnd w:id="7747"/>
    <w:bookmarkStart w:name="z7787" w:id="7748"/>
    <w:p>
      <w:pPr>
        <w:spacing w:after="0"/>
        <w:ind w:left="0"/>
        <w:jc w:val="both"/>
      </w:pPr>
      <w:r>
        <w:rPr>
          <w:rFonts w:ascii="Times New Roman"/>
          <w:b w:val="false"/>
          <w:i w:val="false"/>
          <w:color w:val="000000"/>
          <w:sz w:val="28"/>
        </w:rPr>
        <w:t>
      Кредиттер (қарыздар, микрокредиттер) бойынша талап ету құқықтарын басқаға беру кезінде өткізу бойынша айналым мөлшері басқаға беру жүргізілген талап ету құқығының құнына енгізілген сыйақы сомасы мен салық төлеушінің бастапқы құжаттарына сәйкес талап ету құқығын басқаға беру күніне борышкерден алынуға жататын сыйақы сомасы арасындағы оң айырма ретінде айқындалады.</w:t>
      </w:r>
    </w:p>
    <w:bookmarkEnd w:id="7748"/>
    <w:bookmarkStart w:name="z7788" w:id="7749"/>
    <w:p>
      <w:pPr>
        <w:spacing w:after="0"/>
        <w:ind w:left="0"/>
        <w:jc w:val="both"/>
      </w:pPr>
      <w:r>
        <w:rPr>
          <w:rFonts w:ascii="Times New Roman"/>
          <w:b w:val="false"/>
          <w:i w:val="false"/>
          <w:color w:val="000000"/>
          <w:sz w:val="28"/>
        </w:rPr>
        <w:t>
      7. Өткізу бойынша айналым мөлшері мыналарда:</w:t>
      </w:r>
    </w:p>
    <w:bookmarkEnd w:id="7749"/>
    <w:bookmarkStart w:name="z7789" w:id="7750"/>
    <w:p>
      <w:pPr>
        <w:spacing w:after="0"/>
        <w:ind w:left="0"/>
        <w:jc w:val="both"/>
      </w:pPr>
      <w:r>
        <w:rPr>
          <w:rFonts w:ascii="Times New Roman"/>
          <w:b w:val="false"/>
          <w:i w:val="false"/>
          <w:color w:val="000000"/>
          <w:sz w:val="28"/>
        </w:rPr>
        <w:t>
      1) кәсіпкерлік қызметті шектеуге немесе тоқтатуға келіскен кезде – кәсіпкерлік қызметті шектеу немесе тоқтату туралы шартта;</w:t>
      </w:r>
    </w:p>
    <w:bookmarkEnd w:id="7750"/>
    <w:bookmarkStart w:name="z7790" w:id="7751"/>
    <w:p>
      <w:pPr>
        <w:spacing w:after="0"/>
        <w:ind w:left="0"/>
        <w:jc w:val="both"/>
      </w:pPr>
      <w:r>
        <w:rPr>
          <w:rFonts w:ascii="Times New Roman"/>
          <w:b w:val="false"/>
          <w:i w:val="false"/>
          <w:color w:val="000000"/>
          <w:sz w:val="28"/>
        </w:rPr>
        <w:t>
      2) кредит (қарыз, микрокредит) берілген кезде – кредит (қарыз, микрокредит) беру туралы шартта;</w:t>
      </w:r>
    </w:p>
    <w:bookmarkEnd w:id="7751"/>
    <w:bookmarkStart w:name="z7791" w:id="7752"/>
    <w:p>
      <w:pPr>
        <w:spacing w:after="0"/>
        <w:ind w:left="0"/>
        <w:jc w:val="both"/>
      </w:pPr>
      <w:r>
        <w:rPr>
          <w:rFonts w:ascii="Times New Roman"/>
          <w:b w:val="false"/>
          <w:i w:val="false"/>
          <w:color w:val="000000"/>
          <w:sz w:val="28"/>
        </w:rPr>
        <w:t>
      3) сенім білдірілген өкіл сенім білдірушінің атынан және есебінен тауарларды өткізген, жұмыстарды орындаған, қызметтерді көрсеткен, сенім білдірілген өкіл сенім білдіруші үшін сатып алған тауарларды сенім білдірушіге берген, сондай-ақ сенім білдірілген өкіл сенім білдірушінің атынан және есебінен үшінші тұлғамен жасасқан мәміле бойынша осындай үшінші тұлғаның сенім білдіруші үшін жұмыстарды орындаған, қызметтерді көрсеткен кезде – тапсырма шартында көзделген сыйақы мөлшерінде, оған қосылған құн салығы қосылмай айқындалады.</w:t>
      </w:r>
    </w:p>
    <w:bookmarkEnd w:id="7752"/>
    <w:bookmarkStart w:name="z7792" w:id="7753"/>
    <w:p>
      <w:pPr>
        <w:spacing w:after="0"/>
        <w:ind w:left="0"/>
        <w:jc w:val="both"/>
      </w:pPr>
      <w:r>
        <w:rPr>
          <w:rFonts w:ascii="Times New Roman"/>
          <w:b w:val="false"/>
          <w:i w:val="false"/>
          <w:color w:val="000000"/>
          <w:sz w:val="28"/>
        </w:rPr>
        <w:t>
      8. Қазақстан Республикасының банк заңнамасына сәйкес ислам банкі осы Кодекстің 452-бабы 2-тармағының 7) және 8) тармақшаларына сәйкес коммерциялық кредит беру арқылы сауда делдалы ретінде жеке және заңды тұлғаларды қаржыландырған кезде өткізу бойынша айналым мөлшері ислам банкінің алуына жататын кіріс мөлшерінде айқындалады.</w:t>
      </w:r>
    </w:p>
    <w:bookmarkEnd w:id="7753"/>
    <w:bookmarkStart w:name="z7793" w:id="7754"/>
    <w:p>
      <w:pPr>
        <w:spacing w:after="0"/>
        <w:ind w:left="0"/>
        <w:jc w:val="both"/>
      </w:pPr>
      <w:r>
        <w:rPr>
          <w:rFonts w:ascii="Times New Roman"/>
          <w:b w:val="false"/>
          <w:i w:val="false"/>
          <w:color w:val="000000"/>
          <w:sz w:val="28"/>
        </w:rPr>
        <w:t>
      Осы тармақтың мақсатында ислам банкі алуға тиіс кіріске Қазақстан Республикасының банк заңнамасына сәйкес жасалған ислам банкінің коммерциялық кредит туралы шартының талаптарында айқындалатын, сатып алушыға өткізілетін тауарға үстеме бағаның сомасы жатады.</w:t>
      </w:r>
    </w:p>
    <w:bookmarkEnd w:id="7754"/>
    <w:bookmarkStart w:name="z7794" w:id="7755"/>
    <w:p>
      <w:pPr>
        <w:spacing w:after="0"/>
        <w:ind w:left="0"/>
        <w:jc w:val="both"/>
      </w:pPr>
      <w:r>
        <w:rPr>
          <w:rFonts w:ascii="Times New Roman"/>
          <w:b w:val="false"/>
          <w:i w:val="false"/>
          <w:color w:val="000000"/>
          <w:sz w:val="28"/>
        </w:rPr>
        <w:t>
      Осы тармақтың ережелері сатып алушы коммерциялық кредит туралы шартты орындаудан бас тартқан кезде ислам банкі тауарды үшінші тұлғаға өткізген жағдайларға қолданылмайды.</w:t>
      </w:r>
    </w:p>
    <w:bookmarkEnd w:id="7755"/>
    <w:bookmarkStart w:name="z7795" w:id="7756"/>
    <w:p>
      <w:pPr>
        <w:spacing w:after="0"/>
        <w:ind w:left="0"/>
        <w:jc w:val="both"/>
      </w:pPr>
      <w:r>
        <w:rPr>
          <w:rFonts w:ascii="Times New Roman"/>
          <w:b w:val="false"/>
          <w:i w:val="false"/>
          <w:color w:val="000000"/>
          <w:sz w:val="28"/>
        </w:rPr>
        <w:t>
      9. Комиссия шартының талаптарына сәйкес келетін талаптармен тауарларды өткізу, жұмыстарды орындау, қызметтерді көрсету, комиссионердің комиссия шартының талаптарына сәйкес келетін талаптармен комитент үшін сатып алынған тауарларды комитентке беруі кезінде, сондай-ақ үшінші тұлға комиссионермен жасасқан мәмiле бойынша осындай үшінші тұлғаның комитент үшін жұмыстарды орындауы, қызметтерді көрсетуі кезінде комиссионердің өткізу бойынша айналымының мөлшері мынадай сомалардың бірінің:</w:t>
      </w:r>
    </w:p>
    <w:bookmarkEnd w:id="7756"/>
    <w:bookmarkStart w:name="z7796" w:id="7757"/>
    <w:p>
      <w:pPr>
        <w:spacing w:after="0"/>
        <w:ind w:left="0"/>
        <w:jc w:val="both"/>
      </w:pPr>
      <w:r>
        <w:rPr>
          <w:rFonts w:ascii="Times New Roman"/>
          <w:b w:val="false"/>
          <w:i w:val="false"/>
          <w:color w:val="000000"/>
          <w:sz w:val="28"/>
        </w:rPr>
        <w:t>
      оған қосылған құн салығын қоспай оның комиссиялық сыйақысының;</w:t>
      </w:r>
    </w:p>
    <w:bookmarkEnd w:id="7757"/>
    <w:bookmarkStart w:name="z7797" w:id="7758"/>
    <w:p>
      <w:pPr>
        <w:spacing w:after="0"/>
        <w:ind w:left="0"/>
        <w:jc w:val="both"/>
      </w:pPr>
      <w:r>
        <w:rPr>
          <w:rFonts w:ascii="Times New Roman"/>
          <w:b w:val="false"/>
          <w:i w:val="false"/>
          <w:color w:val="000000"/>
          <w:sz w:val="28"/>
        </w:rPr>
        <w:t>
      бейрезиденттен жұмыстарды, көрсетілетін қызметтерді сатып алу бойынша комиссионердің айналымы болып табылатын жұмыстар, көрсетілетін қызметтер құнының мөлшерінде айқындалады.</w:t>
      </w:r>
    </w:p>
    <w:bookmarkEnd w:id="7758"/>
    <w:bookmarkStart w:name="z7798" w:id="7759"/>
    <w:p>
      <w:pPr>
        <w:spacing w:after="0"/>
        <w:ind w:left="0"/>
        <w:jc w:val="both"/>
      </w:pPr>
      <w:r>
        <w:rPr>
          <w:rFonts w:ascii="Times New Roman"/>
          <w:b w:val="false"/>
          <w:i w:val="false"/>
          <w:color w:val="000000"/>
          <w:sz w:val="28"/>
        </w:rPr>
        <w:t>
      10. Тасымалдаушы және (немесе) басқа да өнім берушілер көлiк экспедициясы шарты бойынша клиент болып табылатын тарап үшін көлiк экспедициясы шартында айқындалған жұмыстарды орындаған, қызметтерді көрсеткен кезде экспедитордың өткізу бойынша айналымының мөлшері мынадай сомалардың:</w:t>
      </w:r>
    </w:p>
    <w:bookmarkEnd w:id="7759"/>
    <w:bookmarkStart w:name="z7799" w:id="7760"/>
    <w:p>
      <w:pPr>
        <w:spacing w:after="0"/>
        <w:ind w:left="0"/>
        <w:jc w:val="both"/>
      </w:pPr>
      <w:r>
        <w:rPr>
          <w:rFonts w:ascii="Times New Roman"/>
          <w:b w:val="false"/>
          <w:i w:val="false"/>
          <w:color w:val="000000"/>
          <w:sz w:val="28"/>
        </w:rPr>
        <w:t>
      көлік экспедициясы шартында көзделген, оған қосылған құн салығын қоспай оның сыйақысының;</w:t>
      </w:r>
    </w:p>
    <w:bookmarkEnd w:id="7760"/>
    <w:bookmarkStart w:name="z7800" w:id="7761"/>
    <w:p>
      <w:pPr>
        <w:spacing w:after="0"/>
        <w:ind w:left="0"/>
        <w:jc w:val="both"/>
      </w:pPr>
      <w:r>
        <w:rPr>
          <w:rFonts w:ascii="Times New Roman"/>
          <w:b w:val="false"/>
          <w:i w:val="false"/>
          <w:color w:val="000000"/>
          <w:sz w:val="28"/>
        </w:rPr>
        <w:t>
      бейрезиденттен жұмыстарды, көрсетілетін қызметтерді сатып алу бойынша экспедитордың айналымы болып табылатын жұмыстардың, көрсетілетін қызметтердің құны мөлшерінде айқындалады.</w:t>
      </w:r>
    </w:p>
    <w:bookmarkEnd w:id="7761"/>
    <w:bookmarkStart w:name="z7801" w:id="7762"/>
    <w:p>
      <w:pPr>
        <w:spacing w:after="0"/>
        <w:ind w:left="0"/>
        <w:jc w:val="both"/>
      </w:pPr>
      <w:r>
        <w:rPr>
          <w:rFonts w:ascii="Times New Roman"/>
          <w:b w:val="false"/>
          <w:i w:val="false"/>
          <w:color w:val="000000"/>
          <w:sz w:val="28"/>
        </w:rPr>
        <w:t>
      11. Жалпыға бірдей қолжетімді телекоммуникациялық желілердегі интернет-ресурста орналастырылғандарды қоса алғанда, мерзімді баспасөз басылымдарын және бұқаралық ақпарат құралдарының өзге де өнімін өткізу бойынша айналым мөлшері мәмiле тараптары қолданатын бағалар мен тарифтердi негiзге ала отырып, оларға қосылған құн салығын қоспай, есепті салықтық кезеңде берілген (тиеп-жөнелтілген, орналастырылған) мерзімді баспасөз басылымдарын және бұқаралық ақпарат құралдарының өзге өнімін өткізу құны ретінде айқындалады.</w:t>
      </w:r>
    </w:p>
    <w:bookmarkEnd w:id="7762"/>
    <w:bookmarkStart w:name="z7802" w:id="7763"/>
    <w:p>
      <w:pPr>
        <w:spacing w:after="0"/>
        <w:ind w:left="0"/>
        <w:jc w:val="both"/>
      </w:pPr>
      <w:r>
        <w:rPr>
          <w:rFonts w:ascii="Times New Roman"/>
          <w:b w:val="false"/>
          <w:i w:val="false"/>
          <w:color w:val="000000"/>
          <w:sz w:val="28"/>
        </w:rPr>
        <w:t>
      12. Жұмыс берушінің жұмыскер алдындағы берешекті өтеу есебіне жұмыскерге тауарды беруі, жұмыстарды орындауы, қызметтерді көрсетуі кезінде өткізу бойынша айналым мөлшері мынадай формула бойынша айқындалады:</w:t>
      </w:r>
    </w:p>
    <w:bookmarkEnd w:id="7763"/>
    <w:bookmarkStart w:name="z7803" w:id="7764"/>
    <w:p>
      <w:pPr>
        <w:spacing w:after="0"/>
        <w:ind w:left="0"/>
        <w:jc w:val="both"/>
      </w:pPr>
      <w:r>
        <w:rPr>
          <w:rFonts w:ascii="Times New Roman"/>
          <w:b w:val="false"/>
          <w:i w:val="false"/>
          <w:color w:val="000000"/>
          <w:sz w:val="28"/>
        </w:rPr>
        <w:t>
      Өа = Жж х 100/(100+мөлшерлемесі), мұнда:</w:t>
      </w:r>
    </w:p>
    <w:bookmarkEnd w:id="7764"/>
    <w:bookmarkStart w:name="z7804" w:id="7765"/>
    <w:p>
      <w:pPr>
        <w:spacing w:after="0"/>
        <w:ind w:left="0"/>
        <w:jc w:val="both"/>
      </w:pPr>
      <w:r>
        <w:rPr>
          <w:rFonts w:ascii="Times New Roman"/>
          <w:b w:val="false"/>
          <w:i w:val="false"/>
          <w:color w:val="000000"/>
          <w:sz w:val="28"/>
        </w:rPr>
        <w:t>
      Өа – жұмыс берушінің жұмыскер алдындағы берешекті өтеу есебіне жұмыскерге тауарды беруі, жұмыстарды орындауы, қызметтерді көрсетуі кезіндегі өткізу бойынша айналым;</w:t>
      </w:r>
    </w:p>
    <w:bookmarkEnd w:id="7765"/>
    <w:bookmarkStart w:name="z7805" w:id="7766"/>
    <w:p>
      <w:pPr>
        <w:spacing w:after="0"/>
        <w:ind w:left="0"/>
        <w:jc w:val="both"/>
      </w:pPr>
      <w:r>
        <w:rPr>
          <w:rFonts w:ascii="Times New Roman"/>
          <w:b w:val="false"/>
          <w:i w:val="false"/>
          <w:color w:val="000000"/>
          <w:sz w:val="28"/>
        </w:rPr>
        <w:t>
      мөлшерлеме – қосылған құн салығының тауар берілген күнге қолданыста болатын пайызбен мөлшерлемесі;</w:t>
      </w:r>
    </w:p>
    <w:bookmarkEnd w:id="7766"/>
    <w:bookmarkStart w:name="z7806" w:id="7767"/>
    <w:p>
      <w:pPr>
        <w:spacing w:after="0"/>
        <w:ind w:left="0"/>
        <w:jc w:val="both"/>
      </w:pPr>
      <w:r>
        <w:rPr>
          <w:rFonts w:ascii="Times New Roman"/>
          <w:b w:val="false"/>
          <w:i w:val="false"/>
          <w:color w:val="000000"/>
          <w:sz w:val="28"/>
        </w:rPr>
        <w:t>
      Жж – жұмыскерге төлеуге жататын, өтеу есебіне тауарды беру, жұмыстарды орындау, қызметтерді көрсету жүзеге асырылатын сома.</w:t>
      </w:r>
    </w:p>
    <w:bookmarkEnd w:id="7767"/>
    <w:bookmarkStart w:name="z7807" w:id="7768"/>
    <w:p>
      <w:pPr>
        <w:spacing w:after="0"/>
        <w:ind w:left="0"/>
        <w:jc w:val="both"/>
      </w:pPr>
      <w:r>
        <w:rPr>
          <w:rFonts w:ascii="Times New Roman"/>
          <w:b w:val="false"/>
          <w:i w:val="false"/>
          <w:color w:val="000000"/>
          <w:sz w:val="28"/>
        </w:rPr>
        <w:t>
      13. Осы Кодекстің 474-бабында санамаланған тауарлар болып табылатын тауарлардан басқа, еркін кедендік аймақ кедендік рәсімімен орналастырыла отырып, қосылған құн салығынсыз сатып алынған тауар жоғалған кезде өткізу бойынша айналым мөлшері салық төлеушінің бухгалтерлік есепке алуында көрсетілуге жататын (көрсетілген) тауарлардың қайта бағалау мен құсыздануды есепке алмай, жоғалған күніне олардың баланстық құны мөлшерінде айқындалады.</w:t>
      </w:r>
    </w:p>
    <w:bookmarkEnd w:id="7768"/>
    <w:bookmarkStart w:name="z7808" w:id="7769"/>
    <w:p>
      <w:pPr>
        <w:spacing w:after="0"/>
        <w:ind w:left="0"/>
        <w:jc w:val="both"/>
      </w:pPr>
      <w:r>
        <w:rPr>
          <w:rFonts w:ascii="Times New Roman"/>
          <w:b w:val="false"/>
          <w:i w:val="false"/>
          <w:color w:val="000000"/>
          <w:sz w:val="28"/>
        </w:rPr>
        <w:t>
      14. Осы Кодекстің 453-бабының 5) тармақшасына сәйкес қайтарылатын ыдыс деп танылған және белгіленген мерзімде қайтарылмаған ыдысты өткізу бойынша айналым мөлшері қайта бағалау мен құнсыздану есепке алынбай, оны қайтару күніне бухгалтерлік есепке алуда көрсетілуге жататын (көрсетілген) осындай ыдыстың баланстық құны ретінде айқындалады.</w:t>
      </w:r>
    </w:p>
    <w:bookmarkEnd w:id="7769"/>
    <w:bookmarkStart w:name="z7809" w:id="7770"/>
    <w:p>
      <w:pPr>
        <w:spacing w:after="0"/>
        <w:ind w:left="0"/>
        <w:jc w:val="both"/>
      </w:pPr>
      <w:r>
        <w:rPr>
          <w:rFonts w:ascii="Times New Roman"/>
          <w:b w:val="false"/>
          <w:i w:val="false"/>
          <w:color w:val="000000"/>
          <w:sz w:val="28"/>
        </w:rPr>
        <w:t>
      15. Осы баптың 1 – 14-тармақтарының ережелеріне қарамастан, өткізу бойынша айналым мөлшері:</w:t>
      </w:r>
    </w:p>
    <w:bookmarkEnd w:id="7770"/>
    <w:bookmarkStart w:name="z7810" w:id="7771"/>
    <w:p>
      <w:pPr>
        <w:spacing w:after="0"/>
        <w:ind w:left="0"/>
        <w:jc w:val="both"/>
      </w:pPr>
      <w:r>
        <w:rPr>
          <w:rFonts w:ascii="Times New Roman"/>
          <w:b w:val="false"/>
          <w:i w:val="false"/>
          <w:color w:val="000000"/>
          <w:sz w:val="28"/>
        </w:rPr>
        <w:t>
      1) заңды тұлға жеке тұлғалардан сатып алған автомобильдер жеке тұлғаға өткізілген кезде – автомобильдерді өткізу құны мен сатып алу құны арасындағы оң айырма ретінде;</w:t>
      </w:r>
    </w:p>
    <w:bookmarkEnd w:id="7771"/>
    <w:bookmarkStart w:name="z7811" w:id="7772"/>
    <w:p>
      <w:pPr>
        <w:spacing w:after="0"/>
        <w:ind w:left="0"/>
        <w:jc w:val="both"/>
      </w:pPr>
      <w:r>
        <w:rPr>
          <w:rFonts w:ascii="Times New Roman"/>
          <w:b w:val="false"/>
          <w:i w:val="false"/>
          <w:color w:val="000000"/>
          <w:sz w:val="28"/>
        </w:rPr>
        <w:t>
      2) туроператордың шығу туризмі бойынша қызметтері көрсетілген кезде – туристік өнімді өткізу құны мен жолаушыларды сақтандыру, тасымалдау және тұру, оның ішінде егер осындай тамақтану құны тұру құнына енгізілген болса, тамақтану бойынша көрсетілетін қызметтердің, туристік агент сыйақысының құны арасындағы оң айырма ретінде;</w:t>
      </w:r>
    </w:p>
    <w:bookmarkEnd w:id="7772"/>
    <w:bookmarkStart w:name="z7812" w:id="7773"/>
    <w:p>
      <w:pPr>
        <w:spacing w:after="0"/>
        <w:ind w:left="0"/>
        <w:jc w:val="both"/>
      </w:pPr>
      <w:r>
        <w:rPr>
          <w:rFonts w:ascii="Times New Roman"/>
          <w:b w:val="false"/>
          <w:i w:val="false"/>
          <w:color w:val="000000"/>
          <w:sz w:val="28"/>
        </w:rPr>
        <w:t>
      3) бағалы қағаздармен, қатысу үлестерімен жасалатын операциялар жүзеге асырылған кезде – осы Кодекстің 250-бабына сәйкес айқындалатын, бағалы қағаздарды, қатысу үлесін өткізу кезіндегі құн өсімі ретінде;</w:t>
      </w:r>
    </w:p>
    <w:bookmarkEnd w:id="7773"/>
    <w:bookmarkStart w:name="z7813" w:id="7774"/>
    <w:p>
      <w:pPr>
        <w:spacing w:after="0"/>
        <w:ind w:left="0"/>
        <w:jc w:val="both"/>
      </w:pPr>
      <w:r>
        <w:rPr>
          <w:rFonts w:ascii="Times New Roman"/>
          <w:b w:val="false"/>
          <w:i w:val="false"/>
          <w:color w:val="000000"/>
          <w:sz w:val="28"/>
        </w:rPr>
        <w:t>
      4) тауарларды сатып алу күніне қолданыста болған Қазақстан Республикасының салық заңнамасына сәйкес осы тауарларды сатып алу кезінде жазып берілген шот-фактураларда көрсетілген қосылған құн салығы есепке жатқызылатын қосылған құн салығы деп танылмайтын тауарлар өткiзілген кезде – тауардың өткiзу құны және қайта бағалау мен құнсыздану есепке алынбай, ол берілген күнге бухгалтерлік есепке алуда көрсетілген баланстық құны арасындағы оң айырма ретiнде;</w:t>
      </w:r>
    </w:p>
    <w:bookmarkEnd w:id="7774"/>
    <w:bookmarkStart w:name="z7814" w:id="7775"/>
    <w:p>
      <w:pPr>
        <w:spacing w:after="0"/>
        <w:ind w:left="0"/>
        <w:jc w:val="both"/>
      </w:pPr>
      <w:r>
        <w:rPr>
          <w:rFonts w:ascii="Times New Roman"/>
          <w:b w:val="false"/>
          <w:i w:val="false"/>
          <w:color w:val="000000"/>
          <w:sz w:val="28"/>
        </w:rPr>
        <w:t>
      5) тауар:</w:t>
      </w:r>
    </w:p>
    <w:bookmarkEnd w:id="7775"/>
    <w:bookmarkStart w:name="z7815" w:id="7776"/>
    <w:p>
      <w:pPr>
        <w:spacing w:after="0"/>
        <w:ind w:left="0"/>
        <w:jc w:val="both"/>
      </w:pPr>
      <w:r>
        <w:rPr>
          <w:rFonts w:ascii="Times New Roman"/>
          <w:b w:val="false"/>
          <w:i w:val="false"/>
          <w:color w:val="000000"/>
          <w:sz w:val="28"/>
        </w:rPr>
        <w:t>
      заңды тұлға таратылған кезде немесе жарғылық капитал азайған кезде мүлікті бөлу кезінде акционерге, қатысушыға, құрылтайшыға берілген кезде – қайта бағалау мен құнсыздану есепке алынбай, оны беру күніне осындай тауарды беретін заңды тұлғаның бухгалтерлік есепке алуында көрсетілуге жататын (көрсетілген), берілетін тауардың баланстық құны мен мүлікті бөлу соларға пропорционалды түрде жүзеге асырылатын қатысу үлесіне, акциялардың санына тура келетін төленген жарғылық капиталдың мөлшері арасындағы оң айырма ретiнде;</w:t>
      </w:r>
    </w:p>
    <w:bookmarkEnd w:id="7776"/>
    <w:bookmarkStart w:name="z7816" w:id="7777"/>
    <w:p>
      <w:pPr>
        <w:spacing w:after="0"/>
        <w:ind w:left="0"/>
        <w:jc w:val="both"/>
      </w:pPr>
      <w:r>
        <w:rPr>
          <w:rFonts w:ascii="Times New Roman"/>
          <w:b w:val="false"/>
          <w:i w:val="false"/>
          <w:color w:val="000000"/>
          <w:sz w:val="28"/>
        </w:rPr>
        <w:t>
      заңды тұлға құрылтайшыдан, қатысушыдан осы заңды тұлғадағы қатысу үлесін немесе оның бір бөлігін сатып алған кезде осындай қатысушыға, құрылтайшыға берілген кезде – қайта бағалау мен құнсыздану есепке алынбай, оны беру күніне осындай тауарды беретін заңды тұлғаның бухгалтерлік есепке алуында көрсетілуге жататын (көрсетілген), берілетін тауардың баланстық құны мен сатып алынатын қатысу үлесіне тура келетін төленген жарғылық капиталдың мөлшері арасындағы оң айырма ретiнде;</w:t>
      </w:r>
    </w:p>
    <w:bookmarkEnd w:id="7777"/>
    <w:bookmarkStart w:name="z7817" w:id="7778"/>
    <w:p>
      <w:pPr>
        <w:spacing w:after="0"/>
        <w:ind w:left="0"/>
        <w:jc w:val="both"/>
      </w:pPr>
      <w:r>
        <w:rPr>
          <w:rFonts w:ascii="Times New Roman"/>
          <w:b w:val="false"/>
          <w:i w:val="false"/>
          <w:color w:val="000000"/>
          <w:sz w:val="28"/>
        </w:rPr>
        <w:t>
      эмитент-заңды тұлға акционерден осы эмитент шығарған акцияларды сатып алған кезде акционерге берілген кезде – қайта бағалау мен құнсыздану есепке алынбай, оны беру күніне осындай тауарды беретін заңды тұлғаның бухгалтерлік есепке алуында көрсетуге жататын (көрсетілген), берілетін тауардың баланстық құны мен сатып алынатын акциялар санына тура келетін төленген жарғылық капиталдың мөлшері арасындағы оң айырма ретiнде;</w:t>
      </w:r>
    </w:p>
    <w:bookmarkEnd w:id="7778"/>
    <w:bookmarkStart w:name="z7818" w:id="7779"/>
    <w:p>
      <w:pPr>
        <w:spacing w:after="0"/>
        <w:ind w:left="0"/>
        <w:jc w:val="both"/>
      </w:pPr>
      <w:r>
        <w:rPr>
          <w:rFonts w:ascii="Times New Roman"/>
          <w:b w:val="false"/>
          <w:i w:val="false"/>
          <w:color w:val="000000"/>
          <w:sz w:val="28"/>
        </w:rPr>
        <w:t>
      6) қосылған құн салығынсыз сатып алынған тұрғын үйді (тұрғын ғимараттың бір бөлігін) өткізу кезінде – қайта бағалау мен құнсыздану есепке алынбай, өткізу күніне бухгалтерлік есепке алуда көрсетілген тұрғын ғимаратты (тұрғын ғимараттың бір бөлігін) өткізу құны мен баланстық құны арасындағы оң айырма ретінде айқындалады.</w:t>
      </w:r>
    </w:p>
    <w:bookmarkEnd w:id="7779"/>
    <w:bookmarkStart w:name="z7819" w:id="7780"/>
    <w:p>
      <w:pPr>
        <w:spacing w:after="0"/>
        <w:ind w:left="0"/>
        <w:jc w:val="left"/>
      </w:pPr>
      <w:r>
        <w:rPr>
          <w:rFonts w:ascii="Times New Roman"/>
          <w:b/>
          <w:i w:val="false"/>
          <w:color w:val="000000"/>
        </w:rPr>
        <w:t xml:space="preserve"> 463-бап. Бейрезиденттен жұмыстарды, көрсетілетін қызметтерді сатып алу бойынша айналым мөлшері</w:t>
      </w:r>
    </w:p>
    <w:bookmarkEnd w:id="7780"/>
    <w:bookmarkStart w:name="z7820" w:id="7781"/>
    <w:p>
      <w:pPr>
        <w:spacing w:after="0"/>
        <w:ind w:left="0"/>
        <w:jc w:val="both"/>
      </w:pPr>
      <w:r>
        <w:rPr>
          <w:rFonts w:ascii="Times New Roman"/>
          <w:b w:val="false"/>
          <w:i w:val="false"/>
          <w:color w:val="000000"/>
          <w:sz w:val="28"/>
        </w:rPr>
        <w:t>
      1. Бейрезиденттен жұмыстарды, көрсетілетін қызметтерді сатып алу бойынша айналым мөлшері төлем көзінен ұстап қалуға жататын корпоративтік немесе жеке табыс салығын қоса алғанда, осы Кодекстің 454-бабының 1-тармағында көрсетілген жұмыстарды, көрсетілетін қызметтерді сатып алу құны негізге алына отырып айқындалады. Бұл ретте сатып алу құны:</w:t>
      </w:r>
    </w:p>
    <w:bookmarkEnd w:id="7781"/>
    <w:bookmarkStart w:name="z7821" w:id="7782"/>
    <w:p>
      <w:pPr>
        <w:spacing w:after="0"/>
        <w:ind w:left="0"/>
        <w:jc w:val="both"/>
      </w:pPr>
      <w:r>
        <w:rPr>
          <w:rFonts w:ascii="Times New Roman"/>
          <w:b w:val="false"/>
          <w:i w:val="false"/>
          <w:color w:val="000000"/>
          <w:sz w:val="28"/>
        </w:rPr>
        <w:t>
      орындалған жұмыстардың, көрсетілген қызметтердің актісі;</w:t>
      </w:r>
    </w:p>
    <w:bookmarkEnd w:id="7782"/>
    <w:bookmarkStart w:name="z7822" w:id="7783"/>
    <w:p>
      <w:pPr>
        <w:spacing w:after="0"/>
        <w:ind w:left="0"/>
        <w:jc w:val="both"/>
      </w:pPr>
      <w:r>
        <w:rPr>
          <w:rFonts w:ascii="Times New Roman"/>
          <w:b w:val="false"/>
          <w:i w:val="false"/>
          <w:color w:val="000000"/>
          <w:sz w:val="28"/>
        </w:rPr>
        <w:t>
      орындалған жұмыстардың, көрсетілген қызметтердің актісі болмаған кезде – жұмыстарды орындау, қызметтерді көрсету фактісін растайтын өзге де құжат негізінде айқындалады.</w:t>
      </w:r>
    </w:p>
    <w:bookmarkEnd w:id="7783"/>
    <w:bookmarkStart w:name="z7823" w:id="7784"/>
    <w:p>
      <w:pPr>
        <w:spacing w:after="0"/>
        <w:ind w:left="0"/>
        <w:jc w:val="both"/>
      </w:pPr>
      <w:r>
        <w:rPr>
          <w:rFonts w:ascii="Times New Roman"/>
          <w:b w:val="false"/>
          <w:i w:val="false"/>
          <w:color w:val="000000"/>
          <w:sz w:val="28"/>
        </w:rPr>
        <w:t>
      2. Алынған жұмыстар, көрсетілетін қызметтер үшін ақы төлеу шетел валютасымен жүргізілген жағдайда, салық салынатын айналым айналымды жасау күніне белгіленген валютаның ресми бағамы қолданыла отырып, Қазақстан Республикасының ұлттық валютасымен қайта есептеледі.</w:t>
      </w:r>
    </w:p>
    <w:bookmarkEnd w:id="7784"/>
    <w:bookmarkStart w:name="z7824" w:id="7785"/>
    <w:p>
      <w:pPr>
        <w:spacing w:after="0"/>
        <w:ind w:left="0"/>
        <w:jc w:val="left"/>
      </w:pPr>
      <w:r>
        <w:rPr>
          <w:rFonts w:ascii="Times New Roman"/>
          <w:b/>
          <w:i w:val="false"/>
          <w:color w:val="000000"/>
        </w:rPr>
        <w:t xml:space="preserve"> 464-бап. Айналым мөлшерін түзету</w:t>
      </w:r>
    </w:p>
    <w:bookmarkEnd w:id="7785"/>
    <w:bookmarkStart w:name="z7825" w:id="7786"/>
    <w:p>
      <w:pPr>
        <w:spacing w:after="0"/>
        <w:ind w:left="0"/>
        <w:jc w:val="both"/>
      </w:pPr>
      <w:r>
        <w:rPr>
          <w:rFonts w:ascii="Times New Roman"/>
          <w:b w:val="false"/>
          <w:i w:val="false"/>
          <w:color w:val="000000"/>
          <w:sz w:val="28"/>
        </w:rPr>
        <w:t>
      1. Тауарларды, жұмыстарды, көрсетілетін қызметтерді өткізу бойынша айналым мөлшері осы баптың 2-тармағында көзделген жағдайларда белгілі бір жаққа өзгерген кезде, ол жасалған күннен кейін айналым мөлшері тиісті түрде түзетіледі.</w:t>
      </w:r>
    </w:p>
    <w:bookmarkEnd w:id="7786"/>
    <w:bookmarkStart w:name="z7826" w:id="7787"/>
    <w:p>
      <w:pPr>
        <w:spacing w:after="0"/>
        <w:ind w:left="0"/>
        <w:jc w:val="both"/>
      </w:pPr>
      <w:r>
        <w:rPr>
          <w:rFonts w:ascii="Times New Roman"/>
          <w:b w:val="false"/>
          <w:i w:val="false"/>
          <w:color w:val="000000"/>
          <w:sz w:val="28"/>
        </w:rPr>
        <w:t>
      2. Мынадай:</w:t>
      </w:r>
    </w:p>
    <w:bookmarkEnd w:id="7787"/>
    <w:bookmarkStart w:name="z7827" w:id="7788"/>
    <w:p>
      <w:pPr>
        <w:spacing w:after="0"/>
        <w:ind w:left="0"/>
        <w:jc w:val="both"/>
      </w:pPr>
      <w:r>
        <w:rPr>
          <w:rFonts w:ascii="Times New Roman"/>
          <w:b w:val="false"/>
          <w:i w:val="false"/>
          <w:color w:val="000000"/>
          <w:sz w:val="28"/>
        </w:rPr>
        <w:t>
      1) тауарды кері импорт кедендік рәсімімен орналастыра отырып әкелуді қоспағанда, бұрын экспорт кедендік рәсімімен орналастырыла отырып әкетілген тауар толық немесе iшiнара қайтарылған;</w:t>
      </w:r>
    </w:p>
    <w:bookmarkEnd w:id="7788"/>
    <w:bookmarkStart w:name="z7828" w:id="7789"/>
    <w:p>
      <w:pPr>
        <w:spacing w:after="0"/>
        <w:ind w:left="0"/>
        <w:jc w:val="both"/>
      </w:pPr>
      <w:r>
        <w:rPr>
          <w:rFonts w:ascii="Times New Roman"/>
          <w:b w:val="false"/>
          <w:i w:val="false"/>
          <w:color w:val="000000"/>
          <w:sz w:val="28"/>
        </w:rPr>
        <w:t>
      2) мәміленің шарттары өзгерген;</w:t>
      </w:r>
    </w:p>
    <w:bookmarkEnd w:id="7789"/>
    <w:bookmarkStart w:name="z7829" w:id="7790"/>
    <w:p>
      <w:pPr>
        <w:spacing w:after="0"/>
        <w:ind w:left="0"/>
        <w:jc w:val="both"/>
      </w:pPr>
      <w:r>
        <w:rPr>
          <w:rFonts w:ascii="Times New Roman"/>
          <w:b w:val="false"/>
          <w:i w:val="false"/>
          <w:color w:val="000000"/>
          <w:sz w:val="28"/>
        </w:rPr>
        <w:t>
      3) өткiзiлген тауарлар, жұмыстар, көрсетілетін қызметтер үшiн баға, өтемақы өзгерген жағдайларда түзету жүргізіледі. Осы тармақшаның ережесі шарттың талаптары негізге алына отырып, оның ішінде коэффициентті (индексті) қолдануға байланысты, өткiзiлген тауарлардың, жұмыстардың, көрсетілетін қызметтердің төлеуге жататын құны өзгерген кезде де қолданылады;</w:t>
      </w:r>
    </w:p>
    <w:bookmarkEnd w:id="7790"/>
    <w:bookmarkStart w:name="z7830" w:id="7791"/>
    <w:p>
      <w:pPr>
        <w:spacing w:after="0"/>
        <w:ind w:left="0"/>
        <w:jc w:val="both"/>
      </w:pPr>
      <w:r>
        <w:rPr>
          <w:rFonts w:ascii="Times New Roman"/>
          <w:b w:val="false"/>
          <w:i w:val="false"/>
          <w:color w:val="000000"/>
          <w:sz w:val="28"/>
        </w:rPr>
        <w:t>
      4) баға жеңілдіктері, сатылым жеңілдіктері жасалған;</w:t>
      </w:r>
    </w:p>
    <w:bookmarkEnd w:id="7791"/>
    <w:bookmarkStart w:name="z7831" w:id="7792"/>
    <w:p>
      <w:pPr>
        <w:spacing w:after="0"/>
        <w:ind w:left="0"/>
        <w:jc w:val="both"/>
      </w:pPr>
      <w:r>
        <w:rPr>
          <w:rFonts w:ascii="Times New Roman"/>
          <w:b w:val="false"/>
          <w:i w:val="false"/>
          <w:color w:val="000000"/>
          <w:sz w:val="28"/>
        </w:rPr>
        <w:t>
      5) осы Кодекстің 453-бабының 5) тармақшасына сәйкес өткізу бойынша айналымға енгізілген ыдыс қайтарылған;</w:t>
      </w:r>
    </w:p>
    <w:bookmarkEnd w:id="7792"/>
    <w:bookmarkStart w:name="z7832" w:id="7793"/>
    <w:p>
      <w:pPr>
        <w:spacing w:after="0"/>
        <w:ind w:left="0"/>
        <w:jc w:val="both"/>
      </w:pPr>
      <w:r>
        <w:rPr>
          <w:rFonts w:ascii="Times New Roman"/>
          <w:b w:val="false"/>
          <w:i w:val="false"/>
          <w:color w:val="000000"/>
          <w:sz w:val="28"/>
        </w:rPr>
        <w:t>
      6) нәтижесінде айналым мөлшерінің өзгеруі болатын өзге де жағдайлар басталған жағдайларда түзету жүргізіледі.</w:t>
      </w:r>
    </w:p>
    <w:bookmarkEnd w:id="7793"/>
    <w:bookmarkStart w:name="z7833" w:id="7794"/>
    <w:p>
      <w:pPr>
        <w:spacing w:after="0"/>
        <w:ind w:left="0"/>
        <w:jc w:val="both"/>
      </w:pPr>
      <w:r>
        <w:rPr>
          <w:rFonts w:ascii="Times New Roman"/>
          <w:b w:val="false"/>
          <w:i w:val="false"/>
          <w:color w:val="000000"/>
          <w:sz w:val="28"/>
        </w:rPr>
        <w:t>
      3. Осы баптың ережелері қателерді түзету нәтижесінде салық салынатын (салынбайтын) айналым мөлшері өзгерген жағдайда қолданылмайды.</w:t>
      </w:r>
    </w:p>
    <w:bookmarkEnd w:id="7794"/>
    <w:bookmarkStart w:name="z7834" w:id="7795"/>
    <w:p>
      <w:pPr>
        <w:spacing w:after="0"/>
        <w:ind w:left="0"/>
        <w:jc w:val="both"/>
      </w:pPr>
      <w:r>
        <w:rPr>
          <w:rFonts w:ascii="Times New Roman"/>
          <w:b w:val="false"/>
          <w:i w:val="false"/>
          <w:color w:val="000000"/>
          <w:sz w:val="28"/>
        </w:rPr>
        <w:t>
      4. Салық төлеуші айналымының мөлшерін түзету салық салынатын (салынбайтын) айналым мөлшерінің өзгеруіне негіз болатын құжаттар болған кезде жүргізіледі.</w:t>
      </w:r>
    </w:p>
    <w:bookmarkEnd w:id="7795"/>
    <w:bookmarkStart w:name="z7835" w:id="7796"/>
    <w:p>
      <w:pPr>
        <w:spacing w:after="0"/>
        <w:ind w:left="0"/>
        <w:jc w:val="both"/>
      </w:pPr>
      <w:r>
        <w:rPr>
          <w:rFonts w:ascii="Times New Roman"/>
          <w:b w:val="false"/>
          <w:i w:val="false"/>
          <w:color w:val="000000"/>
          <w:sz w:val="28"/>
        </w:rPr>
        <w:t>
       5. Салық салынатын (салынбайтын) айналым мөлшерін түзету сомасы осы баптың 2-тармағында көзделген жағдайлар басталатын күнге тура келетін салықтық кезеңнің салық салынатын (салынбайтын) айналымына енгізіледі. Мұндай күн түзету сомасына айналымды жасау күні болып табылады.</w:t>
      </w:r>
    </w:p>
    <w:bookmarkEnd w:id="7796"/>
    <w:bookmarkStart w:name="z7836" w:id="7797"/>
    <w:p>
      <w:pPr>
        <w:spacing w:after="0"/>
        <w:ind w:left="0"/>
        <w:jc w:val="both"/>
      </w:pPr>
      <w:r>
        <w:rPr>
          <w:rFonts w:ascii="Times New Roman"/>
          <w:b w:val="false"/>
          <w:i w:val="false"/>
          <w:color w:val="000000"/>
          <w:sz w:val="28"/>
        </w:rPr>
        <w:t>
      6. Салық салынатын (салынбайтын) айналым мөлшерін азайту жағына қарай түзету тауарларды, жұмыстарды, көрсетілетін қызметтерді өткiзу бойынша бұрын көрсетілген салық салынатын (салынбайтын) айналым мөлшерінен аспауға тиіс.</w:t>
      </w:r>
    </w:p>
    <w:bookmarkEnd w:id="7797"/>
    <w:bookmarkStart w:name="z7837" w:id="7798"/>
    <w:p>
      <w:pPr>
        <w:spacing w:after="0"/>
        <w:ind w:left="0"/>
        <w:jc w:val="both"/>
      </w:pPr>
      <w:r>
        <w:rPr>
          <w:rFonts w:ascii="Times New Roman"/>
          <w:b w:val="false"/>
          <w:i w:val="false"/>
          <w:color w:val="000000"/>
          <w:sz w:val="28"/>
        </w:rPr>
        <w:t>
       7. Салық салынатын айналым мөлшерін ұлғайту жағына қарай түзету кезінде осындай айналым бойынша қосылған құн салығының сомасы осы баптың 2-тармағында көзделген жағдайлар басталатын күнге қолданыста болатын мөлшерлеме бойынша айқындалады.</w:t>
      </w:r>
    </w:p>
    <w:bookmarkEnd w:id="7798"/>
    <w:bookmarkStart w:name="z7838" w:id="7799"/>
    <w:p>
      <w:pPr>
        <w:spacing w:after="0"/>
        <w:ind w:left="0"/>
        <w:jc w:val="left"/>
      </w:pPr>
      <w:r>
        <w:rPr>
          <w:rFonts w:ascii="Times New Roman"/>
          <w:b/>
          <w:i w:val="false"/>
          <w:color w:val="000000"/>
        </w:rPr>
        <w:t xml:space="preserve"> 465-бап. Күмәнді талаптар бойынша салық салынатын айналымның мөлшерін түзету</w:t>
      </w:r>
    </w:p>
    <w:bookmarkEnd w:id="7799"/>
    <w:bookmarkStart w:name="z7839" w:id="7800"/>
    <w:p>
      <w:pPr>
        <w:spacing w:after="0"/>
        <w:ind w:left="0"/>
        <w:jc w:val="both"/>
      </w:pPr>
      <w:r>
        <w:rPr>
          <w:rFonts w:ascii="Times New Roman"/>
          <w:b w:val="false"/>
          <w:i w:val="false"/>
          <w:color w:val="000000"/>
          <w:sz w:val="28"/>
        </w:rPr>
        <w:t>
      1. Егер өткiзiлген тауарлар, жұмыстар, көрсетілетін қызметтер бойынша талаптың бiр бөлiгі немесе бүкiл мөлшерi күмәндi талап болып табылса, қосылған құн салығын төлеушiнің осындай талап бойынша салық салынатын айналым мөлшерін:</w:t>
      </w:r>
    </w:p>
    <w:bookmarkEnd w:id="7800"/>
    <w:bookmarkStart w:name="z7840" w:id="7801"/>
    <w:p>
      <w:pPr>
        <w:spacing w:after="0"/>
        <w:ind w:left="0"/>
        <w:jc w:val="both"/>
      </w:pPr>
      <w:r>
        <w:rPr>
          <w:rFonts w:ascii="Times New Roman"/>
          <w:b w:val="false"/>
          <w:i w:val="false"/>
          <w:color w:val="000000"/>
          <w:sz w:val="28"/>
        </w:rPr>
        <w:t>
      1) мыналар:</w:t>
      </w:r>
    </w:p>
    <w:bookmarkEnd w:id="7801"/>
    <w:bookmarkStart w:name="z7841" w:id="7802"/>
    <w:p>
      <w:pPr>
        <w:spacing w:after="0"/>
        <w:ind w:left="0"/>
        <w:jc w:val="both"/>
      </w:pPr>
      <w:r>
        <w:rPr>
          <w:rFonts w:ascii="Times New Roman"/>
          <w:b w:val="false"/>
          <w:i w:val="false"/>
          <w:color w:val="000000"/>
          <w:sz w:val="28"/>
        </w:rPr>
        <w:t>
      егер мұндай мерзім айқындалған болса, өткізілген тауарлар, жұмыстар, көрсетілетін қызметтер бойынша талапты орындау мерзімі;</w:t>
      </w:r>
    </w:p>
    <w:bookmarkEnd w:id="7802"/>
    <w:bookmarkStart w:name="z7842" w:id="7803"/>
    <w:p>
      <w:pPr>
        <w:spacing w:after="0"/>
        <w:ind w:left="0"/>
        <w:jc w:val="both"/>
      </w:pPr>
      <w:r>
        <w:rPr>
          <w:rFonts w:ascii="Times New Roman"/>
          <w:b w:val="false"/>
          <w:i w:val="false"/>
          <w:color w:val="000000"/>
          <w:sz w:val="28"/>
        </w:rPr>
        <w:t>
      талапты орындау мерзімі айқындалмаған, тауарды беру, жұмыстарды орындау, қызметтерді көрсету күні тура келетін салықтық кезеңнің басынан бастап үш жыл өткен соң;</w:t>
      </w:r>
    </w:p>
    <w:bookmarkEnd w:id="7803"/>
    <w:bookmarkStart w:name="z7843" w:id="7804"/>
    <w:p>
      <w:pPr>
        <w:spacing w:after="0"/>
        <w:ind w:left="0"/>
        <w:jc w:val="both"/>
      </w:pPr>
      <w:r>
        <w:rPr>
          <w:rFonts w:ascii="Times New Roman"/>
          <w:b w:val="false"/>
          <w:i w:val="false"/>
          <w:color w:val="000000"/>
          <w:sz w:val="28"/>
        </w:rPr>
        <w:t>
      2) тіркеуші органның банкрот деп танылған дебиторды Бизнес-сәйкестендiру нөмiрлерiнiң ұлттық тiзiлiмiнен алып тастау туралы шешiмi шығарылған салықтық кезеңде;</w:t>
      </w:r>
    </w:p>
    <w:bookmarkEnd w:id="7804"/>
    <w:bookmarkStart w:name="z7844" w:id="7805"/>
    <w:p>
      <w:pPr>
        <w:spacing w:after="0"/>
        <w:ind w:left="0"/>
        <w:jc w:val="both"/>
      </w:pPr>
      <w:r>
        <w:rPr>
          <w:rFonts w:ascii="Times New Roman"/>
          <w:b w:val="false"/>
          <w:i w:val="false"/>
          <w:color w:val="000000"/>
          <w:sz w:val="28"/>
        </w:rPr>
        <w:t>
      3)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банкроттық рәсімі аяқталған немесе сот арқылы банкроттық рәсімін қолдану туралы сот шешімі шығарылған салықтық кезеңде азайтуға құқығы бар.</w:t>
      </w:r>
    </w:p>
    <w:bookmarkEnd w:id="7805"/>
    <w:bookmarkStart w:name="z7845" w:id="7806"/>
    <w:p>
      <w:pPr>
        <w:spacing w:after="0"/>
        <w:ind w:left="0"/>
        <w:jc w:val="both"/>
      </w:pPr>
      <w:r>
        <w:rPr>
          <w:rFonts w:ascii="Times New Roman"/>
          <w:b w:val="false"/>
          <w:i w:val="false"/>
          <w:color w:val="000000"/>
          <w:sz w:val="28"/>
        </w:rPr>
        <w:t>
      Осы тармаққа сәйкес салық салынатын айналымның мөлшерiн түзету осы Кодекстiң 267-бабында көрсетілген шарттар сақталған кезде жүргiзiледi.</w:t>
      </w:r>
    </w:p>
    <w:bookmarkEnd w:id="7806"/>
    <w:bookmarkStart w:name="z7846" w:id="7807"/>
    <w:p>
      <w:pPr>
        <w:spacing w:after="0"/>
        <w:ind w:left="0"/>
        <w:jc w:val="both"/>
      </w:pPr>
      <w:r>
        <w:rPr>
          <w:rFonts w:ascii="Times New Roman"/>
          <w:b w:val="false"/>
          <w:i w:val="false"/>
          <w:color w:val="000000"/>
          <w:sz w:val="28"/>
        </w:rPr>
        <w:t>
      2. Күмәнді талап бойынша салық салынатын айналым мөлшерін азайту қосылған құн салығының өткізу бойынша айналымды жасау күніне қолданыста болған мөлшерлемесі қолданыла отырып, тауарларды өткізу, жұмыстарды орындау, қызметтерді көрсету бойынша бұрын көрсетілген салық салынатын айналым мөлшері шегінде жүргізіледі.</w:t>
      </w:r>
    </w:p>
    <w:bookmarkEnd w:id="7807"/>
    <w:bookmarkStart w:name="z7847" w:id="7808"/>
    <w:p>
      <w:pPr>
        <w:spacing w:after="0"/>
        <w:ind w:left="0"/>
        <w:jc w:val="both"/>
      </w:pPr>
      <w:r>
        <w:rPr>
          <w:rFonts w:ascii="Times New Roman"/>
          <w:b w:val="false"/>
          <w:i w:val="false"/>
          <w:color w:val="000000"/>
          <w:sz w:val="28"/>
        </w:rPr>
        <w:t>
      3. Өткізілген тауарлар, жұмыстар, көрсетілетін қызметтер үшiн төлемақы қосылған құн салығын төлеушi осы баптың 1-тармағына сәйкес өзiне берiлген құқықты пайдаланғаннан кейiн алынған жағдайда, салық салынатын айналымның мөлшерi қосылған құн салығының өткізу бойынша айналымды жасау күніне қолданыста болатын мөлшерлемесі қолданыла отырып, төлемақы алынған салықтық кезеңде көрсетілген төлемақының құнына ұлғайтуға жатады.</w:t>
      </w:r>
    </w:p>
    <w:bookmarkEnd w:id="7808"/>
    <w:bookmarkStart w:name="z7848" w:id="7809"/>
    <w:p>
      <w:pPr>
        <w:spacing w:after="0"/>
        <w:ind w:left="0"/>
        <w:jc w:val="left"/>
      </w:pPr>
      <w:r>
        <w:rPr>
          <w:rFonts w:ascii="Times New Roman"/>
          <w:b/>
          <w:i w:val="false"/>
          <w:color w:val="000000"/>
        </w:rPr>
        <w:t xml:space="preserve"> 466-бап. Салық салынатын импорттың мөлшері</w:t>
      </w:r>
    </w:p>
    <w:bookmarkEnd w:id="7809"/>
    <w:bookmarkStart w:name="z7849" w:id="7810"/>
    <w:p>
      <w:pPr>
        <w:spacing w:after="0"/>
        <w:ind w:left="0"/>
        <w:jc w:val="both"/>
      </w:pPr>
      <w:r>
        <w:rPr>
          <w:rFonts w:ascii="Times New Roman"/>
          <w:b w:val="false"/>
          <w:i w:val="false"/>
          <w:color w:val="000000"/>
          <w:sz w:val="28"/>
        </w:rPr>
        <w:t>
      1. Егер осы бапта өзгеше белгіленбесе, салық салынатын импорттың мөлшеріне Қазақстан Республикасының трансферттік баға белгілеу туралы заңнамасы ескеріле отырып, ЕАЭО-ның кеден заңнамасына және (немесе) Қазақстан Республикасының кеден заңнамасына сәйкес айқындалатын импортталатын тауарлардың кедендік құны, сондай-ақ импортқа арналған қосылған құн салығын қоспағанда, Қазақстан Республикасына тауарларды импорттау кезінде бюджетке төлеуге жататын салықтардың және кедендік төлемдердің, арнаулы, демпингке қарсы және өтемақы баждарының сомалары енгізіледі.</w:t>
      </w:r>
    </w:p>
    <w:bookmarkEnd w:id="7810"/>
    <w:bookmarkStart w:name="z7850" w:id="7811"/>
    <w:p>
      <w:pPr>
        <w:spacing w:after="0"/>
        <w:ind w:left="0"/>
        <w:jc w:val="both"/>
      </w:pPr>
      <w:r>
        <w:rPr>
          <w:rFonts w:ascii="Times New Roman"/>
          <w:b w:val="false"/>
          <w:i w:val="false"/>
          <w:color w:val="000000"/>
          <w:sz w:val="28"/>
        </w:rPr>
        <w:t>
      2. Ішкі тұтыну үшін шығару кедендік рәсімімен орналастырыла отырып қайта өңдеу өнімдерін импорттау кезінде салық салынатын импорттың мөлшері ЕАЭО-ның кеден заңнамасына және (немесе) Қазақстан Республикасының кеден заңнамасына сәйкес ЕАЭО-ның кедендік аумағынан тыс жерлерде тауарларды қайта өңдеу жөніндегі операциялардың құны ретінде айқындалады.</w:t>
      </w:r>
    </w:p>
    <w:bookmarkEnd w:id="7811"/>
    <w:bookmarkStart w:name="z7851" w:id="7812"/>
    <w:p>
      <w:pPr>
        <w:spacing w:after="0"/>
        <w:ind w:left="0"/>
        <w:jc w:val="left"/>
      </w:pPr>
      <w:r>
        <w:rPr>
          <w:rFonts w:ascii="Times New Roman"/>
          <w:b/>
          <w:i w:val="false"/>
          <w:color w:val="000000"/>
        </w:rPr>
        <w:t xml:space="preserve"> 47-тарау. НӨЛДІК МӨЛШЕРЛЕМЕ БОЙЫНША САЛЫҚ САЛЫНАТЫН АЙНАЛЫМДАР</w:t>
      </w:r>
    </w:p>
    <w:bookmarkEnd w:id="7812"/>
    <w:bookmarkStart w:name="z7852" w:id="7813"/>
    <w:p>
      <w:pPr>
        <w:spacing w:after="0"/>
        <w:ind w:left="0"/>
        <w:jc w:val="left"/>
      </w:pPr>
      <w:r>
        <w:rPr>
          <w:rFonts w:ascii="Times New Roman"/>
          <w:b/>
          <w:i w:val="false"/>
          <w:color w:val="000000"/>
        </w:rPr>
        <w:t xml:space="preserve"> 467-бап. Тауарларды экспортқа өткізу бойынша айналым</w:t>
      </w:r>
    </w:p>
    <w:bookmarkEnd w:id="7813"/>
    <w:bookmarkStart w:name="z7853" w:id="7814"/>
    <w:p>
      <w:pPr>
        <w:spacing w:after="0"/>
        <w:ind w:left="0"/>
        <w:jc w:val="both"/>
      </w:pPr>
      <w:r>
        <w:rPr>
          <w:rFonts w:ascii="Times New Roman"/>
          <w:b w:val="false"/>
          <w:i w:val="false"/>
          <w:color w:val="000000"/>
          <w:sz w:val="28"/>
        </w:rPr>
        <w:t>
      1. Осы Кодекстің 474-бабында көзделген тауарларды өткізу бойынша айналымдарды қоспағанда, тауарларды экспортқа өткiзу бойынша айналымға нөлдiк мөлшерлеме бойынша салық салынады.</w:t>
      </w:r>
    </w:p>
    <w:bookmarkEnd w:id="7814"/>
    <w:bookmarkStart w:name="z7854" w:id="7815"/>
    <w:p>
      <w:pPr>
        <w:spacing w:after="0"/>
        <w:ind w:left="0"/>
        <w:jc w:val="both"/>
      </w:pPr>
      <w:r>
        <w:rPr>
          <w:rFonts w:ascii="Times New Roman"/>
          <w:b w:val="false"/>
          <w:i w:val="false"/>
          <w:color w:val="000000"/>
          <w:sz w:val="28"/>
        </w:rPr>
        <w:t>
      ЕАЭО-ның кеден заңнамасына және (немесе) Қазақстан Республикасының кеден заңнамасына сәйкес жүзеге асырылатын ЕАЭО-ның кедендік аумағынан тауарларды әкету тауарлар экспорты болып табылады.</w:t>
      </w:r>
    </w:p>
    <w:bookmarkEnd w:id="7815"/>
    <w:bookmarkStart w:name="z7855" w:id="7816"/>
    <w:p>
      <w:pPr>
        <w:spacing w:after="0"/>
        <w:ind w:left="0"/>
        <w:jc w:val="both"/>
      </w:pPr>
      <w:r>
        <w:rPr>
          <w:rFonts w:ascii="Times New Roman"/>
          <w:b w:val="false"/>
          <w:i w:val="false"/>
          <w:color w:val="000000"/>
          <w:sz w:val="28"/>
        </w:rPr>
        <w:t>
      2. Мыналар тауарлар экспортын растайтын құжаттар болып табылады:</w:t>
      </w:r>
    </w:p>
    <w:bookmarkEnd w:id="7816"/>
    <w:bookmarkStart w:name="z7856" w:id="7817"/>
    <w:p>
      <w:pPr>
        <w:spacing w:after="0"/>
        <w:ind w:left="0"/>
        <w:jc w:val="both"/>
      </w:pPr>
      <w:r>
        <w:rPr>
          <w:rFonts w:ascii="Times New Roman"/>
          <w:b w:val="false"/>
          <w:i w:val="false"/>
          <w:color w:val="000000"/>
          <w:sz w:val="28"/>
        </w:rPr>
        <w:t>
      1) экспортталатын тауарларды беруге арналған шарт (келiсiмшарт);</w:t>
      </w:r>
    </w:p>
    <w:bookmarkEnd w:id="7817"/>
    <w:bookmarkStart w:name="z7857" w:id="7818"/>
    <w:p>
      <w:pPr>
        <w:spacing w:after="0"/>
        <w:ind w:left="0"/>
        <w:jc w:val="both"/>
      </w:pPr>
      <w:r>
        <w:rPr>
          <w:rFonts w:ascii="Times New Roman"/>
          <w:b w:val="false"/>
          <w:i w:val="false"/>
          <w:color w:val="000000"/>
          <w:sz w:val="28"/>
        </w:rPr>
        <w:t>
      2) осы тармақтың 3) және 6) тармақшаларында көрсетілген жағдайлардан басқа, тауарлар шығаруды экспорт кедендік рәсімімен орналастыра отырып жүзеге асыратын кеден органының белгiлерi бар, сондай-ақ ЕАЭ-ның кедендік шекарасындағы өткізу пунктінде орналасқан Қазақстан Республикасы кеден органының немесе ЕАЭО-ға мүше басқа мемлекеттің кеден органының белгiсi бар тауарларға арналған декларацияның көшірмесі;</w:t>
      </w:r>
    </w:p>
    <w:bookmarkEnd w:id="7818"/>
    <w:bookmarkStart w:name="z7858" w:id="7819"/>
    <w:p>
      <w:pPr>
        <w:spacing w:after="0"/>
        <w:ind w:left="0"/>
        <w:jc w:val="both"/>
      </w:pPr>
      <w:r>
        <w:rPr>
          <w:rFonts w:ascii="Times New Roman"/>
          <w:b w:val="false"/>
          <w:i w:val="false"/>
          <w:color w:val="000000"/>
          <w:sz w:val="28"/>
        </w:rPr>
        <w:t>
      3) экспорт кедендік рәсімімен орналастырыла отырып, тауарлар:</w:t>
      </w:r>
    </w:p>
    <w:bookmarkEnd w:id="7819"/>
    <w:bookmarkStart w:name="z7859" w:id="7820"/>
    <w:p>
      <w:pPr>
        <w:spacing w:after="0"/>
        <w:ind w:left="0"/>
        <w:jc w:val="both"/>
      </w:pPr>
      <w:r>
        <w:rPr>
          <w:rFonts w:ascii="Times New Roman"/>
          <w:b w:val="false"/>
          <w:i w:val="false"/>
          <w:color w:val="000000"/>
          <w:sz w:val="28"/>
        </w:rPr>
        <w:t>
      магистральдық құбыржолдар жүйесі арқылы немесе электр беру желілері арқылы;</w:t>
      </w:r>
    </w:p>
    <w:bookmarkEnd w:id="7820"/>
    <w:bookmarkStart w:name="z7860" w:id="7821"/>
    <w:p>
      <w:pPr>
        <w:spacing w:after="0"/>
        <w:ind w:left="0"/>
        <w:jc w:val="both"/>
      </w:pPr>
      <w:r>
        <w:rPr>
          <w:rFonts w:ascii="Times New Roman"/>
          <w:b w:val="false"/>
          <w:i w:val="false"/>
          <w:color w:val="000000"/>
          <w:sz w:val="28"/>
        </w:rPr>
        <w:t>
      уақытша кедендік декларациялау пайдаланылып әкетілген кезде кедендiк декларациялауды жүргiзген кеден органының белгiлерi бар тауарларға арналған толық декларацияның көшiрмесi;</w:t>
      </w:r>
    </w:p>
    <w:bookmarkEnd w:id="7821"/>
    <w:bookmarkStart w:name="z7861" w:id="7822"/>
    <w:p>
      <w:pPr>
        <w:spacing w:after="0"/>
        <w:ind w:left="0"/>
        <w:jc w:val="both"/>
      </w:pPr>
      <w:r>
        <w:rPr>
          <w:rFonts w:ascii="Times New Roman"/>
          <w:b w:val="false"/>
          <w:i w:val="false"/>
          <w:color w:val="000000"/>
          <w:sz w:val="28"/>
        </w:rPr>
        <w:t>
      4) тауарға ілеспе құжаттардың көшірмелері.</w:t>
      </w:r>
    </w:p>
    <w:bookmarkEnd w:id="7822"/>
    <w:bookmarkStart w:name="z7862" w:id="7823"/>
    <w:p>
      <w:pPr>
        <w:spacing w:after="0"/>
        <w:ind w:left="0"/>
        <w:jc w:val="both"/>
      </w:pPr>
      <w:r>
        <w:rPr>
          <w:rFonts w:ascii="Times New Roman"/>
          <w:b w:val="false"/>
          <w:i w:val="false"/>
          <w:color w:val="000000"/>
          <w:sz w:val="28"/>
        </w:rPr>
        <w:t>
      Тауарлар экспорт кедендік рәсімімен орналастырыла отырып, магистральдық құбыржолдар жүйесі арқылы немесе электр беру желілері арқылы әкетілген жағдайда тауарға ілеспе құжаттар көшірмелерінің орнына тауарларды қабылдау-беру актісі ұсынылады;</w:t>
      </w:r>
    </w:p>
    <w:bookmarkEnd w:id="7823"/>
    <w:bookmarkStart w:name="z7863" w:id="7824"/>
    <w:p>
      <w:pPr>
        <w:spacing w:after="0"/>
        <w:ind w:left="0"/>
        <w:jc w:val="both"/>
      </w:pPr>
      <w:r>
        <w:rPr>
          <w:rFonts w:ascii="Times New Roman"/>
          <w:b w:val="false"/>
          <w:i w:val="false"/>
          <w:color w:val="000000"/>
          <w:sz w:val="28"/>
        </w:rPr>
        <w:t>
      5) зияткерлік меншік объектісі экспортталған жағдайда – авторлық құқық және сабақтас құқықтар саласындағы уәкілетті мемлекеттік органның зияткерлік меншік объектісіне құқығы туралы, сондай-ақ оның құнын растауы;</w:t>
      </w:r>
    </w:p>
    <w:bookmarkEnd w:id="7824"/>
    <w:bookmarkStart w:name="z7864" w:id="7825"/>
    <w:p>
      <w:pPr>
        <w:spacing w:after="0"/>
        <w:ind w:left="0"/>
        <w:jc w:val="both"/>
      </w:pPr>
      <w:r>
        <w:rPr>
          <w:rFonts w:ascii="Times New Roman"/>
          <w:b w:val="false"/>
          <w:i w:val="false"/>
          <w:color w:val="000000"/>
          <w:sz w:val="28"/>
        </w:rPr>
        <w:t>
      6) тауарлар шығаруды экспорт кедендік рәсімінде жүзеге асыратын кеден органының белгілері бар, сондай-ақ шектері ЕАЭО-ның кедендік шекарасының учаскелерімен толық немесе ішінара тұспа-тұс келетін арнайы экономикалық аймақтың бақылау-өткізу пунктінде орналасқан кеден органының белгісі бар тауарларға арналған декларацияның көшірмелері;</w:t>
      </w:r>
    </w:p>
    <w:bookmarkEnd w:id="7825"/>
    <w:bookmarkStart w:name="z7865" w:id="7826"/>
    <w:p>
      <w:pPr>
        <w:spacing w:after="0"/>
        <w:ind w:left="0"/>
        <w:jc w:val="both"/>
      </w:pPr>
      <w:r>
        <w:rPr>
          <w:rFonts w:ascii="Times New Roman"/>
          <w:b w:val="false"/>
          <w:i w:val="false"/>
          <w:color w:val="000000"/>
          <w:sz w:val="28"/>
        </w:rPr>
        <w:t>
      7) тауарлар мерзімдік кедендік декларациялау пайдаланылып, экспорт кедендік рәсімімен орналастырыла отырып әкетілген жағдайда, тауарларды берудің мәлімделген кезеңі аяқталғаннан кейін енгізілген өзгерістері (толықтырулары) бар, әкетілген тауардың нақты саны туралы мәліметтерді қамтитын тауарларға арналған декларацияның көшірмесі.</w:t>
      </w:r>
    </w:p>
    <w:bookmarkEnd w:id="7826"/>
    <w:bookmarkStart w:name="z7866" w:id="7827"/>
    <w:p>
      <w:pPr>
        <w:spacing w:after="0"/>
        <w:ind w:left="0"/>
        <w:jc w:val="both"/>
      </w:pPr>
      <w:r>
        <w:rPr>
          <w:rFonts w:ascii="Times New Roman"/>
          <w:b w:val="false"/>
          <w:i w:val="false"/>
          <w:color w:val="000000"/>
          <w:sz w:val="28"/>
        </w:rPr>
        <w:t>
      3. Кедендік аумақтан тыс жерде қайта өңдеу кедендік рәсімімен орналастырыла отырып, бұрын ЕАЭО-ның кедендік аумағынан тыс жерге әкетiлген тауарларды немесе олардың қайта өңдеу өнiмдерiн одан әрi экспорттау жүзеге асырылған жағдайда, экспортты растау осы баптың 2-тармағына сәйкес, сондай-ақ мынадай құжаттар негізінде жүзеге асырылады:</w:t>
      </w:r>
    </w:p>
    <w:bookmarkEnd w:id="7827"/>
    <w:bookmarkStart w:name="z7867" w:id="7828"/>
    <w:p>
      <w:pPr>
        <w:spacing w:after="0"/>
        <w:ind w:left="0"/>
        <w:jc w:val="both"/>
      </w:pPr>
      <w:r>
        <w:rPr>
          <w:rFonts w:ascii="Times New Roman"/>
          <w:b w:val="false"/>
          <w:i w:val="false"/>
          <w:color w:val="000000"/>
          <w:sz w:val="28"/>
        </w:rPr>
        <w:t>
      1) кедендік аумақтан тыс жерде қайта өңдеу кедендік рәсімін экспорт кедендік рәсіміне өзгерту жүргізiлетiн тауарларға арналған декларацияның көшірмесі;</w:t>
      </w:r>
    </w:p>
    <w:bookmarkEnd w:id="7828"/>
    <w:bookmarkStart w:name="z7868" w:id="7829"/>
    <w:p>
      <w:pPr>
        <w:spacing w:after="0"/>
        <w:ind w:left="0"/>
        <w:jc w:val="both"/>
      </w:pPr>
      <w:r>
        <w:rPr>
          <w:rFonts w:ascii="Times New Roman"/>
          <w:b w:val="false"/>
          <w:i w:val="false"/>
          <w:color w:val="000000"/>
          <w:sz w:val="28"/>
        </w:rPr>
        <w:t>
      2) кедендік аумақтан тыс жерде қайта өңдеу кедендік рәсімімен орналастырыла отырып ресiмделген тауарларға арналған декларацияның көшірмесі;</w:t>
      </w:r>
    </w:p>
    <w:bookmarkEnd w:id="7829"/>
    <w:bookmarkStart w:name="z7869" w:id="7830"/>
    <w:p>
      <w:pPr>
        <w:spacing w:after="0"/>
        <w:ind w:left="0"/>
        <w:jc w:val="both"/>
      </w:pPr>
      <w:r>
        <w:rPr>
          <w:rFonts w:ascii="Times New Roman"/>
          <w:b w:val="false"/>
          <w:i w:val="false"/>
          <w:color w:val="000000"/>
          <w:sz w:val="28"/>
        </w:rPr>
        <w:t>
      3) кедендік аумақта қайта өңдеу (тауарларды ішкі тұтыну үшін қайта өңдеу) кедендік рәсімімен орналастырыла отырып, тауарларды шет мемлекеттің аумағына әкелу кезiнде ресiмделген, осындай ресiмдеудi жүзеге асырған шет мемлекеттің кеден органы куәландырған тауарларға арналған декларацияның көшiрмесi;</w:t>
      </w:r>
    </w:p>
    <w:bookmarkEnd w:id="7830"/>
    <w:bookmarkStart w:name="z7870" w:id="7831"/>
    <w:p>
      <w:pPr>
        <w:spacing w:after="0"/>
        <w:ind w:left="0"/>
        <w:jc w:val="both"/>
      </w:pPr>
      <w:r>
        <w:rPr>
          <w:rFonts w:ascii="Times New Roman"/>
          <w:b w:val="false"/>
          <w:i w:val="false"/>
          <w:color w:val="000000"/>
          <w:sz w:val="28"/>
        </w:rPr>
        <w:t>
      4) шет мемлекеттің аумағында ішкі тұтыну үшін қайта өңдеу кедендік рәсімін шет мемлекеттің аумағында ішкі тұтыну үшін шығару кедендік рәсіміне немесе экспорт кедендік рәсіміне өзгерту жүргізілетін тауарларға арналған декларацияның көшірмесі.</w:t>
      </w:r>
    </w:p>
    <w:bookmarkEnd w:id="7831"/>
    <w:bookmarkStart w:name="z7871" w:id="7832"/>
    <w:p>
      <w:pPr>
        <w:spacing w:after="0"/>
        <w:ind w:left="0"/>
        <w:jc w:val="both"/>
      </w:pPr>
      <w:r>
        <w:rPr>
          <w:rFonts w:ascii="Times New Roman"/>
          <w:b w:val="false"/>
          <w:i w:val="false"/>
          <w:color w:val="000000"/>
          <w:sz w:val="28"/>
        </w:rPr>
        <w:t>
      4. Салық органдарының ақпараттық жүйесінде кеден органдарының тауарларды іс жүзінде әкету туралы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осы баптың 2-тармағының 2), 3) және 6) тармақшаларында және 3-тармағының 1) және 2) тармақшаларында белгіленген құжаттарды ұсыну талап етілмейді.</w:t>
      </w:r>
    </w:p>
    <w:bookmarkEnd w:id="7832"/>
    <w:bookmarkStart w:name="z7872" w:id="7833"/>
    <w:p>
      <w:pPr>
        <w:spacing w:after="0"/>
        <w:ind w:left="0"/>
        <w:jc w:val="left"/>
      </w:pPr>
      <w:r>
        <w:rPr>
          <w:rFonts w:ascii="Times New Roman"/>
          <w:b/>
          <w:i w:val="false"/>
          <w:color w:val="000000"/>
        </w:rPr>
        <w:t xml:space="preserve"> 468-бап. Халықаралық тасымалдарға салық салу</w:t>
      </w:r>
    </w:p>
    <w:bookmarkEnd w:id="7833"/>
    <w:bookmarkStart w:name="z7873" w:id="7834"/>
    <w:p>
      <w:pPr>
        <w:spacing w:after="0"/>
        <w:ind w:left="0"/>
        <w:jc w:val="both"/>
      </w:pPr>
      <w:r>
        <w:rPr>
          <w:rFonts w:ascii="Times New Roman"/>
          <w:b w:val="false"/>
          <w:i w:val="false"/>
          <w:color w:val="000000"/>
          <w:sz w:val="28"/>
        </w:rPr>
        <w:t>
      1. Халықаралық тасымалдар бойынша көрсетілетін қызметтерді өткізу бойынша айналымға нөлдік мөлшерлеме бойынша салық салынады.</w:t>
      </w:r>
    </w:p>
    <w:bookmarkEnd w:id="7834"/>
    <w:bookmarkStart w:name="z7874" w:id="7835"/>
    <w:p>
      <w:pPr>
        <w:spacing w:after="0"/>
        <w:ind w:left="0"/>
        <w:jc w:val="both"/>
      </w:pPr>
      <w:r>
        <w:rPr>
          <w:rFonts w:ascii="Times New Roman"/>
          <w:b w:val="false"/>
          <w:i w:val="false"/>
          <w:color w:val="000000"/>
          <w:sz w:val="28"/>
        </w:rPr>
        <w:t>
      Мыналар халықаралық тасымал деп танылады:</w:t>
      </w:r>
    </w:p>
    <w:bookmarkEnd w:id="7835"/>
    <w:bookmarkStart w:name="z7875" w:id="7836"/>
    <w:p>
      <w:pPr>
        <w:spacing w:after="0"/>
        <w:ind w:left="0"/>
        <w:jc w:val="both"/>
      </w:pPr>
      <w:r>
        <w:rPr>
          <w:rFonts w:ascii="Times New Roman"/>
          <w:b w:val="false"/>
          <w:i w:val="false"/>
          <w:color w:val="000000"/>
          <w:sz w:val="28"/>
        </w:rPr>
        <w:t>
      1) Қазақстан Республикасының аумағынан экспортталатын және Қазақстан Республикасының аумағына импортталатын тауарларды, оның ішінде пошта жөнелтілімдерін тасу;</w:t>
      </w:r>
    </w:p>
    <w:bookmarkEnd w:id="7836"/>
    <w:bookmarkStart w:name="z7876" w:id="7837"/>
    <w:p>
      <w:pPr>
        <w:spacing w:after="0"/>
        <w:ind w:left="0"/>
        <w:jc w:val="both"/>
      </w:pPr>
      <w:r>
        <w:rPr>
          <w:rFonts w:ascii="Times New Roman"/>
          <w:b w:val="false"/>
          <w:i w:val="false"/>
          <w:color w:val="000000"/>
          <w:sz w:val="28"/>
        </w:rPr>
        <w:t>
      2) Қазақстан Республикасының аумағы арқылы транзиттік жүктерді тасу;</w:t>
      </w:r>
    </w:p>
    <w:bookmarkEnd w:id="7837"/>
    <w:bookmarkStart w:name="z7877" w:id="7838"/>
    <w:p>
      <w:pPr>
        <w:spacing w:after="0"/>
        <w:ind w:left="0"/>
        <w:jc w:val="both"/>
      </w:pPr>
      <w:r>
        <w:rPr>
          <w:rFonts w:ascii="Times New Roman"/>
          <w:b w:val="false"/>
          <w:i w:val="false"/>
          <w:color w:val="000000"/>
          <w:sz w:val="28"/>
        </w:rPr>
        <w:t>
      3) халықаралық қатынаста жолаушыларды, багажды және жүк багажын тасымалдау;</w:t>
      </w:r>
    </w:p>
    <w:bookmarkEnd w:id="7838"/>
    <w:bookmarkStart w:name="z7878" w:id="7839"/>
    <w:p>
      <w:pPr>
        <w:spacing w:after="0"/>
        <w:ind w:left="0"/>
        <w:jc w:val="both"/>
      </w:pPr>
      <w:r>
        <w:rPr>
          <w:rFonts w:ascii="Times New Roman"/>
          <w:b w:val="false"/>
          <w:i w:val="false"/>
          <w:color w:val="000000"/>
          <w:sz w:val="28"/>
        </w:rPr>
        <w:t>
      4) халықаралық қатынаста жолаушылар поездарының (вагондарының) жүріп өтуі бойынша көрсетілетін қызмет.</w:t>
      </w:r>
    </w:p>
    <w:bookmarkEnd w:id="7839"/>
    <w:bookmarkStart w:name="z7879" w:id="7840"/>
    <w:p>
      <w:pPr>
        <w:spacing w:after="0"/>
        <w:ind w:left="0"/>
        <w:jc w:val="both"/>
      </w:pPr>
      <w:r>
        <w:rPr>
          <w:rFonts w:ascii="Times New Roman"/>
          <w:b w:val="false"/>
          <w:i w:val="false"/>
          <w:color w:val="000000"/>
          <w:sz w:val="28"/>
        </w:rPr>
        <w:t>
      Егер тасымалды ресiмдеу осы баптың 4-тармағында белгіленген бiрыңғай халықаралық тасымалдау құжаттарымен жүзеге асырылса, осы тараудың мақсаттары үшін тасымал халықаралық тасымал болып есептеледi.</w:t>
      </w:r>
    </w:p>
    <w:bookmarkEnd w:id="7840"/>
    <w:bookmarkStart w:name="z7880" w:id="7841"/>
    <w:p>
      <w:pPr>
        <w:spacing w:after="0"/>
        <w:ind w:left="0"/>
        <w:jc w:val="both"/>
      </w:pPr>
      <w:r>
        <w:rPr>
          <w:rFonts w:ascii="Times New Roman"/>
          <w:b w:val="false"/>
          <w:i w:val="false"/>
          <w:color w:val="000000"/>
          <w:sz w:val="28"/>
        </w:rPr>
        <w:t>
      2. Осы баптың 3-тармағында белгіленген жағдайларды қоспағанда, халықаралық тасымалды бірнеше тасымалдаушы жүзеге асырған жағдайда, халықаралық тасымалға Қазақстан Республикасының шекарасына дейін тасымалдаушы немесе соның көлігі арқылы жолаушылар, тауарлар (пошта жөнелтілімдері, багаж, жүк багажы) Қазақстан Республикасының аумағына әкелінген тасымалдаушы жүзеге асыратын тасымал жатады.</w:t>
      </w:r>
    </w:p>
    <w:bookmarkEnd w:id="7841"/>
    <w:bookmarkStart w:name="z7881" w:id="7842"/>
    <w:p>
      <w:pPr>
        <w:spacing w:after="0"/>
        <w:ind w:left="0"/>
        <w:jc w:val="both"/>
      </w:pPr>
      <w:r>
        <w:rPr>
          <w:rFonts w:ascii="Times New Roman"/>
          <w:b w:val="false"/>
          <w:i w:val="false"/>
          <w:color w:val="000000"/>
          <w:sz w:val="28"/>
        </w:rPr>
        <w:t>
      3. Тікелей халықаралық теміржол-паром қатынасында және жүкті теміржол көлігінен су көлігіне ауыстырып тией отырып, халықаралық теміржол-су қатынасында халықаралық тасымалды бірнеше тасымалдаушы жүзеге асырған жағдайларда тасымалдаушылар теміржол және су көлігімен жүзеге асыратын тасымал халықаралық тасымал деп танылады.</w:t>
      </w:r>
    </w:p>
    <w:bookmarkEnd w:id="7842"/>
    <w:bookmarkStart w:name="z7882" w:id="7843"/>
    <w:p>
      <w:pPr>
        <w:spacing w:after="0"/>
        <w:ind w:left="0"/>
        <w:jc w:val="both"/>
      </w:pPr>
      <w:r>
        <w:rPr>
          <w:rFonts w:ascii="Times New Roman"/>
          <w:b w:val="false"/>
          <w:i w:val="false"/>
          <w:color w:val="000000"/>
          <w:sz w:val="28"/>
        </w:rPr>
        <w:t>
      4. Осы баптың мақсаттары үшін мыналар халықаралық тасымалдарды растайтын құжаттар болып табылады:</w:t>
      </w:r>
    </w:p>
    <w:bookmarkEnd w:id="7843"/>
    <w:bookmarkStart w:name="z7883" w:id="7844"/>
    <w:p>
      <w:pPr>
        <w:spacing w:after="0"/>
        <w:ind w:left="0"/>
        <w:jc w:val="both"/>
      </w:pPr>
      <w:r>
        <w:rPr>
          <w:rFonts w:ascii="Times New Roman"/>
          <w:b w:val="false"/>
          <w:i w:val="false"/>
          <w:color w:val="000000"/>
          <w:sz w:val="28"/>
        </w:rPr>
        <w:t>
      1) жүктерді тасымалдау кезінде:</w:t>
      </w:r>
    </w:p>
    <w:bookmarkEnd w:id="7844"/>
    <w:bookmarkStart w:name="z7884" w:id="7845"/>
    <w:p>
      <w:pPr>
        <w:spacing w:after="0"/>
        <w:ind w:left="0"/>
        <w:jc w:val="both"/>
      </w:pPr>
      <w:r>
        <w:rPr>
          <w:rFonts w:ascii="Times New Roman"/>
          <w:b w:val="false"/>
          <w:i w:val="false"/>
          <w:color w:val="000000"/>
          <w:sz w:val="28"/>
        </w:rPr>
        <w:t>
      халықаралық автомобиль қатынасында – тауар-көлік жүкқұжаты;</w:t>
      </w:r>
    </w:p>
    <w:bookmarkEnd w:id="7845"/>
    <w:bookmarkStart w:name="z7885" w:id="7846"/>
    <w:p>
      <w:pPr>
        <w:spacing w:after="0"/>
        <w:ind w:left="0"/>
        <w:jc w:val="both"/>
      </w:pPr>
      <w:r>
        <w:rPr>
          <w:rFonts w:ascii="Times New Roman"/>
          <w:b w:val="false"/>
          <w:i w:val="false"/>
          <w:color w:val="000000"/>
          <w:sz w:val="28"/>
        </w:rPr>
        <w:t>
      халықаралық теміржол қатынасында, оның ішінде тікелей халықаралық теміржол-паром қатынасында және жүкті теміржол көлігінен су көлігіне ауыстырып тией отырып, халықаралық теміржол-су қатынасында – бірыңғай үлгідегі жүкқұжат;</w:t>
      </w:r>
    </w:p>
    <w:bookmarkEnd w:id="7846"/>
    <w:bookmarkStart w:name="z7886" w:id="7847"/>
    <w:p>
      <w:pPr>
        <w:spacing w:after="0"/>
        <w:ind w:left="0"/>
        <w:jc w:val="both"/>
      </w:pPr>
      <w:r>
        <w:rPr>
          <w:rFonts w:ascii="Times New Roman"/>
          <w:b w:val="false"/>
          <w:i w:val="false"/>
          <w:color w:val="000000"/>
          <w:sz w:val="28"/>
        </w:rPr>
        <w:t>
      әуе көлігімен – жүкке арналған жүкқұжат (әуе жүкқұжаты);</w:t>
      </w:r>
    </w:p>
    <w:bookmarkEnd w:id="7847"/>
    <w:bookmarkStart w:name="z7887" w:id="7848"/>
    <w:p>
      <w:pPr>
        <w:spacing w:after="0"/>
        <w:ind w:left="0"/>
        <w:jc w:val="both"/>
      </w:pPr>
      <w:r>
        <w:rPr>
          <w:rFonts w:ascii="Times New Roman"/>
          <w:b w:val="false"/>
          <w:i w:val="false"/>
          <w:color w:val="000000"/>
          <w:sz w:val="28"/>
        </w:rPr>
        <w:t>
      теңіз көлігімен – коносамент немесе теңіз жүкқұжаты;</w:t>
      </w:r>
    </w:p>
    <w:bookmarkEnd w:id="7848"/>
    <w:bookmarkStart w:name="z7888" w:id="7849"/>
    <w:p>
      <w:pPr>
        <w:spacing w:after="0"/>
        <w:ind w:left="0"/>
        <w:jc w:val="both"/>
      </w:pPr>
      <w:r>
        <w:rPr>
          <w:rFonts w:ascii="Times New Roman"/>
          <w:b w:val="false"/>
          <w:i w:val="false"/>
          <w:color w:val="000000"/>
          <w:sz w:val="28"/>
        </w:rPr>
        <w:t>
      көліктің екі немесе одан көп түрімен транзитпен (аралас тасымал) – бірыңғай тауар-көлік жүкқұжаты (бірыңғай коносамент);</w:t>
      </w:r>
    </w:p>
    <w:bookmarkEnd w:id="7849"/>
    <w:bookmarkStart w:name="z7889" w:id="7850"/>
    <w:p>
      <w:pPr>
        <w:spacing w:after="0"/>
        <w:ind w:left="0"/>
        <w:jc w:val="both"/>
      </w:pPr>
      <w:r>
        <w:rPr>
          <w:rFonts w:ascii="Times New Roman"/>
          <w:b w:val="false"/>
          <w:i w:val="false"/>
          <w:color w:val="000000"/>
          <w:sz w:val="28"/>
        </w:rPr>
        <w:t>
      магистральдық құбыржолдар жүйесі арқылы:</w:t>
      </w:r>
    </w:p>
    <w:bookmarkEnd w:id="7850"/>
    <w:bookmarkStart w:name="z7890" w:id="7851"/>
    <w:p>
      <w:pPr>
        <w:spacing w:after="0"/>
        <w:ind w:left="0"/>
        <w:jc w:val="both"/>
      </w:pPr>
      <w:r>
        <w:rPr>
          <w:rFonts w:ascii="Times New Roman"/>
          <w:b w:val="false"/>
          <w:i w:val="false"/>
          <w:color w:val="000000"/>
          <w:sz w:val="28"/>
        </w:rPr>
        <w:t>
      есеп айырысу кезеңi iшiндегі экспорт және ішкі тұтыну үшін шығару кедендік рәсімдерімен орналастырылған тауарларға арналған декларацияның не есеп айырысу кезеңi iшiндегі кедендік транзиттеу кедендік рәсімімен орналастырылған тауарларға арналған декларацияның көшірмесі;</w:t>
      </w:r>
    </w:p>
    <w:bookmarkEnd w:id="7851"/>
    <w:bookmarkStart w:name="z7891" w:id="7852"/>
    <w:p>
      <w:pPr>
        <w:spacing w:after="0"/>
        <w:ind w:left="0"/>
        <w:jc w:val="both"/>
      </w:pPr>
      <w:r>
        <w:rPr>
          <w:rFonts w:ascii="Times New Roman"/>
          <w:b w:val="false"/>
          <w:i w:val="false"/>
          <w:color w:val="000000"/>
          <w:sz w:val="28"/>
        </w:rPr>
        <w:t>
      орындалған жұмыстардың (көрсетілген қызметтердің) актiлерi, жүктердi сатушыдан не көрсетілген жүктерді бұрын жеткізуді жүзеге асырған басқа да тұлғалардан сатып алушыға не көрсетілген жүктерді одан әрі жеткізуді жүзеге асыратын басқа да тұлғаларға қабылдау-беру актiлерi;</w:t>
      </w:r>
    </w:p>
    <w:bookmarkEnd w:id="7852"/>
    <w:bookmarkStart w:name="z7892" w:id="7853"/>
    <w:p>
      <w:pPr>
        <w:spacing w:after="0"/>
        <w:ind w:left="0"/>
        <w:jc w:val="both"/>
      </w:pPr>
      <w:r>
        <w:rPr>
          <w:rFonts w:ascii="Times New Roman"/>
          <w:b w:val="false"/>
          <w:i w:val="false"/>
          <w:color w:val="000000"/>
          <w:sz w:val="28"/>
        </w:rPr>
        <w:t>
      2) жолаушыларды, багажды және жүк багажын тасымалдау кезінде:</w:t>
      </w:r>
    </w:p>
    <w:bookmarkEnd w:id="7853"/>
    <w:bookmarkStart w:name="z7893" w:id="7854"/>
    <w:p>
      <w:pPr>
        <w:spacing w:after="0"/>
        <w:ind w:left="0"/>
        <w:jc w:val="both"/>
      </w:pPr>
      <w:r>
        <w:rPr>
          <w:rFonts w:ascii="Times New Roman"/>
          <w:b w:val="false"/>
          <w:i w:val="false"/>
          <w:color w:val="000000"/>
          <w:sz w:val="28"/>
        </w:rPr>
        <w:t>
      автомобиль көлігімен:</w:t>
      </w:r>
    </w:p>
    <w:bookmarkEnd w:id="7854"/>
    <w:bookmarkStart w:name="z7894" w:id="7855"/>
    <w:p>
      <w:pPr>
        <w:spacing w:after="0"/>
        <w:ind w:left="0"/>
        <w:jc w:val="both"/>
      </w:pPr>
      <w:r>
        <w:rPr>
          <w:rFonts w:ascii="Times New Roman"/>
          <w:b w:val="false"/>
          <w:i w:val="false"/>
          <w:color w:val="000000"/>
          <w:sz w:val="28"/>
        </w:rPr>
        <w:t>
      тұрақты тасымалдар кезінде – Қазақстан Республикасында сатылған жол жүру билеттерін сату туралы есеп, сондай-ақ жүрі жолындағы автовокзалдар (автостанциялар) жасаған жолаушылар билеттері туралы есеп айырысу ведомостары;</w:t>
      </w:r>
    </w:p>
    <w:bookmarkEnd w:id="7855"/>
    <w:bookmarkStart w:name="z7895" w:id="7856"/>
    <w:p>
      <w:pPr>
        <w:spacing w:after="0"/>
        <w:ind w:left="0"/>
        <w:jc w:val="both"/>
      </w:pPr>
      <w:r>
        <w:rPr>
          <w:rFonts w:ascii="Times New Roman"/>
          <w:b w:val="false"/>
          <w:i w:val="false"/>
          <w:color w:val="000000"/>
          <w:sz w:val="28"/>
        </w:rPr>
        <w:t>
      тұрақты емес тасымалдар кезінде – халықаралық қатынаста көлік қызметтерін көрсету туралы шарт;</w:t>
      </w:r>
    </w:p>
    <w:bookmarkEnd w:id="7856"/>
    <w:bookmarkStart w:name="z7896" w:id="7857"/>
    <w:p>
      <w:pPr>
        <w:spacing w:after="0"/>
        <w:ind w:left="0"/>
        <w:jc w:val="both"/>
      </w:pPr>
      <w:r>
        <w:rPr>
          <w:rFonts w:ascii="Times New Roman"/>
          <w:b w:val="false"/>
          <w:i w:val="false"/>
          <w:color w:val="000000"/>
          <w:sz w:val="28"/>
        </w:rPr>
        <w:t>
      теміржол көлігімен:</w:t>
      </w:r>
    </w:p>
    <w:bookmarkEnd w:id="7857"/>
    <w:bookmarkStart w:name="z7897" w:id="7858"/>
    <w:p>
      <w:pPr>
        <w:spacing w:after="0"/>
        <w:ind w:left="0"/>
        <w:jc w:val="both"/>
      </w:pPr>
      <w:r>
        <w:rPr>
          <w:rFonts w:ascii="Times New Roman"/>
          <w:b w:val="false"/>
          <w:i w:val="false"/>
          <w:color w:val="000000"/>
          <w:sz w:val="28"/>
        </w:rPr>
        <w:t>
      Қазақстан Республикасында сатылған жол жүру, тасымалдау және пошта құжаттарын сату туралы есеп;</w:t>
      </w:r>
    </w:p>
    <w:bookmarkEnd w:id="7858"/>
    <w:bookmarkStart w:name="z7898" w:id="7859"/>
    <w:p>
      <w:pPr>
        <w:spacing w:after="0"/>
        <w:ind w:left="0"/>
        <w:jc w:val="both"/>
      </w:pPr>
      <w:r>
        <w:rPr>
          <w:rFonts w:ascii="Times New Roman"/>
          <w:b w:val="false"/>
          <w:i w:val="false"/>
          <w:color w:val="000000"/>
          <w:sz w:val="28"/>
        </w:rPr>
        <w:t>
      Қазақстан Республикасында халықаралық қатынаста сатылған жолаушылар билеттері туралы есеп айырысу ведомосы;</w:t>
      </w:r>
    </w:p>
    <w:bookmarkEnd w:id="7859"/>
    <w:bookmarkStart w:name="z7899" w:id="7860"/>
    <w:p>
      <w:pPr>
        <w:spacing w:after="0"/>
        <w:ind w:left="0"/>
        <w:jc w:val="both"/>
      </w:pPr>
      <w:r>
        <w:rPr>
          <w:rFonts w:ascii="Times New Roman"/>
          <w:b w:val="false"/>
          <w:i w:val="false"/>
          <w:color w:val="000000"/>
          <w:sz w:val="28"/>
        </w:rPr>
        <w:t>
      теміржол әкімшіліктері арасындағы жолаушылар тасымалдары үшін өзара есеп айырысу жөніндегі баланстық ведомость пен жол жүру және тасымалдау құжаттарын ресімдеу туралы есеп;</w:t>
      </w:r>
    </w:p>
    <w:bookmarkEnd w:id="7860"/>
    <w:bookmarkStart w:name="z7900" w:id="7861"/>
    <w:p>
      <w:pPr>
        <w:spacing w:after="0"/>
        <w:ind w:left="0"/>
        <w:jc w:val="both"/>
      </w:pPr>
      <w:r>
        <w:rPr>
          <w:rFonts w:ascii="Times New Roman"/>
          <w:b w:val="false"/>
          <w:i w:val="false"/>
          <w:color w:val="000000"/>
          <w:sz w:val="28"/>
        </w:rPr>
        <w:t>
      әуе көлігімен:</w:t>
      </w:r>
    </w:p>
    <w:bookmarkEnd w:id="7861"/>
    <w:bookmarkStart w:name="z7901" w:id="7862"/>
    <w:p>
      <w:pPr>
        <w:spacing w:after="0"/>
        <w:ind w:left="0"/>
        <w:jc w:val="both"/>
      </w:pPr>
      <w:r>
        <w:rPr>
          <w:rFonts w:ascii="Times New Roman"/>
          <w:b w:val="false"/>
          <w:i w:val="false"/>
          <w:color w:val="000000"/>
          <w:sz w:val="28"/>
        </w:rPr>
        <w:t>
      бас декларация;</w:t>
      </w:r>
    </w:p>
    <w:bookmarkEnd w:id="7862"/>
    <w:bookmarkStart w:name="z7902" w:id="7863"/>
    <w:p>
      <w:pPr>
        <w:spacing w:after="0"/>
        <w:ind w:left="0"/>
        <w:jc w:val="both"/>
      </w:pPr>
      <w:r>
        <w:rPr>
          <w:rFonts w:ascii="Times New Roman"/>
          <w:b w:val="false"/>
          <w:i w:val="false"/>
          <w:color w:val="000000"/>
          <w:sz w:val="28"/>
        </w:rPr>
        <w:t>
      жолаушы манифесі;</w:t>
      </w:r>
    </w:p>
    <w:bookmarkEnd w:id="7863"/>
    <w:bookmarkStart w:name="z7903" w:id="7864"/>
    <w:p>
      <w:pPr>
        <w:spacing w:after="0"/>
        <w:ind w:left="0"/>
        <w:jc w:val="both"/>
      </w:pPr>
      <w:r>
        <w:rPr>
          <w:rFonts w:ascii="Times New Roman"/>
          <w:b w:val="false"/>
          <w:i w:val="false"/>
          <w:color w:val="000000"/>
          <w:sz w:val="28"/>
        </w:rPr>
        <w:t>
      карго-манифест;</w:t>
      </w:r>
    </w:p>
    <w:bookmarkEnd w:id="7864"/>
    <w:bookmarkStart w:name="z7904" w:id="7865"/>
    <w:p>
      <w:pPr>
        <w:spacing w:after="0"/>
        <w:ind w:left="0"/>
        <w:jc w:val="both"/>
      </w:pPr>
      <w:r>
        <w:rPr>
          <w:rFonts w:ascii="Times New Roman"/>
          <w:b w:val="false"/>
          <w:i w:val="false"/>
          <w:color w:val="000000"/>
          <w:sz w:val="28"/>
        </w:rPr>
        <w:t>
      лоджит (орталық-тиеу графигі);</w:t>
      </w:r>
    </w:p>
    <w:bookmarkEnd w:id="7865"/>
    <w:bookmarkStart w:name="z7905" w:id="7866"/>
    <w:p>
      <w:pPr>
        <w:spacing w:after="0"/>
        <w:ind w:left="0"/>
        <w:jc w:val="both"/>
      </w:pPr>
      <w:r>
        <w:rPr>
          <w:rFonts w:ascii="Times New Roman"/>
          <w:b w:val="false"/>
          <w:i w:val="false"/>
          <w:color w:val="000000"/>
          <w:sz w:val="28"/>
        </w:rPr>
        <w:t>
      жинақтау-тиеу ведомосы (жол жүру билеті және багаж түбіртегі);</w:t>
      </w:r>
    </w:p>
    <w:bookmarkEnd w:id="7866"/>
    <w:bookmarkStart w:name="z7906" w:id="7867"/>
    <w:p>
      <w:pPr>
        <w:spacing w:after="0"/>
        <w:ind w:left="0"/>
        <w:jc w:val="both"/>
      </w:pPr>
      <w:r>
        <w:rPr>
          <w:rFonts w:ascii="Times New Roman"/>
          <w:b w:val="false"/>
          <w:i w:val="false"/>
          <w:color w:val="000000"/>
          <w:sz w:val="28"/>
        </w:rPr>
        <w:t>
      халықаралық қатынаста жолаушылар пойыздарының (вагондарының) жүріп өтуі бойынша көрсетілетін қызмет кезінде:</w:t>
      </w:r>
    </w:p>
    <w:bookmarkEnd w:id="7867"/>
    <w:bookmarkStart w:name="z7907" w:id="7868"/>
    <w:p>
      <w:pPr>
        <w:spacing w:after="0"/>
        <w:ind w:left="0"/>
        <w:jc w:val="both"/>
      </w:pPr>
      <w:r>
        <w:rPr>
          <w:rFonts w:ascii="Times New Roman"/>
          <w:b w:val="false"/>
          <w:i w:val="false"/>
          <w:color w:val="000000"/>
          <w:sz w:val="28"/>
        </w:rPr>
        <w:t>
      жолаушылар пойызының заттай парағы.</w:t>
      </w:r>
    </w:p>
    <w:bookmarkEnd w:id="7868"/>
    <w:bookmarkStart w:name="z7908" w:id="7869"/>
    <w:p>
      <w:pPr>
        <w:spacing w:after="0"/>
        <w:ind w:left="0"/>
        <w:jc w:val="both"/>
      </w:pPr>
      <w:r>
        <w:rPr>
          <w:rFonts w:ascii="Times New Roman"/>
          <w:b w:val="false"/>
          <w:i w:val="false"/>
          <w:color w:val="000000"/>
          <w:sz w:val="28"/>
        </w:rPr>
        <w:t>
      Осы тармақта көрсетілген құжаттар қағаз жеткізгіште және (немесе) электрондық нысанда жасалуы мүмкін.</w:t>
      </w:r>
    </w:p>
    <w:bookmarkEnd w:id="7869"/>
    <w:bookmarkStart w:name="z7909" w:id="7870"/>
    <w:p>
      <w:pPr>
        <w:spacing w:after="0"/>
        <w:ind w:left="0"/>
        <w:jc w:val="both"/>
      </w:pPr>
      <w:r>
        <w:rPr>
          <w:rFonts w:ascii="Times New Roman"/>
          <w:b w:val="false"/>
          <w:i w:val="false"/>
          <w:color w:val="000000"/>
          <w:sz w:val="28"/>
        </w:rPr>
        <w:t>
      5. Салық органдарының ақпараттық жүйелерінде кеден органдарының тауарларды іс жүзіндегі әкету туралы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осы баптың 4-тармағы бірінші бөлігі 1) тармақшасының сегізінші абзацында белгіленген құжаттарды ұсыну талап етілмейді.</w:t>
      </w:r>
    </w:p>
    <w:bookmarkEnd w:id="7870"/>
    <w:bookmarkStart w:name="z7910" w:id="7871"/>
    <w:p>
      <w:pPr>
        <w:spacing w:after="0"/>
        <w:ind w:left="0"/>
        <w:jc w:val="left"/>
      </w:pPr>
      <w:r>
        <w:rPr>
          <w:rFonts w:ascii="Times New Roman"/>
          <w:b/>
          <w:i w:val="false"/>
          <w:color w:val="000000"/>
        </w:rPr>
        <w:t xml:space="preserve"> 469-бап. 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мұнай өнімдерін бөлшек саудада өткізушілер жүзеге асыратын жанар-жағармай материалдарын өткізуге салық салу</w:t>
      </w:r>
    </w:p>
    <w:bookmarkEnd w:id="7871"/>
    <w:bookmarkStart w:name="z7911" w:id="7872"/>
    <w:p>
      <w:pPr>
        <w:spacing w:after="0"/>
        <w:ind w:left="0"/>
        <w:jc w:val="both"/>
      </w:pPr>
      <w:r>
        <w:rPr>
          <w:rFonts w:ascii="Times New Roman"/>
          <w:b w:val="false"/>
          <w:i w:val="false"/>
          <w:color w:val="000000"/>
          <w:sz w:val="28"/>
        </w:rPr>
        <w:t>
      1. 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мұнай өнімдерін бөлшек саудада өткізушілер жүзеге асыратын жанар-жағармай материалдарын өткізу бойынша айналымға нөлдік мөлшерлеме бойынша салық салынады.</w:t>
      </w:r>
    </w:p>
    <w:bookmarkEnd w:id="7872"/>
    <w:bookmarkStart w:name="z7912" w:id="7873"/>
    <w:p>
      <w:pPr>
        <w:spacing w:after="0"/>
        <w:ind w:left="0"/>
        <w:jc w:val="both"/>
      </w:pPr>
      <w:r>
        <w:rPr>
          <w:rFonts w:ascii="Times New Roman"/>
          <w:b w:val="false"/>
          <w:i w:val="false"/>
          <w:color w:val="000000"/>
          <w:sz w:val="28"/>
        </w:rPr>
        <w:t>
      Осы баптың ережелері халықаралық ұшуды, халықаралық әуе тасымалдарын орындайтын шетелдік авиакомпаниялардың әуе кемелеріне жанармай құю кезінде жанар-жағармай материалдарын өткізетін әуежайларға, жерде қызмет көрсету қызметтерін берушілерге, мұнай өнімдерін бөлшек саудада өткізушілерге қатысты қолданылады.</w:t>
      </w:r>
    </w:p>
    <w:bookmarkEnd w:id="7873"/>
    <w:bookmarkStart w:name="z7913" w:id="7874"/>
    <w:p>
      <w:pPr>
        <w:spacing w:after="0"/>
        <w:ind w:left="0"/>
        <w:jc w:val="both"/>
      </w:pPr>
      <w:r>
        <w:rPr>
          <w:rFonts w:ascii="Times New Roman"/>
          <w:b w:val="false"/>
          <w:i w:val="false"/>
          <w:color w:val="000000"/>
          <w:sz w:val="28"/>
        </w:rPr>
        <w:t>
      2. Осы баптың мақсаттары үшін:</w:t>
      </w:r>
    </w:p>
    <w:bookmarkEnd w:id="7874"/>
    <w:bookmarkStart w:name="z7914" w:id="7875"/>
    <w:p>
      <w:pPr>
        <w:spacing w:after="0"/>
        <w:ind w:left="0"/>
        <w:jc w:val="both"/>
      </w:pPr>
      <w:r>
        <w:rPr>
          <w:rFonts w:ascii="Times New Roman"/>
          <w:b w:val="false"/>
          <w:i w:val="false"/>
          <w:color w:val="000000"/>
          <w:sz w:val="28"/>
        </w:rPr>
        <w:t>
      1) ЕАЭО-ға мүше мемлекеттерді қоса алғанда, шет мемлекеттердің авиакомпаниялары шетелдік авиакомпаниялар деп танылады;</w:t>
      </w:r>
    </w:p>
    <w:bookmarkEnd w:id="7875"/>
    <w:bookmarkStart w:name="z7915" w:id="7876"/>
    <w:p>
      <w:pPr>
        <w:spacing w:after="0"/>
        <w:ind w:left="0"/>
        <w:jc w:val="both"/>
      </w:pPr>
      <w:r>
        <w:rPr>
          <w:rFonts w:ascii="Times New Roman"/>
          <w:b w:val="false"/>
          <w:i w:val="false"/>
          <w:color w:val="000000"/>
          <w:sz w:val="28"/>
        </w:rPr>
        <w:t>
      2) әуе кемесі шет мемлекеттің шекарасын кесіп өтетін әуе кемесінің ұшуы халықаралық ұшу деп танылады;</w:t>
      </w:r>
    </w:p>
    <w:bookmarkEnd w:id="7876"/>
    <w:bookmarkStart w:name="z7916" w:id="7877"/>
    <w:p>
      <w:pPr>
        <w:spacing w:after="0"/>
        <w:ind w:left="0"/>
        <w:jc w:val="both"/>
      </w:pPr>
      <w:r>
        <w:rPr>
          <w:rFonts w:ascii="Times New Roman"/>
          <w:b w:val="false"/>
          <w:i w:val="false"/>
          <w:color w:val="000000"/>
          <w:sz w:val="28"/>
        </w:rPr>
        <w:t>
      3) тасымалдауда немесе қайта тиеуде үзілістің бар-жоғына қарамастан, тасымалды орындау кезінде жөнелту және межелі пункттері:</w:t>
      </w:r>
    </w:p>
    <w:bookmarkEnd w:id="7877"/>
    <w:bookmarkStart w:name="z7917" w:id="7878"/>
    <w:p>
      <w:pPr>
        <w:spacing w:after="0"/>
        <w:ind w:left="0"/>
        <w:jc w:val="both"/>
      </w:pPr>
      <w:r>
        <w:rPr>
          <w:rFonts w:ascii="Times New Roman"/>
          <w:b w:val="false"/>
          <w:i w:val="false"/>
          <w:color w:val="000000"/>
          <w:sz w:val="28"/>
        </w:rPr>
        <w:t>
      екі немесе одан көп мемлекеттің аумағында;</w:t>
      </w:r>
    </w:p>
    <w:bookmarkEnd w:id="7878"/>
    <w:bookmarkStart w:name="z7918" w:id="7879"/>
    <w:p>
      <w:pPr>
        <w:spacing w:after="0"/>
        <w:ind w:left="0"/>
        <w:jc w:val="both"/>
      </w:pPr>
      <w:r>
        <w:rPr>
          <w:rFonts w:ascii="Times New Roman"/>
          <w:b w:val="false"/>
          <w:i w:val="false"/>
          <w:color w:val="000000"/>
          <w:sz w:val="28"/>
        </w:rPr>
        <w:t>
      егер басқа мемлекеттің аумағында аялдау көзделсе, бір мемлекеттің аумағында орналасқан әуе тасымалы халықаралық әуе тасымалы деп танылады.</w:t>
      </w:r>
    </w:p>
    <w:bookmarkEnd w:id="7879"/>
    <w:bookmarkStart w:name="z7919" w:id="7880"/>
    <w:p>
      <w:pPr>
        <w:spacing w:after="0"/>
        <w:ind w:left="0"/>
        <w:jc w:val="both"/>
      </w:pPr>
      <w:r>
        <w:rPr>
          <w:rFonts w:ascii="Times New Roman"/>
          <w:b w:val="false"/>
          <w:i w:val="false"/>
          <w:color w:val="000000"/>
          <w:sz w:val="28"/>
        </w:rPr>
        <w:t>
      Егер Қазақстан Республикасының аумағы жөнелту және межелі пункттер болып табылса, осы тармақшаның үшінші абзацының ережесі қолданылмайды.</w:t>
      </w:r>
    </w:p>
    <w:bookmarkEnd w:id="7880"/>
    <w:bookmarkStart w:name="z7920" w:id="7881"/>
    <w:p>
      <w:pPr>
        <w:spacing w:after="0"/>
        <w:ind w:left="0"/>
        <w:jc w:val="both"/>
      </w:pPr>
      <w:r>
        <w:rPr>
          <w:rFonts w:ascii="Times New Roman"/>
          <w:b w:val="false"/>
          <w:i w:val="false"/>
          <w:color w:val="000000"/>
          <w:sz w:val="28"/>
        </w:rPr>
        <w:t>
      3. 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мұнай өнімдерін бөлшек саудада өткізушілер жүзеге асыратын жанар-жағармай материалдарын өткізу кезінде нөлдік мөлшерлеме бойынша салық салынатын айналымдарды растайтын құжаттар мыналар болып табылады:</w:t>
      </w:r>
    </w:p>
    <w:bookmarkEnd w:id="7881"/>
    <w:bookmarkStart w:name="z7921" w:id="7882"/>
    <w:p>
      <w:pPr>
        <w:spacing w:after="0"/>
        <w:ind w:left="0"/>
        <w:jc w:val="both"/>
      </w:pPr>
      <w:r>
        <w:rPr>
          <w:rFonts w:ascii="Times New Roman"/>
          <w:b w:val="false"/>
          <w:i w:val="false"/>
          <w:color w:val="000000"/>
          <w:sz w:val="28"/>
        </w:rPr>
        <w:t>
      1) тұрақты рейстерді жүзеге асыру кезінде – әуежайдың, жерде қызмет көрсету қызметтерін берушінің, мұнай өнімдерін бөлшек саудада өткізушінің шетелдік авиакомпаниямен жанар-жағармай материалдарын өткізуді көздейтін және (немесе) қамтитын шарты;</w:t>
      </w:r>
    </w:p>
    <w:bookmarkEnd w:id="7882"/>
    <w:bookmarkStart w:name="z7922" w:id="7883"/>
    <w:p>
      <w:pPr>
        <w:spacing w:after="0"/>
        <w:ind w:left="0"/>
        <w:jc w:val="both"/>
      </w:pPr>
      <w:r>
        <w:rPr>
          <w:rFonts w:ascii="Times New Roman"/>
          <w:b w:val="false"/>
          <w:i w:val="false"/>
          <w:color w:val="000000"/>
          <w:sz w:val="28"/>
        </w:rPr>
        <w:t>
      тұрақты емес рейстерді жүзеге асыру кезінде – шетелдік авиакомпанияның өтінімі және (немесе) әуежайдың, жерде қызмет көрсету қызметтерін берушінің, мұнай өнімдерін бөлшек саудада өткізушінің шетелдік авиакомпаниямен шарты (келісімі).</w:t>
      </w:r>
    </w:p>
    <w:bookmarkEnd w:id="7883"/>
    <w:bookmarkStart w:name="z7923" w:id="7884"/>
    <w:p>
      <w:pPr>
        <w:spacing w:after="0"/>
        <w:ind w:left="0"/>
        <w:jc w:val="both"/>
      </w:pPr>
      <w:r>
        <w:rPr>
          <w:rFonts w:ascii="Times New Roman"/>
          <w:b w:val="false"/>
          <w:i w:val="false"/>
          <w:color w:val="000000"/>
          <w:sz w:val="28"/>
        </w:rPr>
        <w:t>
      Бұл ретте өтінімде мынадай мәліметтер көрсетілуге тиіс:</w:t>
      </w:r>
    </w:p>
    <w:bookmarkEnd w:id="7884"/>
    <w:bookmarkStart w:name="z7924" w:id="7885"/>
    <w:p>
      <w:pPr>
        <w:spacing w:after="0"/>
        <w:ind w:left="0"/>
        <w:jc w:val="both"/>
      </w:pPr>
      <w:r>
        <w:rPr>
          <w:rFonts w:ascii="Times New Roman"/>
          <w:b w:val="false"/>
          <w:i w:val="false"/>
          <w:color w:val="000000"/>
          <w:sz w:val="28"/>
        </w:rPr>
        <w:t>
      тіркелген мемлекеті көрсетіле отырып, авиакомпанияның атауы;</w:t>
      </w:r>
    </w:p>
    <w:bookmarkEnd w:id="7885"/>
    <w:bookmarkStart w:name="z7925" w:id="7886"/>
    <w:p>
      <w:pPr>
        <w:spacing w:after="0"/>
        <w:ind w:left="0"/>
        <w:jc w:val="both"/>
      </w:pPr>
      <w:r>
        <w:rPr>
          <w:rFonts w:ascii="Times New Roman"/>
          <w:b w:val="false"/>
          <w:i w:val="false"/>
          <w:color w:val="000000"/>
          <w:sz w:val="28"/>
        </w:rPr>
        <w:t>
      әуе кемесінің болжамды қону күні.</w:t>
      </w:r>
    </w:p>
    <w:bookmarkEnd w:id="7886"/>
    <w:bookmarkStart w:name="z7926" w:id="7887"/>
    <w:p>
      <w:pPr>
        <w:spacing w:after="0"/>
        <w:ind w:left="0"/>
        <w:jc w:val="both"/>
      </w:pPr>
      <w:r>
        <w:rPr>
          <w:rFonts w:ascii="Times New Roman"/>
          <w:b w:val="false"/>
          <w:i w:val="false"/>
          <w:color w:val="000000"/>
          <w:sz w:val="28"/>
        </w:rPr>
        <w:t>
      Форс-мажорлық мән-жайлар салдарынан шетелдік әуе кемесі қонған кезде осы тармақшада көзделген өтінім толтырылмайды.</w:t>
      </w:r>
    </w:p>
    <w:bookmarkEnd w:id="7887"/>
    <w:bookmarkStart w:name="z7927" w:id="7888"/>
    <w:p>
      <w:pPr>
        <w:spacing w:after="0"/>
        <w:ind w:left="0"/>
        <w:jc w:val="both"/>
      </w:pPr>
      <w:r>
        <w:rPr>
          <w:rFonts w:ascii="Times New Roman"/>
          <w:b w:val="false"/>
          <w:i w:val="false"/>
          <w:color w:val="000000"/>
          <w:sz w:val="28"/>
        </w:rPr>
        <w:t>
      Осы тармақшаның мақсаттары үшін:</w:t>
      </w:r>
    </w:p>
    <w:bookmarkEnd w:id="7888"/>
    <w:bookmarkStart w:name="z7928" w:id="7889"/>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заңнамасында айқындалатын тәртіппен авиакомпания белгілеген және жариялаған кестеге сәйкес орындалатын рейс тұрақты рейс деп танылады;</w:t>
      </w:r>
    </w:p>
    <w:bookmarkEnd w:id="7889"/>
    <w:bookmarkStart w:name="z7929" w:id="7890"/>
    <w:p>
      <w:pPr>
        <w:spacing w:after="0"/>
        <w:ind w:left="0"/>
        <w:jc w:val="both"/>
      </w:pPr>
      <w:r>
        <w:rPr>
          <w:rFonts w:ascii="Times New Roman"/>
          <w:b w:val="false"/>
          <w:i w:val="false"/>
          <w:color w:val="000000"/>
          <w:sz w:val="28"/>
        </w:rPr>
        <w:t>
      тұрақты болып табылмайтын және әуе тасымалы мақсатында немесе онсыз белгілі бір тапсырыс беруші үшін орындалатын рейс (ұшу) тұрақты емес рейс (ұшу) деп танылады;</w:t>
      </w:r>
    </w:p>
    <w:bookmarkEnd w:id="7890"/>
    <w:bookmarkStart w:name="z7930" w:id="7891"/>
    <w:p>
      <w:pPr>
        <w:spacing w:after="0"/>
        <w:ind w:left="0"/>
        <w:jc w:val="both"/>
      </w:pPr>
      <w:r>
        <w:rPr>
          <w:rFonts w:ascii="Times New Roman"/>
          <w:b w:val="false"/>
          <w:i w:val="false"/>
          <w:color w:val="000000"/>
          <w:sz w:val="28"/>
        </w:rPr>
        <w:t>
      2) әуе кемесіне жанар-жағармай материалдарының құйылғанын растайтын кеден органының белгісі бар шетелдік әуе кемесіне жанар-жағармай құюға арналған шығыс ордері немесе талап, онда мынадай мәліметтер көрсетілуге тиіс:</w:t>
      </w:r>
    </w:p>
    <w:bookmarkEnd w:id="7891"/>
    <w:bookmarkStart w:name="z7931" w:id="7892"/>
    <w:p>
      <w:pPr>
        <w:spacing w:after="0"/>
        <w:ind w:left="0"/>
        <w:jc w:val="both"/>
      </w:pPr>
      <w:r>
        <w:rPr>
          <w:rFonts w:ascii="Times New Roman"/>
          <w:b w:val="false"/>
          <w:i w:val="false"/>
          <w:color w:val="000000"/>
          <w:sz w:val="28"/>
        </w:rPr>
        <w:t>
      авиакомпанияның атауы;</w:t>
      </w:r>
    </w:p>
    <w:bookmarkEnd w:id="7892"/>
    <w:bookmarkStart w:name="z7932" w:id="7893"/>
    <w:p>
      <w:pPr>
        <w:spacing w:after="0"/>
        <w:ind w:left="0"/>
        <w:jc w:val="both"/>
      </w:pPr>
      <w:r>
        <w:rPr>
          <w:rFonts w:ascii="Times New Roman"/>
          <w:b w:val="false"/>
          <w:i w:val="false"/>
          <w:color w:val="000000"/>
          <w:sz w:val="28"/>
        </w:rPr>
        <w:t>
      құйылған жанар-жағармай материалдарының мөлшері;</w:t>
      </w:r>
    </w:p>
    <w:bookmarkEnd w:id="7893"/>
    <w:bookmarkStart w:name="z7933" w:id="7894"/>
    <w:p>
      <w:pPr>
        <w:spacing w:after="0"/>
        <w:ind w:left="0"/>
        <w:jc w:val="both"/>
      </w:pPr>
      <w:r>
        <w:rPr>
          <w:rFonts w:ascii="Times New Roman"/>
          <w:b w:val="false"/>
          <w:i w:val="false"/>
          <w:color w:val="000000"/>
          <w:sz w:val="28"/>
        </w:rPr>
        <w:t>
      әуе кемесіне май құйылған күн;</w:t>
      </w:r>
    </w:p>
    <w:bookmarkEnd w:id="7894"/>
    <w:bookmarkStart w:name="z7934" w:id="7895"/>
    <w:p>
      <w:pPr>
        <w:spacing w:after="0"/>
        <w:ind w:left="0"/>
        <w:jc w:val="both"/>
      </w:pPr>
      <w:r>
        <w:rPr>
          <w:rFonts w:ascii="Times New Roman"/>
          <w:b w:val="false"/>
          <w:i w:val="false"/>
          <w:color w:val="000000"/>
          <w:sz w:val="28"/>
        </w:rPr>
        <w:t>
      әуе кемесі командирінің немесе шетелдік авиакомпания өкілінің және әуежайдың, жерде қызмет көрсету қызметтерін берушінің, мұнай өнімдерін бөлшек саудада өткізушінің тиісті қызметінің жанармай құюды жүзеге асырған қызметкерінің қолтаңбалары.</w:t>
      </w:r>
    </w:p>
    <w:bookmarkEnd w:id="7895"/>
    <w:bookmarkStart w:name="z7935" w:id="7896"/>
    <w:p>
      <w:pPr>
        <w:spacing w:after="0"/>
        <w:ind w:left="0"/>
        <w:jc w:val="both"/>
      </w:pPr>
      <w:r>
        <w:rPr>
          <w:rFonts w:ascii="Times New Roman"/>
          <w:b w:val="false"/>
          <w:i w:val="false"/>
          <w:color w:val="000000"/>
          <w:sz w:val="28"/>
        </w:rPr>
        <w:t>
      Осы тармақшаның ережелері ЕАЭО-ның және (немесе) Қазақстан Республикасының кеден заңнамасына сәйкес кедендік ресімдеу және кедендік бақылау көзделмеген халықаралық ұшуды, халықаралық әуе тасымалдарын орындайтын авиакомпаниялардың әуе кемелеріне жанармай құю кезінде қолданылмайды;</w:t>
      </w:r>
    </w:p>
    <w:bookmarkEnd w:id="7896"/>
    <w:bookmarkStart w:name="z7936" w:id="7897"/>
    <w:p>
      <w:pPr>
        <w:spacing w:after="0"/>
        <w:ind w:left="0"/>
        <w:jc w:val="both"/>
      </w:pPr>
      <w:r>
        <w:rPr>
          <w:rFonts w:ascii="Times New Roman"/>
          <w:b w:val="false"/>
          <w:i w:val="false"/>
          <w:color w:val="000000"/>
          <w:sz w:val="28"/>
        </w:rPr>
        <w:t>
      3) әуежай, жерде қызмет көрсету қызметтерін беруші, мұнай өнімдерін бөлшек саудада өткізуші өткізген жанар-жағармай материалдары үшін ақы төлеу фактісін растайтын құжат;</w:t>
      </w:r>
    </w:p>
    <w:bookmarkEnd w:id="7897"/>
    <w:bookmarkStart w:name="z7937" w:id="7898"/>
    <w:p>
      <w:pPr>
        <w:spacing w:after="0"/>
        <w:ind w:left="0"/>
        <w:jc w:val="both"/>
      </w:pPr>
      <w:r>
        <w:rPr>
          <w:rFonts w:ascii="Times New Roman"/>
          <w:b w:val="false"/>
          <w:i w:val="false"/>
          <w:color w:val="000000"/>
          <w:sz w:val="28"/>
        </w:rPr>
        <w:t>
      4) қайтаруға ұсынылған қосылған құн салығы сомаларының анықтығын растау бойынша тақырыптық тексеру жүргiзуге қатысатын азаматтық авиация саласындағы уәкiлеттi ұйым қызметшісінің шетелдiк авиакомпания әуе кемесiнiң рейстi жүзеге асыру фактiсiн және өткiзiлген жанар-жағармай материалдарының (авиакомпаниялар бөлінісінде) мөлшерiн растайтын қорытындысы.</w:t>
      </w:r>
    </w:p>
    <w:bookmarkEnd w:id="7898"/>
    <w:bookmarkStart w:name="z7938" w:id="7899"/>
    <w:p>
      <w:pPr>
        <w:spacing w:after="0"/>
        <w:ind w:left="0"/>
        <w:jc w:val="both"/>
      </w:pPr>
      <w:r>
        <w:rPr>
          <w:rFonts w:ascii="Times New Roman"/>
          <w:b w:val="false"/>
          <w:i w:val="false"/>
          <w:color w:val="000000"/>
          <w:sz w:val="28"/>
        </w:rPr>
        <w:t>
      Бұл ретте ЕАЭО-ның кеден заңнамасына және (немесе) Қазақстан Республикасының кеден заңнамасына сәйкес кедендік ресімдеу және кедендік бақылау көзделмеген рейстер жүзеге асырылған жағдайларда азаматтық авиация саласындағы уәкiлеттi ұйымның қызметшісі осы тармақшада көзделген қорытындыны ұсынады.</w:t>
      </w:r>
    </w:p>
    <w:bookmarkEnd w:id="7899"/>
    <w:bookmarkStart w:name="z7939" w:id="7900"/>
    <w:p>
      <w:pPr>
        <w:spacing w:after="0"/>
        <w:ind w:left="0"/>
        <w:jc w:val="left"/>
      </w:pPr>
      <w:r>
        <w:rPr>
          <w:rFonts w:ascii="Times New Roman"/>
          <w:b/>
          <w:i w:val="false"/>
          <w:color w:val="000000"/>
        </w:rPr>
        <w:t xml:space="preserve"> 470-бап. Арнайы экономикалық аймақтың аумағына өткізілетін тауарларға салық салу</w:t>
      </w:r>
    </w:p>
    <w:bookmarkEnd w:id="7900"/>
    <w:bookmarkStart w:name="z7940" w:id="7901"/>
    <w:p>
      <w:pPr>
        <w:spacing w:after="0"/>
        <w:ind w:left="0"/>
        <w:jc w:val="both"/>
      </w:pPr>
      <w:r>
        <w:rPr>
          <w:rFonts w:ascii="Times New Roman"/>
          <w:b w:val="false"/>
          <w:i w:val="false"/>
          <w:color w:val="000000"/>
          <w:sz w:val="28"/>
        </w:rPr>
        <w:t>
      1. Арнайы экономикалық аймақтарды құру мақсатына сай келетін қызметті жүзеге асыру кезінде толық тұтынылатын тауарларды арнайы экономикалық және индустриялық аймақтарды құру, олардың жұмыс істеуі және оларды тарату саласында мемлекеттік реттеуді жүзеге асыратын орталық атқарушы орган уәкілетті органмен және салық саясаты саласындағы уәкілетті органмен келісу бойынша айқындаған тауарлар тізбесі бойынша арнайы экономикалық аймақтың аумағына өткізуге қосылған құн салығы нөлдік мөлшерлеме бойынша салынады.</w:t>
      </w:r>
    </w:p>
    <w:bookmarkEnd w:id="7901"/>
    <w:bookmarkStart w:name="z7941" w:id="7902"/>
    <w:p>
      <w:pPr>
        <w:spacing w:after="0"/>
        <w:ind w:left="0"/>
        <w:jc w:val="both"/>
      </w:pPr>
      <w:r>
        <w:rPr>
          <w:rFonts w:ascii="Times New Roman"/>
          <w:b w:val="false"/>
          <w:i w:val="false"/>
          <w:color w:val="000000"/>
          <w:sz w:val="28"/>
        </w:rPr>
        <w:t>
      Бұл ретте салық төлеушінің осы тармақтың бірінші бөлігінде көрсетілген тауарлар бойынша осы Кодекстің 503-бабына сәйкес қосылған құн салығының мөлшерлемесін қолдануға құқығы бар.</w:t>
      </w:r>
    </w:p>
    <w:bookmarkEnd w:id="7902"/>
    <w:bookmarkStart w:name="z7942" w:id="7903"/>
    <w:p>
      <w:pPr>
        <w:spacing w:after="0"/>
        <w:ind w:left="0"/>
        <w:jc w:val="both"/>
      </w:pPr>
      <w:r>
        <w:rPr>
          <w:rFonts w:ascii="Times New Roman"/>
          <w:b w:val="false"/>
          <w:i w:val="false"/>
          <w:color w:val="000000"/>
          <w:sz w:val="28"/>
        </w:rPr>
        <w:t>
      Осы баптың мақсаттары үшін еркін кедендік аймақ кедендік рәсімімен орналастырылатын (орналастырылған) және кедендік бақылаудағы тауарлар осы тармақтың бірінші бөлігінде көрсетілген тауарлар деп түсініледі.</w:t>
      </w:r>
    </w:p>
    <w:bookmarkEnd w:id="7903"/>
    <w:bookmarkStart w:name="z7943" w:id="7904"/>
    <w:p>
      <w:pPr>
        <w:spacing w:after="0"/>
        <w:ind w:left="0"/>
        <w:jc w:val="both"/>
      </w:pPr>
      <w:r>
        <w:rPr>
          <w:rFonts w:ascii="Times New Roman"/>
          <w:b w:val="false"/>
          <w:i w:val="false"/>
          <w:color w:val="000000"/>
          <w:sz w:val="28"/>
        </w:rPr>
        <w:t>
      2. Арнайы экономикалық аймақтарды құру мақсатына сай келетін қызметті жүзеге асыру кезінде толық тұтынылатын тауарларды өткізу кезінде нөлдік мөлшерлеме бойынша салық салынатын айналымдарды растайтын құжаттар мыналар болып табылады:</w:t>
      </w:r>
    </w:p>
    <w:bookmarkEnd w:id="7904"/>
    <w:bookmarkStart w:name="z7944" w:id="7905"/>
    <w:p>
      <w:pPr>
        <w:spacing w:after="0"/>
        <w:ind w:left="0"/>
        <w:jc w:val="both"/>
      </w:pPr>
      <w:r>
        <w:rPr>
          <w:rFonts w:ascii="Times New Roman"/>
          <w:b w:val="false"/>
          <w:i w:val="false"/>
          <w:color w:val="000000"/>
          <w:sz w:val="28"/>
        </w:rPr>
        <w:t>
      1) арнайы экономикалық аймақтардың аумақтарында қызметін жүзеге асыратын ұйымдармен немесе инвестициялар туралы келісім жасасқан тұлғамен тауарларды беруге арналған шарт (келісімшарт);</w:t>
      </w:r>
    </w:p>
    <w:bookmarkEnd w:id="7905"/>
    <w:bookmarkStart w:name="z7945" w:id="7906"/>
    <w:p>
      <w:pPr>
        <w:spacing w:after="0"/>
        <w:ind w:left="0"/>
        <w:jc w:val="both"/>
      </w:pPr>
      <w:r>
        <w:rPr>
          <w:rFonts w:ascii="Times New Roman"/>
          <w:b w:val="false"/>
          <w:i w:val="false"/>
          <w:color w:val="000000"/>
          <w:sz w:val="28"/>
        </w:rPr>
        <w:t>
      2) еркін кедендік аймақ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bookmarkEnd w:id="7906"/>
    <w:bookmarkStart w:name="z7946" w:id="7907"/>
    <w:p>
      <w:pPr>
        <w:spacing w:after="0"/>
        <w:ind w:left="0"/>
        <w:jc w:val="both"/>
      </w:pPr>
      <w:r>
        <w:rPr>
          <w:rFonts w:ascii="Times New Roman"/>
          <w:b w:val="false"/>
          <w:i w:val="false"/>
          <w:color w:val="000000"/>
          <w:sz w:val="28"/>
        </w:rPr>
        <w:t>
      3) осы тармақтың 1) тармақшасында көрсетілген ұйымдарға тауарларды тиеп-жөнелтуді растайтын тауарға ілеспе құжаттардың көшірмелері;</w:t>
      </w:r>
    </w:p>
    <w:bookmarkEnd w:id="7907"/>
    <w:bookmarkStart w:name="z7947" w:id="7908"/>
    <w:p>
      <w:pPr>
        <w:spacing w:after="0"/>
        <w:ind w:left="0"/>
        <w:jc w:val="both"/>
      </w:pPr>
      <w:r>
        <w:rPr>
          <w:rFonts w:ascii="Times New Roman"/>
          <w:b w:val="false"/>
          <w:i w:val="false"/>
          <w:color w:val="000000"/>
          <w:sz w:val="28"/>
        </w:rPr>
        <w:t>
      4) осы тармақтың 1) тармақшасында көрсетілген ұйымдардың тауарларды алғанын растайтын құжаттардың көшірмелері.</w:t>
      </w:r>
    </w:p>
    <w:bookmarkEnd w:id="7908"/>
    <w:bookmarkStart w:name="z7948" w:id="7909"/>
    <w:p>
      <w:pPr>
        <w:spacing w:after="0"/>
        <w:ind w:left="0"/>
        <w:jc w:val="both"/>
      </w:pPr>
      <w:r>
        <w:rPr>
          <w:rFonts w:ascii="Times New Roman"/>
          <w:b w:val="false"/>
          <w:i w:val="false"/>
          <w:color w:val="000000"/>
          <w:sz w:val="28"/>
        </w:rPr>
        <w:t>
       3. Салық органдары ақпараттық байланыс арналары арқылы кеден органдарынан алған электрондық құжат түріндегі тауарларға арналған декларация да нөлдік мөлшерлеме бойынша салық салынатын айналымдарды растайтын құжат болып табылады. Осы тармақта көзделген, электрондық құжат түріндегі тауарларға арналған декларация болған кезде осы баптың 2-тармағының 2) тармақшасында көзделген тауарларға арналған декларацияның көшірмесін ұсыну талап етілмейді.</w:t>
      </w:r>
    </w:p>
    <w:bookmarkEnd w:id="7909"/>
    <w:bookmarkStart w:name="z7949" w:id="7910"/>
    <w:p>
      <w:pPr>
        <w:spacing w:after="0"/>
        <w:ind w:left="0"/>
        <w:jc w:val="both"/>
      </w:pPr>
      <w:r>
        <w:rPr>
          <w:rFonts w:ascii="Times New Roman"/>
          <w:b w:val="false"/>
          <w:i w:val="false"/>
          <w:color w:val="000000"/>
          <w:sz w:val="28"/>
        </w:rPr>
        <w:t>
      4. Арнайы экономикалық аймақтың аумағына өткізілетін тауарларды берушілерге қосылған құн салығының асып кетуін қайтару арнайы экономикалық аймақтарды құру мақсаттарына сай келетін қызметті жүзеге асыру кезінде іс жүзінде тұтынылған әкелінген тауарлар бөлігінде жүргізіледі.</w:t>
      </w:r>
    </w:p>
    <w:bookmarkEnd w:id="7910"/>
    <w:bookmarkStart w:name="z7950" w:id="7911"/>
    <w:p>
      <w:pPr>
        <w:spacing w:after="0"/>
        <w:ind w:left="0"/>
        <w:jc w:val="both"/>
      </w:pPr>
      <w:r>
        <w:rPr>
          <w:rFonts w:ascii="Times New Roman"/>
          <w:b w:val="false"/>
          <w:i w:val="false"/>
          <w:color w:val="000000"/>
          <w:sz w:val="28"/>
        </w:rPr>
        <w:t>
      5. Осы бапқа сәйкес қайтаруға жататын қосылған құн салығының сомасын айқындау кезінде арнайы экономикалық аймақтарды құру мақсатына сай келетін қызметті жүзеге асыру кезінде әкелінген тауарлардың іс жүзінде тұтынылғанын растайтын, арнайы экономикалық аймаққа қатысушы немесе инвестициялар туралы келісім жасасқан тұлға ұсынған деректер негізінде қалыптастырылатын кеден органының мәліметтері есепке алынады.</w:t>
      </w:r>
    </w:p>
    <w:bookmarkEnd w:id="7911"/>
    <w:bookmarkStart w:name="z7951" w:id="7912"/>
    <w:p>
      <w:pPr>
        <w:spacing w:after="0"/>
        <w:ind w:left="0"/>
        <w:jc w:val="both"/>
      </w:pPr>
      <w:r>
        <w:rPr>
          <w:rFonts w:ascii="Times New Roman"/>
          <w:b w:val="false"/>
          <w:i w:val="false"/>
          <w:color w:val="000000"/>
          <w:sz w:val="28"/>
        </w:rPr>
        <w:t>
      Арнайы экономикалық аймаққа қатысушы немесе инвестициялар туралы келісім жасасқан тұлға осы баптың 1-тармағының бірінші бөлігінде көзделген шарттарды орындамаған жағдайда еркін кедендік аймақ кедендік рәсімімен орналастырылған тауарлар салық салынатын импорт деп танылады және ЕАЭО-ның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есепке жазыла отырып, арнайы экономикалық аймақтың аумағына тауарлар әкелінген күннен бастап оларға қосылған құн салығы салуға жатады.</w:t>
      </w:r>
    </w:p>
    <w:bookmarkEnd w:id="7912"/>
    <w:bookmarkStart w:name="z7952" w:id="7913"/>
    <w:p>
      <w:pPr>
        <w:spacing w:after="0"/>
        <w:ind w:left="0"/>
        <w:jc w:val="left"/>
      </w:pPr>
      <w:r>
        <w:rPr>
          <w:rFonts w:ascii="Times New Roman"/>
          <w:b/>
          <w:i w:val="false"/>
          <w:color w:val="000000"/>
        </w:rPr>
        <w:t xml:space="preserve"> 471-бап. Шектері ЕАЭО-ның кедендік шекарасының учаскелерімен толық немесе ішінара тұспа-тұс келетін арнайы экономикалық аймақтың аумағына өткізілетін тауарларға салық салу ерекшеліктері</w:t>
      </w:r>
    </w:p>
    <w:bookmarkEnd w:id="7913"/>
    <w:bookmarkStart w:name="z7953" w:id="7914"/>
    <w:p>
      <w:pPr>
        <w:spacing w:after="0"/>
        <w:ind w:left="0"/>
        <w:jc w:val="both"/>
      </w:pPr>
      <w:r>
        <w:rPr>
          <w:rFonts w:ascii="Times New Roman"/>
          <w:b w:val="false"/>
          <w:i w:val="false"/>
          <w:color w:val="000000"/>
          <w:sz w:val="28"/>
        </w:rPr>
        <w:t>
      1. Шектері ЕАЭО-ның кедендік шекарасының учаскелерімен толық немесе ішінара тұспа-тұс келетін арнайы экономикалық аймақты құру мақсаттарына сай келетін қызметті жүзеге асыру кезінде тұтынылатын немесе өткізілетін тауарларды осындай арнайы экономикалық аймақтың аумағына өткізуге қосылған құн салығы нөлдік мөлшерлеме бойынша салынады.</w:t>
      </w:r>
    </w:p>
    <w:bookmarkEnd w:id="7914"/>
    <w:bookmarkStart w:name="z7954" w:id="7915"/>
    <w:p>
      <w:pPr>
        <w:spacing w:after="0"/>
        <w:ind w:left="0"/>
        <w:jc w:val="both"/>
      </w:pPr>
      <w:r>
        <w:rPr>
          <w:rFonts w:ascii="Times New Roman"/>
          <w:b w:val="false"/>
          <w:i w:val="false"/>
          <w:color w:val="000000"/>
          <w:sz w:val="28"/>
        </w:rPr>
        <w:t xml:space="preserve">
      Осы баптың мақсаттары үшін осы тармақтың бірінші бөлігінде көрсетілген тауарлар деп еркін кедендік аймақ кедендік рәсімімен орналастырылатын (орналастырылған) және кедендік бақылаудағы тауарлар түсініледі. </w:t>
      </w:r>
    </w:p>
    <w:bookmarkEnd w:id="7915"/>
    <w:bookmarkStart w:name="z7955" w:id="7916"/>
    <w:p>
      <w:pPr>
        <w:spacing w:after="0"/>
        <w:ind w:left="0"/>
        <w:jc w:val="both"/>
      </w:pPr>
      <w:r>
        <w:rPr>
          <w:rFonts w:ascii="Times New Roman"/>
          <w:b w:val="false"/>
          <w:i w:val="false"/>
          <w:color w:val="000000"/>
          <w:sz w:val="28"/>
        </w:rPr>
        <w:t>
      2. Мыналар шектері ЕАЭО-ның кедендік шекарасының учаскелерімен толық немесе ішінара тұспа-тұс келетін арнайы экономикалық аймақты құру мақсатына сай келетін қызметті жүзеге асыру кезінде тұтынылатын немесе өткізілетін тауарларды өткізу кезінде нөлдік мөлшерлеме бойынша салық салынатын айналымды растайтын құжаттар болып табылады:</w:t>
      </w:r>
    </w:p>
    <w:bookmarkEnd w:id="7916"/>
    <w:bookmarkStart w:name="z7956" w:id="7917"/>
    <w:p>
      <w:pPr>
        <w:spacing w:after="0"/>
        <w:ind w:left="0"/>
        <w:jc w:val="both"/>
      </w:pPr>
      <w:r>
        <w:rPr>
          <w:rFonts w:ascii="Times New Roman"/>
          <w:b w:val="false"/>
          <w:i w:val="false"/>
          <w:color w:val="000000"/>
          <w:sz w:val="28"/>
        </w:rPr>
        <w:t>
      1) шектері ЕАЭО-ның кедендік шекарасының учаскелерімен толық немесе ішінара тұспа-тұс келетін арнайы экономикалық аймақтың аумағында қызметін жүзеге асыратын ұйымдармен және (немесе) тұлғалармен тауарларды беруге арналған шарт (келісімшарт);</w:t>
      </w:r>
    </w:p>
    <w:bookmarkEnd w:id="7917"/>
    <w:bookmarkStart w:name="z7957" w:id="7918"/>
    <w:p>
      <w:pPr>
        <w:spacing w:after="0"/>
        <w:ind w:left="0"/>
        <w:jc w:val="both"/>
      </w:pPr>
      <w:r>
        <w:rPr>
          <w:rFonts w:ascii="Times New Roman"/>
          <w:b w:val="false"/>
          <w:i w:val="false"/>
          <w:color w:val="000000"/>
          <w:sz w:val="28"/>
        </w:rPr>
        <w:t>
      2) еркін кедендік аймақ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bookmarkEnd w:id="7918"/>
    <w:bookmarkStart w:name="z7958" w:id="7919"/>
    <w:p>
      <w:pPr>
        <w:spacing w:after="0"/>
        <w:ind w:left="0"/>
        <w:jc w:val="both"/>
      </w:pPr>
      <w:r>
        <w:rPr>
          <w:rFonts w:ascii="Times New Roman"/>
          <w:b w:val="false"/>
          <w:i w:val="false"/>
          <w:color w:val="000000"/>
          <w:sz w:val="28"/>
        </w:rPr>
        <w:t>
      3) осы баптың 1) тармақшасында көрсетілген ұйымдарға және (немесе) тұлғаларға тауарлардың тиеп-жөнелтілгенін растайтын тауарға ілеспе құжаттардың көшірмелері;</w:t>
      </w:r>
    </w:p>
    <w:bookmarkEnd w:id="7919"/>
    <w:bookmarkStart w:name="z7959" w:id="7920"/>
    <w:p>
      <w:pPr>
        <w:spacing w:after="0"/>
        <w:ind w:left="0"/>
        <w:jc w:val="both"/>
      </w:pPr>
      <w:r>
        <w:rPr>
          <w:rFonts w:ascii="Times New Roman"/>
          <w:b w:val="false"/>
          <w:i w:val="false"/>
          <w:color w:val="000000"/>
          <w:sz w:val="28"/>
        </w:rPr>
        <w:t>
      4) осы тармақтың 1) тармақшасында көрсетілген ұйымдардың және (немесе) тұлғалардың тауарларды алғанын растайтын құжаттардың көшірмелері.</w:t>
      </w:r>
    </w:p>
    <w:bookmarkEnd w:id="7920"/>
    <w:bookmarkStart w:name="z7960" w:id="7921"/>
    <w:p>
      <w:pPr>
        <w:spacing w:after="0"/>
        <w:ind w:left="0"/>
        <w:jc w:val="both"/>
      </w:pPr>
      <w:r>
        <w:rPr>
          <w:rFonts w:ascii="Times New Roman"/>
          <w:b w:val="false"/>
          <w:i w:val="false"/>
          <w:color w:val="000000"/>
          <w:sz w:val="28"/>
        </w:rPr>
        <w:t>
      3. Шектері ЕАЭО-ның кедендік шекарасының учаскелерімен толық немесе ішінара тұспа-тұс келетін арнайы экономикалық аймақтың аумағына өткізілетін тауарларды берушілерге қосылған құн салығының асып кетуін қайтару арнайы экономикалық аймақтарды құру мақсаттарына сай келетін қызметті жүзеге асыру кезінде іс жүзінде тұтынылған әкелінген тауарлар бөлігінде жүргізіледі.</w:t>
      </w:r>
    </w:p>
    <w:bookmarkEnd w:id="7921"/>
    <w:bookmarkStart w:name="z7961" w:id="7922"/>
    <w:p>
      <w:pPr>
        <w:spacing w:after="0"/>
        <w:ind w:left="0"/>
        <w:jc w:val="both"/>
      </w:pPr>
      <w:r>
        <w:rPr>
          <w:rFonts w:ascii="Times New Roman"/>
          <w:b w:val="false"/>
          <w:i w:val="false"/>
          <w:color w:val="000000"/>
          <w:sz w:val="28"/>
        </w:rPr>
        <w:t>
      4. Осы бапқа сәйкес қайтаруға жататын қосылған құн салығының сомасын айқындау кезінде арнайы экономикалық аймақты құру мақсаттарына сай келетін қызметті жүзеге асыру кезінде әкелінген тауарлардың өткізілгенін немесе іс жүзінде тұтынылғанын растайтын, арнайы экономикалық аймаққа қатысушы ұсынған деректер негізінде қалыптастырылатын кеден органының мәліметтері есепке алынады.</w:t>
      </w:r>
    </w:p>
    <w:bookmarkEnd w:id="7922"/>
    <w:bookmarkStart w:name="z7962" w:id="7923"/>
    <w:p>
      <w:pPr>
        <w:spacing w:after="0"/>
        <w:ind w:left="0"/>
        <w:jc w:val="both"/>
      </w:pPr>
      <w:r>
        <w:rPr>
          <w:rFonts w:ascii="Times New Roman"/>
          <w:b w:val="false"/>
          <w:i w:val="false"/>
          <w:color w:val="000000"/>
          <w:sz w:val="28"/>
        </w:rPr>
        <w:t>
      Арнайы экономикалық аймаққа қатысушы осы баптың 1-тармағының бірінші бөлігінде көзделген шарттарды орындамаған жағдайда еркін кедендік аймақ кедендік рәсімімен орналастырылған тауарлар салық салынатын импорт деп танылады және ЕАЭО-ның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есепке жазыла отырып, шектері ЕАЭО-ның кедендік шекарасының учаскелерімен толық немесе ішінара тұспа-тұс келетін арнайы экономикалық аймақтың аумағына тауарлар әкелінген күннен бастап қосылған құн салығы салуға жатады.</w:t>
      </w:r>
    </w:p>
    <w:bookmarkEnd w:id="7923"/>
    <w:bookmarkStart w:name="z7963" w:id="7924"/>
    <w:p>
      <w:pPr>
        <w:spacing w:after="0"/>
        <w:ind w:left="0"/>
        <w:jc w:val="left"/>
      </w:pPr>
      <w:r>
        <w:rPr>
          <w:rFonts w:ascii="Times New Roman"/>
          <w:b/>
          <w:i w:val="false"/>
          <w:color w:val="000000"/>
        </w:rPr>
        <w:t xml:space="preserve"> 472-бап. Аффинирленген алтынды өткізу бойынша айналым</w:t>
      </w:r>
    </w:p>
    <w:bookmarkEnd w:id="7924"/>
    <w:bookmarkStart w:name="z7964" w:id="7925"/>
    <w:p>
      <w:pPr>
        <w:spacing w:after="0"/>
        <w:ind w:left="0"/>
        <w:jc w:val="both"/>
      </w:pPr>
      <w:r>
        <w:rPr>
          <w:rFonts w:ascii="Times New Roman"/>
          <w:b w:val="false"/>
          <w:i w:val="false"/>
          <w:color w:val="000000"/>
          <w:sz w:val="28"/>
        </w:rPr>
        <w:t>
      1. Бағалы металдар өндірісінің субъектілері және оны қайта өңдеу нәтижесінде аффинирленген алтынның меншік иелеріне айналған тұлғалар болып табылатын салық төлеушілердің Ұлттық Банкке бағалы металдардағы активтерді толықтыру үшін өз өндірісінің шикізатынан алынған аффинирленген алтынды өткізуі бойынша айналымға қосылған құн салығы нөлдік мөлшерлеме бойынша салынады.</w:t>
      </w:r>
    </w:p>
    <w:bookmarkEnd w:id="7925"/>
    <w:bookmarkStart w:name="z7965" w:id="7926"/>
    <w:p>
      <w:pPr>
        <w:spacing w:after="0"/>
        <w:ind w:left="0"/>
        <w:jc w:val="both"/>
      </w:pPr>
      <w:r>
        <w:rPr>
          <w:rFonts w:ascii="Times New Roman"/>
          <w:b w:val="false"/>
          <w:i w:val="false"/>
          <w:color w:val="000000"/>
          <w:sz w:val="28"/>
        </w:rPr>
        <w:t>
      2. Мыналар нөлдік мөлшерлеме бойынша салық салынатын, осы баптың 1-тармағында көрсетілген айналымды растайтын құжаттар болып табылады:</w:t>
      </w:r>
    </w:p>
    <w:bookmarkEnd w:id="7926"/>
    <w:bookmarkStart w:name="z7966" w:id="7927"/>
    <w:p>
      <w:pPr>
        <w:spacing w:after="0"/>
        <w:ind w:left="0"/>
        <w:jc w:val="both"/>
      </w:pPr>
      <w:r>
        <w:rPr>
          <w:rFonts w:ascii="Times New Roman"/>
          <w:b w:val="false"/>
          <w:i w:val="false"/>
          <w:color w:val="000000"/>
          <w:sz w:val="28"/>
        </w:rPr>
        <w:t>
      1) салық төлеуші мен Ұлттық Банк арасында жасалған бағалы металдардағы активтерді толықтыру үшін аффинирленген алтынды сатып алу-сатудың жалпы талаптары туралы шарт;</w:t>
      </w:r>
    </w:p>
    <w:bookmarkEnd w:id="7927"/>
    <w:bookmarkStart w:name="z7967" w:id="7928"/>
    <w:p>
      <w:pPr>
        <w:spacing w:after="0"/>
        <w:ind w:left="0"/>
        <w:jc w:val="both"/>
      </w:pPr>
      <w:r>
        <w:rPr>
          <w:rFonts w:ascii="Times New Roman"/>
          <w:b w:val="false"/>
          <w:i w:val="false"/>
          <w:color w:val="000000"/>
          <w:sz w:val="28"/>
        </w:rPr>
        <w:t>
       2) Ұлттық Банкке өткізілген аффинирленген алтынның құнын растайтын құжаттардың көшірмелері;</w:t>
      </w:r>
    </w:p>
    <w:bookmarkEnd w:id="7928"/>
    <w:bookmarkStart w:name="z7968" w:id="7929"/>
    <w:p>
      <w:pPr>
        <w:spacing w:after="0"/>
        <w:ind w:left="0"/>
        <w:jc w:val="both"/>
      </w:pPr>
      <w:r>
        <w:rPr>
          <w:rFonts w:ascii="Times New Roman"/>
          <w:b w:val="false"/>
          <w:i w:val="false"/>
          <w:color w:val="000000"/>
          <w:sz w:val="28"/>
        </w:rPr>
        <w:t>
       3) аффинирленген алтынның саны көрсетіле отырып, Ұлттық Банктің аффинирленген алтынды алғанын растайтын құжаттардың көшірмелері.</w:t>
      </w:r>
    </w:p>
    <w:bookmarkEnd w:id="7929"/>
    <w:bookmarkStart w:name="z7969" w:id="7930"/>
    <w:p>
      <w:pPr>
        <w:spacing w:after="0"/>
        <w:ind w:left="0"/>
        <w:jc w:val="both"/>
      </w:pPr>
      <w:r>
        <w:rPr>
          <w:rFonts w:ascii="Times New Roman"/>
          <w:b w:val="false"/>
          <w:i w:val="false"/>
          <w:color w:val="000000"/>
          <w:sz w:val="28"/>
        </w:rPr>
        <w:t>
      Осы баптың мақсатында салық төлеуші дербес өндірген немесе қайта өңдеу мақсатында меншігіне сатып алған шикізат өз өндiрiсiнің шикiзаты деп түсініледі.</w:t>
      </w:r>
    </w:p>
    <w:bookmarkEnd w:id="7930"/>
    <w:bookmarkStart w:name="z7970" w:id="7931"/>
    <w:p>
      <w:pPr>
        <w:spacing w:after="0"/>
        <w:ind w:left="0"/>
        <w:jc w:val="left"/>
      </w:pPr>
      <w:r>
        <w:rPr>
          <w:rFonts w:ascii="Times New Roman"/>
          <w:b/>
          <w:i w:val="false"/>
          <w:color w:val="000000"/>
        </w:rPr>
        <w:t xml:space="preserve"> 473-бап. Жекелеген жағдайларда салық салу</w:t>
      </w:r>
    </w:p>
    <w:bookmarkEnd w:id="7931"/>
    <w:bookmarkStart w:name="z7971" w:id="7932"/>
    <w:p>
      <w:pPr>
        <w:spacing w:after="0"/>
        <w:ind w:left="0"/>
        <w:jc w:val="both"/>
      </w:pPr>
      <w:r>
        <w:rPr>
          <w:rFonts w:ascii="Times New Roman"/>
          <w:b w:val="false"/>
          <w:i w:val="false"/>
          <w:color w:val="000000"/>
          <w:sz w:val="28"/>
        </w:rPr>
        <w:t>
      1.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өз өндiрiсiнің тауарларын өткізу бойынша айналымға қосылған құн салығы нөлдік мөлшерлеме бойынша салынады.</w:t>
      </w:r>
    </w:p>
    <w:bookmarkEnd w:id="7932"/>
    <w:bookmarkStart w:name="z7972" w:id="7933"/>
    <w:p>
      <w:pPr>
        <w:spacing w:after="0"/>
        <w:ind w:left="0"/>
        <w:jc w:val="both"/>
      </w:pPr>
      <w:r>
        <w:rPr>
          <w:rFonts w:ascii="Times New Roman"/>
          <w:b w:val="false"/>
          <w:i w:val="false"/>
          <w:color w:val="000000"/>
          <w:sz w:val="28"/>
        </w:rPr>
        <w:t>
      Жер қойнауын пайдалануға арналған келісімшартта, өнімді бөлу туралы келісімде (келісімшартта) қосылған құн салығынан босатылатын импортталатын тауарлардың тізбесі айқындалған жағдайда, осы тізбеде көрсетілген тауарларды өткізу бойынша айналымдарға нөлдік мөлшерлеме бойынша салық салынады.</w:t>
      </w:r>
    </w:p>
    <w:bookmarkEnd w:id="7933"/>
    <w:bookmarkStart w:name="z7973" w:id="7934"/>
    <w:p>
      <w:pPr>
        <w:spacing w:after="0"/>
        <w:ind w:left="0"/>
        <w:jc w:val="both"/>
      </w:pPr>
      <w:r>
        <w:rPr>
          <w:rFonts w:ascii="Times New Roman"/>
          <w:b w:val="false"/>
          <w:i w:val="false"/>
          <w:color w:val="000000"/>
          <w:sz w:val="28"/>
        </w:rPr>
        <w:t>
      Осы баптың мақсатында салық төлеуші өндірген, шығарылған жері сертификаты бар өнім (тауар) өз өндірісінің тауары болып танылады.</w:t>
      </w:r>
    </w:p>
    <w:bookmarkEnd w:id="7934"/>
    <w:bookmarkStart w:name="z7974" w:id="7935"/>
    <w:p>
      <w:pPr>
        <w:spacing w:after="0"/>
        <w:ind w:left="0"/>
        <w:jc w:val="both"/>
      </w:pPr>
      <w:r>
        <w:rPr>
          <w:rFonts w:ascii="Times New Roman"/>
          <w:b w:val="false"/>
          <w:i w:val="false"/>
          <w:color w:val="000000"/>
          <w:sz w:val="28"/>
        </w:rPr>
        <w:t>
      Осы тармақтың бірінші бөлігінде көрсетілген салық төлеушілердің тізбесін көмірсутектер саласындағы уәкілетті орган уәкілетті органмен және салық саясаты саласындағы уәкілетті органмен келісу бойынша бекітеді.</w:t>
      </w:r>
    </w:p>
    <w:bookmarkEnd w:id="7935"/>
    <w:bookmarkStart w:name="z7975" w:id="7936"/>
    <w:p>
      <w:pPr>
        <w:spacing w:after="0"/>
        <w:ind w:left="0"/>
        <w:jc w:val="both"/>
      </w:pPr>
      <w:r>
        <w:rPr>
          <w:rFonts w:ascii="Times New Roman"/>
          <w:b w:val="false"/>
          <w:i w:val="false"/>
          <w:color w:val="000000"/>
          <w:sz w:val="28"/>
        </w:rPr>
        <w:t>
      2. Осы Кодекстің 755-бабының 1-тармағында көрсетілген жер қойнауын пайдалануға арналған келісімшарт шеңберінде қызметті жүзеге асыратын жер қойнауын пайдаланушы өндірген және өткізген тұрақсыз конденсатты Қазақстан Республикасының аумағынан ЕАЭО-ға мүше басқа мемлекеттердің аумағына өткізу бойынша айналымға қосылған құн салығы нөлдік мөлшерлеме бойынша салынады.</w:t>
      </w:r>
    </w:p>
    <w:bookmarkEnd w:id="7936"/>
    <w:bookmarkStart w:name="z7976" w:id="7937"/>
    <w:p>
      <w:pPr>
        <w:spacing w:after="0"/>
        <w:ind w:left="0"/>
        <w:jc w:val="both"/>
      </w:pPr>
      <w:r>
        <w:rPr>
          <w:rFonts w:ascii="Times New Roman"/>
          <w:b w:val="false"/>
          <w:i w:val="false"/>
          <w:color w:val="000000"/>
          <w:sz w:val="28"/>
        </w:rPr>
        <w:t>
      Осы тармақта көрсетілген салық төлеушілердің тізбесін уәкілетті органмен және салық саясаты саласындағы уәкілетті органмен келісу бойынша көмірсутектер саласындағы уәкілетті орган бекітеді.</w:t>
      </w:r>
    </w:p>
    <w:bookmarkEnd w:id="7937"/>
    <w:bookmarkStart w:name="z7977" w:id="7938"/>
    <w:p>
      <w:pPr>
        <w:spacing w:after="0"/>
        <w:ind w:left="0"/>
        <w:jc w:val="both"/>
      </w:pPr>
      <w:r>
        <w:rPr>
          <w:rFonts w:ascii="Times New Roman"/>
          <w:b w:val="false"/>
          <w:i w:val="false"/>
          <w:color w:val="000000"/>
          <w:sz w:val="28"/>
        </w:rPr>
        <w:t>
      3. Газ саласындағы ынтымақтастық туралы үкіметаралық келісім шеңберінде қызметін жүзеге асыратын салық төлеушінің бұрын осы салық төлеуші Қазақстан Республикасының аумағынан әкеткен және ЕАЭО-ға мүше осындай басқа мемлекеттің аумағында қайта өңделген алыс-беріс шикізатынан алынған қайта өңдеу өнімдерін ЕАЭО-ға мүше басқа мемлекеттің аумағында өткізуі бойынша айналымға қосылған құн салығы нөлдік мөлшерлеме бойынша салынады.</w:t>
      </w:r>
    </w:p>
    <w:bookmarkEnd w:id="7938"/>
    <w:bookmarkStart w:name="z7978" w:id="7939"/>
    <w:p>
      <w:pPr>
        <w:spacing w:after="0"/>
        <w:ind w:left="0"/>
        <w:jc w:val="both"/>
      </w:pPr>
      <w:r>
        <w:rPr>
          <w:rFonts w:ascii="Times New Roman"/>
          <w:b w:val="false"/>
          <w:i w:val="false"/>
          <w:color w:val="000000"/>
          <w:sz w:val="28"/>
        </w:rPr>
        <w:t>
      Осы тармақта көрсетілген салық төлеушілердің тізбесін уәкілетті органмен және салық саясаты саласындағы уәкілетті органмен келісу бойынша көмірсутектер саласындағы уәкілетті орган бекітеді.</w:t>
      </w:r>
    </w:p>
    <w:bookmarkEnd w:id="7939"/>
    <w:bookmarkStart w:name="z7979" w:id="7940"/>
    <w:p>
      <w:pPr>
        <w:spacing w:after="0"/>
        <w:ind w:left="0"/>
        <w:jc w:val="both"/>
      </w:pPr>
      <w:r>
        <w:rPr>
          <w:rFonts w:ascii="Times New Roman"/>
          <w:b w:val="false"/>
          <w:i w:val="false"/>
          <w:color w:val="000000"/>
          <w:sz w:val="28"/>
        </w:rPr>
        <w:t>
      4. Мыналар осы баптың 1-тармағында көрсетілген салық төлеушілерге тауарлардың өткізілгенін растайтын құжаттар болып табылады:</w:t>
      </w:r>
    </w:p>
    <w:bookmarkEnd w:id="7940"/>
    <w:bookmarkStart w:name="z7980" w:id="7941"/>
    <w:p>
      <w:pPr>
        <w:spacing w:after="0"/>
        <w:ind w:left="0"/>
        <w:jc w:val="both"/>
      </w:pPr>
      <w:r>
        <w:rPr>
          <w:rFonts w:ascii="Times New Roman"/>
          <w:b w:val="false"/>
          <w:i w:val="false"/>
          <w:color w:val="000000"/>
          <w:sz w:val="28"/>
        </w:rPr>
        <w:t>
      1) берілетін тауарлардың жер қойнауын пайдалануға арналған келісімшарттың, өнімді бөлу туралы келісімнің (келісімшарттың) жұмыс бағдарламасын орындауға арналғаны көрсетіле отырып,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тауарларды беруге арналған шарт;</w:t>
      </w:r>
    </w:p>
    <w:bookmarkEnd w:id="7941"/>
    <w:bookmarkStart w:name="z7981" w:id="7942"/>
    <w:p>
      <w:pPr>
        <w:spacing w:after="0"/>
        <w:ind w:left="0"/>
        <w:jc w:val="both"/>
      </w:pPr>
      <w:r>
        <w:rPr>
          <w:rFonts w:ascii="Times New Roman"/>
          <w:b w:val="false"/>
          <w:i w:val="false"/>
          <w:color w:val="000000"/>
          <w:sz w:val="28"/>
        </w:rPr>
        <w:t>
      2) салық төлеушілерге тауарлардың тиеп-жөнелтілгенін растайтын тауарға ілеспе құжаттардың көшірмелері;</w:t>
      </w:r>
    </w:p>
    <w:bookmarkEnd w:id="7942"/>
    <w:bookmarkStart w:name="z7982" w:id="7943"/>
    <w:p>
      <w:pPr>
        <w:spacing w:after="0"/>
        <w:ind w:left="0"/>
        <w:jc w:val="both"/>
      </w:pPr>
      <w:r>
        <w:rPr>
          <w:rFonts w:ascii="Times New Roman"/>
          <w:b w:val="false"/>
          <w:i w:val="false"/>
          <w:color w:val="000000"/>
          <w:sz w:val="28"/>
        </w:rPr>
        <w:t>
      3) салық төлеушілердің тауарларды алғанын растайтын құжаттардың көшірмелері.</w:t>
      </w:r>
    </w:p>
    <w:bookmarkEnd w:id="7943"/>
    <w:bookmarkStart w:name="z7983" w:id="7944"/>
    <w:p>
      <w:pPr>
        <w:spacing w:after="0"/>
        <w:ind w:left="0"/>
        <w:jc w:val="both"/>
      </w:pPr>
      <w:r>
        <w:rPr>
          <w:rFonts w:ascii="Times New Roman"/>
          <w:b w:val="false"/>
          <w:i w:val="false"/>
          <w:color w:val="000000"/>
          <w:sz w:val="28"/>
        </w:rPr>
        <w:t>
      5. Мыналар осы баптың 2-тармағында көрсетілген тұрақсыз конденсаттың өткізілгенін растайтын құжаттар болып табылады:</w:t>
      </w:r>
    </w:p>
    <w:bookmarkEnd w:id="7944"/>
    <w:bookmarkStart w:name="z7984" w:id="7945"/>
    <w:p>
      <w:pPr>
        <w:spacing w:after="0"/>
        <w:ind w:left="0"/>
        <w:jc w:val="both"/>
      </w:pPr>
      <w:r>
        <w:rPr>
          <w:rFonts w:ascii="Times New Roman"/>
          <w:b w:val="false"/>
          <w:i w:val="false"/>
          <w:color w:val="000000"/>
          <w:sz w:val="28"/>
        </w:rPr>
        <w:t>
      1) Қазақстан Республикасының аумағынан ЕАЭО-ға мүше басқа мемлекеттердің аумағына әкетілген (әкетілетін) тұрақсыз конденсатты беруге арналған шарт (келісімшарт);</w:t>
      </w:r>
    </w:p>
    <w:bookmarkEnd w:id="7945"/>
    <w:bookmarkStart w:name="z7985" w:id="7946"/>
    <w:p>
      <w:pPr>
        <w:spacing w:after="0"/>
        <w:ind w:left="0"/>
        <w:jc w:val="both"/>
      </w:pPr>
      <w:r>
        <w:rPr>
          <w:rFonts w:ascii="Times New Roman"/>
          <w:b w:val="false"/>
          <w:i w:val="false"/>
          <w:color w:val="000000"/>
          <w:sz w:val="28"/>
        </w:rPr>
        <w:t>
      2) құбыржолдар жүйесі арқылы өткізілген тұрақсыз конденсаттың мөлшерін есепке алу аспаптарының көрсетілімдерін алу актісі;</w:t>
      </w:r>
    </w:p>
    <w:bookmarkEnd w:id="7946"/>
    <w:bookmarkStart w:name="z7986" w:id="7947"/>
    <w:p>
      <w:pPr>
        <w:spacing w:after="0"/>
        <w:ind w:left="0"/>
        <w:jc w:val="both"/>
      </w:pPr>
      <w:r>
        <w:rPr>
          <w:rFonts w:ascii="Times New Roman"/>
          <w:b w:val="false"/>
          <w:i w:val="false"/>
          <w:color w:val="000000"/>
          <w:sz w:val="28"/>
        </w:rPr>
        <w:t>
      3) Қазақстан Республикасының аумағынан ЕАЭО-ға мүше басқа мемлекеттердің аумағына құбыржолдар жүйесі арқылы әкетілген тұрақсыз конденсатты қабылдау-беру актісі.</w:t>
      </w:r>
    </w:p>
    <w:bookmarkEnd w:id="7947"/>
    <w:bookmarkStart w:name="z7987" w:id="7948"/>
    <w:p>
      <w:pPr>
        <w:spacing w:after="0"/>
        <w:ind w:left="0"/>
        <w:jc w:val="both"/>
      </w:pPr>
      <w:r>
        <w:rPr>
          <w:rFonts w:ascii="Times New Roman"/>
          <w:b w:val="false"/>
          <w:i w:val="false"/>
          <w:color w:val="000000"/>
          <w:sz w:val="28"/>
        </w:rPr>
        <w:t>
      Құбыржолдар жүйесі арқылы өткізілген тұрақсыз конденсаттың мөлшерін есепке алу аспаптарының көрсетілімдерін алу тәртібін көмірсутектер саласындағы уәкілетті орган айқындайды.</w:t>
      </w:r>
    </w:p>
    <w:bookmarkEnd w:id="7948"/>
    <w:bookmarkStart w:name="z7988" w:id="7949"/>
    <w:p>
      <w:pPr>
        <w:spacing w:after="0"/>
        <w:ind w:left="0"/>
        <w:jc w:val="both"/>
      </w:pPr>
      <w:r>
        <w:rPr>
          <w:rFonts w:ascii="Times New Roman"/>
          <w:b w:val="false"/>
          <w:i w:val="false"/>
          <w:color w:val="000000"/>
          <w:sz w:val="28"/>
        </w:rPr>
        <w:t>
      6. Мыналар осы баптың 3-тармағында көрсетілген тауарлардың өткізілгенін растайтын құжаттар болып табылады:</w:t>
      </w:r>
    </w:p>
    <w:bookmarkEnd w:id="7949"/>
    <w:bookmarkStart w:name="z7989" w:id="7950"/>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bookmarkEnd w:id="7950"/>
    <w:bookmarkStart w:name="z7990" w:id="7951"/>
    <w:p>
      <w:pPr>
        <w:spacing w:after="0"/>
        <w:ind w:left="0"/>
        <w:jc w:val="both"/>
      </w:pPr>
      <w:r>
        <w:rPr>
          <w:rFonts w:ascii="Times New Roman"/>
          <w:b w:val="false"/>
          <w:i w:val="false"/>
          <w:color w:val="000000"/>
          <w:sz w:val="28"/>
        </w:rPr>
        <w:t>
      2) қайта өңдеу өнімдерін өткізудің жүзеге асырылуына негіз болатын шарттар (келісімшарттар);</w:t>
      </w:r>
    </w:p>
    <w:bookmarkEnd w:id="7951"/>
    <w:bookmarkStart w:name="z7991" w:id="7952"/>
    <w:p>
      <w:pPr>
        <w:spacing w:after="0"/>
        <w:ind w:left="0"/>
        <w:jc w:val="both"/>
      </w:pPr>
      <w:r>
        <w:rPr>
          <w:rFonts w:ascii="Times New Roman"/>
          <w:b w:val="false"/>
          <w:i w:val="false"/>
          <w:color w:val="000000"/>
          <w:sz w:val="28"/>
        </w:rPr>
        <w:t>
      3) алыс-беріс шикізатын қайта өңдеу жөніндегі жұмыстардың орындалу фактісін растайтын құжаттар;</w:t>
      </w:r>
    </w:p>
    <w:bookmarkEnd w:id="7952"/>
    <w:bookmarkStart w:name="z7992" w:id="7953"/>
    <w:p>
      <w:pPr>
        <w:spacing w:after="0"/>
        <w:ind w:left="0"/>
        <w:jc w:val="both"/>
      </w:pPr>
      <w:r>
        <w:rPr>
          <w:rFonts w:ascii="Times New Roman"/>
          <w:b w:val="false"/>
          <w:i w:val="false"/>
          <w:color w:val="000000"/>
          <w:sz w:val="28"/>
        </w:rPr>
        <w:t>
      4) алыс-беріс шикізатының Қазақстан Республикасының аумағынан ЕАЭО-ға мүше басқа мемлекеттің аумағына әкетілгенін растайтын тауарға ілеспе құжаттардың көшірмелері.</w:t>
      </w:r>
    </w:p>
    <w:bookmarkEnd w:id="7953"/>
    <w:bookmarkStart w:name="z7993" w:id="7954"/>
    <w:p>
      <w:pPr>
        <w:spacing w:after="0"/>
        <w:ind w:left="0"/>
        <w:jc w:val="both"/>
      </w:pPr>
      <w:r>
        <w:rPr>
          <w:rFonts w:ascii="Times New Roman"/>
          <w:b w:val="false"/>
          <w:i w:val="false"/>
          <w:color w:val="000000"/>
          <w:sz w:val="28"/>
        </w:rPr>
        <w:t>
      Алыс-беріс шикізаты магистральдық құбыржолдар жүйесі арқылы әкетілген жағдайда тауарға ілеспе құжаттар көшірмелерінің орнына осындай алыс-беріс шикізатын қабылдау-беру актісі ұсынылады;</w:t>
      </w:r>
    </w:p>
    <w:bookmarkEnd w:id="7954"/>
    <w:bookmarkStart w:name="z7994" w:id="7955"/>
    <w:p>
      <w:pPr>
        <w:spacing w:after="0"/>
        <w:ind w:left="0"/>
        <w:jc w:val="both"/>
      </w:pPr>
      <w:r>
        <w:rPr>
          <w:rFonts w:ascii="Times New Roman"/>
          <w:b w:val="false"/>
          <w:i w:val="false"/>
          <w:color w:val="000000"/>
          <w:sz w:val="28"/>
        </w:rPr>
        <w:t>
      5) аумағында алыс-беріс шикізатын қайта өңдеу жүзеге асырылған ЕАЭО-ға мүше мемлекеттің салық төлеушісіне – қайта өңдеу өнімдерін сатып алушыға олардың тиеп-жөнелтілгенін растайтын құжаттар;</w:t>
      </w:r>
    </w:p>
    <w:bookmarkEnd w:id="7955"/>
    <w:bookmarkStart w:name="z7995" w:id="7956"/>
    <w:p>
      <w:pPr>
        <w:spacing w:after="0"/>
        <w:ind w:left="0"/>
        <w:jc w:val="both"/>
      </w:pPr>
      <w:r>
        <w:rPr>
          <w:rFonts w:ascii="Times New Roman"/>
          <w:b w:val="false"/>
          <w:i w:val="false"/>
          <w:color w:val="000000"/>
          <w:sz w:val="28"/>
        </w:rPr>
        <w:t>
      6) салық төлеушінің Қазақстан Республикасының заңнамасында айқындалған тәртіппен ашылған,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түскенін растайтын құжаттар;</w:t>
      </w:r>
    </w:p>
    <w:bookmarkEnd w:id="7956"/>
    <w:bookmarkStart w:name="z7996" w:id="7957"/>
    <w:p>
      <w:pPr>
        <w:spacing w:after="0"/>
        <w:ind w:left="0"/>
        <w:jc w:val="both"/>
      </w:pPr>
      <w:r>
        <w:rPr>
          <w:rFonts w:ascii="Times New Roman"/>
          <w:b w:val="false"/>
          <w:i w:val="false"/>
          <w:color w:val="000000"/>
          <w:sz w:val="28"/>
        </w:rPr>
        <w:t>
      7) осы Кодекстің 523-бабының 8-тармағында көзделген, тиісті уәкілетті мемлекеттік органның ЕАЭО-ға мүше мемлекеттің аумағында тауарларды қайта өңдеу шарттары туралы қорытындысы.</w:t>
      </w:r>
    </w:p>
    <w:bookmarkEnd w:id="7957"/>
    <w:bookmarkStart w:name="z7997" w:id="7958"/>
    <w:p>
      <w:pPr>
        <w:spacing w:after="0"/>
        <w:ind w:left="0"/>
        <w:jc w:val="both"/>
      </w:pPr>
      <w:r>
        <w:rPr>
          <w:rFonts w:ascii="Times New Roman"/>
          <w:b w:val="false"/>
          <w:i w:val="false"/>
          <w:color w:val="000000"/>
          <w:sz w:val="28"/>
        </w:rPr>
        <w:t>
      Қайтаруға жататын қосылған құн салығының асып кету сомасын айқындау кезінде Қазақстан Республикасы салық органының сұрау салуы бойынша ЕАЭО-ға мүше мемлекеттің салық қызметі қайта өңдеу өнімдерін сатып алушыға қатысты жүзеге асырған тексерудің нәтижелері ескеріледі.</w:t>
      </w:r>
    </w:p>
    <w:bookmarkEnd w:id="7958"/>
    <w:bookmarkStart w:name="z7998" w:id="7959"/>
    <w:p>
      <w:pPr>
        <w:spacing w:after="0"/>
        <w:ind w:left="0"/>
        <w:jc w:val="left"/>
      </w:pPr>
      <w:r>
        <w:rPr>
          <w:rFonts w:ascii="Times New Roman"/>
          <w:b/>
          <w:i w:val="false"/>
          <w:color w:val="000000"/>
        </w:rPr>
        <w:t xml:space="preserve"> 48-тарау. САЛЫҚ САЛЫНБАЙТЫН АЙНАЛЫМ ЖӘНЕ САЛЫҚ САЛЫНБАЙТЫН ИМПОРТ</w:t>
      </w:r>
    </w:p>
    <w:bookmarkEnd w:id="7959"/>
    <w:bookmarkStart w:name="z7999" w:id="7960"/>
    <w:p>
      <w:pPr>
        <w:spacing w:after="0"/>
        <w:ind w:left="0"/>
        <w:jc w:val="left"/>
      </w:pPr>
      <w:r>
        <w:rPr>
          <w:rFonts w:ascii="Times New Roman"/>
          <w:b/>
          <w:i w:val="false"/>
          <w:color w:val="000000"/>
        </w:rPr>
        <w:t xml:space="preserve"> 474-бап. Қосылған құн салығынан босатылған, тауарларды, жұмыстарды, көрсетілетін қызметтерді өткізу бойынша айналымдар</w:t>
      </w:r>
    </w:p>
    <w:bookmarkEnd w:id="7960"/>
    <w:bookmarkStart w:name="z8000" w:id="7961"/>
    <w:p>
      <w:pPr>
        <w:spacing w:after="0"/>
        <w:ind w:left="0"/>
        <w:jc w:val="both"/>
      </w:pPr>
      <w:r>
        <w:rPr>
          <w:rFonts w:ascii="Times New Roman"/>
          <w:b w:val="false"/>
          <w:i w:val="false"/>
          <w:color w:val="000000"/>
          <w:sz w:val="28"/>
        </w:rPr>
        <w:t>
      Өткізу орны Қазақстан Республикасы болып табылатын мынадай тауарларды, жұмыстарды, көрсетілетін қызметтерді өткізу бойынша айналымдар қосылған құн салығынан босатылады:</w:t>
      </w:r>
    </w:p>
    <w:bookmarkEnd w:id="7961"/>
    <w:bookmarkStart w:name="z8001" w:id="7962"/>
    <w:p>
      <w:pPr>
        <w:spacing w:after="0"/>
        <w:ind w:left="0"/>
        <w:jc w:val="both"/>
      </w:pPr>
      <w:r>
        <w:rPr>
          <w:rFonts w:ascii="Times New Roman"/>
          <w:b w:val="false"/>
          <w:i w:val="false"/>
          <w:color w:val="000000"/>
          <w:sz w:val="28"/>
        </w:rPr>
        <w:t>
      1) осы Кодекстің 475 – 478-баптарында көрсетілген тауарлар, жұмыстар, көрсетілетін қызметтер;</w:t>
      </w:r>
    </w:p>
    <w:bookmarkEnd w:id="7962"/>
    <w:bookmarkStart w:name="z8002" w:id="7963"/>
    <w:p>
      <w:pPr>
        <w:spacing w:after="0"/>
        <w:ind w:left="0"/>
        <w:jc w:val="both"/>
      </w:pPr>
      <w:r>
        <w:rPr>
          <w:rFonts w:ascii="Times New Roman"/>
          <w:b w:val="false"/>
          <w:i w:val="false"/>
          <w:color w:val="000000"/>
          <w:sz w:val="28"/>
        </w:rPr>
        <w:t>
      2) мемлекеттік ислам арнаулы қаржы компаниясының мемлекеттік ислам бағалы қағаздарын шығару талаптарына сәйкес жасалған шарттар бойынша сатып алынған ғимараттарды, құрылысжайларды және осындай мүлік орналасқан жер учаскелерін мүліктік жалдау (жалға беру) шарттары бойынша уақытша иеленуге және пайдалануға беруі бойынша көрсетілетін қызметтер;</w:t>
      </w:r>
    </w:p>
    <w:bookmarkEnd w:id="7963"/>
    <w:bookmarkStart w:name="z8003" w:id="7964"/>
    <w:p>
      <w:pPr>
        <w:spacing w:after="0"/>
        <w:ind w:left="0"/>
        <w:jc w:val="both"/>
      </w:pPr>
      <w:r>
        <w:rPr>
          <w:rFonts w:ascii="Times New Roman"/>
          <w:b w:val="false"/>
          <w:i w:val="false"/>
          <w:color w:val="000000"/>
          <w:sz w:val="28"/>
        </w:rPr>
        <w:t>
      3) лотерея операторы лотереяға қатысушыға беретін ұтыстар түріндегі мүлік;</w:t>
      </w:r>
    </w:p>
    <w:bookmarkEnd w:id="7964"/>
    <w:bookmarkStart w:name="z8004" w:id="7965"/>
    <w:p>
      <w:pPr>
        <w:spacing w:after="0"/>
        <w:ind w:left="0"/>
        <w:jc w:val="both"/>
      </w:pPr>
      <w:r>
        <w:rPr>
          <w:rFonts w:ascii="Times New Roman"/>
          <w:b w:val="false"/>
          <w:i w:val="false"/>
          <w:color w:val="000000"/>
          <w:sz w:val="28"/>
        </w:rPr>
        <w:t>
      4) ЕАЭО-ның кедендік аумағына кедендік аумақта қайта өңдеу кедендік рәсімімен орналастырыла отырып әкелінген тауарларды қайта өңдеу және (немесе) жөндеу бойынша көрсетілетін қызметтер;</w:t>
      </w:r>
    </w:p>
    <w:bookmarkEnd w:id="7965"/>
    <w:bookmarkStart w:name="z8005" w:id="7966"/>
    <w:p>
      <w:pPr>
        <w:spacing w:after="0"/>
        <w:ind w:left="0"/>
        <w:jc w:val="both"/>
      </w:pPr>
      <w:r>
        <w:rPr>
          <w:rFonts w:ascii="Times New Roman"/>
          <w:b w:val="false"/>
          <w:i w:val="false"/>
          <w:color w:val="000000"/>
          <w:sz w:val="28"/>
        </w:rPr>
        <w:t>
      5) Қазақстан Республикасының тұрғын үй заңнамасына сәйкес жүзеге асырылатын, көппәтерлі тұрғын үй мүлкінің меншік иелері бірлестігінің, пәтерлердің (тұрғын емес үй-жайлардың) меншік иелері кооперативінің кондоминиум объектісін басқару жөніндегі қызметі шеңберінде көрсетілетін қызметтер;</w:t>
      </w:r>
    </w:p>
    <w:bookmarkEnd w:id="7966"/>
    <w:bookmarkStart w:name="z8006" w:id="7967"/>
    <w:p>
      <w:pPr>
        <w:spacing w:after="0"/>
        <w:ind w:left="0"/>
        <w:jc w:val="both"/>
      </w:pPr>
      <w:r>
        <w:rPr>
          <w:rFonts w:ascii="Times New Roman"/>
          <w:b w:val="false"/>
          <w:i w:val="false"/>
          <w:color w:val="000000"/>
          <w:sz w:val="28"/>
        </w:rPr>
        <w:t>
      6) ұлттық валюта банкноттары мен монеталары;</w:t>
      </w:r>
    </w:p>
    <w:bookmarkEnd w:id="7967"/>
    <w:bookmarkStart w:name="z8007" w:id="7968"/>
    <w:p>
      <w:pPr>
        <w:spacing w:after="0"/>
        <w:ind w:left="0"/>
        <w:jc w:val="both"/>
      </w:pPr>
      <w:r>
        <w:rPr>
          <w:rFonts w:ascii="Times New Roman"/>
          <w:b w:val="false"/>
          <w:i w:val="false"/>
          <w:color w:val="000000"/>
          <w:sz w:val="28"/>
        </w:rPr>
        <w:t>
      7) егер өткізу жүзеге асырылған салықтық кезеңде, сондай-ақ алдыңғы төрт салықтық кезең ішінде бір мезгілде мынадай шарттар сақталса:</w:t>
      </w:r>
    </w:p>
    <w:bookmarkEnd w:id="7968"/>
    <w:bookmarkStart w:name="z8008" w:id="7969"/>
    <w:p>
      <w:pPr>
        <w:spacing w:after="0"/>
        <w:ind w:left="0"/>
        <w:jc w:val="both"/>
      </w:pPr>
      <w:r>
        <w:rPr>
          <w:rFonts w:ascii="Times New Roman"/>
          <w:b w:val="false"/>
          <w:i w:val="false"/>
          <w:color w:val="000000"/>
          <w:sz w:val="28"/>
        </w:rPr>
        <w:t>
      мүгедектігі бар адамдардың орташа саны жұмыскерлердің жалпы санының кемінде 51 пайызын құраса;</w:t>
      </w:r>
    </w:p>
    <w:bookmarkEnd w:id="7969"/>
    <w:bookmarkStart w:name="z8009" w:id="7970"/>
    <w:p>
      <w:pPr>
        <w:spacing w:after="0"/>
        <w:ind w:left="0"/>
        <w:jc w:val="both"/>
      </w:pPr>
      <w:r>
        <w:rPr>
          <w:rFonts w:ascii="Times New Roman"/>
          <w:b w:val="false"/>
          <w:i w:val="false"/>
          <w:color w:val="000000"/>
          <w:sz w:val="28"/>
        </w:rPr>
        <w:t>
      мүгедектігі бар адамдардың еңбегіне ақы төлеу бойынша шығыстар еңбекке ақы төлеу бойынша жалпы шығыстардың кемінде 51 пайызын құраса, тауарлар, жұмыстар, көрсетілетін қызметтер.</w:t>
      </w:r>
    </w:p>
    <w:bookmarkEnd w:id="7970"/>
    <w:bookmarkStart w:name="z8010" w:id="7971"/>
    <w:p>
      <w:pPr>
        <w:spacing w:after="0"/>
        <w:ind w:left="0"/>
        <w:jc w:val="both"/>
      </w:pPr>
      <w:r>
        <w:rPr>
          <w:rFonts w:ascii="Times New Roman"/>
          <w:b w:val="false"/>
          <w:i w:val="false"/>
          <w:color w:val="000000"/>
          <w:sz w:val="28"/>
        </w:rPr>
        <w:t>
      Бұл ретте, егер мүгедектігі бар адамдар болып табылатын жұмыскерлердің саны кемінде 10 адамды құраса және тауарларды өндіру, қызметтерді көрсету, жұмыстарды орындау осындай жұмыскерлердің қатысуымен жүзеге асырылса, осы тармақшаның ережелері қолданылады.</w:t>
      </w:r>
    </w:p>
    <w:bookmarkEnd w:id="7971"/>
    <w:bookmarkStart w:name="z8011" w:id="7972"/>
    <w:p>
      <w:pPr>
        <w:spacing w:after="0"/>
        <w:ind w:left="0"/>
        <w:jc w:val="both"/>
      </w:pPr>
      <w:r>
        <w:rPr>
          <w:rFonts w:ascii="Times New Roman"/>
          <w:b w:val="false"/>
          <w:i w:val="false"/>
          <w:color w:val="000000"/>
          <w:sz w:val="28"/>
        </w:rPr>
        <w:t xml:space="preserve">
      Осы тармақшаның ережелері акцизделетін тауарларды өткізу бойынша айналымдарға қолданылмайды. </w:t>
      </w:r>
    </w:p>
    <w:bookmarkEnd w:id="7972"/>
    <w:bookmarkStart w:name="z8012" w:id="7973"/>
    <w:p>
      <w:pPr>
        <w:spacing w:after="0"/>
        <w:ind w:left="0"/>
        <w:jc w:val="both"/>
      </w:pPr>
      <w:r>
        <w:rPr>
          <w:rFonts w:ascii="Times New Roman"/>
          <w:b w:val="false"/>
          <w:i w:val="false"/>
          <w:color w:val="000000"/>
          <w:sz w:val="28"/>
        </w:rPr>
        <w:t>
      Ұзақ мерзімді келісімшарттар шеңберіндегі өткізу бойынша айналымдарға қатысты осы тармақшаның ережелері осы тармақта белгіленген шарттар сақталған кезде, осындай келісімшарттың бүкіл қолданылу мерзімі ішінде қолданылады;</w:t>
      </w:r>
    </w:p>
    <w:bookmarkEnd w:id="7973"/>
    <w:bookmarkStart w:name="z8013" w:id="7974"/>
    <w:p>
      <w:pPr>
        <w:spacing w:after="0"/>
        <w:ind w:left="0"/>
        <w:jc w:val="both"/>
      </w:pPr>
      <w:r>
        <w:rPr>
          <w:rFonts w:ascii="Times New Roman"/>
          <w:b w:val="false"/>
          <w:i w:val="false"/>
          <w:color w:val="000000"/>
          <w:sz w:val="28"/>
        </w:rPr>
        <w:t>
      8) егер мәміле шарттарында салық төлеушінің өткізілген тауарлардың, орындалған жұмыстардың, көрсетілген қызметтердің сапасына кепілдік беруі көзделсе, тауарларды пайдаланудың мәміледе белгіленген кепілдік мерзімі кезеңінде, қосалқы бөліктері мен бөлшектерінің құнын қоса алғанда, тауарларды өтеусіз жөндеу және (немесе) оларға техникалық қызмет көрсету бойынша жұмыстар, көрсетілетін қызметтер;</w:t>
      </w:r>
    </w:p>
    <w:bookmarkEnd w:id="7974"/>
    <w:bookmarkStart w:name="z8014" w:id="7975"/>
    <w:p>
      <w:pPr>
        <w:spacing w:after="0"/>
        <w:ind w:left="0"/>
        <w:jc w:val="both"/>
      </w:pPr>
      <w:r>
        <w:rPr>
          <w:rFonts w:ascii="Times New Roman"/>
          <w:b w:val="false"/>
          <w:i w:val="false"/>
          <w:color w:val="000000"/>
          <w:sz w:val="28"/>
        </w:rPr>
        <w:t>
      9) егер осы Кодекстің 472-бабында өзгеше белгіленбесе, қор биржасында жасалған мәміле негізінде не егер осындай мәміле тараптарының бірі екінші деңгейдегі банк, "Валюталық реттеу және валюталық бақылау туралы" Қазақстан Республикасының Заңына сәйкес Ұлттық Банк шығарған құймадағы аффинирленген алтынды өзінің айырбастау пункттері арқылы сатып алуды және (немесе) сатуды жүзеге асыруға құқығы бар уәкілетті ұйым, бағалы қағаздар нарығына кәсіби қатысушы-заңды тұлға немесе Ұлттық Банк болып табылса, құймалар мен тілімшелер түріндегі инвестициялық алтын;</w:t>
      </w:r>
    </w:p>
    <w:bookmarkEnd w:id="7975"/>
    <w:bookmarkStart w:name="z8015" w:id="7976"/>
    <w:p>
      <w:pPr>
        <w:spacing w:after="0"/>
        <w:ind w:left="0"/>
        <w:jc w:val="both"/>
      </w:pPr>
      <w:r>
        <w:rPr>
          <w:rFonts w:ascii="Times New Roman"/>
          <w:b w:val="false"/>
          <w:i w:val="false"/>
          <w:color w:val="000000"/>
          <w:sz w:val="28"/>
        </w:rPr>
        <w:t>
      10) туроператордың келу және ішкі туризм бойынша көрсетілетін қызметтері;</w:t>
      </w:r>
    </w:p>
    <w:bookmarkEnd w:id="7976"/>
    <w:bookmarkStart w:name="z8016" w:id="7977"/>
    <w:p>
      <w:pPr>
        <w:spacing w:after="0"/>
        <w:ind w:left="0"/>
        <w:jc w:val="both"/>
      </w:pPr>
      <w:r>
        <w:rPr>
          <w:rFonts w:ascii="Times New Roman"/>
          <w:b w:val="false"/>
          <w:i w:val="false"/>
          <w:color w:val="000000"/>
          <w:sz w:val="28"/>
        </w:rPr>
        <w:t>
      11) ақылылық, мерзімділік және қайтарымдылық шарттарымен ақшалай нысанда кредит (қарыз, микрокредит) бойынша сыйақылар;</w:t>
      </w:r>
    </w:p>
    <w:bookmarkEnd w:id="7977"/>
    <w:bookmarkStart w:name="z8017" w:id="7978"/>
    <w:p>
      <w:pPr>
        <w:spacing w:after="0"/>
        <w:ind w:left="0"/>
        <w:jc w:val="both"/>
      </w:pPr>
      <w:r>
        <w:rPr>
          <w:rFonts w:ascii="Times New Roman"/>
          <w:b w:val="false"/>
          <w:i w:val="false"/>
          <w:color w:val="000000"/>
          <w:sz w:val="28"/>
        </w:rPr>
        <w:t>
      12) бажсыз сауда кедендік рәсімімен орналастырылған тауарлар;</w:t>
      </w:r>
    </w:p>
    <w:bookmarkEnd w:id="7978"/>
    <w:bookmarkStart w:name="z8018" w:id="7979"/>
    <w:p>
      <w:pPr>
        <w:spacing w:after="0"/>
        <w:ind w:left="0"/>
        <w:jc w:val="both"/>
      </w:pPr>
      <w:r>
        <w:rPr>
          <w:rFonts w:ascii="Times New Roman"/>
          <w:b w:val="false"/>
          <w:i w:val="false"/>
          <w:color w:val="000000"/>
          <w:sz w:val="28"/>
        </w:rPr>
        <w:t>
      13) түсті және қара металдардың сынықтары мен қалдықтары;</w:t>
      </w:r>
    </w:p>
    <w:bookmarkEnd w:id="7979"/>
    <w:bookmarkStart w:name="z8019" w:id="7980"/>
    <w:p>
      <w:pPr>
        <w:spacing w:after="0"/>
        <w:ind w:left="0"/>
        <w:jc w:val="both"/>
      </w:pPr>
      <w:r>
        <w:rPr>
          <w:rFonts w:ascii="Times New Roman"/>
          <w:b w:val="false"/>
          <w:i w:val="false"/>
          <w:color w:val="000000"/>
          <w:sz w:val="28"/>
        </w:rPr>
        <w:t>
      14) Қазақстан Республикасының заңнамасына сәйкес діни бірлестіктердің діни ғұрыптар мен рәсімдер өткізуі бойынша көрсетілетін қызметтер;</w:t>
      </w:r>
    </w:p>
    <w:bookmarkEnd w:id="7980"/>
    <w:bookmarkStart w:name="z8020" w:id="7981"/>
    <w:p>
      <w:pPr>
        <w:spacing w:after="0"/>
        <w:ind w:left="0"/>
        <w:jc w:val="both"/>
      </w:pPr>
      <w:r>
        <w:rPr>
          <w:rFonts w:ascii="Times New Roman"/>
          <w:b w:val="false"/>
          <w:i w:val="false"/>
          <w:color w:val="000000"/>
          <w:sz w:val="28"/>
        </w:rPr>
        <w:t>
      15) Қазақстан Республикасында тіркелген діни бірлестіктердің діни мақсаттағы заттары.</w:t>
      </w:r>
    </w:p>
    <w:bookmarkEnd w:id="7981"/>
    <w:bookmarkStart w:name="z8021" w:id="7982"/>
    <w:p>
      <w:pPr>
        <w:spacing w:after="0"/>
        <w:ind w:left="0"/>
        <w:jc w:val="both"/>
      </w:pPr>
      <w:r>
        <w:rPr>
          <w:rFonts w:ascii="Times New Roman"/>
          <w:b w:val="false"/>
          <w:i w:val="false"/>
          <w:color w:val="000000"/>
          <w:sz w:val="28"/>
        </w:rPr>
        <w:t>
      Осы тармақшаның бірінші бөлігінде көрсетілген тауарлардың тізбесін және оны қалыптастыру өлшемшарттарын Қазақстан Республикасының Үкіметі бекітеді;</w:t>
      </w:r>
    </w:p>
    <w:bookmarkEnd w:id="7982"/>
    <w:bookmarkStart w:name="z8022" w:id="7983"/>
    <w:p>
      <w:pPr>
        <w:spacing w:after="0"/>
        <w:ind w:left="0"/>
        <w:jc w:val="both"/>
      </w:pPr>
      <w:r>
        <w:rPr>
          <w:rFonts w:ascii="Times New Roman"/>
          <w:b w:val="false"/>
          <w:i w:val="false"/>
          <w:color w:val="000000"/>
          <w:sz w:val="28"/>
        </w:rPr>
        <w:t>
      16) жерлеу бюроларының жерлеу жоралғысы қызметтері, зираттар мен крематорийлердің көрсетілетін қызметтері;</w:t>
      </w:r>
    </w:p>
    <w:bookmarkEnd w:id="7983"/>
    <w:bookmarkStart w:name="z8023" w:id="7984"/>
    <w:p>
      <w:pPr>
        <w:spacing w:after="0"/>
        <w:ind w:left="0"/>
        <w:jc w:val="both"/>
      </w:pPr>
      <w:r>
        <w:rPr>
          <w:rFonts w:ascii="Times New Roman"/>
          <w:b w:val="false"/>
          <w:i w:val="false"/>
          <w:color w:val="000000"/>
          <w:sz w:val="28"/>
        </w:rPr>
        <w:t>
      17) Қазақстан Республикасының әлеуметтік қорғау туралы заңнамасына сәйкес коммерциялық емес ұйымдар жүзеге асыратын арнаулы әлеуметтік көрсетілетін қызметтер;</w:t>
      </w:r>
    </w:p>
    <w:bookmarkEnd w:id="7984"/>
    <w:bookmarkStart w:name="z8024" w:id="7985"/>
    <w:p>
      <w:pPr>
        <w:spacing w:after="0"/>
        <w:ind w:left="0"/>
        <w:jc w:val="both"/>
      </w:pPr>
      <w:r>
        <w:rPr>
          <w:rFonts w:ascii="Times New Roman"/>
          <w:b w:val="false"/>
          <w:i w:val="false"/>
          <w:color w:val="000000"/>
          <w:sz w:val="28"/>
        </w:rPr>
        <w:t>
      18) Қазақстан Республикасының мәдениет туралы заңнамасына сәйкес мемлекеттік тапсырма шеңберінде жүзеге асырылатын мәдениет саласындағы әлеуметтік маңызы бар іс-шараларды, ойын-сауық мәдени-бұқаралық іс-шараларды өткізу бойынша көрсетілетін қызметтер;</w:t>
      </w:r>
    </w:p>
    <w:bookmarkEnd w:id="7985"/>
    <w:bookmarkStart w:name="z8025" w:id="7986"/>
    <w:p>
      <w:pPr>
        <w:spacing w:after="0"/>
        <w:ind w:left="0"/>
        <w:jc w:val="both"/>
      </w:pPr>
      <w:r>
        <w:rPr>
          <w:rFonts w:ascii="Times New Roman"/>
          <w:b w:val="false"/>
          <w:i w:val="false"/>
          <w:color w:val="000000"/>
          <w:sz w:val="28"/>
        </w:rPr>
        <w:t>
      19) музейлердің мәдени, білім беру, ғылыми-зерттеу функцияларын жүзеге асыруы және Қазақстан Республикасының тарихи-мәдени мұрасының кеңінен танылуын қамтамасыз етуі бойынша көрсетілетін қызметтер;</w:t>
      </w:r>
    </w:p>
    <w:bookmarkEnd w:id="7986"/>
    <w:bookmarkStart w:name="z8026" w:id="7987"/>
    <w:p>
      <w:pPr>
        <w:spacing w:after="0"/>
        <w:ind w:left="0"/>
        <w:jc w:val="both"/>
      </w:pPr>
      <w:r>
        <w:rPr>
          <w:rFonts w:ascii="Times New Roman"/>
          <w:b w:val="false"/>
          <w:i w:val="false"/>
          <w:color w:val="000000"/>
          <w:sz w:val="28"/>
        </w:rPr>
        <w:t>
      20) кітапханалардың ақпараттық, мәдени, білім беру функцияларын жүзеге асыруы бойынша көрсетілетін қызметтер;</w:t>
      </w:r>
    </w:p>
    <w:bookmarkEnd w:id="7987"/>
    <w:bookmarkStart w:name="z8027" w:id="7988"/>
    <w:p>
      <w:pPr>
        <w:spacing w:after="0"/>
        <w:ind w:left="0"/>
        <w:jc w:val="both"/>
      </w:pPr>
      <w:r>
        <w:rPr>
          <w:rFonts w:ascii="Times New Roman"/>
          <w:b w:val="false"/>
          <w:i w:val="false"/>
          <w:color w:val="000000"/>
          <w:sz w:val="28"/>
        </w:rPr>
        <w:t>
      21) театрлар, филармониялар, мәдени-демалыс ұйымдары жүзеге асыратын мәдениет және білім беру саласындағы көрсетілетін қызметтер мен жұмыстар;</w:t>
      </w:r>
    </w:p>
    <w:bookmarkEnd w:id="7988"/>
    <w:bookmarkStart w:name="z8028" w:id="7989"/>
    <w:p>
      <w:pPr>
        <w:spacing w:after="0"/>
        <w:ind w:left="0"/>
        <w:jc w:val="both"/>
      </w:pPr>
      <w:r>
        <w:rPr>
          <w:rFonts w:ascii="Times New Roman"/>
          <w:b w:val="false"/>
          <w:i w:val="false"/>
          <w:color w:val="000000"/>
          <w:sz w:val="28"/>
        </w:rPr>
        <w:t>
      22) қызметтің осы кіші түрін жүзеге асыру құқығына арналған лицензия негізінде жүргізілетін, тарих және мәдениет ескерткіштеріндегі ғылыми-реставрациялау жұмыстары;</w:t>
      </w:r>
    </w:p>
    <w:bookmarkEnd w:id="7989"/>
    <w:bookmarkStart w:name="z8029" w:id="7990"/>
    <w:p>
      <w:pPr>
        <w:spacing w:after="0"/>
        <w:ind w:left="0"/>
        <w:jc w:val="both"/>
      </w:pPr>
      <w:r>
        <w:rPr>
          <w:rFonts w:ascii="Times New Roman"/>
          <w:b w:val="false"/>
          <w:i w:val="false"/>
          <w:color w:val="000000"/>
          <w:sz w:val="28"/>
        </w:rPr>
        <w:t>
      23) мектепке дейінгі тәрбие мен оқыту саласындағы білім беру қызметтері;</w:t>
      </w:r>
    </w:p>
    <w:bookmarkEnd w:id="7990"/>
    <w:bookmarkStart w:name="z8030" w:id="7991"/>
    <w:p>
      <w:pPr>
        <w:spacing w:after="0"/>
        <w:ind w:left="0"/>
        <w:jc w:val="both"/>
      </w:pPr>
      <w:r>
        <w:rPr>
          <w:rFonts w:ascii="Times New Roman"/>
          <w:b w:val="false"/>
          <w:i w:val="false"/>
          <w:color w:val="000000"/>
          <w:sz w:val="28"/>
        </w:rPr>
        <w:t>
      24) білім беру қызметімен айналысуға арналған лицензиясы бар білім беру ұйымы көрсететін қосымша білім беру бойынша көрсетілетін қызметтер;</w:t>
      </w:r>
    </w:p>
    <w:bookmarkEnd w:id="7991"/>
    <w:bookmarkStart w:name="z8031" w:id="7992"/>
    <w:p>
      <w:pPr>
        <w:spacing w:after="0"/>
        <w:ind w:left="0"/>
        <w:jc w:val="both"/>
      </w:pPr>
      <w:r>
        <w:rPr>
          <w:rFonts w:ascii="Times New Roman"/>
          <w:b w:val="false"/>
          <w:i w:val="false"/>
          <w:color w:val="000000"/>
          <w:sz w:val="28"/>
        </w:rPr>
        <w:t>
      25) білім беру қызметімен айналысуға арналған лицензиялар бойынша жүзеге асырылатын білім берудің көрсетілетін қызметтері;</w:t>
      </w:r>
    </w:p>
    <w:bookmarkEnd w:id="7992"/>
    <w:bookmarkStart w:name="z8032" w:id="7993"/>
    <w:p>
      <w:pPr>
        <w:spacing w:after="0"/>
        <w:ind w:left="0"/>
        <w:jc w:val="both"/>
      </w:pPr>
      <w:r>
        <w:rPr>
          <w:rFonts w:ascii="Times New Roman"/>
          <w:b w:val="false"/>
          <w:i w:val="false"/>
          <w:color w:val="000000"/>
          <w:sz w:val="28"/>
        </w:rPr>
        <w:t>
      26) дербес білім беру ұйымдарының Қазақстан Республикасының заңдарында белгіленген мынадай білім беру деңгейлері бойынша білім беру қызметін жүзеге асыру бойынша көрсетілетін қызметтері:</w:t>
      </w:r>
    </w:p>
    <w:bookmarkEnd w:id="7993"/>
    <w:bookmarkStart w:name="z8033" w:id="7994"/>
    <w:p>
      <w:pPr>
        <w:spacing w:after="0"/>
        <w:ind w:left="0"/>
        <w:jc w:val="both"/>
      </w:pPr>
      <w:r>
        <w:rPr>
          <w:rFonts w:ascii="Times New Roman"/>
          <w:b w:val="false"/>
          <w:i w:val="false"/>
          <w:color w:val="000000"/>
          <w:sz w:val="28"/>
        </w:rPr>
        <w:t>
      мектепке дейінгі тәрбие мен оқытуды қамтитын бастауыш мектеп;</w:t>
      </w:r>
    </w:p>
    <w:bookmarkEnd w:id="7994"/>
    <w:bookmarkStart w:name="z8034" w:id="7995"/>
    <w:p>
      <w:pPr>
        <w:spacing w:after="0"/>
        <w:ind w:left="0"/>
        <w:jc w:val="both"/>
      </w:pPr>
      <w:r>
        <w:rPr>
          <w:rFonts w:ascii="Times New Roman"/>
          <w:b w:val="false"/>
          <w:i w:val="false"/>
          <w:color w:val="000000"/>
          <w:sz w:val="28"/>
        </w:rPr>
        <w:t>
      негізгі мектеп;</w:t>
      </w:r>
    </w:p>
    <w:bookmarkEnd w:id="7995"/>
    <w:bookmarkStart w:name="z8035" w:id="7996"/>
    <w:p>
      <w:pPr>
        <w:spacing w:after="0"/>
        <w:ind w:left="0"/>
        <w:jc w:val="both"/>
      </w:pPr>
      <w:r>
        <w:rPr>
          <w:rFonts w:ascii="Times New Roman"/>
          <w:b w:val="false"/>
          <w:i w:val="false"/>
          <w:color w:val="000000"/>
          <w:sz w:val="28"/>
        </w:rPr>
        <w:t>
      орта мектеп;</w:t>
      </w:r>
    </w:p>
    <w:bookmarkEnd w:id="7996"/>
    <w:bookmarkStart w:name="z8036" w:id="7997"/>
    <w:p>
      <w:pPr>
        <w:spacing w:after="0"/>
        <w:ind w:left="0"/>
        <w:jc w:val="both"/>
      </w:pPr>
      <w:r>
        <w:rPr>
          <w:rFonts w:ascii="Times New Roman"/>
          <w:b w:val="false"/>
          <w:i w:val="false"/>
          <w:color w:val="000000"/>
          <w:sz w:val="28"/>
        </w:rPr>
        <w:t>
      орта білімнен кейінгі білім беру;</w:t>
      </w:r>
    </w:p>
    <w:bookmarkEnd w:id="7997"/>
    <w:bookmarkStart w:name="z8037" w:id="7998"/>
    <w:p>
      <w:pPr>
        <w:spacing w:after="0"/>
        <w:ind w:left="0"/>
        <w:jc w:val="both"/>
      </w:pPr>
      <w:r>
        <w:rPr>
          <w:rFonts w:ascii="Times New Roman"/>
          <w:b w:val="false"/>
          <w:i w:val="false"/>
          <w:color w:val="000000"/>
          <w:sz w:val="28"/>
        </w:rPr>
        <w:t>
      жоғары білім беру;</w:t>
      </w:r>
    </w:p>
    <w:bookmarkEnd w:id="7998"/>
    <w:bookmarkStart w:name="z8038" w:id="7999"/>
    <w:p>
      <w:pPr>
        <w:spacing w:after="0"/>
        <w:ind w:left="0"/>
        <w:jc w:val="both"/>
      </w:pPr>
      <w:r>
        <w:rPr>
          <w:rFonts w:ascii="Times New Roman"/>
          <w:b w:val="false"/>
          <w:i w:val="false"/>
          <w:color w:val="000000"/>
          <w:sz w:val="28"/>
        </w:rPr>
        <w:t>
      жоғары оқу орнынан кейінгі білім беру;</w:t>
      </w:r>
    </w:p>
    <w:bookmarkEnd w:id="7999"/>
    <w:bookmarkStart w:name="z8039" w:id="8000"/>
    <w:p>
      <w:pPr>
        <w:spacing w:after="0"/>
        <w:ind w:left="0"/>
        <w:jc w:val="both"/>
      </w:pPr>
      <w:r>
        <w:rPr>
          <w:rFonts w:ascii="Times New Roman"/>
          <w:b w:val="false"/>
          <w:i w:val="false"/>
          <w:color w:val="000000"/>
          <w:sz w:val="28"/>
        </w:rPr>
        <w:t>
      27) осы тармақтың 26) тармақшасына сәйкес білім беру қызметін жүзеге асыратын дербес білім беру ұйымдары көрсететін қосымша білім берудің көрсетілетін қызметтері;</w:t>
      </w:r>
    </w:p>
    <w:bookmarkEnd w:id="8000"/>
    <w:bookmarkStart w:name="z8040" w:id="8001"/>
    <w:p>
      <w:pPr>
        <w:spacing w:after="0"/>
        <w:ind w:left="0"/>
        <w:jc w:val="both"/>
      </w:pPr>
      <w:r>
        <w:rPr>
          <w:rFonts w:ascii="Times New Roman"/>
          <w:b w:val="false"/>
          <w:i w:val="false"/>
          <w:color w:val="000000"/>
          <w:sz w:val="28"/>
        </w:rPr>
        <w:t>
      28) дәрілік заттар және медициналық көрсетілетін қызметтер, оның ішінде медициналық қызметке арналған лицензиясы бар денсаулық сақтау субъектісінің Қазақстан Республикасының заңнамасына сәйкес:</w:t>
      </w:r>
    </w:p>
    <w:bookmarkEnd w:id="8001"/>
    <w:bookmarkStart w:name="z8041" w:id="8002"/>
    <w:p>
      <w:pPr>
        <w:spacing w:after="0"/>
        <w:ind w:left="0"/>
        <w:jc w:val="both"/>
      </w:pPr>
      <w:r>
        <w:rPr>
          <w:rFonts w:ascii="Times New Roman"/>
          <w:b w:val="false"/>
          <w:i w:val="false"/>
          <w:color w:val="000000"/>
          <w:sz w:val="28"/>
        </w:rPr>
        <w:t>
      тегін медициналық көмектің кепілдік берілген көлемі және міндетті медициналық сақтандыру шеңберінде;</w:t>
      </w:r>
    </w:p>
    <w:bookmarkEnd w:id="8002"/>
    <w:bookmarkStart w:name="z8042" w:id="8003"/>
    <w:p>
      <w:pPr>
        <w:spacing w:after="0"/>
        <w:ind w:left="0"/>
        <w:jc w:val="both"/>
      </w:pPr>
      <w:r>
        <w:rPr>
          <w:rFonts w:ascii="Times New Roman"/>
          <w:b w:val="false"/>
          <w:i w:val="false"/>
          <w:color w:val="000000"/>
          <w:sz w:val="28"/>
        </w:rPr>
        <w:t>
      орфандық және әлеуметтік мәні бар ауруларды емдеу үшін кешенді түрде көрсететін қызметтері.</w:t>
      </w:r>
    </w:p>
    <w:bookmarkEnd w:id="8003"/>
    <w:bookmarkStart w:name="z8043" w:id="8004"/>
    <w:p>
      <w:pPr>
        <w:spacing w:after="0"/>
        <w:ind w:left="0"/>
        <w:jc w:val="both"/>
      </w:pPr>
      <w:r>
        <w:rPr>
          <w:rFonts w:ascii="Times New Roman"/>
          <w:b w:val="false"/>
          <w:i w:val="false"/>
          <w:color w:val="000000"/>
          <w:sz w:val="28"/>
        </w:rPr>
        <w:t>
      Осы тармақшада көрсетілген дәрілік заттар мен медициналық көрсетілетін қызметтердің тізбесін Қазақстан Республикасының Үкіметі белгілейді;</w:t>
      </w:r>
    </w:p>
    <w:bookmarkEnd w:id="8004"/>
    <w:bookmarkStart w:name="z8044" w:id="8005"/>
    <w:p>
      <w:pPr>
        <w:spacing w:after="0"/>
        <w:ind w:left="0"/>
        <w:jc w:val="both"/>
      </w:pPr>
      <w:r>
        <w:rPr>
          <w:rFonts w:ascii="Times New Roman"/>
          <w:b w:val="false"/>
          <w:i w:val="false"/>
          <w:color w:val="000000"/>
          <w:sz w:val="28"/>
        </w:rPr>
        <w:t>
      29) бір мезгілде мынадай шарттар сақталған кезде:</w:t>
      </w:r>
    </w:p>
    <w:bookmarkEnd w:id="8005"/>
    <w:bookmarkStart w:name="z8045" w:id="8006"/>
    <w:p>
      <w:pPr>
        <w:spacing w:after="0"/>
        <w:ind w:left="0"/>
        <w:jc w:val="both"/>
      </w:pPr>
      <w:r>
        <w:rPr>
          <w:rFonts w:ascii="Times New Roman"/>
          <w:b w:val="false"/>
          <w:i w:val="false"/>
          <w:color w:val="000000"/>
          <w:sz w:val="28"/>
        </w:rPr>
        <w:t>
      өткізілетін көлік құралының және (немесе) ауыл шаруашылығы техникасының, сондай-ақ олардың құрауыштарының құрамына бұрын әкелінген, осы Кодекстің 479-бабы 1-тармағының 9) тармақшасына немесе 525-бабы 2-тармағының 3) тармақшасына сәйкес қосылған құн салығынан босатылатын шикізат және (немесе) материалдар, сондай-ақ олардың құрауыштары кірсе;</w:t>
      </w:r>
    </w:p>
    <w:bookmarkEnd w:id="8006"/>
    <w:bookmarkStart w:name="z8046" w:id="8007"/>
    <w:p>
      <w:pPr>
        <w:spacing w:after="0"/>
        <w:ind w:left="0"/>
        <w:jc w:val="both"/>
      </w:pPr>
      <w:r>
        <w:rPr>
          <w:rFonts w:ascii="Times New Roman"/>
          <w:b w:val="false"/>
          <w:i w:val="false"/>
          <w:color w:val="000000"/>
          <w:sz w:val="28"/>
        </w:rPr>
        <w:t>
      өткізілетін көлік құралының және (немесе) ауыл шаруашылығы техникасының, сондай-ақ олардың құрауыштарының құрамында шикізатты және (немесе) материалдарды, сондай-ақ олардың құрауыштарын әкелуді көрсетілген көлік құралдарын және (немесе) ауыл шаруашылығы техникасын, сондай-ақ олардың құрауыштарын өткізетін заңды тұлға жүзеге асырса;</w:t>
      </w:r>
    </w:p>
    <w:bookmarkEnd w:id="8007"/>
    <w:bookmarkStart w:name="z8047" w:id="8008"/>
    <w:p>
      <w:pPr>
        <w:spacing w:after="0"/>
        <w:ind w:left="0"/>
        <w:jc w:val="both"/>
      </w:pPr>
      <w:r>
        <w:rPr>
          <w:rFonts w:ascii="Times New Roman"/>
          <w:b w:val="false"/>
          <w:i w:val="false"/>
          <w:color w:val="000000"/>
          <w:sz w:val="28"/>
        </w:rPr>
        <w:t>
      көлік құралдары және (немесе) ауыл шаруашылығы техникасы, сондай-ақ олардың құрауыштары инновациялық қызметті мемлекеттік қолдау саласындағы уәкілетті орган мемлекеттік жоспарлау жөніндегі орталық уәкілетті органмен және уәкілетті органмен келісу бойынша бекіткен, өткізілуі қосылған құн салығынан босатылатын көлік құралдарының және (немесе) ауыл шаруашылығы техникасының, сондай-ақ олардың құрауыштарының тізбесіне енгізілсе, көлік құралдары және (немесе) ауыл шаруашылығы техникасы, сондай-ақ олардың құрауыштары;</w:t>
      </w:r>
    </w:p>
    <w:bookmarkEnd w:id="8008"/>
    <w:bookmarkStart w:name="z8048" w:id="8009"/>
    <w:p>
      <w:pPr>
        <w:spacing w:after="0"/>
        <w:ind w:left="0"/>
        <w:jc w:val="both"/>
      </w:pPr>
      <w:r>
        <w:rPr>
          <w:rFonts w:ascii="Times New Roman"/>
          <w:b w:val="false"/>
          <w:i w:val="false"/>
          <w:color w:val="000000"/>
          <w:sz w:val="28"/>
        </w:rPr>
        <w:t>
      30) шектері ЕАЭО кедендік шекарасының учаскелерімен толық немесе ішінара тұспа-тұс келетін арнайы экономикалық аймақтың аумағында өткізілетін тауарлар, жұмыстар мен көрсетілетін қызметтер;</w:t>
      </w:r>
    </w:p>
    <w:bookmarkEnd w:id="8009"/>
    <w:bookmarkStart w:name="z8049" w:id="8010"/>
    <w:p>
      <w:pPr>
        <w:spacing w:after="0"/>
        <w:ind w:left="0"/>
        <w:jc w:val="both"/>
      </w:pPr>
      <w:r>
        <w:rPr>
          <w:rFonts w:ascii="Times New Roman"/>
          <w:b w:val="false"/>
          <w:i w:val="false"/>
          <w:color w:val="000000"/>
          <w:sz w:val="28"/>
        </w:rPr>
        <w:t>
      31) Қазақстан Республикасының ғылым және технологиялық саясат туралы заңнамасына сәйкес мемлекеттік тапсырманы жүзеге асыруға арналған шарттар, сондай-ақ басым бағыттар бойынша мемлекеттік тапсырыс шарттары негізінде жүргізілетін ғылыми-зерттеу жұмыстар;</w:t>
      </w:r>
    </w:p>
    <w:bookmarkEnd w:id="8010"/>
    <w:bookmarkStart w:name="z8050" w:id="8011"/>
    <w:p>
      <w:pPr>
        <w:spacing w:after="0"/>
        <w:ind w:left="0"/>
        <w:jc w:val="both"/>
      </w:pPr>
      <w:r>
        <w:rPr>
          <w:rFonts w:ascii="Times New Roman"/>
          <w:b w:val="false"/>
          <w:i w:val="false"/>
          <w:color w:val="000000"/>
          <w:sz w:val="28"/>
        </w:rPr>
        <w:t>
      32) мемлекеттік тапсырманы жүзеге асыруға арналған шарттар негізінде дене шынықтыру-спорт ұйымдары көрсететін қызметтер;</w:t>
      </w:r>
    </w:p>
    <w:bookmarkEnd w:id="8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осы Кодекстің 17-бабының шарттарына сәйкес келетін "Астана-Хаб" қатысушылары өндіретін және өткізетін тауарлар;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осы Кодекстің 17-бабының шарттарына сәйкес келетін "Астана-Хаб" қатысушылары өткізетін жұмыстар, көрсететін қызметтер;</w:t>
      </w:r>
    </w:p>
    <w:bookmarkStart w:name="z8053" w:id="8012"/>
    <w:p>
      <w:pPr>
        <w:spacing w:after="0"/>
        <w:ind w:left="0"/>
        <w:jc w:val="both"/>
      </w:pPr>
      <w:r>
        <w:rPr>
          <w:rFonts w:ascii="Times New Roman"/>
          <w:b w:val="false"/>
          <w:i w:val="false"/>
          <w:color w:val="000000"/>
          <w:sz w:val="28"/>
        </w:rPr>
        <w:t>
      35) бір мезгілде мынадай шарттар сақталған кезде:</w:t>
      </w:r>
    </w:p>
    <w:bookmarkEnd w:id="8012"/>
    <w:bookmarkStart w:name="z8054" w:id="8013"/>
    <w:p>
      <w:pPr>
        <w:spacing w:after="0"/>
        <w:ind w:left="0"/>
        <w:jc w:val="both"/>
      </w:pPr>
      <w:r>
        <w:rPr>
          <w:rFonts w:ascii="Times New Roman"/>
          <w:b w:val="false"/>
          <w:i w:val="false"/>
          <w:color w:val="000000"/>
          <w:sz w:val="28"/>
        </w:rPr>
        <w:t>
      Қазақстан Республикасының арнайы экономикалық аймақтарының аумағында қызметін жүзеге асыратын ұйымдармен тауарларды беруге арналған шарт (келісімшарт) болса;</w:t>
      </w:r>
    </w:p>
    <w:bookmarkEnd w:id="8013"/>
    <w:bookmarkStart w:name="z8055" w:id="8014"/>
    <w:p>
      <w:pPr>
        <w:spacing w:after="0"/>
        <w:ind w:left="0"/>
        <w:jc w:val="both"/>
      </w:pPr>
      <w:r>
        <w:rPr>
          <w:rFonts w:ascii="Times New Roman"/>
          <w:b w:val="false"/>
          <w:i w:val="false"/>
          <w:color w:val="000000"/>
          <w:sz w:val="28"/>
        </w:rPr>
        <w:t>
      арнайы экономикалық аймаққа қатысушыға тауарлардың тиеп-жөнелтілгенін растайтын құжаттар болса;</w:t>
      </w:r>
    </w:p>
    <w:bookmarkEnd w:id="8014"/>
    <w:bookmarkStart w:name="z8056" w:id="8015"/>
    <w:p>
      <w:pPr>
        <w:spacing w:after="0"/>
        <w:ind w:left="0"/>
        <w:jc w:val="both"/>
      </w:pPr>
      <w:r>
        <w:rPr>
          <w:rFonts w:ascii="Times New Roman"/>
          <w:b w:val="false"/>
          <w:i w:val="false"/>
          <w:color w:val="000000"/>
          <w:sz w:val="28"/>
        </w:rPr>
        <w:t>
      арнайы экономикалық аймаққа қатысушы-сатып алушының тауарларды алғанын растайтын құжаттар болса, арнайы экономикалық аймақтардың аумағында басым қызмет түрлерін жүзеге асыру кезінде өндірілген және өткізілетін тауарлар;</w:t>
      </w:r>
    </w:p>
    <w:bookmarkEnd w:id="8015"/>
    <w:bookmarkStart w:name="z8057" w:id="8016"/>
    <w:p>
      <w:pPr>
        <w:spacing w:after="0"/>
        <w:ind w:left="0"/>
        <w:jc w:val="both"/>
      </w:pPr>
      <w:r>
        <w:rPr>
          <w:rFonts w:ascii="Times New Roman"/>
          <w:b w:val="false"/>
          <w:i w:val="false"/>
          <w:color w:val="000000"/>
          <w:sz w:val="28"/>
        </w:rPr>
        <w:t>
      36) өткізілетін көлік құралдары және (немесе) ауыл шаруашылығы техникасы өндірушіден осы баптың бірінші бөлігінің 29) тармақшасына сәйкес қосылған құн салығынсыз сатып алынған жағдайда, көлік құралдарын және (немесе) ауыл шаруашылығы техникасын өндірушінің уәкілетті өкілі болып табылатын заңды тұлғаның көлік құралдарын және (немесе) ауыл шаруашылығы техникасын өткізуі.</w:t>
      </w:r>
    </w:p>
    <w:bookmarkEnd w:id="8016"/>
    <w:bookmarkStart w:name="z8058" w:id="8017"/>
    <w:p>
      <w:pPr>
        <w:spacing w:after="0"/>
        <w:ind w:left="0"/>
        <w:jc w:val="both"/>
      </w:pPr>
      <w:r>
        <w:rPr>
          <w:rFonts w:ascii="Times New Roman"/>
          <w:b w:val="false"/>
          <w:i w:val="false"/>
          <w:color w:val="000000"/>
          <w:sz w:val="28"/>
        </w:rPr>
        <w:t>
      Осы тармақшаны қолдану мақсатында көлік құралдарын және (немесе) ауыл шаруашылығы техникасын өндірушімен жасалған мәміле шеңберінде уәкілетті өкіл болып тағайындалған және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тізбесіне енгізілген заңды тұлға көлік құралдарын және (немесе) ауыл шаруашылығы техникасын өндірушінің уәкілетті өкілі болып танылады.</w:t>
      </w:r>
    </w:p>
    <w:bookmarkEnd w:id="8017"/>
    <w:bookmarkStart w:name="z8059" w:id="8018"/>
    <w:p>
      <w:pPr>
        <w:spacing w:after="0"/>
        <w:ind w:left="0"/>
        <w:jc w:val="both"/>
      </w:pPr>
      <w:r>
        <w:rPr>
          <w:rFonts w:ascii="Times New Roman"/>
          <w:b w:val="false"/>
          <w:i w:val="false"/>
          <w:color w:val="000000"/>
          <w:sz w:val="28"/>
        </w:rPr>
        <w:t>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тізбесін өнеркәсіпті мемлекеттік ынталандыру саласындағы уәкілетті орган бекітеді;</w:t>
      </w:r>
    </w:p>
    <w:bookmarkEnd w:id="8018"/>
    <w:bookmarkStart w:name="z8060" w:id="8019"/>
    <w:p>
      <w:pPr>
        <w:spacing w:after="0"/>
        <w:ind w:left="0"/>
        <w:jc w:val="both"/>
      </w:pPr>
      <w:r>
        <w:rPr>
          <w:rFonts w:ascii="Times New Roman"/>
          <w:b w:val="false"/>
          <w:i w:val="false"/>
          <w:color w:val="000000"/>
          <w:sz w:val="28"/>
        </w:rPr>
        <w:t>
      37) тағайындалған оператордың Дүниежүзілік пошта одағының актілеріне сәйкес бірыңғай құжаттармен ресімделген, Дүниежүзілік пошта одағына мүше басқа елдердің тағайындалған операторларының халықаралық пошта жөнелтілімдерін Қазақстан Республикасының аумағы арқылы транзиттеу бойынша көрсетілетін қызметтері;</w:t>
      </w:r>
    </w:p>
    <w:bookmarkEnd w:id="8019"/>
    <w:bookmarkStart w:name="z8061" w:id="8020"/>
    <w:p>
      <w:pPr>
        <w:spacing w:after="0"/>
        <w:ind w:left="0"/>
        <w:jc w:val="both"/>
      </w:pPr>
      <w:r>
        <w:rPr>
          <w:rFonts w:ascii="Times New Roman"/>
          <w:b w:val="false"/>
          <w:i w:val="false"/>
          <w:color w:val="000000"/>
          <w:sz w:val="28"/>
        </w:rPr>
        <w:t>
      38) Қазақстан Республикасының азаматтық заңнамасына сәйкес қор нысанында құрылған коммерциялық емес ұйымның қайырымдылық көмегі шеңберінде өтеусіз негіздегі тауарлар, жұмыстар, көрсетілетін қызметтер;</w:t>
      </w:r>
    </w:p>
    <w:bookmarkEnd w:id="8020"/>
    <w:bookmarkStart w:name="z8062" w:id="8021"/>
    <w:p>
      <w:pPr>
        <w:spacing w:after="0"/>
        <w:ind w:left="0"/>
        <w:jc w:val="both"/>
      </w:pPr>
      <w:r>
        <w:rPr>
          <w:rFonts w:ascii="Times New Roman"/>
          <w:b w:val="false"/>
          <w:i w:val="false"/>
          <w:color w:val="000000"/>
          <w:sz w:val="28"/>
        </w:rPr>
        <w:t>
      39) бағалы металдарды өндіру субъектілері Қазақстан Республикасының аумағында қызметін жүзеге асыратын зергерлік және басқа да бұйымдарды өндіру субъектілеріне өткізетін аффинирленген алтын және (немесе) күміс;</w:t>
      </w:r>
    </w:p>
    <w:bookmarkEnd w:id="8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 тармақша 01.01.2028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мынадай шарттар сақталған кезде:</w:t>
      </w:r>
    </w:p>
    <w:bookmarkStart w:name="z8064" w:id="8022"/>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құрауыштарын өндіруші үшін – өткізілетін тұрмыстық аспаптың және (немесе) тұрмыстық электроника аспабының, сондай-ақ олардың құрауыштарының құрамына бұрын әкелінген, осы Кодекстің 479-бабының 2-тармағына немесе 525-бабының 5-тармағына сәйкес қосылған құн салығынан босатылатын шикізат және (немесе) материалдар кірсе;</w:t>
      </w:r>
    </w:p>
    <w:bookmarkEnd w:id="8022"/>
    <w:bookmarkStart w:name="z8065" w:id="8023"/>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құрауыштарын өндірушінің уәкілетті өкілі үшін – тұрмыстық аспаптар және (немесе) тұрмыстық электроника аспаптары, сондай-ақ олардың құрауыштары өндірушіден осы тармақшаға сәйкес қосылған құн салығынсыз сатып алынса;</w:t>
      </w:r>
    </w:p>
    <w:bookmarkEnd w:id="8023"/>
    <w:bookmarkStart w:name="z8066" w:id="8024"/>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құрауыштарын өткізетін өзге де тұлғалар үшін – көрсетілген тұрмыстық аспаптар және (немесе) тұрмыстық электроника аспаптары, сондай-ақ олардың құрауыштары өндірушіден немесе уәкілетті өкілден осы тармақшаға сәйкес қосылған құн салығынсыз сатып алынса, мемлекеттік жоспарлау жөніндегі орталық уәкілетті органмен және уәкілетті органмен келісу бойынша өнеркәсіпті мемлекеттік ынталандыру саласындағы уәкілетті орган бекіткен тізбеге енгізілген тұрмыстық аспаптар және (немесе) тұрмыстық электроника аспаптары, сондай-ақ олардың құрауыштары.</w:t>
      </w:r>
    </w:p>
    <w:bookmarkEnd w:id="8024"/>
    <w:bookmarkStart w:name="z8067" w:id="8025"/>
    <w:p>
      <w:pPr>
        <w:spacing w:after="0"/>
        <w:ind w:left="0"/>
        <w:jc w:val="both"/>
      </w:pPr>
      <w:r>
        <w:rPr>
          <w:rFonts w:ascii="Times New Roman"/>
          <w:b w:val="false"/>
          <w:i w:val="false"/>
          <w:color w:val="000000"/>
          <w:sz w:val="28"/>
        </w:rPr>
        <w:t>
      Осы тармақшаны қолдану мақсатында уәкілетті өкілдердің және тұрмыстық аспаптарды және (немесе) тұрмыстық электроника аспаптарын өткізетін өзге де тұлғалардың тізбесіне енгізілген заңды тұлға тұрмыстық аспаптарды және (немесе) тұрмыстық электроника аспаптарын, сондай-ақ олардың құрауыштарын өндірушінің уәкілетті өкілі және тұрмыстық аспаптарды және (немесе) тұрмыстық электроника аспаптарын, сондай-ақ олардың құрауыштарын өткізетін өзге де тұлға деп танылады.</w:t>
      </w:r>
    </w:p>
    <w:bookmarkEnd w:id="8025"/>
    <w:bookmarkStart w:name="z8068" w:id="8026"/>
    <w:p>
      <w:pPr>
        <w:spacing w:after="0"/>
        <w:ind w:left="0"/>
        <w:jc w:val="both"/>
      </w:pPr>
      <w:r>
        <w:rPr>
          <w:rFonts w:ascii="Times New Roman"/>
          <w:b w:val="false"/>
          <w:i w:val="false"/>
          <w:color w:val="000000"/>
          <w:sz w:val="28"/>
        </w:rPr>
        <w:t>
      Осы тармақшаға сәйкес қосылған құн салығынан босатуды қолданатын уәкілетті өкілдердің және тұрмыстық аспаптарды және (немесе) тұрмыстық электроника аспаптарын өткізетін өзге де тұлғалардың тізбесін өнеркәсіпті мемлекеттік ынталандыру саласындағы уәкілетті орган бекітеді;</w:t>
      </w:r>
    </w:p>
    <w:bookmarkEnd w:id="8026"/>
    <w:bookmarkStart w:name="z8069" w:id="8027"/>
    <w:p>
      <w:pPr>
        <w:spacing w:after="0"/>
        <w:ind w:left="0"/>
        <w:jc w:val="both"/>
      </w:pPr>
      <w:r>
        <w:rPr>
          <w:rFonts w:ascii="Times New Roman"/>
          <w:b w:val="false"/>
          <w:i w:val="false"/>
          <w:color w:val="000000"/>
          <w:sz w:val="28"/>
        </w:rPr>
        <w:t>
      41) тізбесін Қазақстан Республикасының Үкіметі айқындайтын ерекше маңызды концессиялық жобалар бойынша қолжетімділік үшін төлемақыны қолдана отырып, мемлекеттік меншіктегі концессия объектісін концессионердің пайдалануы;</w:t>
      </w:r>
    </w:p>
    <w:bookmarkEnd w:id="8027"/>
    <w:bookmarkStart w:name="z8070" w:id="8028"/>
    <w:p>
      <w:pPr>
        <w:spacing w:after="0"/>
        <w:ind w:left="0"/>
        <w:jc w:val="both"/>
      </w:pPr>
      <w:r>
        <w:rPr>
          <w:rFonts w:ascii="Times New Roman"/>
          <w:b w:val="false"/>
          <w:i w:val="false"/>
          <w:color w:val="000000"/>
          <w:sz w:val="28"/>
        </w:rPr>
        <w:t>
      42) тізбесін Қазақстан Республикасының Үкіметі айқындайтын ерекше маңызды концессиялық жобалар бойынша қолжетімділік үшін төлемақыны қолдана отырып, концессионердің концессия объектісін басқаруы;</w:t>
      </w:r>
    </w:p>
    <w:bookmarkEnd w:id="8028"/>
    <w:bookmarkStart w:name="z8071" w:id="8029"/>
    <w:p>
      <w:pPr>
        <w:spacing w:after="0"/>
        <w:ind w:left="0"/>
        <w:jc w:val="both"/>
      </w:pPr>
      <w:r>
        <w:rPr>
          <w:rFonts w:ascii="Times New Roman"/>
          <w:b w:val="false"/>
          <w:i w:val="false"/>
          <w:color w:val="000000"/>
          <w:sz w:val="28"/>
        </w:rPr>
        <w:t>
      43) өндірушілердің (импорттаушылардың) кеңейтілген міндеттемелері операторларының қалдықтарды жинауды, тасуды, қайта пайдалануға дайындауды, қайта өңдеуді, залалсыздандыруды және (немесе) кәдеге жаратуды ұйымдастырғаны үшін төлемақы алуы;</w:t>
      </w:r>
    </w:p>
    <w:bookmarkEnd w:id="8029"/>
    <w:bookmarkStart w:name="z8072" w:id="8030"/>
    <w:p>
      <w:pPr>
        <w:spacing w:after="0"/>
        <w:ind w:left="0"/>
        <w:jc w:val="both"/>
      </w:pPr>
      <w:r>
        <w:rPr>
          <w:rFonts w:ascii="Times New Roman"/>
          <w:b w:val="false"/>
          <w:i w:val="false"/>
          <w:color w:val="000000"/>
          <w:sz w:val="28"/>
        </w:rPr>
        <w:t>
      44) Қазақстан Республикасында экологиялық таза автомобиль көлік құралдарының (ЕАЭО техникалық регламентінде белгіленген экологиялық сыныпқа сәйкес келетін; электр қозғалтқыштары бар) және олардың құрауыштарының өндірісін ынталандыру шеңберінде кәсіпорындардың қаржыландыруды алуы;</w:t>
      </w:r>
    </w:p>
    <w:bookmarkEnd w:id="8030"/>
    <w:bookmarkStart w:name="z8073" w:id="8031"/>
    <w:p>
      <w:pPr>
        <w:spacing w:after="0"/>
        <w:ind w:left="0"/>
        <w:jc w:val="both"/>
      </w:pPr>
      <w:r>
        <w:rPr>
          <w:rFonts w:ascii="Times New Roman"/>
          <w:b w:val="false"/>
          <w:i w:val="false"/>
          <w:color w:val="000000"/>
          <w:sz w:val="28"/>
        </w:rPr>
        <w:t>
      45) осы Кодекстің 175-бабына сәйкес акцизделетін тауарларды таңбалауға арналған есепке алу-бақылау маркалары;</w:t>
      </w:r>
    </w:p>
    <w:bookmarkEnd w:id="8031"/>
    <w:bookmarkStart w:name="z8074" w:id="8032"/>
    <w:p>
      <w:pPr>
        <w:spacing w:after="0"/>
        <w:ind w:left="0"/>
        <w:jc w:val="both"/>
      </w:pPr>
      <w:r>
        <w:rPr>
          <w:rFonts w:ascii="Times New Roman"/>
          <w:b w:val="false"/>
          <w:i w:val="false"/>
          <w:color w:val="000000"/>
          <w:sz w:val="28"/>
        </w:rPr>
        <w:t>
      46) отандық басылым кітаптары, баспа түрінде кітаптар шығару бойынша көрсетілетін қызметтер;</w:t>
      </w:r>
    </w:p>
    <w:bookmarkEnd w:id="8032"/>
    <w:bookmarkStart w:name="z8075" w:id="8033"/>
    <w:p>
      <w:pPr>
        <w:spacing w:after="0"/>
        <w:ind w:left="0"/>
        <w:jc w:val="both"/>
      </w:pPr>
      <w:r>
        <w:rPr>
          <w:rFonts w:ascii="Times New Roman"/>
          <w:b w:val="false"/>
          <w:i w:val="false"/>
          <w:color w:val="000000"/>
          <w:sz w:val="28"/>
        </w:rPr>
        <w:t>
      47) археологиялық жұмыстар;</w:t>
      </w:r>
    </w:p>
    <w:bookmarkEnd w:id="8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маманданған ұйым "Қазақстан Республикасындағы банктер және банк қызметі туралы" Қазақстан Республикасы Заңының 5-1-бабында айқындалған қызмет бойынша өткізетін тауарлар, жұмыстар, көрсетілетін қызметтер.</w:t>
      </w:r>
    </w:p>
    <w:bookmarkStart w:name="z8077" w:id="8034"/>
    <w:p>
      <w:pPr>
        <w:spacing w:after="0"/>
        <w:ind w:left="0"/>
        <w:jc w:val="left"/>
      </w:pPr>
      <w:r>
        <w:rPr>
          <w:rFonts w:ascii="Times New Roman"/>
          <w:b/>
          <w:i w:val="false"/>
          <w:color w:val="000000"/>
        </w:rPr>
        <w:t xml:space="preserve"> 475-бап. Халықаралық тасымалдарға байланысты айналымдар</w:t>
      </w:r>
    </w:p>
    <w:bookmarkEnd w:id="8034"/>
    <w:bookmarkStart w:name="z8078" w:id="8035"/>
    <w:p>
      <w:pPr>
        <w:spacing w:after="0"/>
        <w:ind w:left="0"/>
        <w:jc w:val="both"/>
      </w:pPr>
      <w:r>
        <w:rPr>
          <w:rFonts w:ascii="Times New Roman"/>
          <w:b w:val="false"/>
          <w:i w:val="false"/>
          <w:color w:val="000000"/>
          <w:sz w:val="28"/>
        </w:rPr>
        <w:t>
      1. Өткізу орны Қазақстан Республикасы болып табылатын, осы Кодекстің 468 және 522-баптарына сәйкес халықаралық болып табылатын тасымалдарға байланысты мынадай жұмыстарды, көрсетілетін қызметтерді өткізу бойынша айналымдар қосылған құн салығынан босатылады:</w:t>
      </w:r>
    </w:p>
    <w:bookmarkEnd w:id="8035"/>
    <w:bookmarkStart w:name="z8079" w:id="8036"/>
    <w:p>
      <w:pPr>
        <w:spacing w:after="0"/>
        <w:ind w:left="0"/>
        <w:jc w:val="both"/>
      </w:pPr>
      <w:r>
        <w:rPr>
          <w:rFonts w:ascii="Times New Roman"/>
          <w:b w:val="false"/>
          <w:i w:val="false"/>
          <w:color w:val="000000"/>
          <w:sz w:val="28"/>
        </w:rPr>
        <w:t>
      1) тиеу, түсіру, қайта тиеу (ағызу, құю, өнімді басқа магистральдық құбыржолдарға беру, басқа көлік түріне ауыстырып тиеу);</w:t>
      </w:r>
    </w:p>
    <w:bookmarkEnd w:id="8036"/>
    <w:bookmarkStart w:name="z8080" w:id="8037"/>
    <w:p>
      <w:pPr>
        <w:spacing w:after="0"/>
        <w:ind w:left="0"/>
        <w:jc w:val="both"/>
      </w:pPr>
      <w:r>
        <w:rPr>
          <w:rFonts w:ascii="Times New Roman"/>
          <w:b w:val="false"/>
          <w:i w:val="false"/>
          <w:color w:val="000000"/>
          <w:sz w:val="28"/>
        </w:rPr>
        <w:t>
      2) ЕАЭО-ға мүше мемлекеттердің кедендік шекарасын кесіп өту кезінде вагондарды арбаларға немесе жолтабанының ені басқа дөңгелек жұптарына ауыстыру;</w:t>
      </w:r>
    </w:p>
    <w:bookmarkEnd w:id="8037"/>
    <w:bookmarkStart w:name="z8081" w:id="8038"/>
    <w:p>
      <w:pPr>
        <w:spacing w:after="0"/>
        <w:ind w:left="0"/>
        <w:jc w:val="both"/>
      </w:pPr>
      <w:r>
        <w:rPr>
          <w:rFonts w:ascii="Times New Roman"/>
          <w:b w:val="false"/>
          <w:i w:val="false"/>
          <w:color w:val="000000"/>
          <w:sz w:val="28"/>
        </w:rPr>
        <w:t>
      3) Қазақстан Республикасының аумағынан экспортталатын, Қазақстан Республикасының аумағына импортталатын тауарларды, оның ішінде поштаны, сондай-ақ транзиттік жүктерді экспедициялау;</w:t>
      </w:r>
    </w:p>
    <w:bookmarkEnd w:id="8038"/>
    <w:bookmarkStart w:name="z8082" w:id="8039"/>
    <w:p>
      <w:pPr>
        <w:spacing w:after="0"/>
        <w:ind w:left="0"/>
        <w:jc w:val="both"/>
      </w:pPr>
      <w:r>
        <w:rPr>
          <w:rFonts w:ascii="Times New Roman"/>
          <w:b w:val="false"/>
          <w:i w:val="false"/>
          <w:color w:val="000000"/>
          <w:sz w:val="28"/>
        </w:rPr>
        <w:t>
      4) вагондар (контейнерлер) операторының көрсетілетін қызметтері;</w:t>
      </w:r>
    </w:p>
    <w:bookmarkEnd w:id="8039"/>
    <w:bookmarkStart w:name="z8083" w:id="8040"/>
    <w:p>
      <w:pPr>
        <w:spacing w:after="0"/>
        <w:ind w:left="0"/>
        <w:jc w:val="both"/>
      </w:pPr>
      <w:r>
        <w:rPr>
          <w:rFonts w:ascii="Times New Roman"/>
          <w:b w:val="false"/>
          <w:i w:val="false"/>
          <w:color w:val="000000"/>
          <w:sz w:val="28"/>
        </w:rPr>
        <w:t>
      5) әуеайлақтық және жерде қызмет көрсетудің Қазақстан Республикасының әуе кеңістігін пайдалану және авиация қызметі туралы Қазақстан Республикасының заңнамасына сәйкес әуежай қызметінің құрамына кіретін тауарларды, жұмыстарды, көрсетілетін қызметтерді өткізу бойынша көрсетілетін қызметтері;</w:t>
      </w:r>
    </w:p>
    <w:bookmarkEnd w:id="8040"/>
    <w:bookmarkStart w:name="z8084" w:id="8041"/>
    <w:p>
      <w:pPr>
        <w:spacing w:after="0"/>
        <w:ind w:left="0"/>
        <w:jc w:val="both"/>
      </w:pPr>
      <w:r>
        <w:rPr>
          <w:rFonts w:ascii="Times New Roman"/>
          <w:b w:val="false"/>
          <w:i w:val="false"/>
          <w:color w:val="000000"/>
          <w:sz w:val="28"/>
        </w:rPr>
        <w:t>
      6) халықаралық рейстерге қызмет көрсету бойынша теңіз порттарының көрсетілетін қызметтері;</w:t>
      </w:r>
    </w:p>
    <w:bookmarkEnd w:id="8041"/>
    <w:bookmarkStart w:name="z8085" w:id="8042"/>
    <w:p>
      <w:pPr>
        <w:spacing w:after="0"/>
        <w:ind w:left="0"/>
        <w:jc w:val="both"/>
      </w:pPr>
      <w:r>
        <w:rPr>
          <w:rFonts w:ascii="Times New Roman"/>
          <w:b w:val="false"/>
          <w:i w:val="false"/>
          <w:color w:val="000000"/>
          <w:sz w:val="28"/>
        </w:rPr>
        <w:t>
      7) пошта байланысының әмбебап көрсетілетін қызметтері;</w:t>
      </w:r>
    </w:p>
    <w:bookmarkEnd w:id="8042"/>
    <w:bookmarkStart w:name="z8086" w:id="8043"/>
    <w:p>
      <w:pPr>
        <w:spacing w:after="0"/>
        <w:ind w:left="0"/>
        <w:jc w:val="both"/>
      </w:pPr>
      <w:r>
        <w:rPr>
          <w:rFonts w:ascii="Times New Roman"/>
          <w:b w:val="false"/>
          <w:i w:val="false"/>
          <w:color w:val="000000"/>
          <w:sz w:val="28"/>
        </w:rPr>
        <w:t>
      8) тіркелетін пошта жөнелтілімдерін жіберу бойынша көрсетілетін қызметтер.</w:t>
      </w:r>
    </w:p>
    <w:bookmarkEnd w:id="8043"/>
    <w:bookmarkStart w:name="z8087" w:id="8044"/>
    <w:p>
      <w:pPr>
        <w:spacing w:after="0"/>
        <w:ind w:left="0"/>
        <w:jc w:val="both"/>
      </w:pPr>
      <w:r>
        <w:rPr>
          <w:rFonts w:ascii="Times New Roman"/>
          <w:b w:val="false"/>
          <w:i w:val="false"/>
          <w:color w:val="000000"/>
          <w:sz w:val="28"/>
        </w:rPr>
        <w:t>
      2. Осы бөлімнің мақсатында жүктерді тасымалдауды ұйымдастыру мақсатында өзі кешенді түрде көрсететін және тасымалдау құжатында тасымалдау процесіне қатысушы ретінде көрсетілген вагондар (контейнерлер) операторы ұсынатын мынадай көрсетілетін қызметтер вагондар (контейнерлер) операторының көрсетілетін қызметтері болып табылады:</w:t>
      </w:r>
    </w:p>
    <w:bookmarkEnd w:id="8044"/>
    <w:bookmarkStart w:name="z8088" w:id="8045"/>
    <w:p>
      <w:pPr>
        <w:spacing w:after="0"/>
        <w:ind w:left="0"/>
        <w:jc w:val="both"/>
      </w:pPr>
      <w:r>
        <w:rPr>
          <w:rFonts w:ascii="Times New Roman"/>
          <w:b w:val="false"/>
          <w:i w:val="false"/>
          <w:color w:val="000000"/>
          <w:sz w:val="28"/>
        </w:rPr>
        <w:t>
      1) вагондарды (контейнерлерді) пайдалануға беру жоспарын қалыптастыру және оны тасымалдау процесіне қатысушылар арасында келісу;</w:t>
      </w:r>
    </w:p>
    <w:bookmarkEnd w:id="8045"/>
    <w:bookmarkStart w:name="z8089" w:id="8046"/>
    <w:p>
      <w:pPr>
        <w:spacing w:after="0"/>
        <w:ind w:left="0"/>
        <w:jc w:val="both"/>
      </w:pPr>
      <w:r>
        <w:rPr>
          <w:rFonts w:ascii="Times New Roman"/>
          <w:b w:val="false"/>
          <w:i w:val="false"/>
          <w:color w:val="000000"/>
          <w:sz w:val="28"/>
        </w:rPr>
        <w:t>
      2) вагондарды (контейнерлерді) пайдалануға беру;</w:t>
      </w:r>
    </w:p>
    <w:bookmarkEnd w:id="8046"/>
    <w:bookmarkStart w:name="z8090" w:id="8047"/>
    <w:p>
      <w:pPr>
        <w:spacing w:after="0"/>
        <w:ind w:left="0"/>
        <w:jc w:val="both"/>
      </w:pPr>
      <w:r>
        <w:rPr>
          <w:rFonts w:ascii="Times New Roman"/>
          <w:b w:val="false"/>
          <w:i w:val="false"/>
          <w:color w:val="000000"/>
          <w:sz w:val="28"/>
        </w:rPr>
        <w:t>
      3) жүк тиелген және бос вагондардың (контейнерлердің) іс жүзіндегі қозғалысын орталықтан жедел бақылау және қашықтан басқару арқылы диспетчерлік ету.</w:t>
      </w:r>
    </w:p>
    <w:bookmarkEnd w:id="8047"/>
    <w:bookmarkStart w:name="z8091" w:id="8048"/>
    <w:p>
      <w:pPr>
        <w:spacing w:after="0"/>
        <w:ind w:left="0"/>
        <w:jc w:val="left"/>
      </w:pPr>
      <w:r>
        <w:rPr>
          <w:rFonts w:ascii="Times New Roman"/>
          <w:b/>
          <w:i w:val="false"/>
          <w:color w:val="000000"/>
        </w:rPr>
        <w:t xml:space="preserve"> 476-бап. Жерге және тұрғын ғимараттарға байланысты өткізу бойынша айналымдар</w:t>
      </w:r>
    </w:p>
    <w:bookmarkEnd w:id="8048"/>
    <w:bookmarkStart w:name="z8092" w:id="8049"/>
    <w:p>
      <w:pPr>
        <w:spacing w:after="0"/>
        <w:ind w:left="0"/>
        <w:jc w:val="both"/>
      </w:pPr>
      <w:r>
        <w:rPr>
          <w:rFonts w:ascii="Times New Roman"/>
          <w:b w:val="false"/>
          <w:i w:val="false"/>
          <w:color w:val="000000"/>
          <w:sz w:val="28"/>
        </w:rPr>
        <w:t>
      1. Мыналар қосылған құн салығынан босатылады:</w:t>
      </w:r>
    </w:p>
    <w:bookmarkEnd w:id="8049"/>
    <w:bookmarkStart w:name="z8093" w:id="8050"/>
    <w:p>
      <w:pPr>
        <w:spacing w:after="0"/>
        <w:ind w:left="0"/>
        <w:jc w:val="both"/>
      </w:pPr>
      <w:r>
        <w:rPr>
          <w:rFonts w:ascii="Times New Roman"/>
          <w:b w:val="false"/>
          <w:i w:val="false"/>
          <w:color w:val="000000"/>
          <w:sz w:val="28"/>
        </w:rPr>
        <w:t>
      1) тұрғын ғимараттың тек қана тұрғын емес үй-жайлардан тұратын бөлігінен басқа, 2026 жылғы 1 қаңтарға дейін құрылысы басталған және (немесе) пайдалануға қабылдау жүзеге асырылған тұрғын ғимаратты (тұрғын ғимараттың бір бөлігін) өткізу. Осы тармақшаның ережелерін осындай тұрғын ғимаратты (тұрғын ғимараттың бір бөлігін) салуды жүзеге асыратын (жүзеге асырған) тұлға қолданады;</w:t>
      </w:r>
    </w:p>
    <w:bookmarkEnd w:id="8050"/>
    <w:bookmarkStart w:name="z8094" w:id="8051"/>
    <w:p>
      <w:pPr>
        <w:spacing w:after="0"/>
        <w:ind w:left="0"/>
        <w:jc w:val="both"/>
      </w:pPr>
      <w:r>
        <w:rPr>
          <w:rFonts w:ascii="Times New Roman"/>
          <w:b w:val="false"/>
          <w:i w:val="false"/>
          <w:color w:val="000000"/>
          <w:sz w:val="28"/>
        </w:rPr>
        <w:t>
      2) 2026 жылғы 1 қаңтарға дейін жасалған, сатып алу құқығымен тұрғынжайды ұзақ мерзімді жалға беру шарты бойынша тұрғын ғимаратты (тұрғын ғимараттың бір бөлігін) жалға беру;</w:t>
      </w:r>
    </w:p>
    <w:bookmarkEnd w:id="8051"/>
    <w:bookmarkStart w:name="z8095" w:id="8052"/>
    <w:p>
      <w:pPr>
        <w:spacing w:after="0"/>
        <w:ind w:left="0"/>
        <w:jc w:val="both"/>
      </w:pPr>
      <w:r>
        <w:rPr>
          <w:rFonts w:ascii="Times New Roman"/>
          <w:b w:val="false"/>
          <w:i w:val="false"/>
          <w:color w:val="000000"/>
          <w:sz w:val="28"/>
        </w:rPr>
        <w:t>
      3) студенттік және мектеп жатақханаларын, балалар демалыс үйлерін өткізу;</w:t>
      </w:r>
    </w:p>
    <w:bookmarkEnd w:id="8052"/>
    <w:bookmarkStart w:name="z8096" w:id="8053"/>
    <w:p>
      <w:pPr>
        <w:spacing w:after="0"/>
        <w:ind w:left="0"/>
        <w:jc w:val="both"/>
      </w:pPr>
      <w:r>
        <w:rPr>
          <w:rFonts w:ascii="Times New Roman"/>
          <w:b w:val="false"/>
          <w:i w:val="false"/>
          <w:color w:val="000000"/>
          <w:sz w:val="28"/>
        </w:rPr>
        <w:t>
      4) студенттік және мектеп жатақханаларында, жұмысшылар кенттерінде, балалар демалыс үйлерінде, теміржол жатын вагондарында тұруды ұйымдастыру бойынша көрсетілетін қызметтер.</w:t>
      </w:r>
    </w:p>
    <w:bookmarkEnd w:id="8053"/>
    <w:bookmarkStart w:name="z8097" w:id="8054"/>
    <w:p>
      <w:pPr>
        <w:spacing w:after="0"/>
        <w:ind w:left="0"/>
        <w:jc w:val="both"/>
      </w:pPr>
      <w:r>
        <w:rPr>
          <w:rFonts w:ascii="Times New Roman"/>
          <w:b w:val="false"/>
          <w:i w:val="false"/>
          <w:color w:val="000000"/>
          <w:sz w:val="28"/>
        </w:rPr>
        <w:t>
      2. Мыналарды:</w:t>
      </w:r>
    </w:p>
    <w:bookmarkEnd w:id="8054"/>
    <w:bookmarkStart w:name="z8098" w:id="8055"/>
    <w:p>
      <w:pPr>
        <w:spacing w:after="0"/>
        <w:ind w:left="0"/>
        <w:jc w:val="both"/>
      </w:pPr>
      <w:r>
        <w:rPr>
          <w:rFonts w:ascii="Times New Roman"/>
          <w:b w:val="false"/>
          <w:i w:val="false"/>
          <w:color w:val="000000"/>
          <w:sz w:val="28"/>
        </w:rPr>
        <w:t>
      1) ақылы автотұрақтарды (автоорынтұрақтарды) орналастыру үшін берілген және (немесе) пайдаланылатын жер учаскесін (жер үлесін) иелену және (немесе) пайдалану және (немесе) оған билік ету құқығын беруді және (немесе) оны жалға беруді;</w:t>
      </w:r>
    </w:p>
    <w:bookmarkEnd w:id="8055"/>
    <w:bookmarkStart w:name="z8099" w:id="8056"/>
    <w:p>
      <w:pPr>
        <w:spacing w:after="0"/>
        <w:ind w:left="0"/>
        <w:jc w:val="both"/>
      </w:pPr>
      <w:r>
        <w:rPr>
          <w:rFonts w:ascii="Times New Roman"/>
          <w:b w:val="false"/>
          <w:i w:val="false"/>
          <w:color w:val="000000"/>
          <w:sz w:val="28"/>
        </w:rPr>
        <w:t>
      2) тұрғын ғимараттың тек қана тұрғын емес үй-жайлардан тұратын бөлігін өткізу кезінде жер учаскесін (жер үлесін) иелену және (немесе) пайдалану және (немесе) оған билік ету құқығын беруді;</w:t>
      </w:r>
    </w:p>
    <w:bookmarkEnd w:id="8056"/>
    <w:bookmarkStart w:name="z8100" w:id="8057"/>
    <w:p>
      <w:pPr>
        <w:spacing w:after="0"/>
        <w:ind w:left="0"/>
        <w:jc w:val="both"/>
      </w:pPr>
      <w:r>
        <w:rPr>
          <w:rFonts w:ascii="Times New Roman"/>
          <w:b w:val="false"/>
          <w:i w:val="false"/>
          <w:color w:val="000000"/>
          <w:sz w:val="28"/>
        </w:rPr>
        <w:t>
      3) осы баптың 1-тармағының ережелерін ескере отырып, қосылған құн салығы салынуға жататын тұрғын ғимаратты (тұрғын ғимараттың бір бөлігін) өткізу кезінде жер учаскесін (жер үлесін) иелену және (немесе) пайдалану және (немесе) оған билік ету құқығын беруді қоспағанда, жер учаскесін иелену және (немесе) пайдалану және (немесе) оған билік ету құқығын беру және (немесе) жер учаскесін (жер үлесін) жалға беру, оның ішінде қосалқы жалға беру қосылған құн салығынан босатылады.</w:t>
      </w:r>
    </w:p>
    <w:bookmarkEnd w:id="8057"/>
    <w:bookmarkStart w:name="z8101" w:id="8058"/>
    <w:p>
      <w:pPr>
        <w:spacing w:after="0"/>
        <w:ind w:left="0"/>
        <w:jc w:val="left"/>
      </w:pPr>
      <w:r>
        <w:rPr>
          <w:rFonts w:ascii="Times New Roman"/>
          <w:b/>
          <w:i w:val="false"/>
          <w:color w:val="000000"/>
        </w:rPr>
        <w:t xml:space="preserve"> 477-бап. Қосылған құн салығынан босатылатын, қаржылық операцияларды өткізу бойынша айналымдар</w:t>
      </w:r>
    </w:p>
    <w:bookmarkEnd w:id="8058"/>
    <w:bookmarkStart w:name="z8102" w:id="8059"/>
    <w:p>
      <w:pPr>
        <w:spacing w:after="0"/>
        <w:ind w:left="0"/>
        <w:jc w:val="both"/>
      </w:pPr>
      <w:r>
        <w:rPr>
          <w:rFonts w:ascii="Times New Roman"/>
          <w:b w:val="false"/>
          <w:i w:val="false"/>
          <w:color w:val="000000"/>
          <w:sz w:val="28"/>
        </w:rPr>
        <w:t>
      1. Осы баптың 2-тармағында көзделген қаржылық операциялар қосылған құн салығынан босатылады.</w:t>
      </w:r>
    </w:p>
    <w:bookmarkEnd w:id="8059"/>
    <w:bookmarkStart w:name="z8103" w:id="8060"/>
    <w:p>
      <w:pPr>
        <w:spacing w:after="0"/>
        <w:ind w:left="0"/>
        <w:jc w:val="both"/>
      </w:pPr>
      <w:r>
        <w:rPr>
          <w:rFonts w:ascii="Times New Roman"/>
          <w:b w:val="false"/>
          <w:i w:val="false"/>
          <w:color w:val="000000"/>
          <w:sz w:val="28"/>
        </w:rPr>
        <w:t>
      2. Қосылған құн салығынан босатылатын қаржылық операцияларға мыналар жатады:</w:t>
      </w:r>
    </w:p>
    <w:bookmarkEnd w:id="8060"/>
    <w:bookmarkStart w:name="z8104" w:id="8061"/>
    <w:p>
      <w:pPr>
        <w:spacing w:after="0"/>
        <w:ind w:left="0"/>
        <w:jc w:val="both"/>
      </w:pPr>
      <w:r>
        <w:rPr>
          <w:rFonts w:ascii="Times New Roman"/>
          <w:b w:val="false"/>
          <w:i w:val="false"/>
          <w:color w:val="000000"/>
          <w:sz w:val="28"/>
        </w:rPr>
        <w:t>
      1) бағалы қағаздармен жасалатын операциялар;</w:t>
      </w:r>
    </w:p>
    <w:bookmarkEnd w:id="8061"/>
    <w:bookmarkStart w:name="z8105" w:id="8062"/>
    <w:p>
      <w:pPr>
        <w:spacing w:after="0"/>
        <w:ind w:left="0"/>
        <w:jc w:val="both"/>
      </w:pPr>
      <w:r>
        <w:rPr>
          <w:rFonts w:ascii="Times New Roman"/>
          <w:b w:val="false"/>
          <w:i w:val="false"/>
          <w:color w:val="000000"/>
          <w:sz w:val="28"/>
        </w:rPr>
        <w:t>
      2) бағалы қағаздар нарығына кәсіби қатысушылардың, сондай-ақ бағалы қағаздар нарығында кәсіби қызметті Қазақстан Республикасының рұқсаттар және хабарламалар туралы заңнамасына сәйкес лицензиясыз жүзеге асыратын тұлғалардың көрсетілетін қызметтері;</w:t>
      </w:r>
    </w:p>
    <w:bookmarkEnd w:id="8062"/>
    <w:bookmarkStart w:name="z8106" w:id="8063"/>
    <w:p>
      <w:pPr>
        <w:spacing w:after="0"/>
        <w:ind w:left="0"/>
        <w:jc w:val="both"/>
      </w:pPr>
      <w:r>
        <w:rPr>
          <w:rFonts w:ascii="Times New Roman"/>
          <w:b w:val="false"/>
          <w:i w:val="false"/>
          <w:color w:val="000000"/>
          <w:sz w:val="28"/>
        </w:rPr>
        <w:t>
      3) туынды қаржы құралдарымен жасалатын операциялар;</w:t>
      </w:r>
    </w:p>
    <w:bookmarkEnd w:id="8063"/>
    <w:bookmarkStart w:name="z8107" w:id="8064"/>
    <w:p>
      <w:pPr>
        <w:spacing w:after="0"/>
        <w:ind w:left="0"/>
        <w:jc w:val="both"/>
      </w:pPr>
      <w:r>
        <w:rPr>
          <w:rFonts w:ascii="Times New Roman"/>
          <w:b w:val="false"/>
          <w:i w:val="false"/>
          <w:color w:val="000000"/>
          <w:sz w:val="28"/>
        </w:rPr>
        <w:t>
      4) сақтандыру (қайта сақтандыру) жөніндегі операциялар, сондай-ақ сақтандыру (қайта сақтандыру) шарттарын жасасу және орындау бойынша сақтандыру брокерлерінің (сақтандыру агенттерінің) көрсетілетін қызметтері;</w:t>
      </w:r>
    </w:p>
    <w:bookmarkEnd w:id="8064"/>
    <w:bookmarkStart w:name="z8108" w:id="8065"/>
    <w:p>
      <w:pPr>
        <w:spacing w:after="0"/>
        <w:ind w:left="0"/>
        <w:jc w:val="both"/>
      </w:pPr>
      <w:r>
        <w:rPr>
          <w:rFonts w:ascii="Times New Roman"/>
          <w:b w:val="false"/>
          <w:i w:val="false"/>
          <w:color w:val="000000"/>
          <w:sz w:val="28"/>
        </w:rPr>
        <w:t>
      5) МӘСҚ активтерін басқару жөніндегі қызмет;</w:t>
      </w:r>
    </w:p>
    <w:bookmarkEnd w:id="8065"/>
    <w:bookmarkStart w:name="z8109" w:id="8066"/>
    <w:p>
      <w:pPr>
        <w:spacing w:after="0"/>
        <w:ind w:left="0"/>
        <w:jc w:val="both"/>
      </w:pPr>
      <w:r>
        <w:rPr>
          <w:rFonts w:ascii="Times New Roman"/>
          <w:b w:val="false"/>
          <w:i w:val="false"/>
          <w:color w:val="000000"/>
          <w:sz w:val="28"/>
        </w:rPr>
        <w:t>
      6) ипотекалық тұрғын үй қарыздары бойынша талап ету құқықтарын басқару бойынша көрсетілетін қызметтер;</w:t>
      </w:r>
    </w:p>
    <w:bookmarkEnd w:id="8066"/>
    <w:bookmarkStart w:name="z8110" w:id="8067"/>
    <w:p>
      <w:pPr>
        <w:spacing w:after="0"/>
        <w:ind w:left="0"/>
        <w:jc w:val="both"/>
      </w:pPr>
      <w:r>
        <w:rPr>
          <w:rFonts w:ascii="Times New Roman"/>
          <w:b w:val="false"/>
          <w:i w:val="false"/>
          <w:color w:val="000000"/>
          <w:sz w:val="28"/>
        </w:rPr>
        <w:t>
      7) қатысу үлесін өткізу;</w:t>
      </w:r>
    </w:p>
    <w:bookmarkEnd w:id="8067"/>
    <w:bookmarkStart w:name="z8111" w:id="8068"/>
    <w:p>
      <w:pPr>
        <w:spacing w:after="0"/>
        <w:ind w:left="0"/>
        <w:jc w:val="both"/>
      </w:pPr>
      <w:r>
        <w:rPr>
          <w:rFonts w:ascii="Times New Roman"/>
          <w:b w:val="false"/>
          <w:i w:val="false"/>
          <w:color w:val="000000"/>
          <w:sz w:val="28"/>
        </w:rPr>
        <w:t>
      8) кредиттік серіктестіктің өз қатысушыларына кредиттік серіктестікке қатысушылар үшін ақшалай нысанда орындауды көздейтін кепілдіктерді, кепілгерліктерді және өзге де міндеттемелерді беруі;</w:t>
      </w:r>
    </w:p>
    <w:bookmarkEnd w:id="8068"/>
    <w:bookmarkStart w:name="z8112" w:id="8069"/>
    <w:p>
      <w:pPr>
        <w:spacing w:after="0"/>
        <w:ind w:left="0"/>
        <w:jc w:val="both"/>
      </w:pPr>
      <w:r>
        <w:rPr>
          <w:rFonts w:ascii="Times New Roman"/>
          <w:b w:val="false"/>
          <w:i w:val="false"/>
          <w:color w:val="000000"/>
          <w:sz w:val="28"/>
        </w:rPr>
        <w:t>
      9) екінші деңгейдегі банктерде, сондай-ақ Ұлттық Банкте қызмет көрсетілетін заңды тұлғалар санаты үшін Ұлттық Банкте ашылған металл шоттар арқылы инвестициялық алтынды өткізу;</w:t>
      </w:r>
    </w:p>
    <w:bookmarkEnd w:id="8069"/>
    <w:bookmarkStart w:name="z8113" w:id="8070"/>
    <w:p>
      <w:pPr>
        <w:spacing w:after="0"/>
        <w:ind w:left="0"/>
        <w:jc w:val="both"/>
      </w:pPr>
      <w:r>
        <w:rPr>
          <w:rFonts w:ascii="Times New Roman"/>
          <w:b w:val="false"/>
          <w:i w:val="false"/>
          <w:color w:val="000000"/>
          <w:sz w:val="28"/>
        </w:rPr>
        <w:t>
      10) кредиттер (қарыздар, микрокредиттер) бойынша талап ету құқығын басқаға беру;</w:t>
      </w:r>
    </w:p>
    <w:bookmarkEnd w:id="8070"/>
    <w:bookmarkStart w:name="z8114" w:id="8071"/>
    <w:p>
      <w:pPr>
        <w:spacing w:after="0"/>
        <w:ind w:left="0"/>
        <w:jc w:val="both"/>
      </w:pPr>
      <w:r>
        <w:rPr>
          <w:rFonts w:ascii="Times New Roman"/>
          <w:b w:val="false"/>
          <w:i w:val="false"/>
          <w:color w:val="000000"/>
          <w:sz w:val="28"/>
        </w:rPr>
        <w:t>
      11) осы баптың 3-тармағында көрсетілген операциялар;</w:t>
      </w:r>
    </w:p>
    <w:bookmarkEnd w:id="8071"/>
    <w:bookmarkStart w:name="z8115" w:id="8072"/>
    <w:p>
      <w:pPr>
        <w:spacing w:after="0"/>
        <w:ind w:left="0"/>
        <w:jc w:val="both"/>
      </w:pPr>
      <w:r>
        <w:rPr>
          <w:rFonts w:ascii="Times New Roman"/>
          <w:b w:val="false"/>
          <w:i w:val="false"/>
          <w:color w:val="000000"/>
          <w:sz w:val="28"/>
        </w:rPr>
        <w:t>
      12) бірыңғай жинақтаушы зейнетақы қоры мен ерікті жинақтаушы зейнетақы қорларының зейнетақы жарналары мен ерікті зейнетақы жарналарын тарту, зейнетақы активтерінен алынған инвестициялық кірісті бөлу және есепке жатқызу жөніндегі көрсетілетін қызметтері;</w:t>
      </w:r>
    </w:p>
    <w:bookmarkEnd w:id="8072"/>
    <w:bookmarkStart w:name="z8116" w:id="8073"/>
    <w:p>
      <w:pPr>
        <w:spacing w:after="0"/>
        <w:ind w:left="0"/>
        <w:jc w:val="both"/>
      </w:pPr>
      <w:r>
        <w:rPr>
          <w:rFonts w:ascii="Times New Roman"/>
          <w:b w:val="false"/>
          <w:i w:val="false"/>
          <w:color w:val="000000"/>
          <w:sz w:val="28"/>
        </w:rPr>
        <w:t>
      13) жеке кәсіпкерлік субъектілерінің міндеттемелеріне кепілдік беру жүйесі шеңберінде жеке кәсіпкерлікті дамытудың арнаулы қоры жүзеге асыратын жеке кәсіпкерлік субъектілерінің міндеттемелеріне кепілдік беру;</w:t>
      </w:r>
    </w:p>
    <w:bookmarkEnd w:id="8073"/>
    <w:bookmarkStart w:name="z8117" w:id="8074"/>
    <w:p>
      <w:pPr>
        <w:spacing w:after="0"/>
        <w:ind w:left="0"/>
        <w:jc w:val="both"/>
      </w:pPr>
      <w:r>
        <w:rPr>
          <w:rFonts w:ascii="Times New Roman"/>
          <w:b w:val="false"/>
          <w:i w:val="false"/>
          <w:color w:val="000000"/>
          <w:sz w:val="28"/>
        </w:rPr>
        <w:t>
      14) әлеуметтік медициналық сақтандыру қорының міндетті әлеуметтік медициналық сақтандыруға аударымдар мен жарналарды шоғырландыру, денсаулық сақтау субъектілерінен медициналық көмек көрсету бойынша көрсетілетін қызметтерді сатып алуды жүзеге асыру, Қазақстан Республикасының заңдарында айқындалған өзге де функцияларды іске асыру жөніндегі көрсетілетін қызметтері;</w:t>
      </w:r>
    </w:p>
    <w:bookmarkEnd w:id="8074"/>
    <w:bookmarkStart w:name="z8118" w:id="8075"/>
    <w:p>
      <w:pPr>
        <w:spacing w:after="0"/>
        <w:ind w:left="0"/>
        <w:jc w:val="both"/>
      </w:pPr>
      <w:r>
        <w:rPr>
          <w:rFonts w:ascii="Times New Roman"/>
          <w:b w:val="false"/>
          <w:i w:val="false"/>
          <w:color w:val="000000"/>
          <w:sz w:val="28"/>
        </w:rPr>
        <w:t>
      15) қолма-қол шетел валютасымен жасалатын айырбастау операцияларын қоса алғанда, шетел валютасымен жасалатын айырбастау операциялары;</w:t>
      </w:r>
    </w:p>
    <w:bookmarkEnd w:id="8075"/>
    <w:bookmarkStart w:name="z8119" w:id="8076"/>
    <w:p>
      <w:pPr>
        <w:spacing w:after="0"/>
        <w:ind w:left="0"/>
        <w:jc w:val="both"/>
      </w:pPr>
      <w:r>
        <w:rPr>
          <w:rFonts w:ascii="Times New Roman"/>
          <w:b w:val="false"/>
          <w:i w:val="false"/>
          <w:color w:val="000000"/>
          <w:sz w:val="28"/>
        </w:rPr>
        <w:t>
      16) төлем карточкаларымен жасалатын операциялар.</w:t>
      </w:r>
    </w:p>
    <w:bookmarkEnd w:id="8076"/>
    <w:bookmarkStart w:name="z8120" w:id="8077"/>
    <w:p>
      <w:pPr>
        <w:spacing w:after="0"/>
        <w:ind w:left="0"/>
        <w:jc w:val="both"/>
      </w:pPr>
      <w:r>
        <w:rPr>
          <w:rFonts w:ascii="Times New Roman"/>
          <w:b w:val="false"/>
          <w:i w:val="false"/>
          <w:color w:val="000000"/>
          <w:sz w:val="28"/>
        </w:rPr>
        <w:t>
      3. Ислам банкі сатып алушыға өткізетін тауардың үстеме бағасының Қазақстан Республикасының банк заңнамасына сәйкес жасалған коммерциялық кредит туралы шарттың талаптарында айқындалатын сомасы қосылған құн салығынан босатылады.</w:t>
      </w:r>
    </w:p>
    <w:bookmarkEnd w:id="8077"/>
    <w:bookmarkStart w:name="z8121" w:id="8078"/>
    <w:p>
      <w:pPr>
        <w:spacing w:after="0"/>
        <w:ind w:left="0"/>
        <w:jc w:val="both"/>
      </w:pPr>
      <w:r>
        <w:rPr>
          <w:rFonts w:ascii="Times New Roman"/>
          <w:b w:val="false"/>
          <w:i w:val="false"/>
          <w:color w:val="000000"/>
          <w:sz w:val="28"/>
        </w:rPr>
        <w:t>
      Осы тармақтың ережелері:</w:t>
      </w:r>
    </w:p>
    <w:bookmarkEnd w:id="8078"/>
    <w:bookmarkStart w:name="z8122" w:id="8079"/>
    <w:p>
      <w:pPr>
        <w:spacing w:after="0"/>
        <w:ind w:left="0"/>
        <w:jc w:val="both"/>
      </w:pPr>
      <w:r>
        <w:rPr>
          <w:rFonts w:ascii="Times New Roman"/>
          <w:b w:val="false"/>
          <w:i w:val="false"/>
          <w:color w:val="000000"/>
          <w:sz w:val="28"/>
        </w:rPr>
        <w:t>
      1) тауарды кейіннен үшінші тұлғаға сату туралы шарттарынсыз;</w:t>
      </w:r>
    </w:p>
    <w:bookmarkEnd w:id="8079"/>
    <w:bookmarkStart w:name="z8123" w:id="8080"/>
    <w:p>
      <w:pPr>
        <w:spacing w:after="0"/>
        <w:ind w:left="0"/>
        <w:jc w:val="both"/>
      </w:pPr>
      <w:r>
        <w:rPr>
          <w:rFonts w:ascii="Times New Roman"/>
          <w:b w:val="false"/>
          <w:i w:val="false"/>
          <w:color w:val="000000"/>
          <w:sz w:val="28"/>
        </w:rPr>
        <w:t>
      2) тауарды кейіннен үшінші тұлғаға сату шарттарымен коммерциялық кредит беру арқылы сауда делдалы ретінде жеке және заңды тұлғаларды қаржыландыру шеңберінде Қазақстан Республикасының банк заңнамасына сәйкес ислам банкі мүлікті берген жағдайда қолданылады.</w:t>
      </w:r>
    </w:p>
    <w:bookmarkEnd w:id="8080"/>
    <w:bookmarkStart w:name="z8124" w:id="8081"/>
    <w:p>
      <w:pPr>
        <w:spacing w:after="0"/>
        <w:ind w:left="0"/>
        <w:jc w:val="both"/>
      </w:pPr>
      <w:r>
        <w:rPr>
          <w:rFonts w:ascii="Times New Roman"/>
          <w:b w:val="false"/>
          <w:i w:val="false"/>
          <w:color w:val="000000"/>
          <w:sz w:val="28"/>
        </w:rPr>
        <w:t>
      Осы тармақтың ережелері сатып алушы коммерциялық кредит туралы шартты орындаудан бас тартқан кезде ислам банкінің тауарды үшінші тұлғаға өткізу жағдайларына қолданылмайды.</w:t>
      </w:r>
    </w:p>
    <w:bookmarkEnd w:id="8081"/>
    <w:bookmarkStart w:name="z8125" w:id="8082"/>
    <w:p>
      <w:pPr>
        <w:spacing w:after="0"/>
        <w:ind w:left="0"/>
        <w:jc w:val="both"/>
      </w:pPr>
      <w:r>
        <w:rPr>
          <w:rFonts w:ascii="Times New Roman"/>
          <w:b w:val="false"/>
          <w:i w:val="false"/>
          <w:color w:val="000000"/>
          <w:sz w:val="28"/>
        </w:rPr>
        <w:t>
      4. АХҚО аумағында қызметті жүзеге асыруға рұқсаты бар цифрлық активтер биржасы көрсететін, сауда-саттықты ұйымдастырушылық және техникалық қамтамасыз ету, цифрлық активтерді шығару, айналдыру және сақтау жөнінде көрсетілетін қызметтер қосылған құн салығынан босатылады.</w:t>
      </w:r>
    </w:p>
    <w:bookmarkEnd w:id="8082"/>
    <w:bookmarkStart w:name="z8126" w:id="8083"/>
    <w:p>
      <w:pPr>
        <w:spacing w:after="0"/>
        <w:ind w:left="0"/>
        <w:jc w:val="left"/>
      </w:pPr>
      <w:r>
        <w:rPr>
          <w:rFonts w:ascii="Times New Roman"/>
          <w:b/>
          <w:i w:val="false"/>
          <w:color w:val="000000"/>
        </w:rPr>
        <w:t xml:space="preserve"> 478-бап. Мүлікті қаржы лизингіне беру</w:t>
      </w:r>
    </w:p>
    <w:bookmarkEnd w:id="8083"/>
    <w:bookmarkStart w:name="z8127" w:id="8084"/>
    <w:p>
      <w:pPr>
        <w:spacing w:after="0"/>
        <w:ind w:left="0"/>
        <w:jc w:val="both"/>
      </w:pPr>
      <w:r>
        <w:rPr>
          <w:rFonts w:ascii="Times New Roman"/>
          <w:b w:val="false"/>
          <w:i w:val="false"/>
          <w:color w:val="000000"/>
          <w:sz w:val="28"/>
        </w:rPr>
        <w:t>
      1. Мүлікті қаржы лизингіне беру, егер мұндай беру осы Кодекстің 213-бабында белгіленген талаптарға сәйкес келсе, лизинг берушінің алуына жататын сыйақы сомасы бөлігінде қосылған құн салығынан босатылады.</w:t>
      </w:r>
    </w:p>
    <w:bookmarkEnd w:id="8084"/>
    <w:bookmarkStart w:name="z8128" w:id="8085"/>
    <w:p>
      <w:pPr>
        <w:spacing w:after="0"/>
        <w:ind w:left="0"/>
        <w:jc w:val="both"/>
      </w:pPr>
      <w:r>
        <w:rPr>
          <w:rFonts w:ascii="Times New Roman"/>
          <w:b w:val="false"/>
          <w:i w:val="false"/>
          <w:color w:val="000000"/>
          <w:sz w:val="28"/>
        </w:rPr>
        <w:t>
      2. Мынадай шарттардың біреуі сақталған кезде:</w:t>
      </w:r>
    </w:p>
    <w:bookmarkEnd w:id="8085"/>
    <w:bookmarkStart w:name="z8129" w:id="8086"/>
    <w:p>
      <w:pPr>
        <w:spacing w:after="0"/>
        <w:ind w:left="0"/>
        <w:jc w:val="both"/>
      </w:pPr>
      <w:r>
        <w:rPr>
          <w:rFonts w:ascii="Times New Roman"/>
          <w:b w:val="false"/>
          <w:i w:val="false"/>
          <w:color w:val="000000"/>
          <w:sz w:val="28"/>
        </w:rPr>
        <w:t>
      1) берілетін мүлік осы Кодекстің 474-бабы бірінші бөлігінің 29) тармақшасына сәйкес қосылған құн салығынсыз сатып алынса;</w:t>
      </w:r>
    </w:p>
    <w:bookmarkEnd w:id="8086"/>
    <w:bookmarkStart w:name="z8130" w:id="8087"/>
    <w:p>
      <w:pPr>
        <w:spacing w:after="0"/>
        <w:ind w:left="0"/>
        <w:jc w:val="both"/>
      </w:pPr>
      <w:r>
        <w:rPr>
          <w:rFonts w:ascii="Times New Roman"/>
          <w:b w:val="false"/>
          <w:i w:val="false"/>
          <w:color w:val="000000"/>
          <w:sz w:val="28"/>
        </w:rPr>
        <w:t>
      2) берілетін мүлік осы Кодекстің 508 немесе 509-баптарына сәйкес есепке жатқызу әдісімен қосылған құн салығы төлене отырып импортталса, осы Кодекстің 213-бабының талаптарына сәйкес келетін, мүлікті қаржы лизингіне беру сыйақы сомасы есепке алынбай, барлық кезеңдік лизингтік төлем сомасы бөлігінде қосылған құн салығынан босатылады.</w:t>
      </w:r>
    </w:p>
    <w:bookmarkEnd w:id="8087"/>
    <w:bookmarkStart w:name="z8131" w:id="8088"/>
    <w:p>
      <w:pPr>
        <w:spacing w:after="0"/>
        <w:ind w:left="0"/>
        <w:jc w:val="left"/>
      </w:pPr>
      <w:r>
        <w:rPr>
          <w:rFonts w:ascii="Times New Roman"/>
          <w:b/>
          <w:i w:val="false"/>
          <w:color w:val="000000"/>
        </w:rPr>
        <w:t xml:space="preserve"> 479-бап. Қосылған құн салығынан босатылатын импорт</w:t>
      </w:r>
    </w:p>
    <w:bookmarkEnd w:id="8088"/>
    <w:bookmarkStart w:name="z8132" w:id="8089"/>
    <w:p>
      <w:pPr>
        <w:spacing w:after="0"/>
        <w:ind w:left="0"/>
        <w:jc w:val="both"/>
      </w:pPr>
      <w:r>
        <w:rPr>
          <w:rFonts w:ascii="Times New Roman"/>
          <w:b w:val="false"/>
          <w:i w:val="false"/>
          <w:color w:val="000000"/>
          <w:sz w:val="28"/>
        </w:rPr>
        <w:t>
      1. Мыналарды:</w:t>
      </w:r>
    </w:p>
    <w:bookmarkEnd w:id="8089"/>
    <w:bookmarkStart w:name="z8133" w:id="8090"/>
    <w:p>
      <w:pPr>
        <w:spacing w:after="0"/>
        <w:ind w:left="0"/>
        <w:jc w:val="both"/>
      </w:pPr>
      <w:r>
        <w:rPr>
          <w:rFonts w:ascii="Times New Roman"/>
          <w:b w:val="false"/>
          <w:i w:val="false"/>
          <w:color w:val="000000"/>
          <w:sz w:val="28"/>
        </w:rPr>
        <w:t>
      1) ұлттық және шетел валютасы банкноттары мен монеталарын (мәдени-тарихи құндылықты білдіретін банкноттар мен монеталардан басқа), сондай-ақ бағалы қағаздарды;</w:t>
      </w:r>
    </w:p>
    <w:bookmarkEnd w:id="8090"/>
    <w:bookmarkStart w:name="z8134" w:id="8091"/>
    <w:p>
      <w:pPr>
        <w:spacing w:after="0"/>
        <w:ind w:left="0"/>
        <w:jc w:val="both"/>
      </w:pPr>
      <w:r>
        <w:rPr>
          <w:rFonts w:ascii="Times New Roman"/>
          <w:b w:val="false"/>
          <w:i w:val="false"/>
          <w:color w:val="000000"/>
          <w:sz w:val="28"/>
        </w:rPr>
        <w:t>
      2) Ұлттық Банктің ақша белгілерін шығару үшін әкелінетін шикізаттың мақсаты туралы растамасы болған кезде Ұлттық Банк және оның ұйымдары жүзеге асыратын, ақша белгілерін шығаруға арналған шикізатты;</w:t>
      </w:r>
    </w:p>
    <w:bookmarkEnd w:id="8091"/>
    <w:bookmarkStart w:name="z8135" w:id="8092"/>
    <w:p>
      <w:pPr>
        <w:spacing w:after="0"/>
        <w:ind w:left="0"/>
        <w:jc w:val="both"/>
      </w:pPr>
      <w:r>
        <w:rPr>
          <w:rFonts w:ascii="Times New Roman"/>
          <w:b w:val="false"/>
          <w:i w:val="false"/>
          <w:color w:val="000000"/>
          <w:sz w:val="28"/>
        </w:rPr>
        <w:t>
      3) ЕАЭО-ның кеден заңнамасына және (немесе) Қазақстан Республикасының кеден заңнамасына сәйкес бекітілген, тауарларды бажсыз әкелу нормалары бойынша жеке тұлғалар жүзеге асыратын тауарларды;</w:t>
      </w:r>
    </w:p>
    <w:bookmarkEnd w:id="8092"/>
    <w:bookmarkStart w:name="z8136" w:id="8093"/>
    <w:p>
      <w:pPr>
        <w:spacing w:after="0"/>
        <w:ind w:left="0"/>
        <w:jc w:val="both"/>
      </w:pPr>
      <w:r>
        <w:rPr>
          <w:rFonts w:ascii="Times New Roman"/>
          <w:b w:val="false"/>
          <w:i w:val="false"/>
          <w:color w:val="000000"/>
          <w:sz w:val="28"/>
        </w:rPr>
        <w:t>
      4) Қазақстан Республикасында аккредиттелген шет мемлекеттің дипломатиялық және оларға теңестірілген өкiлдiктерiнiң, шет мемлекеттің консулдық мекемелерінің ресми пайдалануы үшін, сондай-ақ бірге тұратын отбасы мүшелерін қоса алғанда, осы өкілдіктердің дипломатиялық және әкімшілік-техникалық персоналына жататын адамдардың, бірге тұратын отбасы мүшелерін қоса алғанда, консулдық лауазымды адамдардың, консулдық қызметшілердің жеке пайдалануы үшін әкелінген және Қазақстан Республикасы ратификациялаған халықаралық шарттарға сәйкес қосылған құн салығынан босатылатын тауарларды импорттау қосылған құн салығынан босатылады.</w:t>
      </w:r>
    </w:p>
    <w:bookmarkEnd w:id="8093"/>
    <w:bookmarkStart w:name="z8137" w:id="8094"/>
    <w:p>
      <w:pPr>
        <w:spacing w:after="0"/>
        <w:ind w:left="0"/>
        <w:jc w:val="both"/>
      </w:pPr>
      <w:r>
        <w:rPr>
          <w:rFonts w:ascii="Times New Roman"/>
          <w:b w:val="false"/>
          <w:i w:val="false"/>
          <w:color w:val="000000"/>
          <w:sz w:val="28"/>
        </w:rPr>
        <w:t>
      Қосылған құн салығынан босату мақсатында дипломатиялық немесе оларға теңестірілген өкілдіктердің немесе консулдық мекемелердің тауарды әкелгені туралы растамасы ұсынылады;</w:t>
      </w:r>
    </w:p>
    <w:bookmarkEnd w:id="8094"/>
    <w:bookmarkStart w:name="z8138" w:id="8095"/>
    <w:p>
      <w:pPr>
        <w:spacing w:after="0"/>
        <w:ind w:left="0"/>
        <w:jc w:val="both"/>
      </w:pPr>
      <w:r>
        <w:rPr>
          <w:rFonts w:ascii="Times New Roman"/>
          <w:b w:val="false"/>
          <w:i w:val="false"/>
          <w:color w:val="000000"/>
          <w:sz w:val="28"/>
        </w:rPr>
        <w:t>
      5) салық төлеуден босатуды көздейтін кедендік рәсіммен орналастырыла отырып, ЕАЭО-ның кеден заңнамасына және (немесе) Қазақстан Республикасының кеден заңнамасына сәйкес кедендік декларациялауға жататын тауарларды;</w:t>
      </w:r>
    </w:p>
    <w:bookmarkEnd w:id="8095"/>
    <w:bookmarkStart w:name="z8139" w:id="8096"/>
    <w:p>
      <w:pPr>
        <w:spacing w:after="0"/>
        <w:ind w:left="0"/>
        <w:jc w:val="both"/>
      </w:pPr>
      <w:r>
        <w:rPr>
          <w:rFonts w:ascii="Times New Roman"/>
          <w:b w:val="false"/>
          <w:i w:val="false"/>
          <w:color w:val="000000"/>
          <w:sz w:val="28"/>
        </w:rPr>
        <w:t>
      6) ғарыш қызметіне қатысушылар әкелетін, тізбесін Қазақстан Республикасының Үкіметі айқындаған ғарыш объектілерінің, жерүсті ғарыш инфрақұрылымы объектілерінің жабдығын импорттау қосылған құн салығынан босатылады. Осы тармақшаның ережелері нысанын Қазақстан Республикасының Үкіметі бекітетін, ғарыш қызметі саласындағы уәкілетті органның осындай ғарыш объектілері мен жабдықтың ғарыш қызметінің мақсаттары үшін әкелінгенін растауы негізінде қолданылады.</w:t>
      </w:r>
    </w:p>
    <w:bookmarkEnd w:id="8096"/>
    <w:bookmarkStart w:name="z8140" w:id="8097"/>
    <w:p>
      <w:pPr>
        <w:spacing w:after="0"/>
        <w:ind w:left="0"/>
        <w:jc w:val="both"/>
      </w:pPr>
      <w:r>
        <w:rPr>
          <w:rFonts w:ascii="Times New Roman"/>
          <w:b w:val="false"/>
          <w:i w:val="false"/>
          <w:color w:val="000000"/>
          <w:sz w:val="28"/>
        </w:rPr>
        <w:t>
      Бұл ретте, аталған тауарларды ғарыш кеңістігін зерттеу және пайдалану, оның ішінде ғарыш аппараттарын ұшыру бойынша қызметтер көрсету саласындағы халықаралық ынтымақтастыққа қатыспайтын тұлғаларға өткізу немесе өзге нысанда беру кезінде қосылған құн салығы импортталатын тауарларға қосылған құн салығын төлеу үшін белгіленген мерзімнен бастап өсімпұл есептеле отырып, ЕАЭО-ның кеден заңнамасында және (немесе) Қазақстан Республикасының кеден заңнамасында айқындалған тәртіппен және мөлшерде төленуге жатады;</w:t>
      </w:r>
    </w:p>
    <w:bookmarkEnd w:id="8097"/>
    <w:bookmarkStart w:name="z8141" w:id="8098"/>
    <w:p>
      <w:pPr>
        <w:spacing w:after="0"/>
        <w:ind w:left="0"/>
        <w:jc w:val="both"/>
      </w:pPr>
      <w:r>
        <w:rPr>
          <w:rFonts w:ascii="Times New Roman"/>
          <w:b w:val="false"/>
          <w:i w:val="false"/>
          <w:color w:val="000000"/>
          <w:sz w:val="28"/>
        </w:rPr>
        <w:t>
      7) Ұлттық Банк, екінші деңгейдегі банк немесе бағалы қағаздар нарығына кәсіби қатысушы-заңды тұлға импорттайтын инвестициялық алтынды;</w:t>
      </w:r>
    </w:p>
    <w:bookmarkEnd w:id="8098"/>
    <w:bookmarkStart w:name="z8142" w:id="8099"/>
    <w:p>
      <w:pPr>
        <w:spacing w:after="0"/>
        <w:ind w:left="0"/>
        <w:jc w:val="both"/>
      </w:pPr>
      <w:r>
        <w:rPr>
          <w:rFonts w:ascii="Times New Roman"/>
          <w:b w:val="false"/>
          <w:i w:val="false"/>
          <w:color w:val="000000"/>
          <w:sz w:val="28"/>
        </w:rPr>
        <w:t>
      8) тіркеуші органда тіркелген діни бірлестіктер әкелетін діни мақсаттағы заттарды импорттау қосылған құн салығынан босатылады.</w:t>
      </w:r>
    </w:p>
    <w:bookmarkEnd w:id="8099"/>
    <w:bookmarkStart w:name="z8143" w:id="8100"/>
    <w:p>
      <w:pPr>
        <w:spacing w:after="0"/>
        <w:ind w:left="0"/>
        <w:jc w:val="both"/>
      </w:pPr>
      <w:r>
        <w:rPr>
          <w:rFonts w:ascii="Times New Roman"/>
          <w:b w:val="false"/>
          <w:i w:val="false"/>
          <w:color w:val="000000"/>
          <w:sz w:val="28"/>
        </w:rPr>
        <w:t>
      Көрсетілген тауарлардың тізбесін және оны қалыптастыру өлшемшарттарын Қазақстан Республикасының Үкіметі бекітеді;</w:t>
      </w:r>
    </w:p>
    <w:bookmarkEnd w:id="8100"/>
    <w:bookmarkStart w:name="z8144" w:id="8101"/>
    <w:p>
      <w:pPr>
        <w:spacing w:after="0"/>
        <w:ind w:left="0"/>
        <w:jc w:val="both"/>
      </w:pPr>
      <w:r>
        <w:rPr>
          <w:rFonts w:ascii="Times New Roman"/>
          <w:b w:val="false"/>
          <w:i w:val="false"/>
          <w:color w:val="000000"/>
          <w:sz w:val="28"/>
        </w:rPr>
        <w:t>
      9) мынадай шарттар сақталған кезде:</w:t>
      </w:r>
    </w:p>
    <w:bookmarkEnd w:id="8101"/>
    <w:bookmarkStart w:name="z8145" w:id="8102"/>
    <w:p>
      <w:pPr>
        <w:spacing w:after="0"/>
        <w:ind w:left="0"/>
        <w:jc w:val="both"/>
      </w:pPr>
      <w:r>
        <w:rPr>
          <w:rFonts w:ascii="Times New Roman"/>
          <w:b w:val="false"/>
          <w:i w:val="false"/>
          <w:color w:val="000000"/>
          <w:sz w:val="28"/>
        </w:rPr>
        <w:t>
      көлік құралдарын өндірушілерге қатысты – инновациялық қызметті мемлекеттік қолдау саласындағы уәкілетті органмен моторлы көлік құралдарын өнеркәсіптік құрастыру туралы келісім немесе көлік құралдарын өнеркәсіптік құрастыру туралы келісім болса;</w:t>
      </w:r>
    </w:p>
    <w:bookmarkEnd w:id="8102"/>
    <w:bookmarkStart w:name="z8146" w:id="8103"/>
    <w:p>
      <w:pPr>
        <w:spacing w:after="0"/>
        <w:ind w:left="0"/>
        <w:jc w:val="both"/>
      </w:pPr>
      <w:r>
        <w:rPr>
          <w:rFonts w:ascii="Times New Roman"/>
          <w:b w:val="false"/>
          <w:i w:val="false"/>
          <w:color w:val="000000"/>
          <w:sz w:val="28"/>
        </w:rPr>
        <w:t>
      ауыл шаруашылығы техникасын өндірушілерге қатысты – инновациялық қызметті мемлекеттік қолдау саласындағы уәкілетті органмен ауыл шаруашылығы техникасын өнеркәсіптік құрастыру туралы келісім болса;</w:t>
      </w:r>
    </w:p>
    <w:bookmarkEnd w:id="8103"/>
    <w:bookmarkStart w:name="z8147" w:id="8104"/>
    <w:p>
      <w:pPr>
        <w:spacing w:after="0"/>
        <w:ind w:left="0"/>
        <w:jc w:val="both"/>
      </w:pPr>
      <w:r>
        <w:rPr>
          <w:rFonts w:ascii="Times New Roman"/>
          <w:b w:val="false"/>
          <w:i w:val="false"/>
          <w:color w:val="000000"/>
          <w:sz w:val="28"/>
        </w:rPr>
        <w:t>
      құрауыштарды өндірушілерге қатысты – инновациялық қызметті мемлекеттік қолдау саласындағы уәкілетті органмен көлік құралдарына және (немесе) ауыл шаруашылығы техникасына құрауыштарды өнеркәсіптік құрастыру туралы келісім болса, Қазақстан Республикасының Үкіметі айқындайтын арнаулы инвестициялық келісімшарттар жасасу жөніндегі уәкілетті органмен жасалған арнаулы инвестициялық келісімшарт шеңберінде заңды тұлға еркін қойма немесе "Qyzyljar" арнайы экономикалық аймағының еркін кедендік аймағы кедендік рәсімімен орналастырған көлік құралдарының және (немесе) ауыл шаруашылығы техникасының құрамындағы шикізатты және (немесе) материалдарды, сондай-ақ олардың құрауыштарын;</w:t>
      </w:r>
    </w:p>
    <w:bookmarkEnd w:id="8104"/>
    <w:bookmarkStart w:name="z8148" w:id="8105"/>
    <w:p>
      <w:pPr>
        <w:spacing w:after="0"/>
        <w:ind w:left="0"/>
        <w:jc w:val="both"/>
      </w:pPr>
      <w:r>
        <w:rPr>
          <w:rFonts w:ascii="Times New Roman"/>
          <w:b w:val="false"/>
          <w:i w:val="false"/>
          <w:color w:val="000000"/>
          <w:sz w:val="28"/>
        </w:rPr>
        <w:t>
      10) өңделмеген бағалы металдар, бағалы металдардың сынықтары мен қалдықтары және құрамында бағалы металдар бар шикізат тауарларын импорттау, егер:</w:t>
      </w:r>
    </w:p>
    <w:bookmarkEnd w:id="8105"/>
    <w:bookmarkStart w:name="z8149" w:id="8106"/>
    <w:p>
      <w:pPr>
        <w:spacing w:after="0"/>
        <w:ind w:left="0"/>
        <w:jc w:val="both"/>
      </w:pPr>
      <w:r>
        <w:rPr>
          <w:rFonts w:ascii="Times New Roman"/>
          <w:b w:val="false"/>
          <w:i w:val="false"/>
          <w:color w:val="000000"/>
          <w:sz w:val="28"/>
        </w:rPr>
        <w:t>
      оларды "Бағалы металдар мен асыл тастар туралы" Қазақстан Республикасының Заңына сәйкес бағалы металдарды өндіру субъектілерінің тізбесіне енгізілген заңды тұлға әкелсе;</w:t>
      </w:r>
    </w:p>
    <w:bookmarkEnd w:id="8106"/>
    <w:bookmarkStart w:name="z8150" w:id="8107"/>
    <w:p>
      <w:pPr>
        <w:spacing w:after="0"/>
        <w:ind w:left="0"/>
        <w:jc w:val="both"/>
      </w:pPr>
      <w:r>
        <w:rPr>
          <w:rFonts w:ascii="Times New Roman"/>
          <w:b w:val="false"/>
          <w:i w:val="false"/>
          <w:color w:val="000000"/>
          <w:sz w:val="28"/>
        </w:rPr>
        <w:t>
      олар Ұлттық Банкке өткізу үшін аффинирленген алтынды өндіру кезінде ғана пайдаланылса;</w:t>
      </w:r>
    </w:p>
    <w:bookmarkEnd w:id="8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бір мезгілде мынадай шарттарға сәйкес келген кезде:</w:t>
      </w:r>
    </w:p>
    <w:bookmarkStart w:name="z8152" w:id="8108"/>
    <w:p>
      <w:pPr>
        <w:spacing w:after="0"/>
        <w:ind w:left="0"/>
        <w:jc w:val="both"/>
      </w:pPr>
      <w:r>
        <w:rPr>
          <w:rFonts w:ascii="Times New Roman"/>
          <w:b w:val="false"/>
          <w:i w:val="false"/>
          <w:color w:val="000000"/>
          <w:sz w:val="28"/>
        </w:rPr>
        <w:t>
      тауарлар мемлекеттік жоспарлау жөніндегі орталық уәкілетті органмен және уәкілетті органмен келісу бойынша ақпараттандыру саласындағы уәкілетті орган бекіткен, импорты қосылған құн салығынан босатылатын тауарлардың тізбесіне енгізілсе;</w:t>
      </w:r>
    </w:p>
    <w:bookmarkEnd w:id="8108"/>
    <w:bookmarkStart w:name="z8153" w:id="8109"/>
    <w:p>
      <w:pPr>
        <w:spacing w:after="0"/>
        <w:ind w:left="0"/>
        <w:jc w:val="both"/>
      </w:pPr>
      <w:r>
        <w:rPr>
          <w:rFonts w:ascii="Times New Roman"/>
          <w:b w:val="false"/>
          <w:i w:val="false"/>
          <w:color w:val="000000"/>
          <w:sz w:val="28"/>
        </w:rPr>
        <w:t>
      тауарларды әкелу ЕАЭО-ның кеден заңнамасына және (немесе) Қазақстан Республикасының кеден заңнамасына сәйкес құжаттармен ресімделсе;</w:t>
      </w:r>
    </w:p>
    <w:bookmarkEnd w:id="8109"/>
    <w:bookmarkStart w:name="z8154" w:id="8110"/>
    <w:p>
      <w:pPr>
        <w:spacing w:after="0"/>
        <w:ind w:left="0"/>
        <w:jc w:val="both"/>
      </w:pPr>
      <w:r>
        <w:rPr>
          <w:rFonts w:ascii="Times New Roman"/>
          <w:b w:val="false"/>
          <w:i w:val="false"/>
          <w:color w:val="000000"/>
          <w:sz w:val="28"/>
        </w:rPr>
        <w:t>
      тауарлар мемлекеттік жоспарлау жөніндегі орталық уәкілетті органмен, техникалық реттеу саласындағы уәкілетті органмен және уәкілетті органмен келісу бойынша ақпараттандыру саласындағы уәкілетті орган бекітетін тізбе бойынша ақпараттық-коммуникациялық технологиялар саласындағы басым қызмет түрлерін жүзеге асыру кезінде пайдалану мақсатында ғана әкелінсе, "Aстана Хаб" қатысушылары болып табылатын салық төлеушілер әкелген тауарларды;</w:t>
      </w:r>
    </w:p>
    <w:bookmarkEnd w:id="8110"/>
    <w:bookmarkStart w:name="z8155" w:id="8111"/>
    <w:p>
      <w:pPr>
        <w:spacing w:after="0"/>
        <w:ind w:left="0"/>
        <w:jc w:val="both"/>
      </w:pPr>
      <w:r>
        <w:rPr>
          <w:rFonts w:ascii="Times New Roman"/>
          <w:b w:val="false"/>
          <w:i w:val="false"/>
          <w:color w:val="000000"/>
          <w:sz w:val="28"/>
        </w:rPr>
        <w:t>
      12) "Дамуға ресми көмек туралы" Қазақстан Республикасының Заңына сәйкес дамуға ресми көмек бағдарламасы шеңберінде дамуға ресми көмек саласындағы оператор әкелген тауарларды;</w:t>
      </w:r>
    </w:p>
    <w:bookmarkEnd w:id="8111"/>
    <w:bookmarkStart w:name="z8156" w:id="8112"/>
    <w:p>
      <w:pPr>
        <w:spacing w:after="0"/>
        <w:ind w:left="0"/>
        <w:jc w:val="both"/>
      </w:pPr>
      <w:r>
        <w:rPr>
          <w:rFonts w:ascii="Times New Roman"/>
          <w:b w:val="false"/>
          <w:i w:val="false"/>
          <w:color w:val="000000"/>
          <w:sz w:val="28"/>
        </w:rPr>
        <w:t>
      13) акцизделетіндерді қоспағанда, "Азаматтық қорғау туралы" Қазақстан Республикасының Заңына сәйкес келетін гуманитарлық көмек ретінде әкелінетін тауарларды импорттау қосылған құн салығынан босатылады.</w:t>
      </w:r>
    </w:p>
    <w:bookmarkEnd w:id="8112"/>
    <w:bookmarkStart w:name="z8157" w:id="8113"/>
    <w:p>
      <w:pPr>
        <w:spacing w:after="0"/>
        <w:ind w:left="0"/>
        <w:jc w:val="both"/>
      </w:pPr>
      <w:r>
        <w:rPr>
          <w:rFonts w:ascii="Times New Roman"/>
          <w:b w:val="false"/>
          <w:i w:val="false"/>
          <w:color w:val="000000"/>
          <w:sz w:val="28"/>
        </w:rPr>
        <w:t>
      Осы тармақшада көрсетілген тауарларды импорттау кезінде қосылған құн салығынан босату мақсаттары үшін мыналар ұсынылады:</w:t>
      </w:r>
    </w:p>
    <w:bookmarkEnd w:id="8113"/>
    <w:bookmarkStart w:name="z8158" w:id="8114"/>
    <w:p>
      <w:pPr>
        <w:spacing w:after="0"/>
        <w:ind w:left="0"/>
        <w:jc w:val="both"/>
      </w:pPr>
      <w:r>
        <w:rPr>
          <w:rFonts w:ascii="Times New Roman"/>
          <w:b w:val="false"/>
          <w:i w:val="false"/>
          <w:color w:val="000000"/>
          <w:sz w:val="28"/>
        </w:rPr>
        <w:t>
      тауарды өтеусіз негізде әкелу мақсаты көрсетіле отырып, тауарды әкелу туралы ақпаратты қамтитын тауарға ілеспе құжаттар;</w:t>
      </w:r>
    </w:p>
    <w:bookmarkEnd w:id="8114"/>
    <w:bookmarkStart w:name="z8159" w:id="8115"/>
    <w:p>
      <w:pPr>
        <w:spacing w:after="0"/>
        <w:ind w:left="0"/>
        <w:jc w:val="both"/>
      </w:pPr>
      <w:r>
        <w:rPr>
          <w:rFonts w:ascii="Times New Roman"/>
          <w:b w:val="false"/>
          <w:i w:val="false"/>
          <w:color w:val="000000"/>
          <w:sz w:val="28"/>
        </w:rPr>
        <w:t>
      шеңберінде тауарларды өтеусіз негізде әкелу жүзеге асырылатын, Қазақстан Республикасы ратификациялаған халықаралық шарттың (бар болса) көшірмесі;</w:t>
      </w:r>
    </w:p>
    <w:bookmarkEnd w:id="8115"/>
    <w:bookmarkStart w:name="z8160" w:id="8116"/>
    <w:p>
      <w:pPr>
        <w:spacing w:after="0"/>
        <w:ind w:left="0"/>
        <w:jc w:val="both"/>
      </w:pPr>
      <w:r>
        <w:rPr>
          <w:rFonts w:ascii="Times New Roman"/>
          <w:b w:val="false"/>
          <w:i w:val="false"/>
          <w:color w:val="000000"/>
          <w:sz w:val="28"/>
        </w:rPr>
        <w:t>
      тауардың гуманитарлық көмек ретінде жіберілгенін куәландыратын, тауарды жөнелтушінің құжаты (оның ішінде шет тілінде жасалған) немесе дипломатиялық немесе оларға теңестірілген өкілдіктердің немесе консулдық мекемелердің немесе халықаралық ұйымдардың немесе олардың өкілдіктерінің, өзге де ұйымдардың немесе олардың өкілдіктерінің тауарды өтеусіз негізде әкелу мақсаты көрсетіле отырып, тауарды гуманитарлық көмек ретінде әкелу туралы растауы;</w:t>
      </w:r>
    </w:p>
    <w:bookmarkEnd w:id="8116"/>
    <w:bookmarkStart w:name="z8161" w:id="8117"/>
    <w:p>
      <w:pPr>
        <w:spacing w:after="0"/>
        <w:ind w:left="0"/>
        <w:jc w:val="both"/>
      </w:pPr>
      <w:r>
        <w:rPr>
          <w:rFonts w:ascii="Times New Roman"/>
          <w:b w:val="false"/>
          <w:i w:val="false"/>
          <w:color w:val="000000"/>
          <w:sz w:val="28"/>
        </w:rPr>
        <w:t>
      14) акцизделетіндерді қоспағанда, қайырымдылық көмек көрсету, техникалық жәрдем көрсету мақсатында мемлекеттер, мемлекеттер үкіметтері, халықаралық ұйымдар желісі бойынша әкелінетін тауарларды импорттау қосылған құн салығынан босатылады.</w:t>
      </w:r>
    </w:p>
    <w:bookmarkEnd w:id="8117"/>
    <w:bookmarkStart w:name="z8162" w:id="8118"/>
    <w:p>
      <w:pPr>
        <w:spacing w:after="0"/>
        <w:ind w:left="0"/>
        <w:jc w:val="both"/>
      </w:pPr>
      <w:r>
        <w:rPr>
          <w:rFonts w:ascii="Times New Roman"/>
          <w:b w:val="false"/>
          <w:i w:val="false"/>
          <w:color w:val="000000"/>
          <w:sz w:val="28"/>
        </w:rPr>
        <w:t>
      Осы тармақшада көрсетілген тауарларды импорттау кезінде қосылған құн салығынан босату мақсаттары үшін мыналар ұсынылады:</w:t>
      </w:r>
    </w:p>
    <w:bookmarkEnd w:id="8118"/>
    <w:bookmarkStart w:name="z8163" w:id="8119"/>
    <w:p>
      <w:pPr>
        <w:spacing w:after="0"/>
        <w:ind w:left="0"/>
        <w:jc w:val="both"/>
      </w:pPr>
      <w:r>
        <w:rPr>
          <w:rFonts w:ascii="Times New Roman"/>
          <w:b w:val="false"/>
          <w:i w:val="false"/>
          <w:color w:val="000000"/>
          <w:sz w:val="28"/>
        </w:rPr>
        <w:t>
      тауарды өтеусіз негізде әкелу мақсаты көрсетіле отырып, тауарды әкелу туралы ақпаратты қамтитын тауарға ілеспе құжат;</w:t>
      </w:r>
    </w:p>
    <w:bookmarkEnd w:id="8119"/>
    <w:bookmarkStart w:name="z8164" w:id="8120"/>
    <w:p>
      <w:pPr>
        <w:spacing w:after="0"/>
        <w:ind w:left="0"/>
        <w:jc w:val="both"/>
      </w:pPr>
      <w:r>
        <w:rPr>
          <w:rFonts w:ascii="Times New Roman"/>
          <w:b w:val="false"/>
          <w:i w:val="false"/>
          <w:color w:val="000000"/>
          <w:sz w:val="28"/>
        </w:rPr>
        <w:t>
      шеңберінде тауарларды өтеусіз негізде әкелу жүзеге асырылатын, Қазақстан Республикасы ратификациялаған халықаралық шарттың (бар болса) көшірмесі;</w:t>
      </w:r>
    </w:p>
    <w:bookmarkEnd w:id="8120"/>
    <w:bookmarkStart w:name="z8165" w:id="8121"/>
    <w:p>
      <w:pPr>
        <w:spacing w:after="0"/>
        <w:ind w:left="0"/>
        <w:jc w:val="both"/>
      </w:pPr>
      <w:r>
        <w:rPr>
          <w:rFonts w:ascii="Times New Roman"/>
          <w:b w:val="false"/>
          <w:i w:val="false"/>
          <w:color w:val="000000"/>
          <w:sz w:val="28"/>
        </w:rPr>
        <w:t>
      тауарды жөнелтуші жасаған, тауарды өтеусіз негізде әкелу мақсаты көрсетіле отырып, тауарларды өтеусіз беру фактісін растайтын құжат;</w:t>
      </w:r>
    </w:p>
    <w:bookmarkEnd w:id="8121"/>
    <w:bookmarkStart w:name="z8166" w:id="8122"/>
    <w:p>
      <w:pPr>
        <w:spacing w:after="0"/>
        <w:ind w:left="0"/>
        <w:jc w:val="both"/>
      </w:pPr>
      <w:r>
        <w:rPr>
          <w:rFonts w:ascii="Times New Roman"/>
          <w:b w:val="false"/>
          <w:i w:val="false"/>
          <w:color w:val="000000"/>
          <w:sz w:val="28"/>
        </w:rPr>
        <w:t>
      орындалуы үшін берілетін тауарлар техникалық жәрдемдесу жөніндегі жобаның (келісімшарттың) көшірмесі;</w:t>
      </w:r>
    </w:p>
    <w:bookmarkEnd w:id="8122"/>
    <w:bookmarkStart w:name="z8167" w:id="8123"/>
    <w:p>
      <w:pPr>
        <w:spacing w:after="0"/>
        <w:ind w:left="0"/>
        <w:jc w:val="both"/>
      </w:pPr>
      <w:r>
        <w:rPr>
          <w:rFonts w:ascii="Times New Roman"/>
          <w:b w:val="false"/>
          <w:i w:val="false"/>
          <w:color w:val="000000"/>
          <w:sz w:val="28"/>
        </w:rPr>
        <w:t>
      15) мемлекеттер, мемлекеттер үкіметтері және халықаралық ұйымдар желісі бойынша берілген гранттар қаражаты есебінен жүзеге асырылатын тауарларды импорттау қосылған құн салығынан босатылады.</w:t>
      </w:r>
    </w:p>
    <w:bookmarkEnd w:id="8123"/>
    <w:bookmarkStart w:name="z8168" w:id="8124"/>
    <w:p>
      <w:pPr>
        <w:spacing w:after="0"/>
        <w:ind w:left="0"/>
        <w:jc w:val="both"/>
      </w:pPr>
      <w:r>
        <w:rPr>
          <w:rFonts w:ascii="Times New Roman"/>
          <w:b w:val="false"/>
          <w:i w:val="false"/>
          <w:color w:val="000000"/>
          <w:sz w:val="28"/>
        </w:rPr>
        <w:t>
      Осы тармақшада көрсетілген тауарларды импорттау кезінде қосылған құн салығынан босату мақсаттары үшін мыналар ұсынылады:</w:t>
      </w:r>
    </w:p>
    <w:bookmarkEnd w:id="8124"/>
    <w:bookmarkStart w:name="z8169" w:id="8125"/>
    <w:p>
      <w:pPr>
        <w:spacing w:after="0"/>
        <w:ind w:left="0"/>
        <w:jc w:val="both"/>
      </w:pPr>
      <w:r>
        <w:rPr>
          <w:rFonts w:ascii="Times New Roman"/>
          <w:b w:val="false"/>
          <w:i w:val="false"/>
          <w:color w:val="000000"/>
          <w:sz w:val="28"/>
        </w:rPr>
        <w:t>
      шет мемлекетпен (немесе мемлекеттермен) не халықаралық ұйыммен жасалған Қазақстан Республикасы халықаралық шартының (бар болса) көшірмесі;</w:t>
      </w:r>
    </w:p>
    <w:bookmarkEnd w:id="8125"/>
    <w:bookmarkStart w:name="z8170" w:id="8126"/>
    <w:p>
      <w:pPr>
        <w:spacing w:after="0"/>
        <w:ind w:left="0"/>
        <w:jc w:val="both"/>
      </w:pPr>
      <w:r>
        <w:rPr>
          <w:rFonts w:ascii="Times New Roman"/>
          <w:b w:val="false"/>
          <w:i w:val="false"/>
          <w:color w:val="000000"/>
          <w:sz w:val="28"/>
        </w:rPr>
        <w:t>
      халықаралық ұйым халықаралық шарт жасаспай грант берген жағдайда – мұндай халықаралық ұйымның өзі берген гранттың қаражаты есебінен тауарларды импорттау туралы растауы;</w:t>
      </w:r>
    </w:p>
    <w:bookmarkEnd w:id="8126"/>
    <w:bookmarkStart w:name="z8171" w:id="8127"/>
    <w:p>
      <w:pPr>
        <w:spacing w:after="0"/>
        <w:ind w:left="0"/>
        <w:jc w:val="both"/>
      </w:pPr>
      <w:r>
        <w:rPr>
          <w:rFonts w:ascii="Times New Roman"/>
          <w:b w:val="false"/>
          <w:i w:val="false"/>
          <w:color w:val="000000"/>
          <w:sz w:val="28"/>
        </w:rPr>
        <w:t>
      тауарды әкелу туралы ақпаратты және халықаралық шартқа (ол болған кезде) сілтемелерді қамтитын тауарға ілеспе құжаттар;</w:t>
      </w:r>
    </w:p>
    <w:bookmarkEnd w:id="8127"/>
    <w:bookmarkStart w:name="z8172" w:id="8128"/>
    <w:p>
      <w:pPr>
        <w:spacing w:after="0"/>
        <w:ind w:left="0"/>
        <w:jc w:val="both"/>
      </w:pPr>
      <w:r>
        <w:rPr>
          <w:rFonts w:ascii="Times New Roman"/>
          <w:b w:val="false"/>
          <w:i w:val="false"/>
          <w:color w:val="000000"/>
          <w:sz w:val="28"/>
        </w:rPr>
        <w:t>
      бенефициардың (грант алушының) әкелінетін тауар туралы растауы;</w:t>
      </w:r>
    </w:p>
    <w:bookmarkEnd w:id="8128"/>
    <w:bookmarkStart w:name="z8173" w:id="8129"/>
    <w:p>
      <w:pPr>
        <w:spacing w:after="0"/>
        <w:ind w:left="0"/>
        <w:jc w:val="both"/>
      </w:pPr>
      <w:r>
        <w:rPr>
          <w:rFonts w:ascii="Times New Roman"/>
          <w:b w:val="false"/>
          <w:i w:val="false"/>
          <w:color w:val="000000"/>
          <w:sz w:val="28"/>
        </w:rPr>
        <w:t>
      16) бір мезгілде мынадай шарттарға сәйкес келген кезде:</w:t>
      </w:r>
    </w:p>
    <w:bookmarkEnd w:id="8129"/>
    <w:bookmarkStart w:name="z8174" w:id="8130"/>
    <w:p>
      <w:pPr>
        <w:spacing w:after="0"/>
        <w:ind w:left="0"/>
        <w:jc w:val="both"/>
      </w:pPr>
      <w:r>
        <w:rPr>
          <w:rFonts w:ascii="Times New Roman"/>
          <w:b w:val="false"/>
          <w:i w:val="false"/>
          <w:color w:val="000000"/>
          <w:sz w:val="28"/>
        </w:rPr>
        <w:t>
      технологиялық жабдықтың, оған жиынтықтауыш және қосалқы бөлшектердің тізбесі жер қойнауын пайдалану саласындағы құзыретті органмен жасалған пайдалы қатты қазбаларды қайта өңдеу туралы келісімде белгіленсе;</w:t>
      </w:r>
    </w:p>
    <w:bookmarkEnd w:id="8130"/>
    <w:bookmarkStart w:name="z8175" w:id="8131"/>
    <w:p>
      <w:pPr>
        <w:spacing w:after="0"/>
        <w:ind w:left="0"/>
        <w:jc w:val="both"/>
      </w:pPr>
      <w:r>
        <w:rPr>
          <w:rFonts w:ascii="Times New Roman"/>
          <w:b w:val="false"/>
          <w:i w:val="false"/>
          <w:color w:val="000000"/>
          <w:sz w:val="28"/>
        </w:rPr>
        <w:t>
      технологиялық жабдықты, оған жиынтықтауыш және қосалқы бөлшектерді әкелу ЕАЭО-ның кеден заңнамасында және (немесе) Қазақстан Республикасының кеден заңнамасында көзделген құжаттармен ресімделсе;</w:t>
      </w:r>
    </w:p>
    <w:bookmarkEnd w:id="8131"/>
    <w:bookmarkStart w:name="z8176" w:id="8132"/>
    <w:p>
      <w:pPr>
        <w:spacing w:after="0"/>
        <w:ind w:left="0"/>
        <w:jc w:val="both"/>
      </w:pPr>
      <w:r>
        <w:rPr>
          <w:rFonts w:ascii="Times New Roman"/>
          <w:b w:val="false"/>
          <w:i w:val="false"/>
          <w:color w:val="000000"/>
          <w:sz w:val="28"/>
        </w:rPr>
        <w:t>
      қосылған құн салығын төлеуші әкелінген технологиялық жабдықты, оған жиынтықтауыш және қосалқы бөлшектерді талап қоюдың ескіру мерзімі шегінде пайдалы қатты қазбаларды қайта өңдеу туралы келісім шеңберінде қызметті жүзеге асыру кезінде ғана пайдаланса, пайдалы қатты қазбаларды қайта өңдеу туралы келісім шеңберінде технологиялық жабдықты, оған жиынтықтауыш және қосалқы бөлшектерді импорттау қосылған құн салығынан босатылады.</w:t>
      </w:r>
    </w:p>
    <w:bookmarkEnd w:id="8132"/>
    <w:bookmarkStart w:name="z8177" w:id="8133"/>
    <w:p>
      <w:pPr>
        <w:spacing w:after="0"/>
        <w:ind w:left="0"/>
        <w:jc w:val="both"/>
      </w:pPr>
      <w:r>
        <w:rPr>
          <w:rFonts w:ascii="Times New Roman"/>
          <w:b w:val="false"/>
          <w:i w:val="false"/>
          <w:color w:val="000000"/>
          <w:sz w:val="28"/>
        </w:rPr>
        <w:t>
      Технологиялық жабдық пен оған жиынтықтауыштарды импорттау кезінде қосылған құн салығынан босату пайдалы қатты қазбаларды қайта өңдеу туралы келісімнің қолданылу мерзіміне, бірақ пайдалы қатты қазбаларды қайта өңдеу туралы келісім тіркелген кезден бастап бес жылдан аспайтын мерзімге беріледі;</w:t>
      </w:r>
    </w:p>
    <w:bookmarkEnd w:id="8133"/>
    <w:bookmarkStart w:name="z8178" w:id="8134"/>
    <w:p>
      <w:pPr>
        <w:spacing w:after="0"/>
        <w:ind w:left="0"/>
        <w:jc w:val="both"/>
      </w:pPr>
      <w:r>
        <w:rPr>
          <w:rFonts w:ascii="Times New Roman"/>
          <w:b w:val="false"/>
          <w:i w:val="false"/>
          <w:color w:val="000000"/>
          <w:sz w:val="28"/>
        </w:rPr>
        <w:t>
      17) тегін медициналық көмектің кепілдік берілген көлемі және міндетті медициналық сақтандыру шеңберінде, сондай-ақ орфандық және әлеуметтік мәні бар ауруларды емдеуге арналған дәрілік заттарды импорттау қосылған құн салығынан босатылады.</w:t>
      </w:r>
    </w:p>
    <w:bookmarkEnd w:id="8134"/>
    <w:bookmarkStart w:name="z8179" w:id="8135"/>
    <w:p>
      <w:pPr>
        <w:spacing w:after="0"/>
        <w:ind w:left="0"/>
        <w:jc w:val="both"/>
      </w:pPr>
      <w:r>
        <w:rPr>
          <w:rFonts w:ascii="Times New Roman"/>
          <w:b w:val="false"/>
          <w:i w:val="false"/>
          <w:color w:val="000000"/>
          <w:sz w:val="28"/>
        </w:rPr>
        <w:t>
      Осы тармақшада көрсетілген дәрілік заттардың тізбесін, сондай-ақ оларды импорттау кезінде қосылған құн салығынан босатуды қолдану тәртібін Қазақстан Республикасының Үкіметі белгілейді;</w:t>
      </w:r>
    </w:p>
    <w:bookmarkEnd w:id="8135"/>
    <w:bookmarkStart w:name="z8180" w:id="8136"/>
    <w:p>
      <w:pPr>
        <w:spacing w:after="0"/>
        <w:ind w:left="0"/>
        <w:jc w:val="both"/>
      </w:pPr>
      <w:r>
        <w:rPr>
          <w:rFonts w:ascii="Times New Roman"/>
          <w:b w:val="false"/>
          <w:i w:val="false"/>
          <w:color w:val="000000"/>
          <w:sz w:val="28"/>
        </w:rPr>
        <w:t>
      18) әуе тасымалын жасау кезінде әуе кемесі пайдаланатын жанар-жағармай материалдарын импорттау қосылған құн салығынан босатылады.</w:t>
      </w:r>
    </w:p>
    <w:bookmarkEnd w:id="8136"/>
    <w:bookmarkStart w:name="z8181" w:id="8137"/>
    <w:p>
      <w:pPr>
        <w:spacing w:after="0"/>
        <w:ind w:left="0"/>
        <w:jc w:val="both"/>
      </w:pPr>
      <w:r>
        <w:rPr>
          <w:rFonts w:ascii="Times New Roman"/>
          <w:b w:val="false"/>
          <w:i w:val="false"/>
          <w:color w:val="000000"/>
          <w:sz w:val="28"/>
        </w:rPr>
        <w:t>
      Осы тармақта көрсетілген тауарлар бойынша тауарға ілеспе құжаттардың орнына өтеусіз негізде әкелінетін тауардың мақсаты көрсетіле отырып, тауарды әкелу туралы дипломатиялық немесе оларға теңестірілген өкілдіктердің немесе консулдық мекемелердің растауы ұсынылады.</w:t>
      </w:r>
    </w:p>
    <w:bookmarkEnd w:id="8137"/>
    <w:bookmarkStart w:name="z8182" w:id="8138"/>
    <w:p>
      <w:pPr>
        <w:spacing w:after="0"/>
        <w:ind w:left="0"/>
        <w:jc w:val="both"/>
      </w:pPr>
      <w:r>
        <w:rPr>
          <w:rFonts w:ascii="Times New Roman"/>
          <w:b w:val="false"/>
          <w:i w:val="false"/>
          <w:color w:val="000000"/>
          <w:sz w:val="28"/>
        </w:rPr>
        <w:t>
      Осы тармақта көрсетілген тауарлар қосылған құн салығынан босату соларға сәйкес берілген мақсаттарда пайдаланылады. Көрсетілген тауарлар өзге мақсаттарда пайдаланылған жағдайда, импортталатын тауарларға қосылған құн салығы олар әкелінген кезде ЕАЭО-ның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есептеле отырып төленуге жатады.</w:t>
      </w:r>
    </w:p>
    <w:bookmarkEnd w:id="8138"/>
    <w:bookmarkStart w:name="z8183" w:id="8139"/>
    <w:p>
      <w:pPr>
        <w:spacing w:after="0"/>
        <w:ind w:left="0"/>
        <w:jc w:val="both"/>
      </w:pPr>
      <w:r>
        <w:rPr>
          <w:rFonts w:ascii="Times New Roman"/>
          <w:b w:val="false"/>
          <w:i w:val="false"/>
          <w:color w:val="000000"/>
          <w:sz w:val="28"/>
        </w:rPr>
        <w:t>
      2. Қазақстан Республикасының Үкіметі айқындайтын арнаулы инвестициялық келісімшарттар жасасу жөніндегі уәкілетті органмен арнаулы инвестициялық келісімшарт жасасқан заңды тұлға мынадай шарттар сақталған кезде:</w:t>
      </w:r>
    </w:p>
    <w:bookmarkEnd w:id="8139"/>
    <w:bookmarkStart w:name="z8184" w:id="8140"/>
    <w:p>
      <w:pPr>
        <w:spacing w:after="0"/>
        <w:ind w:left="0"/>
        <w:jc w:val="both"/>
      </w:pPr>
      <w:r>
        <w:rPr>
          <w:rFonts w:ascii="Times New Roman"/>
          <w:b w:val="false"/>
          <w:i w:val="false"/>
          <w:color w:val="000000"/>
          <w:sz w:val="28"/>
        </w:rPr>
        <w:t>
      1) тауарлар еркін кедендік аймақ немесе еркін қойма кедендік рәсімімен орналастырылса;</w:t>
      </w:r>
    </w:p>
    <w:bookmarkEnd w:id="8140"/>
    <w:bookmarkStart w:name="z8185" w:id="8141"/>
    <w:p>
      <w:pPr>
        <w:spacing w:after="0"/>
        <w:ind w:left="0"/>
        <w:jc w:val="both"/>
      </w:pPr>
      <w:r>
        <w:rPr>
          <w:rFonts w:ascii="Times New Roman"/>
          <w:b w:val="false"/>
          <w:i w:val="false"/>
          <w:color w:val="000000"/>
          <w:sz w:val="28"/>
        </w:rPr>
        <w:t>
      2) еркін кедендік аймақ немесе еркін қойма кедендік рәсімі ішкі тұтыну үшін шығару кедендік рәсімімен аяқталса;</w:t>
      </w:r>
    </w:p>
    <w:bookmarkEnd w:id="8141"/>
    <w:bookmarkStart w:name="z8186" w:id="8142"/>
    <w:p>
      <w:pPr>
        <w:spacing w:after="0"/>
        <w:ind w:left="0"/>
        <w:jc w:val="both"/>
      </w:pPr>
      <w:r>
        <w:rPr>
          <w:rFonts w:ascii="Times New Roman"/>
          <w:b w:val="false"/>
          <w:i w:val="false"/>
          <w:color w:val="000000"/>
          <w:sz w:val="28"/>
        </w:rPr>
        <w:t>
      3) Қазақстан Республикасының кеден заңнамасына сәйкес дайын өнім құрамындағы тауарларды сәйкестендіру жүзеге асырылса, арнайы экономикалық аймақтың немесе еркін қойманың аумағында өндірілген дайын өнім құрамындағы тауарларды импорттау кезінде қосылған құн салығын төлеуден босатуды қолдануға құқылы.</w:t>
      </w:r>
    </w:p>
    <w:bookmarkEnd w:id="8142"/>
    <w:bookmarkStart w:name="z8187" w:id="8143"/>
    <w:p>
      <w:pPr>
        <w:spacing w:after="0"/>
        <w:ind w:left="0"/>
        <w:jc w:val="left"/>
      </w:pPr>
      <w:r>
        <w:rPr>
          <w:rFonts w:ascii="Times New Roman"/>
          <w:b/>
          <w:i w:val="false"/>
          <w:color w:val="000000"/>
        </w:rPr>
        <w:t xml:space="preserve"> 49-тарау. ҚОСЫЛҒАН ҚҰН САЛЫҒЫ БОЙЫНША ЕСЕПКЕ ЖАТҚЫЗУ</w:t>
      </w:r>
    </w:p>
    <w:bookmarkEnd w:id="8143"/>
    <w:bookmarkStart w:name="z8188" w:id="8144"/>
    <w:p>
      <w:pPr>
        <w:spacing w:after="0"/>
        <w:ind w:left="0"/>
        <w:jc w:val="left"/>
      </w:pPr>
      <w:r>
        <w:rPr>
          <w:rFonts w:ascii="Times New Roman"/>
          <w:b/>
          <w:i w:val="false"/>
          <w:color w:val="000000"/>
        </w:rPr>
        <w:t xml:space="preserve"> 480-бап. Есепке жатқызылатын қосылған құн салығы</w:t>
      </w:r>
    </w:p>
    <w:bookmarkEnd w:id="8144"/>
    <w:bookmarkStart w:name="z8189" w:id="8145"/>
    <w:p>
      <w:pPr>
        <w:spacing w:after="0"/>
        <w:ind w:left="0"/>
        <w:jc w:val="both"/>
      </w:pPr>
      <w:r>
        <w:rPr>
          <w:rFonts w:ascii="Times New Roman"/>
          <w:b w:val="false"/>
          <w:i w:val="false"/>
          <w:color w:val="000000"/>
          <w:sz w:val="28"/>
        </w:rPr>
        <w:t>
      1. Қосылған құн салығын төлеуші болып табылатын, салық төлеушілер базасында тіркелген, тауарларды, жұмыстарды, көрсетілетін қызметтерді алушының есепке жатқызылатын қосылған құн салығының сомасы, егер алынған тауарлар, жұмыстар және көрсетілетін қызметтер өткізу бойынша салық салынатын айналым мақсатында пайдаланылса немесе пайдаланылатын болса, осы баптың 6 және 7-тармақтарына сәйкес құжатта көрсетілген алынған тауарлар, жұмыстар, көрсетілетін қызметтер үшін төленуге жататын қосылған құн салығының сомасы болып танылады.</w:t>
      </w:r>
    </w:p>
    <w:bookmarkEnd w:id="8145"/>
    <w:bookmarkStart w:name="z8190" w:id="8146"/>
    <w:p>
      <w:pPr>
        <w:spacing w:after="0"/>
        <w:ind w:left="0"/>
        <w:jc w:val="both"/>
      </w:pPr>
      <w:r>
        <w:rPr>
          <w:rFonts w:ascii="Times New Roman"/>
          <w:b w:val="false"/>
          <w:i w:val="false"/>
          <w:color w:val="000000"/>
          <w:sz w:val="28"/>
        </w:rPr>
        <w:t>
      2. Шығыстары халықаралық қаржылық есептілік стандарттарына және Қазақстан Республикасының бухгалтерлік есеп пен қаржылық есептілік туралы заңнамасына сәйкес қосылған құн салығын төлеушінің шығыстары деп танылған және осы Кодекстің 260-бабына сәйкес іссапарлар кезінде өтемақы ретінде шегерімге жатқызылуға тиіс көрсетілетін қызметтерді жеке тұлға алған жағдайда, осы баптың 6-тармағының 1) және 2) тармақшаларының талаптары сақталған кезде қосылған құн салығын осындай төлеушінің осы аталған көрсетілетін қызметтер бойынша қосылған құн салығының сомасын есепке жатқызуға құқығы бар.</w:t>
      </w:r>
    </w:p>
    <w:bookmarkEnd w:id="8146"/>
    <w:bookmarkStart w:name="z8191" w:id="8147"/>
    <w:p>
      <w:pPr>
        <w:spacing w:after="0"/>
        <w:ind w:left="0"/>
        <w:jc w:val="both"/>
      </w:pPr>
      <w:r>
        <w:rPr>
          <w:rFonts w:ascii="Times New Roman"/>
          <w:b w:val="false"/>
          <w:i w:val="false"/>
          <w:color w:val="000000"/>
          <w:sz w:val="28"/>
        </w:rPr>
        <w:t>
      3. Осы Кодекстің 483, 484 және 485-баптарында көзделген алып тастау, ұлғайту немесе азайту жағдайлары басталған кезде осы Кодекстің 481-бабына сәйкес есепке жатқызылатын қосылған құн салығы есепке алынатын сол салықтық кезеңде есепке жатқызылатын қосылған құн салығының мөлшері осындай алып тастау, ұлғайту немесе азайту ескеріле отырып айқындалады.</w:t>
      </w:r>
    </w:p>
    <w:bookmarkEnd w:id="8147"/>
    <w:bookmarkStart w:name="z8192" w:id="8148"/>
    <w:p>
      <w:pPr>
        <w:spacing w:after="0"/>
        <w:ind w:left="0"/>
        <w:jc w:val="both"/>
      </w:pPr>
      <w:r>
        <w:rPr>
          <w:rFonts w:ascii="Times New Roman"/>
          <w:b w:val="false"/>
          <w:i w:val="false"/>
          <w:color w:val="000000"/>
          <w:sz w:val="28"/>
        </w:rPr>
        <w:t>
      4. Қосылған құн салығы бойынша есепке жатқызу осы Кодекстің 449-бабы 1-тармағы бірінші бөлігінің 3) тармақшасында көрсетілген талап орындалғаннан кейін қосылған құн салығы бойынша тарату декларациясы ұсынылған салықтық кезеңде салық төлеушінің қосылған құн салығы бойынша тіркеу есебінен шығарылуына байланысты қосылған құн салығының асып кету сомасына азайтылуға жатады.</w:t>
      </w:r>
    </w:p>
    <w:bookmarkEnd w:id="8148"/>
    <w:bookmarkStart w:name="z8193" w:id="8149"/>
    <w:p>
      <w:pPr>
        <w:spacing w:after="0"/>
        <w:ind w:left="0"/>
        <w:jc w:val="both"/>
      </w:pPr>
      <w:r>
        <w:rPr>
          <w:rFonts w:ascii="Times New Roman"/>
          <w:b w:val="false"/>
          <w:i w:val="false"/>
          <w:color w:val="000000"/>
          <w:sz w:val="28"/>
        </w:rPr>
        <w:t>
      5.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 үшін Ұлттық инфрақұрылым операторы пайдаланған немесе пайдаланатын тауарлар, жұмыстар, көрсетілетін қызметтер бойынша қосылған құн салығының сомасы осы баптың 1-тармағында белгіленген шарттар сақталған кезде есепке жатқызылуға тиіс.</w:t>
      </w:r>
    </w:p>
    <w:bookmarkEnd w:id="8149"/>
    <w:bookmarkStart w:name="z8194" w:id="8150"/>
    <w:p>
      <w:pPr>
        <w:spacing w:after="0"/>
        <w:ind w:left="0"/>
        <w:jc w:val="both"/>
      </w:pPr>
      <w:r>
        <w:rPr>
          <w:rFonts w:ascii="Times New Roman"/>
          <w:b w:val="false"/>
          <w:i w:val="false"/>
          <w:color w:val="000000"/>
          <w:sz w:val="28"/>
        </w:rPr>
        <w:t>
      6. Осы баптың 7-тармағының 1) және 2) тармақшаларында көзделген жағдайларды қоспағанда, тауарлар, жұмыстар, көрсетілетін қызметтер сатып алынған жағдайда осы баптың 1-тармағының мақсаттары үшін есепке жатқызылатын қосылған құн салығының сомасы мынадай құжаттардың бірі негізінде оларда қосылған құн салығы бөліп көрсетіліп және өнім беруші-салық төлеушінің сәйкестендіру нөмірі көрсетіле отырып, айқындалады:</w:t>
      </w:r>
    </w:p>
    <w:bookmarkEnd w:id="8150"/>
    <w:bookmarkStart w:name="z8195" w:id="8151"/>
    <w:p>
      <w:pPr>
        <w:spacing w:after="0"/>
        <w:ind w:left="0"/>
        <w:jc w:val="both"/>
      </w:pPr>
      <w:r>
        <w:rPr>
          <w:rFonts w:ascii="Times New Roman"/>
          <w:b w:val="false"/>
          <w:i w:val="false"/>
          <w:color w:val="000000"/>
          <w:sz w:val="28"/>
        </w:rPr>
        <w:t>
      1) шот-фактураны жазып беру күніне қосылған құн салығын төлеуші болып табылатын өнім беруші жазып берген шот-фактура немесе жол жүру билеті (қағаз жеткізгіште, электрондық билет, электрондық жол жүру құжаты);</w:t>
      </w:r>
    </w:p>
    <w:bookmarkEnd w:id="8151"/>
    <w:bookmarkStart w:name="z8196" w:id="8152"/>
    <w:p>
      <w:pPr>
        <w:spacing w:after="0"/>
        <w:ind w:left="0"/>
        <w:jc w:val="both"/>
      </w:pPr>
      <w:r>
        <w:rPr>
          <w:rFonts w:ascii="Times New Roman"/>
          <w:b w:val="false"/>
          <w:i w:val="false"/>
          <w:color w:val="000000"/>
          <w:sz w:val="28"/>
        </w:rPr>
        <w:t>
      2) әуе көлігімен жол жүру фактісін растайтын, осындай құжаттарды жазып беру күніне қосылған құн салығын төлеуші болып табылатын өнім беруші жазып берген құжат;</w:t>
      </w:r>
    </w:p>
    <w:bookmarkEnd w:id="8152"/>
    <w:bookmarkStart w:name="z8197" w:id="8153"/>
    <w:p>
      <w:pPr>
        <w:spacing w:after="0"/>
        <w:ind w:left="0"/>
        <w:jc w:val="both"/>
      </w:pPr>
      <w:r>
        <w:rPr>
          <w:rFonts w:ascii="Times New Roman"/>
          <w:b w:val="false"/>
          <w:i w:val="false"/>
          <w:color w:val="000000"/>
          <w:sz w:val="28"/>
        </w:rPr>
        <w:t>
      3) жалпыға бірдей қолжетімді телекоммуникациялық желілердегі интернет-ресурста орналастырылғандарды қоса алғанда, есепті салықтық кезеңде алынған мерзімді баспасөз басылымдарының және бұқаралық ақпарат құралдарының өзге де өнімінің құнына тура келетін бөлікте осы Кодекстің 493-бабының 6-тармағына сәйкес жалпыға бірдей қолжетімді телекоммуникациялық желілердегі интернет-ресурста орналастырылғандарды қоса алғанда, сатып алынған мерзімді баспасөз басылымдары және бұқаралық ақпарат құралдарының өзге де өнімі бойынша жазып берілген шот-фактура;</w:t>
      </w:r>
    </w:p>
    <w:bookmarkEnd w:id="8153"/>
    <w:bookmarkStart w:name="z8198" w:id="8154"/>
    <w:p>
      <w:pPr>
        <w:spacing w:after="0"/>
        <w:ind w:left="0"/>
        <w:jc w:val="both"/>
      </w:pPr>
      <w:r>
        <w:rPr>
          <w:rFonts w:ascii="Times New Roman"/>
          <w:b w:val="false"/>
          <w:i w:val="false"/>
          <w:color w:val="000000"/>
          <w:sz w:val="28"/>
        </w:rPr>
        <w:t>
      4) мемлекеттік материалдық резервтен тауарларды шығару кезінде мемлекеттік материалдық резерв саласындағы уәкілетті органның ведомствосы жазып берген шот-фактура. Қосылған құн салығының сомасы мынадай формула бойынша, бірақ осы тауарларды мемлекеттік материалдық резервке беру кезінде төленген салық сомасынан асырылмай айқындалады:</w:t>
      </w:r>
    </w:p>
    <w:bookmarkEnd w:id="8154"/>
    <w:bookmarkStart w:name="z8199" w:id="8155"/>
    <w:p>
      <w:pPr>
        <w:spacing w:after="0"/>
        <w:ind w:left="0"/>
        <w:jc w:val="both"/>
      </w:pPr>
      <w:r>
        <w:rPr>
          <w:rFonts w:ascii="Times New Roman"/>
          <w:b w:val="false"/>
          <w:i w:val="false"/>
          <w:color w:val="000000"/>
          <w:sz w:val="28"/>
        </w:rPr>
        <w:t>
      ҚҚС = ҚШТ х МҚҚС / (100 % + МҚҚС), мұнда:</w:t>
      </w:r>
    </w:p>
    <w:bookmarkEnd w:id="8155"/>
    <w:bookmarkStart w:name="z8200" w:id="8156"/>
    <w:p>
      <w:pPr>
        <w:spacing w:after="0"/>
        <w:ind w:left="0"/>
        <w:jc w:val="both"/>
      </w:pPr>
      <w:r>
        <w:rPr>
          <w:rFonts w:ascii="Times New Roman"/>
          <w:b w:val="false"/>
          <w:i w:val="false"/>
          <w:color w:val="000000"/>
          <w:sz w:val="28"/>
        </w:rPr>
        <w:t>
      ҚҚС – қосылған құн салығының сомасы;</w:t>
      </w:r>
    </w:p>
    <w:bookmarkEnd w:id="8156"/>
    <w:bookmarkStart w:name="z8201" w:id="8157"/>
    <w:p>
      <w:pPr>
        <w:spacing w:after="0"/>
        <w:ind w:left="0"/>
        <w:jc w:val="both"/>
      </w:pPr>
      <w:r>
        <w:rPr>
          <w:rFonts w:ascii="Times New Roman"/>
          <w:b w:val="false"/>
          <w:i w:val="false"/>
          <w:color w:val="000000"/>
          <w:sz w:val="28"/>
        </w:rPr>
        <w:t>
      ҚШТ – қосылған құн салығы салынатын шығарылатын тауарлардың құны;</w:t>
      </w:r>
    </w:p>
    <w:bookmarkEnd w:id="8157"/>
    <w:bookmarkStart w:name="z8202" w:id="8158"/>
    <w:p>
      <w:pPr>
        <w:spacing w:after="0"/>
        <w:ind w:left="0"/>
        <w:jc w:val="both"/>
      </w:pPr>
      <w:r>
        <w:rPr>
          <w:rFonts w:ascii="Times New Roman"/>
          <w:b w:val="false"/>
          <w:i w:val="false"/>
          <w:color w:val="000000"/>
          <w:sz w:val="28"/>
        </w:rPr>
        <w:t>
      МҚҚС – тауарлар шығарылған күні қолданыста болатын қосылған құн салығының мөлшерлемесі.</w:t>
      </w:r>
    </w:p>
    <w:bookmarkEnd w:id="8158"/>
    <w:bookmarkStart w:name="z8203" w:id="8159"/>
    <w:p>
      <w:pPr>
        <w:spacing w:after="0"/>
        <w:ind w:left="0"/>
        <w:jc w:val="both"/>
      </w:pPr>
      <w:r>
        <w:rPr>
          <w:rFonts w:ascii="Times New Roman"/>
          <w:b w:val="false"/>
          <w:i w:val="false"/>
          <w:color w:val="000000"/>
          <w:sz w:val="28"/>
        </w:rPr>
        <w:t>
      Электрондық нысанда жазып берілген шот-фактура негізінде есепке жатқызылатын қосылған құн салығының сомасы тауарды, жұмысты, көрсетілетін қызметті алу кезеңі көрсетіле отырып, электрондық шот-фактуралардың ақпараттық жүйесінде көрсетілуге жатады.</w:t>
      </w:r>
    </w:p>
    <w:bookmarkEnd w:id="8159"/>
    <w:bookmarkStart w:name="z8204" w:id="8160"/>
    <w:p>
      <w:pPr>
        <w:spacing w:after="0"/>
        <w:ind w:left="0"/>
        <w:jc w:val="both"/>
      </w:pPr>
      <w:r>
        <w:rPr>
          <w:rFonts w:ascii="Times New Roman"/>
          <w:b w:val="false"/>
          <w:i w:val="false"/>
          <w:color w:val="000000"/>
          <w:sz w:val="28"/>
        </w:rPr>
        <w:t>
      7. Осы баптың 1-тармағының мақсаттары үшін осы тармақта көрсетілген жағдайларда есепке жатқызылатын қосылған құн салығының сомасы:</w:t>
      </w:r>
    </w:p>
    <w:bookmarkEnd w:id="8160"/>
    <w:bookmarkStart w:name="z8205" w:id="8161"/>
    <w:p>
      <w:pPr>
        <w:spacing w:after="0"/>
        <w:ind w:left="0"/>
        <w:jc w:val="both"/>
      </w:pPr>
      <w:r>
        <w:rPr>
          <w:rFonts w:ascii="Times New Roman"/>
          <w:b w:val="false"/>
          <w:i w:val="false"/>
          <w:color w:val="000000"/>
          <w:sz w:val="28"/>
        </w:rPr>
        <w:t>
      1) тауарлар импортталған жағдайда – ЕАЭО-ның кеден заңнамасына және (немесе) Қазақстан Республикасының кеден заңнамасына сәйкес ресімделген тауарларға арналған декларация негізінде, бірақ Қазақстан Республикасының бюджетіне төленген және кедендік рәсімнің шарттарына сәйкес қайтарылуға жатпайтын салық сомасынан асырылмай немесе тауарларды әкелу және жанама салықтарды төлеу туралы өтініш (өтініштер) негізінде, бірақ Қазақстан Республикасының бюджетіне төленген және қайтарылуға жатпайтын салық сомасынан асырылмай;</w:t>
      </w:r>
    </w:p>
    <w:bookmarkEnd w:id="8161"/>
    <w:bookmarkStart w:name="z8206" w:id="8162"/>
    <w:p>
      <w:pPr>
        <w:spacing w:after="0"/>
        <w:ind w:left="0"/>
        <w:jc w:val="both"/>
      </w:pPr>
      <w:r>
        <w:rPr>
          <w:rFonts w:ascii="Times New Roman"/>
          <w:b w:val="false"/>
          <w:i w:val="false"/>
          <w:color w:val="000000"/>
          <w:sz w:val="28"/>
        </w:rPr>
        <w:t>
      2) бейрезидент берген және осындай жұмыстарды, көрсетілетін қызметтерді сатып алушының айналымы болып табылатын жұмыстар, көрсетілетін қызметтер сатып алынған жағдайда:</w:t>
      </w:r>
    </w:p>
    <w:bookmarkEnd w:id="8162"/>
    <w:bookmarkStart w:name="z8207" w:id="8163"/>
    <w:p>
      <w:pPr>
        <w:spacing w:after="0"/>
        <w:ind w:left="0"/>
        <w:jc w:val="both"/>
      </w:pPr>
      <w:r>
        <w:rPr>
          <w:rFonts w:ascii="Times New Roman"/>
          <w:b w:val="false"/>
          <w:i w:val="false"/>
          <w:color w:val="000000"/>
          <w:sz w:val="28"/>
        </w:rPr>
        <w:t>
      қосылған құн салығының мұндай сомасы төлем құжатында немесе уәкілетті орган белгілеген нысан бойынша салық органы берген және қосылған құн салығының төленгенін растайтын құжатта көрсетілген жағдайда, электрондық нысанда жазылған шот-фактура негізінде;</w:t>
      </w:r>
    </w:p>
    <w:bookmarkEnd w:id="8163"/>
    <w:bookmarkStart w:name="z8208" w:id="8164"/>
    <w:p>
      <w:pPr>
        <w:spacing w:after="0"/>
        <w:ind w:left="0"/>
        <w:jc w:val="both"/>
      </w:pPr>
      <w:r>
        <w:rPr>
          <w:rFonts w:ascii="Times New Roman"/>
          <w:b w:val="false"/>
          <w:i w:val="false"/>
          <w:color w:val="000000"/>
          <w:sz w:val="28"/>
        </w:rPr>
        <w:t>
      тұрған жерінде Қазақстан Республикасының әкімшілік-аумақтық бірліктері шекарасында ортақ пайдаланылатын телекоммуникациялар желілері жоқ қосылған құн салығын төлеушілер үшін – қосылған құн салығы бойынша декларация негізінде, бірақ төлем құжатында немесе уәкілетті орган белгілеген нысан бойынша салық органы берген және қосылған құн салығының төленгенін растайтын құжатта көрсетілген салық сомасынан асырылмай айқындалады. Аумағында ортақ пайдаланылатын телекоммуникациялар желілері жоқ Қазақстан Республикасының әкімшілік-аумақтық бірліктері туралы ақпарат уәкілетті органның интернет-ресурсында орналастырылады.</w:t>
      </w:r>
    </w:p>
    <w:bookmarkEnd w:id="8164"/>
    <w:bookmarkStart w:name="z8209" w:id="8165"/>
    <w:p>
      <w:pPr>
        <w:spacing w:after="0"/>
        <w:ind w:left="0"/>
        <w:jc w:val="both"/>
      </w:pPr>
      <w:r>
        <w:rPr>
          <w:rFonts w:ascii="Times New Roman"/>
          <w:b w:val="false"/>
          <w:i w:val="false"/>
          <w:color w:val="000000"/>
          <w:sz w:val="28"/>
        </w:rPr>
        <w:t>
      Қосылған құн салығының сомасы электрондық шот-фактуралардың ақпараттық жүйесінде жұмысты, көрсетілетін қызметті алу кезеңі және осындай шот-фактура бойынша есепке жатқызылуға тиіс қосылған құн салығының сомасы көрсетілген жағдайда электрондық нысанда жазып берілген шот-фактура негізінде есепке жатқызылады;</w:t>
      </w:r>
    </w:p>
    <w:bookmarkEnd w:id="8165"/>
    <w:bookmarkStart w:name="z8210" w:id="8166"/>
    <w:p>
      <w:pPr>
        <w:spacing w:after="0"/>
        <w:ind w:left="0"/>
        <w:jc w:val="both"/>
      </w:pPr>
      <w:r>
        <w:rPr>
          <w:rFonts w:ascii="Times New Roman"/>
          <w:b w:val="false"/>
          <w:i w:val="false"/>
          <w:color w:val="000000"/>
          <w:sz w:val="28"/>
        </w:rPr>
        <w:t>
      3) осы Кодекстің 447-бабы 1-тармағының 1) тармақшасында көрсетілген тұлға қосылған құн салығы бойынша тіркеу есебіне қойылған жағдайда – 6-тармаққа немесе осы тармақтың 1) тармақшасына сәйкес осындай сома расталған жағдайда, қосылған құн салығы бойынша тіркеу есебіне қойылған күнге дейін салық төлеуші сатып алған, жасаған, салған және қосылған құн салығы бойынша тіркеу есебіне қойылған күніне меншік құқығында болатын тауарлар бойынша, осы Кодекстің 205-бабының 4-тармағына сәйкес жасалған салықтық тіркелім негізінде айқындалады.</w:t>
      </w:r>
    </w:p>
    <w:bookmarkEnd w:id="8166"/>
    <w:bookmarkStart w:name="z8211" w:id="8167"/>
    <w:p>
      <w:pPr>
        <w:spacing w:after="0"/>
        <w:ind w:left="0"/>
        <w:jc w:val="both"/>
      </w:pPr>
      <w:r>
        <w:rPr>
          <w:rFonts w:ascii="Times New Roman"/>
          <w:b w:val="false"/>
          <w:i w:val="false"/>
          <w:color w:val="000000"/>
          <w:sz w:val="28"/>
        </w:rPr>
        <w:t>
      Осы тармақшаның ережелері қайта ұйымдастыру нәтижесінде жаңадан құрылған заңды тұлға алған тауарларға қатысты қолданылмайды.</w:t>
      </w:r>
    </w:p>
    <w:bookmarkEnd w:id="8167"/>
    <w:bookmarkStart w:name="z8212" w:id="8168"/>
    <w:p>
      <w:pPr>
        <w:spacing w:after="0"/>
        <w:ind w:left="0"/>
        <w:jc w:val="both"/>
      </w:pPr>
      <w:r>
        <w:rPr>
          <w:rFonts w:ascii="Times New Roman"/>
          <w:b w:val="false"/>
          <w:i w:val="false"/>
          <w:color w:val="000000"/>
          <w:sz w:val="28"/>
        </w:rPr>
        <w:t>
      8. Салық төлеуші электрондық нысанда алынған шот-фактура бойынша есепке жатқызылатын қосылған құн салығының сомасын таныған жағдайда, электрондық шот-фактуралардың ақпараттық жүйесінде қосылған құн салығының осындай сомасы есепке жатқызылатын сома ретінде есепке алынған қосылған құн салығы бойынша декларация ұсынылғанға дейін осындай тану туралы белгі жасайды.</w:t>
      </w:r>
    </w:p>
    <w:bookmarkEnd w:id="8168"/>
    <w:bookmarkStart w:name="z8213" w:id="8169"/>
    <w:p>
      <w:pPr>
        <w:spacing w:after="0"/>
        <w:ind w:left="0"/>
        <w:jc w:val="both"/>
      </w:pPr>
      <w:r>
        <w:rPr>
          <w:rFonts w:ascii="Times New Roman"/>
          <w:b w:val="false"/>
          <w:i w:val="false"/>
          <w:color w:val="000000"/>
          <w:sz w:val="28"/>
        </w:rPr>
        <w:t>
      9. Осы баптың 6 және 7-тармақтарында көрсетілген қосылған құн салығының сомаларын есепке жатқызу үшін бірнеше негіз болған кезде қосылған құн салығының сомасын есепке жатқызу неғұрлым ерте болатын негіз бойынша бір рет жүргізіледі.</w:t>
      </w:r>
    </w:p>
    <w:bookmarkEnd w:id="8169"/>
    <w:bookmarkStart w:name="z8214" w:id="8170"/>
    <w:p>
      <w:pPr>
        <w:spacing w:after="0"/>
        <w:ind w:left="0"/>
        <w:jc w:val="left"/>
      </w:pPr>
      <w:r>
        <w:rPr>
          <w:rFonts w:ascii="Times New Roman"/>
          <w:b/>
          <w:i w:val="false"/>
          <w:color w:val="000000"/>
        </w:rPr>
        <w:t xml:space="preserve"> 481-бап. Қосылған құн салығын есепке жатқызу күні</w:t>
      </w:r>
    </w:p>
    <w:bookmarkEnd w:id="8170"/>
    <w:bookmarkStart w:name="z8215" w:id="8171"/>
    <w:p>
      <w:pPr>
        <w:spacing w:after="0"/>
        <w:ind w:left="0"/>
        <w:jc w:val="both"/>
      </w:pPr>
      <w:r>
        <w:rPr>
          <w:rFonts w:ascii="Times New Roman"/>
          <w:b w:val="false"/>
          <w:i w:val="false"/>
          <w:color w:val="000000"/>
          <w:sz w:val="28"/>
        </w:rPr>
        <w:t>
      1. Сатып алынған тауарлар, жұмыстар, көрсетілетін қызметтер бойынша есепке жатқызылатын қосылған құн салығы тауарларды, жұмыстарды, көрсетілетін қызметтерді алған күніне тура келетін салықтық кезеңде есепке алынады.</w:t>
      </w:r>
    </w:p>
    <w:bookmarkEnd w:id="8171"/>
    <w:bookmarkStart w:name="z8216" w:id="8172"/>
    <w:p>
      <w:pPr>
        <w:spacing w:after="0"/>
        <w:ind w:left="0"/>
        <w:jc w:val="both"/>
      </w:pPr>
      <w:r>
        <w:rPr>
          <w:rFonts w:ascii="Times New Roman"/>
          <w:b w:val="false"/>
          <w:i w:val="false"/>
          <w:color w:val="000000"/>
          <w:sz w:val="28"/>
        </w:rPr>
        <w:t>
      Күші жойылған шот-фактурада және түзетілген шот-фактурада көрсетілген айналым жасалған күндерінде айырмашылығы бар және күндер әртүрлі салықтық кезеңдерге тура келетін жағдайларды қоспағанда, түзетілген шот-фактура жазып берілген жағдайда қосылған құн салығының сомасы күші жойылған шот-фактура бойынша осындай салық есепке алынған сол салықтық кезеңде есепке алынады.</w:t>
      </w:r>
    </w:p>
    <w:bookmarkEnd w:id="8172"/>
    <w:bookmarkStart w:name="z8217" w:id="8173"/>
    <w:p>
      <w:pPr>
        <w:spacing w:after="0"/>
        <w:ind w:left="0"/>
        <w:jc w:val="both"/>
      </w:pPr>
      <w:r>
        <w:rPr>
          <w:rFonts w:ascii="Times New Roman"/>
          <w:b w:val="false"/>
          <w:i w:val="false"/>
          <w:color w:val="000000"/>
          <w:sz w:val="28"/>
        </w:rPr>
        <w:t>
      Егер электрондық нысанда жазып берілген шот-фактурада қағаз жеткізгіште жазып берілген күн көрсетілсе, онда осы тармақтың мақсаттары үшін осындай күн шот-фактура жазып берілген күн болып танылады.</w:t>
      </w:r>
    </w:p>
    <w:bookmarkEnd w:id="8173"/>
    <w:bookmarkStart w:name="z8218" w:id="8174"/>
    <w:p>
      <w:pPr>
        <w:spacing w:after="0"/>
        <w:ind w:left="0"/>
        <w:jc w:val="both"/>
      </w:pPr>
      <w:r>
        <w:rPr>
          <w:rFonts w:ascii="Times New Roman"/>
          <w:b w:val="false"/>
          <w:i w:val="false"/>
          <w:color w:val="000000"/>
          <w:sz w:val="28"/>
        </w:rPr>
        <w:t>
      Осы тармақтың ережелері осы баптың 2 – 5-тармақтарында белгіленген жағдайларда қолданылмайды.</w:t>
      </w:r>
    </w:p>
    <w:bookmarkEnd w:id="8174"/>
    <w:bookmarkStart w:name="z8219" w:id="8175"/>
    <w:p>
      <w:pPr>
        <w:spacing w:after="0"/>
        <w:ind w:left="0"/>
        <w:jc w:val="both"/>
      </w:pPr>
      <w:r>
        <w:rPr>
          <w:rFonts w:ascii="Times New Roman"/>
          <w:b w:val="false"/>
          <w:i w:val="false"/>
          <w:color w:val="000000"/>
          <w:sz w:val="28"/>
        </w:rPr>
        <w:t>
      2. Есепке жатқызылатын қосылған құн салығы:</w:t>
      </w:r>
    </w:p>
    <w:bookmarkEnd w:id="8175"/>
    <w:bookmarkStart w:name="z8220" w:id="8176"/>
    <w:p>
      <w:pPr>
        <w:spacing w:after="0"/>
        <w:ind w:left="0"/>
        <w:jc w:val="both"/>
      </w:pPr>
      <w:r>
        <w:rPr>
          <w:rFonts w:ascii="Times New Roman"/>
          <w:b w:val="false"/>
          <w:i w:val="false"/>
          <w:color w:val="000000"/>
          <w:sz w:val="28"/>
        </w:rPr>
        <w:t>
      1) тауарлар ЕАЭО-ға мүше болып табылмайтын мемлекеттерден импортталған кезде – ЕАЭО-ның кеден заңнамасына және (немесе) Қазақстан Республикасының кеден заңнамасына сәйкес тауар шығарылған күнге;</w:t>
      </w:r>
    </w:p>
    <w:bookmarkEnd w:id="8176"/>
    <w:bookmarkStart w:name="z8221" w:id="8177"/>
    <w:p>
      <w:pPr>
        <w:spacing w:after="0"/>
        <w:ind w:left="0"/>
        <w:jc w:val="both"/>
      </w:pPr>
      <w:r>
        <w:rPr>
          <w:rFonts w:ascii="Times New Roman"/>
          <w:b w:val="false"/>
          <w:i w:val="false"/>
          <w:color w:val="000000"/>
          <w:sz w:val="28"/>
        </w:rPr>
        <w:t>
      2) тауарлар ЕАЭО-ға мүше мемлекеттің аумағынан импортталған кезде – бюджетке төлем жүзеге асырылған, оның ішінде есепке жатқызуларды осы Кодекстің 122 және 123-баптарында айқындалған тәртіппен жүргізу арқылы, бірақ осындай салық есептелген, осы Кодекстің 530-бабының 6-тармағында айқындалған салықтық кезеңнен кейінгі айдың 20-сынан ерте емес күнге тура келетін салықтық кезеңде есепке алынады.</w:t>
      </w:r>
    </w:p>
    <w:bookmarkEnd w:id="8177"/>
    <w:bookmarkStart w:name="z8222" w:id="8178"/>
    <w:p>
      <w:pPr>
        <w:spacing w:after="0"/>
        <w:ind w:left="0"/>
        <w:jc w:val="both"/>
      </w:pPr>
      <w:r>
        <w:rPr>
          <w:rFonts w:ascii="Times New Roman"/>
          <w:b w:val="false"/>
          <w:i w:val="false"/>
          <w:color w:val="000000"/>
          <w:sz w:val="28"/>
        </w:rPr>
        <w:t>
      3. Бейрезидент берген және жұмыстарды, көрсетілетін қызметтерді сатып алушының айналымы болып табылатын осындай жұмыстарды, көрсетілетін қызметтерді сатып алған жағдайда, есепке жатқызылатын қосылған құн салығы электрондық нысанда шот-фактура жазып берілген күнге тура келетін салықтық кезеңде есепке алынады.</w:t>
      </w:r>
    </w:p>
    <w:bookmarkEnd w:id="8178"/>
    <w:bookmarkStart w:name="z8223" w:id="8179"/>
    <w:p>
      <w:pPr>
        <w:spacing w:after="0"/>
        <w:ind w:left="0"/>
        <w:jc w:val="both"/>
      </w:pPr>
      <w:r>
        <w:rPr>
          <w:rFonts w:ascii="Times New Roman"/>
          <w:b w:val="false"/>
          <w:i w:val="false"/>
          <w:color w:val="000000"/>
          <w:sz w:val="28"/>
        </w:rPr>
        <w:t>
      Тұрған жерінде Қазақстан Республикасының әкімшілік-аумақтық бірліктері шекарасында ортақ пайдаланылатын телекоммуникациялар желілері жоқ қосылған құн салығын төлеушілер есепке жатқызылатын қосылған құн салығын бюджетке төлем, оның ішінде осы Кодекстің 122 және 123-баптарында айқындалған тәртіппен есепке жатқызуларды салық төлеу есебіне жүргізу арқылы жүзеге асырылған күн тура келетін салықтық кезеңде есепке алады.</w:t>
      </w:r>
    </w:p>
    <w:bookmarkEnd w:id="8179"/>
    <w:bookmarkStart w:name="z8224" w:id="8180"/>
    <w:p>
      <w:pPr>
        <w:spacing w:after="0"/>
        <w:ind w:left="0"/>
        <w:jc w:val="both"/>
      </w:pPr>
      <w:r>
        <w:rPr>
          <w:rFonts w:ascii="Times New Roman"/>
          <w:b w:val="false"/>
          <w:i w:val="false"/>
          <w:color w:val="000000"/>
          <w:sz w:val="28"/>
        </w:rPr>
        <w:t>
      4. Осы Кодекстің 447-бабы 1-тармағының 1) тармақшасында көрсетілген тұлға қосылған құн салығы бойынша тіркеу есебіне қойылған жағдайда, есепке жатқызылатын қосылған құн салығы қосылған құн салығы бойынша тіркеу есебіне қойылған күн тура келетін салықтық кезеңде есепке алынады.</w:t>
      </w:r>
    </w:p>
    <w:bookmarkEnd w:id="8180"/>
    <w:bookmarkStart w:name="z8225" w:id="8181"/>
    <w:p>
      <w:pPr>
        <w:spacing w:after="0"/>
        <w:ind w:left="0"/>
        <w:jc w:val="both"/>
      </w:pPr>
      <w:r>
        <w:rPr>
          <w:rFonts w:ascii="Times New Roman"/>
          <w:b w:val="false"/>
          <w:i w:val="false"/>
          <w:color w:val="000000"/>
          <w:sz w:val="28"/>
        </w:rPr>
        <w:t>
      5. Қосымша шот-фактура бойынша есепке жатқызылатын қосылған құн салығы осындай шот-фактура жазып берілген күн тура келетін салықтық кезеңде есепке алынады. Бұл ретте осы Кодекстің 499-бабы 1-тармағының үшінші бөлігінде көзделген қосымша шот-фактура бойынша қосылған құн салығының сомасы күші жойылды деп танылған қосымша шот-фактура жазып берілген күн тура келетін салықтық кезеңде есепке алынады.</w:t>
      </w:r>
    </w:p>
    <w:bookmarkEnd w:id="8181"/>
    <w:bookmarkStart w:name="z8226" w:id="8182"/>
    <w:p>
      <w:pPr>
        <w:spacing w:after="0"/>
        <w:ind w:left="0"/>
        <w:jc w:val="left"/>
      </w:pPr>
      <w:r>
        <w:rPr>
          <w:rFonts w:ascii="Times New Roman"/>
          <w:b/>
          <w:i w:val="false"/>
          <w:color w:val="000000"/>
        </w:rPr>
        <w:t xml:space="preserve"> 482-бап. Есепке жатқызылмайтын қосылған құн салығы</w:t>
      </w:r>
    </w:p>
    <w:bookmarkEnd w:id="8182"/>
    <w:bookmarkStart w:name="z8227" w:id="8183"/>
    <w:p>
      <w:pPr>
        <w:spacing w:after="0"/>
        <w:ind w:left="0"/>
        <w:jc w:val="both"/>
      </w:pPr>
      <w:r>
        <w:rPr>
          <w:rFonts w:ascii="Times New Roman"/>
          <w:b w:val="false"/>
          <w:i w:val="false"/>
          <w:color w:val="000000"/>
          <w:sz w:val="28"/>
        </w:rPr>
        <w:t>
      1. Осы Кодекстің 484-бабының 6-тармағында көзделген жағдайды қоспағанда, осы Кодекстің 480-бабының ережелеріне сәйкес келмейтін қосылған құн салығының, сондай-ақ осы баптың 2 және 3-тармақтарында көрсетілген қосылған құн салығының сомасы есепке жатқызылмайтын қосылған құн салығының сомасы деп танылады.</w:t>
      </w:r>
    </w:p>
    <w:bookmarkEnd w:id="8183"/>
    <w:bookmarkStart w:name="z8228" w:id="8184"/>
    <w:p>
      <w:pPr>
        <w:spacing w:after="0"/>
        <w:ind w:left="0"/>
        <w:jc w:val="both"/>
      </w:pPr>
      <w:r>
        <w:rPr>
          <w:rFonts w:ascii="Times New Roman"/>
          <w:b w:val="false"/>
          <w:i w:val="false"/>
          <w:color w:val="000000"/>
          <w:sz w:val="28"/>
        </w:rPr>
        <w:t>
      2. Мыналарды:</w:t>
      </w:r>
    </w:p>
    <w:bookmarkEnd w:id="8184"/>
    <w:bookmarkStart w:name="z8229" w:id="8185"/>
    <w:p>
      <w:pPr>
        <w:spacing w:after="0"/>
        <w:ind w:left="0"/>
        <w:jc w:val="both"/>
      </w:pPr>
      <w:r>
        <w:rPr>
          <w:rFonts w:ascii="Times New Roman"/>
          <w:b w:val="false"/>
          <w:i w:val="false"/>
          <w:color w:val="000000"/>
          <w:sz w:val="28"/>
        </w:rPr>
        <w:t>
      1) егер қосылған құн салығын төлеуші осы Кодекстің 487 және 489-баптарына сәйкес бөлек есепке алуды жүргізу арқылы әдісін қолданса, салық салынбайтын айналым мақсатында пайдаланылып жатқан немесе пайдаланылатын тауарларды, жұмыстарды, көрсетілетін қызметтерді;</w:t>
      </w:r>
    </w:p>
    <w:bookmarkEnd w:id="8185"/>
    <w:bookmarkStart w:name="z8230" w:id="8186"/>
    <w:p>
      <w:pPr>
        <w:spacing w:after="0"/>
        <w:ind w:left="0"/>
        <w:jc w:val="both"/>
      </w:pPr>
      <w:r>
        <w:rPr>
          <w:rFonts w:ascii="Times New Roman"/>
          <w:b w:val="false"/>
          <w:i w:val="false"/>
          <w:color w:val="000000"/>
          <w:sz w:val="28"/>
        </w:rPr>
        <w:t>
      2) мынадай:</w:t>
      </w:r>
    </w:p>
    <w:bookmarkEnd w:id="8186"/>
    <w:bookmarkStart w:name="z8231" w:id="8187"/>
    <w:p>
      <w:pPr>
        <w:spacing w:after="0"/>
        <w:ind w:left="0"/>
        <w:jc w:val="both"/>
      </w:pPr>
      <w:r>
        <w:rPr>
          <w:rFonts w:ascii="Times New Roman"/>
          <w:b w:val="false"/>
          <w:i w:val="false"/>
          <w:color w:val="000000"/>
          <w:sz w:val="28"/>
        </w:rPr>
        <w:t>
      шот-фактураны жазып берген тұлғаның және (немесе) осындай шот-фактура жазып берілген тұлғаның сәйкестендіру нөмірлері осындай шот-фактурада көрсетілмеген немесе дұрыс көрсетілмеген;</w:t>
      </w:r>
    </w:p>
    <w:bookmarkEnd w:id="8187"/>
    <w:bookmarkStart w:name="z8232" w:id="8188"/>
    <w:p>
      <w:pPr>
        <w:spacing w:after="0"/>
        <w:ind w:left="0"/>
        <w:jc w:val="both"/>
      </w:pPr>
      <w:r>
        <w:rPr>
          <w:rFonts w:ascii="Times New Roman"/>
          <w:b w:val="false"/>
          <w:i w:val="false"/>
          <w:color w:val="000000"/>
          <w:sz w:val="28"/>
        </w:rPr>
        <w:t>
      шот-фактурада құжат жазып берілген күн, шот-фактураның нөмірі, тауардың, жұмыстың, көрсетілетін қызметтің атауы, салық салынатын айналым мөлшері туралы деректер көрсетілмеген;</w:t>
      </w:r>
    </w:p>
    <w:bookmarkEnd w:id="8188"/>
    <w:bookmarkStart w:name="z8233" w:id="8189"/>
    <w:p>
      <w:pPr>
        <w:spacing w:after="0"/>
        <w:ind w:left="0"/>
        <w:jc w:val="both"/>
      </w:pPr>
      <w:r>
        <w:rPr>
          <w:rFonts w:ascii="Times New Roman"/>
          <w:b w:val="false"/>
          <w:i w:val="false"/>
          <w:color w:val="000000"/>
          <w:sz w:val="28"/>
        </w:rPr>
        <w:t>
      шот-фактура осы Кодекстің 492-бабының талаптарына сәйкес электрондық цифрлық қолтаңба арқылы куәландырылмаған;</w:t>
      </w:r>
    </w:p>
    <w:bookmarkEnd w:id="8189"/>
    <w:bookmarkStart w:name="z8234" w:id="8190"/>
    <w:p>
      <w:pPr>
        <w:spacing w:after="0"/>
        <w:ind w:left="0"/>
        <w:jc w:val="both"/>
      </w:pPr>
      <w:r>
        <w:rPr>
          <w:rFonts w:ascii="Times New Roman"/>
          <w:b w:val="false"/>
          <w:i w:val="false"/>
          <w:color w:val="000000"/>
          <w:sz w:val="28"/>
        </w:rPr>
        <w:t>
      осы Кодекстің 492-бабы 1-тармағының 1) тармақшасында көзделген жағдайды қоспағанда, шот-фактура осы Кодекстің 492-бабы 1-тармағының талаптары бұзыла отырып, қағаз жеткізгіште жазып берілген тауарларды, жұмыстарды, көрсетілетін қызметтерді;</w:t>
      </w:r>
    </w:p>
    <w:bookmarkEnd w:id="8190"/>
    <w:bookmarkStart w:name="z8235" w:id="8191"/>
    <w:p>
      <w:pPr>
        <w:spacing w:after="0"/>
        <w:ind w:left="0"/>
        <w:jc w:val="both"/>
      </w:pPr>
      <w:r>
        <w:rPr>
          <w:rFonts w:ascii="Times New Roman"/>
          <w:b w:val="false"/>
          <w:i w:val="false"/>
          <w:color w:val="000000"/>
          <w:sz w:val="28"/>
        </w:rPr>
        <w:t>
      3) төлемнің мерзімділігіне қарамастан, азаматтық-құқықтық мәміле бойынша төлемі қосылған құн салығы ескеріле отырып, қолма-қол есеп айырысу арқылы жүргізілген және төлем жасалған күні қолданыста болатын айлық есептік көрсеткіштің 1 000 еселенген мөлшерінен асатын тауарларды, жұмыстарды, көрсетілетін қызметтерді;</w:t>
      </w:r>
    </w:p>
    <w:bookmarkEnd w:id="8191"/>
    <w:bookmarkStart w:name="z8236" w:id="8192"/>
    <w:p>
      <w:pPr>
        <w:spacing w:after="0"/>
        <w:ind w:left="0"/>
        <w:jc w:val="both"/>
      </w:pPr>
      <w:r>
        <w:rPr>
          <w:rFonts w:ascii="Times New Roman"/>
          <w:b w:val="false"/>
          <w:i w:val="false"/>
          <w:color w:val="000000"/>
          <w:sz w:val="28"/>
        </w:rPr>
        <w:t>
      4) осы Кодекстің 301-бабына сәйкес Қазақстан Республикасының аумағындағы банктегі арнаулы депозиттік шотта орналастырылған тарату қорының қаражаты есебінен сатып алынған тауарларды, жұмыстарды, көрсетілетін қызметтерді;</w:t>
      </w:r>
    </w:p>
    <w:bookmarkEnd w:id="8192"/>
    <w:bookmarkStart w:name="z8237" w:id="8193"/>
    <w:p>
      <w:pPr>
        <w:spacing w:after="0"/>
        <w:ind w:left="0"/>
        <w:jc w:val="both"/>
      </w:pPr>
      <w:r>
        <w:rPr>
          <w:rFonts w:ascii="Times New Roman"/>
          <w:b w:val="false"/>
          <w:i w:val="false"/>
          <w:color w:val="000000"/>
          <w:sz w:val="28"/>
        </w:rPr>
        <w:t>
      5) осы Кодекстің 15-бабы 2-тармағының 9) тармақшасында айқындалған дербес білім беру ұйымдары Қазақстан Республикасының бюджет заңнамасында көзделген, өздері алған нысаналы салым немесе осындай нысаналы салымның қаражатынан өтеусіз негізде қаржыландыру есебінен сатып алған тауарларды, жұмыстарды, көрсетілетін қызметтерді алуға байланысты төленуге жататын қосылған құн салығы есепке жатқызылмайтын қосылған құн салығы деп танылады.</w:t>
      </w:r>
    </w:p>
    <w:bookmarkEnd w:id="8193"/>
    <w:bookmarkStart w:name="z8238" w:id="8194"/>
    <w:p>
      <w:pPr>
        <w:spacing w:after="0"/>
        <w:ind w:left="0"/>
        <w:jc w:val="both"/>
      </w:pPr>
      <w:r>
        <w:rPr>
          <w:rFonts w:ascii="Times New Roman"/>
          <w:b w:val="false"/>
          <w:i w:val="false"/>
          <w:color w:val="000000"/>
          <w:sz w:val="28"/>
        </w:rPr>
        <w:t>
      3. Мыналар:</w:t>
      </w:r>
    </w:p>
    <w:bookmarkEnd w:id="8194"/>
    <w:bookmarkStart w:name="z8239" w:id="8195"/>
    <w:p>
      <w:pPr>
        <w:spacing w:after="0"/>
        <w:ind w:left="0"/>
        <w:jc w:val="both"/>
      </w:pPr>
      <w:r>
        <w:rPr>
          <w:rFonts w:ascii="Times New Roman"/>
          <w:b w:val="false"/>
          <w:i w:val="false"/>
          <w:color w:val="000000"/>
          <w:sz w:val="28"/>
        </w:rPr>
        <w:t>
      1) комиссионерде – комиссия шартының талаптарына сай келетін талаптармен комитент үшін сатып алынған тауарлар, жұмыстар, көрсетілетін қызметтер бойынша төленуге жататын қосылған құн салығы;</w:t>
      </w:r>
    </w:p>
    <w:bookmarkEnd w:id="8195"/>
    <w:bookmarkStart w:name="z8240" w:id="8196"/>
    <w:p>
      <w:pPr>
        <w:spacing w:after="0"/>
        <w:ind w:left="0"/>
        <w:jc w:val="both"/>
      </w:pPr>
      <w:r>
        <w:rPr>
          <w:rFonts w:ascii="Times New Roman"/>
          <w:b w:val="false"/>
          <w:i w:val="false"/>
          <w:color w:val="000000"/>
          <w:sz w:val="28"/>
        </w:rPr>
        <w:t>
      2) экспедиторда – көлік экспедициясы шарты бойынша клиент болып табылатын тарап үшін осындай шарт бойынша міндеттерді орындау кезінде тасымалдаушыдан және (немесе) басқа да өнім берушілерден сатып алынған жұмыстар, көрсетілетін қызметтер бойынша төленуге жататын қосылған құн салығы есепке жатқызылатын қосылған құн салығы деп танылмайды.</w:t>
      </w:r>
    </w:p>
    <w:bookmarkEnd w:id="8196"/>
    <w:bookmarkStart w:name="z8241" w:id="8197"/>
    <w:p>
      <w:pPr>
        <w:spacing w:after="0"/>
        <w:ind w:left="0"/>
        <w:jc w:val="both"/>
      </w:pPr>
      <w:r>
        <w:rPr>
          <w:rFonts w:ascii="Times New Roman"/>
          <w:b w:val="false"/>
          <w:i w:val="false"/>
          <w:color w:val="000000"/>
          <w:sz w:val="28"/>
        </w:rPr>
        <w:t>
      4. Тұрғын ғимаратты (тұрғын ғимараттың бір бөлігін) салуды жүзеге асыратын қосылған құн салығын төлеуші қосылған құн салығынан босатылатын, сол сияқты қосылған құн салығы салынатын айналымдар түрінде өткізуге арналған осындай тұрғын ғимаратты (тұрғын ғимараттың бір бөлігін) салу үшін пайдаланылып жатқан немесе пайдаланылатын тауарлар, жұмыстар, көрсетілетін қызметтер бойынша қосылған құн салығын осы Кодекстің 489-бабында көрсетілген мақсаттар үшін салықтық тіркелімде бөлек есепке алады және декларацияда Қазақстан Республикасының заңнамасына сәйкес тұрғын ғимарат пайдалануға қабылданғанға дейін көрсетеді.</w:t>
      </w:r>
    </w:p>
    <w:bookmarkEnd w:id="8197"/>
    <w:bookmarkStart w:name="z8242" w:id="8198"/>
    <w:p>
      <w:pPr>
        <w:spacing w:after="0"/>
        <w:ind w:left="0"/>
        <w:jc w:val="both"/>
      </w:pPr>
      <w:r>
        <w:rPr>
          <w:rFonts w:ascii="Times New Roman"/>
          <w:b w:val="false"/>
          <w:i w:val="false"/>
          <w:color w:val="000000"/>
          <w:sz w:val="28"/>
        </w:rPr>
        <w:t>
      Мұндай қосылған құн салығы одан әрі осы Кодекстің 489-бабында айқындалған тәртіппен есепке алынады.</w:t>
      </w:r>
    </w:p>
    <w:bookmarkEnd w:id="8198"/>
    <w:bookmarkStart w:name="z8243" w:id="8199"/>
    <w:p>
      <w:pPr>
        <w:spacing w:after="0"/>
        <w:ind w:left="0"/>
        <w:jc w:val="both"/>
      </w:pPr>
      <w:r>
        <w:rPr>
          <w:rFonts w:ascii="Times New Roman"/>
          <w:b w:val="false"/>
          <w:i w:val="false"/>
          <w:color w:val="000000"/>
          <w:sz w:val="28"/>
        </w:rPr>
        <w:t>
      Мұндай құрылыс объектісі немесе оның бір бөлігі аяқталмаған құрылыс объектісі түрінде ол пайдалануға қабылданғанға дейін өткізілген кезде осындай өткізу күніне бөлек есепке алынатын қосылған құн салығының сомасы есепке жатқызуға рұқсат етілген, осы Кодекстің 489-бабының 3-тармағына сәйкес айқындалатын қосылған құн салығының сомасына азайтылады.</w:t>
      </w:r>
    </w:p>
    <w:bookmarkEnd w:id="8199"/>
    <w:bookmarkStart w:name="z8244" w:id="8200"/>
    <w:p>
      <w:pPr>
        <w:spacing w:after="0"/>
        <w:ind w:left="0"/>
        <w:jc w:val="left"/>
      </w:pPr>
      <w:r>
        <w:rPr>
          <w:rFonts w:ascii="Times New Roman"/>
          <w:b/>
          <w:i w:val="false"/>
          <w:color w:val="000000"/>
        </w:rPr>
        <w:t xml:space="preserve"> 483-бап. Есепке жатқызылатын қосылған құн салығының сомасынан алып тастау</w:t>
      </w:r>
    </w:p>
    <w:bookmarkEnd w:id="8200"/>
    <w:bookmarkStart w:name="z8245" w:id="8201"/>
    <w:p>
      <w:pPr>
        <w:spacing w:after="0"/>
        <w:ind w:left="0"/>
        <w:jc w:val="both"/>
      </w:pPr>
      <w:r>
        <w:rPr>
          <w:rFonts w:ascii="Times New Roman"/>
          <w:b w:val="false"/>
          <w:i w:val="false"/>
          <w:color w:val="000000"/>
          <w:sz w:val="28"/>
        </w:rPr>
        <w:t>
      1. Бұрын есепке жатқызылатын қосылған құн салығы деп танылған қосылған құн салығы мынадай жағдайларда:</w:t>
      </w:r>
    </w:p>
    <w:bookmarkEnd w:id="8201"/>
    <w:bookmarkStart w:name="z8246" w:id="8202"/>
    <w:p>
      <w:pPr>
        <w:spacing w:after="0"/>
        <w:ind w:left="0"/>
        <w:jc w:val="both"/>
      </w:pPr>
      <w:r>
        <w:rPr>
          <w:rFonts w:ascii="Times New Roman"/>
          <w:b w:val="false"/>
          <w:i w:val="false"/>
          <w:color w:val="000000"/>
          <w:sz w:val="28"/>
        </w:rPr>
        <w:t>
      1) шот-фактураны және (немесе) өзге де құжатты жазып беру әрекетін (әрекеттерін) сот жеке кәсіпкерлік субъектісі іс жүзінде жұмыстарды орындамай, қызметтерді көрсетпей, тауарларды тиеп-жөнелтпей жасады деп таныған немесе қылмыстық қудалау органының сотқа дейінгі тергеп-тексеруді ақталмайтын негіздер бойынша тоқтату туралы қаулысында осындай деп танылған мәміле (операция) бойынша;</w:t>
      </w:r>
    </w:p>
    <w:bookmarkEnd w:id="8202"/>
    <w:bookmarkStart w:name="z8247" w:id="8203"/>
    <w:p>
      <w:pPr>
        <w:spacing w:after="0"/>
        <w:ind w:left="0"/>
        <w:jc w:val="both"/>
      </w:pPr>
      <w:r>
        <w:rPr>
          <w:rFonts w:ascii="Times New Roman"/>
          <w:b w:val="false"/>
          <w:i w:val="false"/>
          <w:color w:val="000000"/>
          <w:sz w:val="28"/>
        </w:rPr>
        <w:t>
      2) заңды күшіне енген сот шешімі негізінде жарамсыз деп танылған мәміле бойынша;</w:t>
      </w:r>
    </w:p>
    <w:bookmarkEnd w:id="8203"/>
    <w:bookmarkStart w:name="z8248" w:id="8204"/>
    <w:p>
      <w:pPr>
        <w:spacing w:after="0"/>
        <w:ind w:left="0"/>
        <w:jc w:val="both"/>
      </w:pPr>
      <w:r>
        <w:rPr>
          <w:rFonts w:ascii="Times New Roman"/>
          <w:b w:val="false"/>
          <w:i w:val="false"/>
          <w:color w:val="000000"/>
          <w:sz w:val="28"/>
        </w:rPr>
        <w:t>
      3) қосылған құн салығын есепке жатқызуға негіз болып табылатын құжатта қате көрсетілген сома бөлігінде;</w:t>
      </w:r>
    </w:p>
    <w:bookmarkEnd w:id="8204"/>
    <w:bookmarkStart w:name="z8249" w:id="8205"/>
    <w:p>
      <w:pPr>
        <w:spacing w:after="0"/>
        <w:ind w:left="0"/>
        <w:jc w:val="both"/>
      </w:pPr>
      <w:r>
        <w:rPr>
          <w:rFonts w:ascii="Times New Roman"/>
          <w:b w:val="false"/>
          <w:i w:val="false"/>
          <w:color w:val="000000"/>
          <w:sz w:val="28"/>
        </w:rPr>
        <w:t>
      4) сот осындай салық төлеушіден тауарлардың, жұмыстардың, көрсетілетін қызметтердің іс жүзінде алынғанын анықтаған мәмілелерді қоспағанда, заңды күшіне енген сот шешімімен анықталған, заңды тұлғаның тіркелуіне (қайта тіркелуіне) және (немесе) қаржы-шаруашылық қызметін жүзеге асыруына басшысының және (немесе) құрылтайшысының (қатысушысының) қатысы болмаған мұндай заңды тұлғаның іс жүзінде жұмыстарды орындамай, қызметтерді көрсетпей, тауарларды тиеп-жөнелтпей жасаған мәмілелер бойынша алып тастауға жатады.</w:t>
      </w:r>
    </w:p>
    <w:bookmarkEnd w:id="8205"/>
    <w:bookmarkStart w:name="z8250" w:id="8206"/>
    <w:p>
      <w:pPr>
        <w:spacing w:after="0"/>
        <w:ind w:left="0"/>
        <w:jc w:val="both"/>
      </w:pPr>
      <w:r>
        <w:rPr>
          <w:rFonts w:ascii="Times New Roman"/>
          <w:b w:val="false"/>
          <w:i w:val="false"/>
          <w:color w:val="000000"/>
          <w:sz w:val="28"/>
        </w:rPr>
        <w:t>
      2. Есепке жатқызылатын қосылған құн салығының сомасынан осы бапта көзделген алып тастау ол үшін декларацияда қосылған құн салығы есепке жатқызылатын қосылған құн салығы ретінде танылған салықтық кезеңде жүргізіледі.</w:t>
      </w:r>
    </w:p>
    <w:bookmarkEnd w:id="8206"/>
    <w:bookmarkStart w:name="z8251" w:id="8207"/>
    <w:p>
      <w:pPr>
        <w:spacing w:after="0"/>
        <w:ind w:left="0"/>
        <w:jc w:val="left"/>
      </w:pPr>
      <w:r>
        <w:rPr>
          <w:rFonts w:ascii="Times New Roman"/>
          <w:b/>
          <w:i w:val="false"/>
          <w:color w:val="000000"/>
        </w:rPr>
        <w:t xml:space="preserve"> 484-бап. Есепке жатқызылатын қосылған құн салығының сомасын түзету</w:t>
      </w:r>
    </w:p>
    <w:bookmarkEnd w:id="8207"/>
    <w:bookmarkStart w:name="z8252" w:id="8208"/>
    <w:p>
      <w:pPr>
        <w:spacing w:after="0"/>
        <w:ind w:left="0"/>
        <w:jc w:val="both"/>
      </w:pPr>
      <w:r>
        <w:rPr>
          <w:rFonts w:ascii="Times New Roman"/>
          <w:b w:val="false"/>
          <w:i w:val="false"/>
          <w:color w:val="000000"/>
          <w:sz w:val="28"/>
        </w:rPr>
        <w:t>
      1. Осы бапта және осы Кодекстің 485-бабында белгіленген жағдайларда есепке жатқызылатын қосылған құн салығының сомасын ұлғайту немесе азайту есепке жатқызылатын қосылған құн салығының сомасын түзету болып табылады.</w:t>
      </w:r>
    </w:p>
    <w:bookmarkEnd w:id="8208"/>
    <w:bookmarkStart w:name="z8253" w:id="8209"/>
    <w:p>
      <w:pPr>
        <w:spacing w:after="0"/>
        <w:ind w:left="0"/>
        <w:jc w:val="both"/>
      </w:pPr>
      <w:r>
        <w:rPr>
          <w:rFonts w:ascii="Times New Roman"/>
          <w:b w:val="false"/>
          <w:i w:val="false"/>
          <w:color w:val="000000"/>
          <w:sz w:val="28"/>
        </w:rPr>
        <w:t>
      2. Есепке жатқызылатын қосылған құн салығының сомасын азайту бұрын қосылған құн салығы есепке жатқызылған тауарлар, жұмыстар, көрсетілетін қызметтер бойынша мынадай жағдайларда:</w:t>
      </w:r>
    </w:p>
    <w:bookmarkEnd w:id="8209"/>
    <w:bookmarkStart w:name="z8254" w:id="8210"/>
    <w:p>
      <w:pPr>
        <w:spacing w:after="0"/>
        <w:ind w:left="0"/>
        <w:jc w:val="both"/>
      </w:pPr>
      <w:r>
        <w:rPr>
          <w:rFonts w:ascii="Times New Roman"/>
          <w:b w:val="false"/>
          <w:i w:val="false"/>
          <w:color w:val="000000"/>
          <w:sz w:val="28"/>
        </w:rPr>
        <w:t>
      1) салық салынбайтын айналымның мақсатында пайдаланылғандарды қоспағанда, айналымның болуына байланысты салық төлеуші осы Кодекстің 487 және 488-баптарына сәйкес пропорционалды әдісті қолданған, салық салынатын айналым мақсаттарына сәйкес пайдаланылмаған тауарлар, жұмыстар, көрсетілетін қызметтер бойынша;</w:t>
      </w:r>
    </w:p>
    <w:bookmarkEnd w:id="8210"/>
    <w:bookmarkStart w:name="z8255" w:id="8211"/>
    <w:p>
      <w:pPr>
        <w:spacing w:after="0"/>
        <w:ind w:left="0"/>
        <w:jc w:val="both"/>
      </w:pPr>
      <w:r>
        <w:rPr>
          <w:rFonts w:ascii="Times New Roman"/>
          <w:b w:val="false"/>
          <w:i w:val="false"/>
          <w:color w:val="000000"/>
          <w:sz w:val="28"/>
        </w:rPr>
        <w:t>
      2) өздері бүлінген, жоғалған жағдайдағы (төтенше ахуал салдарынан және (немесе) төтенше жағдайдың қолданылуы кезеңінде туындаған жағдайларды қоспағанда) тауарлар бойынша жүргізіледі. Бұл ретте тауардың бүлінуі тауардың барлық немесе жекелеген сапасының (қасиетінің) нашарлауын білдіреді, соның салдарынан аталған тауар салық салынатын айналымның мақсаттары үшін пайдаланылмайды. Салдарынан тауардың жойылуы немесе ысырабы орын алған оқиға тауардың шығыны деп түсініледі. Салық төлеуші табиғи кемудің Қазақстан Республикасының заңнамасында белгіленген нормалары шегінде шеккен тауарлардың ысырабы шығын болып табылмайды.</w:t>
      </w:r>
    </w:p>
    <w:bookmarkEnd w:id="8211"/>
    <w:bookmarkStart w:name="z8256" w:id="8212"/>
    <w:p>
      <w:pPr>
        <w:spacing w:after="0"/>
        <w:ind w:left="0"/>
        <w:jc w:val="both"/>
      </w:pPr>
      <w:r>
        <w:rPr>
          <w:rFonts w:ascii="Times New Roman"/>
          <w:b w:val="false"/>
          <w:i w:val="false"/>
          <w:color w:val="000000"/>
          <w:sz w:val="28"/>
        </w:rPr>
        <w:t>
      Төтенше ахуал салдарынан туындаған жағдайларда тауарлар бүлінген, жоғалған кезде азаматтық қорғау саласындағы уәкілетті органның:</w:t>
      </w:r>
    </w:p>
    <w:bookmarkEnd w:id="8212"/>
    <w:bookmarkStart w:name="z8257" w:id="8213"/>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ресімделген, тауардың бүліну, жоғалу фактілерін растайтын құжат;</w:t>
      </w:r>
    </w:p>
    <w:bookmarkEnd w:id="8213"/>
    <w:bookmarkStart w:name="z8258" w:id="8214"/>
    <w:p>
      <w:pPr>
        <w:spacing w:after="0"/>
        <w:ind w:left="0"/>
        <w:jc w:val="both"/>
      </w:pPr>
      <w:r>
        <w:rPr>
          <w:rFonts w:ascii="Times New Roman"/>
          <w:b w:val="false"/>
          <w:i w:val="false"/>
          <w:color w:val="000000"/>
          <w:sz w:val="28"/>
        </w:rPr>
        <w:t>
      осы Кодекстің 205-бабының 7-тармағына сәйкес жасалған салықтық тіркелімде көрсетілген мәліметтер бар тауарлар бойынша төтенше ахуалдың туындау фактісі туралы растауы болған кезде, есепке жатқызылатын қосылған құн салығының сомасын азайту жүргізілмейді.</w:t>
      </w:r>
    </w:p>
    <w:bookmarkEnd w:id="8214"/>
    <w:bookmarkStart w:name="z8259" w:id="8215"/>
    <w:p>
      <w:pPr>
        <w:spacing w:after="0"/>
        <w:ind w:left="0"/>
        <w:jc w:val="both"/>
      </w:pPr>
      <w:r>
        <w:rPr>
          <w:rFonts w:ascii="Times New Roman"/>
          <w:b w:val="false"/>
          <w:i w:val="false"/>
          <w:color w:val="000000"/>
          <w:sz w:val="28"/>
        </w:rPr>
        <w:t>
      Төтенше жағдайдың қолданылуы кезеңінде туындаған жағдайларда тауарлар бүлінген, жоғалған кезде қылмыстық қудалауды жүргізетін органның:</w:t>
      </w:r>
    </w:p>
    <w:bookmarkEnd w:id="8215"/>
    <w:bookmarkStart w:name="z8260" w:id="8216"/>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ресімделген тауардың бүліну, жоғалу фактілерін растайтын құжат;</w:t>
      </w:r>
    </w:p>
    <w:bookmarkEnd w:id="8216"/>
    <w:bookmarkStart w:name="z8261" w:id="8217"/>
    <w:p>
      <w:pPr>
        <w:spacing w:after="0"/>
        <w:ind w:left="0"/>
        <w:jc w:val="both"/>
      </w:pPr>
      <w:r>
        <w:rPr>
          <w:rFonts w:ascii="Times New Roman"/>
          <w:b w:val="false"/>
          <w:i w:val="false"/>
          <w:color w:val="000000"/>
          <w:sz w:val="28"/>
        </w:rPr>
        <w:t>
      осы Кодекстің 205-бабының 7-тармағына сәйкес жасалған салықтық тіркелімде көрсетілген мәліметтер бар тауарлар (салық төлеуші жергілікті атқарушы орган қалыптастыратын тізілімге енгізілген кезде көрсетілген жергілікті атқарушы орган құрған комиссияның шешімі бойынша, төтенше жағдайдың қолданылуы кезеңінде келтірілген мүліктік зиянның өтеміне ақша алынған тауарларды қоспағанда) бойынша салық төлеушіні төтенше жағдайға байланысты қылмыстық істер бойынша жәбірленуші деп тану туралы қаулысының көшірмесі болған кезде, есепке жатқызылатын қосылған құн салығының сомасын азайту жүргізілмейді;</w:t>
      </w:r>
    </w:p>
    <w:bookmarkEnd w:id="8217"/>
    <w:bookmarkStart w:name="z8262" w:id="8218"/>
    <w:p>
      <w:pPr>
        <w:spacing w:after="0"/>
        <w:ind w:left="0"/>
        <w:jc w:val="both"/>
      </w:pPr>
      <w:r>
        <w:rPr>
          <w:rFonts w:ascii="Times New Roman"/>
          <w:b w:val="false"/>
          <w:i w:val="false"/>
          <w:color w:val="000000"/>
          <w:sz w:val="28"/>
        </w:rPr>
        <w:t>
      3) табиғи монополия субъектісі шеккен нормативтен тыс ысыраптар бойынша;</w:t>
      </w:r>
    </w:p>
    <w:bookmarkEnd w:id="8218"/>
    <w:bookmarkStart w:name="z8263" w:id="8219"/>
    <w:p>
      <w:pPr>
        <w:spacing w:after="0"/>
        <w:ind w:left="0"/>
        <w:jc w:val="both"/>
      </w:pPr>
      <w:r>
        <w:rPr>
          <w:rFonts w:ascii="Times New Roman"/>
          <w:b w:val="false"/>
          <w:i w:val="false"/>
          <w:color w:val="000000"/>
          <w:sz w:val="28"/>
        </w:rPr>
        <w:t>
      4) жарғылық капиталға салым ретінде берілген мүлік бойынша;</w:t>
      </w:r>
    </w:p>
    <w:bookmarkEnd w:id="8219"/>
    <w:bookmarkStart w:name="z8264" w:id="8220"/>
    <w:p>
      <w:pPr>
        <w:spacing w:after="0"/>
        <w:ind w:left="0"/>
        <w:jc w:val="both"/>
      </w:pPr>
      <w:r>
        <w:rPr>
          <w:rFonts w:ascii="Times New Roman"/>
          <w:b w:val="false"/>
          <w:i w:val="false"/>
          <w:color w:val="000000"/>
          <w:sz w:val="28"/>
        </w:rPr>
        <w:t>
      5) жер қойнауын пайдаланушы салықтық міндеттемені заттай нысанда орындау есебіне беретін пайдалы қазбалардың көлемдері бойынша;</w:t>
      </w:r>
    </w:p>
    <w:bookmarkEnd w:id="8220"/>
    <w:bookmarkStart w:name="z8265" w:id="8221"/>
    <w:p>
      <w:pPr>
        <w:spacing w:after="0"/>
        <w:ind w:left="0"/>
        <w:jc w:val="both"/>
      </w:pPr>
      <w:r>
        <w:rPr>
          <w:rFonts w:ascii="Times New Roman"/>
          <w:b w:val="false"/>
          <w:i w:val="false"/>
          <w:color w:val="000000"/>
          <w:sz w:val="28"/>
        </w:rPr>
        <w:t>
      6) осы Кодекстің 464-бабының 2-тармағында көзделген жағдайлар басталған кезде;</w:t>
      </w:r>
    </w:p>
    <w:bookmarkEnd w:id="8221"/>
    <w:bookmarkStart w:name="z8266" w:id="8222"/>
    <w:p>
      <w:pPr>
        <w:spacing w:after="0"/>
        <w:ind w:left="0"/>
        <w:jc w:val="both"/>
      </w:pPr>
      <w:r>
        <w:rPr>
          <w:rFonts w:ascii="Times New Roman"/>
          <w:b w:val="false"/>
          <w:i w:val="false"/>
          <w:color w:val="000000"/>
          <w:sz w:val="28"/>
        </w:rPr>
        <w:t>
      7) нөлдік мөлшерлеме бойынша салық салынатын айналым мақсатында пайдаланылған ауыл шаруашылығы өнімі, балық өсіру немесе кәсіпшілік балық аулау өнімдері бойынша жүргізіледі.</w:t>
      </w:r>
    </w:p>
    <w:bookmarkEnd w:id="8222"/>
    <w:bookmarkStart w:name="z8267" w:id="8223"/>
    <w:p>
      <w:pPr>
        <w:spacing w:after="0"/>
        <w:ind w:left="0"/>
        <w:jc w:val="both"/>
      </w:pPr>
      <w:r>
        <w:rPr>
          <w:rFonts w:ascii="Times New Roman"/>
          <w:b w:val="false"/>
          <w:i w:val="false"/>
          <w:color w:val="000000"/>
          <w:sz w:val="28"/>
        </w:rPr>
        <w:t>
      3. Есепке жатқызылатын қосылған құн салығының сомасын ұлғайту осы Кодекстің 464-бабының 2-тармағында көзделген жағдайлар басталған кезде жүргізіледі.</w:t>
      </w:r>
    </w:p>
    <w:bookmarkEnd w:id="8223"/>
    <w:bookmarkStart w:name="z8268" w:id="8224"/>
    <w:p>
      <w:pPr>
        <w:spacing w:after="0"/>
        <w:ind w:left="0"/>
        <w:jc w:val="both"/>
      </w:pPr>
      <w:r>
        <w:rPr>
          <w:rFonts w:ascii="Times New Roman"/>
          <w:b w:val="false"/>
          <w:i w:val="false"/>
          <w:color w:val="000000"/>
          <w:sz w:val="28"/>
        </w:rPr>
        <w:t>
      Осы Кодекстің 464-бабының 2-тармағында көзделген жағдайлар басталған кезде, есепке жатқызылатын қосылған құн салығының сомасын ұлғайту немесе азайту салық салынатын айналым мөлшерін ұлғайту немесе азайту жағына қарай түзетуге байланысты, тауарларды, жұмыстарды, көрсетілетін қызметтерді беруші жазып берген қосымша шот-фактурада көрсетілген қосылған құн салығының сомасы мөлшерінде жүргізіледі.</w:t>
      </w:r>
    </w:p>
    <w:bookmarkEnd w:id="8224"/>
    <w:bookmarkStart w:name="z8269" w:id="8225"/>
    <w:p>
      <w:pPr>
        <w:spacing w:after="0"/>
        <w:ind w:left="0"/>
        <w:jc w:val="both"/>
      </w:pPr>
      <w:r>
        <w:rPr>
          <w:rFonts w:ascii="Times New Roman"/>
          <w:b w:val="false"/>
          <w:i w:val="false"/>
          <w:color w:val="000000"/>
          <w:sz w:val="28"/>
        </w:rPr>
        <w:t>
      4. Осы баптың 2-тармағының 1), 2), 3), 4), 5) және 7) тармақшаларында және 3-тармағында белгіленген жағдайларда есепке жатқызылатын қосылған құн салығының сомасын түзету осындай жағдайлар басталған салықтық кезеңде жүргізіледі.</w:t>
      </w:r>
    </w:p>
    <w:bookmarkEnd w:id="8225"/>
    <w:bookmarkStart w:name="z8270" w:id="8226"/>
    <w:p>
      <w:pPr>
        <w:spacing w:after="0"/>
        <w:ind w:left="0"/>
        <w:jc w:val="both"/>
      </w:pPr>
      <w:r>
        <w:rPr>
          <w:rFonts w:ascii="Times New Roman"/>
          <w:b w:val="false"/>
          <w:i w:val="false"/>
          <w:color w:val="000000"/>
          <w:sz w:val="28"/>
        </w:rPr>
        <w:t>
      Осы баптың 2-тармағының 6) тармақшасында белгіленген жағдайда есепке жатқызылатын қосылған құн салығының сомасын түзету осы Кодекстің 481-бабының 5-тармағында айқындалған салықтық кезеңде жүргізіледі.</w:t>
      </w:r>
    </w:p>
    <w:bookmarkEnd w:id="8226"/>
    <w:bookmarkStart w:name="z8271" w:id="8227"/>
    <w:p>
      <w:pPr>
        <w:spacing w:after="0"/>
        <w:ind w:left="0"/>
        <w:jc w:val="both"/>
      </w:pPr>
      <w:r>
        <w:rPr>
          <w:rFonts w:ascii="Times New Roman"/>
          <w:b w:val="false"/>
          <w:i w:val="false"/>
          <w:color w:val="000000"/>
          <w:sz w:val="28"/>
        </w:rPr>
        <w:t>
      5. Осы баптың 2-тармағының 1) – 5) тармақшаларында белгіленген жағдайларда, сатып алынған, салынған, жасалған тауарлар бойынша есепке жатқызылатын қосылған құн салығының сомасын түзету қайта бағалау мен құнсыздану есепке алынбай, сол күнге бухгалтерлік есепке алу деректері бойынша тауарлардың баланстық құнына түзету жүзеге асырылатын күнге қолданыста болатын қосылған құн салығының мөлшерлемесін қолдану арқылы айқындалатын қосылған құн салығы сомасының мөлшерінде жүргізіледі.</w:t>
      </w:r>
    </w:p>
    <w:bookmarkEnd w:id="8227"/>
    <w:bookmarkStart w:name="z8272" w:id="8228"/>
    <w:p>
      <w:pPr>
        <w:spacing w:after="0"/>
        <w:ind w:left="0"/>
        <w:jc w:val="both"/>
      </w:pPr>
      <w:r>
        <w:rPr>
          <w:rFonts w:ascii="Times New Roman"/>
          <w:b w:val="false"/>
          <w:i w:val="false"/>
          <w:color w:val="000000"/>
          <w:sz w:val="28"/>
        </w:rPr>
        <w:t>
      Осы баптың 2-тармағының 7) тармақшасында белгіленген жағдайда есепке жатқызылатын қосылған құн салығының сомасын түзету нөлдік мөлшерлеме бойынша салық салынатын айналым мақсатында пайдаланылған ауыл шаруашылығы өнімі, балық өсіру немесе кәсіпшілік балық аулау өнімі бойынша есепке жатқызылатын қосылған құн салығы сомасының 80 пайызын азайту жолымен жүргізіледі.</w:t>
      </w:r>
    </w:p>
    <w:bookmarkEnd w:id="8228"/>
    <w:bookmarkStart w:name="z8273" w:id="8229"/>
    <w:p>
      <w:pPr>
        <w:spacing w:after="0"/>
        <w:ind w:left="0"/>
        <w:jc w:val="both"/>
      </w:pPr>
      <w:r>
        <w:rPr>
          <w:rFonts w:ascii="Times New Roman"/>
          <w:b w:val="false"/>
          <w:i w:val="false"/>
          <w:color w:val="000000"/>
          <w:sz w:val="28"/>
        </w:rPr>
        <w:t>
      6. Егер бөлінетін жер учаскесінің бір бөлігін иелену және (немесе) пайдалану және (немесе) оған билік ету құқығын беру жөніндегі өткізу бойынша айналым жасалғанға дейін қосылған құн салығы есепке жатқызылған, осындай өткізу бойынша айналым осы Кодекстің 489-бабына сәйкес бөлек есепке алуды жүргізу жүзеге асырылатын, осы Кодекстің 476-бабына сәйкес қосылған құн салығынан босатылған болып табылса, онда есепке жатқызылатын қосылған құн салығының сомасын түзету осындай жер учаскесіне тура келетін қосылған құн салығының сомасына жүргізіледі, ол мынадай формула бойынша айқындалады:</w:t>
      </w:r>
    </w:p>
    <w:bookmarkEnd w:id="8229"/>
    <w:bookmarkStart w:name="z8274" w:id="8230"/>
    <w:p>
      <w:pPr>
        <w:spacing w:after="0"/>
        <w:ind w:left="0"/>
        <w:jc w:val="both"/>
      </w:pPr>
      <w:r>
        <w:rPr>
          <w:rFonts w:ascii="Times New Roman"/>
          <w:b w:val="false"/>
          <w:i w:val="false"/>
          <w:color w:val="000000"/>
          <w:sz w:val="28"/>
        </w:rPr>
        <w:t>
      ҚҚСтүз = ҚҚСеж/ Sжер х Sжал, мұнда:</w:t>
      </w:r>
    </w:p>
    <w:bookmarkEnd w:id="8230"/>
    <w:bookmarkStart w:name="z8275" w:id="8231"/>
    <w:p>
      <w:pPr>
        <w:spacing w:after="0"/>
        <w:ind w:left="0"/>
        <w:jc w:val="both"/>
      </w:pPr>
      <w:r>
        <w:rPr>
          <w:rFonts w:ascii="Times New Roman"/>
          <w:b w:val="false"/>
          <w:i w:val="false"/>
          <w:color w:val="000000"/>
          <w:sz w:val="28"/>
        </w:rPr>
        <w:t>
      ҚҚСтүз – қосылған құн салығын түзету сомасы;</w:t>
      </w:r>
    </w:p>
    <w:bookmarkEnd w:id="8231"/>
    <w:bookmarkStart w:name="z8276" w:id="8232"/>
    <w:p>
      <w:pPr>
        <w:spacing w:after="0"/>
        <w:ind w:left="0"/>
        <w:jc w:val="both"/>
      </w:pPr>
      <w:r>
        <w:rPr>
          <w:rFonts w:ascii="Times New Roman"/>
          <w:b w:val="false"/>
          <w:i w:val="false"/>
          <w:color w:val="000000"/>
          <w:sz w:val="28"/>
        </w:rPr>
        <w:t>
      ҚҚСеж – бұрын есепке жатқызылатын деп танылған қосылған құн салығының сомасы;</w:t>
      </w:r>
    </w:p>
    <w:bookmarkEnd w:id="8232"/>
    <w:bookmarkStart w:name="z8277" w:id="8233"/>
    <w:p>
      <w:pPr>
        <w:spacing w:after="0"/>
        <w:ind w:left="0"/>
        <w:jc w:val="both"/>
      </w:pPr>
      <w:r>
        <w:rPr>
          <w:rFonts w:ascii="Times New Roman"/>
          <w:b w:val="false"/>
          <w:i w:val="false"/>
          <w:color w:val="000000"/>
          <w:sz w:val="28"/>
        </w:rPr>
        <w:t>
      Sжал – жер учаскесі бөлінгенге дейін оның жалпы алаңы;</w:t>
      </w:r>
    </w:p>
    <w:bookmarkEnd w:id="8233"/>
    <w:bookmarkStart w:name="z8278" w:id="8234"/>
    <w:p>
      <w:pPr>
        <w:spacing w:after="0"/>
        <w:ind w:left="0"/>
        <w:jc w:val="both"/>
      </w:pPr>
      <w:r>
        <w:rPr>
          <w:rFonts w:ascii="Times New Roman"/>
          <w:b w:val="false"/>
          <w:i w:val="false"/>
          <w:color w:val="000000"/>
          <w:sz w:val="28"/>
        </w:rPr>
        <w:t>
      Sжер – иелену және (немесе) пайдалану және (немесе) билік ету құқығын беру бойынша айналымы осы Кодекстің 489-бабына сәйкес бөлек есепке алуды жүргізу жүзеге асырылатын осы Кодекстің 476-бабына сәйкес қосылған құн салығынан босатылатын жер учаскесінің алаңы.</w:t>
      </w:r>
    </w:p>
    <w:bookmarkEnd w:id="8234"/>
    <w:bookmarkStart w:name="z8279" w:id="8235"/>
    <w:p>
      <w:pPr>
        <w:spacing w:after="0"/>
        <w:ind w:left="0"/>
        <w:jc w:val="both"/>
      </w:pPr>
      <w:r>
        <w:rPr>
          <w:rFonts w:ascii="Times New Roman"/>
          <w:b w:val="false"/>
          <w:i w:val="false"/>
          <w:color w:val="000000"/>
          <w:sz w:val="28"/>
        </w:rPr>
        <w:t>
      7. Осы Кодекстің 453-бабы 1) және 6) тармақшаларында көрсетілгендерді қоспағанда, осы Кодекстің 453-бабында көрсетілген жағдайларда, осы бапта көзделген түзету жүргізілмейді.</w:t>
      </w:r>
    </w:p>
    <w:bookmarkEnd w:id="8235"/>
    <w:bookmarkStart w:name="z8280" w:id="8236"/>
    <w:p>
      <w:pPr>
        <w:spacing w:after="0"/>
        <w:ind w:left="0"/>
        <w:jc w:val="both"/>
      </w:pPr>
      <w:r>
        <w:rPr>
          <w:rFonts w:ascii="Times New Roman"/>
          <w:b w:val="false"/>
          <w:i w:val="false"/>
          <w:color w:val="000000"/>
          <w:sz w:val="28"/>
        </w:rPr>
        <w:t>
      8. Есепке жатқызылатын қосылған құн салығының сомасы осы бапта көзделген түзету ескеріле отырып, теріс мәнге ие болуы мүмкін.</w:t>
      </w:r>
    </w:p>
    <w:bookmarkEnd w:id="8236"/>
    <w:bookmarkStart w:name="z8281" w:id="8237"/>
    <w:p>
      <w:pPr>
        <w:spacing w:after="0"/>
        <w:ind w:left="0"/>
        <w:jc w:val="left"/>
      </w:pPr>
      <w:r>
        <w:rPr>
          <w:rFonts w:ascii="Times New Roman"/>
          <w:b/>
          <w:i w:val="false"/>
          <w:color w:val="000000"/>
        </w:rPr>
        <w:t xml:space="preserve"> 485-бап. Есепке жатқызылатын қосылған құн салығының сомаларын міндеттемелерді есептен шығару кезінде күмәнді міндеттемелер бойынша түзету</w:t>
      </w:r>
    </w:p>
    <w:bookmarkEnd w:id="8237"/>
    <w:bookmarkStart w:name="z8282" w:id="8238"/>
    <w:p>
      <w:pPr>
        <w:spacing w:after="0"/>
        <w:ind w:left="0"/>
        <w:jc w:val="both"/>
      </w:pPr>
      <w:r>
        <w:rPr>
          <w:rFonts w:ascii="Times New Roman"/>
          <w:b w:val="false"/>
          <w:i w:val="false"/>
          <w:color w:val="000000"/>
          <w:sz w:val="28"/>
        </w:rPr>
        <w:t>
      1. Егер сатып алынған тауарлар, жұмыстар, көрсетілетін қызметтер бойынша міндеттеменің бір бөлігі немесе бүкіл мөлшері осы Кодекстің 241-бабына сәйкес күмәнді болып танылса, онда осы Кодекстің 480-бабы 7-тармағының 1) және 2) тармақшалары негізінде бұрын есепке жатқызылатын деп танылған қосылған құн салығынан басқа, есепке жатқызылатын қосылған құн салығының сомасын күмәнді міндеттеменің мөлшеріне сәйкес келетін мөлшерде осындай тауарлар, жұмыстар, көрсетілетін қызметтер бойынша бұрын есепке жатқызылатын деп танылған қосылған құн салығының сомасына азайту жағына қарай түзету жүргізіледі. Осы тармақта көзделген түзету мынадай:</w:t>
      </w:r>
    </w:p>
    <w:bookmarkEnd w:id="8238"/>
    <w:bookmarkStart w:name="z8283" w:id="8239"/>
    <w:p>
      <w:pPr>
        <w:spacing w:after="0"/>
        <w:ind w:left="0"/>
        <w:jc w:val="both"/>
      </w:pPr>
      <w:r>
        <w:rPr>
          <w:rFonts w:ascii="Times New Roman"/>
          <w:b w:val="false"/>
          <w:i w:val="false"/>
          <w:color w:val="000000"/>
          <w:sz w:val="28"/>
        </w:rPr>
        <w:t>
      1) орындау мерзімі айқындалған, сатып алынған тауарлар, жұмыстар, көрсетілетін қызметтер жөніндегі міндеттемені орындау мерзімі аяқталған күннен кейінгі;</w:t>
      </w:r>
    </w:p>
    <w:bookmarkEnd w:id="8239"/>
    <w:bookmarkStart w:name="z8284" w:id="8240"/>
    <w:p>
      <w:pPr>
        <w:spacing w:after="0"/>
        <w:ind w:left="0"/>
        <w:jc w:val="both"/>
      </w:pPr>
      <w:r>
        <w:rPr>
          <w:rFonts w:ascii="Times New Roman"/>
          <w:b w:val="false"/>
          <w:i w:val="false"/>
          <w:color w:val="000000"/>
          <w:sz w:val="28"/>
        </w:rPr>
        <w:t>
      2) орындау мерзімі айқындалмаған, сатып алынған тауарлар, жұмыстар, көрсетілетін қызметтер жөніндегі міндеттеме бойынша тауарды беру, жұмыстарды орындау, қызметтерді көрсету күнінен бастап есептелетін үш жылдық кезең өткен салықтық кезеңде жүргізіледі.</w:t>
      </w:r>
    </w:p>
    <w:bookmarkEnd w:id="8240"/>
    <w:bookmarkStart w:name="z8285" w:id="8241"/>
    <w:p>
      <w:pPr>
        <w:spacing w:after="0"/>
        <w:ind w:left="0"/>
        <w:jc w:val="both"/>
      </w:pPr>
      <w:r>
        <w:rPr>
          <w:rFonts w:ascii="Times New Roman"/>
          <w:b w:val="false"/>
          <w:i w:val="false"/>
          <w:color w:val="000000"/>
          <w:sz w:val="28"/>
        </w:rPr>
        <w:t>
      2. Егер есепке жатқызылатын қосылған құн салығының сомасы азайту жағына қарай түзетілгеннен кейін қосылған құн салығын төлеуші тауарлар, жұмыстар, көрсетілетін қызметтер үшін ақы төлеуді жүргізсе, есепке жатқызылатын қосылған құн салығының сомасын ақы төлеу жүргізілген салықтық кезеңде ақы төлеу сомасына сәйкес келетін мөлшерде аталған тауарлар, жұмыстар, көрсетілетін қызметтер бойынша салық сомасына ұлғайту жағына қарай түзету жүргізіледі.</w:t>
      </w:r>
    </w:p>
    <w:bookmarkEnd w:id="8241"/>
    <w:bookmarkStart w:name="z8286" w:id="8242"/>
    <w:p>
      <w:pPr>
        <w:spacing w:after="0"/>
        <w:ind w:left="0"/>
        <w:jc w:val="both"/>
      </w:pPr>
      <w:r>
        <w:rPr>
          <w:rFonts w:ascii="Times New Roman"/>
          <w:b w:val="false"/>
          <w:i w:val="false"/>
          <w:color w:val="000000"/>
          <w:sz w:val="28"/>
        </w:rPr>
        <w:t>
      3. Осы Кодекстің 242-бабының 1-тармағында көрсетілген жағдайларда, осы баптың 1-тармағына сәйкес түзету жүргізілмеген міндеттемелер есептен шығарылған кезде есепке жатқызылатын қосылған құн салығының сомасын азайту жағына қарай түзету бұрын есепке жатқызылатын деп танылған, осындай міндеттеменің құрамында төлеуге жататын қосылған құн салығы сомасының мөлшерінде жүргізіледі. Осы тармақта көзделген түзету осындай жағдайлар басталған кезеңде жүргізіледі.</w:t>
      </w:r>
    </w:p>
    <w:bookmarkEnd w:id="8242"/>
    <w:bookmarkStart w:name="z8287" w:id="8243"/>
    <w:p>
      <w:pPr>
        <w:spacing w:after="0"/>
        <w:ind w:left="0"/>
        <w:jc w:val="both"/>
      </w:pPr>
      <w:r>
        <w:rPr>
          <w:rFonts w:ascii="Times New Roman"/>
          <w:b w:val="false"/>
          <w:i w:val="false"/>
          <w:color w:val="000000"/>
          <w:sz w:val="28"/>
        </w:rPr>
        <w:t>
      4. Егер сатып алынған тауарлар, жұмыстар, көрсетілетін қызметтер бойынша міндеттеме тіркеуші органның банкрот деп танылған қосылған құн салығын төлеушіні-өнім берушіні Бизнес-сәйкестендіру нөмірлерінің ұлттық тізілімінен алып тастау туралы шешімі шығарылған күнге толық немесе ішінара қанағаттандырылмаса, онда есепке жатқызуға жатқызылатын қосылған құн салығының сомасын азайту жағына қарай түзету, егер мұндай түзету осы баптың 1-тармағына сәйкес жүргізілмеген болса, бұрын есепке жатқызылатын деп танылған, осындай тауарлар, жұмыстар, көрсетілетін қызметтер бойынша төленуге жататын қосылған құн салығының сомасы мөлшерінде жүргізіледі. Осы тармақта көзделген түзету тіркеуші органның көрсетілген шешімі шығарылған салықтық кезеңде жүргізіледі.</w:t>
      </w:r>
    </w:p>
    <w:bookmarkEnd w:id="8243"/>
    <w:bookmarkStart w:name="z8288" w:id="8244"/>
    <w:p>
      <w:pPr>
        <w:spacing w:after="0"/>
        <w:ind w:left="0"/>
        <w:jc w:val="both"/>
      </w:pPr>
      <w:r>
        <w:rPr>
          <w:rFonts w:ascii="Times New Roman"/>
          <w:b w:val="false"/>
          <w:i w:val="false"/>
          <w:color w:val="000000"/>
          <w:sz w:val="28"/>
        </w:rPr>
        <w:t>
      5. Осы бапта көзделген түзету олар бойынша түзету жүргізілетін тауарларды, жұмыстарды, көрсетілетін қызметтерді өткізу бойынша айналым жасалған кезде тауарларды, жұмыстарды, көрсетілетін қызметтерді беруші жазып берген шот-фактурада көрсетілген, қосылған құн салығының мөлшерлемесі бойынша жүргізіледі.</w:t>
      </w:r>
    </w:p>
    <w:bookmarkEnd w:id="8244"/>
    <w:bookmarkStart w:name="z8289" w:id="8245"/>
    <w:p>
      <w:pPr>
        <w:spacing w:after="0"/>
        <w:ind w:left="0"/>
        <w:jc w:val="left"/>
      </w:pPr>
      <w:r>
        <w:rPr>
          <w:rFonts w:ascii="Times New Roman"/>
          <w:b/>
          <w:i w:val="false"/>
          <w:color w:val="000000"/>
        </w:rPr>
        <w:t xml:space="preserve"> 486-бап. Түзету ескеріле отырып, есепке жатқызылатын қосылған құн салығы</w:t>
      </w:r>
    </w:p>
    <w:bookmarkEnd w:id="8245"/>
    <w:bookmarkStart w:name="z8290" w:id="8246"/>
    <w:p>
      <w:pPr>
        <w:spacing w:after="0"/>
        <w:ind w:left="0"/>
        <w:jc w:val="both"/>
      </w:pPr>
      <w:r>
        <w:rPr>
          <w:rFonts w:ascii="Times New Roman"/>
          <w:b w:val="false"/>
          <w:i w:val="false"/>
          <w:color w:val="000000"/>
          <w:sz w:val="28"/>
        </w:rPr>
        <w:t>
      1. Түзету ескеріле отырып, есепке жатқызылатын қосылған құн салығының сомасы салықтық кезең үшін мынадай тәртіппен есептеледі:</w:t>
      </w:r>
    </w:p>
    <w:bookmarkEnd w:id="8246"/>
    <w:bookmarkStart w:name="z8291" w:id="8247"/>
    <w:p>
      <w:pPr>
        <w:spacing w:after="0"/>
        <w:ind w:left="0"/>
        <w:jc w:val="both"/>
      </w:pPr>
      <w:r>
        <w:rPr>
          <w:rFonts w:ascii="Times New Roman"/>
          <w:b w:val="false"/>
          <w:i w:val="false"/>
          <w:color w:val="000000"/>
          <w:sz w:val="28"/>
        </w:rPr>
        <w:t>
      осы Кодекстің 480-бабына сәйкес айқындалған, есепке жатқызылатын қосылған құн салығының сомасы</w:t>
      </w:r>
    </w:p>
    <w:bookmarkEnd w:id="8247"/>
    <w:bookmarkStart w:name="z8292" w:id="8248"/>
    <w:p>
      <w:pPr>
        <w:spacing w:after="0"/>
        <w:ind w:left="0"/>
        <w:jc w:val="both"/>
      </w:pPr>
      <w:r>
        <w:rPr>
          <w:rFonts w:ascii="Times New Roman"/>
          <w:b w:val="false"/>
          <w:i w:val="false"/>
          <w:color w:val="000000"/>
          <w:sz w:val="28"/>
        </w:rPr>
        <w:t>
      алу</w:t>
      </w:r>
    </w:p>
    <w:bookmarkEnd w:id="8248"/>
    <w:bookmarkStart w:name="z8293" w:id="8249"/>
    <w:p>
      <w:pPr>
        <w:spacing w:after="0"/>
        <w:ind w:left="0"/>
        <w:jc w:val="both"/>
      </w:pPr>
      <w:r>
        <w:rPr>
          <w:rFonts w:ascii="Times New Roman"/>
          <w:b w:val="false"/>
          <w:i w:val="false"/>
          <w:color w:val="000000"/>
          <w:sz w:val="28"/>
        </w:rPr>
        <w:t>
      осы Кодекстің 483, 484 және 485-баптарында көзделген, есепке жатқызылатын қосылған құн салығын азайту жағына қарай түзету сомасы</w:t>
      </w:r>
    </w:p>
    <w:bookmarkEnd w:id="8249"/>
    <w:bookmarkStart w:name="z8294" w:id="8250"/>
    <w:p>
      <w:pPr>
        <w:spacing w:after="0"/>
        <w:ind w:left="0"/>
        <w:jc w:val="both"/>
      </w:pPr>
      <w:r>
        <w:rPr>
          <w:rFonts w:ascii="Times New Roman"/>
          <w:b w:val="false"/>
          <w:i w:val="false"/>
          <w:color w:val="000000"/>
          <w:sz w:val="28"/>
        </w:rPr>
        <w:t>
      қосу</w:t>
      </w:r>
    </w:p>
    <w:bookmarkEnd w:id="8250"/>
    <w:bookmarkStart w:name="z8295" w:id="8251"/>
    <w:p>
      <w:pPr>
        <w:spacing w:after="0"/>
        <w:ind w:left="0"/>
        <w:jc w:val="both"/>
      </w:pPr>
      <w:r>
        <w:rPr>
          <w:rFonts w:ascii="Times New Roman"/>
          <w:b w:val="false"/>
          <w:i w:val="false"/>
          <w:color w:val="000000"/>
          <w:sz w:val="28"/>
        </w:rPr>
        <w:t>
      осы Кодекстің 484-бабының 3-тармағында және 485-бабының 2-тармағында көзделген, есепке жатқызылатын қосылған құн салығын ұлғайту жағына қарай түзету сомасы.</w:t>
      </w:r>
    </w:p>
    <w:bookmarkEnd w:id="8251"/>
    <w:bookmarkStart w:name="z8296" w:id="8252"/>
    <w:p>
      <w:pPr>
        <w:spacing w:after="0"/>
        <w:ind w:left="0"/>
        <w:jc w:val="both"/>
      </w:pPr>
      <w:r>
        <w:rPr>
          <w:rFonts w:ascii="Times New Roman"/>
          <w:b w:val="false"/>
          <w:i w:val="false"/>
          <w:color w:val="000000"/>
          <w:sz w:val="28"/>
        </w:rPr>
        <w:t>
      2. Осы бапқа сәйкес айқындалған, түзету ескеріле отырып, есепке жатқызылатын қосылған құн салығының сомасы теріс мәнге ие болуы мүмкін.</w:t>
      </w:r>
    </w:p>
    <w:bookmarkEnd w:id="8252"/>
    <w:bookmarkStart w:name="z8297" w:id="8253"/>
    <w:p>
      <w:pPr>
        <w:spacing w:after="0"/>
        <w:ind w:left="0"/>
        <w:jc w:val="left"/>
      </w:pPr>
      <w:r>
        <w:rPr>
          <w:rFonts w:ascii="Times New Roman"/>
          <w:b/>
          <w:i w:val="false"/>
          <w:color w:val="000000"/>
        </w:rPr>
        <w:t xml:space="preserve"> 487-бап. Есепке жатқызуға рұқсат етілген қосылған құн салығының сомаларын айқындау әдістері</w:t>
      </w:r>
    </w:p>
    <w:bookmarkEnd w:id="8253"/>
    <w:bookmarkStart w:name="z8298" w:id="8254"/>
    <w:p>
      <w:pPr>
        <w:spacing w:after="0"/>
        <w:ind w:left="0"/>
        <w:jc w:val="both"/>
      </w:pPr>
      <w:r>
        <w:rPr>
          <w:rFonts w:ascii="Times New Roman"/>
          <w:b w:val="false"/>
          <w:i w:val="false"/>
          <w:color w:val="000000"/>
          <w:sz w:val="28"/>
        </w:rPr>
        <w:t>
      1. Егер осы баптың 2-тармағында өзгеше көзделмесе, осы баптың 3-тармағында көрсетілгеннен басқа қосылған құн салығын төлеуші есепке жатқызуға рұқсат етілген қосылған құн салығының сомасын мынадай әдістердің бірімен:</w:t>
      </w:r>
    </w:p>
    <w:bookmarkEnd w:id="8254"/>
    <w:bookmarkStart w:name="z8299" w:id="8255"/>
    <w:p>
      <w:pPr>
        <w:spacing w:after="0"/>
        <w:ind w:left="0"/>
        <w:jc w:val="both"/>
      </w:pPr>
      <w:r>
        <w:rPr>
          <w:rFonts w:ascii="Times New Roman"/>
          <w:b w:val="false"/>
          <w:i w:val="false"/>
          <w:color w:val="000000"/>
          <w:sz w:val="28"/>
        </w:rPr>
        <w:t>
      пропорционалды әдіспен;</w:t>
      </w:r>
    </w:p>
    <w:bookmarkEnd w:id="8255"/>
    <w:bookmarkStart w:name="z8300" w:id="8256"/>
    <w:p>
      <w:pPr>
        <w:spacing w:after="0"/>
        <w:ind w:left="0"/>
        <w:jc w:val="both"/>
      </w:pPr>
      <w:r>
        <w:rPr>
          <w:rFonts w:ascii="Times New Roman"/>
          <w:b w:val="false"/>
          <w:i w:val="false"/>
          <w:color w:val="000000"/>
          <w:sz w:val="28"/>
        </w:rPr>
        <w:t>
      салық салынатын және салық салынбайтын айналымдардың мақсаттары үшін пайдаланылып жатқан немесе пайдаланылатын, тауарлар, жұмыстар, көрсетілетін қызметтер бойынша қосылған құн салығының сомаларын бөлек есепке алуды жүргізу арқылы айқындайды.</w:t>
      </w:r>
    </w:p>
    <w:bookmarkEnd w:id="8256"/>
    <w:bookmarkStart w:name="z8301" w:id="8257"/>
    <w:p>
      <w:pPr>
        <w:spacing w:after="0"/>
        <w:ind w:left="0"/>
        <w:jc w:val="both"/>
      </w:pPr>
      <w:r>
        <w:rPr>
          <w:rFonts w:ascii="Times New Roman"/>
          <w:b w:val="false"/>
          <w:i w:val="false"/>
          <w:color w:val="000000"/>
          <w:sz w:val="28"/>
        </w:rPr>
        <w:t>
      2. Есепке жатқызудың пропорционалды әдісін пайдаланатын мынадай тұлғалар бөлек есепке алуды жүргізу арқылы айналымдардың жекелеген түрлері бойынша есепке жатқызуға рұқсат етілген қосылған құн салығының сомаларын айқындауға құқылы:</w:t>
      </w:r>
    </w:p>
    <w:bookmarkEnd w:id="8257"/>
    <w:bookmarkStart w:name="z8302" w:id="8258"/>
    <w:p>
      <w:pPr>
        <w:spacing w:after="0"/>
        <w:ind w:left="0"/>
        <w:jc w:val="both"/>
      </w:pPr>
      <w:r>
        <w:rPr>
          <w:rFonts w:ascii="Times New Roman"/>
          <w:b w:val="false"/>
          <w:i w:val="false"/>
          <w:color w:val="000000"/>
          <w:sz w:val="28"/>
        </w:rPr>
        <w:t>
      1) кепіл мүлкін (тауарларды) алуға және өткізуге байланысты айналымдар бойынша – банк ұйымдары және микроқаржылық қызметті жүзеге асыратын ұйымдар (кредиттік серіктестіктерді және ломбардтарды қоспағанда);</w:t>
      </w:r>
    </w:p>
    <w:bookmarkEnd w:id="8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01.01.2028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мыналарды:</w:t>
      </w:r>
    </w:p>
    <w:bookmarkStart w:name="z8304" w:id="8259"/>
    <w:p>
      <w:pPr>
        <w:spacing w:after="0"/>
        <w:ind w:left="0"/>
        <w:jc w:val="both"/>
      </w:pPr>
      <w:r>
        <w:rPr>
          <w:rFonts w:ascii="Times New Roman"/>
          <w:b w:val="false"/>
          <w:i w:val="false"/>
          <w:color w:val="000000"/>
          <w:sz w:val="28"/>
        </w:rPr>
        <w:t>
      бас банктен күмәнді және үмітсіз активтер бойынша сатып алынған талап ету құқықтары бойынша өндіріп алуды қолдану нәтижесінде алынған кепіл мүлкін (тауарды);</w:t>
      </w:r>
    </w:p>
    <w:bookmarkEnd w:id="8259"/>
    <w:bookmarkStart w:name="z8305" w:id="8260"/>
    <w:p>
      <w:pPr>
        <w:spacing w:after="0"/>
        <w:ind w:left="0"/>
        <w:jc w:val="both"/>
      </w:pPr>
      <w:r>
        <w:rPr>
          <w:rFonts w:ascii="Times New Roman"/>
          <w:b w:val="false"/>
          <w:i w:val="false"/>
          <w:color w:val="000000"/>
          <w:sz w:val="28"/>
        </w:rPr>
        <w:t>
      кепілге салынған мүлікке өндіріп алуды қолдану нәтижесінде бас банктің меншігіне өткен және банктің еншілес ұйымы бас банктен сатып алған мүлікті (тауарды) сатып алуға, иеленуге және (немесе) өткізуге байланысты айналымдар бойынша – бас банктің күмәнді және үмітсіз активтерін сатып алатын банктің еншілес ұйымы;</w:t>
      </w:r>
    </w:p>
    <w:bookmarkEnd w:id="8260"/>
    <w:bookmarkStart w:name="z8306" w:id="8261"/>
    <w:p>
      <w:pPr>
        <w:spacing w:after="0"/>
        <w:ind w:left="0"/>
        <w:jc w:val="both"/>
      </w:pPr>
      <w:r>
        <w:rPr>
          <w:rFonts w:ascii="Times New Roman"/>
          <w:b w:val="false"/>
          <w:i w:val="false"/>
          <w:color w:val="000000"/>
          <w:sz w:val="28"/>
        </w:rPr>
        <w:t>
      3) мүлікті қаржы лизингіне беруге байланысты айналымдар бойынша – лизинг беруші. Қаржы лизингіне беруге жататын мүлікті сатып алуға байланысты лизинг берушінің шығындары салық салынатын айналымның мақсаттары үшін жұмсалған шығындар ретінде қаралады;</w:t>
      </w:r>
    </w:p>
    <w:bookmarkEnd w:id="8261"/>
    <w:bookmarkStart w:name="z8307" w:id="8262"/>
    <w:p>
      <w:pPr>
        <w:spacing w:after="0"/>
        <w:ind w:left="0"/>
        <w:jc w:val="both"/>
      </w:pPr>
      <w:r>
        <w:rPr>
          <w:rFonts w:ascii="Times New Roman"/>
          <w:b w:val="false"/>
          <w:i w:val="false"/>
          <w:color w:val="000000"/>
          <w:sz w:val="28"/>
        </w:rPr>
        <w:t>
      4) Қазақстан Республикасының банк заңнамасына сәйкес тауарды үшінші тұлғаға кейіннен сату туралы шартсыз коммерциялық кредит беру арқылы сауда делдалы ретінде жеке және заңды тұлғаларды қаржыландыру бойынша – ислам банкі;</w:t>
      </w:r>
    </w:p>
    <w:bookmarkEnd w:id="8262"/>
    <w:bookmarkStart w:name="z8308" w:id="8263"/>
    <w:p>
      <w:pPr>
        <w:spacing w:after="0"/>
        <w:ind w:left="0"/>
        <w:jc w:val="both"/>
      </w:pPr>
      <w:r>
        <w:rPr>
          <w:rFonts w:ascii="Times New Roman"/>
          <w:b w:val="false"/>
          <w:i w:val="false"/>
          <w:color w:val="000000"/>
          <w:sz w:val="28"/>
        </w:rPr>
        <w:t>
      5) Қазақстан Республикасының банк заңнамасына сәйкес 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алу-сату операциялары бойынша – қосылған құн салығын төлеуші;</w:t>
      </w:r>
    </w:p>
    <w:bookmarkEnd w:id="8263"/>
    <w:bookmarkStart w:name="z8309" w:id="8264"/>
    <w:p>
      <w:pPr>
        <w:spacing w:after="0"/>
        <w:ind w:left="0"/>
        <w:jc w:val="both"/>
      </w:pPr>
      <w:r>
        <w:rPr>
          <w:rFonts w:ascii="Times New Roman"/>
          <w:b w:val="false"/>
          <w:i w:val="false"/>
          <w:color w:val="000000"/>
          <w:sz w:val="28"/>
        </w:rPr>
        <w:t>
      6) Қазақстан Республикасының туристік қызмет туралы заңнамасына сәйкес туристік операторлық қызметке (туроператорлық қызметке) арналған лицензиясы бар дара кәсіпкерлер мен заңды тұлғалар туроператордың қызметтерін көрсету мақсатында тауарлар, жұмыстар, көрсетілетін қызметтер бойынша есепке алуды қалған қызметтен бөлек жүргізеді. Туроператордың қызметтерін көрсету мақсатында тауарлар, жұмыстар, көрсетілетін қызметтер бойынша есепке алу осы Кодекстің 474-бабының 10) тармақшасына сәйкес қосылған құн салығынан босатылған айналым және салық салынатын айналым бойынша бөлек жүргізіледі;</w:t>
      </w:r>
    </w:p>
    <w:bookmarkEnd w:id="8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мыналарды:</w:t>
      </w:r>
    </w:p>
    <w:bookmarkStart w:name="z8311" w:id="8265"/>
    <w:p>
      <w:pPr>
        <w:spacing w:after="0"/>
        <w:ind w:left="0"/>
        <w:jc w:val="both"/>
      </w:pPr>
      <w:r>
        <w:rPr>
          <w:rFonts w:ascii="Times New Roman"/>
          <w:b w:val="false"/>
          <w:i w:val="false"/>
          <w:color w:val="000000"/>
          <w:sz w:val="28"/>
        </w:rPr>
        <w:t>
      банктен сатып алынған активтер бойынша талап ету құқықтары бойынша осындай банктен алынған кепіл мүлкін (тауарды);</w:t>
      </w:r>
    </w:p>
    <w:bookmarkEnd w:id="8265"/>
    <w:bookmarkStart w:name="z8312" w:id="8266"/>
    <w:p>
      <w:pPr>
        <w:spacing w:after="0"/>
        <w:ind w:left="0"/>
        <w:jc w:val="both"/>
      </w:pPr>
      <w:r>
        <w:rPr>
          <w:rFonts w:ascii="Times New Roman"/>
          <w:b w:val="false"/>
          <w:i w:val="false"/>
          <w:color w:val="000000"/>
          <w:sz w:val="28"/>
        </w:rPr>
        <w:t>
      кепiлге салынған мүлiкке өндiрiп алуды қолдану нәтижесінде банктің меншігіне өткен және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маманданған ұйым осындай банктен сатып алынған күмәнді және үмітсіз активтер бойынша талап ету құқықтары бойынша алған мүлікті (тауарды) сатып алуға, иелік етуге және (немесе) өткізуге байланысты айналымдар бойынша – есепке жатқызудың пропорционалды әдісін пайдаланатын,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маманданған ұйым.</w:t>
      </w:r>
    </w:p>
    <w:bookmarkEnd w:id="8266"/>
    <w:bookmarkStart w:name="z8313" w:id="8267"/>
    <w:p>
      <w:pPr>
        <w:spacing w:after="0"/>
        <w:ind w:left="0"/>
        <w:jc w:val="both"/>
      </w:pPr>
      <w:r>
        <w:rPr>
          <w:rFonts w:ascii="Times New Roman"/>
          <w:b w:val="false"/>
          <w:i w:val="false"/>
          <w:color w:val="000000"/>
          <w:sz w:val="28"/>
        </w:rPr>
        <w:t>
      3. Объектілер салуды жүзеге асыратын тұлға өткізуге арналған құрылыс объектілері бойынша әрбір құрылыс объектісін салу процесінде пайдаланылатын жатқан немесе пайдаланылатын тауарлар, жұмыстар, көрсетілетін қызметтер бойынша қосылған құн салығы сомаларын бөлек есепке алуды жүргізуді жүзеге асыруға міндетті.</w:t>
      </w:r>
    </w:p>
    <w:bookmarkEnd w:id="8267"/>
    <w:bookmarkStart w:name="z8314" w:id="8268"/>
    <w:p>
      <w:pPr>
        <w:spacing w:after="0"/>
        <w:ind w:left="0"/>
        <w:jc w:val="both"/>
      </w:pPr>
      <w:r>
        <w:rPr>
          <w:rFonts w:ascii="Times New Roman"/>
          <w:b w:val="false"/>
          <w:i w:val="false"/>
          <w:color w:val="000000"/>
          <w:sz w:val="28"/>
        </w:rPr>
        <w:t>
      Өзге айналым бойынша мұндай тұлға осы Кодекстің 488-бабына сәйкес пропорционалды әдіспен есепке жатқызуға рұқсат етілген қосылған құн салығының сомасын айқындауға құқылы.</w:t>
      </w:r>
    </w:p>
    <w:bookmarkEnd w:id="8268"/>
    <w:bookmarkStart w:name="z8315" w:id="8269"/>
    <w:p>
      <w:pPr>
        <w:spacing w:after="0"/>
        <w:ind w:left="0"/>
        <w:jc w:val="left"/>
      </w:pPr>
      <w:r>
        <w:rPr>
          <w:rFonts w:ascii="Times New Roman"/>
          <w:b/>
          <w:i w:val="false"/>
          <w:color w:val="000000"/>
        </w:rPr>
        <w:t xml:space="preserve"> 488-бап. Есепке жатқызуға рұқсат етілген қосылған құн салығының сомаларын пропорционалды әдіспен айқындау тәртібі</w:t>
      </w:r>
    </w:p>
    <w:bookmarkEnd w:id="8269"/>
    <w:bookmarkStart w:name="z8316" w:id="8270"/>
    <w:p>
      <w:pPr>
        <w:spacing w:after="0"/>
        <w:ind w:left="0"/>
        <w:jc w:val="both"/>
      </w:pPr>
      <w:r>
        <w:rPr>
          <w:rFonts w:ascii="Times New Roman"/>
          <w:b w:val="false"/>
          <w:i w:val="false"/>
          <w:color w:val="000000"/>
          <w:sz w:val="28"/>
        </w:rPr>
        <w:t>
      1. Пропорционалды әдіс бойынша есепке жатқызуға рұқсат етілген қосылған құн салығының сомасы салықтық кезең үшін мынадай формула бойынша айқындалады:</w:t>
      </w:r>
    </w:p>
    <w:bookmarkEnd w:id="8270"/>
    <w:bookmarkStart w:name="z8317" w:id="8271"/>
    <w:p>
      <w:pPr>
        <w:spacing w:after="0"/>
        <w:ind w:left="0"/>
        <w:jc w:val="both"/>
      </w:pPr>
      <w:r>
        <w:rPr>
          <w:rFonts w:ascii="Times New Roman"/>
          <w:b w:val="false"/>
          <w:i w:val="false"/>
          <w:color w:val="000000"/>
          <w:sz w:val="28"/>
        </w:rPr>
        <w:t>
      ҚҚСер = ҚҚСеж х А сс/ А жал, мұнда:</w:t>
      </w:r>
    </w:p>
    <w:bookmarkEnd w:id="8271"/>
    <w:bookmarkStart w:name="z8318" w:id="8272"/>
    <w:p>
      <w:pPr>
        <w:spacing w:after="0"/>
        <w:ind w:left="0"/>
        <w:jc w:val="both"/>
      </w:pPr>
      <w:r>
        <w:rPr>
          <w:rFonts w:ascii="Times New Roman"/>
          <w:b w:val="false"/>
          <w:i w:val="false"/>
          <w:color w:val="000000"/>
          <w:sz w:val="28"/>
        </w:rPr>
        <w:t>
      ҚҚСер – есепке жатқызуға рұқсат етілген қосылған құн салығының сомасы. Бұл сома теріс мәнге ие болуы мүмкін;</w:t>
      </w:r>
    </w:p>
    <w:bookmarkEnd w:id="8272"/>
    <w:bookmarkStart w:name="z8319" w:id="8273"/>
    <w:p>
      <w:pPr>
        <w:spacing w:after="0"/>
        <w:ind w:left="0"/>
        <w:jc w:val="both"/>
      </w:pPr>
      <w:r>
        <w:rPr>
          <w:rFonts w:ascii="Times New Roman"/>
          <w:b w:val="false"/>
          <w:i w:val="false"/>
          <w:color w:val="000000"/>
          <w:sz w:val="28"/>
        </w:rPr>
        <w:t>
      ҚҚСеж – түзету ескеріле отырып, есепке жатқызылатын қосылған құн салығының сомасы. Бұл сома теріс мәнге ие болуы мүмкін;</w:t>
      </w:r>
    </w:p>
    <w:bookmarkEnd w:id="8273"/>
    <w:bookmarkStart w:name="z8320" w:id="8274"/>
    <w:p>
      <w:pPr>
        <w:spacing w:after="0"/>
        <w:ind w:left="0"/>
        <w:jc w:val="both"/>
      </w:pPr>
      <w:r>
        <w:rPr>
          <w:rFonts w:ascii="Times New Roman"/>
          <w:b w:val="false"/>
          <w:i w:val="false"/>
          <w:color w:val="000000"/>
          <w:sz w:val="28"/>
        </w:rPr>
        <w:t>
      А сс – салық салынатын айналымның сомасы;</w:t>
      </w:r>
    </w:p>
    <w:bookmarkEnd w:id="8274"/>
    <w:bookmarkStart w:name="z8321" w:id="8275"/>
    <w:p>
      <w:pPr>
        <w:spacing w:after="0"/>
        <w:ind w:left="0"/>
        <w:jc w:val="both"/>
      </w:pPr>
      <w:r>
        <w:rPr>
          <w:rFonts w:ascii="Times New Roman"/>
          <w:b w:val="false"/>
          <w:i w:val="false"/>
          <w:color w:val="000000"/>
          <w:sz w:val="28"/>
        </w:rPr>
        <w:t>
      А жал – салық салынатын және салық салынбайтын айналымдардың сомасы ретінде айқындалатын айналымның жалпы сомасы.</w:t>
      </w:r>
    </w:p>
    <w:bookmarkEnd w:id="8275"/>
    <w:bookmarkStart w:name="z8322" w:id="8276"/>
    <w:p>
      <w:pPr>
        <w:spacing w:after="0"/>
        <w:ind w:left="0"/>
        <w:jc w:val="both"/>
      </w:pPr>
      <w:r>
        <w:rPr>
          <w:rFonts w:ascii="Times New Roman"/>
          <w:b w:val="false"/>
          <w:i w:val="false"/>
          <w:color w:val="000000"/>
          <w:sz w:val="28"/>
        </w:rPr>
        <w:t>
      Бұл ретте осы Кодекстің 487-бабының 2-тармағында көрсетілген тұлғалар А сс және А жал мәндерін айқындау кезінде осы Кодекстің 489-бабына сәйкес олар бойынша бөлек есепке алуды жүргізу жүзеге асырылатын айналымдарды есепке алмайды.</w:t>
      </w:r>
    </w:p>
    <w:bookmarkEnd w:id="8276"/>
    <w:bookmarkStart w:name="z8323" w:id="8277"/>
    <w:p>
      <w:pPr>
        <w:spacing w:after="0"/>
        <w:ind w:left="0"/>
        <w:jc w:val="both"/>
      </w:pPr>
      <w:r>
        <w:rPr>
          <w:rFonts w:ascii="Times New Roman"/>
          <w:b w:val="false"/>
          <w:i w:val="false"/>
          <w:color w:val="000000"/>
          <w:sz w:val="28"/>
        </w:rPr>
        <w:t>
      Салықтық кезеңде өткізу бойынша айналым болмаған кезде есепке жатқызуға рұқсат етілген қосылған құн салығының сомасы түзету ескеріле отырып, есепке жатқызылатын қосылған құн салығы сомасының мөлшерінде айқындалады.</w:t>
      </w:r>
    </w:p>
    <w:bookmarkEnd w:id="8277"/>
    <w:bookmarkStart w:name="z8324" w:id="8278"/>
    <w:p>
      <w:pPr>
        <w:spacing w:after="0"/>
        <w:ind w:left="0"/>
        <w:jc w:val="both"/>
      </w:pPr>
      <w:r>
        <w:rPr>
          <w:rFonts w:ascii="Times New Roman"/>
          <w:b w:val="false"/>
          <w:i w:val="false"/>
          <w:color w:val="000000"/>
          <w:sz w:val="28"/>
        </w:rPr>
        <w:t>
      2. Есепке жатқызуға рұқсат етілмеген қосылған құн салығы салықтық кезең үшін мынадай формула бойынша айқындалады:</w:t>
      </w:r>
    </w:p>
    <w:bookmarkEnd w:id="8278"/>
    <w:bookmarkStart w:name="z8325" w:id="8279"/>
    <w:p>
      <w:pPr>
        <w:spacing w:after="0"/>
        <w:ind w:left="0"/>
        <w:jc w:val="both"/>
      </w:pPr>
      <w:r>
        <w:rPr>
          <w:rFonts w:ascii="Times New Roman"/>
          <w:b w:val="false"/>
          <w:i w:val="false"/>
          <w:color w:val="000000"/>
          <w:sz w:val="28"/>
        </w:rPr>
        <w:t>
      ҚҚСере = ҚҚСеж – ҚҚСер, мұнда:</w:t>
      </w:r>
    </w:p>
    <w:bookmarkEnd w:id="8279"/>
    <w:bookmarkStart w:name="z8326" w:id="8280"/>
    <w:p>
      <w:pPr>
        <w:spacing w:after="0"/>
        <w:ind w:left="0"/>
        <w:jc w:val="both"/>
      </w:pPr>
      <w:r>
        <w:rPr>
          <w:rFonts w:ascii="Times New Roman"/>
          <w:b w:val="false"/>
          <w:i w:val="false"/>
          <w:color w:val="000000"/>
          <w:sz w:val="28"/>
        </w:rPr>
        <w:t>
      ҚҚСере – есепке жатқызуға рұқсат етілмеген қосылған құн салығының сомасы. Бұл сома теріс мәнге ие болуы мүмкін;</w:t>
      </w:r>
    </w:p>
    <w:bookmarkEnd w:id="8280"/>
    <w:bookmarkStart w:name="z8327" w:id="8281"/>
    <w:p>
      <w:pPr>
        <w:spacing w:after="0"/>
        <w:ind w:left="0"/>
        <w:jc w:val="both"/>
      </w:pPr>
      <w:r>
        <w:rPr>
          <w:rFonts w:ascii="Times New Roman"/>
          <w:b w:val="false"/>
          <w:i w:val="false"/>
          <w:color w:val="000000"/>
          <w:sz w:val="28"/>
        </w:rPr>
        <w:t>
      ҚҚСеж – түзету ескеріле отырып, есепке жатқызылатын қосылған құн салығының сомасы. Бұл сома теріс мәнге ие болуы мүмкін;</w:t>
      </w:r>
    </w:p>
    <w:bookmarkEnd w:id="8281"/>
    <w:bookmarkStart w:name="z8328" w:id="8282"/>
    <w:p>
      <w:pPr>
        <w:spacing w:after="0"/>
        <w:ind w:left="0"/>
        <w:jc w:val="both"/>
      </w:pPr>
      <w:r>
        <w:rPr>
          <w:rFonts w:ascii="Times New Roman"/>
          <w:b w:val="false"/>
          <w:i w:val="false"/>
          <w:color w:val="000000"/>
          <w:sz w:val="28"/>
        </w:rPr>
        <w:t>
      ҚҚСер – осы баптың 1-тармағына сәйкес айқындалатын, есепке жатқызуға рұқсат етілген қосылған құн салығының сомасы. Бұл сома теріс мәнге ие болуы мүмкін.</w:t>
      </w:r>
    </w:p>
    <w:bookmarkEnd w:id="8282"/>
    <w:bookmarkStart w:name="z8329" w:id="8283"/>
    <w:p>
      <w:pPr>
        <w:spacing w:after="0"/>
        <w:ind w:left="0"/>
        <w:jc w:val="both"/>
      </w:pPr>
      <w:r>
        <w:rPr>
          <w:rFonts w:ascii="Times New Roman"/>
          <w:b w:val="false"/>
          <w:i w:val="false"/>
          <w:color w:val="000000"/>
          <w:sz w:val="28"/>
        </w:rPr>
        <w:t>
      Есепке жатқызуға рұқсат етілмеген қосылған құн салығының сомасы, оның ішінде оның теріс мәні осы Кодекстің 259-бабында айқындалған тәртіппен есепке алынады.</w:t>
      </w:r>
    </w:p>
    <w:bookmarkEnd w:id="8283"/>
    <w:bookmarkStart w:name="z8330" w:id="8284"/>
    <w:p>
      <w:pPr>
        <w:spacing w:after="0"/>
        <w:ind w:left="0"/>
        <w:jc w:val="left"/>
      </w:pPr>
      <w:r>
        <w:rPr>
          <w:rFonts w:ascii="Times New Roman"/>
          <w:b/>
          <w:i w:val="false"/>
          <w:color w:val="000000"/>
        </w:rPr>
        <w:t xml:space="preserve"> 489-бап. Есепке жатқызуға рұқсат етілген қосылған құн салығының сомаларын бөлек есепке алуды жүргізу арқылы айқындау тәртібі</w:t>
      </w:r>
    </w:p>
    <w:bookmarkEnd w:id="8284"/>
    <w:bookmarkStart w:name="z8331" w:id="8285"/>
    <w:p>
      <w:pPr>
        <w:spacing w:after="0"/>
        <w:ind w:left="0"/>
        <w:jc w:val="both"/>
      </w:pPr>
      <w:r>
        <w:rPr>
          <w:rFonts w:ascii="Times New Roman"/>
          <w:b w:val="false"/>
          <w:i w:val="false"/>
          <w:color w:val="000000"/>
          <w:sz w:val="28"/>
        </w:rPr>
        <w:t>
      1. Есепке жатқызуға рұқсат етілген қосылған құн салығының сомасын бөлек есепке алуды жүргізу арқылы айқындау кезінде қосылған құн салығын төлеуші салық салынатын және салық салынбайтын айналымдардың мақсаттары үшін пайдаланылатын алынған тауарлар, жұмыстар, көрсетілетін қызметтер бойынша қосылған құн салығының сомаларын бөлек есепке алуды жүргізеді.</w:t>
      </w:r>
    </w:p>
    <w:bookmarkEnd w:id="8285"/>
    <w:bookmarkStart w:name="z8332" w:id="8286"/>
    <w:p>
      <w:pPr>
        <w:spacing w:after="0"/>
        <w:ind w:left="0"/>
        <w:jc w:val="both"/>
      </w:pPr>
      <w:r>
        <w:rPr>
          <w:rFonts w:ascii="Times New Roman"/>
          <w:b w:val="false"/>
          <w:i w:val="false"/>
          <w:color w:val="000000"/>
          <w:sz w:val="28"/>
        </w:rPr>
        <w:t>
      2. Осы баптың 3-тармағында көзделген жағдайлардан басқа, бөлек есепке алуды жүргізу кезінде:</w:t>
      </w:r>
    </w:p>
    <w:bookmarkEnd w:id="8286"/>
    <w:bookmarkStart w:name="z8333" w:id="8287"/>
    <w:p>
      <w:pPr>
        <w:spacing w:after="0"/>
        <w:ind w:left="0"/>
        <w:jc w:val="both"/>
      </w:pPr>
      <w:r>
        <w:rPr>
          <w:rFonts w:ascii="Times New Roman"/>
          <w:b w:val="false"/>
          <w:i w:val="false"/>
          <w:color w:val="000000"/>
          <w:sz w:val="28"/>
        </w:rPr>
        <w:t>
      1) есепке жатқызуға рұқсат етілген қосылған құн салығының сомасы түзету ескеріле отырып, салық салынатын айналымның мақсаттары үшін пайдаланылатын алынған тауарлар, жұмыстар, көрсетілетін қызметтер бойынша есепке жатқызылатын қосылған құн салығының мөлшерінде айқындалады;</w:t>
      </w:r>
    </w:p>
    <w:bookmarkEnd w:id="8287"/>
    <w:bookmarkStart w:name="z8334" w:id="8288"/>
    <w:p>
      <w:pPr>
        <w:spacing w:after="0"/>
        <w:ind w:left="0"/>
        <w:jc w:val="both"/>
      </w:pPr>
      <w:r>
        <w:rPr>
          <w:rFonts w:ascii="Times New Roman"/>
          <w:b w:val="false"/>
          <w:i w:val="false"/>
          <w:color w:val="000000"/>
          <w:sz w:val="28"/>
        </w:rPr>
        <w:t>
      2) есепке жатқызуға рұқсат етілмеген қосылған құн салығының сомасы салық салынбайтын айналымның мақсаттары үшін пайдаланылатын алынған тауарлар, жұмыстар, көрсетілетін қызметтер бойынша есепке жатқызылмайтын қосылған құн салығының мөлшерінде айқындалады;</w:t>
      </w:r>
    </w:p>
    <w:bookmarkEnd w:id="8288"/>
    <w:bookmarkStart w:name="z8335" w:id="8289"/>
    <w:p>
      <w:pPr>
        <w:spacing w:after="0"/>
        <w:ind w:left="0"/>
        <w:jc w:val="both"/>
      </w:pPr>
      <w:r>
        <w:rPr>
          <w:rFonts w:ascii="Times New Roman"/>
          <w:b w:val="false"/>
          <w:i w:val="false"/>
          <w:color w:val="000000"/>
          <w:sz w:val="28"/>
        </w:rPr>
        <w:t>
      3) бір мезгілде салық салынатын және салық салынбайтын айналымдардың мақсаттары үшін пайдаланылатын алынған тауарлар, жұмыстар, көрсетілетін қызметтер бойынша қосылған құн салығының сомасы есепке жатқызуға рұқсат етілген және есепке жатқызуға рұқсат етілмеген қосылған құн салығының сомасына бөлінеді, олар мынадай формулалар бойынша айқындалады:</w:t>
      </w:r>
    </w:p>
    <w:bookmarkEnd w:id="8289"/>
    <w:bookmarkStart w:name="z8336" w:id="8290"/>
    <w:p>
      <w:pPr>
        <w:spacing w:after="0"/>
        <w:ind w:left="0"/>
        <w:jc w:val="both"/>
      </w:pPr>
      <w:r>
        <w:rPr>
          <w:rFonts w:ascii="Times New Roman"/>
          <w:b w:val="false"/>
          <w:i w:val="false"/>
          <w:color w:val="000000"/>
          <w:sz w:val="28"/>
        </w:rPr>
        <w:t>
      ҚҚСер = ҚҚСеж х А сс / А жал;</w:t>
      </w:r>
    </w:p>
    <w:bookmarkEnd w:id="8290"/>
    <w:bookmarkStart w:name="z8337" w:id="8291"/>
    <w:p>
      <w:pPr>
        <w:spacing w:after="0"/>
        <w:ind w:left="0"/>
        <w:jc w:val="both"/>
      </w:pPr>
      <w:r>
        <w:rPr>
          <w:rFonts w:ascii="Times New Roman"/>
          <w:b w:val="false"/>
          <w:i w:val="false"/>
          <w:color w:val="000000"/>
          <w:sz w:val="28"/>
        </w:rPr>
        <w:t>
      ҚҚСере = ҚҚСеж – ҚҚСер, мұнда:</w:t>
      </w:r>
    </w:p>
    <w:bookmarkEnd w:id="8291"/>
    <w:bookmarkStart w:name="z8338" w:id="8292"/>
    <w:p>
      <w:pPr>
        <w:spacing w:after="0"/>
        <w:ind w:left="0"/>
        <w:jc w:val="both"/>
      </w:pPr>
      <w:r>
        <w:rPr>
          <w:rFonts w:ascii="Times New Roman"/>
          <w:b w:val="false"/>
          <w:i w:val="false"/>
          <w:color w:val="000000"/>
          <w:sz w:val="28"/>
        </w:rPr>
        <w:t>
      ҚҚСер – есепке жатқызуға рұқсат етілген қосылған құн салығының сомасы. Бұл сома теріс мәнге ие болуы мүмкін;</w:t>
      </w:r>
    </w:p>
    <w:bookmarkEnd w:id="8292"/>
    <w:bookmarkStart w:name="z8339" w:id="8293"/>
    <w:p>
      <w:pPr>
        <w:spacing w:after="0"/>
        <w:ind w:left="0"/>
        <w:jc w:val="both"/>
      </w:pPr>
      <w:r>
        <w:rPr>
          <w:rFonts w:ascii="Times New Roman"/>
          <w:b w:val="false"/>
          <w:i w:val="false"/>
          <w:color w:val="000000"/>
          <w:sz w:val="28"/>
        </w:rPr>
        <w:t>
      ҚҚСеж – бір мезгілде салық салынатын және салық салынбайтын айналымдардың мақсаттары үшін пайдаланылатын тауарлар, жұмыстар, көрсетілетін қызметтер бойынша түзету ескеріле отырып, есепке жатқызылатын қосылған құн салығының сомасы. Бұл сома теріс мәнге ие болуы мүмкін;</w:t>
      </w:r>
    </w:p>
    <w:bookmarkEnd w:id="8293"/>
    <w:bookmarkStart w:name="z8340" w:id="8294"/>
    <w:p>
      <w:pPr>
        <w:spacing w:after="0"/>
        <w:ind w:left="0"/>
        <w:jc w:val="both"/>
      </w:pPr>
      <w:r>
        <w:rPr>
          <w:rFonts w:ascii="Times New Roman"/>
          <w:b w:val="false"/>
          <w:i w:val="false"/>
          <w:color w:val="000000"/>
          <w:sz w:val="28"/>
        </w:rPr>
        <w:t>
      А сс – салық салынатын айналымның салықтық кезеңдегі сомасы. Бұл ретте осы Кодекстің 487-бабының 2-тармағында көрсетілген тұлғалар А сс-ны осы бапқа сәйкес олар бойынша бөлек есепке алуды жүргізу жүзеге асырылатын айналымдар ретінде айқындайды;</w:t>
      </w:r>
    </w:p>
    <w:bookmarkEnd w:id="8294"/>
    <w:bookmarkStart w:name="z8341" w:id="8295"/>
    <w:p>
      <w:pPr>
        <w:spacing w:after="0"/>
        <w:ind w:left="0"/>
        <w:jc w:val="both"/>
      </w:pPr>
      <w:r>
        <w:rPr>
          <w:rFonts w:ascii="Times New Roman"/>
          <w:b w:val="false"/>
          <w:i w:val="false"/>
          <w:color w:val="000000"/>
          <w:sz w:val="28"/>
        </w:rPr>
        <w:t>
      А жал – салық салынатын және салық салынбайтын айналымдардың сомасы ретінде айқындалатын, айналымның жалпы сомасы;</w:t>
      </w:r>
    </w:p>
    <w:bookmarkEnd w:id="8295"/>
    <w:bookmarkStart w:name="z8342" w:id="8296"/>
    <w:p>
      <w:pPr>
        <w:spacing w:after="0"/>
        <w:ind w:left="0"/>
        <w:jc w:val="both"/>
      </w:pPr>
      <w:r>
        <w:rPr>
          <w:rFonts w:ascii="Times New Roman"/>
          <w:b w:val="false"/>
          <w:i w:val="false"/>
          <w:color w:val="000000"/>
          <w:sz w:val="28"/>
        </w:rPr>
        <w:t>
      ҚҚСере – есепке жатқызуға рұқсат етілмеген қосылған құн салығының сомасы. Бұл сома теріс мәнге ие болуы мүмкін.</w:t>
      </w:r>
    </w:p>
    <w:bookmarkEnd w:id="8296"/>
    <w:bookmarkStart w:name="z8343" w:id="8297"/>
    <w:p>
      <w:pPr>
        <w:spacing w:after="0"/>
        <w:ind w:left="0"/>
        <w:jc w:val="both"/>
      </w:pPr>
      <w:r>
        <w:rPr>
          <w:rFonts w:ascii="Times New Roman"/>
          <w:b w:val="false"/>
          <w:i w:val="false"/>
          <w:color w:val="000000"/>
          <w:sz w:val="28"/>
        </w:rPr>
        <w:t>
      Есепке жатқызуға рұқсат етілмеген қосылған құн салығының сомасы осы Кодекстің 259-бабында айқындалған тәртіппен есепке алынады.</w:t>
      </w:r>
    </w:p>
    <w:bookmarkEnd w:id="8297"/>
    <w:bookmarkStart w:name="z8344" w:id="8298"/>
    <w:p>
      <w:pPr>
        <w:spacing w:after="0"/>
        <w:ind w:left="0"/>
        <w:jc w:val="both"/>
      </w:pPr>
      <w:r>
        <w:rPr>
          <w:rFonts w:ascii="Times New Roman"/>
          <w:b w:val="false"/>
          <w:i w:val="false"/>
          <w:color w:val="000000"/>
          <w:sz w:val="28"/>
        </w:rPr>
        <w:t>
      3. Осы Кодекстің 476-бабының 1-тармағына сәйкес бұрын қосылған құн салығынан босатылатын айналым түрінде өткізуге арналған аяқталмаған құрылыс объектісі өткізілген жағдайда, осы объектіні салу процесінде пайдаланылған тауарлар, жұмыстар, көрсетілетін қызметтер бойынша есепке жатқызуға рұқсат етілген қосылған құн салығы осы бапқа сәйкес айқындалады және аяқталмаған құрылыс объектісін өткізу жүзеге асырылатын салықтық кезеңде:</w:t>
      </w:r>
    </w:p>
    <w:bookmarkEnd w:id="8298"/>
    <w:bookmarkStart w:name="z8345" w:id="8299"/>
    <w:p>
      <w:pPr>
        <w:spacing w:after="0"/>
        <w:ind w:left="0"/>
        <w:jc w:val="both"/>
      </w:pPr>
      <w:r>
        <w:rPr>
          <w:rFonts w:ascii="Times New Roman"/>
          <w:b w:val="false"/>
          <w:i w:val="false"/>
          <w:color w:val="000000"/>
          <w:sz w:val="28"/>
        </w:rPr>
        <w:t>
      1) осы Кодекстің 476-бабына сәйкес бұрын қосылған құн салығынан босатылатын айналым түрінде өткізуге арналған аяқталмаған құрылыс объектісін өткізу кезінде – көрсетілген тауарлар бойынша оларды сатып алу күніне қолданыста болатын мөлшерлеме бойынша есепке жатқызылатын қосылған құн салығының мөлшерінде;</w:t>
      </w:r>
    </w:p>
    <w:bookmarkEnd w:id="8299"/>
    <w:bookmarkStart w:name="z8346" w:id="8300"/>
    <w:p>
      <w:pPr>
        <w:spacing w:after="0"/>
        <w:ind w:left="0"/>
        <w:jc w:val="both"/>
      </w:pPr>
      <w:r>
        <w:rPr>
          <w:rFonts w:ascii="Times New Roman"/>
          <w:b w:val="false"/>
          <w:i w:val="false"/>
          <w:color w:val="000000"/>
          <w:sz w:val="28"/>
        </w:rPr>
        <w:t>
      2) осы Кодекстің 476-бабына сәйкес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бөлігі болып табылатын аяқталмаған құрылыс объектісін өткізу кезінде – аяқталмаған құрылыс объектісінің өткізілетін бөлігіне тура келетін қосылған құн салығының мөлшерінде есепке алынады, ол мынадай формула бойынша есептеледі:</w:t>
      </w:r>
    </w:p>
    <w:bookmarkEnd w:id="8300"/>
    <w:bookmarkStart w:name="z8347" w:id="8301"/>
    <w:p>
      <w:pPr>
        <w:spacing w:after="0"/>
        <w:ind w:left="0"/>
        <w:jc w:val="both"/>
      </w:pPr>
      <w:r>
        <w:rPr>
          <w:rFonts w:ascii="Times New Roman"/>
          <w:b w:val="false"/>
          <w:i w:val="false"/>
          <w:color w:val="000000"/>
          <w:sz w:val="28"/>
        </w:rPr>
        <w:t>
      ҚҚС ақер = ҚҚСже х Sақб / Sақ, мұнда:</w:t>
      </w:r>
    </w:p>
    <w:bookmarkEnd w:id="8301"/>
    <w:bookmarkStart w:name="z8348" w:id="8302"/>
    <w:p>
      <w:pPr>
        <w:spacing w:after="0"/>
        <w:ind w:left="0"/>
        <w:jc w:val="both"/>
      </w:pPr>
      <w:r>
        <w:rPr>
          <w:rFonts w:ascii="Times New Roman"/>
          <w:b w:val="false"/>
          <w:i w:val="false"/>
          <w:color w:val="000000"/>
          <w:sz w:val="28"/>
        </w:rPr>
        <w:t>
      ҚҚС ақер –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өткізілген бөлігі бойынша есепке жатқызуға рұқсат етілген қосылған құн салығы;</w:t>
      </w:r>
    </w:p>
    <w:bookmarkEnd w:id="8302"/>
    <w:bookmarkStart w:name="z8349" w:id="8303"/>
    <w:p>
      <w:pPr>
        <w:spacing w:after="0"/>
        <w:ind w:left="0"/>
        <w:jc w:val="both"/>
      </w:pPr>
      <w:r>
        <w:rPr>
          <w:rFonts w:ascii="Times New Roman"/>
          <w:b w:val="false"/>
          <w:i w:val="false"/>
          <w:color w:val="000000"/>
          <w:sz w:val="28"/>
        </w:rPr>
        <w:t>
      ҚҚСже – құрылысқа пайдаланылған тауарлар, жұмыстар, көрсетілетін қызметтер бойынша осы Кодекстің 482-бабының 4-тармағына сәйкес өткізу күніне жеке есепке алынатын қосылған құн салығының сомасы;</w:t>
      </w:r>
    </w:p>
    <w:bookmarkEnd w:id="8303"/>
    <w:bookmarkStart w:name="z8350" w:id="8304"/>
    <w:p>
      <w:pPr>
        <w:spacing w:after="0"/>
        <w:ind w:left="0"/>
        <w:jc w:val="both"/>
      </w:pPr>
      <w:r>
        <w:rPr>
          <w:rFonts w:ascii="Times New Roman"/>
          <w:b w:val="false"/>
          <w:i w:val="false"/>
          <w:color w:val="000000"/>
          <w:sz w:val="28"/>
        </w:rPr>
        <w:t>
      Sақб –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бөлігі болып табылатын өткізілетін аяқталмаған құрылыс объектісінің жобалау-сметалық құжаттама бойынша алаңы;</w:t>
      </w:r>
    </w:p>
    <w:bookmarkEnd w:id="8304"/>
    <w:bookmarkStart w:name="z8351" w:id="8305"/>
    <w:p>
      <w:pPr>
        <w:spacing w:after="0"/>
        <w:ind w:left="0"/>
        <w:jc w:val="both"/>
      </w:pPr>
      <w:r>
        <w:rPr>
          <w:rFonts w:ascii="Times New Roman"/>
          <w:b w:val="false"/>
          <w:i w:val="false"/>
          <w:color w:val="000000"/>
          <w:sz w:val="28"/>
        </w:rPr>
        <w:t>
      Sақ –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жалпы алаңы.</w:t>
      </w:r>
    </w:p>
    <w:bookmarkEnd w:id="8305"/>
    <w:bookmarkStart w:name="z8352" w:id="8306"/>
    <w:p>
      <w:pPr>
        <w:spacing w:after="0"/>
        <w:ind w:left="0"/>
        <w:jc w:val="both"/>
      </w:pPr>
      <w:r>
        <w:rPr>
          <w:rFonts w:ascii="Times New Roman"/>
          <w:b w:val="false"/>
          <w:i w:val="false"/>
          <w:color w:val="000000"/>
          <w:sz w:val="28"/>
        </w:rPr>
        <w:t>
      4. Қосылған құн салығынан босатылатын және қосылған құн салығы салынатын айналымдар түрінде өткізуге арналған тұрғын ғимаратты (тұрғын ғимараттың бөлігін) салуды жүзеге асыратын қосылған құн салығын төлеуші тұрғын ғимаратты пайдалануға қабылдау күніне тура келетін салықтық кезеңде осындай тұрғын ғимаратты (тұрғын ғимараттың бөлігін) салуға пайдаланылған тауарлар, жұмыстар, көрсетілетін қызметтер бойынша есепке жатқызуға рұқсат етілген қосылған құн салығының сомасын мынадай формула бойынша айқындауға құқылы:</w:t>
      </w:r>
    </w:p>
    <w:bookmarkEnd w:id="8306"/>
    <w:bookmarkStart w:name="z8353" w:id="8307"/>
    <w:p>
      <w:pPr>
        <w:spacing w:after="0"/>
        <w:ind w:left="0"/>
        <w:jc w:val="both"/>
      </w:pPr>
      <w:r>
        <w:rPr>
          <w:rFonts w:ascii="Times New Roman"/>
          <w:b w:val="false"/>
          <w:i w:val="false"/>
          <w:color w:val="000000"/>
          <w:sz w:val="28"/>
        </w:rPr>
        <w:t>
      ҚҚСер = (ҚҚСеж – ҚҚСақер) х Sтеү / Sтғ, мұнда:</w:t>
      </w:r>
    </w:p>
    <w:bookmarkEnd w:id="8307"/>
    <w:bookmarkStart w:name="z8354" w:id="8308"/>
    <w:p>
      <w:pPr>
        <w:spacing w:after="0"/>
        <w:ind w:left="0"/>
        <w:jc w:val="both"/>
      </w:pPr>
      <w:r>
        <w:rPr>
          <w:rFonts w:ascii="Times New Roman"/>
          <w:b w:val="false"/>
          <w:i w:val="false"/>
          <w:color w:val="000000"/>
          <w:sz w:val="28"/>
        </w:rPr>
        <w:t>
      ҚҚСер – өткізу бойынша айналымы осы Кодекстің 476-бабы 1-тармағының ережелері ескеріле отырып, қосылған құн салығы салынуға жататын тұрғын ғимарат (тұрғын ғимараттың бөлігі) бойынша есепке жатқызуға рұқсат етілген қосылған құн салығының сомасы;</w:t>
      </w:r>
    </w:p>
    <w:bookmarkEnd w:id="8308"/>
    <w:bookmarkStart w:name="z8355" w:id="8309"/>
    <w:p>
      <w:pPr>
        <w:spacing w:after="0"/>
        <w:ind w:left="0"/>
        <w:jc w:val="both"/>
      </w:pPr>
      <w:r>
        <w:rPr>
          <w:rFonts w:ascii="Times New Roman"/>
          <w:b w:val="false"/>
          <w:i w:val="false"/>
          <w:color w:val="000000"/>
          <w:sz w:val="28"/>
        </w:rPr>
        <w:t>
      ҚҚСеж – қосылған құн салығынан босатылатын, сондай-ақ қосылған құн салығы салынатын айналымдар түрінде өткізуге арналған тұрғын ғимаратты (тұрғын ғимараттың бөлігін) салуға пайдаланылған тауарлар, жұмыстар, көрсетілетін қызметтер бойынша есепке жатқызылатын жеке есепке алынатын қосылған құн салығының сомасы. Салық сомасы Қазақстан Республикасының сәулет, қала құрылысы және құрылыс қызметі туралы заңнамасына сәйкес тұрғын ғимаратты пайдалануға қабылдау күніне айқындалады;</w:t>
      </w:r>
    </w:p>
    <w:bookmarkEnd w:id="8309"/>
    <w:bookmarkStart w:name="z8356" w:id="8310"/>
    <w:p>
      <w:pPr>
        <w:spacing w:after="0"/>
        <w:ind w:left="0"/>
        <w:jc w:val="both"/>
      </w:pPr>
      <w:r>
        <w:rPr>
          <w:rFonts w:ascii="Times New Roman"/>
          <w:b w:val="false"/>
          <w:i w:val="false"/>
          <w:color w:val="000000"/>
          <w:sz w:val="28"/>
        </w:rPr>
        <w:t>
      ҚҚСақер – бұрын қосылған құн салығынан босатылатын, сол сияқты бұрын қосылған құн салығы салынатын айналымдар түрінде өткізуге арналған аяқталмаған құрылыс объектісінің бөлігі бойынша есепке жатқызуға рұқсат етілген қосылған құн салығы. Салық сомасы осы баптың 3-тармағында көзделген жағдайда және тәртіппен айқындалады;</w:t>
      </w:r>
    </w:p>
    <w:bookmarkEnd w:id="8310"/>
    <w:bookmarkStart w:name="z8357" w:id="8311"/>
    <w:p>
      <w:pPr>
        <w:spacing w:after="0"/>
        <w:ind w:left="0"/>
        <w:jc w:val="both"/>
      </w:pPr>
      <w:r>
        <w:rPr>
          <w:rFonts w:ascii="Times New Roman"/>
          <w:b w:val="false"/>
          <w:i w:val="false"/>
          <w:color w:val="000000"/>
          <w:sz w:val="28"/>
        </w:rPr>
        <w:t>
      Sтеү – тұрғын ғимараттағы (тұрғын ғимараттың бөлігіндегі) тұрғын емес үй-жайлардың алаңы;</w:t>
      </w:r>
    </w:p>
    <w:bookmarkEnd w:id="8311"/>
    <w:bookmarkStart w:name="z8358" w:id="8312"/>
    <w:p>
      <w:pPr>
        <w:spacing w:after="0"/>
        <w:ind w:left="0"/>
        <w:jc w:val="both"/>
      </w:pPr>
      <w:r>
        <w:rPr>
          <w:rFonts w:ascii="Times New Roman"/>
          <w:b w:val="false"/>
          <w:i w:val="false"/>
          <w:color w:val="000000"/>
          <w:sz w:val="28"/>
        </w:rPr>
        <w:t>
      Sтғ – тұрғын ғимараттың (тұрғын ғимарат бөлігінің) жалпы алаңы.</w:t>
      </w:r>
    </w:p>
    <w:bookmarkEnd w:id="8312"/>
    <w:bookmarkStart w:name="z8359" w:id="8313"/>
    <w:p>
      <w:pPr>
        <w:spacing w:after="0"/>
        <w:ind w:left="0"/>
        <w:jc w:val="both"/>
      </w:pPr>
      <w:r>
        <w:rPr>
          <w:rFonts w:ascii="Times New Roman"/>
          <w:b w:val="false"/>
          <w:i w:val="false"/>
          <w:color w:val="000000"/>
          <w:sz w:val="28"/>
        </w:rPr>
        <w:t>
      Бұл ретте есепке жатқызуға рұқсат етілмеген қосылған құн салығының сомасы осы Кодекстің 259-бабында айқындалған тәртіппен есепке алынады және мынадай формула бойынша айқындалады:</w:t>
      </w:r>
    </w:p>
    <w:bookmarkEnd w:id="8313"/>
    <w:bookmarkStart w:name="z8360" w:id="8314"/>
    <w:p>
      <w:pPr>
        <w:spacing w:after="0"/>
        <w:ind w:left="0"/>
        <w:jc w:val="both"/>
      </w:pPr>
      <w:r>
        <w:rPr>
          <w:rFonts w:ascii="Times New Roman"/>
          <w:b w:val="false"/>
          <w:i w:val="false"/>
          <w:color w:val="000000"/>
          <w:sz w:val="28"/>
        </w:rPr>
        <w:t>
      ҚҚСере = ҚҚСеж – ҚҚСақер – ҚҚСер, мұнда:</w:t>
      </w:r>
    </w:p>
    <w:bookmarkEnd w:id="8314"/>
    <w:bookmarkStart w:name="z8361" w:id="8315"/>
    <w:p>
      <w:pPr>
        <w:spacing w:after="0"/>
        <w:ind w:left="0"/>
        <w:jc w:val="both"/>
      </w:pPr>
      <w:r>
        <w:rPr>
          <w:rFonts w:ascii="Times New Roman"/>
          <w:b w:val="false"/>
          <w:i w:val="false"/>
          <w:color w:val="000000"/>
          <w:sz w:val="28"/>
        </w:rPr>
        <w:t>
      ҚҚСере – осы Кодекстің 476-бабының 1-тармағына сәйкес өткізу бойынша айналымдары қосылған құн салығынан босатылатын тұрғын ғимарат (тұрғын ғимараттың бөлігі) бойынша есепке жатқызуға рұқсат етілмеген қосылған құн салығының сомасы.</w:t>
      </w:r>
    </w:p>
    <w:bookmarkEnd w:id="8315"/>
    <w:bookmarkStart w:name="z8362" w:id="8316"/>
    <w:p>
      <w:pPr>
        <w:spacing w:after="0"/>
        <w:ind w:left="0"/>
        <w:jc w:val="left"/>
      </w:pPr>
      <w:r>
        <w:rPr>
          <w:rFonts w:ascii="Times New Roman"/>
          <w:b/>
          <w:i w:val="false"/>
          <w:color w:val="000000"/>
        </w:rPr>
        <w:t xml:space="preserve"> 490-бап. Есепке жатқызылатын қосылған құн салығының қосымша сомасы</w:t>
      </w:r>
    </w:p>
    <w:bookmarkEnd w:id="8316"/>
    <w:bookmarkStart w:name="z8363" w:id="8317"/>
    <w:p>
      <w:pPr>
        <w:spacing w:after="0"/>
        <w:ind w:left="0"/>
        <w:jc w:val="both"/>
      </w:pPr>
      <w:r>
        <w:rPr>
          <w:rFonts w:ascii="Times New Roman"/>
          <w:b w:val="false"/>
          <w:i w:val="false"/>
          <w:color w:val="000000"/>
          <w:sz w:val="28"/>
        </w:rPr>
        <w:t>
      1. Мынадай тұлғалар қосылған құн салығының қосымша сомасын есепке жатқызуға құқылы:</w:t>
      </w:r>
    </w:p>
    <w:bookmarkEnd w:id="8317"/>
    <w:bookmarkStart w:name="z8364" w:id="8318"/>
    <w:p>
      <w:pPr>
        <w:spacing w:after="0"/>
        <w:ind w:left="0"/>
        <w:jc w:val="both"/>
      </w:pPr>
      <w:r>
        <w:rPr>
          <w:rFonts w:ascii="Times New Roman"/>
          <w:b w:val="false"/>
          <w:i w:val="false"/>
          <w:color w:val="000000"/>
          <w:sz w:val="28"/>
        </w:rPr>
        <w:t>
      1) ауыл шаруашылығы өнімін, аквашаруашылық (балық өсіру) өнімін өндіру, өз өндірісінің көрсетілген өнімін қайта өңдеу жөніндегі қызметті жүзеге асыру нәтижесі болып табылатын тауарларды өткізу жөніндегі айналымдар бойынша – шаруа немесе фермер қожалықтарын қоса алғанда, ауыл шаруашылығы өнімін, аквашаруашылық (балық өсіру) өнімін өндірушілер;</w:t>
      </w:r>
    </w:p>
    <w:bookmarkEnd w:id="8318"/>
    <w:bookmarkStart w:name="z8365" w:id="8319"/>
    <w:p>
      <w:pPr>
        <w:spacing w:after="0"/>
        <w:ind w:left="0"/>
        <w:jc w:val="both"/>
      </w:pPr>
      <w:r>
        <w:rPr>
          <w:rFonts w:ascii="Times New Roman"/>
          <w:b w:val="false"/>
          <w:i w:val="false"/>
          <w:color w:val="000000"/>
          <w:sz w:val="28"/>
        </w:rPr>
        <w:t>
      2) ауыл шаруашылығы өнімін, балық өсіру немесе кәсіпшілік балық аулау өнімін қайта өңдеуді жүзеге асырудың нәтижесі болып табылатын тауарларды өткізу жөніндегі айналымдар бойынша – заңды тұлғалар. Қоғамдық тамақтану саласындағы қызметті қоспағанда, ауыл шаруашылығы өнімін, балық өсіру өнімін қайта өңдеуге мынадай қызмет түрлері жатады:</w:t>
      </w:r>
    </w:p>
    <w:bookmarkEnd w:id="8319"/>
    <w:bookmarkStart w:name="z8366" w:id="8320"/>
    <w:p>
      <w:pPr>
        <w:spacing w:after="0"/>
        <w:ind w:left="0"/>
        <w:jc w:val="both"/>
      </w:pPr>
      <w:r>
        <w:rPr>
          <w:rFonts w:ascii="Times New Roman"/>
          <w:b w:val="false"/>
          <w:i w:val="false"/>
          <w:color w:val="000000"/>
          <w:sz w:val="28"/>
        </w:rPr>
        <w:t>
      етті қайта өңдеу мен консервілеу және ет өнімін өндіру;</w:t>
      </w:r>
    </w:p>
    <w:bookmarkEnd w:id="8320"/>
    <w:bookmarkStart w:name="z8367" w:id="8321"/>
    <w:p>
      <w:pPr>
        <w:spacing w:after="0"/>
        <w:ind w:left="0"/>
        <w:jc w:val="both"/>
      </w:pPr>
      <w:r>
        <w:rPr>
          <w:rFonts w:ascii="Times New Roman"/>
          <w:b w:val="false"/>
          <w:i w:val="false"/>
          <w:color w:val="000000"/>
          <w:sz w:val="28"/>
        </w:rPr>
        <w:t>
      балықты, шаян тәрізділер мен моллюскаларды қайта өңдеу және консервілеу;</w:t>
      </w:r>
    </w:p>
    <w:bookmarkEnd w:id="8321"/>
    <w:bookmarkStart w:name="z8368" w:id="8322"/>
    <w:p>
      <w:pPr>
        <w:spacing w:after="0"/>
        <w:ind w:left="0"/>
        <w:jc w:val="both"/>
      </w:pPr>
      <w:r>
        <w:rPr>
          <w:rFonts w:ascii="Times New Roman"/>
          <w:b w:val="false"/>
          <w:i w:val="false"/>
          <w:color w:val="000000"/>
          <w:sz w:val="28"/>
        </w:rPr>
        <w:t>
      жемістер мен көкөністерді қайта өңдеу және консервілеу;</w:t>
      </w:r>
    </w:p>
    <w:bookmarkEnd w:id="8322"/>
    <w:bookmarkStart w:name="z8369" w:id="8323"/>
    <w:p>
      <w:pPr>
        <w:spacing w:after="0"/>
        <w:ind w:left="0"/>
        <w:jc w:val="both"/>
      </w:pPr>
      <w:r>
        <w:rPr>
          <w:rFonts w:ascii="Times New Roman"/>
          <w:b w:val="false"/>
          <w:i w:val="false"/>
          <w:color w:val="000000"/>
          <w:sz w:val="28"/>
        </w:rPr>
        <w:t>
      өсімдіктер мен жануарлардың майларын және тоңмайларды өндіру;</w:t>
      </w:r>
    </w:p>
    <w:bookmarkEnd w:id="8323"/>
    <w:bookmarkStart w:name="z8370" w:id="8324"/>
    <w:p>
      <w:pPr>
        <w:spacing w:after="0"/>
        <w:ind w:left="0"/>
        <w:jc w:val="both"/>
      </w:pPr>
      <w:r>
        <w:rPr>
          <w:rFonts w:ascii="Times New Roman"/>
          <w:b w:val="false"/>
          <w:i w:val="false"/>
          <w:color w:val="000000"/>
          <w:sz w:val="28"/>
        </w:rPr>
        <w:t>
      сүтті қайта өңдеу және ірімшік өндіру;</w:t>
      </w:r>
    </w:p>
    <w:bookmarkEnd w:id="8324"/>
    <w:bookmarkStart w:name="z8371" w:id="8325"/>
    <w:p>
      <w:pPr>
        <w:spacing w:after="0"/>
        <w:ind w:left="0"/>
        <w:jc w:val="both"/>
      </w:pPr>
      <w:r>
        <w:rPr>
          <w:rFonts w:ascii="Times New Roman"/>
          <w:b w:val="false"/>
          <w:i w:val="false"/>
          <w:color w:val="000000"/>
          <w:sz w:val="28"/>
        </w:rPr>
        <w:t>
      ұн-жарма өнімдерін өндіру;</w:t>
      </w:r>
    </w:p>
    <w:bookmarkEnd w:id="8325"/>
    <w:bookmarkStart w:name="z8372" w:id="8326"/>
    <w:p>
      <w:pPr>
        <w:spacing w:after="0"/>
        <w:ind w:left="0"/>
        <w:jc w:val="both"/>
      </w:pPr>
      <w:r>
        <w:rPr>
          <w:rFonts w:ascii="Times New Roman"/>
          <w:b w:val="false"/>
          <w:i w:val="false"/>
          <w:color w:val="000000"/>
          <w:sz w:val="28"/>
        </w:rPr>
        <w:t>
      крахмал мен крахмалдан жасалған өнімдерді өндіру;</w:t>
      </w:r>
    </w:p>
    <w:bookmarkEnd w:id="8326"/>
    <w:bookmarkStart w:name="z8373" w:id="8327"/>
    <w:p>
      <w:pPr>
        <w:spacing w:after="0"/>
        <w:ind w:left="0"/>
        <w:jc w:val="both"/>
      </w:pPr>
      <w:r>
        <w:rPr>
          <w:rFonts w:ascii="Times New Roman"/>
          <w:b w:val="false"/>
          <w:i w:val="false"/>
          <w:color w:val="000000"/>
          <w:sz w:val="28"/>
        </w:rPr>
        <w:t>
      нан, тоқаш өнімдерін, құймақ өндіру;</w:t>
      </w:r>
    </w:p>
    <w:bookmarkEnd w:id="8327"/>
    <w:bookmarkStart w:name="z8374" w:id="8328"/>
    <w:p>
      <w:pPr>
        <w:spacing w:after="0"/>
        <w:ind w:left="0"/>
        <w:jc w:val="both"/>
      </w:pPr>
      <w:r>
        <w:rPr>
          <w:rFonts w:ascii="Times New Roman"/>
          <w:b w:val="false"/>
          <w:i w:val="false"/>
          <w:color w:val="000000"/>
          <w:sz w:val="28"/>
        </w:rPr>
        <w:t>
      қант өндіру;</w:t>
      </w:r>
    </w:p>
    <w:bookmarkEnd w:id="8328"/>
    <w:bookmarkStart w:name="z8375" w:id="8329"/>
    <w:p>
      <w:pPr>
        <w:spacing w:after="0"/>
        <w:ind w:left="0"/>
        <w:jc w:val="both"/>
      </w:pPr>
      <w:r>
        <w:rPr>
          <w:rFonts w:ascii="Times New Roman"/>
          <w:b w:val="false"/>
          <w:i w:val="false"/>
          <w:color w:val="000000"/>
          <w:sz w:val="28"/>
        </w:rPr>
        <w:t>
      салық төлеуші агроөнеркәсіптік кешенді дамыту саласындағы уәкілетті орган айқындаған тәртіппен келісім жасасқан жағдайда, ұзақ сақталатын шоколад, қантты кондитерлік өнімдер, печенье және ұннан жасалған кондитерлік өнімдер өндіру;</w:t>
      </w:r>
    </w:p>
    <w:bookmarkEnd w:id="8329"/>
    <w:bookmarkStart w:name="z8376" w:id="8330"/>
    <w:p>
      <w:pPr>
        <w:spacing w:after="0"/>
        <w:ind w:left="0"/>
        <w:jc w:val="both"/>
      </w:pPr>
      <w:r>
        <w:rPr>
          <w:rFonts w:ascii="Times New Roman"/>
          <w:b w:val="false"/>
          <w:i w:val="false"/>
          <w:color w:val="000000"/>
          <w:sz w:val="28"/>
        </w:rPr>
        <w:t>
      балалар тағамын және диеталық тамақ өнімдерін өндіру;</w:t>
      </w:r>
    </w:p>
    <w:bookmarkEnd w:id="8330"/>
    <w:bookmarkStart w:name="z8377" w:id="8331"/>
    <w:p>
      <w:pPr>
        <w:spacing w:after="0"/>
        <w:ind w:left="0"/>
        <w:jc w:val="both"/>
      </w:pPr>
      <w:r>
        <w:rPr>
          <w:rFonts w:ascii="Times New Roman"/>
          <w:b w:val="false"/>
          <w:i w:val="false"/>
          <w:color w:val="000000"/>
          <w:sz w:val="28"/>
        </w:rPr>
        <w:t>
      ашытқы өндіру;</w:t>
      </w:r>
    </w:p>
    <w:bookmarkEnd w:id="8331"/>
    <w:bookmarkStart w:name="z8378" w:id="8332"/>
    <w:p>
      <w:pPr>
        <w:spacing w:after="0"/>
        <w:ind w:left="0"/>
        <w:jc w:val="both"/>
      </w:pPr>
      <w:r>
        <w:rPr>
          <w:rFonts w:ascii="Times New Roman"/>
          <w:b w:val="false"/>
          <w:i w:val="false"/>
          <w:color w:val="000000"/>
          <w:sz w:val="28"/>
        </w:rPr>
        <w:t>
      жануарлар үшін дайын жемшөп өндіру;</w:t>
      </w:r>
    </w:p>
    <w:bookmarkEnd w:id="8332"/>
    <w:bookmarkStart w:name="z8379" w:id="8333"/>
    <w:p>
      <w:pPr>
        <w:spacing w:after="0"/>
        <w:ind w:left="0"/>
        <w:jc w:val="both"/>
      </w:pPr>
      <w:r>
        <w:rPr>
          <w:rFonts w:ascii="Times New Roman"/>
          <w:b w:val="false"/>
          <w:i w:val="false"/>
          <w:color w:val="000000"/>
          <w:sz w:val="28"/>
        </w:rPr>
        <w:t>
      былғарыны илеу және өңдеу, теріні өңдеу және бояу, тоқыма талшықтарын дайындау және иіру, жүн талшығын дайындау, жүн талшығын иіру;</w:t>
      </w:r>
    </w:p>
    <w:bookmarkEnd w:id="8333"/>
    <w:bookmarkStart w:name="z8380" w:id="8334"/>
    <w:p>
      <w:pPr>
        <w:spacing w:after="0"/>
        <w:ind w:left="0"/>
        <w:jc w:val="both"/>
      </w:pPr>
      <w:r>
        <w:rPr>
          <w:rFonts w:ascii="Times New Roman"/>
          <w:b w:val="false"/>
          <w:i w:val="false"/>
          <w:color w:val="000000"/>
          <w:sz w:val="28"/>
        </w:rPr>
        <w:t>
      3) мыналар:</w:t>
      </w:r>
    </w:p>
    <w:bookmarkEnd w:id="8334"/>
    <w:bookmarkStart w:name="z8381" w:id="8335"/>
    <w:p>
      <w:pPr>
        <w:spacing w:after="0"/>
        <w:ind w:left="0"/>
        <w:jc w:val="both"/>
      </w:pPr>
      <w:r>
        <w:rPr>
          <w:rFonts w:ascii="Times New Roman"/>
          <w:b w:val="false"/>
          <w:i w:val="false"/>
          <w:color w:val="000000"/>
          <w:sz w:val="28"/>
        </w:rPr>
        <w:t>
      өз өндірісінің, сондай-ақ осындай кооперативтің мүшелері өндірген ауыл шаруашылығы өнімін, аквашаруашылық (балық өсіру) өнімін өткізу;</w:t>
      </w:r>
    </w:p>
    <w:bookmarkEnd w:id="8335"/>
    <w:bookmarkStart w:name="z8382" w:id="8336"/>
    <w:p>
      <w:pPr>
        <w:spacing w:after="0"/>
        <w:ind w:left="0"/>
        <w:jc w:val="both"/>
      </w:pPr>
      <w:r>
        <w:rPr>
          <w:rFonts w:ascii="Times New Roman"/>
          <w:b w:val="false"/>
          <w:i w:val="false"/>
          <w:color w:val="000000"/>
          <w:sz w:val="28"/>
        </w:rPr>
        <w:t>
      өз өндірісінің ауыл шаруашылығы өнімін, аквашаруашылық (балық өсіру) өнімін қайта өңдеу нәтижесінде алынған, осындай өнімді отандық өндірушіден сатып алынған және (немесе) осындай кооперативтің мүшелері өндірген өнімді өткізу;</w:t>
      </w:r>
    </w:p>
    <w:bookmarkEnd w:id="8336"/>
    <w:bookmarkStart w:name="z8383" w:id="8337"/>
    <w:p>
      <w:pPr>
        <w:spacing w:after="0"/>
        <w:ind w:left="0"/>
        <w:jc w:val="both"/>
      </w:pPr>
      <w:r>
        <w:rPr>
          <w:rFonts w:ascii="Times New Roman"/>
          <w:b w:val="false"/>
          <w:i w:val="false"/>
          <w:color w:val="000000"/>
          <w:sz w:val="28"/>
        </w:rPr>
        <w:t>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айқындаған тізбе бойынша осындай кооператив мүшелеріне осы тармақшада көрсетілген айналымдарды олардың жүзеге асыруы мақсатында жұмыстарды орындау, қызметтерді көрсету жөніндегі айналымдар бойынша ауыл шаруашылығы кооперативтері.</w:t>
      </w:r>
    </w:p>
    <w:bookmarkEnd w:id="8337"/>
    <w:bookmarkStart w:name="z8384" w:id="8338"/>
    <w:p>
      <w:pPr>
        <w:spacing w:after="0"/>
        <w:ind w:left="0"/>
        <w:jc w:val="both"/>
      </w:pPr>
      <w:r>
        <w:rPr>
          <w:rFonts w:ascii="Times New Roman"/>
          <w:b w:val="false"/>
          <w:i w:val="false"/>
          <w:color w:val="000000"/>
          <w:sz w:val="28"/>
        </w:rPr>
        <w:t>
      Осы тармақтың ережелері акцизделетін тауарларды және оларды қайта өңдеу өнімдерін өткізу бойынша айналымдарға қолданылмайды.</w:t>
      </w:r>
    </w:p>
    <w:bookmarkEnd w:id="8338"/>
    <w:bookmarkStart w:name="z8385" w:id="8339"/>
    <w:p>
      <w:pPr>
        <w:spacing w:after="0"/>
        <w:ind w:left="0"/>
        <w:jc w:val="both"/>
      </w:pPr>
      <w:r>
        <w:rPr>
          <w:rFonts w:ascii="Times New Roman"/>
          <w:b w:val="false"/>
          <w:i w:val="false"/>
          <w:color w:val="000000"/>
          <w:sz w:val="28"/>
        </w:rPr>
        <w:t>
      Осы тармақты қолдану мақсатында қызмет түрлерін айқындау техникалық реттеу саласындағы уәкілетті орган бекіткен Экономикалық қызмет түрлерінің жалпы сыныптауышына сәйкес жүзеге асырылады.</w:t>
      </w:r>
    </w:p>
    <w:bookmarkEnd w:id="8339"/>
    <w:bookmarkStart w:name="z8386" w:id="8340"/>
    <w:p>
      <w:pPr>
        <w:spacing w:after="0"/>
        <w:ind w:left="0"/>
        <w:jc w:val="both"/>
      </w:pPr>
      <w:r>
        <w:rPr>
          <w:rFonts w:ascii="Times New Roman"/>
          <w:b w:val="false"/>
          <w:i w:val="false"/>
          <w:color w:val="000000"/>
          <w:sz w:val="28"/>
        </w:rPr>
        <w:t>
      2. Осы баптың 1-тармағында көрсетілген салық төлеушілер:</w:t>
      </w:r>
    </w:p>
    <w:bookmarkEnd w:id="8340"/>
    <w:bookmarkStart w:name="z8387" w:id="8341"/>
    <w:p>
      <w:pPr>
        <w:spacing w:after="0"/>
        <w:ind w:left="0"/>
        <w:jc w:val="both"/>
      </w:pPr>
      <w:r>
        <w:rPr>
          <w:rFonts w:ascii="Times New Roman"/>
          <w:b w:val="false"/>
          <w:i w:val="false"/>
          <w:color w:val="000000"/>
          <w:sz w:val="28"/>
        </w:rPr>
        <w:t>
      осы баптың 1-тармағында көзделген қызмет және өзге қызмет бойынша өткізу жөніндегі айналымдарды;</w:t>
      </w:r>
    </w:p>
    <w:bookmarkEnd w:id="8341"/>
    <w:bookmarkStart w:name="z8388" w:id="8342"/>
    <w:p>
      <w:pPr>
        <w:spacing w:after="0"/>
        <w:ind w:left="0"/>
        <w:jc w:val="both"/>
      </w:pPr>
      <w:r>
        <w:rPr>
          <w:rFonts w:ascii="Times New Roman"/>
          <w:b w:val="false"/>
          <w:i w:val="false"/>
          <w:color w:val="000000"/>
          <w:sz w:val="28"/>
        </w:rPr>
        <w:t>
      осы баптың 1-тармағында көзделген қызметте және өзге де қызметте пайдаланылып жатқан немесе пайдаланылатын алуға жататын (алынған) тауарларды, жұмыстарды, көрсетілетін қызметтерді бөлек есепке алуды жүргізген жағдайда осы баптың ережелерін қолдануға құқылы.</w:t>
      </w:r>
    </w:p>
    <w:bookmarkEnd w:id="8342"/>
    <w:bookmarkStart w:name="z8389" w:id="8343"/>
    <w:p>
      <w:pPr>
        <w:spacing w:after="0"/>
        <w:ind w:left="0"/>
        <w:jc w:val="both"/>
      </w:pPr>
      <w:r>
        <w:rPr>
          <w:rFonts w:ascii="Times New Roman"/>
          <w:b w:val="false"/>
          <w:i w:val="false"/>
          <w:color w:val="000000"/>
          <w:sz w:val="28"/>
        </w:rPr>
        <w:t>
      Осы баптың 1-тармағында көзделген қызметте және өзге қызметте бір мезгілде пайдаланылатын алынған тауарлар, жұмыстар, көрсетілген қызметтер бойынша қосылған құн салығының сомасы есепке жатқызуға рұқсат етілген және есепке жатқызуға рұқсат етілмеген қосылған құн салығының сомаларына бөлінеді, олар мынадай формулалар бойынша айқындалады:</w:t>
      </w:r>
    </w:p>
    <w:bookmarkEnd w:id="8343"/>
    <w:bookmarkStart w:name="z8390" w:id="8344"/>
    <w:p>
      <w:pPr>
        <w:spacing w:after="0"/>
        <w:ind w:left="0"/>
        <w:jc w:val="both"/>
      </w:pPr>
      <w:r>
        <w:rPr>
          <w:rFonts w:ascii="Times New Roman"/>
          <w:b w:val="false"/>
          <w:i w:val="false"/>
          <w:color w:val="000000"/>
          <w:sz w:val="28"/>
        </w:rPr>
        <w:t>
      ҚҚСер 1 = ҚҚСеж х А сс / А жал;</w:t>
      </w:r>
    </w:p>
    <w:bookmarkEnd w:id="8344"/>
    <w:bookmarkStart w:name="z8391" w:id="8345"/>
    <w:p>
      <w:pPr>
        <w:spacing w:after="0"/>
        <w:ind w:left="0"/>
        <w:jc w:val="both"/>
      </w:pPr>
      <w:r>
        <w:rPr>
          <w:rFonts w:ascii="Times New Roman"/>
          <w:b w:val="false"/>
          <w:i w:val="false"/>
          <w:color w:val="000000"/>
          <w:sz w:val="28"/>
        </w:rPr>
        <w:t>
      ҚҚСер 2 = ҚҚСеж – ҚҚСер 1, мұнда:</w:t>
      </w:r>
    </w:p>
    <w:bookmarkEnd w:id="8345"/>
    <w:bookmarkStart w:name="z8392" w:id="8346"/>
    <w:p>
      <w:pPr>
        <w:spacing w:after="0"/>
        <w:ind w:left="0"/>
        <w:jc w:val="both"/>
      </w:pPr>
      <w:r>
        <w:rPr>
          <w:rFonts w:ascii="Times New Roman"/>
          <w:b w:val="false"/>
          <w:i w:val="false"/>
          <w:color w:val="000000"/>
          <w:sz w:val="28"/>
        </w:rPr>
        <w:t>
      ҚҚСер 1 – осы баптың 1-тармағында көзделген қызмет бойынша есепке жатқызуға рұқсат етілген қосылған құн салығының сомасы. Бұл сома теріс мәнге ие болуы мүмкін;</w:t>
      </w:r>
    </w:p>
    <w:bookmarkEnd w:id="8346"/>
    <w:bookmarkStart w:name="z8393" w:id="8347"/>
    <w:p>
      <w:pPr>
        <w:spacing w:after="0"/>
        <w:ind w:left="0"/>
        <w:jc w:val="both"/>
      </w:pPr>
      <w:r>
        <w:rPr>
          <w:rFonts w:ascii="Times New Roman"/>
          <w:b w:val="false"/>
          <w:i w:val="false"/>
          <w:color w:val="000000"/>
          <w:sz w:val="28"/>
        </w:rPr>
        <w:t>
      ҚҚСеж – осы баптың 1-тармағында көзделген қызметте және өзге де қызметте бір мезгілде пайдаланылатын тауарлар, жұмыстар, көрсетілетін қызметтер бойынша түзетулер ескеріле отырып, есепке жатқызылатын қосылған құн салығының сомасы. Бұл сома теріс мәнге ие болуы мүмкін;</w:t>
      </w:r>
    </w:p>
    <w:bookmarkEnd w:id="8347"/>
    <w:bookmarkStart w:name="z8394" w:id="8348"/>
    <w:p>
      <w:pPr>
        <w:spacing w:after="0"/>
        <w:ind w:left="0"/>
        <w:jc w:val="both"/>
      </w:pPr>
      <w:r>
        <w:rPr>
          <w:rFonts w:ascii="Times New Roman"/>
          <w:b w:val="false"/>
          <w:i w:val="false"/>
          <w:color w:val="000000"/>
          <w:sz w:val="28"/>
        </w:rPr>
        <w:t>
      А сс – осы бапқа сәйкес олар бойынша бөлек есепке алуды жүргізу жүзеге асырылатын салықтық кезең үшін салық салынатын айналым сомасы;</w:t>
      </w:r>
    </w:p>
    <w:bookmarkEnd w:id="8348"/>
    <w:bookmarkStart w:name="z8395" w:id="8349"/>
    <w:p>
      <w:pPr>
        <w:spacing w:after="0"/>
        <w:ind w:left="0"/>
        <w:jc w:val="both"/>
      </w:pPr>
      <w:r>
        <w:rPr>
          <w:rFonts w:ascii="Times New Roman"/>
          <w:b w:val="false"/>
          <w:i w:val="false"/>
          <w:color w:val="000000"/>
          <w:sz w:val="28"/>
        </w:rPr>
        <w:t>
      А жал – осы баптың 1-тармағында көзделген қызмет және өзге де қызмет бойынша айналымдар сомасы ретінде айқындалатын айналымның жалпы сомасы;</w:t>
      </w:r>
    </w:p>
    <w:bookmarkEnd w:id="8349"/>
    <w:bookmarkStart w:name="z8396" w:id="8350"/>
    <w:p>
      <w:pPr>
        <w:spacing w:after="0"/>
        <w:ind w:left="0"/>
        <w:jc w:val="both"/>
      </w:pPr>
      <w:r>
        <w:rPr>
          <w:rFonts w:ascii="Times New Roman"/>
          <w:b w:val="false"/>
          <w:i w:val="false"/>
          <w:color w:val="000000"/>
          <w:sz w:val="28"/>
        </w:rPr>
        <w:t>
      ҚҚСер 2 – өзге де қызмет бойынша есепке жатқызуға рұқсат етілген қосылған құн салығының сомасы. Бұл сома теріс мәнге ие болуы мүмкін.</w:t>
      </w:r>
    </w:p>
    <w:bookmarkEnd w:id="8350"/>
    <w:bookmarkStart w:name="z8397" w:id="8351"/>
    <w:p>
      <w:pPr>
        <w:spacing w:after="0"/>
        <w:ind w:left="0"/>
        <w:jc w:val="both"/>
      </w:pPr>
      <w:r>
        <w:rPr>
          <w:rFonts w:ascii="Times New Roman"/>
          <w:b w:val="false"/>
          <w:i w:val="false"/>
          <w:color w:val="000000"/>
          <w:sz w:val="28"/>
        </w:rPr>
        <w:t>
      Салық салынбайтын айналымдар болған кезде өзге қызмет бойынша есепке жатқызуға рұқсат етілген қосылған құн салығының сомасы осы Кодекстің 488 және 489-баптары ескеріле отырып айқындалады.</w:t>
      </w:r>
    </w:p>
    <w:bookmarkEnd w:id="8351"/>
    <w:bookmarkStart w:name="z8398" w:id="8352"/>
    <w:p>
      <w:pPr>
        <w:spacing w:after="0"/>
        <w:ind w:left="0"/>
        <w:jc w:val="both"/>
      </w:pPr>
      <w:r>
        <w:rPr>
          <w:rFonts w:ascii="Times New Roman"/>
          <w:b w:val="false"/>
          <w:i w:val="false"/>
          <w:color w:val="000000"/>
          <w:sz w:val="28"/>
        </w:rPr>
        <w:t>
      Өзге айналым бойынша қосылған құн салығын осындай төлеуші есепке жатқызуға рұқсат етілген қосылған құн салығының сомасын осы Кодекстің 488-бабына сәйкес пропорционалды әдіспен айқындауға құқылы.</w:t>
      </w:r>
    </w:p>
    <w:bookmarkEnd w:id="8352"/>
    <w:bookmarkStart w:name="z8399" w:id="8353"/>
    <w:p>
      <w:pPr>
        <w:spacing w:after="0"/>
        <w:ind w:left="0"/>
        <w:jc w:val="both"/>
      </w:pPr>
      <w:r>
        <w:rPr>
          <w:rFonts w:ascii="Times New Roman"/>
          <w:b w:val="false"/>
          <w:i w:val="false"/>
          <w:color w:val="000000"/>
          <w:sz w:val="28"/>
        </w:rPr>
        <w:t>
      3. Егер тұлға шетелдік адам, Қазақстан Республикасында қызметін тұрақты мекеме арқылы жүзеге асыратын бейрезидент-заңды тұлға болып табылса, осы баптың 1-тармағы бірінші бөлігінің 1) және 3) тармақшаларында көрсетілген салық төлеушілер осы баптың ережелерін қолдануға құқылы емес.</w:t>
      </w:r>
    </w:p>
    <w:bookmarkEnd w:id="8353"/>
    <w:bookmarkStart w:name="z8400" w:id="8354"/>
    <w:p>
      <w:pPr>
        <w:spacing w:after="0"/>
        <w:ind w:left="0"/>
        <w:jc w:val="both"/>
      </w:pPr>
      <w:r>
        <w:rPr>
          <w:rFonts w:ascii="Times New Roman"/>
          <w:b w:val="false"/>
          <w:i w:val="false"/>
          <w:color w:val="000000"/>
          <w:sz w:val="28"/>
        </w:rPr>
        <w:t>
      4. Есепке жатқызылатын қосылған құн салығының қосымша сомасын есептеу мынадай формула бойынша жүргізіледі:</w:t>
      </w:r>
    </w:p>
    <w:bookmarkEnd w:id="8354"/>
    <w:bookmarkStart w:name="z8401" w:id="8355"/>
    <w:p>
      <w:pPr>
        <w:spacing w:after="0"/>
        <w:ind w:left="0"/>
        <w:jc w:val="both"/>
      </w:pPr>
      <w:r>
        <w:rPr>
          <w:rFonts w:ascii="Times New Roman"/>
          <w:b w:val="false"/>
          <w:i w:val="false"/>
          <w:color w:val="000000"/>
          <w:sz w:val="28"/>
        </w:rPr>
        <w:t>
      ҚҚСеқ = (ҚҚСсс – ҚҚСер – ҚҚСак) х 80 %, мұнда:</w:t>
      </w:r>
    </w:p>
    <w:bookmarkEnd w:id="8355"/>
    <w:bookmarkStart w:name="z8402" w:id="8356"/>
    <w:p>
      <w:pPr>
        <w:spacing w:after="0"/>
        <w:ind w:left="0"/>
        <w:jc w:val="both"/>
      </w:pPr>
      <w:r>
        <w:rPr>
          <w:rFonts w:ascii="Times New Roman"/>
          <w:b w:val="false"/>
          <w:i w:val="false"/>
          <w:color w:val="000000"/>
          <w:sz w:val="28"/>
        </w:rPr>
        <w:t>
      ҚҚСеқ – есепке жатқызылатын қосылған құн салығының қосымша сомасы;</w:t>
      </w:r>
    </w:p>
    <w:bookmarkEnd w:id="8356"/>
    <w:bookmarkStart w:name="z8403" w:id="8357"/>
    <w:p>
      <w:pPr>
        <w:spacing w:after="0"/>
        <w:ind w:left="0"/>
        <w:jc w:val="both"/>
      </w:pPr>
      <w:r>
        <w:rPr>
          <w:rFonts w:ascii="Times New Roman"/>
          <w:b w:val="false"/>
          <w:i w:val="false"/>
          <w:color w:val="000000"/>
          <w:sz w:val="28"/>
        </w:rPr>
        <w:t>
      ҚҚСсс – осы баптың 1-тармағында көзделген қызмет бойынша салық салынатын өткізу бойынша айналымнан есептелген қосылған құн салығының сомасы;</w:t>
      </w:r>
    </w:p>
    <w:bookmarkEnd w:id="8357"/>
    <w:bookmarkStart w:name="z8404" w:id="8358"/>
    <w:p>
      <w:pPr>
        <w:spacing w:after="0"/>
        <w:ind w:left="0"/>
        <w:jc w:val="both"/>
      </w:pPr>
      <w:r>
        <w:rPr>
          <w:rFonts w:ascii="Times New Roman"/>
          <w:b w:val="false"/>
          <w:i w:val="false"/>
          <w:color w:val="000000"/>
          <w:sz w:val="28"/>
        </w:rPr>
        <w:t>
      ҚҚСер – есепке жатқызуға рұқсат етілген қосылған құн салығының осы Кодекстің 488 және 489-баптарына сәйкес айқындалған сомасы. Мұндай сома осы баптың 1-тармағында көзделген қызметте пайдаланылып жатқан немесе пайдаланылатын алуға жататын (алынған) тауарлар, жұмыстар, көрсетілетін қызметтер бойынша айқындалады;</w:t>
      </w:r>
    </w:p>
    <w:bookmarkEnd w:id="8358"/>
    <w:bookmarkStart w:name="z8405" w:id="8359"/>
    <w:p>
      <w:pPr>
        <w:spacing w:after="0"/>
        <w:ind w:left="0"/>
        <w:jc w:val="both"/>
      </w:pPr>
      <w:r>
        <w:rPr>
          <w:rFonts w:ascii="Times New Roman"/>
          <w:b w:val="false"/>
          <w:i w:val="false"/>
          <w:color w:val="000000"/>
          <w:sz w:val="28"/>
        </w:rPr>
        <w:t>
      ҚҚСак – есепке жатқызылған қосылған құн салығы сомасының осы баптың 1-тармағында көзделген қызмет бойынша есепті салықтық кезеңнің басында өспелі қорытындысымен қалыптасқан есепке жазылған салық сомасынан асып кету сомасы.</w:t>
      </w:r>
    </w:p>
    <w:bookmarkEnd w:id="8359"/>
    <w:bookmarkStart w:name="z8406" w:id="8360"/>
    <w:p>
      <w:pPr>
        <w:spacing w:after="0"/>
        <w:ind w:left="0"/>
        <w:jc w:val="both"/>
      </w:pPr>
      <w:r>
        <w:rPr>
          <w:rFonts w:ascii="Times New Roman"/>
          <w:b w:val="false"/>
          <w:i w:val="false"/>
          <w:color w:val="000000"/>
          <w:sz w:val="28"/>
        </w:rPr>
        <w:t>
      Алынған нөлдік немесе теріс мән салықтық кезең үшін қосылған құн салығын есептеу кезінде есепке алынбайды.</w:t>
      </w:r>
    </w:p>
    <w:bookmarkEnd w:id="8360"/>
    <w:bookmarkStart w:name="z8407" w:id="8361"/>
    <w:p>
      <w:pPr>
        <w:spacing w:after="0"/>
        <w:ind w:left="0"/>
        <w:jc w:val="left"/>
      </w:pPr>
      <w:r>
        <w:rPr>
          <w:rFonts w:ascii="Times New Roman"/>
          <w:b/>
          <w:i w:val="false"/>
          <w:color w:val="000000"/>
        </w:rPr>
        <w:t xml:space="preserve"> 50-тарау. ҚОСЫЛҒАН ҚҰН САЛЫҒЫН ТӨЛЕУШІЛЕРДІҢ ШОТ-ФАКТУРА ЖАЗЫП БЕРУІ</w:t>
      </w:r>
    </w:p>
    <w:bookmarkEnd w:id="8361"/>
    <w:bookmarkStart w:name="z8408" w:id="8362"/>
    <w:p>
      <w:pPr>
        <w:spacing w:after="0"/>
        <w:ind w:left="0"/>
        <w:jc w:val="left"/>
      </w:pPr>
      <w:r>
        <w:rPr>
          <w:rFonts w:ascii="Times New Roman"/>
          <w:b/>
          <w:i w:val="false"/>
          <w:color w:val="000000"/>
        </w:rPr>
        <w:t xml:space="preserve"> 491-бап. Жалпы ережелер</w:t>
      </w:r>
    </w:p>
    <w:bookmarkEnd w:id="8362"/>
    <w:bookmarkStart w:name="z8409" w:id="8363"/>
    <w:p>
      <w:pPr>
        <w:spacing w:after="0"/>
        <w:ind w:left="0"/>
        <w:jc w:val="both"/>
      </w:pPr>
      <w:r>
        <w:rPr>
          <w:rFonts w:ascii="Times New Roman"/>
          <w:b w:val="false"/>
          <w:i w:val="false"/>
          <w:color w:val="000000"/>
          <w:sz w:val="28"/>
        </w:rPr>
        <w:t>
      1. Қосылған құн салығын төлеушілер тауарларды, жұмыстарды, көрсетілетін қызметтерді өткізу бойынша айналым жасау кезінде шот-фактура жазып беруге міндетті.</w:t>
      </w:r>
    </w:p>
    <w:bookmarkEnd w:id="8363"/>
    <w:bookmarkStart w:name="z8410" w:id="8364"/>
    <w:p>
      <w:pPr>
        <w:spacing w:after="0"/>
        <w:ind w:left="0"/>
        <w:jc w:val="both"/>
      </w:pPr>
      <w:r>
        <w:rPr>
          <w:rFonts w:ascii="Times New Roman"/>
          <w:b w:val="false"/>
          <w:i w:val="false"/>
          <w:color w:val="000000"/>
          <w:sz w:val="28"/>
        </w:rPr>
        <w:t>
      Осы тармақтың ережелері дара кәсіпкер болып табылатын жеке тұлғаның жеке мүлкін өткізу кезінде қолданылмайды.</w:t>
      </w:r>
    </w:p>
    <w:bookmarkEnd w:id="8364"/>
    <w:bookmarkStart w:name="z8411" w:id="8365"/>
    <w:p>
      <w:pPr>
        <w:spacing w:after="0"/>
        <w:ind w:left="0"/>
        <w:jc w:val="both"/>
      </w:pPr>
      <w:r>
        <w:rPr>
          <w:rFonts w:ascii="Times New Roman"/>
          <w:b w:val="false"/>
          <w:i w:val="false"/>
          <w:color w:val="000000"/>
          <w:sz w:val="28"/>
        </w:rPr>
        <w:t>
      2. Осы баптың 3-тармағында өзгеше көзделмесе, шот-фактураны жазып беру мынадай жағдайларда:</w:t>
      </w:r>
    </w:p>
    <w:bookmarkEnd w:id="8365"/>
    <w:bookmarkStart w:name="z8412" w:id="8366"/>
    <w:p>
      <w:pPr>
        <w:spacing w:after="0"/>
        <w:ind w:left="0"/>
        <w:jc w:val="both"/>
      </w:pPr>
      <w:r>
        <w:rPr>
          <w:rFonts w:ascii="Times New Roman"/>
          <w:b w:val="false"/>
          <w:i w:val="false"/>
          <w:color w:val="000000"/>
          <w:sz w:val="28"/>
        </w:rPr>
        <w:t>
      1) есеп-айырысулары:</w:t>
      </w:r>
    </w:p>
    <w:bookmarkEnd w:id="8366"/>
    <w:bookmarkStart w:name="z8413" w:id="8367"/>
    <w:p>
      <w:pPr>
        <w:spacing w:after="0"/>
        <w:ind w:left="0"/>
        <w:jc w:val="both"/>
      </w:pPr>
      <w:r>
        <w:rPr>
          <w:rFonts w:ascii="Times New Roman"/>
          <w:b w:val="false"/>
          <w:i w:val="false"/>
          <w:color w:val="000000"/>
          <w:sz w:val="28"/>
        </w:rPr>
        <w:t>
      сатып алушыға бақылау-касса машинасының чегін ұсына отырып және (немесе) көрсетілетін қызметтерге ақы төлеу терминалдары арқылы;</w:t>
      </w:r>
    </w:p>
    <w:bookmarkEnd w:id="8367"/>
    <w:bookmarkStart w:name="z8414" w:id="8368"/>
    <w:p>
      <w:pPr>
        <w:spacing w:after="0"/>
        <w:ind w:left="0"/>
        <w:jc w:val="both"/>
      </w:pPr>
      <w:r>
        <w:rPr>
          <w:rFonts w:ascii="Times New Roman"/>
          <w:b w:val="false"/>
          <w:i w:val="false"/>
          <w:color w:val="000000"/>
          <w:sz w:val="28"/>
        </w:rPr>
        <w:t>
      тауарларды, жұмыстарды, көрсетілетін қызметтерді сатып алушыға арнаулы мобильді қосымшаның чегін ұсына отырып жүзеге асырылатын тауарлар, жұмыстар, көрсетілетін қызметтер өткізілген жағдайларда талап етілмейді. Бұл ретте сатып алушының талап етуі бойынша мұндай чекте тауарларды, жұмыстарды, көрсетілетін қызметтерді осындай сатып алушының сәйкестендіру нөмірі қамтылуға тиіс;</w:t>
      </w:r>
    </w:p>
    <w:bookmarkEnd w:id="8368"/>
    <w:bookmarkStart w:name="z8415" w:id="8369"/>
    <w:p>
      <w:pPr>
        <w:spacing w:after="0"/>
        <w:ind w:left="0"/>
        <w:jc w:val="both"/>
      </w:pPr>
      <w:r>
        <w:rPr>
          <w:rFonts w:ascii="Times New Roman"/>
          <w:b w:val="false"/>
          <w:i w:val="false"/>
          <w:color w:val="000000"/>
          <w:sz w:val="28"/>
        </w:rPr>
        <w:t>
      2) есеп айырысулары электрондық ақшамен немесе электрондық төлем құралдарын пайдалана отырып жүзеге асырылатын тауарлар, жұмыстар, көрсетілетін қызметтер жеке тұлғаларға өткізілген;</w:t>
      </w:r>
    </w:p>
    <w:bookmarkEnd w:id="8369"/>
    <w:bookmarkStart w:name="z8416" w:id="8370"/>
    <w:p>
      <w:pPr>
        <w:spacing w:after="0"/>
        <w:ind w:left="0"/>
        <w:jc w:val="both"/>
      </w:pPr>
      <w:r>
        <w:rPr>
          <w:rFonts w:ascii="Times New Roman"/>
          <w:b w:val="false"/>
          <w:i w:val="false"/>
          <w:color w:val="000000"/>
          <w:sz w:val="28"/>
        </w:rPr>
        <w:t>
      3) жеке тұлғаға ұсынылған коммуналдық көрсетілетін қызметтер, байланыс қызметтері үшін есеп айырысулар екінші деңгейдегі банктер, пошта операторы арқылы жүзеге асырылған;</w:t>
      </w:r>
    </w:p>
    <w:bookmarkEnd w:id="8370"/>
    <w:bookmarkStart w:name="z8417" w:id="8371"/>
    <w:p>
      <w:pPr>
        <w:spacing w:after="0"/>
        <w:ind w:left="0"/>
        <w:jc w:val="both"/>
      </w:pPr>
      <w:r>
        <w:rPr>
          <w:rFonts w:ascii="Times New Roman"/>
          <w:b w:val="false"/>
          <w:i w:val="false"/>
          <w:color w:val="000000"/>
          <w:sz w:val="28"/>
        </w:rPr>
        <w:t>
      4) теміржол немесе әуе көлігімен жолаушыны тасымалдау қағаз жеткізгіштегі жол жүру билетімен, электрондық билетпен немесе электрондық жол жүру құжатымен ресімделген;</w:t>
      </w:r>
    </w:p>
    <w:bookmarkEnd w:id="8371"/>
    <w:bookmarkStart w:name="z8418" w:id="8372"/>
    <w:p>
      <w:pPr>
        <w:spacing w:after="0"/>
        <w:ind w:left="0"/>
        <w:jc w:val="both"/>
      </w:pPr>
      <w:r>
        <w:rPr>
          <w:rFonts w:ascii="Times New Roman"/>
          <w:b w:val="false"/>
          <w:i w:val="false"/>
          <w:color w:val="000000"/>
          <w:sz w:val="28"/>
        </w:rPr>
        <w:t>
      5) дара кәсіпкер немесе жеке практикамен айналысатын адам болып табылмайтын жеке тұлғаға тауар өтеусіз берілген, жұмыстар өтеусіз орындалған, қызметтер өтеусіз көрсетілген;</w:t>
      </w:r>
    </w:p>
    <w:bookmarkEnd w:id="8372"/>
    <w:bookmarkStart w:name="z8419" w:id="8373"/>
    <w:p>
      <w:pPr>
        <w:spacing w:after="0"/>
        <w:ind w:left="0"/>
        <w:jc w:val="both"/>
      </w:pPr>
      <w:r>
        <w:rPr>
          <w:rFonts w:ascii="Times New Roman"/>
          <w:b w:val="false"/>
          <w:i w:val="false"/>
          <w:color w:val="000000"/>
          <w:sz w:val="28"/>
        </w:rPr>
        <w:t>
      6) осы Кодекстің 477-бабында көзделген қаржы операциялары, сондай-ақ жеке тұлғаларға өткізілетін, қосылған құн салығы салынатын қызметтер іске асырылған жағдайларда талап етілмейді.</w:t>
      </w:r>
    </w:p>
    <w:bookmarkEnd w:id="8373"/>
    <w:bookmarkStart w:name="z8420" w:id="8374"/>
    <w:p>
      <w:pPr>
        <w:spacing w:after="0"/>
        <w:ind w:left="0"/>
        <w:jc w:val="both"/>
      </w:pPr>
      <w:r>
        <w:rPr>
          <w:rFonts w:ascii="Times New Roman"/>
          <w:b w:val="false"/>
          <w:i w:val="false"/>
          <w:color w:val="000000"/>
          <w:sz w:val="28"/>
        </w:rPr>
        <w:t>
      Осы тармақтың бірінші бөлігінің 1) және 2) тармақшаларының ережелері осы Кодекстің 131-бабының 1-тармағында көрсетілген тұлғаларға тауарлар, жұмыстар, көрсетілетін қызметтер өткізілген жағдайда қолданылмайды.</w:t>
      </w:r>
    </w:p>
    <w:bookmarkEnd w:id="8374"/>
    <w:bookmarkStart w:name="z8421" w:id="8375"/>
    <w:p>
      <w:pPr>
        <w:spacing w:after="0"/>
        <w:ind w:left="0"/>
        <w:jc w:val="both"/>
      </w:pPr>
      <w:r>
        <w:rPr>
          <w:rFonts w:ascii="Times New Roman"/>
          <w:b w:val="false"/>
          <w:i w:val="false"/>
          <w:color w:val="000000"/>
          <w:sz w:val="28"/>
        </w:rPr>
        <w:t>
      3. Қосылған құн салығын төлеуші осы Кодекстің 208-бабының 1-тармағының 8) – 10) тармақшаларында көзделген тауарларды:</w:t>
      </w:r>
    </w:p>
    <w:bookmarkEnd w:id="8375"/>
    <w:bookmarkStart w:name="z8422" w:id="8376"/>
    <w:p>
      <w:pPr>
        <w:spacing w:after="0"/>
        <w:ind w:left="0"/>
        <w:jc w:val="both"/>
      </w:pPr>
      <w:r>
        <w:rPr>
          <w:rFonts w:ascii="Times New Roman"/>
          <w:b w:val="false"/>
          <w:i w:val="false"/>
          <w:color w:val="000000"/>
          <w:sz w:val="28"/>
        </w:rPr>
        <w:t>
      1) сатып алынған тауарды жеке, отбасылық, үй ішінде немесе кәсіпкерлік қызметпен байланысты емес өзге де пайдалану (түпкілікті тұтыну) мақсаттарында пайдаланатын жеке тұлғаларға;</w:t>
      </w:r>
    </w:p>
    <w:bookmarkEnd w:id="8376"/>
    <w:bookmarkStart w:name="z8423" w:id="8377"/>
    <w:p>
      <w:pPr>
        <w:spacing w:after="0"/>
        <w:ind w:left="0"/>
        <w:jc w:val="both"/>
      </w:pPr>
      <w:r>
        <w:rPr>
          <w:rFonts w:ascii="Times New Roman"/>
          <w:b w:val="false"/>
          <w:i w:val="false"/>
          <w:color w:val="000000"/>
          <w:sz w:val="28"/>
        </w:rPr>
        <w:t>
      2) Қазақстан Республикасының Кәсіпкерлік кодексіне сәйкес микрокәсіпкерлік субъектілері болып табылатын жеке немесе заңды тұлғаларға өткізген кезде шот-фактура жазып беру талап етілмейді.</w:t>
      </w:r>
    </w:p>
    <w:bookmarkEnd w:id="8377"/>
    <w:bookmarkStart w:name="z8424" w:id="8378"/>
    <w:p>
      <w:pPr>
        <w:spacing w:after="0"/>
        <w:ind w:left="0"/>
        <w:jc w:val="both"/>
      </w:pPr>
      <w:r>
        <w:rPr>
          <w:rFonts w:ascii="Times New Roman"/>
          <w:b w:val="false"/>
          <w:i w:val="false"/>
          <w:color w:val="000000"/>
          <w:sz w:val="28"/>
        </w:rPr>
        <w:t>
      4. Мынадай:</w:t>
      </w:r>
    </w:p>
    <w:bookmarkEnd w:id="8378"/>
    <w:bookmarkStart w:name="z8425" w:id="8379"/>
    <w:p>
      <w:pPr>
        <w:spacing w:after="0"/>
        <w:ind w:left="0"/>
        <w:jc w:val="both"/>
      </w:pPr>
      <w:r>
        <w:rPr>
          <w:rFonts w:ascii="Times New Roman"/>
          <w:b w:val="false"/>
          <w:i w:val="false"/>
          <w:color w:val="000000"/>
          <w:sz w:val="28"/>
        </w:rPr>
        <w:t>
      осы баптың 2-тармағының 1) және 2) тармақшаларында;</w:t>
      </w:r>
    </w:p>
    <w:bookmarkEnd w:id="8379"/>
    <w:bookmarkStart w:name="z8426" w:id="8380"/>
    <w:p>
      <w:pPr>
        <w:spacing w:after="0"/>
        <w:ind w:left="0"/>
        <w:jc w:val="both"/>
      </w:pPr>
      <w:r>
        <w:rPr>
          <w:rFonts w:ascii="Times New Roman"/>
          <w:b w:val="false"/>
          <w:i w:val="false"/>
          <w:color w:val="000000"/>
          <w:sz w:val="28"/>
        </w:rPr>
        <w:t>
      осы баптың 3-тармағында көзделген жағдайларда тауарларды, жұмыстарды, көрсетілетін қызметтерді алушы өнім беруші өткізу бойынша айналым жасаған күннен бастап күнтізбелік он бес күн ішінде шот-фактураны жазып беру талабымен осы тауарларды, жұмыстарды, көрсетілетін қызметтерді берушіге жүгінуге құқылы.</w:t>
      </w:r>
    </w:p>
    <w:bookmarkEnd w:id="8380"/>
    <w:bookmarkStart w:name="z8427" w:id="8381"/>
    <w:p>
      <w:pPr>
        <w:spacing w:after="0"/>
        <w:ind w:left="0"/>
        <w:jc w:val="both"/>
      </w:pPr>
      <w:r>
        <w:rPr>
          <w:rFonts w:ascii="Times New Roman"/>
          <w:b w:val="false"/>
          <w:i w:val="false"/>
          <w:color w:val="000000"/>
          <w:sz w:val="28"/>
        </w:rPr>
        <w:t>
      Өнім беруші мұндай талапты осы баптың ережелерін ескере отырып, оның ішінде тауарларды, жұмыстарды, көрсетілетін қызметтерді алушы туралы мәліметтерде тауарларды, жұмыстарды, көрсетілетін қызметтерді сатып алу сенім білдірілген адамы арқылы жүзеге асырылатын заңды тұлғаның немесе тауарларды, жұмыстарды, көрсетілетін қызметтерді сатып алатын дара кәсіпкердің деректемелерін көрсету бөлігінде орындауға міндетті.</w:t>
      </w:r>
    </w:p>
    <w:bookmarkEnd w:id="8381"/>
    <w:bookmarkStart w:name="z8428" w:id="8382"/>
    <w:p>
      <w:pPr>
        <w:spacing w:after="0"/>
        <w:ind w:left="0"/>
        <w:jc w:val="both"/>
      </w:pPr>
      <w:r>
        <w:rPr>
          <w:rFonts w:ascii="Times New Roman"/>
          <w:b w:val="false"/>
          <w:i w:val="false"/>
          <w:color w:val="000000"/>
          <w:sz w:val="28"/>
        </w:rPr>
        <w:t>
      5. Көрсетілетін қызметтерді алушы өнім беруші өткізу бойынша айналым жасаған күннен бастап күнтізбелік он бес күн ішінде осы баптың 2-тармағының 4) тармақшасында көзделген жағдайда жеке тұлғаның жол жүру фактісін растайтын құжатты немесе осындай көрсетілетін қызметтерді берушіге шот-фактура жазып беру талабымен жүгінуге құқылы. Өнім беруші мұндай талапты осы баптың ережелерін ескере отырып, оның ішінде жұмыстарды, көрсетілетін қызметтерді алушы туралы мәліметтерде тасымалдау жөніндегі қызмет көрсетілген жеке тұлғаның деректемелерін көрсету бөлігінде орындауға міндетті.</w:t>
      </w:r>
    </w:p>
    <w:bookmarkEnd w:id="8382"/>
    <w:bookmarkStart w:name="z8429" w:id="8383"/>
    <w:p>
      <w:pPr>
        <w:spacing w:after="0"/>
        <w:ind w:left="0"/>
        <w:jc w:val="left"/>
      </w:pPr>
      <w:r>
        <w:rPr>
          <w:rFonts w:ascii="Times New Roman"/>
          <w:b/>
          <w:i w:val="false"/>
          <w:color w:val="000000"/>
        </w:rPr>
        <w:t xml:space="preserve"> 492-бап. Қосылған құн салығын төлеушілердің шот-фактура жазып беруіне қойылатын талаптар</w:t>
      </w:r>
    </w:p>
    <w:bookmarkEnd w:id="8383"/>
    <w:bookmarkStart w:name="z8430" w:id="8384"/>
    <w:p>
      <w:pPr>
        <w:spacing w:after="0"/>
        <w:ind w:left="0"/>
        <w:jc w:val="both"/>
      </w:pPr>
      <w:r>
        <w:rPr>
          <w:rFonts w:ascii="Times New Roman"/>
          <w:b w:val="false"/>
          <w:i w:val="false"/>
          <w:color w:val="000000"/>
          <w:sz w:val="28"/>
        </w:rPr>
        <w:t>
      1. Шот-фактура электрондық нысанда жазып беріледі, оған қосылған құн салығын төлеуші шот-фактураны қағаз жеткізгіште жазып беруге құқылы болатын мынадай:</w:t>
      </w:r>
    </w:p>
    <w:bookmarkEnd w:id="8384"/>
    <w:bookmarkStart w:name="z8431" w:id="8385"/>
    <w:p>
      <w:pPr>
        <w:spacing w:after="0"/>
        <w:ind w:left="0"/>
        <w:jc w:val="both"/>
      </w:pPr>
      <w:r>
        <w:rPr>
          <w:rFonts w:ascii="Times New Roman"/>
          <w:b w:val="false"/>
          <w:i w:val="false"/>
          <w:color w:val="000000"/>
          <w:sz w:val="28"/>
        </w:rPr>
        <w:t>
      1) қосылған құн салығын төлеушінің тұрған жерінде әкімшілік-аумақтық бірліктер шекарасында жалпыға ортақ пайдаланылатын телекоммуникациялар желісі болмаған жағдай;</w:t>
      </w:r>
    </w:p>
    <w:bookmarkEnd w:id="8385"/>
    <w:bookmarkStart w:name="z8432" w:id="8386"/>
    <w:p>
      <w:pPr>
        <w:spacing w:after="0"/>
        <w:ind w:left="0"/>
        <w:jc w:val="both"/>
      </w:pPr>
      <w:r>
        <w:rPr>
          <w:rFonts w:ascii="Times New Roman"/>
          <w:b w:val="false"/>
          <w:i w:val="false"/>
          <w:color w:val="000000"/>
          <w:sz w:val="28"/>
        </w:rPr>
        <w:t>
      2) техникалық қателер себебінен электрондық шот-фактуралардың ақпараттық жүйесінде шот-фактураларды жазып беру мүмкін емес екені туралы ақпарат уәкілетті органның интернет-ресурсында расталған жағдай жатпайды.</w:t>
      </w:r>
    </w:p>
    <w:bookmarkEnd w:id="8386"/>
    <w:bookmarkStart w:name="z8433" w:id="8387"/>
    <w:p>
      <w:pPr>
        <w:spacing w:after="0"/>
        <w:ind w:left="0"/>
        <w:jc w:val="both"/>
      </w:pPr>
      <w:r>
        <w:rPr>
          <w:rFonts w:ascii="Times New Roman"/>
          <w:b w:val="false"/>
          <w:i w:val="false"/>
          <w:color w:val="000000"/>
          <w:sz w:val="28"/>
        </w:rPr>
        <w:t>
      Бұл ретте қағаз жеткізгіште жазып берілген шот-фактура техникалық қателер жойылған күннен бастап күнтізбелік он бес күн ішінде электрондық шот-фактуралардың ақпараттық жүйесіне енгізілуге тиіс;</w:t>
      </w:r>
    </w:p>
    <w:bookmarkEnd w:id="8387"/>
    <w:bookmarkStart w:name="z8434" w:id="8388"/>
    <w:p>
      <w:pPr>
        <w:spacing w:after="0"/>
        <w:ind w:left="0"/>
        <w:jc w:val="both"/>
      </w:pPr>
      <w:r>
        <w:rPr>
          <w:rFonts w:ascii="Times New Roman"/>
          <w:b w:val="false"/>
          <w:i w:val="false"/>
          <w:color w:val="000000"/>
          <w:sz w:val="28"/>
        </w:rPr>
        <w:t>
      3) осы Кодекстің 88-бабына сәйкес электрондық шот-фактуралардың ақпараттық жүйесінде шот-фактураларды жазып беру тоқтатыла тұрған жағдай жатпайды.</w:t>
      </w:r>
    </w:p>
    <w:bookmarkEnd w:id="8388"/>
    <w:bookmarkStart w:name="z8435" w:id="8389"/>
    <w:p>
      <w:pPr>
        <w:spacing w:after="0"/>
        <w:ind w:left="0"/>
        <w:jc w:val="both"/>
      </w:pPr>
      <w:r>
        <w:rPr>
          <w:rFonts w:ascii="Times New Roman"/>
          <w:b w:val="false"/>
          <w:i w:val="false"/>
          <w:color w:val="000000"/>
          <w:sz w:val="28"/>
        </w:rPr>
        <w:t>
      Бұл ретте қағаз жеткізгіште жазып берілген шот-фактура осы Кодекстің 88-бабына сәйкес шот-фактураларды электрондық нысанда жазып беруді тоқтата тұрудың күші жойылған күннен бастап күнтізбелік он бес күн ішінде электрондық шот-фактуралардың ақпараттық жүйесіне енгізілуге тиіс;</w:t>
      </w:r>
    </w:p>
    <w:bookmarkEnd w:id="8389"/>
    <w:bookmarkStart w:name="z8436" w:id="8390"/>
    <w:p>
      <w:pPr>
        <w:spacing w:after="0"/>
        <w:ind w:left="0"/>
        <w:jc w:val="both"/>
      </w:pPr>
      <w:r>
        <w:rPr>
          <w:rFonts w:ascii="Times New Roman"/>
          <w:b w:val="false"/>
          <w:i w:val="false"/>
          <w:color w:val="000000"/>
          <w:sz w:val="28"/>
        </w:rPr>
        <w:t>
      4) төтенше ахуал немесе төтенше жағдай қолданылған кезең жатпайды.</w:t>
      </w:r>
    </w:p>
    <w:bookmarkEnd w:id="8390"/>
    <w:bookmarkStart w:name="z8437" w:id="8391"/>
    <w:p>
      <w:pPr>
        <w:spacing w:after="0"/>
        <w:ind w:left="0"/>
        <w:jc w:val="both"/>
      </w:pPr>
      <w:r>
        <w:rPr>
          <w:rFonts w:ascii="Times New Roman"/>
          <w:b w:val="false"/>
          <w:i w:val="false"/>
          <w:color w:val="000000"/>
          <w:sz w:val="28"/>
        </w:rPr>
        <w:t>
      Бұл ретте қағаз жеткізгіште жазып берілген шот-фактура төтенше ахуал кезеңі немесе төтенше жағдайдың қолданылуы аяқталған күннен бастап күнтізбелік отыз күн ішінде электрондық шот-фактуралардың ақпараттық жүйесіне енгізілуге тиіс. Шот-фактураны жазып берудің тәртібі мен нысанын уәкілетті орган белгілейді.</w:t>
      </w:r>
    </w:p>
    <w:bookmarkEnd w:id="8391"/>
    <w:bookmarkStart w:name="z8438" w:id="8392"/>
    <w:p>
      <w:pPr>
        <w:spacing w:after="0"/>
        <w:ind w:left="0"/>
        <w:jc w:val="both"/>
      </w:pPr>
      <w:r>
        <w:rPr>
          <w:rFonts w:ascii="Times New Roman"/>
          <w:b w:val="false"/>
          <w:i w:val="false"/>
          <w:color w:val="000000"/>
          <w:sz w:val="28"/>
        </w:rPr>
        <w:t>
      2. Қағаз жеткізгіштегі шот-фактура электрондық шот-фактура нысаны бойынша екі данада жазып беріледі, оның біреуі тауарларды, жұмыстарды, көрсетілетін қызметтерді алушыға беріледі.</w:t>
      </w:r>
    </w:p>
    <w:bookmarkEnd w:id="8392"/>
    <w:bookmarkStart w:name="z8439" w:id="8393"/>
    <w:p>
      <w:pPr>
        <w:spacing w:after="0"/>
        <w:ind w:left="0"/>
        <w:jc w:val="both"/>
      </w:pPr>
      <w:r>
        <w:rPr>
          <w:rFonts w:ascii="Times New Roman"/>
          <w:b w:val="false"/>
          <w:i w:val="false"/>
          <w:color w:val="000000"/>
          <w:sz w:val="28"/>
        </w:rPr>
        <w:t>
      Салық төлеушілер қағаз жеткізгіште жазып берілетін шот-фактурада шот-фактураның электрондық нысанында көзделмеген қосымша мәліметтерді көрсетуге құқылы.</w:t>
      </w:r>
    </w:p>
    <w:bookmarkEnd w:id="8393"/>
    <w:bookmarkStart w:name="z8440" w:id="8394"/>
    <w:p>
      <w:pPr>
        <w:spacing w:after="0"/>
        <w:ind w:left="0"/>
        <w:jc w:val="both"/>
      </w:pPr>
      <w:r>
        <w:rPr>
          <w:rFonts w:ascii="Times New Roman"/>
          <w:b w:val="false"/>
          <w:i w:val="false"/>
          <w:color w:val="000000"/>
          <w:sz w:val="28"/>
        </w:rPr>
        <w:t>
      3. Мынадай:</w:t>
      </w:r>
    </w:p>
    <w:bookmarkEnd w:id="8394"/>
    <w:bookmarkStart w:name="z8441" w:id="8395"/>
    <w:p>
      <w:pPr>
        <w:spacing w:after="0"/>
        <w:ind w:left="0"/>
        <w:jc w:val="both"/>
      </w:pPr>
      <w:r>
        <w:rPr>
          <w:rFonts w:ascii="Times New Roman"/>
          <w:b w:val="false"/>
          <w:i w:val="false"/>
          <w:color w:val="000000"/>
          <w:sz w:val="28"/>
        </w:rPr>
        <w:t>
      1) өнімді бөлу туралы келісім (келісімшарт), Қазақстан Республикасының Президенті бекіткен жер қойнауын пайдалануға арналған келісімшарт шеңберінде жасалған (орындалған) мәмілелер (операциялар) бойынша;</w:t>
      </w:r>
    </w:p>
    <w:bookmarkEnd w:id="8395"/>
    <w:bookmarkStart w:name="z8442" w:id="8396"/>
    <w:p>
      <w:pPr>
        <w:spacing w:after="0"/>
        <w:ind w:left="0"/>
        <w:jc w:val="both"/>
      </w:pPr>
      <w:r>
        <w:rPr>
          <w:rFonts w:ascii="Times New Roman"/>
          <w:b w:val="false"/>
          <w:i w:val="false"/>
          <w:color w:val="000000"/>
          <w:sz w:val="28"/>
        </w:rPr>
        <w:t>
      2) осы Кодекстің 467, 521 және 523-баптарына сәйкес қосылған құн салығының нөлдік мөлшерлемесі бойынша салық салынатын, тауарларды экспортқа өткізу жөніндегі мәмілелер (операциялар) бойынша;</w:t>
      </w:r>
    </w:p>
    <w:bookmarkEnd w:id="8396"/>
    <w:bookmarkStart w:name="z8443" w:id="8397"/>
    <w:p>
      <w:pPr>
        <w:spacing w:after="0"/>
        <w:ind w:left="0"/>
        <w:jc w:val="both"/>
      </w:pPr>
      <w:r>
        <w:rPr>
          <w:rFonts w:ascii="Times New Roman"/>
          <w:b w:val="false"/>
          <w:i w:val="false"/>
          <w:color w:val="000000"/>
          <w:sz w:val="28"/>
        </w:rPr>
        <w:t>
      3) осы Кодекстің 468-бабына сәйкес қосылған құн салығының нөлдік мөлшерлемесі бойынша салық салынатын, халықаралық тасымалдар бойынша көрсетілетін қызметтерді өткізу жөніндегі айналымдар бойынша;</w:t>
      </w:r>
    </w:p>
    <w:bookmarkEnd w:id="8397"/>
    <w:bookmarkStart w:name="z8444" w:id="8398"/>
    <w:p>
      <w:pPr>
        <w:spacing w:after="0"/>
        <w:ind w:left="0"/>
        <w:jc w:val="both"/>
      </w:pPr>
      <w:r>
        <w:rPr>
          <w:rFonts w:ascii="Times New Roman"/>
          <w:b w:val="false"/>
          <w:i w:val="false"/>
          <w:color w:val="000000"/>
          <w:sz w:val="28"/>
        </w:rPr>
        <w:t>
      4) осы Кодекстің 473-бабының 3-тармағына сәйкес қосылған құн салығының нөлдік мөлшерлемесі бойынша салық салынатын өткізу жөніндегі айналымдар бойынша шетел валютасымен көрсету мүмкін болатын жағдайларды қоспағанда, шот-фактурадағы құндық және сомалық мәндер Қазақстан Республикасының ұлттық валютасымен көрсетіледі.</w:t>
      </w:r>
    </w:p>
    <w:bookmarkEnd w:id="8398"/>
    <w:bookmarkStart w:name="z8445" w:id="8399"/>
    <w:p>
      <w:pPr>
        <w:spacing w:after="0"/>
        <w:ind w:left="0"/>
        <w:jc w:val="both"/>
      </w:pPr>
      <w:r>
        <w:rPr>
          <w:rFonts w:ascii="Times New Roman"/>
          <w:b w:val="false"/>
          <w:i w:val="false"/>
          <w:color w:val="000000"/>
          <w:sz w:val="28"/>
        </w:rPr>
        <w:t>
      4. Егер заңды тұлғаның атынан тауарларды, жұмыстарды, көрсетілетін қызметтерді беруші ретінде оның құрылымдық бөлімшесі әрекет етсе және заңды тұлғаның шешімі бойынша шот-фактуралар жазып беруді осындай құрылымдық бөлімше жүргізсе, сондай-ақ, егер заңды тұлғаның атынан құрылымдық бөлімше тауарларды, жұмыстарды, көрсетілетін қызметтерді алушы болып әрекет етсе, онда шот-фактурада осындай құрылымдық бөлімшенің деректемелерін көрсетуге жол беріледі.</w:t>
      </w:r>
    </w:p>
    <w:bookmarkEnd w:id="8399"/>
    <w:bookmarkStart w:name="z8446" w:id="8400"/>
    <w:p>
      <w:pPr>
        <w:spacing w:after="0"/>
        <w:ind w:left="0"/>
        <w:jc w:val="both"/>
      </w:pPr>
      <w:r>
        <w:rPr>
          <w:rFonts w:ascii="Times New Roman"/>
          <w:b w:val="false"/>
          <w:i w:val="false"/>
          <w:color w:val="000000"/>
          <w:sz w:val="28"/>
        </w:rPr>
        <w:t>
      5. Қосылған құн салығын төлеушілер шот-фактурада немесе осы Кодекстің 480-бабының 6-тармағында көзделген өзге құжатта:</w:t>
      </w:r>
    </w:p>
    <w:bookmarkEnd w:id="8400"/>
    <w:bookmarkStart w:name="z8447" w:id="8401"/>
    <w:p>
      <w:pPr>
        <w:spacing w:after="0"/>
        <w:ind w:left="0"/>
        <w:jc w:val="both"/>
      </w:pPr>
      <w:r>
        <w:rPr>
          <w:rFonts w:ascii="Times New Roman"/>
          <w:b w:val="false"/>
          <w:i w:val="false"/>
          <w:color w:val="000000"/>
          <w:sz w:val="28"/>
        </w:rPr>
        <w:t>
      1) қосылған құн салығы салынатын айналымдар бойынша – қосылған құн салығының сомасын;</w:t>
      </w:r>
    </w:p>
    <w:bookmarkEnd w:id="8401"/>
    <w:bookmarkStart w:name="z8448" w:id="8402"/>
    <w:p>
      <w:pPr>
        <w:spacing w:after="0"/>
        <w:ind w:left="0"/>
        <w:jc w:val="both"/>
      </w:pPr>
      <w:r>
        <w:rPr>
          <w:rFonts w:ascii="Times New Roman"/>
          <w:b w:val="false"/>
          <w:i w:val="false"/>
          <w:color w:val="000000"/>
          <w:sz w:val="28"/>
        </w:rPr>
        <w:t>
      2) салық салынбайтын, оның ішінде қосылған құн салығынан босатылған айналымдар бойынша – "ҚҚС-сыз" деген белгіні, өткізу орны Қазақстан Республикасының аумағы болып табылмаса – "ҚҚС-сыз – ҚР емес" деген белгіні көрсетеді.</w:t>
      </w:r>
    </w:p>
    <w:bookmarkEnd w:id="8402"/>
    <w:bookmarkStart w:name="z8449" w:id="8403"/>
    <w:p>
      <w:pPr>
        <w:spacing w:after="0"/>
        <w:ind w:left="0"/>
        <w:jc w:val="both"/>
      </w:pPr>
      <w:r>
        <w:rPr>
          <w:rFonts w:ascii="Times New Roman"/>
          <w:b w:val="false"/>
          <w:i w:val="false"/>
          <w:color w:val="000000"/>
          <w:sz w:val="28"/>
        </w:rPr>
        <w:t>
      6. Егер осы тармақта өзгеше белгіленбесе, электрондық нысанда жазып берілген шот-фактура электрондық цифрлық қолтаңба арқылы куәландырылады.</w:t>
      </w:r>
    </w:p>
    <w:bookmarkEnd w:id="8403"/>
    <w:bookmarkStart w:name="z8450" w:id="8404"/>
    <w:p>
      <w:pPr>
        <w:spacing w:after="0"/>
        <w:ind w:left="0"/>
        <w:jc w:val="both"/>
      </w:pPr>
      <w:r>
        <w:rPr>
          <w:rFonts w:ascii="Times New Roman"/>
          <w:b w:val="false"/>
          <w:i w:val="false"/>
          <w:color w:val="000000"/>
          <w:sz w:val="28"/>
        </w:rPr>
        <w:t>
      Шот-фактура осы Кодекстің 93-бабына сәйкес тәуекелдерді басқару жүйесінің негізінде салық төлеушіге қатысты тәуекел анықталған кезде уәкілетті орган көздеген тәртіппен шот-фактура жазып беруді жүзеге асыратын жеке тұлғаның биометриялық деректерімен қосымша куәландырылады.</w:t>
      </w:r>
    </w:p>
    <w:bookmarkEnd w:id="8404"/>
    <w:bookmarkStart w:name="z8451" w:id="8405"/>
    <w:p>
      <w:pPr>
        <w:spacing w:after="0"/>
        <w:ind w:left="0"/>
        <w:jc w:val="both"/>
      </w:pPr>
      <w:r>
        <w:rPr>
          <w:rFonts w:ascii="Times New Roman"/>
          <w:b w:val="false"/>
          <w:i w:val="false"/>
          <w:color w:val="000000"/>
          <w:sz w:val="28"/>
        </w:rPr>
        <w:t>
      Қағаз жеткізгіште жазып берілген шот-фактура:</w:t>
      </w:r>
    </w:p>
    <w:bookmarkEnd w:id="8405"/>
    <w:bookmarkStart w:name="z8452" w:id="8406"/>
    <w:p>
      <w:pPr>
        <w:spacing w:after="0"/>
        <w:ind w:left="0"/>
        <w:jc w:val="both"/>
      </w:pPr>
      <w:r>
        <w:rPr>
          <w:rFonts w:ascii="Times New Roman"/>
          <w:b w:val="false"/>
          <w:i w:val="false"/>
          <w:color w:val="000000"/>
          <w:sz w:val="28"/>
        </w:rPr>
        <w:t>
      заңды тұлғалар үшін – басшысы мен бас бухгалтерінің қолтаңбаларымен, сондай-ақ, егер Қазақстан Республикасының заңнамасына сәйкес осы тұлғада мөр болуға тиіс болса, атауы және ұйымдық-құқықтық нысанын көрсету қамтылған мөрмен;</w:t>
      </w:r>
    </w:p>
    <w:bookmarkEnd w:id="8406"/>
    <w:bookmarkStart w:name="z8453" w:id="8407"/>
    <w:p>
      <w:pPr>
        <w:spacing w:after="0"/>
        <w:ind w:left="0"/>
        <w:jc w:val="both"/>
      </w:pPr>
      <w:r>
        <w:rPr>
          <w:rFonts w:ascii="Times New Roman"/>
          <w:b w:val="false"/>
          <w:i w:val="false"/>
          <w:color w:val="000000"/>
          <w:sz w:val="28"/>
        </w:rPr>
        <w:t>
      дара кәсіпкерлер үшін – тегі, аты және әкесінің аты және (немесе) атауы қамтылған мөрмен (ол болған кезде), сондай-ақ дара кәсіпкердің қолтаңбасымен куәландырылады.</w:t>
      </w:r>
    </w:p>
    <w:bookmarkEnd w:id="8407"/>
    <w:bookmarkStart w:name="z8454" w:id="8408"/>
    <w:p>
      <w:pPr>
        <w:spacing w:after="0"/>
        <w:ind w:left="0"/>
        <w:jc w:val="both"/>
      </w:pPr>
      <w:r>
        <w:rPr>
          <w:rFonts w:ascii="Times New Roman"/>
          <w:b w:val="false"/>
          <w:i w:val="false"/>
          <w:color w:val="000000"/>
          <w:sz w:val="28"/>
        </w:rPr>
        <w:t>
      Шот-фактура салық төлеушінің бұйрығымен осыған уәкілеттік берілген жұмыскердің қолтаңбасымен куәландырылуы мүмкін. Бұл ретте бұйрықтың көшірмесі тауарларды, жұмыстарды, көрсетілетін қызметтерді алушылардың көріп-танысуы үшін қолжетімді болуға тиіс.</w:t>
      </w:r>
    </w:p>
    <w:bookmarkEnd w:id="8408"/>
    <w:bookmarkStart w:name="z8455" w:id="8409"/>
    <w:p>
      <w:pPr>
        <w:spacing w:after="0"/>
        <w:ind w:left="0"/>
        <w:jc w:val="both"/>
      </w:pPr>
      <w:r>
        <w:rPr>
          <w:rFonts w:ascii="Times New Roman"/>
          <w:b w:val="false"/>
          <w:i w:val="false"/>
          <w:color w:val="000000"/>
          <w:sz w:val="28"/>
        </w:rPr>
        <w:t>
      Тауарларды, жұмыстарды, көрсетілетін қызметтерді алушы шот-фактураға қол қоюға уәкілетті адамды тағайындау туралы бұйрықтың осыған уәкілеттік берілген адам куәландырған көшірмесін ұсыну талабымен осы тауарларды, жұмыстарды, көрсетілетін қызметтерді берушіге жүгінуге құқылы, ал өнім беруші бұл талапты тауарларды, жұмыстарды, көрсетілетін қызметтерді алушы жүгінген күні орындауға міндетті.</w:t>
      </w:r>
    </w:p>
    <w:bookmarkEnd w:id="8409"/>
    <w:bookmarkStart w:name="z8456" w:id="8410"/>
    <w:p>
      <w:pPr>
        <w:spacing w:after="0"/>
        <w:ind w:left="0"/>
        <w:jc w:val="both"/>
      </w:pPr>
      <w:r>
        <w:rPr>
          <w:rFonts w:ascii="Times New Roman"/>
          <w:b w:val="false"/>
          <w:i w:val="false"/>
          <w:color w:val="000000"/>
          <w:sz w:val="28"/>
        </w:rPr>
        <w:t>
      Тауарларды, жұмыстарды, көрсетілетін қызметтерді беруші болып табылатын заңды тұлғаның құрылымдық бөлімшесі, егер Қазақстан Республикасының заңнамасына сәйкес осы тұлғада мөр болуға тиіс болса, салық төлеуші жазып берген шот-фактураларды оның шешімі бойынша осындай құрылымдық бөлімшенің заңды тұлғаның атауы және ұйымдық-құқықтық нысанын көрсету қамтылған мөрімен куәландыруға құқылы.</w:t>
      </w:r>
    </w:p>
    <w:bookmarkEnd w:id="8410"/>
    <w:bookmarkStart w:name="z8457" w:id="8411"/>
    <w:p>
      <w:pPr>
        <w:spacing w:after="0"/>
        <w:ind w:left="0"/>
        <w:jc w:val="both"/>
      </w:pPr>
      <w:r>
        <w:rPr>
          <w:rFonts w:ascii="Times New Roman"/>
          <w:b w:val="false"/>
          <w:i w:val="false"/>
          <w:color w:val="000000"/>
          <w:sz w:val="28"/>
        </w:rPr>
        <w:t>
      Жай серіктестікке (консорциумға) қатысушылардың уәкілетті өкілі осы Кодекстің 216-бабының 2-тармағында көзделген жағдайларда жазып берген шот-фактура уәкілетті өкілдің атауы және ұйымдық-құқықтық нысанын көрсету қамтылған мөрімен, сондай-ақ осындай уәкілетті өкіл басшысының және бас бухгалтерінің қолтаңбаларымен куәландырылады.</w:t>
      </w:r>
    </w:p>
    <w:bookmarkEnd w:id="8411"/>
    <w:bookmarkStart w:name="z8458" w:id="8412"/>
    <w:p>
      <w:pPr>
        <w:spacing w:after="0"/>
        <w:ind w:left="0"/>
        <w:jc w:val="both"/>
      </w:pPr>
      <w:r>
        <w:rPr>
          <w:rFonts w:ascii="Times New Roman"/>
          <w:b w:val="false"/>
          <w:i w:val="false"/>
          <w:color w:val="000000"/>
          <w:sz w:val="28"/>
        </w:rPr>
        <w:t>
      Егер Қазақстан Республикасының бухгалтерлік есеп пен қаржылық есептілік туралы заңнамасының талаптарына және есепке алу саясатына сәйкес басшы немесе дара кәсіпкер бухгалтерлік есепті жеке өзі жүргізсе, бас бухгалтер қолтаңбасының орнына "көзделмеген" деп көрсетіледі.</w:t>
      </w:r>
    </w:p>
    <w:bookmarkEnd w:id="8412"/>
    <w:bookmarkStart w:name="z8459" w:id="8413"/>
    <w:p>
      <w:pPr>
        <w:spacing w:after="0"/>
        <w:ind w:left="0"/>
        <w:jc w:val="both"/>
      </w:pPr>
      <w:r>
        <w:rPr>
          <w:rFonts w:ascii="Times New Roman"/>
          <w:b w:val="false"/>
          <w:i w:val="false"/>
          <w:color w:val="000000"/>
          <w:sz w:val="28"/>
        </w:rPr>
        <w:t>
      7. Жекелеген жағдайларда шот-фактураларды жазып беру ерекшеліктері осы Кодекстің 494 – 498-баптарында белгіленген.</w:t>
      </w:r>
    </w:p>
    <w:bookmarkEnd w:id="8413"/>
    <w:bookmarkStart w:name="z8460" w:id="8414"/>
    <w:p>
      <w:pPr>
        <w:spacing w:after="0"/>
        <w:ind w:left="0"/>
        <w:jc w:val="left"/>
      </w:pPr>
      <w:r>
        <w:rPr>
          <w:rFonts w:ascii="Times New Roman"/>
          <w:b/>
          <w:i w:val="false"/>
          <w:color w:val="000000"/>
        </w:rPr>
        <w:t xml:space="preserve"> 493-бап. Шот-фактураларды жазып беру мерзімдері</w:t>
      </w:r>
    </w:p>
    <w:bookmarkEnd w:id="8414"/>
    <w:bookmarkStart w:name="z8461" w:id="8415"/>
    <w:p>
      <w:pPr>
        <w:spacing w:after="0"/>
        <w:ind w:left="0"/>
        <w:jc w:val="both"/>
      </w:pPr>
      <w:r>
        <w:rPr>
          <w:rFonts w:ascii="Times New Roman"/>
          <w:b w:val="false"/>
          <w:i w:val="false"/>
          <w:color w:val="000000"/>
          <w:sz w:val="28"/>
        </w:rPr>
        <w:t>
      1. Егер осы бапта өзгеше белгіленбесе, шот-фактура өткізу бойынша айналым жасалған күннен кейін және осындай күннен кейін күнтізбелік он бес күннен кешіктірілмей жазып беріледі.</w:t>
      </w:r>
    </w:p>
    <w:bookmarkEnd w:id="8415"/>
    <w:bookmarkStart w:name="z8462" w:id="8416"/>
    <w:p>
      <w:pPr>
        <w:spacing w:after="0"/>
        <w:ind w:left="0"/>
        <w:jc w:val="both"/>
      </w:pPr>
      <w:r>
        <w:rPr>
          <w:rFonts w:ascii="Times New Roman"/>
          <w:b w:val="false"/>
          <w:i w:val="false"/>
          <w:color w:val="000000"/>
          <w:sz w:val="28"/>
        </w:rPr>
        <w:t>
      2. Мынадай:</w:t>
      </w:r>
    </w:p>
    <w:bookmarkEnd w:id="8416"/>
    <w:bookmarkStart w:name="z8463" w:id="8417"/>
    <w:p>
      <w:pPr>
        <w:spacing w:after="0"/>
        <w:ind w:left="0"/>
        <w:jc w:val="both"/>
      </w:pPr>
      <w:r>
        <w:rPr>
          <w:rFonts w:ascii="Times New Roman"/>
          <w:b w:val="false"/>
          <w:i w:val="false"/>
          <w:color w:val="000000"/>
          <w:sz w:val="28"/>
        </w:rPr>
        <w:t>
      1) электр және (немесе) жылу энергиясын, суды, газды өткізген;</w:t>
      </w:r>
    </w:p>
    <w:bookmarkEnd w:id="8417"/>
    <w:bookmarkStart w:name="z8464" w:id="8418"/>
    <w:p>
      <w:pPr>
        <w:spacing w:after="0"/>
        <w:ind w:left="0"/>
        <w:jc w:val="both"/>
      </w:pPr>
      <w:r>
        <w:rPr>
          <w:rFonts w:ascii="Times New Roman"/>
          <w:b w:val="false"/>
          <w:i w:val="false"/>
          <w:color w:val="000000"/>
          <w:sz w:val="28"/>
        </w:rPr>
        <w:t>
      2) коммуналдық қызметтерді көрсеткен;</w:t>
      </w:r>
    </w:p>
    <w:bookmarkEnd w:id="8418"/>
    <w:bookmarkStart w:name="z8465" w:id="8419"/>
    <w:p>
      <w:pPr>
        <w:spacing w:after="0"/>
        <w:ind w:left="0"/>
        <w:jc w:val="both"/>
      </w:pPr>
      <w:r>
        <w:rPr>
          <w:rFonts w:ascii="Times New Roman"/>
          <w:b w:val="false"/>
          <w:i w:val="false"/>
          <w:color w:val="000000"/>
          <w:sz w:val="28"/>
        </w:rPr>
        <w:t>
      3) байланыс қызметтерін көрсеткен;</w:t>
      </w:r>
    </w:p>
    <w:bookmarkEnd w:id="8419"/>
    <w:bookmarkStart w:name="z8466" w:id="8420"/>
    <w:p>
      <w:pPr>
        <w:spacing w:after="0"/>
        <w:ind w:left="0"/>
        <w:jc w:val="both"/>
      </w:pPr>
      <w:r>
        <w:rPr>
          <w:rFonts w:ascii="Times New Roman"/>
          <w:b w:val="false"/>
          <w:i w:val="false"/>
          <w:color w:val="000000"/>
          <w:sz w:val="28"/>
        </w:rPr>
        <w:t>
      4) теміржол көлігімен тасымалдау бойынша көрсетілетін қызметтерді, әуе көлігімен жолаушыларды, багажды және жүктерді тасымалдау бойынша қызметтерді көрсеткен;</w:t>
      </w:r>
    </w:p>
    <w:bookmarkEnd w:id="8420"/>
    <w:bookmarkStart w:name="z8467" w:id="8421"/>
    <w:p>
      <w:pPr>
        <w:spacing w:after="0"/>
        <w:ind w:left="0"/>
        <w:jc w:val="both"/>
      </w:pPr>
      <w:r>
        <w:rPr>
          <w:rFonts w:ascii="Times New Roman"/>
          <w:b w:val="false"/>
          <w:i w:val="false"/>
          <w:color w:val="000000"/>
          <w:sz w:val="28"/>
        </w:rPr>
        <w:t>
      5) көлік экспедициясы шарты бойынша, талаптары комиссия шартының талаптарына сәйкес келетін шарт бойынша қызметтерді, вагондар (контейнерлер) операторының қызметтерін көрсеткен;</w:t>
      </w:r>
    </w:p>
    <w:bookmarkEnd w:id="8421"/>
    <w:bookmarkStart w:name="z8468" w:id="8422"/>
    <w:p>
      <w:pPr>
        <w:spacing w:after="0"/>
        <w:ind w:left="0"/>
        <w:jc w:val="both"/>
      </w:pPr>
      <w:r>
        <w:rPr>
          <w:rFonts w:ascii="Times New Roman"/>
          <w:b w:val="false"/>
          <w:i w:val="false"/>
          <w:color w:val="000000"/>
          <w:sz w:val="28"/>
        </w:rPr>
        <w:t>
      6) жүктерді магистральдық құбыржолдар жүйесі арқылы тасымалдау бойынша қызметтерді, жүйелік оператор көрсететін жүйелік қызметтерді көрсеткен;</w:t>
      </w:r>
    </w:p>
    <w:bookmarkEnd w:id="8422"/>
    <w:bookmarkStart w:name="z8469" w:id="8423"/>
    <w:p>
      <w:pPr>
        <w:spacing w:after="0"/>
        <w:ind w:left="0"/>
        <w:jc w:val="both"/>
      </w:pPr>
      <w:r>
        <w:rPr>
          <w:rFonts w:ascii="Times New Roman"/>
          <w:b w:val="false"/>
          <w:i w:val="false"/>
          <w:color w:val="000000"/>
          <w:sz w:val="28"/>
        </w:rPr>
        <w:t>
      7) кредит (қарыз, микрокредит) беру бойынша қызметтерді көрсеткен;</w:t>
      </w:r>
    </w:p>
    <w:bookmarkEnd w:id="8423"/>
    <w:bookmarkStart w:name="z8470" w:id="8424"/>
    <w:p>
      <w:pPr>
        <w:spacing w:after="0"/>
        <w:ind w:left="0"/>
        <w:jc w:val="both"/>
      </w:pPr>
      <w:r>
        <w:rPr>
          <w:rFonts w:ascii="Times New Roman"/>
          <w:b w:val="false"/>
          <w:i w:val="false"/>
          <w:color w:val="000000"/>
          <w:sz w:val="28"/>
        </w:rPr>
        <w:t>
      8) қосылған құн салығы салынатын банк операцияларын жүргізген;</w:t>
      </w:r>
    </w:p>
    <w:bookmarkEnd w:id="8424"/>
    <w:bookmarkStart w:name="z8471" w:id="8425"/>
    <w:p>
      <w:pPr>
        <w:spacing w:after="0"/>
        <w:ind w:left="0"/>
        <w:jc w:val="both"/>
      </w:pPr>
      <w:r>
        <w:rPr>
          <w:rFonts w:ascii="Times New Roman"/>
          <w:b w:val="false"/>
          <w:i w:val="false"/>
          <w:color w:val="000000"/>
          <w:sz w:val="28"/>
        </w:rPr>
        <w:t>
      9) осы Кодекстің 131-бабының 1-тармағында көрсетілген тұлғаларға бір жыл немесе одан көп мерзімге жасалған шарттар бойынша тауарларды, жұмыстарды, көрсетілетін қызметтерді өткізген;</w:t>
      </w:r>
    </w:p>
    <w:bookmarkEnd w:id="8425"/>
    <w:bookmarkStart w:name="z8472" w:id="8426"/>
    <w:p>
      <w:pPr>
        <w:spacing w:after="0"/>
        <w:ind w:left="0"/>
        <w:jc w:val="both"/>
      </w:pPr>
      <w:r>
        <w:rPr>
          <w:rFonts w:ascii="Times New Roman"/>
          <w:b w:val="false"/>
          <w:i w:val="false"/>
          <w:color w:val="000000"/>
          <w:sz w:val="28"/>
        </w:rPr>
        <w:t>
      10) осы Кодекстің 460-бабының 2-тармағы бойынша айналым жасалған күн танылған;</w:t>
      </w:r>
    </w:p>
    <w:bookmarkEnd w:id="8426"/>
    <w:bookmarkStart w:name="z8473" w:id="8427"/>
    <w:p>
      <w:pPr>
        <w:spacing w:after="0"/>
        <w:ind w:left="0"/>
        <w:jc w:val="both"/>
      </w:pPr>
      <w:r>
        <w:rPr>
          <w:rFonts w:ascii="Times New Roman"/>
          <w:b w:val="false"/>
          <w:i w:val="false"/>
          <w:color w:val="000000"/>
          <w:sz w:val="28"/>
        </w:rPr>
        <w:t>
      11) Автомобиль жолдарын басқару жөніндегі ұлттық оператор ақылы автомобиль жолдары бойынша жүріп өткені үшін ақы алынатын қызметтерді көрсеткен;</w:t>
      </w:r>
    </w:p>
    <w:bookmarkEnd w:id="8427"/>
    <w:bookmarkStart w:name="z8474" w:id="8428"/>
    <w:p>
      <w:pPr>
        <w:spacing w:after="0"/>
        <w:ind w:left="0"/>
        <w:jc w:val="both"/>
      </w:pPr>
      <w:r>
        <w:rPr>
          <w:rFonts w:ascii="Times New Roman"/>
          <w:b w:val="false"/>
          <w:i w:val="false"/>
          <w:color w:val="000000"/>
          <w:sz w:val="28"/>
        </w:rPr>
        <w:t>
      12) Мемлекеттік корпорация қызметтерді көрсеткен;</w:t>
      </w:r>
    </w:p>
    <w:bookmarkEnd w:id="8428"/>
    <w:bookmarkStart w:name="z8475" w:id="8429"/>
    <w:p>
      <w:pPr>
        <w:spacing w:after="0"/>
        <w:ind w:left="0"/>
        <w:jc w:val="both"/>
      </w:pPr>
      <w:r>
        <w:rPr>
          <w:rFonts w:ascii="Times New Roman"/>
          <w:b w:val="false"/>
          <w:i w:val="false"/>
          <w:color w:val="000000"/>
          <w:sz w:val="28"/>
        </w:rPr>
        <w:t>
      13) төлемдерді және (немесе) ақша аударымдарын жүзеге асыру кезінде, оның ішінде төлем карточкаларымен және электрондық ақшамен операциялар бойынша қалыптасатын ақпаратты жинау, алмасу, өңдеу және тарату бойынша қызметтерді көрсеткен кезде шот-фактура айдың қорытындысы бойынша осындай тауарлар, көрсетілетін қызметтер бойынша айналым жасалған күн тура келетін айдан кейінгі айдың 20-сынан кешіктірілмей жазып беріледі.</w:t>
      </w:r>
    </w:p>
    <w:bookmarkEnd w:id="8429"/>
    <w:bookmarkStart w:name="z8476" w:id="8430"/>
    <w:p>
      <w:pPr>
        <w:spacing w:after="0"/>
        <w:ind w:left="0"/>
        <w:jc w:val="both"/>
      </w:pPr>
      <w:r>
        <w:rPr>
          <w:rFonts w:ascii="Times New Roman"/>
          <w:b w:val="false"/>
          <w:i w:val="false"/>
          <w:color w:val="000000"/>
          <w:sz w:val="28"/>
        </w:rPr>
        <w:t>
      3. Тауарлар экспорт кедендік рәсімімен орналастырыла отырып әкетілген жағдайда, шот-фактура өткізу бойынша айналым жасалған күннен кейін күнтізбелік жиырма күннен кешіктірілмей жазып беріледі.</w:t>
      </w:r>
    </w:p>
    <w:bookmarkEnd w:id="8430"/>
    <w:bookmarkStart w:name="z8477" w:id="8431"/>
    <w:p>
      <w:pPr>
        <w:spacing w:after="0"/>
        <w:ind w:left="0"/>
        <w:jc w:val="both"/>
      </w:pPr>
      <w:r>
        <w:rPr>
          <w:rFonts w:ascii="Times New Roman"/>
          <w:b w:val="false"/>
          <w:i w:val="false"/>
          <w:color w:val="000000"/>
          <w:sz w:val="28"/>
        </w:rPr>
        <w:t>
      4. Есепке жазылған сыйақы сомасы бөлігінде мүлікті қаржы лизингіне беру кезінде қорытындылары бойынша шот-фактура жазып берілетін тоқсаннан кейінгі айдың 20-сынан кешіктірмей, күнтізбелік тоқсанның қорытындылары бойынша жазып беріледі.</w:t>
      </w:r>
    </w:p>
    <w:bookmarkEnd w:id="8431"/>
    <w:bookmarkStart w:name="z8478" w:id="8432"/>
    <w:p>
      <w:pPr>
        <w:spacing w:after="0"/>
        <w:ind w:left="0"/>
        <w:jc w:val="both"/>
      </w:pPr>
      <w:r>
        <w:rPr>
          <w:rFonts w:ascii="Times New Roman"/>
          <w:b w:val="false"/>
          <w:i w:val="false"/>
          <w:color w:val="000000"/>
          <w:sz w:val="28"/>
        </w:rPr>
        <w:t>
      5. Жалпыға бірдей қолжетімді телекоммуникациялық желілердегі интернет-ресурста орналастырылғандарды қоса алғанда, мерзімді баспасөз басылымдары немесе бұқаралық ақпарат құралдарының өзге өнімі өткізілген жағдайда, шот-фактура өткізу бойынша айналым жасалған күннен кейін күнтізбелік он бес күннен кешіктірілмей жазып беріледі.</w:t>
      </w:r>
    </w:p>
    <w:bookmarkEnd w:id="8432"/>
    <w:bookmarkStart w:name="z8479" w:id="8433"/>
    <w:p>
      <w:pPr>
        <w:spacing w:after="0"/>
        <w:ind w:left="0"/>
        <w:jc w:val="both"/>
      </w:pPr>
      <w:r>
        <w:rPr>
          <w:rFonts w:ascii="Times New Roman"/>
          <w:b w:val="false"/>
          <w:i w:val="false"/>
          <w:color w:val="000000"/>
          <w:sz w:val="28"/>
        </w:rPr>
        <w:t>
      Салық төлеуші айналым жасау күні күнтізбелік жылға тура келетін өткізу бойынша бүкіл айналымға шот-фактураны ол жасалған күннен бұрын жазып беруге құқылы.</w:t>
      </w:r>
    </w:p>
    <w:bookmarkEnd w:id="8433"/>
    <w:bookmarkStart w:name="z8480" w:id="8434"/>
    <w:p>
      <w:pPr>
        <w:spacing w:after="0"/>
        <w:ind w:left="0"/>
        <w:jc w:val="both"/>
      </w:pPr>
      <w:r>
        <w:rPr>
          <w:rFonts w:ascii="Times New Roman"/>
          <w:b w:val="false"/>
          <w:i w:val="false"/>
          <w:color w:val="000000"/>
          <w:sz w:val="28"/>
        </w:rPr>
        <w:t>
      6. Түзетілген шот-фактура осы Кодекстің 499-бабының 1-тармағында көзделген жағдай басталған кезде жазып беріледі.</w:t>
      </w:r>
    </w:p>
    <w:bookmarkEnd w:id="8434"/>
    <w:bookmarkStart w:name="z8481" w:id="8435"/>
    <w:p>
      <w:pPr>
        <w:spacing w:after="0"/>
        <w:ind w:left="0"/>
        <w:jc w:val="both"/>
      </w:pPr>
      <w:r>
        <w:rPr>
          <w:rFonts w:ascii="Times New Roman"/>
          <w:b w:val="false"/>
          <w:i w:val="false"/>
          <w:color w:val="000000"/>
          <w:sz w:val="28"/>
        </w:rPr>
        <w:t>
      7. Егер осы тармақта өзгеше белгіленбесе, қосымша шот-фактура түзету сомасына айналым жасалған күннен кейін және осындай күннен кейін күнтізбелік он бес күннен кешіктірілмей жазып беріледі.</w:t>
      </w:r>
    </w:p>
    <w:bookmarkEnd w:id="8435"/>
    <w:bookmarkStart w:name="z8482" w:id="8436"/>
    <w:p>
      <w:pPr>
        <w:spacing w:after="0"/>
        <w:ind w:left="0"/>
        <w:jc w:val="both"/>
      </w:pPr>
      <w:r>
        <w:rPr>
          <w:rFonts w:ascii="Times New Roman"/>
          <w:b w:val="false"/>
          <w:i w:val="false"/>
          <w:color w:val="000000"/>
          <w:sz w:val="28"/>
        </w:rPr>
        <w:t>
      Қайта ұйымдастырылған заңды тұлғаның құқық мирасқоры ұлғайту жағына қосымша шот-фактураны жазып беруді айналым жасалған күннен кейін күнтізбелік бір жүз сексен күннен кешіктірмей жүргізеді.</w:t>
      </w:r>
    </w:p>
    <w:bookmarkEnd w:id="8436"/>
    <w:bookmarkStart w:name="z8483" w:id="8437"/>
    <w:p>
      <w:pPr>
        <w:spacing w:after="0"/>
        <w:ind w:left="0"/>
        <w:jc w:val="both"/>
      </w:pPr>
      <w:r>
        <w:rPr>
          <w:rFonts w:ascii="Times New Roman"/>
          <w:b w:val="false"/>
          <w:i w:val="false"/>
          <w:color w:val="000000"/>
          <w:sz w:val="28"/>
        </w:rPr>
        <w:t>
      Осы Кодекстің 213-бабының талаптары сақталмаған кезде лизинг беруші қосымша шот-фактураны осындай жағдай басталған күннен бастап күнтізбелік он бес күннен кешіктірілмейтін мерзімде жазып береді.</w:t>
      </w:r>
    </w:p>
    <w:bookmarkEnd w:id="8437"/>
    <w:bookmarkStart w:name="z8484" w:id="8438"/>
    <w:p>
      <w:pPr>
        <w:spacing w:after="0"/>
        <w:ind w:left="0"/>
        <w:jc w:val="both"/>
      </w:pPr>
      <w:r>
        <w:rPr>
          <w:rFonts w:ascii="Times New Roman"/>
          <w:b w:val="false"/>
          <w:i w:val="false"/>
          <w:color w:val="000000"/>
          <w:sz w:val="28"/>
        </w:rPr>
        <w:t>
      8. Тауарларды, жұмыстарды, көрсетілетін қызметтерді алушы осы Кодекстің 208-бабының 4 және 5-тармақтарына және 491-бабының 4 және 5-тармақтарына сәйкес шот-фактураны жазып беруді талап етумен жүгінген кезде шот-фактураны жазып беру айналым жасалған күннен кейін күнтізбелік отыз күннен кешіктірілмей жүзеге асырылады.</w:t>
      </w:r>
    </w:p>
    <w:bookmarkEnd w:id="8438"/>
    <w:bookmarkStart w:name="z8485" w:id="8439"/>
    <w:p>
      <w:pPr>
        <w:spacing w:after="0"/>
        <w:ind w:left="0"/>
        <w:jc w:val="both"/>
      </w:pPr>
      <w:r>
        <w:rPr>
          <w:rFonts w:ascii="Times New Roman"/>
          <w:b w:val="false"/>
          <w:i w:val="false"/>
          <w:color w:val="000000"/>
          <w:sz w:val="28"/>
        </w:rPr>
        <w:t>
      9. Жұмыстарды, көрсетілетін қызметтерді сатып алушының айналымы болып табылатын осындай жұмыстар, көрсетілетін қызметтер бейрезиденттен сатып алынған жағдайда, электрондық нысандағы шот-фактураны бейрезидент үшін осындай айналым бойынша қосылған құн салығын бюджетке төлегеннен кейін, бірақ мұндай төлем жасалған күннен бастап күнтізбелік бес күннен кешіктірмей, оның ішінде осы Кодекстің 122 және 123-баптарында айқындалған тәртіппен есепке жатқызуды жүргізу арқылы сатып алушы жазып береді.</w:t>
      </w:r>
    </w:p>
    <w:bookmarkEnd w:id="8439"/>
    <w:bookmarkStart w:name="z8486" w:id="8440"/>
    <w:p>
      <w:pPr>
        <w:spacing w:after="0"/>
        <w:ind w:left="0"/>
        <w:jc w:val="left"/>
      </w:pPr>
      <w:r>
        <w:rPr>
          <w:rFonts w:ascii="Times New Roman"/>
          <w:b/>
          <w:i w:val="false"/>
          <w:color w:val="000000"/>
        </w:rPr>
        <w:t xml:space="preserve"> 494-бап. Экспедиторлардың шот-фактураларды жазып беру ерекшеліктері</w:t>
      </w:r>
    </w:p>
    <w:bookmarkEnd w:id="8440"/>
    <w:bookmarkStart w:name="z8487" w:id="8441"/>
    <w:p>
      <w:pPr>
        <w:spacing w:after="0"/>
        <w:ind w:left="0"/>
        <w:jc w:val="both"/>
      </w:pPr>
      <w:r>
        <w:rPr>
          <w:rFonts w:ascii="Times New Roman"/>
          <w:b w:val="false"/>
          <w:i w:val="false"/>
          <w:color w:val="000000"/>
          <w:sz w:val="28"/>
        </w:rPr>
        <w:t>
      1. Көлік экспедициясы шарты бойынша клиент болып табылатын тарап үшін осындай шарт бойынша жұмыстарды орындау, қызметтерді көрсету кезінде шот-фактуралар жазып беруді қосылған құн салығын төлеуші болып табылатынына не болып табылмайтынына қарамастан, экспедитор жүзеге асырады.</w:t>
      </w:r>
    </w:p>
    <w:bookmarkEnd w:id="8441"/>
    <w:bookmarkStart w:name="z8488" w:id="8442"/>
    <w:p>
      <w:pPr>
        <w:spacing w:after="0"/>
        <w:ind w:left="0"/>
        <w:jc w:val="both"/>
      </w:pPr>
      <w:r>
        <w:rPr>
          <w:rFonts w:ascii="Times New Roman"/>
          <w:b w:val="false"/>
          <w:i w:val="false"/>
          <w:color w:val="000000"/>
          <w:sz w:val="28"/>
        </w:rPr>
        <w:t>
      Экспедитор шот-фактураны қосылған құн салығын төлеушілер болып табылатын тасымалдаушылар және жұмыстарды, көрсетілетін қызметтерді басқа да берушілер жазып берген шот-фактуралар негізінде жазып береді.</w:t>
      </w:r>
    </w:p>
    <w:bookmarkEnd w:id="8442"/>
    <w:bookmarkStart w:name="z8489" w:id="8443"/>
    <w:p>
      <w:pPr>
        <w:spacing w:after="0"/>
        <w:ind w:left="0"/>
        <w:jc w:val="both"/>
      </w:pPr>
      <w:r>
        <w:rPr>
          <w:rFonts w:ascii="Times New Roman"/>
          <w:b w:val="false"/>
          <w:i w:val="false"/>
          <w:color w:val="000000"/>
          <w:sz w:val="28"/>
        </w:rPr>
        <w:t>
      Егер тасымалдаушы (өнім беруші) қосылған құн салығын төлеуші болып табылмаса, шот-фактураны жұмыстардың, көрсетілетін қызметтердің құнын растайтын құжат негізінде экспедитор жазып береді.</w:t>
      </w:r>
    </w:p>
    <w:bookmarkEnd w:id="8443"/>
    <w:bookmarkStart w:name="z8490" w:id="8444"/>
    <w:p>
      <w:pPr>
        <w:spacing w:after="0"/>
        <w:ind w:left="0"/>
        <w:jc w:val="both"/>
      </w:pPr>
      <w:r>
        <w:rPr>
          <w:rFonts w:ascii="Times New Roman"/>
          <w:b w:val="false"/>
          <w:i w:val="false"/>
          <w:color w:val="000000"/>
          <w:sz w:val="28"/>
        </w:rPr>
        <w:t>
      2. Экспедитор жазып беретін шот-фактурада салық салынатын (салық салынбайтын) айналым:</w:t>
      </w:r>
    </w:p>
    <w:bookmarkEnd w:id="8444"/>
    <w:bookmarkStart w:name="z8491" w:id="8445"/>
    <w:p>
      <w:pPr>
        <w:spacing w:after="0"/>
        <w:ind w:left="0"/>
        <w:jc w:val="both"/>
      </w:pPr>
      <w:r>
        <w:rPr>
          <w:rFonts w:ascii="Times New Roman"/>
          <w:b w:val="false"/>
          <w:i w:val="false"/>
          <w:color w:val="000000"/>
          <w:sz w:val="28"/>
        </w:rPr>
        <w:t>
      1) қосылған құн салығын төлеушілер болып табылатын;</w:t>
      </w:r>
    </w:p>
    <w:bookmarkEnd w:id="8445"/>
    <w:bookmarkStart w:name="z8492" w:id="8446"/>
    <w:p>
      <w:pPr>
        <w:spacing w:after="0"/>
        <w:ind w:left="0"/>
        <w:jc w:val="both"/>
      </w:pPr>
      <w:r>
        <w:rPr>
          <w:rFonts w:ascii="Times New Roman"/>
          <w:b w:val="false"/>
          <w:i w:val="false"/>
          <w:color w:val="000000"/>
          <w:sz w:val="28"/>
        </w:rPr>
        <w:t>
      2) қосылған құн салығын төлеушілер болып табылмайтын тасымалдаушылар және (немесе) өнім берушілер көлік экспедициясы шартының шеңберінде орындаған және көрсеткен жұмыстар мен қызметтердің құны ескеріле отырып көрсетіледі.</w:t>
      </w:r>
    </w:p>
    <w:bookmarkEnd w:id="8446"/>
    <w:bookmarkStart w:name="z8493" w:id="8447"/>
    <w:p>
      <w:pPr>
        <w:spacing w:after="0"/>
        <w:ind w:left="0"/>
        <w:jc w:val="both"/>
      </w:pPr>
      <w:r>
        <w:rPr>
          <w:rFonts w:ascii="Times New Roman"/>
          <w:b w:val="false"/>
          <w:i w:val="false"/>
          <w:color w:val="000000"/>
          <w:sz w:val="28"/>
        </w:rPr>
        <w:t>
      Шот-фактурада экспедитордың айналымына енгізілетін көлік экспедициясы шарты бойынша сыйақы сомасы бөлек жолмен бөліп көрсетіледі.</w:t>
      </w:r>
    </w:p>
    <w:bookmarkEnd w:id="8447"/>
    <w:bookmarkStart w:name="z8494" w:id="8448"/>
    <w:p>
      <w:pPr>
        <w:spacing w:after="0"/>
        <w:ind w:left="0"/>
        <w:jc w:val="both"/>
      </w:pPr>
      <w:r>
        <w:rPr>
          <w:rFonts w:ascii="Times New Roman"/>
          <w:b w:val="false"/>
          <w:i w:val="false"/>
          <w:color w:val="000000"/>
          <w:sz w:val="28"/>
        </w:rPr>
        <w:t>
      Экспедитор жазып беретін шот-фактурада:</w:t>
      </w:r>
    </w:p>
    <w:bookmarkEnd w:id="8448"/>
    <w:bookmarkStart w:name="z8495" w:id="8449"/>
    <w:p>
      <w:pPr>
        <w:spacing w:after="0"/>
        <w:ind w:left="0"/>
        <w:jc w:val="both"/>
      </w:pPr>
      <w:r>
        <w:rPr>
          <w:rFonts w:ascii="Times New Roman"/>
          <w:b w:val="false"/>
          <w:i w:val="false"/>
          <w:color w:val="000000"/>
          <w:sz w:val="28"/>
        </w:rPr>
        <w:t>
      өнім берушінің деректемелері ретінде экспедитордың деректемелері көрсетіледі;</w:t>
      </w:r>
    </w:p>
    <w:bookmarkEnd w:id="8449"/>
    <w:bookmarkStart w:name="z8496" w:id="8450"/>
    <w:p>
      <w:pPr>
        <w:spacing w:after="0"/>
        <w:ind w:left="0"/>
        <w:jc w:val="both"/>
      </w:pPr>
      <w:r>
        <w:rPr>
          <w:rFonts w:ascii="Times New Roman"/>
          <w:b w:val="false"/>
          <w:i w:val="false"/>
          <w:color w:val="000000"/>
          <w:sz w:val="28"/>
        </w:rPr>
        <w:t>
      алушының деректемелері ретінде көлік экспедициясы шарты бойынша клиент болып табылатын салық төлеушінің деректемелері көрсетіледі.</w:t>
      </w:r>
    </w:p>
    <w:bookmarkEnd w:id="8450"/>
    <w:bookmarkStart w:name="z8497" w:id="8451"/>
    <w:p>
      <w:pPr>
        <w:spacing w:after="0"/>
        <w:ind w:left="0"/>
        <w:jc w:val="both"/>
      </w:pPr>
      <w:r>
        <w:rPr>
          <w:rFonts w:ascii="Times New Roman"/>
          <w:b w:val="false"/>
          <w:i w:val="false"/>
          <w:color w:val="000000"/>
          <w:sz w:val="28"/>
        </w:rPr>
        <w:t>
      3. Көлік экспедициясы шарты бойынша қызметті жүзеге асыру кезінде экспедитор осы Кодекстің 205-бабына сәйкес тасымалдаушылар және (немесе) осындай шарт шеңберінде жұмыстарды, көрсетілетін қызметтерді берушілер, сондай-ақ олардың құны туралы ақпаратты ашатын салықтық тіркелімді жасайды.</w:t>
      </w:r>
    </w:p>
    <w:bookmarkEnd w:id="8451"/>
    <w:bookmarkStart w:name="z8498" w:id="8452"/>
    <w:p>
      <w:pPr>
        <w:spacing w:after="0"/>
        <w:ind w:left="0"/>
        <w:jc w:val="both"/>
      </w:pPr>
      <w:r>
        <w:rPr>
          <w:rFonts w:ascii="Times New Roman"/>
          <w:b w:val="false"/>
          <w:i w:val="false"/>
          <w:color w:val="000000"/>
          <w:sz w:val="28"/>
        </w:rPr>
        <w:t>
      4. Көрсетілген талаптарға сәйкес жазып берілген шот-фактура көлік экспедициясы шарты бойынша клиент болып табылатын тараптың қосылған құн салығының сомасын есепке жатқызуы үшін негіз болып табылады.</w:t>
      </w:r>
    </w:p>
    <w:bookmarkEnd w:id="8452"/>
    <w:bookmarkStart w:name="z8499" w:id="8453"/>
    <w:p>
      <w:pPr>
        <w:spacing w:after="0"/>
        <w:ind w:left="0"/>
        <w:jc w:val="left"/>
      </w:pPr>
      <w:r>
        <w:rPr>
          <w:rFonts w:ascii="Times New Roman"/>
          <w:b/>
          <w:i w:val="false"/>
          <w:color w:val="000000"/>
        </w:rPr>
        <w:t xml:space="preserve"> 495-бап. Талаптары комиссия шартының талаптарына сәйкес келетін шарттар бойынша шот-фактураларды жазып беру ерекшеліктері</w:t>
      </w:r>
    </w:p>
    <w:bookmarkEnd w:id="8453"/>
    <w:bookmarkStart w:name="z8500" w:id="8454"/>
    <w:p>
      <w:pPr>
        <w:spacing w:after="0"/>
        <w:ind w:left="0"/>
        <w:jc w:val="both"/>
      </w:pPr>
      <w:r>
        <w:rPr>
          <w:rFonts w:ascii="Times New Roman"/>
          <w:b w:val="false"/>
          <w:i w:val="false"/>
          <w:color w:val="000000"/>
          <w:sz w:val="28"/>
        </w:rPr>
        <w:t>
      1. Комиссия шартының талаптарына сәйкес келетін талаптарда тауарларды өткізу, жұмыстарды орындау, қызметтерді көрсету кезінде, егер комитент және (немесе) комиссионер қосылған құн салығын төлеушілер болып табылса, тауарларды, жұмыстарды, көрсетілетін қызметтерді сатып алушыға шот-фактуралар жазып беруді қосылған құн салығын төлеуші болып табылатынына не болып табылмайтынына қарамастан, комиссионер жүзеге асырады.</w:t>
      </w:r>
    </w:p>
    <w:bookmarkEnd w:id="8454"/>
    <w:bookmarkStart w:name="z8501" w:id="8455"/>
    <w:p>
      <w:pPr>
        <w:spacing w:after="0"/>
        <w:ind w:left="0"/>
        <w:jc w:val="both"/>
      </w:pPr>
      <w:r>
        <w:rPr>
          <w:rFonts w:ascii="Times New Roman"/>
          <w:b w:val="false"/>
          <w:i w:val="false"/>
          <w:color w:val="000000"/>
          <w:sz w:val="28"/>
        </w:rPr>
        <w:t>
      Комиссионер жазып беретін шот-фактурадағы тауарларды, жұмыстарды, көрсетілетін қызметтерді өткізу бойынша айналымның мөлшері комиссионер сатып алушыға өткізуді жүзеге асыратын тауарлардың, жұмыстардың, көрсетілетін қызметтердің құны негізге алынып көрсетіледі.</w:t>
      </w:r>
    </w:p>
    <w:bookmarkEnd w:id="8455"/>
    <w:bookmarkStart w:name="z8502" w:id="8456"/>
    <w:p>
      <w:pPr>
        <w:spacing w:after="0"/>
        <w:ind w:left="0"/>
        <w:jc w:val="both"/>
      </w:pPr>
      <w:r>
        <w:rPr>
          <w:rFonts w:ascii="Times New Roman"/>
          <w:b w:val="false"/>
          <w:i w:val="false"/>
          <w:color w:val="000000"/>
          <w:sz w:val="28"/>
        </w:rPr>
        <w:t>
      Комиссионер шот-фактураны:</w:t>
      </w:r>
    </w:p>
    <w:bookmarkEnd w:id="8456"/>
    <w:bookmarkStart w:name="z8503" w:id="8457"/>
    <w:p>
      <w:pPr>
        <w:spacing w:after="0"/>
        <w:ind w:left="0"/>
        <w:jc w:val="both"/>
      </w:pPr>
      <w:r>
        <w:rPr>
          <w:rFonts w:ascii="Times New Roman"/>
          <w:b w:val="false"/>
          <w:i w:val="false"/>
          <w:color w:val="000000"/>
          <w:sz w:val="28"/>
        </w:rPr>
        <w:t>
      қосылған құн салығын төлеуші болып табылатын комитент комиссионерге жазып берген шот-фактураның (бұл жағдайда комитент комиссионерге жазып берген шот-фактурада көрсетілген салық салынатын (салынбайтын) айналымның сомасы комиссионер сатып алушыға жазып беретін шот-фактурадағы салық салынатын (салынбайтын) айналымға қосылады);</w:t>
      </w:r>
    </w:p>
    <w:bookmarkEnd w:id="8457"/>
    <w:bookmarkStart w:name="z8504" w:id="8458"/>
    <w:p>
      <w:pPr>
        <w:spacing w:after="0"/>
        <w:ind w:left="0"/>
        <w:jc w:val="both"/>
      </w:pPr>
      <w:r>
        <w:rPr>
          <w:rFonts w:ascii="Times New Roman"/>
          <w:b w:val="false"/>
          <w:i w:val="false"/>
          <w:color w:val="000000"/>
          <w:sz w:val="28"/>
        </w:rPr>
        <w:t>
      қосылған құн салығын төлеуші болып табылмайтын комитент жазып берген, тауарлардың, жұмыстардың, көрсетілетін қызметтердің құнын растайтын құжаттың (бұл жағдайда мұндай құжатта көрсетілген тауарлардың, жұмыстардың, көрсетілетін қызметтердің құны комиссионер сатып алушыға жазып беретін шот-фактурадағы салық салынбайтын айналымға қосылады) деректерін ескере отырып жазып береді.</w:t>
      </w:r>
    </w:p>
    <w:bookmarkEnd w:id="8458"/>
    <w:bookmarkStart w:name="z8505" w:id="8459"/>
    <w:p>
      <w:pPr>
        <w:spacing w:after="0"/>
        <w:ind w:left="0"/>
        <w:jc w:val="both"/>
      </w:pPr>
      <w:r>
        <w:rPr>
          <w:rFonts w:ascii="Times New Roman"/>
          <w:b w:val="false"/>
          <w:i w:val="false"/>
          <w:color w:val="000000"/>
          <w:sz w:val="28"/>
        </w:rPr>
        <w:t>
      Комитент комиссионерге жазып беретін шот-фактурадағы айналымның мөлшері өткізу мақсатында комиссионерге ұсынылған тауарлардың, жұмыстардың, көрсетілетін қызметтердің құны негізге алынып көрсетіледі.</w:t>
      </w:r>
    </w:p>
    <w:bookmarkEnd w:id="8459"/>
    <w:bookmarkStart w:name="z8506" w:id="8460"/>
    <w:p>
      <w:pPr>
        <w:spacing w:after="0"/>
        <w:ind w:left="0"/>
        <w:jc w:val="both"/>
      </w:pPr>
      <w:r>
        <w:rPr>
          <w:rFonts w:ascii="Times New Roman"/>
          <w:b w:val="false"/>
          <w:i w:val="false"/>
          <w:color w:val="000000"/>
          <w:sz w:val="28"/>
        </w:rPr>
        <w:t>
      Комиссионер комитентке жазып беретін шот-фактурадағы айналымның мөлшері комиссионердің комиссиялық сыйақысының сомасы және бейрезиденттен жұмыстарды, көрсетілетін қызметтерді сатып алу бойынша комиссионердің айналымы болып табылатын жұмыстардың, көрсетілетін қызметтердің құны негізге алынып көрсетіледі.</w:t>
      </w:r>
    </w:p>
    <w:bookmarkEnd w:id="8460"/>
    <w:bookmarkStart w:name="z8507" w:id="8461"/>
    <w:p>
      <w:pPr>
        <w:spacing w:after="0"/>
        <w:ind w:left="0"/>
        <w:jc w:val="both"/>
      </w:pPr>
      <w:r>
        <w:rPr>
          <w:rFonts w:ascii="Times New Roman"/>
          <w:b w:val="false"/>
          <w:i w:val="false"/>
          <w:color w:val="000000"/>
          <w:sz w:val="28"/>
        </w:rPr>
        <w:t>
      2. Комитент комиссионердің атына комиссия шартының талаптарына сәйкес келетін талаптарда тауарларды, жұмыстарды, көрсетілетін қызметтерді өткізуге арналған шот-фактураны жазып берген кезде:</w:t>
      </w:r>
    </w:p>
    <w:bookmarkEnd w:id="8461"/>
    <w:bookmarkStart w:name="z8508" w:id="8462"/>
    <w:p>
      <w:pPr>
        <w:spacing w:after="0"/>
        <w:ind w:left="0"/>
        <w:jc w:val="both"/>
      </w:pPr>
      <w:r>
        <w:rPr>
          <w:rFonts w:ascii="Times New Roman"/>
          <w:b w:val="false"/>
          <w:i w:val="false"/>
          <w:color w:val="000000"/>
          <w:sz w:val="28"/>
        </w:rPr>
        <w:t>
      өнім берушінің деректемелері ретінде "комитент" мәртебесі көрсетіле отырып, комитенттің деректемелері көрсетіледі;</w:t>
      </w:r>
    </w:p>
    <w:bookmarkEnd w:id="8462"/>
    <w:bookmarkStart w:name="z8509" w:id="8463"/>
    <w:p>
      <w:pPr>
        <w:spacing w:after="0"/>
        <w:ind w:left="0"/>
        <w:jc w:val="both"/>
      </w:pPr>
      <w:r>
        <w:rPr>
          <w:rFonts w:ascii="Times New Roman"/>
          <w:b w:val="false"/>
          <w:i w:val="false"/>
          <w:color w:val="000000"/>
          <w:sz w:val="28"/>
        </w:rPr>
        <w:t>
      алушының деректемелері ретінде "комиссионер" мәртебесі көрсетіле отырып, комиссионердің деректемелері көрсетіледі.</w:t>
      </w:r>
    </w:p>
    <w:bookmarkEnd w:id="8463"/>
    <w:bookmarkStart w:name="z8510" w:id="8464"/>
    <w:p>
      <w:pPr>
        <w:spacing w:after="0"/>
        <w:ind w:left="0"/>
        <w:jc w:val="both"/>
      </w:pPr>
      <w:r>
        <w:rPr>
          <w:rFonts w:ascii="Times New Roman"/>
          <w:b w:val="false"/>
          <w:i w:val="false"/>
          <w:color w:val="000000"/>
          <w:sz w:val="28"/>
        </w:rPr>
        <w:t>
      Комиссионер тауарларды, жұмыстарды, көрсетілетін қызметтерді алушыға шот-фактураны жазып берген кезде өнім берушінің деректемелері ретінде "комиссионер" мәртебесі көрсетіле отырып, комиссионердің деректемелері көрсетіледі.</w:t>
      </w:r>
    </w:p>
    <w:bookmarkEnd w:id="8464"/>
    <w:bookmarkStart w:name="z8511" w:id="8465"/>
    <w:p>
      <w:pPr>
        <w:spacing w:after="0"/>
        <w:ind w:left="0"/>
        <w:jc w:val="both"/>
      </w:pPr>
      <w:r>
        <w:rPr>
          <w:rFonts w:ascii="Times New Roman"/>
          <w:b w:val="false"/>
          <w:i w:val="false"/>
          <w:color w:val="000000"/>
          <w:sz w:val="28"/>
        </w:rPr>
        <w:t>
      3. Комиссия шартының талаптарына сәйкес келетін талаптарда комитент үшін сатып алынған тауарларды комиссионер комитентке берген, сондай-ақ үшінші тұлға комиссионермен жасасқан мәміле бойынша осындай үшінші тұлға комитент үшін жұмыстарды орындаған, қызметтерді көрсеткен кезде комитенттің атына шот-фактуралар жазып беруді комиссионер жүзеге асырады.</w:t>
      </w:r>
    </w:p>
    <w:bookmarkEnd w:id="8465"/>
    <w:bookmarkStart w:name="z8512" w:id="8466"/>
    <w:p>
      <w:pPr>
        <w:spacing w:after="0"/>
        <w:ind w:left="0"/>
        <w:jc w:val="both"/>
      </w:pPr>
      <w:r>
        <w:rPr>
          <w:rFonts w:ascii="Times New Roman"/>
          <w:b w:val="false"/>
          <w:i w:val="false"/>
          <w:color w:val="000000"/>
          <w:sz w:val="28"/>
        </w:rPr>
        <w:t>
      Комиссионер және (немесе) комиссионер комитент үшін тауарларды, жұмыстарды, көрсетілетін қызметтерді содан сатып алатын тұлға қосылған құн салығын төлеушілер болып табылған жағдайда, осы тармақтың ережелері қолданылады.</w:t>
      </w:r>
    </w:p>
    <w:bookmarkEnd w:id="8466"/>
    <w:bookmarkStart w:name="z8513" w:id="8467"/>
    <w:p>
      <w:pPr>
        <w:spacing w:after="0"/>
        <w:ind w:left="0"/>
        <w:jc w:val="both"/>
      </w:pPr>
      <w:r>
        <w:rPr>
          <w:rFonts w:ascii="Times New Roman"/>
          <w:b w:val="false"/>
          <w:i w:val="false"/>
          <w:color w:val="000000"/>
          <w:sz w:val="28"/>
        </w:rPr>
        <w:t>
      Комиссионер жазып беретін шот-фактурадағы тауарларды, жұмыстарды, көрсетілетін қызметтерді өткізу бойынша айналымның мөлшері комиссионер комиссия шартының талаптарында комитент үшін сатып алған тауарлардың, жұмыстардың, көрсетілетін қызметтердің құны ескеріліп көрсетіледі.</w:t>
      </w:r>
    </w:p>
    <w:bookmarkEnd w:id="8467"/>
    <w:bookmarkStart w:name="z8514" w:id="8468"/>
    <w:p>
      <w:pPr>
        <w:spacing w:after="0"/>
        <w:ind w:left="0"/>
        <w:jc w:val="both"/>
      </w:pPr>
      <w:r>
        <w:rPr>
          <w:rFonts w:ascii="Times New Roman"/>
          <w:b w:val="false"/>
          <w:i w:val="false"/>
          <w:color w:val="000000"/>
          <w:sz w:val="28"/>
        </w:rPr>
        <w:t>
      Комиссионер шот-фактураны:</w:t>
      </w:r>
    </w:p>
    <w:bookmarkEnd w:id="8468"/>
    <w:bookmarkStart w:name="z8515" w:id="8469"/>
    <w:p>
      <w:pPr>
        <w:spacing w:after="0"/>
        <w:ind w:left="0"/>
        <w:jc w:val="both"/>
      </w:pPr>
      <w:r>
        <w:rPr>
          <w:rFonts w:ascii="Times New Roman"/>
          <w:b w:val="false"/>
          <w:i w:val="false"/>
          <w:color w:val="000000"/>
          <w:sz w:val="28"/>
        </w:rPr>
        <w:t>
      қосылған құн салығын төлеуші болып табылатын үшінші тұлға комиссионерге жазып берген шот-фактураның (бұл жағдайда үшінші тұлға комиссионерге жазып берген шот-фактурада көрсетілген салық салынатын (салынбайтын) айналымның сомасы комиссионер комитентке жазып беретін шот-фактурадағы салық салынатын (салынбайтын) айналымға қосылады);</w:t>
      </w:r>
    </w:p>
    <w:bookmarkEnd w:id="8469"/>
    <w:bookmarkStart w:name="z8516" w:id="8470"/>
    <w:p>
      <w:pPr>
        <w:spacing w:after="0"/>
        <w:ind w:left="0"/>
        <w:jc w:val="both"/>
      </w:pPr>
      <w:r>
        <w:rPr>
          <w:rFonts w:ascii="Times New Roman"/>
          <w:b w:val="false"/>
          <w:i w:val="false"/>
          <w:color w:val="000000"/>
          <w:sz w:val="28"/>
        </w:rPr>
        <w:t>
      қосылған құн салығын төлеуші болып табылмайтын үшінші тұлға жазып берген, тауарлардың, жұмыстардың, көрсетілетін қызметтердің құнын растайтын құжаттың (бұл жағдайда осындай құжатта көрсетілген тауарлардың, жұмыстардың, көрсетілетін қызметтердің құны комиссионердің бейрезиденттен жұмыстарды, көрсетілетін қызметтерді сатып алу бойынша айналымы болып табылатын жұмыстардан, көрсетілетін қызметтерден басқа, комиссионер комитентке жазып беретін шот-фактурадағы салық салынбайтын айналымға қосылады);</w:t>
      </w:r>
    </w:p>
    <w:bookmarkEnd w:id="8470"/>
    <w:bookmarkStart w:name="z8517" w:id="8471"/>
    <w:p>
      <w:pPr>
        <w:spacing w:after="0"/>
        <w:ind w:left="0"/>
        <w:jc w:val="both"/>
      </w:pPr>
      <w:r>
        <w:rPr>
          <w:rFonts w:ascii="Times New Roman"/>
          <w:b w:val="false"/>
          <w:i w:val="false"/>
          <w:color w:val="000000"/>
          <w:sz w:val="28"/>
        </w:rPr>
        <w:t>
      комиссионердің бейрезиденттен жұмыстарды, көрсетілетін қызметтерді сатып алу бойынша айналымы болып табылатын жұмыстардың, көрсетілетін қызметтердің құнын растайтын құжаттың негізінде комиссионер жазып берген электрондық нысандағы шот-фактураның және бейрезидент үшін қосылған құн салығы төленгенін растайтын төлем құжатының;</w:t>
      </w:r>
    </w:p>
    <w:bookmarkEnd w:id="8471"/>
    <w:bookmarkStart w:name="z8518" w:id="8472"/>
    <w:p>
      <w:pPr>
        <w:spacing w:after="0"/>
        <w:ind w:left="0"/>
        <w:jc w:val="both"/>
      </w:pPr>
      <w:r>
        <w:rPr>
          <w:rFonts w:ascii="Times New Roman"/>
          <w:b w:val="false"/>
          <w:i w:val="false"/>
          <w:color w:val="000000"/>
          <w:sz w:val="28"/>
        </w:rPr>
        <w:t>
      тауарларды импорттау жағдайында – ЕАЭО-ның кеден заңнамасына және (немесе) Қазақстан Республикасының кеден заңнамасына сәйкес ресімделген тауарларға арналған декларацияның деректерін немесе тауарларды әкелу және жанама салықтарды төлеу туралы өтініштің деректерін ескере отырып жазып береді.</w:t>
      </w:r>
    </w:p>
    <w:bookmarkEnd w:id="8472"/>
    <w:bookmarkStart w:name="z8519" w:id="8473"/>
    <w:p>
      <w:pPr>
        <w:spacing w:after="0"/>
        <w:ind w:left="0"/>
        <w:jc w:val="both"/>
      </w:pPr>
      <w:r>
        <w:rPr>
          <w:rFonts w:ascii="Times New Roman"/>
          <w:b w:val="false"/>
          <w:i w:val="false"/>
          <w:color w:val="000000"/>
          <w:sz w:val="28"/>
        </w:rPr>
        <w:t>
      Комитентке жазып берілетін шот-фактурадағы комиссионердің комиссиялық сыйақысының сомасы және комиссионердің бейрезиденттен жұмыстарды, көрсетілетін қызметтерді сатып алу бойынша айналымы болып табылатын жұмыстардың, көрсетілетін қызметтердің құны бөлек жолдармен көрсетіледі. Бұл ретте, егер комиссионер қосылған құн салығын төлеуші болып табылмаса, сыйақы сомасы "ҚҚС-сыз" деген белгімен көрсетіледі.</w:t>
      </w:r>
    </w:p>
    <w:bookmarkEnd w:id="8473"/>
    <w:bookmarkStart w:name="z8520" w:id="8474"/>
    <w:p>
      <w:pPr>
        <w:spacing w:after="0"/>
        <w:ind w:left="0"/>
        <w:jc w:val="both"/>
      </w:pPr>
      <w:r>
        <w:rPr>
          <w:rFonts w:ascii="Times New Roman"/>
          <w:b w:val="false"/>
          <w:i w:val="false"/>
          <w:color w:val="000000"/>
          <w:sz w:val="28"/>
        </w:rPr>
        <w:t>
      4. Комиссионер комитентке комиссия шартының талаптарында комитент үшін сатып алынған тауарларға, жұмыстарға, көрсетілетін қызметтерге шот-фактура жазып берген кезде:</w:t>
      </w:r>
    </w:p>
    <w:bookmarkEnd w:id="8474"/>
    <w:bookmarkStart w:name="z8521" w:id="8475"/>
    <w:p>
      <w:pPr>
        <w:spacing w:after="0"/>
        <w:ind w:left="0"/>
        <w:jc w:val="both"/>
      </w:pPr>
      <w:r>
        <w:rPr>
          <w:rFonts w:ascii="Times New Roman"/>
          <w:b w:val="false"/>
          <w:i w:val="false"/>
          <w:color w:val="000000"/>
          <w:sz w:val="28"/>
        </w:rPr>
        <w:t>
      өнім берушінің деректемелері ретінде "комиссионер" мәртебесі көрсетіле отырып, комиссионердің деректемелері көрсетіледі;</w:t>
      </w:r>
    </w:p>
    <w:bookmarkEnd w:id="8475"/>
    <w:bookmarkStart w:name="z8522" w:id="8476"/>
    <w:p>
      <w:pPr>
        <w:spacing w:after="0"/>
        <w:ind w:left="0"/>
        <w:jc w:val="both"/>
      </w:pPr>
      <w:r>
        <w:rPr>
          <w:rFonts w:ascii="Times New Roman"/>
          <w:b w:val="false"/>
          <w:i w:val="false"/>
          <w:color w:val="000000"/>
          <w:sz w:val="28"/>
        </w:rPr>
        <w:t>
      алушының деректемелері ретінде "комитент" мәртебесі көрсетіле отырып, комитенттің деректемелері көрсетіледі.</w:t>
      </w:r>
    </w:p>
    <w:bookmarkEnd w:id="8476"/>
    <w:bookmarkStart w:name="z8523" w:id="8477"/>
    <w:p>
      <w:pPr>
        <w:spacing w:after="0"/>
        <w:ind w:left="0"/>
        <w:jc w:val="both"/>
      </w:pPr>
      <w:r>
        <w:rPr>
          <w:rFonts w:ascii="Times New Roman"/>
          <w:b w:val="false"/>
          <w:i w:val="false"/>
          <w:color w:val="000000"/>
          <w:sz w:val="28"/>
        </w:rPr>
        <w:t>
      Тауарларды, жұмыстарды, көрсетілетін қызметтерді беруші болып табылатын үшінші тұлға комиссионерге шот-фактураны жазып берген кезде алушының деректемелері ретінде комиссионердің деректемелері көрсетіледі.</w:t>
      </w:r>
    </w:p>
    <w:bookmarkEnd w:id="8477"/>
    <w:bookmarkStart w:name="z8524" w:id="8478"/>
    <w:p>
      <w:pPr>
        <w:spacing w:after="0"/>
        <w:ind w:left="0"/>
        <w:jc w:val="both"/>
      </w:pPr>
      <w:r>
        <w:rPr>
          <w:rFonts w:ascii="Times New Roman"/>
          <w:b w:val="false"/>
          <w:i w:val="false"/>
          <w:color w:val="000000"/>
          <w:sz w:val="28"/>
        </w:rPr>
        <w:t>
      5. Осы бапта көзделген жағдайларда комиссия шартының талаптарына сәйкес келетін шарт бойынша комиссионер шот-фактураны жазып берген кезде шот-фактурада сыйақы болған кезде мұндай сыйақы сомасы бөлек жолмен бөлініп көрсетіледі.</w:t>
      </w:r>
    </w:p>
    <w:bookmarkEnd w:id="8478"/>
    <w:bookmarkStart w:name="z8525" w:id="8479"/>
    <w:p>
      <w:pPr>
        <w:spacing w:after="0"/>
        <w:ind w:left="0"/>
        <w:jc w:val="both"/>
      </w:pPr>
      <w:r>
        <w:rPr>
          <w:rFonts w:ascii="Times New Roman"/>
          <w:b w:val="false"/>
          <w:i w:val="false"/>
          <w:color w:val="000000"/>
          <w:sz w:val="28"/>
        </w:rPr>
        <w:t>
      6. Көрсетілген талаптарға, сондай-ақ осы Кодекстің 480-бабының талаптарына сәйкес жазып берілген шот-фактура комиссия шарты бойынша комитенттің немесе тауарларды, жұмыстарды, көрсетілетін қызметтерді сатып алушының қосылған құн салығының сомасын есепке жатқызуына негіз болып табылады.</w:t>
      </w:r>
    </w:p>
    <w:bookmarkEnd w:id="8479"/>
    <w:bookmarkStart w:name="z8526" w:id="8480"/>
    <w:p>
      <w:pPr>
        <w:spacing w:after="0"/>
        <w:ind w:left="0"/>
        <w:jc w:val="left"/>
      </w:pPr>
      <w:r>
        <w:rPr>
          <w:rFonts w:ascii="Times New Roman"/>
          <w:b/>
          <w:i w:val="false"/>
          <w:color w:val="000000"/>
        </w:rPr>
        <w:t xml:space="preserve"> 496-бап. Бірлескен қызмет туралы шарттардың шеңберінде жүзеге асырылатын тауарларды, жұмыстарды, көрсетілетін қызметтерді өткізу (сатып алу) кезінде шот-фактураларды жазып берудің ерекшеліктері</w:t>
      </w:r>
    </w:p>
    <w:bookmarkEnd w:id="8480"/>
    <w:bookmarkStart w:name="z8527" w:id="8481"/>
    <w:p>
      <w:pPr>
        <w:spacing w:after="0"/>
        <w:ind w:left="0"/>
        <w:jc w:val="both"/>
      </w:pPr>
      <w:r>
        <w:rPr>
          <w:rFonts w:ascii="Times New Roman"/>
          <w:b w:val="false"/>
          <w:i w:val="false"/>
          <w:color w:val="000000"/>
          <w:sz w:val="28"/>
        </w:rPr>
        <w:t>
      1. Бірлескен қызмет туралы шарт шеңберінде тауарларды, жұмыстарды, көрсетілетін қызметтерді өткізу кезінде:</w:t>
      </w:r>
    </w:p>
    <w:bookmarkEnd w:id="8481"/>
    <w:bookmarkStart w:name="z8528" w:id="8482"/>
    <w:p>
      <w:pPr>
        <w:spacing w:after="0"/>
        <w:ind w:left="0"/>
        <w:jc w:val="both"/>
      </w:pPr>
      <w:r>
        <w:rPr>
          <w:rFonts w:ascii="Times New Roman"/>
          <w:b w:val="false"/>
          <w:i w:val="false"/>
          <w:color w:val="000000"/>
          <w:sz w:val="28"/>
        </w:rPr>
        <w:t>
      1) шот-фактураны бірлескен қызмет туралы шартқа қатысушылардың бірі өнім берушіге (сатушыға) бөлініп берілген жолда бірлескен қызмет туралы шартқа әрбір қатысушының деректемелерін көрсете отырып жазып береді;</w:t>
      </w:r>
    </w:p>
    <w:bookmarkEnd w:id="8482"/>
    <w:bookmarkStart w:name="z8529" w:id="8483"/>
    <w:p>
      <w:pPr>
        <w:spacing w:after="0"/>
        <w:ind w:left="0"/>
        <w:jc w:val="both"/>
      </w:pPr>
      <w:r>
        <w:rPr>
          <w:rFonts w:ascii="Times New Roman"/>
          <w:b w:val="false"/>
          <w:i w:val="false"/>
          <w:color w:val="000000"/>
          <w:sz w:val="28"/>
        </w:rPr>
        <w:t>
      2) шот-фактурада айналымның жалпы сомасы, сондай-ақ бірлескен қызмет туралы шарттың талаптарына сәйкес қатысушылардың әрқайсысына тиесілі айналым сомасы көрсетіледі.</w:t>
      </w:r>
    </w:p>
    <w:bookmarkEnd w:id="8483"/>
    <w:bookmarkStart w:name="z8530" w:id="8484"/>
    <w:p>
      <w:pPr>
        <w:spacing w:after="0"/>
        <w:ind w:left="0"/>
        <w:jc w:val="both"/>
      </w:pPr>
      <w:r>
        <w:rPr>
          <w:rFonts w:ascii="Times New Roman"/>
          <w:b w:val="false"/>
          <w:i w:val="false"/>
          <w:color w:val="000000"/>
          <w:sz w:val="28"/>
        </w:rPr>
        <w:t>
      2. Бірлескен қызмет туралы шарт шеңберінде тауарларды, жұмыстарды, көрсетілетін қызметтерді сатып алу кезінде:</w:t>
      </w:r>
    </w:p>
    <w:bookmarkEnd w:id="8484"/>
    <w:bookmarkStart w:name="z8531" w:id="8485"/>
    <w:p>
      <w:pPr>
        <w:spacing w:after="0"/>
        <w:ind w:left="0"/>
        <w:jc w:val="both"/>
      </w:pPr>
      <w:r>
        <w:rPr>
          <w:rFonts w:ascii="Times New Roman"/>
          <w:b w:val="false"/>
          <w:i w:val="false"/>
          <w:color w:val="000000"/>
          <w:sz w:val="28"/>
        </w:rPr>
        <w:t>
      1) тауарларды, жұмыстарды, көрсетілетін қызметтерді беруші жазып берген шот-фактурада алушыға (сатып алушыға) бөлініп берілген жолда бірлескен қызмет туралы шартқа әрбір қатысушының деректемелерін көрсете отырып, тауарларды, жұмыстарды, көрсетілетін қызметтерді алушы (сатып алушы) ретінде бірлескен қызмет туралы шартқа қатысушылардың бірі көрсетіледі;</w:t>
      </w:r>
    </w:p>
    <w:bookmarkEnd w:id="8485"/>
    <w:bookmarkStart w:name="z8532" w:id="8486"/>
    <w:p>
      <w:pPr>
        <w:spacing w:after="0"/>
        <w:ind w:left="0"/>
        <w:jc w:val="both"/>
      </w:pPr>
      <w:r>
        <w:rPr>
          <w:rFonts w:ascii="Times New Roman"/>
          <w:b w:val="false"/>
          <w:i w:val="false"/>
          <w:color w:val="000000"/>
          <w:sz w:val="28"/>
        </w:rPr>
        <w:t>
      2) шот-фактурада сатып алудың жалпы сомасы, оның ішінде бірлескен қызмет туралы шартқа қатысушылардың әрқайсысына тиесілі қосылған құн салығының сомасы көрсетіледі.</w:t>
      </w:r>
    </w:p>
    <w:bookmarkEnd w:id="8486"/>
    <w:bookmarkStart w:name="z8533" w:id="8487"/>
    <w:p>
      <w:pPr>
        <w:spacing w:after="0"/>
        <w:ind w:left="0"/>
        <w:jc w:val="both"/>
      </w:pPr>
      <w:r>
        <w:rPr>
          <w:rFonts w:ascii="Times New Roman"/>
          <w:b w:val="false"/>
          <w:i w:val="false"/>
          <w:color w:val="000000"/>
          <w:sz w:val="28"/>
        </w:rPr>
        <w:t>
      3. Егер бірлескен қызмет шарты бойынша тауарларды, жұмыстарды, көрсетілетін қызметтерді өткізуді немесе сатып алуды сенім білдірілген өкіл жүргізсе, сенім білдірілген өкілдің деректемелері шот-фактурада өнім берушінің сенім білдірілген өкілінің деректемелері немесе алушының сенім білдірілген өкілі үшін бөлініп берілген жолда көрсетіледі, ал бірлескен қызмет туралы шартқа қатысушылардың деректемелері және айналым сомасы немесе сатып алу сомасы осы баптың 1 және 2-тармақтарының ережелері ескеріле отырып көрсетіледі.</w:t>
      </w:r>
    </w:p>
    <w:bookmarkEnd w:id="8487"/>
    <w:bookmarkStart w:name="z8534" w:id="8488"/>
    <w:p>
      <w:pPr>
        <w:spacing w:after="0"/>
        <w:ind w:left="0"/>
        <w:jc w:val="both"/>
      </w:pPr>
      <w:r>
        <w:rPr>
          <w:rFonts w:ascii="Times New Roman"/>
          <w:b w:val="false"/>
          <w:i w:val="false"/>
          <w:color w:val="000000"/>
          <w:sz w:val="28"/>
        </w:rPr>
        <w:t>
      4. Осы баптың ережелері осы Кодекстің 507-бабының 3-тармағында көзделген жағдайларда оператор тауарларды, жұмыстарды, көрсетілетін қызметтерді өткізген (сатып алған) кезде қолданылмайды.</w:t>
      </w:r>
    </w:p>
    <w:bookmarkEnd w:id="8488"/>
    <w:bookmarkStart w:name="z8535" w:id="8489"/>
    <w:p>
      <w:pPr>
        <w:spacing w:after="0"/>
        <w:ind w:left="0"/>
        <w:jc w:val="left"/>
      </w:pPr>
      <w:r>
        <w:rPr>
          <w:rFonts w:ascii="Times New Roman"/>
          <w:b/>
          <w:i w:val="false"/>
          <w:color w:val="000000"/>
        </w:rPr>
        <w:t xml:space="preserve"> 497-бап. Адвокат адвокаттық кеңсе арқылы заң көмегін көрсеткен кезде шот-фактураларды жазып беру ерекшеліктері</w:t>
      </w:r>
    </w:p>
    <w:bookmarkEnd w:id="8489"/>
    <w:bookmarkStart w:name="z8536" w:id="8490"/>
    <w:p>
      <w:pPr>
        <w:spacing w:after="0"/>
        <w:ind w:left="0"/>
        <w:jc w:val="both"/>
      </w:pPr>
      <w:r>
        <w:rPr>
          <w:rFonts w:ascii="Times New Roman"/>
          <w:b w:val="false"/>
          <w:i w:val="false"/>
          <w:color w:val="000000"/>
          <w:sz w:val="28"/>
        </w:rPr>
        <w:t>
      1. Адвокаттық кеңсені өзі дербес немесе басқа адвокаттармен бірлесіп құрған адвокат заң көмегін көрсеткен кезде осындай адвокаттық кеңсе жасаған шарттар бойынша шот-фактураны адвокаттық кеңсе:</w:t>
      </w:r>
    </w:p>
    <w:bookmarkEnd w:id="8490"/>
    <w:bookmarkStart w:name="z8537" w:id="8491"/>
    <w:p>
      <w:pPr>
        <w:spacing w:after="0"/>
        <w:ind w:left="0"/>
        <w:jc w:val="both"/>
      </w:pPr>
      <w:r>
        <w:rPr>
          <w:rFonts w:ascii="Times New Roman"/>
          <w:b w:val="false"/>
          <w:i w:val="false"/>
          <w:color w:val="000000"/>
          <w:sz w:val="28"/>
        </w:rPr>
        <w:t>
      1) сенім білдірілген өкіл үшін бөлініп берілген жолда – өз деректемелерін;</w:t>
      </w:r>
    </w:p>
    <w:bookmarkEnd w:id="8491"/>
    <w:bookmarkStart w:name="z8538" w:id="8492"/>
    <w:p>
      <w:pPr>
        <w:spacing w:after="0"/>
        <w:ind w:left="0"/>
        <w:jc w:val="both"/>
      </w:pPr>
      <w:r>
        <w:rPr>
          <w:rFonts w:ascii="Times New Roman"/>
          <w:b w:val="false"/>
          <w:i w:val="false"/>
          <w:color w:val="000000"/>
          <w:sz w:val="28"/>
        </w:rPr>
        <w:t>
      2) өнім берушіге (сатушыға) бөлініп берілген жолда – заң көмегін көрсету туралы шарт бойынша заң көмегін көрсеткен әрбір адвокаттың деректемелерін көрсете отырып, өз атынан жазып береді.</w:t>
      </w:r>
    </w:p>
    <w:bookmarkEnd w:id="8492"/>
    <w:bookmarkStart w:name="z8539" w:id="8493"/>
    <w:p>
      <w:pPr>
        <w:spacing w:after="0"/>
        <w:ind w:left="0"/>
        <w:jc w:val="both"/>
      </w:pPr>
      <w:r>
        <w:rPr>
          <w:rFonts w:ascii="Times New Roman"/>
          <w:b w:val="false"/>
          <w:i w:val="false"/>
          <w:color w:val="000000"/>
          <w:sz w:val="28"/>
        </w:rPr>
        <w:t>
      2. Осы бапқа сәйкес жазып берілетін шот-фактурада:</w:t>
      </w:r>
    </w:p>
    <w:bookmarkEnd w:id="8493"/>
    <w:bookmarkStart w:name="z8540" w:id="8494"/>
    <w:p>
      <w:pPr>
        <w:spacing w:after="0"/>
        <w:ind w:left="0"/>
        <w:jc w:val="both"/>
      </w:pPr>
      <w:r>
        <w:rPr>
          <w:rFonts w:ascii="Times New Roman"/>
          <w:b w:val="false"/>
          <w:i w:val="false"/>
          <w:color w:val="000000"/>
          <w:sz w:val="28"/>
        </w:rPr>
        <w:t>
      1) айналымның жалпы сомасы;</w:t>
      </w:r>
    </w:p>
    <w:bookmarkEnd w:id="8494"/>
    <w:bookmarkStart w:name="z8541" w:id="8495"/>
    <w:p>
      <w:pPr>
        <w:spacing w:after="0"/>
        <w:ind w:left="0"/>
        <w:jc w:val="both"/>
      </w:pPr>
      <w:r>
        <w:rPr>
          <w:rFonts w:ascii="Times New Roman"/>
          <w:b w:val="false"/>
          <w:i w:val="false"/>
          <w:color w:val="000000"/>
          <w:sz w:val="28"/>
        </w:rPr>
        <w:t>
      2) заң көмегін көрсету туралы шарт шеңберінде заң көмегін көрсеткен әрбір адвокатқа тиесілі айналым сомасы көрсетіледі.</w:t>
      </w:r>
    </w:p>
    <w:bookmarkEnd w:id="8495"/>
    <w:bookmarkStart w:name="z8542" w:id="8496"/>
    <w:p>
      <w:pPr>
        <w:spacing w:after="0"/>
        <w:ind w:left="0"/>
        <w:jc w:val="left"/>
      </w:pPr>
      <w:r>
        <w:rPr>
          <w:rFonts w:ascii="Times New Roman"/>
          <w:b/>
          <w:i w:val="false"/>
          <w:color w:val="000000"/>
        </w:rPr>
        <w:t xml:space="preserve"> 498-бап. Жекелеген жағдайларда шот-фактураларды жазып беру ерекшеліктері</w:t>
      </w:r>
    </w:p>
    <w:bookmarkEnd w:id="8496"/>
    <w:bookmarkStart w:name="z8543" w:id="8497"/>
    <w:p>
      <w:pPr>
        <w:spacing w:after="0"/>
        <w:ind w:left="0"/>
        <w:jc w:val="both"/>
      </w:pPr>
      <w:r>
        <w:rPr>
          <w:rFonts w:ascii="Times New Roman"/>
          <w:b w:val="false"/>
          <w:i w:val="false"/>
          <w:color w:val="000000"/>
          <w:sz w:val="28"/>
        </w:rPr>
        <w:t>
      1. Осы Кодекстің 507-бабының 3-тармағында көзделген жағдайларда, тауарларды, жұмыстарды, көрсетілетін қызметтерді оператор өткізген (сатып алған) кезде шот-фактура оператордың өнім беруші (сатып алушы) ретіндегі деректемелері көрсетіле отырып, осы тараудың талаптарына сәйкес жазып беріледі.</w:t>
      </w:r>
    </w:p>
    <w:bookmarkEnd w:id="8497"/>
    <w:bookmarkStart w:name="z8544" w:id="8498"/>
    <w:p>
      <w:pPr>
        <w:spacing w:after="0"/>
        <w:ind w:left="0"/>
        <w:jc w:val="both"/>
      </w:pPr>
      <w:r>
        <w:rPr>
          <w:rFonts w:ascii="Times New Roman"/>
          <w:b w:val="false"/>
          <w:i w:val="false"/>
          <w:color w:val="000000"/>
          <w:sz w:val="28"/>
        </w:rPr>
        <w:t>
      2. Тапсырма шартына сәйкес келетін талаптарда өткізілетін тауарларды, жұмыстарды, көрсетілетін қызметтерді сатып алушыға шот-фактура жазып беруді сенім білдірушінің деректемелерін көрсете отырып, сенім білдірілген өкіл, ал осы Кодекстің 455-бабының 2-тармағында көзделген жағдайларда, осы бөлімде айқындалған тәртіппен сенім білдірілген өкіл жүзеге асырады.</w:t>
      </w:r>
    </w:p>
    <w:bookmarkEnd w:id="8498"/>
    <w:bookmarkStart w:name="z8545" w:id="8499"/>
    <w:p>
      <w:pPr>
        <w:spacing w:after="0"/>
        <w:ind w:left="0"/>
        <w:jc w:val="both"/>
      </w:pPr>
      <w:r>
        <w:rPr>
          <w:rFonts w:ascii="Times New Roman"/>
          <w:b w:val="false"/>
          <w:i w:val="false"/>
          <w:color w:val="000000"/>
          <w:sz w:val="28"/>
        </w:rPr>
        <w:t>
      3. Салық төлеуші жалпыға қолжетімді телекоммуникациялық желілерде интернет-ресурста орналастырылғандарды қоса алғанда, мерзімді баспасөз басылымдарын немесе бұқаралық ақпарат құралдарының өзге де өнімдерін өткізу бойынша күнтізбелік жыл ішіндегі барлық айналымға айналым жасалған күннен бұрын шот-фактураны жазып берген жағдайда, шот-фактурада өткізу бойынша айналымның мөлшері және осындай күнтізбелік жылға кіретін әрбір салықтық кезеңге тура келетін қосылған құн салығының тиісті сомасы бөлек көрсетіледі.</w:t>
      </w:r>
    </w:p>
    <w:bookmarkEnd w:id="8499"/>
    <w:bookmarkStart w:name="z8546" w:id="8500"/>
    <w:p>
      <w:pPr>
        <w:spacing w:after="0"/>
        <w:ind w:left="0"/>
        <w:jc w:val="left"/>
      </w:pPr>
      <w:r>
        <w:rPr>
          <w:rFonts w:ascii="Times New Roman"/>
          <w:b/>
          <w:i w:val="false"/>
          <w:color w:val="000000"/>
        </w:rPr>
        <w:t xml:space="preserve"> 499-бап. Түзетілген шот-фактураны жазып беру</w:t>
      </w:r>
    </w:p>
    <w:bookmarkEnd w:id="8500"/>
    <w:bookmarkStart w:name="z8547" w:id="8501"/>
    <w:p>
      <w:pPr>
        <w:spacing w:after="0"/>
        <w:ind w:left="0"/>
        <w:jc w:val="both"/>
      </w:pPr>
      <w:r>
        <w:rPr>
          <w:rFonts w:ascii="Times New Roman"/>
          <w:b w:val="false"/>
          <w:i w:val="false"/>
          <w:color w:val="000000"/>
          <w:sz w:val="28"/>
        </w:rPr>
        <w:t>
      1. Түзетілген шот-фактура бұрын жазып берілген шот-фактураға өзгерістер және (немесе) толықтырулар енгізу, тауарларды, жұмыстарды, көрсетілетін қызметтерді берушіні және (немесе) алушыны ауыстыруға алып келмейтін қателерді түзету қажет болған жағдайда жазып беріледі.</w:t>
      </w:r>
    </w:p>
    <w:bookmarkEnd w:id="8501"/>
    <w:bookmarkStart w:name="z8548" w:id="8502"/>
    <w:p>
      <w:pPr>
        <w:spacing w:after="0"/>
        <w:ind w:left="0"/>
        <w:jc w:val="both"/>
      </w:pPr>
      <w:r>
        <w:rPr>
          <w:rFonts w:ascii="Times New Roman"/>
          <w:b w:val="false"/>
          <w:i w:val="false"/>
          <w:color w:val="000000"/>
          <w:sz w:val="28"/>
        </w:rPr>
        <w:t>
      Түзетілген шот-фактура жазып берілген кезде бұрын жазып берілген шот-фактураның күші жойылады, қосымша шот-фактуралар болған кезде олардың да күші жойылады.</w:t>
      </w:r>
    </w:p>
    <w:bookmarkEnd w:id="8502"/>
    <w:bookmarkStart w:name="z8549" w:id="8503"/>
    <w:p>
      <w:pPr>
        <w:spacing w:after="0"/>
        <w:ind w:left="0"/>
        <w:jc w:val="both"/>
      </w:pPr>
      <w:r>
        <w:rPr>
          <w:rFonts w:ascii="Times New Roman"/>
          <w:b w:val="false"/>
          <w:i w:val="false"/>
          <w:color w:val="000000"/>
          <w:sz w:val="28"/>
        </w:rPr>
        <w:t>
      Күші жойылған қосымша шот-фактураларды қалпына келтіру үшін түзетілген шот-фактураға қосымша шот-фактуралар жазып беріледі.</w:t>
      </w:r>
    </w:p>
    <w:bookmarkEnd w:id="8503"/>
    <w:bookmarkStart w:name="z8550" w:id="8504"/>
    <w:p>
      <w:pPr>
        <w:spacing w:after="0"/>
        <w:ind w:left="0"/>
        <w:jc w:val="both"/>
      </w:pPr>
      <w:r>
        <w:rPr>
          <w:rFonts w:ascii="Times New Roman"/>
          <w:b w:val="false"/>
          <w:i w:val="false"/>
          <w:color w:val="000000"/>
          <w:sz w:val="28"/>
        </w:rPr>
        <w:t>
      2. Түзетілген шот-фактура:</w:t>
      </w:r>
    </w:p>
    <w:bookmarkEnd w:id="8504"/>
    <w:bookmarkStart w:name="z8551" w:id="8505"/>
    <w:p>
      <w:pPr>
        <w:spacing w:after="0"/>
        <w:ind w:left="0"/>
        <w:jc w:val="both"/>
      </w:pPr>
      <w:r>
        <w:rPr>
          <w:rFonts w:ascii="Times New Roman"/>
          <w:b w:val="false"/>
          <w:i w:val="false"/>
          <w:color w:val="000000"/>
          <w:sz w:val="28"/>
        </w:rPr>
        <w:t>
      1) шот-фактураларды жазып беруге қойылатын, осы тарауда белгіленген талаптарға сәйкес келуге;</w:t>
      </w:r>
    </w:p>
    <w:bookmarkEnd w:id="8505"/>
    <w:bookmarkStart w:name="z8552" w:id="8506"/>
    <w:p>
      <w:pPr>
        <w:spacing w:after="0"/>
        <w:ind w:left="0"/>
        <w:jc w:val="both"/>
      </w:pPr>
      <w:r>
        <w:rPr>
          <w:rFonts w:ascii="Times New Roman"/>
          <w:b w:val="false"/>
          <w:i w:val="false"/>
          <w:color w:val="000000"/>
          <w:sz w:val="28"/>
        </w:rPr>
        <w:t>
      2) мынадай ақпаратты:</w:t>
      </w:r>
    </w:p>
    <w:bookmarkEnd w:id="8506"/>
    <w:bookmarkStart w:name="z8553" w:id="8507"/>
    <w:p>
      <w:pPr>
        <w:spacing w:after="0"/>
        <w:ind w:left="0"/>
        <w:jc w:val="both"/>
      </w:pPr>
      <w:r>
        <w:rPr>
          <w:rFonts w:ascii="Times New Roman"/>
          <w:b w:val="false"/>
          <w:i w:val="false"/>
          <w:color w:val="000000"/>
          <w:sz w:val="28"/>
        </w:rPr>
        <w:t>
      шот-фактура түзетілген болып табылатыны туралы белгіні;</w:t>
      </w:r>
    </w:p>
    <w:bookmarkEnd w:id="8507"/>
    <w:bookmarkStart w:name="z8554" w:id="8508"/>
    <w:p>
      <w:pPr>
        <w:spacing w:after="0"/>
        <w:ind w:left="0"/>
        <w:jc w:val="both"/>
      </w:pPr>
      <w:r>
        <w:rPr>
          <w:rFonts w:ascii="Times New Roman"/>
          <w:b w:val="false"/>
          <w:i w:val="false"/>
          <w:color w:val="000000"/>
          <w:sz w:val="28"/>
        </w:rPr>
        <w:t>
      түзетілген шот-фактураның реттік нөмірі мен жазып берілген күнін;</w:t>
      </w:r>
    </w:p>
    <w:bookmarkEnd w:id="8508"/>
    <w:bookmarkStart w:name="z8555" w:id="8509"/>
    <w:p>
      <w:pPr>
        <w:spacing w:after="0"/>
        <w:ind w:left="0"/>
        <w:jc w:val="both"/>
      </w:pPr>
      <w:r>
        <w:rPr>
          <w:rFonts w:ascii="Times New Roman"/>
          <w:b w:val="false"/>
          <w:i w:val="false"/>
          <w:color w:val="000000"/>
          <w:sz w:val="28"/>
        </w:rPr>
        <w:t>
      күші жойылатын шот-фактураның реттік нөмірі мен жазып берілген күнін қамтуға тиіс.</w:t>
      </w:r>
    </w:p>
    <w:bookmarkEnd w:id="8509"/>
    <w:bookmarkStart w:name="z8556" w:id="8510"/>
    <w:p>
      <w:pPr>
        <w:spacing w:after="0"/>
        <w:ind w:left="0"/>
        <w:jc w:val="both"/>
      </w:pPr>
      <w:r>
        <w:rPr>
          <w:rFonts w:ascii="Times New Roman"/>
          <w:b w:val="false"/>
          <w:i w:val="false"/>
          <w:color w:val="000000"/>
          <w:sz w:val="28"/>
        </w:rPr>
        <w:t>
      3. Қағаз жеткізгіште жазып берілген түзетілген шот-фактура бойынша осындай шот-фактураны тауарларды, жұмыстарды, көрсетілетін қызметтерді алушының алғаны туралы растаулардың бірінің:</w:t>
      </w:r>
    </w:p>
    <w:bookmarkEnd w:id="8510"/>
    <w:bookmarkStart w:name="z8557" w:id="8511"/>
    <w:p>
      <w:pPr>
        <w:spacing w:after="0"/>
        <w:ind w:left="0"/>
        <w:jc w:val="both"/>
      </w:pPr>
      <w:r>
        <w:rPr>
          <w:rFonts w:ascii="Times New Roman"/>
          <w:b w:val="false"/>
          <w:i w:val="false"/>
          <w:color w:val="000000"/>
          <w:sz w:val="28"/>
        </w:rPr>
        <w:t>
      1) осы Кодекстің 492-бабының 6-тармағына сәйкес тауарларды, жұмыстарды, көрсетілетін қызметтерді алушының осындай шот-фактураны қолтаңбаларымен және мөрімен растауы;</w:t>
      </w:r>
    </w:p>
    <w:bookmarkEnd w:id="8511"/>
    <w:bookmarkStart w:name="z8558" w:id="8512"/>
    <w:p>
      <w:pPr>
        <w:spacing w:after="0"/>
        <w:ind w:left="0"/>
        <w:jc w:val="both"/>
      </w:pPr>
      <w:r>
        <w:rPr>
          <w:rFonts w:ascii="Times New Roman"/>
          <w:b w:val="false"/>
          <w:i w:val="false"/>
          <w:color w:val="000000"/>
          <w:sz w:val="28"/>
        </w:rPr>
        <w:t>
      2) тауарларды, жұмыстарды, көрсетілетін қызметтерді берушінің осындай шот-фактураны тауарларды, жұмыстарды, көрсетілетін қызметтерді алушының мекенжайына тапсырысты хатпен жіберуі және оның алынғаны туралы хабарламаның болуы;</w:t>
      </w:r>
    </w:p>
    <w:bookmarkEnd w:id="8512"/>
    <w:bookmarkStart w:name="z8559" w:id="8513"/>
    <w:p>
      <w:pPr>
        <w:spacing w:after="0"/>
        <w:ind w:left="0"/>
        <w:jc w:val="both"/>
      </w:pPr>
      <w:r>
        <w:rPr>
          <w:rFonts w:ascii="Times New Roman"/>
          <w:b w:val="false"/>
          <w:i w:val="false"/>
          <w:color w:val="000000"/>
          <w:sz w:val="28"/>
        </w:rPr>
        <w:t>
      3) тауарларды, жұмыстарды, көрсетілетін қызметтерді алушының қол қойылған және:</w:t>
      </w:r>
    </w:p>
    <w:bookmarkEnd w:id="8513"/>
    <w:bookmarkStart w:name="z8560" w:id="8514"/>
    <w:p>
      <w:pPr>
        <w:spacing w:after="0"/>
        <w:ind w:left="0"/>
        <w:jc w:val="both"/>
      </w:pPr>
      <w:r>
        <w:rPr>
          <w:rFonts w:ascii="Times New Roman"/>
          <w:b w:val="false"/>
          <w:i w:val="false"/>
          <w:color w:val="000000"/>
          <w:sz w:val="28"/>
        </w:rPr>
        <w:t>
      заңды тұлғалар үшін – егер осы тұлғада Қазақстан Республикасының заңнамасына сәйкес мөр болуға тиіс болса, оның атауы қамтылған және ұйымдық-құқықтық нысаны көрсетілген;</w:t>
      </w:r>
    </w:p>
    <w:bookmarkEnd w:id="8514"/>
    <w:bookmarkStart w:name="z8561" w:id="8515"/>
    <w:p>
      <w:pPr>
        <w:spacing w:after="0"/>
        <w:ind w:left="0"/>
        <w:jc w:val="both"/>
      </w:pPr>
      <w:r>
        <w:rPr>
          <w:rFonts w:ascii="Times New Roman"/>
          <w:b w:val="false"/>
          <w:i w:val="false"/>
          <w:color w:val="000000"/>
          <w:sz w:val="28"/>
        </w:rPr>
        <w:t>
      дара кәсіпкерлер үшін – мөрі болған кезде, тегі, аты және әкесінің аты және (немесе) атауы қамтылған мөр басылған осындай шот-фактураны алғандығы туралы хаты болуы міндетті.</w:t>
      </w:r>
    </w:p>
    <w:bookmarkEnd w:id="8515"/>
    <w:bookmarkStart w:name="z8562" w:id="8516"/>
    <w:p>
      <w:pPr>
        <w:spacing w:after="0"/>
        <w:ind w:left="0"/>
        <w:jc w:val="both"/>
      </w:pPr>
      <w:r>
        <w:rPr>
          <w:rFonts w:ascii="Times New Roman"/>
          <w:b w:val="false"/>
          <w:i w:val="false"/>
          <w:color w:val="000000"/>
          <w:sz w:val="28"/>
        </w:rPr>
        <w:t>
      4. Электрондық нысанда жазып берілген түзетілген шот-фактура бойынша тауарларды, жұмыстарды, көрсетілетін қызметтерді алушы:</w:t>
      </w:r>
    </w:p>
    <w:bookmarkEnd w:id="8516"/>
    <w:bookmarkStart w:name="z8563" w:id="8517"/>
    <w:p>
      <w:pPr>
        <w:spacing w:after="0"/>
        <w:ind w:left="0"/>
        <w:jc w:val="both"/>
      </w:pPr>
      <w:r>
        <w:rPr>
          <w:rFonts w:ascii="Times New Roman"/>
          <w:b w:val="false"/>
          <w:i w:val="false"/>
          <w:color w:val="000000"/>
          <w:sz w:val="28"/>
        </w:rPr>
        <w:t>
      1) егер осындай түзетілген шот-фактураны алушы қосылған құн салығын төлеуші болып табылса – осындай шот-фактураның жазып берілгенін растауға немесе келіспеген кезде қабылдамауға міндетті. Бұл ретте осындай шот-фактураны алушыдан растау болған кезде шот-фактура жазып берілген болып есептеледі;</w:t>
      </w:r>
    </w:p>
    <w:bookmarkEnd w:id="8517"/>
    <w:bookmarkStart w:name="z8564" w:id="8518"/>
    <w:p>
      <w:pPr>
        <w:spacing w:after="0"/>
        <w:ind w:left="0"/>
        <w:jc w:val="both"/>
      </w:pPr>
      <w:r>
        <w:rPr>
          <w:rFonts w:ascii="Times New Roman"/>
          <w:b w:val="false"/>
          <w:i w:val="false"/>
          <w:color w:val="000000"/>
          <w:sz w:val="28"/>
        </w:rPr>
        <w:t>
      2) егер түзетілген шот-фактураны алушы қосылған құн салығын төлеуші болып табылмаса – түзетілген шот-фактураны алған күннен бастап күнтізбелік он күн ішінде сондай шот-фактураны жазып беруді қабылдамауға құқылы. Егер осындай қабылдамау осы тармақшада көрсетілген мерзім ішінде жүргізілмесе, онда шот-фактура тауарларды, жұмыстарды, көрсетілетін қызметтерді алушы растаған болып есептеледі. Бұл ретте алушы тауарларды, жұмыстарды, көрсетілетін қызметтерді берушіге осындай түзетілген шот-фактураны кері қайтарып алуды талап ете отырып жүгінуге құқылы.</w:t>
      </w:r>
    </w:p>
    <w:bookmarkEnd w:id="8518"/>
    <w:bookmarkStart w:name="z8565" w:id="8519"/>
    <w:p>
      <w:pPr>
        <w:spacing w:after="0"/>
        <w:ind w:left="0"/>
        <w:jc w:val="both"/>
      </w:pPr>
      <w:r>
        <w:rPr>
          <w:rFonts w:ascii="Times New Roman"/>
          <w:b w:val="false"/>
          <w:i w:val="false"/>
          <w:color w:val="000000"/>
          <w:sz w:val="28"/>
        </w:rPr>
        <w:t>
      Осы баптың ережелері осы Кодекстің 500-бабында көзделген жағдайларда қолданылмайды.</w:t>
      </w:r>
    </w:p>
    <w:bookmarkEnd w:id="8519"/>
    <w:bookmarkStart w:name="z8566" w:id="8520"/>
    <w:p>
      <w:pPr>
        <w:spacing w:after="0"/>
        <w:ind w:left="0"/>
        <w:jc w:val="both"/>
      </w:pPr>
      <w:r>
        <w:rPr>
          <w:rFonts w:ascii="Times New Roman"/>
          <w:b w:val="false"/>
          <w:i w:val="false"/>
          <w:color w:val="000000"/>
          <w:sz w:val="28"/>
        </w:rPr>
        <w:t>
      5. Қайта құру жолымен қайта ұйымдастыру жағдайларын қоспағанда, қайта ұйымдастырылған заңды тұлғаның құқық мирасқоры түзетілген шот-фактураны жазып беруді жүргізбейді.</w:t>
      </w:r>
    </w:p>
    <w:bookmarkEnd w:id="8520"/>
    <w:bookmarkStart w:name="z8567" w:id="8521"/>
    <w:p>
      <w:pPr>
        <w:spacing w:after="0"/>
        <w:ind w:left="0"/>
        <w:jc w:val="left"/>
      </w:pPr>
      <w:r>
        <w:rPr>
          <w:rFonts w:ascii="Times New Roman"/>
          <w:b/>
          <w:i w:val="false"/>
          <w:color w:val="000000"/>
        </w:rPr>
        <w:t xml:space="preserve"> 500-бап. Қосымша шот-фактураны жазып беру</w:t>
      </w:r>
    </w:p>
    <w:bookmarkEnd w:id="8521"/>
    <w:bookmarkStart w:name="z8568" w:id="8522"/>
    <w:p>
      <w:pPr>
        <w:spacing w:after="0"/>
        <w:ind w:left="0"/>
        <w:jc w:val="both"/>
      </w:pPr>
      <w:r>
        <w:rPr>
          <w:rFonts w:ascii="Times New Roman"/>
          <w:b w:val="false"/>
          <w:i w:val="false"/>
          <w:color w:val="000000"/>
          <w:sz w:val="28"/>
        </w:rPr>
        <w:t>
      1. Қосымша шот-фактураны өнім беруші:</w:t>
      </w:r>
    </w:p>
    <w:bookmarkEnd w:id="8522"/>
    <w:bookmarkStart w:name="z8569" w:id="8523"/>
    <w:p>
      <w:pPr>
        <w:spacing w:after="0"/>
        <w:ind w:left="0"/>
        <w:jc w:val="both"/>
      </w:pPr>
      <w:r>
        <w:rPr>
          <w:rFonts w:ascii="Times New Roman"/>
          <w:b w:val="false"/>
          <w:i w:val="false"/>
          <w:color w:val="000000"/>
          <w:sz w:val="28"/>
        </w:rPr>
        <w:t>
      1) осы Кодекстің 464-бабына сәйкес айналым мөлшері түзетілген;</w:t>
      </w:r>
    </w:p>
    <w:bookmarkEnd w:id="8523"/>
    <w:bookmarkStart w:name="z8570" w:id="8524"/>
    <w:p>
      <w:pPr>
        <w:spacing w:after="0"/>
        <w:ind w:left="0"/>
        <w:jc w:val="both"/>
      </w:pPr>
      <w:r>
        <w:rPr>
          <w:rFonts w:ascii="Times New Roman"/>
          <w:b w:val="false"/>
          <w:i w:val="false"/>
          <w:color w:val="000000"/>
          <w:sz w:val="28"/>
        </w:rPr>
        <w:t>
      2) осы Кодекстің 213-бабының талаптары сақталмаған жағдайларда жазып береді.</w:t>
      </w:r>
    </w:p>
    <w:bookmarkEnd w:id="8524"/>
    <w:bookmarkStart w:name="z8571" w:id="8525"/>
    <w:p>
      <w:pPr>
        <w:spacing w:after="0"/>
        <w:ind w:left="0"/>
        <w:jc w:val="both"/>
      </w:pPr>
      <w:r>
        <w:rPr>
          <w:rFonts w:ascii="Times New Roman"/>
          <w:b w:val="false"/>
          <w:i w:val="false"/>
          <w:color w:val="000000"/>
          <w:sz w:val="28"/>
        </w:rPr>
        <w:t>
      2. Қосымша шот-фактура:</w:t>
      </w:r>
    </w:p>
    <w:bookmarkEnd w:id="8525"/>
    <w:bookmarkStart w:name="z8572" w:id="8526"/>
    <w:p>
      <w:pPr>
        <w:spacing w:after="0"/>
        <w:ind w:left="0"/>
        <w:jc w:val="both"/>
      </w:pPr>
      <w:r>
        <w:rPr>
          <w:rFonts w:ascii="Times New Roman"/>
          <w:b w:val="false"/>
          <w:i w:val="false"/>
          <w:color w:val="000000"/>
          <w:sz w:val="28"/>
        </w:rPr>
        <w:t>
      1) шот-фактураларды жазып беруге қойылатын, осы тарауда белгіленген талаптарға сәйкес келуге;</w:t>
      </w:r>
    </w:p>
    <w:bookmarkEnd w:id="8526"/>
    <w:bookmarkStart w:name="z8573" w:id="8527"/>
    <w:p>
      <w:pPr>
        <w:spacing w:after="0"/>
        <w:ind w:left="0"/>
        <w:jc w:val="both"/>
      </w:pPr>
      <w:r>
        <w:rPr>
          <w:rFonts w:ascii="Times New Roman"/>
          <w:b w:val="false"/>
          <w:i w:val="false"/>
          <w:color w:val="000000"/>
          <w:sz w:val="28"/>
        </w:rPr>
        <w:t>
      2) мына ақпаратты:</w:t>
      </w:r>
    </w:p>
    <w:bookmarkEnd w:id="8527"/>
    <w:bookmarkStart w:name="z8574" w:id="8528"/>
    <w:p>
      <w:pPr>
        <w:spacing w:after="0"/>
        <w:ind w:left="0"/>
        <w:jc w:val="both"/>
      </w:pPr>
      <w:r>
        <w:rPr>
          <w:rFonts w:ascii="Times New Roman"/>
          <w:b w:val="false"/>
          <w:i w:val="false"/>
          <w:color w:val="000000"/>
          <w:sz w:val="28"/>
        </w:rPr>
        <w:t>
      шот-фактура қосымша болып табылатыны туралы белгіні;</w:t>
      </w:r>
    </w:p>
    <w:bookmarkEnd w:id="8528"/>
    <w:bookmarkStart w:name="z8575" w:id="8529"/>
    <w:p>
      <w:pPr>
        <w:spacing w:after="0"/>
        <w:ind w:left="0"/>
        <w:jc w:val="both"/>
      </w:pPr>
      <w:r>
        <w:rPr>
          <w:rFonts w:ascii="Times New Roman"/>
          <w:b w:val="false"/>
          <w:i w:val="false"/>
          <w:color w:val="000000"/>
          <w:sz w:val="28"/>
        </w:rPr>
        <w:t>
      қосымша шот-фактураның реттік нөмірі мен жазып берілген күнін;</w:t>
      </w:r>
    </w:p>
    <w:bookmarkEnd w:id="8529"/>
    <w:bookmarkStart w:name="z8576" w:id="8530"/>
    <w:p>
      <w:pPr>
        <w:spacing w:after="0"/>
        <w:ind w:left="0"/>
        <w:jc w:val="both"/>
      </w:pPr>
      <w:r>
        <w:rPr>
          <w:rFonts w:ascii="Times New Roman"/>
          <w:b w:val="false"/>
          <w:i w:val="false"/>
          <w:color w:val="000000"/>
          <w:sz w:val="28"/>
        </w:rPr>
        <w:t>
      қосымша шот-фактура жазып берілетін шот-фактураның реттік нөмірі мен жазып берілген күнін;</w:t>
      </w:r>
    </w:p>
    <w:bookmarkEnd w:id="8530"/>
    <w:bookmarkStart w:name="z8577" w:id="8531"/>
    <w:p>
      <w:pPr>
        <w:spacing w:after="0"/>
        <w:ind w:left="0"/>
        <w:jc w:val="both"/>
      </w:pPr>
      <w:r>
        <w:rPr>
          <w:rFonts w:ascii="Times New Roman"/>
          <w:b w:val="false"/>
          <w:i w:val="false"/>
          <w:color w:val="000000"/>
          <w:sz w:val="28"/>
        </w:rPr>
        <w:t>
      айналым мөлшері өзгертілген жағдайда, оны түзету сомасын;</w:t>
      </w:r>
    </w:p>
    <w:bookmarkEnd w:id="8531"/>
    <w:bookmarkStart w:name="z8578" w:id="8532"/>
    <w:p>
      <w:pPr>
        <w:spacing w:after="0"/>
        <w:ind w:left="0"/>
        <w:jc w:val="both"/>
      </w:pPr>
      <w:r>
        <w:rPr>
          <w:rFonts w:ascii="Times New Roman"/>
          <w:b w:val="false"/>
          <w:i w:val="false"/>
          <w:color w:val="000000"/>
          <w:sz w:val="28"/>
        </w:rPr>
        <w:t>
      қосылған құн салығы өзгертілген жағдайда, оны түзету сомасын;</w:t>
      </w:r>
    </w:p>
    <w:bookmarkEnd w:id="8532"/>
    <w:bookmarkStart w:name="z8579" w:id="8533"/>
    <w:p>
      <w:pPr>
        <w:spacing w:after="0"/>
        <w:ind w:left="0"/>
        <w:jc w:val="both"/>
      </w:pPr>
      <w:r>
        <w:rPr>
          <w:rFonts w:ascii="Times New Roman"/>
          <w:b w:val="false"/>
          <w:i w:val="false"/>
          <w:color w:val="000000"/>
          <w:sz w:val="28"/>
        </w:rPr>
        <w:t>
      электрондық нысанда жазып берілген кезде айналым мөлшерін түзету сомасына айналым жасалған күнді;</w:t>
      </w:r>
    </w:p>
    <w:bookmarkEnd w:id="8533"/>
    <w:bookmarkStart w:name="z8580" w:id="8534"/>
    <w:p>
      <w:pPr>
        <w:spacing w:after="0"/>
        <w:ind w:left="0"/>
        <w:jc w:val="both"/>
      </w:pPr>
      <w:r>
        <w:rPr>
          <w:rFonts w:ascii="Times New Roman"/>
          <w:b w:val="false"/>
          <w:i w:val="false"/>
          <w:color w:val="000000"/>
          <w:sz w:val="28"/>
        </w:rPr>
        <w:t>
      осы баптың 1-тармағының 2) тармақшасында белгіленген жағдайда, "Қазақстан Республикасы Салық кодексінің 213-бабын сақтамау" деген белгіні қамтуға тиіс.</w:t>
      </w:r>
    </w:p>
    <w:bookmarkEnd w:id="8534"/>
    <w:bookmarkStart w:name="z8581" w:id="8535"/>
    <w:p>
      <w:pPr>
        <w:spacing w:after="0"/>
        <w:ind w:left="0"/>
        <w:jc w:val="both"/>
      </w:pPr>
      <w:r>
        <w:rPr>
          <w:rFonts w:ascii="Times New Roman"/>
          <w:b w:val="false"/>
          <w:i w:val="false"/>
          <w:color w:val="000000"/>
          <w:sz w:val="28"/>
        </w:rPr>
        <w:t>
      3. Қағаз жеткізгіште жазып берілген қосымша шот-фактура бойынша осындай шот-фактураны тауарларды, жұмыстарды, көрсетілетін қызметтерді алушының алғаны туралы растаулардың бірінің:</w:t>
      </w:r>
    </w:p>
    <w:bookmarkEnd w:id="8535"/>
    <w:bookmarkStart w:name="z8582" w:id="8536"/>
    <w:p>
      <w:pPr>
        <w:spacing w:after="0"/>
        <w:ind w:left="0"/>
        <w:jc w:val="both"/>
      </w:pPr>
      <w:r>
        <w:rPr>
          <w:rFonts w:ascii="Times New Roman"/>
          <w:b w:val="false"/>
          <w:i w:val="false"/>
          <w:color w:val="000000"/>
          <w:sz w:val="28"/>
        </w:rPr>
        <w:t>
      1) осы Кодекстің 492-бабының 6-тармағына сәйкес тауарларды, жұмыстарды, көрсетілетін қызметтерді алушының осындай шот-фактураны қолтаңбаларымен және мөрімен растауының;</w:t>
      </w:r>
    </w:p>
    <w:bookmarkEnd w:id="8536"/>
    <w:bookmarkStart w:name="z8583" w:id="8537"/>
    <w:p>
      <w:pPr>
        <w:spacing w:after="0"/>
        <w:ind w:left="0"/>
        <w:jc w:val="both"/>
      </w:pPr>
      <w:r>
        <w:rPr>
          <w:rFonts w:ascii="Times New Roman"/>
          <w:b w:val="false"/>
          <w:i w:val="false"/>
          <w:color w:val="000000"/>
          <w:sz w:val="28"/>
        </w:rPr>
        <w:t>
      2) тауарларды, жұмыстарды, көрсетілетін қызметтерді берушінің осындай шот-фактураны тауарларды, жұмыстарды, көрсетілетін қызметтерді алушының мекенжайына тапсырысты хатпен жіберуі және оның алынғаны туралы хабарламаның болуы;</w:t>
      </w:r>
    </w:p>
    <w:bookmarkEnd w:id="8537"/>
    <w:bookmarkStart w:name="z8584" w:id="8538"/>
    <w:p>
      <w:pPr>
        <w:spacing w:after="0"/>
        <w:ind w:left="0"/>
        <w:jc w:val="both"/>
      </w:pPr>
      <w:r>
        <w:rPr>
          <w:rFonts w:ascii="Times New Roman"/>
          <w:b w:val="false"/>
          <w:i w:val="false"/>
          <w:color w:val="000000"/>
          <w:sz w:val="28"/>
        </w:rPr>
        <w:t>
      3) тауарларды, жұмыстарды, көрсетілетін қызметтерді алушының қол қойылған және:</w:t>
      </w:r>
    </w:p>
    <w:bookmarkEnd w:id="8538"/>
    <w:bookmarkStart w:name="z8585" w:id="8539"/>
    <w:p>
      <w:pPr>
        <w:spacing w:after="0"/>
        <w:ind w:left="0"/>
        <w:jc w:val="both"/>
      </w:pPr>
      <w:r>
        <w:rPr>
          <w:rFonts w:ascii="Times New Roman"/>
          <w:b w:val="false"/>
          <w:i w:val="false"/>
          <w:color w:val="000000"/>
          <w:sz w:val="28"/>
        </w:rPr>
        <w:t>
      заңды тұлғалар үшін – егер осы тұлғада Қазақстан Республикасының заңнамасына сәйкес мөр болуға тиіс болса, оның атауы қамтылған және ұйымдық-құқықтық нысаны көрсетілген;</w:t>
      </w:r>
    </w:p>
    <w:bookmarkEnd w:id="8539"/>
    <w:bookmarkStart w:name="z8586" w:id="8540"/>
    <w:p>
      <w:pPr>
        <w:spacing w:after="0"/>
        <w:ind w:left="0"/>
        <w:jc w:val="both"/>
      </w:pPr>
      <w:r>
        <w:rPr>
          <w:rFonts w:ascii="Times New Roman"/>
          <w:b w:val="false"/>
          <w:i w:val="false"/>
          <w:color w:val="000000"/>
          <w:sz w:val="28"/>
        </w:rPr>
        <w:t>
      дара кәсіпкерлер үшін – мөрі болған кезде, тегі, аты және әкесінің аты және (немесе) атауы қамтылған мөр басылған осындай шот-фактураны алғандығы туралы хаты болуы міндетті.</w:t>
      </w:r>
    </w:p>
    <w:bookmarkEnd w:id="8540"/>
    <w:bookmarkStart w:name="z8587" w:id="8541"/>
    <w:p>
      <w:pPr>
        <w:spacing w:after="0"/>
        <w:ind w:left="0"/>
        <w:jc w:val="both"/>
      </w:pPr>
      <w:r>
        <w:rPr>
          <w:rFonts w:ascii="Times New Roman"/>
          <w:b w:val="false"/>
          <w:i w:val="false"/>
          <w:color w:val="000000"/>
          <w:sz w:val="28"/>
        </w:rPr>
        <w:t>
      4. Тауарларды, жұмыстарды, көрсетілетін қызметтерді алушы электрондық нысанда жазып берілген қосымша шот-фактура бойынша:</w:t>
      </w:r>
    </w:p>
    <w:bookmarkEnd w:id="8541"/>
    <w:bookmarkStart w:name="z8588" w:id="8542"/>
    <w:p>
      <w:pPr>
        <w:spacing w:after="0"/>
        <w:ind w:left="0"/>
        <w:jc w:val="both"/>
      </w:pPr>
      <w:r>
        <w:rPr>
          <w:rFonts w:ascii="Times New Roman"/>
          <w:b w:val="false"/>
          <w:i w:val="false"/>
          <w:color w:val="000000"/>
          <w:sz w:val="28"/>
        </w:rPr>
        <w:t>
      1) егер осындай қосымша шот-фактураны алушы қосылған құн салығын төлеуші болып табылса – осындай шот-фактураның жазып берілгенін растауға немесе келіспеген жағдайда қабылдамауға міндетті. Бұл ретте осындай шот-фактураны алушыдан растау болған кезде шот-фактура жазып берілген болып есептеледі;</w:t>
      </w:r>
    </w:p>
    <w:bookmarkEnd w:id="8542"/>
    <w:bookmarkStart w:name="z8589" w:id="8543"/>
    <w:p>
      <w:pPr>
        <w:spacing w:after="0"/>
        <w:ind w:left="0"/>
        <w:jc w:val="both"/>
      </w:pPr>
      <w:r>
        <w:rPr>
          <w:rFonts w:ascii="Times New Roman"/>
          <w:b w:val="false"/>
          <w:i w:val="false"/>
          <w:color w:val="000000"/>
          <w:sz w:val="28"/>
        </w:rPr>
        <w:t>
      2) егер қосымша шот-фактураны алушы қосылған құн салығын төлеуші болып табылмаса – қосымша шот-фактураны алған күннен бастап күнтізбелік он күн ішінде осындай шот-фактураның жазып берілуін қабылдамауға құқылы. Егер осындай қабылдамау осы тармақшада көрсетілген мерзім ішінде жүргізілмесе, онда шот-фактура тауарларды, жұмыстарды, көрсетілетін қызметтерді алушы растаған болып есептеледі. Бұл ретте алушы тауарларды, жұмыстарды, көрсетілетін қызметтерді берушіге осындай қосымша шот-фактураны кері қайтарып алу талабымен жүгінуге құқылы.</w:t>
      </w:r>
    </w:p>
    <w:bookmarkEnd w:id="8543"/>
    <w:bookmarkStart w:name="z8590" w:id="8544"/>
    <w:p>
      <w:pPr>
        <w:spacing w:after="0"/>
        <w:ind w:left="0"/>
        <w:jc w:val="left"/>
      </w:pPr>
      <w:r>
        <w:rPr>
          <w:rFonts w:ascii="Times New Roman"/>
          <w:b/>
          <w:i w:val="false"/>
          <w:color w:val="000000"/>
        </w:rPr>
        <w:t xml:space="preserve"> 501-бап. Шот-фактураны кері қайтарып алу</w:t>
      </w:r>
    </w:p>
    <w:bookmarkEnd w:id="8544"/>
    <w:bookmarkStart w:name="z8591" w:id="8545"/>
    <w:p>
      <w:pPr>
        <w:spacing w:after="0"/>
        <w:ind w:left="0"/>
        <w:jc w:val="both"/>
      </w:pPr>
      <w:r>
        <w:rPr>
          <w:rFonts w:ascii="Times New Roman"/>
          <w:b w:val="false"/>
          <w:i w:val="false"/>
          <w:color w:val="000000"/>
          <w:sz w:val="28"/>
        </w:rPr>
        <w:t>
      1. Электрондық нысанда жазып берілген шот-фактураны кері қайтарып алу шот-фактураның жазып берілуін жарамсыз деп тану мақсатында жүргізіледі. Шот-фактураны кері қайтарып алуды шот-фактураны жазып берген салық төлеуші жүргізеді.</w:t>
      </w:r>
    </w:p>
    <w:bookmarkEnd w:id="8545"/>
    <w:bookmarkStart w:name="z8592" w:id="8546"/>
    <w:p>
      <w:pPr>
        <w:spacing w:after="0"/>
        <w:ind w:left="0"/>
        <w:jc w:val="both"/>
      </w:pPr>
      <w:r>
        <w:rPr>
          <w:rFonts w:ascii="Times New Roman"/>
          <w:b w:val="false"/>
          <w:i w:val="false"/>
          <w:color w:val="000000"/>
          <w:sz w:val="28"/>
        </w:rPr>
        <w:t>
      2. Электрондық нысанда жазып берілген, кері қайтарып алынған шот-фактура бойынша тауарларды, жұмыстарды, көрсетілетін қызметтерді алушы:</w:t>
      </w:r>
    </w:p>
    <w:bookmarkEnd w:id="8546"/>
    <w:bookmarkStart w:name="z8593" w:id="8547"/>
    <w:p>
      <w:pPr>
        <w:spacing w:after="0"/>
        <w:ind w:left="0"/>
        <w:jc w:val="both"/>
      </w:pPr>
      <w:r>
        <w:rPr>
          <w:rFonts w:ascii="Times New Roman"/>
          <w:b w:val="false"/>
          <w:i w:val="false"/>
          <w:color w:val="000000"/>
          <w:sz w:val="28"/>
        </w:rPr>
        <w:t>
      1) егер осындай шот-фактураны алушы қосылған құн салығын төлеуші болып табылса – осындай шот-фактураны кері қайтарып алуды растауға немесе келіспеген кезде қабылдамауға міндетті. Бұл ретте осындай шот-фактураны алушыдан растау болған кезде шот-фактура кері қайтарып алынған болып есептеледі;</w:t>
      </w:r>
    </w:p>
    <w:bookmarkEnd w:id="8547"/>
    <w:bookmarkStart w:name="z8594" w:id="8548"/>
    <w:p>
      <w:pPr>
        <w:spacing w:after="0"/>
        <w:ind w:left="0"/>
        <w:jc w:val="both"/>
      </w:pPr>
      <w:r>
        <w:rPr>
          <w:rFonts w:ascii="Times New Roman"/>
          <w:b w:val="false"/>
          <w:i w:val="false"/>
          <w:color w:val="000000"/>
          <w:sz w:val="28"/>
        </w:rPr>
        <w:t>
      2) егер шот-фактураны алушы қосылған құн салығын төлеуші болып табылмаса – шот-фактураны кері қайтарып алған күннен бастап күнтізбелік он күн ішінде осындай шот-фактураны кері қайтарып алуды қабылдамауға құқылы. Егер осындай қабылдамау осы тармақшада көрсетілген мерзім ішінде жүргізілмесе, онда шот-фактураны кері қайтарып алуды тауарларды, жұмыстарды, көрсетілетін қызметтерді алушы растаған болып есептеледі. Бұл ретте алушы бұрын жазып берілген шот-фактураны қалпына келтіруді талап ете отырып, тауарларды, жұмыстарды, көрсетілетін қызметтерді берушіге жүгінуге құқылы.</w:t>
      </w:r>
    </w:p>
    <w:bookmarkEnd w:id="8548"/>
    <w:bookmarkStart w:name="z8595" w:id="8549"/>
    <w:p>
      <w:pPr>
        <w:spacing w:after="0"/>
        <w:ind w:left="0"/>
        <w:jc w:val="left"/>
      </w:pPr>
      <w:r>
        <w:rPr>
          <w:rFonts w:ascii="Times New Roman"/>
          <w:b/>
          <w:i w:val="false"/>
          <w:color w:val="000000"/>
        </w:rPr>
        <w:t xml:space="preserve"> 51-тарау. САЛЫҚТЫ ЕСЕПТЕУ МЕН ТӨЛЕУ ТӘРТІБІ</w:t>
      </w:r>
    </w:p>
    <w:bookmarkEnd w:id="8549"/>
    <w:bookmarkStart w:name="z8596" w:id="8550"/>
    <w:p>
      <w:pPr>
        <w:spacing w:after="0"/>
        <w:ind w:left="0"/>
        <w:jc w:val="left"/>
      </w:pPr>
      <w:r>
        <w:rPr>
          <w:rFonts w:ascii="Times New Roman"/>
          <w:b/>
          <w:i w:val="false"/>
          <w:color w:val="000000"/>
        </w:rPr>
        <w:t xml:space="preserve"> 502-бап. Қосылған құн салығын есептеу</w:t>
      </w:r>
    </w:p>
    <w:bookmarkEnd w:id="8550"/>
    <w:bookmarkStart w:name="z8597" w:id="8551"/>
    <w:p>
      <w:pPr>
        <w:spacing w:after="0"/>
        <w:ind w:left="0"/>
        <w:jc w:val="both"/>
      </w:pPr>
      <w:r>
        <w:rPr>
          <w:rFonts w:ascii="Times New Roman"/>
          <w:b w:val="false"/>
          <w:i w:val="false"/>
          <w:color w:val="000000"/>
          <w:sz w:val="28"/>
        </w:rPr>
        <w:t>
      1. Салық салынатын импорт бойынша есептелген қосылған құн салығын қоспағанда, қосылған құн салығы салықтық кезең үшін мынадай тәртіппен есептеледі:</w:t>
      </w:r>
    </w:p>
    <w:bookmarkEnd w:id="8551"/>
    <w:bookmarkStart w:name="z8598" w:id="8552"/>
    <w:p>
      <w:pPr>
        <w:spacing w:after="0"/>
        <w:ind w:left="0"/>
        <w:jc w:val="both"/>
      </w:pPr>
      <w:r>
        <w:rPr>
          <w:rFonts w:ascii="Times New Roman"/>
          <w:b w:val="false"/>
          <w:i w:val="false"/>
          <w:color w:val="000000"/>
          <w:sz w:val="28"/>
        </w:rPr>
        <w:t>
      салық салынатын айналымнан есептелген қосылған құн салығының сомасы</w:t>
      </w:r>
    </w:p>
    <w:bookmarkEnd w:id="8552"/>
    <w:bookmarkStart w:name="z8599" w:id="8553"/>
    <w:p>
      <w:pPr>
        <w:spacing w:after="0"/>
        <w:ind w:left="0"/>
        <w:jc w:val="both"/>
      </w:pPr>
      <w:r>
        <w:rPr>
          <w:rFonts w:ascii="Times New Roman"/>
          <w:b w:val="false"/>
          <w:i w:val="false"/>
          <w:color w:val="000000"/>
          <w:sz w:val="28"/>
        </w:rPr>
        <w:t>
      алу</w:t>
      </w:r>
    </w:p>
    <w:bookmarkEnd w:id="8553"/>
    <w:bookmarkStart w:name="z8600" w:id="8554"/>
    <w:p>
      <w:pPr>
        <w:spacing w:after="0"/>
        <w:ind w:left="0"/>
        <w:jc w:val="both"/>
      </w:pPr>
      <w:r>
        <w:rPr>
          <w:rFonts w:ascii="Times New Roman"/>
          <w:b w:val="false"/>
          <w:i w:val="false"/>
          <w:color w:val="000000"/>
          <w:sz w:val="28"/>
        </w:rPr>
        <w:t>
      осы Кодекстің 488 және 489-баптарына сәйкес айқындалған есепке жатқызуға рұқсат етілген қосылған құн салығының сомасы</w:t>
      </w:r>
    </w:p>
    <w:bookmarkEnd w:id="8554"/>
    <w:bookmarkStart w:name="z8601" w:id="8555"/>
    <w:p>
      <w:pPr>
        <w:spacing w:after="0"/>
        <w:ind w:left="0"/>
        <w:jc w:val="both"/>
      </w:pPr>
      <w:r>
        <w:rPr>
          <w:rFonts w:ascii="Times New Roman"/>
          <w:b w:val="false"/>
          <w:i w:val="false"/>
          <w:color w:val="000000"/>
          <w:sz w:val="28"/>
        </w:rPr>
        <w:t>
      алу</w:t>
      </w:r>
    </w:p>
    <w:bookmarkEnd w:id="8555"/>
    <w:bookmarkStart w:name="z8602" w:id="8556"/>
    <w:p>
      <w:pPr>
        <w:spacing w:after="0"/>
        <w:ind w:left="0"/>
        <w:jc w:val="both"/>
      </w:pPr>
      <w:r>
        <w:rPr>
          <w:rFonts w:ascii="Times New Roman"/>
          <w:b w:val="false"/>
          <w:i w:val="false"/>
          <w:color w:val="000000"/>
          <w:sz w:val="28"/>
        </w:rPr>
        <w:t>
      осы Кодекстің 490-бабына сәйкес айқындалған есепке жатқызылатын қосылған құн салығының қосымша сомасы.</w:t>
      </w:r>
    </w:p>
    <w:bookmarkEnd w:id="8556"/>
    <w:bookmarkStart w:name="z8603" w:id="8557"/>
    <w:p>
      <w:pPr>
        <w:spacing w:after="0"/>
        <w:ind w:left="0"/>
        <w:jc w:val="both"/>
      </w:pPr>
      <w:r>
        <w:rPr>
          <w:rFonts w:ascii="Times New Roman"/>
          <w:b w:val="false"/>
          <w:i w:val="false"/>
          <w:color w:val="000000"/>
          <w:sz w:val="28"/>
        </w:rPr>
        <w:t>
      2. Салық салынатын айналымнан есептелген қосылған құн салығының сомасы мынадай тәртіппен айқындалады:</w:t>
      </w:r>
    </w:p>
    <w:bookmarkEnd w:id="8557"/>
    <w:bookmarkStart w:name="z8604" w:id="8558"/>
    <w:p>
      <w:pPr>
        <w:spacing w:after="0"/>
        <w:ind w:left="0"/>
        <w:jc w:val="both"/>
      </w:pPr>
      <w:r>
        <w:rPr>
          <w:rFonts w:ascii="Times New Roman"/>
          <w:b w:val="false"/>
          <w:i w:val="false"/>
          <w:color w:val="000000"/>
          <w:sz w:val="28"/>
        </w:rPr>
        <w:t>
      осы Кодекстің 503-бабының 1, 2 және 3-тармақтарында белгіленген мөлшерлемені және осы Кодекстің 47-тарауында көрсетілген өткізу бойынша айналымдарды қоспағанда, осы Кодекстің 464 және 465-баптарында көзделген айналымдар сомасына азайтылған және (немесе) ұлғайтылған салық салынатын айналымды көбейту</w:t>
      </w:r>
    </w:p>
    <w:bookmarkEnd w:id="8558"/>
    <w:bookmarkStart w:name="z8605" w:id="8559"/>
    <w:p>
      <w:pPr>
        <w:spacing w:after="0"/>
        <w:ind w:left="0"/>
        <w:jc w:val="both"/>
      </w:pPr>
      <w:r>
        <w:rPr>
          <w:rFonts w:ascii="Times New Roman"/>
          <w:b w:val="false"/>
          <w:i w:val="false"/>
          <w:color w:val="000000"/>
          <w:sz w:val="28"/>
        </w:rPr>
        <w:t>
      қосу</w:t>
      </w:r>
    </w:p>
    <w:bookmarkEnd w:id="8559"/>
    <w:bookmarkStart w:name="z8606" w:id="8560"/>
    <w:p>
      <w:pPr>
        <w:spacing w:after="0"/>
        <w:ind w:left="0"/>
        <w:jc w:val="both"/>
      </w:pPr>
      <w:r>
        <w:rPr>
          <w:rFonts w:ascii="Times New Roman"/>
          <w:b w:val="false"/>
          <w:i w:val="false"/>
          <w:color w:val="000000"/>
          <w:sz w:val="28"/>
        </w:rPr>
        <w:t>
      осы Кодекстің 503-бабының 4-тармағында белгіленген мөлшерлемені және осы Кодекстің 47-тарауында көрсетілген, осы Кодекстің 464 және 465-баптарында көзделген айналымдар сомасына азайтылған және (немесе) ұлғайтылған өткізу бойынша айналымдарды көбейту.</w:t>
      </w:r>
    </w:p>
    <w:bookmarkEnd w:id="8560"/>
    <w:bookmarkStart w:name="z8607" w:id="8561"/>
    <w:p>
      <w:pPr>
        <w:spacing w:after="0"/>
        <w:ind w:left="0"/>
        <w:jc w:val="both"/>
      </w:pPr>
      <w:r>
        <w:rPr>
          <w:rFonts w:ascii="Times New Roman"/>
          <w:b w:val="false"/>
          <w:i w:val="false"/>
          <w:color w:val="000000"/>
          <w:sz w:val="28"/>
        </w:rPr>
        <w:t>
      3. Егер осы баптың 1-тармағында көзделген есеп айырысу нәтижесі:</w:t>
      </w:r>
    </w:p>
    <w:bookmarkEnd w:id="8561"/>
    <w:bookmarkStart w:name="z8608" w:id="8562"/>
    <w:p>
      <w:pPr>
        <w:spacing w:after="0"/>
        <w:ind w:left="0"/>
        <w:jc w:val="both"/>
      </w:pPr>
      <w:r>
        <w:rPr>
          <w:rFonts w:ascii="Times New Roman"/>
          <w:b w:val="false"/>
          <w:i w:val="false"/>
          <w:color w:val="000000"/>
          <w:sz w:val="28"/>
        </w:rPr>
        <w:t>
      1) оң мәнге ие болса, мұндай нәтиже осы Кодексте айқындалған тәртіппен бюджетке төленуге жататын салық сомасы болып табылады;</w:t>
      </w:r>
    </w:p>
    <w:bookmarkEnd w:id="8562"/>
    <w:bookmarkStart w:name="z8609" w:id="8563"/>
    <w:p>
      <w:pPr>
        <w:spacing w:after="0"/>
        <w:ind w:left="0"/>
        <w:jc w:val="both"/>
      </w:pPr>
      <w:r>
        <w:rPr>
          <w:rFonts w:ascii="Times New Roman"/>
          <w:b w:val="false"/>
          <w:i w:val="false"/>
          <w:color w:val="000000"/>
          <w:sz w:val="28"/>
        </w:rPr>
        <w:t>
      2) теріс мәнге ие болса, мұндай нәтиже есепке жатқызылатын қосылған құн салығы сомасының есептелген салық сомасынан асып кетуі болып табылады.</w:t>
      </w:r>
    </w:p>
    <w:bookmarkEnd w:id="8563"/>
    <w:bookmarkStart w:name="z8610" w:id="8564"/>
    <w:p>
      <w:pPr>
        <w:spacing w:after="0"/>
        <w:ind w:left="0"/>
        <w:jc w:val="both"/>
      </w:pPr>
      <w:r>
        <w:rPr>
          <w:rFonts w:ascii="Times New Roman"/>
          <w:b w:val="false"/>
          <w:i w:val="false"/>
          <w:color w:val="000000"/>
          <w:sz w:val="28"/>
        </w:rPr>
        <w:t>
      4. Бейрезидент үшін қосылған құн салығының сомасы осы Кодекстің 503-бабының 1-тармағында көзделген мөлшерлемені бейрезиденттен жұмыстарды, көрсетілетін қызметтерді сатып алу бойынша айналым мөлшеріне қолдану арқылы есептеледі.</w:t>
      </w:r>
    </w:p>
    <w:bookmarkEnd w:id="8564"/>
    <w:bookmarkStart w:name="z8611" w:id="8565"/>
    <w:p>
      <w:pPr>
        <w:spacing w:after="0"/>
        <w:ind w:left="0"/>
        <w:jc w:val="left"/>
      </w:pPr>
      <w:r>
        <w:rPr>
          <w:rFonts w:ascii="Times New Roman"/>
          <w:b/>
          <w:i w:val="false"/>
          <w:color w:val="000000"/>
        </w:rPr>
        <w:t xml:space="preserve"> 503-бап. Қосылған құн салығының мөлшерлемелері</w:t>
      </w:r>
    </w:p>
    <w:bookmarkEnd w:id="8565"/>
    <w:bookmarkStart w:name="z8612" w:id="8566"/>
    <w:p>
      <w:pPr>
        <w:spacing w:after="0"/>
        <w:ind w:left="0"/>
        <w:jc w:val="both"/>
      </w:pPr>
      <w:r>
        <w:rPr>
          <w:rFonts w:ascii="Times New Roman"/>
          <w:b w:val="false"/>
          <w:i w:val="false"/>
          <w:color w:val="000000"/>
          <w:sz w:val="28"/>
        </w:rPr>
        <w:t>
      1. Егер осы бапта өзгеше белгіленбесе, қосылған құн салығының мөлшерлемесі 16 пайызды құрайды және салық салынатын айналым мен салық салынатын импорт мөлшеріне қолданылады.</w:t>
      </w:r>
    </w:p>
    <w:bookmarkEnd w:id="8566"/>
    <w:bookmarkStart w:name="z8613" w:id="8567"/>
    <w:p>
      <w:pPr>
        <w:spacing w:after="0"/>
        <w:ind w:left="0"/>
        <w:jc w:val="both"/>
      </w:pPr>
      <w:r>
        <w:rPr>
          <w:rFonts w:ascii="Times New Roman"/>
          <w:b w:val="false"/>
          <w:i w:val="false"/>
          <w:color w:val="000000"/>
          <w:sz w:val="28"/>
        </w:rPr>
        <w:t>
      2. Қосылған құн салығының мөлшерлемесі 2026 жылғы 1 қаңтардан бастап – 5 пайызды, 2027 жылғы 1 қаңтардан бастап – 10 пайызды құрайды және:</w:t>
      </w:r>
    </w:p>
    <w:bookmarkEnd w:id="8567"/>
    <w:bookmarkStart w:name="z8614" w:id="8568"/>
    <w:p>
      <w:pPr>
        <w:spacing w:after="0"/>
        <w:ind w:left="0"/>
        <w:jc w:val="both"/>
      </w:pPr>
      <w:r>
        <w:rPr>
          <w:rFonts w:ascii="Times New Roman"/>
          <w:b w:val="false"/>
          <w:i w:val="false"/>
          <w:color w:val="000000"/>
          <w:sz w:val="28"/>
        </w:rPr>
        <w:t>
      1) мыналарды:</w:t>
      </w:r>
    </w:p>
    <w:bookmarkEnd w:id="8568"/>
    <w:bookmarkStart w:name="z8615" w:id="8569"/>
    <w:p>
      <w:pPr>
        <w:spacing w:after="0"/>
        <w:ind w:left="0"/>
        <w:jc w:val="both"/>
      </w:pPr>
      <w:r>
        <w:rPr>
          <w:rFonts w:ascii="Times New Roman"/>
          <w:b w:val="false"/>
          <w:i w:val="false"/>
          <w:color w:val="000000"/>
          <w:sz w:val="28"/>
        </w:rPr>
        <w:t>
      осы Кодекстің 474-бабының 28) тармақшасында және осы Кодекстің 479-бабының 1-тармағының 17) тармақшасында көзделген тауарларды қоспағанда, дәрілік заттарды;</w:t>
      </w:r>
    </w:p>
    <w:bookmarkEnd w:id="8569"/>
    <w:bookmarkStart w:name="z8616" w:id="8570"/>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медициналық бұйымдарды, жиынтықтауыш медициналық бұйымдарды, сондай-ақ техникалық көмекші (компенсаторлық) құралдарды өткізу бойынша салық салынатын айналымның және импорттың мөлшеріне қолданылады.</w:t>
      </w:r>
    </w:p>
    <w:bookmarkEnd w:id="8570"/>
    <w:bookmarkStart w:name="z8617" w:id="8571"/>
    <w:p>
      <w:pPr>
        <w:spacing w:after="0"/>
        <w:ind w:left="0"/>
        <w:jc w:val="both"/>
      </w:pPr>
      <w:r>
        <w:rPr>
          <w:rFonts w:ascii="Times New Roman"/>
          <w:b w:val="false"/>
          <w:i w:val="false"/>
          <w:color w:val="000000"/>
          <w:sz w:val="28"/>
        </w:rPr>
        <w:t>
      Дәрілік заттардың, медициналық бұйымдардың, жиынтықтауыш медициналық бұйымдардың, сондай-ақ техникалық көмекші (компенсаторлық) құралдардың тізбесін Қазақстан Республикасының әлеуметтік қорғау туралы заңнамасына сәйкес Қазақстан Республикасының Үкіметі белгілейді;</w:t>
      </w:r>
    </w:p>
    <w:bookmarkEnd w:id="8571"/>
    <w:bookmarkStart w:name="z8618" w:id="8572"/>
    <w:p>
      <w:pPr>
        <w:spacing w:after="0"/>
        <w:ind w:left="0"/>
        <w:jc w:val="both"/>
      </w:pPr>
      <w:r>
        <w:rPr>
          <w:rFonts w:ascii="Times New Roman"/>
          <w:b w:val="false"/>
          <w:i w:val="false"/>
          <w:color w:val="000000"/>
          <w:sz w:val="28"/>
        </w:rPr>
        <w:t>
      2) медициналық қызметке арналған лицензиясы бар денсаулық сақтау субъектісі Қазақстан Республикасының заңнамасына сәйкес медициналық, оның ішінде кешенді түрде көрсетілетін қызметтерді өткізуі бойынша салық салынатын айналымның мөлшеріне қолданылады.</w:t>
      </w:r>
    </w:p>
    <w:bookmarkEnd w:id="8572"/>
    <w:bookmarkStart w:name="z8619" w:id="8573"/>
    <w:p>
      <w:pPr>
        <w:spacing w:after="0"/>
        <w:ind w:left="0"/>
        <w:jc w:val="both"/>
      </w:pPr>
      <w:r>
        <w:rPr>
          <w:rFonts w:ascii="Times New Roman"/>
          <w:b w:val="false"/>
          <w:i w:val="false"/>
          <w:color w:val="000000"/>
          <w:sz w:val="28"/>
        </w:rPr>
        <w:t>
      Осы тармақшаның ережелері осы Кодекстің 474-бабының 28) тармақшасында көзделген медициналық көрсетілетін қызметтер бойынша қолданылмайды.</w:t>
      </w:r>
    </w:p>
    <w:bookmarkEnd w:id="8573"/>
    <w:bookmarkStart w:name="z8620" w:id="8574"/>
    <w:p>
      <w:pPr>
        <w:spacing w:after="0"/>
        <w:ind w:left="0"/>
        <w:jc w:val="both"/>
      </w:pPr>
      <w:r>
        <w:rPr>
          <w:rFonts w:ascii="Times New Roman"/>
          <w:b w:val="false"/>
          <w:i w:val="false"/>
          <w:color w:val="000000"/>
          <w:sz w:val="28"/>
        </w:rPr>
        <w:t>
      3. Қосылған құн салығының мөлшерлемесі 10 пайызды құрайды және отандық мерзімді баспасөз басылымдарын өткізу бойынша айналым мөлшеріне қолданылады.</w:t>
      </w:r>
    </w:p>
    <w:bookmarkEnd w:id="8574"/>
    <w:bookmarkStart w:name="z8621" w:id="8575"/>
    <w:p>
      <w:pPr>
        <w:spacing w:after="0"/>
        <w:ind w:left="0"/>
        <w:jc w:val="both"/>
      </w:pPr>
      <w:r>
        <w:rPr>
          <w:rFonts w:ascii="Times New Roman"/>
          <w:b w:val="false"/>
          <w:i w:val="false"/>
          <w:color w:val="000000"/>
          <w:sz w:val="28"/>
        </w:rPr>
        <w:t>
      4. Осы Кодекстің 47-тарауында көрсетілген тауарларды, жұмыстарды, көрсетілетін қызметтерді өткізу бойынша айналымдарға нөлдік мөлшерлеме бойынша қосылған құн салығы салынады.</w:t>
      </w:r>
    </w:p>
    <w:bookmarkEnd w:id="8575"/>
    <w:bookmarkStart w:name="z8622" w:id="8576"/>
    <w:p>
      <w:pPr>
        <w:spacing w:after="0"/>
        <w:ind w:left="0"/>
        <w:jc w:val="both"/>
      </w:pPr>
      <w:r>
        <w:rPr>
          <w:rFonts w:ascii="Times New Roman"/>
          <w:b w:val="false"/>
          <w:i w:val="false"/>
          <w:color w:val="000000"/>
          <w:sz w:val="28"/>
        </w:rPr>
        <w:t>
      Осы Кодекстің 47-тарауына сәйкес нөлдік мөлшерлеме бойынша салық салынатын тауарларды, жұмыстарды, көрсетілетін қызметтерді өткізу бойынша айналым расталмаған жағдайда, тауарлар мен көрсетілетін қызметтерді өткізу бойынша көрсетілген айналымға осы баптың 1-тармағында көрсетілген мөлшерлеме бойынша қосылған құн салығы салынуға тиіс.</w:t>
      </w:r>
    </w:p>
    <w:bookmarkEnd w:id="8576"/>
    <w:bookmarkStart w:name="z8623" w:id="8577"/>
    <w:p>
      <w:pPr>
        <w:spacing w:after="0"/>
        <w:ind w:left="0"/>
        <w:jc w:val="both"/>
      </w:pPr>
      <w:r>
        <w:rPr>
          <w:rFonts w:ascii="Times New Roman"/>
          <w:b w:val="false"/>
          <w:i w:val="false"/>
          <w:color w:val="000000"/>
          <w:sz w:val="28"/>
        </w:rPr>
        <w:t>
      Кедендік баждардың, салықтардың, сондай-ақ жиынтық кедендік төлемнің бірыңғай мөлшерлемелерін төлеу мөлшерлері мен тәртібі ЕАЭО-ның кеден заңнамасында және (немесе) Қазақстан Республикасының кеден заңнамасында белгіленеді.</w:t>
      </w:r>
    </w:p>
    <w:bookmarkEnd w:id="8577"/>
    <w:bookmarkStart w:name="z8624" w:id="8578"/>
    <w:p>
      <w:pPr>
        <w:spacing w:after="0"/>
        <w:ind w:left="0"/>
        <w:jc w:val="both"/>
      </w:pPr>
      <w:r>
        <w:rPr>
          <w:rFonts w:ascii="Times New Roman"/>
          <w:b w:val="false"/>
          <w:i w:val="false"/>
          <w:color w:val="000000"/>
          <w:sz w:val="28"/>
        </w:rPr>
        <w:t>
      5. Тұлғаны қосылған құн салығы бойынша тіркеу есебінен шығарған кезде осы Кодекстің 461-бабының 4-тармағына сәйкес айқындалатын салық салынатын айналым мөлшеріне қосылған құн салығының:</w:t>
      </w:r>
    </w:p>
    <w:bookmarkEnd w:id="8578"/>
    <w:bookmarkStart w:name="z8625" w:id="8579"/>
    <w:p>
      <w:pPr>
        <w:spacing w:after="0"/>
        <w:ind w:left="0"/>
        <w:jc w:val="both"/>
      </w:pPr>
      <w:r>
        <w:rPr>
          <w:rFonts w:ascii="Times New Roman"/>
          <w:b w:val="false"/>
          <w:i w:val="false"/>
          <w:color w:val="000000"/>
          <w:sz w:val="28"/>
        </w:rPr>
        <w:t>
      1) қорлар бойынша – тұлғаны қосылған құн салығы бойынша тіркеу есебінен шығарған күні қолданыста болған;</w:t>
      </w:r>
    </w:p>
    <w:bookmarkEnd w:id="8579"/>
    <w:bookmarkStart w:name="z8626" w:id="8580"/>
    <w:p>
      <w:pPr>
        <w:spacing w:after="0"/>
        <w:ind w:left="0"/>
        <w:jc w:val="both"/>
      </w:pPr>
      <w:r>
        <w:rPr>
          <w:rFonts w:ascii="Times New Roman"/>
          <w:b w:val="false"/>
          <w:i w:val="false"/>
          <w:color w:val="000000"/>
          <w:sz w:val="28"/>
        </w:rPr>
        <w:t>
      2) негізгі құралдар, материалдық емес және биологиялық активтер, жылжымайтын мүлікке инвестициялар бойынша – оларды сатып алған күні қолданыста болған мөлшерлемесі қолданылады.</w:t>
      </w:r>
    </w:p>
    <w:bookmarkEnd w:id="8580"/>
    <w:bookmarkStart w:name="z8627" w:id="8581"/>
    <w:p>
      <w:pPr>
        <w:spacing w:after="0"/>
        <w:ind w:left="0"/>
        <w:jc w:val="left"/>
      </w:pPr>
      <w:r>
        <w:rPr>
          <w:rFonts w:ascii="Times New Roman"/>
          <w:b/>
          <w:i w:val="false"/>
          <w:color w:val="000000"/>
        </w:rPr>
        <w:t xml:space="preserve"> 504-бап. Салықтық кезең</w:t>
      </w:r>
    </w:p>
    <w:bookmarkEnd w:id="8581"/>
    <w:bookmarkStart w:name="z8628" w:id="8582"/>
    <w:p>
      <w:pPr>
        <w:spacing w:after="0"/>
        <w:ind w:left="0"/>
        <w:jc w:val="both"/>
      </w:pPr>
      <w:r>
        <w:rPr>
          <w:rFonts w:ascii="Times New Roman"/>
          <w:b w:val="false"/>
          <w:i w:val="false"/>
          <w:color w:val="000000"/>
          <w:sz w:val="28"/>
        </w:rPr>
        <w:t>
      Күнтізбелік тоқсан қосылған құн салығы бойынша салықтық кезең болып табылады.</w:t>
      </w:r>
    </w:p>
    <w:bookmarkEnd w:id="8582"/>
    <w:bookmarkStart w:name="z8629" w:id="8583"/>
    <w:p>
      <w:pPr>
        <w:spacing w:after="0"/>
        <w:ind w:left="0"/>
        <w:jc w:val="left"/>
      </w:pPr>
      <w:r>
        <w:rPr>
          <w:rFonts w:ascii="Times New Roman"/>
          <w:b/>
          <w:i w:val="false"/>
          <w:color w:val="000000"/>
        </w:rPr>
        <w:t xml:space="preserve"> 505-бап. Салық декларациясы</w:t>
      </w:r>
    </w:p>
    <w:bookmarkEnd w:id="8583"/>
    <w:bookmarkStart w:name="z8630" w:id="8584"/>
    <w:p>
      <w:pPr>
        <w:spacing w:after="0"/>
        <w:ind w:left="0"/>
        <w:jc w:val="both"/>
      </w:pPr>
      <w:r>
        <w:rPr>
          <w:rFonts w:ascii="Times New Roman"/>
          <w:b w:val="false"/>
          <w:i w:val="false"/>
          <w:color w:val="000000"/>
          <w:sz w:val="28"/>
        </w:rPr>
        <w:t>
      1. Осы Кодекстің 447-бабы 1-тармағының 1) тармақшасында көрсетілген қосылған құн салығын төлеуші, егер осы бапта өзгеше белгіленбесе, қосылған құн салығы бойынша декларацияны әрбір салықтық кезең үшін тұрған жеріндегі салық органына есепті салықтық кезеңнен кейінгі айдың 15-інен кейін және есепті салықтық кезеңнен кейінгі екінші айдың 15-інен кешіктірмей ұсынуға міндетті.</w:t>
      </w:r>
    </w:p>
    <w:bookmarkEnd w:id="8584"/>
    <w:bookmarkStart w:name="z8631" w:id="8585"/>
    <w:p>
      <w:pPr>
        <w:spacing w:after="0"/>
        <w:ind w:left="0"/>
        <w:jc w:val="both"/>
      </w:pPr>
      <w:r>
        <w:rPr>
          <w:rFonts w:ascii="Times New Roman"/>
          <w:b w:val="false"/>
          <w:i w:val="false"/>
          <w:color w:val="000000"/>
          <w:sz w:val="28"/>
        </w:rPr>
        <w:t>
      Қосылған құн салығы бойынша декларацияны ұсыну жөніндегі міндеттеме осы Кодекстің 447-бабы 1-тармағының 2) тармақшасында көрсетілген, қосылған құн салығы бойынша тіркеу есебіне қою жүргізілмеген тұлғаларға қолданылмайды.</w:t>
      </w:r>
    </w:p>
    <w:bookmarkEnd w:id="8585"/>
    <w:bookmarkStart w:name="z8632" w:id="8586"/>
    <w:p>
      <w:pPr>
        <w:spacing w:after="0"/>
        <w:ind w:left="0"/>
        <w:jc w:val="both"/>
      </w:pPr>
      <w:r>
        <w:rPr>
          <w:rFonts w:ascii="Times New Roman"/>
          <w:b w:val="false"/>
          <w:i w:val="false"/>
          <w:color w:val="000000"/>
          <w:sz w:val="28"/>
        </w:rPr>
        <w:t>
      Осы Кодекстің 507-бабының 3-тармағында көзделген жағдайларда, оператор өнімді бөлу туралы келісім (келісімшарт) шеңберінде жүзеге асырылатын қызмет бойынша қосылған құн салығы бойынша декларацияны ұсынады.</w:t>
      </w:r>
    </w:p>
    <w:bookmarkEnd w:id="8586"/>
    <w:bookmarkStart w:name="z8633" w:id="8587"/>
    <w:p>
      <w:pPr>
        <w:spacing w:after="0"/>
        <w:ind w:left="0"/>
        <w:jc w:val="both"/>
      </w:pPr>
      <w:r>
        <w:rPr>
          <w:rFonts w:ascii="Times New Roman"/>
          <w:b w:val="false"/>
          <w:i w:val="false"/>
          <w:color w:val="000000"/>
          <w:sz w:val="28"/>
        </w:rPr>
        <w:t>
      2. Қосылған құн салығын төлеуші:</w:t>
      </w:r>
    </w:p>
    <w:bookmarkEnd w:id="8587"/>
    <w:bookmarkStart w:name="z8634" w:id="8588"/>
    <w:p>
      <w:pPr>
        <w:spacing w:after="0"/>
        <w:ind w:left="0"/>
        <w:jc w:val="both"/>
      </w:pPr>
      <w:r>
        <w:rPr>
          <w:rFonts w:ascii="Times New Roman"/>
          <w:b w:val="false"/>
          <w:i w:val="false"/>
          <w:color w:val="000000"/>
          <w:sz w:val="28"/>
        </w:rPr>
        <w:t>
      осы Кодекстің 103-бабында көзделген тәртіппен қосылған құн салығы бойынша тіркеу есебінен шығару кезінде;</w:t>
      </w:r>
    </w:p>
    <w:bookmarkEnd w:id="8588"/>
    <w:bookmarkStart w:name="z8635" w:id="8589"/>
    <w:p>
      <w:pPr>
        <w:spacing w:after="0"/>
        <w:ind w:left="0"/>
        <w:jc w:val="both"/>
      </w:pPr>
      <w:r>
        <w:rPr>
          <w:rFonts w:ascii="Times New Roman"/>
          <w:b w:val="false"/>
          <w:i w:val="false"/>
          <w:color w:val="000000"/>
          <w:sz w:val="28"/>
        </w:rPr>
        <w:t>
      осы Кодекстің 7-тарауында көзделген тәртіппен тарату кезінде қосылған құн салығы бойынша тарату декларациясын ұсынуға міндетті.</w:t>
      </w:r>
    </w:p>
    <w:bookmarkEnd w:id="8589"/>
    <w:bookmarkStart w:name="z8636" w:id="8590"/>
    <w:p>
      <w:pPr>
        <w:spacing w:after="0"/>
        <w:ind w:left="0"/>
        <w:jc w:val="left"/>
      </w:pPr>
      <w:r>
        <w:rPr>
          <w:rFonts w:ascii="Times New Roman"/>
          <w:b/>
          <w:i w:val="false"/>
          <w:color w:val="000000"/>
        </w:rPr>
        <w:t xml:space="preserve"> 506-бап. Қосылған құн салығын төлеу мерзімдері</w:t>
      </w:r>
    </w:p>
    <w:bookmarkEnd w:id="8590"/>
    <w:bookmarkStart w:name="z8637" w:id="8591"/>
    <w:p>
      <w:pPr>
        <w:spacing w:after="0"/>
        <w:ind w:left="0"/>
        <w:jc w:val="both"/>
      </w:pPr>
      <w:r>
        <w:rPr>
          <w:rFonts w:ascii="Times New Roman"/>
          <w:b w:val="false"/>
          <w:i w:val="false"/>
          <w:color w:val="000000"/>
          <w:sz w:val="28"/>
        </w:rPr>
        <w:t>
      Қосылған құн салығы бюджетке салық төлеушінің тұрған жерінде мынадай мерзімдерде:</w:t>
      </w:r>
    </w:p>
    <w:bookmarkEnd w:id="8591"/>
    <w:bookmarkStart w:name="z8638" w:id="8592"/>
    <w:p>
      <w:pPr>
        <w:spacing w:after="0"/>
        <w:ind w:left="0"/>
        <w:jc w:val="both"/>
      </w:pPr>
      <w:r>
        <w:rPr>
          <w:rFonts w:ascii="Times New Roman"/>
          <w:b w:val="false"/>
          <w:i w:val="false"/>
          <w:color w:val="000000"/>
          <w:sz w:val="28"/>
        </w:rPr>
        <w:t>
      1) есепті салықтық кезеңнен кейінгі екінші айдың 25-інен кешіктірілмей – әрбір салықтық кезең үшін бюджетке төленуге тиіс қосылған құн салығының, сондай-ақ осы баптың бірінші бөлігінің 2) және 3) тармақшаларында көрсетілген қосылған құн салығын қоспағанда, бейрезидент үшін есептелген қосылған құн салығының сомасы;</w:t>
      </w:r>
    </w:p>
    <w:bookmarkEnd w:id="8592"/>
    <w:bookmarkStart w:name="z8639" w:id="8593"/>
    <w:p>
      <w:pPr>
        <w:spacing w:after="0"/>
        <w:ind w:left="0"/>
        <w:jc w:val="both"/>
      </w:pPr>
      <w:r>
        <w:rPr>
          <w:rFonts w:ascii="Times New Roman"/>
          <w:b w:val="false"/>
          <w:i w:val="false"/>
          <w:color w:val="000000"/>
          <w:sz w:val="28"/>
        </w:rPr>
        <w:t>
      2) Қазақстан Республикасының кеден заңнамасында айқындалған мерзімдерде – импортталатын тауарлар бойынша қосылған құн салығының сомасы;</w:t>
      </w:r>
    </w:p>
    <w:bookmarkEnd w:id="8593"/>
    <w:bookmarkStart w:name="z8640" w:id="8594"/>
    <w:p>
      <w:pPr>
        <w:spacing w:after="0"/>
        <w:ind w:left="0"/>
        <w:jc w:val="both"/>
      </w:pPr>
      <w:r>
        <w:rPr>
          <w:rFonts w:ascii="Times New Roman"/>
          <w:b w:val="false"/>
          <w:i w:val="false"/>
          <w:color w:val="000000"/>
          <w:sz w:val="28"/>
        </w:rPr>
        <w:t>
      3) қосылған құн салығы бойынша тарату декларациясы салық органына ұсынылған күннен бастап күнтізбелік он күннен кешіктірілмей – осы Кодекстің 103-бабына сәйкес қосылған құн салығын төлеуші қосылған құн салығы бойынша тіркеу есебінен шығарылған жағдайда, осындай декларацияда көрсетілген қосылған құн салығының сомасы төленуге жатады.</w:t>
      </w:r>
    </w:p>
    <w:bookmarkEnd w:id="8594"/>
    <w:bookmarkStart w:name="z8641" w:id="8595"/>
    <w:p>
      <w:pPr>
        <w:spacing w:after="0"/>
        <w:ind w:left="0"/>
        <w:jc w:val="both"/>
      </w:pPr>
      <w:r>
        <w:rPr>
          <w:rFonts w:ascii="Times New Roman"/>
          <w:b w:val="false"/>
          <w:i w:val="false"/>
          <w:color w:val="000000"/>
          <w:sz w:val="28"/>
        </w:rPr>
        <w:t>
      Егер қосылған құн салығы бойынша тарату декларациясы ұсынылған салықтық кезеңнің алдындағы салықтық кезең үшін ұсынылған қосылған құн салығы бойынша декларацияда көрсетілген осындай салықты төлеу мерзімі осы баптың бірінші бөлігінің 3) тармақшасында көрсетілген мерзім өткеннен кейін басталса, салықты төлеу салық органына тарату декларациясы ұсынылған күннен бастап күнтізбелік он күннен кешіктірілмей жүргізіледі.</w:t>
      </w:r>
    </w:p>
    <w:bookmarkEnd w:id="8595"/>
    <w:bookmarkStart w:name="z8642" w:id="8596"/>
    <w:p>
      <w:pPr>
        <w:spacing w:after="0"/>
        <w:ind w:left="0"/>
        <w:jc w:val="left"/>
      </w:pPr>
      <w:r>
        <w:rPr>
          <w:rFonts w:ascii="Times New Roman"/>
          <w:b/>
          <w:i w:val="false"/>
          <w:color w:val="000000"/>
        </w:rPr>
        <w:t xml:space="preserve"> 507-бап. Жай серіктестік (консорциум) құрамында өнімді бөлу туралы келісім (келісімшарт) бойынша қызметті жүзеге асыратын жер қойнауын пайдаланушылардың қосылған құн салығы бойынша салықтық міндеттемені орындау ерекшеліктері</w:t>
      </w:r>
    </w:p>
    <w:bookmarkEnd w:id="8596"/>
    <w:bookmarkStart w:name="z8643" w:id="8597"/>
    <w:p>
      <w:pPr>
        <w:spacing w:after="0"/>
        <w:ind w:left="0"/>
        <w:jc w:val="both"/>
      </w:pPr>
      <w:r>
        <w:rPr>
          <w:rFonts w:ascii="Times New Roman"/>
          <w:b w:val="false"/>
          <w:i w:val="false"/>
          <w:color w:val="000000"/>
          <w:sz w:val="28"/>
        </w:rPr>
        <w:t>
      1. Өнімді бөлу туралы келісім (келісімшарт) бойынша қызметтің шеңберінде қосылған құн салығы бойынша салықтық нысандарды жасау мен ұсыну бойынша салықтық міндеттемені мынадай тәсілдердің бірімен:</w:t>
      </w:r>
    </w:p>
    <w:bookmarkEnd w:id="8597"/>
    <w:bookmarkStart w:name="z8644" w:id="8598"/>
    <w:p>
      <w:pPr>
        <w:spacing w:after="0"/>
        <w:ind w:left="0"/>
        <w:jc w:val="both"/>
      </w:pPr>
      <w:r>
        <w:rPr>
          <w:rFonts w:ascii="Times New Roman"/>
          <w:b w:val="false"/>
          <w:i w:val="false"/>
          <w:color w:val="000000"/>
          <w:sz w:val="28"/>
        </w:rPr>
        <w:t>
      жай серіктестікке қатысушының әрқайсысына келетін қосылған құн салығының үлесі бөлігінде аталған қатысушы;</w:t>
      </w:r>
    </w:p>
    <w:bookmarkEnd w:id="8598"/>
    <w:bookmarkStart w:name="z8645" w:id="8599"/>
    <w:p>
      <w:pPr>
        <w:spacing w:after="0"/>
        <w:ind w:left="0"/>
        <w:jc w:val="both"/>
      </w:pPr>
      <w:r>
        <w:rPr>
          <w:rFonts w:ascii="Times New Roman"/>
          <w:b w:val="false"/>
          <w:i w:val="false"/>
          <w:color w:val="000000"/>
          <w:sz w:val="28"/>
        </w:rPr>
        <w:t>
      өнімді бөлу туралы келісімнің (келісімшарттың) шеңберінде жүзеге асырылатын қызмет бойынша, егер өнімді бөлу туралы келісімнің (келісімшарттың) талаптарында оператор осындай салықтық міндеттемені орындауға уәкілетті болса, оператор жиынтықтап орындауға тиіс.</w:t>
      </w:r>
    </w:p>
    <w:bookmarkEnd w:id="8599"/>
    <w:bookmarkStart w:name="z8646" w:id="8600"/>
    <w:p>
      <w:pPr>
        <w:spacing w:after="0"/>
        <w:ind w:left="0"/>
        <w:jc w:val="both"/>
      </w:pPr>
      <w:r>
        <w:rPr>
          <w:rFonts w:ascii="Times New Roman"/>
          <w:b w:val="false"/>
          <w:i w:val="false"/>
          <w:color w:val="000000"/>
          <w:sz w:val="28"/>
        </w:rPr>
        <w:t>
      2. Жай серіктестікке (консорциумға) әрбір қатысушы қосылған құн салығы бойынша салықтық нысандарды жасау мен ұсыну бойынша салықтық міндеттемені орындаған кезде:</w:t>
      </w:r>
    </w:p>
    <w:bookmarkEnd w:id="8600"/>
    <w:bookmarkStart w:name="z8647" w:id="8601"/>
    <w:p>
      <w:pPr>
        <w:spacing w:after="0"/>
        <w:ind w:left="0"/>
        <w:jc w:val="both"/>
      </w:pPr>
      <w:r>
        <w:rPr>
          <w:rFonts w:ascii="Times New Roman"/>
          <w:b w:val="false"/>
          <w:i w:val="false"/>
          <w:color w:val="000000"/>
          <w:sz w:val="28"/>
        </w:rPr>
        <w:t>
      тауарларды, жұмыстарды, көрсетілетін қызметтерді өткізу (сатып алу) бойынша шот-фактуралар осы Кодекстің 496-бабының талаптарына сәйкес жазып беріледі;</w:t>
      </w:r>
    </w:p>
    <w:bookmarkEnd w:id="8601"/>
    <w:bookmarkStart w:name="z8648" w:id="8602"/>
    <w:p>
      <w:pPr>
        <w:spacing w:after="0"/>
        <w:ind w:left="0"/>
        <w:jc w:val="both"/>
      </w:pPr>
      <w:r>
        <w:rPr>
          <w:rFonts w:ascii="Times New Roman"/>
          <w:b w:val="false"/>
          <w:i w:val="false"/>
          <w:color w:val="000000"/>
          <w:sz w:val="28"/>
        </w:rPr>
        <w:t>
      қосылған құн салығы бойынша декларация мен декларацияға қосымша болып табылатын шот-фактуралардың тізілімдерін жай серіктестікке (консорциумға) қатысушының үлесіне келетін бөлігінде осындай қатысушының әрқайсысы ұсынады;</w:t>
      </w:r>
    </w:p>
    <w:bookmarkEnd w:id="8602"/>
    <w:bookmarkStart w:name="z8649" w:id="8603"/>
    <w:p>
      <w:pPr>
        <w:spacing w:after="0"/>
        <w:ind w:left="0"/>
        <w:jc w:val="both"/>
      </w:pPr>
      <w:r>
        <w:rPr>
          <w:rFonts w:ascii="Times New Roman"/>
          <w:b w:val="false"/>
          <w:i w:val="false"/>
          <w:color w:val="000000"/>
          <w:sz w:val="28"/>
        </w:rPr>
        <w:t>
      қосылған құн салығының есептелген, есепке жазылған (азайтылған), аударылған және төленген (есепке жатқызылғандары және қайтарылғандары ескеріле отырып) сомасы жай серіктестікке қатысушының әрқайсысының үлесіне келетін бөлігінде аталған тұлғаның жеке шотында көрсетіледі;</w:t>
      </w:r>
    </w:p>
    <w:bookmarkEnd w:id="8603"/>
    <w:bookmarkStart w:name="z8650" w:id="8604"/>
    <w:p>
      <w:pPr>
        <w:spacing w:after="0"/>
        <w:ind w:left="0"/>
        <w:jc w:val="both"/>
      </w:pPr>
      <w:r>
        <w:rPr>
          <w:rFonts w:ascii="Times New Roman"/>
          <w:b w:val="false"/>
          <w:i w:val="false"/>
          <w:color w:val="000000"/>
          <w:sz w:val="28"/>
        </w:rPr>
        <w:t>
      қосылған құн салығының асып кету сомасы декларацияны ұсынған жай серіктестікке (консорциумға) қатысушыға қайтарылады;</w:t>
      </w:r>
    </w:p>
    <w:bookmarkEnd w:id="8604"/>
    <w:bookmarkStart w:name="z8651" w:id="8605"/>
    <w:p>
      <w:pPr>
        <w:spacing w:after="0"/>
        <w:ind w:left="0"/>
        <w:jc w:val="both"/>
      </w:pPr>
      <w:r>
        <w:rPr>
          <w:rFonts w:ascii="Times New Roman"/>
          <w:b w:val="false"/>
          <w:i w:val="false"/>
          <w:color w:val="000000"/>
          <w:sz w:val="28"/>
        </w:rPr>
        <w:t>
      салықтық әкімшілендіру тәртібі, оның ішінде нұсқаманы, хабарламаны және салықтық тексеру актісін табыс ету осы Кодексте айқындалған тәртіппен жай серіктестікке (консорциумға) әрбір қатысушыға қатысты қолданылады.</w:t>
      </w:r>
    </w:p>
    <w:bookmarkEnd w:id="8605"/>
    <w:bookmarkStart w:name="z8652" w:id="8606"/>
    <w:p>
      <w:pPr>
        <w:spacing w:after="0"/>
        <w:ind w:left="0"/>
        <w:jc w:val="both"/>
      </w:pPr>
      <w:r>
        <w:rPr>
          <w:rFonts w:ascii="Times New Roman"/>
          <w:b w:val="false"/>
          <w:i w:val="false"/>
          <w:color w:val="000000"/>
          <w:sz w:val="28"/>
        </w:rPr>
        <w:t>
      3. Қосылған құн салығы бойынша салықтық нысандарды жасау мен ұсыну бойынша салықтық міндеттемені оператор өнімді бөлу туралы келісім (келісімшарт) бойынша жүзеге асырылатын қызмет бойынша жиынтықтап орындаған кезде:</w:t>
      </w:r>
    </w:p>
    <w:bookmarkEnd w:id="8606"/>
    <w:bookmarkStart w:name="z8653" w:id="8607"/>
    <w:p>
      <w:pPr>
        <w:spacing w:after="0"/>
        <w:ind w:left="0"/>
        <w:jc w:val="both"/>
      </w:pPr>
      <w:r>
        <w:rPr>
          <w:rFonts w:ascii="Times New Roman"/>
          <w:b w:val="false"/>
          <w:i w:val="false"/>
          <w:color w:val="000000"/>
          <w:sz w:val="28"/>
        </w:rPr>
        <w:t>
      тауарларды, жұмыстарды, көрсетілетін қызметтерді өткізу (сатып алу) бойынша шот-фактураларды осы Кодекстің 50-тарауының талаптарына сәйкес жалпыға бірдей белгіленген тәртіппен оператордың деректемелерін көрсете отырып, жазып береді;</w:t>
      </w:r>
    </w:p>
    <w:bookmarkEnd w:id="8607"/>
    <w:bookmarkStart w:name="z8654" w:id="8608"/>
    <w:p>
      <w:pPr>
        <w:spacing w:after="0"/>
        <w:ind w:left="0"/>
        <w:jc w:val="both"/>
      </w:pPr>
      <w:r>
        <w:rPr>
          <w:rFonts w:ascii="Times New Roman"/>
          <w:b w:val="false"/>
          <w:i w:val="false"/>
          <w:color w:val="000000"/>
          <w:sz w:val="28"/>
        </w:rPr>
        <w:t>
      қосылған құн салығы бойынша декларация мен декларацияға қосымша болып табылатын шот-фактуралардың тізілімдерін өнімді бөлу туралы келісім (келісімшарт) шеңберінде жүзеге асырылатын қызмет бойынша оператор жиынтықтап ұсынады;</w:t>
      </w:r>
    </w:p>
    <w:bookmarkEnd w:id="8608"/>
    <w:bookmarkStart w:name="z8655" w:id="8609"/>
    <w:p>
      <w:pPr>
        <w:spacing w:after="0"/>
        <w:ind w:left="0"/>
        <w:jc w:val="both"/>
      </w:pPr>
      <w:r>
        <w:rPr>
          <w:rFonts w:ascii="Times New Roman"/>
          <w:b w:val="false"/>
          <w:i w:val="false"/>
          <w:color w:val="000000"/>
          <w:sz w:val="28"/>
        </w:rPr>
        <w:t>
      қосылған құн салығының есептелген, есепке жазылған (азайтылған), аударылған және төленген (есепке жатқызылғандары және қайтарылғандары ескеріле отырып) сомасы оператордың жеке шотында көрсетіледі;</w:t>
      </w:r>
    </w:p>
    <w:bookmarkEnd w:id="8609"/>
    <w:bookmarkStart w:name="z8656" w:id="8610"/>
    <w:p>
      <w:pPr>
        <w:spacing w:after="0"/>
        <w:ind w:left="0"/>
        <w:jc w:val="both"/>
      </w:pPr>
      <w:r>
        <w:rPr>
          <w:rFonts w:ascii="Times New Roman"/>
          <w:b w:val="false"/>
          <w:i w:val="false"/>
          <w:color w:val="000000"/>
          <w:sz w:val="28"/>
        </w:rPr>
        <w:t>
      қосылған құн салығының асып кету сомасы операторға қайтарылады;</w:t>
      </w:r>
    </w:p>
    <w:bookmarkEnd w:id="8610"/>
    <w:bookmarkStart w:name="z8657" w:id="8611"/>
    <w:p>
      <w:pPr>
        <w:spacing w:after="0"/>
        <w:ind w:left="0"/>
        <w:jc w:val="both"/>
      </w:pPr>
      <w:r>
        <w:rPr>
          <w:rFonts w:ascii="Times New Roman"/>
          <w:b w:val="false"/>
          <w:i w:val="false"/>
          <w:color w:val="000000"/>
          <w:sz w:val="28"/>
        </w:rPr>
        <w:t>
      салықтық әкімшілендіру тәртібі, оның ішінде нұсқаманы, хабарламаны және салықтық тексеру актісін табыстау осы Кодексте салық төлеушілер (салық агенттері) үшін көзделген тәртіпке сәйкес операторға қатысты қолданылады және бұл ретте көрсетілген құжаттар өнімді бөлу туралы келісім (келісімшарт) бойынша салық төлеуші ретінде жай серіктестікке (консорциумға) әрбір қатысушыға табыс етілді деп есептеледі.</w:t>
      </w:r>
    </w:p>
    <w:bookmarkEnd w:id="8611"/>
    <w:bookmarkStart w:name="z8658" w:id="8612"/>
    <w:p>
      <w:pPr>
        <w:spacing w:after="0"/>
        <w:ind w:left="0"/>
        <w:jc w:val="both"/>
      </w:pPr>
      <w:r>
        <w:rPr>
          <w:rFonts w:ascii="Times New Roman"/>
          <w:b w:val="false"/>
          <w:i w:val="false"/>
          <w:color w:val="000000"/>
          <w:sz w:val="28"/>
        </w:rPr>
        <w:t>
      4. Осы бапқа сәйкес қосылған құн салығы бойынша салықтық нысандарды жасау мен ұсыну бойынша салықтық міндеттемені орындаудың таңдап алынған тәсілі салықтық есепке алу саясатында көрсетілуге және өнімді бөлу туралы келісімнің (келісімшарттың) қолданылу кезеңі өткенге дейін өзгеріссіз қалуға тиіс.</w:t>
      </w:r>
    </w:p>
    <w:bookmarkEnd w:id="8612"/>
    <w:bookmarkStart w:name="z8659" w:id="8613"/>
    <w:p>
      <w:pPr>
        <w:spacing w:after="0"/>
        <w:ind w:left="0"/>
        <w:jc w:val="left"/>
      </w:pPr>
      <w:r>
        <w:rPr>
          <w:rFonts w:ascii="Times New Roman"/>
          <w:b/>
          <w:i w:val="false"/>
          <w:color w:val="000000"/>
        </w:rPr>
        <w:t xml:space="preserve"> 508-бап. Импортталатын тауарларға қосылған құн салығын есепке жатқызу әдісімен төлеу</w:t>
      </w:r>
    </w:p>
    <w:bookmarkEnd w:id="8613"/>
    <w:bookmarkStart w:name="z8660" w:id="8614"/>
    <w:p>
      <w:pPr>
        <w:spacing w:after="0"/>
        <w:ind w:left="0"/>
        <w:jc w:val="both"/>
      </w:pPr>
      <w:r>
        <w:rPr>
          <w:rFonts w:ascii="Times New Roman"/>
          <w:b w:val="false"/>
          <w:i w:val="false"/>
          <w:color w:val="000000"/>
          <w:sz w:val="28"/>
        </w:rPr>
        <w:t>
      1. Ішкі тұтыну үшін шығарудың кедендік рәсімімен орналастырылатын мынадай тауарлар:</w:t>
      </w:r>
    </w:p>
    <w:bookmarkEnd w:id="8614"/>
    <w:bookmarkStart w:name="z8661" w:id="8615"/>
    <w:p>
      <w:pPr>
        <w:spacing w:after="0"/>
        <w:ind w:left="0"/>
        <w:jc w:val="both"/>
      </w:pPr>
      <w:r>
        <w:rPr>
          <w:rFonts w:ascii="Times New Roman"/>
          <w:b w:val="false"/>
          <w:i w:val="false"/>
          <w:color w:val="000000"/>
          <w:sz w:val="28"/>
        </w:rPr>
        <w:t>
      1) жабдық;</w:t>
      </w:r>
    </w:p>
    <w:bookmarkEnd w:id="8615"/>
    <w:bookmarkStart w:name="z8662" w:id="8616"/>
    <w:p>
      <w:pPr>
        <w:spacing w:after="0"/>
        <w:ind w:left="0"/>
        <w:jc w:val="both"/>
      </w:pPr>
      <w:r>
        <w:rPr>
          <w:rFonts w:ascii="Times New Roman"/>
          <w:b w:val="false"/>
          <w:i w:val="false"/>
          <w:color w:val="000000"/>
          <w:sz w:val="28"/>
        </w:rPr>
        <w:t>
      2) ауыл шаруашылығы техникасы;</w:t>
      </w:r>
    </w:p>
    <w:bookmarkEnd w:id="8616"/>
    <w:bookmarkStart w:name="z8663" w:id="8617"/>
    <w:p>
      <w:pPr>
        <w:spacing w:after="0"/>
        <w:ind w:left="0"/>
        <w:jc w:val="both"/>
      </w:pPr>
      <w:r>
        <w:rPr>
          <w:rFonts w:ascii="Times New Roman"/>
          <w:b w:val="false"/>
          <w:i w:val="false"/>
          <w:color w:val="000000"/>
          <w:sz w:val="28"/>
        </w:rPr>
        <w:t>
      3) автомобиль көлігінің жылжымалы жүк құрамы;</w:t>
      </w:r>
    </w:p>
    <w:bookmarkEnd w:id="8617"/>
    <w:bookmarkStart w:name="z8664" w:id="8618"/>
    <w:p>
      <w:pPr>
        <w:spacing w:after="0"/>
        <w:ind w:left="0"/>
        <w:jc w:val="both"/>
      </w:pPr>
      <w:r>
        <w:rPr>
          <w:rFonts w:ascii="Times New Roman"/>
          <w:b w:val="false"/>
          <w:i w:val="false"/>
          <w:color w:val="000000"/>
          <w:sz w:val="28"/>
        </w:rPr>
        <w:t>
      4) тікұшақтар мен ұшақтар;</w:t>
      </w:r>
    </w:p>
    <w:bookmarkEnd w:id="8618"/>
    <w:bookmarkStart w:name="z8665" w:id="8619"/>
    <w:p>
      <w:pPr>
        <w:spacing w:after="0"/>
        <w:ind w:left="0"/>
        <w:jc w:val="both"/>
      </w:pPr>
      <w:r>
        <w:rPr>
          <w:rFonts w:ascii="Times New Roman"/>
          <w:b w:val="false"/>
          <w:i w:val="false"/>
          <w:color w:val="000000"/>
          <w:sz w:val="28"/>
        </w:rPr>
        <w:t>
      5) теңіз кемелері;</w:t>
      </w:r>
    </w:p>
    <w:bookmarkEnd w:id="8619"/>
    <w:bookmarkStart w:name="z8666" w:id="8620"/>
    <w:p>
      <w:pPr>
        <w:spacing w:after="0"/>
        <w:ind w:left="0"/>
        <w:jc w:val="both"/>
      </w:pPr>
      <w:r>
        <w:rPr>
          <w:rFonts w:ascii="Times New Roman"/>
          <w:b w:val="false"/>
          <w:i w:val="false"/>
          <w:color w:val="000000"/>
          <w:sz w:val="28"/>
        </w:rPr>
        <w:t>
      6) теміржол локомотивтері мен вагондар;</w:t>
      </w:r>
    </w:p>
    <w:bookmarkEnd w:id="8620"/>
    <w:bookmarkStart w:name="z8667" w:id="8621"/>
    <w:p>
      <w:pPr>
        <w:spacing w:after="0"/>
        <w:ind w:left="0"/>
        <w:jc w:val="both"/>
      </w:pPr>
      <w:r>
        <w:rPr>
          <w:rFonts w:ascii="Times New Roman"/>
          <w:b w:val="false"/>
          <w:i w:val="false"/>
          <w:color w:val="000000"/>
          <w:sz w:val="28"/>
        </w:rPr>
        <w:t>
      7) осы тармақтың 2) – 6) тармақшаларында көрсетілген тауарларға қосалқы бөлшектер;</w:t>
      </w:r>
    </w:p>
    <w:bookmarkEnd w:id="8621"/>
    <w:bookmarkStart w:name="z8668" w:id="8622"/>
    <w:p>
      <w:pPr>
        <w:spacing w:after="0"/>
        <w:ind w:left="0"/>
        <w:jc w:val="both"/>
      </w:pPr>
      <w:r>
        <w:rPr>
          <w:rFonts w:ascii="Times New Roman"/>
          <w:b w:val="false"/>
          <w:i w:val="false"/>
          <w:color w:val="000000"/>
          <w:sz w:val="28"/>
        </w:rPr>
        <w:t>
      8) асыл тұқымды мал және қолдан ұрықтандыруға арналған жабдық;</w:t>
      </w:r>
    </w:p>
    <w:bookmarkEnd w:id="8622"/>
    <w:bookmarkStart w:name="z8669" w:id="8623"/>
    <w:p>
      <w:pPr>
        <w:spacing w:after="0"/>
        <w:ind w:left="0"/>
        <w:jc w:val="both"/>
      </w:pPr>
      <w:r>
        <w:rPr>
          <w:rFonts w:ascii="Times New Roman"/>
          <w:b w:val="false"/>
          <w:i w:val="false"/>
          <w:color w:val="000000"/>
          <w:sz w:val="28"/>
        </w:rPr>
        <w:t>
      9) тірі ірі қара мал бойынша осы Кодекстің 447-бабы 1-тармағының 1) тармақшасында көрсетілген қосылған құн салығын төлеушілер қосылған құн салығын осы бапта айқындалған тәртіппен есепке жатқызу әдісімен төлейді.</w:t>
      </w:r>
    </w:p>
    <w:bookmarkEnd w:id="8623"/>
    <w:bookmarkStart w:name="z8670" w:id="8624"/>
    <w:p>
      <w:pPr>
        <w:spacing w:after="0"/>
        <w:ind w:left="0"/>
        <w:jc w:val="both"/>
      </w:pPr>
      <w:r>
        <w:rPr>
          <w:rFonts w:ascii="Times New Roman"/>
          <w:b w:val="false"/>
          <w:i w:val="false"/>
          <w:color w:val="000000"/>
          <w:sz w:val="28"/>
        </w:rPr>
        <w:t>
      Көрсетілген тауарлардың тізбесін және оны қалыптастыру тәртібін Қазақстан Республикасының Үкіметі бекітеді.</w:t>
      </w:r>
    </w:p>
    <w:bookmarkEnd w:id="8624"/>
    <w:bookmarkStart w:name="z8671" w:id="8625"/>
    <w:p>
      <w:pPr>
        <w:spacing w:after="0"/>
        <w:ind w:left="0"/>
        <w:jc w:val="both"/>
      </w:pPr>
      <w:r>
        <w:rPr>
          <w:rFonts w:ascii="Times New Roman"/>
          <w:b w:val="false"/>
          <w:i w:val="false"/>
          <w:color w:val="000000"/>
          <w:sz w:val="28"/>
        </w:rPr>
        <w:t>
      Бұл тізбеге Қазақстан Республикасының аумағында өндірілмейтін тауарлар енгізіледі.</w:t>
      </w:r>
    </w:p>
    <w:bookmarkEnd w:id="8625"/>
    <w:bookmarkStart w:name="z8672" w:id="8626"/>
    <w:p>
      <w:pPr>
        <w:spacing w:after="0"/>
        <w:ind w:left="0"/>
        <w:jc w:val="both"/>
      </w:pPr>
      <w:r>
        <w:rPr>
          <w:rFonts w:ascii="Times New Roman"/>
          <w:b w:val="false"/>
          <w:i w:val="false"/>
          <w:color w:val="000000"/>
          <w:sz w:val="28"/>
        </w:rPr>
        <w:t>
      Бұл тізбеге Қазақстан Республикасының қажеттіліктерін жаппайтын, осы тармақтың бірінші бөлігінің 8) және 9) тармақшаларында көрсетілген тауарлар енгізіледі.</w:t>
      </w:r>
    </w:p>
    <w:bookmarkEnd w:id="8626"/>
    <w:bookmarkStart w:name="z8673" w:id="8627"/>
    <w:p>
      <w:pPr>
        <w:spacing w:after="0"/>
        <w:ind w:left="0"/>
        <w:jc w:val="both"/>
      </w:pPr>
      <w:r>
        <w:rPr>
          <w:rFonts w:ascii="Times New Roman"/>
          <w:b w:val="false"/>
          <w:i w:val="false"/>
          <w:color w:val="000000"/>
          <w:sz w:val="28"/>
        </w:rPr>
        <w:t>
      2. Осы баптың қосылған құн салығын есепке жатқызу әдісімен төлеу бөлігіндегі ережелері осы Кодекстің 447-бабы 1-тармағының 1) тармақшасында көрсетілген қосылған құн салығын төлеуші әкелетін:</w:t>
      </w:r>
    </w:p>
    <w:bookmarkEnd w:id="8627"/>
    <w:bookmarkStart w:name="z8674" w:id="8628"/>
    <w:p>
      <w:pPr>
        <w:spacing w:after="0"/>
        <w:ind w:left="0"/>
        <w:jc w:val="both"/>
      </w:pPr>
      <w:r>
        <w:rPr>
          <w:rFonts w:ascii="Times New Roman"/>
          <w:b w:val="false"/>
          <w:i w:val="false"/>
          <w:color w:val="000000"/>
          <w:sz w:val="28"/>
        </w:rPr>
        <w:t>
      1) одан әрі өткізуге немесе халықаралық қаржы лизингіне беруге арналмаған;</w:t>
      </w:r>
    </w:p>
    <w:bookmarkEnd w:id="8628"/>
    <w:bookmarkStart w:name="z8675" w:id="8629"/>
    <w:p>
      <w:pPr>
        <w:spacing w:after="0"/>
        <w:ind w:left="0"/>
        <w:jc w:val="both"/>
      </w:pPr>
      <w:r>
        <w:rPr>
          <w:rFonts w:ascii="Times New Roman"/>
          <w:b w:val="false"/>
          <w:i w:val="false"/>
          <w:color w:val="000000"/>
          <w:sz w:val="28"/>
        </w:rPr>
        <w:t>
      2) халықаралық қаржы лизингіне беруді қоспағанда, қаржы лизингіне беру мақсатындағы;</w:t>
      </w:r>
    </w:p>
    <w:bookmarkEnd w:id="8629"/>
    <w:bookmarkStart w:name="z8676" w:id="8630"/>
    <w:p>
      <w:pPr>
        <w:spacing w:after="0"/>
        <w:ind w:left="0"/>
        <w:jc w:val="both"/>
      </w:pPr>
      <w:r>
        <w:rPr>
          <w:rFonts w:ascii="Times New Roman"/>
          <w:b w:val="false"/>
          <w:i w:val="false"/>
          <w:color w:val="000000"/>
          <w:sz w:val="28"/>
        </w:rPr>
        <w:t>
      3) осы баптың 1-тармағы бірінші бөлігінің 7) тармақшасында көрсетілген,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белгілеген тізбеге енгізілген, ауыл шаруашылығы техникасы өндірісінде пайдаланылатын тауарларға қатысты қолданылады.</w:t>
      </w:r>
    </w:p>
    <w:bookmarkEnd w:id="8630"/>
    <w:bookmarkStart w:name="z8677" w:id="8631"/>
    <w:p>
      <w:pPr>
        <w:spacing w:after="0"/>
        <w:ind w:left="0"/>
        <w:jc w:val="both"/>
      </w:pPr>
      <w:r>
        <w:rPr>
          <w:rFonts w:ascii="Times New Roman"/>
          <w:b w:val="false"/>
          <w:i w:val="false"/>
          <w:color w:val="000000"/>
          <w:sz w:val="28"/>
        </w:rPr>
        <w:t>
      3. Есепке жатқызу әдісімен төленген қосылған құн салығының сомасы Қазақстан Республикасының салық заңнамасында айқындалған тәртіппен қосылған құн салығы бойынша декларацияда бір мезгілде есептеу мен есепке жатқызуда көрсетіледі.</w:t>
      </w:r>
    </w:p>
    <w:bookmarkEnd w:id="8631"/>
    <w:bookmarkStart w:name="z8678" w:id="8632"/>
    <w:p>
      <w:pPr>
        <w:spacing w:after="0"/>
        <w:ind w:left="0"/>
        <w:jc w:val="both"/>
      </w:pPr>
      <w:r>
        <w:rPr>
          <w:rFonts w:ascii="Times New Roman"/>
          <w:b w:val="false"/>
          <w:i w:val="false"/>
          <w:color w:val="000000"/>
          <w:sz w:val="28"/>
        </w:rPr>
        <w:t>
      Пайдаланудың міндетті кезеңі ішінде осы баптың 2-тармағында белгіленген талаптар бұзылған жағдайда, импортталатын тауарларға қосылған құн салығы ЕАЭО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есептеле отырып төленуге жатады. Импортталған тауарларды пайдаланудың міндетті кезеңі Қазақстан Республикасының аумағына ішкі тұтыну үшін тауарлар шығарылған күннен басталған мерзім болып табылады:</w:t>
      </w:r>
    </w:p>
    <w:bookmarkEnd w:id="8632"/>
    <w:bookmarkStart w:name="z8679" w:id="8633"/>
    <w:p>
      <w:pPr>
        <w:spacing w:after="0"/>
        <w:ind w:left="0"/>
        <w:jc w:val="both"/>
      </w:pPr>
      <w:r>
        <w:rPr>
          <w:rFonts w:ascii="Times New Roman"/>
          <w:b w:val="false"/>
          <w:i w:val="false"/>
          <w:color w:val="000000"/>
          <w:sz w:val="28"/>
        </w:rPr>
        <w:t>
      импортталған тауарлар бойынша (ауыл шаруашылығы құстарын қоспағанда) – бес жыл;</w:t>
      </w:r>
    </w:p>
    <w:bookmarkEnd w:id="8633"/>
    <w:bookmarkStart w:name="z8680" w:id="8634"/>
    <w:p>
      <w:pPr>
        <w:spacing w:after="0"/>
        <w:ind w:left="0"/>
        <w:jc w:val="both"/>
      </w:pPr>
      <w:r>
        <w:rPr>
          <w:rFonts w:ascii="Times New Roman"/>
          <w:b w:val="false"/>
          <w:i w:val="false"/>
          <w:color w:val="000000"/>
          <w:sz w:val="28"/>
        </w:rPr>
        <w:t>
      ауыл шаруашылығы құстары бойынша – 18 ай.</w:t>
      </w:r>
    </w:p>
    <w:bookmarkEnd w:id="8634"/>
    <w:bookmarkStart w:name="z8681" w:id="8635"/>
    <w:p>
      <w:pPr>
        <w:spacing w:after="0"/>
        <w:ind w:left="0"/>
        <w:jc w:val="both"/>
      </w:pPr>
      <w:r>
        <w:rPr>
          <w:rFonts w:ascii="Times New Roman"/>
          <w:b w:val="false"/>
          <w:i w:val="false"/>
          <w:color w:val="000000"/>
          <w:sz w:val="28"/>
        </w:rPr>
        <w:t>
      Бұл ретте:</w:t>
      </w:r>
    </w:p>
    <w:bookmarkEnd w:id="8635"/>
    <w:bookmarkStart w:name="z8682" w:id="8636"/>
    <w:p>
      <w:pPr>
        <w:spacing w:after="0"/>
        <w:ind w:left="0"/>
        <w:jc w:val="both"/>
      </w:pPr>
      <w:r>
        <w:rPr>
          <w:rFonts w:ascii="Times New Roman"/>
          <w:b w:val="false"/>
          <w:i w:val="false"/>
          <w:color w:val="000000"/>
          <w:sz w:val="28"/>
        </w:rPr>
        <w:t>
      1) осы баптың 1-тармағының 8) және 9) тармақшаларында көрсетілген малды мәжбүрліктен сою және (немесе) осындай мәжбүрліктен сою нәтижесінде алынған ет пен ет өнімін өткізу немесе осындай жануарлардың табиғи кему нормалары шегінде кемуі (қырылуы) осы бапта белгіленген талаптарды бұзушылық болып табылмайды.</w:t>
      </w:r>
    </w:p>
    <w:bookmarkEnd w:id="8636"/>
    <w:bookmarkStart w:name="z8683" w:id="8637"/>
    <w:p>
      <w:pPr>
        <w:spacing w:after="0"/>
        <w:ind w:left="0"/>
        <w:jc w:val="both"/>
      </w:pPr>
      <w:r>
        <w:rPr>
          <w:rFonts w:ascii="Times New Roman"/>
          <w:b w:val="false"/>
          <w:i w:val="false"/>
          <w:color w:val="000000"/>
          <w:sz w:val="28"/>
        </w:rPr>
        <w:t>
      Малды мәжбүрліктен сою тәртібі мен табиғи кему нормаларын агроөнеркәсіптік кешенді дамыту саласындағы уәкілетті орган бекітеді;</w:t>
      </w:r>
    </w:p>
    <w:bookmarkEnd w:id="8637"/>
    <w:bookmarkStart w:name="z8684" w:id="8638"/>
    <w:p>
      <w:pPr>
        <w:spacing w:after="0"/>
        <w:ind w:left="0"/>
        <w:jc w:val="both"/>
      </w:pPr>
      <w:r>
        <w:rPr>
          <w:rFonts w:ascii="Times New Roman"/>
          <w:b w:val="false"/>
          <w:i w:val="false"/>
          <w:color w:val="000000"/>
          <w:sz w:val="28"/>
        </w:rPr>
        <w:t>
      2) тауарларды кері экспорттаудың кедендік рәсіміне орналастыру шарттары сақталған кезде бұрын әкелінген тауарларды кері экспорттаудың кедендік рәсіміне сәйкес әкету;</w:t>
      </w:r>
    </w:p>
    <w:bookmarkEnd w:id="8638"/>
    <w:bookmarkStart w:name="z8685" w:id="8639"/>
    <w:p>
      <w:pPr>
        <w:spacing w:after="0"/>
        <w:ind w:left="0"/>
        <w:jc w:val="both"/>
      </w:pPr>
      <w:r>
        <w:rPr>
          <w:rFonts w:ascii="Times New Roman"/>
          <w:b w:val="false"/>
          <w:i w:val="false"/>
          <w:color w:val="000000"/>
          <w:sz w:val="28"/>
        </w:rPr>
        <w:t>
      3) тауарлар шығарылғаннан кейін қосылған құн салығы бойынша тіркеу есебінен шығару;</w:t>
      </w:r>
    </w:p>
    <w:bookmarkEnd w:id="8639"/>
    <w:bookmarkStart w:name="z8686" w:id="8640"/>
    <w:p>
      <w:pPr>
        <w:spacing w:after="0"/>
        <w:ind w:left="0"/>
        <w:jc w:val="both"/>
      </w:pPr>
      <w:r>
        <w:rPr>
          <w:rFonts w:ascii="Times New Roman"/>
          <w:b w:val="false"/>
          <w:i w:val="false"/>
          <w:color w:val="000000"/>
          <w:sz w:val="28"/>
        </w:rPr>
        <w:t>
      4) көрсетілген тауарды қалпына келтіру мүмкін емес екенін растайтын құжат болған кезде авария, апат және (немесе) ақау салдарынан тауардың шығуы (есептен шығарылуы) осы бапта белгіленген талаптарды бұзушылық болып табылмайды.</w:t>
      </w:r>
    </w:p>
    <w:bookmarkEnd w:id="8640"/>
    <w:bookmarkStart w:name="z8687" w:id="8641"/>
    <w:p>
      <w:pPr>
        <w:spacing w:after="0"/>
        <w:ind w:left="0"/>
        <w:jc w:val="both"/>
      </w:pPr>
      <w:r>
        <w:rPr>
          <w:rFonts w:ascii="Times New Roman"/>
          <w:b w:val="false"/>
          <w:i w:val="false"/>
          <w:color w:val="000000"/>
          <w:sz w:val="28"/>
        </w:rPr>
        <w:t>
      4. Импортталатын тауарларға қосылған құн салығы есепке жатқызу әдісімен төленген тауарларды Қазақстан Республикасының аумағына ішкі тұтыну үшін шығарылған күннен бастап пайдаланудың міндетті кезеңі өткен соң өткізу импортталатын тауарларға қосылған құн салығын салуға жатпайды.</w:t>
      </w:r>
    </w:p>
    <w:bookmarkEnd w:id="8641"/>
    <w:bookmarkStart w:name="z8688" w:id="8642"/>
    <w:p>
      <w:pPr>
        <w:spacing w:after="0"/>
        <w:ind w:left="0"/>
        <w:jc w:val="both"/>
      </w:pPr>
      <w:r>
        <w:rPr>
          <w:rFonts w:ascii="Times New Roman"/>
          <w:b w:val="false"/>
          <w:i w:val="false"/>
          <w:color w:val="000000"/>
          <w:sz w:val="28"/>
        </w:rPr>
        <w:t>
      Осы тармақтың ережелері импорттау кезінде қосылған құн салығы есепке жатқызу әдісімен төленген, өз өндірістік мұқтажы үшін 2008 жылғы 31 желтоқсанды қоса алғанда әкелінген тауарларды 2008 жылғы 31 желтоқсаннан кейін өткізу кезінде де қолданылады.</w:t>
      </w:r>
    </w:p>
    <w:bookmarkEnd w:id="8642"/>
    <w:bookmarkStart w:name="z8689" w:id="8643"/>
    <w:p>
      <w:pPr>
        <w:spacing w:after="0"/>
        <w:ind w:left="0"/>
        <w:jc w:val="both"/>
      </w:pPr>
      <w:r>
        <w:rPr>
          <w:rFonts w:ascii="Times New Roman"/>
          <w:b w:val="false"/>
          <w:i w:val="false"/>
          <w:color w:val="000000"/>
          <w:sz w:val="28"/>
        </w:rPr>
        <w:t>
      5. Қосылған құн салығы есепке жатқызу әдісімен төленген осы баптың 1-тармағында көрсетілген тауарларды өткізу бойынша айналымдар қаржы лизингіне беру кезінде қосылған құн салығынан босатылады.</w:t>
      </w:r>
    </w:p>
    <w:bookmarkEnd w:id="8643"/>
    <w:bookmarkStart w:name="z8690" w:id="8644"/>
    <w:p>
      <w:pPr>
        <w:spacing w:after="0"/>
        <w:ind w:left="0"/>
        <w:jc w:val="both"/>
      </w:pPr>
      <w:r>
        <w:rPr>
          <w:rFonts w:ascii="Times New Roman"/>
          <w:b w:val="false"/>
          <w:i w:val="false"/>
          <w:color w:val="000000"/>
          <w:sz w:val="28"/>
        </w:rPr>
        <w:t>
      Осы тармақтың ережесі қосылған құн салығы есепке жатқызу әдісімен төленген, өз өндірістік мұқтажы үшін 2008 жылғы 31 желтоқсанды қоса алғанда әкелінген тауарларды 2008 жылғы 31 желтоқсаннан кейін қаржы лизингіне беру кезінде де қолданылады.</w:t>
      </w:r>
    </w:p>
    <w:bookmarkEnd w:id="8644"/>
    <w:bookmarkStart w:name="z8691" w:id="8645"/>
    <w:p>
      <w:pPr>
        <w:spacing w:after="0"/>
        <w:ind w:left="0"/>
        <w:jc w:val="left"/>
      </w:pPr>
      <w:r>
        <w:rPr>
          <w:rFonts w:ascii="Times New Roman"/>
          <w:b/>
          <w:i w:val="false"/>
          <w:color w:val="000000"/>
        </w:rPr>
        <w:t xml:space="preserve"> 509-бап. Қазақстан Республикасының аумағына ЕАЭО-ға мүше мемлекеттердің аумағынан импортталатын тауарларға қосылған құн салығын есепке жатқызу әдісімен төлеу</w:t>
      </w:r>
    </w:p>
    <w:bookmarkEnd w:id="8645"/>
    <w:bookmarkStart w:name="z8692" w:id="8646"/>
    <w:p>
      <w:pPr>
        <w:spacing w:after="0"/>
        <w:ind w:left="0"/>
        <w:jc w:val="both"/>
      </w:pPr>
      <w:r>
        <w:rPr>
          <w:rFonts w:ascii="Times New Roman"/>
          <w:b w:val="false"/>
          <w:i w:val="false"/>
          <w:color w:val="000000"/>
          <w:sz w:val="28"/>
        </w:rPr>
        <w:t>
      1. Қазақстан Республикасының аумағына ЕАЭО-ға мүше мемлекеттердің аумағынан импортталатын мынадай тауарлар:</w:t>
      </w:r>
    </w:p>
    <w:bookmarkEnd w:id="8646"/>
    <w:bookmarkStart w:name="z8693" w:id="8647"/>
    <w:p>
      <w:pPr>
        <w:spacing w:after="0"/>
        <w:ind w:left="0"/>
        <w:jc w:val="both"/>
      </w:pPr>
      <w:r>
        <w:rPr>
          <w:rFonts w:ascii="Times New Roman"/>
          <w:b w:val="false"/>
          <w:i w:val="false"/>
          <w:color w:val="000000"/>
          <w:sz w:val="28"/>
        </w:rPr>
        <w:t>
      1) жабдық;</w:t>
      </w:r>
    </w:p>
    <w:bookmarkEnd w:id="8647"/>
    <w:bookmarkStart w:name="z8694" w:id="8648"/>
    <w:p>
      <w:pPr>
        <w:spacing w:after="0"/>
        <w:ind w:left="0"/>
        <w:jc w:val="both"/>
      </w:pPr>
      <w:r>
        <w:rPr>
          <w:rFonts w:ascii="Times New Roman"/>
          <w:b w:val="false"/>
          <w:i w:val="false"/>
          <w:color w:val="000000"/>
          <w:sz w:val="28"/>
        </w:rPr>
        <w:t>
      2) ауыл шаруашылығы техникасы;</w:t>
      </w:r>
    </w:p>
    <w:bookmarkEnd w:id="8648"/>
    <w:bookmarkStart w:name="z8695" w:id="8649"/>
    <w:p>
      <w:pPr>
        <w:spacing w:after="0"/>
        <w:ind w:left="0"/>
        <w:jc w:val="both"/>
      </w:pPr>
      <w:r>
        <w:rPr>
          <w:rFonts w:ascii="Times New Roman"/>
          <w:b w:val="false"/>
          <w:i w:val="false"/>
          <w:color w:val="000000"/>
          <w:sz w:val="28"/>
        </w:rPr>
        <w:t>
      3) автомобиль көлігінің жылжымалы жүк құрамы;</w:t>
      </w:r>
    </w:p>
    <w:bookmarkEnd w:id="8649"/>
    <w:bookmarkStart w:name="z8696" w:id="8650"/>
    <w:p>
      <w:pPr>
        <w:spacing w:after="0"/>
        <w:ind w:left="0"/>
        <w:jc w:val="both"/>
      </w:pPr>
      <w:r>
        <w:rPr>
          <w:rFonts w:ascii="Times New Roman"/>
          <w:b w:val="false"/>
          <w:i w:val="false"/>
          <w:color w:val="000000"/>
          <w:sz w:val="28"/>
        </w:rPr>
        <w:t>
      4) тікұшақтар мен ұшақтар;</w:t>
      </w:r>
    </w:p>
    <w:bookmarkEnd w:id="8650"/>
    <w:bookmarkStart w:name="z8697" w:id="8651"/>
    <w:p>
      <w:pPr>
        <w:spacing w:after="0"/>
        <w:ind w:left="0"/>
        <w:jc w:val="both"/>
      </w:pPr>
      <w:r>
        <w:rPr>
          <w:rFonts w:ascii="Times New Roman"/>
          <w:b w:val="false"/>
          <w:i w:val="false"/>
          <w:color w:val="000000"/>
          <w:sz w:val="28"/>
        </w:rPr>
        <w:t>
      5) теңіз кемелері;</w:t>
      </w:r>
    </w:p>
    <w:bookmarkEnd w:id="8651"/>
    <w:bookmarkStart w:name="z8698" w:id="8652"/>
    <w:p>
      <w:pPr>
        <w:spacing w:after="0"/>
        <w:ind w:left="0"/>
        <w:jc w:val="both"/>
      </w:pPr>
      <w:r>
        <w:rPr>
          <w:rFonts w:ascii="Times New Roman"/>
          <w:b w:val="false"/>
          <w:i w:val="false"/>
          <w:color w:val="000000"/>
          <w:sz w:val="28"/>
        </w:rPr>
        <w:t>
      6) теміржол локомотивтері мен вагондар;</w:t>
      </w:r>
    </w:p>
    <w:bookmarkEnd w:id="8652"/>
    <w:bookmarkStart w:name="z8699" w:id="8653"/>
    <w:p>
      <w:pPr>
        <w:spacing w:after="0"/>
        <w:ind w:left="0"/>
        <w:jc w:val="both"/>
      </w:pPr>
      <w:r>
        <w:rPr>
          <w:rFonts w:ascii="Times New Roman"/>
          <w:b w:val="false"/>
          <w:i w:val="false"/>
          <w:color w:val="000000"/>
          <w:sz w:val="28"/>
        </w:rPr>
        <w:t>
      7) осы тармақтың 2) – 6) тармақшаларында көрсетілген тауарларға қосалқы бөлшектер;</w:t>
      </w:r>
    </w:p>
    <w:bookmarkEnd w:id="8653"/>
    <w:bookmarkStart w:name="z8700" w:id="8654"/>
    <w:p>
      <w:pPr>
        <w:spacing w:after="0"/>
        <w:ind w:left="0"/>
        <w:jc w:val="both"/>
      </w:pPr>
      <w:r>
        <w:rPr>
          <w:rFonts w:ascii="Times New Roman"/>
          <w:b w:val="false"/>
          <w:i w:val="false"/>
          <w:color w:val="000000"/>
          <w:sz w:val="28"/>
        </w:rPr>
        <w:t>
      8) асыл тұқымды мал және қолдан ұрықтандыруға арналған жабдық;</w:t>
      </w:r>
    </w:p>
    <w:bookmarkEnd w:id="8654"/>
    <w:bookmarkStart w:name="z8701" w:id="8655"/>
    <w:p>
      <w:pPr>
        <w:spacing w:after="0"/>
        <w:ind w:left="0"/>
        <w:jc w:val="both"/>
      </w:pPr>
      <w:r>
        <w:rPr>
          <w:rFonts w:ascii="Times New Roman"/>
          <w:b w:val="false"/>
          <w:i w:val="false"/>
          <w:color w:val="000000"/>
          <w:sz w:val="28"/>
        </w:rPr>
        <w:t>
      9) тірі ірі қара мал бойынша осы Кодекстің 447-бабы 1-тармағының 1) тармақшасында көрсетілген қосылған құн салығын төлеушілер қосылған құн салығын осы бапта айқындалған тәртіппен есепке жатқызу әдісімен төлейді.</w:t>
      </w:r>
    </w:p>
    <w:bookmarkEnd w:id="8655"/>
    <w:bookmarkStart w:name="z8702" w:id="8656"/>
    <w:p>
      <w:pPr>
        <w:spacing w:after="0"/>
        <w:ind w:left="0"/>
        <w:jc w:val="both"/>
      </w:pPr>
      <w:r>
        <w:rPr>
          <w:rFonts w:ascii="Times New Roman"/>
          <w:b w:val="false"/>
          <w:i w:val="false"/>
          <w:color w:val="000000"/>
          <w:sz w:val="28"/>
        </w:rPr>
        <w:t>
      Көрсетілген тауарлардың тізбесін және оны қалыптастыру тәртібін Қазақстан Республикасының Үкіметі бекітеді.</w:t>
      </w:r>
    </w:p>
    <w:bookmarkEnd w:id="8656"/>
    <w:bookmarkStart w:name="z8703" w:id="8657"/>
    <w:p>
      <w:pPr>
        <w:spacing w:after="0"/>
        <w:ind w:left="0"/>
        <w:jc w:val="both"/>
      </w:pPr>
      <w:r>
        <w:rPr>
          <w:rFonts w:ascii="Times New Roman"/>
          <w:b w:val="false"/>
          <w:i w:val="false"/>
          <w:color w:val="000000"/>
          <w:sz w:val="28"/>
        </w:rPr>
        <w:t>
      Бұл тізбеге Қазақстан Республикасының аумағында өндірілмейтін тауарлар енгізіледі.</w:t>
      </w:r>
    </w:p>
    <w:bookmarkEnd w:id="8657"/>
    <w:bookmarkStart w:name="z8704" w:id="8658"/>
    <w:p>
      <w:pPr>
        <w:spacing w:after="0"/>
        <w:ind w:left="0"/>
        <w:jc w:val="both"/>
      </w:pPr>
      <w:r>
        <w:rPr>
          <w:rFonts w:ascii="Times New Roman"/>
          <w:b w:val="false"/>
          <w:i w:val="false"/>
          <w:color w:val="000000"/>
          <w:sz w:val="28"/>
        </w:rPr>
        <w:t>
      Бұл тізбеге Қазақстан Республикасының қажеттіліктерін жаппайтын, осы тармақтың бірінші бөлігінің 8) және 9) тармақшаларында көрсетілген тауарлар енгізіледі.</w:t>
      </w:r>
    </w:p>
    <w:bookmarkEnd w:id="8658"/>
    <w:bookmarkStart w:name="z8705" w:id="8659"/>
    <w:p>
      <w:pPr>
        <w:spacing w:after="0"/>
        <w:ind w:left="0"/>
        <w:jc w:val="both"/>
      </w:pPr>
      <w:r>
        <w:rPr>
          <w:rFonts w:ascii="Times New Roman"/>
          <w:b w:val="false"/>
          <w:i w:val="false"/>
          <w:color w:val="000000"/>
          <w:sz w:val="28"/>
        </w:rPr>
        <w:t>
      2. Осы баптың қосылған құн салығын есепке жатқызу әдісімен төлеу бөлігіндегі ережелері осы Кодекстің 447-бабы 1-тармағының 1) тармақшасында көрсетілген қосылған құн салығын төлеуші әкелетін:</w:t>
      </w:r>
    </w:p>
    <w:bookmarkEnd w:id="8659"/>
    <w:bookmarkStart w:name="z8706" w:id="8660"/>
    <w:p>
      <w:pPr>
        <w:spacing w:after="0"/>
        <w:ind w:left="0"/>
        <w:jc w:val="both"/>
      </w:pPr>
      <w:r>
        <w:rPr>
          <w:rFonts w:ascii="Times New Roman"/>
          <w:b w:val="false"/>
          <w:i w:val="false"/>
          <w:color w:val="000000"/>
          <w:sz w:val="28"/>
        </w:rPr>
        <w:t>
      1) одан әрі өткізуге немесе халықаралық қаржы лизингіне беруге арналмаған;</w:t>
      </w:r>
    </w:p>
    <w:bookmarkEnd w:id="8660"/>
    <w:bookmarkStart w:name="z8707" w:id="8661"/>
    <w:p>
      <w:pPr>
        <w:spacing w:after="0"/>
        <w:ind w:left="0"/>
        <w:jc w:val="both"/>
      </w:pPr>
      <w:r>
        <w:rPr>
          <w:rFonts w:ascii="Times New Roman"/>
          <w:b w:val="false"/>
          <w:i w:val="false"/>
          <w:color w:val="000000"/>
          <w:sz w:val="28"/>
        </w:rPr>
        <w:t>
      2) халықаралық қаржы лизингіне беруді қоспағанда, қаржы лизингіне беру мақсатындағы;</w:t>
      </w:r>
    </w:p>
    <w:bookmarkEnd w:id="8661"/>
    <w:bookmarkStart w:name="z8708" w:id="8662"/>
    <w:p>
      <w:pPr>
        <w:spacing w:after="0"/>
        <w:ind w:left="0"/>
        <w:jc w:val="both"/>
      </w:pPr>
      <w:r>
        <w:rPr>
          <w:rFonts w:ascii="Times New Roman"/>
          <w:b w:val="false"/>
          <w:i w:val="false"/>
          <w:color w:val="000000"/>
          <w:sz w:val="28"/>
        </w:rPr>
        <w:t>
      3) осы баптың 1-тармағы бірінші бөлігінің 7) тармақшасында көрсетілген,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белгілеген тізбеге енгізілген ауыл шаруашылығы техникасы өндірісінде пайдаланылатын тауарларға қатысты қолданылады.</w:t>
      </w:r>
    </w:p>
    <w:bookmarkEnd w:id="8662"/>
    <w:bookmarkStart w:name="z8709" w:id="8663"/>
    <w:p>
      <w:pPr>
        <w:spacing w:after="0"/>
        <w:ind w:left="0"/>
        <w:jc w:val="both"/>
      </w:pPr>
      <w:r>
        <w:rPr>
          <w:rFonts w:ascii="Times New Roman"/>
          <w:b w:val="false"/>
          <w:i w:val="false"/>
          <w:color w:val="000000"/>
          <w:sz w:val="28"/>
        </w:rPr>
        <w:t>
      3. Осы Кодекстің 447-бабы 1-тармағының 1) тармақшасында көрсетілген қосылған құн салығын төлеуші тауарларды әкелу және жанама салықтарды төлеу туралы өтінішпен бір мезгілде салық органына:</w:t>
      </w:r>
    </w:p>
    <w:bookmarkEnd w:id="8663"/>
    <w:bookmarkStart w:name="z8710" w:id="8664"/>
    <w:p>
      <w:pPr>
        <w:spacing w:after="0"/>
        <w:ind w:left="0"/>
        <w:jc w:val="both"/>
      </w:pPr>
      <w:r>
        <w:rPr>
          <w:rFonts w:ascii="Times New Roman"/>
          <w:b w:val="false"/>
          <w:i w:val="false"/>
          <w:color w:val="000000"/>
          <w:sz w:val="28"/>
        </w:rPr>
        <w:t>
      1) осы Кодекстің 530-бабының 2-тармағында көрсетілген құжаттарды;</w:t>
      </w:r>
    </w:p>
    <w:bookmarkEnd w:id="8664"/>
    <w:bookmarkStart w:name="z8711" w:id="8665"/>
    <w:p>
      <w:pPr>
        <w:spacing w:after="0"/>
        <w:ind w:left="0"/>
        <w:jc w:val="both"/>
      </w:pPr>
      <w:r>
        <w:rPr>
          <w:rFonts w:ascii="Times New Roman"/>
          <w:b w:val="false"/>
          <w:i w:val="false"/>
          <w:color w:val="000000"/>
          <w:sz w:val="28"/>
        </w:rPr>
        <w:t>
      2) тауарды ЕАЭО-ның сыртқы экономикалық қызметінің бірыңғай тауар номенклатурасының нақты тауар кіші қосымша позициясына жатқызуға мүмкіндік беретін, тауарлардың негізгі техникалық, коммерциялық сипаттамалары жазылған құжаттарды ұсынады. Қажет болған кезде бұйымдардың фотосуреттері, суреттері, сызбалары, паспорттары, тауарлардың сынамалары, үлгілері және басқа да құжаттар ұсынылады.</w:t>
      </w:r>
    </w:p>
    <w:bookmarkEnd w:id="8665"/>
    <w:bookmarkStart w:name="z8712" w:id="8666"/>
    <w:p>
      <w:pPr>
        <w:spacing w:after="0"/>
        <w:ind w:left="0"/>
        <w:jc w:val="both"/>
      </w:pPr>
      <w:r>
        <w:rPr>
          <w:rFonts w:ascii="Times New Roman"/>
          <w:b w:val="false"/>
          <w:i w:val="false"/>
          <w:color w:val="000000"/>
          <w:sz w:val="28"/>
        </w:rPr>
        <w:t>
      4. Осы баптың 1-тармағында көрсетілген тауарларды әкелу акцизделетін тауарлар бойынша акциздер белгіленген тәртіппен төленген жағдайда қосылған құн салығы іс жүзінде төленбей жүргізіледі.</w:t>
      </w:r>
    </w:p>
    <w:bookmarkEnd w:id="8666"/>
    <w:bookmarkStart w:name="z8713" w:id="8667"/>
    <w:p>
      <w:pPr>
        <w:spacing w:after="0"/>
        <w:ind w:left="0"/>
        <w:jc w:val="both"/>
      </w:pPr>
      <w:r>
        <w:rPr>
          <w:rFonts w:ascii="Times New Roman"/>
          <w:b w:val="false"/>
          <w:i w:val="false"/>
          <w:color w:val="000000"/>
          <w:sz w:val="28"/>
        </w:rPr>
        <w:t>
      5. Есепке жатқызу әдісімен төленген қосылған құн салығының сомасы Қазақстан Республикасының салық заңнамасында айқындалған тәртіппен қосылған құн салығы бойынша декларацияда бір мезгілде есептеу мен есепке жатқызуда көрсетіледі.</w:t>
      </w:r>
    </w:p>
    <w:bookmarkEnd w:id="8667"/>
    <w:bookmarkStart w:name="z8714" w:id="8668"/>
    <w:p>
      <w:pPr>
        <w:spacing w:after="0"/>
        <w:ind w:left="0"/>
        <w:jc w:val="both"/>
      </w:pPr>
      <w:r>
        <w:rPr>
          <w:rFonts w:ascii="Times New Roman"/>
          <w:b w:val="false"/>
          <w:i w:val="false"/>
          <w:color w:val="000000"/>
          <w:sz w:val="28"/>
        </w:rPr>
        <w:t>
      Пайдаланудың міндетті кезеңі ішінде осы баптың 2-тармағында белгіленген талаптар бұзылған жағдайда, әкелінетін тауарларға қосылған құн салығы Қазақстан Республикасының салық заңнамасында айқындалған тәртіппен және мөлшерде тауарларды әкелу кезіндегі қосылған құн салығын төлеу үшін белгіленген мерзімнен бастап өсімпұл есепке жазылып төленуге жатады. Әкелінген тауарларды пайдаланудың міндетті кезеңі Қазақстан Республикасының аумағына тауарлар әкелінген күннен басталған мерзім болып табылады:</w:t>
      </w:r>
    </w:p>
    <w:bookmarkEnd w:id="8668"/>
    <w:bookmarkStart w:name="z8715" w:id="8669"/>
    <w:p>
      <w:pPr>
        <w:spacing w:after="0"/>
        <w:ind w:left="0"/>
        <w:jc w:val="both"/>
      </w:pPr>
      <w:r>
        <w:rPr>
          <w:rFonts w:ascii="Times New Roman"/>
          <w:b w:val="false"/>
          <w:i w:val="false"/>
          <w:color w:val="000000"/>
          <w:sz w:val="28"/>
        </w:rPr>
        <w:t>
      импортталған тауарлар бойынша (ауыл шаруашылығы құстарын қоспағанда) – бес жыл;</w:t>
      </w:r>
    </w:p>
    <w:bookmarkEnd w:id="8669"/>
    <w:bookmarkStart w:name="z8716" w:id="8670"/>
    <w:p>
      <w:pPr>
        <w:spacing w:after="0"/>
        <w:ind w:left="0"/>
        <w:jc w:val="both"/>
      </w:pPr>
      <w:r>
        <w:rPr>
          <w:rFonts w:ascii="Times New Roman"/>
          <w:b w:val="false"/>
          <w:i w:val="false"/>
          <w:color w:val="000000"/>
          <w:sz w:val="28"/>
        </w:rPr>
        <w:t>
      ауыл шаруашылығы құстары бойынша – 18 ай.</w:t>
      </w:r>
    </w:p>
    <w:bookmarkEnd w:id="8670"/>
    <w:bookmarkStart w:name="z8717" w:id="8671"/>
    <w:p>
      <w:pPr>
        <w:spacing w:after="0"/>
        <w:ind w:left="0"/>
        <w:jc w:val="both"/>
      </w:pPr>
      <w:r>
        <w:rPr>
          <w:rFonts w:ascii="Times New Roman"/>
          <w:b w:val="false"/>
          <w:i w:val="false"/>
          <w:color w:val="000000"/>
          <w:sz w:val="28"/>
        </w:rPr>
        <w:t>
      Бұл ретте:</w:t>
      </w:r>
    </w:p>
    <w:bookmarkEnd w:id="8671"/>
    <w:bookmarkStart w:name="z8718" w:id="8672"/>
    <w:p>
      <w:pPr>
        <w:spacing w:after="0"/>
        <w:ind w:left="0"/>
        <w:jc w:val="both"/>
      </w:pPr>
      <w:r>
        <w:rPr>
          <w:rFonts w:ascii="Times New Roman"/>
          <w:b w:val="false"/>
          <w:i w:val="false"/>
          <w:color w:val="000000"/>
          <w:sz w:val="28"/>
        </w:rPr>
        <w:t>
      1) осы баптың 1-тармағы бірінші бөлігінің 8) және 9) тармақшаларында көрсетілген малды мәжбүрліктен сою және (немесе) осындай мәжбүрліктен сою нәтижесінде алынған ет пен ет өнімін өткізу немесе осындай жануарлардың табиғи кему нормалары шегінде кемуі (қырылуы) осы бапта белгіленген талаптарды бұзушылық болып табылмайды.</w:t>
      </w:r>
    </w:p>
    <w:bookmarkEnd w:id="8672"/>
    <w:bookmarkStart w:name="z8719" w:id="8673"/>
    <w:p>
      <w:pPr>
        <w:spacing w:after="0"/>
        <w:ind w:left="0"/>
        <w:jc w:val="both"/>
      </w:pPr>
      <w:r>
        <w:rPr>
          <w:rFonts w:ascii="Times New Roman"/>
          <w:b w:val="false"/>
          <w:i w:val="false"/>
          <w:color w:val="000000"/>
          <w:sz w:val="28"/>
        </w:rPr>
        <w:t>
      Малды мәжбүрліктен сою тәртібі мен табиғи кему нормаларын агроөнеркәсіптік кешенді дамыту саласындағы уәкілетті орган бекітеді;</w:t>
      </w:r>
    </w:p>
    <w:bookmarkEnd w:id="8673"/>
    <w:bookmarkStart w:name="z8720" w:id="8674"/>
    <w:p>
      <w:pPr>
        <w:spacing w:after="0"/>
        <w:ind w:left="0"/>
        <w:jc w:val="both"/>
      </w:pPr>
      <w:r>
        <w:rPr>
          <w:rFonts w:ascii="Times New Roman"/>
          <w:b w:val="false"/>
          <w:i w:val="false"/>
          <w:color w:val="000000"/>
          <w:sz w:val="28"/>
        </w:rPr>
        <w:t>
      2) осы Кодекстің 516-бабына сәйкес айқындалған импортталған тауарлар есепке қабылданған күннен кейін қосылған құн салығы бойынша тіркеу есебінен шығару;</w:t>
      </w:r>
    </w:p>
    <w:bookmarkEnd w:id="8674"/>
    <w:bookmarkStart w:name="z8721" w:id="8675"/>
    <w:p>
      <w:pPr>
        <w:spacing w:after="0"/>
        <w:ind w:left="0"/>
        <w:jc w:val="both"/>
      </w:pPr>
      <w:r>
        <w:rPr>
          <w:rFonts w:ascii="Times New Roman"/>
          <w:b w:val="false"/>
          <w:i w:val="false"/>
          <w:color w:val="000000"/>
          <w:sz w:val="28"/>
        </w:rPr>
        <w:t>
      3) көрсетілген тауарды қалпына келтіру мүмкін емес екенін растайтын құжат болған кезде авария, апат және (немесе) ақау салдарынан тауардың шығуы (есептен шығарылуы) осы бапта белгіленген талаптарды бұзушылық болып табылмайды.</w:t>
      </w:r>
    </w:p>
    <w:bookmarkEnd w:id="8675"/>
    <w:bookmarkStart w:name="z8722" w:id="8676"/>
    <w:p>
      <w:pPr>
        <w:spacing w:after="0"/>
        <w:ind w:left="0"/>
        <w:jc w:val="both"/>
      </w:pPr>
      <w:r>
        <w:rPr>
          <w:rFonts w:ascii="Times New Roman"/>
          <w:b w:val="false"/>
          <w:i w:val="false"/>
          <w:color w:val="000000"/>
          <w:sz w:val="28"/>
        </w:rPr>
        <w:t>
      6. Қосылған құн салығы есепке жатқызу әдісімен төленген осы баптың 1-тармағында көрсетілген тауарларды өткізу бойынша айналымдар қаржы лизингіне беру кезінде қосылған құн салығынан босатылады.</w:t>
      </w:r>
    </w:p>
    <w:bookmarkEnd w:id="8676"/>
    <w:bookmarkStart w:name="z8723" w:id="8677"/>
    <w:p>
      <w:pPr>
        <w:spacing w:after="0"/>
        <w:ind w:left="0"/>
        <w:jc w:val="both"/>
      </w:pPr>
      <w:r>
        <w:rPr>
          <w:rFonts w:ascii="Times New Roman"/>
          <w:b w:val="false"/>
          <w:i w:val="false"/>
          <w:color w:val="000000"/>
          <w:sz w:val="28"/>
        </w:rPr>
        <w:t>
      7. Осы баптың ережелері сыйақы сепке алынбаған, лизинг шартында көзделген лизингтік төлем сомасына келетін қосылған құн салығының сомасы бөлігінде лизинг шарттары (келісімшарттары) бойынша ЕАЭО-ға мүше мемлекеттер аумағынан Қазақстан Республикасының аумағына импортталған тауарларға да қолданылады.</w:t>
      </w:r>
    </w:p>
    <w:bookmarkEnd w:id="8677"/>
    <w:bookmarkStart w:name="z8724" w:id="8678"/>
    <w:p>
      <w:pPr>
        <w:spacing w:after="0"/>
        <w:ind w:left="0"/>
        <w:jc w:val="left"/>
      </w:pPr>
      <w:r>
        <w:rPr>
          <w:rFonts w:ascii="Times New Roman"/>
          <w:b/>
          <w:i w:val="false"/>
          <w:color w:val="000000"/>
        </w:rPr>
        <w:t xml:space="preserve"> 510-бап. Қосылған құн салығы бойынша бюджетпен өзара қатынас</w:t>
      </w:r>
    </w:p>
    <w:bookmarkEnd w:id="8678"/>
    <w:bookmarkStart w:name="z8725" w:id="8679"/>
    <w:p>
      <w:pPr>
        <w:spacing w:after="0"/>
        <w:ind w:left="0"/>
        <w:jc w:val="both"/>
      </w:pPr>
      <w:r>
        <w:rPr>
          <w:rFonts w:ascii="Times New Roman"/>
          <w:b w:val="false"/>
          <w:i w:val="false"/>
          <w:color w:val="000000"/>
          <w:sz w:val="28"/>
        </w:rPr>
        <w:t>
      1. Есепке жатқызылатын қосылған құн салығы сомасының есепті салықтық кезеңнің соңында өсу қорытындысымен декларация бойынша қалыптасқан, есепке жазылған салық сомасынан асып кетуі (бұдан әрі осы баптың мақсатында – салықтың асып кету сомасы) қосылған құн салығы (бұдан әрі осы баптың мақсатында – салық) бойынша алдағы төлемдер есебіне есепке жатқызылады.</w:t>
      </w:r>
    </w:p>
    <w:bookmarkEnd w:id="8679"/>
    <w:bookmarkStart w:name="z8726" w:id="8680"/>
    <w:p>
      <w:pPr>
        <w:spacing w:after="0"/>
        <w:ind w:left="0"/>
        <w:jc w:val="both"/>
      </w:pPr>
      <w:r>
        <w:rPr>
          <w:rFonts w:ascii="Times New Roman"/>
          <w:b w:val="false"/>
          <w:i w:val="false"/>
          <w:color w:val="000000"/>
          <w:sz w:val="28"/>
        </w:rPr>
        <w:t>
      Салықтың асып кету сомасы импортталатын тауарлар бойынша және (немесе) бейрезиденттен жұмыстарды, көрсетілетін қызметтерді сатып алу кезінде салық төлеу есебіне есепке жатқызылмайды.</w:t>
      </w:r>
    </w:p>
    <w:bookmarkEnd w:id="8680"/>
    <w:bookmarkStart w:name="z8727" w:id="8681"/>
    <w:p>
      <w:pPr>
        <w:spacing w:after="0"/>
        <w:ind w:left="0"/>
        <w:jc w:val="both"/>
      </w:pPr>
      <w:r>
        <w:rPr>
          <w:rFonts w:ascii="Times New Roman"/>
          <w:b w:val="false"/>
          <w:i w:val="false"/>
          <w:color w:val="000000"/>
          <w:sz w:val="28"/>
        </w:rPr>
        <w:t>
      2. Мыналар:</w:t>
      </w:r>
    </w:p>
    <w:bookmarkEnd w:id="8681"/>
    <w:bookmarkStart w:name="z8728" w:id="8682"/>
    <w:p>
      <w:pPr>
        <w:spacing w:after="0"/>
        <w:ind w:left="0"/>
        <w:jc w:val="both"/>
      </w:pPr>
      <w:r>
        <w:rPr>
          <w:rFonts w:ascii="Times New Roman"/>
          <w:b w:val="false"/>
          <w:i w:val="false"/>
          <w:color w:val="000000"/>
          <w:sz w:val="28"/>
        </w:rPr>
        <w:t>
      1) осы Кодекстің 10-тарауының 1-параграфына сәйкес бюджетке артық төленген салық;</w:t>
      </w:r>
    </w:p>
    <w:bookmarkEnd w:id="8682"/>
    <w:bookmarkStart w:name="z8729" w:id="8683"/>
    <w:p>
      <w:pPr>
        <w:spacing w:after="0"/>
        <w:ind w:left="0"/>
        <w:jc w:val="both"/>
      </w:pPr>
      <w:r>
        <w:rPr>
          <w:rFonts w:ascii="Times New Roman"/>
          <w:b w:val="false"/>
          <w:i w:val="false"/>
          <w:color w:val="000000"/>
          <w:sz w:val="28"/>
        </w:rPr>
        <w:t>
      2) осы Кодекстің 10-тарауының 2-параграфына сәйкес салықтың асып кету сомасы;</w:t>
      </w:r>
    </w:p>
    <w:bookmarkEnd w:id="8683"/>
    <w:bookmarkStart w:name="z8730" w:id="8684"/>
    <w:p>
      <w:pPr>
        <w:spacing w:after="0"/>
        <w:ind w:left="0"/>
        <w:jc w:val="both"/>
      </w:pPr>
      <w:r>
        <w:rPr>
          <w:rFonts w:ascii="Times New Roman"/>
          <w:b w:val="false"/>
          <w:i w:val="false"/>
          <w:color w:val="000000"/>
          <w:sz w:val="28"/>
        </w:rPr>
        <w:t>
      3) осы Кодекстің 10-тарауының 3-параграфына сәйкес өзге де негіздер бойынша салық бюджеттен қайтаруға жатады.</w:t>
      </w:r>
    </w:p>
    <w:bookmarkEnd w:id="8684"/>
    <w:bookmarkStart w:name="z8731" w:id="8685"/>
    <w:p>
      <w:pPr>
        <w:spacing w:after="0"/>
        <w:ind w:left="0"/>
        <w:jc w:val="both"/>
      </w:pPr>
      <w:r>
        <w:rPr>
          <w:rFonts w:ascii="Times New Roman"/>
          <w:b w:val="false"/>
          <w:i w:val="false"/>
          <w:color w:val="000000"/>
          <w:sz w:val="28"/>
        </w:rPr>
        <w:t>
      3. Салық төлеушінің тіркеу есебінен шығарылған салық төлеушілер бойынша:</w:t>
      </w:r>
    </w:p>
    <w:bookmarkEnd w:id="8685"/>
    <w:bookmarkStart w:name="z8732" w:id="8686"/>
    <w:p>
      <w:pPr>
        <w:spacing w:after="0"/>
        <w:ind w:left="0"/>
        <w:jc w:val="both"/>
      </w:pPr>
      <w:r>
        <w:rPr>
          <w:rFonts w:ascii="Times New Roman"/>
          <w:b w:val="false"/>
          <w:i w:val="false"/>
          <w:color w:val="000000"/>
          <w:sz w:val="28"/>
        </w:rPr>
        <w:t>
      осы Кодекстің 496-бабының 2-тармағында көзделген шарттар орындалмаған жағдайда, салық төлеушіні тіркеу есебінен шығару күніне;</w:t>
      </w:r>
    </w:p>
    <w:bookmarkEnd w:id="8686"/>
    <w:bookmarkStart w:name="z8733" w:id="8687"/>
    <w:p>
      <w:pPr>
        <w:spacing w:after="0"/>
        <w:ind w:left="0"/>
        <w:jc w:val="both"/>
      </w:pPr>
      <w:r>
        <w:rPr>
          <w:rFonts w:ascii="Times New Roman"/>
          <w:b w:val="false"/>
          <w:i w:val="false"/>
          <w:color w:val="000000"/>
          <w:sz w:val="28"/>
        </w:rPr>
        <w:t>
      осы Кодекстің 439-бабы 1-тармағының 3) тармақшасында көрсетілген талаптар орындалғаннан кейін қалыптасқан салықтың асып кету сомасы есептен шығаруға жатады.</w:t>
      </w:r>
    </w:p>
    <w:bookmarkEnd w:id="8687"/>
    <w:bookmarkStart w:name="z8734" w:id="8688"/>
    <w:p>
      <w:pPr>
        <w:spacing w:after="0"/>
        <w:ind w:left="0"/>
        <w:jc w:val="both"/>
      </w:pPr>
      <w:r>
        <w:rPr>
          <w:rFonts w:ascii="Times New Roman"/>
          <w:b w:val="false"/>
          <w:i w:val="false"/>
          <w:color w:val="000000"/>
          <w:sz w:val="28"/>
        </w:rPr>
        <w:t>
      Салық төлеушінің жеке шотынан салықтың асып кетуін есептен шығару уәкілетті орган айқындаған жеке шотты жүргізу тәртібіне сәйкес жүзеге асырылады.</w:t>
      </w:r>
    </w:p>
    <w:bookmarkEnd w:id="8688"/>
    <w:bookmarkStart w:name="z8735" w:id="8689"/>
    <w:p>
      <w:pPr>
        <w:spacing w:after="0"/>
        <w:ind w:left="0"/>
        <w:jc w:val="left"/>
      </w:pPr>
      <w:r>
        <w:rPr>
          <w:rFonts w:ascii="Times New Roman"/>
          <w:b/>
          <w:i w:val="false"/>
          <w:color w:val="000000"/>
        </w:rPr>
        <w:t xml:space="preserve"> 52-тарау. ЕАЭО-да ТАУАРЛАРДЫ ЭКСПОРТТАУ МЕН ИМПОРТТАУ, ЖҰМЫСТАРДЫ ОРЫНДАУ, ҚЫЗМЕТТЕРДІ КӨРСЕТУ КЕЗІНДЕ ҚОСЫЛҒАН ҚҰН САЛЫҒЫН САЛУ ЕРЕКШЕЛІКТЕРІ</w:t>
      </w:r>
    </w:p>
    <w:bookmarkEnd w:id="8689"/>
    <w:bookmarkStart w:name="z8736" w:id="8690"/>
    <w:p>
      <w:pPr>
        <w:spacing w:after="0"/>
        <w:ind w:left="0"/>
        <w:jc w:val="left"/>
      </w:pPr>
      <w:r>
        <w:rPr>
          <w:rFonts w:ascii="Times New Roman"/>
          <w:b/>
          <w:i w:val="false"/>
          <w:color w:val="000000"/>
        </w:rPr>
        <w:t xml:space="preserve"> 511-бап. Жалпы ережелер</w:t>
      </w:r>
    </w:p>
    <w:bookmarkEnd w:id="8690"/>
    <w:bookmarkStart w:name="z8737" w:id="8691"/>
    <w:p>
      <w:pPr>
        <w:spacing w:after="0"/>
        <w:ind w:left="0"/>
        <w:jc w:val="both"/>
      </w:pPr>
      <w:r>
        <w:rPr>
          <w:rFonts w:ascii="Times New Roman"/>
          <w:b w:val="false"/>
          <w:i w:val="false"/>
          <w:color w:val="000000"/>
          <w:sz w:val="28"/>
        </w:rPr>
        <w:t>
      1. Осы тараудың ережелері ЕАЭО-ға мүше мемлекеттердің арасында жасалған халықаралық шарттар негізінде белгіленген және тауарларды экспорттау мен импорттау, жұмыстарды орындау, қызметтерді көрсету кезінде қосылған құн салығы бөлігінде салық салуды, сондай-ақ ЕАЭО-ға мүше мемлекеттердің өзара саудасында оны салықтық әкімшілендіруді реттейді.</w:t>
      </w:r>
    </w:p>
    <w:bookmarkEnd w:id="8691"/>
    <w:bookmarkStart w:name="z8738" w:id="8692"/>
    <w:p>
      <w:pPr>
        <w:spacing w:after="0"/>
        <w:ind w:left="0"/>
        <w:jc w:val="both"/>
      </w:pPr>
      <w:r>
        <w:rPr>
          <w:rFonts w:ascii="Times New Roman"/>
          <w:b w:val="false"/>
          <w:i w:val="false"/>
          <w:color w:val="000000"/>
          <w:sz w:val="28"/>
        </w:rPr>
        <w:t>
      Егер осы тарауда тауарларды экспорттау мен импорттау, жұмыстарды орындау, қызметтерді көрсету кезінде қосылған құн салығын салу, сондай-ақ оны салықтық әкімшілендіру бөлігінде осы Кодекстің басқа тарауларында қамтылғаннан өзгеше нормалар белгіленсе, осы тараудың нормалары қолданылады.</w:t>
      </w:r>
    </w:p>
    <w:bookmarkEnd w:id="8692"/>
    <w:bookmarkStart w:name="z8739" w:id="8693"/>
    <w:p>
      <w:pPr>
        <w:spacing w:after="0"/>
        <w:ind w:left="0"/>
        <w:jc w:val="both"/>
      </w:pPr>
      <w:r>
        <w:rPr>
          <w:rFonts w:ascii="Times New Roman"/>
          <w:b w:val="false"/>
          <w:i w:val="false"/>
          <w:color w:val="000000"/>
          <w:sz w:val="28"/>
        </w:rPr>
        <w:t>
      Осы тарауда реттелмеген, тауарларды экспорттау мен импорттау, жұмыстарды орындау, қызметтерді көрсету кезінде қосылған құн салығын салуға, сондай-ақ оны салықтық әкімшілендіруге қатысты мәселелер осы Кодекстің басқа тарауларымен, сондай-ақ осы Кодексті қолданысқа енгізу туралы Қазақстан Республикасының Заңымен реттеледі.</w:t>
      </w:r>
    </w:p>
    <w:bookmarkEnd w:id="8693"/>
    <w:bookmarkStart w:name="z8740" w:id="8694"/>
    <w:p>
      <w:pPr>
        <w:spacing w:after="0"/>
        <w:ind w:left="0"/>
        <w:jc w:val="both"/>
      </w:pPr>
      <w:r>
        <w:rPr>
          <w:rFonts w:ascii="Times New Roman"/>
          <w:b w:val="false"/>
          <w:i w:val="false"/>
          <w:color w:val="000000"/>
          <w:sz w:val="28"/>
        </w:rPr>
        <w:t>
      Осы тарауда қолданылатын ұғымдар Қазақстан Республикасы ратификациялаған, ЕАЭО-ға мүше мемлекеттер арасында жасалған халықаралық шарттарда көзделген.</w:t>
      </w:r>
    </w:p>
    <w:bookmarkEnd w:id="8694"/>
    <w:bookmarkStart w:name="z8741" w:id="8695"/>
    <w:p>
      <w:pPr>
        <w:spacing w:after="0"/>
        <w:ind w:left="0"/>
        <w:jc w:val="both"/>
      </w:pPr>
      <w:r>
        <w:rPr>
          <w:rFonts w:ascii="Times New Roman"/>
          <w:b w:val="false"/>
          <w:i w:val="false"/>
          <w:color w:val="000000"/>
          <w:sz w:val="28"/>
        </w:rPr>
        <w:t>
      Егер Қазақстан Республикасы ратификациялаған, ЕАЭО-ға мүше мемлекеттер арасында жасалған халықаралық шарттарда осы тарауда пайдаланылатын ұғымдар көзделмесе, осы Кодекстің тиісті баптарында, Қазақстан Республикасының азаматтық және басқа да салаларындағы заңнамасында көзделген ұғымдар қолданылады.</w:t>
      </w:r>
    </w:p>
    <w:bookmarkEnd w:id="8695"/>
    <w:bookmarkStart w:name="z8742" w:id="8696"/>
    <w:p>
      <w:pPr>
        <w:spacing w:after="0"/>
        <w:ind w:left="0"/>
        <w:jc w:val="both"/>
      </w:pPr>
      <w:r>
        <w:rPr>
          <w:rFonts w:ascii="Times New Roman"/>
          <w:b w:val="false"/>
          <w:i w:val="false"/>
          <w:color w:val="000000"/>
          <w:sz w:val="28"/>
        </w:rPr>
        <w:t>
      ЕАЭО-ға мүше басқа мемлекеттің аумағынан Қазақстан Республикасының аумағына импортталатын тауарлар бойынша қосылған құн салығын алуды салық органдары салық салынатын импорттың мөлшеріне қолданылатын, осы Кодекстің 503-бабының 1-тармағында белгіленген мөлшерлеме бойынша жүзеге асырады.</w:t>
      </w:r>
    </w:p>
    <w:bookmarkEnd w:id="8696"/>
    <w:bookmarkStart w:name="z8743" w:id="8697"/>
    <w:p>
      <w:pPr>
        <w:spacing w:after="0"/>
        <w:ind w:left="0"/>
        <w:jc w:val="both"/>
      </w:pPr>
      <w:r>
        <w:rPr>
          <w:rFonts w:ascii="Times New Roman"/>
          <w:b w:val="false"/>
          <w:i w:val="false"/>
          <w:color w:val="000000"/>
          <w:sz w:val="28"/>
        </w:rPr>
        <w:t>
      ЕАЭО-ға мүше мемлекеттердің өзара саудасында тауарларды экспорттау мен импорттау, жұмыстарды орындау, қызметтерді көрсету кезінде салық төлеушінің қосылған құн салығы бойынша салықтық міндеттемені орындауына салықтық бақылауды салық органдары салық төлеуші ұсынған салықтық есептіліктің, сондай-ақ мемлекеттік органдардан және өзге де тұлғалардан алынған салық төлеушінің қызметі туралы мәліметтердің және (немесе) құжаттардың негізінде жүзеге асырады.</w:t>
      </w:r>
    </w:p>
    <w:bookmarkEnd w:id="8697"/>
    <w:bookmarkStart w:name="z8744" w:id="8698"/>
    <w:p>
      <w:pPr>
        <w:spacing w:after="0"/>
        <w:ind w:left="0"/>
        <w:jc w:val="both"/>
      </w:pPr>
      <w:r>
        <w:rPr>
          <w:rFonts w:ascii="Times New Roman"/>
          <w:b w:val="false"/>
          <w:i w:val="false"/>
          <w:color w:val="000000"/>
          <w:sz w:val="28"/>
        </w:rPr>
        <w:t>
      Осы тараудың мақсаттары үшін тауарлардың, жұмыстардың, көрсетілетін қызметтердің шетел валютасындағы құны тауарларды, жұмыстарды, көрсетілетін қызметтерді өткізу бойынша айналым, салық салынатын импорт жасалған күніне белгіленген валютаның ресми бағамы бойынша теңгемен қайта есептеледі.</w:t>
      </w:r>
    </w:p>
    <w:bookmarkEnd w:id="8698"/>
    <w:bookmarkStart w:name="z8745" w:id="8699"/>
    <w:p>
      <w:pPr>
        <w:spacing w:after="0"/>
        <w:ind w:left="0"/>
        <w:jc w:val="both"/>
      </w:pPr>
      <w:r>
        <w:rPr>
          <w:rFonts w:ascii="Times New Roman"/>
          <w:b w:val="false"/>
          <w:i w:val="false"/>
          <w:color w:val="000000"/>
          <w:sz w:val="28"/>
        </w:rPr>
        <w:t>
      2. Осы тараудың мақсатында лизинг шарты бойынша мүлікті (лизинг нысанасын) үш жылдан астам мерзімге беру, егер ол мынадай шарттардың біріне сай келсе:</w:t>
      </w:r>
    </w:p>
    <w:bookmarkEnd w:id="8699"/>
    <w:bookmarkStart w:name="z8746" w:id="8700"/>
    <w:p>
      <w:pPr>
        <w:spacing w:after="0"/>
        <w:ind w:left="0"/>
        <w:jc w:val="both"/>
      </w:pPr>
      <w:r>
        <w:rPr>
          <w:rFonts w:ascii="Times New Roman"/>
          <w:b w:val="false"/>
          <w:i w:val="false"/>
          <w:color w:val="000000"/>
          <w:sz w:val="28"/>
        </w:rPr>
        <w:t>
      1) мүлікті (лизинг нысанасын) лизинг алушының меншігіне тіркелген баға бойынша беру лизинг шартында айқындалса;</w:t>
      </w:r>
    </w:p>
    <w:bookmarkEnd w:id="8700"/>
    <w:bookmarkStart w:name="z8747" w:id="8701"/>
    <w:p>
      <w:pPr>
        <w:spacing w:after="0"/>
        <w:ind w:left="0"/>
        <w:jc w:val="both"/>
      </w:pPr>
      <w:r>
        <w:rPr>
          <w:rFonts w:ascii="Times New Roman"/>
          <w:b w:val="false"/>
          <w:i w:val="false"/>
          <w:color w:val="000000"/>
          <w:sz w:val="28"/>
        </w:rPr>
        <w:t>
      2) лизинг мерзімі мүлік лизингі (лизинг нысанасы) бойынша берілетін пайдалы қызмет мерзімінің 75 пайызынан асса;</w:t>
      </w:r>
    </w:p>
    <w:bookmarkEnd w:id="8701"/>
    <w:bookmarkStart w:name="z8748" w:id="8702"/>
    <w:p>
      <w:pPr>
        <w:spacing w:after="0"/>
        <w:ind w:left="0"/>
        <w:jc w:val="both"/>
      </w:pPr>
      <w:r>
        <w:rPr>
          <w:rFonts w:ascii="Times New Roman"/>
          <w:b w:val="false"/>
          <w:i w:val="false"/>
          <w:color w:val="000000"/>
          <w:sz w:val="28"/>
        </w:rPr>
        <w:t>
      3) лизингтік төлемдердің ағымдағы (дисконтталған) құны лизингтің бүкіл мерзімінде мүлік лизингі (лизинг нысанасы) бойынша берілетін құнның 90 пайызынан асса, лизинг деп танылады.</w:t>
      </w:r>
    </w:p>
    <w:bookmarkEnd w:id="8702"/>
    <w:bookmarkStart w:name="z8749" w:id="8703"/>
    <w:p>
      <w:pPr>
        <w:spacing w:after="0"/>
        <w:ind w:left="0"/>
        <w:jc w:val="both"/>
      </w:pPr>
      <w:r>
        <w:rPr>
          <w:rFonts w:ascii="Times New Roman"/>
          <w:b w:val="false"/>
          <w:i w:val="false"/>
          <w:color w:val="000000"/>
          <w:sz w:val="28"/>
        </w:rPr>
        <w:t>
      Осы тараудың мақсатында мұндай беру лизинг берушінің мүлікті (лизинг нысанасын) сатуы және лизинг алушының осы мүлікті (лизинг нысанасын) сатып алуы ретінде қаралады. Бұл ретте лизинг алушы – лизинг нысанасының иесі ретінде, ал лизингтік төлемдер лизинг алушыға тауарлар құны бөлігінің мөлшерінде берілген кредит бойынша төлемдер ретінде қаралады.</w:t>
      </w:r>
    </w:p>
    <w:bookmarkEnd w:id="8703"/>
    <w:bookmarkStart w:name="z8750" w:id="8704"/>
    <w:p>
      <w:pPr>
        <w:spacing w:after="0"/>
        <w:ind w:left="0"/>
        <w:jc w:val="both"/>
      </w:pPr>
      <w:r>
        <w:rPr>
          <w:rFonts w:ascii="Times New Roman"/>
          <w:b w:val="false"/>
          <w:i w:val="false"/>
          <w:color w:val="000000"/>
          <w:sz w:val="28"/>
        </w:rPr>
        <w:t>
      Осы тараудың мақсатында лизингтік төлем деп лизинг шартында (келісімшартында) көзделген сыйақы ескеріле отырып, тауар (лизинг нысанасы) құнының бір бөлігі түсініледі.</w:t>
      </w:r>
    </w:p>
    <w:bookmarkEnd w:id="8704"/>
    <w:bookmarkStart w:name="z8751" w:id="8705"/>
    <w:p>
      <w:pPr>
        <w:spacing w:after="0"/>
        <w:ind w:left="0"/>
        <w:jc w:val="both"/>
      </w:pPr>
      <w:r>
        <w:rPr>
          <w:rFonts w:ascii="Times New Roman"/>
          <w:b w:val="false"/>
          <w:i w:val="false"/>
          <w:color w:val="000000"/>
          <w:sz w:val="28"/>
        </w:rPr>
        <w:t>
      Осы тараудың мақсатында жоғарыда көрсетілген талаптар сақталмаған немесе олар бойынша лизинг шарты осындай шарттар жасалған күннен бастап үш жыл өткенге дейін бұзылған (лизинг шарты бойынша міндеттемелер тоқтатылған) жағдайда, лизингтік мәмілелер лизинг деп танылмайды.</w:t>
      </w:r>
    </w:p>
    <w:bookmarkEnd w:id="8705"/>
    <w:bookmarkStart w:name="z8752" w:id="8706"/>
    <w:p>
      <w:pPr>
        <w:spacing w:after="0"/>
        <w:ind w:left="0"/>
        <w:jc w:val="both"/>
      </w:pPr>
      <w:r>
        <w:rPr>
          <w:rFonts w:ascii="Times New Roman"/>
          <w:b w:val="false"/>
          <w:i w:val="false"/>
          <w:color w:val="000000"/>
          <w:sz w:val="28"/>
        </w:rPr>
        <w:t>
      Осы тараудың мақсатында осындай мүлік (лизинг нысанасы) алынған (берілген) құнды, лизинг алушы үшін лизинг беруші, өзара байланысты тарап болып табылмайтын тұлғаға төленетін төлемдерді қоспағанда, мүлікті (лизинг нысанасын) лизингке беруге байланысты барлық төлемдер лизинг шарты бойынша сыйақы деп түсініледі.</w:t>
      </w:r>
    </w:p>
    <w:bookmarkEnd w:id="8706"/>
    <w:bookmarkStart w:name="z8753" w:id="8707"/>
    <w:p>
      <w:pPr>
        <w:spacing w:after="0"/>
        <w:ind w:left="0"/>
        <w:jc w:val="left"/>
      </w:pPr>
      <w:r>
        <w:rPr>
          <w:rFonts w:ascii="Times New Roman"/>
          <w:b/>
          <w:i w:val="false"/>
          <w:color w:val="000000"/>
        </w:rPr>
        <w:t xml:space="preserve"> 512-бап. ЕАЭО-да қосылған құн салығын төлеушілер</w:t>
      </w:r>
    </w:p>
    <w:bookmarkEnd w:id="8707"/>
    <w:bookmarkStart w:name="z8754" w:id="8708"/>
    <w:p>
      <w:pPr>
        <w:spacing w:after="0"/>
        <w:ind w:left="0"/>
        <w:jc w:val="both"/>
      </w:pPr>
      <w:r>
        <w:rPr>
          <w:rFonts w:ascii="Times New Roman"/>
          <w:b w:val="false"/>
          <w:i w:val="false"/>
          <w:color w:val="000000"/>
          <w:sz w:val="28"/>
        </w:rPr>
        <w:t>
      Мыналар ЕАЭО-да қосылған құн салығын төлеушілер болып табылады:</w:t>
      </w:r>
    </w:p>
    <w:bookmarkEnd w:id="8708"/>
    <w:bookmarkStart w:name="z8755" w:id="8709"/>
    <w:p>
      <w:pPr>
        <w:spacing w:after="0"/>
        <w:ind w:left="0"/>
        <w:jc w:val="both"/>
      </w:pPr>
      <w:r>
        <w:rPr>
          <w:rFonts w:ascii="Times New Roman"/>
          <w:b w:val="false"/>
          <w:i w:val="false"/>
          <w:color w:val="000000"/>
          <w:sz w:val="28"/>
        </w:rPr>
        <w:t>
      1) осы Кодекстің 447-бабы 1-тармағының 1) тармақшасында көрсетілген тұлғалар;</w:t>
      </w:r>
    </w:p>
    <w:bookmarkEnd w:id="8709"/>
    <w:bookmarkStart w:name="z8756" w:id="8710"/>
    <w:p>
      <w:pPr>
        <w:spacing w:after="0"/>
        <w:ind w:left="0"/>
        <w:jc w:val="both"/>
      </w:pPr>
      <w:r>
        <w:rPr>
          <w:rFonts w:ascii="Times New Roman"/>
          <w:b w:val="false"/>
          <w:i w:val="false"/>
          <w:color w:val="000000"/>
          <w:sz w:val="28"/>
        </w:rPr>
        <w:t>
      2) тауарларды ЕАЭО-ға мүше мемлекеттердің аумағынан Қазақстан Республикасының аумағына импорттайтын тұлғалар:</w:t>
      </w:r>
    </w:p>
    <w:bookmarkEnd w:id="8710"/>
    <w:bookmarkStart w:name="z8757" w:id="8711"/>
    <w:p>
      <w:pPr>
        <w:spacing w:after="0"/>
        <w:ind w:left="0"/>
        <w:jc w:val="both"/>
      </w:pPr>
      <w:r>
        <w:rPr>
          <w:rFonts w:ascii="Times New Roman"/>
          <w:b w:val="false"/>
          <w:i w:val="false"/>
          <w:color w:val="000000"/>
          <w:sz w:val="28"/>
        </w:rPr>
        <w:t>
      резидент – заңды тұлға;</w:t>
      </w:r>
    </w:p>
    <w:bookmarkEnd w:id="8711"/>
    <w:bookmarkStart w:name="z8758" w:id="8712"/>
    <w:p>
      <w:pPr>
        <w:spacing w:after="0"/>
        <w:ind w:left="0"/>
        <w:jc w:val="both"/>
      </w:pPr>
      <w:r>
        <w:rPr>
          <w:rFonts w:ascii="Times New Roman"/>
          <w:b w:val="false"/>
          <w:i w:val="false"/>
          <w:color w:val="000000"/>
          <w:sz w:val="28"/>
        </w:rPr>
        <w:t>
      егер ол шарттың (келісімшарттың) тарапы болып табылса, резидент-заңды тұлғаның құрылымдық бөлімшесі;</w:t>
      </w:r>
    </w:p>
    <w:bookmarkEnd w:id="8712"/>
    <w:bookmarkStart w:name="z8759" w:id="8713"/>
    <w:p>
      <w:pPr>
        <w:spacing w:after="0"/>
        <w:ind w:left="0"/>
        <w:jc w:val="both"/>
      </w:pPr>
      <w:r>
        <w:rPr>
          <w:rFonts w:ascii="Times New Roman"/>
          <w:b w:val="false"/>
          <w:i w:val="false"/>
          <w:color w:val="000000"/>
          <w:sz w:val="28"/>
        </w:rPr>
        <w:t>
      егер резидент-заңды тұлға мен ЕАЭО-ға мүше мемлекеттің салық төлеушісі арасындағы шарттың (келісімшарттың) талаптары бойынша резидент-заңды тұлғаның құрылымдық бөлімшесі тауарларды алушы болып табылса, осындай заңды тұлғаның тиісті шешімі негізінде резидент-заңды тұлғаның құрылымдық бөлімшесі;</w:t>
      </w:r>
    </w:p>
    <w:bookmarkEnd w:id="8713"/>
    <w:bookmarkStart w:name="z8760" w:id="8714"/>
    <w:p>
      <w:pPr>
        <w:spacing w:after="0"/>
        <w:ind w:left="0"/>
        <w:jc w:val="both"/>
      </w:pPr>
      <w:r>
        <w:rPr>
          <w:rFonts w:ascii="Times New Roman"/>
          <w:b w:val="false"/>
          <w:i w:val="false"/>
          <w:color w:val="000000"/>
          <w:sz w:val="28"/>
        </w:rPr>
        <w:t>
      қызметін құрылымдық бөлімше ашпай тұрақты мекеме арқылы жүзеге асыратын, Қазақстан Республикасының салық органдарында салық төлеуші ретінде тіркелген бейрезидент-заңды тұлға;</w:t>
      </w:r>
    </w:p>
    <w:bookmarkEnd w:id="8714"/>
    <w:bookmarkStart w:name="z8761" w:id="8715"/>
    <w:p>
      <w:pPr>
        <w:spacing w:after="0"/>
        <w:ind w:left="0"/>
        <w:jc w:val="both"/>
      </w:pPr>
      <w:r>
        <w:rPr>
          <w:rFonts w:ascii="Times New Roman"/>
          <w:b w:val="false"/>
          <w:i w:val="false"/>
          <w:color w:val="000000"/>
          <w:sz w:val="28"/>
        </w:rPr>
        <w:t>
      Қазақстан Республикасында қызметін құрылымдық бөлімше арқылы жүзеге асыратын бейрезидент-заңды тұлға;</w:t>
      </w:r>
    </w:p>
    <w:bookmarkEnd w:id="8715"/>
    <w:bookmarkStart w:name="z8762" w:id="8716"/>
    <w:p>
      <w:pPr>
        <w:spacing w:after="0"/>
        <w:ind w:left="0"/>
        <w:jc w:val="both"/>
      </w:pPr>
      <w:r>
        <w:rPr>
          <w:rFonts w:ascii="Times New Roman"/>
          <w:b w:val="false"/>
          <w:i w:val="false"/>
          <w:color w:val="000000"/>
          <w:sz w:val="28"/>
        </w:rPr>
        <w:t>
      қызметін тұрақты мекеме құрмай жүзеге асыратын бейрезидент-заңды тұлға;</w:t>
      </w:r>
    </w:p>
    <w:bookmarkEnd w:id="8716"/>
    <w:bookmarkStart w:name="z8763" w:id="8717"/>
    <w:p>
      <w:pPr>
        <w:spacing w:after="0"/>
        <w:ind w:left="0"/>
        <w:jc w:val="both"/>
      </w:pPr>
      <w:r>
        <w:rPr>
          <w:rFonts w:ascii="Times New Roman"/>
          <w:b w:val="false"/>
          <w:i w:val="false"/>
          <w:color w:val="000000"/>
          <w:sz w:val="28"/>
        </w:rPr>
        <w:t>
      сенімгерлік басқару құрылтайшыларымен не сенімгерлік басқару туындайтын өзге де жағдайларда пайда алушылармен сенімгерлік басқару шарттары бойынша қызметін жүзеге асыру шеңберінде тауарларын импорттайтын сенімгерлік басқарушылар;</w:t>
      </w:r>
    </w:p>
    <w:bookmarkEnd w:id="8717"/>
    <w:bookmarkStart w:name="z8764" w:id="8718"/>
    <w:p>
      <w:pPr>
        <w:spacing w:after="0"/>
        <w:ind w:left="0"/>
        <w:jc w:val="both"/>
      </w:pPr>
      <w:r>
        <w:rPr>
          <w:rFonts w:ascii="Times New Roman"/>
          <w:b w:val="false"/>
          <w:i w:val="false"/>
          <w:color w:val="000000"/>
          <w:sz w:val="28"/>
        </w:rPr>
        <w:t>
      Қазақстан Республикасында аккредиттелген шет мемлекеттің дипломатиялық және оған теңестірілген өкілдігі, бірге тұратын отбасы мүшелерін қоса алғанда, осы өкілдіктердің дипломатиялық, әкімшілік-техникалық персоналына жататын адамдар; Қазақстан Республикасында аккредиттелген шет мемлекеттің консулдық мекемесі, бірге тұратын отбасы мүшелерін қоса алғанда, консулдық лауазымды адамдар, консулдық қызметшілер;</w:t>
      </w:r>
    </w:p>
    <w:bookmarkEnd w:id="8718"/>
    <w:bookmarkStart w:name="z8765" w:id="8719"/>
    <w:p>
      <w:pPr>
        <w:spacing w:after="0"/>
        <w:ind w:left="0"/>
        <w:jc w:val="both"/>
      </w:pPr>
      <w:r>
        <w:rPr>
          <w:rFonts w:ascii="Times New Roman"/>
          <w:b w:val="false"/>
          <w:i w:val="false"/>
          <w:color w:val="000000"/>
          <w:sz w:val="28"/>
        </w:rPr>
        <w:t>
      жеке практикамен айналысатын, нотариаттық қызметті, атқару құжаттарын орындау жөніндегі қызметті, адвокаттық қызметті, медиатордың кәсіби қызметін жүзеге асыру мақсатында тауарларды импорттайтын тұлғалар;</w:t>
      </w:r>
    </w:p>
    <w:bookmarkEnd w:id="8719"/>
    <w:bookmarkStart w:name="z8766" w:id="8720"/>
    <w:p>
      <w:pPr>
        <w:spacing w:after="0"/>
        <w:ind w:left="0"/>
        <w:jc w:val="both"/>
      </w:pPr>
      <w:r>
        <w:rPr>
          <w:rFonts w:ascii="Times New Roman"/>
          <w:b w:val="false"/>
          <w:i w:val="false"/>
          <w:color w:val="000000"/>
          <w:sz w:val="28"/>
        </w:rPr>
        <w:t>
      кәсіпкерлік қызмет мақсатында тауарларды импорттайтын жеке тұлға. Тауарларды кәсіпкерлік қызмет мақсатында импортталатын тауарларға жатқызу өлшемшарттарын уәкілетті орган белгілейді.</w:t>
      </w:r>
    </w:p>
    <w:bookmarkEnd w:id="8720"/>
    <w:bookmarkStart w:name="z8767" w:id="8721"/>
    <w:p>
      <w:pPr>
        <w:spacing w:after="0"/>
        <w:ind w:left="0"/>
        <w:jc w:val="left"/>
      </w:pPr>
      <w:r>
        <w:rPr>
          <w:rFonts w:ascii="Times New Roman"/>
          <w:b/>
          <w:i w:val="false"/>
          <w:color w:val="000000"/>
        </w:rPr>
        <w:t xml:space="preserve"> 513-бап. Салық салу объектілері, салық салынатын айналымды айқындау</w:t>
      </w:r>
    </w:p>
    <w:bookmarkEnd w:id="8721"/>
    <w:bookmarkStart w:name="z8768" w:id="8722"/>
    <w:p>
      <w:pPr>
        <w:spacing w:after="0"/>
        <w:ind w:left="0"/>
        <w:jc w:val="both"/>
      </w:pPr>
      <w:r>
        <w:rPr>
          <w:rFonts w:ascii="Times New Roman"/>
          <w:b w:val="false"/>
          <w:i w:val="false"/>
          <w:color w:val="000000"/>
          <w:sz w:val="28"/>
        </w:rPr>
        <w:t>
      Егер осы Кодекстің 514-бабында өзгеше белгіленбесе, ЕАЭО-да қосылған құн салығы салынатын объектілер, сондай-ақ салық салынатын айналым осы Кодекстің 448, 449 және 454-баптарына сәйкес айқындалады.</w:t>
      </w:r>
    </w:p>
    <w:bookmarkEnd w:id="8722"/>
    <w:bookmarkStart w:name="z8769" w:id="8723"/>
    <w:p>
      <w:pPr>
        <w:spacing w:after="0"/>
        <w:ind w:left="0"/>
        <w:jc w:val="left"/>
      </w:pPr>
      <w:r>
        <w:rPr>
          <w:rFonts w:ascii="Times New Roman"/>
          <w:b/>
          <w:i w:val="false"/>
          <w:color w:val="000000"/>
        </w:rPr>
        <w:t xml:space="preserve"> 514-бап. ЕАЭО-да тауарларды, жұмыстарды, көрсетілетін қызметтерді өткізу бойынша айналымды және салық салынатын импортты айқындау</w:t>
      </w:r>
    </w:p>
    <w:bookmarkEnd w:id="8723"/>
    <w:bookmarkStart w:name="z8770" w:id="8724"/>
    <w:p>
      <w:pPr>
        <w:spacing w:after="0"/>
        <w:ind w:left="0"/>
        <w:jc w:val="both"/>
      </w:pPr>
      <w:r>
        <w:rPr>
          <w:rFonts w:ascii="Times New Roman"/>
          <w:b w:val="false"/>
          <w:i w:val="false"/>
          <w:color w:val="000000"/>
          <w:sz w:val="28"/>
        </w:rPr>
        <w:t>
      1. Тауарларды Қазақстан Республикасының аумағынан ЕАЭО-ға мүше басқа мемлекеттің аумағына экспорттау тауарларды өткізу бойынша айналым болып табылады.</w:t>
      </w:r>
    </w:p>
    <w:bookmarkEnd w:id="8724"/>
    <w:bookmarkStart w:name="z8771" w:id="8725"/>
    <w:p>
      <w:pPr>
        <w:spacing w:after="0"/>
        <w:ind w:left="0"/>
        <w:jc w:val="both"/>
      </w:pPr>
      <w:r>
        <w:rPr>
          <w:rFonts w:ascii="Times New Roman"/>
          <w:b w:val="false"/>
          <w:i w:val="false"/>
          <w:color w:val="000000"/>
          <w:sz w:val="28"/>
        </w:rPr>
        <w:t>
      2. Кейіннен Қазақстан Республикасының аумағына қасиеттері мен сипаттамаларын өзгертпей әкелінетін тауарларды Қазақстан Республикасының аумағынан ЕАЭО-ға мүше мемлекеттердің аумағына уақытша әкету өткізу бойынша айналым болып табылмайды.</w:t>
      </w:r>
    </w:p>
    <w:bookmarkEnd w:id="8725"/>
    <w:bookmarkStart w:name="z8772" w:id="8726"/>
    <w:p>
      <w:pPr>
        <w:spacing w:after="0"/>
        <w:ind w:left="0"/>
        <w:jc w:val="both"/>
      </w:pPr>
      <w:r>
        <w:rPr>
          <w:rFonts w:ascii="Times New Roman"/>
          <w:b w:val="false"/>
          <w:i w:val="false"/>
          <w:color w:val="000000"/>
          <w:sz w:val="28"/>
        </w:rPr>
        <w:t>
      3. Егер осы Кодекстің 515-бабы 2-тармағының негізінде жұмыстарды, көрсетілетін қызметтерді өткізу орны Қазақстан Республикасы болып танылса, осы Кодекстің 452-бабының 2-тармағына сәйкес айналымдар ЕАЭО-да жұмыстарды, көрсетілетін қызметтерді өткізу бойынша айналым болып табылады.</w:t>
      </w:r>
    </w:p>
    <w:bookmarkEnd w:id="8726"/>
    <w:bookmarkStart w:name="z8773" w:id="8727"/>
    <w:p>
      <w:pPr>
        <w:spacing w:after="0"/>
        <w:ind w:left="0"/>
        <w:jc w:val="both"/>
      </w:pPr>
      <w:r>
        <w:rPr>
          <w:rFonts w:ascii="Times New Roman"/>
          <w:b w:val="false"/>
          <w:i w:val="false"/>
          <w:color w:val="000000"/>
          <w:sz w:val="28"/>
        </w:rPr>
        <w:t>
      4. Мыналар:</w:t>
      </w:r>
    </w:p>
    <w:bookmarkEnd w:id="8727"/>
    <w:bookmarkStart w:name="z8774" w:id="8728"/>
    <w:p>
      <w:pPr>
        <w:spacing w:after="0"/>
        <w:ind w:left="0"/>
        <w:jc w:val="both"/>
      </w:pPr>
      <w:r>
        <w:rPr>
          <w:rFonts w:ascii="Times New Roman"/>
          <w:b w:val="false"/>
          <w:i w:val="false"/>
          <w:color w:val="000000"/>
          <w:sz w:val="28"/>
        </w:rPr>
        <w:t>
      1) Қазақстан Республикасының аумағына әкелінген (әкелінетін) тауарлар (осы Кодекстің 525-бабының 2-тармағына сәйкес қосылған құн салығынан босатылғандарды қоспағанда) салық салынатын импорт болып табылады.</w:t>
      </w:r>
    </w:p>
    <w:bookmarkEnd w:id="8728"/>
    <w:bookmarkStart w:name="z8775" w:id="8729"/>
    <w:p>
      <w:pPr>
        <w:spacing w:after="0"/>
        <w:ind w:left="0"/>
        <w:jc w:val="both"/>
      </w:pPr>
      <w:r>
        <w:rPr>
          <w:rFonts w:ascii="Times New Roman"/>
          <w:b w:val="false"/>
          <w:i w:val="false"/>
          <w:color w:val="000000"/>
          <w:sz w:val="28"/>
        </w:rPr>
        <w:t xml:space="preserve">
      Осы тармақшаның ережесі Қазақстан Республикасының мемлекеттік органдарында мемлекеттік тіркелуге жататын, әкелінген (әкелінетін) көлік құралдарына да қатысты қолданылады; </w:t>
      </w:r>
    </w:p>
    <w:bookmarkEnd w:id="8729"/>
    <w:bookmarkStart w:name="z8776" w:id="8730"/>
    <w:p>
      <w:pPr>
        <w:spacing w:after="0"/>
        <w:ind w:left="0"/>
        <w:jc w:val="both"/>
      </w:pPr>
      <w:r>
        <w:rPr>
          <w:rFonts w:ascii="Times New Roman"/>
          <w:b w:val="false"/>
          <w:i w:val="false"/>
          <w:color w:val="000000"/>
          <w:sz w:val="28"/>
        </w:rPr>
        <w:t>
      2) Қазақстан Республикасының аумағына ЕАЭО-ға мүше басқа мемлекеттің аумағынан әкелінген алыс-беріс шикізатын қайта өңдеу өнімдері болып табылатын тауарлар салық салынатын импорт болып табылады.</w:t>
      </w:r>
    </w:p>
    <w:bookmarkEnd w:id="8730"/>
    <w:bookmarkStart w:name="z8777" w:id="8731"/>
    <w:p>
      <w:pPr>
        <w:spacing w:after="0"/>
        <w:ind w:left="0"/>
        <w:jc w:val="both"/>
      </w:pPr>
      <w:r>
        <w:rPr>
          <w:rFonts w:ascii="Times New Roman"/>
          <w:b w:val="false"/>
          <w:i w:val="false"/>
          <w:color w:val="000000"/>
          <w:sz w:val="28"/>
        </w:rPr>
        <w:t>
      5. Мыналар:</w:t>
      </w:r>
    </w:p>
    <w:bookmarkEnd w:id="8731"/>
    <w:bookmarkStart w:name="z8778" w:id="8732"/>
    <w:p>
      <w:pPr>
        <w:spacing w:after="0"/>
        <w:ind w:left="0"/>
        <w:jc w:val="both"/>
      </w:pPr>
      <w:r>
        <w:rPr>
          <w:rFonts w:ascii="Times New Roman"/>
          <w:b w:val="false"/>
          <w:i w:val="false"/>
          <w:color w:val="000000"/>
          <w:sz w:val="28"/>
        </w:rPr>
        <w:t>
      1) кейіннен Қазақстан Республикасының аумағынан қасиеттері мен сипаттамаларын өзгертпей әкетілетін тауарларды ЕАЭО-ға мүше мемлекеттердің аумағынан Қазақстан Республикасының аумағына уақытша әкелу;</w:t>
      </w:r>
    </w:p>
    <w:bookmarkEnd w:id="8732"/>
    <w:bookmarkStart w:name="z8779" w:id="8733"/>
    <w:p>
      <w:pPr>
        <w:spacing w:after="0"/>
        <w:ind w:left="0"/>
        <w:jc w:val="both"/>
      </w:pPr>
      <w:r>
        <w:rPr>
          <w:rFonts w:ascii="Times New Roman"/>
          <w:b w:val="false"/>
          <w:i w:val="false"/>
          <w:color w:val="000000"/>
          <w:sz w:val="28"/>
        </w:rPr>
        <w:t>
      2) бұрын ЕАЭО-ға мүше мемлекеттердің аумағына уақытша әкетілген тауарларды қасиеттері мен сипаттамаларын өзгертпей ЕАЭО-ға мүше мемлекеттер аумағынан Қазақстан Республикасының аумағына әкелу салық салынатын импорт болып табылмайды.</w:t>
      </w:r>
    </w:p>
    <w:bookmarkEnd w:id="8733"/>
    <w:bookmarkStart w:name="z8780" w:id="8734"/>
    <w:p>
      <w:pPr>
        <w:spacing w:after="0"/>
        <w:ind w:left="0"/>
        <w:jc w:val="both"/>
      </w:pPr>
      <w:r>
        <w:rPr>
          <w:rFonts w:ascii="Times New Roman"/>
          <w:b w:val="false"/>
          <w:i w:val="false"/>
          <w:color w:val="000000"/>
          <w:sz w:val="28"/>
        </w:rPr>
        <w:t>
      Осы тармақтың ережелері:</w:t>
      </w:r>
    </w:p>
    <w:bookmarkEnd w:id="8734"/>
    <w:bookmarkStart w:name="z8781" w:id="8735"/>
    <w:p>
      <w:pPr>
        <w:spacing w:after="0"/>
        <w:ind w:left="0"/>
        <w:jc w:val="both"/>
      </w:pPr>
      <w:r>
        <w:rPr>
          <w:rFonts w:ascii="Times New Roman"/>
          <w:b w:val="false"/>
          <w:i w:val="false"/>
          <w:color w:val="000000"/>
          <w:sz w:val="28"/>
        </w:rPr>
        <w:t>
      1) жылжымалы мүлік пен көлік құралдарын мүліктік жалдау (жалға беру) шарттары бойынша;</w:t>
      </w:r>
    </w:p>
    <w:bookmarkEnd w:id="8735"/>
    <w:bookmarkStart w:name="z8782" w:id="8736"/>
    <w:p>
      <w:pPr>
        <w:spacing w:after="0"/>
        <w:ind w:left="0"/>
        <w:jc w:val="both"/>
      </w:pPr>
      <w:r>
        <w:rPr>
          <w:rFonts w:ascii="Times New Roman"/>
          <w:b w:val="false"/>
          <w:i w:val="false"/>
          <w:color w:val="000000"/>
          <w:sz w:val="28"/>
        </w:rPr>
        <w:t>
      2) көрмелер мен жәрмеңкелерге тауарларды уақытша әкелу кезінде қолданылады.</w:t>
      </w:r>
    </w:p>
    <w:bookmarkEnd w:id="8736"/>
    <w:bookmarkStart w:name="z8783" w:id="8737"/>
    <w:p>
      <w:pPr>
        <w:spacing w:after="0"/>
        <w:ind w:left="0"/>
        <w:jc w:val="both"/>
      </w:pPr>
      <w:r>
        <w:rPr>
          <w:rFonts w:ascii="Times New Roman"/>
          <w:b w:val="false"/>
          <w:i w:val="false"/>
          <w:color w:val="000000"/>
          <w:sz w:val="28"/>
        </w:rPr>
        <w:t>
      Осы тармақтың ережелері осы Кодекстің 468-бабының 2-тармағында көзделген халықаралық тасымалдар бойынша қызметтер көрсетілетін көлік құралдарына қолданылмайды.</w:t>
      </w:r>
    </w:p>
    <w:bookmarkEnd w:id="8737"/>
    <w:bookmarkStart w:name="z8784" w:id="8738"/>
    <w:p>
      <w:pPr>
        <w:spacing w:after="0"/>
        <w:ind w:left="0"/>
        <w:jc w:val="both"/>
      </w:pPr>
      <w:r>
        <w:rPr>
          <w:rFonts w:ascii="Times New Roman"/>
          <w:b w:val="false"/>
          <w:i w:val="false"/>
          <w:color w:val="000000"/>
          <w:sz w:val="28"/>
        </w:rPr>
        <w:t>
      Осы тармақта көрсетілген тауарлар өткізілген жағдайда, осындай тауарларды әкелу салық салынатын импорт болып танылады және осындай тауарларды есепке алуға қабылдаған күннен бастап импортталған тауарлар бойынша осы Кодексте айқындалған тәртіппен және мөлшерде қосылған құн салығын салуға жатады.</w:t>
      </w:r>
    </w:p>
    <w:bookmarkEnd w:id="8738"/>
    <w:bookmarkStart w:name="z8785" w:id="8739"/>
    <w:p>
      <w:pPr>
        <w:spacing w:after="0"/>
        <w:ind w:left="0"/>
        <w:jc w:val="both"/>
      </w:pPr>
      <w:r>
        <w:rPr>
          <w:rFonts w:ascii="Times New Roman"/>
          <w:b w:val="false"/>
          <w:i w:val="false"/>
          <w:color w:val="000000"/>
          <w:sz w:val="28"/>
        </w:rPr>
        <w:t>
      Уақытша әкелінген тауарлар әкелу күнінен бастап екі жылдан астам Қазақстан Республикасының аумағында болған жағдайда, мұндай тауарларды әкелу салық салынатын импорт болып танылады және мұндай тауарларды есепке алуға қабылдаған күннен бастап импортталған тауарлар бойынша осы Кодексте айқындалған тәртіппен және мөлшерде қосылған құн салығы салынуға жатады.</w:t>
      </w:r>
    </w:p>
    <w:bookmarkEnd w:id="8739"/>
    <w:bookmarkStart w:name="z8786" w:id="8740"/>
    <w:p>
      <w:pPr>
        <w:spacing w:after="0"/>
        <w:ind w:left="0"/>
        <w:jc w:val="both"/>
      </w:pPr>
      <w:r>
        <w:rPr>
          <w:rFonts w:ascii="Times New Roman"/>
          <w:b w:val="false"/>
          <w:i w:val="false"/>
          <w:color w:val="000000"/>
          <w:sz w:val="28"/>
        </w:rPr>
        <w:t>
      6. Жанама салықтар Қазақстан Республикасының аумағына:</w:t>
      </w:r>
    </w:p>
    <w:bookmarkEnd w:id="8740"/>
    <w:bookmarkStart w:name="z8787" w:id="8741"/>
    <w:p>
      <w:pPr>
        <w:spacing w:after="0"/>
        <w:ind w:left="0"/>
        <w:jc w:val="both"/>
      </w:pPr>
      <w:r>
        <w:rPr>
          <w:rFonts w:ascii="Times New Roman"/>
          <w:b w:val="false"/>
          <w:i w:val="false"/>
          <w:color w:val="000000"/>
          <w:sz w:val="28"/>
        </w:rPr>
        <w:t>
      1) жеке тұлғалар кәсіпкерлік қызметті мақсат етпей әкелінетін тауарларды;</w:t>
      </w:r>
    </w:p>
    <w:bookmarkEnd w:id="8741"/>
    <w:bookmarkStart w:name="z8788" w:id="8742"/>
    <w:p>
      <w:pPr>
        <w:spacing w:after="0"/>
        <w:ind w:left="0"/>
        <w:jc w:val="both"/>
      </w:pPr>
      <w:r>
        <w:rPr>
          <w:rFonts w:ascii="Times New Roman"/>
          <w:b w:val="false"/>
          <w:i w:val="false"/>
          <w:color w:val="000000"/>
          <w:sz w:val="28"/>
        </w:rPr>
        <w:t>
      2) тауарларды бір заңды тұлға шегінде беруге байланысты ЕАЭО-ға мүше мемлекеттің аумағынан әкелінетін тауарларды импорттау кезінде алынбайды.</w:t>
      </w:r>
    </w:p>
    <w:bookmarkEnd w:id="8742"/>
    <w:bookmarkStart w:name="z8789" w:id="8743"/>
    <w:p>
      <w:pPr>
        <w:spacing w:after="0"/>
        <w:ind w:left="0"/>
        <w:jc w:val="both"/>
      </w:pPr>
      <w:r>
        <w:rPr>
          <w:rFonts w:ascii="Times New Roman"/>
          <w:b w:val="false"/>
          <w:i w:val="false"/>
          <w:color w:val="000000"/>
          <w:sz w:val="28"/>
        </w:rPr>
        <w:t>
      7. Салық төлеуші осы баптың 5-тармағы екінші бөлігінің 1) және 2) тармақшаларында және 6-тармағының 2) тармақшасында көрсетілген тауарларды әкелу (әкету) кезінде салық органдарын хабардар етуге міндетті.</w:t>
      </w:r>
    </w:p>
    <w:bookmarkEnd w:id="8743"/>
    <w:bookmarkStart w:name="z8790" w:id="8744"/>
    <w:p>
      <w:pPr>
        <w:spacing w:after="0"/>
        <w:ind w:left="0"/>
        <w:jc w:val="both"/>
      </w:pPr>
      <w:r>
        <w:rPr>
          <w:rFonts w:ascii="Times New Roman"/>
          <w:b w:val="false"/>
          <w:i w:val="false"/>
          <w:color w:val="000000"/>
          <w:sz w:val="28"/>
        </w:rPr>
        <w:t>
      Қазақстан Республикасының аумағына ЕАЭО-ға мүше мемлекеттердің аумағынан Қазақстан Республикасында тұрақты мекеме құрмай қызметін жүзеге асыратын бейрезидент-заңды тұлға тауарларды уақытша әкелген кезде, тауарларды уақытша пайдалануға алған Қазақстан Республикасының салық төлеушісінде хабарлама беру міндеті туындайды.</w:t>
      </w:r>
    </w:p>
    <w:bookmarkEnd w:id="8744"/>
    <w:bookmarkStart w:name="z8791" w:id="8745"/>
    <w:p>
      <w:pPr>
        <w:spacing w:after="0"/>
        <w:ind w:left="0"/>
        <w:jc w:val="both"/>
      </w:pPr>
      <w:r>
        <w:rPr>
          <w:rFonts w:ascii="Times New Roman"/>
          <w:b w:val="false"/>
          <w:i w:val="false"/>
          <w:color w:val="000000"/>
          <w:sz w:val="28"/>
        </w:rPr>
        <w:t>
      Тауарларды әкелу (әкету) туралы хабарламаның нысанын, оны салық органдарына ұсыну тәртібі мен мерзімдерін уәкілетті орган бекітеді.</w:t>
      </w:r>
    </w:p>
    <w:bookmarkEnd w:id="8745"/>
    <w:bookmarkStart w:name="z8792" w:id="8746"/>
    <w:p>
      <w:pPr>
        <w:spacing w:after="0"/>
        <w:ind w:left="0"/>
        <w:jc w:val="left"/>
      </w:pPr>
      <w:r>
        <w:rPr>
          <w:rFonts w:ascii="Times New Roman"/>
          <w:b/>
          <w:i w:val="false"/>
          <w:color w:val="000000"/>
        </w:rPr>
        <w:t xml:space="preserve"> 515-бап. Тауарлар, жұмыстар, көрсетілетін қызметтер өткізілетін орын</w:t>
      </w:r>
    </w:p>
    <w:bookmarkEnd w:id="8746"/>
    <w:bookmarkStart w:name="z8793" w:id="8747"/>
    <w:p>
      <w:pPr>
        <w:spacing w:after="0"/>
        <w:ind w:left="0"/>
        <w:jc w:val="both"/>
      </w:pPr>
      <w:r>
        <w:rPr>
          <w:rFonts w:ascii="Times New Roman"/>
          <w:b w:val="false"/>
          <w:i w:val="false"/>
          <w:color w:val="000000"/>
          <w:sz w:val="28"/>
        </w:rPr>
        <w:t>
      1. Тауарлар өткізілетін орын осы Кодекстің 459-бабының 1-тармағына сәйкес айқындалады.</w:t>
      </w:r>
    </w:p>
    <w:bookmarkEnd w:id="8747"/>
    <w:bookmarkStart w:name="z8794" w:id="8748"/>
    <w:p>
      <w:pPr>
        <w:spacing w:after="0"/>
        <w:ind w:left="0"/>
        <w:jc w:val="both"/>
      </w:pPr>
      <w:r>
        <w:rPr>
          <w:rFonts w:ascii="Times New Roman"/>
          <w:b w:val="false"/>
          <w:i w:val="false"/>
          <w:color w:val="000000"/>
          <w:sz w:val="28"/>
        </w:rPr>
        <w:t>
      2. Егер:</w:t>
      </w:r>
    </w:p>
    <w:bookmarkEnd w:id="8748"/>
    <w:bookmarkStart w:name="z8795" w:id="8749"/>
    <w:p>
      <w:pPr>
        <w:spacing w:after="0"/>
        <w:ind w:left="0"/>
        <w:jc w:val="both"/>
      </w:pPr>
      <w:r>
        <w:rPr>
          <w:rFonts w:ascii="Times New Roman"/>
          <w:b w:val="false"/>
          <w:i w:val="false"/>
          <w:color w:val="000000"/>
          <w:sz w:val="28"/>
        </w:rPr>
        <w:t>
      1) жұмыстар, көрсетілетін қызметтер осы мемлекеттің аумағында орналасқан жылжымайтын мүлікке тікелей байланысты болса, ЕАЭО-ға мүше мемлекеттің аумағы жұмыстар, көрсетілетін қызметтер өткізілетін орын болып танылады.</w:t>
      </w:r>
    </w:p>
    <w:bookmarkEnd w:id="8749"/>
    <w:bookmarkStart w:name="z8796" w:id="8750"/>
    <w:p>
      <w:pPr>
        <w:spacing w:after="0"/>
        <w:ind w:left="0"/>
        <w:jc w:val="both"/>
      </w:pPr>
      <w:r>
        <w:rPr>
          <w:rFonts w:ascii="Times New Roman"/>
          <w:b w:val="false"/>
          <w:i w:val="false"/>
          <w:color w:val="000000"/>
          <w:sz w:val="28"/>
        </w:rPr>
        <w:t>
      Осы тармақшаның ережелері жылжымайтын мүлікті жалға беру, жалдау және өзге де негіздермен пайдалануға беру бойынша көрсетілетін қызметтерге де қатысты қолданылады.</w:t>
      </w:r>
    </w:p>
    <w:bookmarkEnd w:id="8750"/>
    <w:bookmarkStart w:name="z8797" w:id="8751"/>
    <w:p>
      <w:pPr>
        <w:spacing w:after="0"/>
        <w:ind w:left="0"/>
        <w:jc w:val="both"/>
      </w:pPr>
      <w:r>
        <w:rPr>
          <w:rFonts w:ascii="Times New Roman"/>
          <w:b w:val="false"/>
          <w:i w:val="false"/>
          <w:color w:val="000000"/>
          <w:sz w:val="28"/>
        </w:rPr>
        <w:t>
      Осы тармақшаның мақсаттары үшін жер учаскелері, жер қойнауы учаскелері, оқшауланған су объектілері және жермен тығыз байланыстының барлығы, яғни пайдаланылу мақсатына мөлшерлес емес нұқсан келтірмей көшіру мүмкін болмайтын объектілер, оның ішінде ормандар, көпжылдық екпелер, ғимараттар, құрылысжайлар, құбыржолдар, электр беру желілері, мүліктік кешен ретіндегі кәсіпорындар және ғарыш объектілері жылжымайтын мүлік болып танылады;</w:t>
      </w:r>
    </w:p>
    <w:bookmarkEnd w:id="8751"/>
    <w:bookmarkStart w:name="z8798" w:id="8752"/>
    <w:p>
      <w:pPr>
        <w:spacing w:after="0"/>
        <w:ind w:left="0"/>
        <w:jc w:val="both"/>
      </w:pPr>
      <w:r>
        <w:rPr>
          <w:rFonts w:ascii="Times New Roman"/>
          <w:b w:val="false"/>
          <w:i w:val="false"/>
          <w:color w:val="000000"/>
          <w:sz w:val="28"/>
        </w:rPr>
        <w:t>
      2) жұмыстар, көрсетілетін қызметтер осы мемлекеттің аумағында орналасқан жылжымалы мүлікке, көлік құралдарына тікелей байланысты болса (жылжымалы мүлікті және көлік құралдарын жалға беру, олардың лизингі бойынша және өзге де негіздерде пайдалануға беру бойынша көрсетілетін қызметтерден басқа), ЕАЭО-ға мүше мемлекеттің аумағы жұмыстар, көрсетілетін қызметтер өткізілетін орын болып танылады.</w:t>
      </w:r>
    </w:p>
    <w:bookmarkEnd w:id="8752"/>
    <w:bookmarkStart w:name="z8799" w:id="8753"/>
    <w:p>
      <w:pPr>
        <w:spacing w:after="0"/>
        <w:ind w:left="0"/>
        <w:jc w:val="both"/>
      </w:pPr>
      <w:r>
        <w:rPr>
          <w:rFonts w:ascii="Times New Roman"/>
          <w:b w:val="false"/>
          <w:i w:val="false"/>
          <w:color w:val="000000"/>
          <w:sz w:val="28"/>
        </w:rPr>
        <w:t>
      Осы тармақшаның мақсаттары үшін осы тармақтың 1) тармақшасында көрсетілген жылжымайтын мүлікке, көлік құралдарына жатпайтын заттар жылжымалы мүлік болып танылады.</w:t>
      </w:r>
    </w:p>
    <w:bookmarkEnd w:id="8753"/>
    <w:bookmarkStart w:name="z8800" w:id="8754"/>
    <w:p>
      <w:pPr>
        <w:spacing w:after="0"/>
        <w:ind w:left="0"/>
        <w:jc w:val="both"/>
      </w:pPr>
      <w:r>
        <w:rPr>
          <w:rFonts w:ascii="Times New Roman"/>
          <w:b w:val="false"/>
          <w:i w:val="false"/>
          <w:color w:val="000000"/>
          <w:sz w:val="28"/>
        </w:rPr>
        <w:t>
      Осы тармақшаның мақсаттары үшін теңіз және әуе кемелері, ішкі жүзу кемелері, аралас (өзен-теңіз) жүзу кемелері; теміржол немесе трамвай жылжымалы құрамының бірліктері; автобустар; тіркемелер мен жартылай тіркемелерді қоса алғанда, автомобильдер; жүк контейнерлері; карьерлік өзі аударғыштар көлік құралдары болып танылады;</w:t>
      </w:r>
    </w:p>
    <w:bookmarkEnd w:id="8754"/>
    <w:bookmarkStart w:name="z8801" w:id="8755"/>
    <w:p>
      <w:pPr>
        <w:spacing w:after="0"/>
        <w:ind w:left="0"/>
        <w:jc w:val="both"/>
      </w:pPr>
      <w:r>
        <w:rPr>
          <w:rFonts w:ascii="Times New Roman"/>
          <w:b w:val="false"/>
          <w:i w:val="false"/>
          <w:color w:val="000000"/>
          <w:sz w:val="28"/>
        </w:rPr>
        <w:t>
      3) мәдениет, өнер, оқыту (білім беру), дене шынықтыру, туризм, демалыс және спорт саласында көрсетілетін қызметтер осы мемлекеттің аумағында көрсетілсе;</w:t>
      </w:r>
    </w:p>
    <w:bookmarkEnd w:id="8755"/>
    <w:bookmarkStart w:name="z8802" w:id="8756"/>
    <w:p>
      <w:pPr>
        <w:spacing w:after="0"/>
        <w:ind w:left="0"/>
        <w:jc w:val="both"/>
      </w:pPr>
      <w:r>
        <w:rPr>
          <w:rFonts w:ascii="Times New Roman"/>
          <w:b w:val="false"/>
          <w:i w:val="false"/>
          <w:color w:val="000000"/>
          <w:sz w:val="28"/>
        </w:rPr>
        <w:t>
      4) осы мемлекеттің салық төлеушісі мыналарды:</w:t>
      </w:r>
    </w:p>
    <w:bookmarkEnd w:id="8756"/>
    <w:bookmarkStart w:name="z8803" w:id="8757"/>
    <w:p>
      <w:pPr>
        <w:spacing w:after="0"/>
        <w:ind w:left="0"/>
        <w:jc w:val="both"/>
      </w:pPr>
      <w:r>
        <w:rPr>
          <w:rFonts w:ascii="Times New Roman"/>
          <w:b w:val="false"/>
          <w:i w:val="false"/>
          <w:color w:val="000000"/>
          <w:sz w:val="28"/>
        </w:rPr>
        <w:t>
      консультациялық, заң, бухгалтерлік, аудиторлық, инжинирингтік, жарнамалық, дизайнерлік, маркетингтік көрсетілетін қызметтерді, ақпаратты өңдеу жөніндегі көрсетілетін қызметтерді, сондай-ақ ғылыми-зерттеу, тәжірибелік-конструкторлық және тәжірибелік-технологиялық (технологиялық) жұмыстарды;</w:t>
      </w:r>
    </w:p>
    <w:bookmarkEnd w:id="8757"/>
    <w:bookmarkStart w:name="z8804" w:id="8758"/>
    <w:p>
      <w:pPr>
        <w:spacing w:after="0"/>
        <w:ind w:left="0"/>
        <w:jc w:val="both"/>
      </w:pPr>
      <w:r>
        <w:rPr>
          <w:rFonts w:ascii="Times New Roman"/>
          <w:b w:val="false"/>
          <w:i w:val="false"/>
          <w:color w:val="000000"/>
          <w:sz w:val="28"/>
        </w:rPr>
        <w:t>
      электрондық есептеу машиналары мен дерекқорларға арналған бағдарламаларды (есептеу техникасының бағдарламалық құралдары мен ақпараттық өнімдерін) әзірлеу, оларды бейімдеу және модификациялау, осындай бағдарламалар мен дерекқорларды қолдап отыру жөніндегі жұмыстарды, көрсетілетін қызметтерді;</w:t>
      </w:r>
    </w:p>
    <w:bookmarkEnd w:id="8758"/>
    <w:bookmarkStart w:name="z8805" w:id="8759"/>
    <w:p>
      <w:pPr>
        <w:spacing w:after="0"/>
        <w:ind w:left="0"/>
        <w:jc w:val="both"/>
      </w:pPr>
      <w:r>
        <w:rPr>
          <w:rFonts w:ascii="Times New Roman"/>
          <w:b w:val="false"/>
          <w:i w:val="false"/>
          <w:color w:val="000000"/>
          <w:sz w:val="28"/>
        </w:rPr>
        <w:t>
      егер персонал сатып алушының қызмет орнында жұмыс істесе, персоналды ұсыну бойынша көрсетілетін қызметтерді сатып алса, ЕАЭО-ға мүше мемлекеттің аумағы жұмыстар, көрсетілетін қызметтер өткізілетін орын болып танылады.</w:t>
      </w:r>
    </w:p>
    <w:bookmarkEnd w:id="8759"/>
    <w:bookmarkStart w:name="z8806" w:id="8760"/>
    <w:p>
      <w:pPr>
        <w:spacing w:after="0"/>
        <w:ind w:left="0"/>
        <w:jc w:val="both"/>
      </w:pPr>
      <w:r>
        <w:rPr>
          <w:rFonts w:ascii="Times New Roman"/>
          <w:b w:val="false"/>
          <w:i w:val="false"/>
          <w:color w:val="000000"/>
          <w:sz w:val="28"/>
        </w:rPr>
        <w:t>
      Осы тармақшаның ережелері:</w:t>
      </w:r>
    </w:p>
    <w:bookmarkEnd w:id="8760"/>
    <w:bookmarkStart w:name="z8807" w:id="8761"/>
    <w:p>
      <w:pPr>
        <w:spacing w:after="0"/>
        <w:ind w:left="0"/>
        <w:jc w:val="both"/>
      </w:pPr>
      <w:r>
        <w:rPr>
          <w:rFonts w:ascii="Times New Roman"/>
          <w:b w:val="false"/>
          <w:i w:val="false"/>
          <w:color w:val="000000"/>
          <w:sz w:val="28"/>
        </w:rPr>
        <w:t>
      патенттерді, лицензияларды, мемлекет қорғайтын өнеркәсіптік меншік объектілеріне құқықтарды куәландыратын өзге де құжаттарды, сауда маркаларын, тауар белгілерін, фирмалық атауларды, қызмет көрсету белгілерін, авторлық, сабақтас құқықтарды немесе өзге де осыған ұқсас құқықтарды беру, ұсыну, басқаға беру;</w:t>
      </w:r>
    </w:p>
    <w:bookmarkEnd w:id="8761"/>
    <w:bookmarkStart w:name="z8808" w:id="8762"/>
    <w:p>
      <w:pPr>
        <w:spacing w:after="0"/>
        <w:ind w:left="0"/>
        <w:jc w:val="both"/>
      </w:pPr>
      <w:r>
        <w:rPr>
          <w:rFonts w:ascii="Times New Roman"/>
          <w:b w:val="false"/>
          <w:i w:val="false"/>
          <w:color w:val="000000"/>
          <w:sz w:val="28"/>
        </w:rPr>
        <w:t>
      көлік құралдарын жалға беруді, олардың лизингін және өзге де негіздерде пайдалануға беруді қоспағанда, жылжымалы мүлікті жалға беру, лизингке және өзге де негіздерде пайдалануға беру;</w:t>
      </w:r>
    </w:p>
    <w:bookmarkEnd w:id="8762"/>
    <w:bookmarkStart w:name="z8809" w:id="8763"/>
    <w:p>
      <w:pPr>
        <w:spacing w:after="0"/>
        <w:ind w:left="0"/>
        <w:jc w:val="both"/>
      </w:pPr>
      <w:r>
        <w:rPr>
          <w:rFonts w:ascii="Times New Roman"/>
          <w:b w:val="false"/>
          <w:i w:val="false"/>
          <w:color w:val="000000"/>
          <w:sz w:val="28"/>
        </w:rPr>
        <w:t>
      шартқа (келісімшартқа) негізгі қатысушының атынан осы тармақшада көзделген жұмыстарды орындау, қызметтерді көрсету үшін басқа тұлғаны тартатын тұлғаның қызметтер көрсетуі кезінде де қолданылады;</w:t>
      </w:r>
    </w:p>
    <w:bookmarkEnd w:id="8763"/>
    <w:bookmarkStart w:name="z8810" w:id="8764"/>
    <w:p>
      <w:pPr>
        <w:spacing w:after="0"/>
        <w:ind w:left="0"/>
        <w:jc w:val="both"/>
      </w:pPr>
      <w:r>
        <w:rPr>
          <w:rFonts w:ascii="Times New Roman"/>
          <w:b w:val="false"/>
          <w:i w:val="false"/>
          <w:color w:val="000000"/>
          <w:sz w:val="28"/>
        </w:rPr>
        <w:t>
      5) егер осы тармақтың 1), 2), 3) және 4) тармақшаларында өзгеше көзделмесе, осы мемлекеттің салық төлеушісі жұмыстарды орындаса, қызметтерді көрсетсе, ЕАЭО-ға мүше мемлекеттің аумағы жұмыстар, көрсетілетін қызметтер өткізілетін орын болып танылады.</w:t>
      </w:r>
    </w:p>
    <w:bookmarkEnd w:id="8764"/>
    <w:bookmarkStart w:name="z8811" w:id="8765"/>
    <w:p>
      <w:pPr>
        <w:spacing w:after="0"/>
        <w:ind w:left="0"/>
        <w:jc w:val="both"/>
      </w:pPr>
      <w:r>
        <w:rPr>
          <w:rFonts w:ascii="Times New Roman"/>
          <w:b w:val="false"/>
          <w:i w:val="false"/>
          <w:color w:val="000000"/>
          <w:sz w:val="28"/>
        </w:rPr>
        <w:t>
      Осы тармақшаның ережелері көлік құралдарын жалға беру, лизингке және өзге негіздерде пайдалануға беру кезінде де қолданылады.</w:t>
      </w:r>
    </w:p>
    <w:bookmarkEnd w:id="8765"/>
    <w:bookmarkStart w:name="z8812" w:id="8766"/>
    <w:p>
      <w:pPr>
        <w:spacing w:after="0"/>
        <w:ind w:left="0"/>
        <w:jc w:val="both"/>
      </w:pPr>
      <w:r>
        <w:rPr>
          <w:rFonts w:ascii="Times New Roman"/>
          <w:b w:val="false"/>
          <w:i w:val="false"/>
          <w:color w:val="000000"/>
          <w:sz w:val="28"/>
        </w:rPr>
        <w:t>
      3. Мыналар жұмыстар, көрсетілетін қызметтер өткізілетін орынды растайтын құжаттар болып табылады:</w:t>
      </w:r>
    </w:p>
    <w:bookmarkEnd w:id="8766"/>
    <w:bookmarkStart w:name="z8813" w:id="8767"/>
    <w:p>
      <w:pPr>
        <w:spacing w:after="0"/>
        <w:ind w:left="0"/>
        <w:jc w:val="both"/>
      </w:pPr>
      <w:r>
        <w:rPr>
          <w:rFonts w:ascii="Times New Roman"/>
          <w:b w:val="false"/>
          <w:i w:val="false"/>
          <w:color w:val="000000"/>
          <w:sz w:val="28"/>
        </w:rPr>
        <w:t>
      Қазақстан Республикасының салық төлеушісі мен ЕАЭО-ға мүше мемлекеттің салық төлеушісі арасында жасалған, жұмыстарды орындауға, қызметтерді көрсетуге арналған шарт (келісімшарт);</w:t>
      </w:r>
    </w:p>
    <w:bookmarkEnd w:id="8767"/>
    <w:bookmarkStart w:name="z8814" w:id="8768"/>
    <w:p>
      <w:pPr>
        <w:spacing w:after="0"/>
        <w:ind w:left="0"/>
        <w:jc w:val="both"/>
      </w:pPr>
      <w:r>
        <w:rPr>
          <w:rFonts w:ascii="Times New Roman"/>
          <w:b w:val="false"/>
          <w:i w:val="false"/>
          <w:color w:val="000000"/>
          <w:sz w:val="28"/>
        </w:rPr>
        <w:t>
      жұмыстардың орындалу, қызметтердің көрсетілу фактісін растайтын құжаттар;</w:t>
      </w:r>
    </w:p>
    <w:bookmarkEnd w:id="8768"/>
    <w:bookmarkStart w:name="z8815" w:id="8769"/>
    <w:p>
      <w:pPr>
        <w:spacing w:after="0"/>
        <w:ind w:left="0"/>
        <w:jc w:val="both"/>
      </w:pPr>
      <w:r>
        <w:rPr>
          <w:rFonts w:ascii="Times New Roman"/>
          <w:b w:val="false"/>
          <w:i w:val="false"/>
          <w:color w:val="000000"/>
          <w:sz w:val="28"/>
        </w:rPr>
        <w:t>
      Қазақстан Республикасының заңнамасында көзделген өзге де құжаттар.</w:t>
      </w:r>
    </w:p>
    <w:bookmarkEnd w:id="8769"/>
    <w:bookmarkStart w:name="z8816" w:id="8770"/>
    <w:p>
      <w:pPr>
        <w:spacing w:after="0"/>
        <w:ind w:left="0"/>
        <w:jc w:val="both"/>
      </w:pPr>
      <w:r>
        <w:rPr>
          <w:rFonts w:ascii="Times New Roman"/>
          <w:b w:val="false"/>
          <w:i w:val="false"/>
          <w:color w:val="000000"/>
          <w:sz w:val="28"/>
        </w:rPr>
        <w:t>
      4. Егер салық төлеуші салық салу тәртібі осы бөлімде реттелетін жұмыстардың, көрсетілетін қызметтердің бірнеше түрін орындаса, көрсетсе және кейбір жұмыстарды, көрсетілетін қызметтерді өткізудің басқа жұмыстарды, көрсетілетін қызметтерді өткізуге қатысты қосымша сипаты бар болса, онда негізгі жұмыстар, көрсетілетін қызметтер өткізілетін орын қосалқы жұмыстар, көрсетілетін қызметтер өткізілетін орын болып танылады.</w:t>
      </w:r>
    </w:p>
    <w:bookmarkEnd w:id="8770"/>
    <w:bookmarkStart w:name="z8817" w:id="8771"/>
    <w:p>
      <w:pPr>
        <w:spacing w:after="0"/>
        <w:ind w:left="0"/>
        <w:jc w:val="both"/>
      </w:pPr>
      <w:r>
        <w:rPr>
          <w:rFonts w:ascii="Times New Roman"/>
          <w:b w:val="false"/>
          <w:i w:val="false"/>
          <w:color w:val="000000"/>
          <w:sz w:val="28"/>
        </w:rPr>
        <w:t>
      5. Осы баптың ережелері осы Кодекстің 21-бөлімінде белгіленген жағдайларда қолданылмайды.</w:t>
      </w:r>
    </w:p>
    <w:bookmarkEnd w:id="8771"/>
    <w:bookmarkStart w:name="z8818" w:id="8772"/>
    <w:p>
      <w:pPr>
        <w:spacing w:after="0"/>
        <w:ind w:left="0"/>
        <w:jc w:val="left"/>
      </w:pPr>
      <w:r>
        <w:rPr>
          <w:rFonts w:ascii="Times New Roman"/>
          <w:b/>
          <w:i w:val="false"/>
          <w:color w:val="000000"/>
        </w:rPr>
        <w:t xml:space="preserve"> 516-бап. Тауарларды, жұмыстарды, көрсетілетін қызметтерді өткізу бойынша айналым, салық салынатын импорт жасалған күн</w:t>
      </w:r>
    </w:p>
    <w:bookmarkEnd w:id="8772"/>
    <w:bookmarkStart w:name="z8819" w:id="8773"/>
    <w:p>
      <w:pPr>
        <w:spacing w:after="0"/>
        <w:ind w:left="0"/>
        <w:jc w:val="both"/>
      </w:pPr>
      <w:r>
        <w:rPr>
          <w:rFonts w:ascii="Times New Roman"/>
          <w:b w:val="false"/>
          <w:i w:val="false"/>
          <w:color w:val="000000"/>
          <w:sz w:val="28"/>
        </w:rPr>
        <w:t>
      1. Тауарларды экспортқа өткізу кезінде қосылған құн салығын есептеу мақсатында тауарлардың тиеп-жөнелтілгенін растайтын, тауарларды сатып алушыға (бірінші тасымалдаушыға) ресімделген бастапқы бухгалтерлік (есептік) құжаттың жасалу уақыты бойынша алғашқы күн ретінде айқындалатын тиеп-жөнелту күні тауарларды өткізу бойынша айналым жасалған күн болып табылады.</w:t>
      </w:r>
    </w:p>
    <w:bookmarkEnd w:id="8773"/>
    <w:bookmarkStart w:name="z8820" w:id="8774"/>
    <w:p>
      <w:pPr>
        <w:spacing w:after="0"/>
        <w:ind w:left="0"/>
        <w:jc w:val="both"/>
      </w:pPr>
      <w:r>
        <w:rPr>
          <w:rFonts w:ascii="Times New Roman"/>
          <w:b w:val="false"/>
          <w:i w:val="false"/>
          <w:color w:val="000000"/>
          <w:sz w:val="28"/>
        </w:rPr>
        <w:t>
      2. Егер осы бапта өзгеше белгіленбесе, салық төлеуші импортталған тауарларды (оның ішінде оларды дайындау туралы шарттар (келісімшарттар) бойынша жұмыстарды орындау нәтижесі болып табылатын тауарларды), сондай-ақ алыс-беріс шикізатын қайта өңдеу өнімі болып табылатын заттар, тауарлар түрінде қарыз беруді көздейтін шарт (келісімшарт) бойынша алынған тауарларды есепке қабылдаған күн салық салынатын импорт жасалған күн болып табылады.</w:t>
      </w:r>
    </w:p>
    <w:bookmarkEnd w:id="8774"/>
    <w:bookmarkStart w:name="z8821" w:id="8775"/>
    <w:p>
      <w:pPr>
        <w:spacing w:after="0"/>
        <w:ind w:left="0"/>
        <w:jc w:val="both"/>
      </w:pPr>
      <w:r>
        <w:rPr>
          <w:rFonts w:ascii="Times New Roman"/>
          <w:b w:val="false"/>
          <w:i w:val="false"/>
          <w:color w:val="000000"/>
          <w:sz w:val="28"/>
        </w:rPr>
        <w:t>
      Егер осы тармақта өзгеше белгіленбесе, осы тараудың мақсаттары үшін:</w:t>
      </w:r>
    </w:p>
    <w:bookmarkEnd w:id="8775"/>
    <w:bookmarkStart w:name="z8822" w:id="8776"/>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осындай тауарларды бухгалтерлік есепке алуда тану (көрсету) күндерінің неғұрлым ертерегі;</w:t>
      </w:r>
    </w:p>
    <w:bookmarkEnd w:id="8776"/>
    <w:bookmarkStart w:name="z8823" w:id="8777"/>
    <w:p>
      <w:pPr>
        <w:spacing w:after="0"/>
        <w:ind w:left="0"/>
        <w:jc w:val="both"/>
      </w:pPr>
      <w:r>
        <w:rPr>
          <w:rFonts w:ascii="Times New Roman"/>
          <w:b w:val="false"/>
          <w:i w:val="false"/>
          <w:color w:val="000000"/>
          <w:sz w:val="28"/>
        </w:rPr>
        <w:t>
      2) мұндай тауарларды Қазақстан Республикасының аумағына әкелу күні импортталған тауарларды есепке қабылдаған күн болып табылады.</w:t>
      </w:r>
    </w:p>
    <w:bookmarkEnd w:id="8777"/>
    <w:bookmarkStart w:name="z8824" w:id="8778"/>
    <w:p>
      <w:pPr>
        <w:spacing w:after="0"/>
        <w:ind w:left="0"/>
        <w:jc w:val="both"/>
      </w:pPr>
      <w:r>
        <w:rPr>
          <w:rFonts w:ascii="Times New Roman"/>
          <w:b w:val="false"/>
          <w:i w:val="false"/>
          <w:color w:val="000000"/>
          <w:sz w:val="28"/>
        </w:rPr>
        <w:t>
      Салық төлеушіде осы тармақтың екінші бөлігінің 1) және 2) тармақшаларында көрсетілген күндердің екеуі де болған жағдайда, көрсетілген күндердің неғұрлым кешірегі импортталған тауарларды есепке қабылдаған күн болып табылады.</w:t>
      </w:r>
    </w:p>
    <w:bookmarkEnd w:id="8778"/>
    <w:bookmarkStart w:name="z8825" w:id="8779"/>
    <w:p>
      <w:pPr>
        <w:spacing w:after="0"/>
        <w:ind w:left="0"/>
        <w:jc w:val="both"/>
      </w:pPr>
      <w:r>
        <w:rPr>
          <w:rFonts w:ascii="Times New Roman"/>
          <w:b w:val="false"/>
          <w:i w:val="false"/>
          <w:color w:val="000000"/>
          <w:sz w:val="28"/>
        </w:rPr>
        <w:t>
      Осы тармақтың мақсаттары үшін тауарларды Қазақстан Республикасының аумағына әкелген күн мыналар болып табылады:</w:t>
      </w:r>
    </w:p>
    <w:bookmarkEnd w:id="8779"/>
    <w:bookmarkStart w:name="z8826" w:id="8780"/>
    <w:p>
      <w:pPr>
        <w:spacing w:after="0"/>
        <w:ind w:left="0"/>
        <w:jc w:val="both"/>
      </w:pPr>
      <w:r>
        <w:rPr>
          <w:rFonts w:ascii="Times New Roman"/>
          <w:b w:val="false"/>
          <w:i w:val="false"/>
          <w:color w:val="000000"/>
          <w:sz w:val="28"/>
        </w:rPr>
        <w:t>
      тауарларды әуе немесе теңіз кемелерімен тасымалдау кезінде – Қазақстан Республикасының аумағында орналасқан әуежайға немесе портқа әкелген күн;</w:t>
      </w:r>
    </w:p>
    <w:bookmarkEnd w:id="8780"/>
    <w:bookmarkStart w:name="z8827" w:id="8781"/>
    <w:p>
      <w:pPr>
        <w:spacing w:after="0"/>
        <w:ind w:left="0"/>
        <w:jc w:val="both"/>
      </w:pPr>
      <w:r>
        <w:rPr>
          <w:rFonts w:ascii="Times New Roman"/>
          <w:b w:val="false"/>
          <w:i w:val="false"/>
          <w:color w:val="000000"/>
          <w:sz w:val="28"/>
        </w:rPr>
        <w:t>
      тауарларды халықаралық автомобиль қатынасымен тасымалдау кезінде – Қазақстан Республикасының Мемлекеттік шекарасын кесіп өту күні.</w:t>
      </w:r>
    </w:p>
    <w:bookmarkEnd w:id="8781"/>
    <w:bookmarkStart w:name="z8828" w:id="8782"/>
    <w:p>
      <w:pPr>
        <w:spacing w:after="0"/>
        <w:ind w:left="0"/>
        <w:jc w:val="both"/>
      </w:pPr>
      <w:r>
        <w:rPr>
          <w:rFonts w:ascii="Times New Roman"/>
          <w:b w:val="false"/>
          <w:i w:val="false"/>
          <w:color w:val="000000"/>
          <w:sz w:val="28"/>
        </w:rPr>
        <w:t>
      Бұл ретте Қазақстан Республикасының Мемлекеттік шекарасын кесіп өту күні Қазақстан Республикасы Ұлттық қауіпсіздік комитеті Шекара қызметінің аумақтық бөлімшелері (құрылымдық бөлімшелері) беретін мемлекеттік бақылаудан өту туралы талонның (не мемлекеттік бақылаудан өту туралы талон көшірмесінің) негізінде айқындалады, оның нысанын және ұсыну тәртібін уәкілетті орган мен Қазақстан Республикасының Ұлттық қауіпсіздік комитеті бірлесіп белгілейді. Салықтық әкімшілендіру мақсатында уәкілетті орган мен Қазақстан Республикасының Ұлттық қауіпсіздік комитеті мәліметтерді бірыңғай ақпараттық жүйе арқылы беру бойынша өзара іс-қимылды ұйымдастырады;</w:t>
      </w:r>
    </w:p>
    <w:bookmarkEnd w:id="8782"/>
    <w:bookmarkStart w:name="z8829" w:id="8783"/>
    <w:p>
      <w:pPr>
        <w:spacing w:after="0"/>
        <w:ind w:left="0"/>
        <w:jc w:val="both"/>
      </w:pPr>
      <w:r>
        <w:rPr>
          <w:rFonts w:ascii="Times New Roman"/>
          <w:b w:val="false"/>
          <w:i w:val="false"/>
          <w:color w:val="000000"/>
          <w:sz w:val="28"/>
        </w:rPr>
        <w:t>
      тауарларды халықаралық және мемлекетаралық теміржол көлігі қатынасымен тасымалдау кезінде – Қазақстан Республикасының Үкіметі белгілеген шекара маңындағы бірінші өткізу пунктіне (станциясына) әкелген күн;</w:t>
      </w:r>
    </w:p>
    <w:bookmarkEnd w:id="8783"/>
    <w:bookmarkStart w:name="z8830" w:id="8784"/>
    <w:p>
      <w:pPr>
        <w:spacing w:after="0"/>
        <w:ind w:left="0"/>
        <w:jc w:val="both"/>
      </w:pPr>
      <w:r>
        <w:rPr>
          <w:rFonts w:ascii="Times New Roman"/>
          <w:b w:val="false"/>
          <w:i w:val="false"/>
          <w:color w:val="000000"/>
          <w:sz w:val="28"/>
        </w:rPr>
        <w:t>
      тауарларды магистральдық құбыржолдар жүйесі арқылы немесе электр беру желілері арқылы тасымалдау кезінде – тауарларды тапсыру пунктіне әкелген күн;</w:t>
      </w:r>
    </w:p>
    <w:bookmarkEnd w:id="8784"/>
    <w:bookmarkStart w:name="z8831" w:id="8785"/>
    <w:p>
      <w:pPr>
        <w:spacing w:after="0"/>
        <w:ind w:left="0"/>
        <w:jc w:val="both"/>
      </w:pPr>
      <w:r>
        <w:rPr>
          <w:rFonts w:ascii="Times New Roman"/>
          <w:b w:val="false"/>
          <w:i w:val="false"/>
          <w:color w:val="000000"/>
          <w:sz w:val="28"/>
        </w:rPr>
        <w:t>
      тауарларды халықаралық пошта жөнелтілімдері арқылы жіберу кезінде – Қазақстан Республикасының пошта туралы заңнамасына сәйкес Қазақстан Республикасының аумағында пошта штемпелі қойылған күн.</w:t>
      </w:r>
    </w:p>
    <w:bookmarkEnd w:id="8785"/>
    <w:bookmarkStart w:name="z8832" w:id="8786"/>
    <w:p>
      <w:pPr>
        <w:spacing w:after="0"/>
        <w:ind w:left="0"/>
        <w:jc w:val="both"/>
      </w:pPr>
      <w:r>
        <w:rPr>
          <w:rFonts w:ascii="Times New Roman"/>
          <w:b w:val="false"/>
          <w:i w:val="false"/>
          <w:color w:val="000000"/>
          <w:sz w:val="28"/>
        </w:rPr>
        <w:t>
      Тауарларды Қазақстан Республикасының аумағына әкелу күні туралы мәліметтер болмаған кезде осы тармақтың екінші бөлігінің 1) тармақшасында көрсетілген күн импортталған тауарларды есепке қабылдаған күн болып табылады.</w:t>
      </w:r>
    </w:p>
    <w:bookmarkEnd w:id="8786"/>
    <w:bookmarkStart w:name="z8833" w:id="8787"/>
    <w:p>
      <w:pPr>
        <w:spacing w:after="0"/>
        <w:ind w:left="0"/>
        <w:jc w:val="both"/>
      </w:pPr>
      <w:r>
        <w:rPr>
          <w:rFonts w:ascii="Times New Roman"/>
          <w:b w:val="false"/>
          <w:i w:val="false"/>
          <w:color w:val="000000"/>
          <w:sz w:val="28"/>
        </w:rPr>
        <w:t>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тауарларды бухгалтерлік есепке алуда тану (көрсету) болмаған кезде осы тармақтың екінші бөлігінің 2) тармақшасында көрсетілген күн импортталған тауарларды есепке қабылдаған күн болып табылады.</w:t>
      </w:r>
    </w:p>
    <w:bookmarkEnd w:id="8787"/>
    <w:bookmarkStart w:name="z8834" w:id="8788"/>
    <w:p>
      <w:pPr>
        <w:spacing w:after="0"/>
        <w:ind w:left="0"/>
        <w:jc w:val="both"/>
      </w:pPr>
      <w:r>
        <w:rPr>
          <w:rFonts w:ascii="Times New Roman"/>
          <w:b w:val="false"/>
          <w:i w:val="false"/>
          <w:color w:val="000000"/>
          <w:sz w:val="28"/>
        </w:rPr>
        <w:t>
      Осы тармақтың екінші – жетінші бөліктерінде көрсетілмеген өзге де жағдайларда, сондай-ақ Қазақстан Республикасының заңнамасында бухгалтерлік есепке алуды жүзеге асыру міндеті көзделмеген тұлғалар үшін импортталған тауарларды есепке қабылдаған күн осындай тауарларды алуды (не сатып алуды) растайтын құжат жазып берілген күн бойынша айқындалады. Бұл ретте тауарлардың жеткізілгенін растайтын құжаттар болған кезде тасымалдаушының тауарларды сатып алушыға берген күні импортталған тауарларды есепке қабылдаған күн деп танылады.</w:t>
      </w:r>
    </w:p>
    <w:bookmarkEnd w:id="8788"/>
    <w:bookmarkStart w:name="z8835" w:id="8789"/>
    <w:p>
      <w:pPr>
        <w:spacing w:after="0"/>
        <w:ind w:left="0"/>
        <w:jc w:val="both"/>
      </w:pPr>
      <w:r>
        <w:rPr>
          <w:rFonts w:ascii="Times New Roman"/>
          <w:b w:val="false"/>
          <w:i w:val="false"/>
          <w:color w:val="000000"/>
          <w:sz w:val="28"/>
        </w:rPr>
        <w:t>
      3. Сыйақы есепке алынбаған, лизинг шартында көзделген (төлемнің іс жүзіндегі мөлшері мен жүзеге асырылу күніне қарамастан) тауарлар (лизинг нысаналары) құнының бір бөлігін төлеу күні лизинг алушыға осы тауарларға (лизинг нысаналарына) меншік құқығының өтуін көздейтін лизинг шарты бойынша ЕАЭО-ға мүше басқа мемлекеттің аумағынан Қазақстан Республикасының аумағына тауарларды (лизинг нысаналарын) әкелген кезде салық салынатын импорт жасалған күн болып табылады.</w:t>
      </w:r>
    </w:p>
    <w:bookmarkEnd w:id="8789"/>
    <w:bookmarkStart w:name="z8836" w:id="8790"/>
    <w:p>
      <w:pPr>
        <w:spacing w:after="0"/>
        <w:ind w:left="0"/>
        <w:jc w:val="both"/>
      </w:pPr>
      <w:r>
        <w:rPr>
          <w:rFonts w:ascii="Times New Roman"/>
          <w:b w:val="false"/>
          <w:i w:val="false"/>
          <w:color w:val="000000"/>
          <w:sz w:val="28"/>
        </w:rPr>
        <w:t>
      Егер лизинг шарты бойынша тауарлар (лизинг нысаналары) құнының бір бөлігін төлеу мерзімінің басталу күні тауарларды (лизинг нысанасын) Қазақстан Республикасының аумағына әкелетін күнге дейін белгіленсе, импортталған тауарларды (лизинг нысаналарын) есепке қабылдаған күн салық салынатын импортты жасаудың бірінші күні болып табылады.</w:t>
      </w:r>
    </w:p>
    <w:bookmarkEnd w:id="8790"/>
    <w:bookmarkStart w:name="z8837" w:id="8791"/>
    <w:p>
      <w:pPr>
        <w:spacing w:after="0"/>
        <w:ind w:left="0"/>
        <w:jc w:val="both"/>
      </w:pPr>
      <w:r>
        <w:rPr>
          <w:rFonts w:ascii="Times New Roman"/>
          <w:b w:val="false"/>
          <w:i w:val="false"/>
          <w:color w:val="000000"/>
          <w:sz w:val="28"/>
        </w:rPr>
        <w:t>
      Егер лизинг алушы лизинг шартында көзделген лизингтік төлемдерді мерзімінен бұрын өтеуді үш жыл өткеннен кейін жүзеге асырса, түпкілікті есеп айырысу күні осы лизинг шарты бойынша салық салынатын импортты жасаудың соңғы күні болып табылады.</w:t>
      </w:r>
    </w:p>
    <w:bookmarkEnd w:id="8791"/>
    <w:bookmarkStart w:name="z8838" w:id="8792"/>
    <w:p>
      <w:pPr>
        <w:spacing w:after="0"/>
        <w:ind w:left="0"/>
        <w:jc w:val="both"/>
      </w:pPr>
      <w:r>
        <w:rPr>
          <w:rFonts w:ascii="Times New Roman"/>
          <w:b w:val="false"/>
          <w:i w:val="false"/>
          <w:color w:val="000000"/>
          <w:sz w:val="28"/>
        </w:rPr>
        <w:t>
      Осы Кодекстің 511-бабының 2-тармағында белгіленген талаптар сақталмаған жағдайда, сондай-ақ мүлікті (лизинг нысанасын) берген кезден бастап үш жыл өткеннен кейін лизинг шарты бұзылған жағдайда, импортталған тауарларды (лизинг нысаналарын) есепке қабылдаған күн салық салынатын импорт жасалған күн болып табылады.</w:t>
      </w:r>
    </w:p>
    <w:bookmarkEnd w:id="8792"/>
    <w:bookmarkStart w:name="z8839" w:id="8793"/>
    <w:p>
      <w:pPr>
        <w:spacing w:after="0"/>
        <w:ind w:left="0"/>
        <w:jc w:val="both"/>
      </w:pPr>
      <w:r>
        <w:rPr>
          <w:rFonts w:ascii="Times New Roman"/>
          <w:b w:val="false"/>
          <w:i w:val="false"/>
          <w:color w:val="000000"/>
          <w:sz w:val="28"/>
        </w:rPr>
        <w:t>
      4. Егер осы тармақта өзгеше көзделмесе, жұмыстар орындалған, қызметтер көрсетілген күн жұмыстарды, көрсетілетін қызметтерді өткізу бойынша айналым жасалған күн болып табылады.</w:t>
      </w:r>
    </w:p>
    <w:bookmarkEnd w:id="8793"/>
    <w:bookmarkStart w:name="z8840" w:id="8794"/>
    <w:p>
      <w:pPr>
        <w:spacing w:after="0"/>
        <w:ind w:left="0"/>
        <w:jc w:val="both"/>
      </w:pPr>
      <w:r>
        <w:rPr>
          <w:rFonts w:ascii="Times New Roman"/>
          <w:b w:val="false"/>
          <w:i w:val="false"/>
          <w:color w:val="000000"/>
          <w:sz w:val="28"/>
        </w:rPr>
        <w:t>
      Жұмыстардың орындалу, қызметтердің көрсетілу фактісін растайтын құжатқа қол қойылған күн жұмыстар орындалған, қызметтер көрсетілген күн деп танылады.</w:t>
      </w:r>
    </w:p>
    <w:bookmarkEnd w:id="8794"/>
    <w:bookmarkStart w:name="z8841" w:id="8795"/>
    <w:p>
      <w:pPr>
        <w:spacing w:after="0"/>
        <w:ind w:left="0"/>
        <w:jc w:val="both"/>
      </w:pPr>
      <w:r>
        <w:rPr>
          <w:rFonts w:ascii="Times New Roman"/>
          <w:b w:val="false"/>
          <w:i w:val="false"/>
          <w:color w:val="000000"/>
          <w:sz w:val="28"/>
        </w:rPr>
        <w:t>
      Егер жұмыстар, көрсетілетін қызметтер тұрақты (үздіксіз) негізде өткізілетін болса, онда:</w:t>
      </w:r>
    </w:p>
    <w:bookmarkEnd w:id="8795"/>
    <w:bookmarkStart w:name="z8842" w:id="8796"/>
    <w:p>
      <w:pPr>
        <w:spacing w:after="0"/>
        <w:ind w:left="0"/>
        <w:jc w:val="both"/>
      </w:pPr>
      <w:r>
        <w:rPr>
          <w:rFonts w:ascii="Times New Roman"/>
          <w:b w:val="false"/>
          <w:i w:val="false"/>
          <w:color w:val="000000"/>
          <w:sz w:val="28"/>
        </w:rPr>
        <w:t>
      1) шот-фактура жазып берілген күннің;</w:t>
      </w:r>
    </w:p>
    <w:bookmarkEnd w:id="8796"/>
    <w:bookmarkStart w:name="z8843" w:id="8797"/>
    <w:p>
      <w:pPr>
        <w:spacing w:after="0"/>
        <w:ind w:left="0"/>
        <w:jc w:val="both"/>
      </w:pPr>
      <w:r>
        <w:rPr>
          <w:rFonts w:ascii="Times New Roman"/>
          <w:b w:val="false"/>
          <w:i w:val="false"/>
          <w:color w:val="000000"/>
          <w:sz w:val="28"/>
        </w:rPr>
        <w:t>
      2) әрбір төлемді (есеп айырысу нысанына қарамастан) алған күннің бірінші басталатын күні өткізу бойынша айналым жасалған күн болып табылады.</w:t>
      </w:r>
    </w:p>
    <w:bookmarkEnd w:id="8797"/>
    <w:bookmarkStart w:name="z8844" w:id="8798"/>
    <w:p>
      <w:pPr>
        <w:spacing w:after="0"/>
        <w:ind w:left="0"/>
        <w:jc w:val="both"/>
      </w:pPr>
      <w:r>
        <w:rPr>
          <w:rFonts w:ascii="Times New Roman"/>
          <w:b w:val="false"/>
          <w:i w:val="false"/>
          <w:color w:val="000000"/>
          <w:sz w:val="28"/>
        </w:rPr>
        <w:t>
      Тұрақты (үздіксіз) негізде өткізу жұмыстарды, көрсетілетін қызметтерді алушы олардың нәтижелерін өзінің өндірістік қызметінде жұмыстарды орындау, қызметтерді көрсету күні пайдалана алатын жағдайда, он екі ай және одан астам мерзімге жасалған ұзақ мерзімді келісімшарт негізінде жұмыстарды орындауды, қызметтерді көрсетуді білдіреді.</w:t>
      </w:r>
    </w:p>
    <w:bookmarkEnd w:id="8798"/>
    <w:bookmarkStart w:name="z8845" w:id="8799"/>
    <w:p>
      <w:pPr>
        <w:spacing w:after="0"/>
        <w:ind w:left="0"/>
        <w:jc w:val="both"/>
      </w:pPr>
      <w:r>
        <w:rPr>
          <w:rFonts w:ascii="Times New Roman"/>
          <w:b w:val="false"/>
          <w:i w:val="false"/>
          <w:color w:val="000000"/>
          <w:sz w:val="28"/>
        </w:rPr>
        <w:t>
      Қазақстан Республикасының салық төлеушісі жұмыстарды, көрсетілетін қызметтерді Қазақстан Республикасында қосылған құн салығын төлеуші болып табылмайтын, қызметін құрылымдық бөлімше арқылы жүзеге асырмайтын және ЕАЭО-ға мүше мемлекеттің салық төлеушісі (төлеушісі) болып табылатын бейрезиденттен сатып алған жағдайда жұмыстардың орындалу, қызметтердің көрсетілу фактісін растайтын құжаттарға қол қою күні айналым жасалған күн болып табылады.</w:t>
      </w:r>
    </w:p>
    <w:bookmarkEnd w:id="8799"/>
    <w:bookmarkStart w:name="z8846" w:id="8800"/>
    <w:p>
      <w:pPr>
        <w:spacing w:after="0"/>
        <w:ind w:left="0"/>
        <w:jc w:val="left"/>
      </w:pPr>
      <w:r>
        <w:rPr>
          <w:rFonts w:ascii="Times New Roman"/>
          <w:b/>
          <w:i w:val="false"/>
          <w:color w:val="000000"/>
        </w:rPr>
        <w:t xml:space="preserve"> 517-бап. Тауарларды экспорттау кезінде салық салынатын айналымның мөлшерін айқындау</w:t>
      </w:r>
    </w:p>
    <w:bookmarkEnd w:id="8800"/>
    <w:bookmarkStart w:name="z8847" w:id="8801"/>
    <w:p>
      <w:pPr>
        <w:spacing w:after="0"/>
        <w:ind w:left="0"/>
        <w:jc w:val="both"/>
      </w:pPr>
      <w:r>
        <w:rPr>
          <w:rFonts w:ascii="Times New Roman"/>
          <w:b w:val="false"/>
          <w:i w:val="false"/>
          <w:color w:val="000000"/>
          <w:sz w:val="28"/>
        </w:rPr>
        <w:t>
      1. Тауарларды экспорттау кезінде салық салынатын айналымның мөлшері, егер осы бапта және Қазақстан Республикасының трансферттік баға белгілеу туралы заңнамасында өзгеше көзделмесе, мәміле жасасқан тараптар қолданатын бағалар мен тарифтерге сүйене отырып өткізілетін тауарлардың құны негізінде айқындалады.</w:t>
      </w:r>
    </w:p>
    <w:bookmarkEnd w:id="8801"/>
    <w:bookmarkStart w:name="z8848" w:id="8802"/>
    <w:p>
      <w:pPr>
        <w:spacing w:after="0"/>
        <w:ind w:left="0"/>
        <w:jc w:val="both"/>
      </w:pPr>
      <w:r>
        <w:rPr>
          <w:rFonts w:ascii="Times New Roman"/>
          <w:b w:val="false"/>
          <w:i w:val="false"/>
          <w:color w:val="000000"/>
          <w:sz w:val="28"/>
        </w:rPr>
        <w:t>
      2. Тауарларға (лизинг нысаналарына) меншік құқығының лизинг алушыға өтуі көзделетін лизинг шарты (келісімшарты) бойынша оларды экспорттау кезінде салық салынатын айналым мөлшері тауарлардың (лизинг нысаналарының) бастапқы құнының әрбір лизингтік төлемге тура келетін бір бөлігі мөлшерінде әрбір лизингтік төлемді төлеуге арналған лизинг шартында (келісімшартында) көзделген күнге айқындалады.</w:t>
      </w:r>
    </w:p>
    <w:bookmarkEnd w:id="8802"/>
    <w:bookmarkStart w:name="z8849" w:id="8803"/>
    <w:p>
      <w:pPr>
        <w:spacing w:after="0"/>
        <w:ind w:left="0"/>
        <w:jc w:val="both"/>
      </w:pPr>
      <w:r>
        <w:rPr>
          <w:rFonts w:ascii="Times New Roman"/>
          <w:b w:val="false"/>
          <w:i w:val="false"/>
          <w:color w:val="000000"/>
          <w:sz w:val="28"/>
        </w:rPr>
        <w:t>
      Бұл ретте тауардың (лизинг нысанасының) бастапқы құны деп сыйақы есепке алынбаған, шартта көрсетілген лизинг нысанасының құнын түсіну керек.</w:t>
      </w:r>
    </w:p>
    <w:bookmarkEnd w:id="8803"/>
    <w:bookmarkStart w:name="z8850" w:id="8804"/>
    <w:p>
      <w:pPr>
        <w:spacing w:after="0"/>
        <w:ind w:left="0"/>
        <w:jc w:val="both"/>
      </w:pPr>
      <w:r>
        <w:rPr>
          <w:rFonts w:ascii="Times New Roman"/>
          <w:b w:val="false"/>
          <w:i w:val="false"/>
          <w:color w:val="000000"/>
          <w:sz w:val="28"/>
        </w:rPr>
        <w:t>
      3. Заттар түрінде қарыз беруді көздейтін шарттар (келісімшарттар) бойынша тауарларды экспорттау кезінде салық салынатын айналым мөлшері – шартта (келісімшартта) көзделген, берілетін (ұсынылатын) тауарлардың құны, шартта (келісімшартта) құны көрсетілмеген кезде – тауарға ілеспе құжаттарда көрсетілген құн, шарттарда (келісімшарттарда) және тауарларға ілеспе құжаттарда құны көрсетілмеген кезде тауарлардың бухгалтерлік есепке алуда көрсетілген құны ретінде айқындалады.</w:t>
      </w:r>
    </w:p>
    <w:bookmarkEnd w:id="8804"/>
    <w:bookmarkStart w:name="z8851" w:id="8805"/>
    <w:p>
      <w:pPr>
        <w:spacing w:after="0"/>
        <w:ind w:left="0"/>
        <w:jc w:val="both"/>
      </w:pPr>
      <w:r>
        <w:rPr>
          <w:rFonts w:ascii="Times New Roman"/>
          <w:b w:val="false"/>
          <w:i w:val="false"/>
          <w:color w:val="000000"/>
          <w:sz w:val="28"/>
        </w:rPr>
        <w:t>
      Бұл ретте осы тараудың мақсаттары үшін тауарға ілеспе құжаттар деп халықаралық автомобиль жүкқұжаты, теміржол көлігінің жүкқұжаты, тауар-көлік жүкқұжаты, бірыңғай үлгідегі жүкқұжат, багаж ведомосы, пошта ведомосы, багаж квитанциясы, авиа жүкқұжаты, коносамент, сондай-ақ тауарларды құбыржол көлігімен және электр беру желілері арқылы өткізу кезінде пайдаланылатын құжаттар және акцизделетін тауарлардың жекелеген түрлерін өткізу кезінде пайдаланылатын, сондай-ақ Қазақстан Республикасының заңдарында және Қазақстан Республикасы қатысушысы болып табылатын халықаралық шарттарда көзделген тасымалдар кезінде тауарлар мен көлік құралдарына ілеспе өзге де құжаттар; шот-фактуралар, ерекшеліктер, тиеп-жөнелту және орау парақтары, сондай-ақ тауарлар туралы мәліметтерді, оның ішінде тауарлардың құнын растайтын және Қазақстан Республикасы қатысушысы болып табылатын халықаралық шарттарға сәйкес пайдаланылатын басқа да құжаттар түсініледі.</w:t>
      </w:r>
    </w:p>
    <w:bookmarkEnd w:id="8805"/>
    <w:bookmarkStart w:name="z8852" w:id="8806"/>
    <w:p>
      <w:pPr>
        <w:spacing w:after="0"/>
        <w:ind w:left="0"/>
        <w:jc w:val="both"/>
      </w:pPr>
      <w:r>
        <w:rPr>
          <w:rFonts w:ascii="Times New Roman"/>
          <w:b w:val="false"/>
          <w:i w:val="false"/>
          <w:color w:val="000000"/>
          <w:sz w:val="28"/>
        </w:rPr>
        <w:t>
      4. Егер осы бапта өзгеше белгіленбесе, өткізілген тауарлар бағасы ұлғайту (азайту) жағына өзгерген кезде не өткізілген тауарлардың саны (көлемі) олардың тиісті сапада және (немесе) жинақта болмауы себебінен қайтарылуына байланысты азайған кезде тауарларды экспорттау кезіндегі салық салынатын айналымның мөлшері шарт (келісімшарт) қатысушылары экспортталған тауарлардың бағасын өзгерткен (қайтаруды келіскен) салықтық кезеңде түзетіледі.</w:t>
      </w:r>
    </w:p>
    <w:bookmarkEnd w:id="8806"/>
    <w:bookmarkStart w:name="z8853" w:id="8807"/>
    <w:p>
      <w:pPr>
        <w:spacing w:after="0"/>
        <w:ind w:left="0"/>
        <w:jc w:val="left"/>
      </w:pPr>
      <w:r>
        <w:rPr>
          <w:rFonts w:ascii="Times New Roman"/>
          <w:b/>
          <w:i w:val="false"/>
          <w:color w:val="000000"/>
        </w:rPr>
        <w:t xml:space="preserve"> 518-бап. Салық салынатын импорттың мөлшерін айқындау</w:t>
      </w:r>
    </w:p>
    <w:bookmarkEnd w:id="8807"/>
    <w:bookmarkStart w:name="z8854" w:id="8808"/>
    <w:p>
      <w:pPr>
        <w:spacing w:after="0"/>
        <w:ind w:left="0"/>
        <w:jc w:val="both"/>
      </w:pPr>
      <w:r>
        <w:rPr>
          <w:rFonts w:ascii="Times New Roman"/>
          <w:b w:val="false"/>
          <w:i w:val="false"/>
          <w:color w:val="000000"/>
          <w:sz w:val="28"/>
        </w:rPr>
        <w:t>
      1. Тауарлардың, оның ішінде оларды дайындау туралы шарт (келісімшарт) бойынша жұмыстарды орындау нәтижесі болып табылатын тауарлардың салық салынатын импортының мөлшері сатып алынған тауарлардың құны негізінде айқындалады.</w:t>
      </w:r>
    </w:p>
    <w:bookmarkEnd w:id="8808"/>
    <w:bookmarkStart w:name="z8855" w:id="8809"/>
    <w:p>
      <w:pPr>
        <w:spacing w:after="0"/>
        <w:ind w:left="0"/>
        <w:jc w:val="both"/>
      </w:pPr>
      <w:r>
        <w:rPr>
          <w:rFonts w:ascii="Times New Roman"/>
          <w:b w:val="false"/>
          <w:i w:val="false"/>
          <w:color w:val="000000"/>
          <w:sz w:val="28"/>
        </w:rPr>
        <w:t>
      2. Осы баптың мақсаттары үшін сатып алынған тауарлардың құны салық салу мақсатында бағаны айқындау қағидаты негізінде айқындалады.</w:t>
      </w:r>
    </w:p>
    <w:bookmarkEnd w:id="8809"/>
    <w:bookmarkStart w:name="z8856" w:id="8810"/>
    <w:p>
      <w:pPr>
        <w:spacing w:after="0"/>
        <w:ind w:left="0"/>
        <w:jc w:val="both"/>
      </w:pPr>
      <w:r>
        <w:rPr>
          <w:rFonts w:ascii="Times New Roman"/>
          <w:b w:val="false"/>
          <w:i w:val="false"/>
          <w:color w:val="000000"/>
          <w:sz w:val="28"/>
        </w:rPr>
        <w:t>
      Салық салу мақсатында бағаны айқындау қағидаты шарттың (келісімшарттың) талаптарына сәйкес тауарлар үшін төленуге жататын мәміле бағасының негізінде сатып алынған тауарлар құнын айқындауды білдіреді.</w:t>
      </w:r>
    </w:p>
    <w:bookmarkEnd w:id="8810"/>
    <w:bookmarkStart w:name="z8857" w:id="8811"/>
    <w:p>
      <w:pPr>
        <w:spacing w:after="0"/>
        <w:ind w:left="0"/>
        <w:jc w:val="both"/>
      </w:pPr>
      <w:r>
        <w:rPr>
          <w:rFonts w:ascii="Times New Roman"/>
          <w:b w:val="false"/>
          <w:i w:val="false"/>
          <w:color w:val="000000"/>
          <w:sz w:val="28"/>
        </w:rPr>
        <w:t>
      Егер шарттың (келісімшарттың) талаптары бойынша мәміле бағасы сатып алынған тауарлардың, сондай-ақ басқа да шығыстардың құнынан тұратын болса және бұл ретте сатып алынған тауарлардың құны және (немесе) басқа да шығыстардың құны бөлек көрсетілсе, онда тек сатып алынған тауарлардың құны ғана салық салынатын импорттың мөлшері болып табылады.</w:t>
      </w:r>
    </w:p>
    <w:bookmarkEnd w:id="8811"/>
    <w:bookmarkStart w:name="z8858" w:id="8812"/>
    <w:p>
      <w:pPr>
        <w:spacing w:after="0"/>
        <w:ind w:left="0"/>
        <w:jc w:val="both"/>
      </w:pPr>
      <w:r>
        <w:rPr>
          <w:rFonts w:ascii="Times New Roman"/>
          <w:b w:val="false"/>
          <w:i w:val="false"/>
          <w:color w:val="000000"/>
          <w:sz w:val="28"/>
        </w:rPr>
        <w:t>
      Егер шарттың (келісімшарттың) талаптары бойынша мәміле бағасы сатып алынған тауарлардың, сондай-ақ басқа да шығыстардың құнынан тұратын болса және бұл ретте сатып алынған тауарлардың құны және (немесе) басқа да шығыстардың құны бөлек көрсетілмесе, онда шартта (келісімшартта) көрсетілген мәміле бағасы салық салынатын импорттың мөлшері болып табылады.</w:t>
      </w:r>
    </w:p>
    <w:bookmarkEnd w:id="8812"/>
    <w:bookmarkStart w:name="z8859" w:id="8813"/>
    <w:p>
      <w:pPr>
        <w:spacing w:after="0"/>
        <w:ind w:left="0"/>
        <w:jc w:val="both"/>
      </w:pPr>
      <w:r>
        <w:rPr>
          <w:rFonts w:ascii="Times New Roman"/>
          <w:b w:val="false"/>
          <w:i w:val="false"/>
          <w:color w:val="000000"/>
          <w:sz w:val="28"/>
        </w:rPr>
        <w:t>
      Бағалардың ең төмен деңгейiн бағалардың ең төмен деңгейiн айқындау тәртiбiне сәйкес бағалардың ең төмен деңгейi қолданылатын жекелеген тауар түрлерiнiң тiзбесiне енгiзiлген тауарлар бойынша уәкiлеттi орган айқындайды.</w:t>
      </w:r>
    </w:p>
    <w:bookmarkEnd w:id="8813"/>
    <w:bookmarkStart w:name="z8860" w:id="8814"/>
    <w:p>
      <w:pPr>
        <w:spacing w:after="0"/>
        <w:ind w:left="0"/>
        <w:jc w:val="both"/>
      </w:pPr>
      <w:r>
        <w:rPr>
          <w:rFonts w:ascii="Times New Roman"/>
          <w:b w:val="false"/>
          <w:i w:val="false"/>
          <w:color w:val="000000"/>
          <w:sz w:val="28"/>
        </w:rPr>
        <w:t>
      Бағалардың ең төмен деңгейі қолданылатын жекелеген тауар түрлерінің тізбесін, сондай-ақ бағалардың ең төмен деңгейін айқындау тәртібін сауда қызметін реттеу саласындағы уәкілетті органмен келісу бойынша уәкілетті орган бекітеді.</w:t>
      </w:r>
    </w:p>
    <w:bookmarkEnd w:id="8814"/>
    <w:bookmarkStart w:name="z8861" w:id="8815"/>
    <w:p>
      <w:pPr>
        <w:spacing w:after="0"/>
        <w:ind w:left="0"/>
        <w:jc w:val="both"/>
      </w:pPr>
      <w:r>
        <w:rPr>
          <w:rFonts w:ascii="Times New Roman"/>
          <w:b w:val="false"/>
          <w:i w:val="false"/>
          <w:color w:val="000000"/>
          <w:sz w:val="28"/>
        </w:rPr>
        <w:t>
      Бағалардың ең төмен деңгейі қолданылатын жекелеген тауар түрлерінің тізбесіне енгізілген импортталатын тауар бойынша құн бағалардың белгіленген ең төмен деңгейінен төмен мәлімделген кезде салық төлеуші көрсетілген сомалардың айырмасы ескерілген салықты осы Кодекстің 503-бабының 1-тармағында белгіленген мөлшерлеме бойынша осы Кодекстің 530-бабында көзделген мерзімде төлеуге міндетті.</w:t>
      </w:r>
    </w:p>
    <w:bookmarkEnd w:id="8815"/>
    <w:bookmarkStart w:name="z8862" w:id="8816"/>
    <w:p>
      <w:pPr>
        <w:spacing w:after="0"/>
        <w:ind w:left="0"/>
        <w:jc w:val="both"/>
      </w:pPr>
      <w:r>
        <w:rPr>
          <w:rFonts w:ascii="Times New Roman"/>
          <w:b w:val="false"/>
          <w:i w:val="false"/>
          <w:color w:val="000000"/>
          <w:sz w:val="28"/>
        </w:rPr>
        <w:t>
      Салық органы салық төлеушінің осы тармақтың алтыншы бөлігінде белгіленген талапты сақтамағанын анықтаған кезде бағаның ең төмен деңгейі мен бағалардың ең төмен деңгейі қолданылатын жекелеген тауар түрлерінің тізбесіне енгізілген импортталған тауардың мәлімделген құнының сомасы арасындағы айырма сомасы жеке шотты жүргізу тәртібіне сәйкес жеке шотқа есепке жазылады.</w:t>
      </w:r>
    </w:p>
    <w:bookmarkEnd w:id="8816"/>
    <w:bookmarkStart w:name="z8863" w:id="8817"/>
    <w:p>
      <w:pPr>
        <w:spacing w:after="0"/>
        <w:ind w:left="0"/>
        <w:jc w:val="both"/>
      </w:pPr>
      <w:r>
        <w:rPr>
          <w:rFonts w:ascii="Times New Roman"/>
          <w:b w:val="false"/>
          <w:i w:val="false"/>
          <w:color w:val="000000"/>
          <w:sz w:val="28"/>
        </w:rPr>
        <w:t>
      3. Тауарлардың салық салынатын импортының мөлшеріне акцизделетін тауарлар бойынша акциз сомалары енгізіледі.</w:t>
      </w:r>
    </w:p>
    <w:bookmarkEnd w:id="8817"/>
    <w:bookmarkStart w:name="z8864" w:id="8818"/>
    <w:p>
      <w:pPr>
        <w:spacing w:after="0"/>
        <w:ind w:left="0"/>
        <w:jc w:val="both"/>
      </w:pPr>
      <w:r>
        <w:rPr>
          <w:rFonts w:ascii="Times New Roman"/>
          <w:b w:val="false"/>
          <w:i w:val="false"/>
          <w:color w:val="000000"/>
          <w:sz w:val="28"/>
        </w:rPr>
        <w:t>
      Лизинг шарттары бойынша тауарлардың (лизинг нысаналарының) салық салынатын импортының мөлшеріне акцизделетін тауарлар бойынша акциздің есептелген сомалары импортталған акцизделетін тауарларды (лизинг нысаналарын) есепке қабылдаған күнге енгізіледі.</w:t>
      </w:r>
    </w:p>
    <w:bookmarkEnd w:id="8818"/>
    <w:bookmarkStart w:name="z8865" w:id="8819"/>
    <w:p>
      <w:pPr>
        <w:spacing w:after="0"/>
        <w:ind w:left="0"/>
        <w:jc w:val="both"/>
      </w:pPr>
      <w:r>
        <w:rPr>
          <w:rFonts w:ascii="Times New Roman"/>
          <w:b w:val="false"/>
          <w:i w:val="false"/>
          <w:color w:val="000000"/>
          <w:sz w:val="28"/>
        </w:rPr>
        <w:t>
      4. Тауар алмасу (бартерлік) шарттары (келісімшарттары), сондай-ақ заттар түрінде қарыз беруді көздейтін шарттар (келісімшарттар) бойынша алынған тауарлардың салық салынатын импортының мөлшері осы баптың 2-тармағында көзделген салық салу мақсатында баға айқындау қағидаты ескеріле отырып, тауарлар құнының негізінде айқындалады.</w:t>
      </w:r>
    </w:p>
    <w:bookmarkEnd w:id="8819"/>
    <w:bookmarkStart w:name="z8866" w:id="8820"/>
    <w:p>
      <w:pPr>
        <w:spacing w:after="0"/>
        <w:ind w:left="0"/>
        <w:jc w:val="both"/>
      </w:pPr>
      <w:r>
        <w:rPr>
          <w:rFonts w:ascii="Times New Roman"/>
          <w:b w:val="false"/>
          <w:i w:val="false"/>
          <w:color w:val="000000"/>
          <w:sz w:val="28"/>
        </w:rPr>
        <w:t>
      Бұл ретте тауарлардың құны – шартта (келісімшартта) көзделген тауарлар бағасы, шартта (келісімшартта) тауарлардың бағасы көрсетілмеген кезде – тауарға ілеспе құжаттарда көрсетілген тауарлардың бағасы, шарттарда (келісімшарттарда) және тауарға ілеспе құжаттарда тауарлардың бағасы көрсетілмеген кезде тауарлардың бухгалтерлік есепке алуда көрсетілген бағасы негізінде айқындалады.</w:t>
      </w:r>
    </w:p>
    <w:bookmarkEnd w:id="8820"/>
    <w:bookmarkStart w:name="z8867" w:id="8821"/>
    <w:p>
      <w:pPr>
        <w:spacing w:after="0"/>
        <w:ind w:left="0"/>
        <w:jc w:val="both"/>
      </w:pPr>
      <w:r>
        <w:rPr>
          <w:rFonts w:ascii="Times New Roman"/>
          <w:b w:val="false"/>
          <w:i w:val="false"/>
          <w:color w:val="000000"/>
          <w:sz w:val="28"/>
        </w:rPr>
        <w:t>
      5. Алыс-беріс шикізатын қайта өңдеу өнімдері болып табылатын тауарлардың салық салынатын импортының мөлшері акцизделетін қайта өңдеу өнімдері бойынша төленуге жататын акциздерді қоса алғанда, осы алыс-беріс шикізатын қайта өңдеу жөніндегі жұмыстардың құны негізінде айқындалады.</w:t>
      </w:r>
    </w:p>
    <w:bookmarkEnd w:id="8821"/>
    <w:bookmarkStart w:name="z8868" w:id="8822"/>
    <w:p>
      <w:pPr>
        <w:spacing w:after="0"/>
        <w:ind w:left="0"/>
        <w:jc w:val="both"/>
      </w:pPr>
      <w:r>
        <w:rPr>
          <w:rFonts w:ascii="Times New Roman"/>
          <w:b w:val="false"/>
          <w:i w:val="false"/>
          <w:color w:val="000000"/>
          <w:sz w:val="28"/>
        </w:rPr>
        <w:t>
      6. Тауарларға меншік құқығының лизинг алушыға өтуін көздейтін лизинг шарты бойынша тауарлардың (лизинг нысаналарының) салық салынатын импортының мөлшері осы баптың 2-тармағында көзделген салық салу мақсатында баға айқындау қағидаты негізінде сыйақы есепке алынбаған, осы Кодекстің 516-бабының 3-тармағында белгіленген күнге көзделген тауар (лизинг нысанасы) құнының бір бөлігі мөлшерінде айқындалады.</w:t>
      </w:r>
    </w:p>
    <w:bookmarkEnd w:id="8822"/>
    <w:bookmarkStart w:name="z8869" w:id="8823"/>
    <w:p>
      <w:pPr>
        <w:spacing w:after="0"/>
        <w:ind w:left="0"/>
        <w:jc w:val="both"/>
      </w:pPr>
      <w:r>
        <w:rPr>
          <w:rFonts w:ascii="Times New Roman"/>
          <w:b w:val="false"/>
          <w:i w:val="false"/>
          <w:color w:val="000000"/>
          <w:sz w:val="28"/>
        </w:rPr>
        <w:t>
      Егер лизинг шарты (келісімшарты) бойынша тауарлар (лизинг нысаналары) құнының бір бөлігін төлеу мерзімінің басталу күні тауарларды (лизинг нысанасын) Қазақстан Республикасының аумағына әкелу күніне дейін белгіленсе, тауарлардың (лизинг нысаналарының) салық салынатын импортын жасаудың алғашқы күніндегі салық салынатын импорттың мөлшері төлеу мерзімінің басталған күні лизинг шартына (келісімшартына) сәйкес тауарларды (лизинг нысаналарын) лизинг алушыға беру күніне дейін белгіленген лизинг шарты (келісімшарты) бойынша сыйақы есепке алынбаған барлық лизингтік төлемдер сомасы ретінде айқындалады.</w:t>
      </w:r>
    </w:p>
    <w:bookmarkEnd w:id="8823"/>
    <w:bookmarkStart w:name="z8870" w:id="8824"/>
    <w:p>
      <w:pPr>
        <w:spacing w:after="0"/>
        <w:ind w:left="0"/>
        <w:jc w:val="both"/>
      </w:pPr>
      <w:r>
        <w:rPr>
          <w:rFonts w:ascii="Times New Roman"/>
          <w:b w:val="false"/>
          <w:i w:val="false"/>
          <w:color w:val="000000"/>
          <w:sz w:val="28"/>
        </w:rPr>
        <w:t>
      Осы Кодекстің 511-бабы 2-тармағының талаптарына сәйкес келетін лизинг шартында (келісімшартында) көзделген лизингтік төлемдерді лизинг алушы мерзімінен бұрын өтеген жағдайда, салық салынатын импортты жасаудың соңғы күніндегі оның мөлшері лизинг шарты (келісімшарты) бойынша сыйақы есепке алынбаған барлық лизингтік төлемдер мен сыйақы есепке алынбаған өтелген төлемдер сомасы арасындағы айырма ретінде айқындалады.</w:t>
      </w:r>
    </w:p>
    <w:bookmarkEnd w:id="8824"/>
    <w:bookmarkStart w:name="z8871" w:id="8825"/>
    <w:p>
      <w:pPr>
        <w:spacing w:after="0"/>
        <w:ind w:left="0"/>
        <w:jc w:val="both"/>
      </w:pPr>
      <w:r>
        <w:rPr>
          <w:rFonts w:ascii="Times New Roman"/>
          <w:b w:val="false"/>
          <w:i w:val="false"/>
          <w:color w:val="000000"/>
          <w:sz w:val="28"/>
        </w:rPr>
        <w:t>
      Осы Кодекстің 511-бабының 2-тармағында белгіленген талаптар сақталмаған жағдайда, сондай-ақ мүлікті (лизинг нысанасын) берген кезден бастап үш жыл өткеннен кейін лизинг шарты бұзылған жағдайда, салық салынатын импорттың мөлшері ЕАЭО-ға мүше мемлекеттердің аумағынан Қазақстан Республикасының аумағына әкелінген, салық салу мақсатында баға айқындау қағидаты ескеріле отырып, олар бойынша бұрын жанама салықтар төленген лизинг шарты (келісімшарты) бойынша лизингтік төлемдердің (сыйақы есепке алынбаған) сомасына азайтылған тауарлардың (лизинг нысаналарының) құны негізінде айқындалады. Бұл ретте лизинг шартында (келісімшартында) көзделген сыйақы көрсетілген жағдайлар басталғанға дейін салық салынатын импорт мөлшеріне қосылады.</w:t>
      </w:r>
    </w:p>
    <w:bookmarkEnd w:id="8825"/>
    <w:bookmarkStart w:name="z8872" w:id="8826"/>
    <w:p>
      <w:pPr>
        <w:spacing w:after="0"/>
        <w:ind w:left="0"/>
        <w:jc w:val="both"/>
      </w:pPr>
      <w:r>
        <w:rPr>
          <w:rFonts w:ascii="Times New Roman"/>
          <w:b w:val="false"/>
          <w:i w:val="false"/>
          <w:color w:val="000000"/>
          <w:sz w:val="28"/>
        </w:rPr>
        <w:t>
      7. Салық органдары тауарларды ЕАЭО-ға мүше мемлекеттердің аумағынан Қазақстан Республикасының аумағына импорттау кезінде қосылған құн салығы бойынша салықтық міндеттемелердің орындалуын бақылауды жүзеге асыру кезінде уәкілетті орган айқындаған тәртіппен және (немесе) Қазақстан Республикасының трансферттік баға белгілеу туралы заңнамасының талаптарын ескере отырып, салық салынатын импорттың мөлшерін түзетуге құқылы.</w:t>
      </w:r>
    </w:p>
    <w:bookmarkEnd w:id="8826"/>
    <w:bookmarkStart w:name="z8873" w:id="8827"/>
    <w:p>
      <w:pPr>
        <w:spacing w:after="0"/>
        <w:ind w:left="0"/>
        <w:jc w:val="both"/>
      </w:pPr>
      <w:r>
        <w:rPr>
          <w:rFonts w:ascii="Times New Roman"/>
          <w:b w:val="false"/>
          <w:i w:val="false"/>
          <w:color w:val="000000"/>
          <w:sz w:val="28"/>
        </w:rPr>
        <w:t>
      Бұл ретте салық төлеуші уәкілетті орган айқындаған жоғарыда көрсетілген тәртіпті және (немесе) Қазақстан Республикасының трансферттік баға белгілеу туралы заңнамасының талаптарын ескере отырып, салық салынатын импорттың мөлшерін өзі дербес түзетеді.</w:t>
      </w:r>
    </w:p>
    <w:bookmarkEnd w:id="8827"/>
    <w:bookmarkStart w:name="z8874" w:id="8828"/>
    <w:p>
      <w:pPr>
        <w:spacing w:after="0"/>
        <w:ind w:left="0"/>
        <w:jc w:val="both"/>
      </w:pPr>
      <w:r>
        <w:rPr>
          <w:rFonts w:ascii="Times New Roman"/>
          <w:b w:val="false"/>
          <w:i w:val="false"/>
          <w:color w:val="000000"/>
          <w:sz w:val="28"/>
        </w:rPr>
        <w:t>
      8. Импортталған тауарлар есепке қабылданған ай өткеннен кейін шартқа (келісімшартқа) қатысушылар осындай тауарлардың бағасын ұлғайту жағына өзгерткен жағдайда, салық салынатын импорттың мөлшері тиісті түрде түзетіледі.</w:t>
      </w:r>
    </w:p>
    <w:bookmarkEnd w:id="8828"/>
    <w:bookmarkStart w:name="z8875" w:id="8829"/>
    <w:p>
      <w:pPr>
        <w:spacing w:after="0"/>
        <w:ind w:left="0"/>
        <w:jc w:val="left"/>
      </w:pPr>
      <w:r>
        <w:rPr>
          <w:rFonts w:ascii="Times New Roman"/>
          <w:b/>
          <w:i w:val="false"/>
          <w:color w:val="000000"/>
        </w:rPr>
        <w:t xml:space="preserve"> 519-бап. Жұмыстарды, көрсетілетін қызметтерді өткізу бойынша салық салынатын айналымның мөлшерін айқындау</w:t>
      </w:r>
    </w:p>
    <w:bookmarkEnd w:id="8829"/>
    <w:bookmarkStart w:name="z8876" w:id="8830"/>
    <w:p>
      <w:pPr>
        <w:spacing w:after="0"/>
        <w:ind w:left="0"/>
        <w:jc w:val="both"/>
      </w:pPr>
      <w:r>
        <w:rPr>
          <w:rFonts w:ascii="Times New Roman"/>
          <w:b w:val="false"/>
          <w:i w:val="false"/>
          <w:color w:val="000000"/>
          <w:sz w:val="28"/>
        </w:rPr>
        <w:t>
      Егер осы тарауда өзгеше белгіленбесе, жұмыстарды, көрсетілетін қызметтерді өткізу бойынша салық салынатын айналымның мөлшері осы Кодекстің 461, 462 және 463-баптарына сәйкес айқындалады.</w:t>
      </w:r>
    </w:p>
    <w:bookmarkEnd w:id="8830"/>
    <w:bookmarkStart w:name="z8877" w:id="8831"/>
    <w:p>
      <w:pPr>
        <w:spacing w:after="0"/>
        <w:ind w:left="0"/>
        <w:jc w:val="left"/>
      </w:pPr>
      <w:r>
        <w:rPr>
          <w:rFonts w:ascii="Times New Roman"/>
          <w:b/>
          <w:i w:val="false"/>
          <w:color w:val="000000"/>
        </w:rPr>
        <w:t xml:space="preserve"> 520-бап. ЕАЭО-ға тауарларды экспорттау</w:t>
      </w:r>
    </w:p>
    <w:bookmarkEnd w:id="8831"/>
    <w:bookmarkStart w:name="z8878" w:id="8832"/>
    <w:p>
      <w:pPr>
        <w:spacing w:after="0"/>
        <w:ind w:left="0"/>
        <w:jc w:val="both"/>
      </w:pPr>
      <w:r>
        <w:rPr>
          <w:rFonts w:ascii="Times New Roman"/>
          <w:b w:val="false"/>
          <w:i w:val="false"/>
          <w:color w:val="000000"/>
          <w:sz w:val="28"/>
        </w:rPr>
        <w:t>
      1. Тауарларды Қазақстан Республикасының аумағынан ЕАЭО-ға мүше басқа мемлекеттің аумағына экспорттау кезінде қосылған құн салығының нөлдік мөлшерлемесі қолданылады.</w:t>
      </w:r>
    </w:p>
    <w:bookmarkEnd w:id="8832"/>
    <w:bookmarkStart w:name="z8879" w:id="8833"/>
    <w:p>
      <w:pPr>
        <w:spacing w:after="0"/>
        <w:ind w:left="0"/>
        <w:jc w:val="both"/>
      </w:pPr>
      <w:r>
        <w:rPr>
          <w:rFonts w:ascii="Times New Roman"/>
          <w:b w:val="false"/>
          <w:i w:val="false"/>
          <w:color w:val="000000"/>
          <w:sz w:val="28"/>
        </w:rPr>
        <w:t>
      Егер осы тарауда өзгеше белгіленбесе, тауарларды Қазақстан Республикасының аумағынан ЕАЭО-ға мүше басқа мемлекеттің аумағына экспорттау кезінде қосылған құн салығын төлеушінің осы Кодекстің 49-тарауына сәйкес қосылған құн салығын есепке жатқызуға құқығы бар.</w:t>
      </w:r>
    </w:p>
    <w:bookmarkEnd w:id="8833"/>
    <w:bookmarkStart w:name="z8880" w:id="8834"/>
    <w:p>
      <w:pPr>
        <w:spacing w:after="0"/>
        <w:ind w:left="0"/>
        <w:jc w:val="both"/>
      </w:pPr>
      <w:r>
        <w:rPr>
          <w:rFonts w:ascii="Times New Roman"/>
          <w:b w:val="false"/>
          <w:i w:val="false"/>
          <w:color w:val="000000"/>
          <w:sz w:val="28"/>
        </w:rPr>
        <w:t>
      2. Осы баптың ережелері тауарларды дайындау туралы шарттар бойынша жұмыстарды орындау нәтижесі болып табылатын, аумағында оларды дайындау бойынша жұмыстар орындалған Қазақстан Республикасының аумағынан ЕАЭО-ға мүше басқа мемлекеттің аумағына әкетілетін тауарларға да қатысты қолданылады. Көрсетілген тауарларға алыс-беріс шикізатын қайта өңдеу жөніндегі жұмыстарды орындау нәтижесі болып табылатын тауарлар жатпайды.</w:t>
      </w:r>
    </w:p>
    <w:bookmarkEnd w:id="8834"/>
    <w:bookmarkStart w:name="z8881" w:id="8835"/>
    <w:p>
      <w:pPr>
        <w:spacing w:after="0"/>
        <w:ind w:left="0"/>
        <w:jc w:val="both"/>
      </w:pPr>
      <w:r>
        <w:rPr>
          <w:rFonts w:ascii="Times New Roman"/>
          <w:b w:val="false"/>
          <w:i w:val="false"/>
          <w:color w:val="000000"/>
          <w:sz w:val="28"/>
        </w:rPr>
        <w:t>
      3. Тауарларға меншік құқығының лизинг алушыға өтуін көздейтін лизинг шарты (келісімшарты) бойынша, заттар түрінде қарыз беруді көздейтін шарт (келісімшарт) бойынша, тауарларды дайындау туралы шарт (келісімшарт) бойынша тауарларды (лизинг нысаналарын) Қазақстан Республикасының аумағынан ЕАЭО-ға мүше басқа мемлекеттің аумағына әкету кезінде қосылған құн салығының нөлдік мөлшерлемесі қолданылады.</w:t>
      </w:r>
    </w:p>
    <w:bookmarkEnd w:id="8835"/>
    <w:bookmarkStart w:name="z8882" w:id="8836"/>
    <w:p>
      <w:pPr>
        <w:spacing w:after="0"/>
        <w:ind w:left="0"/>
        <w:jc w:val="left"/>
      </w:pPr>
      <w:r>
        <w:rPr>
          <w:rFonts w:ascii="Times New Roman"/>
          <w:b/>
          <w:i w:val="false"/>
          <w:color w:val="000000"/>
        </w:rPr>
        <w:t xml:space="preserve"> 521-бап. Тауарларды экспорттауды растау</w:t>
      </w:r>
    </w:p>
    <w:bookmarkEnd w:id="8836"/>
    <w:bookmarkStart w:name="z8883" w:id="8837"/>
    <w:p>
      <w:pPr>
        <w:spacing w:after="0"/>
        <w:ind w:left="0"/>
        <w:jc w:val="both"/>
      </w:pPr>
      <w:r>
        <w:rPr>
          <w:rFonts w:ascii="Times New Roman"/>
          <w:b w:val="false"/>
          <w:i w:val="false"/>
          <w:color w:val="000000"/>
          <w:sz w:val="28"/>
        </w:rPr>
        <w:t>
      1. Мыналар тауарларды экспорттауды растайтын құжаттар болып табылады:</w:t>
      </w:r>
    </w:p>
    <w:bookmarkEnd w:id="8837"/>
    <w:bookmarkStart w:name="z8884" w:id="8838"/>
    <w:p>
      <w:pPr>
        <w:spacing w:after="0"/>
        <w:ind w:left="0"/>
        <w:jc w:val="both"/>
      </w:pPr>
      <w:r>
        <w:rPr>
          <w:rFonts w:ascii="Times New Roman"/>
          <w:b w:val="false"/>
          <w:i w:val="false"/>
          <w:color w:val="000000"/>
          <w:sz w:val="28"/>
        </w:rPr>
        <w:t>
      1) өзгерістер, толықтырулар және оларға қосымшалар ескеріле отырып, тауарларды экспорттауды жүзеге асыруға негіз болатын шарттар (келісімшарттар) (бұдан әрі – шарттар (келісімшарттар), ал тауарлар лизингі немесе заттар түрінде қарыз берілетін жағдайда – лизинг шарттары (келісімшарттары), заттар түрінде қарыз беруді көздейтін шарттар (келісімшарттар), тауарларды дайындауға арналған шарттар (келісімшарттар);</w:t>
      </w:r>
    </w:p>
    <w:bookmarkEnd w:id="8838"/>
    <w:bookmarkStart w:name="z8885" w:id="8839"/>
    <w:p>
      <w:pPr>
        <w:spacing w:after="0"/>
        <w:ind w:left="0"/>
        <w:jc w:val="both"/>
      </w:pPr>
      <w:r>
        <w:rPr>
          <w:rFonts w:ascii="Times New Roman"/>
          <w:b w:val="false"/>
          <w:i w:val="false"/>
          <w:color w:val="000000"/>
          <w:sz w:val="28"/>
        </w:rPr>
        <w:t>
      2) аумағына тауарлар импортталған ЕАЭО-ға мүше мемлекеттің салық органының жанама салықтарды төлеу және (немесе) оларды төлеуден босату және (немесе) төлеудің өзге тәсілі туралы белгісі бар, тауарларды әкелу және жанама салықтарды төлеу туралы өтініш (қағаз жеткізгіштегі түпнұсқасы немесе көшірмелері не электрондық нысанда);</w:t>
      </w:r>
    </w:p>
    <w:bookmarkEnd w:id="8839"/>
    <w:bookmarkStart w:name="z8886" w:id="8840"/>
    <w:p>
      <w:pPr>
        <w:spacing w:after="0"/>
        <w:ind w:left="0"/>
        <w:jc w:val="both"/>
      </w:pPr>
      <w:r>
        <w:rPr>
          <w:rFonts w:ascii="Times New Roman"/>
          <w:b w:val="false"/>
          <w:i w:val="false"/>
          <w:color w:val="000000"/>
          <w:sz w:val="28"/>
        </w:rPr>
        <w:t>
      3) ЕАЭО-ға мүше бір мемлекеттің аумағынан ЕАЭО-ға мүше басқа мемлекеттің аумағына тауарлардың өткізілуін растайтын тауарға ілеспе құжаттардың көшірмелері.</w:t>
      </w:r>
    </w:p>
    <w:bookmarkEnd w:id="8840"/>
    <w:bookmarkStart w:name="z8887" w:id="8841"/>
    <w:p>
      <w:pPr>
        <w:spacing w:after="0"/>
        <w:ind w:left="0"/>
        <w:jc w:val="both"/>
      </w:pPr>
      <w:r>
        <w:rPr>
          <w:rFonts w:ascii="Times New Roman"/>
          <w:b w:val="false"/>
          <w:i w:val="false"/>
          <w:color w:val="000000"/>
          <w:sz w:val="28"/>
        </w:rPr>
        <w:t>
      Тауарларды магистральдық құбыржолдар жүйесі арқылы немесе электр беру желілері арқылы экспорттау жағдайында тауарларға ілеспе құжаттар көшірмелерінің орнына тауарларды қабылдау-тапсыру актісі ұсынылады;</w:t>
      </w:r>
    </w:p>
    <w:bookmarkEnd w:id="8841"/>
    <w:bookmarkStart w:name="z8888" w:id="8842"/>
    <w:p>
      <w:pPr>
        <w:spacing w:after="0"/>
        <w:ind w:left="0"/>
        <w:jc w:val="both"/>
      </w:pPr>
      <w:r>
        <w:rPr>
          <w:rFonts w:ascii="Times New Roman"/>
          <w:b w:val="false"/>
          <w:i w:val="false"/>
          <w:color w:val="000000"/>
          <w:sz w:val="28"/>
        </w:rPr>
        <w:t>
      4) авторлық құқық және сабақтас құқықтар саласында мемлекеттік реттеуді жүзеге асыратын уәкілетті мемлекеттік органның зияткерлік меншік объектісіне құқығы туралы, сондай-ақ зияткерлік меншік объектісін экспорттау жағдайында оның құны туралы растауы.</w:t>
      </w:r>
    </w:p>
    <w:bookmarkEnd w:id="8842"/>
    <w:bookmarkStart w:name="z8889" w:id="8843"/>
    <w:p>
      <w:pPr>
        <w:spacing w:after="0"/>
        <w:ind w:left="0"/>
        <w:jc w:val="both"/>
      </w:pPr>
      <w:r>
        <w:rPr>
          <w:rFonts w:ascii="Times New Roman"/>
          <w:b w:val="false"/>
          <w:i w:val="false"/>
          <w:color w:val="000000"/>
          <w:sz w:val="28"/>
        </w:rPr>
        <w:t>
      2. Осы Кодекстің 473-бабының 3-тармағында көзделген жағдайларды қоспағанда, Қазақстан Республикасының аумағынан ЕАЭО-ға мүше мемлекеттердің аумағына қайта өңдеу үшін бұрын әкетілген алыс-берiс шикізатын қайта өңдеу өнімдерін ЕАЭО-ға мүше мемлекеттердің аумағында өткізген жағдайда, қайта өңдеу өнімдерін экспорттауды растау мынадай құжаттардың негізінде жүзеге асырылады:</w:t>
      </w:r>
    </w:p>
    <w:bookmarkEnd w:id="8843"/>
    <w:bookmarkStart w:name="z8890" w:id="8844"/>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bookmarkEnd w:id="8844"/>
    <w:bookmarkStart w:name="z8891" w:id="8845"/>
    <w:p>
      <w:pPr>
        <w:spacing w:after="0"/>
        <w:ind w:left="0"/>
        <w:jc w:val="both"/>
      </w:pPr>
      <w:r>
        <w:rPr>
          <w:rFonts w:ascii="Times New Roman"/>
          <w:b w:val="false"/>
          <w:i w:val="false"/>
          <w:color w:val="000000"/>
          <w:sz w:val="28"/>
        </w:rPr>
        <w:t>
      2) қайта өңдеу өнімдерін экспорттауды жүзеге асыруға негіз болатын шарттар (келісімшарттар);</w:t>
      </w:r>
    </w:p>
    <w:bookmarkEnd w:id="8845"/>
    <w:bookmarkStart w:name="z8892" w:id="8846"/>
    <w:p>
      <w:pPr>
        <w:spacing w:after="0"/>
        <w:ind w:left="0"/>
        <w:jc w:val="both"/>
      </w:pPr>
      <w:r>
        <w:rPr>
          <w:rFonts w:ascii="Times New Roman"/>
          <w:b w:val="false"/>
          <w:i w:val="false"/>
          <w:color w:val="000000"/>
          <w:sz w:val="28"/>
        </w:rPr>
        <w:t>
      3) алыс-беріс шикізатын қайта өңдеу жөніндегі жұмыстарды орындау фактісін растайтын құжаттар;</w:t>
      </w:r>
    </w:p>
    <w:bookmarkEnd w:id="8846"/>
    <w:bookmarkStart w:name="z8893" w:id="8847"/>
    <w:p>
      <w:pPr>
        <w:spacing w:after="0"/>
        <w:ind w:left="0"/>
        <w:jc w:val="both"/>
      </w:pPr>
      <w:r>
        <w:rPr>
          <w:rFonts w:ascii="Times New Roman"/>
          <w:b w:val="false"/>
          <w:i w:val="false"/>
          <w:color w:val="000000"/>
          <w:sz w:val="28"/>
        </w:rPr>
        <w:t>
      4) Қазақстан Республикасының аумағынан ЕАЭО-ға мүше басқа мемлекеттің аумағына алыс-берiс шикізатының әкетілуін растайтын тауарларға ілеспе құжаттардың көшірмелері.</w:t>
      </w:r>
    </w:p>
    <w:bookmarkEnd w:id="8847"/>
    <w:bookmarkStart w:name="z8894" w:id="8848"/>
    <w:p>
      <w:pPr>
        <w:spacing w:after="0"/>
        <w:ind w:left="0"/>
        <w:jc w:val="both"/>
      </w:pPr>
      <w:r>
        <w:rPr>
          <w:rFonts w:ascii="Times New Roman"/>
          <w:b w:val="false"/>
          <w:i w:val="false"/>
          <w:color w:val="000000"/>
          <w:sz w:val="28"/>
        </w:rPr>
        <w:t>
      Алыс-беріс шикізаты магистральдық құбыржолдар жүйесі арқылы немесе электр беру желілері арқылы әкетілген жағдайда, тауарларға ілеспе құжаттар көшірмелерінің орнына тауарларды қабылдау-тапсыру актісі ұсынылады;</w:t>
      </w:r>
    </w:p>
    <w:bookmarkEnd w:id="8848"/>
    <w:bookmarkStart w:name="z8895" w:id="8849"/>
    <w:p>
      <w:pPr>
        <w:spacing w:after="0"/>
        <w:ind w:left="0"/>
        <w:jc w:val="both"/>
      </w:pPr>
      <w:r>
        <w:rPr>
          <w:rFonts w:ascii="Times New Roman"/>
          <w:b w:val="false"/>
          <w:i w:val="false"/>
          <w:color w:val="000000"/>
          <w:sz w:val="28"/>
        </w:rPr>
        <w:t>
      5) тауарларды әкелу және жанама салықтарды төлеу туралы өтініш (аумағына қайта өңдеу өнімдері импортталған ЕАЭО-ға мүше мемлекеттің салық органының жанама салықтарды төлеу және (немесе) төлеуден босату және (немесе) төлеудің өзге тәсілі туралы белгісі бар (қағаз жеткізгіштегі түпнұсқасы немесе көшірмелері не электрондық нысанда);</w:t>
      </w:r>
    </w:p>
    <w:bookmarkEnd w:id="8849"/>
    <w:bookmarkStart w:name="z8896" w:id="8850"/>
    <w:p>
      <w:pPr>
        <w:spacing w:after="0"/>
        <w:ind w:left="0"/>
        <w:jc w:val="both"/>
      </w:pPr>
      <w:r>
        <w:rPr>
          <w:rFonts w:ascii="Times New Roman"/>
          <w:b w:val="false"/>
          <w:i w:val="false"/>
          <w:color w:val="000000"/>
          <w:sz w:val="28"/>
        </w:rPr>
        <w:t>
      6) қайта өңдеу өнімдерінің ЕАЭО-ға мүше мемлекеттің аумағынан әкетілуін растайтын тауарларға ілеспе құжаттардың көшірмелері.</w:t>
      </w:r>
    </w:p>
    <w:bookmarkEnd w:id="8850"/>
    <w:bookmarkStart w:name="z8897" w:id="8851"/>
    <w:p>
      <w:pPr>
        <w:spacing w:after="0"/>
        <w:ind w:left="0"/>
        <w:jc w:val="both"/>
      </w:pPr>
      <w:r>
        <w:rPr>
          <w:rFonts w:ascii="Times New Roman"/>
          <w:b w:val="false"/>
          <w:i w:val="false"/>
          <w:color w:val="000000"/>
          <w:sz w:val="28"/>
        </w:rPr>
        <w:t>
      Егер қайта өңдеу өнімдері аумағында алыс-берiс шикізатын қайта өңдеу жөніндегі жұмыстар орындалған ЕАЭО-ға мүше мемлекеттің салық төлеушісіне өткізілсе – осындай қайта өңдеу өнімдерінің тиеп-жөнелтілгенін растайтын құжаттардың негізінде жүзеге асырылады.</w:t>
      </w:r>
    </w:p>
    <w:bookmarkEnd w:id="8851"/>
    <w:bookmarkStart w:name="z8898" w:id="8852"/>
    <w:p>
      <w:pPr>
        <w:spacing w:after="0"/>
        <w:ind w:left="0"/>
        <w:jc w:val="both"/>
      </w:pPr>
      <w:r>
        <w:rPr>
          <w:rFonts w:ascii="Times New Roman"/>
          <w:b w:val="false"/>
          <w:i w:val="false"/>
          <w:color w:val="000000"/>
          <w:sz w:val="28"/>
        </w:rPr>
        <w:t>
      Қайта өңдеу өнімдерін магистральдық құбыржолдар жүйесі арқылы немесе электр беру желілері арқылы әкеткен жағдайда, тауарларға ілеспе құжаттар көшірмелерінің орнына тауарларды қабылдау-тапсыру актісі ұсынылады;</w:t>
      </w:r>
    </w:p>
    <w:bookmarkEnd w:id="8852"/>
    <w:bookmarkStart w:name="z8899" w:id="8853"/>
    <w:p>
      <w:pPr>
        <w:spacing w:after="0"/>
        <w:ind w:left="0"/>
        <w:jc w:val="both"/>
      </w:pPr>
      <w:r>
        <w:rPr>
          <w:rFonts w:ascii="Times New Roman"/>
          <w:b w:val="false"/>
          <w:i w:val="false"/>
          <w:color w:val="000000"/>
          <w:sz w:val="28"/>
        </w:rPr>
        <w:t>
      7)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bookmarkEnd w:id="8853"/>
    <w:bookmarkStart w:name="z8900" w:id="8854"/>
    <w:p>
      <w:pPr>
        <w:spacing w:after="0"/>
        <w:ind w:left="0"/>
        <w:jc w:val="both"/>
      </w:pPr>
      <w:r>
        <w:rPr>
          <w:rFonts w:ascii="Times New Roman"/>
          <w:b w:val="false"/>
          <w:i w:val="false"/>
          <w:color w:val="000000"/>
          <w:sz w:val="28"/>
        </w:rPr>
        <w:t>
      Қайта өңдеу өнімдерін сыртқы сауда тауар алмасу (бартерлік) операциялары бойынша экспорттаған жағдайда қосылған құн салығының қайтарылуға жататын сомасын айқындау кезінде шарттың (келісімшарттың), сондай-ақ көрсетілген операция бойынша алынған тауарлардың импортталуын (жұмыстардың орындалуын, қызметтердің көрсетілуін) растайтын құжаттардың болуы ескеріледі.</w:t>
      </w:r>
    </w:p>
    <w:bookmarkEnd w:id="8854"/>
    <w:bookmarkStart w:name="z8901" w:id="8855"/>
    <w:p>
      <w:pPr>
        <w:spacing w:after="0"/>
        <w:ind w:left="0"/>
        <w:jc w:val="both"/>
      </w:pPr>
      <w:r>
        <w:rPr>
          <w:rFonts w:ascii="Times New Roman"/>
          <w:b w:val="false"/>
          <w:i w:val="false"/>
          <w:color w:val="000000"/>
          <w:sz w:val="28"/>
        </w:rPr>
        <w:t>
      3. ЕАЭО-ға мүше басқа мемлекеттің аумағында қайта өңдеу үшін Қазақстан Республикасының аумағынан бұрын әкетілген алыс-берiс шикiзатының қайта өңдеу өнімдері ЕАЭО-ға мүше болып табылмайтын мемлекеттің аумағына одан әрі экспортталған жағдайда, қайта өңдеу өнімдерін экспорттауды растау мынадай құжаттар негізінде жүзеге асырылады:</w:t>
      </w:r>
    </w:p>
    <w:bookmarkEnd w:id="8855"/>
    <w:bookmarkStart w:name="z8902" w:id="8856"/>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bookmarkEnd w:id="8856"/>
    <w:bookmarkStart w:name="z8903" w:id="8857"/>
    <w:p>
      <w:pPr>
        <w:spacing w:after="0"/>
        <w:ind w:left="0"/>
        <w:jc w:val="both"/>
      </w:pPr>
      <w:r>
        <w:rPr>
          <w:rFonts w:ascii="Times New Roman"/>
          <w:b w:val="false"/>
          <w:i w:val="false"/>
          <w:color w:val="000000"/>
          <w:sz w:val="28"/>
        </w:rPr>
        <w:t>
      2) қайта өңдеу өнімдерін экспорттауды жүзеге асыруға негіз болатын шарттар (келісімшарттар);</w:t>
      </w:r>
    </w:p>
    <w:bookmarkEnd w:id="8857"/>
    <w:bookmarkStart w:name="z8904" w:id="8858"/>
    <w:p>
      <w:pPr>
        <w:spacing w:after="0"/>
        <w:ind w:left="0"/>
        <w:jc w:val="both"/>
      </w:pPr>
      <w:r>
        <w:rPr>
          <w:rFonts w:ascii="Times New Roman"/>
          <w:b w:val="false"/>
          <w:i w:val="false"/>
          <w:color w:val="000000"/>
          <w:sz w:val="28"/>
        </w:rPr>
        <w:t>
      3) алыс-беріс шикізатын қайта өңдеу жөніндегі жұмыстардың орындалу фактісін растайтын құжаттар;</w:t>
      </w:r>
    </w:p>
    <w:bookmarkEnd w:id="8858"/>
    <w:bookmarkStart w:name="z8905" w:id="8859"/>
    <w:p>
      <w:pPr>
        <w:spacing w:after="0"/>
        <w:ind w:left="0"/>
        <w:jc w:val="both"/>
      </w:pPr>
      <w:r>
        <w:rPr>
          <w:rFonts w:ascii="Times New Roman"/>
          <w:b w:val="false"/>
          <w:i w:val="false"/>
          <w:color w:val="000000"/>
          <w:sz w:val="28"/>
        </w:rPr>
        <w:t>
      4) Қазақстан Республикасының аумағынан ЕАЭО-ға мүше басқа мемлекеттің аумағына алыс-берiс шикізатын әкетуді растайтын тауарларға ілеспе құжаттардың көшірмелері.</w:t>
      </w:r>
    </w:p>
    <w:bookmarkEnd w:id="8859"/>
    <w:bookmarkStart w:name="z8906" w:id="8860"/>
    <w:p>
      <w:pPr>
        <w:spacing w:after="0"/>
        <w:ind w:left="0"/>
        <w:jc w:val="both"/>
      </w:pPr>
      <w:r>
        <w:rPr>
          <w:rFonts w:ascii="Times New Roman"/>
          <w:b w:val="false"/>
          <w:i w:val="false"/>
          <w:color w:val="000000"/>
          <w:sz w:val="28"/>
        </w:rPr>
        <w:t>
      Алыс-беріс шикізаты магистральдық құбыржолдар жүйесі арқылы немесе электр беру желілері арқылы әкетілген жағдайда, тауарларға ілеспе құжаттар көшірмелерінің орнына тауарларды қабылдау-тапсыру актісі ұсынылады;</w:t>
      </w:r>
    </w:p>
    <w:bookmarkEnd w:id="8860"/>
    <w:bookmarkStart w:name="z8907" w:id="8861"/>
    <w:p>
      <w:pPr>
        <w:spacing w:after="0"/>
        <w:ind w:left="0"/>
        <w:jc w:val="both"/>
      </w:pPr>
      <w:r>
        <w:rPr>
          <w:rFonts w:ascii="Times New Roman"/>
          <w:b w:val="false"/>
          <w:i w:val="false"/>
          <w:color w:val="000000"/>
          <w:sz w:val="28"/>
        </w:rPr>
        <w:t>
      5) тауарға ілеспе құжаттардың көшірмелері.</w:t>
      </w:r>
    </w:p>
    <w:bookmarkEnd w:id="8861"/>
    <w:bookmarkStart w:name="z8908" w:id="8862"/>
    <w:p>
      <w:pPr>
        <w:spacing w:after="0"/>
        <w:ind w:left="0"/>
        <w:jc w:val="both"/>
      </w:pPr>
      <w:r>
        <w:rPr>
          <w:rFonts w:ascii="Times New Roman"/>
          <w:b w:val="false"/>
          <w:i w:val="false"/>
          <w:color w:val="000000"/>
          <w:sz w:val="28"/>
        </w:rPr>
        <w:t>
      Қайта өңдеу өнімдері магистральдық құбыржолдар жүйесі арқылы немесе электр беру желілері арқылы әкетілген жағдайда, тауарларға ілеспе құжаттар көшірмелерінің орнына тауарларды қабылдау-тапсыру актісі ұсынылады;</w:t>
      </w:r>
    </w:p>
    <w:bookmarkEnd w:id="8862"/>
    <w:bookmarkStart w:name="z8909" w:id="8863"/>
    <w:p>
      <w:pPr>
        <w:spacing w:after="0"/>
        <w:ind w:left="0"/>
        <w:jc w:val="both"/>
      </w:pPr>
      <w:r>
        <w:rPr>
          <w:rFonts w:ascii="Times New Roman"/>
          <w:b w:val="false"/>
          <w:i w:val="false"/>
          <w:color w:val="000000"/>
          <w:sz w:val="28"/>
        </w:rPr>
        <w:t>
      6) осы тармақтың 7) тармақшасында көрсетілген жағдайлардан басқа, тауарларды экспорттың кедендік рәсімінде шығаруды жүзеге асыратын ЕАЭО-ға мүше мемлекеттің кеден органының белгілері бар, сондай-ақ ЕАЭО кедендік шекарасындағы өткізу пунктінде орналасқан ЕАЭО-ға мүше мемлекеттің кеден органының белгісі бар тауарларға арналған декларация;</w:t>
      </w:r>
    </w:p>
    <w:bookmarkEnd w:id="8863"/>
    <w:bookmarkStart w:name="z8910" w:id="8864"/>
    <w:p>
      <w:pPr>
        <w:spacing w:after="0"/>
        <w:ind w:left="0"/>
        <w:jc w:val="both"/>
      </w:pPr>
      <w:r>
        <w:rPr>
          <w:rFonts w:ascii="Times New Roman"/>
          <w:b w:val="false"/>
          <w:i w:val="false"/>
          <w:color w:val="000000"/>
          <w:sz w:val="28"/>
        </w:rPr>
        <w:t>
      7) мынадай жағдайларда:</w:t>
      </w:r>
    </w:p>
    <w:bookmarkEnd w:id="8864"/>
    <w:bookmarkStart w:name="z8911" w:id="8865"/>
    <w:p>
      <w:pPr>
        <w:spacing w:after="0"/>
        <w:ind w:left="0"/>
        <w:jc w:val="both"/>
      </w:pPr>
      <w:r>
        <w:rPr>
          <w:rFonts w:ascii="Times New Roman"/>
          <w:b w:val="false"/>
          <w:i w:val="false"/>
          <w:color w:val="000000"/>
          <w:sz w:val="28"/>
        </w:rPr>
        <w:t>
      тауарларды магистральдық құбыржолдар жүйесі арқылы немесе электр беру желілері арқылы экспорттың кедендік рәсімінде әкету;</w:t>
      </w:r>
    </w:p>
    <w:bookmarkEnd w:id="8865"/>
    <w:bookmarkStart w:name="z8912" w:id="8866"/>
    <w:p>
      <w:pPr>
        <w:spacing w:after="0"/>
        <w:ind w:left="0"/>
        <w:jc w:val="both"/>
      </w:pPr>
      <w:r>
        <w:rPr>
          <w:rFonts w:ascii="Times New Roman"/>
          <w:b w:val="false"/>
          <w:i w:val="false"/>
          <w:color w:val="000000"/>
          <w:sz w:val="28"/>
        </w:rPr>
        <w:t>
      уақытша декларациялау рәсімін қолдана отырып, тауарларды экспорттың кедендік рәсімінде әкету кезінде кедендік декларациялауды жүргізген ЕАЭО-ға мүше мемлекеттің кеден органының белгілері бар тауарларға арналған толық декларация;</w:t>
      </w:r>
    </w:p>
    <w:bookmarkEnd w:id="8866"/>
    <w:bookmarkStart w:name="z8913" w:id="8867"/>
    <w:p>
      <w:pPr>
        <w:spacing w:after="0"/>
        <w:ind w:left="0"/>
        <w:jc w:val="both"/>
      </w:pPr>
      <w:r>
        <w:rPr>
          <w:rFonts w:ascii="Times New Roman"/>
          <w:b w:val="false"/>
          <w:i w:val="false"/>
          <w:color w:val="000000"/>
          <w:sz w:val="28"/>
        </w:rPr>
        <w:t>
      8) тауарлар мерзімдік кедендік декларациялау пайдаланылып, экспорттың кедендік рәсімімен орналастырыла отырып әкетілген жағдайда, тауарларды берудің мәлімделген кезеңі аяқталғаннан кейін енгізілген өзгерістері (толықтырулары) бар, әкетілген тауардың нақты саны туралы мәліметтерді қамтитын тауарларға арналған декларацияның көшірмесі;</w:t>
      </w:r>
    </w:p>
    <w:bookmarkEnd w:id="8867"/>
    <w:bookmarkStart w:name="z8914" w:id="8868"/>
    <w:p>
      <w:pPr>
        <w:spacing w:after="0"/>
        <w:ind w:left="0"/>
        <w:jc w:val="both"/>
      </w:pPr>
      <w:r>
        <w:rPr>
          <w:rFonts w:ascii="Times New Roman"/>
          <w:b w:val="false"/>
          <w:i w:val="false"/>
          <w:color w:val="000000"/>
          <w:sz w:val="28"/>
        </w:rPr>
        <w:t>
      9) салық органдарының ақпараттық жүйелерінде кеден органдарының тауарларды іс жүзінде әкету туралы хабарламасы бар, сондай-ақ тауарларды экспорттауды растайтын құжат болып табылатын электрондық құжат түріндегі тауарларға арналған декларация. Осы тармақшада көзделген электрондық құжат түріндегі тауарларға арналған декларация болған кезде осы тармақтың 6) және 7) тармақшаларында белгіленген құжаттарды ұсыну талап етілмейді;</w:t>
      </w:r>
    </w:p>
    <w:bookmarkEnd w:id="8868"/>
    <w:bookmarkStart w:name="z8915" w:id="8869"/>
    <w:p>
      <w:pPr>
        <w:spacing w:after="0"/>
        <w:ind w:left="0"/>
        <w:jc w:val="both"/>
      </w:pPr>
      <w:r>
        <w:rPr>
          <w:rFonts w:ascii="Times New Roman"/>
          <w:b w:val="false"/>
          <w:i w:val="false"/>
          <w:color w:val="000000"/>
          <w:sz w:val="28"/>
        </w:rPr>
        <w:t>
      10)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bookmarkEnd w:id="8869"/>
    <w:bookmarkStart w:name="z8916" w:id="8870"/>
    <w:p>
      <w:pPr>
        <w:spacing w:after="0"/>
        <w:ind w:left="0"/>
        <w:jc w:val="both"/>
      </w:pPr>
      <w:r>
        <w:rPr>
          <w:rFonts w:ascii="Times New Roman"/>
          <w:b w:val="false"/>
          <w:i w:val="false"/>
          <w:color w:val="000000"/>
          <w:sz w:val="28"/>
        </w:rPr>
        <w:t>
      4. Қайта өңдеу өнімдері сыртқы сауда тауар алмасу (бартерлік) операциялары бойынша экспортталған жағдайда, қосылған құн салығының қайтарылуға жататын сомасын айқындау кезінде шарттың (келісімшарттың), сондай-ақ көрсетілген операция бойынша алынған тауарлардың импортталуын (жұмыстардың орындалуын, қызметтердің көрсетілуін) растайтын құжаттардың болуы ескеріледі.</w:t>
      </w:r>
    </w:p>
    <w:bookmarkEnd w:id="8870"/>
    <w:bookmarkStart w:name="z8917" w:id="8871"/>
    <w:p>
      <w:pPr>
        <w:spacing w:after="0"/>
        <w:ind w:left="0"/>
        <w:jc w:val="left"/>
      </w:pPr>
      <w:r>
        <w:rPr>
          <w:rFonts w:ascii="Times New Roman"/>
          <w:b/>
          <w:i w:val="false"/>
          <w:color w:val="000000"/>
        </w:rPr>
        <w:t xml:space="preserve"> 522-бап. ЕАЭО-да халықаралық тасымалдарға салық салу</w:t>
      </w:r>
    </w:p>
    <w:bookmarkEnd w:id="8871"/>
    <w:bookmarkStart w:name="z8918" w:id="8872"/>
    <w:p>
      <w:pPr>
        <w:spacing w:after="0"/>
        <w:ind w:left="0"/>
        <w:jc w:val="both"/>
      </w:pPr>
      <w:r>
        <w:rPr>
          <w:rFonts w:ascii="Times New Roman"/>
          <w:b w:val="false"/>
          <w:i w:val="false"/>
          <w:color w:val="000000"/>
          <w:sz w:val="28"/>
        </w:rPr>
        <w:t>
      1. Егер осы бапта өзгеше белгіленбесе, ЕАЭО-да халықаралық тасымалдарға салық салу осы Кодекстің 468-бабына сәйкес жүргізіледі.</w:t>
      </w:r>
    </w:p>
    <w:bookmarkEnd w:id="8872"/>
    <w:bookmarkStart w:name="z8919" w:id="8873"/>
    <w:p>
      <w:pPr>
        <w:spacing w:after="0"/>
        <w:ind w:left="0"/>
        <w:jc w:val="both"/>
      </w:pPr>
      <w:r>
        <w:rPr>
          <w:rFonts w:ascii="Times New Roman"/>
          <w:b w:val="false"/>
          <w:i w:val="false"/>
          <w:color w:val="000000"/>
          <w:sz w:val="28"/>
        </w:rPr>
        <w:t>
      2. Экспортталатын немесе импортталатын тауарларды ЕАЭО-ның кедендік аумағында магистральдық құбыржолдар жүйесі арқылы тасымалдау, егер тасымалды ресімдеу экспортталатын немесе импортталатын тауарлардың сатып алушыға не көрсетілген тауарларды ЕАЭО-ның кедендік аумағында сатып алушыға дейін одан әрі жеткізуді жүзеге асыратын басқа тұлғаларға берілгенін растайтын құжаттармен жүзеге асырылса, халықаралық тасымал деп есептеледі.</w:t>
      </w:r>
    </w:p>
    <w:bookmarkEnd w:id="8873"/>
    <w:bookmarkStart w:name="z8920" w:id="8874"/>
    <w:p>
      <w:pPr>
        <w:spacing w:after="0"/>
        <w:ind w:left="0"/>
        <w:jc w:val="both"/>
      </w:pPr>
      <w:r>
        <w:rPr>
          <w:rFonts w:ascii="Times New Roman"/>
          <w:b w:val="false"/>
          <w:i w:val="false"/>
          <w:color w:val="000000"/>
          <w:sz w:val="28"/>
        </w:rPr>
        <w:t>
      3. Осы баптың 2-тармағының мақсаттары үшін растайтын құжаттар мыналар болып табылады:</w:t>
      </w:r>
    </w:p>
    <w:bookmarkEnd w:id="8874"/>
    <w:bookmarkStart w:name="z8921" w:id="8875"/>
    <w:p>
      <w:pPr>
        <w:spacing w:after="0"/>
        <w:ind w:left="0"/>
        <w:jc w:val="both"/>
      </w:pPr>
      <w:r>
        <w:rPr>
          <w:rFonts w:ascii="Times New Roman"/>
          <w:b w:val="false"/>
          <w:i w:val="false"/>
          <w:color w:val="000000"/>
          <w:sz w:val="28"/>
        </w:rPr>
        <w:t>
      1) экспорттау жағдайында – тауарларды импорттаушыдан экспорттаушы алған тауарларды әкелу және жанама салықтарды төлеу туралы өтініштің көшірмесі;</w:t>
      </w:r>
    </w:p>
    <w:bookmarkEnd w:id="8875"/>
    <w:bookmarkStart w:name="z8922" w:id="8876"/>
    <w:p>
      <w:pPr>
        <w:spacing w:after="0"/>
        <w:ind w:left="0"/>
        <w:jc w:val="both"/>
      </w:pPr>
      <w:r>
        <w:rPr>
          <w:rFonts w:ascii="Times New Roman"/>
          <w:b w:val="false"/>
          <w:i w:val="false"/>
          <w:color w:val="000000"/>
          <w:sz w:val="28"/>
        </w:rPr>
        <w:t>
      2) импорттау жағдайында – тауарларды Қазақстан Республикасының аумағына импорттаған салық төлеушіден алынған тауарларды әкелу және жанама салықтарды төлеу туралы өтініштің көшірмесі;</w:t>
      </w:r>
    </w:p>
    <w:bookmarkEnd w:id="8876"/>
    <w:bookmarkStart w:name="z8923" w:id="8877"/>
    <w:p>
      <w:pPr>
        <w:spacing w:after="0"/>
        <w:ind w:left="0"/>
        <w:jc w:val="both"/>
      </w:pPr>
      <w:r>
        <w:rPr>
          <w:rFonts w:ascii="Times New Roman"/>
          <w:b w:val="false"/>
          <w:i w:val="false"/>
          <w:color w:val="000000"/>
          <w:sz w:val="28"/>
        </w:rPr>
        <w:t>
      3) орындалған жұмыстардың актілері, жүктерді сатушыдан не көрсетілген жүктерді бұрын жеткізуді жүзеге асырған басқа тұлғалардан сатып алушыға не көрсетілген жүктерді одан әрі жеткізуді жүзеге асыратын басқа тұлғаларға қабылдау-тапсыру актілері;</w:t>
      </w:r>
    </w:p>
    <w:bookmarkEnd w:id="8877"/>
    <w:bookmarkStart w:name="z8924" w:id="8878"/>
    <w:p>
      <w:pPr>
        <w:spacing w:after="0"/>
        <w:ind w:left="0"/>
        <w:jc w:val="both"/>
      </w:pPr>
      <w:r>
        <w:rPr>
          <w:rFonts w:ascii="Times New Roman"/>
          <w:b w:val="false"/>
          <w:i w:val="false"/>
          <w:color w:val="000000"/>
          <w:sz w:val="28"/>
        </w:rPr>
        <w:t>
      4) шот-фактуралар.</w:t>
      </w:r>
    </w:p>
    <w:bookmarkEnd w:id="8878"/>
    <w:bookmarkStart w:name="z8925" w:id="8879"/>
    <w:p>
      <w:pPr>
        <w:spacing w:after="0"/>
        <w:ind w:left="0"/>
        <w:jc w:val="both"/>
      </w:pPr>
      <w:r>
        <w:rPr>
          <w:rFonts w:ascii="Times New Roman"/>
          <w:b w:val="false"/>
          <w:i w:val="false"/>
          <w:color w:val="000000"/>
          <w:sz w:val="28"/>
        </w:rPr>
        <w:t>
      4. Жүктерді магистральдық құбыржолдар жүйесі арқылы ЕАЭО-ға мүше мемлекеттің бірінің аумағынан ЕАЭО-ға мүше сол немесе басқа мемлекеттің аумағына Қазақстан Республикасының аумағы арқылы тасымалдау, егер тасымалдауды ресімдеу мынадай құжаттармен:</w:t>
      </w:r>
    </w:p>
    <w:bookmarkEnd w:id="8879"/>
    <w:bookmarkStart w:name="z8926" w:id="8880"/>
    <w:p>
      <w:pPr>
        <w:spacing w:after="0"/>
        <w:ind w:left="0"/>
        <w:jc w:val="both"/>
      </w:pPr>
      <w:r>
        <w:rPr>
          <w:rFonts w:ascii="Times New Roman"/>
          <w:b w:val="false"/>
          <w:i w:val="false"/>
          <w:color w:val="000000"/>
          <w:sz w:val="28"/>
        </w:rPr>
        <w:t>
      1) орындалған жұмыстардың, көрсетілген қызметтердің, жүктерді сатушыдан не көрсетілген жүктерді бұрын жеткізуді жүзеге асырған басқа тұлғалардан сатып алушыға не көрсетілген жүктерді одан әрі жеткізуді жүзеге асыратын басқа тұлғаларға қабылдау-тапсыру актілерімен;</w:t>
      </w:r>
    </w:p>
    <w:bookmarkEnd w:id="8880"/>
    <w:bookmarkStart w:name="z8927" w:id="8881"/>
    <w:p>
      <w:pPr>
        <w:spacing w:after="0"/>
        <w:ind w:left="0"/>
        <w:jc w:val="both"/>
      </w:pPr>
      <w:r>
        <w:rPr>
          <w:rFonts w:ascii="Times New Roman"/>
          <w:b w:val="false"/>
          <w:i w:val="false"/>
          <w:color w:val="000000"/>
          <w:sz w:val="28"/>
        </w:rPr>
        <w:t>
      2) шот-фактуралармен жүзеге асырылса, халықаралық тасымал деп есептеледі.</w:t>
      </w:r>
    </w:p>
    <w:bookmarkEnd w:id="8881"/>
    <w:bookmarkStart w:name="z8928" w:id="8882"/>
    <w:p>
      <w:pPr>
        <w:spacing w:after="0"/>
        <w:ind w:left="0"/>
        <w:jc w:val="left"/>
      </w:pPr>
      <w:r>
        <w:rPr>
          <w:rFonts w:ascii="Times New Roman"/>
          <w:b/>
          <w:i w:val="false"/>
          <w:color w:val="000000"/>
        </w:rPr>
        <w:t xml:space="preserve"> 523-бап. ЕАЭО-да алыс-беріс шикізатын қайта өңдеу жөніндегі жұмыстарға салық салу</w:t>
      </w:r>
    </w:p>
    <w:bookmarkEnd w:id="8882"/>
    <w:bookmarkStart w:name="z8929" w:id="8883"/>
    <w:p>
      <w:pPr>
        <w:spacing w:after="0"/>
        <w:ind w:left="0"/>
        <w:jc w:val="both"/>
      </w:pPr>
      <w:r>
        <w:rPr>
          <w:rFonts w:ascii="Times New Roman"/>
          <w:b w:val="false"/>
          <w:i w:val="false"/>
          <w:color w:val="000000"/>
          <w:sz w:val="28"/>
        </w:rPr>
        <w:t>
      1. ЕАЭО-ға мүше басқа мемлекеттің аумағынан Қазақстан Республикасының аумағына қайта өңдеу өнімдерін кейіннен басқа мемлекеттің аумағына әкету үшін әкелінген алыс-беріс шикізатын қайта өңдеу жөніндегі жұмыстарға осы баптың 7-тармағында және осы Кодекстің 524-бабында көзделген тауарларды қайта өңдеу шарттары мен алыс-беріс шикізатын қайта өңдеу мерзімі сақталған кезде нөлдік мөлшерлеме бойынша қосылған құн салығы салынады.</w:t>
      </w:r>
    </w:p>
    <w:bookmarkEnd w:id="8883"/>
    <w:bookmarkStart w:name="z8930" w:id="8884"/>
    <w:p>
      <w:pPr>
        <w:spacing w:after="0"/>
        <w:ind w:left="0"/>
        <w:jc w:val="both"/>
      </w:pPr>
      <w:r>
        <w:rPr>
          <w:rFonts w:ascii="Times New Roman"/>
          <w:b w:val="false"/>
          <w:i w:val="false"/>
          <w:color w:val="000000"/>
          <w:sz w:val="28"/>
        </w:rPr>
        <w:t>
      2. Қазақстан Республикасының салық төлеушісі ЕАЭО-ға мүше мемлекеттің аумағынан Қазақстан Республикасының аумағына қайта өңдеу өнімдерін кейіннен ЕАЭО-ға мүше сол мемлекеттің аумағына әкету үшін әкелінген алыс-беріс шикізатын қайта өңдеу жөніндегі жұмыстарды орындаған жағдайда, мыналар Қазақстан Республикасы салық төлеушісінің алыс-беріс шикізатын қайта өңдеу жөніндегі жұмыстарды орындау фактісін растау болып табылады:</w:t>
      </w:r>
    </w:p>
    <w:bookmarkEnd w:id="8884"/>
    <w:bookmarkStart w:name="z8931" w:id="8885"/>
    <w:p>
      <w:pPr>
        <w:spacing w:after="0"/>
        <w:ind w:left="0"/>
        <w:jc w:val="both"/>
      </w:pPr>
      <w:r>
        <w:rPr>
          <w:rFonts w:ascii="Times New Roman"/>
          <w:b w:val="false"/>
          <w:i w:val="false"/>
          <w:color w:val="000000"/>
          <w:sz w:val="28"/>
        </w:rPr>
        <w:t>
      1) ЕАЭО-ға мүше мемлекеттердің салық төлеушілері арасында жасалған шарттар (келісімшарттар);</w:t>
      </w:r>
    </w:p>
    <w:bookmarkEnd w:id="8885"/>
    <w:bookmarkStart w:name="z8932" w:id="8886"/>
    <w:p>
      <w:pPr>
        <w:spacing w:after="0"/>
        <w:ind w:left="0"/>
        <w:jc w:val="both"/>
      </w:pPr>
      <w:r>
        <w:rPr>
          <w:rFonts w:ascii="Times New Roman"/>
          <w:b w:val="false"/>
          <w:i w:val="false"/>
          <w:color w:val="000000"/>
          <w:sz w:val="28"/>
        </w:rPr>
        <w:t>
      2) алыс-беріс шикізатын қайта өңдеу жөніндегі жұмыстарды орындау фактісін растайтын құжаттар;</w:t>
      </w:r>
    </w:p>
    <w:bookmarkEnd w:id="8886"/>
    <w:bookmarkStart w:name="z8933" w:id="8887"/>
    <w:p>
      <w:pPr>
        <w:spacing w:after="0"/>
        <w:ind w:left="0"/>
        <w:jc w:val="both"/>
      </w:pPr>
      <w:r>
        <w:rPr>
          <w:rFonts w:ascii="Times New Roman"/>
          <w:b w:val="false"/>
          <w:i w:val="false"/>
          <w:color w:val="000000"/>
          <w:sz w:val="28"/>
        </w:rPr>
        <w:t>
      3)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bookmarkEnd w:id="8887"/>
    <w:bookmarkStart w:name="z8934" w:id="8888"/>
    <w:p>
      <w:pPr>
        <w:spacing w:after="0"/>
        <w:ind w:left="0"/>
        <w:jc w:val="both"/>
      </w:pPr>
      <w:r>
        <w:rPr>
          <w:rFonts w:ascii="Times New Roman"/>
          <w:b w:val="false"/>
          <w:i w:val="false"/>
          <w:color w:val="000000"/>
          <w:sz w:val="28"/>
        </w:rPr>
        <w:t>
      4) қайта өңдеу өнімдерін Қазақстан Республикасының аумағынан әкетуді растайтын құжаттар (оның ішінде қайта өңдеу өнімдерін әкелу (әкету) туралы міндеттемені орындау);</w:t>
      </w:r>
    </w:p>
    <w:bookmarkEnd w:id="8888"/>
    <w:bookmarkStart w:name="z8935" w:id="8889"/>
    <w:p>
      <w:pPr>
        <w:spacing w:after="0"/>
        <w:ind w:left="0"/>
        <w:jc w:val="both"/>
      </w:pPr>
      <w:r>
        <w:rPr>
          <w:rFonts w:ascii="Times New Roman"/>
          <w:b w:val="false"/>
          <w:i w:val="false"/>
          <w:color w:val="000000"/>
          <w:sz w:val="28"/>
        </w:rPr>
        <w:t>
      5) алыс-беріс шикізатын қайта өңдеу жөніндегі жұмыстардың құнынан қосылған құн салығының төленгенін растайтын, тауарларды әкелу және жанама салықтарды төлеу туралы өтініш (қағаз жеткізгіштегі түпнұсқасы немесе көшірмелері не электрондық нысанда).</w:t>
      </w:r>
    </w:p>
    <w:bookmarkEnd w:id="8889"/>
    <w:bookmarkStart w:name="z8936" w:id="8890"/>
    <w:p>
      <w:pPr>
        <w:spacing w:after="0"/>
        <w:ind w:left="0"/>
        <w:jc w:val="both"/>
      </w:pPr>
      <w:r>
        <w:rPr>
          <w:rFonts w:ascii="Times New Roman"/>
          <w:b w:val="false"/>
          <w:i w:val="false"/>
          <w:color w:val="000000"/>
          <w:sz w:val="28"/>
        </w:rPr>
        <w:t>
      Алыс-беріс шикізаты қайта өңдеу өнімдерін ЕАЭО-ға мүше болып табылмайтын мемлекеттің аумағына әкетілген жағдайда, осы тармақшаның бірінші бөлігінде көрсетілген өтініш ұсынылмайды;</w:t>
      </w:r>
    </w:p>
    <w:bookmarkEnd w:id="8890"/>
    <w:bookmarkStart w:name="z8937" w:id="8891"/>
    <w:p>
      <w:pPr>
        <w:spacing w:after="0"/>
        <w:ind w:left="0"/>
        <w:jc w:val="both"/>
      </w:pPr>
      <w:r>
        <w:rPr>
          <w:rFonts w:ascii="Times New Roman"/>
          <w:b w:val="false"/>
          <w:i w:val="false"/>
          <w:color w:val="000000"/>
          <w:sz w:val="28"/>
        </w:rPr>
        <w:t>
      6) осы Кодекстің 166-бабының 9-тармағында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bookmarkEnd w:id="8891"/>
    <w:bookmarkStart w:name="z8938" w:id="8892"/>
    <w:p>
      <w:pPr>
        <w:spacing w:after="0"/>
        <w:ind w:left="0"/>
        <w:jc w:val="both"/>
      </w:pPr>
      <w:r>
        <w:rPr>
          <w:rFonts w:ascii="Times New Roman"/>
          <w:b w:val="false"/>
          <w:i w:val="false"/>
          <w:color w:val="000000"/>
          <w:sz w:val="28"/>
        </w:rPr>
        <w:t>
      7) тиісті уәкілетті мемлекеттік органның тауарларды қайта өңдеу шарттары туралы қорытындысы.</w:t>
      </w:r>
    </w:p>
    <w:bookmarkEnd w:id="8892"/>
    <w:bookmarkStart w:name="z8939" w:id="8893"/>
    <w:p>
      <w:pPr>
        <w:spacing w:after="0"/>
        <w:ind w:left="0"/>
        <w:jc w:val="both"/>
      </w:pPr>
      <w:r>
        <w:rPr>
          <w:rFonts w:ascii="Times New Roman"/>
          <w:b w:val="false"/>
          <w:i w:val="false"/>
          <w:color w:val="000000"/>
          <w:sz w:val="28"/>
        </w:rPr>
        <w:t>
      3. Қазақстан Республикасының салық төлеушісі ЕАЭО-ға мүше бір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ЕАЭО-ға мүше екінші мемлекеттің аумағына өткізе отырып орындаған жағдайда, алыс-беріс шикізатын қайта өңдеу жөніндегі жұмыстарды орындау фактісін растау үшін Қазақстан Республикасының салық төлеушісі:</w:t>
      </w:r>
    </w:p>
    <w:bookmarkEnd w:id="8893"/>
    <w:bookmarkStart w:name="z8940" w:id="8894"/>
    <w:p>
      <w:pPr>
        <w:spacing w:after="0"/>
        <w:ind w:left="0"/>
        <w:jc w:val="both"/>
      </w:pPr>
      <w:r>
        <w:rPr>
          <w:rFonts w:ascii="Times New Roman"/>
          <w:b w:val="false"/>
          <w:i w:val="false"/>
          <w:color w:val="000000"/>
          <w:sz w:val="28"/>
        </w:rPr>
        <w:t>
      1) ЕАЭО-ға мүше мемлекеттердің салық төлеушілері арасында жасалған алыс-беріс шикізатын қайта өңдеуге, дайын өнімді беруге арналған шарттарды (келісімшарттарды);</w:t>
      </w:r>
    </w:p>
    <w:bookmarkEnd w:id="8894"/>
    <w:bookmarkStart w:name="z8941" w:id="8895"/>
    <w:p>
      <w:pPr>
        <w:spacing w:after="0"/>
        <w:ind w:left="0"/>
        <w:jc w:val="both"/>
      </w:pPr>
      <w:r>
        <w:rPr>
          <w:rFonts w:ascii="Times New Roman"/>
          <w:b w:val="false"/>
          <w:i w:val="false"/>
          <w:color w:val="000000"/>
          <w:sz w:val="28"/>
        </w:rPr>
        <w:t>
      2) алыс-беріс шикізатын қайта өңдеу жөніндегі жұмыстарды орындау фактісін растайтын құжаттарды;</w:t>
      </w:r>
    </w:p>
    <w:bookmarkEnd w:id="8895"/>
    <w:bookmarkStart w:name="z8942" w:id="8896"/>
    <w:p>
      <w:pPr>
        <w:spacing w:after="0"/>
        <w:ind w:left="0"/>
        <w:jc w:val="both"/>
      </w:pPr>
      <w:r>
        <w:rPr>
          <w:rFonts w:ascii="Times New Roman"/>
          <w:b w:val="false"/>
          <w:i w:val="false"/>
          <w:color w:val="000000"/>
          <w:sz w:val="28"/>
        </w:rPr>
        <w:t>
      3) алыс-беріс шикізатын және дайын өнімді қабылдау-тапсыру актілерін;</w:t>
      </w:r>
    </w:p>
    <w:bookmarkEnd w:id="8896"/>
    <w:bookmarkStart w:name="z8943" w:id="8897"/>
    <w:p>
      <w:pPr>
        <w:spacing w:after="0"/>
        <w:ind w:left="0"/>
        <w:jc w:val="both"/>
      </w:pPr>
      <w:r>
        <w:rPr>
          <w:rFonts w:ascii="Times New Roman"/>
          <w:b w:val="false"/>
          <w:i w:val="false"/>
          <w:color w:val="000000"/>
          <w:sz w:val="28"/>
        </w:rPr>
        <w:t>
      4)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bookmarkEnd w:id="8897"/>
    <w:bookmarkStart w:name="z8944" w:id="8898"/>
    <w:p>
      <w:pPr>
        <w:spacing w:after="0"/>
        <w:ind w:left="0"/>
        <w:jc w:val="both"/>
      </w:pPr>
      <w:r>
        <w:rPr>
          <w:rFonts w:ascii="Times New Roman"/>
          <w:b w:val="false"/>
          <w:i w:val="false"/>
          <w:color w:val="000000"/>
          <w:sz w:val="28"/>
        </w:rPr>
        <w:t>
      5)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bookmarkEnd w:id="8898"/>
    <w:bookmarkStart w:name="z8945" w:id="8899"/>
    <w:p>
      <w:pPr>
        <w:spacing w:after="0"/>
        <w:ind w:left="0"/>
        <w:jc w:val="both"/>
      </w:pPr>
      <w:r>
        <w:rPr>
          <w:rFonts w:ascii="Times New Roman"/>
          <w:b w:val="false"/>
          <w:i w:val="false"/>
          <w:color w:val="000000"/>
          <w:sz w:val="28"/>
        </w:rPr>
        <w:t>
      6) алыс-беріс шикізатының меншік иесінен алынған, алыс-беріс шикізатын қайта өңдеу жөніндегі жұмыстардың құнынан қосылған құн салығының төленгенін растайтын, тауарларды әкелу және жанама салықтарды төлеу туралы өтінішті;</w:t>
      </w:r>
    </w:p>
    <w:bookmarkEnd w:id="8899"/>
    <w:bookmarkStart w:name="z8946" w:id="8900"/>
    <w:p>
      <w:pPr>
        <w:spacing w:after="0"/>
        <w:ind w:left="0"/>
        <w:jc w:val="both"/>
      </w:pPr>
      <w:r>
        <w:rPr>
          <w:rFonts w:ascii="Times New Roman"/>
          <w:b w:val="false"/>
          <w:i w:val="false"/>
          <w:color w:val="000000"/>
          <w:sz w:val="28"/>
        </w:rPr>
        <w:t>
      7) тиісті уәкілетті мемлекеттік органның тауарларды қайта өңдеу шарттары туралы қорытындысын;</w:t>
      </w:r>
    </w:p>
    <w:bookmarkEnd w:id="8900"/>
    <w:bookmarkStart w:name="z8947" w:id="8901"/>
    <w:p>
      <w:pPr>
        <w:spacing w:after="0"/>
        <w:ind w:left="0"/>
        <w:jc w:val="both"/>
      </w:pPr>
      <w:r>
        <w:rPr>
          <w:rFonts w:ascii="Times New Roman"/>
          <w:b w:val="false"/>
          <w:i w:val="false"/>
          <w:color w:val="000000"/>
          <w:sz w:val="28"/>
        </w:rPr>
        <w:t>
      8) осы Кодекстің 166-бабының 9-тармағында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 ұсынады.</w:t>
      </w:r>
    </w:p>
    <w:bookmarkEnd w:id="8901"/>
    <w:bookmarkStart w:name="z8948" w:id="8902"/>
    <w:p>
      <w:pPr>
        <w:spacing w:after="0"/>
        <w:ind w:left="0"/>
        <w:jc w:val="both"/>
      </w:pPr>
      <w:r>
        <w:rPr>
          <w:rFonts w:ascii="Times New Roman"/>
          <w:b w:val="false"/>
          <w:i w:val="false"/>
          <w:color w:val="000000"/>
          <w:sz w:val="28"/>
        </w:rPr>
        <w:t>
      4. Қазақстан Республикасының салық төлеушісі ЕАЭО-ға мүше басқа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ЕАЭО-ға мүше болып табылмайтын мемлекеттің аумағына өткізе отырып орындаған жағдайда, алыс-беріс шикізатын қайта өңдеу жөніндегі жұмыстардың орындалу фактісін растау үшін Қазақстан Республикасының салық төлеушісі:</w:t>
      </w:r>
    </w:p>
    <w:bookmarkEnd w:id="8902"/>
    <w:bookmarkStart w:name="z8949" w:id="8903"/>
    <w:p>
      <w:pPr>
        <w:spacing w:after="0"/>
        <w:ind w:left="0"/>
        <w:jc w:val="both"/>
      </w:pPr>
      <w:r>
        <w:rPr>
          <w:rFonts w:ascii="Times New Roman"/>
          <w:b w:val="false"/>
          <w:i w:val="false"/>
          <w:color w:val="000000"/>
          <w:sz w:val="28"/>
        </w:rPr>
        <w:t>
      1) ЕАЭО-ға мүше мемлекеттердің салық төлеушілері арасында жасалған шарттарды (келісімшарттарды);</w:t>
      </w:r>
    </w:p>
    <w:bookmarkEnd w:id="8903"/>
    <w:bookmarkStart w:name="z8950" w:id="8904"/>
    <w:p>
      <w:pPr>
        <w:spacing w:after="0"/>
        <w:ind w:left="0"/>
        <w:jc w:val="both"/>
      </w:pPr>
      <w:r>
        <w:rPr>
          <w:rFonts w:ascii="Times New Roman"/>
          <w:b w:val="false"/>
          <w:i w:val="false"/>
          <w:color w:val="000000"/>
          <w:sz w:val="28"/>
        </w:rPr>
        <w:t>
      2) алыс-беріс шикізатын қайта өңдеу жөніндегі жұмыстарды орындау фактісін растайтын құжаттарды;</w:t>
      </w:r>
    </w:p>
    <w:bookmarkEnd w:id="8904"/>
    <w:bookmarkStart w:name="z8951" w:id="8905"/>
    <w:p>
      <w:pPr>
        <w:spacing w:after="0"/>
        <w:ind w:left="0"/>
        <w:jc w:val="both"/>
      </w:pPr>
      <w:r>
        <w:rPr>
          <w:rFonts w:ascii="Times New Roman"/>
          <w:b w:val="false"/>
          <w:i w:val="false"/>
          <w:color w:val="000000"/>
          <w:sz w:val="28"/>
        </w:rPr>
        <w:t>
      3)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bookmarkEnd w:id="8905"/>
    <w:bookmarkStart w:name="z8952" w:id="8906"/>
    <w:p>
      <w:pPr>
        <w:spacing w:after="0"/>
        <w:ind w:left="0"/>
        <w:jc w:val="both"/>
      </w:pPr>
      <w:r>
        <w:rPr>
          <w:rFonts w:ascii="Times New Roman"/>
          <w:b w:val="false"/>
          <w:i w:val="false"/>
          <w:color w:val="000000"/>
          <w:sz w:val="28"/>
        </w:rPr>
        <w:t>
      4)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bookmarkEnd w:id="8906"/>
    <w:bookmarkStart w:name="z8953" w:id="8907"/>
    <w:p>
      <w:pPr>
        <w:spacing w:after="0"/>
        <w:ind w:left="0"/>
        <w:jc w:val="both"/>
      </w:pPr>
      <w:r>
        <w:rPr>
          <w:rFonts w:ascii="Times New Roman"/>
          <w:b w:val="false"/>
          <w:i w:val="false"/>
          <w:color w:val="000000"/>
          <w:sz w:val="28"/>
        </w:rPr>
        <w:t>
      5) тауарларды ЕАЭО-ға мүше болып табылмайтын мемлекеттің аумағына экспорттың кедендік рәсімінде әкету кезінде ресімделген тауарларға арналған декларацияның ЕАЭО-ға мүше мемлекеттің кедендік декларациялауды жүзеге асырған кеден органы куәландырған көшірмесін;</w:t>
      </w:r>
    </w:p>
    <w:bookmarkEnd w:id="8907"/>
    <w:bookmarkStart w:name="z8954" w:id="8908"/>
    <w:p>
      <w:pPr>
        <w:spacing w:after="0"/>
        <w:ind w:left="0"/>
        <w:jc w:val="both"/>
      </w:pPr>
      <w:r>
        <w:rPr>
          <w:rFonts w:ascii="Times New Roman"/>
          <w:b w:val="false"/>
          <w:i w:val="false"/>
          <w:color w:val="000000"/>
          <w:sz w:val="28"/>
        </w:rPr>
        <w:t>
      6) салық органдарының ақпараттық жүйелерінде кеден органдарының тауарларды іс жүзінде әкету туралы хабарламасы бар, сондай-ақ тауарларды экспорттауды растайтын құжат болып табылатын электрондық құжат түріндегі тауарларға арналған декларацияны ұсынады. Осы тармақшада көзделген электрондық құжат түріндегі тауарларға арналған декларация болған кезде осы баптың 4-тармағының 5) тармақшасында белгіленген құжатты ұсыну талап етілмейді;</w:t>
      </w:r>
    </w:p>
    <w:bookmarkEnd w:id="8908"/>
    <w:bookmarkStart w:name="z8955" w:id="8909"/>
    <w:p>
      <w:pPr>
        <w:spacing w:after="0"/>
        <w:ind w:left="0"/>
        <w:jc w:val="both"/>
      </w:pPr>
      <w:r>
        <w:rPr>
          <w:rFonts w:ascii="Times New Roman"/>
          <w:b w:val="false"/>
          <w:i w:val="false"/>
          <w:color w:val="000000"/>
          <w:sz w:val="28"/>
        </w:rPr>
        <w:t>
      7) осы Кодекстің 166-бабының 9-тармағында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w:t>
      </w:r>
    </w:p>
    <w:bookmarkEnd w:id="8909"/>
    <w:bookmarkStart w:name="z8956" w:id="8910"/>
    <w:p>
      <w:pPr>
        <w:spacing w:after="0"/>
        <w:ind w:left="0"/>
        <w:jc w:val="both"/>
      </w:pPr>
      <w:r>
        <w:rPr>
          <w:rFonts w:ascii="Times New Roman"/>
          <w:b w:val="false"/>
          <w:i w:val="false"/>
          <w:color w:val="000000"/>
          <w:sz w:val="28"/>
        </w:rPr>
        <w:t>
      8) тиісті уәкілетті мемлекеттік органның тауарларды қайта өңдеу шарттары туралы қорытындысын ұсынады.</w:t>
      </w:r>
    </w:p>
    <w:bookmarkEnd w:id="8910"/>
    <w:bookmarkStart w:name="z8957" w:id="8911"/>
    <w:p>
      <w:pPr>
        <w:spacing w:after="0"/>
        <w:ind w:left="0"/>
        <w:jc w:val="both"/>
      </w:pPr>
      <w:r>
        <w:rPr>
          <w:rFonts w:ascii="Times New Roman"/>
          <w:b w:val="false"/>
          <w:i w:val="false"/>
          <w:color w:val="000000"/>
          <w:sz w:val="28"/>
        </w:rPr>
        <w:t>
      5. ЕАЭО-ға мүше басқа мемлекеттің аумағынан Қазақстан Республикасының аумағына қайта өңдеу өнімдерін кейіннен Қазақстан Республикасының аумағында өткізе отырып әкелінген алыс-беріс шикізатын қайта өңдеу жөніндегі жұмыстарға осы Кодекстің 503-бабының 1-тармағында белгіленген мөлшерлеме бойынша қосылған құн салығы салынуға жатады.</w:t>
      </w:r>
    </w:p>
    <w:bookmarkEnd w:id="8911"/>
    <w:bookmarkStart w:name="z8958" w:id="8912"/>
    <w:p>
      <w:pPr>
        <w:spacing w:after="0"/>
        <w:ind w:left="0"/>
        <w:jc w:val="both"/>
      </w:pPr>
      <w:r>
        <w:rPr>
          <w:rFonts w:ascii="Times New Roman"/>
          <w:b w:val="false"/>
          <w:i w:val="false"/>
          <w:color w:val="000000"/>
          <w:sz w:val="28"/>
        </w:rPr>
        <w:t>
      6. Қазақстан Республикасының салық төлеушісі алыс-беріс шикізатын қайта өңдеуге әкелуді (әкетуді) жүзеге асырған жағдайда, қайта өңдеу өнімдерін әкету (әкелу) туралы міндеттемені, сондай-ақ мемлекеттік жоспарлау жөніндегі орталық уәкілетті органмен келісу бойынша уәкілетті орган айқындаған тәртіппен, нысан бойынша және мерзімдерде оның орындалуын ұсынады.</w:t>
      </w:r>
    </w:p>
    <w:bookmarkEnd w:id="8912"/>
    <w:bookmarkStart w:name="z8959" w:id="8913"/>
    <w:p>
      <w:pPr>
        <w:spacing w:after="0"/>
        <w:ind w:left="0"/>
        <w:jc w:val="both"/>
      </w:pPr>
      <w:r>
        <w:rPr>
          <w:rFonts w:ascii="Times New Roman"/>
          <w:b w:val="false"/>
          <w:i w:val="false"/>
          <w:color w:val="000000"/>
          <w:sz w:val="28"/>
        </w:rPr>
        <w:t>
      7. Алыс-беріс шикізатын қайта өңдеу уәкілетті орган айқындаған тауарларды қайта өңдеу шарттарына сәйкес келуге тиіс.</w:t>
      </w:r>
    </w:p>
    <w:bookmarkEnd w:id="8913"/>
    <w:bookmarkStart w:name="z8960" w:id="8914"/>
    <w:p>
      <w:pPr>
        <w:spacing w:after="0"/>
        <w:ind w:left="0"/>
        <w:jc w:val="both"/>
      </w:pPr>
      <w:r>
        <w:rPr>
          <w:rFonts w:ascii="Times New Roman"/>
          <w:b w:val="false"/>
          <w:i w:val="false"/>
          <w:color w:val="000000"/>
          <w:sz w:val="28"/>
        </w:rPr>
        <w:t>
      8. Тиісті уәкілетті мемлекеттік органның тауарларды қайта өңдеу шарттары туралы қорытындысы мынадай мәліметтерді қамтуға тиіс:</w:t>
      </w:r>
    </w:p>
    <w:bookmarkEnd w:id="8914"/>
    <w:bookmarkStart w:name="z8961" w:id="8915"/>
    <w:p>
      <w:pPr>
        <w:spacing w:after="0"/>
        <w:ind w:left="0"/>
        <w:jc w:val="both"/>
      </w:pPr>
      <w:r>
        <w:rPr>
          <w:rFonts w:ascii="Times New Roman"/>
          <w:b w:val="false"/>
          <w:i w:val="false"/>
          <w:color w:val="000000"/>
          <w:sz w:val="28"/>
        </w:rPr>
        <w:t>
      1) ЕАЭО-ның сыртқы экономикалық қызметінің бірыңғай тауар номенклатурасына сәйкес тауарлар мен қайта өңдеу өнімдерінің атауы, сыныптамасы, олардың саны және құны;</w:t>
      </w:r>
    </w:p>
    <w:bookmarkEnd w:id="8915"/>
    <w:bookmarkStart w:name="z8962" w:id="8916"/>
    <w:p>
      <w:pPr>
        <w:spacing w:after="0"/>
        <w:ind w:left="0"/>
        <w:jc w:val="both"/>
      </w:pPr>
      <w:r>
        <w:rPr>
          <w:rFonts w:ascii="Times New Roman"/>
          <w:b w:val="false"/>
          <w:i w:val="false"/>
          <w:color w:val="000000"/>
          <w:sz w:val="28"/>
        </w:rPr>
        <w:t>
      2) қайта өңдеуге арналған шарттың (келісімшарттың) күні мен нөмірі, қайта өңдеу мерзімі;</w:t>
      </w:r>
    </w:p>
    <w:bookmarkEnd w:id="8916"/>
    <w:bookmarkStart w:name="z8963" w:id="8917"/>
    <w:p>
      <w:pPr>
        <w:spacing w:after="0"/>
        <w:ind w:left="0"/>
        <w:jc w:val="both"/>
      </w:pPr>
      <w:r>
        <w:rPr>
          <w:rFonts w:ascii="Times New Roman"/>
          <w:b w:val="false"/>
          <w:i w:val="false"/>
          <w:color w:val="000000"/>
          <w:sz w:val="28"/>
        </w:rPr>
        <w:t>
      3) қайта өңдеу өнімдерінің шығу нормалары;</w:t>
      </w:r>
    </w:p>
    <w:bookmarkEnd w:id="8917"/>
    <w:bookmarkStart w:name="z8964" w:id="8918"/>
    <w:p>
      <w:pPr>
        <w:spacing w:after="0"/>
        <w:ind w:left="0"/>
        <w:jc w:val="both"/>
      </w:pPr>
      <w:r>
        <w:rPr>
          <w:rFonts w:ascii="Times New Roman"/>
          <w:b w:val="false"/>
          <w:i w:val="false"/>
          <w:color w:val="000000"/>
          <w:sz w:val="28"/>
        </w:rPr>
        <w:t>
      4) қайта өңдеу сипаттамасы;</w:t>
      </w:r>
    </w:p>
    <w:bookmarkEnd w:id="8918"/>
    <w:bookmarkStart w:name="z8965" w:id="8919"/>
    <w:p>
      <w:pPr>
        <w:spacing w:after="0"/>
        <w:ind w:left="0"/>
        <w:jc w:val="both"/>
      </w:pPr>
      <w:r>
        <w:rPr>
          <w:rFonts w:ascii="Times New Roman"/>
          <w:b w:val="false"/>
          <w:i w:val="false"/>
          <w:color w:val="000000"/>
          <w:sz w:val="28"/>
        </w:rPr>
        <w:t>
      5) қайта өңдеуді жүзеге асыратын тұлға туралы мәліметтер.</w:t>
      </w:r>
    </w:p>
    <w:bookmarkEnd w:id="8919"/>
    <w:bookmarkStart w:name="z8966" w:id="8920"/>
    <w:p>
      <w:pPr>
        <w:spacing w:after="0"/>
        <w:ind w:left="0"/>
        <w:jc w:val="both"/>
      </w:pPr>
      <w:r>
        <w:rPr>
          <w:rFonts w:ascii="Times New Roman"/>
          <w:b w:val="false"/>
          <w:i w:val="false"/>
          <w:color w:val="000000"/>
          <w:sz w:val="28"/>
        </w:rPr>
        <w:t>
      9. Егер қайта өңдеуші бұрын өндірген тауарлар өзінің сипаты, саны, құны, сапасы мен техникалық сипаттамалары бойынша қайта өңдеу өнімдеріне сәйкес келетін болса, тұлғаның уәжді сұрау салуы бойынша салық органының рұқсатымен қайта өңдеу өнімдерін солармен алмастыруға жол беріледі.</w:t>
      </w:r>
    </w:p>
    <w:bookmarkEnd w:id="8920"/>
    <w:bookmarkStart w:name="z8967" w:id="8921"/>
    <w:p>
      <w:pPr>
        <w:spacing w:after="0"/>
        <w:ind w:left="0"/>
        <w:jc w:val="left"/>
      </w:pPr>
      <w:r>
        <w:rPr>
          <w:rFonts w:ascii="Times New Roman"/>
          <w:b/>
          <w:i w:val="false"/>
          <w:color w:val="000000"/>
        </w:rPr>
        <w:t xml:space="preserve"> 524-бап. Алыс-беріс шикізатын қайта өңдеу мерзімі</w:t>
      </w:r>
    </w:p>
    <w:bookmarkEnd w:id="8921"/>
    <w:bookmarkStart w:name="z8968" w:id="8922"/>
    <w:p>
      <w:pPr>
        <w:spacing w:after="0"/>
        <w:ind w:left="0"/>
        <w:jc w:val="both"/>
      </w:pPr>
      <w:r>
        <w:rPr>
          <w:rFonts w:ascii="Times New Roman"/>
          <w:b w:val="false"/>
          <w:i w:val="false"/>
          <w:color w:val="000000"/>
          <w:sz w:val="28"/>
        </w:rPr>
        <w:t>
      1. Қазақстан Республикасының аумағынан ЕАЭО-ға мүше мемлекеттің аумағына әкетілген, сондай-ақ Қазақстан Республикасының аумағына ЕАЭО-ға мүше мемлекеттердің аумағынан әкелінген алыс-беріс шикізатын қайта өңдеу мерзімі алыс-беріс шикізатын қайта өңдеуге арналған шарттың (келісімшарттың) талаптарына сәйкес айқындалады және алыс-беріс шикізатын есепке қабылдау және (немесе) тиеп-жөнелту күнінен бастап екі жылдан аспайды.</w:t>
      </w:r>
    </w:p>
    <w:bookmarkEnd w:id="8922"/>
    <w:bookmarkStart w:name="z8969" w:id="8923"/>
    <w:p>
      <w:pPr>
        <w:spacing w:after="0"/>
        <w:ind w:left="0"/>
        <w:jc w:val="both"/>
      </w:pPr>
      <w:r>
        <w:rPr>
          <w:rFonts w:ascii="Times New Roman"/>
          <w:b w:val="false"/>
          <w:i w:val="false"/>
          <w:color w:val="000000"/>
          <w:sz w:val="28"/>
        </w:rPr>
        <w:t>
      2. Осы баптың 1-тармағында белгіленген мерзімнен асып кеткен жағдайда, Қазақстан Республикасының аумағына қайта өңдеу үшін әкелінген алыс-беріс шикізаты салық салу мақсатында салық салынатын импорт деп танылады және осы тарауға сәйкес тауарлар Қазақстан Республикасының аумағына әкелінген күннен бастап оған қосылған құн салығы салынуға жатады.</w:t>
      </w:r>
    </w:p>
    <w:bookmarkEnd w:id="8923"/>
    <w:bookmarkStart w:name="z8970" w:id="8924"/>
    <w:p>
      <w:pPr>
        <w:spacing w:after="0"/>
        <w:ind w:left="0"/>
        <w:jc w:val="both"/>
      </w:pPr>
      <w:r>
        <w:rPr>
          <w:rFonts w:ascii="Times New Roman"/>
          <w:b w:val="false"/>
          <w:i w:val="false"/>
          <w:color w:val="000000"/>
          <w:sz w:val="28"/>
        </w:rPr>
        <w:t>
      3. Көрсетілген баптың 1-тармағында белгіленген мерзімнен асып кеткен жағдайда, Қазақстан Республикасының аумағынан ЕАЭО-ға мүше мемлекеттің аумағына қайта өңдеу үшін әкетілген алыс-беріс шикізаты салық салу мақсатында өткізу бойынша салық салынатын айналым деп танылады және осы Кодекстің 473-бабының 3-тармағында және 521-бабының 2 және 3-тармақтарында белгіленген жағдайларды қоспағанда, Қазақстан Республикасының аумағынан алыс-беріс шикізаты әкетілген күннен бастап осы Кодекстің 503-бабының 1-тармағында белгіленген мөлшерлеме бойынша оған қосылған құн салығы салынуға жатады.</w:t>
      </w:r>
    </w:p>
    <w:bookmarkEnd w:id="8924"/>
    <w:bookmarkStart w:name="z8971" w:id="8925"/>
    <w:p>
      <w:pPr>
        <w:spacing w:after="0"/>
        <w:ind w:left="0"/>
        <w:jc w:val="both"/>
      </w:pPr>
      <w:r>
        <w:rPr>
          <w:rFonts w:ascii="Times New Roman"/>
          <w:b w:val="false"/>
          <w:i w:val="false"/>
          <w:color w:val="000000"/>
          <w:sz w:val="28"/>
        </w:rPr>
        <w:t>
      Осы тармақтың мақсатында белгіленген мерзімдерде Қазақстан Республикасының аумағына қайта әкелінбеген алыс-беріс шикізатын қайта өңдеу өнімдерінің көлеміне тура келетін алыс-беріс шикізаты бойынша салық салынатын айналымның мөлшері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әзірленген есепке алу саясаты негізінде осындай қайта өңдеу өнімдерінің өзіндік құнына қосылған алыс-беріс шикізаты құнының мөлшерінде айқындалады.</w:t>
      </w:r>
    </w:p>
    <w:bookmarkEnd w:id="8925"/>
    <w:bookmarkStart w:name="z8972" w:id="8926"/>
    <w:p>
      <w:pPr>
        <w:spacing w:after="0"/>
        <w:ind w:left="0"/>
        <w:jc w:val="both"/>
      </w:pPr>
      <w:r>
        <w:rPr>
          <w:rFonts w:ascii="Times New Roman"/>
          <w:b w:val="false"/>
          <w:i w:val="false"/>
          <w:color w:val="000000"/>
          <w:sz w:val="28"/>
        </w:rPr>
        <w:t>
      Осы бапты қолдану мақсаттары үшін салық төлеушінің есепке алу саясатында белгіленген өзіндік құнды айқындау әдісі күнтізбелік бір жыл ішінде өзгертілуге жатпайды.</w:t>
      </w:r>
    </w:p>
    <w:bookmarkEnd w:id="8926"/>
    <w:bookmarkStart w:name="z8973" w:id="8927"/>
    <w:p>
      <w:pPr>
        <w:spacing w:after="0"/>
        <w:ind w:left="0"/>
        <w:jc w:val="left"/>
      </w:pPr>
      <w:r>
        <w:rPr>
          <w:rFonts w:ascii="Times New Roman"/>
          <w:b/>
          <w:i w:val="false"/>
          <w:color w:val="000000"/>
        </w:rPr>
        <w:t xml:space="preserve"> 525-бап. Еуразиялық экономикалық одақта қосылған құн салығынан босатылған айналымдар мен импорт</w:t>
      </w:r>
    </w:p>
    <w:bookmarkEnd w:id="8927"/>
    <w:bookmarkStart w:name="z8974" w:id="8928"/>
    <w:p>
      <w:pPr>
        <w:spacing w:after="0"/>
        <w:ind w:left="0"/>
        <w:jc w:val="both"/>
      </w:pPr>
      <w:r>
        <w:rPr>
          <w:rFonts w:ascii="Times New Roman"/>
          <w:b w:val="false"/>
          <w:i w:val="false"/>
          <w:color w:val="000000"/>
          <w:sz w:val="28"/>
        </w:rPr>
        <w:t>
      1. Мыналарды өткізу бойынша айналымдар қосылған құн салығынан босатылады:</w:t>
      </w:r>
    </w:p>
    <w:bookmarkEnd w:id="8928"/>
    <w:bookmarkStart w:name="z8975" w:id="8929"/>
    <w:p>
      <w:pPr>
        <w:spacing w:after="0"/>
        <w:ind w:left="0"/>
        <w:jc w:val="both"/>
      </w:pPr>
      <w:r>
        <w:rPr>
          <w:rFonts w:ascii="Times New Roman"/>
          <w:b w:val="false"/>
          <w:i w:val="false"/>
          <w:color w:val="000000"/>
          <w:sz w:val="28"/>
        </w:rPr>
        <w:t>
      1) егер Қазақстан Республикасы оларды өткізу орны болып табылса, осы Кодекстің 48-тарауында көрсетілген жұмыстар, көрсетілетін қызметтер;</w:t>
      </w:r>
    </w:p>
    <w:bookmarkEnd w:id="8929"/>
    <w:bookmarkStart w:name="z8976" w:id="8930"/>
    <w:p>
      <w:pPr>
        <w:spacing w:after="0"/>
        <w:ind w:left="0"/>
        <w:jc w:val="both"/>
      </w:pPr>
      <w:r>
        <w:rPr>
          <w:rFonts w:ascii="Times New Roman"/>
          <w:b w:val="false"/>
          <w:i w:val="false"/>
          <w:color w:val="000000"/>
          <w:sz w:val="28"/>
        </w:rPr>
        <w:t>
      2) Қазақстан Республикасының аумағына ЕАЭО-ға мүше мемлекеттердің аумағынан әкелінген тауарды жөндеу бойынша, оны қалпына келтіруді, құрамдас бөліктерін ауыстыруды қоса алғанда, көрсетілетін қызметтер.</w:t>
      </w:r>
    </w:p>
    <w:bookmarkEnd w:id="8930"/>
    <w:bookmarkStart w:name="z8977" w:id="8931"/>
    <w:p>
      <w:pPr>
        <w:spacing w:after="0"/>
        <w:ind w:left="0"/>
        <w:jc w:val="both"/>
      </w:pPr>
      <w:r>
        <w:rPr>
          <w:rFonts w:ascii="Times New Roman"/>
          <w:b w:val="false"/>
          <w:i w:val="false"/>
          <w:color w:val="000000"/>
          <w:sz w:val="28"/>
        </w:rPr>
        <w:t>
      Осы Кодекстің 515-бабының 3-тармағында көзделген құжаттар осы тармақшада көрсетілген қызметтердің көрсетілгенін растайтын құжаттар болып табылады.</w:t>
      </w:r>
    </w:p>
    <w:bookmarkEnd w:id="8931"/>
    <w:bookmarkStart w:name="z8978" w:id="8932"/>
    <w:p>
      <w:pPr>
        <w:spacing w:after="0"/>
        <w:ind w:left="0"/>
        <w:jc w:val="both"/>
      </w:pPr>
      <w:r>
        <w:rPr>
          <w:rFonts w:ascii="Times New Roman"/>
          <w:b w:val="false"/>
          <w:i w:val="false"/>
          <w:color w:val="000000"/>
          <w:sz w:val="28"/>
        </w:rPr>
        <w:t>
      Осы тармақшада көрсетілген қызметтердің тізбесін уәкілетті орган бекітеді;</w:t>
      </w:r>
    </w:p>
    <w:bookmarkEnd w:id="8932"/>
    <w:bookmarkStart w:name="z8979" w:id="8933"/>
    <w:p>
      <w:pPr>
        <w:spacing w:after="0"/>
        <w:ind w:left="0"/>
        <w:jc w:val="both"/>
      </w:pPr>
      <w:r>
        <w:rPr>
          <w:rFonts w:ascii="Times New Roman"/>
          <w:b w:val="false"/>
          <w:i w:val="false"/>
          <w:color w:val="000000"/>
          <w:sz w:val="28"/>
        </w:rPr>
        <w:t>
      3) Қазақстан Республикасының салық төлеушісі ЕАЭО-ға мүше басқа мемлекеттің салық төлеушісіне көрсететін халықаралық байланыс қызметтері.</w:t>
      </w:r>
    </w:p>
    <w:bookmarkEnd w:id="8933"/>
    <w:bookmarkStart w:name="z8980" w:id="8934"/>
    <w:p>
      <w:pPr>
        <w:spacing w:after="0"/>
        <w:ind w:left="0"/>
        <w:jc w:val="both"/>
      </w:pPr>
      <w:r>
        <w:rPr>
          <w:rFonts w:ascii="Times New Roman"/>
          <w:b w:val="false"/>
          <w:i w:val="false"/>
          <w:color w:val="000000"/>
          <w:sz w:val="28"/>
        </w:rPr>
        <w:t>
      2. Мынадай:</w:t>
      </w:r>
    </w:p>
    <w:bookmarkEnd w:id="8934"/>
    <w:bookmarkStart w:name="z8981" w:id="8935"/>
    <w:p>
      <w:pPr>
        <w:spacing w:after="0"/>
        <w:ind w:left="0"/>
        <w:jc w:val="both"/>
      </w:pPr>
      <w:r>
        <w:rPr>
          <w:rFonts w:ascii="Times New Roman"/>
          <w:b w:val="false"/>
          <w:i w:val="false"/>
          <w:color w:val="000000"/>
          <w:sz w:val="28"/>
        </w:rPr>
        <w:t>
      1) осы Кодекстің 479-бабы 1-тармағының 1), 2), 4) – 8) және 10) – 18) тармақшаларында көзделген тауарларды импорттау қосылған құн салығынан босатылады.</w:t>
      </w:r>
    </w:p>
    <w:bookmarkEnd w:id="8935"/>
    <w:bookmarkStart w:name="z8982" w:id="8936"/>
    <w:p>
      <w:pPr>
        <w:spacing w:after="0"/>
        <w:ind w:left="0"/>
        <w:jc w:val="both"/>
      </w:pPr>
      <w:r>
        <w:rPr>
          <w:rFonts w:ascii="Times New Roman"/>
          <w:b w:val="false"/>
          <w:i w:val="false"/>
          <w:color w:val="000000"/>
          <w:sz w:val="28"/>
        </w:rPr>
        <w:t>
      ЕАЭО шеңберінде осы тармақшада көрсетілген тауарларды импорттауды қосылған құн салығынан босату тәртібін уәкілетті орган айқындайды;</w:t>
      </w:r>
    </w:p>
    <w:bookmarkEnd w:id="8936"/>
    <w:bookmarkStart w:name="z8983" w:id="8937"/>
    <w:p>
      <w:pPr>
        <w:spacing w:after="0"/>
        <w:ind w:left="0"/>
        <w:jc w:val="both"/>
      </w:pPr>
      <w:r>
        <w:rPr>
          <w:rFonts w:ascii="Times New Roman"/>
          <w:b w:val="false"/>
          <w:i w:val="false"/>
          <w:color w:val="000000"/>
          <w:sz w:val="28"/>
        </w:rPr>
        <w:t>
      2) шартта (келісімшартта) көзделген кепілдендірілген қызмет көрсету шеңберінде импортталатын тауарларды импорттау қосылған құн салығынан босатылады.</w:t>
      </w:r>
    </w:p>
    <w:bookmarkEnd w:id="8937"/>
    <w:bookmarkStart w:name="z8984" w:id="8938"/>
    <w:p>
      <w:pPr>
        <w:spacing w:after="0"/>
        <w:ind w:left="0"/>
        <w:jc w:val="both"/>
      </w:pPr>
      <w:r>
        <w:rPr>
          <w:rFonts w:ascii="Times New Roman"/>
          <w:b w:val="false"/>
          <w:i w:val="false"/>
          <w:color w:val="000000"/>
          <w:sz w:val="28"/>
        </w:rPr>
        <w:t>
      Тауарды сатып алуға негіз болған, кепілдендірілген қызмет көрсетуді көздейтін шарт (келісімшарт), тауарға ілеспе құжаттар, шартқа (келісімшартқа) қатысушылар растаған кінә қою және ақаулық актісі кепілдендірілген қызмет көрсету шеңберінде тауарларды импорттауды растау болып табылады;</w:t>
      </w:r>
    </w:p>
    <w:bookmarkEnd w:id="8938"/>
    <w:bookmarkStart w:name="z8985" w:id="8939"/>
    <w:p>
      <w:pPr>
        <w:spacing w:after="0"/>
        <w:ind w:left="0"/>
        <w:jc w:val="both"/>
      </w:pPr>
      <w:r>
        <w:rPr>
          <w:rFonts w:ascii="Times New Roman"/>
          <w:b w:val="false"/>
          <w:i w:val="false"/>
          <w:color w:val="000000"/>
          <w:sz w:val="28"/>
        </w:rPr>
        <w:t>
      3) мынадай шарттар сақталған кезде:</w:t>
      </w:r>
    </w:p>
    <w:bookmarkEnd w:id="8939"/>
    <w:bookmarkStart w:name="z8986" w:id="8940"/>
    <w:p>
      <w:pPr>
        <w:spacing w:after="0"/>
        <w:ind w:left="0"/>
        <w:jc w:val="both"/>
      </w:pPr>
      <w:r>
        <w:rPr>
          <w:rFonts w:ascii="Times New Roman"/>
          <w:b w:val="false"/>
          <w:i w:val="false"/>
          <w:color w:val="000000"/>
          <w:sz w:val="28"/>
        </w:rPr>
        <w:t>
      көлік құралдарын өндірушілерге қатысты – инновациялық қызметті мемлекеттік қолдау саласындағы уәкілетті органмен моторлы көлік құралдарын өнеркәсіптік құрастыру туралы келісім немесе көлік құралдарын өнеркәсіптік құрастыру туралы келісім болса;</w:t>
      </w:r>
    </w:p>
    <w:bookmarkEnd w:id="8940"/>
    <w:bookmarkStart w:name="z8987" w:id="8941"/>
    <w:p>
      <w:pPr>
        <w:spacing w:after="0"/>
        <w:ind w:left="0"/>
        <w:jc w:val="both"/>
      </w:pPr>
      <w:r>
        <w:rPr>
          <w:rFonts w:ascii="Times New Roman"/>
          <w:b w:val="false"/>
          <w:i w:val="false"/>
          <w:color w:val="000000"/>
          <w:sz w:val="28"/>
        </w:rPr>
        <w:t>
      ауыл шаруашылығы техникасын өндірушілерге қатысты – инновациялық қызметті мемлекеттік қолдау саласындағы уәкілетті органмен ауыл шаруашылығы техникасын өнеркәсіптік құрастыру туралы келісім болса;</w:t>
      </w:r>
    </w:p>
    <w:bookmarkEnd w:id="8941"/>
    <w:bookmarkStart w:name="z8988" w:id="8942"/>
    <w:p>
      <w:pPr>
        <w:spacing w:after="0"/>
        <w:ind w:left="0"/>
        <w:jc w:val="both"/>
      </w:pPr>
      <w:r>
        <w:rPr>
          <w:rFonts w:ascii="Times New Roman"/>
          <w:b w:val="false"/>
          <w:i w:val="false"/>
          <w:color w:val="000000"/>
          <w:sz w:val="28"/>
        </w:rPr>
        <w:t>
      құрауыштарды өндірушілерге қатысты – инновациялық қызметті мемлекеттік қолдау саласындағы уәкілетті органмен көлік құралдарына және (немесе) ауыл шаруашылығы техникасына құрауыштарды өнеркәсіптік құрастыру туралы келісім болса, Қазақстан Республикасының Үкіметі айқындайтын арнаулы инвестициялық келісімшарттар жасасу жөніндегі уәкілетті органмен жасалған арнаулы инвестициялық келісімшарт шеңберінде заңды тұлға еркін қойма немесе "Qyzyljar" арнайы экономикалық аймағы еркін кедендік аймағы кедендік рәсімімен орналастырған көлік құралдарының және (немесе) ауыл шаруашылығы техникасының құрамындағы шикізатты және (немесе) материалдарды, сондай-ақ олардың құрауыштарын импорттау қосылған құн салығынан босатылады.</w:t>
      </w:r>
    </w:p>
    <w:bookmarkEnd w:id="8942"/>
    <w:bookmarkStart w:name="z8989" w:id="8943"/>
    <w:p>
      <w:pPr>
        <w:spacing w:after="0"/>
        <w:ind w:left="0"/>
        <w:jc w:val="both"/>
      </w:pPr>
      <w:r>
        <w:rPr>
          <w:rFonts w:ascii="Times New Roman"/>
          <w:b w:val="false"/>
          <w:i w:val="false"/>
          <w:color w:val="000000"/>
          <w:sz w:val="28"/>
        </w:rPr>
        <w:t>
      3. Қазақстан Республикасының аумағына бұрын әкелінген тауарлар Қазақстан Республикасының заңнамасына сәйкес импорт бойынша қосылған құн салығынан босатылғаннан өзге мақсаттарда пайдаланылған жағдайда, мұндай тауарларды импорттау бойынша қосылған құн салығы тауарды әкелген кезде қосылған құн салығын төлеу үшін осы Кодексте белгіленген мерзімнің соңғы күніне төленуге жатады.</w:t>
      </w:r>
    </w:p>
    <w:bookmarkEnd w:id="8943"/>
    <w:bookmarkStart w:name="z8990" w:id="8944"/>
    <w:p>
      <w:pPr>
        <w:spacing w:after="0"/>
        <w:ind w:left="0"/>
        <w:jc w:val="both"/>
      </w:pPr>
      <w:r>
        <w:rPr>
          <w:rFonts w:ascii="Times New Roman"/>
          <w:b w:val="false"/>
          <w:i w:val="false"/>
          <w:color w:val="000000"/>
          <w:sz w:val="28"/>
        </w:rPr>
        <w:t>
      4. Қазақстан Республикасының салық төлеушісі – лизинг алушы ЕАЭО-ға мүше басқа мемлекеттің лизинг берушісіне лизинг шарты бойынша төлейтін сыйақы қосылған құн салығынан босатылады.</w:t>
      </w:r>
    </w:p>
    <w:bookmarkEnd w:id="8944"/>
    <w:bookmarkStart w:name="z8991" w:id="8945"/>
    <w:p>
      <w:pPr>
        <w:spacing w:after="0"/>
        <w:ind w:left="0"/>
        <w:jc w:val="both"/>
      </w:pPr>
      <w:r>
        <w:rPr>
          <w:rFonts w:ascii="Times New Roman"/>
          <w:b w:val="false"/>
          <w:i w:val="false"/>
          <w:color w:val="000000"/>
          <w:sz w:val="28"/>
        </w:rPr>
        <w:t>
      5. Қазақстан Республикасының Үкіметі айқындайтын арнаулы инвестициялық келісімшарттар жасасу жөніндегі уәкілетті органмен арнаулы инвестициялық келісімшарт жасасқан заңды тұлға мынадай шарттар сақталған кезде:</w:t>
      </w:r>
    </w:p>
    <w:bookmarkEnd w:id="8945"/>
    <w:bookmarkStart w:name="z8992" w:id="8946"/>
    <w:p>
      <w:pPr>
        <w:spacing w:after="0"/>
        <w:ind w:left="0"/>
        <w:jc w:val="both"/>
      </w:pPr>
      <w:r>
        <w:rPr>
          <w:rFonts w:ascii="Times New Roman"/>
          <w:b w:val="false"/>
          <w:i w:val="false"/>
          <w:color w:val="000000"/>
          <w:sz w:val="28"/>
        </w:rPr>
        <w:t>
      1) тауарлар еркін кеден аймағы немесе еркін қойма кедендік рәсімімен орналастырылса;</w:t>
      </w:r>
    </w:p>
    <w:bookmarkEnd w:id="8946"/>
    <w:bookmarkStart w:name="z8993" w:id="8947"/>
    <w:p>
      <w:pPr>
        <w:spacing w:after="0"/>
        <w:ind w:left="0"/>
        <w:jc w:val="both"/>
      </w:pPr>
      <w:r>
        <w:rPr>
          <w:rFonts w:ascii="Times New Roman"/>
          <w:b w:val="false"/>
          <w:i w:val="false"/>
          <w:color w:val="000000"/>
          <w:sz w:val="28"/>
        </w:rPr>
        <w:t>
      2) еркін кеден аймағы немесе еркін қойма кедендік рәсімі ішкі тұтыну үшін шығару кедендік рәсімімен аяқталса;</w:t>
      </w:r>
    </w:p>
    <w:bookmarkEnd w:id="8947"/>
    <w:bookmarkStart w:name="z8994" w:id="8948"/>
    <w:p>
      <w:pPr>
        <w:spacing w:after="0"/>
        <w:ind w:left="0"/>
        <w:jc w:val="both"/>
      </w:pPr>
      <w:r>
        <w:rPr>
          <w:rFonts w:ascii="Times New Roman"/>
          <w:b w:val="false"/>
          <w:i w:val="false"/>
          <w:color w:val="000000"/>
          <w:sz w:val="28"/>
        </w:rPr>
        <w:t>
      3) Қазақстан Республикасының кеден заңнамасына сәйкес дайын өнім құрамындағы тауарларды сәйкестендіру жүзеге асырылса, арнайы экономикалық аймақтың немесе еркін қойманың аумағында өндірілген дайын өнім құрамындағы тауарларды импорттау кезінде қосылған құн салығын төлеуден босатуды қолдануға құқылы.</w:t>
      </w:r>
    </w:p>
    <w:bookmarkEnd w:id="8948"/>
    <w:bookmarkStart w:name="z8995" w:id="8949"/>
    <w:p>
      <w:pPr>
        <w:spacing w:after="0"/>
        <w:ind w:left="0"/>
        <w:jc w:val="left"/>
      </w:pPr>
      <w:r>
        <w:rPr>
          <w:rFonts w:ascii="Times New Roman"/>
          <w:b/>
          <w:i w:val="false"/>
          <w:color w:val="000000"/>
        </w:rPr>
        <w:t xml:space="preserve"> 526-бап. ЕАЭО-да қосылған құн салығының сомаларын есепке жатқызу тәртібі</w:t>
      </w:r>
    </w:p>
    <w:bookmarkEnd w:id="8949"/>
    <w:bookmarkStart w:name="z8996" w:id="8950"/>
    <w:p>
      <w:pPr>
        <w:spacing w:after="0"/>
        <w:ind w:left="0"/>
        <w:jc w:val="both"/>
      </w:pPr>
      <w:r>
        <w:rPr>
          <w:rFonts w:ascii="Times New Roman"/>
          <w:b w:val="false"/>
          <w:i w:val="false"/>
          <w:color w:val="000000"/>
          <w:sz w:val="28"/>
        </w:rPr>
        <w:t>
      1. Егер осы бапта өзгеше белгіленбесе, қосылған құн салығы осы Кодекстің 49-тарауында айқындалған тәртіппен есепке жатқызылады.</w:t>
      </w:r>
    </w:p>
    <w:bookmarkEnd w:id="8950"/>
    <w:bookmarkStart w:name="z8997" w:id="8951"/>
    <w:p>
      <w:pPr>
        <w:spacing w:after="0"/>
        <w:ind w:left="0"/>
        <w:jc w:val="both"/>
      </w:pPr>
      <w:r>
        <w:rPr>
          <w:rFonts w:ascii="Times New Roman"/>
          <w:b w:val="false"/>
          <w:i w:val="false"/>
          <w:color w:val="000000"/>
          <w:sz w:val="28"/>
        </w:rPr>
        <w:t>
      2. ЕАЭО-ға мүше мемлекеттердің аумағынан Қазақстан Республикасының аумағына тауарларды импорттау кезінде Қазақстан Республикасының бюджетіне белгіленген тәртіппен төленген импортталған тауарлар бойынша қосылған құн салығының сомасы есептелген және (немесе) есепке жазылған сомалар шегінде есепке жатқызылады.</w:t>
      </w:r>
    </w:p>
    <w:bookmarkEnd w:id="8951"/>
    <w:bookmarkStart w:name="z8998" w:id="8952"/>
    <w:p>
      <w:pPr>
        <w:spacing w:after="0"/>
        <w:ind w:left="0"/>
        <w:jc w:val="both"/>
      </w:pPr>
      <w:r>
        <w:rPr>
          <w:rFonts w:ascii="Times New Roman"/>
          <w:b w:val="false"/>
          <w:i w:val="false"/>
          <w:color w:val="000000"/>
          <w:sz w:val="28"/>
        </w:rPr>
        <w:t>
      Бюджетке төленген, бірақ осы Кодекстің 518-бабының 6-тармағына сәйкес айқындалатын салықтық кезең үшін салық салынатын импорттың мөлшеріне тура келетін қосылған құн салығының сомасынан аспайтын қосылған құн салығының сомасы лизинг шарты (келісімшарты) бойынша тауарларды импорттау кезінде есепке жатқызылатын қосылған құн салығының сомасы болып табылады. Бұл ретте алдыңғы салықтық кезеңдер үшін есепке жазылған (есептелген) және төленген, оның ішінде осы Кодекстің 120, 121,122 және 123-баптарында айқындалған тәртіппен ағымдағы салықтық кезеңде есепке жатқызу арқылы төленген қосылған құн салығының сомалары ағымдағы салықтық кезеңде есепке жатқызылуға тиіс.</w:t>
      </w:r>
    </w:p>
    <w:bookmarkEnd w:id="8952"/>
    <w:bookmarkStart w:name="z8999" w:id="8953"/>
    <w:p>
      <w:pPr>
        <w:spacing w:after="0"/>
        <w:ind w:left="0"/>
        <w:jc w:val="both"/>
      </w:pPr>
      <w:r>
        <w:rPr>
          <w:rFonts w:ascii="Times New Roman"/>
          <w:b w:val="false"/>
          <w:i w:val="false"/>
          <w:color w:val="000000"/>
          <w:sz w:val="28"/>
        </w:rPr>
        <w:t>
      3. Қазақстан Республикасының салық төлеушісі – лизинг беруші ЕАЭО-ға мүше басқа мемлекеттің салық төлеушісі – лизинг алушының алуына жататын тауарларды (лизинг нысаналарын) лизингке берген кезде Қазақстан Республикасының салық төлеушісі – лизинг беруші есепке жатқызуға тиісті қосылған құн салығының сомасы сыйақы есепке алынбаған, тауарлардың (лизинг нысаналарының) құнына тура келетін бөлігінде әрбір лизингтік төлем бойынша айқындалады.</w:t>
      </w:r>
    </w:p>
    <w:bookmarkEnd w:id="8953"/>
    <w:bookmarkStart w:name="z9000" w:id="8954"/>
    <w:p>
      <w:pPr>
        <w:spacing w:after="0"/>
        <w:ind w:left="0"/>
        <w:jc w:val="left"/>
      </w:pPr>
      <w:r>
        <w:rPr>
          <w:rFonts w:ascii="Times New Roman"/>
          <w:b/>
          <w:i w:val="false"/>
          <w:color w:val="000000"/>
        </w:rPr>
        <w:t xml:space="preserve"> 527-бап. Шот-фактура</w:t>
      </w:r>
    </w:p>
    <w:bookmarkEnd w:id="8954"/>
    <w:bookmarkStart w:name="z9001" w:id="8955"/>
    <w:p>
      <w:pPr>
        <w:spacing w:after="0"/>
        <w:ind w:left="0"/>
        <w:jc w:val="both"/>
      </w:pPr>
      <w:r>
        <w:rPr>
          <w:rFonts w:ascii="Times New Roman"/>
          <w:b w:val="false"/>
          <w:i w:val="false"/>
          <w:color w:val="000000"/>
          <w:sz w:val="28"/>
        </w:rPr>
        <w:t>
      1. Егер осы бапта өзгеше белгіленбесе, шот-фактураларды жазып беру тәртібі осы Кодекстің 20-тарауының 1-параграфына сәйкес айқындалады.</w:t>
      </w:r>
    </w:p>
    <w:bookmarkEnd w:id="8955"/>
    <w:bookmarkStart w:name="z9002" w:id="8956"/>
    <w:p>
      <w:pPr>
        <w:spacing w:after="0"/>
        <w:ind w:left="0"/>
        <w:jc w:val="both"/>
      </w:pPr>
      <w:r>
        <w:rPr>
          <w:rFonts w:ascii="Times New Roman"/>
          <w:b w:val="false"/>
          <w:i w:val="false"/>
          <w:color w:val="000000"/>
          <w:sz w:val="28"/>
        </w:rPr>
        <w:t>
      2. Қазақстан Республикасының аумағынан ЕАЭО-ға мүше басқа мемлекеттің аумағына тауарларды экспорттау жағдайында шот-фактура өткізу бойынша айналым жасалған күннен кейін күнтізбелік жиырма күннен кешіктірілмей жазып беріледі.</w:t>
      </w:r>
    </w:p>
    <w:bookmarkEnd w:id="8956"/>
    <w:bookmarkStart w:name="z9003" w:id="8957"/>
    <w:p>
      <w:pPr>
        <w:spacing w:after="0"/>
        <w:ind w:left="0"/>
        <w:jc w:val="both"/>
      </w:pPr>
      <w:r>
        <w:rPr>
          <w:rFonts w:ascii="Times New Roman"/>
          <w:b w:val="false"/>
          <w:i w:val="false"/>
          <w:color w:val="000000"/>
          <w:sz w:val="28"/>
        </w:rPr>
        <w:t>
      3. ЕАЭО-ға мүше басқа мемлекеттің аумағынан Қазақстан Республикасының аумағына қайта өңдеу өнімдерін кейіннен басқа мемлекеттің аумағына әкету үшін әкелінген алыс-беріс шикізатын қайта өңдеу жөніндегі жұмыстар орындалған жағдайда, шот-фактура алыс-беріс шикізатын қайта өңдеу жөніндегі жұмыстардың орындалғанын растайтын құжатқа қол қойылған күні жазып беріледі.</w:t>
      </w:r>
    </w:p>
    <w:bookmarkEnd w:id="8957"/>
    <w:bookmarkStart w:name="z9004" w:id="8958"/>
    <w:p>
      <w:pPr>
        <w:spacing w:after="0"/>
        <w:ind w:left="0"/>
        <w:jc w:val="both"/>
      </w:pPr>
      <w:r>
        <w:rPr>
          <w:rFonts w:ascii="Times New Roman"/>
          <w:b w:val="false"/>
          <w:i w:val="false"/>
          <w:color w:val="000000"/>
          <w:sz w:val="28"/>
        </w:rPr>
        <w:t>
      4. Осы баптың 2 және 3-тармақтарында көрсетілген жағдайларда жазып берілетін шот-фактура осы Кодекстің 207-бабының 2-тармағында белгіленген талаптарға сәйкес келуге, сондай-ақ онда:</w:t>
      </w:r>
    </w:p>
    <w:bookmarkEnd w:id="8958"/>
    <w:bookmarkStart w:name="z9005" w:id="8959"/>
    <w:p>
      <w:pPr>
        <w:spacing w:after="0"/>
        <w:ind w:left="0"/>
        <w:jc w:val="both"/>
      </w:pPr>
      <w:r>
        <w:rPr>
          <w:rFonts w:ascii="Times New Roman"/>
          <w:b w:val="false"/>
          <w:i w:val="false"/>
          <w:color w:val="000000"/>
          <w:sz w:val="28"/>
        </w:rPr>
        <w:t>
      1) өткізу бойынша айналым жасалған күн;</w:t>
      </w:r>
    </w:p>
    <w:bookmarkEnd w:id="8959"/>
    <w:bookmarkStart w:name="z9006" w:id="8960"/>
    <w:p>
      <w:pPr>
        <w:spacing w:after="0"/>
        <w:ind w:left="0"/>
        <w:jc w:val="both"/>
      </w:pPr>
      <w:r>
        <w:rPr>
          <w:rFonts w:ascii="Times New Roman"/>
          <w:b w:val="false"/>
          <w:i w:val="false"/>
          <w:color w:val="000000"/>
          <w:sz w:val="28"/>
        </w:rPr>
        <w:t>
      2) тұлғаны ЕАЭО-ға мүше мемлекетте салық төлеуші-сатып алушы ретінде сәйкестендіретін нөмір көрсетілуге тиіс.</w:t>
      </w:r>
    </w:p>
    <w:bookmarkEnd w:id="8960"/>
    <w:bookmarkStart w:name="z9007" w:id="8961"/>
    <w:p>
      <w:pPr>
        <w:spacing w:after="0"/>
        <w:ind w:left="0"/>
        <w:jc w:val="both"/>
      </w:pPr>
      <w:r>
        <w:rPr>
          <w:rFonts w:ascii="Times New Roman"/>
          <w:b w:val="false"/>
          <w:i w:val="false"/>
          <w:color w:val="000000"/>
          <w:sz w:val="28"/>
        </w:rPr>
        <w:t>
      5. Қазақстан Республикасының салық төлеушісі – лизинг беруші ЕАЭО-ға мүше басқа мемлекеттің салық төлеушісі – лизинг алушының алуына жататын тауарларды (лизинг нысанасын) лизингке берген кезде шот-фактура сыйақы есепке алынбаған әрбір лизингтік төлемнің күніне лизинг шартында көзделген тауардың (лизинг нысанасының) бастапқы құнының бір бөлігі мөлшерінде, бірақ іс жүзінде алынған төлем сомасынан аспайтын мөлшерде жазып беріледі.</w:t>
      </w:r>
    </w:p>
    <w:bookmarkEnd w:id="8961"/>
    <w:bookmarkStart w:name="z9008" w:id="8962"/>
    <w:p>
      <w:pPr>
        <w:spacing w:after="0"/>
        <w:ind w:left="0"/>
        <w:jc w:val="both"/>
      </w:pPr>
      <w:r>
        <w:rPr>
          <w:rFonts w:ascii="Times New Roman"/>
          <w:b w:val="false"/>
          <w:i w:val="false"/>
          <w:color w:val="000000"/>
          <w:sz w:val="28"/>
        </w:rPr>
        <w:t>
      Қазақстан Республикасының салық төлеушісі – лизинг берушінің сыйақы сомасы шот-фактурада бөлек жолмен бөліп көрсетілуге тиіс.</w:t>
      </w:r>
    </w:p>
    <w:bookmarkEnd w:id="8962"/>
    <w:bookmarkStart w:name="z9009" w:id="8963"/>
    <w:p>
      <w:pPr>
        <w:spacing w:after="0"/>
        <w:ind w:left="0"/>
        <w:jc w:val="both"/>
      </w:pPr>
      <w:r>
        <w:rPr>
          <w:rFonts w:ascii="Times New Roman"/>
          <w:b w:val="false"/>
          <w:i w:val="false"/>
          <w:color w:val="000000"/>
          <w:sz w:val="28"/>
        </w:rPr>
        <w:t>
      6. Импорттаушы ЕАЭО-ға мүше мемлекеттердің аумағынан Қазақстан Республикасының аумағына әкелінген тауарларды бір салықтық кезеңде өткізген кезде шот-фактура салықтық кезеңнен кейінгі айдың 20-сынан кешіктірілмей электрондық нысанда жазып беріледі.</w:t>
      </w:r>
    </w:p>
    <w:bookmarkEnd w:id="8963"/>
    <w:bookmarkStart w:name="z9010" w:id="8964"/>
    <w:p>
      <w:pPr>
        <w:spacing w:after="0"/>
        <w:ind w:left="0"/>
        <w:jc w:val="both"/>
      </w:pPr>
      <w:r>
        <w:rPr>
          <w:rFonts w:ascii="Times New Roman"/>
          <w:b w:val="false"/>
          <w:i w:val="false"/>
          <w:color w:val="000000"/>
          <w:sz w:val="28"/>
        </w:rPr>
        <w:t>
      Өзге жағдайларда импорттаушы ЕАЭО-ға мүше мемлекеттердің аумағынан Қазақстан Республикасының аумағына әкелінген тауарларды өткізген кезде шот-фактура осы Кодекстің 20-тарауының 1-параграфында белгіленген мерзімдерде жазып беріледі.</w:t>
      </w:r>
    </w:p>
    <w:bookmarkEnd w:id="8964"/>
    <w:bookmarkStart w:name="z9011" w:id="8965"/>
    <w:p>
      <w:pPr>
        <w:spacing w:after="0"/>
        <w:ind w:left="0"/>
        <w:jc w:val="left"/>
      </w:pPr>
      <w:r>
        <w:rPr>
          <w:rFonts w:ascii="Times New Roman"/>
          <w:b/>
          <w:i w:val="false"/>
          <w:color w:val="000000"/>
        </w:rPr>
        <w:t xml:space="preserve"> 528-бап. Тауарларды импорттау кезінде қосылған құн салығын төлеушілерді айқындау ерекшеліктері</w:t>
      </w:r>
    </w:p>
    <w:bookmarkEnd w:id="8965"/>
    <w:bookmarkStart w:name="z9012" w:id="8966"/>
    <w:p>
      <w:pPr>
        <w:spacing w:after="0"/>
        <w:ind w:left="0"/>
        <w:jc w:val="both"/>
      </w:pPr>
      <w:r>
        <w:rPr>
          <w:rFonts w:ascii="Times New Roman"/>
          <w:b w:val="false"/>
          <w:i w:val="false"/>
          <w:color w:val="000000"/>
          <w:sz w:val="28"/>
        </w:rPr>
        <w:t>
      1. Егер тауарларды Қазақстан Республикасының салық төлеушісі ЕАЭО-ға мүше басқа мемлекеттің салық төлеушісімен жасасқан шарт (келісімшарт) негізінде сатып алса, қосылған құн салығын төлеуді тауарлар аумағына импортталған Қазақстан Республикасының салық төлеушісі (тауарлардың меншік иесі не комиссионер, сенім білдірілген өкіл, оператор) жүзеге асырады.</w:t>
      </w:r>
    </w:p>
    <w:bookmarkEnd w:id="8966"/>
    <w:bookmarkStart w:name="z9013" w:id="8967"/>
    <w:p>
      <w:pPr>
        <w:spacing w:after="0"/>
        <w:ind w:left="0"/>
        <w:jc w:val="both"/>
      </w:pPr>
      <w:r>
        <w:rPr>
          <w:rFonts w:ascii="Times New Roman"/>
          <w:b w:val="false"/>
          <w:i w:val="false"/>
          <w:color w:val="000000"/>
          <w:sz w:val="28"/>
        </w:rPr>
        <w:t>
      Осы тараудың мақсатында тауарлардың меншік иесі деп тауарларға меншік құқығы бар немесе тауарларға меншік құқығының өтуі шартпен (келісімшартпен) көзделген тұлға түсінілуге тиіс.</w:t>
      </w:r>
    </w:p>
    <w:bookmarkEnd w:id="8967"/>
    <w:bookmarkStart w:name="z9014" w:id="8968"/>
    <w:p>
      <w:pPr>
        <w:spacing w:after="0"/>
        <w:ind w:left="0"/>
        <w:jc w:val="both"/>
      </w:pPr>
      <w:r>
        <w:rPr>
          <w:rFonts w:ascii="Times New Roman"/>
          <w:b w:val="false"/>
          <w:i w:val="false"/>
          <w:color w:val="000000"/>
          <w:sz w:val="28"/>
        </w:rPr>
        <w:t>
      2. Егер тауарларды Қазақстан Республикасының салық төлеушісі ЕАЭО-ға мүше басқа мемлекеттің салық төлеушісімен жасасқан шарт (келісімшарт) негізінде сатып алса және бұл ретте тауарлар ЕАЭО-ға мүше үшінші мемлекеттің аумағынан импортталса, қосылған құн салығын аумағына тауарлар импортталған Қазақстан Республикасының салық төлеушісі – тауарлардың меншік иесі төлейді.</w:t>
      </w:r>
    </w:p>
    <w:bookmarkEnd w:id="8968"/>
    <w:bookmarkStart w:name="z9015" w:id="8969"/>
    <w:p>
      <w:pPr>
        <w:spacing w:after="0"/>
        <w:ind w:left="0"/>
        <w:jc w:val="both"/>
      </w:pPr>
      <w:r>
        <w:rPr>
          <w:rFonts w:ascii="Times New Roman"/>
          <w:b w:val="false"/>
          <w:i w:val="false"/>
          <w:color w:val="000000"/>
          <w:sz w:val="28"/>
        </w:rPr>
        <w:t>
      3. Егер тауарларды ЕАЭО-ға мүше бір мемлекеттің салық төлеушісі комиссия, тапсырма шарты негізінде Қазақстан Республикасының салық төлеушісіне өткізсе және тауарлар ЕАЭО-ға мүше үшінші мемлекеттің аумағынан импортталса, қосылған құн салығын төлеуді аумағына тауарлар импортталған Қазақстан Республикасының салық төлеушісі – комиссионер, сенім білдірілген өкіл жүзеге асырады.</w:t>
      </w:r>
    </w:p>
    <w:bookmarkEnd w:id="8969"/>
    <w:bookmarkStart w:name="z9016" w:id="8970"/>
    <w:p>
      <w:pPr>
        <w:spacing w:after="0"/>
        <w:ind w:left="0"/>
        <w:jc w:val="both"/>
      </w:pPr>
      <w:r>
        <w:rPr>
          <w:rFonts w:ascii="Times New Roman"/>
          <w:b w:val="false"/>
          <w:i w:val="false"/>
          <w:color w:val="000000"/>
          <w:sz w:val="28"/>
        </w:rPr>
        <w:t>
      4. Егер Қазақстан Республикасының салық төлеушісі Қазақстан Республикасының басқа салық төлеушісі ұйымдастырған көрме-жәрмеңкелік саудада ЕАЭО-ға мүше басқа мемлекеттің салық төлеушісі Қазақстан Республикасының аумағына бұрын импорттаған, олар бойынша қосылған құн салығы төленбеген тауарларды сатып алса, егер осы тармақта өзгеше көзделмесе, қосылған құн салығын төлеуді Қазақстан Республикасының салық төлеушісі – тауарлардың меншік иесі не комиссионер, сенім білдірілген өкіл (оператор) жүзеге асырады.</w:t>
      </w:r>
    </w:p>
    <w:bookmarkEnd w:id="8970"/>
    <w:bookmarkStart w:name="z9017" w:id="8971"/>
    <w:p>
      <w:pPr>
        <w:spacing w:after="0"/>
        <w:ind w:left="0"/>
        <w:jc w:val="both"/>
      </w:pPr>
      <w:r>
        <w:rPr>
          <w:rFonts w:ascii="Times New Roman"/>
          <w:b w:val="false"/>
          <w:i w:val="false"/>
          <w:color w:val="000000"/>
          <w:sz w:val="28"/>
        </w:rPr>
        <w:t>
      Қазақстан Республикасының салық төлеушісі ұйымдастырған көрме-жәрмеңкелік саудада ЕАЭО-ға мүше мемлекеттердің аумағынан Қазақстан Республикасының аумағына бұрын импортталған, олар бойынша қосылған құн салығы төленбеген тауарларды Қазақстан Республикасының салық төлеушісі сатып алған кезде қосылған құн салығын төлеуді бейрезидентпен оларды сатып алу-сату шарттары (келісімшарттары) болған кезде тауарлардың меншік иесі жүзеге асырады.</w:t>
      </w:r>
    </w:p>
    <w:bookmarkEnd w:id="8971"/>
    <w:bookmarkStart w:name="z9018" w:id="8972"/>
    <w:p>
      <w:pPr>
        <w:spacing w:after="0"/>
        <w:ind w:left="0"/>
        <w:jc w:val="both"/>
      </w:pPr>
      <w:r>
        <w:rPr>
          <w:rFonts w:ascii="Times New Roman"/>
          <w:b w:val="false"/>
          <w:i w:val="false"/>
          <w:color w:val="000000"/>
          <w:sz w:val="28"/>
        </w:rPr>
        <w:t>
      Тауарларды сатып алуға-сатуға арналған шарттар (келісімшарттар) болмаған кезде мұндай тауарлар бойынша қосылған құн салығын төлеуді көрме-жәрмеңкелік сауданы ұйымдастырған Қазақстан Республикасының салық төлеушісі жүзеге асырады.</w:t>
      </w:r>
    </w:p>
    <w:bookmarkEnd w:id="8972"/>
    <w:bookmarkStart w:name="z9019" w:id="8973"/>
    <w:p>
      <w:pPr>
        <w:spacing w:after="0"/>
        <w:ind w:left="0"/>
        <w:jc w:val="both"/>
      </w:pPr>
      <w:r>
        <w:rPr>
          <w:rFonts w:ascii="Times New Roman"/>
          <w:b w:val="false"/>
          <w:i w:val="false"/>
          <w:color w:val="000000"/>
          <w:sz w:val="28"/>
        </w:rPr>
        <w:t>
      Көрме-жәрмеңкелік сауданы ұйымдастыратын Қазақстан Республикасының салық төлеушісі ЕАЭО-ға мүше мемлекеттерден саудаға қатысушылардың тізімін қоса бере отырып, оны өткізерден он жұмыс күні бұрын тұрған жеріндегі салық органын осындай сауда өткізілетіні туралы жазбаша түрде хабардар етуге міндетті.</w:t>
      </w:r>
    </w:p>
    <w:bookmarkEnd w:id="8973"/>
    <w:bookmarkStart w:name="z9020" w:id="8974"/>
    <w:p>
      <w:pPr>
        <w:spacing w:after="0"/>
        <w:ind w:left="0"/>
        <w:jc w:val="both"/>
      </w:pPr>
      <w:r>
        <w:rPr>
          <w:rFonts w:ascii="Times New Roman"/>
          <w:b w:val="false"/>
          <w:i w:val="false"/>
          <w:color w:val="000000"/>
          <w:sz w:val="28"/>
        </w:rPr>
        <w:t>
      Көрме-жәрмеңкелік сауда бойынша қосылған құн салығының төленуін бақылау тәртібін уәкілетті орган айқындайды.</w:t>
      </w:r>
    </w:p>
    <w:bookmarkEnd w:id="8974"/>
    <w:bookmarkStart w:name="z9021" w:id="8975"/>
    <w:p>
      <w:pPr>
        <w:spacing w:after="0"/>
        <w:ind w:left="0"/>
        <w:jc w:val="both"/>
      </w:pPr>
      <w:r>
        <w:rPr>
          <w:rFonts w:ascii="Times New Roman"/>
          <w:b w:val="false"/>
          <w:i w:val="false"/>
          <w:color w:val="000000"/>
          <w:sz w:val="28"/>
        </w:rPr>
        <w:t>
      5. Егер тауарлар Қазақстан Республикасының салық төлеушісі мен ЕАЭО-ға мүше болып табылмайтын мемлекеттің салық төлеушісі арасындағы шарт негізінде сатып алынса және бұл ретте тауарлар ЕАЭО-ға мүше басқа мемлекеттің аумағынан импортталса, қосылған құн салығын аумағына тауарлар импортталған Қазақстан Республикасының салық төлеушісі – тауарлардың меншік иесі не комиссионер, сенім білдірілген өкіл (оператор) төлейді.</w:t>
      </w:r>
    </w:p>
    <w:bookmarkEnd w:id="8975"/>
    <w:bookmarkStart w:name="z9022" w:id="8976"/>
    <w:p>
      <w:pPr>
        <w:spacing w:after="0"/>
        <w:ind w:left="0"/>
        <w:jc w:val="left"/>
      </w:pPr>
      <w:r>
        <w:rPr>
          <w:rFonts w:ascii="Times New Roman"/>
          <w:b/>
          <w:i w:val="false"/>
          <w:color w:val="000000"/>
        </w:rPr>
        <w:t xml:space="preserve"> 529-бап. Комиссия (тапсырма) шарттары бойынша тауарларды ЕАЭО-ға мүше мемлекеттердің аумақтарынан Қазақстан Республикасының аумағына импорттау кезінде қосылған құн салығын есептеу ерекшеліктері</w:t>
      </w:r>
    </w:p>
    <w:bookmarkEnd w:id="8976"/>
    <w:bookmarkStart w:name="z9023" w:id="8977"/>
    <w:p>
      <w:pPr>
        <w:spacing w:after="0"/>
        <w:ind w:left="0"/>
        <w:jc w:val="both"/>
      </w:pPr>
      <w:r>
        <w:rPr>
          <w:rFonts w:ascii="Times New Roman"/>
          <w:b w:val="false"/>
          <w:i w:val="false"/>
          <w:color w:val="000000"/>
          <w:sz w:val="28"/>
        </w:rPr>
        <w:t>
      1. Комиссионер (сенім білдірілген өкіл) тауарларды Қазақстан Республикасының аумағына комиссия (тапсырма) шарттары негізінде әкелген кезде импортталған тауарлар бойынша қосылған құн салығын есептеу және бюджетке аудару жөніндегі міндет комиссионерге (сенім білдірілген өкілге) жүктеледі.</w:t>
      </w:r>
    </w:p>
    <w:bookmarkEnd w:id="8977"/>
    <w:bookmarkStart w:name="z9024" w:id="8978"/>
    <w:p>
      <w:pPr>
        <w:spacing w:after="0"/>
        <w:ind w:left="0"/>
        <w:jc w:val="both"/>
      </w:pPr>
      <w:r>
        <w:rPr>
          <w:rFonts w:ascii="Times New Roman"/>
          <w:b w:val="false"/>
          <w:i w:val="false"/>
          <w:color w:val="000000"/>
          <w:sz w:val="28"/>
        </w:rPr>
        <w:t>
      Бұл ретте Қазақстан Республикасының аумағына импортталған тауарлар бойынша комиссионер (сенім білдірілген өкіл) төлеген қосылған құн салығының сомаларын осындай тауарларды сатып алушы комиссионер (сенім білдірілген өкіл) сатып алушының атына жазып берген шот-фактураның, сондай-ақ осы Кодекстің 530-бабының 7-тармағында көзделген, салық органының белгісі бар, тауарларды әкелу және жанама салықтарды төлеу туралы өтініш көшірмесінің негізінде есепке жатқызуға тиіс.</w:t>
      </w:r>
    </w:p>
    <w:bookmarkEnd w:id="8978"/>
    <w:bookmarkStart w:name="z9025" w:id="8979"/>
    <w:p>
      <w:pPr>
        <w:spacing w:after="0"/>
        <w:ind w:left="0"/>
        <w:jc w:val="both"/>
      </w:pPr>
      <w:r>
        <w:rPr>
          <w:rFonts w:ascii="Times New Roman"/>
          <w:b w:val="false"/>
          <w:i w:val="false"/>
          <w:color w:val="000000"/>
          <w:sz w:val="28"/>
        </w:rPr>
        <w:t>
      2. Комиссионердің өз атынан және комитент есебінен тауарларды өткізуі, жұмыстарды орындауы немесе қызметтерді көрсетуі комиссионердің өткізу бойынша айналымы болып табылмайды.</w:t>
      </w:r>
    </w:p>
    <w:bookmarkEnd w:id="8979"/>
    <w:bookmarkStart w:name="z9026" w:id="8980"/>
    <w:p>
      <w:pPr>
        <w:spacing w:after="0"/>
        <w:ind w:left="0"/>
        <w:jc w:val="both"/>
      </w:pPr>
      <w:r>
        <w:rPr>
          <w:rFonts w:ascii="Times New Roman"/>
          <w:b w:val="false"/>
          <w:i w:val="false"/>
          <w:color w:val="000000"/>
          <w:sz w:val="28"/>
        </w:rPr>
        <w:t>
      3. Сенім білдірілген өкілдің сенім білдірушінің атынан және есебінен тауарларды өткізуі, жұмыстарды орындауы немесе қызметтерді көрсетуі сенім білдірілген өкілдің өткізу бойынша айналымы болып табылмайды.</w:t>
      </w:r>
    </w:p>
    <w:bookmarkEnd w:id="8980"/>
    <w:bookmarkStart w:name="z9027" w:id="8981"/>
    <w:p>
      <w:pPr>
        <w:spacing w:after="0"/>
        <w:ind w:left="0"/>
        <w:jc w:val="both"/>
      </w:pPr>
      <w:r>
        <w:rPr>
          <w:rFonts w:ascii="Times New Roman"/>
          <w:b w:val="false"/>
          <w:i w:val="false"/>
          <w:color w:val="000000"/>
          <w:sz w:val="28"/>
        </w:rPr>
        <w:t>
      4. ЕАЭО-ға мүше мемлекеттің салық төлеушісі – комитент (сенім білдіруші) пен Қазақстан Республикасының аумағында тауарларды өткізетін Қазақстан Республикасының салық төлеушісі – комиссионер (сенім білдірілген өкіл) арасында жасалған комиссия (тапсырма) шарттары бойынша Қазақстан Республикасының аумағына әкелінген тауарлар бойынша шот-фактураларды жазып беруді комиссионер (сенім білдірілген өкіл) жүзеге асырады. Бұл ретте шот-фактура өнім берушінің "комиссионер" ("сенім білдірілген өкіл") деген мәртебесін көрсете отырып жазып беріледі.</w:t>
      </w:r>
    </w:p>
    <w:bookmarkEnd w:id="8981"/>
    <w:bookmarkStart w:name="z9028" w:id="8982"/>
    <w:p>
      <w:pPr>
        <w:spacing w:after="0"/>
        <w:ind w:left="0"/>
        <w:jc w:val="both"/>
      </w:pPr>
      <w:r>
        <w:rPr>
          <w:rFonts w:ascii="Times New Roman"/>
          <w:b w:val="false"/>
          <w:i w:val="false"/>
          <w:color w:val="000000"/>
          <w:sz w:val="28"/>
        </w:rPr>
        <w:t>
      Комиссионер (сенім білдірілген өкіл) сатып алушыға жазып беретін шот-фактурада осы Кодекстің 207-бабы 2-тармағында белгіленген деректемелер, тауарлардың қосылған құн салығын есепке алмағандағы құны, сондай-ақ шот-фактураға қоса берілетін тауарларды әкелу және жанама салықтарды төлеу туралы өтініштің нөмірі мен күні көрсетілуге тиіс.</w:t>
      </w:r>
    </w:p>
    <w:bookmarkEnd w:id="8982"/>
    <w:bookmarkStart w:name="z9029" w:id="8983"/>
    <w:p>
      <w:pPr>
        <w:spacing w:after="0"/>
        <w:ind w:left="0"/>
        <w:jc w:val="both"/>
      </w:pPr>
      <w:r>
        <w:rPr>
          <w:rFonts w:ascii="Times New Roman"/>
          <w:b w:val="false"/>
          <w:i w:val="false"/>
          <w:color w:val="000000"/>
          <w:sz w:val="28"/>
        </w:rPr>
        <w:t>
      Импортталатын тауарлар бойынша комиссионер (сенім білдірілген өкіл) төлеген қосылған құн салығының сомасы шот-фактурада бөлек жолмен бөліп көрсетіледі.</w:t>
      </w:r>
    </w:p>
    <w:bookmarkEnd w:id="8983"/>
    <w:bookmarkStart w:name="z9030" w:id="8984"/>
    <w:p>
      <w:pPr>
        <w:spacing w:after="0"/>
        <w:ind w:left="0"/>
        <w:jc w:val="both"/>
      </w:pPr>
      <w:r>
        <w:rPr>
          <w:rFonts w:ascii="Times New Roman"/>
          <w:b w:val="false"/>
          <w:i w:val="false"/>
          <w:color w:val="000000"/>
          <w:sz w:val="28"/>
        </w:rPr>
        <w:t>
      Мұндай шот-фактураға комиссионерден (сенім білдірілген өкілден) алынған, тауарларды импорттаған кезде комиссионер (сенім білдірілген өкіл) төлеген қосылған құн салығын есепке жатқызу үшін негіз болып табылатын тауарларды әкелу және жанама салықтарды төлеу туралы өтініштің көшірмесі қоса беріледі.</w:t>
      </w:r>
    </w:p>
    <w:bookmarkEnd w:id="8984"/>
    <w:bookmarkStart w:name="z9031" w:id="8985"/>
    <w:p>
      <w:pPr>
        <w:spacing w:after="0"/>
        <w:ind w:left="0"/>
        <w:jc w:val="both"/>
      </w:pPr>
      <w:r>
        <w:rPr>
          <w:rFonts w:ascii="Times New Roman"/>
          <w:b w:val="false"/>
          <w:i w:val="false"/>
          <w:color w:val="000000"/>
          <w:sz w:val="28"/>
        </w:rPr>
        <w:t>
      Қазақстан Республикасының аумағына тауарларды импорттау кезінде комиссионер (сенім білдірілген өкіл) төлеген импортталған тауарлар бойынша қосылған құн салығын комиссионер (сенім білдірілген өкіл) есепке жатқызбайды.</w:t>
      </w:r>
    </w:p>
    <w:bookmarkEnd w:id="8985"/>
    <w:bookmarkStart w:name="z9032" w:id="8986"/>
    <w:p>
      <w:pPr>
        <w:spacing w:after="0"/>
        <w:ind w:left="0"/>
        <w:jc w:val="both"/>
      </w:pPr>
      <w:r>
        <w:rPr>
          <w:rFonts w:ascii="Times New Roman"/>
          <w:b w:val="false"/>
          <w:i w:val="false"/>
          <w:color w:val="000000"/>
          <w:sz w:val="28"/>
        </w:rPr>
        <w:t>
      5. Импортталған тауарларды комиссионер (сенім білдірілген өкіл) есепке қабылдаған күн комиссия (тапсырма) шарттары негізінде тауарларды Қазақстан Республикасының аумағына әкелген кезде салық салынатын импорттың жасалған күні болып табылады.</w:t>
      </w:r>
    </w:p>
    <w:bookmarkEnd w:id="8986"/>
    <w:bookmarkStart w:name="z9033" w:id="8987"/>
    <w:p>
      <w:pPr>
        <w:spacing w:after="0"/>
        <w:ind w:left="0"/>
        <w:jc w:val="both"/>
      </w:pPr>
      <w:r>
        <w:rPr>
          <w:rFonts w:ascii="Times New Roman"/>
          <w:b w:val="false"/>
          <w:i w:val="false"/>
          <w:color w:val="000000"/>
          <w:sz w:val="28"/>
        </w:rPr>
        <w:t>
      Осы тармақтың мақсаттары үшін комитент (сенім білдіруші) комиссионердің (сенім білдірілген өкілдің) атына жасаған тауарлардың берілгенін растайтын бастапқы құжаттың күні есепке қабылдаған күн болып табылады.</w:t>
      </w:r>
    </w:p>
    <w:bookmarkEnd w:id="8987"/>
    <w:bookmarkStart w:name="z9034" w:id="8988"/>
    <w:p>
      <w:pPr>
        <w:spacing w:after="0"/>
        <w:ind w:left="0"/>
        <w:jc w:val="both"/>
      </w:pPr>
      <w:r>
        <w:rPr>
          <w:rFonts w:ascii="Times New Roman"/>
          <w:b w:val="false"/>
          <w:i w:val="false"/>
          <w:color w:val="000000"/>
          <w:sz w:val="28"/>
        </w:rPr>
        <w:t>
      6. Комиссия (тапсырма) шартының талаптарына сәйкес келетін жағдайларда тауарларды өткізген, жұмыстарды орындаған, қызметтерді көрсеткен кезде комиссионердің (сенім білдірілген өкілдің) салық салынатын айналымының мөлшері комиссия (тапсырма) шарты бойынша сыйақы негізінде айқындалады.</w:t>
      </w:r>
    </w:p>
    <w:bookmarkEnd w:id="8988"/>
    <w:bookmarkStart w:name="z9035" w:id="8989"/>
    <w:p>
      <w:pPr>
        <w:spacing w:after="0"/>
        <w:ind w:left="0"/>
        <w:jc w:val="left"/>
      </w:pPr>
      <w:r>
        <w:rPr>
          <w:rFonts w:ascii="Times New Roman"/>
          <w:b/>
          <w:i w:val="false"/>
          <w:color w:val="000000"/>
        </w:rPr>
        <w:t xml:space="preserve"> 530-бап. ЕАЭО-да тауарларды импорттау кезінде қосылған құн салығын есептеу мен төлеудің тәртібі</w:t>
      </w:r>
    </w:p>
    <w:bookmarkEnd w:id="8989"/>
    <w:bookmarkStart w:name="z9036" w:id="8990"/>
    <w:p>
      <w:pPr>
        <w:spacing w:after="0"/>
        <w:ind w:left="0"/>
        <w:jc w:val="both"/>
      </w:pPr>
      <w:r>
        <w:rPr>
          <w:rFonts w:ascii="Times New Roman"/>
          <w:b w:val="false"/>
          <w:i w:val="false"/>
          <w:color w:val="000000"/>
          <w:sz w:val="28"/>
        </w:rPr>
        <w:t>
      1. Егер осы бапта өзгеше белгіленбесе, ЕАЭО-да қосылған құн салығын есептеу мен төлеудің тәртібі осы Кодекстің 51-тарауына сәйкес айқындалады.</w:t>
      </w:r>
    </w:p>
    <w:bookmarkEnd w:id="8990"/>
    <w:bookmarkStart w:name="z9037" w:id="8991"/>
    <w:p>
      <w:pPr>
        <w:spacing w:after="0"/>
        <w:ind w:left="0"/>
        <w:jc w:val="both"/>
      </w:pPr>
      <w:r>
        <w:rPr>
          <w:rFonts w:ascii="Times New Roman"/>
          <w:b w:val="false"/>
          <w:i w:val="false"/>
          <w:color w:val="000000"/>
          <w:sz w:val="28"/>
        </w:rPr>
        <w:t>
      2. ЕАЭО-ға мүше мемлекеттердің аумағынан Қазақстан Республикасының аумағына тауарларды, оның ішінде алыс-беріс шикізатын қайта өңдеу өнімдері болып табылатын тауарларды импорттау кезінде салық төлеуші тұрған (тұрғылықты) жері бойынша салық органына тауарларды, оның ішінде лизинг шарттары (келісімшарттары) бойынша әкелу және жанама салықтарды төлеу туралы өтінішті, егер осы тармақта өзгеше белгіленбесе, салықтық кезеңнен кейінгі айдың 20-сынан кешіктірмей қағаз жеткізгіште және электрондық нысанда не электрондық нысанда ғана ұсынуға міндетті.</w:t>
      </w:r>
    </w:p>
    <w:bookmarkEnd w:id="8991"/>
    <w:bookmarkStart w:name="z9038" w:id="8992"/>
    <w:p>
      <w:pPr>
        <w:spacing w:after="0"/>
        <w:ind w:left="0"/>
        <w:jc w:val="both"/>
      </w:pPr>
      <w:r>
        <w:rPr>
          <w:rFonts w:ascii="Times New Roman"/>
          <w:b w:val="false"/>
          <w:i w:val="false"/>
          <w:color w:val="000000"/>
          <w:sz w:val="28"/>
        </w:rPr>
        <w:t>
      Салық төлеуші тауарларды әкелу және жанама салықтарды төлеу туралы өтінішпен бір мезгілде салық органына мынадай құжаттарды ұсынады:</w:t>
      </w:r>
    </w:p>
    <w:bookmarkEnd w:id="8992"/>
    <w:bookmarkStart w:name="z9039" w:id="8993"/>
    <w:p>
      <w:pPr>
        <w:spacing w:after="0"/>
        <w:ind w:left="0"/>
        <w:jc w:val="both"/>
      </w:pPr>
      <w:r>
        <w:rPr>
          <w:rFonts w:ascii="Times New Roman"/>
          <w:b w:val="false"/>
          <w:i w:val="false"/>
          <w:color w:val="000000"/>
          <w:sz w:val="28"/>
        </w:rPr>
        <w:t>
      1) импортталған тауарлар бойынша жанама салықтардың іс жүзінде төленгенін растайтын банктің үзінді көшірмесі және (немесе) Қазақстан Республикасының банк заңнамасында көзделген, импортталған тауарлар бойынша жанама салықтарды төлеу бойынша салықтық міндеттеменің орындалғанын растайтын өзге де төлем құжаты немесе осы Кодекстің 525-бабының талаптарын ескере отырып, қосылған құн салығынан босатылғанын растайтын құжаттар.</w:t>
      </w:r>
    </w:p>
    <w:bookmarkEnd w:id="8993"/>
    <w:bookmarkStart w:name="z9040" w:id="8994"/>
    <w:p>
      <w:pPr>
        <w:spacing w:after="0"/>
        <w:ind w:left="0"/>
        <w:jc w:val="both"/>
      </w:pPr>
      <w:r>
        <w:rPr>
          <w:rFonts w:ascii="Times New Roman"/>
          <w:b w:val="false"/>
          <w:i w:val="false"/>
          <w:color w:val="000000"/>
          <w:sz w:val="28"/>
        </w:rPr>
        <w:t>
      Бұл ретте көрсетілген құжаттар қосылған құн салығын төлеудің өзге тәртібі кезінде, сондай-ақ салық төлеуші көрсетілген артық төленген сомаларды салықтар мен бюджетке төленетін төлемдердің басқа да түрлері бойынша есепке жатқызуға немесе есеп айырысу шотына қайтаруға өтініш бермеген жағдайда, импортталған тауарлар бойынша қосылған құн салығы бойынша алдағы төлемдер есебіне есепке жатқызылуға тиіс импортталған тауарлар бойынша қосылған құн салығы бойынша жеке шоттарда артық төленген төлемдер болған жағдайда ұсынылмайды.</w:t>
      </w:r>
    </w:p>
    <w:bookmarkEnd w:id="8994"/>
    <w:bookmarkStart w:name="z9041" w:id="8995"/>
    <w:p>
      <w:pPr>
        <w:spacing w:after="0"/>
        <w:ind w:left="0"/>
        <w:jc w:val="both"/>
      </w:pPr>
      <w:r>
        <w:rPr>
          <w:rFonts w:ascii="Times New Roman"/>
          <w:b w:val="false"/>
          <w:i w:val="false"/>
          <w:color w:val="000000"/>
          <w:sz w:val="28"/>
        </w:rPr>
        <w:t>
      Лизинг шарттары (келісімшарттары) бойынша осы тармақшада көрсетілген құжаттар лизинг шартында (келісімшартында) көзделген, есепті салықтық кезеңге тура келетін лизингтік төлемнің мерзімі бойынша осы тармақта белгіленген мерзімде ұсынылады;</w:t>
      </w:r>
    </w:p>
    <w:bookmarkEnd w:id="8995"/>
    <w:bookmarkStart w:name="z9042" w:id="8996"/>
    <w:p>
      <w:pPr>
        <w:spacing w:after="0"/>
        <w:ind w:left="0"/>
        <w:jc w:val="both"/>
      </w:pPr>
      <w:r>
        <w:rPr>
          <w:rFonts w:ascii="Times New Roman"/>
          <w:b w:val="false"/>
          <w:i w:val="false"/>
          <w:color w:val="000000"/>
          <w:sz w:val="28"/>
        </w:rPr>
        <w:t>
      2) тауарлардың ЕАЭО-ға мүше бір мемлекеттің аумағынан Қазақстан Республикасының аумағына өткізілгенін растайтын тауарға ілеспе және (немесе) өзге де құжаттар (егер тауарларды өткізудің жекелеген түрлері, оның ішінде тауарларды көлік құралдарын пайдаланбай өткізу үшін Қазақстан Республикасының заңнамасында осы құжаттарды ресімдеу көзделмесе, көрсетілген құжаттар ұсынылмайды);</w:t>
      </w:r>
    </w:p>
    <w:bookmarkEnd w:id="8996"/>
    <w:bookmarkStart w:name="z9043" w:id="8997"/>
    <w:p>
      <w:pPr>
        <w:spacing w:after="0"/>
        <w:ind w:left="0"/>
        <w:jc w:val="both"/>
      </w:pPr>
      <w:r>
        <w:rPr>
          <w:rFonts w:ascii="Times New Roman"/>
          <w:b w:val="false"/>
          <w:i w:val="false"/>
          <w:color w:val="000000"/>
          <w:sz w:val="28"/>
        </w:rPr>
        <w:t>
      3) егер ЕАЭО-ға мүше мемлекеттің заңнамасында ұсынылуы (жазып берілуі) көзделсе, тауарларды тиеп-жөнелту кезінде ЕАЭО-ға мүше мемлекеттің заңнамасына сәйкес ресімделген шот-фактуралар.</w:t>
      </w:r>
    </w:p>
    <w:bookmarkEnd w:id="8997"/>
    <w:bookmarkStart w:name="z9044" w:id="8998"/>
    <w:p>
      <w:pPr>
        <w:spacing w:after="0"/>
        <w:ind w:left="0"/>
        <w:jc w:val="both"/>
      </w:pPr>
      <w:r>
        <w:rPr>
          <w:rFonts w:ascii="Times New Roman"/>
          <w:b w:val="false"/>
          <w:i w:val="false"/>
          <w:color w:val="000000"/>
          <w:sz w:val="28"/>
        </w:rPr>
        <w:t>
      Егер ЕАЭО-ға мүше мемлекеттің заңнамасында шот-фактураны ұсыну (жазып беру) көзделмеген болса не тауарлар ЕАЭО-ға мүше мемлекет болып табылмайтын мемлекеттің салық төлеушісінен сатып алынса, шот-фактураның орнына сатушы ұсынған (жазып берген), импортталған тауарлардың құнын растайтын өзге құжат ұсынылады;</w:t>
      </w:r>
    </w:p>
    <w:bookmarkEnd w:id="8998"/>
    <w:bookmarkStart w:name="z9045" w:id="8999"/>
    <w:p>
      <w:pPr>
        <w:spacing w:after="0"/>
        <w:ind w:left="0"/>
        <w:jc w:val="both"/>
      </w:pPr>
      <w:r>
        <w:rPr>
          <w:rFonts w:ascii="Times New Roman"/>
          <w:b w:val="false"/>
          <w:i w:val="false"/>
          <w:color w:val="000000"/>
          <w:sz w:val="28"/>
        </w:rPr>
        <w:t>
      4) Қазақстан Республикасының аумағына ЕАЭО-ға мүше мемлекеттің аумағынан импортталған тауарларды сатып алуға негіз болған шарттар (келісімшарттар), тауарлар (лизинг нысаналары) лизингі жағдайында – лизинг шарттары (келісімшарттары), заттар түрінде қарыз берілген жағдайда – қарыз шарттары, тауарларды дайындау туралы шарттар (келісімшарттар), алыс-беріс шикізатын қайта өңдеуге арналған шарттар (келісімшарттар);</w:t>
      </w:r>
    </w:p>
    <w:bookmarkEnd w:id="8999"/>
    <w:bookmarkStart w:name="z9046" w:id="9000"/>
    <w:p>
      <w:pPr>
        <w:spacing w:after="0"/>
        <w:ind w:left="0"/>
        <w:jc w:val="both"/>
      </w:pPr>
      <w:r>
        <w:rPr>
          <w:rFonts w:ascii="Times New Roman"/>
          <w:b w:val="false"/>
          <w:i w:val="false"/>
          <w:color w:val="000000"/>
          <w:sz w:val="28"/>
        </w:rPr>
        <w:t xml:space="preserve">
      5) Қазақстан Республикасының салық төлеушісіне ЕАЭО-ға мүше басқа мемлекеттің салық төлеушісі не ЕАЭО-ға мүше болып табылмайтын мемлекеттің салық төлеушісі ұсынған, ЕАЭО-ға мүше үшінші мемлекеттің аумағынан импортталған тауарларды өткізетін ұйымның басшысы (дара кәсіпкер) қол қойған және мөрімен куәландырылған, ЕАЭО-ға мүше үшінші мемлекеттің салық төлеушісі және ЕАЭО-ға мүше осы үшінші мемлекеттің салық төлеушісімен жасалған импортталған тауарды сатып алу туралы шарт (келісімшарт) туралы мынадай: </w:t>
      </w:r>
    </w:p>
    <w:bookmarkEnd w:id="9000"/>
    <w:bookmarkStart w:name="z9047" w:id="9001"/>
    <w:p>
      <w:pPr>
        <w:spacing w:after="0"/>
        <w:ind w:left="0"/>
        <w:jc w:val="both"/>
      </w:pPr>
      <w:r>
        <w:rPr>
          <w:rFonts w:ascii="Times New Roman"/>
          <w:b w:val="false"/>
          <w:i w:val="false"/>
          <w:color w:val="000000"/>
          <w:sz w:val="28"/>
        </w:rPr>
        <w:t>
      тұлғаны ЕАЭО-ға мүше мемлекеттің салық төлеушісі ретінде сәйкестендіретін нөмір;</w:t>
      </w:r>
    </w:p>
    <w:bookmarkEnd w:id="9001"/>
    <w:bookmarkStart w:name="z9048" w:id="9002"/>
    <w:p>
      <w:pPr>
        <w:spacing w:after="0"/>
        <w:ind w:left="0"/>
        <w:jc w:val="both"/>
      </w:pPr>
      <w:r>
        <w:rPr>
          <w:rFonts w:ascii="Times New Roman"/>
          <w:b w:val="false"/>
          <w:i w:val="false"/>
          <w:color w:val="000000"/>
          <w:sz w:val="28"/>
        </w:rPr>
        <w:t>
      ЕАЭО-ға мүше мемлекеттің салық төлеушісінің (ұйымның, дара кәсіпкердің) атауы;</w:t>
      </w:r>
    </w:p>
    <w:bookmarkEnd w:id="9002"/>
    <w:bookmarkStart w:name="z9049" w:id="9003"/>
    <w:p>
      <w:pPr>
        <w:spacing w:after="0"/>
        <w:ind w:left="0"/>
        <w:jc w:val="both"/>
      </w:pPr>
      <w:r>
        <w:rPr>
          <w:rFonts w:ascii="Times New Roman"/>
          <w:b w:val="false"/>
          <w:i w:val="false"/>
          <w:color w:val="000000"/>
          <w:sz w:val="28"/>
        </w:rPr>
        <w:t>
      ЕАЭО-ға мүше мемлекеттің салық төлеушісінің тұрған (тұрғылықты) жері;</w:t>
      </w:r>
    </w:p>
    <w:bookmarkEnd w:id="9003"/>
    <w:bookmarkStart w:name="z9050" w:id="9004"/>
    <w:p>
      <w:pPr>
        <w:spacing w:after="0"/>
        <w:ind w:left="0"/>
        <w:jc w:val="both"/>
      </w:pPr>
      <w:r>
        <w:rPr>
          <w:rFonts w:ascii="Times New Roman"/>
          <w:b w:val="false"/>
          <w:i w:val="false"/>
          <w:color w:val="000000"/>
          <w:sz w:val="28"/>
        </w:rPr>
        <w:t>
      келісімшарттың (шарттың) нөмірі мен күні;</w:t>
      </w:r>
    </w:p>
    <w:bookmarkEnd w:id="9004"/>
    <w:bookmarkStart w:name="z9051" w:id="9005"/>
    <w:p>
      <w:pPr>
        <w:spacing w:after="0"/>
        <w:ind w:left="0"/>
        <w:jc w:val="both"/>
      </w:pPr>
      <w:r>
        <w:rPr>
          <w:rFonts w:ascii="Times New Roman"/>
          <w:b w:val="false"/>
          <w:i w:val="false"/>
          <w:color w:val="000000"/>
          <w:sz w:val="28"/>
        </w:rPr>
        <w:t>
      өзіндік ерекшеліктің нөмірі мен күні туралы мәліметтерді қамтитын ақпараттық хабар (осы Кодекстің 528-бабының 2, 3, 4 және 5-тармақтарында көзделген жағдайларда).</w:t>
      </w:r>
    </w:p>
    <w:bookmarkEnd w:id="9005"/>
    <w:bookmarkStart w:name="z9052" w:id="9006"/>
    <w:p>
      <w:pPr>
        <w:spacing w:after="0"/>
        <w:ind w:left="0"/>
        <w:jc w:val="both"/>
      </w:pPr>
      <w:r>
        <w:rPr>
          <w:rFonts w:ascii="Times New Roman"/>
          <w:b w:val="false"/>
          <w:i w:val="false"/>
          <w:color w:val="000000"/>
          <w:sz w:val="28"/>
        </w:rPr>
        <w:t>
      Егер тауар сатып алынатын ЕАЭО-ға мүше мемлекеттің салық төлеушісі өткізілетін тауардың меншік иесі болмаса (комиссионер, сенім білдірілген өкіл болып табылса), онда осы тармақшаның бірінші бөлігінің екінші – алтыншы абзацтарында көрсетілген мәліметтер өткізілетін тауардың меншік иесіне де қатысты ұсынылады.</w:t>
      </w:r>
    </w:p>
    <w:bookmarkEnd w:id="9006"/>
    <w:bookmarkStart w:name="z9053" w:id="9007"/>
    <w:p>
      <w:pPr>
        <w:spacing w:after="0"/>
        <w:ind w:left="0"/>
        <w:jc w:val="both"/>
      </w:pPr>
      <w:r>
        <w:rPr>
          <w:rFonts w:ascii="Times New Roman"/>
          <w:b w:val="false"/>
          <w:i w:val="false"/>
          <w:color w:val="000000"/>
          <w:sz w:val="28"/>
        </w:rPr>
        <w:t>
      Ақпараттық хабар шет тілінде ұсынылған жағдайда, қазақ және орыс тілдеріндегі аудармасының болуы міндетті.</w:t>
      </w:r>
    </w:p>
    <w:bookmarkEnd w:id="9007"/>
    <w:bookmarkStart w:name="z9054" w:id="9008"/>
    <w:p>
      <w:pPr>
        <w:spacing w:after="0"/>
        <w:ind w:left="0"/>
        <w:jc w:val="both"/>
      </w:pPr>
      <w:r>
        <w:rPr>
          <w:rFonts w:ascii="Times New Roman"/>
          <w:b w:val="false"/>
          <w:i w:val="false"/>
          <w:color w:val="000000"/>
          <w:sz w:val="28"/>
        </w:rPr>
        <w:t>
      Егер осы тармақшада көзделген мәліметтер осы тармақтың екінші бөлігінің 4) тармақшасында көрсетілген шартта (келісімшартта) қамтылса, ақпараттық хабар ұсынылмайды;</w:t>
      </w:r>
    </w:p>
    <w:bookmarkEnd w:id="9008"/>
    <w:bookmarkStart w:name="z9055" w:id="9009"/>
    <w:p>
      <w:pPr>
        <w:spacing w:after="0"/>
        <w:ind w:left="0"/>
        <w:jc w:val="both"/>
      </w:pPr>
      <w:r>
        <w:rPr>
          <w:rFonts w:ascii="Times New Roman"/>
          <w:b w:val="false"/>
          <w:i w:val="false"/>
          <w:color w:val="000000"/>
          <w:sz w:val="28"/>
        </w:rPr>
        <w:t>
      6) комиссия немесе тапсырма шарттары (келісімшарттары) (олар жасалған жағдайда);</w:t>
      </w:r>
    </w:p>
    <w:bookmarkEnd w:id="9009"/>
    <w:bookmarkStart w:name="z9056" w:id="9010"/>
    <w:p>
      <w:pPr>
        <w:spacing w:after="0"/>
        <w:ind w:left="0"/>
        <w:jc w:val="both"/>
      </w:pPr>
      <w:r>
        <w:rPr>
          <w:rFonts w:ascii="Times New Roman"/>
          <w:b w:val="false"/>
          <w:i w:val="false"/>
          <w:color w:val="000000"/>
          <w:sz w:val="28"/>
        </w:rPr>
        <w:t>
      7) комиссия немесе тапсырма шарттары бойынша ЕАЭО-ға мүше басқа мемлекеттің аумағынан Қазақстан Республикасының аумағына импортталған тауарларды сатып алуға негіз болған шарттар (келісімшарттар) (қосылған құн салығын комиссионер, сенім білдірілген өкіл төлейтін жағдайларды қоспағанда, осы Кодекстің 528-бабының 2 және 3-тармақтарында көзделген жағдайларда).</w:t>
      </w:r>
    </w:p>
    <w:bookmarkEnd w:id="9010"/>
    <w:bookmarkStart w:name="z9057" w:id="9011"/>
    <w:p>
      <w:pPr>
        <w:spacing w:after="0"/>
        <w:ind w:left="0"/>
        <w:jc w:val="both"/>
      </w:pPr>
      <w:r>
        <w:rPr>
          <w:rFonts w:ascii="Times New Roman"/>
          <w:b w:val="false"/>
          <w:i w:val="false"/>
          <w:color w:val="000000"/>
          <w:sz w:val="28"/>
        </w:rPr>
        <w:t>
      Бөлшек саудада сатып алу-сату жағдайында, осы тармақтың екінші бөлігінің 2), 3) және 4) тармақшаларында көрсетілген құжаттар болмаған кезде Қазақстан Республикасының аумағына импортталған тауарлардың алынғанын (не сатып алынғанын) растайтын құжаттар (оның ішінде бақылау-касса машинасының чектері, тауар чектері, сатып алу актілері) ұсынылады.</w:t>
      </w:r>
    </w:p>
    <w:bookmarkEnd w:id="9011"/>
    <w:bookmarkStart w:name="z9058" w:id="9012"/>
    <w:p>
      <w:pPr>
        <w:spacing w:after="0"/>
        <w:ind w:left="0"/>
        <w:jc w:val="both"/>
      </w:pPr>
      <w:r>
        <w:rPr>
          <w:rFonts w:ascii="Times New Roman"/>
          <w:b w:val="false"/>
          <w:i w:val="false"/>
          <w:color w:val="000000"/>
          <w:sz w:val="28"/>
        </w:rPr>
        <w:t>
      Осы тармақтың екінші бөлігінің 1) – 7) тармақшаларында көрсетілген құжаттардың салық төлеушінің басшысы мен бас бухгалтерінің (болған кезде) не салық төлеушінің шешімі бойынша осыған уәкілеттік берілген өзге де адамдардың қолтаңбаларымен, сондай-ақ Қазақстан Республикасының заңнамасында көзделген негіздер бойынша салық төлеушіде мөр болмайтын жағдайларды қоспағанда, салық төлеушінің мөрімен куәландырылған көшірмелері ұсынылуы мүмкін.</w:t>
      </w:r>
    </w:p>
    <w:bookmarkEnd w:id="9012"/>
    <w:bookmarkStart w:name="z9059" w:id="9013"/>
    <w:p>
      <w:pPr>
        <w:spacing w:after="0"/>
        <w:ind w:left="0"/>
        <w:jc w:val="both"/>
      </w:pPr>
      <w:r>
        <w:rPr>
          <w:rFonts w:ascii="Times New Roman"/>
          <w:b w:val="false"/>
          <w:i w:val="false"/>
          <w:color w:val="000000"/>
          <w:sz w:val="28"/>
        </w:rPr>
        <w:t>
      Бұл ретте құжаттардың көрсетілген көшірмелері соңғы парағында парақтардың жалпы саны көрсетіле отырып, тігілген, нөмірленген және соңғы парағында салық төлеушінің басшысы мен бас бухгалтерінің (болған кезде) не салық төлеушінің шешімі бойынша осыған уәкілеттік берілген өзге де адамдардың қолтаңбаларымен, сондай-ақ Қазақстан Республикасының заңнамасында көзделген негіздер бойынша салық төлеушіде мөр болмайтын жағдайларды қоспағанда, салық төлеушінің мөрімен куәландырылған кітап (кітаптар) түрінде ұсынылуы мүмкін.</w:t>
      </w:r>
    </w:p>
    <w:bookmarkEnd w:id="9013"/>
    <w:bookmarkStart w:name="z9060" w:id="9014"/>
    <w:p>
      <w:pPr>
        <w:spacing w:after="0"/>
        <w:ind w:left="0"/>
        <w:jc w:val="both"/>
      </w:pPr>
      <w:r>
        <w:rPr>
          <w:rFonts w:ascii="Times New Roman"/>
          <w:b w:val="false"/>
          <w:i w:val="false"/>
          <w:color w:val="000000"/>
          <w:sz w:val="28"/>
        </w:rPr>
        <w:t>
      Лизинг шарттары (келісімшарттары) бойынша салық төлеуші импортталған тауарлар (лизинг нысаналары) есепке қабылданған айдан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1) – 7) тармақшаларында көзделген құжаттарды ұсынады. Кейіннен салық төлеуші лизинг шартында (келісімшартында) көзделген төлем мерзімінің айынан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1) тармақшасында көзделген құжаттарды (олардың көшірмелерін) ұсынады.</w:t>
      </w:r>
    </w:p>
    <w:bookmarkEnd w:id="9014"/>
    <w:bookmarkStart w:name="z9061" w:id="9015"/>
    <w:p>
      <w:pPr>
        <w:spacing w:after="0"/>
        <w:ind w:left="0"/>
        <w:jc w:val="both"/>
      </w:pPr>
      <w:r>
        <w:rPr>
          <w:rFonts w:ascii="Times New Roman"/>
          <w:b w:val="false"/>
          <w:i w:val="false"/>
          <w:color w:val="000000"/>
          <w:sz w:val="28"/>
        </w:rPr>
        <w:t>
      Лизинг шартында (келісімшартында) көзделген тауарлар (лизинг нысаналары) құнының бір бөлігін төлеу мерзімінің басталу күні тауарларды (лизинг нысаналарын) Қазақстан Республикасының аумағына әкелгеннен кейін басталған жағдайда, салық төлеуші импортталған тауарлар (лизинг нысаналары) есепке қабылданған айдан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2), 3) және 4) тармақшаларында көзделген құжаттарды ұсынады. Бұл ретте салық төлеуші тауарларды әкелу және жанама салықтарды төлеу туралы өтініште қосылған құн салығы бойынша салықтық базаны көрсетпейді.</w:t>
      </w:r>
    </w:p>
    <w:bookmarkEnd w:id="9015"/>
    <w:bookmarkStart w:name="z9062" w:id="9016"/>
    <w:p>
      <w:pPr>
        <w:spacing w:after="0"/>
        <w:ind w:left="0"/>
        <w:jc w:val="both"/>
      </w:pPr>
      <w:r>
        <w:rPr>
          <w:rFonts w:ascii="Times New Roman"/>
          <w:b w:val="false"/>
          <w:i w:val="false"/>
          <w:color w:val="000000"/>
          <w:sz w:val="28"/>
        </w:rPr>
        <w:t>
      Егер лизинг шарты (келісімшарты) бойынша тауарлар (лизинг нысаналары) құнының бір бөлігін төлеу мерзімінің басталу күні тауарларды (лизинг нысаналарын) Қазақстан Республикасының аумағына әкелген күнге дейін белгіленсе, салық төлеуші импортталған тауарлар (лизинг нысаналары) есепке қабылданған айдан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1) – 4) тармақшаларында көзделген құжаттарды ұсынады.</w:t>
      </w:r>
    </w:p>
    <w:bookmarkEnd w:id="9016"/>
    <w:bookmarkStart w:name="z9063" w:id="9017"/>
    <w:p>
      <w:pPr>
        <w:spacing w:after="0"/>
        <w:ind w:left="0"/>
        <w:jc w:val="both"/>
      </w:pPr>
      <w:r>
        <w:rPr>
          <w:rFonts w:ascii="Times New Roman"/>
          <w:b w:val="false"/>
          <w:i w:val="false"/>
          <w:color w:val="000000"/>
          <w:sz w:val="28"/>
        </w:rPr>
        <w:t>
      Кейіннен салық төлеуші лизинг шартында (келісімшартында) көзделген төлем мерзімінің айынан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1) тармақшасында көзделген құжаттарды (олардың көшірмелерін) ұсынады.</w:t>
      </w:r>
    </w:p>
    <w:bookmarkEnd w:id="9017"/>
    <w:bookmarkStart w:name="z9064" w:id="9018"/>
    <w:p>
      <w:pPr>
        <w:spacing w:after="0"/>
        <w:ind w:left="0"/>
        <w:jc w:val="both"/>
      </w:pPr>
      <w:r>
        <w:rPr>
          <w:rFonts w:ascii="Times New Roman"/>
          <w:b w:val="false"/>
          <w:i w:val="false"/>
          <w:color w:val="000000"/>
          <w:sz w:val="28"/>
        </w:rPr>
        <w:t>
      3. Тауарларды әкелу және жанама салықтарды төлеу туралы өтінішті қағаз жеткізгіште (төрт данада) және электрондық нысанда мыналар ұсынады:</w:t>
      </w:r>
    </w:p>
    <w:bookmarkEnd w:id="9018"/>
    <w:bookmarkStart w:name="z9065" w:id="9019"/>
    <w:p>
      <w:pPr>
        <w:spacing w:after="0"/>
        <w:ind w:left="0"/>
        <w:jc w:val="both"/>
      </w:pPr>
      <w:r>
        <w:rPr>
          <w:rFonts w:ascii="Times New Roman"/>
          <w:b w:val="false"/>
          <w:i w:val="false"/>
          <w:color w:val="000000"/>
          <w:sz w:val="28"/>
        </w:rPr>
        <w:t>
      1) осы Кодекстің 525-бабының 2-тармағына сәйкес қосылған құн салығын төлеуден босатыла отырып және (немесе) осы Кодекстің 509-бабына сәйкес қосылған құн салығын есепке жатқызу әдісімен төлей отырып, тауарларды ЕАЭО-ға мүше мемлекеттердің аумағынан Қазақстан Республикасының аумағына импорттайтын тұлғалар;</w:t>
      </w:r>
    </w:p>
    <w:bookmarkEnd w:id="9019"/>
    <w:bookmarkStart w:name="z9066" w:id="9020"/>
    <w:p>
      <w:pPr>
        <w:spacing w:after="0"/>
        <w:ind w:left="0"/>
        <w:jc w:val="both"/>
      </w:pPr>
      <w:r>
        <w:rPr>
          <w:rFonts w:ascii="Times New Roman"/>
          <w:b w:val="false"/>
          <w:i w:val="false"/>
          <w:color w:val="000000"/>
          <w:sz w:val="28"/>
        </w:rPr>
        <w:t>
      2) осы Кодекстің 533-бабының 2-тармағында көзделген тауарларды әкелу және жанама салықтарды төлеу туралы өтінішке өзгерістер мен толықтырулар енгізілген жағдайда салық төлеуші.</w:t>
      </w:r>
    </w:p>
    <w:bookmarkEnd w:id="9020"/>
    <w:bookmarkStart w:name="z9067" w:id="9021"/>
    <w:p>
      <w:pPr>
        <w:spacing w:after="0"/>
        <w:ind w:left="0"/>
        <w:jc w:val="both"/>
      </w:pPr>
      <w:r>
        <w:rPr>
          <w:rFonts w:ascii="Times New Roman"/>
          <w:b w:val="false"/>
          <w:i w:val="false"/>
          <w:color w:val="000000"/>
          <w:sz w:val="28"/>
        </w:rPr>
        <w:t>
      4. Тауарларды әкелу және жанама салықтарды төлеу туралы өтініш электрондық нысанда ғана ұсынылған кезде осы баптың 2-тармағы екінші бөлігінің 1) – 7) тармақшаларында көрсетілген құжаттар ұсынылмайды.</w:t>
      </w:r>
    </w:p>
    <w:bookmarkEnd w:id="9021"/>
    <w:bookmarkStart w:name="z9068" w:id="9022"/>
    <w:p>
      <w:pPr>
        <w:spacing w:after="0"/>
        <w:ind w:left="0"/>
        <w:jc w:val="both"/>
      </w:pPr>
      <w:r>
        <w:rPr>
          <w:rFonts w:ascii="Times New Roman"/>
          <w:b w:val="false"/>
          <w:i w:val="false"/>
          <w:color w:val="000000"/>
          <w:sz w:val="28"/>
        </w:rPr>
        <w:t>
      Осы тармақтың ережесі осы баптың 3-тармағында белгіленген жағдайларда қолданылмайды.</w:t>
      </w:r>
    </w:p>
    <w:bookmarkEnd w:id="9022"/>
    <w:bookmarkStart w:name="z9069" w:id="9023"/>
    <w:p>
      <w:pPr>
        <w:spacing w:after="0"/>
        <w:ind w:left="0"/>
        <w:jc w:val="both"/>
      </w:pPr>
      <w:r>
        <w:rPr>
          <w:rFonts w:ascii="Times New Roman"/>
          <w:b w:val="false"/>
          <w:i w:val="false"/>
          <w:color w:val="000000"/>
          <w:sz w:val="28"/>
        </w:rPr>
        <w:t>
      5. Импортталған тауарлар бойынша қосылған құн салығы салық төлеушілердің тұрған (тұрғылықты) жері бойынша салықтық кезеңнен кейінгі айдың 20-сынан кешіктірілмей төленеді.</w:t>
      </w:r>
    </w:p>
    <w:bookmarkEnd w:id="9023"/>
    <w:bookmarkStart w:name="z9070" w:id="9024"/>
    <w:p>
      <w:pPr>
        <w:spacing w:after="0"/>
        <w:ind w:left="0"/>
        <w:jc w:val="both"/>
      </w:pPr>
      <w:r>
        <w:rPr>
          <w:rFonts w:ascii="Times New Roman"/>
          <w:b w:val="false"/>
          <w:i w:val="false"/>
          <w:color w:val="000000"/>
          <w:sz w:val="28"/>
        </w:rPr>
        <w:t>
      Импортталған тауарлардың бағасы осы Кодекстің 518-бабының 8-тармағына сәйкес ұлғайту жағына өзгертілген жағдайда, импортталған тауарлар бойынша қосылған құн салығы шартқа (келісімшартқа) қатысушылар импортталған тауарлардың бағасын өзгерткен айдан кейінгі айдың 20-сынан кешіктірілмей төленеді.</w:t>
      </w:r>
    </w:p>
    <w:bookmarkEnd w:id="9024"/>
    <w:bookmarkStart w:name="z9071" w:id="9025"/>
    <w:p>
      <w:pPr>
        <w:spacing w:after="0"/>
        <w:ind w:left="0"/>
        <w:jc w:val="both"/>
      </w:pPr>
      <w:r>
        <w:rPr>
          <w:rFonts w:ascii="Times New Roman"/>
          <w:b w:val="false"/>
          <w:i w:val="false"/>
          <w:color w:val="000000"/>
          <w:sz w:val="28"/>
        </w:rPr>
        <w:t>
      6. Тауарлар, оның ішінде алыс-беріс шикізатын қайта өңдеу өнімдері болып табылатын тауарлар, лизинг шарттары (келісімшарттары) бойынша тауарлар (лизинг нысаналары) есепке қабылданған немесе лизинг шартында (келісімшартында) көзделген төлем мерзімі басталатын күнтізбелік ай осындай тауарларды ЕАЭО-ға мүше мемлекеттердің аумағынан Қазақстан Республикасының аумағына импорттау кезінде жанама салықтарды есептеу мен төлеуге арналған салықтық кезең болып табылады.</w:t>
      </w:r>
    </w:p>
    <w:bookmarkEnd w:id="9025"/>
    <w:bookmarkStart w:name="z9072" w:id="9026"/>
    <w:p>
      <w:pPr>
        <w:spacing w:after="0"/>
        <w:ind w:left="0"/>
        <w:jc w:val="both"/>
      </w:pPr>
      <w:r>
        <w:rPr>
          <w:rFonts w:ascii="Times New Roman"/>
          <w:b w:val="false"/>
          <w:i w:val="false"/>
          <w:color w:val="000000"/>
          <w:sz w:val="28"/>
        </w:rPr>
        <w:t>
      Бұл ретте салықтық міндеттемені салықтық кезең ішінде орындауға жол беріледі.</w:t>
      </w:r>
    </w:p>
    <w:bookmarkEnd w:id="9026"/>
    <w:bookmarkStart w:name="z9073" w:id="9027"/>
    <w:p>
      <w:pPr>
        <w:spacing w:after="0"/>
        <w:ind w:left="0"/>
        <w:jc w:val="both"/>
      </w:pPr>
      <w:r>
        <w:rPr>
          <w:rFonts w:ascii="Times New Roman"/>
          <w:b w:val="false"/>
          <w:i w:val="false"/>
          <w:color w:val="000000"/>
          <w:sz w:val="28"/>
        </w:rPr>
        <w:t>
      7. Салық органдарының тауарларды әкелу және жанама салықтарды төлеу туралы өтініште импортталған тауарлар бойынша қосылған құн салығын төлеу фактісін тиісті белгі қою арқылы растауы не растаудан уәжді бас тартуы уәкілетті орган көздеген жағдайларда және тәртіппен жүзеге асырылады.</w:t>
      </w:r>
    </w:p>
    <w:bookmarkEnd w:id="9027"/>
    <w:bookmarkStart w:name="z9074" w:id="9028"/>
    <w:p>
      <w:pPr>
        <w:spacing w:after="0"/>
        <w:ind w:left="0"/>
        <w:jc w:val="both"/>
      </w:pPr>
      <w:r>
        <w:rPr>
          <w:rFonts w:ascii="Times New Roman"/>
          <w:b w:val="false"/>
          <w:i w:val="false"/>
          <w:color w:val="000000"/>
          <w:sz w:val="28"/>
        </w:rPr>
        <w:t>
      Қағаз жеткізгіште және электрондық нысанда ұсынылған өтініштер бойынша қосылған құн салығын төлеу фактісін растауды салық органы өтініш қағаз жеткізгіште келіп түскен күннен бастап он жұмыс күні ішінде осындай өтінішке тиісті белгі қою арқылы жүргізеді.</w:t>
      </w:r>
    </w:p>
    <w:bookmarkEnd w:id="9028"/>
    <w:bookmarkStart w:name="z9075" w:id="9029"/>
    <w:p>
      <w:pPr>
        <w:spacing w:after="0"/>
        <w:ind w:left="0"/>
        <w:jc w:val="both"/>
      </w:pPr>
      <w:r>
        <w:rPr>
          <w:rFonts w:ascii="Times New Roman"/>
          <w:b w:val="false"/>
          <w:i w:val="false"/>
          <w:color w:val="000000"/>
          <w:sz w:val="28"/>
        </w:rPr>
        <w:t>
      Осы баптың 4-тармағына сәйкес ұсынылған өтініштер бойынша қосылған құн салығын төлеу фактісін растауды салық органы өтініш электрондық нысанда келіп түскен күннен бастап үш жұмыс күні ішінде салық төлеушіге жанама салықтарды төлеу фактісін растау туралы электрондық нысанда хабарлама жіберу арқылы жүргізеді.</w:t>
      </w:r>
    </w:p>
    <w:bookmarkEnd w:id="9029"/>
    <w:bookmarkStart w:name="z9076" w:id="9030"/>
    <w:p>
      <w:pPr>
        <w:spacing w:after="0"/>
        <w:ind w:left="0"/>
        <w:jc w:val="both"/>
      </w:pPr>
      <w:r>
        <w:rPr>
          <w:rFonts w:ascii="Times New Roman"/>
          <w:b w:val="false"/>
          <w:i w:val="false"/>
          <w:color w:val="000000"/>
          <w:sz w:val="28"/>
        </w:rPr>
        <w:t>
      8. Қағаз жеткізгіште және электрондық нысанда ұсынылған өтініштер бойынша қосылған құн салығын төлеу фактісін растаудан бас тартуды салық органы өтініш қағаз жеткізгіште келіп түскен күннен бастап он жұмыс күні ішінде салық төлеушіге қағаз жеткізгіште уәжді бас тартуды жіберу арқылы жүргізеді.</w:t>
      </w:r>
    </w:p>
    <w:bookmarkEnd w:id="9030"/>
    <w:bookmarkStart w:name="z9077" w:id="9031"/>
    <w:p>
      <w:pPr>
        <w:spacing w:after="0"/>
        <w:ind w:left="0"/>
        <w:jc w:val="both"/>
      </w:pPr>
      <w:r>
        <w:rPr>
          <w:rFonts w:ascii="Times New Roman"/>
          <w:b w:val="false"/>
          <w:i w:val="false"/>
          <w:color w:val="000000"/>
          <w:sz w:val="28"/>
        </w:rPr>
        <w:t>
      Осы баптың 4-тармағына сәйкес ұсынылған өтініштер бойынша қосылған құн салығын төлеу фактісін растаудан бас тартуды салық органы өтініш электрондық нысанда келіп түскен күннен бастап үш жұмыс күні ішінде салық төлеушіге электрондық нысанда уәжді бас тартуды жіберу арқылы жүргізеді.</w:t>
      </w:r>
    </w:p>
    <w:bookmarkEnd w:id="9031"/>
    <w:bookmarkStart w:name="z9078" w:id="9032"/>
    <w:p>
      <w:pPr>
        <w:spacing w:after="0"/>
        <w:ind w:left="0"/>
        <w:jc w:val="both"/>
      </w:pPr>
      <w:r>
        <w:rPr>
          <w:rFonts w:ascii="Times New Roman"/>
          <w:b w:val="false"/>
          <w:i w:val="false"/>
          <w:color w:val="000000"/>
          <w:sz w:val="28"/>
        </w:rPr>
        <w:t>
      9. Осы баптың 8-тармағында көрсетілген жағдайларда салық төлеуші уәжді бас тартуды алған күннен бастап күнтізбелік он бес күн ішінде бұзушылықтарды жоя отырып, салық органына тауарларды әкелу және жанама салықтарды төлеу туралы өтінішті ұсынуға міндетті.</w:t>
      </w:r>
    </w:p>
    <w:bookmarkEnd w:id="9032"/>
    <w:bookmarkStart w:name="z9079" w:id="9033"/>
    <w:p>
      <w:pPr>
        <w:spacing w:after="0"/>
        <w:ind w:left="0"/>
        <w:jc w:val="both"/>
      </w:pPr>
      <w:r>
        <w:rPr>
          <w:rFonts w:ascii="Times New Roman"/>
          <w:b w:val="false"/>
          <w:i w:val="false"/>
          <w:color w:val="000000"/>
          <w:sz w:val="28"/>
        </w:rPr>
        <w:t>
      10. Импортталған тауарлардың бағасы осы Кодекстің 518-бабының 8-тармағына сәйкес ұлғайту жағына өзгертілген жағдайда, тауарларды әкелу және жанама салықтарды төлеу туралы өтініш шартқа (келісімшартқа) қатысушылар импортталған тауарлардың бағасын өзгерткен айдан кейінгі айдың 20-сынан кешіктірілмей электрондық нысанда ұсынылады.</w:t>
      </w:r>
    </w:p>
    <w:bookmarkEnd w:id="9033"/>
    <w:bookmarkStart w:name="z9080" w:id="9034"/>
    <w:p>
      <w:pPr>
        <w:spacing w:after="0"/>
        <w:ind w:left="0"/>
        <w:jc w:val="both"/>
      </w:pPr>
      <w:r>
        <w:rPr>
          <w:rFonts w:ascii="Times New Roman"/>
          <w:b w:val="false"/>
          <w:i w:val="false"/>
          <w:color w:val="000000"/>
          <w:sz w:val="28"/>
        </w:rPr>
        <w:t>
      Бұл ретте тауарларды әкелу және жанама салықтарды төлеу туралы өтініште сатып алынған импортталған тауарлардың өзгертілген құны көрсетіледі.</w:t>
      </w:r>
    </w:p>
    <w:bookmarkEnd w:id="9034"/>
    <w:bookmarkStart w:name="z9081" w:id="9035"/>
    <w:p>
      <w:pPr>
        <w:spacing w:after="0"/>
        <w:ind w:left="0"/>
        <w:jc w:val="both"/>
      </w:pPr>
      <w:r>
        <w:rPr>
          <w:rFonts w:ascii="Times New Roman"/>
          <w:b w:val="false"/>
          <w:i w:val="false"/>
          <w:color w:val="000000"/>
          <w:sz w:val="28"/>
        </w:rPr>
        <w:t>
      Бағаны өзгерту туралы шарт (келісімшарт), салық салынатын импорт және қосылған құн салығы бойынша өзгертілген мән қамтылатын қосымша шот-фактура (егер шот-фактураны ұсыну (жазып беру) ЕАЭО-ға мүше мемлекеттің заңнамасында көзделсе) және (немесе) импортталған тауарлар бағасының өзгергенін растайтын өзге де құжат импортталған тауарлар бағасының ұлғайғанын растайтын құжаттар болып табылады.</w:t>
      </w:r>
    </w:p>
    <w:bookmarkEnd w:id="9035"/>
    <w:bookmarkStart w:name="z9082" w:id="9036"/>
    <w:p>
      <w:pPr>
        <w:spacing w:after="0"/>
        <w:ind w:left="0"/>
        <w:jc w:val="left"/>
      </w:pPr>
      <w:r>
        <w:rPr>
          <w:rFonts w:ascii="Times New Roman"/>
          <w:b/>
          <w:i w:val="false"/>
          <w:color w:val="000000"/>
        </w:rPr>
        <w:t xml:space="preserve"> 531-бап. Еуразиялық экономикалық одақта тауарларды экспорттау кезінде қосылған құн салығын есептеу мен төлеу тәртібі</w:t>
      </w:r>
    </w:p>
    <w:bookmarkEnd w:id="9036"/>
    <w:bookmarkStart w:name="z9083" w:id="9037"/>
    <w:p>
      <w:pPr>
        <w:spacing w:after="0"/>
        <w:ind w:left="0"/>
        <w:jc w:val="both"/>
      </w:pPr>
      <w:r>
        <w:rPr>
          <w:rFonts w:ascii="Times New Roman"/>
          <w:b w:val="false"/>
          <w:i w:val="false"/>
          <w:color w:val="000000"/>
          <w:sz w:val="28"/>
        </w:rPr>
        <w:t>
      1. Салық төлеушілері тауарларды импорттаған ЕАЭО-ға мүше мемлекеттердің салық органдарынан тауарларды әкелу және жанама салықтарды төлеу туралы өтініш электрондық нысанда алынған жағдайда, тауарларды экспорттауды жүзеге асырған Қазақстан Республикасының салық төлеушісіне Қазақстан Республикасының салық органы осындай өтінішті алғандығы туралы хабарлама жібереді.</w:t>
      </w:r>
    </w:p>
    <w:bookmarkEnd w:id="9037"/>
    <w:bookmarkStart w:name="z9084" w:id="9038"/>
    <w:p>
      <w:pPr>
        <w:spacing w:after="0"/>
        <w:ind w:left="0"/>
        <w:jc w:val="both"/>
      </w:pPr>
      <w:r>
        <w:rPr>
          <w:rFonts w:ascii="Times New Roman"/>
          <w:b w:val="false"/>
          <w:i w:val="false"/>
          <w:color w:val="000000"/>
          <w:sz w:val="28"/>
        </w:rPr>
        <w:t>
      Осы тармақта көрсетілген хабарлама осындай өтініш келіп түскен күннен бастап он жұмыс күні ішінде жіберіледі.</w:t>
      </w:r>
    </w:p>
    <w:bookmarkEnd w:id="9038"/>
    <w:bookmarkStart w:name="z9085" w:id="9039"/>
    <w:p>
      <w:pPr>
        <w:spacing w:after="0"/>
        <w:ind w:left="0"/>
        <w:jc w:val="both"/>
      </w:pPr>
      <w:r>
        <w:rPr>
          <w:rFonts w:ascii="Times New Roman"/>
          <w:b w:val="false"/>
          <w:i w:val="false"/>
          <w:color w:val="000000"/>
          <w:sz w:val="28"/>
        </w:rPr>
        <w:t>
      2. Тауарларды әкелу және жанама салықтарды төлеу туралы өтініш Қазақстан Республикасының салық органына тауарларды экспорттау кезінде оларды өткізу бойынша, алыс-беріс шикізатын қайта өңдеу жөніндегі жұмыстар орындалған жағдайда жұмыстарды, көрсетілетін қызметтерді өткізу бойынша айналым жасалған күннен бастап күнтізбелік бір жүз сексен күн ішінде электрондық нысанда келіп түспеген кезде осы Кодекстің 521-бабы 1-тармағының 1) тармақшасында көрсетілген қосылған құн салығын төлеуші осы Кодекстің 506-бабында көзделген мерзімде осы Кодекстің 503-бабының 1-тармағында белгіленген мөлшерлеме бойынша салық төлеуге міндетті.</w:t>
      </w:r>
    </w:p>
    <w:bookmarkEnd w:id="9039"/>
    <w:bookmarkStart w:name="z9086" w:id="9040"/>
    <w:p>
      <w:pPr>
        <w:spacing w:after="0"/>
        <w:ind w:left="0"/>
        <w:jc w:val="both"/>
      </w:pPr>
      <w:r>
        <w:rPr>
          <w:rFonts w:ascii="Times New Roman"/>
          <w:b w:val="false"/>
          <w:i w:val="false"/>
          <w:color w:val="000000"/>
          <w:sz w:val="28"/>
        </w:rPr>
        <w:t>
      Салық органының осы тармақта көрсетілген қосылған құн салығы сомаларын есепке жазу тәртібі жеке шоттарды жүргізу тәртібімен белгіленеді.</w:t>
      </w:r>
    </w:p>
    <w:bookmarkEnd w:id="9040"/>
    <w:bookmarkStart w:name="z9087" w:id="9041"/>
    <w:p>
      <w:pPr>
        <w:spacing w:after="0"/>
        <w:ind w:left="0"/>
        <w:jc w:val="both"/>
      </w:pPr>
      <w:r>
        <w:rPr>
          <w:rFonts w:ascii="Times New Roman"/>
          <w:b w:val="false"/>
          <w:i w:val="false"/>
          <w:color w:val="000000"/>
          <w:sz w:val="28"/>
        </w:rPr>
        <w:t>
      3. Осы баптың 2-тармағына сәйкес есептелген қосылған құн салығының сомалары уақтылы және толық төленбеген жағдайда, салық органы осы Кодексте айқындалған тәртіппен мерзімінде орындалмаған салықтық міндеттемені орындауды қамтамасыз ету тәсілдерін және мәжбүрлеп өндіріп алу шараларын қолданады.</w:t>
      </w:r>
    </w:p>
    <w:bookmarkEnd w:id="9041"/>
    <w:bookmarkStart w:name="z9088" w:id="9042"/>
    <w:p>
      <w:pPr>
        <w:spacing w:after="0"/>
        <w:ind w:left="0"/>
        <w:jc w:val="both"/>
      </w:pPr>
      <w:r>
        <w:rPr>
          <w:rFonts w:ascii="Times New Roman"/>
          <w:b w:val="false"/>
          <w:i w:val="false"/>
          <w:color w:val="000000"/>
          <w:sz w:val="28"/>
        </w:rPr>
        <w:t>
      4. Тауарларды әкелу және жанама салықтарды төлеу туралы өтініш Қазақстан Республикасының салық органына осы баптың 2-тармағында көзделген мерзім өткен соң электрондық нысанда келіп түскен жағдайда, қосылған құн салығының төленген сомалары осы Кодекстің 120, 121 және 122-баптарына сәйкес есепке жатқызылуға және қайтарылуға жатады.</w:t>
      </w:r>
    </w:p>
    <w:bookmarkEnd w:id="9042"/>
    <w:bookmarkStart w:name="z9089" w:id="9043"/>
    <w:p>
      <w:pPr>
        <w:spacing w:after="0"/>
        <w:ind w:left="0"/>
        <w:jc w:val="both"/>
      </w:pPr>
      <w:r>
        <w:rPr>
          <w:rFonts w:ascii="Times New Roman"/>
          <w:b w:val="false"/>
          <w:i w:val="false"/>
          <w:color w:val="000000"/>
          <w:sz w:val="28"/>
        </w:rPr>
        <w:t>
      Бұл ретте осы баптың 3-тармағына сәйкес есепке жазылған өсімпұлдың төленген сомалары қайтарылуға жатпайды.</w:t>
      </w:r>
    </w:p>
    <w:bookmarkEnd w:id="9043"/>
    <w:bookmarkStart w:name="z9090" w:id="9044"/>
    <w:p>
      <w:pPr>
        <w:spacing w:after="0"/>
        <w:ind w:left="0"/>
        <w:jc w:val="left"/>
      </w:pPr>
      <w:r>
        <w:rPr>
          <w:rFonts w:ascii="Times New Roman"/>
          <w:b/>
          <w:i w:val="false"/>
          <w:color w:val="000000"/>
        </w:rPr>
        <w:t xml:space="preserve"> 532-бап. Еуразиялық экономикалық одақта тауарларды импорттау кезінде тауарларды әкелу және жанама салықтарды төлеу туралы өтінішті кері қайтарып алу</w:t>
      </w:r>
    </w:p>
    <w:bookmarkEnd w:id="9044"/>
    <w:bookmarkStart w:name="z9091" w:id="9045"/>
    <w:p>
      <w:pPr>
        <w:spacing w:after="0"/>
        <w:ind w:left="0"/>
        <w:jc w:val="both"/>
      </w:pPr>
      <w:r>
        <w:rPr>
          <w:rFonts w:ascii="Times New Roman"/>
          <w:b w:val="false"/>
          <w:i w:val="false"/>
          <w:color w:val="000000"/>
          <w:sz w:val="28"/>
        </w:rPr>
        <w:t>
      1. Тауарларды әкелу және жанама салықтарды төлеу туралы өтініш салық органдарынан салық төлеушінің дербес кері қайтарып алуына, сондай-ақ салық төлеушінің тұрған (тұрғылықты) жері бойынша салық органына салық төлеуші ұсынған салықтық есептілікті кері қайтарып алу туралы салықтық өтініш негізінде кері қайтарып алуға жатады.</w:t>
      </w:r>
    </w:p>
    <w:bookmarkEnd w:id="9045"/>
    <w:bookmarkStart w:name="z9092" w:id="9046"/>
    <w:p>
      <w:pPr>
        <w:spacing w:after="0"/>
        <w:ind w:left="0"/>
        <w:jc w:val="both"/>
      </w:pPr>
      <w:r>
        <w:rPr>
          <w:rFonts w:ascii="Times New Roman"/>
          <w:b w:val="false"/>
          <w:i w:val="false"/>
          <w:color w:val="000000"/>
          <w:sz w:val="28"/>
        </w:rPr>
        <w:t>
      2. Тауарларды әкелу және жанама салықтарды төлеу туралы өтінішті кері қайтарып алуды салық төлеуші тауарларды әкелу және жанама салықтарды төлеу туралы өтініште бұрын көрсетілген мәліметтерге жанама салықтардың сомаларын есептеу үшін салықтық базаның мөлшеріне әсер етпейтін өзгерістер мен толықтырулар енгізілген жағдайда дербес жүргізеді.</w:t>
      </w:r>
    </w:p>
    <w:bookmarkEnd w:id="9046"/>
    <w:bookmarkStart w:name="z9093" w:id="9047"/>
    <w:p>
      <w:pPr>
        <w:spacing w:after="0"/>
        <w:ind w:left="0"/>
        <w:jc w:val="both"/>
      </w:pPr>
      <w:r>
        <w:rPr>
          <w:rFonts w:ascii="Times New Roman"/>
          <w:b w:val="false"/>
          <w:i w:val="false"/>
          <w:color w:val="000000"/>
          <w:sz w:val="28"/>
        </w:rPr>
        <w:t>
      3. Тауарларды әкелу және жанама салықтарды төлеу туралы өтінішті кері қайтарып алуды салық төлеуші:</w:t>
      </w:r>
    </w:p>
    <w:bookmarkEnd w:id="9047"/>
    <w:bookmarkStart w:name="z9094" w:id="9048"/>
    <w:p>
      <w:pPr>
        <w:spacing w:after="0"/>
        <w:ind w:left="0"/>
        <w:jc w:val="both"/>
      </w:pPr>
      <w:r>
        <w:rPr>
          <w:rFonts w:ascii="Times New Roman"/>
          <w:b w:val="false"/>
          <w:i w:val="false"/>
          <w:color w:val="000000"/>
          <w:sz w:val="28"/>
        </w:rPr>
        <w:t>
      1) тауарларды әкелу және жанама салықтарды төлеу туралы өтініш қате ұсынылған;</w:t>
      </w:r>
    </w:p>
    <w:bookmarkEnd w:id="9048"/>
    <w:bookmarkStart w:name="z9095" w:id="9049"/>
    <w:p>
      <w:pPr>
        <w:spacing w:after="0"/>
        <w:ind w:left="0"/>
        <w:jc w:val="both"/>
      </w:pPr>
      <w:r>
        <w:rPr>
          <w:rFonts w:ascii="Times New Roman"/>
          <w:b w:val="false"/>
          <w:i w:val="false"/>
          <w:color w:val="000000"/>
          <w:sz w:val="28"/>
        </w:rPr>
        <w:t>
      2) салық органы тауар импортының болмау фактісін анықтаған;</w:t>
      </w:r>
    </w:p>
    <w:bookmarkEnd w:id="9049"/>
    <w:bookmarkStart w:name="z9096" w:id="9050"/>
    <w:p>
      <w:pPr>
        <w:spacing w:after="0"/>
        <w:ind w:left="0"/>
        <w:jc w:val="both"/>
      </w:pPr>
      <w:r>
        <w:rPr>
          <w:rFonts w:ascii="Times New Roman"/>
          <w:b w:val="false"/>
          <w:i w:val="false"/>
          <w:color w:val="000000"/>
          <w:sz w:val="28"/>
        </w:rPr>
        <w:t>
      3) тауарларды әкелу және жанама салықтарды төлеу туралы өтініште бұрын көрсетілген мәліметтерге жанама салықтардың сомаларын есептеу үшін салықтық базаның мөлшеріне әсер ететін өзгерістер мен толықтырулар енгізілген жағдайларда, оның ішінде осы Кодекстің 533-бабының 2 және 3-тармақтарында көзделген жағдайларда, салық органына салықтық өтініш беру арқылы жүргізеді.</w:t>
      </w:r>
    </w:p>
    <w:bookmarkEnd w:id="9050"/>
    <w:bookmarkStart w:name="z9097" w:id="9051"/>
    <w:p>
      <w:pPr>
        <w:spacing w:after="0"/>
        <w:ind w:left="0"/>
        <w:jc w:val="both"/>
      </w:pPr>
      <w:r>
        <w:rPr>
          <w:rFonts w:ascii="Times New Roman"/>
          <w:b w:val="false"/>
          <w:i w:val="false"/>
          <w:color w:val="000000"/>
          <w:sz w:val="28"/>
        </w:rPr>
        <w:t>
      4. Тауарларды әкелу және жанама салықтарды төлеу туралы өтінішті кері қайтарып алу мынадай әдістердің бірімен жүргізіледі:</w:t>
      </w:r>
    </w:p>
    <w:bookmarkEnd w:id="9051"/>
    <w:bookmarkStart w:name="z9098" w:id="9052"/>
    <w:p>
      <w:pPr>
        <w:spacing w:after="0"/>
        <w:ind w:left="0"/>
        <w:jc w:val="both"/>
      </w:pPr>
      <w:r>
        <w:rPr>
          <w:rFonts w:ascii="Times New Roman"/>
          <w:b w:val="false"/>
          <w:i w:val="false"/>
          <w:color w:val="000000"/>
          <w:sz w:val="28"/>
        </w:rPr>
        <w:t>
      1) салықтық есептілікті қабылдау және өңдеу жүйесінің орталық торабынан өшіріп тастау, ол қате ұсынылған немесе тиісті сапада және (немесе) жинақта болмауы себебінен, сондай-ақ салық органы тауар импортының болмау фактісін анықтаған кезде толық көлемде қайтарылған импортталған тауарлар бойынша ұсынылған тауарларды әкелу және жанама салықтарды төлеу туралы өтініштер бойынша қолданылады.</w:t>
      </w:r>
    </w:p>
    <w:bookmarkEnd w:id="9052"/>
    <w:bookmarkStart w:name="z9099" w:id="9053"/>
    <w:p>
      <w:pPr>
        <w:spacing w:after="0"/>
        <w:ind w:left="0"/>
        <w:jc w:val="both"/>
      </w:pPr>
      <w:r>
        <w:rPr>
          <w:rFonts w:ascii="Times New Roman"/>
          <w:b w:val="false"/>
          <w:i w:val="false"/>
          <w:color w:val="000000"/>
          <w:sz w:val="28"/>
        </w:rPr>
        <w:t>
      Осы тармақшаның бірінші бөлігінің мақсатында тауарларды әкелу және жанама салықтарды төлеу туралы өтініш, егер осындай өтінішті ұсыну жөніндегі міндет осы Кодексте көзделмесе, қате ұсынылған деп есептеледі;</w:t>
      </w:r>
    </w:p>
    <w:bookmarkEnd w:id="9053"/>
    <w:bookmarkStart w:name="z9100" w:id="9054"/>
    <w:p>
      <w:pPr>
        <w:spacing w:after="0"/>
        <w:ind w:left="0"/>
        <w:jc w:val="both"/>
      </w:pPr>
      <w:r>
        <w:rPr>
          <w:rFonts w:ascii="Times New Roman"/>
          <w:b w:val="false"/>
          <w:i w:val="false"/>
          <w:color w:val="000000"/>
          <w:sz w:val="28"/>
        </w:rPr>
        <w:t>
      2) ауыстыру, ол кезде тауарларды әкелу және жанама салықтарды төлеу туралы өтінішке өзгерістер мен толықтырулар енгізуді салық төлеуші бір мезгілде жаңа өтінішті ұсына отырып, бұрын ұсынылған өтінішті кері қайтарып алу арқылы жүргізеді;</w:t>
      </w:r>
    </w:p>
    <w:bookmarkEnd w:id="9054"/>
    <w:bookmarkStart w:name="z9101" w:id="9055"/>
    <w:p>
      <w:pPr>
        <w:spacing w:after="0"/>
        <w:ind w:left="0"/>
        <w:jc w:val="both"/>
      </w:pPr>
      <w:r>
        <w:rPr>
          <w:rFonts w:ascii="Times New Roman"/>
          <w:b w:val="false"/>
          <w:i w:val="false"/>
          <w:color w:val="000000"/>
          <w:sz w:val="28"/>
        </w:rPr>
        <w:t>
      3) тауарларды әкелу және жанама салықтарды төлеу туралы өтініш тұрған (тұрғылықты) жерінен басқа жердегі салық органына жіберілген жағдайда өзгерту.</w:t>
      </w:r>
    </w:p>
    <w:bookmarkEnd w:id="9055"/>
    <w:bookmarkStart w:name="z9102" w:id="9056"/>
    <w:p>
      <w:pPr>
        <w:spacing w:after="0"/>
        <w:ind w:left="0"/>
        <w:jc w:val="both"/>
      </w:pPr>
      <w:r>
        <w:rPr>
          <w:rFonts w:ascii="Times New Roman"/>
          <w:b w:val="false"/>
          <w:i w:val="false"/>
          <w:color w:val="000000"/>
          <w:sz w:val="28"/>
        </w:rPr>
        <w:t>
      Осы тармақтың бірінші бөлігінің 2) және 3) тармақшаларының мақсатында тауарларды әкелу және жанама салықтарды төлеу туралы өтінішті ауыстыру немесе өзгерту әдісімен кері қайтарып алу кезінде тіркеу есебіне қойылған жеріндегі салық органы салық төлеушінің жеке шоттарында мәлімделген өзгерістерді және (немесе) толықтыруларды ескере отырып, тауарларды әкелу және жанама салықтарды төлеу туралы өтініш бойынша деректерді жеке шотта кейіннен көрсетіп, тауарларды әкелу және жанама салықтарды төлеу туралы кері қайтарып алынатын өтініште көрсетілген сомаларға түзетпе жасауды жүзеге асырады.</w:t>
      </w:r>
    </w:p>
    <w:bookmarkEnd w:id="9056"/>
    <w:bookmarkStart w:name="z9103" w:id="9057"/>
    <w:p>
      <w:pPr>
        <w:spacing w:after="0"/>
        <w:ind w:left="0"/>
        <w:jc w:val="both"/>
      </w:pPr>
      <w:r>
        <w:rPr>
          <w:rFonts w:ascii="Times New Roman"/>
          <w:b w:val="false"/>
          <w:i w:val="false"/>
          <w:color w:val="000000"/>
          <w:sz w:val="28"/>
        </w:rPr>
        <w:t>
      5. Салық төлеушінің тауарларды әкелу және жанама салықтарды төлеу туралы өтінішке:</w:t>
      </w:r>
    </w:p>
    <w:bookmarkEnd w:id="9057"/>
    <w:bookmarkStart w:name="z9104" w:id="9058"/>
    <w:p>
      <w:pPr>
        <w:spacing w:after="0"/>
        <w:ind w:left="0"/>
        <w:jc w:val="both"/>
      </w:pPr>
      <w:r>
        <w:rPr>
          <w:rFonts w:ascii="Times New Roman"/>
          <w:b w:val="false"/>
          <w:i w:val="false"/>
          <w:color w:val="000000"/>
          <w:sz w:val="28"/>
        </w:rPr>
        <w:t>
      1) тексерілетін салықтық кезең – қосылған құн салығы және салықтық тексеру жүргізуге арналған нұсқамада көрсетілген акциздер бойынша кешенді тексерулер мен тақырыптық тексерулер жүргізу кезеңінде;</w:t>
      </w:r>
    </w:p>
    <w:bookmarkEnd w:id="9058"/>
    <w:bookmarkStart w:name="z9105" w:id="9059"/>
    <w:p>
      <w:pPr>
        <w:spacing w:after="0"/>
        <w:ind w:left="0"/>
        <w:jc w:val="both"/>
      </w:pPr>
      <w:r>
        <w:rPr>
          <w:rFonts w:ascii="Times New Roman"/>
          <w:b w:val="false"/>
          <w:i w:val="false"/>
          <w:color w:val="000000"/>
          <w:sz w:val="28"/>
        </w:rPr>
        <w:t>
      2) шағым жасалатын салықтық кезең – қосылған құн салығы және салық төлеушінің шағымында көрсетілген акциздер бойынша шағым берудің қалпына келтірілген мерзімін ескере отырып, тексеру нәтижелері туралы хабарламаға шағым беру және оны қарау мерзімі кезеңінде өзгерістер мен толықтырулар енгізуіне жол берілмейді.</w:t>
      </w:r>
    </w:p>
    <w:bookmarkEnd w:id="9059"/>
    <w:bookmarkStart w:name="z9106" w:id="9060"/>
    <w:p>
      <w:pPr>
        <w:spacing w:after="0"/>
        <w:ind w:left="0"/>
        <w:jc w:val="both"/>
      </w:pPr>
      <w:r>
        <w:rPr>
          <w:rFonts w:ascii="Times New Roman"/>
          <w:b w:val="false"/>
          <w:i w:val="false"/>
          <w:color w:val="000000"/>
          <w:sz w:val="28"/>
        </w:rPr>
        <w:t>
      6. Тауарларды әкелу және жанама салықтарды төлеу туралы өтінішті кері қайтарып алу тәртібін уәкілетті орган айқындайды.</w:t>
      </w:r>
    </w:p>
    <w:bookmarkEnd w:id="9060"/>
    <w:bookmarkStart w:name="z9107" w:id="9061"/>
    <w:p>
      <w:pPr>
        <w:spacing w:after="0"/>
        <w:ind w:left="0"/>
        <w:jc w:val="left"/>
      </w:pPr>
      <w:r>
        <w:rPr>
          <w:rFonts w:ascii="Times New Roman"/>
          <w:b/>
          <w:i w:val="false"/>
          <w:color w:val="000000"/>
        </w:rPr>
        <w:t xml:space="preserve"> 533-бап. Тауарларды импорттау кезінде төленген қосылған құн салығының сомаларын түзету тәртібі</w:t>
      </w:r>
    </w:p>
    <w:bookmarkEnd w:id="9061"/>
    <w:bookmarkStart w:name="z9108" w:id="9062"/>
    <w:p>
      <w:pPr>
        <w:spacing w:after="0"/>
        <w:ind w:left="0"/>
        <w:jc w:val="both"/>
      </w:pPr>
      <w:r>
        <w:rPr>
          <w:rFonts w:ascii="Times New Roman"/>
          <w:b w:val="false"/>
          <w:i w:val="false"/>
          <w:color w:val="000000"/>
          <w:sz w:val="28"/>
        </w:rPr>
        <w:t>
      1. ЕАЭО-ға мүше мемлекеттердің аумағынан Қазақстан Республикасының аумағына импортталған тауарлардың тиісті сапада және (немесе) жинақта болмауы себебінен осындай тауарлар әкелінген ай өткенге дейін оларды ішінара және (немесе) толық қайтару жүзеге асырылған жағдайда, осындай тауарлар жөніндегі мәліметтер тауарларды әкелу және жанама салықтарды төлеу туралы өтініште көрсетілмейді.</w:t>
      </w:r>
    </w:p>
    <w:bookmarkEnd w:id="9062"/>
    <w:bookmarkStart w:name="z9109" w:id="9063"/>
    <w:p>
      <w:pPr>
        <w:spacing w:after="0"/>
        <w:ind w:left="0"/>
        <w:jc w:val="both"/>
      </w:pPr>
      <w:r>
        <w:rPr>
          <w:rFonts w:ascii="Times New Roman"/>
          <w:b w:val="false"/>
          <w:i w:val="false"/>
          <w:color w:val="000000"/>
          <w:sz w:val="28"/>
        </w:rPr>
        <w:t>
      2. Тауарлар тиісті сапада және (немесе) жинақта болмауы себебінен осындай тауарлар әкелінген ай өткеннен кейін ішінара қайтарылған кезде осындай тауарлар жөніндегі мәліметтер кері қайтарып алынған өтініштің орнына ұсынылған тауарларды әкелу және жанама салықтарды төлеу туралы өтініште көрсетілуге тиіс.</w:t>
      </w:r>
    </w:p>
    <w:bookmarkEnd w:id="9063"/>
    <w:bookmarkStart w:name="z9110" w:id="9064"/>
    <w:p>
      <w:pPr>
        <w:spacing w:after="0"/>
        <w:ind w:left="0"/>
        <w:jc w:val="both"/>
      </w:pPr>
      <w:r>
        <w:rPr>
          <w:rFonts w:ascii="Times New Roman"/>
          <w:b w:val="false"/>
          <w:i w:val="false"/>
          <w:color w:val="000000"/>
          <w:sz w:val="28"/>
        </w:rPr>
        <w:t>
      3. Тауарлар тиісті сапада және (немесе) жинақта болмауы себебінен осындай тауарлар әкелінген ай өткеннен кейін толық қайтарылған кезде осындай тауарлар бойынша ұсынылған тауарларды әкелу және жанама салықтарды төлеу туралы өтініш осы Кодекстің 532-бабы 3-тармағының 1) тармақшасына сәйкес өшіріп тастау әдісімен кері қайтарып алынады.</w:t>
      </w:r>
    </w:p>
    <w:bookmarkEnd w:id="9064"/>
    <w:bookmarkStart w:name="z9111" w:id="9065"/>
    <w:p>
      <w:pPr>
        <w:spacing w:after="0"/>
        <w:ind w:left="0"/>
        <w:jc w:val="both"/>
      </w:pPr>
      <w:r>
        <w:rPr>
          <w:rFonts w:ascii="Times New Roman"/>
          <w:b w:val="false"/>
          <w:i w:val="false"/>
          <w:color w:val="000000"/>
          <w:sz w:val="28"/>
        </w:rPr>
        <w:t>
      4. Осы баптың мақсатында ЕАЭО-ға мүше мемлекеттердің аумағынан Қазақстан Республикасының аумағына импортталған тауарлардың тиісті сапада және (немесе) жинақта болмауы себебінен толық және (немесе) ішінара қайтарылуын растайтын құжаттар мыналар болып табылады:</w:t>
      </w:r>
    </w:p>
    <w:bookmarkEnd w:id="9065"/>
    <w:bookmarkStart w:name="z9112" w:id="9066"/>
    <w:p>
      <w:pPr>
        <w:spacing w:after="0"/>
        <w:ind w:left="0"/>
        <w:jc w:val="both"/>
      </w:pPr>
      <w:r>
        <w:rPr>
          <w:rFonts w:ascii="Times New Roman"/>
          <w:b w:val="false"/>
          <w:i w:val="false"/>
          <w:color w:val="000000"/>
          <w:sz w:val="28"/>
        </w:rPr>
        <w:t>
      1) экспорттаушы салық төлеушімен және импорттаушы салық төлеушімен келісілген, тиісті сапада және (немесе) жинақта болмауы себебінен қайтарылуға жататын импортталған тауарлардың саны туралы мәліметтерді қамтитын кінә қою;</w:t>
      </w:r>
    </w:p>
    <w:bookmarkEnd w:id="9066"/>
    <w:bookmarkStart w:name="z9113" w:id="9067"/>
    <w:p>
      <w:pPr>
        <w:spacing w:after="0"/>
        <w:ind w:left="0"/>
        <w:jc w:val="both"/>
      </w:pPr>
      <w:r>
        <w:rPr>
          <w:rFonts w:ascii="Times New Roman"/>
          <w:b w:val="false"/>
          <w:i w:val="false"/>
          <w:color w:val="000000"/>
          <w:sz w:val="28"/>
        </w:rPr>
        <w:t>
      2) тауарды қабылдау-беру актілері (қайтарылған тауарларды тасымалдау болмаған жағдайда);</w:t>
      </w:r>
    </w:p>
    <w:bookmarkEnd w:id="9067"/>
    <w:bookmarkStart w:name="z9114" w:id="9068"/>
    <w:p>
      <w:pPr>
        <w:spacing w:after="0"/>
        <w:ind w:left="0"/>
        <w:jc w:val="both"/>
      </w:pPr>
      <w:r>
        <w:rPr>
          <w:rFonts w:ascii="Times New Roman"/>
          <w:b w:val="false"/>
          <w:i w:val="false"/>
          <w:color w:val="000000"/>
          <w:sz w:val="28"/>
        </w:rPr>
        <w:t>
      3) көліктік (тауарға ілеспе) құжаттар (қайтарылған тауарлар тасымалданған жағдайда);</w:t>
      </w:r>
    </w:p>
    <w:bookmarkEnd w:id="9068"/>
    <w:bookmarkStart w:name="z9115" w:id="9069"/>
    <w:p>
      <w:pPr>
        <w:spacing w:after="0"/>
        <w:ind w:left="0"/>
        <w:jc w:val="both"/>
      </w:pPr>
      <w:r>
        <w:rPr>
          <w:rFonts w:ascii="Times New Roman"/>
          <w:b w:val="false"/>
          <w:i w:val="false"/>
          <w:color w:val="000000"/>
          <w:sz w:val="28"/>
        </w:rPr>
        <w:t>
      4) жою актілері (тауарлар жойылған жағдайда).</w:t>
      </w:r>
    </w:p>
    <w:bookmarkEnd w:id="9069"/>
    <w:bookmarkStart w:name="z9116" w:id="9070"/>
    <w:p>
      <w:pPr>
        <w:spacing w:after="0"/>
        <w:ind w:left="0"/>
        <w:jc w:val="both"/>
      </w:pPr>
      <w:r>
        <w:rPr>
          <w:rFonts w:ascii="Times New Roman"/>
          <w:b w:val="false"/>
          <w:i w:val="false"/>
          <w:color w:val="000000"/>
          <w:sz w:val="28"/>
        </w:rPr>
        <w:t>
      Осы тармақта көрсетілген құжаттардың көшірмелері қағаз жеткізгіште салық органына осы Кодекстің 530-бабы 2-тармағы екінші бөлігінің 1) – 7) тармақшаларында көзделген құжаттармен бір мезгілде ұсынылады.</w:t>
      </w:r>
    </w:p>
    <w:bookmarkEnd w:id="9070"/>
    <w:bookmarkStart w:name="z9117" w:id="9071"/>
    <w:p>
      <w:pPr>
        <w:spacing w:after="0"/>
        <w:ind w:left="0"/>
        <w:jc w:val="both"/>
      </w:pPr>
      <w:r>
        <w:rPr>
          <w:rFonts w:ascii="Times New Roman"/>
          <w:b w:val="false"/>
          <w:i w:val="false"/>
          <w:color w:val="000000"/>
          <w:sz w:val="28"/>
        </w:rPr>
        <w:t>
      5. Мыналарға қосылған құн салығы салынбайды:</w:t>
      </w:r>
    </w:p>
    <w:bookmarkEnd w:id="9071"/>
    <w:bookmarkStart w:name="z9118" w:id="9072"/>
    <w:p>
      <w:pPr>
        <w:spacing w:after="0"/>
        <w:ind w:left="0"/>
        <w:jc w:val="both"/>
      </w:pPr>
      <w:r>
        <w:rPr>
          <w:rFonts w:ascii="Times New Roman"/>
          <w:b w:val="false"/>
          <w:i w:val="false"/>
          <w:color w:val="000000"/>
          <w:sz w:val="28"/>
        </w:rPr>
        <w:t>
      1) табиғи кемудің Қазақстан Республикасының заңнамасында белгіленген нормалары шегінде салық төлеуші шеккен тауарлардың шығыны;</w:t>
      </w:r>
    </w:p>
    <w:bookmarkEnd w:id="9072"/>
    <w:bookmarkStart w:name="z9119" w:id="9073"/>
    <w:p>
      <w:pPr>
        <w:spacing w:after="0"/>
        <w:ind w:left="0"/>
        <w:jc w:val="both"/>
      </w:pPr>
      <w:r>
        <w:rPr>
          <w:rFonts w:ascii="Times New Roman"/>
          <w:b w:val="false"/>
          <w:i w:val="false"/>
          <w:color w:val="000000"/>
          <w:sz w:val="28"/>
        </w:rPr>
        <w:t>
      2) тауарлардың табиғи және техногендік сипаттағы төтенше жағдайлар салдарынан туындаған бүлінуі.</w:t>
      </w:r>
    </w:p>
    <w:bookmarkEnd w:id="9073"/>
    <w:bookmarkStart w:name="z9120" w:id="9074"/>
    <w:p>
      <w:pPr>
        <w:spacing w:after="0"/>
        <w:ind w:left="0"/>
        <w:jc w:val="both"/>
      </w:pPr>
      <w:r>
        <w:rPr>
          <w:rFonts w:ascii="Times New Roman"/>
          <w:b w:val="false"/>
          <w:i w:val="false"/>
          <w:color w:val="000000"/>
          <w:sz w:val="28"/>
        </w:rPr>
        <w:t>
      Осы баптың мақсаттары үшін салдарынан тауардың жойылуы немесе жоғалуы орын алған оқиға тауардың шығыны деп түсініледі. Тауардың бүлінуі тауардың бүкіл немесе жекелеген сапасының (қасиетінің) нашарлауын білдіреді, оның салдарынан осы тауарды салық салынатын айналым мақсаттары үшін пайдалану мүмкін емес.</w:t>
      </w:r>
    </w:p>
    <w:bookmarkEnd w:id="9074"/>
    <w:bookmarkStart w:name="z9121" w:id="9075"/>
    <w:p>
      <w:pPr>
        <w:spacing w:after="0"/>
        <w:ind w:left="0"/>
        <w:jc w:val="left"/>
      </w:pPr>
      <w:r>
        <w:rPr>
          <w:rFonts w:ascii="Times New Roman"/>
          <w:b/>
          <w:i w:val="false"/>
          <w:color w:val="000000"/>
        </w:rPr>
        <w:t xml:space="preserve"> 8-БӨЛІМ. АКЦИЗДЕР</w:t>
      </w:r>
    </w:p>
    <w:bookmarkEnd w:id="9075"/>
    <w:bookmarkStart w:name="z9122" w:id="9076"/>
    <w:p>
      <w:pPr>
        <w:spacing w:after="0"/>
        <w:ind w:left="0"/>
        <w:jc w:val="left"/>
      </w:pPr>
      <w:r>
        <w:rPr>
          <w:rFonts w:ascii="Times New Roman"/>
          <w:b/>
          <w:i w:val="false"/>
          <w:color w:val="000000"/>
        </w:rPr>
        <w:t xml:space="preserve"> 53-тарау. ЖАЛПЫ ЕРЕЖЕЛЕР</w:t>
      </w:r>
    </w:p>
    <w:bookmarkEnd w:id="9076"/>
    <w:bookmarkStart w:name="z9123" w:id="9077"/>
    <w:p>
      <w:pPr>
        <w:spacing w:after="0"/>
        <w:ind w:left="0"/>
        <w:jc w:val="left"/>
      </w:pPr>
      <w:r>
        <w:rPr>
          <w:rFonts w:ascii="Times New Roman"/>
          <w:b/>
          <w:i w:val="false"/>
          <w:color w:val="000000"/>
        </w:rPr>
        <w:t xml:space="preserve"> 534-бап. Акциздерді қолдану</w:t>
      </w:r>
    </w:p>
    <w:bookmarkEnd w:id="9077"/>
    <w:bookmarkStart w:name="z9124" w:id="9078"/>
    <w:p>
      <w:pPr>
        <w:spacing w:after="0"/>
        <w:ind w:left="0"/>
        <w:jc w:val="both"/>
      </w:pPr>
      <w:r>
        <w:rPr>
          <w:rFonts w:ascii="Times New Roman"/>
          <w:b w:val="false"/>
          <w:i w:val="false"/>
          <w:color w:val="000000"/>
          <w:sz w:val="28"/>
        </w:rPr>
        <w:t>
      Қазақстан Республикасының аумағында өндірілген, Қазақстан Республикасының аумағына импортталатын, осы Кодекстің 536-бабы бірінші бөлігінің 1) – 9) тармақшаларында көрсетілген тауарларға, сондай-ақ Қазақстан Республикасының аумағында сатып алынған, осы Кодекстің 536-бабы бірінші бөлігінің 10) тармақшасында көрсетілген тауарларға акциздер салынады.</w:t>
      </w:r>
    </w:p>
    <w:bookmarkEnd w:id="9078"/>
    <w:bookmarkStart w:name="z9125" w:id="9079"/>
    <w:p>
      <w:pPr>
        <w:spacing w:after="0"/>
        <w:ind w:left="0"/>
        <w:jc w:val="left"/>
      </w:pPr>
      <w:r>
        <w:rPr>
          <w:rFonts w:ascii="Times New Roman"/>
          <w:b/>
          <w:i w:val="false"/>
          <w:color w:val="000000"/>
        </w:rPr>
        <w:t xml:space="preserve"> 535-бап. Төлеушілер</w:t>
      </w:r>
    </w:p>
    <w:bookmarkEnd w:id="9079"/>
    <w:bookmarkStart w:name="z9126" w:id="9080"/>
    <w:p>
      <w:pPr>
        <w:spacing w:after="0"/>
        <w:ind w:left="0"/>
        <w:jc w:val="both"/>
      </w:pPr>
      <w:r>
        <w:rPr>
          <w:rFonts w:ascii="Times New Roman"/>
          <w:b w:val="false"/>
          <w:i w:val="false"/>
          <w:color w:val="000000"/>
          <w:sz w:val="28"/>
        </w:rPr>
        <w:t>
      1. Мыналар акциз төлеушілер болып табылады:</w:t>
      </w:r>
    </w:p>
    <w:bookmarkEnd w:id="9080"/>
    <w:bookmarkStart w:name="z9127" w:id="9081"/>
    <w:p>
      <w:pPr>
        <w:spacing w:after="0"/>
        <w:ind w:left="0"/>
        <w:jc w:val="both"/>
      </w:pPr>
      <w:r>
        <w:rPr>
          <w:rFonts w:ascii="Times New Roman"/>
          <w:b w:val="false"/>
          <w:i w:val="false"/>
          <w:color w:val="000000"/>
          <w:sz w:val="28"/>
        </w:rPr>
        <w:t>
      1) Қазақстан Республикасының кеден заңнамасына сәйкес төлем жүргізілген акцизделетін тауарларды импорттауды қоспағанда, сондай-ақ өнеркәсіптік құрастыру туралы келісім болған кезде Қазақстан Республикасының аумағында акцизделетін тауарлар шығаратын;</w:t>
      </w:r>
    </w:p>
    <w:bookmarkEnd w:id="9081"/>
    <w:bookmarkStart w:name="z9128" w:id="9082"/>
    <w:p>
      <w:pPr>
        <w:spacing w:after="0"/>
        <w:ind w:left="0"/>
        <w:jc w:val="both"/>
      </w:pPr>
      <w:r>
        <w:rPr>
          <w:rFonts w:ascii="Times New Roman"/>
          <w:b w:val="false"/>
          <w:i w:val="false"/>
          <w:color w:val="000000"/>
          <w:sz w:val="28"/>
        </w:rPr>
        <w:t>
      2) акцизделетін тауарларды Қазақстан Республикасының аумағына импорттайтын;</w:t>
      </w:r>
    </w:p>
    <w:bookmarkEnd w:id="9082"/>
    <w:bookmarkStart w:name="z9129" w:id="9083"/>
    <w:p>
      <w:pPr>
        <w:spacing w:after="0"/>
        <w:ind w:left="0"/>
        <w:jc w:val="both"/>
      </w:pPr>
      <w:r>
        <w:rPr>
          <w:rFonts w:ascii="Times New Roman"/>
          <w:b w:val="false"/>
          <w:i w:val="false"/>
          <w:color w:val="000000"/>
          <w:sz w:val="28"/>
        </w:rPr>
        <w:t>
      3) Қазақстан Республикасының аумағында бензинді (авиациялық бензиндi қоспағанда) және дизель отынын, газохолды, бензанолды, мұнай еріткішін, жеңіл көмірсутек қоспасын, экологиялық отынды көтерме, бөлшек саудада өткізуді жүзеге асыратын;</w:t>
      </w:r>
    </w:p>
    <w:bookmarkEnd w:id="9083"/>
    <w:bookmarkStart w:name="z9130" w:id="9084"/>
    <w:p>
      <w:pPr>
        <w:spacing w:after="0"/>
        <w:ind w:left="0"/>
        <w:jc w:val="both"/>
      </w:pPr>
      <w:r>
        <w:rPr>
          <w:rFonts w:ascii="Times New Roman"/>
          <w:b w:val="false"/>
          <w:i w:val="false"/>
          <w:color w:val="000000"/>
          <w:sz w:val="28"/>
        </w:rPr>
        <w:t>
      4) осы Кодекстің 536-бабы бірінші бөлігінің 5) – 7) тармақшаларында көрсетілген және олар бойынша акциз Қазақстан Республикасының аумағында Қазақстан Республикасының заңнамасына сәйкес бұрын төленбеген, Қазақстан Республикасының аумағында тәркіленген, иесіз қалған, мұрагерлік құқығы бойынша мемлекетке өткен және мемлекет меншігіне өтеусіз берілген акцизделетін тауарларды өткізуді жүзеге асыратын;</w:t>
      </w:r>
    </w:p>
    <w:bookmarkEnd w:id="9084"/>
    <w:bookmarkStart w:name="z9131" w:id="9085"/>
    <w:p>
      <w:pPr>
        <w:spacing w:after="0"/>
        <w:ind w:left="0"/>
        <w:jc w:val="both"/>
      </w:pPr>
      <w:r>
        <w:rPr>
          <w:rFonts w:ascii="Times New Roman"/>
          <w:b w:val="false"/>
          <w:i w:val="false"/>
          <w:color w:val="000000"/>
          <w:sz w:val="28"/>
        </w:rPr>
        <w:t>
      5) осы Кодекстің 536-бабында көрсетілген және олар бойынша акциз Қазақстан Республикасының аумағында Қазақстан Республикасының заңнамасына сәйкес бұрын төленбеген, акцизделетін тауарлардың мүліктік массасын өткізуді жүзеге асыратын;</w:t>
      </w:r>
    </w:p>
    <w:bookmarkEnd w:id="9085"/>
    <w:bookmarkStart w:name="z9132" w:id="9086"/>
    <w:p>
      <w:pPr>
        <w:spacing w:after="0"/>
        <w:ind w:left="0"/>
        <w:jc w:val="both"/>
      </w:pPr>
      <w:r>
        <w:rPr>
          <w:rFonts w:ascii="Times New Roman"/>
          <w:b w:val="false"/>
          <w:i w:val="false"/>
          <w:color w:val="000000"/>
          <w:sz w:val="28"/>
        </w:rPr>
        <w:t>
      6) Қазақстан Республикасының кеден заңнамасына сәйкес төлем жүргізілген акцизделетін тауарларды импорттауды қоспағанда, сондай-ақ өнеркәсіптік құрастыру туралы келісім болған кезде осы Кодекстің 536-бабы бірінші бөлігінің 6) тармақшасында көзделген акцизделетін тауарларды құрастыруды (жинақтауды) жүзеге асыратын жеке және заңды тұлғалар.</w:t>
      </w:r>
    </w:p>
    <w:bookmarkEnd w:id="9086"/>
    <w:bookmarkStart w:name="z9133" w:id="9087"/>
    <w:p>
      <w:pPr>
        <w:spacing w:after="0"/>
        <w:ind w:left="0"/>
        <w:jc w:val="both"/>
      </w:pPr>
      <w:r>
        <w:rPr>
          <w:rFonts w:ascii="Times New Roman"/>
          <w:b w:val="false"/>
          <w:i w:val="false"/>
          <w:color w:val="000000"/>
          <w:sz w:val="28"/>
        </w:rPr>
        <w:t>
      2. Мынадай:</w:t>
      </w:r>
    </w:p>
    <w:bookmarkEnd w:id="9087"/>
    <w:bookmarkStart w:name="z9134" w:id="9088"/>
    <w:p>
      <w:pPr>
        <w:spacing w:after="0"/>
        <w:ind w:left="0"/>
        <w:jc w:val="both"/>
      </w:pPr>
      <w:r>
        <w:rPr>
          <w:rFonts w:ascii="Times New Roman"/>
          <w:b w:val="false"/>
          <w:i w:val="false"/>
          <w:color w:val="000000"/>
          <w:sz w:val="28"/>
        </w:rPr>
        <w:t>
      1) кәсіпкерлік қызмет мақсаттарында ЕАЭО-ға мүше мемлекеттердің аумағынан акцизделетін тауарларды импорттайтын жеке тұлғалар да акциздерді төлеушілер болып табылады.</w:t>
      </w:r>
    </w:p>
    <w:bookmarkEnd w:id="9088"/>
    <w:bookmarkStart w:name="z9135" w:id="9089"/>
    <w:p>
      <w:pPr>
        <w:spacing w:after="0"/>
        <w:ind w:left="0"/>
        <w:jc w:val="both"/>
      </w:pPr>
      <w:r>
        <w:rPr>
          <w:rFonts w:ascii="Times New Roman"/>
          <w:b w:val="false"/>
          <w:i w:val="false"/>
          <w:color w:val="000000"/>
          <w:sz w:val="28"/>
        </w:rPr>
        <w:t>
      Акцизделетін тауарларды кәсіпкерлік қызмет мақсаттарында импортталатындарға жатқызу өлшемшарттарын уәкілетті орган белгілейді;</w:t>
      </w:r>
    </w:p>
    <w:bookmarkEnd w:id="9089"/>
    <w:bookmarkStart w:name="z9136" w:id="9090"/>
    <w:p>
      <w:pPr>
        <w:spacing w:after="0"/>
        <w:ind w:left="0"/>
        <w:jc w:val="both"/>
      </w:pPr>
      <w:r>
        <w:rPr>
          <w:rFonts w:ascii="Times New Roman"/>
          <w:b w:val="false"/>
          <w:i w:val="false"/>
          <w:color w:val="000000"/>
          <w:sz w:val="28"/>
        </w:rPr>
        <w:t>
      2) осы Кодекстің 536-бабы бірінші бөлігінің 10) тармақшасында көрсетілген акцизделетін тауарларды Қазақстан Республикасының аумағына ЕАЭО-ға мүше мемлекеттердің және (немесе) ЕАЭО-ға мүше болып табылмайтын мемлекеттердің аумағынан импорттайтын, сондай-ақ осы Кодекстің 536-бабы бірінші бөлігінің 10) тармақшасында көрсетілген акцизделетін тауарларды сатып алатын жеке тұлғалар да акциздерді төлеушілер болып табылады.</w:t>
      </w:r>
    </w:p>
    <w:bookmarkEnd w:id="9090"/>
    <w:bookmarkStart w:name="z9137" w:id="9091"/>
    <w:p>
      <w:pPr>
        <w:spacing w:after="0"/>
        <w:ind w:left="0"/>
        <w:jc w:val="both"/>
      </w:pPr>
      <w:r>
        <w:rPr>
          <w:rFonts w:ascii="Times New Roman"/>
          <w:b w:val="false"/>
          <w:i w:val="false"/>
          <w:color w:val="000000"/>
          <w:sz w:val="28"/>
        </w:rPr>
        <w:t>
      3. Осы баптың 1-тармағының ережелері ескеріле отырып, бейрезидент-заңды тұлғалар мен олардың құрылымдық бөлімшелері де акциздерді төлеушілер болып табылады.</w:t>
      </w:r>
    </w:p>
    <w:bookmarkEnd w:id="9091"/>
    <w:bookmarkStart w:name="z9138" w:id="9092"/>
    <w:p>
      <w:pPr>
        <w:spacing w:after="0"/>
        <w:ind w:left="0"/>
        <w:jc w:val="both"/>
      </w:pPr>
      <w:r>
        <w:rPr>
          <w:rFonts w:ascii="Times New Roman"/>
          <w:b w:val="false"/>
          <w:i w:val="false"/>
          <w:color w:val="000000"/>
          <w:sz w:val="28"/>
        </w:rPr>
        <w:t>
      4. Осы Кодекстің 536-бабы бірінші бөлігінің 5), 6) және 7) тармақшаларында көрсетілген тәркіленген, иесіз қалған, мұрагерлік құқығы бойынша мемлекетке өткен және мемлекет меншігіне өтеусіз берілген акцизделетін тауарларды өткізуді, Қазақстан Республикасының аумағында мемлекеттік материалдық резервке материалдық құндылықтарды салуды және одан шығаруды жүзеге асыратын уәкілетті мемлекеттік органдар акциздерді төлеушілер болып табылмайды.</w:t>
      </w:r>
    </w:p>
    <w:bookmarkEnd w:id="9092"/>
    <w:bookmarkStart w:name="z9139" w:id="9093"/>
    <w:p>
      <w:pPr>
        <w:spacing w:after="0"/>
        <w:ind w:left="0"/>
        <w:jc w:val="left"/>
      </w:pPr>
      <w:r>
        <w:rPr>
          <w:rFonts w:ascii="Times New Roman"/>
          <w:b/>
          <w:i w:val="false"/>
          <w:color w:val="000000"/>
        </w:rPr>
        <w:t xml:space="preserve"> 536-бап. Акцизделетін тауарлардың тізбесі</w:t>
      </w:r>
    </w:p>
    <w:bookmarkEnd w:id="9093"/>
    <w:bookmarkStart w:name="z9140" w:id="9094"/>
    <w:p>
      <w:pPr>
        <w:spacing w:after="0"/>
        <w:ind w:left="0"/>
        <w:jc w:val="both"/>
      </w:pPr>
      <w:r>
        <w:rPr>
          <w:rFonts w:ascii="Times New Roman"/>
          <w:b w:val="false"/>
          <w:i w:val="false"/>
          <w:color w:val="000000"/>
          <w:sz w:val="28"/>
        </w:rPr>
        <w:t>
      Егер осы бапта өзгеше белгіленбесе, акцизделетін тауарлар мыналар болып табылады:</w:t>
      </w:r>
    </w:p>
    <w:bookmarkEnd w:id="9094"/>
    <w:bookmarkStart w:name="z9141" w:id="9095"/>
    <w:p>
      <w:pPr>
        <w:spacing w:after="0"/>
        <w:ind w:left="0"/>
        <w:jc w:val="both"/>
      </w:pPr>
      <w:r>
        <w:rPr>
          <w:rFonts w:ascii="Times New Roman"/>
          <w:b w:val="false"/>
          <w:i w:val="false"/>
          <w:color w:val="000000"/>
          <w:sz w:val="28"/>
        </w:rPr>
        <w:t>
      1) спирттің барлық түрлері;</w:t>
      </w:r>
    </w:p>
    <w:bookmarkEnd w:id="9095"/>
    <w:bookmarkStart w:name="z9142" w:id="9096"/>
    <w:p>
      <w:pPr>
        <w:spacing w:after="0"/>
        <w:ind w:left="0"/>
        <w:jc w:val="both"/>
      </w:pPr>
      <w:r>
        <w:rPr>
          <w:rFonts w:ascii="Times New Roman"/>
          <w:b w:val="false"/>
          <w:i w:val="false"/>
          <w:color w:val="000000"/>
          <w:sz w:val="28"/>
        </w:rPr>
        <w:t>
      2) алкоголь өнімі;</w:t>
      </w:r>
    </w:p>
    <w:bookmarkEnd w:id="9096"/>
    <w:bookmarkStart w:name="z9143" w:id="9097"/>
    <w:p>
      <w:pPr>
        <w:spacing w:after="0"/>
        <w:ind w:left="0"/>
        <w:jc w:val="both"/>
      </w:pPr>
      <w:r>
        <w:rPr>
          <w:rFonts w:ascii="Times New Roman"/>
          <w:b w:val="false"/>
          <w:i w:val="false"/>
          <w:color w:val="000000"/>
          <w:sz w:val="28"/>
        </w:rPr>
        <w:t>
      3) темекі бұйымдары;</w:t>
      </w:r>
    </w:p>
    <w:bookmarkEnd w:id="9097"/>
    <w:bookmarkStart w:name="z9144" w:id="9098"/>
    <w:p>
      <w:pPr>
        <w:spacing w:after="0"/>
        <w:ind w:left="0"/>
        <w:jc w:val="both"/>
      </w:pPr>
      <w:r>
        <w:rPr>
          <w:rFonts w:ascii="Times New Roman"/>
          <w:b w:val="false"/>
          <w:i w:val="false"/>
          <w:color w:val="000000"/>
          <w:sz w:val="28"/>
        </w:rPr>
        <w:t>
      4) қыздырылатын темекісі бар бұйымдар;</w:t>
      </w:r>
    </w:p>
    <w:bookmarkEnd w:id="9098"/>
    <w:bookmarkStart w:name="z9145" w:id="9099"/>
    <w:p>
      <w:pPr>
        <w:spacing w:after="0"/>
        <w:ind w:left="0"/>
        <w:jc w:val="both"/>
      </w:pPr>
      <w:r>
        <w:rPr>
          <w:rFonts w:ascii="Times New Roman"/>
          <w:b w:val="false"/>
          <w:i w:val="false"/>
          <w:color w:val="000000"/>
          <w:sz w:val="28"/>
        </w:rPr>
        <w:t>
      5) бензин (авиациялық бензинді қоспағанда), дизель отыны, газохол, бензанол, мұнай еріткіші, жеңіл көмірсутек қоспасы, экологиялық отын;</w:t>
      </w:r>
    </w:p>
    <w:bookmarkEnd w:id="9099"/>
    <w:bookmarkStart w:name="z9146" w:id="9100"/>
    <w:p>
      <w:pPr>
        <w:spacing w:after="0"/>
        <w:ind w:left="0"/>
        <w:jc w:val="both"/>
      </w:pPr>
      <w:r>
        <w:rPr>
          <w:rFonts w:ascii="Times New Roman"/>
          <w:b w:val="false"/>
          <w:i w:val="false"/>
          <w:color w:val="000000"/>
          <w:sz w:val="28"/>
        </w:rPr>
        <w:t>
      6) шағын автобустарды, автобустар мен троллейбустарды қоспағанда, қозғалтқышының көлемі 3 000 текше сантиметрден асатын, 10 және одан көп адам тасымалдауға арналған моторлы көлік құралдары;</w:t>
      </w:r>
    </w:p>
    <w:bookmarkEnd w:id="9100"/>
    <w:bookmarkStart w:name="z9147" w:id="9101"/>
    <w:p>
      <w:pPr>
        <w:spacing w:after="0"/>
        <w:ind w:left="0"/>
        <w:jc w:val="both"/>
      </w:pPr>
      <w:r>
        <w:rPr>
          <w:rFonts w:ascii="Times New Roman"/>
          <w:b w:val="false"/>
          <w:i w:val="false"/>
          <w:color w:val="000000"/>
          <w:sz w:val="28"/>
        </w:rPr>
        <w:t>
      қозғалтқышының көлемі 3 000 текше сантиметрден асатын, адамдар тасымалдауға арналған жеңіл автомобильдер және өзге де моторлы көлік құралдары (мүгедектігі бар адамдарға әдейі арналған қолмен басқарылатын немесе қолмен басқару адаптері бар автомобильдерден басқа);</w:t>
      </w:r>
    </w:p>
    <w:bookmarkEnd w:id="9101"/>
    <w:bookmarkStart w:name="z9148" w:id="9102"/>
    <w:p>
      <w:pPr>
        <w:spacing w:after="0"/>
        <w:ind w:left="0"/>
        <w:jc w:val="both"/>
      </w:pPr>
      <w:r>
        <w:rPr>
          <w:rFonts w:ascii="Times New Roman"/>
          <w:b w:val="false"/>
          <w:i w:val="false"/>
          <w:color w:val="000000"/>
          <w:sz w:val="28"/>
        </w:rPr>
        <w:t>
      қозғалтқышының көлемі 3 000 текше сантиметрден асатын, жүкке арналған платформасы және жүк бөлігінен қатты стационарлық қабырғамен бөлінген жүргізуші кабинасы бар жеңіл автомобиль шассиiндегi моторлы көлік құралдары (мүгедектігі бар адамдарға әдейі арналған қолмен басқарылатын немесе қолмен басқару адаптері бар автомобильдерден басқа);</w:t>
      </w:r>
    </w:p>
    <w:bookmarkEnd w:id="9102"/>
    <w:bookmarkStart w:name="z9149" w:id="9103"/>
    <w:p>
      <w:pPr>
        <w:spacing w:after="0"/>
        <w:ind w:left="0"/>
        <w:jc w:val="both"/>
      </w:pPr>
      <w:r>
        <w:rPr>
          <w:rFonts w:ascii="Times New Roman"/>
          <w:b w:val="false"/>
          <w:i w:val="false"/>
          <w:color w:val="000000"/>
          <w:sz w:val="28"/>
        </w:rPr>
        <w:t>
      7) шикі мұнай, газ конденсаты;</w:t>
      </w:r>
    </w:p>
    <w:bookmarkEnd w:id="9103"/>
    <w:bookmarkStart w:name="z9150" w:id="9104"/>
    <w:p>
      <w:pPr>
        <w:spacing w:after="0"/>
        <w:ind w:left="0"/>
        <w:jc w:val="both"/>
      </w:pPr>
      <w:r>
        <w:rPr>
          <w:rFonts w:ascii="Times New Roman"/>
          <w:b w:val="false"/>
          <w:i w:val="false"/>
          <w:color w:val="000000"/>
          <w:sz w:val="28"/>
        </w:rPr>
        <w:t>
      8) Қазақстан Республикасының заңнамасына сәйкес дәрілік зат ретінде тіркелген, құрамында спирті бар медициналық мақсаттағы өнім;</w:t>
      </w:r>
    </w:p>
    <w:bookmarkEnd w:id="9104"/>
    <w:bookmarkStart w:name="z9151" w:id="9105"/>
    <w:p>
      <w:pPr>
        <w:spacing w:after="0"/>
        <w:ind w:left="0"/>
        <w:jc w:val="both"/>
      </w:pPr>
      <w:r>
        <w:rPr>
          <w:rFonts w:ascii="Times New Roman"/>
          <w:b w:val="false"/>
          <w:i w:val="false"/>
          <w:color w:val="000000"/>
          <w:sz w:val="28"/>
        </w:rPr>
        <w:t>
      9) энергетикалық сусындар;</w:t>
      </w:r>
    </w:p>
    <w:bookmarkEnd w:id="9105"/>
    <w:bookmarkStart w:name="z9152" w:id="9106"/>
    <w:p>
      <w:pPr>
        <w:spacing w:after="0"/>
        <w:ind w:left="0"/>
        <w:jc w:val="both"/>
      </w:pPr>
      <w:r>
        <w:rPr>
          <w:rFonts w:ascii="Times New Roman"/>
          <w:b w:val="false"/>
          <w:i w:val="false"/>
          <w:color w:val="000000"/>
          <w:sz w:val="28"/>
        </w:rPr>
        <w:t>
      10) сатып алу құны тиісті қаржы жылының 1 қаңтарында қолданыста болатын айлық есептік көрсеткіштің 18 000 еселенген және одан көп мөлшерін құрайтын жеңіл автомобильдер;</w:t>
      </w:r>
    </w:p>
    <w:bookmarkEnd w:id="9106"/>
    <w:bookmarkStart w:name="z9153" w:id="9107"/>
    <w:p>
      <w:pPr>
        <w:spacing w:after="0"/>
        <w:ind w:left="0"/>
        <w:jc w:val="both"/>
      </w:pPr>
      <w:r>
        <w:rPr>
          <w:rFonts w:ascii="Times New Roman"/>
          <w:b w:val="false"/>
          <w:i w:val="false"/>
          <w:color w:val="000000"/>
          <w:sz w:val="28"/>
        </w:rPr>
        <w:t>
      сатып алу құны тиісті қаржы жылының 1 қаңтарында қолданыста болатын айлық есептік көрсеткіштің 24 000 еселенген және одан көп мөлшерін құрайтын кемелер;</w:t>
      </w:r>
    </w:p>
    <w:bookmarkEnd w:id="9107"/>
    <w:bookmarkStart w:name="z9154" w:id="9108"/>
    <w:p>
      <w:pPr>
        <w:spacing w:after="0"/>
        <w:ind w:left="0"/>
        <w:jc w:val="both"/>
      </w:pPr>
      <w:r>
        <w:rPr>
          <w:rFonts w:ascii="Times New Roman"/>
          <w:b w:val="false"/>
          <w:i w:val="false"/>
          <w:color w:val="000000"/>
          <w:sz w:val="28"/>
        </w:rPr>
        <w:t>
      сатып алу құны тиісті қаржы жылының 1 қаңтарында қолданыста болатын айлық есептік көрсеткіштің 24 000 еселенген және одан көп мөлшерін құрайтын әуе кемелері.</w:t>
      </w:r>
    </w:p>
    <w:bookmarkEnd w:id="9108"/>
    <w:bookmarkStart w:name="z9155" w:id="9109"/>
    <w:p>
      <w:pPr>
        <w:spacing w:after="0"/>
        <w:ind w:left="0"/>
        <w:jc w:val="both"/>
      </w:pPr>
      <w:r>
        <w:rPr>
          <w:rFonts w:ascii="Times New Roman"/>
          <w:b w:val="false"/>
          <w:i w:val="false"/>
          <w:color w:val="000000"/>
          <w:sz w:val="28"/>
        </w:rPr>
        <w:t>
      Сауда қызметін реттеу саласындағы уәкілетті орган шығарылған елі бойынша акциздер салуға жатқызылатын импортталатын тауарлардың қосымша тізбесін Қазақстан Республикасының Үкіметі айқындаған тәртіппен айқындайды.</w:t>
      </w:r>
    </w:p>
    <w:bookmarkEnd w:id="9109"/>
    <w:bookmarkStart w:name="z9156" w:id="9110"/>
    <w:p>
      <w:pPr>
        <w:spacing w:after="0"/>
        <w:ind w:left="0"/>
        <w:jc w:val="both"/>
      </w:pPr>
      <w:r>
        <w:rPr>
          <w:rFonts w:ascii="Times New Roman"/>
          <w:b w:val="false"/>
          <w:i w:val="false"/>
          <w:color w:val="000000"/>
          <w:sz w:val="28"/>
        </w:rPr>
        <w:t>
      Осы баптың екінші бөлігіне сәйкес айқындалған импортталатын тауарлардың қосымша тізбесінде көрсетілген тауарларға акциздердің мөлшерлемелерін сауда қызметін реттеу саласындағы уәкілетті органның ұсыныстары негізінде Қазақстан Республикасының Үкіметі белгілейді;</w:t>
      </w:r>
    </w:p>
    <w:bookmarkEnd w:id="9110"/>
    <w:bookmarkStart w:name="z9157" w:id="9111"/>
    <w:p>
      <w:pPr>
        <w:spacing w:after="0"/>
        <w:ind w:left="0"/>
        <w:jc w:val="left"/>
      </w:pPr>
      <w:r>
        <w:rPr>
          <w:rFonts w:ascii="Times New Roman"/>
          <w:b/>
          <w:i w:val="false"/>
          <w:color w:val="000000"/>
        </w:rPr>
        <w:t xml:space="preserve"> 537-бап. Акциздердің мөлшерлемелері</w:t>
      </w:r>
    </w:p>
    <w:bookmarkEnd w:id="9111"/>
    <w:bookmarkStart w:name="z9158" w:id="9112"/>
    <w:p>
      <w:pPr>
        <w:spacing w:after="0"/>
        <w:ind w:left="0"/>
        <w:jc w:val="both"/>
      </w:pPr>
      <w:r>
        <w:rPr>
          <w:rFonts w:ascii="Times New Roman"/>
          <w:b w:val="false"/>
          <w:i w:val="false"/>
          <w:color w:val="000000"/>
          <w:sz w:val="28"/>
        </w:rPr>
        <w:t>
      1. Акциздердің мөлшерлемелері заттай түрдегі өлшем бірлігіне абсолюттік сомада белгіленеді.</w:t>
      </w:r>
    </w:p>
    <w:bookmarkEnd w:id="9112"/>
    <w:bookmarkStart w:name="z9159" w:id="9113"/>
    <w:p>
      <w:pPr>
        <w:spacing w:after="0"/>
        <w:ind w:left="0"/>
        <w:jc w:val="both"/>
      </w:pPr>
      <w:r>
        <w:rPr>
          <w:rFonts w:ascii="Times New Roman"/>
          <w:b w:val="false"/>
          <w:i w:val="false"/>
          <w:color w:val="000000"/>
          <w:sz w:val="28"/>
        </w:rPr>
        <w:t xml:space="preserve">
      2. Өздеріне қатысты аралас (бекіген (өзіндік ерекше) және адвалорлық (пайызбен) салықтық мөлшерлемелерден тұратын) салықтық мөлшерлемелер белгіленген акцизделетін тауарлар бойынша акциздің сомасы бекіген (өзіндік ерекше) салықтық мөлшерлеме мен заттай түрде өткізілген (берілген, әкелінетін) акцизделетін тауарлар көлемінің көбейтіндісі ретінде және осындай тауарлардың ең жоғары бөлшек саудадағы бағасының адвалорлық (пайызбен) салықтық мөлшерлемеге сәйкес келетін пайыздық үлесі ретінде есептелген акциз сомаларын қосу нәтижесінде алынған сома болып есептеледі. </w:t>
      </w:r>
    </w:p>
    <w:bookmarkEnd w:id="9113"/>
    <w:bookmarkStart w:name="z9160" w:id="9114"/>
    <w:p>
      <w:pPr>
        <w:spacing w:after="0"/>
        <w:ind w:left="0"/>
        <w:jc w:val="both"/>
      </w:pPr>
      <w:r>
        <w:rPr>
          <w:rFonts w:ascii="Times New Roman"/>
          <w:b w:val="false"/>
          <w:i w:val="false"/>
          <w:color w:val="000000"/>
          <w:sz w:val="28"/>
        </w:rPr>
        <w:t>
      3. Алкоголь өніміне акциздердің мөлшерлемелері осы баптың 1-тармағына сәйкес не оның құрамындағы сусыз (жүз пайыздық) спирттің көлемдік үлесіне қарай бекітіледі.</w:t>
      </w:r>
    </w:p>
    <w:bookmarkEnd w:id="9114"/>
    <w:bookmarkStart w:name="z9161" w:id="9115"/>
    <w:p>
      <w:pPr>
        <w:spacing w:after="0"/>
        <w:ind w:left="0"/>
        <w:jc w:val="both"/>
      </w:pPr>
      <w:r>
        <w:rPr>
          <w:rFonts w:ascii="Times New Roman"/>
          <w:b w:val="false"/>
          <w:i w:val="false"/>
          <w:color w:val="000000"/>
          <w:sz w:val="28"/>
        </w:rPr>
        <w:t>
      4. Спирттің барлық түріне және толысылған шарапқа (шарап материалына) акциз мөлшерлемелері спиртті және толысылған шарапты (шарап материалын) одан әрі пайдалану мақсаттарына қарай сараланады.</w:t>
      </w:r>
    </w:p>
    <w:bookmarkEnd w:id="9115"/>
    <w:bookmarkStart w:name="z9162" w:id="9116"/>
    <w:p>
      <w:pPr>
        <w:spacing w:after="0"/>
        <w:ind w:left="0"/>
        <w:jc w:val="both"/>
      </w:pPr>
      <w:r>
        <w:rPr>
          <w:rFonts w:ascii="Times New Roman"/>
          <w:b w:val="false"/>
          <w:i w:val="false"/>
          <w:color w:val="000000"/>
          <w:sz w:val="28"/>
        </w:rPr>
        <w:t>
      5. Осы Кодекстің 536-бабы бірінші бөлігінің 10) тармақшасында көрсетілген акцизделетін тауарларға акциздердің мөлшерлемелері олардың осы бапқа сәйкес айқындалатын құнына пайыздармен белгіленеді.</w:t>
      </w:r>
    </w:p>
    <w:bookmarkEnd w:id="9116"/>
    <w:bookmarkStart w:name="z9163" w:id="9117"/>
    <w:p>
      <w:pPr>
        <w:spacing w:after="0"/>
        <w:ind w:left="0"/>
        <w:jc w:val="both"/>
      </w:pPr>
      <w:r>
        <w:rPr>
          <w:rFonts w:ascii="Times New Roman"/>
          <w:b w:val="false"/>
          <w:i w:val="false"/>
          <w:color w:val="000000"/>
          <w:sz w:val="28"/>
        </w:rPr>
        <w:t>
      6. Акциз сомаларын есептеу мынадай мөлшерлемелер бойынша:</w:t>
      </w:r>
    </w:p>
    <w:bookmarkEnd w:id="9117"/>
    <w:bookmarkStart w:name="z9164" w:id="9118"/>
    <w:p>
      <w:pPr>
        <w:spacing w:after="0"/>
        <w:ind w:left="0"/>
        <w:jc w:val="both"/>
      </w:pPr>
      <w:r>
        <w:rPr>
          <w:rFonts w:ascii="Times New Roman"/>
          <w:b w:val="false"/>
          <w:i w:val="false"/>
          <w:color w:val="000000"/>
          <w:sz w:val="28"/>
        </w:rPr>
        <w:t>
      1) осы Кодекстің 536-бабының 1) – 4), 6) – 10) тармақшаларында көрсетілген акцизделетін тауарларға:</w:t>
      </w:r>
    </w:p>
    <w:bookmarkEnd w:id="9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5" w:id="9119"/>
          <w:p>
            <w:pPr>
              <w:spacing w:after="20"/>
              <w:ind w:left="20"/>
              <w:jc w:val="both"/>
            </w:pPr>
            <w:r>
              <w:rPr>
                <w:rFonts w:ascii="Times New Roman"/>
                <w:b w:val="false"/>
                <w:i w:val="false"/>
                <w:color w:val="000000"/>
                <w:sz w:val="20"/>
              </w:rPr>
              <w:t>
Р/с</w:t>
            </w:r>
          </w:p>
          <w:bookmarkEnd w:id="91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Акциздердің мөлшерлемелері (өлшем бірлігі үшін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пайыз немесе одан жоғары спирт концентрациясы бар денатуратталмаған этил спиртi (алкоголь өнімін өндіру үшін өткізілетін немесе пайдаланылатын, белгіленген квоталар шегінде мемлекеттік медициналық мекемелерге берілетін денатуратталмаған этил спиртiнен басқа), этил спиртi және кез келген концентрациядағы денатуратталған өзге де спирттер (ішкі нарықта тұтыну үшін денатуратталған отындық (түссiз емес, боялған) этил спиртінен (этанолдан)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Денатуратталған отындық этил спирті (этанол) (түссіз емес, ішкі нарықта тұтыну үшін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Денатуратталмаған этил спирті, спирт тұнбалары және 80 көлемдік пайыздан төмен спирт концентрациясы бар өзге де спиртті ішімдіктер (алкоголь өнімін өндіру үшін өткізілетін немесе пайдаланылатын және белгіленген квоталар шегінде мемлекеттік медициналық мекемелерге берілетін денатуратталмаған этил спиртінен басқа), этил спирті және кез келген концентрациядағы денатуратталған өзге де спирттер (ішкі нарықта тұтыну үшін денатуратталған отындық (түссіз емес, боялған) этил спиртінен (этанолдан)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теңге/литр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фармацевтикалық препараттар үшін өткізілетін немесе пайдаланылатын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6" w:id="9120"/>
          <w:p>
            <w:pPr>
              <w:spacing w:after="20"/>
              <w:ind w:left="20"/>
              <w:jc w:val="both"/>
            </w:pPr>
            <w:r>
              <w:rPr>
                <w:rFonts w:ascii="Times New Roman"/>
                <w:b w:val="false"/>
                <w:i w:val="false"/>
                <w:color w:val="000000"/>
                <w:sz w:val="20"/>
              </w:rPr>
              <w:t xml:space="preserve">
600 теңге/литр </w:t>
            </w:r>
          </w:p>
          <w:bookmarkEnd w:id="9120"/>
          <w:p>
            <w:pPr>
              <w:spacing w:after="20"/>
              <w:ind w:left="20"/>
              <w:jc w:val="both"/>
            </w:pPr>
            <w:r>
              <w:rPr>
                <w:rFonts w:ascii="Times New Roman"/>
                <w:b w:val="false"/>
                <w:i w:val="false"/>
                <w:color w:val="000000"/>
                <w:sz w:val="20"/>
              </w:rPr>
              <w:t>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үшін өткізілетін немесе пайдаланылатын 80 көлемдік пайыз немесе одан жоғары спирт концентрациясы бар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Денатуратталмаған этил спирті, алкоголь өнімін өндіру үшін өткізілетін немесе пайдаланылатын, спирт тұнбалары және 80 көлемдік пайыздан төмен спирт концентрациясы бар өзге де спиртті ішімдіктер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7" w:id="9121"/>
          <w:p>
            <w:pPr>
              <w:spacing w:after="20"/>
              <w:ind w:left="20"/>
              <w:jc w:val="both"/>
            </w:pPr>
            <w:r>
              <w:rPr>
                <w:rFonts w:ascii="Times New Roman"/>
                <w:b w:val="false"/>
                <w:i w:val="false"/>
                <w:color w:val="000000"/>
                <w:sz w:val="20"/>
              </w:rPr>
              <w:t xml:space="preserve">
75 теңге/литр </w:t>
            </w:r>
          </w:p>
          <w:bookmarkEnd w:id="9121"/>
          <w:p>
            <w:pPr>
              <w:spacing w:after="20"/>
              <w:ind w:left="20"/>
              <w:jc w:val="both"/>
            </w:pPr>
            <w:r>
              <w:rPr>
                <w:rFonts w:ascii="Times New Roman"/>
                <w:b w:val="false"/>
                <w:i w:val="false"/>
                <w:color w:val="000000"/>
                <w:sz w:val="20"/>
              </w:rPr>
              <w:t>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3004-тен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дәрілік зат ретінде тіркелген, құрамында спирт бар медициналық мақсаттағы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8" w:id="9122"/>
          <w:p>
            <w:pPr>
              <w:spacing w:after="20"/>
              <w:ind w:left="20"/>
              <w:jc w:val="both"/>
            </w:pPr>
            <w:r>
              <w:rPr>
                <w:rFonts w:ascii="Times New Roman"/>
                <w:b w:val="false"/>
                <w:i w:val="false"/>
                <w:color w:val="000000"/>
                <w:sz w:val="20"/>
              </w:rPr>
              <w:t xml:space="preserve">
500 теңге/литр </w:t>
            </w:r>
          </w:p>
          <w:bookmarkEnd w:id="9122"/>
          <w:p>
            <w:pPr>
              <w:spacing w:after="20"/>
              <w:ind w:left="20"/>
              <w:jc w:val="both"/>
            </w:pPr>
            <w:r>
              <w:rPr>
                <w:rFonts w:ascii="Times New Roman"/>
                <w:b w:val="false"/>
                <w:i w:val="false"/>
                <w:color w:val="000000"/>
                <w:sz w:val="20"/>
              </w:rPr>
              <w:t>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2206,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(шараптан, толысылған шараптан (шарап материалынан), сыра мен сыра сусынынан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9" w:id="9123"/>
          <w:p>
            <w:pPr>
              <w:spacing w:after="20"/>
              <w:ind w:left="20"/>
              <w:jc w:val="both"/>
            </w:pPr>
            <w:r>
              <w:rPr>
                <w:rFonts w:ascii="Times New Roman"/>
                <w:b w:val="false"/>
                <w:i w:val="false"/>
                <w:color w:val="000000"/>
                <w:sz w:val="20"/>
              </w:rPr>
              <w:t>
2850 теңге/литр</w:t>
            </w:r>
          </w:p>
          <w:bookmarkEnd w:id="9123"/>
          <w:p>
            <w:pPr>
              <w:spacing w:after="20"/>
              <w:ind w:left="20"/>
              <w:jc w:val="both"/>
            </w:pPr>
            <w:r>
              <w:rPr>
                <w:rFonts w:ascii="Times New Roman"/>
                <w:b w:val="false"/>
                <w:i w:val="false"/>
                <w:color w:val="000000"/>
                <w:sz w:val="20"/>
              </w:rPr>
              <w:t>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Толысылған шарап (шарап материалы) (этил спирті мен алкоголь өнімін өндіру үшін өткізілетіннен немесе пайдаланылатыннан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өндіру үшін өткізілетін немесе пайдаланылатын толысылған шарап (шарап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көлемдік құрамы 0,5 пайыздан аспайтын сыра және сыра сусыны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0" w:id="9124"/>
          <w:p>
            <w:pPr>
              <w:spacing w:after="20"/>
              <w:ind w:left="20"/>
              <w:jc w:val="both"/>
            </w:pPr>
            <w:r>
              <w:rPr>
                <w:rFonts w:ascii="Times New Roman"/>
                <w:b w:val="false"/>
                <w:i w:val="false"/>
                <w:color w:val="000000"/>
                <w:sz w:val="20"/>
              </w:rPr>
              <w:t>
Фильтрлі сигареттер:</w:t>
            </w:r>
          </w:p>
          <w:bookmarkEnd w:id="9124"/>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5" w:id="9125"/>
          <w:p>
            <w:pPr>
              <w:spacing w:after="20"/>
              <w:ind w:left="20"/>
              <w:jc w:val="both"/>
            </w:pPr>
            <w:r>
              <w:rPr>
                <w:rFonts w:ascii="Times New Roman"/>
                <w:b w:val="false"/>
                <w:i w:val="false"/>
                <w:color w:val="000000"/>
                <w:sz w:val="20"/>
              </w:rPr>
              <w:t>
18 051 теңге/1 000 дана</w:t>
            </w:r>
          </w:p>
          <w:bookmarkEnd w:id="9125"/>
          <w:p>
            <w:pPr>
              <w:spacing w:after="20"/>
              <w:ind w:left="20"/>
              <w:jc w:val="both"/>
            </w:pPr>
            <w:r>
              <w:rPr>
                <w:rFonts w:ascii="Times New Roman"/>
                <w:b w:val="false"/>
                <w:i w:val="false"/>
                <w:color w:val="000000"/>
                <w:sz w:val="20"/>
              </w:rPr>
              <w:t>
</w:t>
            </w:r>
            <w:r>
              <w:rPr>
                <w:rFonts w:ascii="Times New Roman"/>
                <w:b w:val="false"/>
                <w:i w:val="false"/>
                <w:color w:val="000000"/>
                <w:sz w:val="20"/>
              </w:rPr>
              <w:t>21 163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теңге/1 000 дана</w:t>
            </w:r>
          </w:p>
          <w:p>
            <w:pPr>
              <w:spacing w:after="20"/>
              <w:ind w:left="20"/>
              <w:jc w:val="both"/>
            </w:pPr>
            <w:r>
              <w:rPr>
                <w:rFonts w:ascii="Times New Roman"/>
                <w:b w:val="false"/>
                <w:i w:val="false"/>
                <w:color w:val="000000"/>
                <w:sz w:val="20"/>
              </w:rPr>
              <w:t>
25 607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9" w:id="9126"/>
          <w:p>
            <w:pPr>
              <w:spacing w:after="20"/>
              <w:ind w:left="20"/>
              <w:jc w:val="both"/>
            </w:pPr>
            <w:r>
              <w:rPr>
                <w:rFonts w:ascii="Times New Roman"/>
                <w:b w:val="false"/>
                <w:i w:val="false"/>
                <w:color w:val="000000"/>
                <w:sz w:val="20"/>
              </w:rPr>
              <w:t>
Фильтрсіз сигареттер, папиростар:</w:t>
            </w:r>
          </w:p>
          <w:bookmarkEnd w:id="9126"/>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4" w:id="9127"/>
          <w:p>
            <w:pPr>
              <w:spacing w:after="20"/>
              <w:ind w:left="20"/>
              <w:jc w:val="both"/>
            </w:pPr>
            <w:r>
              <w:rPr>
                <w:rFonts w:ascii="Times New Roman"/>
                <w:b w:val="false"/>
                <w:i w:val="false"/>
                <w:color w:val="000000"/>
                <w:sz w:val="20"/>
              </w:rPr>
              <w:t>
18 051 теңге/1 000 дана</w:t>
            </w:r>
          </w:p>
          <w:bookmarkEnd w:id="9127"/>
          <w:p>
            <w:pPr>
              <w:spacing w:after="20"/>
              <w:ind w:left="20"/>
              <w:jc w:val="both"/>
            </w:pPr>
            <w:r>
              <w:rPr>
                <w:rFonts w:ascii="Times New Roman"/>
                <w:b w:val="false"/>
                <w:i w:val="false"/>
                <w:color w:val="000000"/>
                <w:sz w:val="20"/>
              </w:rPr>
              <w:t>
</w:t>
            </w:r>
            <w:r>
              <w:rPr>
                <w:rFonts w:ascii="Times New Roman"/>
                <w:b w:val="false"/>
                <w:i w:val="false"/>
                <w:color w:val="000000"/>
                <w:sz w:val="20"/>
              </w:rPr>
              <w:t>21 163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теңге/1 000 дана</w:t>
            </w:r>
          </w:p>
          <w:p>
            <w:pPr>
              <w:spacing w:after="20"/>
              <w:ind w:left="20"/>
              <w:jc w:val="both"/>
            </w:pPr>
            <w:r>
              <w:rPr>
                <w:rFonts w:ascii="Times New Roman"/>
                <w:b w:val="false"/>
                <w:i w:val="false"/>
                <w:color w:val="000000"/>
                <w:sz w:val="20"/>
              </w:rPr>
              <w:t>
25 607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8" w:id="9128"/>
          <w:p>
            <w:pPr>
              <w:spacing w:after="20"/>
              <w:ind w:left="20"/>
              <w:jc w:val="both"/>
            </w:pPr>
            <w:r>
              <w:rPr>
                <w:rFonts w:ascii="Times New Roman"/>
                <w:b w:val="false"/>
                <w:i w:val="false"/>
                <w:color w:val="000000"/>
                <w:sz w:val="20"/>
              </w:rPr>
              <w:t>
Сигариллалар:</w:t>
            </w:r>
          </w:p>
          <w:bookmarkEnd w:id="9128"/>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3" w:id="9129"/>
          <w:p>
            <w:pPr>
              <w:spacing w:after="20"/>
              <w:ind w:left="20"/>
              <w:jc w:val="both"/>
            </w:pPr>
            <w:r>
              <w:rPr>
                <w:rFonts w:ascii="Times New Roman"/>
                <w:b w:val="false"/>
                <w:i w:val="false"/>
                <w:color w:val="000000"/>
                <w:sz w:val="20"/>
              </w:rPr>
              <w:t>
18 051 теңге/1 000 дана</w:t>
            </w:r>
          </w:p>
          <w:bookmarkEnd w:id="9129"/>
          <w:p>
            <w:pPr>
              <w:spacing w:after="20"/>
              <w:ind w:left="20"/>
              <w:jc w:val="both"/>
            </w:pPr>
            <w:r>
              <w:rPr>
                <w:rFonts w:ascii="Times New Roman"/>
                <w:b w:val="false"/>
                <w:i w:val="false"/>
                <w:color w:val="000000"/>
                <w:sz w:val="20"/>
              </w:rPr>
              <w:t>
</w:t>
            </w:r>
            <w:r>
              <w:rPr>
                <w:rFonts w:ascii="Times New Roman"/>
                <w:b w:val="false"/>
                <w:i w:val="false"/>
                <w:color w:val="000000"/>
                <w:sz w:val="20"/>
              </w:rPr>
              <w:t>21 163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теңге/1 000 дана</w:t>
            </w:r>
          </w:p>
          <w:p>
            <w:pPr>
              <w:spacing w:after="20"/>
              <w:ind w:left="20"/>
              <w:jc w:val="both"/>
            </w:pPr>
            <w:r>
              <w:rPr>
                <w:rFonts w:ascii="Times New Roman"/>
                <w:b w:val="false"/>
                <w:i w:val="false"/>
                <w:color w:val="000000"/>
                <w:sz w:val="20"/>
              </w:rPr>
              <w:t>
25 607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теңге/дана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7" w:id="9130"/>
          <w:p>
            <w:pPr>
              <w:spacing w:after="20"/>
              <w:ind w:left="20"/>
              <w:jc w:val="both"/>
            </w:pPr>
            <w:r>
              <w:rPr>
                <w:rFonts w:ascii="Times New Roman"/>
                <w:b w:val="false"/>
                <w:i w:val="false"/>
                <w:color w:val="000000"/>
                <w:sz w:val="20"/>
              </w:rPr>
              <w:t>
Құрамында никотин бар фармацевтикалық өнімді қоспағанда, тұтыну ыдысымен қапталған және түпкілікті тұтынуға арналған түтіктік, шегетін, қорқорлы және өзге де темекі:</w:t>
            </w:r>
          </w:p>
          <w:bookmarkEnd w:id="9130"/>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2" w:id="9131"/>
          <w:p>
            <w:pPr>
              <w:spacing w:after="20"/>
              <w:ind w:left="20"/>
              <w:jc w:val="both"/>
            </w:pPr>
            <w:r>
              <w:rPr>
                <w:rFonts w:ascii="Times New Roman"/>
                <w:b w:val="false"/>
                <w:i w:val="false"/>
                <w:color w:val="000000"/>
                <w:sz w:val="20"/>
              </w:rPr>
              <w:t>
15 863 теңге/килограмм</w:t>
            </w:r>
          </w:p>
          <w:bookmarkEnd w:id="9131"/>
          <w:p>
            <w:pPr>
              <w:spacing w:after="20"/>
              <w:ind w:left="20"/>
              <w:jc w:val="both"/>
            </w:pPr>
            <w:r>
              <w:rPr>
                <w:rFonts w:ascii="Times New Roman"/>
                <w:b w:val="false"/>
                <w:i w:val="false"/>
                <w:color w:val="000000"/>
                <w:sz w:val="20"/>
              </w:rPr>
              <w:t>
</w:t>
            </w:r>
            <w:r>
              <w:rPr>
                <w:rFonts w:ascii="Times New Roman"/>
                <w:b w:val="false"/>
                <w:i w:val="false"/>
                <w:color w:val="000000"/>
                <w:sz w:val="20"/>
              </w:rPr>
              <w:t>18 835</w:t>
            </w:r>
          </w:p>
          <w:p>
            <w:pPr>
              <w:spacing w:after="20"/>
              <w:ind w:left="20"/>
              <w:jc w:val="both"/>
            </w:pPr>
            <w:r>
              <w:rPr>
                <w:rFonts w:ascii="Times New Roman"/>
                <w:b w:val="false"/>
                <w:i w:val="false"/>
                <w:color w:val="000000"/>
                <w:sz w:val="20"/>
              </w:rPr>
              <w:t>
</w:t>
            </w:r>
            <w:r>
              <w:rPr>
                <w:rFonts w:ascii="Times New Roman"/>
                <w:b w:val="false"/>
                <w:i w:val="false"/>
                <w:color w:val="000000"/>
                <w:sz w:val="20"/>
              </w:rPr>
              <w:t>теңге/килограмм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19 692</w:t>
            </w:r>
          </w:p>
          <w:p>
            <w:pPr>
              <w:spacing w:after="20"/>
              <w:ind w:left="20"/>
              <w:jc w:val="both"/>
            </w:pPr>
            <w:r>
              <w:rPr>
                <w:rFonts w:ascii="Times New Roman"/>
                <w:b w:val="false"/>
                <w:i w:val="false"/>
                <w:color w:val="000000"/>
                <w:sz w:val="20"/>
              </w:rPr>
              <w:t>
</w:t>
            </w:r>
            <w:r>
              <w:rPr>
                <w:rFonts w:ascii="Times New Roman"/>
                <w:b w:val="false"/>
                <w:i w:val="false"/>
                <w:color w:val="000000"/>
                <w:sz w:val="20"/>
              </w:rPr>
              <w:t>теңге/килограмм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20 719</w:t>
            </w:r>
          </w:p>
          <w:p>
            <w:pPr>
              <w:spacing w:after="20"/>
              <w:ind w:left="20"/>
              <w:jc w:val="both"/>
            </w:pPr>
            <w:r>
              <w:rPr>
                <w:rFonts w:ascii="Times New Roman"/>
                <w:b w:val="false"/>
                <w:i w:val="false"/>
                <w:color w:val="000000"/>
                <w:sz w:val="20"/>
              </w:rPr>
              <w:t>
</w:t>
            </w:r>
            <w:r>
              <w:rPr>
                <w:rFonts w:ascii="Times New Roman"/>
                <w:b w:val="false"/>
                <w:i w:val="false"/>
                <w:color w:val="000000"/>
                <w:sz w:val="20"/>
              </w:rPr>
              <w:t>теңге/килограмм</w:t>
            </w:r>
          </w:p>
          <w:p>
            <w:pPr>
              <w:spacing w:after="20"/>
              <w:ind w:left="20"/>
              <w:jc w:val="both"/>
            </w:pPr>
            <w:r>
              <w:rPr>
                <w:rFonts w:ascii="Times New Roman"/>
                <w:b w:val="false"/>
                <w:i w:val="false"/>
                <w:color w:val="000000"/>
                <w:sz w:val="20"/>
              </w:rPr>
              <w:t>
22 791 теңге/килограмм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2404-тен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9" w:id="9132"/>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bookmarkEnd w:id="9132"/>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4" w:id="9133"/>
          <w:p>
            <w:pPr>
              <w:spacing w:after="20"/>
              <w:ind w:left="20"/>
              <w:jc w:val="both"/>
            </w:pPr>
            <w:r>
              <w:rPr>
                <w:rFonts w:ascii="Times New Roman"/>
                <w:b w:val="false"/>
                <w:i w:val="false"/>
                <w:color w:val="000000"/>
                <w:sz w:val="20"/>
              </w:rPr>
              <w:t>
11 230 теңге/1 000 дана</w:t>
            </w:r>
          </w:p>
          <w:bookmarkEnd w:id="9133"/>
          <w:p>
            <w:pPr>
              <w:spacing w:after="20"/>
              <w:ind w:left="20"/>
              <w:jc w:val="both"/>
            </w:pPr>
            <w:r>
              <w:rPr>
                <w:rFonts w:ascii="Times New Roman"/>
                <w:b w:val="false"/>
                <w:i w:val="false"/>
                <w:color w:val="000000"/>
                <w:sz w:val="20"/>
              </w:rPr>
              <w:t>
</w:t>
            </w:r>
            <w:r>
              <w:rPr>
                <w:rFonts w:ascii="Times New Roman"/>
                <w:b w:val="false"/>
                <w:i w:val="false"/>
                <w:color w:val="000000"/>
                <w:sz w:val="20"/>
              </w:rPr>
              <w:t>11 330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11 430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11 640 теңге/1 000 дана</w:t>
            </w:r>
          </w:p>
          <w:p>
            <w:pPr>
              <w:spacing w:after="20"/>
              <w:ind w:left="20"/>
              <w:jc w:val="both"/>
            </w:pPr>
            <w:r>
              <w:rPr>
                <w:rFonts w:ascii="Times New Roman"/>
                <w:b w:val="false"/>
                <w:i w:val="false"/>
                <w:color w:val="000000"/>
                <w:sz w:val="20"/>
              </w:rPr>
              <w:t>
12 803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 тонна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автобустарды, автобустар мен троллейбустарды қоспағанда, қозғалтқышының көлемі 3 000 текше сантиметрден асатын, 10 және одан көп адам тасымалдауға арналған моторлы көлік құралдары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теңге/текше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3000 текше сантиметрден асатын, негізінен адамдарды тасымалдауға арналған жеңіл автомобильдер және өзге де моторлы көлік құралдары (мүгедектігі бар адамдарға әдейі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3 000 текше сантиметрден асатын, жүкке арналған платформасы және жүк бөлігінен қатты стационарлық қабырғамен бөлінген жүргізуші кабинасы бар жеңіл автомобиль шассиiндегi моторлы көлік құралдары (мүгедектігі бар адамдарға әдейі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 және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кедендік құнынан 500,0 мың теңгеге асатын алкоголь өнімін импорттау (жеке тұтынудан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құнынан 10 %,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кедендік құнынан 10,0 мың теңгеге асатын темекі бұйымдарын (сигараларды) импорттау (жеке тұтынудан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құнынан 10 %, теңге/дана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құны тиісті қаржы жылының 1 қаңтарында қолданыста болатын айлық есептік көрсеткіштің 18 000 еселенген және одан көп мөлшерін құрайтын жеңіл автомобильдер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көлік құралының құнынан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құны тиісті қаржы жылының 1 қаңтарында қолданыста болатын айлық есептік көрсеткіштің 24 000 еселенген және одан көп мөлшерін құрайтын кемелер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құны тиісті қаржы жылының 1 қаңтарында қолданыста болатын айлық есептік көрсеткіштің 24 000 еселенген және одан көп мөлшерін құрайтын әуе кемелері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8" w:id="9134"/>
          <w:p>
            <w:pPr>
              <w:spacing w:after="20"/>
              <w:ind w:left="20"/>
              <w:jc w:val="both"/>
            </w:pPr>
            <w:r>
              <w:rPr>
                <w:rFonts w:ascii="Times New Roman"/>
                <w:b w:val="false"/>
                <w:i w:val="false"/>
                <w:color w:val="000000"/>
                <w:sz w:val="20"/>
              </w:rPr>
              <w:t>
Энергетикалық сусындар:</w:t>
            </w:r>
          </w:p>
          <w:bookmarkEnd w:id="9134"/>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3" w:id="9135"/>
          <w:p>
            <w:pPr>
              <w:spacing w:after="20"/>
              <w:ind w:left="20"/>
              <w:jc w:val="both"/>
            </w:pPr>
            <w:r>
              <w:rPr>
                <w:rFonts w:ascii="Times New Roman"/>
                <w:b w:val="false"/>
                <w:i w:val="false"/>
                <w:color w:val="000000"/>
                <w:sz w:val="20"/>
              </w:rPr>
              <w:t>
100 теңге/литр</w:t>
            </w:r>
          </w:p>
          <w:bookmarkEnd w:id="9135"/>
          <w:p>
            <w:pPr>
              <w:spacing w:after="20"/>
              <w:ind w:left="20"/>
              <w:jc w:val="both"/>
            </w:pPr>
            <w:r>
              <w:rPr>
                <w:rFonts w:ascii="Times New Roman"/>
                <w:b w:val="false"/>
                <w:i w:val="false"/>
                <w:color w:val="000000"/>
                <w:sz w:val="20"/>
              </w:rPr>
              <w:t>
</w:t>
            </w:r>
            <w:r>
              <w:rPr>
                <w:rFonts w:ascii="Times New Roman"/>
                <w:b w:val="false"/>
                <w:i w:val="false"/>
                <w:color w:val="000000"/>
                <w:sz w:val="20"/>
              </w:rPr>
              <w:t>140 теңге/литр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180 теңге/литр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200 теңге/литр</w:t>
            </w:r>
          </w:p>
          <w:p>
            <w:pPr>
              <w:spacing w:after="20"/>
              <w:ind w:left="20"/>
              <w:jc w:val="both"/>
            </w:pPr>
            <w:r>
              <w:rPr>
                <w:rFonts w:ascii="Times New Roman"/>
                <w:b w:val="false"/>
                <w:i w:val="false"/>
                <w:color w:val="000000"/>
                <w:sz w:val="20"/>
              </w:rPr>
              <w:t>
240 теңге/литр</w:t>
            </w:r>
          </w:p>
        </w:tc>
      </w:tr>
    </w:tbl>
    <w:bookmarkStart w:name="z9227" w:id="9136"/>
    <w:p>
      <w:pPr>
        <w:spacing w:after="0"/>
        <w:ind w:left="0"/>
        <w:jc w:val="both"/>
      </w:pPr>
      <w:r>
        <w:rPr>
          <w:rFonts w:ascii="Times New Roman"/>
          <w:b w:val="false"/>
          <w:i w:val="false"/>
          <w:color w:val="000000"/>
          <w:sz w:val="28"/>
        </w:rPr>
        <w:t>
      Ескертпе.</w:t>
      </w:r>
    </w:p>
    <w:bookmarkEnd w:id="9136"/>
    <w:bookmarkStart w:name="z9228" w:id="9137"/>
    <w:p>
      <w:pPr>
        <w:spacing w:after="0"/>
        <w:ind w:left="0"/>
        <w:jc w:val="both"/>
      </w:pPr>
      <w:r>
        <w:rPr>
          <w:rFonts w:ascii="Times New Roman"/>
          <w:b w:val="false"/>
          <w:i w:val="false"/>
          <w:color w:val="000000"/>
          <w:sz w:val="28"/>
        </w:rPr>
        <w:t>
      *Осы тармақша кестесінің 24, 25 және 26-жолдарында белгіленген мөлшерлемелерді қолдану мақсаттары үшін осы Кодекстің 536-бабы бірінші бөлігінің 10) тармақшасында көрсетілген акцизделетін тауарларды сатып алу құны:</w:t>
      </w:r>
    </w:p>
    <w:bookmarkEnd w:id="9137"/>
    <w:bookmarkStart w:name="z9229" w:id="9138"/>
    <w:p>
      <w:pPr>
        <w:spacing w:after="0"/>
        <w:ind w:left="0"/>
        <w:jc w:val="both"/>
      </w:pPr>
      <w:r>
        <w:rPr>
          <w:rFonts w:ascii="Times New Roman"/>
          <w:b w:val="false"/>
          <w:i w:val="false"/>
          <w:color w:val="000000"/>
          <w:sz w:val="28"/>
        </w:rPr>
        <w:t>
      Қазақстан Республикасының кеден заңнамасына сәйкес ЕАЭО-ға мүше болып табылмайтын мемлекеттердің аумағынан Қазақстан Республикасының аумағына әкелу кезінде кедендік төлемдер мен баждарды төлеу мақсатында кедендік құнды айқындау тәртібімен;</w:t>
      </w:r>
    </w:p>
    <w:bookmarkEnd w:id="9138"/>
    <w:bookmarkStart w:name="z9230" w:id="9139"/>
    <w:p>
      <w:pPr>
        <w:spacing w:after="0"/>
        <w:ind w:left="0"/>
        <w:jc w:val="both"/>
      </w:pPr>
      <w:r>
        <w:rPr>
          <w:rFonts w:ascii="Times New Roman"/>
          <w:b w:val="false"/>
          <w:i w:val="false"/>
          <w:color w:val="000000"/>
          <w:sz w:val="28"/>
        </w:rPr>
        <w:t>
      осы Кодекстің 518-бабының 1, 2, 4 – 8-тармақтарына сәйкес Еуразиялық экономикалық одаққа мүше мемлекеттердің аумағынан Қазақстан Республикасының аумағына әкелу кезінде сатып алынған тауарлардың құнын айқындау тәртібімен;</w:t>
      </w:r>
    </w:p>
    <w:bookmarkEnd w:id="9139"/>
    <w:bookmarkStart w:name="z9231" w:id="9140"/>
    <w:p>
      <w:pPr>
        <w:spacing w:after="0"/>
        <w:ind w:left="0"/>
        <w:jc w:val="both"/>
      </w:pPr>
      <w:r>
        <w:rPr>
          <w:rFonts w:ascii="Times New Roman"/>
          <w:b w:val="false"/>
          <w:i w:val="false"/>
          <w:color w:val="000000"/>
          <w:sz w:val="28"/>
        </w:rPr>
        <w:t>
      осындай көлік құралдары Қазақстан Республикасының аумағында сатып алу-сату шартына немесе келісімнің өзге түріне сәйкес сатып алынып, онда көрсетілген сатып алу құны бойынша белгіленеді;</w:t>
      </w:r>
    </w:p>
    <w:bookmarkEnd w:id="9140"/>
    <w:bookmarkStart w:name="z9232" w:id="9141"/>
    <w:p>
      <w:pPr>
        <w:spacing w:after="0"/>
        <w:ind w:left="0"/>
        <w:jc w:val="both"/>
      </w:pPr>
      <w:r>
        <w:rPr>
          <w:rFonts w:ascii="Times New Roman"/>
          <w:b w:val="false"/>
          <w:i w:val="false"/>
          <w:color w:val="000000"/>
          <w:sz w:val="28"/>
        </w:rPr>
        <w:t>
      2) Қазақстан Республикасының Үкіметі бекітетін, осы Кодекстің 536-бабы бірінші бөлігінің 5) тармақшасында көрсетілген акцизделетін тауарларға жүргізіледі.</w:t>
      </w:r>
    </w:p>
    <w:bookmarkEnd w:id="9141"/>
    <w:bookmarkStart w:name="z9233" w:id="9142"/>
    <w:p>
      <w:pPr>
        <w:spacing w:after="0"/>
        <w:ind w:left="0"/>
        <w:jc w:val="both"/>
      </w:pPr>
      <w:r>
        <w:rPr>
          <w:rFonts w:ascii="Times New Roman"/>
          <w:b w:val="false"/>
          <w:i w:val="false"/>
          <w:color w:val="000000"/>
          <w:sz w:val="28"/>
        </w:rPr>
        <w:t>
      Ескертпе.</w:t>
      </w:r>
    </w:p>
    <w:bookmarkEnd w:id="9142"/>
    <w:bookmarkStart w:name="z9234" w:id="9143"/>
    <w:p>
      <w:pPr>
        <w:spacing w:after="0"/>
        <w:ind w:left="0"/>
        <w:jc w:val="both"/>
      </w:pPr>
      <w:r>
        <w:rPr>
          <w:rFonts w:ascii="Times New Roman"/>
          <w:b w:val="false"/>
          <w:i w:val="false"/>
          <w:color w:val="000000"/>
          <w:sz w:val="28"/>
        </w:rPr>
        <w:t>
      Тауар номенклатурасы ЕАЭО Сыртқы экономикалық қызметінің бірыңғай тауар номенклатурасының кодымен және (немесе) тауардың атауымен айқындалады.</w:t>
      </w:r>
    </w:p>
    <w:bookmarkEnd w:id="9143"/>
    <w:bookmarkStart w:name="z9235" w:id="9144"/>
    <w:p>
      <w:pPr>
        <w:spacing w:after="0"/>
        <w:ind w:left="0"/>
        <w:jc w:val="left"/>
      </w:pPr>
      <w:r>
        <w:rPr>
          <w:rFonts w:ascii="Times New Roman"/>
          <w:b/>
          <w:i w:val="false"/>
          <w:color w:val="000000"/>
        </w:rPr>
        <w:t xml:space="preserve"> 54-тарау. ҚАЗАҚСТАН РЕСПУБЛИКАСЫНДА ӨНДІРІЛЕТІН, ӨТКІЗІЛЕТІН АКЦИЗДЕЛЕТІН ТАУАРЛАРҒА САЛЫҚ САЛУ</w:t>
      </w:r>
    </w:p>
    <w:bookmarkEnd w:id="9144"/>
    <w:bookmarkStart w:name="z9236" w:id="9145"/>
    <w:p>
      <w:pPr>
        <w:spacing w:after="0"/>
        <w:ind w:left="0"/>
        <w:jc w:val="left"/>
      </w:pPr>
      <w:r>
        <w:rPr>
          <w:rFonts w:ascii="Times New Roman"/>
          <w:b/>
          <w:i w:val="false"/>
          <w:color w:val="000000"/>
        </w:rPr>
        <w:t xml:space="preserve"> 538-бап. Салық салу объектісі</w:t>
      </w:r>
    </w:p>
    <w:bookmarkEnd w:id="9145"/>
    <w:bookmarkStart w:name="z9237" w:id="9146"/>
    <w:p>
      <w:pPr>
        <w:spacing w:after="0"/>
        <w:ind w:left="0"/>
        <w:jc w:val="both"/>
      </w:pPr>
      <w:r>
        <w:rPr>
          <w:rFonts w:ascii="Times New Roman"/>
          <w:b w:val="false"/>
          <w:i w:val="false"/>
          <w:color w:val="000000"/>
          <w:sz w:val="28"/>
        </w:rPr>
        <w:t>
      1. Акциз салынатын объект мыналар болып табылады:</w:t>
      </w:r>
    </w:p>
    <w:bookmarkEnd w:id="9146"/>
    <w:bookmarkStart w:name="z9238" w:id="9147"/>
    <w:p>
      <w:pPr>
        <w:spacing w:after="0"/>
        <w:ind w:left="0"/>
        <w:jc w:val="both"/>
      </w:pPr>
      <w:r>
        <w:rPr>
          <w:rFonts w:ascii="Times New Roman"/>
          <w:b w:val="false"/>
          <w:i w:val="false"/>
          <w:color w:val="000000"/>
          <w:sz w:val="28"/>
        </w:rPr>
        <w:t>
      1) акциз төлеуші өзі шығарған және (немесе) өндірген және (немесе) ыдысқа құйған акцизделетін тауарлармен жүзеге асыратын мынадай операциялар:</w:t>
      </w:r>
    </w:p>
    <w:bookmarkEnd w:id="9147"/>
    <w:bookmarkStart w:name="z9239" w:id="9148"/>
    <w:p>
      <w:pPr>
        <w:spacing w:after="0"/>
        <w:ind w:left="0"/>
        <w:jc w:val="both"/>
      </w:pPr>
      <w:r>
        <w:rPr>
          <w:rFonts w:ascii="Times New Roman"/>
          <w:b w:val="false"/>
          <w:i w:val="false"/>
          <w:color w:val="000000"/>
          <w:sz w:val="28"/>
        </w:rPr>
        <w:t>
      Қазақстан Республикасының кеден заңнамасына сәйкес төлем жүргізілген акцизделетін тауарларды импорттауды қоспағанда, сондай-ақ өнеркәсіптік құрастыру туралы келісім болған кезде, акцизделетін тауарларды өткізу;</w:t>
      </w:r>
    </w:p>
    <w:bookmarkEnd w:id="9148"/>
    <w:bookmarkStart w:name="z9240" w:id="9149"/>
    <w:p>
      <w:pPr>
        <w:spacing w:after="0"/>
        <w:ind w:left="0"/>
        <w:jc w:val="both"/>
      </w:pPr>
      <w:r>
        <w:rPr>
          <w:rFonts w:ascii="Times New Roman"/>
          <w:b w:val="false"/>
          <w:i w:val="false"/>
          <w:color w:val="000000"/>
          <w:sz w:val="28"/>
        </w:rPr>
        <w:t>
      акцизделетiн тауарларды алыс-беріс негізінде қайта өңдеуге беру;</w:t>
      </w:r>
    </w:p>
    <w:bookmarkEnd w:id="9149"/>
    <w:bookmarkStart w:name="z9241" w:id="9150"/>
    <w:p>
      <w:pPr>
        <w:spacing w:after="0"/>
        <w:ind w:left="0"/>
        <w:jc w:val="both"/>
      </w:pPr>
      <w:r>
        <w:rPr>
          <w:rFonts w:ascii="Times New Roman"/>
          <w:b w:val="false"/>
          <w:i w:val="false"/>
          <w:color w:val="000000"/>
          <w:sz w:val="28"/>
        </w:rPr>
        <w:t>
      алыс-берiс, оның ішінде акцизделетiн шикізат пен материалдарды қайта өңдеу өнімі болып табылатын акцизделетiн тауарларды беру;</w:t>
      </w:r>
    </w:p>
    <w:bookmarkEnd w:id="9150"/>
    <w:bookmarkStart w:name="z9242" w:id="9151"/>
    <w:p>
      <w:pPr>
        <w:spacing w:after="0"/>
        <w:ind w:left="0"/>
        <w:jc w:val="both"/>
      </w:pPr>
      <w:r>
        <w:rPr>
          <w:rFonts w:ascii="Times New Roman"/>
          <w:b w:val="false"/>
          <w:i w:val="false"/>
          <w:color w:val="000000"/>
          <w:sz w:val="28"/>
        </w:rPr>
        <w:t>
      жарғылық капиталға жарна;</w:t>
      </w:r>
    </w:p>
    <w:bookmarkEnd w:id="9151"/>
    <w:bookmarkStart w:name="z9243" w:id="9152"/>
    <w:p>
      <w:pPr>
        <w:spacing w:after="0"/>
        <w:ind w:left="0"/>
        <w:jc w:val="both"/>
      </w:pPr>
      <w:r>
        <w:rPr>
          <w:rFonts w:ascii="Times New Roman"/>
          <w:b w:val="false"/>
          <w:i w:val="false"/>
          <w:color w:val="000000"/>
          <w:sz w:val="28"/>
        </w:rPr>
        <w:t>
      акцизделетін тауарларды заттай нысанда пайдалы қазбаларды өндіру салығын, экспортқа рента салығын төлеу есебіне беру жағдайларынан басқа, акцизделетiн тауарларды заттай ақы төлеген кезде пайдалану;</w:t>
      </w:r>
    </w:p>
    <w:bookmarkEnd w:id="9152"/>
    <w:bookmarkStart w:name="z9244" w:id="9153"/>
    <w:p>
      <w:pPr>
        <w:spacing w:after="0"/>
        <w:ind w:left="0"/>
        <w:jc w:val="both"/>
      </w:pPr>
      <w:r>
        <w:rPr>
          <w:rFonts w:ascii="Times New Roman"/>
          <w:b w:val="false"/>
          <w:i w:val="false"/>
          <w:color w:val="000000"/>
          <w:sz w:val="28"/>
        </w:rPr>
        <w:t>
      өндіруші өзінің құрылымдық бөлімшелеріне жүзеге асыратын акцизделетiн тауарларды тиеп-жөнелту;</w:t>
      </w:r>
    </w:p>
    <w:bookmarkEnd w:id="9153"/>
    <w:bookmarkStart w:name="z9245" w:id="9154"/>
    <w:p>
      <w:pPr>
        <w:spacing w:after="0"/>
        <w:ind w:left="0"/>
        <w:jc w:val="both"/>
      </w:pPr>
      <w:r>
        <w:rPr>
          <w:rFonts w:ascii="Times New Roman"/>
          <w:b w:val="false"/>
          <w:i w:val="false"/>
          <w:color w:val="000000"/>
          <w:sz w:val="28"/>
        </w:rPr>
        <w:t>
      өндіруші шығарған және (немесе) өндірген және (немесе) ыдысқа құйған акцизделетін тауарларды өзінің өндірістік мұқтаждықтары үшін және акцизделетін тауарларды өзі өндіруі үшін пайдалануы;</w:t>
      </w:r>
    </w:p>
    <w:bookmarkEnd w:id="9154"/>
    <w:bookmarkStart w:name="z9246" w:id="9155"/>
    <w:p>
      <w:pPr>
        <w:spacing w:after="0"/>
        <w:ind w:left="0"/>
        <w:jc w:val="both"/>
      </w:pPr>
      <w:r>
        <w:rPr>
          <w:rFonts w:ascii="Times New Roman"/>
          <w:b w:val="false"/>
          <w:i w:val="false"/>
          <w:color w:val="000000"/>
          <w:sz w:val="28"/>
        </w:rPr>
        <w:t>
      өндіруші жүзеге асыратын, лицензияда көрсетілген өндіріс мекенжайынан акцизделетін тауарлардың орнын ауыстыру;</w:t>
      </w:r>
    </w:p>
    <w:bookmarkEnd w:id="9155"/>
    <w:bookmarkStart w:name="z9247" w:id="9156"/>
    <w:p>
      <w:pPr>
        <w:spacing w:after="0"/>
        <w:ind w:left="0"/>
        <w:jc w:val="both"/>
      </w:pPr>
      <w:r>
        <w:rPr>
          <w:rFonts w:ascii="Times New Roman"/>
          <w:b w:val="false"/>
          <w:i w:val="false"/>
          <w:color w:val="000000"/>
          <w:sz w:val="28"/>
        </w:rPr>
        <w:t>
      2) бензинді (авиациялық бензинді қоспағанда), дизель отынын, газохолды, бензанолды, мұнай еріткішін, жеңіл көмірсутек қоспаларын және экологиялық отынды көтерме саудада өткізу;</w:t>
      </w:r>
    </w:p>
    <w:bookmarkEnd w:id="9156"/>
    <w:bookmarkStart w:name="z9248" w:id="9157"/>
    <w:p>
      <w:pPr>
        <w:spacing w:after="0"/>
        <w:ind w:left="0"/>
        <w:jc w:val="both"/>
      </w:pPr>
      <w:r>
        <w:rPr>
          <w:rFonts w:ascii="Times New Roman"/>
          <w:b w:val="false"/>
          <w:i w:val="false"/>
          <w:color w:val="000000"/>
          <w:sz w:val="28"/>
        </w:rPr>
        <w:t>
      3) бензинді (авиациялық бензинді қоспағанда), дизель отынын, газохолды, бензанолды, мұнай еріткішін, жеңіл көмірсутек қоспаларын және экологиялық отынды бөлшек саудада өткізу;</w:t>
      </w:r>
    </w:p>
    <w:bookmarkEnd w:id="9157"/>
    <w:bookmarkStart w:name="z9249" w:id="9158"/>
    <w:p>
      <w:pPr>
        <w:spacing w:after="0"/>
        <w:ind w:left="0"/>
        <w:jc w:val="both"/>
      </w:pPr>
      <w:r>
        <w:rPr>
          <w:rFonts w:ascii="Times New Roman"/>
          <w:b w:val="false"/>
          <w:i w:val="false"/>
          <w:color w:val="000000"/>
          <w:sz w:val="28"/>
        </w:rPr>
        <w:t>
      4) мүліктік массаны, тәркіленген және (немесе) иесіз қалған, мұрагерлік құқығы бойынша мемлекетке өткен және мемлекет меншігіне өтеусіз берілген акцизделетін тауарларды өткізу;</w:t>
      </w:r>
    </w:p>
    <w:bookmarkEnd w:id="9158"/>
    <w:bookmarkStart w:name="z9250" w:id="9159"/>
    <w:p>
      <w:pPr>
        <w:spacing w:after="0"/>
        <w:ind w:left="0"/>
        <w:jc w:val="both"/>
      </w:pPr>
      <w:r>
        <w:rPr>
          <w:rFonts w:ascii="Times New Roman"/>
          <w:b w:val="false"/>
          <w:i w:val="false"/>
          <w:color w:val="000000"/>
          <w:sz w:val="28"/>
        </w:rPr>
        <w:t>
      5) акцизделетiн тауарлардың бүлінуі, жоғалуы;</w:t>
      </w:r>
    </w:p>
    <w:bookmarkEnd w:id="9159"/>
    <w:bookmarkStart w:name="z9251" w:id="9160"/>
    <w:p>
      <w:pPr>
        <w:spacing w:after="0"/>
        <w:ind w:left="0"/>
        <w:jc w:val="both"/>
      </w:pPr>
      <w:r>
        <w:rPr>
          <w:rFonts w:ascii="Times New Roman"/>
          <w:b w:val="false"/>
          <w:i w:val="false"/>
          <w:color w:val="000000"/>
          <w:sz w:val="28"/>
        </w:rPr>
        <w:t>
      6) акцизделетін тауарларды Қазақстан Республикасының аумағына импорттау;</w:t>
      </w:r>
    </w:p>
    <w:bookmarkEnd w:id="9160"/>
    <w:bookmarkStart w:name="z9252" w:id="9161"/>
    <w:p>
      <w:pPr>
        <w:spacing w:after="0"/>
        <w:ind w:left="0"/>
        <w:jc w:val="both"/>
      </w:pPr>
      <w:r>
        <w:rPr>
          <w:rFonts w:ascii="Times New Roman"/>
          <w:b w:val="false"/>
          <w:i w:val="false"/>
          <w:color w:val="000000"/>
          <w:sz w:val="28"/>
        </w:rPr>
        <w:t>
      7) осы Кодекстің 536-бабы бірінші бөлігінің 10) тармақшасында көрсетілген акцизделетін тауарларды Қазақстан Республикасының аумағында сатып алу.</w:t>
      </w:r>
    </w:p>
    <w:bookmarkEnd w:id="9161"/>
    <w:bookmarkStart w:name="z9253" w:id="9162"/>
    <w:p>
      <w:pPr>
        <w:spacing w:after="0"/>
        <w:ind w:left="0"/>
        <w:jc w:val="both"/>
      </w:pPr>
      <w:r>
        <w:rPr>
          <w:rFonts w:ascii="Times New Roman"/>
          <w:b w:val="false"/>
          <w:i w:val="false"/>
          <w:color w:val="000000"/>
          <w:sz w:val="28"/>
        </w:rPr>
        <w:t>
      2. Сәйкестендіру құралдарының, есепке алу-бақылау маркаларының бүлінуі, жоғалуы акцизделетін тауарларды өткізу ретінде қаралады.</w:t>
      </w:r>
    </w:p>
    <w:bookmarkEnd w:id="9162"/>
    <w:bookmarkStart w:name="z9254" w:id="9163"/>
    <w:p>
      <w:pPr>
        <w:spacing w:after="0"/>
        <w:ind w:left="0"/>
        <w:jc w:val="both"/>
      </w:pPr>
      <w:r>
        <w:rPr>
          <w:rFonts w:ascii="Times New Roman"/>
          <w:b w:val="false"/>
          <w:i w:val="false"/>
          <w:color w:val="000000"/>
          <w:sz w:val="28"/>
        </w:rPr>
        <w:t>
      3. Мыналар акциз салудан босатылады:</w:t>
      </w:r>
    </w:p>
    <w:bookmarkEnd w:id="9163"/>
    <w:bookmarkStart w:name="z9255" w:id="9164"/>
    <w:p>
      <w:pPr>
        <w:spacing w:after="0"/>
        <w:ind w:left="0"/>
        <w:jc w:val="both"/>
      </w:pPr>
      <w:r>
        <w:rPr>
          <w:rFonts w:ascii="Times New Roman"/>
          <w:b w:val="false"/>
          <w:i w:val="false"/>
          <w:color w:val="000000"/>
          <w:sz w:val="28"/>
        </w:rPr>
        <w:t>
      1) егер осы Кодекстiң 545-бабында белгіленген талаптарға сай келсе, акцизделетiн тауарларды экспорттау;</w:t>
      </w:r>
    </w:p>
    <w:bookmarkEnd w:id="9164"/>
    <w:bookmarkStart w:name="z9256" w:id="9165"/>
    <w:p>
      <w:pPr>
        <w:spacing w:after="0"/>
        <w:ind w:left="0"/>
        <w:jc w:val="both"/>
      </w:pPr>
      <w:r>
        <w:rPr>
          <w:rFonts w:ascii="Times New Roman"/>
          <w:b w:val="false"/>
          <w:i w:val="false"/>
          <w:color w:val="000000"/>
          <w:sz w:val="28"/>
        </w:rPr>
        <w:t>
      2) этил спирті мен алкоголь өнімін өндіруді және оның айналымын бақылау жөніндегі уәкілетті мемлекеттік орган айқындайтын квоталар шегіндегі, өз қызметінің басталғаны туралы белгіленген тәртіппен хабардар еткен мемлекеттік денсаулық сақтау ұйымдарына босатылатын этил спирті;</w:t>
      </w:r>
    </w:p>
    <w:bookmarkEnd w:id="9165"/>
    <w:bookmarkStart w:name="z9257" w:id="9166"/>
    <w:p>
      <w:pPr>
        <w:spacing w:after="0"/>
        <w:ind w:left="0"/>
        <w:jc w:val="both"/>
      </w:pPr>
      <w:r>
        <w:rPr>
          <w:rFonts w:ascii="Times New Roman"/>
          <w:b w:val="false"/>
          <w:i w:val="false"/>
          <w:color w:val="000000"/>
          <w:sz w:val="28"/>
        </w:rPr>
        <w:t>
      3) егер аталған тауарлар бойынша акциз бұрын төленсе, жаңа үлгідегі есепке алу-бақылау маркаларымен қайта таңбалауға жататын, осы Кодекстің 175-бабының 2-тармағында көрсетілген акцизделетін тауарлар;</w:t>
      </w:r>
    </w:p>
    <w:bookmarkEnd w:id="9166"/>
    <w:bookmarkStart w:name="z9258" w:id="9167"/>
    <w:p>
      <w:pPr>
        <w:spacing w:after="0"/>
        <w:ind w:left="0"/>
        <w:jc w:val="both"/>
      </w:pPr>
      <w:r>
        <w:rPr>
          <w:rFonts w:ascii="Times New Roman"/>
          <w:b w:val="false"/>
          <w:i w:val="false"/>
          <w:color w:val="000000"/>
          <w:sz w:val="28"/>
        </w:rPr>
        <w:t>
      4) Қазақстан Республикасының заңнамасына сәйкес дәрілік зат ретінде тіркелген, құрамында спирт бар медициналық мақсаттағы өнім (бальзамдардан басқа);</w:t>
      </w:r>
    </w:p>
    <w:bookmarkEnd w:id="9167"/>
    <w:bookmarkStart w:name="z9259" w:id="9168"/>
    <w:p>
      <w:pPr>
        <w:spacing w:after="0"/>
        <w:ind w:left="0"/>
        <w:jc w:val="both"/>
      </w:pPr>
      <w:r>
        <w:rPr>
          <w:rFonts w:ascii="Times New Roman"/>
          <w:b w:val="false"/>
          <w:i w:val="false"/>
          <w:color w:val="000000"/>
          <w:sz w:val="28"/>
        </w:rPr>
        <w:t>
      5) есептен шығару және жою туралы актінің негізінде салық органдары қабылдаған, ақаулық, жоғалу, бүліну себебі бойынша айналымнан шығарылған сәйкестендіру құралдары;</w:t>
      </w:r>
    </w:p>
    <w:bookmarkEnd w:id="9168"/>
    <w:bookmarkStart w:name="z9260" w:id="9169"/>
    <w:p>
      <w:pPr>
        <w:spacing w:after="0"/>
        <w:ind w:left="0"/>
        <w:jc w:val="both"/>
      </w:pPr>
      <w:r>
        <w:rPr>
          <w:rFonts w:ascii="Times New Roman"/>
          <w:b w:val="false"/>
          <w:i w:val="false"/>
          <w:color w:val="000000"/>
          <w:sz w:val="28"/>
        </w:rPr>
        <w:t>
      6) осы Кодекстің 536-бабының 5) тармақшасында көрсетілген, алыс-беріс шикiзаты мен материалдарын қайта өңдеу өнiмi болып табылатын, оның ішінде акцизделетiн, экспортқа өткізілген акцизделетін тауарларды, егер ол осы Кодекстің 545-бабында белгіленген талаптарға сәйкес келсе беру.</w:t>
      </w:r>
    </w:p>
    <w:bookmarkEnd w:id="9169"/>
    <w:bookmarkStart w:name="z9261" w:id="9170"/>
    <w:p>
      <w:pPr>
        <w:spacing w:after="0"/>
        <w:ind w:left="0"/>
        <w:jc w:val="left"/>
      </w:pPr>
      <w:r>
        <w:rPr>
          <w:rFonts w:ascii="Times New Roman"/>
          <w:b/>
          <w:i w:val="false"/>
          <w:color w:val="000000"/>
        </w:rPr>
        <w:t xml:space="preserve"> 539-бап. Операция жасалған күн</w:t>
      </w:r>
    </w:p>
    <w:bookmarkEnd w:id="9170"/>
    <w:bookmarkStart w:name="z9262" w:id="9171"/>
    <w:p>
      <w:pPr>
        <w:spacing w:after="0"/>
        <w:ind w:left="0"/>
        <w:jc w:val="both"/>
      </w:pPr>
      <w:r>
        <w:rPr>
          <w:rFonts w:ascii="Times New Roman"/>
          <w:b w:val="false"/>
          <w:i w:val="false"/>
          <w:color w:val="000000"/>
          <w:sz w:val="28"/>
        </w:rPr>
        <w:t>
      1. Егер осы бапта өзгеше көзделмесе, барлық жағдайларда алушыға акцизделетiн тауарларды тиеп-жөнелту (беру) күні операция жасалған күн болып табылады.</w:t>
      </w:r>
    </w:p>
    <w:bookmarkEnd w:id="9171"/>
    <w:bookmarkStart w:name="z9263" w:id="9172"/>
    <w:p>
      <w:pPr>
        <w:spacing w:after="0"/>
        <w:ind w:left="0"/>
        <w:jc w:val="both"/>
      </w:pPr>
      <w:r>
        <w:rPr>
          <w:rFonts w:ascii="Times New Roman"/>
          <w:b w:val="false"/>
          <w:i w:val="false"/>
          <w:color w:val="000000"/>
          <w:sz w:val="28"/>
        </w:rPr>
        <w:t>
      2. Өндіруші өзі өндірген акцизделетiн тауарларды өзінің құрылымдық бөлімшелерінің желісі арқылы өткізген жағдайда, тауарларды заңды тұлғаның құрылымдық бөлімшелеріне тиеп-жөнелту күні операция жасалған күн болып табылады.</w:t>
      </w:r>
    </w:p>
    <w:bookmarkEnd w:id="9172"/>
    <w:bookmarkStart w:name="z9264" w:id="9173"/>
    <w:p>
      <w:pPr>
        <w:spacing w:after="0"/>
        <w:ind w:left="0"/>
        <w:jc w:val="both"/>
      </w:pPr>
      <w:r>
        <w:rPr>
          <w:rFonts w:ascii="Times New Roman"/>
          <w:b w:val="false"/>
          <w:i w:val="false"/>
          <w:color w:val="000000"/>
          <w:sz w:val="28"/>
        </w:rPr>
        <w:t>
      3. Алыс-беріс шикізаты болып табылатын акцизделетін тауарларды беру кезінде аталған тауарларды мердігерге (қайта өңдеушіге) беру күні операция жасалған күн болып табылады.</w:t>
      </w:r>
    </w:p>
    <w:bookmarkEnd w:id="9173"/>
    <w:bookmarkStart w:name="z9265" w:id="9174"/>
    <w:p>
      <w:pPr>
        <w:spacing w:after="0"/>
        <w:ind w:left="0"/>
        <w:jc w:val="both"/>
      </w:pPr>
      <w:r>
        <w:rPr>
          <w:rFonts w:ascii="Times New Roman"/>
          <w:b w:val="false"/>
          <w:i w:val="false"/>
          <w:color w:val="000000"/>
          <w:sz w:val="28"/>
        </w:rPr>
        <w:t>
      Алыс-беріс шикізатын қайта өңдеу өнімі болып табылатын, осы Кодекстің 536-бабының 5) тармақшасында көрсетілген акцизделетін тауарларды дайындау кезінде Қазақстан Республикасының бухгалтерлік есеп пен қаржылық есептілік туралы заңнамасына сәйкес ресімделген құжатта көрсетілген тапсырыс берушіге дайындалған акцизделетін тауарларды беру күні операция жасалған күн болып табылады. Тапсырыс берушіге меншік құқығындағы немесе қабылдау-алу актілерімен расталған өзге заңды негіздерде тиесілі мұнайды автомобиль және (немесе) теміржол цистерналарына құю не құбыржол бойымен өнім берушінің резервуарына немесе құю станциясына айдау арқылы заттай түрдегі акцизделетін тауарларды іс жүзінде тиеп-жөнелту дайындалған акцизделетін тауарларды беру деп түсініледі.</w:t>
      </w:r>
    </w:p>
    <w:bookmarkEnd w:id="9174"/>
    <w:bookmarkStart w:name="z9266" w:id="9175"/>
    <w:p>
      <w:pPr>
        <w:spacing w:after="0"/>
        <w:ind w:left="0"/>
        <w:jc w:val="both"/>
      </w:pPr>
      <w:r>
        <w:rPr>
          <w:rFonts w:ascii="Times New Roman"/>
          <w:b w:val="false"/>
          <w:i w:val="false"/>
          <w:color w:val="000000"/>
          <w:sz w:val="28"/>
        </w:rPr>
        <w:t>
      Қазақстан Республикасының аумағынан ЕАЭО-ға мүше мемлекеттің аумағына әкетілген, сондай-ақ Қазақстан Республикасының аумағына ЕАЭО-ға мүше мемлекеттердің аумағынан әкелінген акцизделетін болып табылатын алыс-беріс шикізатын қайта өңдеу мерзімі алыс-беріс шикізатын қайта өңдеуге арналған шарттың (келісімшарттың) талаптарына сәйкес айқындалады және алыс-беріс шикізаты есепке қабылданған және (немесе) тиеп-жөнелтілген күннен бастап екі жылдан аспайды.</w:t>
      </w:r>
    </w:p>
    <w:bookmarkEnd w:id="9175"/>
    <w:bookmarkStart w:name="z9267" w:id="9176"/>
    <w:p>
      <w:pPr>
        <w:spacing w:after="0"/>
        <w:ind w:left="0"/>
        <w:jc w:val="both"/>
      </w:pPr>
      <w:r>
        <w:rPr>
          <w:rFonts w:ascii="Times New Roman"/>
          <w:b w:val="false"/>
          <w:i w:val="false"/>
          <w:color w:val="000000"/>
          <w:sz w:val="28"/>
        </w:rPr>
        <w:t>
      Алыс-беріс шикізатын қайта өңдеудің белгіленген мерзімінен асып кеткен жағдайда, Қазақстан Республикасының Үкіметі бекіткен мөлшерлемелер бойынша шарттың (келісімшарттың) талаптарына сәйкес қайта өңдеу өнімінің болжамды көлемі акциз салынатын объект болып табылады.</w:t>
      </w:r>
    </w:p>
    <w:bookmarkEnd w:id="9176"/>
    <w:bookmarkStart w:name="z9268" w:id="9177"/>
    <w:p>
      <w:pPr>
        <w:spacing w:after="0"/>
        <w:ind w:left="0"/>
        <w:jc w:val="both"/>
      </w:pPr>
      <w:r>
        <w:rPr>
          <w:rFonts w:ascii="Times New Roman"/>
          <w:b w:val="false"/>
          <w:i w:val="false"/>
          <w:color w:val="000000"/>
          <w:sz w:val="28"/>
        </w:rPr>
        <w:t>
      Қазақстан Республикасының салық төлеушісі алыс-беріс шикізатын қайта өңдеуге әкелу (әкету) жүзеге асырылған жағдайда қайта өңдеу өнімдерін әкету (әкелу), сондай-ақ мемлекеттік жоспарлау жөніндегі орталық уәкілетті органмен келісу бойынша уәкілетті орган айқындаған тәртіппен, нысан бойынша және мерзімдерде оны орындау туралы міндеттемені ұсынады.</w:t>
      </w:r>
    </w:p>
    <w:bookmarkEnd w:id="9177"/>
    <w:bookmarkStart w:name="z9269" w:id="9178"/>
    <w:p>
      <w:pPr>
        <w:spacing w:after="0"/>
        <w:ind w:left="0"/>
        <w:jc w:val="both"/>
      </w:pPr>
      <w:r>
        <w:rPr>
          <w:rFonts w:ascii="Times New Roman"/>
          <w:b w:val="false"/>
          <w:i w:val="false"/>
          <w:color w:val="000000"/>
          <w:sz w:val="28"/>
        </w:rPr>
        <w:t>
      4. Акцизделетiн тауарлар өзінің өндірістік мұқтаждықтары және акцизделетін тауарларды өзі өндіруі үшін пайдаланылған кезде көрсетілген тауарларды осындай пайдалануға беру күні операция жасалған күн болып табылады.</w:t>
      </w:r>
    </w:p>
    <w:bookmarkEnd w:id="9178"/>
    <w:bookmarkStart w:name="z9270" w:id="9179"/>
    <w:p>
      <w:pPr>
        <w:spacing w:after="0"/>
        <w:ind w:left="0"/>
        <w:jc w:val="both"/>
      </w:pPr>
      <w:r>
        <w:rPr>
          <w:rFonts w:ascii="Times New Roman"/>
          <w:b w:val="false"/>
          <w:i w:val="false"/>
          <w:color w:val="000000"/>
          <w:sz w:val="28"/>
        </w:rPr>
        <w:t>
      5. Өндіруші жүзеге асыратын акцизделетін тауарларды өндіріс мекенжайынан орнын ауыстыру кезінде акцизделетін тауарлардың лицензияда көрсетілген өндіріс мекенжайынан орын ауыстыру күні операция жасалған күн болып табылады.</w:t>
      </w:r>
    </w:p>
    <w:bookmarkEnd w:id="9179"/>
    <w:bookmarkStart w:name="z9271" w:id="9180"/>
    <w:p>
      <w:pPr>
        <w:spacing w:after="0"/>
        <w:ind w:left="0"/>
        <w:jc w:val="both"/>
      </w:pPr>
      <w:r>
        <w:rPr>
          <w:rFonts w:ascii="Times New Roman"/>
          <w:b w:val="false"/>
          <w:i w:val="false"/>
          <w:color w:val="000000"/>
          <w:sz w:val="28"/>
        </w:rPr>
        <w:t>
      6. Акцизделетін тауарлар, сәйкестендіру құралдары, есепке алу-бақылау маркалары бүлінген жағдайда, бүлінген акцизделетін тауарларды есептен шығару туралы акт, сәйкестендіру құралдарын, есепке алу-бақылау маркаларын есептен шығару және жою туралы акт жасалған күн немесе оларды өндірістік процесте одан әрі пайдалану туралы шешім қабылданған күн операция жасалған күн болып табылады.</w:t>
      </w:r>
    </w:p>
    <w:bookmarkEnd w:id="9180"/>
    <w:bookmarkStart w:name="z9272" w:id="9181"/>
    <w:p>
      <w:pPr>
        <w:spacing w:after="0"/>
        <w:ind w:left="0"/>
        <w:jc w:val="both"/>
      </w:pPr>
      <w:r>
        <w:rPr>
          <w:rFonts w:ascii="Times New Roman"/>
          <w:b w:val="false"/>
          <w:i w:val="false"/>
          <w:color w:val="000000"/>
          <w:sz w:val="28"/>
        </w:rPr>
        <w:t>
      Акцизделетiн тауарлар, сәйкестендіру құралдары, есепке алу-бақылау маркалары жоғалған жағдайда, акцизделетiн тауарлар, сәйкестендіру құралдары, есепке алу-бақылау маркалары жоғалған күн операция жасалған күн болып табылады.</w:t>
      </w:r>
    </w:p>
    <w:bookmarkEnd w:id="9181"/>
    <w:bookmarkStart w:name="z9273" w:id="9182"/>
    <w:p>
      <w:pPr>
        <w:spacing w:after="0"/>
        <w:ind w:left="0"/>
        <w:jc w:val="both"/>
      </w:pPr>
      <w:r>
        <w:rPr>
          <w:rFonts w:ascii="Times New Roman"/>
          <w:b w:val="false"/>
          <w:i w:val="false"/>
          <w:color w:val="000000"/>
          <w:sz w:val="28"/>
        </w:rPr>
        <w:t>
      7. Акцизделетін тауарларды ЕАЭО-ға мүше басқа мемлекеттің аумағынан Қазақстан Республикасының аумағына импорттау кезінде салық төлеуші импортталған акцизделетін тауарларды есепке қабылдаған күн операция жасалған күн болып табылады.</w:t>
      </w:r>
    </w:p>
    <w:bookmarkEnd w:id="9182"/>
    <w:bookmarkStart w:name="z9274" w:id="9183"/>
    <w:p>
      <w:pPr>
        <w:spacing w:after="0"/>
        <w:ind w:left="0"/>
        <w:jc w:val="both"/>
      </w:pPr>
      <w:r>
        <w:rPr>
          <w:rFonts w:ascii="Times New Roman"/>
          <w:b w:val="false"/>
          <w:i w:val="false"/>
          <w:color w:val="000000"/>
          <w:sz w:val="28"/>
        </w:rPr>
        <w:t>
      Бұл ретте осы бөлімнің мақсаттары үшін импортталған акцизделетін тауарлар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кіріске алынған күн осындай тауарлар есепке қабылданған күн болып табылады.</w:t>
      </w:r>
    </w:p>
    <w:bookmarkEnd w:id="9183"/>
    <w:bookmarkStart w:name="z9275" w:id="9184"/>
    <w:p>
      <w:pPr>
        <w:spacing w:after="0"/>
        <w:ind w:left="0"/>
        <w:jc w:val="both"/>
      </w:pPr>
      <w:r>
        <w:rPr>
          <w:rFonts w:ascii="Times New Roman"/>
          <w:b w:val="false"/>
          <w:i w:val="false"/>
          <w:color w:val="000000"/>
          <w:sz w:val="28"/>
        </w:rPr>
        <w:t>
      8. Осы Кодекстің 536-бабы бірінші бөлігінің 10) тармақшасында көрсетілген акцизделетін тауарларды импорттау кезінде мұндай тауарларды Қазақстан Республикасының аумағына әкелу күні операция жасалған күн болып табылады.</w:t>
      </w:r>
    </w:p>
    <w:bookmarkEnd w:id="9184"/>
    <w:bookmarkStart w:name="z9276" w:id="9185"/>
    <w:p>
      <w:pPr>
        <w:spacing w:after="0"/>
        <w:ind w:left="0"/>
        <w:jc w:val="both"/>
      </w:pPr>
      <w:r>
        <w:rPr>
          <w:rFonts w:ascii="Times New Roman"/>
          <w:b w:val="false"/>
          <w:i w:val="false"/>
          <w:color w:val="000000"/>
          <w:sz w:val="28"/>
        </w:rPr>
        <w:t>
      9. Осы Кодекстің 536-бабы бірінші бөлігінің 10) тармақшасында көрсетілген акцизделетін тауарлар Қазақстан Республикасының аумағында сатып алынған кезде тіркеуші органда көлік құралын тіркеу күні операция жасалған күн болып табылады.</w:t>
      </w:r>
    </w:p>
    <w:bookmarkEnd w:id="9185"/>
    <w:bookmarkStart w:name="z9277" w:id="9186"/>
    <w:p>
      <w:pPr>
        <w:spacing w:after="0"/>
        <w:ind w:left="0"/>
        <w:jc w:val="left"/>
      </w:pPr>
      <w:r>
        <w:rPr>
          <w:rFonts w:ascii="Times New Roman"/>
          <w:b/>
          <w:i w:val="false"/>
          <w:color w:val="000000"/>
        </w:rPr>
        <w:t xml:space="preserve"> 540-бап. Салықтық база</w:t>
      </w:r>
    </w:p>
    <w:bookmarkEnd w:id="9186"/>
    <w:bookmarkStart w:name="z9278" w:id="9187"/>
    <w:p>
      <w:pPr>
        <w:spacing w:after="0"/>
        <w:ind w:left="0"/>
        <w:jc w:val="both"/>
      </w:pPr>
      <w:r>
        <w:rPr>
          <w:rFonts w:ascii="Times New Roman"/>
          <w:b w:val="false"/>
          <w:i w:val="false"/>
          <w:color w:val="000000"/>
          <w:sz w:val="28"/>
        </w:rPr>
        <w:t>
      Егер осы бапта өзгеше белгіленбесе, акцизделетін тауарлар бойынша салықтық база өндірілген, өткізілген акцизделетін тауарлардың заттай түрдегі көлемі (саны) ретінде айқындалады.</w:t>
      </w:r>
    </w:p>
    <w:bookmarkEnd w:id="9187"/>
    <w:bookmarkStart w:name="z9279" w:id="9188"/>
    <w:p>
      <w:pPr>
        <w:spacing w:after="0"/>
        <w:ind w:left="0"/>
        <w:jc w:val="both"/>
      </w:pPr>
      <w:r>
        <w:rPr>
          <w:rFonts w:ascii="Times New Roman"/>
          <w:b w:val="false"/>
          <w:i w:val="false"/>
          <w:color w:val="000000"/>
          <w:sz w:val="28"/>
        </w:rPr>
        <w:t>
      Осы Кодекстің 536-бабы бірінші бөлігінің 10) тармақшасында көрсетілген, Қазақстан Республикасының аумағында сатып алынған акцизделетін тауарлар бойынша салықтық база осы Кодекстің 537-бабында белгіленген тәртіппен айқындалатын сатып алу құны болып табылады.</w:t>
      </w:r>
    </w:p>
    <w:bookmarkEnd w:id="9188"/>
    <w:bookmarkStart w:name="z9280" w:id="9189"/>
    <w:p>
      <w:pPr>
        <w:spacing w:after="0"/>
        <w:ind w:left="0"/>
        <w:jc w:val="both"/>
      </w:pPr>
      <w:r>
        <w:rPr>
          <w:rFonts w:ascii="Times New Roman"/>
          <w:b w:val="false"/>
          <w:i w:val="false"/>
          <w:color w:val="000000"/>
          <w:sz w:val="28"/>
        </w:rPr>
        <w:t>
      Алыс-беріс шикізатын қайта өңдеу өнімдері болып табылатын бензин (авиациялық бензинді қоспағанда), дизель отыны, газохол, бензанол, мұнай еріткіші, жеңіл көмірсутек қоспалары және экологиялық отын бойынша салықтық база берілген акцизделетін тауарлардың заттай түрдегі көлемі (саны) ретінде айқындалады.</w:t>
      </w:r>
    </w:p>
    <w:bookmarkEnd w:id="9189"/>
    <w:bookmarkStart w:name="z9281" w:id="9190"/>
    <w:p>
      <w:pPr>
        <w:spacing w:after="0"/>
        <w:ind w:left="0"/>
        <w:jc w:val="left"/>
      </w:pPr>
      <w:r>
        <w:rPr>
          <w:rFonts w:ascii="Times New Roman"/>
          <w:b/>
          <w:i w:val="false"/>
          <w:color w:val="000000"/>
        </w:rPr>
        <w:t xml:space="preserve"> 541-бап. Әртүрлі мөлшерлемелер белгіленген жағдайда спирттің барлық түріне және толысылған шарапқа (шарап материалына) салық салу ерекшеліктері</w:t>
      </w:r>
    </w:p>
    <w:bookmarkEnd w:id="9190"/>
    <w:bookmarkStart w:name="z9282" w:id="9191"/>
    <w:p>
      <w:pPr>
        <w:spacing w:after="0"/>
        <w:ind w:left="0"/>
        <w:jc w:val="both"/>
      </w:pPr>
      <w:r>
        <w:rPr>
          <w:rFonts w:ascii="Times New Roman"/>
          <w:b w:val="false"/>
          <w:i w:val="false"/>
          <w:color w:val="000000"/>
          <w:sz w:val="28"/>
        </w:rPr>
        <w:t>
      1. Осы Кодекстің 536-бабының 3-тармағына сәйкес спирттің барлық түріне және толысылған шарапқа (шарап материалына) әртүрлі акциз мөлшерлемелері белгіленген жағдайда, салықтық база сол бір мөлшерлемемен салық салынатын операциялар бойынша жеке айқындалады.</w:t>
      </w:r>
    </w:p>
    <w:bookmarkEnd w:id="9191"/>
    <w:bookmarkStart w:name="z9283" w:id="9192"/>
    <w:p>
      <w:pPr>
        <w:spacing w:after="0"/>
        <w:ind w:left="0"/>
        <w:jc w:val="both"/>
      </w:pPr>
      <w:r>
        <w:rPr>
          <w:rFonts w:ascii="Times New Roman"/>
          <w:b w:val="false"/>
          <w:i w:val="false"/>
          <w:color w:val="000000"/>
          <w:sz w:val="28"/>
        </w:rPr>
        <w:t>
      2. Алкоголь өнімін өндірушілер базалық мөлшерлемеден төмен акцизбен сатып алған спиртті алкоголь өнімін өндіруден басқа мақсатқа пайдаланған кезде, осы спирт бойынша акциз сомасы қайта есептелуге және алкоголь өнімін өндірушілер болып табылмайтын тұлғаларға өткізілетін спирттің барлық түрі үшін белгіленген акциздің базалық мөлшерлемесі бойынша бюджетке төленуге жатады. Акцизді қайта есептеуді және төлеуді спиртті алушы жүргізеді.</w:t>
      </w:r>
    </w:p>
    <w:bookmarkEnd w:id="9192"/>
    <w:bookmarkStart w:name="z9284" w:id="9193"/>
    <w:p>
      <w:pPr>
        <w:spacing w:after="0"/>
        <w:ind w:left="0"/>
        <w:jc w:val="both"/>
      </w:pPr>
      <w:r>
        <w:rPr>
          <w:rFonts w:ascii="Times New Roman"/>
          <w:b w:val="false"/>
          <w:i w:val="false"/>
          <w:color w:val="000000"/>
          <w:sz w:val="28"/>
        </w:rPr>
        <w:t>
      3. Алкоголь өнімін өндірушілер базалық мөлшерлемеден төмен акцизбен сатып алған толысылған шарапты (шарап материалын) спиртті және (немесе) алкоголь өнімін өндіруден басқа мақсатқа пайдаланған кезде, осы толысылған шарап (шарап материалы) бойынша акциз сомасы қайта есептелуге және алкоголь өнімін өндірушілер болып табылмайтын тұлғаларға өткізілетін толысылған шарап (шарап материалы) үшін белгіленген акциздің базалық мөлшерлемесі бойынша бюджетке төленуге жатады. Акцизді қайта есептеуді және төлеуді толысылған шарапты (шарап материалын) алушы жүргізеді.</w:t>
      </w:r>
    </w:p>
    <w:bookmarkEnd w:id="9193"/>
    <w:bookmarkStart w:name="z9285" w:id="9194"/>
    <w:p>
      <w:pPr>
        <w:spacing w:after="0"/>
        <w:ind w:left="0"/>
        <w:jc w:val="both"/>
      </w:pPr>
      <w:r>
        <w:rPr>
          <w:rFonts w:ascii="Times New Roman"/>
          <w:b w:val="false"/>
          <w:i w:val="false"/>
          <w:color w:val="000000"/>
          <w:sz w:val="28"/>
        </w:rPr>
        <w:t>
      4. Осы баптың 2-тармағының ережелері медициналық қызметтер көрсету үшін сатып алынған спирт мақсатқа сай пайдаланылмаған жағдайда да қолданылады. Спиртті акцизсіз алған мемлекеттік медициналық мекемелер осы спирт бойынша акциз төлеушілер болып табылады.</w:t>
      </w:r>
    </w:p>
    <w:bookmarkEnd w:id="9194"/>
    <w:bookmarkStart w:name="z9286" w:id="9195"/>
    <w:p>
      <w:pPr>
        <w:spacing w:after="0"/>
        <w:ind w:left="0"/>
        <w:jc w:val="left"/>
      </w:pPr>
      <w:r>
        <w:rPr>
          <w:rFonts w:ascii="Times New Roman"/>
          <w:b/>
          <w:i w:val="false"/>
          <w:color w:val="000000"/>
        </w:rPr>
        <w:t xml:space="preserve"> 542-бап. Акцизделетiн тауарлардың бүлінуі, жоғалуы</w:t>
      </w:r>
    </w:p>
    <w:bookmarkEnd w:id="9195"/>
    <w:bookmarkStart w:name="z9287" w:id="9196"/>
    <w:p>
      <w:pPr>
        <w:spacing w:after="0"/>
        <w:ind w:left="0"/>
        <w:jc w:val="both"/>
      </w:pPr>
      <w:r>
        <w:rPr>
          <w:rFonts w:ascii="Times New Roman"/>
          <w:b w:val="false"/>
          <w:i w:val="false"/>
          <w:color w:val="000000"/>
          <w:sz w:val="28"/>
        </w:rPr>
        <w:t>
      1. Төтенше ахуал салдарынан және (немесе) төтенше жағдайдың қолданылуы кезеңінде туындаған жағдайларды қоспағанда, Қазақстан Республикасының аумағында өндірілген және импортталатын, сондай-ақ ЕАЭО-ның кедендік аумағына әкелінетін акцизделетiн тауарлар бүлінген, жоғалған кезде акциз толық мөлшерде төленедi.</w:t>
      </w:r>
    </w:p>
    <w:bookmarkEnd w:id="9196"/>
    <w:bookmarkStart w:name="z9288" w:id="9197"/>
    <w:p>
      <w:pPr>
        <w:spacing w:after="0"/>
        <w:ind w:left="0"/>
        <w:jc w:val="both"/>
      </w:pPr>
      <w:r>
        <w:rPr>
          <w:rFonts w:ascii="Times New Roman"/>
          <w:b w:val="false"/>
          <w:i w:val="false"/>
          <w:color w:val="000000"/>
          <w:sz w:val="28"/>
        </w:rPr>
        <w:t>
      Осы ереже одан әрі өткізу үшін сатып алынған бензин (авиациялық бензиндi қоспағанда), дизель отыны бүлінген, жоғалған жағдайда да қолданылады.</w:t>
      </w:r>
    </w:p>
    <w:bookmarkEnd w:id="9197"/>
    <w:bookmarkStart w:name="z9289" w:id="9198"/>
    <w:p>
      <w:pPr>
        <w:spacing w:after="0"/>
        <w:ind w:left="0"/>
        <w:jc w:val="both"/>
      </w:pPr>
      <w:r>
        <w:rPr>
          <w:rFonts w:ascii="Times New Roman"/>
          <w:b w:val="false"/>
          <w:i w:val="false"/>
          <w:color w:val="000000"/>
          <w:sz w:val="28"/>
        </w:rPr>
        <w:t>
      2. Осы баптың мақсаттары үшін:</w:t>
      </w:r>
    </w:p>
    <w:bookmarkEnd w:id="9198"/>
    <w:bookmarkStart w:name="z9290" w:id="9199"/>
    <w:p>
      <w:pPr>
        <w:spacing w:after="0"/>
        <w:ind w:left="0"/>
        <w:jc w:val="both"/>
      </w:pPr>
      <w:r>
        <w:rPr>
          <w:rFonts w:ascii="Times New Roman"/>
          <w:b w:val="false"/>
          <w:i w:val="false"/>
          <w:color w:val="000000"/>
          <w:sz w:val="28"/>
        </w:rPr>
        <w:t>
      1) тауардың барлық немесе жекелеген сапасының (қасиетінің), оның ішінде оны өндірудің барлық технологиялық сатысында нашарлауы акцизделетiн өнімнің бүлінуі деп түсініледі;</w:t>
      </w:r>
    </w:p>
    <w:bookmarkEnd w:id="9199"/>
    <w:bookmarkStart w:name="z9291" w:id="9200"/>
    <w:p>
      <w:pPr>
        <w:spacing w:after="0"/>
        <w:ind w:left="0"/>
        <w:jc w:val="both"/>
      </w:pPr>
      <w:r>
        <w:rPr>
          <w:rFonts w:ascii="Times New Roman"/>
          <w:b w:val="false"/>
          <w:i w:val="false"/>
          <w:color w:val="000000"/>
          <w:sz w:val="28"/>
        </w:rPr>
        <w:t>
      2) салдарынан тауардың, оның ішінде оны өндірудің барлық технологиялық сатысында жойылуы немесе ысырабы орын алған оқиға акцизделетiн тауардың шығыны деп түсініледі.</w:t>
      </w:r>
    </w:p>
    <w:bookmarkEnd w:id="9200"/>
    <w:bookmarkStart w:name="z9292" w:id="9201"/>
    <w:p>
      <w:pPr>
        <w:spacing w:after="0"/>
        <w:ind w:left="0"/>
        <w:jc w:val="both"/>
      </w:pPr>
      <w:r>
        <w:rPr>
          <w:rFonts w:ascii="Times New Roman"/>
          <w:b w:val="false"/>
          <w:i w:val="false"/>
          <w:color w:val="000000"/>
          <w:sz w:val="28"/>
        </w:rPr>
        <w:t>
      Салық төлеуші табиғи кемудің Қазақстан Республикасының заңнамасында белгіленген нормалары шегінде шеккен акцизделетін тауарлардың ысырабы, сондай-ақ өндірушінің нормативтік және техникалық құжаттамасында регламенттелетін нормалар шегіндегі ысыраптар шығын болып табылмайды.</w:t>
      </w:r>
    </w:p>
    <w:bookmarkEnd w:id="9201"/>
    <w:bookmarkStart w:name="z9293" w:id="9202"/>
    <w:p>
      <w:pPr>
        <w:spacing w:after="0"/>
        <w:ind w:left="0"/>
        <w:jc w:val="left"/>
      </w:pPr>
      <w:r>
        <w:rPr>
          <w:rFonts w:ascii="Times New Roman"/>
          <w:b/>
          <w:i w:val="false"/>
          <w:color w:val="000000"/>
        </w:rPr>
        <w:t xml:space="preserve"> 543-бап. Сәйкестендіру құралдарының, есепке алу-бақылау маркаларының бүлінуі, жоғалуы</w:t>
      </w:r>
    </w:p>
    <w:bookmarkEnd w:id="9202"/>
    <w:bookmarkStart w:name="z9294" w:id="9203"/>
    <w:p>
      <w:pPr>
        <w:spacing w:after="0"/>
        <w:ind w:left="0"/>
        <w:jc w:val="both"/>
      </w:pPr>
      <w:r>
        <w:rPr>
          <w:rFonts w:ascii="Times New Roman"/>
          <w:b w:val="false"/>
          <w:i w:val="false"/>
          <w:color w:val="000000"/>
          <w:sz w:val="28"/>
        </w:rPr>
        <w:t>
      1. Егер осы бапта өзгеше көзделмесе, сәйкестендіру құралдары, есепке алу-бақылау маркалары бүлінген, жоғалған кезде акциз мәлімделген ассортимент мөлшерінде төленеді.</w:t>
      </w:r>
    </w:p>
    <w:bookmarkEnd w:id="9203"/>
    <w:bookmarkStart w:name="z9295" w:id="9204"/>
    <w:p>
      <w:pPr>
        <w:spacing w:after="0"/>
        <w:ind w:left="0"/>
        <w:jc w:val="both"/>
      </w:pPr>
      <w:r>
        <w:rPr>
          <w:rFonts w:ascii="Times New Roman"/>
          <w:b w:val="false"/>
          <w:i w:val="false"/>
          <w:color w:val="000000"/>
          <w:sz w:val="28"/>
        </w:rPr>
        <w:t>
      Осы Кодекстің 175-бабына сәйкес алкоголь өнімін таңбалауға арналған бүлінген немесе жоғалған (оның ішінде ұрланған) есепке алу-бақылау маркалары бойынша акцизді есептеу маркада көрсетілген сыйымдылықтың (ыдыстың) көлеміне қолданылатын белгіленген мөлшерлемелер негізге алына отырып жүргізіледі.</w:t>
      </w:r>
    </w:p>
    <w:bookmarkEnd w:id="9204"/>
    <w:bookmarkStart w:name="z9296" w:id="9205"/>
    <w:p>
      <w:pPr>
        <w:spacing w:after="0"/>
        <w:ind w:left="0"/>
        <w:jc w:val="both"/>
      </w:pPr>
      <w:r>
        <w:rPr>
          <w:rFonts w:ascii="Times New Roman"/>
          <w:b w:val="false"/>
          <w:i w:val="false"/>
          <w:color w:val="000000"/>
          <w:sz w:val="28"/>
        </w:rPr>
        <w:t>
      2. Темекі бұйымдарын импорттау кезінде берілген сәйкестендіру құралдары, есепке алу-бақылау маркалары бүлінген, жоғалған кезде төленген акциз сомалары:</w:t>
      </w:r>
    </w:p>
    <w:bookmarkEnd w:id="9205"/>
    <w:bookmarkStart w:name="z9297" w:id="9206"/>
    <w:p>
      <w:pPr>
        <w:spacing w:after="0"/>
        <w:ind w:left="0"/>
        <w:jc w:val="both"/>
      </w:pPr>
      <w:r>
        <w:rPr>
          <w:rFonts w:ascii="Times New Roman"/>
          <w:b w:val="false"/>
          <w:i w:val="false"/>
          <w:color w:val="000000"/>
          <w:sz w:val="28"/>
        </w:rPr>
        <w:t>
      1) сәйкестендіру құралдарының, есепке алу-бақылау маркаларының бүлінуі, жоғалуы төтенше ахуал салдарынан және (немесе) төтенше жағдайдың қолданылуы кезеңінде туындаған;</w:t>
      </w:r>
    </w:p>
    <w:bookmarkEnd w:id="9206"/>
    <w:bookmarkStart w:name="z9298" w:id="9207"/>
    <w:p>
      <w:pPr>
        <w:spacing w:after="0"/>
        <w:ind w:left="0"/>
        <w:jc w:val="both"/>
      </w:pPr>
      <w:r>
        <w:rPr>
          <w:rFonts w:ascii="Times New Roman"/>
          <w:b w:val="false"/>
          <w:i w:val="false"/>
          <w:color w:val="000000"/>
          <w:sz w:val="28"/>
        </w:rPr>
        <w:t>
      2) бүлінген сәйкестендіру құралдарын, есепке алу-бақылау маркаларын салық органдары есептен шығару және жою туралы актінің негізінде қабылдаған жағдайларда қайта есептеуге жатады.</w:t>
      </w:r>
    </w:p>
    <w:bookmarkEnd w:id="9207"/>
    <w:bookmarkStart w:name="z9299" w:id="9208"/>
    <w:p>
      <w:pPr>
        <w:spacing w:after="0"/>
        <w:ind w:left="0"/>
        <w:jc w:val="both"/>
      </w:pPr>
      <w:r>
        <w:rPr>
          <w:rFonts w:ascii="Times New Roman"/>
          <w:b w:val="false"/>
          <w:i w:val="false"/>
          <w:color w:val="000000"/>
          <w:sz w:val="28"/>
        </w:rPr>
        <w:t>
      3. Темекі бұйымдарына берілген сәйкестендіру құралдары бүлінген, жоғалған кезде сәйкестендіру құралдарының бүлінуі, жоғалуы төтенше ахуал салдарынан және (немесе) төтенше жағдайдың қолданылуы кезеңінде туындаған жағдайларда акциз төленбейді.</w:t>
      </w:r>
    </w:p>
    <w:bookmarkEnd w:id="9208"/>
    <w:bookmarkStart w:name="z9300" w:id="9209"/>
    <w:p>
      <w:pPr>
        <w:spacing w:after="0"/>
        <w:ind w:left="0"/>
        <w:jc w:val="left"/>
      </w:pPr>
      <w:r>
        <w:rPr>
          <w:rFonts w:ascii="Times New Roman"/>
          <w:b/>
          <w:i w:val="false"/>
          <w:color w:val="000000"/>
        </w:rPr>
        <w:t xml:space="preserve"> 544-бап. Қазақстан Республикасының аумағында жүзеге асырылатын, бензинді (авиациялық бензиндi қоспағанда), дизель отынын, газохолды, бензанолды, мұнай еріткішін, жеңіл көмірсутек қоспаларын және экологиялық отынды көтерме және бөлшек саудада өткізуге жатқызудың өлшемшарттары</w:t>
      </w:r>
    </w:p>
    <w:bookmarkEnd w:id="9209"/>
    <w:bookmarkStart w:name="z9301" w:id="9210"/>
    <w:p>
      <w:pPr>
        <w:spacing w:after="0"/>
        <w:ind w:left="0"/>
        <w:jc w:val="both"/>
      </w:pPr>
      <w:r>
        <w:rPr>
          <w:rFonts w:ascii="Times New Roman"/>
          <w:b w:val="false"/>
          <w:i w:val="false"/>
          <w:color w:val="000000"/>
          <w:sz w:val="28"/>
        </w:rPr>
        <w:t>
      1. Егер сатып алу-сату (айырбастау) шарты бойынша сатып алушы бензинді (авиациялық бензинді қоспағанда), дизель отынын, газохолды, бензанолды, мұнай еріткішін, жеңіл көмірсутек қоспаларын және экологиялық отынды қабылдауға және осы сатып алу-сату (айырбастау) шарты бойынша өнім беруші:</w:t>
      </w:r>
    </w:p>
    <w:bookmarkEnd w:id="9210"/>
    <w:bookmarkStart w:name="z9302" w:id="9211"/>
    <w:p>
      <w:pPr>
        <w:spacing w:after="0"/>
        <w:ind w:left="0"/>
        <w:jc w:val="both"/>
      </w:pPr>
      <w:r>
        <w:rPr>
          <w:rFonts w:ascii="Times New Roman"/>
          <w:b w:val="false"/>
          <w:i w:val="false"/>
          <w:color w:val="000000"/>
          <w:sz w:val="28"/>
        </w:rPr>
        <w:t>
      1) бензинді (авиациялық бензиндi қоспағанда), дизель отынын, газохолды, бензанолды, мұнай еріткішін, жеңіл көмірсутек қоспаларын және экологиялық отынды өндіруші;</w:t>
      </w:r>
    </w:p>
    <w:bookmarkEnd w:id="9211"/>
    <w:bookmarkStart w:name="z9303" w:id="9212"/>
    <w:p>
      <w:pPr>
        <w:spacing w:after="0"/>
        <w:ind w:left="0"/>
        <w:jc w:val="both"/>
      </w:pPr>
      <w:r>
        <w:rPr>
          <w:rFonts w:ascii="Times New Roman"/>
          <w:b w:val="false"/>
          <w:i w:val="false"/>
          <w:color w:val="000000"/>
          <w:sz w:val="28"/>
        </w:rPr>
        <w:t>
      2) өзіне меншік құқығында тиесілі алыс-беріс шикізатын одан әрі өткізу мақсатында қайта өңдеу нәтижесінде бензинді (авиациялық бензиндi қоспағанда), дизель отынын, газохолды, бензанолды, мұнай еріткішін, жеңіл көмірсутек қоспаларын және (немесе) экологиялық отынды алған мұнай беруші;</w:t>
      </w:r>
    </w:p>
    <w:bookmarkEnd w:id="9212"/>
    <w:bookmarkStart w:name="z9304" w:id="9213"/>
    <w:p>
      <w:pPr>
        <w:spacing w:after="0"/>
        <w:ind w:left="0"/>
        <w:jc w:val="both"/>
      </w:pPr>
      <w:r>
        <w:rPr>
          <w:rFonts w:ascii="Times New Roman"/>
          <w:b w:val="false"/>
          <w:i w:val="false"/>
          <w:color w:val="000000"/>
          <w:sz w:val="28"/>
        </w:rPr>
        <w:t>
      3) осы Кодекстің 104-бабына сәйкес жекелеген қызмет түрлері бойынша тіркеу есебінде тұрған және Қазақстан Республикасының аумағына меншікті бензинін (авиациялық бензиндi қоспағанда), дизель отынын, газохолды, бензанолды, мұнай еріткішін, жеңіл көмірсутек қоспаларын және (немесе) экологиялық отынды одан әрі өткізу мақсатында әкелуді жүзеге асырған салық төлеуші болып табылады деген шартпен оларды одан әрі өткізу үшін пайдалануға міндеттенсе, аталған акцизделетiн тауарларды өткізу көтерме саудада өткізу саласына жатқызылады.</w:t>
      </w:r>
    </w:p>
    <w:bookmarkEnd w:id="9213"/>
    <w:bookmarkStart w:name="z9305" w:id="9214"/>
    <w:p>
      <w:pPr>
        <w:spacing w:after="0"/>
        <w:ind w:left="0"/>
        <w:jc w:val="both"/>
      </w:pPr>
      <w:r>
        <w:rPr>
          <w:rFonts w:ascii="Times New Roman"/>
          <w:b w:val="false"/>
          <w:i w:val="false"/>
          <w:color w:val="000000"/>
          <w:sz w:val="28"/>
        </w:rPr>
        <w:t>
      Көтерме саудада өткізу саласына бензинді (авиациялық бензинді қоспағанда), дизель отынын, газохолды, бензанолды, мұнай еріткішін, жеңіл көмірсутек қоспаларын және экологиялық отынды одан әрі өткізу үшін заңды тұлғаның құрылымдық бөлімшелеріне тиеп-жөнелту де жатады.</w:t>
      </w:r>
    </w:p>
    <w:bookmarkEnd w:id="9214"/>
    <w:bookmarkStart w:name="z9306" w:id="9215"/>
    <w:p>
      <w:pPr>
        <w:spacing w:after="0"/>
        <w:ind w:left="0"/>
        <w:jc w:val="both"/>
      </w:pPr>
      <w:r>
        <w:rPr>
          <w:rFonts w:ascii="Times New Roman"/>
          <w:b w:val="false"/>
          <w:i w:val="false"/>
          <w:color w:val="000000"/>
          <w:sz w:val="28"/>
        </w:rPr>
        <w:t>
      2. Бензинді (авиациялық бензиндi қоспағанда), дизель отынын, газохолды, бензанолды, мұнай еріткішін, жеңіл көмірсутек қоспаларын және экологиялық отынды бөлшек саудада өткізу саласына осы баптың 1-тармағында көрсетілген өнім берушілер жүзеге асыратын мынадай операциялар жатады:</w:t>
      </w:r>
    </w:p>
    <w:bookmarkEnd w:id="9215"/>
    <w:bookmarkStart w:name="z9307" w:id="9216"/>
    <w:p>
      <w:pPr>
        <w:spacing w:after="0"/>
        <w:ind w:left="0"/>
        <w:jc w:val="both"/>
      </w:pPr>
      <w:r>
        <w:rPr>
          <w:rFonts w:ascii="Times New Roman"/>
          <w:b w:val="false"/>
          <w:i w:val="false"/>
          <w:color w:val="000000"/>
          <w:sz w:val="28"/>
        </w:rPr>
        <w:t>
      1) алыс-беріс шикізаты мен материалдарынан дайындалған мұнай өнімдерін өндірушінің бензинді (авиациялық бензинді қоспағанда), дизель отынын, газохолды, бензанолды, мұнай еріткішін, жеңіл көмірсутек қоспаларын және экологиялық отынды олардың өндірістік мұқтаждықтары үшін тұлғаларға өткізуі, сондай-ақ беруі;</w:t>
      </w:r>
    </w:p>
    <w:bookmarkEnd w:id="9216"/>
    <w:bookmarkStart w:name="z9308" w:id="9217"/>
    <w:p>
      <w:pPr>
        <w:spacing w:after="0"/>
        <w:ind w:left="0"/>
        <w:jc w:val="both"/>
      </w:pPr>
      <w:r>
        <w:rPr>
          <w:rFonts w:ascii="Times New Roman"/>
          <w:b w:val="false"/>
          <w:i w:val="false"/>
          <w:color w:val="000000"/>
          <w:sz w:val="28"/>
        </w:rPr>
        <w:t>
      2) бензинді (авиациялық бензинді қоспағанда), дизель отынын, газохолды, бензанолды, мұнай еріткішін, жеңіл көмірсутек қоспаларын және экологиялық отынды жеке тұлғаларға өткізу;</w:t>
      </w:r>
    </w:p>
    <w:bookmarkEnd w:id="9217"/>
    <w:bookmarkStart w:name="z9309" w:id="9218"/>
    <w:p>
      <w:pPr>
        <w:spacing w:after="0"/>
        <w:ind w:left="0"/>
        <w:jc w:val="both"/>
      </w:pPr>
      <w:r>
        <w:rPr>
          <w:rFonts w:ascii="Times New Roman"/>
          <w:b w:val="false"/>
          <w:i w:val="false"/>
          <w:color w:val="000000"/>
          <w:sz w:val="28"/>
        </w:rPr>
        <w:t>
      3) одан әрі өткізу үшін өндірілген немесе сатып алынған бензинді (авиациялық бензиндi қоспағанда), дизель отынын, газохолды, бензанолды, мұнай еріткішін, жеңіл көмірсутек қоспаларын және экологиялық отынды өзінің өндірістік мұқтажына пайдалану.</w:t>
      </w:r>
    </w:p>
    <w:bookmarkEnd w:id="9218"/>
    <w:bookmarkStart w:name="z9310" w:id="9219"/>
    <w:p>
      <w:pPr>
        <w:spacing w:after="0"/>
        <w:ind w:left="0"/>
        <w:jc w:val="left"/>
      </w:pPr>
      <w:r>
        <w:rPr>
          <w:rFonts w:ascii="Times New Roman"/>
          <w:b/>
          <w:i w:val="false"/>
          <w:color w:val="000000"/>
        </w:rPr>
        <w:t xml:space="preserve"> 545-бап. Акцизделетiн тауарларды экспорттауды растау</w:t>
      </w:r>
    </w:p>
    <w:bookmarkEnd w:id="9219"/>
    <w:bookmarkStart w:name="z9311" w:id="9220"/>
    <w:p>
      <w:pPr>
        <w:spacing w:after="0"/>
        <w:ind w:left="0"/>
        <w:jc w:val="both"/>
      </w:pPr>
      <w:r>
        <w:rPr>
          <w:rFonts w:ascii="Times New Roman"/>
          <w:b w:val="false"/>
          <w:i w:val="false"/>
          <w:color w:val="000000"/>
          <w:sz w:val="28"/>
        </w:rPr>
        <w:t>
      1. Акцизделетін тауарларды экспорттауды растайтын құжаттар Мыналар болып табылады:</w:t>
      </w:r>
    </w:p>
    <w:bookmarkEnd w:id="9220"/>
    <w:bookmarkStart w:name="z9312" w:id="9221"/>
    <w:p>
      <w:pPr>
        <w:spacing w:after="0"/>
        <w:ind w:left="0"/>
        <w:jc w:val="both"/>
      </w:pPr>
      <w:r>
        <w:rPr>
          <w:rFonts w:ascii="Times New Roman"/>
          <w:b w:val="false"/>
          <w:i w:val="false"/>
          <w:color w:val="000000"/>
          <w:sz w:val="28"/>
        </w:rPr>
        <w:t>
      1) экспортталатын акцизделетiн тауарларды беруге арналған шарт (келісімшарт);</w:t>
      </w:r>
    </w:p>
    <w:bookmarkEnd w:id="9221"/>
    <w:bookmarkStart w:name="z9313" w:id="9222"/>
    <w:p>
      <w:pPr>
        <w:spacing w:after="0"/>
        <w:ind w:left="0"/>
        <w:jc w:val="both"/>
      </w:pPr>
      <w:r>
        <w:rPr>
          <w:rFonts w:ascii="Times New Roman"/>
          <w:b w:val="false"/>
          <w:i w:val="false"/>
          <w:color w:val="000000"/>
          <w:sz w:val="28"/>
        </w:rPr>
        <w:t>
      2) акцизделетiн тауарларды экспорттың кедендік рәсімінде шығаруды жүзеге асырған кеден органының белгісі бар тауарларға арналған декларация немесе кеден органы куәландырған оның көшірмесі.</w:t>
      </w:r>
    </w:p>
    <w:bookmarkEnd w:id="9222"/>
    <w:bookmarkStart w:name="z9314" w:id="9223"/>
    <w:p>
      <w:pPr>
        <w:spacing w:after="0"/>
        <w:ind w:left="0"/>
        <w:jc w:val="both"/>
      </w:pPr>
      <w:r>
        <w:rPr>
          <w:rFonts w:ascii="Times New Roman"/>
          <w:b w:val="false"/>
          <w:i w:val="false"/>
          <w:color w:val="000000"/>
          <w:sz w:val="28"/>
        </w:rPr>
        <w:t>
      Акцизделетiн тауарлар экспорттың кедендік рәсімінде магистральдық құбыржолдар жүйесімен не толық емес мерзімдік декларациялау рәсімі қолданыла отырып әкетілген жағдайда, кедендік декларациялауды жүргізген кеден органының белгісі бар тауарларға толық декларация экспортты растау болады;</w:t>
      </w:r>
    </w:p>
    <w:bookmarkEnd w:id="9223"/>
    <w:bookmarkStart w:name="z9315" w:id="9224"/>
    <w:p>
      <w:pPr>
        <w:spacing w:after="0"/>
        <w:ind w:left="0"/>
        <w:jc w:val="both"/>
      </w:pPr>
      <w:r>
        <w:rPr>
          <w:rFonts w:ascii="Times New Roman"/>
          <w:b w:val="false"/>
          <w:i w:val="false"/>
          <w:color w:val="000000"/>
          <w:sz w:val="28"/>
        </w:rPr>
        <w:t>
      3) ЕАЭО-ның кедендік шекарасындағы өткізу пунктінде орналасқан кеден органының белгісі бар тауарға ілеспе құжаттардың көшірмелері.</w:t>
      </w:r>
    </w:p>
    <w:bookmarkEnd w:id="9224"/>
    <w:bookmarkStart w:name="z9316" w:id="9225"/>
    <w:p>
      <w:pPr>
        <w:spacing w:after="0"/>
        <w:ind w:left="0"/>
        <w:jc w:val="both"/>
      </w:pPr>
      <w:r>
        <w:rPr>
          <w:rFonts w:ascii="Times New Roman"/>
          <w:b w:val="false"/>
          <w:i w:val="false"/>
          <w:color w:val="000000"/>
          <w:sz w:val="28"/>
        </w:rPr>
        <w:t>
      Акцизделетiн тауарлар экспорттың кедендік рәсімінде магистральдық құбыржолдар жүйесімен әкетілген жағдайда тауардың ілеспе құжаттары көшірмелерінің орнына тауарларды қабылдау-тапсыру актісі ұсынылады;</w:t>
      </w:r>
    </w:p>
    <w:bookmarkEnd w:id="9225"/>
    <w:bookmarkStart w:name="z9317" w:id="9226"/>
    <w:p>
      <w:pPr>
        <w:spacing w:after="0"/>
        <w:ind w:left="0"/>
        <w:jc w:val="both"/>
      </w:pPr>
      <w:r>
        <w:rPr>
          <w:rFonts w:ascii="Times New Roman"/>
          <w:b w:val="false"/>
          <w:i w:val="false"/>
          <w:color w:val="000000"/>
          <w:sz w:val="28"/>
        </w:rPr>
        <w:t>
      4) салық төлеушінің Қазақстан Республикасының заңнамасына сәйкес ашылған Қазақстан Республикасындағы банктік шоттарына акцизделетiн тауарларды өткізуден түсетін түсімнің іс жүзінде түскенін растайтын төлем құжаттары мен банктің үзінді көшірмесі.</w:t>
      </w:r>
    </w:p>
    <w:bookmarkEnd w:id="9226"/>
    <w:bookmarkStart w:name="z9318" w:id="9227"/>
    <w:p>
      <w:pPr>
        <w:spacing w:after="0"/>
        <w:ind w:left="0"/>
        <w:jc w:val="both"/>
      </w:pPr>
      <w:r>
        <w:rPr>
          <w:rFonts w:ascii="Times New Roman"/>
          <w:b w:val="false"/>
          <w:i w:val="false"/>
          <w:color w:val="000000"/>
          <w:sz w:val="28"/>
        </w:rPr>
        <w:t>
      2. Акцизделетiн тауарлар Қазақстан Республикасы акцизделетiн тауарларды экспорттауды акцизден босатуды көздейтін халықаралық шарттар жасасқан Тәуелсіз Мемлекеттер Достастығына қатысушы мемлекеттерге (ЕАЭО-ға мүше мемлекеттерді қоспағанда) экспортталған кезде Қазақстан Республикасының кедендік аумағынан экспорттың кедендік рәсімінде әкетілген, акцизделетiн тауарлар импортталатын елде ресімделген тауарларға арналған декларация акцизделетiн тауарларды экспорттауды растайтын қосымша құжат болып табылады.</w:t>
      </w:r>
    </w:p>
    <w:bookmarkEnd w:id="9227"/>
    <w:bookmarkStart w:name="z9319" w:id="9228"/>
    <w:p>
      <w:pPr>
        <w:spacing w:after="0"/>
        <w:ind w:left="0"/>
        <w:jc w:val="both"/>
      </w:pPr>
      <w:r>
        <w:rPr>
          <w:rFonts w:ascii="Times New Roman"/>
          <w:b w:val="false"/>
          <w:i w:val="false"/>
          <w:color w:val="000000"/>
          <w:sz w:val="28"/>
        </w:rPr>
        <w:t>
      3. Акцизделетін тауарларды ЕАЭО-ға мүше мемлекеттің аумағына экспорттау кезінде осы Кодекстің 538-бабының 3-тармағына сәйкес акциз төлеуден босатудың негізділігін растау үшін салық төлеуші тұрған жеріндегі салық органына акциз бойынша декларациямен бір мезгілде осы Кодекстің 521-бабы 1-тармағының 4) тармақшасында көрсетілген құжаттарды қоспағанда, осы Кодекстің 521-бабында көзделген құжаттарды ұсынады.</w:t>
      </w:r>
    </w:p>
    <w:bookmarkEnd w:id="9228"/>
    <w:bookmarkStart w:name="z9320" w:id="9229"/>
    <w:p>
      <w:pPr>
        <w:spacing w:after="0"/>
        <w:ind w:left="0"/>
        <w:jc w:val="both"/>
      </w:pPr>
      <w:r>
        <w:rPr>
          <w:rFonts w:ascii="Times New Roman"/>
          <w:b w:val="false"/>
          <w:i w:val="false"/>
          <w:color w:val="000000"/>
          <w:sz w:val="28"/>
        </w:rPr>
        <w:t>
      Бұл ретте салық төлеуші акциз бойынша декларацияны қоспағанда, көрсетілген құжаттарды салық органына операция жасалған күннен бастап күнтізбелік бір жүз сексен күн ішінде ұсынуға құқылы.</w:t>
      </w:r>
    </w:p>
    <w:bookmarkEnd w:id="9229"/>
    <w:bookmarkStart w:name="z9321" w:id="9230"/>
    <w:p>
      <w:pPr>
        <w:spacing w:after="0"/>
        <w:ind w:left="0"/>
        <w:jc w:val="both"/>
      </w:pPr>
      <w:r>
        <w:rPr>
          <w:rFonts w:ascii="Times New Roman"/>
          <w:b w:val="false"/>
          <w:i w:val="false"/>
          <w:color w:val="000000"/>
          <w:sz w:val="28"/>
        </w:rPr>
        <w:t>
      4. Салық органдарының ақпараттық жүйелерінде кеден органдарының тауарларды іс жүзінде әкету туралы хабарламасы бар электрондық құжат түріндегі тауарларға арналған декларация да акцизделетін тауарларды экспорттауды растайтын құжат болып табылады. Осы тармақта көзделген электрондық құжат түріндегі тауарларға арналған декларация болған кезде осы баптың 1-тармағының 2) тармақшасында белгіленген құжаттарды ұсыну талап етілмейді.</w:t>
      </w:r>
    </w:p>
    <w:bookmarkEnd w:id="9230"/>
    <w:bookmarkStart w:name="z9322" w:id="9231"/>
    <w:p>
      <w:pPr>
        <w:spacing w:after="0"/>
        <w:ind w:left="0"/>
        <w:jc w:val="both"/>
      </w:pPr>
      <w:r>
        <w:rPr>
          <w:rFonts w:ascii="Times New Roman"/>
          <w:b w:val="false"/>
          <w:i w:val="false"/>
          <w:color w:val="000000"/>
          <w:sz w:val="28"/>
        </w:rPr>
        <w:t>
      5. Акцизделетiн тауарларды экспортқа өткізу осы баптың 1, 2 және 3-тармақтарына сәйкес расталмаған жағдайда, акцизделетін тауарларды өткізудің расталмауына байланысты өсімпұл есепке жазыла отырып, мұндай өткізуге Қазақстан Республикасының аумағында акцизделетiн тауарларды өткізу үшін осы бөлімде айқындалған тәртіппен акциз салынуға жатады.</w:t>
      </w:r>
    </w:p>
    <w:bookmarkEnd w:id="9231"/>
    <w:bookmarkStart w:name="z9323" w:id="9232"/>
    <w:p>
      <w:pPr>
        <w:spacing w:after="0"/>
        <w:ind w:left="0"/>
        <w:jc w:val="both"/>
      </w:pPr>
      <w:r>
        <w:rPr>
          <w:rFonts w:ascii="Times New Roman"/>
          <w:b w:val="false"/>
          <w:i w:val="false"/>
          <w:color w:val="000000"/>
          <w:sz w:val="28"/>
        </w:rPr>
        <w:t>
      Толысылған шарапты (шарап материалын), сыра мен сыра сусынын қоспағанда, алкоголь өнімі есепке алу-бақылау маркаларымен таңбалануға жатады.</w:t>
      </w:r>
    </w:p>
    <w:bookmarkEnd w:id="9232"/>
    <w:bookmarkStart w:name="z9324" w:id="9233"/>
    <w:p>
      <w:pPr>
        <w:spacing w:after="0"/>
        <w:ind w:left="0"/>
        <w:jc w:val="both"/>
      </w:pPr>
      <w:r>
        <w:rPr>
          <w:rFonts w:ascii="Times New Roman"/>
          <w:b w:val="false"/>
          <w:i w:val="false"/>
          <w:color w:val="000000"/>
          <w:sz w:val="28"/>
        </w:rPr>
        <w:t>
      6. Акцизделетін тауарларды экспортқа өткізу осы баптың 3-тармағында белгіленген мерзімдер өткен соң расталған жағдайда, осы баптың 5-тармағына сәйкес төленген акциздердің сомалары осы Кодекстің 120 және 122-баптарына сәйкес есепке жатқызылуға және қайтарылуға жатады.</w:t>
      </w:r>
    </w:p>
    <w:bookmarkEnd w:id="9233"/>
    <w:bookmarkStart w:name="z9325" w:id="9234"/>
    <w:p>
      <w:pPr>
        <w:spacing w:after="0"/>
        <w:ind w:left="0"/>
        <w:jc w:val="both"/>
      </w:pPr>
      <w:r>
        <w:rPr>
          <w:rFonts w:ascii="Times New Roman"/>
          <w:b w:val="false"/>
          <w:i w:val="false"/>
          <w:color w:val="000000"/>
          <w:sz w:val="28"/>
        </w:rPr>
        <w:t>
      Бұл ретте акцизделетін тауарларды ЕАЭО-ға мүше мемлекеттің аумағына экспортқа өткізу расталмауына байланысты есепке жазылған өсімпұлдың төленген сомасы қайтарылуға жатпайды.</w:t>
      </w:r>
    </w:p>
    <w:bookmarkEnd w:id="9234"/>
    <w:bookmarkStart w:name="z9326" w:id="9235"/>
    <w:p>
      <w:pPr>
        <w:spacing w:after="0"/>
        <w:ind w:left="0"/>
        <w:jc w:val="left"/>
      </w:pPr>
      <w:r>
        <w:rPr>
          <w:rFonts w:ascii="Times New Roman"/>
          <w:b/>
          <w:i w:val="false"/>
          <w:color w:val="000000"/>
        </w:rPr>
        <w:t xml:space="preserve"> 546-бап. Акциз сомасын есептеу</w:t>
      </w:r>
    </w:p>
    <w:bookmarkEnd w:id="9235"/>
    <w:bookmarkStart w:name="z9327" w:id="9236"/>
    <w:p>
      <w:pPr>
        <w:spacing w:after="0"/>
        <w:ind w:left="0"/>
        <w:jc w:val="both"/>
      </w:pPr>
      <w:r>
        <w:rPr>
          <w:rFonts w:ascii="Times New Roman"/>
          <w:b w:val="false"/>
          <w:i w:val="false"/>
          <w:color w:val="000000"/>
          <w:sz w:val="28"/>
        </w:rPr>
        <w:t>
      Акциз сомасын есептеу белгіленген акциз мөлшерлемесін салықтық базаға қолдану арқылы жүргізіледі.</w:t>
      </w:r>
    </w:p>
    <w:bookmarkEnd w:id="9236"/>
    <w:bookmarkStart w:name="z9328" w:id="9237"/>
    <w:p>
      <w:pPr>
        <w:spacing w:after="0"/>
        <w:ind w:left="0"/>
        <w:jc w:val="left"/>
      </w:pPr>
      <w:r>
        <w:rPr>
          <w:rFonts w:ascii="Times New Roman"/>
          <w:b/>
          <w:i w:val="false"/>
          <w:color w:val="000000"/>
        </w:rPr>
        <w:t xml:space="preserve"> 547-бап. Салықтық базаны түзету</w:t>
      </w:r>
    </w:p>
    <w:bookmarkEnd w:id="9237"/>
    <w:bookmarkStart w:name="z9329" w:id="9238"/>
    <w:p>
      <w:pPr>
        <w:spacing w:after="0"/>
        <w:ind w:left="0"/>
        <w:jc w:val="both"/>
      </w:pPr>
      <w:r>
        <w:rPr>
          <w:rFonts w:ascii="Times New Roman"/>
          <w:b w:val="false"/>
          <w:i w:val="false"/>
          <w:color w:val="000000"/>
          <w:sz w:val="28"/>
        </w:rPr>
        <w:t>
      1. Егер осы бапта өзгеше белгіленбесе, салықтық база акцизделетін тауарды қайтару жүргізілген салықтық кезеңде түзетіледі.</w:t>
      </w:r>
    </w:p>
    <w:bookmarkEnd w:id="9238"/>
    <w:bookmarkStart w:name="z9330" w:id="9239"/>
    <w:p>
      <w:pPr>
        <w:spacing w:after="0"/>
        <w:ind w:left="0"/>
        <w:jc w:val="both"/>
      </w:pPr>
      <w:r>
        <w:rPr>
          <w:rFonts w:ascii="Times New Roman"/>
          <w:b w:val="false"/>
          <w:i w:val="false"/>
          <w:color w:val="000000"/>
          <w:sz w:val="28"/>
        </w:rPr>
        <w:t>
      Осы бапқа сәйкес салықтық базаның мөлшерін түзету түзетуге жататын акциз сомасы бөлек жолмен бөліп көрсетілген қосымша шот-фактураның, сондай-ақ акцизделетін тауарды қайтару үшін негізді растайтын екіжақты актілердің және шартта (келісімшартта) көрсетілген қайтару жағдайларының басталғанын растайтын басқа да құжаттардың негізінде жүргізіледі.</w:t>
      </w:r>
    </w:p>
    <w:bookmarkEnd w:id="9239"/>
    <w:bookmarkStart w:name="z9331" w:id="9240"/>
    <w:p>
      <w:pPr>
        <w:spacing w:after="0"/>
        <w:ind w:left="0"/>
        <w:jc w:val="both"/>
      </w:pPr>
      <w:r>
        <w:rPr>
          <w:rFonts w:ascii="Times New Roman"/>
          <w:b w:val="false"/>
          <w:i w:val="false"/>
          <w:color w:val="000000"/>
          <w:sz w:val="28"/>
        </w:rPr>
        <w:t>
      Акцизделетін тауарларды өндірушіге өндіріс мекенжайына қайтарған кезде салықтық базаның мөлшерін түзету, егер өндіруші акцизделетін тауарлардың өндіріс мекенжайынан орнын ауыстырған, бірақ оларды өткізбеген жағдайда, өндірушінің тауарларға ілеспе құжаттарының негізінде жүргізіледі.</w:t>
      </w:r>
    </w:p>
    <w:bookmarkEnd w:id="9240"/>
    <w:bookmarkStart w:name="z9332" w:id="9241"/>
    <w:p>
      <w:pPr>
        <w:spacing w:after="0"/>
        <w:ind w:left="0"/>
        <w:jc w:val="both"/>
      </w:pPr>
      <w:r>
        <w:rPr>
          <w:rFonts w:ascii="Times New Roman"/>
          <w:b w:val="false"/>
          <w:i w:val="false"/>
          <w:color w:val="000000"/>
          <w:sz w:val="28"/>
        </w:rPr>
        <w:t>
      Акцизделетін тауарларды ЕАЭО-ға мүше мемлекеттерден импорттау кезінде салықтық базаның мөлшерін түзету осы Кодекстің 533-бабының 1, 2, 3 және 4-тармақтарына сәйкес жүргізіледі.</w:t>
      </w:r>
    </w:p>
    <w:bookmarkEnd w:id="9241"/>
    <w:bookmarkStart w:name="z9333" w:id="9242"/>
    <w:p>
      <w:pPr>
        <w:spacing w:after="0"/>
        <w:ind w:left="0"/>
        <w:jc w:val="both"/>
      </w:pPr>
      <w:r>
        <w:rPr>
          <w:rFonts w:ascii="Times New Roman"/>
          <w:b w:val="false"/>
          <w:i w:val="false"/>
          <w:color w:val="000000"/>
          <w:sz w:val="28"/>
        </w:rPr>
        <w:t>
      2. Арақты, айрықша арақты және этил спиртінің көлемдік үлесі он бес пайыздан асатын басқа да алкоголь өнімін қоспағанда, осы Кодекстің 536-бабының 2) және 3) тармақшаларында көрсетілген акцизделетін тауарлар бойынша салықтық базаны, егер осындай акцизделетін тауар бойынша лицензияда көрсетілген өндірістің мекенжайынан өндіруші жүзеге асырған оның орын ауыстырылуына байланысты бұрын акциз төленсе, акцизделетін тауарды өндіруші экспортқа өткізілген акцизделетін тауар көлеміне түзетеді.</w:t>
      </w:r>
    </w:p>
    <w:bookmarkEnd w:id="9242"/>
    <w:bookmarkStart w:name="z9334" w:id="9243"/>
    <w:p>
      <w:pPr>
        <w:spacing w:after="0"/>
        <w:ind w:left="0"/>
        <w:jc w:val="both"/>
      </w:pPr>
      <w:r>
        <w:rPr>
          <w:rFonts w:ascii="Times New Roman"/>
          <w:b w:val="false"/>
          <w:i w:val="false"/>
          <w:color w:val="000000"/>
          <w:sz w:val="28"/>
        </w:rPr>
        <w:t>
      Осы тармақта көзделген салықтық базаны түзету осындай акцизделетін тауар экспортқа өткізілген салықтық кезеңде жүргізіледі.</w:t>
      </w:r>
    </w:p>
    <w:bookmarkEnd w:id="9243"/>
    <w:bookmarkStart w:name="z9335" w:id="9244"/>
    <w:p>
      <w:pPr>
        <w:spacing w:after="0"/>
        <w:ind w:left="0"/>
        <w:jc w:val="both"/>
      </w:pPr>
      <w:r>
        <w:rPr>
          <w:rFonts w:ascii="Times New Roman"/>
          <w:b w:val="false"/>
          <w:i w:val="false"/>
          <w:color w:val="000000"/>
          <w:sz w:val="28"/>
        </w:rPr>
        <w:t>
      Бұл ретте осындай түзету ескеріле отырып, салықтық базаның теріс мәні болуы мүмкін.</w:t>
      </w:r>
    </w:p>
    <w:bookmarkEnd w:id="9244"/>
    <w:bookmarkStart w:name="z9336" w:id="9245"/>
    <w:p>
      <w:pPr>
        <w:spacing w:after="0"/>
        <w:ind w:left="0"/>
        <w:jc w:val="left"/>
      </w:pPr>
      <w:r>
        <w:rPr>
          <w:rFonts w:ascii="Times New Roman"/>
          <w:b/>
          <w:i w:val="false"/>
          <w:color w:val="000000"/>
        </w:rPr>
        <w:t xml:space="preserve"> 548-бап. Салықтан шегеру</w:t>
      </w:r>
    </w:p>
    <w:bookmarkEnd w:id="9245"/>
    <w:bookmarkStart w:name="z9337" w:id="9246"/>
    <w:p>
      <w:pPr>
        <w:spacing w:after="0"/>
        <w:ind w:left="0"/>
        <w:jc w:val="both"/>
      </w:pPr>
      <w:r>
        <w:rPr>
          <w:rFonts w:ascii="Times New Roman"/>
          <w:b w:val="false"/>
          <w:i w:val="false"/>
          <w:color w:val="000000"/>
          <w:sz w:val="28"/>
        </w:rPr>
        <w:t>
      1. Салық төлеушінің осы Кодекстің 546-бабына сәйкес есептелген акциз сомасын осы бапта белгіленген шегерулерге азайтуға құқығы бар.</w:t>
      </w:r>
    </w:p>
    <w:bookmarkEnd w:id="9246"/>
    <w:bookmarkStart w:name="z9338" w:id="9247"/>
    <w:p>
      <w:pPr>
        <w:spacing w:after="0"/>
        <w:ind w:left="0"/>
        <w:jc w:val="both"/>
      </w:pPr>
      <w:r>
        <w:rPr>
          <w:rFonts w:ascii="Times New Roman"/>
          <w:b w:val="false"/>
          <w:i w:val="false"/>
          <w:color w:val="000000"/>
          <w:sz w:val="28"/>
        </w:rPr>
        <w:t>
      2. Осы бапқа сәйкес басқа акцизделетін тауарларды өндіру үшін негізгі шикізат ретінде пайдаланылған акцизделетін тауарлар бойынша Қазақстан Республикасында төленген акциз сомалары шегеруге жатады.</w:t>
      </w:r>
    </w:p>
    <w:bookmarkEnd w:id="9247"/>
    <w:bookmarkStart w:name="z9339" w:id="9248"/>
    <w:p>
      <w:pPr>
        <w:spacing w:after="0"/>
        <w:ind w:left="0"/>
        <w:jc w:val="both"/>
      </w:pPr>
      <w:r>
        <w:rPr>
          <w:rFonts w:ascii="Times New Roman"/>
          <w:b w:val="false"/>
          <w:i w:val="false"/>
          <w:color w:val="000000"/>
          <w:sz w:val="28"/>
        </w:rPr>
        <w:t>
      3. Мыналар:</w:t>
      </w:r>
    </w:p>
    <w:bookmarkEnd w:id="9248"/>
    <w:bookmarkStart w:name="z9340" w:id="9249"/>
    <w:p>
      <w:pPr>
        <w:spacing w:after="0"/>
        <w:ind w:left="0"/>
        <w:jc w:val="both"/>
      </w:pPr>
      <w:r>
        <w:rPr>
          <w:rFonts w:ascii="Times New Roman"/>
          <w:b w:val="false"/>
          <w:i w:val="false"/>
          <w:color w:val="000000"/>
          <w:sz w:val="28"/>
        </w:rPr>
        <w:t>
      1) осы Кодекстің 536-бабы бірінші бөлігінің 10) тармақшасында көрсетілген акцизделетін тауарларды қоспағанда, акцизделетiн тауарларды сатып алған немесе Қазақстан Республикасының аумағына импорттау кезінде Қазақстан Республикасының аумағында;</w:t>
      </w:r>
    </w:p>
    <w:bookmarkEnd w:id="9249"/>
    <w:bookmarkStart w:name="z9341" w:id="9250"/>
    <w:p>
      <w:pPr>
        <w:spacing w:after="0"/>
        <w:ind w:left="0"/>
        <w:jc w:val="both"/>
      </w:pPr>
      <w:r>
        <w:rPr>
          <w:rFonts w:ascii="Times New Roman"/>
          <w:b w:val="false"/>
          <w:i w:val="false"/>
          <w:color w:val="000000"/>
          <w:sz w:val="28"/>
        </w:rPr>
        <w:t>
      2) өзі өндірген акцизделетін шикізат үшін;</w:t>
      </w:r>
    </w:p>
    <w:bookmarkEnd w:id="9250"/>
    <w:bookmarkStart w:name="z9342" w:id="9251"/>
    <w:p>
      <w:pPr>
        <w:spacing w:after="0"/>
        <w:ind w:left="0"/>
        <w:jc w:val="both"/>
      </w:pPr>
      <w:r>
        <w:rPr>
          <w:rFonts w:ascii="Times New Roman"/>
          <w:b w:val="false"/>
          <w:i w:val="false"/>
          <w:color w:val="000000"/>
          <w:sz w:val="28"/>
        </w:rPr>
        <w:t>
      3) акцизделетін алыс-беріс шикізатынан дайындалған акцизделетін тауарларды беру кезінде төленген акциз сомалары шегеруге жатады.</w:t>
      </w:r>
    </w:p>
    <w:bookmarkEnd w:id="9251"/>
    <w:bookmarkStart w:name="z9343" w:id="9252"/>
    <w:p>
      <w:pPr>
        <w:spacing w:after="0"/>
        <w:ind w:left="0"/>
        <w:jc w:val="both"/>
      </w:pPr>
      <w:r>
        <w:rPr>
          <w:rFonts w:ascii="Times New Roman"/>
          <w:b w:val="false"/>
          <w:i w:val="false"/>
          <w:color w:val="000000"/>
          <w:sz w:val="28"/>
        </w:rPr>
        <w:t>
      Спирттің барлық түріне, шикі мұнайға, газ конденсатына акциз сомалары шегеруге жатпайды.</w:t>
      </w:r>
    </w:p>
    <w:bookmarkEnd w:id="9252"/>
    <w:bookmarkStart w:name="z9344" w:id="9253"/>
    <w:p>
      <w:pPr>
        <w:spacing w:after="0"/>
        <w:ind w:left="0"/>
        <w:jc w:val="both"/>
      </w:pPr>
      <w:r>
        <w:rPr>
          <w:rFonts w:ascii="Times New Roman"/>
          <w:b w:val="false"/>
          <w:i w:val="false"/>
          <w:color w:val="000000"/>
          <w:sz w:val="28"/>
        </w:rPr>
        <w:t>
      4. Шегеру салықтық кезеңде акцизделетiн тауарлар дайындауға іс жүзінде пайдаланылған акцизделетiн шикізат көлемі негізге алынып есептелген акциз сомасына жүргізіледі.</w:t>
      </w:r>
    </w:p>
    <w:bookmarkEnd w:id="9253"/>
    <w:bookmarkStart w:name="z9345" w:id="9254"/>
    <w:p>
      <w:pPr>
        <w:spacing w:after="0"/>
        <w:ind w:left="0"/>
        <w:jc w:val="both"/>
      </w:pPr>
      <w:r>
        <w:rPr>
          <w:rFonts w:ascii="Times New Roman"/>
          <w:b w:val="false"/>
          <w:i w:val="false"/>
          <w:color w:val="000000"/>
          <w:sz w:val="28"/>
        </w:rPr>
        <w:t>
      5. Акцизделетін шикізатты Қазақстан Республикасының аумағында сатып алу кезінде төленген акциз сомасын шегеру мынадай құжаттар болған кезде жүзеге асырылады:</w:t>
      </w:r>
    </w:p>
    <w:bookmarkEnd w:id="9254"/>
    <w:bookmarkStart w:name="z9346" w:id="9255"/>
    <w:p>
      <w:pPr>
        <w:spacing w:after="0"/>
        <w:ind w:left="0"/>
        <w:jc w:val="both"/>
      </w:pPr>
      <w:r>
        <w:rPr>
          <w:rFonts w:ascii="Times New Roman"/>
          <w:b w:val="false"/>
          <w:i w:val="false"/>
          <w:color w:val="000000"/>
          <w:sz w:val="28"/>
        </w:rPr>
        <w:t>
      1) акцизделетін шикізатты сатып алу-сату шарты;</w:t>
      </w:r>
    </w:p>
    <w:bookmarkEnd w:id="9255"/>
    <w:bookmarkStart w:name="z9347" w:id="9256"/>
    <w:p>
      <w:pPr>
        <w:spacing w:after="0"/>
        <w:ind w:left="0"/>
        <w:jc w:val="both"/>
      </w:pPr>
      <w:r>
        <w:rPr>
          <w:rFonts w:ascii="Times New Roman"/>
          <w:b w:val="false"/>
          <w:i w:val="false"/>
          <w:color w:val="000000"/>
          <w:sz w:val="28"/>
        </w:rPr>
        <w:t>
      2) акцизделетін шикізатқа төлем жасалғанын растайтын төлем құжаттары немесе бақылау-касса машинасының чектері қоса берілген кіріс-кассалық ордерге түбіртек;</w:t>
      </w:r>
    </w:p>
    <w:bookmarkEnd w:id="9256"/>
    <w:bookmarkStart w:name="z9348" w:id="9257"/>
    <w:p>
      <w:pPr>
        <w:spacing w:after="0"/>
        <w:ind w:left="0"/>
        <w:jc w:val="both"/>
      </w:pPr>
      <w:r>
        <w:rPr>
          <w:rFonts w:ascii="Times New Roman"/>
          <w:b w:val="false"/>
          <w:i w:val="false"/>
          <w:color w:val="000000"/>
          <w:sz w:val="28"/>
        </w:rPr>
        <w:t>
      3) акцизделетін шикізат беруге тауар-көлік жүкқұжаттары;</w:t>
      </w:r>
    </w:p>
    <w:bookmarkEnd w:id="9257"/>
    <w:bookmarkStart w:name="z9349" w:id="9258"/>
    <w:p>
      <w:pPr>
        <w:spacing w:after="0"/>
        <w:ind w:left="0"/>
        <w:jc w:val="both"/>
      </w:pPr>
      <w:r>
        <w:rPr>
          <w:rFonts w:ascii="Times New Roman"/>
          <w:b w:val="false"/>
          <w:i w:val="false"/>
          <w:color w:val="000000"/>
          <w:sz w:val="28"/>
        </w:rPr>
        <w:t>
      4) акциз сомасы бөлек жолмен бөліп көрсетілген шот-фактура;</w:t>
      </w:r>
    </w:p>
    <w:bookmarkEnd w:id="9258"/>
    <w:bookmarkStart w:name="z9350" w:id="9259"/>
    <w:p>
      <w:pPr>
        <w:spacing w:after="0"/>
        <w:ind w:left="0"/>
        <w:jc w:val="both"/>
      </w:pPr>
      <w:r>
        <w:rPr>
          <w:rFonts w:ascii="Times New Roman"/>
          <w:b w:val="false"/>
          <w:i w:val="false"/>
          <w:color w:val="000000"/>
          <w:sz w:val="28"/>
        </w:rPr>
        <w:t>
      5) купаж парақтары (алкоголь өнімін өндірген кезде);</w:t>
      </w:r>
    </w:p>
    <w:bookmarkEnd w:id="9259"/>
    <w:bookmarkStart w:name="z9351" w:id="9260"/>
    <w:p>
      <w:pPr>
        <w:spacing w:after="0"/>
        <w:ind w:left="0"/>
        <w:jc w:val="both"/>
      </w:pPr>
      <w:r>
        <w:rPr>
          <w:rFonts w:ascii="Times New Roman"/>
          <w:b w:val="false"/>
          <w:i w:val="false"/>
          <w:color w:val="000000"/>
          <w:sz w:val="28"/>
        </w:rPr>
        <w:t>
      6) акцизделетін шикізатты өндіріске есептен шығару туралы акт.</w:t>
      </w:r>
    </w:p>
    <w:bookmarkEnd w:id="9260"/>
    <w:bookmarkStart w:name="z9352" w:id="9261"/>
    <w:p>
      <w:pPr>
        <w:spacing w:after="0"/>
        <w:ind w:left="0"/>
        <w:jc w:val="both"/>
      </w:pPr>
      <w:r>
        <w:rPr>
          <w:rFonts w:ascii="Times New Roman"/>
          <w:b w:val="false"/>
          <w:i w:val="false"/>
          <w:color w:val="000000"/>
          <w:sz w:val="28"/>
        </w:rPr>
        <w:t>
      6. Өзі өндірген акцизделетін шикізат үшін төленген акциз сомаларын шегеру мынадай құжаттар болған кезде жүзеге асырылады:</w:t>
      </w:r>
    </w:p>
    <w:bookmarkEnd w:id="9261"/>
    <w:bookmarkStart w:name="z9353" w:id="9262"/>
    <w:p>
      <w:pPr>
        <w:spacing w:after="0"/>
        <w:ind w:left="0"/>
        <w:jc w:val="both"/>
      </w:pPr>
      <w:r>
        <w:rPr>
          <w:rFonts w:ascii="Times New Roman"/>
          <w:b w:val="false"/>
          <w:i w:val="false"/>
          <w:color w:val="000000"/>
          <w:sz w:val="28"/>
        </w:rPr>
        <w:t>
      1) акциздің бюджетке төленгенін растайтын төлем құжаттары немесе өзге де құжаттар;</w:t>
      </w:r>
    </w:p>
    <w:bookmarkEnd w:id="9262"/>
    <w:bookmarkStart w:name="z9354" w:id="9263"/>
    <w:p>
      <w:pPr>
        <w:spacing w:after="0"/>
        <w:ind w:left="0"/>
        <w:jc w:val="both"/>
      </w:pPr>
      <w:r>
        <w:rPr>
          <w:rFonts w:ascii="Times New Roman"/>
          <w:b w:val="false"/>
          <w:i w:val="false"/>
          <w:color w:val="000000"/>
          <w:sz w:val="28"/>
        </w:rPr>
        <w:t>
      2) купаж парақтары (алкоголь өнімін өндірген кезде);</w:t>
      </w:r>
    </w:p>
    <w:bookmarkEnd w:id="9263"/>
    <w:bookmarkStart w:name="z9355" w:id="9264"/>
    <w:p>
      <w:pPr>
        <w:spacing w:after="0"/>
        <w:ind w:left="0"/>
        <w:jc w:val="both"/>
      </w:pPr>
      <w:r>
        <w:rPr>
          <w:rFonts w:ascii="Times New Roman"/>
          <w:b w:val="false"/>
          <w:i w:val="false"/>
          <w:color w:val="000000"/>
          <w:sz w:val="28"/>
        </w:rPr>
        <w:t>
      3) акцизделетін шикізатты өндіріске есептен шығару туралы акт.</w:t>
      </w:r>
    </w:p>
    <w:bookmarkEnd w:id="9264"/>
    <w:bookmarkStart w:name="z9356" w:id="9265"/>
    <w:p>
      <w:pPr>
        <w:spacing w:after="0"/>
        <w:ind w:left="0"/>
        <w:jc w:val="both"/>
      </w:pPr>
      <w:r>
        <w:rPr>
          <w:rFonts w:ascii="Times New Roman"/>
          <w:b w:val="false"/>
          <w:i w:val="false"/>
          <w:color w:val="000000"/>
          <w:sz w:val="28"/>
        </w:rPr>
        <w:t>
      7. Акцизделетін шикізатты Қазақстан Республикасының аумағына импорттаған кезде Қазақстан Республикасында төленген акциз сомасын шегеру мынадай құжаттар болған кезде жүзеге асырылады:</w:t>
      </w:r>
    </w:p>
    <w:bookmarkEnd w:id="9265"/>
    <w:bookmarkStart w:name="z9357" w:id="9266"/>
    <w:p>
      <w:pPr>
        <w:spacing w:after="0"/>
        <w:ind w:left="0"/>
        <w:jc w:val="both"/>
      </w:pPr>
      <w:r>
        <w:rPr>
          <w:rFonts w:ascii="Times New Roman"/>
          <w:b w:val="false"/>
          <w:i w:val="false"/>
          <w:color w:val="000000"/>
          <w:sz w:val="28"/>
        </w:rPr>
        <w:t>
      1) акцизделетін шикізатты сатып алу-сату шарты;</w:t>
      </w:r>
    </w:p>
    <w:bookmarkEnd w:id="9266"/>
    <w:bookmarkStart w:name="z9358" w:id="9267"/>
    <w:p>
      <w:pPr>
        <w:spacing w:after="0"/>
        <w:ind w:left="0"/>
        <w:jc w:val="both"/>
      </w:pPr>
      <w:r>
        <w:rPr>
          <w:rFonts w:ascii="Times New Roman"/>
          <w:b w:val="false"/>
          <w:i w:val="false"/>
          <w:color w:val="000000"/>
          <w:sz w:val="28"/>
        </w:rPr>
        <w:t>
      2) кедендік декларациялау кезінде акциздің бюджетке төленгенін растайтын төлем құжаттары немесе өзге де құжаттар;</w:t>
      </w:r>
    </w:p>
    <w:bookmarkEnd w:id="9267"/>
    <w:bookmarkStart w:name="z9359" w:id="9268"/>
    <w:p>
      <w:pPr>
        <w:spacing w:after="0"/>
        <w:ind w:left="0"/>
        <w:jc w:val="both"/>
      </w:pPr>
      <w:r>
        <w:rPr>
          <w:rFonts w:ascii="Times New Roman"/>
          <w:b w:val="false"/>
          <w:i w:val="false"/>
          <w:color w:val="000000"/>
          <w:sz w:val="28"/>
        </w:rPr>
        <w:t>
      3) акцизделетін шикізат ЕАЭО-ға мүше болып табылмайтын мемлекеттердің аумағынан Қазақстан Республикасының аумағына импортталған кезде импортталатын акцизделетін шикізатқа тауарларға арналған декларация немесе ЕАЭО-ға мүше мемлекеттердің аумағынан Қазақстан Республикасының аумағына импортталған кезде тауарларды әкелу және жанама салықтарды төлеу туралы өтініш;</w:t>
      </w:r>
    </w:p>
    <w:bookmarkEnd w:id="9268"/>
    <w:bookmarkStart w:name="z9360" w:id="9269"/>
    <w:p>
      <w:pPr>
        <w:spacing w:after="0"/>
        <w:ind w:left="0"/>
        <w:jc w:val="both"/>
      </w:pPr>
      <w:r>
        <w:rPr>
          <w:rFonts w:ascii="Times New Roman"/>
          <w:b w:val="false"/>
          <w:i w:val="false"/>
          <w:color w:val="000000"/>
          <w:sz w:val="28"/>
        </w:rPr>
        <w:t>
      4) купаж парақтары (алкоголь өнімін өндірген кезде);</w:t>
      </w:r>
    </w:p>
    <w:bookmarkEnd w:id="9269"/>
    <w:bookmarkStart w:name="z9361" w:id="9270"/>
    <w:p>
      <w:pPr>
        <w:spacing w:after="0"/>
        <w:ind w:left="0"/>
        <w:jc w:val="both"/>
      </w:pPr>
      <w:r>
        <w:rPr>
          <w:rFonts w:ascii="Times New Roman"/>
          <w:b w:val="false"/>
          <w:i w:val="false"/>
          <w:color w:val="000000"/>
          <w:sz w:val="28"/>
        </w:rPr>
        <w:t>
      5) акцизделетін шикізатты өндіріске есептен шығару туралы акт.</w:t>
      </w:r>
    </w:p>
    <w:bookmarkEnd w:id="9270"/>
    <w:bookmarkStart w:name="z9362" w:id="9271"/>
    <w:p>
      <w:pPr>
        <w:spacing w:after="0"/>
        <w:ind w:left="0"/>
        <w:jc w:val="both"/>
      </w:pPr>
      <w:r>
        <w:rPr>
          <w:rFonts w:ascii="Times New Roman"/>
          <w:b w:val="false"/>
          <w:i w:val="false"/>
          <w:color w:val="000000"/>
          <w:sz w:val="28"/>
        </w:rPr>
        <w:t>
      8. Қазақстан Республикасының аумағында акцизделетін алыс-беріс шикізатынан дайындалған акцизделетін тауарларды беру кезінде төленген акциз сомасы да мынадай құжаттар болған кезде шегеруге жатады:</w:t>
      </w:r>
    </w:p>
    <w:bookmarkEnd w:id="9271"/>
    <w:bookmarkStart w:name="z9363" w:id="9272"/>
    <w:p>
      <w:pPr>
        <w:spacing w:after="0"/>
        <w:ind w:left="0"/>
        <w:jc w:val="both"/>
      </w:pPr>
      <w:r>
        <w:rPr>
          <w:rFonts w:ascii="Times New Roman"/>
          <w:b w:val="false"/>
          <w:i w:val="false"/>
          <w:color w:val="000000"/>
          <w:sz w:val="28"/>
        </w:rPr>
        <w:t>
      1) акцизделетін алыс-беріс шикізатының меншік иесі мен қайта өңдеуші арасындағы алыс-беріс шикізатын қайта өңдеу туралы шарт;</w:t>
      </w:r>
    </w:p>
    <w:bookmarkEnd w:id="9272"/>
    <w:bookmarkStart w:name="z9364" w:id="9273"/>
    <w:p>
      <w:pPr>
        <w:spacing w:after="0"/>
        <w:ind w:left="0"/>
        <w:jc w:val="both"/>
      </w:pPr>
      <w:r>
        <w:rPr>
          <w:rFonts w:ascii="Times New Roman"/>
          <w:b w:val="false"/>
          <w:i w:val="false"/>
          <w:color w:val="000000"/>
          <w:sz w:val="28"/>
        </w:rPr>
        <w:t>
      2) акцизделетін алыс-беріс шикізаты меншік иесінің акцизді бюджетке төлегенін растайтын төлем құжаттары немесе өзге де құжаттар;</w:t>
      </w:r>
    </w:p>
    <w:bookmarkEnd w:id="9273"/>
    <w:bookmarkStart w:name="z9365" w:id="9274"/>
    <w:p>
      <w:pPr>
        <w:spacing w:after="0"/>
        <w:ind w:left="0"/>
        <w:jc w:val="both"/>
      </w:pPr>
      <w:r>
        <w:rPr>
          <w:rFonts w:ascii="Times New Roman"/>
          <w:b w:val="false"/>
          <w:i w:val="false"/>
          <w:color w:val="000000"/>
          <w:sz w:val="28"/>
        </w:rPr>
        <w:t>
      3) акцизделетін шикізатты босатуға арналған жүкқұжат немесе қабылдау-беру актісі.</w:t>
      </w:r>
    </w:p>
    <w:bookmarkEnd w:id="9274"/>
    <w:bookmarkStart w:name="z9366" w:id="9275"/>
    <w:p>
      <w:pPr>
        <w:spacing w:after="0"/>
        <w:ind w:left="0"/>
        <w:jc w:val="both"/>
      </w:pPr>
      <w:r>
        <w:rPr>
          <w:rFonts w:ascii="Times New Roman"/>
          <w:b w:val="false"/>
          <w:i w:val="false"/>
          <w:color w:val="000000"/>
          <w:sz w:val="28"/>
        </w:rPr>
        <w:t>
      9. Акцизделетін тауарларды өндірушілер акцизделетін шикізатты Қазақстан Республикасының аумағында сатып алған немесе импорттаған кезде төлеген акциз сомалары осы шикізаттан дайындалған акцизделетін тауарлар үшін есептелген акциз сомасынан асып кеткен жағдайда, мұндай асып кету сомасы шегеруге жатпайды.</w:t>
      </w:r>
    </w:p>
    <w:bookmarkEnd w:id="9275"/>
    <w:bookmarkStart w:name="z9367" w:id="9276"/>
    <w:p>
      <w:pPr>
        <w:spacing w:after="0"/>
        <w:ind w:left="0"/>
        <w:jc w:val="both"/>
      </w:pPr>
      <w:r>
        <w:rPr>
          <w:rFonts w:ascii="Times New Roman"/>
          <w:b w:val="false"/>
          <w:i w:val="false"/>
          <w:color w:val="000000"/>
          <w:sz w:val="28"/>
        </w:rPr>
        <w:t>
      10. Осы Кодекстің 536-бабы бірінші бөлігінің 10) тармақшасында көрсетілген импортталған акцизделетін тауарларға акциздің сомасын есептеу кезінде осы Кодекстің 537-бабы 6-тармағының 1) тармақшасы кестесінің 21-жолында көрсетілген мөлшерлемелер бойынша төленген акциздің сомасы шегеруге жатады.</w:t>
      </w:r>
    </w:p>
    <w:bookmarkEnd w:id="9276"/>
    <w:bookmarkStart w:name="z9368" w:id="9277"/>
    <w:p>
      <w:pPr>
        <w:spacing w:after="0"/>
        <w:ind w:left="0"/>
        <w:jc w:val="left"/>
      </w:pPr>
      <w:r>
        <w:rPr>
          <w:rFonts w:ascii="Times New Roman"/>
          <w:b/>
          <w:i w:val="false"/>
          <w:color w:val="000000"/>
        </w:rPr>
        <w:t xml:space="preserve"> 549-бап. Акциз төлеу мерзімдері</w:t>
      </w:r>
    </w:p>
    <w:bookmarkEnd w:id="9277"/>
    <w:bookmarkStart w:name="z9369" w:id="9278"/>
    <w:p>
      <w:pPr>
        <w:spacing w:after="0"/>
        <w:ind w:left="0"/>
        <w:jc w:val="both"/>
      </w:pPr>
      <w:r>
        <w:rPr>
          <w:rFonts w:ascii="Times New Roman"/>
          <w:b w:val="false"/>
          <w:i w:val="false"/>
          <w:color w:val="000000"/>
          <w:sz w:val="28"/>
        </w:rPr>
        <w:t>
      1. Егер осы Кодексте өзгеше көзделмесе, акцизделетін тауарларға арналған акциз есепті салықтық кезеңнен кейінгі айдың 20-сынан кешіктірілмей бюджетке аударылуға жатады.</w:t>
      </w:r>
    </w:p>
    <w:bookmarkEnd w:id="9278"/>
    <w:bookmarkStart w:name="z9370" w:id="9279"/>
    <w:p>
      <w:pPr>
        <w:spacing w:after="0"/>
        <w:ind w:left="0"/>
        <w:jc w:val="both"/>
      </w:pPr>
      <w:r>
        <w:rPr>
          <w:rFonts w:ascii="Times New Roman"/>
          <w:b w:val="false"/>
          <w:i w:val="false"/>
          <w:color w:val="000000"/>
          <w:sz w:val="28"/>
        </w:rPr>
        <w:t>
      2. Алыс-беріс шикізаты мен материалдардан өндірілген акцизделетiн тауарлар бойынша акциз одан әрі экспортқа өткізілетін өнімді беруді қоспағанда, өнім тапсырыс берушіге немесе тапсырыс беруші көрсеткен тұлғаға берілген күні төленеді.</w:t>
      </w:r>
    </w:p>
    <w:bookmarkEnd w:id="9279"/>
    <w:bookmarkStart w:name="z9371" w:id="9280"/>
    <w:p>
      <w:pPr>
        <w:spacing w:after="0"/>
        <w:ind w:left="0"/>
        <w:jc w:val="both"/>
      </w:pPr>
      <w:r>
        <w:rPr>
          <w:rFonts w:ascii="Times New Roman"/>
          <w:b w:val="false"/>
          <w:i w:val="false"/>
          <w:color w:val="000000"/>
          <w:sz w:val="28"/>
        </w:rPr>
        <w:t>
      3. Қазақстан Республикасының аумағында өндірілген шикі мұнайды, газ конденсатын өнеркәсіптік қайта өңдеуге беру кезінде акциз олар берілген күні төленеді.</w:t>
      </w:r>
    </w:p>
    <w:bookmarkEnd w:id="9280"/>
    <w:bookmarkStart w:name="z9372" w:id="9281"/>
    <w:p>
      <w:pPr>
        <w:spacing w:after="0"/>
        <w:ind w:left="0"/>
        <w:jc w:val="both"/>
      </w:pPr>
      <w:r>
        <w:rPr>
          <w:rFonts w:ascii="Times New Roman"/>
          <w:b w:val="false"/>
          <w:i w:val="false"/>
          <w:color w:val="000000"/>
          <w:sz w:val="28"/>
        </w:rPr>
        <w:t>
      4. Толысылған шарапты (шарап материалын), сыра мен сыра сусынын қоспағанда, осы Кодекстің 536-бабы бірінші бөлігінің 2) тармақшасында белгіленген акцизделетін тауарларға акцизді алкоголь өнімін өндірушілер таңдау бойынша:</w:t>
      </w:r>
    </w:p>
    <w:bookmarkEnd w:id="9281"/>
    <w:bookmarkStart w:name="z9373" w:id="9282"/>
    <w:p>
      <w:pPr>
        <w:spacing w:after="0"/>
        <w:ind w:left="0"/>
        <w:jc w:val="both"/>
      </w:pPr>
      <w:r>
        <w:rPr>
          <w:rFonts w:ascii="Times New Roman"/>
          <w:b w:val="false"/>
          <w:i w:val="false"/>
          <w:color w:val="000000"/>
          <w:sz w:val="28"/>
        </w:rPr>
        <w:t>
      1) есепке алу-бақылау маркаларын алғанға дейін;</w:t>
      </w:r>
    </w:p>
    <w:bookmarkEnd w:id="9282"/>
    <w:bookmarkStart w:name="z9374" w:id="9283"/>
    <w:p>
      <w:pPr>
        <w:spacing w:after="0"/>
        <w:ind w:left="0"/>
        <w:jc w:val="both"/>
      </w:pPr>
      <w:r>
        <w:rPr>
          <w:rFonts w:ascii="Times New Roman"/>
          <w:b w:val="false"/>
          <w:i w:val="false"/>
          <w:color w:val="000000"/>
          <w:sz w:val="28"/>
        </w:rPr>
        <w:t>
      2) осы Кодекстің 175-бабына сәйкес акцизді төлеу туралы міндеттеме ұсынылған жағдайда, акцизделетін тауарлар тиеп-жөнелтілген (берілген) күні төлейді.</w:t>
      </w:r>
    </w:p>
    <w:bookmarkEnd w:id="9283"/>
    <w:bookmarkStart w:name="z9375" w:id="9284"/>
    <w:p>
      <w:pPr>
        <w:spacing w:after="0"/>
        <w:ind w:left="0"/>
        <w:jc w:val="both"/>
      </w:pPr>
      <w:r>
        <w:rPr>
          <w:rFonts w:ascii="Times New Roman"/>
          <w:b w:val="false"/>
          <w:i w:val="false"/>
          <w:color w:val="000000"/>
          <w:sz w:val="28"/>
        </w:rPr>
        <w:t>
      5. Салық органдарының ЕАЭО-ға мүше мемлекеттердің аумағынан импортталған акцизделетін тауарлар бойынша акциздің төлену фактісін тауарларды әкелу және жанама салықтарды төлеу туралы өтініште тиісті белгі қою арқылы растауы не растаудан уәжді бас тартуы уәкілетті орган айқындаған тәртіппен жүзеге асырылады.</w:t>
      </w:r>
    </w:p>
    <w:bookmarkEnd w:id="9284"/>
    <w:bookmarkStart w:name="z9376" w:id="9285"/>
    <w:p>
      <w:pPr>
        <w:spacing w:after="0"/>
        <w:ind w:left="0"/>
        <w:jc w:val="both"/>
      </w:pPr>
      <w:r>
        <w:rPr>
          <w:rFonts w:ascii="Times New Roman"/>
          <w:b w:val="false"/>
          <w:i w:val="false"/>
          <w:color w:val="000000"/>
          <w:sz w:val="28"/>
        </w:rPr>
        <w:t>
      6. Жеке тұлғалар Қазақстан Республикасының аумағында осы Кодекстің 536-бабы бірінші бөлігінің 10) тармақшасында көрсетілген акцизделетін тауарларға жататын көлік құралдарын сатып алған кезде акциздерді төлеу бірінші басталатын мынадай күндердің бірінен:</w:t>
      </w:r>
    </w:p>
    <w:bookmarkEnd w:id="9285"/>
    <w:bookmarkStart w:name="z9377" w:id="9286"/>
    <w:p>
      <w:pPr>
        <w:spacing w:after="0"/>
        <w:ind w:left="0"/>
        <w:jc w:val="both"/>
      </w:pPr>
      <w:r>
        <w:rPr>
          <w:rFonts w:ascii="Times New Roman"/>
          <w:b w:val="false"/>
          <w:i w:val="false"/>
          <w:color w:val="000000"/>
          <w:sz w:val="28"/>
        </w:rPr>
        <w:t>
      осындай акцизделетін тауарлар сатып алынған айдан кейінгі айдың 20-сынан кешіктірілмей;</w:t>
      </w:r>
    </w:p>
    <w:bookmarkEnd w:id="9286"/>
    <w:bookmarkStart w:name="z9378" w:id="9287"/>
    <w:p>
      <w:pPr>
        <w:spacing w:after="0"/>
        <w:ind w:left="0"/>
        <w:jc w:val="both"/>
      </w:pPr>
      <w:r>
        <w:rPr>
          <w:rFonts w:ascii="Times New Roman"/>
          <w:b w:val="false"/>
          <w:i w:val="false"/>
          <w:color w:val="000000"/>
          <w:sz w:val="28"/>
        </w:rPr>
        <w:t>
      осындай көлік құралдарын мемлекеттік тіркеуді жүргізу үшін құжаттарды тапсыру күнінен кешіктірілмей жүргізіледі.</w:t>
      </w:r>
    </w:p>
    <w:bookmarkEnd w:id="9287"/>
    <w:bookmarkStart w:name="z9379" w:id="9288"/>
    <w:p>
      <w:pPr>
        <w:spacing w:after="0"/>
        <w:ind w:left="0"/>
        <w:jc w:val="left"/>
      </w:pPr>
      <w:r>
        <w:rPr>
          <w:rFonts w:ascii="Times New Roman"/>
          <w:b/>
          <w:i w:val="false"/>
          <w:color w:val="000000"/>
        </w:rPr>
        <w:t xml:space="preserve"> 550-бап. Акциз төленетін жер</w:t>
      </w:r>
    </w:p>
    <w:bookmarkEnd w:id="9288"/>
    <w:bookmarkStart w:name="z9380" w:id="9289"/>
    <w:p>
      <w:pPr>
        <w:spacing w:after="0"/>
        <w:ind w:left="0"/>
        <w:jc w:val="both"/>
      </w:pPr>
      <w:r>
        <w:rPr>
          <w:rFonts w:ascii="Times New Roman"/>
          <w:b w:val="false"/>
          <w:i w:val="false"/>
          <w:color w:val="000000"/>
          <w:sz w:val="28"/>
        </w:rPr>
        <w:t>
      1. Осы баптың 2 және 3-тармақтарында көрсетілген жағдайларды қоспағанда, акцизді төлеу салық салу объектісінің тұрған жері бойынша жүргізіледі.</w:t>
      </w:r>
    </w:p>
    <w:bookmarkEnd w:id="9289"/>
    <w:bookmarkStart w:name="z9381" w:id="9290"/>
    <w:p>
      <w:pPr>
        <w:spacing w:after="0"/>
        <w:ind w:left="0"/>
        <w:jc w:val="both"/>
      </w:pPr>
      <w:r>
        <w:rPr>
          <w:rFonts w:ascii="Times New Roman"/>
          <w:b w:val="false"/>
          <w:i w:val="false"/>
          <w:color w:val="000000"/>
          <w:sz w:val="28"/>
        </w:rPr>
        <w:t>
      2. Бензинді (авиациялық бензиндi қоспағанда) және дизель отынын көтерме, бөлшек саудада өткізуді жүзеге асыратын акциз төлеушілер акцизді салық салуға байланысты объектілердің тұрған жері бойынша төлейді.</w:t>
      </w:r>
    </w:p>
    <w:bookmarkEnd w:id="9290"/>
    <w:bookmarkStart w:name="z9382" w:id="9291"/>
    <w:p>
      <w:pPr>
        <w:spacing w:after="0"/>
        <w:ind w:left="0"/>
        <w:jc w:val="both"/>
      </w:pPr>
      <w:r>
        <w:rPr>
          <w:rFonts w:ascii="Times New Roman"/>
          <w:b w:val="false"/>
          <w:i w:val="false"/>
          <w:color w:val="000000"/>
          <w:sz w:val="28"/>
        </w:rPr>
        <w:t>
      3. ЕАЭО-ға мүше мемлекеттердің аумағынан акцизделетін тауарлар импортталған, осы Кодекстің 536-бабы бірінші бөлігінің 10) тармақшасында көрсетілген акцизделетін тауарлар ЕАЭО-ға мүше болып табылмайтын мемлекеттердің аумағынан импортталған жағдайда, сондай-ақ осы Кодекстің 536-бабы бірінші бөлігінің 10) тармақшасында көрсетілген акцизделетін тауарлар Қазақстан Республикасының аумағында сатып алынған кезде акцизді төлеу акцизді төлеушінің тұрған (тұрғылықты) жері бойынша жүргізіледі.</w:t>
      </w:r>
    </w:p>
    <w:bookmarkEnd w:id="9291"/>
    <w:bookmarkStart w:name="z9383" w:id="9292"/>
    <w:p>
      <w:pPr>
        <w:spacing w:after="0"/>
        <w:ind w:left="0"/>
        <w:jc w:val="left"/>
      </w:pPr>
      <w:r>
        <w:rPr>
          <w:rFonts w:ascii="Times New Roman"/>
          <w:b/>
          <w:i w:val="false"/>
          <w:color w:val="000000"/>
        </w:rPr>
        <w:t xml:space="preserve"> 551-бап. Салықтық кезең және акциз бойынша салық декларациясы</w:t>
      </w:r>
    </w:p>
    <w:bookmarkEnd w:id="9292"/>
    <w:bookmarkStart w:name="z9384" w:id="9293"/>
    <w:p>
      <w:pPr>
        <w:spacing w:after="0"/>
        <w:ind w:left="0"/>
        <w:jc w:val="both"/>
      </w:pPr>
      <w:r>
        <w:rPr>
          <w:rFonts w:ascii="Times New Roman"/>
          <w:b w:val="false"/>
          <w:i w:val="false"/>
          <w:color w:val="000000"/>
          <w:sz w:val="28"/>
        </w:rPr>
        <w:t>
      1. Акцизге қатысты күнтізбелік ай салықтық кезең болып табылады.</w:t>
      </w:r>
    </w:p>
    <w:bookmarkEnd w:id="9293"/>
    <w:bookmarkStart w:name="z9385" w:id="9294"/>
    <w:p>
      <w:pPr>
        <w:spacing w:after="0"/>
        <w:ind w:left="0"/>
        <w:jc w:val="both"/>
      </w:pPr>
      <w:r>
        <w:rPr>
          <w:rFonts w:ascii="Times New Roman"/>
          <w:b w:val="false"/>
          <w:i w:val="false"/>
          <w:color w:val="000000"/>
          <w:sz w:val="28"/>
        </w:rPr>
        <w:t>
      2. Егер осы бапта өзгеше көзделмесе, әрбір салықтық кезең аяқталған соң акциз төлеушілер өзі тұрған жеріндегі салық органына акциз бойынша декларацияны есепті салықтық кезеңнен кейінгі екінші айдың 15-інен кешіктірмей ұсынуға міндетті.</w:t>
      </w:r>
    </w:p>
    <w:bookmarkEnd w:id="9294"/>
    <w:bookmarkStart w:name="z9386" w:id="9295"/>
    <w:p>
      <w:pPr>
        <w:spacing w:after="0"/>
        <w:ind w:left="0"/>
        <w:jc w:val="both"/>
      </w:pPr>
      <w:r>
        <w:rPr>
          <w:rFonts w:ascii="Times New Roman"/>
          <w:b w:val="false"/>
          <w:i w:val="false"/>
          <w:color w:val="000000"/>
          <w:sz w:val="28"/>
        </w:rPr>
        <w:t>
      3. Құрылымдық бөлімшелері бар акциз төлеушілер осындай құрылымдық (аумақтық) бөлімше тұрған жердегі салық органына акциз бойынша декларацияға осындай құрылымдық (аумақтық) бөлімше бойынша акциз сомасын есептеу жөніндегі қосымшаны ұсынады.</w:t>
      </w:r>
    </w:p>
    <w:bookmarkEnd w:id="9295"/>
    <w:bookmarkStart w:name="z9387" w:id="9296"/>
    <w:p>
      <w:pPr>
        <w:spacing w:after="0"/>
        <w:ind w:left="0"/>
        <w:jc w:val="both"/>
      </w:pPr>
      <w:r>
        <w:rPr>
          <w:rFonts w:ascii="Times New Roman"/>
          <w:b w:val="false"/>
          <w:i w:val="false"/>
          <w:color w:val="000000"/>
          <w:sz w:val="28"/>
        </w:rPr>
        <w:t>
      4. Акцизделетін тауарларды ЕАЭО-ға мүше мемлекеттердің аумағынан Қазақстан Республикасының аумағына импорттайтын салық төлеушілер импортталған акцизделетін тауарлар есепке қабылданған айдан кейінгі айдың 20-сынан кешіктірілмейтін мерзімде тұрған (тұрғылықты) жеріндегі салық органына тауарларды әкелу және жанама салықтарды төлеу туралы өтінішті және осы Кодекстің 530-бабының 2-тармағына сәйкес өзге де құжаттарды ұсынуға міндетті.</w:t>
      </w:r>
    </w:p>
    <w:bookmarkEnd w:id="9296"/>
    <w:bookmarkStart w:name="z9388" w:id="9297"/>
    <w:p>
      <w:pPr>
        <w:spacing w:after="0"/>
        <w:ind w:left="0"/>
        <w:jc w:val="both"/>
      </w:pPr>
      <w:r>
        <w:rPr>
          <w:rFonts w:ascii="Times New Roman"/>
          <w:b w:val="false"/>
          <w:i w:val="false"/>
          <w:color w:val="000000"/>
          <w:sz w:val="28"/>
        </w:rPr>
        <w:t>
      5. Қазақстан Республикасының аумағында осы Кодекстің 536-бабы бірінші бөлігінің 10) тармақшасында көрсетілген акцизделетін тауарларды сатып алған жеке тұлғалар өздерінің тұрған жеріндегі салық органына акциз бойынша декларацияны осындай көлік құралдарын сатып алған айдан кейінгі айдың 15-інен кешіктірмей ұсынуға міндетті.</w:t>
      </w:r>
    </w:p>
    <w:bookmarkEnd w:id="9297"/>
    <w:bookmarkStart w:name="z9389" w:id="9298"/>
    <w:p>
      <w:pPr>
        <w:spacing w:after="0"/>
        <w:ind w:left="0"/>
        <w:jc w:val="both"/>
      </w:pPr>
      <w:r>
        <w:rPr>
          <w:rFonts w:ascii="Times New Roman"/>
          <w:b w:val="false"/>
          <w:i w:val="false"/>
          <w:color w:val="000000"/>
          <w:sz w:val="28"/>
        </w:rPr>
        <w:t>
      6. Осы Кодекстің 536-бабы бірінші бөлігінің 10) тармақшасында көрсетілген акцизделетін тауарларды ЕАЭО-ға мүше мемлекеттердің аумағынан Қазақстан Республикасының аумағына импорттау кезінде салық төлеуші тұрған (тұрғылықты) жеріндегі салық органына тауарларды әкелу және жанама салықтарды төлеу туралы өтінішті қағаз жеткізгіште және электрондық нысанда не электрондық нысанда ғана осындай акцизделетін тауарларды Қазақстан Республикасының аумағына әкелу жүзеге асырылған айдан кейінгі айдың 20-сынан кешіктірмей ұсынуға міндетті.</w:t>
      </w:r>
    </w:p>
    <w:bookmarkEnd w:id="9298"/>
    <w:bookmarkStart w:name="z9390" w:id="9299"/>
    <w:p>
      <w:pPr>
        <w:spacing w:after="0"/>
        <w:ind w:left="0"/>
        <w:jc w:val="left"/>
      </w:pPr>
      <w:r>
        <w:rPr>
          <w:rFonts w:ascii="Times New Roman"/>
          <w:b/>
          <w:i w:val="false"/>
          <w:color w:val="000000"/>
        </w:rPr>
        <w:t xml:space="preserve"> 55-тарау. АКЦИЗДЕЛЕТІН ТАУАРЛАРДЫҢ ИМПОРТЫНА САЛЫҚ САЛУ</w:t>
      </w:r>
    </w:p>
    <w:bookmarkEnd w:id="9299"/>
    <w:bookmarkStart w:name="z9391" w:id="9300"/>
    <w:p>
      <w:pPr>
        <w:spacing w:after="0"/>
        <w:ind w:left="0"/>
        <w:jc w:val="left"/>
      </w:pPr>
      <w:r>
        <w:rPr>
          <w:rFonts w:ascii="Times New Roman"/>
          <w:b/>
          <w:i w:val="false"/>
          <w:color w:val="000000"/>
        </w:rPr>
        <w:t xml:space="preserve"> 552-бап. Импортталатын акцизделетiн тауарлардың салықтық базасы</w:t>
      </w:r>
    </w:p>
    <w:bookmarkEnd w:id="9300"/>
    <w:bookmarkStart w:name="z9392" w:id="9301"/>
    <w:p>
      <w:pPr>
        <w:spacing w:after="0"/>
        <w:ind w:left="0"/>
        <w:jc w:val="both"/>
      </w:pPr>
      <w:r>
        <w:rPr>
          <w:rFonts w:ascii="Times New Roman"/>
          <w:b w:val="false"/>
          <w:i w:val="false"/>
          <w:color w:val="000000"/>
          <w:sz w:val="28"/>
        </w:rPr>
        <w:t>
      Қазақстан Республикасының аумағына импортталатын акцизделетін тауарлар бойынша салықтық база импортталатын акцизделетін тауарлардың заттай түрдегі көлемі, құны және саны ретінде айқындалады.</w:t>
      </w:r>
    </w:p>
    <w:bookmarkEnd w:id="9301"/>
    <w:bookmarkStart w:name="z9393" w:id="9302"/>
    <w:p>
      <w:pPr>
        <w:spacing w:after="0"/>
        <w:ind w:left="0"/>
        <w:jc w:val="left"/>
      </w:pPr>
      <w:r>
        <w:rPr>
          <w:rFonts w:ascii="Times New Roman"/>
          <w:b/>
          <w:i w:val="false"/>
          <w:color w:val="000000"/>
        </w:rPr>
        <w:t xml:space="preserve"> 553-бап. Импортталатын акцизделетiн тауарларға акциз төлеу мерзімдері</w:t>
      </w:r>
    </w:p>
    <w:bookmarkEnd w:id="9302"/>
    <w:bookmarkStart w:name="z9394" w:id="9303"/>
    <w:p>
      <w:pPr>
        <w:spacing w:after="0"/>
        <w:ind w:left="0"/>
        <w:jc w:val="both"/>
      </w:pPr>
      <w:r>
        <w:rPr>
          <w:rFonts w:ascii="Times New Roman"/>
          <w:b w:val="false"/>
          <w:i w:val="false"/>
          <w:color w:val="000000"/>
          <w:sz w:val="28"/>
        </w:rPr>
        <w:t>
      1. ЕАЭО-ға мүше болып табылмайтын мемлекеттердің аумағынан импортталатын акцизделетін тауарларға акциздер осы баптың 2-тармағында көзделген жағдайларды қоспағанда, ЕАЭО-ның кеден заңнамасында және (немесе) Қазақстан Республикасының кеден заңнамасында кедендік төлемдерді төлеу үшін айқындалатын күні уәкілетті орган айқындаған тәртіппен төленеді.</w:t>
      </w:r>
    </w:p>
    <w:bookmarkEnd w:id="9303"/>
    <w:bookmarkStart w:name="z9395" w:id="9304"/>
    <w:p>
      <w:pPr>
        <w:spacing w:after="0"/>
        <w:ind w:left="0"/>
        <w:jc w:val="both"/>
      </w:pPr>
      <w:r>
        <w:rPr>
          <w:rFonts w:ascii="Times New Roman"/>
          <w:b w:val="false"/>
          <w:i w:val="false"/>
          <w:color w:val="000000"/>
          <w:sz w:val="28"/>
        </w:rPr>
        <w:t>
      2. Осы Кодекстің 175-бабына сәйкес таңбалануға жататын импортталатын акцизделетiн тауарларға акциз сәйкестендіру құралдарын, есепке алу-бақылау маркаларын алғанға дейін төленеді.</w:t>
      </w:r>
    </w:p>
    <w:bookmarkEnd w:id="9304"/>
    <w:bookmarkStart w:name="z9396" w:id="9305"/>
    <w:p>
      <w:pPr>
        <w:spacing w:after="0"/>
        <w:ind w:left="0"/>
        <w:jc w:val="both"/>
      </w:pPr>
      <w:r>
        <w:rPr>
          <w:rFonts w:ascii="Times New Roman"/>
          <w:b w:val="false"/>
          <w:i w:val="false"/>
          <w:color w:val="000000"/>
          <w:sz w:val="28"/>
        </w:rPr>
        <w:t>
      Осы тармақтың бірінші бөлігінде көрсетілген акцизделетін тауарларды импорттау жүзеге асырылған кезде акциз сомасы нақтылануға жатады және акцизделетін тауарларды импорттау күні қолданыста болатын акциз мөлшерлемесі қолданылады.</w:t>
      </w:r>
    </w:p>
    <w:bookmarkEnd w:id="9305"/>
    <w:bookmarkStart w:name="z9397" w:id="9306"/>
    <w:p>
      <w:pPr>
        <w:spacing w:after="0"/>
        <w:ind w:left="0"/>
        <w:jc w:val="both"/>
      </w:pPr>
      <w:r>
        <w:rPr>
          <w:rFonts w:ascii="Times New Roman"/>
          <w:b w:val="false"/>
          <w:i w:val="false"/>
          <w:color w:val="000000"/>
          <w:sz w:val="28"/>
        </w:rPr>
        <w:t>
      3. ЕАЭО-ға мүше мемлекеттердің аумағынан импортталған акцизделетін тауарлар бойынша (таңбаланатын акцизделетін тауарларды қоспағанда) акциздер импортталған акцизделетін тауарлар есепке қабылданған айдан кейінгі айдың 20-сынан кешіктірілмейтін мерзімде төленеді.</w:t>
      </w:r>
    </w:p>
    <w:bookmarkEnd w:id="9306"/>
    <w:bookmarkStart w:name="z9398" w:id="9307"/>
    <w:p>
      <w:pPr>
        <w:spacing w:after="0"/>
        <w:ind w:left="0"/>
        <w:jc w:val="both"/>
      </w:pPr>
      <w:r>
        <w:rPr>
          <w:rFonts w:ascii="Times New Roman"/>
          <w:b w:val="false"/>
          <w:i w:val="false"/>
          <w:color w:val="000000"/>
          <w:sz w:val="28"/>
        </w:rPr>
        <w:t>
      Таңбаланатын акцизделетін тауарлар бойынша акциздерді төлеу осы баптың 2-тармағында белгіленген мерзімдерде жүргізіледі.</w:t>
      </w:r>
    </w:p>
    <w:bookmarkEnd w:id="9307"/>
    <w:bookmarkStart w:name="z9399" w:id="9308"/>
    <w:p>
      <w:pPr>
        <w:spacing w:after="0"/>
        <w:ind w:left="0"/>
        <w:jc w:val="both"/>
      </w:pPr>
      <w:r>
        <w:rPr>
          <w:rFonts w:ascii="Times New Roman"/>
          <w:b w:val="false"/>
          <w:i w:val="false"/>
          <w:color w:val="000000"/>
          <w:sz w:val="28"/>
        </w:rPr>
        <w:t xml:space="preserve">
      Жеке тұлғалар Қазақстан Республикасының аумағына импорттайтын осы Кодекстің 536-бабы бірінші бөлігінің 10) тармақшасында көрсетілген акцизделетін тауарлар бойынша акциздерді төлеу осындай акцизделетін тауарларды әкелу жүзеге асырылған айдан кейінгі айдың 20-сынан кешіктірілмейтін мерзімде жүргізіледі. </w:t>
      </w:r>
    </w:p>
    <w:bookmarkEnd w:id="9308"/>
    <w:bookmarkStart w:name="z9400" w:id="9309"/>
    <w:p>
      <w:pPr>
        <w:spacing w:after="0"/>
        <w:ind w:left="0"/>
        <w:jc w:val="both"/>
      </w:pPr>
      <w:r>
        <w:rPr>
          <w:rFonts w:ascii="Times New Roman"/>
          <w:b w:val="false"/>
          <w:i w:val="false"/>
          <w:color w:val="000000"/>
          <w:sz w:val="28"/>
        </w:rPr>
        <w:t>
      4. Қазақстан Республикасының аумағына импорттау Қазақстан Республикасының заңнамасына сәйкес акцизді төлемей жүзеге асырылған акцизделетін тауарлар төлеуден босату немесе төлеудің өзге тәртібі сол мақсаттарға байланысты берілгеннен өзге мақсаттарда пайдаланылған жағдайда, аталған акцизделетін тауарлар осы Кодекстің 537 және 552-баптарында және Қазақстан Республикасы Үкіметінің қаулысында белгіленген тәртіппен және акциздер мөлшерлемелері бойынша акциздер салынуға жатады.</w:t>
      </w:r>
    </w:p>
    <w:bookmarkEnd w:id="9309"/>
    <w:bookmarkStart w:name="z9401" w:id="9310"/>
    <w:p>
      <w:pPr>
        <w:spacing w:after="0"/>
        <w:ind w:left="0"/>
        <w:jc w:val="left"/>
      </w:pPr>
      <w:r>
        <w:rPr>
          <w:rFonts w:ascii="Times New Roman"/>
          <w:b/>
          <w:i w:val="false"/>
          <w:color w:val="000000"/>
        </w:rPr>
        <w:t xml:space="preserve"> 554-бап. Акцизден босатылған акцизделетiн тауарларды импорттау</w:t>
      </w:r>
    </w:p>
    <w:bookmarkEnd w:id="9310"/>
    <w:bookmarkStart w:name="z9402" w:id="9311"/>
    <w:p>
      <w:pPr>
        <w:spacing w:after="0"/>
        <w:ind w:left="0"/>
        <w:jc w:val="both"/>
      </w:pPr>
      <w:r>
        <w:rPr>
          <w:rFonts w:ascii="Times New Roman"/>
          <w:b w:val="false"/>
          <w:i w:val="false"/>
          <w:color w:val="000000"/>
          <w:sz w:val="28"/>
        </w:rPr>
        <w:t>
      1. Жеке тұлғалар ЕАЭО-ның кеден заңнамасында (немесе) Қазақстан Республикасының кеден заңнамасында көзделген нормалар бойынша импорттайтын акцизделетін тауарларға акциздер салынбайды.</w:t>
      </w:r>
    </w:p>
    <w:bookmarkEnd w:id="9311"/>
    <w:bookmarkStart w:name="z9403" w:id="9312"/>
    <w:p>
      <w:pPr>
        <w:spacing w:after="0"/>
        <w:ind w:left="0"/>
        <w:jc w:val="both"/>
      </w:pPr>
      <w:r>
        <w:rPr>
          <w:rFonts w:ascii="Times New Roman"/>
          <w:b w:val="false"/>
          <w:i w:val="false"/>
          <w:color w:val="000000"/>
          <w:sz w:val="28"/>
        </w:rPr>
        <w:t>
      2. Мынадай:</w:t>
      </w:r>
    </w:p>
    <w:bookmarkEnd w:id="9312"/>
    <w:bookmarkStart w:name="z9404" w:id="9313"/>
    <w:p>
      <w:pPr>
        <w:spacing w:after="0"/>
        <w:ind w:left="0"/>
        <w:jc w:val="both"/>
      </w:pPr>
      <w:r>
        <w:rPr>
          <w:rFonts w:ascii="Times New Roman"/>
          <w:b w:val="false"/>
          <w:i w:val="false"/>
          <w:color w:val="000000"/>
          <w:sz w:val="28"/>
        </w:rPr>
        <w:t>
      1) халықаралық тасымалдарды жүзеге асыратын көлік құралдарын жолда жүру уақытында және аралық аялдама пункттерінде пайдалану үшін қажетті;</w:t>
      </w:r>
    </w:p>
    <w:bookmarkEnd w:id="9313"/>
    <w:bookmarkStart w:name="z9405" w:id="9314"/>
    <w:p>
      <w:pPr>
        <w:spacing w:after="0"/>
        <w:ind w:left="0"/>
        <w:jc w:val="both"/>
      </w:pPr>
      <w:r>
        <w:rPr>
          <w:rFonts w:ascii="Times New Roman"/>
          <w:b w:val="false"/>
          <w:i w:val="false"/>
          <w:color w:val="000000"/>
          <w:sz w:val="28"/>
        </w:rPr>
        <w:t>
      2) ЕАЭО-ның кедендік шекарасы арқылы өткізгенге дейін бүлінуі салдарынан бұйымдар және материалдар ретінде пайдалануға жарамсыз болып қалған;</w:t>
      </w:r>
    </w:p>
    <w:bookmarkEnd w:id="9314"/>
    <w:bookmarkStart w:name="z9406" w:id="9315"/>
    <w:p>
      <w:pPr>
        <w:spacing w:after="0"/>
        <w:ind w:left="0"/>
        <w:jc w:val="both"/>
      </w:pPr>
      <w:r>
        <w:rPr>
          <w:rFonts w:ascii="Times New Roman"/>
          <w:b w:val="false"/>
          <w:i w:val="false"/>
          <w:color w:val="000000"/>
          <w:sz w:val="28"/>
        </w:rPr>
        <w:t>
      3) шетелдік дипломатиялық және оларға теңестірілген өкілдіктердің ресми пайдалануы үшін, сондай-ақ бірге тұратын отбасы мүшелерін қоса алғанда, осы өкілдіктердің дипломатиялық және әкімшілік-техникалық персоналы қатарындағы адамдардың жеке пайдалануы үшін әкелінген импортталатын акцизделетін тауарлар акциз төлеуден босатылады. Көрсетілген тауарлар Қазақстан Республикасы қатысушы болып табылатын халықаралық шарттарға сәйкес акциз төлеуден босатылады;</w:t>
      </w:r>
    </w:p>
    <w:bookmarkEnd w:id="9315"/>
    <w:bookmarkStart w:name="z9407" w:id="9316"/>
    <w:p>
      <w:pPr>
        <w:spacing w:after="0"/>
        <w:ind w:left="0"/>
        <w:jc w:val="both"/>
      </w:pPr>
      <w:r>
        <w:rPr>
          <w:rFonts w:ascii="Times New Roman"/>
          <w:b w:val="false"/>
          <w:i w:val="false"/>
          <w:color w:val="000000"/>
          <w:sz w:val="28"/>
        </w:rPr>
        <w:t>
      4) ЕАЭО-ның кедендік шекарасы арқылы алып өтілетін, ішкі тұтыну үшін шығарудың кедендік рәсімін қоспағанда, ЕАЭО-ның кеден заңнамасында және (немесе) Қазақстан Республикасының кеден заңнамасында белгіленген кедендік рәсімдер шеңберінде Қазақстан Республикасының аумағында акциз төлеуден босатылатын импортталатын акцизделетін тауарлар;</w:t>
      </w:r>
    </w:p>
    <w:bookmarkEnd w:id="9316"/>
    <w:bookmarkStart w:name="z9408" w:id="9317"/>
    <w:p>
      <w:pPr>
        <w:spacing w:after="0"/>
        <w:ind w:left="0"/>
        <w:jc w:val="both"/>
      </w:pPr>
      <w:r>
        <w:rPr>
          <w:rFonts w:ascii="Times New Roman"/>
          <w:b w:val="false"/>
          <w:i w:val="false"/>
          <w:color w:val="000000"/>
          <w:sz w:val="28"/>
        </w:rPr>
        <w:t>
      5) Қазақстан Республикасының заңнамасына сәйкес тіркелген құрамында спирт бар медициналық мақсаттағы өнім (бальзамдардан басқа);</w:t>
      </w:r>
    </w:p>
    <w:bookmarkEnd w:id="9317"/>
    <w:bookmarkStart w:name="z9409" w:id="9318"/>
    <w:p>
      <w:pPr>
        <w:spacing w:after="0"/>
        <w:ind w:left="0"/>
        <w:jc w:val="both"/>
      </w:pPr>
      <w:r>
        <w:rPr>
          <w:rFonts w:ascii="Times New Roman"/>
          <w:b w:val="false"/>
          <w:i w:val="false"/>
          <w:color w:val="000000"/>
          <w:sz w:val="28"/>
        </w:rPr>
        <w:t>
      6) Қазақстан Республикасының әуе кеңістігін пайдалану және авиация қызметі туралы Қазақстан Республикасының заңнамасына сәйкес, кесте бойынша азаматтық әуе авиатасымалдарын жүзеге асыруға арналған ұшақтар акциз төлеуден босатылады.</w:t>
      </w:r>
    </w:p>
    <w:bookmarkEnd w:id="9318"/>
    <w:bookmarkStart w:name="z9410" w:id="9319"/>
    <w:p>
      <w:pPr>
        <w:spacing w:after="0"/>
        <w:ind w:left="0"/>
        <w:jc w:val="left"/>
      </w:pPr>
      <w:r>
        <w:rPr>
          <w:rFonts w:ascii="Times New Roman"/>
          <w:b/>
          <w:i w:val="false"/>
          <w:color w:val="000000"/>
        </w:rPr>
        <w:t xml:space="preserve"> 9-БӨЛІМ. ӘЛЕУМЕТТІК САЛЫҚ</w:t>
      </w:r>
    </w:p>
    <w:bookmarkEnd w:id="9319"/>
    <w:bookmarkStart w:name="z9411" w:id="9320"/>
    <w:p>
      <w:pPr>
        <w:spacing w:after="0"/>
        <w:ind w:left="0"/>
        <w:jc w:val="left"/>
      </w:pPr>
      <w:r>
        <w:rPr>
          <w:rFonts w:ascii="Times New Roman"/>
          <w:b/>
          <w:i w:val="false"/>
          <w:color w:val="000000"/>
        </w:rPr>
        <w:t xml:space="preserve"> 56-тарау. ЖАЛПЫ ЕРЕЖЕЛЕР</w:t>
      </w:r>
    </w:p>
    <w:bookmarkEnd w:id="9320"/>
    <w:bookmarkStart w:name="z9412" w:id="9321"/>
    <w:p>
      <w:pPr>
        <w:spacing w:after="0"/>
        <w:ind w:left="0"/>
        <w:jc w:val="left"/>
      </w:pPr>
      <w:r>
        <w:rPr>
          <w:rFonts w:ascii="Times New Roman"/>
          <w:b/>
          <w:i w:val="false"/>
          <w:color w:val="000000"/>
        </w:rPr>
        <w:t xml:space="preserve"> 555-бап. Төлеушілер</w:t>
      </w:r>
    </w:p>
    <w:bookmarkEnd w:id="9321"/>
    <w:bookmarkStart w:name="z9413" w:id="9322"/>
    <w:p>
      <w:pPr>
        <w:spacing w:after="0"/>
        <w:ind w:left="0"/>
        <w:jc w:val="both"/>
      </w:pPr>
      <w:r>
        <w:rPr>
          <w:rFonts w:ascii="Times New Roman"/>
          <w:b w:val="false"/>
          <w:i w:val="false"/>
          <w:color w:val="000000"/>
          <w:sz w:val="28"/>
        </w:rPr>
        <w:t xml:space="preserve">
      1. Егер осы баптың 2-тармағында өзгеше көзделмесе, әлеуметтiк салық төлеушiлер мыналар болып табылады: </w:t>
      </w:r>
    </w:p>
    <w:bookmarkEnd w:id="9322"/>
    <w:bookmarkStart w:name="z9414" w:id="9323"/>
    <w:p>
      <w:pPr>
        <w:spacing w:after="0"/>
        <w:ind w:left="0"/>
        <w:jc w:val="both"/>
      </w:pPr>
      <w:r>
        <w:rPr>
          <w:rFonts w:ascii="Times New Roman"/>
          <w:b w:val="false"/>
          <w:i w:val="false"/>
          <w:color w:val="000000"/>
          <w:sz w:val="28"/>
        </w:rPr>
        <w:t>
      1) дара кәсiпкерлер;</w:t>
      </w:r>
    </w:p>
    <w:bookmarkEnd w:id="9323"/>
    <w:bookmarkStart w:name="z9415" w:id="9324"/>
    <w:p>
      <w:pPr>
        <w:spacing w:after="0"/>
        <w:ind w:left="0"/>
        <w:jc w:val="both"/>
      </w:pPr>
      <w:r>
        <w:rPr>
          <w:rFonts w:ascii="Times New Roman"/>
          <w:b w:val="false"/>
          <w:i w:val="false"/>
          <w:color w:val="000000"/>
          <w:sz w:val="28"/>
        </w:rPr>
        <w:t>
      2) жеке практикамен айналысатын адамдар;</w:t>
      </w:r>
    </w:p>
    <w:bookmarkEnd w:id="9324"/>
    <w:bookmarkStart w:name="z9416" w:id="9325"/>
    <w:p>
      <w:pPr>
        <w:spacing w:after="0"/>
        <w:ind w:left="0"/>
        <w:jc w:val="both"/>
      </w:pPr>
      <w:r>
        <w:rPr>
          <w:rFonts w:ascii="Times New Roman"/>
          <w:b w:val="false"/>
          <w:i w:val="false"/>
          <w:color w:val="000000"/>
          <w:sz w:val="28"/>
        </w:rPr>
        <w:t>
      3) егер осы баптың 3-тармағында өзгеше белгiленбесе, Қазақстан Республикасының резидент-заңды тұлғалары;</w:t>
      </w:r>
    </w:p>
    <w:bookmarkEnd w:id="9325"/>
    <w:bookmarkStart w:name="z9417" w:id="9326"/>
    <w:p>
      <w:pPr>
        <w:spacing w:after="0"/>
        <w:ind w:left="0"/>
        <w:jc w:val="both"/>
      </w:pPr>
      <w:r>
        <w:rPr>
          <w:rFonts w:ascii="Times New Roman"/>
          <w:b w:val="false"/>
          <w:i w:val="false"/>
          <w:color w:val="000000"/>
          <w:sz w:val="28"/>
        </w:rPr>
        <w:t>
      4) Қазақстан Республикасында қызметiн тұрақты мекемелер арқылы жүзеге асыратын бейрезидент-заңды тұлғалар;</w:t>
      </w:r>
    </w:p>
    <w:bookmarkEnd w:id="9326"/>
    <w:bookmarkStart w:name="z9418" w:id="9327"/>
    <w:p>
      <w:pPr>
        <w:spacing w:after="0"/>
        <w:ind w:left="0"/>
        <w:jc w:val="both"/>
      </w:pPr>
      <w:r>
        <w:rPr>
          <w:rFonts w:ascii="Times New Roman"/>
          <w:b w:val="false"/>
          <w:i w:val="false"/>
          <w:color w:val="000000"/>
          <w:sz w:val="28"/>
        </w:rPr>
        <w:t>
      5) қызметін тұрақты мекеме құруға алып келмейтін құрылымдық бөлімше арқылы жүзеге асыратын бейрезидент-заңды тұлғалар.</w:t>
      </w:r>
    </w:p>
    <w:bookmarkEnd w:id="9327"/>
    <w:bookmarkStart w:name="z9419" w:id="9328"/>
    <w:p>
      <w:pPr>
        <w:spacing w:after="0"/>
        <w:ind w:left="0"/>
        <w:jc w:val="both"/>
      </w:pPr>
      <w:r>
        <w:rPr>
          <w:rFonts w:ascii="Times New Roman"/>
          <w:b w:val="false"/>
          <w:i w:val="false"/>
          <w:color w:val="000000"/>
          <w:sz w:val="28"/>
        </w:rPr>
        <w:t>
      2. Мынадай салық төлеушілер әлеуметтік салық төлеушілер болып табылмайды:</w:t>
      </w:r>
    </w:p>
    <w:bookmarkEnd w:id="9328"/>
    <w:bookmarkStart w:name="z9420" w:id="9329"/>
    <w:p>
      <w:pPr>
        <w:spacing w:after="0"/>
        <w:ind w:left="0"/>
        <w:jc w:val="both"/>
      </w:pPr>
      <w:r>
        <w:rPr>
          <w:rFonts w:ascii="Times New Roman"/>
          <w:b w:val="false"/>
          <w:i w:val="false"/>
          <w:color w:val="000000"/>
          <w:sz w:val="28"/>
        </w:rPr>
        <w:t xml:space="preserve">
      1) арнаулы салық режимін: </w:t>
      </w:r>
    </w:p>
    <w:bookmarkEnd w:id="9329"/>
    <w:bookmarkStart w:name="z9421" w:id="9330"/>
    <w:p>
      <w:pPr>
        <w:spacing w:after="0"/>
        <w:ind w:left="0"/>
        <w:jc w:val="both"/>
      </w:pPr>
      <w:r>
        <w:rPr>
          <w:rFonts w:ascii="Times New Roman"/>
          <w:b w:val="false"/>
          <w:i w:val="false"/>
          <w:color w:val="000000"/>
          <w:sz w:val="28"/>
        </w:rPr>
        <w:t xml:space="preserve">
      өзін-өзі жұмыспен қамтығандар үшін; </w:t>
      </w:r>
    </w:p>
    <w:bookmarkEnd w:id="9330"/>
    <w:bookmarkStart w:name="z9422" w:id="9331"/>
    <w:p>
      <w:pPr>
        <w:spacing w:after="0"/>
        <w:ind w:left="0"/>
        <w:jc w:val="both"/>
      </w:pPr>
      <w:r>
        <w:rPr>
          <w:rFonts w:ascii="Times New Roman"/>
          <w:b w:val="false"/>
          <w:i w:val="false"/>
          <w:color w:val="000000"/>
          <w:sz w:val="28"/>
        </w:rPr>
        <w:t xml:space="preserve">
      оңайлатылған декларация негізінде; </w:t>
      </w:r>
    </w:p>
    <w:bookmarkEnd w:id="9331"/>
    <w:bookmarkStart w:name="z9423" w:id="9332"/>
    <w:p>
      <w:pPr>
        <w:spacing w:after="0"/>
        <w:ind w:left="0"/>
        <w:jc w:val="both"/>
      </w:pPr>
      <w:r>
        <w:rPr>
          <w:rFonts w:ascii="Times New Roman"/>
          <w:b w:val="false"/>
          <w:i w:val="false"/>
          <w:color w:val="000000"/>
          <w:sz w:val="28"/>
        </w:rPr>
        <w:t>
      шаруа немесе фермер қожалықтары үшін қолданатындар;</w:t>
      </w:r>
    </w:p>
    <w:bookmarkEnd w:id="9332"/>
    <w:bookmarkStart w:name="z9424" w:id="9333"/>
    <w:p>
      <w:pPr>
        <w:spacing w:after="0"/>
        <w:ind w:left="0"/>
        <w:jc w:val="both"/>
      </w:pPr>
      <w:r>
        <w:rPr>
          <w:rFonts w:ascii="Times New Roman"/>
          <w:b w:val="false"/>
          <w:i w:val="false"/>
          <w:color w:val="000000"/>
          <w:sz w:val="28"/>
        </w:rPr>
        <w:t>
      2) Қазақстан Республикасының Әлеуметтік кодексіне сәйкес мүгедектігі бар адамдардың мамандандырылған ұйымдары.</w:t>
      </w:r>
    </w:p>
    <w:bookmarkEnd w:id="9333"/>
    <w:bookmarkStart w:name="z9425" w:id="9334"/>
    <w:p>
      <w:pPr>
        <w:spacing w:after="0"/>
        <w:ind w:left="0"/>
        <w:jc w:val="both"/>
      </w:pPr>
      <w:r>
        <w:rPr>
          <w:rFonts w:ascii="Times New Roman"/>
          <w:b w:val="false"/>
          <w:i w:val="false"/>
          <w:color w:val="000000"/>
          <w:sz w:val="28"/>
        </w:rPr>
        <w:t>
      3. Резидент-заңды тұлға өз шешімімен:</w:t>
      </w:r>
    </w:p>
    <w:bookmarkEnd w:id="9334"/>
    <w:bookmarkStart w:name="z9426" w:id="9335"/>
    <w:p>
      <w:pPr>
        <w:spacing w:after="0"/>
        <w:ind w:left="0"/>
        <w:jc w:val="both"/>
      </w:pPr>
      <w:r>
        <w:rPr>
          <w:rFonts w:ascii="Times New Roman"/>
          <w:b w:val="false"/>
          <w:i w:val="false"/>
          <w:color w:val="000000"/>
          <w:sz w:val="28"/>
        </w:rPr>
        <w:t>
      осындай құрылымдық бөлімшенің шығыстары болып табылатын салық салу объектілері бойынша әлеуметтік салықты есептеу мен төлеу;</w:t>
      </w:r>
    </w:p>
    <w:bookmarkEnd w:id="9335"/>
    <w:bookmarkStart w:name="z9427" w:id="9336"/>
    <w:p>
      <w:pPr>
        <w:spacing w:after="0"/>
        <w:ind w:left="0"/>
        <w:jc w:val="both"/>
      </w:pPr>
      <w:r>
        <w:rPr>
          <w:rFonts w:ascii="Times New Roman"/>
          <w:b w:val="false"/>
          <w:i w:val="false"/>
          <w:color w:val="000000"/>
          <w:sz w:val="28"/>
        </w:rPr>
        <w:t>
      осындай құрылымдық бөлімше есепке жазған, төлеген төлем көзінен салық салынуға жататын кірістер бойынша жеке табыс салығын есептеу, ұстап қалу және аудару жөніндегі міндеттемелерді бір мезгілде орындайтын өзінің құрылымдық бөлімшесін әлеуметтік салық төлеуші деп тануға құқылы.</w:t>
      </w:r>
    </w:p>
    <w:bookmarkEnd w:id="9336"/>
    <w:bookmarkStart w:name="z9428" w:id="9337"/>
    <w:p>
      <w:pPr>
        <w:spacing w:after="0"/>
        <w:ind w:left="0"/>
        <w:jc w:val="both"/>
      </w:pPr>
      <w:r>
        <w:rPr>
          <w:rFonts w:ascii="Times New Roman"/>
          <w:b w:val="false"/>
          <w:i w:val="false"/>
          <w:color w:val="000000"/>
          <w:sz w:val="28"/>
        </w:rPr>
        <w:t>
      Резидент-заңды тұлғаның мұндай шешімін қабылдау немесе оның күшін жою осындай шешім қабылданған тоқсаннан кейінгі тоқсанның басынан бастап қолданысқа енгізіледі.</w:t>
      </w:r>
    </w:p>
    <w:bookmarkEnd w:id="9337"/>
    <w:bookmarkStart w:name="z9429" w:id="9338"/>
    <w:p>
      <w:pPr>
        <w:spacing w:after="0"/>
        <w:ind w:left="0"/>
        <w:jc w:val="both"/>
      </w:pPr>
      <w:r>
        <w:rPr>
          <w:rFonts w:ascii="Times New Roman"/>
          <w:b w:val="false"/>
          <w:i w:val="false"/>
          <w:color w:val="000000"/>
          <w:sz w:val="28"/>
        </w:rPr>
        <w:t>
      Егер жаңадан құрылған құрылымдық бөлімше әлеуметтік салық төлеуші деп танылса, онда заңды тұлғаның осындай тану туралы шешімі осы құрылымдық бөлімшенің құрылған күнінен бастап немесе осы құрылымдық бөлімше құрылған тоқсаннан кейінгі тоқсанның басынан бастап қолданысқа енгізіледі.</w:t>
      </w:r>
    </w:p>
    <w:bookmarkEnd w:id="9338"/>
    <w:bookmarkStart w:name="z9430" w:id="9339"/>
    <w:p>
      <w:pPr>
        <w:spacing w:after="0"/>
        <w:ind w:left="0"/>
        <w:jc w:val="left"/>
      </w:pPr>
      <w:r>
        <w:rPr>
          <w:rFonts w:ascii="Times New Roman"/>
          <w:b/>
          <w:i w:val="false"/>
          <w:color w:val="000000"/>
        </w:rPr>
        <w:t xml:space="preserve"> 556-бап. Салық салу объектісі</w:t>
      </w:r>
    </w:p>
    <w:bookmarkEnd w:id="9339"/>
    <w:bookmarkStart w:name="z9431" w:id="9340"/>
    <w:p>
      <w:pPr>
        <w:spacing w:after="0"/>
        <w:ind w:left="0"/>
        <w:jc w:val="both"/>
      </w:pPr>
      <w:r>
        <w:rPr>
          <w:rFonts w:ascii="Times New Roman"/>
          <w:b w:val="false"/>
          <w:i w:val="false"/>
          <w:color w:val="000000"/>
          <w:sz w:val="28"/>
        </w:rPr>
        <w:t xml:space="preserve">
      1. Мыналардың: </w:t>
      </w:r>
    </w:p>
    <w:bookmarkEnd w:id="9340"/>
    <w:bookmarkStart w:name="z9432" w:id="9341"/>
    <w:p>
      <w:pPr>
        <w:spacing w:after="0"/>
        <w:ind w:left="0"/>
        <w:jc w:val="both"/>
      </w:pPr>
      <w:r>
        <w:rPr>
          <w:rFonts w:ascii="Times New Roman"/>
          <w:b w:val="false"/>
          <w:i w:val="false"/>
          <w:color w:val="000000"/>
          <w:sz w:val="28"/>
        </w:rPr>
        <w:t>
      1) жұмыскердің осы Кодекстің 426-бабында көрсетілген кірістері (оның ішінде жұмыс берушінің осы Кодекстің 679-бабы 1-тармағының 23), 25), 26) және 27) тармақшаларында көрсетілген шығыстары) бойынша жұмыс берушінің;</w:t>
      </w:r>
    </w:p>
    <w:bookmarkEnd w:id="9341"/>
    <w:bookmarkStart w:name="z9433" w:id="9342"/>
    <w:p>
      <w:pPr>
        <w:spacing w:after="0"/>
        <w:ind w:left="0"/>
        <w:jc w:val="both"/>
      </w:pPr>
      <w:r>
        <w:rPr>
          <w:rFonts w:ascii="Times New Roman"/>
          <w:b w:val="false"/>
          <w:i w:val="false"/>
          <w:color w:val="000000"/>
          <w:sz w:val="28"/>
        </w:rPr>
        <w:t>
      2) осы Кодекстің 226-бабы 2-тармағының 2) тармақшасында көрсетілген шетелдік персоналдың кірістері бойынша салық агентінің шығыстары әлеуметтік салық төлеушілер үшін салық салу объектісі болып табылады.</w:t>
      </w:r>
    </w:p>
    <w:bookmarkEnd w:id="9342"/>
    <w:bookmarkStart w:name="z9434" w:id="9343"/>
    <w:p>
      <w:pPr>
        <w:spacing w:after="0"/>
        <w:ind w:left="0"/>
        <w:jc w:val="both"/>
      </w:pPr>
      <w:r>
        <w:rPr>
          <w:rFonts w:ascii="Times New Roman"/>
          <w:b w:val="false"/>
          <w:i w:val="false"/>
          <w:color w:val="000000"/>
          <w:sz w:val="28"/>
        </w:rPr>
        <w:t>
      Осы тармақтың ережелері жеке практикамен айналысатын адамдар және (немесе) дара кәсіпкерлер болып табылатын әлеуметтік салық төлеушілерге қолданылмайды.</w:t>
      </w:r>
    </w:p>
    <w:bookmarkEnd w:id="9343"/>
    <w:bookmarkStart w:name="z9435" w:id="9344"/>
    <w:p>
      <w:pPr>
        <w:spacing w:after="0"/>
        <w:ind w:left="0"/>
        <w:jc w:val="both"/>
      </w:pPr>
      <w:r>
        <w:rPr>
          <w:rFonts w:ascii="Times New Roman"/>
          <w:b w:val="false"/>
          <w:i w:val="false"/>
          <w:color w:val="000000"/>
          <w:sz w:val="28"/>
        </w:rPr>
        <w:t xml:space="preserve">
      2. Осы баптың 1-тармағында көрсетілген салық салу объектісі объектіден мынадай ерекшеліктерге азайтылады: </w:t>
      </w:r>
    </w:p>
    <w:bookmarkEnd w:id="9344"/>
    <w:bookmarkStart w:name="z9436" w:id="9345"/>
    <w:p>
      <w:pPr>
        <w:spacing w:after="0"/>
        <w:ind w:left="0"/>
        <w:jc w:val="both"/>
      </w:pPr>
      <w:r>
        <w:rPr>
          <w:rFonts w:ascii="Times New Roman"/>
          <w:b w:val="false"/>
          <w:i w:val="false"/>
          <w:color w:val="000000"/>
          <w:sz w:val="28"/>
        </w:rPr>
        <w:t>
      1) Қазақстан Республикасының заңнамасына сәйкес бірыңғай жинақтаушы зейнетақы қорына төленетін міндетті зейнетақы жарналары;</w:t>
      </w:r>
    </w:p>
    <w:bookmarkEnd w:id="9345"/>
    <w:bookmarkStart w:name="z9437" w:id="9346"/>
    <w:p>
      <w:pPr>
        <w:spacing w:after="0"/>
        <w:ind w:left="0"/>
        <w:jc w:val="both"/>
      </w:pPr>
      <w:r>
        <w:rPr>
          <w:rFonts w:ascii="Times New Roman"/>
          <w:b w:val="false"/>
          <w:i w:val="false"/>
          <w:color w:val="000000"/>
          <w:sz w:val="28"/>
        </w:rPr>
        <w:t>
      2) Қазақстан Республикасының міндетті әлеуметтік медициналық сақтандыру туралы заңнамасына сәйкес міндетті әлеуметтік медициналық сақтандыруға төленетін жарналар;</w:t>
      </w:r>
    </w:p>
    <w:bookmarkEnd w:id="9346"/>
    <w:bookmarkStart w:name="z9438" w:id="9347"/>
    <w:p>
      <w:pPr>
        <w:spacing w:after="0"/>
        <w:ind w:left="0"/>
        <w:jc w:val="both"/>
      </w:pPr>
      <w:r>
        <w:rPr>
          <w:rFonts w:ascii="Times New Roman"/>
          <w:b w:val="false"/>
          <w:i w:val="false"/>
          <w:color w:val="000000"/>
          <w:sz w:val="28"/>
        </w:rPr>
        <w:t>
      3) мыналарды:</w:t>
      </w:r>
    </w:p>
    <w:bookmarkEnd w:id="9347"/>
    <w:bookmarkStart w:name="z9439" w:id="9348"/>
    <w:p>
      <w:pPr>
        <w:spacing w:after="0"/>
        <w:ind w:left="0"/>
        <w:jc w:val="both"/>
      </w:pPr>
      <w:r>
        <w:rPr>
          <w:rFonts w:ascii="Times New Roman"/>
          <w:b w:val="false"/>
          <w:i w:val="false"/>
          <w:color w:val="000000"/>
          <w:sz w:val="28"/>
        </w:rPr>
        <w:t xml:space="preserve">
      осы Кодекстің 429-бабының 2) тармақшасында белгіленген кірістерді; </w:t>
      </w:r>
    </w:p>
    <w:bookmarkEnd w:id="9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үшінші абзацы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азаматтары болып табылатын жұмыскерлердің кірістері бөлігінде осы Кодекстің 429-бабының 3) тармақшасында белгіленген кірістерді қоспағанда, осы Кодекстің 429-бабында белгіленген кірістер;</w:t>
      </w:r>
    </w:p>
    <w:bookmarkStart w:name="z9441" w:id="9349"/>
    <w:p>
      <w:pPr>
        <w:spacing w:after="0"/>
        <w:ind w:left="0"/>
        <w:jc w:val="both"/>
      </w:pPr>
      <w:r>
        <w:rPr>
          <w:rFonts w:ascii="Times New Roman"/>
          <w:b w:val="false"/>
          <w:i w:val="false"/>
          <w:color w:val="000000"/>
          <w:sz w:val="28"/>
        </w:rPr>
        <w:t>
      4) осы Кодекстің 681-бабының 12) тармақшасында белгіленген кірістер.</w:t>
      </w:r>
    </w:p>
    <w:bookmarkEnd w:id="9349"/>
    <w:bookmarkStart w:name="z9442" w:id="9350"/>
    <w:p>
      <w:pPr>
        <w:spacing w:after="0"/>
        <w:ind w:left="0"/>
        <w:jc w:val="both"/>
      </w:pPr>
      <w:r>
        <w:rPr>
          <w:rFonts w:ascii="Times New Roman"/>
          <w:b w:val="false"/>
          <w:i w:val="false"/>
          <w:color w:val="000000"/>
          <w:sz w:val="28"/>
        </w:rPr>
        <w:t>
      3. Егер осы баптың 1-тармағында көрсетілген салық салу объектісі күнтізбелік ай үшін бір теңгеден бастап осы күнтізбелік айдың бірінші күніне қолданыста болатын айлық есептік көрсеткіштің 14 еселенген мөлшеріне дейінгі соманы құраса, онда салық салу объектісі айлық есептік көрсеткіштің 14 еселенген мөлшері негізге алына отырып айқындалады. Осы тармақтың ережелері осындай жұмыскерді жалдау және (немесе) жұмыстан шығару жүргізілген күнтізбелік ай үшін есептелген жұмыскердің кірістеріне қолданылмайды.</w:t>
      </w:r>
    </w:p>
    <w:bookmarkEnd w:id="9350"/>
    <w:bookmarkStart w:name="z9443" w:id="9351"/>
    <w:p>
      <w:pPr>
        <w:spacing w:after="0"/>
        <w:ind w:left="0"/>
        <w:jc w:val="both"/>
      </w:pPr>
      <w:r>
        <w:rPr>
          <w:rFonts w:ascii="Times New Roman"/>
          <w:b w:val="false"/>
          <w:i w:val="false"/>
          <w:color w:val="000000"/>
          <w:sz w:val="28"/>
        </w:rPr>
        <w:t>
      4. Егер осы тармақта өзгеше көзделмесе, жеке практикамен айналысатын адамдар және (немесе) дара кәсіпкерлер болып табылатын әлеуметтік салық төлеушілер үшін мыналар:</w:t>
      </w:r>
    </w:p>
    <w:bookmarkEnd w:id="9351"/>
    <w:bookmarkStart w:name="z9444" w:id="9352"/>
    <w:p>
      <w:pPr>
        <w:spacing w:after="0"/>
        <w:ind w:left="0"/>
        <w:jc w:val="both"/>
      </w:pPr>
      <w:r>
        <w:rPr>
          <w:rFonts w:ascii="Times New Roman"/>
          <w:b w:val="false"/>
          <w:i w:val="false"/>
          <w:color w:val="000000"/>
          <w:sz w:val="28"/>
        </w:rPr>
        <w:t>
      әлеуметтік салық төлеушінің өзі;</w:t>
      </w:r>
    </w:p>
    <w:bookmarkEnd w:id="9352"/>
    <w:bookmarkStart w:name="z9445" w:id="9353"/>
    <w:p>
      <w:pPr>
        <w:spacing w:after="0"/>
        <w:ind w:left="0"/>
        <w:jc w:val="both"/>
      </w:pPr>
      <w:r>
        <w:rPr>
          <w:rFonts w:ascii="Times New Roman"/>
          <w:b w:val="false"/>
          <w:i w:val="false"/>
          <w:color w:val="000000"/>
          <w:sz w:val="28"/>
        </w:rPr>
        <w:t>
      әлеуметтік салық төлеуші жұмыскерлерінің саны салық салу объектілері болып табылады.</w:t>
      </w:r>
    </w:p>
    <w:bookmarkEnd w:id="9353"/>
    <w:bookmarkStart w:name="z9446" w:id="9354"/>
    <w:p>
      <w:pPr>
        <w:spacing w:after="0"/>
        <w:ind w:left="0"/>
        <w:jc w:val="both"/>
      </w:pPr>
      <w:r>
        <w:rPr>
          <w:rFonts w:ascii="Times New Roman"/>
          <w:b w:val="false"/>
          <w:i w:val="false"/>
          <w:color w:val="000000"/>
          <w:sz w:val="28"/>
        </w:rPr>
        <w:t>
      Мыналар:</w:t>
      </w:r>
    </w:p>
    <w:bookmarkEnd w:id="9354"/>
    <w:bookmarkStart w:name="z9447" w:id="9355"/>
    <w:p>
      <w:pPr>
        <w:spacing w:after="0"/>
        <w:ind w:left="0"/>
        <w:jc w:val="both"/>
      </w:pPr>
      <w:r>
        <w:rPr>
          <w:rFonts w:ascii="Times New Roman"/>
          <w:b w:val="false"/>
          <w:i w:val="false"/>
          <w:color w:val="000000"/>
          <w:sz w:val="28"/>
        </w:rPr>
        <w:t>
      1) әлеуметтік салық төлеушілер осы Кодекстің 117-бабына сәйкес салықтық есептілікті ұсынуды уақытша тоқтата тұрған кезеңде олардың өздері;</w:t>
      </w:r>
    </w:p>
    <w:bookmarkEnd w:id="9355"/>
    <w:bookmarkStart w:name="z9448" w:id="9356"/>
    <w:p>
      <w:pPr>
        <w:spacing w:after="0"/>
        <w:ind w:left="0"/>
        <w:jc w:val="both"/>
      </w:pPr>
      <w:r>
        <w:rPr>
          <w:rFonts w:ascii="Times New Roman"/>
          <w:b w:val="false"/>
          <w:i w:val="false"/>
          <w:color w:val="000000"/>
          <w:sz w:val="28"/>
        </w:rPr>
        <w:t>
      2) салықтық кезеңде кіріс алмаған әлеуметтік салық төлеушілердің өздері;</w:t>
      </w:r>
    </w:p>
    <w:bookmarkEnd w:id="9356"/>
    <w:bookmarkStart w:name="z9449" w:id="9357"/>
    <w:p>
      <w:pPr>
        <w:spacing w:after="0"/>
        <w:ind w:left="0"/>
        <w:jc w:val="both"/>
      </w:pPr>
      <w:r>
        <w:rPr>
          <w:rFonts w:ascii="Times New Roman"/>
          <w:b w:val="false"/>
          <w:i w:val="false"/>
          <w:color w:val="000000"/>
          <w:sz w:val="28"/>
        </w:rPr>
        <w:t>
      3) салықтық кезең үшін кіріс есептелмеген әлеуметтік салық төлеушінің жұмыскерлері салық салу объектісі болып табылмайды.</w:t>
      </w:r>
    </w:p>
    <w:bookmarkEnd w:id="9357"/>
    <w:bookmarkStart w:name="z9450" w:id="9358"/>
    <w:p>
      <w:pPr>
        <w:spacing w:after="0"/>
        <w:ind w:left="0"/>
        <w:jc w:val="left"/>
      </w:pPr>
      <w:r>
        <w:rPr>
          <w:rFonts w:ascii="Times New Roman"/>
          <w:b/>
          <w:i w:val="false"/>
          <w:color w:val="000000"/>
        </w:rPr>
        <w:t xml:space="preserve"> 557-бап. Салық мөлшерлемелері</w:t>
      </w:r>
    </w:p>
    <w:bookmarkEnd w:id="9358"/>
    <w:bookmarkStart w:name="z9451" w:id="9359"/>
    <w:p>
      <w:pPr>
        <w:spacing w:after="0"/>
        <w:ind w:left="0"/>
        <w:jc w:val="both"/>
      </w:pPr>
      <w:r>
        <w:rPr>
          <w:rFonts w:ascii="Times New Roman"/>
          <w:b w:val="false"/>
          <w:i w:val="false"/>
          <w:color w:val="000000"/>
          <w:sz w:val="28"/>
        </w:rPr>
        <w:t>
      1. Осы баптың 2, 3 және 4-тармақтарында белгіленген жағдайларды қоспағанда, әлеуметтік салық 6 пайыз мөлшерлеме бойынша есептеледі.</w:t>
      </w:r>
    </w:p>
    <w:bookmarkEnd w:id="9359"/>
    <w:bookmarkStart w:name="z9452" w:id="9360"/>
    <w:p>
      <w:pPr>
        <w:spacing w:after="0"/>
        <w:ind w:left="0"/>
        <w:jc w:val="both"/>
      </w:pPr>
      <w:r>
        <w:rPr>
          <w:rFonts w:ascii="Times New Roman"/>
          <w:b w:val="false"/>
          <w:i w:val="false"/>
          <w:color w:val="000000"/>
          <w:sz w:val="28"/>
        </w:rPr>
        <w:t xml:space="preserve">
      2. Мыналар: </w:t>
      </w:r>
    </w:p>
    <w:bookmarkEnd w:id="9360"/>
    <w:bookmarkStart w:name="z9453" w:id="9361"/>
    <w:p>
      <w:pPr>
        <w:spacing w:after="0"/>
        <w:ind w:left="0"/>
        <w:jc w:val="both"/>
      </w:pPr>
      <w:r>
        <w:rPr>
          <w:rFonts w:ascii="Times New Roman"/>
          <w:b w:val="false"/>
          <w:i w:val="false"/>
          <w:color w:val="000000"/>
          <w:sz w:val="28"/>
        </w:rPr>
        <w:t>
      өз өндірісінің ауыл шаруашылығы өнімін өндіру және өткізу;</w:t>
      </w:r>
    </w:p>
    <w:bookmarkEnd w:id="9361"/>
    <w:bookmarkStart w:name="z9454" w:id="9362"/>
    <w:p>
      <w:pPr>
        <w:spacing w:after="0"/>
        <w:ind w:left="0"/>
        <w:jc w:val="both"/>
      </w:pPr>
      <w:r>
        <w:rPr>
          <w:rFonts w:ascii="Times New Roman"/>
          <w:b w:val="false"/>
          <w:i w:val="false"/>
          <w:color w:val="000000"/>
          <w:sz w:val="28"/>
        </w:rPr>
        <w:t xml:space="preserve">
      өз өндірісінің ауыл шаруашылығы өнімдерін қайта өңдеу және осындай қайта өңдеу өнімдерін өткізу бойынша қызметті жүзеге асыруға байланысты салық салу объектілері бойынша әлеуметтік салық 1,8 пайыз мөлшерлемемен есептеледі. </w:t>
      </w:r>
    </w:p>
    <w:bookmarkEnd w:id="9362"/>
    <w:bookmarkStart w:name="z9455" w:id="9363"/>
    <w:p>
      <w:pPr>
        <w:spacing w:after="0"/>
        <w:ind w:left="0"/>
        <w:jc w:val="both"/>
      </w:pPr>
      <w:r>
        <w:rPr>
          <w:rFonts w:ascii="Times New Roman"/>
          <w:b w:val="false"/>
          <w:i w:val="false"/>
          <w:color w:val="000000"/>
          <w:sz w:val="28"/>
        </w:rPr>
        <w:t>
      3. Осы баптың 4-тармағында белгіленген жағдайларды қоспағанда, дара кәсіпкерлер немесе жеке практикамен айналысатын адамдар болып табылатын әлеуметтік салық төлеушілер әлеуметтік салықты:</w:t>
      </w:r>
    </w:p>
    <w:bookmarkEnd w:id="9363"/>
    <w:bookmarkStart w:name="z9456" w:id="9364"/>
    <w:p>
      <w:pPr>
        <w:spacing w:after="0"/>
        <w:ind w:left="0"/>
        <w:jc w:val="both"/>
      </w:pPr>
      <w:r>
        <w:rPr>
          <w:rFonts w:ascii="Times New Roman"/>
          <w:b w:val="false"/>
          <w:i w:val="false"/>
          <w:color w:val="000000"/>
          <w:sz w:val="28"/>
        </w:rPr>
        <w:t>
      өздері үшін – төлеу күні қолданыста болатын айлық есептік көрсеткіштің 2 еселенген мөлшерінде;</w:t>
      </w:r>
    </w:p>
    <w:bookmarkEnd w:id="9364"/>
    <w:bookmarkStart w:name="z9457" w:id="9365"/>
    <w:p>
      <w:pPr>
        <w:spacing w:after="0"/>
        <w:ind w:left="0"/>
        <w:jc w:val="both"/>
      </w:pPr>
      <w:r>
        <w:rPr>
          <w:rFonts w:ascii="Times New Roman"/>
          <w:b w:val="false"/>
          <w:i w:val="false"/>
          <w:color w:val="000000"/>
          <w:sz w:val="28"/>
        </w:rPr>
        <w:t>
      әрбір жұмыскер үшін төлем күні қолданыста болатын айлық есептік көрсеткіштің 1 еселенген мөлшерінде есептейді.</w:t>
      </w:r>
    </w:p>
    <w:bookmarkEnd w:id="9365"/>
    <w:bookmarkStart w:name="z9458" w:id="9366"/>
    <w:p>
      <w:pPr>
        <w:spacing w:after="0"/>
        <w:ind w:left="0"/>
        <w:jc w:val="both"/>
      </w:pPr>
      <w:r>
        <w:rPr>
          <w:rFonts w:ascii="Times New Roman"/>
          <w:b w:val="false"/>
          <w:i w:val="false"/>
          <w:color w:val="000000"/>
          <w:sz w:val="28"/>
        </w:rPr>
        <w:t>
      4. Осы баптың 2-тармағында көрсетілген қызметті жүзеге асыруға байланысты салық салу объектілері бойынша шаруа немесе фермер қожалықтары әлеуметтік салықты:</w:t>
      </w:r>
    </w:p>
    <w:bookmarkEnd w:id="9366"/>
    <w:bookmarkStart w:name="z9459" w:id="9367"/>
    <w:p>
      <w:pPr>
        <w:spacing w:after="0"/>
        <w:ind w:left="0"/>
        <w:jc w:val="both"/>
      </w:pPr>
      <w:r>
        <w:rPr>
          <w:rFonts w:ascii="Times New Roman"/>
          <w:b w:val="false"/>
          <w:i w:val="false"/>
          <w:color w:val="000000"/>
          <w:sz w:val="28"/>
        </w:rPr>
        <w:t xml:space="preserve">
      өздері үшін – төлеу күні қолданыста болатын айлық есептік көрсеткіштің 0,6 еселенген мөлшерінде; </w:t>
      </w:r>
    </w:p>
    <w:bookmarkEnd w:id="9367"/>
    <w:bookmarkStart w:name="z9460" w:id="9368"/>
    <w:p>
      <w:pPr>
        <w:spacing w:after="0"/>
        <w:ind w:left="0"/>
        <w:jc w:val="both"/>
      </w:pPr>
      <w:r>
        <w:rPr>
          <w:rFonts w:ascii="Times New Roman"/>
          <w:b w:val="false"/>
          <w:i w:val="false"/>
          <w:color w:val="000000"/>
          <w:sz w:val="28"/>
        </w:rPr>
        <w:t>
      әрбір жұмыскер үшін – төлеу күні қолданыста болатын айлық есептік көрсеткіштің 0,3 еселенген мөлшерінде есептейді.</w:t>
      </w:r>
    </w:p>
    <w:bookmarkEnd w:id="9368"/>
    <w:bookmarkStart w:name="z9461" w:id="9369"/>
    <w:p>
      <w:pPr>
        <w:spacing w:after="0"/>
        <w:ind w:left="0"/>
        <w:jc w:val="left"/>
      </w:pPr>
      <w:r>
        <w:rPr>
          <w:rFonts w:ascii="Times New Roman"/>
          <w:b/>
          <w:i w:val="false"/>
          <w:color w:val="000000"/>
        </w:rPr>
        <w:t xml:space="preserve"> 57-тарау. САЛЫҚТЫ ЕСЕПТЕУ МЕН ТӨЛЕУ ТӘРТІБІ</w:t>
      </w:r>
    </w:p>
    <w:bookmarkEnd w:id="9369"/>
    <w:bookmarkStart w:name="z9462" w:id="9370"/>
    <w:p>
      <w:pPr>
        <w:spacing w:after="0"/>
        <w:ind w:left="0"/>
        <w:jc w:val="left"/>
      </w:pPr>
      <w:r>
        <w:rPr>
          <w:rFonts w:ascii="Times New Roman"/>
          <w:b/>
          <w:i w:val="false"/>
          <w:color w:val="000000"/>
        </w:rPr>
        <w:t xml:space="preserve"> 558-бап. Әлеуметтік салықты есептеу тәртібі</w:t>
      </w:r>
    </w:p>
    <w:bookmarkEnd w:id="9370"/>
    <w:bookmarkStart w:name="z9463" w:id="9371"/>
    <w:p>
      <w:pPr>
        <w:spacing w:after="0"/>
        <w:ind w:left="0"/>
        <w:jc w:val="both"/>
      </w:pPr>
      <w:r>
        <w:rPr>
          <w:rFonts w:ascii="Times New Roman"/>
          <w:b w:val="false"/>
          <w:i w:val="false"/>
          <w:color w:val="000000"/>
          <w:sz w:val="28"/>
        </w:rPr>
        <w:t>
      1. Егер осы бапта өзгеше белгіленбесе, бюджетке төленуге жататын әлеуметтік салық сомасы:</w:t>
      </w:r>
    </w:p>
    <w:bookmarkEnd w:id="9371"/>
    <w:bookmarkStart w:name="z9464" w:id="9372"/>
    <w:p>
      <w:pPr>
        <w:spacing w:after="0"/>
        <w:ind w:left="0"/>
        <w:jc w:val="both"/>
      </w:pPr>
      <w:r>
        <w:rPr>
          <w:rFonts w:ascii="Times New Roman"/>
          <w:b w:val="false"/>
          <w:i w:val="false"/>
          <w:color w:val="000000"/>
          <w:sz w:val="28"/>
        </w:rPr>
        <w:t xml:space="preserve">
      1) осы Кодекстің 556-бабының 2-тармағына сәйкес объектіден алып тастау сомасына азайтылған осы Кодекстің 556-бабының 1-тармағында көзделген салық салу объектісіне; </w:t>
      </w:r>
    </w:p>
    <w:bookmarkEnd w:id="9372"/>
    <w:bookmarkStart w:name="z9465" w:id="9373"/>
    <w:p>
      <w:pPr>
        <w:spacing w:after="0"/>
        <w:ind w:left="0"/>
        <w:jc w:val="both"/>
      </w:pPr>
      <w:r>
        <w:rPr>
          <w:rFonts w:ascii="Times New Roman"/>
          <w:b w:val="false"/>
          <w:i w:val="false"/>
          <w:color w:val="000000"/>
          <w:sz w:val="28"/>
        </w:rPr>
        <w:t>
      немесе</w:t>
      </w:r>
    </w:p>
    <w:bookmarkEnd w:id="9373"/>
    <w:bookmarkStart w:name="z9466" w:id="9374"/>
    <w:p>
      <w:pPr>
        <w:spacing w:after="0"/>
        <w:ind w:left="0"/>
        <w:jc w:val="both"/>
      </w:pPr>
      <w:r>
        <w:rPr>
          <w:rFonts w:ascii="Times New Roman"/>
          <w:b w:val="false"/>
          <w:i w:val="false"/>
          <w:color w:val="000000"/>
          <w:sz w:val="28"/>
        </w:rPr>
        <w:t>
      2) осы тармақта көзделген жағдайларда осы Кодекстің 556-бабының 3-тармағында көзделген салық салу объектісіне осы Кодекстің 557-бабының 1 және 2-тармақтарында белгіленген мөлшерлемелерді қолдану жолымен айқындалады.</w:t>
      </w:r>
    </w:p>
    <w:bookmarkEnd w:id="9374"/>
    <w:bookmarkStart w:name="z9467" w:id="9375"/>
    <w:p>
      <w:pPr>
        <w:spacing w:after="0"/>
        <w:ind w:left="0"/>
        <w:jc w:val="both"/>
      </w:pPr>
      <w:r>
        <w:rPr>
          <w:rFonts w:ascii="Times New Roman"/>
          <w:b w:val="false"/>
          <w:i w:val="false"/>
          <w:color w:val="000000"/>
          <w:sz w:val="28"/>
        </w:rPr>
        <w:t>
      2. Дара кәсіпкерлер немесе жеке практикамен айналысатын адамдар болып табылатын әлеуметтік салық төлеушілер әлеуметтік салықты есептеуді осы Кодекстің 556-бабының 4-тармағында көзделген салық салу объектісіне мынадай:</w:t>
      </w:r>
    </w:p>
    <w:bookmarkEnd w:id="9375"/>
    <w:bookmarkStart w:name="z9468" w:id="9376"/>
    <w:p>
      <w:pPr>
        <w:spacing w:after="0"/>
        <w:ind w:left="0"/>
        <w:jc w:val="both"/>
      </w:pPr>
      <w:r>
        <w:rPr>
          <w:rFonts w:ascii="Times New Roman"/>
          <w:b w:val="false"/>
          <w:i w:val="false"/>
          <w:color w:val="000000"/>
          <w:sz w:val="28"/>
        </w:rPr>
        <w:t>
      1) осы Кодекстің 557-бабының 2-тармағында көрсетілген қызмет бойынша шаруа немесе фермер қожалықтары болып табылатын әлеуметтік салық төлеушілер осы Кодекстің 557-бабының 4-тармағында белгіленген;</w:t>
      </w:r>
    </w:p>
    <w:bookmarkEnd w:id="9376"/>
    <w:bookmarkStart w:name="z9469" w:id="9377"/>
    <w:p>
      <w:pPr>
        <w:spacing w:after="0"/>
        <w:ind w:left="0"/>
        <w:jc w:val="both"/>
      </w:pPr>
      <w:r>
        <w:rPr>
          <w:rFonts w:ascii="Times New Roman"/>
          <w:b w:val="false"/>
          <w:i w:val="false"/>
          <w:color w:val="000000"/>
          <w:sz w:val="28"/>
        </w:rPr>
        <w:t>
      2) өзге де дара кәсіпкерлер немесе жеке практикамен айналысатын адамдар осы Кодекстің 557-бабының 3-тармағында белгіленген мөлшерлемелерді қолдану арқылы жүргізеді.</w:t>
      </w:r>
    </w:p>
    <w:bookmarkEnd w:id="9377"/>
    <w:bookmarkStart w:name="z9470" w:id="9378"/>
    <w:p>
      <w:pPr>
        <w:spacing w:after="0"/>
        <w:ind w:left="0"/>
        <w:jc w:val="left"/>
      </w:pPr>
      <w:r>
        <w:rPr>
          <w:rFonts w:ascii="Times New Roman"/>
          <w:b/>
          <w:i w:val="false"/>
          <w:color w:val="000000"/>
        </w:rPr>
        <w:t xml:space="preserve"> 559-бап. Мемлекеттік мекемелердің әлеуметтік салықты есептеу мен төлеу ерекшеліктері</w:t>
      </w:r>
    </w:p>
    <w:bookmarkEnd w:id="9378"/>
    <w:bookmarkStart w:name="z9471" w:id="9379"/>
    <w:p>
      <w:pPr>
        <w:spacing w:after="0"/>
        <w:ind w:left="0"/>
        <w:jc w:val="both"/>
      </w:pPr>
      <w:r>
        <w:rPr>
          <w:rFonts w:ascii="Times New Roman"/>
          <w:b w:val="false"/>
          <w:i w:val="false"/>
          <w:color w:val="000000"/>
          <w:sz w:val="28"/>
        </w:rPr>
        <w:t>
      1. Мемлекеттік орган немесе жергілікті атқарушы орган бір мезгілде мынадай:</w:t>
      </w:r>
    </w:p>
    <w:bookmarkEnd w:id="9379"/>
    <w:bookmarkStart w:name="z9472" w:id="9380"/>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шығыстары болып табылатын салық салу объектілері бойынша әлеуметтік салықты есептеу мен төлеу;</w:t>
      </w:r>
    </w:p>
    <w:bookmarkEnd w:id="9380"/>
    <w:bookmarkStart w:name="z9473" w:id="9381"/>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жұмыскерлеріне есептелген, төленген төлем көзінен салық салуға жататын кірістер бойынша жеке табыс салығын есептеу, ұстап қалу және аудару жөніндегі міндеттерін орындайтын өзінің құрылымдық бөлімшелерін және (немесе) аумақтық органдарын өз шешімімен әлеуметтік салық төлеуші деп тануға құқылы.</w:t>
      </w:r>
    </w:p>
    <w:bookmarkEnd w:id="9381"/>
    <w:bookmarkStart w:name="z9474" w:id="9382"/>
    <w:p>
      <w:pPr>
        <w:spacing w:after="0"/>
        <w:ind w:left="0"/>
        <w:jc w:val="both"/>
      </w:pPr>
      <w:r>
        <w:rPr>
          <w:rFonts w:ascii="Times New Roman"/>
          <w:b w:val="false"/>
          <w:i w:val="false"/>
          <w:color w:val="000000"/>
          <w:sz w:val="28"/>
        </w:rPr>
        <w:t>
      2. Мемлекеттік мекемелердің салықтық кезең үшін есептеген әлеуметтік салық сомасы Қазақстан Республикасының заңнамасына сәйкес еңбекке уақытша жарамсыздық бойынша төленген әлеуметтік жәрдемақы сомасына азайтылады.</w:t>
      </w:r>
    </w:p>
    <w:bookmarkEnd w:id="9382"/>
    <w:bookmarkStart w:name="z9475" w:id="9383"/>
    <w:p>
      <w:pPr>
        <w:spacing w:after="0"/>
        <w:ind w:left="0"/>
        <w:jc w:val="both"/>
      </w:pPr>
      <w:r>
        <w:rPr>
          <w:rFonts w:ascii="Times New Roman"/>
          <w:b w:val="false"/>
          <w:i w:val="false"/>
          <w:color w:val="000000"/>
          <w:sz w:val="28"/>
        </w:rPr>
        <w:t>
      3. Салықтық кезең үшін осы баптың 2-тармағында көрсетілген төленген әлеуметтік жәрдемақы сомасы есептелген әлеуметтік салық сомасынан асып кеткен жағдайда, асып кету сомасы келесі салықтық кезеңге ауыстырылады.</w:t>
      </w:r>
    </w:p>
    <w:bookmarkEnd w:id="9383"/>
    <w:bookmarkStart w:name="z9476" w:id="9384"/>
    <w:p>
      <w:pPr>
        <w:spacing w:after="0"/>
        <w:ind w:left="0"/>
        <w:jc w:val="left"/>
      </w:pPr>
      <w:r>
        <w:rPr>
          <w:rFonts w:ascii="Times New Roman"/>
          <w:b/>
          <w:i w:val="false"/>
          <w:color w:val="000000"/>
        </w:rPr>
        <w:t xml:space="preserve"> 560-бап. Әлеуметтік салықты төлеу</w:t>
      </w:r>
    </w:p>
    <w:bookmarkEnd w:id="9384"/>
    <w:bookmarkStart w:name="z9477" w:id="9385"/>
    <w:p>
      <w:pPr>
        <w:spacing w:after="0"/>
        <w:ind w:left="0"/>
        <w:jc w:val="both"/>
      </w:pPr>
      <w:r>
        <w:rPr>
          <w:rFonts w:ascii="Times New Roman"/>
          <w:b w:val="false"/>
          <w:i w:val="false"/>
          <w:color w:val="000000"/>
          <w:sz w:val="28"/>
        </w:rPr>
        <w:t>
      1. Әлеуметтiк салықты төлеу салық төлеушiнiң тұрған жерi бойынша салықтық кезеңнен кейiнгi айдың 25-інен кешiктiрілмей жүргiзiледi.</w:t>
      </w:r>
    </w:p>
    <w:bookmarkEnd w:id="9385"/>
    <w:bookmarkStart w:name="z9478" w:id="9386"/>
    <w:p>
      <w:pPr>
        <w:spacing w:after="0"/>
        <w:ind w:left="0"/>
        <w:jc w:val="both"/>
      </w:pPr>
      <w:r>
        <w:rPr>
          <w:rFonts w:ascii="Times New Roman"/>
          <w:b w:val="false"/>
          <w:i w:val="false"/>
          <w:color w:val="000000"/>
          <w:sz w:val="28"/>
        </w:rPr>
        <w:t>
      2. Құрылымдық (аумақтық) бөлімшенің шығыстары болып табылатын салық салу объектілері бойынша әлеуметтік салықты төлеу осындай құрылымдық (аумақтық) бөлімшенің тұрған жері бойынша жүргізіледі.</w:t>
      </w:r>
    </w:p>
    <w:bookmarkEnd w:id="9386"/>
    <w:bookmarkStart w:name="z9479" w:id="9387"/>
    <w:p>
      <w:pPr>
        <w:spacing w:after="0"/>
        <w:ind w:left="0"/>
        <w:jc w:val="left"/>
      </w:pPr>
      <w:r>
        <w:rPr>
          <w:rFonts w:ascii="Times New Roman"/>
          <w:b/>
          <w:i w:val="false"/>
          <w:color w:val="000000"/>
        </w:rPr>
        <w:t xml:space="preserve"> 58-тарау. САЛЫҚТЫҚ КЕЗЕҢ ЖӘНЕ САЛЫҚ ДЕКЛАРАЦИЯСЫ</w:t>
      </w:r>
    </w:p>
    <w:bookmarkEnd w:id="9387"/>
    <w:bookmarkStart w:name="z9480" w:id="9388"/>
    <w:p>
      <w:pPr>
        <w:spacing w:after="0"/>
        <w:ind w:left="0"/>
        <w:jc w:val="left"/>
      </w:pPr>
      <w:r>
        <w:rPr>
          <w:rFonts w:ascii="Times New Roman"/>
          <w:b/>
          <w:i w:val="false"/>
          <w:color w:val="000000"/>
        </w:rPr>
        <w:t xml:space="preserve"> 561-бап. Салықтық кезең</w:t>
      </w:r>
    </w:p>
    <w:bookmarkEnd w:id="9388"/>
    <w:bookmarkStart w:name="z9481" w:id="9389"/>
    <w:p>
      <w:pPr>
        <w:spacing w:after="0"/>
        <w:ind w:left="0"/>
        <w:jc w:val="both"/>
      </w:pPr>
      <w:r>
        <w:rPr>
          <w:rFonts w:ascii="Times New Roman"/>
          <w:b w:val="false"/>
          <w:i w:val="false"/>
          <w:color w:val="000000"/>
          <w:sz w:val="28"/>
        </w:rPr>
        <w:t>
      1. Күнтізбелік ай әлеуметтік салықты есептеу үшін салықтық кезең болып табылады.</w:t>
      </w:r>
    </w:p>
    <w:bookmarkEnd w:id="9389"/>
    <w:bookmarkStart w:name="z9482" w:id="9390"/>
    <w:p>
      <w:pPr>
        <w:spacing w:after="0"/>
        <w:ind w:left="0"/>
        <w:jc w:val="both"/>
      </w:pPr>
      <w:r>
        <w:rPr>
          <w:rFonts w:ascii="Times New Roman"/>
          <w:b w:val="false"/>
          <w:i w:val="false"/>
          <w:color w:val="000000"/>
          <w:sz w:val="28"/>
        </w:rPr>
        <w:t>
      2. Күнтізбелік тоқсан жеке табыс салығы және әлеуметтік салық бойынша декларация жасау үшін есепті кезең болып табылады.</w:t>
      </w:r>
    </w:p>
    <w:bookmarkEnd w:id="9390"/>
    <w:bookmarkStart w:name="z9483" w:id="9391"/>
    <w:p>
      <w:pPr>
        <w:spacing w:after="0"/>
        <w:ind w:left="0"/>
        <w:jc w:val="left"/>
      </w:pPr>
      <w:r>
        <w:rPr>
          <w:rFonts w:ascii="Times New Roman"/>
          <w:b/>
          <w:i w:val="false"/>
          <w:color w:val="000000"/>
        </w:rPr>
        <w:t xml:space="preserve"> 562-бап. Жеке табыс салығы мен әлеуметтiк салық бойынша декларация</w:t>
      </w:r>
    </w:p>
    <w:bookmarkEnd w:id="9391"/>
    <w:bookmarkStart w:name="z9484" w:id="9392"/>
    <w:p>
      <w:pPr>
        <w:spacing w:after="0"/>
        <w:ind w:left="0"/>
        <w:jc w:val="both"/>
      </w:pPr>
      <w:r>
        <w:rPr>
          <w:rFonts w:ascii="Times New Roman"/>
          <w:b w:val="false"/>
          <w:i w:val="false"/>
          <w:color w:val="000000"/>
          <w:sz w:val="28"/>
        </w:rPr>
        <w:t>
      1. Төлеушiлер жеке табыс салығы және әлеуметтік салық бойынша декларацияны тұрған жеріндегі салық органдарына есепті кезеңнен кейінгі екінші айдың 15-інен кешіктірмей тоқсан сайын ұсынады.</w:t>
      </w:r>
    </w:p>
    <w:bookmarkEnd w:id="9392"/>
    <w:bookmarkStart w:name="z9485" w:id="9393"/>
    <w:p>
      <w:pPr>
        <w:spacing w:after="0"/>
        <w:ind w:left="0"/>
        <w:jc w:val="both"/>
      </w:pPr>
      <w:r>
        <w:rPr>
          <w:rFonts w:ascii="Times New Roman"/>
          <w:b w:val="false"/>
          <w:i w:val="false"/>
          <w:color w:val="000000"/>
          <w:sz w:val="28"/>
        </w:rPr>
        <w:t xml:space="preserve">
      2. Әлеуметтік салықты есептеу және төлеу жөніндегі міндет жүктелмеген құрылымдық бөлiмшелерi бар төлеушiлер осындай құрылымдық (аумақтық) бөлімше тұрған жердегі салық органына жеке табыс салығы мен әлеуметтiк салық бойынша декларацияға осындай құрылымдық (аумақтық) бөлімше бойынша әлеуметтiк салық сомасын есептеу жөніндегі қосымшаны ұсынады. </w:t>
      </w:r>
    </w:p>
    <w:bookmarkEnd w:id="9393"/>
    <w:bookmarkStart w:name="z9486" w:id="9394"/>
    <w:p>
      <w:pPr>
        <w:spacing w:after="0"/>
        <w:ind w:left="0"/>
        <w:jc w:val="left"/>
      </w:pPr>
      <w:r>
        <w:rPr>
          <w:rFonts w:ascii="Times New Roman"/>
          <w:b/>
          <w:i w:val="false"/>
          <w:color w:val="000000"/>
        </w:rPr>
        <w:t xml:space="preserve"> 10-БӨЛІМ. КӨЛІК ҚҰРАЛДАРЫ САЛЫҒЫ</w:t>
      </w:r>
    </w:p>
    <w:bookmarkEnd w:id="9394"/>
    <w:bookmarkStart w:name="z9487" w:id="9395"/>
    <w:p>
      <w:pPr>
        <w:spacing w:after="0"/>
        <w:ind w:left="0"/>
        <w:jc w:val="left"/>
      </w:pPr>
      <w:r>
        <w:rPr>
          <w:rFonts w:ascii="Times New Roman"/>
          <w:b/>
          <w:i w:val="false"/>
          <w:color w:val="000000"/>
        </w:rPr>
        <w:t xml:space="preserve"> 59-тарау. ЖАЛПЫ ЕРЕЖЕЛЕР</w:t>
      </w:r>
    </w:p>
    <w:bookmarkEnd w:id="9395"/>
    <w:bookmarkStart w:name="z9488" w:id="9396"/>
    <w:p>
      <w:pPr>
        <w:spacing w:after="0"/>
        <w:ind w:left="0"/>
        <w:jc w:val="left"/>
      </w:pPr>
      <w:r>
        <w:rPr>
          <w:rFonts w:ascii="Times New Roman"/>
          <w:b/>
          <w:i w:val="false"/>
          <w:color w:val="000000"/>
        </w:rPr>
        <w:t xml:space="preserve"> 563-бап. Салық төлеушілер</w:t>
      </w:r>
    </w:p>
    <w:bookmarkEnd w:id="9396"/>
    <w:bookmarkStart w:name="z9489" w:id="9397"/>
    <w:p>
      <w:pPr>
        <w:spacing w:after="0"/>
        <w:ind w:left="0"/>
        <w:jc w:val="both"/>
      </w:pPr>
      <w:r>
        <w:rPr>
          <w:rFonts w:ascii="Times New Roman"/>
          <w:b w:val="false"/>
          <w:i w:val="false"/>
          <w:color w:val="000000"/>
          <w:sz w:val="28"/>
        </w:rPr>
        <w:t>
      1. Егер осы бапта өзгеше белгіленбесе, меншік құқығында салық салу объектілері бар жеке тұлғалар және меншік, шаруашылық жүргізу немесе жедел басқару құқығында салық салу объектілері бар заңды тұлғалар көлік құралдары салығын төлеушілер болып табылады.</w:t>
      </w:r>
    </w:p>
    <w:bookmarkEnd w:id="9397"/>
    <w:bookmarkStart w:name="z9490" w:id="9398"/>
    <w:p>
      <w:pPr>
        <w:spacing w:after="0"/>
        <w:ind w:left="0"/>
        <w:jc w:val="both"/>
      </w:pPr>
      <w:r>
        <w:rPr>
          <w:rFonts w:ascii="Times New Roman"/>
          <w:b w:val="false"/>
          <w:i w:val="false"/>
          <w:color w:val="000000"/>
          <w:sz w:val="28"/>
        </w:rPr>
        <w:t>
      Заңды тұлға өз шешімімен өзінің құрылымдық бөлімшесін Қазақстан Республикасының көлік туралы заңнамасына сәйкес осындай құрылымдық бөлімшеге тіркелген көлік құралдары бойынша көлік құралдары салығын дербес төлеуші деп тануға құқылы.</w:t>
      </w:r>
    </w:p>
    <w:bookmarkEnd w:id="9398"/>
    <w:bookmarkStart w:name="z9491" w:id="9399"/>
    <w:p>
      <w:pPr>
        <w:spacing w:after="0"/>
        <w:ind w:left="0"/>
        <w:jc w:val="both"/>
      </w:pP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p>
    <w:bookmarkEnd w:id="9399"/>
    <w:bookmarkStart w:name="z9492" w:id="9400"/>
    <w:p>
      <w:pPr>
        <w:spacing w:after="0"/>
        <w:ind w:left="0"/>
        <w:jc w:val="both"/>
      </w:pPr>
      <w:r>
        <w:rPr>
          <w:rFonts w:ascii="Times New Roman"/>
          <w:b w:val="false"/>
          <w:i w:val="false"/>
          <w:color w:val="000000"/>
          <w:sz w:val="28"/>
        </w:rPr>
        <w:t>
      Егер жаңадан құрылған құрылымдық бөлімше көлік құралдары салығын дербес төлеуші деп танылса, онда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9400"/>
    <w:bookmarkStart w:name="z9493" w:id="9401"/>
    <w:p>
      <w:pPr>
        <w:spacing w:after="0"/>
        <w:ind w:left="0"/>
        <w:jc w:val="both"/>
      </w:pPr>
      <w:r>
        <w:rPr>
          <w:rFonts w:ascii="Times New Roman"/>
          <w:b w:val="false"/>
          <w:i w:val="false"/>
          <w:color w:val="000000"/>
          <w:sz w:val="28"/>
        </w:rPr>
        <w:t>
      2. Қаржы лизингi шарты бойынша берiлген (алынған) салық салу объектiлерi бойынша көлiк құралы салығын төлеушi лизинг алушы болып табылады.</w:t>
      </w:r>
    </w:p>
    <w:bookmarkEnd w:id="9401"/>
    <w:bookmarkStart w:name="z9494" w:id="9402"/>
    <w:p>
      <w:pPr>
        <w:spacing w:after="0"/>
        <w:ind w:left="0"/>
        <w:jc w:val="both"/>
      </w:pPr>
      <w:r>
        <w:rPr>
          <w:rFonts w:ascii="Times New Roman"/>
          <w:b w:val="false"/>
          <w:i w:val="false"/>
          <w:color w:val="000000"/>
          <w:sz w:val="28"/>
        </w:rPr>
        <w:t>
      3. Егер осы бапта өзгеше белгіленбесе, мыналар көлік құралы салығын төлеушілер болып табылмайды:</w:t>
      </w:r>
    </w:p>
    <w:bookmarkEnd w:id="9402"/>
    <w:bookmarkStart w:name="z9495" w:id="9403"/>
    <w:p>
      <w:pPr>
        <w:spacing w:after="0"/>
        <w:ind w:left="0"/>
        <w:jc w:val="both"/>
      </w:pPr>
      <w:r>
        <w:rPr>
          <w:rFonts w:ascii="Times New Roman"/>
          <w:b w:val="false"/>
          <w:i w:val="false"/>
          <w:color w:val="000000"/>
          <w:sz w:val="28"/>
        </w:rPr>
        <w:t>
      1) осы Кодекстің 357-бабының 2-тармағының 1) және 2) тармақшаларында көрсетілген ауыл шаруашылығы өнімін өндіруші заңды тұлғалар, сондай-ақ шаруа немесе фермер қожалығының басшысы және (немесе) мүшелері –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белгілеген тізбеге енгізілген ауыл шаруашылығы өнімін өзі өндіру процесінде пайдаланылатын мамандандырылған ауыл шаруашылығы техникасы бойынша;</w:t>
      </w:r>
    </w:p>
    <w:bookmarkEnd w:id="9403"/>
    <w:bookmarkStart w:name="z9496" w:id="9404"/>
    <w:p>
      <w:pPr>
        <w:spacing w:after="0"/>
        <w:ind w:left="0"/>
        <w:jc w:val="both"/>
      </w:pPr>
      <w:r>
        <w:rPr>
          <w:rFonts w:ascii="Times New Roman"/>
          <w:b w:val="false"/>
          <w:i w:val="false"/>
          <w:color w:val="000000"/>
          <w:sz w:val="28"/>
        </w:rPr>
        <w:t>
      2) шаруа немесе фермер қожалықтарына арналған арнаулы салық режимін қолданатын шаруа немесе фермер қожалығының басшысы және (немесе) мүшелері – осындай арнаулы салық режимінің күші қолданылатын, қызметте пайдаланылатын мынадай қажеттілік нормативтері шегіндегі жеңіл және жүк көлік құралдары бойынша:</w:t>
      </w:r>
    </w:p>
    <w:bookmarkEnd w:id="9404"/>
    <w:bookmarkStart w:name="z9497" w:id="9405"/>
    <w:p>
      <w:pPr>
        <w:spacing w:after="0"/>
        <w:ind w:left="0"/>
        <w:jc w:val="both"/>
      </w:pPr>
      <w:r>
        <w:rPr>
          <w:rFonts w:ascii="Times New Roman"/>
          <w:b w:val="false"/>
          <w:i w:val="false"/>
          <w:color w:val="000000"/>
          <w:sz w:val="28"/>
        </w:rPr>
        <w:t>
      бір шаруа немесе фермер қожалығына қозғалтқышының көлемі 2500 текше сантиметрге дейін қоса алғанда бір жеңіл автомобиль бойынша;</w:t>
      </w:r>
    </w:p>
    <w:bookmarkEnd w:id="9405"/>
    <w:bookmarkStart w:name="z9498" w:id="9406"/>
    <w:p>
      <w:pPr>
        <w:spacing w:after="0"/>
        <w:ind w:left="0"/>
        <w:jc w:val="both"/>
      </w:pPr>
      <w:r>
        <w:rPr>
          <w:rFonts w:ascii="Times New Roman"/>
          <w:b w:val="false"/>
          <w:i w:val="false"/>
          <w:color w:val="000000"/>
          <w:sz w:val="28"/>
        </w:rPr>
        <w:t>
      бір шаруа немесе фермер қожалығына жүк бөлігінен қатты стационарлық қабырғамен бөлінген жүк платформасы және жүргізуші кабинасы бар бір жеңіл моторлы көлік құралы (пикап-автомобиль) бойынша;</w:t>
      </w:r>
    </w:p>
    <w:bookmarkEnd w:id="9406"/>
    <w:bookmarkStart w:name="z9499" w:id="9407"/>
    <w:p>
      <w:pPr>
        <w:spacing w:after="0"/>
        <w:ind w:left="0"/>
        <w:jc w:val="both"/>
      </w:pPr>
      <w:r>
        <w:rPr>
          <w:rFonts w:ascii="Times New Roman"/>
          <w:b w:val="false"/>
          <w:i w:val="false"/>
          <w:color w:val="000000"/>
          <w:sz w:val="28"/>
        </w:rPr>
        <w:t>
      бір шаруа немесе фермер қожалығына 1:1 арақатынасты сақтай отырып, қозғалтқышының шекті жиынтық қуаты егіндіктің (шабындықтардың, жайылымдардың) 1 000 гектарына 1 000 кВт мөлшеріндегі жүк автомобильдері бойынша.</w:t>
      </w:r>
    </w:p>
    <w:bookmarkEnd w:id="9407"/>
    <w:bookmarkStart w:name="z9500" w:id="9408"/>
    <w:p>
      <w:pPr>
        <w:spacing w:after="0"/>
        <w:ind w:left="0"/>
        <w:jc w:val="both"/>
      </w:pPr>
      <w:r>
        <w:rPr>
          <w:rFonts w:ascii="Times New Roman"/>
          <w:b w:val="false"/>
          <w:i w:val="false"/>
          <w:color w:val="000000"/>
          <w:sz w:val="28"/>
        </w:rPr>
        <w:t>
      Бұл ретте, егер есеп-қисап қорытындылары бойынша көлік құралдарының саны бөлшекті мәні 0,5-тен бастап және одан жоғары бір бірліктен көп болса, мұндай мән тұтас бірліктерге дейін дөңгелектеуге жатады, егер 0,5-тен төмен болса, дөңгелектеуге жатпайды.</w:t>
      </w:r>
    </w:p>
    <w:bookmarkEnd w:id="9408"/>
    <w:bookmarkStart w:name="z9501" w:id="9409"/>
    <w:p>
      <w:pPr>
        <w:spacing w:after="0"/>
        <w:ind w:left="0"/>
        <w:jc w:val="both"/>
      </w:pPr>
      <w:r>
        <w:rPr>
          <w:rFonts w:ascii="Times New Roman"/>
          <w:b w:val="false"/>
          <w:i w:val="false"/>
          <w:color w:val="000000"/>
          <w:sz w:val="28"/>
        </w:rPr>
        <w:t>
      Егер есеп-қисап қорытындылары бойынша жүк автомобильдерінің саны бір бірліктен кем болса, қозғалтқышының қуаты барынша аз бір жүк автомобилі босатылуға жатады;</w:t>
      </w:r>
    </w:p>
    <w:bookmarkEnd w:id="9409"/>
    <w:bookmarkStart w:name="z9502" w:id="9410"/>
    <w:p>
      <w:pPr>
        <w:spacing w:after="0"/>
        <w:ind w:left="0"/>
        <w:jc w:val="both"/>
      </w:pPr>
      <w:r>
        <w:rPr>
          <w:rFonts w:ascii="Times New Roman"/>
          <w:b w:val="false"/>
          <w:i w:val="false"/>
          <w:color w:val="000000"/>
          <w:sz w:val="28"/>
        </w:rPr>
        <w:t>
      3) мемлекеттік мекемелер және орта білім беретін мемлекеттік оқу орындары;</w:t>
      </w:r>
    </w:p>
    <w:bookmarkEnd w:id="9410"/>
    <w:bookmarkStart w:name="z9503" w:id="9411"/>
    <w:p>
      <w:pPr>
        <w:spacing w:after="0"/>
        <w:ind w:left="0"/>
        <w:jc w:val="both"/>
      </w:pPr>
      <w:r>
        <w:rPr>
          <w:rFonts w:ascii="Times New Roman"/>
          <w:b w:val="false"/>
          <w:i w:val="false"/>
          <w:color w:val="000000"/>
          <w:sz w:val="28"/>
        </w:rPr>
        <w:t>
      4) мүгедектігі бар адамдардың қоғамдық бірлестіктері – қозғалтқышының көлемі 3 000 текше сантиметрден аспайтын бір жеңіл автокөлік және бір автобус бойынша;</w:t>
      </w:r>
    </w:p>
    <w:bookmarkEnd w:id="9411"/>
    <w:bookmarkStart w:name="z9504" w:id="9412"/>
    <w:p>
      <w:pPr>
        <w:spacing w:after="0"/>
        <w:ind w:left="0"/>
        <w:jc w:val="both"/>
      </w:pPr>
      <w:r>
        <w:rPr>
          <w:rFonts w:ascii="Times New Roman"/>
          <w:b w:val="false"/>
          <w:i w:val="false"/>
          <w:color w:val="000000"/>
          <w:sz w:val="28"/>
        </w:rPr>
        <w:t>
      5)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еңбегi мен мінсiз әскери қызметi үшiн бұрынғы КСР Одағы ордендерiмен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еңбегi мен мінсiз әскери қызметi үшiн бұрынғы КСР Одағы ордендерiмен және медальдарымен наградталмаған адамдар, Кеңес Одағының батырлары мен Социалистiк Еңбек ерлерi, "Халық қаhарманы", "Қазақстанның Еңбек Ері" атақтарына ие болған адамдар, үш дәрежелі Еңбек Даңқы орденiнің және "Отан" орденiнің иегерлері, "Батыр ана" атағына ие болған немесе "Алтын алқа" не "Күмiс алқа" алқаларымен наградталған көпбалалы аналар – салық салу объектiсi болып табылатын бiр автокөлiк құралы бойынша;</w:t>
      </w:r>
    </w:p>
    <w:bookmarkEnd w:id="9412"/>
    <w:bookmarkStart w:name="z9505" w:id="9413"/>
    <w:p>
      <w:pPr>
        <w:spacing w:after="0"/>
        <w:ind w:left="0"/>
        <w:jc w:val="both"/>
      </w:pPr>
      <w:r>
        <w:rPr>
          <w:rFonts w:ascii="Times New Roman"/>
          <w:b w:val="false"/>
          <w:i w:val="false"/>
          <w:color w:val="000000"/>
          <w:sz w:val="28"/>
        </w:rPr>
        <w:t>
      6) меншiгiнде мотоколяскалары мен автомобильдерi бар мүгедектігі бар адамдар – салық салу объектiсi болып табылатын бiр автокөлiк құралы бойынша.</w:t>
      </w:r>
    </w:p>
    <w:bookmarkEnd w:id="9413"/>
    <w:bookmarkStart w:name="z9506" w:id="9414"/>
    <w:p>
      <w:pPr>
        <w:spacing w:after="0"/>
        <w:ind w:left="0"/>
        <w:jc w:val="both"/>
      </w:pPr>
      <w:r>
        <w:rPr>
          <w:rFonts w:ascii="Times New Roman"/>
          <w:b w:val="false"/>
          <w:i w:val="false"/>
          <w:color w:val="000000"/>
          <w:sz w:val="28"/>
        </w:rPr>
        <w:t>
      Осы тармақтың бірінші бөлігі 1), 2) және 4) тармақшаларының ережелері осындай көлік құралдары пайдалануға, сенімгерлік басқаруға немесе жалға берілген жағдайларда қолданылмайды.</w:t>
      </w:r>
    </w:p>
    <w:bookmarkEnd w:id="9414"/>
    <w:bookmarkStart w:name="z9507" w:id="9415"/>
    <w:p>
      <w:pPr>
        <w:spacing w:after="0"/>
        <w:ind w:left="0"/>
        <w:jc w:val="both"/>
      </w:pPr>
      <w:r>
        <w:rPr>
          <w:rFonts w:ascii="Times New Roman"/>
          <w:b w:val="false"/>
          <w:i w:val="false"/>
          <w:color w:val="000000"/>
          <w:sz w:val="28"/>
        </w:rPr>
        <w:t>
      4. Осы баптың 3-тармағы бірінші бөлігінің 5) және 6) тармақшаларының ережелері осындай тармақшалардың ережелерін қолдану құқығы бар жеке тұлғаның оларда көрсетілген бір немесе бірнеше санаттарға жататынына не жатпайтынына қарамастан, салықтық кезең ішінде бiр автокөлiк құралы бойынша (қозғалтқышының көлемі 4 000 текше сантиметрден асатын, оған қатысты 2013 жылғы 31 желтоқсаннан кейін уәкілетті мемлекеттік органда көлік құралының меншік иесінің ауысуына байланысты тіркеу әрекеттері жүргізілген жеңіл автомобильден басқа) қолданылады.</w:t>
      </w:r>
    </w:p>
    <w:bookmarkEnd w:id="9415"/>
    <w:bookmarkStart w:name="z9508" w:id="9416"/>
    <w:p>
      <w:pPr>
        <w:spacing w:after="0"/>
        <w:ind w:left="0"/>
        <w:jc w:val="both"/>
      </w:pPr>
      <w:r>
        <w:rPr>
          <w:rFonts w:ascii="Times New Roman"/>
          <w:b w:val="false"/>
          <w:i w:val="false"/>
          <w:color w:val="000000"/>
          <w:sz w:val="28"/>
        </w:rPr>
        <w:t>
      5. Осы баптың 3-тармағы бірінші бөлігінің 5) және 6) тармақшаларының ережелерін қолдануға құқығы бар адамның меншік құқығында салықтық кезең ішінде бірнеше автокөлік құралы болған жағдайда, осы ережелер есептелген салық сомасы барынша көп автокөлік құралдарының біреуіне қатысты қолданылады.</w:t>
      </w:r>
    </w:p>
    <w:bookmarkEnd w:id="9416"/>
    <w:bookmarkStart w:name="z9509" w:id="9417"/>
    <w:p>
      <w:pPr>
        <w:spacing w:after="0"/>
        <w:ind w:left="0"/>
        <w:jc w:val="both"/>
      </w:pPr>
      <w:r>
        <w:rPr>
          <w:rFonts w:ascii="Times New Roman"/>
          <w:b w:val="false"/>
          <w:i w:val="false"/>
          <w:color w:val="000000"/>
          <w:sz w:val="28"/>
        </w:rPr>
        <w:t>
      6. Осы баптың 3-тармағы бірінші бөлігінің 5) және 6) тармақшаларының ережелерін қолдану құқығы салықтық кезең ішінде туындаған немесе тоқтатылған жағдайда, осындай ережелер:</w:t>
      </w:r>
    </w:p>
    <w:bookmarkEnd w:id="9417"/>
    <w:bookmarkStart w:name="z9510" w:id="9418"/>
    <w:p>
      <w:pPr>
        <w:spacing w:after="0"/>
        <w:ind w:left="0"/>
        <w:jc w:val="both"/>
      </w:pPr>
      <w:r>
        <w:rPr>
          <w:rFonts w:ascii="Times New Roman"/>
          <w:b w:val="false"/>
          <w:i w:val="false"/>
          <w:color w:val="000000"/>
          <w:sz w:val="28"/>
        </w:rPr>
        <w:t>
      құқық туындаған кезде – осындай құқық туындаған айдың 1-інен бастап салықтық кезең аяқталғанға дейін немесе осындай құқық тоқтатылатын айдың 1-іне дейін қолданылады;</w:t>
      </w:r>
    </w:p>
    <w:bookmarkEnd w:id="9418"/>
    <w:bookmarkStart w:name="z9511" w:id="9419"/>
    <w:p>
      <w:pPr>
        <w:spacing w:after="0"/>
        <w:ind w:left="0"/>
        <w:jc w:val="both"/>
      </w:pPr>
      <w:r>
        <w:rPr>
          <w:rFonts w:ascii="Times New Roman"/>
          <w:b w:val="false"/>
          <w:i w:val="false"/>
          <w:color w:val="000000"/>
          <w:sz w:val="28"/>
        </w:rPr>
        <w:t>
      құқық тоқтатылған кезде – осындай құқық тоқтатылатын айдың 1-інен бастап қолданылмайды.</w:t>
      </w:r>
    </w:p>
    <w:bookmarkEnd w:id="9419"/>
    <w:bookmarkStart w:name="z9512" w:id="9420"/>
    <w:p>
      <w:pPr>
        <w:spacing w:after="0"/>
        <w:ind w:left="0"/>
        <w:jc w:val="both"/>
      </w:pPr>
      <w:r>
        <w:rPr>
          <w:rFonts w:ascii="Times New Roman"/>
          <w:b w:val="false"/>
          <w:i w:val="false"/>
          <w:color w:val="000000"/>
          <w:sz w:val="28"/>
        </w:rPr>
        <w:t>
      7. Мемлекеттік мекемелер сенімгерлік басқаруға берген көлік құралдары бойынша салық төлеуші осы Кодекстің 67-бабына сәйкес айқындалады.</w:t>
      </w:r>
    </w:p>
    <w:bookmarkEnd w:id="9420"/>
    <w:bookmarkStart w:name="z9513" w:id="9421"/>
    <w:p>
      <w:pPr>
        <w:spacing w:after="0"/>
        <w:ind w:left="0"/>
        <w:jc w:val="left"/>
      </w:pPr>
      <w:r>
        <w:rPr>
          <w:rFonts w:ascii="Times New Roman"/>
          <w:b/>
          <w:i w:val="false"/>
          <w:color w:val="000000"/>
        </w:rPr>
        <w:t xml:space="preserve"> 564-бап. Салық салу объектілері</w:t>
      </w:r>
    </w:p>
    <w:bookmarkEnd w:id="9421"/>
    <w:bookmarkStart w:name="z9514" w:id="9422"/>
    <w:p>
      <w:pPr>
        <w:spacing w:after="0"/>
        <w:ind w:left="0"/>
        <w:jc w:val="both"/>
      </w:pPr>
      <w:r>
        <w:rPr>
          <w:rFonts w:ascii="Times New Roman"/>
          <w:b w:val="false"/>
          <w:i w:val="false"/>
          <w:color w:val="000000"/>
          <w:sz w:val="28"/>
        </w:rPr>
        <w:t>
      1. Тiркемелердi қоспағанда, Қазақстан Республикасында тiркелген және (немесе) есепте тұрған көлiк құралдары салық салу объектiлерi болып табылады.</w:t>
      </w:r>
    </w:p>
    <w:bookmarkEnd w:id="9422"/>
    <w:bookmarkStart w:name="z9515" w:id="9423"/>
    <w:p>
      <w:pPr>
        <w:spacing w:after="0"/>
        <w:ind w:left="0"/>
        <w:jc w:val="both"/>
      </w:pPr>
      <w:r>
        <w:rPr>
          <w:rFonts w:ascii="Times New Roman"/>
          <w:b w:val="false"/>
          <w:i w:val="false"/>
          <w:color w:val="000000"/>
          <w:sz w:val="28"/>
        </w:rPr>
        <w:t>
      2. Мыналар салық салу объектiлерi болып табылмайды:</w:t>
      </w:r>
    </w:p>
    <w:bookmarkEnd w:id="9423"/>
    <w:bookmarkStart w:name="z9516" w:id="9424"/>
    <w:p>
      <w:pPr>
        <w:spacing w:after="0"/>
        <w:ind w:left="0"/>
        <w:jc w:val="both"/>
      </w:pPr>
      <w:r>
        <w:rPr>
          <w:rFonts w:ascii="Times New Roman"/>
          <w:b w:val="false"/>
          <w:i w:val="false"/>
          <w:color w:val="000000"/>
          <w:sz w:val="28"/>
        </w:rPr>
        <w:t>
      1) 40 тонна және одан жоғары жүк көтеретін карьерлiк автотүсіргіштер;</w:t>
      </w:r>
    </w:p>
    <w:bookmarkEnd w:id="9424"/>
    <w:bookmarkStart w:name="z9517" w:id="9425"/>
    <w:p>
      <w:pPr>
        <w:spacing w:after="0"/>
        <w:ind w:left="0"/>
        <w:jc w:val="both"/>
      </w:pPr>
      <w:r>
        <w:rPr>
          <w:rFonts w:ascii="Times New Roman"/>
          <w:b w:val="false"/>
          <w:i w:val="false"/>
          <w:color w:val="000000"/>
          <w:sz w:val="28"/>
        </w:rPr>
        <w:t>
      2) мамандандырылған медициналық көлiк құралдары;</w:t>
      </w:r>
    </w:p>
    <w:bookmarkEnd w:id="9425"/>
    <w:bookmarkStart w:name="z9518" w:id="9426"/>
    <w:p>
      <w:pPr>
        <w:spacing w:after="0"/>
        <w:ind w:left="0"/>
        <w:jc w:val="both"/>
      </w:pPr>
      <w:r>
        <w:rPr>
          <w:rFonts w:ascii="Times New Roman"/>
          <w:b w:val="false"/>
          <w:i w:val="false"/>
          <w:color w:val="000000"/>
          <w:sz w:val="28"/>
        </w:rPr>
        <w:t>
      3) Қазақстан Республикасының халықаралық кеме тізілімінде тіркелген теңіз кемелері;</w:t>
      </w:r>
    </w:p>
    <w:bookmarkEnd w:id="9426"/>
    <w:bookmarkStart w:name="z9519" w:id="9427"/>
    <w:p>
      <w:pPr>
        <w:spacing w:after="0"/>
        <w:ind w:left="0"/>
        <w:jc w:val="both"/>
      </w:pPr>
      <w:r>
        <w:rPr>
          <w:rFonts w:ascii="Times New Roman"/>
          <w:b w:val="false"/>
          <w:i w:val="false"/>
          <w:color w:val="000000"/>
          <w:sz w:val="28"/>
        </w:rPr>
        <w:t>
      4) мүлік салығын салу объектісі болып табылатын арнаулы автомобильдер.</w:t>
      </w:r>
    </w:p>
    <w:bookmarkEnd w:id="9427"/>
    <w:bookmarkStart w:name="z9520" w:id="9428"/>
    <w:p>
      <w:pPr>
        <w:spacing w:after="0"/>
        <w:ind w:left="0"/>
        <w:jc w:val="left"/>
      </w:pPr>
      <w:r>
        <w:rPr>
          <w:rFonts w:ascii="Times New Roman"/>
          <w:b/>
          <w:i w:val="false"/>
          <w:color w:val="000000"/>
        </w:rPr>
        <w:t xml:space="preserve"> 60-тарау. САЛЫҚТЫҚ МӨЛШЕРЛЕМЕЛЕР, САЛЫҚТЫ ЕСЕПТЕУ ТӘРТІБІ МЕН ТӨЛЕУ МЕРЗІМДЕРІ</w:t>
      </w:r>
    </w:p>
    <w:bookmarkEnd w:id="9428"/>
    <w:bookmarkStart w:name="z9521" w:id="9429"/>
    <w:p>
      <w:pPr>
        <w:spacing w:after="0"/>
        <w:ind w:left="0"/>
        <w:jc w:val="left"/>
      </w:pPr>
      <w:r>
        <w:rPr>
          <w:rFonts w:ascii="Times New Roman"/>
          <w:b/>
          <w:i w:val="false"/>
          <w:color w:val="000000"/>
        </w:rPr>
        <w:t xml:space="preserve"> 565-бап. Салықтық мөлшерлемелер</w:t>
      </w:r>
    </w:p>
    <w:bookmarkEnd w:id="9429"/>
    <w:bookmarkStart w:name="z9522" w:id="9430"/>
    <w:p>
      <w:pPr>
        <w:spacing w:after="0"/>
        <w:ind w:left="0"/>
        <w:jc w:val="both"/>
      </w:pPr>
      <w:r>
        <w:rPr>
          <w:rFonts w:ascii="Times New Roman"/>
          <w:b w:val="false"/>
          <w:i w:val="false"/>
          <w:color w:val="000000"/>
          <w:sz w:val="28"/>
        </w:rPr>
        <w:t>
      1. Егер осы бапта өзгеше белгіленбесе, салықты есептеу айлық есептік көрсеткіштермен белгіленген мынадай мөлшерлемелер бойынша жүргізіледі:</w:t>
      </w:r>
    </w:p>
    <w:bookmarkEnd w:id="9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бойынша мынадай сараланған жеңіл автомобильдер (текше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1 100-ден жоғары 1 500-ге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1 500-ден жоғары 2 000-ға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2 000-нан жоғары 2 500-ге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2 500-ден жоғары 3 000-ға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3 000-нан жоғары 4 000-ға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көтергiштiгi бойынша мынадай сараланған жүк, арнаулы автомобильдер (тiркемелердi есептемегенде):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тоннадан жоғары 1,5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тоннадан жоғары 5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өздігінен жүретін ауыл шаруашылығы, мелиоративтік және жол-құрылыс машиналары мен механизмдер, жүріп өту мүмкіндігі жоғары арнаулы машиналар және жалпыға ортақ пайдаланылатын автомобиль жолдарында жүруге арналмаған басқа да автокөлік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орындардың саны бойынша мынадай сараланған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12 орынға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12-ден жоғары 25 орынға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25 орыннан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бойынша мынадай сараланған мотоциклдер, мотороллерлер, мотошаналар, шағын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кВт-ға (75 ат күшiне)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кВт-дан (75 ат күшiнен)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бойынша мынадай сараланған катерлер, кемелер, буксирлер, баржалар, яхталар (ат күшімен);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160-қа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жоғары 500-ге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 1 000-ға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әрбір киловатынан АЕК-тің 4 пайызы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кез келген санаттағы пойыздарды магистральдық жолдармен жүргiзу үшiн; магистральдық, станциялық және тар және (немесе) кең табанды кiрме жолдарда маневр жұмыстарын жүргiзу үшiн; өнеркәсiптiк теміржол көлiгi жолдары мен магистральдық және станциялық жолдарға шықпайтын жолдарда пайдаланылатын теміржолдың жылжымалы тартқыш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жалпы қуатының әрбір киловатынан АЕК-тің 1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және кең табанды магистральдық және станциялық жолдармен жолаушылар тасымалдауды ұйымдастыру үшiн пайдаланылатын моторлы-вагонды жылжымалы құрам, сондай-ақ қалалық рельстік көліктің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жалпы қуатының әрбір киловатынан АЕК-тің 1 пайызы</w:t>
            </w:r>
          </w:p>
        </w:tc>
      </w:tr>
    </w:tbl>
    <w:bookmarkStart w:name="z9523" w:id="9431"/>
    <w:p>
      <w:pPr>
        <w:spacing w:after="0"/>
        <w:ind w:left="0"/>
        <w:jc w:val="both"/>
      </w:pPr>
      <w:r>
        <w:rPr>
          <w:rFonts w:ascii="Times New Roman"/>
          <w:b w:val="false"/>
          <w:i w:val="false"/>
          <w:color w:val="000000"/>
          <w:sz w:val="28"/>
        </w:rPr>
        <w:t>
      2. Салықты есептеу үшін тиісті қаржы жылының 1 қаңтарына қолданыста болатын айлық есептік көрсеткіш қолданылады.</w:t>
      </w:r>
    </w:p>
    <w:bookmarkEnd w:id="9431"/>
    <w:bookmarkStart w:name="z9524" w:id="9432"/>
    <w:p>
      <w:pPr>
        <w:spacing w:after="0"/>
        <w:ind w:left="0"/>
        <w:jc w:val="both"/>
      </w:pPr>
      <w:r>
        <w:rPr>
          <w:rFonts w:ascii="Times New Roman"/>
          <w:b w:val="false"/>
          <w:i w:val="false"/>
          <w:color w:val="000000"/>
          <w:sz w:val="28"/>
        </w:rPr>
        <w:t>
      3. Осы Кодекстiң мақсаттары үшiн:</w:t>
      </w:r>
    </w:p>
    <w:bookmarkEnd w:id="9432"/>
    <w:bookmarkStart w:name="z9525" w:id="9433"/>
    <w:p>
      <w:pPr>
        <w:spacing w:after="0"/>
        <w:ind w:left="0"/>
        <w:jc w:val="both"/>
      </w:pPr>
      <w:r>
        <w:rPr>
          <w:rFonts w:ascii="Times New Roman"/>
          <w:b w:val="false"/>
          <w:i w:val="false"/>
          <w:color w:val="000000"/>
          <w:sz w:val="28"/>
        </w:rPr>
        <w:t>
      1) жеңiл автомобильдерге:</w:t>
      </w:r>
    </w:p>
    <w:bookmarkEnd w:id="9433"/>
    <w:bookmarkStart w:name="z9526" w:id="9434"/>
    <w:p>
      <w:pPr>
        <w:spacing w:after="0"/>
        <w:ind w:left="0"/>
        <w:jc w:val="both"/>
      </w:pPr>
      <w:r>
        <w:rPr>
          <w:rFonts w:ascii="Times New Roman"/>
          <w:b w:val="false"/>
          <w:i w:val="false"/>
          <w:color w:val="000000"/>
          <w:sz w:val="28"/>
        </w:rPr>
        <w:t>
      В санатындағы (ВЕ, В1-ді қоса алғанда) автомобильдер жатады;</w:t>
      </w:r>
    </w:p>
    <w:bookmarkEnd w:id="9434"/>
    <w:bookmarkStart w:name="z9527" w:id="9435"/>
    <w:p>
      <w:pPr>
        <w:spacing w:after="0"/>
        <w:ind w:left="0"/>
        <w:jc w:val="both"/>
      </w:pPr>
      <w:r>
        <w:rPr>
          <w:rFonts w:ascii="Times New Roman"/>
          <w:b w:val="false"/>
          <w:i w:val="false"/>
          <w:color w:val="000000"/>
          <w:sz w:val="28"/>
        </w:rPr>
        <w:t xml:space="preserve">
      2) жүк автомобильдерiне: </w:t>
      </w:r>
    </w:p>
    <w:bookmarkEnd w:id="9435"/>
    <w:bookmarkStart w:name="z9528" w:id="9436"/>
    <w:p>
      <w:pPr>
        <w:spacing w:after="0"/>
        <w:ind w:left="0"/>
        <w:jc w:val="both"/>
      </w:pPr>
      <w:r>
        <w:rPr>
          <w:rFonts w:ascii="Times New Roman"/>
          <w:b w:val="false"/>
          <w:i w:val="false"/>
          <w:color w:val="000000"/>
          <w:sz w:val="28"/>
        </w:rPr>
        <w:t>
      С санатындағы (СЕ, С1Е, С1-ді қоса алғанда) автомобильдер жатады;</w:t>
      </w:r>
    </w:p>
    <w:bookmarkEnd w:id="9436"/>
    <w:bookmarkStart w:name="z9529" w:id="9437"/>
    <w:p>
      <w:pPr>
        <w:spacing w:after="0"/>
        <w:ind w:left="0"/>
        <w:jc w:val="both"/>
      </w:pPr>
      <w:r>
        <w:rPr>
          <w:rFonts w:ascii="Times New Roman"/>
          <w:b w:val="false"/>
          <w:i w:val="false"/>
          <w:color w:val="000000"/>
          <w:sz w:val="28"/>
        </w:rPr>
        <w:t>
      3) арнаулы автомобильдерге белгiлi бiр технологиялық процестердi немесе операцияларды орындауға арналған арнаулы жабдығы бар автомобильдер жатады;</w:t>
      </w:r>
    </w:p>
    <w:bookmarkEnd w:id="9437"/>
    <w:bookmarkStart w:name="z9530" w:id="9438"/>
    <w:p>
      <w:pPr>
        <w:spacing w:after="0"/>
        <w:ind w:left="0"/>
        <w:jc w:val="both"/>
      </w:pPr>
      <w:r>
        <w:rPr>
          <w:rFonts w:ascii="Times New Roman"/>
          <w:b w:val="false"/>
          <w:i w:val="false"/>
          <w:color w:val="000000"/>
          <w:sz w:val="28"/>
        </w:rPr>
        <w:t>
      4) автобустарға D санатындағы (DЕ, D1Е, D1-ді қоса алғанда) автомобильдер жатады.</w:t>
      </w:r>
    </w:p>
    <w:bookmarkEnd w:id="9438"/>
    <w:bookmarkStart w:name="z9531" w:id="9439"/>
    <w:p>
      <w:pPr>
        <w:spacing w:after="0"/>
        <w:ind w:left="0"/>
        <w:jc w:val="both"/>
      </w:pPr>
      <w:r>
        <w:rPr>
          <w:rFonts w:ascii="Times New Roman"/>
          <w:b w:val="false"/>
          <w:i w:val="false"/>
          <w:color w:val="000000"/>
          <w:sz w:val="28"/>
        </w:rPr>
        <w:t>
      Бұл ретте салық салу мақсаттары үшін көлік құралын басқару құқығына санат қолданылады.</w:t>
      </w:r>
    </w:p>
    <w:bookmarkEnd w:id="9439"/>
    <w:bookmarkStart w:name="z9532" w:id="9440"/>
    <w:p>
      <w:pPr>
        <w:spacing w:after="0"/>
        <w:ind w:left="0"/>
        <w:jc w:val="both"/>
      </w:pPr>
      <w:r>
        <w:rPr>
          <w:rFonts w:ascii="Times New Roman"/>
          <w:b w:val="false"/>
          <w:i w:val="false"/>
          <w:color w:val="000000"/>
          <w:sz w:val="28"/>
        </w:rPr>
        <w:t xml:space="preserve">
      4. Қозғалтқышының көлемі 1500 текше сантиметрден жоғары жеңіл автомобильдер бойынша салық сомасы осы баптың 1-тармағында белгіленген қозғалтқыш көлемі бойынша тиісті саралаудың төменгі шекарасынан асып кеткен әрбір бірлік үшін 7 теңгеге ұлғаяды. </w:t>
      </w:r>
    </w:p>
    <w:bookmarkEnd w:id="9440"/>
    <w:bookmarkStart w:name="z9533" w:id="9441"/>
    <w:p>
      <w:pPr>
        <w:spacing w:after="0"/>
        <w:ind w:left="0"/>
        <w:jc w:val="both"/>
      </w:pPr>
      <w:r>
        <w:rPr>
          <w:rFonts w:ascii="Times New Roman"/>
          <w:b w:val="false"/>
          <w:i w:val="false"/>
          <w:color w:val="000000"/>
          <w:sz w:val="28"/>
        </w:rPr>
        <w:t>
      5. Пайдаланылу мерзіміне қарай ұшу аппараттарына салық мөлшерлемелеріне мынадай түзету коэффициенттері қолданылады:</w:t>
      </w:r>
    </w:p>
    <w:bookmarkEnd w:id="9441"/>
    <w:bookmarkStart w:name="z9534" w:id="9442"/>
    <w:p>
      <w:pPr>
        <w:spacing w:after="0"/>
        <w:ind w:left="0"/>
        <w:jc w:val="both"/>
      </w:pPr>
      <w:r>
        <w:rPr>
          <w:rFonts w:ascii="Times New Roman"/>
          <w:b w:val="false"/>
          <w:i w:val="false"/>
          <w:color w:val="000000"/>
          <w:sz w:val="28"/>
        </w:rPr>
        <w:t>
      1999 жылғы 1 сәуірден кейін Қазақстан Республикасының шегінен тысқары жерде сатып алынған ұшу аппараттарына:</w:t>
      </w:r>
    </w:p>
    <w:bookmarkEnd w:id="9442"/>
    <w:bookmarkStart w:name="z9535" w:id="9443"/>
    <w:p>
      <w:pPr>
        <w:spacing w:after="0"/>
        <w:ind w:left="0"/>
        <w:jc w:val="both"/>
      </w:pPr>
      <w:r>
        <w:rPr>
          <w:rFonts w:ascii="Times New Roman"/>
          <w:b w:val="false"/>
          <w:i w:val="false"/>
          <w:color w:val="000000"/>
          <w:sz w:val="28"/>
        </w:rPr>
        <w:t>
      пайдаланылу мерзімі 5 жылдан жоғары 15 жылды қоса алғанға дейін – 2,0;</w:t>
      </w:r>
    </w:p>
    <w:bookmarkEnd w:id="9443"/>
    <w:bookmarkStart w:name="z9536" w:id="9444"/>
    <w:p>
      <w:pPr>
        <w:spacing w:after="0"/>
        <w:ind w:left="0"/>
        <w:jc w:val="both"/>
      </w:pPr>
      <w:r>
        <w:rPr>
          <w:rFonts w:ascii="Times New Roman"/>
          <w:b w:val="false"/>
          <w:i w:val="false"/>
          <w:color w:val="000000"/>
          <w:sz w:val="28"/>
        </w:rPr>
        <w:t>
      пайдаланылу мерзімі 15 жылдан жоғары – 3,0.</w:t>
      </w:r>
    </w:p>
    <w:bookmarkEnd w:id="9444"/>
    <w:bookmarkStart w:name="z9537" w:id="9445"/>
    <w:p>
      <w:pPr>
        <w:spacing w:after="0"/>
        <w:ind w:left="0"/>
        <w:jc w:val="both"/>
      </w:pPr>
      <w:r>
        <w:rPr>
          <w:rFonts w:ascii="Times New Roman"/>
          <w:b w:val="false"/>
          <w:i w:val="false"/>
          <w:color w:val="000000"/>
          <w:sz w:val="28"/>
        </w:rPr>
        <w:t>
      6. Көлік құралының пайдаланылу мерзімі көлік құралының паспортында (әуе кемесін ұшуда пайдалану жөніндегі нұсқамада) көрсетілген шығарылған жылы негізге алына отырып есептеледі.</w:t>
      </w:r>
    </w:p>
    <w:bookmarkEnd w:id="9445"/>
    <w:bookmarkStart w:name="z9538" w:id="9446"/>
    <w:p>
      <w:pPr>
        <w:spacing w:after="0"/>
        <w:ind w:left="0"/>
        <w:jc w:val="both"/>
      </w:pPr>
      <w:r>
        <w:rPr>
          <w:rFonts w:ascii="Times New Roman"/>
          <w:b w:val="false"/>
          <w:i w:val="false"/>
          <w:color w:val="000000"/>
          <w:sz w:val="28"/>
        </w:rPr>
        <w:t>
      7. Жүк және арнаулы автомобильдер бойынша салықты есептеу үшін көлік құралын пайдалану жөніндегі нұсқаулықта және (немесе) нұсқамада көрсетілген көлік құралының жүк көтергіштігінің көрсеткіші пайдаланылады. Егер көлік құралын пайдалану жөніндегі нұсқаулықта (нұсқамада) жүк көтергіштігінің көрсеткіші көрсетілмесе, ол көлік құралының рұқсат етілген ең жоғары массасы мен көлік құралының жүктемесіз массасы (жабдықталған көлік құралының массасы) арасындағы айырма ретінде есептеледі.</w:t>
      </w:r>
    </w:p>
    <w:bookmarkEnd w:id="9446"/>
    <w:bookmarkStart w:name="z9539" w:id="9447"/>
    <w:p>
      <w:pPr>
        <w:spacing w:after="0"/>
        <w:ind w:left="0"/>
        <w:jc w:val="both"/>
      </w:pPr>
      <w:r>
        <w:rPr>
          <w:rFonts w:ascii="Times New Roman"/>
          <w:b w:val="false"/>
          <w:i w:val="false"/>
          <w:color w:val="000000"/>
          <w:sz w:val="28"/>
        </w:rPr>
        <w:t>
      8. Жеңіл автомобильдер бойынша салықты есептеу кезінде көлік құралын пайдалану мерзіміне байланысты, шығарылған жылына қарай мынадай түзету коэффициенттері қолданылады:</w:t>
      </w:r>
    </w:p>
    <w:bookmarkEnd w:id="9447"/>
    <w:bookmarkStart w:name="z9540" w:id="9448"/>
    <w:p>
      <w:pPr>
        <w:spacing w:after="0"/>
        <w:ind w:left="0"/>
        <w:jc w:val="both"/>
      </w:pPr>
      <w:r>
        <w:rPr>
          <w:rFonts w:ascii="Times New Roman"/>
          <w:b w:val="false"/>
          <w:i w:val="false"/>
          <w:color w:val="000000"/>
          <w:sz w:val="28"/>
        </w:rPr>
        <w:t>
      пайдаланылу мерзімі 10 жылдан жоғары 20 жылды қоса алғанға дейін– 0,7;</w:t>
      </w:r>
    </w:p>
    <w:bookmarkEnd w:id="9448"/>
    <w:bookmarkStart w:name="z9541" w:id="9449"/>
    <w:p>
      <w:pPr>
        <w:spacing w:after="0"/>
        <w:ind w:left="0"/>
        <w:jc w:val="both"/>
      </w:pPr>
      <w:r>
        <w:rPr>
          <w:rFonts w:ascii="Times New Roman"/>
          <w:b w:val="false"/>
          <w:i w:val="false"/>
          <w:color w:val="000000"/>
          <w:sz w:val="28"/>
        </w:rPr>
        <w:t>
      пайдаланылу мерзімі 20 жылдан жоғары – 0,5.</w:t>
      </w:r>
    </w:p>
    <w:bookmarkEnd w:id="9449"/>
    <w:bookmarkStart w:name="z9542" w:id="9450"/>
    <w:p>
      <w:pPr>
        <w:spacing w:after="0"/>
        <w:ind w:left="0"/>
        <w:jc w:val="left"/>
      </w:pPr>
      <w:r>
        <w:rPr>
          <w:rFonts w:ascii="Times New Roman"/>
          <w:b/>
          <w:i w:val="false"/>
          <w:color w:val="000000"/>
        </w:rPr>
        <w:t xml:space="preserve"> 566-бап. Салықты есептеу тәртiбi</w:t>
      </w:r>
    </w:p>
    <w:bookmarkEnd w:id="9450"/>
    <w:bookmarkStart w:name="z9543" w:id="9451"/>
    <w:p>
      <w:pPr>
        <w:spacing w:after="0"/>
        <w:ind w:left="0"/>
        <w:jc w:val="both"/>
      </w:pPr>
      <w:r>
        <w:rPr>
          <w:rFonts w:ascii="Times New Roman"/>
          <w:b w:val="false"/>
          <w:i w:val="false"/>
          <w:color w:val="000000"/>
          <w:sz w:val="28"/>
        </w:rPr>
        <w:t>
      1. Салық төлеушi осы Кодекстің 565-бабына сәйкес салық салу объектiсіне салық мөлшерлемелерін қолдану арқылы салықтық кезең үшiн салық сомасын дербес есептейдi.</w:t>
      </w:r>
    </w:p>
    <w:bookmarkEnd w:id="9451"/>
    <w:bookmarkStart w:name="z9544" w:id="9452"/>
    <w:p>
      <w:pPr>
        <w:spacing w:after="0"/>
        <w:ind w:left="0"/>
        <w:jc w:val="both"/>
      </w:pPr>
      <w:r>
        <w:rPr>
          <w:rFonts w:ascii="Times New Roman"/>
          <w:b w:val="false"/>
          <w:i w:val="false"/>
          <w:color w:val="000000"/>
          <w:sz w:val="28"/>
        </w:rPr>
        <w:t>
      2. Осы Кодекстің 357-бабы 2-тармағының 1) және 2) тармақшаларында көрсетілген ауыл шаруашылығы өнімін, аквашаруашылық (балық шаруашылығы) өнімін өндіруші заңды тұлғалар, ауыл шаруашылығы кооперативтері осы Кодекстің 563-бабы 3-тармағының 1) тармақшасында көрсетілген көлік құралдарын қоспағанда, көлік құралдарына салық есептеуді салық сомасын 70 пайызға төмендету құқығымен жүргізеді.</w:t>
      </w:r>
    </w:p>
    <w:bookmarkEnd w:id="9452"/>
    <w:bookmarkStart w:name="z9545" w:id="9453"/>
    <w:p>
      <w:pPr>
        <w:spacing w:after="0"/>
        <w:ind w:left="0"/>
        <w:jc w:val="both"/>
      </w:pPr>
      <w:r>
        <w:rPr>
          <w:rFonts w:ascii="Times New Roman"/>
          <w:b w:val="false"/>
          <w:i w:val="false"/>
          <w:color w:val="000000"/>
          <w:sz w:val="28"/>
        </w:rPr>
        <w:t>
      3. Көлік құралы салықтық кезеңнен аз уақыт меншік құқығында, шаруашылық жүргізу құқығында немесе жедел басқару құқығында болған жағдайда, салық сомасы көлiк құралы осындай құқықта іс жүзінде болған кезең үшiн жылдық салық сомасын он екіге бөлу және көлiк құралы осындай құқықта іс жүзінде болған айлардың санына көбейту арқылы есептеледi.</w:t>
      </w:r>
    </w:p>
    <w:bookmarkEnd w:id="9453"/>
    <w:bookmarkStart w:name="z9546" w:id="9454"/>
    <w:p>
      <w:pPr>
        <w:spacing w:after="0"/>
        <w:ind w:left="0"/>
        <w:jc w:val="both"/>
      </w:pPr>
      <w:r>
        <w:rPr>
          <w:rFonts w:ascii="Times New Roman"/>
          <w:b w:val="false"/>
          <w:i w:val="false"/>
          <w:color w:val="000000"/>
          <w:sz w:val="28"/>
        </w:rPr>
        <w:t xml:space="preserve">
      4. Салықтық кезең ішінде меншік құқығын, шаруашылық жүргізу немесе жедел басқару құқығын басқаға берген кезде салық салу объектілеріне салық сомасы мынадай тәртіппен есептеледі: </w:t>
      </w:r>
    </w:p>
    <w:bookmarkEnd w:id="9454"/>
    <w:bookmarkStart w:name="z9547" w:id="9455"/>
    <w:p>
      <w:pPr>
        <w:spacing w:after="0"/>
        <w:ind w:left="0"/>
        <w:jc w:val="both"/>
      </w:pPr>
      <w:r>
        <w:rPr>
          <w:rFonts w:ascii="Times New Roman"/>
          <w:b w:val="false"/>
          <w:i w:val="false"/>
          <w:color w:val="000000"/>
          <w:sz w:val="28"/>
        </w:rPr>
        <w:t xml:space="preserve">
      1) беруші тарап үшiн: </w:t>
      </w:r>
    </w:p>
    <w:bookmarkEnd w:id="9455"/>
    <w:bookmarkStart w:name="z9548" w:id="9456"/>
    <w:p>
      <w:pPr>
        <w:spacing w:after="0"/>
        <w:ind w:left="0"/>
        <w:jc w:val="both"/>
      </w:pPr>
      <w:r>
        <w:rPr>
          <w:rFonts w:ascii="Times New Roman"/>
          <w:b w:val="false"/>
          <w:i w:val="false"/>
          <w:color w:val="000000"/>
          <w:sz w:val="28"/>
        </w:rPr>
        <w:t>
      салықтық кезеңнiң басында болған көлiк құралдары бойынша салық сомасы салықтық кезеңнiң басынан бастап көлiк құралына меншiк құқығы, шаруашылық жүргiзу құқығы немесе жедел басқару құқығы берілген айдың 1-iне дейiнгi кезең үшiн есептеледi;</w:t>
      </w:r>
    </w:p>
    <w:bookmarkEnd w:id="9456"/>
    <w:bookmarkStart w:name="z9549" w:id="9457"/>
    <w:p>
      <w:pPr>
        <w:spacing w:after="0"/>
        <w:ind w:left="0"/>
        <w:jc w:val="both"/>
      </w:pPr>
      <w:r>
        <w:rPr>
          <w:rFonts w:ascii="Times New Roman"/>
          <w:b w:val="false"/>
          <w:i w:val="false"/>
          <w:color w:val="000000"/>
          <w:sz w:val="28"/>
        </w:rPr>
        <w:t>
      салықтық кезеңнiң iшiнде беруші тарап сатып алған көлiк құралдары бойынша салық сомасы көлiк құралына меншiк құқығы, шаруашылық жүргiзу құқығы немесе жедел басқару құқығы алынған айдың 1-iнен бастап осындай құқық басқаға берілген айдың 1-iне дейiнгi кезең үшiн есептеледi;</w:t>
      </w:r>
    </w:p>
    <w:bookmarkEnd w:id="9457"/>
    <w:bookmarkStart w:name="z9550" w:id="9458"/>
    <w:p>
      <w:pPr>
        <w:spacing w:after="0"/>
        <w:ind w:left="0"/>
        <w:jc w:val="both"/>
      </w:pPr>
      <w:r>
        <w:rPr>
          <w:rFonts w:ascii="Times New Roman"/>
          <w:b w:val="false"/>
          <w:i w:val="false"/>
          <w:color w:val="000000"/>
          <w:sz w:val="28"/>
        </w:rPr>
        <w:t>
      2) алушы тарап үшiн – салық сомасы көлiк құралына меншiк құқығы, шаруашылық жүргiзу құқығы немесе жедел басқару құқығы алынған айдың 1-iнен бастап салықтық кезеңнiң соңына дейiн немесе алушы тарап кейiннен осындай құқықты басқаға берген айдың 1-iне дейiнгi кезең үшін есептеледi.</w:t>
      </w:r>
    </w:p>
    <w:bookmarkEnd w:id="9458"/>
    <w:bookmarkStart w:name="z9551" w:id="9459"/>
    <w:p>
      <w:pPr>
        <w:spacing w:after="0"/>
        <w:ind w:left="0"/>
        <w:jc w:val="both"/>
      </w:pPr>
      <w:r>
        <w:rPr>
          <w:rFonts w:ascii="Times New Roman"/>
          <w:b w:val="false"/>
          <w:i w:val="false"/>
          <w:color w:val="000000"/>
          <w:sz w:val="28"/>
        </w:rPr>
        <w:t>
      5. Жеке тұлғалар сатып алу кезінде Қазақстан Республикасында есепте тұрмаған көлiк құралын сатып алған кезде салық сомасын көлiк құралына меншiк құқығы туындаған айдың 1-iнен бастап салықтық кезеңнiң соңына дейiнгi немесе меншік құқығы тоқтатылған айдың 1-іне дейінгі кезең үшiн есептейді.</w:t>
      </w:r>
    </w:p>
    <w:bookmarkEnd w:id="9459"/>
    <w:bookmarkStart w:name="z9552" w:id="9460"/>
    <w:p>
      <w:pPr>
        <w:spacing w:after="0"/>
        <w:ind w:left="0"/>
        <w:jc w:val="both"/>
      </w:pPr>
      <w:r>
        <w:rPr>
          <w:rFonts w:ascii="Times New Roman"/>
          <w:b w:val="false"/>
          <w:i w:val="false"/>
          <w:color w:val="000000"/>
          <w:sz w:val="28"/>
        </w:rPr>
        <w:t>
      6. Ішкі істер органдары салық органдарына ұсынатын көлік құралын айдап әкету және (немесе) ұрлау туралы арыздың Сотқа дейінгі тергеп-тексерулердің бірыңғай тізілімінде тіркелу фактісін (күнін) растайтын мәліметтер иелерінен айдап әкетілген және (немесе) ұрланған деп саналған көлік құралын іздестіру кезеңінде салық төлеуден босату үшін негіз болып табылады.</w:t>
      </w:r>
    </w:p>
    <w:bookmarkEnd w:id="9460"/>
    <w:bookmarkStart w:name="z9553" w:id="9461"/>
    <w:p>
      <w:pPr>
        <w:spacing w:after="0"/>
        <w:ind w:left="0"/>
        <w:jc w:val="both"/>
      </w:pPr>
      <w:r>
        <w:rPr>
          <w:rFonts w:ascii="Times New Roman"/>
          <w:b w:val="false"/>
          <w:i w:val="false"/>
          <w:color w:val="000000"/>
          <w:sz w:val="28"/>
        </w:rPr>
        <w:t>
      Бұл ретте мұндай салықты есептеу (есепке жазу) көлік құралын айдап әкету және (немесе) ұрлау туралы арыз Сотқа дейінгі тергеп-тексерулердің бірыңғай тізілімінде тіркелген күннен бастап тоқтатылады.</w:t>
      </w:r>
    </w:p>
    <w:bookmarkEnd w:id="9461"/>
    <w:bookmarkStart w:name="z9554" w:id="9462"/>
    <w:p>
      <w:pPr>
        <w:spacing w:after="0"/>
        <w:ind w:left="0"/>
        <w:jc w:val="both"/>
      </w:pPr>
      <w:r>
        <w:rPr>
          <w:rFonts w:ascii="Times New Roman"/>
          <w:b w:val="false"/>
          <w:i w:val="false"/>
          <w:color w:val="000000"/>
          <w:sz w:val="28"/>
        </w:rPr>
        <w:t>
      Салықты есептеу (есепке жазу) ішкі істер органдары салық органдарына ұсынған мәліметтер негізінде көлік құралын айдап әкету және (немесе) ұрлау және оны қайтару туралы қылмыстық іс тоқтатылған күннен бастап қайта басталады.</w:t>
      </w:r>
    </w:p>
    <w:bookmarkEnd w:id="9462"/>
    <w:bookmarkStart w:name="z9555" w:id="9463"/>
    <w:p>
      <w:pPr>
        <w:spacing w:after="0"/>
        <w:ind w:left="0"/>
        <w:jc w:val="both"/>
      </w:pPr>
      <w:r>
        <w:rPr>
          <w:rFonts w:ascii="Times New Roman"/>
          <w:b w:val="false"/>
          <w:i w:val="false"/>
          <w:color w:val="000000"/>
          <w:sz w:val="28"/>
        </w:rPr>
        <w:t>
      7. Заңды тұлғалар салықтық кезеңнің соңында меншік құқығында, шаруашылық жүргізу құқығында немесе жедел басқару құқығында болған көлік құралдары бойынша, сондай-ақ салықтық кезеңнің басынан бастап салықтық кезеңнің 31 желтоқсанына дейінгі кезеңде мұндай құқықтар туындаған және (немесе) тоқтатылған көлік құралдары бойынша салық сомасын:</w:t>
      </w:r>
    </w:p>
    <w:bookmarkEnd w:id="9463"/>
    <w:bookmarkStart w:name="z9556" w:id="9464"/>
    <w:p>
      <w:pPr>
        <w:spacing w:after="0"/>
        <w:ind w:left="0"/>
        <w:jc w:val="both"/>
      </w:pPr>
      <w:r>
        <w:rPr>
          <w:rFonts w:ascii="Times New Roman"/>
          <w:b w:val="false"/>
          <w:i w:val="false"/>
          <w:color w:val="000000"/>
          <w:sz w:val="28"/>
        </w:rPr>
        <w:t>
      1) егер көлік құралдарына меншік құқығы, шаруашылық жүргізу құқығы немесе жедел басқару құқығы салықтық кезеңнің басынан бастап салықтық кезеңнің 31 желтоқсанына дейінгі кезеңде туындаса және салықтық кезеңнің 31 желтоқсанына дейін тоқтатылмаса – осындай құқық туындаған айдың 1-інен бастап салықтық кезеңнің соңына дейінгі кезең үшін есептелген салық сомасы мөлшерінде;</w:t>
      </w:r>
    </w:p>
    <w:bookmarkEnd w:id="9464"/>
    <w:bookmarkStart w:name="z9557" w:id="9465"/>
    <w:p>
      <w:pPr>
        <w:spacing w:after="0"/>
        <w:ind w:left="0"/>
        <w:jc w:val="both"/>
      </w:pPr>
      <w:r>
        <w:rPr>
          <w:rFonts w:ascii="Times New Roman"/>
          <w:b w:val="false"/>
          <w:i w:val="false"/>
          <w:color w:val="000000"/>
          <w:sz w:val="28"/>
        </w:rPr>
        <w:t>
      2) егер салықтық кезеңнің басынан бастап салықтық кезеңнің 31 желтоқсанына дейінгі кезеңде көлік құралдарына меншік құқығы, шаруашылық жүргізу құқығы немесе жедел басқару құқығы:</w:t>
      </w:r>
    </w:p>
    <w:bookmarkEnd w:id="9465"/>
    <w:bookmarkStart w:name="z9558" w:id="9466"/>
    <w:p>
      <w:pPr>
        <w:spacing w:after="0"/>
        <w:ind w:left="0"/>
        <w:jc w:val="both"/>
      </w:pPr>
      <w:r>
        <w:rPr>
          <w:rFonts w:ascii="Times New Roman"/>
          <w:b w:val="false"/>
          <w:i w:val="false"/>
          <w:color w:val="000000"/>
          <w:sz w:val="28"/>
        </w:rPr>
        <w:t>
      тоқтатылған жағдайда – салықтық кезеңнің басынан бастап осындай құқық тоқтатылған айдың 1-іне дейінгі кезең үшін есептелген салық сомасы мөлшерінде;</w:t>
      </w:r>
    </w:p>
    <w:bookmarkEnd w:id="9466"/>
    <w:bookmarkStart w:name="z9559" w:id="9467"/>
    <w:p>
      <w:pPr>
        <w:spacing w:after="0"/>
        <w:ind w:left="0"/>
        <w:jc w:val="both"/>
      </w:pPr>
      <w:r>
        <w:rPr>
          <w:rFonts w:ascii="Times New Roman"/>
          <w:b w:val="false"/>
          <w:i w:val="false"/>
          <w:color w:val="000000"/>
          <w:sz w:val="28"/>
        </w:rPr>
        <w:t>
      туындаған және тоқтатылған жағдайда – көлік құралдарына меншік құқығы, шаруашылық жүргізу құқығы немесе жедел басқару құқығы туындаған айдың 1-інен бастап осындай құқық тоқтатылған айдың 1-іне дейінгі кезең үшін есептелген салық сомасы мөлшерінде;</w:t>
      </w:r>
    </w:p>
    <w:bookmarkEnd w:id="9467"/>
    <w:bookmarkStart w:name="z9560" w:id="9468"/>
    <w:p>
      <w:pPr>
        <w:spacing w:after="0"/>
        <w:ind w:left="0"/>
        <w:jc w:val="both"/>
      </w:pPr>
      <w:r>
        <w:rPr>
          <w:rFonts w:ascii="Times New Roman"/>
          <w:b w:val="false"/>
          <w:i w:val="false"/>
          <w:color w:val="000000"/>
          <w:sz w:val="28"/>
        </w:rPr>
        <w:t>
      3) қалған жағдайларда – жылдық салық сомасы мөлшерінде есептейді. Бұл ретте салықтық кезеңнің 1 қаңтарынан бастап салықтық кезеңнің соңына дейінгі кезеңде көлік құралдарына меншік құқығы, шаруашылық жүргізу құқығы немесе жедел басқару құқығы тоқтатылған жағдайда, декларацияда салықтық кезеңнің басынан бастап осындай құқық тоқтатылған айдың 1-іне дейінгі кезең үшін есептелген салық сомасы көрсетіледі.</w:t>
      </w:r>
    </w:p>
    <w:bookmarkEnd w:id="9468"/>
    <w:bookmarkStart w:name="z9561" w:id="9469"/>
    <w:p>
      <w:pPr>
        <w:spacing w:after="0"/>
        <w:ind w:left="0"/>
        <w:jc w:val="both"/>
      </w:pPr>
      <w:r>
        <w:rPr>
          <w:rFonts w:ascii="Times New Roman"/>
          <w:b w:val="false"/>
          <w:i w:val="false"/>
          <w:color w:val="000000"/>
          <w:sz w:val="28"/>
        </w:rPr>
        <w:t>
      8. Есепті салықтық кезең үшін жеке тұлғалардың көлік құралдары салығы бойынша есеп-қисаптар сальдосын айқындау мақсатында салық органдары көлік құралдарын есепке алуды және тіркеуді жүзеге асыратын уәкілетті органдар автоматтандырылған режимде ұсынатын мәліметтердің негізінде есепті салықтық кезеңнен кейінгі жылдың 1 мамырынан кешіктірмейтін мерзімде салық есептеуді жүргізеді.</w:t>
      </w:r>
    </w:p>
    <w:bookmarkEnd w:id="9469"/>
    <w:bookmarkStart w:name="z9562" w:id="9470"/>
    <w:p>
      <w:pPr>
        <w:spacing w:after="0"/>
        <w:ind w:left="0"/>
        <w:jc w:val="left"/>
      </w:pPr>
      <w:r>
        <w:rPr>
          <w:rFonts w:ascii="Times New Roman"/>
          <w:b/>
          <w:i w:val="false"/>
          <w:color w:val="000000"/>
        </w:rPr>
        <w:t xml:space="preserve"> 567-бап. Салық төлеу мерзiмдерi мен тәртібі</w:t>
      </w:r>
    </w:p>
    <w:bookmarkEnd w:id="9470"/>
    <w:bookmarkStart w:name="z9563" w:id="9471"/>
    <w:p>
      <w:pPr>
        <w:spacing w:after="0"/>
        <w:ind w:left="0"/>
        <w:jc w:val="both"/>
      </w:pPr>
      <w:r>
        <w:rPr>
          <w:rFonts w:ascii="Times New Roman"/>
          <w:b w:val="false"/>
          <w:i w:val="false"/>
          <w:color w:val="000000"/>
          <w:sz w:val="28"/>
        </w:rPr>
        <w:t>
      1. Заңды тұлғалар салықтық кезең үшін декларацияны ұсыну мерзімі басталғаннан кейін күнтізбелік он күннен кешіктірмей салық төлеуді жүргізеді.</w:t>
      </w:r>
    </w:p>
    <w:bookmarkEnd w:id="9471"/>
    <w:bookmarkStart w:name="z9564" w:id="9472"/>
    <w:p>
      <w:pPr>
        <w:spacing w:after="0"/>
        <w:ind w:left="0"/>
        <w:jc w:val="both"/>
      </w:pPr>
      <w:r>
        <w:rPr>
          <w:rFonts w:ascii="Times New Roman"/>
          <w:b w:val="false"/>
          <w:i w:val="false"/>
          <w:color w:val="000000"/>
          <w:sz w:val="28"/>
        </w:rPr>
        <w:t>
      2. Жеке тұлғалардың салық төлеуі тұрғылықты жері бойынша бюджетке есепті салықтық кезеңнен кейінгі жылдың 1 сәуірінен кешіктірілмей жүргізіледі.</w:t>
      </w:r>
    </w:p>
    <w:bookmarkEnd w:id="9472"/>
    <w:bookmarkStart w:name="z9565" w:id="9473"/>
    <w:p>
      <w:pPr>
        <w:spacing w:after="0"/>
        <w:ind w:left="0"/>
        <w:jc w:val="both"/>
      </w:pPr>
      <w:r>
        <w:rPr>
          <w:rFonts w:ascii="Times New Roman"/>
          <w:b w:val="false"/>
          <w:i w:val="false"/>
          <w:color w:val="000000"/>
          <w:sz w:val="28"/>
        </w:rPr>
        <w:t>
      3. Көлiк құралының меншiк иесi атынан иеліктен шығару құқығымен көлік құралын басқаруға арналған сенімхат негізінде сенім білдірілген болып табылатын жеке тұлғаның салықтық кезең үшін көлiк құралдарына салық төлеуi көлiк құралы меншiк иесiнiң осы салықтық кезең үшiн салық мiндеттемесiн орындауы болып табылады.</w:t>
      </w:r>
    </w:p>
    <w:bookmarkEnd w:id="9473"/>
    <w:bookmarkStart w:name="z9566" w:id="9474"/>
    <w:p>
      <w:pPr>
        <w:spacing w:after="0"/>
        <w:ind w:left="0"/>
        <w:jc w:val="left"/>
      </w:pPr>
      <w:r>
        <w:rPr>
          <w:rFonts w:ascii="Times New Roman"/>
          <w:b/>
          <w:i w:val="false"/>
          <w:color w:val="000000"/>
        </w:rPr>
        <w:t xml:space="preserve"> 61-тарау. САЛЫҚТЫҚ КЕЗЕҢ ЖӘНЕ САЛЫҚТЫҚ ЕСЕПТІЛІК</w:t>
      </w:r>
    </w:p>
    <w:bookmarkEnd w:id="9474"/>
    <w:bookmarkStart w:name="z9567" w:id="9475"/>
    <w:p>
      <w:pPr>
        <w:spacing w:after="0"/>
        <w:ind w:left="0"/>
        <w:jc w:val="left"/>
      </w:pPr>
      <w:r>
        <w:rPr>
          <w:rFonts w:ascii="Times New Roman"/>
          <w:b/>
          <w:i w:val="false"/>
          <w:color w:val="000000"/>
        </w:rPr>
        <w:t xml:space="preserve"> 568-бап. Салықтық кезең</w:t>
      </w:r>
    </w:p>
    <w:bookmarkEnd w:id="9475"/>
    <w:bookmarkStart w:name="z9568" w:id="9476"/>
    <w:p>
      <w:pPr>
        <w:spacing w:after="0"/>
        <w:ind w:left="0"/>
        <w:jc w:val="both"/>
      </w:pPr>
      <w:r>
        <w:rPr>
          <w:rFonts w:ascii="Times New Roman"/>
          <w:b w:val="false"/>
          <w:i w:val="false"/>
          <w:color w:val="000000"/>
          <w:sz w:val="28"/>
        </w:rPr>
        <w:t>
      1 қаңтар мен 31 желтоқсан аралығындағы күнтізбелік жыл көлiк құралдары салығын есептеу үшін салықтық кезең болып табылады.</w:t>
      </w:r>
    </w:p>
    <w:bookmarkEnd w:id="9476"/>
    <w:bookmarkStart w:name="z9569" w:id="9477"/>
    <w:p>
      <w:pPr>
        <w:spacing w:after="0"/>
        <w:ind w:left="0"/>
        <w:jc w:val="left"/>
      </w:pPr>
      <w:r>
        <w:rPr>
          <w:rFonts w:ascii="Times New Roman"/>
          <w:b/>
          <w:i w:val="false"/>
          <w:color w:val="000000"/>
        </w:rPr>
        <w:t xml:space="preserve"> 569-бап. Салықтық есептілік</w:t>
      </w:r>
    </w:p>
    <w:bookmarkEnd w:id="9477"/>
    <w:bookmarkStart w:name="z9570" w:id="9478"/>
    <w:p>
      <w:pPr>
        <w:spacing w:after="0"/>
        <w:ind w:left="0"/>
        <w:jc w:val="both"/>
      </w:pPr>
      <w:r>
        <w:rPr>
          <w:rFonts w:ascii="Times New Roman"/>
          <w:b w:val="false"/>
          <w:i w:val="false"/>
          <w:color w:val="000000"/>
          <w:sz w:val="28"/>
        </w:rPr>
        <w:t>
      1. Төлеуші – заңды тұлғалар салық салу объектілерінің тіркелген жері бойынша салық органдарына декларацияны есепті жылдан кейінгі жылдың 31 наурызынан кешіктірмей ұсынады.</w:t>
      </w:r>
    </w:p>
    <w:bookmarkEnd w:id="9478"/>
    <w:bookmarkStart w:name="z9571" w:id="9479"/>
    <w:p>
      <w:pPr>
        <w:spacing w:after="0"/>
        <w:ind w:left="0"/>
        <w:jc w:val="both"/>
      </w:pPr>
      <w:r>
        <w:rPr>
          <w:rFonts w:ascii="Times New Roman"/>
          <w:b w:val="false"/>
          <w:i w:val="false"/>
          <w:color w:val="000000"/>
          <w:sz w:val="28"/>
        </w:rPr>
        <w:t>
      2. Шаруа немесе фермер қожалықтарына арналған арнаулы салық режимін қолданатын салық төлеушілер көлік құралдары салығы бойынша салықтық есептілікті шаруа немесе фермер қожалықтарына арналған арнаулы салық режимін қолданатын салық төлеушілер үшін декларацияға тиісті қосымша түрінде ұсынады.</w:t>
      </w:r>
    </w:p>
    <w:bookmarkEnd w:id="9479"/>
    <w:bookmarkStart w:name="z9572" w:id="9480"/>
    <w:p>
      <w:pPr>
        <w:spacing w:after="0"/>
        <w:ind w:left="0"/>
        <w:jc w:val="left"/>
      </w:pPr>
      <w:r>
        <w:rPr>
          <w:rFonts w:ascii="Times New Roman"/>
          <w:b/>
          <w:i w:val="false"/>
          <w:color w:val="000000"/>
        </w:rPr>
        <w:t xml:space="preserve"> 11-БӨЛІМ. ЖЕР САЛЫҒЫ</w:t>
      </w:r>
    </w:p>
    <w:bookmarkEnd w:id="9480"/>
    <w:bookmarkStart w:name="z9573" w:id="9481"/>
    <w:p>
      <w:pPr>
        <w:spacing w:after="0"/>
        <w:ind w:left="0"/>
        <w:jc w:val="left"/>
      </w:pPr>
      <w:r>
        <w:rPr>
          <w:rFonts w:ascii="Times New Roman"/>
          <w:b/>
          <w:i w:val="false"/>
          <w:color w:val="000000"/>
        </w:rPr>
        <w:t xml:space="preserve"> 62-тарау. ЖАЛПЫ ЕРЕЖЕЛЕР</w:t>
      </w:r>
    </w:p>
    <w:bookmarkEnd w:id="9481"/>
    <w:bookmarkStart w:name="z9574" w:id="9482"/>
    <w:p>
      <w:pPr>
        <w:spacing w:after="0"/>
        <w:ind w:left="0"/>
        <w:jc w:val="left"/>
      </w:pPr>
      <w:r>
        <w:rPr>
          <w:rFonts w:ascii="Times New Roman"/>
          <w:b/>
          <w:i w:val="false"/>
          <w:color w:val="000000"/>
        </w:rPr>
        <w:t xml:space="preserve"> 570-бап. Жалпы ережелер</w:t>
      </w:r>
    </w:p>
    <w:bookmarkEnd w:id="9482"/>
    <w:bookmarkStart w:name="z9575" w:id="9483"/>
    <w:p>
      <w:pPr>
        <w:spacing w:after="0"/>
        <w:ind w:left="0"/>
        <w:jc w:val="both"/>
      </w:pPr>
      <w:r>
        <w:rPr>
          <w:rFonts w:ascii="Times New Roman"/>
          <w:b w:val="false"/>
          <w:i w:val="false"/>
          <w:color w:val="000000"/>
          <w:sz w:val="28"/>
        </w:rPr>
        <w:t>
       1. Салық салу мақсатында бүкіл жер нысаналы мақсатына және тиісті санаттарға тиесілі болуына қарай қарастырылады.</w:t>
      </w:r>
    </w:p>
    <w:bookmarkEnd w:id="9483"/>
    <w:bookmarkStart w:name="z9576" w:id="9484"/>
    <w:p>
      <w:pPr>
        <w:spacing w:after="0"/>
        <w:ind w:left="0"/>
        <w:jc w:val="both"/>
      </w:pPr>
      <w:r>
        <w:rPr>
          <w:rFonts w:ascii="Times New Roman"/>
          <w:b w:val="false"/>
          <w:i w:val="false"/>
          <w:color w:val="000000"/>
          <w:sz w:val="28"/>
        </w:rPr>
        <w:t>
      2. Жердің сол немесе өзге санатқа тиесілігі Қазақстан Республикасының жер заңнамасында белгiленедi. Елдi мекендердің жерi салық салу мақсаты үшiн мынадай екi топқа бөлiнген:</w:t>
      </w:r>
    </w:p>
    <w:bookmarkEnd w:id="9484"/>
    <w:bookmarkStart w:name="z9577" w:id="9485"/>
    <w:p>
      <w:pPr>
        <w:spacing w:after="0"/>
        <w:ind w:left="0"/>
        <w:jc w:val="both"/>
      </w:pPr>
      <w:r>
        <w:rPr>
          <w:rFonts w:ascii="Times New Roman"/>
          <w:b w:val="false"/>
          <w:i w:val="false"/>
          <w:color w:val="000000"/>
          <w:sz w:val="28"/>
        </w:rPr>
        <w:t>
      1) тұрғын үй қоры, оның iшiнде оның жанындағы құрылыстар мен құрылысжайлар алып жатқан жердi қоспағанда, елдi мекендердің жерi;</w:t>
      </w:r>
    </w:p>
    <w:bookmarkEnd w:id="9485"/>
    <w:bookmarkStart w:name="z9578" w:id="9486"/>
    <w:p>
      <w:pPr>
        <w:spacing w:after="0"/>
        <w:ind w:left="0"/>
        <w:jc w:val="both"/>
      </w:pPr>
      <w:r>
        <w:rPr>
          <w:rFonts w:ascii="Times New Roman"/>
          <w:b w:val="false"/>
          <w:i w:val="false"/>
          <w:color w:val="000000"/>
          <w:sz w:val="28"/>
        </w:rPr>
        <w:t>
      2) тұрғын үй қоры, оның iшiнде оның жанындағы құрылыстар мен құрылысжайлар алып жатқан жер.</w:t>
      </w:r>
    </w:p>
    <w:bookmarkEnd w:id="9486"/>
    <w:bookmarkStart w:name="z9579" w:id="9487"/>
    <w:p>
      <w:pPr>
        <w:spacing w:after="0"/>
        <w:ind w:left="0"/>
        <w:jc w:val="both"/>
      </w:pPr>
      <w:r>
        <w:rPr>
          <w:rFonts w:ascii="Times New Roman"/>
          <w:b w:val="false"/>
          <w:i w:val="false"/>
          <w:color w:val="000000"/>
          <w:sz w:val="28"/>
        </w:rPr>
        <w:t>
      3. Жердің мынадай санаттары салық салуға жатпайды:</w:t>
      </w:r>
    </w:p>
    <w:bookmarkEnd w:id="9487"/>
    <w:bookmarkStart w:name="z9580" w:id="9488"/>
    <w:p>
      <w:pPr>
        <w:spacing w:after="0"/>
        <w:ind w:left="0"/>
        <w:jc w:val="both"/>
      </w:pPr>
      <w:r>
        <w:rPr>
          <w:rFonts w:ascii="Times New Roman"/>
          <w:b w:val="false"/>
          <w:i w:val="false"/>
          <w:color w:val="000000"/>
          <w:sz w:val="28"/>
        </w:rPr>
        <w:t>
      1) ерекше қорғалатын табиғи аумақтардың жерi;</w:t>
      </w:r>
    </w:p>
    <w:bookmarkEnd w:id="9488"/>
    <w:bookmarkStart w:name="z9581" w:id="9489"/>
    <w:p>
      <w:pPr>
        <w:spacing w:after="0"/>
        <w:ind w:left="0"/>
        <w:jc w:val="both"/>
      </w:pPr>
      <w:r>
        <w:rPr>
          <w:rFonts w:ascii="Times New Roman"/>
          <w:b w:val="false"/>
          <w:i w:val="false"/>
          <w:color w:val="000000"/>
          <w:sz w:val="28"/>
        </w:rPr>
        <w:t>
      2) орман қорының жерi;</w:t>
      </w:r>
    </w:p>
    <w:bookmarkEnd w:id="9489"/>
    <w:bookmarkStart w:name="z9582" w:id="9490"/>
    <w:p>
      <w:pPr>
        <w:spacing w:after="0"/>
        <w:ind w:left="0"/>
        <w:jc w:val="both"/>
      </w:pPr>
      <w:r>
        <w:rPr>
          <w:rFonts w:ascii="Times New Roman"/>
          <w:b w:val="false"/>
          <w:i w:val="false"/>
          <w:color w:val="000000"/>
          <w:sz w:val="28"/>
        </w:rPr>
        <w:t>
      3) су қорының жерi;</w:t>
      </w:r>
    </w:p>
    <w:bookmarkEnd w:id="9490"/>
    <w:bookmarkStart w:name="z9583" w:id="9491"/>
    <w:p>
      <w:pPr>
        <w:spacing w:after="0"/>
        <w:ind w:left="0"/>
        <w:jc w:val="both"/>
      </w:pPr>
      <w:r>
        <w:rPr>
          <w:rFonts w:ascii="Times New Roman"/>
          <w:b w:val="false"/>
          <w:i w:val="false"/>
          <w:color w:val="000000"/>
          <w:sz w:val="28"/>
        </w:rPr>
        <w:t>
      4) босалқы жер;</w:t>
      </w:r>
    </w:p>
    <w:bookmarkEnd w:id="9491"/>
    <w:bookmarkStart w:name="z9584" w:id="9492"/>
    <w:p>
      <w:pPr>
        <w:spacing w:after="0"/>
        <w:ind w:left="0"/>
        <w:jc w:val="both"/>
      </w:pPr>
      <w:r>
        <w:rPr>
          <w:rFonts w:ascii="Times New Roman"/>
          <w:b w:val="false"/>
          <w:i w:val="false"/>
          <w:color w:val="000000"/>
          <w:sz w:val="28"/>
        </w:rPr>
        <w:t>
      5) ядролық қауіпсіздік аймағының жері.</w:t>
      </w:r>
    </w:p>
    <w:bookmarkEnd w:id="9492"/>
    <w:bookmarkStart w:name="z9585" w:id="9493"/>
    <w:p>
      <w:pPr>
        <w:spacing w:after="0"/>
        <w:ind w:left="0"/>
        <w:jc w:val="both"/>
      </w:pPr>
      <w:r>
        <w:rPr>
          <w:rFonts w:ascii="Times New Roman"/>
          <w:b w:val="false"/>
          <w:i w:val="false"/>
          <w:color w:val="000000"/>
          <w:sz w:val="28"/>
        </w:rPr>
        <w:t>
      Көрсетілген жерлер (босалқы жерді және ядролық қауіпсіздік аймағын қоспағанда) тұрақты жер пайдалануға немесе бастапқы өтеусiз уақытша жер пайдалануға берiлген жағдайда, олар осы Кодекстiң 580-бабында айқындалған тәртiппен салық салынуға жатады.</w:t>
      </w:r>
    </w:p>
    <w:bookmarkEnd w:id="9493"/>
    <w:bookmarkStart w:name="z9586" w:id="9494"/>
    <w:p>
      <w:pPr>
        <w:spacing w:after="0"/>
        <w:ind w:left="0"/>
        <w:jc w:val="both"/>
      </w:pPr>
      <w:r>
        <w:rPr>
          <w:rFonts w:ascii="Times New Roman"/>
          <w:b w:val="false"/>
          <w:i w:val="false"/>
          <w:color w:val="000000"/>
          <w:sz w:val="28"/>
        </w:rPr>
        <w:t>
      4. Жер салығы:</w:t>
      </w:r>
    </w:p>
    <w:bookmarkEnd w:id="9494"/>
    <w:bookmarkStart w:name="z9587" w:id="9495"/>
    <w:p>
      <w:pPr>
        <w:spacing w:after="0"/>
        <w:ind w:left="0"/>
        <w:jc w:val="both"/>
      </w:pPr>
      <w:r>
        <w:rPr>
          <w:rFonts w:ascii="Times New Roman"/>
          <w:b w:val="false"/>
          <w:i w:val="false"/>
          <w:color w:val="000000"/>
          <w:sz w:val="28"/>
        </w:rPr>
        <w:t>
      1) сәйкестендіру құжаттары: меншік құқығының актісі, тұрақты жер пайдалану құқығының актісі, өтеусіз уақытша жер пайдалану құқығының актісі;</w:t>
      </w:r>
    </w:p>
    <w:bookmarkEnd w:id="9495"/>
    <w:bookmarkStart w:name="z9588" w:id="9496"/>
    <w:p>
      <w:pPr>
        <w:spacing w:after="0"/>
        <w:ind w:left="0"/>
        <w:jc w:val="both"/>
      </w:pPr>
      <w:r>
        <w:rPr>
          <w:rFonts w:ascii="Times New Roman"/>
          <w:b w:val="false"/>
          <w:i w:val="false"/>
          <w:color w:val="000000"/>
          <w:sz w:val="28"/>
        </w:rPr>
        <w:t>
      2) жер ресурстарын басқару жөніндегі орталық уәкiлеттi орган әрбір жылдың 1 қаңтарындағы жағдай бойынша берген жердiң мемлекеттiк сандық және сапалық есебiнің деректерi негiзiнде есептеледi.</w:t>
      </w:r>
    </w:p>
    <w:bookmarkEnd w:id="9496"/>
    <w:bookmarkStart w:name="z9589" w:id="9497"/>
    <w:p>
      <w:pPr>
        <w:spacing w:after="0"/>
        <w:ind w:left="0"/>
        <w:jc w:val="left"/>
      </w:pPr>
      <w:r>
        <w:rPr>
          <w:rFonts w:ascii="Times New Roman"/>
          <w:b/>
          <w:i w:val="false"/>
          <w:color w:val="000000"/>
        </w:rPr>
        <w:t xml:space="preserve"> 571-бап. Төлеушілер</w:t>
      </w:r>
    </w:p>
    <w:bookmarkEnd w:id="9497"/>
    <w:bookmarkStart w:name="z9590" w:id="9498"/>
    <w:p>
      <w:pPr>
        <w:spacing w:after="0"/>
        <w:ind w:left="0"/>
        <w:jc w:val="both"/>
      </w:pPr>
      <w:r>
        <w:rPr>
          <w:rFonts w:ascii="Times New Roman"/>
          <w:b w:val="false"/>
          <w:i w:val="false"/>
          <w:color w:val="000000"/>
          <w:sz w:val="28"/>
        </w:rPr>
        <w:t>
      1. Мынадай:</w:t>
      </w:r>
    </w:p>
    <w:bookmarkEnd w:id="9498"/>
    <w:bookmarkStart w:name="z9591" w:id="9499"/>
    <w:p>
      <w:pPr>
        <w:spacing w:after="0"/>
        <w:ind w:left="0"/>
        <w:jc w:val="both"/>
      </w:pPr>
      <w:r>
        <w:rPr>
          <w:rFonts w:ascii="Times New Roman"/>
          <w:b w:val="false"/>
          <w:i w:val="false"/>
          <w:color w:val="000000"/>
          <w:sz w:val="28"/>
        </w:rPr>
        <w:t>
      1) жеке меншiк құқығында;</w:t>
      </w:r>
    </w:p>
    <w:bookmarkEnd w:id="9499"/>
    <w:bookmarkStart w:name="z9592" w:id="9500"/>
    <w:p>
      <w:pPr>
        <w:spacing w:after="0"/>
        <w:ind w:left="0"/>
        <w:jc w:val="both"/>
      </w:pPr>
      <w:r>
        <w:rPr>
          <w:rFonts w:ascii="Times New Roman"/>
          <w:b w:val="false"/>
          <w:i w:val="false"/>
          <w:color w:val="000000"/>
          <w:sz w:val="28"/>
        </w:rPr>
        <w:t>
      2) тұрақты жер пайдалану құқығында;</w:t>
      </w:r>
    </w:p>
    <w:bookmarkEnd w:id="9500"/>
    <w:bookmarkStart w:name="z9593" w:id="9501"/>
    <w:p>
      <w:pPr>
        <w:spacing w:after="0"/>
        <w:ind w:left="0"/>
        <w:jc w:val="both"/>
      </w:pPr>
      <w:r>
        <w:rPr>
          <w:rFonts w:ascii="Times New Roman"/>
          <w:b w:val="false"/>
          <w:i w:val="false"/>
          <w:color w:val="000000"/>
          <w:sz w:val="28"/>
        </w:rPr>
        <w:t>
      3) бастапқы өтеусiз уақытша жер пайдалану құқығында салық салу объектiлерi бар тұлғалар жер салығын төлеушiлер болып табылады.</w:t>
      </w:r>
    </w:p>
    <w:bookmarkEnd w:id="9501"/>
    <w:bookmarkStart w:name="z9594" w:id="9502"/>
    <w:p>
      <w:pPr>
        <w:spacing w:after="0"/>
        <w:ind w:left="0"/>
        <w:jc w:val="both"/>
      </w:pPr>
      <w:r>
        <w:rPr>
          <w:rFonts w:ascii="Times New Roman"/>
          <w:b w:val="false"/>
          <w:i w:val="false"/>
          <w:color w:val="000000"/>
          <w:sz w:val="28"/>
        </w:rPr>
        <w:t>
      2. Заңды тұлға өз шешімімен өзінің құрылымдық бөлімшесін жер салығын дербес төлеуші деп тануға құқылы.</w:t>
      </w:r>
    </w:p>
    <w:bookmarkEnd w:id="9502"/>
    <w:bookmarkStart w:name="z9595" w:id="9503"/>
    <w:p>
      <w:pPr>
        <w:spacing w:after="0"/>
        <w:ind w:left="0"/>
        <w:jc w:val="both"/>
      </w:pP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p>
    <w:bookmarkEnd w:id="9503"/>
    <w:bookmarkStart w:name="z9596" w:id="9504"/>
    <w:p>
      <w:pPr>
        <w:spacing w:after="0"/>
        <w:ind w:left="0"/>
        <w:jc w:val="both"/>
      </w:pPr>
      <w:r>
        <w:rPr>
          <w:rFonts w:ascii="Times New Roman"/>
          <w:b w:val="false"/>
          <w:i w:val="false"/>
          <w:color w:val="000000"/>
          <w:sz w:val="28"/>
        </w:rPr>
        <w:t>
      Егер жаңадан құрылған заңды тұлғаның құрылымдық бөлімшесі жер салығын өзі дербес төлеуші деп танылса, онда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9504"/>
    <w:bookmarkStart w:name="z9597" w:id="9505"/>
    <w:p>
      <w:pPr>
        <w:spacing w:after="0"/>
        <w:ind w:left="0"/>
        <w:jc w:val="both"/>
      </w:pPr>
      <w:r>
        <w:rPr>
          <w:rFonts w:ascii="Times New Roman"/>
          <w:b w:val="false"/>
          <w:i w:val="false"/>
          <w:color w:val="000000"/>
          <w:sz w:val="28"/>
        </w:rPr>
        <w:t>
      3. Егер осы бапта өзгеше көзделмесе, мыналар жер салығын төлеушiлер болып табылмайды:</w:t>
      </w:r>
    </w:p>
    <w:bookmarkEnd w:id="9505"/>
    <w:bookmarkStart w:name="z9598" w:id="9506"/>
    <w:p>
      <w:pPr>
        <w:spacing w:after="0"/>
        <w:ind w:left="0"/>
        <w:jc w:val="both"/>
      </w:pPr>
      <w:r>
        <w:rPr>
          <w:rFonts w:ascii="Times New Roman"/>
          <w:b w:val="false"/>
          <w:i w:val="false"/>
          <w:color w:val="000000"/>
          <w:sz w:val="28"/>
        </w:rPr>
        <w:t>
      1) осы арнаулы салық режимі қолданылатын қызметте пайдаланылатын жер учаскелерi бойынша шаруа немесе фермер қожалықтарына арналған арнаулы салық режимін қолданатын салық төлеушілер;</w:t>
      </w:r>
    </w:p>
    <w:bookmarkEnd w:id="9506"/>
    <w:bookmarkStart w:name="z9599" w:id="9507"/>
    <w:p>
      <w:pPr>
        <w:spacing w:after="0"/>
        <w:ind w:left="0"/>
        <w:jc w:val="both"/>
      </w:pPr>
      <w:r>
        <w:rPr>
          <w:rFonts w:ascii="Times New Roman"/>
          <w:b w:val="false"/>
          <w:i w:val="false"/>
          <w:color w:val="000000"/>
          <w:sz w:val="28"/>
        </w:rPr>
        <w:t>
      2) мемлекеттік мекемелер және орта білім беретін мемлекеттік оқу орындары;</w:t>
      </w:r>
    </w:p>
    <w:bookmarkEnd w:id="9507"/>
    <w:bookmarkStart w:name="z9600" w:id="9508"/>
    <w:p>
      <w:pPr>
        <w:spacing w:after="0"/>
        <w:ind w:left="0"/>
        <w:jc w:val="both"/>
      </w:pPr>
      <w:r>
        <w:rPr>
          <w:rFonts w:ascii="Times New Roman"/>
          <w:b w:val="false"/>
          <w:i w:val="false"/>
          <w:color w:val="000000"/>
          <w:sz w:val="28"/>
        </w:rPr>
        <w:t>
      3) қылмыстық жазаларды атқару саласындағы уәкiлеттi мемлекеттік органның түзеу мекемелерiнiң мемлекеттiк кәсiпорындары;</w:t>
      </w:r>
    </w:p>
    <w:bookmarkEnd w:id="9508"/>
    <w:bookmarkStart w:name="z9601" w:id="9509"/>
    <w:p>
      <w:pPr>
        <w:spacing w:after="0"/>
        <w:ind w:left="0"/>
        <w:jc w:val="both"/>
      </w:pPr>
      <w:r>
        <w:rPr>
          <w:rFonts w:ascii="Times New Roman"/>
          <w:b w:val="false"/>
          <w:i w:val="false"/>
          <w:color w:val="000000"/>
          <w:sz w:val="28"/>
        </w:rPr>
        <w:t>
      4) дiни бiрлестiктер.</w:t>
      </w:r>
    </w:p>
    <w:bookmarkEnd w:id="9509"/>
    <w:bookmarkStart w:name="z9602" w:id="9510"/>
    <w:p>
      <w:pPr>
        <w:spacing w:after="0"/>
        <w:ind w:left="0"/>
        <w:jc w:val="both"/>
      </w:pPr>
      <w:r>
        <w:rPr>
          <w:rFonts w:ascii="Times New Roman"/>
          <w:b w:val="false"/>
          <w:i w:val="false"/>
          <w:color w:val="000000"/>
          <w:sz w:val="28"/>
        </w:rPr>
        <w:t>
      4. Осы баптың 3-тармағының 3) және 4) тармақшаларында көрсетілген салық төлеушілер пайдалануға, сенімгерлік басқаруға немесе мүлікті жалға беру (жалдау) шарты бойынша берілген жер учаскелері бойынша салық төлеушілер болып табылады.</w:t>
      </w:r>
    </w:p>
    <w:bookmarkEnd w:id="9510"/>
    <w:bookmarkStart w:name="z9603" w:id="9511"/>
    <w:p>
      <w:pPr>
        <w:spacing w:after="0"/>
        <w:ind w:left="0"/>
        <w:jc w:val="both"/>
      </w:pPr>
      <w:r>
        <w:rPr>
          <w:rFonts w:ascii="Times New Roman"/>
          <w:b w:val="false"/>
          <w:i w:val="false"/>
          <w:color w:val="000000"/>
          <w:sz w:val="28"/>
        </w:rPr>
        <w:t>
      5. Мемлекеттік мекемелер сенімгерлік басқаруға берген жер учаскелері бойынша салық төлеуші осы Кодекстің 67-бабына сәйкес айқындалады.</w:t>
      </w:r>
    </w:p>
    <w:bookmarkEnd w:id="9511"/>
    <w:bookmarkStart w:name="z9604" w:id="9512"/>
    <w:p>
      <w:pPr>
        <w:spacing w:after="0"/>
        <w:ind w:left="0"/>
        <w:jc w:val="left"/>
      </w:pPr>
      <w:r>
        <w:rPr>
          <w:rFonts w:ascii="Times New Roman"/>
          <w:b/>
          <w:i w:val="false"/>
          <w:color w:val="000000"/>
        </w:rPr>
        <w:t xml:space="preserve"> 572-бап. Жекелеген жағдайларда төлеушiнi айқындау</w:t>
      </w:r>
    </w:p>
    <w:bookmarkEnd w:id="9512"/>
    <w:bookmarkStart w:name="z9605" w:id="9513"/>
    <w:p>
      <w:pPr>
        <w:spacing w:after="0"/>
        <w:ind w:left="0"/>
        <w:jc w:val="both"/>
      </w:pPr>
      <w:r>
        <w:rPr>
          <w:rFonts w:ascii="Times New Roman"/>
          <w:b w:val="false"/>
          <w:i w:val="false"/>
          <w:color w:val="000000"/>
          <w:sz w:val="28"/>
        </w:rPr>
        <w:t>
      1. Пайлық инвестициялық қор активтерiнiң құрамына кiретiн жер учаскесiн қоспағанда, бiрнеше тұлғаның ортақ меншiгiндегi (пайдалануындағы) жер учаскесi бойынша, егер осы жер учаскелерiн иелену немесе пайдалану құқығын куәландыратын құжаттарда немесе тараптардың келiсiмiнде өзгеше көзделмесе, осы тұлғалардың әрқайсысы жер салығын төлеушi болып табылады.</w:t>
      </w:r>
    </w:p>
    <w:bookmarkEnd w:id="9513"/>
    <w:bookmarkStart w:name="z9606" w:id="9514"/>
    <w:p>
      <w:pPr>
        <w:spacing w:after="0"/>
        <w:ind w:left="0"/>
        <w:jc w:val="both"/>
      </w:pPr>
      <w:r>
        <w:rPr>
          <w:rFonts w:ascii="Times New Roman"/>
          <w:b w:val="false"/>
          <w:i w:val="false"/>
          <w:color w:val="000000"/>
          <w:sz w:val="28"/>
        </w:rPr>
        <w:t>
      Пайлық инвестициялық қор активтерiнiң құрамына кiретiн жер учаскесi бойынша осы пайлық инвестициялық қорды басқарушы компания жер салығын төлеушi болып табылады.</w:t>
      </w:r>
    </w:p>
    <w:bookmarkEnd w:id="9514"/>
    <w:bookmarkStart w:name="z9607" w:id="9515"/>
    <w:p>
      <w:pPr>
        <w:spacing w:after="0"/>
        <w:ind w:left="0"/>
        <w:jc w:val="both"/>
      </w:pPr>
      <w:r>
        <w:rPr>
          <w:rFonts w:ascii="Times New Roman"/>
          <w:b w:val="false"/>
          <w:i w:val="false"/>
          <w:color w:val="000000"/>
          <w:sz w:val="28"/>
        </w:rPr>
        <w:t>
      2. Жер учаскесіне арналған сәйкестендіру құжаттары болмаған жағдайда пайдаланушыны жер учаскесіне қатысты жер салығын төлеуші ретінде тану үшін:</w:t>
      </w:r>
    </w:p>
    <w:bookmarkEnd w:id="9515"/>
    <w:bookmarkStart w:name="z9608" w:id="9516"/>
    <w:p>
      <w:pPr>
        <w:spacing w:after="0"/>
        <w:ind w:left="0"/>
        <w:jc w:val="both"/>
      </w:pPr>
      <w:r>
        <w:rPr>
          <w:rFonts w:ascii="Times New Roman"/>
          <w:b w:val="false"/>
          <w:i w:val="false"/>
          <w:color w:val="000000"/>
          <w:sz w:val="28"/>
        </w:rPr>
        <w:t>
      1) жер учаскесі мемлекеттік меншіктен берілген кезде – мемлекеттік органдардың жер учаскесін беру туралы актілері;</w:t>
      </w:r>
    </w:p>
    <w:bookmarkEnd w:id="9516"/>
    <w:bookmarkStart w:name="z9609" w:id="9517"/>
    <w:p>
      <w:pPr>
        <w:spacing w:after="0"/>
        <w:ind w:left="0"/>
        <w:jc w:val="both"/>
      </w:pPr>
      <w:r>
        <w:rPr>
          <w:rFonts w:ascii="Times New Roman"/>
          <w:b w:val="false"/>
          <w:i w:val="false"/>
          <w:color w:val="000000"/>
          <w:sz w:val="28"/>
        </w:rPr>
        <w:t>
      2) қалған жағдайларда – азаматтық-құқықтық мәмілелер негізінде немесе Қазақстан Республикасының заңнамасында көзделген өзге де негіздерде осындай учаскені іс жүзінде иелену және пайдалану негіз болып табылады.</w:t>
      </w:r>
    </w:p>
    <w:bookmarkEnd w:id="9517"/>
    <w:bookmarkStart w:name="z9610" w:id="9518"/>
    <w:p>
      <w:pPr>
        <w:spacing w:after="0"/>
        <w:ind w:left="0"/>
        <w:jc w:val="both"/>
      </w:pPr>
      <w:r>
        <w:rPr>
          <w:rFonts w:ascii="Times New Roman"/>
          <w:b w:val="false"/>
          <w:i w:val="false"/>
          <w:color w:val="000000"/>
          <w:sz w:val="28"/>
        </w:rPr>
        <w:t>
      3. Лизинг алушы қаржы лизингi шартына сәйкес жылжымайтын мүлiк объектiсiмен бiрге қаржы лизингiне берiлген (алынған) жер учаскесi бойынша жер салығын төлеушi болып табылады.</w:t>
      </w:r>
    </w:p>
    <w:bookmarkEnd w:id="9518"/>
    <w:bookmarkStart w:name="z9611" w:id="9519"/>
    <w:p>
      <w:pPr>
        <w:spacing w:after="0"/>
        <w:ind w:left="0"/>
        <w:jc w:val="left"/>
      </w:pPr>
      <w:r>
        <w:rPr>
          <w:rFonts w:ascii="Times New Roman"/>
          <w:b/>
          <w:i w:val="false"/>
          <w:color w:val="000000"/>
        </w:rPr>
        <w:t xml:space="preserve"> 573-бап. Салық салу объектісі</w:t>
      </w:r>
    </w:p>
    <w:bookmarkEnd w:id="9519"/>
    <w:bookmarkStart w:name="z9612" w:id="9520"/>
    <w:p>
      <w:pPr>
        <w:spacing w:after="0"/>
        <w:ind w:left="0"/>
        <w:jc w:val="both"/>
      </w:pPr>
      <w:r>
        <w:rPr>
          <w:rFonts w:ascii="Times New Roman"/>
          <w:b w:val="false"/>
          <w:i w:val="false"/>
          <w:color w:val="000000"/>
          <w:sz w:val="28"/>
        </w:rPr>
        <w:t>
      1. Жер учаскесi (жер учаскесiне ортақ үлестiк меншiк кезiнде – жер үлесi) салық салу объектiсi болып табылады.</w:t>
      </w:r>
    </w:p>
    <w:bookmarkEnd w:id="9520"/>
    <w:bookmarkStart w:name="z9613" w:id="9521"/>
    <w:p>
      <w:pPr>
        <w:spacing w:after="0"/>
        <w:ind w:left="0"/>
        <w:jc w:val="both"/>
      </w:pPr>
      <w:r>
        <w:rPr>
          <w:rFonts w:ascii="Times New Roman"/>
          <w:b w:val="false"/>
          <w:i w:val="false"/>
          <w:color w:val="000000"/>
          <w:sz w:val="28"/>
        </w:rPr>
        <w:t>
      2. Мыналар салық салу объектiсi болып табылмайды:</w:t>
      </w:r>
    </w:p>
    <w:bookmarkEnd w:id="9521"/>
    <w:bookmarkStart w:name="z9614" w:id="9522"/>
    <w:p>
      <w:pPr>
        <w:spacing w:after="0"/>
        <w:ind w:left="0"/>
        <w:jc w:val="both"/>
      </w:pPr>
      <w:r>
        <w:rPr>
          <w:rFonts w:ascii="Times New Roman"/>
          <w:b w:val="false"/>
          <w:i w:val="false"/>
          <w:color w:val="000000"/>
          <w:sz w:val="28"/>
        </w:rPr>
        <w:t>
      1) елдi мекендердiң ортақ пайдалануындағы жер учаскелерi.</w:t>
      </w:r>
    </w:p>
    <w:bookmarkEnd w:id="9522"/>
    <w:bookmarkStart w:name="z9615" w:id="9523"/>
    <w:p>
      <w:pPr>
        <w:spacing w:after="0"/>
        <w:ind w:left="0"/>
        <w:jc w:val="both"/>
      </w:pPr>
      <w:r>
        <w:rPr>
          <w:rFonts w:ascii="Times New Roman"/>
          <w:b w:val="false"/>
          <w:i w:val="false"/>
          <w:color w:val="000000"/>
          <w:sz w:val="28"/>
        </w:rPr>
        <w:t>
      Алаңдар, көшелер, өткелдер, жолдар, жағалаулар, саябақтар, скверлер, гүлзарлар, су айдындары, жағажайлар, зираттар және халықтың қажеттерін қанағаттандыруға арналған өзге де объектiлер (су құбырлары, жылу құбырлары, электр беру желiлерi, тазарту құрылысжайлары, күл-қоқыс құбырлары, жылу трассалары және басқа да ортақ пайдаланудағы инженерлiк жүйелер) алып жатқан және соларға арналған жер елдi мекендердiң ортақ пайдалануындағы жерге жатады;</w:t>
      </w:r>
    </w:p>
    <w:bookmarkEnd w:id="9523"/>
    <w:bookmarkStart w:name="z9616" w:id="9524"/>
    <w:p>
      <w:pPr>
        <w:spacing w:after="0"/>
        <w:ind w:left="0"/>
        <w:jc w:val="both"/>
      </w:pPr>
      <w:r>
        <w:rPr>
          <w:rFonts w:ascii="Times New Roman"/>
          <w:b w:val="false"/>
          <w:i w:val="false"/>
          <w:color w:val="000000"/>
          <w:sz w:val="28"/>
        </w:rPr>
        <w:t>
      2) ортақ пайдаланудағы мемлекеттiк автомобиль жолдарының желiсi алып жатқан жер учаскелерi.</w:t>
      </w:r>
    </w:p>
    <w:bookmarkEnd w:id="9524"/>
    <w:bookmarkStart w:name="z9617" w:id="9525"/>
    <w:p>
      <w:pPr>
        <w:spacing w:after="0"/>
        <w:ind w:left="0"/>
        <w:jc w:val="both"/>
      </w:pPr>
      <w:r>
        <w:rPr>
          <w:rFonts w:ascii="Times New Roman"/>
          <w:b w:val="false"/>
          <w:i w:val="false"/>
          <w:color w:val="000000"/>
          <w:sz w:val="28"/>
        </w:rPr>
        <w:t>
      Бөлінген белдеудегi ортақ пайдаланудағы мемлекеттiк автомобиль жолдарының желiсi алып жатқан жерге жер алаптары, жол тарамдары, өткерме жолдар, жасанды құрылысжайлар, жол бойындағы резервтер мен өзге де жол қызметiн көрсету жөнiндегi құрылысжайлар, жол қызметiнің қызметтiк және тұрғын үй-жайлары, қардан қорғайтын және әсемдік екпелер алып жатқан жер жатады;</w:t>
      </w:r>
    </w:p>
    <w:bookmarkEnd w:id="9525"/>
    <w:bookmarkStart w:name="z9618" w:id="9526"/>
    <w:p>
      <w:pPr>
        <w:spacing w:after="0"/>
        <w:ind w:left="0"/>
        <w:jc w:val="both"/>
      </w:pPr>
      <w:r>
        <w:rPr>
          <w:rFonts w:ascii="Times New Roman"/>
          <w:b w:val="false"/>
          <w:i w:val="false"/>
          <w:color w:val="000000"/>
          <w:sz w:val="28"/>
        </w:rPr>
        <w:t>
      3) Қазақстан Республикасы Үкiметiнiң шешімi бойынша консервацияланған объектiлер алып жатқан жер учаскелерi;</w:t>
      </w:r>
    </w:p>
    <w:bookmarkEnd w:id="9526"/>
    <w:bookmarkStart w:name="z9619" w:id="9527"/>
    <w:p>
      <w:pPr>
        <w:spacing w:after="0"/>
        <w:ind w:left="0"/>
        <w:jc w:val="both"/>
      </w:pPr>
      <w:r>
        <w:rPr>
          <w:rFonts w:ascii="Times New Roman"/>
          <w:b w:val="false"/>
          <w:i w:val="false"/>
          <w:color w:val="000000"/>
          <w:sz w:val="28"/>
        </w:rPr>
        <w:t>
      4) жалға берiлетiн үйлердi күтiп-ұстау үшiн сатып алынған жер учаскелерi;</w:t>
      </w:r>
    </w:p>
    <w:bookmarkEnd w:id="9527"/>
    <w:bookmarkStart w:name="z9620" w:id="9528"/>
    <w:p>
      <w:pPr>
        <w:spacing w:after="0"/>
        <w:ind w:left="0"/>
        <w:jc w:val="both"/>
      </w:pPr>
      <w:r>
        <w:rPr>
          <w:rFonts w:ascii="Times New Roman"/>
          <w:b w:val="false"/>
          <w:i w:val="false"/>
          <w:color w:val="000000"/>
          <w:sz w:val="28"/>
        </w:rPr>
        <w:t>
      5) осы Кодекстің 590-бабы 3-тармағының 6) тармақшасында көрсетілген ғимараттар, құрылысжайлар алып жатқан жер учаскелері.</w:t>
      </w:r>
    </w:p>
    <w:bookmarkEnd w:id="9528"/>
    <w:bookmarkStart w:name="z9621" w:id="9529"/>
    <w:p>
      <w:pPr>
        <w:spacing w:after="0"/>
        <w:ind w:left="0"/>
        <w:jc w:val="left"/>
      </w:pPr>
      <w:r>
        <w:rPr>
          <w:rFonts w:ascii="Times New Roman"/>
          <w:b/>
          <w:i w:val="false"/>
          <w:color w:val="000000"/>
        </w:rPr>
        <w:t xml:space="preserve"> 574-бап. Жекелеген жағдайларда салық салу объектiсiн айқындау</w:t>
      </w:r>
    </w:p>
    <w:bookmarkEnd w:id="9529"/>
    <w:bookmarkStart w:name="z9622" w:id="9530"/>
    <w:p>
      <w:pPr>
        <w:spacing w:after="0"/>
        <w:ind w:left="0"/>
        <w:jc w:val="both"/>
      </w:pPr>
      <w:r>
        <w:rPr>
          <w:rFonts w:ascii="Times New Roman"/>
          <w:b w:val="false"/>
          <w:i w:val="false"/>
          <w:color w:val="000000"/>
          <w:sz w:val="28"/>
        </w:rPr>
        <w:t>
      1. Темiржолдар, оқшаулау белдеулерi, темiржол станциялары, вокзалдар алып жатқан жер учаскелерiн қоса алғанда, Қазақстан Республикасының заңнамасында белгiленген тәртiппен темiржол көлiгi ұйымдарының объектiлерiне берiлген жер учаскелерi темiржол көлiгiнің ұйымдары үшiн салық салу объектiсi болып табылады.</w:t>
      </w:r>
    </w:p>
    <w:bookmarkEnd w:id="9530"/>
    <w:bookmarkStart w:name="z9623" w:id="9531"/>
    <w:p>
      <w:pPr>
        <w:spacing w:after="0"/>
        <w:ind w:left="0"/>
        <w:jc w:val="both"/>
      </w:pPr>
      <w:r>
        <w:rPr>
          <w:rFonts w:ascii="Times New Roman"/>
          <w:b w:val="false"/>
          <w:i w:val="false"/>
          <w:color w:val="000000"/>
          <w:sz w:val="28"/>
        </w:rPr>
        <w:t>
      2. Электр беру желiлерi балансында бар энергетика және электрлендiру жүйесiнің ұйымдары үшiн электр беру желiлерiнің тiректерi мен кiшi станциялар алып жатқан жер учаскелерiн қоса алғанда, осы ұйымдарға Қазақстан Республикасының заңнамасында белгiленген тәртiппен берiлген жер учаскелерi салық салу объектiсi болып табылады.</w:t>
      </w:r>
    </w:p>
    <w:bookmarkEnd w:id="9531"/>
    <w:bookmarkStart w:name="z9624" w:id="9532"/>
    <w:p>
      <w:pPr>
        <w:spacing w:after="0"/>
        <w:ind w:left="0"/>
        <w:jc w:val="both"/>
      </w:pPr>
      <w:r>
        <w:rPr>
          <w:rFonts w:ascii="Times New Roman"/>
          <w:b w:val="false"/>
          <w:i w:val="false"/>
          <w:color w:val="000000"/>
          <w:sz w:val="28"/>
        </w:rPr>
        <w:t>
      3. Мұнай құбырлары, газ құбырлары балансында бар, мұнай мен газ өндiрудi, тасымалдауды жүзеге асыратын ұйымдар үшiн мұнай құбырлары, газ құбырлары алып жатқан жер учаскелерiн қоса алғанда, осы ұйымдарға Қазақстан Республикасының заңнамасында белгiленген тәртiппен берілген жер учаскелерi салық салу объектiсi болып табылады.</w:t>
      </w:r>
    </w:p>
    <w:bookmarkEnd w:id="9532"/>
    <w:bookmarkStart w:name="z9625" w:id="9533"/>
    <w:p>
      <w:pPr>
        <w:spacing w:after="0"/>
        <w:ind w:left="0"/>
        <w:jc w:val="both"/>
      </w:pPr>
      <w:r>
        <w:rPr>
          <w:rFonts w:ascii="Times New Roman"/>
          <w:b w:val="false"/>
          <w:i w:val="false"/>
          <w:color w:val="000000"/>
          <w:sz w:val="28"/>
        </w:rPr>
        <w:t>
      4. Радиорелелiк, әуе, кәбілдiк байланыс желілерi балансында бар байланыс ұйымдары үшiн байланыс желiлерiнiң тiректерi алып жатқан жер учаскелерiн қоса алғанда, осы ұйымдарға Қазақстан Республикасының заңнамасында белгiленген тәртiппен берiлген жер учаскелерi салық салу объектiсi болып табылады.</w:t>
      </w:r>
    </w:p>
    <w:bookmarkEnd w:id="9533"/>
    <w:bookmarkStart w:name="z9626" w:id="9534"/>
    <w:p>
      <w:pPr>
        <w:spacing w:after="0"/>
        <w:ind w:left="0"/>
        <w:jc w:val="left"/>
      </w:pPr>
      <w:r>
        <w:rPr>
          <w:rFonts w:ascii="Times New Roman"/>
          <w:b/>
          <w:i w:val="false"/>
          <w:color w:val="000000"/>
        </w:rPr>
        <w:t xml:space="preserve"> 575-бап. Салықтық база</w:t>
      </w:r>
    </w:p>
    <w:bookmarkEnd w:id="9534"/>
    <w:bookmarkStart w:name="z9627" w:id="9535"/>
    <w:p>
      <w:pPr>
        <w:spacing w:after="0"/>
        <w:ind w:left="0"/>
        <w:jc w:val="both"/>
      </w:pPr>
      <w:r>
        <w:rPr>
          <w:rFonts w:ascii="Times New Roman"/>
          <w:b w:val="false"/>
          <w:i w:val="false"/>
          <w:color w:val="000000"/>
          <w:sz w:val="28"/>
        </w:rPr>
        <w:t xml:space="preserve">
      Жер учаскесiнiң және (немесе) жер үлесінің алаңы жер салығын айқындау үшiн салықтық база болып табылады. </w:t>
      </w:r>
    </w:p>
    <w:bookmarkEnd w:id="9535"/>
    <w:bookmarkStart w:name="z9628" w:id="9536"/>
    <w:p>
      <w:pPr>
        <w:spacing w:after="0"/>
        <w:ind w:left="0"/>
        <w:jc w:val="left"/>
      </w:pPr>
      <w:r>
        <w:rPr>
          <w:rFonts w:ascii="Times New Roman"/>
          <w:b/>
          <w:i w:val="false"/>
          <w:color w:val="000000"/>
        </w:rPr>
        <w:t xml:space="preserve"> 63-тарау. САЛЫҚТЫҚ МӨЛШЕРЛЕМЕЛЕР</w:t>
      </w:r>
    </w:p>
    <w:bookmarkEnd w:id="9536"/>
    <w:bookmarkStart w:name="z9629" w:id="9537"/>
    <w:p>
      <w:pPr>
        <w:spacing w:after="0"/>
        <w:ind w:left="0"/>
        <w:jc w:val="left"/>
      </w:pPr>
      <w:r>
        <w:rPr>
          <w:rFonts w:ascii="Times New Roman"/>
          <w:b/>
          <w:i w:val="false"/>
          <w:color w:val="000000"/>
        </w:rPr>
        <w:t xml:space="preserve"> 576-бап. Ауыл шаруашылығы мақсатындағы жерге арналған базалық салықтық мөлшерлемелер</w:t>
      </w:r>
    </w:p>
    <w:bookmarkEnd w:id="9537"/>
    <w:bookmarkStart w:name="z9630" w:id="9538"/>
    <w:p>
      <w:pPr>
        <w:spacing w:after="0"/>
        <w:ind w:left="0"/>
        <w:jc w:val="both"/>
      </w:pPr>
      <w:r>
        <w:rPr>
          <w:rFonts w:ascii="Times New Roman"/>
          <w:b w:val="false"/>
          <w:i w:val="false"/>
          <w:color w:val="000000"/>
          <w:sz w:val="28"/>
        </w:rPr>
        <w:t>
      1. Ауыл шаруашылығы мақсатындағы жерге арналған жер салығының базалық мөлшерлемелері бір гектарға есептеліп белгіленеді және топырақтың сапасы бойынша сараланады.</w:t>
      </w:r>
    </w:p>
    <w:bookmarkEnd w:id="9538"/>
    <w:bookmarkStart w:name="z9631" w:id="9539"/>
    <w:p>
      <w:pPr>
        <w:spacing w:after="0"/>
        <w:ind w:left="0"/>
        <w:jc w:val="both"/>
      </w:pPr>
      <w:r>
        <w:rPr>
          <w:rFonts w:ascii="Times New Roman"/>
          <w:b w:val="false"/>
          <w:i w:val="false"/>
          <w:color w:val="000000"/>
          <w:sz w:val="28"/>
        </w:rPr>
        <w:t>
      2. Далалық және қуаң далалық аймақтардың жеріне бонитет балдарына пропорционалды түрде жер салығының мынадай базалық салықтық мөлшерлемелері белгiленедi:</w:t>
      </w:r>
    </w:p>
    <w:bookmarkEnd w:id="9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2" w:id="9540"/>
          <w:p>
            <w:pPr>
              <w:spacing w:after="20"/>
              <w:ind w:left="20"/>
              <w:jc w:val="both"/>
            </w:pPr>
            <w:r>
              <w:rPr>
                <w:rFonts w:ascii="Times New Roman"/>
                <w:b w:val="false"/>
                <w:i w:val="false"/>
                <w:color w:val="000000"/>
                <w:sz w:val="20"/>
              </w:rPr>
              <w:t xml:space="preserve">
Р/с </w:t>
            </w:r>
          </w:p>
          <w:bookmarkEnd w:id="954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1 013,3</w:t>
            </w:r>
          </w:p>
        </w:tc>
      </w:tr>
    </w:tbl>
    <w:bookmarkStart w:name="z9633" w:id="9541"/>
    <w:p>
      <w:pPr>
        <w:spacing w:after="0"/>
        <w:ind w:left="0"/>
        <w:jc w:val="both"/>
      </w:pPr>
      <w:r>
        <w:rPr>
          <w:rFonts w:ascii="Times New Roman"/>
          <w:b w:val="false"/>
          <w:i w:val="false"/>
          <w:color w:val="000000"/>
          <w:sz w:val="28"/>
        </w:rPr>
        <w:t>
      3. Шөлейттi, шөлдi және тау бөктерiндегi шөлдi аймақтардың жерiне бонитет балдарына пропорционалды түрде жер салығының мынадай базалық салықтық мөлшерлемелері белгiленедi:</w:t>
      </w:r>
    </w:p>
    <w:bookmarkEnd w:id="9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4" w:id="9542"/>
          <w:p>
            <w:pPr>
              <w:spacing w:after="20"/>
              <w:ind w:left="20"/>
              <w:jc w:val="both"/>
            </w:pPr>
            <w:r>
              <w:rPr>
                <w:rFonts w:ascii="Times New Roman"/>
                <w:b w:val="false"/>
                <w:i w:val="false"/>
                <w:color w:val="000000"/>
                <w:sz w:val="20"/>
              </w:rPr>
              <w:t xml:space="preserve">
Р/с </w:t>
            </w:r>
          </w:p>
          <w:bookmarkEnd w:id="954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bl>
    <w:bookmarkStart w:name="z9635" w:id="9543"/>
    <w:p>
      <w:pPr>
        <w:spacing w:after="0"/>
        <w:ind w:left="0"/>
        <w:jc w:val="left"/>
      </w:pPr>
      <w:r>
        <w:rPr>
          <w:rFonts w:ascii="Times New Roman"/>
          <w:b/>
          <w:i w:val="false"/>
          <w:color w:val="000000"/>
        </w:rPr>
        <w:t xml:space="preserve"> 577-бап. Елді мекендердің жеріне арналған базалық салықтық мөлшерлемелер</w:t>
      </w:r>
    </w:p>
    <w:bookmarkEnd w:id="9543"/>
    <w:bookmarkStart w:name="z9636" w:id="9544"/>
    <w:p>
      <w:pPr>
        <w:spacing w:after="0"/>
        <w:ind w:left="0"/>
        <w:jc w:val="both"/>
      </w:pPr>
      <w:r>
        <w:rPr>
          <w:rFonts w:ascii="Times New Roman"/>
          <w:b w:val="false"/>
          <w:i w:val="false"/>
          <w:color w:val="000000"/>
          <w:sz w:val="28"/>
        </w:rPr>
        <w:t>
      Елді мекендердің жеріне арналған базалық салықтық мөлшерлемелер алаңның бір шаршы метріне есептегенде мынадай мөлшерде белгіленеді:</w:t>
      </w:r>
    </w:p>
    <w:bookmarkEnd w:id="9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жерге арналған базалық салықтық мөлшерлемелер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9637" w:id="9545"/>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уәкілетті орган бекіткен әкімшілік-аумақтық объектілер сыныптауышына сәйкес белгіленеді.</w:t>
      </w:r>
    </w:p>
    <w:bookmarkEnd w:id="9545"/>
    <w:bookmarkStart w:name="z9638" w:id="9546"/>
    <w:p>
      <w:pPr>
        <w:spacing w:after="0"/>
        <w:ind w:left="0"/>
        <w:jc w:val="left"/>
      </w:pPr>
      <w:r>
        <w:rPr>
          <w:rFonts w:ascii="Times New Roman"/>
          <w:b/>
          <w:i w:val="false"/>
          <w:color w:val="000000"/>
        </w:rPr>
        <w:t xml:space="preserve"> 578-бап. Елдi мекендерден тыс орналасқан өнеркәсiп, көлік, байланыс, қорғаныс және өзге де ауыл шаруашылығы мақсатына жатпайтын жерге (бұдан әрі – өнеркәсіп жері) арналған базалық салықтық мөлшерлемелер</w:t>
      </w:r>
    </w:p>
    <w:bookmarkEnd w:id="9546"/>
    <w:bookmarkStart w:name="z9639" w:id="9547"/>
    <w:p>
      <w:pPr>
        <w:spacing w:after="0"/>
        <w:ind w:left="0"/>
        <w:jc w:val="both"/>
      </w:pPr>
      <w:r>
        <w:rPr>
          <w:rFonts w:ascii="Times New Roman"/>
          <w:b w:val="false"/>
          <w:i w:val="false"/>
          <w:color w:val="000000"/>
          <w:sz w:val="28"/>
        </w:rPr>
        <w:t>
      1. Елдi мекендерден тыс орналасқан өнеркәсіп жерiне арналған базалық салықтық мөлшерлемелер бiр гектарға есептегенде бонитет балдарына пропорционалды түрде мынадай мөлшерлерде белгiленедi:</w:t>
      </w:r>
    </w:p>
    <w:bookmarkEnd w:id="9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bl>
    <w:bookmarkStart w:name="z9640" w:id="9548"/>
    <w:p>
      <w:pPr>
        <w:spacing w:after="0"/>
        <w:ind w:left="0"/>
        <w:jc w:val="both"/>
      </w:pPr>
      <w:r>
        <w:rPr>
          <w:rFonts w:ascii="Times New Roman"/>
          <w:b w:val="false"/>
          <w:i w:val="false"/>
          <w:color w:val="000000"/>
          <w:sz w:val="28"/>
        </w:rPr>
        <w:t>
      2. Қазақстан Республикасының жер заңнамасына сәйкес басқа жер пайдаланушылар уақытша пайдаланатын жердi қоспағанда, қорғаныс мұқтаждықтары үшiн берiлген жер осы баптың 1-тармағында белгiленген мөлшерлемелер бойынша салық салынуға жатады.</w:t>
      </w:r>
    </w:p>
    <w:bookmarkEnd w:id="9548"/>
    <w:bookmarkStart w:name="z9641" w:id="9549"/>
    <w:p>
      <w:pPr>
        <w:spacing w:after="0"/>
        <w:ind w:left="0"/>
        <w:jc w:val="both"/>
      </w:pPr>
      <w:r>
        <w:rPr>
          <w:rFonts w:ascii="Times New Roman"/>
          <w:b w:val="false"/>
          <w:i w:val="false"/>
          <w:color w:val="000000"/>
          <w:sz w:val="28"/>
        </w:rPr>
        <w:t>
      3. Қорғаныс мұқтаждықтары үшiн берiлген, қорғаныс мұқтаждықтары үшiн уақытша пайдаланылмайтын және ауыл шаруашылығы мақсаттары үшiн басқа да жер пайдаланушыларға берiлген жер осы Кодекстiң 582-бабы 1-тармағының талаптары ескерiле отырып, осы Кодекстiң 576-бабында белгiленген мөлшерлемелер бойынша салық салынуға жатады.</w:t>
      </w:r>
    </w:p>
    <w:bookmarkEnd w:id="9549"/>
    <w:bookmarkStart w:name="z9642" w:id="9550"/>
    <w:p>
      <w:pPr>
        <w:spacing w:after="0"/>
        <w:ind w:left="0"/>
        <w:jc w:val="both"/>
      </w:pPr>
      <w:r>
        <w:rPr>
          <w:rFonts w:ascii="Times New Roman"/>
          <w:b w:val="false"/>
          <w:i w:val="false"/>
          <w:color w:val="000000"/>
          <w:sz w:val="28"/>
        </w:rPr>
        <w:t>
      4. Магистральды темiржолдарды бойлай қорғаныштық екпе ағаштар алып жатқан темiржол көлiгi кәсiпорындарының жерiне осы Кодекстiң 582-бабы 1-тармағының талаптары ескерiле отырып, осы Кодекстiң 576-бабында белгіленген мөлшерлемелер бойынша салық салынады.</w:t>
      </w:r>
    </w:p>
    <w:bookmarkEnd w:id="9550"/>
    <w:bookmarkStart w:name="z9643" w:id="9551"/>
    <w:p>
      <w:pPr>
        <w:spacing w:after="0"/>
        <w:ind w:left="0"/>
        <w:jc w:val="left"/>
      </w:pPr>
      <w:r>
        <w:rPr>
          <w:rFonts w:ascii="Times New Roman"/>
          <w:b/>
          <w:i w:val="false"/>
          <w:color w:val="000000"/>
        </w:rPr>
        <w:t xml:space="preserve"> 579-бап. Елдi мекендер шегiнде орналасқан өнеркәсiп жерiне арналған салықтық мөлшерлемелер</w:t>
      </w:r>
    </w:p>
    <w:bookmarkEnd w:id="9551"/>
    <w:bookmarkStart w:name="z9644" w:id="9552"/>
    <w:p>
      <w:pPr>
        <w:spacing w:after="0"/>
        <w:ind w:left="0"/>
        <w:jc w:val="both"/>
      </w:pPr>
      <w:r>
        <w:rPr>
          <w:rFonts w:ascii="Times New Roman"/>
          <w:b w:val="false"/>
          <w:i w:val="false"/>
          <w:color w:val="000000"/>
          <w:sz w:val="28"/>
        </w:rPr>
        <w:t>
      1. Осы баптың 3-тармағында және осы Кодекстің 581-бабында көрсетілген жерді қоспағанда, өнеркәсіп жеріне (шахталарды, карьерлерді қоса алғанда) осы Кодекстің 582-бабы 1-тармағының талаптары ескеріле отырып, осы Кодекстің 577-бабында белгіленген базалық мөлшерлемелер бойынша салық салынады.</w:t>
      </w:r>
    </w:p>
    <w:bookmarkEnd w:id="9552"/>
    <w:bookmarkStart w:name="z9645" w:id="9553"/>
    <w:p>
      <w:pPr>
        <w:spacing w:after="0"/>
        <w:ind w:left="0"/>
        <w:jc w:val="both"/>
      </w:pPr>
      <w:r>
        <w:rPr>
          <w:rFonts w:ascii="Times New Roman"/>
          <w:b w:val="false"/>
          <w:i w:val="false"/>
          <w:color w:val="000000"/>
          <w:sz w:val="28"/>
        </w:rPr>
        <w:t>
      2. Осы баптың 3-тармағында және осы Кодекстің 581-бабында көрсетілген жерді қоспағанда, өнеркәсіп жеріне (шахталарды, карьерлерді қоса алғанда) базалық мөлшерлемелер жергілікті өкілді органдардың шешімдерімен төмендетілуі мүмкін. Осы Кодекстің 582-бабының 1-тармағында көзделген азайту ескеріле отырып, көрсетілген жерге салықтық мөлшерлемелерді жалпы азайту базалық мөлшерлеменің 30 пайызынан аспауға тиіс.</w:t>
      </w:r>
    </w:p>
    <w:bookmarkEnd w:id="9553"/>
    <w:bookmarkStart w:name="z9646" w:id="9554"/>
    <w:p>
      <w:pPr>
        <w:spacing w:after="0"/>
        <w:ind w:left="0"/>
        <w:jc w:val="both"/>
      </w:pPr>
      <w:r>
        <w:rPr>
          <w:rFonts w:ascii="Times New Roman"/>
          <w:b w:val="false"/>
          <w:i w:val="false"/>
          <w:color w:val="000000"/>
          <w:sz w:val="28"/>
        </w:rPr>
        <w:t>
      3. Елдi мекен шегiнде орналасқан, әуеайлақтар алып жатқан өнеркәсiп жерiне осы Кодекстiң 582-бабы 1-тармағының талаптары ескерiле отырып, осы Кодекстiң 578-бабында белгiленген базалық мөлшерлемелер бойынша салық салынады.</w:t>
      </w:r>
    </w:p>
    <w:bookmarkEnd w:id="9554"/>
    <w:bookmarkStart w:name="z9647" w:id="9555"/>
    <w:p>
      <w:pPr>
        <w:spacing w:after="0"/>
        <w:ind w:left="0"/>
        <w:jc w:val="both"/>
      </w:pPr>
      <w:r>
        <w:rPr>
          <w:rFonts w:ascii="Times New Roman"/>
          <w:b w:val="false"/>
          <w:i w:val="false"/>
          <w:color w:val="000000"/>
          <w:sz w:val="28"/>
        </w:rPr>
        <w:t>
      Әуеайлақтар алып жатқан жердi қоспағанда, елдi мекен шегiнде орналасқан, әуежайлар алып жатқан өнеркәсiп жерiне осы Кодекстiң 582-бабы 1-тармағының талаптары ескерiле отырып, осы Кодекстiң 578-бабында белгiленген базалық мөлшерлемелер бойынша салық салынады.</w:t>
      </w:r>
    </w:p>
    <w:bookmarkEnd w:id="9555"/>
    <w:bookmarkStart w:name="z9648" w:id="9556"/>
    <w:p>
      <w:pPr>
        <w:spacing w:after="0"/>
        <w:ind w:left="0"/>
        <w:jc w:val="both"/>
      </w:pPr>
      <w:r>
        <w:rPr>
          <w:rFonts w:ascii="Times New Roman"/>
          <w:b w:val="false"/>
          <w:i w:val="false"/>
          <w:color w:val="000000"/>
          <w:sz w:val="28"/>
        </w:rPr>
        <w:t>
      Осы Кодекстiң мақсаттары үшiн әуе кемелерiнiң ұшуын, қонуын, бұрылуын, тұрағын қамтамасыз ету және оларға қызмет көрсету үшiн арнайы дайындалған және жабдықталған жер учаскесi әуеайлақ деп түсініледі.</w:t>
      </w:r>
    </w:p>
    <w:bookmarkEnd w:id="9556"/>
    <w:bookmarkStart w:name="z9649" w:id="9557"/>
    <w:p>
      <w:pPr>
        <w:spacing w:after="0"/>
        <w:ind w:left="0"/>
        <w:jc w:val="left"/>
      </w:pPr>
      <w:r>
        <w:rPr>
          <w:rFonts w:ascii="Times New Roman"/>
          <w:b/>
          <w:i w:val="false"/>
          <w:color w:val="000000"/>
        </w:rPr>
        <w:t xml:space="preserve"> 580-бап. Ерекше қорғалатын табиғи аумақтардың, орман қоры мен су қорының жерiне арналған салықтық мөлшерлемелер</w:t>
      </w:r>
    </w:p>
    <w:bookmarkEnd w:id="9557"/>
    <w:bookmarkStart w:name="z9650" w:id="9558"/>
    <w:p>
      <w:pPr>
        <w:spacing w:after="0"/>
        <w:ind w:left="0"/>
        <w:jc w:val="both"/>
      </w:pPr>
      <w:r>
        <w:rPr>
          <w:rFonts w:ascii="Times New Roman"/>
          <w:b w:val="false"/>
          <w:i w:val="false"/>
          <w:color w:val="000000"/>
          <w:sz w:val="28"/>
        </w:rPr>
        <w:t>
      1. Ерекше қорғалатын табиғи аумақтардың, орман қоры мен су қорының ауыл шаруашылығы мақсаттарында пайдаланылатын жерiне осы Кодекстiң 582-бабы 1-тармағының талаптары ескерiле отырып, осы Кодекстiң 576-бабында белгiленген базалық мөлшерлемелер бойынша жер салығы салынады.</w:t>
      </w:r>
    </w:p>
    <w:bookmarkEnd w:id="9558"/>
    <w:bookmarkStart w:name="z9651" w:id="9559"/>
    <w:p>
      <w:pPr>
        <w:spacing w:after="0"/>
        <w:ind w:left="0"/>
        <w:jc w:val="both"/>
      </w:pPr>
      <w:r>
        <w:rPr>
          <w:rFonts w:ascii="Times New Roman"/>
          <w:b w:val="false"/>
          <w:i w:val="false"/>
          <w:color w:val="000000"/>
          <w:sz w:val="28"/>
        </w:rPr>
        <w:t>
      2. Жеке және заңды тұлғаларға ауыл шаруашылығы мақсаттарынан басқа өзге де мақсаттар үшін пайдалануға берiлген ерекше қорғалатын табиғи аумақтардың, орман қоры мен су қорының жерiне осы Кодекстiң 582-бабы 1-тармағының талаптары ескерiле отырып, осы Кодекстiң 578-бабында белгiленген мөлшерлемелер бойынша салық салынуға жатады.</w:t>
      </w:r>
    </w:p>
    <w:bookmarkEnd w:id="9559"/>
    <w:bookmarkStart w:name="z9652" w:id="9560"/>
    <w:p>
      <w:pPr>
        <w:spacing w:after="0"/>
        <w:ind w:left="0"/>
        <w:jc w:val="left"/>
      </w:pPr>
      <w:r>
        <w:rPr>
          <w:rFonts w:ascii="Times New Roman"/>
          <w:b/>
          <w:i w:val="false"/>
          <w:color w:val="000000"/>
        </w:rPr>
        <w:t xml:space="preserve"> 581-бап. Автотұрақтарға (паркингтерге), автожанармай құю станцияларына бөлінген, казино алып жатқан, сондай-ақ тиісті мақсаттарда пайдаланылмайтын немесе Қазақстан Республикасының заңнамасы бұзыла отырып пайдаланылатын жер учаскелеріне арналған салықтық мөлшерлемелер</w:t>
      </w:r>
    </w:p>
    <w:bookmarkEnd w:id="9560"/>
    <w:bookmarkStart w:name="z9653" w:id="9561"/>
    <w:p>
      <w:pPr>
        <w:spacing w:after="0"/>
        <w:ind w:left="0"/>
        <w:jc w:val="both"/>
      </w:pPr>
      <w:r>
        <w:rPr>
          <w:rFonts w:ascii="Times New Roman"/>
          <w:b w:val="false"/>
          <w:i w:val="false"/>
          <w:color w:val="000000"/>
          <w:sz w:val="28"/>
        </w:rPr>
        <w:t>
      1. Елді мекендердің автожанармай құю станцияларына бөлінген жеріне осы Кодекстің 577-бабы кестесінің 3-бағанында белгіленген елді мекендер жеріне арналған, он есе ұлғайтылған базалық мөлшерлемелер бойынша салық салынуға жатады.</w:t>
      </w:r>
    </w:p>
    <w:bookmarkEnd w:id="9561"/>
    <w:bookmarkStart w:name="z9654" w:id="9562"/>
    <w:p>
      <w:pPr>
        <w:spacing w:after="0"/>
        <w:ind w:left="0"/>
        <w:jc w:val="both"/>
      </w:pPr>
      <w:r>
        <w:rPr>
          <w:rFonts w:ascii="Times New Roman"/>
          <w:b w:val="false"/>
          <w:i w:val="false"/>
          <w:color w:val="000000"/>
          <w:sz w:val="28"/>
        </w:rPr>
        <w:t>
      Автожанармай құю станцияларына бөлінген басқа санаттардағы жер жақын орналасқан елді мекеннің жері үшін осы Кодекстің 577-бабы кестесінің 3-бағанында белгіленген елді мекендер жеріне арналған, он есе ұлғайтылған базалық мөлшерлемелер бойынша салық салынуға жатады. Бұл ретте салықты есептеу кезінде жеріне базалық мөлшерлемелер қолданылатын жақын орналасқан елді мекенді жергілікті өкілді орган айқындайды.</w:t>
      </w:r>
    </w:p>
    <w:bookmarkEnd w:id="9562"/>
    <w:bookmarkStart w:name="z9655" w:id="9563"/>
    <w:p>
      <w:pPr>
        <w:spacing w:after="0"/>
        <w:ind w:left="0"/>
        <w:jc w:val="both"/>
      </w:pPr>
      <w:r>
        <w:rPr>
          <w:rFonts w:ascii="Times New Roman"/>
          <w:b w:val="false"/>
          <w:i w:val="false"/>
          <w:color w:val="000000"/>
          <w:sz w:val="28"/>
        </w:rPr>
        <w:t>
      Жергілікті өкілді органның шешімі бойынша салықтық мөлшерлемелер төмендетілуі мүмкін, бірақ ол осы Кодекстің 577-бабында белгіленгеннен кем болмайды.</w:t>
      </w:r>
    </w:p>
    <w:bookmarkEnd w:id="9563"/>
    <w:bookmarkStart w:name="z9656" w:id="9564"/>
    <w:p>
      <w:pPr>
        <w:spacing w:after="0"/>
        <w:ind w:left="0"/>
        <w:jc w:val="both"/>
      </w:pPr>
      <w:r>
        <w:rPr>
          <w:rFonts w:ascii="Times New Roman"/>
          <w:b w:val="false"/>
          <w:i w:val="false"/>
          <w:color w:val="000000"/>
          <w:sz w:val="28"/>
        </w:rPr>
        <w:t>
      2. Елдi мекендердiң казино алып жатқан жерiне осы Кодекстiң 577-бабында белгiленген елдi мекендер жерiне арналған, он есе ұлғайтылған базалық мөлшерлемелер бойынша салық салынуға жатады.</w:t>
      </w:r>
    </w:p>
    <w:bookmarkEnd w:id="9564"/>
    <w:bookmarkStart w:name="z9657" w:id="9565"/>
    <w:p>
      <w:pPr>
        <w:spacing w:after="0"/>
        <w:ind w:left="0"/>
        <w:jc w:val="both"/>
      </w:pPr>
      <w:r>
        <w:rPr>
          <w:rFonts w:ascii="Times New Roman"/>
          <w:b w:val="false"/>
          <w:i w:val="false"/>
          <w:color w:val="000000"/>
          <w:sz w:val="28"/>
        </w:rPr>
        <w:t>
      Казино алып жатқан басқа да санаттардағы жерге, тұрғын үй қоры, оның iшiнде оның жанындағы құрылыстар мен құрылысжайлар алып жатқан жердi қоспағанда, жақын орналасқан елдi мекеннің жерi үшiн осы Кодекстiң 577-бабында белгiленген елдi мекендердiң жерiне арналған, он есе ұлғайтылған базалық мөлшерлемелер бойынша салық салынуға жатады.</w:t>
      </w:r>
    </w:p>
    <w:bookmarkEnd w:id="9565"/>
    <w:bookmarkStart w:name="z9658" w:id="9566"/>
    <w:p>
      <w:pPr>
        <w:spacing w:after="0"/>
        <w:ind w:left="0"/>
        <w:jc w:val="both"/>
      </w:pPr>
      <w:r>
        <w:rPr>
          <w:rFonts w:ascii="Times New Roman"/>
          <w:b w:val="false"/>
          <w:i w:val="false"/>
          <w:color w:val="000000"/>
          <w:sz w:val="28"/>
        </w:rPr>
        <w:t>
      Елдi мекеннiң жерiне салықты есептеу кезiнде қолданылатын базалық мөлшерлемелерді жергiлiктi өкiлдi орган белгiлейдi.</w:t>
      </w:r>
    </w:p>
    <w:bookmarkEnd w:id="9566"/>
    <w:bookmarkStart w:name="z9659" w:id="9567"/>
    <w:p>
      <w:pPr>
        <w:spacing w:after="0"/>
        <w:ind w:left="0"/>
        <w:jc w:val="both"/>
      </w:pPr>
      <w:r>
        <w:rPr>
          <w:rFonts w:ascii="Times New Roman"/>
          <w:b w:val="false"/>
          <w:i w:val="false"/>
          <w:color w:val="000000"/>
          <w:sz w:val="28"/>
        </w:rPr>
        <w:t>
      Жергiлiктi өкiлдi органның шешiмi бойынша салықтық мөлшерлемелер төмендетiлуi мүмкiн, бiрақ ол осы Кодекстiң 577-бабында белгiленгеннен кем болмайды.</w:t>
      </w:r>
    </w:p>
    <w:bookmarkEnd w:id="9567"/>
    <w:bookmarkStart w:name="z9660" w:id="9568"/>
    <w:p>
      <w:pPr>
        <w:spacing w:after="0"/>
        <w:ind w:left="0"/>
        <w:jc w:val="both"/>
      </w:pPr>
      <w:r>
        <w:rPr>
          <w:rFonts w:ascii="Times New Roman"/>
          <w:b w:val="false"/>
          <w:i w:val="false"/>
          <w:color w:val="000000"/>
          <w:sz w:val="28"/>
        </w:rPr>
        <w:t>
      3. Елді мекендердің автотұрақтарға (паркингтерге) бөлінген жеріне осы Кодекстің 577-бабы кестесінің 3-бағанында белгіленген елді мекендердің жеріне арналған базалық мөлшерлемелер бойынша салық салынуға жатады.</w:t>
      </w:r>
    </w:p>
    <w:bookmarkEnd w:id="9568"/>
    <w:bookmarkStart w:name="z9661" w:id="9569"/>
    <w:p>
      <w:pPr>
        <w:spacing w:after="0"/>
        <w:ind w:left="0"/>
        <w:jc w:val="both"/>
      </w:pPr>
      <w:r>
        <w:rPr>
          <w:rFonts w:ascii="Times New Roman"/>
          <w:b w:val="false"/>
          <w:i w:val="false"/>
          <w:color w:val="000000"/>
          <w:sz w:val="28"/>
        </w:rPr>
        <w:t>
      Автотұрақтарға (паркингтерге) бөлінген басқа санаттардағы жерге жақын орналасқан елді мекеннің жері үшін осы Кодекстің 577-бабы кестесінің 3-бағанында белгіленген елді мекендердің жеріне арналған базалық мөлшерлемелер бойынша салық салынуға жатады. Бұл ретте салықты есептеу кезінде жеріне базалық мөлшерлемелер қолданылатын жақын орналасқан елді мекенді жергілікті өкілді орган айқындайды.</w:t>
      </w:r>
    </w:p>
    <w:bookmarkEnd w:id="9569"/>
    <w:bookmarkStart w:name="z9662" w:id="9570"/>
    <w:p>
      <w:pPr>
        <w:spacing w:after="0"/>
        <w:ind w:left="0"/>
        <w:jc w:val="both"/>
      </w:pPr>
      <w:r>
        <w:rPr>
          <w:rFonts w:ascii="Times New Roman"/>
          <w:b w:val="false"/>
          <w:i w:val="false"/>
          <w:color w:val="000000"/>
          <w:sz w:val="28"/>
        </w:rPr>
        <w:t>
      Автотұрақтар (паркингтер) алып жатқан жерге арналған базалық салықтық мөлшерлемелер жергілікті өкілді органның шешімі бойынша ұлғайтылуы мүмкін, бірақ ол он еседен артық болмайды. Осы тармақта көзделген, жергілікті өкілді орган белгілейтін мөлшерлемелерді ұлғайту автотұрақтар (паркингтер) санаттарына қарай жүргізіледі.</w:t>
      </w:r>
    </w:p>
    <w:bookmarkEnd w:id="9570"/>
    <w:bookmarkStart w:name="z9663" w:id="9571"/>
    <w:p>
      <w:pPr>
        <w:spacing w:after="0"/>
        <w:ind w:left="0"/>
        <w:jc w:val="both"/>
      </w:pPr>
      <w:r>
        <w:rPr>
          <w:rFonts w:ascii="Times New Roman"/>
          <w:b w:val="false"/>
          <w:i w:val="false"/>
          <w:color w:val="000000"/>
          <w:sz w:val="28"/>
        </w:rPr>
        <w:t>
      Бұл ретте жекелеген салық төлеушілер үшін жер салығының мөлшерлемелерін жеке-дара азайтуға немесе арттыруға тыйым салынады.</w:t>
      </w:r>
    </w:p>
    <w:bookmarkEnd w:id="9571"/>
    <w:bookmarkStart w:name="z9664" w:id="9572"/>
    <w:p>
      <w:pPr>
        <w:spacing w:after="0"/>
        <w:ind w:left="0"/>
        <w:jc w:val="both"/>
      </w:pPr>
      <w:r>
        <w:rPr>
          <w:rFonts w:ascii="Times New Roman"/>
          <w:b w:val="false"/>
          <w:i w:val="false"/>
          <w:color w:val="000000"/>
          <w:sz w:val="28"/>
        </w:rPr>
        <w:t>
      4.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осы Кодекстiң 577-бабы кестесінің 27 – 30-жолдарында көрсетілген мөлшерлемелерден басқа, осы Кодекстiң 577, 578 және 579-баптарында және осы бапта белгіленген базалық салықтық мөлшерлемелер жердің пайдаланылуы мен қорғалуын мемлекеттік бақылауды жүзеге асыратын орталық уәкілетті орган ведомствосының облыстардың, республикалық маңызы бар қалалардың, астананың жер ресурстарын басқару жөніндегі аумақтық бөлімшесі меншік иесіне немесе жер пайдаланушыға жер учаскесін мақсаты бойынша пайдалану және (немесе) Қазақстан Республикасының заңнамасын бұзушылықты жою қажеттігі туралы нұсқаманы табыс еткен күннен бастап он есеге ұлғайтылады.</w:t>
      </w:r>
    </w:p>
    <w:bookmarkEnd w:id="9572"/>
    <w:bookmarkStart w:name="z9665" w:id="9573"/>
    <w:p>
      <w:pPr>
        <w:spacing w:after="0"/>
        <w:ind w:left="0"/>
        <w:jc w:val="both"/>
      </w:pPr>
      <w:r>
        <w:rPr>
          <w:rFonts w:ascii="Times New Roman"/>
          <w:b w:val="false"/>
          <w:i w:val="false"/>
          <w:color w:val="000000"/>
          <w:sz w:val="28"/>
        </w:rPr>
        <w:t>
      Осы тармақтың бірінші бөлігінің және осы баптың 5-тармағының мақсаттары үшін тиісті мақсаттарда пайдаланылмайтын немесе Қазақстан Республикасының заңнамасы бұзыла отырып пайдаланылатын жер учаскелерін анықтау тәртібін жер ресурстарын басқару жөніндегі орталық уәкілетті орган уәкілетті органмен келісу бойынша айқындайды.</w:t>
      </w:r>
    </w:p>
    <w:bookmarkEnd w:id="9573"/>
    <w:bookmarkStart w:name="z9666" w:id="9574"/>
    <w:p>
      <w:pPr>
        <w:spacing w:after="0"/>
        <w:ind w:left="0"/>
        <w:jc w:val="both"/>
      </w:pPr>
      <w:r>
        <w:rPr>
          <w:rFonts w:ascii="Times New Roman"/>
          <w:b w:val="false"/>
          <w:i w:val="false"/>
          <w:color w:val="000000"/>
          <w:sz w:val="28"/>
        </w:rPr>
        <w:t>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9574"/>
    <w:bookmarkStart w:name="z9667" w:id="9575"/>
    <w:p>
      <w:pPr>
        <w:spacing w:after="0"/>
        <w:ind w:left="0"/>
        <w:jc w:val="both"/>
      </w:pPr>
      <w:r>
        <w:rPr>
          <w:rFonts w:ascii="Times New Roman"/>
          <w:b w:val="false"/>
          <w:i w:val="false"/>
          <w:color w:val="000000"/>
          <w:sz w:val="28"/>
        </w:rPr>
        <w:t>
      5.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осы Кодекстің 576-бабында белгіленген базалық салықтық мөлшерлемелер меншік иесіне немесе жер пайдаланушыға жердің пайдаланылуы мен қорғалуын мемлекеттік бақылауды жүзеге асыратын орталық уәкілетті орган ведомствосының облыстардың, республикалық маңызы бар қалалардың, астананың жер ресурстарын басқару жөніндегі аумақтық бөлімшесі Қазақстан Республикасы жер заңнамасының талаптарын бұзушылықтарды жою туралы нұсқаманы табыс еткен күннен бастап қырық есеге ұлғайтылады.</w:t>
      </w:r>
    </w:p>
    <w:bookmarkEnd w:id="9575"/>
    <w:bookmarkStart w:name="z9668" w:id="9576"/>
    <w:p>
      <w:pPr>
        <w:spacing w:after="0"/>
        <w:ind w:left="0"/>
        <w:jc w:val="both"/>
      </w:pPr>
      <w:r>
        <w:rPr>
          <w:rFonts w:ascii="Times New Roman"/>
          <w:b w:val="false"/>
          <w:i w:val="false"/>
          <w:color w:val="000000"/>
          <w:sz w:val="28"/>
        </w:rPr>
        <w:t>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9576"/>
    <w:bookmarkStart w:name="z9669" w:id="9577"/>
    <w:p>
      <w:pPr>
        <w:spacing w:after="0"/>
        <w:ind w:left="0"/>
        <w:jc w:val="both"/>
      </w:pPr>
      <w:r>
        <w:rPr>
          <w:rFonts w:ascii="Times New Roman"/>
          <w:b w:val="false"/>
          <w:i w:val="false"/>
          <w:color w:val="000000"/>
          <w:sz w:val="28"/>
        </w:rPr>
        <w:t>
      6. Жердің пайдаланылуы мен қорғалуын мемлекеттік бақылауды жүзеге асыратын орталық уәкілетті орган ведомствосының облыстардың, республикалық маңызы бар қалалардың, астананың жер ресурстарын басқару жөніндегі аумақтық бөлімшесі салық органдарына осы баптың 4 және 5-тармақтарында көрсетілген жер учаскелері бойынша мәліметтерді ұсынады.</w:t>
      </w:r>
    </w:p>
    <w:bookmarkEnd w:id="9577"/>
    <w:bookmarkStart w:name="z9670" w:id="9578"/>
    <w:p>
      <w:pPr>
        <w:spacing w:after="0"/>
        <w:ind w:left="0"/>
        <w:jc w:val="both"/>
      </w:pPr>
      <w:r>
        <w:rPr>
          <w:rFonts w:ascii="Times New Roman"/>
          <w:b w:val="false"/>
          <w:i w:val="false"/>
          <w:color w:val="000000"/>
          <w:sz w:val="28"/>
        </w:rPr>
        <w:t>
      7. Мәліметтерін жердің пайдаланылуы мен қорғалуын мемлекеттік бақылауды жүзеге асыратын орталық уәкілетті орган ведомствосының облыстардың, республикалық маңызы бар қалалардың, астананың жер ресурстарын басқару жөніндегі аумақтық бөлімшесі ұсынатын осы баптың 4 және 5-тармақтарында көрсетілген жер учаскелері бойынша жер салығын салық органдары салық төлеушіге салық органы есептеген салықтардың және (немесе) төлемдердің сомасы туралы хабарлама жібере отырып, жер салығының белгіленген мөлшерлемелерін және жер учаскесінің алаңын негізге ала отырып есептейді.</w:t>
      </w:r>
    </w:p>
    <w:bookmarkEnd w:id="9578"/>
    <w:bookmarkStart w:name="z9671" w:id="9579"/>
    <w:p>
      <w:pPr>
        <w:spacing w:after="0"/>
        <w:ind w:left="0"/>
        <w:jc w:val="left"/>
      </w:pPr>
      <w:r>
        <w:rPr>
          <w:rFonts w:ascii="Times New Roman"/>
          <w:b/>
          <w:i w:val="false"/>
          <w:color w:val="000000"/>
        </w:rPr>
        <w:t xml:space="preserve"> 582-бап. Базалық салықтық мөлшерлемелерді түзету</w:t>
      </w:r>
    </w:p>
    <w:bookmarkEnd w:id="9579"/>
    <w:bookmarkStart w:name="z9672" w:id="9580"/>
    <w:p>
      <w:pPr>
        <w:spacing w:after="0"/>
        <w:ind w:left="0"/>
        <w:jc w:val="both"/>
      </w:pPr>
      <w:r>
        <w:rPr>
          <w:rFonts w:ascii="Times New Roman"/>
          <w:b w:val="false"/>
          <w:i w:val="false"/>
          <w:color w:val="000000"/>
          <w:sz w:val="28"/>
        </w:rPr>
        <w:t>
      1. Жергілiктi өкiлдi органдардың Қазақстан Республикасының жер заңнамасына сәйкес жүргiзiлетiн жердi аймаққа бөлу жобалары (схемалары) негiзiнде жер салығының мөлшерлемелерін осы Кодекстiң 577 және 578-баптарында белгiленген жер салығының базалық мөлшерлемелерінің 50 пайызынан асырмай азайтуға немесе арттыруға құқығы бар.</w:t>
      </w:r>
    </w:p>
    <w:bookmarkEnd w:id="9580"/>
    <w:bookmarkStart w:name="z9673" w:id="9581"/>
    <w:p>
      <w:pPr>
        <w:spacing w:after="0"/>
        <w:ind w:left="0"/>
        <w:jc w:val="both"/>
      </w:pPr>
      <w:r>
        <w:rPr>
          <w:rFonts w:ascii="Times New Roman"/>
          <w:b w:val="false"/>
          <w:i w:val="false"/>
          <w:color w:val="000000"/>
          <w:sz w:val="28"/>
        </w:rPr>
        <w:t>
      Бұл ретте жер салығының мөлшерлемелерін жекелеген салық төлеушілер үшін жеке-дара азайтуға немесе арттыруға тыйым салынады.</w:t>
      </w:r>
    </w:p>
    <w:bookmarkEnd w:id="9581"/>
    <w:bookmarkStart w:name="z9674" w:id="9582"/>
    <w:p>
      <w:pPr>
        <w:spacing w:after="0"/>
        <w:ind w:left="0"/>
        <w:jc w:val="both"/>
      </w:pPr>
      <w:r>
        <w:rPr>
          <w:rFonts w:ascii="Times New Roman"/>
          <w:b w:val="false"/>
          <w:i w:val="false"/>
          <w:color w:val="000000"/>
          <w:sz w:val="28"/>
        </w:rPr>
        <w:t>
      Жер салығының мөлшерлемелерін азайту немесе арттыру туралы мұндай шешімді жергілікті өкілді орган ол енгізілетін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bookmarkEnd w:id="9582"/>
    <w:bookmarkStart w:name="z9675" w:id="9583"/>
    <w:p>
      <w:pPr>
        <w:spacing w:after="0"/>
        <w:ind w:left="0"/>
        <w:jc w:val="both"/>
      </w:pPr>
      <w:r>
        <w:rPr>
          <w:rFonts w:ascii="Times New Roman"/>
          <w:b w:val="false"/>
          <w:i w:val="false"/>
          <w:color w:val="000000"/>
          <w:sz w:val="28"/>
        </w:rPr>
        <w:t>
      Жергілікті өкілді органның жер салығының мөлшерлемелерін азайту немесе арттыру туралы шешімі ресми жариялануға тиіс.</w:t>
      </w:r>
    </w:p>
    <w:bookmarkEnd w:id="9583"/>
    <w:bookmarkStart w:name="z9676" w:id="9584"/>
    <w:p>
      <w:pPr>
        <w:spacing w:after="0"/>
        <w:ind w:left="0"/>
        <w:jc w:val="both"/>
      </w:pPr>
      <w:r>
        <w:rPr>
          <w:rFonts w:ascii="Times New Roman"/>
          <w:b w:val="false"/>
          <w:i w:val="false"/>
          <w:color w:val="000000"/>
          <w:sz w:val="28"/>
        </w:rPr>
        <w:t>
      Осы тармақтың бірінші бөлігінің ережелері осы Кодекстің 581-бабында көрсетілген жер учаскелеріне қолданылмайды.</w:t>
      </w:r>
    </w:p>
    <w:bookmarkEnd w:id="9584"/>
    <w:bookmarkStart w:name="z9677" w:id="9585"/>
    <w:p>
      <w:pPr>
        <w:spacing w:after="0"/>
        <w:ind w:left="0"/>
        <w:jc w:val="both"/>
      </w:pPr>
      <w:r>
        <w:rPr>
          <w:rFonts w:ascii="Times New Roman"/>
          <w:b w:val="false"/>
          <w:i w:val="false"/>
          <w:color w:val="000000"/>
          <w:sz w:val="28"/>
        </w:rPr>
        <w:t>
      2. Жер салығын есептеген кезде мына төлеушiлер тиiстi мөлшерлемелерге 0 коэффициентiн қолданады:</w:t>
      </w:r>
    </w:p>
    <w:bookmarkEnd w:id="9585"/>
    <w:bookmarkStart w:name="z9678" w:id="9586"/>
    <w:p>
      <w:pPr>
        <w:spacing w:after="0"/>
        <w:ind w:left="0"/>
        <w:jc w:val="both"/>
      </w:pPr>
      <w:r>
        <w:rPr>
          <w:rFonts w:ascii="Times New Roman"/>
          <w:b w:val="false"/>
          <w:i w:val="false"/>
          <w:color w:val="000000"/>
          <w:sz w:val="28"/>
        </w:rPr>
        <w:t>
      1) Қазақстан Республикасының Әлеуметтік кодексіне сәйкес мүгедектігі бар адамдардың мамандандырылған ұйымдары;</w:t>
      </w:r>
    </w:p>
    <w:bookmarkEnd w:id="9586"/>
    <w:bookmarkStart w:name="z9679" w:id="9587"/>
    <w:p>
      <w:pPr>
        <w:spacing w:after="0"/>
        <w:ind w:left="0"/>
        <w:jc w:val="both"/>
      </w:pPr>
      <w:r>
        <w:rPr>
          <w:rFonts w:ascii="Times New Roman"/>
          <w:b w:val="false"/>
          <w:i w:val="false"/>
          <w:color w:val="000000"/>
          <w:sz w:val="28"/>
        </w:rPr>
        <w:t>
      2) арнайы экономикалық аймақтар аумағында қызметін жүзеге асыратын ұйымдар – арнайы экономикалық аймақтың аумағында орналасқан және осы Кодекстің 80-тарауында белгіленген ережелерді ескере отырып, қызметтің басым түрлерін жүзеге асыру кезінде пайдаланылатын жер учаскелері бойынша;</w:t>
      </w:r>
    </w:p>
    <w:bookmarkEnd w:id="9587"/>
    <w:bookmarkStart w:name="z9680" w:id="9588"/>
    <w:p>
      <w:pPr>
        <w:spacing w:after="0"/>
        <w:ind w:left="0"/>
        <w:jc w:val="both"/>
      </w:pPr>
      <w:r>
        <w:rPr>
          <w:rFonts w:ascii="Times New Roman"/>
          <w:b w:val="false"/>
          <w:i w:val="false"/>
          <w:color w:val="000000"/>
          <w:sz w:val="28"/>
        </w:rPr>
        <w:t>
      3) инвестициялық басым жобаны іске асыратын ұйымдар – осы Кодекстің 837-бабында белгіленген ережелерді ескере отырып, инвестициялық басым жобаны іске асыру үшін пайдаланылатын жер учаскелері бойынша;</w:t>
      </w:r>
    </w:p>
    <w:bookmarkEnd w:id="9588"/>
    <w:bookmarkStart w:name="z9681" w:id="9589"/>
    <w:p>
      <w:pPr>
        <w:spacing w:after="0"/>
        <w:ind w:left="0"/>
        <w:jc w:val="both"/>
      </w:pPr>
      <w:r>
        <w:rPr>
          <w:rFonts w:ascii="Times New Roman"/>
          <w:b w:val="false"/>
          <w:i w:val="false"/>
          <w:color w:val="000000"/>
          <w:sz w:val="28"/>
        </w:rPr>
        <w:t>
      4) инвестициялар туралы келісім жасасқан және осы Кодекстің 81-тарауының ережелерін қолданатын тұлғалар – инвестициялық жобаны іске асыру үшін пайдаланылатын жер учаскелері бойынша;</w:t>
      </w:r>
    </w:p>
    <w:bookmarkEnd w:id="9589"/>
    <w:bookmarkStart w:name="z9682" w:id="9590"/>
    <w:p>
      <w:pPr>
        <w:spacing w:after="0"/>
        <w:ind w:left="0"/>
        <w:jc w:val="both"/>
      </w:pPr>
      <w:r>
        <w:rPr>
          <w:rFonts w:ascii="Times New Roman"/>
          <w:b w:val="false"/>
          <w:i w:val="false"/>
          <w:color w:val="000000"/>
          <w:sz w:val="28"/>
        </w:rPr>
        <w:t>
      5) арнайы экономикалық және индустриялық аймақтардың басқарушы компаниялары – арнайы экономикалық және индустриялық аймақтарға қызмет көрсету үшін пайдаланылатын (пайдалануға жоспарланатын) салық салу объектілері (салық алу объектілері) бойынша.</w:t>
      </w:r>
    </w:p>
    <w:bookmarkEnd w:id="9590"/>
    <w:bookmarkStart w:name="z9683" w:id="9591"/>
    <w:p>
      <w:pPr>
        <w:spacing w:after="0"/>
        <w:ind w:left="0"/>
        <w:jc w:val="both"/>
      </w:pPr>
      <w:r>
        <w:rPr>
          <w:rFonts w:ascii="Times New Roman"/>
          <w:b w:val="false"/>
          <w:i w:val="false"/>
          <w:color w:val="000000"/>
          <w:sz w:val="28"/>
        </w:rPr>
        <w:t>
      3. Мына төлеушiлер салықты есептеген кезде тиiстi мөлшерлемелерге 0,1 коэффициентiн қолданады:</w:t>
      </w:r>
    </w:p>
    <w:bookmarkEnd w:id="9591"/>
    <w:bookmarkStart w:name="z9684" w:id="9592"/>
    <w:p>
      <w:pPr>
        <w:spacing w:after="0"/>
        <w:ind w:left="0"/>
        <w:jc w:val="both"/>
      </w:pPr>
      <w:r>
        <w:rPr>
          <w:rFonts w:ascii="Times New Roman"/>
          <w:b w:val="false"/>
          <w:i w:val="false"/>
          <w:color w:val="000000"/>
          <w:sz w:val="28"/>
        </w:rPr>
        <w:t>
      1) балаларды сауықтыру мекемелері – осындай балаларды сауықтыру мекемелерінің балаларды сауықтыру жөніндегі өздерінің қызметінде пайдаланатын жер учаскелері бойынша;</w:t>
      </w:r>
    </w:p>
    <w:bookmarkEnd w:id="9592"/>
    <w:bookmarkStart w:name="z9685" w:id="9593"/>
    <w:p>
      <w:pPr>
        <w:spacing w:after="0"/>
        <w:ind w:left="0"/>
        <w:jc w:val="both"/>
      </w:pPr>
      <w:r>
        <w:rPr>
          <w:rFonts w:ascii="Times New Roman"/>
          <w:b w:val="false"/>
          <w:i w:val="false"/>
          <w:color w:val="000000"/>
          <w:sz w:val="28"/>
        </w:rPr>
        <w:t>
      2) негiзгi қызмет түрi ормандарды өртке қарсы жайластыру, өртке, орман зиянкестерi мен ауруларына қарсы күрес, табиғи биологиялық ресурстардың өсімін молайту және ормандардың экологиялық әлеуетiн арттыру жөнiндегi жұмыстарды орындау болып табылатын мемлекеттiк кәсiпорындар – өздері осы қызметте пайдаланатын жер учаскелері бойынша;</w:t>
      </w:r>
    </w:p>
    <w:bookmarkEnd w:id="9593"/>
    <w:bookmarkStart w:name="z9686" w:id="9594"/>
    <w:p>
      <w:pPr>
        <w:spacing w:after="0"/>
        <w:ind w:left="0"/>
        <w:jc w:val="both"/>
      </w:pPr>
      <w:r>
        <w:rPr>
          <w:rFonts w:ascii="Times New Roman"/>
          <w:b w:val="false"/>
          <w:i w:val="false"/>
          <w:color w:val="000000"/>
          <w:sz w:val="28"/>
        </w:rPr>
        <w:t>
      3) балықты ұдайы молайту мақсатындағы мемлекеттiк кәсiпорындар – өздері балықты ұдайы молайту жөніндегі қызметте пайдаланатын жер учаскелері бойынша;</w:t>
      </w:r>
    </w:p>
    <w:bookmarkEnd w:id="9594"/>
    <w:bookmarkStart w:name="z9687" w:id="9595"/>
    <w:p>
      <w:pPr>
        <w:spacing w:after="0"/>
        <w:ind w:left="0"/>
        <w:jc w:val="both"/>
      </w:pPr>
      <w:r>
        <w:rPr>
          <w:rFonts w:ascii="Times New Roman"/>
          <w:b w:val="false"/>
          <w:i w:val="false"/>
          <w:color w:val="000000"/>
          <w:sz w:val="28"/>
        </w:rPr>
        <w:t>
      4) психоневрологиялық және туберкулез мекемелерi жанындағы емдеу-өндiрiстiк кәсiпорындары;</w:t>
      </w:r>
    </w:p>
    <w:bookmarkEnd w:id="9595"/>
    <w:bookmarkStart w:name="z9688" w:id="9596"/>
    <w:p>
      <w:pPr>
        <w:spacing w:after="0"/>
        <w:ind w:left="0"/>
        <w:jc w:val="both"/>
      </w:pPr>
      <w:r>
        <w:rPr>
          <w:rFonts w:ascii="Times New Roman"/>
          <w:b w:val="false"/>
          <w:i w:val="false"/>
          <w:color w:val="000000"/>
          <w:sz w:val="28"/>
        </w:rPr>
        <w:t>
      5) технологиялық парктер – "Өнеркәсіптік саясат туралы" Қазақстан Республикасының Заңында көзделген негізгі қызмет түрін жүзеге асыру үшін пайдаланылатын жер учаскелері бойынша.</w:t>
      </w:r>
    </w:p>
    <w:bookmarkEnd w:id="9596"/>
    <w:bookmarkStart w:name="z9689" w:id="9597"/>
    <w:p>
      <w:pPr>
        <w:spacing w:after="0"/>
        <w:ind w:left="0"/>
        <w:jc w:val="both"/>
      </w:pPr>
      <w:r>
        <w:rPr>
          <w:rFonts w:ascii="Times New Roman"/>
          <w:b w:val="false"/>
          <w:i w:val="false"/>
          <w:color w:val="000000"/>
          <w:sz w:val="28"/>
        </w:rPr>
        <w:t>
      Осы тармақшаның ережелерін бір мезгілде мынадай шарттарға сәйкес келетін технологиялық парктер қолдануға құқылы:</w:t>
      </w:r>
    </w:p>
    <w:bookmarkEnd w:id="9597"/>
    <w:bookmarkStart w:name="z9690" w:id="9598"/>
    <w:p>
      <w:pPr>
        <w:spacing w:after="0"/>
        <w:ind w:left="0"/>
        <w:jc w:val="both"/>
      </w:pPr>
      <w:r>
        <w:rPr>
          <w:rFonts w:ascii="Times New Roman"/>
          <w:b w:val="false"/>
          <w:i w:val="false"/>
          <w:color w:val="000000"/>
          <w:sz w:val="28"/>
        </w:rPr>
        <w:t>
      мұндай технологиялық парктер Қазақстан Республикасының Кәсіпкерлік кодексіне сәйкес құрылған;</w:t>
      </w:r>
    </w:p>
    <w:bookmarkEnd w:id="9598"/>
    <w:bookmarkStart w:name="z9691" w:id="9599"/>
    <w:p>
      <w:pPr>
        <w:spacing w:after="0"/>
        <w:ind w:left="0"/>
        <w:jc w:val="both"/>
      </w:pPr>
      <w:r>
        <w:rPr>
          <w:rFonts w:ascii="Times New Roman"/>
          <w:b w:val="false"/>
          <w:i w:val="false"/>
          <w:color w:val="000000"/>
          <w:sz w:val="28"/>
        </w:rPr>
        <w:t>
      осындай технологиялық парктердің дауыс беретін акцияларының (қатысу үлестерінің) 50 және одан көп пайызы технологиялық даму саласындағы ұлттық даму институтына тиесілі;</w:t>
      </w:r>
    </w:p>
    <w:bookmarkEnd w:id="9599"/>
    <w:bookmarkStart w:name="z9692" w:id="9600"/>
    <w:p>
      <w:pPr>
        <w:spacing w:after="0"/>
        <w:ind w:left="0"/>
        <w:jc w:val="both"/>
      </w:pPr>
      <w:r>
        <w:rPr>
          <w:rFonts w:ascii="Times New Roman"/>
          <w:b w:val="false"/>
          <w:i w:val="false"/>
          <w:color w:val="000000"/>
          <w:sz w:val="28"/>
        </w:rPr>
        <w:t xml:space="preserve">
      6) Қазақстан Республикасының азаматтық заңнамасына сәйкес акционерлік қоғам, мекеме, тұтыну кооперативі, діни бірлестік нысанында тіркелгендерді қоспағанда, коммерциялық емес ұйымдар; </w:t>
      </w:r>
    </w:p>
    <w:bookmarkEnd w:id="9600"/>
    <w:bookmarkStart w:name="z9693" w:id="9601"/>
    <w:p>
      <w:pPr>
        <w:spacing w:after="0"/>
        <w:ind w:left="0"/>
        <w:jc w:val="both"/>
      </w:pPr>
      <w:r>
        <w:rPr>
          <w:rFonts w:ascii="Times New Roman"/>
          <w:b w:val="false"/>
          <w:i w:val="false"/>
          <w:color w:val="000000"/>
          <w:sz w:val="28"/>
        </w:rPr>
        <w:t>
      7) осы тармақтың 6) тармақшасында көрсетілген коммерциялық емес ұйымдардан басқа, әлеуметтік салада қызметті жүзеге асыратын ұйымдар – осы Кодекстің 15-бабының 2-тармағында көрсетілген қызмет түрлерін жүзеге асыру кезінде пайдаланылатын жер учаскелері бойынша.</w:t>
      </w:r>
    </w:p>
    <w:bookmarkEnd w:id="9601"/>
    <w:bookmarkStart w:name="z9694" w:id="9602"/>
    <w:p>
      <w:pPr>
        <w:spacing w:after="0"/>
        <w:ind w:left="0"/>
        <w:jc w:val="both"/>
      </w:pPr>
      <w:r>
        <w:rPr>
          <w:rFonts w:ascii="Times New Roman"/>
          <w:b w:val="false"/>
          <w:i w:val="false"/>
          <w:color w:val="000000"/>
          <w:sz w:val="28"/>
        </w:rPr>
        <w:t>
      4. Осы баптың 2-тармағы 1) тармақшасының және 3-тармағы 4) тармақшасының ережелері жер учаскесін және (немесе) оның бір бөлігін мүліктік жалдау (жалға беру) шарты бойынша берілгеннен, өзге де негіздерде пайдалануға берілгеннен түскен кіріс мемлекеттік бюджеттің есебіне жатқызылатын жағдайды қоспағанда, жер учаскесін және (немесе) оның бір бөлігін (ондағы ғимараттармен, құрылыстармен, құрылысжайлармен бірге не оларсыз) мүліктік жалдау (жалға беру) шарты бойынша берілген, өзге де негіздерде пайдалануға берген немесе оларды коммерциялық мақсаттарда пайдаланған жағдайларда қолданылмайды.</w:t>
      </w:r>
    </w:p>
    <w:bookmarkEnd w:id="9602"/>
    <w:bookmarkStart w:name="z9695" w:id="9603"/>
    <w:p>
      <w:pPr>
        <w:spacing w:after="0"/>
        <w:ind w:left="0"/>
        <w:jc w:val="both"/>
      </w:pPr>
      <w:r>
        <w:rPr>
          <w:rFonts w:ascii="Times New Roman"/>
          <w:b w:val="false"/>
          <w:i w:val="false"/>
          <w:color w:val="000000"/>
          <w:sz w:val="28"/>
        </w:rPr>
        <w:t>
      Осы тармақтың бірінші бөлігінің ережелерін қолданған кезде:</w:t>
      </w:r>
    </w:p>
    <w:bookmarkEnd w:id="9603"/>
    <w:bookmarkStart w:name="z9696" w:id="9604"/>
    <w:p>
      <w:pPr>
        <w:spacing w:after="0"/>
        <w:ind w:left="0"/>
        <w:jc w:val="both"/>
      </w:pPr>
      <w:r>
        <w:rPr>
          <w:rFonts w:ascii="Times New Roman"/>
          <w:b w:val="false"/>
          <w:i w:val="false"/>
          <w:color w:val="000000"/>
          <w:sz w:val="28"/>
        </w:rPr>
        <w:t>
      салық төлеушілер салық салу объектілерін бөлек-бөлек есепке алуды жүргізуге міндетті;</w:t>
      </w:r>
    </w:p>
    <w:bookmarkEnd w:id="9604"/>
    <w:bookmarkStart w:name="z9697" w:id="9605"/>
    <w:p>
      <w:pPr>
        <w:spacing w:after="0"/>
        <w:ind w:left="0"/>
        <w:jc w:val="both"/>
      </w:pPr>
      <w:r>
        <w:rPr>
          <w:rFonts w:ascii="Times New Roman"/>
          <w:b w:val="false"/>
          <w:i w:val="false"/>
          <w:color w:val="000000"/>
          <w:sz w:val="28"/>
        </w:rPr>
        <w:t>
      жер учаскесінің бөлігі бойынша жер салығының мөлшері осындай учаске бөлігі алаңының бүкіл жер учаскесінің жалпы алаңына үлестік салмағы бойынша айқындалады.</w:t>
      </w:r>
    </w:p>
    <w:bookmarkEnd w:id="9605"/>
    <w:bookmarkStart w:name="z9698" w:id="9606"/>
    <w:p>
      <w:pPr>
        <w:spacing w:after="0"/>
        <w:ind w:left="0"/>
        <w:jc w:val="left"/>
      </w:pPr>
      <w:r>
        <w:rPr>
          <w:rFonts w:ascii="Times New Roman"/>
          <w:b/>
          <w:i w:val="false"/>
          <w:color w:val="000000"/>
        </w:rPr>
        <w:t xml:space="preserve"> 64-тарау. САЛЫҚТЫ ЕСЕПТЕУ ТӘРТІБІ МЕН ТӨЛЕУ МЕРЗІМДЕРІ</w:t>
      </w:r>
    </w:p>
    <w:bookmarkEnd w:id="9606"/>
    <w:bookmarkStart w:name="z9699" w:id="9607"/>
    <w:p>
      <w:pPr>
        <w:spacing w:after="0"/>
        <w:ind w:left="0"/>
        <w:jc w:val="left"/>
      </w:pPr>
      <w:r>
        <w:rPr>
          <w:rFonts w:ascii="Times New Roman"/>
          <w:b/>
          <w:i w:val="false"/>
          <w:color w:val="000000"/>
        </w:rPr>
        <w:t xml:space="preserve"> 583-бап. Салықты есептеу мен төлеудiң жалпы тәртiбi</w:t>
      </w:r>
    </w:p>
    <w:bookmarkEnd w:id="9607"/>
    <w:bookmarkStart w:name="z9700" w:id="9608"/>
    <w:p>
      <w:pPr>
        <w:spacing w:after="0"/>
        <w:ind w:left="0"/>
        <w:jc w:val="both"/>
      </w:pPr>
      <w:r>
        <w:rPr>
          <w:rFonts w:ascii="Times New Roman"/>
          <w:b w:val="false"/>
          <w:i w:val="false"/>
          <w:color w:val="000000"/>
          <w:sz w:val="28"/>
        </w:rPr>
        <w:t>
      1. Салықты есептеу осы тараудың ережелерін ескере отырып, әрбiр жер учаскесi бойынша жеке-жеке салықтық базаға тиiстi салықтық мөлшерлемені қолдану арқылы жүргiзіледi.</w:t>
      </w:r>
    </w:p>
    <w:bookmarkEnd w:id="9608"/>
    <w:bookmarkStart w:name="z9701" w:id="9609"/>
    <w:p>
      <w:pPr>
        <w:spacing w:after="0"/>
        <w:ind w:left="0"/>
        <w:jc w:val="both"/>
      </w:pPr>
      <w:r>
        <w:rPr>
          <w:rFonts w:ascii="Times New Roman"/>
          <w:b w:val="false"/>
          <w:i w:val="false"/>
          <w:color w:val="000000"/>
          <w:sz w:val="28"/>
        </w:rPr>
        <w:t>
      2. Егер осы тарауда өзгеше белгіленбесе, мемлекет жер учаскесіне меншік құқығын, тұрақты немесе бастапқы өтеусіз уақытша жер пайдалану құқығын берген кезде салық төлеуші жер салығын жер учаскесіне осындай құқықтар берілген айдан кейінгі айдан бастап есептейді.</w:t>
      </w:r>
    </w:p>
    <w:bookmarkEnd w:id="9609"/>
    <w:bookmarkStart w:name="z9702" w:id="9610"/>
    <w:p>
      <w:pPr>
        <w:spacing w:after="0"/>
        <w:ind w:left="0"/>
        <w:jc w:val="both"/>
      </w:pPr>
      <w:r>
        <w:rPr>
          <w:rFonts w:ascii="Times New Roman"/>
          <w:b w:val="false"/>
          <w:i w:val="false"/>
          <w:color w:val="000000"/>
          <w:sz w:val="28"/>
        </w:rPr>
        <w:t>
      3. Жер учаскесiн иелену құқығы немесе пайдалану құқығы тоқтатылған жағдайда жер салығы жер учаскесiн пайдаланудың іс жүзіндегі кезеңi үшiн есептеледi.</w:t>
      </w:r>
    </w:p>
    <w:bookmarkEnd w:id="9610"/>
    <w:bookmarkStart w:name="z9703" w:id="9611"/>
    <w:p>
      <w:pPr>
        <w:spacing w:after="0"/>
        <w:ind w:left="0"/>
        <w:jc w:val="both"/>
      </w:pPr>
      <w:r>
        <w:rPr>
          <w:rFonts w:ascii="Times New Roman"/>
          <w:b w:val="false"/>
          <w:i w:val="false"/>
          <w:color w:val="000000"/>
          <w:sz w:val="28"/>
        </w:rPr>
        <w:t>
      4. Жер салығы бюджетке жер учаскесiнiң тұрған жерi бойынша төленедi.</w:t>
      </w:r>
    </w:p>
    <w:bookmarkEnd w:id="9611"/>
    <w:bookmarkStart w:name="z9704" w:id="9612"/>
    <w:p>
      <w:pPr>
        <w:spacing w:after="0"/>
        <w:ind w:left="0"/>
        <w:jc w:val="both"/>
      </w:pPr>
      <w:r>
        <w:rPr>
          <w:rFonts w:ascii="Times New Roman"/>
          <w:b w:val="false"/>
          <w:i w:val="false"/>
          <w:color w:val="000000"/>
          <w:sz w:val="28"/>
        </w:rPr>
        <w:t>
      5. Салықтық жыл iшiнде елдi мекендi қоныстың бiр санатынан басқа санатына ауыстырған кезде осындай ауыстыру жүргізілген салықтық кезең үшін жер салығы осы елді мекен осындай ауыстыруға дейін жатқызылған елді мекен санаты үшін белгіленген мөлшерлемелер бойынша есептеледі.</w:t>
      </w:r>
    </w:p>
    <w:bookmarkEnd w:id="9612"/>
    <w:bookmarkStart w:name="z9705" w:id="9613"/>
    <w:p>
      <w:pPr>
        <w:spacing w:after="0"/>
        <w:ind w:left="0"/>
        <w:jc w:val="both"/>
      </w:pPr>
      <w:r>
        <w:rPr>
          <w:rFonts w:ascii="Times New Roman"/>
          <w:b w:val="false"/>
          <w:i w:val="false"/>
          <w:color w:val="000000"/>
          <w:sz w:val="28"/>
        </w:rPr>
        <w:t>
      6. Әкімшілік-аумақтық бірліктің шекаралары өзгерген кезде аумағы осындай өзгеріске байланысты басқа әкімшілік-аумақтық бірліктің шекараларына ауыстырылған елді мекенде орналасқан жер учаскелері бойынша осындай өзгеріс жүргізілген салықтық кезең үшін жер салығы осындай өзгеріс күніне дейін осы елді мекен шекарасында болған елді мекен санаты үшін белгіленген мөлшерлемелер бойынша есептеледі.</w:t>
      </w:r>
    </w:p>
    <w:bookmarkEnd w:id="9613"/>
    <w:bookmarkStart w:name="z9706" w:id="9614"/>
    <w:p>
      <w:pPr>
        <w:spacing w:after="0"/>
        <w:ind w:left="0"/>
        <w:jc w:val="both"/>
      </w:pPr>
      <w:r>
        <w:rPr>
          <w:rFonts w:ascii="Times New Roman"/>
          <w:b w:val="false"/>
          <w:i w:val="false"/>
          <w:color w:val="000000"/>
          <w:sz w:val="28"/>
        </w:rPr>
        <w:t>
      7. Салық төлеушiлер алып жатқан жер учаскелерi бонитетiнiң балын анықтау мүмкiн болмаған кезде жер салығының мөлшерi іргелес орналасқан жердiң бонитет балы негiзге алына отырып айқындалады.</w:t>
      </w:r>
    </w:p>
    <w:bookmarkEnd w:id="9614"/>
    <w:bookmarkStart w:name="z9707" w:id="9615"/>
    <w:p>
      <w:pPr>
        <w:spacing w:after="0"/>
        <w:ind w:left="0"/>
        <w:jc w:val="both"/>
      </w:pPr>
      <w:r>
        <w:rPr>
          <w:rFonts w:ascii="Times New Roman"/>
          <w:b w:val="false"/>
          <w:i w:val="false"/>
          <w:color w:val="000000"/>
          <w:sz w:val="28"/>
        </w:rPr>
        <w:t>
      8. Ортақ үлестiк меншiктегi салық салу объектiлерi бойынша салық осындай объектілердің жалпы алаңындағы әрбір меншік иесінің үлесiне пропорционалды түрде есептеледi.</w:t>
      </w:r>
    </w:p>
    <w:bookmarkEnd w:id="9615"/>
    <w:bookmarkStart w:name="z9708" w:id="9616"/>
    <w:p>
      <w:pPr>
        <w:spacing w:after="0"/>
        <w:ind w:left="0"/>
        <w:jc w:val="both"/>
      </w:pPr>
      <w:r>
        <w:rPr>
          <w:rFonts w:ascii="Times New Roman"/>
          <w:b w:val="false"/>
          <w:i w:val="false"/>
          <w:color w:val="000000"/>
          <w:sz w:val="28"/>
        </w:rPr>
        <w:t>
      9. Кондоминиум объектісінің бір бөлігі болып табылатын жер учаскесіне, пәтердің (тұрғынжайдың) меншік иесі – жеке тұлғаны қоспағанда, кондоминиум объектісінің бір бөлігі болып табылатын ортақ мүліктегі үй-жайдың (ғимараттың бір бөлігінің) әрбір меншік иесінің үлесіне пропорционалды түрде жер салығы салынуға жатады.</w:t>
      </w:r>
    </w:p>
    <w:bookmarkEnd w:id="9616"/>
    <w:bookmarkStart w:name="z9709" w:id="9617"/>
    <w:p>
      <w:pPr>
        <w:spacing w:after="0"/>
        <w:ind w:left="0"/>
        <w:jc w:val="both"/>
      </w:pPr>
      <w:r>
        <w:rPr>
          <w:rFonts w:ascii="Times New Roman"/>
          <w:b w:val="false"/>
          <w:i w:val="false"/>
          <w:color w:val="000000"/>
          <w:sz w:val="28"/>
        </w:rPr>
        <w:t>
      Бұл ретте:</w:t>
      </w:r>
    </w:p>
    <w:bookmarkEnd w:id="9617"/>
    <w:bookmarkStart w:name="z9710" w:id="9618"/>
    <w:p>
      <w:pPr>
        <w:spacing w:after="0"/>
        <w:ind w:left="0"/>
        <w:jc w:val="both"/>
      </w:pPr>
      <w:r>
        <w:rPr>
          <w:rFonts w:ascii="Times New Roman"/>
          <w:b w:val="false"/>
          <w:i w:val="false"/>
          <w:color w:val="000000"/>
          <w:sz w:val="28"/>
        </w:rPr>
        <w:t>
      1) жеке тұлғаны қоспағанда, ортақ мүліктегі тұрғынжай меншік иесінің үлесіне сәйкес келетін жер учаскесінің бір бөлігіне осы Кодекстің 577-бабында келтірілген кестенің 4-бағанында белгіленген елді мекендердің жеріне арналған базалық салық мөлшерлемелері бойынша жер салығы салынуға жатады;</w:t>
      </w:r>
    </w:p>
    <w:bookmarkEnd w:id="9618"/>
    <w:bookmarkStart w:name="z9711" w:id="9619"/>
    <w:p>
      <w:pPr>
        <w:spacing w:after="0"/>
        <w:ind w:left="0"/>
        <w:jc w:val="both"/>
      </w:pPr>
      <w:r>
        <w:rPr>
          <w:rFonts w:ascii="Times New Roman"/>
          <w:b w:val="false"/>
          <w:i w:val="false"/>
          <w:color w:val="000000"/>
          <w:sz w:val="28"/>
        </w:rPr>
        <w:t>
      2) ортақ мүліктегі тұрғын емес үй-жайдың (тұрғын емес ғимараттың бір бөлігінің) меншік иесінің үлесіне сәйкес келетін жер учаскесінің бір бөлігіне осы Кодекстің 577-бабы кестесінің 4-бағанында белгіленген елді мекендердің жеріне арналған базалық салық мөлшерлемелері бойынша жер салығы салынуға жатады.</w:t>
      </w:r>
    </w:p>
    <w:bookmarkEnd w:id="9619"/>
    <w:bookmarkStart w:name="z9712" w:id="9620"/>
    <w:p>
      <w:pPr>
        <w:spacing w:after="0"/>
        <w:ind w:left="0"/>
        <w:jc w:val="left"/>
      </w:pPr>
      <w:r>
        <w:rPr>
          <w:rFonts w:ascii="Times New Roman"/>
          <w:b/>
          <w:i w:val="false"/>
          <w:color w:val="000000"/>
        </w:rPr>
        <w:t xml:space="preserve"> 584-бап. Заңды тұлғалар мен дара кәсіпкерлердің салықты есептеу тәртiбi мен төлеу мерзiмдерi</w:t>
      </w:r>
    </w:p>
    <w:bookmarkEnd w:id="9620"/>
    <w:bookmarkStart w:name="z9713" w:id="9621"/>
    <w:p>
      <w:pPr>
        <w:spacing w:after="0"/>
        <w:ind w:left="0"/>
        <w:jc w:val="both"/>
      </w:pPr>
      <w:r>
        <w:rPr>
          <w:rFonts w:ascii="Times New Roman"/>
          <w:b w:val="false"/>
          <w:i w:val="false"/>
          <w:color w:val="000000"/>
          <w:sz w:val="28"/>
        </w:rPr>
        <w:t>
      1. Салық төлеушілер салық базасына тиісті салық мөлшерлемесін қолдану арқылы жер салығының сомаларын дербес есептейді.</w:t>
      </w:r>
    </w:p>
    <w:bookmarkEnd w:id="9621"/>
    <w:bookmarkStart w:name="z9714" w:id="9622"/>
    <w:p>
      <w:pPr>
        <w:spacing w:after="0"/>
        <w:ind w:left="0"/>
        <w:jc w:val="both"/>
      </w:pPr>
      <w:r>
        <w:rPr>
          <w:rFonts w:ascii="Times New Roman"/>
          <w:b w:val="false"/>
          <w:i w:val="false"/>
          <w:color w:val="000000"/>
          <w:sz w:val="28"/>
        </w:rPr>
        <w:t>
      2. Салықтық кезең ішінде салық салу объектілеріне құқықтар берілген жағдайда салық сомасы жер учаскесін иеленудің іс жүзіндегі кезеңі үшін есептеледі.</w:t>
      </w:r>
    </w:p>
    <w:bookmarkEnd w:id="9622"/>
    <w:bookmarkStart w:name="z9715" w:id="9623"/>
    <w:p>
      <w:pPr>
        <w:spacing w:after="0"/>
        <w:ind w:left="0"/>
        <w:jc w:val="both"/>
      </w:pPr>
      <w:r>
        <w:rPr>
          <w:rFonts w:ascii="Times New Roman"/>
          <w:b w:val="false"/>
          <w:i w:val="false"/>
          <w:color w:val="000000"/>
          <w:sz w:val="28"/>
        </w:rPr>
        <w:t>
      Осы құқықтарды беретін тұлғаның жер учаскесін иеленуінің іс жүзіндегі кезеңі үшін төленуге жататын салық сомасы құқықтарды мемлекеттік тіркеуге дейін немесе сол сәтте бюджетке енгізілуге тиіс. Бұл ретте осы құқықтарды беретін тұлға салық сомасын ағымдағы жылғы 1 қаңтардан бастап ол жер учаскесін беретін айдың басына дейін есептейді. Осындай құқықтарды алған тұлға салық сомасын оның жер учаскесіне құқығы туындаған айдың басынан басталатын кезең үшін есептейді.</w:t>
      </w:r>
    </w:p>
    <w:bookmarkEnd w:id="9623"/>
    <w:bookmarkStart w:name="z9716" w:id="9624"/>
    <w:p>
      <w:pPr>
        <w:spacing w:after="0"/>
        <w:ind w:left="0"/>
        <w:jc w:val="both"/>
      </w:pPr>
      <w:r>
        <w:rPr>
          <w:rFonts w:ascii="Times New Roman"/>
          <w:b w:val="false"/>
          <w:i w:val="false"/>
          <w:color w:val="000000"/>
          <w:sz w:val="28"/>
        </w:rPr>
        <w:t>
      3. Салық төлеуші жер салығын салықтық кезең үшін декларацияны ұсыну мерзімі басталғаннан кейін күнтізбелік он күннен кешіктірмей төлейді.</w:t>
      </w:r>
    </w:p>
    <w:bookmarkEnd w:id="9624"/>
    <w:bookmarkStart w:name="z9717" w:id="9625"/>
    <w:p>
      <w:pPr>
        <w:spacing w:after="0"/>
        <w:ind w:left="0"/>
        <w:jc w:val="both"/>
      </w:pPr>
      <w:r>
        <w:rPr>
          <w:rFonts w:ascii="Times New Roman"/>
          <w:b w:val="false"/>
          <w:i w:val="false"/>
          <w:color w:val="000000"/>
          <w:sz w:val="28"/>
        </w:rPr>
        <w:t>
      4. Әкімшілік-аумақтық бірліктің шекаралары өзгерген кезде осындай өзгеріс жасалған күнге дейін ауыл шаруашылығы мақсатындағы жерлерге жатқызылған елді мекендердің жер учаскелері бойынша жер салығы осындай учаскелер ауыл шаруашылығы мақсатында пайдаланылған жағдайда, осы Кодекстің 576-бабында белгіленген мөлшерлемелер бойынша есептеледі.</w:t>
      </w:r>
    </w:p>
    <w:bookmarkEnd w:id="9625"/>
    <w:bookmarkStart w:name="z9718" w:id="9626"/>
    <w:p>
      <w:pPr>
        <w:spacing w:after="0"/>
        <w:ind w:left="0"/>
        <w:jc w:val="left"/>
      </w:pPr>
      <w:r>
        <w:rPr>
          <w:rFonts w:ascii="Times New Roman"/>
          <w:b/>
          <w:i w:val="false"/>
          <w:color w:val="000000"/>
        </w:rPr>
        <w:t xml:space="preserve"> 585-бап. Жекелеген жағдайларда салықты есептеудiң, төлеудің және салық бойынша есептілік ұсынудың ерекшелiктерi</w:t>
      </w:r>
    </w:p>
    <w:bookmarkEnd w:id="9626"/>
    <w:bookmarkStart w:name="z9719" w:id="9627"/>
    <w:p>
      <w:pPr>
        <w:spacing w:after="0"/>
        <w:ind w:left="0"/>
        <w:jc w:val="both"/>
      </w:pPr>
      <w:r>
        <w:rPr>
          <w:rFonts w:ascii="Times New Roman"/>
          <w:b w:val="false"/>
          <w:i w:val="false"/>
          <w:color w:val="000000"/>
          <w:sz w:val="28"/>
        </w:rPr>
        <w:t>
      1. Бiрнеше салық төлеушiнiң пайдалануындағы ғимараттар, құрылыстар мен құрылысжайлар орналасқан жер учаскелерi үшін жер салығы олардың бөлек пайдалануындағы ғимараттар мен құрылыстардың алаңына пропорционалды түрде әрбір салық төлеушi бойынша жеке-жеке есептеледi.</w:t>
      </w:r>
    </w:p>
    <w:bookmarkEnd w:id="9627"/>
    <w:bookmarkStart w:name="z9720" w:id="9628"/>
    <w:p>
      <w:pPr>
        <w:spacing w:after="0"/>
        <w:ind w:left="0"/>
        <w:jc w:val="both"/>
      </w:pPr>
      <w:r>
        <w:rPr>
          <w:rFonts w:ascii="Times New Roman"/>
          <w:b w:val="false"/>
          <w:i w:val="false"/>
          <w:color w:val="000000"/>
          <w:sz w:val="28"/>
        </w:rPr>
        <w:t>
      2. Осы Кодекстiң 571-бабы 3-тармағының 3) және 4) тармақшаларында көрсетілген заңды тұлғалар ғимараттың бiр бөлiгiн не құрылысжайдың бiр бөлiгiн пайдалануға, сенімгерлік басқаруға немесе жалға берген кезде жер салығы осы жер учаскесiнде орналасқан барлық ғимараттың, құрылысжайдың жалпы алаңындағы пайдалануға, сенімгерлік басқаруға немесе жалға берiлген ғимараттың бiр бөлiгi не құрылысжайдың бiр бөлiгi алаңының үлес салмағына қарай есептелуге жатады.</w:t>
      </w:r>
    </w:p>
    <w:bookmarkEnd w:id="9628"/>
    <w:bookmarkStart w:name="z9721" w:id="9629"/>
    <w:p>
      <w:pPr>
        <w:spacing w:after="0"/>
        <w:ind w:left="0"/>
        <w:jc w:val="both"/>
      </w:pPr>
      <w:r>
        <w:rPr>
          <w:rFonts w:ascii="Times New Roman"/>
          <w:b w:val="false"/>
          <w:i w:val="false"/>
          <w:color w:val="000000"/>
          <w:sz w:val="28"/>
        </w:rPr>
        <w:t>
      3. Заңды тұлға тұрғын үй қорының құрамындағы жылжымайтын мүлiктi сатып алған жағдайда, жер салығы тұрғын үй қоры, оның iшiнде оның жанындағы ғимараттар мен құрылысжайлар алып жатқан жердi қоспағанда, елдi мекендердiң жерiне осы Кодекстiң 577-бабында белгiленген салықтың базалық мөлшерлемелері бойынша есептелуге жатады.</w:t>
      </w:r>
    </w:p>
    <w:bookmarkEnd w:id="9629"/>
    <w:bookmarkStart w:name="z9722" w:id="9630"/>
    <w:p>
      <w:pPr>
        <w:spacing w:after="0"/>
        <w:ind w:left="0"/>
        <w:jc w:val="left"/>
      </w:pPr>
      <w:r>
        <w:rPr>
          <w:rFonts w:ascii="Times New Roman"/>
          <w:b/>
          <w:i w:val="false"/>
          <w:color w:val="000000"/>
        </w:rPr>
        <w:t xml:space="preserve"> 65-тарау. САЛЫҚТЫҚ КЕЗЕҢ ЖӘНЕ САЛЫҚТЫҚ ЕСЕПТІЛІК</w:t>
      </w:r>
    </w:p>
    <w:bookmarkEnd w:id="9630"/>
    <w:bookmarkStart w:name="z9723" w:id="9631"/>
    <w:p>
      <w:pPr>
        <w:spacing w:after="0"/>
        <w:ind w:left="0"/>
        <w:jc w:val="left"/>
      </w:pPr>
      <w:r>
        <w:rPr>
          <w:rFonts w:ascii="Times New Roman"/>
          <w:b/>
          <w:i w:val="false"/>
          <w:color w:val="000000"/>
        </w:rPr>
        <w:t xml:space="preserve"> 586-бап. Салықтық кезең</w:t>
      </w:r>
    </w:p>
    <w:bookmarkEnd w:id="9631"/>
    <w:bookmarkStart w:name="z9724" w:id="9632"/>
    <w:p>
      <w:pPr>
        <w:spacing w:after="0"/>
        <w:ind w:left="0"/>
        <w:jc w:val="both"/>
      </w:pPr>
      <w:r>
        <w:rPr>
          <w:rFonts w:ascii="Times New Roman"/>
          <w:b w:val="false"/>
          <w:i w:val="false"/>
          <w:color w:val="000000"/>
          <w:sz w:val="28"/>
        </w:rPr>
        <w:t>
      1 қаңтар – 31 желтоқсан аралығындағы күнтізбелік жыл жер салығын есептеу үшiн салықтық кезең болып табылады.</w:t>
      </w:r>
    </w:p>
    <w:bookmarkEnd w:id="9632"/>
    <w:bookmarkStart w:name="z9725" w:id="9633"/>
    <w:p>
      <w:pPr>
        <w:spacing w:after="0"/>
        <w:ind w:left="0"/>
        <w:jc w:val="left"/>
      </w:pPr>
      <w:r>
        <w:rPr>
          <w:rFonts w:ascii="Times New Roman"/>
          <w:b/>
          <w:i w:val="false"/>
          <w:color w:val="000000"/>
        </w:rPr>
        <w:t xml:space="preserve"> 587-бап. Салықтық есептілік</w:t>
      </w:r>
    </w:p>
    <w:bookmarkEnd w:id="9633"/>
    <w:bookmarkStart w:name="z9726" w:id="9634"/>
    <w:p>
      <w:pPr>
        <w:spacing w:after="0"/>
        <w:ind w:left="0"/>
        <w:jc w:val="both"/>
      </w:pPr>
      <w:r>
        <w:rPr>
          <w:rFonts w:ascii="Times New Roman"/>
          <w:b w:val="false"/>
          <w:i w:val="false"/>
          <w:color w:val="000000"/>
          <w:sz w:val="28"/>
        </w:rPr>
        <w:t>
      1. Декларацияны жер учаскелері тұрған жердегі салық органдарына есепті салықтық кезеңнен кейінгі жылдың 31 наурызынан кешіктірілмейтін мерзімде:</w:t>
      </w:r>
    </w:p>
    <w:bookmarkEnd w:id="9634"/>
    <w:bookmarkStart w:name="z9727" w:id="9635"/>
    <w:p>
      <w:pPr>
        <w:spacing w:after="0"/>
        <w:ind w:left="0"/>
        <w:jc w:val="both"/>
      </w:pPr>
      <w:r>
        <w:rPr>
          <w:rFonts w:ascii="Times New Roman"/>
          <w:b w:val="false"/>
          <w:i w:val="false"/>
          <w:color w:val="000000"/>
          <w:sz w:val="28"/>
        </w:rPr>
        <w:t>
      1) заңды тұлғалар;</w:t>
      </w:r>
    </w:p>
    <w:bookmarkEnd w:id="9635"/>
    <w:bookmarkStart w:name="z9728" w:id="9636"/>
    <w:p>
      <w:pPr>
        <w:spacing w:after="0"/>
        <w:ind w:left="0"/>
        <w:jc w:val="both"/>
      </w:pPr>
      <w:r>
        <w:rPr>
          <w:rFonts w:ascii="Times New Roman"/>
          <w:b w:val="false"/>
          <w:i w:val="false"/>
          <w:color w:val="000000"/>
          <w:sz w:val="28"/>
        </w:rPr>
        <w:t>
      2) дара кәсіпкерлер – кәсіпкерлік қызметте пайдаланылатын (пайдаланылуға жататын) жер учаскелері бойынша айқындалған салықтық міндеттемелер бойынша;</w:t>
      </w:r>
    </w:p>
    <w:bookmarkEnd w:id="9636"/>
    <w:bookmarkStart w:name="z9729" w:id="9637"/>
    <w:p>
      <w:pPr>
        <w:spacing w:after="0"/>
        <w:ind w:left="0"/>
        <w:jc w:val="both"/>
      </w:pPr>
      <w:r>
        <w:rPr>
          <w:rFonts w:ascii="Times New Roman"/>
          <w:b w:val="false"/>
          <w:i w:val="false"/>
          <w:color w:val="000000"/>
          <w:sz w:val="28"/>
        </w:rPr>
        <w:t>
      3) жеке тұлғалар (оның ішінде жеке практикамен айналысатын адамдар) – кәсіпкерлік қызметте және (немесе) осындай жеке практикаға байланысты қызметте пайдаланылатын (пайдаланылуға жататын) жер учаскелері бойынша айқындалған салықтық міндеттемелер бойынша ұсынады.</w:t>
      </w:r>
    </w:p>
    <w:bookmarkEnd w:id="9637"/>
    <w:bookmarkStart w:name="z9730" w:id="9638"/>
    <w:p>
      <w:pPr>
        <w:spacing w:after="0"/>
        <w:ind w:left="0"/>
        <w:jc w:val="left"/>
      </w:pPr>
      <w:r>
        <w:rPr>
          <w:rFonts w:ascii="Times New Roman"/>
          <w:b/>
          <w:i w:val="false"/>
          <w:color w:val="000000"/>
        </w:rPr>
        <w:t xml:space="preserve"> 12-БӨЛІМ. МҮЛІК САЛЫҒЫ</w:t>
      </w:r>
    </w:p>
    <w:bookmarkEnd w:id="9638"/>
    <w:bookmarkStart w:name="z9731" w:id="9639"/>
    <w:p>
      <w:pPr>
        <w:spacing w:after="0"/>
        <w:ind w:left="0"/>
        <w:jc w:val="left"/>
      </w:pPr>
      <w:r>
        <w:rPr>
          <w:rFonts w:ascii="Times New Roman"/>
          <w:b/>
          <w:i w:val="false"/>
          <w:color w:val="000000"/>
        </w:rPr>
        <w:t xml:space="preserve"> 66-тарау. ЗАҢДЫ ТҰЛҒАЛАР МЕН ДАРА КӘСІПКЕРЛЕРГЕ САЛЫНАТЫН МҮЛІК САЛЫҒЫ</w:t>
      </w:r>
    </w:p>
    <w:bookmarkEnd w:id="9639"/>
    <w:bookmarkStart w:name="z9732" w:id="9640"/>
    <w:p>
      <w:pPr>
        <w:spacing w:after="0"/>
        <w:ind w:left="0"/>
        <w:jc w:val="left"/>
      </w:pPr>
      <w:r>
        <w:rPr>
          <w:rFonts w:ascii="Times New Roman"/>
          <w:b/>
          <w:i w:val="false"/>
          <w:color w:val="000000"/>
        </w:rPr>
        <w:t xml:space="preserve"> 588-бап. Салық төлеушілер</w:t>
      </w:r>
    </w:p>
    <w:bookmarkEnd w:id="9640"/>
    <w:bookmarkStart w:name="z9733" w:id="9641"/>
    <w:p>
      <w:pPr>
        <w:spacing w:after="0"/>
        <w:ind w:left="0"/>
        <w:jc w:val="both"/>
      </w:pPr>
      <w:r>
        <w:rPr>
          <w:rFonts w:ascii="Times New Roman"/>
          <w:b w:val="false"/>
          <w:i w:val="false"/>
          <w:color w:val="000000"/>
          <w:sz w:val="28"/>
        </w:rPr>
        <w:t>
      1. Мүлік салығын төлеушілер мыналар болып табылады:</w:t>
      </w:r>
    </w:p>
    <w:bookmarkEnd w:id="9641"/>
    <w:bookmarkStart w:name="z9734" w:id="9642"/>
    <w:p>
      <w:pPr>
        <w:spacing w:after="0"/>
        <w:ind w:left="0"/>
        <w:jc w:val="both"/>
      </w:pPr>
      <w:r>
        <w:rPr>
          <w:rFonts w:ascii="Times New Roman"/>
          <w:b w:val="false"/>
          <w:i w:val="false"/>
          <w:color w:val="000000"/>
          <w:sz w:val="28"/>
        </w:rPr>
        <w:t>
      1) Қазақстан Республикасының аумағында меншiк, шаруашылық жүргiзу немесе жедел басқару құқығында салық салу объектiсi бар заңды тұлғалар;</w:t>
      </w:r>
    </w:p>
    <w:bookmarkEnd w:id="9642"/>
    <w:bookmarkStart w:name="z9735" w:id="9643"/>
    <w:p>
      <w:pPr>
        <w:spacing w:after="0"/>
        <w:ind w:left="0"/>
        <w:jc w:val="both"/>
      </w:pPr>
      <w:r>
        <w:rPr>
          <w:rFonts w:ascii="Times New Roman"/>
          <w:b w:val="false"/>
          <w:i w:val="false"/>
          <w:color w:val="000000"/>
          <w:sz w:val="28"/>
        </w:rPr>
        <w:t>
      2) Қазақстан Республикасының аумағында меншiк құқығында салық салу объектiсi бар дара кәсiпкерлер;</w:t>
      </w:r>
    </w:p>
    <w:bookmarkEnd w:id="9643"/>
    <w:bookmarkStart w:name="z9736" w:id="9644"/>
    <w:p>
      <w:pPr>
        <w:spacing w:after="0"/>
        <w:ind w:left="0"/>
        <w:jc w:val="both"/>
      </w:pPr>
      <w:r>
        <w:rPr>
          <w:rFonts w:ascii="Times New Roman"/>
          <w:b w:val="false"/>
          <w:i w:val="false"/>
          <w:color w:val="000000"/>
          <w:sz w:val="28"/>
        </w:rPr>
        <w:t>
      3) концессия шартына сәйкес концессия объектісі болып табылатын салық салу объектісін иеленуге, пайдалануға құқығы бар концессионер;</w:t>
      </w:r>
    </w:p>
    <w:bookmarkEnd w:id="9644"/>
    <w:bookmarkStart w:name="z9737" w:id="9645"/>
    <w:p>
      <w:pPr>
        <w:spacing w:after="0"/>
        <w:ind w:left="0"/>
        <w:jc w:val="both"/>
      </w:pPr>
      <w:r>
        <w:rPr>
          <w:rFonts w:ascii="Times New Roman"/>
          <w:b w:val="false"/>
          <w:i w:val="false"/>
          <w:color w:val="000000"/>
          <w:sz w:val="28"/>
        </w:rPr>
        <w:t>
      4) осы Кодекстің 589-бабында аталған тұлғалар.</w:t>
      </w:r>
    </w:p>
    <w:bookmarkEnd w:id="9645"/>
    <w:bookmarkStart w:name="z9738" w:id="9646"/>
    <w:p>
      <w:pPr>
        <w:spacing w:after="0"/>
        <w:ind w:left="0"/>
        <w:jc w:val="both"/>
      </w:pPr>
      <w:r>
        <w:rPr>
          <w:rFonts w:ascii="Times New Roman"/>
          <w:b w:val="false"/>
          <w:i w:val="false"/>
          <w:color w:val="000000"/>
          <w:sz w:val="28"/>
        </w:rPr>
        <w:t>
      2. Заңды тұлға өз шешімімен өзінің құрылымдық бөлімшесін мүлік салығын дербес төлеуші деп тануға құқылы.</w:t>
      </w:r>
    </w:p>
    <w:bookmarkEnd w:id="9646"/>
    <w:bookmarkStart w:name="z9739" w:id="9647"/>
    <w:p>
      <w:pPr>
        <w:spacing w:after="0"/>
        <w:ind w:left="0"/>
        <w:jc w:val="both"/>
      </w:pP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p>
    <w:bookmarkEnd w:id="9647"/>
    <w:bookmarkStart w:name="z9740" w:id="9648"/>
    <w:p>
      <w:pPr>
        <w:spacing w:after="0"/>
        <w:ind w:left="0"/>
        <w:jc w:val="both"/>
      </w:pPr>
      <w:r>
        <w:rPr>
          <w:rFonts w:ascii="Times New Roman"/>
          <w:b w:val="false"/>
          <w:i w:val="false"/>
          <w:color w:val="000000"/>
          <w:sz w:val="28"/>
        </w:rPr>
        <w:t>
      Егер жаңадан құрылған заңды тұлғаның құрылымдық бөлімшесі мүлік салығын дербес төлеуші деп танылса, онда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9648"/>
    <w:bookmarkStart w:name="z9741" w:id="9649"/>
    <w:p>
      <w:pPr>
        <w:spacing w:after="0"/>
        <w:ind w:left="0"/>
        <w:jc w:val="both"/>
      </w:pPr>
      <w:r>
        <w:rPr>
          <w:rFonts w:ascii="Times New Roman"/>
          <w:b w:val="false"/>
          <w:i w:val="false"/>
          <w:color w:val="000000"/>
          <w:sz w:val="28"/>
        </w:rPr>
        <w:t>
      3. Егер осы бапта өзгеше белгіленбесе, мыналар мүлiк салығын төлеушiлер болып табылмайды:</w:t>
      </w:r>
    </w:p>
    <w:bookmarkEnd w:id="9649"/>
    <w:bookmarkStart w:name="z9742" w:id="9650"/>
    <w:p>
      <w:pPr>
        <w:spacing w:after="0"/>
        <w:ind w:left="0"/>
        <w:jc w:val="both"/>
      </w:pPr>
      <w:r>
        <w:rPr>
          <w:rFonts w:ascii="Times New Roman"/>
          <w:b w:val="false"/>
          <w:i w:val="false"/>
          <w:color w:val="000000"/>
          <w:sz w:val="28"/>
        </w:rPr>
        <w:t>
      1) өздері ауыл шаруашылығы өнімін өндіру, сақтау және қайта өңдеу процесінде тікелей пайдаланатын меншік құқығындағы салық салу объектілері бойынша шаруа немесе фермер қожалықтарына арналған арнаулы салық режимін қолданатын дара кәсіпкерлер;</w:t>
      </w:r>
    </w:p>
    <w:bookmarkEnd w:id="9650"/>
    <w:bookmarkStart w:name="z9743" w:id="9651"/>
    <w:p>
      <w:pPr>
        <w:spacing w:after="0"/>
        <w:ind w:left="0"/>
        <w:jc w:val="both"/>
      </w:pPr>
      <w:r>
        <w:rPr>
          <w:rFonts w:ascii="Times New Roman"/>
          <w:b w:val="false"/>
          <w:i w:val="false"/>
          <w:color w:val="000000"/>
          <w:sz w:val="28"/>
        </w:rPr>
        <w:t>
      Осы тармақшада аталған салық төлеушілер өзінің ауыл шаруашылығы өнімін өндіру, сақтау және қайта өңдеу процесінде тікелей пайдаланылмайтын салық салу объектілері бойынша мүлік салығын осы бөлімде айқындалған тәртіппен төлейді;</w:t>
      </w:r>
    </w:p>
    <w:bookmarkEnd w:id="9651"/>
    <w:bookmarkStart w:name="z9744" w:id="9652"/>
    <w:p>
      <w:pPr>
        <w:spacing w:after="0"/>
        <w:ind w:left="0"/>
        <w:jc w:val="both"/>
      </w:pPr>
      <w:r>
        <w:rPr>
          <w:rFonts w:ascii="Times New Roman"/>
          <w:b w:val="false"/>
          <w:i w:val="false"/>
          <w:color w:val="000000"/>
          <w:sz w:val="28"/>
        </w:rPr>
        <w:t>
      2) мемлекеттiк мекемелер және орта білім беретін мемлекеттік оқу орындары;</w:t>
      </w:r>
    </w:p>
    <w:bookmarkEnd w:id="9652"/>
    <w:bookmarkStart w:name="z9745" w:id="9653"/>
    <w:p>
      <w:pPr>
        <w:spacing w:after="0"/>
        <w:ind w:left="0"/>
        <w:jc w:val="both"/>
      </w:pPr>
      <w:r>
        <w:rPr>
          <w:rFonts w:ascii="Times New Roman"/>
          <w:b w:val="false"/>
          <w:i w:val="false"/>
          <w:color w:val="000000"/>
          <w:sz w:val="28"/>
        </w:rPr>
        <w:t>
      3) қылмыстық жазаларды атқару саласындағы уәкiлеттi мемлекеттік органның түзеу мекемелерiнiң мемлекеттiк кәсiпорындары;</w:t>
      </w:r>
    </w:p>
    <w:bookmarkEnd w:id="9653"/>
    <w:bookmarkStart w:name="z9746" w:id="9654"/>
    <w:p>
      <w:pPr>
        <w:spacing w:after="0"/>
        <w:ind w:left="0"/>
        <w:jc w:val="both"/>
      </w:pPr>
      <w:r>
        <w:rPr>
          <w:rFonts w:ascii="Times New Roman"/>
          <w:b w:val="false"/>
          <w:i w:val="false"/>
          <w:color w:val="000000"/>
          <w:sz w:val="28"/>
        </w:rPr>
        <w:t>
      4) дiни бiрлестiктер;</w:t>
      </w:r>
    </w:p>
    <w:bookmarkEnd w:id="9654"/>
    <w:bookmarkStart w:name="z9747" w:id="9655"/>
    <w:p>
      <w:pPr>
        <w:spacing w:after="0"/>
        <w:ind w:left="0"/>
        <w:jc w:val="both"/>
      </w:pPr>
      <w:r>
        <w:rPr>
          <w:rFonts w:ascii="Times New Roman"/>
          <w:b w:val="false"/>
          <w:i w:val="false"/>
          <w:color w:val="000000"/>
          <w:sz w:val="28"/>
        </w:rPr>
        <w:t>
      5) осы Кодекстің 756-бабының 4-тармағында көзделген ерекшеліктер ескеріле отырып, келісімшарттық қызмет шеңберінде күрделі жобалар (құрлықтағы газ жобаларын қоспағанда) бойынша көмірсутектерді барлау мен өндіруге немесе өндіруге арналған келісімшарттар бойынша жер қойнауын пайдаланушылар.</w:t>
      </w:r>
    </w:p>
    <w:bookmarkEnd w:id="9655"/>
    <w:bookmarkStart w:name="z9748" w:id="9656"/>
    <w:p>
      <w:pPr>
        <w:spacing w:after="0"/>
        <w:ind w:left="0"/>
        <w:jc w:val="both"/>
      </w:pPr>
      <w:r>
        <w:rPr>
          <w:rFonts w:ascii="Times New Roman"/>
          <w:b w:val="false"/>
          <w:i w:val="false"/>
          <w:color w:val="000000"/>
          <w:sz w:val="28"/>
        </w:rPr>
        <w:t>
      Осы тармақтың бірінші бөлігінің 3) және 4) тармақшаларында аталған заңды тұлғалар пайдалануға, сенімгерлік басқаруға немесе жалға берілген салық салу объектілері бойынша салық төлеушілер болып табылады.</w:t>
      </w:r>
    </w:p>
    <w:bookmarkEnd w:id="9656"/>
    <w:bookmarkStart w:name="z9749" w:id="9657"/>
    <w:p>
      <w:pPr>
        <w:spacing w:after="0"/>
        <w:ind w:left="0"/>
        <w:jc w:val="left"/>
      </w:pPr>
      <w:r>
        <w:rPr>
          <w:rFonts w:ascii="Times New Roman"/>
          <w:b/>
          <w:i w:val="false"/>
          <w:color w:val="000000"/>
        </w:rPr>
        <w:t xml:space="preserve"> 589-бап. Жекелеген жағдайларда салық төлеушiнi айқындау</w:t>
      </w:r>
    </w:p>
    <w:bookmarkEnd w:id="9657"/>
    <w:bookmarkStart w:name="z9750" w:id="9658"/>
    <w:p>
      <w:pPr>
        <w:spacing w:after="0"/>
        <w:ind w:left="0"/>
        <w:jc w:val="both"/>
      </w:pPr>
      <w:r>
        <w:rPr>
          <w:rFonts w:ascii="Times New Roman"/>
          <w:b w:val="false"/>
          <w:i w:val="false"/>
          <w:color w:val="000000"/>
          <w:sz w:val="28"/>
        </w:rPr>
        <w:t>
      1. Мемлекеттік мекеме салық салу объектiсiн сенімгерлiк басқаруға берген кезде салық төлеушi осы Кодекстiң 67-бабына сәйкес айқындалады.</w:t>
      </w:r>
    </w:p>
    <w:bookmarkEnd w:id="9658"/>
    <w:bookmarkStart w:name="z9751" w:id="9659"/>
    <w:p>
      <w:pPr>
        <w:spacing w:after="0"/>
        <w:ind w:left="0"/>
        <w:jc w:val="both"/>
      </w:pPr>
      <w:r>
        <w:rPr>
          <w:rFonts w:ascii="Times New Roman"/>
          <w:b w:val="false"/>
          <w:i w:val="false"/>
          <w:color w:val="000000"/>
          <w:sz w:val="28"/>
        </w:rPr>
        <w:t>
      2. Егер салық салу объектiсi, пайлық инвестициялық қор активтерiнiң құрамына кiретiн салық салу объектiлерiн қоспағанда, бiрнеше тұлғаның ортақ үлестiк меншiгiнде болса, осы тұлғалардың әрқайсысы салық төлеушi деп танылады.</w:t>
      </w:r>
    </w:p>
    <w:bookmarkEnd w:id="9659"/>
    <w:bookmarkStart w:name="z9752" w:id="9660"/>
    <w:p>
      <w:pPr>
        <w:spacing w:after="0"/>
        <w:ind w:left="0"/>
        <w:jc w:val="both"/>
      </w:pPr>
      <w:r>
        <w:rPr>
          <w:rFonts w:ascii="Times New Roman"/>
          <w:b w:val="false"/>
          <w:i w:val="false"/>
          <w:color w:val="000000"/>
          <w:sz w:val="28"/>
        </w:rPr>
        <w:t>
      3. Ортақ бiрлескен меншiктегi салық салу объектiлерi бойынша осы салық салу объектiлерi меншiк иелерiнің бiрi олардың арасындағы келiсу бойынша салық төлеушi бола алады.</w:t>
      </w:r>
    </w:p>
    <w:bookmarkEnd w:id="9660"/>
    <w:bookmarkStart w:name="z9753" w:id="9661"/>
    <w:p>
      <w:pPr>
        <w:spacing w:after="0"/>
        <w:ind w:left="0"/>
        <w:jc w:val="both"/>
      </w:pPr>
      <w:r>
        <w:rPr>
          <w:rFonts w:ascii="Times New Roman"/>
          <w:b w:val="false"/>
          <w:i w:val="false"/>
          <w:color w:val="000000"/>
          <w:sz w:val="28"/>
        </w:rPr>
        <w:t>
      4. Егер осы тармақта өзгеше белгіленбесе,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келетін, қаржылық жалдауға берілген объектілер бойынша жалға беруші салық төлеуші болып табылады.</w:t>
      </w:r>
    </w:p>
    <w:bookmarkEnd w:id="9661"/>
    <w:bookmarkStart w:name="z9754" w:id="9662"/>
    <w:p>
      <w:pPr>
        <w:spacing w:after="0"/>
        <w:ind w:left="0"/>
        <w:jc w:val="both"/>
      </w:pPr>
      <w:r>
        <w:rPr>
          <w:rFonts w:ascii="Times New Roman"/>
          <w:b w:val="false"/>
          <w:i w:val="false"/>
          <w:color w:val="000000"/>
          <w:sz w:val="28"/>
        </w:rPr>
        <w:t>
      Лизинг алушы қаржылық лизингке берілген объектілер бойынша салық төлеуші болып табылады.</w:t>
      </w:r>
    </w:p>
    <w:bookmarkEnd w:id="9662"/>
    <w:bookmarkStart w:name="z9755" w:id="9663"/>
    <w:p>
      <w:pPr>
        <w:spacing w:after="0"/>
        <w:ind w:left="0"/>
        <w:jc w:val="both"/>
      </w:pPr>
      <w:r>
        <w:rPr>
          <w:rFonts w:ascii="Times New Roman"/>
          <w:b w:val="false"/>
          <w:i w:val="false"/>
          <w:color w:val="000000"/>
          <w:sz w:val="28"/>
        </w:rPr>
        <w:t>
      5. Пайлық инвестициялық қорды басқарушы компания пайлық инвестициялық қор активтерiнiң құрамына кiретiн салық салу объектiлерi бойынша салық төлеушi болып табылады.</w:t>
      </w:r>
    </w:p>
    <w:bookmarkEnd w:id="9663"/>
    <w:bookmarkStart w:name="z9756" w:id="9664"/>
    <w:p>
      <w:pPr>
        <w:spacing w:after="0"/>
        <w:ind w:left="0"/>
        <w:jc w:val="both"/>
      </w:pPr>
      <w:r>
        <w:rPr>
          <w:rFonts w:ascii="Times New Roman"/>
          <w:b w:val="false"/>
          <w:i w:val="false"/>
          <w:color w:val="000000"/>
          <w:sz w:val="28"/>
        </w:rPr>
        <w:t>
      6. Мемлекеттiк тiркеуге жататын ғимараттарға, құрылысжайларға құқықтардың осындай тіркелуі болмаған жағдайда:</w:t>
      </w:r>
    </w:p>
    <w:bookmarkEnd w:id="9664"/>
    <w:bookmarkStart w:name="z9757" w:id="9665"/>
    <w:p>
      <w:pPr>
        <w:spacing w:after="0"/>
        <w:ind w:left="0"/>
        <w:jc w:val="both"/>
      </w:pPr>
      <w:r>
        <w:rPr>
          <w:rFonts w:ascii="Times New Roman"/>
          <w:b w:val="false"/>
          <w:i w:val="false"/>
          <w:color w:val="000000"/>
          <w:sz w:val="28"/>
        </w:rPr>
        <w:t>
      1) жаңадан тұрғызылған (салынған) объектілер үшін – мемлекеттік қабылдау комиссиясының актісі және (немесе) салынған объектіні пайдалануға қабылдау (іске қосу) актісі;</w:t>
      </w:r>
    </w:p>
    <w:bookmarkEnd w:id="9665"/>
    <w:bookmarkStart w:name="z9758" w:id="9666"/>
    <w:p>
      <w:pPr>
        <w:spacing w:after="0"/>
        <w:ind w:left="0"/>
        <w:jc w:val="both"/>
      </w:pPr>
      <w:r>
        <w:rPr>
          <w:rFonts w:ascii="Times New Roman"/>
          <w:b w:val="false"/>
          <w:i w:val="false"/>
          <w:color w:val="000000"/>
          <w:sz w:val="28"/>
        </w:rPr>
        <w:t>
      2) қалған жағдайларда – азаматтық-құқықтық мәмілелер негізінде немесе Қазақстан Республикасының заңнамасында көзделген өзге де негіздерде осы объектіні іс жүзінде иеленетін және пайдаланатын (пайдаланып отырған) тұлға мұндай объектіге салық төлеуші болып танылады.</w:t>
      </w:r>
    </w:p>
    <w:bookmarkEnd w:id="9666"/>
    <w:bookmarkStart w:name="z9759" w:id="9667"/>
    <w:p>
      <w:pPr>
        <w:spacing w:after="0"/>
        <w:ind w:left="0"/>
        <w:jc w:val="left"/>
      </w:pPr>
      <w:r>
        <w:rPr>
          <w:rFonts w:ascii="Times New Roman"/>
          <w:b/>
          <w:i w:val="false"/>
          <w:color w:val="000000"/>
        </w:rPr>
        <w:t xml:space="preserve"> 590-бап. Салық салу объектісі</w:t>
      </w:r>
    </w:p>
    <w:bookmarkEnd w:id="9667"/>
    <w:bookmarkStart w:name="z9760" w:id="9668"/>
    <w:p>
      <w:pPr>
        <w:spacing w:after="0"/>
        <w:ind w:left="0"/>
        <w:jc w:val="both"/>
      </w:pPr>
      <w:r>
        <w:rPr>
          <w:rFonts w:ascii="Times New Roman"/>
          <w:b w:val="false"/>
          <w:i w:val="false"/>
          <w:color w:val="000000"/>
          <w:sz w:val="28"/>
        </w:rPr>
        <w:t>
      1. "Бухгалтерлік есеп пен қаржылық есептілік туралы" Қазақстан Республикасының Заңына сәйкес бухгалтерлік есепке алуды жүргізуді және қаржылық есептілік жасауды жүзеге асырмайтын дара кәсiпкерлерді қоспағанда, дара кәсіпкерлер және заңды тұлғалар үшiн Қазақстан Республикасының аумағындағы:</w:t>
      </w:r>
    </w:p>
    <w:bookmarkEnd w:id="9668"/>
    <w:bookmarkStart w:name="z9761" w:id="9669"/>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қаражат, жылжымайтын мүлікке инвестициялар құрамында есепке алынатын, техникалық реттеу саласындағы уәкілетті орган белгілеген сыныптамаға сәйкес осындайларға жататын ғимараттар, құрылысжайлар, осындай ғимараттардың бөліктері;</w:t>
      </w:r>
    </w:p>
    <w:bookmarkEnd w:id="9669"/>
    <w:bookmarkStart w:name="z9762" w:id="9670"/>
    <w:p>
      <w:pPr>
        <w:spacing w:after="0"/>
        <w:ind w:left="0"/>
        <w:jc w:val="both"/>
      </w:pPr>
      <w:r>
        <w:rPr>
          <w:rFonts w:ascii="Times New Roman"/>
          <w:b w:val="false"/>
          <w:i w:val="false"/>
          <w:color w:val="000000"/>
          <w:sz w:val="28"/>
        </w:rPr>
        <w:t>
      2) халықаралық қаржылық есептіліктің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дебиторлық берешек ретінде есепке алынатын тұрғынжайды сатып алу құқығымен ұзақ мерзімді жалдау шарттары бойынша жеке тұлғаларға берілген, техникалық реттеу саласындағы уәкілетті орган белгілеген сыныптамаға сәйкес осындайларға жататын ғимараттар, осындай ғимараттардың бөліктері;</w:t>
      </w:r>
    </w:p>
    <w:bookmarkEnd w:id="9670"/>
    <w:bookmarkStart w:name="z9763" w:id="9671"/>
    <w:p>
      <w:pPr>
        <w:spacing w:after="0"/>
        <w:ind w:left="0"/>
        <w:jc w:val="both"/>
      </w:pPr>
      <w:r>
        <w:rPr>
          <w:rFonts w:ascii="Times New Roman"/>
          <w:b w:val="false"/>
          <w:i w:val="false"/>
          <w:color w:val="000000"/>
          <w:sz w:val="28"/>
        </w:rPr>
        <w:t>
      3) иелену, пайдалану құқықтары концессия шарты бойынша берілген, концессия объектiлерi болып табылатын ғимараттар, құрылысжайлар;</w:t>
      </w:r>
    </w:p>
    <w:bookmarkEnd w:id="9671"/>
    <w:bookmarkStart w:name="z9764" w:id="9672"/>
    <w:p>
      <w:pPr>
        <w:spacing w:after="0"/>
        <w:ind w:left="0"/>
        <w:jc w:val="both"/>
      </w:pPr>
      <w:r>
        <w:rPr>
          <w:rFonts w:ascii="Times New Roman"/>
          <w:b w:val="false"/>
          <w:i w:val="false"/>
          <w:color w:val="000000"/>
          <w:sz w:val="28"/>
        </w:rPr>
        <w:t>
      4) осы Кодекстiң 316-бабында көрсетілген активтер;</w:t>
      </w:r>
    </w:p>
    <w:bookmarkEnd w:id="9672"/>
    <w:bookmarkStart w:name="z9765" w:id="9673"/>
    <w:p>
      <w:pPr>
        <w:spacing w:after="0"/>
        <w:ind w:left="0"/>
        <w:jc w:val="both"/>
      </w:pPr>
      <w:r>
        <w:rPr>
          <w:rFonts w:ascii="Times New Roman"/>
          <w:b w:val="false"/>
          <w:i w:val="false"/>
          <w:color w:val="000000"/>
          <w:sz w:val="28"/>
        </w:rPr>
        <w:t>
      5) осы тармақтың 1) тармақшасында көрсетілген ғимараттарды (ғимараттардың бөліктерін) және құрылысжайларды қоспағанда, халықаралық қаржылық есептілік стандарттарына және (немесе) Қазақстан Республикасының бухгалтерлiк есеп пен қаржылық есептілік туралы заңнамасының талаптарына сәйкес екiншi деңгейдегі банктер активтерiнiң құрамында есепке алынатын, кепiл, өзге де қамтамасыз ету ретiндегі мүлiкке өндiрiп алу нәтижесiнде меншiкке өткен, техникалық реттеу саласындағы уәкілетті орган белгiлеген сыныптамаға сәйкес осындайларға жататын ғимараттар, құрылысжайлар, осындай ғимараттардың бөліктері;</w:t>
      </w:r>
    </w:p>
    <w:bookmarkEnd w:id="9673"/>
    <w:bookmarkStart w:name="z9766" w:id="9674"/>
    <w:p>
      <w:pPr>
        <w:spacing w:after="0"/>
        <w:ind w:left="0"/>
        <w:jc w:val="both"/>
      </w:pPr>
      <w:r>
        <w:rPr>
          <w:rFonts w:ascii="Times New Roman"/>
          <w:b w:val="false"/>
          <w:i w:val="false"/>
          <w:color w:val="000000"/>
          <w:sz w:val="28"/>
        </w:rPr>
        <w:t>
      6) осы Кодекстің 589-бабының 6-тармағында көрсетілген ғимараттар, құрылысжайлар;</w:t>
      </w:r>
    </w:p>
    <w:bookmarkEnd w:id="9674"/>
    <w:bookmarkStart w:name="z9767" w:id="9675"/>
    <w:p>
      <w:pPr>
        <w:spacing w:after="0"/>
        <w:ind w:left="0"/>
        <w:jc w:val="both"/>
      </w:pPr>
      <w:r>
        <w:rPr>
          <w:rFonts w:ascii="Times New Roman"/>
          <w:b w:val="false"/>
          <w:i w:val="false"/>
          <w:color w:val="000000"/>
          <w:sz w:val="28"/>
        </w:rPr>
        <w:t>
      7) техникалық реттеу саласындағы уәкілетті орган белгілеген сыныптауышқа сәйкес осындайларға жататын ғимараттар мен құрылысжайлар, осындай ғимараттар мен құрылысжайлардың қаржылық жалға берілген және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дебиторлық берешек ретінде ескерілетін бөліктері салық салу объектісі болып табылады.</w:t>
      </w:r>
    </w:p>
    <w:bookmarkEnd w:id="9675"/>
    <w:bookmarkStart w:name="z9768" w:id="9676"/>
    <w:p>
      <w:pPr>
        <w:spacing w:after="0"/>
        <w:ind w:left="0"/>
        <w:jc w:val="both"/>
      </w:pPr>
      <w:r>
        <w:rPr>
          <w:rFonts w:ascii="Times New Roman"/>
          <w:b w:val="false"/>
          <w:i w:val="false"/>
          <w:color w:val="000000"/>
          <w:sz w:val="28"/>
        </w:rPr>
        <w:t xml:space="preserve">
      2.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 жүргізуді және қаржылық есептілік жасауды жүзеге асырмайтын дара кәсiпкерлер үшiн техникалық реттеу саласындағы уәкілетті орган белгілеген сыныптамаға сәйкес осындайларға жататын және осы Кодекстің 218-бабының 9) тармақшасына сәйкес негізгі құралдар болып табылатын Қазақстан Республикасының аумағындағы ғимараттар, құрылысжайлар салық салу объектiсi деп танылады.</w:t>
      </w:r>
    </w:p>
    <w:bookmarkEnd w:id="9676"/>
    <w:bookmarkStart w:name="z9769" w:id="9677"/>
    <w:p>
      <w:pPr>
        <w:spacing w:after="0"/>
        <w:ind w:left="0"/>
        <w:jc w:val="both"/>
      </w:pPr>
      <w:r>
        <w:rPr>
          <w:rFonts w:ascii="Times New Roman"/>
          <w:b w:val="false"/>
          <w:i w:val="false"/>
          <w:color w:val="000000"/>
          <w:sz w:val="28"/>
        </w:rPr>
        <w:t>
      3. Мыналар салық салу объектілері болып табылмайды:</w:t>
      </w:r>
    </w:p>
    <w:bookmarkEnd w:id="9677"/>
    <w:bookmarkStart w:name="z9770" w:id="9678"/>
    <w:p>
      <w:pPr>
        <w:spacing w:after="0"/>
        <w:ind w:left="0"/>
        <w:jc w:val="both"/>
      </w:pPr>
      <w:r>
        <w:rPr>
          <w:rFonts w:ascii="Times New Roman"/>
          <w:b w:val="false"/>
          <w:i w:val="false"/>
          <w:color w:val="000000"/>
          <w:sz w:val="28"/>
        </w:rPr>
        <w:t>
      1) осы Кодекстiң 573 және 574-баптарына сәйкес жер салығын салу объектiсi ретіндегі жер;</w:t>
      </w:r>
    </w:p>
    <w:bookmarkEnd w:id="9678"/>
    <w:bookmarkStart w:name="z9771" w:id="9679"/>
    <w:p>
      <w:pPr>
        <w:spacing w:after="0"/>
        <w:ind w:left="0"/>
        <w:jc w:val="both"/>
      </w:pPr>
      <w:r>
        <w:rPr>
          <w:rFonts w:ascii="Times New Roman"/>
          <w:b w:val="false"/>
          <w:i w:val="false"/>
          <w:color w:val="000000"/>
          <w:sz w:val="28"/>
        </w:rPr>
        <w:t>
      2) Қазақстан Республикасы Yкiметiнiң шешiмi бойынша консервацияда тұрған ғимараттар, құрылысжайлар;</w:t>
      </w:r>
    </w:p>
    <w:bookmarkEnd w:id="9679"/>
    <w:bookmarkStart w:name="z9772" w:id="9680"/>
    <w:p>
      <w:pPr>
        <w:spacing w:after="0"/>
        <w:ind w:left="0"/>
        <w:jc w:val="both"/>
      </w:pPr>
      <w:r>
        <w:rPr>
          <w:rFonts w:ascii="Times New Roman"/>
          <w:b w:val="false"/>
          <w:i w:val="false"/>
          <w:color w:val="000000"/>
          <w:sz w:val="28"/>
        </w:rPr>
        <w:t>
      3) ортақ пайдаланылатын мемлекеттiк автомобиль жолдары мен олардағы жол құрылысжайлары:</w:t>
      </w:r>
    </w:p>
    <w:bookmarkEnd w:id="9680"/>
    <w:bookmarkStart w:name="z9773" w:id="9681"/>
    <w:p>
      <w:pPr>
        <w:spacing w:after="0"/>
        <w:ind w:left="0"/>
        <w:jc w:val="both"/>
      </w:pPr>
      <w:r>
        <w:rPr>
          <w:rFonts w:ascii="Times New Roman"/>
          <w:b w:val="false"/>
          <w:i w:val="false"/>
          <w:color w:val="000000"/>
          <w:sz w:val="28"/>
        </w:rPr>
        <w:t>
      бұрылу белдеуi;</w:t>
      </w:r>
    </w:p>
    <w:bookmarkEnd w:id="9681"/>
    <w:bookmarkStart w:name="z9774" w:id="9682"/>
    <w:p>
      <w:pPr>
        <w:spacing w:after="0"/>
        <w:ind w:left="0"/>
        <w:jc w:val="both"/>
      </w:pPr>
      <w:r>
        <w:rPr>
          <w:rFonts w:ascii="Times New Roman"/>
          <w:b w:val="false"/>
          <w:i w:val="false"/>
          <w:color w:val="000000"/>
          <w:sz w:val="28"/>
        </w:rPr>
        <w:t>
      жолдардың конструкциялық элементтерi;</w:t>
      </w:r>
    </w:p>
    <w:bookmarkEnd w:id="9682"/>
    <w:bookmarkStart w:name="z9775" w:id="9683"/>
    <w:p>
      <w:pPr>
        <w:spacing w:after="0"/>
        <w:ind w:left="0"/>
        <w:jc w:val="both"/>
      </w:pPr>
      <w:r>
        <w:rPr>
          <w:rFonts w:ascii="Times New Roman"/>
          <w:b w:val="false"/>
          <w:i w:val="false"/>
          <w:color w:val="000000"/>
          <w:sz w:val="28"/>
        </w:rPr>
        <w:t>
      жолдардың жай-күйі және абаттандырылуы;</w:t>
      </w:r>
    </w:p>
    <w:bookmarkEnd w:id="9683"/>
    <w:bookmarkStart w:name="z9776" w:id="9684"/>
    <w:p>
      <w:pPr>
        <w:spacing w:after="0"/>
        <w:ind w:left="0"/>
        <w:jc w:val="both"/>
      </w:pPr>
      <w:r>
        <w:rPr>
          <w:rFonts w:ascii="Times New Roman"/>
          <w:b w:val="false"/>
          <w:i w:val="false"/>
          <w:color w:val="000000"/>
          <w:sz w:val="28"/>
        </w:rPr>
        <w:t>
      көпiрлер;</w:t>
      </w:r>
    </w:p>
    <w:bookmarkEnd w:id="9684"/>
    <w:bookmarkStart w:name="z9777" w:id="9685"/>
    <w:p>
      <w:pPr>
        <w:spacing w:after="0"/>
        <w:ind w:left="0"/>
        <w:jc w:val="both"/>
      </w:pPr>
      <w:r>
        <w:rPr>
          <w:rFonts w:ascii="Times New Roman"/>
          <w:b w:val="false"/>
          <w:i w:val="false"/>
          <w:color w:val="000000"/>
          <w:sz w:val="28"/>
        </w:rPr>
        <w:t>
      өткерме жолдар;</w:t>
      </w:r>
    </w:p>
    <w:bookmarkEnd w:id="9685"/>
    <w:bookmarkStart w:name="z9778" w:id="9686"/>
    <w:p>
      <w:pPr>
        <w:spacing w:after="0"/>
        <w:ind w:left="0"/>
        <w:jc w:val="both"/>
      </w:pPr>
      <w:r>
        <w:rPr>
          <w:rFonts w:ascii="Times New Roman"/>
          <w:b w:val="false"/>
          <w:i w:val="false"/>
          <w:color w:val="000000"/>
          <w:sz w:val="28"/>
        </w:rPr>
        <w:t>
      виадуктар;</w:t>
      </w:r>
    </w:p>
    <w:bookmarkEnd w:id="9686"/>
    <w:bookmarkStart w:name="z9779" w:id="9687"/>
    <w:p>
      <w:pPr>
        <w:spacing w:after="0"/>
        <w:ind w:left="0"/>
        <w:jc w:val="both"/>
      </w:pPr>
      <w:r>
        <w:rPr>
          <w:rFonts w:ascii="Times New Roman"/>
          <w:b w:val="false"/>
          <w:i w:val="false"/>
          <w:color w:val="000000"/>
          <w:sz w:val="28"/>
        </w:rPr>
        <w:t>
      жол тарамдары;</w:t>
      </w:r>
    </w:p>
    <w:bookmarkEnd w:id="9687"/>
    <w:bookmarkStart w:name="z9780" w:id="9688"/>
    <w:p>
      <w:pPr>
        <w:spacing w:after="0"/>
        <w:ind w:left="0"/>
        <w:jc w:val="both"/>
      </w:pPr>
      <w:r>
        <w:rPr>
          <w:rFonts w:ascii="Times New Roman"/>
          <w:b w:val="false"/>
          <w:i w:val="false"/>
          <w:color w:val="000000"/>
          <w:sz w:val="28"/>
        </w:rPr>
        <w:t>
      тоннельдер;</w:t>
      </w:r>
    </w:p>
    <w:bookmarkEnd w:id="9688"/>
    <w:bookmarkStart w:name="z9781" w:id="9689"/>
    <w:p>
      <w:pPr>
        <w:spacing w:after="0"/>
        <w:ind w:left="0"/>
        <w:jc w:val="both"/>
      </w:pPr>
      <w:r>
        <w:rPr>
          <w:rFonts w:ascii="Times New Roman"/>
          <w:b w:val="false"/>
          <w:i w:val="false"/>
          <w:color w:val="000000"/>
          <w:sz w:val="28"/>
        </w:rPr>
        <w:t>
      қорғаныш галереялары;</w:t>
      </w:r>
    </w:p>
    <w:bookmarkEnd w:id="9689"/>
    <w:bookmarkStart w:name="z9782" w:id="9690"/>
    <w:p>
      <w:pPr>
        <w:spacing w:after="0"/>
        <w:ind w:left="0"/>
        <w:jc w:val="both"/>
      </w:pPr>
      <w:r>
        <w:rPr>
          <w:rFonts w:ascii="Times New Roman"/>
          <w:b w:val="false"/>
          <w:i w:val="false"/>
          <w:color w:val="000000"/>
          <w:sz w:val="28"/>
        </w:rPr>
        <w:t>
      жол қозғалысы қауiпсiздiгiн арттыруға арналған құрылыстар мен құрылғылар;</w:t>
      </w:r>
    </w:p>
    <w:bookmarkEnd w:id="9690"/>
    <w:bookmarkStart w:name="z9783" w:id="9691"/>
    <w:p>
      <w:pPr>
        <w:spacing w:after="0"/>
        <w:ind w:left="0"/>
        <w:jc w:val="both"/>
      </w:pPr>
      <w:r>
        <w:rPr>
          <w:rFonts w:ascii="Times New Roman"/>
          <w:b w:val="false"/>
          <w:i w:val="false"/>
          <w:color w:val="000000"/>
          <w:sz w:val="28"/>
        </w:rPr>
        <w:t>
      су бұрғыш және су өткiзгiш құрылысжайлар;</w:t>
      </w:r>
    </w:p>
    <w:bookmarkEnd w:id="9691"/>
    <w:bookmarkStart w:name="z9784" w:id="9692"/>
    <w:p>
      <w:pPr>
        <w:spacing w:after="0"/>
        <w:ind w:left="0"/>
        <w:jc w:val="both"/>
      </w:pPr>
      <w:r>
        <w:rPr>
          <w:rFonts w:ascii="Times New Roman"/>
          <w:b w:val="false"/>
          <w:i w:val="false"/>
          <w:color w:val="000000"/>
          <w:sz w:val="28"/>
        </w:rPr>
        <w:t>
      жол бойындағы орман алаптары;</w:t>
      </w:r>
    </w:p>
    <w:bookmarkEnd w:id="9692"/>
    <w:bookmarkStart w:name="z9785" w:id="9693"/>
    <w:p>
      <w:pPr>
        <w:spacing w:after="0"/>
        <w:ind w:left="0"/>
        <w:jc w:val="both"/>
      </w:pPr>
      <w:r>
        <w:rPr>
          <w:rFonts w:ascii="Times New Roman"/>
          <w:b w:val="false"/>
          <w:i w:val="false"/>
          <w:color w:val="000000"/>
          <w:sz w:val="28"/>
        </w:rPr>
        <w:t>
      желiлiк тұрғын үйлер және жол пайдалану қызметiнiң кешендерi;</w:t>
      </w:r>
    </w:p>
    <w:bookmarkEnd w:id="9693"/>
    <w:bookmarkStart w:name="z9786" w:id="9694"/>
    <w:p>
      <w:pPr>
        <w:spacing w:after="0"/>
        <w:ind w:left="0"/>
        <w:jc w:val="both"/>
      </w:pPr>
      <w:r>
        <w:rPr>
          <w:rFonts w:ascii="Times New Roman"/>
          <w:b w:val="false"/>
          <w:i w:val="false"/>
          <w:color w:val="000000"/>
          <w:sz w:val="28"/>
        </w:rPr>
        <w:t>
      4) 589-баптың 6-тармағында және осы баптың 1-тармағының 4) тармақшасында көрсетілген объектілерді қоспағанда, аяқталмаған құрылыс объектiлерi;</w:t>
      </w:r>
    </w:p>
    <w:bookmarkEnd w:id="9694"/>
    <w:bookmarkStart w:name="z9787" w:id="9695"/>
    <w:p>
      <w:pPr>
        <w:spacing w:after="0"/>
        <w:ind w:left="0"/>
        <w:jc w:val="both"/>
      </w:pPr>
      <w:r>
        <w:rPr>
          <w:rFonts w:ascii="Times New Roman"/>
          <w:b w:val="false"/>
          <w:i w:val="false"/>
          <w:color w:val="000000"/>
          <w:sz w:val="28"/>
        </w:rPr>
        <w:t>
      5) метрополитеннің жұмыс істеуін қамтамасыз ететін көліктік кешеннің ажырамас бөлігі болып табылатын ғимараттар, құрылысжайлар;</w:t>
      </w:r>
    </w:p>
    <w:bookmarkEnd w:id="9695"/>
    <w:bookmarkStart w:name="z9788" w:id="9696"/>
    <w:p>
      <w:pPr>
        <w:spacing w:after="0"/>
        <w:ind w:left="0"/>
        <w:jc w:val="both"/>
      </w:pPr>
      <w:r>
        <w:rPr>
          <w:rFonts w:ascii="Times New Roman"/>
          <w:b w:val="false"/>
          <w:i w:val="false"/>
          <w:color w:val="000000"/>
          <w:sz w:val="28"/>
        </w:rPr>
        <w:t>
      6) мемлекеттік ислам бағалы қағаздарын шығару талаптарына сәйкес жасалған шарттар бойынша мемлекеттік ислам арнайы қаржы компаниясы сатып алған ғимараттар, құрылысжайлар;</w:t>
      </w:r>
    </w:p>
    <w:bookmarkEnd w:id="9696"/>
    <w:bookmarkStart w:name="z9789" w:id="9697"/>
    <w:p>
      <w:pPr>
        <w:spacing w:after="0"/>
        <w:ind w:left="0"/>
        <w:jc w:val="both"/>
      </w:pPr>
      <w:r>
        <w:rPr>
          <w:rFonts w:ascii="Times New Roman"/>
          <w:b w:val="false"/>
          <w:i w:val="false"/>
          <w:color w:val="000000"/>
          <w:sz w:val="28"/>
        </w:rPr>
        <w:t>
      7) салықтық база осы Кодекстің 600-бабына сәйкес айқындалатын және салық есептеуді салық органдары осы Кодекстің 603 және 604-баптарына сәйкес жүргізетін жеке тұлғалардың кәсiпкерлiк қызметте пайдаланылатын тұрғынжайлары мен басқа да объектiлері;</w:t>
      </w:r>
    </w:p>
    <w:bookmarkEnd w:id="9697"/>
    <w:bookmarkStart w:name="z9790" w:id="9698"/>
    <w:p>
      <w:pPr>
        <w:spacing w:after="0"/>
        <w:ind w:left="0"/>
        <w:jc w:val="both"/>
      </w:pPr>
      <w:r>
        <w:rPr>
          <w:rFonts w:ascii="Times New Roman"/>
          <w:b w:val="false"/>
          <w:i w:val="false"/>
          <w:color w:val="000000"/>
          <w:sz w:val="28"/>
        </w:rPr>
        <w:t>
      8) концессия объектiлерінің құны тиісті қаржы жылының 1 қаңтарына қолданыста болатын айлық есептік көрсеткіштің 50 000 000 еселенген мөлшерінен асып кеткен жағдайда, оларды иелену, пайдалану құқықтары қолжетімділік үшін төлемақы қолданыла отырып, концессия шарты бойынша тізбесін Қазақстан Республикасының Үкіметі айқындайтын ерекше маңызды концессиялық жобалар бойынша берілген концессия объектiлерi болып табылатын ғимараттар, құрылысжайлар;</w:t>
      </w:r>
    </w:p>
    <w:bookmarkEnd w:id="9698"/>
    <w:bookmarkStart w:name="z9791" w:id="9699"/>
    <w:p>
      <w:pPr>
        <w:spacing w:after="0"/>
        <w:ind w:left="0"/>
        <w:jc w:val="both"/>
      </w:pPr>
      <w:r>
        <w:rPr>
          <w:rFonts w:ascii="Times New Roman"/>
          <w:b w:val="false"/>
          <w:i w:val="false"/>
          <w:color w:val="000000"/>
          <w:sz w:val="28"/>
        </w:rPr>
        <w:t>
      9) радиоактивті қалдықтарды орналастыру және ядролық физикалық қорғауды қамтамасыз ету үшін пайдаланылатын, ядролық қауіпсіздік аймағы жерінің аумағында орналасқан ғимараттар, құрылысжайлар.</w:t>
      </w:r>
    </w:p>
    <w:bookmarkEnd w:id="9699"/>
    <w:bookmarkStart w:name="z9792" w:id="9700"/>
    <w:p>
      <w:pPr>
        <w:spacing w:after="0"/>
        <w:ind w:left="0"/>
        <w:jc w:val="left"/>
      </w:pPr>
      <w:r>
        <w:rPr>
          <w:rFonts w:ascii="Times New Roman"/>
          <w:b/>
          <w:i w:val="false"/>
          <w:color w:val="000000"/>
        </w:rPr>
        <w:t xml:space="preserve"> 591-бап. Салықтық база</w:t>
      </w:r>
    </w:p>
    <w:bookmarkEnd w:id="9700"/>
    <w:bookmarkStart w:name="z9793" w:id="9701"/>
    <w:p>
      <w:pPr>
        <w:spacing w:after="0"/>
        <w:ind w:left="0"/>
        <w:jc w:val="both"/>
      </w:pPr>
      <w:r>
        <w:rPr>
          <w:rFonts w:ascii="Times New Roman"/>
          <w:b w:val="false"/>
          <w:i w:val="false"/>
          <w:color w:val="000000"/>
          <w:sz w:val="28"/>
        </w:rPr>
        <w:t>
      1. Егер осы бапта өзгеше белгiленбесе, бухгалтерлiк есептiң деректерi бойынша айқындалатын салық салу объектілерінiң жылдық орташа баланстық құны жүргізілген мүлікті қайта бағалауды ескере отырып, осы Кодекстің 590-бабы 1-тармағының 1), 3), 4) және 5) тармақшаларында көрсетілген дара кәсіпкерлер мен заңды тұлғалардың салық салу объектiлерi бойынша салықтық база болып табылады.</w:t>
      </w:r>
    </w:p>
    <w:bookmarkEnd w:id="9701"/>
    <w:bookmarkStart w:name="z9794" w:id="9702"/>
    <w:p>
      <w:pPr>
        <w:spacing w:after="0"/>
        <w:ind w:left="0"/>
        <w:jc w:val="both"/>
      </w:pPr>
      <w:r>
        <w:rPr>
          <w:rFonts w:ascii="Times New Roman"/>
          <w:b w:val="false"/>
          <w:i w:val="false"/>
          <w:color w:val="000000"/>
          <w:sz w:val="28"/>
        </w:rPr>
        <w:t>
      Бұл ретте мүлікті мұндай бағалау әр үш жылда бір реттен сиретпей жүргізілуге тиіс.</w:t>
      </w:r>
    </w:p>
    <w:bookmarkEnd w:id="9702"/>
    <w:bookmarkStart w:name="z9795" w:id="9703"/>
    <w:p>
      <w:pPr>
        <w:spacing w:after="0"/>
        <w:ind w:left="0"/>
        <w:jc w:val="both"/>
      </w:pPr>
      <w:r>
        <w:rPr>
          <w:rFonts w:ascii="Times New Roman"/>
          <w:b w:val="false"/>
          <w:i w:val="false"/>
          <w:color w:val="000000"/>
          <w:sz w:val="28"/>
        </w:rPr>
        <w:t>
      2. Осы Кодекстің 590-бабы 1-тармағының 2) және 7) тармақшаларында көрсетілген дара кәсіпкерлер мен заңды тұлғалардың салық салу объектiлерi бойынша салықтық база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дебиторлық берешектің, оның ішінде ұзақ мерзімді дебиторлық берешектің жылдық орташа сомасы мөлшерінде белгіленеді.</w:t>
      </w:r>
    </w:p>
    <w:bookmarkEnd w:id="9703"/>
    <w:bookmarkStart w:name="z9796" w:id="9704"/>
    <w:p>
      <w:pPr>
        <w:spacing w:after="0"/>
        <w:ind w:left="0"/>
        <w:jc w:val="both"/>
      </w:pPr>
      <w:r>
        <w:rPr>
          <w:rFonts w:ascii="Times New Roman"/>
          <w:b w:val="false"/>
          <w:i w:val="false"/>
          <w:color w:val="000000"/>
          <w:sz w:val="28"/>
        </w:rPr>
        <w:t>
      3. Салық салу объектiлерiнiң жылдық орташа баланстық құны салық салу объектiлерiнiң ағымдағы салықтық кезеңнің әрбір айының 1-i мен есептi кезеңнен кейiнгi салықтық кезең айының 1-iндегi баланстық құндарын қосу кезiнде алынған соманың он үштен бiрi ретiнде айқындалады.</w:t>
      </w:r>
    </w:p>
    <w:bookmarkEnd w:id="9704"/>
    <w:bookmarkStart w:name="z9797" w:id="9705"/>
    <w:p>
      <w:pPr>
        <w:spacing w:after="0"/>
        <w:ind w:left="0"/>
        <w:jc w:val="both"/>
      </w:pPr>
      <w:r>
        <w:rPr>
          <w:rFonts w:ascii="Times New Roman"/>
          <w:b w:val="false"/>
          <w:i w:val="false"/>
          <w:color w:val="000000"/>
          <w:sz w:val="28"/>
        </w:rPr>
        <w:t>
      Егер жер қойнауын пайдалануға арналған келісімшарт талаптарында салық салу объектілерін бөлшектеу және жою жөніндегі міндеттемелерді орындау, сондай-ақ Қазақстан Республикасы Экология кодексінің ережелерінде қалдықтарды көму полигондарын жою қорына байланысты іс-шараларды орындау көзделген болса, онда осындай міндеттемелердің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бағалауы жеке есеп жүргізу кезінде салық салу объектiлерiнiң баланстық құнына кірмейдi.</w:t>
      </w:r>
    </w:p>
    <w:bookmarkEnd w:id="9705"/>
    <w:bookmarkStart w:name="z9798" w:id="9706"/>
    <w:p>
      <w:pPr>
        <w:spacing w:after="0"/>
        <w:ind w:left="0"/>
        <w:jc w:val="both"/>
      </w:pPr>
      <w:r>
        <w:rPr>
          <w:rFonts w:ascii="Times New Roman"/>
          <w:b w:val="false"/>
          <w:i w:val="false"/>
          <w:color w:val="000000"/>
          <w:sz w:val="28"/>
        </w:rPr>
        <w:t xml:space="preserve">
      Егер "Магистральдық құбыр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ережелерінде магистральдық құбырды жою жөніндегі міндеттемелерді орындау көзделсе, онда осындай міндеттемелердің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бағалауы осындай міндеттемелер құнының жеке есебін жүргізу кезінде салық салу объектiлерiнiң баланстық құнына кірмейдi.</w:t>
      </w:r>
    </w:p>
    <w:bookmarkEnd w:id="9706"/>
    <w:bookmarkStart w:name="z9799" w:id="9707"/>
    <w:p>
      <w:pPr>
        <w:spacing w:after="0"/>
        <w:ind w:left="0"/>
        <w:jc w:val="both"/>
      </w:pPr>
      <w:r>
        <w:rPr>
          <w:rFonts w:ascii="Times New Roman"/>
          <w:b w:val="false"/>
          <w:i w:val="false"/>
          <w:color w:val="000000"/>
          <w:sz w:val="28"/>
        </w:rPr>
        <w:t xml:space="preserve">
      Егер энергия беруші ұйым Қазақстан Республикасының азаматтық заңнамасына сәйкес иесіз деп танылған немесе Қазақстан Республикасының заңнамасына сәйкес өтеусіз негізде алынған электр желілерін өз балансына қабылдаса, мұндай желілердің құны "Электр энергетикасы туралы" Қазақстан Республикасы Заңының 13-1-бабының </w:t>
      </w:r>
      <w:r>
        <w:rPr>
          <w:rFonts w:ascii="Times New Roman"/>
          <w:b w:val="false"/>
          <w:i w:val="false"/>
          <w:color w:val="000000"/>
          <w:sz w:val="28"/>
        </w:rPr>
        <w:t>8-тармағына</w:t>
      </w:r>
      <w:r>
        <w:rPr>
          <w:rFonts w:ascii="Times New Roman"/>
          <w:b w:val="false"/>
          <w:i w:val="false"/>
          <w:color w:val="000000"/>
          <w:sz w:val="28"/>
        </w:rPr>
        <w:t xml:space="preserve"> сәйкес тарифтік сметада мұндай желілер бойынша мүлік салығының сомалары есепке алынғанға дейін салықтық базаға кірмейді.</w:t>
      </w:r>
    </w:p>
    <w:bookmarkEnd w:id="9707"/>
    <w:bookmarkStart w:name="z9800" w:id="9708"/>
    <w:p>
      <w:pPr>
        <w:spacing w:after="0"/>
        <w:ind w:left="0"/>
        <w:jc w:val="both"/>
      </w:pPr>
      <w:r>
        <w:rPr>
          <w:rFonts w:ascii="Times New Roman"/>
          <w:b w:val="false"/>
          <w:i w:val="false"/>
          <w:color w:val="000000"/>
          <w:sz w:val="28"/>
        </w:rPr>
        <w:t>
      4.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белгіленетін дебиторлық берешектің, оның ішінде ұзақ мерзімді дебиторлық берешектің жылдық орташа сомасы ағымдағы салықтық кезеңнің әрбір айының 1-іне және есептіден кейінгі салықтық кезең айының 1-іне дебиторлық берешектің, оның ішінде ұзақ мерзімді дебиторлық берешектің сомаларын қосқан кезде алынған соманың он үштен бір сомасы ретінде айқындалады.</w:t>
      </w:r>
    </w:p>
    <w:bookmarkEnd w:id="9708"/>
    <w:bookmarkStart w:name="z9801" w:id="9709"/>
    <w:p>
      <w:pPr>
        <w:spacing w:after="0"/>
        <w:ind w:left="0"/>
        <w:jc w:val="both"/>
      </w:pPr>
      <w:r>
        <w:rPr>
          <w:rFonts w:ascii="Times New Roman"/>
          <w:b w:val="false"/>
          <w:i w:val="false"/>
          <w:color w:val="000000"/>
          <w:sz w:val="28"/>
        </w:rPr>
        <w:t>
      5. Осы Кодекстiң 588-бабы 3-тармағының 3) және 4) тармақшаларында аталған заңды тұлғалардың салық салу объектiлерi бойынша салықтық база пайдалануға, сенімгерлік басқаруға немесе жалға берiлген осы салық салу объектiлерiнің үлесi негізге алына отырып айқындалады.</w:t>
      </w:r>
    </w:p>
    <w:bookmarkEnd w:id="9709"/>
    <w:bookmarkStart w:name="z9802" w:id="9710"/>
    <w:p>
      <w:pPr>
        <w:spacing w:after="0"/>
        <w:ind w:left="0"/>
        <w:jc w:val="both"/>
      </w:pPr>
      <w:r>
        <w:rPr>
          <w:rFonts w:ascii="Times New Roman"/>
          <w:b w:val="false"/>
          <w:i w:val="false"/>
          <w:color w:val="000000"/>
          <w:sz w:val="28"/>
        </w:rPr>
        <w:t>
      6. Егер осы тармақта өзгеше көзделмесе, "Бухгалтерлік есеп пен қаржылық есептілік туралы" Қазақстан Республикасының Заңына сәйкес бухгалтерлік есеп жүргізуді және қаржылық есептілік жасауды жүзеге асырмайтын дара кәсiпкерлердің салық салу объектілері бойынша мыналар:</w:t>
      </w:r>
    </w:p>
    <w:bookmarkEnd w:id="9710"/>
    <w:bookmarkStart w:name="z9803" w:id="9711"/>
    <w:p>
      <w:pPr>
        <w:spacing w:after="0"/>
        <w:ind w:left="0"/>
        <w:jc w:val="both"/>
      </w:pPr>
      <w:r>
        <w:rPr>
          <w:rFonts w:ascii="Times New Roman"/>
          <w:b w:val="false"/>
          <w:i w:val="false"/>
          <w:color w:val="000000"/>
          <w:sz w:val="28"/>
        </w:rPr>
        <w:t>
      салық салу объектісі ретінде танығаннан кейін алғашқы үш жылда – оларды сатып алуға, өндіруге, салуға, монтаждауға, орнатуға, сондай-ақ реконструкциялауға және жаңғыртуға жұмсалған шығындардың жиынтығы салықтық база болып табылады.</w:t>
      </w:r>
    </w:p>
    <w:bookmarkEnd w:id="9711"/>
    <w:bookmarkStart w:name="z9804" w:id="9712"/>
    <w:p>
      <w:pPr>
        <w:spacing w:after="0"/>
        <w:ind w:left="0"/>
        <w:jc w:val="both"/>
      </w:pPr>
      <w:r>
        <w:rPr>
          <w:rFonts w:ascii="Times New Roman"/>
          <w:b w:val="false"/>
          <w:i w:val="false"/>
          <w:color w:val="000000"/>
          <w:sz w:val="28"/>
        </w:rPr>
        <w:t>
      Бұл ретте реконструкциялауды, жаңғыртуды тану осы Кодекстің 278-бабының 2-тармағына сәйкес жүзеге асырылады;</w:t>
      </w:r>
    </w:p>
    <w:bookmarkEnd w:id="9712"/>
    <w:bookmarkStart w:name="z9805" w:id="9713"/>
    <w:p>
      <w:pPr>
        <w:spacing w:after="0"/>
        <w:ind w:left="0"/>
        <w:jc w:val="both"/>
      </w:pPr>
      <w:r>
        <w:rPr>
          <w:rFonts w:ascii="Times New Roman"/>
          <w:b w:val="false"/>
          <w:i w:val="false"/>
          <w:color w:val="000000"/>
          <w:sz w:val="28"/>
        </w:rPr>
        <w:t>
      кейінгі кезеңдерде нарықтық құны салықтық база болып табылады.</w:t>
      </w:r>
    </w:p>
    <w:bookmarkEnd w:id="9713"/>
    <w:bookmarkStart w:name="z9806" w:id="9714"/>
    <w:p>
      <w:pPr>
        <w:spacing w:after="0"/>
        <w:ind w:left="0"/>
        <w:jc w:val="both"/>
      </w:pPr>
      <w:r>
        <w:rPr>
          <w:rFonts w:ascii="Times New Roman"/>
          <w:b w:val="false"/>
          <w:i w:val="false"/>
          <w:color w:val="000000"/>
          <w:sz w:val="28"/>
        </w:rPr>
        <w:t xml:space="preserve">
      Бұл ретте мұндай бағалау 1 қаңтардағы жағдай бойынша әр үш жыл сайын бір реттен сиретпей жүргізілуге тиіс. </w:t>
      </w:r>
    </w:p>
    <w:bookmarkEnd w:id="9714"/>
    <w:bookmarkStart w:name="z9807" w:id="9715"/>
    <w:p>
      <w:pPr>
        <w:spacing w:after="0"/>
        <w:ind w:left="0"/>
        <w:jc w:val="both"/>
      </w:pPr>
      <w:r>
        <w:rPr>
          <w:rFonts w:ascii="Times New Roman"/>
          <w:b w:val="false"/>
          <w:i w:val="false"/>
          <w:color w:val="000000"/>
          <w:sz w:val="28"/>
        </w:rPr>
        <w:t>
      Сатып алуға, өндіруге, салуға, монтаждауға, орнатуға, реконструкциялауға, жаңғыртуға жұмсалған шығындарды растайтын және бағасы (құны) белгісіз мәмілелер бойынша не өтеусіз, оның ішінде сыйға тарту, мұраға қалдыру, қайырмалдық, қайырымдылық көмек түрінде алынған салық салу объектілері бойынша бастапқы құжаттар болмаған кезде:</w:t>
      </w:r>
    </w:p>
    <w:bookmarkEnd w:id="9715"/>
    <w:bookmarkStart w:name="z9808" w:id="9716"/>
    <w:p>
      <w:pPr>
        <w:spacing w:after="0"/>
        <w:ind w:left="0"/>
        <w:jc w:val="both"/>
      </w:pPr>
      <w:r>
        <w:rPr>
          <w:rFonts w:ascii="Times New Roman"/>
          <w:b w:val="false"/>
          <w:i w:val="false"/>
          <w:color w:val="000000"/>
          <w:sz w:val="28"/>
        </w:rPr>
        <w:t>
      1) осы активке меншік құқығы туындаған күнге салық салу объектісінің;</w:t>
      </w:r>
    </w:p>
    <w:bookmarkEnd w:id="9716"/>
    <w:bookmarkStart w:name="z9809" w:id="9717"/>
    <w:p>
      <w:pPr>
        <w:spacing w:after="0"/>
        <w:ind w:left="0"/>
        <w:jc w:val="both"/>
      </w:pPr>
      <w:r>
        <w:rPr>
          <w:rFonts w:ascii="Times New Roman"/>
          <w:b w:val="false"/>
          <w:i w:val="false"/>
          <w:color w:val="000000"/>
          <w:sz w:val="28"/>
        </w:rPr>
        <w:t>
      2) осындай объектілер бойынша төлеушілер деп тану күніне осы Кодекстің 589-бабының 6-тармағында аталған төлеушілердің салық салу объектісінің нарықтық құны салық салу объектісі ретінде танығаннан кейін алғашқы үш жылда салықтық база болып табылады.</w:t>
      </w:r>
    </w:p>
    <w:bookmarkEnd w:id="9717"/>
    <w:bookmarkStart w:name="z9810" w:id="9718"/>
    <w:p>
      <w:pPr>
        <w:spacing w:after="0"/>
        <w:ind w:left="0"/>
        <w:jc w:val="both"/>
      </w:pPr>
      <w:r>
        <w:rPr>
          <w:rFonts w:ascii="Times New Roman"/>
          <w:b w:val="false"/>
          <w:i w:val="false"/>
          <w:color w:val="000000"/>
          <w:sz w:val="28"/>
        </w:rPr>
        <w:t>
      Бұл ретте нарықтық құн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айқындалады.</w:t>
      </w:r>
    </w:p>
    <w:bookmarkEnd w:id="9718"/>
    <w:bookmarkStart w:name="z9811" w:id="9719"/>
    <w:p>
      <w:pPr>
        <w:spacing w:after="0"/>
        <w:ind w:left="0"/>
        <w:jc w:val="both"/>
      </w:pPr>
      <w:r>
        <w:rPr>
          <w:rFonts w:ascii="Times New Roman"/>
          <w:b w:val="false"/>
          <w:i w:val="false"/>
          <w:color w:val="000000"/>
          <w:sz w:val="28"/>
        </w:rPr>
        <w:t>
      7. Осы Кодекстің 67-бабының ережелеріне сәйкес мүлік салығы бойынша салықтық міндеттемелерді сенімгер басқарушы орындайтын жағдайда, осы баптың 3-тармағында айқындалған тәртіппен:</w:t>
      </w:r>
    </w:p>
    <w:bookmarkEnd w:id="9719"/>
    <w:bookmarkStart w:name="z9812" w:id="9720"/>
    <w:p>
      <w:pPr>
        <w:spacing w:after="0"/>
        <w:ind w:left="0"/>
        <w:jc w:val="both"/>
      </w:pPr>
      <w:r>
        <w:rPr>
          <w:rFonts w:ascii="Times New Roman"/>
          <w:b w:val="false"/>
          <w:i w:val="false"/>
          <w:color w:val="000000"/>
          <w:sz w:val="28"/>
        </w:rPr>
        <w:t>
      1) егер осындай мүлік оның балансына берілсе, сенімгер басқарушы дербес;</w:t>
      </w:r>
    </w:p>
    <w:bookmarkEnd w:id="9720"/>
    <w:bookmarkStart w:name="z9813" w:id="9721"/>
    <w:p>
      <w:pPr>
        <w:spacing w:after="0"/>
        <w:ind w:left="0"/>
        <w:jc w:val="both"/>
      </w:pPr>
      <w:r>
        <w:rPr>
          <w:rFonts w:ascii="Times New Roman"/>
          <w:b w:val="false"/>
          <w:i w:val="false"/>
          <w:color w:val="000000"/>
          <w:sz w:val="28"/>
        </w:rPr>
        <w:t>
      2) балансында осындай мүлік бар мемлекеттік мекеме белгілеген осындай салық салу объектілерінің орташа жылдық баланстық құны салықтық база болып табылады. Бұл ретте осындай мүліктің салықтық база бойынша деректері сенімгер басқарушыға жыл сайын, 1 ақпаннан кешіктірілмейтін мерзімде берілуге тиіс.</w:t>
      </w:r>
    </w:p>
    <w:bookmarkEnd w:id="9721"/>
    <w:bookmarkStart w:name="z9814" w:id="9722"/>
    <w:p>
      <w:pPr>
        <w:spacing w:after="0"/>
        <w:ind w:left="0"/>
        <w:jc w:val="both"/>
      </w:pPr>
      <w:r>
        <w:rPr>
          <w:rFonts w:ascii="Times New Roman"/>
          <w:b w:val="false"/>
          <w:i w:val="false"/>
          <w:color w:val="000000"/>
          <w:sz w:val="28"/>
        </w:rPr>
        <w:t>
      Мүлік салығы бойынша салықтық есептілікті жасау кезінде осы тармақтың бірінші бөлігінің 2) тармақшасында көрсетілген мүліктің жылдық орташа баланстық құны бойынша деректер болмаған жағдайда, оның осы Кодекстің 67-бабының 4-тармағына сәйкес қабылдау-беру актісінде көрсетілген баланстық құны осындай мүлік бойынша салықтық база болып табылады.</w:t>
      </w:r>
    </w:p>
    <w:bookmarkEnd w:id="9722"/>
    <w:bookmarkStart w:name="z9815" w:id="9723"/>
    <w:p>
      <w:pPr>
        <w:spacing w:after="0"/>
        <w:ind w:left="0"/>
        <w:jc w:val="both"/>
      </w:pPr>
      <w:r>
        <w:rPr>
          <w:rFonts w:ascii="Times New Roman"/>
          <w:b w:val="false"/>
          <w:i w:val="false"/>
          <w:color w:val="000000"/>
          <w:sz w:val="28"/>
        </w:rPr>
        <w:t>
      8. Осы Кодекстің 588-бабы 3-тармағының 5) тармақшасына сәйкес жер қойнауын пайдаланушы күрделі жобалар (құрлықтағы газ жобаларын қоспағанда) бойынша көмірсутектерді барлау мен өндіруге немесе өндіруге арналған келісімшарт бойынша келісімшарттық қызмет шеңберінде мүлік салығын төлеуші болып табылмаған жағдайда, мұндай жер қойнауын пайдаланушы үшін салықтық база күрделі жобалар бойынша (құрлықтағы газ жобаларын қоспағанда) көмірсутектерді барлау мен өндіруге немесе өндіруге арналған тиісті келісімшартқа тиесілі мүліктің орташа жылдық баланстық құнының үлесін шегергенде айқындалады.</w:t>
      </w:r>
    </w:p>
    <w:bookmarkEnd w:id="9723"/>
    <w:bookmarkStart w:name="z9816" w:id="9724"/>
    <w:p>
      <w:pPr>
        <w:spacing w:after="0"/>
        <w:ind w:left="0"/>
        <w:jc w:val="both"/>
      </w:pPr>
      <w:r>
        <w:rPr>
          <w:rFonts w:ascii="Times New Roman"/>
          <w:b w:val="false"/>
          <w:i w:val="false"/>
          <w:color w:val="000000"/>
          <w:sz w:val="28"/>
        </w:rPr>
        <w:t>
      Бұл ретте мұндай үлесті айқындауды жер қойнауын пайдаланушы осы Кодекстің 757-бабының 12-тармағында көзделген, жер қойнауын пайдаланушы салықтық есепке алу саясатында қабылдаған бөлек салықтық есепке алуды жүргізудің бір немесе бірнеше әдісінің негізінде дербес жүргізеді.</w:t>
      </w:r>
    </w:p>
    <w:bookmarkEnd w:id="9724"/>
    <w:bookmarkStart w:name="z9817" w:id="9725"/>
    <w:p>
      <w:pPr>
        <w:spacing w:after="0"/>
        <w:ind w:left="0"/>
        <w:jc w:val="left"/>
      </w:pPr>
      <w:r>
        <w:rPr>
          <w:rFonts w:ascii="Times New Roman"/>
          <w:b/>
          <w:i w:val="false"/>
          <w:color w:val="000000"/>
        </w:rPr>
        <w:t xml:space="preserve"> 592-бап. Салықтық мөлшерлемелер</w:t>
      </w:r>
    </w:p>
    <w:bookmarkEnd w:id="9725"/>
    <w:bookmarkStart w:name="z9818" w:id="9726"/>
    <w:p>
      <w:pPr>
        <w:spacing w:after="0"/>
        <w:ind w:left="0"/>
        <w:jc w:val="both"/>
      </w:pPr>
      <w:r>
        <w:rPr>
          <w:rFonts w:ascii="Times New Roman"/>
          <w:b w:val="false"/>
          <w:i w:val="false"/>
          <w:color w:val="000000"/>
          <w:sz w:val="28"/>
        </w:rPr>
        <w:t>
      1. Егер осы бапта өзгеше көзделмесе, заңды тұлғалар мүлiк салығын салықтық базаға 1,5 пайыз мөлшерлеме бойынша есептейдi.</w:t>
      </w:r>
    </w:p>
    <w:bookmarkEnd w:id="9726"/>
    <w:bookmarkStart w:name="z9819" w:id="9727"/>
    <w:p>
      <w:pPr>
        <w:spacing w:after="0"/>
        <w:ind w:left="0"/>
        <w:jc w:val="both"/>
      </w:pPr>
      <w:r>
        <w:rPr>
          <w:rFonts w:ascii="Times New Roman"/>
          <w:b w:val="false"/>
          <w:i w:val="false"/>
          <w:color w:val="000000"/>
          <w:sz w:val="28"/>
        </w:rPr>
        <w:t>
      2. Мүлік салығын салықтық базаға 0,5 пайыз мөлшерлеме бойынша мына төлеушілер есептейді:</w:t>
      </w:r>
    </w:p>
    <w:bookmarkEnd w:id="9727"/>
    <w:bookmarkStart w:name="z9820" w:id="9728"/>
    <w:p>
      <w:pPr>
        <w:spacing w:after="0"/>
        <w:ind w:left="0"/>
        <w:jc w:val="both"/>
      </w:pPr>
      <w:r>
        <w:rPr>
          <w:rFonts w:ascii="Times New Roman"/>
          <w:b w:val="false"/>
          <w:i w:val="false"/>
          <w:color w:val="000000"/>
          <w:sz w:val="28"/>
        </w:rPr>
        <w:t>
      1) дара кәсіпкерлер;</w:t>
      </w:r>
    </w:p>
    <w:bookmarkEnd w:id="9728"/>
    <w:bookmarkStart w:name="z9821" w:id="9729"/>
    <w:p>
      <w:pPr>
        <w:spacing w:after="0"/>
        <w:ind w:left="0"/>
        <w:jc w:val="both"/>
      </w:pPr>
      <w:r>
        <w:rPr>
          <w:rFonts w:ascii="Times New Roman"/>
          <w:b w:val="false"/>
          <w:i w:val="false"/>
          <w:color w:val="000000"/>
          <w:sz w:val="28"/>
        </w:rPr>
        <w:t>
      2) оңайлатылған декларация негізінде арнаулы салық режимін қолданатын заңды тұлғалар;</w:t>
      </w:r>
    </w:p>
    <w:bookmarkEnd w:id="9729"/>
    <w:bookmarkStart w:name="z9822" w:id="9730"/>
    <w:p>
      <w:pPr>
        <w:spacing w:after="0"/>
        <w:ind w:left="0"/>
        <w:jc w:val="both"/>
      </w:pPr>
      <w:r>
        <w:rPr>
          <w:rFonts w:ascii="Times New Roman"/>
          <w:b w:val="false"/>
          <w:i w:val="false"/>
          <w:color w:val="000000"/>
          <w:sz w:val="28"/>
        </w:rPr>
        <w:t>
      3) әлеуметтік кәсіпкерлік субъектілері.</w:t>
      </w:r>
    </w:p>
    <w:bookmarkEnd w:id="9730"/>
    <w:bookmarkStart w:name="z9823" w:id="9731"/>
    <w:p>
      <w:pPr>
        <w:spacing w:after="0"/>
        <w:ind w:left="0"/>
        <w:jc w:val="both"/>
      </w:pPr>
      <w:r>
        <w:rPr>
          <w:rFonts w:ascii="Times New Roman"/>
          <w:b w:val="false"/>
          <w:i w:val="false"/>
          <w:color w:val="000000"/>
          <w:sz w:val="28"/>
        </w:rPr>
        <w:t>
      3. Төменде аталған заңды тұлғалар мүлiк салығын салықтық базаға 0,1 пайыз мөлшерлеме бойынша есептейдi:</w:t>
      </w:r>
    </w:p>
    <w:bookmarkEnd w:id="9731"/>
    <w:bookmarkStart w:name="z9824" w:id="9732"/>
    <w:p>
      <w:pPr>
        <w:spacing w:after="0"/>
        <w:ind w:left="0"/>
        <w:jc w:val="both"/>
      </w:pPr>
      <w:r>
        <w:rPr>
          <w:rFonts w:ascii="Times New Roman"/>
          <w:b w:val="false"/>
          <w:i w:val="false"/>
          <w:color w:val="000000"/>
          <w:sz w:val="28"/>
        </w:rPr>
        <w:t xml:space="preserve">
      1) Қазақстан Республикасының азаматтық заңнамасына сәйкес акционерлік қоғам, мекеме, тұтыну кооперативі, діни бірлестік нысанында тіркелгендерді қоспағанда, коммерциялық емес ұйымдар; </w:t>
      </w:r>
    </w:p>
    <w:bookmarkEnd w:id="9732"/>
    <w:bookmarkStart w:name="z9825" w:id="9733"/>
    <w:p>
      <w:pPr>
        <w:spacing w:after="0"/>
        <w:ind w:left="0"/>
        <w:jc w:val="both"/>
      </w:pPr>
      <w:r>
        <w:rPr>
          <w:rFonts w:ascii="Times New Roman"/>
          <w:b w:val="false"/>
          <w:i w:val="false"/>
          <w:color w:val="000000"/>
          <w:sz w:val="28"/>
        </w:rPr>
        <w:t>
      2) әлеуметтік салада қызметті жүзеге асыратын ұйымдар;</w:t>
      </w:r>
    </w:p>
    <w:bookmarkEnd w:id="9733"/>
    <w:bookmarkStart w:name="z9826" w:id="9734"/>
    <w:p>
      <w:pPr>
        <w:spacing w:after="0"/>
        <w:ind w:left="0"/>
        <w:jc w:val="both"/>
      </w:pPr>
      <w:r>
        <w:rPr>
          <w:rFonts w:ascii="Times New Roman"/>
          <w:b w:val="false"/>
          <w:i w:val="false"/>
          <w:color w:val="000000"/>
          <w:sz w:val="28"/>
        </w:rPr>
        <w:t>
      3) Қазақстан Республикасының Әлеуметтік кодексіне сәйкес мүгедектігі бар адамдардың мамандандырылған ұйымдары;</w:t>
      </w:r>
    </w:p>
    <w:bookmarkEnd w:id="9734"/>
    <w:bookmarkStart w:name="z9827" w:id="9735"/>
    <w:p>
      <w:pPr>
        <w:spacing w:after="0"/>
        <w:ind w:left="0"/>
        <w:jc w:val="both"/>
      </w:pPr>
      <w:r>
        <w:rPr>
          <w:rFonts w:ascii="Times New Roman"/>
          <w:b w:val="false"/>
          <w:i w:val="false"/>
          <w:color w:val="000000"/>
          <w:sz w:val="28"/>
        </w:rPr>
        <w:t>
      4) негiзгi қызмет түрi кiтапханалық қызмет көрсету саласындағы жұмыстарды орындау (қызметтерді көрсету) болып табылатын ұйымдар;</w:t>
      </w:r>
    </w:p>
    <w:bookmarkEnd w:id="9735"/>
    <w:bookmarkStart w:name="z9828" w:id="9736"/>
    <w:p>
      <w:pPr>
        <w:spacing w:after="0"/>
        <w:ind w:left="0"/>
        <w:jc w:val="both"/>
      </w:pPr>
      <w:r>
        <w:rPr>
          <w:rFonts w:ascii="Times New Roman"/>
          <w:b w:val="false"/>
          <w:i w:val="false"/>
          <w:color w:val="000000"/>
          <w:sz w:val="28"/>
        </w:rPr>
        <w:t>
      5) мемлекеттiк меншіктегі және бюджет қаражаты есебiнен қаржыландырылатын су қоймаларының, су тораптарының объектiлерi бойынша заңды тұлғалар;</w:t>
      </w:r>
    </w:p>
    <w:bookmarkEnd w:id="9736"/>
    <w:bookmarkStart w:name="z9829" w:id="9737"/>
    <w:p>
      <w:pPr>
        <w:spacing w:after="0"/>
        <w:ind w:left="0"/>
        <w:jc w:val="both"/>
      </w:pPr>
      <w:r>
        <w:rPr>
          <w:rFonts w:ascii="Times New Roman"/>
          <w:b w:val="false"/>
          <w:i w:val="false"/>
          <w:color w:val="000000"/>
          <w:sz w:val="28"/>
        </w:rPr>
        <w:t>
      6) ауыл шаруашылығы тауарларын өндiрушi заңды тұлғалардың және шаруа немесе фермер қожалықтарының жерін суару үшiн пайдаланылатын гидромелиоративтік құрылыс объектiлерi бойынша заңды тұлғалар;</w:t>
      </w:r>
    </w:p>
    <w:bookmarkEnd w:id="9737"/>
    <w:bookmarkStart w:name="z9830" w:id="9738"/>
    <w:p>
      <w:pPr>
        <w:spacing w:after="0"/>
        <w:ind w:left="0"/>
        <w:jc w:val="both"/>
      </w:pPr>
      <w:r>
        <w:rPr>
          <w:rFonts w:ascii="Times New Roman"/>
          <w:b w:val="false"/>
          <w:i w:val="false"/>
          <w:color w:val="000000"/>
          <w:sz w:val="28"/>
        </w:rPr>
        <w:t>
      7) ауызсумен жабдықтау объектілері бойынша заңды тұлғалар;</w:t>
      </w:r>
    </w:p>
    <w:bookmarkEnd w:id="9738"/>
    <w:bookmarkStart w:name="z9831" w:id="9739"/>
    <w:p>
      <w:pPr>
        <w:spacing w:after="0"/>
        <w:ind w:left="0"/>
        <w:jc w:val="both"/>
      </w:pPr>
      <w:r>
        <w:rPr>
          <w:rFonts w:ascii="Times New Roman"/>
          <w:b w:val="false"/>
          <w:i w:val="false"/>
          <w:color w:val="000000"/>
          <w:sz w:val="28"/>
        </w:rPr>
        <w:t>
      8) Астана және Алматы қалаларының әуеайлақтарындағы ұшу-қону жолақтарын және әуежайларының терминалдарын қоспағанда, әуеайлақтардағы ұшу-қону жолақтары және әуежайлардың терминалдары бойынша заңды тұлғалар;</w:t>
      </w:r>
    </w:p>
    <w:bookmarkEnd w:id="9739"/>
    <w:bookmarkStart w:name="z9832" w:id="9740"/>
    <w:p>
      <w:pPr>
        <w:spacing w:after="0"/>
        <w:ind w:left="0"/>
        <w:jc w:val="both"/>
      </w:pPr>
      <w:r>
        <w:rPr>
          <w:rFonts w:ascii="Times New Roman"/>
          <w:b w:val="false"/>
          <w:i w:val="false"/>
          <w:color w:val="000000"/>
          <w:sz w:val="28"/>
        </w:rPr>
        <w:t xml:space="preserve">
      9) "Өнеркәсіптік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негізгі қызмет түрін өздері жүзеге асырған кезде пайдаланатын объектілер бойынша технологиялық парктер.</w:t>
      </w:r>
    </w:p>
    <w:bookmarkEnd w:id="9740"/>
    <w:bookmarkStart w:name="z9833" w:id="9741"/>
    <w:p>
      <w:pPr>
        <w:spacing w:after="0"/>
        <w:ind w:left="0"/>
        <w:jc w:val="both"/>
      </w:pPr>
      <w:r>
        <w:rPr>
          <w:rFonts w:ascii="Times New Roman"/>
          <w:b w:val="false"/>
          <w:i w:val="false"/>
          <w:color w:val="000000"/>
          <w:sz w:val="28"/>
        </w:rPr>
        <w:t>
      Осы тармақшаның ережелерін бір мезгілде мынадай шарттарға сәйкес келетін:</w:t>
      </w:r>
    </w:p>
    <w:bookmarkEnd w:id="9741"/>
    <w:bookmarkStart w:name="z9834" w:id="9742"/>
    <w:p>
      <w:pPr>
        <w:spacing w:after="0"/>
        <w:ind w:left="0"/>
        <w:jc w:val="both"/>
      </w:pPr>
      <w:r>
        <w:rPr>
          <w:rFonts w:ascii="Times New Roman"/>
          <w:b w:val="false"/>
          <w:i w:val="false"/>
          <w:color w:val="000000"/>
          <w:sz w:val="28"/>
        </w:rPr>
        <w:t xml:space="preserve">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w:t>
      </w:r>
    </w:p>
    <w:bookmarkEnd w:id="9742"/>
    <w:bookmarkStart w:name="z9835" w:id="9743"/>
    <w:p>
      <w:pPr>
        <w:spacing w:after="0"/>
        <w:ind w:left="0"/>
        <w:jc w:val="both"/>
      </w:pPr>
      <w:r>
        <w:rPr>
          <w:rFonts w:ascii="Times New Roman"/>
          <w:b w:val="false"/>
          <w:i w:val="false"/>
          <w:color w:val="000000"/>
          <w:sz w:val="28"/>
        </w:rPr>
        <w:t>
      осындай технологиялық парктердің дауыс беретін акцияларының (қатысу үлестерінің) 50 және одан көп пайызы технологиялық даму саласындағы ұлттық даму институтына тиесілі технологиялық парктер қолдануға құқылы.</w:t>
      </w:r>
    </w:p>
    <w:bookmarkEnd w:id="9743"/>
    <w:bookmarkStart w:name="z9836" w:id="9744"/>
    <w:p>
      <w:pPr>
        <w:spacing w:after="0"/>
        <w:ind w:left="0"/>
        <w:jc w:val="both"/>
      </w:pPr>
      <w:r>
        <w:rPr>
          <w:rFonts w:ascii="Times New Roman"/>
          <w:b w:val="false"/>
          <w:i w:val="false"/>
          <w:color w:val="000000"/>
          <w:sz w:val="28"/>
        </w:rPr>
        <w:t>
      Осы тармақшаның ережелері салық салу объектілерін пайдалануға, сенімгерлік басқаруға немесе жалға беру жағдайларында қолданылмайды;</w:t>
      </w:r>
    </w:p>
    <w:bookmarkEnd w:id="9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аумағында халықаралық мамандандырылған көрмені ұйымдастыру және өткізу, халықаралық мамандандырылған көрме аумағын көрмеден кейінгі пайдалану жөніндегі қызметті жүзеге асыратын ұйым.</w:t>
      </w:r>
    </w:p>
    <w:bookmarkStart w:name="z9838" w:id="9745"/>
    <w:p>
      <w:pPr>
        <w:spacing w:after="0"/>
        <w:ind w:left="0"/>
        <w:jc w:val="both"/>
      </w:pPr>
      <w:r>
        <w:rPr>
          <w:rFonts w:ascii="Times New Roman"/>
          <w:b w:val="false"/>
          <w:i w:val="false"/>
          <w:color w:val="000000"/>
          <w:sz w:val="28"/>
        </w:rPr>
        <w:t>
      Осы тармақшаның бірінші бөлігінің мақсаттары үшін Қазақстан Республикасының аумағында халықаралық мамандандырылған көрмені ұйымдастыру және өткізу жөніндегі қызметті жүзеге асыратын ұйым деп қызметінің негізгі нысанасы Қазақстан Республикасының аумағында халықаралық мамандандырылған көрмені ұйымдастыру және өткізу, халықаралық мамандандырылған көрме аумағын көрмеден кейінгі пайдалану болып табылатын, жарғылық капиталына мемлекет жүз пайыз қатысатын заңды тұлға түсініледі.</w:t>
      </w:r>
    </w:p>
    <w:bookmarkEnd w:id="9745"/>
    <w:bookmarkStart w:name="z9839" w:id="9746"/>
    <w:p>
      <w:pPr>
        <w:spacing w:after="0"/>
        <w:ind w:left="0"/>
        <w:jc w:val="both"/>
      </w:pPr>
      <w:r>
        <w:rPr>
          <w:rFonts w:ascii="Times New Roman"/>
          <w:b w:val="false"/>
          <w:i w:val="false"/>
          <w:color w:val="000000"/>
          <w:sz w:val="28"/>
        </w:rPr>
        <w:t>
      4. Осы баптың 3-тармағының 1), 2), 3) және 10) тармақшаларында айқындалған заңды тұлғаларды қоспағанда, осы баптың 3-тармағында аталған заңды тұлғалар пайдалануға, сенімгерлік басқаруға немесе жалға берілген салық салу объектілері бойынша мүлік салығын осы баптың 1-тармағында белгіленген салық мөлшерлемесі бойынша есептейді және төлейді.</w:t>
      </w:r>
    </w:p>
    <w:bookmarkEnd w:id="9746"/>
    <w:bookmarkStart w:name="z9840" w:id="9747"/>
    <w:p>
      <w:pPr>
        <w:spacing w:after="0"/>
        <w:ind w:left="0"/>
        <w:jc w:val="both"/>
      </w:pPr>
      <w:r>
        <w:rPr>
          <w:rFonts w:ascii="Times New Roman"/>
          <w:b w:val="false"/>
          <w:i w:val="false"/>
          <w:color w:val="000000"/>
          <w:sz w:val="28"/>
        </w:rPr>
        <w:t>
      5. Мүлік салығын салықтық базаға 0 пайыз мөлшерлеме бойынша мыналар есептейді:</w:t>
      </w:r>
    </w:p>
    <w:bookmarkEnd w:id="9747"/>
    <w:bookmarkStart w:name="z9841" w:id="9748"/>
    <w:p>
      <w:pPr>
        <w:spacing w:after="0"/>
        <w:ind w:left="0"/>
        <w:jc w:val="both"/>
      </w:pPr>
      <w:r>
        <w:rPr>
          <w:rFonts w:ascii="Times New Roman"/>
          <w:b w:val="false"/>
          <w:i w:val="false"/>
          <w:color w:val="000000"/>
          <w:sz w:val="28"/>
        </w:rPr>
        <w:t>
      1) осы Кодекстің 15-бабы 2-тармағының 19) тармақшасында айқындалған заңды тұлғалар;</w:t>
      </w:r>
    </w:p>
    <w:bookmarkEnd w:id="9748"/>
    <w:bookmarkStart w:name="z9842" w:id="9749"/>
    <w:p>
      <w:pPr>
        <w:spacing w:after="0"/>
        <w:ind w:left="0"/>
        <w:jc w:val="both"/>
      </w:pPr>
      <w:r>
        <w:rPr>
          <w:rFonts w:ascii="Times New Roman"/>
          <w:b w:val="false"/>
          <w:i w:val="false"/>
          <w:color w:val="000000"/>
          <w:sz w:val="28"/>
        </w:rPr>
        <w:t>
      2) басым қызмет түрлерін жүзеге асыру кезінде пайдаланылатын салық салу объектілері бойынша – осы Кодекстің 80-тарауында белгіленген ережелер ескеріле отырып, арнайы экономикалық аймақтар аумақтарында қызметін жүзеге асыратын ұйымдар;</w:t>
      </w:r>
    </w:p>
    <w:bookmarkEnd w:id="9749"/>
    <w:bookmarkStart w:name="z9843" w:id="9750"/>
    <w:p>
      <w:pPr>
        <w:spacing w:after="0"/>
        <w:ind w:left="0"/>
        <w:jc w:val="both"/>
      </w:pPr>
      <w:r>
        <w:rPr>
          <w:rFonts w:ascii="Times New Roman"/>
          <w:b w:val="false"/>
          <w:i w:val="false"/>
          <w:color w:val="000000"/>
          <w:sz w:val="28"/>
        </w:rPr>
        <w:t>
      3) осы Кодекстің 80-тарауының ережелерін ескере отырып, инвестициялар туралы келісім жасасқан тұлға;</w:t>
      </w:r>
    </w:p>
    <w:bookmarkEnd w:id="9750"/>
    <w:bookmarkStart w:name="z9844" w:id="9751"/>
    <w:p>
      <w:pPr>
        <w:spacing w:after="0"/>
        <w:ind w:left="0"/>
        <w:jc w:val="both"/>
      </w:pPr>
      <w:r>
        <w:rPr>
          <w:rFonts w:ascii="Times New Roman"/>
          <w:b w:val="false"/>
          <w:i w:val="false"/>
          <w:color w:val="000000"/>
          <w:sz w:val="28"/>
        </w:rPr>
        <w:t>
      4) дамуға ресми көмек саласындағы оператор болып табылатын ұйым;</w:t>
      </w:r>
    </w:p>
    <w:bookmarkEnd w:id="9751"/>
    <w:bookmarkStart w:name="z9845" w:id="9752"/>
    <w:p>
      <w:pPr>
        <w:spacing w:after="0"/>
        <w:ind w:left="0"/>
        <w:jc w:val="both"/>
      </w:pPr>
      <w:r>
        <w:rPr>
          <w:rFonts w:ascii="Times New Roman"/>
          <w:b w:val="false"/>
          <w:i w:val="false"/>
          <w:color w:val="000000"/>
          <w:sz w:val="28"/>
        </w:rPr>
        <w:t>
      5) арнайы экономикалық және индустриялық аймақтарға қызмет көрсету үшін пайдаланылатын (пайдалануға жоспарланатын) салық салу объектілері бойынша арнайы экономикалық және индустриялық аймақтардың басқарушы компаниялары.</w:t>
      </w:r>
    </w:p>
    <w:bookmarkEnd w:id="9752"/>
    <w:bookmarkStart w:name="z9846" w:id="9753"/>
    <w:p>
      <w:pPr>
        <w:spacing w:after="0"/>
        <w:ind w:left="0"/>
        <w:jc w:val="both"/>
      </w:pPr>
      <w:r>
        <w:rPr>
          <w:rFonts w:ascii="Times New Roman"/>
          <w:b w:val="false"/>
          <w:i w:val="false"/>
          <w:color w:val="000000"/>
          <w:sz w:val="28"/>
        </w:rPr>
        <w:t>
      6. Тұрғын үй қатынастары және тұрғын үй-коммуналдық шаруашылық саласындағы басшылықты және салааралық үйлестіруді жүзеге асыратын уәкілетті мемлекеттік орган салық саясаты саласындағы уәкілетті органмен келісу бойынша бекіткен тізбеде айқындалған заңды тұлғалар салықты мемлекеттік және (немесе) үкіметтік тұрғын үй құрылысы бағдарламаларын іске асыру шеңберінде осындай бағдарламаға қатысушы болып табылатын жеке тұлғаға тұрғынжайды ұзақ мерзімді жалдау шарттары бойынша берілген салық салу объектілері бойынша осы Кодекстің 602-бабында белгіленген мөлшерлемелер бойынша есептейді.</w:t>
      </w:r>
    </w:p>
    <w:bookmarkEnd w:id="9753"/>
    <w:bookmarkStart w:name="z9847" w:id="9754"/>
    <w:p>
      <w:pPr>
        <w:spacing w:after="0"/>
        <w:ind w:left="0"/>
        <w:jc w:val="both"/>
      </w:pPr>
      <w:r>
        <w:rPr>
          <w:rFonts w:ascii="Times New Roman"/>
          <w:b w:val="false"/>
          <w:i w:val="false"/>
          <w:color w:val="000000"/>
          <w:sz w:val="28"/>
        </w:rPr>
        <w:t>
      7. Егер әлеуметтік кәсіпкерлік субъектісі осы баптың 2, 3, 4 және 5-тармақтарының бірнеше ережесіне сәйкес келсе, онда осы бапта белгіленген ең төмен мөлшерлемелердің бірі қолданылады.</w:t>
      </w:r>
    </w:p>
    <w:bookmarkEnd w:id="9754"/>
    <w:bookmarkStart w:name="z9848" w:id="9755"/>
    <w:p>
      <w:pPr>
        <w:spacing w:after="0"/>
        <w:ind w:left="0"/>
        <w:jc w:val="left"/>
      </w:pPr>
      <w:r>
        <w:rPr>
          <w:rFonts w:ascii="Times New Roman"/>
          <w:b/>
          <w:i w:val="false"/>
          <w:color w:val="000000"/>
        </w:rPr>
        <w:t xml:space="preserve"> 593-бап. Салықты есептеу мен төлеу тәртібі</w:t>
      </w:r>
    </w:p>
    <w:bookmarkEnd w:id="9755"/>
    <w:bookmarkStart w:name="z9849" w:id="9756"/>
    <w:p>
      <w:pPr>
        <w:spacing w:after="0"/>
        <w:ind w:left="0"/>
        <w:jc w:val="both"/>
      </w:pPr>
      <w:r>
        <w:rPr>
          <w:rFonts w:ascii="Times New Roman"/>
          <w:b w:val="false"/>
          <w:i w:val="false"/>
          <w:color w:val="000000"/>
          <w:sz w:val="28"/>
        </w:rPr>
        <w:t>
      1. Салық төлеушiлер салықты есептеудi салықтық базаға тиiстi салық мөлшерлемесін қолдану арқылы дербес жүргiзедi.</w:t>
      </w:r>
    </w:p>
    <w:bookmarkEnd w:id="9756"/>
    <w:bookmarkStart w:name="z9850" w:id="9757"/>
    <w:p>
      <w:pPr>
        <w:spacing w:after="0"/>
        <w:ind w:left="0"/>
        <w:jc w:val="both"/>
      </w:pPr>
      <w:r>
        <w:rPr>
          <w:rFonts w:ascii="Times New Roman"/>
          <w:b w:val="false"/>
          <w:i w:val="false"/>
          <w:color w:val="000000"/>
          <w:sz w:val="28"/>
        </w:rPr>
        <w:t>
      Осы Кодекстің 357-бабы 2-тармағының 1) тармақшасында көрсетілген ауыл шаруашылығы өнімін, аквашаруашылық (балық өсіру) өнімін өндіруші заңды тұлғалар салық сомасын 70 пайызға азайту құқығымен мүлік салығын есептеуді жүргізеді.</w:t>
      </w:r>
    </w:p>
    <w:bookmarkEnd w:id="9757"/>
    <w:bookmarkStart w:name="z9851" w:id="9758"/>
    <w:p>
      <w:pPr>
        <w:spacing w:after="0"/>
        <w:ind w:left="0"/>
        <w:jc w:val="both"/>
      </w:pPr>
      <w:r>
        <w:rPr>
          <w:rFonts w:ascii="Times New Roman"/>
          <w:b w:val="false"/>
          <w:i w:val="false"/>
          <w:color w:val="000000"/>
          <w:sz w:val="28"/>
        </w:rPr>
        <w:t>
      2. Осы Кодекстің 592-бабының 6-тармағында айқындалған тұлғалар салық сомасын:</w:t>
      </w:r>
    </w:p>
    <w:bookmarkEnd w:id="9758"/>
    <w:bookmarkStart w:name="z9852" w:id="9759"/>
    <w:p>
      <w:pPr>
        <w:spacing w:after="0"/>
        <w:ind w:left="0"/>
        <w:jc w:val="both"/>
      </w:pPr>
      <w:r>
        <w:rPr>
          <w:rFonts w:ascii="Times New Roman"/>
          <w:b w:val="false"/>
          <w:i w:val="false"/>
          <w:color w:val="000000"/>
          <w:sz w:val="28"/>
        </w:rPr>
        <w:t>
      салық салу объектілері жеке тұлғаларға сатып алу құқығынсыз тұрғынжайды ұзақ мерзімді жалға беру шарты бойынша жалға берілген жағдайда – осы Кодекстің 591-бабының 1-тармағына;</w:t>
      </w:r>
    </w:p>
    <w:bookmarkEnd w:id="9759"/>
    <w:bookmarkStart w:name="z9853" w:id="9760"/>
    <w:p>
      <w:pPr>
        <w:spacing w:after="0"/>
        <w:ind w:left="0"/>
        <w:jc w:val="both"/>
      </w:pPr>
      <w:r>
        <w:rPr>
          <w:rFonts w:ascii="Times New Roman"/>
          <w:b w:val="false"/>
          <w:i w:val="false"/>
          <w:color w:val="000000"/>
          <w:sz w:val="28"/>
        </w:rPr>
        <w:t>
      салық салу объектілері жеке тұлғаларға сатып алу құқығымен тұрғынжайды ұзақ мерзімді жалға беру шарты бойынша жалға берілген жағдайда – осы Кодекстің 591-бабының 2-тармағына сәйкес әрбір объект бойынша жеке-жеке айқындалатын салықтық базаға осы Кодекстің 602-бабында белгіленген мөлшерлемелерді қолдану арқылы есептейді.</w:t>
      </w:r>
    </w:p>
    <w:bookmarkEnd w:id="9760"/>
    <w:bookmarkStart w:name="z9854" w:id="9761"/>
    <w:p>
      <w:pPr>
        <w:spacing w:after="0"/>
        <w:ind w:left="0"/>
        <w:jc w:val="both"/>
      </w:pPr>
      <w:r>
        <w:rPr>
          <w:rFonts w:ascii="Times New Roman"/>
          <w:b w:val="false"/>
          <w:i w:val="false"/>
          <w:color w:val="000000"/>
          <w:sz w:val="28"/>
        </w:rPr>
        <w:t>
      3. Ортақ үлестiк меншiктегi салық салу объектiлерi бойынша мүлiк салығы әрбiр салық төлеушi үшін оның мүлiк құнындағы үлесiне пропорционалды түрде есептеледi.</w:t>
      </w:r>
    </w:p>
    <w:bookmarkEnd w:id="9761"/>
    <w:bookmarkStart w:name="z9855" w:id="9762"/>
    <w:p>
      <w:pPr>
        <w:spacing w:after="0"/>
        <w:ind w:left="0"/>
        <w:jc w:val="both"/>
      </w:pPr>
      <w:r>
        <w:rPr>
          <w:rFonts w:ascii="Times New Roman"/>
          <w:b w:val="false"/>
          <w:i w:val="false"/>
          <w:color w:val="000000"/>
          <w:sz w:val="28"/>
        </w:rPr>
        <w:t xml:space="preserve">
      4. Салықты төлеу бюджетке салық салу объектiлерiнiң тұрған жерi бойынша жүргізіледі. </w:t>
      </w:r>
    </w:p>
    <w:bookmarkEnd w:id="9762"/>
    <w:bookmarkStart w:name="z9856" w:id="9763"/>
    <w:p>
      <w:pPr>
        <w:spacing w:after="0"/>
        <w:ind w:left="0"/>
        <w:jc w:val="both"/>
      </w:pPr>
      <w:r>
        <w:rPr>
          <w:rFonts w:ascii="Times New Roman"/>
          <w:b w:val="false"/>
          <w:i w:val="false"/>
          <w:color w:val="000000"/>
          <w:sz w:val="28"/>
        </w:rPr>
        <w:t>
      5. Мүлік салығы бойынша ағымдағы төлемдердің мөлшерін осы Кодекстің 596-бабының 1-тармағына сәйкес осындай ағымдағы төлемдерді төлеушілер болып табылатын салық төлеушілер салықтық кезеңнің басында бухгалтерлік есеп деректері бойынша айқындалған салық салу объектілерінің баланстық құнына тиісті салықтық мөлшерлемелерді қолдану арқылы айқындайды.</w:t>
      </w:r>
    </w:p>
    <w:bookmarkEnd w:id="9763"/>
    <w:bookmarkStart w:name="z9857" w:id="9764"/>
    <w:p>
      <w:pPr>
        <w:spacing w:after="0"/>
        <w:ind w:left="0"/>
        <w:jc w:val="both"/>
      </w:pPr>
      <w:r>
        <w:rPr>
          <w:rFonts w:ascii="Times New Roman"/>
          <w:b w:val="false"/>
          <w:i w:val="false"/>
          <w:color w:val="000000"/>
          <w:sz w:val="28"/>
        </w:rPr>
        <w:t>
      6. Осы Кодекстің 596-бабының 1-тармағына сәйкес мүлік салығы бойынша ағымдағы төлемдерді төлеуші болып табылатын салық төлеушілер осындай ағымдағы төлемдердің сомаларын салықтық кезеңнің 25 ақпанынан, 25 мамырынан, 25 тамызынан және 25 қарашасынан кешіктірмей, тең үлестермен төлейді.</w:t>
      </w:r>
    </w:p>
    <w:bookmarkEnd w:id="9764"/>
    <w:bookmarkStart w:name="z9858" w:id="9765"/>
    <w:p>
      <w:pPr>
        <w:spacing w:after="0"/>
        <w:ind w:left="0"/>
        <w:jc w:val="both"/>
      </w:pPr>
      <w:r>
        <w:rPr>
          <w:rFonts w:ascii="Times New Roman"/>
          <w:b w:val="false"/>
          <w:i w:val="false"/>
          <w:color w:val="000000"/>
          <w:sz w:val="28"/>
        </w:rPr>
        <w:t xml:space="preserve">
      7. Ағымдағы төлемдерді төлеушілер салықтық кезең ішінде салық салу объектілері келіп түскен және (немесе) шығып қалған жағдайда, мүлік салығы бойынша ағымдағы төлемдердің мөлшерін түзетуді жүргізеді. </w:t>
      </w:r>
    </w:p>
    <w:bookmarkEnd w:id="9765"/>
    <w:bookmarkStart w:name="z9859" w:id="9766"/>
    <w:p>
      <w:pPr>
        <w:spacing w:after="0"/>
        <w:ind w:left="0"/>
        <w:jc w:val="both"/>
      </w:pPr>
      <w:r>
        <w:rPr>
          <w:rFonts w:ascii="Times New Roman"/>
          <w:b w:val="false"/>
          <w:i w:val="false"/>
          <w:color w:val="000000"/>
          <w:sz w:val="28"/>
        </w:rPr>
        <w:t xml:space="preserve">
      Салықтық кезең ішінде салық салу объектілері келіп түскен жағдайда, мүлік салығы бойынша ағымдағы төлемдерді төлеушіде осындай ағымдағы төлемдердің сомалары бухгалтерлік есеп деректері бойынша келіп түсетін күнге айқындалған келіп түскен салық салу объектілерінің бастапқы құнының 1/13-іне салық салу объектілері келіп түскен айдан бастап салықтық кезеңнің соңына дейінгі ағымдағы салықтық кезең айларының санына көбейтілген салықтық мөлшерлемені қолдану арқылы айқындалатын сомаға ұлғайтылады. </w:t>
      </w:r>
    </w:p>
    <w:bookmarkEnd w:id="9766"/>
    <w:bookmarkStart w:name="z9860" w:id="9767"/>
    <w:p>
      <w:pPr>
        <w:spacing w:after="0"/>
        <w:ind w:left="0"/>
        <w:jc w:val="both"/>
      </w:pPr>
      <w:r>
        <w:rPr>
          <w:rFonts w:ascii="Times New Roman"/>
          <w:b w:val="false"/>
          <w:i w:val="false"/>
          <w:color w:val="000000"/>
          <w:sz w:val="28"/>
        </w:rPr>
        <w:t>
      Мүлік салығы бойынша ағымдағы төлемдерді төлеушіде салықтық кезең ішінде салық салу объектілері шығып қалған жағдайда осындай ағымдағы төлемдердің сомалары шығып қалған салық салу объектілері құнының 1/13-іне салық салу объектілері шығып қалған айдан бастап салықтық кезеңнің соңына дейінгі ағымдағы салықтық кезең айларының санына көбейтілген салықтық мөлшерлемені қолдану арқылы айқындалатын сомаға азайтылады.</w:t>
      </w:r>
    </w:p>
    <w:bookmarkEnd w:id="9767"/>
    <w:bookmarkStart w:name="z9861" w:id="9768"/>
    <w:p>
      <w:pPr>
        <w:spacing w:after="0"/>
        <w:ind w:left="0"/>
        <w:jc w:val="both"/>
      </w:pPr>
      <w:r>
        <w:rPr>
          <w:rFonts w:ascii="Times New Roman"/>
          <w:b w:val="false"/>
          <w:i w:val="false"/>
          <w:color w:val="000000"/>
          <w:sz w:val="28"/>
        </w:rPr>
        <w:t>
      Бұл ретте мыналар:</w:t>
      </w:r>
    </w:p>
    <w:bookmarkEnd w:id="9768"/>
    <w:bookmarkStart w:name="z9862" w:id="9769"/>
    <w:p>
      <w:pPr>
        <w:spacing w:after="0"/>
        <w:ind w:left="0"/>
        <w:jc w:val="both"/>
      </w:pPr>
      <w:r>
        <w:rPr>
          <w:rFonts w:ascii="Times New Roman"/>
          <w:b w:val="false"/>
          <w:i w:val="false"/>
          <w:color w:val="000000"/>
          <w:sz w:val="28"/>
        </w:rPr>
        <w:t>
      ағымдағы салықтық кезеңде келіп түскен салық салу объектілері бойынша – бухгалтерлік есепке алу деректері бойынша келіп түсетін күнге бастапқы құн;</w:t>
      </w:r>
    </w:p>
    <w:bookmarkEnd w:id="9769"/>
    <w:bookmarkStart w:name="z9863" w:id="9770"/>
    <w:p>
      <w:pPr>
        <w:spacing w:after="0"/>
        <w:ind w:left="0"/>
        <w:jc w:val="both"/>
      </w:pPr>
      <w:r>
        <w:rPr>
          <w:rFonts w:ascii="Times New Roman"/>
          <w:b w:val="false"/>
          <w:i w:val="false"/>
          <w:color w:val="000000"/>
          <w:sz w:val="28"/>
        </w:rPr>
        <w:t>
      қалған салық салу объектілері бойынша – бухгалтерлік есепке алу деректері бойынша салықтық кезеңнің басындағы баланстық құн шығып қалған салық салу объектілерінің құны болып табылады.</w:t>
      </w:r>
    </w:p>
    <w:bookmarkEnd w:id="9770"/>
    <w:bookmarkStart w:name="z9864" w:id="9771"/>
    <w:p>
      <w:pPr>
        <w:spacing w:after="0"/>
        <w:ind w:left="0"/>
        <w:jc w:val="both"/>
      </w:pPr>
      <w:r>
        <w:rPr>
          <w:rFonts w:ascii="Times New Roman"/>
          <w:b w:val="false"/>
          <w:i w:val="false"/>
          <w:color w:val="000000"/>
          <w:sz w:val="28"/>
        </w:rPr>
        <w:t>
      8. Салық төлеушілер мүлік салығын салықтық кезең үшін декларацияны ұсыну мерзімі басталғаннан кейін күнтізбелік он күннен кешіктірмей төлейді.</w:t>
      </w:r>
    </w:p>
    <w:bookmarkEnd w:id="9771"/>
    <w:bookmarkStart w:name="z9865" w:id="9772"/>
    <w:p>
      <w:pPr>
        <w:spacing w:after="0"/>
        <w:ind w:left="0"/>
        <w:jc w:val="both"/>
      </w:pPr>
      <w:r>
        <w:rPr>
          <w:rFonts w:ascii="Times New Roman"/>
          <w:b w:val="false"/>
          <w:i w:val="false"/>
          <w:color w:val="000000"/>
          <w:sz w:val="28"/>
        </w:rPr>
        <w:t>
      9. Осы Кодекстің 589-бабы 6-тармағы 2) тармақшасының негізінде салық төлеуші болып табылатын тұлға үшін салық сомасы тiркелмеген салық салу объектiсіне құқықтар берілген жағдайда:</w:t>
      </w:r>
    </w:p>
    <w:bookmarkEnd w:id="9772"/>
    <w:bookmarkStart w:name="z9866" w:id="9773"/>
    <w:p>
      <w:pPr>
        <w:spacing w:after="0"/>
        <w:ind w:left="0"/>
        <w:jc w:val="both"/>
      </w:pPr>
      <w:r>
        <w:rPr>
          <w:rFonts w:ascii="Times New Roman"/>
          <w:b w:val="false"/>
          <w:i w:val="false"/>
          <w:color w:val="000000"/>
          <w:sz w:val="28"/>
        </w:rPr>
        <w:t>
      1) беруші тарап үшiн – осындай салық салу объектісін іс жүзінде иеленген және (немесе) пайдаланған (іске қосқан) айдың 1-інен бастап осындай объект қабылдау-беру актісінің немесе өзге де құжаттың негізінде берілген айдың 1-іне дейінгі кезең үшін;</w:t>
      </w:r>
    </w:p>
    <w:bookmarkEnd w:id="9773"/>
    <w:bookmarkStart w:name="z9867" w:id="9774"/>
    <w:p>
      <w:pPr>
        <w:spacing w:after="0"/>
        <w:ind w:left="0"/>
        <w:jc w:val="both"/>
      </w:pPr>
      <w:r>
        <w:rPr>
          <w:rFonts w:ascii="Times New Roman"/>
          <w:b w:val="false"/>
          <w:i w:val="false"/>
          <w:color w:val="000000"/>
          <w:sz w:val="28"/>
        </w:rPr>
        <w:t>
      2) қабылдаушы тарап үшiн – осындай объект қабылдау-беру актісінің немесе өзге де құжаттың негізінде берiлген айдың 1-інен басталған кезең үшін есептеледі.</w:t>
      </w:r>
    </w:p>
    <w:bookmarkEnd w:id="9774"/>
    <w:bookmarkStart w:name="z9868" w:id="9775"/>
    <w:p>
      <w:pPr>
        <w:spacing w:after="0"/>
        <w:ind w:left="0"/>
        <w:jc w:val="left"/>
      </w:pPr>
      <w:r>
        <w:rPr>
          <w:rFonts w:ascii="Times New Roman"/>
          <w:b/>
          <w:i w:val="false"/>
          <w:color w:val="000000"/>
        </w:rPr>
        <w:t xml:space="preserve"> 594-бап. Жекелеген жағдайларда салықты есептеу мен төлеу</w:t>
      </w:r>
    </w:p>
    <w:bookmarkEnd w:id="9775"/>
    <w:bookmarkStart w:name="z9869" w:id="9776"/>
    <w:p>
      <w:pPr>
        <w:spacing w:after="0"/>
        <w:ind w:left="0"/>
        <w:jc w:val="both"/>
      </w:pPr>
      <w:r>
        <w:rPr>
          <w:rFonts w:ascii="Times New Roman"/>
          <w:b w:val="false"/>
          <w:i w:val="false"/>
          <w:color w:val="000000"/>
          <w:sz w:val="28"/>
        </w:rPr>
        <w:t>
      Дара кәсіпкер кәсіпкерлік қызметте пайдаланатын (пайдалануға жататын) салық салу объектілері бойынша салықты осы тарауда белгіленген мөлшерлемелер бойынша және тәртіппен есептейді және төлейді.</w:t>
      </w:r>
    </w:p>
    <w:bookmarkEnd w:id="9776"/>
    <w:bookmarkStart w:name="z9870" w:id="9777"/>
    <w:p>
      <w:pPr>
        <w:spacing w:after="0"/>
        <w:ind w:left="0"/>
        <w:jc w:val="both"/>
      </w:pPr>
      <w:r>
        <w:rPr>
          <w:rFonts w:ascii="Times New Roman"/>
          <w:b w:val="false"/>
          <w:i w:val="false"/>
          <w:color w:val="000000"/>
          <w:sz w:val="28"/>
        </w:rPr>
        <w:t>
      Бұл ретте осы тараудың мақсаттары үшін, егер салық салу объектісі:</w:t>
      </w:r>
    </w:p>
    <w:bookmarkEnd w:id="9777"/>
    <w:bookmarkStart w:name="z9871" w:id="9778"/>
    <w:p>
      <w:pPr>
        <w:spacing w:after="0"/>
        <w:ind w:left="0"/>
        <w:jc w:val="both"/>
      </w:pPr>
      <w:r>
        <w:rPr>
          <w:rFonts w:ascii="Times New Roman"/>
          <w:b w:val="false"/>
          <w:i w:val="false"/>
          <w:color w:val="000000"/>
          <w:sz w:val="28"/>
        </w:rPr>
        <w:t>
      салықтық база осы Кодекстің 600-бабына сәйкес айқындалатын тұрғынжай болып табылған және салықты салық органдары есептеген;</w:t>
      </w:r>
    </w:p>
    <w:bookmarkEnd w:id="9778"/>
    <w:bookmarkStart w:name="z9872" w:id="9779"/>
    <w:p>
      <w:pPr>
        <w:spacing w:after="0"/>
        <w:ind w:left="0"/>
        <w:jc w:val="both"/>
      </w:pPr>
      <w:r>
        <w:rPr>
          <w:rFonts w:ascii="Times New Roman"/>
          <w:b w:val="false"/>
          <w:i w:val="false"/>
          <w:color w:val="000000"/>
          <w:sz w:val="28"/>
        </w:rPr>
        <w:t>
      тек қана тұру мақсатында жалға (пайдалануға) берілген және тұрғын үй қорынан шығарылмаған жағдайларды бір мезгілде сақтаған кезде мұндай объект кәсіпкерлік қызметте пайдаланылатын (пайдалануға жататын) салық салу объектісі деп танылмайды.</w:t>
      </w:r>
    </w:p>
    <w:bookmarkEnd w:id="9779"/>
    <w:bookmarkStart w:name="z9873" w:id="9780"/>
    <w:p>
      <w:pPr>
        <w:spacing w:after="0"/>
        <w:ind w:left="0"/>
        <w:jc w:val="left"/>
      </w:pPr>
      <w:r>
        <w:rPr>
          <w:rFonts w:ascii="Times New Roman"/>
          <w:b/>
          <w:i w:val="false"/>
          <w:color w:val="000000"/>
        </w:rPr>
        <w:t xml:space="preserve"> 595-бап. Салықтық кезең</w:t>
      </w:r>
    </w:p>
    <w:bookmarkEnd w:id="9780"/>
    <w:bookmarkStart w:name="z9874" w:id="9781"/>
    <w:p>
      <w:pPr>
        <w:spacing w:after="0"/>
        <w:ind w:left="0"/>
        <w:jc w:val="both"/>
      </w:pPr>
      <w:r>
        <w:rPr>
          <w:rFonts w:ascii="Times New Roman"/>
          <w:b w:val="false"/>
          <w:i w:val="false"/>
          <w:color w:val="000000"/>
          <w:sz w:val="28"/>
        </w:rPr>
        <w:t>
      1. 1 қаңтар – 31 желтоқсан аралығындағы күнтізбелік жыл мүлiк салығын есептеу үшiн салықтық кезең болып табылады.</w:t>
      </w:r>
    </w:p>
    <w:bookmarkEnd w:id="9781"/>
    <w:bookmarkStart w:name="z9875" w:id="9782"/>
    <w:p>
      <w:pPr>
        <w:spacing w:after="0"/>
        <w:ind w:left="0"/>
        <w:jc w:val="both"/>
      </w:pPr>
      <w:r>
        <w:rPr>
          <w:rFonts w:ascii="Times New Roman"/>
          <w:b w:val="false"/>
          <w:i w:val="false"/>
          <w:color w:val="000000"/>
          <w:sz w:val="28"/>
        </w:rPr>
        <w:t>
      2. Осы Кодекстің 588-бабы 3-тармағының 3) және 4) тармақшаларында аталған заңды тұлғалар үшiн салықтық кезең салық салу объектiлерiн пайдалануға, сенімгерлік басқаруға немесе жалға берген кезден бастап мұндай пайдалану аяқталған кезге дейiн айқындалады.</w:t>
      </w:r>
    </w:p>
    <w:bookmarkEnd w:id="9782"/>
    <w:bookmarkStart w:name="z9876" w:id="9783"/>
    <w:p>
      <w:pPr>
        <w:spacing w:after="0"/>
        <w:ind w:left="0"/>
        <w:jc w:val="left"/>
      </w:pPr>
      <w:r>
        <w:rPr>
          <w:rFonts w:ascii="Times New Roman"/>
          <w:b/>
          <w:i w:val="false"/>
          <w:color w:val="000000"/>
        </w:rPr>
        <w:t xml:space="preserve"> 596-бап. Салықтық есептілік</w:t>
      </w:r>
    </w:p>
    <w:bookmarkEnd w:id="9783"/>
    <w:bookmarkStart w:name="z9877" w:id="9784"/>
    <w:p>
      <w:pPr>
        <w:spacing w:after="0"/>
        <w:ind w:left="0"/>
        <w:jc w:val="both"/>
      </w:pPr>
      <w:r>
        <w:rPr>
          <w:rFonts w:ascii="Times New Roman"/>
          <w:b w:val="false"/>
          <w:i w:val="false"/>
          <w:color w:val="000000"/>
          <w:sz w:val="28"/>
        </w:rPr>
        <w:t>
      1. Кәсіпкерлік қызметте пайдаланылатын (пайдалануға жататын) салық салу объектілері бойынша дара кәсіпкерлер (оңайлатылған декларация негізінде арнаулы салық режимiн қолданатын дара кәсiпкерлердi қоспағанда) және заңды тұлғалар, егер олардағы салықтың есептік сомасы тиісті қаржы жылының 1 қаңтарына қолданыста болатын айлық есептік көрсеткіштің 300 еселенген мөлшерінен асатын болса, мүлік салығы бойынша ағымдағы төлемдерді төлеушілер болып табылады. Осы тармақтың мақсаттары үшін салықтың есептік сомасы салықтық кезеңнің басындағы бухгалтерлік есеп деректері бойынша айқындалған тиісті салық мөлшерлемесінің және салық салу объектілерінің баланстық құнының туындысы ретінде айқындалады.</w:t>
      </w:r>
    </w:p>
    <w:bookmarkEnd w:id="9784"/>
    <w:bookmarkStart w:name="z9878" w:id="9785"/>
    <w:p>
      <w:pPr>
        <w:spacing w:after="0"/>
        <w:ind w:left="0"/>
        <w:jc w:val="both"/>
      </w:pPr>
      <w:r>
        <w:rPr>
          <w:rFonts w:ascii="Times New Roman"/>
          <w:b w:val="false"/>
          <w:i w:val="false"/>
          <w:color w:val="000000"/>
          <w:sz w:val="28"/>
        </w:rPr>
        <w:t>
      Мүлік салығы бойынша ағымдағы төлемдерді төлеушілер салық салу объектілерінің тұрған жері бойынша салық органдарына салық бойынша ағымдағы төлемдердің есеп-қисабын ағымдағы салықтық кезеңнің 15 ақпанынан кешіктірмей ұсынады.</w:t>
      </w:r>
    </w:p>
    <w:bookmarkEnd w:id="9785"/>
    <w:bookmarkStart w:name="z9879" w:id="9786"/>
    <w:p>
      <w:pPr>
        <w:spacing w:after="0"/>
        <w:ind w:left="0"/>
        <w:jc w:val="both"/>
      </w:pPr>
      <w:r>
        <w:rPr>
          <w:rFonts w:ascii="Times New Roman"/>
          <w:b w:val="false"/>
          <w:i w:val="false"/>
          <w:color w:val="000000"/>
          <w:sz w:val="28"/>
        </w:rPr>
        <w:t>
      2. Мүлік салығы бойынша ағымдағы төлемдерді төлеуші салықтық кезең ішінде салық салу объектілері келіп түскен және (немесе) шығып қалған кезде ағымдағы төлемдерді төлеудің кезекті (салықтық кезең ішінде) мерзімі басталғанға дейін күнтізбелік он күннен кешіктірілмейтін мерзімде осындай төлемдердің мөлшерін тиісті түзетумен және оларды алдағы төлеу мерзімдеріне тең үлестермен бөлумен ағымдағы төлемдердің қосымша есеп-қисабын ұсынады.</w:t>
      </w:r>
    </w:p>
    <w:bookmarkEnd w:id="9786"/>
    <w:bookmarkStart w:name="z9880" w:id="9787"/>
    <w:p>
      <w:pPr>
        <w:spacing w:after="0"/>
        <w:ind w:left="0"/>
        <w:jc w:val="both"/>
      </w:pPr>
      <w:r>
        <w:rPr>
          <w:rFonts w:ascii="Times New Roman"/>
          <w:b w:val="false"/>
          <w:i w:val="false"/>
          <w:color w:val="000000"/>
          <w:sz w:val="28"/>
        </w:rPr>
        <w:t>
      Бұл ретте ағымдағы төлемдердің қосымша есеп-қисабы ағымдағы төлемдерді төлеудің кезекті мерзімі басталған айдың бірінші күніндегі жағдай бойынша келіп түскен және (немесе) шығып қалған объектілер бойынша ұсынылады.</w:t>
      </w:r>
    </w:p>
    <w:bookmarkEnd w:id="9787"/>
    <w:bookmarkStart w:name="z9881" w:id="9788"/>
    <w:p>
      <w:pPr>
        <w:spacing w:after="0"/>
        <w:ind w:left="0"/>
        <w:jc w:val="both"/>
      </w:pPr>
      <w:r>
        <w:rPr>
          <w:rFonts w:ascii="Times New Roman"/>
          <w:b w:val="false"/>
          <w:i w:val="false"/>
          <w:color w:val="000000"/>
          <w:sz w:val="28"/>
        </w:rPr>
        <w:t>
      3. Салық бойынша декларацияны салық салу объектілерінің тұрған жері бойынша салық органдарына есепті салықтық кезеңнен кейінгі жылдың 31 наурызынан кешіктірмейтін мерзімде:</w:t>
      </w:r>
    </w:p>
    <w:bookmarkEnd w:id="9788"/>
    <w:bookmarkStart w:name="z9882" w:id="9789"/>
    <w:p>
      <w:pPr>
        <w:spacing w:after="0"/>
        <w:ind w:left="0"/>
        <w:jc w:val="both"/>
      </w:pPr>
      <w:r>
        <w:rPr>
          <w:rFonts w:ascii="Times New Roman"/>
          <w:b w:val="false"/>
          <w:i w:val="false"/>
          <w:color w:val="000000"/>
          <w:sz w:val="28"/>
        </w:rPr>
        <w:t>
      1) заңды тұлғалар;</w:t>
      </w:r>
    </w:p>
    <w:bookmarkEnd w:id="9789"/>
    <w:bookmarkStart w:name="z9883" w:id="9790"/>
    <w:p>
      <w:pPr>
        <w:spacing w:after="0"/>
        <w:ind w:left="0"/>
        <w:jc w:val="both"/>
      </w:pPr>
      <w:r>
        <w:rPr>
          <w:rFonts w:ascii="Times New Roman"/>
          <w:b w:val="false"/>
          <w:i w:val="false"/>
          <w:color w:val="000000"/>
          <w:sz w:val="28"/>
        </w:rPr>
        <w:t>
      2) дара кәсіпкерлер – кәсіпкерлік қызметте пайдаланылатын (пайдалануға жататын) салық салу объектілері бойынша айқындалған салықтық міндеттемелер бойынша;</w:t>
      </w:r>
    </w:p>
    <w:bookmarkEnd w:id="9790"/>
    <w:bookmarkStart w:name="z9884" w:id="9791"/>
    <w:p>
      <w:pPr>
        <w:spacing w:after="0"/>
        <w:ind w:left="0"/>
        <w:jc w:val="both"/>
      </w:pPr>
      <w:r>
        <w:rPr>
          <w:rFonts w:ascii="Times New Roman"/>
          <w:b w:val="false"/>
          <w:i w:val="false"/>
          <w:color w:val="000000"/>
          <w:sz w:val="28"/>
        </w:rPr>
        <w:t>
      3) жеке тұлғалар (оның ішінде жеке практикамен айналысатын адамдар) – кәсіпкерлік қызметте және (немесе) осындай жеке практикаға байланысты қызметте пайдаланылатын (пайдалануға жататын) салық салу объектілері бойынша айқындалған салықтық міндеттемелер бойынша ұсынады.</w:t>
      </w:r>
    </w:p>
    <w:bookmarkEnd w:id="9791"/>
    <w:bookmarkStart w:name="z9885" w:id="9792"/>
    <w:p>
      <w:pPr>
        <w:spacing w:after="0"/>
        <w:ind w:left="0"/>
        <w:jc w:val="left"/>
      </w:pPr>
      <w:r>
        <w:rPr>
          <w:rFonts w:ascii="Times New Roman"/>
          <w:b/>
          <w:i w:val="false"/>
          <w:color w:val="000000"/>
        </w:rPr>
        <w:t xml:space="preserve"> 67-тарау. ЖЕКЕ ТҰЛҒАЛАРДЫҢ МҮЛІК САЛЫҒЫ</w:t>
      </w:r>
    </w:p>
    <w:bookmarkEnd w:id="9792"/>
    <w:bookmarkStart w:name="z9886" w:id="9793"/>
    <w:p>
      <w:pPr>
        <w:spacing w:after="0"/>
        <w:ind w:left="0"/>
        <w:jc w:val="left"/>
      </w:pPr>
      <w:r>
        <w:rPr>
          <w:rFonts w:ascii="Times New Roman"/>
          <w:b/>
          <w:i w:val="false"/>
          <w:color w:val="000000"/>
        </w:rPr>
        <w:t xml:space="preserve"> 597-бап. Салық төлеушілер</w:t>
      </w:r>
    </w:p>
    <w:bookmarkEnd w:id="9793"/>
    <w:bookmarkStart w:name="z9887" w:id="9794"/>
    <w:p>
      <w:pPr>
        <w:spacing w:after="0"/>
        <w:ind w:left="0"/>
        <w:jc w:val="both"/>
      </w:pPr>
      <w:r>
        <w:rPr>
          <w:rFonts w:ascii="Times New Roman"/>
          <w:b w:val="false"/>
          <w:i w:val="false"/>
          <w:color w:val="000000"/>
          <w:sz w:val="28"/>
        </w:rPr>
        <w:t>
      1. Осы Кодекстің 599-бабына сәйкес салық салу объектiсi бар жеке тұлғалар жеке тұлғалардың мүлiк салығын төлеушiлер болып табылады.</w:t>
      </w:r>
    </w:p>
    <w:bookmarkEnd w:id="9794"/>
    <w:bookmarkStart w:name="z9888" w:id="9795"/>
    <w:p>
      <w:pPr>
        <w:spacing w:after="0"/>
        <w:ind w:left="0"/>
        <w:jc w:val="both"/>
      </w:pPr>
      <w:r>
        <w:rPr>
          <w:rFonts w:ascii="Times New Roman"/>
          <w:b w:val="false"/>
          <w:i w:val="false"/>
          <w:color w:val="000000"/>
          <w:sz w:val="28"/>
        </w:rPr>
        <w:t>
      2. Мыналар жеке тұлғалардың мүлiк салығын төлеушiлер болып табылмайды:</w:t>
      </w:r>
    </w:p>
    <w:bookmarkEnd w:id="9795"/>
    <w:bookmarkStart w:name="z9889" w:id="9796"/>
    <w:p>
      <w:pPr>
        <w:spacing w:after="0"/>
        <w:ind w:left="0"/>
        <w:jc w:val="both"/>
      </w:pPr>
      <w:r>
        <w:rPr>
          <w:rFonts w:ascii="Times New Roman"/>
          <w:b w:val="false"/>
          <w:i w:val="false"/>
          <w:color w:val="000000"/>
          <w:sz w:val="28"/>
        </w:rPr>
        <w:t>
      1) Кеңес Одағының батырлары, Социалистiк Еңбек ерлерi, "Халық қаhарманы", "Қазақстанның Еңбек Ері" атақтарына ие болған адамдар, үш дәрежелi Еңбек Даңқы орденiнің және "Отан" орденiнің иегерлері – осы Кодекстің 599-бабының 1) тармақшасында көрсетілген барлық салық салу объектiсінiң жалпы құнынан тиісті қаржы жылының 1 қаңтарына қолданыста болатын айлық есептік көрсеткiштің 1 000 еселенген мөлшері шегiнде;</w:t>
      </w:r>
    </w:p>
    <w:bookmarkEnd w:id="9796"/>
    <w:bookmarkStart w:name="z9890" w:id="9797"/>
    <w:p>
      <w:pPr>
        <w:spacing w:after="0"/>
        <w:ind w:left="0"/>
        <w:jc w:val="both"/>
      </w:pPr>
      <w:r>
        <w:rPr>
          <w:rFonts w:ascii="Times New Roman"/>
          <w:b w:val="false"/>
          <w:i w:val="false"/>
          <w:color w:val="000000"/>
          <w:sz w:val="28"/>
        </w:rPr>
        <w:t>
      2)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w:t>
      </w:r>
    </w:p>
    <w:bookmarkEnd w:id="9797"/>
    <w:bookmarkStart w:name="z9891" w:id="9798"/>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9798"/>
    <w:bookmarkStart w:name="z9892" w:id="9799"/>
    <w:p>
      <w:pPr>
        <w:spacing w:after="0"/>
        <w:ind w:left="0"/>
        <w:jc w:val="both"/>
      </w:pPr>
      <w:r>
        <w:rPr>
          <w:rFonts w:ascii="Times New Roman"/>
          <w:b w:val="false"/>
          <w:i w:val="false"/>
          <w:color w:val="000000"/>
          <w:sz w:val="28"/>
        </w:rPr>
        <w:t>
      үй жанындағы жер учаскелері бойынша;</w:t>
      </w:r>
    </w:p>
    <w:bookmarkEnd w:id="9799"/>
    <w:bookmarkStart w:name="z9893" w:id="9800"/>
    <w:p>
      <w:pPr>
        <w:spacing w:after="0"/>
        <w:ind w:left="0"/>
        <w:jc w:val="both"/>
      </w:pPr>
      <w:r>
        <w:rPr>
          <w:rFonts w:ascii="Times New Roman"/>
          <w:b w:val="false"/>
          <w:i w:val="false"/>
          <w:color w:val="000000"/>
          <w:sz w:val="28"/>
        </w:rPr>
        <w:t>
      құрылыс алып жатқан жерді қоса алғанда, жеке үй (қосалқы) шаруашылығын жүргізу, бағбандық және саяжай құрылысы үшін берілген жер учаскелері бойынша;</w:t>
      </w:r>
    </w:p>
    <w:bookmarkEnd w:id="9800"/>
    <w:bookmarkStart w:name="z9894" w:id="9801"/>
    <w:p>
      <w:pPr>
        <w:spacing w:after="0"/>
        <w:ind w:left="0"/>
        <w:jc w:val="both"/>
      </w:pPr>
      <w:r>
        <w:rPr>
          <w:rFonts w:ascii="Times New Roman"/>
          <w:b w:val="false"/>
          <w:i w:val="false"/>
          <w:color w:val="000000"/>
          <w:sz w:val="28"/>
        </w:rPr>
        <w:t>
      гараждар алып жатқан жер учаскелері бойынша;</w:t>
      </w:r>
    </w:p>
    <w:bookmarkEnd w:id="9801"/>
    <w:bookmarkStart w:name="z9895" w:id="9802"/>
    <w:p>
      <w:pPr>
        <w:spacing w:after="0"/>
        <w:ind w:left="0"/>
        <w:jc w:val="both"/>
      </w:pPr>
      <w:r>
        <w:rPr>
          <w:rFonts w:ascii="Times New Roman"/>
          <w:b w:val="false"/>
          <w:i w:val="false"/>
          <w:color w:val="000000"/>
          <w:sz w:val="28"/>
        </w:rPr>
        <w:t>
      осы Кодекстің 599-бабының 1) тармақшасында көрсетілген барлық салық салу объектісінің жалпы құнынан тиісті қаржы жылының 1 қаңтарына қолданыста болатын айлық есептік көрсеткіштің 1 500 еселенген мөлшері шегінде;</w:t>
      </w:r>
    </w:p>
    <w:bookmarkEnd w:id="9802"/>
    <w:bookmarkStart w:name="z9896" w:id="9803"/>
    <w:p>
      <w:pPr>
        <w:spacing w:after="0"/>
        <w:ind w:left="0"/>
        <w:jc w:val="both"/>
      </w:pPr>
      <w:r>
        <w:rPr>
          <w:rFonts w:ascii="Times New Roman"/>
          <w:b w:val="false"/>
          <w:i w:val="false"/>
          <w:color w:val="000000"/>
          <w:sz w:val="28"/>
        </w:rPr>
        <w:t>
      3) жетім балалар және 18 жасқа толғанға дейінгі кезеңге ата-анасының қамқорлығынсыз қалған балалар:</w:t>
      </w:r>
    </w:p>
    <w:bookmarkEnd w:id="9803"/>
    <w:bookmarkStart w:name="z9897" w:id="9804"/>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9804"/>
    <w:bookmarkStart w:name="z9898" w:id="9805"/>
    <w:p>
      <w:pPr>
        <w:spacing w:after="0"/>
        <w:ind w:left="0"/>
        <w:jc w:val="both"/>
      </w:pPr>
      <w:r>
        <w:rPr>
          <w:rFonts w:ascii="Times New Roman"/>
          <w:b w:val="false"/>
          <w:i w:val="false"/>
          <w:color w:val="000000"/>
          <w:sz w:val="28"/>
        </w:rPr>
        <w:t>
      үй жанындағы жер учаскелері бойынша;</w:t>
      </w:r>
    </w:p>
    <w:bookmarkEnd w:id="9805"/>
    <w:bookmarkStart w:name="z9899" w:id="9806"/>
    <w:p>
      <w:pPr>
        <w:spacing w:after="0"/>
        <w:ind w:left="0"/>
        <w:jc w:val="both"/>
      </w:pPr>
      <w:r>
        <w:rPr>
          <w:rFonts w:ascii="Times New Roman"/>
          <w:b w:val="false"/>
          <w:i w:val="false"/>
          <w:color w:val="000000"/>
          <w:sz w:val="28"/>
        </w:rPr>
        <w:t>
      құрылыс алып жатқан жерді қоса алғанда, жеке үй (қосалқы) шаруашылығын жүргізу, бағбандық және саяжай құрылысы үшін берілген жер учаскелері бойынша;</w:t>
      </w:r>
    </w:p>
    <w:bookmarkEnd w:id="9806"/>
    <w:bookmarkStart w:name="z9900" w:id="9807"/>
    <w:p>
      <w:pPr>
        <w:spacing w:after="0"/>
        <w:ind w:left="0"/>
        <w:jc w:val="both"/>
      </w:pPr>
      <w:r>
        <w:rPr>
          <w:rFonts w:ascii="Times New Roman"/>
          <w:b w:val="false"/>
          <w:i w:val="false"/>
          <w:color w:val="000000"/>
          <w:sz w:val="28"/>
        </w:rPr>
        <w:t>
      гараждар алып жатқан жер учаскелері бойынша;</w:t>
      </w:r>
    </w:p>
    <w:bookmarkEnd w:id="9807"/>
    <w:bookmarkStart w:name="z9901" w:id="9808"/>
    <w:p>
      <w:pPr>
        <w:spacing w:after="0"/>
        <w:ind w:left="0"/>
        <w:jc w:val="both"/>
      </w:pPr>
      <w:r>
        <w:rPr>
          <w:rFonts w:ascii="Times New Roman"/>
          <w:b w:val="false"/>
          <w:i w:val="false"/>
          <w:color w:val="000000"/>
          <w:sz w:val="28"/>
        </w:rPr>
        <w:t>
      осы Кодекстің 599-бабының 1) тармақшасында көрсетілген салық салу объектiлері бойынша;</w:t>
      </w:r>
    </w:p>
    <w:bookmarkEnd w:id="9808"/>
    <w:bookmarkStart w:name="z9902" w:id="9809"/>
    <w:p>
      <w:pPr>
        <w:spacing w:after="0"/>
        <w:ind w:left="0"/>
        <w:jc w:val="both"/>
      </w:pPr>
      <w:r>
        <w:rPr>
          <w:rFonts w:ascii="Times New Roman"/>
          <w:b w:val="false"/>
          <w:i w:val="false"/>
          <w:color w:val="000000"/>
          <w:sz w:val="28"/>
        </w:rPr>
        <w:t>
      4) бала кезінен мүгедектігі бар адамның, мүгедектігі бар баланың ата-анасының бірі:</w:t>
      </w:r>
    </w:p>
    <w:bookmarkEnd w:id="9809"/>
    <w:bookmarkStart w:name="z9903" w:id="9810"/>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9810"/>
    <w:bookmarkStart w:name="z9904" w:id="9811"/>
    <w:p>
      <w:pPr>
        <w:spacing w:after="0"/>
        <w:ind w:left="0"/>
        <w:jc w:val="both"/>
      </w:pPr>
      <w:r>
        <w:rPr>
          <w:rFonts w:ascii="Times New Roman"/>
          <w:b w:val="false"/>
          <w:i w:val="false"/>
          <w:color w:val="000000"/>
          <w:sz w:val="28"/>
        </w:rPr>
        <w:t>
      үй жанындағы жер учаскелері бойынша;</w:t>
      </w:r>
    </w:p>
    <w:bookmarkEnd w:id="9811"/>
    <w:bookmarkStart w:name="z9905" w:id="9812"/>
    <w:p>
      <w:pPr>
        <w:spacing w:after="0"/>
        <w:ind w:left="0"/>
        <w:jc w:val="both"/>
      </w:pPr>
      <w:r>
        <w:rPr>
          <w:rFonts w:ascii="Times New Roman"/>
          <w:b w:val="false"/>
          <w:i w:val="false"/>
          <w:color w:val="000000"/>
          <w:sz w:val="28"/>
        </w:rPr>
        <w:t>
      құрылыс алып жатқан жерді қоса алғанда, жеке үй (қосалқы) шаруашылығын жүргізу, бағбандық және саяжай құрылысы үшін берілген жер учаскелері бойынша;</w:t>
      </w:r>
    </w:p>
    <w:bookmarkEnd w:id="9812"/>
    <w:bookmarkStart w:name="z9906" w:id="9813"/>
    <w:p>
      <w:pPr>
        <w:spacing w:after="0"/>
        <w:ind w:left="0"/>
        <w:jc w:val="both"/>
      </w:pPr>
      <w:r>
        <w:rPr>
          <w:rFonts w:ascii="Times New Roman"/>
          <w:b w:val="false"/>
          <w:i w:val="false"/>
          <w:color w:val="000000"/>
          <w:sz w:val="28"/>
        </w:rPr>
        <w:t>
      гараждар алып жатқан жер учаскелері бойынша;</w:t>
      </w:r>
    </w:p>
    <w:bookmarkEnd w:id="9813"/>
    <w:bookmarkStart w:name="z9907" w:id="9814"/>
    <w:p>
      <w:pPr>
        <w:spacing w:after="0"/>
        <w:ind w:left="0"/>
        <w:jc w:val="both"/>
      </w:pPr>
      <w:r>
        <w:rPr>
          <w:rFonts w:ascii="Times New Roman"/>
          <w:b w:val="false"/>
          <w:i w:val="false"/>
          <w:color w:val="000000"/>
          <w:sz w:val="28"/>
        </w:rPr>
        <w:t>
      5) "Батыр ана" атағына ие болған, "Алтын алқа" алқасымен наградталған көпбалалы аналар, бөлек тұратын зейнеткерлер:</w:t>
      </w:r>
    </w:p>
    <w:bookmarkEnd w:id="9814"/>
    <w:bookmarkStart w:name="z9908" w:id="9815"/>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9815"/>
    <w:bookmarkStart w:name="z9909" w:id="9816"/>
    <w:p>
      <w:pPr>
        <w:spacing w:after="0"/>
        <w:ind w:left="0"/>
        <w:jc w:val="both"/>
      </w:pPr>
      <w:r>
        <w:rPr>
          <w:rFonts w:ascii="Times New Roman"/>
          <w:b w:val="false"/>
          <w:i w:val="false"/>
          <w:color w:val="000000"/>
          <w:sz w:val="28"/>
        </w:rPr>
        <w:t>
      үй жанындағы жер учаскелері бойынша;</w:t>
      </w:r>
    </w:p>
    <w:bookmarkEnd w:id="9816"/>
    <w:bookmarkStart w:name="z9910" w:id="9817"/>
    <w:p>
      <w:pPr>
        <w:spacing w:after="0"/>
        <w:ind w:left="0"/>
        <w:jc w:val="both"/>
      </w:pPr>
      <w:r>
        <w:rPr>
          <w:rFonts w:ascii="Times New Roman"/>
          <w:b w:val="false"/>
          <w:i w:val="false"/>
          <w:color w:val="000000"/>
          <w:sz w:val="28"/>
        </w:rPr>
        <w:t>
      осы Кодекстің 599-бабының 1) тармақшасында көрсетілген барлық салық салу объектiлерінiң жалпы құнынан тиісті қаржы жылының 1 қаңтарына қолданыста болатын айлық есептік көрсеткiштің 1 000 еселенген мөлшері шегiнде.</w:t>
      </w:r>
    </w:p>
    <w:bookmarkEnd w:id="9817"/>
    <w:bookmarkStart w:name="z9911" w:id="9818"/>
    <w:p>
      <w:pPr>
        <w:spacing w:after="0"/>
        <w:ind w:left="0"/>
        <w:jc w:val="both"/>
      </w:pPr>
      <w:r>
        <w:rPr>
          <w:rFonts w:ascii="Times New Roman"/>
          <w:b w:val="false"/>
          <w:i w:val="false"/>
          <w:color w:val="000000"/>
          <w:sz w:val="28"/>
        </w:rPr>
        <w:t>
      Осы Кодекстің мақсаттары үшін бөлек тұратын зейнеткерлер деп заңды мекенжайы (олардың тұрғылықты мекенжайы) бойынша тек қана зейнеткерлер тіркелген зейнеткерлер түсініледі;</w:t>
      </w:r>
    </w:p>
    <w:bookmarkEnd w:id="9818"/>
    <w:bookmarkStart w:name="z9912" w:id="9819"/>
    <w:p>
      <w:pPr>
        <w:spacing w:after="0"/>
        <w:ind w:left="0"/>
        <w:jc w:val="both"/>
      </w:pPr>
      <w:r>
        <w:rPr>
          <w:rFonts w:ascii="Times New Roman"/>
          <w:b w:val="false"/>
          <w:i w:val="false"/>
          <w:color w:val="000000"/>
          <w:sz w:val="28"/>
        </w:rPr>
        <w:t>
      6) салықтық база осы Кодекстің 600-бабына сәйкес айқындалатын және салықты салық органдары осы Кодекстің 603 және 604-баптарына сәйкес есептейтін тұрғынжайлар мен басқа да объектілерді қоспағанда, кәсiпкерлiк қызметте пайдаланылатын салық салу объектiлері бойынша дара кәсiпкерлер;</w:t>
      </w:r>
    </w:p>
    <w:bookmarkEnd w:id="9819"/>
    <w:bookmarkStart w:name="z9913" w:id="9820"/>
    <w:p>
      <w:pPr>
        <w:spacing w:after="0"/>
        <w:ind w:left="0"/>
        <w:jc w:val="both"/>
      </w:pPr>
      <w:r>
        <w:rPr>
          <w:rFonts w:ascii="Times New Roman"/>
          <w:b w:val="false"/>
          <w:i w:val="false"/>
          <w:color w:val="000000"/>
          <w:sz w:val="28"/>
        </w:rPr>
        <w:t>
      7) көппәтерлі тұрғын үй алып жатқан жер учаскесіндегі пәтер (бөлме) меншік иесінің үлесі бойынша жеке тұлғалар – пәтердің (бөлменің) меншік иелері.</w:t>
      </w:r>
    </w:p>
    <w:bookmarkEnd w:id="9820"/>
    <w:bookmarkStart w:name="z9914" w:id="9821"/>
    <w:p>
      <w:pPr>
        <w:spacing w:after="0"/>
        <w:ind w:left="0"/>
        <w:jc w:val="both"/>
      </w:pPr>
      <w:r>
        <w:rPr>
          <w:rFonts w:ascii="Times New Roman"/>
          <w:b w:val="false"/>
          <w:i w:val="false"/>
          <w:color w:val="000000"/>
          <w:sz w:val="28"/>
        </w:rPr>
        <w:t>
      3. Осы баптың 2-тармағы 1) – 5) тармақшаларының ережелері пайдалануға немесе мүліктік жалдауға (жалға) берілген салық салу объектілері бойынша қолданылмайды.</w:t>
      </w:r>
    </w:p>
    <w:bookmarkEnd w:id="9821"/>
    <w:bookmarkStart w:name="z9915" w:id="9822"/>
    <w:p>
      <w:pPr>
        <w:spacing w:after="0"/>
        <w:ind w:left="0"/>
        <w:jc w:val="left"/>
      </w:pPr>
      <w:r>
        <w:rPr>
          <w:rFonts w:ascii="Times New Roman"/>
          <w:b/>
          <w:i w:val="false"/>
          <w:color w:val="000000"/>
        </w:rPr>
        <w:t xml:space="preserve"> 598-бап. Жекелеген жағдайларда салық төлеушiнi айқындау</w:t>
      </w:r>
    </w:p>
    <w:bookmarkEnd w:id="9822"/>
    <w:bookmarkStart w:name="z9916" w:id="9823"/>
    <w:p>
      <w:pPr>
        <w:spacing w:after="0"/>
        <w:ind w:left="0"/>
        <w:jc w:val="both"/>
      </w:pPr>
      <w:r>
        <w:rPr>
          <w:rFonts w:ascii="Times New Roman"/>
          <w:b w:val="false"/>
          <w:i w:val="false"/>
          <w:color w:val="000000"/>
          <w:sz w:val="28"/>
        </w:rPr>
        <w:t>
      1. Мемлекеттік мекеме салық салу объектiлерiн сенiмгерлiк басқаруға берген кезде салық төлеушi осы Кодекстің 67-бабына сәйкес айқындалады.</w:t>
      </w:r>
    </w:p>
    <w:bookmarkEnd w:id="9823"/>
    <w:bookmarkStart w:name="z9917" w:id="9824"/>
    <w:p>
      <w:pPr>
        <w:spacing w:after="0"/>
        <w:ind w:left="0"/>
        <w:jc w:val="both"/>
      </w:pPr>
      <w:r>
        <w:rPr>
          <w:rFonts w:ascii="Times New Roman"/>
          <w:b w:val="false"/>
          <w:i w:val="false"/>
          <w:color w:val="000000"/>
          <w:sz w:val="28"/>
        </w:rPr>
        <w:t>
      2. Егер салық салу объектiсi бiрнеше тұлғаның ортақ үлестiк меншiгiнде болса, осы тұлғалардың әрқайсысы салық төлеушi деп танылады.</w:t>
      </w:r>
    </w:p>
    <w:bookmarkEnd w:id="9824"/>
    <w:bookmarkStart w:name="z9918" w:id="9825"/>
    <w:p>
      <w:pPr>
        <w:spacing w:after="0"/>
        <w:ind w:left="0"/>
        <w:jc w:val="both"/>
      </w:pPr>
      <w:r>
        <w:rPr>
          <w:rFonts w:ascii="Times New Roman"/>
          <w:b w:val="false"/>
          <w:i w:val="false"/>
          <w:color w:val="000000"/>
          <w:sz w:val="28"/>
        </w:rPr>
        <w:t>
      3. Бiрлескен ортақ меншiктегi салық салу объектiлерi бойынша өздерiнiң арасындағы келiсу бойынша осы салық салу объектiсi меншiк иелерiнiң бiрi салық төлеушi бола алады.</w:t>
      </w:r>
    </w:p>
    <w:bookmarkEnd w:id="9825"/>
    <w:bookmarkStart w:name="z9919" w:id="9826"/>
    <w:p>
      <w:pPr>
        <w:spacing w:after="0"/>
        <w:ind w:left="0"/>
        <w:jc w:val="both"/>
      </w:pPr>
      <w:r>
        <w:rPr>
          <w:rFonts w:ascii="Times New Roman"/>
          <w:b w:val="false"/>
          <w:i w:val="false"/>
          <w:color w:val="000000"/>
          <w:sz w:val="28"/>
        </w:rPr>
        <w:t>
      Бұл ретте меншік құқықтарын мемлекеттік тіркеу жүргізілген бірлескен ортақ меншіктегі салық салу объектілері бойынша меншік иелері осындай объектіге меншік құқықтарын мемлекеттік тіркеуді жүзеге асыруға арналған өтініште көрсеткен осы салық салу объектісі меншік иелерінің бірі салық төлеуші бола алады.</w:t>
      </w:r>
    </w:p>
    <w:bookmarkEnd w:id="9826"/>
    <w:bookmarkStart w:name="z9920" w:id="9827"/>
    <w:p>
      <w:pPr>
        <w:spacing w:after="0"/>
        <w:ind w:left="0"/>
        <w:jc w:val="both"/>
      </w:pPr>
      <w:r>
        <w:rPr>
          <w:rFonts w:ascii="Times New Roman"/>
          <w:b w:val="false"/>
          <w:i w:val="false"/>
          <w:color w:val="000000"/>
          <w:sz w:val="28"/>
        </w:rPr>
        <w:t xml:space="preserve">
      4. Жер учаскесіне сәйкестендіру құжаттары болмаған жағдайда: </w:t>
      </w:r>
    </w:p>
    <w:bookmarkEnd w:id="9827"/>
    <w:bookmarkStart w:name="z9921" w:id="9828"/>
    <w:p>
      <w:pPr>
        <w:spacing w:after="0"/>
        <w:ind w:left="0"/>
        <w:jc w:val="both"/>
      </w:pPr>
      <w:r>
        <w:rPr>
          <w:rFonts w:ascii="Times New Roman"/>
          <w:b w:val="false"/>
          <w:i w:val="false"/>
          <w:color w:val="000000"/>
          <w:sz w:val="28"/>
        </w:rPr>
        <w:t>
      1) жер учаскесі мемлекеттік меншіктен берілген кезде – мемлекеттік органдардың жер учаскесін беру туралы актілері;</w:t>
      </w:r>
    </w:p>
    <w:bookmarkEnd w:id="9828"/>
    <w:bookmarkStart w:name="z9922" w:id="9829"/>
    <w:p>
      <w:pPr>
        <w:spacing w:after="0"/>
        <w:ind w:left="0"/>
        <w:jc w:val="both"/>
      </w:pPr>
      <w:r>
        <w:rPr>
          <w:rFonts w:ascii="Times New Roman"/>
          <w:b w:val="false"/>
          <w:i w:val="false"/>
          <w:color w:val="000000"/>
          <w:sz w:val="28"/>
        </w:rPr>
        <w:t>
      2) қалған жағдайларда азаматтық-құқықтық мәмілелер негізінде немесе Қазақстан Республикасының заңнамасында көзделген өзге де негіздерде осындай учаскені іс жүзінде иелену және пайдалану пайдаланушыны жер учаскесіне қатысты салық төлеуші деп тану үшін негіз болып табылады.</w:t>
      </w:r>
    </w:p>
    <w:bookmarkEnd w:id="9829"/>
    <w:bookmarkStart w:name="z9923" w:id="9830"/>
    <w:p>
      <w:pPr>
        <w:spacing w:after="0"/>
        <w:ind w:left="0"/>
        <w:jc w:val="left"/>
      </w:pPr>
      <w:r>
        <w:rPr>
          <w:rFonts w:ascii="Times New Roman"/>
          <w:b/>
          <w:i w:val="false"/>
          <w:color w:val="000000"/>
        </w:rPr>
        <w:t xml:space="preserve"> 599-бап. Салық салу объектісі</w:t>
      </w:r>
    </w:p>
    <w:bookmarkEnd w:id="9830"/>
    <w:bookmarkStart w:name="z9924" w:id="9831"/>
    <w:p>
      <w:pPr>
        <w:spacing w:after="0"/>
        <w:ind w:left="0"/>
        <w:jc w:val="both"/>
      </w:pPr>
      <w:r>
        <w:rPr>
          <w:rFonts w:ascii="Times New Roman"/>
          <w:b w:val="false"/>
          <w:i w:val="false"/>
          <w:color w:val="000000"/>
          <w:sz w:val="28"/>
        </w:rPr>
        <w:t>
      Қазақстан Республикасының аумағындағы:</w:t>
      </w:r>
    </w:p>
    <w:bookmarkEnd w:id="9831"/>
    <w:bookmarkStart w:name="z9925" w:id="9832"/>
    <w:p>
      <w:pPr>
        <w:spacing w:after="0"/>
        <w:ind w:left="0"/>
        <w:jc w:val="both"/>
      </w:pPr>
      <w:r>
        <w:rPr>
          <w:rFonts w:ascii="Times New Roman"/>
          <w:b w:val="false"/>
          <w:i w:val="false"/>
          <w:color w:val="000000"/>
          <w:sz w:val="28"/>
        </w:rPr>
        <w:t>
      1) өздеріне меншік құқығында тиесілі тұрғынжайлар, ғимараттар, саяжай құрылыстары, гараждар, орынтұрақ орындары және өзге де құрылыстар, құрылысжайлар, үй-жайлар;</w:t>
      </w:r>
    </w:p>
    <w:bookmarkEnd w:id="9832"/>
    <w:bookmarkStart w:name="z9926" w:id="9833"/>
    <w:p>
      <w:pPr>
        <w:spacing w:after="0"/>
        <w:ind w:left="0"/>
        <w:jc w:val="both"/>
      </w:pPr>
      <w:r>
        <w:rPr>
          <w:rFonts w:ascii="Times New Roman"/>
          <w:b w:val="false"/>
          <w:i w:val="false"/>
          <w:color w:val="000000"/>
          <w:sz w:val="28"/>
        </w:rPr>
        <w:t>
      2) жеке тұлғаларға меншік құқығында тиесілі жер учаскелері жеке тұлғаларға мүлік салығын салу объектісі болып табылады.</w:t>
      </w:r>
    </w:p>
    <w:bookmarkEnd w:id="9833"/>
    <w:bookmarkStart w:name="z9927" w:id="9834"/>
    <w:p>
      <w:pPr>
        <w:spacing w:after="0"/>
        <w:ind w:left="0"/>
        <w:jc w:val="left"/>
      </w:pPr>
      <w:r>
        <w:rPr>
          <w:rFonts w:ascii="Times New Roman"/>
          <w:b/>
          <w:i w:val="false"/>
          <w:color w:val="000000"/>
        </w:rPr>
        <w:t xml:space="preserve"> 600-бап. Салықтық база</w:t>
      </w:r>
    </w:p>
    <w:bookmarkEnd w:id="9834"/>
    <w:bookmarkStart w:name="z9928" w:id="9835"/>
    <w:p>
      <w:pPr>
        <w:spacing w:after="0"/>
        <w:ind w:left="0"/>
        <w:jc w:val="both"/>
      </w:pPr>
      <w:r>
        <w:rPr>
          <w:rFonts w:ascii="Times New Roman"/>
          <w:b w:val="false"/>
          <w:i w:val="false"/>
          <w:color w:val="000000"/>
          <w:sz w:val="28"/>
        </w:rPr>
        <w:t>
      1. Мемлекеттік корпорация салықтық кезеңнен кейінгі әрбір жылдың 1 қаңтарындағы жағдай бойынша жеке тұлғалар үшін тұрғынжайлар, саяжай құрылыстары бойынша салық салу объектілерінің құнын мынадай тәртіппен айқындайды:</w:t>
      </w:r>
    </w:p>
    <w:bookmarkEnd w:id="9835"/>
    <w:bookmarkStart w:name="z9929" w:id="9836"/>
    <w:p>
      <w:pPr>
        <w:spacing w:after="0"/>
        <w:ind w:left="0"/>
        <w:jc w:val="both"/>
      </w:pPr>
      <w:r>
        <w:rPr>
          <w:rFonts w:ascii="Times New Roman"/>
          <w:b w:val="false"/>
          <w:i w:val="false"/>
          <w:color w:val="000000"/>
          <w:sz w:val="28"/>
        </w:rPr>
        <w:t>
      Қ = Қ б х S х К физ х К функц х К айм х К аек өзг. х Ксән-сал, мұнда:</w:t>
      </w:r>
    </w:p>
    <w:bookmarkEnd w:id="9836"/>
    <w:bookmarkStart w:name="z9930" w:id="9837"/>
    <w:p>
      <w:pPr>
        <w:spacing w:after="0"/>
        <w:ind w:left="0"/>
        <w:jc w:val="both"/>
      </w:pPr>
      <w:r>
        <w:rPr>
          <w:rFonts w:ascii="Times New Roman"/>
          <w:b w:val="false"/>
          <w:i w:val="false"/>
          <w:color w:val="000000"/>
          <w:sz w:val="28"/>
        </w:rPr>
        <w:t>
      Қ – салық салу мақсаттарына арналған мүлік құны;</w:t>
      </w:r>
    </w:p>
    <w:bookmarkEnd w:id="9837"/>
    <w:bookmarkStart w:name="z9931" w:id="9838"/>
    <w:p>
      <w:pPr>
        <w:spacing w:after="0"/>
        <w:ind w:left="0"/>
        <w:jc w:val="both"/>
      </w:pPr>
      <w:r>
        <w:rPr>
          <w:rFonts w:ascii="Times New Roman"/>
          <w:b w:val="false"/>
          <w:i w:val="false"/>
          <w:color w:val="000000"/>
          <w:sz w:val="28"/>
        </w:rPr>
        <w:t>
      Қ б – тұрғынжайдың, саяжай құрылысының бір шаршы метрінің базалық құны;</w:t>
      </w:r>
    </w:p>
    <w:bookmarkEnd w:id="9838"/>
    <w:bookmarkStart w:name="z9932" w:id="9839"/>
    <w:p>
      <w:pPr>
        <w:spacing w:after="0"/>
        <w:ind w:left="0"/>
        <w:jc w:val="both"/>
      </w:pPr>
      <w:r>
        <w:rPr>
          <w:rFonts w:ascii="Times New Roman"/>
          <w:b w:val="false"/>
          <w:i w:val="false"/>
          <w:color w:val="000000"/>
          <w:sz w:val="28"/>
        </w:rPr>
        <w:t>
      S – тұрғынжайдың, саяжай құрылысының шаршы метрмен көрсетілетін пайдалы алаңы;</w:t>
      </w:r>
    </w:p>
    <w:bookmarkEnd w:id="9839"/>
    <w:bookmarkStart w:name="z9933" w:id="9840"/>
    <w:p>
      <w:pPr>
        <w:spacing w:after="0"/>
        <w:ind w:left="0"/>
        <w:jc w:val="both"/>
      </w:pPr>
      <w:r>
        <w:rPr>
          <w:rFonts w:ascii="Times New Roman"/>
          <w:b w:val="false"/>
          <w:i w:val="false"/>
          <w:color w:val="000000"/>
          <w:sz w:val="28"/>
        </w:rPr>
        <w:t>
      К физ – физикалық тозу коэффициенті;</w:t>
      </w:r>
    </w:p>
    <w:bookmarkEnd w:id="9840"/>
    <w:bookmarkStart w:name="z9934" w:id="9841"/>
    <w:p>
      <w:pPr>
        <w:spacing w:after="0"/>
        <w:ind w:left="0"/>
        <w:jc w:val="both"/>
      </w:pPr>
      <w:r>
        <w:rPr>
          <w:rFonts w:ascii="Times New Roman"/>
          <w:b w:val="false"/>
          <w:i w:val="false"/>
          <w:color w:val="000000"/>
          <w:sz w:val="28"/>
        </w:rPr>
        <w:t>
      К функц – функционалдық тозу коэффициенті;</w:t>
      </w:r>
    </w:p>
    <w:bookmarkEnd w:id="9841"/>
    <w:bookmarkStart w:name="z9935" w:id="9842"/>
    <w:p>
      <w:pPr>
        <w:spacing w:after="0"/>
        <w:ind w:left="0"/>
        <w:jc w:val="both"/>
      </w:pPr>
      <w:r>
        <w:rPr>
          <w:rFonts w:ascii="Times New Roman"/>
          <w:b w:val="false"/>
          <w:i w:val="false"/>
          <w:color w:val="000000"/>
          <w:sz w:val="28"/>
        </w:rPr>
        <w:t>
      К айм – аймаққа бөлу коэффициенті;</w:t>
      </w:r>
    </w:p>
    <w:bookmarkEnd w:id="9842"/>
    <w:bookmarkStart w:name="z9936" w:id="9843"/>
    <w:p>
      <w:pPr>
        <w:spacing w:after="0"/>
        <w:ind w:left="0"/>
        <w:jc w:val="both"/>
      </w:pPr>
      <w:r>
        <w:rPr>
          <w:rFonts w:ascii="Times New Roman"/>
          <w:b w:val="false"/>
          <w:i w:val="false"/>
          <w:color w:val="000000"/>
          <w:sz w:val="28"/>
        </w:rPr>
        <w:t>
      К аек өзг. – айлық есептік көрсеткіштің өзгеру коэффициенті;</w:t>
      </w:r>
    </w:p>
    <w:bookmarkEnd w:id="9843"/>
    <w:bookmarkStart w:name="z9937" w:id="9844"/>
    <w:p>
      <w:pPr>
        <w:spacing w:after="0"/>
        <w:ind w:left="0"/>
        <w:jc w:val="both"/>
      </w:pPr>
      <w:r>
        <w:rPr>
          <w:rFonts w:ascii="Times New Roman"/>
          <w:b w:val="false"/>
          <w:i w:val="false"/>
          <w:color w:val="000000"/>
          <w:sz w:val="28"/>
        </w:rPr>
        <w:t xml:space="preserve">
      Ксән-сал – сән-салтанат коэффициенті. </w:t>
      </w:r>
    </w:p>
    <w:bookmarkEnd w:id="9844"/>
    <w:bookmarkStart w:name="z9938" w:id="9845"/>
    <w:p>
      <w:pPr>
        <w:spacing w:after="0"/>
        <w:ind w:left="0"/>
        <w:jc w:val="both"/>
      </w:pPr>
      <w:r>
        <w:rPr>
          <w:rFonts w:ascii="Times New Roman"/>
          <w:b w:val="false"/>
          <w:i w:val="false"/>
          <w:color w:val="000000"/>
          <w:sz w:val="28"/>
        </w:rPr>
        <w:t>
      2. Тұрғынжайдың, саяжай құрылысының бір шаршы метрінің ұлттық валютадағы базалық құны (Қ б) елді мекеннің түріне қарай мынадай мөлшерде айқындалады:</w:t>
      </w:r>
    </w:p>
    <w:bookmarkEnd w:id="9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9" w:id="9846"/>
          <w:p>
            <w:pPr>
              <w:spacing w:after="20"/>
              <w:ind w:left="20"/>
              <w:jc w:val="both"/>
            </w:pPr>
            <w:r>
              <w:rPr>
                <w:rFonts w:ascii="Times New Roman"/>
                <w:b w:val="false"/>
                <w:i w:val="false"/>
                <w:color w:val="000000"/>
                <w:sz w:val="20"/>
              </w:rPr>
              <w:t>
Р/с</w:t>
            </w:r>
          </w:p>
          <w:bookmarkEnd w:id="984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9940" w:id="9847"/>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уәкілетті орган бекіткен әкімшілік-аумақтық объектілер сыныптауышына сәйкес айқындалады.</w:t>
      </w:r>
    </w:p>
    <w:bookmarkEnd w:id="9847"/>
    <w:bookmarkStart w:name="z9941" w:id="9848"/>
    <w:p>
      <w:pPr>
        <w:spacing w:after="0"/>
        <w:ind w:left="0"/>
        <w:jc w:val="both"/>
      </w:pPr>
      <w:r>
        <w:rPr>
          <w:rFonts w:ascii="Times New Roman"/>
          <w:b w:val="false"/>
          <w:i w:val="false"/>
          <w:color w:val="000000"/>
          <w:sz w:val="28"/>
        </w:rPr>
        <w:t>
      3. Мемлекеттік корпорация көппәтерлі тұрғын үйдегі және жеке мақсаттарда пайдаланылатын қойма, тұрғынжайдың салқын жапсаржайы, шаруашылық (қызметтік) құрылысы, астыңғы қабаты, жертөлесі, гараж, орынтұрақ орны бойынша салықтық кезеңнен кейінгі әрбір жылдың 1 қаңтарындағы жағдай бойынша осындай әрбір объектінің құнын мынадай формуламен айқындайды:</w:t>
      </w:r>
    </w:p>
    <w:bookmarkEnd w:id="9848"/>
    <w:bookmarkStart w:name="z9942" w:id="9849"/>
    <w:p>
      <w:pPr>
        <w:spacing w:after="0"/>
        <w:ind w:left="0"/>
        <w:jc w:val="both"/>
      </w:pPr>
      <w:r>
        <w:rPr>
          <w:rFonts w:ascii="Times New Roman"/>
          <w:b w:val="false"/>
          <w:i w:val="false"/>
          <w:color w:val="000000"/>
          <w:sz w:val="28"/>
        </w:rPr>
        <w:t>
      Қ = Қ б x S x К физ х К аек өзг. х K айм, мұнда:</w:t>
      </w:r>
    </w:p>
    <w:bookmarkEnd w:id="9849"/>
    <w:bookmarkStart w:name="z9943" w:id="9850"/>
    <w:p>
      <w:pPr>
        <w:spacing w:after="0"/>
        <w:ind w:left="0"/>
        <w:jc w:val="both"/>
      </w:pPr>
      <w:r>
        <w:rPr>
          <w:rFonts w:ascii="Times New Roman"/>
          <w:b w:val="false"/>
          <w:i w:val="false"/>
          <w:color w:val="000000"/>
          <w:sz w:val="28"/>
        </w:rPr>
        <w:t>
      Қ – салық салу мақсаттарына арналған құн;</w:t>
      </w:r>
    </w:p>
    <w:bookmarkEnd w:id="9850"/>
    <w:bookmarkStart w:name="z9944" w:id="9851"/>
    <w:p>
      <w:pPr>
        <w:spacing w:after="0"/>
        <w:ind w:left="0"/>
        <w:jc w:val="both"/>
      </w:pPr>
      <w:r>
        <w:rPr>
          <w:rFonts w:ascii="Times New Roman"/>
          <w:b w:val="false"/>
          <w:i w:val="false"/>
          <w:color w:val="000000"/>
          <w:sz w:val="28"/>
        </w:rPr>
        <w:t>
      Қ б – осы баптың 2-тармағында белгіленген базалық құннан мынадай мөлшерде айқындалатын бір шаршы метрдің базалық құны:</w:t>
      </w:r>
    </w:p>
    <w:bookmarkEnd w:id="9851"/>
    <w:bookmarkStart w:name="z9945" w:id="9852"/>
    <w:p>
      <w:pPr>
        <w:spacing w:after="0"/>
        <w:ind w:left="0"/>
        <w:jc w:val="both"/>
      </w:pPr>
      <w:r>
        <w:rPr>
          <w:rFonts w:ascii="Times New Roman"/>
          <w:b w:val="false"/>
          <w:i w:val="false"/>
          <w:color w:val="000000"/>
          <w:sz w:val="28"/>
        </w:rPr>
        <w:t>
      көппәтерлі тұрғын үйдегі және жеке мақсаттарда пайдаланылатын қойма, тұрғынжайдың салқын жапсаржайы, шаруашылық (қызметтік) құрылысы, астыңғы қабаты, жертөлесі бойынша – 25 пайыз,</w:t>
      </w:r>
    </w:p>
    <w:bookmarkEnd w:id="9852"/>
    <w:bookmarkStart w:name="z9946" w:id="9853"/>
    <w:p>
      <w:pPr>
        <w:spacing w:after="0"/>
        <w:ind w:left="0"/>
        <w:jc w:val="both"/>
      </w:pPr>
      <w:r>
        <w:rPr>
          <w:rFonts w:ascii="Times New Roman"/>
          <w:b w:val="false"/>
          <w:i w:val="false"/>
          <w:color w:val="000000"/>
          <w:sz w:val="28"/>
        </w:rPr>
        <w:t>
      гараж, орынтұрақ орны бойынша – 15 пайыз;</w:t>
      </w:r>
    </w:p>
    <w:bookmarkEnd w:id="9853"/>
    <w:bookmarkStart w:name="z9947" w:id="9854"/>
    <w:p>
      <w:pPr>
        <w:spacing w:after="0"/>
        <w:ind w:left="0"/>
        <w:jc w:val="both"/>
      </w:pPr>
      <w:r>
        <w:rPr>
          <w:rFonts w:ascii="Times New Roman"/>
          <w:b w:val="false"/>
          <w:i w:val="false"/>
          <w:color w:val="000000"/>
          <w:sz w:val="28"/>
        </w:rPr>
        <w:t>
      S – тұрғынжайдың салқын жапсаржайының, шаруашылық (қызметтік) құрылысының, астыңғы қабатының, жертөлесінің, гараждың шаршы метрмен көрсетілетін жалпы алаңы;</w:t>
      </w:r>
    </w:p>
    <w:bookmarkEnd w:id="9854"/>
    <w:bookmarkStart w:name="z9948" w:id="9855"/>
    <w:p>
      <w:pPr>
        <w:spacing w:after="0"/>
        <w:ind w:left="0"/>
        <w:jc w:val="both"/>
      </w:pPr>
      <w:r>
        <w:rPr>
          <w:rFonts w:ascii="Times New Roman"/>
          <w:b w:val="false"/>
          <w:i w:val="false"/>
          <w:color w:val="000000"/>
          <w:sz w:val="28"/>
        </w:rPr>
        <w:t>
      К физ – осы баптың 4-тармағында айқындалған тәртіппен белгіленген физикалық тозу коэффициенті;</w:t>
      </w:r>
    </w:p>
    <w:bookmarkEnd w:id="9855"/>
    <w:bookmarkStart w:name="z9949" w:id="9856"/>
    <w:p>
      <w:pPr>
        <w:spacing w:after="0"/>
        <w:ind w:left="0"/>
        <w:jc w:val="both"/>
      </w:pPr>
      <w:r>
        <w:rPr>
          <w:rFonts w:ascii="Times New Roman"/>
          <w:b w:val="false"/>
          <w:i w:val="false"/>
          <w:color w:val="000000"/>
          <w:sz w:val="28"/>
        </w:rPr>
        <w:t>
      К аек өзг. – осы баптың 7-тармағында белгіленген тәртіппен айқындалған айлық есептік көрсеткіштің өзгеру коэффициенті;</w:t>
      </w:r>
    </w:p>
    <w:bookmarkEnd w:id="9856"/>
    <w:bookmarkStart w:name="z9950" w:id="9857"/>
    <w:p>
      <w:pPr>
        <w:spacing w:after="0"/>
        <w:ind w:left="0"/>
        <w:jc w:val="both"/>
      </w:pPr>
      <w:r>
        <w:rPr>
          <w:rFonts w:ascii="Times New Roman"/>
          <w:b w:val="false"/>
          <w:i w:val="false"/>
          <w:color w:val="000000"/>
          <w:sz w:val="28"/>
        </w:rPr>
        <w:t>
      К айм – осы баптың 6-тармағында айқындалған тәртіппен белгіленген аймаққа бөлу коэффициенті.</w:t>
      </w:r>
    </w:p>
    <w:bookmarkEnd w:id="9857"/>
    <w:bookmarkStart w:name="z9951" w:id="9858"/>
    <w:p>
      <w:pPr>
        <w:spacing w:after="0"/>
        <w:ind w:left="0"/>
        <w:jc w:val="both"/>
      </w:pPr>
      <w:r>
        <w:rPr>
          <w:rFonts w:ascii="Times New Roman"/>
          <w:b w:val="false"/>
          <w:i w:val="false"/>
          <w:color w:val="000000"/>
          <w:sz w:val="28"/>
        </w:rPr>
        <w:t>
      4. Тұрғынжайдың, саяжай құрылысының физикалық тозу коэффициенті амортизация нормалары және мына формула бойынша тиімді пайдаланылған мерзімі ескеріле отырып айқындалады:</w:t>
      </w:r>
    </w:p>
    <w:bookmarkEnd w:id="9858"/>
    <w:bookmarkStart w:name="z9952" w:id="9859"/>
    <w:p>
      <w:pPr>
        <w:spacing w:after="0"/>
        <w:ind w:left="0"/>
        <w:jc w:val="both"/>
      </w:pPr>
      <w:r>
        <w:rPr>
          <w:rFonts w:ascii="Times New Roman"/>
          <w:b w:val="false"/>
          <w:i w:val="false"/>
          <w:color w:val="000000"/>
          <w:sz w:val="28"/>
        </w:rPr>
        <w:t>
      К физ = 1 - Т физ, мұнда:</w:t>
      </w:r>
    </w:p>
    <w:bookmarkEnd w:id="9859"/>
    <w:bookmarkStart w:name="z9953" w:id="9860"/>
    <w:p>
      <w:pPr>
        <w:spacing w:after="0"/>
        <w:ind w:left="0"/>
        <w:jc w:val="both"/>
      </w:pPr>
      <w:r>
        <w:rPr>
          <w:rFonts w:ascii="Times New Roman"/>
          <w:b w:val="false"/>
          <w:i w:val="false"/>
          <w:color w:val="000000"/>
          <w:sz w:val="28"/>
        </w:rPr>
        <w:t>
      Т физ – тұрғынжайдың, саяжай құрылысының физикалық тозуы.</w:t>
      </w:r>
    </w:p>
    <w:bookmarkEnd w:id="9860"/>
    <w:bookmarkStart w:name="z9954" w:id="9861"/>
    <w:p>
      <w:pPr>
        <w:spacing w:after="0"/>
        <w:ind w:left="0"/>
        <w:jc w:val="both"/>
      </w:pPr>
      <w:r>
        <w:rPr>
          <w:rFonts w:ascii="Times New Roman"/>
          <w:b w:val="false"/>
          <w:i w:val="false"/>
          <w:color w:val="000000"/>
          <w:sz w:val="28"/>
        </w:rPr>
        <w:t>
      Физикалық тозу мына формула бойынша айқындалады:</w:t>
      </w:r>
    </w:p>
    <w:bookmarkEnd w:id="9861"/>
    <w:bookmarkStart w:name="z9955" w:id="9862"/>
    <w:p>
      <w:pPr>
        <w:spacing w:after="0"/>
        <w:ind w:left="0"/>
        <w:jc w:val="both"/>
      </w:pPr>
      <w:r>
        <w:rPr>
          <w:rFonts w:ascii="Times New Roman"/>
          <w:b w:val="false"/>
          <w:i w:val="false"/>
          <w:color w:val="000000"/>
          <w:sz w:val="28"/>
        </w:rPr>
        <w:t>
      Т физ = (Т баз - Т беру) х Н аморт/100, мұнда:</w:t>
      </w:r>
    </w:p>
    <w:bookmarkEnd w:id="9862"/>
    <w:bookmarkStart w:name="z9956" w:id="9863"/>
    <w:p>
      <w:pPr>
        <w:spacing w:after="0"/>
        <w:ind w:left="0"/>
        <w:jc w:val="both"/>
      </w:pPr>
      <w:r>
        <w:rPr>
          <w:rFonts w:ascii="Times New Roman"/>
          <w:b w:val="false"/>
          <w:i w:val="false"/>
          <w:color w:val="000000"/>
          <w:sz w:val="28"/>
        </w:rPr>
        <w:t>
      Т баз – салық есепке жазылған жыл;</w:t>
      </w:r>
    </w:p>
    <w:bookmarkEnd w:id="9863"/>
    <w:bookmarkStart w:name="z9957" w:id="9864"/>
    <w:p>
      <w:pPr>
        <w:spacing w:after="0"/>
        <w:ind w:left="0"/>
        <w:jc w:val="both"/>
      </w:pPr>
      <w:r>
        <w:rPr>
          <w:rFonts w:ascii="Times New Roman"/>
          <w:b w:val="false"/>
          <w:i w:val="false"/>
          <w:color w:val="000000"/>
          <w:sz w:val="28"/>
        </w:rPr>
        <w:t>
      Т беру – салық салу объектісінің пайдалануға берілген жылы;</w:t>
      </w:r>
    </w:p>
    <w:bookmarkEnd w:id="9864"/>
    <w:bookmarkStart w:name="z9958" w:id="9865"/>
    <w:p>
      <w:pPr>
        <w:spacing w:after="0"/>
        <w:ind w:left="0"/>
        <w:jc w:val="both"/>
      </w:pPr>
      <w:r>
        <w:rPr>
          <w:rFonts w:ascii="Times New Roman"/>
          <w:b w:val="false"/>
          <w:i w:val="false"/>
          <w:color w:val="000000"/>
          <w:sz w:val="28"/>
        </w:rPr>
        <w:t>
      Н аморт – амортизация нормасы.</w:t>
      </w:r>
    </w:p>
    <w:bookmarkEnd w:id="9865"/>
    <w:bookmarkStart w:name="z9959" w:id="9866"/>
    <w:p>
      <w:pPr>
        <w:spacing w:after="0"/>
        <w:ind w:left="0"/>
        <w:jc w:val="both"/>
      </w:pPr>
      <w:r>
        <w:rPr>
          <w:rFonts w:ascii="Times New Roman"/>
          <w:b w:val="false"/>
          <w:i w:val="false"/>
          <w:color w:val="000000"/>
          <w:sz w:val="28"/>
        </w:rPr>
        <w:t>
      Ғимараттың сипаттамасына қарай физикалық тозуын айқындаған кезде мынадай амортизация нормалары қолданылады:</w:t>
      </w:r>
    </w:p>
    <w:bookmarkEnd w:id="9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аморт,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ерекше күрделі, қабырғаларының қалыңдығы 2,5-тен артық кірпіштен қаланған кірпіш немесе темір-бетон немесе металл қаңқасы бар кірпіш, жабындары темір-бетон және бетон ғимараттар; қабырғалары ірі панельді, жабындары темір-бетон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Қабырғаларының қалыңдығы 1,5-2,5 кірпіштен қаланған кірпіш, жабындары темір-бетон, бетон немесе ағаш ғимараттар; қабырғалары ірі блокты, жабындары темір-бетон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кірпіштен, монолитті шлак-бетоннан, жеңіл шлак-блоктардан, ұлутастардан жеңіл қаланған, жабындары темір-бетон немесе бетон ғимараттар; қабырғалары ірі блокты немесе кірпіштен жеңіл қаланған, монолитті шлак-бетон, ұсақ шлак-блок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кесілген ағаштан жасалған немесе төсемтас қабырғалары бар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Шитіден жасалған, жиналмалы-қалқанды, құйма қаңқалы, балшықтан соғылған, саман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қаңқалы және басқа да жеңілдетілген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960" w:id="9867"/>
    <w:p>
      <w:pPr>
        <w:spacing w:after="0"/>
        <w:ind w:left="0"/>
        <w:jc w:val="both"/>
      </w:pPr>
      <w:r>
        <w:rPr>
          <w:rFonts w:ascii="Times New Roman"/>
          <w:b w:val="false"/>
          <w:i w:val="false"/>
          <w:color w:val="000000"/>
          <w:sz w:val="28"/>
        </w:rPr>
        <w:t>
      Егер тұрғынжайдың, саяжай құрылысының тас немесе тіреу панельдерінің физикалық тозуы 70 пайыздан, өзге материалдардың тозуы 65 пайыздан асып кетсе, онда физикалық тозу коэффициенті 0,2-ге тең деп қабылданады.</w:t>
      </w:r>
    </w:p>
    <w:bookmarkEnd w:id="9867"/>
    <w:bookmarkStart w:name="z9961" w:id="9868"/>
    <w:p>
      <w:pPr>
        <w:spacing w:after="0"/>
        <w:ind w:left="0"/>
        <w:jc w:val="both"/>
      </w:pPr>
      <w:r>
        <w:rPr>
          <w:rFonts w:ascii="Times New Roman"/>
          <w:b w:val="false"/>
          <w:i w:val="false"/>
          <w:color w:val="000000"/>
          <w:sz w:val="28"/>
        </w:rPr>
        <w:t>
      5. Тұрғынжайдың, саяжай құрылысының сапасына қойылатын талаптардың өзгеруін ескеретін физикалық тозу коэффициенті (К функц) мына формула бойынша есептеледі:</w:t>
      </w:r>
    </w:p>
    <w:bookmarkEnd w:id="9868"/>
    <w:bookmarkStart w:name="z9962" w:id="9869"/>
    <w:p>
      <w:pPr>
        <w:spacing w:after="0"/>
        <w:ind w:left="0"/>
        <w:jc w:val="both"/>
      </w:pPr>
      <w:r>
        <w:rPr>
          <w:rFonts w:ascii="Times New Roman"/>
          <w:b w:val="false"/>
          <w:i w:val="false"/>
          <w:color w:val="000000"/>
          <w:sz w:val="28"/>
        </w:rPr>
        <w:t>
      К функц = К қабат х К бұрыш. х К қабырғ. мат х К абат. х К жылыт, мұнда:</w:t>
      </w:r>
    </w:p>
    <w:bookmarkEnd w:id="9869"/>
    <w:bookmarkStart w:name="z9963" w:id="9870"/>
    <w:p>
      <w:pPr>
        <w:spacing w:after="0"/>
        <w:ind w:left="0"/>
        <w:jc w:val="both"/>
      </w:pPr>
      <w:r>
        <w:rPr>
          <w:rFonts w:ascii="Times New Roman"/>
          <w:b w:val="false"/>
          <w:i w:val="false"/>
          <w:color w:val="000000"/>
          <w:sz w:val="28"/>
        </w:rPr>
        <w:t>
      К қабат – тұрғынжайдың орналасу қабатына қарай базалық құнның өзгеруін ескеретін коэффициент;</w:t>
      </w:r>
    </w:p>
    <w:bookmarkEnd w:id="9870"/>
    <w:bookmarkStart w:name="z9964" w:id="9871"/>
    <w:p>
      <w:pPr>
        <w:spacing w:after="0"/>
        <w:ind w:left="0"/>
        <w:jc w:val="both"/>
      </w:pPr>
      <w:r>
        <w:rPr>
          <w:rFonts w:ascii="Times New Roman"/>
          <w:b w:val="false"/>
          <w:i w:val="false"/>
          <w:color w:val="000000"/>
          <w:sz w:val="28"/>
        </w:rPr>
        <w:t>
      К бұрыш – тұрғынжайдың ғимарат бұрышындағы учаскелерде орналасуын ескеретін коэффициент;</w:t>
      </w:r>
    </w:p>
    <w:bookmarkEnd w:id="9871"/>
    <w:bookmarkStart w:name="z9965" w:id="9872"/>
    <w:p>
      <w:pPr>
        <w:spacing w:after="0"/>
        <w:ind w:left="0"/>
        <w:jc w:val="both"/>
      </w:pPr>
      <w:r>
        <w:rPr>
          <w:rFonts w:ascii="Times New Roman"/>
          <w:b w:val="false"/>
          <w:i w:val="false"/>
          <w:color w:val="000000"/>
          <w:sz w:val="28"/>
        </w:rPr>
        <w:t>
      К қабырғ.мат – қабырғалардың материалын ескеретін коэффициент;</w:t>
      </w:r>
    </w:p>
    <w:bookmarkEnd w:id="9872"/>
    <w:bookmarkStart w:name="z9966" w:id="9873"/>
    <w:p>
      <w:pPr>
        <w:spacing w:after="0"/>
        <w:ind w:left="0"/>
        <w:jc w:val="both"/>
      </w:pPr>
      <w:r>
        <w:rPr>
          <w:rFonts w:ascii="Times New Roman"/>
          <w:b w:val="false"/>
          <w:i w:val="false"/>
          <w:color w:val="000000"/>
          <w:sz w:val="28"/>
        </w:rPr>
        <w:t>
      К абат. – тұрғынжайдың, саяжай құрылысының абаттандырылуы мен оның инженерлік-техникалық құрылғылармен қамтамасыз етілу деңгейін ескеретін коэффициент;</w:t>
      </w:r>
    </w:p>
    <w:bookmarkEnd w:id="9873"/>
    <w:bookmarkStart w:name="z9967" w:id="9874"/>
    <w:p>
      <w:pPr>
        <w:spacing w:after="0"/>
        <w:ind w:left="0"/>
        <w:jc w:val="both"/>
      </w:pPr>
      <w:r>
        <w:rPr>
          <w:rFonts w:ascii="Times New Roman"/>
          <w:b w:val="false"/>
          <w:i w:val="false"/>
          <w:color w:val="000000"/>
          <w:sz w:val="28"/>
        </w:rPr>
        <w:t>
      К жылыт – жылыту түрін ескеретін коэффициент.</w:t>
      </w:r>
    </w:p>
    <w:bookmarkEnd w:id="9874"/>
    <w:bookmarkStart w:name="z9968" w:id="9875"/>
    <w:p>
      <w:pPr>
        <w:spacing w:after="0"/>
        <w:ind w:left="0"/>
        <w:jc w:val="both"/>
      </w:pPr>
      <w:r>
        <w:rPr>
          <w:rFonts w:ascii="Times New Roman"/>
          <w:b w:val="false"/>
          <w:i w:val="false"/>
          <w:color w:val="000000"/>
          <w:sz w:val="28"/>
        </w:rPr>
        <w:t>
      Қабатына қарай қабаттың мынадай түзету коэффициенттері қолданылады (К қабат):</w:t>
      </w:r>
    </w:p>
    <w:bookmarkEnd w:id="9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қабат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немесе жеке тұрғын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9969" w:id="9876"/>
    <w:p>
      <w:pPr>
        <w:spacing w:after="0"/>
        <w:ind w:left="0"/>
        <w:jc w:val="both"/>
      </w:pPr>
      <w:r>
        <w:rPr>
          <w:rFonts w:ascii="Times New Roman"/>
          <w:b w:val="false"/>
          <w:i w:val="false"/>
          <w:color w:val="000000"/>
          <w:sz w:val="28"/>
        </w:rPr>
        <w:t>
      Биіктігі үш қабаттан аспайтын көппәтерлі тұрғын ғимараттар үшін кез келген қабат үшін қабат коэффициенті 1-ге тең деп алынады.</w:t>
      </w:r>
    </w:p>
    <w:bookmarkEnd w:id="9876"/>
    <w:bookmarkStart w:name="z9970" w:id="9877"/>
    <w:p>
      <w:pPr>
        <w:spacing w:after="0"/>
        <w:ind w:left="0"/>
        <w:jc w:val="both"/>
      </w:pPr>
      <w:r>
        <w:rPr>
          <w:rFonts w:ascii="Times New Roman"/>
          <w:b w:val="false"/>
          <w:i w:val="false"/>
          <w:color w:val="000000"/>
          <w:sz w:val="28"/>
        </w:rPr>
        <w:t>
      Тұрғынжайдың ғимарат бұрышындағы учаскелерде орналасуына қарай мынадай түзету коэффициенттері (К бұрыш) қолданылады:</w:t>
      </w:r>
    </w:p>
    <w:bookmarkEnd w:id="9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Тұрғынжайдың ғимарат бұрышындағы учаскелерде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бұрыш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 орналаспаған немесе жеке тұрғын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71" w:id="9878"/>
    <w:p>
      <w:pPr>
        <w:spacing w:after="0"/>
        <w:ind w:left="0"/>
        <w:jc w:val="both"/>
      </w:pPr>
      <w:r>
        <w:rPr>
          <w:rFonts w:ascii="Times New Roman"/>
          <w:b w:val="false"/>
          <w:i w:val="false"/>
          <w:color w:val="000000"/>
          <w:sz w:val="28"/>
        </w:rPr>
        <w:t>
      Қабырғаларының материалына қарай мынадай түзету коэффициенттері (К қаб. мат) қолданылады:</w:t>
      </w:r>
    </w:p>
    <w:bookmarkEnd w:id="9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2" w:id="9879"/>
          <w:p>
            <w:pPr>
              <w:spacing w:after="20"/>
              <w:ind w:left="20"/>
              <w:jc w:val="both"/>
            </w:pPr>
            <w:r>
              <w:rPr>
                <w:rFonts w:ascii="Times New Roman"/>
                <w:b w:val="false"/>
                <w:i w:val="false"/>
                <w:color w:val="000000"/>
                <w:sz w:val="20"/>
              </w:rPr>
              <w:t>
Р/с</w:t>
            </w:r>
          </w:p>
          <w:bookmarkEnd w:id="987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Қабырғаларының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Керамзит-бетон блоктардан құрама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Керамзит-бетон блоктардан құрама,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панельдер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панельдерден,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Балшықтан соғылған саман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 сыртынан 0,5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шлак-бетон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блоктардан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Жиналмалы-қалқанды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Жиналмалы-қалқанды, 0,5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Шпалдан,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қаңқалы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73" w:id="9880"/>
    <w:p>
      <w:pPr>
        <w:spacing w:after="0"/>
        <w:ind w:left="0"/>
        <w:jc w:val="both"/>
      </w:pPr>
      <w:r>
        <w:rPr>
          <w:rFonts w:ascii="Times New Roman"/>
          <w:b w:val="false"/>
          <w:i w:val="false"/>
          <w:color w:val="000000"/>
          <w:sz w:val="28"/>
        </w:rPr>
        <w:t>
      Тұрғынжайды, саяжай құрылысын барлық тиісті инженерлік жүйелермен және техникалық құрылғылармен қамтамасыз ету кезінде абаттандырудың түзету коэффициенті (К абат) 1-ге тең деп алынады.</w:t>
      </w:r>
    </w:p>
    <w:bookmarkEnd w:id="9880"/>
    <w:bookmarkStart w:name="z9974" w:id="9881"/>
    <w:p>
      <w:pPr>
        <w:spacing w:after="0"/>
        <w:ind w:left="0"/>
        <w:jc w:val="both"/>
      </w:pPr>
      <w:r>
        <w:rPr>
          <w:rFonts w:ascii="Times New Roman"/>
          <w:b w:val="false"/>
          <w:i w:val="false"/>
          <w:color w:val="000000"/>
          <w:sz w:val="28"/>
        </w:rPr>
        <w:t>
      Адамдардың тұруына (тұрмысына), болуына нормативтік не жайлы жағдайлар жасайтын инженерлік жүйелер мен техникалық құрылғылар (су құбыры, кәріз, басқа абаттандыру түрлері) болмаған жағдайда К абат 0,8-ге тең деп алынады.</w:t>
      </w:r>
    </w:p>
    <w:bookmarkEnd w:id="9881"/>
    <w:bookmarkStart w:name="z9975" w:id="9882"/>
    <w:p>
      <w:pPr>
        <w:spacing w:after="0"/>
        <w:ind w:left="0"/>
        <w:jc w:val="both"/>
      </w:pPr>
      <w:r>
        <w:rPr>
          <w:rFonts w:ascii="Times New Roman"/>
          <w:b w:val="false"/>
          <w:i w:val="false"/>
          <w:color w:val="000000"/>
          <w:sz w:val="28"/>
        </w:rPr>
        <w:t>
      Жылыту түріне қарай жылытудың мынадай түзету коэффициенттері (К жылыт) қолданылады:</w:t>
      </w:r>
    </w:p>
    <w:bookmarkEnd w:id="9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жылыт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немесе мазутпен жергілікті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қолданып, сумен жергілікті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9976" w:id="9883"/>
    <w:p>
      <w:pPr>
        <w:spacing w:after="0"/>
        <w:ind w:left="0"/>
        <w:jc w:val="both"/>
      </w:pPr>
      <w:r>
        <w:rPr>
          <w:rFonts w:ascii="Times New Roman"/>
          <w:b w:val="false"/>
          <w:i w:val="false"/>
          <w:color w:val="000000"/>
          <w:sz w:val="28"/>
        </w:rPr>
        <w:t>
      6. Салық салу объектісінің елдi мекенде орналасуын ескеретін аймаққа бөлу коэффициентiн (К айм.) жергіліктi атқарушы органдар осындай коэффициент енгізілетін жылдың алдындағы жылдың 1 желтоқсанынан кешіктірмейтін мерзімде аймаққа бөлу коэффициентін есептеу әдістемесіне сәйкес бекітеді және ол бекітілген жылдан кейінгі жылдың 1 қаңтарынан бастап қолданысқа енгізіледі.</w:t>
      </w:r>
    </w:p>
    <w:bookmarkEnd w:id="9883"/>
    <w:bookmarkStart w:name="z9977" w:id="9884"/>
    <w:p>
      <w:pPr>
        <w:spacing w:after="0"/>
        <w:ind w:left="0"/>
        <w:jc w:val="both"/>
      </w:pPr>
      <w:r>
        <w:rPr>
          <w:rFonts w:ascii="Times New Roman"/>
          <w:b w:val="false"/>
          <w:i w:val="false"/>
          <w:color w:val="000000"/>
          <w:sz w:val="28"/>
        </w:rPr>
        <w:t>
      Бекітілген аймаққа бөлу коэффициенттері ресми жариялануға тиіс.</w:t>
      </w:r>
    </w:p>
    <w:bookmarkEnd w:id="9884"/>
    <w:bookmarkStart w:name="z9978" w:id="9885"/>
    <w:p>
      <w:pPr>
        <w:spacing w:after="0"/>
        <w:ind w:left="0"/>
        <w:jc w:val="both"/>
      </w:pPr>
      <w:r>
        <w:rPr>
          <w:rFonts w:ascii="Times New Roman"/>
          <w:b w:val="false"/>
          <w:i w:val="false"/>
          <w:color w:val="000000"/>
          <w:sz w:val="28"/>
        </w:rPr>
        <w:t>
      Аймаққа бөлу коэффициентін есептеу әдістемесін орталық мемлекеттік органдар арасынан Қазақстан Республикасы Үкіметінің шешімімен айқындалатын уәкілетті мемлекеттік орган бекітеді.</w:t>
      </w:r>
    </w:p>
    <w:bookmarkEnd w:id="9885"/>
    <w:bookmarkStart w:name="z9979" w:id="9886"/>
    <w:p>
      <w:pPr>
        <w:spacing w:after="0"/>
        <w:ind w:left="0"/>
        <w:jc w:val="both"/>
      </w:pPr>
      <w:r>
        <w:rPr>
          <w:rFonts w:ascii="Times New Roman"/>
          <w:b w:val="false"/>
          <w:i w:val="false"/>
          <w:color w:val="000000"/>
          <w:sz w:val="28"/>
        </w:rPr>
        <w:t>
      7. Айлық есептік көрсеткіштің өзгеру коэффициенті (бұдан әрі – К аек өзг.) мынадай формула бойынша айқындалады:</w:t>
      </w:r>
    </w:p>
    <w:bookmarkEnd w:id="9886"/>
    <w:bookmarkStart w:name="z9980" w:id="9887"/>
    <w:p>
      <w:pPr>
        <w:spacing w:after="0"/>
        <w:ind w:left="0"/>
        <w:jc w:val="both"/>
      </w:pPr>
      <w:r>
        <w:rPr>
          <w:rFonts w:ascii="Times New Roman"/>
          <w:b w:val="false"/>
          <w:i w:val="false"/>
          <w:color w:val="000000"/>
          <w:sz w:val="28"/>
        </w:rPr>
        <w:t>
      К аек өзг. = ағ. ж. аек/алдыңғы ж. аек.,</w:t>
      </w:r>
    </w:p>
    <w:bookmarkEnd w:id="9887"/>
    <w:bookmarkStart w:name="z9981" w:id="9888"/>
    <w:p>
      <w:pPr>
        <w:spacing w:after="0"/>
        <w:ind w:left="0"/>
        <w:jc w:val="both"/>
      </w:pPr>
      <w:r>
        <w:rPr>
          <w:rFonts w:ascii="Times New Roman"/>
          <w:b w:val="false"/>
          <w:i w:val="false"/>
          <w:color w:val="000000"/>
          <w:sz w:val="28"/>
        </w:rPr>
        <w:t>
      мұнда:</w:t>
      </w:r>
    </w:p>
    <w:bookmarkEnd w:id="9888"/>
    <w:bookmarkStart w:name="z9982" w:id="9889"/>
    <w:p>
      <w:pPr>
        <w:spacing w:after="0"/>
        <w:ind w:left="0"/>
        <w:jc w:val="both"/>
      </w:pPr>
      <w:r>
        <w:rPr>
          <w:rFonts w:ascii="Times New Roman"/>
          <w:b w:val="false"/>
          <w:i w:val="false"/>
          <w:color w:val="000000"/>
          <w:sz w:val="28"/>
        </w:rPr>
        <w:t>
      ағ. ж. АЕК – тиісті қаржы жылының 1 қаңтарына қолданыста болатын АЕК;</w:t>
      </w:r>
    </w:p>
    <w:bookmarkEnd w:id="9889"/>
    <w:bookmarkStart w:name="z9983" w:id="9890"/>
    <w:p>
      <w:pPr>
        <w:spacing w:after="0"/>
        <w:ind w:left="0"/>
        <w:jc w:val="both"/>
      </w:pPr>
      <w:r>
        <w:rPr>
          <w:rFonts w:ascii="Times New Roman"/>
          <w:b w:val="false"/>
          <w:i w:val="false"/>
          <w:color w:val="000000"/>
          <w:sz w:val="28"/>
        </w:rPr>
        <w:t>
      алдыңғы ж. АЕК – алдыңғы қаржы жылының 1 қаңтарына қолданыста болатын АЕК.</w:t>
      </w:r>
    </w:p>
    <w:bookmarkEnd w:id="9890"/>
    <w:bookmarkStart w:name="z9984" w:id="9891"/>
    <w:p>
      <w:pPr>
        <w:spacing w:after="0"/>
        <w:ind w:left="0"/>
        <w:jc w:val="both"/>
      </w:pPr>
      <w:r>
        <w:rPr>
          <w:rFonts w:ascii="Times New Roman"/>
          <w:b w:val="false"/>
          <w:i w:val="false"/>
          <w:color w:val="000000"/>
          <w:sz w:val="28"/>
        </w:rPr>
        <w:t>
      8. Сән-салтанат коэффициенті (К сән-сал) 1-ге тең.</w:t>
      </w:r>
    </w:p>
    <w:bookmarkEnd w:id="9891"/>
    <w:bookmarkStart w:name="z9985" w:id="9892"/>
    <w:p>
      <w:pPr>
        <w:spacing w:after="0"/>
        <w:ind w:left="0"/>
        <w:jc w:val="both"/>
      </w:pPr>
      <w:r>
        <w:rPr>
          <w:rFonts w:ascii="Times New Roman"/>
          <w:b w:val="false"/>
          <w:i w:val="false"/>
          <w:color w:val="000000"/>
          <w:sz w:val="28"/>
        </w:rPr>
        <w:t>
      Бұл ретте жергілікті өкілді органның шешімі бойынша сән-салтанат коэффициенті тұрғынжайлар бойынша 50%-дан асырмай ұлғайтылуы мүмкін.</w:t>
      </w:r>
    </w:p>
    <w:bookmarkEnd w:id="9892"/>
    <w:bookmarkStart w:name="z9986" w:id="9893"/>
    <w:p>
      <w:pPr>
        <w:spacing w:after="0"/>
        <w:ind w:left="0"/>
        <w:jc w:val="both"/>
      </w:pPr>
      <w:r>
        <w:rPr>
          <w:rFonts w:ascii="Times New Roman"/>
          <w:b w:val="false"/>
          <w:i w:val="false"/>
          <w:color w:val="000000"/>
          <w:sz w:val="28"/>
        </w:rPr>
        <w:t>
      Сән-салтанат коэффициентін арттыру туралы мұндай шешімді жергілікті өкілді орган ол енгізілген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bookmarkEnd w:id="9893"/>
    <w:bookmarkStart w:name="z9987" w:id="9894"/>
    <w:p>
      <w:pPr>
        <w:spacing w:after="0"/>
        <w:ind w:left="0"/>
        <w:jc w:val="both"/>
      </w:pPr>
      <w:r>
        <w:rPr>
          <w:rFonts w:ascii="Times New Roman"/>
          <w:b w:val="false"/>
          <w:i w:val="false"/>
          <w:color w:val="000000"/>
          <w:sz w:val="28"/>
        </w:rPr>
        <w:t>
      9. Тұрғын үйдің салқын жапсаржайы, шаруашылық (қызметтiк) құрылысы, астыңғы қабаты, жертөлесі, гараж тұрғынжайдың бір бөлігі болып табылған жағдайда Мемлекеттік корпорация осындай салық салу объектілерінің жиынтық құнын осы бапқа сәйкес айқындайды.</w:t>
      </w:r>
    </w:p>
    <w:bookmarkEnd w:id="9894"/>
    <w:bookmarkStart w:name="z9988" w:id="9895"/>
    <w:p>
      <w:pPr>
        <w:spacing w:after="0"/>
        <w:ind w:left="0"/>
        <w:jc w:val="both"/>
      </w:pPr>
      <w:r>
        <w:rPr>
          <w:rFonts w:ascii="Times New Roman"/>
          <w:b w:val="false"/>
          <w:i w:val="false"/>
          <w:color w:val="000000"/>
          <w:sz w:val="28"/>
        </w:rPr>
        <w:t>
      10. Бірнеше жеке тұлғаның ортақ үлестік меншігіндегі салық салу объектілері бойынша әрбір осындай тұлғаның салықтық базасына оның осы мүліктегі үлесіне пропорционалды түрде есептелетін салық салу объектісінің құны енгізіледі.</w:t>
      </w:r>
    </w:p>
    <w:bookmarkEnd w:id="9895"/>
    <w:bookmarkStart w:name="z9989" w:id="9896"/>
    <w:p>
      <w:pPr>
        <w:spacing w:after="0"/>
        <w:ind w:left="0"/>
        <w:jc w:val="both"/>
      </w:pPr>
      <w:r>
        <w:rPr>
          <w:rFonts w:ascii="Times New Roman"/>
          <w:b w:val="false"/>
          <w:i w:val="false"/>
          <w:color w:val="000000"/>
          <w:sz w:val="28"/>
        </w:rPr>
        <w:t xml:space="preserve">
      11. Әкімшілік-аумақтық бірліктің шекаралары өзгерген кезде шекаралардың осындай өзгеруі нәтижесінде басқа әкімшілік-аумақтық бірліктің шекараларына ауыстырылған аумақтағы елді мекенде тұрған салық салу объектілерінің құны, осындай өзгеріс жүргізілген салықтық кезең үшін, осындай өзгеріс күніне дейін осы елді мекен шекараларында орналасқан елді мекен санаты үшін белгіленген базалық құнға сүйене отырып айқындалады. </w:t>
      </w:r>
    </w:p>
    <w:bookmarkEnd w:id="9896"/>
    <w:bookmarkStart w:name="z9990" w:id="9897"/>
    <w:p>
      <w:pPr>
        <w:spacing w:after="0"/>
        <w:ind w:left="0"/>
        <w:jc w:val="both"/>
      </w:pPr>
      <w:r>
        <w:rPr>
          <w:rFonts w:ascii="Times New Roman"/>
          <w:b w:val="false"/>
          <w:i w:val="false"/>
          <w:color w:val="000000"/>
          <w:sz w:val="28"/>
        </w:rPr>
        <w:t xml:space="preserve">
      12. Осы Кодекстің 599-бабының 1) тармақшасында көрсетілген салық салу объектілері бойынша мыналар салықтық база болып табылады: </w:t>
      </w:r>
    </w:p>
    <w:bookmarkEnd w:id="9897"/>
    <w:bookmarkStart w:name="z9991" w:id="9898"/>
    <w:p>
      <w:pPr>
        <w:spacing w:after="0"/>
        <w:ind w:left="0"/>
        <w:jc w:val="both"/>
      </w:pPr>
      <w:r>
        <w:rPr>
          <w:rFonts w:ascii="Times New Roman"/>
          <w:b w:val="false"/>
          <w:i w:val="false"/>
          <w:color w:val="000000"/>
          <w:sz w:val="28"/>
        </w:rPr>
        <w:t>
      1) егер бір салық төлеушіде салықтық кезеңнің 31 желтоқсанына осындай салық салу объектілерінің жиынтық құны құнның шекті мөлшерінен кем немесе оған тең болса, – жеке әрбір объект бойынша салық салу объектісінің құны;</w:t>
      </w:r>
    </w:p>
    <w:bookmarkEnd w:id="9898"/>
    <w:bookmarkStart w:name="z9992" w:id="9899"/>
    <w:p>
      <w:pPr>
        <w:spacing w:after="0"/>
        <w:ind w:left="0"/>
        <w:jc w:val="both"/>
      </w:pPr>
      <w:r>
        <w:rPr>
          <w:rFonts w:ascii="Times New Roman"/>
          <w:b w:val="false"/>
          <w:i w:val="false"/>
          <w:color w:val="000000"/>
          <w:sz w:val="28"/>
        </w:rPr>
        <w:t>
      2) егер бір салық төлеушіде салық салу объектілерінің жиынтық құны құнның шекті мөлшерінен асып кетсе, салықтық кезеңнің 31 желтоқсанына осындай салық салу объектілерінің жиынтық құны.</w:t>
      </w:r>
    </w:p>
    <w:bookmarkEnd w:id="9899"/>
    <w:bookmarkStart w:name="z9993" w:id="9900"/>
    <w:p>
      <w:pPr>
        <w:spacing w:after="0"/>
        <w:ind w:left="0"/>
        <w:jc w:val="both"/>
      </w:pPr>
      <w:r>
        <w:rPr>
          <w:rFonts w:ascii="Times New Roman"/>
          <w:b w:val="false"/>
          <w:i w:val="false"/>
          <w:color w:val="000000"/>
          <w:sz w:val="28"/>
        </w:rPr>
        <w:t>
      Бұл ретте осы тараудың мақсаттары үшін құнның шекті мөлшері 450 000 000 теңгені құрайды.</w:t>
      </w:r>
    </w:p>
    <w:bookmarkEnd w:id="9900"/>
    <w:bookmarkStart w:name="z9994" w:id="9901"/>
    <w:p>
      <w:pPr>
        <w:spacing w:after="0"/>
        <w:ind w:left="0"/>
        <w:jc w:val="both"/>
      </w:pPr>
      <w:r>
        <w:rPr>
          <w:rFonts w:ascii="Times New Roman"/>
          <w:b w:val="false"/>
          <w:i w:val="false"/>
          <w:color w:val="000000"/>
          <w:sz w:val="28"/>
        </w:rPr>
        <w:t>
      13. Осы Кодекстің 599-бабының 2) тармақшасында көрсетілген жер учаскелері бойынша жер учаскесінің және (немесе) жер үлесінің алаңы салықтық база болып табылады.</w:t>
      </w:r>
    </w:p>
    <w:bookmarkEnd w:id="9901"/>
    <w:bookmarkStart w:name="z9995" w:id="9902"/>
    <w:p>
      <w:pPr>
        <w:spacing w:after="0"/>
        <w:ind w:left="0"/>
        <w:jc w:val="left"/>
      </w:pPr>
      <w:r>
        <w:rPr>
          <w:rFonts w:ascii="Times New Roman"/>
          <w:b/>
          <w:i w:val="false"/>
          <w:color w:val="000000"/>
        </w:rPr>
        <w:t xml:space="preserve"> 601-бап. Жекелеген жағдайларда салықты есептеу мен төлеу</w:t>
      </w:r>
    </w:p>
    <w:bookmarkEnd w:id="9902"/>
    <w:bookmarkStart w:name="z9996" w:id="9903"/>
    <w:p>
      <w:pPr>
        <w:spacing w:after="0"/>
        <w:ind w:left="0"/>
        <w:jc w:val="both"/>
      </w:pPr>
      <w:r>
        <w:rPr>
          <w:rFonts w:ascii="Times New Roman"/>
          <w:b w:val="false"/>
          <w:i w:val="false"/>
          <w:color w:val="000000"/>
          <w:sz w:val="28"/>
        </w:rPr>
        <w:t>
      Жеке тұлға, оның ішінде жеке практикамен айналысатын адам кәсіпкерлік қызметте (жеке практикаға байланысты қызметте) пайдаланылатын (пайдалануға жататын) салық салу объектілері бойынша мүлік салығын есептейді және төлейді және оңайлатылған декларация негізіндегі арнаулы салық режимін қолданатын дара кәсіпкерлер үшін осы Кодекстің 64, 65 және 66-тарауларында айқындалған тәртіппен осы салық түрі бойынша салықтық есептілік ұсынады.</w:t>
      </w:r>
    </w:p>
    <w:bookmarkEnd w:id="9903"/>
    <w:bookmarkStart w:name="z9997" w:id="9904"/>
    <w:p>
      <w:pPr>
        <w:spacing w:after="0"/>
        <w:ind w:left="0"/>
        <w:jc w:val="both"/>
      </w:pPr>
      <w:r>
        <w:rPr>
          <w:rFonts w:ascii="Times New Roman"/>
          <w:b w:val="false"/>
          <w:i w:val="false"/>
          <w:color w:val="000000"/>
          <w:sz w:val="28"/>
        </w:rPr>
        <w:t>
      Осы Кодекстің 599-бабының 1) тармақшасында көрсетілген салық салу объектілері бойынша салықтық база осы Кодекстің 591-бабының 6-тармағына сәйкес айқындалады.</w:t>
      </w:r>
    </w:p>
    <w:bookmarkEnd w:id="9904"/>
    <w:bookmarkStart w:name="z9998" w:id="9905"/>
    <w:p>
      <w:pPr>
        <w:spacing w:after="0"/>
        <w:ind w:left="0"/>
        <w:jc w:val="both"/>
      </w:pPr>
      <w:r>
        <w:rPr>
          <w:rFonts w:ascii="Times New Roman"/>
          <w:b w:val="false"/>
          <w:i w:val="false"/>
          <w:color w:val="000000"/>
          <w:sz w:val="28"/>
        </w:rPr>
        <w:t>
      Бұл ретте осы тараудың мақсаттары үшін салықтық база осы Кодекстің 600-бабына сәйкес айқындалатын және салықты есептеуді салық органдары жүргізетін тұрғынжай және басқа да объектілер, сондай-ақ осындай тұрғынжайлар және басқа да объектілер тек қана тұру мақсаттары үшін жалға (пайдалануға) берілген және тұрғын үй қорынан шығарылмаған деген шарттар сақталған кезде, осындай тұрғынжай және басқа да объектілер алып жатқан жер учаскесі кәсіпкерлік қызметте пайдаланылатын (пайдалануға жататын) салық салу объектілері деп танылмайды.</w:t>
      </w:r>
    </w:p>
    <w:bookmarkEnd w:id="9905"/>
    <w:bookmarkStart w:name="z9999" w:id="9906"/>
    <w:p>
      <w:pPr>
        <w:spacing w:after="0"/>
        <w:ind w:left="0"/>
        <w:jc w:val="left"/>
      </w:pPr>
      <w:r>
        <w:rPr>
          <w:rFonts w:ascii="Times New Roman"/>
          <w:b/>
          <w:i w:val="false"/>
          <w:color w:val="000000"/>
        </w:rPr>
        <w:t xml:space="preserve"> 602-бап. Салықтық мөлшерлемелер және салықтық кезең</w:t>
      </w:r>
    </w:p>
    <w:bookmarkEnd w:id="9906"/>
    <w:bookmarkStart w:name="z10000" w:id="9907"/>
    <w:p>
      <w:pPr>
        <w:spacing w:after="0"/>
        <w:ind w:left="0"/>
        <w:jc w:val="both"/>
      </w:pPr>
      <w:r>
        <w:rPr>
          <w:rFonts w:ascii="Times New Roman"/>
          <w:b w:val="false"/>
          <w:i w:val="false"/>
          <w:color w:val="000000"/>
          <w:sz w:val="28"/>
        </w:rPr>
        <w:t>
      1. Салықтық база осы Кодекстiң 600-бабы 12-тармағының 1) тармақшасына сәйкес айқындалатын жеке тұлғалардың мүлiк салығы салық салу объектiлерiнiң құнына қарай мынадай мөлшерлемелер бойынша есептеледi:</w:t>
      </w:r>
    </w:p>
    <w:bookmarkEnd w:id="9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 құнының 0,05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теңгеден жоғары 4 000 000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теңге + 2 000 000 теңгеден асатын сомадан 0,08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теңгеден жоғары 6 000 000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теңге + 4 000 000 теңгеден асатын сомадан 0,1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 теңгеден жоғары 8 000 000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теңге + 6 000 000 теңгеден асатын сомадан 0,15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 теңгеден жоғары 10 000 000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теңге + 8 000 000 теңгеден асатын сомадан 0,2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теңгеден жоғары 12 000 000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теңге + 10000000 теңгеден асатын сомадан 0,25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 теңгеден жоғары 14 000 000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теңге + 12 000 000 теңгеден асатын сомадан 0,3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 теңгеден жоғары 16 000 000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 теңге + 14 000 000 теңгеден асатын сомадан 0,35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 теңгеден жоғары 18 000 000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теңге + 16 000 000 теңгеден асатын сомадан 0,4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 теңгеден жоғары 20 000 000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 теңге + 18 000 000 теңгеден асатын сомадан 0,45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 теңгеден жоғары 75 000 000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 теңге + 20 000 000 теңгеден асатын сомадан 0,5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 теңгеден жоғары 100 000 000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321 600 теңге + 75 000 000 теңгеден асатын сомадан 0,6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 теңгеден жоғары 150 000 000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471 600 теңге + 100000000 теңгеден асатын сомадан 0,65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 теңгеден жоғары 350 000 000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796 600 теңге + 150 000 000 теңгеден асатын сомадан 0,7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350 000 000 теңгеден жоғары 450 000 000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2 196 600 теңге + 350 000 000 теңгеден асатын сомадан 0,75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 теңгеден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2 946 600 теңге + 450 000 000 теңгеден асатын сомадан 2 пайыз</w:t>
            </w:r>
          </w:p>
        </w:tc>
      </w:tr>
    </w:tbl>
    <w:bookmarkStart w:name="z10001" w:id="9908"/>
    <w:p>
      <w:pPr>
        <w:spacing w:after="0"/>
        <w:ind w:left="0"/>
        <w:jc w:val="both"/>
      </w:pPr>
      <w:r>
        <w:rPr>
          <w:rFonts w:ascii="Times New Roman"/>
          <w:b w:val="false"/>
          <w:i w:val="false"/>
          <w:color w:val="000000"/>
          <w:sz w:val="28"/>
        </w:rPr>
        <w:t>
      Салықтық база осы Кодекстің 600-бабы 12-тармағының 2) тармақшасына сәйкес айқындалатын жеке тұлғалардың мүлік салығының жиынтық сомасы мынадай мөлшерлеме бойынша есептеледі: құнның шекті мөлшерінен асатын салықтық базадан 2 946 600 теңге + 2 пайыз.</w:t>
      </w:r>
    </w:p>
    <w:bookmarkEnd w:id="9908"/>
    <w:bookmarkStart w:name="z10002" w:id="9909"/>
    <w:p>
      <w:pPr>
        <w:spacing w:after="0"/>
        <w:ind w:left="0"/>
        <w:jc w:val="both"/>
      </w:pPr>
      <w:r>
        <w:rPr>
          <w:rFonts w:ascii="Times New Roman"/>
          <w:b w:val="false"/>
          <w:i w:val="false"/>
          <w:color w:val="000000"/>
          <w:sz w:val="28"/>
        </w:rPr>
        <w:t>
      2. Тұрғын үй қоры, соның ішінде оның жанындағы құрылыстар мен құрылысжайлар (үй маңындағы учаскелерді қоспағанда) алып жатқан жерге базалық салықтық мөлшерлемелер алаңның бір шаршы метріне есептегенде мынадай мөлшерлерде белгіленеді:</w:t>
      </w:r>
    </w:p>
    <w:bookmarkEnd w:id="9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жерге арналған базалық салықтық мөлшерлемелер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аудандық маңызы бар қалалар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10003" w:id="9910"/>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уәкілетті орган бекіткен әкімшілік-аумақтық объектілер сыныптауышына сәйкес белгіленеді.</w:t>
      </w:r>
    </w:p>
    <w:bookmarkEnd w:id="9910"/>
    <w:bookmarkStart w:name="z10004" w:id="9911"/>
    <w:p>
      <w:pPr>
        <w:spacing w:after="0"/>
        <w:ind w:left="0"/>
        <w:jc w:val="both"/>
      </w:pPr>
      <w:r>
        <w:rPr>
          <w:rFonts w:ascii="Times New Roman"/>
          <w:b w:val="false"/>
          <w:i w:val="false"/>
          <w:color w:val="000000"/>
          <w:sz w:val="28"/>
        </w:rPr>
        <w:t>
      3. Үй жанындағы жер учаскелері мынадай базалық салықтық мөлшерлемелер бойынша салық салынуға жатады:</w:t>
      </w:r>
    </w:p>
    <w:bookmarkEnd w:id="9911"/>
    <w:bookmarkStart w:name="z10005" w:id="9912"/>
    <w:p>
      <w:pPr>
        <w:spacing w:after="0"/>
        <w:ind w:left="0"/>
        <w:jc w:val="both"/>
      </w:pPr>
      <w:r>
        <w:rPr>
          <w:rFonts w:ascii="Times New Roman"/>
          <w:b w:val="false"/>
          <w:i w:val="false"/>
          <w:color w:val="000000"/>
          <w:sz w:val="28"/>
        </w:rPr>
        <w:t>
      1) республикалық маңызы бар қалалар, астана және облыстық маңызы бар қалалар үшін:</w:t>
      </w:r>
    </w:p>
    <w:bookmarkEnd w:id="9912"/>
    <w:bookmarkStart w:name="z10006" w:id="9913"/>
    <w:p>
      <w:pPr>
        <w:spacing w:after="0"/>
        <w:ind w:left="0"/>
        <w:jc w:val="both"/>
      </w:pPr>
      <w:r>
        <w:rPr>
          <w:rFonts w:ascii="Times New Roman"/>
          <w:b w:val="false"/>
          <w:i w:val="false"/>
          <w:color w:val="000000"/>
          <w:sz w:val="28"/>
        </w:rPr>
        <w:t>
      1 000 шаршы метрді қоса алғанға дейінгі алаң болғанда – 1 шаршы метр үшін 0,20 теңге;</w:t>
      </w:r>
    </w:p>
    <w:bookmarkEnd w:id="9913"/>
    <w:bookmarkStart w:name="z10007" w:id="9914"/>
    <w:p>
      <w:pPr>
        <w:spacing w:after="0"/>
        <w:ind w:left="0"/>
        <w:jc w:val="both"/>
      </w:pPr>
      <w:r>
        <w:rPr>
          <w:rFonts w:ascii="Times New Roman"/>
          <w:b w:val="false"/>
          <w:i w:val="false"/>
          <w:color w:val="000000"/>
          <w:sz w:val="28"/>
        </w:rPr>
        <w:t>
      1 000 шаршы метрден асатын алаңға – 1 шаршы метр үшін 6,00 теңге.</w:t>
      </w:r>
    </w:p>
    <w:bookmarkEnd w:id="9914"/>
    <w:bookmarkStart w:name="z10008" w:id="9915"/>
    <w:p>
      <w:pPr>
        <w:spacing w:after="0"/>
        <w:ind w:left="0"/>
        <w:jc w:val="both"/>
      </w:pPr>
      <w:r>
        <w:rPr>
          <w:rFonts w:ascii="Times New Roman"/>
          <w:b w:val="false"/>
          <w:i w:val="false"/>
          <w:color w:val="000000"/>
          <w:sz w:val="28"/>
        </w:rPr>
        <w:t>
      Жергілікті өкілді органдардың шешімі бойынша 1 000 шаршы метрден асатын жер учаскелеріне салық мөлшерлемелері 1 шаршы метр үшін 6,00 теңгеден 0,20 теңгеге дейін төмендетілуі мүмкін;</w:t>
      </w:r>
    </w:p>
    <w:bookmarkEnd w:id="9915"/>
    <w:bookmarkStart w:name="z10009" w:id="9916"/>
    <w:p>
      <w:pPr>
        <w:spacing w:after="0"/>
        <w:ind w:left="0"/>
        <w:jc w:val="both"/>
      </w:pPr>
      <w:r>
        <w:rPr>
          <w:rFonts w:ascii="Times New Roman"/>
          <w:b w:val="false"/>
          <w:i w:val="false"/>
          <w:color w:val="000000"/>
          <w:sz w:val="28"/>
        </w:rPr>
        <w:t>
      2) қалған елді мекендер үшін:</w:t>
      </w:r>
    </w:p>
    <w:bookmarkEnd w:id="9916"/>
    <w:bookmarkStart w:name="z10010" w:id="9917"/>
    <w:p>
      <w:pPr>
        <w:spacing w:after="0"/>
        <w:ind w:left="0"/>
        <w:jc w:val="both"/>
      </w:pPr>
      <w:r>
        <w:rPr>
          <w:rFonts w:ascii="Times New Roman"/>
          <w:b w:val="false"/>
          <w:i w:val="false"/>
          <w:color w:val="000000"/>
          <w:sz w:val="28"/>
        </w:rPr>
        <w:t>
      5 000 шаршы метрді қоса алғанға дейінгі алаң болғанда – 1 шаршы метр үшін 0,20 теңге;</w:t>
      </w:r>
    </w:p>
    <w:bookmarkEnd w:id="9917"/>
    <w:bookmarkStart w:name="z10011" w:id="9918"/>
    <w:p>
      <w:pPr>
        <w:spacing w:after="0"/>
        <w:ind w:left="0"/>
        <w:jc w:val="both"/>
      </w:pPr>
      <w:r>
        <w:rPr>
          <w:rFonts w:ascii="Times New Roman"/>
          <w:b w:val="false"/>
          <w:i w:val="false"/>
          <w:color w:val="000000"/>
          <w:sz w:val="28"/>
        </w:rPr>
        <w:t>
      5 000 шаршы метрден асатын алаңға – 1 шаршы метр үшін 1,00 теңге.</w:t>
      </w:r>
    </w:p>
    <w:bookmarkEnd w:id="9918"/>
    <w:bookmarkStart w:name="z10012" w:id="9919"/>
    <w:p>
      <w:pPr>
        <w:spacing w:after="0"/>
        <w:ind w:left="0"/>
        <w:jc w:val="both"/>
      </w:pPr>
      <w:r>
        <w:rPr>
          <w:rFonts w:ascii="Times New Roman"/>
          <w:b w:val="false"/>
          <w:i w:val="false"/>
          <w:color w:val="000000"/>
          <w:sz w:val="28"/>
        </w:rPr>
        <w:t>
      Жергілікті өкілді органдардың шешімі бойынша 5 000 шаршы метрден асатын жер учаскелеріне салық мөлшерлемелері 1 шаршы метр үшін 1,00 теңгеден 0,20 теңгеге дейін төмендетілуі мүмкін.</w:t>
      </w:r>
    </w:p>
    <w:bookmarkEnd w:id="9919"/>
    <w:bookmarkStart w:name="z10013" w:id="9920"/>
    <w:p>
      <w:pPr>
        <w:spacing w:after="0"/>
        <w:ind w:left="0"/>
        <w:jc w:val="both"/>
      </w:pPr>
      <w:r>
        <w:rPr>
          <w:rFonts w:ascii="Times New Roman"/>
          <w:b w:val="false"/>
          <w:i w:val="false"/>
          <w:color w:val="000000"/>
          <w:sz w:val="28"/>
        </w:rPr>
        <w:t>
      Елді мекендер жеріне жататын, тұрғын үйге (тұрғын ғимаратқа) қызмет көрсетуге арналған және тұрғын үй (тұрғын ғимарат), соның ішінде оның жанындағы құрылыстар мен құрылысжайлар алып жатпаған жер учаскесінің бір бөлігі үй жанындағы жер учаскесі деп есептеледі.</w:t>
      </w:r>
    </w:p>
    <w:bookmarkEnd w:id="9920"/>
    <w:bookmarkStart w:name="z10014" w:id="9921"/>
    <w:p>
      <w:pPr>
        <w:spacing w:after="0"/>
        <w:ind w:left="0"/>
        <w:jc w:val="both"/>
      </w:pPr>
      <w:r>
        <w:rPr>
          <w:rFonts w:ascii="Times New Roman"/>
          <w:b w:val="false"/>
          <w:i w:val="false"/>
          <w:color w:val="000000"/>
          <w:sz w:val="28"/>
        </w:rPr>
        <w:t>
      4. Ауыл шаруашылығы мақсатындағы жерге, сондай-ақ тиісті құрылыстар алып жатқан жерді қоса алғанда, жеке тұлғаларға жеке үй (қосалқы) шаруашылығын жүргізу, бағбандық және саяжай құрылысы үшін берілген елді мекендердің жеріне базалық салықтық мөлшерлемелер мынадай мөлшерлерде белгіленеді:</w:t>
      </w:r>
    </w:p>
    <w:bookmarkEnd w:id="9921"/>
    <w:bookmarkStart w:name="z10015" w:id="9922"/>
    <w:p>
      <w:pPr>
        <w:spacing w:after="0"/>
        <w:ind w:left="0"/>
        <w:jc w:val="both"/>
      </w:pPr>
      <w:r>
        <w:rPr>
          <w:rFonts w:ascii="Times New Roman"/>
          <w:b w:val="false"/>
          <w:i w:val="false"/>
          <w:color w:val="000000"/>
          <w:sz w:val="28"/>
        </w:rPr>
        <w:t>
      1) алаңы қоса алғанда 0,50 гектарға дейін болған кезде – 0,01 гектар үшін 20 теңге;</w:t>
      </w:r>
    </w:p>
    <w:bookmarkEnd w:id="9922"/>
    <w:bookmarkStart w:name="z10016" w:id="9923"/>
    <w:p>
      <w:pPr>
        <w:spacing w:after="0"/>
        <w:ind w:left="0"/>
        <w:jc w:val="both"/>
      </w:pPr>
      <w:r>
        <w:rPr>
          <w:rFonts w:ascii="Times New Roman"/>
          <w:b w:val="false"/>
          <w:i w:val="false"/>
          <w:color w:val="000000"/>
          <w:sz w:val="28"/>
        </w:rPr>
        <w:t>
      2) 0,50 гектардан асатын алаңға – 0,01 гектар үшін 100 теңге.</w:t>
      </w:r>
    </w:p>
    <w:bookmarkEnd w:id="9923"/>
    <w:bookmarkStart w:name="z10017" w:id="9924"/>
    <w:p>
      <w:pPr>
        <w:spacing w:after="0"/>
        <w:ind w:left="0"/>
        <w:jc w:val="both"/>
      </w:pPr>
      <w:r>
        <w:rPr>
          <w:rFonts w:ascii="Times New Roman"/>
          <w:b w:val="false"/>
          <w:i w:val="false"/>
          <w:color w:val="000000"/>
          <w:sz w:val="28"/>
        </w:rPr>
        <w:t>
      5. Тұрғын үй қоры, соның ішінде оның жанындағы құрылыстар мен құрылысжайлар алып жатқан жерді қоспағанда, елді мекендердің жеріне осы Кодекстің 577-бабы кестесінің 3-бағанында белгіленген елді мекендердің жеріне базалық мөлшерлемелер бойынша салық салынуға жатады.</w:t>
      </w:r>
    </w:p>
    <w:bookmarkEnd w:id="9924"/>
    <w:bookmarkStart w:name="z10018" w:id="9925"/>
    <w:p>
      <w:pPr>
        <w:spacing w:after="0"/>
        <w:ind w:left="0"/>
        <w:jc w:val="both"/>
      </w:pPr>
      <w:r>
        <w:rPr>
          <w:rFonts w:ascii="Times New Roman"/>
          <w:b w:val="false"/>
          <w:i w:val="false"/>
          <w:color w:val="000000"/>
          <w:sz w:val="28"/>
        </w:rPr>
        <w:t>
      6. Жергілікті өкілді органдардың Қазақстан Республикасының жер заңнамасына сәйкес жүргізілетін жерді аймаққа бөлу жобалары (схемалары) негізінде тұрғын үй қоры, соның ішінде оның жанындағы құрылыстар мен құрылысжайлар алып жатқан жерге базалық салықтық мөлшерлемелерді салықтың базалық мөлшерлемелерінің 50 пайызынан асырмай төмендетуге немесе арттыруға құқығы бар.</w:t>
      </w:r>
    </w:p>
    <w:bookmarkEnd w:id="9925"/>
    <w:bookmarkStart w:name="z10019" w:id="9926"/>
    <w:p>
      <w:pPr>
        <w:spacing w:after="0"/>
        <w:ind w:left="0"/>
        <w:jc w:val="both"/>
      </w:pPr>
      <w:r>
        <w:rPr>
          <w:rFonts w:ascii="Times New Roman"/>
          <w:b w:val="false"/>
          <w:i w:val="false"/>
          <w:color w:val="000000"/>
          <w:sz w:val="28"/>
        </w:rPr>
        <w:t>
      Бұл ретте жекелеген салық төлеушілер үшін мөлшерлемелерді жеке-дара төмендетуге немесе арттыруға тыйым салынады.</w:t>
      </w:r>
    </w:p>
    <w:bookmarkEnd w:id="9926"/>
    <w:bookmarkStart w:name="z10020" w:id="9927"/>
    <w:p>
      <w:pPr>
        <w:spacing w:after="0"/>
        <w:ind w:left="0"/>
        <w:jc w:val="both"/>
      </w:pPr>
      <w:r>
        <w:rPr>
          <w:rFonts w:ascii="Times New Roman"/>
          <w:b w:val="false"/>
          <w:i w:val="false"/>
          <w:color w:val="000000"/>
          <w:sz w:val="28"/>
        </w:rPr>
        <w:t>
      Мөлшерлемелерді төмендету немесе арттыру туралы мұндай шешімді жергілікті өкілді орган ол енгізілген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bookmarkEnd w:id="9927"/>
    <w:bookmarkStart w:name="z10021" w:id="9928"/>
    <w:p>
      <w:pPr>
        <w:spacing w:after="0"/>
        <w:ind w:left="0"/>
        <w:jc w:val="both"/>
      </w:pPr>
      <w:r>
        <w:rPr>
          <w:rFonts w:ascii="Times New Roman"/>
          <w:b w:val="false"/>
          <w:i w:val="false"/>
          <w:color w:val="000000"/>
          <w:sz w:val="28"/>
        </w:rPr>
        <w:t>
      Жергілікті өкілді органның мөлшерлемелерді төмендету немесе арттыру туралы шешімі ресми жариялануға тиіс.</w:t>
      </w:r>
    </w:p>
    <w:bookmarkEnd w:id="9928"/>
    <w:bookmarkStart w:name="z10022" w:id="9929"/>
    <w:p>
      <w:pPr>
        <w:spacing w:after="0"/>
        <w:ind w:left="0"/>
        <w:jc w:val="both"/>
      </w:pPr>
      <w:r>
        <w:rPr>
          <w:rFonts w:ascii="Times New Roman"/>
          <w:b w:val="false"/>
          <w:i w:val="false"/>
          <w:color w:val="000000"/>
          <w:sz w:val="28"/>
        </w:rPr>
        <w:t>
      7. 1 қаңтардан бастап 31 желтоқсан аралығындағы күнтізбелік жыл жеке тұлғалардың мүлік салығын есептеу үшін салықтық кезең болып табылады.</w:t>
      </w:r>
    </w:p>
    <w:bookmarkEnd w:id="9929"/>
    <w:bookmarkStart w:name="z10023" w:id="9930"/>
    <w:p>
      <w:pPr>
        <w:spacing w:after="0"/>
        <w:ind w:left="0"/>
        <w:jc w:val="both"/>
      </w:pPr>
      <w:r>
        <w:rPr>
          <w:rFonts w:ascii="Times New Roman"/>
          <w:b w:val="false"/>
          <w:i w:val="false"/>
          <w:color w:val="000000"/>
          <w:sz w:val="28"/>
        </w:rPr>
        <w:t>
      Жеке тұлғалардың салық салу объектілерін жою, қирату, бұзу кезінде салық салу объектілерін жою, қирату, бұзу фактісі болған ай салықтық кезеңнің есебіне қосылады.</w:t>
      </w:r>
    </w:p>
    <w:bookmarkEnd w:id="9930"/>
    <w:bookmarkStart w:name="z10024" w:id="9931"/>
    <w:p>
      <w:pPr>
        <w:spacing w:after="0"/>
        <w:ind w:left="0"/>
        <w:jc w:val="left"/>
      </w:pPr>
      <w:r>
        <w:rPr>
          <w:rFonts w:ascii="Times New Roman"/>
          <w:b/>
          <w:i w:val="false"/>
          <w:color w:val="000000"/>
        </w:rPr>
        <w:t xml:space="preserve"> 603-бап. Салықты есептеу мен төлеу тәртібі</w:t>
      </w:r>
    </w:p>
    <w:bookmarkEnd w:id="9931"/>
    <w:bookmarkStart w:name="z10025" w:id="9932"/>
    <w:p>
      <w:pPr>
        <w:spacing w:after="0"/>
        <w:ind w:left="0"/>
        <w:jc w:val="both"/>
      </w:pPr>
      <w:r>
        <w:rPr>
          <w:rFonts w:ascii="Times New Roman"/>
          <w:b w:val="false"/>
          <w:i w:val="false"/>
          <w:color w:val="000000"/>
          <w:sz w:val="28"/>
        </w:rPr>
        <w:t>
      1. Осы Кодекстің 604-бабында көрсетілгендерінен басқа, салық салу объектілері бойынша жеке тұлғалардың салығын есептеуді салық органдары салық төлеушінің тұрғылықты жеріне қарамастан, салық салу объектісінің тұрған жері бойынша есепті салықтық кезеңнен кейінгі жылдың 1 шілдесінен кешіктірмей, құқықтары есепті салықтық кезеңнен кейінгі жылдың 1 қаңтарына дейін тіркелген жеке тұлғалардың салық салу объектілері бойынша меншік құқығында иеленудің іс жүзіндегі мерзімін ескере отырып, салықтық базаға тиісті салық мөлшерлемесін қолдану арқылы жүргізеді.</w:t>
      </w:r>
    </w:p>
    <w:bookmarkEnd w:id="9932"/>
    <w:bookmarkStart w:name="z10026" w:id="9933"/>
    <w:p>
      <w:pPr>
        <w:spacing w:after="0"/>
        <w:ind w:left="0"/>
        <w:jc w:val="both"/>
      </w:pPr>
      <w:r>
        <w:rPr>
          <w:rFonts w:ascii="Times New Roman"/>
          <w:b w:val="false"/>
          <w:i w:val="false"/>
          <w:color w:val="000000"/>
          <w:sz w:val="28"/>
        </w:rPr>
        <w:t>
      2. Жеке тұлғалардың мүлік салығы салықтық кезең үшін осы Кодекстің 599-бабында көрсетілген әрбір салық салу объектісі бойынша жеке есептелген салық сомаларын қамтиды.</w:t>
      </w:r>
    </w:p>
    <w:bookmarkEnd w:id="9933"/>
    <w:bookmarkStart w:name="z10027" w:id="9934"/>
    <w:p>
      <w:pPr>
        <w:spacing w:after="0"/>
        <w:ind w:left="0"/>
        <w:jc w:val="both"/>
      </w:pPr>
      <w:r>
        <w:rPr>
          <w:rFonts w:ascii="Times New Roman"/>
          <w:b w:val="false"/>
          <w:i w:val="false"/>
          <w:color w:val="000000"/>
          <w:sz w:val="28"/>
        </w:rPr>
        <w:t>
      3. Егер салықтық кезең ішінде салық салу объектісі меншік құқығында он екі айдан аз болса, осындай объектілер бойынша төленуге жататын мүлік салығы осы баптың 1-тармағына сәйкес айқындалған салық сомасын он екіге бөлу және салық салу объектісінің меншік құқығында болуының іс жүзіндегі кезеңі айларының санына көбейту арқылы есептеледі.</w:t>
      </w:r>
    </w:p>
    <w:bookmarkEnd w:id="9934"/>
    <w:bookmarkStart w:name="z10028" w:id="9935"/>
    <w:p>
      <w:pPr>
        <w:spacing w:after="0"/>
        <w:ind w:left="0"/>
        <w:jc w:val="both"/>
      </w:pPr>
      <w:r>
        <w:rPr>
          <w:rFonts w:ascii="Times New Roman"/>
          <w:b w:val="false"/>
          <w:i w:val="false"/>
          <w:color w:val="000000"/>
          <w:sz w:val="28"/>
        </w:rPr>
        <w:t>
      Бұл ретте объектінің меншік құқығында болуының іс жүзіндегі кезеңі салықтық кезеңнің басынан бастап (егер объект осындай күнге меншік құқығында болса) немесе объектіге меншік құқығы туындаған айдың 1-інен бастап осындай объектіге меншік құқығы берілген айдың 1-іне дейін немесе салықтық кезеңнің соңына дейін (егер объект осындай күнге меншік құқығында болса) айқындалады.</w:t>
      </w:r>
    </w:p>
    <w:bookmarkEnd w:id="9935"/>
    <w:bookmarkStart w:name="z10029" w:id="9936"/>
    <w:p>
      <w:pPr>
        <w:spacing w:after="0"/>
        <w:ind w:left="0"/>
        <w:jc w:val="both"/>
      </w:pPr>
      <w:r>
        <w:rPr>
          <w:rFonts w:ascii="Times New Roman"/>
          <w:b w:val="false"/>
          <w:i w:val="false"/>
          <w:color w:val="000000"/>
          <w:sz w:val="28"/>
        </w:rPr>
        <w:t>
      4. Бiрнеше жеке тұлғаның ортақ үлестiк меншiгiндегi салық салу объектiсi үшiн салық олардың осы мүлiктегi үлесiне пропорционалды түрде есептеледi.</w:t>
      </w:r>
    </w:p>
    <w:bookmarkEnd w:id="9936"/>
    <w:bookmarkStart w:name="z10030" w:id="9937"/>
    <w:p>
      <w:pPr>
        <w:spacing w:after="0"/>
        <w:ind w:left="0"/>
        <w:jc w:val="both"/>
      </w:pPr>
      <w:r>
        <w:rPr>
          <w:rFonts w:ascii="Times New Roman"/>
          <w:b w:val="false"/>
          <w:i w:val="false"/>
          <w:color w:val="000000"/>
          <w:sz w:val="28"/>
        </w:rPr>
        <w:t>
      5. Салық салу объектісі жойылған, қираған, бұзылған кезде салық сомасын қайта есептеу уәкілетті мемлекеттік орган беретін, жойылу, қирау, бұзылу фактілерін растайтын құжаттар болған кезде жүргізіледі.</w:t>
      </w:r>
    </w:p>
    <w:bookmarkEnd w:id="9937"/>
    <w:bookmarkStart w:name="z10031" w:id="9938"/>
    <w:p>
      <w:pPr>
        <w:spacing w:after="0"/>
        <w:ind w:left="0"/>
        <w:jc w:val="both"/>
      </w:pPr>
      <w:r>
        <w:rPr>
          <w:rFonts w:ascii="Times New Roman"/>
          <w:b w:val="false"/>
          <w:i w:val="false"/>
          <w:color w:val="000000"/>
          <w:sz w:val="28"/>
        </w:rPr>
        <w:t>
      6. Осы Кодекстің 597-бабы 2-тармағы 1) – 5) тармақшаларының ережелерін қолдану құқығы салықтық кезең ішінде туындаған немесе тоқтатылған жағдайда, осындай ережелер:</w:t>
      </w:r>
    </w:p>
    <w:bookmarkEnd w:id="9938"/>
    <w:bookmarkStart w:name="z10032" w:id="9939"/>
    <w:p>
      <w:pPr>
        <w:spacing w:after="0"/>
        <w:ind w:left="0"/>
        <w:jc w:val="both"/>
      </w:pPr>
      <w:r>
        <w:rPr>
          <w:rFonts w:ascii="Times New Roman"/>
          <w:b w:val="false"/>
          <w:i w:val="false"/>
          <w:color w:val="000000"/>
          <w:sz w:val="28"/>
        </w:rPr>
        <w:t>
      құқық туындаған кезде – осындай құқық туындаған айдың 1-інен бастап салықтық кезең аяқталғанға дейін немесе осындай құқық тоқтатылатын айдың 1-іне дейін қолданылады;</w:t>
      </w:r>
    </w:p>
    <w:bookmarkEnd w:id="9939"/>
    <w:bookmarkStart w:name="z10033" w:id="9940"/>
    <w:p>
      <w:pPr>
        <w:spacing w:after="0"/>
        <w:ind w:left="0"/>
        <w:jc w:val="both"/>
      </w:pPr>
      <w:r>
        <w:rPr>
          <w:rFonts w:ascii="Times New Roman"/>
          <w:b w:val="false"/>
          <w:i w:val="false"/>
          <w:color w:val="000000"/>
          <w:sz w:val="28"/>
        </w:rPr>
        <w:t>
      құқық тоқтатылған кезде – осындай құқық тоқтатылатын айдың 1-інен бастап қолданылмайды.</w:t>
      </w:r>
    </w:p>
    <w:bookmarkEnd w:id="9940"/>
    <w:bookmarkStart w:name="z10034" w:id="9941"/>
    <w:p>
      <w:pPr>
        <w:spacing w:after="0"/>
        <w:ind w:left="0"/>
        <w:jc w:val="both"/>
      </w:pPr>
      <w:r>
        <w:rPr>
          <w:rFonts w:ascii="Times New Roman"/>
          <w:b w:val="false"/>
          <w:i w:val="false"/>
          <w:color w:val="000000"/>
          <w:sz w:val="28"/>
        </w:rPr>
        <w:t>
      7. Егер осы баптың 8-тармағында өзгеше белгіленбесе, бюджетке салық төлеу салық салу объектілерінің тұрған жері бойынша есепті салықтық кезеңнен кейінгі жылдың 1 қазанынан кешіктірмей жүргізіледі.</w:t>
      </w:r>
    </w:p>
    <w:bookmarkEnd w:id="9941"/>
    <w:bookmarkStart w:name="z10035" w:id="9942"/>
    <w:p>
      <w:pPr>
        <w:spacing w:after="0"/>
        <w:ind w:left="0"/>
        <w:jc w:val="both"/>
      </w:pPr>
      <w:r>
        <w:rPr>
          <w:rFonts w:ascii="Times New Roman"/>
          <w:b w:val="false"/>
          <w:i w:val="false"/>
          <w:color w:val="000000"/>
          <w:sz w:val="28"/>
        </w:rPr>
        <w:t>
      8. Меншік құқығын беретін тұлға салық салу объектісін иеленуінің іс жүзіндегі кезеңі үшін төлеуге жататын салық сомасы меншік құқықтары мемлекеттік тіркелген күннен кешіктірілмей бюджетке енгізілуге тиіс.</w:t>
      </w:r>
    </w:p>
    <w:bookmarkEnd w:id="9942"/>
    <w:bookmarkStart w:name="z10036" w:id="9943"/>
    <w:p>
      <w:pPr>
        <w:spacing w:after="0"/>
        <w:ind w:left="0"/>
        <w:jc w:val="both"/>
      </w:pPr>
      <w:r>
        <w:rPr>
          <w:rFonts w:ascii="Times New Roman"/>
          <w:b w:val="false"/>
          <w:i w:val="false"/>
          <w:color w:val="000000"/>
          <w:sz w:val="28"/>
        </w:rPr>
        <w:t>
      Бұл ретте осы тармақтың бірінші бөлігінде көзделген жағдайда жеке тұлғалардың мүлік салығын есептеу мақсатында салық салу объектісіне меншік құқығын беру жүргізілген жылдың алдындағы салықтық кезең үшін айқындалған салықтық база қолданылады.</w:t>
      </w:r>
    </w:p>
    <w:bookmarkEnd w:id="9943"/>
    <w:bookmarkStart w:name="z10037" w:id="9944"/>
    <w:p>
      <w:pPr>
        <w:spacing w:after="0"/>
        <w:ind w:left="0"/>
        <w:jc w:val="both"/>
      </w:pPr>
      <w:r>
        <w:rPr>
          <w:rFonts w:ascii="Times New Roman"/>
          <w:b w:val="false"/>
          <w:i w:val="false"/>
          <w:color w:val="000000"/>
          <w:sz w:val="28"/>
        </w:rPr>
        <w:t>
      9. Әкімшілік-аумақтық бірліктің шекаралары өзгерген кезде шекаралардың осындай өзгеруі нәтижесiнде басқа әкімшілік-аумақтық бірліктің шекараларына ауыстырылған аумақтың елдi мекенiндегі жеке тұлғалардың мүлкіне салық осындай өзгерiс жүргізілген салықтық кезең үшін осындай өзгерiс күніне дейін осы елдi мекен орналасқан шекаралардағы елдi мекен санаты үшін белгіленген базалық құн негізге алына отырып есептеледі.</w:t>
      </w:r>
    </w:p>
    <w:bookmarkEnd w:id="9944"/>
    <w:bookmarkStart w:name="z10038" w:id="9945"/>
    <w:p>
      <w:pPr>
        <w:spacing w:after="0"/>
        <w:ind w:left="0"/>
        <w:jc w:val="both"/>
      </w:pPr>
      <w:r>
        <w:rPr>
          <w:rFonts w:ascii="Times New Roman"/>
          <w:b w:val="false"/>
          <w:i w:val="false"/>
          <w:color w:val="000000"/>
          <w:sz w:val="28"/>
        </w:rPr>
        <w:t>
      10. Салықтық жыл ішінде елді мекенді қоныстың бір санатынан басқа санатына ауыстырған кезде осындай ауыстыру жүргізілген салықтық кезең үшін жеке тұлғаларға меншік құқығымен тиесілі жер учаскелері бойынша мүлік салығы осы елді мекен осындай ауыстыруға дейін жатқызылған елді мекен санаты үшін белгіленген мөлшерлемелер бойынша есептеледі.</w:t>
      </w:r>
    </w:p>
    <w:bookmarkEnd w:id="9945"/>
    <w:bookmarkStart w:name="z10039" w:id="9946"/>
    <w:p>
      <w:pPr>
        <w:spacing w:after="0"/>
        <w:ind w:left="0"/>
        <w:jc w:val="left"/>
      </w:pPr>
      <w:r>
        <w:rPr>
          <w:rFonts w:ascii="Times New Roman"/>
          <w:b/>
          <w:i w:val="false"/>
          <w:color w:val="000000"/>
        </w:rPr>
        <w:t xml:space="preserve"> 604-бап. Құнның шекті мөлшерінен асқан кезде салықты есептеу мен төлеу тәртібі</w:t>
      </w:r>
    </w:p>
    <w:bookmarkEnd w:id="9946"/>
    <w:bookmarkStart w:name="z10040" w:id="9947"/>
    <w:p>
      <w:pPr>
        <w:spacing w:after="0"/>
        <w:ind w:left="0"/>
        <w:jc w:val="both"/>
      </w:pPr>
      <w:r>
        <w:rPr>
          <w:rFonts w:ascii="Times New Roman"/>
          <w:b w:val="false"/>
          <w:i w:val="false"/>
          <w:color w:val="000000"/>
          <w:sz w:val="28"/>
        </w:rPr>
        <w:t>
      1. Жеке тұлғалардың осы Кодекстің 599-бабының 1) тармақшасында көзделген, олар бойынша салықтық база құнның шекті мөлшерінен асатын салық салу объектілері бойынша салықты есептеуді салық органдары салықтық кезеңнен кейінгі жылдың 1 шілдесінен кешіктірмей жүргізеді.</w:t>
      </w:r>
    </w:p>
    <w:bookmarkEnd w:id="9947"/>
    <w:bookmarkStart w:name="z10041" w:id="9948"/>
    <w:p>
      <w:pPr>
        <w:spacing w:after="0"/>
        <w:ind w:left="0"/>
        <w:jc w:val="both"/>
      </w:pPr>
      <w:r>
        <w:rPr>
          <w:rFonts w:ascii="Times New Roman"/>
          <w:b w:val="false"/>
          <w:i w:val="false"/>
          <w:color w:val="000000"/>
          <w:sz w:val="28"/>
        </w:rPr>
        <w:t>
      Салықты есептеу салықтық кезең үшін мынадай тәртіппен жүргізіледі:</w:t>
      </w:r>
    </w:p>
    <w:bookmarkEnd w:id="9948"/>
    <w:bookmarkStart w:name="z10042" w:id="9949"/>
    <w:p>
      <w:pPr>
        <w:spacing w:after="0"/>
        <w:ind w:left="0"/>
        <w:jc w:val="both"/>
      </w:pPr>
      <w:r>
        <w:rPr>
          <w:rFonts w:ascii="Times New Roman"/>
          <w:b w:val="false"/>
          <w:i w:val="false"/>
          <w:color w:val="000000"/>
          <w:sz w:val="28"/>
        </w:rPr>
        <w:t>
      1) салық төлеушіде салықтық кезеңнің 31 желтоқсанына меншік құқығында бар барлық салық салу объектілері бойынша салықтың жиынтық сомасы салық базасына тиісті салық мөлшерлемесін қолдану арқылы айқындалады;</w:t>
      </w:r>
    </w:p>
    <w:bookmarkEnd w:id="9949"/>
    <w:bookmarkStart w:name="z10043" w:id="9950"/>
    <w:p>
      <w:pPr>
        <w:spacing w:after="0"/>
        <w:ind w:left="0"/>
        <w:jc w:val="both"/>
      </w:pPr>
      <w:r>
        <w:rPr>
          <w:rFonts w:ascii="Times New Roman"/>
          <w:b w:val="false"/>
          <w:i w:val="false"/>
          <w:color w:val="000000"/>
          <w:sz w:val="28"/>
        </w:rPr>
        <w:t>
      2) салықтық базаға енгізілген әрбір салық салу объектісі бойынша салық сомасы мынадай формула бойынша айқындалады: салықтың жиынтық сомасы * салық салу объектісінің құны/салықтық база.</w:t>
      </w:r>
    </w:p>
    <w:bookmarkEnd w:id="9950"/>
    <w:bookmarkStart w:name="z10044" w:id="9951"/>
    <w:p>
      <w:pPr>
        <w:spacing w:after="0"/>
        <w:ind w:left="0"/>
        <w:jc w:val="both"/>
      </w:pPr>
      <w:r>
        <w:rPr>
          <w:rFonts w:ascii="Times New Roman"/>
          <w:b w:val="false"/>
          <w:i w:val="false"/>
          <w:color w:val="000000"/>
          <w:sz w:val="28"/>
        </w:rPr>
        <w:t>
      2. Салық төлеу салық салу объектілерінің тұрған жері бойынша бюджетке салықтық кезеңнен кейінгі жылдың 1 қазанынан кешіктірілмей жүргізіледі.</w:t>
      </w:r>
    </w:p>
    <w:bookmarkEnd w:id="9951"/>
    <w:bookmarkStart w:name="z10045" w:id="9952"/>
    <w:p>
      <w:pPr>
        <w:spacing w:after="0"/>
        <w:ind w:left="0"/>
        <w:jc w:val="left"/>
      </w:pPr>
      <w:r>
        <w:rPr>
          <w:rFonts w:ascii="Times New Roman"/>
          <w:b/>
          <w:i w:val="false"/>
          <w:color w:val="000000"/>
        </w:rPr>
        <w:t xml:space="preserve"> 13-БӨЛІМ. ОЙЫН БИЗНЕСІ САЛЫҒЫ</w:t>
      </w:r>
    </w:p>
    <w:bookmarkEnd w:id="9952"/>
    <w:bookmarkStart w:name="z10046" w:id="9953"/>
    <w:p>
      <w:pPr>
        <w:spacing w:after="0"/>
        <w:ind w:left="0"/>
        <w:jc w:val="left"/>
      </w:pPr>
      <w:r>
        <w:rPr>
          <w:rFonts w:ascii="Times New Roman"/>
          <w:b/>
          <w:i w:val="false"/>
          <w:color w:val="000000"/>
        </w:rPr>
        <w:t xml:space="preserve"> 68-тарау. ОЙЫН БИЗНЕСІ САЛЫҒЫ</w:t>
      </w:r>
    </w:p>
    <w:bookmarkEnd w:id="9953"/>
    <w:bookmarkStart w:name="z10047" w:id="9954"/>
    <w:p>
      <w:pPr>
        <w:spacing w:after="0"/>
        <w:ind w:left="0"/>
        <w:jc w:val="left"/>
      </w:pPr>
      <w:r>
        <w:rPr>
          <w:rFonts w:ascii="Times New Roman"/>
          <w:b/>
          <w:i w:val="false"/>
          <w:color w:val="000000"/>
        </w:rPr>
        <w:t xml:space="preserve"> 605-бап. Төлеушілер</w:t>
      </w:r>
    </w:p>
    <w:bookmarkEnd w:id="9954"/>
    <w:bookmarkStart w:name="z10048" w:id="9955"/>
    <w:p>
      <w:pPr>
        <w:spacing w:after="0"/>
        <w:ind w:left="0"/>
        <w:jc w:val="both"/>
      </w:pPr>
      <w:r>
        <w:rPr>
          <w:rFonts w:ascii="Times New Roman"/>
          <w:b w:val="false"/>
          <w:i w:val="false"/>
          <w:color w:val="000000"/>
          <w:sz w:val="28"/>
        </w:rPr>
        <w:t>
      Ойын бизнесі саласында мынадай:</w:t>
      </w:r>
    </w:p>
    <w:bookmarkEnd w:id="9955"/>
    <w:bookmarkStart w:name="z10049" w:id="9956"/>
    <w:p>
      <w:pPr>
        <w:spacing w:after="0"/>
        <w:ind w:left="0"/>
        <w:jc w:val="both"/>
      </w:pPr>
      <w:r>
        <w:rPr>
          <w:rFonts w:ascii="Times New Roman"/>
          <w:b w:val="false"/>
          <w:i w:val="false"/>
          <w:color w:val="000000"/>
          <w:sz w:val="28"/>
        </w:rPr>
        <w:t>
      1) казино;</w:t>
      </w:r>
    </w:p>
    <w:bookmarkEnd w:id="9956"/>
    <w:bookmarkStart w:name="z10050" w:id="9957"/>
    <w:p>
      <w:pPr>
        <w:spacing w:after="0"/>
        <w:ind w:left="0"/>
        <w:jc w:val="both"/>
      </w:pPr>
      <w:r>
        <w:rPr>
          <w:rFonts w:ascii="Times New Roman"/>
          <w:b w:val="false"/>
          <w:i w:val="false"/>
          <w:color w:val="000000"/>
          <w:sz w:val="28"/>
        </w:rPr>
        <w:t>
      2) ойын автоматтары залы;</w:t>
      </w:r>
    </w:p>
    <w:bookmarkEnd w:id="9957"/>
    <w:bookmarkStart w:name="z10051" w:id="9958"/>
    <w:p>
      <w:pPr>
        <w:spacing w:after="0"/>
        <w:ind w:left="0"/>
        <w:jc w:val="both"/>
      </w:pPr>
      <w:r>
        <w:rPr>
          <w:rFonts w:ascii="Times New Roman"/>
          <w:b w:val="false"/>
          <w:i w:val="false"/>
          <w:color w:val="000000"/>
          <w:sz w:val="28"/>
        </w:rPr>
        <w:t>
      3) тотализатор;</w:t>
      </w:r>
    </w:p>
    <w:bookmarkEnd w:id="9958"/>
    <w:bookmarkStart w:name="z10052" w:id="9959"/>
    <w:p>
      <w:pPr>
        <w:spacing w:after="0"/>
        <w:ind w:left="0"/>
        <w:jc w:val="both"/>
      </w:pPr>
      <w:r>
        <w:rPr>
          <w:rFonts w:ascii="Times New Roman"/>
          <w:b w:val="false"/>
          <w:i w:val="false"/>
          <w:color w:val="000000"/>
          <w:sz w:val="28"/>
        </w:rPr>
        <w:t>
      4) букмекерлік кеңсе қызметі түрлерін жүзеге асыратын заңды тұлғалар (ойын бизнесін ұйымдастырушылар) ойын бизнесі салығын төлеушілер болып табылады.</w:t>
      </w:r>
    </w:p>
    <w:bookmarkEnd w:id="9959"/>
    <w:bookmarkStart w:name="z10053" w:id="9960"/>
    <w:p>
      <w:pPr>
        <w:spacing w:after="0"/>
        <w:ind w:left="0"/>
        <w:jc w:val="left"/>
      </w:pPr>
      <w:r>
        <w:rPr>
          <w:rFonts w:ascii="Times New Roman"/>
          <w:b/>
          <w:i w:val="false"/>
          <w:color w:val="000000"/>
        </w:rPr>
        <w:t xml:space="preserve"> 606-бап. Салық салу объектілері</w:t>
      </w:r>
    </w:p>
    <w:bookmarkEnd w:id="9960"/>
    <w:bookmarkStart w:name="z10054" w:id="9961"/>
    <w:p>
      <w:pPr>
        <w:spacing w:after="0"/>
        <w:ind w:left="0"/>
        <w:jc w:val="both"/>
      </w:pPr>
      <w:r>
        <w:rPr>
          <w:rFonts w:ascii="Times New Roman"/>
          <w:b w:val="false"/>
          <w:i w:val="false"/>
          <w:color w:val="000000"/>
          <w:sz w:val="28"/>
        </w:rPr>
        <w:t xml:space="preserve">
      Ойын бизнесі саласындағы қызметті жүзеге асыру кезінде мыналар ойын бизнесіне салық салу объектілері болып табылады: </w:t>
      </w:r>
    </w:p>
    <w:bookmarkEnd w:id="9961"/>
    <w:bookmarkStart w:name="z10055" w:id="9962"/>
    <w:p>
      <w:pPr>
        <w:spacing w:after="0"/>
        <w:ind w:left="0"/>
        <w:jc w:val="both"/>
      </w:pPr>
      <w:r>
        <w:rPr>
          <w:rFonts w:ascii="Times New Roman"/>
          <w:b w:val="false"/>
          <w:i w:val="false"/>
          <w:color w:val="000000"/>
          <w:sz w:val="28"/>
        </w:rPr>
        <w:t>
      1) ойын үстелі;</w:t>
      </w:r>
    </w:p>
    <w:bookmarkEnd w:id="9962"/>
    <w:bookmarkStart w:name="z10056" w:id="9963"/>
    <w:p>
      <w:pPr>
        <w:spacing w:after="0"/>
        <w:ind w:left="0"/>
        <w:jc w:val="both"/>
      </w:pPr>
      <w:r>
        <w:rPr>
          <w:rFonts w:ascii="Times New Roman"/>
          <w:b w:val="false"/>
          <w:i w:val="false"/>
          <w:color w:val="000000"/>
          <w:sz w:val="28"/>
        </w:rPr>
        <w:t>
      2) ойын автоматы;</w:t>
      </w:r>
    </w:p>
    <w:bookmarkEnd w:id="9963"/>
    <w:bookmarkStart w:name="z10057" w:id="9964"/>
    <w:p>
      <w:pPr>
        <w:spacing w:after="0"/>
        <w:ind w:left="0"/>
        <w:jc w:val="both"/>
      </w:pPr>
      <w:r>
        <w:rPr>
          <w:rFonts w:ascii="Times New Roman"/>
          <w:b w:val="false"/>
          <w:i w:val="false"/>
          <w:color w:val="000000"/>
          <w:sz w:val="28"/>
        </w:rPr>
        <w:t>
      3) тотализатор кассасы;</w:t>
      </w:r>
    </w:p>
    <w:bookmarkEnd w:id="9964"/>
    <w:bookmarkStart w:name="z10058" w:id="9965"/>
    <w:p>
      <w:pPr>
        <w:spacing w:after="0"/>
        <w:ind w:left="0"/>
        <w:jc w:val="both"/>
      </w:pPr>
      <w:r>
        <w:rPr>
          <w:rFonts w:ascii="Times New Roman"/>
          <w:b w:val="false"/>
          <w:i w:val="false"/>
          <w:color w:val="000000"/>
          <w:sz w:val="28"/>
        </w:rPr>
        <w:t>
      4) тотализатордың электрондық кассасы;</w:t>
      </w:r>
    </w:p>
    <w:bookmarkEnd w:id="9965"/>
    <w:bookmarkStart w:name="z10059" w:id="9966"/>
    <w:p>
      <w:pPr>
        <w:spacing w:after="0"/>
        <w:ind w:left="0"/>
        <w:jc w:val="both"/>
      </w:pPr>
      <w:r>
        <w:rPr>
          <w:rFonts w:ascii="Times New Roman"/>
          <w:b w:val="false"/>
          <w:i w:val="false"/>
          <w:color w:val="000000"/>
          <w:sz w:val="28"/>
        </w:rPr>
        <w:t>
      5) букмекерлік кеңсе кассасы;</w:t>
      </w:r>
    </w:p>
    <w:bookmarkEnd w:id="9966"/>
    <w:bookmarkStart w:name="z10060" w:id="9967"/>
    <w:p>
      <w:pPr>
        <w:spacing w:after="0"/>
        <w:ind w:left="0"/>
        <w:jc w:val="both"/>
      </w:pPr>
      <w:r>
        <w:rPr>
          <w:rFonts w:ascii="Times New Roman"/>
          <w:b w:val="false"/>
          <w:i w:val="false"/>
          <w:color w:val="000000"/>
          <w:sz w:val="28"/>
        </w:rPr>
        <w:t>
      6) букмекерлік кеңсенің электрондық кассасы.</w:t>
      </w:r>
    </w:p>
    <w:bookmarkEnd w:id="9967"/>
    <w:bookmarkStart w:name="z10061" w:id="9968"/>
    <w:p>
      <w:pPr>
        <w:spacing w:after="0"/>
        <w:ind w:left="0"/>
        <w:jc w:val="left"/>
      </w:pPr>
      <w:r>
        <w:rPr>
          <w:rFonts w:ascii="Times New Roman"/>
          <w:b/>
          <w:i w:val="false"/>
          <w:color w:val="000000"/>
        </w:rPr>
        <w:t xml:space="preserve"> 607-бап. Салық мөлшерлемелері</w:t>
      </w:r>
    </w:p>
    <w:bookmarkEnd w:id="9968"/>
    <w:bookmarkStart w:name="z10062" w:id="9969"/>
    <w:p>
      <w:pPr>
        <w:spacing w:after="0"/>
        <w:ind w:left="0"/>
        <w:jc w:val="both"/>
      </w:pPr>
      <w:r>
        <w:rPr>
          <w:rFonts w:ascii="Times New Roman"/>
          <w:b w:val="false"/>
          <w:i w:val="false"/>
          <w:color w:val="000000"/>
          <w:sz w:val="28"/>
        </w:rPr>
        <w:t xml:space="preserve">
      1. Салық салу объектісінің бір бірлігінен ойын бизнесі салығының мөлшерлемесі мыналарды құрайды: </w:t>
      </w:r>
    </w:p>
    <w:bookmarkEnd w:id="9969"/>
    <w:bookmarkStart w:name="z10063" w:id="9970"/>
    <w:p>
      <w:pPr>
        <w:spacing w:after="0"/>
        <w:ind w:left="0"/>
        <w:jc w:val="both"/>
      </w:pPr>
      <w:r>
        <w:rPr>
          <w:rFonts w:ascii="Times New Roman"/>
          <w:b w:val="false"/>
          <w:i w:val="false"/>
          <w:color w:val="000000"/>
          <w:sz w:val="28"/>
        </w:rPr>
        <w:t>
      1) ойын үстелі – айына айлық есептік көрсеткіштің 1 660 еселенген мөлшері;</w:t>
      </w:r>
    </w:p>
    <w:bookmarkEnd w:id="9970"/>
    <w:bookmarkStart w:name="z10064" w:id="9971"/>
    <w:p>
      <w:pPr>
        <w:spacing w:after="0"/>
        <w:ind w:left="0"/>
        <w:jc w:val="both"/>
      </w:pPr>
      <w:r>
        <w:rPr>
          <w:rFonts w:ascii="Times New Roman"/>
          <w:b w:val="false"/>
          <w:i w:val="false"/>
          <w:color w:val="000000"/>
          <w:sz w:val="28"/>
        </w:rPr>
        <w:t>
      2) ойын автоматы – айына айлық есептік көрсеткіштің 60 еселенген мөлшері;</w:t>
      </w:r>
    </w:p>
    <w:bookmarkEnd w:id="9971"/>
    <w:bookmarkStart w:name="z10065" w:id="9972"/>
    <w:p>
      <w:pPr>
        <w:spacing w:after="0"/>
        <w:ind w:left="0"/>
        <w:jc w:val="both"/>
      </w:pPr>
      <w:r>
        <w:rPr>
          <w:rFonts w:ascii="Times New Roman"/>
          <w:b w:val="false"/>
          <w:i w:val="false"/>
          <w:color w:val="000000"/>
          <w:sz w:val="28"/>
        </w:rPr>
        <w:t>
      3) тотализатор кассасы – айына айлық есептік көрсеткіштің 300 еселенген мөлшері;</w:t>
      </w:r>
    </w:p>
    <w:bookmarkEnd w:id="9972"/>
    <w:bookmarkStart w:name="z10066" w:id="9973"/>
    <w:p>
      <w:pPr>
        <w:spacing w:after="0"/>
        <w:ind w:left="0"/>
        <w:jc w:val="both"/>
      </w:pPr>
      <w:r>
        <w:rPr>
          <w:rFonts w:ascii="Times New Roman"/>
          <w:b w:val="false"/>
          <w:i w:val="false"/>
          <w:color w:val="000000"/>
          <w:sz w:val="28"/>
        </w:rPr>
        <w:t>
      4) тотализатордың электрондық кассасы – айына айлық есептік көрсеткіштің 4 000 еселенген мөлшері;</w:t>
      </w:r>
    </w:p>
    <w:bookmarkEnd w:id="9973"/>
    <w:bookmarkStart w:name="z10067" w:id="9974"/>
    <w:p>
      <w:pPr>
        <w:spacing w:after="0"/>
        <w:ind w:left="0"/>
        <w:jc w:val="both"/>
      </w:pPr>
      <w:r>
        <w:rPr>
          <w:rFonts w:ascii="Times New Roman"/>
          <w:b w:val="false"/>
          <w:i w:val="false"/>
          <w:color w:val="000000"/>
          <w:sz w:val="28"/>
        </w:rPr>
        <w:t>
      5) букмекерлік кеңсе кассасы – айына айлық есептік көрсеткіштің 300 еселенген мөлшері;</w:t>
      </w:r>
    </w:p>
    <w:bookmarkEnd w:id="9974"/>
    <w:bookmarkStart w:name="z10068" w:id="9975"/>
    <w:p>
      <w:pPr>
        <w:spacing w:after="0"/>
        <w:ind w:left="0"/>
        <w:jc w:val="both"/>
      </w:pPr>
      <w:r>
        <w:rPr>
          <w:rFonts w:ascii="Times New Roman"/>
          <w:b w:val="false"/>
          <w:i w:val="false"/>
          <w:color w:val="000000"/>
          <w:sz w:val="28"/>
        </w:rPr>
        <w:t>
      6) букмекерлік кеңсенің электрондық кассасы – айына айлық есептік көрсеткіштің 3 000 еселенген мөлшері.</w:t>
      </w:r>
    </w:p>
    <w:bookmarkEnd w:id="9975"/>
    <w:bookmarkStart w:name="z10069" w:id="9976"/>
    <w:p>
      <w:pPr>
        <w:spacing w:after="0"/>
        <w:ind w:left="0"/>
        <w:jc w:val="both"/>
      </w:pPr>
      <w:r>
        <w:rPr>
          <w:rFonts w:ascii="Times New Roman"/>
          <w:b w:val="false"/>
          <w:i w:val="false"/>
          <w:color w:val="000000"/>
          <w:sz w:val="28"/>
        </w:rPr>
        <w:t>
      2. Осы баптың 1-тармағында белгіленген салық мөлшерлемелері салықтық кезеңнің 1-іне қолданыста болатын айлық есептік көрсеткіш мөлшері негізге алына отырып айқындалады.</w:t>
      </w:r>
    </w:p>
    <w:bookmarkEnd w:id="9976"/>
    <w:bookmarkStart w:name="z10070" w:id="9977"/>
    <w:p>
      <w:pPr>
        <w:spacing w:after="0"/>
        <w:ind w:left="0"/>
        <w:jc w:val="left"/>
      </w:pPr>
      <w:r>
        <w:rPr>
          <w:rFonts w:ascii="Times New Roman"/>
          <w:b/>
          <w:i w:val="false"/>
          <w:color w:val="000000"/>
        </w:rPr>
        <w:t xml:space="preserve"> 608-бап. Салықтық кезең</w:t>
      </w:r>
    </w:p>
    <w:bookmarkEnd w:id="9977"/>
    <w:bookmarkStart w:name="z10071" w:id="9978"/>
    <w:p>
      <w:pPr>
        <w:spacing w:after="0"/>
        <w:ind w:left="0"/>
        <w:jc w:val="both"/>
      </w:pPr>
      <w:r>
        <w:rPr>
          <w:rFonts w:ascii="Times New Roman"/>
          <w:b w:val="false"/>
          <w:i w:val="false"/>
          <w:color w:val="000000"/>
          <w:sz w:val="28"/>
        </w:rPr>
        <w:t>
      Күнтізбелік тоқсан ойын бизнесі салығы үшін салықтық кезең болып табылады.</w:t>
      </w:r>
    </w:p>
    <w:bookmarkEnd w:id="9978"/>
    <w:bookmarkStart w:name="z10072" w:id="9979"/>
    <w:p>
      <w:pPr>
        <w:spacing w:after="0"/>
        <w:ind w:left="0"/>
        <w:jc w:val="left"/>
      </w:pPr>
      <w:r>
        <w:rPr>
          <w:rFonts w:ascii="Times New Roman"/>
          <w:b/>
          <w:i w:val="false"/>
          <w:color w:val="000000"/>
        </w:rPr>
        <w:t xml:space="preserve"> 609-бап. Салықты есептеу тәртібі</w:t>
      </w:r>
    </w:p>
    <w:bookmarkEnd w:id="9979"/>
    <w:bookmarkStart w:name="z10073" w:id="9980"/>
    <w:p>
      <w:pPr>
        <w:spacing w:after="0"/>
        <w:ind w:left="0"/>
        <w:jc w:val="both"/>
      </w:pPr>
      <w:r>
        <w:rPr>
          <w:rFonts w:ascii="Times New Roman"/>
          <w:b w:val="false"/>
          <w:i w:val="false"/>
          <w:color w:val="000000"/>
          <w:sz w:val="28"/>
        </w:rPr>
        <w:t>
      1. Ойын бизнесі салығын есептеу, егер осы баптың 2-тармағында өзгеше белгіленбесе, әрбір салық салу объектісіне осы Кодекстің 606-бабында айқындалған тиісті салық мөлшерлемесін қолдану арқылы жүргізіледі.</w:t>
      </w:r>
    </w:p>
    <w:bookmarkEnd w:id="9980"/>
    <w:bookmarkStart w:name="z10074" w:id="9981"/>
    <w:p>
      <w:pPr>
        <w:spacing w:after="0"/>
        <w:ind w:left="0"/>
        <w:jc w:val="both"/>
      </w:pPr>
      <w:r>
        <w:rPr>
          <w:rFonts w:ascii="Times New Roman"/>
          <w:b w:val="false"/>
          <w:i w:val="false"/>
          <w:color w:val="000000"/>
          <w:sz w:val="28"/>
        </w:rPr>
        <w:t>
      2. Салық салу объектілері айдың 15-іне дейін қоса алғанда пайдалануға берілген кезде ойын бизнесі салығы – белгіленген мөлшерлеме бойынша, 15-інен кейін белгіленген мөлшерлеменің 1/2 мөлшерінде есептеледі.</w:t>
      </w:r>
    </w:p>
    <w:bookmarkEnd w:id="9981"/>
    <w:bookmarkStart w:name="z10075" w:id="9982"/>
    <w:p>
      <w:pPr>
        <w:spacing w:after="0"/>
        <w:ind w:left="0"/>
        <w:jc w:val="both"/>
      </w:pPr>
      <w:r>
        <w:rPr>
          <w:rFonts w:ascii="Times New Roman"/>
          <w:b w:val="false"/>
          <w:i w:val="false"/>
          <w:color w:val="000000"/>
          <w:sz w:val="28"/>
        </w:rPr>
        <w:t>
      Салық салу объектілері айдың 15-іне дейін қоса алғанда шығып қалған кезде ойын бизнесі салығы – белгіленген мөлшерлеменің 1/2 мөлшерінде, 15-інен кейін белгіленген мөлшерлеме бойынша есептеледі.</w:t>
      </w:r>
    </w:p>
    <w:bookmarkEnd w:id="9982"/>
    <w:bookmarkStart w:name="z10076" w:id="9983"/>
    <w:p>
      <w:pPr>
        <w:spacing w:after="0"/>
        <w:ind w:left="0"/>
        <w:jc w:val="left"/>
      </w:pPr>
      <w:r>
        <w:rPr>
          <w:rFonts w:ascii="Times New Roman"/>
          <w:b/>
          <w:i w:val="false"/>
          <w:color w:val="000000"/>
        </w:rPr>
        <w:t xml:space="preserve"> 610-бап. Салық декларациясын ұсыну мерзімі</w:t>
      </w:r>
    </w:p>
    <w:bookmarkEnd w:id="9983"/>
    <w:bookmarkStart w:name="z10077" w:id="9984"/>
    <w:p>
      <w:pPr>
        <w:spacing w:after="0"/>
        <w:ind w:left="0"/>
        <w:jc w:val="both"/>
      </w:pPr>
      <w:r>
        <w:rPr>
          <w:rFonts w:ascii="Times New Roman"/>
          <w:b w:val="false"/>
          <w:i w:val="false"/>
          <w:color w:val="000000"/>
          <w:sz w:val="28"/>
        </w:rPr>
        <w:t>
      Ойын бизнесі салығы бойынша декларация есепті тоқсаннан кейінгі екінші айдың 15-інен кешіктірілмей ұсынылады.</w:t>
      </w:r>
    </w:p>
    <w:bookmarkEnd w:id="9984"/>
    <w:bookmarkStart w:name="z10078" w:id="9985"/>
    <w:p>
      <w:pPr>
        <w:spacing w:after="0"/>
        <w:ind w:left="0"/>
        <w:jc w:val="both"/>
      </w:pPr>
      <w:r>
        <w:rPr>
          <w:rFonts w:ascii="Times New Roman"/>
          <w:b w:val="false"/>
          <w:i w:val="false"/>
          <w:color w:val="000000"/>
          <w:sz w:val="28"/>
        </w:rPr>
        <w:t>
      Ойын бизнесі салығы бойынша декларация жекелеген қызмет түрлерін жүзеге асыратын салық төлеуші ретінде тіркеу есебінің жері бойынша салық органына ұсынылады.</w:t>
      </w:r>
    </w:p>
    <w:bookmarkEnd w:id="9985"/>
    <w:bookmarkStart w:name="z10079" w:id="9986"/>
    <w:p>
      <w:pPr>
        <w:spacing w:after="0"/>
        <w:ind w:left="0"/>
        <w:jc w:val="left"/>
      </w:pPr>
      <w:r>
        <w:rPr>
          <w:rFonts w:ascii="Times New Roman"/>
          <w:b/>
          <w:i w:val="false"/>
          <w:color w:val="000000"/>
        </w:rPr>
        <w:t xml:space="preserve"> 611-бап. Салықты төлеу мерзімі</w:t>
      </w:r>
    </w:p>
    <w:bookmarkEnd w:id="9986"/>
    <w:bookmarkStart w:name="z10080" w:id="9987"/>
    <w:p>
      <w:pPr>
        <w:spacing w:after="0"/>
        <w:ind w:left="0"/>
        <w:jc w:val="both"/>
      </w:pPr>
      <w:r>
        <w:rPr>
          <w:rFonts w:ascii="Times New Roman"/>
          <w:b w:val="false"/>
          <w:i w:val="false"/>
          <w:color w:val="000000"/>
          <w:sz w:val="28"/>
        </w:rPr>
        <w:t>
      Ойын бизнесі салығы есепті салықтық кезеңнен кейінгі екінші айдың 25-інен кешіктірілмей салық салу объектілерінің тіркелген жері бойынша бюджетке төленуге тиіс.</w:t>
      </w:r>
    </w:p>
    <w:bookmarkEnd w:id="9987"/>
    <w:bookmarkStart w:name="z10081" w:id="9988"/>
    <w:p>
      <w:pPr>
        <w:spacing w:after="0"/>
        <w:ind w:left="0"/>
        <w:jc w:val="left"/>
      </w:pPr>
      <w:r>
        <w:rPr>
          <w:rFonts w:ascii="Times New Roman"/>
          <w:b/>
          <w:i w:val="false"/>
          <w:color w:val="000000"/>
        </w:rPr>
        <w:t xml:space="preserve"> 14-БӨЛІМ. БЮДЖЕТКЕ ТӨЛЕНЕТІН ТӨЛЕМДЕР</w:t>
      </w:r>
    </w:p>
    <w:bookmarkEnd w:id="9988"/>
    <w:bookmarkStart w:name="z10082" w:id="9989"/>
    <w:p>
      <w:pPr>
        <w:spacing w:after="0"/>
        <w:ind w:left="0"/>
        <w:jc w:val="left"/>
      </w:pPr>
      <w:r>
        <w:rPr>
          <w:rFonts w:ascii="Times New Roman"/>
          <w:b/>
          <w:i w:val="false"/>
          <w:color w:val="000000"/>
        </w:rPr>
        <w:t xml:space="preserve"> 69-тарау. АЛЫМДАР</w:t>
      </w:r>
    </w:p>
    <w:bookmarkEnd w:id="9989"/>
    <w:bookmarkStart w:name="z10083" w:id="9990"/>
    <w:p>
      <w:pPr>
        <w:spacing w:after="0"/>
        <w:ind w:left="0"/>
        <w:jc w:val="left"/>
      </w:pPr>
      <w:r>
        <w:rPr>
          <w:rFonts w:ascii="Times New Roman"/>
          <w:b/>
          <w:i w:val="false"/>
          <w:color w:val="000000"/>
        </w:rPr>
        <w:t xml:space="preserve"> 612-бап. Алымдар туралы жалпы ережелер</w:t>
      </w:r>
    </w:p>
    <w:bookmarkEnd w:id="9990"/>
    <w:bookmarkStart w:name="z10084" w:id="9991"/>
    <w:p>
      <w:pPr>
        <w:spacing w:after="0"/>
        <w:ind w:left="0"/>
        <w:jc w:val="both"/>
      </w:pPr>
      <w:r>
        <w:rPr>
          <w:rFonts w:ascii="Times New Roman"/>
          <w:b w:val="false"/>
          <w:i w:val="false"/>
          <w:color w:val="000000"/>
          <w:sz w:val="28"/>
        </w:rPr>
        <w:t>
      1. Салық органдары, жергілікті атқарушы органдар және басқа да уәкілетті мемлекеттік органдар:</w:t>
      </w:r>
    </w:p>
    <w:bookmarkEnd w:id="9991"/>
    <w:bookmarkStart w:name="z10085" w:id="9992"/>
    <w:p>
      <w:pPr>
        <w:spacing w:after="0"/>
        <w:ind w:left="0"/>
        <w:jc w:val="both"/>
      </w:pPr>
      <w:r>
        <w:rPr>
          <w:rFonts w:ascii="Times New Roman"/>
          <w:b w:val="false"/>
          <w:i w:val="false"/>
          <w:color w:val="000000"/>
          <w:sz w:val="28"/>
        </w:rPr>
        <w:t>
      1) тіркеу әрекеттері;</w:t>
      </w:r>
    </w:p>
    <w:bookmarkEnd w:id="9992"/>
    <w:bookmarkStart w:name="z10086" w:id="9993"/>
    <w:p>
      <w:pPr>
        <w:spacing w:after="0"/>
        <w:ind w:left="0"/>
        <w:jc w:val="both"/>
      </w:pPr>
      <w:r>
        <w:rPr>
          <w:rFonts w:ascii="Times New Roman"/>
          <w:b w:val="false"/>
          <w:i w:val="false"/>
          <w:color w:val="000000"/>
          <w:sz w:val="28"/>
        </w:rPr>
        <w:t>
      2) рұқсат беру құжаттарын немесе олардың телнұсқаларын беру бойынша әрекеттер жасалған кезде алатын, бюджетке төленетін бір реттік төлемдер алымдар болып табылады.</w:t>
      </w:r>
    </w:p>
    <w:bookmarkEnd w:id="9993"/>
    <w:bookmarkStart w:name="z10087" w:id="9994"/>
    <w:p>
      <w:pPr>
        <w:spacing w:after="0"/>
        <w:ind w:left="0"/>
        <w:jc w:val="both"/>
      </w:pPr>
      <w:r>
        <w:rPr>
          <w:rFonts w:ascii="Times New Roman"/>
          <w:b w:val="false"/>
          <w:i w:val="false"/>
          <w:color w:val="000000"/>
          <w:sz w:val="28"/>
        </w:rPr>
        <w:t>
      Бұл ретте осы тараудың мақсаттары үшін рұқсат беру құжаттары деп рұқсаттарға қатысы жоқ, Қазақстан Республикасының заңнамасында белгіленген тәртіппен және жағдайларда қаржы нарығы мен қаржы ұйымдарын реттеу, бақылау және қадағалау жөніндегі уәкілетті орган беретін келісім мен салық органдары беретін, АХҚО-ның инвестициялық резиденті болып табылатын шетелдіктің немесе азаматтығы жоқ адамның резиденттігін растайтын құжат та түсініледі.</w:t>
      </w:r>
    </w:p>
    <w:bookmarkEnd w:id="9994"/>
    <w:bookmarkStart w:name="z10088" w:id="9995"/>
    <w:p>
      <w:pPr>
        <w:spacing w:after="0"/>
        <w:ind w:left="0"/>
        <w:jc w:val="both"/>
      </w:pPr>
      <w:r>
        <w:rPr>
          <w:rFonts w:ascii="Times New Roman"/>
          <w:b w:val="false"/>
          <w:i w:val="false"/>
          <w:color w:val="000000"/>
          <w:sz w:val="28"/>
        </w:rPr>
        <w:t>
      2. Осы тараудың мақсаттары үшін тіркеу әрекеттері деп уәкілетті мемлекеттік органдардың Қазақстан Республикасының заңнамасында айқындалған тәртіппен мынадай әрекеттер жасауы түсініледі:</w:t>
      </w:r>
    </w:p>
    <w:bookmarkEnd w:id="9995"/>
    <w:bookmarkStart w:name="z10089" w:id="9996"/>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сондай-ақ оларды қайта тіркеу;</w:t>
      </w:r>
    </w:p>
    <w:bookmarkEnd w:id="9996"/>
    <w:bookmarkStart w:name="z10090" w:id="9997"/>
    <w:p>
      <w:pPr>
        <w:spacing w:after="0"/>
        <w:ind w:left="0"/>
        <w:jc w:val="both"/>
      </w:pPr>
      <w:r>
        <w:rPr>
          <w:rFonts w:ascii="Times New Roman"/>
          <w:b w:val="false"/>
          <w:i w:val="false"/>
          <w:color w:val="000000"/>
          <w:sz w:val="28"/>
        </w:rPr>
        <w:t>
      2) көлік құралдарын мемлекеттік тіркеу, сондай-ақ оларды қайта тіркеу.</w:t>
      </w:r>
    </w:p>
    <w:bookmarkEnd w:id="9997"/>
    <w:bookmarkStart w:name="z10091" w:id="9998"/>
    <w:p>
      <w:pPr>
        <w:spacing w:after="0"/>
        <w:ind w:left="0"/>
        <w:jc w:val="both"/>
      </w:pPr>
      <w:r>
        <w:rPr>
          <w:rFonts w:ascii="Times New Roman"/>
          <w:b w:val="false"/>
          <w:i w:val="false"/>
          <w:color w:val="000000"/>
          <w:sz w:val="28"/>
        </w:rPr>
        <w:t>
      3. Тиісті уәкілетті мемлекеттік органдар, салық органдары, жергілікті атқарушы органдар Қазақстан Республикасының заңнамасында айқындалған тәртіппен мынадай құжаттарды немесе олардың телнұсқаларын берген кезде алымдар алынады:</w:t>
      </w:r>
    </w:p>
    <w:bookmarkEnd w:id="9998"/>
    <w:bookmarkStart w:name="z10092" w:id="9999"/>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лицензиялауға жататын белгілі бір қызмет түрлерімен айналысуға арналған лицензиялар;</w:t>
      </w:r>
    </w:p>
    <w:bookmarkEnd w:id="9999"/>
    <w:bookmarkStart w:name="z10093" w:id="10000"/>
    <w:p>
      <w:pPr>
        <w:spacing w:after="0"/>
        <w:ind w:left="0"/>
        <w:jc w:val="both"/>
      </w:pPr>
      <w:r>
        <w:rPr>
          <w:rFonts w:ascii="Times New Roman"/>
          <w:b w:val="false"/>
          <w:i w:val="false"/>
          <w:color w:val="000000"/>
          <w:sz w:val="28"/>
        </w:rPr>
        <w:t>
      2) автокөлік құралдарының Қазақстан Республикасының аумағымен жүріп өткені үшін берілетін рұқсат беру құжаттары (бұдан әрі – автокөлік құралдарының Қазақстан Республикасының аумағымен жүріп өткені үшін алым):</w:t>
      </w:r>
    </w:p>
    <w:bookmarkEnd w:id="10000"/>
    <w:bookmarkStart w:name="z10094" w:id="10001"/>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w:t>
      </w:r>
    </w:p>
    <w:bookmarkEnd w:id="10001"/>
    <w:bookmarkStart w:name="z10095" w:id="10002"/>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шетелдік автокөлік құралдарының Қазақстан Республикасының аумағына (аумағынан) кіруі (шығуы), Қазақстан Республикасының аумағымен транзиттеу;</w:t>
      </w:r>
    </w:p>
    <w:bookmarkEnd w:id="10002"/>
    <w:bookmarkStart w:name="z10096" w:id="10003"/>
    <w:p>
      <w:pPr>
        <w:spacing w:after="0"/>
        <w:ind w:left="0"/>
        <w:jc w:val="both"/>
      </w:pPr>
      <w:r>
        <w:rPr>
          <w:rFonts w:ascii="Times New Roman"/>
          <w:b w:val="false"/>
          <w:i w:val="false"/>
          <w:color w:val="000000"/>
          <w:sz w:val="28"/>
        </w:rPr>
        <w:t>
      ірі габаритті және (немесе) салмағы ауыр отандық және шетелдік автокөлік құралдарының Қазақстан Республикасының аумағымен жүріп өтуі;</w:t>
      </w:r>
    </w:p>
    <w:bookmarkEnd w:id="10003"/>
    <w:bookmarkStart w:name="z10097" w:id="10004"/>
    <w:p>
      <w:pPr>
        <w:spacing w:after="0"/>
        <w:ind w:left="0"/>
        <w:jc w:val="both"/>
      </w:pPr>
      <w:r>
        <w:rPr>
          <w:rFonts w:ascii="Times New Roman"/>
          <w:b w:val="false"/>
          <w:i w:val="false"/>
          <w:color w:val="000000"/>
          <w:sz w:val="28"/>
        </w:rPr>
        <w:t>
      3) Қазақстан Республикасына шетелдік жұмыс күшін тартуға (оны ұзартуға) арналған рұқсаттар;</w:t>
      </w:r>
    </w:p>
    <w:bookmarkEnd w:id="10004"/>
    <w:bookmarkStart w:name="z10098" w:id="10005"/>
    <w:p>
      <w:pPr>
        <w:spacing w:after="0"/>
        <w:ind w:left="0"/>
        <w:jc w:val="both"/>
      </w:pPr>
      <w:r>
        <w:rPr>
          <w:rFonts w:ascii="Times New Roman"/>
          <w:b w:val="false"/>
          <w:i w:val="false"/>
          <w:color w:val="000000"/>
          <w:sz w:val="28"/>
        </w:rPr>
        <w:t>
      4) АХҚО-ның инвестициялық резиденті болып табылатын шетелдіктің немесе азаматтығы жоқ адамның резиденттігін растайтын құжат.</w:t>
      </w:r>
    </w:p>
    <w:bookmarkEnd w:id="10005"/>
    <w:bookmarkStart w:name="z10099" w:id="10006"/>
    <w:p>
      <w:pPr>
        <w:spacing w:after="0"/>
        <w:ind w:left="0"/>
        <w:jc w:val="both"/>
      </w:pPr>
      <w:r>
        <w:rPr>
          <w:rFonts w:ascii="Times New Roman"/>
          <w:b w:val="false"/>
          <w:i w:val="false"/>
          <w:color w:val="000000"/>
          <w:sz w:val="28"/>
        </w:rPr>
        <w:t>
      4. Жасау кезінде алым алу көзделген тиісті әрекеттерді жүзеге асыратын уәкілетті мемлекеттік органдар Қазақстан Республикасының заңнамасына сәйкес алым сомаларын есептеуді және есепке жазуды жүргізеді, сондай-ақ есептелген (есепке жазылған) алымдардың толық алынуы, бюджетке уақтылы төленуі үшін, сондай-ақ осы баптың 5-тармағына сәйкес мемлекеттік кіріс органдарына берілетін мәліметтердің анықтығы үшін жауапты болады.</w:t>
      </w:r>
    </w:p>
    <w:bookmarkEnd w:id="10006"/>
    <w:bookmarkStart w:name="z10100" w:id="10007"/>
    <w:p>
      <w:pPr>
        <w:spacing w:after="0"/>
        <w:ind w:left="0"/>
        <w:jc w:val="both"/>
      </w:pPr>
      <w:r>
        <w:rPr>
          <w:rFonts w:ascii="Times New Roman"/>
          <w:b w:val="false"/>
          <w:i w:val="false"/>
          <w:color w:val="000000"/>
          <w:sz w:val="28"/>
        </w:rPr>
        <w:t>
      5. Осы Кодекстің 54-бабында көзделген жағдайларды қоспағанда, уәкілетті мемлекеттік органдар тоқсан сайын, есепті тоқсаннан кейінгі айдың 20-сынан кешіктірмей өздерінің тұрған жері бойынша (беру толық автоматтандырылғанға дейін) салық органына алымды төлеушілер және салық салу объектілері туралы мәліметтер ұсынады.</w:t>
      </w:r>
    </w:p>
    <w:bookmarkEnd w:id="10007"/>
    <w:bookmarkStart w:name="z10101" w:id="10008"/>
    <w:p>
      <w:pPr>
        <w:spacing w:after="0"/>
        <w:ind w:left="0"/>
        <w:jc w:val="left"/>
      </w:pPr>
      <w:r>
        <w:rPr>
          <w:rFonts w:ascii="Times New Roman"/>
          <w:b/>
          <w:i w:val="false"/>
          <w:color w:val="000000"/>
        </w:rPr>
        <w:t xml:space="preserve"> 613-бап. Алым төлеушілер</w:t>
      </w:r>
    </w:p>
    <w:bookmarkEnd w:id="10008"/>
    <w:bookmarkStart w:name="z10102" w:id="10009"/>
    <w:p>
      <w:pPr>
        <w:spacing w:after="0"/>
        <w:ind w:left="0"/>
        <w:jc w:val="both"/>
      </w:pPr>
      <w:r>
        <w:rPr>
          <w:rFonts w:ascii="Times New Roman"/>
          <w:b w:val="false"/>
          <w:i w:val="false"/>
          <w:color w:val="000000"/>
          <w:sz w:val="28"/>
        </w:rPr>
        <w:t>
      1. Егер осы бапта өзгеше белгіленбесе, уәкілетті мемлекеттік органдар жүзеге асыру кезінде алымдар алу көзделген әрекеттерді олардың мүдделері үшін жасайтын тұлғалар, сондай-ақ заңды тұлғалардың құрылымдық бөлімшелері алым төлеушілер болып табылады.</w:t>
      </w:r>
    </w:p>
    <w:bookmarkEnd w:id="10009"/>
    <w:bookmarkStart w:name="z10103" w:id="10010"/>
    <w:p>
      <w:pPr>
        <w:spacing w:after="0"/>
        <w:ind w:left="0"/>
        <w:jc w:val="both"/>
      </w:pPr>
      <w:r>
        <w:rPr>
          <w:rFonts w:ascii="Times New Roman"/>
          <w:b w:val="false"/>
          <w:i w:val="false"/>
          <w:color w:val="000000"/>
          <w:sz w:val="28"/>
        </w:rPr>
        <w:t>
      2. Қазақстан Республикасының әлеуметтік қорғау туралы заңнамасында және Қазақстан Республикасының халықтың көші-қоны саласындағы заңнамасында айқындалатын жағдайларда шетелдік жұмыс күшін тартатын тұлғалар Қазақстан Республикасына шетелдік жұмыс күшін тартуға рұқсатты бергені немесе ұзартқаны үшін алым төлеушілер болып табылмайды.</w:t>
      </w:r>
    </w:p>
    <w:bookmarkEnd w:id="10010"/>
    <w:bookmarkStart w:name="z10104" w:id="10011"/>
    <w:p>
      <w:pPr>
        <w:spacing w:after="0"/>
        <w:ind w:left="0"/>
        <w:jc w:val="left"/>
      </w:pPr>
      <w:r>
        <w:rPr>
          <w:rFonts w:ascii="Times New Roman"/>
          <w:b/>
          <w:i w:val="false"/>
          <w:color w:val="000000"/>
        </w:rPr>
        <w:t xml:space="preserve"> 614-бап. Алымдарды есептеу мен төлеу тәртібі</w:t>
      </w:r>
    </w:p>
    <w:bookmarkEnd w:id="10011"/>
    <w:bookmarkStart w:name="z10105" w:id="10012"/>
    <w:p>
      <w:pPr>
        <w:spacing w:after="0"/>
        <w:ind w:left="0"/>
        <w:jc w:val="both"/>
      </w:pPr>
      <w:r>
        <w:rPr>
          <w:rFonts w:ascii="Times New Roman"/>
          <w:b w:val="false"/>
          <w:i w:val="false"/>
          <w:color w:val="000000"/>
          <w:sz w:val="28"/>
        </w:rPr>
        <w:t>
      1. Алым сомалары белгіленген мөлшерлемелер бойынша есептеледі және уәкілетті мемлекеттік органға және жергілікті атқарушы органға тиісті құжаттар берілгенге дейін немесе рұқсат беру құжаттары алынғанға дейін алым төлеушінің тұрған жері бойынша төленеді.</w:t>
      </w:r>
    </w:p>
    <w:bookmarkEnd w:id="10012"/>
    <w:bookmarkStart w:name="z10106" w:id="10013"/>
    <w:p>
      <w:pPr>
        <w:spacing w:after="0"/>
        <w:ind w:left="0"/>
        <w:jc w:val="both"/>
      </w:pPr>
      <w:r>
        <w:rPr>
          <w:rFonts w:ascii="Times New Roman"/>
          <w:b w:val="false"/>
          <w:i w:val="false"/>
          <w:color w:val="000000"/>
          <w:sz w:val="28"/>
        </w:rPr>
        <w:t>
      2. Тиісті рұқсат беру құжаттары ресімделмей, сондай-ақ автомобиль көлігі саласындағы басшылықты жүзеге асыратын уәкілетті мемлекеттік орган белгілеген автокөлік құралының жол берілетін өлшемдерін бұза отырып, автокөлік құралының жүріп өту фактісі анықталған жағдайда, автокөлік құралының Қазақстан Республикасының аумағымен жүріп өткені үшін алым сомасы осындай факт анықталған күннен бастап бес жұмыс күнінен кешіктірілмейтін мерзімде бюджетке төленеді.</w:t>
      </w:r>
    </w:p>
    <w:bookmarkEnd w:id="10013"/>
    <w:bookmarkStart w:name="z10107" w:id="10014"/>
    <w:p>
      <w:pPr>
        <w:spacing w:after="0"/>
        <w:ind w:left="0"/>
        <w:jc w:val="both"/>
      </w:pPr>
      <w:r>
        <w:rPr>
          <w:rFonts w:ascii="Times New Roman"/>
          <w:b w:val="false"/>
          <w:i w:val="false"/>
          <w:color w:val="000000"/>
          <w:sz w:val="28"/>
        </w:rPr>
        <w:t>
      3. Автокөлік құралдарының Қазақстан Республикасының аумағымен жүріп өткені үшін алым сомасын бюджетке төлеу банктік ұйымдар арқылы аудару жолымен не уәкілетті мемлекеттік органның бақылау-өткізу пункттерінде не өзге де арнайы жабдықталған орындарында уәкілетті орган белгілеген нысан бойынша қатаң есептілік бланкілері негізінде қолма-қол ақшаны енгізу жолымен жүргізіледі.</w:t>
      </w:r>
    </w:p>
    <w:bookmarkEnd w:id="10014"/>
    <w:bookmarkStart w:name="z10108" w:id="10015"/>
    <w:p>
      <w:pPr>
        <w:spacing w:after="0"/>
        <w:ind w:left="0"/>
        <w:jc w:val="both"/>
      </w:pPr>
      <w:r>
        <w:rPr>
          <w:rFonts w:ascii="Times New Roman"/>
          <w:b w:val="false"/>
          <w:i w:val="false"/>
          <w:color w:val="000000"/>
          <w:sz w:val="28"/>
        </w:rPr>
        <w:t>
      Автокөлік құралдарының Қазақстан Республикасының аумағымен жүріп өткені үшін қолма-қол ақшамен қабылданған алым сомаларын автомобиль көлігі саласындағы басшылықты жүзеге асыратын уәкілетті мемлекеттік орган ақша қабылдау жүзеге асырылған күннен бастап келесі операциялық күннен кешіктірмей күн сайын банктерге немесе банк операцияларының жекелеген түрлерін жүзеге асыратын ұйымдарға оларды кейіннен бюджетке есепке жатқызу үшін тапсырады. Егер қолма-қол ақшаның күн сайынғы түсімдері алым төлеу күні қолданыста болатын айлық есептік көрсеткіштің 10 еселенген мөлшерінен аз болса, ақшаны есепке жатқызу ақша қабылдау жүзеге асырылған күннен бастап операциялық үш күнде бір рет жүзеге асырылады.</w:t>
      </w:r>
    </w:p>
    <w:bookmarkEnd w:id="10015"/>
    <w:bookmarkStart w:name="z10109" w:id="10016"/>
    <w:p>
      <w:pPr>
        <w:spacing w:after="0"/>
        <w:ind w:left="0"/>
        <w:jc w:val="both"/>
      </w:pPr>
      <w:r>
        <w:rPr>
          <w:rFonts w:ascii="Times New Roman"/>
          <w:b w:val="false"/>
          <w:i w:val="false"/>
          <w:color w:val="000000"/>
          <w:sz w:val="28"/>
        </w:rPr>
        <w:t>
      Жеке тұлғалар автокөлік құралдарының Қазақстан Республикасының аумағымен жүріп өткені үшін алым сомаларын қолма-қол ақшамен төлеген кезде қатаң есептілік бланкілерінде уәкілетті мемлекеттік органның бизнес-сәйкестендіру нөмірі қойылады.</w:t>
      </w:r>
    </w:p>
    <w:bookmarkEnd w:id="10016"/>
    <w:bookmarkStart w:name="z10110" w:id="10017"/>
    <w:p>
      <w:pPr>
        <w:spacing w:after="0"/>
        <w:ind w:left="0"/>
        <w:jc w:val="both"/>
      </w:pPr>
      <w:r>
        <w:rPr>
          <w:rFonts w:ascii="Times New Roman"/>
          <w:b w:val="false"/>
          <w:i w:val="false"/>
          <w:color w:val="000000"/>
          <w:sz w:val="28"/>
        </w:rPr>
        <w:t>
      4. Жұмыс берушілерге Қазақстан Республикасына шетелдік жұмыс күшін тартуға рұқсатты бергені немесе ұзартқаны үшін алым облыстың, республикалық маңызы бар қаланың, астананың жергілікті атқарушы органының Қазақстан Республикасының әлеуметтік қорғау туралы заңнамасында және Қазақстан Республикасының халықтың көші-қоны саласындағы заңнамасында айқындалатын тәртіппен жұмыс берушілерге Қазақстан Республикасына шетелдік жұмыс күшін тартуға рұқсатты беру не ұзарту туралы шешім қабылдағаны туралы хабарламасы алынған күннен бастап он жұмыс күні ішінде алынады.</w:t>
      </w:r>
    </w:p>
    <w:bookmarkEnd w:id="10017"/>
    <w:bookmarkStart w:name="z10111" w:id="10018"/>
    <w:p>
      <w:pPr>
        <w:spacing w:after="0"/>
        <w:ind w:left="0"/>
        <w:jc w:val="both"/>
      </w:pPr>
      <w:r>
        <w:rPr>
          <w:rFonts w:ascii="Times New Roman"/>
          <w:b w:val="false"/>
          <w:i w:val="false"/>
          <w:color w:val="000000"/>
          <w:sz w:val="28"/>
        </w:rPr>
        <w:t>
      5. АХҚО-ның инвестициялық резиденті болып табылатын шетелдіктің немесе азаматтығы жоқ адамның резиденттігін растайтын құжатты бергені үшін алым салық органына тиісті құжаттар берілгенге дейін АХҚО-ның тұрған жері бойынша төленеді.</w:t>
      </w:r>
    </w:p>
    <w:bookmarkEnd w:id="10018"/>
    <w:bookmarkStart w:name="z10112" w:id="10019"/>
    <w:p>
      <w:pPr>
        <w:spacing w:after="0"/>
        <w:ind w:left="0"/>
        <w:jc w:val="left"/>
      </w:pPr>
      <w:r>
        <w:rPr>
          <w:rFonts w:ascii="Times New Roman"/>
          <w:b/>
          <w:i w:val="false"/>
          <w:color w:val="000000"/>
        </w:rPr>
        <w:t xml:space="preserve"> 615-бап. Тіркеу алымдарының мөлшерлемелері</w:t>
      </w:r>
    </w:p>
    <w:bookmarkEnd w:id="10019"/>
    <w:bookmarkStart w:name="z10113" w:id="10020"/>
    <w:p>
      <w:pPr>
        <w:spacing w:after="0"/>
        <w:ind w:left="0"/>
        <w:jc w:val="both"/>
      </w:pPr>
      <w:r>
        <w:rPr>
          <w:rFonts w:ascii="Times New Roman"/>
          <w:b w:val="false"/>
          <w:i w:val="false"/>
          <w:color w:val="000000"/>
          <w:sz w:val="28"/>
        </w:rPr>
        <w:t>
      1. Тіркеу алымдарының мөлшерлемелері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10020"/>
    <w:bookmarkStart w:name="z10114" w:id="10021"/>
    <w:p>
      <w:pPr>
        <w:spacing w:after="0"/>
        <w:ind w:left="0"/>
        <w:jc w:val="both"/>
      </w:pPr>
      <w:r>
        <w:rPr>
          <w:rFonts w:ascii="Times New Roman"/>
          <w:b w:val="false"/>
          <w:i w:val="false"/>
          <w:color w:val="000000"/>
          <w:sz w:val="28"/>
        </w:rPr>
        <w:t>
      2.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 мөлшерлемелері мыналарды құрайды:</w:t>
      </w:r>
    </w:p>
    <w:bookmarkEnd w:id="10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пәтерлердің (үй-жайлардың) меншік иелерінің кооперативін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және (немесе) олар құрған, осы Кодекстің 322-бабының талаптарына сәйкес келетін ұйымдарды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15" w:id="10022"/>
    <w:p>
      <w:pPr>
        <w:spacing w:after="0"/>
        <w:ind w:left="0"/>
        <w:jc w:val="both"/>
      </w:pPr>
      <w:r>
        <w:rPr>
          <w:rFonts w:ascii="Times New Roman"/>
          <w:b w:val="false"/>
          <w:i w:val="false"/>
          <w:color w:val="000000"/>
          <w:sz w:val="28"/>
        </w:rPr>
        <w:t>
      3. Көлік құралдарын мемлекеттік тіркегені, сондай-ақ оларды қайта тіркегені үшін алым мөлшерлемелері:</w:t>
      </w:r>
    </w:p>
    <w:bookmarkEnd w:id="10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6" w:id="10023"/>
          <w:p>
            <w:pPr>
              <w:spacing w:after="20"/>
              <w:ind w:left="20"/>
              <w:jc w:val="both"/>
            </w:pPr>
            <w:r>
              <w:rPr>
                <w:rFonts w:ascii="Times New Roman"/>
                <w:b w:val="false"/>
                <w:i w:val="false"/>
                <w:color w:val="000000"/>
                <w:sz w:val="20"/>
              </w:rPr>
              <w:t xml:space="preserve">
Р/с </w:t>
            </w:r>
          </w:p>
          <w:bookmarkEnd w:id="1002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(оған қатысты бастапқы мемлекеттік тіркеу жүргізілетін көлік құралынан басқа) немесе тіркемені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флот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дейінгі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жүзбейтін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тартқыш, сондай-ақ моторлы-вагонды жылжымалы құрамын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немесе тіркемені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флот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дейінгі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жүзбейтін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тартқыш, сондай-ақ моторлы-вагонды жылжымалы құрамын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тіркелгенін куәландыратын құжаттың телнұсқасын бергені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немесе тіркемені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флот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дейінгі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жүзбейтін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тартқыш, сондай-ақ моторлы-вагонды жылжымалы құрамын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құралдарын бастапқы мемлекеттік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көлік құралдарын қоспағанда, электр қозғалтқыштары бар М1 санатындағы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бар көлік құралдарын қоспағанда, М1 санатындағы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 N1, N2, N3 санатындағы көлік құралдары (ершікті тартқыштарды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5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5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санатындағы көлік құралдары (ершікті тартқыштар):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7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7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bookmarkStart w:name="z10117" w:id="10024"/>
    <w:p>
      <w:pPr>
        <w:spacing w:after="0"/>
        <w:ind w:left="0"/>
        <w:jc w:val="left"/>
      </w:pPr>
      <w:r>
        <w:rPr>
          <w:rFonts w:ascii="Times New Roman"/>
          <w:b/>
          <w:i w:val="false"/>
          <w:color w:val="000000"/>
        </w:rPr>
        <w:t xml:space="preserve"> 616-бап. Рұқсат беру құжаттарын бергені үшін алым мөлшерлемелері</w:t>
      </w:r>
    </w:p>
    <w:bookmarkEnd w:id="10024"/>
    <w:bookmarkStart w:name="z10118" w:id="10025"/>
    <w:p>
      <w:pPr>
        <w:spacing w:after="0"/>
        <w:ind w:left="0"/>
        <w:jc w:val="both"/>
      </w:pPr>
      <w:r>
        <w:rPr>
          <w:rFonts w:ascii="Times New Roman"/>
          <w:b w:val="false"/>
          <w:i w:val="false"/>
          <w:color w:val="000000"/>
          <w:sz w:val="28"/>
        </w:rPr>
        <w:t>
      1. Рұқсат беру құжаттарын бергені үшін алым мөлшерлемелері осындай алымдар төлеу күніне қолданыста болатын АЕК-тің еселенген мөлшерінде айқындалады.</w:t>
      </w:r>
    </w:p>
    <w:bookmarkEnd w:id="10025"/>
    <w:bookmarkStart w:name="z10119" w:id="10026"/>
    <w:p>
      <w:pPr>
        <w:spacing w:after="0"/>
        <w:ind w:left="0"/>
        <w:jc w:val="both"/>
      </w:pPr>
      <w:r>
        <w:rPr>
          <w:rFonts w:ascii="Times New Roman"/>
          <w:b w:val="false"/>
          <w:i w:val="false"/>
          <w:color w:val="000000"/>
          <w:sz w:val="28"/>
        </w:rPr>
        <w:t>
      2. Автокөлік құралдарының Қазақстан Республикасының аумағымен жүріп өткені үшін алым мөлшерлемелері:</w:t>
      </w:r>
    </w:p>
    <w:bookmarkEnd w:id="10026"/>
    <w:bookmarkStart w:name="z10120" w:id="10027"/>
    <w:p>
      <w:pPr>
        <w:spacing w:after="0"/>
        <w:ind w:left="0"/>
        <w:jc w:val="both"/>
      </w:pPr>
      <w:r>
        <w:rPr>
          <w:rFonts w:ascii="Times New Roman"/>
          <w:b w:val="false"/>
          <w:i w:val="false"/>
          <w:color w:val="000000"/>
          <w:sz w:val="28"/>
        </w:rPr>
        <w:t>
      1) мыналарды:</w:t>
      </w:r>
    </w:p>
    <w:bookmarkEnd w:id="10027"/>
    <w:bookmarkStart w:name="z10121" w:id="10028"/>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 АЕК-тің 1 еселенген мөлшерін;</w:t>
      </w:r>
    </w:p>
    <w:bookmarkEnd w:id="10028"/>
    <w:bookmarkStart w:name="z10122" w:id="10029"/>
    <w:p>
      <w:pPr>
        <w:spacing w:after="0"/>
        <w:ind w:left="0"/>
        <w:jc w:val="both"/>
      </w:pPr>
      <w:r>
        <w:rPr>
          <w:rFonts w:ascii="Times New Roman"/>
          <w:b w:val="false"/>
          <w:i w:val="false"/>
          <w:color w:val="000000"/>
          <w:sz w:val="28"/>
        </w:rPr>
        <w:t>
      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 АЕК-тің 10 еселенген мөлшерін;</w:t>
      </w:r>
    </w:p>
    <w:bookmarkEnd w:id="10029"/>
    <w:bookmarkStart w:name="z10123" w:id="10030"/>
    <w:p>
      <w:pPr>
        <w:spacing w:after="0"/>
        <w:ind w:left="0"/>
        <w:jc w:val="both"/>
      </w:pPr>
      <w:r>
        <w:rPr>
          <w:rFonts w:ascii="Times New Roman"/>
          <w:b w:val="false"/>
          <w:i w:val="false"/>
          <w:color w:val="000000"/>
          <w:sz w:val="28"/>
        </w:rPr>
        <w:t>
      2) халықаралық қатынаста жолаушылар мен жүктерді тасымалдауды жүзеге асыратын шетелдік автокөлік құралдарының Қазақстан Республикасының аумағына (аумағынан) кіргені (шыққаны), Қазақстан Республикасының аумағымен транзиттеу үшін – АЕК-тің 30 еселенген мөлшерін;</w:t>
      </w:r>
    </w:p>
    <w:bookmarkEnd w:id="10030"/>
    <w:bookmarkStart w:name="z10124" w:id="10031"/>
    <w:p>
      <w:pPr>
        <w:spacing w:after="0"/>
        <w:ind w:left="0"/>
        <w:jc w:val="both"/>
      </w:pPr>
      <w:r>
        <w:rPr>
          <w:rFonts w:ascii="Times New Roman"/>
          <w:b w:val="false"/>
          <w:i w:val="false"/>
          <w:color w:val="000000"/>
          <w:sz w:val="28"/>
        </w:rPr>
        <w:t>
      3) ірі габаритті және (немесе) салмағы ауыр отандық және шетелдік автокөлік құралдарының Қазақстан Республикасының аумағымен жүріп өткені үшін – осы баптың 3-тармағында белгіленген мөлшерлерді құрайды.</w:t>
      </w:r>
    </w:p>
    <w:bookmarkEnd w:id="10031"/>
    <w:bookmarkStart w:name="z10125" w:id="10032"/>
    <w:p>
      <w:pPr>
        <w:spacing w:after="0"/>
        <w:ind w:left="0"/>
        <w:jc w:val="both"/>
      </w:pPr>
      <w:r>
        <w:rPr>
          <w:rFonts w:ascii="Times New Roman"/>
          <w:b w:val="false"/>
          <w:i w:val="false"/>
          <w:color w:val="000000"/>
          <w:sz w:val="28"/>
        </w:rPr>
        <w:t>
      3. Ірі габаритті және (немесе) салмағы ауыр отандық және шетелдік автокөлік құралдарының Қазақстан Республикасының аумағымен жүріп өткені үшін алым мөлшерлемелері:</w:t>
      </w:r>
    </w:p>
    <w:bookmarkEnd w:id="10032"/>
    <w:bookmarkStart w:name="z10126" w:id="10033"/>
    <w:p>
      <w:pPr>
        <w:spacing w:after="0"/>
        <w:ind w:left="0"/>
        <w:jc w:val="both"/>
      </w:pPr>
      <w:r>
        <w:rPr>
          <w:rFonts w:ascii="Times New Roman"/>
          <w:b w:val="false"/>
          <w:i w:val="false"/>
          <w:color w:val="000000"/>
          <w:sz w:val="28"/>
        </w:rPr>
        <w:t>
      1) автокөлік құралының (жүкпен немесе жүксіз) жалпы нақты массасының жол берілетін жалпы массадан асып кеткені үшін – асып кеткен әрбір тонна (толық еместі қоса алғанда) үшін АЕК-тің 0,005 еселенген мөлшерін құрайды.</w:t>
      </w:r>
    </w:p>
    <w:bookmarkEnd w:id="10033"/>
    <w:bookmarkStart w:name="z10127" w:id="10034"/>
    <w:p>
      <w:pPr>
        <w:spacing w:after="0"/>
        <w:ind w:left="0"/>
        <w:jc w:val="both"/>
      </w:pPr>
      <w:r>
        <w:rPr>
          <w:rFonts w:ascii="Times New Roman"/>
          <w:b w:val="false"/>
          <w:i w:val="false"/>
          <w:color w:val="000000"/>
          <w:sz w:val="28"/>
        </w:rPr>
        <w:t>
      Автокөлік құралының (жүкпен немесе жүксіз) жалпы нақты массасының жол берілетін жалпы массадан асып кеткені үшін алым сомасы көрсетілген алым мөлшерлемесін осындай асып кету мөлшеріне және маршрут бойынша тасымалдаудың тиісті арақашықтығына (километрмен) көбейту арқылы айқындалады;</w:t>
      </w:r>
    </w:p>
    <w:bookmarkEnd w:id="10034"/>
    <w:bookmarkStart w:name="z10128" w:id="10035"/>
    <w:p>
      <w:pPr>
        <w:spacing w:after="0"/>
        <w:ind w:left="0"/>
        <w:jc w:val="both"/>
      </w:pPr>
      <w:r>
        <w:rPr>
          <w:rFonts w:ascii="Times New Roman"/>
          <w:b w:val="false"/>
          <w:i w:val="false"/>
          <w:color w:val="000000"/>
          <w:sz w:val="28"/>
        </w:rPr>
        <w:t>
      2) автокөлік құралының (жүкпен немесе жүксіз) нақты осьтік жүктемелерінің жол берілетін осьтік жүктемелерден асып кеткені үшін (әрбір артық жүк тиелген жеке, қосарланған және үш еселенген осьтер үшін):</w:t>
      </w:r>
    </w:p>
    <w:bookmarkEnd w:id="10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осьтік жүктемелерден нақты асып кету,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осьтік жүктемелерден асып кеткені үшін тариф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 20,0 %-ды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 30,0 %-ды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 40,0 %-ды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40,0 %-дан 50,0 %-ды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29" w:id="10036"/>
    <w:p>
      <w:pPr>
        <w:spacing w:after="0"/>
        <w:ind w:left="0"/>
        <w:jc w:val="both"/>
      </w:pPr>
      <w:r>
        <w:rPr>
          <w:rFonts w:ascii="Times New Roman"/>
          <w:b w:val="false"/>
          <w:i w:val="false"/>
          <w:color w:val="000000"/>
          <w:sz w:val="28"/>
        </w:rPr>
        <w:t>
      Алым сомасы жол берілетін осьтік жүктемелерден нақты асып кеткен мөлшерге сәйкес келетін мөлшерлемені маршрут бойынша тасымалдаудың арақашықтығына (километрмен) көбейту арқылы айқындалады;</w:t>
      </w:r>
    </w:p>
    <w:bookmarkEnd w:id="10036"/>
    <w:bookmarkStart w:name="z10130" w:id="10037"/>
    <w:p>
      <w:pPr>
        <w:spacing w:after="0"/>
        <w:ind w:left="0"/>
        <w:jc w:val="both"/>
      </w:pPr>
      <w:r>
        <w:rPr>
          <w:rFonts w:ascii="Times New Roman"/>
          <w:b w:val="false"/>
          <w:i w:val="false"/>
          <w:color w:val="000000"/>
          <w:sz w:val="28"/>
        </w:rPr>
        <w:t>
      3) автокөлік құралы (жүкпен немесе жүксіз) габариттерінің автокөлік құралдарының биіктігі, ені және ұзындығы бойынша жол берілетін габариттік өлшемдерден асып кеткені үшін:</w:t>
      </w:r>
    </w:p>
    <w:bookmarkEnd w:id="10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габариттік өлшемдері,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габариттік өлшемдерден асып кеткені үшін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жоғары 4,5-ті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жоғары 5-ті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2,55-тен (изометриялық шанақтар үшін 2,6-дан) жоғары 3-ті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 3,75-ті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ұзындықтан асып кететін әрбір метр (толық еместі қоса алғанда)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bookmarkStart w:name="z10131" w:id="10038"/>
    <w:p>
      <w:pPr>
        <w:spacing w:after="0"/>
        <w:ind w:left="0"/>
        <w:jc w:val="both"/>
      </w:pPr>
      <w:r>
        <w:rPr>
          <w:rFonts w:ascii="Times New Roman"/>
          <w:b w:val="false"/>
          <w:i w:val="false"/>
          <w:color w:val="000000"/>
          <w:sz w:val="28"/>
        </w:rPr>
        <w:t>
      Автокөлік құралы (жүкпен немесе жүксіз) габариттерінің автокөлік құралдарының биіктігі, ені және ұзындығы бойынша жол берілетін габариттік өлшемдерден асып кеткені үшін алым сомасы мынадай тәртіппен айқындалады:</w:t>
      </w:r>
    </w:p>
    <w:bookmarkEnd w:id="10038"/>
    <w:bookmarkStart w:name="z10132" w:id="10039"/>
    <w:p>
      <w:pPr>
        <w:spacing w:after="0"/>
        <w:ind w:left="0"/>
        <w:jc w:val="both"/>
      </w:pPr>
      <w:r>
        <w:rPr>
          <w:rFonts w:ascii="Times New Roman"/>
          <w:b w:val="false"/>
          <w:i w:val="false"/>
          <w:color w:val="000000"/>
          <w:sz w:val="28"/>
        </w:rPr>
        <w:t>
      биіктік бойынша автокөлік құралының нақты габариттік мөлшеріне сәйкес келетін мөлшерлемені маршрут бойынша тасымалдау арақашықтығына (километрмен) көбейту жолымен алынған, автокөлік құралы (жүкпен немесе жүксіз) габариттерінің биіктік бойынша жол берілетін габариттік өлшемдерден асып кеткені үшін алым сомасы, қосу ені бойынша автокөлік құралының нақты габариттік мөлшеріне сәйкес келетін мөлшерлемені маршрут бойынша тасымалдау арақашықтығына (километрмен) көбейту жолымен алынған, автокөлік құралы (жүкпен немесе жүксіз) габариттерінің мөлшеріне ені бойынша жол берілетін габариттік өлшемдерден асып кеткені үшін алым сомасы, қосу ұзындық бойынша автокөлік құралының нақты габариттік мөлшеріне сәйкес келетін мөлшерлемені маршрут бойынша тасымалдау арақашықтығына (километрмен) көбейту жолымен алынған, автокөлік құралы (жүкпен немесе жүксіз) габариттерінің ұзындық бойынша жол берілетін габариттік өлшемдерден асып кеткені үшін алым сомасы.</w:t>
      </w:r>
    </w:p>
    <w:bookmarkEnd w:id="10039"/>
    <w:bookmarkStart w:name="z10133" w:id="10040"/>
    <w:p>
      <w:pPr>
        <w:spacing w:after="0"/>
        <w:ind w:left="0"/>
        <w:jc w:val="both"/>
      </w:pPr>
      <w:r>
        <w:rPr>
          <w:rFonts w:ascii="Times New Roman"/>
          <w:b w:val="false"/>
          <w:i w:val="false"/>
          <w:color w:val="000000"/>
          <w:sz w:val="28"/>
        </w:rPr>
        <w:t>
      4. Жекелеген қызмет түрлерімен айналысу құқығы үшін лицензиялық алым (жекелеген қызмет түрлерімен айналысуға арналған лицензиялар бергені үшін алым) мөлшерлемелері мыналарды құрайды:</w:t>
      </w:r>
    </w:p>
    <w:bookmarkEnd w:id="10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түрлерімен айналысу құқығы үшін лицензиялық алым мөлшерлемелері: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объектілердің өмірлік циклінің кезеңдеріне байланысты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құрамында радиоактивті заттар бар аспаптармен және қондырғылармен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сәулені генерациялайтын аспаптармен және қондырғылармен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көрсетілетін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иондандырушы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аумақтарындағы және жүргізілген ядролық сынақтардың салдарынан ластанған басқа да аумақтардағы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Уларды өндіру, қайта өңдеу, сатып алу, сақтау, өткізу, пайдалану, 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 (формуляциялау), пестицидтерді өткізу, пестицидтерді аэрозольдық және фумигациялық тәсілдермен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 ішiндегі қалааралық) және халықаралық қатынастарда автобустармен, шағын автобустармен тұрақсыз тасымалдау, сондай-ақ жолаушыларды халықаралық қатынаста автобустармен, шағын автобустармен тұрақты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жүктерді тасымалдау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психотроптық заттар мен прекурсорлар айналымына байланысты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криптографиялық қорғау құралдарын әзірлеу және өткізу (оның ішінде өзге де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Жедел-iздестiру iс-шараларын жүргізуге арналған арнаулы техникалық құралдарды әзiрлеу, өндiру, жөндеу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жедел-iздестiру iс-шараларын жүргiзуге арналған арнаулы техникалық құралдарды анықтау жөнінде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жасырын алуға арналған арнаулы техникалық құралдарды ЕАЭО-ның кедендік аумағына әкелуге және ЕАЭО-ның кедендік аумағынан әкетуге қорытынды (рұқсат беру құжатын)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ЕАЭО-ның кедендік аумағына әкелуге және ЕАЭО-ның кедендік аумағынан әкетуге қорытынды (рұқсат беру құжатын)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нысанасына техникалық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сипаттамалары туралы нотификацияларды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жиынтықтауыш бұйымдар мен аспаптарды, сондай-ақ оларды өндіруге арналған арнаулы материалдар мен жабдықтарды әзірлеу, өндіру, жөндеу, сатып алу және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бұйымдарды әзірлеу, өндіру, сатып алу, өткізу,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қару-жарақты, әскери техниканы, арнаулы құралдарды жою (құрту, кәдеге жарату, көму) және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өндіру, жөндеу, сату, коллекциялау, экспонаттау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өндіру, сату,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радиоарналарын тарату жөнiндегi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орындау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 жұмыстарды орындау және қызметтерді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күзет қызметін жүзеге асыруы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жүзеге асыратын банк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бейрезидент-банктерінің филиалдары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бейрезидент-банктері филиалдарының бағалы қағаздар нарығында кәсіби қызметті жүзеге асыру жөніндегі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Республикасының бейрезидент-банктерінің филиалдары жүзеге асыратын өзге де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Ұлттық Банктің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қызмет түрі ретінде қайта сақтандыру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Дилерлік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портфельді басқару жөніндегі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Трансферагенттік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және өзге де қаржы құралдарымен жасалатын сауданы ұйымдастыру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құралдарымен жасалатын мәмілелер бойынша клиринг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ғимараттарының құрылысын үлескерлердің ақшасын тарту есебінен ұйымдастыру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Туы мен Қазақстан Республикасының Мемлекеттік Елтаңбасын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өнімінен басқа, алкоголь өнімін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сақтау және көтерме саудада өткізу жөніндегі қызметті қоспағанда, алкоголь өнімін сақтау және көтерме саудада өткізу, әрбір қызмет объектісі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сақтау және бөлшек саудада өткізу жөніндегі қызметті қоспағанда, алкоголь өнімін сақтау және бөлшек саудада өткізу, қызметін мыналарда жүзеге асыратын субъектілерге әрбір қызмет объектісі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республикалық және облыстық маңызы бар қалаларда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және кенттерде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экспорты мен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шығара отырып, қойма қызметі бойынша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саласындағы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және ойын автоматтары залы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және букмекерлік кеңсе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биржалары саласындағы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дезинфекциялау, дезинсекциялау және дератизациялау бойынша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түр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түр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бергені үшін алым мөлшерлемелері: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 1.47.1., 1.49. – 1.53., 1.67. – 1.74.-тармақтарда көрсетілгендерді қоспағанда, барлық қызмет түріне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 1.47.1., 1.49. – 1.53.-тармақтарда көрсетілген қызмет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 1.74-тармақтарда көрсетілген қызмет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қайта ресімдегені үшін мөлшерлемелер: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импортына, сондай-ақ экспорттық бақылауға жататын өнімнің экспорты мен импортына лицензияны қайта ресімдеуді қоспағанда, барлық лицензия түрлері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импортына, сондай-ақ экспорттық бақылауға жататын өнімнің экспорты мен импортына лицензияны қайта ресімдегені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34" w:id="10041"/>
    <w:p>
      <w:pPr>
        <w:spacing w:after="0"/>
        <w:ind w:left="0"/>
        <w:jc w:val="both"/>
      </w:pPr>
      <w:r>
        <w:rPr>
          <w:rFonts w:ascii="Times New Roman"/>
          <w:b w:val="false"/>
          <w:i w:val="false"/>
          <w:color w:val="000000"/>
          <w:sz w:val="28"/>
        </w:rPr>
        <w:t>
      Ескертпе.</w:t>
      </w:r>
    </w:p>
    <w:bookmarkEnd w:id="10041"/>
    <w:bookmarkStart w:name="z10135" w:id="10042"/>
    <w:p>
      <w:pPr>
        <w:spacing w:after="0"/>
        <w:ind w:left="0"/>
        <w:jc w:val="both"/>
      </w:pPr>
      <w:r>
        <w:rPr>
          <w:rFonts w:ascii="Times New Roman"/>
          <w:b w:val="false"/>
          <w:i w:val="false"/>
          <w:color w:val="000000"/>
          <w:sz w:val="28"/>
        </w:rPr>
        <w:t>
      *Әрбір банктік операция үшін; ** әрбір сақтандыру сыныбы үшін.</w:t>
      </w:r>
    </w:p>
    <w:bookmarkEnd w:id="10042"/>
    <w:bookmarkStart w:name="z10136" w:id="10043"/>
    <w:p>
      <w:pPr>
        <w:spacing w:after="0"/>
        <w:ind w:left="0"/>
        <w:jc w:val="both"/>
      </w:pPr>
      <w:r>
        <w:rPr>
          <w:rFonts w:ascii="Times New Roman"/>
          <w:b w:val="false"/>
          <w:i w:val="false"/>
          <w:color w:val="000000"/>
          <w:sz w:val="28"/>
        </w:rPr>
        <w:t>
      5. Көмірсутектер саласындағы қызметтің жекелеген кіші түрлерімен айналысу құқығына байланысты лицензия беру үшін лицензиялық алым мөлшерлемелері мыналарды құрайды:</w:t>
      </w:r>
    </w:p>
    <w:bookmarkEnd w:id="10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қызметтің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кіші түрлерімен айналысу құқығына лицензиялық алым мөлшерлемелері: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сейсмикалық барлау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ұңғымалардағы атқылау-жару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құрлықтағы, теңіздегі және ішкі су айдындарында ұңғымаларды бұрғылау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жерасты жөндеу, сынау, игеру, сынамалау, консервациялау,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цементтеу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мұнай қыртыстарының мұнай беруін арттыру және ұңғымалардың өнімділігін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өндірістерін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орындарының әзірлемелерін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1.13-тармақтарда көрсетілген қызметтің кіші түрлеріне лицензияларды қайта ресімдегені үшін мөлшерлеме (лицензия алуға өтініш электронды түрде берілген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кезіндегі мөлшерлемеден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 берілгені үшін алым мөлшерлемесі (лицензия алуға өтініш электронды түрде берілген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кезіндегі мөлшерлемеден 80 %</w:t>
            </w:r>
          </w:p>
        </w:tc>
      </w:tr>
    </w:tbl>
    <w:bookmarkStart w:name="z10137" w:id="10044"/>
    <w:p>
      <w:pPr>
        <w:spacing w:after="0"/>
        <w:ind w:left="0"/>
        <w:jc w:val="both"/>
      </w:pPr>
      <w:r>
        <w:rPr>
          <w:rFonts w:ascii="Times New Roman"/>
          <w:b w:val="false"/>
          <w:i w:val="false"/>
          <w:color w:val="000000"/>
          <w:sz w:val="28"/>
        </w:rPr>
        <w:t>
      6. Қазақстан Республикасына шетелдік жұмыс күшін тартуға арналған рұқсатты бергені немесе ұзартқаны үшін алым мөлшерлемелерін Қазақстан Республикасының Үкіметі белгілейді.</w:t>
      </w:r>
    </w:p>
    <w:bookmarkEnd w:id="10044"/>
    <w:bookmarkStart w:name="z10138" w:id="10045"/>
    <w:p>
      <w:pPr>
        <w:spacing w:after="0"/>
        <w:ind w:left="0"/>
        <w:jc w:val="both"/>
      </w:pPr>
      <w:r>
        <w:rPr>
          <w:rFonts w:ascii="Times New Roman"/>
          <w:b w:val="false"/>
          <w:i w:val="false"/>
          <w:color w:val="000000"/>
          <w:sz w:val="28"/>
        </w:rPr>
        <w:t>
      7. АХҚО-ның инвестициялық резиденті болып табылатын шетелдіктің немесе азаматтығы жоқ адамның резиденттігін растайтын құжатты бергені үшін алым мөлшерлемесі 7 000 АЕК-ті құрайды.</w:t>
      </w:r>
    </w:p>
    <w:bookmarkEnd w:id="10045"/>
    <w:bookmarkStart w:name="z10139" w:id="10046"/>
    <w:p>
      <w:pPr>
        <w:spacing w:after="0"/>
        <w:ind w:left="0"/>
        <w:jc w:val="left"/>
      </w:pPr>
      <w:r>
        <w:rPr>
          <w:rFonts w:ascii="Times New Roman"/>
          <w:b/>
          <w:i w:val="false"/>
          <w:color w:val="000000"/>
        </w:rPr>
        <w:t xml:space="preserve"> 70-тарау. ТӨЛЕМАҚЫЛАР</w:t>
      </w:r>
    </w:p>
    <w:bookmarkEnd w:id="10046"/>
    <w:bookmarkStart w:name="z10140" w:id="10047"/>
    <w:p>
      <w:pPr>
        <w:spacing w:after="0"/>
        <w:ind w:left="0"/>
        <w:jc w:val="left"/>
      </w:pPr>
      <w:r>
        <w:rPr>
          <w:rFonts w:ascii="Times New Roman"/>
          <w:b/>
          <w:i w:val="false"/>
          <w:color w:val="000000"/>
        </w:rPr>
        <w:t xml:space="preserve"> 1-параграф. Жер учаскелерін пайдаланғаны үшін төлемақы</w:t>
      </w:r>
    </w:p>
    <w:bookmarkEnd w:id="10047"/>
    <w:bookmarkStart w:name="z10141" w:id="10048"/>
    <w:p>
      <w:pPr>
        <w:spacing w:after="0"/>
        <w:ind w:left="0"/>
        <w:jc w:val="left"/>
      </w:pPr>
      <w:r>
        <w:rPr>
          <w:rFonts w:ascii="Times New Roman"/>
          <w:b/>
          <w:i w:val="false"/>
          <w:color w:val="000000"/>
        </w:rPr>
        <w:t xml:space="preserve"> 617-бап. Жалпы ережелер</w:t>
      </w:r>
    </w:p>
    <w:bookmarkEnd w:id="10048"/>
    <w:bookmarkStart w:name="z10142" w:id="10049"/>
    <w:p>
      <w:pPr>
        <w:spacing w:after="0"/>
        <w:ind w:left="0"/>
        <w:jc w:val="both"/>
      </w:pPr>
      <w:r>
        <w:rPr>
          <w:rFonts w:ascii="Times New Roman"/>
          <w:b w:val="false"/>
          <w:i w:val="false"/>
          <w:color w:val="000000"/>
          <w:sz w:val="28"/>
        </w:rPr>
        <w:t>
      1. Жер учаскелерiн пайдаланғаны үшін төлемақы (бұдан әрi осы параграфтың мақсаттарында – төлемақы) мемлекет:</w:t>
      </w:r>
    </w:p>
    <w:bookmarkEnd w:id="10049"/>
    <w:bookmarkStart w:name="z10143" w:id="10050"/>
    <w:p>
      <w:pPr>
        <w:spacing w:after="0"/>
        <w:ind w:left="0"/>
        <w:jc w:val="both"/>
      </w:pPr>
      <w:r>
        <w:rPr>
          <w:rFonts w:ascii="Times New Roman"/>
          <w:b w:val="false"/>
          <w:i w:val="false"/>
          <w:color w:val="000000"/>
          <w:sz w:val="28"/>
        </w:rPr>
        <w:t>
      жер учаскесiн уақытша өтеулі жер пайдалануға (жалға);</w:t>
      </w:r>
    </w:p>
    <w:bookmarkEnd w:id="10050"/>
    <w:bookmarkStart w:name="z10144" w:id="10051"/>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пайдалы қатты қазбаларды барлауға немесе өндіруге арналған лицензия негізінде жер қойнауы учаскесін бергенi үшiн алынады.</w:t>
      </w:r>
    </w:p>
    <w:bookmarkEnd w:id="10051"/>
    <w:bookmarkStart w:name="z10145" w:id="10052"/>
    <w:p>
      <w:pPr>
        <w:spacing w:after="0"/>
        <w:ind w:left="0"/>
        <w:jc w:val="both"/>
      </w:pPr>
      <w:r>
        <w:rPr>
          <w:rFonts w:ascii="Times New Roman"/>
          <w:b w:val="false"/>
          <w:i w:val="false"/>
          <w:color w:val="000000"/>
          <w:sz w:val="28"/>
        </w:rPr>
        <w:t>
      2. Жер учаскелерiн және жер қойнауы учаскелерін беру тәртiбi Қазақстан Республикасының Жер кодексінде және Қазақстан Республикасының жер қойнауы және жер қойнауын пайдалану туралы заңнамасында белгiленедi.</w:t>
      </w:r>
    </w:p>
    <w:bookmarkEnd w:id="10052"/>
    <w:bookmarkStart w:name="z10146" w:id="10053"/>
    <w:p>
      <w:pPr>
        <w:spacing w:after="0"/>
        <w:ind w:left="0"/>
        <w:jc w:val="both"/>
      </w:pPr>
      <w:r>
        <w:rPr>
          <w:rFonts w:ascii="Times New Roman"/>
          <w:b w:val="false"/>
          <w:i w:val="false"/>
          <w:color w:val="000000"/>
          <w:sz w:val="28"/>
        </w:rPr>
        <w:t>
      3. Жер қатынастары жөнiндегi уәкiлеттi мемлекеттік органдар, ал арнайы экономикалық аймақтардың аумақтарында – жергілікті атқарушы органдар немесе арнайы экономикалық аймақтардың басқарушы компаниялары тоқсан сайын, есептi тоқсаннан кейiнгi айдың 15-інен кешiктiрілмейтін мерзімде өздерінің тұрған жеріндегі салық органдарына төлемақы төлеушілер, салық салу объектілері және жер учаскелері уақытша өтеулі жер пайдалануға (жалға) берілген кезеңдер туралы мәлiметтерді ұсынады.</w:t>
      </w:r>
    </w:p>
    <w:bookmarkEnd w:id="10053"/>
    <w:bookmarkStart w:name="z10147" w:id="10054"/>
    <w:p>
      <w:pPr>
        <w:spacing w:after="0"/>
        <w:ind w:left="0"/>
        <w:jc w:val="both"/>
      </w:pPr>
      <w:r>
        <w:rPr>
          <w:rFonts w:ascii="Times New Roman"/>
          <w:b w:val="false"/>
          <w:i w:val="false"/>
          <w:color w:val="000000"/>
          <w:sz w:val="28"/>
        </w:rPr>
        <w:t>
      4. Жер қойнауын пайдалану құқығын беру жөніндегі уәкілетті мемлекеттік органдар тоқсан сайын, есептi тоқсаннан кейiнгi айдың 15-інен кешiктiрілмейтін мерзімде төлемақы төлеушілердің тұрған жерiндегі салық органдарына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жеке кодтары туралы мәлiметтерді ұсынады.</w:t>
      </w:r>
    </w:p>
    <w:bookmarkEnd w:id="10054"/>
    <w:bookmarkStart w:name="z10148" w:id="10055"/>
    <w:p>
      <w:pPr>
        <w:spacing w:after="0"/>
        <w:ind w:left="0"/>
        <w:jc w:val="left"/>
      </w:pPr>
      <w:r>
        <w:rPr>
          <w:rFonts w:ascii="Times New Roman"/>
          <w:b/>
          <w:i w:val="false"/>
          <w:color w:val="000000"/>
        </w:rPr>
        <w:t xml:space="preserve"> 618-бап. Төлемақы төлеушілер</w:t>
      </w:r>
    </w:p>
    <w:bookmarkEnd w:id="10055"/>
    <w:bookmarkStart w:name="z10149" w:id="10056"/>
    <w:p>
      <w:pPr>
        <w:spacing w:after="0"/>
        <w:ind w:left="0"/>
        <w:jc w:val="both"/>
      </w:pPr>
      <w:r>
        <w:rPr>
          <w:rFonts w:ascii="Times New Roman"/>
          <w:b w:val="false"/>
          <w:i w:val="false"/>
          <w:color w:val="000000"/>
          <w:sz w:val="28"/>
        </w:rPr>
        <w:t>
      1. Мыналарды:</w:t>
      </w:r>
    </w:p>
    <w:bookmarkEnd w:id="10056"/>
    <w:bookmarkStart w:name="z10150" w:id="10057"/>
    <w:p>
      <w:pPr>
        <w:spacing w:after="0"/>
        <w:ind w:left="0"/>
        <w:jc w:val="both"/>
      </w:pPr>
      <w:r>
        <w:rPr>
          <w:rFonts w:ascii="Times New Roman"/>
          <w:b w:val="false"/>
          <w:i w:val="false"/>
          <w:color w:val="000000"/>
          <w:sz w:val="28"/>
        </w:rPr>
        <w:t>
      жер учаскесiн уақытша өтеулі жер пайдалануға (жалға);</w:t>
      </w:r>
    </w:p>
    <w:bookmarkEnd w:id="10057"/>
    <w:bookmarkStart w:name="z10151" w:id="10058"/>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негізінде жер қойнауы учаскесін алған тұлғалар төлемақы төлеушiлер болып табылады.</w:t>
      </w:r>
    </w:p>
    <w:bookmarkEnd w:id="10058"/>
    <w:bookmarkStart w:name="z10152" w:id="10059"/>
    <w:p>
      <w:pPr>
        <w:spacing w:after="0"/>
        <w:ind w:left="0"/>
        <w:jc w:val="both"/>
      </w:pPr>
      <w:r>
        <w:rPr>
          <w:rFonts w:ascii="Times New Roman"/>
          <w:b w:val="false"/>
          <w:i w:val="false"/>
          <w:color w:val="000000"/>
          <w:sz w:val="28"/>
        </w:rPr>
        <w:t>
      2. Заңды тұлға өз шешімімен өзінің құрылымдық бөлімшесін төлемақыны дербес төлеуші ретінде тануға құқылы.</w:t>
      </w:r>
    </w:p>
    <w:bookmarkEnd w:id="10059"/>
    <w:bookmarkStart w:name="z10153" w:id="10060"/>
    <w:p>
      <w:pPr>
        <w:spacing w:after="0"/>
        <w:ind w:left="0"/>
        <w:jc w:val="both"/>
      </w:pPr>
      <w:r>
        <w:rPr>
          <w:rFonts w:ascii="Times New Roman"/>
          <w:b w:val="false"/>
          <w:i w:val="false"/>
          <w:color w:val="000000"/>
          <w:sz w:val="28"/>
        </w:rPr>
        <w:t>
      Заңды тұлғаның шешімі немесе осындай шешімнің күшін жою мұндай шешім қабылданған жылдан кейінгі жылдың 1 қаңтарынан бастап қолданысқа енгізіледі.</w:t>
      </w:r>
    </w:p>
    <w:bookmarkEnd w:id="10060"/>
    <w:bookmarkStart w:name="z10154" w:id="10061"/>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төлемақыны дербес төлеуші ретінде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061"/>
    <w:bookmarkStart w:name="z10155" w:id="10062"/>
    <w:p>
      <w:pPr>
        <w:spacing w:after="0"/>
        <w:ind w:left="0"/>
        <w:jc w:val="both"/>
      </w:pPr>
      <w:r>
        <w:rPr>
          <w:rFonts w:ascii="Times New Roman"/>
          <w:b w:val="false"/>
          <w:i w:val="false"/>
          <w:color w:val="000000"/>
          <w:sz w:val="28"/>
        </w:rPr>
        <w:t>
      Осы тармақтың ережелері пайдалы қатты қазбаларды барлауға немесе өндіруге арналған лицензия негізінде жер қойнауы учаскесін алған салық төлеушілерге қолданылмайды.</w:t>
      </w:r>
    </w:p>
    <w:bookmarkEnd w:id="10062"/>
    <w:bookmarkStart w:name="z10156" w:id="10063"/>
    <w:p>
      <w:pPr>
        <w:spacing w:after="0"/>
        <w:ind w:left="0"/>
        <w:jc w:val="both"/>
      </w:pPr>
      <w:r>
        <w:rPr>
          <w:rFonts w:ascii="Times New Roman"/>
          <w:b w:val="false"/>
          <w:i w:val="false"/>
          <w:color w:val="000000"/>
          <w:sz w:val="28"/>
        </w:rPr>
        <w:t>
      3. Мыналар төлемақы төлеушілер болып табылмайды:</w:t>
      </w:r>
    </w:p>
    <w:bookmarkEnd w:id="10063"/>
    <w:bookmarkStart w:name="z10157" w:id="10064"/>
    <w:p>
      <w:pPr>
        <w:spacing w:after="0"/>
        <w:ind w:left="0"/>
        <w:jc w:val="both"/>
      </w:pPr>
      <w:r>
        <w:rPr>
          <w:rFonts w:ascii="Times New Roman"/>
          <w:b w:val="false"/>
          <w:i w:val="false"/>
          <w:color w:val="000000"/>
          <w:sz w:val="28"/>
        </w:rPr>
        <w:t>
      шаруа немесе фермер қожалықтарына арналған арнаулы салық режимі қолданылатын қызметте пайдаланылатын жер учаскелері бойынша – осы арнаулы салық режимін қолданатын салық төлеушілер;</w:t>
      </w:r>
    </w:p>
    <w:bookmarkEnd w:id="10064"/>
    <w:bookmarkStart w:name="z10158" w:id="10065"/>
    <w:p>
      <w:pPr>
        <w:spacing w:after="0"/>
        <w:ind w:left="0"/>
        <w:jc w:val="both"/>
      </w:pPr>
      <w:r>
        <w:rPr>
          <w:rFonts w:ascii="Times New Roman"/>
          <w:b w:val="false"/>
          <w:i w:val="false"/>
          <w:color w:val="000000"/>
          <w:sz w:val="28"/>
        </w:rPr>
        <w:t>
      Қазақстан Республикасының заңнамасына сәйкес жасалған концессия шартын іске асыру мақсатында берілген жер учаскелері бойынша концессия шартында көрсетілген мерзім, бірақ жергілікті атқарушы орган уақытша өтеулі жер пайдалану құқығын беру туралы шешім қабылдаған күннен бастап бес жылдан аспайтын мерзім ішінде – концессионер.</w:t>
      </w:r>
    </w:p>
    <w:bookmarkEnd w:id="10065"/>
    <w:bookmarkStart w:name="z10159" w:id="10066"/>
    <w:p>
      <w:pPr>
        <w:spacing w:after="0"/>
        <w:ind w:left="0"/>
        <w:jc w:val="left"/>
      </w:pPr>
      <w:r>
        <w:rPr>
          <w:rFonts w:ascii="Times New Roman"/>
          <w:b/>
          <w:i w:val="false"/>
          <w:color w:val="000000"/>
        </w:rPr>
        <w:t xml:space="preserve"> 619-бап. Салық салу объектісі</w:t>
      </w:r>
    </w:p>
    <w:bookmarkEnd w:id="10066"/>
    <w:bookmarkStart w:name="z10160" w:id="10067"/>
    <w:p>
      <w:pPr>
        <w:spacing w:after="0"/>
        <w:ind w:left="0"/>
        <w:jc w:val="both"/>
      </w:pPr>
      <w:r>
        <w:rPr>
          <w:rFonts w:ascii="Times New Roman"/>
          <w:b w:val="false"/>
          <w:i w:val="false"/>
          <w:color w:val="000000"/>
          <w:sz w:val="28"/>
        </w:rPr>
        <w:t>
      Мыналар салық салу объектісі болып табылады:</w:t>
      </w:r>
    </w:p>
    <w:bookmarkEnd w:id="10067"/>
    <w:bookmarkStart w:name="z10161" w:id="10068"/>
    <w:p>
      <w:pPr>
        <w:spacing w:after="0"/>
        <w:ind w:left="0"/>
        <w:jc w:val="both"/>
      </w:pPr>
      <w:r>
        <w:rPr>
          <w:rFonts w:ascii="Times New Roman"/>
          <w:b w:val="false"/>
          <w:i w:val="false"/>
          <w:color w:val="000000"/>
          <w:sz w:val="28"/>
        </w:rPr>
        <w:t>
      мемлекет уақытша өтеулі жер пайдалануға (жалға) беретін жер учаскесі;</w:t>
      </w:r>
    </w:p>
    <w:bookmarkEnd w:id="10068"/>
    <w:bookmarkStart w:name="z10162" w:id="10069"/>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негізінде берілген жер қойнауы учаскесі.</w:t>
      </w:r>
    </w:p>
    <w:bookmarkEnd w:id="10069"/>
    <w:bookmarkStart w:name="z10163" w:id="10070"/>
    <w:p>
      <w:pPr>
        <w:spacing w:after="0"/>
        <w:ind w:left="0"/>
        <w:jc w:val="left"/>
      </w:pPr>
      <w:r>
        <w:rPr>
          <w:rFonts w:ascii="Times New Roman"/>
          <w:b/>
          <w:i w:val="false"/>
          <w:color w:val="000000"/>
        </w:rPr>
        <w:t xml:space="preserve"> 620-бап. Салықтық кезең</w:t>
      </w:r>
    </w:p>
    <w:bookmarkEnd w:id="10070"/>
    <w:bookmarkStart w:name="z10164" w:id="10071"/>
    <w:p>
      <w:pPr>
        <w:spacing w:after="0"/>
        <w:ind w:left="0"/>
        <w:jc w:val="both"/>
      </w:pPr>
      <w:r>
        <w:rPr>
          <w:rFonts w:ascii="Times New Roman"/>
          <w:b w:val="false"/>
          <w:i w:val="false"/>
          <w:color w:val="000000"/>
          <w:sz w:val="28"/>
        </w:rPr>
        <w:t>
      Салықтық кезең осы Кодекстің 358-бабына сәйкес айқындалады.</w:t>
      </w:r>
    </w:p>
    <w:bookmarkEnd w:id="10071"/>
    <w:bookmarkStart w:name="z10165" w:id="10072"/>
    <w:p>
      <w:pPr>
        <w:spacing w:after="0"/>
        <w:ind w:left="0"/>
        <w:jc w:val="left"/>
      </w:pPr>
      <w:r>
        <w:rPr>
          <w:rFonts w:ascii="Times New Roman"/>
          <w:b/>
          <w:i w:val="false"/>
          <w:color w:val="000000"/>
        </w:rPr>
        <w:t xml:space="preserve"> 621-бап. Төлемақы мөлшерлемелері</w:t>
      </w:r>
    </w:p>
    <w:bookmarkEnd w:id="10072"/>
    <w:bookmarkStart w:name="z10166" w:id="10073"/>
    <w:p>
      <w:pPr>
        <w:spacing w:after="0"/>
        <w:ind w:left="0"/>
        <w:jc w:val="both"/>
      </w:pPr>
      <w:r>
        <w:rPr>
          <w:rFonts w:ascii="Times New Roman"/>
          <w:b w:val="false"/>
          <w:i w:val="false"/>
          <w:color w:val="000000"/>
          <w:sz w:val="28"/>
        </w:rPr>
        <w:t>
      1. Пайдалы қатты қазбаларды барлауға немесе өндіруге арналған лицензия негізінде берілген жер қойнауы учаскесі бойынша төлемақы мөлшерлемелері салықтық кезеңнің 1-іне қолданыста болатын АЕК мөлшері негізге алына отырып айқындалады және мынаны құрайды:</w:t>
      </w:r>
    </w:p>
    <w:bookmarkEnd w:id="10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1-айынан бастап 36-айы аралығында,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7" w:id="10074"/>
          <w:p>
            <w:pPr>
              <w:spacing w:after="20"/>
              <w:ind w:left="20"/>
              <w:jc w:val="both"/>
            </w:pPr>
            <w:r>
              <w:rPr>
                <w:rFonts w:ascii="Times New Roman"/>
                <w:b w:val="false"/>
                <w:i w:val="false"/>
                <w:color w:val="000000"/>
                <w:sz w:val="20"/>
              </w:rPr>
              <w:t>
егер блоктар саны 70-тен аз болса – 15;</w:t>
            </w:r>
          </w:p>
          <w:bookmarkEnd w:id="10074"/>
          <w:p>
            <w:pPr>
              <w:spacing w:after="20"/>
              <w:ind w:left="20"/>
              <w:jc w:val="both"/>
            </w:pPr>
            <w:r>
              <w:rPr>
                <w:rFonts w:ascii="Times New Roman"/>
                <w:b w:val="false"/>
                <w:i w:val="false"/>
                <w:color w:val="000000"/>
                <w:sz w:val="20"/>
              </w:rPr>
              <w:t>
</w:t>
            </w:r>
            <w:r>
              <w:rPr>
                <w:rFonts w:ascii="Times New Roman"/>
                <w:b w:val="false"/>
                <w:i w:val="false"/>
                <w:color w:val="000000"/>
                <w:sz w:val="20"/>
              </w:rPr>
              <w:t>егер блоктар саны 70-тен 120-ға дейін болса – 30;</w:t>
            </w:r>
          </w:p>
          <w:p>
            <w:pPr>
              <w:spacing w:after="20"/>
              <w:ind w:left="20"/>
              <w:jc w:val="both"/>
            </w:pPr>
            <w:r>
              <w:rPr>
                <w:rFonts w:ascii="Times New Roman"/>
                <w:b w:val="false"/>
                <w:i w:val="false"/>
                <w:color w:val="000000"/>
                <w:sz w:val="20"/>
              </w:rPr>
              <w:t>
егер блоктар саны 120 және одан көп болса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37-айынан бастап 60-айы аралығында,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9" w:id="10075"/>
          <w:p>
            <w:pPr>
              <w:spacing w:after="20"/>
              <w:ind w:left="20"/>
              <w:jc w:val="both"/>
            </w:pPr>
            <w:r>
              <w:rPr>
                <w:rFonts w:ascii="Times New Roman"/>
                <w:b w:val="false"/>
                <w:i w:val="false"/>
                <w:color w:val="000000"/>
                <w:sz w:val="20"/>
              </w:rPr>
              <w:t>
егер блоктар саны 60-тан аз болса – 23;</w:t>
            </w:r>
          </w:p>
          <w:bookmarkEnd w:id="10075"/>
          <w:p>
            <w:pPr>
              <w:spacing w:after="20"/>
              <w:ind w:left="20"/>
              <w:jc w:val="both"/>
            </w:pPr>
            <w:r>
              <w:rPr>
                <w:rFonts w:ascii="Times New Roman"/>
                <w:b w:val="false"/>
                <w:i w:val="false"/>
                <w:color w:val="000000"/>
                <w:sz w:val="20"/>
              </w:rPr>
              <w:t>
</w:t>
            </w:r>
            <w:r>
              <w:rPr>
                <w:rFonts w:ascii="Times New Roman"/>
                <w:b w:val="false"/>
                <w:i w:val="false"/>
                <w:color w:val="000000"/>
                <w:sz w:val="20"/>
              </w:rPr>
              <w:t>егер блоктар саны 60-тан 100-ге дейін болса – 50;</w:t>
            </w:r>
          </w:p>
          <w:p>
            <w:pPr>
              <w:spacing w:after="20"/>
              <w:ind w:left="20"/>
              <w:jc w:val="both"/>
            </w:pPr>
            <w:r>
              <w:rPr>
                <w:rFonts w:ascii="Times New Roman"/>
                <w:b w:val="false"/>
                <w:i w:val="false"/>
                <w:color w:val="000000"/>
                <w:sz w:val="20"/>
              </w:rPr>
              <w:t>
егер блоктар саны 100 және одан көп болса –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61-айынан бастап 84-айы аралығында,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1" w:id="10076"/>
          <w:p>
            <w:pPr>
              <w:spacing w:after="20"/>
              <w:ind w:left="20"/>
              <w:jc w:val="both"/>
            </w:pPr>
            <w:r>
              <w:rPr>
                <w:rFonts w:ascii="Times New Roman"/>
                <w:b w:val="false"/>
                <w:i w:val="false"/>
                <w:color w:val="000000"/>
                <w:sz w:val="20"/>
              </w:rPr>
              <w:t>
егер блоктар саны 50-ден аз болса – 32;</w:t>
            </w:r>
          </w:p>
          <w:bookmarkEnd w:id="10076"/>
          <w:p>
            <w:pPr>
              <w:spacing w:after="20"/>
              <w:ind w:left="20"/>
              <w:jc w:val="both"/>
            </w:pPr>
            <w:r>
              <w:rPr>
                <w:rFonts w:ascii="Times New Roman"/>
                <w:b w:val="false"/>
                <w:i w:val="false"/>
                <w:color w:val="000000"/>
                <w:sz w:val="20"/>
              </w:rPr>
              <w:t>
</w:t>
            </w:r>
            <w:r>
              <w:rPr>
                <w:rFonts w:ascii="Times New Roman"/>
                <w:b w:val="false"/>
                <w:i w:val="false"/>
                <w:color w:val="000000"/>
                <w:sz w:val="20"/>
              </w:rPr>
              <w:t>егер блоктар саны 50-ден 100-ге дейін болса – 60;</w:t>
            </w:r>
          </w:p>
          <w:p>
            <w:pPr>
              <w:spacing w:after="20"/>
              <w:ind w:left="20"/>
              <w:jc w:val="both"/>
            </w:pPr>
            <w:r>
              <w:rPr>
                <w:rFonts w:ascii="Times New Roman"/>
                <w:b w:val="false"/>
                <w:i w:val="false"/>
                <w:color w:val="000000"/>
                <w:sz w:val="20"/>
              </w:rPr>
              <w:t>
егер блоктар саны 100 және одан көп болса –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85-айынан бастап және әрі қарай,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3" w:id="10077"/>
          <w:p>
            <w:pPr>
              <w:spacing w:after="20"/>
              <w:ind w:left="20"/>
              <w:jc w:val="both"/>
            </w:pPr>
            <w:r>
              <w:rPr>
                <w:rFonts w:ascii="Times New Roman"/>
                <w:b w:val="false"/>
                <w:i w:val="false"/>
                <w:color w:val="000000"/>
                <w:sz w:val="20"/>
              </w:rPr>
              <w:t>
егер блоктар саны 30-дан аз болса – 60;</w:t>
            </w:r>
          </w:p>
          <w:bookmarkEnd w:id="10077"/>
          <w:p>
            <w:pPr>
              <w:spacing w:after="20"/>
              <w:ind w:left="20"/>
              <w:jc w:val="both"/>
            </w:pPr>
            <w:r>
              <w:rPr>
                <w:rFonts w:ascii="Times New Roman"/>
                <w:b w:val="false"/>
                <w:i w:val="false"/>
                <w:color w:val="000000"/>
                <w:sz w:val="20"/>
              </w:rPr>
              <w:t>
</w:t>
            </w:r>
            <w:r>
              <w:rPr>
                <w:rFonts w:ascii="Times New Roman"/>
                <w:b w:val="false"/>
                <w:i w:val="false"/>
                <w:color w:val="000000"/>
                <w:sz w:val="20"/>
              </w:rPr>
              <w:t>егер блоктар саны 30-дан 80-ге дейін болса – 80;</w:t>
            </w:r>
          </w:p>
          <w:p>
            <w:pPr>
              <w:spacing w:after="20"/>
              <w:ind w:left="20"/>
              <w:jc w:val="both"/>
            </w:pPr>
            <w:r>
              <w:rPr>
                <w:rFonts w:ascii="Times New Roman"/>
                <w:b w:val="false"/>
                <w:i w:val="false"/>
                <w:color w:val="000000"/>
                <w:sz w:val="20"/>
              </w:rPr>
              <w:t>
егер блоктар саны 80 және одан көп болса –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 қолданысының 1-айынан бастап және әрі қарай, 1 км2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bookmarkStart w:name="z10175" w:id="10078"/>
    <w:p>
      <w:pPr>
        <w:spacing w:after="0"/>
        <w:ind w:left="0"/>
        <w:jc w:val="both"/>
      </w:pPr>
      <w:r>
        <w:rPr>
          <w:rFonts w:ascii="Times New Roman"/>
          <w:b w:val="false"/>
          <w:i w:val="false"/>
          <w:color w:val="000000"/>
          <w:sz w:val="28"/>
        </w:rPr>
        <w:t>
      Осы тараудың мақсаттары үшін блок Қазақстан Республикасының жер қойнауы және жер қойнауын пайдалану туралы заңнамасына сәйкес пайдалы қатты қазбаларды барлауға немесе өндіруге арналған лицензия берілген аумақты білдіреді. Әрбір блоктың оны сәйкестендіретін координаталары және жер қойнауын зерттеу жөніндегі уәкілетті орган беретін жеке коды болады.</w:t>
      </w:r>
    </w:p>
    <w:bookmarkEnd w:id="10078"/>
    <w:bookmarkStart w:name="z10176" w:id="10079"/>
    <w:p>
      <w:pPr>
        <w:spacing w:after="0"/>
        <w:ind w:left="0"/>
        <w:jc w:val="both"/>
      </w:pPr>
      <w:r>
        <w:rPr>
          <w:rFonts w:ascii="Times New Roman"/>
          <w:b w:val="false"/>
          <w:i w:val="false"/>
          <w:color w:val="000000"/>
          <w:sz w:val="28"/>
        </w:rPr>
        <w:t>
      2. Қалған жер учаскелері бойынша төлемақы мөлшерлемелері Қазақстан Республикасының жер заңнамасына сәйкес айқындалады. Бұл ретте төлемақы мөлшерлемелері осы Кодекстің 582-бабының 2 және 3-тармақтарында көзделген ережелер ескерілмей, жер салығының мөлшерлемелерінен төмен емес мөлшерде белгіленеді.</w:t>
      </w:r>
    </w:p>
    <w:bookmarkEnd w:id="10079"/>
    <w:bookmarkStart w:name="z10177" w:id="10080"/>
    <w:p>
      <w:pPr>
        <w:spacing w:after="0"/>
        <w:ind w:left="0"/>
        <w:jc w:val="left"/>
      </w:pPr>
      <w:r>
        <w:rPr>
          <w:rFonts w:ascii="Times New Roman"/>
          <w:b/>
          <w:i w:val="false"/>
          <w:color w:val="000000"/>
        </w:rPr>
        <w:t xml:space="preserve"> 622-бап. Жекелеген жағдайларда жер учаскелері бойынша төлемақыны есептеу мен төлеу тәртібі</w:t>
      </w:r>
    </w:p>
    <w:bookmarkEnd w:id="10080"/>
    <w:bookmarkStart w:name="z10178" w:id="10081"/>
    <w:p>
      <w:pPr>
        <w:spacing w:after="0"/>
        <w:ind w:left="0"/>
        <w:jc w:val="both"/>
      </w:pPr>
      <w:r>
        <w:rPr>
          <w:rFonts w:ascii="Times New Roman"/>
          <w:b w:val="false"/>
          <w:i w:val="false"/>
          <w:color w:val="000000"/>
          <w:sz w:val="28"/>
        </w:rPr>
        <w:t>
      1. Уақытша өтеулі жер пайдалануға (жалға) алынған жер учаскелері бойынша төлемақы сомасы – жер қатынастары жөніндегі уәкілетті органмен, ал арнайы экономикалық аймақ аумағында жергілікті атқарушы органмен немесе арнайы экономикалық аймақтың басқарушы компаниясымен жасалған уақытша өтеулі жер пайдалану шарттарының негiзiнде есептеледi.</w:t>
      </w:r>
    </w:p>
    <w:bookmarkEnd w:id="10081"/>
    <w:bookmarkStart w:name="z10179" w:id="10082"/>
    <w:p>
      <w:pPr>
        <w:spacing w:after="0"/>
        <w:ind w:left="0"/>
        <w:jc w:val="both"/>
      </w:pPr>
      <w:r>
        <w:rPr>
          <w:rFonts w:ascii="Times New Roman"/>
          <w:b w:val="false"/>
          <w:i w:val="false"/>
          <w:color w:val="000000"/>
          <w:sz w:val="28"/>
        </w:rPr>
        <w:t>
      Уақытша өтеулі жер пайдалануға (жалға) алынған жер учаскелері бойынша жыл сайынғы төлемақы сомалары – жер қатынастары жөніндегі уәкілетті органдар, ал арнайы экономикалық аймақтардың аумақтарында жергілікті атқарушы органдар немесе арнайы экономикалық аймақтардың әкімшіліктері жасайтын есеп-қисаптарда белгiленедi.</w:t>
      </w:r>
    </w:p>
    <w:bookmarkEnd w:id="10082"/>
    <w:bookmarkStart w:name="z10180" w:id="10083"/>
    <w:p>
      <w:pPr>
        <w:spacing w:after="0"/>
        <w:ind w:left="0"/>
        <w:jc w:val="both"/>
      </w:pPr>
      <w:r>
        <w:rPr>
          <w:rFonts w:ascii="Times New Roman"/>
          <w:b w:val="false"/>
          <w:i w:val="false"/>
          <w:color w:val="000000"/>
          <w:sz w:val="28"/>
        </w:rPr>
        <w:t>
      Жер салығы сомаларының өзгеруіне алып келетін, шарттардың талаптары, сондай-ақ осы Кодексте белгiленген жер салығын есептеудің тәртiбi өзгерген жағдайларда, уақытша өтеулі жер пайдалануға (жалға) алынған жер учаскелері бойынша төлемақы сомасының есеп-қисаптарын – жер қатынастары жөніндегі уәкілетті органдар, ал арнайы экономикалық аймақтардың аумақтарында жергілікті атқарушы органдар немесе арнайы экономикалық аймақтардың әкімшіліктері қайта қарайды.</w:t>
      </w:r>
    </w:p>
    <w:bookmarkEnd w:id="10083"/>
    <w:bookmarkStart w:name="z10181" w:id="10084"/>
    <w:p>
      <w:pPr>
        <w:spacing w:after="0"/>
        <w:ind w:left="0"/>
        <w:jc w:val="both"/>
      </w:pPr>
      <w:r>
        <w:rPr>
          <w:rFonts w:ascii="Times New Roman"/>
          <w:b w:val="false"/>
          <w:i w:val="false"/>
          <w:color w:val="000000"/>
          <w:sz w:val="28"/>
        </w:rPr>
        <w:t>
      2. Салықтық кезең үшін төлеуге жататын уақытша өтеулі жер пайдалануға (жалға) алынған жер учаскелері бойынша төлемақы мөлшерi осы баптың 1-тармағында көрсетілген есеп-қисаптарда белгіленген төлемақы мөлшерлемелері және салықтық кезеңде жер учаскесiн пайдаланудың нақты мерзімі негізге алына отырып айқындалады.</w:t>
      </w:r>
    </w:p>
    <w:bookmarkEnd w:id="10084"/>
    <w:bookmarkStart w:name="z10182" w:id="10085"/>
    <w:p>
      <w:pPr>
        <w:spacing w:after="0"/>
        <w:ind w:left="0"/>
        <w:jc w:val="both"/>
      </w:pPr>
      <w:r>
        <w:rPr>
          <w:rFonts w:ascii="Times New Roman"/>
          <w:b w:val="false"/>
          <w:i w:val="false"/>
          <w:color w:val="000000"/>
          <w:sz w:val="28"/>
        </w:rPr>
        <w:t>
      Бұл ретте жер учаскесiн пайдаланудың іс жүзіндегі мерзімі салықтық кезеңнің басынан бастап (егер жер учаскесі салықтық кезең басталатын күні бастапқы өтеулі жер пайдалану құқығында болса) немесе жер учаскесіне мұндай құқық туындаған айдың 1-інен бастап мұндай құқық тоқтатылған айдың 1-іне дейін немесе салықтық кезеңнің соңына дейін (егер жер учаскесі салықтық кезең аяқталатын күні осындай құқықта болса) айқындалады.</w:t>
      </w:r>
    </w:p>
    <w:bookmarkEnd w:id="10085"/>
    <w:bookmarkStart w:name="z10183" w:id="10086"/>
    <w:p>
      <w:pPr>
        <w:spacing w:after="0"/>
        <w:ind w:left="0"/>
        <w:jc w:val="both"/>
      </w:pPr>
      <w:r>
        <w:rPr>
          <w:rFonts w:ascii="Times New Roman"/>
          <w:b w:val="false"/>
          <w:i w:val="false"/>
          <w:color w:val="000000"/>
          <w:sz w:val="28"/>
        </w:rPr>
        <w:t>
      3. Уақытша өтеулі жер пайдалануға (жалға) алынған жер учаскелері бойынша төлемақы мөлшерi осы Кодекске сәйкес осындай жер учаскелерi бойынша есептелген жер салығы сомасының мөлшерінен төмен емес мөлшерде белгiленедi.</w:t>
      </w:r>
    </w:p>
    <w:bookmarkEnd w:id="10086"/>
    <w:bookmarkStart w:name="z10184" w:id="10087"/>
    <w:p>
      <w:pPr>
        <w:spacing w:after="0"/>
        <w:ind w:left="0"/>
        <w:jc w:val="both"/>
      </w:pPr>
      <w:r>
        <w:rPr>
          <w:rFonts w:ascii="Times New Roman"/>
          <w:b w:val="false"/>
          <w:i w:val="false"/>
          <w:color w:val="000000"/>
          <w:sz w:val="28"/>
        </w:rPr>
        <w:t>
      Жеке тұлғалар бойынша уақытша өтеулі жер пайдалану (жалдау) үшін алынған, осы Кодекстің 599-бабының 2) тармақшасында көрсетілген жер учаскелері бойынша төлемақы мөлшері осы Кодекске сәйкес осындай жер учаскелері бойынша есептелген жеке тұлғалардың мүлік салығы сомасының мөлшерінен төмен емес мөлшерде белгiленедi.</w:t>
      </w:r>
    </w:p>
    <w:bookmarkEnd w:id="10087"/>
    <w:bookmarkStart w:name="z10185" w:id="10088"/>
    <w:p>
      <w:pPr>
        <w:spacing w:after="0"/>
        <w:ind w:left="0"/>
        <w:jc w:val="both"/>
      </w:pPr>
      <w:r>
        <w:rPr>
          <w:rFonts w:ascii="Times New Roman"/>
          <w:b w:val="false"/>
          <w:i w:val="false"/>
          <w:color w:val="000000"/>
          <w:sz w:val="28"/>
        </w:rPr>
        <w:t>
      4. Егер осы баптың 5 және 6-тармақтарында өзгеше белгіленбесе, төлемақы төлеушiлер ағымдағы жылғы 25 ақпаннан, 25 мамырдан, 25 тамыздан және 25 қарашадан кешiктiрмей тең үлестермен төлемақы сомасын бюджетке төлейдi.</w:t>
      </w:r>
    </w:p>
    <w:bookmarkEnd w:id="10088"/>
    <w:bookmarkStart w:name="z10186" w:id="10089"/>
    <w:p>
      <w:pPr>
        <w:spacing w:after="0"/>
        <w:ind w:left="0"/>
        <w:jc w:val="both"/>
      </w:pPr>
      <w:r>
        <w:rPr>
          <w:rFonts w:ascii="Times New Roman"/>
          <w:b w:val="false"/>
          <w:i w:val="false"/>
          <w:color w:val="000000"/>
          <w:sz w:val="28"/>
        </w:rPr>
        <w:t>
      Мемлекет төлемақы төлеудiң жоғарыда санамаланған мерзiмдерiнің бірінен кейiн жер учаскелерiн уақытша өтеулі жер пайдалануға берген жағдайда, төлеудің келесi кезектi мерзiмi төлемақыны бюджетке енгiзудiң алғашқы мерзiмi болып табылады.</w:t>
      </w:r>
    </w:p>
    <w:bookmarkEnd w:id="10089"/>
    <w:bookmarkStart w:name="z10187" w:id="10090"/>
    <w:p>
      <w:pPr>
        <w:spacing w:after="0"/>
        <w:ind w:left="0"/>
        <w:jc w:val="both"/>
      </w:pPr>
      <w:r>
        <w:rPr>
          <w:rFonts w:ascii="Times New Roman"/>
          <w:b w:val="false"/>
          <w:i w:val="false"/>
          <w:color w:val="000000"/>
          <w:sz w:val="28"/>
        </w:rPr>
        <w:t>
      5. Жеке тұлғалар өтеулі жер пайдалануға алынған және кәсіпкерлік қызметте пайдаланылмайтын (пайдалануға жатпайтын) жер учаскелері бойынша төлемақы сомаларын 25 ақпаннан кешіктірмей төлейді.</w:t>
      </w:r>
    </w:p>
    <w:bookmarkEnd w:id="10090"/>
    <w:bookmarkStart w:name="z10188" w:id="10091"/>
    <w:p>
      <w:pPr>
        <w:spacing w:after="0"/>
        <w:ind w:left="0"/>
        <w:jc w:val="both"/>
      </w:pPr>
      <w:r>
        <w:rPr>
          <w:rFonts w:ascii="Times New Roman"/>
          <w:b w:val="false"/>
          <w:i w:val="false"/>
          <w:color w:val="000000"/>
          <w:sz w:val="28"/>
        </w:rPr>
        <w:t>
      Уақытша өтеулі жер пайдалану шарты осы тармақтың бірінші бөлігінде белгіленген мерзімнен кейін жасалған жағдайда, жеке тұлғаның осындай шарт жасалған салықтық кезең үшін төлемақы төлеуі осындай шарт жасалған айдан кейінгі айдың 25-інен кешіктірілмей жүргізіледі.</w:t>
      </w:r>
    </w:p>
    <w:bookmarkEnd w:id="10091"/>
    <w:bookmarkStart w:name="z10189" w:id="10092"/>
    <w:p>
      <w:pPr>
        <w:spacing w:after="0"/>
        <w:ind w:left="0"/>
        <w:jc w:val="both"/>
      </w:pPr>
      <w:r>
        <w:rPr>
          <w:rFonts w:ascii="Times New Roman"/>
          <w:b w:val="false"/>
          <w:i w:val="false"/>
          <w:color w:val="000000"/>
          <w:sz w:val="28"/>
        </w:rPr>
        <w:t>
      6. Уақытша өтеулі жер пайдалану шартының қолданылу мерзімі өткен немесе салықтық кезең аяқталғанға дейін ол бұзылған жағдайда, уақытша өтеулі жер пайдалануға (жалға) алынған жер учаскелері бойынша төлемақы сомасы шарттың қолданылу мерзімі өткен немесе осындай шарт бұзылған айдан кейінгі айдың 25-інен кешіктірілмей сол жылы жер пайдаланудың іс жүзіндегі кезеңі үшін бюджетке енгізілуге жатады.</w:t>
      </w:r>
    </w:p>
    <w:bookmarkEnd w:id="10092"/>
    <w:bookmarkStart w:name="z10190" w:id="10093"/>
    <w:p>
      <w:pPr>
        <w:spacing w:after="0"/>
        <w:ind w:left="0"/>
        <w:jc w:val="both"/>
      </w:pPr>
      <w:r>
        <w:rPr>
          <w:rFonts w:ascii="Times New Roman"/>
          <w:b w:val="false"/>
          <w:i w:val="false"/>
          <w:color w:val="000000"/>
          <w:sz w:val="28"/>
        </w:rPr>
        <w:t>
      7. Төлемақы сомасы жер учаскесiнiң тұрған жерi бойынша – уақытша өтеулі жер пайдалануға (жалға) берілген жер учаскесі бойынша есептелген төлемақы бойынша бюджетке төленеді.</w:t>
      </w:r>
    </w:p>
    <w:bookmarkEnd w:id="10093"/>
    <w:bookmarkStart w:name="z10191" w:id="10094"/>
    <w:p>
      <w:pPr>
        <w:spacing w:after="0"/>
        <w:ind w:left="0"/>
        <w:jc w:val="both"/>
      </w:pPr>
      <w:r>
        <w:rPr>
          <w:rFonts w:ascii="Times New Roman"/>
          <w:b w:val="false"/>
          <w:i w:val="false"/>
          <w:color w:val="000000"/>
          <w:sz w:val="28"/>
        </w:rPr>
        <w:t>
      8. Қызметін арнайы экономикалық аймақтардың аумақтарында жүзеге асыратын ұйымдар, сондай-ақ арнайы экономикалық және индустриялық аймақтардың басқарушы компаниялары жер учаскелерін пайдаланғаны үшін төлемақыны осы Кодекстің 80-тарауында белгіленген ережелерді ескере отырып есептейді.</w:t>
      </w:r>
    </w:p>
    <w:bookmarkEnd w:id="10094"/>
    <w:bookmarkStart w:name="z10192" w:id="10095"/>
    <w:p>
      <w:pPr>
        <w:spacing w:after="0"/>
        <w:ind w:left="0"/>
        <w:jc w:val="both"/>
      </w:pPr>
      <w:r>
        <w:rPr>
          <w:rFonts w:ascii="Times New Roman"/>
          <w:b w:val="false"/>
          <w:i w:val="false"/>
          <w:color w:val="000000"/>
          <w:sz w:val="28"/>
        </w:rPr>
        <w:t>
      9. Осы Кодекстің 577-бабы кестесінің 27 – 30-жолдарында көрсетілген елді мекендердің жер учаскелерін қоспағанда, объектілерді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уақытша өтеулі жер пайдалануға (жалға) алынған жер учаскелері бойынша жер қатынастары жөнiндегi уәкiлеттi органмен, ал арнайы экономикалық аймақтың аумағында – жергiлiктi атқарушы органмен немесе арнайы экономикалық аймақтың басқарушы компаниясымен жасалған уақытша өтеулi жер пайдалану шарттары негізінде есептелген төлемақы сомасы орталық уәкілетті орган ведомствосының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бөлімшесі жер пайдаланушыға жер учаскесін мақсаты бойынша пайдалану және (немесе) Қазақстан Республикасының заңнамасын бұзушылықты жою қажеттігі туралы нұсқаманы табыс еткен күннен бастап он есеге ұлғайтылады.</w:t>
      </w:r>
    </w:p>
    <w:bookmarkEnd w:id="10095"/>
    <w:bookmarkStart w:name="z10193" w:id="10096"/>
    <w:p>
      <w:pPr>
        <w:spacing w:after="0"/>
        <w:ind w:left="0"/>
        <w:jc w:val="both"/>
      </w:pPr>
      <w:r>
        <w:rPr>
          <w:rFonts w:ascii="Times New Roman"/>
          <w:b w:val="false"/>
          <w:i w:val="false"/>
          <w:color w:val="000000"/>
          <w:sz w:val="28"/>
        </w:rPr>
        <w:t>
      Осы тармақтың бірінші бөлігінің және осы баптың 10-тармағының мақсаттары үшін тиісті мақсаттарда пайдаланылмайтын немесе Қазақстан Республикасының заңнамасы бұзыла отырып пайдаланылатын жер учаскелерін анықтау тәртібін жер ресурстарын басқару жөніндегі орталық уәкілетті орган уәкілетті органмен келісу бойынша айқындайды.</w:t>
      </w:r>
    </w:p>
    <w:bookmarkEnd w:id="10096"/>
    <w:bookmarkStart w:name="z10194" w:id="10097"/>
    <w:p>
      <w:pPr>
        <w:spacing w:after="0"/>
        <w:ind w:left="0"/>
        <w:jc w:val="both"/>
      </w:pPr>
      <w:r>
        <w:rPr>
          <w:rFonts w:ascii="Times New Roman"/>
          <w:b w:val="false"/>
          <w:i w:val="false"/>
          <w:color w:val="000000"/>
          <w:sz w:val="28"/>
        </w:rPr>
        <w:t>
      Егер жер пайдалану құқығы үш жылдан аспаса,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10097"/>
    <w:bookmarkStart w:name="z10195" w:id="10098"/>
    <w:p>
      <w:pPr>
        <w:spacing w:after="0"/>
        <w:ind w:left="0"/>
        <w:jc w:val="both"/>
      </w:pPr>
      <w:r>
        <w:rPr>
          <w:rFonts w:ascii="Times New Roman"/>
          <w:b w:val="false"/>
          <w:i w:val="false"/>
          <w:color w:val="000000"/>
          <w:sz w:val="28"/>
        </w:rPr>
        <w:t>
      10.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уақытша өтеулі жер пайдалануға (жалға) алынған жер учаскелері бойынша жер қатынастары жөнiндегi уәкiлеттi органмен, ал арнайы экономикалық аймақтың аумағында – жергiлiктi атқарушы органмен немесе арнайы экономикалық аймақтың басқарушы компаниясымен жасалған уақытша өтеулi жер пайдалану шарттары негізінде есептелген төлемақы сомасы орталық уәкілетті орган ведомствосының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бөлімшесі жер пайдаланушыға Қазақстан Республикасы жер заңнамасының талаптарын бұзушылықтарды жою туралы жазбаша нұсқаманы табыс еткен күннен бастап қырық есеге ұлғайтылады.</w:t>
      </w:r>
    </w:p>
    <w:bookmarkEnd w:id="10098"/>
    <w:bookmarkStart w:name="z10196" w:id="10099"/>
    <w:p>
      <w:pPr>
        <w:spacing w:after="0"/>
        <w:ind w:left="0"/>
        <w:jc w:val="both"/>
      </w:pPr>
      <w:r>
        <w:rPr>
          <w:rFonts w:ascii="Times New Roman"/>
          <w:b w:val="false"/>
          <w:i w:val="false"/>
          <w:color w:val="000000"/>
          <w:sz w:val="28"/>
        </w:rPr>
        <w:t>
      Егер жер пайдалану құқығы бес жылдан аспаса,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10099"/>
    <w:bookmarkStart w:name="z10197" w:id="10100"/>
    <w:p>
      <w:pPr>
        <w:spacing w:after="0"/>
        <w:ind w:left="0"/>
        <w:jc w:val="both"/>
      </w:pPr>
      <w:r>
        <w:rPr>
          <w:rFonts w:ascii="Times New Roman"/>
          <w:b w:val="false"/>
          <w:i w:val="false"/>
          <w:color w:val="000000"/>
          <w:sz w:val="28"/>
        </w:rPr>
        <w:t>
      11. Орталық уәкілетті орган ведомствосының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бөлімшелері осы баптың 9 және 10-тармақтарында көрсетілген жер учаскелері бойынша мәліметтерді салық органдарына ұсынады.</w:t>
      </w:r>
    </w:p>
    <w:bookmarkEnd w:id="10100"/>
    <w:bookmarkStart w:name="z10198" w:id="10101"/>
    <w:p>
      <w:pPr>
        <w:spacing w:after="0"/>
        <w:ind w:left="0"/>
        <w:jc w:val="both"/>
      </w:pPr>
      <w:r>
        <w:rPr>
          <w:rFonts w:ascii="Times New Roman"/>
          <w:b w:val="false"/>
          <w:i w:val="false"/>
          <w:color w:val="000000"/>
          <w:sz w:val="28"/>
        </w:rPr>
        <w:t>
      12. Осы баптың 9 және 10-тармақтарында көрсетілген, мәліметтерін орталық уәкілетті орган ведомствосының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бөлімшесі ұсынатын жер учаскелері бойынша төлемақыны салық органдары салық төлеушіге салық органы есептеген салықтардың және (немесе) төлемдердің сомасы туралы хабарлама жібере отырып, белгіленген мөлшерлемелерді негізге ала отырып есептейді.</w:t>
      </w:r>
    </w:p>
    <w:bookmarkEnd w:id="10101"/>
    <w:bookmarkStart w:name="z10199" w:id="10102"/>
    <w:p>
      <w:pPr>
        <w:spacing w:after="0"/>
        <w:ind w:left="0"/>
        <w:jc w:val="left"/>
      </w:pPr>
      <w:r>
        <w:rPr>
          <w:rFonts w:ascii="Times New Roman"/>
          <w:b/>
          <w:i w:val="false"/>
          <w:color w:val="000000"/>
        </w:rPr>
        <w:t xml:space="preserve"> 623-бап.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жер қойнауы учаскелері үшін төлемақыны есептеу мен төлеу тәртібі</w:t>
      </w:r>
    </w:p>
    <w:bookmarkEnd w:id="10102"/>
    <w:bookmarkStart w:name="z10200" w:id="10103"/>
    <w:p>
      <w:pPr>
        <w:spacing w:after="0"/>
        <w:ind w:left="0"/>
        <w:jc w:val="both"/>
      </w:pPr>
      <w:r>
        <w:rPr>
          <w:rFonts w:ascii="Times New Roman"/>
          <w:b w:val="false"/>
          <w:i w:val="false"/>
          <w:color w:val="000000"/>
          <w:sz w:val="28"/>
        </w:rPr>
        <w:t>
      1. Жер қойнауын пайдаланушылар пайдалы қатты қазбаларды барлауға немесе өндіруге арналған лицензия негізінде берілген жер қойнауы учаскесі бойынша төлемақының жылдық сомасын есепті жылдың 1 қаңтарындағы жағдай бойынша лицензия қолданылған жағдайда және оның қолданылуы аяқталғанға дейін – есепті салықтық кезеңнің 25 ақпанынан кешіктірмей немесе лицензияны есепті жылдың 1 ақпанын қоса алғанға дейін алған кезде осы Кодекстің 621-бабының 1-тармағында белгіленген мөлшерлемелер бойынша айқындалатын төлемақының жылдық сомасы мөлшерінде төлейді.</w:t>
      </w:r>
    </w:p>
    <w:bookmarkEnd w:id="10103"/>
    <w:bookmarkStart w:name="z10201" w:id="10104"/>
    <w:p>
      <w:pPr>
        <w:spacing w:after="0"/>
        <w:ind w:left="0"/>
        <w:jc w:val="both"/>
      </w:pPr>
      <w:r>
        <w:rPr>
          <w:rFonts w:ascii="Times New Roman"/>
          <w:b w:val="false"/>
          <w:i w:val="false"/>
          <w:color w:val="000000"/>
          <w:sz w:val="28"/>
        </w:rPr>
        <w:t>
      2. Егер есепті салықтық кезеңнің 1 ақпанындағы жағдай бойынша пайдалы қатты қазбаларды барлауға немесе өндіруге арналған лицензияның қолданылу мерзімі ағымдағы салықтық кезеңде аяқталатыны белгілі болса, онда есепті салықтық кезеңнің 25 ақпанынан кешіктірілмейтін мерзімде мұндай лицензияның іс жүзінде қолданылу кезеңі үшін осы баптың 3-тармағына сәйкес есептелген төлемақы төленуге тиіс.</w:t>
      </w:r>
    </w:p>
    <w:bookmarkEnd w:id="10104"/>
    <w:bookmarkStart w:name="z10202" w:id="10105"/>
    <w:p>
      <w:pPr>
        <w:spacing w:after="0"/>
        <w:ind w:left="0"/>
        <w:jc w:val="both"/>
      </w:pPr>
      <w:r>
        <w:rPr>
          <w:rFonts w:ascii="Times New Roman"/>
          <w:b w:val="false"/>
          <w:i w:val="false"/>
          <w:color w:val="000000"/>
          <w:sz w:val="28"/>
        </w:rPr>
        <w:t>
      3. Пайдалы қатты қазбаларды барлауға немесе өндіруге арналған лицензия есепті салықтық кезеңнің 1 ақпанынан кейін алынған немесе есепті салықтық кезең ішінде лицензияның қолданылуы тоқтатылған жағдайда жер қойнауын пайдаланушы төлемақы сомасын осы Кодекстің 621-бабының 1-тармағында белгіленген төлемақы мөлшерлемелерін және осындай лицензияның есепті салықтық кезеңде іс жүзінде қолданылу кезеңін негізге ала отырып айқындайды.</w:t>
      </w:r>
    </w:p>
    <w:bookmarkEnd w:id="10105"/>
    <w:bookmarkStart w:name="z10203" w:id="10106"/>
    <w:p>
      <w:pPr>
        <w:spacing w:after="0"/>
        <w:ind w:left="0"/>
        <w:jc w:val="both"/>
      </w:pPr>
      <w:r>
        <w:rPr>
          <w:rFonts w:ascii="Times New Roman"/>
          <w:b w:val="false"/>
          <w:i w:val="false"/>
          <w:color w:val="000000"/>
          <w:sz w:val="28"/>
        </w:rPr>
        <w:t>
      Бұл ретте лицензияның іс жүзінде қолданылу кезеңі салықтық кезеңнің басынан бастап (егер мұндай лицензия салықтық кезең басталатын күнге қолданыста болса) немесе мұндай лицензия қолданыла бастаған айдың 1-інен бастап мұндай лицензияның қолданылуы тоқтатылған айдың 1-іне дейін немесе салықтық кезеңнің соңына дейін (егер мұндай лицензия салықтық кезең аяқталатын күнге қолданыста болса) айқындалады.</w:t>
      </w:r>
    </w:p>
    <w:bookmarkEnd w:id="10106"/>
    <w:bookmarkStart w:name="z10204" w:id="10107"/>
    <w:p>
      <w:pPr>
        <w:spacing w:after="0"/>
        <w:ind w:left="0"/>
        <w:jc w:val="both"/>
      </w:pPr>
      <w:r>
        <w:rPr>
          <w:rFonts w:ascii="Times New Roman"/>
          <w:b w:val="false"/>
          <w:i w:val="false"/>
          <w:color w:val="000000"/>
          <w:sz w:val="28"/>
        </w:rPr>
        <w:t>
      4. Пайдалы қатты қазбаларды барлауға немесе өндіруге арналған лицензия есепті салықтық кезеңнің 1 ақпанынан кейін алынған немесе оның қолданылуы тоқтатылған жағдайда осындай лицензияның іс жүзінде қолданылу кезеңі үшін төлемақы сомасы лицензияның қолданылу мерзімі аяқталған тоқсаннан кейінгі тоқсанның екінші айының 25-інен кешіктірілмейтін мерзімде бюджетке енгізілуге жатады.</w:t>
      </w:r>
    </w:p>
    <w:bookmarkEnd w:id="10107"/>
    <w:bookmarkStart w:name="z10205" w:id="10108"/>
    <w:p>
      <w:pPr>
        <w:spacing w:after="0"/>
        <w:ind w:left="0"/>
        <w:jc w:val="both"/>
      </w:pPr>
      <w:r>
        <w:rPr>
          <w:rFonts w:ascii="Times New Roman"/>
          <w:b w:val="false"/>
          <w:i w:val="false"/>
          <w:color w:val="000000"/>
          <w:sz w:val="28"/>
        </w:rPr>
        <w:t>
      5. Төлемақы сомасы жер қойнауы учаскесінің орналасқан жері бойынша – пайдалы қатты қазбаларды барлауға немесе өндіруге арналған лицензия негізінде берілген жер қойнауы учаскесінің төлемақысы бойынша бюджетке төленеді.</w:t>
      </w:r>
    </w:p>
    <w:bookmarkEnd w:id="10108"/>
    <w:bookmarkStart w:name="z10206" w:id="10109"/>
    <w:p>
      <w:pPr>
        <w:spacing w:after="0"/>
        <w:ind w:left="0"/>
        <w:jc w:val="left"/>
      </w:pPr>
      <w:r>
        <w:rPr>
          <w:rFonts w:ascii="Times New Roman"/>
          <w:b/>
          <w:i w:val="false"/>
          <w:color w:val="000000"/>
        </w:rPr>
        <w:t xml:space="preserve"> 624-бап. Салықтық есептілік</w:t>
      </w:r>
    </w:p>
    <w:bookmarkEnd w:id="10109"/>
    <w:bookmarkStart w:name="z10207" w:id="10110"/>
    <w:p>
      <w:pPr>
        <w:spacing w:after="0"/>
        <w:ind w:left="0"/>
        <w:jc w:val="both"/>
      </w:pPr>
      <w:r>
        <w:rPr>
          <w:rFonts w:ascii="Times New Roman"/>
          <w:b w:val="false"/>
          <w:i w:val="false"/>
          <w:color w:val="000000"/>
          <w:sz w:val="28"/>
        </w:rPr>
        <w:t>
      1. Мүлiк салығы бойынша салықтық база осы Кодекстің 600-бабына сәйкес есептелетін салық салу объектілері алып жатқан және (немесе) жеке тұрғын үй құрылысына бөлінген жер учаскелерi бойынша төлемақы төлеушілер, дара кәсіпкерлер болып табылмайтын жеке тұлғаларды, сондай-ақ дара кәсiпкерлерді қоспағанда, салық органдарына:</w:t>
      </w:r>
    </w:p>
    <w:bookmarkEnd w:id="10110"/>
    <w:bookmarkStart w:name="z10208" w:id="10111"/>
    <w:p>
      <w:pPr>
        <w:spacing w:after="0"/>
        <w:ind w:left="0"/>
        <w:jc w:val="both"/>
      </w:pPr>
      <w:r>
        <w:rPr>
          <w:rFonts w:ascii="Times New Roman"/>
          <w:b w:val="false"/>
          <w:i w:val="false"/>
          <w:color w:val="000000"/>
          <w:sz w:val="28"/>
        </w:rPr>
        <w:t>
      1) жер учаскесінің тұрған жері бойынша – уақытша өтеулі жер пайдалануға (жалға) берілген жер учаскесі бойынша есептелген төлемақы бойынша;</w:t>
      </w:r>
    </w:p>
    <w:bookmarkEnd w:id="10111"/>
    <w:bookmarkStart w:name="z10209" w:id="10112"/>
    <w:p>
      <w:pPr>
        <w:spacing w:after="0"/>
        <w:ind w:left="0"/>
        <w:jc w:val="both"/>
      </w:pPr>
      <w:r>
        <w:rPr>
          <w:rFonts w:ascii="Times New Roman"/>
          <w:b w:val="false"/>
          <w:i w:val="false"/>
          <w:color w:val="000000"/>
          <w:sz w:val="28"/>
        </w:rPr>
        <w:t>
      2) жер қойнауы учаскесінің тұрған жері бойынша – жер қойнауын пайдаланушыға пайдалы қатты қазбаларды барлауға немесе өндіруге арналған лицензия негізінде берілген жер қойнауы учаскесіне төлемақы бойынша ағымдағы төлемдер сомаларының есеп-қисабын ұсынады.</w:t>
      </w:r>
    </w:p>
    <w:bookmarkEnd w:id="10112"/>
    <w:bookmarkStart w:name="z10210" w:id="10113"/>
    <w:p>
      <w:pPr>
        <w:spacing w:after="0"/>
        <w:ind w:left="0"/>
        <w:jc w:val="both"/>
      </w:pPr>
      <w:r>
        <w:rPr>
          <w:rFonts w:ascii="Times New Roman"/>
          <w:b w:val="false"/>
          <w:i w:val="false"/>
          <w:color w:val="000000"/>
          <w:sz w:val="28"/>
        </w:rPr>
        <w:t>
      2. Төлемақы төлеушiлер ағымдағы төлем сомаларының есеп-қисабын есептi салықтық кезеңнiң 20 ақпанынан кешiктiрмей ұсынады.</w:t>
      </w:r>
    </w:p>
    <w:bookmarkEnd w:id="10113"/>
    <w:bookmarkStart w:name="z10211" w:id="10114"/>
    <w:p>
      <w:pPr>
        <w:spacing w:after="0"/>
        <w:ind w:left="0"/>
        <w:jc w:val="both"/>
      </w:pPr>
      <w:r>
        <w:rPr>
          <w:rFonts w:ascii="Times New Roman"/>
          <w:b w:val="false"/>
          <w:i w:val="false"/>
          <w:color w:val="000000"/>
          <w:sz w:val="28"/>
        </w:rPr>
        <w:t>
      3. Есепті салықтық кезеңнің 20 ақпанынан кейін уақытша өтеулі жер пайдалану туралы шарт жасасқан немесе пайдалы қатты қазбаларды барлауға немесе өндіруге арналған лицензия алған тұлғалар шарт жасалған немесе лицензия алынған айдан кейiнгi айдың 20-сынан кешiктiрмей ағымдағы төлем сомаларының есеп-қисабын ұсынады.</w:t>
      </w:r>
    </w:p>
    <w:bookmarkEnd w:id="10114"/>
    <w:bookmarkStart w:name="z10212" w:id="10115"/>
    <w:p>
      <w:pPr>
        <w:spacing w:after="0"/>
        <w:ind w:left="0"/>
        <w:jc w:val="both"/>
      </w:pPr>
      <w:r>
        <w:rPr>
          <w:rFonts w:ascii="Times New Roman"/>
          <w:b w:val="false"/>
          <w:i w:val="false"/>
          <w:color w:val="000000"/>
          <w:sz w:val="28"/>
        </w:rPr>
        <w:t>
      4. Есепті салықтық кезеңнің 20 ақпанынан кейін жергілікті атқарушы органмен немесе арнайы экономикалық аймақтың әкімшілігімен уақытша жер пайдалану туралы шарт бұзылған немесе пайдалы қатты қазбаларды барлауға немесе өндіруге арналған лицензияның қолданылуы тоқтатылған кезде шарт қолданылуының мерзімі аяқталған (бұзылған) күннен бастап күнтізбелік он күннен кешіктірілмей ағымдағы төлем сомаларының қосымша есеп-қисабы ұсынылады.</w:t>
      </w:r>
    </w:p>
    <w:bookmarkEnd w:id="10115"/>
    <w:bookmarkStart w:name="z10213" w:id="10116"/>
    <w:p>
      <w:pPr>
        <w:spacing w:after="0"/>
        <w:ind w:left="0"/>
        <w:jc w:val="left"/>
      </w:pPr>
      <w:r>
        <w:rPr>
          <w:rFonts w:ascii="Times New Roman"/>
          <w:b/>
          <w:i w:val="false"/>
          <w:color w:val="000000"/>
        </w:rPr>
        <w:t xml:space="preserve"> 2-параграф. Табиғи ресурстарды пайдаланғаны үшін төлемақы</w:t>
      </w:r>
    </w:p>
    <w:bookmarkEnd w:id="10116"/>
    <w:bookmarkStart w:name="z10214" w:id="10117"/>
    <w:p>
      <w:pPr>
        <w:spacing w:after="0"/>
        <w:ind w:left="0"/>
        <w:jc w:val="left"/>
      </w:pPr>
      <w:r>
        <w:rPr>
          <w:rFonts w:ascii="Times New Roman"/>
          <w:b/>
          <w:i w:val="false"/>
          <w:color w:val="000000"/>
        </w:rPr>
        <w:t xml:space="preserve"> 625-бап. Жалпы ережелер</w:t>
      </w:r>
    </w:p>
    <w:bookmarkEnd w:id="10117"/>
    <w:bookmarkStart w:name="z10215" w:id="10118"/>
    <w:p>
      <w:pPr>
        <w:spacing w:after="0"/>
        <w:ind w:left="0"/>
        <w:jc w:val="both"/>
      </w:pPr>
      <w:r>
        <w:rPr>
          <w:rFonts w:ascii="Times New Roman"/>
          <w:b w:val="false"/>
          <w:i w:val="false"/>
          <w:color w:val="000000"/>
          <w:sz w:val="28"/>
        </w:rPr>
        <w:t>
      1. Табиғи ресурстарды пайдаланғаны үшін төлемақы (осы параграфтың мақсаттары үшін – төлемақы) мыналарды:</w:t>
      </w:r>
    </w:p>
    <w:bookmarkEnd w:id="10118"/>
    <w:bookmarkStart w:name="z10216" w:id="10119"/>
    <w:p>
      <w:pPr>
        <w:spacing w:after="0"/>
        <w:ind w:left="0"/>
        <w:jc w:val="both"/>
      </w:pPr>
      <w:r>
        <w:rPr>
          <w:rFonts w:ascii="Times New Roman"/>
          <w:b w:val="false"/>
          <w:i w:val="false"/>
          <w:color w:val="000000"/>
          <w:sz w:val="28"/>
        </w:rPr>
        <w:t>
      1) жерүсті су объектілерінің су ресурстарын;</w:t>
      </w:r>
    </w:p>
    <w:bookmarkEnd w:id="10119"/>
    <w:bookmarkStart w:name="z10217" w:id="10120"/>
    <w:p>
      <w:pPr>
        <w:spacing w:after="0"/>
        <w:ind w:left="0"/>
        <w:jc w:val="both"/>
      </w:pPr>
      <w:r>
        <w:rPr>
          <w:rFonts w:ascii="Times New Roman"/>
          <w:b w:val="false"/>
          <w:i w:val="false"/>
          <w:color w:val="000000"/>
          <w:sz w:val="28"/>
        </w:rPr>
        <w:t>
      2) жануарлар дүниесін;</w:t>
      </w:r>
    </w:p>
    <w:bookmarkEnd w:id="10120"/>
    <w:bookmarkStart w:name="z10218" w:id="10121"/>
    <w:p>
      <w:pPr>
        <w:spacing w:after="0"/>
        <w:ind w:left="0"/>
        <w:jc w:val="both"/>
      </w:pPr>
      <w:r>
        <w:rPr>
          <w:rFonts w:ascii="Times New Roman"/>
          <w:b w:val="false"/>
          <w:i w:val="false"/>
          <w:color w:val="000000"/>
          <w:sz w:val="28"/>
        </w:rPr>
        <w:t>
      3) өсімдік және орман ресурстарын;</w:t>
      </w:r>
    </w:p>
    <w:bookmarkEnd w:id="10121"/>
    <w:bookmarkStart w:name="z10219" w:id="10122"/>
    <w:p>
      <w:pPr>
        <w:spacing w:after="0"/>
        <w:ind w:left="0"/>
        <w:jc w:val="both"/>
      </w:pPr>
      <w:r>
        <w:rPr>
          <w:rFonts w:ascii="Times New Roman"/>
          <w:b w:val="false"/>
          <w:i w:val="false"/>
          <w:color w:val="000000"/>
          <w:sz w:val="28"/>
        </w:rPr>
        <w:t>
      4)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алынады.</w:t>
      </w:r>
    </w:p>
    <w:bookmarkEnd w:id="10122"/>
    <w:bookmarkStart w:name="z10220" w:id="10123"/>
    <w:p>
      <w:pPr>
        <w:spacing w:after="0"/>
        <w:ind w:left="0"/>
        <w:jc w:val="both"/>
      </w:pPr>
      <w:r>
        <w:rPr>
          <w:rFonts w:ascii="Times New Roman"/>
          <w:b w:val="false"/>
          <w:i w:val="false"/>
          <w:color w:val="000000"/>
          <w:sz w:val="28"/>
        </w:rPr>
        <w:t>
      2. Жерүсті су объектілерінің су ресурстарын пайдаланғаны үшін төлемақы Қазақстан Республикасының су заңнамасында белгіленген тәртіппен берілетін арнайы су пайдалануға арналған рұқсаттың негізінде жүзеге асырылатын арнайы су пайдаланудың түрлері үшін алынады.</w:t>
      </w:r>
    </w:p>
    <w:bookmarkEnd w:id="10123"/>
    <w:bookmarkStart w:name="z10221" w:id="10124"/>
    <w:p>
      <w:pPr>
        <w:spacing w:after="0"/>
        <w:ind w:left="0"/>
        <w:jc w:val="both"/>
      </w:pPr>
      <w:r>
        <w:rPr>
          <w:rFonts w:ascii="Times New Roman"/>
          <w:b w:val="false"/>
          <w:i w:val="false"/>
          <w:color w:val="000000"/>
          <w:sz w:val="28"/>
        </w:rPr>
        <w:t>
      Ресімделген рұқсат беру құжатынсыз арнайы су пайдалану су алудың іс жүзіндегі көлемін су ресурстарын алудың және (немесе) пайдаланудың белгіленген көлемінен асыра отырып су пайдалану ретінде қаралады.</w:t>
      </w:r>
    </w:p>
    <w:bookmarkEnd w:id="10124"/>
    <w:bookmarkStart w:name="z10222" w:id="10125"/>
    <w:p>
      <w:pPr>
        <w:spacing w:after="0"/>
        <w:ind w:left="0"/>
        <w:jc w:val="both"/>
      </w:pPr>
      <w:r>
        <w:rPr>
          <w:rFonts w:ascii="Times New Roman"/>
          <w:b w:val="false"/>
          <w:i w:val="false"/>
          <w:color w:val="000000"/>
          <w:sz w:val="28"/>
        </w:rPr>
        <w:t>
      3. Жануарлар дүниесiн пайдаланғаны үшiн төлемақы жануарлар дүниесiн арнайы пайдалану тәртібімен алынады.</w:t>
      </w:r>
    </w:p>
    <w:bookmarkEnd w:id="10125"/>
    <w:bookmarkStart w:name="z10223" w:id="10126"/>
    <w:p>
      <w:pPr>
        <w:spacing w:after="0"/>
        <w:ind w:left="0"/>
        <w:jc w:val="both"/>
      </w:pPr>
      <w:r>
        <w:rPr>
          <w:rFonts w:ascii="Times New Roman"/>
          <w:b w:val="false"/>
          <w:i w:val="false"/>
          <w:color w:val="000000"/>
          <w:sz w:val="28"/>
        </w:rPr>
        <w:t>
      Жануарлардың сирек кездесетiн және жойылып кету қаупi төнген түрлерiн пайдаланғаны үшiн төлемақыны әрбiр жекелеген жағдайда осы жануарларды табиғи ортадан алып қоюға рұқсат беру кезiнде Қазақстан Республикасының Үкiметi белгiлейдi.</w:t>
      </w:r>
    </w:p>
    <w:bookmarkEnd w:id="10126"/>
    <w:bookmarkStart w:name="z10224" w:id="10127"/>
    <w:p>
      <w:pPr>
        <w:spacing w:after="0"/>
        <w:ind w:left="0"/>
        <w:jc w:val="both"/>
      </w:pPr>
      <w:r>
        <w:rPr>
          <w:rFonts w:ascii="Times New Roman"/>
          <w:b w:val="false"/>
          <w:i w:val="false"/>
          <w:color w:val="000000"/>
          <w:sz w:val="28"/>
        </w:rPr>
        <w:t>
      Төлемақы:</w:t>
      </w:r>
    </w:p>
    <w:bookmarkEnd w:id="10127"/>
    <w:bookmarkStart w:name="z10225" w:id="10128"/>
    <w:p>
      <w:pPr>
        <w:spacing w:after="0"/>
        <w:ind w:left="0"/>
        <w:jc w:val="both"/>
      </w:pPr>
      <w:r>
        <w:rPr>
          <w:rFonts w:ascii="Times New Roman"/>
          <w:b w:val="false"/>
          <w:i w:val="false"/>
          <w:color w:val="000000"/>
          <w:sz w:val="28"/>
        </w:rPr>
        <w:t>
      1) жануарларды табиғи ортадан ғылыми-зерттеу және шаруашылық мақсаттарында ен салу, сақина салу, мекенін ауыстыру, қолдан өсіру және шағылыстыру мақсаттары үшiн алып, кейiннен табиғи ортаға жiберген;</w:t>
      </w:r>
    </w:p>
    <w:bookmarkEnd w:id="10128"/>
    <w:bookmarkStart w:name="z10226" w:id="10129"/>
    <w:p>
      <w:pPr>
        <w:spacing w:after="0"/>
        <w:ind w:left="0"/>
        <w:jc w:val="both"/>
      </w:pPr>
      <w:r>
        <w:rPr>
          <w:rFonts w:ascii="Times New Roman"/>
          <w:b w:val="false"/>
          <w:i w:val="false"/>
          <w:color w:val="000000"/>
          <w:sz w:val="28"/>
        </w:rPr>
        <w:t>
      2) жеке және заңды тұлғалардың меншігі болып табылатын, қолдан өсірілген әрі еріксіз және (немесе) жартылай ерікті жағдайларда ұсталатын жануарлар дүниесі объектілерін пайдаланған;</w:t>
      </w:r>
    </w:p>
    <w:bookmarkEnd w:id="10129"/>
    <w:bookmarkStart w:name="z10227" w:id="10130"/>
    <w:p>
      <w:pPr>
        <w:spacing w:after="0"/>
        <w:ind w:left="0"/>
        <w:jc w:val="both"/>
      </w:pPr>
      <w:r>
        <w:rPr>
          <w:rFonts w:ascii="Times New Roman"/>
          <w:b w:val="false"/>
          <w:i w:val="false"/>
          <w:color w:val="000000"/>
          <w:sz w:val="28"/>
        </w:rPr>
        <w:t>
      3) жануарлар дүниесiн қорғау, өсімін молайту және пайдалану саласындағы уәкiлеттi мемлекеттік орган балық ресурстарын және су жануарларының басқа да түрлерін пайдалануға арналған биологиялық негіздеме мақсатында балықтар мен басқа да су жануарларын бақылау үшін аулауды жүзеге асырған;</w:t>
      </w:r>
    </w:p>
    <w:bookmarkEnd w:id="10130"/>
    <w:bookmarkStart w:name="z10228" w:id="10131"/>
    <w:p>
      <w:pPr>
        <w:spacing w:after="0"/>
        <w:ind w:left="0"/>
        <w:jc w:val="both"/>
      </w:pPr>
      <w:r>
        <w:rPr>
          <w:rFonts w:ascii="Times New Roman"/>
          <w:b w:val="false"/>
          <w:i w:val="false"/>
          <w:color w:val="000000"/>
          <w:sz w:val="28"/>
        </w:rPr>
        <w:t>
      4) халық денсаулығын сақтау, ауыл шаруашылығы және басқа да үй жануарларын аурулардан қорғау, қоршаған ортаға зиянды болғызбау, ауыл шаруашылығы қызметіне айтарлықтай залал келтіру қаупінің алдын алу мақсатында саны реттелуге жататын жануарлар түрлерін алып қойған кезде алынбайды.</w:t>
      </w:r>
    </w:p>
    <w:bookmarkEnd w:id="10131"/>
    <w:bookmarkStart w:name="z10229" w:id="10132"/>
    <w:p>
      <w:pPr>
        <w:spacing w:after="0"/>
        <w:ind w:left="0"/>
        <w:jc w:val="both"/>
      </w:pPr>
      <w:r>
        <w:rPr>
          <w:rFonts w:ascii="Times New Roman"/>
          <w:b w:val="false"/>
          <w:i w:val="false"/>
          <w:color w:val="000000"/>
          <w:sz w:val="28"/>
        </w:rPr>
        <w:t>
      4. Мемлекеттік орман қоры және ерекше қорғалатын табиғи аумақтар жерінен басқа, жердің барлық санатындағы учаскелердегі өсімдік ресурстарын пайдаланғаны үшін төлемақы фармацевтикалық, азық-түлік және техникалық мұқтаждықтары үшін жабайы өсетін өсімдіктердің түрлерін дайындау (жинау) кезінде арнайы пайдалану тәртібімен алынады.</w:t>
      </w:r>
    </w:p>
    <w:bookmarkEnd w:id="10132"/>
    <w:bookmarkStart w:name="z10230" w:id="10133"/>
    <w:p>
      <w:pPr>
        <w:spacing w:after="0"/>
        <w:ind w:left="0"/>
        <w:jc w:val="both"/>
      </w:pPr>
      <w:r>
        <w:rPr>
          <w:rFonts w:ascii="Times New Roman"/>
          <w:b w:val="false"/>
          <w:i w:val="false"/>
          <w:color w:val="000000"/>
          <w:sz w:val="28"/>
        </w:rPr>
        <w:t>
      5. Мемлекеттік орман қоры учаскелерінде орман пайдаланудың мынадай түрлері үшін төлемақы алынады:</w:t>
      </w:r>
    </w:p>
    <w:bookmarkEnd w:id="10133"/>
    <w:bookmarkStart w:name="z10231" w:id="10134"/>
    <w:p>
      <w:pPr>
        <w:spacing w:after="0"/>
        <w:ind w:left="0"/>
        <w:jc w:val="both"/>
      </w:pPr>
      <w:r>
        <w:rPr>
          <w:rFonts w:ascii="Times New Roman"/>
          <w:b w:val="false"/>
          <w:i w:val="false"/>
          <w:color w:val="000000"/>
          <w:sz w:val="28"/>
        </w:rPr>
        <w:t>
      1) сүрек дайындау;</w:t>
      </w:r>
    </w:p>
    <w:bookmarkEnd w:id="10134"/>
    <w:bookmarkStart w:name="z10232" w:id="10135"/>
    <w:p>
      <w:pPr>
        <w:spacing w:after="0"/>
        <w:ind w:left="0"/>
        <w:jc w:val="both"/>
      </w:pPr>
      <w:r>
        <w:rPr>
          <w:rFonts w:ascii="Times New Roman"/>
          <w:b w:val="false"/>
          <w:i w:val="false"/>
          <w:color w:val="000000"/>
          <w:sz w:val="28"/>
        </w:rPr>
        <w:t>
      2) шайыр мен ағаш шырындарын дайындау;</w:t>
      </w:r>
    </w:p>
    <w:bookmarkEnd w:id="10135"/>
    <w:bookmarkStart w:name="z10233" w:id="10136"/>
    <w:p>
      <w:pPr>
        <w:spacing w:after="0"/>
        <w:ind w:left="0"/>
        <w:jc w:val="both"/>
      </w:pPr>
      <w:r>
        <w:rPr>
          <w:rFonts w:ascii="Times New Roman"/>
          <w:b w:val="false"/>
          <w:i w:val="false"/>
          <w:color w:val="000000"/>
          <w:sz w:val="28"/>
        </w:rPr>
        <w:t>
      3) қосалқы ағаш ресурстарын (ағаштар мен бұталардың қабықтарын, бұтақтарын, томарларын, тамырларын, жапырақтарын, бүршiктерiн) дайындау;</w:t>
      </w:r>
    </w:p>
    <w:bookmarkEnd w:id="10136"/>
    <w:bookmarkStart w:name="z10234" w:id="10137"/>
    <w:p>
      <w:pPr>
        <w:spacing w:after="0"/>
        <w:ind w:left="0"/>
        <w:jc w:val="both"/>
      </w:pPr>
      <w:r>
        <w:rPr>
          <w:rFonts w:ascii="Times New Roman"/>
          <w:b w:val="false"/>
          <w:i w:val="false"/>
          <w:color w:val="000000"/>
          <w:sz w:val="28"/>
        </w:rPr>
        <w:t>
      4) орманды жанама пайдалану (шөп шабу, мал жаю, марал шаруашылығы, аң шаруашылығы, омарталар мен ара ұяларын орналастыру, бау шаруашылығы, бақша шаруашылығы, бақ шаруашылығы және өзге де ауыл шаруашылығы дақылдарын өсіру, дәрілік өсімдіктер мен техникалық шикізат, жабайы өсетін жемістер, жаңғақтар, саңырауқұлақтар, жидектер мен басқа да тағамдық өнімдер, мүктер, орман төсеніші мен түскен жапырақтар, қамыс дайындау және жинау);</w:t>
      </w:r>
    </w:p>
    <w:bookmarkEnd w:id="10137"/>
    <w:bookmarkStart w:name="z10235" w:id="10138"/>
    <w:p>
      <w:pPr>
        <w:spacing w:after="0"/>
        <w:ind w:left="0"/>
        <w:jc w:val="both"/>
      </w:pPr>
      <w:r>
        <w:rPr>
          <w:rFonts w:ascii="Times New Roman"/>
          <w:b w:val="false"/>
          <w:i w:val="false"/>
          <w:color w:val="000000"/>
          <w:sz w:val="28"/>
        </w:rPr>
        <w:t>
      5) мемлекеттік орман қоры учаскелерін:</w:t>
      </w:r>
    </w:p>
    <w:bookmarkEnd w:id="10138"/>
    <w:bookmarkStart w:name="z10236" w:id="10139"/>
    <w:p>
      <w:pPr>
        <w:spacing w:after="0"/>
        <w:ind w:left="0"/>
        <w:jc w:val="both"/>
      </w:pPr>
      <w:r>
        <w:rPr>
          <w:rFonts w:ascii="Times New Roman"/>
          <w:b w:val="false"/>
          <w:i w:val="false"/>
          <w:color w:val="000000"/>
          <w:sz w:val="28"/>
        </w:rPr>
        <w:t>
      мәдени-сауықтыру, рекреациялық, туристік және спорттық мақсаттар;</w:t>
      </w:r>
    </w:p>
    <w:bookmarkEnd w:id="10139"/>
    <w:bookmarkStart w:name="z10237" w:id="10140"/>
    <w:p>
      <w:pPr>
        <w:spacing w:after="0"/>
        <w:ind w:left="0"/>
        <w:jc w:val="both"/>
      </w:pPr>
      <w:r>
        <w:rPr>
          <w:rFonts w:ascii="Times New Roman"/>
          <w:b w:val="false"/>
          <w:i w:val="false"/>
          <w:color w:val="000000"/>
          <w:sz w:val="28"/>
        </w:rPr>
        <w:t>
      аңшылық шаруашылығының мұқтажы үшін пайдалану;</w:t>
      </w:r>
    </w:p>
    <w:bookmarkEnd w:id="10140"/>
    <w:bookmarkStart w:name="z10238" w:id="10141"/>
    <w:p>
      <w:pPr>
        <w:spacing w:after="0"/>
        <w:ind w:left="0"/>
        <w:jc w:val="both"/>
      </w:pPr>
      <w:r>
        <w:rPr>
          <w:rFonts w:ascii="Times New Roman"/>
          <w:b w:val="false"/>
          <w:i w:val="false"/>
          <w:color w:val="000000"/>
          <w:sz w:val="28"/>
        </w:rPr>
        <w:t>
      6) мемлекеттік орман қоры учаскелерін ағаш және бұта тұқымдас екпе материалын және арнаулы мақсаттағы плантациялық көшеттер өсіру үшін пайдалану.</w:t>
      </w:r>
    </w:p>
    <w:bookmarkEnd w:id="10141"/>
    <w:bookmarkStart w:name="z10239" w:id="10142"/>
    <w:p>
      <w:pPr>
        <w:spacing w:after="0"/>
        <w:ind w:left="0"/>
        <w:jc w:val="both"/>
      </w:pPr>
      <w:r>
        <w:rPr>
          <w:rFonts w:ascii="Times New Roman"/>
          <w:b w:val="false"/>
          <w:i w:val="false"/>
          <w:color w:val="000000"/>
          <w:sz w:val="28"/>
        </w:rPr>
        <w:t>
      Осы тараудың мақсаттары үшін орман пайдалануға Қазақстан Республикасы Үкіметінің тиісті шешімі негізінде өсімдіктердің сирек кездесетін және жойылып кету қаупi төнген түрлерін, олардың бөліктерін немесе дериваттарын алып қою да жатқызылады.</w:t>
      </w:r>
    </w:p>
    <w:bookmarkEnd w:id="10142"/>
    <w:bookmarkStart w:name="z10240" w:id="10143"/>
    <w:p>
      <w:pPr>
        <w:spacing w:after="0"/>
        <w:ind w:left="0"/>
        <w:jc w:val="both"/>
      </w:pPr>
      <w:r>
        <w:rPr>
          <w:rFonts w:ascii="Times New Roman"/>
          <w:b w:val="false"/>
          <w:i w:val="false"/>
          <w:color w:val="000000"/>
          <w:sz w:val="28"/>
        </w:rPr>
        <w:t>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мұндай алып қоюлардың көлемін, төлемақы мөлшерін және оны төлеу мерзімін Қазақстан Республикасының Үкіметі әрбір жекелеген жағдайда белгілейді.</w:t>
      </w:r>
    </w:p>
    <w:bookmarkEnd w:id="10143"/>
    <w:bookmarkStart w:name="z10241" w:id="10144"/>
    <w:p>
      <w:pPr>
        <w:spacing w:after="0"/>
        <w:ind w:left="0"/>
        <w:jc w:val="both"/>
      </w:pPr>
      <w:r>
        <w:rPr>
          <w:rFonts w:ascii="Times New Roman"/>
          <w:b w:val="false"/>
          <w:i w:val="false"/>
          <w:color w:val="000000"/>
          <w:sz w:val="28"/>
        </w:rPr>
        <w:t>
      Мемлекеттік орман қоры учаскелерінде орман пайдалану құқығы Қазақстан Республикасының орман заңнамасында белгіленген тәртіппен және мерзімдерде берілетін ағаш кесу билеті мен орман билеті (бұдан әрі – рұқсат беру құжаты) негізінде беріледі.</w:t>
      </w:r>
    </w:p>
    <w:bookmarkEnd w:id="10144"/>
    <w:bookmarkStart w:name="z10242" w:id="10145"/>
    <w:p>
      <w:pPr>
        <w:spacing w:after="0"/>
        <w:ind w:left="0"/>
        <w:jc w:val="both"/>
      </w:pPr>
      <w:r>
        <w:rPr>
          <w:rFonts w:ascii="Times New Roman"/>
          <w:b w:val="false"/>
          <w:i w:val="false"/>
          <w:color w:val="000000"/>
          <w:sz w:val="28"/>
        </w:rPr>
        <w:t>
      Өсімдіктер дүниесін арнайы пайдалану тәртібімен өсімдіктер ресурстарын пайдалану құқығы Қазақстан Республикасының салық заңнамасына сәйкес өсімдіктер ресурстарын пайдаланғаны үшін төлемақы енгізілген және фармацевтикалық, азық-түлік және техникалық мұқтаждықтар үшін жабайы өсетін өсімдіктерді дайындау (жинау) туралы хабарлама жіберілген жағдайда беріледі.</w:t>
      </w:r>
    </w:p>
    <w:bookmarkEnd w:id="10145"/>
    <w:bookmarkStart w:name="z10243" w:id="10146"/>
    <w:p>
      <w:pPr>
        <w:spacing w:after="0"/>
        <w:ind w:left="0"/>
        <w:jc w:val="both"/>
      </w:pPr>
      <w:r>
        <w:rPr>
          <w:rFonts w:ascii="Times New Roman"/>
          <w:b w:val="false"/>
          <w:i w:val="false"/>
          <w:color w:val="000000"/>
          <w:sz w:val="28"/>
        </w:rPr>
        <w:t xml:space="preserve">
      6. Қазақстан Республикасының аквашаруашылық саласындағы заңнамасына сәйкес бекітіп берілетін,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тор қоршама шаруашылық қызметін жүзеге асыру құқығы үшін алынады. </w:t>
      </w:r>
    </w:p>
    <w:bookmarkEnd w:id="10146"/>
    <w:bookmarkStart w:name="z10244" w:id="10147"/>
    <w:p>
      <w:pPr>
        <w:spacing w:after="0"/>
        <w:ind w:left="0"/>
        <w:jc w:val="both"/>
      </w:pPr>
      <w:r>
        <w:rPr>
          <w:rFonts w:ascii="Times New Roman"/>
          <w:b w:val="false"/>
          <w:i w:val="false"/>
          <w:color w:val="000000"/>
          <w:sz w:val="28"/>
        </w:rPr>
        <w:t>
      7. Су ресурстарын қорғау және пайдалануды реттеу жөніндегі бассейндік су инспекциялары тоқсан сайын, есепті тоқсаннан кейінгі екінші айдың 25-інен кешіктірмей төлемақы төлеушілер мен салық салу объектілері, олардың тұрған жері, арнайы су пайдалануға берілген рұқсаттар, су ресурстарын алудың және (немесе) пайдаланудың белгіленген көлемі, рұқсаттарға және су ресурстарын алу және (немесе) пайдалану көлемдеріне енгізілген өзгерістер туралы, Қазақстан Республикасының су заңнамасын сақтау бойынша су қорын қорғау және пайдалану саласындағы мемлекеттік бақылау мен қадағалаудың, Қазақстан Республикасының су заңнамасын сақтау бойынша су қорын пайдалану және қорғау саласындағы мемлекеттік бақылау нәтижелеріне шағым жасау жөніндегі сот актілерінің нәтижелері туралы мәліметтерді өздерінің тұрған жеріндегі салық органдарына ұсынады.</w:t>
      </w:r>
    </w:p>
    <w:bookmarkEnd w:id="10147"/>
    <w:bookmarkStart w:name="z10245" w:id="10148"/>
    <w:p>
      <w:pPr>
        <w:spacing w:after="0"/>
        <w:ind w:left="0"/>
        <w:jc w:val="both"/>
      </w:pPr>
      <w:r>
        <w:rPr>
          <w:rFonts w:ascii="Times New Roman"/>
          <w:b w:val="false"/>
          <w:i w:val="false"/>
          <w:color w:val="000000"/>
          <w:sz w:val="28"/>
        </w:rPr>
        <w:t>
      8. Жануарлар дүниесiн қорғау, өсімін молайту және пайдалану саласындағы уәкiлеттi мемлекеттік орган мен жергілікті атқарушы органдар тоқсан сайын, есептi тоқсаннан кейiнгi айдың 15-інен кешiктiрілмейтін мерзімде өзінің тұрған жеріндегі салық органдарына төлемақы төлеушілер мен салық салу объектілері туралы мәлiметтерді ұсынады.</w:t>
      </w:r>
    </w:p>
    <w:bookmarkEnd w:id="10148"/>
    <w:bookmarkStart w:name="z10246" w:id="10149"/>
    <w:p>
      <w:pPr>
        <w:spacing w:after="0"/>
        <w:ind w:left="0"/>
        <w:jc w:val="both"/>
      </w:pPr>
      <w:r>
        <w:rPr>
          <w:rFonts w:ascii="Times New Roman"/>
          <w:b w:val="false"/>
          <w:i w:val="false"/>
          <w:color w:val="000000"/>
          <w:sz w:val="28"/>
        </w:rPr>
        <w:t>
      9. Мемлекеттік орман иеленушілер (жергілікті атқарушы органдардың орман шаруашылығы мемлекеттік мекемелері; орман шаруашылығы мемлекеттік мекемелері және орман шаруашылығы саласындағы уәкілетті органның мемлекеттік ұйымдары; ерекше қорғалатын табиғи аумақтар саласындағы уәкілетті органның табиғат қорғау мекемелері; теміржол көлігі саласындағы мемлекеттік саясатты іске асыруды жүзеге асыратын уәкілетті мемлекеттік органның және автомобиль жолдары жөніндегі уәкілетті мемлекеттік органның мемлекеттік ұйымдары ведомстволық бағыныстылығына сәйкес) тоқсан сайын, есепті тоқсаннан кейінгі екінші айдың 15-інен кешіктірілмейтін мерзімде өзінің тұрған жеріндегі салық органдарына төлемақы төлеушілер және салық салу объектілері туралы мәліметтерді ұсынады.</w:t>
      </w:r>
    </w:p>
    <w:bookmarkEnd w:id="10149"/>
    <w:bookmarkStart w:name="z10247" w:id="10150"/>
    <w:p>
      <w:pPr>
        <w:spacing w:after="0"/>
        <w:ind w:left="0"/>
        <w:jc w:val="both"/>
      </w:pPr>
      <w:r>
        <w:rPr>
          <w:rFonts w:ascii="Times New Roman"/>
          <w:b w:val="false"/>
          <w:i w:val="false"/>
          <w:color w:val="000000"/>
          <w:sz w:val="28"/>
        </w:rPr>
        <w:t>
      10. Облыстардың, республикалық маңызы бар қалалардың және астананың жергілікті атқарушы органдары тоқсан сайын есепті тоқсаннан (жылдан) кейінгі екінші айдың 15-інен кешіктірілмейтін мерзімде өзінің тұрған жеріндегі салық органдарына өсімдіктер ресурстарын пайдаланғаны үшін төлемақы төлеушілер және салық салу объектілері туралы мәліметтерді ұсынады.</w:t>
      </w:r>
    </w:p>
    <w:bookmarkEnd w:id="10150"/>
    <w:bookmarkStart w:name="z10248" w:id="10151"/>
    <w:p>
      <w:pPr>
        <w:spacing w:after="0"/>
        <w:ind w:left="0"/>
        <w:jc w:val="both"/>
      </w:pPr>
      <w:r>
        <w:rPr>
          <w:rFonts w:ascii="Times New Roman"/>
          <w:b w:val="false"/>
          <w:i w:val="false"/>
          <w:color w:val="000000"/>
          <w:sz w:val="28"/>
        </w:rPr>
        <w:t>
      11. Орман шаруашылығы, ерекше қорғалатын табиғи аумақтар және өсімдіктер дүниесін күзету, қорғау, қалпына келтіру және пайдалану саласындағы уәкілетті органдар жыл сайын есепті жылдан кейінгі екінші айдың 15-інен кешіктірілмейтін мерзімде өзінің тұрған жеріндегі салық органдарына мөлшері осы баптың 4 және 5-тармақтарына сәйкес айқындалатын төлемақыны төлеушілер және салық салу объектілері туралы мәліметтерді ұсынады.</w:t>
      </w:r>
    </w:p>
    <w:bookmarkEnd w:id="10151"/>
    <w:bookmarkStart w:name="z10249" w:id="10152"/>
    <w:p>
      <w:pPr>
        <w:spacing w:after="0"/>
        <w:ind w:left="0"/>
        <w:jc w:val="both"/>
      </w:pPr>
      <w:r>
        <w:rPr>
          <w:rFonts w:ascii="Times New Roman"/>
          <w:b w:val="false"/>
          <w:i w:val="false"/>
          <w:color w:val="000000"/>
          <w:sz w:val="28"/>
        </w:rPr>
        <w:t>
      12. Аквашаруашылық саласындағы уәкілетті орган жыл сайын, есепті жылдан кейінгі екінші айдың 15-інен кешіктірілмейтін мерзімде өзінің тұрған жеріндегі салық органдарына төлемақы төлеушілер және салық салу объектілері туралы мәліметтерді ұсынады.</w:t>
      </w:r>
    </w:p>
    <w:bookmarkEnd w:id="10152"/>
    <w:bookmarkStart w:name="z10250" w:id="10153"/>
    <w:p>
      <w:pPr>
        <w:spacing w:after="0"/>
        <w:ind w:left="0"/>
        <w:jc w:val="left"/>
      </w:pPr>
      <w:r>
        <w:rPr>
          <w:rFonts w:ascii="Times New Roman"/>
          <w:b/>
          <w:i w:val="false"/>
          <w:color w:val="000000"/>
        </w:rPr>
        <w:t xml:space="preserve"> 626-бап. Төлемақы төлеушілер</w:t>
      </w:r>
    </w:p>
    <w:bookmarkEnd w:id="10153"/>
    <w:bookmarkStart w:name="z10251" w:id="10154"/>
    <w:p>
      <w:pPr>
        <w:spacing w:after="0"/>
        <w:ind w:left="0"/>
        <w:jc w:val="both"/>
      </w:pPr>
      <w:r>
        <w:rPr>
          <w:rFonts w:ascii="Times New Roman"/>
          <w:b w:val="false"/>
          <w:i w:val="false"/>
          <w:color w:val="000000"/>
          <w:sz w:val="28"/>
        </w:rPr>
        <w:t>
      1. Мыналар төлемақы төлеушілер болып табылады:</w:t>
      </w:r>
    </w:p>
    <w:bookmarkEnd w:id="10154"/>
    <w:bookmarkStart w:name="z10252" w:id="10155"/>
    <w:p>
      <w:pPr>
        <w:spacing w:after="0"/>
        <w:ind w:left="0"/>
        <w:jc w:val="both"/>
      </w:pPr>
      <w:r>
        <w:rPr>
          <w:rFonts w:ascii="Times New Roman"/>
          <w:b w:val="false"/>
          <w:i w:val="false"/>
          <w:color w:val="000000"/>
          <w:sz w:val="28"/>
        </w:rPr>
        <w:t>
      1) Қазақстан Республикасының су заңнамасында белгіленген тәртіппен тікелей жерүсті су объектісінен су ресурстарын алуға арнайы су пайдалану құқығын алған жеке және заңды тұлғалар;</w:t>
      </w:r>
    </w:p>
    <w:bookmarkEnd w:id="10155"/>
    <w:bookmarkStart w:name="z10253" w:id="10156"/>
    <w:p>
      <w:pPr>
        <w:spacing w:after="0"/>
        <w:ind w:left="0"/>
        <w:jc w:val="both"/>
      </w:pPr>
      <w:r>
        <w:rPr>
          <w:rFonts w:ascii="Times New Roman"/>
          <w:b w:val="false"/>
          <w:i w:val="false"/>
          <w:color w:val="000000"/>
          <w:sz w:val="28"/>
        </w:rPr>
        <w:t>
      2) Қазақстан Республикасының заңнамасында айқындалған тәртіппен жануарлар дүниесiн арнайы пайдалануға құқық алған тұлғалар;</w:t>
      </w:r>
    </w:p>
    <w:bookmarkEnd w:id="10156"/>
    <w:bookmarkStart w:name="z10254" w:id="10157"/>
    <w:p>
      <w:pPr>
        <w:spacing w:after="0"/>
        <w:ind w:left="0"/>
        <w:jc w:val="both"/>
      </w:pPr>
      <w:r>
        <w:rPr>
          <w:rFonts w:ascii="Times New Roman"/>
          <w:b w:val="false"/>
          <w:i w:val="false"/>
          <w:color w:val="000000"/>
          <w:sz w:val="28"/>
        </w:rPr>
        <w:t>
      3) мемлекеттік орман иеленушілер және Қазақстан Республикасының Орман кодексінде айқындалған тәртіппен орман пайдалану құқығын алған тұлғалар;</w:t>
      </w:r>
    </w:p>
    <w:bookmarkEnd w:id="10157"/>
    <w:bookmarkStart w:name="z10255" w:id="10158"/>
    <w:p>
      <w:pPr>
        <w:spacing w:after="0"/>
        <w:ind w:left="0"/>
        <w:jc w:val="both"/>
      </w:pPr>
      <w:r>
        <w:rPr>
          <w:rFonts w:ascii="Times New Roman"/>
          <w:b w:val="false"/>
          <w:i w:val="false"/>
          <w:color w:val="000000"/>
          <w:sz w:val="28"/>
        </w:rPr>
        <w:t>
      4) Қазақстан Республикасы Үкіметінің тиісті шешімі негізінде өсімдіктердің сирек кездесетін және жойылып кету қаупi төнген түрлерін, олардың бөліктерін немесе дериваттарын алып қою құқығын алған тұлғалар;</w:t>
      </w:r>
    </w:p>
    <w:bookmarkEnd w:id="10158"/>
    <w:bookmarkStart w:name="z10256" w:id="10159"/>
    <w:p>
      <w:pPr>
        <w:spacing w:after="0"/>
        <w:ind w:left="0"/>
        <w:jc w:val="both"/>
      </w:pPr>
      <w:r>
        <w:rPr>
          <w:rFonts w:ascii="Times New Roman"/>
          <w:b w:val="false"/>
          <w:i w:val="false"/>
          <w:color w:val="000000"/>
          <w:sz w:val="28"/>
        </w:rPr>
        <w:t>
      5) фармацевтикалық, азық-түлік және техникалық мұқтаждықтар үшін жабайы өсетін өсімдіктердің түрлерін дайындауды (жинауды) жүзеге асыратын тұлғалар;</w:t>
      </w:r>
    </w:p>
    <w:bookmarkEnd w:id="10159"/>
    <w:bookmarkStart w:name="z10257" w:id="10160"/>
    <w:p>
      <w:pPr>
        <w:spacing w:after="0"/>
        <w:ind w:left="0"/>
        <w:jc w:val="both"/>
      </w:pPr>
      <w:r>
        <w:rPr>
          <w:rFonts w:ascii="Times New Roman"/>
          <w:b w:val="false"/>
          <w:i w:val="false"/>
          <w:color w:val="000000"/>
          <w:sz w:val="28"/>
        </w:rPr>
        <w:t>
      6) Қазақстан Республикасының аквашаруашылық саласындағы заңнамасында белгіленген тәртіппен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учаскелерінде тор қоршама шаруашылық қызметін жүзеге асыратын заңды тұлғалар.</w:t>
      </w:r>
    </w:p>
    <w:bookmarkEnd w:id="10160"/>
    <w:bookmarkStart w:name="z10258" w:id="10161"/>
    <w:p>
      <w:pPr>
        <w:spacing w:after="0"/>
        <w:ind w:left="0"/>
        <w:jc w:val="both"/>
      </w:pPr>
      <w:r>
        <w:rPr>
          <w:rFonts w:ascii="Times New Roman"/>
          <w:b w:val="false"/>
          <w:i w:val="false"/>
          <w:color w:val="000000"/>
          <w:sz w:val="28"/>
        </w:rPr>
        <w:t>
      2. Мыналар төлемақы төлеушілер болып табылмайды:</w:t>
      </w:r>
    </w:p>
    <w:bookmarkEnd w:id="10161"/>
    <w:bookmarkStart w:name="z10259" w:id="10162"/>
    <w:p>
      <w:pPr>
        <w:spacing w:after="0"/>
        <w:ind w:left="0"/>
        <w:jc w:val="both"/>
      </w:pPr>
      <w:r>
        <w:rPr>
          <w:rFonts w:ascii="Times New Roman"/>
          <w:b w:val="false"/>
          <w:i w:val="false"/>
          <w:color w:val="000000"/>
          <w:sz w:val="28"/>
        </w:rPr>
        <w:t>
      орман өсіру үшін нысаналы мақсатты орман пайдалану құқығын алған кезде – Қазақстан Республикасының Жер кодексіне сәйкес өз меншігіндегі немесе ұзақ мерзімді жер пайдаланудағы жеке орман қоры учаскелерінде орман пайдалануды жүзеге асыратын орман иеленушілер;</w:t>
      </w:r>
    </w:p>
    <w:bookmarkEnd w:id="10162"/>
    <w:bookmarkStart w:name="z10260" w:id="10163"/>
    <w:p>
      <w:pPr>
        <w:spacing w:after="0"/>
        <w:ind w:left="0"/>
        <w:jc w:val="both"/>
      </w:pPr>
      <w:r>
        <w:rPr>
          <w:rFonts w:ascii="Times New Roman"/>
          <w:b w:val="false"/>
          <w:i w:val="false"/>
          <w:color w:val="000000"/>
          <w:sz w:val="28"/>
        </w:rPr>
        <w:t>
      мемлекеттік орман иеленушілер және Қазақстан Республикасының Орман кодексінде айқындалған тәртіппен орман пайдалану құқығын алған, өрт болған учаскелерде, егер осындай өрт алаңы жүзден астам гектарды құрайтын болса, аралық пайдалану кесулерін және өзге де кесуді жүзеге асыратын адамдар.</w:t>
      </w:r>
    </w:p>
    <w:bookmarkEnd w:id="10163"/>
    <w:bookmarkStart w:name="z10261" w:id="10164"/>
    <w:p>
      <w:pPr>
        <w:spacing w:after="0"/>
        <w:ind w:left="0"/>
        <w:jc w:val="both"/>
      </w:pPr>
      <w:r>
        <w:rPr>
          <w:rFonts w:ascii="Times New Roman"/>
          <w:b w:val="false"/>
          <w:i w:val="false"/>
          <w:color w:val="000000"/>
          <w:sz w:val="28"/>
        </w:rPr>
        <w:t>
      3. Заңды тұлға өз шешімімен өзінің құрылымдық бөлімшесін жерүсті су объектілерінің су ресурстарын пайдаланғаны үшін төлемақыны дербес төлеуші деп тануға құқылы.</w:t>
      </w:r>
    </w:p>
    <w:bookmarkEnd w:id="10164"/>
    <w:bookmarkStart w:name="z10262" w:id="10165"/>
    <w:p>
      <w:pPr>
        <w:spacing w:after="0"/>
        <w:ind w:left="0"/>
        <w:jc w:val="both"/>
      </w:pPr>
      <w:r>
        <w:rPr>
          <w:rFonts w:ascii="Times New Roman"/>
          <w:b w:val="false"/>
          <w:i w:val="false"/>
          <w:color w:val="000000"/>
          <w:sz w:val="28"/>
        </w:rPr>
        <w:t>
      Заңды тұлғаның шешімі немесе осындай шешімнің күшін жою мұндай шешімді қабылдаған жылдан кейінгі жылдың 1 қаңтарынан бастап қолданысқа енгізіледі.</w:t>
      </w:r>
    </w:p>
    <w:bookmarkEnd w:id="10165"/>
    <w:bookmarkStart w:name="z10263" w:id="10166"/>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жерүсті су бъектілерінің су ресурстарын пайдаланғаны үшін төлемақыны дербес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166"/>
    <w:bookmarkStart w:name="z10264" w:id="10167"/>
    <w:p>
      <w:pPr>
        <w:spacing w:after="0"/>
        <w:ind w:left="0"/>
        <w:jc w:val="left"/>
      </w:pPr>
      <w:r>
        <w:rPr>
          <w:rFonts w:ascii="Times New Roman"/>
          <w:b/>
          <w:i w:val="false"/>
          <w:color w:val="000000"/>
        </w:rPr>
        <w:t xml:space="preserve"> 627-бап. Салық салу объектісі</w:t>
      </w:r>
    </w:p>
    <w:bookmarkEnd w:id="10167"/>
    <w:bookmarkStart w:name="z10265" w:id="10168"/>
    <w:p>
      <w:pPr>
        <w:spacing w:after="0"/>
        <w:ind w:left="0"/>
        <w:jc w:val="both"/>
      </w:pPr>
      <w:r>
        <w:rPr>
          <w:rFonts w:ascii="Times New Roman"/>
          <w:b w:val="false"/>
          <w:i w:val="false"/>
          <w:color w:val="000000"/>
          <w:sz w:val="28"/>
        </w:rPr>
        <w:t>
      1. Мыналар салық салу объектiлері болып табылады:</w:t>
      </w:r>
    </w:p>
    <w:bookmarkEnd w:id="10168"/>
    <w:bookmarkStart w:name="z10266" w:id="10169"/>
    <w:p>
      <w:pPr>
        <w:spacing w:after="0"/>
        <w:ind w:left="0"/>
        <w:jc w:val="both"/>
      </w:pPr>
      <w:r>
        <w:rPr>
          <w:rFonts w:ascii="Times New Roman"/>
          <w:b w:val="false"/>
          <w:i w:val="false"/>
          <w:color w:val="000000"/>
          <w:sz w:val="28"/>
        </w:rPr>
        <w:t>
      1) мыналарды:</w:t>
      </w:r>
    </w:p>
    <w:bookmarkEnd w:id="10169"/>
    <w:bookmarkStart w:name="z10267" w:id="10170"/>
    <w:p>
      <w:pPr>
        <w:spacing w:after="0"/>
        <w:ind w:left="0"/>
        <w:jc w:val="both"/>
      </w:pPr>
      <w:r>
        <w:rPr>
          <w:rFonts w:ascii="Times New Roman"/>
          <w:b w:val="false"/>
          <w:i w:val="false"/>
          <w:color w:val="000000"/>
          <w:sz w:val="28"/>
        </w:rPr>
        <w:t>
      бөгеттерге және басқа да тірек гидротехникалық және су реттейтін құрылыстарға жинақталатын су көлемін;</w:t>
      </w:r>
    </w:p>
    <w:bookmarkEnd w:id="10170"/>
    <w:bookmarkStart w:name="z10268" w:id="10171"/>
    <w:p>
      <w:pPr>
        <w:spacing w:after="0"/>
        <w:ind w:left="0"/>
        <w:jc w:val="both"/>
      </w:pPr>
      <w:r>
        <w:rPr>
          <w:rFonts w:ascii="Times New Roman"/>
          <w:b w:val="false"/>
          <w:i w:val="false"/>
          <w:color w:val="000000"/>
          <w:sz w:val="28"/>
        </w:rPr>
        <w:t>
      ағынды бассейнаралық бұруды жүзеге асыратын арналарда және ағынды реттеуді жүзеге асыратын ернеуден тыс cу қоймаларында сүзуге және булануға кететiн, су шаруашылығы жүйелерiнiң жобалық деректерi негiзiнде су қорын қорғау және пайдалану саласындағы уәкiлеттi орган растаған су шығындарын;</w:t>
      </w:r>
    </w:p>
    <w:bookmarkEnd w:id="10171"/>
    <w:bookmarkStart w:name="z10269" w:id="10172"/>
    <w:p>
      <w:pPr>
        <w:spacing w:after="0"/>
        <w:ind w:left="0"/>
        <w:jc w:val="both"/>
      </w:pPr>
      <w:r>
        <w:rPr>
          <w:rFonts w:ascii="Times New Roman"/>
          <w:b w:val="false"/>
          <w:i w:val="false"/>
          <w:color w:val="000000"/>
          <w:sz w:val="28"/>
        </w:rPr>
        <w:t>
      Қазақстан Республикасының заңнамасында белгiленген тәртiппен су қорын қорғау және пайдалану саласындағы уәкiлеттi орган бекiткен табиғат қорғау және (немесе) санитариялық-эпидемиологиялық су ағызу көлемiн;</w:t>
      </w:r>
    </w:p>
    <w:bookmarkEnd w:id="10172"/>
    <w:bookmarkStart w:name="z10270" w:id="10173"/>
    <w:p>
      <w:pPr>
        <w:spacing w:after="0"/>
        <w:ind w:left="0"/>
        <w:jc w:val="both"/>
      </w:pPr>
      <w:r>
        <w:rPr>
          <w:rFonts w:ascii="Times New Roman"/>
          <w:b w:val="false"/>
          <w:i w:val="false"/>
          <w:color w:val="000000"/>
          <w:sz w:val="28"/>
        </w:rPr>
        <w:t>
      су тасқынын, су басуды және су астында қалуды болғызбау мақсатында жүзеге асырылатын, су қорын қорғау және пайдалану саласындағы уәкiлеттi орган растаған суару жүйелерiне мәжбүрлi түрде су тарту көлемiн қоспағанда, жерүстi су объектісінен алынған судың көлемi;</w:t>
      </w:r>
    </w:p>
    <w:bookmarkEnd w:id="10173"/>
    <w:bookmarkStart w:name="z10271" w:id="10174"/>
    <w:p>
      <w:pPr>
        <w:spacing w:after="0"/>
        <w:ind w:left="0"/>
        <w:jc w:val="both"/>
      </w:pPr>
      <w:r>
        <w:rPr>
          <w:rFonts w:ascii="Times New Roman"/>
          <w:b w:val="false"/>
          <w:i w:val="false"/>
          <w:color w:val="000000"/>
          <w:sz w:val="28"/>
        </w:rPr>
        <w:t>
      2) өндiрiлген электр энергиясының көлемi;</w:t>
      </w:r>
    </w:p>
    <w:bookmarkEnd w:id="10174"/>
    <w:bookmarkStart w:name="z10272" w:id="10175"/>
    <w:p>
      <w:pPr>
        <w:spacing w:after="0"/>
        <w:ind w:left="0"/>
        <w:jc w:val="both"/>
      </w:pPr>
      <w:r>
        <w:rPr>
          <w:rFonts w:ascii="Times New Roman"/>
          <w:b w:val="false"/>
          <w:i w:val="false"/>
          <w:color w:val="000000"/>
          <w:sz w:val="28"/>
        </w:rPr>
        <w:t>
      3) су көлiгiмен тасымалдау көлемi;</w:t>
      </w:r>
    </w:p>
    <w:bookmarkEnd w:id="10175"/>
    <w:bookmarkStart w:name="z10273" w:id="10176"/>
    <w:p>
      <w:pPr>
        <w:spacing w:after="0"/>
        <w:ind w:left="0"/>
        <w:jc w:val="both"/>
      </w:pPr>
      <w:r>
        <w:rPr>
          <w:rFonts w:ascii="Times New Roman"/>
          <w:b w:val="false"/>
          <w:i w:val="false"/>
          <w:color w:val="000000"/>
          <w:sz w:val="28"/>
        </w:rPr>
        <w:t>
      4) мемлекеттік орман қоры және ерекше қорғалатын табиғи аумақтар аумағынан тыс жерде фармацевтикалық, азық-түлік және техникалық мұқтаждықтар үшін жабайы өсетін өсімдіктердің түрлерін дайындау (жинау) көлемі;</w:t>
      </w:r>
    </w:p>
    <w:bookmarkEnd w:id="10176"/>
    <w:bookmarkStart w:name="z10274" w:id="10177"/>
    <w:p>
      <w:pPr>
        <w:spacing w:after="0"/>
        <w:ind w:left="0"/>
        <w:jc w:val="both"/>
      </w:pPr>
      <w:r>
        <w:rPr>
          <w:rFonts w:ascii="Times New Roman"/>
          <w:b w:val="false"/>
          <w:i w:val="false"/>
          <w:color w:val="000000"/>
          <w:sz w:val="28"/>
        </w:rPr>
        <w:t>
      5) мыналарды:</w:t>
      </w:r>
    </w:p>
    <w:bookmarkEnd w:id="10177"/>
    <w:bookmarkStart w:name="z10275" w:id="10178"/>
    <w:p>
      <w:pPr>
        <w:spacing w:after="0"/>
        <w:ind w:left="0"/>
        <w:jc w:val="both"/>
      </w:pPr>
      <w:r>
        <w:rPr>
          <w:rFonts w:ascii="Times New Roman"/>
          <w:b w:val="false"/>
          <w:i w:val="false"/>
          <w:color w:val="000000"/>
          <w:sz w:val="28"/>
        </w:rPr>
        <w:t>
      көшеттердің құрамы мен пішінін күтіп-баптау мақсатында кесуді жүзеге асыру, сондай-ақ жас талдар ішінде оның толық болуын (жарық түсіру, тазалау) және құндылығы аз ағаш көшеттерін реконструкциялауға және ландшафттарды қалыптастыруға байланысты кесулерді жүзеге асыру кезінде түбірімен босатылатын сүрек көлемін;</w:t>
      </w:r>
    </w:p>
    <w:bookmarkEnd w:id="10178"/>
    <w:bookmarkStart w:name="z10276" w:id="10179"/>
    <w:p>
      <w:pPr>
        <w:spacing w:after="0"/>
        <w:ind w:left="0"/>
        <w:jc w:val="both"/>
      </w:pPr>
      <w:r>
        <w:rPr>
          <w:rFonts w:ascii="Times New Roman"/>
          <w:b w:val="false"/>
          <w:i w:val="false"/>
          <w:color w:val="000000"/>
          <w:sz w:val="28"/>
        </w:rPr>
        <w:t>
      ғылыми-зерттеу жұмыстарын жүргізу үшін алып қойылған ағаш ресурстарының, шайырдың, қосалқы орман ресурстарының көлемін қоспағанда, орманды пайдалану көлемі және (немесе) пайдалануға берілетін мемлекеттік орман қоры учаскелерінің, оның ішінде ерекше қорғалатын табиғи аумақтардағы алаңы;</w:t>
      </w:r>
    </w:p>
    <w:bookmarkEnd w:id="10179"/>
    <w:bookmarkStart w:name="z10277" w:id="10180"/>
    <w:p>
      <w:pPr>
        <w:spacing w:after="0"/>
        <w:ind w:left="0"/>
        <w:jc w:val="both"/>
      </w:pPr>
      <w:r>
        <w:rPr>
          <w:rFonts w:ascii="Times New Roman"/>
          <w:b w:val="false"/>
          <w:i w:val="false"/>
          <w:color w:val="000000"/>
          <w:sz w:val="28"/>
        </w:rPr>
        <w:t>
      6)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 учаскелерінің алаңы.</w:t>
      </w:r>
    </w:p>
    <w:bookmarkEnd w:id="10180"/>
    <w:bookmarkStart w:name="z10278" w:id="10181"/>
    <w:p>
      <w:pPr>
        <w:spacing w:after="0"/>
        <w:ind w:left="0"/>
        <w:jc w:val="both"/>
      </w:pPr>
      <w:r>
        <w:rPr>
          <w:rFonts w:ascii="Times New Roman"/>
          <w:b w:val="false"/>
          <w:i w:val="false"/>
          <w:color w:val="000000"/>
          <w:sz w:val="28"/>
        </w:rPr>
        <w:t>
      2. Төлемақы:</w:t>
      </w:r>
    </w:p>
    <w:bookmarkEnd w:id="10181"/>
    <w:bookmarkStart w:name="z10279" w:id="10182"/>
    <w:p>
      <w:pPr>
        <w:spacing w:after="0"/>
        <w:ind w:left="0"/>
        <w:jc w:val="both"/>
      </w:pPr>
      <w:r>
        <w:rPr>
          <w:rFonts w:ascii="Times New Roman"/>
          <w:b w:val="false"/>
          <w:i w:val="false"/>
          <w:color w:val="000000"/>
          <w:sz w:val="28"/>
        </w:rPr>
        <w:t>
      1) кеме тартқышынсыз сүректі ағызуға, рекреацияға;</w:t>
      </w:r>
    </w:p>
    <w:bookmarkEnd w:id="10182"/>
    <w:bookmarkStart w:name="z10280" w:id="10183"/>
    <w:p>
      <w:pPr>
        <w:spacing w:after="0"/>
        <w:ind w:left="0"/>
        <w:jc w:val="both"/>
      </w:pPr>
      <w:r>
        <w:rPr>
          <w:rFonts w:ascii="Times New Roman"/>
          <w:b w:val="false"/>
          <w:i w:val="false"/>
          <w:color w:val="000000"/>
          <w:sz w:val="28"/>
        </w:rPr>
        <w:t>
      2) жер қазатын техниканы қолдануға;</w:t>
      </w:r>
    </w:p>
    <w:bookmarkEnd w:id="10183"/>
    <w:bookmarkStart w:name="z10281" w:id="10184"/>
    <w:p>
      <w:pPr>
        <w:spacing w:after="0"/>
        <w:ind w:left="0"/>
        <w:jc w:val="both"/>
      </w:pPr>
      <w:r>
        <w:rPr>
          <w:rFonts w:ascii="Times New Roman"/>
          <w:b w:val="false"/>
          <w:i w:val="false"/>
          <w:color w:val="000000"/>
          <w:sz w:val="28"/>
        </w:rPr>
        <w:t>
      3) батпақты құрғатуға алынбайды.</w:t>
      </w:r>
    </w:p>
    <w:bookmarkEnd w:id="10184"/>
    <w:bookmarkStart w:name="z10282" w:id="10185"/>
    <w:p>
      <w:pPr>
        <w:spacing w:after="0"/>
        <w:ind w:left="0"/>
        <w:jc w:val="left"/>
      </w:pPr>
      <w:r>
        <w:rPr>
          <w:rFonts w:ascii="Times New Roman"/>
          <w:b/>
          <w:i w:val="false"/>
          <w:color w:val="000000"/>
        </w:rPr>
        <w:t xml:space="preserve"> 628-бап. Жерүсті су объектілерінің су ресурстарын пайдаланғаны,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мөлшерлемелері</w:t>
      </w:r>
    </w:p>
    <w:bookmarkEnd w:id="10185"/>
    <w:bookmarkStart w:name="z10283" w:id="10186"/>
    <w:p>
      <w:pPr>
        <w:spacing w:after="0"/>
        <w:ind w:left="0"/>
        <w:jc w:val="both"/>
      </w:pPr>
      <w:r>
        <w:rPr>
          <w:rFonts w:ascii="Times New Roman"/>
          <w:b w:val="false"/>
          <w:i w:val="false"/>
          <w:color w:val="000000"/>
          <w:sz w:val="28"/>
        </w:rPr>
        <w:t>
      1. Жерүсті су объектілерінің су ресурстарын пайдаланғаны үшін төлемақы мөлшерлемелерін су қорын қорғау және пайдалану саласындағы уәкілетті орган бекіткен жерүсті су объектілерінің су ресурстарын пайдаланғаны үшін төлемақы мөлшерлемелерін есептеу әдістемесінің негізінде облыстардың, республикалық маңызы бар қалалардың және астананың жергілікті өкілді органдары белгілейді.</w:t>
      </w:r>
    </w:p>
    <w:bookmarkEnd w:id="10186"/>
    <w:bookmarkStart w:name="z10284" w:id="10187"/>
    <w:p>
      <w:pPr>
        <w:spacing w:after="0"/>
        <w:ind w:left="0"/>
        <w:jc w:val="both"/>
      </w:pPr>
      <w:r>
        <w:rPr>
          <w:rFonts w:ascii="Times New Roman"/>
          <w:b w:val="false"/>
          <w:i w:val="false"/>
          <w:color w:val="000000"/>
          <w:sz w:val="28"/>
        </w:rPr>
        <w:t>
      Суды алудың іс жүзіндегі көлемі су ресурстарын қорғау және пайдалануды реттеу жөніндегі бассейндік су инспекциялары белгілеген су ресурстарын алу және (немесе) пайдалану көлемінен асып кеткен кезде мұндай асып кету көлеміне жерүсті су объектілерінің су ресурстарын пайдаланғаны үшін бес есе ұлғайтылған төлемақы мөлшерлемелері қолданылады.</w:t>
      </w:r>
    </w:p>
    <w:bookmarkEnd w:id="10187"/>
    <w:bookmarkStart w:name="z10285" w:id="10188"/>
    <w:p>
      <w:pPr>
        <w:spacing w:after="0"/>
        <w:ind w:left="0"/>
        <w:jc w:val="both"/>
      </w:pPr>
      <w:r>
        <w:rPr>
          <w:rFonts w:ascii="Times New Roman"/>
          <w:b w:val="false"/>
          <w:i w:val="false"/>
          <w:color w:val="000000"/>
          <w:sz w:val="28"/>
        </w:rPr>
        <w:t>
      2.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мөлшерлемелері аквашаруашылық саласындағы уәкілетті орган бекіткен осындай балық шаруашылығы су айдындарының учаскелерін бекітіп беру қағидаларында айқындалады.</w:t>
      </w:r>
    </w:p>
    <w:bookmarkEnd w:id="10188"/>
    <w:bookmarkStart w:name="z10286" w:id="10189"/>
    <w:p>
      <w:pPr>
        <w:spacing w:after="0"/>
        <w:ind w:left="0"/>
        <w:jc w:val="left"/>
      </w:pPr>
      <w:r>
        <w:rPr>
          <w:rFonts w:ascii="Times New Roman"/>
          <w:b/>
          <w:i w:val="false"/>
          <w:color w:val="000000"/>
        </w:rPr>
        <w:t xml:space="preserve"> 629-бап. Жануарлар дүниесін пайдаланғаны үшін төлемақы мөлшерлемелері</w:t>
      </w:r>
    </w:p>
    <w:bookmarkEnd w:id="10189"/>
    <w:bookmarkStart w:name="z10287" w:id="10190"/>
    <w:p>
      <w:pPr>
        <w:spacing w:after="0"/>
        <w:ind w:left="0"/>
        <w:jc w:val="both"/>
      </w:pPr>
      <w:r>
        <w:rPr>
          <w:rFonts w:ascii="Times New Roman"/>
          <w:b w:val="false"/>
          <w:i w:val="false"/>
          <w:color w:val="000000"/>
          <w:sz w:val="28"/>
        </w:rPr>
        <w:t>
      1. Жануарлар дүниесін пайдаланғаны үшін төлемақы мөлшерлемелері осындай төлемақыны төлеу күніне қолданыста болатын айлық есептік көрсеткіштің (бұдан әрі – АЕК) еселенген мөлшерінде айқындалады.</w:t>
      </w:r>
    </w:p>
    <w:bookmarkEnd w:id="10190"/>
    <w:bookmarkStart w:name="z10288" w:id="10191"/>
    <w:p>
      <w:pPr>
        <w:spacing w:after="0"/>
        <w:ind w:left="0"/>
        <w:jc w:val="both"/>
      </w:pPr>
      <w:r>
        <w:rPr>
          <w:rFonts w:ascii="Times New Roman"/>
          <w:b w:val="false"/>
          <w:i w:val="false"/>
          <w:color w:val="000000"/>
          <w:sz w:val="28"/>
        </w:rPr>
        <w:t>
      2. Қазақстан Республикасында кәсіпшілік, әуесқойлық және спорттық аң аулауды жүргізу кезінде жануарлар дүниесін пайдаланғаны үшін төлемақы мөлшерлемелері мыналарды құрайды:</w:t>
      </w:r>
    </w:p>
    <w:bookmarkEnd w:id="10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9" w:id="10192"/>
          <w:p>
            <w:pPr>
              <w:spacing w:after="20"/>
              <w:ind w:left="20"/>
              <w:jc w:val="both"/>
            </w:pPr>
            <w:r>
              <w:rPr>
                <w:rFonts w:ascii="Times New Roman"/>
                <w:b w:val="false"/>
                <w:i w:val="false"/>
                <w:color w:val="000000"/>
                <w:sz w:val="20"/>
              </w:rPr>
              <w:t>
Р/с</w:t>
            </w:r>
          </w:p>
          <w:bookmarkEnd w:id="10192"/>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бір дара нұсқасы үшін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және спорттық аң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 (ұрғашысы)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(ұрғашысы)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аскания бұғысы (ұрғашысы)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солтүстiк бөлiгi,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солтүстiк бөлiгi,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оңтүстiк бөлiгi,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оңтүстiк бөлiгi,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сiбiр тау ешкiсi (текесі)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сiбiр тау ешкiсi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киiк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киiк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аю (Тянь-Шань аюынан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құндызы, кәмшат (ортаазиялықтан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суырлар (Мензбир суырынан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ондатр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борсық, түлкi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америкалық су күзенi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сiлеусiн (Түркiстан сілеусінінен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қояндар (құмқоян, орқоян, ақ қоян)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 тектес ит, шайқағыш жанат, құну, сарғыш күзен, ақ қалақ, ақкiс, сары күзен, сасық күзен, кәдімгі тиiн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 (құм саршұнағы)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маймақ қаз (қызыл жемсаулы, қара жемсаулы)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Гималай ұлары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қырғауыл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қаздар* (сұр қаз, ақмаңдайлы қаз, қырманқаз), қарашақаз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үйректер* (сарыалақаз, италақаз, барылдауық, қырылдақ шүрегей, ысылдақ шүрегей, боз үйрек, сары айдар үйрек, қылқұйрық, даурықпа шүрегей, жалпақ тұмсық, қызылтұмсық сүңгуiр, бізқұйрық сүңгуiр, айдарлы сүңгуiр, теңіз сүңгуiрі, ұшқыр үйрек, сусылдақ, мамыққаз, қара тұрпан, кiшi бейнарық, секпiлтөс бейнарық, үлкен бейнарық)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қасқалдақ, қызғыш, шiлдер (аққұр, тундра шілі, дала шілі, сұр шiл, сақалды шіл), кекiлiк, сұр құр, кептерлер (дыркептер, түзкептер, көк кептер, құз кептер), түркептер (кәдiмгi, үлкен түркептер), шалшықшылар (күржікей, шаушалшық, тауқұдiрет, орман маңқысы, азиялық тауқұдiрет, тау маңқысы, маңқы, жылқышы, үлкен шалшықшы, қасқа шалшықшы, үлкен шырғалақ, кiшi шырғалақ)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бөдене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bookmarkStart w:name="z10290" w:id="10193"/>
    <w:p>
      <w:pPr>
        <w:spacing w:after="0"/>
        <w:ind w:left="0"/>
        <w:jc w:val="both"/>
      </w:pPr>
      <w:r>
        <w:rPr>
          <w:rFonts w:ascii="Times New Roman"/>
          <w:b w:val="false"/>
          <w:i w:val="false"/>
          <w:color w:val="000000"/>
          <w:sz w:val="28"/>
        </w:rPr>
        <w:t>
      Ескертпе.</w:t>
      </w:r>
    </w:p>
    <w:bookmarkEnd w:id="10193"/>
    <w:bookmarkStart w:name="z10291" w:id="10194"/>
    <w:p>
      <w:pPr>
        <w:spacing w:after="0"/>
        <w:ind w:left="0"/>
        <w:jc w:val="both"/>
      </w:pPr>
      <w:r>
        <w:rPr>
          <w:rFonts w:ascii="Times New Roman"/>
          <w:b w:val="false"/>
          <w:i w:val="false"/>
          <w:color w:val="000000"/>
          <w:sz w:val="28"/>
        </w:rPr>
        <w:t>
      *Қазақстан Республикасының Қызыл кітабына енгізілген түрлерінен басқа.</w:t>
      </w:r>
    </w:p>
    <w:bookmarkEnd w:id="10194"/>
    <w:bookmarkStart w:name="z10292" w:id="10195"/>
    <w:p>
      <w:pPr>
        <w:spacing w:after="0"/>
        <w:ind w:left="0"/>
        <w:jc w:val="both"/>
      </w:pPr>
      <w:r>
        <w:rPr>
          <w:rFonts w:ascii="Times New Roman"/>
          <w:b w:val="false"/>
          <w:i w:val="false"/>
          <w:color w:val="000000"/>
          <w:sz w:val="28"/>
        </w:rPr>
        <w:t>
      3. Балық аулау объектілері болып табылатын жануарлардың түрлерін пайдаланғаны үшін төлемақы мөлшерлемелері мыналарды құрайды:</w:t>
      </w:r>
    </w:p>
    <w:bookmarkEnd w:id="10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3" w:id="10196"/>
          <w:p>
            <w:pPr>
              <w:spacing w:after="20"/>
              <w:ind w:left="20"/>
              <w:jc w:val="both"/>
            </w:pPr>
            <w:r>
              <w:rPr>
                <w:rFonts w:ascii="Times New Roman"/>
                <w:b w:val="false"/>
                <w:i w:val="false"/>
                <w:color w:val="000000"/>
                <w:sz w:val="20"/>
              </w:rPr>
              <w:t>
Р/с</w:t>
            </w:r>
          </w:p>
          <w:bookmarkEnd w:id="10196"/>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жануарларының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 нұсқасы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ғылыми және өсімін молайту мақсаттарында: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тұқымдас балықтар (қортпа, бекіре, шоқыр, сүйрік, пілмай, Сiбip бeкipeci, Сырдария тасбекiресi)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майшабақтар (қарынсау, бражников шабағы, қаражон), тікендi балық, камбала, шабақ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балықтар (құбылмалы бақтақ, майқан, хариус, Каспий албырты, Арал албырты, таймень, сылан, ақбалық)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 (көкшұбар, көкшарбы, пайдабалық, шыр, мұқсын), ұзын саусақты шаян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сазан, тұқы, ақмарқа, берiш, жайын, нәлiм, дөңмаңдай, шортан, жыланбас балық, көксерке, күтiм, шортан тектес ақмарқа (тазбалық), Арал қаязы, Түркiстан қаязы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торта, тұрпа балық, майбалық, көкбас, қызылкөз, аққайран, мөңке, алабұға, оңғақ, кәдiмгi және Талас тарғақ балығы, қызылқанат, балпан балық, бiлеу балық, айнакөз, көктыран, қылыш балық, буффало, қарабалық, Іле қарабалығы (Іле популяциясы), Шу сүйрiкқанаты, Балқаш алабұғасы (Балқаш-Іле популяциясы), шатқалдық тас тасалағыш, Волга көп аталықты майшабағы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Спорттық-әуесқойлық (рекреациялық) балық аулауды жүргiзу кезiнде: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қоя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албырт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алу-қоя беру" қағидаты негізiнде: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тұқымдас балықтар (қортпа, бекіре, шоқыр, сүйрік, пілмай)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және албырт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bookmarkStart w:name="z10294" w:id="10197"/>
    <w:p>
      <w:pPr>
        <w:spacing w:after="0"/>
        <w:ind w:left="0"/>
        <w:jc w:val="both"/>
      </w:pPr>
      <w:r>
        <w:rPr>
          <w:rFonts w:ascii="Times New Roman"/>
          <w:b w:val="false"/>
          <w:i w:val="false"/>
          <w:color w:val="000000"/>
          <w:sz w:val="28"/>
        </w:rPr>
        <w:t>
      4. Өзге де шаруашылық мақсаттарда (аң аулаудан және балық аулаудан басқа) пайдаланылатын жануарлар түрлерін пайдаланғаны үшін төлемақы мөлшерлемелері мыналарды құрайды:</w:t>
      </w:r>
    </w:p>
    <w:bookmarkEnd w:id="10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5" w:id="10198"/>
          <w:p>
            <w:pPr>
              <w:spacing w:after="20"/>
              <w:ind w:left="20"/>
              <w:jc w:val="both"/>
            </w:pPr>
            <w:r>
              <w:rPr>
                <w:rFonts w:ascii="Times New Roman"/>
                <w:b w:val="false"/>
                <w:i w:val="false"/>
                <w:color w:val="000000"/>
                <w:sz w:val="20"/>
              </w:rPr>
              <w:t>
Р/с</w:t>
            </w:r>
          </w:p>
          <w:bookmarkEnd w:id="10198"/>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 нұсқасы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 мысық немесе дала мысығы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 қарамойын, қызылмойын, сұржақ, үлкен сұқсыр, үлкен суқұзғын, үлкен көлбұқа, бақылдақ құтан, көкқұтан және қошқыл құтан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аққұтан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маусымқұс, қошқылқанат және алтынжон татрең, шүрілдек, шаушүрiлдек, моңғол шүрiлдегi, сарысағақ шүрiлдек, шығыс шүрiлдегi, теңiз шүрілдегi, алқалы татрең, тасшарлаған, сутартар, тартар, кiшкене тартар, титтей тартар, қызылқасқа сутартар, дала қарақасы, қарала балшықшы, сауысқан, бұлыңғыр, бөрте балшықшы, үлкен балшықшы, шөпiлдек, тәкiлдек балшықшы, бұлақшы, мамырқұс, қайқытұмсық балшықшы, ақжағал қалытқы, ақтамақ қалытқы, құмғақша, қызылмойын құмдауық, ұзынсаусақ құмдауық, аққұйрық құмдауық, қызылтөс құмдауық, қаратөс құмдауық, бізқұйрық құмдауық, құмқұс, тұнбашы, шабындық және дала қарақасы, сақиналы түркептер, сарыжағал қараторғай, сарытұмсық шауқарға, қараторғай, пайызторғай, қызылтелпектi құнақ, көкқарға, бозторғайлар (айдарлы, теңбiлтөс, нәзіктұмсықты, сұр, сор, дала бозторғайы, қостеңбілді, аққанат, қара, құлақты, орман бозторғайы, шабындық бозторғайы, үнді бозторғайы), қызылтұмсық шауқарға, алабажақ сайрауық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қырғи, маубас жапалақ, байғыз, жүнбалақ байғыз, құлақты жапалақ, саз жапалағы, жамансары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тасбақасы, саз тасбақасы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ешкіемер, бат-бат кесiртке, жұмырбас құм кесiртке, сығыркөз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бозша жылан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өрнектi қарашұбар жылан, шығыс және құм жыланы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көлбақа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Омыртқасыз су жануарлары: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артемия (цисталар)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шашақ мұрт 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сүлiктер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су омыртқасыздары мен цисталар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bookmarkStart w:name="z10296" w:id="10199"/>
    <w:p>
      <w:pPr>
        <w:spacing w:after="0"/>
        <w:ind w:left="0"/>
        <w:jc w:val="left"/>
      </w:pPr>
      <w:r>
        <w:rPr>
          <w:rFonts w:ascii="Times New Roman"/>
          <w:b/>
          <w:i w:val="false"/>
          <w:color w:val="000000"/>
        </w:rPr>
        <w:t xml:space="preserve"> 630-бап. Орман және өсімдіктер ресурстарын пайдаланғаны үшін төлемақы мөлшерлемелері</w:t>
      </w:r>
    </w:p>
    <w:bookmarkEnd w:id="10199"/>
    <w:bookmarkStart w:name="z10297" w:id="10200"/>
    <w:p>
      <w:pPr>
        <w:spacing w:after="0"/>
        <w:ind w:left="0"/>
        <w:jc w:val="both"/>
      </w:pPr>
      <w:r>
        <w:rPr>
          <w:rFonts w:ascii="Times New Roman"/>
          <w:b w:val="false"/>
          <w:i w:val="false"/>
          <w:color w:val="000000"/>
          <w:sz w:val="28"/>
        </w:rPr>
        <w:t>
      1. Осы баптың 2-тармағында көрсетілгендерді қоспағанда, орман және өсімдіктер ресурстарын пайдаланғаны үшін төлемақы мөлшерлемелерін орман шаруашылығы және өсімдіктер дүниесін күзету, қорғау, қалпына келтіру және пайдалану саласындағы уәкілетті органдар айқындаған тәртіпке сәйкес жасалған облыстардың, республикалық маңызы бар қалалардың және астананың жергілікті атқарушы органдарының есеп-қисаптары негізінде облыстардың, республикалық маңызы бар қалалардың және астананың жергілікті өкілді органдары белгілейді.</w:t>
      </w:r>
    </w:p>
    <w:bookmarkEnd w:id="10200"/>
    <w:bookmarkStart w:name="z10298" w:id="10201"/>
    <w:p>
      <w:pPr>
        <w:spacing w:after="0"/>
        <w:ind w:left="0"/>
        <w:jc w:val="both"/>
      </w:pPr>
      <w:r>
        <w:rPr>
          <w:rFonts w:ascii="Times New Roman"/>
          <w:b w:val="false"/>
          <w:i w:val="false"/>
          <w:color w:val="000000"/>
          <w:sz w:val="28"/>
        </w:rPr>
        <w:t>
      2. Түбірімен босатылатын сүрек үшін орман және өсімдіктер ресурстарын пайдаланғаны үшін төлемақы мөлшерлемелері орман пайдалануға құқығы туындайтын тиісті қаржы жылының бірінші күніне қолданыста болатын еселенген АЕК мөлшерінде бір тығыз текше метр үшін айқындалады және мыналарды құрайды:</w:t>
      </w:r>
    </w:p>
    <w:bookmarkEnd w:id="10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9" w:id="10202"/>
          <w:p>
            <w:pPr>
              <w:spacing w:after="20"/>
              <w:ind w:left="20"/>
              <w:jc w:val="both"/>
            </w:pPr>
            <w:r>
              <w:rPr>
                <w:rFonts w:ascii="Times New Roman"/>
                <w:b w:val="false"/>
                <w:i w:val="false"/>
                <w:color w:val="000000"/>
                <w:sz w:val="20"/>
              </w:rPr>
              <w:t>
Р/с</w:t>
            </w:r>
          </w:p>
          <w:bookmarkEnd w:id="10202"/>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 тұқымдастарының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бөлігіндегі дің кесінділерінің диаметріне қарай іске жарамды ағаш, қабықсыз (АЕК)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 отындық ағаш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 см және одан жуан)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(13-тен 24 см-ге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(3-тен 12 см-ге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Шренк шыршасы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шыршасы, майқарағай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балқарағай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тектес арша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емен, шаған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қандыағаш, үйеңкі, шегіршін, жөке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ағаш тектес тал, 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 пісте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аққараған, алша, долана, шие, жиде, шетен, алхоры, мойыл, тұт ағашы, алма ағашы, өзге де ағаш тұқымдастар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самырсын өскіні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 бұта тектес талдар, шырғанақ, жүзгін, шеңгел және өзге де бұталар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bookmarkStart w:name="z10300" w:id="10203"/>
    <w:p>
      <w:pPr>
        <w:spacing w:after="0"/>
        <w:ind w:left="0"/>
        <w:jc w:val="both"/>
      </w:pPr>
      <w:r>
        <w:rPr>
          <w:rFonts w:ascii="Times New Roman"/>
          <w:b w:val="false"/>
          <w:i w:val="false"/>
          <w:color w:val="000000"/>
          <w:sz w:val="28"/>
        </w:rPr>
        <w:t>
      3. Төлемақы мөлшерлемелеріне мынадай коэффициенттер қолданылады:</w:t>
      </w:r>
    </w:p>
    <w:bookmarkEnd w:id="10203"/>
    <w:bookmarkStart w:name="z10301" w:id="10204"/>
    <w:p>
      <w:pPr>
        <w:spacing w:after="0"/>
        <w:ind w:left="0"/>
        <w:jc w:val="both"/>
      </w:pPr>
      <w:r>
        <w:rPr>
          <w:rFonts w:ascii="Times New Roman"/>
          <w:b w:val="false"/>
          <w:i w:val="false"/>
          <w:color w:val="000000"/>
          <w:sz w:val="28"/>
        </w:rPr>
        <w:t>
      1) кеспеағаш аймағының жалпыға ортақ пайдаланылатын жолдардан қашықтығына қарай:</w:t>
      </w:r>
    </w:p>
    <w:bookmarkEnd w:id="10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40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60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80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км-ден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bookmarkStart w:name="z10302" w:id="10205"/>
    <w:p>
      <w:pPr>
        <w:spacing w:after="0"/>
        <w:ind w:left="0"/>
        <w:jc w:val="both"/>
      </w:pPr>
      <w:r>
        <w:rPr>
          <w:rFonts w:ascii="Times New Roman"/>
          <w:b w:val="false"/>
          <w:i w:val="false"/>
          <w:color w:val="000000"/>
          <w:sz w:val="28"/>
        </w:rPr>
        <w:t>
      Кеспеағаш аймағының жалпыға ортақ пайдаланылатын жолдардан қашықтығы кеспеағаш аймағының ортасынан жолға дейінгі қысқа аралық бойынша картографиялық материалдармен айқындалады және жергілікті жердің бедеріне қарай мынадай коэффициенттер бойынша түзету жасалады:</w:t>
      </w:r>
    </w:p>
    <w:bookmarkEnd w:id="10205"/>
    <w:bookmarkStart w:name="z10303" w:id="10206"/>
    <w:p>
      <w:pPr>
        <w:spacing w:after="0"/>
        <w:ind w:left="0"/>
        <w:jc w:val="both"/>
      </w:pPr>
      <w:r>
        <w:rPr>
          <w:rFonts w:ascii="Times New Roman"/>
          <w:b w:val="false"/>
          <w:i w:val="false"/>
          <w:color w:val="000000"/>
          <w:sz w:val="28"/>
        </w:rPr>
        <w:t>
      жазық бедер – 1,1;</w:t>
      </w:r>
    </w:p>
    <w:bookmarkEnd w:id="10206"/>
    <w:bookmarkStart w:name="z10304" w:id="10207"/>
    <w:p>
      <w:pPr>
        <w:spacing w:after="0"/>
        <w:ind w:left="0"/>
        <w:jc w:val="both"/>
      </w:pPr>
      <w:r>
        <w:rPr>
          <w:rFonts w:ascii="Times New Roman"/>
          <w:b w:val="false"/>
          <w:i w:val="false"/>
          <w:color w:val="000000"/>
          <w:sz w:val="28"/>
        </w:rPr>
        <w:t>
      жоталы бедер немесе батпақты жер – 1,25;</w:t>
      </w:r>
    </w:p>
    <w:bookmarkEnd w:id="10207"/>
    <w:bookmarkStart w:name="z10305" w:id="10208"/>
    <w:p>
      <w:pPr>
        <w:spacing w:after="0"/>
        <w:ind w:left="0"/>
        <w:jc w:val="both"/>
      </w:pPr>
      <w:r>
        <w:rPr>
          <w:rFonts w:ascii="Times New Roman"/>
          <w:b w:val="false"/>
          <w:i w:val="false"/>
          <w:color w:val="000000"/>
          <w:sz w:val="28"/>
        </w:rPr>
        <w:t>
      таулы бедер – 1,5;</w:t>
      </w:r>
    </w:p>
    <w:bookmarkEnd w:id="10208"/>
    <w:bookmarkStart w:name="z10306" w:id="10209"/>
    <w:p>
      <w:pPr>
        <w:spacing w:after="0"/>
        <w:ind w:left="0"/>
        <w:jc w:val="both"/>
      </w:pPr>
      <w:r>
        <w:rPr>
          <w:rFonts w:ascii="Times New Roman"/>
          <w:b w:val="false"/>
          <w:i w:val="false"/>
          <w:color w:val="000000"/>
          <w:sz w:val="28"/>
        </w:rPr>
        <w:t>
      2) аралық мақсатта пайдалану үшін ағаш кесуді жүргізу кезінде – 0,6;</w:t>
      </w:r>
    </w:p>
    <w:bookmarkEnd w:id="10209"/>
    <w:bookmarkStart w:name="z10307" w:id="10210"/>
    <w:p>
      <w:pPr>
        <w:spacing w:after="0"/>
        <w:ind w:left="0"/>
        <w:jc w:val="both"/>
      </w:pPr>
      <w:r>
        <w:rPr>
          <w:rFonts w:ascii="Times New Roman"/>
          <w:b w:val="false"/>
          <w:i w:val="false"/>
          <w:color w:val="000000"/>
          <w:sz w:val="28"/>
        </w:rPr>
        <w:t>
      3) басты мақсатта пайдалану үшін іріктеп ағаш кесуді жүргізу кезінде – 0,8;</w:t>
      </w:r>
    </w:p>
    <w:bookmarkEnd w:id="10210"/>
    <w:bookmarkStart w:name="z10308" w:id="10211"/>
    <w:p>
      <w:pPr>
        <w:spacing w:after="0"/>
        <w:ind w:left="0"/>
        <w:jc w:val="both"/>
      </w:pPr>
      <w:r>
        <w:rPr>
          <w:rFonts w:ascii="Times New Roman"/>
          <w:b w:val="false"/>
          <w:i w:val="false"/>
          <w:color w:val="000000"/>
          <w:sz w:val="28"/>
        </w:rPr>
        <w:t>
      4) сүректі 20 градустан жоғары беткейлі тау жоталарынан босату кезінде – 0,7.</w:t>
      </w:r>
    </w:p>
    <w:bookmarkEnd w:id="10211"/>
    <w:bookmarkStart w:name="z10309" w:id="10212"/>
    <w:p>
      <w:pPr>
        <w:spacing w:after="0"/>
        <w:ind w:left="0"/>
        <w:jc w:val="both"/>
      </w:pPr>
      <w:r>
        <w:rPr>
          <w:rFonts w:ascii="Times New Roman"/>
          <w:b w:val="false"/>
          <w:i w:val="false"/>
          <w:color w:val="000000"/>
          <w:sz w:val="28"/>
        </w:rPr>
        <w:t xml:space="preserve">
      4. Сүректі түбірімен босату кезінде пайда болған кесілген ағаш қалдықтары (ұшар басынан алынған отын) үшін орман ресурстарын пайдаланғаны үшін төлемақы мөлшерлемесі осы баптың 2-тармағында көрсетілген тиісті ағаш тұқымдас отындық ағашқа арналған мөлшерлеменің 20 пайызы мөлшерінде белгіленеді. </w:t>
      </w:r>
    </w:p>
    <w:bookmarkEnd w:id="10212"/>
    <w:bookmarkStart w:name="z10310" w:id="10213"/>
    <w:p>
      <w:pPr>
        <w:spacing w:after="0"/>
        <w:ind w:left="0"/>
        <w:jc w:val="both"/>
      </w:pPr>
      <w:r>
        <w:rPr>
          <w:rFonts w:ascii="Times New Roman"/>
          <w:b w:val="false"/>
          <w:i w:val="false"/>
          <w:color w:val="000000"/>
          <w:sz w:val="28"/>
        </w:rPr>
        <w:t>
      5. Мемлекеттік орман қорының және ерекше қорғалатын табиғи аумақтардың аумағынан тыс жерде өсімдіктер ресурстарын пайдаланғаны үшін төлемақы мөлшерлемелері пайдалану құқығы туындайтын тиісті қаржы жылының бірінші күніне қолданыста болатын АЕК-тің еселенген мөлшерінде бір килограмм үшін айқындалады.</w:t>
      </w:r>
    </w:p>
    <w:bookmarkEnd w:id="10213"/>
    <w:bookmarkStart w:name="z10311" w:id="10214"/>
    <w:p>
      <w:pPr>
        <w:spacing w:after="0"/>
        <w:ind w:left="0"/>
        <w:jc w:val="left"/>
      </w:pPr>
      <w:r>
        <w:rPr>
          <w:rFonts w:ascii="Times New Roman"/>
          <w:b/>
          <w:i w:val="false"/>
          <w:color w:val="000000"/>
        </w:rPr>
        <w:t xml:space="preserve"> 631-бап. Жерүсті су объектілерінің су ресурстарын пайдаланғаны үшін төлемақыны,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төлемақыны есептеу мен төлеу тәртібі</w:t>
      </w:r>
    </w:p>
    <w:bookmarkEnd w:id="10214"/>
    <w:bookmarkStart w:name="z10312" w:id="10215"/>
    <w:p>
      <w:pPr>
        <w:spacing w:after="0"/>
        <w:ind w:left="0"/>
        <w:jc w:val="both"/>
      </w:pPr>
      <w:r>
        <w:rPr>
          <w:rFonts w:ascii="Times New Roman"/>
          <w:b w:val="false"/>
          <w:i w:val="false"/>
          <w:color w:val="000000"/>
          <w:sz w:val="28"/>
        </w:rPr>
        <w:t>
      1. Төлеушілер төлемақы сомасын жерүсті су объектілерінің су ресурстарын алудың және (немесе) пайдаланудың іс жүзіндегі көлемдеріне және белгіленген мөлшерлемелерді негізге ала отырып есептейді.</w:t>
      </w:r>
    </w:p>
    <w:bookmarkEnd w:id="10215"/>
    <w:bookmarkStart w:name="z10313" w:id="10216"/>
    <w:p>
      <w:pPr>
        <w:spacing w:after="0"/>
        <w:ind w:left="0"/>
        <w:jc w:val="both"/>
      </w:pPr>
      <w:r>
        <w:rPr>
          <w:rFonts w:ascii="Times New Roman"/>
          <w:b w:val="false"/>
          <w:i w:val="false"/>
          <w:color w:val="000000"/>
          <w:sz w:val="28"/>
        </w:rPr>
        <w:t>
      2. Тірек гидротехникалық және суды реттейтін құрылыстары бар су объектілерінде су көлігімен тасымалдау көлемі үшін төлемақы сомасы тасымалданған жүктердің тоннасына/километріне есептеледі.</w:t>
      </w:r>
    </w:p>
    <w:bookmarkEnd w:id="10216"/>
    <w:bookmarkStart w:name="z10314" w:id="10217"/>
    <w:p>
      <w:pPr>
        <w:spacing w:after="0"/>
        <w:ind w:left="0"/>
        <w:jc w:val="both"/>
      </w:pPr>
      <w:r>
        <w:rPr>
          <w:rFonts w:ascii="Times New Roman"/>
          <w:b w:val="false"/>
          <w:i w:val="false"/>
          <w:color w:val="000000"/>
          <w:sz w:val="28"/>
        </w:rPr>
        <w:t>
      3. Төлеушілер (шаруа немесе фермер қожалықтарына арналған арнаулы салық режимін қолданатын салық төлеушілерден басқа) су ресурстарын қорғау және пайдалануды реттеу жөніндегі бассейндік су инспекциялары белгілеген жерүсті су объектілерінің су ресурстарын алудың және (немесе) пайдаланудың ай сайынғы көлемі негізінде есепті тоқсаннан кейінгі екінші айдың 25-інен кешіктірмей су пайдаланудың іс жүзіндегі көлемі үшін төлемақының ағымдағы сомасын бюджетке төлейді.</w:t>
      </w:r>
    </w:p>
    <w:bookmarkEnd w:id="10217"/>
    <w:bookmarkStart w:name="z10315" w:id="10218"/>
    <w:p>
      <w:pPr>
        <w:spacing w:after="0"/>
        <w:ind w:left="0"/>
        <w:jc w:val="both"/>
      </w:pPr>
      <w:r>
        <w:rPr>
          <w:rFonts w:ascii="Times New Roman"/>
          <w:b w:val="false"/>
          <w:i w:val="false"/>
          <w:color w:val="000000"/>
          <w:sz w:val="28"/>
        </w:rPr>
        <w:t>
      4. Төлемақы сомасы рұқсат беру құжатында көрсетілген арнайы су пайдалану орны бойынша бюджетке төленеді.</w:t>
      </w:r>
    </w:p>
    <w:bookmarkEnd w:id="10218"/>
    <w:bookmarkStart w:name="z10316" w:id="10219"/>
    <w:p>
      <w:pPr>
        <w:spacing w:after="0"/>
        <w:ind w:left="0"/>
        <w:jc w:val="both"/>
      </w:pPr>
      <w:r>
        <w:rPr>
          <w:rFonts w:ascii="Times New Roman"/>
          <w:b w:val="false"/>
          <w:i w:val="false"/>
          <w:color w:val="000000"/>
          <w:sz w:val="28"/>
        </w:rPr>
        <w:t>
      5. Шаруа немесе фермер қожалықтарына арналған арнаулы салық режимін қолданатын салық төлеушілер төлемақыны осы Кодекстің 732-бабында белгіленген мерзімдерде төлейді.</w:t>
      </w:r>
    </w:p>
    <w:bookmarkEnd w:id="10219"/>
    <w:bookmarkStart w:name="z10317" w:id="10220"/>
    <w:p>
      <w:pPr>
        <w:spacing w:after="0"/>
        <w:ind w:left="0"/>
        <w:jc w:val="both"/>
      </w:pPr>
      <w:r>
        <w:rPr>
          <w:rFonts w:ascii="Times New Roman"/>
          <w:b w:val="false"/>
          <w:i w:val="false"/>
          <w:color w:val="000000"/>
          <w:sz w:val="28"/>
        </w:rPr>
        <w:t>
      6. Жылу энергетикасы кәсіпорындары жерүсті су объектілерінің су ресурстарын алу және (немесе) пайдалану көлемі шегінде тұрғын үй-пайдалану және коммуналдық мұқтаждықтар үшін жылу энергиясын өндіру үшін, сондай-ақ агрегаттарды салқындату (қайтарымды су тұтыну) үшін технологиялық мұқтаждықтарға жұмсалатын су үшін төлемақы мөлшерін тұрғын үй-пайдалану және коммуналдық қызметтер көрсететін ұйымдар үшін көзделген мөлшерлемелер бойынша айқындайды.</w:t>
      </w:r>
    </w:p>
    <w:bookmarkEnd w:id="10220"/>
    <w:bookmarkStart w:name="z10318" w:id="10221"/>
    <w:p>
      <w:pPr>
        <w:spacing w:after="0"/>
        <w:ind w:left="0"/>
        <w:jc w:val="both"/>
      </w:pPr>
      <w:r>
        <w:rPr>
          <w:rFonts w:ascii="Times New Roman"/>
          <w:b w:val="false"/>
          <w:i w:val="false"/>
          <w:color w:val="000000"/>
          <w:sz w:val="28"/>
        </w:rPr>
        <w:t>
      Суды қайтарымсыз тұтыну үшін төлемақы мөлшері өнеркәсіптік кәсіпорындар үшін белгіленген мөлшерлемелер бойынша айқындалады.</w:t>
      </w:r>
    </w:p>
    <w:bookmarkEnd w:id="10221"/>
    <w:bookmarkStart w:name="z10319" w:id="10222"/>
    <w:p>
      <w:pPr>
        <w:spacing w:after="0"/>
        <w:ind w:left="0"/>
        <w:jc w:val="both"/>
      </w:pPr>
      <w:r>
        <w:rPr>
          <w:rFonts w:ascii="Times New Roman"/>
          <w:b w:val="false"/>
          <w:i w:val="false"/>
          <w:color w:val="000000"/>
          <w:sz w:val="28"/>
        </w:rPr>
        <w:t>
      7.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төлемақының мөлшері аквашаруашылық саласындағы уәкілетті орган бекіткен осындай балық шаруашылығы су аудындарының учаскелерін бекітіп беру қағидаларында айқындалады.</w:t>
      </w:r>
    </w:p>
    <w:bookmarkEnd w:id="10222"/>
    <w:bookmarkStart w:name="z10320" w:id="10223"/>
    <w:p>
      <w:pPr>
        <w:spacing w:after="0"/>
        <w:ind w:left="0"/>
        <w:jc w:val="both"/>
      </w:pPr>
      <w:r>
        <w:rPr>
          <w:rFonts w:ascii="Times New Roman"/>
          <w:b w:val="false"/>
          <w:i w:val="false"/>
          <w:color w:val="000000"/>
          <w:sz w:val="28"/>
        </w:rPr>
        <w:t>
      8.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төлемақының сомасы осындай балық шаруашылығы су айдындарының учаскелеріне бекітіп беруді жүзеге асыратын органның тұрған жері бойынша бюджетке төленеді.</w:t>
      </w:r>
    </w:p>
    <w:bookmarkEnd w:id="10223"/>
    <w:bookmarkStart w:name="z10321" w:id="10224"/>
    <w:p>
      <w:pPr>
        <w:spacing w:after="0"/>
        <w:ind w:left="0"/>
        <w:jc w:val="both"/>
      </w:pPr>
      <w:r>
        <w:rPr>
          <w:rFonts w:ascii="Times New Roman"/>
          <w:b w:val="false"/>
          <w:i w:val="false"/>
          <w:color w:val="000000"/>
          <w:sz w:val="28"/>
        </w:rPr>
        <w:t xml:space="preserve">
      Төлеу аквашаруашылық саласындағы уәкілетті орган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учаскесін бекітіп беру туралы шешім қабылдағаннан кейін Қазақстан Республикасының аквашаруашылық саласындағы заңнамасында белгіленген тәртіппен жүргізіледі. </w:t>
      </w:r>
    </w:p>
    <w:bookmarkEnd w:id="10224"/>
    <w:bookmarkStart w:name="z10322" w:id="10225"/>
    <w:p>
      <w:pPr>
        <w:spacing w:after="0"/>
        <w:ind w:left="0"/>
        <w:jc w:val="left"/>
      </w:pPr>
      <w:r>
        <w:rPr>
          <w:rFonts w:ascii="Times New Roman"/>
          <w:b/>
          <w:i w:val="false"/>
          <w:color w:val="000000"/>
        </w:rPr>
        <w:t xml:space="preserve"> 632-бап. Жануарлар дүниесін пайдаланғаны үшін төлемақыны есептеу мен төлеу тәртібі</w:t>
      </w:r>
    </w:p>
    <w:bookmarkEnd w:id="10225"/>
    <w:bookmarkStart w:name="z10323" w:id="10226"/>
    <w:p>
      <w:pPr>
        <w:spacing w:after="0"/>
        <w:ind w:left="0"/>
        <w:jc w:val="both"/>
      </w:pPr>
      <w:r>
        <w:rPr>
          <w:rFonts w:ascii="Times New Roman"/>
          <w:b w:val="false"/>
          <w:i w:val="false"/>
          <w:color w:val="000000"/>
          <w:sz w:val="28"/>
        </w:rPr>
        <w:t xml:space="preserve">
      1. Төлеушілер төлемақы сомасын белгіленген мөлшерлемелерді және жануарлардың санын немесе салмағын (су жануарларының жекелеген түрлері үшін) негізге ала отырып есептейді. </w:t>
      </w:r>
    </w:p>
    <w:bookmarkEnd w:id="10226"/>
    <w:bookmarkStart w:name="z10324" w:id="10227"/>
    <w:p>
      <w:pPr>
        <w:spacing w:after="0"/>
        <w:ind w:left="0"/>
        <w:jc w:val="both"/>
      </w:pPr>
      <w:r>
        <w:rPr>
          <w:rFonts w:ascii="Times New Roman"/>
          <w:b w:val="false"/>
          <w:i w:val="false"/>
          <w:color w:val="000000"/>
          <w:sz w:val="28"/>
        </w:rPr>
        <w:t xml:space="preserve">
      Қазақстан Республикасында аң аулауды жүргізу кезінде шетелдіктер үшін төлемақы сомасын есептеу кезінде белгіленген мөлшерлемелерге 10-ға тең коэффициент қолданылады. </w:t>
      </w:r>
    </w:p>
    <w:bookmarkEnd w:id="10227"/>
    <w:bookmarkStart w:name="z10325" w:id="10228"/>
    <w:p>
      <w:pPr>
        <w:spacing w:after="0"/>
        <w:ind w:left="0"/>
        <w:jc w:val="both"/>
      </w:pPr>
      <w:r>
        <w:rPr>
          <w:rFonts w:ascii="Times New Roman"/>
          <w:b w:val="false"/>
          <w:i w:val="false"/>
          <w:color w:val="000000"/>
          <w:sz w:val="28"/>
        </w:rPr>
        <w:t>
      2. Төлемақы сомасы жануарлар дүниесін пайдалануға рұқсат алған жер бойынша бюджетке төленеді.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кәсіпшілік балық аулау объектілері болып табылатын жануарлар түрлерін пайдаланғаны үшін төлемақыны қоспағанда, рұқсат алынғанға дейін банк ұйымдары арқылы аудару жолымен жүргізіледі.</w:t>
      </w:r>
    </w:p>
    <w:bookmarkEnd w:id="10228"/>
    <w:bookmarkStart w:name="z10326" w:id="10229"/>
    <w:p>
      <w:pPr>
        <w:spacing w:after="0"/>
        <w:ind w:left="0"/>
        <w:jc w:val="both"/>
      </w:pPr>
      <w:r>
        <w:rPr>
          <w:rFonts w:ascii="Times New Roman"/>
          <w:b w:val="false"/>
          <w:i w:val="false"/>
          <w:color w:val="000000"/>
          <w:sz w:val="28"/>
        </w:rPr>
        <w:t>
      Кәсіпшілік балық аулау объектілері болып табылатын жануарлар түрлерін пайдаланғаны үшін төлемақы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мынадай мерзімдерде үлестермен жүргізіледі:</w:t>
      </w:r>
    </w:p>
    <w:bookmarkEnd w:id="10229"/>
    <w:bookmarkStart w:name="z10327" w:id="10230"/>
    <w:p>
      <w:pPr>
        <w:spacing w:after="0"/>
        <w:ind w:left="0"/>
        <w:jc w:val="both"/>
      </w:pPr>
      <w:r>
        <w:rPr>
          <w:rFonts w:ascii="Times New Roman"/>
          <w:b w:val="false"/>
          <w:i w:val="false"/>
          <w:color w:val="000000"/>
          <w:sz w:val="28"/>
        </w:rPr>
        <w:t>
      ағымдағы жылдың 25 желтоқсанына дейін – ағымдағы жылы берілген жалпы квотаның 20 пайызы;</w:t>
      </w:r>
    </w:p>
    <w:bookmarkEnd w:id="10230"/>
    <w:bookmarkStart w:name="z10328" w:id="10231"/>
    <w:p>
      <w:pPr>
        <w:spacing w:after="0"/>
        <w:ind w:left="0"/>
        <w:jc w:val="both"/>
      </w:pPr>
      <w:r>
        <w:rPr>
          <w:rFonts w:ascii="Times New Roman"/>
          <w:b w:val="false"/>
          <w:i w:val="false"/>
          <w:color w:val="000000"/>
          <w:sz w:val="28"/>
        </w:rPr>
        <w:t xml:space="preserve">
      квота берілген жылдан кейінгі жылдың 25 наурызына дейін – ағымдағы жылы берілген жалпы квотаның 40 пайызы; </w:t>
      </w:r>
    </w:p>
    <w:bookmarkEnd w:id="10231"/>
    <w:bookmarkStart w:name="z10329" w:id="10232"/>
    <w:p>
      <w:pPr>
        <w:spacing w:after="0"/>
        <w:ind w:left="0"/>
        <w:jc w:val="both"/>
      </w:pPr>
      <w:r>
        <w:rPr>
          <w:rFonts w:ascii="Times New Roman"/>
          <w:b w:val="false"/>
          <w:i w:val="false"/>
          <w:color w:val="000000"/>
          <w:sz w:val="28"/>
        </w:rPr>
        <w:t>
      квота берілген жылдан кейінгі жылдың 25 маусымына дейін – ағымдағы жылы берілген жалпы квотаның 40 пайызы.</w:t>
      </w:r>
    </w:p>
    <w:bookmarkEnd w:id="10232"/>
    <w:bookmarkStart w:name="z10330" w:id="10233"/>
    <w:p>
      <w:pPr>
        <w:spacing w:after="0"/>
        <w:ind w:left="0"/>
        <w:jc w:val="left"/>
      </w:pPr>
      <w:r>
        <w:rPr>
          <w:rFonts w:ascii="Times New Roman"/>
          <w:b/>
          <w:i w:val="false"/>
          <w:color w:val="000000"/>
        </w:rPr>
        <w:t xml:space="preserve"> 633-бап. Орман және өсімдік ресурстарын пайдаланғаны үшін төлемақыны есептеу мен төлеу тәртібі</w:t>
      </w:r>
    </w:p>
    <w:bookmarkEnd w:id="10233"/>
    <w:bookmarkStart w:name="z10331" w:id="10234"/>
    <w:p>
      <w:pPr>
        <w:spacing w:after="0"/>
        <w:ind w:left="0"/>
        <w:jc w:val="both"/>
      </w:pPr>
      <w:r>
        <w:rPr>
          <w:rFonts w:ascii="Times New Roman"/>
          <w:b w:val="false"/>
          <w:i w:val="false"/>
          <w:color w:val="000000"/>
          <w:sz w:val="28"/>
        </w:rPr>
        <w:t>
      1. Орманды пайдаланғаны үшін төлемақы сомасын мемлекеттік орман иеленушілер есептейді және мөлшері осы баптың 2-тармағына сәйкес белгіленетін төлемақыны қоспағанда, рұқсат беру құжатында көрсетіледі.</w:t>
      </w:r>
    </w:p>
    <w:bookmarkEnd w:id="10234"/>
    <w:bookmarkStart w:name="z10332" w:id="10235"/>
    <w:p>
      <w:pPr>
        <w:spacing w:after="0"/>
        <w:ind w:left="0"/>
        <w:jc w:val="both"/>
      </w:pPr>
      <w:r>
        <w:rPr>
          <w:rFonts w:ascii="Times New Roman"/>
          <w:b w:val="false"/>
          <w:i w:val="false"/>
          <w:color w:val="000000"/>
          <w:sz w:val="28"/>
        </w:rPr>
        <w:t>
      2. Мемлекеттік орман қорының және ерекше қорғалатын табиғи аумақтардың аумағынан тыс жерде өсімдіктер ресурстарын пайдаланғаны үшін төлемақы сомасын облыстардың, республикалық маңызы бар қалалардың, астананың жергілікті атқарушы органдары есептейді.</w:t>
      </w:r>
    </w:p>
    <w:bookmarkEnd w:id="10235"/>
    <w:bookmarkStart w:name="z10333" w:id="10236"/>
    <w:p>
      <w:pPr>
        <w:spacing w:after="0"/>
        <w:ind w:left="0"/>
        <w:jc w:val="both"/>
      </w:pPr>
      <w:r>
        <w:rPr>
          <w:rFonts w:ascii="Times New Roman"/>
          <w:b w:val="false"/>
          <w:i w:val="false"/>
          <w:color w:val="000000"/>
          <w:sz w:val="28"/>
        </w:rPr>
        <w:t>
      3. Төлемақы мөлшері:</w:t>
      </w:r>
    </w:p>
    <w:bookmarkEnd w:id="10236"/>
    <w:bookmarkStart w:name="z10334" w:id="10237"/>
    <w:p>
      <w:pPr>
        <w:spacing w:after="0"/>
        <w:ind w:left="0"/>
        <w:jc w:val="both"/>
      </w:pPr>
      <w:r>
        <w:rPr>
          <w:rFonts w:ascii="Times New Roman"/>
          <w:b w:val="false"/>
          <w:i w:val="false"/>
          <w:color w:val="000000"/>
          <w:sz w:val="28"/>
        </w:rPr>
        <w:t>
      сүректі түбірімен босатқан кезде – осы Кодекстің 630-бабында белгіленген коэффициенттер ескеріле отырып, орман пайдалану көлемі және төлемақы мөлшерлемелері негізге алына отырып;</w:t>
      </w:r>
    </w:p>
    <w:bookmarkEnd w:id="10237"/>
    <w:bookmarkStart w:name="z10335" w:id="10238"/>
    <w:p>
      <w:pPr>
        <w:spacing w:after="0"/>
        <w:ind w:left="0"/>
        <w:jc w:val="both"/>
      </w:pPr>
      <w:r>
        <w:rPr>
          <w:rFonts w:ascii="Times New Roman"/>
          <w:b w:val="false"/>
          <w:i w:val="false"/>
          <w:color w:val="000000"/>
          <w:sz w:val="28"/>
        </w:rPr>
        <w:t>
      төлемақы мөлшері осы Кодекстің 630-бабының 2-тармағына сәйкес айқындалатын орманды пайдалануды қоспағанда, орман пайдаланудың өзге де түрлері кезінде – орман пайдаланудың көлемі және (немесе) алаңы, облыстардың, республикалық маңызы бар қалалардың және астананың жергiлiктi өкiлдi органдары белгiлейтін орман пайдаланудың өзге де түрлері үшін төлемақы мөлшерлемелері негізге алына отырып айқындалады.</w:t>
      </w:r>
    </w:p>
    <w:bookmarkEnd w:id="10238"/>
    <w:bookmarkStart w:name="z10336" w:id="10239"/>
    <w:p>
      <w:pPr>
        <w:spacing w:after="0"/>
        <w:ind w:left="0"/>
        <w:jc w:val="both"/>
      </w:pPr>
      <w:r>
        <w:rPr>
          <w:rFonts w:ascii="Times New Roman"/>
          <w:b w:val="false"/>
          <w:i w:val="false"/>
          <w:color w:val="000000"/>
          <w:sz w:val="28"/>
        </w:rPr>
        <w:t>
      4. Орманды пайдаланғаны үшін төлемақы сомасы бюджетке орман пайдалану объектісінің тұрған жері бойынша мынадай мерзімдерде:</w:t>
      </w:r>
    </w:p>
    <w:bookmarkEnd w:id="10239"/>
    <w:bookmarkStart w:name="z10337" w:id="10240"/>
    <w:p>
      <w:pPr>
        <w:spacing w:after="0"/>
        <w:ind w:left="0"/>
        <w:jc w:val="both"/>
      </w:pPr>
      <w:r>
        <w:rPr>
          <w:rFonts w:ascii="Times New Roman"/>
          <w:b w:val="false"/>
          <w:i w:val="false"/>
          <w:color w:val="000000"/>
          <w:sz w:val="28"/>
        </w:rPr>
        <w:t>
      1) ұзақ мерзімді орман пайдалану кезінде – орман пайдаланудың жыл сайынғы көлемінің жалпы сомасының тең үлестерімен тоқсан сайын, есепті тоқсаннан кейінгі айдың 20-сынан кешіктірілмейтін мерзімде;</w:t>
      </w:r>
    </w:p>
    <w:bookmarkEnd w:id="10240"/>
    <w:bookmarkStart w:name="z10338" w:id="10241"/>
    <w:p>
      <w:pPr>
        <w:spacing w:after="0"/>
        <w:ind w:left="0"/>
        <w:jc w:val="both"/>
      </w:pPr>
      <w:r>
        <w:rPr>
          <w:rFonts w:ascii="Times New Roman"/>
          <w:b w:val="false"/>
          <w:i w:val="false"/>
          <w:color w:val="000000"/>
          <w:sz w:val="28"/>
        </w:rPr>
        <w:t xml:space="preserve">
      2) қысқа мерзімді орман пайдалану кезінде – рұқсат беру құжаттарын алғанға дейін немесе алған күні төленеді. Бұл ретте рұқсат беру құжатында төлем құжатының деректемелері көрсетіле отырып, ақы төлеудің жүргізілгені туралы белгі қойылады; </w:t>
      </w:r>
    </w:p>
    <w:bookmarkEnd w:id="10241"/>
    <w:bookmarkStart w:name="z10339" w:id="10242"/>
    <w:p>
      <w:pPr>
        <w:spacing w:after="0"/>
        <w:ind w:left="0"/>
        <w:jc w:val="both"/>
      </w:pPr>
      <w:r>
        <w:rPr>
          <w:rFonts w:ascii="Times New Roman"/>
          <w:b w:val="false"/>
          <w:i w:val="false"/>
          <w:color w:val="000000"/>
          <w:sz w:val="28"/>
        </w:rPr>
        <w:t>
      3) түбірімен босатылатын сүрек үшін – жазылып берілген ағаш кесу билеттері бойынша жылдық төлемақы сомасының тең үлестерімен тоқсан сайын, есепті тоқсаннан кейінгі айдың 15-інен кешіктірілмейтін мерзімде;</w:t>
      </w:r>
    </w:p>
    <w:bookmarkEnd w:id="10242"/>
    <w:bookmarkStart w:name="z10340" w:id="10243"/>
    <w:p>
      <w:pPr>
        <w:spacing w:after="0"/>
        <w:ind w:left="0"/>
        <w:jc w:val="both"/>
      </w:pPr>
      <w:r>
        <w:rPr>
          <w:rFonts w:ascii="Times New Roman"/>
          <w:b w:val="false"/>
          <w:i w:val="false"/>
          <w:color w:val="000000"/>
          <w:sz w:val="28"/>
        </w:rPr>
        <w:t xml:space="preserve">
      4) өсімдіктердің сирек кездесетін және жойылып кету қаупі төнген түрлерін, олардың бөліктерін немесе дериваттарын алып қойғаны үшін – әрбір жекелеген жағдайда Қазақстан Республикасы Үкіметінің тиісті шешімі негізінде белгіленетін мерзімдерде төленеді. </w:t>
      </w:r>
    </w:p>
    <w:bookmarkEnd w:id="10243"/>
    <w:bookmarkStart w:name="z10341" w:id="10244"/>
    <w:p>
      <w:pPr>
        <w:spacing w:after="0"/>
        <w:ind w:left="0"/>
        <w:jc w:val="both"/>
      </w:pPr>
      <w:r>
        <w:rPr>
          <w:rFonts w:ascii="Times New Roman"/>
          <w:b w:val="false"/>
          <w:i w:val="false"/>
          <w:color w:val="000000"/>
          <w:sz w:val="28"/>
        </w:rPr>
        <w:t>
      5. Мемлекеттік орман қорының және ерекше қорғалатын табиғи аумақтардың аумағынан тыс жерде өсімдіктер ресурстарын пайдаланғаны үшін төлемақы сомасы бюджетке пайдалану объектісінің тұрған жері бойынша тоқсан сайын, есепті тоқсаннан кейінгі айдың 20-сынан кешіктірілмейтін мерзімде жылдық төлемақы сомасының тең үлестерімен төленеді.</w:t>
      </w:r>
    </w:p>
    <w:bookmarkEnd w:id="10244"/>
    <w:bookmarkStart w:name="z10342" w:id="10245"/>
    <w:p>
      <w:pPr>
        <w:spacing w:after="0"/>
        <w:ind w:left="0"/>
        <w:jc w:val="both"/>
      </w:pPr>
      <w:r>
        <w:rPr>
          <w:rFonts w:ascii="Times New Roman"/>
          <w:b w:val="false"/>
          <w:i w:val="false"/>
          <w:color w:val="000000"/>
          <w:sz w:val="28"/>
        </w:rPr>
        <w:t>
      6. Егер сүректі түбірімен, шайырды, ағаш шырындарын және қосалқы орман ресурстарын босату кезінде дайындалған сүректің, шайырдың, ағаш шырындарының және қосалқы орман ресурстарының жалпы көлемі ағаш кесу билетінде көзделген көлеммен (алаңмен) сәйкес келмесе, мемлекеттік орман иеленушілер іс жүзінде дайындалған көлем үшін төлемақы сомасын қайта есептеуді жүргізеді. Қайта есептеу кезінде белгіленген төлемақы сомасы оны төлеудің кезекті мерзімінде төленеді.</w:t>
      </w:r>
    </w:p>
    <w:bookmarkEnd w:id="10245"/>
    <w:bookmarkStart w:name="z10343" w:id="10246"/>
    <w:p>
      <w:pPr>
        <w:spacing w:after="0"/>
        <w:ind w:left="0"/>
        <w:jc w:val="both"/>
      </w:pPr>
      <w:r>
        <w:rPr>
          <w:rFonts w:ascii="Times New Roman"/>
          <w:b w:val="false"/>
          <w:i w:val="false"/>
          <w:color w:val="000000"/>
          <w:sz w:val="28"/>
        </w:rPr>
        <w:t>
      7. Кезекті мерзімге кесуге берілетін кесілмеген ағаштар, сондай-ақ алдыңғы жылы кесу басталмаған кеспеағаш аймағы үшін төлемақы сомасын төлеу осы Кодекстің 630-бабында айқындалған тәртіппен жүргізіледі.</w:t>
      </w:r>
    </w:p>
    <w:bookmarkEnd w:id="10246"/>
    <w:bookmarkStart w:name="z10344" w:id="10247"/>
    <w:p>
      <w:pPr>
        <w:spacing w:after="0"/>
        <w:ind w:left="0"/>
        <w:jc w:val="both"/>
      </w:pPr>
      <w:r>
        <w:rPr>
          <w:rFonts w:ascii="Times New Roman"/>
          <w:b w:val="false"/>
          <w:i w:val="false"/>
          <w:color w:val="000000"/>
          <w:sz w:val="28"/>
        </w:rPr>
        <w:t>
      8. Төлемақы сомасын төлеу банк ұйымдары арқылы аудару не оны орман шаруашылығы саласындағы уәкілетті орган белгілеген нысан бойынша қатаң есептілік бланкілері негізінде мемлекеттік орман иеленушілердің кассаларына қолма-қол ақшамен енгізу жолымен жүргізіледі.</w:t>
      </w:r>
    </w:p>
    <w:bookmarkEnd w:id="10247"/>
    <w:bookmarkStart w:name="z10345" w:id="10248"/>
    <w:p>
      <w:pPr>
        <w:spacing w:after="0"/>
        <w:ind w:left="0"/>
        <w:jc w:val="both"/>
      </w:pPr>
      <w:r>
        <w:rPr>
          <w:rFonts w:ascii="Times New Roman"/>
          <w:b w:val="false"/>
          <w:i w:val="false"/>
          <w:color w:val="000000"/>
          <w:sz w:val="28"/>
        </w:rPr>
        <w:t>
      Қолма-қол ақшамен қабылданған төлемақы сомаларын мемлекеттік орман иеленушілер ақша қабылдау жүзеге асырылған күннен бастап келесі операциялық күннен кешіктірмей банк ұйымдарына кейіннен оларды бюджетке есепке жатқызу үшін тапсырады. Егер қолма-қол ақшаның күн сайынғы түсімдері айлық есептік көрсеткіштің 10 еселенген мөлшерінен аз болса, бюджетке есепке жатқызу үшін ақшаны тапсыру ақша қабылдау жүзеге асырылған күннен бастап операциялық үш күнде бір рет жүзеге асырылады.</w:t>
      </w:r>
    </w:p>
    <w:bookmarkEnd w:id="10248"/>
    <w:bookmarkStart w:name="z10346" w:id="10249"/>
    <w:p>
      <w:pPr>
        <w:spacing w:after="0"/>
        <w:ind w:left="0"/>
        <w:jc w:val="both"/>
      </w:pPr>
      <w:r>
        <w:rPr>
          <w:rFonts w:ascii="Times New Roman"/>
          <w:b w:val="false"/>
          <w:i w:val="false"/>
          <w:color w:val="000000"/>
          <w:sz w:val="28"/>
        </w:rPr>
        <w:t>
      9. Жеке тұлғалар төлемақы сомасын қолма-қол ақшамен төлеген кезде қатаң есептілік бланкілеріне мемлекеттік орман иеленушілердің бизнес-сәйкестендіру нөмірі қойылады.</w:t>
      </w:r>
    </w:p>
    <w:bookmarkEnd w:id="10249"/>
    <w:bookmarkStart w:name="z10347" w:id="10250"/>
    <w:p>
      <w:pPr>
        <w:spacing w:after="0"/>
        <w:ind w:left="0"/>
        <w:jc w:val="left"/>
      </w:pPr>
      <w:r>
        <w:rPr>
          <w:rFonts w:ascii="Times New Roman"/>
          <w:b/>
          <w:i w:val="false"/>
          <w:color w:val="000000"/>
        </w:rPr>
        <w:t xml:space="preserve"> 634-бап. Салықтық кезең</w:t>
      </w:r>
    </w:p>
    <w:bookmarkEnd w:id="10250"/>
    <w:bookmarkStart w:name="z10348" w:id="10251"/>
    <w:p>
      <w:pPr>
        <w:spacing w:after="0"/>
        <w:ind w:left="0"/>
        <w:jc w:val="both"/>
      </w:pPr>
      <w:r>
        <w:rPr>
          <w:rFonts w:ascii="Times New Roman"/>
          <w:b w:val="false"/>
          <w:i w:val="false"/>
          <w:color w:val="000000"/>
          <w:sz w:val="28"/>
        </w:rPr>
        <w:t>
      Салықтық кезең осы Кодекстің 358-бабына сәйкес айқындалады.</w:t>
      </w:r>
    </w:p>
    <w:bookmarkEnd w:id="10251"/>
    <w:bookmarkStart w:name="z10349" w:id="10252"/>
    <w:p>
      <w:pPr>
        <w:spacing w:after="0"/>
        <w:ind w:left="0"/>
        <w:jc w:val="left"/>
      </w:pPr>
      <w:r>
        <w:rPr>
          <w:rFonts w:ascii="Times New Roman"/>
          <w:b/>
          <w:i w:val="false"/>
          <w:color w:val="000000"/>
        </w:rPr>
        <w:t xml:space="preserve"> 635-бап. Салықтық есептілік</w:t>
      </w:r>
    </w:p>
    <w:bookmarkEnd w:id="10252"/>
    <w:bookmarkStart w:name="z10350" w:id="10253"/>
    <w:p>
      <w:pPr>
        <w:spacing w:after="0"/>
        <w:ind w:left="0"/>
        <w:jc w:val="both"/>
      </w:pPr>
      <w:r>
        <w:rPr>
          <w:rFonts w:ascii="Times New Roman"/>
          <w:b w:val="false"/>
          <w:i w:val="false"/>
          <w:color w:val="000000"/>
          <w:sz w:val="28"/>
        </w:rPr>
        <w:t>
      1. Жерүсті су объектілерінің су ресурстарын пайдаланғаны үшін төлемақы төлеушілер (орман, өсімдік ресурстарын және жануарлар дүниесін және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төлеушілерді қоспағанда) арнайы су пайдалану жері бойынша салық органдарына төлемақы бойынша декларация ұсынады.</w:t>
      </w:r>
    </w:p>
    <w:bookmarkEnd w:id="10253"/>
    <w:bookmarkStart w:name="z10351" w:id="10254"/>
    <w:p>
      <w:pPr>
        <w:spacing w:after="0"/>
        <w:ind w:left="0"/>
        <w:jc w:val="both"/>
      </w:pPr>
      <w:r>
        <w:rPr>
          <w:rFonts w:ascii="Times New Roman"/>
          <w:b w:val="false"/>
          <w:i w:val="false"/>
          <w:color w:val="000000"/>
          <w:sz w:val="28"/>
        </w:rPr>
        <w:t>
      2. Жерүсті су объектілерінің су ресурстарын пайдаланғаны үшін төлемақы төлеушілер шаруа немесе фермер қожалықтарына арналған арнаулы салық режимін қолданатын салық төлеушілерді қоспағанда, тоқсан сайын, есепті тоқсаннан кейінгі екінші айдың 15-інен кешіктірілмейтін мерзімде декларация ұсынады.</w:t>
      </w:r>
    </w:p>
    <w:bookmarkEnd w:id="10254"/>
    <w:bookmarkStart w:name="z10352" w:id="10255"/>
    <w:p>
      <w:pPr>
        <w:spacing w:after="0"/>
        <w:ind w:left="0"/>
        <w:jc w:val="both"/>
      </w:pPr>
      <w:r>
        <w:rPr>
          <w:rFonts w:ascii="Times New Roman"/>
          <w:b w:val="false"/>
          <w:i w:val="false"/>
          <w:color w:val="000000"/>
          <w:sz w:val="28"/>
        </w:rPr>
        <w:t>
      3. Шаруа немесе фермер қожалықтарына арналған арнаулы салық режимiн қолданатын салық төлеушiлер жерүсті су объектілерінің су ресурстарын пайдаланғаны үшін төлемақы бойынша салықтық есептілікті шаруа немесе фермер қожалықтарына арналған арнаулы салық режимiн қолданатын салық төлеушiлерге арналған декларацияға тиісті қосымша түрінде тапсырады.</w:t>
      </w:r>
    </w:p>
    <w:bookmarkEnd w:id="10255"/>
    <w:bookmarkStart w:name="z10353" w:id="10256"/>
    <w:p>
      <w:pPr>
        <w:spacing w:after="0"/>
        <w:ind w:left="0"/>
        <w:jc w:val="left"/>
      </w:pPr>
      <w:r>
        <w:rPr>
          <w:rFonts w:ascii="Times New Roman"/>
          <w:b/>
          <w:i w:val="false"/>
          <w:color w:val="000000"/>
        </w:rPr>
        <w:t xml:space="preserve"> 3-параграф. Қоршаған ортаға теріс әсер еткені үшін төлемақы</w:t>
      </w:r>
    </w:p>
    <w:bookmarkEnd w:id="10256"/>
    <w:bookmarkStart w:name="z10354" w:id="10257"/>
    <w:p>
      <w:pPr>
        <w:spacing w:after="0"/>
        <w:ind w:left="0"/>
        <w:jc w:val="left"/>
      </w:pPr>
      <w:r>
        <w:rPr>
          <w:rFonts w:ascii="Times New Roman"/>
          <w:b/>
          <w:i w:val="false"/>
          <w:color w:val="000000"/>
        </w:rPr>
        <w:t xml:space="preserve"> 636-бап. Жалпы ережелер</w:t>
      </w:r>
    </w:p>
    <w:bookmarkEnd w:id="10257"/>
    <w:bookmarkStart w:name="z10355" w:id="10258"/>
    <w:p>
      <w:pPr>
        <w:spacing w:after="0"/>
        <w:ind w:left="0"/>
        <w:jc w:val="both"/>
      </w:pPr>
      <w:r>
        <w:rPr>
          <w:rFonts w:ascii="Times New Roman"/>
          <w:b w:val="false"/>
          <w:i w:val="false"/>
          <w:color w:val="000000"/>
          <w:sz w:val="28"/>
        </w:rPr>
        <w:t>
      1. Қоршаған ортаға теріс әсер еткені үшін төлемақы (бұдан әрі осы параграфтың мәтіні бойынша – төлемақы) Қазақстан Республикасының экология заңнамасына сәйкес тиісті экологиялық рұқсат пен қоршаған ортаға әсер ету туралы декларация негізінде жүзеге асырылатын, ластаушы заттардың шығарындылары мен төгінділері (қоршаған ортаға эмиссия), күкіртті ашық түрде күкірт карталарында орналастырғаны және қалдықтарды көмгені үшін алынады.</w:t>
      </w:r>
    </w:p>
    <w:bookmarkEnd w:id="10258"/>
    <w:bookmarkStart w:name="z10356" w:id="10259"/>
    <w:p>
      <w:pPr>
        <w:spacing w:after="0"/>
        <w:ind w:left="0"/>
        <w:jc w:val="both"/>
      </w:pPr>
      <w:r>
        <w:rPr>
          <w:rFonts w:ascii="Times New Roman"/>
          <w:b w:val="false"/>
          <w:i w:val="false"/>
          <w:color w:val="000000"/>
          <w:sz w:val="28"/>
        </w:rPr>
        <w:t>
      2. Қоршаған ортаны қорғау саласындағы уәкілетті органның аумақтық бөлімшелері және облыстардың, республикалық маңызы бар қалалардың және астананың жергілікті атқарушы органдары тоқсан сайын, есепті тоқсаннан кейінгі екінші айдың 15-інен кешіктірілмейтін мерзімде өзінің тұрған жеріндегі салық органдарына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туралы мәліметтерді, сондай-ақ табиғат пайдаланушылардың өндіру мен тұтыну қалдықтарын уақытша сақтауына қатысты өздері жөніндегі мәліметтерді (уақытша сақтаудың көлемдері, белгіленген мерзімдері, іс жүзінде орналастыру кезеңі) ұсынады.</w:t>
      </w:r>
    </w:p>
    <w:bookmarkEnd w:id="10259"/>
    <w:bookmarkStart w:name="z10357" w:id="10260"/>
    <w:p>
      <w:pPr>
        <w:spacing w:after="0"/>
        <w:ind w:left="0"/>
        <w:jc w:val="both"/>
      </w:pPr>
      <w:r>
        <w:rPr>
          <w:rFonts w:ascii="Times New Roman"/>
          <w:b w:val="false"/>
          <w:i w:val="false"/>
          <w:color w:val="000000"/>
          <w:sz w:val="28"/>
        </w:rPr>
        <w:t>
      3. Қоршаған ортаны қорғау саласындағы уәкілетті орган және оның аумақтық органдары өзінің тұрған жеріндегі салық органдарына Қазақстан Республикасы экология заңнамасының сақталуына тексерулерді (мемлекеттік экологиялық бақылау) жүзеге асыру барысында анықталған, Қазақстан Республикасының заңдарына сәйкес осындай тексерулердің нәтижелеріне шағым жасау ескеріле отырып белгіленген қоршаған ортаға теріс әсер етудің нақты көлемдері туралы мәліметтерді Қазақстан Республикасының заңдарында көзделген осындай тексерулердің нәтижелеріне шағым жасау мерзімдері өткен соң он жұмыс күнінен кешіктірілмейтін мерзімде ұсынады.</w:t>
      </w:r>
    </w:p>
    <w:bookmarkEnd w:id="10260"/>
    <w:bookmarkStart w:name="z10358" w:id="10261"/>
    <w:p>
      <w:pPr>
        <w:spacing w:after="0"/>
        <w:ind w:left="0"/>
        <w:jc w:val="left"/>
      </w:pPr>
      <w:r>
        <w:rPr>
          <w:rFonts w:ascii="Times New Roman"/>
          <w:b/>
          <w:i w:val="false"/>
          <w:color w:val="000000"/>
        </w:rPr>
        <w:t xml:space="preserve"> 637-бап. Төлемақы төлеушілер</w:t>
      </w:r>
    </w:p>
    <w:bookmarkEnd w:id="10261"/>
    <w:bookmarkStart w:name="z10359" w:id="10262"/>
    <w:p>
      <w:pPr>
        <w:spacing w:after="0"/>
        <w:ind w:left="0"/>
        <w:jc w:val="both"/>
      </w:pPr>
      <w:r>
        <w:rPr>
          <w:rFonts w:ascii="Times New Roman"/>
          <w:b w:val="false"/>
          <w:i w:val="false"/>
          <w:color w:val="000000"/>
          <w:sz w:val="28"/>
        </w:rPr>
        <w:t>
      1. Қазақстан Республикасының Экология кодексіне сәйкес айқындалған I, II және III санаттағы объектілердің операторлары төлемақы төлеушілер болып табылады.</w:t>
      </w:r>
    </w:p>
    <w:bookmarkEnd w:id="10262"/>
    <w:bookmarkStart w:name="z10360" w:id="10263"/>
    <w:p>
      <w:pPr>
        <w:spacing w:after="0"/>
        <w:ind w:left="0"/>
        <w:jc w:val="both"/>
      </w:pPr>
      <w:r>
        <w:rPr>
          <w:rFonts w:ascii="Times New Roman"/>
          <w:b w:val="false"/>
          <w:i w:val="false"/>
          <w:color w:val="000000"/>
          <w:sz w:val="28"/>
        </w:rPr>
        <w:t xml:space="preserve">
      2. Заңды тұлға өз шешімімен өзінің құрылымдық бөлімшесін осындай құрылымдық бөлімшенің қоршаған ортаға эмиссиясының көлемі бойынша төлемақыны дербес төлеуші деп тануға құқылы. </w:t>
      </w:r>
    </w:p>
    <w:bookmarkEnd w:id="10263"/>
    <w:bookmarkStart w:name="z10361" w:id="10264"/>
    <w:p>
      <w:pPr>
        <w:spacing w:after="0"/>
        <w:ind w:left="0"/>
        <w:jc w:val="both"/>
      </w:pPr>
      <w:r>
        <w:rPr>
          <w:rFonts w:ascii="Times New Roman"/>
          <w:b w:val="false"/>
          <w:i w:val="false"/>
          <w:color w:val="000000"/>
          <w:sz w:val="28"/>
        </w:rPr>
        <w:t>
      Осы тармақтың бірінші бөлігінде көрсетілген заңды тұлғаның шешімі немесе осындай шешімнің күшін жою мұндай шешімді қабылдаған жылдан кейінгі жылдың 1 қаңтарынан бастап қолданысқа енгізіледі.</w:t>
      </w:r>
    </w:p>
    <w:bookmarkEnd w:id="10264"/>
    <w:bookmarkStart w:name="z10362" w:id="10265"/>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төлемақыны дербес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265"/>
    <w:bookmarkStart w:name="z10363" w:id="10266"/>
    <w:p>
      <w:pPr>
        <w:spacing w:after="0"/>
        <w:ind w:left="0"/>
        <w:jc w:val="both"/>
      </w:pPr>
      <w:r>
        <w:rPr>
          <w:rFonts w:ascii="Times New Roman"/>
          <w:b w:val="false"/>
          <w:i w:val="false"/>
          <w:color w:val="000000"/>
          <w:sz w:val="28"/>
        </w:rPr>
        <w:t>
      3. Шаруа немесе фермер қожалықтарына арналған арнаулы салық режимі қолданылатын қызметті жүзеге асыру нәтижесінде туындайтын қоршаған ортаға теріс әсер ету бойынша шаруа және фермер қ қожалықтарына арналған арнаулы салық режимін қолданатын салық төлеушілер төлемақы төлеушілер болып табылмайды.</w:t>
      </w:r>
    </w:p>
    <w:bookmarkEnd w:id="10266"/>
    <w:bookmarkStart w:name="z10364" w:id="10267"/>
    <w:p>
      <w:pPr>
        <w:spacing w:after="0"/>
        <w:ind w:left="0"/>
        <w:jc w:val="left"/>
      </w:pPr>
      <w:r>
        <w:rPr>
          <w:rFonts w:ascii="Times New Roman"/>
          <w:b/>
          <w:i w:val="false"/>
          <w:color w:val="000000"/>
        </w:rPr>
        <w:t xml:space="preserve"> 638-бап. Салық салу объектісі</w:t>
      </w:r>
    </w:p>
    <w:bookmarkEnd w:id="10267"/>
    <w:bookmarkStart w:name="z10365" w:id="10268"/>
    <w:p>
      <w:pPr>
        <w:spacing w:after="0"/>
        <w:ind w:left="0"/>
        <w:jc w:val="both"/>
      </w:pPr>
      <w:r>
        <w:rPr>
          <w:rFonts w:ascii="Times New Roman"/>
          <w:b w:val="false"/>
          <w:i w:val="false"/>
          <w:color w:val="000000"/>
          <w:sz w:val="28"/>
        </w:rPr>
        <w:t>
      Мыналар:</w:t>
      </w:r>
    </w:p>
    <w:bookmarkEnd w:id="10268"/>
    <w:bookmarkStart w:name="z10366" w:id="10269"/>
    <w:p>
      <w:pPr>
        <w:spacing w:after="0"/>
        <w:ind w:left="0"/>
        <w:jc w:val="both"/>
      </w:pPr>
      <w:r>
        <w:rPr>
          <w:rFonts w:ascii="Times New Roman"/>
          <w:b w:val="false"/>
          <w:i w:val="false"/>
          <w:color w:val="000000"/>
          <w:sz w:val="28"/>
        </w:rPr>
        <w:t>
      1) ластаушы заттардың шығарындылары;</w:t>
      </w:r>
    </w:p>
    <w:bookmarkEnd w:id="10269"/>
    <w:bookmarkStart w:name="z10367" w:id="10270"/>
    <w:p>
      <w:pPr>
        <w:spacing w:after="0"/>
        <w:ind w:left="0"/>
        <w:jc w:val="both"/>
      </w:pPr>
      <w:r>
        <w:rPr>
          <w:rFonts w:ascii="Times New Roman"/>
          <w:b w:val="false"/>
          <w:i w:val="false"/>
          <w:color w:val="000000"/>
          <w:sz w:val="28"/>
        </w:rPr>
        <w:t>
      2) ластаушы заттардың төгінділері;</w:t>
      </w:r>
    </w:p>
    <w:bookmarkEnd w:id="10270"/>
    <w:bookmarkStart w:name="z10368" w:id="10271"/>
    <w:p>
      <w:pPr>
        <w:spacing w:after="0"/>
        <w:ind w:left="0"/>
        <w:jc w:val="both"/>
      </w:pPr>
      <w:r>
        <w:rPr>
          <w:rFonts w:ascii="Times New Roman"/>
          <w:b w:val="false"/>
          <w:i w:val="false"/>
          <w:color w:val="000000"/>
          <w:sz w:val="28"/>
        </w:rPr>
        <w:t>
      3) көмілген қалдықтар;</w:t>
      </w:r>
    </w:p>
    <w:bookmarkEnd w:id="10271"/>
    <w:bookmarkStart w:name="z10369" w:id="10272"/>
    <w:p>
      <w:pPr>
        <w:spacing w:after="0"/>
        <w:ind w:left="0"/>
        <w:jc w:val="both"/>
      </w:pPr>
      <w:r>
        <w:rPr>
          <w:rFonts w:ascii="Times New Roman"/>
          <w:b w:val="false"/>
          <w:i w:val="false"/>
          <w:color w:val="000000"/>
          <w:sz w:val="28"/>
        </w:rPr>
        <w:t>
      4) көмірсутектерді барлау және (немесе) өндіру операцияларын жүргізу кезінде түзілетін, күкірт карталарында ашық түрде орналастырылған күкірт түрінде есепті кезеңде (І және ІІ санаттардағы объектілер үшін – белгіленген нормативтер және лимиттер шегінде, ІІІ санаттағы объектілер үшін – декларацияланған көлем шегінде) қоршаған ортаға теріс әсер етудің (радиоактивті қалдықтар үшін – масса, белсенділік өлшем бірлігі), оның ішінде қоршаған ортаны қорғау саласындағы уәкілетті орган және оның аумақтық органдары Қазақстан Республикасының экология заңнамасының сақталуына мемлекеттік экологиялық бақылауды (мемлекеттік экологиялық бақылау) жүзеге асыру нәтижелері бойынша анықталған іс жүзіндегі көлемі салық салу объектісі болып табылады.</w:t>
      </w:r>
    </w:p>
    <w:bookmarkEnd w:id="10272"/>
    <w:bookmarkStart w:name="z10370" w:id="10273"/>
    <w:p>
      <w:pPr>
        <w:spacing w:after="0"/>
        <w:ind w:left="0"/>
        <w:jc w:val="left"/>
      </w:pPr>
      <w:r>
        <w:rPr>
          <w:rFonts w:ascii="Times New Roman"/>
          <w:b/>
          <w:i w:val="false"/>
          <w:color w:val="000000"/>
        </w:rPr>
        <w:t xml:space="preserve"> 639-бап. Төлемақы мөлшерлемелері</w:t>
      </w:r>
    </w:p>
    <w:bookmarkEnd w:id="10273"/>
    <w:bookmarkStart w:name="z10371" w:id="10274"/>
    <w:p>
      <w:pPr>
        <w:spacing w:after="0"/>
        <w:ind w:left="0"/>
        <w:jc w:val="both"/>
      </w:pPr>
      <w:r>
        <w:rPr>
          <w:rFonts w:ascii="Times New Roman"/>
          <w:b w:val="false"/>
          <w:i w:val="false"/>
          <w:color w:val="000000"/>
          <w:sz w:val="28"/>
        </w:rPr>
        <w:t xml:space="preserve">
      1. Төлемақы мөлшерлемелері салықтық кезеңнің бірінші күніне қолданыста болатын айлық есептік көрсеткіштің еселенген мөлшерінде айқындалады. </w:t>
      </w:r>
    </w:p>
    <w:bookmarkEnd w:id="10274"/>
    <w:bookmarkStart w:name="z10372" w:id="10275"/>
    <w:p>
      <w:pPr>
        <w:spacing w:after="0"/>
        <w:ind w:left="0"/>
        <w:jc w:val="both"/>
      </w:pPr>
      <w:r>
        <w:rPr>
          <w:rFonts w:ascii="Times New Roman"/>
          <w:b w:val="false"/>
          <w:i w:val="false"/>
          <w:color w:val="000000"/>
          <w:sz w:val="28"/>
        </w:rPr>
        <w:t>
      2. 2026 жылғы 1 қаңтардан бастап 2028 жылғы 1 қаңтарға дейін тыныс-тіршілікті қамтамасыз ететін бірінші санаттағы объектілерді және екінші, үшінші санаттағы объектілерді қоспағанда, бірінші санаттағы объектілердің стационарлық көздерінен ластаушы заттардың шығарындылары үшін төлемақы мөлшерлемелері мыналарды құрайды:</w:t>
      </w:r>
    </w:p>
    <w:bookmarkEnd w:id="10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0373" w:id="10276"/>
    <w:p>
      <w:pPr>
        <w:spacing w:after="0"/>
        <w:ind w:left="0"/>
        <w:jc w:val="both"/>
      </w:pPr>
      <w:r>
        <w:rPr>
          <w:rFonts w:ascii="Times New Roman"/>
          <w:b w:val="false"/>
          <w:i w:val="false"/>
          <w:color w:val="000000"/>
          <w:sz w:val="28"/>
        </w:rPr>
        <w:t>
      3. Тыныс-тіршілікті қамтамасыз ететін бірінші санаттағы объектілерді қоспағанда, бірінші санаттағы объектілердің стационарлық көздерінен ластаушы заттардың шығарындылары үшін төлемақы мөлшерлемелері мыналарды құрайды:</w:t>
      </w:r>
    </w:p>
    <w:bookmarkEnd w:id="10276"/>
    <w:bookmarkStart w:name="z10374" w:id="10277"/>
    <w:p>
      <w:pPr>
        <w:spacing w:after="0"/>
        <w:ind w:left="0"/>
        <w:jc w:val="both"/>
      </w:pPr>
      <w:r>
        <w:rPr>
          <w:rFonts w:ascii="Times New Roman"/>
          <w:b w:val="false"/>
          <w:i w:val="false"/>
          <w:color w:val="000000"/>
          <w:sz w:val="28"/>
        </w:rPr>
        <w:t>
      1) 2028 жылғы 1 қаңтардан бастап 2031 жылғы 1 қаңтарға дейін:</w:t>
      </w:r>
    </w:p>
    <w:bookmarkEnd w:id="10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w:t>
            </w:r>
          </w:p>
        </w:tc>
      </w:tr>
    </w:tbl>
    <w:bookmarkStart w:name="z10375" w:id="10278"/>
    <w:p>
      <w:pPr>
        <w:spacing w:after="0"/>
        <w:ind w:left="0"/>
        <w:jc w:val="both"/>
      </w:pPr>
      <w:r>
        <w:rPr>
          <w:rFonts w:ascii="Times New Roman"/>
          <w:b w:val="false"/>
          <w:i w:val="false"/>
          <w:color w:val="000000"/>
          <w:sz w:val="28"/>
        </w:rPr>
        <w:t>
      2) 2031 жылғы 1 қаңтардан бастап:</w:t>
      </w:r>
    </w:p>
    <w:bookmarkEnd w:id="10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2989,8</w:t>
            </w:r>
          </w:p>
        </w:tc>
      </w:tr>
    </w:tbl>
    <w:bookmarkStart w:name="z10376" w:id="10279"/>
    <w:p>
      <w:pPr>
        <w:spacing w:after="0"/>
        <w:ind w:left="0"/>
        <w:jc w:val="both"/>
      </w:pPr>
      <w:r>
        <w:rPr>
          <w:rFonts w:ascii="Times New Roman"/>
          <w:b w:val="false"/>
          <w:i w:val="false"/>
          <w:color w:val="000000"/>
          <w:sz w:val="28"/>
        </w:rPr>
        <w:t>
      4. Тыныс-тіршілікті қамтамасыз ететін бірінші санаттағы объектілер үшін стационарлық көздерден ластаушы заттардың шығарындылары үшін төлемақы мөлшерлемелері мыналарды құрайды:</w:t>
      </w:r>
    </w:p>
    <w:bookmarkEnd w:id="10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0377" w:id="10280"/>
    <w:p>
      <w:pPr>
        <w:spacing w:after="0"/>
        <w:ind w:left="0"/>
        <w:jc w:val="both"/>
      </w:pPr>
      <w:r>
        <w:rPr>
          <w:rFonts w:ascii="Times New Roman"/>
          <w:b w:val="false"/>
          <w:i w:val="false"/>
          <w:color w:val="000000"/>
          <w:sz w:val="28"/>
        </w:rPr>
        <w:t>
      5. Ілеспе және (немесе) табиғи газды алау етіп жағудан ластаушы заттардың шығарындылары үшін төлемақы мөлшерлемелері мыналарды құрайды:</w:t>
      </w:r>
    </w:p>
    <w:bookmarkEnd w:id="10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8" w:id="10281"/>
          <w:p>
            <w:pPr>
              <w:spacing w:after="20"/>
              <w:ind w:left="20"/>
              <w:jc w:val="both"/>
            </w:pPr>
            <w:r>
              <w:rPr>
                <w:rFonts w:ascii="Times New Roman"/>
                <w:b w:val="false"/>
                <w:i w:val="false"/>
                <w:color w:val="000000"/>
                <w:sz w:val="20"/>
              </w:rPr>
              <w:t>
Р/с</w:t>
            </w:r>
          </w:p>
          <w:bookmarkEnd w:id="1028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bl>
    <w:bookmarkStart w:name="z10379" w:id="10282"/>
    <w:p>
      <w:pPr>
        <w:spacing w:after="0"/>
        <w:ind w:left="0"/>
        <w:jc w:val="both"/>
      </w:pPr>
      <w:r>
        <w:rPr>
          <w:rFonts w:ascii="Times New Roman"/>
          <w:b w:val="false"/>
          <w:i w:val="false"/>
          <w:color w:val="000000"/>
          <w:sz w:val="28"/>
        </w:rPr>
        <w:t>
      6. Жылжымалы көздерден атмосфералық ауаға ластаушы заттардың шығарындылары үшін төлемақы мөлшерлемелері мыналарды құрайды:</w:t>
      </w:r>
    </w:p>
    <w:bookmarkEnd w:id="10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0" w:id="10283"/>
          <w:p>
            <w:pPr>
              <w:spacing w:after="20"/>
              <w:ind w:left="20"/>
              <w:jc w:val="both"/>
            </w:pPr>
            <w:r>
              <w:rPr>
                <w:rFonts w:ascii="Times New Roman"/>
                <w:b w:val="false"/>
                <w:i w:val="false"/>
                <w:color w:val="000000"/>
                <w:sz w:val="20"/>
              </w:rPr>
              <w:t>
Р/с</w:t>
            </w:r>
          </w:p>
          <w:bookmarkEnd w:id="1028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1 тоннасы үшін мөлшерлеме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Этилденбеген бензин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сығылған газ, керосин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bookmarkStart w:name="z10381" w:id="10284"/>
    <w:p>
      <w:pPr>
        <w:spacing w:after="0"/>
        <w:ind w:left="0"/>
        <w:jc w:val="both"/>
      </w:pPr>
      <w:r>
        <w:rPr>
          <w:rFonts w:ascii="Times New Roman"/>
          <w:b w:val="false"/>
          <w:i w:val="false"/>
          <w:color w:val="000000"/>
          <w:sz w:val="28"/>
        </w:rPr>
        <w:t>
      7. 2026 жылғы 1 қаңтардан бастап 2028 жылғы 1 қаңтарға дейін тыныс-тіршілікті қамтамасыз ететін бірінші санаттағы объектілерді және екінші, үшінші санаттардағы объектілерді қоспағанда, бірінші санаттағы объектілердің ластаушы заттардың төгінділері үшін төлемақы мөлшерлемелері мыналарды құрайды:</w:t>
      </w:r>
    </w:p>
    <w:bookmarkEnd w:id="10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2" w:id="10285"/>
          <w:p>
            <w:pPr>
              <w:spacing w:after="20"/>
              <w:ind w:left="20"/>
              <w:jc w:val="both"/>
            </w:pPr>
            <w:r>
              <w:rPr>
                <w:rFonts w:ascii="Times New Roman"/>
                <w:b w:val="false"/>
                <w:i w:val="false"/>
                <w:color w:val="000000"/>
                <w:sz w:val="20"/>
              </w:rPr>
              <w:t>
Р/с</w:t>
            </w:r>
          </w:p>
          <w:bookmarkEnd w:id="1028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383" w:id="10286"/>
    <w:p>
      <w:pPr>
        <w:spacing w:after="0"/>
        <w:ind w:left="0"/>
        <w:jc w:val="both"/>
      </w:pPr>
      <w:r>
        <w:rPr>
          <w:rFonts w:ascii="Times New Roman"/>
          <w:b w:val="false"/>
          <w:i w:val="false"/>
          <w:color w:val="000000"/>
          <w:sz w:val="28"/>
        </w:rPr>
        <w:t>
      8. Тыныс-тіршілікті қамтамасыз ететін бірінші санаттағы объектілерді қоспағанда, бірінші санаттағы объектілердің ластаушы заттардың төгінділері үшін төлемақы мөлшерлемелері мыналарды құрайды:</w:t>
      </w:r>
    </w:p>
    <w:bookmarkEnd w:id="10286"/>
    <w:bookmarkStart w:name="z10384" w:id="10287"/>
    <w:p>
      <w:pPr>
        <w:spacing w:after="0"/>
        <w:ind w:left="0"/>
        <w:jc w:val="both"/>
      </w:pPr>
      <w:r>
        <w:rPr>
          <w:rFonts w:ascii="Times New Roman"/>
          <w:b w:val="false"/>
          <w:i w:val="false"/>
          <w:color w:val="000000"/>
          <w:sz w:val="28"/>
        </w:rPr>
        <w:t>
      1) 2028 жылғы 1 қаңтардан бастап 2031 жылғы 1 қаңтарға дейін:</w:t>
      </w:r>
    </w:p>
    <w:bookmarkEnd w:id="10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5" w:id="10288"/>
          <w:p>
            <w:pPr>
              <w:spacing w:after="20"/>
              <w:ind w:left="20"/>
              <w:jc w:val="both"/>
            </w:pPr>
            <w:r>
              <w:rPr>
                <w:rFonts w:ascii="Times New Roman"/>
                <w:b w:val="false"/>
                <w:i w:val="false"/>
                <w:color w:val="000000"/>
                <w:sz w:val="20"/>
              </w:rPr>
              <w:t>
Р/с</w:t>
            </w:r>
          </w:p>
          <w:bookmarkEnd w:id="1028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10386" w:id="10289"/>
    <w:p>
      <w:pPr>
        <w:spacing w:after="0"/>
        <w:ind w:left="0"/>
        <w:jc w:val="both"/>
      </w:pPr>
      <w:r>
        <w:rPr>
          <w:rFonts w:ascii="Times New Roman"/>
          <w:b w:val="false"/>
          <w:i w:val="false"/>
          <w:color w:val="000000"/>
          <w:sz w:val="28"/>
        </w:rPr>
        <w:t>
      2) 2031 жылғы 1 қаңтардан бастап:</w:t>
      </w:r>
    </w:p>
    <w:bookmarkEnd w:id="10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7" w:id="10290"/>
          <w:p>
            <w:pPr>
              <w:spacing w:after="20"/>
              <w:ind w:left="20"/>
              <w:jc w:val="both"/>
            </w:pPr>
            <w:r>
              <w:rPr>
                <w:rFonts w:ascii="Times New Roman"/>
                <w:b w:val="false"/>
                <w:i w:val="false"/>
                <w:color w:val="000000"/>
                <w:sz w:val="20"/>
              </w:rPr>
              <w:t>
Р/с</w:t>
            </w:r>
          </w:p>
          <w:bookmarkEnd w:id="1029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bl>
    <w:bookmarkStart w:name="z10388" w:id="10291"/>
    <w:p>
      <w:pPr>
        <w:spacing w:after="0"/>
        <w:ind w:left="0"/>
        <w:jc w:val="both"/>
      </w:pPr>
      <w:r>
        <w:rPr>
          <w:rFonts w:ascii="Times New Roman"/>
          <w:b w:val="false"/>
          <w:i w:val="false"/>
          <w:color w:val="000000"/>
          <w:sz w:val="28"/>
        </w:rPr>
        <w:t>
      9. Тыныс-тіршілікті қамтамасыз ететін бірінші санаттағы объектілер үшін ластаушы заттардың төгінділеріне төлемақы мөлшерлемелері мыналарды құрайды:</w:t>
      </w:r>
    </w:p>
    <w:bookmarkEnd w:id="10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9" w:id="10292"/>
          <w:p>
            <w:pPr>
              <w:spacing w:after="20"/>
              <w:ind w:left="20"/>
              <w:jc w:val="both"/>
            </w:pPr>
            <w:r>
              <w:rPr>
                <w:rFonts w:ascii="Times New Roman"/>
                <w:b w:val="false"/>
                <w:i w:val="false"/>
                <w:color w:val="000000"/>
                <w:sz w:val="20"/>
              </w:rPr>
              <w:t>
Р/с</w:t>
            </w:r>
          </w:p>
          <w:bookmarkEnd w:id="1029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390" w:id="10293"/>
    <w:p>
      <w:pPr>
        <w:spacing w:after="0"/>
        <w:ind w:left="0"/>
        <w:jc w:val="both"/>
      </w:pPr>
      <w:r>
        <w:rPr>
          <w:rFonts w:ascii="Times New Roman"/>
          <w:b w:val="false"/>
          <w:i w:val="false"/>
          <w:color w:val="000000"/>
          <w:sz w:val="28"/>
        </w:rPr>
        <w:t>
      10. 2026 жылғы 1 қаңтардан бастап 2028 жылғы 1 қаңтарға дейін тыныс-тіршілікті қамтамасыз ететін бірінші санаттағы объектілерді және екінші, үшінші санаттардағы объектілерді қоспағанда, бірінші санаттағы объектілердің өндіру мен тұтыну қалдықтарын көмгені үшін төлемақы мөлшерлемелері мыналарды құрайды:</w:t>
      </w:r>
    </w:p>
    <w:bookmarkEnd w:id="10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мен тұтыну қалдықтарын полигондарда, жинақтағыштарда,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құрылысжайларының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0391" w:id="10294"/>
    <w:p>
      <w:pPr>
        <w:spacing w:after="0"/>
        <w:ind w:left="0"/>
        <w:jc w:val="both"/>
      </w:pPr>
      <w:r>
        <w:rPr>
          <w:rFonts w:ascii="Times New Roman"/>
          <w:b w:val="false"/>
          <w:i w:val="false"/>
          <w:color w:val="000000"/>
          <w:sz w:val="28"/>
        </w:rPr>
        <w:t>
      11. Тыныс-тіршілікті қамтамасыз ететін бірінші санаттағы объектілерді қоспағанда, бірінші санаттағы объектілердің өндіру мен тұтыну қалдықтарын көмгені үшін төлемақы мөлшерлемелері мыналарды құрайды:</w:t>
      </w:r>
    </w:p>
    <w:bookmarkEnd w:id="10294"/>
    <w:bookmarkStart w:name="z10392" w:id="10295"/>
    <w:p>
      <w:pPr>
        <w:spacing w:after="0"/>
        <w:ind w:left="0"/>
        <w:jc w:val="both"/>
      </w:pPr>
      <w:r>
        <w:rPr>
          <w:rFonts w:ascii="Times New Roman"/>
          <w:b w:val="false"/>
          <w:i w:val="false"/>
          <w:color w:val="000000"/>
          <w:sz w:val="28"/>
        </w:rPr>
        <w:t>
      1) 2028 жылғы 1 қаңтардан бастап 2031 жылғы 1 қаңтарға дейін:</w:t>
      </w:r>
    </w:p>
    <w:bookmarkEnd w:id="10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мен тұтыну қалдықтарын полигондарда, жинақтағыштарда,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құрылысжайларының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bl>
    <w:bookmarkStart w:name="z10393" w:id="10296"/>
    <w:p>
      <w:pPr>
        <w:spacing w:after="0"/>
        <w:ind w:left="0"/>
        <w:jc w:val="both"/>
      </w:pPr>
      <w:r>
        <w:rPr>
          <w:rFonts w:ascii="Times New Roman"/>
          <w:b w:val="false"/>
          <w:i w:val="false"/>
          <w:color w:val="000000"/>
          <w:sz w:val="28"/>
        </w:rPr>
        <w:t>
      2) 2031 жылғы 1 қаңтардан бастап:</w:t>
      </w:r>
    </w:p>
    <w:bookmarkEnd w:id="10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мен тұтыну қалдықтарын полигондарда, жинақтағыштарда,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құрылысжайларының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bookmarkStart w:name="z10394" w:id="10297"/>
    <w:p>
      <w:pPr>
        <w:spacing w:after="0"/>
        <w:ind w:left="0"/>
        <w:jc w:val="both"/>
      </w:pPr>
      <w:r>
        <w:rPr>
          <w:rFonts w:ascii="Times New Roman"/>
          <w:b w:val="false"/>
          <w:i w:val="false"/>
          <w:color w:val="000000"/>
          <w:sz w:val="28"/>
        </w:rPr>
        <w:t>
      12. Тыныс-тіршілікті қамтамасыз ететін бірінші санаттағы объектілер үшін өндіру мен тұтыну қалдықтарын көмгені үшін төлемақы мөлшерлемелері мыналарды құрайды:</w:t>
      </w:r>
    </w:p>
    <w:bookmarkEnd w:id="10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мен тұтыну қалдықтарын полигондарда, жинақтағыштарда,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құрылысжайларының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0395" w:id="10298"/>
    <w:p>
      <w:pPr>
        <w:spacing w:after="0"/>
        <w:ind w:left="0"/>
        <w:jc w:val="both"/>
      </w:pPr>
      <w:r>
        <w:rPr>
          <w:rFonts w:ascii="Times New Roman"/>
          <w:b w:val="false"/>
          <w:i w:val="false"/>
          <w:color w:val="000000"/>
          <w:sz w:val="28"/>
        </w:rPr>
        <w:t>
      13. Көмірсутектерді барлау және (немесе)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3,77 айлық есептік көрсеткішті құрайды.</w:t>
      </w:r>
    </w:p>
    <w:bookmarkEnd w:id="10298"/>
    <w:bookmarkStart w:name="z10396" w:id="10299"/>
    <w:p>
      <w:pPr>
        <w:spacing w:after="0"/>
        <w:ind w:left="0"/>
        <w:jc w:val="left"/>
      </w:pPr>
      <w:r>
        <w:rPr>
          <w:rFonts w:ascii="Times New Roman"/>
          <w:b/>
          <w:i w:val="false"/>
          <w:color w:val="000000"/>
        </w:rPr>
        <w:t xml:space="preserve"> 640-бап. Есептеу мен төлеу тәртібі</w:t>
      </w:r>
    </w:p>
    <w:bookmarkEnd w:id="10299"/>
    <w:bookmarkStart w:name="z10397" w:id="10300"/>
    <w:p>
      <w:pPr>
        <w:spacing w:after="0"/>
        <w:ind w:left="0"/>
        <w:jc w:val="both"/>
      </w:pPr>
      <w:r>
        <w:rPr>
          <w:rFonts w:ascii="Times New Roman"/>
          <w:b w:val="false"/>
          <w:i w:val="false"/>
          <w:color w:val="000000"/>
          <w:sz w:val="28"/>
        </w:rPr>
        <w:t>
      1. Төлемақы сомасын:</w:t>
      </w:r>
    </w:p>
    <w:bookmarkEnd w:id="10300"/>
    <w:bookmarkStart w:name="z10398" w:id="10301"/>
    <w:p>
      <w:pPr>
        <w:spacing w:after="0"/>
        <w:ind w:left="0"/>
        <w:jc w:val="both"/>
      </w:pPr>
      <w:r>
        <w:rPr>
          <w:rFonts w:ascii="Times New Roman"/>
          <w:b w:val="false"/>
          <w:i w:val="false"/>
          <w:color w:val="000000"/>
          <w:sz w:val="28"/>
        </w:rPr>
        <w:t>
      1) I және II санаттардағы объектілердің операторлары болып табылатын төлеушілер осы Кодекстің 638-бабында көрсетілген салық салу объектілерін және осы бапта көзделген коэффициенттерді қолдана отырып, белгіленген төлемақы мөлшерлемелерін негізге ала отырып есептейді;</w:t>
      </w:r>
    </w:p>
    <w:bookmarkEnd w:id="10301"/>
    <w:bookmarkStart w:name="z10399" w:id="10302"/>
    <w:p>
      <w:pPr>
        <w:spacing w:after="0"/>
        <w:ind w:left="0"/>
        <w:jc w:val="both"/>
      </w:pPr>
      <w:r>
        <w:rPr>
          <w:rFonts w:ascii="Times New Roman"/>
          <w:b w:val="false"/>
          <w:i w:val="false"/>
          <w:color w:val="000000"/>
          <w:sz w:val="28"/>
        </w:rPr>
        <w:t>
      2) ІІІ санаттағы объектілердің операторлары болып табылатын төлеушілер осы Кодекстің 638-бабында көрсетілген декларацияланған салық салу объектілерін және белгіленген төлемақы мөлшерлемелерін негізге ала отырып есептейді;</w:t>
      </w:r>
    </w:p>
    <w:bookmarkEnd w:id="10302"/>
    <w:bookmarkStart w:name="z10400" w:id="10303"/>
    <w:p>
      <w:pPr>
        <w:spacing w:after="0"/>
        <w:ind w:left="0"/>
        <w:jc w:val="both"/>
      </w:pPr>
      <w:r>
        <w:rPr>
          <w:rFonts w:ascii="Times New Roman"/>
          <w:b w:val="false"/>
          <w:i w:val="false"/>
          <w:color w:val="000000"/>
          <w:sz w:val="28"/>
        </w:rPr>
        <w:t>
      3) салық органдары осы бапта көзделген коэффициенттерді қолдана отырып, белгіленген төлемақы мөлшерлемелерін және осы Кодекстің 638-бабында айқындалған салық салу объектілерінің, оның ішінде мемлекеттік экологиялық немесе салықтық бақылау нәтижесінде алынған мәліметтер бойынша анықталған декларацияланбаған бөлігін негізге ала отырып есепке жазады.</w:t>
      </w:r>
    </w:p>
    <w:bookmarkEnd w:id="10303"/>
    <w:bookmarkStart w:name="z10401" w:id="10304"/>
    <w:p>
      <w:pPr>
        <w:spacing w:after="0"/>
        <w:ind w:left="0"/>
        <w:jc w:val="both"/>
      </w:pPr>
      <w:r>
        <w:rPr>
          <w:rFonts w:ascii="Times New Roman"/>
          <w:b w:val="false"/>
          <w:i w:val="false"/>
          <w:color w:val="000000"/>
          <w:sz w:val="28"/>
        </w:rPr>
        <w:t>
      Осы тармақтың бірінші бөлігінің 3) тармақшасына сәйкес төлемақы сомасы есепке жазылған жағдайда, салық органы осы Кодекстің 636-бабының 3-тармағында көзделген мәліметтерді алған күннен бастап он жұмыс күні ішінде тиісті хабарлама шығарады.</w:t>
      </w:r>
    </w:p>
    <w:bookmarkEnd w:id="10304"/>
    <w:bookmarkStart w:name="z10402" w:id="10305"/>
    <w:p>
      <w:pPr>
        <w:spacing w:after="0"/>
        <w:ind w:left="0"/>
        <w:jc w:val="both"/>
      </w:pPr>
      <w:r>
        <w:rPr>
          <w:rFonts w:ascii="Times New Roman"/>
          <w:b w:val="false"/>
          <w:i w:val="false"/>
          <w:color w:val="000000"/>
          <w:sz w:val="28"/>
        </w:rPr>
        <w:t>
      2. Қазақстан Республикасының аумағында ең үздік қолжетімді техникаларды ендіру мен қолдануды ынталандыру, қоршаған ортаға зиянды антропогендік әсер ету деңгейінің алдын алу немесе оны төмендету мақсатында кешенді экологиялық рұқсат, оның ішінде 2021 жылғы 1 шілдеге дейін берілген қоршаған ортаға теріс әсер ететін объектілер бойынша төлемақыны есептеу кезінде төлеушілер мынадай коэффициенттерді:</w:t>
      </w:r>
    </w:p>
    <w:bookmarkEnd w:id="10305"/>
    <w:bookmarkStart w:name="z10403" w:id="10306"/>
    <w:p>
      <w:pPr>
        <w:spacing w:after="0"/>
        <w:ind w:left="0"/>
        <w:jc w:val="both"/>
      </w:pPr>
      <w:r>
        <w:rPr>
          <w:rFonts w:ascii="Times New Roman"/>
          <w:b w:val="false"/>
          <w:i w:val="false"/>
          <w:color w:val="000000"/>
          <w:sz w:val="28"/>
        </w:rPr>
        <w:t xml:space="preserve">
      кешенді экологиялық рұқсат берілген күннен бастап онда белгіленген нормативтер шегінде, стационарлық көздерден және ілеспе және (немесе) табиғи газды алау етіп жағудан ластаушы заттардың шығарындылары үшін осы Кодекстің 639-бабының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төлемақы мөлшерлемелеріне – 0 коэффициентін;</w:t>
      </w:r>
    </w:p>
    <w:bookmarkEnd w:id="10306"/>
    <w:bookmarkStart w:name="z10404" w:id="10307"/>
    <w:p>
      <w:pPr>
        <w:spacing w:after="0"/>
        <w:ind w:left="0"/>
        <w:jc w:val="both"/>
      </w:pPr>
      <w:r>
        <w:rPr>
          <w:rFonts w:ascii="Times New Roman"/>
          <w:b w:val="false"/>
          <w:i w:val="false"/>
          <w:color w:val="000000"/>
          <w:sz w:val="28"/>
        </w:rPr>
        <w:t>
      кешенді экологиялық рұқсат берілген күннен бастап онда белгіленген нормативтер шегінде ластаушы заттардың шығарындылары үшін осы Кодекстің 639-бабының 7, 8 және 9-тармақтарында көзделген төлемақы мөлшерлемелеріне – 0 коэффициентін;</w:t>
      </w:r>
    </w:p>
    <w:bookmarkEnd w:id="10307"/>
    <w:bookmarkStart w:name="z10405" w:id="10308"/>
    <w:p>
      <w:pPr>
        <w:spacing w:after="0"/>
        <w:ind w:left="0"/>
        <w:jc w:val="both"/>
      </w:pPr>
      <w:r>
        <w:rPr>
          <w:rFonts w:ascii="Times New Roman"/>
          <w:b w:val="false"/>
          <w:i w:val="false"/>
          <w:color w:val="000000"/>
          <w:sz w:val="28"/>
        </w:rPr>
        <w:t xml:space="preserve">
      кешенді экологиялық рұқсат берілген күннен бастап лимиттер шегінде және өндіру мен тұтыну қалдықтарын түзу, пайдалану, залалсыздандыру және көму кезінде ұсынылатын есептілікке сәйкес қалдықтарды көмгені үшін осы Кодекстің 639-бабының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төлемақы мөлшерлемелеріне – 0 коэффициентін;</w:t>
      </w:r>
    </w:p>
    <w:bookmarkEnd w:id="10308"/>
    <w:bookmarkStart w:name="z10406" w:id="10309"/>
    <w:p>
      <w:pPr>
        <w:spacing w:after="0"/>
        <w:ind w:left="0"/>
        <w:jc w:val="both"/>
      </w:pPr>
      <w:r>
        <w:rPr>
          <w:rFonts w:ascii="Times New Roman"/>
          <w:b w:val="false"/>
          <w:i w:val="false"/>
          <w:color w:val="000000"/>
          <w:sz w:val="28"/>
        </w:rPr>
        <w:t xml:space="preserve">
      кешенді экологиялық рұқсат берілген күннен бастап көмірсутектерді барлау және (немесе) өндіру жөніндегі операцияларды жүргізу кезіндегі лимиттер шегінде және күкіртті түзу және орналастыру кезінде ұсынылатын есептілікке сәйкес күкіртті ашық түрде күкірт карталарында орналастырғаны үшін осы Кодекстің 639-бабының </w:t>
      </w:r>
      <w:r>
        <w:rPr>
          <w:rFonts w:ascii="Times New Roman"/>
          <w:b w:val="false"/>
          <w:i w:val="false"/>
          <w:color w:val="000000"/>
          <w:sz w:val="28"/>
        </w:rPr>
        <w:t>13-тармағында</w:t>
      </w:r>
      <w:r>
        <w:rPr>
          <w:rFonts w:ascii="Times New Roman"/>
          <w:b w:val="false"/>
          <w:i w:val="false"/>
          <w:color w:val="000000"/>
          <w:sz w:val="28"/>
        </w:rPr>
        <w:t xml:space="preserve"> көзделген төлемақы мөлшерлемелеріне – 0 коэффициентін қолданады.</w:t>
      </w:r>
    </w:p>
    <w:bookmarkEnd w:id="10309"/>
    <w:bookmarkStart w:name="z10407" w:id="10310"/>
    <w:p>
      <w:pPr>
        <w:spacing w:after="0"/>
        <w:ind w:left="0"/>
        <w:jc w:val="both"/>
      </w:pPr>
      <w:r>
        <w:rPr>
          <w:rFonts w:ascii="Times New Roman"/>
          <w:b w:val="false"/>
          <w:i w:val="false"/>
          <w:color w:val="000000"/>
          <w:sz w:val="28"/>
        </w:rPr>
        <w:t>
      3. 2026 жылғы 1 қаңтардан бастап 2028 жылғы 1 қаңтарға дейін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 коэффициенттер қолданылады:</w:t>
      </w:r>
    </w:p>
    <w:bookmarkEnd w:id="10310"/>
    <w:bookmarkStart w:name="z10408" w:id="10311"/>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10311"/>
    <w:bookmarkStart w:name="z10409" w:id="10312"/>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12"/>
    <w:bookmarkStart w:name="z10410" w:id="10313"/>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0,6;</w:t>
      </w:r>
    </w:p>
    <w:bookmarkEnd w:id="10313"/>
    <w:bookmarkStart w:name="z10411" w:id="10314"/>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0,86;</w:t>
      </w:r>
    </w:p>
    <w:bookmarkEnd w:id="10314"/>
    <w:bookmarkStart w:name="z10412" w:id="10315"/>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12-тармағы</w:t>
      </w:r>
      <w:r>
        <w:rPr>
          <w:rFonts w:ascii="Times New Roman"/>
          <w:b w:val="false"/>
          <w:i w:val="false"/>
          <w:color w:val="000000"/>
          <w:sz w:val="28"/>
        </w:rPr>
        <w:t xml:space="preserve"> кестесінің 1.2.4-жолында белгіленген мөлшерлемелерге – 0,1;</w:t>
      </w:r>
    </w:p>
    <w:bookmarkEnd w:id="10315"/>
    <w:bookmarkStart w:name="z10413" w:id="10316"/>
    <w:p>
      <w:pPr>
        <w:spacing w:after="0"/>
        <w:ind w:left="0"/>
        <w:jc w:val="both"/>
      </w:pPr>
      <w:r>
        <w:rPr>
          <w:rFonts w:ascii="Times New Roman"/>
          <w:b w:val="false"/>
          <w:i w:val="false"/>
          <w:color w:val="000000"/>
          <w:sz w:val="28"/>
        </w:rPr>
        <w:t>
      өзге де төлеушілер:</w:t>
      </w:r>
    </w:p>
    <w:bookmarkEnd w:id="10316"/>
    <w:bookmarkStart w:name="z10414" w:id="10317"/>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белгіленген мөлшерлемелерге – 2;</w:t>
      </w:r>
    </w:p>
    <w:bookmarkEnd w:id="10317"/>
    <w:bookmarkStart w:name="z10415" w:id="10318"/>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 сондай-ақ ІІ және ІІІ санаттардағы объектілер бойынша:</w:t>
      </w:r>
    </w:p>
    <w:bookmarkEnd w:id="10318"/>
    <w:bookmarkStart w:name="z10416" w:id="10319"/>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19"/>
    <w:bookmarkStart w:name="z10417" w:id="10320"/>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0,3;</w:t>
      </w:r>
    </w:p>
    <w:bookmarkEnd w:id="10320"/>
    <w:bookmarkStart w:name="z10418" w:id="10321"/>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0,43;</w:t>
      </w:r>
    </w:p>
    <w:bookmarkEnd w:id="10321"/>
    <w:bookmarkStart w:name="z10419" w:id="10322"/>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12-тармағы</w:t>
      </w:r>
      <w:r>
        <w:rPr>
          <w:rFonts w:ascii="Times New Roman"/>
          <w:b w:val="false"/>
          <w:i w:val="false"/>
          <w:color w:val="000000"/>
          <w:sz w:val="28"/>
        </w:rPr>
        <w:t xml:space="preserve"> кестесінің 1.2.4-жолында белгіленген мөлшерлемелерге – 0,05;</w:t>
      </w:r>
    </w:p>
    <w:bookmarkEnd w:id="10322"/>
    <w:bookmarkStart w:name="z10420" w:id="10323"/>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0323"/>
    <w:bookmarkStart w:name="z10421" w:id="10324"/>
    <w:p>
      <w:pPr>
        <w:spacing w:after="0"/>
        <w:ind w:left="0"/>
        <w:jc w:val="both"/>
      </w:pPr>
      <w:r>
        <w:rPr>
          <w:rFonts w:ascii="Times New Roman"/>
          <w:b w:val="false"/>
          <w:i w:val="false"/>
          <w:color w:val="000000"/>
          <w:sz w:val="28"/>
        </w:rPr>
        <w:t xml:space="preserve">
      жеке тұлғалар тұрғылықты жері бойынша түзетін тұрмыстық қатты қалдықтар көлемі үшін осы Кодекстің 639-бабының </w:t>
      </w:r>
      <w:r>
        <w:rPr>
          <w:rFonts w:ascii="Times New Roman"/>
          <w:b w:val="false"/>
          <w:i w:val="false"/>
          <w:color w:val="000000"/>
          <w:sz w:val="28"/>
        </w:rPr>
        <w:t>12-тармағы</w:t>
      </w:r>
      <w:r>
        <w:rPr>
          <w:rFonts w:ascii="Times New Roman"/>
          <w:b w:val="false"/>
          <w:i w:val="false"/>
          <w:color w:val="000000"/>
          <w:sz w:val="28"/>
        </w:rPr>
        <w:t xml:space="preserve"> кестесінің 1.2.1-жолында белгіленген мөлшерлемелерге – 0,2.</w:t>
      </w:r>
    </w:p>
    <w:bookmarkEnd w:id="10324"/>
    <w:bookmarkStart w:name="z10422" w:id="10325"/>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санаттардағы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10325"/>
    <w:bookmarkStart w:name="z10423" w:id="10326"/>
    <w:p>
      <w:pPr>
        <w:spacing w:after="0"/>
        <w:ind w:left="0"/>
        <w:jc w:val="both"/>
      </w:pPr>
      <w:r>
        <w:rPr>
          <w:rFonts w:ascii="Times New Roman"/>
          <w:b w:val="false"/>
          <w:i w:val="false"/>
          <w:color w:val="000000"/>
          <w:sz w:val="28"/>
        </w:rPr>
        <w:t>
      4. 2028 жылғы 1 қаңтардан бастап 2031 жылғы 1 қаңтарға дейін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 коэффициенттер қолданылады:</w:t>
      </w:r>
    </w:p>
    <w:bookmarkEnd w:id="10326"/>
    <w:bookmarkStart w:name="z10424" w:id="10327"/>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10327"/>
    <w:bookmarkStart w:name="z10425" w:id="10328"/>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28"/>
    <w:bookmarkStart w:name="z10426" w:id="10329"/>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1,2;</w:t>
      </w:r>
    </w:p>
    <w:bookmarkEnd w:id="10329"/>
    <w:bookmarkStart w:name="z10427" w:id="10330"/>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1,72;</w:t>
      </w:r>
    </w:p>
    <w:bookmarkEnd w:id="10330"/>
    <w:bookmarkStart w:name="z10428" w:id="10331"/>
    <w:p>
      <w:pPr>
        <w:spacing w:after="0"/>
        <w:ind w:left="0"/>
        <w:jc w:val="both"/>
      </w:pPr>
      <w:r>
        <w:rPr>
          <w:rFonts w:ascii="Times New Roman"/>
          <w:b w:val="false"/>
          <w:i w:val="false"/>
          <w:color w:val="000000"/>
          <w:sz w:val="28"/>
        </w:rPr>
        <w:t xml:space="preserve">
      осы Кодекстің 639-бабы 11-тармағының </w:t>
      </w:r>
      <w:r>
        <w:rPr>
          <w:rFonts w:ascii="Times New Roman"/>
          <w:b w:val="false"/>
          <w:i w:val="false"/>
          <w:color w:val="000000"/>
          <w:sz w:val="28"/>
        </w:rPr>
        <w:t>1) тармақшасы</w:t>
      </w:r>
      <w:r>
        <w:rPr>
          <w:rFonts w:ascii="Times New Roman"/>
          <w:b w:val="false"/>
          <w:i w:val="false"/>
          <w:color w:val="000000"/>
          <w:sz w:val="28"/>
        </w:rPr>
        <w:t xml:space="preserve"> кестесінің 1.2.4-жолында белгіленген мөлшерлемелерге – 0,2;</w:t>
      </w:r>
    </w:p>
    <w:bookmarkEnd w:id="10331"/>
    <w:bookmarkStart w:name="z10429" w:id="10332"/>
    <w:p>
      <w:pPr>
        <w:spacing w:after="0"/>
        <w:ind w:left="0"/>
        <w:jc w:val="both"/>
      </w:pPr>
      <w:r>
        <w:rPr>
          <w:rFonts w:ascii="Times New Roman"/>
          <w:b w:val="false"/>
          <w:i w:val="false"/>
          <w:color w:val="000000"/>
          <w:sz w:val="28"/>
        </w:rPr>
        <w:t>
      өзге де төлеушілер:</w:t>
      </w:r>
    </w:p>
    <w:bookmarkEnd w:id="10332"/>
    <w:bookmarkStart w:name="z10430" w:id="10333"/>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4;</w:t>
      </w:r>
    </w:p>
    <w:bookmarkEnd w:id="10333"/>
    <w:bookmarkStart w:name="z10431" w:id="10334"/>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 сондай-ақ ІІ және ІІІ санаттардағы объектілер бойынша:</w:t>
      </w:r>
    </w:p>
    <w:bookmarkEnd w:id="10334"/>
    <w:bookmarkStart w:name="z10432" w:id="10335"/>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35"/>
    <w:bookmarkStart w:name="z10433" w:id="10336"/>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0,3;</w:t>
      </w:r>
    </w:p>
    <w:bookmarkEnd w:id="10336"/>
    <w:bookmarkStart w:name="z10434" w:id="10337"/>
    <w:p>
      <w:pPr>
        <w:spacing w:after="0"/>
        <w:ind w:left="0"/>
        <w:jc w:val="both"/>
      </w:pPr>
      <w:r>
        <w:rPr>
          <w:rFonts w:ascii="Times New Roman"/>
          <w:b w:val="false"/>
          <w:i w:val="false"/>
          <w:color w:val="000000"/>
          <w:sz w:val="28"/>
        </w:rPr>
        <w:t xml:space="preserve">
      осы Кодекстің 639-бабының 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0,43;</w:t>
      </w:r>
    </w:p>
    <w:bookmarkEnd w:id="10337"/>
    <w:bookmarkStart w:name="z10435" w:id="10338"/>
    <w:p>
      <w:pPr>
        <w:spacing w:after="0"/>
        <w:ind w:left="0"/>
        <w:jc w:val="both"/>
      </w:pPr>
      <w:r>
        <w:rPr>
          <w:rFonts w:ascii="Times New Roman"/>
          <w:b w:val="false"/>
          <w:i w:val="false"/>
          <w:color w:val="000000"/>
          <w:sz w:val="28"/>
        </w:rPr>
        <w:t xml:space="preserve">
      осы Кодекстің 639-бабы 11-тармағының </w:t>
      </w:r>
      <w:r>
        <w:rPr>
          <w:rFonts w:ascii="Times New Roman"/>
          <w:b w:val="false"/>
          <w:i w:val="false"/>
          <w:color w:val="000000"/>
          <w:sz w:val="28"/>
        </w:rPr>
        <w:t>1) тармақшасы</w:t>
      </w:r>
      <w:r>
        <w:rPr>
          <w:rFonts w:ascii="Times New Roman"/>
          <w:b w:val="false"/>
          <w:i w:val="false"/>
          <w:color w:val="000000"/>
          <w:sz w:val="28"/>
        </w:rPr>
        <w:t xml:space="preserve"> кестесінің 1.2.4-жолында белгіленген мөлшерлемелерге – 0,05;</w:t>
      </w:r>
    </w:p>
    <w:bookmarkEnd w:id="10338"/>
    <w:bookmarkStart w:name="z10436" w:id="10339"/>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0339"/>
    <w:bookmarkStart w:name="z10437" w:id="10340"/>
    <w:p>
      <w:pPr>
        <w:spacing w:after="0"/>
        <w:ind w:left="0"/>
        <w:jc w:val="both"/>
      </w:pPr>
      <w:r>
        <w:rPr>
          <w:rFonts w:ascii="Times New Roman"/>
          <w:b w:val="false"/>
          <w:i w:val="false"/>
          <w:color w:val="000000"/>
          <w:sz w:val="28"/>
        </w:rPr>
        <w:t xml:space="preserve">
      жеке тұлғалар тұрғылықты жері бойынша түзетін тұрмыстық қатты қалдықтар көлемі үшін осы Кодекстің 639-бабы 11-тармағының </w:t>
      </w:r>
      <w:r>
        <w:rPr>
          <w:rFonts w:ascii="Times New Roman"/>
          <w:b w:val="false"/>
          <w:i w:val="false"/>
          <w:color w:val="000000"/>
          <w:sz w:val="28"/>
        </w:rPr>
        <w:t>1) тармақшасы</w:t>
      </w:r>
      <w:r>
        <w:rPr>
          <w:rFonts w:ascii="Times New Roman"/>
          <w:b w:val="false"/>
          <w:i w:val="false"/>
          <w:color w:val="000000"/>
          <w:sz w:val="28"/>
        </w:rPr>
        <w:t xml:space="preserve"> кестесінің 1.2.1-жолында белгіленген мөлшерлемелерге – 0,2.</w:t>
      </w:r>
    </w:p>
    <w:bookmarkEnd w:id="10340"/>
    <w:bookmarkStart w:name="z10438" w:id="10341"/>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санаттардағы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10341"/>
    <w:bookmarkStart w:name="z10439" w:id="10342"/>
    <w:p>
      <w:pPr>
        <w:spacing w:after="0"/>
        <w:ind w:left="0"/>
        <w:jc w:val="both"/>
      </w:pPr>
      <w:r>
        <w:rPr>
          <w:rFonts w:ascii="Times New Roman"/>
          <w:b w:val="false"/>
          <w:i w:val="false"/>
          <w:color w:val="000000"/>
          <w:sz w:val="28"/>
        </w:rPr>
        <w:t>
      5. 2031 жылғы 1 қаңтардан бастап 2034 жылғы 1 қаңтарға дейін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 коэффициенттер қолданылады:</w:t>
      </w:r>
    </w:p>
    <w:bookmarkEnd w:id="10342"/>
    <w:bookmarkStart w:name="z10440" w:id="10343"/>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10343"/>
    <w:bookmarkStart w:name="z10441" w:id="10344"/>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44"/>
    <w:bookmarkStart w:name="z10442" w:id="10345"/>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2,4;</w:t>
      </w:r>
    </w:p>
    <w:bookmarkEnd w:id="10345"/>
    <w:bookmarkStart w:name="z10443" w:id="10346"/>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3,44;</w:t>
      </w:r>
    </w:p>
    <w:bookmarkEnd w:id="10346"/>
    <w:bookmarkStart w:name="z10444" w:id="10347"/>
    <w:p>
      <w:pPr>
        <w:spacing w:after="0"/>
        <w:ind w:left="0"/>
        <w:jc w:val="both"/>
      </w:pPr>
      <w:r>
        <w:rPr>
          <w:rFonts w:ascii="Times New Roman"/>
          <w:b w:val="false"/>
          <w:i w:val="false"/>
          <w:color w:val="000000"/>
          <w:sz w:val="28"/>
        </w:rPr>
        <w:t>
      осы Кодекстің 639-бабы 11-тармағының 2) тармақшасы кестесінің 1.2.4-жолында белгіленген мөлшерлемелерге – 0,4;</w:t>
      </w:r>
    </w:p>
    <w:bookmarkEnd w:id="10347"/>
    <w:bookmarkStart w:name="z10445" w:id="10348"/>
    <w:p>
      <w:pPr>
        <w:spacing w:after="0"/>
        <w:ind w:left="0"/>
        <w:jc w:val="both"/>
      </w:pPr>
      <w:r>
        <w:rPr>
          <w:rFonts w:ascii="Times New Roman"/>
          <w:b w:val="false"/>
          <w:i w:val="false"/>
          <w:color w:val="000000"/>
          <w:sz w:val="28"/>
        </w:rPr>
        <w:t>
      өзге де төлеушілер:</w:t>
      </w:r>
    </w:p>
    <w:bookmarkEnd w:id="10348"/>
    <w:bookmarkStart w:name="z10446" w:id="10349"/>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8;</w:t>
      </w:r>
    </w:p>
    <w:bookmarkEnd w:id="10349"/>
    <w:bookmarkStart w:name="z10447" w:id="10350"/>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w:t>
      </w:r>
    </w:p>
    <w:bookmarkEnd w:id="10350"/>
    <w:bookmarkStart w:name="z10448" w:id="10351"/>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электр өндіруші ұйымдар болып табылатын төлеушілер:</w:t>
      </w:r>
    </w:p>
    <w:bookmarkEnd w:id="10351"/>
    <w:bookmarkStart w:name="z10449" w:id="10352"/>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0,6;</w:t>
      </w:r>
    </w:p>
    <w:bookmarkEnd w:id="10352"/>
    <w:bookmarkStart w:name="z10450" w:id="10353"/>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0,86;</w:t>
      </w:r>
    </w:p>
    <w:bookmarkEnd w:id="10353"/>
    <w:bookmarkStart w:name="z10451" w:id="10354"/>
    <w:p>
      <w:pPr>
        <w:spacing w:after="0"/>
        <w:ind w:left="0"/>
        <w:jc w:val="both"/>
      </w:pPr>
      <w:r>
        <w:rPr>
          <w:rFonts w:ascii="Times New Roman"/>
          <w:b w:val="false"/>
          <w:i w:val="false"/>
          <w:color w:val="000000"/>
          <w:sz w:val="28"/>
        </w:rPr>
        <w:t xml:space="preserve">
      осы Кодекстің 639-бабы 11-тармағының </w:t>
      </w:r>
      <w:r>
        <w:rPr>
          <w:rFonts w:ascii="Times New Roman"/>
          <w:b w:val="false"/>
          <w:i w:val="false"/>
          <w:color w:val="000000"/>
          <w:sz w:val="28"/>
        </w:rPr>
        <w:t>2) тармақшасы</w:t>
      </w:r>
      <w:r>
        <w:rPr>
          <w:rFonts w:ascii="Times New Roman"/>
          <w:b w:val="false"/>
          <w:i w:val="false"/>
          <w:color w:val="000000"/>
          <w:sz w:val="28"/>
        </w:rPr>
        <w:t xml:space="preserve"> кестесінің 1.2.4-жолында белгіленген мөлшерлемелерге – 0,1;</w:t>
      </w:r>
    </w:p>
    <w:bookmarkEnd w:id="10354"/>
    <w:bookmarkStart w:name="z10452" w:id="10355"/>
    <w:p>
      <w:pPr>
        <w:spacing w:after="0"/>
        <w:ind w:left="0"/>
        <w:jc w:val="both"/>
      </w:pPr>
      <w:r>
        <w:rPr>
          <w:rFonts w:ascii="Times New Roman"/>
          <w:b w:val="false"/>
          <w:i w:val="false"/>
          <w:color w:val="000000"/>
          <w:sz w:val="28"/>
        </w:rPr>
        <w:t>
      полигондардың операторлары болып табылатын және коммуналдық қалдықтарды көмуді жүзеге асыратын төлеушілер:</w:t>
      </w:r>
    </w:p>
    <w:bookmarkEnd w:id="10355"/>
    <w:bookmarkStart w:name="z10453" w:id="10356"/>
    <w:p>
      <w:pPr>
        <w:spacing w:after="0"/>
        <w:ind w:left="0"/>
        <w:jc w:val="both"/>
      </w:pPr>
      <w:r>
        <w:rPr>
          <w:rFonts w:ascii="Times New Roman"/>
          <w:b w:val="false"/>
          <w:i w:val="false"/>
          <w:color w:val="000000"/>
          <w:sz w:val="28"/>
        </w:rPr>
        <w:t xml:space="preserve">
      жеке тұлғалар тұрғылықты жері бойынша түзетін қатты тұрмыстық қалдықтардың көлемі үшін осы Кодекстің 639-бабы 11-тармағының </w:t>
      </w:r>
      <w:r>
        <w:rPr>
          <w:rFonts w:ascii="Times New Roman"/>
          <w:b w:val="false"/>
          <w:i w:val="false"/>
          <w:color w:val="000000"/>
          <w:sz w:val="28"/>
        </w:rPr>
        <w:t>2) тармақшасы</w:t>
      </w:r>
      <w:r>
        <w:rPr>
          <w:rFonts w:ascii="Times New Roman"/>
          <w:b w:val="false"/>
          <w:i w:val="false"/>
          <w:color w:val="000000"/>
          <w:sz w:val="28"/>
        </w:rPr>
        <w:t xml:space="preserve"> кестесінің 1.2.1-жолында белгіленген мөлшерлемелерге – 0,4;</w:t>
      </w:r>
    </w:p>
    <w:bookmarkEnd w:id="10356"/>
    <w:bookmarkStart w:name="z10454" w:id="10357"/>
    <w:p>
      <w:pPr>
        <w:spacing w:after="0"/>
        <w:ind w:left="0"/>
        <w:jc w:val="both"/>
      </w:pPr>
      <w:r>
        <w:rPr>
          <w:rFonts w:ascii="Times New Roman"/>
          <w:b w:val="false"/>
          <w:i w:val="false"/>
          <w:color w:val="000000"/>
          <w:sz w:val="28"/>
        </w:rPr>
        <w:t>
      өзге де төлеушілер:</w:t>
      </w:r>
    </w:p>
    <w:bookmarkEnd w:id="10357"/>
    <w:bookmarkStart w:name="z10455" w:id="10358"/>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2;</w:t>
      </w:r>
    </w:p>
    <w:bookmarkEnd w:id="10358"/>
    <w:bookmarkStart w:name="z10456" w:id="10359"/>
    <w:p>
      <w:pPr>
        <w:spacing w:after="0"/>
        <w:ind w:left="0"/>
        <w:jc w:val="both"/>
      </w:pPr>
      <w:r>
        <w:rPr>
          <w:rFonts w:ascii="Times New Roman"/>
          <w:b w:val="false"/>
          <w:i w:val="false"/>
          <w:color w:val="000000"/>
          <w:sz w:val="28"/>
        </w:rPr>
        <w:t>
      3) ІІ және ІІІ санаттардағы объектілер бойынша:</w:t>
      </w:r>
    </w:p>
    <w:bookmarkEnd w:id="10359"/>
    <w:bookmarkStart w:name="z10457" w:id="10360"/>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60"/>
    <w:bookmarkStart w:name="z10458" w:id="10361"/>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мөлшерлемелерге – 0,3;</w:t>
      </w:r>
    </w:p>
    <w:bookmarkEnd w:id="10361"/>
    <w:bookmarkStart w:name="z10459" w:id="10362"/>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мөлшерлемелерге – 0,43;</w:t>
      </w:r>
    </w:p>
    <w:bookmarkEnd w:id="10362"/>
    <w:bookmarkStart w:name="z10460" w:id="10363"/>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10-тармағы</w:t>
      </w:r>
      <w:r>
        <w:rPr>
          <w:rFonts w:ascii="Times New Roman"/>
          <w:b w:val="false"/>
          <w:i w:val="false"/>
          <w:color w:val="000000"/>
          <w:sz w:val="28"/>
        </w:rPr>
        <w:t xml:space="preserve"> кестесінің 1.2.4-жолында белгіленген мөлшерлемелерге – 0,05;</w:t>
      </w:r>
    </w:p>
    <w:bookmarkEnd w:id="10363"/>
    <w:bookmarkStart w:name="z10461" w:id="10364"/>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0364"/>
    <w:bookmarkStart w:name="z10462" w:id="10365"/>
    <w:p>
      <w:pPr>
        <w:spacing w:after="0"/>
        <w:ind w:left="0"/>
        <w:jc w:val="both"/>
      </w:pPr>
      <w:r>
        <w:rPr>
          <w:rFonts w:ascii="Times New Roman"/>
          <w:b w:val="false"/>
          <w:i w:val="false"/>
          <w:color w:val="000000"/>
          <w:sz w:val="28"/>
        </w:rPr>
        <w:t xml:space="preserve">
      жеке тұлғалар тұрғылықты жері бойынша түзетін тұрмыстық қатты қалдықтар көлемі үшін осы Кодекстің 639-бабының </w:t>
      </w:r>
      <w:r>
        <w:rPr>
          <w:rFonts w:ascii="Times New Roman"/>
          <w:b w:val="false"/>
          <w:i w:val="false"/>
          <w:color w:val="000000"/>
          <w:sz w:val="28"/>
        </w:rPr>
        <w:t>10-тармағы</w:t>
      </w:r>
      <w:r>
        <w:rPr>
          <w:rFonts w:ascii="Times New Roman"/>
          <w:b w:val="false"/>
          <w:i w:val="false"/>
          <w:color w:val="000000"/>
          <w:sz w:val="28"/>
        </w:rPr>
        <w:t xml:space="preserve"> кестесінің 1.2.1-жолында белгіленген мөлшерлемелерге – 0,2.</w:t>
      </w:r>
    </w:p>
    <w:bookmarkEnd w:id="10365"/>
    <w:bookmarkStart w:name="z10463" w:id="10366"/>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санаттардағы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10366"/>
    <w:bookmarkStart w:name="z10464" w:id="10367"/>
    <w:p>
      <w:pPr>
        <w:spacing w:after="0"/>
        <w:ind w:left="0"/>
        <w:jc w:val="both"/>
      </w:pPr>
      <w:r>
        <w:rPr>
          <w:rFonts w:ascii="Times New Roman"/>
          <w:b w:val="false"/>
          <w:i w:val="false"/>
          <w:color w:val="000000"/>
          <w:sz w:val="28"/>
        </w:rPr>
        <w:t>
      6. 2034 жылғы 1 қаңтардан бастап 2037 жылғы 1 қаңтарға дейін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 коэффициенттер қолданылады:</w:t>
      </w:r>
    </w:p>
    <w:bookmarkEnd w:id="10367"/>
    <w:bookmarkStart w:name="z10465" w:id="10368"/>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10368"/>
    <w:bookmarkStart w:name="z10466" w:id="10369"/>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69"/>
    <w:bookmarkStart w:name="z10467" w:id="10370"/>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2,4;</w:t>
      </w:r>
    </w:p>
    <w:bookmarkEnd w:id="10370"/>
    <w:bookmarkStart w:name="z10468" w:id="10371"/>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3,44;</w:t>
      </w:r>
    </w:p>
    <w:bookmarkEnd w:id="10371"/>
    <w:bookmarkStart w:name="z10469" w:id="10372"/>
    <w:p>
      <w:pPr>
        <w:spacing w:after="0"/>
        <w:ind w:left="0"/>
        <w:jc w:val="both"/>
      </w:pPr>
      <w:r>
        <w:rPr>
          <w:rFonts w:ascii="Times New Roman"/>
          <w:b w:val="false"/>
          <w:i w:val="false"/>
          <w:color w:val="000000"/>
          <w:sz w:val="28"/>
        </w:rPr>
        <w:t xml:space="preserve">
      осы Кодекстің 639-бабы 11-тармағының </w:t>
      </w:r>
      <w:r>
        <w:rPr>
          <w:rFonts w:ascii="Times New Roman"/>
          <w:b w:val="false"/>
          <w:i w:val="false"/>
          <w:color w:val="000000"/>
          <w:sz w:val="28"/>
        </w:rPr>
        <w:t>2) тармақшасы</w:t>
      </w:r>
      <w:r>
        <w:rPr>
          <w:rFonts w:ascii="Times New Roman"/>
          <w:b w:val="false"/>
          <w:i w:val="false"/>
          <w:color w:val="000000"/>
          <w:sz w:val="28"/>
        </w:rPr>
        <w:t xml:space="preserve"> кестесінің 1.2.4-жолында белгіленген мөлшерлемелерге – 0,4;</w:t>
      </w:r>
    </w:p>
    <w:bookmarkEnd w:id="10372"/>
    <w:bookmarkStart w:name="z10470" w:id="10373"/>
    <w:p>
      <w:pPr>
        <w:spacing w:after="0"/>
        <w:ind w:left="0"/>
        <w:jc w:val="both"/>
      </w:pPr>
      <w:r>
        <w:rPr>
          <w:rFonts w:ascii="Times New Roman"/>
          <w:b w:val="false"/>
          <w:i w:val="false"/>
          <w:color w:val="000000"/>
          <w:sz w:val="28"/>
        </w:rPr>
        <w:t>
      өзге де төлеушілер:</w:t>
      </w:r>
    </w:p>
    <w:bookmarkEnd w:id="10373"/>
    <w:bookmarkStart w:name="z10471" w:id="10374"/>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8;</w:t>
      </w:r>
    </w:p>
    <w:bookmarkEnd w:id="10374"/>
    <w:bookmarkStart w:name="z10472" w:id="10375"/>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w:t>
      </w:r>
    </w:p>
    <w:bookmarkEnd w:id="10375"/>
    <w:bookmarkStart w:name="z10473" w:id="10376"/>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76"/>
    <w:bookmarkStart w:name="z10474" w:id="10377"/>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1,2;</w:t>
      </w:r>
    </w:p>
    <w:bookmarkEnd w:id="10377"/>
    <w:bookmarkStart w:name="z10475" w:id="10378"/>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0,72;</w:t>
      </w:r>
    </w:p>
    <w:bookmarkEnd w:id="10378"/>
    <w:bookmarkStart w:name="z10476" w:id="10379"/>
    <w:p>
      <w:pPr>
        <w:spacing w:after="0"/>
        <w:ind w:left="0"/>
        <w:jc w:val="both"/>
      </w:pPr>
      <w:r>
        <w:rPr>
          <w:rFonts w:ascii="Times New Roman"/>
          <w:b w:val="false"/>
          <w:i w:val="false"/>
          <w:color w:val="000000"/>
          <w:sz w:val="28"/>
        </w:rPr>
        <w:t xml:space="preserve">
      осы Кодекстің 639-бабының 11-тармағы </w:t>
      </w:r>
      <w:r>
        <w:rPr>
          <w:rFonts w:ascii="Times New Roman"/>
          <w:b w:val="false"/>
          <w:i w:val="false"/>
          <w:color w:val="000000"/>
          <w:sz w:val="28"/>
        </w:rPr>
        <w:t>2) тармақшасы</w:t>
      </w:r>
      <w:r>
        <w:rPr>
          <w:rFonts w:ascii="Times New Roman"/>
          <w:b w:val="false"/>
          <w:i w:val="false"/>
          <w:color w:val="000000"/>
          <w:sz w:val="28"/>
        </w:rPr>
        <w:t xml:space="preserve"> кестесінің 1.2.4-жолында белгіленген мөлшерлемелерге – 0,2;</w:t>
      </w:r>
    </w:p>
    <w:bookmarkEnd w:id="10379"/>
    <w:bookmarkStart w:name="z10477" w:id="10380"/>
    <w:p>
      <w:pPr>
        <w:spacing w:after="0"/>
        <w:ind w:left="0"/>
        <w:jc w:val="both"/>
      </w:pPr>
      <w:r>
        <w:rPr>
          <w:rFonts w:ascii="Times New Roman"/>
          <w:b w:val="false"/>
          <w:i w:val="false"/>
          <w:color w:val="000000"/>
          <w:sz w:val="28"/>
        </w:rPr>
        <w:t>
      полигондардың операторлары болып табылатын және коммуналдық қалдықтарды көмуді жүзеге асыратын төлеушілер:</w:t>
      </w:r>
    </w:p>
    <w:bookmarkEnd w:id="10380"/>
    <w:bookmarkStart w:name="z10478" w:id="10381"/>
    <w:p>
      <w:pPr>
        <w:spacing w:after="0"/>
        <w:ind w:left="0"/>
        <w:jc w:val="both"/>
      </w:pPr>
      <w:r>
        <w:rPr>
          <w:rFonts w:ascii="Times New Roman"/>
          <w:b w:val="false"/>
          <w:i w:val="false"/>
          <w:color w:val="000000"/>
          <w:sz w:val="28"/>
        </w:rPr>
        <w:t xml:space="preserve">
      жеке тұлғалар тұрғылықты жері бойынша түзетін қатты тұрмыстық қалдықтардың көлемі үшін осы Кодекстің 639-бабының 11-тармағы </w:t>
      </w:r>
      <w:r>
        <w:rPr>
          <w:rFonts w:ascii="Times New Roman"/>
          <w:b w:val="false"/>
          <w:i w:val="false"/>
          <w:color w:val="000000"/>
          <w:sz w:val="28"/>
        </w:rPr>
        <w:t>2) тармақшасы</w:t>
      </w:r>
      <w:r>
        <w:rPr>
          <w:rFonts w:ascii="Times New Roman"/>
          <w:b w:val="false"/>
          <w:i w:val="false"/>
          <w:color w:val="000000"/>
          <w:sz w:val="28"/>
        </w:rPr>
        <w:t xml:space="preserve"> кестесінің 1.2.1-жолында белгіленген мөлшерлемелерге – 0,8;</w:t>
      </w:r>
    </w:p>
    <w:bookmarkEnd w:id="10381"/>
    <w:bookmarkStart w:name="z10479" w:id="10382"/>
    <w:p>
      <w:pPr>
        <w:spacing w:after="0"/>
        <w:ind w:left="0"/>
        <w:jc w:val="both"/>
      </w:pPr>
      <w:r>
        <w:rPr>
          <w:rFonts w:ascii="Times New Roman"/>
          <w:b w:val="false"/>
          <w:i w:val="false"/>
          <w:color w:val="000000"/>
          <w:sz w:val="28"/>
        </w:rPr>
        <w:t>
      өзге де төлеушілер:</w:t>
      </w:r>
    </w:p>
    <w:bookmarkEnd w:id="10382"/>
    <w:bookmarkStart w:name="z10480" w:id="10383"/>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4;</w:t>
      </w:r>
    </w:p>
    <w:bookmarkEnd w:id="10383"/>
    <w:bookmarkStart w:name="z10481" w:id="10384"/>
    <w:p>
      <w:pPr>
        <w:spacing w:after="0"/>
        <w:ind w:left="0"/>
        <w:jc w:val="both"/>
      </w:pPr>
      <w:r>
        <w:rPr>
          <w:rFonts w:ascii="Times New Roman"/>
          <w:b w:val="false"/>
          <w:i w:val="false"/>
          <w:color w:val="000000"/>
          <w:sz w:val="28"/>
        </w:rPr>
        <w:t>
      3) ІІ және ІІІ санаттардағы объектілер бойынша:</w:t>
      </w:r>
    </w:p>
    <w:bookmarkEnd w:id="10384"/>
    <w:bookmarkStart w:name="z10482" w:id="10385"/>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85"/>
    <w:bookmarkStart w:name="z10483" w:id="10386"/>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мөлшерлемелерге – 0,3;</w:t>
      </w:r>
    </w:p>
    <w:bookmarkEnd w:id="10386"/>
    <w:bookmarkStart w:name="z10484" w:id="10387"/>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мөлшерлемелерге – 0,43;</w:t>
      </w:r>
    </w:p>
    <w:bookmarkEnd w:id="10387"/>
    <w:bookmarkStart w:name="z10485" w:id="10388"/>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10-тармағы</w:t>
      </w:r>
      <w:r>
        <w:rPr>
          <w:rFonts w:ascii="Times New Roman"/>
          <w:b w:val="false"/>
          <w:i w:val="false"/>
          <w:color w:val="000000"/>
          <w:sz w:val="28"/>
        </w:rPr>
        <w:t xml:space="preserve"> кестесінің 1.2.4-жолында белгіленген мөлшерлемелерге – 0,05;</w:t>
      </w:r>
    </w:p>
    <w:bookmarkEnd w:id="10388"/>
    <w:bookmarkStart w:name="z10486" w:id="10389"/>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0389"/>
    <w:bookmarkStart w:name="z10487" w:id="10390"/>
    <w:p>
      <w:pPr>
        <w:spacing w:after="0"/>
        <w:ind w:left="0"/>
        <w:jc w:val="both"/>
      </w:pPr>
      <w:r>
        <w:rPr>
          <w:rFonts w:ascii="Times New Roman"/>
          <w:b w:val="false"/>
          <w:i w:val="false"/>
          <w:color w:val="000000"/>
          <w:sz w:val="28"/>
        </w:rPr>
        <w:t xml:space="preserve">
      жеке тұлғалар тұрғылықты жері бойынша түзетін тұрмыстық қатты қалдықтар көлемі үшін осы Кодекстің 639-бабының </w:t>
      </w:r>
      <w:r>
        <w:rPr>
          <w:rFonts w:ascii="Times New Roman"/>
          <w:b w:val="false"/>
          <w:i w:val="false"/>
          <w:color w:val="000000"/>
          <w:sz w:val="28"/>
        </w:rPr>
        <w:t>10-тармағы</w:t>
      </w:r>
      <w:r>
        <w:rPr>
          <w:rFonts w:ascii="Times New Roman"/>
          <w:b w:val="false"/>
          <w:i w:val="false"/>
          <w:color w:val="000000"/>
          <w:sz w:val="28"/>
        </w:rPr>
        <w:t xml:space="preserve"> кестесінің 1.2.1-жолында белгіленген мөлшерлемелерге – 0,2.</w:t>
      </w:r>
    </w:p>
    <w:bookmarkEnd w:id="10390"/>
    <w:bookmarkStart w:name="z10488" w:id="10391"/>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санаттардағы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10391"/>
    <w:bookmarkStart w:name="z10489" w:id="10392"/>
    <w:p>
      <w:pPr>
        <w:spacing w:after="0"/>
        <w:ind w:left="0"/>
        <w:jc w:val="both"/>
      </w:pPr>
      <w:r>
        <w:rPr>
          <w:rFonts w:ascii="Times New Roman"/>
          <w:b w:val="false"/>
          <w:i w:val="false"/>
          <w:color w:val="000000"/>
          <w:sz w:val="28"/>
        </w:rPr>
        <w:t xml:space="preserve">
      7. Қазақстан Республикасының аумағында, ядролық қауіпсіздік аймағы жерінің аумағында жүргізілген ядролық сынақтардың салдарынан пайда болған радиоактивті қалдықтарды орналастыруды жүзеге асыратын заңды тұлғалардың төлемақы сомасын есептеу кезінде осы Кодекстің 639-бабы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 xml:space="preserve"> кестесінің 1.2.6.1, 1.2.6.2 және 1.2.6.3-жолдарында белгіленген төлемақы мөлшерлемелеріне 0 коэффициенті қолданылады.</w:t>
      </w:r>
    </w:p>
    <w:bookmarkEnd w:id="10392"/>
    <w:bookmarkStart w:name="z10490" w:id="10393"/>
    <w:p>
      <w:pPr>
        <w:spacing w:after="0"/>
        <w:ind w:left="0"/>
        <w:jc w:val="both"/>
      </w:pPr>
      <w:r>
        <w:rPr>
          <w:rFonts w:ascii="Times New Roman"/>
          <w:b w:val="false"/>
          <w:i w:val="false"/>
          <w:color w:val="000000"/>
          <w:sz w:val="28"/>
        </w:rPr>
        <w:t xml:space="preserve">
      8. Жиынтық жылдық көлемде төлемдерінің көлемі 100 айлық есептік көрсеткішке дейін І және ІІ санаттардағы объектілердің операторлары болып табылатын төлемақы төлеушілер рұқсат беру құжатын беретін орган белгілеген қоршаған ортаға теріс әсер ету нормативтерін немесе лимиттерін сатып алуға құқылы. Нормативтерді немесе лимиттерді сатып алу ағымдағы жыл үшін толық алдын ала төлем жасалып, рұқсат беру құжатын ресімдеу кезінде есепті салықтық кезеңнің 20 наурызынан кешіктірілмей жүргізіледі. </w:t>
      </w:r>
    </w:p>
    <w:bookmarkEnd w:id="10393"/>
    <w:bookmarkStart w:name="z10491" w:id="10394"/>
    <w:p>
      <w:pPr>
        <w:spacing w:after="0"/>
        <w:ind w:left="0"/>
        <w:jc w:val="both"/>
      </w:pPr>
      <w:r>
        <w:rPr>
          <w:rFonts w:ascii="Times New Roman"/>
          <w:b w:val="false"/>
          <w:i w:val="false"/>
          <w:color w:val="000000"/>
          <w:sz w:val="28"/>
        </w:rPr>
        <w:t>
      Рұқсат беру құжаты көрсетілген мерзімнен кейін алынған кезде нормативті сатып алу рұқсат беру құжаты алынған айдан кейінгі айдың 20-сынан кешіктірілмей жүргізіледі.</w:t>
      </w:r>
    </w:p>
    <w:bookmarkEnd w:id="10394"/>
    <w:bookmarkStart w:name="z10492" w:id="10395"/>
    <w:p>
      <w:pPr>
        <w:spacing w:after="0"/>
        <w:ind w:left="0"/>
        <w:jc w:val="both"/>
      </w:pPr>
      <w:r>
        <w:rPr>
          <w:rFonts w:ascii="Times New Roman"/>
          <w:b w:val="false"/>
          <w:i w:val="false"/>
          <w:color w:val="000000"/>
          <w:sz w:val="28"/>
        </w:rPr>
        <w:t>
      9. Төлемақы сомасы, ластаудың жылжымалы көздерін қоспағанда, рұқсат беру құжатында көрсетілген қоршаған ортаға теріс әсер ету көзінің (объектінің) тұрған жері бойынша бюджетке төленеді.</w:t>
      </w:r>
    </w:p>
    <w:bookmarkEnd w:id="10395"/>
    <w:bookmarkStart w:name="z10493" w:id="10396"/>
    <w:p>
      <w:pPr>
        <w:spacing w:after="0"/>
        <w:ind w:left="0"/>
        <w:jc w:val="both"/>
      </w:pPr>
      <w:r>
        <w:rPr>
          <w:rFonts w:ascii="Times New Roman"/>
          <w:b w:val="false"/>
          <w:i w:val="false"/>
          <w:color w:val="000000"/>
          <w:sz w:val="28"/>
        </w:rPr>
        <w:t>
      Ластаудың жылжымалы көздері бойынша төлемақы сомасы бюджетке:</w:t>
      </w:r>
    </w:p>
    <w:bookmarkEnd w:id="10396"/>
    <w:bookmarkStart w:name="z10494" w:id="10397"/>
    <w:p>
      <w:pPr>
        <w:spacing w:after="0"/>
        <w:ind w:left="0"/>
        <w:jc w:val="both"/>
      </w:pPr>
      <w:r>
        <w:rPr>
          <w:rFonts w:ascii="Times New Roman"/>
          <w:b w:val="false"/>
          <w:i w:val="false"/>
          <w:color w:val="000000"/>
          <w:sz w:val="28"/>
        </w:rPr>
        <w:t>
      1) мемлекеттік тіркеуге жататын жылжымалы көздер бойынша – мұндай тіркеуді жүргізу кезінде уәкілетті мемлекеттік орган айқындайтын жылжымалы көздерді тіркеу орны бойынша;</w:t>
      </w:r>
    </w:p>
    <w:bookmarkEnd w:id="10397"/>
    <w:bookmarkStart w:name="z10495" w:id="10398"/>
    <w:p>
      <w:pPr>
        <w:spacing w:after="0"/>
        <w:ind w:left="0"/>
        <w:jc w:val="both"/>
      </w:pPr>
      <w:r>
        <w:rPr>
          <w:rFonts w:ascii="Times New Roman"/>
          <w:b w:val="false"/>
          <w:i w:val="false"/>
          <w:color w:val="000000"/>
          <w:sz w:val="28"/>
        </w:rPr>
        <w:t xml:space="preserve">
      2) мемлекеттік тіркеуге жатпайтын ластаудың жылжымалы көздері бойынша – салық төлеушінің тұрған жері бойынша, оның ішінде заңды тұлғаның құрылымдық бөлімшесінің (егер оған салықтық міндеттемені орындау жүктелсе) тұрған жері бойынша енгізіледі. </w:t>
      </w:r>
    </w:p>
    <w:bookmarkEnd w:id="10398"/>
    <w:bookmarkStart w:name="z10496" w:id="10399"/>
    <w:p>
      <w:pPr>
        <w:spacing w:after="0"/>
        <w:ind w:left="0"/>
        <w:jc w:val="both"/>
      </w:pPr>
      <w:r>
        <w:rPr>
          <w:rFonts w:ascii="Times New Roman"/>
          <w:b w:val="false"/>
          <w:i w:val="false"/>
          <w:color w:val="000000"/>
          <w:sz w:val="28"/>
        </w:rPr>
        <w:t>
      10. Осы баптың 3-тармағында көрсетілген төлеушілерді қоспағанда, төлеушілер қоршаған ортаға теріс әсер етудің іс жүзіндегі көлемі үшін ағымдағы төлемақы сомаларын есепті тоқсаннан кейінгі екінші айдың 25-інен кешіктірмей енгізеді.</w:t>
      </w:r>
    </w:p>
    <w:bookmarkEnd w:id="10399"/>
    <w:bookmarkStart w:name="z10497" w:id="10400"/>
    <w:p>
      <w:pPr>
        <w:spacing w:after="0"/>
        <w:ind w:left="0"/>
        <w:jc w:val="both"/>
      </w:pPr>
      <w:r>
        <w:rPr>
          <w:rFonts w:ascii="Times New Roman"/>
          <w:b w:val="false"/>
          <w:i w:val="false"/>
          <w:color w:val="000000"/>
          <w:sz w:val="28"/>
        </w:rPr>
        <w:t>
      11. І санаттағы объектіге қатысты берілген кешенді экологиялық рұқсатқа экологиялық тиімділікті арттыру бағдарламасы шеңберінде (бұдан әрі осы тармақтың мақсаттарында – бағдарлама) қоршаған ортаға теріс әсерді кезең-кезеңімен төмендету көрсеткіштеріне қол жеткізу графигінде белгіленген мерзімге, маркерлік ластаушы зат бойынша қоршаған ортаға теріс әсерді кезең-кезеңімен төмендету көрсеткіші шамасының 30 пайызынан аз осындай көрсеткішке қол жеткізілмеген жағдайда, көрсетілген заттың эмиссиясына қатысты төлемақы сомасын есепке жазу мақсатында осы баптың 2-тармағында көзделген коэффициент теріс әсерді кезең-кезеңімен төмендетудің белгіленген көрсеткішіне қол жеткізілмеген жылдың алдындағы салықтық кезеңнен бастап және осындай көрсеткішке қол жеткізілген күнге дейін осы баптың 3, 4, 5 және 6-тармақтарында көзделген тиісті коэффициенттің мәніне ие болады.</w:t>
      </w:r>
    </w:p>
    <w:bookmarkEnd w:id="10400"/>
    <w:bookmarkStart w:name="z10498" w:id="10401"/>
    <w:p>
      <w:pPr>
        <w:spacing w:after="0"/>
        <w:ind w:left="0"/>
        <w:jc w:val="both"/>
      </w:pPr>
      <w:r>
        <w:rPr>
          <w:rFonts w:ascii="Times New Roman"/>
          <w:b w:val="false"/>
          <w:i w:val="false"/>
          <w:color w:val="000000"/>
          <w:sz w:val="28"/>
        </w:rPr>
        <w:t>
      I санаттағы объектіге қатысты берілген кешенді экологиялық рұқсатқа бағдарламаны орындау мерзімі аяқталған күнге маркерлік ластаушы заттардың жалпы санының 30 және одан аз пайызы бойынша белгіленген технологиялық нормативтерге қол жеткізілмеген жағдайда, төлемақы сомасын есептеу мақсатында осы баптың 2-тармағында көзделген коэффициенттер белгіленген технологиялық нормативтерге қол жеткізілмеген маркерлік ластаушы заттар эмиссияларына қатысты кешенді экологиялық рұқсат алынған күннен бастап тиісті жылдар үшін осы баптың 3, 4, 5 және 6-тармақтарында көзделген тиісті коэффициенттердің мәндеріне ие болады.</w:t>
      </w:r>
    </w:p>
    <w:bookmarkEnd w:id="10401"/>
    <w:bookmarkStart w:name="z10499" w:id="10402"/>
    <w:p>
      <w:pPr>
        <w:spacing w:after="0"/>
        <w:ind w:left="0"/>
        <w:jc w:val="both"/>
      </w:pPr>
      <w:r>
        <w:rPr>
          <w:rFonts w:ascii="Times New Roman"/>
          <w:b w:val="false"/>
          <w:i w:val="false"/>
          <w:color w:val="000000"/>
          <w:sz w:val="28"/>
        </w:rPr>
        <w:t>
      I санаттағы объектіге қатысты бағдарламаны орындау шартымен және оны орындау кезеңінде Қазақстан Республикасының заңдарында көзделген негіздер бойынша берілген кешенді экологиялық рұқсат кері қайтарып алынған, одан айырылған немесе оның қолданысы тоқтатылған жағдайда, төлемақы сомасын есепке жазу мақсатында осы баптың 2-тармағында көзделген коэффициенттер осы тармақтың төртінші бөлігінде көзделген жағдайды қоспағанда, төлемақы алынатын I санаттағы осы объект бойынша қоршаған ортаға теріс әсердің барлық түрі бойынша кешенді экологиялық рұқсат алынған күннен бастап тиісті жылдар үшін осы баптың 3, 4, 5 және 6-тармақтарында көзделген тиісті коэффициенттердің мәндеріне ие болады.</w:t>
      </w:r>
    </w:p>
    <w:bookmarkEnd w:id="10402"/>
    <w:bookmarkStart w:name="z10500" w:id="10403"/>
    <w:p>
      <w:pPr>
        <w:spacing w:after="0"/>
        <w:ind w:left="0"/>
        <w:jc w:val="both"/>
      </w:pPr>
      <w:r>
        <w:rPr>
          <w:rFonts w:ascii="Times New Roman"/>
          <w:b w:val="false"/>
          <w:i w:val="false"/>
          <w:color w:val="000000"/>
          <w:sz w:val="28"/>
        </w:rPr>
        <w:t>
      Бұл ретте, егер бағдарламаны орындау шеңберінде технологиялық нормативтерге маркерлік ластаушы заттардың жалпы санының 70 және одан көп пайызы бойынша қол жеткізілсе, осы тармақтың үшінші бөлігі бағдарламаны орындау шеңберінде технологиялық нормативтерге көрсетілген күнге дейін қол жеткізілген I санаттағы объектіге қатысты берілген кешенді экологиялық рұқсат кері қайтарып алынған, одан айырылған немесе оның қолданысы тоқтатылған күнге дейін жүзеге асырылған маркерлік ластаушы заттардың эмиссияларына қатысты қолданылмайды.</w:t>
      </w:r>
    </w:p>
    <w:bookmarkEnd w:id="10403"/>
    <w:bookmarkStart w:name="z10501" w:id="10404"/>
    <w:p>
      <w:pPr>
        <w:spacing w:after="0"/>
        <w:ind w:left="0"/>
        <w:jc w:val="both"/>
      </w:pPr>
      <w:r>
        <w:rPr>
          <w:rFonts w:ascii="Times New Roman"/>
          <w:b w:val="false"/>
          <w:i w:val="false"/>
          <w:color w:val="000000"/>
          <w:sz w:val="28"/>
        </w:rPr>
        <w:t>
      Осы тармақтың бірінші, екінші және үшінші бөліктеріне сәйкес туындаған және есепке жазылған төлемақы сомасына осы баптың 3, 4, 5 және 6-тармақтарында көрсетілген коэффициенттер қолданылған күннен бастап осы Кодексте айқындалған мөлшерде өсімпұлдар есепке жазылады.</w:t>
      </w:r>
    </w:p>
    <w:bookmarkEnd w:id="10404"/>
    <w:bookmarkStart w:name="z10502" w:id="10405"/>
    <w:p>
      <w:pPr>
        <w:spacing w:after="0"/>
        <w:ind w:left="0"/>
        <w:jc w:val="left"/>
      </w:pPr>
      <w:r>
        <w:rPr>
          <w:rFonts w:ascii="Times New Roman"/>
          <w:b/>
          <w:i w:val="false"/>
          <w:color w:val="000000"/>
        </w:rPr>
        <w:t xml:space="preserve"> 641-бап. Салықтық кезең</w:t>
      </w:r>
    </w:p>
    <w:bookmarkEnd w:id="10405"/>
    <w:bookmarkStart w:name="z10503" w:id="10406"/>
    <w:p>
      <w:pPr>
        <w:spacing w:after="0"/>
        <w:ind w:left="0"/>
        <w:jc w:val="both"/>
      </w:pPr>
      <w:r>
        <w:rPr>
          <w:rFonts w:ascii="Times New Roman"/>
          <w:b w:val="false"/>
          <w:i w:val="false"/>
          <w:color w:val="000000"/>
          <w:sz w:val="28"/>
        </w:rPr>
        <w:t xml:space="preserve">
      Салықтық кезең осы Кодекстің </w:t>
      </w:r>
      <w:r>
        <w:rPr>
          <w:rFonts w:ascii="Times New Roman"/>
          <w:b w:val="false"/>
          <w:i w:val="false"/>
          <w:color w:val="000000"/>
          <w:sz w:val="28"/>
        </w:rPr>
        <w:t>358-бабына</w:t>
      </w:r>
      <w:r>
        <w:rPr>
          <w:rFonts w:ascii="Times New Roman"/>
          <w:b w:val="false"/>
          <w:i w:val="false"/>
          <w:color w:val="000000"/>
          <w:sz w:val="28"/>
        </w:rPr>
        <w:t xml:space="preserve"> сәйкес айқындалады.</w:t>
      </w:r>
    </w:p>
    <w:bookmarkEnd w:id="10406"/>
    <w:bookmarkStart w:name="z10504" w:id="10407"/>
    <w:p>
      <w:pPr>
        <w:spacing w:after="0"/>
        <w:ind w:left="0"/>
        <w:jc w:val="left"/>
      </w:pPr>
      <w:r>
        <w:rPr>
          <w:rFonts w:ascii="Times New Roman"/>
          <w:b/>
          <w:i w:val="false"/>
          <w:color w:val="000000"/>
        </w:rPr>
        <w:t xml:space="preserve"> 642-бап. Салықтық есептілік</w:t>
      </w:r>
    </w:p>
    <w:bookmarkEnd w:id="10407"/>
    <w:bookmarkStart w:name="z10505" w:id="10408"/>
    <w:p>
      <w:pPr>
        <w:spacing w:after="0"/>
        <w:ind w:left="0"/>
        <w:jc w:val="both"/>
      </w:pPr>
      <w:r>
        <w:rPr>
          <w:rFonts w:ascii="Times New Roman"/>
          <w:b w:val="false"/>
          <w:i w:val="false"/>
          <w:color w:val="000000"/>
          <w:sz w:val="28"/>
        </w:rPr>
        <w:t>
      1. Төлемақы төлеушiлер ластаудың жылжымалы көздерi бойынша декларацияны қоспағанда, ластау объектiсiнiң тұрған жеріндегі салық органдарына декларация ұсынады.</w:t>
      </w:r>
    </w:p>
    <w:bookmarkEnd w:id="10408"/>
    <w:bookmarkStart w:name="z10506" w:id="10409"/>
    <w:p>
      <w:pPr>
        <w:spacing w:after="0"/>
        <w:ind w:left="0"/>
        <w:jc w:val="both"/>
      </w:pPr>
      <w:r>
        <w:rPr>
          <w:rFonts w:ascii="Times New Roman"/>
          <w:b w:val="false"/>
          <w:i w:val="false"/>
          <w:color w:val="000000"/>
          <w:sz w:val="28"/>
        </w:rPr>
        <w:t>
      Декларация салық органдарына:</w:t>
      </w:r>
    </w:p>
    <w:bookmarkEnd w:id="10409"/>
    <w:bookmarkStart w:name="z10507" w:id="10410"/>
    <w:p>
      <w:pPr>
        <w:spacing w:after="0"/>
        <w:ind w:left="0"/>
        <w:jc w:val="both"/>
      </w:pPr>
      <w:r>
        <w:rPr>
          <w:rFonts w:ascii="Times New Roman"/>
          <w:b w:val="false"/>
          <w:i w:val="false"/>
          <w:color w:val="000000"/>
          <w:sz w:val="28"/>
        </w:rPr>
        <w:t xml:space="preserve">
      1) мемлекеттік тіркеуге жататын ластаудың жылжымалы көздерi бойынша – мұндай тіркеуді жүргізу кезінде уәкілетті мемлекеттік орган айқындайтын жылжымалы көздерді тіркеу орны бойынша; </w:t>
      </w:r>
    </w:p>
    <w:bookmarkEnd w:id="10410"/>
    <w:bookmarkStart w:name="z10508" w:id="10411"/>
    <w:p>
      <w:pPr>
        <w:spacing w:after="0"/>
        <w:ind w:left="0"/>
        <w:jc w:val="both"/>
      </w:pPr>
      <w:r>
        <w:rPr>
          <w:rFonts w:ascii="Times New Roman"/>
          <w:b w:val="false"/>
          <w:i w:val="false"/>
          <w:color w:val="000000"/>
          <w:sz w:val="28"/>
        </w:rPr>
        <w:t>
      2) мемлекеттік тіркеуге жатпайтын ластаудың жылжымалы көздері бойынша – салық төлеушінің тұрған жері бойынша тапсырылады.</w:t>
      </w:r>
    </w:p>
    <w:bookmarkEnd w:id="10411"/>
    <w:bookmarkStart w:name="z10509" w:id="10412"/>
    <w:p>
      <w:pPr>
        <w:spacing w:after="0"/>
        <w:ind w:left="0"/>
        <w:jc w:val="both"/>
      </w:pPr>
      <w:r>
        <w:rPr>
          <w:rFonts w:ascii="Times New Roman"/>
          <w:b w:val="false"/>
          <w:i w:val="false"/>
          <w:color w:val="000000"/>
          <w:sz w:val="28"/>
        </w:rPr>
        <w:t>
      2. Осы баптың 3-тармағында көрсетілгендерді қоспағанда, төлемақы төлеушiлер декларацияны тоқсан сайын, есептi тоқсаннан кейiнгi екінші айдың 15-інен кешiктiрмей тапсырады.</w:t>
      </w:r>
    </w:p>
    <w:bookmarkEnd w:id="10412"/>
    <w:bookmarkStart w:name="z10510" w:id="10413"/>
    <w:p>
      <w:pPr>
        <w:spacing w:after="0"/>
        <w:ind w:left="0"/>
        <w:jc w:val="both"/>
      </w:pPr>
      <w:r>
        <w:rPr>
          <w:rFonts w:ascii="Times New Roman"/>
          <w:b w:val="false"/>
          <w:i w:val="false"/>
          <w:color w:val="000000"/>
          <w:sz w:val="28"/>
        </w:rPr>
        <w:t>
      3. Жылдық жиынтық көлемі 100 айлық есептік көрсеткішке дейiнгі төлемдер көлемінде төлемақы төлеушілер декларацияны есептi салықтық кезеңнiң 20 наурызынан кешiктiрмей тапсырады.</w:t>
      </w:r>
    </w:p>
    <w:bookmarkEnd w:id="10413"/>
    <w:bookmarkStart w:name="z10511" w:id="10414"/>
    <w:p>
      <w:pPr>
        <w:spacing w:after="0"/>
        <w:ind w:left="0"/>
        <w:jc w:val="both"/>
      </w:pPr>
      <w:r>
        <w:rPr>
          <w:rFonts w:ascii="Times New Roman"/>
          <w:b w:val="false"/>
          <w:i w:val="false"/>
          <w:color w:val="000000"/>
          <w:sz w:val="28"/>
        </w:rPr>
        <w:t>
      Рұқсат беру құжаты көрсетілген мерзiмнен кейiн ресiмделген жағдайда, төлеушiлер декларацияны рұқсат беру құжаты алынған айдан кейiнгi айдың 20-сынан кешiктiрмей тапсырады.</w:t>
      </w:r>
    </w:p>
    <w:bookmarkEnd w:id="10414"/>
    <w:bookmarkStart w:name="z10512" w:id="10415"/>
    <w:p>
      <w:pPr>
        <w:spacing w:after="0"/>
        <w:ind w:left="0"/>
        <w:jc w:val="left"/>
      </w:pPr>
      <w:r>
        <w:rPr>
          <w:rFonts w:ascii="Times New Roman"/>
          <w:b/>
          <w:i w:val="false"/>
          <w:color w:val="000000"/>
        </w:rPr>
        <w:t xml:space="preserve"> 4-параграф. Радиожиілік спектрін пайдаланғаны үшін төлемақы</w:t>
      </w:r>
    </w:p>
    <w:bookmarkEnd w:id="10415"/>
    <w:bookmarkStart w:name="z10513" w:id="10416"/>
    <w:p>
      <w:pPr>
        <w:spacing w:after="0"/>
        <w:ind w:left="0"/>
        <w:jc w:val="left"/>
      </w:pPr>
      <w:r>
        <w:rPr>
          <w:rFonts w:ascii="Times New Roman"/>
          <w:b/>
          <w:i w:val="false"/>
          <w:color w:val="000000"/>
        </w:rPr>
        <w:t xml:space="preserve"> 643-бап. Жалпы ережелер</w:t>
      </w:r>
    </w:p>
    <w:bookmarkEnd w:id="10416"/>
    <w:bookmarkStart w:name="z10514" w:id="10417"/>
    <w:p>
      <w:pPr>
        <w:spacing w:after="0"/>
        <w:ind w:left="0"/>
        <w:jc w:val="both"/>
      </w:pPr>
      <w:r>
        <w:rPr>
          <w:rFonts w:ascii="Times New Roman"/>
          <w:b w:val="false"/>
          <w:i w:val="false"/>
          <w:color w:val="000000"/>
          <w:sz w:val="28"/>
        </w:rPr>
        <w:t>
      1. Радиожиiлiк спектрiн пайдаланғаны үшiн төлемақы (бұдан әрi осы параграфтың мақсаттарында – төлемақы) байланыс саласындағы мемлекеттік саясатты іске асыруды жүзеге асыратын уәкілетті мемлекеттік орган бөлген радиожиiлiк спектрiнiң номиналдары (белдеулер, диапазондар) (бұдан әрi – радиожиiлiк спектрiнiң номиналдары) үшiн алынады.</w:t>
      </w:r>
    </w:p>
    <w:bookmarkEnd w:id="10417"/>
    <w:bookmarkStart w:name="z10515" w:id="10418"/>
    <w:p>
      <w:pPr>
        <w:spacing w:after="0"/>
        <w:ind w:left="0"/>
        <w:jc w:val="both"/>
      </w:pPr>
      <w:r>
        <w:rPr>
          <w:rFonts w:ascii="Times New Roman"/>
          <w:b w:val="false"/>
          <w:i w:val="false"/>
          <w:color w:val="000000"/>
          <w:sz w:val="28"/>
        </w:rPr>
        <w:t xml:space="preserve">
      2. Радиожиiлiк спектрiн пайдалану құқығы "Байланыс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тәртiппен байланыс саласындағы мемлекеттік саясатты іске асыруды жүзеге асыратын уәкілетті мемлекеттік орган берген рұқсат беру құжаттарымен куәландырылады.</w:t>
      </w:r>
    </w:p>
    <w:bookmarkEnd w:id="10418"/>
    <w:bookmarkStart w:name="z10516" w:id="10419"/>
    <w:p>
      <w:pPr>
        <w:spacing w:after="0"/>
        <w:ind w:left="0"/>
        <w:jc w:val="both"/>
      </w:pPr>
      <w:r>
        <w:rPr>
          <w:rFonts w:ascii="Times New Roman"/>
          <w:b w:val="false"/>
          <w:i w:val="false"/>
          <w:color w:val="000000"/>
          <w:sz w:val="28"/>
        </w:rPr>
        <w:t xml:space="preserve">
      3.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радиожиілік спектрін пайдалана отырып байланыс саласында қызметтер көрсету жөніндегі кәсіпкерлік қызметті жүзеге асырғаны үшін бюджетке төлеуге жататын бiржолғы төлемақы сомасы төлемақы есебiне есепке жатқызылмайды.</w:t>
      </w:r>
    </w:p>
    <w:bookmarkEnd w:id="10419"/>
    <w:bookmarkStart w:name="z10517" w:id="10420"/>
    <w:p>
      <w:pPr>
        <w:spacing w:after="0"/>
        <w:ind w:left="0"/>
        <w:jc w:val="both"/>
      </w:pPr>
      <w:r>
        <w:rPr>
          <w:rFonts w:ascii="Times New Roman"/>
          <w:b w:val="false"/>
          <w:i w:val="false"/>
          <w:color w:val="000000"/>
          <w:sz w:val="28"/>
        </w:rPr>
        <w:t>
      4. Байланыс саласындағы мемлекеттік саясатты іске асыруды жүзеге асыратын уәкiлеттi мемлекеттiк органның аумақтық бөлімшелері төлеушілердің тұрған жерiндегі салық органдарына төлеушілер, салық салу объектiлерi, берілген рұқсаттар, олардың қолданылу кезеңі, берілген рұқсаттарға енгізілген өзгерістер мен толықтырулар, салық төлеушілерге жіберілген хабарламалар туралы және төлемақы сомалары туралы мәлiметтерді мынадай мерзімдерде ұсынады:</w:t>
      </w:r>
    </w:p>
    <w:bookmarkEnd w:id="10420"/>
    <w:bookmarkStart w:name="z10518" w:id="10421"/>
    <w:p>
      <w:pPr>
        <w:spacing w:after="0"/>
        <w:ind w:left="0"/>
        <w:jc w:val="both"/>
      </w:pPr>
      <w:r>
        <w:rPr>
          <w:rFonts w:ascii="Times New Roman"/>
          <w:b w:val="false"/>
          <w:i w:val="false"/>
          <w:color w:val="000000"/>
          <w:sz w:val="28"/>
        </w:rPr>
        <w:t xml:space="preserve">
      1) осы Кодекстің 646-бабы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белгіленген жағдайда – салықтық кезеңнің 25 ақпанынан кешіктірмей;</w:t>
      </w:r>
    </w:p>
    <w:bookmarkEnd w:id="10421"/>
    <w:bookmarkStart w:name="z10519" w:id="10422"/>
    <w:p>
      <w:pPr>
        <w:spacing w:after="0"/>
        <w:ind w:left="0"/>
        <w:jc w:val="both"/>
      </w:pPr>
      <w:r>
        <w:rPr>
          <w:rFonts w:ascii="Times New Roman"/>
          <w:b w:val="false"/>
          <w:i w:val="false"/>
          <w:color w:val="000000"/>
          <w:sz w:val="28"/>
        </w:rPr>
        <w:t xml:space="preserve">
      2) осы Кодекстің 646-бабы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жағдайда – салық төлеуші радиожиілік спектрін пайдалануға рұқсат алған айдан кейінгі айдың 25-інен кешіктірмей.</w:t>
      </w:r>
    </w:p>
    <w:bookmarkEnd w:id="10422"/>
    <w:bookmarkStart w:name="z10520" w:id="10423"/>
    <w:p>
      <w:pPr>
        <w:spacing w:after="0"/>
        <w:ind w:left="0"/>
        <w:jc w:val="both"/>
      </w:pPr>
      <w:r>
        <w:rPr>
          <w:rFonts w:ascii="Times New Roman"/>
          <w:b w:val="false"/>
          <w:i w:val="false"/>
          <w:color w:val="000000"/>
          <w:sz w:val="28"/>
        </w:rPr>
        <w:t>
      5. Байланыс саласындағы мемлекеттік саясатты іске асыруды жүзеге асыратын уәкiлеттi мемлекеттiк органның аумақтық бөлімшелері есепті тоқсаннан кейінгі айдың 25-інен кешіктірілмейтін мерзімде төлеушілердің тұрған жеріндегі салық органдарына радиожиілік спектрін пайдалана отырып, байланыс саласында қызметтер көрсету жөніндегі кәсіпкерлік қызметті жүзеге асырғаны үшін біржолғы төлемақыны төлеушілер, бюджетке төлеуге жататын осындай біржолғы төлемақы сомалары және оны төлеу мерзімдері туралы мәліметтерді ұсынады.</w:t>
      </w:r>
    </w:p>
    <w:bookmarkEnd w:id="10423"/>
    <w:bookmarkStart w:name="z10521" w:id="10424"/>
    <w:p>
      <w:pPr>
        <w:spacing w:after="0"/>
        <w:ind w:left="0"/>
        <w:jc w:val="left"/>
      </w:pPr>
      <w:r>
        <w:rPr>
          <w:rFonts w:ascii="Times New Roman"/>
          <w:b/>
          <w:i w:val="false"/>
          <w:color w:val="000000"/>
        </w:rPr>
        <w:t xml:space="preserve"> 644-бап. Төлемақы төлеушiлер</w:t>
      </w:r>
    </w:p>
    <w:bookmarkEnd w:id="10424"/>
    <w:bookmarkStart w:name="z10522" w:id="10425"/>
    <w:p>
      <w:pPr>
        <w:spacing w:after="0"/>
        <w:ind w:left="0"/>
        <w:jc w:val="both"/>
      </w:pPr>
      <w:r>
        <w:rPr>
          <w:rFonts w:ascii="Times New Roman"/>
          <w:b w:val="false"/>
          <w:i w:val="false"/>
          <w:color w:val="000000"/>
          <w:sz w:val="28"/>
        </w:rPr>
        <w:t>
      1. Қазақстан Республикасының заңнамасында белгiленген тәртiппен радиожиiлiк спектрiн пайдалану құқығын алған тұлғалар төлемақы төлеушiлер болып табылады.</w:t>
      </w:r>
    </w:p>
    <w:bookmarkEnd w:id="10425"/>
    <w:bookmarkStart w:name="z10523" w:id="10426"/>
    <w:p>
      <w:pPr>
        <w:spacing w:after="0"/>
        <w:ind w:left="0"/>
        <w:jc w:val="both"/>
      </w:pPr>
      <w:r>
        <w:rPr>
          <w:rFonts w:ascii="Times New Roman"/>
          <w:b w:val="false"/>
          <w:i w:val="false"/>
          <w:color w:val="000000"/>
          <w:sz w:val="28"/>
        </w:rPr>
        <w:t xml:space="preserve">
      2. Заңды тұлға өз шешімімен өзінің құрылымдық бөлімшесін осындай құрылымдық бөлімше пайдаланатын радиожиiлiк спектрiнің номиналдары үшін төлемақыны дербес төлеуші деп тануға құқылы. </w:t>
      </w:r>
    </w:p>
    <w:bookmarkEnd w:id="10426"/>
    <w:bookmarkStart w:name="z10524" w:id="10427"/>
    <w:p>
      <w:pPr>
        <w:spacing w:after="0"/>
        <w:ind w:left="0"/>
        <w:jc w:val="both"/>
      </w:pPr>
      <w:r>
        <w:rPr>
          <w:rFonts w:ascii="Times New Roman"/>
          <w:b w:val="false"/>
          <w:i w:val="false"/>
          <w:color w:val="000000"/>
          <w:sz w:val="28"/>
        </w:rPr>
        <w:t xml:space="preserve">
      Заңды тұлғаның шешімі немесе осындай шешімнің күшін жою мұндай шешім қабылданған жылдан кейінгі жылдың 1 қаңтарынан бастап қолданысқа енгізіледі. </w:t>
      </w:r>
    </w:p>
    <w:bookmarkEnd w:id="10427"/>
    <w:bookmarkStart w:name="z10525" w:id="10428"/>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төлемақыны дербес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428"/>
    <w:bookmarkStart w:name="z10526" w:id="10429"/>
    <w:p>
      <w:pPr>
        <w:spacing w:after="0"/>
        <w:ind w:left="0"/>
        <w:jc w:val="both"/>
      </w:pPr>
      <w:r>
        <w:rPr>
          <w:rFonts w:ascii="Times New Roman"/>
          <w:b w:val="false"/>
          <w:i w:val="false"/>
          <w:color w:val="000000"/>
          <w:sz w:val="28"/>
        </w:rPr>
        <w:t>
      3. Мыналар төлемақы төлеушiлер болып табылмайды:</w:t>
      </w:r>
    </w:p>
    <w:bookmarkEnd w:id="10429"/>
    <w:bookmarkStart w:name="z10527" w:id="10430"/>
    <w:p>
      <w:pPr>
        <w:spacing w:after="0"/>
        <w:ind w:left="0"/>
        <w:jc w:val="both"/>
      </w:pPr>
      <w:r>
        <w:rPr>
          <w:rFonts w:ascii="Times New Roman"/>
          <w:b w:val="false"/>
          <w:i w:val="false"/>
          <w:color w:val="000000"/>
          <w:sz w:val="28"/>
        </w:rPr>
        <w:t>
      1) өздерiне жүктелген негiзгi функционалдық мiндеттерді орындаған кезде радиожиiлiк спектрiн пайдаланатын мемлекеттiк мекемелер;</w:t>
      </w:r>
    </w:p>
    <w:bookmarkEnd w:id="10430"/>
    <w:bookmarkStart w:name="z10528" w:id="10431"/>
    <w:p>
      <w:pPr>
        <w:spacing w:after="0"/>
        <w:ind w:left="0"/>
        <w:jc w:val="both"/>
      </w:pPr>
      <w:r>
        <w:rPr>
          <w:rFonts w:ascii="Times New Roman"/>
          <w:b w:val="false"/>
          <w:i w:val="false"/>
          <w:color w:val="000000"/>
          <w:sz w:val="28"/>
        </w:rPr>
        <w:t>
      2) бір станцияға пайдаланылатын жиіліктер үшін ОТ-диапазонды (27 МГц) радиостанциялардың иелері.</w:t>
      </w:r>
    </w:p>
    <w:bookmarkEnd w:id="10431"/>
    <w:bookmarkStart w:name="z10529" w:id="10432"/>
    <w:p>
      <w:pPr>
        <w:spacing w:after="0"/>
        <w:ind w:left="0"/>
        <w:jc w:val="left"/>
      </w:pPr>
      <w:r>
        <w:rPr>
          <w:rFonts w:ascii="Times New Roman"/>
          <w:b/>
          <w:i w:val="false"/>
          <w:color w:val="000000"/>
        </w:rPr>
        <w:t xml:space="preserve"> 645-бап. Төлемақы мөлшерлемелері</w:t>
      </w:r>
    </w:p>
    <w:bookmarkEnd w:id="10432"/>
    <w:bookmarkStart w:name="z10530" w:id="10433"/>
    <w:p>
      <w:pPr>
        <w:spacing w:after="0"/>
        <w:ind w:left="0"/>
        <w:jc w:val="both"/>
      </w:pPr>
      <w:r>
        <w:rPr>
          <w:rFonts w:ascii="Times New Roman"/>
          <w:b w:val="false"/>
          <w:i w:val="false"/>
          <w:color w:val="000000"/>
          <w:sz w:val="28"/>
        </w:rPr>
        <w:t>
      1. Жылдық төлемақы мөлшерлемелері салықтық кезеңнiң бiрiншi күнiне қолданыста болатын АЕК-тің еселенген мөлшерiнде айқындалады.</w:t>
      </w:r>
    </w:p>
    <w:bookmarkEnd w:id="10433"/>
    <w:bookmarkStart w:name="z10531" w:id="10434"/>
    <w:p>
      <w:pPr>
        <w:spacing w:after="0"/>
        <w:ind w:left="0"/>
        <w:jc w:val="both"/>
      </w:pPr>
      <w:r>
        <w:rPr>
          <w:rFonts w:ascii="Times New Roman"/>
          <w:b w:val="false"/>
          <w:i w:val="false"/>
          <w:color w:val="000000"/>
          <w:sz w:val="28"/>
        </w:rPr>
        <w:t>
      2. Радиобайланыстың мынадай түрлері үшін жылдық төлемақы мөлшерлемелері мыналарды құрайды:</w:t>
      </w:r>
    </w:p>
    <w:bookmarkEnd w:id="10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2" w:id="10435"/>
          <w:p>
            <w:pPr>
              <w:spacing w:after="20"/>
              <w:ind w:left="20"/>
              <w:jc w:val="both"/>
            </w:pPr>
            <w:r>
              <w:rPr>
                <w:rFonts w:ascii="Times New Roman"/>
                <w:b w:val="false"/>
                <w:i w:val="false"/>
                <w:color w:val="000000"/>
                <w:sz w:val="20"/>
              </w:rPr>
              <w:t>
Р/с</w:t>
            </w:r>
          </w:p>
          <w:bookmarkEnd w:id="1043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3" w:id="10436"/>
          <w:p>
            <w:pPr>
              <w:spacing w:after="20"/>
              <w:ind w:left="20"/>
              <w:jc w:val="both"/>
            </w:pPr>
            <w:r>
              <w:rPr>
                <w:rFonts w:ascii="Times New Roman"/>
                <w:b w:val="false"/>
                <w:i w:val="false"/>
                <w:color w:val="000000"/>
                <w:sz w:val="20"/>
              </w:rPr>
              <w:t>
Таратқыштың шығу қуаты:</w:t>
            </w:r>
          </w:p>
          <w:bookmarkEnd w:id="10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- 50 Вт-қа дейiн;</w:t>
            </w:r>
          </w:p>
          <w:p>
            <w:pPr>
              <w:spacing w:after="20"/>
              <w:ind w:left="20"/>
              <w:jc w:val="both"/>
            </w:pPr>
            <w:r>
              <w:rPr>
                <w:rFonts w:ascii="Times New Roman"/>
                <w:b w:val="false"/>
                <w:i w:val="false"/>
                <w:color w:val="000000"/>
                <w:sz w:val="20"/>
              </w:rPr>
              <w:t>
- 50 Вт-тан жоғары болған кездегі ҚT-байланыс (бiр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5" w:id="10437"/>
          <w:p>
            <w:pPr>
              <w:spacing w:after="20"/>
              <w:ind w:left="20"/>
              <w:jc w:val="both"/>
            </w:pPr>
            <w:r>
              <w:rPr>
                <w:rFonts w:ascii="Times New Roman"/>
                <w:b w:val="false"/>
                <w:i w:val="false"/>
                <w:color w:val="000000"/>
                <w:sz w:val="20"/>
              </w:rPr>
              <w:t>
10</w:t>
            </w:r>
          </w:p>
          <w:bookmarkEnd w:id="10437"/>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6" w:id="10438"/>
          <w:p>
            <w:pPr>
              <w:spacing w:after="20"/>
              <w:ind w:left="20"/>
              <w:jc w:val="both"/>
            </w:pPr>
            <w:r>
              <w:rPr>
                <w:rFonts w:ascii="Times New Roman"/>
                <w:b w:val="false"/>
                <w:i w:val="false"/>
                <w:color w:val="000000"/>
                <w:sz w:val="20"/>
              </w:rPr>
              <w:t xml:space="preserve">
5G/IMT ұялы байланысы </w:t>
            </w:r>
          </w:p>
          <w:bookmarkEnd w:id="10438"/>
          <w:p>
            <w:pPr>
              <w:spacing w:after="20"/>
              <w:ind w:left="20"/>
              <w:jc w:val="both"/>
            </w:pPr>
            <w:r>
              <w:rPr>
                <w:rFonts w:ascii="Times New Roman"/>
                <w:b w:val="false"/>
                <w:i w:val="false"/>
                <w:color w:val="000000"/>
                <w:sz w:val="20"/>
              </w:rPr>
              <w:t>
(қабылдауға енi 5 МГц/беруге 5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 беруге 100 кГц жиiлiктердiң дуплекстi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 бар спутниктік байланыс (HUB-қа пайдаланылатын, қабылдауға белдеуi 100 кГц/беруге 100 кГц болатын енi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Геостационарлық емес спутниктер қолданылатын спутниктік байланыс (түйіндесу станциясының бір қабылдау-беру құрылғысына, белдеуі қабылдауға 2МГц/беруге 2МГц болатын 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HUB-технологиясынсыз спутниктік байланыс (бiр станция пайдаланатын жиiлiктер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 желiлері (бiр аралықтағы дуплекстi ұңғыма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жүйелерi (қабылдауға енi 2 МГц/беруге 2 МГц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Эфирлiк-кәбілдік теледидар (8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537" w:id="10439"/>
    <w:p>
      <w:pPr>
        <w:spacing w:after="0"/>
        <w:ind w:left="0"/>
        <w:jc w:val="both"/>
      </w:pPr>
      <w:r>
        <w:rPr>
          <w:rFonts w:ascii="Times New Roman"/>
          <w:b w:val="false"/>
          <w:i w:val="false"/>
          <w:color w:val="000000"/>
          <w:sz w:val="28"/>
        </w:rPr>
        <w:t>
      3. Цифрлық эфирлік телерадио хабарларын тарату үшін жылдық төлемақы мөлшерлемелері мыналарды құрайды:</w:t>
      </w:r>
    </w:p>
    <w:bookmarkEnd w:id="10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8" w:id="10440"/>
          <w:p>
            <w:pPr>
              <w:spacing w:after="20"/>
              <w:ind w:left="20"/>
              <w:jc w:val="both"/>
            </w:pPr>
            <w:r>
              <w:rPr>
                <w:rFonts w:ascii="Times New Roman"/>
                <w:b w:val="false"/>
                <w:i w:val="false"/>
                <w:color w:val="000000"/>
                <w:sz w:val="20"/>
              </w:rPr>
              <w:t>
Р/с</w:t>
            </w:r>
          </w:p>
          <w:bookmarkEnd w:id="1044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эфирлік телерадио хабарларын тарату үшін жиіліктер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Телевизия/жиіліктердің 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1 000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1 000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жиіліктердің дециметрлік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1 000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1 000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bookmarkStart w:name="z10539" w:id="10441"/>
    <w:p>
      <w:pPr>
        <w:spacing w:after="0"/>
        <w:ind w:left="0"/>
        <w:jc w:val="both"/>
      </w:pPr>
      <w:r>
        <w:rPr>
          <w:rFonts w:ascii="Times New Roman"/>
          <w:b w:val="false"/>
          <w:i w:val="false"/>
          <w:color w:val="000000"/>
          <w:sz w:val="28"/>
        </w:rPr>
        <w:t>
      4. Алты айды қоса алғанға дейінгі мерзімде тәжірибелік пайдалануды, жарыстарды, көрмелер мен өзге де іс-шараларды өткізу кезеңіне радиожиілік спектрін пайдаланған кезде төлемақы радиобайланыстың түріне, радиожиілік спектрін пайдалану аумағына және таратушы радиоэлектрондық құралдың қуатына қарай, оны іс жүзінде пайдалану мерзіміне сәйкес келетін мөлшерде, бірақ жылдық төлемақы мөлшерлемесінің кемінде 1/12 мөлшерінде белгіленеді.</w:t>
      </w:r>
    </w:p>
    <w:bookmarkEnd w:id="10441"/>
    <w:bookmarkStart w:name="z10540" w:id="10442"/>
    <w:p>
      <w:pPr>
        <w:spacing w:after="0"/>
        <w:ind w:left="0"/>
        <w:jc w:val="both"/>
      </w:pPr>
      <w:r>
        <w:rPr>
          <w:rFonts w:ascii="Times New Roman"/>
          <w:b w:val="false"/>
          <w:i w:val="false"/>
          <w:color w:val="000000"/>
          <w:sz w:val="28"/>
        </w:rPr>
        <w:t>
      Ені осы баптың 2 және 3-тармақтарында көрсетілгеннен ерекшеленетін дуплексті (симплексті) арнаның белдеуін пайдалана отырып технологиялар қолданылған жағдайда, төлемақы мөлшерлемелері төлеуші осы баптың 2 және 3-тармақтарында көрсетілген дуплексті (симплексті) арна белдеуінің еніне іс жүзінде қолданатын дуплексті (симплексті) арна белдеуі енінің үлес салмағы негізге алына отырып айқындалады.</w:t>
      </w:r>
    </w:p>
    <w:bookmarkEnd w:id="10442"/>
    <w:bookmarkStart w:name="z10541" w:id="10443"/>
    <w:p>
      <w:pPr>
        <w:spacing w:after="0"/>
        <w:ind w:left="0"/>
        <w:jc w:val="both"/>
      </w:pPr>
      <w:r>
        <w:rPr>
          <w:rFonts w:ascii="Times New Roman"/>
          <w:b w:val="false"/>
          <w:i w:val="false"/>
          <w:color w:val="000000"/>
          <w:sz w:val="28"/>
        </w:rPr>
        <w:t>
      Кең белдеулі сигнал технологиясы пайдаланылған кезде қабылдауға енi 2 МГц/беруге 2 МГц болатын белдеу үшiн төлемақы алынады.</w:t>
      </w:r>
    </w:p>
    <w:bookmarkEnd w:id="10443"/>
    <w:bookmarkStart w:name="z10542" w:id="10444"/>
    <w:p>
      <w:pPr>
        <w:spacing w:after="0"/>
        <w:ind w:left="0"/>
        <w:jc w:val="left"/>
      </w:pPr>
      <w:r>
        <w:rPr>
          <w:rFonts w:ascii="Times New Roman"/>
          <w:b/>
          <w:i w:val="false"/>
          <w:color w:val="000000"/>
        </w:rPr>
        <w:t xml:space="preserve"> 646-бап. Есептеу мен төлеу тәртібі</w:t>
      </w:r>
    </w:p>
    <w:bookmarkEnd w:id="10444"/>
    <w:bookmarkStart w:name="z10543" w:id="10445"/>
    <w:p>
      <w:pPr>
        <w:spacing w:after="0"/>
        <w:ind w:left="0"/>
        <w:jc w:val="both"/>
      </w:pPr>
      <w:r>
        <w:rPr>
          <w:rFonts w:ascii="Times New Roman"/>
          <w:b w:val="false"/>
          <w:i w:val="false"/>
          <w:color w:val="000000"/>
          <w:sz w:val="28"/>
        </w:rPr>
        <w:t>
      1. Төлемақы сомасын байланыс саласындағы мемлекеттік саясатты іске асыруды жүзеге асыратын уәкілетті мемлекеттік орган рұқсат беру құжаттарында көрсетілген техникалық өлшемдерге, оның ішінде таратушы радиоэлектрондық құралдың қуатына сәйкес радиобайланыс түріне және радиожиілік спектрін пайдалану аумағына қарай жылдық төлемақы мөлшерлемелерінің негізінде есептейді.</w:t>
      </w:r>
    </w:p>
    <w:bookmarkEnd w:id="10445"/>
    <w:bookmarkStart w:name="z10544" w:id="10446"/>
    <w:p>
      <w:pPr>
        <w:spacing w:after="0"/>
        <w:ind w:left="0"/>
        <w:jc w:val="both"/>
      </w:pPr>
      <w:r>
        <w:rPr>
          <w:rFonts w:ascii="Times New Roman"/>
          <w:b w:val="false"/>
          <w:i w:val="false"/>
          <w:color w:val="000000"/>
          <w:sz w:val="28"/>
        </w:rPr>
        <w:t>
      2. Егер салықтық кезеңде радиожиілік спектрін пайдалану кезеңі бір жылдан аз болса, төлемақы сомасы бір жылға есептелген төлемақы сомасын он екіге бөлумен және бір жылда радиожиілік спектрі пайдаланылған нақты кезең айларының тиісті санына көбейтумен айқындалады.</w:t>
      </w:r>
    </w:p>
    <w:bookmarkEnd w:id="10446"/>
    <w:bookmarkStart w:name="z10545" w:id="10447"/>
    <w:p>
      <w:pPr>
        <w:spacing w:after="0"/>
        <w:ind w:left="0"/>
        <w:jc w:val="both"/>
      </w:pPr>
      <w:r>
        <w:rPr>
          <w:rFonts w:ascii="Times New Roman"/>
          <w:b w:val="false"/>
          <w:i w:val="false"/>
          <w:color w:val="000000"/>
          <w:sz w:val="28"/>
        </w:rPr>
        <w:t>
      Бұл ретте радиожиілік спектрін пайдаланудың іс жүзіндегі кезеңі салықтық кезеңнің басынан бастап (егер рұқсат беру құжатының негізінде радиожиілік спектрін пайдалану құқығы салықтық кезең басталатын күні қолданыста болса (туындаса) немесе осындай құқық туындаған айдың 1-інен бастап осындай құқық тоқтатылатын (тоқтатылған) айдың 1-іне дейін немесе салықтық кезеңнің соңына дейін (егер осындай құқық салықтық кезең аяқталатын күні болса (қолданыста болса) айқындалады.</w:t>
      </w:r>
    </w:p>
    <w:bookmarkEnd w:id="10447"/>
    <w:bookmarkStart w:name="z10546" w:id="10448"/>
    <w:p>
      <w:pPr>
        <w:spacing w:after="0"/>
        <w:ind w:left="0"/>
        <w:jc w:val="both"/>
      </w:pPr>
      <w:r>
        <w:rPr>
          <w:rFonts w:ascii="Times New Roman"/>
          <w:b w:val="false"/>
          <w:i w:val="false"/>
          <w:color w:val="000000"/>
          <w:sz w:val="28"/>
        </w:rPr>
        <w:t>
      3. Байланыс саласындағы мемлекеттік саясатты іске асыруды жүзеге асыратын уәкілетті мемлекеттік орган жылдық төлемақы сомасын көрсете отырып, хабарлама жазып береді және оны төлемақы төлеушілерге ағымдағы есепті кезеңнің 20 ақпанынан кешіктірмей жібереді.</w:t>
      </w:r>
    </w:p>
    <w:bookmarkEnd w:id="10448"/>
    <w:bookmarkStart w:name="z10547" w:id="10449"/>
    <w:p>
      <w:pPr>
        <w:spacing w:after="0"/>
        <w:ind w:left="0"/>
        <w:jc w:val="both"/>
      </w:pPr>
      <w:r>
        <w:rPr>
          <w:rFonts w:ascii="Times New Roman"/>
          <w:b w:val="false"/>
          <w:i w:val="false"/>
          <w:color w:val="000000"/>
          <w:sz w:val="28"/>
        </w:rPr>
        <w:t>
      Радиожиілік спектрін пайдалану құқығын куәландыратын рұқсат беру құжаты көрсетілген мерзімнен кейін алынған жағдайда, байланыс саласындағы мемлекеттік саясатты іске асыруды жүзеге асыратын уәкілетті мемлекеттік орган салық төлеушіге төлемақы сомасын көрсете отырып, салық төлеуші радиожиілік спектрін пайдалануға рұқсат алған айдан кейінгі айдың 20-сынан кешіктірмей хабарлама жібереді.</w:t>
      </w:r>
    </w:p>
    <w:bookmarkEnd w:id="10449"/>
    <w:bookmarkStart w:name="z10548" w:id="10450"/>
    <w:p>
      <w:pPr>
        <w:spacing w:after="0"/>
        <w:ind w:left="0"/>
        <w:jc w:val="both"/>
      </w:pPr>
      <w:r>
        <w:rPr>
          <w:rFonts w:ascii="Times New Roman"/>
          <w:b w:val="false"/>
          <w:i w:val="false"/>
          <w:color w:val="000000"/>
          <w:sz w:val="28"/>
        </w:rPr>
        <w:t>
      4. Егер осы тармақта өзгеше белгіленбесе, жылдық төлемақы сомасы төлемақы төлеушінің тұрған жері бойынша бюджетке тең үлестермен ағымдағы жылғы 25 наурыздан, 25 маусымнан, 25 қыркүйектен және 25 желтоқсаннан кешіктірілмей төленеді.</w:t>
      </w:r>
    </w:p>
    <w:bookmarkEnd w:id="10450"/>
    <w:bookmarkStart w:name="z10549" w:id="10451"/>
    <w:p>
      <w:pPr>
        <w:spacing w:after="0"/>
        <w:ind w:left="0"/>
        <w:jc w:val="both"/>
      </w:pPr>
      <w:r>
        <w:rPr>
          <w:rFonts w:ascii="Times New Roman"/>
          <w:b w:val="false"/>
          <w:i w:val="false"/>
          <w:color w:val="000000"/>
          <w:sz w:val="28"/>
        </w:rPr>
        <w:t>
      Радиожиілік спектрін пайдалануға рұқсат беру құжаты жоғарыда санамаланған төлеу мерзімдерінің бірінен кейін алынған жағдайда, осы баптың 3-тармағында көрсетілген хабарлама алынғаннан кейінгі келесі кезекті төлеу мерзімі төлемақыны бюджетке енгізудің алғашқы мерзімі болып табылады.</w:t>
      </w:r>
    </w:p>
    <w:bookmarkEnd w:id="10451"/>
    <w:bookmarkStart w:name="z10550" w:id="10452"/>
    <w:p>
      <w:pPr>
        <w:spacing w:after="0"/>
        <w:ind w:left="0"/>
        <w:jc w:val="both"/>
      </w:pPr>
      <w:r>
        <w:rPr>
          <w:rFonts w:ascii="Times New Roman"/>
          <w:b w:val="false"/>
          <w:i w:val="false"/>
          <w:color w:val="000000"/>
          <w:sz w:val="28"/>
        </w:rPr>
        <w:t>
      Бұл ретте бюджетке төлеуге жататын төлемақы сомасы ағымдағы салықтық кезеңдегі алдағы төлеу мерзімдеріне тең үлестермен қайта бөлінеді.</w:t>
      </w:r>
    </w:p>
    <w:bookmarkEnd w:id="10452"/>
    <w:bookmarkStart w:name="z10551" w:id="10453"/>
    <w:p>
      <w:pPr>
        <w:spacing w:after="0"/>
        <w:ind w:left="0"/>
        <w:jc w:val="both"/>
      </w:pPr>
      <w:r>
        <w:rPr>
          <w:rFonts w:ascii="Times New Roman"/>
          <w:b w:val="false"/>
          <w:i w:val="false"/>
          <w:color w:val="000000"/>
          <w:sz w:val="28"/>
        </w:rPr>
        <w:t>
      5. Қазақстан Республикасында қызметін жүзеге асырмайтын және Қазақстан Республикасының салық төлеушілері ретінде тіркелмеген шетелдіктер, азаматтығы жоқ адамдар және бейрезидент-заңды тұлғалар төлемақыны радиожиілік спектрін пайдалануға рұқсат беру құжатында көрсетілген радиожиілік спектрін пайдалануға құқықтың бүкіл қолданылу кезеңі үшін, бірақ осындай рұқсат алынған айдан кейінгі айдың 25-інен кешіктірілмейтін мерзімде, кемінде 1 ай бұрын байланыс саласындағы мемлекеттік саясатты іске асыруды жүзеге асыратын уәкілетті мемлекеттік органның тұрған жері бойынша бюджетке төлейді.</w:t>
      </w:r>
    </w:p>
    <w:bookmarkEnd w:id="10453"/>
    <w:bookmarkStart w:name="z10552" w:id="10454"/>
    <w:p>
      <w:pPr>
        <w:spacing w:after="0"/>
        <w:ind w:left="0"/>
        <w:jc w:val="left"/>
      </w:pPr>
      <w:r>
        <w:rPr>
          <w:rFonts w:ascii="Times New Roman"/>
          <w:b/>
          <w:i w:val="false"/>
          <w:color w:val="000000"/>
        </w:rPr>
        <w:t xml:space="preserve"> 647-бап. Салықтық кезең</w:t>
      </w:r>
    </w:p>
    <w:bookmarkEnd w:id="10454"/>
    <w:bookmarkStart w:name="z10553" w:id="10455"/>
    <w:p>
      <w:pPr>
        <w:spacing w:after="0"/>
        <w:ind w:left="0"/>
        <w:jc w:val="both"/>
      </w:pPr>
      <w:r>
        <w:rPr>
          <w:rFonts w:ascii="Times New Roman"/>
          <w:b w:val="false"/>
          <w:i w:val="false"/>
          <w:color w:val="000000"/>
          <w:sz w:val="28"/>
        </w:rPr>
        <w:t xml:space="preserve">
      Салықтық кезең осы Кодекстің </w:t>
      </w:r>
      <w:r>
        <w:rPr>
          <w:rFonts w:ascii="Times New Roman"/>
          <w:b w:val="false"/>
          <w:i w:val="false"/>
          <w:color w:val="000000"/>
          <w:sz w:val="28"/>
        </w:rPr>
        <w:t>358-бабына</w:t>
      </w:r>
      <w:r>
        <w:rPr>
          <w:rFonts w:ascii="Times New Roman"/>
          <w:b w:val="false"/>
          <w:i w:val="false"/>
          <w:color w:val="000000"/>
          <w:sz w:val="28"/>
        </w:rPr>
        <w:t xml:space="preserve"> сәйкес айқындалады.</w:t>
      </w:r>
    </w:p>
    <w:bookmarkEnd w:id="10455"/>
    <w:bookmarkStart w:name="z10554" w:id="10456"/>
    <w:p>
      <w:pPr>
        <w:spacing w:after="0"/>
        <w:ind w:left="0"/>
        <w:jc w:val="left"/>
      </w:pPr>
      <w:r>
        <w:rPr>
          <w:rFonts w:ascii="Times New Roman"/>
          <w:b/>
          <w:i w:val="false"/>
          <w:color w:val="000000"/>
        </w:rPr>
        <w:t xml:space="preserve"> 5-параграф. Қалааралық және (немесе) халықаралық телефон байланысын, сондай-ақ ұялы байланысты бергені үшін төлемақы</w:t>
      </w:r>
    </w:p>
    <w:bookmarkEnd w:id="10456"/>
    <w:bookmarkStart w:name="z10555" w:id="10457"/>
    <w:p>
      <w:pPr>
        <w:spacing w:after="0"/>
        <w:ind w:left="0"/>
        <w:jc w:val="left"/>
      </w:pPr>
      <w:r>
        <w:rPr>
          <w:rFonts w:ascii="Times New Roman"/>
          <w:b/>
          <w:i w:val="false"/>
          <w:color w:val="000000"/>
        </w:rPr>
        <w:t xml:space="preserve"> 648-бап. Жалпы ережелер</w:t>
      </w:r>
    </w:p>
    <w:bookmarkEnd w:id="10457"/>
    <w:bookmarkStart w:name="z10556" w:id="10458"/>
    <w:p>
      <w:pPr>
        <w:spacing w:after="0"/>
        <w:ind w:left="0"/>
        <w:jc w:val="both"/>
      </w:pPr>
      <w:r>
        <w:rPr>
          <w:rFonts w:ascii="Times New Roman"/>
          <w:b w:val="false"/>
          <w:i w:val="false"/>
          <w:color w:val="000000"/>
          <w:sz w:val="28"/>
        </w:rPr>
        <w:t>
      1. Қалааралық және (немесе) халықаралық телефон байланысын, сондай-ақ ұялы байланысты бергені үшін төлемақы (бұдан әрі осы параграфтың мақсаттарында – төлемақы):</w:t>
      </w:r>
    </w:p>
    <w:bookmarkEnd w:id="10458"/>
    <w:bookmarkStart w:name="z10557" w:id="10459"/>
    <w:p>
      <w:pPr>
        <w:spacing w:after="0"/>
        <w:ind w:left="0"/>
        <w:jc w:val="both"/>
      </w:pPr>
      <w:r>
        <w:rPr>
          <w:rFonts w:ascii="Times New Roman"/>
          <w:b w:val="false"/>
          <w:i w:val="false"/>
          <w:color w:val="000000"/>
          <w:sz w:val="28"/>
        </w:rPr>
        <w:t>
      1) қалааралық және (немесе) халықаралық телефон байланысын;</w:t>
      </w:r>
    </w:p>
    <w:bookmarkEnd w:id="10459"/>
    <w:bookmarkStart w:name="z10558" w:id="10460"/>
    <w:p>
      <w:pPr>
        <w:spacing w:after="0"/>
        <w:ind w:left="0"/>
        <w:jc w:val="both"/>
      </w:pPr>
      <w:r>
        <w:rPr>
          <w:rFonts w:ascii="Times New Roman"/>
          <w:b w:val="false"/>
          <w:i w:val="false"/>
          <w:color w:val="000000"/>
          <w:sz w:val="28"/>
        </w:rPr>
        <w:t>
      2) ұялы байланысты беру құқығы үшін алынады.</w:t>
      </w:r>
    </w:p>
    <w:bookmarkEnd w:id="10460"/>
    <w:bookmarkStart w:name="z10559" w:id="10461"/>
    <w:p>
      <w:pPr>
        <w:spacing w:after="0"/>
        <w:ind w:left="0"/>
        <w:jc w:val="both"/>
      </w:pPr>
      <w:r>
        <w:rPr>
          <w:rFonts w:ascii="Times New Roman"/>
          <w:b w:val="false"/>
          <w:i w:val="false"/>
          <w:color w:val="000000"/>
          <w:sz w:val="28"/>
        </w:rPr>
        <w:t>
      2. Қалааралық және (немесе) халықаралық телефон байланысын, сондай-ақ ұялы байланысты беру құқығы Қазақстан Республикасының заңнамасында айқындалған тәртіппен байланыс саласындағы мемлекеттік саясатты іске асыруды жүзеге асыратын уәкілетті мемлекеттік орган берген рұқсат беру құжаттарымен куәландырылады.</w:t>
      </w:r>
    </w:p>
    <w:bookmarkEnd w:id="10461"/>
    <w:bookmarkStart w:name="z10560" w:id="10462"/>
    <w:p>
      <w:pPr>
        <w:spacing w:after="0"/>
        <w:ind w:left="0"/>
        <w:jc w:val="both"/>
      </w:pPr>
      <w:r>
        <w:rPr>
          <w:rFonts w:ascii="Times New Roman"/>
          <w:b w:val="false"/>
          <w:i w:val="false"/>
          <w:color w:val="000000"/>
          <w:sz w:val="28"/>
        </w:rPr>
        <w:t>
      3. Байланыс саласындағы мемлекеттік саясатты іске асыруды жүзеге асыратын уәкiлеттi мемлекеттiк органның аумақтық бөлімшелері төлемақы төлеушілердің тұрған жерiндегі салық органдарына төлеушілер, төлемақы салынатын объектiлер, берілген рұқсаттар, олардың қолданылу кезеңі, берілген рұқсаттарға енгізілген өзгерістер мен толықтырулар, төлемақы сомалары туралы мәлiметтерді мынадай мерзімдерде ұсынады:</w:t>
      </w:r>
    </w:p>
    <w:bookmarkEnd w:id="10462"/>
    <w:bookmarkStart w:name="z10561" w:id="10463"/>
    <w:p>
      <w:pPr>
        <w:spacing w:after="0"/>
        <w:ind w:left="0"/>
        <w:jc w:val="both"/>
      </w:pPr>
      <w:r>
        <w:rPr>
          <w:rFonts w:ascii="Times New Roman"/>
          <w:b w:val="false"/>
          <w:i w:val="false"/>
          <w:color w:val="000000"/>
          <w:sz w:val="28"/>
        </w:rPr>
        <w:t xml:space="preserve">
      1) осы Кодекстің 652-бабы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белгіленген жағдайда – салықтық кезеңнің 25 ақпанынан кешіктірмей;</w:t>
      </w:r>
    </w:p>
    <w:bookmarkEnd w:id="10463"/>
    <w:bookmarkStart w:name="z10562" w:id="10464"/>
    <w:p>
      <w:pPr>
        <w:spacing w:after="0"/>
        <w:ind w:left="0"/>
        <w:jc w:val="both"/>
      </w:pPr>
      <w:r>
        <w:rPr>
          <w:rFonts w:ascii="Times New Roman"/>
          <w:b w:val="false"/>
          <w:i w:val="false"/>
          <w:color w:val="000000"/>
          <w:sz w:val="28"/>
        </w:rPr>
        <w:t xml:space="preserve">
      2) осы Кодекстің 652-бабы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жағдайда – салық төлеуші қалааралық және (немесе) халықаралық телефон байланысын, сондай-ақ ұялы байланысты беруге рұқсат алған айдан кейінгі айдың 25-інен кешіктірмей.</w:t>
      </w:r>
    </w:p>
    <w:bookmarkEnd w:id="10464"/>
    <w:bookmarkStart w:name="z10563" w:id="10465"/>
    <w:p>
      <w:pPr>
        <w:spacing w:after="0"/>
        <w:ind w:left="0"/>
        <w:jc w:val="left"/>
      </w:pPr>
      <w:r>
        <w:rPr>
          <w:rFonts w:ascii="Times New Roman"/>
          <w:b/>
          <w:i w:val="false"/>
          <w:color w:val="000000"/>
        </w:rPr>
        <w:t xml:space="preserve"> 649-бап. Төлемақы төлеушілер</w:t>
      </w:r>
    </w:p>
    <w:bookmarkEnd w:id="10465"/>
    <w:bookmarkStart w:name="z10564" w:id="10466"/>
    <w:p>
      <w:pPr>
        <w:spacing w:after="0"/>
        <w:ind w:left="0"/>
        <w:jc w:val="both"/>
      </w:pPr>
      <w:r>
        <w:rPr>
          <w:rFonts w:ascii="Times New Roman"/>
          <w:b w:val="false"/>
          <w:i w:val="false"/>
          <w:color w:val="000000"/>
          <w:sz w:val="28"/>
        </w:rPr>
        <w:t xml:space="preserve">
      "Байланыс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қалааралық және (немесе) халықаралық телефон байланысын, сондай-ақ ұялы байланысты беру құқығын алған қалааралық және (немесе) халықаралық телефон байланысы, сондай-ақ ұялы байланыс операторлары болып табылатын заңды тұлғалар төлемақы төлеушілер болып табылады.</w:t>
      </w:r>
    </w:p>
    <w:bookmarkEnd w:id="10466"/>
    <w:bookmarkStart w:name="z10565" w:id="10467"/>
    <w:p>
      <w:pPr>
        <w:spacing w:after="0"/>
        <w:ind w:left="0"/>
        <w:jc w:val="left"/>
      </w:pPr>
      <w:r>
        <w:rPr>
          <w:rFonts w:ascii="Times New Roman"/>
          <w:b/>
          <w:i w:val="false"/>
          <w:color w:val="000000"/>
        </w:rPr>
        <w:t xml:space="preserve"> 650-бап. Салықтық кезең</w:t>
      </w:r>
    </w:p>
    <w:bookmarkEnd w:id="10467"/>
    <w:bookmarkStart w:name="z10566" w:id="10468"/>
    <w:p>
      <w:pPr>
        <w:spacing w:after="0"/>
        <w:ind w:left="0"/>
        <w:jc w:val="both"/>
      </w:pPr>
      <w:r>
        <w:rPr>
          <w:rFonts w:ascii="Times New Roman"/>
          <w:b w:val="false"/>
          <w:i w:val="false"/>
          <w:color w:val="000000"/>
          <w:sz w:val="28"/>
        </w:rPr>
        <w:t>
      Төлемақыны есептеу үшін 1 қаңтар – 31 желтоқсан аралығындағы күнтізбелік жыл салықтық кезең болып табылады.</w:t>
      </w:r>
    </w:p>
    <w:bookmarkEnd w:id="10468"/>
    <w:bookmarkStart w:name="z10567" w:id="10469"/>
    <w:p>
      <w:pPr>
        <w:spacing w:after="0"/>
        <w:ind w:left="0"/>
        <w:jc w:val="left"/>
      </w:pPr>
      <w:r>
        <w:rPr>
          <w:rFonts w:ascii="Times New Roman"/>
          <w:b/>
          <w:i w:val="false"/>
          <w:color w:val="000000"/>
        </w:rPr>
        <w:t xml:space="preserve"> 651-бап. Төлемақы мөлшерлемелері</w:t>
      </w:r>
    </w:p>
    <w:bookmarkEnd w:id="10469"/>
    <w:bookmarkStart w:name="z10568" w:id="10470"/>
    <w:p>
      <w:pPr>
        <w:spacing w:after="0"/>
        <w:ind w:left="0"/>
        <w:jc w:val="both"/>
      </w:pPr>
      <w:r>
        <w:rPr>
          <w:rFonts w:ascii="Times New Roman"/>
          <w:b w:val="false"/>
          <w:i w:val="false"/>
          <w:color w:val="000000"/>
          <w:sz w:val="28"/>
        </w:rPr>
        <w:t>
      Төлемақы мөлшерлемелерін Қазақстан Республикасының Үкіметі белгілейді.</w:t>
      </w:r>
    </w:p>
    <w:bookmarkEnd w:id="10470"/>
    <w:bookmarkStart w:name="z10569" w:id="10471"/>
    <w:p>
      <w:pPr>
        <w:spacing w:after="0"/>
        <w:ind w:left="0"/>
        <w:jc w:val="left"/>
      </w:pPr>
      <w:r>
        <w:rPr>
          <w:rFonts w:ascii="Times New Roman"/>
          <w:b/>
          <w:i w:val="false"/>
          <w:color w:val="000000"/>
        </w:rPr>
        <w:t xml:space="preserve"> 652-бап. Есептеу мен төлеу тәртібі</w:t>
      </w:r>
    </w:p>
    <w:bookmarkEnd w:id="10471"/>
    <w:bookmarkStart w:name="z10570" w:id="10472"/>
    <w:p>
      <w:pPr>
        <w:spacing w:after="0"/>
        <w:ind w:left="0"/>
        <w:jc w:val="both"/>
      </w:pPr>
      <w:r>
        <w:rPr>
          <w:rFonts w:ascii="Times New Roman"/>
          <w:b w:val="false"/>
          <w:i w:val="false"/>
          <w:color w:val="000000"/>
          <w:sz w:val="28"/>
        </w:rPr>
        <w:t>
      1. Төлемақы сомасын байланыс саласындағы мемлекеттік саясатты іске асыруды жүзеге асыратын уәкілетті мемлекеттік орган төлеушілердің алдыңғы жыл үшін электр байланысы (телекоммуникациялар) қызметтерін көрсетуден түскен кірістерін және белгіленген төлемақы мөлшерлемелерін негізге ала отырып есептейді.</w:t>
      </w:r>
    </w:p>
    <w:bookmarkEnd w:id="10472"/>
    <w:bookmarkStart w:name="z10571" w:id="10473"/>
    <w:p>
      <w:pPr>
        <w:spacing w:after="0"/>
        <w:ind w:left="0"/>
        <w:jc w:val="both"/>
      </w:pPr>
      <w:r>
        <w:rPr>
          <w:rFonts w:ascii="Times New Roman"/>
          <w:b w:val="false"/>
          <w:i w:val="false"/>
          <w:color w:val="000000"/>
          <w:sz w:val="28"/>
        </w:rPr>
        <w:t>
      2. Егер есепті салықтық кезеңде қалааралық және (немесе) халықаралық телефон байланысын, сондай-ақ ұялы байланысты беру кезеңі бір жылдан аз болса, төлемақы сомасы бір жылға есептелген төлемақы сомасын он екіге бөлумен және есепті кезеңде қалааралық және (немесе) халықаралық телефон байланысы, сондай-ақ ұялы байланыс берілген айлардың нақты санына көбейтумен айқындалады.</w:t>
      </w:r>
    </w:p>
    <w:bookmarkEnd w:id="10473"/>
    <w:bookmarkStart w:name="z10572" w:id="10474"/>
    <w:p>
      <w:pPr>
        <w:spacing w:after="0"/>
        <w:ind w:left="0"/>
        <w:jc w:val="both"/>
      </w:pPr>
      <w:r>
        <w:rPr>
          <w:rFonts w:ascii="Times New Roman"/>
          <w:b w:val="false"/>
          <w:i w:val="false"/>
          <w:color w:val="000000"/>
          <w:sz w:val="28"/>
        </w:rPr>
        <w:t>
      Бұл ретте есепті салықтық кезеңде қалааралық және (немесе) халықаралық телефон байланысын, сондай-ақ ұялы байланысты берудің іс жүзіндегі кезеңі салықтық кезеңнің басынан бастап (егер рұқсат беру құжатының негізінде қалааралық және (немесе) халықаралық телефон байланысын, сондай-ақ ұялы байланысты беру құқығы салықтық кезең басталатын күні қолданыста болса (туындаса) немесе осындай құқық туындаған айдың 1-інен бастап осындай құқық тоқтатылған айдың 1-іне дейін немесе салықтық кезеңнің соңына дейін (егер осындай құқық салықтық кезең аяқталатын күні болса (қолданыста болса) айқындалады.</w:t>
      </w:r>
    </w:p>
    <w:bookmarkEnd w:id="10474"/>
    <w:bookmarkStart w:name="z10573" w:id="10475"/>
    <w:p>
      <w:pPr>
        <w:spacing w:after="0"/>
        <w:ind w:left="0"/>
        <w:jc w:val="both"/>
      </w:pPr>
      <w:r>
        <w:rPr>
          <w:rFonts w:ascii="Times New Roman"/>
          <w:b w:val="false"/>
          <w:i w:val="false"/>
          <w:color w:val="000000"/>
          <w:sz w:val="28"/>
        </w:rPr>
        <w:t>
      3. Байланыс саласындағы мемлекеттік саясатты іске асыруды жүзеге асыратын уәкілетті мемлекеттік орган жылдық төлемақы сомасын көрсете отырып, хабарлама жазады және оны төлеушіге ағымдағы есепті кезеңнің 20 ақпанынан кешіктірмей жібереді.</w:t>
      </w:r>
    </w:p>
    <w:bookmarkEnd w:id="10475"/>
    <w:bookmarkStart w:name="z10574" w:id="10476"/>
    <w:p>
      <w:pPr>
        <w:spacing w:after="0"/>
        <w:ind w:left="0"/>
        <w:jc w:val="both"/>
      </w:pPr>
      <w:r>
        <w:rPr>
          <w:rFonts w:ascii="Times New Roman"/>
          <w:b w:val="false"/>
          <w:i w:val="false"/>
          <w:color w:val="000000"/>
          <w:sz w:val="28"/>
        </w:rPr>
        <w:t>
      Құқықты куәландыратын рұқсат беру құжаты осы тармақтың бірінші бөлігінде белгіленген мерзімнен кейін алынған жағдайда байланыс саласындағы мемлекеттік саясатты іске асыруды жүзеге асыратын уәкілетті мемлекеттік орган төлеушіге төлемақы сомасын көрсете отырып, салық төлеуші қалааралық және (немесе) халықаралық телефон байланысын, сондай-ақ ұялы байланысты беруге рұқсат алған айдан кейінгі айдың 20-сынан кешіктірілмейтін мерзімде хабарлама жібереді.</w:t>
      </w:r>
    </w:p>
    <w:bookmarkEnd w:id="10476"/>
    <w:bookmarkStart w:name="z10575" w:id="10477"/>
    <w:p>
      <w:pPr>
        <w:spacing w:after="0"/>
        <w:ind w:left="0"/>
        <w:jc w:val="both"/>
      </w:pPr>
      <w:r>
        <w:rPr>
          <w:rFonts w:ascii="Times New Roman"/>
          <w:b w:val="false"/>
          <w:i w:val="false"/>
          <w:color w:val="000000"/>
          <w:sz w:val="28"/>
        </w:rPr>
        <w:t>
      4. Егер осы тармақта өзгеше белгіленбесе, жылдық төлемақы сомасы төлемақы төлеушінің тұрған жері бойынша бюджетке тең үлестермен ағымдағы жылғы 25 наурыздан, 25 маусымнан, 25 қыркүйектен және 25 желтоқсаннан кешіктірілмейтін мерзімде төленеді.</w:t>
      </w:r>
    </w:p>
    <w:bookmarkEnd w:id="10477"/>
    <w:bookmarkStart w:name="z10576" w:id="10478"/>
    <w:p>
      <w:pPr>
        <w:spacing w:after="0"/>
        <w:ind w:left="0"/>
        <w:jc w:val="both"/>
      </w:pPr>
      <w:r>
        <w:rPr>
          <w:rFonts w:ascii="Times New Roman"/>
          <w:b w:val="false"/>
          <w:i w:val="false"/>
          <w:color w:val="000000"/>
          <w:sz w:val="28"/>
        </w:rPr>
        <w:t>
      Қалааралық және (немесе) халықаралық телефон байланысын, сондай-ақ ұялы байланысты беру құқығын куәландыратын рұқсат беру құжаты жоғарыда санамаланған төлемақы төлеу мерзімдерінің бірінен кейін алынған жағдайда, осы баптың 3-тармағында көрсетілген хабарлама алынғаннан кейінгі келесі кезекті төлеу мерзімі бюджетке төлемақы енгізудің алғашқы мерзімі болып табылады.</w:t>
      </w:r>
    </w:p>
    <w:bookmarkEnd w:id="10478"/>
    <w:bookmarkStart w:name="z10577" w:id="10479"/>
    <w:p>
      <w:pPr>
        <w:spacing w:after="0"/>
        <w:ind w:left="0"/>
        <w:jc w:val="both"/>
      </w:pPr>
      <w:r>
        <w:rPr>
          <w:rFonts w:ascii="Times New Roman"/>
          <w:b w:val="false"/>
          <w:i w:val="false"/>
          <w:color w:val="000000"/>
          <w:sz w:val="28"/>
        </w:rPr>
        <w:t>
      Бұл ретте бюджетке төлеуге жататын төлемақы сомасы ағымдағы жылы алдағы төлеу мерзімдеріне тең үлестермен қайта бөлінеді.</w:t>
      </w:r>
    </w:p>
    <w:bookmarkEnd w:id="10479"/>
    <w:bookmarkStart w:name="z10578" w:id="10480"/>
    <w:p>
      <w:pPr>
        <w:spacing w:after="0"/>
        <w:ind w:left="0"/>
        <w:jc w:val="left"/>
      </w:pPr>
      <w:r>
        <w:rPr>
          <w:rFonts w:ascii="Times New Roman"/>
          <w:b/>
          <w:i w:val="false"/>
          <w:color w:val="000000"/>
        </w:rPr>
        <w:t xml:space="preserve"> 6-параграф. Сыртқы (көрнекі) жарнаманы орналастырғаны үшін төлемақы</w:t>
      </w:r>
    </w:p>
    <w:bookmarkEnd w:id="10480"/>
    <w:bookmarkStart w:name="z10579" w:id="10481"/>
    <w:p>
      <w:pPr>
        <w:spacing w:after="0"/>
        <w:ind w:left="0"/>
        <w:jc w:val="left"/>
      </w:pPr>
      <w:r>
        <w:rPr>
          <w:rFonts w:ascii="Times New Roman"/>
          <w:b/>
          <w:i w:val="false"/>
          <w:color w:val="000000"/>
        </w:rPr>
        <w:t xml:space="preserve"> 653-бап. Жалпы ережелер</w:t>
      </w:r>
    </w:p>
    <w:bookmarkEnd w:id="10481"/>
    <w:bookmarkStart w:name="z10580" w:id="10482"/>
    <w:p>
      <w:pPr>
        <w:spacing w:after="0"/>
        <w:ind w:left="0"/>
        <w:jc w:val="both"/>
      </w:pPr>
      <w:r>
        <w:rPr>
          <w:rFonts w:ascii="Times New Roman"/>
          <w:b w:val="false"/>
          <w:i w:val="false"/>
          <w:color w:val="000000"/>
          <w:sz w:val="28"/>
        </w:rPr>
        <w:t>
      1. Сыртқы (көрнекі) жарнаманы орналастырғаны үшін төлемақы (бұдан әрі осы параграфтың мақсаттарында – төлемақы) сыртқы (көрнекі) жарнаманы орналастырғаны үшін алынады.</w:t>
      </w:r>
    </w:p>
    <w:bookmarkEnd w:id="10482"/>
    <w:bookmarkStart w:name="z10581" w:id="10483"/>
    <w:p>
      <w:pPr>
        <w:spacing w:after="0"/>
        <w:ind w:left="0"/>
        <w:jc w:val="both"/>
      </w:pPr>
      <w:r>
        <w:rPr>
          <w:rFonts w:ascii="Times New Roman"/>
          <w:b w:val="false"/>
          <w:i w:val="false"/>
          <w:color w:val="000000"/>
          <w:sz w:val="28"/>
        </w:rPr>
        <w:t>
      2. Тиісті хабарлама жіберілмеген жағдайда сыртқы (көрнекі) жарнаманы іс жүзінде орналастыру төлемақы сомасын өндіріп алу және бюджетке енгізу үшін негіз болып табылады.</w:t>
      </w:r>
    </w:p>
    <w:bookmarkEnd w:id="10483"/>
    <w:bookmarkStart w:name="z10582" w:id="10484"/>
    <w:p>
      <w:pPr>
        <w:spacing w:after="0"/>
        <w:ind w:left="0"/>
        <w:jc w:val="both"/>
      </w:pPr>
      <w:r>
        <w:rPr>
          <w:rFonts w:ascii="Times New Roman"/>
          <w:b w:val="false"/>
          <w:i w:val="false"/>
          <w:color w:val="000000"/>
          <w:sz w:val="28"/>
        </w:rPr>
        <w:t xml:space="preserve">
      Осы тармақтың бірінші бөлігінде белгіленген жағдайда, жергілікті өкілді органның шешімін ескере отырып, осы Кодекстің </w:t>
      </w:r>
      <w:r>
        <w:rPr>
          <w:rFonts w:ascii="Times New Roman"/>
          <w:b w:val="false"/>
          <w:i w:val="false"/>
          <w:color w:val="000000"/>
          <w:sz w:val="28"/>
        </w:rPr>
        <w:t>655-бабында</w:t>
      </w:r>
      <w:r>
        <w:rPr>
          <w:rFonts w:ascii="Times New Roman"/>
          <w:b w:val="false"/>
          <w:i w:val="false"/>
          <w:color w:val="000000"/>
          <w:sz w:val="28"/>
        </w:rPr>
        <w:t xml:space="preserve"> айқындалған төлемақы мөлшерлемелері екі есеге ұлғайтылады.</w:t>
      </w:r>
    </w:p>
    <w:bookmarkEnd w:id="10484"/>
    <w:bookmarkStart w:name="z10583" w:id="10485"/>
    <w:p>
      <w:pPr>
        <w:spacing w:after="0"/>
        <w:ind w:left="0"/>
        <w:jc w:val="both"/>
      </w:pPr>
      <w:r>
        <w:rPr>
          <w:rFonts w:ascii="Times New Roman"/>
          <w:b w:val="false"/>
          <w:i w:val="false"/>
          <w:color w:val="000000"/>
          <w:sz w:val="28"/>
        </w:rPr>
        <w:t>
      3. Жергілікті атқарушы органдар ай сайын, есепті айдан кейінгі айдың 15-інен кешіктірілмейтін мерзімде сыртқы (көрнекі) жарнама орналастырылған жердегі салық органдарына төлемақы төлеушілер, төлемақы сомалары, сыртқы (көрнекі) жарнаманың орналастырылу кезеңі мен орны, хабарламаның жіберілгені (жіберілмегені) туралы мәліметтерді ұсынады.</w:t>
      </w:r>
    </w:p>
    <w:bookmarkEnd w:id="10485"/>
    <w:bookmarkStart w:name="z10584" w:id="10486"/>
    <w:p>
      <w:pPr>
        <w:spacing w:after="0"/>
        <w:ind w:left="0"/>
        <w:jc w:val="left"/>
      </w:pPr>
      <w:r>
        <w:rPr>
          <w:rFonts w:ascii="Times New Roman"/>
          <w:b/>
          <w:i w:val="false"/>
          <w:color w:val="000000"/>
        </w:rPr>
        <w:t xml:space="preserve"> 654-бап. Төлемақы төлеушілер</w:t>
      </w:r>
    </w:p>
    <w:bookmarkEnd w:id="10486"/>
    <w:bookmarkStart w:name="z10585" w:id="10487"/>
    <w:p>
      <w:pPr>
        <w:spacing w:after="0"/>
        <w:ind w:left="0"/>
        <w:jc w:val="both"/>
      </w:pPr>
      <w:r>
        <w:rPr>
          <w:rFonts w:ascii="Times New Roman"/>
          <w:b w:val="false"/>
          <w:i w:val="false"/>
          <w:color w:val="000000"/>
          <w:sz w:val="28"/>
        </w:rPr>
        <w:t>
      1. Сыртқы (көрнекі) жарнама объектілерінің меншік иелері немесе сыртқы (көрнекі) жарнама орналастырылатын ғимараттардың (құрылысжайлардың) меншік иелері төлемақы төлеушілер болып табылады.</w:t>
      </w:r>
    </w:p>
    <w:bookmarkEnd w:id="10487"/>
    <w:bookmarkStart w:name="z10586" w:id="10488"/>
    <w:p>
      <w:pPr>
        <w:spacing w:after="0"/>
        <w:ind w:left="0"/>
        <w:jc w:val="both"/>
      </w:pPr>
      <w:r>
        <w:rPr>
          <w:rFonts w:ascii="Times New Roman"/>
          <w:b w:val="false"/>
          <w:i w:val="false"/>
          <w:color w:val="000000"/>
          <w:sz w:val="28"/>
        </w:rPr>
        <w:t>
      2. Заңды тұлға өз шешімімен өзінің құрылымдық бөлімшесін төлемақыны дербес төлеуші деп тануға құқылы.</w:t>
      </w:r>
    </w:p>
    <w:bookmarkEnd w:id="10488"/>
    <w:bookmarkStart w:name="z10587" w:id="10489"/>
    <w:p>
      <w:pPr>
        <w:spacing w:after="0"/>
        <w:ind w:left="0"/>
        <w:jc w:val="both"/>
      </w:pPr>
      <w:r>
        <w:rPr>
          <w:rFonts w:ascii="Times New Roman"/>
          <w:b w:val="false"/>
          <w:i w:val="false"/>
          <w:color w:val="000000"/>
          <w:sz w:val="28"/>
        </w:rPr>
        <w:t>
      Заңды тұлғаның шешімі немесе осындай шешімнің күшін жою мұндай шешім қабылданған жылдан кейінгі жылдың 1 қаңтарынан бастап қолданысқа енгізіледі.</w:t>
      </w:r>
    </w:p>
    <w:bookmarkEnd w:id="10489"/>
    <w:bookmarkStart w:name="z10588" w:id="10490"/>
    <w:p>
      <w:pPr>
        <w:spacing w:after="0"/>
        <w:ind w:left="0"/>
        <w:jc w:val="both"/>
      </w:pPr>
      <w:r>
        <w:rPr>
          <w:rFonts w:ascii="Times New Roman"/>
          <w:b w:val="false"/>
          <w:i w:val="false"/>
          <w:color w:val="000000"/>
          <w:sz w:val="28"/>
        </w:rPr>
        <w:t>
      Егер заңды тұлғаның жаңадан құрылған құрылымдық бөлімшесін заңды тұлға төлемақы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490"/>
    <w:bookmarkStart w:name="z10589" w:id="10491"/>
    <w:p>
      <w:pPr>
        <w:spacing w:after="0"/>
        <w:ind w:left="0"/>
        <w:jc w:val="both"/>
      </w:pPr>
      <w:r>
        <w:rPr>
          <w:rFonts w:ascii="Times New Roman"/>
          <w:b w:val="false"/>
          <w:i w:val="false"/>
          <w:color w:val="000000"/>
          <w:sz w:val="28"/>
        </w:rPr>
        <w:t>
      3. Қазақстан Республикасының мемлекеттік органдары өздеріне жүктелген функционалдық міндеттерді іске асыруға байланысты орналастырылатын сыртқы (көрнекі) жарнама бойынша төлемақы төлеушілер болып табылмайды.</w:t>
      </w:r>
    </w:p>
    <w:bookmarkEnd w:id="10491"/>
    <w:bookmarkStart w:name="z10590" w:id="10492"/>
    <w:p>
      <w:pPr>
        <w:spacing w:after="0"/>
        <w:ind w:left="0"/>
        <w:jc w:val="left"/>
      </w:pPr>
      <w:r>
        <w:rPr>
          <w:rFonts w:ascii="Times New Roman"/>
          <w:b/>
          <w:i w:val="false"/>
          <w:color w:val="000000"/>
        </w:rPr>
        <w:t xml:space="preserve"> 655-бап. Төлемақы мөлшерлемелері</w:t>
      </w:r>
    </w:p>
    <w:bookmarkEnd w:id="10492"/>
    <w:bookmarkStart w:name="z10591" w:id="10493"/>
    <w:p>
      <w:pPr>
        <w:spacing w:after="0"/>
        <w:ind w:left="0"/>
        <w:jc w:val="both"/>
      </w:pPr>
      <w:r>
        <w:rPr>
          <w:rFonts w:ascii="Times New Roman"/>
          <w:b w:val="false"/>
          <w:i w:val="false"/>
          <w:color w:val="000000"/>
          <w:sz w:val="28"/>
        </w:rPr>
        <w:t>
      1. Төлемақы мөлшерлемелері сыртқы (көрнекі) жарнаманы орналастыру жүзеге асырылатын тиісті күнтізбелік айдың бірінші күніне қолданыста болатын айлық есептік көрсеткіштің еселенген мөлшерінде айқындалады.</w:t>
      </w:r>
    </w:p>
    <w:bookmarkEnd w:id="10493"/>
    <w:bookmarkStart w:name="z10592" w:id="10494"/>
    <w:p>
      <w:pPr>
        <w:spacing w:after="0"/>
        <w:ind w:left="0"/>
        <w:jc w:val="both"/>
      </w:pPr>
      <w:r>
        <w:rPr>
          <w:rFonts w:ascii="Times New Roman"/>
          <w:b w:val="false"/>
          <w:i w:val="false"/>
          <w:color w:val="000000"/>
          <w:sz w:val="28"/>
        </w:rPr>
        <w:t>
      2. Халықаралық және республикалық маңызы бар жалпыға ортақ пайдаланылатын автомобиль жолдарының бөлінген белдеуінде орналастырылатын сыртқы (көрнекі) жарнама жағының ауданы үш шаршы метрді қоса алғанға дейін болатын сыртқы (көрнекі) жарнаманы орналастырғаны үшін базалық ай сайынғы төлемақы мөлшерлемелері мыналарды құрайды:</w:t>
      </w:r>
    </w:p>
    <w:bookmarkEnd w:id="10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3" w:id="10495"/>
          <w:p>
            <w:pPr>
              <w:spacing w:after="20"/>
              <w:ind w:left="20"/>
              <w:jc w:val="both"/>
            </w:pPr>
            <w:r>
              <w:rPr>
                <w:rFonts w:ascii="Times New Roman"/>
                <w:b w:val="false"/>
                <w:i w:val="false"/>
                <w:color w:val="000000"/>
                <w:sz w:val="20"/>
              </w:rPr>
              <w:t>
Р/с</w:t>
            </w:r>
          </w:p>
          <w:bookmarkEnd w:id="1049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 кіреберістер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0594" w:id="10496"/>
    <w:p>
      <w:pPr>
        <w:spacing w:after="0"/>
        <w:ind w:left="0"/>
        <w:jc w:val="both"/>
      </w:pPr>
      <w:r>
        <w:rPr>
          <w:rFonts w:ascii="Times New Roman"/>
          <w:b w:val="false"/>
          <w:i w:val="false"/>
          <w:color w:val="000000"/>
          <w:sz w:val="28"/>
        </w:rPr>
        <w:t>
      Сыртқы (көрнекі) жарнама жағының ауданы үш және одан да көп шаршы метр болатын мұндай жарнаманы орналастыру кезінде базалық ай сайынғы төлемақы мөлшерлемелері орналастырылатын сыртқы (көрнекі) жарнама жағы ауданының үш шаршы метрге қатысты ұлғаюына пропорционалды түрде көтеріледі.</w:t>
      </w:r>
    </w:p>
    <w:bookmarkEnd w:id="10496"/>
    <w:bookmarkStart w:name="z10595" w:id="10497"/>
    <w:p>
      <w:pPr>
        <w:spacing w:after="0"/>
        <w:ind w:left="0"/>
        <w:jc w:val="both"/>
      </w:pPr>
      <w:r>
        <w:rPr>
          <w:rFonts w:ascii="Times New Roman"/>
          <w:b w:val="false"/>
          <w:i w:val="false"/>
          <w:color w:val="000000"/>
          <w:sz w:val="28"/>
        </w:rPr>
        <w:t>
      3. Сыртқы (көрнекі) жарнаманы елді мекендердегі үй-жайлардың шегінен тыс ашық кеңістікте, облыстық және аудандық маңызы бар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базалық ай сайынғы төлемақы мөлшерлемелері сыртқы (көрнекі) жарнаманың орналасқан жері және оны орналастыру жағының ауданы негізге алына отырып белгіленеді:</w:t>
      </w:r>
    </w:p>
    <w:bookmarkEnd w:id="10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орналастырудың бір жағы үшін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қалада және астанада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 және облыстық маңызы бар жалпыға ортақ пайдаланылатын автомобиль жолдарының бөлінген белдеуінде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қалада, ауылда, кентте, аудандық маңызы бар жалпыға ортақ пайдаланылатын автомобиль жолдарының бөлінген белдеуінде, елді мекендерден тыс жерде және жалпыға ортақ пайдаланылатын автомобиль жолдарының бөлінген белдеуінен тыс жерде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(көрнекі) жарнаманы қоспағанда, 2 ш.м-ді қоса алғанға дейінгі сыртқы (көрнекi)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Лайтбокстар (сити-форматта)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ауданы мынадай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70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Шатырүсті жарықты сыртқы (көрнекі) жарнама (жарық-динамикалық панно немесе көлемді неонды әріптер):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палаткалардағы, тенттердегі, шатырлардағы, бастырмалардағы, қалқа-шатырлардағы, тулардағы, вымпелдардағы, штандарттардағы, көше жиһаздарындағы (жабдықтарындағы)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уақытша типтегі дүңгіршектердегі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жайма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ауданы мынадай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 арқылы таратылатын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596" w:id="10498"/>
    <w:p>
      <w:pPr>
        <w:spacing w:after="0"/>
        <w:ind w:left="0"/>
        <w:jc w:val="both"/>
      </w:pPr>
      <w:r>
        <w:rPr>
          <w:rFonts w:ascii="Times New Roman"/>
          <w:b w:val="false"/>
          <w:i w:val="false"/>
          <w:color w:val="000000"/>
          <w:sz w:val="28"/>
        </w:rPr>
        <w:t>
      Облыстардың жергілікті өкілді органдарының елді мекендердегі үй-жайлардың шегінен тыс ашық кеңістікте және облыстық маңызы бар жалпыға ортақ пайдаланылатын автомобиль жолдарының бөлiнген белдеуiнде орналастырылатын сыртқы (көрнекі) жарнама бойынша базалық ай сайынғы төлемақы мөлшерлемелерінің мөлшерін сыртқы (көрнекі) жарнаманың орналасқан жеріне және көлеміне қарай 50 пайыздан асырмай төмендетуге немесе 100 пайыздан асырмай ұлғайтуға құқығы бар.</w:t>
      </w:r>
    </w:p>
    <w:bookmarkEnd w:id="10498"/>
    <w:bookmarkStart w:name="z10597" w:id="10499"/>
    <w:p>
      <w:pPr>
        <w:spacing w:after="0"/>
        <w:ind w:left="0"/>
        <w:jc w:val="both"/>
      </w:pPr>
      <w:r>
        <w:rPr>
          <w:rFonts w:ascii="Times New Roman"/>
          <w:b w:val="false"/>
          <w:i w:val="false"/>
          <w:color w:val="000000"/>
          <w:sz w:val="28"/>
        </w:rPr>
        <w:t>
      Астананың және республикалық маңызы бар қалалардың жергілікті өкілді органдарының елді мекендердегі үй-жайлардың шегінен тыс ашық кеңістікте орналастырылатын сыртқы (көрнекі) жарнама бойынша базалық ай сайынғы төлемақы мөлшерлемелерінің мөлшерін сыртқы (көрнекі) жарнаманың орналасқан жері мен көлеміне қарай 50 пайыздан асырмай төмендетуге немесе 200 пайыздан асырмай ұлғайтуға құқығы бар.</w:t>
      </w:r>
    </w:p>
    <w:bookmarkEnd w:id="10499"/>
    <w:bookmarkStart w:name="z10598" w:id="10500"/>
    <w:p>
      <w:pPr>
        <w:spacing w:after="0"/>
        <w:ind w:left="0"/>
        <w:jc w:val="both"/>
      </w:pPr>
      <w:r>
        <w:rPr>
          <w:rFonts w:ascii="Times New Roman"/>
          <w:b w:val="false"/>
          <w:i w:val="false"/>
          <w:color w:val="000000"/>
          <w:sz w:val="28"/>
        </w:rPr>
        <w:t>
      Ескертпе. Сыртқы (көрнекі) жарнаманы орналастыру жағы деп, орналастырылатын сыртқы (көрнекі) жарнаманың, оның ішінде көріністердің, бейнекөріністердің, қазақ және орыс тілдеріндегі жүгіртпе жолдардың санына қарамастан, сыртқы (көрнекі) жарнаманың орналасқан жері мен оны орналастыру жағының алаңы негізге алынатын сыртқы (көрнекі) жарнама объектісінің жағы түсініледі.</w:t>
      </w:r>
    </w:p>
    <w:bookmarkEnd w:id="10500"/>
    <w:bookmarkStart w:name="z10599" w:id="10501"/>
    <w:p>
      <w:pPr>
        <w:spacing w:after="0"/>
        <w:ind w:left="0"/>
        <w:jc w:val="left"/>
      </w:pPr>
      <w:r>
        <w:rPr>
          <w:rFonts w:ascii="Times New Roman"/>
          <w:b/>
          <w:i w:val="false"/>
          <w:color w:val="000000"/>
        </w:rPr>
        <w:t xml:space="preserve"> 656-бап. Есептеу, төлеу тәртібі мен төлеу мерзімдері</w:t>
      </w:r>
    </w:p>
    <w:bookmarkEnd w:id="10501"/>
    <w:bookmarkStart w:name="z10600" w:id="10502"/>
    <w:p>
      <w:pPr>
        <w:spacing w:after="0"/>
        <w:ind w:left="0"/>
        <w:jc w:val="both"/>
      </w:pPr>
      <w:r>
        <w:rPr>
          <w:rFonts w:ascii="Times New Roman"/>
          <w:b w:val="false"/>
          <w:i w:val="false"/>
          <w:color w:val="000000"/>
          <w:sz w:val="28"/>
        </w:rPr>
        <w:t>
      1. Төлемақы мөлшері төлемақы мөлшерлемелері және сыртқы (көрнекі) жарнаманы орналастырудың:</w:t>
      </w:r>
    </w:p>
    <w:bookmarkEnd w:id="10502"/>
    <w:bookmarkStart w:name="z10601" w:id="10503"/>
    <w:p>
      <w:pPr>
        <w:spacing w:after="0"/>
        <w:ind w:left="0"/>
        <w:jc w:val="both"/>
      </w:pPr>
      <w:r>
        <w:rPr>
          <w:rFonts w:ascii="Times New Roman"/>
          <w:b w:val="false"/>
          <w:i w:val="false"/>
          <w:color w:val="000000"/>
          <w:sz w:val="28"/>
        </w:rPr>
        <w:t>
      1) хабарламада көрсетілген;</w:t>
      </w:r>
    </w:p>
    <w:bookmarkEnd w:id="10503"/>
    <w:bookmarkStart w:name="z10602" w:id="10504"/>
    <w:p>
      <w:pPr>
        <w:spacing w:after="0"/>
        <w:ind w:left="0"/>
        <w:jc w:val="both"/>
      </w:pPr>
      <w:r>
        <w:rPr>
          <w:rFonts w:ascii="Times New Roman"/>
          <w:b w:val="false"/>
          <w:i w:val="false"/>
          <w:color w:val="000000"/>
          <w:sz w:val="28"/>
        </w:rPr>
        <w:t xml:space="preserve">
      2) сыртқы (көрнекі) жарнама хабарлама жіберілмей орналастырылған жағдайда, республикалық маңызы бар қаланың, астананың, облыстық маңызы бар қаланың және ауданның жергілікті атқарушы органы белгілеген нақты мерзімі негізге алына отырып есептеледі. </w:t>
      </w:r>
    </w:p>
    <w:bookmarkEnd w:id="10504"/>
    <w:bookmarkStart w:name="z10603" w:id="10505"/>
    <w:p>
      <w:pPr>
        <w:spacing w:after="0"/>
        <w:ind w:left="0"/>
        <w:jc w:val="both"/>
      </w:pPr>
      <w:r>
        <w:rPr>
          <w:rFonts w:ascii="Times New Roman"/>
          <w:b w:val="false"/>
          <w:i w:val="false"/>
          <w:color w:val="000000"/>
          <w:sz w:val="28"/>
        </w:rPr>
        <w:t>
      Сыртқы (көрнекі) жарнама күнтізбелік бір айдан аз мерзімге орналастырылған кезде төлемақы мөлшері күнтізбелік бір ай үшін айқындалады.</w:t>
      </w:r>
    </w:p>
    <w:bookmarkEnd w:id="10505"/>
    <w:bookmarkStart w:name="z10604" w:id="10506"/>
    <w:p>
      <w:pPr>
        <w:spacing w:after="0"/>
        <w:ind w:left="0"/>
        <w:jc w:val="both"/>
      </w:pPr>
      <w:r>
        <w:rPr>
          <w:rFonts w:ascii="Times New Roman"/>
          <w:b w:val="false"/>
          <w:i w:val="false"/>
          <w:color w:val="000000"/>
          <w:sz w:val="28"/>
        </w:rPr>
        <w:t>
      2. Бюджетке енгізілуге жататын төлемақы сомасы ай сайын, ағымдағы айдың 25-інен кешіктірілмейтін мерзімде төленеді.</w:t>
      </w:r>
    </w:p>
    <w:bookmarkEnd w:id="10506"/>
    <w:bookmarkStart w:name="z10605" w:id="10507"/>
    <w:p>
      <w:pPr>
        <w:spacing w:after="0"/>
        <w:ind w:left="0"/>
        <w:jc w:val="both"/>
      </w:pPr>
      <w:r>
        <w:rPr>
          <w:rFonts w:ascii="Times New Roman"/>
          <w:b w:val="false"/>
          <w:i w:val="false"/>
          <w:color w:val="000000"/>
          <w:sz w:val="28"/>
        </w:rPr>
        <w:t>
      Бұл ретте сыртқы (көрнекі) жарнама хабарлама негізінде орналастырылған жағдайда, жарнаманы орналастырудың бірінші айы үшін төлемақы төлеу хабарлама жіберілгенге дейін жүргізілуге тиіс.</w:t>
      </w:r>
    </w:p>
    <w:bookmarkEnd w:id="10507"/>
    <w:bookmarkStart w:name="z10606" w:id="10508"/>
    <w:p>
      <w:pPr>
        <w:spacing w:after="0"/>
        <w:ind w:left="0"/>
        <w:jc w:val="both"/>
      </w:pPr>
      <w:r>
        <w:rPr>
          <w:rFonts w:ascii="Times New Roman"/>
          <w:b w:val="false"/>
          <w:i w:val="false"/>
          <w:color w:val="000000"/>
          <w:sz w:val="28"/>
        </w:rPr>
        <w:t>
      3. Республикалық маңызы бар қалалардың, астананың, облыстық маңызы бар қалалардың және аудандардың жергілікті атқарушы органдарына хабарлама жіберілген кезде төлемақы төлеушілер сыртқы (көрнекі) жарнаманы орналастырудың бірінші айы үшін төлемақы сомасының бюджетке енгізілгенін растайтын құжатты қоса береді.</w:t>
      </w:r>
    </w:p>
    <w:bookmarkEnd w:id="10508"/>
    <w:bookmarkStart w:name="z10607" w:id="10509"/>
    <w:p>
      <w:pPr>
        <w:spacing w:after="0"/>
        <w:ind w:left="0"/>
        <w:jc w:val="both"/>
      </w:pPr>
      <w:r>
        <w:rPr>
          <w:rFonts w:ascii="Times New Roman"/>
          <w:b w:val="false"/>
          <w:i w:val="false"/>
          <w:color w:val="000000"/>
          <w:sz w:val="28"/>
        </w:rPr>
        <w:t>
      4. Төлемақы сомасы сыртқы (көрнекі) жарнаманың орналасқан жері бойынша бюджетке төленеді.</w:t>
      </w:r>
    </w:p>
    <w:bookmarkEnd w:id="10509"/>
    <w:bookmarkStart w:name="z10608" w:id="10510"/>
    <w:p>
      <w:pPr>
        <w:spacing w:after="0"/>
        <w:ind w:left="0"/>
        <w:jc w:val="left"/>
      </w:pPr>
      <w:r>
        <w:rPr>
          <w:rFonts w:ascii="Times New Roman"/>
          <w:b/>
          <w:i w:val="false"/>
          <w:color w:val="000000"/>
        </w:rPr>
        <w:t xml:space="preserve"> 7-параграф. Цифрлық майнинг үшін төлемақы</w:t>
      </w:r>
    </w:p>
    <w:bookmarkEnd w:id="10510"/>
    <w:bookmarkStart w:name="z10609" w:id="10511"/>
    <w:p>
      <w:pPr>
        <w:spacing w:after="0"/>
        <w:ind w:left="0"/>
        <w:jc w:val="left"/>
      </w:pPr>
      <w:r>
        <w:rPr>
          <w:rFonts w:ascii="Times New Roman"/>
          <w:b/>
          <w:i w:val="false"/>
          <w:color w:val="000000"/>
        </w:rPr>
        <w:t xml:space="preserve"> 657-бап. Жалпы ережелер</w:t>
      </w:r>
    </w:p>
    <w:bookmarkEnd w:id="10511"/>
    <w:bookmarkStart w:name="z10610" w:id="10512"/>
    <w:p>
      <w:pPr>
        <w:spacing w:after="0"/>
        <w:ind w:left="0"/>
        <w:jc w:val="both"/>
      </w:pPr>
      <w:r>
        <w:rPr>
          <w:rFonts w:ascii="Times New Roman"/>
          <w:b w:val="false"/>
          <w:i w:val="false"/>
          <w:color w:val="000000"/>
          <w:sz w:val="28"/>
        </w:rPr>
        <w:t>
      1. Цифрлық майнинг үшін төлемақы (бұдан әрі осы параграфтың мақсаттарында – төлемақы) цифрлық майнинг кезінде тұтынылған электр энергиясының көлемі үшін алынады.</w:t>
      </w:r>
    </w:p>
    <w:bookmarkEnd w:id="10512"/>
    <w:bookmarkStart w:name="z10611" w:id="10513"/>
    <w:p>
      <w:pPr>
        <w:spacing w:after="0"/>
        <w:ind w:left="0"/>
        <w:jc w:val="left"/>
      </w:pPr>
      <w:r>
        <w:rPr>
          <w:rFonts w:ascii="Times New Roman"/>
          <w:b/>
          <w:i w:val="false"/>
          <w:color w:val="000000"/>
        </w:rPr>
        <w:t xml:space="preserve"> 658-бап. Төлемақы төлеушілер</w:t>
      </w:r>
    </w:p>
    <w:bookmarkEnd w:id="10513"/>
    <w:bookmarkStart w:name="z10612" w:id="10514"/>
    <w:p>
      <w:pPr>
        <w:spacing w:after="0"/>
        <w:ind w:left="0"/>
        <w:jc w:val="both"/>
      </w:pPr>
      <w:r>
        <w:rPr>
          <w:rFonts w:ascii="Times New Roman"/>
          <w:b w:val="false"/>
          <w:i w:val="false"/>
          <w:color w:val="000000"/>
          <w:sz w:val="28"/>
        </w:rPr>
        <w:t>
      Осы тараудың мақсаттарында:</w:t>
      </w:r>
    </w:p>
    <w:bookmarkEnd w:id="10514"/>
    <w:bookmarkStart w:name="z10613" w:id="10515"/>
    <w:p>
      <w:pPr>
        <w:spacing w:after="0"/>
        <w:ind w:left="0"/>
        <w:jc w:val="both"/>
      </w:pPr>
      <w:r>
        <w:rPr>
          <w:rFonts w:ascii="Times New Roman"/>
          <w:b w:val="false"/>
          <w:i w:val="false"/>
          <w:color w:val="000000"/>
          <w:sz w:val="28"/>
        </w:rPr>
        <w:t>
      Қазақстан Республикасының аумағында цифрлық майнингті жүзеге асыратын;</w:t>
      </w:r>
    </w:p>
    <w:bookmarkEnd w:id="10515"/>
    <w:bookmarkStart w:name="z10614" w:id="10516"/>
    <w:p>
      <w:pPr>
        <w:spacing w:after="0"/>
        <w:ind w:left="0"/>
        <w:jc w:val="both"/>
      </w:pPr>
      <w:r>
        <w:rPr>
          <w:rFonts w:ascii="Times New Roman"/>
          <w:b w:val="false"/>
          <w:i w:val="false"/>
          <w:color w:val="000000"/>
          <w:sz w:val="28"/>
        </w:rPr>
        <w:t>
      цифрлық майнинг жөніндегі қызметті жүзеге асыратын тұлғаларға есептеу операцияларын орындау және деректерді өңдеу үшін кешенді есептеу инфрақұрылымымен қамтамасыз ету бойынша қызметтер көрсететін тұлғалар төлемақы төлеушілер болып табылады.</w:t>
      </w:r>
    </w:p>
    <w:bookmarkEnd w:id="10516"/>
    <w:bookmarkStart w:name="z10615" w:id="10517"/>
    <w:p>
      <w:pPr>
        <w:spacing w:after="0"/>
        <w:ind w:left="0"/>
        <w:jc w:val="left"/>
      </w:pPr>
      <w:r>
        <w:rPr>
          <w:rFonts w:ascii="Times New Roman"/>
          <w:b/>
          <w:i w:val="false"/>
          <w:color w:val="000000"/>
        </w:rPr>
        <w:t xml:space="preserve"> 659-бап. Төлемақы мөлшерлемесі</w:t>
      </w:r>
    </w:p>
    <w:bookmarkEnd w:id="10517"/>
    <w:bookmarkStart w:name="z10616" w:id="10518"/>
    <w:p>
      <w:pPr>
        <w:spacing w:after="0"/>
        <w:ind w:left="0"/>
        <w:jc w:val="both"/>
      </w:pPr>
      <w:r>
        <w:rPr>
          <w:rFonts w:ascii="Times New Roman"/>
          <w:b w:val="false"/>
          <w:i w:val="false"/>
          <w:color w:val="000000"/>
          <w:sz w:val="28"/>
        </w:rPr>
        <w:t>
      1. Егер осы бапта өзгеше көзделмесе, цифрлық майнинг мақсатында төлемақыны есептеу есепті кезеңде тұтынылған электр энергиясының 1 киловатт-сағаты үшін 2 теңге мөлшеріндегі мөлшерлеме бойынша жүргізіледі.</w:t>
      </w:r>
    </w:p>
    <w:bookmarkEnd w:id="10518"/>
    <w:bookmarkStart w:name="z10617" w:id="10519"/>
    <w:p>
      <w:pPr>
        <w:spacing w:after="0"/>
        <w:ind w:left="0"/>
        <w:jc w:val="both"/>
      </w:pPr>
      <w:r>
        <w:rPr>
          <w:rFonts w:ascii="Times New Roman"/>
          <w:b w:val="false"/>
          <w:i w:val="false"/>
          <w:color w:val="000000"/>
          <w:sz w:val="28"/>
        </w:rPr>
        <w:t>
      2. Цифрлық майнинг мақсатында төлемақы Қазақстан Республикасының аумағындағы меншікті электр станцияларында жаңартылатын электр энергиясы көздерінен немесе Қазақстан Республикасының біртұтас электр энергетикалық жүйесіне қосылмаған генерациялайтын қондырғылардан өндірілген электр энергиясын пайдаланған кезде тұтынылған электр энергиясының 1 киловатт-сағаты үшін 1 теңге мөлшерлемесі бойынша есептеледі.</w:t>
      </w:r>
    </w:p>
    <w:bookmarkEnd w:id="10519"/>
    <w:bookmarkStart w:name="z10618" w:id="10520"/>
    <w:p>
      <w:pPr>
        <w:spacing w:after="0"/>
        <w:ind w:left="0"/>
        <w:jc w:val="both"/>
      </w:pPr>
      <w:r>
        <w:rPr>
          <w:rFonts w:ascii="Times New Roman"/>
          <w:b w:val="false"/>
          <w:i w:val="false"/>
          <w:color w:val="000000"/>
          <w:sz w:val="28"/>
        </w:rPr>
        <w:t>
      Цифрлық майнинг бойынша қызметті жүзеге асыруға арналған лицензия, электр энергиясын тұтыну көлемін есепке алудың бақылау аспаптары болмаған және (немесе) олар ақаулы күйде болған кезде цифрлық майнинг мақсатында төлемақы тұтынылған электр энергиясының 1 киловатт-сағатына 25 теңге мөлшерлемесі бойынша есептеледі.</w:t>
      </w:r>
    </w:p>
    <w:bookmarkEnd w:id="10520"/>
    <w:bookmarkStart w:name="z10619" w:id="10521"/>
    <w:p>
      <w:pPr>
        <w:spacing w:after="0"/>
        <w:ind w:left="0"/>
        <w:jc w:val="both"/>
      </w:pPr>
      <w:r>
        <w:rPr>
          <w:rFonts w:ascii="Times New Roman"/>
          <w:b w:val="false"/>
          <w:i w:val="false"/>
          <w:color w:val="000000"/>
          <w:sz w:val="28"/>
        </w:rPr>
        <w:t>
      3. Электр энергиясын тұтыну көлемін есепке алудың бақылау аспаптары болмаған және (немесе) олар ақаулы күйде болған жағдайларда цифрлық майнинг мақсатында тұтынылған электр энергиясының көлемі электр энергиясының ең жоғары қуатын тәулік бойы тұтыну есебінен есептеледі.</w:t>
      </w:r>
    </w:p>
    <w:bookmarkEnd w:id="10521"/>
    <w:bookmarkStart w:name="z10620" w:id="10522"/>
    <w:p>
      <w:pPr>
        <w:spacing w:after="0"/>
        <w:ind w:left="0"/>
        <w:jc w:val="left"/>
      </w:pPr>
      <w:r>
        <w:rPr>
          <w:rFonts w:ascii="Times New Roman"/>
          <w:b/>
          <w:i w:val="false"/>
          <w:color w:val="000000"/>
        </w:rPr>
        <w:t xml:space="preserve"> 660-бап. Салықтық кезең және салық декларациясы</w:t>
      </w:r>
    </w:p>
    <w:bookmarkEnd w:id="10522"/>
    <w:bookmarkStart w:name="z10621" w:id="10523"/>
    <w:p>
      <w:pPr>
        <w:spacing w:after="0"/>
        <w:ind w:left="0"/>
        <w:jc w:val="both"/>
      </w:pPr>
      <w:r>
        <w:rPr>
          <w:rFonts w:ascii="Times New Roman"/>
          <w:b w:val="false"/>
          <w:i w:val="false"/>
          <w:color w:val="000000"/>
          <w:sz w:val="28"/>
        </w:rPr>
        <w:t>
      1. Төлемақыны есептеу үшін тоқсан салықтық кезең болып табылады.</w:t>
      </w:r>
    </w:p>
    <w:bookmarkEnd w:id="10523"/>
    <w:bookmarkStart w:name="z10622" w:id="10524"/>
    <w:p>
      <w:pPr>
        <w:spacing w:after="0"/>
        <w:ind w:left="0"/>
        <w:jc w:val="both"/>
      </w:pPr>
      <w:r>
        <w:rPr>
          <w:rFonts w:ascii="Times New Roman"/>
          <w:b w:val="false"/>
          <w:i w:val="false"/>
          <w:color w:val="000000"/>
          <w:sz w:val="28"/>
        </w:rPr>
        <w:t>
      2. Декларация салық төлеушінің тұрған жері бойынша салық органына тоқсан сайын, есепті тоқсаннан кейінгі екінші айдың 15-інен кешіктірілмей ұсынылады.</w:t>
      </w:r>
    </w:p>
    <w:bookmarkEnd w:id="10524"/>
    <w:bookmarkStart w:name="z10623" w:id="10525"/>
    <w:p>
      <w:pPr>
        <w:spacing w:after="0"/>
        <w:ind w:left="0"/>
        <w:jc w:val="left"/>
      </w:pPr>
      <w:r>
        <w:rPr>
          <w:rFonts w:ascii="Times New Roman"/>
          <w:b/>
          <w:i w:val="false"/>
          <w:color w:val="000000"/>
        </w:rPr>
        <w:t xml:space="preserve"> 661-бап. Есептеу мен төлеу тәртібі</w:t>
      </w:r>
    </w:p>
    <w:bookmarkEnd w:id="10525"/>
    <w:bookmarkStart w:name="z10624" w:id="10526"/>
    <w:p>
      <w:pPr>
        <w:spacing w:after="0"/>
        <w:ind w:left="0"/>
        <w:jc w:val="both"/>
      </w:pPr>
      <w:r>
        <w:rPr>
          <w:rFonts w:ascii="Times New Roman"/>
          <w:b w:val="false"/>
          <w:i w:val="false"/>
          <w:color w:val="000000"/>
          <w:sz w:val="28"/>
        </w:rPr>
        <w:t>
      1. Төлемақы сомасын төлемақы төлеушілер цифрлық майнингті жүзеге асыру кезінде тұтынылған электр энергиясының нақты көлемдерін және белгіленген төлемақы мөлшерлемесін негізге ала отырып есептейді.</w:t>
      </w:r>
    </w:p>
    <w:bookmarkEnd w:id="10526"/>
    <w:bookmarkStart w:name="z10625" w:id="10527"/>
    <w:p>
      <w:pPr>
        <w:spacing w:after="0"/>
        <w:ind w:left="0"/>
        <w:jc w:val="both"/>
      </w:pPr>
      <w:r>
        <w:rPr>
          <w:rFonts w:ascii="Times New Roman"/>
          <w:b w:val="false"/>
          <w:i w:val="false"/>
          <w:color w:val="000000"/>
          <w:sz w:val="28"/>
        </w:rPr>
        <w:t>
      2. Төлемақы төлеушілер ағымдағы төлемақы сомаларын бюджетке тоқсан сайын, есепті тоқсаннан кейінгі екінші айдың 25-інен кешіктірмей төлейді.</w:t>
      </w:r>
    </w:p>
    <w:bookmarkEnd w:id="10527"/>
    <w:bookmarkStart w:name="z10626" w:id="10528"/>
    <w:p>
      <w:pPr>
        <w:spacing w:after="0"/>
        <w:ind w:left="0"/>
        <w:jc w:val="both"/>
      </w:pPr>
      <w:r>
        <w:rPr>
          <w:rFonts w:ascii="Times New Roman"/>
          <w:b w:val="false"/>
          <w:i w:val="false"/>
          <w:color w:val="000000"/>
          <w:sz w:val="28"/>
        </w:rPr>
        <w:t>
      3. Төлемақы сомасы салық төлеушінің тұрған жері бойынша бюджетке төленуге жатады.</w:t>
      </w:r>
    </w:p>
    <w:bookmarkEnd w:id="10528"/>
    <w:bookmarkStart w:name="z10627" w:id="10529"/>
    <w:p>
      <w:pPr>
        <w:spacing w:after="0"/>
        <w:ind w:left="0"/>
        <w:jc w:val="left"/>
      </w:pPr>
      <w:r>
        <w:rPr>
          <w:rFonts w:ascii="Times New Roman"/>
          <w:b/>
          <w:i w:val="false"/>
          <w:color w:val="000000"/>
        </w:rPr>
        <w:t xml:space="preserve"> 71-тарау. МЕМЛЕКЕТТІК БАЖ. КОНСУЛДЫҚ АЛЫМ</w:t>
      </w:r>
    </w:p>
    <w:bookmarkEnd w:id="10529"/>
    <w:bookmarkStart w:name="z10628" w:id="10530"/>
    <w:p>
      <w:pPr>
        <w:spacing w:after="0"/>
        <w:ind w:left="0"/>
        <w:jc w:val="left"/>
      </w:pPr>
      <w:r>
        <w:rPr>
          <w:rFonts w:ascii="Times New Roman"/>
          <w:b/>
          <w:i w:val="false"/>
          <w:color w:val="000000"/>
        </w:rPr>
        <w:t xml:space="preserve"> 1-параграф. Мемлекеттік баж</w:t>
      </w:r>
    </w:p>
    <w:bookmarkEnd w:id="10530"/>
    <w:bookmarkStart w:name="z10629" w:id="10531"/>
    <w:p>
      <w:pPr>
        <w:spacing w:after="0"/>
        <w:ind w:left="0"/>
        <w:jc w:val="left"/>
      </w:pPr>
      <w:r>
        <w:rPr>
          <w:rFonts w:ascii="Times New Roman"/>
          <w:b/>
          <w:i w:val="false"/>
          <w:color w:val="000000"/>
        </w:rPr>
        <w:t xml:space="preserve"> 662-бап. Жалпы ережелер</w:t>
      </w:r>
    </w:p>
    <w:bookmarkEnd w:id="10531"/>
    <w:bookmarkStart w:name="z10630" w:id="10532"/>
    <w:p>
      <w:pPr>
        <w:spacing w:after="0"/>
        <w:ind w:left="0"/>
        <w:jc w:val="both"/>
      </w:pPr>
      <w:r>
        <w:rPr>
          <w:rFonts w:ascii="Times New Roman"/>
          <w:b w:val="false"/>
          <w:i w:val="false"/>
          <w:color w:val="000000"/>
          <w:sz w:val="28"/>
        </w:rPr>
        <w:t>
      1. Мемлекеттiк баж уәкiлетті мемлекеттiк органдардың немесе лауазымды адамдардың заңдық мәнi бар, оның ішінде құжаттарды (олардың көшірмелерін, телнұсқаларын) берумен байланысты әрекеттер жасағаны үшiн алынатын, бюджетке төленетін төлем болып табылады.</w:t>
      </w:r>
    </w:p>
    <w:bookmarkEnd w:id="10532"/>
    <w:bookmarkStart w:name="z10631" w:id="10533"/>
    <w:p>
      <w:pPr>
        <w:spacing w:after="0"/>
        <w:ind w:left="0"/>
        <w:jc w:val="both"/>
      </w:pPr>
      <w:r>
        <w:rPr>
          <w:rFonts w:ascii="Times New Roman"/>
          <w:b w:val="false"/>
          <w:i w:val="false"/>
          <w:color w:val="000000"/>
          <w:sz w:val="28"/>
        </w:rPr>
        <w:t>
      2. Уәкілетті мемлекеттік органдар немесе лауазымды адамдар тоқсан сайын, есепті тоқсаннан кейінгі айдың 20-сынан кешіктірілмейтін мерзімде өзінің тұрған жеріндегі салық органына мемлекеттік баж төлеушілер және олар есептеген мемлекеттік баж сомалары туралы ақпарат береді.</w:t>
      </w:r>
    </w:p>
    <w:bookmarkEnd w:id="10533"/>
    <w:bookmarkStart w:name="z10632" w:id="10534"/>
    <w:p>
      <w:pPr>
        <w:spacing w:after="0"/>
        <w:ind w:left="0"/>
        <w:jc w:val="left"/>
      </w:pPr>
      <w:r>
        <w:rPr>
          <w:rFonts w:ascii="Times New Roman"/>
          <w:b/>
          <w:i w:val="false"/>
          <w:color w:val="000000"/>
        </w:rPr>
        <w:t xml:space="preserve"> 663-бап. Мемлекеттік бажды төлеушілер</w:t>
      </w:r>
    </w:p>
    <w:bookmarkEnd w:id="10534"/>
    <w:bookmarkStart w:name="z10633" w:id="10535"/>
    <w:p>
      <w:pPr>
        <w:spacing w:after="0"/>
        <w:ind w:left="0"/>
        <w:jc w:val="both"/>
      </w:pPr>
      <w:r>
        <w:rPr>
          <w:rFonts w:ascii="Times New Roman"/>
          <w:b w:val="false"/>
          <w:i w:val="false"/>
          <w:color w:val="000000"/>
          <w:sz w:val="28"/>
        </w:rPr>
        <w:t>
      1. Уәкiлеттi мемлекеттiк органдарға немесе лауазымды адамдарға заңдық мәнi бар әрекеттер жасау жөнiнде өтiнiш жасайтын тұлғалар мемлекеттiк баж төлеушілер болып табылады.</w:t>
      </w:r>
    </w:p>
    <w:bookmarkEnd w:id="10535"/>
    <w:bookmarkStart w:name="z10634" w:id="10536"/>
    <w:p>
      <w:pPr>
        <w:spacing w:after="0"/>
        <w:ind w:left="0"/>
        <w:jc w:val="both"/>
      </w:pPr>
      <w:r>
        <w:rPr>
          <w:rFonts w:ascii="Times New Roman"/>
          <w:b w:val="false"/>
          <w:i w:val="false"/>
          <w:color w:val="000000"/>
          <w:sz w:val="28"/>
        </w:rPr>
        <w:t>
      2. Заңды тұлға өз шешімімен өзінің құрылымдық бөлімшесіне мемлекеттік баж сомаларын төлеу жөніндегі міндетті осындай құрылымдық бөлімше мүддесі үшін тиісті уәкілетті органдар заңдық мәні бар әрекеттер жасаған кезде жүктеуге құқылы.</w:t>
      </w:r>
    </w:p>
    <w:bookmarkEnd w:id="10536"/>
    <w:bookmarkStart w:name="z10635" w:id="10537"/>
    <w:p>
      <w:pPr>
        <w:spacing w:after="0"/>
        <w:ind w:left="0"/>
        <w:jc w:val="left"/>
      </w:pPr>
      <w:r>
        <w:rPr>
          <w:rFonts w:ascii="Times New Roman"/>
          <w:b/>
          <w:i w:val="false"/>
          <w:color w:val="000000"/>
        </w:rPr>
        <w:t xml:space="preserve"> 664-бап. Алу объектілері</w:t>
      </w:r>
    </w:p>
    <w:bookmarkEnd w:id="10537"/>
    <w:bookmarkStart w:name="z10636" w:id="10538"/>
    <w:p>
      <w:pPr>
        <w:spacing w:after="0"/>
        <w:ind w:left="0"/>
        <w:jc w:val="both"/>
      </w:pPr>
      <w:r>
        <w:rPr>
          <w:rFonts w:ascii="Times New Roman"/>
          <w:b w:val="false"/>
          <w:i w:val="false"/>
          <w:color w:val="000000"/>
          <w:sz w:val="28"/>
        </w:rPr>
        <w:t>
      1. Мемлекеттік баж:</w:t>
      </w:r>
    </w:p>
    <w:bookmarkEnd w:id="10538"/>
    <w:bookmarkStart w:name="z10637" w:id="10539"/>
    <w:p>
      <w:pPr>
        <w:spacing w:after="0"/>
        <w:ind w:left="0"/>
        <w:jc w:val="both"/>
      </w:pPr>
      <w:r>
        <w:rPr>
          <w:rFonts w:ascii="Times New Roman"/>
          <w:b w:val="false"/>
          <w:i w:val="false"/>
          <w:color w:val="000000"/>
          <w:sz w:val="28"/>
        </w:rPr>
        <w:t>
      1) Қазақстан Республикасының Конституциялық Сотына берілетін азаматтардың жолданымдарынан, сотқа берiлетiн әкімшілік талап қоюлардан, талап қоюлардан,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атқару парақтарын беру туралы арыздардан, төрелік шешімнің күшін жою туралы өтінішхаттардан, сот актілерінің, атқару парақтарының және өзге де құжаттардың көшiрмелерiн қайтадан беру туралы арыздардан;</w:t>
      </w:r>
    </w:p>
    <w:bookmarkEnd w:id="10539"/>
    <w:bookmarkStart w:name="z10638" w:id="10540"/>
    <w:p>
      <w:pPr>
        <w:spacing w:after="0"/>
        <w:ind w:left="0"/>
        <w:jc w:val="both"/>
      </w:pPr>
      <w:r>
        <w:rPr>
          <w:rFonts w:ascii="Times New Roman"/>
          <w:b w:val="false"/>
          <w:i w:val="false"/>
          <w:color w:val="000000"/>
          <w:sz w:val="28"/>
        </w:rPr>
        <w:t xml:space="preserve">
      2) уәкілетті тұлғалардың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нотариаттық әрекеттер жасағаны үшiн, сондай-ақ нотариат куәландырған құжаттардың көшiрмелерiн (телнұсқаларын) бергенi үшiн;</w:t>
      </w:r>
    </w:p>
    <w:bookmarkEnd w:id="10540"/>
    <w:bookmarkStart w:name="z10639" w:id="10541"/>
    <w:p>
      <w:pPr>
        <w:spacing w:after="0"/>
        <w:ind w:left="0"/>
        <w:jc w:val="both"/>
      </w:pPr>
      <w:r>
        <w:rPr>
          <w:rFonts w:ascii="Times New Roman"/>
          <w:b w:val="false"/>
          <w:i w:val="false"/>
          <w:color w:val="000000"/>
          <w:sz w:val="28"/>
        </w:rPr>
        <w:t>
      3) Қазақстан Республикасынан тұрақты тұрғылықты жерге кетуге құжаттар ресімдегені үшін;</w:t>
      </w:r>
    </w:p>
    <w:bookmarkEnd w:id="10541"/>
    <w:bookmarkStart w:name="z10640" w:id="10542"/>
    <w:p>
      <w:pPr>
        <w:spacing w:after="0"/>
        <w:ind w:left="0"/>
        <w:jc w:val="both"/>
      </w:pPr>
      <w:r>
        <w:rPr>
          <w:rFonts w:ascii="Times New Roman"/>
          <w:b w:val="false"/>
          <w:i w:val="false"/>
          <w:color w:val="000000"/>
          <w:sz w:val="28"/>
        </w:rPr>
        <w:t>
      4) шетелдіктер мен азаматтығы жоқ адамдардың Қазақстан Республикасына жеке істері бойынша келуіне шақыруларды ресімдегені, Қазақстан Республикасының визаларын беру бойынша қабылдаушы тұлғалардың шақыруларын қабылдағаны және келіскені үшін;</w:t>
      </w:r>
    </w:p>
    <w:bookmarkEnd w:id="10542"/>
    <w:bookmarkStart w:name="z10641" w:id="10543"/>
    <w:p>
      <w:pPr>
        <w:spacing w:after="0"/>
        <w:ind w:left="0"/>
        <w:jc w:val="both"/>
      </w:pPr>
      <w:r>
        <w:rPr>
          <w:rFonts w:ascii="Times New Roman"/>
          <w:b w:val="false"/>
          <w:i w:val="false"/>
          <w:color w:val="000000"/>
          <w:sz w:val="28"/>
        </w:rPr>
        <w:t>
      5) Қазақстан Республикасының аумағында шетелдіктер мен азаматтығы жоқ адамдарға Қазақстан Республикасынан кету және Қазақстан Республикасына келу құқығына визалар бергені, оны қалпына келтіргені немесе ұзартқаны үшін;</w:t>
      </w:r>
    </w:p>
    <w:bookmarkEnd w:id="10543"/>
    <w:bookmarkStart w:name="z10642" w:id="10544"/>
    <w:p>
      <w:pPr>
        <w:spacing w:after="0"/>
        <w:ind w:left="0"/>
        <w:jc w:val="both"/>
      </w:pPr>
      <w:r>
        <w:rPr>
          <w:rFonts w:ascii="Times New Roman"/>
          <w:b w:val="false"/>
          <w:i w:val="false"/>
          <w:color w:val="000000"/>
          <w:sz w:val="28"/>
        </w:rPr>
        <w:t>
      6) 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w:t>
      </w:r>
    </w:p>
    <w:bookmarkEnd w:id="10544"/>
    <w:bookmarkStart w:name="z10643" w:id="10545"/>
    <w:p>
      <w:pPr>
        <w:spacing w:after="0"/>
        <w:ind w:left="0"/>
        <w:jc w:val="both"/>
      </w:pPr>
      <w:r>
        <w:rPr>
          <w:rFonts w:ascii="Times New Roman"/>
          <w:b w:val="false"/>
          <w:i w:val="false"/>
          <w:color w:val="000000"/>
          <w:sz w:val="28"/>
        </w:rPr>
        <w:t>
      7) аңшы куәлiгiн (аңшы куәлiгiнің телнұсқасын) бергенi (қайта ресімдегені) үшiн;</w:t>
      </w:r>
    </w:p>
    <w:bookmarkEnd w:id="10545"/>
    <w:bookmarkStart w:name="z10644" w:id="10546"/>
    <w:p>
      <w:pPr>
        <w:spacing w:after="0"/>
        <w:ind w:left="0"/>
        <w:jc w:val="both"/>
      </w:pPr>
      <w:r>
        <w:rPr>
          <w:rFonts w:ascii="Times New Roman"/>
          <w:b w:val="false"/>
          <w:i w:val="false"/>
          <w:color w:val="000000"/>
          <w:sz w:val="28"/>
        </w:rPr>
        <w:t>
      8) босқын куәлігін, Қазақстан Республикасы азаматының жеке куәлігін алғаш рет және қолданылу мерзімінің аяқталуы бойынша беруді қоспағанда, жеке басты куәландыратын құжаттарды бергені үшін;</w:t>
      </w:r>
    </w:p>
    <w:bookmarkEnd w:id="10546"/>
    <w:bookmarkStart w:name="z10645" w:id="10547"/>
    <w:p>
      <w:pPr>
        <w:spacing w:after="0"/>
        <w:ind w:left="0"/>
        <w:jc w:val="both"/>
      </w:pPr>
      <w:r>
        <w:rPr>
          <w:rFonts w:ascii="Times New Roman"/>
          <w:b w:val="false"/>
          <w:i w:val="false"/>
          <w:color w:val="000000"/>
          <w:sz w:val="28"/>
        </w:rPr>
        <w:t>
      9) азаматтық, қызметтік қару мен оның патрондарын иеленуге, сақтауға немесе сақтау мен алып жүруге, тасымалдауға рұқсаттар бергені үшін;</w:t>
      </w:r>
    </w:p>
    <w:bookmarkEnd w:id="10547"/>
    <w:bookmarkStart w:name="z10646" w:id="10548"/>
    <w:p>
      <w:pPr>
        <w:spacing w:after="0"/>
        <w:ind w:left="0"/>
        <w:jc w:val="both"/>
      </w:pPr>
      <w:r>
        <w:rPr>
          <w:rFonts w:ascii="Times New Roman"/>
          <w:b w:val="false"/>
          <w:i w:val="false"/>
          <w:color w:val="000000"/>
          <w:sz w:val="28"/>
        </w:rPr>
        <w:t>
      10) азаматтық, қызметтік қаруды және оның патрондарын Қазақстан Республикасының аумағына әкелуге және Қазақстан Республикасының аумағынан әкетуге қорытындылар бергені үшін;</w:t>
      </w:r>
    </w:p>
    <w:bookmarkEnd w:id="10548"/>
    <w:bookmarkStart w:name="z10647" w:id="10549"/>
    <w:p>
      <w:pPr>
        <w:spacing w:after="0"/>
        <w:ind w:left="0"/>
        <w:jc w:val="both"/>
      </w:pPr>
      <w:r>
        <w:rPr>
          <w:rFonts w:ascii="Times New Roman"/>
          <w:b w:val="false"/>
          <w:i w:val="false"/>
          <w:color w:val="000000"/>
          <w:sz w:val="28"/>
        </w:rPr>
        <w:t>
      11) жеке және заңды тұлғалардың азаматтық, қызметтiк қаруының (аңшылық суық қаруды, белгi беретiн қаруды, механикалық шашыратқыштарды, аэрозольдi және көзден жас ағызатын немесе тiтiркендiретiн заттар толтырылған басқа құрылғыларды, үрлемелі энергиясы 7,5 Дж-дан аспайтын және калибрi 4,5 мм-ді қоса алғанға дейiнгi пневматикалық қаруды қоспағанда) әрбiр бiрлiгiн тiркегенi және қайта тiркегенi үшiн;</w:t>
      </w:r>
    </w:p>
    <w:bookmarkEnd w:id="10549"/>
    <w:bookmarkStart w:name="z10648" w:id="10550"/>
    <w:p>
      <w:pPr>
        <w:spacing w:after="0"/>
        <w:ind w:left="0"/>
        <w:jc w:val="both"/>
      </w:pPr>
      <w:r>
        <w:rPr>
          <w:rFonts w:ascii="Times New Roman"/>
          <w:b w:val="false"/>
          <w:i w:val="false"/>
          <w:color w:val="000000"/>
          <w:sz w:val="28"/>
        </w:rPr>
        <w:t>
      12) Қазақстан Республикасының Үкiметi уәкiлеттiк берген мемлекеттiк органдардың Қазақстан Республикасы ратификациялаған халықаралық шартқа сәйкес Қазақстан Республикасында жасалған ресми құжаттарға апостиль қойғаны үшiн;</w:t>
      </w:r>
    </w:p>
    <w:bookmarkEnd w:id="10550"/>
    <w:bookmarkStart w:name="z10649" w:id="10551"/>
    <w:p>
      <w:pPr>
        <w:spacing w:after="0"/>
        <w:ind w:left="0"/>
        <w:jc w:val="both"/>
      </w:pPr>
      <w:r>
        <w:rPr>
          <w:rFonts w:ascii="Times New Roman"/>
          <w:b w:val="false"/>
          <w:i w:val="false"/>
          <w:color w:val="000000"/>
          <w:sz w:val="28"/>
        </w:rPr>
        <w:t>
      13) жүргізуші куәліктерін, тракторшы-машинист куәліктерін, механикалық көлік құралдарын мемлекеттік тіркеу туралы куәліктер бергені үшін;</w:t>
      </w:r>
    </w:p>
    <w:bookmarkEnd w:id="10551"/>
    <w:bookmarkStart w:name="z10650" w:id="10552"/>
    <w:p>
      <w:pPr>
        <w:spacing w:after="0"/>
        <w:ind w:left="0"/>
        <w:jc w:val="both"/>
      </w:pPr>
      <w:r>
        <w:rPr>
          <w:rFonts w:ascii="Times New Roman"/>
          <w:b w:val="false"/>
          <w:i w:val="false"/>
          <w:color w:val="000000"/>
          <w:sz w:val="28"/>
        </w:rPr>
        <w:t>
      14) сақталуы үшін Қазақстан Республикасының жол жүрісі туралы заңнамасында белгіленген мерзімнен аспайтын кезең ішінде сақтауда тұрған автомобильге арналған мемлекеттік тіркеу нөмірі белгілерін қоспағанда, мемлекеттік тіркеу нөмірі белгілерін (телнұсқаларын) бергені үшін;</w:t>
      </w:r>
    </w:p>
    <w:bookmarkEnd w:id="10552"/>
    <w:bookmarkStart w:name="z10651" w:id="10553"/>
    <w:p>
      <w:pPr>
        <w:spacing w:after="0"/>
        <w:ind w:left="0"/>
        <w:jc w:val="both"/>
      </w:pPr>
      <w:r>
        <w:rPr>
          <w:rFonts w:ascii="Times New Roman"/>
          <w:b w:val="false"/>
          <w:i w:val="false"/>
          <w:color w:val="000000"/>
          <w:sz w:val="28"/>
        </w:rPr>
        <w:t>
      15) азаматтық пиротехникалық заттар мен олар қолданылып жасалған бұйымдарды сатып алуға рұқсаттар бергені үшін;</w:t>
      </w:r>
    </w:p>
    <w:bookmarkEnd w:id="10553"/>
    <w:bookmarkStart w:name="z10652" w:id="10554"/>
    <w:p>
      <w:pPr>
        <w:spacing w:after="0"/>
        <w:ind w:left="0"/>
        <w:jc w:val="both"/>
      </w:pPr>
      <w:r>
        <w:rPr>
          <w:rFonts w:ascii="Times New Roman"/>
          <w:b w:val="false"/>
          <w:i w:val="false"/>
          <w:color w:val="000000"/>
          <w:sz w:val="28"/>
        </w:rPr>
        <w:t>
      16) Қазақстан Республикасында тұрақты тұруға рұқсат бергені үшін алынады.</w:t>
      </w:r>
    </w:p>
    <w:bookmarkEnd w:id="10554"/>
    <w:bookmarkStart w:name="z10653" w:id="10555"/>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665-бабында</w:t>
      </w:r>
      <w:r>
        <w:rPr>
          <w:rFonts w:ascii="Times New Roman"/>
          <w:b w:val="false"/>
          <w:i w:val="false"/>
          <w:color w:val="000000"/>
          <w:sz w:val="28"/>
        </w:rPr>
        <w:t xml:space="preserve"> өзгеше белгiленбесе, мемлекеттiк баж мөлшерлемелері мемлекеттік бажды төлеу күніне қолданыста болатын айлық есептік көрсеткіштің (бұдан әрі осы тараудың мәтіні бойынша – АЕК) еселенген мөлшерiнде немесе талап қою сомасының пайызымен айқындалады.</w:t>
      </w:r>
    </w:p>
    <w:bookmarkEnd w:id="10555"/>
    <w:bookmarkStart w:name="z10654" w:id="10556"/>
    <w:p>
      <w:pPr>
        <w:spacing w:after="0"/>
        <w:ind w:left="0"/>
        <w:jc w:val="left"/>
      </w:pPr>
      <w:r>
        <w:rPr>
          <w:rFonts w:ascii="Times New Roman"/>
          <w:b/>
          <w:i w:val="false"/>
          <w:color w:val="000000"/>
        </w:rPr>
        <w:t xml:space="preserve"> 665-бап. Қазақстан Республикасының Конституциялық Сотындағы және соттардағы мемлекеттiк баж мөлшерлемелері</w:t>
      </w:r>
    </w:p>
    <w:bookmarkEnd w:id="10556"/>
    <w:bookmarkStart w:name="z10655" w:id="10557"/>
    <w:p>
      <w:pPr>
        <w:spacing w:after="0"/>
        <w:ind w:left="0"/>
        <w:jc w:val="both"/>
      </w:pPr>
      <w:r>
        <w:rPr>
          <w:rFonts w:ascii="Times New Roman"/>
          <w:b w:val="false"/>
          <w:i w:val="false"/>
          <w:color w:val="000000"/>
          <w:sz w:val="28"/>
        </w:rPr>
        <w:t>
      1. Сотқа берiлетiн әкімшілік талап қоюлардан, талап қоюлардан,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атқару парақтарын беру туралы арыздардан, сот актілерінің, атқару парақтарының және өзге де құжаттардың көшiрмелерiн қайтадан беру туралы арыздардан мемлекеттiк баж мынадай мөлшерлерде алынады:</w:t>
      </w:r>
    </w:p>
    <w:bookmarkEnd w:id="10557"/>
    <w:bookmarkStart w:name="z10656" w:id="10558"/>
    <w:p>
      <w:pPr>
        <w:spacing w:after="0"/>
        <w:ind w:left="0"/>
        <w:jc w:val="both"/>
      </w:pPr>
      <w:r>
        <w:rPr>
          <w:rFonts w:ascii="Times New Roman"/>
          <w:b w:val="false"/>
          <w:i w:val="false"/>
          <w:color w:val="000000"/>
          <w:sz w:val="28"/>
        </w:rPr>
        <w:t>
      1) егер осы тармақта өзгеше белгіленбесе, мүліктік сипаттағы талап қоюлардан:</w:t>
      </w:r>
    </w:p>
    <w:bookmarkEnd w:id="10558"/>
    <w:bookmarkStart w:name="z10657" w:id="10559"/>
    <w:p>
      <w:pPr>
        <w:spacing w:after="0"/>
        <w:ind w:left="0"/>
        <w:jc w:val="both"/>
      </w:pPr>
      <w:r>
        <w:rPr>
          <w:rFonts w:ascii="Times New Roman"/>
          <w:b w:val="false"/>
          <w:i w:val="false"/>
          <w:color w:val="000000"/>
          <w:sz w:val="28"/>
        </w:rPr>
        <w:t>
      жеке тұлғалар үшiн – талап қою сомасының 1 пайызы, бірақ 10 000 АЕК-тен аспайтын мөлшер;</w:t>
      </w:r>
    </w:p>
    <w:bookmarkEnd w:id="10559"/>
    <w:bookmarkStart w:name="z10658" w:id="10560"/>
    <w:p>
      <w:pPr>
        <w:spacing w:after="0"/>
        <w:ind w:left="0"/>
        <w:jc w:val="both"/>
      </w:pPr>
      <w:r>
        <w:rPr>
          <w:rFonts w:ascii="Times New Roman"/>
          <w:b w:val="false"/>
          <w:i w:val="false"/>
          <w:color w:val="000000"/>
          <w:sz w:val="28"/>
        </w:rPr>
        <w:t>
      заңды тұлғалар үшiн – талап қою сомасының 3 пайызы, бірақ 20 000 АЕК-тен аспайтын мөлшер;</w:t>
      </w:r>
    </w:p>
    <w:bookmarkEnd w:id="10560"/>
    <w:bookmarkStart w:name="z10659" w:id="10561"/>
    <w:p>
      <w:pPr>
        <w:spacing w:after="0"/>
        <w:ind w:left="0"/>
        <w:jc w:val="both"/>
      </w:pPr>
      <w:r>
        <w:rPr>
          <w:rFonts w:ascii="Times New Roman"/>
          <w:b w:val="false"/>
          <w:i w:val="false"/>
          <w:color w:val="000000"/>
          <w:sz w:val="28"/>
        </w:rPr>
        <w:t>
      2) мемлекеттiк органдар мен олардың лауазымды адамдарының жеке тұлғалардың құқықтарына нұқсан келтіретін құқыққа сыйымсыз әрекетiне (әрекетсіздігіне) және шешімдеріне шағымдардан – 0,3 АЕК;</w:t>
      </w:r>
    </w:p>
    <w:bookmarkEnd w:id="10561"/>
    <w:bookmarkStart w:name="z10660" w:id="10562"/>
    <w:p>
      <w:pPr>
        <w:spacing w:after="0"/>
        <w:ind w:left="0"/>
        <w:jc w:val="both"/>
      </w:pPr>
      <w:r>
        <w:rPr>
          <w:rFonts w:ascii="Times New Roman"/>
          <w:b w:val="false"/>
          <w:i w:val="false"/>
          <w:color w:val="000000"/>
          <w:sz w:val="28"/>
        </w:rPr>
        <w:t>
      3) мемлекеттiк органдар мен олардың лауазымды адамдарының заңды тұлғалардың құқықтарына нұқсан келтіретін құқыққа сыйымсыз әрекетiне (әрекетсіздігіне) және шешімдеріне шағымдардан – 5 АЕК;</w:t>
      </w:r>
    </w:p>
    <w:bookmarkEnd w:id="10562"/>
    <w:bookmarkStart w:name="z10661" w:id="10563"/>
    <w:p>
      <w:pPr>
        <w:spacing w:after="0"/>
        <w:ind w:left="0"/>
        <w:jc w:val="both"/>
      </w:pPr>
      <w:r>
        <w:rPr>
          <w:rFonts w:ascii="Times New Roman"/>
          <w:b w:val="false"/>
          <w:i w:val="false"/>
          <w:color w:val="000000"/>
          <w:sz w:val="28"/>
        </w:rPr>
        <w:t>
      4) тексеру актiлерi бойынша хабарламаларға дау айту туралы әкімшілік талап қоюлардан:</w:t>
      </w:r>
    </w:p>
    <w:bookmarkEnd w:id="10563"/>
    <w:bookmarkStart w:name="z10662" w:id="10564"/>
    <w:p>
      <w:pPr>
        <w:spacing w:after="0"/>
        <w:ind w:left="0"/>
        <w:jc w:val="both"/>
      </w:pPr>
      <w:r>
        <w:rPr>
          <w:rFonts w:ascii="Times New Roman"/>
          <w:b w:val="false"/>
          <w:i w:val="false"/>
          <w:color w:val="000000"/>
          <w:sz w:val="28"/>
        </w:rPr>
        <w:t>
      дара кәсiпкерлер мен шаруа немесе фермер қожалықтары үшiн – хабарламада көрсетiлген салықтардың, кедендік төлемдердің және бюджетке төленетiн төлемдердің (өсiмпұлды қоса алғанда) даулы сомасының 0,1 пайызы, бірақ 500 АЕК-тен аспайтын мөлшер;</w:t>
      </w:r>
    </w:p>
    <w:bookmarkEnd w:id="10564"/>
    <w:bookmarkStart w:name="z10663" w:id="10565"/>
    <w:p>
      <w:pPr>
        <w:spacing w:after="0"/>
        <w:ind w:left="0"/>
        <w:jc w:val="both"/>
      </w:pPr>
      <w:r>
        <w:rPr>
          <w:rFonts w:ascii="Times New Roman"/>
          <w:b w:val="false"/>
          <w:i w:val="false"/>
          <w:color w:val="000000"/>
          <w:sz w:val="28"/>
        </w:rPr>
        <w:t>
      заңды тұлғалар үшiн – хабарламада көрсетiлген салықтардың, кедендік төлемдердің және бюджетке төленетiн төлемдердің (өсiмпұлды қоса алғанда) даулы сомасының 1 пайызы, бірақ 20 мың АЕК-тен аспайтын мөлшер;</w:t>
      </w:r>
    </w:p>
    <w:bookmarkEnd w:id="10565"/>
    <w:bookmarkStart w:name="z10664" w:id="10566"/>
    <w:p>
      <w:pPr>
        <w:spacing w:after="0"/>
        <w:ind w:left="0"/>
        <w:jc w:val="both"/>
      </w:pPr>
      <w:r>
        <w:rPr>
          <w:rFonts w:ascii="Times New Roman"/>
          <w:b w:val="false"/>
          <w:i w:val="false"/>
          <w:color w:val="000000"/>
          <w:sz w:val="28"/>
        </w:rPr>
        <w:t>
      5) некенi бұзу туралы талап қоюлардан – 0,3 АЕК.</w:t>
      </w:r>
    </w:p>
    <w:bookmarkEnd w:id="10566"/>
    <w:bookmarkStart w:name="z10665" w:id="10567"/>
    <w:p>
      <w:pPr>
        <w:spacing w:after="0"/>
        <w:ind w:left="0"/>
        <w:jc w:val="both"/>
      </w:pPr>
      <w:r>
        <w:rPr>
          <w:rFonts w:ascii="Times New Roman"/>
          <w:b w:val="false"/>
          <w:i w:val="false"/>
          <w:color w:val="000000"/>
          <w:sz w:val="28"/>
        </w:rPr>
        <w:t>
      Неке бұзылған кезде мүлiк бөлінген жағдайларда баж осы тармақтың 1) тармақшасына сәйкес талап қою бағасынан айқындалады;</w:t>
      </w:r>
    </w:p>
    <w:bookmarkEnd w:id="10567"/>
    <w:bookmarkStart w:name="z10666" w:id="10568"/>
    <w:p>
      <w:pPr>
        <w:spacing w:after="0"/>
        <w:ind w:left="0"/>
        <w:jc w:val="both"/>
      </w:pPr>
      <w:r>
        <w:rPr>
          <w:rFonts w:ascii="Times New Roman"/>
          <w:b w:val="false"/>
          <w:i w:val="false"/>
          <w:color w:val="000000"/>
          <w:sz w:val="28"/>
        </w:rPr>
        <w:t>
      6) белгiленген тәртіппен хабарсыз кеткен деп немесе психикалық ауруы немесе ақыл-есiнiң кемдiгi салдарынан әрекетке қабiлетсiз деп танылған адамдармен не үш жылдан астам мерзiмге бас бостандығынан айыруға сотталған адамдармен некені бұзу кезiнде мүлiктi бөлу туралы талап қоюлардан – осы баптың 1) тармақшасына сәйкес;</w:t>
      </w:r>
    </w:p>
    <w:bookmarkEnd w:id="10568"/>
    <w:bookmarkStart w:name="z10667" w:id="10569"/>
    <w:p>
      <w:pPr>
        <w:spacing w:after="0"/>
        <w:ind w:left="0"/>
        <w:jc w:val="both"/>
      </w:pPr>
      <w:r>
        <w:rPr>
          <w:rFonts w:ascii="Times New Roman"/>
          <w:b w:val="false"/>
          <w:i w:val="false"/>
          <w:color w:val="000000"/>
          <w:sz w:val="28"/>
        </w:rPr>
        <w:t>
      7) тұрғынжайды жалдау шартын өзгерту немесе бұзу туралы, мұраны қабылдау мерзiмiн ұзарту туралы, мүлiктi тыйым салудан босату туралы талап қоюлардан және мүлiктiк емес сипаттағы немесе бағалауға жатпайтын басқа да талап қоюлардан – 0,5 АЕК;</w:t>
      </w:r>
    </w:p>
    <w:bookmarkEnd w:id="10569"/>
    <w:bookmarkStart w:name="z10668" w:id="10570"/>
    <w:p>
      <w:pPr>
        <w:spacing w:after="0"/>
        <w:ind w:left="0"/>
        <w:jc w:val="both"/>
      </w:pPr>
      <w:r>
        <w:rPr>
          <w:rFonts w:ascii="Times New Roman"/>
          <w:b w:val="false"/>
          <w:i w:val="false"/>
          <w:color w:val="000000"/>
          <w:sz w:val="28"/>
        </w:rPr>
        <w:t>
      8) осы тармақтың 2), 3), 4) және 13) тармақшаларында көрсетілгендерді қоспағанда, Қазақстан Республикасының Әкімшілік рәсімдік-процестік кодексінің шеңберінде ерекше талап қою ісін жүргізу арыздарынан, ерекше іс жүргізу істері бойынша арыздардан (шағымдардан), әкімшілік талап қоюлардан – 0,5 АЕК;</w:t>
      </w:r>
    </w:p>
    <w:bookmarkEnd w:id="10570"/>
    <w:bookmarkStart w:name="z10669" w:id="10571"/>
    <w:p>
      <w:pPr>
        <w:spacing w:after="0"/>
        <w:ind w:left="0"/>
        <w:jc w:val="both"/>
      </w:pPr>
      <w:r>
        <w:rPr>
          <w:rFonts w:ascii="Times New Roman"/>
          <w:b w:val="false"/>
          <w:i w:val="false"/>
          <w:color w:val="000000"/>
          <w:sz w:val="28"/>
        </w:rPr>
        <w:t>
      9) төрелік шешiмдерінiң күшін жою туралы өтінішхаттардан – Қазақстан Республикасының сотына мүліктік емес сипаттағы талап қоюлар берілген кезде алынатын мемлекеттік баж мөлшерінің 50 пайызы, ал мүліктік сипаттағы даулар бойынша – Қазақстан Республикасының сотына мүліктік сипаттағы талап қою берілген кезде алынатын және арыз беруші даулап отырған соманы негізге ала отырып есептелген мемлекеттік баж мөлшерінің 50 пайызы;</w:t>
      </w:r>
    </w:p>
    <w:bookmarkEnd w:id="10571"/>
    <w:bookmarkStart w:name="z10670" w:id="10572"/>
    <w:p>
      <w:pPr>
        <w:spacing w:after="0"/>
        <w:ind w:left="0"/>
        <w:jc w:val="both"/>
      </w:pPr>
      <w:r>
        <w:rPr>
          <w:rFonts w:ascii="Times New Roman"/>
          <w:b w:val="false"/>
          <w:i w:val="false"/>
          <w:color w:val="000000"/>
          <w:sz w:val="28"/>
        </w:rPr>
        <w:t>
      10) сот бұйрығын шығару туралы арыздардан – осы тармақтың 1) тармақшасында көрсетiлген мемлекеттiк баж мөлшерлемелерінің 50 пайызы;</w:t>
      </w:r>
    </w:p>
    <w:bookmarkEnd w:id="10572"/>
    <w:bookmarkStart w:name="z10671" w:id="10573"/>
    <w:p>
      <w:pPr>
        <w:spacing w:after="0"/>
        <w:ind w:left="0"/>
        <w:jc w:val="both"/>
      </w:pPr>
      <w:r>
        <w:rPr>
          <w:rFonts w:ascii="Times New Roman"/>
          <w:b w:val="false"/>
          <w:i w:val="false"/>
          <w:color w:val="000000"/>
          <w:sz w:val="28"/>
        </w:rPr>
        <w:t>
      11) атқару парағының телнұсқасын беру туралы арыздардан, төреліктің және шетелдік соттардың шешiмдерiн мәжбүрлеп орындатуға арналған атқару парақтарын беру туралы арыздардан – 5 АЕК;</w:t>
      </w:r>
    </w:p>
    <w:bookmarkEnd w:id="10573"/>
    <w:bookmarkStart w:name="z10672" w:id="10574"/>
    <w:p>
      <w:pPr>
        <w:spacing w:after="0"/>
        <w:ind w:left="0"/>
        <w:jc w:val="both"/>
      </w:pPr>
      <w:r>
        <w:rPr>
          <w:rFonts w:ascii="Times New Roman"/>
          <w:b w:val="false"/>
          <w:i w:val="false"/>
          <w:color w:val="000000"/>
          <w:sz w:val="28"/>
        </w:rPr>
        <w:t>
      12) сот шешiмдерiнің, үкiмдерiнің, ұйғарымдарының, соттардың өзге де қаулыларының көшiрмелерiн (телнұсқаларын), сондай-ақ iске қатысатын тараптар мен басқа да тұлғалардың өтiнiшi бойынша соттар беретін істің басқа да құжаттарының көшiрмелерiн қайтадан беру туралы арыздардан – әрбiр құжат үшiн 0,1 АЕК, сондай-ақ әрбiр дайындалған бет үшiн 0,03 АЕК;</w:t>
      </w:r>
    </w:p>
    <w:bookmarkEnd w:id="10574"/>
    <w:bookmarkStart w:name="z10673" w:id="10575"/>
    <w:p>
      <w:pPr>
        <w:spacing w:after="0"/>
        <w:ind w:left="0"/>
        <w:jc w:val="both"/>
      </w:pPr>
      <w:r>
        <w:rPr>
          <w:rFonts w:ascii="Times New Roman"/>
          <w:b w:val="false"/>
          <w:i w:val="false"/>
          <w:color w:val="000000"/>
          <w:sz w:val="28"/>
        </w:rPr>
        <w:t>
      13) заңды тұлғаларды банкрот деп тану, оңалту рәсімін қолдану туралы арыздардан – 0,5 АЕК;</w:t>
      </w:r>
    </w:p>
    <w:bookmarkEnd w:id="10575"/>
    <w:bookmarkStart w:name="z10674" w:id="10576"/>
    <w:p>
      <w:pPr>
        <w:spacing w:after="0"/>
        <w:ind w:left="0"/>
        <w:jc w:val="both"/>
      </w:pPr>
      <w:r>
        <w:rPr>
          <w:rFonts w:ascii="Times New Roman"/>
          <w:b w:val="false"/>
          <w:i w:val="false"/>
          <w:color w:val="000000"/>
          <w:sz w:val="28"/>
        </w:rPr>
        <w:t>
      14) төлем қабілеттілігін қалпына келтіру рәсімін немесе сот арқылы банкроттық рәсімін қолдану туралы арыздардан – 0,3 АЕК;</w:t>
      </w:r>
    </w:p>
    <w:bookmarkEnd w:id="10576"/>
    <w:bookmarkStart w:name="z10675" w:id="10577"/>
    <w:p>
      <w:pPr>
        <w:spacing w:after="0"/>
        <w:ind w:left="0"/>
        <w:jc w:val="both"/>
      </w:pPr>
      <w:r>
        <w:rPr>
          <w:rFonts w:ascii="Times New Roman"/>
          <w:b w:val="false"/>
          <w:i w:val="false"/>
          <w:color w:val="000000"/>
          <w:sz w:val="28"/>
        </w:rPr>
        <w:t>
      15) жеке тұлғалардың абыройды, қадір-қасиетті және іскерлік беделді түсіретін мәліметтерді таратудан келтірілген моральдық зиянды ақшалай мәнде өтеуді өндіріп алу туралы талап қоюларынан – талап қою сомасының 1 пайызы;</w:t>
      </w:r>
    </w:p>
    <w:bookmarkEnd w:id="10577"/>
    <w:bookmarkStart w:name="z10676" w:id="10578"/>
    <w:p>
      <w:pPr>
        <w:spacing w:after="0"/>
        <w:ind w:left="0"/>
        <w:jc w:val="both"/>
      </w:pPr>
      <w:r>
        <w:rPr>
          <w:rFonts w:ascii="Times New Roman"/>
          <w:b w:val="false"/>
          <w:i w:val="false"/>
          <w:color w:val="000000"/>
          <w:sz w:val="28"/>
        </w:rPr>
        <w:t>
      16) заңды тұлғалардың іскерлік беделді түсіретін мәліметтерді таратудан келтірілген залалдарды өндіріп алу туралы талап қоюларынан – талап қою сомасының 3 пайызы.</w:t>
      </w:r>
    </w:p>
    <w:bookmarkEnd w:id="10578"/>
    <w:bookmarkStart w:name="z10677" w:id="10579"/>
    <w:p>
      <w:pPr>
        <w:spacing w:after="0"/>
        <w:ind w:left="0"/>
        <w:jc w:val="both"/>
      </w:pPr>
      <w:r>
        <w:rPr>
          <w:rFonts w:ascii="Times New Roman"/>
          <w:b w:val="false"/>
          <w:i w:val="false"/>
          <w:color w:val="000000"/>
          <w:sz w:val="28"/>
        </w:rPr>
        <w:t>
      2. Қазақстан Республикасының Конституциялық Сотына берілетін азаматтардың жолданымдарынан мемлекеттік баж нөлдік мөлшерлеме мөлшерінде алынады.</w:t>
      </w:r>
    </w:p>
    <w:bookmarkEnd w:id="10579"/>
    <w:bookmarkStart w:name="z10678" w:id="10580"/>
    <w:p>
      <w:pPr>
        <w:spacing w:after="0"/>
        <w:ind w:left="0"/>
        <w:jc w:val="both"/>
      </w:pPr>
      <w:r>
        <w:rPr>
          <w:rFonts w:ascii="Times New Roman"/>
          <w:b w:val="false"/>
          <w:i w:val="false"/>
          <w:color w:val="000000"/>
          <w:sz w:val="28"/>
        </w:rPr>
        <w:t>
      3. Төрелік шешімдерінің күшін жою және төреліктің және шетелдік соттардың шешімдерін мәжбүрлеп орындатуға атқару парақтарын беру мәселелері жөніндегі ұйғарымдарға, соттардың мүліктік емес және мүліктік сипаттағы даулар бойынша шешімдері мен қаулыларына сот актілерін кассациялық тәртіппен қайта қарау туралы кассациялық шағымдардан мемлекеттік баж жолданым субъектісі үшін осы баптың 1-тармағында белгіленген мемлекеттік баждың тиісті мөлшерлемесінің 50 пайызы мөлшерінде алынады.</w:t>
      </w:r>
    </w:p>
    <w:bookmarkEnd w:id="10580"/>
    <w:bookmarkStart w:name="z10679" w:id="10581"/>
    <w:p>
      <w:pPr>
        <w:spacing w:after="0"/>
        <w:ind w:left="0"/>
        <w:jc w:val="both"/>
      </w:pPr>
      <w:r>
        <w:rPr>
          <w:rFonts w:ascii="Times New Roman"/>
          <w:b w:val="false"/>
          <w:i w:val="false"/>
          <w:color w:val="000000"/>
          <w:sz w:val="28"/>
        </w:rPr>
        <w:t>
      4. Бір мезгілде мүлiктiк және мүлiктiк емес сипаттағы талаптарды қамтитын талап қоюлар үшiн мүлiктiк сипаттағы талап қоюларға және мүлiктiк емес сипаттағы талап қоюларға белгiленген мемлекеттiк баж бiр мезгiлде алынады.</w:t>
      </w:r>
    </w:p>
    <w:bookmarkEnd w:id="10581"/>
    <w:bookmarkStart w:name="z10680" w:id="10582"/>
    <w:p>
      <w:pPr>
        <w:spacing w:after="0"/>
        <w:ind w:left="0"/>
        <w:jc w:val="left"/>
      </w:pPr>
      <w:r>
        <w:rPr>
          <w:rFonts w:ascii="Times New Roman"/>
          <w:b/>
          <w:i w:val="false"/>
          <w:color w:val="000000"/>
        </w:rPr>
        <w:t xml:space="preserve"> 666-бап. Қазақстан Республикасының визаларын берген, Қазақстан Республикасынан тұрақты тұрғылықты жерге кетуге құжаттарды ресімдеген, шетелдіктер мен азаматтығы жоқ адамдардың Қазақстан Республикасына келуіне шақыруларды ресімдеген және келіскен, Қазақстан Республикасының азаматтығын алған, Қазақстан Республикасының азаматтығын қалпына келтiрген немесе Қазақстан Республикасының азаматтығынан шыққан, Қазақстан Республикасында тұрақты тұруға рұқсат берген кездегi мемлекеттiк баж мөлшерлемелері</w:t>
      </w:r>
    </w:p>
    <w:bookmarkEnd w:id="10582"/>
    <w:bookmarkStart w:name="z10681" w:id="10583"/>
    <w:p>
      <w:pPr>
        <w:spacing w:after="0"/>
        <w:ind w:left="0"/>
        <w:jc w:val="both"/>
      </w:pPr>
      <w:r>
        <w:rPr>
          <w:rFonts w:ascii="Times New Roman"/>
          <w:b w:val="false"/>
          <w:i w:val="false"/>
          <w:color w:val="000000"/>
          <w:sz w:val="28"/>
        </w:rPr>
        <w:t>
      Қазақстан Республикасының визаларын беруге, Қазақстан Республикасынан тұрақты тұрғылықты жерге кетуге құжаттарды ресімдеуге, шетелдіктер мен азаматтығы жоқ адамдардың Қазақстан Республикасына келуіне шақыруларды ресімдеуге және келісуге, Қазақстан Республикасының азаматтығын алуға, Қазақстан Республикасының азаматтығын қалпына келтiруге немесе Қазақстан Республикасының азаматтығынан шығуға, Қазақстан Республикасында тұрақты тұруға рұқсат беруге байланысты әрекеттер жасағаны үшiн мемлекеттік баж мынадай мөлшерлерде алынады:</w:t>
      </w:r>
    </w:p>
    <w:bookmarkEnd w:id="10583"/>
    <w:bookmarkStart w:name="z10682" w:id="10584"/>
    <w:p>
      <w:pPr>
        <w:spacing w:after="0"/>
        <w:ind w:left="0"/>
        <w:jc w:val="both"/>
      </w:pPr>
      <w:r>
        <w:rPr>
          <w:rFonts w:ascii="Times New Roman"/>
          <w:b w:val="false"/>
          <w:i w:val="false"/>
          <w:color w:val="000000"/>
          <w:sz w:val="28"/>
        </w:rPr>
        <w:t>
      1) Қазақстан Республикасының аумағында шетелдiктер мен азаматтығы жоқ адамдарға мынадай құқыққа визалар бергенi, оны қалпына келтіргені немесе ұзартқаны үшiн:</w:t>
      </w:r>
    </w:p>
    <w:bookmarkEnd w:id="10584"/>
    <w:bookmarkStart w:name="z10683" w:id="10585"/>
    <w:p>
      <w:pPr>
        <w:spacing w:after="0"/>
        <w:ind w:left="0"/>
        <w:jc w:val="both"/>
      </w:pPr>
      <w:r>
        <w:rPr>
          <w:rFonts w:ascii="Times New Roman"/>
          <w:b w:val="false"/>
          <w:i w:val="false"/>
          <w:color w:val="000000"/>
          <w:sz w:val="28"/>
        </w:rPr>
        <w:t>
      Қазақстан Республикасынан кетуге – 0,5 АЕК;</w:t>
      </w:r>
    </w:p>
    <w:bookmarkEnd w:id="10585"/>
    <w:bookmarkStart w:name="z10684" w:id="10586"/>
    <w:p>
      <w:pPr>
        <w:spacing w:after="0"/>
        <w:ind w:left="0"/>
        <w:jc w:val="both"/>
      </w:pPr>
      <w:r>
        <w:rPr>
          <w:rFonts w:ascii="Times New Roman"/>
          <w:b w:val="false"/>
          <w:i w:val="false"/>
          <w:color w:val="000000"/>
          <w:sz w:val="28"/>
        </w:rPr>
        <w:t>
      Қазақстан Республикасына келуге және Қазақстан Республикасынан кетуге – 7 АЕК;</w:t>
      </w:r>
    </w:p>
    <w:bookmarkEnd w:id="10586"/>
    <w:bookmarkStart w:name="z10685" w:id="10587"/>
    <w:p>
      <w:pPr>
        <w:spacing w:after="0"/>
        <w:ind w:left="0"/>
        <w:jc w:val="both"/>
      </w:pPr>
      <w:r>
        <w:rPr>
          <w:rFonts w:ascii="Times New Roman"/>
          <w:b w:val="false"/>
          <w:i w:val="false"/>
          <w:color w:val="000000"/>
          <w:sz w:val="28"/>
        </w:rPr>
        <w:t>
      көп рет Қазақстан Республикасына келуге және Қазақстан Республикасынан кетуге – 30 АЕК;</w:t>
      </w:r>
    </w:p>
    <w:bookmarkEnd w:id="10587"/>
    <w:bookmarkStart w:name="z10686" w:id="10588"/>
    <w:p>
      <w:pPr>
        <w:spacing w:after="0"/>
        <w:ind w:left="0"/>
        <w:jc w:val="both"/>
      </w:pPr>
      <w:r>
        <w:rPr>
          <w:rFonts w:ascii="Times New Roman"/>
          <w:b w:val="false"/>
          <w:i w:val="false"/>
          <w:color w:val="000000"/>
          <w:sz w:val="28"/>
        </w:rPr>
        <w:t>
      2) Қазақстан Республикасының азаматтарына, сондай-ақ Қазақстан Республикасының аумағында тұрақты тұратын шетелдіктер мен азаматтығы жоқ адамдарға Қазақстан Республикасынан тұрақты тұрғылықты жерге кетуге құжаттарды ресімдегені үшін – 1 АЕК;</w:t>
      </w:r>
    </w:p>
    <w:bookmarkEnd w:id="10588"/>
    <w:bookmarkStart w:name="z10687" w:id="10589"/>
    <w:p>
      <w:pPr>
        <w:spacing w:after="0"/>
        <w:ind w:left="0"/>
        <w:jc w:val="both"/>
      </w:pPr>
      <w:r>
        <w:rPr>
          <w:rFonts w:ascii="Times New Roman"/>
          <w:b w:val="false"/>
          <w:i w:val="false"/>
          <w:color w:val="000000"/>
          <w:sz w:val="28"/>
        </w:rPr>
        <w:t>
      3) шетелдіктер мен азаматтығы жоқ адамдардың Қазақстан Республикасына жеке істері бойынша келуіне шақыруларды ресімдегені, Қазақстан Республикасының визаларын беру бойынша қабылдаушы тұлғалардың шақыруларын келіскені үшін – әрбір шақырылушы үшін 0,5 АЕК;</w:t>
      </w:r>
    </w:p>
    <w:bookmarkEnd w:id="10589"/>
    <w:bookmarkStart w:name="z10688" w:id="10590"/>
    <w:p>
      <w:pPr>
        <w:spacing w:after="0"/>
        <w:ind w:left="0"/>
        <w:jc w:val="both"/>
      </w:pPr>
      <w:r>
        <w:rPr>
          <w:rFonts w:ascii="Times New Roman"/>
          <w:b w:val="false"/>
          <w:i w:val="false"/>
          <w:color w:val="000000"/>
          <w:sz w:val="28"/>
        </w:rPr>
        <w:t>
      4) Қазақстан Республикасының азаматтығын алу, Қазақстан Республикасының азаматтығын қалпына келтiру, Қазақстан Республикасының азаматтығынан шығу туралы құжаттарды ресiмдегенi үшiн – 1 АЕК.</w:t>
      </w:r>
    </w:p>
    <w:bookmarkEnd w:id="10590"/>
    <w:bookmarkStart w:name="z10689" w:id="10591"/>
    <w:p>
      <w:pPr>
        <w:spacing w:after="0"/>
        <w:ind w:left="0"/>
        <w:jc w:val="both"/>
      </w:pPr>
      <w:r>
        <w:rPr>
          <w:rFonts w:ascii="Times New Roman"/>
          <w:b w:val="false"/>
          <w:i w:val="false"/>
          <w:color w:val="000000"/>
          <w:sz w:val="28"/>
        </w:rPr>
        <w:t>
      5) Қазақстан Республикасында тұрақты тұруға рұқсат бергені үшін – 4 АЕК.</w:t>
      </w:r>
    </w:p>
    <w:bookmarkEnd w:id="10591"/>
    <w:bookmarkStart w:name="z10690" w:id="10592"/>
    <w:p>
      <w:pPr>
        <w:spacing w:after="0"/>
        <w:ind w:left="0"/>
        <w:jc w:val="left"/>
      </w:pPr>
      <w:r>
        <w:rPr>
          <w:rFonts w:ascii="Times New Roman"/>
          <w:b/>
          <w:i w:val="false"/>
          <w:color w:val="000000"/>
        </w:rPr>
        <w:t xml:space="preserve"> 667-бап. Нотариаттық және өзге де әрекеттер жасағаны үшін мемлекеттік баж мөлшерлемелері. Нотариаттық әрекеттер жасау кезінде мемлекеттік баж төлеуден босату</w:t>
      </w:r>
    </w:p>
    <w:bookmarkEnd w:id="10592"/>
    <w:bookmarkStart w:name="z10691" w:id="10593"/>
    <w:p>
      <w:pPr>
        <w:spacing w:after="0"/>
        <w:ind w:left="0"/>
        <w:jc w:val="both"/>
      </w:pPr>
      <w:r>
        <w:rPr>
          <w:rFonts w:ascii="Times New Roman"/>
          <w:b w:val="false"/>
          <w:i w:val="false"/>
          <w:color w:val="000000"/>
          <w:sz w:val="28"/>
        </w:rPr>
        <w:t>
      1. Нотариаттық әрекеттер жасағаны үшiн мемлекеттiк баж мынадай мөлшерлерде алынады:</w:t>
      </w:r>
    </w:p>
    <w:bookmarkEnd w:id="10593"/>
    <w:bookmarkStart w:name="z10692" w:id="10594"/>
    <w:p>
      <w:pPr>
        <w:spacing w:after="0"/>
        <w:ind w:left="0"/>
        <w:jc w:val="both"/>
      </w:pPr>
      <w:r>
        <w:rPr>
          <w:rFonts w:ascii="Times New Roman"/>
          <w:b w:val="false"/>
          <w:i w:val="false"/>
          <w:color w:val="000000"/>
          <w:sz w:val="28"/>
        </w:rPr>
        <w:t>
      1) қалалық жердегi жылжымайтын мүлiктi (жер учаскелерiн, тұрғынжайларды, саяжайларды, гараждарды, құрылысжайлар мен өзге де жылжымайтын мүлiктi) иелiктен шығару туралы шарттарды куәландырғаны үшiн:</w:t>
      </w:r>
    </w:p>
    <w:bookmarkEnd w:id="10594"/>
    <w:bookmarkStart w:name="z10693" w:id="10595"/>
    <w:p>
      <w:pPr>
        <w:spacing w:after="0"/>
        <w:ind w:left="0"/>
        <w:jc w:val="both"/>
      </w:pPr>
      <w:r>
        <w:rPr>
          <w:rFonts w:ascii="Times New Roman"/>
          <w:b w:val="false"/>
          <w:i w:val="false"/>
          <w:color w:val="000000"/>
          <w:sz w:val="28"/>
        </w:rPr>
        <w:t>
      егер тараптардың бiрi заңды тұлға болып табылса – 10 АЕК;</w:t>
      </w:r>
    </w:p>
    <w:bookmarkEnd w:id="10595"/>
    <w:bookmarkStart w:name="z10694" w:id="10596"/>
    <w:p>
      <w:pPr>
        <w:spacing w:after="0"/>
        <w:ind w:left="0"/>
        <w:jc w:val="both"/>
      </w:pPr>
      <w:r>
        <w:rPr>
          <w:rFonts w:ascii="Times New Roman"/>
          <w:b w:val="false"/>
          <w:i w:val="false"/>
          <w:color w:val="000000"/>
          <w:sz w:val="28"/>
        </w:rPr>
        <w:t>
      құны 30 АЕК-ке дейiн:</w:t>
      </w:r>
    </w:p>
    <w:bookmarkEnd w:id="10596"/>
    <w:bookmarkStart w:name="z10695" w:id="10597"/>
    <w:p>
      <w:pPr>
        <w:spacing w:after="0"/>
        <w:ind w:left="0"/>
        <w:jc w:val="both"/>
      </w:pPr>
      <w:r>
        <w:rPr>
          <w:rFonts w:ascii="Times New Roman"/>
          <w:b w:val="false"/>
          <w:i w:val="false"/>
          <w:color w:val="000000"/>
          <w:sz w:val="28"/>
        </w:rPr>
        <w:t>
      балаларына, жұбайына (зайыбына), ата-анасына, туған аға-iнiлерi мен әпке-сiңлiлерiне (қарындастарына), немерелерiне – 1 АЕК;</w:t>
      </w:r>
    </w:p>
    <w:bookmarkEnd w:id="10597"/>
    <w:bookmarkStart w:name="z10696" w:id="10598"/>
    <w:p>
      <w:pPr>
        <w:spacing w:after="0"/>
        <w:ind w:left="0"/>
        <w:jc w:val="both"/>
      </w:pPr>
      <w:r>
        <w:rPr>
          <w:rFonts w:ascii="Times New Roman"/>
          <w:b w:val="false"/>
          <w:i w:val="false"/>
          <w:color w:val="000000"/>
          <w:sz w:val="28"/>
        </w:rPr>
        <w:t>
      басқа адамдарға – 3 АЕК;</w:t>
      </w:r>
    </w:p>
    <w:bookmarkEnd w:id="10598"/>
    <w:bookmarkStart w:name="z10697" w:id="10599"/>
    <w:p>
      <w:pPr>
        <w:spacing w:after="0"/>
        <w:ind w:left="0"/>
        <w:jc w:val="both"/>
      </w:pPr>
      <w:r>
        <w:rPr>
          <w:rFonts w:ascii="Times New Roman"/>
          <w:b w:val="false"/>
          <w:i w:val="false"/>
          <w:color w:val="000000"/>
          <w:sz w:val="28"/>
        </w:rPr>
        <w:t>
      құны 30 АЕК-тен жоғары:</w:t>
      </w:r>
    </w:p>
    <w:bookmarkEnd w:id="10599"/>
    <w:bookmarkStart w:name="z10698" w:id="10600"/>
    <w:p>
      <w:pPr>
        <w:spacing w:after="0"/>
        <w:ind w:left="0"/>
        <w:jc w:val="both"/>
      </w:pPr>
      <w:r>
        <w:rPr>
          <w:rFonts w:ascii="Times New Roman"/>
          <w:b w:val="false"/>
          <w:i w:val="false"/>
          <w:color w:val="000000"/>
          <w:sz w:val="28"/>
        </w:rPr>
        <w:t>
      балаларына, жұбайына (зайыбына), ата-анасына, туған аға-iнiлерi мен әпке-сiңлiлерiне (қарындастарына), немерелерiне – 5 АЕК;</w:t>
      </w:r>
    </w:p>
    <w:bookmarkEnd w:id="10600"/>
    <w:bookmarkStart w:name="z10699" w:id="10601"/>
    <w:p>
      <w:pPr>
        <w:spacing w:after="0"/>
        <w:ind w:left="0"/>
        <w:jc w:val="both"/>
      </w:pPr>
      <w:r>
        <w:rPr>
          <w:rFonts w:ascii="Times New Roman"/>
          <w:b w:val="false"/>
          <w:i w:val="false"/>
          <w:color w:val="000000"/>
          <w:sz w:val="28"/>
        </w:rPr>
        <w:t>
      басқа адамдарға – 7 АЕК;</w:t>
      </w:r>
    </w:p>
    <w:bookmarkEnd w:id="10601"/>
    <w:bookmarkStart w:name="z10700" w:id="10602"/>
    <w:p>
      <w:pPr>
        <w:spacing w:after="0"/>
        <w:ind w:left="0"/>
        <w:jc w:val="both"/>
      </w:pPr>
      <w:r>
        <w:rPr>
          <w:rFonts w:ascii="Times New Roman"/>
          <w:b w:val="false"/>
          <w:i w:val="false"/>
          <w:color w:val="000000"/>
          <w:sz w:val="28"/>
        </w:rPr>
        <w:t>
      егер мәмiле ипотекалық тұрғын үй қарызы бойынша алынған қаражат есебiнен жылжымайтын мүлiктi сатып алу мақсатында жасалатын болса – 2 АЕК;</w:t>
      </w:r>
    </w:p>
    <w:bookmarkEnd w:id="10602"/>
    <w:bookmarkStart w:name="z10701" w:id="10603"/>
    <w:p>
      <w:pPr>
        <w:spacing w:after="0"/>
        <w:ind w:left="0"/>
        <w:jc w:val="both"/>
      </w:pPr>
      <w:r>
        <w:rPr>
          <w:rFonts w:ascii="Times New Roman"/>
          <w:b w:val="false"/>
          <w:i w:val="false"/>
          <w:color w:val="000000"/>
          <w:sz w:val="28"/>
        </w:rPr>
        <w:t>
      2) ауылдық жердегi жылжымайтын мүлiктi (жер учаскелерiн, тұрғынжайларды, саяжайларды, гараждарды, құрылысжайлар мен өзге де жылжымайтын мүлiктi) иелiктен шығару туралы шарттарды куәландырғаны үшiн:</w:t>
      </w:r>
    </w:p>
    <w:bookmarkEnd w:id="10603"/>
    <w:bookmarkStart w:name="z10702" w:id="10604"/>
    <w:p>
      <w:pPr>
        <w:spacing w:after="0"/>
        <w:ind w:left="0"/>
        <w:jc w:val="both"/>
      </w:pPr>
      <w:r>
        <w:rPr>
          <w:rFonts w:ascii="Times New Roman"/>
          <w:b w:val="false"/>
          <w:i w:val="false"/>
          <w:color w:val="000000"/>
          <w:sz w:val="28"/>
        </w:rPr>
        <w:t>
      егер тараптардың бiрi заңды тұлға болып табылса – 1 АЕК;</w:t>
      </w:r>
    </w:p>
    <w:bookmarkEnd w:id="10604"/>
    <w:bookmarkStart w:name="z10703" w:id="10605"/>
    <w:p>
      <w:pPr>
        <w:spacing w:after="0"/>
        <w:ind w:left="0"/>
        <w:jc w:val="both"/>
      </w:pPr>
      <w:r>
        <w:rPr>
          <w:rFonts w:ascii="Times New Roman"/>
          <w:b w:val="false"/>
          <w:i w:val="false"/>
          <w:color w:val="000000"/>
          <w:sz w:val="28"/>
        </w:rPr>
        <w:t>
      балаларына, жұбайына (зайыбына), ата-анасына, туған аға-iнiлерi мен әпке-сiңлiлерiне (қарындастарына), немерелерiне – 0,5 АЕК;</w:t>
      </w:r>
    </w:p>
    <w:bookmarkEnd w:id="10605"/>
    <w:bookmarkStart w:name="z10704" w:id="10606"/>
    <w:p>
      <w:pPr>
        <w:spacing w:after="0"/>
        <w:ind w:left="0"/>
        <w:jc w:val="both"/>
      </w:pPr>
      <w:r>
        <w:rPr>
          <w:rFonts w:ascii="Times New Roman"/>
          <w:b w:val="false"/>
          <w:i w:val="false"/>
          <w:color w:val="000000"/>
          <w:sz w:val="28"/>
        </w:rPr>
        <w:t>
      басқа адамдарға – 0,7 АЕК;</w:t>
      </w:r>
    </w:p>
    <w:bookmarkEnd w:id="10606"/>
    <w:bookmarkStart w:name="z10705" w:id="10607"/>
    <w:p>
      <w:pPr>
        <w:spacing w:after="0"/>
        <w:ind w:left="0"/>
        <w:jc w:val="both"/>
      </w:pPr>
      <w:r>
        <w:rPr>
          <w:rFonts w:ascii="Times New Roman"/>
          <w:b w:val="false"/>
          <w:i w:val="false"/>
          <w:color w:val="000000"/>
          <w:sz w:val="28"/>
        </w:rPr>
        <w:t>
      3) автомотокөлiк құралдарын иелiктен шығару шарттарын куәландырғаны үшiн:</w:t>
      </w:r>
    </w:p>
    <w:bookmarkEnd w:id="10607"/>
    <w:bookmarkStart w:name="z10706" w:id="10608"/>
    <w:p>
      <w:pPr>
        <w:spacing w:after="0"/>
        <w:ind w:left="0"/>
        <w:jc w:val="both"/>
      </w:pPr>
      <w:r>
        <w:rPr>
          <w:rFonts w:ascii="Times New Roman"/>
          <w:b w:val="false"/>
          <w:i w:val="false"/>
          <w:color w:val="000000"/>
          <w:sz w:val="28"/>
        </w:rPr>
        <w:t>
      егер тараптардың бiрi заңды тұлға болып табылса – 7 АЕК;</w:t>
      </w:r>
    </w:p>
    <w:bookmarkEnd w:id="10608"/>
    <w:bookmarkStart w:name="z10707" w:id="10609"/>
    <w:p>
      <w:pPr>
        <w:spacing w:after="0"/>
        <w:ind w:left="0"/>
        <w:jc w:val="both"/>
      </w:pPr>
      <w:r>
        <w:rPr>
          <w:rFonts w:ascii="Times New Roman"/>
          <w:b w:val="false"/>
          <w:i w:val="false"/>
          <w:color w:val="000000"/>
          <w:sz w:val="28"/>
        </w:rPr>
        <w:t>
      балаларына, жұбайына (зайыбына), ата-анасына, туған аға-iнiлерi мен әпке-сiңлiлерiне (қарындастарына), немерелерiне – 2 АЕК;</w:t>
      </w:r>
    </w:p>
    <w:bookmarkEnd w:id="10609"/>
    <w:bookmarkStart w:name="z10708" w:id="10610"/>
    <w:p>
      <w:pPr>
        <w:spacing w:after="0"/>
        <w:ind w:left="0"/>
        <w:jc w:val="both"/>
      </w:pPr>
      <w:r>
        <w:rPr>
          <w:rFonts w:ascii="Times New Roman"/>
          <w:b w:val="false"/>
          <w:i w:val="false"/>
          <w:color w:val="000000"/>
          <w:sz w:val="28"/>
        </w:rPr>
        <w:t>
      басқа адамдарға – 5 АЕК;</w:t>
      </w:r>
    </w:p>
    <w:bookmarkEnd w:id="10610"/>
    <w:bookmarkStart w:name="z10709" w:id="10611"/>
    <w:p>
      <w:pPr>
        <w:spacing w:after="0"/>
        <w:ind w:left="0"/>
        <w:jc w:val="both"/>
      </w:pPr>
      <w:r>
        <w:rPr>
          <w:rFonts w:ascii="Times New Roman"/>
          <w:b w:val="false"/>
          <w:i w:val="false"/>
          <w:color w:val="000000"/>
          <w:sz w:val="28"/>
        </w:rPr>
        <w:t>
      4) жалға алу, қарыз, (ипотекалық тұрғын үй қарызы шарттарын қоспағанда), кепiлақы, лизинг, мердiгерлiк шарттарын, неке келiсiмшарттарын, ортақ меншiктегi мүлiкті бөлу, мұрагерлiк мүлiктi бөлу шарттарын, алименттердi төлеу жөнiндегi келiсiмдердi, құрылтай шарттарын куәландырғаны үшiн – 5 АЕК;</w:t>
      </w:r>
    </w:p>
    <w:bookmarkEnd w:id="10611"/>
    <w:bookmarkStart w:name="z10710" w:id="10612"/>
    <w:p>
      <w:pPr>
        <w:spacing w:after="0"/>
        <w:ind w:left="0"/>
        <w:jc w:val="both"/>
      </w:pPr>
      <w:r>
        <w:rPr>
          <w:rFonts w:ascii="Times New Roman"/>
          <w:b w:val="false"/>
          <w:i w:val="false"/>
          <w:color w:val="000000"/>
          <w:sz w:val="28"/>
        </w:rPr>
        <w:t>
      5) ипотекалық тұрғын үй қарызы шарттарын куәландырғаны үшiн – 2 АЕК;</w:t>
      </w:r>
    </w:p>
    <w:bookmarkEnd w:id="10612"/>
    <w:bookmarkStart w:name="z10711" w:id="10613"/>
    <w:p>
      <w:pPr>
        <w:spacing w:after="0"/>
        <w:ind w:left="0"/>
        <w:jc w:val="both"/>
      </w:pPr>
      <w:r>
        <w:rPr>
          <w:rFonts w:ascii="Times New Roman"/>
          <w:b w:val="false"/>
          <w:i w:val="false"/>
          <w:color w:val="000000"/>
          <w:sz w:val="28"/>
        </w:rPr>
        <w:t>
      6) өсиетхаттарды куәландырғаны үшiн – 1 АЕК;</w:t>
      </w:r>
    </w:p>
    <w:bookmarkEnd w:id="10613"/>
    <w:bookmarkStart w:name="z10712" w:id="10614"/>
    <w:p>
      <w:pPr>
        <w:spacing w:after="0"/>
        <w:ind w:left="0"/>
        <w:jc w:val="both"/>
      </w:pPr>
      <w:r>
        <w:rPr>
          <w:rFonts w:ascii="Times New Roman"/>
          <w:b w:val="false"/>
          <w:i w:val="false"/>
          <w:color w:val="000000"/>
          <w:sz w:val="28"/>
        </w:rPr>
        <w:t>
      7) мұрагерлiкке құқық туралы куәлiктер бергені үшiн – әрбір берiлген куәлiк үшін 1 АЕК;</w:t>
      </w:r>
    </w:p>
    <w:bookmarkEnd w:id="10614"/>
    <w:bookmarkStart w:name="z10713" w:id="10615"/>
    <w:p>
      <w:pPr>
        <w:spacing w:after="0"/>
        <w:ind w:left="0"/>
        <w:jc w:val="both"/>
      </w:pPr>
      <w:r>
        <w:rPr>
          <w:rFonts w:ascii="Times New Roman"/>
          <w:b w:val="false"/>
          <w:i w:val="false"/>
          <w:color w:val="000000"/>
          <w:sz w:val="28"/>
        </w:rPr>
        <w:t>
      8) ерлi-зайыптылардың ортақ мүлкiндегi үлеске және бiрлескен ортақ меншiк құқығында мүлкi бар өзге де адамдардың меншiк құқығы туралы куәлiктер бергені үшiн – 1 АЕК;</w:t>
      </w:r>
    </w:p>
    <w:bookmarkEnd w:id="10615"/>
    <w:bookmarkStart w:name="z10714" w:id="10616"/>
    <w:p>
      <w:pPr>
        <w:spacing w:after="0"/>
        <w:ind w:left="0"/>
        <w:jc w:val="both"/>
      </w:pPr>
      <w:r>
        <w:rPr>
          <w:rFonts w:ascii="Times New Roman"/>
          <w:b w:val="false"/>
          <w:i w:val="false"/>
          <w:color w:val="000000"/>
          <w:sz w:val="28"/>
        </w:rPr>
        <w:t>
      9) мүлiктi пайдалану және оған билік ету құқығына сенiмхаттарды куәландырғаны үшiн – 0,5 АЕК;</w:t>
      </w:r>
    </w:p>
    <w:bookmarkEnd w:id="10616"/>
    <w:bookmarkStart w:name="z10715" w:id="10617"/>
    <w:p>
      <w:pPr>
        <w:spacing w:after="0"/>
        <w:ind w:left="0"/>
        <w:jc w:val="both"/>
      </w:pPr>
      <w:r>
        <w:rPr>
          <w:rFonts w:ascii="Times New Roman"/>
          <w:b w:val="false"/>
          <w:i w:val="false"/>
          <w:color w:val="000000"/>
          <w:sz w:val="28"/>
        </w:rPr>
        <w:t>
      10) автокөлiк құралдарын сату құқығынсыз пайдалану және басқару құқығына сенiмхаттарды куәландырғаны үшiн – 1 АЕК;</w:t>
      </w:r>
    </w:p>
    <w:bookmarkEnd w:id="10617"/>
    <w:bookmarkStart w:name="z10716" w:id="10618"/>
    <w:p>
      <w:pPr>
        <w:spacing w:after="0"/>
        <w:ind w:left="0"/>
        <w:jc w:val="both"/>
      </w:pPr>
      <w:r>
        <w:rPr>
          <w:rFonts w:ascii="Times New Roman"/>
          <w:b w:val="false"/>
          <w:i w:val="false"/>
          <w:color w:val="000000"/>
          <w:sz w:val="28"/>
        </w:rPr>
        <w:t>
      11) автокөлiк құралдарын сатуға, сыйға тартуға, айырбастауға сенiмхаттарды куәландырғаны үшiн – 2 АЕК;</w:t>
      </w:r>
    </w:p>
    <w:bookmarkEnd w:id="10618"/>
    <w:bookmarkStart w:name="z10717" w:id="10619"/>
    <w:p>
      <w:pPr>
        <w:spacing w:after="0"/>
        <w:ind w:left="0"/>
        <w:jc w:val="both"/>
      </w:pPr>
      <w:r>
        <w:rPr>
          <w:rFonts w:ascii="Times New Roman"/>
          <w:b w:val="false"/>
          <w:i w:val="false"/>
          <w:color w:val="000000"/>
          <w:sz w:val="28"/>
        </w:rPr>
        <w:t>
      12) өзге сенiмхаттарды куәландырғаны үшiн:</w:t>
      </w:r>
    </w:p>
    <w:bookmarkEnd w:id="10619"/>
    <w:bookmarkStart w:name="z10718" w:id="10620"/>
    <w:p>
      <w:pPr>
        <w:spacing w:after="0"/>
        <w:ind w:left="0"/>
        <w:jc w:val="both"/>
      </w:pPr>
      <w:r>
        <w:rPr>
          <w:rFonts w:ascii="Times New Roman"/>
          <w:b w:val="false"/>
          <w:i w:val="false"/>
          <w:color w:val="000000"/>
          <w:sz w:val="28"/>
        </w:rPr>
        <w:t>
      жеке тұлғалар үшін – 0,1 АЕК;</w:t>
      </w:r>
    </w:p>
    <w:bookmarkEnd w:id="10620"/>
    <w:bookmarkStart w:name="z10719" w:id="10621"/>
    <w:p>
      <w:pPr>
        <w:spacing w:after="0"/>
        <w:ind w:left="0"/>
        <w:jc w:val="both"/>
      </w:pPr>
      <w:r>
        <w:rPr>
          <w:rFonts w:ascii="Times New Roman"/>
          <w:b w:val="false"/>
          <w:i w:val="false"/>
          <w:color w:val="000000"/>
          <w:sz w:val="28"/>
        </w:rPr>
        <w:t>
      заңды тұлғалар үшін – 0,5 АЕК;</w:t>
      </w:r>
    </w:p>
    <w:bookmarkEnd w:id="10621"/>
    <w:bookmarkStart w:name="z10720" w:id="10622"/>
    <w:p>
      <w:pPr>
        <w:spacing w:after="0"/>
        <w:ind w:left="0"/>
        <w:jc w:val="both"/>
      </w:pPr>
      <w:r>
        <w:rPr>
          <w:rFonts w:ascii="Times New Roman"/>
          <w:b w:val="false"/>
          <w:i w:val="false"/>
          <w:color w:val="000000"/>
          <w:sz w:val="28"/>
        </w:rPr>
        <w:t>
      13) Қазақстан Республикасының заңнамасында міндетті нотариаттық куәландыру көзделген келісулерді куәландырғаны үшін – 0,5 АЕК;</w:t>
      </w:r>
    </w:p>
    <w:bookmarkEnd w:id="10622"/>
    <w:bookmarkStart w:name="z10721" w:id="10623"/>
    <w:p>
      <w:pPr>
        <w:spacing w:after="0"/>
        <w:ind w:left="0"/>
        <w:jc w:val="both"/>
      </w:pPr>
      <w:r>
        <w:rPr>
          <w:rFonts w:ascii="Times New Roman"/>
          <w:b w:val="false"/>
          <w:i w:val="false"/>
          <w:color w:val="000000"/>
          <w:sz w:val="28"/>
        </w:rPr>
        <w:t>
      14) мұрагерлік мүлiктi қорғау жөнiнде шаралар қолданғаны үшiн – 1 АЕК;</w:t>
      </w:r>
    </w:p>
    <w:bookmarkEnd w:id="10623"/>
    <w:bookmarkStart w:name="z10722" w:id="10624"/>
    <w:p>
      <w:pPr>
        <w:spacing w:after="0"/>
        <w:ind w:left="0"/>
        <w:jc w:val="both"/>
      </w:pPr>
      <w:r>
        <w:rPr>
          <w:rFonts w:ascii="Times New Roman"/>
          <w:b w:val="false"/>
          <w:i w:val="false"/>
          <w:color w:val="000000"/>
          <w:sz w:val="28"/>
        </w:rPr>
        <w:t>
      15) теңiз наразылығын жасағаны үшiн – 0,5 АЕК;</w:t>
      </w:r>
    </w:p>
    <w:bookmarkEnd w:id="10624"/>
    <w:bookmarkStart w:name="z10723" w:id="10625"/>
    <w:p>
      <w:pPr>
        <w:spacing w:after="0"/>
        <w:ind w:left="0"/>
        <w:jc w:val="both"/>
      </w:pPr>
      <w:r>
        <w:rPr>
          <w:rFonts w:ascii="Times New Roman"/>
          <w:b w:val="false"/>
          <w:i w:val="false"/>
          <w:color w:val="000000"/>
          <w:sz w:val="28"/>
        </w:rPr>
        <w:t>
      16) құжаттардың көшiрмесi мен құжаттардың үзiндi көшiрмесiнің дұрыстығын куәландырғаны үшiн (әр бетiне):</w:t>
      </w:r>
    </w:p>
    <w:bookmarkEnd w:id="10625"/>
    <w:bookmarkStart w:name="z10724" w:id="10626"/>
    <w:p>
      <w:pPr>
        <w:spacing w:after="0"/>
        <w:ind w:left="0"/>
        <w:jc w:val="both"/>
      </w:pPr>
      <w:r>
        <w:rPr>
          <w:rFonts w:ascii="Times New Roman"/>
          <w:b w:val="false"/>
          <w:i w:val="false"/>
          <w:color w:val="000000"/>
          <w:sz w:val="28"/>
        </w:rPr>
        <w:t>
      жеке тұлғалар үшін – 0,05 АЕК;</w:t>
      </w:r>
    </w:p>
    <w:bookmarkEnd w:id="10626"/>
    <w:bookmarkStart w:name="z10725" w:id="10627"/>
    <w:p>
      <w:pPr>
        <w:spacing w:after="0"/>
        <w:ind w:left="0"/>
        <w:jc w:val="both"/>
      </w:pPr>
      <w:r>
        <w:rPr>
          <w:rFonts w:ascii="Times New Roman"/>
          <w:b w:val="false"/>
          <w:i w:val="false"/>
          <w:color w:val="000000"/>
          <w:sz w:val="28"/>
        </w:rPr>
        <w:t>
      заңды тұлғалар үшін – 0,1 АЕК;</w:t>
      </w:r>
    </w:p>
    <w:bookmarkEnd w:id="10627"/>
    <w:bookmarkStart w:name="z10726" w:id="10628"/>
    <w:p>
      <w:pPr>
        <w:spacing w:after="0"/>
        <w:ind w:left="0"/>
        <w:jc w:val="both"/>
      </w:pPr>
      <w:r>
        <w:rPr>
          <w:rFonts w:ascii="Times New Roman"/>
          <w:b w:val="false"/>
          <w:i w:val="false"/>
          <w:color w:val="000000"/>
          <w:sz w:val="28"/>
        </w:rPr>
        <w:t>
      17) құжаттардағы қойылған қолдың төлнұсқалығын, сондай-ақ құжаттардың бiр тiлден екінші тiлге аудармасының дұрыстығын куәландырғаны үшiн (әрбір құжат үшiн):</w:t>
      </w:r>
    </w:p>
    <w:bookmarkEnd w:id="10628"/>
    <w:bookmarkStart w:name="z10727" w:id="10629"/>
    <w:p>
      <w:pPr>
        <w:spacing w:after="0"/>
        <w:ind w:left="0"/>
        <w:jc w:val="both"/>
      </w:pPr>
      <w:r>
        <w:rPr>
          <w:rFonts w:ascii="Times New Roman"/>
          <w:b w:val="false"/>
          <w:i w:val="false"/>
          <w:color w:val="000000"/>
          <w:sz w:val="28"/>
        </w:rPr>
        <w:t>
      жеке тұлғалар үшін – 0,03 АЕК;</w:t>
      </w:r>
    </w:p>
    <w:bookmarkEnd w:id="10629"/>
    <w:bookmarkStart w:name="z10728" w:id="10630"/>
    <w:p>
      <w:pPr>
        <w:spacing w:after="0"/>
        <w:ind w:left="0"/>
        <w:jc w:val="both"/>
      </w:pPr>
      <w:r>
        <w:rPr>
          <w:rFonts w:ascii="Times New Roman"/>
          <w:b w:val="false"/>
          <w:i w:val="false"/>
          <w:color w:val="000000"/>
          <w:sz w:val="28"/>
        </w:rPr>
        <w:t>
      заңды тұлғалар үшін – 0,1 АЕК;</w:t>
      </w:r>
    </w:p>
    <w:bookmarkEnd w:id="10630"/>
    <w:bookmarkStart w:name="z10729" w:id="10631"/>
    <w:p>
      <w:pPr>
        <w:spacing w:after="0"/>
        <w:ind w:left="0"/>
        <w:jc w:val="both"/>
      </w:pPr>
      <w:r>
        <w:rPr>
          <w:rFonts w:ascii="Times New Roman"/>
          <w:b w:val="false"/>
          <w:i w:val="false"/>
          <w:color w:val="000000"/>
          <w:sz w:val="28"/>
        </w:rPr>
        <w:t>
      18) жеке және заңды тұлғалардың өтiнiштерiн басқа жеке және заңды тұлғаларға бергенi үшiн – 0,2 АЕК;</w:t>
      </w:r>
    </w:p>
    <w:bookmarkEnd w:id="10631"/>
    <w:bookmarkStart w:name="z10730" w:id="10632"/>
    <w:p>
      <w:pPr>
        <w:spacing w:after="0"/>
        <w:ind w:left="0"/>
        <w:jc w:val="both"/>
      </w:pPr>
      <w:r>
        <w:rPr>
          <w:rFonts w:ascii="Times New Roman"/>
          <w:b w:val="false"/>
          <w:i w:val="false"/>
          <w:color w:val="000000"/>
          <w:sz w:val="28"/>
        </w:rPr>
        <w:t>
      19) құжаттардың нотариат куәландырған көшiрмелерiн бергенi үшiн – 0,2 АЕК;</w:t>
      </w:r>
    </w:p>
    <w:bookmarkEnd w:id="10632"/>
    <w:bookmarkStart w:name="z10731" w:id="10633"/>
    <w:p>
      <w:pPr>
        <w:spacing w:after="0"/>
        <w:ind w:left="0"/>
        <w:jc w:val="both"/>
      </w:pPr>
      <w:r>
        <w:rPr>
          <w:rFonts w:ascii="Times New Roman"/>
          <w:b w:val="false"/>
          <w:i w:val="false"/>
          <w:color w:val="000000"/>
          <w:sz w:val="28"/>
        </w:rPr>
        <w:t>
      20) телнұсқа бергенi үшiн – 1 АЕК;</w:t>
      </w:r>
    </w:p>
    <w:bookmarkEnd w:id="10633"/>
    <w:bookmarkStart w:name="z10732" w:id="10634"/>
    <w:p>
      <w:pPr>
        <w:spacing w:after="0"/>
        <w:ind w:left="0"/>
        <w:jc w:val="both"/>
      </w:pPr>
      <w:r>
        <w:rPr>
          <w:rFonts w:ascii="Times New Roman"/>
          <w:b w:val="false"/>
          <w:i w:val="false"/>
          <w:color w:val="000000"/>
          <w:sz w:val="28"/>
        </w:rPr>
        <w:t>
      21) екінші деңгейдегі банктерде шоттар ашқан кезде қойылған қолдардың төлнұсқалығын куәландырғаны үшiн (әрбір құжат үшiн):</w:t>
      </w:r>
    </w:p>
    <w:bookmarkEnd w:id="10634"/>
    <w:bookmarkStart w:name="z10733" w:id="10635"/>
    <w:p>
      <w:pPr>
        <w:spacing w:after="0"/>
        <w:ind w:left="0"/>
        <w:jc w:val="both"/>
      </w:pPr>
      <w:r>
        <w:rPr>
          <w:rFonts w:ascii="Times New Roman"/>
          <w:b w:val="false"/>
          <w:i w:val="false"/>
          <w:color w:val="000000"/>
          <w:sz w:val="28"/>
        </w:rPr>
        <w:t>
      жеке тұлғалар үшін – 0,1 АЕК;</w:t>
      </w:r>
    </w:p>
    <w:bookmarkEnd w:id="10635"/>
    <w:bookmarkStart w:name="z10734" w:id="10636"/>
    <w:p>
      <w:pPr>
        <w:spacing w:after="0"/>
        <w:ind w:left="0"/>
        <w:jc w:val="both"/>
      </w:pPr>
      <w:r>
        <w:rPr>
          <w:rFonts w:ascii="Times New Roman"/>
          <w:b w:val="false"/>
          <w:i w:val="false"/>
          <w:color w:val="000000"/>
          <w:sz w:val="28"/>
        </w:rPr>
        <w:t>
      заңды тұлғалар үшін – 0,5 АЕК;</w:t>
      </w:r>
    </w:p>
    <w:bookmarkEnd w:id="10636"/>
    <w:bookmarkStart w:name="z10735" w:id="10637"/>
    <w:p>
      <w:pPr>
        <w:spacing w:after="0"/>
        <w:ind w:left="0"/>
        <w:jc w:val="both"/>
      </w:pPr>
      <w:r>
        <w:rPr>
          <w:rFonts w:ascii="Times New Roman"/>
          <w:b w:val="false"/>
          <w:i w:val="false"/>
          <w:color w:val="000000"/>
          <w:sz w:val="28"/>
        </w:rPr>
        <w:t>
      22) жылжымайтын мүлiк кепiлі шарттарын, ипотекалық тұрғын үй қарыздары бойынша талап ету құқықтары мен ипотекалық куәлiктердi куәландырғаны үшiн – 2 АЕК; өзге де кепiл шарттарын куәландырғаны үшiн – 7 АЕК;</w:t>
      </w:r>
    </w:p>
    <w:bookmarkEnd w:id="10637"/>
    <w:bookmarkStart w:name="z10736" w:id="10638"/>
    <w:p>
      <w:pPr>
        <w:spacing w:after="0"/>
        <w:ind w:left="0"/>
        <w:jc w:val="both"/>
      </w:pPr>
      <w:r>
        <w:rPr>
          <w:rFonts w:ascii="Times New Roman"/>
          <w:b w:val="false"/>
          <w:i w:val="false"/>
          <w:color w:val="000000"/>
          <w:sz w:val="28"/>
        </w:rPr>
        <w:t>
      23) вексель наразылығын жасағаны үшiн және чектiң төленбегенiн куәландырғаны үшiн – 0,5 АЕК;</w:t>
      </w:r>
    </w:p>
    <w:bookmarkEnd w:id="10638"/>
    <w:bookmarkStart w:name="z10737" w:id="10639"/>
    <w:p>
      <w:pPr>
        <w:spacing w:after="0"/>
        <w:ind w:left="0"/>
        <w:jc w:val="both"/>
      </w:pPr>
      <w:r>
        <w:rPr>
          <w:rFonts w:ascii="Times New Roman"/>
          <w:b w:val="false"/>
          <w:i w:val="false"/>
          <w:color w:val="000000"/>
          <w:sz w:val="28"/>
        </w:rPr>
        <w:t>
      24) атқарушылық жазба жасағаны үшін – 0,5 АЕК;</w:t>
      </w:r>
    </w:p>
    <w:bookmarkEnd w:id="10639"/>
    <w:bookmarkStart w:name="z10738" w:id="10640"/>
    <w:p>
      <w:pPr>
        <w:spacing w:after="0"/>
        <w:ind w:left="0"/>
        <w:jc w:val="both"/>
      </w:pPr>
      <w:r>
        <w:rPr>
          <w:rFonts w:ascii="Times New Roman"/>
          <w:b w:val="false"/>
          <w:i w:val="false"/>
          <w:color w:val="000000"/>
          <w:sz w:val="28"/>
        </w:rPr>
        <w:t>
      25) құжаттарды және бағалы қағаздарды сақтағаны үшiн – әрбір айға 0,1 АЕК;</w:t>
      </w:r>
    </w:p>
    <w:bookmarkEnd w:id="10640"/>
    <w:bookmarkStart w:name="z10739" w:id="10641"/>
    <w:p>
      <w:pPr>
        <w:spacing w:after="0"/>
        <w:ind w:left="0"/>
        <w:jc w:val="both"/>
      </w:pPr>
      <w:r>
        <w:rPr>
          <w:rFonts w:ascii="Times New Roman"/>
          <w:b w:val="false"/>
          <w:i w:val="false"/>
          <w:color w:val="000000"/>
          <w:sz w:val="28"/>
        </w:rPr>
        <w:t>
      26) кепiлгерлiк пен кепiлдiк шарттарын куәландырғаны үшiн –0,5 АЕК;</w:t>
      </w:r>
    </w:p>
    <w:bookmarkEnd w:id="10641"/>
    <w:bookmarkStart w:name="z10740" w:id="10642"/>
    <w:p>
      <w:pPr>
        <w:spacing w:after="0"/>
        <w:ind w:left="0"/>
        <w:jc w:val="both"/>
      </w:pPr>
      <w:r>
        <w:rPr>
          <w:rFonts w:ascii="Times New Roman"/>
          <w:b w:val="false"/>
          <w:i w:val="false"/>
          <w:color w:val="000000"/>
          <w:sz w:val="28"/>
        </w:rPr>
        <w:t>
      27) Қазақстан Республикасының өзге де заңдарында көзделген басқа да нотариаттық әрекеттердi жасағаны үшiн – 0,2 АЕК.</w:t>
      </w:r>
    </w:p>
    <w:bookmarkEnd w:id="10642"/>
    <w:bookmarkStart w:name="z10741" w:id="10643"/>
    <w:p>
      <w:pPr>
        <w:spacing w:after="0"/>
        <w:ind w:left="0"/>
        <w:jc w:val="both"/>
      </w:pPr>
      <w:r>
        <w:rPr>
          <w:rFonts w:ascii="Times New Roman"/>
          <w:b w:val="false"/>
          <w:i w:val="false"/>
          <w:color w:val="000000"/>
          <w:sz w:val="28"/>
        </w:rPr>
        <w:t>
      2. Нотариаттық әрекеттер жасаған кезде мемлекеттік баж төлеуден мыналар босатылады:</w:t>
      </w:r>
    </w:p>
    <w:bookmarkEnd w:id="10643"/>
    <w:bookmarkStart w:name="z10742" w:id="10644"/>
    <w:p>
      <w:pPr>
        <w:spacing w:after="0"/>
        <w:ind w:left="0"/>
        <w:jc w:val="both"/>
      </w:pPr>
      <w:r>
        <w:rPr>
          <w:rFonts w:ascii="Times New Roman"/>
          <w:b w:val="false"/>
          <w:i w:val="false"/>
          <w:color w:val="000000"/>
          <w:sz w:val="28"/>
        </w:rPr>
        <w:t>
      1) жеке тұлғалар – өздерiнің мүлiктi мемлекет пайдасына сыйға тарту өсиеттерiн, шарттарын куәландырғаны үшiн;</w:t>
      </w:r>
    </w:p>
    <w:bookmarkEnd w:id="10644"/>
    <w:bookmarkStart w:name="z10743" w:id="10645"/>
    <w:p>
      <w:pPr>
        <w:spacing w:after="0"/>
        <w:ind w:left="0"/>
        <w:jc w:val="both"/>
      </w:pPr>
      <w:r>
        <w:rPr>
          <w:rFonts w:ascii="Times New Roman"/>
          <w:b w:val="false"/>
          <w:i w:val="false"/>
          <w:color w:val="000000"/>
          <w:sz w:val="28"/>
        </w:rPr>
        <w:t>
      2) мемлекеттiк мекемелер – оларға мемлекеттің мұраға құқығы туралы куәлiктердi (куәлiктердiң телнұсқаларын) бергенi үшiн, сондай-ақ осы куәлiктердi (куәлiктердiң телнұсқаларын) алу үшiн қажеттi барлық құжаттар үшiн;</w:t>
      </w:r>
    </w:p>
    <w:bookmarkEnd w:id="10645"/>
    <w:bookmarkStart w:name="z10744" w:id="10646"/>
    <w:p>
      <w:pPr>
        <w:spacing w:after="0"/>
        <w:ind w:left="0"/>
        <w:jc w:val="both"/>
      </w:pPr>
      <w:r>
        <w:rPr>
          <w:rFonts w:ascii="Times New Roman"/>
          <w:b w:val="false"/>
          <w:i w:val="false"/>
          <w:color w:val="000000"/>
          <w:sz w:val="28"/>
        </w:rPr>
        <w:t>
      3) жеке тұлғалар – оларға:</w:t>
      </w:r>
    </w:p>
    <w:bookmarkEnd w:id="10646"/>
    <w:bookmarkStart w:name="z10745" w:id="10647"/>
    <w:p>
      <w:pPr>
        <w:spacing w:after="0"/>
        <w:ind w:left="0"/>
        <w:jc w:val="both"/>
      </w:pPr>
      <w:r>
        <w:rPr>
          <w:rFonts w:ascii="Times New Roman"/>
          <w:b w:val="false"/>
          <w:i w:val="false"/>
          <w:color w:val="000000"/>
          <w:sz w:val="28"/>
        </w:rPr>
        <w:t>
      Қазақстан Республикасын қорғау кезiнде, өзге де мемлекеттiк немесе қоғамдық мiндеттердi орындауға байланысты не Қазақстан Республикасы азаматының адам өмiрiн құтқарып қалу, мемлекеттiк меншiктi және құқықтық тәртiптi қорғау жөнiндегi борышын орындауға байланысты қаза тапқан адамдардың мүлкiне;</w:t>
      </w:r>
    </w:p>
    <w:bookmarkEnd w:id="10647"/>
    <w:bookmarkStart w:name="z10746" w:id="10648"/>
    <w:p>
      <w:pPr>
        <w:spacing w:after="0"/>
        <w:ind w:left="0"/>
        <w:jc w:val="both"/>
      </w:pPr>
      <w:r>
        <w:rPr>
          <w:rFonts w:ascii="Times New Roman"/>
          <w:b w:val="false"/>
          <w:i w:val="false"/>
          <w:color w:val="000000"/>
          <w:sz w:val="28"/>
        </w:rPr>
        <w:t>
      егер мұрагер мұра қалдырушы қайтыс болған күнге мұра қалдырушымен кемiнде үш жыл тұрған болса және ол қайтыс болғаннан кейiн де осы тұрғынжайда тұрып жатса, тұрғынжайға немесе тұрғын үй-құрылыс кооперативiндегi пайға;</w:t>
      </w:r>
    </w:p>
    <w:bookmarkEnd w:id="10648"/>
    <w:bookmarkStart w:name="z10747" w:id="10649"/>
    <w:p>
      <w:pPr>
        <w:spacing w:after="0"/>
        <w:ind w:left="0"/>
        <w:jc w:val="both"/>
      </w:pPr>
      <w:r>
        <w:rPr>
          <w:rFonts w:ascii="Times New Roman"/>
          <w:b w:val="false"/>
          <w:i w:val="false"/>
          <w:color w:val="000000"/>
          <w:sz w:val="28"/>
        </w:rPr>
        <w:t>
      сақтандыру шарттары бойынша сақтандыру төлемдерiне, мемлекеттiк қарыз облигацияларына, еңбекке ақы төлеу сомаларына, авторлық құқықтарға, авторлық гонорар және ашқан жаңалықтар, өнертабыстар мен өнеркәсiптiк үлгiлер үшiн сыйақы сомаларына;</w:t>
      </w:r>
    </w:p>
    <w:bookmarkEnd w:id="10649"/>
    <w:bookmarkStart w:name="z10748" w:id="10650"/>
    <w:p>
      <w:pPr>
        <w:spacing w:after="0"/>
        <w:ind w:left="0"/>
        <w:jc w:val="both"/>
      </w:pPr>
      <w:r>
        <w:rPr>
          <w:rFonts w:ascii="Times New Roman"/>
          <w:b w:val="false"/>
          <w:i w:val="false"/>
          <w:color w:val="000000"/>
          <w:sz w:val="28"/>
        </w:rPr>
        <w:t>
      ақталған азаматтардың мүлкiне мұрагерлік құқық туралы куәлiктер берілгенi үшін;</w:t>
      </w:r>
    </w:p>
    <w:bookmarkEnd w:id="10650"/>
    <w:bookmarkStart w:name="z10749" w:id="10651"/>
    <w:p>
      <w:pPr>
        <w:spacing w:after="0"/>
        <w:ind w:left="0"/>
        <w:jc w:val="both"/>
      </w:pPr>
      <w:r>
        <w:rPr>
          <w:rFonts w:ascii="Times New Roman"/>
          <w:b w:val="false"/>
          <w:i w:val="false"/>
          <w:color w:val="000000"/>
          <w:sz w:val="28"/>
        </w:rPr>
        <w:t>
      4)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 барлық нотариаттық әрекеттер бойынша;</w:t>
      </w:r>
    </w:p>
    <w:bookmarkEnd w:id="10651"/>
    <w:bookmarkStart w:name="z10750" w:id="10652"/>
    <w:p>
      <w:pPr>
        <w:spacing w:after="0"/>
        <w:ind w:left="0"/>
        <w:jc w:val="both"/>
      </w:pPr>
      <w:r>
        <w:rPr>
          <w:rFonts w:ascii="Times New Roman"/>
          <w:b w:val="false"/>
          <w:i w:val="false"/>
          <w:color w:val="000000"/>
          <w:sz w:val="28"/>
        </w:rPr>
        <w:t>
      5) қандастар – Қазақстан Республикасының азаматтығын алуға байланысты барлық нотариаттық әрекеттер бойынша;</w:t>
      </w:r>
    </w:p>
    <w:bookmarkEnd w:id="10652"/>
    <w:bookmarkStart w:name="z10751" w:id="10653"/>
    <w:p>
      <w:pPr>
        <w:spacing w:after="0"/>
        <w:ind w:left="0"/>
        <w:jc w:val="both"/>
      </w:pPr>
      <w:r>
        <w:rPr>
          <w:rFonts w:ascii="Times New Roman"/>
          <w:b w:val="false"/>
          <w:i w:val="false"/>
          <w:color w:val="000000"/>
          <w:sz w:val="28"/>
        </w:rPr>
        <w:t>
      6) "Батыр Ана" атағына ие болған, "Алтын алқа", "Күмiс алқа" алқаларымен наградталған көпбалалы аналар – барлық нотариаттық әрекеттер бойынша;</w:t>
      </w:r>
    </w:p>
    <w:bookmarkEnd w:id="10653"/>
    <w:bookmarkStart w:name="z10752" w:id="10654"/>
    <w:p>
      <w:pPr>
        <w:spacing w:after="0"/>
        <w:ind w:left="0"/>
        <w:jc w:val="both"/>
      </w:pPr>
      <w:r>
        <w:rPr>
          <w:rFonts w:ascii="Times New Roman"/>
          <w:b w:val="false"/>
          <w:i w:val="false"/>
          <w:color w:val="000000"/>
          <w:sz w:val="28"/>
        </w:rPr>
        <w:t>
      7) Қазақстан Республикасының заңнамасында белгiленген тәртіппен қорғаншылық тағайындалған психикалық аурумен немесе ақыл-есінің кемдігімен ауыратын жеке тұлғалар – өздерiнiң мүлiкке мұрагерлiгi туралы куәлiктер алғаны үшiн;</w:t>
      </w:r>
    </w:p>
    <w:bookmarkEnd w:id="10654"/>
    <w:bookmarkStart w:name="z10753" w:id="10655"/>
    <w:p>
      <w:pPr>
        <w:spacing w:after="0"/>
        <w:ind w:left="0"/>
        <w:jc w:val="both"/>
      </w:pPr>
      <w:r>
        <w:rPr>
          <w:rFonts w:ascii="Times New Roman"/>
          <w:b w:val="false"/>
          <w:i w:val="false"/>
          <w:color w:val="000000"/>
          <w:sz w:val="28"/>
        </w:rPr>
        <w:t>
      8) "Қазақстан мүгедектігі бар адамдардың ерiктi қоғамы" одағы, Қазақ саңыраулар қоғамы, Қазақ зағиптар қоғамы, сондай-ақ олардың өндiрiстiк кәсiпорындары – барлық нотариаттық әрекеттер бойынша;</w:t>
      </w:r>
    </w:p>
    <w:bookmarkEnd w:id="10655"/>
    <w:bookmarkStart w:name="z10754" w:id="10656"/>
    <w:p>
      <w:pPr>
        <w:spacing w:after="0"/>
        <w:ind w:left="0"/>
        <w:jc w:val="both"/>
      </w:pPr>
      <w:r>
        <w:rPr>
          <w:rFonts w:ascii="Times New Roman"/>
          <w:b w:val="false"/>
          <w:i w:val="false"/>
          <w:color w:val="000000"/>
          <w:sz w:val="28"/>
        </w:rPr>
        <w:t>
      9) жетім балалар мен ата-анасының қамқорлығынсыз қалған балалар он сегіз жасқа толғанға дейін – оларға мұрагерлікке құқық туралы куәліктер берілгені үшін.</w:t>
      </w:r>
    </w:p>
    <w:bookmarkEnd w:id="10656"/>
    <w:bookmarkStart w:name="z10755" w:id="10657"/>
    <w:p>
      <w:pPr>
        <w:spacing w:after="0"/>
        <w:ind w:left="0"/>
        <w:jc w:val="both"/>
      </w:pPr>
      <w:r>
        <w:rPr>
          <w:rFonts w:ascii="Times New Roman"/>
          <w:b w:val="false"/>
          <w:i w:val="false"/>
          <w:color w:val="000000"/>
          <w:sz w:val="28"/>
        </w:rPr>
        <w:t xml:space="preserve">
      3. Өзге де әрекеттерді жасағаны үшін мемлекеттік баж мынадай мөлшерде алынады: </w:t>
      </w:r>
    </w:p>
    <w:bookmarkEnd w:id="10657"/>
    <w:bookmarkStart w:name="z10756" w:id="10658"/>
    <w:p>
      <w:pPr>
        <w:spacing w:after="0"/>
        <w:ind w:left="0"/>
        <w:jc w:val="both"/>
      </w:pPr>
      <w:r>
        <w:rPr>
          <w:rFonts w:ascii="Times New Roman"/>
          <w:b w:val="false"/>
          <w:i w:val="false"/>
          <w:color w:val="000000"/>
          <w:sz w:val="28"/>
        </w:rPr>
        <w:t>
      1) аңшы куәлігін (аңшы куәлiгiнің телнұсқасын) бергенi (қайта ресімдегені) үшін – 2 АЕК;</w:t>
      </w:r>
    </w:p>
    <w:bookmarkEnd w:id="10658"/>
    <w:bookmarkStart w:name="z10757" w:id="10659"/>
    <w:p>
      <w:pPr>
        <w:spacing w:after="0"/>
        <w:ind w:left="0"/>
        <w:jc w:val="both"/>
      </w:pPr>
      <w:r>
        <w:rPr>
          <w:rFonts w:ascii="Times New Roman"/>
          <w:b w:val="false"/>
          <w:i w:val="false"/>
          <w:color w:val="000000"/>
          <w:sz w:val="28"/>
        </w:rPr>
        <w:t>
      2) мыналарды:</w:t>
      </w:r>
    </w:p>
    <w:bookmarkEnd w:id="10659"/>
    <w:bookmarkStart w:name="z10758" w:id="10660"/>
    <w:p>
      <w:pPr>
        <w:spacing w:after="0"/>
        <w:ind w:left="0"/>
        <w:jc w:val="both"/>
      </w:pPr>
      <w:r>
        <w:rPr>
          <w:rFonts w:ascii="Times New Roman"/>
          <w:b w:val="false"/>
          <w:i w:val="false"/>
          <w:color w:val="000000"/>
          <w:sz w:val="28"/>
        </w:rPr>
        <w:t>
      Қазақстан Республикасы азаматының паспортын мына көлемде бергені үшін:</w:t>
      </w:r>
    </w:p>
    <w:bookmarkEnd w:id="10660"/>
    <w:bookmarkStart w:name="z10759" w:id="10661"/>
    <w:p>
      <w:pPr>
        <w:spacing w:after="0"/>
        <w:ind w:left="0"/>
        <w:jc w:val="both"/>
      </w:pPr>
      <w:r>
        <w:rPr>
          <w:rFonts w:ascii="Times New Roman"/>
          <w:b w:val="false"/>
          <w:i w:val="false"/>
          <w:color w:val="000000"/>
          <w:sz w:val="28"/>
        </w:rPr>
        <w:t>
      24 бет – 4 АЕК (16 жасқа дейінгі балалар үшін);</w:t>
      </w:r>
    </w:p>
    <w:bookmarkEnd w:id="10661"/>
    <w:bookmarkStart w:name="z10760" w:id="10662"/>
    <w:p>
      <w:pPr>
        <w:spacing w:after="0"/>
        <w:ind w:left="0"/>
        <w:jc w:val="both"/>
      </w:pPr>
      <w:r>
        <w:rPr>
          <w:rFonts w:ascii="Times New Roman"/>
          <w:b w:val="false"/>
          <w:i w:val="false"/>
          <w:color w:val="000000"/>
          <w:sz w:val="28"/>
        </w:rPr>
        <w:t>
      36 бет – 8 АЕК;</w:t>
      </w:r>
    </w:p>
    <w:bookmarkEnd w:id="10662"/>
    <w:bookmarkStart w:name="z10761" w:id="10663"/>
    <w:p>
      <w:pPr>
        <w:spacing w:after="0"/>
        <w:ind w:left="0"/>
        <w:jc w:val="both"/>
      </w:pPr>
      <w:r>
        <w:rPr>
          <w:rFonts w:ascii="Times New Roman"/>
          <w:b w:val="false"/>
          <w:i w:val="false"/>
          <w:color w:val="000000"/>
          <w:sz w:val="28"/>
        </w:rPr>
        <w:t>
      48 бет – 12 АЕК;</w:t>
      </w:r>
    </w:p>
    <w:bookmarkEnd w:id="10663"/>
    <w:bookmarkStart w:name="z10762" w:id="10664"/>
    <w:p>
      <w:pPr>
        <w:spacing w:after="0"/>
        <w:ind w:left="0"/>
        <w:jc w:val="both"/>
      </w:pPr>
      <w:r>
        <w:rPr>
          <w:rFonts w:ascii="Times New Roman"/>
          <w:b w:val="false"/>
          <w:i w:val="false"/>
          <w:color w:val="000000"/>
          <w:sz w:val="28"/>
        </w:rPr>
        <w:t>
      азаматтығы жоқ адамның куәлігін, жол жүру құжатын бергенi үшiн – 8 АЕК;</w:t>
      </w:r>
    </w:p>
    <w:bookmarkEnd w:id="10664"/>
    <w:bookmarkStart w:name="z10763" w:id="10665"/>
    <w:p>
      <w:pPr>
        <w:spacing w:after="0"/>
        <w:ind w:left="0"/>
        <w:jc w:val="both"/>
      </w:pPr>
      <w:r>
        <w:rPr>
          <w:rFonts w:ascii="Times New Roman"/>
          <w:b w:val="false"/>
          <w:i w:val="false"/>
          <w:color w:val="000000"/>
          <w:sz w:val="28"/>
        </w:rPr>
        <w:t>
      Қазақстан Республикасы азаматының жеке куәлігін бергені үшін – 0,2 АЕК;</w:t>
      </w:r>
    </w:p>
    <w:bookmarkEnd w:id="10665"/>
    <w:bookmarkStart w:name="z10764" w:id="10666"/>
    <w:p>
      <w:pPr>
        <w:spacing w:after="0"/>
        <w:ind w:left="0"/>
        <w:jc w:val="both"/>
      </w:pPr>
      <w:r>
        <w:rPr>
          <w:rFonts w:ascii="Times New Roman"/>
          <w:b w:val="false"/>
          <w:i w:val="false"/>
          <w:color w:val="000000"/>
          <w:sz w:val="28"/>
        </w:rPr>
        <w:t>
      бір жылдың ішінде екі реттен көп жоғалуына байланысты Қазақстан Республикасы азаматының жеке куәлігін бергені үшін – 1 АЕК;</w:t>
      </w:r>
    </w:p>
    <w:bookmarkEnd w:id="10666"/>
    <w:bookmarkStart w:name="z10765" w:id="10667"/>
    <w:p>
      <w:pPr>
        <w:spacing w:after="0"/>
        <w:ind w:left="0"/>
        <w:jc w:val="both"/>
      </w:pPr>
      <w:r>
        <w:rPr>
          <w:rFonts w:ascii="Times New Roman"/>
          <w:b w:val="false"/>
          <w:i w:val="false"/>
          <w:color w:val="000000"/>
          <w:sz w:val="28"/>
        </w:rPr>
        <w:t>
      шетелдіктің Қазақстан Республикасында тұруына ықтиярхатты бергенi үшiн – 0,2 АЕК;</w:t>
      </w:r>
    </w:p>
    <w:bookmarkEnd w:id="10667"/>
    <w:bookmarkStart w:name="z10766" w:id="10668"/>
    <w:p>
      <w:pPr>
        <w:spacing w:after="0"/>
        <w:ind w:left="0"/>
        <w:jc w:val="both"/>
      </w:pPr>
      <w:r>
        <w:rPr>
          <w:rFonts w:ascii="Times New Roman"/>
          <w:b w:val="false"/>
          <w:i w:val="false"/>
          <w:color w:val="000000"/>
          <w:sz w:val="28"/>
        </w:rPr>
        <w:t>
      3) мыналарды:</w:t>
      </w:r>
    </w:p>
    <w:bookmarkEnd w:id="10668"/>
    <w:bookmarkStart w:name="z10767" w:id="10669"/>
    <w:p>
      <w:pPr>
        <w:spacing w:after="0"/>
        <w:ind w:left="0"/>
        <w:jc w:val="both"/>
      </w:pPr>
      <w:r>
        <w:rPr>
          <w:rFonts w:ascii="Times New Roman"/>
          <w:b w:val="false"/>
          <w:i w:val="false"/>
          <w:color w:val="000000"/>
          <w:sz w:val="28"/>
        </w:rPr>
        <w:t>
      заңды тұлғаларға:</w:t>
      </w:r>
    </w:p>
    <w:bookmarkEnd w:id="10669"/>
    <w:bookmarkStart w:name="z10768" w:id="10670"/>
    <w:p>
      <w:pPr>
        <w:spacing w:after="0"/>
        <w:ind w:left="0"/>
        <w:jc w:val="both"/>
      </w:pPr>
      <w:r>
        <w:rPr>
          <w:rFonts w:ascii="Times New Roman"/>
          <w:b w:val="false"/>
          <w:i w:val="false"/>
          <w:color w:val="000000"/>
          <w:sz w:val="28"/>
        </w:rPr>
        <w:t>
      азаматтық, қызметтік қарудың және оның патрондарын Қазақстан Республикасының аумағына әкелуге қорытынды бергені үшін – 2 АЕК;</w:t>
      </w:r>
    </w:p>
    <w:bookmarkEnd w:id="10670"/>
    <w:bookmarkStart w:name="z10769" w:id="10671"/>
    <w:p>
      <w:pPr>
        <w:spacing w:after="0"/>
        <w:ind w:left="0"/>
        <w:jc w:val="both"/>
      </w:pPr>
      <w:r>
        <w:rPr>
          <w:rFonts w:ascii="Times New Roman"/>
          <w:b w:val="false"/>
          <w:i w:val="false"/>
          <w:color w:val="000000"/>
          <w:sz w:val="28"/>
        </w:rPr>
        <w:t>
      азаматтық, қызметтік қаруды және оның патрондарын Қазақстан Республикасының аумағынан әкетуге қорытынды бергені үшін – 2 АЕК;</w:t>
      </w:r>
    </w:p>
    <w:bookmarkEnd w:id="10671"/>
    <w:bookmarkStart w:name="z10770" w:id="10672"/>
    <w:p>
      <w:pPr>
        <w:spacing w:after="0"/>
        <w:ind w:left="0"/>
        <w:jc w:val="both"/>
      </w:pPr>
      <w:r>
        <w:rPr>
          <w:rFonts w:ascii="Times New Roman"/>
          <w:b w:val="false"/>
          <w:i w:val="false"/>
          <w:color w:val="000000"/>
          <w:sz w:val="28"/>
        </w:rPr>
        <w:t>
      азаматтық, қызметтiк қаруды және оның патрондарын сақтауға рұқсат бергенi үшiн – 1 АЕК;</w:t>
      </w:r>
    </w:p>
    <w:bookmarkEnd w:id="10672"/>
    <w:bookmarkStart w:name="z10771" w:id="10673"/>
    <w:p>
      <w:pPr>
        <w:spacing w:after="0"/>
        <w:ind w:left="0"/>
        <w:jc w:val="both"/>
      </w:pPr>
      <w:r>
        <w:rPr>
          <w:rFonts w:ascii="Times New Roman"/>
          <w:b w:val="false"/>
          <w:i w:val="false"/>
          <w:color w:val="000000"/>
          <w:sz w:val="28"/>
        </w:rPr>
        <w:t>
      азаматтық, қызметтiк қаруды және оның патрондарын сақтау мен алып жүруге рұқсат бергенi үшiн – 1 АЕК;</w:t>
      </w:r>
    </w:p>
    <w:bookmarkEnd w:id="10673"/>
    <w:bookmarkStart w:name="z10772" w:id="10674"/>
    <w:p>
      <w:pPr>
        <w:spacing w:after="0"/>
        <w:ind w:left="0"/>
        <w:jc w:val="both"/>
      </w:pPr>
      <w:r>
        <w:rPr>
          <w:rFonts w:ascii="Times New Roman"/>
          <w:b w:val="false"/>
          <w:i w:val="false"/>
          <w:color w:val="000000"/>
          <w:sz w:val="28"/>
        </w:rPr>
        <w:t>
      азаматтық, қызметтiк қаруды және оның патрондарын тасымалдауға рұқсат бергенi үшiн – 2 АЕК;</w:t>
      </w:r>
    </w:p>
    <w:bookmarkEnd w:id="10674"/>
    <w:bookmarkStart w:name="z10773" w:id="10675"/>
    <w:p>
      <w:pPr>
        <w:spacing w:after="0"/>
        <w:ind w:left="0"/>
        <w:jc w:val="both"/>
      </w:pPr>
      <w:r>
        <w:rPr>
          <w:rFonts w:ascii="Times New Roman"/>
          <w:b w:val="false"/>
          <w:i w:val="false"/>
          <w:color w:val="000000"/>
          <w:sz w:val="28"/>
        </w:rPr>
        <w:t>
      азаматтық, қызметтік қаруды және оның патрондарын иеленуге рұқсат бергені үшін – 3 АЕК;</w:t>
      </w:r>
    </w:p>
    <w:bookmarkEnd w:id="10675"/>
    <w:bookmarkStart w:name="z10774" w:id="10676"/>
    <w:p>
      <w:pPr>
        <w:spacing w:after="0"/>
        <w:ind w:left="0"/>
        <w:jc w:val="both"/>
      </w:pPr>
      <w:r>
        <w:rPr>
          <w:rFonts w:ascii="Times New Roman"/>
          <w:b w:val="false"/>
          <w:i w:val="false"/>
          <w:color w:val="000000"/>
          <w:sz w:val="28"/>
        </w:rPr>
        <w:t>
      азаматтық пиротехникалық заттарды және олар қолданылып жасалған бұйымдарды иеленуге рұқсат бергені үшін – 3 АЕК;</w:t>
      </w:r>
    </w:p>
    <w:bookmarkEnd w:id="10676"/>
    <w:bookmarkStart w:name="z10775" w:id="10677"/>
    <w:p>
      <w:pPr>
        <w:spacing w:after="0"/>
        <w:ind w:left="0"/>
        <w:jc w:val="both"/>
      </w:pPr>
      <w:r>
        <w:rPr>
          <w:rFonts w:ascii="Times New Roman"/>
          <w:b w:val="false"/>
          <w:i w:val="false"/>
          <w:color w:val="000000"/>
          <w:sz w:val="28"/>
        </w:rPr>
        <w:t>
      жеке тұлғаларға:</w:t>
      </w:r>
    </w:p>
    <w:bookmarkEnd w:id="10677"/>
    <w:bookmarkStart w:name="z10776" w:id="10678"/>
    <w:p>
      <w:pPr>
        <w:spacing w:after="0"/>
        <w:ind w:left="0"/>
        <w:jc w:val="both"/>
      </w:pPr>
      <w:r>
        <w:rPr>
          <w:rFonts w:ascii="Times New Roman"/>
          <w:b w:val="false"/>
          <w:i w:val="false"/>
          <w:color w:val="000000"/>
          <w:sz w:val="28"/>
        </w:rPr>
        <w:t>
      азаматтық қаруды және оның патрондарын иеленуге рұқсат бергенi үшiн – 0,5 АЕК;</w:t>
      </w:r>
    </w:p>
    <w:bookmarkEnd w:id="10678"/>
    <w:bookmarkStart w:name="z10777" w:id="10679"/>
    <w:p>
      <w:pPr>
        <w:spacing w:after="0"/>
        <w:ind w:left="0"/>
        <w:jc w:val="both"/>
      </w:pPr>
      <w:r>
        <w:rPr>
          <w:rFonts w:ascii="Times New Roman"/>
          <w:b w:val="false"/>
          <w:i w:val="false"/>
          <w:color w:val="000000"/>
          <w:sz w:val="28"/>
        </w:rPr>
        <w:t>
      азаматтық қаруды және оның патрондарын сақтауға рұқсат бергенi үшiн – 0,5 АЕК;</w:t>
      </w:r>
    </w:p>
    <w:bookmarkEnd w:id="10679"/>
    <w:bookmarkStart w:name="z10778" w:id="10680"/>
    <w:p>
      <w:pPr>
        <w:spacing w:after="0"/>
        <w:ind w:left="0"/>
        <w:jc w:val="both"/>
      </w:pPr>
      <w:r>
        <w:rPr>
          <w:rFonts w:ascii="Times New Roman"/>
          <w:b w:val="false"/>
          <w:i w:val="false"/>
          <w:color w:val="000000"/>
          <w:sz w:val="28"/>
        </w:rPr>
        <w:t>
      азаматтық қаруды және оның патрондарын сақтау мен алып жүруге рұқсат бергенi үшiн – 0,5 АЕК;</w:t>
      </w:r>
    </w:p>
    <w:bookmarkEnd w:id="10680"/>
    <w:bookmarkStart w:name="z10779" w:id="10681"/>
    <w:p>
      <w:pPr>
        <w:spacing w:after="0"/>
        <w:ind w:left="0"/>
        <w:jc w:val="both"/>
      </w:pPr>
      <w:r>
        <w:rPr>
          <w:rFonts w:ascii="Times New Roman"/>
          <w:b w:val="false"/>
          <w:i w:val="false"/>
          <w:color w:val="000000"/>
          <w:sz w:val="28"/>
        </w:rPr>
        <w:t>
      азаматтық қаруды және оның патрондарын тасымалдауға рұқсат бергенi үшiн – 0,1 АЕК;</w:t>
      </w:r>
    </w:p>
    <w:bookmarkEnd w:id="10681"/>
    <w:bookmarkStart w:name="z10780" w:id="10682"/>
    <w:p>
      <w:pPr>
        <w:spacing w:after="0"/>
        <w:ind w:left="0"/>
        <w:jc w:val="both"/>
      </w:pPr>
      <w:r>
        <w:rPr>
          <w:rFonts w:ascii="Times New Roman"/>
          <w:b w:val="false"/>
          <w:i w:val="false"/>
          <w:color w:val="000000"/>
          <w:sz w:val="28"/>
        </w:rPr>
        <w:t>
      4) жеке және заңды тұлғалардың азаматтық, қызметтiк қаруының (аңшылық суық қаруды, белгi беретiн қаруды, механикалық шашыратқыштарды, аэрозольдi және көзден жас ағызатын немесе тiтiркендiретiн заттар толтырылған басқа құрылғыларды, үрлемелі энергиясы 7,5 Дж-дан аспайтын және калибрi 4,5 мм-ді қоса алғанға дейiнгi пневматикалық қаруды қоспағанда) әрбiр бiрлiгiн тiркегенi және қайта тiркегенi үшiн – 0,1 АЕК;</w:t>
      </w:r>
    </w:p>
    <w:bookmarkEnd w:id="10682"/>
    <w:bookmarkStart w:name="z10781" w:id="10683"/>
    <w:p>
      <w:pPr>
        <w:spacing w:after="0"/>
        <w:ind w:left="0"/>
        <w:jc w:val="both"/>
      </w:pPr>
      <w:r>
        <w:rPr>
          <w:rFonts w:ascii="Times New Roman"/>
          <w:b w:val="false"/>
          <w:i w:val="false"/>
          <w:color w:val="000000"/>
          <w:sz w:val="28"/>
        </w:rPr>
        <w:t>
      5) жеке басты куәландыратын құжаттарға өзгерiстер енгiзгенi үшiн – 0,1 АЕК;</w:t>
      </w:r>
    </w:p>
    <w:bookmarkEnd w:id="10683"/>
    <w:bookmarkStart w:name="z10782" w:id="10684"/>
    <w:p>
      <w:pPr>
        <w:spacing w:after="0"/>
        <w:ind w:left="0"/>
        <w:jc w:val="both"/>
      </w:pPr>
      <w:r>
        <w:rPr>
          <w:rFonts w:ascii="Times New Roman"/>
          <w:b w:val="false"/>
          <w:i w:val="false"/>
          <w:color w:val="000000"/>
          <w:sz w:val="28"/>
        </w:rPr>
        <w:t>
      6) Қазақстан Республикасының Үкiметi уәкiлеттiк берген мемлекеттiк органдардың Қазақстан Республикасы ратификациялаған халықаралық шартқа сәйкес Қазақстан Республикасында жасалған ресми құжаттарға апостиль қойғаны үшiн – әрбір құжат үшін 0,5 АЕК;</w:t>
      </w:r>
    </w:p>
    <w:bookmarkEnd w:id="10684"/>
    <w:bookmarkStart w:name="z10783" w:id="10685"/>
    <w:p>
      <w:pPr>
        <w:spacing w:after="0"/>
        <w:ind w:left="0"/>
        <w:jc w:val="both"/>
      </w:pPr>
      <w:r>
        <w:rPr>
          <w:rFonts w:ascii="Times New Roman"/>
          <w:b w:val="false"/>
          <w:i w:val="false"/>
          <w:color w:val="000000"/>
          <w:sz w:val="28"/>
        </w:rPr>
        <w:t>
      7) мыналарды:</w:t>
      </w:r>
    </w:p>
    <w:bookmarkEnd w:id="10685"/>
    <w:bookmarkStart w:name="z10784" w:id="10686"/>
    <w:p>
      <w:pPr>
        <w:spacing w:after="0"/>
        <w:ind w:left="0"/>
        <w:jc w:val="both"/>
      </w:pPr>
      <w:r>
        <w:rPr>
          <w:rFonts w:ascii="Times New Roman"/>
          <w:b w:val="false"/>
          <w:i w:val="false"/>
          <w:color w:val="000000"/>
          <w:sz w:val="28"/>
        </w:rPr>
        <w:t>
      жүргiзушi куәлiгiн бергенi үшiн – 1,25 АЕК;</w:t>
      </w:r>
    </w:p>
    <w:bookmarkEnd w:id="10686"/>
    <w:bookmarkStart w:name="z10785" w:id="10687"/>
    <w:p>
      <w:pPr>
        <w:spacing w:after="0"/>
        <w:ind w:left="0"/>
        <w:jc w:val="both"/>
      </w:pPr>
      <w:r>
        <w:rPr>
          <w:rFonts w:ascii="Times New Roman"/>
          <w:b w:val="false"/>
          <w:i w:val="false"/>
          <w:color w:val="000000"/>
          <w:sz w:val="28"/>
        </w:rPr>
        <w:t>
      көлiк құралдарын мемлекеттiк тiркеу туралы куәлiкті бергенi үшiн – 1,25 АЕК;</w:t>
      </w:r>
    </w:p>
    <w:bookmarkEnd w:id="10687"/>
    <w:bookmarkStart w:name="z10786" w:id="10688"/>
    <w:p>
      <w:pPr>
        <w:spacing w:after="0"/>
        <w:ind w:left="0"/>
        <w:jc w:val="both"/>
      </w:pPr>
      <w:r>
        <w:rPr>
          <w:rFonts w:ascii="Times New Roman"/>
          <w:b w:val="false"/>
          <w:i w:val="false"/>
          <w:color w:val="000000"/>
          <w:sz w:val="28"/>
        </w:rPr>
        <w:t>
      егер осы тармақшада өзгеше белгіленбесе, автомобильге мемлекеттік тіркеу нөмірі белгiсiн бергенi үшiн – 2,8 АЕК;</w:t>
      </w:r>
    </w:p>
    <w:bookmarkEnd w:id="10688"/>
    <w:bookmarkStart w:name="z10787" w:id="10689"/>
    <w:p>
      <w:pPr>
        <w:spacing w:after="0"/>
        <w:ind w:left="0"/>
        <w:jc w:val="both"/>
      </w:pPr>
      <w:r>
        <w:rPr>
          <w:rFonts w:ascii="Times New Roman"/>
          <w:b w:val="false"/>
          <w:i w:val="false"/>
          <w:color w:val="000000"/>
          <w:sz w:val="28"/>
        </w:rPr>
        <w:t>
      автомобильге мемлекеттік тіркеу нөмірі белгісінің телнұсқасын 2 бірлікте бергені үшін – 2,8 АЕК;</w:t>
      </w:r>
    </w:p>
    <w:bookmarkEnd w:id="10689"/>
    <w:bookmarkStart w:name="z10788" w:id="10690"/>
    <w:p>
      <w:pPr>
        <w:spacing w:after="0"/>
        <w:ind w:left="0"/>
        <w:jc w:val="both"/>
      </w:pPr>
      <w:r>
        <w:rPr>
          <w:rFonts w:ascii="Times New Roman"/>
          <w:b w:val="false"/>
          <w:i w:val="false"/>
          <w:color w:val="000000"/>
          <w:sz w:val="28"/>
        </w:rPr>
        <w:t>
      автомобильге мемлекеттік тіркеу нөмірі белгісінің телнұсқасын 1 бірлікте бергені үшін – 1,4 АЕК;</w:t>
      </w:r>
    </w:p>
    <w:bookmarkEnd w:id="10690"/>
    <w:bookmarkStart w:name="z10789" w:id="10691"/>
    <w:p>
      <w:pPr>
        <w:spacing w:after="0"/>
        <w:ind w:left="0"/>
        <w:jc w:val="both"/>
      </w:pPr>
      <w:r>
        <w:rPr>
          <w:rFonts w:ascii="Times New Roman"/>
          <w:b w:val="false"/>
          <w:i w:val="false"/>
          <w:color w:val="000000"/>
          <w:sz w:val="28"/>
        </w:rPr>
        <w:t>
      автомобильге цифрлық белгіленуі 010, 020, 030, 040, 050, 060, 070, 077, 080, 090, 707 мемлекеттік тіркеу нөмірі белгiлерін бергені үшін – 57 АЕК;</w:t>
      </w:r>
    </w:p>
    <w:bookmarkEnd w:id="10691"/>
    <w:bookmarkStart w:name="z10790" w:id="10692"/>
    <w:p>
      <w:pPr>
        <w:spacing w:after="0"/>
        <w:ind w:left="0"/>
        <w:jc w:val="both"/>
      </w:pPr>
      <w:r>
        <w:rPr>
          <w:rFonts w:ascii="Times New Roman"/>
          <w:b w:val="false"/>
          <w:i w:val="false"/>
          <w:color w:val="000000"/>
          <w:sz w:val="28"/>
        </w:rPr>
        <w:t>
      автомобильге әріптік белгіленуі бірдей, цифрлық белгіленуі 010, 020, 030, 040, 050, 060, 070, 077, 080, 090, 707 мемлекеттік тіркеу нөмірі белгiлерін бергені үшін – 114 АЕК;</w:t>
      </w:r>
    </w:p>
    <w:bookmarkEnd w:id="10692"/>
    <w:bookmarkStart w:name="z10791" w:id="10693"/>
    <w:p>
      <w:pPr>
        <w:spacing w:after="0"/>
        <w:ind w:left="0"/>
        <w:jc w:val="both"/>
      </w:pPr>
      <w:r>
        <w:rPr>
          <w:rFonts w:ascii="Times New Roman"/>
          <w:b w:val="false"/>
          <w:i w:val="false"/>
          <w:color w:val="000000"/>
          <w:sz w:val="28"/>
        </w:rPr>
        <w:t>
      автомобильге цифрлық белгіленуі 100, 111, 200, 222, 300, 333, 400, 444, 500, 555, 600, 666, 700, 800, 888, 900, 999 мемлекеттік тіркеу нөмірі белгiлерін бергенi үшiн – 137 АЕК;</w:t>
      </w:r>
    </w:p>
    <w:bookmarkEnd w:id="10693"/>
    <w:bookmarkStart w:name="z10792" w:id="10694"/>
    <w:p>
      <w:pPr>
        <w:spacing w:after="0"/>
        <w:ind w:left="0"/>
        <w:jc w:val="both"/>
      </w:pPr>
      <w:r>
        <w:rPr>
          <w:rFonts w:ascii="Times New Roman"/>
          <w:b w:val="false"/>
          <w:i w:val="false"/>
          <w:color w:val="000000"/>
          <w:sz w:val="28"/>
        </w:rPr>
        <w:t>
      автомобильге әріптік белгіленуі бірдей, цифрлық белгіленуі 100, 111, 200, 222, 300, 333, 400, 444, 500, 555, 600, 666, 700, 800, 888, 900, 999 мемлекеттік тіркеу нөмірі белгiлерін бергенi үшiн – 194 АЕК;</w:t>
      </w:r>
    </w:p>
    <w:bookmarkEnd w:id="10694"/>
    <w:bookmarkStart w:name="z10793" w:id="10695"/>
    <w:p>
      <w:pPr>
        <w:spacing w:after="0"/>
        <w:ind w:left="0"/>
        <w:jc w:val="both"/>
      </w:pPr>
      <w:r>
        <w:rPr>
          <w:rFonts w:ascii="Times New Roman"/>
          <w:b w:val="false"/>
          <w:i w:val="false"/>
          <w:color w:val="000000"/>
          <w:sz w:val="28"/>
        </w:rPr>
        <w:t>
      автомобильге цифрлық белгіленуі 001, 002, 003, 004, 005, 006, 007, 008, 009, 777 мемлекеттік тіркеу нөмірі белгiлерін бергенi үшiн – 228 АЕК;</w:t>
      </w:r>
    </w:p>
    <w:bookmarkEnd w:id="10695"/>
    <w:bookmarkStart w:name="z10794" w:id="10696"/>
    <w:p>
      <w:pPr>
        <w:spacing w:after="0"/>
        <w:ind w:left="0"/>
        <w:jc w:val="both"/>
      </w:pPr>
      <w:r>
        <w:rPr>
          <w:rFonts w:ascii="Times New Roman"/>
          <w:b w:val="false"/>
          <w:i w:val="false"/>
          <w:color w:val="000000"/>
          <w:sz w:val="28"/>
        </w:rPr>
        <w:t>
      автомобильге әріптік белгіленуі бірдей, цифрлық белгіленуі 001, 002, 003, 004, 005, 006, 007, 008, 009, 777 мемлекеттік тіркеу нөмірі белгiлерін бергенi үшiн – 285 АЕК;</w:t>
      </w:r>
    </w:p>
    <w:bookmarkEnd w:id="10696"/>
    <w:bookmarkStart w:name="z10795" w:id="10697"/>
    <w:p>
      <w:pPr>
        <w:spacing w:after="0"/>
        <w:ind w:left="0"/>
        <w:jc w:val="both"/>
      </w:pPr>
      <w:r>
        <w:rPr>
          <w:rFonts w:ascii="Times New Roman"/>
          <w:b w:val="false"/>
          <w:i w:val="false"/>
          <w:color w:val="000000"/>
          <w:sz w:val="28"/>
        </w:rPr>
        <w:t>
      цифрлық белгіленуі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мемлекеттік тіркеу нөмірі белгiлерін бергенi үшiн – 15 АЕК;</w:t>
      </w:r>
    </w:p>
    <w:bookmarkEnd w:id="10697"/>
    <w:bookmarkStart w:name="z10796" w:id="10698"/>
    <w:p>
      <w:pPr>
        <w:spacing w:after="0"/>
        <w:ind w:left="0"/>
        <w:jc w:val="both"/>
      </w:pPr>
      <w:r>
        <w:rPr>
          <w:rFonts w:ascii="Times New Roman"/>
          <w:b w:val="false"/>
          <w:i w:val="false"/>
          <w:color w:val="000000"/>
          <w:sz w:val="28"/>
        </w:rPr>
        <w:t>
      автомобильге әріптік белгіленуі бірдей, цифрлық белгіленуі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мемлекеттік тіркеу нөмірі белгiлерін бергенi үшiн – 72 АЕК;</w:t>
      </w:r>
    </w:p>
    <w:bookmarkEnd w:id="10698"/>
    <w:bookmarkStart w:name="z10797" w:id="10699"/>
    <w:p>
      <w:pPr>
        <w:spacing w:after="0"/>
        <w:ind w:left="0"/>
        <w:jc w:val="both"/>
      </w:pPr>
      <w:r>
        <w:rPr>
          <w:rFonts w:ascii="Times New Roman"/>
          <w:b w:val="false"/>
          <w:i w:val="false"/>
          <w:color w:val="000000"/>
          <w:sz w:val="28"/>
        </w:rPr>
        <w:t>
      автомобильге әріптік белгіленуі бірдей (цифрлық белгіленуі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мемлекеттік тіркеу нөмірі белгілерін қоспағанда) мемлекеттік тіркеу нөмірі белгiлерін бергенi үшiн – 57 АЕК;</w:t>
      </w:r>
    </w:p>
    <w:bookmarkEnd w:id="10699"/>
    <w:bookmarkStart w:name="z10798" w:id="10700"/>
    <w:p>
      <w:pPr>
        <w:spacing w:after="0"/>
        <w:ind w:left="0"/>
        <w:jc w:val="both"/>
      </w:pPr>
      <w:r>
        <w:rPr>
          <w:rFonts w:ascii="Times New Roman"/>
          <w:b w:val="false"/>
          <w:i w:val="false"/>
          <w:color w:val="000000"/>
          <w:sz w:val="28"/>
        </w:rPr>
        <w:t>
      автомобильге кез келген қалаған цифрлық (немесе) әріптік белгіленуі бар (цифрлық белгіленуі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және (немесе) әріптік белгіленуі бірдей мемлекеттік тіркеу нөмірі белгілерін қоспағанда) мемлекеттік тіркеу нөмірі белгiлерін бергенi үшiн – 10 АЕК;</w:t>
      </w:r>
    </w:p>
    <w:bookmarkEnd w:id="10700"/>
    <w:bookmarkStart w:name="z10799" w:id="10701"/>
    <w:p>
      <w:pPr>
        <w:spacing w:after="0"/>
        <w:ind w:left="0"/>
        <w:jc w:val="both"/>
      </w:pPr>
      <w:r>
        <w:rPr>
          <w:rFonts w:ascii="Times New Roman"/>
          <w:b w:val="false"/>
          <w:i w:val="false"/>
          <w:color w:val="000000"/>
          <w:sz w:val="28"/>
        </w:rPr>
        <w:t>
      мотокөлiкке, автомобиль тiркемесiне мемлекеттік тіркеу нөмірі белгiсiн бергенi үшiн – 1,4 АЕК;</w:t>
      </w:r>
    </w:p>
    <w:bookmarkEnd w:id="10701"/>
    <w:bookmarkStart w:name="z10800" w:id="10702"/>
    <w:p>
      <w:pPr>
        <w:spacing w:after="0"/>
        <w:ind w:left="0"/>
        <w:jc w:val="both"/>
      </w:pPr>
      <w:r>
        <w:rPr>
          <w:rFonts w:ascii="Times New Roman"/>
          <w:b w:val="false"/>
          <w:i w:val="false"/>
          <w:color w:val="000000"/>
          <w:sz w:val="28"/>
        </w:rPr>
        <w:t>
      мотокөлiкке, автомобиль тiркемесiне мемлекеттік тіркеу нөмірі белгiсiнің телнұсқасын бергенi үшiн – 1,4 АЕК;</w:t>
      </w:r>
    </w:p>
    <w:bookmarkEnd w:id="10702"/>
    <w:bookmarkStart w:name="z10801" w:id="10703"/>
    <w:p>
      <w:pPr>
        <w:spacing w:after="0"/>
        <w:ind w:left="0"/>
        <w:jc w:val="both"/>
      </w:pPr>
      <w:r>
        <w:rPr>
          <w:rFonts w:ascii="Times New Roman"/>
          <w:b w:val="false"/>
          <w:i w:val="false"/>
          <w:color w:val="000000"/>
          <w:sz w:val="28"/>
        </w:rPr>
        <w:t>
      көлiк құралын айдап әкелуге арналған мемлекеттік тіркеу нөмірі белгiсiн (транзиттiк) бергенi үшiн – 0,35 АЕК.</w:t>
      </w:r>
    </w:p>
    <w:bookmarkEnd w:id="10703"/>
    <w:bookmarkStart w:name="z10802" w:id="10704"/>
    <w:p>
      <w:pPr>
        <w:spacing w:after="0"/>
        <w:ind w:left="0"/>
        <w:jc w:val="both"/>
      </w:pPr>
      <w:r>
        <w:rPr>
          <w:rFonts w:ascii="Times New Roman"/>
          <w:b w:val="false"/>
          <w:i w:val="false"/>
          <w:color w:val="000000"/>
          <w:sz w:val="28"/>
        </w:rPr>
        <w:t>
      Бұл ретте мемлекеттік органның қарамағындағы автомобильге мемлекеттік тіркеу нөмірі белгісін бергені үшін мемлекеттік баж мөлшері 2,8 АЕК-ті құрайды;</w:t>
      </w:r>
    </w:p>
    <w:bookmarkEnd w:id="10704"/>
    <w:bookmarkStart w:name="z10803" w:id="10705"/>
    <w:p>
      <w:pPr>
        <w:spacing w:after="0"/>
        <w:ind w:left="0"/>
        <w:jc w:val="both"/>
      </w:pPr>
      <w:r>
        <w:rPr>
          <w:rFonts w:ascii="Times New Roman"/>
          <w:b w:val="false"/>
          <w:i w:val="false"/>
          <w:color w:val="000000"/>
          <w:sz w:val="28"/>
        </w:rPr>
        <w:t>
      8) мыналарды:</w:t>
      </w:r>
    </w:p>
    <w:bookmarkEnd w:id="10705"/>
    <w:bookmarkStart w:name="z10804" w:id="10706"/>
    <w:p>
      <w:pPr>
        <w:spacing w:after="0"/>
        <w:ind w:left="0"/>
        <w:jc w:val="both"/>
      </w:pPr>
      <w:r>
        <w:rPr>
          <w:rFonts w:ascii="Times New Roman"/>
          <w:b w:val="false"/>
          <w:i w:val="false"/>
          <w:color w:val="000000"/>
          <w:sz w:val="28"/>
        </w:rPr>
        <w:t>
      тракторшы-машинист куәлiгiн бергенi үшiн – 0,5 АЕК;</w:t>
      </w:r>
    </w:p>
    <w:bookmarkEnd w:id="10706"/>
    <w:bookmarkStart w:name="z10805" w:id="10707"/>
    <w:p>
      <w:pPr>
        <w:spacing w:after="0"/>
        <w:ind w:left="0"/>
        <w:jc w:val="both"/>
      </w:pPr>
      <w:r>
        <w:rPr>
          <w:rFonts w:ascii="Times New Roman"/>
          <w:b w:val="false"/>
          <w:i w:val="false"/>
          <w:color w:val="000000"/>
          <w:sz w:val="28"/>
        </w:rPr>
        <w:t>
      тракторларға, олардың базасында жасалған өздiгiнен жүретiн шассилер мен механизмдерге, олардың тiркемелеріне (арнаулы жабдықпен монтаждалған тiркемелердi қоса алғанда), өздiгiнен жүретiн ауыл шаруашылығы, мелиоративтiк және жол-құрылыс машиналары мен механизмдеріне мемлекеттiк тiркеу нөмiрi белгiсiн бергенi үшiн – 1 АЕК;</w:t>
      </w:r>
    </w:p>
    <w:bookmarkEnd w:id="10707"/>
    <w:bookmarkStart w:name="z10806" w:id="10708"/>
    <w:p>
      <w:pPr>
        <w:spacing w:after="0"/>
        <w:ind w:left="0"/>
        <w:jc w:val="both"/>
      </w:pPr>
      <w:r>
        <w:rPr>
          <w:rFonts w:ascii="Times New Roman"/>
          <w:b w:val="false"/>
          <w:i w:val="false"/>
          <w:color w:val="000000"/>
          <w:sz w:val="28"/>
        </w:rPr>
        <w:t>
      тракторларды, олардың базасында жасалған өздiгiнен жүретiн шассилер мен механизмдердi, олардың тiркемелерiн (арнаулы жабдықпен монтаждалған тiркемелердi қоса алғанда), өздiгiнен жүретiн ауыл шаруашылығы, мелиоративтiк және жол-құрылыс машиналары мен механизмдердi мемлекеттiк тiркеу үшiн техникалық паспорт бергенi үшiн – 0,5 АЕК.</w:t>
      </w:r>
    </w:p>
    <w:bookmarkEnd w:id="10708"/>
    <w:bookmarkStart w:name="z10807" w:id="10709"/>
    <w:p>
      <w:pPr>
        <w:spacing w:after="0"/>
        <w:ind w:left="0"/>
        <w:jc w:val="left"/>
      </w:pPr>
      <w:r>
        <w:rPr>
          <w:rFonts w:ascii="Times New Roman"/>
          <w:b/>
          <w:i w:val="false"/>
          <w:color w:val="000000"/>
        </w:rPr>
        <w:t xml:space="preserve"> 668-бап. Қазақстан Республикасының Конституциялық сотында және соттарда мемлекеттік баж төлеуден босату</w:t>
      </w:r>
    </w:p>
    <w:bookmarkEnd w:id="10709"/>
    <w:bookmarkStart w:name="z10808" w:id="10710"/>
    <w:p>
      <w:pPr>
        <w:spacing w:after="0"/>
        <w:ind w:left="0"/>
        <w:jc w:val="both"/>
      </w:pPr>
      <w:r>
        <w:rPr>
          <w:rFonts w:ascii="Times New Roman"/>
          <w:b w:val="false"/>
          <w:i w:val="false"/>
          <w:color w:val="000000"/>
          <w:sz w:val="28"/>
        </w:rPr>
        <w:t>
      Соттарда мыналар мемлекеттік баж төлеуден босатылады:</w:t>
      </w:r>
    </w:p>
    <w:bookmarkEnd w:id="10710"/>
    <w:bookmarkStart w:name="z10809" w:id="10711"/>
    <w:p>
      <w:pPr>
        <w:spacing w:after="0"/>
        <w:ind w:left="0"/>
        <w:jc w:val="both"/>
      </w:pPr>
      <w:r>
        <w:rPr>
          <w:rFonts w:ascii="Times New Roman"/>
          <w:b w:val="false"/>
          <w:i w:val="false"/>
          <w:color w:val="000000"/>
          <w:sz w:val="28"/>
        </w:rPr>
        <w:t>
      1) талапкерлер – еңбекке ақы төлеу сомаларын өндiрiп алу туралы талап қоюлар және еңбек қызметiне байланысты басқа да талаптар бойынша;</w:t>
      </w:r>
    </w:p>
    <w:bookmarkEnd w:id="10711"/>
    <w:bookmarkStart w:name="z10810" w:id="10712"/>
    <w:p>
      <w:pPr>
        <w:spacing w:after="0"/>
        <w:ind w:left="0"/>
        <w:jc w:val="both"/>
      </w:pPr>
      <w:r>
        <w:rPr>
          <w:rFonts w:ascii="Times New Roman"/>
          <w:b w:val="false"/>
          <w:i w:val="false"/>
          <w:color w:val="000000"/>
          <w:sz w:val="28"/>
        </w:rPr>
        <w:t>
      2) талапкер авторлар, орындаушылар және олардың мүліктік құқықтарын ұжымдық негізде басқаратын ұйымдар – авторлық құқықтан және аралас құқықтардан туындайтын талап қоюлар бойынша;</w:t>
      </w:r>
    </w:p>
    <w:bookmarkEnd w:id="10712"/>
    <w:bookmarkStart w:name="z10811" w:id="10713"/>
    <w:p>
      <w:pPr>
        <w:spacing w:after="0"/>
        <w:ind w:left="0"/>
        <w:jc w:val="both"/>
      </w:pPr>
      <w:r>
        <w:rPr>
          <w:rFonts w:ascii="Times New Roman"/>
          <w:b w:val="false"/>
          <w:i w:val="false"/>
          <w:color w:val="000000"/>
          <w:sz w:val="28"/>
        </w:rPr>
        <w:t>
      3) өнеркәсіптік меншік объектілерінің талапкер авторлары – өнертабысқа, пайдалы модельдерге және өнеркәсiптiк үлгiлерге құқықтан туындайтын талап қоюлар бойынша;</w:t>
      </w:r>
    </w:p>
    <w:bookmarkEnd w:id="10713"/>
    <w:bookmarkStart w:name="z10812" w:id="10714"/>
    <w:p>
      <w:pPr>
        <w:spacing w:after="0"/>
        <w:ind w:left="0"/>
        <w:jc w:val="both"/>
      </w:pPr>
      <w:r>
        <w:rPr>
          <w:rFonts w:ascii="Times New Roman"/>
          <w:b w:val="false"/>
          <w:i w:val="false"/>
          <w:color w:val="000000"/>
          <w:sz w:val="28"/>
        </w:rPr>
        <w:t>
      4) талапкерлер – алименттердi өндiрiп алу туралы талап қоюлар бойынша;</w:t>
      </w:r>
    </w:p>
    <w:bookmarkEnd w:id="10714"/>
    <w:bookmarkStart w:name="z10813" w:id="10715"/>
    <w:p>
      <w:pPr>
        <w:spacing w:after="0"/>
        <w:ind w:left="0"/>
        <w:jc w:val="both"/>
      </w:pPr>
      <w:r>
        <w:rPr>
          <w:rFonts w:ascii="Times New Roman"/>
          <w:b w:val="false"/>
          <w:i w:val="false"/>
          <w:color w:val="000000"/>
          <w:sz w:val="28"/>
        </w:rPr>
        <w:t>
      5) талапкерлер – мертiгуден немесе денсаулығын өзге де зақымдаудан, сондай-ақ асыраушысының қайтыс болуынан келтiрiлген зиянды өтеу туралы талап қоюлар бойынша;</w:t>
      </w:r>
    </w:p>
    <w:bookmarkEnd w:id="10715"/>
    <w:bookmarkStart w:name="z10814" w:id="10716"/>
    <w:p>
      <w:pPr>
        <w:spacing w:after="0"/>
        <w:ind w:left="0"/>
        <w:jc w:val="both"/>
      </w:pPr>
      <w:r>
        <w:rPr>
          <w:rFonts w:ascii="Times New Roman"/>
          <w:b w:val="false"/>
          <w:i w:val="false"/>
          <w:color w:val="000000"/>
          <w:sz w:val="28"/>
        </w:rPr>
        <w:t>
      6) талапкерлер – қылмыстық құқық бұзушылықтан келтiрiлген материалдық залалды өтеу туралы талап қоюлар бойынша;</w:t>
      </w:r>
    </w:p>
    <w:bookmarkEnd w:id="10716"/>
    <w:bookmarkStart w:name="z10815" w:id="10717"/>
    <w:p>
      <w:pPr>
        <w:spacing w:after="0"/>
        <w:ind w:left="0"/>
        <w:jc w:val="both"/>
      </w:pPr>
      <w:r>
        <w:rPr>
          <w:rFonts w:ascii="Times New Roman"/>
          <w:b w:val="false"/>
          <w:i w:val="false"/>
          <w:color w:val="000000"/>
          <w:sz w:val="28"/>
        </w:rPr>
        <w:t>
      7) iске қатысы жоқ тұлғалардан басқа жеке және заңды тұлғалар – оларға қылмыстық iстерге және алименттер бойынша iстерге байланысты құжаттар берілгенi үшiн;</w:t>
      </w:r>
    </w:p>
    <w:bookmarkEnd w:id="10717"/>
    <w:bookmarkStart w:name="z10816" w:id="10718"/>
    <w:p>
      <w:pPr>
        <w:spacing w:after="0"/>
        <w:ind w:left="0"/>
        <w:jc w:val="both"/>
      </w:pPr>
      <w:r>
        <w:rPr>
          <w:rFonts w:ascii="Times New Roman"/>
          <w:b w:val="false"/>
          <w:i w:val="false"/>
          <w:color w:val="000000"/>
          <w:sz w:val="28"/>
        </w:rPr>
        <w:t>
      8) талапкерлер – Қазақстан Республикасының экология заңнамасын бұзу арқылы мемлекетке келтiрiлген залалды өтеу есебіне мемлекет кiрiсiне қаражат өндiрiп алу туралы талап қоюлар бойынша;</w:t>
      </w:r>
    </w:p>
    <w:bookmarkEnd w:id="10718"/>
    <w:bookmarkStart w:name="z10817" w:id="10719"/>
    <w:p>
      <w:pPr>
        <w:spacing w:after="0"/>
        <w:ind w:left="0"/>
        <w:jc w:val="both"/>
      </w:pPr>
      <w:r>
        <w:rPr>
          <w:rFonts w:ascii="Times New Roman"/>
          <w:b w:val="false"/>
          <w:i w:val="false"/>
          <w:color w:val="000000"/>
          <w:sz w:val="28"/>
        </w:rPr>
        <w:t>
      9) арыз берушілер – азаматтардың және қоғамдық бірлестіктердің сайлау құқықтарының, азаматтардың және қоғамдық бірлестіктердің республикалық референдумға қатысу құқықтарының бұзылуы туралы арыздар бойынша;</w:t>
      </w:r>
    </w:p>
    <w:bookmarkEnd w:id="10719"/>
    <w:bookmarkStart w:name="z10818" w:id="10720"/>
    <w:p>
      <w:pPr>
        <w:spacing w:after="0"/>
        <w:ind w:left="0"/>
        <w:jc w:val="both"/>
      </w:pPr>
      <w:r>
        <w:rPr>
          <w:rFonts w:ascii="Times New Roman"/>
          <w:b w:val="false"/>
          <w:i w:val="false"/>
          <w:color w:val="000000"/>
          <w:sz w:val="28"/>
        </w:rPr>
        <w:t>
      10) бiлiктi еңбек жұмыскерлерін және бiлiктiлiгi жоғары деңгейдегi жұмысшы кадрларды даярлауды қамтамасыз ететiн кәсiптiк мектептер мен кәсiптiк лицейлер – оқу орындарын өз бетінше тастап кеткен немесе олардан шығарылған оқушыларды күтіп-ұстауға мемлекет шеккен шығыстарды өндiрiп алу туралы талап қоюлар бойынша;</w:t>
      </w:r>
    </w:p>
    <w:bookmarkEnd w:id="10720"/>
    <w:bookmarkStart w:name="z10819" w:id="10721"/>
    <w:p>
      <w:pPr>
        <w:spacing w:after="0"/>
        <w:ind w:left="0"/>
        <w:jc w:val="both"/>
      </w:pPr>
      <w:r>
        <w:rPr>
          <w:rFonts w:ascii="Times New Roman"/>
          <w:b w:val="false"/>
          <w:i w:val="false"/>
          <w:color w:val="000000"/>
          <w:sz w:val="28"/>
        </w:rPr>
        <w:t>
      11) Қазақстан Республикасының заңнамасында көзделген жағдайларда басқа тұлғалардың немесе мемлекеттiң құқықтарын және заңмен қорғалатын мүдделерiн қорғауға сотқа арызбен жүгiнген жеке және заңды тұлғалар;</w:t>
      </w:r>
    </w:p>
    <w:bookmarkEnd w:id="10721"/>
    <w:bookmarkStart w:name="z10820" w:id="10722"/>
    <w:p>
      <w:pPr>
        <w:spacing w:after="0"/>
        <w:ind w:left="0"/>
        <w:jc w:val="both"/>
      </w:pPr>
      <w:r>
        <w:rPr>
          <w:rFonts w:ascii="Times New Roman"/>
          <w:b w:val="false"/>
          <w:i w:val="false"/>
          <w:color w:val="000000"/>
          <w:sz w:val="28"/>
        </w:rPr>
        <w:t>
      12) Қазақстан Республикасының бюджет заңнамасына сәйкес бюджеттiк кредиттердi, сондай-ақ мемлекеттiк және мемлекет кепiлдiк берген қарыздарды қайтару жөнiнде талап қоюмен сотқа жүгiнген сенiм бiлдiрiлген өкiл (агент);</w:t>
      </w:r>
    </w:p>
    <w:bookmarkEnd w:id="10722"/>
    <w:bookmarkStart w:name="z10821" w:id="10723"/>
    <w:p>
      <w:pPr>
        <w:spacing w:after="0"/>
        <w:ind w:left="0"/>
        <w:jc w:val="both"/>
      </w:pPr>
      <w:r>
        <w:rPr>
          <w:rFonts w:ascii="Times New Roman"/>
          <w:b w:val="false"/>
          <w:i w:val="false"/>
          <w:color w:val="000000"/>
          <w:sz w:val="28"/>
        </w:rPr>
        <w:t>
      13)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 барлық iстер мен құжаттар бойынша;</w:t>
      </w:r>
    </w:p>
    <w:bookmarkEnd w:id="10723"/>
    <w:bookmarkStart w:name="z10822" w:id="10724"/>
    <w:p>
      <w:pPr>
        <w:spacing w:after="0"/>
        <w:ind w:left="0"/>
        <w:jc w:val="both"/>
      </w:pPr>
      <w:r>
        <w:rPr>
          <w:rFonts w:ascii="Times New Roman"/>
          <w:b w:val="false"/>
          <w:i w:val="false"/>
          <w:color w:val="000000"/>
          <w:sz w:val="28"/>
        </w:rPr>
        <w:t>
      14) талапкер қандастар – Қазақстан Республикасының азаматтығын алуға байланысты барлық iстер мен құжаттар бойынша;</w:t>
      </w:r>
    </w:p>
    <w:bookmarkEnd w:id="10724"/>
    <w:bookmarkStart w:name="z10823" w:id="10725"/>
    <w:p>
      <w:pPr>
        <w:spacing w:after="0"/>
        <w:ind w:left="0"/>
        <w:jc w:val="both"/>
      </w:pPr>
      <w:r>
        <w:rPr>
          <w:rFonts w:ascii="Times New Roman"/>
          <w:b w:val="false"/>
          <w:i w:val="false"/>
          <w:color w:val="000000"/>
          <w:sz w:val="28"/>
        </w:rPr>
        <w:t>
      15) жеке және заңды тұлғалар – сотқа мынадай:</w:t>
      </w:r>
    </w:p>
    <w:bookmarkEnd w:id="10725"/>
    <w:bookmarkStart w:name="z10824" w:id="10726"/>
    <w:p>
      <w:pPr>
        <w:spacing w:after="0"/>
        <w:ind w:left="0"/>
        <w:jc w:val="both"/>
      </w:pPr>
      <w:r>
        <w:rPr>
          <w:rFonts w:ascii="Times New Roman"/>
          <w:b w:val="false"/>
          <w:i w:val="false"/>
          <w:color w:val="000000"/>
          <w:sz w:val="28"/>
        </w:rPr>
        <w:t>
      іс бойынша іс жүргiзудi тоқтату туралы сот ұйғарымының күшiн жою немесе арызды қараусыз қалдыру;</w:t>
      </w:r>
    </w:p>
    <w:bookmarkEnd w:id="10726"/>
    <w:bookmarkStart w:name="z10825" w:id="10727"/>
    <w:p>
      <w:pPr>
        <w:spacing w:after="0"/>
        <w:ind w:left="0"/>
        <w:jc w:val="both"/>
      </w:pPr>
      <w:r>
        <w:rPr>
          <w:rFonts w:ascii="Times New Roman"/>
          <w:b w:val="false"/>
          <w:i w:val="false"/>
          <w:color w:val="000000"/>
          <w:sz w:val="28"/>
        </w:rPr>
        <w:t>
      шешiмді орындауды кейiнге қалдыру немесе оның мерзiмiн ұзарту;</w:t>
      </w:r>
    </w:p>
    <w:bookmarkEnd w:id="10727"/>
    <w:bookmarkStart w:name="z10826" w:id="10728"/>
    <w:p>
      <w:pPr>
        <w:spacing w:after="0"/>
        <w:ind w:left="0"/>
        <w:jc w:val="both"/>
      </w:pPr>
      <w:r>
        <w:rPr>
          <w:rFonts w:ascii="Times New Roman"/>
          <w:b w:val="false"/>
          <w:i w:val="false"/>
          <w:color w:val="000000"/>
          <w:sz w:val="28"/>
        </w:rPr>
        <w:t>
      шешiмдi орындаудың тәсілі мен тәртiбiн өзгерту;</w:t>
      </w:r>
    </w:p>
    <w:bookmarkEnd w:id="10728"/>
    <w:bookmarkStart w:name="z10827" w:id="10729"/>
    <w:p>
      <w:pPr>
        <w:spacing w:after="0"/>
        <w:ind w:left="0"/>
        <w:jc w:val="both"/>
      </w:pPr>
      <w:r>
        <w:rPr>
          <w:rFonts w:ascii="Times New Roman"/>
          <w:b w:val="false"/>
          <w:i w:val="false"/>
          <w:color w:val="000000"/>
          <w:sz w:val="28"/>
        </w:rPr>
        <w:t>
      талап қоюларды қамтамасыз ету немесе қамтамасыз етудiң бiр түрiн басқамен ауыстыру;</w:t>
      </w:r>
    </w:p>
    <w:bookmarkEnd w:id="10729"/>
    <w:bookmarkStart w:name="z10828" w:id="10730"/>
    <w:p>
      <w:pPr>
        <w:spacing w:after="0"/>
        <w:ind w:left="0"/>
        <w:jc w:val="both"/>
      </w:pPr>
      <w:r>
        <w:rPr>
          <w:rFonts w:ascii="Times New Roman"/>
          <w:b w:val="false"/>
          <w:i w:val="false"/>
          <w:color w:val="000000"/>
          <w:sz w:val="28"/>
        </w:rPr>
        <w:t>
      жаңадан ашылған мән-жайлар бойынша соттың шешiмдерiн, ұйғарымдарын немесе қаулыларын қайта қарау;</w:t>
      </w:r>
    </w:p>
    <w:bookmarkEnd w:id="10730"/>
    <w:bookmarkStart w:name="z10829" w:id="10731"/>
    <w:p>
      <w:pPr>
        <w:spacing w:after="0"/>
        <w:ind w:left="0"/>
        <w:jc w:val="both"/>
      </w:pPr>
      <w:r>
        <w:rPr>
          <w:rFonts w:ascii="Times New Roman"/>
          <w:b w:val="false"/>
          <w:i w:val="false"/>
          <w:color w:val="000000"/>
          <w:sz w:val="28"/>
        </w:rPr>
        <w:t>
      сот ұйғарымдарымен салынған айыппұлдарды қосу немесе азайту;</w:t>
      </w:r>
    </w:p>
    <w:bookmarkEnd w:id="10731"/>
    <w:bookmarkStart w:name="z10830" w:id="10732"/>
    <w:p>
      <w:pPr>
        <w:spacing w:after="0"/>
        <w:ind w:left="0"/>
        <w:jc w:val="both"/>
      </w:pPr>
      <w:r>
        <w:rPr>
          <w:rFonts w:ascii="Times New Roman"/>
          <w:b w:val="false"/>
          <w:i w:val="false"/>
          <w:color w:val="000000"/>
          <w:sz w:val="28"/>
        </w:rPr>
        <w:t>
      өткiзiп алған мерзiмдердi қалпына келтiру туралы сот шешiмдерiнің орындалуын бұру;</w:t>
      </w:r>
    </w:p>
    <w:bookmarkEnd w:id="10732"/>
    <w:bookmarkStart w:name="z10831" w:id="10733"/>
    <w:p>
      <w:pPr>
        <w:spacing w:after="0"/>
        <w:ind w:left="0"/>
        <w:jc w:val="both"/>
      </w:pPr>
      <w:r>
        <w:rPr>
          <w:rFonts w:ascii="Times New Roman"/>
          <w:b w:val="false"/>
          <w:i w:val="false"/>
          <w:color w:val="000000"/>
          <w:sz w:val="28"/>
        </w:rPr>
        <w:t>
      соттың сырттай шешімінің күшін жою;</w:t>
      </w:r>
    </w:p>
    <w:bookmarkEnd w:id="10733"/>
    <w:bookmarkStart w:name="z10832" w:id="10734"/>
    <w:p>
      <w:pPr>
        <w:spacing w:after="0"/>
        <w:ind w:left="0"/>
        <w:jc w:val="both"/>
      </w:pPr>
      <w:r>
        <w:rPr>
          <w:rFonts w:ascii="Times New Roman"/>
          <w:b w:val="false"/>
          <w:i w:val="false"/>
          <w:color w:val="000000"/>
          <w:sz w:val="28"/>
        </w:rPr>
        <w:t>
      арнаулы білім беру ұйымдарына және ерекше режимде ұстайтын білім беру ұйымдарына орналастыру туралы арыздар;</w:t>
      </w:r>
    </w:p>
    <w:bookmarkEnd w:id="10734"/>
    <w:bookmarkStart w:name="z10833" w:id="10735"/>
    <w:p>
      <w:pPr>
        <w:spacing w:after="0"/>
        <w:ind w:left="0"/>
        <w:jc w:val="both"/>
      </w:pPr>
      <w:r>
        <w:rPr>
          <w:rFonts w:ascii="Times New Roman"/>
          <w:b w:val="false"/>
          <w:i w:val="false"/>
          <w:color w:val="000000"/>
          <w:sz w:val="28"/>
        </w:rPr>
        <w:t>
      сондай-ақ мынадай:</w:t>
      </w:r>
    </w:p>
    <w:bookmarkEnd w:id="10735"/>
    <w:bookmarkStart w:name="z10834" w:id="10736"/>
    <w:p>
      <w:pPr>
        <w:spacing w:after="0"/>
        <w:ind w:left="0"/>
        <w:jc w:val="both"/>
      </w:pPr>
      <w:r>
        <w:rPr>
          <w:rFonts w:ascii="Times New Roman"/>
          <w:b w:val="false"/>
          <w:i w:val="false"/>
          <w:color w:val="000000"/>
          <w:sz w:val="28"/>
        </w:rPr>
        <w:t>
      сот орындаушыларының әрекеттерiне шағымдар;</w:t>
      </w:r>
    </w:p>
    <w:bookmarkEnd w:id="10736"/>
    <w:bookmarkStart w:name="z10835" w:id="10737"/>
    <w:p>
      <w:pPr>
        <w:spacing w:after="0"/>
        <w:ind w:left="0"/>
        <w:jc w:val="both"/>
      </w:pPr>
      <w:r>
        <w:rPr>
          <w:rFonts w:ascii="Times New Roman"/>
          <w:b w:val="false"/>
          <w:i w:val="false"/>
          <w:color w:val="000000"/>
          <w:sz w:val="28"/>
        </w:rPr>
        <w:t>
      соттардың айыппұлдарды қосудан немесе азайтудан бас тарту туралы ұйғарымдарына жеке шағымдар;</w:t>
      </w:r>
    </w:p>
    <w:bookmarkEnd w:id="10737"/>
    <w:bookmarkStart w:name="z10836" w:id="10738"/>
    <w:p>
      <w:pPr>
        <w:spacing w:after="0"/>
        <w:ind w:left="0"/>
        <w:jc w:val="both"/>
      </w:pPr>
      <w:r>
        <w:rPr>
          <w:rFonts w:ascii="Times New Roman"/>
          <w:b w:val="false"/>
          <w:i w:val="false"/>
          <w:color w:val="000000"/>
          <w:sz w:val="28"/>
        </w:rPr>
        <w:t>
      сот ұйғарымдарына басқа да жеке шағымдар;</w:t>
      </w:r>
    </w:p>
    <w:bookmarkEnd w:id="10738"/>
    <w:bookmarkStart w:name="z10837" w:id="10739"/>
    <w:p>
      <w:pPr>
        <w:spacing w:after="0"/>
        <w:ind w:left="0"/>
        <w:jc w:val="both"/>
      </w:pPr>
      <w:r>
        <w:rPr>
          <w:rFonts w:ascii="Times New Roman"/>
          <w:b w:val="false"/>
          <w:i w:val="false"/>
          <w:color w:val="000000"/>
          <w:sz w:val="28"/>
        </w:rPr>
        <w:t>
      әкiмшiлiк құқық бұзушылық туралы iстер бойынша қаулыларға шағымдар бергенi үшін;</w:t>
      </w:r>
    </w:p>
    <w:bookmarkEnd w:id="10739"/>
    <w:bookmarkStart w:name="z10838" w:id="10740"/>
    <w:p>
      <w:pPr>
        <w:spacing w:after="0"/>
        <w:ind w:left="0"/>
        <w:jc w:val="both"/>
      </w:pPr>
      <w:r>
        <w:rPr>
          <w:rFonts w:ascii="Times New Roman"/>
          <w:b w:val="false"/>
          <w:i w:val="false"/>
          <w:color w:val="000000"/>
          <w:sz w:val="28"/>
        </w:rPr>
        <w:t>
      16) прокуратура органдары – барлық талап қоюлар бойынша;</w:t>
      </w:r>
    </w:p>
    <w:bookmarkEnd w:id="10740"/>
    <w:bookmarkStart w:name="z10839" w:id="10741"/>
    <w:p>
      <w:pPr>
        <w:spacing w:after="0"/>
        <w:ind w:left="0"/>
        <w:jc w:val="both"/>
      </w:pPr>
      <w:r>
        <w:rPr>
          <w:rFonts w:ascii="Times New Roman"/>
          <w:b w:val="false"/>
          <w:i w:val="false"/>
          <w:color w:val="000000"/>
          <w:sz w:val="28"/>
        </w:rPr>
        <w:t>
      17) мемлекеттiк мекемелер және орта білім беретін мемлекеттік оқу орындары – үшiншi тұлғалардың мүдделерiн қорғау жағдайларын қоспағанда, талап қойған және сот шешiмдерiне шағым жасаған кезде;</w:t>
      </w:r>
    </w:p>
    <w:bookmarkEnd w:id="10741"/>
    <w:bookmarkStart w:name="z10840" w:id="10742"/>
    <w:p>
      <w:pPr>
        <w:spacing w:after="0"/>
        <w:ind w:left="0"/>
        <w:jc w:val="both"/>
      </w:pPr>
      <w:r>
        <w:rPr>
          <w:rFonts w:ascii="Times New Roman"/>
          <w:b w:val="false"/>
          <w:i w:val="false"/>
          <w:color w:val="000000"/>
          <w:sz w:val="28"/>
        </w:rPr>
        <w:t>
      18) мүгедектігі бар адамдардың қоғамдық бірлестіктері және (немесе) кемінде 35 пайызы есту, сөйлеу, сондай-ақ көру қабілетінен айырылған мүгедектігі бар адамдар жұмыс істейтін, өздері құрған ұйымдар – өздерiнiң мүдделері үшін талап қоюды берген кезде;</w:t>
      </w:r>
    </w:p>
    <w:bookmarkEnd w:id="10742"/>
    <w:bookmarkStart w:name="z10841" w:id="10743"/>
    <w:p>
      <w:pPr>
        <w:spacing w:after="0"/>
        <w:ind w:left="0"/>
        <w:jc w:val="both"/>
      </w:pPr>
      <w:r>
        <w:rPr>
          <w:rFonts w:ascii="Times New Roman"/>
          <w:b w:val="false"/>
          <w:i w:val="false"/>
          <w:color w:val="000000"/>
          <w:sz w:val="28"/>
        </w:rPr>
        <w:t>
      19) сақтандырушылар мен сақтанушылар – мiндеттi сақтандыру шарттарынан туындайтын талап қоюлар бойынша;</w:t>
      </w:r>
    </w:p>
    <w:bookmarkEnd w:id="10743"/>
    <w:bookmarkStart w:name="z10842" w:id="10744"/>
    <w:p>
      <w:pPr>
        <w:spacing w:after="0"/>
        <w:ind w:left="0"/>
        <w:jc w:val="both"/>
      </w:pPr>
      <w:r>
        <w:rPr>
          <w:rFonts w:ascii="Times New Roman"/>
          <w:b w:val="false"/>
          <w:i w:val="false"/>
          <w:color w:val="000000"/>
          <w:sz w:val="28"/>
        </w:rPr>
        <w:t>
      20) талапкерлер мен жауапкерлер – азаматқа заңсыз сотталудан, күзетпен қамауға алу түрінде бұлтартпау шарасын заңсыз қолданудан не қамаққа алу түріндегі әкімшілік жазаны заңсыз қолданудан келтiрiлген залалды өтеуге байланысты даулар бойынша;</w:t>
      </w:r>
    </w:p>
    <w:bookmarkEnd w:id="10744"/>
    <w:bookmarkStart w:name="z10843" w:id="10745"/>
    <w:p>
      <w:pPr>
        <w:spacing w:after="0"/>
        <w:ind w:left="0"/>
        <w:jc w:val="both"/>
      </w:pPr>
      <w:r>
        <w:rPr>
          <w:rFonts w:ascii="Times New Roman"/>
          <w:b w:val="false"/>
          <w:i w:val="false"/>
          <w:color w:val="000000"/>
          <w:sz w:val="28"/>
        </w:rPr>
        <w:t>
      21) Ұлттық Банк, оның филиалдары, өкілдіктері мен ведомстволары – өздерінің құзыретіне кіретін мәселелер бойынша талап қоюды берген кезде;</w:t>
      </w:r>
    </w:p>
    <w:bookmarkEnd w:id="10745"/>
    <w:bookmarkStart w:name="z10844" w:id="10746"/>
    <w:p>
      <w:pPr>
        <w:spacing w:after="0"/>
        <w:ind w:left="0"/>
        <w:jc w:val="both"/>
      </w:pPr>
      <w:r>
        <w:rPr>
          <w:rFonts w:ascii="Times New Roman"/>
          <w:b w:val="false"/>
          <w:i w:val="false"/>
          <w:color w:val="000000"/>
          <w:sz w:val="28"/>
        </w:rPr>
        <w:t>
      22) Қазақстан Республикасындағы Адам құқықтары жөніндегі уәкіл – өзінің құзыретіне кіретін мәселелер бойынша талап қоюды берген кезде;</w:t>
      </w:r>
    </w:p>
    <w:bookmarkEnd w:id="10746"/>
    <w:bookmarkStart w:name="z10845" w:id="10747"/>
    <w:p>
      <w:pPr>
        <w:spacing w:after="0"/>
        <w:ind w:left="0"/>
        <w:jc w:val="both"/>
      </w:pPr>
      <w:r>
        <w:rPr>
          <w:rFonts w:ascii="Times New Roman"/>
          <w:b w:val="false"/>
          <w:i w:val="false"/>
          <w:color w:val="000000"/>
          <w:sz w:val="28"/>
        </w:rPr>
        <w:t>
      23) мәжбүрлеп таратылатын қаржы ұйымдарының тарату комиссиялары – тарату ісін жүргізу мүддесінде берілген талап қоюлар, арыздар, шағымдар бойынша;</w:t>
      </w:r>
    </w:p>
    <w:bookmarkEnd w:id="10747"/>
    <w:bookmarkStart w:name="z10846" w:id="10748"/>
    <w:p>
      <w:pPr>
        <w:spacing w:after="0"/>
        <w:ind w:left="0"/>
        <w:jc w:val="both"/>
      </w:pPr>
      <w:r>
        <w:rPr>
          <w:rFonts w:ascii="Times New Roman"/>
          <w:b w:val="false"/>
          <w:i w:val="false"/>
          <w:color w:val="000000"/>
          <w:sz w:val="28"/>
        </w:rPr>
        <w:t>
      24)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қызметін мәжбүрлеп тоқтататын тарату комиссиялары – қызметін мәжбүрлеп тоқтату рәсімі мүддесінде берілген талап қоюлар, арыздар, шағымдар бойынша;</w:t>
      </w:r>
    </w:p>
    <w:bookmarkEnd w:id="10748"/>
    <w:bookmarkStart w:name="z10847" w:id="10749"/>
    <w:p>
      <w:pPr>
        <w:spacing w:after="0"/>
        <w:ind w:left="0"/>
        <w:jc w:val="both"/>
      </w:pPr>
      <w:r>
        <w:rPr>
          <w:rFonts w:ascii="Times New Roman"/>
          <w:b w:val="false"/>
          <w:i w:val="false"/>
          <w:color w:val="000000"/>
          <w:sz w:val="28"/>
        </w:rPr>
        <w:t>
      25) мәжбүрлеп таратылатын қаржы ұйымдарының уақытша әкімшіліктері – уақытша әкімшіліктің мүддесінде берілген талап қоюлар, арыздар, шағымдар бойынша;</w:t>
      </w:r>
    </w:p>
    <w:bookmarkEnd w:id="10749"/>
    <w:bookmarkStart w:name="z10848" w:id="10750"/>
    <w:p>
      <w:pPr>
        <w:spacing w:after="0"/>
        <w:ind w:left="0"/>
        <w:jc w:val="both"/>
      </w:pPr>
      <w:r>
        <w:rPr>
          <w:rFonts w:ascii="Times New Roman"/>
          <w:b w:val="false"/>
          <w:i w:val="false"/>
          <w:color w:val="000000"/>
          <w:sz w:val="28"/>
        </w:rPr>
        <w:t>
      26) Қазақстан Республикасының заңына сәйкес мемлекеттiк инвестициялық саясатты iске асыруға уәкiлеттiк берілген банктер – мынадай:</w:t>
      </w:r>
    </w:p>
    <w:bookmarkEnd w:id="10750"/>
    <w:bookmarkStart w:name="z10849" w:id="10751"/>
    <w:p>
      <w:pPr>
        <w:spacing w:after="0"/>
        <w:ind w:left="0"/>
        <w:jc w:val="both"/>
      </w:pPr>
      <w:r>
        <w:rPr>
          <w:rFonts w:ascii="Times New Roman"/>
          <w:b w:val="false"/>
          <w:i w:val="false"/>
          <w:color w:val="000000"/>
          <w:sz w:val="28"/>
        </w:rPr>
        <w:t>
      бюджет қаражаты есебiнен қайтарымды негiзде берiлген кредиттер бойынша берешектi өндiрiп алу;</w:t>
      </w:r>
    </w:p>
    <w:bookmarkEnd w:id="10751"/>
    <w:bookmarkStart w:name="z10850" w:id="10752"/>
    <w:p>
      <w:pPr>
        <w:spacing w:after="0"/>
        <w:ind w:left="0"/>
        <w:jc w:val="both"/>
      </w:pPr>
      <w:r>
        <w:rPr>
          <w:rFonts w:ascii="Times New Roman"/>
          <w:b w:val="false"/>
          <w:i w:val="false"/>
          <w:color w:val="000000"/>
          <w:sz w:val="28"/>
        </w:rPr>
        <w:t>
      мүлікке өндіріп алуды қолдану;</w:t>
      </w:r>
    </w:p>
    <w:bookmarkEnd w:id="10752"/>
    <w:bookmarkStart w:name="z10851" w:id="10753"/>
    <w:p>
      <w:pPr>
        <w:spacing w:after="0"/>
        <w:ind w:left="0"/>
        <w:jc w:val="both"/>
      </w:pPr>
      <w:r>
        <w:rPr>
          <w:rFonts w:ascii="Times New Roman"/>
          <w:b w:val="false"/>
          <w:i w:val="false"/>
          <w:color w:val="000000"/>
          <w:sz w:val="28"/>
        </w:rPr>
        <w:t>
      борышкерлердiң сыртқы мемлекеттiк және мемлекет кепiлдiк берген қарыздар, сондай-ақ бюджет қаражаты есебiнен берiлген қарыздар бойынша мiндеттемелердi орындамауына байланысты олардың банкроттығы туралы талап қоюларды берген кезде;</w:t>
      </w:r>
    </w:p>
    <w:bookmarkEnd w:id="10753"/>
    <w:bookmarkStart w:name="z10852" w:id="10754"/>
    <w:p>
      <w:pPr>
        <w:spacing w:after="0"/>
        <w:ind w:left="0"/>
        <w:jc w:val="both"/>
      </w:pPr>
      <w:r>
        <w:rPr>
          <w:rFonts w:ascii="Times New Roman"/>
          <w:b w:val="false"/>
          <w:i w:val="false"/>
          <w:color w:val="000000"/>
          <w:sz w:val="28"/>
        </w:rPr>
        <w:t>
      27) облигация ұстаушылардың өкілдері – эмитенттердің облигациялар шығару проспектісінде белгіленген міндеттемелерді орындамауы мәселелері бойынша облигациялар ұстаушылардың атынан талап қоюды берген кезде;</w:t>
      </w:r>
    </w:p>
    <w:bookmarkEnd w:id="10754"/>
    <w:bookmarkStart w:name="z10853" w:id="10755"/>
    <w:p>
      <w:pPr>
        <w:spacing w:after="0"/>
        <w:ind w:left="0"/>
        <w:jc w:val="both"/>
      </w:pPr>
      <w:r>
        <w:rPr>
          <w:rFonts w:ascii="Times New Roman"/>
          <w:b w:val="false"/>
          <w:i w:val="false"/>
          <w:color w:val="000000"/>
          <w:sz w:val="28"/>
        </w:rPr>
        <w:t>
      28) банкроттықты және оңалтуды басқарушылар — Қазақстан Республикасының оңалту және банкроттық туралы заңнамасында көзделген өз өкiлеттiктерi шегiнде банкроттық рәсімі, оңалту рәсiмi мүддесінде талап қоюды берген кезде;</w:t>
      </w:r>
    </w:p>
    <w:bookmarkEnd w:id="10755"/>
    <w:bookmarkStart w:name="z10854" w:id="10756"/>
    <w:p>
      <w:pPr>
        <w:spacing w:after="0"/>
        <w:ind w:left="0"/>
        <w:jc w:val="both"/>
      </w:pPr>
      <w:r>
        <w:rPr>
          <w:rFonts w:ascii="Times New Roman"/>
          <w:b w:val="false"/>
          <w:i w:val="false"/>
          <w:color w:val="000000"/>
          <w:sz w:val="28"/>
        </w:rPr>
        <w:t>
      29) бірыңғай жинақтаушы зейнетақы қоры, ерікті жинақтаушы зейнетақы қорлары – борышкерлерден зейнетақы активтеріне қатысты міндеттемелерін орындамауына байланысты пайда болған берешекті өндіріп алу бойынша жүргізілетін жұмыстар шеңберінде талап қойған және соттардың шешімдеріне шағым жасаған кезде;</w:t>
      </w:r>
    </w:p>
    <w:bookmarkEnd w:id="10756"/>
    <w:bookmarkStart w:name="z10855" w:id="10757"/>
    <w:p>
      <w:pPr>
        <w:spacing w:after="0"/>
        <w:ind w:left="0"/>
        <w:jc w:val="both"/>
      </w:pPr>
      <w:r>
        <w:rPr>
          <w:rFonts w:ascii="Times New Roman"/>
          <w:b w:val="false"/>
          <w:i w:val="false"/>
          <w:color w:val="000000"/>
          <w:sz w:val="28"/>
        </w:rPr>
        <w:t>
      30) ішкі істер органдары – Қазақстан Республикасының заңнамасын бұзғаны үшін шетелдіктер мен азаматтығы жоқ адамдарды Қазақстан Республикасының шегінен тысқары жерге шығарып жіберуге байланысты мәселелер бойынша арыздар берген кезде;</w:t>
      </w:r>
    </w:p>
    <w:bookmarkEnd w:id="10757"/>
    <w:bookmarkStart w:name="z10856" w:id="10758"/>
    <w:p>
      <w:pPr>
        <w:spacing w:after="0"/>
        <w:ind w:left="0"/>
        <w:jc w:val="both"/>
      </w:pPr>
      <w:r>
        <w:rPr>
          <w:rFonts w:ascii="Times New Roman"/>
          <w:b w:val="false"/>
          <w:i w:val="false"/>
          <w:color w:val="000000"/>
          <w:sz w:val="28"/>
        </w:rPr>
        <w:t>
      31) талапкерлер (арыз берушілер) – қоршаған ортаны қорғау және табиғи ресурстарды пайдалану мәселелері бойынша жеке және заңды тұлғалардың құқықтарын, бостандықтары мен заңды мүдделерін, оның ішінде белгіленбеген тұлғалар тобының мүдделерін көздей отырып қорғау туралы талап қоюлар (арыздар) бойынша;</w:t>
      </w:r>
    </w:p>
    <w:bookmarkEnd w:id="10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 тармақша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 талап қойған және сот шешімдеріне шағым жасау кезінде;</w:t>
      </w:r>
    </w:p>
    <w:bookmarkStart w:name="z10858" w:id="10759"/>
    <w:p>
      <w:pPr>
        <w:spacing w:after="0"/>
        <w:ind w:left="0"/>
        <w:jc w:val="both"/>
      </w:pPr>
      <w:r>
        <w:rPr>
          <w:rFonts w:ascii="Times New Roman"/>
          <w:b w:val="false"/>
          <w:i w:val="false"/>
          <w:color w:val="000000"/>
          <w:sz w:val="28"/>
        </w:rPr>
        <w:t>
      33) талапкерлер – әлеуетті өнім берушіні немесе өнім берушіні мемлекеттік сатып алуға жосықсыз қатысушы деп тану туралы талап қоюлар бойынша;</w:t>
      </w:r>
    </w:p>
    <w:bookmarkEnd w:id="10759"/>
    <w:bookmarkStart w:name="z10859" w:id="10760"/>
    <w:p>
      <w:pPr>
        <w:spacing w:after="0"/>
        <w:ind w:left="0"/>
        <w:jc w:val="both"/>
      </w:pPr>
      <w:r>
        <w:rPr>
          <w:rFonts w:ascii="Times New Roman"/>
          <w:b w:val="false"/>
          <w:i w:val="false"/>
          <w:color w:val="000000"/>
          <w:sz w:val="28"/>
        </w:rPr>
        <w:t>
      34) жеке тұлғалардың депозиттеріне міндетті кепілдік беруді жүзеге асыратын ұйым – депозиттерге міндетті кепілдік беру жүйесіне қатысушы банктен төленбеген жарналардың сомасын, сондай-ақ қосылу шарты бойынша олардың өз міндеттемелерін орындамағаны үшін тұрақсыздық айыбын өндіріп алуға байланысты даулар бойынша.</w:t>
      </w:r>
    </w:p>
    <w:bookmarkEnd w:id="10760"/>
    <w:bookmarkStart w:name="z10860" w:id="10761"/>
    <w:p>
      <w:pPr>
        <w:spacing w:after="0"/>
        <w:ind w:left="0"/>
        <w:jc w:val="both"/>
      </w:pPr>
      <w:r>
        <w:rPr>
          <w:rFonts w:ascii="Times New Roman"/>
          <w:b w:val="false"/>
          <w:i w:val="false"/>
          <w:color w:val="000000"/>
          <w:sz w:val="28"/>
        </w:rPr>
        <w:t>
      Осы баптың бірінші бөлігінде аталған тұлғалар сот актілеріне шағым жасаған кезде де соттарда мемлекеттік баж төлеуден босатылады.</w:t>
      </w:r>
    </w:p>
    <w:bookmarkEnd w:id="10761"/>
    <w:bookmarkStart w:name="z10861" w:id="10762"/>
    <w:p>
      <w:pPr>
        <w:spacing w:after="0"/>
        <w:ind w:left="0"/>
        <w:jc w:val="both"/>
      </w:pPr>
      <w:r>
        <w:rPr>
          <w:rFonts w:ascii="Times New Roman"/>
          <w:b w:val="false"/>
          <w:i w:val="false"/>
          <w:color w:val="000000"/>
          <w:sz w:val="28"/>
        </w:rPr>
        <w:t>
      Жеке тұлғалар – Кеңес Одағының батырлары, Социалистік Еңбек ерлері, үш дәрежелі Даңқ және үш дәрежелі Еңбек Даңқы, "Алтын Қыран", "Отан" ордендерімен наградталған, "Халық қаһарманы", "Қазақстанның Еңбек Ері" атақтарына ие болған адамдар, "Батыр Ана" атағына ие болған, "Алтын алқа", "Күміс алқа" алқаларымен наградталған көпбалалы аналар,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Қазақстан Республикасының Конституциялық сотында мемлекеттік баж төлеуден босатылады.</w:t>
      </w:r>
    </w:p>
    <w:bookmarkEnd w:id="10762"/>
    <w:bookmarkStart w:name="z10862" w:id="10763"/>
    <w:p>
      <w:pPr>
        <w:spacing w:after="0"/>
        <w:ind w:left="0"/>
        <w:jc w:val="left"/>
      </w:pPr>
      <w:r>
        <w:rPr>
          <w:rFonts w:ascii="Times New Roman"/>
          <w:b/>
          <w:i w:val="false"/>
          <w:color w:val="000000"/>
        </w:rPr>
        <w:t xml:space="preserve"> 669-бап. Қазақстан Республикасының азаматтығын алу туралы құжаттарды ресімдеген кезде мемлекеттік баж төлеуден босату</w:t>
      </w:r>
    </w:p>
    <w:bookmarkEnd w:id="10763"/>
    <w:bookmarkStart w:name="z10863" w:id="10764"/>
    <w:p>
      <w:pPr>
        <w:spacing w:after="0"/>
        <w:ind w:left="0"/>
        <w:jc w:val="both"/>
      </w:pPr>
      <w:r>
        <w:rPr>
          <w:rFonts w:ascii="Times New Roman"/>
          <w:b w:val="false"/>
          <w:i w:val="false"/>
          <w:color w:val="000000"/>
          <w:sz w:val="28"/>
        </w:rPr>
        <w:t>
      1. Мемлекеттік баж төлеуден мыналар босатылады:</w:t>
      </w:r>
    </w:p>
    <w:bookmarkEnd w:id="10764"/>
    <w:bookmarkStart w:name="z10864" w:id="10765"/>
    <w:p>
      <w:pPr>
        <w:spacing w:after="0"/>
        <w:ind w:left="0"/>
        <w:jc w:val="both"/>
      </w:pPr>
      <w:r>
        <w:rPr>
          <w:rFonts w:ascii="Times New Roman"/>
          <w:b w:val="false"/>
          <w:i w:val="false"/>
          <w:color w:val="000000"/>
          <w:sz w:val="28"/>
        </w:rPr>
        <w:t xml:space="preserve">
      1) жаппай қуғын-сүргiн, күштеп ұжымдастыру кезеңдерiнде, адамгершілікке жат өзге де саяси акциялар салдарынан Қазақстан Республикасының аумағынан кетуге мәжбүр болған адамдар және олардың ұрпақтары – Қазақстан Республикасының азаматтығын алу туралы құжаттарды ресімдегені үшін; </w:t>
      </w:r>
    </w:p>
    <w:bookmarkEnd w:id="10765"/>
    <w:bookmarkStart w:name="z10865" w:id="10766"/>
    <w:p>
      <w:pPr>
        <w:spacing w:after="0"/>
        <w:ind w:left="0"/>
        <w:jc w:val="both"/>
      </w:pPr>
      <w:r>
        <w:rPr>
          <w:rFonts w:ascii="Times New Roman"/>
          <w:b w:val="false"/>
          <w:i w:val="false"/>
          <w:color w:val="000000"/>
          <w:sz w:val="28"/>
        </w:rPr>
        <w:t>
      2) қандастар – Қазақстан Республикасының азаматтығын алу туралы құжаттарды ресімдегені үшін.</w:t>
      </w:r>
    </w:p>
    <w:bookmarkEnd w:id="10766"/>
    <w:bookmarkStart w:name="z10866" w:id="10767"/>
    <w:p>
      <w:pPr>
        <w:spacing w:after="0"/>
        <w:ind w:left="0"/>
        <w:jc w:val="both"/>
      </w:pPr>
      <w:r>
        <w:rPr>
          <w:rFonts w:ascii="Times New Roman"/>
          <w:b w:val="false"/>
          <w:i w:val="false"/>
          <w:color w:val="000000"/>
          <w:sz w:val="28"/>
        </w:rPr>
        <w:t>
      2. Көрсетілген мемлекеттiк баж төлеуден босату бiр рет берiледi.</w:t>
      </w:r>
    </w:p>
    <w:bookmarkEnd w:id="10767"/>
    <w:bookmarkStart w:name="z10867" w:id="10768"/>
    <w:p>
      <w:pPr>
        <w:spacing w:after="0"/>
        <w:ind w:left="0"/>
        <w:jc w:val="left"/>
      </w:pPr>
      <w:r>
        <w:rPr>
          <w:rFonts w:ascii="Times New Roman"/>
          <w:b/>
          <w:i w:val="false"/>
          <w:color w:val="000000"/>
        </w:rPr>
        <w:t xml:space="preserve"> 670-бап. Қазақстан Республикасының визаларын беру бойынша қабылдаушы тұлғалардың шақыруларын келіскен кезде, сондай-ақ Қазақстан Республикасының визаларын берген, қалпына келтірген немесе ұзартқан кезде мемлекеттiк баж төлеуден босату</w:t>
      </w:r>
    </w:p>
    <w:bookmarkEnd w:id="10768"/>
    <w:bookmarkStart w:name="z10868" w:id="10769"/>
    <w:p>
      <w:pPr>
        <w:spacing w:after="0"/>
        <w:ind w:left="0"/>
        <w:jc w:val="both"/>
      </w:pPr>
      <w:r>
        <w:rPr>
          <w:rFonts w:ascii="Times New Roman"/>
          <w:b w:val="false"/>
          <w:i w:val="false"/>
          <w:color w:val="000000"/>
          <w:sz w:val="28"/>
        </w:rPr>
        <w:t>
      Мемлекеттік баж төлеуден мыналар босатылады:</w:t>
      </w:r>
    </w:p>
    <w:bookmarkEnd w:id="10769"/>
    <w:bookmarkStart w:name="z10869" w:id="10770"/>
    <w:p>
      <w:pPr>
        <w:spacing w:after="0"/>
        <w:ind w:left="0"/>
        <w:jc w:val="both"/>
      </w:pPr>
      <w:r>
        <w:rPr>
          <w:rFonts w:ascii="Times New Roman"/>
          <w:b w:val="false"/>
          <w:i w:val="false"/>
          <w:color w:val="000000"/>
          <w:sz w:val="28"/>
        </w:rPr>
        <w:t>
      1) Қазақстан Республикасының визаларын беру бойынша қабылдаушы тұлғалардың шақыруларын келіскен кезде:</w:t>
      </w:r>
    </w:p>
    <w:bookmarkEnd w:id="10770"/>
    <w:bookmarkStart w:name="z10870" w:id="10771"/>
    <w:p>
      <w:pPr>
        <w:spacing w:after="0"/>
        <w:ind w:left="0"/>
        <w:jc w:val="both"/>
      </w:pPr>
      <w:r>
        <w:rPr>
          <w:rFonts w:ascii="Times New Roman"/>
          <w:b w:val="false"/>
          <w:i w:val="false"/>
          <w:color w:val="000000"/>
          <w:sz w:val="28"/>
        </w:rPr>
        <w:t>
      Қазақстан Республикасымен консулдық алымдар алудан өзара бас тарту туралы халықаралық шарт жасасқан мемлекеттердің жеке және заңды тұлғалары;</w:t>
      </w:r>
    </w:p>
    <w:bookmarkEnd w:id="10771"/>
    <w:bookmarkStart w:name="z10871" w:id="10772"/>
    <w:p>
      <w:pPr>
        <w:spacing w:after="0"/>
        <w:ind w:left="0"/>
        <w:jc w:val="both"/>
      </w:pPr>
      <w:r>
        <w:rPr>
          <w:rFonts w:ascii="Times New Roman"/>
          <w:b w:val="false"/>
          <w:i w:val="false"/>
          <w:color w:val="000000"/>
          <w:sz w:val="28"/>
        </w:rPr>
        <w:t>
      мыналарға:</w:t>
      </w:r>
    </w:p>
    <w:bookmarkEnd w:id="10772"/>
    <w:bookmarkStart w:name="z10872" w:id="10773"/>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олармен бірге жүретін адамдарға;</w:t>
      </w:r>
    </w:p>
    <w:bookmarkEnd w:id="10773"/>
    <w:bookmarkStart w:name="z10873" w:id="10774"/>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Үкіметі Аппаратының, мемлекеттік органдардың, облыстар, республикалық маңызы бар қалалар және астана әкімдіктерінің шақырулары бойынша Қазақстан Республикасына баратын шетелдіктерге;</w:t>
      </w:r>
    </w:p>
    <w:bookmarkEnd w:id="10774"/>
    <w:bookmarkStart w:name="z10874" w:id="10775"/>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10775"/>
    <w:bookmarkStart w:name="z10875" w:id="10776"/>
    <w:p>
      <w:pPr>
        <w:spacing w:after="0"/>
        <w:ind w:left="0"/>
        <w:jc w:val="both"/>
      </w:pPr>
      <w:r>
        <w:rPr>
          <w:rFonts w:ascii="Times New Roman"/>
          <w:b w:val="false"/>
          <w:i w:val="false"/>
          <w:color w:val="000000"/>
          <w:sz w:val="28"/>
        </w:rPr>
        <w:t>
      шетелдік инвесторларға;</w:t>
      </w:r>
    </w:p>
    <w:bookmarkEnd w:id="10776"/>
    <w:bookmarkStart w:name="z10876" w:id="10777"/>
    <w:p>
      <w:pPr>
        <w:spacing w:after="0"/>
        <w:ind w:left="0"/>
        <w:jc w:val="both"/>
      </w:pPr>
      <w:r>
        <w:rPr>
          <w:rFonts w:ascii="Times New Roman"/>
          <w:b w:val="false"/>
          <w:i w:val="false"/>
          <w:color w:val="000000"/>
          <w:sz w:val="28"/>
        </w:rPr>
        <w:t>
      этникалық қазақтарға;</w:t>
      </w:r>
    </w:p>
    <w:bookmarkEnd w:id="10777"/>
    <w:bookmarkStart w:name="z10877" w:id="10778"/>
    <w:p>
      <w:pPr>
        <w:spacing w:after="0"/>
        <w:ind w:left="0"/>
        <w:jc w:val="both"/>
      </w:pPr>
      <w:r>
        <w:rPr>
          <w:rFonts w:ascii="Times New Roman"/>
          <w:b w:val="false"/>
          <w:i w:val="false"/>
          <w:color w:val="000000"/>
          <w:sz w:val="28"/>
        </w:rPr>
        <w:t>
      өзара түсіністік қағидаты негізінде 16 жасқа дейінгі балаларға Қазақстан Республикасының визаларын беру бойынша шақыруларды келісу туралы өтінішхат беретін қабылдаушы тұлғалар;</w:t>
      </w:r>
    </w:p>
    <w:bookmarkEnd w:id="10778"/>
    <w:bookmarkStart w:name="z10878" w:id="10779"/>
    <w:p>
      <w:pPr>
        <w:spacing w:after="0"/>
        <w:ind w:left="0"/>
        <w:jc w:val="both"/>
      </w:pPr>
      <w:r>
        <w:rPr>
          <w:rFonts w:ascii="Times New Roman"/>
          <w:b w:val="false"/>
          <w:i w:val="false"/>
          <w:color w:val="000000"/>
          <w:sz w:val="28"/>
        </w:rPr>
        <w:t>
      2) мыналарға:</w:t>
      </w:r>
    </w:p>
    <w:bookmarkEnd w:id="10779"/>
    <w:bookmarkStart w:name="z10879" w:id="10780"/>
    <w:p>
      <w:pPr>
        <w:spacing w:after="0"/>
        <w:ind w:left="0"/>
        <w:jc w:val="both"/>
      </w:pPr>
      <w:r>
        <w:rPr>
          <w:rFonts w:ascii="Times New Roman"/>
          <w:b w:val="false"/>
          <w:i w:val="false"/>
          <w:color w:val="000000"/>
          <w:sz w:val="28"/>
        </w:rPr>
        <w:t>
      Қазақстан Республикасына келетін шетелдік ресми делегациялардың мүшелеріне және олармен бірге жүретін адамдарға;</w:t>
      </w:r>
    </w:p>
    <w:bookmarkEnd w:id="10780"/>
    <w:bookmarkStart w:name="z10880" w:id="10781"/>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Үкіметі Аппаратының, мемлекеттік органдардың, облыстар, республикалық маңызы бар қалалар және астана әкімдіктерінің шақыруы бойынша Қазақстан Республикасына келетіндерге;</w:t>
      </w:r>
    </w:p>
    <w:bookmarkEnd w:id="10781"/>
    <w:bookmarkStart w:name="z10881" w:id="10782"/>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10782"/>
    <w:bookmarkStart w:name="z10882" w:id="10783"/>
    <w:p>
      <w:pPr>
        <w:spacing w:after="0"/>
        <w:ind w:left="0"/>
        <w:jc w:val="both"/>
      </w:pPr>
      <w:r>
        <w:rPr>
          <w:rFonts w:ascii="Times New Roman"/>
          <w:b w:val="false"/>
          <w:i w:val="false"/>
          <w:color w:val="000000"/>
          <w:sz w:val="28"/>
        </w:rPr>
        <w:t>
      этникалық қазақтарға;</w:t>
      </w:r>
    </w:p>
    <w:bookmarkEnd w:id="10783"/>
    <w:bookmarkStart w:name="z10883" w:id="10784"/>
    <w:p>
      <w:pPr>
        <w:spacing w:after="0"/>
        <w:ind w:left="0"/>
        <w:jc w:val="both"/>
      </w:pPr>
      <w:r>
        <w:rPr>
          <w:rFonts w:ascii="Times New Roman"/>
          <w:b w:val="false"/>
          <w:i w:val="false"/>
          <w:color w:val="000000"/>
          <w:sz w:val="28"/>
        </w:rPr>
        <w:t>
      өзара түсіністік қағидаты негізінде 16 жасқа дейінгі балаларға;</w:t>
      </w:r>
    </w:p>
    <w:bookmarkEnd w:id="10784"/>
    <w:bookmarkStart w:name="z10884" w:id="10785"/>
    <w:p>
      <w:pPr>
        <w:spacing w:after="0"/>
        <w:ind w:left="0"/>
        <w:jc w:val="both"/>
      </w:pPr>
      <w:r>
        <w:rPr>
          <w:rFonts w:ascii="Times New Roman"/>
          <w:b w:val="false"/>
          <w:i w:val="false"/>
          <w:color w:val="000000"/>
          <w:sz w:val="28"/>
        </w:rPr>
        <w:t>
      шетелде тұрақты тұратын және Қазақстан Республикасына жақын туыстарының жерлеуіне баратын, бұрын Қазақстан Республикасының азаматтығында болған адамдарға;</w:t>
      </w:r>
    </w:p>
    <w:bookmarkEnd w:id="10785"/>
    <w:bookmarkStart w:name="z10885" w:id="10786"/>
    <w:p>
      <w:pPr>
        <w:spacing w:after="0"/>
        <w:ind w:left="0"/>
        <w:jc w:val="both"/>
      </w:pPr>
      <w:r>
        <w:rPr>
          <w:rFonts w:ascii="Times New Roman"/>
          <w:b w:val="false"/>
          <w:i w:val="false"/>
          <w:color w:val="000000"/>
          <w:sz w:val="28"/>
        </w:rPr>
        <w:t>
      шетелдік инвесторларға Қазақстан Республикасының аумағында шетелдіктер мен азаматтығы жоқ адамдарға виза бергені, оны қалпына келтіргені немесе ұзартқаны үшін;</w:t>
      </w:r>
    </w:p>
    <w:bookmarkEnd w:id="10786"/>
    <w:bookmarkStart w:name="z10886" w:id="10787"/>
    <w:p>
      <w:pPr>
        <w:spacing w:after="0"/>
        <w:ind w:left="0"/>
        <w:jc w:val="both"/>
      </w:pPr>
      <w:r>
        <w:rPr>
          <w:rFonts w:ascii="Times New Roman"/>
          <w:b w:val="false"/>
          <w:i w:val="false"/>
          <w:color w:val="000000"/>
          <w:sz w:val="28"/>
        </w:rPr>
        <w:t>
      3) Қазақстан Республикасы консулдық мекемелерінің, Сыртқы істер министрлігінің, Қазақстан Республикасы Ішкі істер министрлігінің қызметкерлері жіберген қателері бар бастапқы визалардың орнына қайтадан визалар бергені үшін.</w:t>
      </w:r>
    </w:p>
    <w:bookmarkEnd w:id="10787"/>
    <w:bookmarkStart w:name="z10887" w:id="10788"/>
    <w:p>
      <w:pPr>
        <w:spacing w:after="0"/>
        <w:ind w:left="0"/>
        <w:jc w:val="left"/>
      </w:pPr>
      <w:r>
        <w:rPr>
          <w:rFonts w:ascii="Times New Roman"/>
          <w:b/>
          <w:i w:val="false"/>
          <w:color w:val="000000"/>
        </w:rPr>
        <w:t xml:space="preserve"> 671-бап. Өзге де әрекеттер жасаған кезде мемлекеттiк баж төлеуден босату</w:t>
      </w:r>
    </w:p>
    <w:bookmarkEnd w:id="10788"/>
    <w:bookmarkStart w:name="z10888" w:id="10789"/>
    <w:p>
      <w:pPr>
        <w:spacing w:after="0"/>
        <w:ind w:left="0"/>
        <w:jc w:val="both"/>
      </w:pPr>
      <w:r>
        <w:rPr>
          <w:rFonts w:ascii="Times New Roman"/>
          <w:b w:val="false"/>
          <w:i w:val="false"/>
          <w:color w:val="000000"/>
          <w:sz w:val="28"/>
        </w:rPr>
        <w:t>
      Мемлекеттік баж төлеуден мыналар босатылады:</w:t>
      </w:r>
    </w:p>
    <w:bookmarkEnd w:id="10789"/>
    <w:bookmarkStart w:name="z10889" w:id="10790"/>
    <w:p>
      <w:pPr>
        <w:spacing w:after="0"/>
        <w:ind w:left="0"/>
        <w:jc w:val="both"/>
      </w:pPr>
      <w:r>
        <w:rPr>
          <w:rFonts w:ascii="Times New Roman"/>
          <w:b w:val="false"/>
          <w:i w:val="false"/>
          <w:color w:val="000000"/>
          <w:sz w:val="28"/>
        </w:rPr>
        <w:t>
      1) азаматтық талап қою қылмыстық iсте қойылған кезде;</w:t>
      </w:r>
    </w:p>
    <w:bookmarkEnd w:id="10790"/>
    <w:bookmarkStart w:name="z10890" w:id="10791"/>
    <w:p>
      <w:pPr>
        <w:spacing w:after="0"/>
        <w:ind w:left="0"/>
        <w:jc w:val="both"/>
      </w:pPr>
      <w:r>
        <w:rPr>
          <w:rFonts w:ascii="Times New Roman"/>
          <w:b w:val="false"/>
          <w:i w:val="false"/>
          <w:color w:val="000000"/>
          <w:sz w:val="28"/>
        </w:rPr>
        <w:t>
      2) Қазақстан Республикасының дипломатиялық өкілдіктері мен консулдық мекемелері арқылы апостильдеуге түсетін құжаттарға апостиль қойылған кезде;</w:t>
      </w:r>
    </w:p>
    <w:bookmarkEnd w:id="10791"/>
    <w:bookmarkStart w:name="z10891" w:id="10792"/>
    <w:p>
      <w:pPr>
        <w:spacing w:after="0"/>
        <w:ind w:left="0"/>
        <w:jc w:val="both"/>
      </w:pPr>
      <w:r>
        <w:rPr>
          <w:rFonts w:ascii="Times New Roman"/>
          <w:b w:val="false"/>
          <w:i w:val="false"/>
          <w:color w:val="000000"/>
          <w:sz w:val="28"/>
        </w:rPr>
        <w:t>
      3) азаматтық хал актілерін тіркеу туралы куәліктер қайтадан берілген кезде – Қазақстан Республикасының дипломатиялық өкілдіктері мен консулдық мекемелері арқылы өтініш жасаған азаматтар;</w:t>
      </w:r>
    </w:p>
    <w:bookmarkEnd w:id="10792"/>
    <w:bookmarkStart w:name="z10892" w:id="10793"/>
    <w:p>
      <w:pPr>
        <w:spacing w:after="0"/>
        <w:ind w:left="0"/>
        <w:jc w:val="both"/>
      </w:pPr>
      <w:r>
        <w:rPr>
          <w:rFonts w:ascii="Times New Roman"/>
          <w:b w:val="false"/>
          <w:i w:val="false"/>
          <w:color w:val="000000"/>
          <w:sz w:val="28"/>
        </w:rPr>
        <w:t>
      4) Қазақстан Республикасы азаматтарының паспорттары мен жеке куәліктері, сондай-ақ шетел азаматының Қазақстан Республикасында тұруына ықтиярхаты және азаматтығы жоқ адамның куәлiктерi берілген кезде:</w:t>
      </w:r>
    </w:p>
    <w:bookmarkEnd w:id="10793"/>
    <w:bookmarkStart w:name="z10893" w:id="10794"/>
    <w:p>
      <w:pPr>
        <w:spacing w:after="0"/>
        <w:ind w:left="0"/>
        <w:jc w:val="both"/>
      </w:pPr>
      <w:r>
        <w:rPr>
          <w:rFonts w:ascii="Times New Roman"/>
          <w:b w:val="false"/>
          <w:i w:val="false"/>
          <w:color w:val="000000"/>
          <w:sz w:val="28"/>
        </w:rPr>
        <w:t>
      Кеңес Одағының батырлары, Социалистік Еңбек ерлері;</w:t>
      </w:r>
    </w:p>
    <w:bookmarkEnd w:id="10794"/>
    <w:bookmarkStart w:name="z10894" w:id="10795"/>
    <w:p>
      <w:pPr>
        <w:spacing w:after="0"/>
        <w:ind w:left="0"/>
        <w:jc w:val="both"/>
      </w:pPr>
      <w:r>
        <w:rPr>
          <w:rFonts w:ascii="Times New Roman"/>
          <w:b w:val="false"/>
          <w:i w:val="false"/>
          <w:color w:val="000000"/>
          <w:sz w:val="28"/>
        </w:rPr>
        <w:t>
      үш дәрежелі Даңқ орденінің және үш дәрежелі Еңбек Даңқы, "Алтын Қыран", "Отан" ордендерімен наградталған, "Халық қаһарманы", "Қазақстанның Еңбек Ері" атақтарына ие болған адамдар;</w:t>
      </w:r>
    </w:p>
    <w:bookmarkEnd w:id="10795"/>
    <w:bookmarkStart w:name="z10895" w:id="10796"/>
    <w:p>
      <w:pPr>
        <w:spacing w:after="0"/>
        <w:ind w:left="0"/>
        <w:jc w:val="both"/>
      </w:pPr>
      <w:r>
        <w:rPr>
          <w:rFonts w:ascii="Times New Roman"/>
          <w:b w:val="false"/>
          <w:i w:val="false"/>
          <w:color w:val="000000"/>
          <w:sz w:val="28"/>
        </w:rPr>
        <w:t>
      "Батыр Ана" атағына ие болған, "Алтын алқа", "Күмiс алқа" алқаларымен наградталған көпбалалы аналар;</w:t>
      </w:r>
    </w:p>
    <w:bookmarkEnd w:id="10796"/>
    <w:bookmarkStart w:name="z10896" w:id="10797"/>
    <w:p>
      <w:pPr>
        <w:spacing w:after="0"/>
        <w:ind w:left="0"/>
        <w:jc w:val="both"/>
      </w:pPr>
      <w:r>
        <w:rPr>
          <w:rFonts w:ascii="Times New Roman"/>
          <w:b w:val="false"/>
          <w:i w:val="false"/>
          <w:color w:val="000000"/>
          <w:sz w:val="28"/>
        </w:rPr>
        <w:t>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w:t>
      </w:r>
    </w:p>
    <w:bookmarkEnd w:id="10797"/>
    <w:bookmarkStart w:name="z10897" w:id="10798"/>
    <w:p>
      <w:pPr>
        <w:spacing w:after="0"/>
        <w:ind w:left="0"/>
        <w:jc w:val="both"/>
      </w:pPr>
      <w:r>
        <w:rPr>
          <w:rFonts w:ascii="Times New Roman"/>
          <w:b w:val="false"/>
          <w:i w:val="false"/>
          <w:color w:val="000000"/>
          <w:sz w:val="28"/>
        </w:rPr>
        <w:t>
      қарттар мен мүгедектігі бар адамдарға арналған жалпы үлгідегі медициналық-әлеуметтік мекемелерде тұратын қарттар, балалар үйлерінде және (немесе) интернаттарда тұратын, мемлекеттің толық қамсыздандыруындағы жетім балалар мен ата-анасының қамқорлығынсыз қалған балалар;</w:t>
      </w:r>
    </w:p>
    <w:bookmarkEnd w:id="10798"/>
    <w:bookmarkStart w:name="z10898" w:id="10799"/>
    <w:p>
      <w:pPr>
        <w:spacing w:after="0"/>
        <w:ind w:left="0"/>
        <w:jc w:val="both"/>
      </w:pPr>
      <w:r>
        <w:rPr>
          <w:rFonts w:ascii="Times New Roman"/>
          <w:b w:val="false"/>
          <w:i w:val="false"/>
          <w:color w:val="000000"/>
          <w:sz w:val="28"/>
        </w:rPr>
        <w:t>
      Чернобыль апатының салдарынан зардап шеккен азаматтар;</w:t>
      </w:r>
    </w:p>
    <w:bookmarkEnd w:id="10799"/>
    <w:bookmarkStart w:name="z10899" w:id="10800"/>
    <w:p>
      <w:pPr>
        <w:spacing w:after="0"/>
        <w:ind w:left="0"/>
        <w:jc w:val="both"/>
      </w:pPr>
      <w:r>
        <w:rPr>
          <w:rFonts w:ascii="Times New Roman"/>
          <w:b w:val="false"/>
          <w:i w:val="false"/>
          <w:color w:val="000000"/>
          <w:sz w:val="28"/>
        </w:rPr>
        <w:t>
      5) жоғары сұранысқа ие мемлекеттік тіркеу нөмірі белгілерін беруді қоспағанда, автомобильге, автомобильдің тіркемесіне, мотокөлікке мемлекеттік тіркеу нөмірі белгісі берілген кезде:</w:t>
      </w:r>
    </w:p>
    <w:bookmarkEnd w:id="10800"/>
    <w:bookmarkStart w:name="z10900" w:id="10801"/>
    <w:p>
      <w:pPr>
        <w:spacing w:after="0"/>
        <w:ind w:left="0"/>
        <w:jc w:val="both"/>
      </w:pPr>
      <w:r>
        <w:rPr>
          <w:rFonts w:ascii="Times New Roman"/>
          <w:b w:val="false"/>
          <w:i w:val="false"/>
          <w:color w:val="000000"/>
          <w:sz w:val="28"/>
        </w:rPr>
        <w:t>
      Кеңес Одағының батырлары, Социалистік Еңбек ерлері, үш дәрежелі Даңқ және үш дәрежелі Еңбек Даңқы, "Алтын Қыран", "Отан" ордендерімен наградталған, "Халық қаһарманы", "Қазақстанның Еңбек Ері" атақтарына ие болған адамдар;</w:t>
      </w:r>
    </w:p>
    <w:bookmarkEnd w:id="10801"/>
    <w:bookmarkStart w:name="z10901" w:id="10802"/>
    <w:p>
      <w:pPr>
        <w:spacing w:after="0"/>
        <w:ind w:left="0"/>
        <w:jc w:val="both"/>
      </w:pPr>
      <w:r>
        <w:rPr>
          <w:rFonts w:ascii="Times New Roman"/>
          <w:b w:val="false"/>
          <w:i w:val="false"/>
          <w:color w:val="000000"/>
          <w:sz w:val="28"/>
        </w:rPr>
        <w:t>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w:t>
      </w:r>
    </w:p>
    <w:bookmarkEnd w:id="10802"/>
    <w:bookmarkStart w:name="z10902" w:id="10803"/>
    <w:p>
      <w:pPr>
        <w:spacing w:after="0"/>
        <w:ind w:left="0"/>
        <w:jc w:val="both"/>
      </w:pPr>
      <w:r>
        <w:rPr>
          <w:rFonts w:ascii="Times New Roman"/>
          <w:b w:val="false"/>
          <w:i w:val="false"/>
          <w:color w:val="000000"/>
          <w:sz w:val="28"/>
        </w:rPr>
        <w:t>
      Чернобыль апатының салдарынан зардап шеккен азаматтар.</w:t>
      </w:r>
    </w:p>
    <w:bookmarkEnd w:id="10803"/>
    <w:bookmarkStart w:name="z10903" w:id="10804"/>
    <w:p>
      <w:pPr>
        <w:spacing w:after="0"/>
        <w:ind w:left="0"/>
        <w:jc w:val="left"/>
      </w:pPr>
      <w:r>
        <w:rPr>
          <w:rFonts w:ascii="Times New Roman"/>
          <w:b/>
          <w:i w:val="false"/>
          <w:color w:val="000000"/>
        </w:rPr>
        <w:t xml:space="preserve"> 672-бап. Мемлекеттiк бажды төлеу тәртiбi</w:t>
      </w:r>
    </w:p>
    <w:bookmarkEnd w:id="10804"/>
    <w:bookmarkStart w:name="z10904" w:id="10805"/>
    <w:p>
      <w:pPr>
        <w:spacing w:after="0"/>
        <w:ind w:left="0"/>
        <w:jc w:val="both"/>
      </w:pPr>
      <w:r>
        <w:rPr>
          <w:rFonts w:ascii="Times New Roman"/>
          <w:b w:val="false"/>
          <w:i w:val="false"/>
          <w:color w:val="000000"/>
          <w:sz w:val="28"/>
        </w:rPr>
        <w:t>
      1. Мемлекеттiк баж:</w:t>
      </w:r>
    </w:p>
    <w:bookmarkEnd w:id="10805"/>
    <w:bookmarkStart w:name="z10905" w:id="10806"/>
    <w:p>
      <w:pPr>
        <w:spacing w:after="0"/>
        <w:ind w:left="0"/>
        <w:jc w:val="both"/>
      </w:pPr>
      <w:r>
        <w:rPr>
          <w:rFonts w:ascii="Times New Roman"/>
          <w:b w:val="false"/>
          <w:i w:val="false"/>
          <w:color w:val="000000"/>
          <w:sz w:val="28"/>
        </w:rPr>
        <w:t xml:space="preserve">
      1) соттар қарайтын істер бойынша – осы Кодекстің </w:t>
      </w:r>
      <w:r>
        <w:rPr>
          <w:rFonts w:ascii="Times New Roman"/>
          <w:b w:val="false"/>
          <w:i w:val="false"/>
          <w:color w:val="000000"/>
          <w:sz w:val="28"/>
        </w:rPr>
        <w:t>135-бабында</w:t>
      </w:r>
      <w:r>
        <w:rPr>
          <w:rFonts w:ascii="Times New Roman"/>
          <w:b w:val="false"/>
          <w:i w:val="false"/>
          <w:color w:val="000000"/>
          <w:sz w:val="28"/>
        </w:rPr>
        <w:t xml:space="preserve"> көзделген жағдайларды, Қазақстан Республикасы Азаматтық процестік кодексінің </w:t>
      </w:r>
      <w:r>
        <w:rPr>
          <w:rFonts w:ascii="Times New Roman"/>
          <w:b w:val="false"/>
          <w:i w:val="false"/>
          <w:color w:val="000000"/>
          <w:sz w:val="28"/>
        </w:rPr>
        <w:t>106-бабының</w:t>
      </w:r>
      <w:r>
        <w:rPr>
          <w:rFonts w:ascii="Times New Roman"/>
          <w:b w:val="false"/>
          <w:i w:val="false"/>
          <w:color w:val="000000"/>
          <w:sz w:val="28"/>
        </w:rPr>
        <w:t xml:space="preserve"> үшінші бөлігінде көзделген істерді қоспағанда, тиісті талап қою, әкімшілік талап қою, арыздар (шағымдар) немесе сот бұйрығын шығару туралы арыздар берілгенге дейін, сондай-ақ сот құжаттардың көшірмелерін берген кезде;</w:t>
      </w:r>
    </w:p>
    <w:bookmarkEnd w:id="10806"/>
    <w:bookmarkStart w:name="z10906" w:id="10807"/>
    <w:p>
      <w:pPr>
        <w:spacing w:after="0"/>
        <w:ind w:left="0"/>
        <w:jc w:val="both"/>
      </w:pPr>
      <w:r>
        <w:rPr>
          <w:rFonts w:ascii="Times New Roman"/>
          <w:b w:val="false"/>
          <w:i w:val="false"/>
          <w:color w:val="000000"/>
          <w:sz w:val="28"/>
        </w:rPr>
        <w:t>
      Қазақстан Республикасының Конституциялық Соты қарайтын азаматтардың жолданымдары бойынша – жолданым берілгенге дейін;</w:t>
      </w:r>
    </w:p>
    <w:bookmarkEnd w:id="10807"/>
    <w:bookmarkStart w:name="z10907" w:id="10808"/>
    <w:p>
      <w:pPr>
        <w:spacing w:after="0"/>
        <w:ind w:left="0"/>
        <w:jc w:val="both"/>
      </w:pPr>
      <w:r>
        <w:rPr>
          <w:rFonts w:ascii="Times New Roman"/>
          <w:b w:val="false"/>
          <w:i w:val="false"/>
          <w:color w:val="000000"/>
          <w:sz w:val="28"/>
        </w:rPr>
        <w:t>
      2) мыналарды:</w:t>
      </w:r>
    </w:p>
    <w:bookmarkEnd w:id="10808"/>
    <w:bookmarkStart w:name="z10908" w:id="10809"/>
    <w:p>
      <w:pPr>
        <w:spacing w:after="0"/>
        <w:ind w:left="0"/>
        <w:jc w:val="both"/>
      </w:pPr>
      <w:r>
        <w:rPr>
          <w:rFonts w:ascii="Times New Roman"/>
          <w:b w:val="false"/>
          <w:i w:val="false"/>
          <w:color w:val="000000"/>
          <w:sz w:val="28"/>
        </w:rPr>
        <w:t>
      Қазақстан Республикасы азаматтарының паспорттары мен жеке куәліктерін, азаматтығы жоқ адамның куәліктерін, шетелдіктің Қазақстан Республикасында тұруына ықтиярхат және жол жүру құжатын бергені үшін;</w:t>
      </w:r>
    </w:p>
    <w:bookmarkEnd w:id="10809"/>
    <w:bookmarkStart w:name="z10909" w:id="10810"/>
    <w:p>
      <w:pPr>
        <w:spacing w:after="0"/>
        <w:ind w:left="0"/>
        <w:jc w:val="both"/>
      </w:pPr>
      <w:r>
        <w:rPr>
          <w:rFonts w:ascii="Times New Roman"/>
          <w:b w:val="false"/>
          <w:i w:val="false"/>
          <w:color w:val="000000"/>
          <w:sz w:val="28"/>
        </w:rPr>
        <w:t>
      аңшы куәлігін (аңшы куәлiгiнің телнұсқасын) бергенi (қайта ресімдегені) үшін;</w:t>
      </w:r>
    </w:p>
    <w:bookmarkEnd w:id="10810"/>
    <w:bookmarkStart w:name="z10910" w:id="10811"/>
    <w:p>
      <w:pPr>
        <w:spacing w:after="0"/>
        <w:ind w:left="0"/>
        <w:jc w:val="both"/>
      </w:pPr>
      <w:r>
        <w:rPr>
          <w:rFonts w:ascii="Times New Roman"/>
          <w:b w:val="false"/>
          <w:i w:val="false"/>
          <w:color w:val="000000"/>
          <w:sz w:val="28"/>
        </w:rPr>
        <w:t>
      азаматтық, қызметтік қаруды және оның патрондарын иеленуге, сақтауға немесе сақтау мен алып жүруге, тасымалдауға рұқсаттар, Қазақстан Республикасының аумағына әкелуге және Қазақстан Республикасының аумағынан әкетуге қорытындылар бергені үшін;</w:t>
      </w:r>
    </w:p>
    <w:bookmarkEnd w:id="10811"/>
    <w:bookmarkStart w:name="z10911" w:id="10812"/>
    <w:p>
      <w:pPr>
        <w:spacing w:after="0"/>
        <w:ind w:left="0"/>
        <w:jc w:val="both"/>
      </w:pPr>
      <w:r>
        <w:rPr>
          <w:rFonts w:ascii="Times New Roman"/>
          <w:b w:val="false"/>
          <w:i w:val="false"/>
          <w:color w:val="000000"/>
          <w:sz w:val="28"/>
        </w:rPr>
        <w:t>
      азаматтық пиротехникалық заттарды және олар қолданылып жасалған бұйымдарды сатып алуға рұқсаттар бергені үшін;</w:t>
      </w:r>
    </w:p>
    <w:bookmarkEnd w:id="10812"/>
    <w:bookmarkStart w:name="z10912" w:id="10813"/>
    <w:p>
      <w:pPr>
        <w:spacing w:after="0"/>
        <w:ind w:left="0"/>
        <w:jc w:val="both"/>
      </w:pPr>
      <w:r>
        <w:rPr>
          <w:rFonts w:ascii="Times New Roman"/>
          <w:b w:val="false"/>
          <w:i w:val="false"/>
          <w:color w:val="000000"/>
          <w:sz w:val="28"/>
        </w:rPr>
        <w:t>
      жеке және заңды тұлғалардың азаматтық, қызметтiк қаруының (аңшылық суық қаруды, белгi беретiн қаруды, механикалық шашыратқыштарды, аэрозольдi және көзден жас ағызатын немесе тiтiркендiретiн заттар толтырылған басқа да құрылғыларды, үрлемелі энергиясы 7,5 Дж-дан аспайтын және калибрi 4,5 мм-ді қоса алғанға дейiнгi пневматикалық қаруды қоспағанда) әрбiр бiрлiгiн тiркегенi және қайта тiркегенi үшiн;</w:t>
      </w:r>
    </w:p>
    <w:bookmarkEnd w:id="10813"/>
    <w:bookmarkStart w:name="z10913" w:id="10814"/>
    <w:p>
      <w:pPr>
        <w:spacing w:after="0"/>
        <w:ind w:left="0"/>
        <w:jc w:val="both"/>
      </w:pPr>
      <w:r>
        <w:rPr>
          <w:rFonts w:ascii="Times New Roman"/>
          <w:b w:val="false"/>
          <w:i w:val="false"/>
          <w:color w:val="000000"/>
          <w:sz w:val="28"/>
        </w:rPr>
        <w:t>
      Қазақстан Республикасының азаматтығын алуға немесе Қазақстан Республикасының азаматтығын тоқтатуға, сондай-ақ Қазақстан Республикасынан кетуге және Қазақстан Республикасына келуге байланысты iстер бойынша;</w:t>
      </w:r>
    </w:p>
    <w:bookmarkEnd w:id="10814"/>
    <w:bookmarkStart w:name="z10914" w:id="10815"/>
    <w:p>
      <w:pPr>
        <w:spacing w:after="0"/>
        <w:ind w:left="0"/>
        <w:jc w:val="both"/>
      </w:pPr>
      <w:r>
        <w:rPr>
          <w:rFonts w:ascii="Times New Roman"/>
          <w:b w:val="false"/>
          <w:i w:val="false"/>
          <w:color w:val="000000"/>
          <w:sz w:val="28"/>
        </w:rPr>
        <w:t>
      3) жүргізуші куәліктерін, тракторшы-машинист куәліктерін, механикалық көлік құралдарын және тіркемелерді мемлекеттік тіркеу туралы куәліктерді, мемлекеттік тіркеу нөмірі белгілерін, сондай-ақ мемлекеттік тіркеу нөмірі белгісінің телнұсқасын бергені үшін – тиісті құжаттарды, мемлекеттік тіркеу нөмірі белгілерін, мемлекеттік тіркеу нөмірі белгісінің телнұсқасын бергенге дейін;</w:t>
      </w:r>
    </w:p>
    <w:bookmarkEnd w:id="10815"/>
    <w:bookmarkStart w:name="z10915" w:id="10816"/>
    <w:p>
      <w:pPr>
        <w:spacing w:after="0"/>
        <w:ind w:left="0"/>
        <w:jc w:val="both"/>
      </w:pPr>
      <w:r>
        <w:rPr>
          <w:rFonts w:ascii="Times New Roman"/>
          <w:b w:val="false"/>
          <w:i w:val="false"/>
          <w:color w:val="000000"/>
          <w:sz w:val="28"/>
        </w:rPr>
        <w:t>
      4) Қазақстан Республикасының Үкiметi уәкiлеттiк берген мемлекеттiк органдардың Қазақстан Республикасының мемлекеттiк органдары мен нотариустарынан шығатын ресми құжаттарға апостиль қойғаны үшiн апостиль қойылғанға дейiн төленеді.</w:t>
      </w:r>
    </w:p>
    <w:bookmarkEnd w:id="10816"/>
    <w:bookmarkStart w:name="z10916" w:id="10817"/>
    <w:p>
      <w:pPr>
        <w:spacing w:after="0"/>
        <w:ind w:left="0"/>
        <w:jc w:val="both"/>
      </w:pPr>
      <w:r>
        <w:rPr>
          <w:rFonts w:ascii="Times New Roman"/>
          <w:b w:val="false"/>
          <w:i w:val="false"/>
          <w:color w:val="000000"/>
          <w:sz w:val="28"/>
        </w:rPr>
        <w:t>
      2. Мемлекеттiк баж уәкiлеттi мемлекеттiк органдардың немесе лауазымды адамдардың заңдық мәнi бар әрекеттер жасаған және (немесе) құжаттарды берген жерi бойынша есепке жатқызылады.</w:t>
      </w:r>
    </w:p>
    <w:bookmarkEnd w:id="10817"/>
    <w:bookmarkStart w:name="z10917" w:id="10818"/>
    <w:p>
      <w:pPr>
        <w:spacing w:after="0"/>
        <w:ind w:left="0"/>
        <w:jc w:val="both"/>
      </w:pPr>
      <w:r>
        <w:rPr>
          <w:rFonts w:ascii="Times New Roman"/>
          <w:b w:val="false"/>
          <w:i w:val="false"/>
          <w:color w:val="000000"/>
          <w:sz w:val="28"/>
        </w:rPr>
        <w:t>
      3. Мемлекеттік баж сомасын бюджетке төлеу банк ұйымдары арқылы аудару не оны уәкілетті орган белгілеген нысан бойынша қатаң есептілік бланкілері негізінде қолма-қол ақшаны енгізу жолымен жүргізіледі.</w:t>
      </w:r>
    </w:p>
    <w:bookmarkEnd w:id="10818"/>
    <w:bookmarkStart w:name="z10918" w:id="10819"/>
    <w:p>
      <w:pPr>
        <w:spacing w:after="0"/>
        <w:ind w:left="0"/>
        <w:jc w:val="both"/>
      </w:pPr>
      <w:r>
        <w:rPr>
          <w:rFonts w:ascii="Times New Roman"/>
          <w:b w:val="false"/>
          <w:i w:val="false"/>
          <w:color w:val="000000"/>
          <w:sz w:val="28"/>
        </w:rPr>
        <w:t>
      4. Мемлекеттік баж сомасы қолма-қол ақшамен төленген кезде осындай қабылданған мемлекеттік баж сомаларын уәкілетті мемлекеттік органдар ақша қабылдау жүзеге асырылған күннен бастап келесі операциялық күннен кешіктірмей банк ұйымдарына кейіннен оларды бюджетке есепке жатқызу үшін тапсырады. Егер қолма-қол ақшаның күн сайынғы түсімдері АЕК-тің 10 еселенген мөлшерінен аз болса, ақшаны тапсыру ақша қабылдау жүзеге асырылған күннен бастап операциялық үш күнде бір рет жүзеге асырылады.</w:t>
      </w:r>
    </w:p>
    <w:bookmarkEnd w:id="10819"/>
    <w:bookmarkStart w:name="z10919" w:id="10820"/>
    <w:p>
      <w:pPr>
        <w:spacing w:after="0"/>
        <w:ind w:left="0"/>
        <w:jc w:val="left"/>
      </w:pPr>
      <w:r>
        <w:rPr>
          <w:rFonts w:ascii="Times New Roman"/>
          <w:b/>
          <w:i w:val="false"/>
          <w:color w:val="000000"/>
        </w:rPr>
        <w:t xml:space="preserve"> 2-параграф. Консулдық алым</w:t>
      </w:r>
    </w:p>
    <w:bookmarkEnd w:id="10820"/>
    <w:bookmarkStart w:name="z10920" w:id="10821"/>
    <w:p>
      <w:pPr>
        <w:spacing w:after="0"/>
        <w:ind w:left="0"/>
        <w:jc w:val="left"/>
      </w:pPr>
      <w:r>
        <w:rPr>
          <w:rFonts w:ascii="Times New Roman"/>
          <w:b/>
          <w:i w:val="false"/>
          <w:color w:val="000000"/>
        </w:rPr>
        <w:t xml:space="preserve"> 673-бап. Жалпы ережелер</w:t>
      </w:r>
    </w:p>
    <w:bookmarkEnd w:id="10821"/>
    <w:bookmarkStart w:name="z10921" w:id="10822"/>
    <w:p>
      <w:pPr>
        <w:spacing w:after="0"/>
        <w:ind w:left="0"/>
        <w:jc w:val="both"/>
      </w:pPr>
      <w:r>
        <w:rPr>
          <w:rFonts w:ascii="Times New Roman"/>
          <w:b w:val="false"/>
          <w:i w:val="false"/>
          <w:color w:val="000000"/>
          <w:sz w:val="28"/>
        </w:rPr>
        <w:t>
      Консулдық алым Қазақстан Республикасының дипломатиялық өкілдіктері мен консулдық мекемелері, Сыртқы істер министрлігі консулдық әрекеттер жасағаны және заңдық мәні бар құжаттар бергені үшін шетелдіктерден, азаматтығы жоқ адамдардан, шетелдік бейрезидент-заңды тұлғалардан, Қазақстан Республикасының жеке және заңды тұлғаларынан алатын, бюджетке төленетін төлем болып табылады.</w:t>
      </w:r>
    </w:p>
    <w:bookmarkEnd w:id="10822"/>
    <w:bookmarkStart w:name="z10922" w:id="10823"/>
    <w:p>
      <w:pPr>
        <w:spacing w:after="0"/>
        <w:ind w:left="0"/>
        <w:jc w:val="left"/>
      </w:pPr>
      <w:r>
        <w:rPr>
          <w:rFonts w:ascii="Times New Roman"/>
          <w:b/>
          <w:i w:val="false"/>
          <w:color w:val="000000"/>
        </w:rPr>
        <w:t xml:space="preserve"> 674-бап. Консулдық алымды төлеушiлер</w:t>
      </w:r>
    </w:p>
    <w:bookmarkEnd w:id="10823"/>
    <w:bookmarkStart w:name="z10923" w:id="1082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675-бабында</w:t>
      </w:r>
      <w:r>
        <w:rPr>
          <w:rFonts w:ascii="Times New Roman"/>
          <w:b w:val="false"/>
          <w:i w:val="false"/>
          <w:color w:val="000000"/>
          <w:sz w:val="28"/>
        </w:rPr>
        <w:t xml:space="preserve"> көзделген консулдық әрекеттер олардың мүдделерi үшiн жасалатын шетелдіктер, азаматтығы жоқ адамдар және бейрезидент-шетелдiк заңды тұлғалар, Қазақстан Республикасының жеке және заңды тұлғалары консулдық алымды төлеушiлер болып табылады.</w:t>
      </w:r>
    </w:p>
    <w:bookmarkEnd w:id="10824"/>
    <w:bookmarkStart w:name="z10924" w:id="10825"/>
    <w:p>
      <w:pPr>
        <w:spacing w:after="0"/>
        <w:ind w:left="0"/>
        <w:jc w:val="left"/>
      </w:pPr>
      <w:r>
        <w:rPr>
          <w:rFonts w:ascii="Times New Roman"/>
          <w:b/>
          <w:i w:val="false"/>
          <w:color w:val="000000"/>
        </w:rPr>
        <w:t xml:space="preserve"> 675-бап. Алу объектілері</w:t>
      </w:r>
    </w:p>
    <w:bookmarkEnd w:id="10825"/>
    <w:bookmarkStart w:name="z10925" w:id="10826"/>
    <w:p>
      <w:pPr>
        <w:spacing w:after="0"/>
        <w:ind w:left="0"/>
        <w:jc w:val="both"/>
      </w:pPr>
      <w:r>
        <w:rPr>
          <w:rFonts w:ascii="Times New Roman"/>
          <w:b w:val="false"/>
          <w:i w:val="false"/>
          <w:color w:val="000000"/>
          <w:sz w:val="28"/>
        </w:rPr>
        <w:t>
      Консулдық алым мынадай консулдық әрекеттер жасағаны үшін алынады:</w:t>
      </w:r>
    </w:p>
    <w:bookmarkEnd w:id="10826"/>
    <w:bookmarkStart w:name="z10926" w:id="10827"/>
    <w:p>
      <w:pPr>
        <w:spacing w:after="0"/>
        <w:ind w:left="0"/>
        <w:jc w:val="both"/>
      </w:pPr>
      <w:r>
        <w:rPr>
          <w:rFonts w:ascii="Times New Roman"/>
          <w:b w:val="false"/>
          <w:i w:val="false"/>
          <w:color w:val="000000"/>
          <w:sz w:val="28"/>
        </w:rPr>
        <w:t>
      1) Қазақстан Республикасының дипломатиялық және қызметтік паспорттарын ресімдеуді қоспағанда, Қазақстан Республикасы азаматының паспортын ресiмдеу;</w:t>
      </w:r>
    </w:p>
    <w:bookmarkEnd w:id="10827"/>
    <w:bookmarkStart w:name="z10927" w:id="10828"/>
    <w:p>
      <w:pPr>
        <w:spacing w:after="0"/>
        <w:ind w:left="0"/>
        <w:jc w:val="both"/>
      </w:pPr>
      <w:r>
        <w:rPr>
          <w:rFonts w:ascii="Times New Roman"/>
          <w:b w:val="false"/>
          <w:i w:val="false"/>
          <w:color w:val="000000"/>
          <w:sz w:val="28"/>
        </w:rPr>
        <w:t>
      2) Қазақстан Республикасының азаматтары мен заңды тұлғаларының, сондай-ақ шетелдіктер мен азаматтығы жоқ адамдардың, шетелдік заңды тұлғалардың визалар беру туралы жолданымдарын пысықтау және Қазақстан Республикасының шет елдердегі мекемелеріне визалар беру (визалық қолдау) туралы нұсқама жіберу;</w:t>
      </w:r>
    </w:p>
    <w:bookmarkEnd w:id="10828"/>
    <w:bookmarkStart w:name="z10928" w:id="10829"/>
    <w:p>
      <w:pPr>
        <w:spacing w:after="0"/>
        <w:ind w:left="0"/>
        <w:jc w:val="both"/>
      </w:pPr>
      <w:r>
        <w:rPr>
          <w:rFonts w:ascii="Times New Roman"/>
          <w:b w:val="false"/>
          <w:i w:val="false"/>
          <w:color w:val="000000"/>
          <w:sz w:val="28"/>
        </w:rPr>
        <w:t>
      3) Қазақстан Республикасының визаларын беру;</w:t>
      </w:r>
    </w:p>
    <w:bookmarkEnd w:id="10829"/>
    <w:bookmarkStart w:name="z10929" w:id="10830"/>
    <w:p>
      <w:pPr>
        <w:spacing w:after="0"/>
        <w:ind w:left="0"/>
        <w:jc w:val="both"/>
      </w:pPr>
      <w:r>
        <w:rPr>
          <w:rFonts w:ascii="Times New Roman"/>
          <w:b w:val="false"/>
          <w:i w:val="false"/>
          <w:color w:val="000000"/>
          <w:sz w:val="28"/>
        </w:rPr>
        <w:t>
      4) Қазақстан Республикасына қайта оралуға куәлік беру;</w:t>
      </w:r>
    </w:p>
    <w:bookmarkEnd w:id="10830"/>
    <w:bookmarkStart w:name="z10930" w:id="10831"/>
    <w:p>
      <w:pPr>
        <w:spacing w:after="0"/>
        <w:ind w:left="0"/>
        <w:jc w:val="both"/>
      </w:pPr>
      <w:r>
        <w:rPr>
          <w:rFonts w:ascii="Times New Roman"/>
          <w:b w:val="false"/>
          <w:i w:val="false"/>
          <w:color w:val="000000"/>
          <w:sz w:val="28"/>
        </w:rPr>
        <w:t>
      5) шетелде болу мәселелерi бойынша Қазақстан Республикасы азаматтарының өтiнiшхаттарын ресiмдеу;</w:t>
      </w:r>
    </w:p>
    <w:bookmarkEnd w:id="10831"/>
    <w:bookmarkStart w:name="z10931" w:id="10832"/>
    <w:p>
      <w:pPr>
        <w:spacing w:after="0"/>
        <w:ind w:left="0"/>
        <w:jc w:val="both"/>
      </w:pPr>
      <w:r>
        <w:rPr>
          <w:rFonts w:ascii="Times New Roman"/>
          <w:b w:val="false"/>
          <w:i w:val="false"/>
          <w:color w:val="000000"/>
          <w:sz w:val="28"/>
        </w:rPr>
        <w:t>
      6) Қазақстан Республикасының азаматтығы мәселелерi бойынша құжаттарды ресiмдеу;</w:t>
      </w:r>
    </w:p>
    <w:bookmarkEnd w:id="10832"/>
    <w:bookmarkStart w:name="z10932" w:id="10833"/>
    <w:p>
      <w:pPr>
        <w:spacing w:after="0"/>
        <w:ind w:left="0"/>
        <w:jc w:val="both"/>
      </w:pPr>
      <w:r>
        <w:rPr>
          <w:rFonts w:ascii="Times New Roman"/>
          <w:b w:val="false"/>
          <w:i w:val="false"/>
          <w:color w:val="000000"/>
          <w:sz w:val="28"/>
        </w:rPr>
        <w:t>
      7) азаматтық хал актiлерiн тiркеу;</w:t>
      </w:r>
    </w:p>
    <w:bookmarkEnd w:id="10833"/>
    <w:bookmarkStart w:name="z10933" w:id="10834"/>
    <w:p>
      <w:pPr>
        <w:spacing w:after="0"/>
        <w:ind w:left="0"/>
        <w:jc w:val="both"/>
      </w:pPr>
      <w:r>
        <w:rPr>
          <w:rFonts w:ascii="Times New Roman"/>
          <w:b w:val="false"/>
          <w:i w:val="false"/>
          <w:color w:val="000000"/>
          <w:sz w:val="28"/>
        </w:rPr>
        <w:t>
      8) құжаттарды талап етіп алдыру;</w:t>
      </w:r>
    </w:p>
    <w:bookmarkEnd w:id="10834"/>
    <w:bookmarkStart w:name="z10934" w:id="10835"/>
    <w:p>
      <w:pPr>
        <w:spacing w:after="0"/>
        <w:ind w:left="0"/>
        <w:jc w:val="both"/>
      </w:pPr>
      <w:r>
        <w:rPr>
          <w:rFonts w:ascii="Times New Roman"/>
          <w:b w:val="false"/>
          <w:i w:val="false"/>
          <w:color w:val="000000"/>
          <w:sz w:val="28"/>
        </w:rPr>
        <w:t>
      9) құжаттарды заңдастыру, сондай-ақ апостильдеу үшін құжаттарды қабылдау және одан әрі өткізу;</w:t>
      </w:r>
    </w:p>
    <w:bookmarkEnd w:id="10835"/>
    <w:bookmarkStart w:name="z10935" w:id="10836"/>
    <w:p>
      <w:pPr>
        <w:spacing w:after="0"/>
        <w:ind w:left="0"/>
        <w:jc w:val="both"/>
      </w:pPr>
      <w:r>
        <w:rPr>
          <w:rFonts w:ascii="Times New Roman"/>
          <w:b w:val="false"/>
          <w:i w:val="false"/>
          <w:color w:val="000000"/>
          <w:sz w:val="28"/>
        </w:rPr>
        <w:t>
      10) нотариаттық әрекеттер жасау;</w:t>
      </w:r>
    </w:p>
    <w:bookmarkEnd w:id="10836"/>
    <w:bookmarkStart w:name="z10936" w:id="10837"/>
    <w:p>
      <w:pPr>
        <w:spacing w:after="0"/>
        <w:ind w:left="0"/>
        <w:jc w:val="both"/>
      </w:pPr>
      <w:r>
        <w:rPr>
          <w:rFonts w:ascii="Times New Roman"/>
          <w:b w:val="false"/>
          <w:i w:val="false"/>
          <w:color w:val="000000"/>
          <w:sz w:val="28"/>
        </w:rPr>
        <w:t>
      11) консулдық мекемеде өсиеттерді, құжаттар бар пакетті (өсиеттен басқа), ақшаны, бағалы қағаздарды және басқа да құндылықтарды (мұрагерлікті қоспағанда) сақтау;</w:t>
      </w:r>
    </w:p>
    <w:bookmarkEnd w:id="10837"/>
    <w:bookmarkStart w:name="z10937" w:id="10838"/>
    <w:p>
      <w:pPr>
        <w:spacing w:after="0"/>
        <w:ind w:left="0"/>
        <w:jc w:val="both"/>
      </w:pPr>
      <w:r>
        <w:rPr>
          <w:rFonts w:ascii="Times New Roman"/>
          <w:b w:val="false"/>
          <w:i w:val="false"/>
          <w:color w:val="000000"/>
          <w:sz w:val="28"/>
        </w:rPr>
        <w:t>
      12) жария сауда-саттықтарда тауарларды немесе өзге де мүлікті сату;</w:t>
      </w:r>
    </w:p>
    <w:bookmarkEnd w:id="10838"/>
    <w:bookmarkStart w:name="z10938" w:id="10839"/>
    <w:p>
      <w:pPr>
        <w:spacing w:after="0"/>
        <w:ind w:left="0"/>
        <w:jc w:val="both"/>
      </w:pPr>
      <w:r>
        <w:rPr>
          <w:rFonts w:ascii="Times New Roman"/>
          <w:b w:val="false"/>
          <w:i w:val="false"/>
          <w:color w:val="000000"/>
          <w:sz w:val="28"/>
        </w:rPr>
        <w:t>
      13) мүлікті немесе ақшалай сомаларды тиесілігі бойынша беру үшін алты айға дейінгі мерзімге депозитке қабылдау;</w:t>
      </w:r>
    </w:p>
    <w:bookmarkEnd w:id="10839"/>
    <w:bookmarkStart w:name="z10939" w:id="10840"/>
    <w:p>
      <w:pPr>
        <w:spacing w:after="0"/>
        <w:ind w:left="0"/>
        <w:jc w:val="both"/>
      </w:pPr>
      <w:r>
        <w:rPr>
          <w:rFonts w:ascii="Times New Roman"/>
          <w:b w:val="false"/>
          <w:i w:val="false"/>
          <w:color w:val="000000"/>
          <w:sz w:val="28"/>
        </w:rPr>
        <w:t>
      14) заңды тұлғалардың мекенжайына дипломатиялық поштамен құжаттар жіберу;</w:t>
      </w:r>
    </w:p>
    <w:bookmarkEnd w:id="10840"/>
    <w:bookmarkStart w:name="z10940" w:id="10841"/>
    <w:p>
      <w:pPr>
        <w:spacing w:after="0"/>
        <w:ind w:left="0"/>
        <w:jc w:val="both"/>
      </w:pPr>
      <w:r>
        <w:rPr>
          <w:rFonts w:ascii="Times New Roman"/>
          <w:b w:val="false"/>
          <w:i w:val="false"/>
          <w:color w:val="000000"/>
          <w:sz w:val="28"/>
        </w:rPr>
        <w:t>
      15) кеме шетелден сатып алынған жағдайда Қазақстан Республикасының Мемлекеттік туын көтеріп жүзу құқығына уақытша куәлік беру;</w:t>
      </w:r>
    </w:p>
    <w:bookmarkEnd w:id="10841"/>
    <w:bookmarkStart w:name="z10941" w:id="10842"/>
    <w:p>
      <w:pPr>
        <w:spacing w:after="0"/>
        <w:ind w:left="0"/>
        <w:jc w:val="both"/>
      </w:pPr>
      <w:r>
        <w:rPr>
          <w:rFonts w:ascii="Times New Roman"/>
          <w:b w:val="false"/>
          <w:i w:val="false"/>
          <w:color w:val="000000"/>
          <w:sz w:val="28"/>
        </w:rPr>
        <w:t>
      16)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w:t>
      </w:r>
    </w:p>
    <w:bookmarkEnd w:id="10842"/>
    <w:bookmarkStart w:name="z10942" w:id="10843"/>
    <w:p>
      <w:pPr>
        <w:spacing w:after="0"/>
        <w:ind w:left="0"/>
        <w:jc w:val="both"/>
      </w:pPr>
      <w:r>
        <w:rPr>
          <w:rFonts w:ascii="Times New Roman"/>
          <w:b w:val="false"/>
          <w:i w:val="false"/>
          <w:color w:val="000000"/>
          <w:sz w:val="28"/>
        </w:rPr>
        <w:t>
      17) Қазақстан Республикасының шетелдегі кемесінің немесе жүгінің опат болуы немесе зақымдануы (кемелердің кеме апатына ұшырауы) жағдайында теңіз наразылығы туралы акт жасау;</w:t>
      </w:r>
    </w:p>
    <w:bookmarkEnd w:id="10843"/>
    <w:bookmarkStart w:name="z10943" w:id="10844"/>
    <w:p>
      <w:pPr>
        <w:spacing w:after="0"/>
        <w:ind w:left="0"/>
        <w:jc w:val="both"/>
      </w:pPr>
      <w:r>
        <w:rPr>
          <w:rFonts w:ascii="Times New Roman"/>
          <w:b w:val="false"/>
          <w:i w:val="false"/>
          <w:color w:val="000000"/>
          <w:sz w:val="28"/>
        </w:rPr>
        <w:t>
      18) заңдық мәні бар өзге де құжаттар (анықтамалар) беру.</w:t>
      </w:r>
    </w:p>
    <w:bookmarkEnd w:id="10844"/>
    <w:bookmarkStart w:name="z10944" w:id="10845"/>
    <w:p>
      <w:pPr>
        <w:spacing w:after="0"/>
        <w:ind w:left="0"/>
        <w:jc w:val="left"/>
      </w:pPr>
      <w:r>
        <w:rPr>
          <w:rFonts w:ascii="Times New Roman"/>
          <w:b/>
          <w:i w:val="false"/>
          <w:color w:val="000000"/>
        </w:rPr>
        <w:t xml:space="preserve"> 676-бап. Консулдық алым мөлшерлемелері</w:t>
      </w:r>
    </w:p>
    <w:bookmarkEnd w:id="10845"/>
    <w:bookmarkStart w:name="z10945" w:id="10846"/>
    <w:p>
      <w:pPr>
        <w:spacing w:after="0"/>
        <w:ind w:left="0"/>
        <w:jc w:val="both"/>
      </w:pPr>
      <w:r>
        <w:rPr>
          <w:rFonts w:ascii="Times New Roman"/>
          <w:b w:val="false"/>
          <w:i w:val="false"/>
          <w:color w:val="000000"/>
          <w:sz w:val="28"/>
        </w:rPr>
        <w:t>
      Сыртқы істер министрлігі уәкілетті органмен және салық саясаты саласындағы уәкілетті органмен келісу бойынша:</w:t>
      </w:r>
    </w:p>
    <w:bookmarkEnd w:id="10846"/>
    <w:bookmarkStart w:name="z10946" w:id="10847"/>
    <w:p>
      <w:pPr>
        <w:spacing w:after="0"/>
        <w:ind w:left="0"/>
        <w:jc w:val="both"/>
      </w:pPr>
      <w:r>
        <w:rPr>
          <w:rFonts w:ascii="Times New Roman"/>
          <w:b w:val="false"/>
          <w:i w:val="false"/>
          <w:color w:val="000000"/>
          <w:sz w:val="28"/>
        </w:rPr>
        <w:t>
      1) Қазақстан Республикасының аумағында алынатын;</w:t>
      </w:r>
    </w:p>
    <w:bookmarkEnd w:id="10847"/>
    <w:bookmarkStart w:name="z10947" w:id="10848"/>
    <w:p>
      <w:pPr>
        <w:spacing w:after="0"/>
        <w:ind w:left="0"/>
        <w:jc w:val="both"/>
      </w:pPr>
      <w:r>
        <w:rPr>
          <w:rFonts w:ascii="Times New Roman"/>
          <w:b w:val="false"/>
          <w:i w:val="false"/>
          <w:color w:val="000000"/>
          <w:sz w:val="28"/>
        </w:rPr>
        <w:t>
      2) шет мемлекеттің аумағында консулдық әрекеттер жасағаны үшін алынатын консулдық алым мөлшерлемелерін әзірлейді және бекітеді.</w:t>
      </w:r>
    </w:p>
    <w:bookmarkEnd w:id="10848"/>
    <w:bookmarkStart w:name="z10948" w:id="10849"/>
    <w:p>
      <w:pPr>
        <w:spacing w:after="0"/>
        <w:ind w:left="0"/>
        <w:jc w:val="both"/>
      </w:pPr>
      <w:r>
        <w:rPr>
          <w:rFonts w:ascii="Times New Roman"/>
          <w:b w:val="false"/>
          <w:i w:val="false"/>
          <w:color w:val="000000"/>
          <w:sz w:val="28"/>
        </w:rPr>
        <w:t>
      Сыртқы істер министрлігі осы баптың бірінші бөлігінің 2) тармақшасына сәйкес бекітілген мөлшерлемелерге қосымша өзара түсіністік қағидаты негізінде жеделдеткені үшін консулдық алым мөлшерлемелерін белгілеуге құқылы.</w:t>
      </w:r>
    </w:p>
    <w:bookmarkEnd w:id="10849"/>
    <w:bookmarkStart w:name="z10949" w:id="10850"/>
    <w:p>
      <w:pPr>
        <w:spacing w:after="0"/>
        <w:ind w:left="0"/>
        <w:jc w:val="left"/>
      </w:pPr>
      <w:r>
        <w:rPr>
          <w:rFonts w:ascii="Times New Roman"/>
          <w:b/>
          <w:i w:val="false"/>
          <w:color w:val="000000"/>
        </w:rPr>
        <w:t xml:space="preserve"> 677-бап. Консулдық алымды төлеуден босату</w:t>
      </w:r>
    </w:p>
    <w:bookmarkEnd w:id="10850"/>
    <w:bookmarkStart w:name="z10950" w:id="10851"/>
    <w:p>
      <w:pPr>
        <w:spacing w:after="0"/>
        <w:ind w:left="0"/>
        <w:jc w:val="both"/>
      </w:pPr>
      <w:r>
        <w:rPr>
          <w:rFonts w:ascii="Times New Roman"/>
          <w:b w:val="false"/>
          <w:i w:val="false"/>
          <w:color w:val="000000"/>
          <w:sz w:val="28"/>
        </w:rPr>
        <w:t>
      Консулдық алым:</w:t>
      </w:r>
    </w:p>
    <w:bookmarkEnd w:id="10851"/>
    <w:bookmarkStart w:name="z10951" w:id="1085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667</w:t>
      </w:r>
      <w:r>
        <w:rPr>
          <w:rFonts w:ascii="Times New Roman"/>
          <w:b w:val="false"/>
          <w:i w:val="false"/>
          <w:color w:val="000000"/>
          <w:sz w:val="28"/>
        </w:rPr>
        <w:t xml:space="preserve"> – </w:t>
      </w:r>
      <w:r>
        <w:rPr>
          <w:rFonts w:ascii="Times New Roman"/>
          <w:b w:val="false"/>
          <w:i w:val="false"/>
          <w:color w:val="000000"/>
          <w:sz w:val="28"/>
        </w:rPr>
        <w:t>671-баптарында</w:t>
      </w:r>
      <w:r>
        <w:rPr>
          <w:rFonts w:ascii="Times New Roman"/>
          <w:b w:val="false"/>
          <w:i w:val="false"/>
          <w:color w:val="000000"/>
          <w:sz w:val="28"/>
        </w:rPr>
        <w:t xml:space="preserve"> көзделген жағдайларда;</w:t>
      </w:r>
    </w:p>
    <w:bookmarkEnd w:id="10852"/>
    <w:bookmarkStart w:name="z10952" w:id="10853"/>
    <w:p>
      <w:pPr>
        <w:spacing w:after="0"/>
        <w:ind w:left="0"/>
        <w:jc w:val="both"/>
      </w:pPr>
      <w:r>
        <w:rPr>
          <w:rFonts w:ascii="Times New Roman"/>
          <w:b w:val="false"/>
          <w:i w:val="false"/>
          <w:color w:val="000000"/>
          <w:sz w:val="28"/>
        </w:rPr>
        <w:t>
      2) Қазақстан Республикасымен консулдық алымдар алудан өзара бас тарту туралы халықаралық шарт жасасқан мемлекеттердің жеке және заңды тұлғаларынан;</w:t>
      </w:r>
    </w:p>
    <w:bookmarkEnd w:id="10853"/>
    <w:bookmarkStart w:name="z10953" w:id="10854"/>
    <w:p>
      <w:pPr>
        <w:spacing w:after="0"/>
        <w:ind w:left="0"/>
        <w:jc w:val="both"/>
      </w:pPr>
      <w:r>
        <w:rPr>
          <w:rFonts w:ascii="Times New Roman"/>
          <w:b w:val="false"/>
          <w:i w:val="false"/>
          <w:color w:val="000000"/>
          <w:sz w:val="28"/>
        </w:rPr>
        <w:t>
      3) Қазақстан Республикасымен құқықтық көмек туралы халықаралық шарт жасасқан мемлекеттердің билік орындары мен жекелеген азаматтарының сұрау салуы бойынша отбасылық, азаматтық және қылмыстық iстер бойынша, алименттер, мемлекеттiк жәрдемақылар мен зейнетақылар, бала асырап алу туралы құжаттарды талап етіп алдырғаны үшiн;</w:t>
      </w:r>
    </w:p>
    <w:bookmarkEnd w:id="10854"/>
    <w:bookmarkStart w:name="z10954" w:id="10855"/>
    <w:p>
      <w:pPr>
        <w:spacing w:after="0"/>
        <w:ind w:left="0"/>
        <w:jc w:val="both"/>
      </w:pPr>
      <w:r>
        <w:rPr>
          <w:rFonts w:ascii="Times New Roman"/>
          <w:b w:val="false"/>
          <w:i w:val="false"/>
          <w:color w:val="000000"/>
          <w:sz w:val="28"/>
        </w:rPr>
        <w:t>
      4) мыналарға:</w:t>
      </w:r>
    </w:p>
    <w:bookmarkEnd w:id="10855"/>
    <w:bookmarkStart w:name="z10955" w:id="10856"/>
    <w:p>
      <w:pPr>
        <w:spacing w:after="0"/>
        <w:ind w:left="0"/>
        <w:jc w:val="both"/>
      </w:pPr>
      <w:r>
        <w:rPr>
          <w:rFonts w:ascii="Times New Roman"/>
          <w:b w:val="false"/>
          <w:i w:val="false"/>
          <w:color w:val="000000"/>
          <w:sz w:val="28"/>
        </w:rPr>
        <w:t>
      Қазақстан Республикасы ресми делегацияларының мүшелеріне және олармен бірге жүретін адамдарға;</w:t>
      </w:r>
    </w:p>
    <w:bookmarkEnd w:id="10856"/>
    <w:bookmarkStart w:name="z10956" w:id="10857"/>
    <w:p>
      <w:pPr>
        <w:spacing w:after="0"/>
        <w:ind w:left="0"/>
        <w:jc w:val="both"/>
      </w:pPr>
      <w:r>
        <w:rPr>
          <w:rFonts w:ascii="Times New Roman"/>
          <w:b w:val="false"/>
          <w:i w:val="false"/>
          <w:color w:val="000000"/>
          <w:sz w:val="28"/>
        </w:rPr>
        <w:t>
      Қазақстан Республикасы Парламентінің депутаттарына;</w:t>
      </w:r>
    </w:p>
    <w:bookmarkEnd w:id="10857"/>
    <w:bookmarkStart w:name="z10957" w:id="10858"/>
    <w:p>
      <w:pPr>
        <w:spacing w:after="0"/>
        <w:ind w:left="0"/>
        <w:jc w:val="both"/>
      </w:pPr>
      <w:r>
        <w:rPr>
          <w:rFonts w:ascii="Times New Roman"/>
          <w:b w:val="false"/>
          <w:i w:val="false"/>
          <w:color w:val="000000"/>
          <w:sz w:val="28"/>
        </w:rPr>
        <w:t>
      қызметтік істер бойынша тысқары жерге шығатын Қазақстан Республикасының мемлекеттік қызметшілеріне – Қазақстан Республикасының дипломатиялық, қызметтік немесе ұлттық паспорт иелеріне;</w:t>
      </w:r>
    </w:p>
    <w:bookmarkEnd w:id="10858"/>
    <w:bookmarkStart w:name="z10958" w:id="10859"/>
    <w:p>
      <w:pPr>
        <w:spacing w:after="0"/>
        <w:ind w:left="0"/>
        <w:jc w:val="both"/>
      </w:pPr>
      <w:r>
        <w:rPr>
          <w:rFonts w:ascii="Times New Roman"/>
          <w:b w:val="false"/>
          <w:i w:val="false"/>
          <w:color w:val="000000"/>
          <w:sz w:val="28"/>
        </w:rPr>
        <w:t>
      Қазақстан Республикасының шет елдердегі мекемелері персоналының отбасы мүшелеріне;</w:t>
      </w:r>
    </w:p>
    <w:bookmarkEnd w:id="10859"/>
    <w:bookmarkStart w:name="z10959" w:id="10860"/>
    <w:p>
      <w:pPr>
        <w:spacing w:after="0"/>
        <w:ind w:left="0"/>
        <w:jc w:val="both"/>
      </w:pPr>
      <w:r>
        <w:rPr>
          <w:rFonts w:ascii="Times New Roman"/>
          <w:b w:val="false"/>
          <w:i w:val="false"/>
          <w:color w:val="000000"/>
          <w:sz w:val="28"/>
        </w:rPr>
        <w:t>
      Қазақстан Республикасының шет елдердегі мекемелері қызметкерінің немесе жұмыскерінің сырқаттануына немесе қайтыс болуына байланысты тысқары жерге шығатын Қазақстан Республикасының шет елдердегі мекемелері персоналының жақын туыстарына және олармен бірге жүретін адамдарға визалар беру туралы шетелдік дипломатиялық өкілдіктерге және консулдық мекемелерге нота жасағаны және басып шығарғаны үшін;</w:t>
      </w:r>
    </w:p>
    <w:bookmarkEnd w:id="10860"/>
    <w:bookmarkStart w:name="z10960" w:id="10861"/>
    <w:p>
      <w:pPr>
        <w:spacing w:after="0"/>
        <w:ind w:left="0"/>
        <w:jc w:val="both"/>
      </w:pPr>
      <w:r>
        <w:rPr>
          <w:rFonts w:ascii="Times New Roman"/>
          <w:b w:val="false"/>
          <w:i w:val="false"/>
          <w:color w:val="000000"/>
          <w:sz w:val="28"/>
        </w:rPr>
        <w:t>
      5) Қазақстан Республикасының азаматтары мен заңды тұлғаларының, сондай-ақ шетелдіктер мен азаматтығы жоқ адамдардың, шетелдік заңды тұлғалардың визалар беру туралы жолданымдарын пысықтағаны және:</w:t>
      </w:r>
    </w:p>
    <w:bookmarkEnd w:id="10861"/>
    <w:bookmarkStart w:name="z10961" w:id="10862"/>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олармен бірге жүретін адамдарға;</w:t>
      </w:r>
    </w:p>
    <w:bookmarkEnd w:id="10862"/>
    <w:bookmarkStart w:name="z10962" w:id="10863"/>
    <w:p>
      <w:pPr>
        <w:spacing w:after="0"/>
        <w:ind w:left="0"/>
        <w:jc w:val="both"/>
      </w:pPr>
      <w:r>
        <w:rPr>
          <w:rFonts w:ascii="Times New Roman"/>
          <w:b w:val="false"/>
          <w:i w:val="false"/>
          <w:color w:val="000000"/>
          <w:sz w:val="28"/>
        </w:rPr>
        <w:t>
      республикалық және халықаралық маңызы бар іс-шараларға (симпозиумдарға, конференцияларға және өзге де саяси, мәдени, ғылыми және спорттық іс-шараларға) қатысу үшін Қазақстан Республикасына баратын шетелдіктерге;</w:t>
      </w:r>
    </w:p>
    <w:bookmarkEnd w:id="10863"/>
    <w:bookmarkStart w:name="z10963" w:id="10864"/>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Үкіметі Аппаратының,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шетелдіктерге;</w:t>
      </w:r>
    </w:p>
    <w:bookmarkEnd w:id="10864"/>
    <w:bookmarkStart w:name="z10964" w:id="10865"/>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10865"/>
    <w:bookmarkStart w:name="z10965" w:id="10866"/>
    <w:p>
      <w:pPr>
        <w:spacing w:after="0"/>
        <w:ind w:left="0"/>
        <w:jc w:val="both"/>
      </w:pPr>
      <w:r>
        <w:rPr>
          <w:rFonts w:ascii="Times New Roman"/>
          <w:b w:val="false"/>
          <w:i w:val="false"/>
          <w:color w:val="000000"/>
          <w:sz w:val="28"/>
        </w:rPr>
        <w:t>
      халықаралық ұйымдардың қызметтік істер бойынша Қазақстан Республикасына баратын қызметкерлеріне;</w:t>
      </w:r>
    </w:p>
    <w:bookmarkEnd w:id="10866"/>
    <w:bookmarkStart w:name="z10966" w:id="10867"/>
    <w:p>
      <w:pPr>
        <w:spacing w:after="0"/>
        <w:ind w:left="0"/>
        <w:jc w:val="both"/>
      </w:pPr>
      <w:r>
        <w:rPr>
          <w:rFonts w:ascii="Times New Roman"/>
          <w:b w:val="false"/>
          <w:i w:val="false"/>
          <w:color w:val="000000"/>
          <w:sz w:val="28"/>
        </w:rPr>
        <w:t>
      өзара түсіністік қағидаты негізінде шетелдік дипломатиялық өкілдіктер мен консулдық мекемелердің, сондай-ақ Қазақстан Республикасында аккредиттелген халықаралық ұйымдардың шақыруы бойынша Қазақстан Республикасына баратын шетелдіктерге;</w:t>
      </w:r>
    </w:p>
    <w:bookmarkEnd w:id="10867"/>
    <w:bookmarkStart w:name="z10967" w:id="10868"/>
    <w:p>
      <w:pPr>
        <w:spacing w:after="0"/>
        <w:ind w:left="0"/>
        <w:jc w:val="both"/>
      </w:pPr>
      <w:r>
        <w:rPr>
          <w:rFonts w:ascii="Times New Roman"/>
          <w:b w:val="false"/>
          <w:i w:val="false"/>
          <w:color w:val="000000"/>
          <w:sz w:val="28"/>
        </w:rPr>
        <w:t>
      инвесторлық визалар;</w:t>
      </w:r>
    </w:p>
    <w:bookmarkEnd w:id="10868"/>
    <w:bookmarkStart w:name="z10968" w:id="10869"/>
    <w:p>
      <w:pPr>
        <w:spacing w:after="0"/>
        <w:ind w:left="0"/>
        <w:jc w:val="both"/>
      </w:pPr>
      <w:r>
        <w:rPr>
          <w:rFonts w:ascii="Times New Roman"/>
          <w:b w:val="false"/>
          <w:i w:val="false"/>
          <w:color w:val="000000"/>
          <w:sz w:val="28"/>
        </w:rPr>
        <w:t>
      Қазақстан Республикасының азаматтары болып табылмайтын ұлты қазақ адамдарға;</w:t>
      </w:r>
    </w:p>
    <w:bookmarkEnd w:id="10869"/>
    <w:bookmarkStart w:name="z10969" w:id="10870"/>
    <w:p>
      <w:pPr>
        <w:spacing w:after="0"/>
        <w:ind w:left="0"/>
        <w:jc w:val="both"/>
      </w:pPr>
      <w:r>
        <w:rPr>
          <w:rFonts w:ascii="Times New Roman"/>
          <w:b w:val="false"/>
          <w:i w:val="false"/>
          <w:color w:val="000000"/>
          <w:sz w:val="28"/>
        </w:rPr>
        <w:t>
      өзара түсіністік қағидаты негізінде 16 жасқа дейінгі балаларға визалар беру (визалық қолдау) туралы Қазақстан Республикасының шет елдердегі мекемелеріне нұсқама жібергені үшін;</w:t>
      </w:r>
    </w:p>
    <w:bookmarkEnd w:id="10870"/>
    <w:bookmarkStart w:name="z10970" w:id="10871"/>
    <w:p>
      <w:pPr>
        <w:spacing w:after="0"/>
        <w:ind w:left="0"/>
        <w:jc w:val="both"/>
      </w:pPr>
      <w:r>
        <w:rPr>
          <w:rFonts w:ascii="Times New Roman"/>
          <w:b w:val="false"/>
          <w:i w:val="false"/>
          <w:color w:val="000000"/>
          <w:sz w:val="28"/>
        </w:rPr>
        <w:t>
      6) мынадай визаларды:</w:t>
      </w:r>
    </w:p>
    <w:bookmarkEnd w:id="10871"/>
    <w:bookmarkStart w:name="z10971" w:id="10872"/>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олармен бірге жүретін адамдарға;</w:t>
      </w:r>
    </w:p>
    <w:bookmarkEnd w:id="10872"/>
    <w:bookmarkStart w:name="z10972" w:id="10873"/>
    <w:p>
      <w:pPr>
        <w:spacing w:after="0"/>
        <w:ind w:left="0"/>
        <w:jc w:val="both"/>
      </w:pPr>
      <w:r>
        <w:rPr>
          <w:rFonts w:ascii="Times New Roman"/>
          <w:b w:val="false"/>
          <w:i w:val="false"/>
          <w:color w:val="000000"/>
          <w:sz w:val="28"/>
        </w:rPr>
        <w:t>
      республикалық және халықаралық маңызы бар іс-шараларға (симпозиумдарға, конференцияларға және өзге де саяси, мәдени, ғылыми және спорттық іс-шараларға) қатысу үшін Қазақстан Республикасына баратын шетелдіктерге;</w:t>
      </w:r>
    </w:p>
    <w:bookmarkEnd w:id="10873"/>
    <w:bookmarkStart w:name="z10973" w:id="10874"/>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Республикасының Президенті Іс басқармасының, Қазақстан Республикасы Үкіметі Аппаратының шақыруы бойынша Қазақстан Республикасына баратын шетелдіктерге;</w:t>
      </w:r>
    </w:p>
    <w:bookmarkEnd w:id="10874"/>
    <w:bookmarkStart w:name="z10974" w:id="10875"/>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10875"/>
    <w:bookmarkStart w:name="z10975" w:id="10876"/>
    <w:p>
      <w:pPr>
        <w:spacing w:after="0"/>
        <w:ind w:left="0"/>
        <w:jc w:val="both"/>
      </w:pPr>
      <w:r>
        <w:rPr>
          <w:rFonts w:ascii="Times New Roman"/>
          <w:b w:val="false"/>
          <w:i w:val="false"/>
          <w:color w:val="000000"/>
          <w:sz w:val="28"/>
        </w:rPr>
        <w:t>
      халықаралық ұйымдардың қызметтік істер бойынша Қазақстан Республикасына баратын қызметкерлеріне;</w:t>
      </w:r>
    </w:p>
    <w:bookmarkEnd w:id="10876"/>
    <w:bookmarkStart w:name="z10976" w:id="10877"/>
    <w:p>
      <w:pPr>
        <w:spacing w:after="0"/>
        <w:ind w:left="0"/>
        <w:jc w:val="both"/>
      </w:pPr>
      <w:r>
        <w:rPr>
          <w:rFonts w:ascii="Times New Roman"/>
          <w:b w:val="false"/>
          <w:i w:val="false"/>
          <w:color w:val="000000"/>
          <w:sz w:val="28"/>
        </w:rPr>
        <w:t>
      өзара түсіністік қағидаты негізінде шетелдік дипломатиялық өкілдіктер мен консулдық мекемелердің, сондай-ақ Қазақстан Республикасында аккредиттелген халықаралық ұйымдардың шақыруы бойынша Қазақстан Республикасына баратын шетелдіктерге;</w:t>
      </w:r>
    </w:p>
    <w:bookmarkEnd w:id="10877"/>
    <w:bookmarkStart w:name="z10977" w:id="10878"/>
    <w:p>
      <w:pPr>
        <w:spacing w:after="0"/>
        <w:ind w:left="0"/>
        <w:jc w:val="both"/>
      </w:pPr>
      <w:r>
        <w:rPr>
          <w:rFonts w:ascii="Times New Roman"/>
          <w:b w:val="false"/>
          <w:i w:val="false"/>
          <w:color w:val="000000"/>
          <w:sz w:val="28"/>
        </w:rPr>
        <w:t>
      қызметтік істер бойынша Қазақстан Республикасына баратын шетелдіктерге – дипломатиялық және қызметтік паспорт иелеріне;</w:t>
      </w:r>
    </w:p>
    <w:bookmarkEnd w:id="10878"/>
    <w:bookmarkStart w:name="z10978" w:id="10879"/>
    <w:p>
      <w:pPr>
        <w:spacing w:after="0"/>
        <w:ind w:left="0"/>
        <w:jc w:val="both"/>
      </w:pPr>
      <w:r>
        <w:rPr>
          <w:rFonts w:ascii="Times New Roman"/>
          <w:b w:val="false"/>
          <w:i w:val="false"/>
          <w:color w:val="000000"/>
          <w:sz w:val="28"/>
        </w:rPr>
        <w:t>
      өзара түсіністік қағидаты негізінде 16 жасқа дейінгі балаларға;</w:t>
      </w:r>
    </w:p>
    <w:bookmarkEnd w:id="10879"/>
    <w:bookmarkStart w:name="z10979" w:id="10880"/>
    <w:p>
      <w:pPr>
        <w:spacing w:after="0"/>
        <w:ind w:left="0"/>
        <w:jc w:val="both"/>
      </w:pPr>
      <w:r>
        <w:rPr>
          <w:rFonts w:ascii="Times New Roman"/>
          <w:b w:val="false"/>
          <w:i w:val="false"/>
          <w:color w:val="000000"/>
          <w:sz w:val="28"/>
        </w:rPr>
        <w:t>
      Қазақстан Республикасының азаматтары болып табылмайтын ұлты қазақ адамдарға;</w:t>
      </w:r>
    </w:p>
    <w:bookmarkEnd w:id="10880"/>
    <w:bookmarkStart w:name="z10980" w:id="10881"/>
    <w:p>
      <w:pPr>
        <w:spacing w:after="0"/>
        <w:ind w:left="0"/>
        <w:jc w:val="both"/>
      </w:pPr>
      <w:r>
        <w:rPr>
          <w:rFonts w:ascii="Times New Roman"/>
          <w:b w:val="false"/>
          <w:i w:val="false"/>
          <w:color w:val="000000"/>
          <w:sz w:val="28"/>
        </w:rPr>
        <w:t>
      шетелде тұрақты тұратын және жақын туыстарының жерлеуіне Қазақстан Республикасына баратын, Қазақстан Республикасының бұрынғы азаматтарына визаларды;</w:t>
      </w:r>
    </w:p>
    <w:bookmarkEnd w:id="10881"/>
    <w:bookmarkStart w:name="z10981" w:id="10882"/>
    <w:p>
      <w:pPr>
        <w:spacing w:after="0"/>
        <w:ind w:left="0"/>
        <w:jc w:val="both"/>
      </w:pPr>
      <w:r>
        <w:rPr>
          <w:rFonts w:ascii="Times New Roman"/>
          <w:b w:val="false"/>
          <w:i w:val="false"/>
          <w:color w:val="000000"/>
          <w:sz w:val="28"/>
        </w:rPr>
        <w:t>
      инвесторлық визаларды;</w:t>
      </w:r>
    </w:p>
    <w:bookmarkEnd w:id="10882"/>
    <w:bookmarkStart w:name="z10982" w:id="10883"/>
    <w:p>
      <w:pPr>
        <w:spacing w:after="0"/>
        <w:ind w:left="0"/>
        <w:jc w:val="both"/>
      </w:pPr>
      <w:r>
        <w:rPr>
          <w:rFonts w:ascii="Times New Roman"/>
          <w:b w:val="false"/>
          <w:i w:val="false"/>
          <w:color w:val="000000"/>
          <w:sz w:val="28"/>
        </w:rPr>
        <w:t>
      қызметтік визаларды;</w:t>
      </w:r>
    </w:p>
    <w:bookmarkEnd w:id="10883"/>
    <w:bookmarkStart w:name="z10983" w:id="10884"/>
    <w:p>
      <w:pPr>
        <w:spacing w:after="0"/>
        <w:ind w:left="0"/>
        <w:jc w:val="both"/>
      </w:pPr>
      <w:r>
        <w:rPr>
          <w:rFonts w:ascii="Times New Roman"/>
          <w:b w:val="false"/>
          <w:i w:val="false"/>
          <w:color w:val="000000"/>
          <w:sz w:val="28"/>
        </w:rPr>
        <w:t>
      дипломатиялық визаларды бергені үшін;</w:t>
      </w:r>
    </w:p>
    <w:bookmarkEnd w:id="10884"/>
    <w:bookmarkStart w:name="z10984" w:id="10885"/>
    <w:p>
      <w:pPr>
        <w:spacing w:after="0"/>
        <w:ind w:left="0"/>
        <w:jc w:val="both"/>
      </w:pPr>
      <w:r>
        <w:rPr>
          <w:rFonts w:ascii="Times New Roman"/>
          <w:b w:val="false"/>
          <w:i w:val="false"/>
          <w:color w:val="000000"/>
          <w:sz w:val="28"/>
        </w:rPr>
        <w:t>
      7) Қазақстан Республикасы консулдық мекемелерінің және Сыртқы істер министрлігінің қызметкерлері жіберген қателері бар бастапқы визалардың орнына қайтадан визалар бергені үшін;</w:t>
      </w:r>
    </w:p>
    <w:bookmarkEnd w:id="10885"/>
    <w:bookmarkStart w:name="z10985" w:id="10886"/>
    <w:p>
      <w:pPr>
        <w:spacing w:after="0"/>
        <w:ind w:left="0"/>
        <w:jc w:val="both"/>
      </w:pPr>
      <w:r>
        <w:rPr>
          <w:rFonts w:ascii="Times New Roman"/>
          <w:b w:val="false"/>
          <w:i w:val="false"/>
          <w:color w:val="000000"/>
          <w:sz w:val="28"/>
        </w:rPr>
        <w:t>
      8) жоғалту, дүлей зілзала немесе басқа да форс-мажорлық мән-жайлар салдарынан құжаттары мен ақшасы жоқ Қазақстан Республикасының азаматтарына Қазақстан Республикасына қайта оралуға куәліктер және анықтамалар бергені үшін;</w:t>
      </w:r>
    </w:p>
    <w:bookmarkEnd w:id="10886"/>
    <w:bookmarkStart w:name="z10986" w:id="10887"/>
    <w:p>
      <w:pPr>
        <w:spacing w:after="0"/>
        <w:ind w:left="0"/>
        <w:jc w:val="both"/>
      </w:pPr>
      <w:r>
        <w:rPr>
          <w:rFonts w:ascii="Times New Roman"/>
          <w:b w:val="false"/>
          <w:i w:val="false"/>
          <w:color w:val="000000"/>
          <w:sz w:val="28"/>
        </w:rPr>
        <w:t>
      9) шетелде қайтыс болған Қазақстан Республикасы азаматтарының мәйіті салынған табыттар мен күлі салынған урналарды Қазақстан Республикасына жіберген кезде қайтыс болу туралы куәліктер және анықтамалар бергені үшін;</w:t>
      </w:r>
    </w:p>
    <w:bookmarkEnd w:id="10887"/>
    <w:bookmarkStart w:name="z10987" w:id="10888"/>
    <w:p>
      <w:pPr>
        <w:spacing w:after="0"/>
        <w:ind w:left="0"/>
        <w:jc w:val="both"/>
      </w:pPr>
      <w:r>
        <w:rPr>
          <w:rFonts w:ascii="Times New Roman"/>
          <w:b w:val="false"/>
          <w:i w:val="false"/>
          <w:color w:val="000000"/>
          <w:sz w:val="28"/>
        </w:rPr>
        <w:t>
      10) өзара түсіністік қағидаты негізінде шетелдік дипломатиялық өкілдіктер мен консулдық мекемелердің өтінішхаттары бойынша құжаттарды талап етіп алдырғаны үшін;</w:t>
      </w:r>
    </w:p>
    <w:bookmarkEnd w:id="10888"/>
    <w:bookmarkStart w:name="z10988" w:id="10889"/>
    <w:p>
      <w:pPr>
        <w:spacing w:after="0"/>
        <w:ind w:left="0"/>
        <w:jc w:val="both"/>
      </w:pPr>
      <w:r>
        <w:rPr>
          <w:rFonts w:ascii="Times New Roman"/>
          <w:b w:val="false"/>
          <w:i w:val="false"/>
          <w:color w:val="000000"/>
          <w:sz w:val="28"/>
        </w:rPr>
        <w:t>
      11) Қазақстан Республикасы азаматтарының Қазақстан Республикасының шет елдердегі мекемелері арқылы талап етіп алдырған құжаттарын заңдастырғаны үшін;</w:t>
      </w:r>
    </w:p>
    <w:bookmarkEnd w:id="10889"/>
    <w:bookmarkStart w:name="z10989" w:id="10890"/>
    <w:p>
      <w:pPr>
        <w:spacing w:after="0"/>
        <w:ind w:left="0"/>
        <w:jc w:val="both"/>
      </w:pPr>
      <w:r>
        <w:rPr>
          <w:rFonts w:ascii="Times New Roman"/>
          <w:b w:val="false"/>
          <w:i w:val="false"/>
          <w:color w:val="000000"/>
          <w:sz w:val="28"/>
        </w:rPr>
        <w:t>
      12) өзара түсіністік қағидаты негізінде шетелдік дипломатиялық өкілдіктер мен консулдық мекемелердің, сондай-ақ халықаралық ұйымдардың өтінішхаттары бойынша құжаттарды заңдастырғаны үшін;</w:t>
      </w:r>
    </w:p>
    <w:bookmarkEnd w:id="10890"/>
    <w:bookmarkStart w:name="z10990" w:id="10891"/>
    <w:p>
      <w:pPr>
        <w:spacing w:after="0"/>
        <w:ind w:left="0"/>
        <w:jc w:val="both"/>
      </w:pPr>
      <w:r>
        <w:rPr>
          <w:rFonts w:ascii="Times New Roman"/>
          <w:b w:val="false"/>
          <w:i w:val="false"/>
          <w:color w:val="000000"/>
          <w:sz w:val="28"/>
        </w:rPr>
        <w:t>
      13) шетелде уақытша және тұрақты тұратын Қазақстан Республикасының азаматтарын, сондай-ақ шетелдіктерге асырап алуға берілген, Қазақстан Республикасының азаматтары болып табылатын балаларды консулдық есепке қойғаны және консулдық есептен шығарғаны үшін алынбайды.</w:t>
      </w:r>
    </w:p>
    <w:bookmarkEnd w:id="10891"/>
    <w:bookmarkStart w:name="z10991" w:id="10892"/>
    <w:p>
      <w:pPr>
        <w:spacing w:after="0"/>
        <w:ind w:left="0"/>
        <w:jc w:val="left"/>
      </w:pPr>
      <w:r>
        <w:rPr>
          <w:rFonts w:ascii="Times New Roman"/>
          <w:b/>
          <w:i w:val="false"/>
          <w:color w:val="000000"/>
        </w:rPr>
        <w:t xml:space="preserve"> 678-бап. Консулдық алымды төлеу тәртібі</w:t>
      </w:r>
    </w:p>
    <w:bookmarkEnd w:id="10892"/>
    <w:bookmarkStart w:name="z10992" w:id="10893"/>
    <w:p>
      <w:pPr>
        <w:spacing w:after="0"/>
        <w:ind w:left="0"/>
        <w:jc w:val="both"/>
      </w:pPr>
      <w:r>
        <w:rPr>
          <w:rFonts w:ascii="Times New Roman"/>
          <w:b w:val="false"/>
          <w:i w:val="false"/>
          <w:color w:val="000000"/>
          <w:sz w:val="28"/>
        </w:rPr>
        <w:t>
      1. Консулдық алым консулдық әрекеттер жасалғанға дейiн төленедi.</w:t>
      </w:r>
    </w:p>
    <w:bookmarkEnd w:id="10893"/>
    <w:bookmarkStart w:name="z10993" w:id="10894"/>
    <w:p>
      <w:pPr>
        <w:spacing w:after="0"/>
        <w:ind w:left="0"/>
        <w:jc w:val="both"/>
      </w:pPr>
      <w:r>
        <w:rPr>
          <w:rFonts w:ascii="Times New Roman"/>
          <w:b w:val="false"/>
          <w:i w:val="false"/>
          <w:color w:val="000000"/>
          <w:sz w:val="28"/>
        </w:rPr>
        <w:t>
      2. Қазақстан Республикасының дипломатиялық өкiлдiктерi мен консулдық мекемелерi консулдық әрекеттерді төлеушi консулдық алымды төлегеннен кейiн жүзеге асырады.</w:t>
      </w:r>
    </w:p>
    <w:bookmarkEnd w:id="10894"/>
    <w:bookmarkStart w:name="z10994" w:id="10895"/>
    <w:p>
      <w:pPr>
        <w:spacing w:after="0"/>
        <w:ind w:left="0"/>
        <w:jc w:val="both"/>
      </w:pPr>
      <w:r>
        <w:rPr>
          <w:rFonts w:ascii="Times New Roman"/>
          <w:b w:val="false"/>
          <w:i w:val="false"/>
          <w:color w:val="000000"/>
          <w:sz w:val="28"/>
        </w:rPr>
        <w:t>
      3. Мөлшерлемесі АҚШ долларымен белгiленген консулдық алымдарды Қазақстан Республикасының аумағында төлеу алымды төлеу күніне Ұлттық Банк белгілеген ресми бағам бойынша теңгемен жүргiзiледi.</w:t>
      </w:r>
    </w:p>
    <w:bookmarkEnd w:id="10895"/>
    <w:bookmarkStart w:name="z10995" w:id="10896"/>
    <w:p>
      <w:pPr>
        <w:spacing w:after="0"/>
        <w:ind w:left="0"/>
        <w:jc w:val="both"/>
      </w:pPr>
      <w:r>
        <w:rPr>
          <w:rFonts w:ascii="Times New Roman"/>
          <w:b w:val="false"/>
          <w:i w:val="false"/>
          <w:color w:val="000000"/>
          <w:sz w:val="28"/>
        </w:rPr>
        <w:t>
      4. Консулдық алым:</w:t>
      </w:r>
    </w:p>
    <w:bookmarkEnd w:id="10896"/>
    <w:bookmarkStart w:name="z10996" w:id="10897"/>
    <w:p>
      <w:pPr>
        <w:spacing w:after="0"/>
        <w:ind w:left="0"/>
        <w:jc w:val="both"/>
      </w:pPr>
      <w:r>
        <w:rPr>
          <w:rFonts w:ascii="Times New Roman"/>
          <w:b w:val="false"/>
          <w:i w:val="false"/>
          <w:color w:val="000000"/>
          <w:sz w:val="28"/>
        </w:rPr>
        <w:t>
      1) Қазақстан Республикасының аумағында – екінші деңгейдегі банктер немесе банк операцияларының жекелеген түрлерiн жүзеге асыратын ұйымдар арқылы аудару жолымен бюджетке консулдық әрекеттер жүзеге асырылатын жер бойынша немесе Сыртқы істер министрлігі белгілеген нысан бойынша қатаң есептiлiк бланкiлерi негiзiнде консулдық мекемелерде қолма-қол ақшамен төленеді.</w:t>
      </w:r>
    </w:p>
    <w:bookmarkEnd w:id="10897"/>
    <w:bookmarkStart w:name="z10997" w:id="10898"/>
    <w:p>
      <w:pPr>
        <w:spacing w:after="0"/>
        <w:ind w:left="0"/>
        <w:jc w:val="both"/>
      </w:pPr>
      <w:r>
        <w:rPr>
          <w:rFonts w:ascii="Times New Roman"/>
          <w:b w:val="false"/>
          <w:i w:val="false"/>
          <w:color w:val="000000"/>
          <w:sz w:val="28"/>
        </w:rPr>
        <w:t>
      Консулдық алым қолма-қол ақшамен төленген жағдайда, консулдық алымның осы сомасын уәкілетті мемлекеттік орган ақша қабылдау жүзеге асырылған күннен бастап келесі операциялық күннен кешіктірмей банк ұйымдарына кейіннен оларды бюджетке есепке жатқызу үшін тапсырады. Егер қолма-қол ақшаның күн сайынғы түсімдері айлық есептік көрсеткіштің 10 еселенген мөлшерінен аз болса, ақшаны тапсыру ақша қабылдау жүзеге асырылған күннен бастап операциялық үш күнде бір рет жүзеге асырылады;</w:t>
      </w:r>
    </w:p>
    <w:bookmarkEnd w:id="10898"/>
    <w:bookmarkStart w:name="z10998" w:id="10899"/>
    <w:p>
      <w:pPr>
        <w:spacing w:after="0"/>
        <w:ind w:left="0"/>
        <w:jc w:val="both"/>
      </w:pPr>
      <w:r>
        <w:rPr>
          <w:rFonts w:ascii="Times New Roman"/>
          <w:b w:val="false"/>
          <w:i w:val="false"/>
          <w:color w:val="000000"/>
          <w:sz w:val="28"/>
        </w:rPr>
        <w:t>
      2) Қазақстан Республикасы аумағының шегінен тысқары жерде – шаруашылық пайдалану құқығынсыз дипломатиялық өкілдіктің немесе консулдық мекеменiң банктік шотына банктер немесе банк операцияларының жекелеген түрлерiн жүзеге асыратын ұйымдар арқылы аудару жолымен немесе Сыртқы істер министрлігі белгілеген нысан бойынша қатаң есептiлiк бланкiлерi негiзiнде консулдық мекемелерде қолма-қол ақшамен төленедi.</w:t>
      </w:r>
    </w:p>
    <w:bookmarkEnd w:id="10899"/>
    <w:bookmarkStart w:name="z10999" w:id="10900"/>
    <w:p>
      <w:pPr>
        <w:spacing w:after="0"/>
        <w:ind w:left="0"/>
        <w:jc w:val="both"/>
      </w:pPr>
      <w:r>
        <w:rPr>
          <w:rFonts w:ascii="Times New Roman"/>
          <w:b w:val="false"/>
          <w:i w:val="false"/>
          <w:color w:val="000000"/>
          <w:sz w:val="28"/>
        </w:rPr>
        <w:t>
      5. Консулдық алымды төлеу аумағында консулдық әрекеттер жасалатын мемлекеттің валютасымен немесе кез келген басқа еркін айырбасталатын валютамен жүргізіледі.</w:t>
      </w:r>
    </w:p>
    <w:bookmarkEnd w:id="10900"/>
    <w:bookmarkStart w:name="z11000" w:id="10901"/>
    <w:p>
      <w:pPr>
        <w:spacing w:after="0"/>
        <w:ind w:left="0"/>
        <w:jc w:val="both"/>
      </w:pPr>
      <w:r>
        <w:rPr>
          <w:rFonts w:ascii="Times New Roman"/>
          <w:b w:val="false"/>
          <w:i w:val="false"/>
          <w:color w:val="000000"/>
          <w:sz w:val="28"/>
        </w:rPr>
        <w:t>
      6. Шетелде қабылданған консулдық алым сомаларын дипломатиялық өкілдік немесе консулдық мекеме олар қабылданған күннен бастап операциялық он күннен кешіктірмей дипломатиялық өкілдік немесе консулдық мекеме орналасқан мемлекеттің шетелдік банкіне шетелдік банктік шотқа есепке жатқызу үшін тапсырады.</w:t>
      </w:r>
    </w:p>
    <w:bookmarkEnd w:id="10901"/>
    <w:bookmarkStart w:name="z11001" w:id="10902"/>
    <w:p>
      <w:pPr>
        <w:spacing w:after="0"/>
        <w:ind w:left="0"/>
        <w:jc w:val="both"/>
      </w:pPr>
      <w:r>
        <w:rPr>
          <w:rFonts w:ascii="Times New Roman"/>
          <w:b w:val="false"/>
          <w:i w:val="false"/>
          <w:color w:val="000000"/>
          <w:sz w:val="28"/>
        </w:rPr>
        <w:t>
      Қазақстан Республикасының дипломатиялық өкілдігі немесе консулдық мекемесі орналасқан мемлекеттің валютасымен шетелдік банктік шотқа түскен консулдық алымдарды шетелдік банк дипломатиялық өкілдіктің немесе консулдық мекеменің тапсырмасы бойынша АҚШ долларына, евроға, ағылшын фунт стерлингіне, швейцар франкіне, Канада долларына, жапон иеніне, Ресей рубліне, Қытай юаніне айырбастайды.</w:t>
      </w:r>
    </w:p>
    <w:bookmarkEnd w:id="10902"/>
    <w:bookmarkStart w:name="z11002" w:id="10903"/>
    <w:p>
      <w:pPr>
        <w:spacing w:after="0"/>
        <w:ind w:left="0"/>
        <w:jc w:val="both"/>
      </w:pPr>
      <w:r>
        <w:rPr>
          <w:rFonts w:ascii="Times New Roman"/>
          <w:b w:val="false"/>
          <w:i w:val="false"/>
          <w:color w:val="000000"/>
          <w:sz w:val="28"/>
        </w:rPr>
        <w:t>
      Қазақстан Республикасының дипломатиялық өкілдігінің немесе консулдық мекемесінің бірінші қол қою құқығы бар басшысы шетелдік банктік шотқа билік етуші болып табылады.</w:t>
      </w:r>
    </w:p>
    <w:bookmarkEnd w:id="10903"/>
    <w:bookmarkStart w:name="z11003" w:id="10904"/>
    <w:p>
      <w:pPr>
        <w:spacing w:after="0"/>
        <w:ind w:left="0"/>
        <w:jc w:val="both"/>
      </w:pPr>
      <w:r>
        <w:rPr>
          <w:rFonts w:ascii="Times New Roman"/>
          <w:b w:val="false"/>
          <w:i w:val="false"/>
          <w:color w:val="000000"/>
          <w:sz w:val="28"/>
        </w:rPr>
        <w:t>
      Шетелдік банктік шотқа түскен консулдық алымдарды дипломатиялық өкілдік немесе консулдық мекеме ай сайын, есепті айдан кейінгі айдың 10-ынан кешіктірілмейтін мерзімде Сыртқы істер министрлігінің валюталық шотына одан әрі бюджет кірісіне есепке жатқызу үшін аударады. Егер дипломатиялық өкілдікке немесе консулдық мекемеге консулдық алымдардан түсетін ай сайынғы түсімдер 1 000 АҚШ долларынан аз болса және оның есепті кезеңнің соңындағы бағам бойынша осы тармақта көрсетілген валюта түрлеріндегі баламасын құраса, аудару тоқсан сайын, есепті айдан кейінгі айдың 10-ынан кешіктірілмейтін мерзімде жүзеге асырылады.</w:t>
      </w:r>
    </w:p>
    <w:bookmarkEnd w:id="10904"/>
    <w:bookmarkStart w:name="z11004" w:id="10905"/>
    <w:p>
      <w:pPr>
        <w:spacing w:after="0"/>
        <w:ind w:left="0"/>
        <w:jc w:val="both"/>
      </w:pPr>
      <w:r>
        <w:rPr>
          <w:rFonts w:ascii="Times New Roman"/>
          <w:b w:val="false"/>
          <w:i w:val="false"/>
          <w:color w:val="000000"/>
          <w:sz w:val="28"/>
        </w:rPr>
        <w:t>
      Сыртқы істер министрлігі дипломатиялық өкілдік немесе консулдық мекеме аударған консулдық алымдарды Ұлттық Банктен шетелдік валютадағы корреспондеттік шоттар бойынша үзінді көшірмелерді алған күннен бастап үш жұмыс күні ішінде электрондық нысандағы төлем құжаттарын қоса бере отырып, республикалық бюджет кірісіне аударады.</w:t>
      </w:r>
    </w:p>
    <w:bookmarkEnd w:id="10905"/>
    <w:bookmarkStart w:name="z11005" w:id="10906"/>
    <w:p>
      <w:pPr>
        <w:spacing w:after="0"/>
        <w:ind w:left="0"/>
        <w:jc w:val="both"/>
      </w:pPr>
      <w:r>
        <w:rPr>
          <w:rFonts w:ascii="Times New Roman"/>
          <w:b w:val="false"/>
          <w:i w:val="false"/>
          <w:color w:val="000000"/>
          <w:sz w:val="28"/>
        </w:rPr>
        <w:t>
      7. Төленген консулдық алым сомалары қайтарылуға жатпайды.</w:t>
      </w:r>
    </w:p>
    <w:bookmarkEnd w:id="10906"/>
    <w:bookmarkStart w:name="z11006" w:id="10907"/>
    <w:p>
      <w:pPr>
        <w:spacing w:after="0"/>
        <w:ind w:left="0"/>
        <w:jc w:val="left"/>
      </w:pPr>
      <w:r>
        <w:rPr>
          <w:rFonts w:ascii="Times New Roman"/>
          <w:b/>
          <w:i w:val="false"/>
          <w:color w:val="000000"/>
        </w:rPr>
        <w:t xml:space="preserve"> 15-БӨЛІМ. БЕЙРЕЗИДЕНТТЕРГЕ САЛЫҚ САЛУ</w:t>
      </w:r>
    </w:p>
    <w:bookmarkEnd w:id="10907"/>
    <w:bookmarkStart w:name="z11007" w:id="10908"/>
    <w:p>
      <w:pPr>
        <w:spacing w:after="0"/>
        <w:ind w:left="0"/>
        <w:jc w:val="left"/>
      </w:pPr>
      <w:r>
        <w:rPr>
          <w:rFonts w:ascii="Times New Roman"/>
          <w:b/>
          <w:i w:val="false"/>
          <w:color w:val="000000"/>
        </w:rPr>
        <w:t xml:space="preserve"> 679-бап. Бейрезиденттің Қазақстан Республикасындағы көздерден кірістері</w:t>
      </w:r>
    </w:p>
    <w:bookmarkEnd w:id="10908"/>
    <w:bookmarkStart w:name="z11008" w:id="10909"/>
    <w:p>
      <w:pPr>
        <w:spacing w:after="0"/>
        <w:ind w:left="0"/>
        <w:jc w:val="both"/>
      </w:pPr>
      <w:r>
        <w:rPr>
          <w:rFonts w:ascii="Times New Roman"/>
          <w:b w:val="false"/>
          <w:i w:val="false"/>
          <w:color w:val="000000"/>
          <w:sz w:val="28"/>
        </w:rPr>
        <w:t>
      1. Бейрезиденттің Қазақстан Республикасындағы көздерден кірістері деп кірістердің мынадай түрлері танылады:</w:t>
      </w:r>
    </w:p>
    <w:bookmarkEnd w:id="10909"/>
    <w:bookmarkStart w:name="z11009" w:id="10910"/>
    <w:p>
      <w:pPr>
        <w:spacing w:after="0"/>
        <w:ind w:left="0"/>
        <w:jc w:val="both"/>
      </w:pPr>
      <w:r>
        <w:rPr>
          <w:rFonts w:ascii="Times New Roman"/>
          <w:b w:val="false"/>
          <w:i w:val="false"/>
          <w:color w:val="000000"/>
          <w:sz w:val="28"/>
        </w:rPr>
        <w:t xml:space="preserve">
      1) Қазақстан Республикасының аумағында тауарларды өткізуден түсетін кіріс, сондай-ақ сыртқы сауда қызметін жүзеге асыру шеңберінде Қазақстан Республикасындағы, оның шегінен тысқары жердегі тауарларды өткізуден түсетін кіріс; </w:t>
      </w:r>
    </w:p>
    <w:bookmarkEnd w:id="10910"/>
    <w:bookmarkStart w:name="z11010" w:id="10911"/>
    <w:p>
      <w:pPr>
        <w:spacing w:after="0"/>
        <w:ind w:left="0"/>
        <w:jc w:val="both"/>
      </w:pPr>
      <w:r>
        <w:rPr>
          <w:rFonts w:ascii="Times New Roman"/>
          <w:b w:val="false"/>
          <w:i w:val="false"/>
          <w:color w:val="000000"/>
          <w:sz w:val="28"/>
        </w:rPr>
        <w:t>
      2) Қазақстан Республикасының аумағында жұмыстарды орындаудан, қызметтерді көрсетуден түсетін кіріс;</w:t>
      </w:r>
    </w:p>
    <w:bookmarkEnd w:id="10911"/>
    <w:bookmarkStart w:name="z11011" w:id="10912"/>
    <w:p>
      <w:pPr>
        <w:spacing w:after="0"/>
        <w:ind w:left="0"/>
        <w:jc w:val="both"/>
      </w:pPr>
      <w:r>
        <w:rPr>
          <w:rFonts w:ascii="Times New Roman"/>
          <w:b w:val="false"/>
          <w:i w:val="false"/>
          <w:color w:val="000000"/>
          <w:sz w:val="28"/>
        </w:rPr>
        <w:t>
      3) Қазақстан Республикасының шегінен тысқары жерде ақпаратты өңдеу жөніндегі қызметтерді, басқарушылық, қаржылық, консультациялық, инжинирингтік, маркетингтік, аудиторлық, дизайнерлік қызметтерді, жарнама, заң (соттарда, төрелікте немесе аралық сотта өкілдік ету және құқықтар мен заңды мүдделерді қорғау бойынша көрсетілетін қызметтерді, сондай-ақ нотариаттық көрсетілетін қызметтерді қоспағанда) қызметтерін көрсетуден түсетін кіріс.</w:t>
      </w:r>
    </w:p>
    <w:bookmarkEnd w:id="10912"/>
    <w:bookmarkStart w:name="z11012" w:id="10913"/>
    <w:p>
      <w:pPr>
        <w:spacing w:after="0"/>
        <w:ind w:left="0"/>
        <w:jc w:val="both"/>
      </w:pPr>
      <w:r>
        <w:rPr>
          <w:rFonts w:ascii="Times New Roman"/>
          <w:b w:val="false"/>
          <w:i w:val="false"/>
          <w:color w:val="000000"/>
          <w:sz w:val="28"/>
        </w:rPr>
        <w:t>
      Осы бөлімнің мақсаттарында мыналар қаржылық көрсетілетін қызметтер деп танылады:</w:t>
      </w:r>
    </w:p>
    <w:bookmarkEnd w:id="10913"/>
    <w:bookmarkStart w:name="z11013" w:id="10914"/>
    <w:p>
      <w:pPr>
        <w:spacing w:after="0"/>
        <w:ind w:left="0"/>
        <w:jc w:val="both"/>
      </w:pPr>
      <w:r>
        <w:rPr>
          <w:rFonts w:ascii="Times New Roman"/>
          <w:b w:val="false"/>
          <w:i w:val="false"/>
          <w:color w:val="000000"/>
          <w:sz w:val="28"/>
        </w:rPr>
        <w:t>
      сақтандыру нарығына (сақтандыру және (немесе) қайта сақтандыру бойынша көрсетілетін қызметтерді қоспағанда), бағалы қағаздар нарығына қатысушылардың қызметі;</w:t>
      </w:r>
    </w:p>
    <w:bookmarkEnd w:id="10914"/>
    <w:bookmarkStart w:name="z11014" w:id="10915"/>
    <w:p>
      <w:pPr>
        <w:spacing w:after="0"/>
        <w:ind w:left="0"/>
        <w:jc w:val="both"/>
      </w:pPr>
      <w:r>
        <w:rPr>
          <w:rFonts w:ascii="Times New Roman"/>
          <w:b w:val="false"/>
          <w:i w:val="false"/>
          <w:color w:val="000000"/>
          <w:sz w:val="28"/>
        </w:rPr>
        <w:t>
      бірыңғай жинақтаушы зейнетақы қорының және ерікті жинақтаушы зейнетақы қорларының қызметі;</w:t>
      </w:r>
    </w:p>
    <w:bookmarkEnd w:id="10915"/>
    <w:bookmarkStart w:name="z11015" w:id="10916"/>
    <w:p>
      <w:pPr>
        <w:spacing w:after="0"/>
        <w:ind w:left="0"/>
        <w:jc w:val="both"/>
      </w:pPr>
      <w:r>
        <w:rPr>
          <w:rFonts w:ascii="Times New Roman"/>
          <w:b w:val="false"/>
          <w:i w:val="false"/>
          <w:color w:val="000000"/>
          <w:sz w:val="28"/>
        </w:rPr>
        <w:t>
      банк қызметі, банк операцияларының жекелеген түрлерін жүргізу жөніндегі ұйымдардың қызметі (Қазақстан Республикасының шегінен тысқары жерде орналасқан Қазақстан Республикасының резидент-заңды тұлғасының құрылымдық бөлімшесіне банктік шоттарды ашу және жүргізу, аудару операциялары, кассалық операциялар, қолма-қол шетел валютасымен айырбастау операцияларын қоса алғанда, шетел валютасымен айырбастау операциялары, төлем құжаттарын инкассоға қабылдау бойынша көрсетілген қызметтерді қоспағанда);</w:t>
      </w:r>
    </w:p>
    <w:bookmarkEnd w:id="10916"/>
    <w:bookmarkStart w:name="z11016" w:id="10917"/>
    <w:p>
      <w:pPr>
        <w:spacing w:after="0"/>
        <w:ind w:left="0"/>
        <w:jc w:val="both"/>
      </w:pPr>
      <w:r>
        <w:rPr>
          <w:rFonts w:ascii="Times New Roman"/>
          <w:b w:val="false"/>
          <w:i w:val="false"/>
          <w:color w:val="000000"/>
          <w:sz w:val="28"/>
        </w:rPr>
        <w:t>
      орталық депозитарийдің және өзара сақтандыру қоғамдарының қызметі;</w:t>
      </w:r>
    </w:p>
    <w:bookmarkEnd w:id="10917"/>
    <w:bookmarkStart w:name="z11017" w:id="10918"/>
    <w:p>
      <w:pPr>
        <w:spacing w:after="0"/>
        <w:ind w:left="0"/>
        <w:jc w:val="both"/>
      </w:pPr>
      <w:r>
        <w:rPr>
          <w:rFonts w:ascii="Times New Roman"/>
          <w:b w:val="false"/>
          <w:i w:val="false"/>
          <w:color w:val="000000"/>
          <w:sz w:val="28"/>
        </w:rPr>
        <w:t>
      әлеуметтік медициналық сақтандыру қорының қызметі;</w:t>
      </w:r>
    </w:p>
    <w:bookmarkEnd w:id="10918"/>
    <w:bookmarkStart w:name="z11018" w:id="10919"/>
    <w:p>
      <w:pPr>
        <w:spacing w:after="0"/>
        <w:ind w:left="0"/>
        <w:jc w:val="both"/>
      </w:pPr>
      <w:r>
        <w:rPr>
          <w:rFonts w:ascii="Times New Roman"/>
          <w:b w:val="false"/>
          <w:i w:val="false"/>
          <w:color w:val="000000"/>
          <w:sz w:val="28"/>
        </w:rPr>
        <w:t>
      әлеуметтік сақтандыру қорының қызметі;</w:t>
      </w:r>
    </w:p>
    <w:bookmarkEnd w:id="10919"/>
    <w:bookmarkStart w:name="z11019" w:id="10920"/>
    <w:p>
      <w:pPr>
        <w:spacing w:after="0"/>
        <w:ind w:left="0"/>
        <w:jc w:val="both"/>
      </w:pPr>
      <w:r>
        <w:rPr>
          <w:rFonts w:ascii="Times New Roman"/>
          <w:b w:val="false"/>
          <w:i w:val="false"/>
          <w:color w:val="000000"/>
          <w:sz w:val="28"/>
        </w:rPr>
        <w:t>
      4) жеңілдікті салық салынатын мемлекетте тiркелген тұлғаның жұмыстардың, қызметтердің іс жүзінде орындалған, көрсетiлген жерiне қарамастан, жұмыстарды орындаудан, қызметтерді көрсетуден түсетiн кірістері, сондай-ақ осы бапта белгiленген өзге де кірістер.</w:t>
      </w:r>
    </w:p>
    <w:bookmarkEnd w:id="10920"/>
    <w:bookmarkStart w:name="z11020" w:id="10921"/>
    <w:p>
      <w:pPr>
        <w:spacing w:after="0"/>
        <w:ind w:left="0"/>
        <w:jc w:val="both"/>
      </w:pPr>
      <w:r>
        <w:rPr>
          <w:rFonts w:ascii="Times New Roman"/>
          <w:b w:val="false"/>
          <w:i w:val="false"/>
          <w:color w:val="000000"/>
          <w:sz w:val="28"/>
        </w:rPr>
        <w:t>
      Осы тармақшаның ережелері:</w:t>
      </w:r>
    </w:p>
    <w:bookmarkEnd w:id="10921"/>
    <w:bookmarkStart w:name="z11021" w:id="10922"/>
    <w:p>
      <w:pPr>
        <w:spacing w:after="0"/>
        <w:ind w:left="0"/>
        <w:jc w:val="both"/>
      </w:pPr>
      <w:r>
        <w:rPr>
          <w:rFonts w:ascii="Times New Roman"/>
          <w:b w:val="false"/>
          <w:i w:val="false"/>
          <w:color w:val="000000"/>
          <w:sz w:val="28"/>
        </w:rPr>
        <w:t>
      осындай мемлекеттің аумағында жеке тұлғаға туристік қызметтер көрсетуден;</w:t>
      </w:r>
    </w:p>
    <w:bookmarkEnd w:id="10922"/>
    <w:bookmarkStart w:name="z11022" w:id="10923"/>
    <w:p>
      <w:pPr>
        <w:spacing w:after="0"/>
        <w:ind w:left="0"/>
        <w:jc w:val="both"/>
      </w:pPr>
      <w:r>
        <w:rPr>
          <w:rFonts w:ascii="Times New Roman"/>
          <w:b w:val="false"/>
          <w:i w:val="false"/>
          <w:color w:val="000000"/>
          <w:sz w:val="28"/>
        </w:rPr>
        <w:t>
      Қазақстан Республикасының заңнамасына сәйкес айқындалған әуежай қызметін жүзеге асырудан түсетін кіріске қатысты қолданылмайды;</w:t>
      </w:r>
    </w:p>
    <w:bookmarkEnd w:id="10923"/>
    <w:bookmarkStart w:name="z11023" w:id="10924"/>
    <w:p>
      <w:pPr>
        <w:spacing w:after="0"/>
        <w:ind w:left="0"/>
        <w:jc w:val="both"/>
      </w:pPr>
      <w:r>
        <w:rPr>
          <w:rFonts w:ascii="Times New Roman"/>
          <w:b w:val="false"/>
          <w:i w:val="false"/>
          <w:color w:val="000000"/>
          <w:sz w:val="28"/>
        </w:rPr>
        <w:t>
      5) шет мемлекетте тіркелген тұлғаның мынадай:</w:t>
      </w:r>
    </w:p>
    <w:bookmarkEnd w:id="10924"/>
    <w:bookmarkStart w:name="z11024" w:id="10925"/>
    <w:p>
      <w:pPr>
        <w:spacing w:after="0"/>
        <w:ind w:left="0"/>
        <w:jc w:val="both"/>
      </w:pPr>
      <w:r>
        <w:rPr>
          <w:rFonts w:ascii="Times New Roman"/>
          <w:b w:val="false"/>
          <w:i w:val="false"/>
          <w:color w:val="000000"/>
          <w:sz w:val="28"/>
        </w:rPr>
        <w:t>
      осындай аванс (алдын ала төлем) төленген күннен бастап он екі ай ішінде бейрезидент қанағаттанбаған;</w:t>
      </w:r>
    </w:p>
    <w:bookmarkEnd w:id="10925"/>
    <w:bookmarkStart w:name="z11025" w:id="10926"/>
    <w:p>
      <w:pPr>
        <w:spacing w:after="0"/>
        <w:ind w:left="0"/>
        <w:jc w:val="both"/>
      </w:pPr>
      <w:r>
        <w:rPr>
          <w:rFonts w:ascii="Times New Roman"/>
          <w:b w:val="false"/>
          <w:i w:val="false"/>
          <w:color w:val="000000"/>
          <w:sz w:val="28"/>
        </w:rPr>
        <w:t>
      авансты (алдын ала төлемді) төлеген тұлға таратылған кезде тарату салықтық есептілігін ұсынған күнге бейрезидент қанағаттанбаған шарттардың бірі орындалған кезде алынған аванс (алдын ала төлем) бойынша міндеттемелері түріндегі кірістері.</w:t>
      </w:r>
    </w:p>
    <w:bookmarkEnd w:id="10926"/>
    <w:bookmarkStart w:name="z11026" w:id="10927"/>
    <w:p>
      <w:pPr>
        <w:spacing w:after="0"/>
        <w:ind w:left="0"/>
        <w:jc w:val="both"/>
      </w:pPr>
      <w:r>
        <w:rPr>
          <w:rFonts w:ascii="Times New Roman"/>
          <w:b w:val="false"/>
          <w:i w:val="false"/>
          <w:color w:val="000000"/>
          <w:sz w:val="28"/>
        </w:rPr>
        <w:t>
      Авансты (алдын ала төлемді) төлеген тұлға таратылған кезде осы Кодекске сәйкес тарату салықтық тексеруін жүргізу немесе камералдық бақылау нәтижелері бойынша қорытынды беру көзделген жағдайда, осындай міндеттеменің мөлшері:</w:t>
      </w:r>
    </w:p>
    <w:bookmarkEnd w:id="10927"/>
    <w:bookmarkStart w:name="z11027" w:id="10928"/>
    <w:p>
      <w:pPr>
        <w:spacing w:after="0"/>
        <w:ind w:left="0"/>
        <w:jc w:val="both"/>
      </w:pPr>
      <w:r>
        <w:rPr>
          <w:rFonts w:ascii="Times New Roman"/>
          <w:b w:val="false"/>
          <w:i w:val="false"/>
          <w:color w:val="000000"/>
          <w:sz w:val="28"/>
        </w:rPr>
        <w:t>
      салық төлеушінің бастапқы құжаттарына сәйкес төленуге жатқан және аралық тарату балансын бекіту күніне осы баланста көрсетілуге жататын (көрсетілген) міндеттемелер сомасы (қосылған құн салығының сомаларын қоспағанда)</w:t>
      </w:r>
    </w:p>
    <w:bookmarkEnd w:id="10928"/>
    <w:bookmarkStart w:name="z11028" w:id="10929"/>
    <w:p>
      <w:pPr>
        <w:spacing w:after="0"/>
        <w:ind w:left="0"/>
        <w:jc w:val="both"/>
      </w:pPr>
      <w:r>
        <w:rPr>
          <w:rFonts w:ascii="Times New Roman"/>
          <w:b w:val="false"/>
          <w:i w:val="false"/>
          <w:color w:val="000000"/>
          <w:sz w:val="28"/>
        </w:rPr>
        <w:t>
      алу</w:t>
      </w:r>
    </w:p>
    <w:bookmarkEnd w:id="10929"/>
    <w:bookmarkStart w:name="z11029" w:id="10930"/>
    <w:p>
      <w:pPr>
        <w:spacing w:after="0"/>
        <w:ind w:left="0"/>
        <w:jc w:val="both"/>
      </w:pPr>
      <w:r>
        <w:rPr>
          <w:rFonts w:ascii="Times New Roman"/>
          <w:b w:val="false"/>
          <w:i w:val="false"/>
          <w:color w:val="000000"/>
          <w:sz w:val="28"/>
        </w:rPr>
        <w:t>
      аралық тарату балансы бекітілген күннен бастап және тарату салықтық тексеруі немесе камералдық бақылау аяқталған күнге дейінгі кезеңде қанағаттандырылатын міндеттемелер сомасы ретінде айқындалады.</w:t>
      </w:r>
    </w:p>
    <w:bookmarkEnd w:id="10930"/>
    <w:bookmarkStart w:name="z11030" w:id="10931"/>
    <w:p>
      <w:pPr>
        <w:spacing w:after="0"/>
        <w:ind w:left="0"/>
        <w:jc w:val="both"/>
      </w:pPr>
      <w:r>
        <w:rPr>
          <w:rFonts w:ascii="Times New Roman"/>
          <w:b w:val="false"/>
          <w:i w:val="false"/>
          <w:color w:val="000000"/>
          <w:sz w:val="28"/>
        </w:rPr>
        <w:t>
      Тарату салықтық тексеруінің нәтижелері бойынша міндеттеменің мөлшерін салық органы көрсетілген кезең үшін қанағаттандырылған міндеттемелердің нақты сомасын негізге ала отырып айқындайды. Мұндай міндеттеменің мөлшері салықтық тексеру актісінде көрсетіледі.</w:t>
      </w:r>
    </w:p>
    <w:bookmarkEnd w:id="10931"/>
    <w:bookmarkStart w:name="z11031" w:id="10932"/>
    <w:p>
      <w:pPr>
        <w:spacing w:after="0"/>
        <w:ind w:left="0"/>
        <w:jc w:val="both"/>
      </w:pPr>
      <w:r>
        <w:rPr>
          <w:rFonts w:ascii="Times New Roman"/>
          <w:b w:val="false"/>
          <w:i w:val="false"/>
          <w:color w:val="000000"/>
          <w:sz w:val="28"/>
        </w:rPr>
        <w:t>
      Камералдық бақылаудың нәтижелері бойынша міндеттеменің мөлшерін салық органы көрсетілген кезең үшін қанағаттандырылған міндеттемелердің нақты сомасын негізге ала отырып айқындайды және камералдық бақылау нәтижелері бойынша болжалды алшақтықтар туралы хабарламада көрсетіледі;</w:t>
      </w:r>
    </w:p>
    <w:bookmarkEnd w:id="10932"/>
    <w:bookmarkStart w:name="z11032" w:id="10933"/>
    <w:p>
      <w:pPr>
        <w:spacing w:after="0"/>
        <w:ind w:left="0"/>
        <w:jc w:val="both"/>
      </w:pPr>
      <w:r>
        <w:rPr>
          <w:rFonts w:ascii="Times New Roman"/>
          <w:b w:val="false"/>
          <w:i w:val="false"/>
          <w:color w:val="000000"/>
          <w:sz w:val="28"/>
        </w:rPr>
        <w:t>
      6) осындай тауарлар берілген, қызметтер көрсетілген және жұмыстар орындалған күннен бастап он екі ай ішінде бейрезидент қанағаттанбаған, тауарларды бергені, қызметтерді көрсеткені және жұмыстарды орындағаны үшін резидентке ақы төлеу жөніндегі міндеттемелер түріндегі кірістер;</w:t>
      </w:r>
    </w:p>
    <w:bookmarkEnd w:id="10933"/>
    <w:bookmarkStart w:name="z11033" w:id="10934"/>
    <w:p>
      <w:pPr>
        <w:spacing w:after="0"/>
        <w:ind w:left="0"/>
        <w:jc w:val="both"/>
      </w:pPr>
      <w:r>
        <w:rPr>
          <w:rFonts w:ascii="Times New Roman"/>
          <w:b w:val="false"/>
          <w:i w:val="false"/>
          <w:color w:val="000000"/>
          <w:sz w:val="28"/>
        </w:rPr>
        <w:t>
      7) мыналарды:</w:t>
      </w:r>
    </w:p>
    <w:bookmarkEnd w:id="10934"/>
    <w:bookmarkStart w:name="z11034" w:id="10935"/>
    <w:p>
      <w:pPr>
        <w:spacing w:after="0"/>
        <w:ind w:left="0"/>
        <w:jc w:val="both"/>
      </w:pPr>
      <w:r>
        <w:rPr>
          <w:rFonts w:ascii="Times New Roman"/>
          <w:b w:val="false"/>
          <w:i w:val="false"/>
          <w:color w:val="000000"/>
          <w:sz w:val="28"/>
        </w:rPr>
        <w:t>
      Қазақстан Республикасының заңдарына сәйкес құқықтары немесе мәмілелері мемлекеттік тіркеуге жататын, Қазақстан Республикасының аумағындағы мүлікті;</w:t>
      </w:r>
    </w:p>
    <w:bookmarkEnd w:id="10935"/>
    <w:bookmarkStart w:name="z11035" w:id="10936"/>
    <w:p>
      <w:pPr>
        <w:spacing w:after="0"/>
        <w:ind w:left="0"/>
        <w:jc w:val="both"/>
      </w:pPr>
      <w:r>
        <w:rPr>
          <w:rFonts w:ascii="Times New Roman"/>
          <w:b w:val="false"/>
          <w:i w:val="false"/>
          <w:color w:val="000000"/>
          <w:sz w:val="28"/>
        </w:rPr>
        <w:t>
      Қазақстан Республикасының заңдарына сәйкес мемлекеттік тіркеуге жататын, Қазақстан Республикасының аумағындағы мүлікті;</w:t>
      </w:r>
    </w:p>
    <w:bookmarkEnd w:id="10936"/>
    <w:bookmarkStart w:name="z11036" w:id="10937"/>
    <w:p>
      <w:pPr>
        <w:spacing w:after="0"/>
        <w:ind w:left="0"/>
        <w:jc w:val="both"/>
      </w:pPr>
      <w:r>
        <w:rPr>
          <w:rFonts w:ascii="Times New Roman"/>
          <w:b w:val="false"/>
          <w:i w:val="false"/>
          <w:color w:val="000000"/>
          <w:sz w:val="28"/>
        </w:rPr>
        <w:t>
      резидент шығарған бағалы қағаздарды, сондай-ақ Қазақстан Республикасында орналасқан резидент-заңды тұлғаның, консорциумның жарғылық капиталына қатысу үлестерін;</w:t>
      </w:r>
    </w:p>
    <w:bookmarkEnd w:id="10937"/>
    <w:bookmarkStart w:name="z11037" w:id="10938"/>
    <w:p>
      <w:pPr>
        <w:spacing w:after="0"/>
        <w:ind w:left="0"/>
        <w:jc w:val="both"/>
      </w:pPr>
      <w:r>
        <w:rPr>
          <w:rFonts w:ascii="Times New Roman"/>
          <w:b w:val="false"/>
          <w:i w:val="false"/>
          <w:color w:val="000000"/>
          <w:sz w:val="28"/>
        </w:rPr>
        <w:t>
      егер бейрезидент-заңды тұлғаның осындай акциялары, қатысу үлестері немесе активтері құнының 50 және одан көп пайызын Қазақстан Республикасындағы мүлік құрайтын болса, бейрезидент шығарған акцияларды, сондай-ақ бейрезидент-заңды тұлғаның, консорциумның жарғылық капиталына қатысу үлестерін өткізу кезіндегі құн өсімінен түсетін кіріс;</w:t>
      </w:r>
    </w:p>
    <w:bookmarkEnd w:id="10938"/>
    <w:bookmarkStart w:name="z11038" w:id="10939"/>
    <w:p>
      <w:pPr>
        <w:spacing w:after="0"/>
        <w:ind w:left="0"/>
        <w:jc w:val="both"/>
      </w:pPr>
      <w:r>
        <w:rPr>
          <w:rFonts w:ascii="Times New Roman"/>
          <w:b w:val="false"/>
          <w:i w:val="false"/>
          <w:color w:val="000000"/>
          <w:sz w:val="28"/>
        </w:rPr>
        <w:t>
      8) талап ету құқығын басқаға берген бейрезидент үшін – борышты талап ету құқығын Қазақстан Республикасында қызметін тұрақты мекеме арқылы жүзеге асыратын резидентке немесе бейрезидент-заңды тұлғаға беруден түсетін кіріс.</w:t>
      </w:r>
    </w:p>
    <w:bookmarkEnd w:id="10939"/>
    <w:bookmarkStart w:name="z11039" w:id="10940"/>
    <w:p>
      <w:pPr>
        <w:spacing w:after="0"/>
        <w:ind w:left="0"/>
        <w:jc w:val="both"/>
      </w:pPr>
      <w:r>
        <w:rPr>
          <w:rFonts w:ascii="Times New Roman"/>
          <w:b w:val="false"/>
          <w:i w:val="false"/>
          <w:color w:val="000000"/>
          <w:sz w:val="28"/>
        </w:rPr>
        <w:t>
      Бұл ретте осындай кірістің мөлшері бейрезиденттің бастапқы құжаттарына сәйкес басқаға берілген талап ету құқығының құны мен талап ету құқығын басқаға беру күніне борышкерден алуға жататын талап ету құны арасындағы оң айырма түрінде айқындалады;</w:t>
      </w:r>
    </w:p>
    <w:bookmarkEnd w:id="10940"/>
    <w:bookmarkStart w:name="z11040" w:id="10941"/>
    <w:p>
      <w:pPr>
        <w:spacing w:after="0"/>
        <w:ind w:left="0"/>
        <w:jc w:val="both"/>
      </w:pPr>
      <w:r>
        <w:rPr>
          <w:rFonts w:ascii="Times New Roman"/>
          <w:b w:val="false"/>
          <w:i w:val="false"/>
          <w:color w:val="000000"/>
          <w:sz w:val="28"/>
        </w:rPr>
        <w:t>
      9) талап ету құқығын сатып алатын бейрезидент үшін – осы тармақтың 10) тармақшасында көзделген кірісті қоспағанда, Қазақстан Республикасында қызметін тұрақты мекеме арқылы жүзеге асыратын резиденттен немесе бейрезидент-заңды тұлғадан борышты талап ету құқығын сатып алу кезінде талап ету құқықтарын басқаға беруден түсетін кіріс.</w:t>
      </w:r>
    </w:p>
    <w:bookmarkEnd w:id="10941"/>
    <w:bookmarkStart w:name="z11041" w:id="10942"/>
    <w:p>
      <w:pPr>
        <w:spacing w:after="0"/>
        <w:ind w:left="0"/>
        <w:jc w:val="both"/>
      </w:pPr>
      <w:r>
        <w:rPr>
          <w:rFonts w:ascii="Times New Roman"/>
          <w:b w:val="false"/>
          <w:i w:val="false"/>
          <w:color w:val="000000"/>
          <w:sz w:val="28"/>
        </w:rPr>
        <w:t>
      Бұл ретте осындай кірістің мөлшері талап ету құқығын басқаға беру күніне негізгі борышты, оның ішінде негізгі борыштан жоғары соманы борышкерден талап ету бойынша алуға жататын сома мен талап ету құқығын сатып алу құны арасындағы оң айырма түрінде айқындалады;</w:t>
      </w:r>
    </w:p>
    <w:bookmarkEnd w:id="10942"/>
    <w:bookmarkStart w:name="z11042" w:id="10943"/>
    <w:p>
      <w:pPr>
        <w:spacing w:after="0"/>
        <w:ind w:left="0"/>
        <w:jc w:val="both"/>
      </w:pPr>
      <w:r>
        <w:rPr>
          <w:rFonts w:ascii="Times New Roman"/>
          <w:b w:val="false"/>
          <w:i w:val="false"/>
          <w:color w:val="000000"/>
          <w:sz w:val="28"/>
        </w:rPr>
        <w:t>
      10) талап ету құқығын сатып алатын бейрезидент үшін – Қазақстан Республикасында қызметін тұрақты мекеме арқылы жүзеге асыратын резиденттен немесе бейрезидент-заңды тұлғадан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берілген (қайта берілген) борышты талап ету құқығын сатып алу кезінде талап ету құқықтарын басқаға беруден түсетін кіріс.</w:t>
      </w:r>
    </w:p>
    <w:bookmarkEnd w:id="10943"/>
    <w:bookmarkStart w:name="z11043" w:id="10944"/>
    <w:p>
      <w:pPr>
        <w:spacing w:after="0"/>
        <w:ind w:left="0"/>
        <w:jc w:val="both"/>
      </w:pPr>
      <w:r>
        <w:rPr>
          <w:rFonts w:ascii="Times New Roman"/>
          <w:b w:val="false"/>
          <w:i w:val="false"/>
          <w:color w:val="000000"/>
          <w:sz w:val="28"/>
        </w:rPr>
        <w:t>
      Бұл ретте осындай кірістің мөлшері борышкер нақты төлеген сома мен талап ету құқығын сатып алу құны арасындағы оң айырма түрінде айқындалады.</w:t>
      </w:r>
    </w:p>
    <w:bookmarkEnd w:id="10944"/>
    <w:bookmarkStart w:name="z11044" w:id="10945"/>
    <w:p>
      <w:pPr>
        <w:spacing w:after="0"/>
        <w:ind w:left="0"/>
        <w:jc w:val="both"/>
      </w:pPr>
      <w:r>
        <w:rPr>
          <w:rFonts w:ascii="Times New Roman"/>
          <w:b w:val="false"/>
          <w:i w:val="false"/>
          <w:color w:val="000000"/>
          <w:sz w:val="28"/>
        </w:rPr>
        <w:t>
      Талап ету құқығын басқаға беруден түсетін кіріс оң айырма туындайтын (ұлғайтылатын) салықтық кезеңде танылады. Бұл ретте бұрын алдыңғы салықтық кезеңдерде танылған оң айырма ескерілмейді;</w:t>
      </w:r>
    </w:p>
    <w:bookmarkEnd w:id="10945"/>
    <w:bookmarkStart w:name="z11045" w:id="10946"/>
    <w:p>
      <w:pPr>
        <w:spacing w:after="0"/>
        <w:ind w:left="0"/>
        <w:jc w:val="both"/>
      </w:pPr>
      <w:r>
        <w:rPr>
          <w:rFonts w:ascii="Times New Roman"/>
          <w:b w:val="false"/>
          <w:i w:val="false"/>
          <w:color w:val="000000"/>
          <w:sz w:val="28"/>
        </w:rPr>
        <w:t>
      11) бюджеттен қайтарылған, бұрын негізсіз ұсталған айыппұлдардан басқа, тұрақсыздық айыбы (айыппұл, өсімпұл) және санкциялардың басқа да түрлері түріндегі кіріс;</w:t>
      </w:r>
    </w:p>
    <w:bookmarkEnd w:id="10946"/>
    <w:bookmarkStart w:name="z11046" w:id="10947"/>
    <w:p>
      <w:pPr>
        <w:spacing w:after="0"/>
        <w:ind w:left="0"/>
        <w:jc w:val="both"/>
      </w:pPr>
      <w:r>
        <w:rPr>
          <w:rFonts w:ascii="Times New Roman"/>
          <w:b w:val="false"/>
          <w:i w:val="false"/>
          <w:color w:val="000000"/>
          <w:sz w:val="28"/>
        </w:rPr>
        <w:t>
      12) резидент-заңды тұлғадан, сондай-ақ Қазақстан Республикасының заңдарына сәйкес құрылған инвестициялық пай қорларынан алынатын дивидендтер түріндегі кіріс;</w:t>
      </w:r>
    </w:p>
    <w:bookmarkEnd w:id="10947"/>
    <w:bookmarkStart w:name="z11047" w:id="10948"/>
    <w:p>
      <w:pPr>
        <w:spacing w:after="0"/>
        <w:ind w:left="0"/>
        <w:jc w:val="both"/>
      </w:pPr>
      <w:r>
        <w:rPr>
          <w:rFonts w:ascii="Times New Roman"/>
          <w:b w:val="false"/>
          <w:i w:val="false"/>
          <w:color w:val="000000"/>
          <w:sz w:val="28"/>
        </w:rPr>
        <w:t>
      13) борыштық бағалы қағаздар бойынша сыйақыларды қоспағанда, сыйақылар түріндегі кіріс;</w:t>
      </w:r>
    </w:p>
    <w:bookmarkEnd w:id="10948"/>
    <w:bookmarkStart w:name="z11048" w:id="10949"/>
    <w:p>
      <w:pPr>
        <w:spacing w:after="0"/>
        <w:ind w:left="0"/>
        <w:jc w:val="both"/>
      </w:pPr>
      <w:r>
        <w:rPr>
          <w:rFonts w:ascii="Times New Roman"/>
          <w:b w:val="false"/>
          <w:i w:val="false"/>
          <w:color w:val="000000"/>
          <w:sz w:val="28"/>
        </w:rPr>
        <w:t>
      14) эмитенттен алынатын борыштық бағалы қағаздар бойынша сыйақылар түріндегі кіріс;</w:t>
      </w:r>
    </w:p>
    <w:bookmarkEnd w:id="10949"/>
    <w:bookmarkStart w:name="z11049" w:id="10950"/>
    <w:p>
      <w:pPr>
        <w:spacing w:after="0"/>
        <w:ind w:left="0"/>
        <w:jc w:val="both"/>
      </w:pPr>
      <w:r>
        <w:rPr>
          <w:rFonts w:ascii="Times New Roman"/>
          <w:b w:val="false"/>
          <w:i w:val="false"/>
          <w:color w:val="000000"/>
          <w:sz w:val="28"/>
        </w:rPr>
        <w:t>
      15) роялти түріндегі кіріс;</w:t>
      </w:r>
    </w:p>
    <w:bookmarkEnd w:id="10950"/>
    <w:bookmarkStart w:name="z11050" w:id="10951"/>
    <w:p>
      <w:pPr>
        <w:spacing w:after="0"/>
        <w:ind w:left="0"/>
        <w:jc w:val="both"/>
      </w:pPr>
      <w:r>
        <w:rPr>
          <w:rFonts w:ascii="Times New Roman"/>
          <w:b w:val="false"/>
          <w:i w:val="false"/>
          <w:color w:val="000000"/>
          <w:sz w:val="28"/>
        </w:rPr>
        <w:t>
      16) қаржы лизингінен басқа, Қазақстан Республикасында орналасқан немесе орналасатын мүлікті мүліктік жалдауға (жалға) беруден түсетін кіріс;</w:t>
      </w:r>
    </w:p>
    <w:bookmarkEnd w:id="10951"/>
    <w:bookmarkStart w:name="z11051" w:id="10952"/>
    <w:p>
      <w:pPr>
        <w:spacing w:after="0"/>
        <w:ind w:left="0"/>
        <w:jc w:val="both"/>
      </w:pPr>
      <w:r>
        <w:rPr>
          <w:rFonts w:ascii="Times New Roman"/>
          <w:b w:val="false"/>
          <w:i w:val="false"/>
          <w:color w:val="000000"/>
          <w:sz w:val="28"/>
        </w:rPr>
        <w:t>
      17) Қазақстан Республикасындағы жылжымайтын мүліктен алынатын кіріс;</w:t>
      </w:r>
    </w:p>
    <w:bookmarkEnd w:id="10952"/>
    <w:bookmarkStart w:name="z11052" w:id="10953"/>
    <w:p>
      <w:pPr>
        <w:spacing w:after="0"/>
        <w:ind w:left="0"/>
        <w:jc w:val="both"/>
      </w:pPr>
      <w:r>
        <w:rPr>
          <w:rFonts w:ascii="Times New Roman"/>
          <w:b w:val="false"/>
          <w:i w:val="false"/>
          <w:color w:val="000000"/>
          <w:sz w:val="28"/>
        </w:rPr>
        <w:t>
      18) Қазақстан Республикасында туындайтын тәуекелдерді сақтандыру шарттары бойынша төленетін сақтандыру сыйлықақылары түріндегі кіріс;</w:t>
      </w:r>
    </w:p>
    <w:bookmarkEnd w:id="10953"/>
    <w:bookmarkStart w:name="z11053" w:id="10954"/>
    <w:p>
      <w:pPr>
        <w:spacing w:after="0"/>
        <w:ind w:left="0"/>
        <w:jc w:val="both"/>
      </w:pPr>
      <w:r>
        <w:rPr>
          <w:rFonts w:ascii="Times New Roman"/>
          <w:b w:val="false"/>
          <w:i w:val="false"/>
          <w:color w:val="000000"/>
          <w:sz w:val="28"/>
        </w:rPr>
        <w:t>
      19) Қазақстан Республикасында туындайтын тәуекелдерді қайта сақтандыру шарттары бойынша төленетін сақтандыру сыйлықақылары түріндегі кіріс;</w:t>
      </w:r>
    </w:p>
    <w:bookmarkEnd w:id="10954"/>
    <w:bookmarkStart w:name="z11054" w:id="10955"/>
    <w:p>
      <w:pPr>
        <w:spacing w:after="0"/>
        <w:ind w:left="0"/>
        <w:jc w:val="both"/>
      </w:pPr>
      <w:r>
        <w:rPr>
          <w:rFonts w:ascii="Times New Roman"/>
          <w:b w:val="false"/>
          <w:i w:val="false"/>
          <w:color w:val="000000"/>
          <w:sz w:val="28"/>
        </w:rPr>
        <w:t>
      20) халықаралық тасымалдау жөніндегі қызметтерді көрсетуден түсетін кіріс.</w:t>
      </w:r>
    </w:p>
    <w:bookmarkEnd w:id="10955"/>
    <w:bookmarkStart w:name="z11055" w:id="10956"/>
    <w:p>
      <w:pPr>
        <w:spacing w:after="0"/>
        <w:ind w:left="0"/>
        <w:jc w:val="both"/>
      </w:pPr>
      <w:r>
        <w:rPr>
          <w:rFonts w:ascii="Times New Roman"/>
          <w:b w:val="false"/>
          <w:i w:val="false"/>
          <w:color w:val="000000"/>
          <w:sz w:val="28"/>
        </w:rPr>
        <w:t>
      Осы бөлімнің мақсаттарында халықаралық тасымалдар деп әртүрлі мемлекеттердегі, олардың біреуі Қазақстан Республикасы болып табылатын пункттер арасында жүзеге асырылатын теңіз, өзен немесе әуе кемесімен, автокөлік құралымен немесе теміржол көлігімен жолаушыларды, багажды, тауарларды, оның ішінде поштаны кез келген тасымалдау танылады.</w:t>
      </w:r>
    </w:p>
    <w:bookmarkEnd w:id="10956"/>
    <w:bookmarkStart w:name="z11056" w:id="10957"/>
    <w:p>
      <w:pPr>
        <w:spacing w:after="0"/>
        <w:ind w:left="0"/>
        <w:jc w:val="both"/>
      </w:pPr>
      <w:r>
        <w:rPr>
          <w:rFonts w:ascii="Times New Roman"/>
          <w:b w:val="false"/>
          <w:i w:val="false"/>
          <w:color w:val="000000"/>
          <w:sz w:val="28"/>
        </w:rPr>
        <w:t>
      Осы бөлімнің мақсатында мыналар халықаралық тасымалдар деп танылмайды:</w:t>
      </w:r>
    </w:p>
    <w:bookmarkEnd w:id="10957"/>
    <w:bookmarkStart w:name="z11057" w:id="10958"/>
    <w:p>
      <w:pPr>
        <w:spacing w:after="0"/>
        <w:ind w:left="0"/>
        <w:jc w:val="both"/>
      </w:pPr>
      <w:r>
        <w:rPr>
          <w:rFonts w:ascii="Times New Roman"/>
          <w:b w:val="false"/>
          <w:i w:val="false"/>
          <w:color w:val="000000"/>
          <w:sz w:val="28"/>
        </w:rPr>
        <w:t>
      тек қана Қазақстан Республикасының шегінен тысқары жердегі пункттер арасында, сондай-ақ тек қана Қазақстан Республикасының аумағындағы пункттер арасында жүзеге асырылатын тасымалдау;</w:t>
      </w:r>
    </w:p>
    <w:bookmarkEnd w:id="10958"/>
    <w:bookmarkStart w:name="z11058" w:id="10959"/>
    <w:p>
      <w:pPr>
        <w:spacing w:after="0"/>
        <w:ind w:left="0"/>
        <w:jc w:val="both"/>
      </w:pPr>
      <w:r>
        <w:rPr>
          <w:rFonts w:ascii="Times New Roman"/>
          <w:b w:val="false"/>
          <w:i w:val="false"/>
          <w:color w:val="000000"/>
          <w:sz w:val="28"/>
        </w:rPr>
        <w:t>
      тауарларды магистральдық құбыржолдармен тасу;</w:t>
      </w:r>
    </w:p>
    <w:bookmarkEnd w:id="10959"/>
    <w:bookmarkStart w:name="z11059" w:id="10960"/>
    <w:p>
      <w:pPr>
        <w:spacing w:after="0"/>
        <w:ind w:left="0"/>
        <w:jc w:val="both"/>
      </w:pPr>
      <w:r>
        <w:rPr>
          <w:rFonts w:ascii="Times New Roman"/>
          <w:b w:val="false"/>
          <w:i w:val="false"/>
          <w:color w:val="000000"/>
          <w:sz w:val="28"/>
        </w:rPr>
        <w:t>
      21) теңіз тасымалы шартында (келісімшартында) көзделген сталиялық уақыттан асатын уақытта тиеу-түсіру операциялары кезінде кеменің бос тұрып қалғаны үшін төлем түріндегі кіріс;</w:t>
      </w:r>
    </w:p>
    <w:bookmarkEnd w:id="10960"/>
    <w:bookmarkStart w:name="z11060" w:id="10961"/>
    <w:p>
      <w:pPr>
        <w:spacing w:after="0"/>
        <w:ind w:left="0"/>
        <w:jc w:val="both"/>
      </w:pPr>
      <w:r>
        <w:rPr>
          <w:rFonts w:ascii="Times New Roman"/>
          <w:b w:val="false"/>
          <w:i w:val="false"/>
          <w:color w:val="000000"/>
          <w:sz w:val="28"/>
        </w:rPr>
        <w:t>
      22) Қазақстан Республикасының аумағындағы құбыржолдарды, электр беру желілерін, талшықты-оптикалық байланыс желілерін пайдаланудан алынатын кіріс;</w:t>
      </w:r>
    </w:p>
    <w:bookmarkEnd w:id="10961"/>
    <w:bookmarkStart w:name="z11061" w:id="10962"/>
    <w:p>
      <w:pPr>
        <w:spacing w:after="0"/>
        <w:ind w:left="0"/>
        <w:jc w:val="both"/>
      </w:pPr>
      <w:r>
        <w:rPr>
          <w:rFonts w:ascii="Times New Roman"/>
          <w:b w:val="false"/>
          <w:i w:val="false"/>
          <w:color w:val="000000"/>
          <w:sz w:val="28"/>
        </w:rPr>
        <w:t xml:space="preserve">
      23) жұмыс берушілер болып табылатын резидентпен немесе бейрезидентпен жасалған еңбек шарты (келісімі, келісімшарты) бойынша бейрезидент-жеке тұлғаның Қазақстан Республикасындағы қызметінен түсетін кірістері; </w:t>
      </w:r>
    </w:p>
    <w:bookmarkEnd w:id="10962"/>
    <w:bookmarkStart w:name="z11062" w:id="10963"/>
    <w:p>
      <w:pPr>
        <w:spacing w:after="0"/>
        <w:ind w:left="0"/>
        <w:jc w:val="both"/>
      </w:pPr>
      <w:r>
        <w:rPr>
          <w:rFonts w:ascii="Times New Roman"/>
          <w:b w:val="false"/>
          <w:i w:val="false"/>
          <w:color w:val="000000"/>
          <w:sz w:val="28"/>
        </w:rPr>
        <w:t>
      24) еңбекші көшіп келушіге рұқсаттың негізінде Қазақстан Республикасының еңбек заңнамасына сәйкес жасалған еңбек шарты бойынша бейрезидент-еңбекші көшіп келушінің кірісі;</w:t>
      </w:r>
    </w:p>
    <w:bookmarkEnd w:id="10963"/>
    <w:bookmarkStart w:name="z11063" w:id="10964"/>
    <w:p>
      <w:pPr>
        <w:spacing w:after="0"/>
        <w:ind w:left="0"/>
        <w:jc w:val="both"/>
      </w:pPr>
      <w:r>
        <w:rPr>
          <w:rFonts w:ascii="Times New Roman"/>
          <w:b w:val="false"/>
          <w:i w:val="false"/>
          <w:color w:val="000000"/>
          <w:sz w:val="28"/>
        </w:rPr>
        <w:t>
      25) басшының гонорары және (немесе) басқару органының (директорлар кеңесінің немесе өзге де органның) мүшелері резидентке қатысты өздеріне жүктелген басқарушылық міндеттерді орындауына байланысты, мұндай міндеттерді нақты орындайтын жеріне қарамастан, аталған адамдар алатын өзге де төлемдер;</w:t>
      </w:r>
    </w:p>
    <w:bookmarkEnd w:id="10964"/>
    <w:bookmarkStart w:name="z11064" w:id="10965"/>
    <w:p>
      <w:pPr>
        <w:spacing w:after="0"/>
        <w:ind w:left="0"/>
        <w:jc w:val="both"/>
      </w:pPr>
      <w:r>
        <w:rPr>
          <w:rFonts w:ascii="Times New Roman"/>
          <w:b w:val="false"/>
          <w:i w:val="false"/>
          <w:color w:val="000000"/>
          <w:sz w:val="28"/>
        </w:rPr>
        <w:t>
      26) жұмыс берушілер болып табылатын резидент немесе бейрезидент Қазақстан Республикасында тұруына байланысты бейрезидент-жеке тұлғаға төлейтін үстемеақылар;</w:t>
      </w:r>
    </w:p>
    <w:bookmarkEnd w:id="10965"/>
    <w:bookmarkStart w:name="z11065" w:id="10966"/>
    <w:p>
      <w:pPr>
        <w:spacing w:after="0"/>
        <w:ind w:left="0"/>
        <w:jc w:val="both"/>
      </w:pPr>
      <w:r>
        <w:rPr>
          <w:rFonts w:ascii="Times New Roman"/>
          <w:b w:val="false"/>
          <w:i w:val="false"/>
          <w:color w:val="000000"/>
          <w:sz w:val="28"/>
        </w:rPr>
        <w:t>
      27) бейрезидент-жеке тұлғаның жұмыс берушіден алынған материалдық пайда түріндегі Қазақстан Республикасындағы қызметінен түсетін кірісі.</w:t>
      </w:r>
    </w:p>
    <w:bookmarkEnd w:id="10966"/>
    <w:bookmarkStart w:name="z11066" w:id="10967"/>
    <w:p>
      <w:pPr>
        <w:spacing w:after="0"/>
        <w:ind w:left="0"/>
        <w:jc w:val="both"/>
      </w:pPr>
      <w:r>
        <w:rPr>
          <w:rFonts w:ascii="Times New Roman"/>
          <w:b w:val="false"/>
          <w:i w:val="false"/>
          <w:color w:val="000000"/>
          <w:sz w:val="28"/>
        </w:rPr>
        <w:t>
      Осы бөлімнің мақсаттарында мыналар материалдық пайда деп танылады, оның ішінде:</w:t>
      </w:r>
    </w:p>
    <w:bookmarkEnd w:id="10967"/>
    <w:bookmarkStart w:name="z11067" w:id="10968"/>
    <w:p>
      <w:pPr>
        <w:spacing w:after="0"/>
        <w:ind w:left="0"/>
        <w:jc w:val="both"/>
      </w:pPr>
      <w:r>
        <w:rPr>
          <w:rFonts w:ascii="Times New Roman"/>
          <w:b w:val="false"/>
          <w:i w:val="false"/>
          <w:color w:val="000000"/>
          <w:sz w:val="28"/>
        </w:rPr>
        <w:t>
      бейрезидент-жеке тұлға үшінші тұлғалардан алған тауарларға, орындалған жұмыстарға, көрсетілген қызметтерге ақы төлеуі және (немесе) олардың құнының өтемі;</w:t>
      </w:r>
    </w:p>
    <w:bookmarkEnd w:id="10968"/>
    <w:bookmarkStart w:name="z11068" w:id="10969"/>
    <w:p>
      <w:pPr>
        <w:spacing w:after="0"/>
        <w:ind w:left="0"/>
        <w:jc w:val="both"/>
      </w:pPr>
      <w:r>
        <w:rPr>
          <w:rFonts w:ascii="Times New Roman"/>
          <w:b w:val="false"/>
          <w:i w:val="false"/>
          <w:color w:val="000000"/>
          <w:sz w:val="28"/>
        </w:rPr>
        <w:t>
      бейрезидент-жеке тұлғаға өткізілген тауарлардың, жұмыстардың, көрсетілетін қызметтердің құны мен осы тауарларды, жұмыстарды, көрсетілетін қызметтерді сатып алу бағасы немесе олардың өзіндік құны арасындағы теріс айырма;</w:t>
      </w:r>
    </w:p>
    <w:bookmarkEnd w:id="10969"/>
    <w:bookmarkStart w:name="z11069" w:id="10970"/>
    <w:p>
      <w:pPr>
        <w:spacing w:after="0"/>
        <w:ind w:left="0"/>
        <w:jc w:val="both"/>
      </w:pPr>
      <w:r>
        <w:rPr>
          <w:rFonts w:ascii="Times New Roman"/>
          <w:b w:val="false"/>
          <w:i w:val="false"/>
          <w:color w:val="000000"/>
          <w:sz w:val="28"/>
        </w:rPr>
        <w:t>
      бейрезидент-жеке тұлғаның борыш немесе міндеттеме сомасын есептен шығару;</w:t>
      </w:r>
    </w:p>
    <w:bookmarkEnd w:id="10970"/>
    <w:bookmarkStart w:name="z11070" w:id="10971"/>
    <w:p>
      <w:pPr>
        <w:spacing w:after="0"/>
        <w:ind w:left="0"/>
        <w:jc w:val="both"/>
      </w:pPr>
      <w:r>
        <w:rPr>
          <w:rFonts w:ascii="Times New Roman"/>
          <w:b w:val="false"/>
          <w:i w:val="false"/>
          <w:color w:val="000000"/>
          <w:sz w:val="28"/>
        </w:rPr>
        <w:t>
      28) бейрезидент-жеке тұлғаның жұмыс беруші болып табылмайтын тұлғадан алған материалдық пайда түріндегі кірісі.</w:t>
      </w:r>
    </w:p>
    <w:bookmarkEnd w:id="10971"/>
    <w:bookmarkStart w:name="z11071" w:id="10972"/>
    <w:p>
      <w:pPr>
        <w:spacing w:after="0"/>
        <w:ind w:left="0"/>
        <w:jc w:val="both"/>
      </w:pPr>
      <w:r>
        <w:rPr>
          <w:rFonts w:ascii="Times New Roman"/>
          <w:b w:val="false"/>
          <w:i w:val="false"/>
          <w:color w:val="000000"/>
          <w:sz w:val="28"/>
        </w:rPr>
        <w:t>
      Осы бөлімнің мақсаттарында мыналар материалдық пайда деп танылады, оның ішінде:</w:t>
      </w:r>
    </w:p>
    <w:bookmarkEnd w:id="10972"/>
    <w:bookmarkStart w:name="z11072" w:id="10973"/>
    <w:p>
      <w:pPr>
        <w:spacing w:after="0"/>
        <w:ind w:left="0"/>
        <w:jc w:val="both"/>
      </w:pPr>
      <w:r>
        <w:rPr>
          <w:rFonts w:ascii="Times New Roman"/>
          <w:b w:val="false"/>
          <w:i w:val="false"/>
          <w:color w:val="000000"/>
          <w:sz w:val="28"/>
        </w:rPr>
        <w:t>
      бейрезидент-жеке тұлға үшінші тұлғалардан алған тауарларға, орындалған жұмыстарға, көрсетілген қызметтерге ақы төлеу және (немесе) олардың құнының өтемі;</w:t>
      </w:r>
    </w:p>
    <w:bookmarkEnd w:id="10973"/>
    <w:bookmarkStart w:name="z11073" w:id="10974"/>
    <w:p>
      <w:pPr>
        <w:spacing w:after="0"/>
        <w:ind w:left="0"/>
        <w:jc w:val="both"/>
      </w:pPr>
      <w:r>
        <w:rPr>
          <w:rFonts w:ascii="Times New Roman"/>
          <w:b w:val="false"/>
          <w:i w:val="false"/>
          <w:color w:val="000000"/>
          <w:sz w:val="28"/>
        </w:rPr>
        <w:t>
      бейрезидент-жеке тұлғаға өткізілген тауарлардың, жұмыстардың, көрсетілетін қызметтердің құны мен осы тауарларды, жұмыстарды, көрсетілетін қызметтерді сатып алу бағасы немесе олардың өзіндік құны арасындағы теріс айырма;</w:t>
      </w:r>
    </w:p>
    <w:bookmarkEnd w:id="10974"/>
    <w:bookmarkStart w:name="z11074" w:id="10975"/>
    <w:p>
      <w:pPr>
        <w:spacing w:after="0"/>
        <w:ind w:left="0"/>
        <w:jc w:val="both"/>
      </w:pPr>
      <w:r>
        <w:rPr>
          <w:rFonts w:ascii="Times New Roman"/>
          <w:b w:val="false"/>
          <w:i w:val="false"/>
          <w:color w:val="000000"/>
          <w:sz w:val="28"/>
        </w:rPr>
        <w:t>
      бейрезидент-жеке тұлғаның борыш немесе міндеттеме сомасын есептен шығару;</w:t>
      </w:r>
    </w:p>
    <w:bookmarkEnd w:id="10975"/>
    <w:bookmarkStart w:name="z11075" w:id="10976"/>
    <w:p>
      <w:pPr>
        <w:spacing w:after="0"/>
        <w:ind w:left="0"/>
        <w:jc w:val="both"/>
      </w:pPr>
      <w:r>
        <w:rPr>
          <w:rFonts w:ascii="Times New Roman"/>
          <w:b w:val="false"/>
          <w:i w:val="false"/>
          <w:color w:val="000000"/>
          <w:sz w:val="28"/>
        </w:rPr>
        <w:t>
      29) резидент-жинақтаушы зейнетақы қоры жүзеге асыратын зейнетақы төлемдері;</w:t>
      </w:r>
    </w:p>
    <w:bookmarkEnd w:id="10976"/>
    <w:bookmarkStart w:name="z11076" w:id="10977"/>
    <w:p>
      <w:pPr>
        <w:spacing w:after="0"/>
        <w:ind w:left="0"/>
        <w:jc w:val="both"/>
      </w:pPr>
      <w:r>
        <w:rPr>
          <w:rFonts w:ascii="Times New Roman"/>
          <w:b w:val="false"/>
          <w:i w:val="false"/>
          <w:color w:val="000000"/>
          <w:sz w:val="28"/>
        </w:rPr>
        <w:t>
      30) бейрезидент-жеке тұлғаларға зейнетақы аннуитеті шарты бойынша жүзеге асырылатын сақтандыру төлемдері;</w:t>
      </w:r>
    </w:p>
    <w:bookmarkEnd w:id="10977"/>
    <w:bookmarkStart w:name="z11077" w:id="10978"/>
    <w:p>
      <w:pPr>
        <w:spacing w:after="0"/>
        <w:ind w:left="0"/>
        <w:jc w:val="both"/>
      </w:pPr>
      <w:r>
        <w:rPr>
          <w:rFonts w:ascii="Times New Roman"/>
          <w:b w:val="false"/>
          <w:i w:val="false"/>
          <w:color w:val="000000"/>
          <w:sz w:val="28"/>
        </w:rPr>
        <w:t>
      31) төлем қалай және кімге жүргізілетініне қарамастан, театр, кино, радио, телевизия әртісінің, музыканттың, суретшінің, спортшының және өзге де бейрезидент-жеке тұлғаның Қазақстан Республикасындағы мәдениет, өнер және спорт саласындағы қызметтен түсетін кірісі;</w:t>
      </w:r>
    </w:p>
    <w:bookmarkEnd w:id="10978"/>
    <w:bookmarkStart w:name="z11078" w:id="10979"/>
    <w:p>
      <w:pPr>
        <w:spacing w:after="0"/>
        <w:ind w:left="0"/>
        <w:jc w:val="both"/>
      </w:pPr>
      <w:r>
        <w:rPr>
          <w:rFonts w:ascii="Times New Roman"/>
          <w:b w:val="false"/>
          <w:i w:val="false"/>
          <w:color w:val="000000"/>
          <w:sz w:val="28"/>
        </w:rPr>
        <w:t>
      32) ұтыс түріндегі кіріс;</w:t>
      </w:r>
    </w:p>
    <w:bookmarkEnd w:id="10979"/>
    <w:bookmarkStart w:name="z11079" w:id="10980"/>
    <w:p>
      <w:pPr>
        <w:spacing w:after="0"/>
        <w:ind w:left="0"/>
        <w:jc w:val="both"/>
      </w:pPr>
      <w:r>
        <w:rPr>
          <w:rFonts w:ascii="Times New Roman"/>
          <w:b w:val="false"/>
          <w:i w:val="false"/>
          <w:color w:val="000000"/>
          <w:sz w:val="28"/>
        </w:rPr>
        <w:t>
      33) Қазақстан Республикасында тәуелсіз жеке (кәсіби) қызметтер көрсетуден түсетін кіріс;</w:t>
      </w:r>
    </w:p>
    <w:bookmarkEnd w:id="10980"/>
    <w:bookmarkStart w:name="z11080" w:id="10981"/>
    <w:p>
      <w:pPr>
        <w:spacing w:after="0"/>
        <w:ind w:left="0"/>
        <w:jc w:val="both"/>
      </w:pPr>
      <w:r>
        <w:rPr>
          <w:rFonts w:ascii="Times New Roman"/>
          <w:b w:val="false"/>
          <w:i w:val="false"/>
          <w:color w:val="000000"/>
          <w:sz w:val="28"/>
        </w:rPr>
        <w:t>
      34) бейрезидент-жеке тұлғаның резидент-жеке тұлғадан өтеусіз алған мүлкін қоспағанда, өтеусіз алынған немесе мұраға қалған мүлік, оның ішінде жұмыстар, көрсетілетін қызметтер түріндегі кіріс.</w:t>
      </w:r>
    </w:p>
    <w:bookmarkEnd w:id="10981"/>
    <w:bookmarkStart w:name="z11081" w:id="10982"/>
    <w:p>
      <w:pPr>
        <w:spacing w:after="0"/>
        <w:ind w:left="0"/>
        <w:jc w:val="both"/>
      </w:pPr>
      <w:r>
        <w:rPr>
          <w:rFonts w:ascii="Times New Roman"/>
          <w:b w:val="false"/>
          <w:i w:val="false"/>
          <w:color w:val="000000"/>
          <w:sz w:val="28"/>
        </w:rPr>
        <w:t>
      Өтеусіз орындалған жұмыстардың, көрсетілген қызметтердің құны осындай жұмыстарды орындауға, қызметтерді көрсетуге байланысты жұмсалған шығыстар мөлшерінде айқындалады.</w:t>
      </w:r>
    </w:p>
    <w:bookmarkEnd w:id="10982"/>
    <w:bookmarkStart w:name="z11082" w:id="10983"/>
    <w:p>
      <w:pPr>
        <w:spacing w:after="0"/>
        <w:ind w:left="0"/>
        <w:jc w:val="both"/>
      </w:pPr>
      <w:r>
        <w:rPr>
          <w:rFonts w:ascii="Times New Roman"/>
          <w:b w:val="false"/>
          <w:i w:val="false"/>
          <w:color w:val="000000"/>
          <w:sz w:val="28"/>
        </w:rPr>
        <w:t>
      Өтеусіз орындалған жұмыстарды, көрсетілген қызметтерді қоспағанда, өтеусіз алынған мүліктің құны мүлікті беру күніне мұндай мүлікті берген тұлғаның бухгалтерлік есебінің деректері бойынша оның баланстық құнының мөлшерінде айқындалады.</w:t>
      </w:r>
    </w:p>
    <w:bookmarkEnd w:id="10983"/>
    <w:bookmarkStart w:name="z11083" w:id="10984"/>
    <w:p>
      <w:pPr>
        <w:spacing w:after="0"/>
        <w:ind w:left="0"/>
        <w:jc w:val="both"/>
      </w:pPr>
      <w:r>
        <w:rPr>
          <w:rFonts w:ascii="Times New Roman"/>
          <w:b w:val="false"/>
          <w:i w:val="false"/>
          <w:color w:val="000000"/>
          <w:sz w:val="28"/>
        </w:rPr>
        <w:t>
      Бухгалтерлік есепке алу деректері бойынша өтеусіз алынған мүліктің, сондай-ақ мұраға қалған мүліктің құнын айқындау мүмкін болмаған жағдайда, мұндай мүліктің мұраға беру немесе енгізу күнгі құны мынадай тәсілдердің бірімен белгіленеді:</w:t>
      </w:r>
    </w:p>
    <w:bookmarkEnd w:id="10984"/>
    <w:bookmarkStart w:name="z11084" w:id="10985"/>
    <w:p>
      <w:pPr>
        <w:spacing w:after="0"/>
        <w:ind w:left="0"/>
        <w:jc w:val="both"/>
      </w:pPr>
      <w:r>
        <w:rPr>
          <w:rFonts w:ascii="Times New Roman"/>
          <w:b w:val="false"/>
          <w:i w:val="false"/>
          <w:color w:val="000000"/>
          <w:sz w:val="28"/>
        </w:rPr>
        <w:t>
      Мемлекеттік корпорация мұндай мүлік алынған күнтізбелік жылдың 1 қаңтарындағы жағдай бойынша белгілеген құн негізінде;</w:t>
      </w:r>
    </w:p>
    <w:bookmarkEnd w:id="10985"/>
    <w:bookmarkStart w:name="z11085" w:id="10986"/>
    <w:p>
      <w:pPr>
        <w:spacing w:after="0"/>
        <w:ind w:left="0"/>
        <w:jc w:val="both"/>
      </w:pPr>
      <w:r>
        <w:rPr>
          <w:rFonts w:ascii="Times New Roman"/>
          <w:b w:val="false"/>
          <w:i w:val="false"/>
          <w:color w:val="000000"/>
          <w:sz w:val="28"/>
        </w:rPr>
        <w:t>
      қазақстандық немесе шетелдік қор биржасында саудаланатын бағалы қағаздың көрсетілген бағалы қағазды мұраға алу (енгізу) күніне белгіленімінің құны негізінде.</w:t>
      </w:r>
    </w:p>
    <w:bookmarkEnd w:id="10986"/>
    <w:bookmarkStart w:name="z11086" w:id="10987"/>
    <w:p>
      <w:pPr>
        <w:spacing w:after="0"/>
        <w:ind w:left="0"/>
        <w:jc w:val="both"/>
      </w:pPr>
      <w:r>
        <w:rPr>
          <w:rFonts w:ascii="Times New Roman"/>
          <w:b w:val="false"/>
          <w:i w:val="false"/>
          <w:color w:val="000000"/>
          <w:sz w:val="28"/>
        </w:rPr>
        <w:t>
      Өтеусіз алынған немесе мұраға қалған мүліктің құнын осы тармақшада айқындалған тәртіппен айқындау мүмкін болмаған жағдайда құн мүлікті бағалау туралы есептің негізінде айқындалады;</w:t>
      </w:r>
    </w:p>
    <w:bookmarkEnd w:id="10987"/>
    <w:bookmarkStart w:name="z11087" w:id="10988"/>
    <w:p>
      <w:pPr>
        <w:spacing w:after="0"/>
        <w:ind w:left="0"/>
        <w:jc w:val="both"/>
      </w:pPr>
      <w:r>
        <w:rPr>
          <w:rFonts w:ascii="Times New Roman"/>
          <w:b w:val="false"/>
          <w:i w:val="false"/>
          <w:color w:val="000000"/>
          <w:sz w:val="28"/>
        </w:rPr>
        <w:t>
      35) туынды қаржы құралдары бойынша кіріс;</w:t>
      </w:r>
    </w:p>
    <w:bookmarkEnd w:id="10988"/>
    <w:bookmarkStart w:name="z11088" w:id="10989"/>
    <w:p>
      <w:pPr>
        <w:spacing w:after="0"/>
        <w:ind w:left="0"/>
        <w:jc w:val="both"/>
      </w:pPr>
      <w:r>
        <w:rPr>
          <w:rFonts w:ascii="Times New Roman"/>
          <w:b w:val="false"/>
          <w:i w:val="false"/>
          <w:color w:val="000000"/>
          <w:sz w:val="28"/>
        </w:rPr>
        <w:t>
      36) сенімгерлік басқару құрылтайшысы болып табылатын бейрезидент үшін Қазақстан Республикасында салықтық міндеттемені орындау жүктелмеген резидентке мүлікті сенімгерлік басқаруға беруден алынған кіріс;</w:t>
      </w:r>
    </w:p>
    <w:bookmarkEnd w:id="10989"/>
    <w:bookmarkStart w:name="z11089" w:id="10990"/>
    <w:p>
      <w:pPr>
        <w:spacing w:after="0"/>
        <w:ind w:left="0"/>
        <w:jc w:val="both"/>
      </w:pPr>
      <w:r>
        <w:rPr>
          <w:rFonts w:ascii="Times New Roman"/>
          <w:b w:val="false"/>
          <w:i w:val="false"/>
          <w:color w:val="000000"/>
          <w:sz w:val="28"/>
        </w:rPr>
        <w:t>
      37) ислам банкінде орналастырылған инвестициялық депозит бойынша кіріс;</w:t>
      </w:r>
    </w:p>
    <w:bookmarkEnd w:id="10990"/>
    <w:bookmarkStart w:name="z11090" w:id="10991"/>
    <w:p>
      <w:pPr>
        <w:spacing w:after="0"/>
        <w:ind w:left="0"/>
        <w:jc w:val="both"/>
      </w:pPr>
      <w:r>
        <w:rPr>
          <w:rFonts w:ascii="Times New Roman"/>
          <w:b w:val="false"/>
          <w:i w:val="false"/>
          <w:color w:val="000000"/>
          <w:sz w:val="28"/>
        </w:rPr>
        <w:t>
      38) Қазақстан Республикасының аумағындағы қызметтен пайда болатын басқа да кірістер;</w:t>
      </w:r>
    </w:p>
    <w:bookmarkEnd w:id="10991"/>
    <w:bookmarkStart w:name="z11091" w:id="10992"/>
    <w:p>
      <w:pPr>
        <w:spacing w:after="0"/>
        <w:ind w:left="0"/>
        <w:jc w:val="both"/>
      </w:pPr>
      <w:r>
        <w:rPr>
          <w:rFonts w:ascii="Times New Roman"/>
          <w:b w:val="false"/>
          <w:i w:val="false"/>
          <w:color w:val="000000"/>
          <w:sz w:val="28"/>
        </w:rPr>
        <w:t>
      39) мынадай түрдегі:</w:t>
      </w:r>
    </w:p>
    <w:bookmarkEnd w:id="10992"/>
    <w:bookmarkStart w:name="z11092" w:id="10993"/>
    <w:p>
      <w:pPr>
        <w:spacing w:after="0"/>
        <w:ind w:left="0"/>
        <w:jc w:val="both"/>
      </w:pPr>
      <w:r>
        <w:rPr>
          <w:rFonts w:ascii="Times New Roman"/>
          <w:b w:val="false"/>
          <w:i w:val="false"/>
          <w:color w:val="000000"/>
          <w:sz w:val="28"/>
        </w:rPr>
        <w:t>
      өтеу мерзімі жиырма төрт айдан аспайтын қаржылай қарыз талаптарында белгіленген мерзімдерде өтелмеген немесе ішінара өтелмеген негізгі борыш мөлшерінде алынған қаржылай қарыз түріндегі (банктік қарызды қоспағанда) кірістер.</w:t>
      </w:r>
    </w:p>
    <w:bookmarkEnd w:id="10993"/>
    <w:bookmarkStart w:name="z11093" w:id="10994"/>
    <w:p>
      <w:pPr>
        <w:spacing w:after="0"/>
        <w:ind w:left="0"/>
        <w:jc w:val="both"/>
      </w:pPr>
      <w:r>
        <w:rPr>
          <w:rFonts w:ascii="Times New Roman"/>
          <w:b w:val="false"/>
          <w:i w:val="false"/>
          <w:color w:val="000000"/>
          <w:sz w:val="28"/>
        </w:rPr>
        <w:t>
      Егер қаржылай қарыздың талаптарында қаржылай қарыздың негізгі борышын өтеу графигі көзделсе, қаржылай қарыздың негізгі борышын өтеу графигіне сәйкес бейрезиденттің резидент алдында орындамаған әрбір міндеттеме кіріс деп танылады;</w:t>
      </w:r>
    </w:p>
    <w:bookmarkEnd w:id="10994"/>
    <w:bookmarkStart w:name="z11094" w:id="10995"/>
    <w:p>
      <w:pPr>
        <w:spacing w:after="0"/>
        <w:ind w:left="0"/>
        <w:jc w:val="both"/>
      </w:pPr>
      <w:r>
        <w:rPr>
          <w:rFonts w:ascii="Times New Roman"/>
          <w:b w:val="false"/>
          <w:i w:val="false"/>
          <w:color w:val="000000"/>
          <w:sz w:val="28"/>
        </w:rPr>
        <w:t>
      өтеу мерзімі жиырма төрт айдан асатын, бірақ алпыс айдан аспайтын қаржылай қарыз талаптарында белгіленген мерзімдерде өтелмеген немесе ішінара өтелмеген негізгі борыш мөлшерінде алынған қаржылай қарыз (банктік қарызды қоспағанда) түріндегі;</w:t>
      </w:r>
    </w:p>
    <w:bookmarkEnd w:id="10995"/>
    <w:bookmarkStart w:name="z11095" w:id="10996"/>
    <w:p>
      <w:pPr>
        <w:spacing w:after="0"/>
        <w:ind w:left="0"/>
        <w:jc w:val="both"/>
      </w:pPr>
      <w:r>
        <w:rPr>
          <w:rFonts w:ascii="Times New Roman"/>
          <w:b w:val="false"/>
          <w:i w:val="false"/>
          <w:color w:val="000000"/>
          <w:sz w:val="28"/>
        </w:rPr>
        <w:t>
      өтеу мерзімі алпыс айдан асатын, негізгі борыш мөлшерінде алынған қаржылай қарыз (банктік қарызды қоспағанда) түріндегі;</w:t>
      </w:r>
    </w:p>
    <w:bookmarkEnd w:id="10996"/>
    <w:bookmarkStart w:name="z11096" w:id="10997"/>
    <w:p>
      <w:pPr>
        <w:spacing w:after="0"/>
        <w:ind w:left="0"/>
        <w:jc w:val="both"/>
      </w:pPr>
      <w:r>
        <w:rPr>
          <w:rFonts w:ascii="Times New Roman"/>
          <w:b w:val="false"/>
          <w:i w:val="false"/>
          <w:color w:val="000000"/>
          <w:sz w:val="28"/>
        </w:rPr>
        <w:t>
      резидент алған және Қазақстан Республикасының шегінен тысқары жердегі шетел банкіндегі шотқа есепке жатқызылған қаржылай қарызды (банктік қарызды қоспағанда) өтеу мақсатында резидент жүзеге асыратын төлемдер түріндегі;</w:t>
      </w:r>
    </w:p>
    <w:bookmarkEnd w:id="10997"/>
    <w:bookmarkStart w:name="z11097" w:id="10998"/>
    <w:p>
      <w:pPr>
        <w:spacing w:after="0"/>
        <w:ind w:left="0"/>
        <w:jc w:val="both"/>
      </w:pPr>
      <w:r>
        <w:rPr>
          <w:rFonts w:ascii="Times New Roman"/>
          <w:b w:val="false"/>
          <w:i w:val="false"/>
          <w:color w:val="000000"/>
          <w:sz w:val="28"/>
        </w:rPr>
        <w:t>
      қаржылай қарыздың талаптары бойынша мұндай қарызды өтеу Қазақстан Республикасының шегінен тысқары жердегі шетел банкіндегі шотқа жүзеге асырылатын, бейрезидентке қаржылай қарыз (банктік қарызды қоспағанда) беру мақсатында жүзеге асырылатын төлемдер түріндегі;</w:t>
      </w:r>
    </w:p>
    <w:bookmarkEnd w:id="10998"/>
    <w:bookmarkStart w:name="z11098" w:id="10999"/>
    <w:p>
      <w:pPr>
        <w:spacing w:after="0"/>
        <w:ind w:left="0"/>
        <w:jc w:val="both"/>
      </w:pPr>
      <w:r>
        <w:rPr>
          <w:rFonts w:ascii="Times New Roman"/>
          <w:b w:val="false"/>
          <w:i w:val="false"/>
          <w:color w:val="000000"/>
          <w:sz w:val="28"/>
        </w:rPr>
        <w:t xml:space="preserve">
      резидент үлестес емес бейрезидентке беретін, талаптары бойынша қарызды пайдаланғаны үшін сыйақы төлеу көзделмеген қаржылай қарызды (банктік қарызды қоспағанда) беру жөніндегі төлем сомасына орташа нарықтық мөлшерлемені көбейту жолымен есептелетін сома түріндегі кірістер. </w:t>
      </w:r>
    </w:p>
    <w:bookmarkEnd w:id="10999"/>
    <w:bookmarkStart w:name="z11099" w:id="11000"/>
    <w:p>
      <w:pPr>
        <w:spacing w:after="0"/>
        <w:ind w:left="0"/>
        <w:jc w:val="both"/>
      </w:pPr>
      <w:r>
        <w:rPr>
          <w:rFonts w:ascii="Times New Roman"/>
          <w:b w:val="false"/>
          <w:i w:val="false"/>
          <w:color w:val="000000"/>
          <w:sz w:val="28"/>
        </w:rPr>
        <w:t>
      Қаржылай қарыз ұғымы "Валюталық реттеу және валюталық бақылау туралы" Қазақстан Республикасының Заңында көрсетілген мағынада қолданылады.</w:t>
      </w:r>
    </w:p>
    <w:bookmarkEnd w:id="11000"/>
    <w:bookmarkStart w:name="z11100" w:id="11001"/>
    <w:p>
      <w:pPr>
        <w:spacing w:after="0"/>
        <w:ind w:left="0"/>
        <w:jc w:val="both"/>
      </w:pPr>
      <w:r>
        <w:rPr>
          <w:rFonts w:ascii="Times New Roman"/>
          <w:b w:val="false"/>
          <w:i w:val="false"/>
          <w:color w:val="000000"/>
          <w:sz w:val="28"/>
        </w:rPr>
        <w:t>
      2. Осы бөлімнің мақсаттарында ақшаны қолма-қол ақшалай және (немесе) қолма-қол ақшасыз нысандарда, бағалы қағаздарды, қатысу үлесін, тауарларды, мүлікті беру, жұмыстарды орындау, қызметтерді көрсету, борыш талабын есептеп шығару және (немесе) есепке жатқызу, оның ішінде Қазақстан Республикасындағы көздерден кірістерді төлеу бойынша бейрезидент алдындағы берешекті өтеу есебіне жүргізілетін кірісті төлеу деп түсініледі.</w:t>
      </w:r>
    </w:p>
    <w:bookmarkEnd w:id="11001"/>
    <w:bookmarkStart w:name="z11101" w:id="11002"/>
    <w:p>
      <w:pPr>
        <w:spacing w:after="0"/>
        <w:ind w:left="0"/>
        <w:jc w:val="both"/>
      </w:pPr>
      <w:r>
        <w:rPr>
          <w:rFonts w:ascii="Times New Roman"/>
          <w:b w:val="false"/>
          <w:i w:val="false"/>
          <w:color w:val="000000"/>
          <w:sz w:val="28"/>
        </w:rPr>
        <w:t xml:space="preserve">
      Нақты кіріс төлемі болмаған кезде сатып алынатын мүлікті мемлекеттік тіркеу кіріс төлемі деп танылады. </w:t>
      </w:r>
    </w:p>
    <w:bookmarkEnd w:id="11002"/>
    <w:bookmarkStart w:name="z11102" w:id="11003"/>
    <w:p>
      <w:pPr>
        <w:spacing w:after="0"/>
        <w:ind w:left="0"/>
        <w:jc w:val="both"/>
      </w:pPr>
      <w:r>
        <w:rPr>
          <w:rFonts w:ascii="Times New Roman"/>
          <w:b w:val="false"/>
          <w:i w:val="false"/>
          <w:color w:val="000000"/>
          <w:sz w:val="28"/>
        </w:rPr>
        <w:t xml:space="preserve">
      Осы Кодекске және Қазақстан Республикасының трансферттік баға белгілеу туралы заңнамасына сәйкес салық салу объектілерін түзету кезінде туындайтын дивидендтерге салық салынған кезде осы Кодекстің </w:t>
      </w:r>
      <w:r>
        <w:rPr>
          <w:rFonts w:ascii="Times New Roman"/>
          <w:b w:val="false"/>
          <w:i w:val="false"/>
          <w:color w:val="000000"/>
          <w:sz w:val="28"/>
        </w:rPr>
        <w:t>13-бабына</w:t>
      </w:r>
      <w:r>
        <w:rPr>
          <w:rFonts w:ascii="Times New Roman"/>
          <w:b w:val="false"/>
          <w:i w:val="false"/>
          <w:color w:val="000000"/>
          <w:sz w:val="28"/>
        </w:rPr>
        <w:t xml:space="preserve"> сәйкес кірісті айқындау кірісті төлеу деп түсініледі. Бұл ретте есепті салықтық кезеңнен кейінгі жылдың 31 наурызы кірісті төлеу күні болып табылады.</w:t>
      </w:r>
    </w:p>
    <w:bookmarkEnd w:id="11003"/>
    <w:bookmarkStart w:name="z11103" w:id="11004"/>
    <w:p>
      <w:pPr>
        <w:spacing w:after="0"/>
        <w:ind w:left="0"/>
        <w:jc w:val="left"/>
      </w:pPr>
      <w:r>
        <w:rPr>
          <w:rFonts w:ascii="Times New Roman"/>
          <w:b/>
          <w:i w:val="false"/>
          <w:color w:val="000000"/>
        </w:rPr>
        <w:t xml:space="preserve"> 680-бап. Бейрезиденттің Қазақстан Республикасындағы көздерден кірісі болып табылмайтын сомалар мен төлемдер</w:t>
      </w:r>
    </w:p>
    <w:bookmarkEnd w:id="11004"/>
    <w:bookmarkStart w:name="z11104" w:id="11005"/>
    <w:p>
      <w:pPr>
        <w:spacing w:after="0"/>
        <w:ind w:left="0"/>
        <w:jc w:val="both"/>
      </w:pPr>
      <w:r>
        <w:rPr>
          <w:rFonts w:ascii="Times New Roman"/>
          <w:b w:val="false"/>
          <w:i w:val="false"/>
          <w:color w:val="000000"/>
          <w:sz w:val="28"/>
        </w:rPr>
        <w:t>
      1. Мыналар бейрезиденттің Қазақстан Республикасындағы көздерден кірісі болып танылмайды:</w:t>
      </w:r>
    </w:p>
    <w:bookmarkEnd w:id="11005"/>
    <w:bookmarkStart w:name="z11105" w:id="11006"/>
    <w:p>
      <w:pPr>
        <w:spacing w:after="0"/>
        <w:ind w:left="0"/>
        <w:jc w:val="both"/>
      </w:pPr>
      <w:r>
        <w:rPr>
          <w:rFonts w:ascii="Times New Roman"/>
          <w:b w:val="false"/>
          <w:i w:val="false"/>
          <w:color w:val="000000"/>
          <w:sz w:val="28"/>
        </w:rPr>
        <w:t>
      1) осы Кодекстің ережелеріне сәйкес бейрезиденттің кірісінен есептелген және салық агенті осындай табыс салығын ұстамай өз қаражаты есебінен Қазақстан Республикасының бюджетіне төлеген табыс салығының сомасы;</w:t>
      </w:r>
    </w:p>
    <w:bookmarkEnd w:id="11006"/>
    <w:bookmarkStart w:name="z11106" w:id="11007"/>
    <w:p>
      <w:pPr>
        <w:spacing w:after="0"/>
        <w:ind w:left="0"/>
        <w:jc w:val="both"/>
      </w:pPr>
      <w:r>
        <w:rPr>
          <w:rFonts w:ascii="Times New Roman"/>
          <w:b w:val="false"/>
          <w:i w:val="false"/>
          <w:color w:val="000000"/>
          <w:sz w:val="28"/>
        </w:rPr>
        <w:t>
      2) басқару органының (директорлар кеңесінің немесе өзге де органның) мүшелеріне резидент жүктеген басқарушылық міндеттерді орындауға байланысты оларға жұмсалған шығыстар өтемақысы, мынадай шекте:</w:t>
      </w:r>
    </w:p>
    <w:bookmarkEnd w:id="11007"/>
    <w:bookmarkStart w:name="z11107" w:id="11008"/>
    <w:p>
      <w:pPr>
        <w:spacing w:after="0"/>
        <w:ind w:left="0"/>
        <w:jc w:val="both"/>
      </w:pPr>
      <w:r>
        <w:rPr>
          <w:rFonts w:ascii="Times New Roman"/>
          <w:b w:val="false"/>
          <w:i w:val="false"/>
          <w:color w:val="000000"/>
          <w:sz w:val="28"/>
        </w:rPr>
        <w:t>
      осындай шығыстарды растайтын құжаттар (оның ішінде құнын төлеу фактісін растайтын құжат, сондай-ақ отырғызу талоны немесе жол жүру фактісін растайтын және тасымалдаушы берген өзге де құжат болған кезде электрондық билет, электрондық жол жүру құжаты) негізінде бронь үшін шығыстарды төлеуді қоса алғанда, басқарушылық міндеттерді орындау орнына бару және кері қайту жолына нақты жүргізілген шығыстар;</w:t>
      </w:r>
    </w:p>
    <w:bookmarkEnd w:id="11008"/>
    <w:bookmarkStart w:name="z11108" w:id="11009"/>
    <w:p>
      <w:pPr>
        <w:spacing w:after="0"/>
        <w:ind w:left="0"/>
        <w:jc w:val="both"/>
      </w:pPr>
      <w:r>
        <w:rPr>
          <w:rFonts w:ascii="Times New Roman"/>
          <w:b w:val="false"/>
          <w:i w:val="false"/>
          <w:color w:val="000000"/>
          <w:sz w:val="28"/>
        </w:rPr>
        <w:t>
      осындай шығыстарды растайтын құжаттар негізінде Қазақстан Республикасының шегінен тысқары жерде тұрғын үй-жайды жалдау бойынша нақты жүргізілген, бірақ шетелде іссапарларда жүрген мемлекеттік қызметшінің отельдерден бір орынды стандартты нөмірлерді жалдауы бойынша шығыстарды өтеудің шекті нормаларынан аспайтын шығыстар;</w:t>
      </w:r>
    </w:p>
    <w:bookmarkEnd w:id="11009"/>
    <w:bookmarkStart w:name="z11109" w:id="11010"/>
    <w:p>
      <w:pPr>
        <w:spacing w:after="0"/>
        <w:ind w:left="0"/>
        <w:jc w:val="both"/>
      </w:pPr>
      <w:r>
        <w:rPr>
          <w:rFonts w:ascii="Times New Roman"/>
          <w:b w:val="false"/>
          <w:i w:val="false"/>
          <w:color w:val="000000"/>
          <w:sz w:val="28"/>
        </w:rPr>
        <w:t>
      осындай шығыстарды растайтын құжаттар негізінде Қазақстан Республикасының шегінде тұрғын үй-жайды жалдау бойынша нақты жүргізілген шығыстар;</w:t>
      </w:r>
    </w:p>
    <w:bookmarkEnd w:id="11010"/>
    <w:bookmarkStart w:name="z11110" w:id="11011"/>
    <w:p>
      <w:pPr>
        <w:spacing w:after="0"/>
        <w:ind w:left="0"/>
        <w:jc w:val="both"/>
      </w:pPr>
      <w:r>
        <w:rPr>
          <w:rFonts w:ascii="Times New Roman"/>
          <w:b w:val="false"/>
          <w:i w:val="false"/>
          <w:color w:val="000000"/>
          <w:sz w:val="28"/>
        </w:rPr>
        <w:t>
      күнтізбелік қырық күннен аспайтын кезең ішінде басқарушылық міндеттерді орындау үшін Қазақстан Республикасының шегінде болған күнтізбелік әрбір күн үшін тиісті қаржы жылының 1 қаңтарында қолданыста болатын айлық есептік көрсеткіштің 6 еселенген мөлшерінен аспайтын ақша сомасы;</w:t>
      </w:r>
    </w:p>
    <w:bookmarkEnd w:id="11011"/>
    <w:bookmarkStart w:name="z11111" w:id="11012"/>
    <w:p>
      <w:pPr>
        <w:spacing w:after="0"/>
        <w:ind w:left="0"/>
        <w:jc w:val="both"/>
      </w:pPr>
      <w:r>
        <w:rPr>
          <w:rFonts w:ascii="Times New Roman"/>
          <w:b w:val="false"/>
          <w:i w:val="false"/>
          <w:color w:val="000000"/>
          <w:sz w:val="28"/>
        </w:rPr>
        <w:t>
      күнтізбелік қырық күннен аспайтын кезең ішінде басқарушылық міндеттерді орындау үшін Қазақстан Республикасының шегінен тысқары жерде болған күнтізбелік әрбір күн үшін тиісті қаржы жылының 1 қаңтарында қолданыста болатын айлық есептік көрсеткіштің 8 еселенген мөлшерінен аспайтын ақша сомасы. Бұл ретте басқарушылық міндеттерді орындайтын орын тұрақты тұратын жерімен сәйкес келмеуге тиіс;</w:t>
      </w:r>
    </w:p>
    <w:bookmarkEnd w:id="11012"/>
    <w:bookmarkStart w:name="z11112" w:id="11013"/>
    <w:p>
      <w:pPr>
        <w:spacing w:after="0"/>
        <w:ind w:left="0"/>
        <w:jc w:val="both"/>
      </w:pPr>
      <w:r>
        <w:rPr>
          <w:rFonts w:ascii="Times New Roman"/>
          <w:b w:val="false"/>
          <w:i w:val="false"/>
          <w:color w:val="000000"/>
          <w:sz w:val="28"/>
        </w:rPr>
        <w:t>
      3) бейрезидент-заңды тұлғаның жарғылық капиталына салым түрінде алынған мүліктің құны, сондай-ақ бейрезидент-эмитент өзі шығарған акцияларды орналастырудан алған мүліктің құны;</w:t>
      </w:r>
    </w:p>
    <w:bookmarkEnd w:id="11013"/>
    <w:bookmarkStart w:name="z11113" w:id="11014"/>
    <w:p>
      <w:pPr>
        <w:spacing w:after="0"/>
        <w:ind w:left="0"/>
        <w:jc w:val="both"/>
      </w:pPr>
      <w:r>
        <w:rPr>
          <w:rFonts w:ascii="Times New Roman"/>
          <w:b w:val="false"/>
          <w:i w:val="false"/>
          <w:color w:val="000000"/>
          <w:sz w:val="28"/>
        </w:rPr>
        <w:t>
      4) тауар беруге байланысты Қазақстан Республикасының аумағында көрсетілген қызметтерді, орындалған жұмыстарды қоспағанда, сыртқы сауда қызметі шеңберінде Қазақстан Республикасының аумағына тауарлар беруге байланысты төлемдер.</w:t>
      </w:r>
    </w:p>
    <w:bookmarkEnd w:id="11014"/>
    <w:bookmarkStart w:name="z11114" w:id="11015"/>
    <w:p>
      <w:pPr>
        <w:spacing w:after="0"/>
        <w:ind w:left="0"/>
        <w:jc w:val="both"/>
      </w:pPr>
      <w:r>
        <w:rPr>
          <w:rFonts w:ascii="Times New Roman"/>
          <w:b w:val="false"/>
          <w:i w:val="false"/>
          <w:color w:val="000000"/>
          <w:sz w:val="28"/>
        </w:rPr>
        <w:t>
      Егер тауарларды беруге арналған шарттың (келісімшарттың) талаптары бойынша мәміле бағасына Қазақстан Республикасының аумағында қызметтерді көрсетуге, жұмыстарды орындауға арналған шығыстар шартта (келісімшартта) сатып алынған тауарлар және (немесе) осындай шығыстар бойынша сомалар жеке бөлінбей енгізілсе, онда сатып алынған тауарлар құны осындай шығыстар ескеріле отырып, шартта (келісімшартта) көрсетілген мәміле бағасының негізінде айқындалады.</w:t>
      </w:r>
    </w:p>
    <w:bookmarkEnd w:id="11015"/>
    <w:bookmarkStart w:name="z11115" w:id="11016"/>
    <w:p>
      <w:pPr>
        <w:spacing w:after="0"/>
        <w:ind w:left="0"/>
        <w:jc w:val="both"/>
      </w:pPr>
      <w:r>
        <w:rPr>
          <w:rFonts w:ascii="Times New Roman"/>
          <w:b w:val="false"/>
          <w:i w:val="false"/>
          <w:color w:val="000000"/>
          <w:sz w:val="28"/>
        </w:rPr>
        <w:t>
      Егер тауарларды беруге арналған шарттың (келісімшарттың) талаптары бойынша мәміле бағасына Қазақстан Республикасының аумағында қызметтерді көрсетуге, жұмыстарды орындауға шығыстар енгізілсе, бұл ретте сатып алынған тауарлар бойынша сома осындай шығыстардан жеке көрсетілсе, онда сатып алынған тауарлар бойынша құн осындай шығыстардың құны есепке алынбай айқындалады;</w:t>
      </w:r>
    </w:p>
    <w:bookmarkEnd w:id="11016"/>
    <w:bookmarkStart w:name="z11116" w:id="11017"/>
    <w:p>
      <w:pPr>
        <w:spacing w:after="0"/>
        <w:ind w:left="0"/>
        <w:jc w:val="both"/>
      </w:pPr>
      <w:r>
        <w:rPr>
          <w:rFonts w:ascii="Times New Roman"/>
          <w:b w:val="false"/>
          <w:i w:val="false"/>
          <w:color w:val="000000"/>
          <w:sz w:val="28"/>
        </w:rPr>
        <w:t xml:space="preserve">
      5) мемлекеттік мекеменің бейрезидент-жеке тұлғалардың іс-шаралар өткізу (оның ішінде қабылдаулар, таныстырылымдар, отырыстар, конференциялар мен семинарлар) шеңберінде бюджетте (шығыстар сметасында) көзделген тұру, тамақтану, жол жүру, әуежайдың күту залдарында болуы, мәдени іс-шараларға баруы, виза рәсімдеуі және кәдесый өнімдерінің құны бойынша шығыстарына ақы төлеуі немесе оларды осындай шығыстарды растайтын құжаттардың негізінде бейрезидент-жеке тұлғаларға өтеуі. </w:t>
      </w:r>
    </w:p>
    <w:bookmarkEnd w:id="11017"/>
    <w:bookmarkStart w:name="z11117" w:id="11018"/>
    <w:p>
      <w:pPr>
        <w:spacing w:after="0"/>
        <w:ind w:left="0"/>
        <w:jc w:val="left"/>
      </w:pPr>
      <w:r>
        <w:rPr>
          <w:rFonts w:ascii="Times New Roman"/>
          <w:b/>
          <w:i w:val="false"/>
          <w:color w:val="000000"/>
        </w:rPr>
        <w:t xml:space="preserve"> 681-бап. Бейрезиденттің Қазақстан Республикасында салық салуға жатпайтын кірістері</w:t>
      </w:r>
    </w:p>
    <w:bookmarkEnd w:id="11018"/>
    <w:bookmarkStart w:name="z11118" w:id="11019"/>
    <w:p>
      <w:pPr>
        <w:spacing w:after="0"/>
        <w:ind w:left="0"/>
        <w:jc w:val="both"/>
      </w:pPr>
      <w:r>
        <w:rPr>
          <w:rFonts w:ascii="Times New Roman"/>
          <w:b w:val="false"/>
          <w:i w:val="false"/>
          <w:color w:val="000000"/>
          <w:sz w:val="28"/>
        </w:rPr>
        <w:t>
      Мыналар салық салуға жатпайды:</w:t>
      </w:r>
    </w:p>
    <w:bookmarkEnd w:id="11019"/>
    <w:bookmarkStart w:name="z11119" w:id="11020"/>
    <w:p>
      <w:pPr>
        <w:spacing w:after="0"/>
        <w:ind w:left="0"/>
        <w:jc w:val="both"/>
      </w:pPr>
      <w:r>
        <w:rPr>
          <w:rFonts w:ascii="Times New Roman"/>
          <w:b w:val="false"/>
          <w:i w:val="false"/>
          <w:color w:val="000000"/>
          <w:sz w:val="28"/>
        </w:rPr>
        <w:t xml:space="preserve">
      1) резидент-сатып алушылар сатып алған кезде төленген борыштық бағалы қағаздар бойынша жинақталған (есептелген) сыйақылардың сомалары; </w:t>
      </w:r>
    </w:p>
    <w:bookmarkEnd w:id="11020"/>
    <w:bookmarkStart w:name="z11120" w:id="11021"/>
    <w:p>
      <w:pPr>
        <w:spacing w:after="0"/>
        <w:ind w:left="0"/>
        <w:jc w:val="both"/>
      </w:pPr>
      <w:r>
        <w:rPr>
          <w:rFonts w:ascii="Times New Roman"/>
          <w:b w:val="false"/>
          <w:i w:val="false"/>
          <w:color w:val="000000"/>
          <w:sz w:val="28"/>
        </w:rPr>
        <w:t xml:space="preserve">
      2) халықаралық қаржы лизингі шарттары бойынша негізгі құралдарды қаржы лизингіне беруден түсетін кірістер; </w:t>
      </w:r>
    </w:p>
    <w:bookmarkEnd w:id="11021"/>
    <w:bookmarkStart w:name="z11121" w:id="11022"/>
    <w:p>
      <w:pPr>
        <w:spacing w:after="0"/>
        <w:ind w:left="0"/>
        <w:jc w:val="both"/>
      </w:pPr>
      <w:r>
        <w:rPr>
          <w:rFonts w:ascii="Times New Roman"/>
          <w:b w:val="false"/>
          <w:i w:val="false"/>
          <w:color w:val="000000"/>
          <w:sz w:val="28"/>
        </w:rPr>
        <w:t>
      3) бірыңғай құбыржол жүйесі арқылы Қазақстан Республикасының шегінен тысқары жерге тасымалданатын шикі мұнайды өткізу сапасы бойынша құнын түзетуге байланысты төлемдер;</w:t>
      </w:r>
    </w:p>
    <w:bookmarkEnd w:id="11022"/>
    <w:bookmarkStart w:name="z11122" w:id="11023"/>
    <w:p>
      <w:pPr>
        <w:spacing w:after="0"/>
        <w:ind w:left="0"/>
        <w:jc w:val="both"/>
      </w:pPr>
      <w:r>
        <w:rPr>
          <w:rFonts w:ascii="Times New Roman"/>
          <w:b w:val="false"/>
          <w:i w:val="false"/>
          <w:color w:val="000000"/>
          <w:sz w:val="28"/>
        </w:rPr>
        <w:t>
      4) Қазақстан Республикасының аумағында жұмыс істейтін қор биржасында өткізілген күні осы қор биржасының ресми тізімдерінде болған бағалы қағаздарды ашық сауда-саттық әдісімен өткізген кезде бейрезидент-заңды тұлғаның құн өсімінен түсетін кірістері;</w:t>
      </w:r>
    </w:p>
    <w:bookmarkEnd w:id="11023"/>
    <w:bookmarkStart w:name="z11123" w:id="11024"/>
    <w:p>
      <w:pPr>
        <w:spacing w:after="0"/>
        <w:ind w:left="0"/>
        <w:jc w:val="both"/>
      </w:pPr>
      <w:r>
        <w:rPr>
          <w:rFonts w:ascii="Times New Roman"/>
          <w:b w:val="false"/>
          <w:i w:val="false"/>
          <w:color w:val="000000"/>
          <w:sz w:val="28"/>
        </w:rPr>
        <w:t>
      5) мынадай:</w:t>
      </w:r>
    </w:p>
    <w:bookmarkEnd w:id="11024"/>
    <w:bookmarkStart w:name="z11124" w:id="11025"/>
    <w:p>
      <w:pPr>
        <w:spacing w:after="0"/>
        <w:ind w:left="0"/>
        <w:jc w:val="both"/>
      </w:pPr>
      <w:r>
        <w:rPr>
          <w:rFonts w:ascii="Times New Roman"/>
          <w:b w:val="false"/>
          <w:i w:val="false"/>
          <w:color w:val="000000"/>
          <w:sz w:val="28"/>
        </w:rPr>
        <w:t xml:space="preserve">
      осы Кодекстің 679-бабы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w:t>
      </w:r>
    </w:p>
    <w:bookmarkEnd w:id="11025"/>
    <w:bookmarkStart w:name="z11125" w:id="11026"/>
    <w:p>
      <w:pPr>
        <w:spacing w:after="0"/>
        <w:ind w:left="0"/>
        <w:jc w:val="both"/>
      </w:pPr>
      <w:r>
        <w:rPr>
          <w:rFonts w:ascii="Times New Roman"/>
          <w:b w:val="false"/>
          <w:i w:val="false"/>
          <w:color w:val="000000"/>
          <w:sz w:val="28"/>
        </w:rPr>
        <w:t>
      Қазақстан Республикасындағы тұрақты мекеменің қызметіне байланысты кірістерді қоспағанда, Қазақстан Республикасының шегінен тысқары жерде жұмыстарды орындаудан, қызметтерді көрсетуден түсетін кірістер;</w:t>
      </w:r>
    </w:p>
    <w:bookmarkEnd w:id="11026"/>
    <w:bookmarkStart w:name="z11126" w:id="11027"/>
    <w:p>
      <w:pPr>
        <w:spacing w:after="0"/>
        <w:ind w:left="0"/>
        <w:jc w:val="both"/>
      </w:pPr>
      <w:r>
        <w:rPr>
          <w:rFonts w:ascii="Times New Roman"/>
          <w:b w:val="false"/>
          <w:i w:val="false"/>
          <w:color w:val="000000"/>
          <w:sz w:val="28"/>
        </w:rPr>
        <w:t>
      6) дамуға ресми көмек операторы тұруға, медициналық сақтандыруға, әуе көлігімен Қазақстан Республикасының шегінен тысқары жердегі тұрғылықты жерінен Қазақстан Республикасындағы қызметін жүзеге асыру орнына дейін баруға және кері қайтуға арналған шығыстарды төлеу (өтеу) түрінде іс жүзінде жүргізген:</w:t>
      </w:r>
    </w:p>
    <w:bookmarkEnd w:id="11027"/>
    <w:bookmarkStart w:name="z11127" w:id="11028"/>
    <w:p>
      <w:pPr>
        <w:spacing w:after="0"/>
        <w:ind w:left="0"/>
        <w:jc w:val="both"/>
      </w:pPr>
      <w:r>
        <w:rPr>
          <w:rFonts w:ascii="Times New Roman"/>
          <w:b w:val="false"/>
          <w:i w:val="false"/>
          <w:color w:val="000000"/>
          <w:sz w:val="28"/>
        </w:rPr>
        <w:t>
      дамуға ресми көмек операторының қызметкері болып табылатын;</w:t>
      </w:r>
    </w:p>
    <w:bookmarkEnd w:id="11028"/>
    <w:bookmarkStart w:name="z11128" w:id="11029"/>
    <w:p>
      <w:pPr>
        <w:spacing w:after="0"/>
        <w:ind w:left="0"/>
        <w:jc w:val="both"/>
      </w:pPr>
      <w:r>
        <w:rPr>
          <w:rFonts w:ascii="Times New Roman"/>
          <w:b w:val="false"/>
          <w:i w:val="false"/>
          <w:color w:val="000000"/>
          <w:sz w:val="28"/>
        </w:rPr>
        <w:t>
      Қазақстан Республикасында дамуға ресми көмек операторына жұмыстарды орындау, қызметтерді көрсету жөніндегі қызметті жүзеге асыратын бейрезидент-жеке тұлға алған материалдық пайда;</w:t>
      </w:r>
    </w:p>
    <w:bookmarkEnd w:id="11029"/>
    <w:bookmarkStart w:name="z11129" w:id="11030"/>
    <w:p>
      <w:pPr>
        <w:spacing w:after="0"/>
        <w:ind w:left="0"/>
        <w:jc w:val="both"/>
      </w:pPr>
      <w:r>
        <w:rPr>
          <w:rFonts w:ascii="Times New Roman"/>
          <w:b w:val="false"/>
          <w:i w:val="false"/>
          <w:color w:val="000000"/>
          <w:sz w:val="28"/>
        </w:rPr>
        <w:t xml:space="preserve">
      7) осындай сыйақылар мен дивидендтерді есептеу күні Қазақстан Республикасының аумағында жұмыс істейтін қор биржаларының ресми тізімінде тұрған бағалы қағаздар бойынша сыйақылар мен дивидендтер. </w:t>
      </w:r>
    </w:p>
    <w:bookmarkEnd w:id="11030"/>
    <w:bookmarkStart w:name="z11130" w:id="11031"/>
    <w:p>
      <w:pPr>
        <w:spacing w:after="0"/>
        <w:ind w:left="0"/>
        <w:jc w:val="both"/>
      </w:pPr>
      <w:r>
        <w:rPr>
          <w:rFonts w:ascii="Times New Roman"/>
          <w:b w:val="false"/>
          <w:i w:val="false"/>
          <w:color w:val="000000"/>
          <w:sz w:val="28"/>
        </w:rPr>
        <w:t>
      Бұл ретте осы тармақшаның ережелері Қазақстан Республикасының Үкіметі айқындаған өлшемшарттарға сәйкес биржада күнтізбелік бір жылда сауда-саттық жүзеге асырылған бағалы қағаздар бойынша есептелген сыйақылар мен дивидендтерге қолданылады;</w:t>
      </w:r>
    </w:p>
    <w:bookmarkEnd w:id="11031"/>
    <w:bookmarkStart w:name="z11131" w:id="11032"/>
    <w:p>
      <w:pPr>
        <w:spacing w:after="0"/>
        <w:ind w:left="0"/>
        <w:jc w:val="both"/>
      </w:pPr>
      <w:r>
        <w:rPr>
          <w:rFonts w:ascii="Times New Roman"/>
          <w:b w:val="false"/>
          <w:i w:val="false"/>
          <w:color w:val="000000"/>
          <w:sz w:val="28"/>
        </w:rPr>
        <w:t>
      8) бейрезидент-заңды тұлғаның:</w:t>
      </w:r>
    </w:p>
    <w:bookmarkEnd w:id="11032"/>
    <w:bookmarkStart w:name="z11132" w:id="11033"/>
    <w:p>
      <w:pPr>
        <w:spacing w:after="0"/>
        <w:ind w:left="0"/>
        <w:jc w:val="both"/>
      </w:pPr>
      <w:r>
        <w:rPr>
          <w:rFonts w:ascii="Times New Roman"/>
          <w:b w:val="false"/>
          <w:i w:val="false"/>
          <w:color w:val="000000"/>
          <w:sz w:val="28"/>
        </w:rPr>
        <w:t xml:space="preserve">
      осы Кодекстің 15-бабы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айқындалған дербес білім беру ұйымдарынан;</w:t>
      </w:r>
    </w:p>
    <w:bookmarkEnd w:id="11033"/>
    <w:bookmarkStart w:name="z11133" w:id="11034"/>
    <w:p>
      <w:pPr>
        <w:spacing w:after="0"/>
        <w:ind w:left="0"/>
        <w:jc w:val="both"/>
      </w:pPr>
      <w:r>
        <w:rPr>
          <w:rFonts w:ascii="Times New Roman"/>
          <w:b w:val="false"/>
          <w:i w:val="false"/>
          <w:color w:val="000000"/>
          <w:sz w:val="28"/>
        </w:rPr>
        <w:t>
      осы тармақшаның екінші абзацында аталған тұлға құрған, осы Кодекстің 329-бабының ережелерін қолданатын коммерциялық емес ұйымнан;</w:t>
      </w:r>
    </w:p>
    <w:bookmarkEnd w:id="11034"/>
    <w:bookmarkStart w:name="z11134" w:id="11035"/>
    <w:p>
      <w:pPr>
        <w:spacing w:after="0"/>
        <w:ind w:left="0"/>
        <w:jc w:val="both"/>
      </w:pPr>
      <w:r>
        <w:rPr>
          <w:rFonts w:ascii="Times New Roman"/>
          <w:b w:val="false"/>
          <w:i w:val="false"/>
          <w:color w:val="000000"/>
          <w:sz w:val="28"/>
        </w:rPr>
        <w:t xml:space="preserve">
      осы Кодекстің 15-бабы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қызмет түрлері бойынша жұмыстарды орындағаны, қызметтерді көрсеткені үшін осы Кодекстің 15-бабы 2-тармағының 9) тармақшасында айқындалған дербес білім беру ұйымдарынан;</w:t>
      </w:r>
    </w:p>
    <w:bookmarkEnd w:id="11035"/>
    <w:bookmarkStart w:name="z11135" w:id="11036"/>
    <w:p>
      <w:pPr>
        <w:spacing w:after="0"/>
        <w:ind w:left="0"/>
        <w:jc w:val="both"/>
      </w:pPr>
      <w:r>
        <w:rPr>
          <w:rFonts w:ascii="Times New Roman"/>
          <w:b w:val="false"/>
          <w:i w:val="false"/>
          <w:color w:val="000000"/>
          <w:sz w:val="28"/>
        </w:rPr>
        <w:t>
      АХҚО органдарынан немесе АХҚО органының ұйымдарынан алған кірісі;</w:t>
      </w:r>
    </w:p>
    <w:bookmarkEnd w:id="11036"/>
    <w:bookmarkStart w:name="z11136" w:id="11037"/>
    <w:p>
      <w:pPr>
        <w:spacing w:after="0"/>
        <w:ind w:left="0"/>
        <w:jc w:val="both"/>
      </w:pPr>
      <w:r>
        <w:rPr>
          <w:rFonts w:ascii="Times New Roman"/>
          <w:b w:val="false"/>
          <w:i w:val="false"/>
          <w:color w:val="000000"/>
          <w:sz w:val="28"/>
        </w:rPr>
        <w:t xml:space="preserve">
      9) жеңілдікті салық салынатын мемлекеттің резиденті болып табылатын тұлғаның кірістерін қоспағанда, мына шарттар бір уақытта орындалған кезде: </w:t>
      </w:r>
    </w:p>
    <w:bookmarkEnd w:id="11037"/>
    <w:bookmarkStart w:name="z11137" w:id="11038"/>
    <w:p>
      <w:pPr>
        <w:spacing w:after="0"/>
        <w:ind w:left="0"/>
        <w:jc w:val="both"/>
      </w:pPr>
      <w:r>
        <w:rPr>
          <w:rFonts w:ascii="Times New Roman"/>
          <w:b w:val="false"/>
          <w:i w:val="false"/>
          <w:color w:val="000000"/>
          <w:sz w:val="28"/>
        </w:rPr>
        <w:t>
      борыштық бағалы қағаздарды өткізу күні салық төлеуші үш жылдан астам осы борыштық бағалы қағаздардың иесі болғанда;</w:t>
      </w:r>
    </w:p>
    <w:bookmarkEnd w:id="11038"/>
    <w:bookmarkStart w:name="z11138" w:id="11039"/>
    <w:p>
      <w:pPr>
        <w:spacing w:after="0"/>
        <w:ind w:left="0"/>
        <w:jc w:val="both"/>
      </w:pPr>
      <w:r>
        <w:rPr>
          <w:rFonts w:ascii="Times New Roman"/>
          <w:b w:val="false"/>
          <w:i w:val="false"/>
          <w:color w:val="000000"/>
          <w:sz w:val="28"/>
        </w:rPr>
        <w:t xml:space="preserve">
      осындай эмитент-заңды тұлға жер қойнауын пайдаланушы болып табылмағанда; </w:t>
      </w:r>
    </w:p>
    <w:bookmarkEnd w:id="11039"/>
    <w:bookmarkStart w:name="z11139" w:id="11040"/>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осындай эмитент-заңды тұлғаның активтерінің құнында осындай өткізу күні 50 пайыздан аспаса, резидент-заңды тұлға эмитенті болып табылатын борыштық бағалы қағаздарды өткізу кезінде құнның өсімінен түсетін кірістер.</w:t>
      </w:r>
    </w:p>
    <w:bookmarkEnd w:id="11040"/>
    <w:bookmarkStart w:name="z11140" w:id="11041"/>
    <w:p>
      <w:pPr>
        <w:spacing w:after="0"/>
        <w:ind w:left="0"/>
        <w:jc w:val="both"/>
      </w:pPr>
      <w:r>
        <w:rPr>
          <w:rFonts w:ascii="Times New Roman"/>
          <w:b w:val="false"/>
          <w:i w:val="false"/>
          <w:color w:val="000000"/>
          <w:sz w:val="28"/>
        </w:rPr>
        <w:t>
      Осы тармақшаның мақсаттарында жер қойнауын пайдаланушы деп жерасты суларын және (немесе) кең таралған пайдалы қазбаларды өз мұқтаждықтары үшін өндіру құқығына иеленетіндіктен ғана жер қойнауын пайдаланушы болып табылатын жер қойнауын пайдаланушы танылмайды.</w:t>
      </w:r>
    </w:p>
    <w:bookmarkEnd w:id="11041"/>
    <w:bookmarkStart w:name="z11141" w:id="11042"/>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тұлғалардың (тұлғаның) эмитент-заңды тұлға активтерінің құнындағы мүлкінің үлесін уәкілетті орган айқындайды;</w:t>
      </w:r>
    </w:p>
    <w:bookmarkEnd w:id="11042"/>
    <w:bookmarkStart w:name="z11142" w:id="11043"/>
    <w:p>
      <w:pPr>
        <w:spacing w:after="0"/>
        <w:ind w:left="0"/>
        <w:jc w:val="both"/>
      </w:pPr>
      <w:r>
        <w:rPr>
          <w:rFonts w:ascii="Times New Roman"/>
          <w:b w:val="false"/>
          <w:i w:val="false"/>
          <w:color w:val="000000"/>
          <w:sz w:val="28"/>
        </w:rPr>
        <w:t>
      10) дамуға ресми көмек операторы бейрезиденттерге берген мүлік;</w:t>
      </w:r>
    </w:p>
    <w:bookmarkEnd w:id="1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жеңілдікті салық салынатын мемлекетте тіркелген тұлғаның кірісін қоспағанда, консультациялық, маркетингтік, инжинирингтік қызметтер, ақпараттық қауіпсіздік саласындағы қызметтер көрсетуден, деректерді өңдеу орталықтарын құру жөніндегі жұмыстарды орындаудан түсетін, "Астана Хаб" қатысушысы-заңды тұлға төлейтін кіріс.</w:t>
      </w:r>
    </w:p>
    <w:bookmarkStart w:name="z11144" w:id="11044"/>
    <w:p>
      <w:pPr>
        <w:spacing w:after="0"/>
        <w:ind w:left="0"/>
        <w:jc w:val="both"/>
      </w:pPr>
      <w:r>
        <w:rPr>
          <w:rFonts w:ascii="Times New Roman"/>
          <w:b w:val="false"/>
          <w:i w:val="false"/>
          <w:color w:val="000000"/>
          <w:sz w:val="28"/>
        </w:rPr>
        <w:t>
      Осы тармақшаның ережесі ақпараттандыру саласындағы уәкілетті орган мемлекеттік жоспарлау жөніндегі орталық уәкілетті органмен, техникалық реттеу саласындағы уәкілетті органмен және уәкілетті органмен келісу бойынша бекітетін ақпараттық-коммуникациялық технологиялар саласындағы қызметтің басым түрлерінің тізбесіне енгізілген қызмет түрлерін жүзеге асыру үшін осындай жұмыстарды, көрсетілетін қызметтерді сатып алған жағдайда қолданылады;</w:t>
      </w:r>
    </w:p>
    <w:bookmarkEnd w:id="11044"/>
    <w:bookmarkStart w:name="z11145" w:id="11045"/>
    <w:p>
      <w:pPr>
        <w:spacing w:after="0"/>
        <w:ind w:left="0"/>
        <w:jc w:val="both"/>
      </w:pPr>
      <w:r>
        <w:rPr>
          <w:rFonts w:ascii="Times New Roman"/>
          <w:b w:val="false"/>
          <w:i w:val="false"/>
          <w:color w:val="000000"/>
          <w:sz w:val="28"/>
        </w:rPr>
        <w:t xml:space="preserve">
      12) осы Кодекстің 15-бабы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дербес білім беру ұйымы тұруға, медициналық сақтандыруға, әуе көлігімен Қазақстан Республикасының шегінен тысқары жердегі тұрғылықты жерінен Қазақстан Республикасындағы қызметін жүзеге асыру орнына дейін баруға және кері қайтуға арналған шығыстарды төлеу (өтеу) түрінде іс жүзінде жүргізген:</w:t>
      </w:r>
    </w:p>
    <w:bookmarkEnd w:id="11045"/>
    <w:bookmarkStart w:name="z11146" w:id="11046"/>
    <w:p>
      <w:pPr>
        <w:spacing w:after="0"/>
        <w:ind w:left="0"/>
        <w:jc w:val="both"/>
      </w:pPr>
      <w:r>
        <w:rPr>
          <w:rFonts w:ascii="Times New Roman"/>
          <w:b w:val="false"/>
          <w:i w:val="false"/>
          <w:color w:val="000000"/>
          <w:sz w:val="28"/>
        </w:rPr>
        <w:t>
      осындай дербес білім беру ұйымының қызметкері болып табылатын;</w:t>
      </w:r>
    </w:p>
    <w:bookmarkEnd w:id="11046"/>
    <w:bookmarkStart w:name="z11147" w:id="11047"/>
    <w:p>
      <w:pPr>
        <w:spacing w:after="0"/>
        <w:ind w:left="0"/>
        <w:jc w:val="both"/>
      </w:pPr>
      <w:r>
        <w:rPr>
          <w:rFonts w:ascii="Times New Roman"/>
          <w:b w:val="false"/>
          <w:i w:val="false"/>
          <w:color w:val="000000"/>
          <w:sz w:val="28"/>
        </w:rPr>
        <w:t>
      Қазақстан Республикасында осындай дербес білім беру ұйымының жұмыстарын орындау, қызметтерін көрсету жөніндегі қызметті жүзеге асыратын;</w:t>
      </w:r>
    </w:p>
    <w:bookmarkEnd w:id="11047"/>
    <w:bookmarkStart w:name="z11148" w:id="11048"/>
    <w:p>
      <w:pPr>
        <w:spacing w:after="0"/>
        <w:ind w:left="0"/>
        <w:jc w:val="both"/>
      </w:pPr>
      <w:r>
        <w:rPr>
          <w:rFonts w:ascii="Times New Roman"/>
          <w:b w:val="false"/>
          <w:i w:val="false"/>
          <w:color w:val="000000"/>
          <w:sz w:val="28"/>
        </w:rPr>
        <w:t>
      бейрезидент-заңды тұлғаның жұмыскері болып табылатын, осындай дербес білім беру ұйымының жұмыстарын орындайтын, қызметтерін көрсететін және осындай жұмыстарды тікелей орындайтын және осындай қызметтер көрсететін бейрезидент-жеке тұлға алған материалдық пайда;</w:t>
      </w:r>
    </w:p>
    <w:bookmarkEnd w:id="11048"/>
    <w:bookmarkStart w:name="z11149" w:id="11049"/>
    <w:p>
      <w:pPr>
        <w:spacing w:after="0"/>
        <w:ind w:left="0"/>
        <w:jc w:val="both"/>
      </w:pPr>
      <w:r>
        <w:rPr>
          <w:rFonts w:ascii="Times New Roman"/>
          <w:b w:val="false"/>
          <w:i w:val="false"/>
          <w:color w:val="000000"/>
          <w:sz w:val="28"/>
        </w:rPr>
        <w:t xml:space="preserve">
      13) бейрезидент-заңды тұлғаның жеңілдікті салық салынатын мемлекетте тіркелген тұлғаның кірісін қоспағанда, "Астана Хаб" қатысушысы-заңды тұлға төлейтін роялти түріндегі кірісі. </w:t>
      </w:r>
    </w:p>
    <w:bookmarkEnd w:id="11049"/>
    <w:bookmarkStart w:name="z11150" w:id="11050"/>
    <w:p>
      <w:pPr>
        <w:spacing w:after="0"/>
        <w:ind w:left="0"/>
        <w:jc w:val="both"/>
      </w:pPr>
      <w:r>
        <w:rPr>
          <w:rFonts w:ascii="Times New Roman"/>
          <w:b w:val="false"/>
          <w:i w:val="false"/>
          <w:color w:val="000000"/>
          <w:sz w:val="28"/>
        </w:rPr>
        <w:t>
      Осы тармақшаның ережесі ақпараттандыру саласындағы уәкілетті орган мемлекеттік жоспарлау жөніндегі орталық уәкілетті органмен, индустриялық-инновациялық қызметті мемлекеттік қолдау саласындағы уәкілетті органмен және уәкілетті органмен келісу бойынша бекітетін ақпараттық-коммуникациялық технологиялар саласындағы қызметтің басым түрлерінің тізбесіне енгізілген қызметті жүзеге асыру мақсатында төленетін роялти түріндегі кіріске қолданылады;</w:t>
      </w:r>
    </w:p>
    <w:bookmarkEnd w:id="11050"/>
    <w:bookmarkStart w:name="z11151" w:id="11051"/>
    <w:p>
      <w:pPr>
        <w:spacing w:after="0"/>
        <w:ind w:left="0"/>
        <w:jc w:val="both"/>
      </w:pPr>
      <w:r>
        <w:rPr>
          <w:rFonts w:ascii="Times New Roman"/>
          <w:b w:val="false"/>
          <w:i w:val="false"/>
          <w:color w:val="000000"/>
          <w:sz w:val="28"/>
        </w:rPr>
        <w:t>
      14) мемлекеттік эмиссиялық бағалы қағаздар, агенттік облигациялар бойынша сыйақылар, сондай-ақ оларды өткізу кезінде құн өсімінен түсетін кірістер;</w:t>
      </w:r>
    </w:p>
    <w:bookmarkEnd w:id="11051"/>
    <w:bookmarkStart w:name="z11152" w:id="11052"/>
    <w:p>
      <w:pPr>
        <w:spacing w:after="0"/>
        <w:ind w:left="0"/>
        <w:jc w:val="both"/>
      </w:pPr>
      <w:r>
        <w:rPr>
          <w:rFonts w:ascii="Times New Roman"/>
          <w:b w:val="false"/>
          <w:i w:val="false"/>
          <w:color w:val="000000"/>
          <w:sz w:val="28"/>
        </w:rPr>
        <w:t>
      15) резидент-банктердің корреспонденттік шоттарын ашу мен жүргізу және олар бойынша есеп-қисапты, сондай-ақ халықаралық төлем карточкалары арқылы есеп-қисапты жүргізу бойынша қызметтер көрсетуден түсетін кірістер.</w:t>
      </w:r>
    </w:p>
    <w:bookmarkEnd w:id="11052"/>
    <w:bookmarkStart w:name="z11153" w:id="11053"/>
    <w:p>
      <w:pPr>
        <w:spacing w:after="0"/>
        <w:ind w:left="0"/>
        <w:jc w:val="left"/>
      </w:pPr>
      <w:r>
        <w:rPr>
          <w:rFonts w:ascii="Times New Roman"/>
          <w:b/>
          <w:i w:val="false"/>
          <w:color w:val="000000"/>
        </w:rPr>
        <w:t xml:space="preserve"> 682-бап. Төлем көзінен табыс салығының мөлшерлемелері</w:t>
      </w:r>
    </w:p>
    <w:bookmarkEnd w:id="11053"/>
    <w:bookmarkStart w:name="z11154" w:id="11054"/>
    <w:p>
      <w:pPr>
        <w:spacing w:after="0"/>
        <w:ind w:left="0"/>
        <w:jc w:val="both"/>
      </w:pPr>
      <w:r>
        <w:rPr>
          <w:rFonts w:ascii="Times New Roman"/>
          <w:b w:val="false"/>
          <w:i w:val="false"/>
          <w:color w:val="000000"/>
          <w:sz w:val="28"/>
        </w:rPr>
        <w:t>
      1. Егер осы баптың 2-тармағында өзгеше белгіленбесе, бейрезиденттің Қазақстан Республикасындағы көздерден түсетін кірістері мынадай мөлшерлемелер бойынша төлем көзінен салық салынуға жатады:</w:t>
      </w:r>
    </w:p>
    <w:bookmarkEnd w:id="11054"/>
    <w:bookmarkStart w:name="z11155" w:id="11055"/>
    <w:p>
      <w:pPr>
        <w:spacing w:after="0"/>
        <w:ind w:left="0"/>
        <w:jc w:val="both"/>
      </w:pPr>
      <w:r>
        <w:rPr>
          <w:rFonts w:ascii="Times New Roman"/>
          <w:b w:val="false"/>
          <w:i w:val="false"/>
          <w:color w:val="000000"/>
          <w:sz w:val="28"/>
        </w:rPr>
        <w:t xml:space="preserve">
      1) осы тармақтың 2) – 9) тармақшаларында көрсетілген кірістерді қоспағанда, осы Кодекстің </w:t>
      </w:r>
      <w:r>
        <w:rPr>
          <w:rFonts w:ascii="Times New Roman"/>
          <w:b w:val="false"/>
          <w:i w:val="false"/>
          <w:color w:val="000000"/>
          <w:sz w:val="28"/>
        </w:rPr>
        <w:t>679-бабында</w:t>
      </w:r>
      <w:r>
        <w:rPr>
          <w:rFonts w:ascii="Times New Roman"/>
          <w:b w:val="false"/>
          <w:i w:val="false"/>
          <w:color w:val="000000"/>
          <w:sz w:val="28"/>
        </w:rPr>
        <w:t xml:space="preserve"> айқындалған кірістер – 20 пайыз;</w:t>
      </w:r>
    </w:p>
    <w:bookmarkEnd w:id="11055"/>
    <w:bookmarkStart w:name="z11156" w:id="11056"/>
    <w:p>
      <w:pPr>
        <w:spacing w:after="0"/>
        <w:ind w:left="0"/>
        <w:jc w:val="both"/>
      </w:pPr>
      <w:r>
        <w:rPr>
          <w:rFonts w:ascii="Times New Roman"/>
          <w:b w:val="false"/>
          <w:i w:val="false"/>
          <w:color w:val="000000"/>
          <w:sz w:val="28"/>
        </w:rPr>
        <w:t>
      2) тәуекелдерді сақтандыру шарттары бойынша сақтандыру сыйлықақылары – 15 пайыз;</w:t>
      </w:r>
    </w:p>
    <w:bookmarkEnd w:id="11056"/>
    <w:bookmarkStart w:name="z11157" w:id="11057"/>
    <w:p>
      <w:pPr>
        <w:spacing w:after="0"/>
        <w:ind w:left="0"/>
        <w:jc w:val="both"/>
      </w:pPr>
      <w:r>
        <w:rPr>
          <w:rFonts w:ascii="Times New Roman"/>
          <w:b w:val="false"/>
          <w:i w:val="false"/>
          <w:color w:val="000000"/>
          <w:sz w:val="28"/>
        </w:rPr>
        <w:t>
      3) тәуекелдерді қайта сақтандыру шарттары бойынша сақтандыру сыйлықақылары – 5 пайыз;</w:t>
      </w:r>
    </w:p>
    <w:bookmarkEnd w:id="11057"/>
    <w:bookmarkStart w:name="z11158" w:id="11058"/>
    <w:p>
      <w:pPr>
        <w:spacing w:after="0"/>
        <w:ind w:left="0"/>
        <w:jc w:val="both"/>
      </w:pPr>
      <w:r>
        <w:rPr>
          <w:rFonts w:ascii="Times New Roman"/>
          <w:b w:val="false"/>
          <w:i w:val="false"/>
          <w:color w:val="000000"/>
          <w:sz w:val="28"/>
        </w:rPr>
        <w:t>
      4) халықаралық тасымал бойынша қызметтер көрсетуден түсетін кірістер – 5 пайыз;</w:t>
      </w:r>
    </w:p>
    <w:bookmarkEnd w:id="11058"/>
    <w:bookmarkStart w:name="z11159" w:id="11059"/>
    <w:p>
      <w:pPr>
        <w:spacing w:after="0"/>
        <w:ind w:left="0"/>
        <w:jc w:val="both"/>
      </w:pPr>
      <w:r>
        <w:rPr>
          <w:rFonts w:ascii="Times New Roman"/>
          <w:b w:val="false"/>
          <w:i w:val="false"/>
          <w:color w:val="000000"/>
          <w:sz w:val="28"/>
        </w:rPr>
        <w:t>
      5) осы тармақтың 6) – 7) тармақшаларында көрсетілген кірістерді қоспағанда, құн өсімінен түсетін кірістер, дивидендтер, сыйақылар, роялти – 15 пайыз;</w:t>
      </w:r>
    </w:p>
    <w:bookmarkEnd w:id="11059"/>
    <w:bookmarkStart w:name="z11160" w:id="11060"/>
    <w:p>
      <w:pPr>
        <w:spacing w:after="0"/>
        <w:ind w:left="0"/>
        <w:jc w:val="both"/>
      </w:pPr>
      <w:r>
        <w:rPr>
          <w:rFonts w:ascii="Times New Roman"/>
          <w:b w:val="false"/>
          <w:i w:val="false"/>
          <w:color w:val="000000"/>
          <w:sz w:val="28"/>
        </w:rPr>
        <w:t>
      6) дивидендтер төлейтін резидент-заңды тұлға капиталының кемінде жиырма бес пайызын тікелей немесе жанама иеленетін тұлғаға төленетін дивидендтер:</w:t>
      </w:r>
    </w:p>
    <w:bookmarkEnd w:id="1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еселенген айлық есептік көрсеткішке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пайыз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еселенген айлық есептік көрсеткіштен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еселенген айлық есептік көрсеткіш мөлшеріндегі кіріске салынатын салық сомасы* + одан асатын сомадан 15 пайыз</w:t>
            </w:r>
          </w:p>
        </w:tc>
      </w:tr>
    </w:tbl>
    <w:bookmarkStart w:name="z11161" w:id="11061"/>
    <w:p>
      <w:pPr>
        <w:spacing w:after="0"/>
        <w:ind w:left="0"/>
        <w:jc w:val="both"/>
      </w:pPr>
      <w:r>
        <w:rPr>
          <w:rFonts w:ascii="Times New Roman"/>
          <w:b w:val="false"/>
          <w:i w:val="false"/>
          <w:color w:val="000000"/>
          <w:sz w:val="28"/>
        </w:rPr>
        <w:t>
      *осы баптың 6) және 8) тармақшаларын қолдану мақсатында тиісті қаржы жылының 1 қаңтарында қолданылатын айлық есептік көрсеткіш қолданылады.</w:t>
      </w:r>
    </w:p>
    <w:bookmarkEnd w:id="11061"/>
    <w:bookmarkStart w:name="z11162" w:id="11062"/>
    <w:p>
      <w:pPr>
        <w:spacing w:after="0"/>
        <w:ind w:left="0"/>
        <w:jc w:val="both"/>
      </w:pPr>
      <w:r>
        <w:rPr>
          <w:rFonts w:ascii="Times New Roman"/>
          <w:b w:val="false"/>
          <w:i w:val="false"/>
          <w:color w:val="000000"/>
          <w:sz w:val="28"/>
        </w:rPr>
        <w:t>
      7) кредиттер (қарыздар), борыштық бағалы қағаздар бойынша сыйақылар – 10 пайыз;</w:t>
      </w:r>
    </w:p>
    <w:bookmarkEnd w:id="11062"/>
    <w:bookmarkStart w:name="z11163" w:id="11063"/>
    <w:p>
      <w:pPr>
        <w:spacing w:after="0"/>
        <w:ind w:left="0"/>
        <w:jc w:val="both"/>
      </w:pPr>
      <w:r>
        <w:rPr>
          <w:rFonts w:ascii="Times New Roman"/>
          <w:b w:val="false"/>
          <w:i w:val="false"/>
          <w:color w:val="000000"/>
          <w:sz w:val="28"/>
        </w:rPr>
        <w:t xml:space="preserve">
      8) осы Кодекстің 693-бабының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кірістер:</w:t>
      </w:r>
    </w:p>
    <w:bookmarkEnd w:id="1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еселенген айлық есептік көрсеткішке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пайыз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еселенген айлық есептік көрсеткіштен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кірістен алынатын салық сомасы айлық есептік көрсеткіштің 8 500 еселенген мөлшерінде* + одан асатын сомадан 15 пайыз</w:t>
            </w:r>
          </w:p>
        </w:tc>
      </w:tr>
    </w:tbl>
    <w:bookmarkStart w:name="z11164" w:id="11064"/>
    <w:p>
      <w:pPr>
        <w:spacing w:after="0"/>
        <w:ind w:left="0"/>
        <w:jc w:val="both"/>
      </w:pPr>
      <w:r>
        <w:rPr>
          <w:rFonts w:ascii="Times New Roman"/>
          <w:b w:val="false"/>
          <w:i w:val="false"/>
          <w:color w:val="000000"/>
          <w:sz w:val="28"/>
        </w:rPr>
        <w:t>
      9) құмар ойындағы ұтыстар және (немесе) бәс тігу түріндегі кірістер – 10 пайыз.</w:t>
      </w:r>
    </w:p>
    <w:bookmarkEnd w:id="11064"/>
    <w:bookmarkStart w:name="z11165" w:id="11065"/>
    <w:p>
      <w:pPr>
        <w:spacing w:after="0"/>
        <w:ind w:left="0"/>
        <w:jc w:val="both"/>
      </w:pPr>
      <w:r>
        <w:rPr>
          <w:rFonts w:ascii="Times New Roman"/>
          <w:b w:val="false"/>
          <w:i w:val="false"/>
          <w:color w:val="000000"/>
          <w:sz w:val="28"/>
        </w:rPr>
        <w:t>
      Салық төлеуші осы Кодексте белгіленген тәртіппен халықаралық шартта белгіленген мөлшерлемелерді қолдануға құқылы.</w:t>
      </w:r>
    </w:p>
    <w:bookmarkEnd w:id="11065"/>
    <w:bookmarkStart w:name="z11166" w:id="11066"/>
    <w:p>
      <w:pPr>
        <w:spacing w:after="0"/>
        <w:ind w:left="0"/>
        <w:jc w:val="both"/>
      </w:pPr>
      <w:r>
        <w:rPr>
          <w:rFonts w:ascii="Times New Roman"/>
          <w:b w:val="false"/>
          <w:i w:val="false"/>
          <w:color w:val="000000"/>
          <w:sz w:val="28"/>
        </w:rPr>
        <w:t>
      2. Жеңілдікті салық салынатын мемлекетте тiркелген тұлғаның кірістері 20 пайыз мөлшерлеме бойынша төлем көзінен салық салынуға жатады.</w:t>
      </w:r>
    </w:p>
    <w:bookmarkEnd w:id="1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17-бабында</w:t>
      </w:r>
      <w:r>
        <w:rPr>
          <w:rFonts w:ascii="Times New Roman"/>
          <w:b w:val="false"/>
          <w:i w:val="false"/>
          <w:color w:val="000000"/>
          <w:sz w:val="28"/>
        </w:rPr>
        <w:t xml:space="preserve"> аталған заңды тұлғалар шығарған акцияларды, осы Кодекстің 17-бабында аталған заңды тұлғаларға қатысу үлестерін өткізу кезінде құн өсімінен түсетін кірістер, сондай-ақ осы Кодекстің </w:t>
      </w:r>
      <w:r>
        <w:rPr>
          <w:rFonts w:ascii="Times New Roman"/>
          <w:b w:val="false"/>
          <w:i w:val="false"/>
          <w:color w:val="000000"/>
          <w:sz w:val="28"/>
        </w:rPr>
        <w:t>17-бабында</w:t>
      </w:r>
      <w:r>
        <w:rPr>
          <w:rFonts w:ascii="Times New Roman"/>
          <w:b w:val="false"/>
          <w:i w:val="false"/>
          <w:color w:val="000000"/>
          <w:sz w:val="28"/>
        </w:rPr>
        <w:t xml:space="preserve"> аталған заңды тұлғалардан алынған дивидендтер 5 пайыз мөлшерлемесі бойынша төлем көзінен салық салынуға жатады.</w:t>
      </w:r>
    </w:p>
    <w:bookmarkStart w:name="z11168" w:id="11067"/>
    <w:p>
      <w:pPr>
        <w:spacing w:after="0"/>
        <w:ind w:left="0"/>
        <w:jc w:val="both"/>
      </w:pPr>
      <w:r>
        <w:rPr>
          <w:rFonts w:ascii="Times New Roman"/>
          <w:b w:val="false"/>
          <w:i w:val="false"/>
          <w:color w:val="000000"/>
          <w:sz w:val="28"/>
        </w:rPr>
        <w:t>
      Осы баптың ережесі Қазақстан Республикасында қызметін тұрақты мекеме арқылы жүзеге асыратын бейрезидентке қолданылмайды.</w:t>
      </w:r>
    </w:p>
    <w:bookmarkEnd w:id="11067"/>
    <w:bookmarkStart w:name="z11169" w:id="11068"/>
    <w:p>
      <w:pPr>
        <w:spacing w:after="0"/>
        <w:ind w:left="0"/>
        <w:jc w:val="left"/>
      </w:pPr>
      <w:r>
        <w:rPr>
          <w:rFonts w:ascii="Times New Roman"/>
          <w:b/>
          <w:i w:val="false"/>
          <w:color w:val="000000"/>
        </w:rPr>
        <w:t xml:space="preserve"> 72-ТАРАУ. ҚЫЗМЕТІ ҚАЗАҚСТАН РЕСПУБЛИКАСЫНДА ТҰРАҚТЫ МЕКЕМЕ ҚҰРУҒА АЛЫП КЕЛМЕЙТІН БЕЙРЕЗИДЕНТ-ЗАҢДЫ ТҰЛҒАНЫҢ КІРІСТЕРІНЕ САЛЫҚ САЛУ ТӘРТІБІ</w:t>
      </w:r>
    </w:p>
    <w:bookmarkEnd w:id="11068"/>
    <w:bookmarkStart w:name="z11170" w:id="11069"/>
    <w:p>
      <w:pPr>
        <w:spacing w:after="0"/>
        <w:ind w:left="0"/>
        <w:jc w:val="left"/>
      </w:pPr>
      <w:r>
        <w:rPr>
          <w:rFonts w:ascii="Times New Roman"/>
          <w:b/>
          <w:i w:val="false"/>
          <w:color w:val="000000"/>
        </w:rPr>
        <w:t xml:space="preserve"> 683-бап. Төлем көзінен корпоративтік табыс салығын есептеу мен ұстау тәртібі</w:t>
      </w:r>
    </w:p>
    <w:bookmarkEnd w:id="11069"/>
    <w:bookmarkStart w:name="z11171" w:id="11070"/>
    <w:p>
      <w:pPr>
        <w:spacing w:after="0"/>
        <w:ind w:left="0"/>
        <w:jc w:val="both"/>
      </w:pPr>
      <w:r>
        <w:rPr>
          <w:rFonts w:ascii="Times New Roman"/>
          <w:b w:val="false"/>
          <w:i w:val="false"/>
          <w:color w:val="000000"/>
          <w:sz w:val="28"/>
        </w:rPr>
        <w:t>
      1. Қызметі Қазақстан Республикасында тұрақты мекеме құруға алып келмейтін бейрезидент-заңды тұлғаның (бұдан әрі осы тараудың мақсатында – бейрезидент) Қазақстан Республикасындағы көздерден түсетін кірістеріне шегерімдер жүзеге асырылмай, төлем көзінен корпоративтік табыс салығы салынады.</w:t>
      </w:r>
    </w:p>
    <w:bookmarkEnd w:id="11070"/>
    <w:bookmarkStart w:name="z11172" w:id="11071"/>
    <w:p>
      <w:pPr>
        <w:spacing w:after="0"/>
        <w:ind w:left="0"/>
        <w:jc w:val="both"/>
      </w:pPr>
      <w:r>
        <w:rPr>
          <w:rFonts w:ascii="Times New Roman"/>
          <w:b w:val="false"/>
          <w:i w:val="false"/>
          <w:color w:val="000000"/>
          <w:sz w:val="28"/>
        </w:rPr>
        <w:t xml:space="preserve">
      Бұл ретте төлем көзінен ұсталатын корпоративтік табыс салығының сомасын салық агенті осы Кодекстің </w:t>
      </w:r>
      <w:r>
        <w:rPr>
          <w:rFonts w:ascii="Times New Roman"/>
          <w:b w:val="false"/>
          <w:i w:val="false"/>
          <w:color w:val="000000"/>
          <w:sz w:val="28"/>
        </w:rPr>
        <w:t>681-бабында</w:t>
      </w:r>
      <w:r>
        <w:rPr>
          <w:rFonts w:ascii="Times New Roman"/>
          <w:b w:val="false"/>
          <w:i w:val="false"/>
          <w:color w:val="000000"/>
          <w:sz w:val="28"/>
        </w:rPr>
        <w:t xml:space="preserve"> көрсетілген кірістерді қоспағанда, осы Кодекстің </w:t>
      </w:r>
      <w:r>
        <w:rPr>
          <w:rFonts w:ascii="Times New Roman"/>
          <w:b w:val="false"/>
          <w:i w:val="false"/>
          <w:color w:val="000000"/>
          <w:sz w:val="28"/>
        </w:rPr>
        <w:t>679-бабында</w:t>
      </w:r>
      <w:r>
        <w:rPr>
          <w:rFonts w:ascii="Times New Roman"/>
          <w:b w:val="false"/>
          <w:i w:val="false"/>
          <w:color w:val="000000"/>
          <w:sz w:val="28"/>
        </w:rPr>
        <w:t xml:space="preserve"> көрсетілген кірістер сомасына осы Кодекстің </w:t>
      </w:r>
      <w:r>
        <w:rPr>
          <w:rFonts w:ascii="Times New Roman"/>
          <w:b w:val="false"/>
          <w:i w:val="false"/>
          <w:color w:val="000000"/>
          <w:sz w:val="28"/>
        </w:rPr>
        <w:t>682-бабында</w:t>
      </w:r>
      <w:r>
        <w:rPr>
          <w:rFonts w:ascii="Times New Roman"/>
          <w:b w:val="false"/>
          <w:i w:val="false"/>
          <w:color w:val="000000"/>
          <w:sz w:val="28"/>
        </w:rPr>
        <w:t xml:space="preserve"> белгіленген мөлшерлемелерді қолдану арқылы есептейді.</w:t>
      </w:r>
    </w:p>
    <w:bookmarkEnd w:id="11071"/>
    <w:bookmarkStart w:name="z11173" w:id="11072"/>
    <w:p>
      <w:pPr>
        <w:spacing w:after="0"/>
        <w:ind w:left="0"/>
        <w:jc w:val="both"/>
      </w:pPr>
      <w:r>
        <w:rPr>
          <w:rFonts w:ascii="Times New Roman"/>
          <w:b w:val="false"/>
          <w:i w:val="false"/>
          <w:color w:val="000000"/>
          <w:sz w:val="28"/>
        </w:rPr>
        <w:t>
      Төлем көзінен салық салынатын кірістер бойынша корпоративтік табыс салығын есептеу мен ұстап қалуды салық агенті:</w:t>
      </w:r>
    </w:p>
    <w:bookmarkEnd w:id="11072"/>
    <w:bookmarkStart w:name="z11174" w:id="11073"/>
    <w:p>
      <w:pPr>
        <w:spacing w:after="0"/>
        <w:ind w:left="0"/>
        <w:jc w:val="both"/>
      </w:pPr>
      <w:r>
        <w:rPr>
          <w:rFonts w:ascii="Times New Roman"/>
          <w:b w:val="false"/>
          <w:i w:val="false"/>
          <w:color w:val="000000"/>
          <w:sz w:val="28"/>
        </w:rPr>
        <w:t>
      1) есепке жазылған және төленген кірістер бойынша – бейрезидентке кірістерді төлеу күнінен кешіктірмей;</w:t>
      </w:r>
    </w:p>
    <w:bookmarkEnd w:id="11073"/>
    <w:bookmarkStart w:name="z11175" w:id="11074"/>
    <w:p>
      <w:pPr>
        <w:spacing w:after="0"/>
        <w:ind w:left="0"/>
        <w:jc w:val="both"/>
      </w:pPr>
      <w:r>
        <w:rPr>
          <w:rFonts w:ascii="Times New Roman"/>
          <w:b w:val="false"/>
          <w:i w:val="false"/>
          <w:color w:val="000000"/>
          <w:sz w:val="28"/>
        </w:rPr>
        <w:t xml:space="preserve">
      2) шегерімге жатқызылған, есепке жазылған және төленбеген кірістер бойынша – табыс салығы бойынша декларацияны ұсыну үшін осы Кодекстің </w:t>
      </w:r>
      <w:r>
        <w:rPr>
          <w:rFonts w:ascii="Times New Roman"/>
          <w:b w:val="false"/>
          <w:i w:val="false"/>
          <w:color w:val="000000"/>
          <w:sz w:val="28"/>
        </w:rPr>
        <w:t>359-бабының</w:t>
      </w:r>
      <w:r>
        <w:rPr>
          <w:rFonts w:ascii="Times New Roman"/>
          <w:b w:val="false"/>
          <w:i w:val="false"/>
          <w:color w:val="000000"/>
          <w:sz w:val="28"/>
        </w:rPr>
        <w:t xml:space="preserve"> 1-тармағында белгіленген мерзімнен кешіктірмей жүргізеді.</w:t>
      </w:r>
    </w:p>
    <w:bookmarkEnd w:id="11074"/>
    <w:bookmarkStart w:name="z11176" w:id="11075"/>
    <w:p>
      <w:pPr>
        <w:spacing w:after="0"/>
        <w:ind w:left="0"/>
        <w:jc w:val="both"/>
      </w:pPr>
      <w:r>
        <w:rPr>
          <w:rFonts w:ascii="Times New Roman"/>
          <w:b w:val="false"/>
          <w:i w:val="false"/>
          <w:color w:val="000000"/>
          <w:sz w:val="28"/>
        </w:rPr>
        <w:t>
      2. Салық агентi төлем көзiнен ұсталатын корпоративтік табыс салығын бейрезидентке кіріс төлеудi жүзеге асырудың нысаны мен орнына қарамастан ұстайды.</w:t>
      </w:r>
    </w:p>
    <w:bookmarkEnd w:id="11075"/>
    <w:bookmarkStart w:name="z11177" w:id="11076"/>
    <w:p>
      <w:pPr>
        <w:spacing w:after="0"/>
        <w:ind w:left="0"/>
        <w:jc w:val="both"/>
      </w:pPr>
      <w:r>
        <w:rPr>
          <w:rFonts w:ascii="Times New Roman"/>
          <w:b w:val="false"/>
          <w:i w:val="false"/>
          <w:color w:val="000000"/>
          <w:sz w:val="28"/>
        </w:rPr>
        <w:t>
      3. Бейрезиденттің кірістеріне төлем көзінен салық салу осы бейрезиденттің өз кірістеріне үшінші тұлғалардың және (немесе) басқа мемлекеттердегі өзінің құрылымдық бөлімшелерінің пайдасына билік етуіне қарамастан жүргізіледі.</w:t>
      </w:r>
    </w:p>
    <w:bookmarkEnd w:id="11076"/>
    <w:bookmarkStart w:name="z11178" w:id="11077"/>
    <w:p>
      <w:pPr>
        <w:spacing w:after="0"/>
        <w:ind w:left="0"/>
        <w:jc w:val="both"/>
      </w:pPr>
      <w:r>
        <w:rPr>
          <w:rFonts w:ascii="Times New Roman"/>
          <w:b w:val="false"/>
          <w:i w:val="false"/>
          <w:color w:val="000000"/>
          <w:sz w:val="28"/>
        </w:rPr>
        <w:t xml:space="preserve">
      4. Осы баптың ережелеріне қарамастан, бейрезидент-заңды тұлғаның кірістерінен төлем көзінен корпоративтік табыс салығын құн өсімінен есептеу, ұстап қалу және бюджетке аудару осы Кодекстің </w:t>
      </w:r>
      <w:r>
        <w:rPr>
          <w:rFonts w:ascii="Times New Roman"/>
          <w:b w:val="false"/>
          <w:i w:val="false"/>
          <w:color w:val="000000"/>
          <w:sz w:val="28"/>
        </w:rPr>
        <w:t>687-бабында</w:t>
      </w:r>
      <w:r>
        <w:rPr>
          <w:rFonts w:ascii="Times New Roman"/>
          <w:b w:val="false"/>
          <w:i w:val="false"/>
          <w:color w:val="000000"/>
          <w:sz w:val="28"/>
        </w:rPr>
        <w:t xml:space="preserve"> айқындалған тәртіппен жүргізіледі.</w:t>
      </w:r>
    </w:p>
    <w:bookmarkEnd w:id="11077"/>
    <w:bookmarkStart w:name="z11179" w:id="11078"/>
    <w:p>
      <w:pPr>
        <w:spacing w:after="0"/>
        <w:ind w:left="0"/>
        <w:jc w:val="both"/>
      </w:pPr>
      <w:r>
        <w:rPr>
          <w:rFonts w:ascii="Times New Roman"/>
          <w:b w:val="false"/>
          <w:i w:val="false"/>
          <w:color w:val="000000"/>
          <w:sz w:val="28"/>
        </w:rPr>
        <w:t>
      5. Бейрезиденттің роялти түріндегі кірістеріне салық салу кезінде сүйемелдеу жөніндегі қызметтерді, техникалық қолдау жөніндегі қызметтерді көрсеткені үшін кіріс сомалары, егер роялти болып табылатын кіріс сомасынан бөлек көрсетілсе, роялти түріндегі кіріс ретінде салық салынуға жатпайды.</w:t>
      </w:r>
    </w:p>
    <w:bookmarkEnd w:id="11078"/>
    <w:bookmarkStart w:name="z11180" w:id="11079"/>
    <w:p>
      <w:pPr>
        <w:spacing w:after="0"/>
        <w:ind w:left="0"/>
        <w:jc w:val="both"/>
      </w:pPr>
      <w:r>
        <w:rPr>
          <w:rFonts w:ascii="Times New Roman"/>
          <w:b w:val="false"/>
          <w:i w:val="false"/>
          <w:color w:val="000000"/>
          <w:sz w:val="28"/>
        </w:rPr>
        <w:t>
      Көрсетілген бөлу болмаған кезде бейрезидент кірісінің бүкіл сомасына роялти ретінде салық салынуға жатады.</w:t>
      </w:r>
    </w:p>
    <w:bookmarkEnd w:id="11079"/>
    <w:bookmarkStart w:name="z11181" w:id="11080"/>
    <w:p>
      <w:pPr>
        <w:spacing w:after="0"/>
        <w:ind w:left="0"/>
        <w:jc w:val="both"/>
      </w:pPr>
      <w:r>
        <w:rPr>
          <w:rFonts w:ascii="Times New Roman"/>
          <w:b w:val="false"/>
          <w:i w:val="false"/>
          <w:color w:val="000000"/>
          <w:sz w:val="28"/>
        </w:rPr>
        <w:t>
      6. Осы Кодекстің ережелеріне сәйкес бейрезиденттің кірісінен есептелген корпоративтік табыс салығының сомасын салық агенті оны ұстамай өз қаражаты есебінен төлеген кезде салық агентінің төлем көзінен корпоративтік табыс салығын ұстап қалу және аудару жөніндегі міндеті орындалды деп есептеледі.</w:t>
      </w:r>
    </w:p>
    <w:bookmarkEnd w:id="11080"/>
    <w:bookmarkStart w:name="z11182" w:id="11081"/>
    <w:p>
      <w:pPr>
        <w:spacing w:after="0"/>
        <w:ind w:left="0"/>
        <w:jc w:val="both"/>
      </w:pPr>
      <w:r>
        <w:rPr>
          <w:rFonts w:ascii="Times New Roman"/>
          <w:b w:val="false"/>
          <w:i w:val="false"/>
          <w:color w:val="000000"/>
          <w:sz w:val="28"/>
        </w:rPr>
        <w:t>
      7. Төлем көзінен корпоративтік табыс салығын есептеу, ұстап қалу және бюджетке аудару жөніндегі міндет пен жауапкершілік бейрезидентке кіріс төлейтін және салық агенттері деп танылған мынадай тұлғаларға:</w:t>
      </w:r>
    </w:p>
    <w:bookmarkEnd w:id="11081"/>
    <w:bookmarkStart w:name="z11183" w:id="11082"/>
    <w:p>
      <w:pPr>
        <w:spacing w:after="0"/>
        <w:ind w:left="0"/>
        <w:jc w:val="both"/>
      </w:pPr>
      <w:r>
        <w:rPr>
          <w:rFonts w:ascii="Times New Roman"/>
          <w:b w:val="false"/>
          <w:i w:val="false"/>
          <w:color w:val="000000"/>
          <w:sz w:val="28"/>
        </w:rPr>
        <w:t>
      1) дара кәсіпкерге;</w:t>
      </w:r>
    </w:p>
    <w:bookmarkEnd w:id="11082"/>
    <w:bookmarkStart w:name="z11184" w:id="11083"/>
    <w:p>
      <w:pPr>
        <w:spacing w:after="0"/>
        <w:ind w:left="0"/>
        <w:jc w:val="both"/>
      </w:pPr>
      <w:r>
        <w:rPr>
          <w:rFonts w:ascii="Times New Roman"/>
          <w:b w:val="false"/>
          <w:i w:val="false"/>
          <w:color w:val="000000"/>
          <w:sz w:val="28"/>
        </w:rPr>
        <w:t>
      2) Қазақстан Республикасында қызметін құрылымдық бөлімше арқылы жүзеге асыратын бейрезидент-заңды тұлғаға;</w:t>
      </w:r>
    </w:p>
    <w:bookmarkEnd w:id="11083"/>
    <w:bookmarkStart w:name="z11185" w:id="11084"/>
    <w:p>
      <w:pPr>
        <w:spacing w:after="0"/>
        <w:ind w:left="0"/>
        <w:jc w:val="both"/>
      </w:pPr>
      <w:r>
        <w:rPr>
          <w:rFonts w:ascii="Times New Roman"/>
          <w:b w:val="false"/>
          <w:i w:val="false"/>
          <w:color w:val="000000"/>
          <w:sz w:val="28"/>
        </w:rPr>
        <w:t>
      3) Қазақстан Республикасында қызметін құрылымдық бөлімше ашпай тұрақты мекеме арқылы жүзеге асыратын бейрезидент-заңды тұлғаға;</w:t>
      </w:r>
    </w:p>
    <w:bookmarkEnd w:id="11084"/>
    <w:bookmarkStart w:name="z11186" w:id="11085"/>
    <w:p>
      <w:pPr>
        <w:spacing w:after="0"/>
        <w:ind w:left="0"/>
        <w:jc w:val="both"/>
      </w:pPr>
      <w:r>
        <w:rPr>
          <w:rFonts w:ascii="Times New Roman"/>
          <w:b w:val="false"/>
          <w:i w:val="false"/>
          <w:color w:val="000000"/>
          <w:sz w:val="28"/>
        </w:rPr>
        <w:t>
      4) бейрезидент, оның ішінде депозитарлық қолхаттардың базалық активінің эмитенті-заңды тұлғаға;</w:t>
      </w:r>
    </w:p>
    <w:bookmarkEnd w:id="11085"/>
    <w:bookmarkStart w:name="z11187" w:id="11086"/>
    <w:p>
      <w:pPr>
        <w:spacing w:after="0"/>
        <w:ind w:left="0"/>
        <w:jc w:val="both"/>
      </w:pPr>
      <w:r>
        <w:rPr>
          <w:rFonts w:ascii="Times New Roman"/>
          <w:b w:val="false"/>
          <w:i w:val="false"/>
          <w:color w:val="000000"/>
          <w:sz w:val="28"/>
        </w:rPr>
        <w:t xml:space="preserve">
      5) осы Кодекстің 687-бабы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көрсетілген құн өсімінен кіріс төлейтін тұлғаға жүктеледі.</w:t>
      </w:r>
    </w:p>
    <w:bookmarkEnd w:id="11086"/>
    <w:bookmarkStart w:name="z11188" w:id="11087"/>
    <w:p>
      <w:pPr>
        <w:spacing w:after="0"/>
        <w:ind w:left="0"/>
        <w:jc w:val="both"/>
      </w:pPr>
      <w:r>
        <w:rPr>
          <w:rFonts w:ascii="Times New Roman"/>
          <w:b w:val="false"/>
          <w:i w:val="false"/>
          <w:color w:val="000000"/>
          <w:sz w:val="28"/>
        </w:rPr>
        <w:t xml:space="preserve">
      Бұл ретте осы Кодекстің 687-бабы бірінші бөлігінің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кірісті төлейтін жеке тұлға осы тармақшаның бірінші бөлігін іске асыру мақсатында қор биржасында бағалы қағаздармен мәмілелер жасасу жағдайларын қоспағанда, салық агенті деп танылады;</w:t>
      </w:r>
    </w:p>
    <w:bookmarkEnd w:id="11087"/>
    <w:bookmarkStart w:name="z11189" w:id="11088"/>
    <w:p>
      <w:pPr>
        <w:spacing w:after="0"/>
        <w:ind w:left="0"/>
        <w:jc w:val="both"/>
      </w:pPr>
      <w:r>
        <w:rPr>
          <w:rFonts w:ascii="Times New Roman"/>
          <w:b w:val="false"/>
          <w:i w:val="false"/>
          <w:color w:val="000000"/>
          <w:sz w:val="28"/>
        </w:rPr>
        <w:t xml:space="preserve">
      6) бейрезидент борышкер осы Кодекстің 679-бабы 1-тармағының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белгіленген, талап ету құқықтары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басқаға берілген (қайта берілген) активтер бойынша кірісті төлеген кезде сервистік компания болып табылатын резидент-заңды тұлғаға;</w:t>
      </w:r>
    </w:p>
    <w:bookmarkEnd w:id="11088"/>
    <w:bookmarkStart w:name="z11190" w:id="11089"/>
    <w:p>
      <w:pPr>
        <w:spacing w:after="0"/>
        <w:ind w:left="0"/>
        <w:jc w:val="both"/>
      </w:pPr>
      <w:r>
        <w:rPr>
          <w:rFonts w:ascii="Times New Roman"/>
          <w:b w:val="false"/>
          <w:i w:val="false"/>
          <w:color w:val="000000"/>
          <w:sz w:val="28"/>
        </w:rPr>
        <w:t xml:space="preserve">
      7) бейрезидент пен осы тармақтың 6) тармақшасында айқындалған сервистік компания арасында сенімгерлік басқару шарты болмаған кезде осы Кодекстің 679-бабы 1-тармағының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белгіленген кіріс бойынша, талап ету құқықтары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басқаға берілген (қайта берілген) активтер бойынша борышкерлер болып табылатын дара кәсіпкерге, резидент-заңды тұлғаға жүктеледі.</w:t>
      </w:r>
    </w:p>
    <w:bookmarkEnd w:id="11089"/>
    <w:bookmarkStart w:name="z11191" w:id="11090"/>
    <w:p>
      <w:pPr>
        <w:spacing w:after="0"/>
        <w:ind w:left="0"/>
        <w:jc w:val="both"/>
      </w:pPr>
      <w:r>
        <w:rPr>
          <w:rFonts w:ascii="Times New Roman"/>
          <w:b w:val="false"/>
          <w:i w:val="false"/>
          <w:color w:val="000000"/>
          <w:sz w:val="28"/>
        </w:rPr>
        <w:t>
      8. Бейрезидентпен жасалған келісімшартта Қазақстан Республикасының аумағында және оның шегінен тысқары жерде жұмыстардың, қызметтердің алуан түрінің орындалуын, көрсетілуін көздейтін ережелер болған кезде осы бапта белгіленген төлем көзінен ұсталатын табыс салығын есептеу және ұстап қалу тәртібі жұмыстардың, көрсетілетін қызметтердің әрбір түріне жеке-жеке қолданылады. Бірыңғай өндірістік-технологиялық цикл шеңберінде бейрезидент орындаған жұмыстардың, көрсеткен қызметтердің әрбір кезеңі бейрезиденттің кірістерінен төлем көзінен табыс салығын есептеу және ұстап қалу мақсатында жұмыстардың, көрсетілетін қызметтердің жекелеген түрі ретінде қаралады.</w:t>
      </w:r>
    </w:p>
    <w:bookmarkEnd w:id="11090"/>
    <w:bookmarkStart w:name="z11192" w:id="11091"/>
    <w:p>
      <w:pPr>
        <w:spacing w:after="0"/>
        <w:ind w:left="0"/>
        <w:jc w:val="both"/>
      </w:pPr>
      <w:r>
        <w:rPr>
          <w:rFonts w:ascii="Times New Roman"/>
          <w:b w:val="false"/>
          <w:i w:val="false"/>
          <w:color w:val="000000"/>
          <w:sz w:val="28"/>
        </w:rPr>
        <w:t>
      Бұл ретте жоғарыда көрсетілген келісімшарт бойынша бейрезиденттің жалпы кірістер сомасы Қазақстан Республикасында және оның шегінен тысқары жерде жұмыстарды орындаудан, қызметтерді көрсетуден алынған кірістерге негізді түрде бөлінуге тиіс.</w:t>
      </w:r>
    </w:p>
    <w:bookmarkEnd w:id="11091"/>
    <w:bookmarkStart w:name="z11193" w:id="11092"/>
    <w:p>
      <w:pPr>
        <w:spacing w:after="0"/>
        <w:ind w:left="0"/>
        <w:jc w:val="both"/>
      </w:pPr>
      <w:r>
        <w:rPr>
          <w:rFonts w:ascii="Times New Roman"/>
          <w:b w:val="false"/>
          <w:i w:val="false"/>
          <w:color w:val="000000"/>
          <w:sz w:val="28"/>
        </w:rPr>
        <w:t>
      Осы тармақтың ережелерін қолдану мақсатында бейрезидент Қазақстан Республикасының және (немесе) шет мемлекеттің заңнамасына сәйкес жасалған, бейрезиденттің жалпы кіріс сомасын Қазақстан Республикасында жұмыстарды орындаудан, қызметтерді көрсетуден алынған кірістерге және оның шегінен тысқары жерде жұмыстарды орындаудан, қызметтерді көрсетуден алынған кірістерге бөлуді растайтын есепке алу құжаттамасының көшірмелерін көрсетілетін қызметтерді алушыға ұсынуға міндетті.</w:t>
      </w:r>
    </w:p>
    <w:bookmarkEnd w:id="11092"/>
    <w:bookmarkStart w:name="z11194" w:id="11093"/>
    <w:p>
      <w:pPr>
        <w:spacing w:after="0"/>
        <w:ind w:left="0"/>
        <w:jc w:val="both"/>
      </w:pPr>
      <w:r>
        <w:rPr>
          <w:rFonts w:ascii="Times New Roman"/>
          <w:b w:val="false"/>
          <w:i w:val="false"/>
          <w:color w:val="000000"/>
          <w:sz w:val="28"/>
        </w:rPr>
        <w:t>
      Осы баптың ережелеріне сәйкес Қазақстан Республикасында салық салуға жататын бейрезиденттің кіріс сомасының төмендеуіне алып келген, бейрезиденттің кірісін осындай бөлу болмаған немесе негізсіз бөлген кезде жоғарыда көрсетілген келісімшарт бойынша бейрезиденттің Қазақстан Республикасында, сол сияқты оның шегінен тысқары жерде жұмыстарды орындаудан, қызметтерді көрсетуден алынған жиынтық кіріс сомасы салық салынуға жатады.</w:t>
      </w:r>
    </w:p>
    <w:bookmarkEnd w:id="11093"/>
    <w:bookmarkStart w:name="z11195" w:id="11094"/>
    <w:p>
      <w:pPr>
        <w:spacing w:after="0"/>
        <w:ind w:left="0"/>
        <w:jc w:val="left"/>
      </w:pPr>
      <w:r>
        <w:rPr>
          <w:rFonts w:ascii="Times New Roman"/>
          <w:b/>
          <w:i w:val="false"/>
          <w:color w:val="000000"/>
        </w:rPr>
        <w:t xml:space="preserve"> 684-бап. Төлем көзінен корпоративтік табыс салығын аудару тәртібі мен мерзімдері</w:t>
      </w:r>
    </w:p>
    <w:bookmarkEnd w:id="11094"/>
    <w:bookmarkStart w:name="z11196" w:id="11095"/>
    <w:p>
      <w:pPr>
        <w:spacing w:after="0"/>
        <w:ind w:left="0"/>
        <w:jc w:val="both"/>
      </w:pPr>
      <w:r>
        <w:rPr>
          <w:rFonts w:ascii="Times New Roman"/>
          <w:b w:val="false"/>
          <w:i w:val="false"/>
          <w:color w:val="000000"/>
          <w:sz w:val="28"/>
        </w:rPr>
        <w:t>
      1. Бейрезиденттің кірістерінен ұсталатын, төлем көзінен корпоративтік табыс салығы салық агентінің бюджетке:</w:t>
      </w:r>
    </w:p>
    <w:bookmarkEnd w:id="11095"/>
    <w:bookmarkStart w:name="z11197" w:id="11096"/>
    <w:p>
      <w:pPr>
        <w:spacing w:after="0"/>
        <w:ind w:left="0"/>
        <w:jc w:val="both"/>
      </w:pPr>
      <w:r>
        <w:rPr>
          <w:rFonts w:ascii="Times New Roman"/>
          <w:b w:val="false"/>
          <w:i w:val="false"/>
          <w:color w:val="000000"/>
          <w:sz w:val="28"/>
        </w:rPr>
        <w:t>
      1) осы тармақтың 3) тармақшасында көрсетілген жағдайдан басқа, кірістің есепке жазылған және төленген сомалары бойынша – кірісті төлеу жүргізілген ай аяқталғаннан кейін күнтізбелік жиырма бес күннен кешіктірмей, кірісті төлеу күніне белгіленген валютаның ресми бағамы бойынша;</w:t>
      </w:r>
    </w:p>
    <w:bookmarkEnd w:id="11096"/>
    <w:bookmarkStart w:name="z11198" w:id="11097"/>
    <w:p>
      <w:pPr>
        <w:spacing w:after="0"/>
        <w:ind w:left="0"/>
        <w:jc w:val="both"/>
      </w:pPr>
      <w:r>
        <w:rPr>
          <w:rFonts w:ascii="Times New Roman"/>
          <w:b w:val="false"/>
          <w:i w:val="false"/>
          <w:color w:val="000000"/>
          <w:sz w:val="28"/>
        </w:rPr>
        <w:t>
      2) кірістің есепке жазылған, бірақ шегерімге жатқызу кезінде төленбеген сомалары бойынша – корпоративтік табыс салығы бойынша декларацияны тапсыру үшін белгіленген мерзімнен кейін күнтізбелік он күннен кешіктірмей, бейрезиденттің кірістері шегерімге жатқызылған корпоративтік табыс салығы бойынша декларацияда, осы Кодекстің 358-бабының 1-тармағында белгіленген салықтық кезеңнің соңғы күніне белгіленген валютаның ресми бағамы бойынша аударуына жатады.</w:t>
      </w:r>
    </w:p>
    <w:bookmarkEnd w:id="11097"/>
    <w:bookmarkStart w:name="z11199" w:id="11098"/>
    <w:p>
      <w:pPr>
        <w:spacing w:after="0"/>
        <w:ind w:left="0"/>
        <w:jc w:val="both"/>
      </w:pPr>
      <w:r>
        <w:rPr>
          <w:rFonts w:ascii="Times New Roman"/>
          <w:b w:val="false"/>
          <w:i w:val="false"/>
          <w:color w:val="000000"/>
          <w:sz w:val="28"/>
        </w:rPr>
        <w:t>
      Осы тармақшаның ережесі өтеу мерзімдері корпоративтік табыс салығы бойынша декларацияны тапсыру үшін белгіленген мерзімнен кейін күнтізбелік он күн өткен соң басталатын борыштық бағалы қағаздар мен депозиттер бойынша сыйақыларға қолданылмайды. Мұндай жағдайда осы баптың 1-тармағы 1) тармақшасының ережелері қолданылады;</w:t>
      </w:r>
    </w:p>
    <w:bookmarkEnd w:id="11098"/>
    <w:bookmarkStart w:name="z11200" w:id="11099"/>
    <w:p>
      <w:pPr>
        <w:spacing w:after="0"/>
        <w:ind w:left="0"/>
        <w:jc w:val="both"/>
      </w:pPr>
      <w:r>
        <w:rPr>
          <w:rFonts w:ascii="Times New Roman"/>
          <w:b w:val="false"/>
          <w:i w:val="false"/>
          <w:color w:val="000000"/>
          <w:sz w:val="28"/>
        </w:rPr>
        <w:t>
      3) алдын ала төлем (аванс) төленген жағдайда – төленген алдын ала төлем сомасы шегінде бейрезиденттің кірісі есепке жазылған ай аяқталғаннан кейін күнтізбелік жиырма бес күннен кешіктірмей, кірісті есепке жазу күніне белгіленген валютаның ресми бағамы бойынша;</w:t>
      </w:r>
    </w:p>
    <w:bookmarkEnd w:id="11099"/>
    <w:bookmarkStart w:name="z11201" w:id="11100"/>
    <w:p>
      <w:pPr>
        <w:spacing w:after="0"/>
        <w:ind w:left="0"/>
        <w:jc w:val="both"/>
      </w:pPr>
      <w:r>
        <w:rPr>
          <w:rFonts w:ascii="Times New Roman"/>
          <w:b w:val="false"/>
          <w:i w:val="false"/>
          <w:color w:val="000000"/>
          <w:sz w:val="28"/>
        </w:rPr>
        <w:t>
      4) резидент тауарларды берген, қызметтерді көрсеткен және жұмыстарды орындаған жағдайда – бейрезиденттің кірісі есепке жазылған ай аяқталғаннан кейін күнтізбелік жиырма бес күннен кешіктірмей, кірісті есепке жазу күніне белгіленген валютаның ресми бағамы бойынша жүзеге асырылған тауарларды беру, көрсетілген қызмет және орындалған жұмыс бойынша міндеттемелер сомасы шегінде аударуына жатады.</w:t>
      </w:r>
    </w:p>
    <w:bookmarkEnd w:id="11100"/>
    <w:bookmarkStart w:name="z11202" w:id="11101"/>
    <w:p>
      <w:pPr>
        <w:spacing w:after="0"/>
        <w:ind w:left="0"/>
        <w:jc w:val="both"/>
      </w:pPr>
      <w:r>
        <w:rPr>
          <w:rFonts w:ascii="Times New Roman"/>
          <w:b w:val="false"/>
          <w:i w:val="false"/>
          <w:color w:val="000000"/>
          <w:sz w:val="28"/>
        </w:rPr>
        <w:t xml:space="preserve">
      Бейрезидент осы Кодекстің 679-бабы 1-тармағы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абзацында және 6) тармақшасында көрсетілген талаптар бойынша резидент алдындағы міндеттемелерді толық орындаған жағдайда салық агенті осы Кодекстің </w:t>
      </w:r>
      <w:r>
        <w:rPr>
          <w:rFonts w:ascii="Times New Roman"/>
          <w:b w:val="false"/>
          <w:i w:val="false"/>
          <w:color w:val="000000"/>
          <w:sz w:val="28"/>
        </w:rPr>
        <w:t>116-бабына</w:t>
      </w:r>
      <w:r>
        <w:rPr>
          <w:rFonts w:ascii="Times New Roman"/>
          <w:b w:val="false"/>
          <w:i w:val="false"/>
          <w:color w:val="000000"/>
          <w:sz w:val="28"/>
        </w:rPr>
        <w:t xml:space="preserve"> сәйкес бейрезиденттің кірісінен төлем көзінен ұсталатын табыс салығы бойынша бұрын ұсынылған салықтық есептілікке өзгерістер мен толықтырулар енгізуге құқылы. Корпоративтік табыс салығының артық төленген сомасы туындаған кезде салық агентінің осы Кодекстің 10-тарауының 1-параграфында көзделген тәртіппен осындай соманы есепке жатқызуды және (немесе) қайтаруды жүргізуге құқығы бар.</w:t>
      </w:r>
    </w:p>
    <w:bookmarkEnd w:id="11101"/>
    <w:bookmarkStart w:name="z11203" w:id="11102"/>
    <w:p>
      <w:pPr>
        <w:spacing w:after="0"/>
        <w:ind w:left="0"/>
        <w:jc w:val="both"/>
      </w:pPr>
      <w:r>
        <w:rPr>
          <w:rFonts w:ascii="Times New Roman"/>
          <w:b w:val="false"/>
          <w:i w:val="false"/>
          <w:color w:val="000000"/>
          <w:sz w:val="28"/>
        </w:rPr>
        <w:t xml:space="preserve">
      2. Бейрезиденттің осы Кодекстің 679-бабы 1-тармағының </w:t>
      </w:r>
      <w:r>
        <w:rPr>
          <w:rFonts w:ascii="Times New Roman"/>
          <w:b w:val="false"/>
          <w:i w:val="false"/>
          <w:color w:val="000000"/>
          <w:sz w:val="28"/>
        </w:rPr>
        <w:t>39) тармақшасында</w:t>
      </w:r>
      <w:r>
        <w:rPr>
          <w:rFonts w:ascii="Times New Roman"/>
          <w:b w:val="false"/>
          <w:i w:val="false"/>
          <w:color w:val="000000"/>
          <w:sz w:val="28"/>
        </w:rPr>
        <w:t xml:space="preserve"> көрсетілген кірістерінен ұсталатын төлем көзінен корпоративтік табыс салығын салық агентінің:</w:t>
      </w:r>
    </w:p>
    <w:bookmarkEnd w:id="11102"/>
    <w:bookmarkStart w:name="z11204" w:id="11103"/>
    <w:p>
      <w:pPr>
        <w:spacing w:after="0"/>
        <w:ind w:left="0"/>
        <w:jc w:val="both"/>
      </w:pPr>
      <w:r>
        <w:rPr>
          <w:rFonts w:ascii="Times New Roman"/>
          <w:b w:val="false"/>
          <w:i w:val="false"/>
          <w:color w:val="000000"/>
          <w:sz w:val="28"/>
        </w:rPr>
        <w:t xml:space="preserve">
      1)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бірінші абзацында көзделген кірістер бойынша – қаржылай қарызды өтеу мерзімі өткен ай аяқталғаннан кейін күнтізбелік жиырма бес күннен кешіктірмей;</w:t>
      </w:r>
    </w:p>
    <w:bookmarkEnd w:id="11103"/>
    <w:bookmarkStart w:name="z11205" w:id="11104"/>
    <w:p>
      <w:pPr>
        <w:spacing w:after="0"/>
        <w:ind w:left="0"/>
        <w:jc w:val="both"/>
      </w:pPr>
      <w:r>
        <w:rPr>
          <w:rFonts w:ascii="Times New Roman"/>
          <w:b w:val="false"/>
          <w:i w:val="false"/>
          <w:color w:val="000000"/>
          <w:sz w:val="28"/>
        </w:rPr>
        <w:t xml:space="preserve">
      2)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төртінші абзацында көзделген кірістер бойынша – қаржылай қарыз берілген күннен бастап өтеудің жиырма төрт айлық мерзімі өткен ай аяқталғаннан кейін күнтізбелік жиырма бес күннен кешіктірмей;</w:t>
      </w:r>
    </w:p>
    <w:bookmarkEnd w:id="11104"/>
    <w:bookmarkStart w:name="z11206" w:id="11105"/>
    <w:p>
      <w:pPr>
        <w:spacing w:after="0"/>
        <w:ind w:left="0"/>
        <w:jc w:val="both"/>
      </w:pPr>
      <w:r>
        <w:rPr>
          <w:rFonts w:ascii="Times New Roman"/>
          <w:b w:val="false"/>
          <w:i w:val="false"/>
          <w:color w:val="000000"/>
          <w:sz w:val="28"/>
        </w:rPr>
        <w:t xml:space="preserve">
      3)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бесінші абзацында көзделген кірістер бойынша – қаржылай қарыз беру жүзеге асырылған ай аяқталғаннан кейін күнтізбелік жиырма бес күннен кешіктірмей;</w:t>
      </w:r>
    </w:p>
    <w:bookmarkEnd w:id="11105"/>
    <w:bookmarkStart w:name="z11207" w:id="11106"/>
    <w:p>
      <w:pPr>
        <w:spacing w:after="0"/>
        <w:ind w:left="0"/>
        <w:jc w:val="both"/>
      </w:pPr>
      <w:r>
        <w:rPr>
          <w:rFonts w:ascii="Times New Roman"/>
          <w:b w:val="false"/>
          <w:i w:val="false"/>
          <w:color w:val="000000"/>
          <w:sz w:val="28"/>
        </w:rPr>
        <w:t xml:space="preserve">
      4)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алтыншы абзацында көзделген кірістер бойынша – қаржылай қарызды өтеу бойынша төлем жүзеге асырылған ай аяқталғаннан кейін күнтізбелік жиырма бес күннен кешіктірмей;</w:t>
      </w:r>
    </w:p>
    <w:bookmarkEnd w:id="11106"/>
    <w:bookmarkStart w:name="z11208" w:id="11107"/>
    <w:p>
      <w:pPr>
        <w:spacing w:after="0"/>
        <w:ind w:left="0"/>
        <w:jc w:val="both"/>
      </w:pPr>
      <w:r>
        <w:rPr>
          <w:rFonts w:ascii="Times New Roman"/>
          <w:b w:val="false"/>
          <w:i w:val="false"/>
          <w:color w:val="000000"/>
          <w:sz w:val="28"/>
        </w:rPr>
        <w:t xml:space="preserve">
      5)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жетінші және сегізінші абзацтарында көзделген кірістер бойынша қаржылай қарыз беру бойынша төлем жүзеге асырылған ай аяқталғаннан кейін күнтізбелік жиырма бес күннен кешіктірмей бюджетке аударуына жатады.</w:t>
      </w:r>
    </w:p>
    <w:bookmarkEnd w:id="11107"/>
    <w:bookmarkStart w:name="z11209" w:id="11108"/>
    <w:p>
      <w:pPr>
        <w:spacing w:after="0"/>
        <w:ind w:left="0"/>
        <w:jc w:val="both"/>
      </w:pPr>
      <w:r>
        <w:rPr>
          <w:rFonts w:ascii="Times New Roman"/>
          <w:b w:val="false"/>
          <w:i w:val="false"/>
          <w:color w:val="000000"/>
          <w:sz w:val="28"/>
        </w:rPr>
        <w:t>
      Табыс салығын есептеу, есепке жазу, ұстап қалу кіріс төленетін күнге белгіленген валютаның ресми бағамы бойынша жүзеге асырылады.</w:t>
      </w:r>
    </w:p>
    <w:bookmarkEnd w:id="11108"/>
    <w:bookmarkStart w:name="z11210" w:id="11109"/>
    <w:p>
      <w:pPr>
        <w:spacing w:after="0"/>
        <w:ind w:left="0"/>
        <w:jc w:val="both"/>
      </w:pPr>
      <w:r>
        <w:rPr>
          <w:rFonts w:ascii="Times New Roman"/>
          <w:b w:val="false"/>
          <w:i w:val="false"/>
          <w:color w:val="000000"/>
          <w:sz w:val="28"/>
        </w:rPr>
        <w:t xml:space="preserve">
      3. Осы Кодекстің 679-бабының 1-тармағы </w:t>
      </w:r>
      <w:r>
        <w:rPr>
          <w:rFonts w:ascii="Times New Roman"/>
          <w:b w:val="false"/>
          <w:i w:val="false"/>
          <w:color w:val="000000"/>
          <w:sz w:val="28"/>
        </w:rPr>
        <w:t>39) тармақшасының</w:t>
      </w:r>
      <w:r>
        <w:rPr>
          <w:rFonts w:ascii="Times New Roman"/>
          <w:b w:val="false"/>
          <w:i w:val="false"/>
          <w:color w:val="000000"/>
          <w:sz w:val="28"/>
        </w:rPr>
        <w:t xml:space="preserve"> екінші және үшінші бөліктерінде қаржылай қарыз талаптарында белгіленген мерзімде резидент алдындағы міндеттемелерді бейрезидент толық орындаған жағдайда, салық агенті осы Кодекстің </w:t>
      </w:r>
      <w:r>
        <w:rPr>
          <w:rFonts w:ascii="Times New Roman"/>
          <w:b w:val="false"/>
          <w:i w:val="false"/>
          <w:color w:val="000000"/>
          <w:sz w:val="28"/>
        </w:rPr>
        <w:t>116-бабына</w:t>
      </w:r>
      <w:r>
        <w:rPr>
          <w:rFonts w:ascii="Times New Roman"/>
          <w:b w:val="false"/>
          <w:i w:val="false"/>
          <w:color w:val="000000"/>
          <w:sz w:val="28"/>
        </w:rPr>
        <w:t xml:space="preserve"> сәйкес бейрезиденттің кірісінен төлем көзінен ұсталатын табыс салығы бойынша бұрын ұсынылған салықтық есептілікке өзгерістер мен толықтырулар енгізуге құқылы. Корпоративтік табыс салығының артық төленген сомасы туындаған кезде салық агентінің осы Кодекстің 10-тарауының 1-параграфында көзделген тәртіппен осындай соманы есепке жатқызуды және (немесе) қайтаруды жүргізуге құқығы бар.</w:t>
      </w:r>
    </w:p>
    <w:bookmarkEnd w:id="11109"/>
    <w:bookmarkStart w:name="z11211" w:id="11110"/>
    <w:p>
      <w:pPr>
        <w:spacing w:after="0"/>
        <w:ind w:left="0"/>
        <w:jc w:val="both"/>
      </w:pPr>
      <w:r>
        <w:rPr>
          <w:rFonts w:ascii="Times New Roman"/>
          <w:b w:val="false"/>
          <w:i w:val="false"/>
          <w:color w:val="000000"/>
          <w:sz w:val="28"/>
        </w:rPr>
        <w:t xml:space="preserve">
      4. Егер бейрезидент кірісінің есепке жазылған сомасы осы Кодекстің 358-бабының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салықтық кезең үшін корпоративтік табыс салығы бойынша декларацияда шегерімге жатқызылса, бірақ бұл ретте бейрезидентке осындай кірісті төлеу осындай кезең өткеннен кейін жүргізілсе, онда төлем көзінен ұсталатын табыс салығы салық агентінің осы баптың 1-тармағының 2) тармақшасында белгіленген мерзімдерде бюджетке аударуына жатады.</w:t>
      </w:r>
    </w:p>
    <w:bookmarkEnd w:id="11110"/>
    <w:bookmarkStart w:name="z11212" w:id="11111"/>
    <w:p>
      <w:pPr>
        <w:spacing w:after="0"/>
        <w:ind w:left="0"/>
        <w:jc w:val="both"/>
      </w:pPr>
      <w:r>
        <w:rPr>
          <w:rFonts w:ascii="Times New Roman"/>
          <w:b w:val="false"/>
          <w:i w:val="false"/>
          <w:color w:val="000000"/>
          <w:sz w:val="28"/>
        </w:rPr>
        <w:t>
      5. Бейрезиденттің кірісінен төлем көзінен табыс салығының сомасын бюджетке аударуды салық агенті тұрған жерінде жүзеге асырады.</w:t>
      </w:r>
    </w:p>
    <w:bookmarkEnd w:id="11111"/>
    <w:bookmarkStart w:name="z11213" w:id="11112"/>
    <w:p>
      <w:pPr>
        <w:spacing w:after="0"/>
        <w:ind w:left="0"/>
        <w:jc w:val="left"/>
      </w:pPr>
      <w:r>
        <w:rPr>
          <w:rFonts w:ascii="Times New Roman"/>
          <w:b/>
          <w:i w:val="false"/>
          <w:color w:val="000000"/>
        </w:rPr>
        <w:t xml:space="preserve"> 685-бап. Салықтық есептілікті ұсыну</w:t>
      </w:r>
    </w:p>
    <w:bookmarkEnd w:id="11112"/>
    <w:bookmarkStart w:name="z11214" w:id="11113"/>
    <w:p>
      <w:pPr>
        <w:spacing w:after="0"/>
        <w:ind w:left="0"/>
        <w:jc w:val="both"/>
      </w:pPr>
      <w:r>
        <w:rPr>
          <w:rFonts w:ascii="Times New Roman"/>
          <w:b w:val="false"/>
          <w:i w:val="false"/>
          <w:color w:val="000000"/>
          <w:sz w:val="28"/>
        </w:rPr>
        <w:t>
      Салық агентi өзінің тұрған жеріндегі салық органына бейрезиденттiң кірісінен төлем көзiнен ұсталатын корпоративтiк табыс салығы және Қазақстан Республикасындағы көздерден кез келген төлем бойынша есеп-қисапты мынадай мерзiмдерде:</w:t>
      </w:r>
    </w:p>
    <w:bookmarkEnd w:id="11113"/>
    <w:bookmarkStart w:name="z11215" w:id="11114"/>
    <w:p>
      <w:pPr>
        <w:spacing w:after="0"/>
        <w:ind w:left="0"/>
        <w:jc w:val="both"/>
      </w:pPr>
      <w:r>
        <w:rPr>
          <w:rFonts w:ascii="Times New Roman"/>
          <w:b w:val="false"/>
          <w:i w:val="false"/>
          <w:color w:val="000000"/>
          <w:sz w:val="28"/>
        </w:rPr>
        <w:t>
      1) бірінші, екінші және үшінші тоқсандар үшін – бейрезидентке кірісті төлеу жүргізілген тоқсаннан кейінгі екiншi айдың 15-інен кешiктiрмей;</w:t>
      </w:r>
    </w:p>
    <w:bookmarkEnd w:id="11114"/>
    <w:bookmarkStart w:name="z11216" w:id="11115"/>
    <w:p>
      <w:pPr>
        <w:spacing w:after="0"/>
        <w:ind w:left="0"/>
        <w:jc w:val="both"/>
      </w:pPr>
      <w:r>
        <w:rPr>
          <w:rFonts w:ascii="Times New Roman"/>
          <w:b w:val="false"/>
          <w:i w:val="false"/>
          <w:color w:val="000000"/>
          <w:sz w:val="28"/>
        </w:rPr>
        <w:t xml:space="preserve">
      2) төртінші тоқсан үшін – бейрезидентке кірісті төлеу жүргізілген және (немесе) бейрезиденттің есепке жазылған, бірақ төленбеген кірісі шегерімге жатқызылған, осы Кодекстің 358-бабының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есепті салықтық кезеңнен кейінгі жылдың 31 наурызынан кешіктірмей ұсынуға мiндеттi.</w:t>
      </w:r>
    </w:p>
    <w:bookmarkEnd w:id="11115"/>
    <w:bookmarkStart w:name="z11217" w:id="11116"/>
    <w:p>
      <w:pPr>
        <w:spacing w:after="0"/>
        <w:ind w:left="0"/>
        <w:jc w:val="left"/>
      </w:pPr>
      <w:r>
        <w:rPr>
          <w:rFonts w:ascii="Times New Roman"/>
          <w:b/>
          <w:i w:val="false"/>
          <w:color w:val="000000"/>
        </w:rPr>
        <w:t xml:space="preserve"> 686-бап. Салықтық есептілікті ұсыну ерекшеліктері</w:t>
      </w:r>
    </w:p>
    <w:bookmarkEnd w:id="11116"/>
    <w:bookmarkStart w:name="z11218" w:id="11117"/>
    <w:p>
      <w:pPr>
        <w:spacing w:after="0"/>
        <w:ind w:left="0"/>
        <w:jc w:val="both"/>
      </w:pPr>
      <w:r>
        <w:rPr>
          <w:rFonts w:ascii="Times New Roman"/>
          <w:b w:val="false"/>
          <w:i w:val="false"/>
          <w:color w:val="000000"/>
          <w:sz w:val="28"/>
        </w:rPr>
        <w:t xml:space="preserve">
      Қазақстан Республикасында қызметін халықаралық шартқа немесе осы Кодекстің 226-бабының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тұрақты мекеме құруға алып келмейтін құрылымдық бөлімше арқылы жүзеге асыратын бейрезидент корпоративтік табыс салығы бойынша декларацияны Кодекстің 359-бабының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мерзімде тұрған жерiндегі салық органына осы ұсынады.</w:t>
      </w:r>
    </w:p>
    <w:bookmarkEnd w:id="11117"/>
    <w:bookmarkStart w:name="z11219" w:id="11118"/>
    <w:p>
      <w:pPr>
        <w:spacing w:after="0"/>
        <w:ind w:left="0"/>
        <w:jc w:val="left"/>
      </w:pPr>
      <w:r>
        <w:rPr>
          <w:rFonts w:ascii="Times New Roman"/>
          <w:b/>
          <w:i w:val="false"/>
          <w:color w:val="000000"/>
        </w:rPr>
        <w:t xml:space="preserve"> 687-бап. Қазақстан Республикасындағы мүлікті өткізу кезінде құн өсімінен түсетін кірістерден салықты есептеу, ұстау және аудару</w:t>
      </w:r>
    </w:p>
    <w:bookmarkEnd w:id="11118"/>
    <w:bookmarkStart w:name="z11220" w:id="11119"/>
    <w:p>
      <w:pPr>
        <w:spacing w:after="0"/>
        <w:ind w:left="0"/>
        <w:jc w:val="both"/>
      </w:pPr>
      <w:r>
        <w:rPr>
          <w:rFonts w:ascii="Times New Roman"/>
          <w:b w:val="false"/>
          <w:i w:val="false"/>
          <w:color w:val="000000"/>
          <w:sz w:val="28"/>
        </w:rPr>
        <w:t xml:space="preserve">
      1. Осы бап бейрезиденттiң Қазақстан Республикасындағы көздерден құн өсiмiнен түсетiн кірістеріне мыналар: </w:t>
      </w:r>
    </w:p>
    <w:bookmarkEnd w:id="11119"/>
    <w:bookmarkStart w:name="z11221" w:id="11120"/>
    <w:p>
      <w:pPr>
        <w:spacing w:after="0"/>
        <w:ind w:left="0"/>
        <w:jc w:val="both"/>
      </w:pPr>
      <w:r>
        <w:rPr>
          <w:rFonts w:ascii="Times New Roman"/>
          <w:b w:val="false"/>
          <w:i w:val="false"/>
          <w:color w:val="000000"/>
          <w:sz w:val="28"/>
        </w:rPr>
        <w:t>
      1) Қазақстан Республикасының аумағындағы, құқығы немесе мәмілелері Қазақстан Республикасының заңдарына сәйкес мемлекеттік тіркеуге жататын мүлік;</w:t>
      </w:r>
    </w:p>
    <w:bookmarkEnd w:id="11120"/>
    <w:bookmarkStart w:name="z11222" w:id="11121"/>
    <w:p>
      <w:pPr>
        <w:spacing w:after="0"/>
        <w:ind w:left="0"/>
        <w:jc w:val="both"/>
      </w:pPr>
      <w:r>
        <w:rPr>
          <w:rFonts w:ascii="Times New Roman"/>
          <w:b w:val="false"/>
          <w:i w:val="false"/>
          <w:color w:val="000000"/>
          <w:sz w:val="28"/>
        </w:rPr>
        <w:t>
      2) Қазақстан Республикасының аумағындағы, Қазақстан Республикасының заңдарына сәйкес мемлекеттік тіркеуге жататын мүлік;</w:t>
      </w:r>
    </w:p>
    <w:bookmarkEnd w:id="11121"/>
    <w:bookmarkStart w:name="z11223" w:id="11122"/>
    <w:p>
      <w:pPr>
        <w:spacing w:after="0"/>
        <w:ind w:left="0"/>
        <w:jc w:val="both"/>
      </w:pPr>
      <w:r>
        <w:rPr>
          <w:rFonts w:ascii="Times New Roman"/>
          <w:b w:val="false"/>
          <w:i w:val="false"/>
          <w:color w:val="000000"/>
          <w:sz w:val="28"/>
        </w:rPr>
        <w:t>
      3) резидент шығарған бағалы қағаздар және резидент-заңды тұлғаның немесе қатысушысы (қатысушылары) резидент-заңды тұлға, оның ішінде жер қойнауын пайдаланушы (жер қойнауын пайдаланушылар) болып табылатын консорциумның жарғылық капиталына қатысу үлестері өткізілген;</w:t>
      </w:r>
    </w:p>
    <w:bookmarkEnd w:id="11122"/>
    <w:bookmarkStart w:name="z11224" w:id="11123"/>
    <w:p>
      <w:pPr>
        <w:spacing w:after="0"/>
        <w:ind w:left="0"/>
        <w:jc w:val="both"/>
      </w:pPr>
      <w:r>
        <w:rPr>
          <w:rFonts w:ascii="Times New Roman"/>
          <w:b w:val="false"/>
          <w:i w:val="false"/>
          <w:color w:val="000000"/>
          <w:sz w:val="28"/>
        </w:rPr>
        <w:t xml:space="preserve">
      4) акциялары өткізілетін заңды тұлғаның активтері құнының 50 пайызы және одан астамы осындай өткізу күні резидент тұлғаның, оның ішінде жер қойнауын пайдаланушының мүлкінен тұратын, осындай эмитент-заңды тұлғаны қоса алғанда, резидент тұлғалар акцияларды өткізген кезде қолданылады. </w:t>
      </w:r>
    </w:p>
    <w:bookmarkEnd w:id="11123"/>
    <w:bookmarkStart w:name="z11225" w:id="11124"/>
    <w:p>
      <w:pPr>
        <w:spacing w:after="0"/>
        <w:ind w:left="0"/>
        <w:jc w:val="both"/>
      </w:pPr>
      <w:r>
        <w:rPr>
          <w:rFonts w:ascii="Times New Roman"/>
          <w:b w:val="false"/>
          <w:i w:val="false"/>
          <w:color w:val="000000"/>
          <w:sz w:val="28"/>
        </w:rPr>
        <w:t>
      Осы тармақшаның ережелері заңды тұлғаға немесе консорциумға қатысу үлесін өткізу кезінде де қолданылады;</w:t>
      </w:r>
    </w:p>
    <w:bookmarkEnd w:id="11124"/>
    <w:bookmarkStart w:name="z11226" w:id="11125"/>
    <w:p>
      <w:pPr>
        <w:spacing w:after="0"/>
        <w:ind w:left="0"/>
        <w:jc w:val="both"/>
      </w:pPr>
      <w:r>
        <w:rPr>
          <w:rFonts w:ascii="Times New Roman"/>
          <w:b w:val="false"/>
          <w:i w:val="false"/>
          <w:color w:val="000000"/>
          <w:sz w:val="28"/>
        </w:rPr>
        <w:t>
      5) акциялары өткізілетін осындай бейрезидент-заңды тұлғаның активтері құнының 50 пайызы және одан астамы осындай өткізу күні резидент-тұлғаның, оның ішінде Қазақстан Республикасындағы жер қойнауын пайдаланушының мүлкінен тұратын бейрезидент эмитент-заңды тұлғаны қоса алғанда, бейрезидент-тұлғаның акциялары. Осы тармақшаның ережелері заңды тұлғаға немесе консорциумға қатысу үлесін өткізу кезінде де қолданылады.</w:t>
      </w:r>
    </w:p>
    <w:bookmarkEnd w:id="11125"/>
    <w:bookmarkStart w:name="z11227" w:id="11126"/>
    <w:p>
      <w:pPr>
        <w:spacing w:after="0"/>
        <w:ind w:left="0"/>
        <w:jc w:val="both"/>
      </w:pPr>
      <w:r>
        <w:rPr>
          <w:rFonts w:ascii="Times New Roman"/>
          <w:b w:val="false"/>
          <w:i w:val="false"/>
          <w:color w:val="000000"/>
          <w:sz w:val="28"/>
        </w:rPr>
        <w:t xml:space="preserve">
      Бұл ретте құн өсiмi мынадай тәртіппен: </w:t>
      </w:r>
    </w:p>
    <w:bookmarkEnd w:id="11126"/>
    <w:bookmarkStart w:name="z11228" w:id="11127"/>
    <w:p>
      <w:pPr>
        <w:spacing w:after="0"/>
        <w:ind w:left="0"/>
        <w:jc w:val="both"/>
      </w:pPr>
      <w:r>
        <w:rPr>
          <w:rFonts w:ascii="Times New Roman"/>
          <w:b w:val="false"/>
          <w:i w:val="false"/>
          <w:color w:val="000000"/>
          <w:sz w:val="28"/>
        </w:rPr>
        <w:t>
      1) осы тармақтың 1) және 2) тармақшаларында көрсетiлген мүлікті өткiзу кезінде – мүлікті өткiзу құны мен оны сатып алу құны арасындағы оң айырма ретiнде;</w:t>
      </w:r>
    </w:p>
    <w:bookmarkEnd w:id="11127"/>
    <w:bookmarkStart w:name="z11229" w:id="11128"/>
    <w:p>
      <w:pPr>
        <w:spacing w:after="0"/>
        <w:ind w:left="0"/>
        <w:jc w:val="both"/>
      </w:pPr>
      <w:r>
        <w:rPr>
          <w:rFonts w:ascii="Times New Roman"/>
          <w:b w:val="false"/>
          <w:i w:val="false"/>
          <w:color w:val="000000"/>
          <w:sz w:val="28"/>
        </w:rPr>
        <w:t xml:space="preserve">
      2) акцияларды және қатысу үлестерiн өткiзу кезінде – осы Кодекстiң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және </w:t>
      </w:r>
      <w:r>
        <w:rPr>
          <w:rFonts w:ascii="Times New Roman"/>
          <w:b w:val="false"/>
          <w:i w:val="false"/>
          <w:color w:val="000000"/>
          <w:sz w:val="28"/>
        </w:rPr>
        <w:t>252-баптарына</w:t>
      </w:r>
      <w:r>
        <w:rPr>
          <w:rFonts w:ascii="Times New Roman"/>
          <w:b w:val="false"/>
          <w:i w:val="false"/>
          <w:color w:val="000000"/>
          <w:sz w:val="28"/>
        </w:rPr>
        <w:t xml:space="preserve"> сәйкес айқындалады:</w:t>
      </w:r>
    </w:p>
    <w:bookmarkEnd w:id="11128"/>
    <w:bookmarkStart w:name="z11230" w:id="11129"/>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мұқтаждықтары үшін өндіру құқығына иеленетіндіктен ғана осындай жер қойнауын пайдаланушы болып табылатын жер қойнауын пайдаланушы осы тармақтың мақсатында жер қойнауын пайдаланушы болып танылмайды.</w:t>
      </w:r>
    </w:p>
    <w:bookmarkEnd w:id="11129"/>
    <w:bookmarkStart w:name="z11231" w:id="11130"/>
    <w:p>
      <w:pPr>
        <w:spacing w:after="0"/>
        <w:ind w:left="0"/>
        <w:jc w:val="both"/>
      </w:pPr>
      <w:r>
        <w:rPr>
          <w:rFonts w:ascii="Times New Roman"/>
          <w:b w:val="false"/>
          <w:i w:val="false"/>
          <w:color w:val="000000"/>
          <w:sz w:val="28"/>
        </w:rPr>
        <w:t>
      2. Өткізілетін акциялардың құнына немесе өткізу күніндегі қатысу үлесіне пайыздық арақатынастағы мүліктің үлесін, сондай-ақ жер қойнауын пайдаланушы (жер қойнауын пайдаланушылар) болып табылатын тұлғалардың (тұлғаның) резидент-заңды тұлғаның, оның ішінде эмитент заңды тұлғаның активтері құнындағы мүлкінің үлесін анықтау тәртібін уәкілетті орган айқындайды.</w:t>
      </w:r>
    </w:p>
    <w:bookmarkEnd w:id="11130"/>
    <w:bookmarkStart w:name="z11232" w:id="11131"/>
    <w:p>
      <w:pPr>
        <w:spacing w:after="0"/>
        <w:ind w:left="0"/>
        <w:jc w:val="both"/>
      </w:pPr>
      <w:r>
        <w:rPr>
          <w:rFonts w:ascii="Times New Roman"/>
          <w:b w:val="false"/>
          <w:i w:val="false"/>
          <w:color w:val="000000"/>
          <w:sz w:val="28"/>
        </w:rPr>
        <w:t xml:space="preserve">
      3. Осы Кодекстің 681-бабының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кірістерді қоспағанда, бейрезиденттің осы баптың 1-тармағында көрсетілген кірістері осы Кодекстің </w:t>
      </w:r>
      <w:r>
        <w:rPr>
          <w:rFonts w:ascii="Times New Roman"/>
          <w:b w:val="false"/>
          <w:i w:val="false"/>
          <w:color w:val="000000"/>
          <w:sz w:val="28"/>
        </w:rPr>
        <w:t>682-бабында</w:t>
      </w:r>
      <w:r>
        <w:rPr>
          <w:rFonts w:ascii="Times New Roman"/>
          <w:b w:val="false"/>
          <w:i w:val="false"/>
          <w:color w:val="000000"/>
          <w:sz w:val="28"/>
        </w:rPr>
        <w:t xml:space="preserve"> белгіленген мөлшерлеме бойынша төлем көзінен табыс салығын салуға жатады.</w:t>
      </w:r>
    </w:p>
    <w:bookmarkEnd w:id="11131"/>
    <w:bookmarkStart w:name="z11233" w:id="11132"/>
    <w:p>
      <w:pPr>
        <w:spacing w:after="0"/>
        <w:ind w:left="0"/>
        <w:jc w:val="both"/>
      </w:pPr>
      <w:r>
        <w:rPr>
          <w:rFonts w:ascii="Times New Roman"/>
          <w:b w:val="false"/>
          <w:i w:val="false"/>
          <w:color w:val="000000"/>
          <w:sz w:val="28"/>
        </w:rPr>
        <w:t>
      4. Уәкілетті мемлекеттік және жергілікті атқарушы, оның ішінде Қазақстан Республикасының жер қойнауы және жер қойнауын пайдалану туралы заңнамасына сәйкес жер қойнауы саласындағы мемлекеттік реттеуді жүзеге асыратын органдар осы баптың 1-тармағында көрсетілген мүлікті сатып алу-сату жөніндегі мәміле туралы мәліметтерді уәкілетті органға беруге міндетті.</w:t>
      </w:r>
    </w:p>
    <w:bookmarkEnd w:id="11132"/>
    <w:bookmarkStart w:name="z11234" w:id="11133"/>
    <w:p>
      <w:pPr>
        <w:spacing w:after="0"/>
        <w:ind w:left="0"/>
        <w:jc w:val="both"/>
      </w:pPr>
      <w:r>
        <w:rPr>
          <w:rFonts w:ascii="Times New Roman"/>
          <w:b w:val="false"/>
          <w:i w:val="false"/>
          <w:color w:val="000000"/>
          <w:sz w:val="28"/>
        </w:rPr>
        <w:t>
      5. Салық органының сұрау салуы бойынша өткізілетін бағалы қағаздар мен қатысу үлесі мүлкімен қамтамасыз етілген тұлға растайтын құжаттардың нотариат куәландырған көшірмелерін қоса бере отырып, осы баптың 1-тармағында көрсетілген бағалы қағаздарды және қатысу үлестерін сатып алу-сату жөніндегі мәміле туралы мәліметтерді беруге міндетті.</w:t>
      </w:r>
    </w:p>
    <w:bookmarkEnd w:id="11133"/>
    <w:bookmarkStart w:name="z11235" w:id="11134"/>
    <w:p>
      <w:pPr>
        <w:spacing w:after="0"/>
        <w:ind w:left="0"/>
        <w:jc w:val="both"/>
      </w:pPr>
      <w:r>
        <w:rPr>
          <w:rFonts w:ascii="Times New Roman"/>
          <w:b w:val="false"/>
          <w:i w:val="false"/>
          <w:color w:val="000000"/>
          <w:sz w:val="28"/>
        </w:rPr>
        <w:t>
      6. Уәкілетті орган осы баптың 4-тармағына сәйкес мәліметтерді алған күннен бастап отыз жұмыс күні ішінде осындай мәліметтерді өткізілетін бағалы қағаздар мен қатысу үлесі мүлкімен қамтамасыз етілген заңды тұлғаның тұрған жеріндегі салық органына жібереді.</w:t>
      </w:r>
    </w:p>
    <w:bookmarkEnd w:id="11134"/>
    <w:bookmarkStart w:name="z11236" w:id="11135"/>
    <w:p>
      <w:pPr>
        <w:spacing w:after="0"/>
        <w:ind w:left="0"/>
        <w:jc w:val="both"/>
      </w:pPr>
      <w:r>
        <w:rPr>
          <w:rFonts w:ascii="Times New Roman"/>
          <w:b w:val="false"/>
          <w:i w:val="false"/>
          <w:color w:val="000000"/>
          <w:sz w:val="28"/>
        </w:rPr>
        <w:t>
      7. Өткізілетін бағалы қағаздар мен қатысу үлесі мүлкімен қамтамасыз етілген заңды тұлғаның тұрған жеріндегі салық органы осы баптың 4-тармағында көрсетілген мәліметтерді алған күннен бастап өткізілетін бағалы қағаздар мен қатысу үлесі мүлкімен қамтамасыз етілген заңды тұлғаға акцияларды (қатысу үлестерін) сатып алушы туралы, сондай-ақ осындай акцияларды (қатысу үлестерін) сатып алу бағасы туралы мәліметтерді жіберуге міндетті. Осы баптың 1-тармағында көрсетілген өзге де мүлік бойынша мәліметтер осындай мүлікті өткізетін резидент-заңды тұлғаның тұрған жеріндегі салық органына жіберіледі.</w:t>
      </w:r>
    </w:p>
    <w:bookmarkEnd w:id="11135"/>
    <w:bookmarkStart w:name="z11237" w:id="11136"/>
    <w:p>
      <w:pPr>
        <w:spacing w:after="0"/>
        <w:ind w:left="0"/>
        <w:jc w:val="both"/>
      </w:pPr>
      <w:r>
        <w:rPr>
          <w:rFonts w:ascii="Times New Roman"/>
          <w:b w:val="false"/>
          <w:i w:val="false"/>
          <w:color w:val="000000"/>
          <w:sz w:val="28"/>
        </w:rPr>
        <w:t>
      8. Мүлікті, оның ішінде акцияларды, қатысу үлестерін өткізетін тұлға сатып алушы салық агентіне сатып алу (салым) құнын растайтын құжаттың көшірмесін ұсынуға міндетті.</w:t>
      </w:r>
    </w:p>
    <w:bookmarkEnd w:id="11136"/>
    <w:bookmarkStart w:name="z11238" w:id="11137"/>
    <w:p>
      <w:pPr>
        <w:spacing w:after="0"/>
        <w:ind w:left="0"/>
        <w:jc w:val="both"/>
      </w:pPr>
      <w:r>
        <w:rPr>
          <w:rFonts w:ascii="Times New Roman"/>
          <w:b w:val="false"/>
          <w:i w:val="false"/>
          <w:color w:val="000000"/>
          <w:sz w:val="28"/>
        </w:rPr>
        <w:t>
      Салық агентіне сатып алу (салым) құнын растайтын құжат ұсынылмаған жағдайда өткізу құны төлем көзінен табыс салығын салуға жатады.</w:t>
      </w:r>
    </w:p>
    <w:bookmarkEnd w:id="11137"/>
    <w:bookmarkStart w:name="z11239" w:id="11138"/>
    <w:p>
      <w:pPr>
        <w:spacing w:after="0"/>
        <w:ind w:left="0"/>
        <w:jc w:val="both"/>
      </w:pPr>
      <w:r>
        <w:rPr>
          <w:rFonts w:ascii="Times New Roman"/>
          <w:b w:val="false"/>
          <w:i w:val="false"/>
          <w:color w:val="000000"/>
          <w:sz w:val="28"/>
        </w:rPr>
        <w:t>
      9. Төлем көзінен табыс салығын есептеу, ұстап қалу және бюджетке аудару жөніндегі міндет пен жауапкершілік кіріс төлейтін салық агентіне жүктеледі.</w:t>
      </w:r>
    </w:p>
    <w:bookmarkEnd w:id="11138"/>
    <w:bookmarkStart w:name="z11240" w:id="11139"/>
    <w:p>
      <w:pPr>
        <w:spacing w:after="0"/>
        <w:ind w:left="0"/>
        <w:jc w:val="both"/>
      </w:pPr>
      <w:r>
        <w:rPr>
          <w:rFonts w:ascii="Times New Roman"/>
          <w:b w:val="false"/>
          <w:i w:val="false"/>
          <w:color w:val="000000"/>
          <w:sz w:val="28"/>
        </w:rPr>
        <w:t>
      10. Салық агенті болып табылатын бейрезидент-заңды тұлға салық органында тіркеу есебіне қоюды жүзеге асыруға міндетті.</w:t>
      </w:r>
    </w:p>
    <w:bookmarkEnd w:id="11139"/>
    <w:bookmarkStart w:name="z11241" w:id="11140"/>
    <w:p>
      <w:pPr>
        <w:spacing w:after="0"/>
        <w:ind w:left="0"/>
        <w:jc w:val="both"/>
      </w:pPr>
      <w:r>
        <w:rPr>
          <w:rFonts w:ascii="Times New Roman"/>
          <w:b w:val="false"/>
          <w:i w:val="false"/>
          <w:color w:val="000000"/>
          <w:sz w:val="28"/>
        </w:rPr>
        <w:t>
      11. Төлем көзінен табыс салығын салық агенті кіріс төлеуді жүзеге асырудың нысаны мен орнына қарамастан, бейрезидентке кіріс төлеу кезінде ұстайды.</w:t>
      </w:r>
    </w:p>
    <w:bookmarkEnd w:id="11140"/>
    <w:bookmarkStart w:name="z11242" w:id="11141"/>
    <w:p>
      <w:pPr>
        <w:spacing w:after="0"/>
        <w:ind w:left="0"/>
        <w:jc w:val="both"/>
      </w:pPr>
      <w:r>
        <w:rPr>
          <w:rFonts w:ascii="Times New Roman"/>
          <w:b w:val="false"/>
          <w:i w:val="false"/>
          <w:color w:val="000000"/>
          <w:sz w:val="28"/>
        </w:rPr>
        <w:t>
      12. Табыс салығының сомасын бюджетке аударуды салық агенті осы Кодекстің 684-бабында белгіленген мерзімдерде жүргізеді.</w:t>
      </w:r>
    </w:p>
    <w:bookmarkEnd w:id="11141"/>
    <w:bookmarkStart w:name="z11243" w:id="11142"/>
    <w:p>
      <w:pPr>
        <w:spacing w:after="0"/>
        <w:ind w:left="0"/>
        <w:jc w:val="both"/>
      </w:pPr>
      <w:r>
        <w:rPr>
          <w:rFonts w:ascii="Times New Roman"/>
          <w:b w:val="false"/>
          <w:i w:val="false"/>
          <w:color w:val="000000"/>
          <w:sz w:val="28"/>
        </w:rPr>
        <w:t xml:space="preserve">
      Бейрезиденттердің кірістерінен төлем көзінен ұсталатын табыс салығы бойынша салықтық есептілікті салық төлеуші салық агенті осы Кодекстің </w:t>
      </w:r>
      <w:r>
        <w:rPr>
          <w:rFonts w:ascii="Times New Roman"/>
          <w:b w:val="false"/>
          <w:i w:val="false"/>
          <w:color w:val="000000"/>
          <w:sz w:val="28"/>
        </w:rPr>
        <w:t>685</w:t>
      </w:r>
      <w:r>
        <w:rPr>
          <w:rFonts w:ascii="Times New Roman"/>
          <w:b w:val="false"/>
          <w:i w:val="false"/>
          <w:color w:val="000000"/>
          <w:sz w:val="28"/>
        </w:rPr>
        <w:t xml:space="preserve"> және </w:t>
      </w:r>
      <w:r>
        <w:rPr>
          <w:rFonts w:ascii="Times New Roman"/>
          <w:b w:val="false"/>
          <w:i w:val="false"/>
          <w:color w:val="000000"/>
          <w:sz w:val="28"/>
        </w:rPr>
        <w:t>694-баптарында</w:t>
      </w:r>
      <w:r>
        <w:rPr>
          <w:rFonts w:ascii="Times New Roman"/>
          <w:b w:val="false"/>
          <w:i w:val="false"/>
          <w:color w:val="000000"/>
          <w:sz w:val="28"/>
        </w:rPr>
        <w:t xml:space="preserve"> белгіленген мерзімдерде өзінің Қазақстан Республикасындағы тіркелу есебі орнындағы салық органына ұсынады.</w:t>
      </w:r>
    </w:p>
    <w:bookmarkEnd w:id="11142"/>
    <w:bookmarkStart w:name="z11244" w:id="11143"/>
    <w:p>
      <w:pPr>
        <w:spacing w:after="0"/>
        <w:ind w:left="0"/>
        <w:jc w:val="both"/>
      </w:pPr>
      <w:r>
        <w:rPr>
          <w:rFonts w:ascii="Times New Roman"/>
          <w:b w:val="false"/>
          <w:i w:val="false"/>
          <w:color w:val="000000"/>
          <w:sz w:val="28"/>
        </w:rPr>
        <w:t xml:space="preserve">
      13. Табыс салығын резидент-заңды тұлға, оның ішінде жер қойнауын пайдаланушы болып табылатын резидент-заңды тұлға салық агентiнiң (салық төлеушінің) қаражаты есебiнен төлеуi мүмкiн. </w:t>
      </w:r>
    </w:p>
    <w:bookmarkEnd w:id="11143"/>
    <w:bookmarkStart w:name="z11245" w:id="11144"/>
    <w:p>
      <w:pPr>
        <w:spacing w:after="0"/>
        <w:ind w:left="0"/>
        <w:jc w:val="both"/>
      </w:pPr>
      <w:r>
        <w:rPr>
          <w:rFonts w:ascii="Times New Roman"/>
          <w:b w:val="false"/>
          <w:i w:val="false"/>
          <w:color w:val="000000"/>
          <w:sz w:val="28"/>
        </w:rPr>
        <w:t xml:space="preserve">
      Бұл ретте табыс салығын осындай резидент-заңды тұлға салық агентінен (салық төлеушіден) табыс салығының сомасы алынған ай аяқталғаннан кейін күнтізбелік жиырма бес күннен кешіктірмейтін мерзімде бюджетке аударуға тиіс. </w:t>
      </w:r>
    </w:p>
    <w:bookmarkEnd w:id="11144"/>
    <w:bookmarkStart w:name="z11246" w:id="11145"/>
    <w:p>
      <w:pPr>
        <w:spacing w:after="0"/>
        <w:ind w:left="0"/>
        <w:jc w:val="both"/>
      </w:pPr>
      <w:r>
        <w:rPr>
          <w:rFonts w:ascii="Times New Roman"/>
          <w:b w:val="false"/>
          <w:i w:val="false"/>
          <w:color w:val="000000"/>
          <w:sz w:val="28"/>
        </w:rPr>
        <w:t>
      Бейрезиденттiң кірістерінен төлем көзiнен ұсталатын табыс салығы бойынша салықтық есептілікті осындай резидент-заңды тұлға салық агентінен (салық төлеушіден) табыс салығының сомасы алынған тоқсаннан кейінгі екінші айдың 15-інен кешіктірмей резидент-заңды тұлғаның Қазақстан Республикасында тұрған жеріндегі салық органына ұсынады.</w:t>
      </w:r>
    </w:p>
    <w:bookmarkEnd w:id="11145"/>
    <w:bookmarkStart w:name="z11247" w:id="11146"/>
    <w:p>
      <w:pPr>
        <w:spacing w:after="0"/>
        <w:ind w:left="0"/>
        <w:jc w:val="both"/>
      </w:pPr>
      <w:r>
        <w:rPr>
          <w:rFonts w:ascii="Times New Roman"/>
          <w:b w:val="false"/>
          <w:i w:val="false"/>
          <w:color w:val="000000"/>
          <w:sz w:val="28"/>
        </w:rPr>
        <w:t>
      Салық агентi (салық төлеуші) мүлкі, оның ішінде акциялары, қатысу үлесі өткізілетін резидент-заңды тұлғаға аударған табыс салығының сомасы осындай резидент-заңды тұлғаның кірісі деп танылмайды.</w:t>
      </w:r>
    </w:p>
    <w:bookmarkEnd w:id="11146"/>
    <w:bookmarkStart w:name="z11248" w:id="11147"/>
    <w:p>
      <w:pPr>
        <w:spacing w:after="0"/>
        <w:ind w:left="0"/>
        <w:jc w:val="both"/>
      </w:pPr>
      <w:r>
        <w:rPr>
          <w:rFonts w:ascii="Times New Roman"/>
          <w:b w:val="false"/>
          <w:i w:val="false"/>
          <w:color w:val="000000"/>
          <w:sz w:val="28"/>
        </w:rPr>
        <w:t>
      14. Салық агентi (салық төлеуші) осы баптың 12 және 13-тармақтарының ережелерін сақтамаған жағдайда, акциялары, қатысу үлесі өткізілетін резидент-заңды тұлға бейрезидент үшiн құн өсiмiнен түсетін кірістерден табыс салығын төлеудi өз қаражаты есебiнен дербес жүргізуге құқылы.</w:t>
      </w:r>
    </w:p>
    <w:bookmarkEnd w:id="11147"/>
    <w:bookmarkStart w:name="z11249" w:id="11148"/>
    <w:p>
      <w:pPr>
        <w:spacing w:after="0"/>
        <w:ind w:left="0"/>
        <w:jc w:val="both"/>
      </w:pPr>
      <w:r>
        <w:rPr>
          <w:rFonts w:ascii="Times New Roman"/>
          <w:b w:val="false"/>
          <w:i w:val="false"/>
          <w:color w:val="000000"/>
          <w:sz w:val="28"/>
        </w:rPr>
        <w:t>
      Көрсетілген жағдайда табыс салығын төлеу осы баптың 6-тармағында көрсетілген мәліметтер алынған ай аяқталғаннан кейін күнтізбелік жиырма бес күннен кешіктірілмейтін мерзімде жүргiзіледі.</w:t>
      </w:r>
    </w:p>
    <w:bookmarkEnd w:id="11148"/>
    <w:bookmarkStart w:name="z11250" w:id="11149"/>
    <w:p>
      <w:pPr>
        <w:spacing w:after="0"/>
        <w:ind w:left="0"/>
        <w:jc w:val="both"/>
      </w:pPr>
      <w:r>
        <w:rPr>
          <w:rFonts w:ascii="Times New Roman"/>
          <w:b w:val="false"/>
          <w:i w:val="false"/>
          <w:color w:val="000000"/>
          <w:sz w:val="28"/>
        </w:rPr>
        <w:t>
      Акциялары, қатысу үлесі өткізілетін резидент-заңды тұлға осы тармаққа сәйкес табыс салығын төлеген кезде өзінің тұрған жеріндегі салық органына табыс салығы бойынша салықтық есептілікті осы баптың 6-тармағында көрсетілген мәліметтер алынған тоқсаннан кейінгі екінші айдың 15-інен кешіктірмей ұсынуға міндетті.</w:t>
      </w:r>
    </w:p>
    <w:bookmarkEnd w:id="11149"/>
    <w:bookmarkStart w:name="z11251" w:id="11150"/>
    <w:p>
      <w:pPr>
        <w:spacing w:after="0"/>
        <w:ind w:left="0"/>
        <w:jc w:val="both"/>
      </w:pPr>
      <w:r>
        <w:rPr>
          <w:rFonts w:ascii="Times New Roman"/>
          <w:b w:val="false"/>
          <w:i w:val="false"/>
          <w:color w:val="000000"/>
          <w:sz w:val="28"/>
        </w:rPr>
        <w:t>
      Бұл ретте бейрезидент үшін төленген салық сомасы акциялары, қатысу үлесі өткізілетін резидент-заңды тұлғаның салық салынатын кірісін айқындаған кезде шегерімге жатқызылмайды.</w:t>
      </w:r>
    </w:p>
    <w:bookmarkEnd w:id="11150"/>
    <w:bookmarkStart w:name="z11252" w:id="11151"/>
    <w:p>
      <w:pPr>
        <w:spacing w:after="0"/>
        <w:ind w:left="0"/>
        <w:jc w:val="both"/>
      </w:pPr>
      <w:r>
        <w:rPr>
          <w:rFonts w:ascii="Times New Roman"/>
          <w:b w:val="false"/>
          <w:i w:val="false"/>
          <w:color w:val="000000"/>
          <w:sz w:val="28"/>
        </w:rPr>
        <w:t>
      15. Салық агенті, акцияларды, қатысу үлесін өткізетін резидент-заңды тұлға осы баптың 11, 12, 13 және 14-тармақтарының ережелерін орындамаған жағдайда, салық органы уәкілетті мемлекеттік және жергілікті атқарушы органдардың мәліметтері негізінде осы Кодекстің 682-бабында айқындалған мөлшерлемелерді қолдана отырып, осы бапта белгіленген тәртіппен өткізілетін акциялары, қатысу үлесі мүлкімен қамтамасыз етілген резидент-заңды тұлғаға салықты есепке жазуды жүргізуге құқылы.</w:t>
      </w:r>
    </w:p>
    <w:bookmarkEnd w:id="11151"/>
    <w:bookmarkStart w:name="z11253" w:id="11152"/>
    <w:p>
      <w:pPr>
        <w:spacing w:after="0"/>
        <w:ind w:left="0"/>
        <w:jc w:val="both"/>
      </w:pPr>
      <w:r>
        <w:rPr>
          <w:rFonts w:ascii="Times New Roman"/>
          <w:b w:val="false"/>
          <w:i w:val="false"/>
          <w:color w:val="000000"/>
          <w:sz w:val="28"/>
        </w:rPr>
        <w:t xml:space="preserve">
      Міндеттемені орындау өткізілетін акциялары, қатысу үлесі мүлкімен қамтамасыз етілген, оның ішінде жер қойнауын пайдаланушы болып табылатын резидент-заңды тұлғаға осы Кодекстің </w:t>
      </w:r>
      <w:r>
        <w:rPr>
          <w:rFonts w:ascii="Times New Roman"/>
          <w:b w:val="false"/>
          <w:i w:val="false"/>
          <w:color w:val="000000"/>
          <w:sz w:val="28"/>
        </w:rPr>
        <w:t>95-бабында</w:t>
      </w:r>
      <w:r>
        <w:rPr>
          <w:rFonts w:ascii="Times New Roman"/>
          <w:b w:val="false"/>
          <w:i w:val="false"/>
          <w:color w:val="000000"/>
          <w:sz w:val="28"/>
        </w:rPr>
        <w:t xml:space="preserve"> және </w:t>
      </w:r>
      <w:r>
        <w:rPr>
          <w:rFonts w:ascii="Times New Roman"/>
          <w:b w:val="false"/>
          <w:i w:val="false"/>
          <w:color w:val="000000"/>
          <w:sz w:val="28"/>
        </w:rPr>
        <w:t>17-тарауында</w:t>
      </w:r>
      <w:r>
        <w:rPr>
          <w:rFonts w:ascii="Times New Roman"/>
          <w:b w:val="false"/>
          <w:i w:val="false"/>
          <w:color w:val="000000"/>
          <w:sz w:val="28"/>
        </w:rPr>
        <w:t xml:space="preserve"> айқындалған тәртіппен жүктеледі.</w:t>
      </w:r>
    </w:p>
    <w:bookmarkEnd w:id="11152"/>
    <w:bookmarkStart w:name="z11254" w:id="11153"/>
    <w:p>
      <w:pPr>
        <w:spacing w:after="0"/>
        <w:ind w:left="0"/>
        <w:jc w:val="both"/>
      </w:pPr>
      <w:r>
        <w:rPr>
          <w:rFonts w:ascii="Times New Roman"/>
          <w:b w:val="false"/>
          <w:i w:val="false"/>
          <w:color w:val="000000"/>
          <w:sz w:val="28"/>
        </w:rPr>
        <w:t>
      Осы тармақтың мақсатында салықты есепке жазу тәртібі мен мерзімдерін уәкілетті орган айқындайды.</w:t>
      </w:r>
    </w:p>
    <w:bookmarkEnd w:id="11153"/>
    <w:bookmarkStart w:name="z11255" w:id="11154"/>
    <w:p>
      <w:pPr>
        <w:spacing w:after="0"/>
        <w:ind w:left="0"/>
        <w:jc w:val="left"/>
      </w:pPr>
      <w:r>
        <w:rPr>
          <w:rFonts w:ascii="Times New Roman"/>
          <w:b/>
          <w:i w:val="false"/>
          <w:color w:val="000000"/>
        </w:rPr>
        <w:t xml:space="preserve"> 73-тарау. ҚАЗАҚСТАН РЕСПУБЛИКАСЫНДА ҚЫЗМЕТТІ ТҰРАҚТЫ МЕКЕМЕ АРҚЫЛЫ ЖҮЗЕГЕ АСЫРАТЫН БЕЙРЕЗИДЕНТ-ЗАҢДЫ ТҰЛҒАНЫҢ КІРІСТЕРІНЕ САЛЫҚ САЛУ ТӘРТІБІ</w:t>
      </w:r>
    </w:p>
    <w:bookmarkEnd w:id="11154"/>
    <w:bookmarkStart w:name="z11256" w:id="11155"/>
    <w:p>
      <w:pPr>
        <w:spacing w:after="0"/>
        <w:ind w:left="0"/>
        <w:jc w:val="left"/>
      </w:pPr>
      <w:r>
        <w:rPr>
          <w:rFonts w:ascii="Times New Roman"/>
          <w:b/>
          <w:i w:val="false"/>
          <w:color w:val="000000"/>
        </w:rPr>
        <w:t xml:space="preserve"> 688-бап. Салық салынатын кірісті айқындау</w:t>
      </w:r>
    </w:p>
    <w:bookmarkEnd w:id="11155"/>
    <w:bookmarkStart w:name="z11257" w:id="11156"/>
    <w:p>
      <w:pPr>
        <w:spacing w:after="0"/>
        <w:ind w:left="0"/>
        <w:jc w:val="both"/>
      </w:pPr>
      <w:r>
        <w:rPr>
          <w:rFonts w:ascii="Times New Roman"/>
          <w:b w:val="false"/>
          <w:i w:val="false"/>
          <w:color w:val="000000"/>
          <w:sz w:val="28"/>
        </w:rPr>
        <w:t xml:space="preserve">
      1. Егер осы бапта және осы Кодекстің </w:t>
      </w:r>
      <w:r>
        <w:rPr>
          <w:rFonts w:ascii="Times New Roman"/>
          <w:b w:val="false"/>
          <w:i w:val="false"/>
          <w:color w:val="000000"/>
          <w:sz w:val="28"/>
        </w:rPr>
        <w:t>690-бабында</w:t>
      </w:r>
      <w:r>
        <w:rPr>
          <w:rFonts w:ascii="Times New Roman"/>
          <w:b w:val="false"/>
          <w:i w:val="false"/>
          <w:color w:val="000000"/>
          <w:sz w:val="28"/>
        </w:rPr>
        <w:t xml:space="preserve"> өзгеше белгіленбесе, бейрезидент-заңды тұлғаның салық салынатын кірісін айқындау, тұрақты мекемесінің кірісінен корпоративтік табыс салығын есептеу мен төлеу осы баптың және осы Кодекстің </w:t>
      </w:r>
      <w:r>
        <w:rPr>
          <w:rFonts w:ascii="Times New Roman"/>
          <w:b w:val="false"/>
          <w:i w:val="false"/>
          <w:color w:val="000000"/>
          <w:sz w:val="28"/>
        </w:rPr>
        <w:t>24</w:t>
      </w:r>
      <w:r>
        <w:rPr>
          <w:rFonts w:ascii="Times New Roman"/>
          <w:b w:val="false"/>
          <w:i w:val="false"/>
          <w:color w:val="000000"/>
          <w:sz w:val="28"/>
        </w:rPr>
        <w:t xml:space="preserve"> –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w:t>
      </w:r>
      <w:r>
        <w:rPr>
          <w:rFonts w:ascii="Times New Roman"/>
          <w:b w:val="false"/>
          <w:i w:val="false"/>
          <w:color w:val="000000"/>
          <w:sz w:val="28"/>
        </w:rPr>
        <w:t xml:space="preserve"> – </w:t>
      </w:r>
      <w:r>
        <w:rPr>
          <w:rFonts w:ascii="Times New Roman"/>
          <w:b w:val="false"/>
          <w:i w:val="false"/>
          <w:color w:val="000000"/>
          <w:sz w:val="28"/>
        </w:rPr>
        <w:t>38-тарауларының</w:t>
      </w:r>
      <w:r>
        <w:rPr>
          <w:rFonts w:ascii="Times New Roman"/>
          <w:b w:val="false"/>
          <w:i w:val="false"/>
          <w:color w:val="000000"/>
          <w:sz w:val="28"/>
        </w:rPr>
        <w:t xml:space="preserve"> ережелеріне сәйкес жүргізіледі.</w:t>
      </w:r>
    </w:p>
    <w:bookmarkEnd w:id="11156"/>
    <w:bookmarkStart w:name="z11258" w:id="11157"/>
    <w:p>
      <w:pPr>
        <w:spacing w:after="0"/>
        <w:ind w:left="0"/>
        <w:jc w:val="both"/>
      </w:pPr>
      <w:r>
        <w:rPr>
          <w:rFonts w:ascii="Times New Roman"/>
          <w:b w:val="false"/>
          <w:i w:val="false"/>
          <w:color w:val="000000"/>
          <w:sz w:val="28"/>
        </w:rPr>
        <w:t xml:space="preserve">
      2. Бейрезидент-заңды тұлғаның тұрақты мекемесінің жылдық жиынтық кірісін: </w:t>
      </w:r>
    </w:p>
    <w:bookmarkEnd w:id="11157"/>
    <w:bookmarkStart w:name="z11259" w:id="11158"/>
    <w:p>
      <w:pPr>
        <w:spacing w:after="0"/>
        <w:ind w:left="0"/>
        <w:jc w:val="both"/>
      </w:pPr>
      <w:r>
        <w:rPr>
          <w:rFonts w:ascii="Times New Roman"/>
          <w:b w:val="false"/>
          <w:i w:val="false"/>
          <w:color w:val="000000"/>
          <w:sz w:val="28"/>
        </w:rPr>
        <w:t xml:space="preserve">
      1) осы Кодекстің 679-бабының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Қазақстан Республикасындағы көздерден алынатын;</w:t>
      </w:r>
    </w:p>
    <w:bookmarkEnd w:id="11158"/>
    <w:bookmarkStart w:name="z11260" w:id="11159"/>
    <w:p>
      <w:pPr>
        <w:spacing w:after="0"/>
        <w:ind w:left="0"/>
        <w:jc w:val="both"/>
      </w:pPr>
      <w:r>
        <w:rPr>
          <w:rFonts w:ascii="Times New Roman"/>
          <w:b w:val="false"/>
          <w:i w:val="false"/>
          <w:color w:val="000000"/>
          <w:sz w:val="28"/>
        </w:rPr>
        <w:t xml:space="preserve">
      2) осы Кодекстің 237-бабының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осы тармақтың бірінші бөлігінің 1) тармақшасына енгізілмеген; </w:t>
      </w:r>
    </w:p>
    <w:bookmarkEnd w:id="11159"/>
    <w:bookmarkStart w:name="z11261" w:id="11160"/>
    <w:p>
      <w:pPr>
        <w:spacing w:after="0"/>
        <w:ind w:left="0"/>
        <w:jc w:val="both"/>
      </w:pPr>
      <w:r>
        <w:rPr>
          <w:rFonts w:ascii="Times New Roman"/>
          <w:b w:val="false"/>
          <w:i w:val="false"/>
          <w:color w:val="000000"/>
          <w:sz w:val="28"/>
        </w:rPr>
        <w:t>
      3) Қазақстан Республикасының шегінен тысқары жердегі көздерден, оның ішінде жұмыскерлер немесе басқа да жалданған персонал арқылы алынған;</w:t>
      </w:r>
    </w:p>
    <w:bookmarkEnd w:id="11160"/>
    <w:bookmarkStart w:name="z11262" w:id="11161"/>
    <w:p>
      <w:pPr>
        <w:spacing w:after="0"/>
        <w:ind w:left="0"/>
        <w:jc w:val="both"/>
      </w:pPr>
      <w:r>
        <w:rPr>
          <w:rFonts w:ascii="Times New Roman"/>
          <w:b w:val="false"/>
          <w:i w:val="false"/>
          <w:color w:val="000000"/>
          <w:sz w:val="28"/>
        </w:rPr>
        <w:t>
      4) бейрезидент-заңды тұлғаның басқа мемлекеттердегі құрылымдық бөлімшелерінің кірістерін қоса алғанда, осы бейрезидент-заңды тұлғаның Қазақстан Республикасында тұрақты мекемесі арқылы жүзеге асырылатын қызметімен бірдей немесе оған ұқсас Қазақстан Республикасында қызметті жүзеге асырудан алатын кірістер құрайды.</w:t>
      </w:r>
    </w:p>
    <w:bookmarkEnd w:id="11161"/>
    <w:bookmarkStart w:name="z11263" w:id="11162"/>
    <w:p>
      <w:pPr>
        <w:spacing w:after="0"/>
        <w:ind w:left="0"/>
        <w:jc w:val="both"/>
      </w:pPr>
      <w:r>
        <w:rPr>
          <w:rFonts w:ascii="Times New Roman"/>
          <w:b w:val="false"/>
          <w:i w:val="false"/>
          <w:color w:val="000000"/>
          <w:sz w:val="28"/>
        </w:rPr>
        <w:t>
      Бейрезидент-заңды тұлғаның тұрақты мекемесінің осы тармақта көзделген кірістері жылдық жиынтық кіріске енгізу үшін оның қызметімен байланысты және Қазақстан Республикасында қызметті жүзеге асыра бастаған күннен бастап алынған болуға тиіс (алынуға жатады).</w:t>
      </w:r>
    </w:p>
    <w:bookmarkEnd w:id="11162"/>
    <w:bookmarkStart w:name="z11264" w:id="11163"/>
    <w:p>
      <w:pPr>
        <w:spacing w:after="0"/>
        <w:ind w:left="0"/>
        <w:jc w:val="both"/>
      </w:pPr>
      <w:r>
        <w:rPr>
          <w:rFonts w:ascii="Times New Roman"/>
          <w:b w:val="false"/>
          <w:i w:val="false"/>
          <w:color w:val="000000"/>
          <w:sz w:val="28"/>
        </w:rPr>
        <w:t>
      Бейрезидент-заңды тұлғаның тұрақты мекемесінің жылдық жиынтық кірісіне халықаралық қаржылық есептілік стандарттарына және Қазақстан Республикасының бухгалтерлік есеп пен қаржылық есептілік туралы заңнамасына сәйкес туындайтын теріс бағамдық айырма сомасынан оң бағамдық айырма сомасының асып кетуі:</w:t>
      </w:r>
    </w:p>
    <w:bookmarkEnd w:id="11163"/>
    <w:bookmarkStart w:name="z11265" w:id="11164"/>
    <w:p>
      <w:pPr>
        <w:spacing w:after="0"/>
        <w:ind w:left="0"/>
        <w:jc w:val="both"/>
      </w:pPr>
      <w:r>
        <w:rPr>
          <w:rFonts w:ascii="Times New Roman"/>
          <w:b w:val="false"/>
          <w:i w:val="false"/>
          <w:color w:val="000000"/>
          <w:sz w:val="28"/>
        </w:rPr>
        <w:t>
      1) осындай тұрақты мекемені құрған бейрезидент-заңды тұлға;</w:t>
      </w:r>
    </w:p>
    <w:bookmarkEnd w:id="11164"/>
    <w:bookmarkStart w:name="z11266" w:id="11165"/>
    <w:p>
      <w:pPr>
        <w:spacing w:after="0"/>
        <w:ind w:left="0"/>
        <w:jc w:val="both"/>
      </w:pPr>
      <w:r>
        <w:rPr>
          <w:rFonts w:ascii="Times New Roman"/>
          <w:b w:val="false"/>
          <w:i w:val="false"/>
          <w:color w:val="000000"/>
          <w:sz w:val="28"/>
        </w:rPr>
        <w:t xml:space="preserve">
      2) аталған бейрезидент-заңды тұлғаның басқа құрылымдық бөлімшесі алдында міндеттемелер бойынша енгізілмейді. </w:t>
      </w:r>
    </w:p>
    <w:bookmarkEnd w:id="11165"/>
    <w:bookmarkStart w:name="z11267" w:id="11166"/>
    <w:p>
      <w:pPr>
        <w:spacing w:after="0"/>
        <w:ind w:left="0"/>
        <w:jc w:val="both"/>
      </w:pPr>
      <w:r>
        <w:rPr>
          <w:rFonts w:ascii="Times New Roman"/>
          <w:b w:val="false"/>
          <w:i w:val="false"/>
          <w:color w:val="000000"/>
          <w:sz w:val="28"/>
        </w:rPr>
        <w:t>
      3. Бейрезидент Қазақстан Республикасында немесе оның шегінен тысқары жерде өзінің тұрақты мекемесімен бірлесіп бір жоба немесе байланысты жобалар шеңберінде кәсіпкерлік қызметті жүзеге асырған кезде оның сол немесе оған ұқсас шарттарда осындай қызметті жекелеген заңды тұлға ретінде жүзеге асырған кезде ала алатын кірісі осындай тұрақты мекеменің кірісі болып есептеледі.</w:t>
      </w:r>
    </w:p>
    <w:bookmarkEnd w:id="11166"/>
    <w:bookmarkStart w:name="z11268" w:id="11167"/>
    <w:p>
      <w:pPr>
        <w:spacing w:after="0"/>
        <w:ind w:left="0"/>
        <w:jc w:val="both"/>
      </w:pPr>
      <w:r>
        <w:rPr>
          <w:rFonts w:ascii="Times New Roman"/>
          <w:b w:val="false"/>
          <w:i w:val="false"/>
          <w:color w:val="000000"/>
          <w:sz w:val="28"/>
        </w:rPr>
        <w:t>
      4. Қазақстан Республикасында бейрезидент-заңды тұлғаның тұрақты мекемесі, осындай тұрақты мекемені құрған бейрезидент-заңды тұлғаның Қазақстан Республикасынан тысқары жерде орналасқан басқа құрылымдық бөлімшесі өндірген тауарларды өткізу кезінде аталған тұрақты мекеме сол немесе оған ұқсас шарттарда жекелеген заңды тұлға ретінде тауарларды өткізген кезде ала алатын кірісі тұрақты мекеменің кірісі деп танылады.</w:t>
      </w:r>
    </w:p>
    <w:bookmarkEnd w:id="11167"/>
    <w:bookmarkStart w:name="z11269" w:id="11168"/>
    <w:p>
      <w:pPr>
        <w:spacing w:after="0"/>
        <w:ind w:left="0"/>
        <w:jc w:val="both"/>
      </w:pPr>
      <w:r>
        <w:rPr>
          <w:rFonts w:ascii="Times New Roman"/>
          <w:b w:val="false"/>
          <w:i w:val="false"/>
          <w:color w:val="000000"/>
          <w:sz w:val="28"/>
        </w:rPr>
        <w:t>
      5. Осы бапты қолдану мақсатында бейрезидент-заңды тұлғаның тұрақты мекемесінің кірісі Қазақстан Республикасының трансферттік баға белгілеу туралы заңнамасының нормалары ескеріле отырып айқындалады.</w:t>
      </w:r>
    </w:p>
    <w:bookmarkEnd w:id="11168"/>
    <w:bookmarkStart w:name="z11270" w:id="11169"/>
    <w:p>
      <w:pPr>
        <w:spacing w:after="0"/>
        <w:ind w:left="0"/>
        <w:jc w:val="both"/>
      </w:pPr>
      <w:r>
        <w:rPr>
          <w:rFonts w:ascii="Times New Roman"/>
          <w:b w:val="false"/>
          <w:i w:val="false"/>
          <w:color w:val="000000"/>
          <w:sz w:val="28"/>
        </w:rPr>
        <w:t>
      6. Қазақстан Республикасындағы тұрақты мекеме арқылы қызметтен кіріс алумен тікелей байланысты шығыстар Қазақстан Республикасында немесе оның шегінен тысқары жерде жұмсалғанына қарамастан, шегерімдерге жатады.</w:t>
      </w:r>
    </w:p>
    <w:bookmarkEnd w:id="11169"/>
    <w:bookmarkStart w:name="z11271" w:id="11170"/>
    <w:p>
      <w:pPr>
        <w:spacing w:after="0"/>
        <w:ind w:left="0"/>
        <w:jc w:val="both"/>
      </w:pPr>
      <w:r>
        <w:rPr>
          <w:rFonts w:ascii="Times New Roman"/>
          <w:b w:val="false"/>
          <w:i w:val="false"/>
          <w:color w:val="000000"/>
          <w:sz w:val="28"/>
        </w:rPr>
        <w:t>
      Осы тармақтың ережелері осы Кодекске сәйкес шегерімге жатпайтын шығыстарға қолданылмайды.</w:t>
      </w:r>
    </w:p>
    <w:bookmarkEnd w:id="11170"/>
    <w:bookmarkStart w:name="z11272" w:id="11171"/>
    <w:p>
      <w:pPr>
        <w:spacing w:after="0"/>
        <w:ind w:left="0"/>
        <w:jc w:val="both"/>
      </w:pPr>
      <w:r>
        <w:rPr>
          <w:rFonts w:ascii="Times New Roman"/>
          <w:b w:val="false"/>
          <w:i w:val="false"/>
          <w:color w:val="000000"/>
          <w:sz w:val="28"/>
        </w:rPr>
        <w:t>
      7. Бейрезидент-заңды тұлғаның тұрақты мекемеге:</w:t>
      </w:r>
    </w:p>
    <w:bookmarkEnd w:id="11171"/>
    <w:bookmarkStart w:name="z11273" w:id="11172"/>
    <w:p>
      <w:pPr>
        <w:spacing w:after="0"/>
        <w:ind w:left="0"/>
        <w:jc w:val="both"/>
      </w:pPr>
      <w:r>
        <w:rPr>
          <w:rFonts w:ascii="Times New Roman"/>
          <w:b w:val="false"/>
          <w:i w:val="false"/>
          <w:color w:val="000000"/>
          <w:sz w:val="28"/>
        </w:rPr>
        <w:t>
      1) осы бейрезидент-заңды тұлғаның меншігін немесе зияткерлік меншігін пайдаланғаны немесе пайдалану құқығын бергені үшін төленетін роялти, гонорарлар, алымдар және басқа да төлемдер;</w:t>
      </w:r>
    </w:p>
    <w:bookmarkEnd w:id="11172"/>
    <w:bookmarkStart w:name="z11274" w:id="11173"/>
    <w:p>
      <w:pPr>
        <w:spacing w:after="0"/>
        <w:ind w:left="0"/>
        <w:jc w:val="both"/>
      </w:pPr>
      <w:r>
        <w:rPr>
          <w:rFonts w:ascii="Times New Roman"/>
          <w:b w:val="false"/>
          <w:i w:val="false"/>
          <w:color w:val="000000"/>
          <w:sz w:val="28"/>
        </w:rPr>
        <w:t xml:space="preserve">
      2) бейрезидент-заңды тұлғаның тұрақты мекемеге көрсеткен қызметтері үшін кірістер; </w:t>
      </w:r>
    </w:p>
    <w:bookmarkEnd w:id="11173"/>
    <w:bookmarkStart w:name="z11275" w:id="11174"/>
    <w:p>
      <w:pPr>
        <w:spacing w:after="0"/>
        <w:ind w:left="0"/>
        <w:jc w:val="both"/>
      </w:pPr>
      <w:r>
        <w:rPr>
          <w:rFonts w:ascii="Times New Roman"/>
          <w:b w:val="false"/>
          <w:i w:val="false"/>
          <w:color w:val="000000"/>
          <w:sz w:val="28"/>
        </w:rPr>
        <w:t>
      3) осы бейрезидент-заңды тұлғаның тұрақты мекемеге берген қарыздары бойынша сыйақылар;</w:t>
      </w:r>
    </w:p>
    <w:bookmarkEnd w:id="11174"/>
    <w:bookmarkStart w:name="z11276" w:id="11175"/>
    <w:p>
      <w:pPr>
        <w:spacing w:after="0"/>
        <w:ind w:left="0"/>
        <w:jc w:val="both"/>
      </w:pPr>
      <w:r>
        <w:rPr>
          <w:rFonts w:ascii="Times New Roman"/>
          <w:b w:val="false"/>
          <w:i w:val="false"/>
          <w:color w:val="000000"/>
          <w:sz w:val="28"/>
        </w:rPr>
        <w:t>
      4) бейрезидент-заңды тұлғаның Қазақстан Республикасында тұрақты мекеме арқылы қызметінен кірістер алуымен байланысты емес шығыстар;</w:t>
      </w:r>
    </w:p>
    <w:bookmarkEnd w:id="11175"/>
    <w:bookmarkStart w:name="z11277" w:id="11176"/>
    <w:p>
      <w:pPr>
        <w:spacing w:after="0"/>
        <w:ind w:left="0"/>
        <w:jc w:val="both"/>
      </w:pPr>
      <w:r>
        <w:rPr>
          <w:rFonts w:ascii="Times New Roman"/>
          <w:b w:val="false"/>
          <w:i w:val="false"/>
          <w:color w:val="000000"/>
          <w:sz w:val="28"/>
        </w:rPr>
        <w:t>
      5) құжатпен расталмаған шығыстар;</w:t>
      </w:r>
    </w:p>
    <w:bookmarkEnd w:id="11176"/>
    <w:bookmarkStart w:name="z11278" w:id="11177"/>
    <w:p>
      <w:pPr>
        <w:spacing w:after="0"/>
        <w:ind w:left="0"/>
        <w:jc w:val="both"/>
      </w:pPr>
      <w:r>
        <w:rPr>
          <w:rFonts w:ascii="Times New Roman"/>
          <w:b w:val="false"/>
          <w:i w:val="false"/>
          <w:color w:val="000000"/>
          <w:sz w:val="28"/>
        </w:rPr>
        <w:t xml:space="preserve">
      6) бейрезидент-заңды тұлғаның осы Кодекстің 708-бабының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Қазақстан Республикасында қызметті тұрақты мекеме арқылы жүзеге асырумен байланысты емес басқарушылық және жалпы әкімшілік шығыстар түрінде ұсынылған соманы тұрақты мекемеге шегерімге жатқызуға құқығы жоқ.</w:t>
      </w:r>
    </w:p>
    <w:bookmarkEnd w:id="11177"/>
    <w:bookmarkStart w:name="z11279" w:id="11178"/>
    <w:p>
      <w:pPr>
        <w:spacing w:after="0"/>
        <w:ind w:left="0"/>
        <w:jc w:val="both"/>
      </w:pPr>
      <w:r>
        <w:rPr>
          <w:rFonts w:ascii="Times New Roman"/>
          <w:b w:val="false"/>
          <w:i w:val="false"/>
          <w:color w:val="000000"/>
          <w:sz w:val="28"/>
        </w:rPr>
        <w:t>
      8. Бейрезидент-заңды тұлғаның тұрақты мекемесінің міндеттемелері бойынша халықаралық қаржылық есептiлiк стандарттарына және Қазақстан Республикасының бухгалтерлiк есеп пен қаржылық есептiлiк туралы заңнамасының талаптарына сәйкес туындайтын теріс бағамдық айырма сомасының оң бағамдық айырма сомасынан асып кетуі:</w:t>
      </w:r>
    </w:p>
    <w:bookmarkEnd w:id="11178"/>
    <w:bookmarkStart w:name="z11280" w:id="11179"/>
    <w:p>
      <w:pPr>
        <w:spacing w:after="0"/>
        <w:ind w:left="0"/>
        <w:jc w:val="both"/>
      </w:pPr>
      <w:r>
        <w:rPr>
          <w:rFonts w:ascii="Times New Roman"/>
          <w:b w:val="false"/>
          <w:i w:val="false"/>
          <w:color w:val="000000"/>
          <w:sz w:val="28"/>
        </w:rPr>
        <w:t>
      1) осындай тұрақты мекемені құрған бейрезидент-заңды тұлғаның;</w:t>
      </w:r>
    </w:p>
    <w:bookmarkEnd w:id="11179"/>
    <w:bookmarkStart w:name="z11281" w:id="11180"/>
    <w:p>
      <w:pPr>
        <w:spacing w:after="0"/>
        <w:ind w:left="0"/>
        <w:jc w:val="both"/>
      </w:pPr>
      <w:r>
        <w:rPr>
          <w:rFonts w:ascii="Times New Roman"/>
          <w:b w:val="false"/>
          <w:i w:val="false"/>
          <w:color w:val="000000"/>
          <w:sz w:val="28"/>
        </w:rPr>
        <w:t>
      2) аталған бейрезидент-заңды тұлғаның басқа құрылымдық бөлімшесінің бейрезидент-заңды тұлғаның тұрақты мекемесінің міндеттемелер бойынша шегеріміне жатқызылмайды.</w:t>
      </w:r>
    </w:p>
    <w:bookmarkEnd w:id="11180"/>
    <w:bookmarkStart w:name="z11282" w:id="11181"/>
    <w:p>
      <w:pPr>
        <w:spacing w:after="0"/>
        <w:ind w:left="0"/>
        <w:jc w:val="left"/>
      </w:pPr>
      <w:r>
        <w:rPr>
          <w:rFonts w:ascii="Times New Roman"/>
          <w:b/>
          <w:i w:val="false"/>
          <w:color w:val="000000"/>
        </w:rPr>
        <w:t xml:space="preserve"> 689-бап. Таза кіріске салық салу тәртібі</w:t>
      </w:r>
    </w:p>
    <w:bookmarkEnd w:id="11181"/>
    <w:bookmarkStart w:name="z11283" w:id="11182"/>
    <w:p>
      <w:pPr>
        <w:spacing w:after="0"/>
        <w:ind w:left="0"/>
        <w:jc w:val="both"/>
      </w:pPr>
      <w:r>
        <w:rPr>
          <w:rFonts w:ascii="Times New Roman"/>
          <w:b w:val="false"/>
          <w:i w:val="false"/>
          <w:color w:val="000000"/>
          <w:sz w:val="28"/>
        </w:rPr>
        <w:t xml:space="preserve">
      1. Бейрезидент-заңды тұлғаның тұрақты мекеме арқылы Қазақстан Республикасындағы қызметінен түсетін таза кірісіне 15 пайыз мөлшерлеме бойынша корпоративтік табыс салығы салынады. </w:t>
      </w:r>
    </w:p>
    <w:bookmarkEnd w:id="11182"/>
    <w:bookmarkStart w:name="z11284" w:id="11183"/>
    <w:p>
      <w:pPr>
        <w:spacing w:after="0"/>
        <w:ind w:left="0"/>
        <w:jc w:val="both"/>
      </w:pPr>
      <w:r>
        <w:rPr>
          <w:rFonts w:ascii="Times New Roman"/>
          <w:b w:val="false"/>
          <w:i w:val="false"/>
          <w:color w:val="000000"/>
          <w:sz w:val="28"/>
        </w:rPr>
        <w:t>
      Таза кіріс мынадай тәртіппен айқындалады:</w:t>
      </w:r>
    </w:p>
    <w:bookmarkEnd w:id="11183"/>
    <w:bookmarkStart w:name="z11285" w:id="1118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24-тарауында</w:t>
      </w:r>
      <w:r>
        <w:rPr>
          <w:rFonts w:ascii="Times New Roman"/>
          <w:b w:val="false"/>
          <w:i w:val="false"/>
          <w:color w:val="000000"/>
          <w:sz w:val="28"/>
        </w:rPr>
        <w:t xml:space="preserve"> көзделген кірістер мен шығыстар сомасына, сондай-ақ осы Кодекстің </w:t>
      </w:r>
      <w:r>
        <w:rPr>
          <w:rFonts w:ascii="Times New Roman"/>
          <w:b w:val="false"/>
          <w:i w:val="false"/>
          <w:color w:val="000000"/>
          <w:sz w:val="28"/>
        </w:rPr>
        <w:t>35-тарауына</w:t>
      </w:r>
      <w:r>
        <w:rPr>
          <w:rFonts w:ascii="Times New Roman"/>
          <w:b w:val="false"/>
          <w:i w:val="false"/>
          <w:color w:val="000000"/>
          <w:sz w:val="28"/>
        </w:rPr>
        <w:t xml:space="preserve"> сәйкес шегетін залалдар сомасына азайтылған, салық салынатын кіріс</w:t>
      </w:r>
    </w:p>
    <w:bookmarkEnd w:id="11184"/>
    <w:bookmarkStart w:name="z11286" w:id="11185"/>
    <w:p>
      <w:pPr>
        <w:spacing w:after="0"/>
        <w:ind w:left="0"/>
        <w:jc w:val="both"/>
      </w:pPr>
      <w:r>
        <w:rPr>
          <w:rFonts w:ascii="Times New Roman"/>
          <w:b w:val="false"/>
          <w:i w:val="false"/>
          <w:color w:val="000000"/>
          <w:sz w:val="28"/>
        </w:rPr>
        <w:t>
      алу</w:t>
      </w:r>
    </w:p>
    <w:bookmarkEnd w:id="11185"/>
    <w:bookmarkStart w:name="z11287" w:id="1118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357-бабында</w:t>
      </w:r>
      <w:r>
        <w:rPr>
          <w:rFonts w:ascii="Times New Roman"/>
          <w:b w:val="false"/>
          <w:i w:val="false"/>
          <w:color w:val="000000"/>
          <w:sz w:val="28"/>
        </w:rPr>
        <w:t xml:space="preserve"> белгіленген мөлшерлемені осы Кодекстің </w:t>
      </w:r>
      <w:r>
        <w:rPr>
          <w:rFonts w:ascii="Times New Roman"/>
          <w:b w:val="false"/>
          <w:i w:val="false"/>
          <w:color w:val="000000"/>
          <w:sz w:val="28"/>
        </w:rPr>
        <w:t>24-тарауында</w:t>
      </w:r>
      <w:r>
        <w:rPr>
          <w:rFonts w:ascii="Times New Roman"/>
          <w:b w:val="false"/>
          <w:i w:val="false"/>
          <w:color w:val="000000"/>
          <w:sz w:val="28"/>
        </w:rPr>
        <w:t xml:space="preserve"> көзделген кірістер мен шығыстар сомасына, сондай-ақ осы Кодекстің </w:t>
      </w:r>
      <w:r>
        <w:rPr>
          <w:rFonts w:ascii="Times New Roman"/>
          <w:b w:val="false"/>
          <w:i w:val="false"/>
          <w:color w:val="000000"/>
          <w:sz w:val="28"/>
        </w:rPr>
        <w:t>35-тарауына</w:t>
      </w:r>
      <w:r>
        <w:rPr>
          <w:rFonts w:ascii="Times New Roman"/>
          <w:b w:val="false"/>
          <w:i w:val="false"/>
          <w:color w:val="000000"/>
          <w:sz w:val="28"/>
        </w:rPr>
        <w:t xml:space="preserve"> сәйкес шегетін залалдар сомасына азайтылған салық салынатын кірісті көбейту арқылы есептелген корпоративтік табыс салығының сомасы.</w:t>
      </w:r>
    </w:p>
    <w:bookmarkEnd w:id="11186"/>
    <w:bookmarkStart w:name="z11288" w:id="11187"/>
    <w:p>
      <w:pPr>
        <w:spacing w:after="0"/>
        <w:ind w:left="0"/>
        <w:jc w:val="both"/>
      </w:pPr>
      <w:r>
        <w:rPr>
          <w:rFonts w:ascii="Times New Roman"/>
          <w:b w:val="false"/>
          <w:i w:val="false"/>
          <w:color w:val="000000"/>
          <w:sz w:val="28"/>
        </w:rPr>
        <w:t xml:space="preserve">
      2. Корпоративтік табыс салығының есептелген сомасы корпоративтік табыс салығы бойынша декларацияда көрсетіледі. </w:t>
      </w:r>
    </w:p>
    <w:bookmarkEnd w:id="11187"/>
    <w:bookmarkStart w:name="z11289" w:id="11188"/>
    <w:p>
      <w:pPr>
        <w:spacing w:after="0"/>
        <w:ind w:left="0"/>
        <w:jc w:val="both"/>
      </w:pPr>
      <w:r>
        <w:rPr>
          <w:rFonts w:ascii="Times New Roman"/>
          <w:b w:val="false"/>
          <w:i w:val="false"/>
          <w:color w:val="000000"/>
          <w:sz w:val="28"/>
        </w:rPr>
        <w:t>
      3. Қазақстан Республикасында қызметін тұрақты мекеме арқылы жүзеге асыратын бейрезидент-заңды тұлға таза кірісіне корпоративтік табыс салығын корпоративтік табыс салығы бойынша декларацияны тапсыру үшін белгіленген мерзімнен кейінгі күнтізбелік он күн ішінде тұрақты мекеме тұрған жердегі бюджетке төлеуді жүргізеді.</w:t>
      </w:r>
    </w:p>
    <w:bookmarkEnd w:id="11188"/>
    <w:bookmarkStart w:name="z11290" w:id="11189"/>
    <w:p>
      <w:pPr>
        <w:spacing w:after="0"/>
        <w:ind w:left="0"/>
        <w:jc w:val="left"/>
      </w:pPr>
      <w:r>
        <w:rPr>
          <w:rFonts w:ascii="Times New Roman"/>
          <w:b/>
          <w:i w:val="false"/>
          <w:color w:val="000000"/>
        </w:rPr>
        <w:t xml:space="preserve"> 690-бап. Қазақстан Республикасында тіркелген тұрақты мекемесі болған кезде бейрезидент-заңды тұлғаның Қазақстан Республикасындағы кірістеріне салық салу тәртібі</w:t>
      </w:r>
    </w:p>
    <w:bookmarkEnd w:id="11189"/>
    <w:bookmarkStart w:name="z11291" w:id="11190"/>
    <w:p>
      <w:pPr>
        <w:spacing w:after="0"/>
        <w:ind w:left="0"/>
        <w:jc w:val="both"/>
      </w:pPr>
      <w:r>
        <w:rPr>
          <w:rFonts w:ascii="Times New Roman"/>
          <w:b w:val="false"/>
          <w:i w:val="false"/>
          <w:color w:val="000000"/>
          <w:sz w:val="28"/>
        </w:rPr>
        <w:t xml:space="preserve">
      1. Салық агенті бейрезидент-заңды тұлғаға мынадай: </w:t>
      </w:r>
    </w:p>
    <w:bookmarkEnd w:id="11190"/>
    <w:bookmarkStart w:name="z11292" w:id="11191"/>
    <w:p>
      <w:pPr>
        <w:spacing w:after="0"/>
        <w:ind w:left="0"/>
        <w:jc w:val="both"/>
      </w:pPr>
      <w:r>
        <w:rPr>
          <w:rFonts w:ascii="Times New Roman"/>
          <w:b w:val="false"/>
          <w:i w:val="false"/>
          <w:color w:val="000000"/>
          <w:sz w:val="28"/>
        </w:rPr>
        <w:t xml:space="preserve">
      1) Қазақстан Республикасының аумағында жұмыстарды орындаудан, қызметтерді көрсетуден түсетін; </w:t>
      </w:r>
    </w:p>
    <w:bookmarkEnd w:id="11191"/>
    <w:bookmarkStart w:name="z11293" w:id="11192"/>
    <w:p>
      <w:pPr>
        <w:spacing w:after="0"/>
        <w:ind w:left="0"/>
        <w:jc w:val="both"/>
      </w:pPr>
      <w:r>
        <w:rPr>
          <w:rFonts w:ascii="Times New Roman"/>
          <w:b w:val="false"/>
          <w:i w:val="false"/>
          <w:color w:val="000000"/>
          <w:sz w:val="28"/>
        </w:rPr>
        <w:t>
      2) бейрезидент-заңды тұлғаның басқа мемлекеттердегі құрылымдық бөлімшелері алатын кірістерді қоса алғанда, осы бейрезидент-заңды тұлғаның Қазақстан Республикасындағы тұрақты мекемесі арқылы жүзеге асырылатын қызметімен біртектес немесе ұқсас қызметті Қазақстан Республикасында жүзеге асыру кезінде алатын;</w:t>
      </w:r>
    </w:p>
    <w:bookmarkEnd w:id="11192"/>
    <w:bookmarkStart w:name="z11294" w:id="11193"/>
    <w:p>
      <w:pPr>
        <w:spacing w:after="0"/>
        <w:ind w:left="0"/>
        <w:jc w:val="both"/>
      </w:pPr>
      <w:r>
        <w:rPr>
          <w:rFonts w:ascii="Times New Roman"/>
          <w:b w:val="false"/>
          <w:i w:val="false"/>
          <w:color w:val="000000"/>
          <w:sz w:val="28"/>
        </w:rPr>
        <w:t xml:space="preserve">
      3) Қазақстан Республикасында және оның шегінен тысқары жерде Қазақстан Республикасындағы өзінің тұрақты мекемесімен бірлесіп бір жоба және (немесе) байланысты жобалар шеңберінде кәсіпкерлік қызметті жүзеге асырудан түсетін кірістерді төлеу кезінде корпоративтік табыс салығын есептеуді, ұстап қалуды және аударуды 20 пайыз мөлшерлеме бойынша шегерімдерді жүзеге асырмай жүргізеді. </w:t>
      </w:r>
    </w:p>
    <w:bookmarkEnd w:id="11193"/>
    <w:bookmarkStart w:name="z11295" w:id="11194"/>
    <w:p>
      <w:pPr>
        <w:spacing w:after="0"/>
        <w:ind w:left="0"/>
        <w:jc w:val="both"/>
      </w:pPr>
      <w:r>
        <w:rPr>
          <w:rFonts w:ascii="Times New Roman"/>
          <w:b w:val="false"/>
          <w:i w:val="false"/>
          <w:color w:val="000000"/>
          <w:sz w:val="28"/>
        </w:rPr>
        <w:t xml:space="preserve">
      Осы тармақтың бірінші бөлігінің ережесі мынадай шарттарды бір мезгілде орындаған кезде қолданылады: </w:t>
      </w:r>
    </w:p>
    <w:bookmarkEnd w:id="11194"/>
    <w:bookmarkStart w:name="z11296" w:id="11195"/>
    <w:p>
      <w:pPr>
        <w:spacing w:after="0"/>
        <w:ind w:left="0"/>
        <w:jc w:val="both"/>
      </w:pPr>
      <w:r>
        <w:rPr>
          <w:rFonts w:ascii="Times New Roman"/>
          <w:b w:val="false"/>
          <w:i w:val="false"/>
          <w:color w:val="000000"/>
          <w:sz w:val="28"/>
        </w:rPr>
        <w:t>
      1) бейрезидент-заңды тұлғаның құрылымдық бөлімшесімен немесе оның тұрақты мекемесімен филиал, өкілдік ашпай жасалған келісімшарттың болмауы;</w:t>
      </w:r>
    </w:p>
    <w:bookmarkEnd w:id="11195"/>
    <w:bookmarkStart w:name="z11297" w:id="11196"/>
    <w:p>
      <w:pPr>
        <w:spacing w:after="0"/>
        <w:ind w:left="0"/>
        <w:jc w:val="both"/>
      </w:pPr>
      <w:r>
        <w:rPr>
          <w:rFonts w:ascii="Times New Roman"/>
          <w:b w:val="false"/>
          <w:i w:val="false"/>
          <w:color w:val="000000"/>
          <w:sz w:val="28"/>
        </w:rPr>
        <w:t xml:space="preserve">
      2) бейрезидент-заңды тұлғаның филиалы немесе өкілдігі не филиал, өкілдік ашпай оның тұрақты мекемесі жазып берген өткізілген тауарлар, жұмыстар, көрсетілген қызметтер бойынша шот-фактураның болмауы. </w:t>
      </w:r>
    </w:p>
    <w:bookmarkEnd w:id="11196"/>
    <w:bookmarkStart w:name="z11298" w:id="11197"/>
    <w:p>
      <w:pPr>
        <w:spacing w:after="0"/>
        <w:ind w:left="0"/>
        <w:jc w:val="both"/>
      </w:pPr>
      <w:r>
        <w:rPr>
          <w:rFonts w:ascii="Times New Roman"/>
          <w:b w:val="false"/>
          <w:i w:val="false"/>
          <w:color w:val="000000"/>
          <w:sz w:val="28"/>
        </w:rPr>
        <w:t>
      2. Қазақстан Республикасында қызметін тұрақты мекеме арқылы жүзеге асыратын бейрезидент-заңды тұлға:</w:t>
      </w:r>
    </w:p>
    <w:bookmarkEnd w:id="11197"/>
    <w:bookmarkStart w:name="z11299" w:id="11198"/>
    <w:p>
      <w:pPr>
        <w:spacing w:after="0"/>
        <w:ind w:left="0"/>
        <w:jc w:val="both"/>
      </w:pPr>
      <w:r>
        <w:rPr>
          <w:rFonts w:ascii="Times New Roman"/>
          <w:b w:val="false"/>
          <w:i w:val="false"/>
          <w:color w:val="000000"/>
          <w:sz w:val="28"/>
        </w:rPr>
        <w:t>
      1) Қазақстан Республикасындағы тұрақты мекеменің жиынтық жылдық кірісіне ретроспективті тәртіппен осы баптың 1-тармағында көрсетілген кірістерді, егер осындай кірістер тұрақты мекеменің қызметіне байланысты болса енгізеді;</w:t>
      </w:r>
    </w:p>
    <w:bookmarkEnd w:id="11198"/>
    <w:bookmarkStart w:name="z11300" w:id="1119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688</w:t>
      </w:r>
      <w:r>
        <w:rPr>
          <w:rFonts w:ascii="Times New Roman"/>
          <w:b w:val="false"/>
          <w:i w:val="false"/>
          <w:color w:val="000000"/>
          <w:sz w:val="28"/>
        </w:rPr>
        <w:t xml:space="preserve"> және </w:t>
      </w:r>
      <w:r>
        <w:rPr>
          <w:rFonts w:ascii="Times New Roman"/>
          <w:b w:val="false"/>
          <w:i w:val="false"/>
          <w:color w:val="000000"/>
          <w:sz w:val="28"/>
        </w:rPr>
        <w:t>689-баптарына</w:t>
      </w:r>
      <w:r>
        <w:rPr>
          <w:rFonts w:ascii="Times New Roman"/>
          <w:b w:val="false"/>
          <w:i w:val="false"/>
          <w:color w:val="000000"/>
          <w:sz w:val="28"/>
        </w:rPr>
        <w:t xml:space="preserve"> сәйкес корпоративтік табыс салығын есептейді;</w:t>
      </w:r>
    </w:p>
    <w:bookmarkEnd w:id="11199"/>
    <w:bookmarkStart w:name="z11301" w:id="11200"/>
    <w:p>
      <w:pPr>
        <w:spacing w:after="0"/>
        <w:ind w:left="0"/>
        <w:jc w:val="both"/>
      </w:pPr>
      <w:r>
        <w:rPr>
          <w:rFonts w:ascii="Times New Roman"/>
          <w:b w:val="false"/>
          <w:i w:val="false"/>
          <w:color w:val="000000"/>
          <w:sz w:val="28"/>
        </w:rPr>
        <w:t>
      3) көрсетілген кірістерді енгізе отырып, осындай тұрақты мекеме тұрған жердегі салық органына корпоративтік табыс салығы бойынша декларацияны ұсынады;</w:t>
      </w:r>
    </w:p>
    <w:bookmarkEnd w:id="11200"/>
    <w:bookmarkStart w:name="z11302" w:id="11201"/>
    <w:p>
      <w:pPr>
        <w:spacing w:after="0"/>
        <w:ind w:left="0"/>
        <w:jc w:val="both"/>
      </w:pPr>
      <w:r>
        <w:rPr>
          <w:rFonts w:ascii="Times New Roman"/>
          <w:b w:val="false"/>
          <w:i w:val="false"/>
          <w:color w:val="000000"/>
          <w:sz w:val="28"/>
        </w:rPr>
        <w:t>
      4) тұрақты мекеме есептеген салықтың сомасын осы тармаққа сәйкес осындай бейрезидент-заңды тұлғаның кірістерінен төлем көзінен ұсталған корпоративтік табыс салығының сомасына азайтады (есепке жатқызады). Корпоративтік табыс салығын азайту салық агентінің салықты ұсталғанын растайтын құжаттар болған кезде жүргізіледі.</w:t>
      </w:r>
    </w:p>
    <w:bookmarkEnd w:id="11201"/>
    <w:bookmarkStart w:name="z11303" w:id="11202"/>
    <w:p>
      <w:pPr>
        <w:spacing w:after="0"/>
        <w:ind w:left="0"/>
        <w:jc w:val="both"/>
      </w:pPr>
      <w:r>
        <w:rPr>
          <w:rFonts w:ascii="Times New Roman"/>
          <w:b w:val="false"/>
          <w:i w:val="false"/>
          <w:color w:val="000000"/>
          <w:sz w:val="28"/>
        </w:rPr>
        <w:t>
      Салық агенті ұсталған корпоративтік табыс салығының сомасы мен Қазақстан Республикасындағы бейрезидент-заңды тұлғаның тұрақты мекемесі есептеген корпоративтік табыс салығының сомасы арасындағы оң айырма талап қоюдың ескіру мерзімі шегінде келесі салықтық кезеңдерге ауыстырылады.</w:t>
      </w:r>
    </w:p>
    <w:bookmarkEnd w:id="11202"/>
    <w:bookmarkStart w:name="z11304" w:id="11203"/>
    <w:p>
      <w:pPr>
        <w:spacing w:after="0"/>
        <w:ind w:left="0"/>
        <w:jc w:val="both"/>
      </w:pPr>
      <w:r>
        <w:rPr>
          <w:rFonts w:ascii="Times New Roman"/>
          <w:b w:val="false"/>
          <w:i w:val="false"/>
          <w:color w:val="000000"/>
          <w:sz w:val="28"/>
        </w:rPr>
        <w:t>
      3. Егер осы баптың 1-тармағында көрсетілген кірістер тұрақты мекеменің қызметімен байланысты болмаса, бейрезидент осы Кодексте айқындалған тәртіппен бюджеттен ұсталған корпоративтік табыс салығын қайтару бөлігінде халықаралық шарттың ережесін қолдануға құқылы.</w:t>
      </w:r>
    </w:p>
    <w:bookmarkEnd w:id="11203"/>
    <w:bookmarkStart w:name="z11305" w:id="11204"/>
    <w:p>
      <w:pPr>
        <w:spacing w:after="0"/>
        <w:ind w:left="0"/>
        <w:jc w:val="left"/>
      </w:pPr>
      <w:r>
        <w:rPr>
          <w:rFonts w:ascii="Times New Roman"/>
          <w:b/>
          <w:i w:val="false"/>
          <w:color w:val="000000"/>
        </w:rPr>
        <w:t xml:space="preserve"> 691-бап. Бейрезидент-заңды тұлғаның салық органында тіркелмеген не мерзімдерін бұза отырып тіркелген Қазақстан Республикасында тұрақты мекеменің құрылуына алып келетін қызметінен түсетін кірістеріне салық салу тәртібі</w:t>
      </w:r>
    </w:p>
    <w:bookmarkEnd w:id="11204"/>
    <w:bookmarkStart w:name="z11306" w:id="11205"/>
    <w:p>
      <w:pPr>
        <w:spacing w:after="0"/>
        <w:ind w:left="0"/>
        <w:jc w:val="both"/>
      </w:pPr>
      <w:r>
        <w:rPr>
          <w:rFonts w:ascii="Times New Roman"/>
          <w:b w:val="false"/>
          <w:i w:val="false"/>
          <w:color w:val="000000"/>
          <w:sz w:val="28"/>
        </w:rPr>
        <w:t>
      1. Бейрезидент-заңды тұлғаның салық органдарында тіркеу есебіне қоюды жүзеге асырмаған, тұрақты мекеме арқылы Қазақстан Республикасындағы қызметтен алатын кірістеріне 20 пайыз мөлшерлеме бойынша шегерімдер жүзеге асырылмай төлем көзінен корпоративтік табыс салығы салынуға жатады.</w:t>
      </w:r>
    </w:p>
    <w:bookmarkEnd w:id="11205"/>
    <w:bookmarkStart w:name="z11307" w:id="11206"/>
    <w:p>
      <w:pPr>
        <w:spacing w:after="0"/>
        <w:ind w:left="0"/>
        <w:jc w:val="both"/>
      </w:pPr>
      <w:r>
        <w:rPr>
          <w:rFonts w:ascii="Times New Roman"/>
          <w:b w:val="false"/>
          <w:i w:val="false"/>
          <w:color w:val="000000"/>
          <w:sz w:val="28"/>
        </w:rPr>
        <w:t>
      2. Қызметін тұрақты мекеме арқылы жүзеге асыратын, салық органдарында тіркеу есебіне қоюды осындай есепке қою мерзімдерін бұза отырып жүзеге асыратын бейрезидент-заңды тұлға тұрақты мекемені құруға алып келген кәсіпкерлік қызметін жүзеге асыру басталған күннен бастап ретроспективті түрде:</w:t>
      </w:r>
    </w:p>
    <w:bookmarkEnd w:id="11206"/>
    <w:bookmarkStart w:name="z11308" w:id="11207"/>
    <w:p>
      <w:pPr>
        <w:spacing w:after="0"/>
        <w:ind w:left="0"/>
        <w:jc w:val="both"/>
      </w:pPr>
      <w:r>
        <w:rPr>
          <w:rFonts w:ascii="Times New Roman"/>
          <w:b w:val="false"/>
          <w:i w:val="false"/>
          <w:color w:val="000000"/>
          <w:sz w:val="28"/>
        </w:rPr>
        <w:t xml:space="preserve">
      1) кәсіпкерлік қызметті жүзеге асыру басталған күннен бастап, салық агентінің міндеттемелерінен басқа, салықтарды төлеу бойынша туындаған салықтық міндеттемелерді есептеуге; </w:t>
      </w:r>
    </w:p>
    <w:bookmarkEnd w:id="11207"/>
    <w:bookmarkStart w:name="z11309" w:id="11208"/>
    <w:p>
      <w:pPr>
        <w:spacing w:after="0"/>
        <w:ind w:left="0"/>
        <w:jc w:val="both"/>
      </w:pPr>
      <w:r>
        <w:rPr>
          <w:rFonts w:ascii="Times New Roman"/>
          <w:b w:val="false"/>
          <w:i w:val="false"/>
          <w:color w:val="000000"/>
          <w:sz w:val="28"/>
        </w:rPr>
        <w:t>
      2) салық салу объектілері мен салық салуға байланысты объектілерді салықтардың тиісті түрлері бойынша бастапқы ұсынылатын декларацияларда көрсетуге міндетті.</w:t>
      </w:r>
    </w:p>
    <w:bookmarkEnd w:id="11208"/>
    <w:bookmarkStart w:name="z11310" w:id="11209"/>
    <w:p>
      <w:pPr>
        <w:spacing w:after="0"/>
        <w:ind w:left="0"/>
        <w:jc w:val="both"/>
      </w:pPr>
      <w:r>
        <w:rPr>
          <w:rFonts w:ascii="Times New Roman"/>
          <w:b w:val="false"/>
          <w:i w:val="false"/>
          <w:color w:val="000000"/>
          <w:sz w:val="28"/>
        </w:rPr>
        <w:t>
      Қазақстан Республикасындағы бейрезидент-заңды тұлғаның тұрақты мекемесі есептеген корпоративтік табыс салығының сомасы салық агентінің осындай бейрезидент-заңды тұлғаның көрсетілген кезеңдегі кірістерінен төлем көзінен ұстаған корпоративтік табыс салығының сомасына азаяды.</w:t>
      </w:r>
    </w:p>
    <w:bookmarkEnd w:id="11209"/>
    <w:bookmarkStart w:name="z11311" w:id="11210"/>
    <w:p>
      <w:pPr>
        <w:spacing w:after="0"/>
        <w:ind w:left="0"/>
        <w:jc w:val="both"/>
      </w:pPr>
      <w:r>
        <w:rPr>
          <w:rFonts w:ascii="Times New Roman"/>
          <w:b w:val="false"/>
          <w:i w:val="false"/>
          <w:color w:val="000000"/>
          <w:sz w:val="28"/>
        </w:rPr>
        <w:t>
      Корпоративтік табыс салығын азайту салық агентінің салықты ұстағанын растайтын құжаттар болған кезде жүргізіледі.</w:t>
      </w:r>
    </w:p>
    <w:bookmarkEnd w:id="11210"/>
    <w:bookmarkStart w:name="z11312" w:id="11211"/>
    <w:p>
      <w:pPr>
        <w:spacing w:after="0"/>
        <w:ind w:left="0"/>
        <w:jc w:val="left"/>
      </w:pPr>
      <w:r>
        <w:rPr>
          <w:rFonts w:ascii="Times New Roman"/>
          <w:b/>
          <w:i w:val="false"/>
          <w:color w:val="000000"/>
        </w:rPr>
        <w:t xml:space="preserve"> 74-тарау. БЕЙРЕЗИДЕНТ-ЖЕКЕ ТҰЛҒАЛАРДЫҢ КІРІСТЕРІНЕ САЛЫҚ САЛУ ТӘРТІБІ</w:t>
      </w:r>
    </w:p>
    <w:bookmarkEnd w:id="11211"/>
    <w:bookmarkStart w:name="z11313" w:id="11212"/>
    <w:p>
      <w:pPr>
        <w:spacing w:after="0"/>
        <w:ind w:left="0"/>
        <w:jc w:val="left"/>
      </w:pPr>
      <w:r>
        <w:rPr>
          <w:rFonts w:ascii="Times New Roman"/>
          <w:b/>
          <w:i w:val="false"/>
          <w:color w:val="000000"/>
        </w:rPr>
        <w:t xml:space="preserve"> 692-бап. Төлем көзінен салық салуға жататын кірістер бойынша жеке табыс салығын есептеу, ұстап қалу және аудару тәртібі</w:t>
      </w:r>
    </w:p>
    <w:bookmarkEnd w:id="11212"/>
    <w:bookmarkStart w:name="z11314" w:id="11213"/>
    <w:p>
      <w:pPr>
        <w:spacing w:after="0"/>
        <w:ind w:left="0"/>
        <w:jc w:val="both"/>
      </w:pPr>
      <w:r>
        <w:rPr>
          <w:rFonts w:ascii="Times New Roman"/>
          <w:b w:val="false"/>
          <w:i w:val="false"/>
          <w:color w:val="000000"/>
          <w:sz w:val="28"/>
        </w:rPr>
        <w:t xml:space="preserve">
      1. Осы Кодекстің 693-бабының </w:t>
      </w:r>
      <w:r>
        <w:rPr>
          <w:rFonts w:ascii="Times New Roman"/>
          <w:b w:val="false"/>
          <w:i w:val="false"/>
          <w:color w:val="000000"/>
          <w:sz w:val="28"/>
        </w:rPr>
        <w:t>1-тармағында</w:t>
      </w:r>
      <w:r>
        <w:rPr>
          <w:rFonts w:ascii="Times New Roman"/>
          <w:b w:val="false"/>
          <w:i w:val="false"/>
          <w:color w:val="000000"/>
          <w:sz w:val="28"/>
        </w:rPr>
        <w:t xml:space="preserve"> және 738-бабының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кірістерді қоспағанда, бейрезидент-жеке тұлғаның Қазақстан Республикасындағы көздерден алынатын кірістеріне, егер осы бапта өзгеше белгіленбесе, салықтық шегерімдер жүзеге асырылмай, осы Кодекстің </w:t>
      </w:r>
      <w:r>
        <w:rPr>
          <w:rFonts w:ascii="Times New Roman"/>
          <w:b w:val="false"/>
          <w:i w:val="false"/>
          <w:color w:val="000000"/>
          <w:sz w:val="28"/>
        </w:rPr>
        <w:t>682-бабында</w:t>
      </w:r>
      <w:r>
        <w:rPr>
          <w:rFonts w:ascii="Times New Roman"/>
          <w:b w:val="false"/>
          <w:i w:val="false"/>
          <w:color w:val="000000"/>
          <w:sz w:val="28"/>
        </w:rPr>
        <w:t xml:space="preserve"> көрсетілген мөлшерлемелер бойынша төлем көзінен жеке табыс салығы салынады.</w:t>
      </w:r>
    </w:p>
    <w:bookmarkEnd w:id="11213"/>
    <w:bookmarkStart w:name="z11315" w:id="11214"/>
    <w:p>
      <w:pPr>
        <w:spacing w:after="0"/>
        <w:ind w:left="0"/>
        <w:jc w:val="both"/>
      </w:pPr>
      <w:r>
        <w:rPr>
          <w:rFonts w:ascii="Times New Roman"/>
          <w:b w:val="false"/>
          <w:i w:val="false"/>
          <w:color w:val="000000"/>
          <w:sz w:val="28"/>
        </w:rPr>
        <w:t xml:space="preserve">
      2. Осы баптың ережелеріне қарамастан, бейрезидент-жеке тұлғаның құн өсімінен түсетін кірістерінен төлем көзінен жеке табыс салығын есептеу, ұстап қалу және бюджетке аудару осы Кодекстің </w:t>
      </w:r>
      <w:r>
        <w:rPr>
          <w:rFonts w:ascii="Times New Roman"/>
          <w:b w:val="false"/>
          <w:i w:val="false"/>
          <w:color w:val="000000"/>
          <w:sz w:val="28"/>
        </w:rPr>
        <w:t>687-бабында</w:t>
      </w:r>
      <w:r>
        <w:rPr>
          <w:rFonts w:ascii="Times New Roman"/>
          <w:b w:val="false"/>
          <w:i w:val="false"/>
          <w:color w:val="000000"/>
          <w:sz w:val="28"/>
        </w:rPr>
        <w:t xml:space="preserve"> айқындалған тәртіппен жүргізіледі. </w:t>
      </w:r>
    </w:p>
    <w:bookmarkEnd w:id="11214"/>
    <w:bookmarkStart w:name="z11316" w:id="11215"/>
    <w:p>
      <w:pPr>
        <w:spacing w:after="0"/>
        <w:ind w:left="0"/>
        <w:jc w:val="both"/>
      </w:pPr>
      <w:r>
        <w:rPr>
          <w:rFonts w:ascii="Times New Roman"/>
          <w:b w:val="false"/>
          <w:i w:val="false"/>
          <w:color w:val="000000"/>
          <w:sz w:val="28"/>
        </w:rPr>
        <w:t xml:space="preserve">
      3. Төлем көзінен жеке табыс салығын есептеуді салық агенті салықтық шегерімдерді жүзеге асырмай, осы Кодекстің 372-бабының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ережелер ескеріле отырып, осы Кодекстің </w:t>
      </w:r>
      <w:r>
        <w:rPr>
          <w:rFonts w:ascii="Times New Roman"/>
          <w:b w:val="false"/>
          <w:i w:val="false"/>
          <w:color w:val="000000"/>
          <w:sz w:val="28"/>
        </w:rPr>
        <w:t>372-бабында</w:t>
      </w:r>
      <w:r>
        <w:rPr>
          <w:rFonts w:ascii="Times New Roman"/>
          <w:b w:val="false"/>
          <w:i w:val="false"/>
          <w:color w:val="000000"/>
          <w:sz w:val="28"/>
        </w:rPr>
        <w:t xml:space="preserve"> айқындалған кірістерді қоса алғанда, бейрезидент-жеке тұлғаның мынадай кірістерінің:</w:t>
      </w:r>
    </w:p>
    <w:bookmarkEnd w:id="11215"/>
    <w:bookmarkStart w:name="z11317" w:id="11216"/>
    <w:p>
      <w:pPr>
        <w:spacing w:after="0"/>
        <w:ind w:left="0"/>
        <w:jc w:val="both"/>
      </w:pPr>
      <w:r>
        <w:rPr>
          <w:rFonts w:ascii="Times New Roman"/>
          <w:b w:val="false"/>
          <w:i w:val="false"/>
          <w:color w:val="000000"/>
          <w:sz w:val="28"/>
        </w:rPr>
        <w:t>
      жұмыс берушілер болып табылатын резидентпен немесе бейрезидентпен жасалған еңбек шарты (келісім, келісімшарт) бойынша Қазақстан Республикасындағы қызметтен;</w:t>
      </w:r>
    </w:p>
    <w:bookmarkEnd w:id="11216"/>
    <w:bookmarkStart w:name="z11318" w:id="11217"/>
    <w:p>
      <w:pPr>
        <w:spacing w:after="0"/>
        <w:ind w:left="0"/>
        <w:jc w:val="both"/>
      </w:pPr>
      <w:r>
        <w:rPr>
          <w:rFonts w:ascii="Times New Roman"/>
          <w:b w:val="false"/>
          <w:i w:val="false"/>
          <w:color w:val="000000"/>
          <w:sz w:val="28"/>
        </w:rPr>
        <w:t>
      жұмыс берушіден алынған материалдық пайда түріндегі Қазақстан Республикасындағы қызметтен түсетін кірістерінің сомасына;</w:t>
      </w:r>
    </w:p>
    <w:bookmarkEnd w:id="11217"/>
    <w:bookmarkStart w:name="z11319" w:id="11218"/>
    <w:p>
      <w:pPr>
        <w:spacing w:after="0"/>
        <w:ind w:left="0"/>
        <w:jc w:val="both"/>
      </w:pPr>
      <w:r>
        <w:rPr>
          <w:rFonts w:ascii="Times New Roman"/>
          <w:b w:val="false"/>
          <w:i w:val="false"/>
          <w:color w:val="000000"/>
          <w:sz w:val="28"/>
        </w:rPr>
        <w:t>
      басшысының гонорарларына және (немесе) басқару органының (директорлар кеңесінің немесе өзге де органның) мүшелеріне мұндай міндеттердің нақты орындалу орнына қарамастан, аталған адамдар резидентке қатысты өздеріне жүктелген басқару міндеттерін орындауға байланысты алатын өзге де төлемдеріне;</w:t>
      </w:r>
    </w:p>
    <w:bookmarkEnd w:id="11218"/>
    <w:bookmarkStart w:name="z11320" w:id="11219"/>
    <w:p>
      <w:pPr>
        <w:spacing w:after="0"/>
        <w:ind w:left="0"/>
        <w:jc w:val="both"/>
      </w:pPr>
      <w:r>
        <w:rPr>
          <w:rFonts w:ascii="Times New Roman"/>
          <w:b w:val="false"/>
          <w:i w:val="false"/>
          <w:color w:val="000000"/>
          <w:sz w:val="28"/>
        </w:rPr>
        <w:t>
      Қазақстан Республикасында жұмыс берушілер болып табылатын резидент немесе бейрезидент ретінде тұруына байланысты оған төленетін үстемеақыларына;</w:t>
      </w:r>
    </w:p>
    <w:bookmarkEnd w:id="11219"/>
    <w:bookmarkStart w:name="z11321" w:id="11220"/>
    <w:p>
      <w:pPr>
        <w:spacing w:after="0"/>
        <w:ind w:left="0"/>
        <w:jc w:val="both"/>
      </w:pPr>
      <w:r>
        <w:rPr>
          <w:rFonts w:ascii="Times New Roman"/>
          <w:b w:val="false"/>
          <w:i w:val="false"/>
          <w:color w:val="000000"/>
          <w:sz w:val="28"/>
        </w:rPr>
        <w:t>
      бейрезидент-жеке тұлғаларға зейнетақы аннуитеті шарты бойынша жүзеге асырылатын сақтандыру төлеміне;</w:t>
      </w:r>
    </w:p>
    <w:bookmarkEnd w:id="11220"/>
    <w:bookmarkStart w:name="z11322" w:id="11221"/>
    <w:p>
      <w:pPr>
        <w:spacing w:after="0"/>
        <w:ind w:left="0"/>
        <w:jc w:val="both"/>
      </w:pPr>
      <w:r>
        <w:rPr>
          <w:rFonts w:ascii="Times New Roman"/>
          <w:b w:val="false"/>
          <w:i w:val="false"/>
          <w:color w:val="000000"/>
          <w:sz w:val="28"/>
        </w:rPr>
        <w:t xml:space="preserve">
      резидент-жинақтаушы зейнетақы қоры жүзеге асыратын зейнетақы төлемдеріне осы Кодекстің 682-бабы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белгіленген мөлшерлемені қолдану арқылы жүргізеді.</w:t>
      </w:r>
    </w:p>
    <w:bookmarkEnd w:id="11221"/>
    <w:bookmarkStart w:name="z11323" w:id="11222"/>
    <w:p>
      <w:pPr>
        <w:spacing w:after="0"/>
        <w:ind w:left="0"/>
        <w:jc w:val="both"/>
      </w:pPr>
      <w:r>
        <w:rPr>
          <w:rFonts w:ascii="Times New Roman"/>
          <w:b w:val="false"/>
          <w:i w:val="false"/>
          <w:color w:val="000000"/>
          <w:sz w:val="28"/>
        </w:rPr>
        <w:t>
      4. Бейрезидент-жеке тұлғаның төлем көзінен кірістеріне салық салу осы бейрезиденттің өз кірістерін үшінші тұлғалардың пайдасына билік етуіне қарамастан жүргізіледі.</w:t>
      </w:r>
    </w:p>
    <w:bookmarkEnd w:id="11222"/>
    <w:bookmarkStart w:name="z11324" w:id="11223"/>
    <w:p>
      <w:pPr>
        <w:spacing w:after="0"/>
        <w:ind w:left="0"/>
        <w:jc w:val="both"/>
      </w:pPr>
      <w:r>
        <w:rPr>
          <w:rFonts w:ascii="Times New Roman"/>
          <w:b w:val="false"/>
          <w:i w:val="false"/>
          <w:color w:val="000000"/>
          <w:sz w:val="28"/>
        </w:rPr>
        <w:t>
      5. Осы баптың 8-тармағында көрсетілген жағдайды қоспағанда, жеке табыс салығын есептеуді және ұстап қалуды салық агенті бейрезидентке кірістер төленген күннен кешіктірмей, төлем көзінен салық салынатын есептелген және төленген кірістер бойынша жүргізеді.</w:t>
      </w:r>
    </w:p>
    <w:bookmarkEnd w:id="11223"/>
    <w:bookmarkStart w:name="z11325" w:id="11224"/>
    <w:p>
      <w:pPr>
        <w:spacing w:after="0"/>
        <w:ind w:left="0"/>
        <w:jc w:val="both"/>
      </w:pPr>
      <w:r>
        <w:rPr>
          <w:rFonts w:ascii="Times New Roman"/>
          <w:b w:val="false"/>
          <w:i w:val="false"/>
          <w:color w:val="000000"/>
          <w:sz w:val="28"/>
        </w:rPr>
        <w:t>
      Төлем көзінен жеке табыс салығын салық агенті бейрезидент-жеке тұлғаға кіріс төлеуді жүзеге асыру нысаны мен орнына қарамастан ұстайды.</w:t>
      </w:r>
    </w:p>
    <w:bookmarkEnd w:id="11224"/>
    <w:bookmarkStart w:name="z11326" w:id="11225"/>
    <w:p>
      <w:pPr>
        <w:spacing w:after="0"/>
        <w:ind w:left="0"/>
        <w:jc w:val="both"/>
      </w:pPr>
      <w:r>
        <w:rPr>
          <w:rFonts w:ascii="Times New Roman"/>
          <w:b w:val="false"/>
          <w:i w:val="false"/>
          <w:color w:val="000000"/>
          <w:sz w:val="28"/>
        </w:rPr>
        <w:t>
      6. Салық агенті салық ұстап қалуға жататын айдан кейінгі айдың 25-інен кешіктірмей тұрған жерінде төлем көзінен ұсталған төлем көзінен жеке табыс салығының сомасын аударуға міндетті.</w:t>
      </w:r>
    </w:p>
    <w:bookmarkEnd w:id="11225"/>
    <w:bookmarkStart w:name="z11327" w:id="11226"/>
    <w:p>
      <w:pPr>
        <w:spacing w:after="0"/>
        <w:ind w:left="0"/>
        <w:jc w:val="both"/>
      </w:pPr>
      <w:r>
        <w:rPr>
          <w:rFonts w:ascii="Times New Roman"/>
          <w:b w:val="false"/>
          <w:i w:val="false"/>
          <w:color w:val="000000"/>
          <w:sz w:val="28"/>
        </w:rPr>
        <w:t>
      7. Кіріс шетел валютасымен төленген кезде төлем көзінен салық салынатын кірістің мөлшері кіріс төленетін күнге белгіленген валютаның ресми бағамы қолданыла отырып теңгемен қайта есептеледі.</w:t>
      </w:r>
    </w:p>
    <w:bookmarkEnd w:id="11226"/>
    <w:bookmarkStart w:name="z11328" w:id="11227"/>
    <w:p>
      <w:pPr>
        <w:spacing w:after="0"/>
        <w:ind w:left="0"/>
        <w:jc w:val="both"/>
      </w:pPr>
      <w:r>
        <w:rPr>
          <w:rFonts w:ascii="Times New Roman"/>
          <w:b w:val="false"/>
          <w:i w:val="false"/>
          <w:color w:val="000000"/>
          <w:sz w:val="28"/>
        </w:rPr>
        <w:t xml:space="preserve">
      8. Осы Кодекстің 226-бабының 2-тармағы </w:t>
      </w:r>
      <w:r>
        <w:rPr>
          <w:rFonts w:ascii="Times New Roman"/>
          <w:b w:val="false"/>
          <w:i w:val="false"/>
          <w:color w:val="000000"/>
          <w:sz w:val="28"/>
        </w:rPr>
        <w:t>2) тармақшасының</w:t>
      </w:r>
      <w:r>
        <w:rPr>
          <w:rFonts w:ascii="Times New Roman"/>
          <w:b w:val="false"/>
          <w:i w:val="false"/>
          <w:color w:val="000000"/>
          <w:sz w:val="28"/>
        </w:rPr>
        <w:t xml:space="preserve"> ережелеріне сәйкес қызметі Қазақстан Республикасында тұрақты мекеме құрмайтын бейрезидент шетелдік персоналды ұсынған кезде Қазақстан Республикасындағы қызметтен осындай персоналдың кірісіне төлем көзінен жеке табыс салығы салынады.</w:t>
      </w:r>
    </w:p>
    <w:bookmarkEnd w:id="11227"/>
    <w:bookmarkStart w:name="z11329" w:id="11228"/>
    <w:p>
      <w:pPr>
        <w:spacing w:after="0"/>
        <w:ind w:left="0"/>
        <w:jc w:val="both"/>
      </w:pPr>
      <w:r>
        <w:rPr>
          <w:rFonts w:ascii="Times New Roman"/>
          <w:b w:val="false"/>
          <w:i w:val="false"/>
          <w:color w:val="000000"/>
          <w:sz w:val="28"/>
        </w:rPr>
        <w:t>
      Бұл ретте бейрезидент-жеке тұлғаның кірістері, оның ішінде Қазақстан Республикасындағы қызметіне байланысты осындай тұлға алатын өзге де материалдық пайда жеке табыс салығын салу объектісі болып табылады.</w:t>
      </w:r>
    </w:p>
    <w:bookmarkEnd w:id="11228"/>
    <w:bookmarkStart w:name="z11330" w:id="11229"/>
    <w:p>
      <w:pPr>
        <w:spacing w:after="0"/>
        <w:ind w:left="0"/>
        <w:jc w:val="both"/>
      </w:pPr>
      <w:r>
        <w:rPr>
          <w:rFonts w:ascii="Times New Roman"/>
          <w:b w:val="false"/>
          <w:i w:val="false"/>
          <w:color w:val="000000"/>
          <w:sz w:val="28"/>
        </w:rPr>
        <w:t xml:space="preserve">
      Егер кіріс бейрезидент ұсынған персоналға төленсе, жеке табыс салығын есептеу мақсатында салықтық базаны осы Кодекстің 226-бабы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бейрезидент ұсынатын құжаттардың негізінде салық агенті айқындайды.</w:t>
      </w:r>
    </w:p>
    <w:bookmarkEnd w:id="11229"/>
    <w:bookmarkStart w:name="z11331" w:id="11230"/>
    <w:p>
      <w:pPr>
        <w:spacing w:after="0"/>
        <w:ind w:left="0"/>
        <w:jc w:val="both"/>
      </w:pPr>
      <w:r>
        <w:rPr>
          <w:rFonts w:ascii="Times New Roman"/>
          <w:b w:val="false"/>
          <w:i w:val="false"/>
          <w:color w:val="000000"/>
          <w:sz w:val="28"/>
        </w:rPr>
        <w:t>
      Шетелдік персоналдың кірісінен төлем көзінен жеке табыс салығын ұстап қалуды бейрезидент заңды тұлғаға шетелдік персоналды ұсыну жөніндегі қызметтер үшін кіріс төленген кезде салық агенті жүргізеді.</w:t>
      </w:r>
    </w:p>
    <w:bookmarkEnd w:id="11230"/>
    <w:bookmarkStart w:name="z11332" w:id="11231"/>
    <w:p>
      <w:pPr>
        <w:spacing w:after="0"/>
        <w:ind w:left="0"/>
        <w:jc w:val="both"/>
      </w:pPr>
      <w:r>
        <w:rPr>
          <w:rFonts w:ascii="Times New Roman"/>
          <w:b w:val="false"/>
          <w:i w:val="false"/>
          <w:color w:val="000000"/>
          <w:sz w:val="28"/>
        </w:rPr>
        <w:t xml:space="preserve">
      Төлем көзінен ұсталатын жеке табыс салығын есептеуді салық агенті салықтық шегерімдерді жүзеге асырмай, осы Кодекстің 372-бабы </w:t>
      </w:r>
      <w:r>
        <w:rPr>
          <w:rFonts w:ascii="Times New Roman"/>
          <w:b w:val="false"/>
          <w:i w:val="false"/>
          <w:color w:val="000000"/>
          <w:sz w:val="28"/>
        </w:rPr>
        <w:t>5-тармағының</w:t>
      </w:r>
      <w:r>
        <w:rPr>
          <w:rFonts w:ascii="Times New Roman"/>
          <w:b w:val="false"/>
          <w:i w:val="false"/>
          <w:color w:val="000000"/>
          <w:sz w:val="28"/>
        </w:rPr>
        <w:t xml:space="preserve"> ережелері ескеріле отырып, осы тармаққа сәйкес айқындалған шетелдік персонал кірістерінің сомасына осы Кодекстің 682-бабы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белгіленген мөлшерлемені қолдану арқылы жүргізеді.</w:t>
      </w:r>
    </w:p>
    <w:bookmarkEnd w:id="11231"/>
    <w:bookmarkStart w:name="z11333" w:id="11232"/>
    <w:p>
      <w:pPr>
        <w:spacing w:after="0"/>
        <w:ind w:left="0"/>
        <w:jc w:val="both"/>
      </w:pPr>
      <w:r>
        <w:rPr>
          <w:rFonts w:ascii="Times New Roman"/>
          <w:b w:val="false"/>
          <w:i w:val="false"/>
          <w:color w:val="000000"/>
          <w:sz w:val="28"/>
        </w:rPr>
        <w:t>
      Салық агенті төлем көзінен ұсталған жеке табыс салығының сомаларын тұрған жерінде салық ұсталуға жататын айдан кейінгі айдың 25-іне дейін аударуға міндетті.</w:t>
      </w:r>
    </w:p>
    <w:bookmarkEnd w:id="11232"/>
    <w:bookmarkStart w:name="z11334" w:id="11233"/>
    <w:p>
      <w:pPr>
        <w:spacing w:after="0"/>
        <w:ind w:left="0"/>
        <w:jc w:val="both"/>
      </w:pPr>
      <w:r>
        <w:rPr>
          <w:rFonts w:ascii="Times New Roman"/>
          <w:b w:val="false"/>
          <w:i w:val="false"/>
          <w:color w:val="000000"/>
          <w:sz w:val="28"/>
        </w:rPr>
        <w:t>
      9. Төлем көзінен жеке табыс салығын есептеу, ұстап қалу және бюджетке аудару жөніндегі міндет пен жауапкершілік бейрезидентке кіріс төлейтін және салық агенттері таныған мынадай тұлғаларға:</w:t>
      </w:r>
    </w:p>
    <w:bookmarkEnd w:id="11233"/>
    <w:bookmarkStart w:name="z11335" w:id="11234"/>
    <w:p>
      <w:pPr>
        <w:spacing w:after="0"/>
        <w:ind w:left="0"/>
        <w:jc w:val="both"/>
      </w:pPr>
      <w:r>
        <w:rPr>
          <w:rFonts w:ascii="Times New Roman"/>
          <w:b w:val="false"/>
          <w:i w:val="false"/>
          <w:color w:val="000000"/>
          <w:sz w:val="28"/>
        </w:rPr>
        <w:t>
      1) дара кәсіпкерге;</w:t>
      </w:r>
    </w:p>
    <w:bookmarkEnd w:id="11234"/>
    <w:bookmarkStart w:name="z11336" w:id="11235"/>
    <w:p>
      <w:pPr>
        <w:spacing w:after="0"/>
        <w:ind w:left="0"/>
        <w:jc w:val="both"/>
      </w:pPr>
      <w:r>
        <w:rPr>
          <w:rFonts w:ascii="Times New Roman"/>
          <w:b w:val="false"/>
          <w:i w:val="false"/>
          <w:color w:val="000000"/>
          <w:sz w:val="28"/>
        </w:rPr>
        <w:t>
      2) Қазақстан Республикасында қызметін құрылымдық бөлімше арқылы жүзеге асыратын бейрезидент-заңды тұлғаға;</w:t>
      </w:r>
    </w:p>
    <w:bookmarkEnd w:id="11235"/>
    <w:bookmarkStart w:name="z11337" w:id="11236"/>
    <w:p>
      <w:pPr>
        <w:spacing w:after="0"/>
        <w:ind w:left="0"/>
        <w:jc w:val="both"/>
      </w:pPr>
      <w:r>
        <w:rPr>
          <w:rFonts w:ascii="Times New Roman"/>
          <w:b w:val="false"/>
          <w:i w:val="false"/>
          <w:color w:val="000000"/>
          <w:sz w:val="28"/>
        </w:rPr>
        <w:t>
      3) Қазақстан Республикасында қызметін құрылымдық бөлімше ашпай тұрақты мекеме арқылы жүзеге асыратын бейрезидент-заңды тұлғаға;</w:t>
      </w:r>
    </w:p>
    <w:bookmarkEnd w:id="11236"/>
    <w:bookmarkStart w:name="z11338" w:id="11237"/>
    <w:p>
      <w:pPr>
        <w:spacing w:after="0"/>
        <w:ind w:left="0"/>
        <w:jc w:val="both"/>
      </w:pPr>
      <w:r>
        <w:rPr>
          <w:rFonts w:ascii="Times New Roman"/>
          <w:b w:val="false"/>
          <w:i w:val="false"/>
          <w:color w:val="000000"/>
          <w:sz w:val="28"/>
        </w:rPr>
        <w:t>
      4) резидент-заңды тұлғаға, оның ішінде депозитарлық қолхаттардың базалық активінің эмитентіне жүктеледі.</w:t>
      </w:r>
    </w:p>
    <w:bookmarkEnd w:id="11237"/>
    <w:bookmarkStart w:name="z11339" w:id="11238"/>
    <w:p>
      <w:pPr>
        <w:spacing w:after="0"/>
        <w:ind w:left="0"/>
        <w:jc w:val="both"/>
      </w:pPr>
      <w:r>
        <w:rPr>
          <w:rFonts w:ascii="Times New Roman"/>
          <w:b w:val="false"/>
          <w:i w:val="false"/>
          <w:color w:val="000000"/>
          <w:sz w:val="28"/>
        </w:rPr>
        <w:t xml:space="preserve">
      Осы тараудың мақсаттары үшін резидент-заңды тұлға өз шешімімен осы Кодекстің </w:t>
      </w:r>
      <w:r>
        <w:rPr>
          <w:rFonts w:ascii="Times New Roman"/>
          <w:b w:val="false"/>
          <w:i w:val="false"/>
          <w:color w:val="000000"/>
          <w:sz w:val="28"/>
        </w:rPr>
        <w:t>439-бабында</w:t>
      </w:r>
      <w:r>
        <w:rPr>
          <w:rFonts w:ascii="Times New Roman"/>
          <w:b w:val="false"/>
          <w:i w:val="false"/>
          <w:color w:val="000000"/>
          <w:sz w:val="28"/>
        </w:rPr>
        <w:t xml:space="preserve"> айқындалған тәртіппен осындай құрылымдық бөлімше төлеген (төлеуге жататын) төлем көзінен салық салынатын кірістер бойынша өзінің құрылымдық бөлімшесін төлем көзінен ұсталатын жеке табыс салығы бойынша салық агенті деп тануға құқылы;</w:t>
      </w:r>
    </w:p>
    <w:bookmarkEnd w:id="11238"/>
    <w:bookmarkStart w:name="z11340" w:id="11239"/>
    <w:p>
      <w:pPr>
        <w:spacing w:after="0"/>
        <w:ind w:left="0"/>
        <w:jc w:val="both"/>
      </w:pPr>
      <w:r>
        <w:rPr>
          <w:rFonts w:ascii="Times New Roman"/>
          <w:b w:val="false"/>
          <w:i w:val="false"/>
          <w:color w:val="000000"/>
          <w:sz w:val="28"/>
        </w:rPr>
        <w:t xml:space="preserve">
      5) осы Кодекстің 687-бабының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көрсетілген құн өсімінен кіріс төлейтін тұлғаға жүктеледі.</w:t>
      </w:r>
    </w:p>
    <w:bookmarkEnd w:id="11239"/>
    <w:bookmarkStart w:name="z11341" w:id="11240"/>
    <w:p>
      <w:pPr>
        <w:spacing w:after="0"/>
        <w:ind w:left="0"/>
        <w:jc w:val="both"/>
      </w:pPr>
      <w:r>
        <w:rPr>
          <w:rFonts w:ascii="Times New Roman"/>
          <w:b w:val="false"/>
          <w:i w:val="false"/>
          <w:color w:val="000000"/>
          <w:sz w:val="28"/>
        </w:rPr>
        <w:t xml:space="preserve">
      Бұл ретте осы Кодекстің 687-бабы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көрсетілген кірісті төлейтін жеке тұлға осы тармақшаның бірінші бөлігін іске асыру мақсатында қор биржасында бағалы қағаздармен мәмілелер жасасу жағдайларын қоспағанда, салық агенті деп танылады.</w:t>
      </w:r>
    </w:p>
    <w:bookmarkEnd w:id="11240"/>
    <w:bookmarkStart w:name="z11342" w:id="11241"/>
    <w:p>
      <w:pPr>
        <w:spacing w:after="0"/>
        <w:ind w:left="0"/>
        <w:jc w:val="both"/>
      </w:pPr>
      <w:r>
        <w:rPr>
          <w:rFonts w:ascii="Times New Roman"/>
          <w:b w:val="false"/>
          <w:i w:val="false"/>
          <w:color w:val="000000"/>
          <w:sz w:val="28"/>
        </w:rPr>
        <w:t>
      10. Салық агенті осы Кодекстің ережелеріне сәйкес бейрезидент-жеке тұлғаның кірістерінен есептелген жеке табыс салығының сомасын оны ұстап қалмай өз қаражаты есебінен төлеген кезде салық агентінің төлем көзінен жеке табыс салығын ұстап қалу және аудару жөніндегі міндеті орындалған болып есептеледі.</w:t>
      </w:r>
    </w:p>
    <w:bookmarkEnd w:id="11241"/>
    <w:bookmarkStart w:name="z11343" w:id="11242"/>
    <w:p>
      <w:pPr>
        <w:spacing w:after="0"/>
        <w:ind w:left="0"/>
        <w:jc w:val="left"/>
      </w:pPr>
      <w:r>
        <w:rPr>
          <w:rFonts w:ascii="Times New Roman"/>
          <w:b/>
          <w:i w:val="false"/>
          <w:color w:val="000000"/>
        </w:rPr>
        <w:t xml:space="preserve"> 693-бап. Қазақстан Республикасының салық төлеушісі ретінде тіркелмеген бейрезидент-заңды тұлға Қазақстан Республикасына жіберген шетелдіктердің және азаматтығы жоқ адамдардың кірістеріне салық салу тәртібі</w:t>
      </w:r>
    </w:p>
    <w:bookmarkEnd w:id="11242"/>
    <w:bookmarkStart w:name="z11344" w:id="11243"/>
    <w:p>
      <w:pPr>
        <w:spacing w:after="0"/>
        <w:ind w:left="0"/>
        <w:jc w:val="both"/>
      </w:pPr>
      <w:r>
        <w:rPr>
          <w:rFonts w:ascii="Times New Roman"/>
          <w:b w:val="false"/>
          <w:i w:val="false"/>
          <w:color w:val="000000"/>
          <w:sz w:val="28"/>
        </w:rPr>
        <w:t xml:space="preserve">
      1. Осы бапта белгіленген салық салу тәртібі Қазақстан Республикасының салық төлеушісі ретінде тіркелмеген бейрезидент-заңды тұлға Қазақстан Республикасына жіберген шетелдіктердің және азаматтығы жоқ адамдардың кірістеріне, оған қоса осы Кодекстің </w:t>
      </w:r>
      <w:r>
        <w:rPr>
          <w:rFonts w:ascii="Times New Roman"/>
          <w:b w:val="false"/>
          <w:i w:val="false"/>
          <w:color w:val="000000"/>
          <w:sz w:val="28"/>
        </w:rPr>
        <w:t>372-бабында</w:t>
      </w:r>
      <w:r>
        <w:rPr>
          <w:rFonts w:ascii="Times New Roman"/>
          <w:b w:val="false"/>
          <w:i w:val="false"/>
          <w:color w:val="000000"/>
          <w:sz w:val="28"/>
        </w:rPr>
        <w:t xml:space="preserve"> айқындалған:</w:t>
      </w:r>
    </w:p>
    <w:bookmarkEnd w:id="11243"/>
    <w:bookmarkStart w:name="z11345" w:id="11244"/>
    <w:p>
      <w:pPr>
        <w:spacing w:after="0"/>
        <w:ind w:left="0"/>
        <w:jc w:val="both"/>
      </w:pPr>
      <w:r>
        <w:rPr>
          <w:rFonts w:ascii="Times New Roman"/>
          <w:b w:val="false"/>
          <w:i w:val="false"/>
          <w:color w:val="000000"/>
          <w:sz w:val="28"/>
        </w:rPr>
        <w:t>
      жұмыс беруші болып табылатын осындай бейрезидент-заңды тұлғамен жасалған еңбек шарты (келісімі, келісімшарты) бойынша Қазақстан Республикасындағы қызметтен;</w:t>
      </w:r>
    </w:p>
    <w:bookmarkEnd w:id="11244"/>
    <w:bookmarkStart w:name="z11346" w:id="11245"/>
    <w:p>
      <w:pPr>
        <w:spacing w:after="0"/>
        <w:ind w:left="0"/>
        <w:jc w:val="both"/>
      </w:pPr>
      <w:r>
        <w:rPr>
          <w:rFonts w:ascii="Times New Roman"/>
          <w:b w:val="false"/>
          <w:i w:val="false"/>
          <w:color w:val="000000"/>
          <w:sz w:val="28"/>
        </w:rPr>
        <w:t>
      осындай бейрезидент-заңды тұлғамен жасалған азаматтық-құқықтық сипаттағы шарт (келісімшарт) бойынша Қазақстан Республикасындағы қызметтен;</w:t>
      </w:r>
    </w:p>
    <w:bookmarkEnd w:id="11245"/>
    <w:bookmarkStart w:name="z11347" w:id="11246"/>
    <w:p>
      <w:pPr>
        <w:spacing w:after="0"/>
        <w:ind w:left="0"/>
        <w:jc w:val="both"/>
      </w:pPr>
      <w:r>
        <w:rPr>
          <w:rFonts w:ascii="Times New Roman"/>
          <w:b w:val="false"/>
          <w:i w:val="false"/>
          <w:color w:val="000000"/>
          <w:sz w:val="28"/>
        </w:rPr>
        <w:t>
      жұмыс беруші болып табылмайтын тұлғадан алынған, материалдық пайда түрінде Қазақстан Республикасындағы қызметтен алынған (алынуға жататын) кірістерге;</w:t>
      </w:r>
    </w:p>
    <w:bookmarkEnd w:id="11246"/>
    <w:bookmarkStart w:name="z11348" w:id="11247"/>
    <w:p>
      <w:pPr>
        <w:spacing w:after="0"/>
        <w:ind w:left="0"/>
        <w:jc w:val="both"/>
      </w:pPr>
      <w:r>
        <w:rPr>
          <w:rFonts w:ascii="Times New Roman"/>
          <w:b w:val="false"/>
          <w:i w:val="false"/>
          <w:color w:val="000000"/>
          <w:sz w:val="28"/>
        </w:rPr>
        <w:t>
      Қазақстан Республикасында тұруға байланысты осындай бейрезидент-заңды тұлға төлейтін үстемеақыларға қолданылады.</w:t>
      </w:r>
    </w:p>
    <w:bookmarkEnd w:id="11247"/>
    <w:bookmarkStart w:name="z11349" w:id="11248"/>
    <w:p>
      <w:pPr>
        <w:spacing w:after="0"/>
        <w:ind w:left="0"/>
        <w:jc w:val="both"/>
      </w:pPr>
      <w:r>
        <w:rPr>
          <w:rFonts w:ascii="Times New Roman"/>
          <w:b w:val="false"/>
          <w:i w:val="false"/>
          <w:color w:val="000000"/>
          <w:sz w:val="28"/>
        </w:rPr>
        <w:t xml:space="preserve">
      Осы баптың мақсаттарында Қазақстан Республикасының салық төлеушісі ретінде тіркелмеген бейрезидент-заңды тұлға деп резидент-банктерде ағымдағы шот ашуына байланысты және (немесе) осы Кодекстің </w:t>
      </w:r>
      <w:r>
        <w:rPr>
          <w:rFonts w:ascii="Times New Roman"/>
          <w:b w:val="false"/>
          <w:i w:val="false"/>
          <w:color w:val="000000"/>
          <w:sz w:val="28"/>
        </w:rPr>
        <w:t>687-бабына</w:t>
      </w:r>
      <w:r>
        <w:rPr>
          <w:rFonts w:ascii="Times New Roman"/>
          <w:b w:val="false"/>
          <w:i w:val="false"/>
          <w:color w:val="000000"/>
          <w:sz w:val="28"/>
        </w:rPr>
        <w:t xml:space="preserve"> сәйкес міндеттемелердің туындауына байланысты Қазақстан Республикасының салық төлеушісі ретінде тіркелген бейрезидент-заңды тұлға да танылады.</w:t>
      </w:r>
    </w:p>
    <w:bookmarkEnd w:id="11248"/>
    <w:bookmarkStart w:name="z11350" w:id="11249"/>
    <w:p>
      <w:pPr>
        <w:spacing w:after="0"/>
        <w:ind w:left="0"/>
        <w:jc w:val="both"/>
      </w:pPr>
      <w:r>
        <w:rPr>
          <w:rFonts w:ascii="Times New Roman"/>
          <w:b w:val="false"/>
          <w:i w:val="false"/>
          <w:color w:val="000000"/>
          <w:sz w:val="28"/>
        </w:rPr>
        <w:t xml:space="preserve">
      Осы баптың ережелері, егер осы Кодекстің 692-бабының </w:t>
      </w:r>
      <w:r>
        <w:rPr>
          <w:rFonts w:ascii="Times New Roman"/>
          <w:b w:val="false"/>
          <w:i w:val="false"/>
          <w:color w:val="000000"/>
          <w:sz w:val="28"/>
        </w:rPr>
        <w:t>8-тармағында</w:t>
      </w:r>
      <w:r>
        <w:rPr>
          <w:rFonts w:ascii="Times New Roman"/>
          <w:b w:val="false"/>
          <w:i w:val="false"/>
          <w:color w:val="000000"/>
          <w:sz w:val="28"/>
        </w:rPr>
        <w:t xml:space="preserve"> өзгеше белгіленбесе, мынадай шарттар бір мезгілде орындалған кезде:</w:t>
      </w:r>
    </w:p>
    <w:bookmarkEnd w:id="11249"/>
    <w:bookmarkStart w:name="z11351" w:id="11250"/>
    <w:p>
      <w:pPr>
        <w:spacing w:after="0"/>
        <w:ind w:left="0"/>
        <w:jc w:val="both"/>
      </w:pPr>
      <w:r>
        <w:rPr>
          <w:rFonts w:ascii="Times New Roman"/>
          <w:b w:val="false"/>
          <w:i w:val="false"/>
          <w:color w:val="000000"/>
          <w:sz w:val="28"/>
        </w:rPr>
        <w:t>
      1) шетелдік немесе азаматтығы жоқ адам Қазақстан Республикасының салық төлеушісі ретінде тіркелмеген бейрезидент-заңды тұлғаның жұмыскері және (немесе) мердігері (қосалқы мердігері) не аталған бейрезидент-заңды тұлға мердігерінің (қосалқы мердігерінің) жұмыскері болып табылса;</w:t>
      </w:r>
    </w:p>
    <w:bookmarkEnd w:id="11250"/>
    <w:bookmarkStart w:name="z11352" w:id="11251"/>
    <w:p>
      <w:pPr>
        <w:spacing w:after="0"/>
        <w:ind w:left="0"/>
        <w:jc w:val="both"/>
      </w:pPr>
      <w:r>
        <w:rPr>
          <w:rFonts w:ascii="Times New Roman"/>
          <w:b w:val="false"/>
          <w:i w:val="false"/>
          <w:color w:val="000000"/>
          <w:sz w:val="28"/>
        </w:rPr>
        <w:t xml:space="preserve">
      2) шетелдік немесе азаматтығы жоқ адам осы Кодекстің 222-бабы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Республикасында тұрақты болады деп танылса, Қазақстан Республикасына жіберілген шетелдіктің немесе азаматтығы жоқ адамның осы бапта көрсетілген кірістеріне қолданылады.</w:t>
      </w:r>
    </w:p>
    <w:bookmarkEnd w:id="11251"/>
    <w:bookmarkStart w:name="z11353" w:id="11252"/>
    <w:p>
      <w:pPr>
        <w:spacing w:after="0"/>
        <w:ind w:left="0"/>
        <w:jc w:val="both"/>
      </w:pPr>
      <w:r>
        <w:rPr>
          <w:rFonts w:ascii="Times New Roman"/>
          <w:b w:val="false"/>
          <w:i w:val="false"/>
          <w:color w:val="000000"/>
          <w:sz w:val="28"/>
        </w:rPr>
        <w:t xml:space="preserve">
      Бұл ретте, егер шетелдік немесе азаматтығы жоқ адам осы Кодекстің 222-бабының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Республикасында тұрақты болатын деп танылмаса, онда жұмыс беруші болып табылмайтын тұлғадан алынған материалдық пайда түрінде Қазақстан Республикасындағы қызметтен түсетін кірістер осы Кодекстің </w:t>
      </w:r>
      <w:r>
        <w:rPr>
          <w:rFonts w:ascii="Times New Roman"/>
          <w:b w:val="false"/>
          <w:i w:val="false"/>
          <w:color w:val="000000"/>
          <w:sz w:val="28"/>
        </w:rPr>
        <w:t>682-бабында</w:t>
      </w:r>
      <w:r>
        <w:rPr>
          <w:rFonts w:ascii="Times New Roman"/>
          <w:b w:val="false"/>
          <w:i w:val="false"/>
          <w:color w:val="000000"/>
          <w:sz w:val="28"/>
        </w:rPr>
        <w:t xml:space="preserve"> белгіленген мөлшерлеме бойынша салық салынуға жатады.</w:t>
      </w:r>
    </w:p>
    <w:bookmarkEnd w:id="11252"/>
    <w:bookmarkStart w:name="z11354" w:id="11253"/>
    <w:p>
      <w:pPr>
        <w:spacing w:after="0"/>
        <w:ind w:left="0"/>
        <w:jc w:val="both"/>
      </w:pPr>
      <w:r>
        <w:rPr>
          <w:rFonts w:ascii="Times New Roman"/>
          <w:b w:val="false"/>
          <w:i w:val="false"/>
          <w:color w:val="000000"/>
          <w:sz w:val="28"/>
        </w:rPr>
        <w:t>
      2. Осы баптың 1-тармағында көрсетілген шетелдіктің немесе азаматтығы жоқ адамның кірісінен төлем көзінен жеке табыс салығын есептеу, ұстап қалу және бюджетке аудару жөніндегі міндет пен жауапкершілік бейрезидент-заңды тұлға пайдасына жұмыстар орындайтын, қызметтер көрсететін тұлғаға (оның ішінде қызметін тұрақты мекеме арқылы жүзеге асыратын бейрезидентке) жүктеледі. Мұндай тұлға салық агенті деп танылады.</w:t>
      </w:r>
    </w:p>
    <w:bookmarkEnd w:id="11253"/>
    <w:bookmarkStart w:name="z11355" w:id="11254"/>
    <w:p>
      <w:pPr>
        <w:spacing w:after="0"/>
        <w:ind w:left="0"/>
        <w:jc w:val="both"/>
      </w:pPr>
      <w:r>
        <w:rPr>
          <w:rFonts w:ascii="Times New Roman"/>
          <w:b w:val="false"/>
          <w:i w:val="false"/>
          <w:color w:val="000000"/>
          <w:sz w:val="28"/>
        </w:rPr>
        <w:t xml:space="preserve">
      3. Салық агенті жеке табыс салығын есептеуді осы тармаққа сәйкес бейрезидент ұсынған құжатта көрсетілген шетелдіктің немесе азаматтығы жоқ адамның кірісінен осы Кодекстің 682-бабы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белгіленген мөлшерлеме бойынша салықтық шегерімдерді жүзеге асырмай жүргізеді. Бұл ретте бейрезидент-заңды тұлға салық агентіне:</w:t>
      </w:r>
    </w:p>
    <w:bookmarkEnd w:id="11254"/>
    <w:bookmarkStart w:name="z11356" w:id="11255"/>
    <w:p>
      <w:pPr>
        <w:spacing w:after="0"/>
        <w:ind w:left="0"/>
        <w:jc w:val="both"/>
      </w:pPr>
      <w:r>
        <w:rPr>
          <w:rFonts w:ascii="Times New Roman"/>
          <w:b w:val="false"/>
          <w:i w:val="false"/>
          <w:color w:val="000000"/>
          <w:sz w:val="28"/>
        </w:rPr>
        <w:t>
      Қазақстан Республикасына жіберілген шетелдікпен немесе азаматтығы жоқ адаммен жасасқан жеке еңбек шартының (келісімшартының) және (немесе) азаматтық-құқықтық сипаттағы шарттың нотариат куәландырған көшірмелерін;</w:t>
      </w:r>
    </w:p>
    <w:bookmarkEnd w:id="11255"/>
    <w:bookmarkStart w:name="z11357" w:id="11256"/>
    <w:p>
      <w:pPr>
        <w:spacing w:after="0"/>
        <w:ind w:left="0"/>
        <w:jc w:val="both"/>
      </w:pPr>
      <w:r>
        <w:rPr>
          <w:rFonts w:ascii="Times New Roman"/>
          <w:b w:val="false"/>
          <w:i w:val="false"/>
          <w:color w:val="000000"/>
          <w:sz w:val="28"/>
        </w:rPr>
        <w:t>
      осындай бейрезидентпен жасасқан еңбек шартының және (немесе) азаматтық-құқықтық сипаттағы шарттың шеңберінде жалдау бойынша жеке тұлғаның жұмыстан алынатын кірістері туралы мәліметті қамтитын өзге де құжатты ұсынуға міндетті.</w:t>
      </w:r>
    </w:p>
    <w:bookmarkEnd w:id="11256"/>
    <w:bookmarkStart w:name="z11358" w:id="11257"/>
    <w:p>
      <w:pPr>
        <w:spacing w:after="0"/>
        <w:ind w:left="0"/>
        <w:jc w:val="both"/>
      </w:pPr>
      <w:r>
        <w:rPr>
          <w:rFonts w:ascii="Times New Roman"/>
          <w:b w:val="false"/>
          <w:i w:val="false"/>
          <w:color w:val="000000"/>
          <w:sz w:val="28"/>
        </w:rPr>
        <w:t>
      Салық агентіне осы тармақта көрсетілген құжаттар ұсынылмаған жағдайда бейрезидент-заңды тұлғаға орындалған жұмыстар, көрсетілетін қызметтер үшін төленуге жататын кіріс сомасының 80 пайызы мөлшеріндегі кірісі төлем көзінен жеке табыс салығын салуға жатады, бұл барлық шетелдіктер мен азаматтығы жоқ адамдарға тең үлестермен бөлінеді.</w:t>
      </w:r>
    </w:p>
    <w:bookmarkEnd w:id="11257"/>
    <w:bookmarkStart w:name="z11359" w:id="11258"/>
    <w:p>
      <w:pPr>
        <w:spacing w:after="0"/>
        <w:ind w:left="0"/>
        <w:jc w:val="both"/>
      </w:pPr>
      <w:r>
        <w:rPr>
          <w:rFonts w:ascii="Times New Roman"/>
          <w:b w:val="false"/>
          <w:i w:val="false"/>
          <w:color w:val="000000"/>
          <w:sz w:val="28"/>
        </w:rPr>
        <w:t>
      Бұл ретте осы тармақта көрсетілген кіріс:</w:t>
      </w:r>
    </w:p>
    <w:bookmarkEnd w:id="11258"/>
    <w:bookmarkStart w:name="z11360" w:id="11259"/>
    <w:p>
      <w:pPr>
        <w:spacing w:after="0"/>
        <w:ind w:left="0"/>
        <w:jc w:val="both"/>
      </w:pPr>
      <w:r>
        <w:rPr>
          <w:rFonts w:ascii="Times New Roman"/>
          <w:b w:val="false"/>
          <w:i w:val="false"/>
          <w:color w:val="000000"/>
          <w:sz w:val="28"/>
        </w:rPr>
        <w:t>
      осы тармақта айқындалған құжаттарда, олар ұсынылған жағдайда, көрсетілген кіріс сомасына;</w:t>
      </w:r>
    </w:p>
    <w:bookmarkEnd w:id="11259"/>
    <w:bookmarkStart w:name="z11361" w:id="11260"/>
    <w:p>
      <w:pPr>
        <w:spacing w:after="0"/>
        <w:ind w:left="0"/>
        <w:jc w:val="both"/>
      </w:pPr>
      <w:r>
        <w:rPr>
          <w:rFonts w:ascii="Times New Roman"/>
          <w:b w:val="false"/>
          <w:i w:val="false"/>
          <w:color w:val="000000"/>
          <w:sz w:val="28"/>
        </w:rPr>
        <w:t>
      жұмыс беруші болып табылмайтын тұлғадан алынған материалдық пайда түрінде Қазақстан Республикасындағы қызметтен түсетін кіріс сомасына, егер осындай кіріс шарттың (келісімшарттың, келісімнің) талаптарында көзделген болса, азайтылуға жатады.</w:t>
      </w:r>
    </w:p>
    <w:bookmarkEnd w:id="11260"/>
    <w:bookmarkStart w:name="z11362" w:id="11261"/>
    <w:p>
      <w:pPr>
        <w:spacing w:after="0"/>
        <w:ind w:left="0"/>
        <w:jc w:val="both"/>
      </w:pPr>
      <w:r>
        <w:rPr>
          <w:rFonts w:ascii="Times New Roman"/>
          <w:b w:val="false"/>
          <w:i w:val="false"/>
          <w:color w:val="000000"/>
          <w:sz w:val="28"/>
        </w:rPr>
        <w:t>
      4. Салық агентi кіріс төлеудi жүзеге асырудың нысаны мен орнына қарамастан, бейрезидент-заңды тұлғаға кіріс төлеу күнінен кешіктірмей төлем көзiнен жеке табыс салығын есептейді және ұстап қалады.</w:t>
      </w:r>
    </w:p>
    <w:bookmarkEnd w:id="11261"/>
    <w:bookmarkStart w:name="z11363" w:id="11262"/>
    <w:p>
      <w:pPr>
        <w:spacing w:after="0"/>
        <w:ind w:left="0"/>
        <w:jc w:val="both"/>
      </w:pPr>
      <w:r>
        <w:rPr>
          <w:rFonts w:ascii="Times New Roman"/>
          <w:b w:val="false"/>
          <w:i w:val="false"/>
          <w:color w:val="000000"/>
          <w:sz w:val="28"/>
        </w:rPr>
        <w:t>
      5. Бюджетке шетелдіктің немесе азаматтығы жоқ адамның кірістерінен жеке табыс салығын аударуды салық агенті өзінің тұрған жері бойынша осы баптың 4-тармағына сәйкес салық ұсталуға жататын айдан кейінгі айдың 25-іне дейін жүргізеді.</w:t>
      </w:r>
    </w:p>
    <w:bookmarkEnd w:id="11262"/>
    <w:bookmarkStart w:name="z11364" w:id="11263"/>
    <w:p>
      <w:pPr>
        <w:spacing w:after="0"/>
        <w:ind w:left="0"/>
        <w:jc w:val="both"/>
      </w:pPr>
      <w:r>
        <w:rPr>
          <w:rFonts w:ascii="Times New Roman"/>
          <w:b w:val="false"/>
          <w:i w:val="false"/>
          <w:color w:val="000000"/>
          <w:sz w:val="28"/>
        </w:rPr>
        <w:t>
      6. Кірісті шетел валютасында төлеу кезінде төлем көзінен салық салынатын кіріс мөлшері кіріс төленетін күнге белгіленген валютаның ресми бағамы қолданыла отырып, теңгемен қайта есептеледі.</w:t>
      </w:r>
    </w:p>
    <w:bookmarkEnd w:id="11263"/>
    <w:bookmarkStart w:name="z11365" w:id="11264"/>
    <w:p>
      <w:pPr>
        <w:spacing w:after="0"/>
        <w:ind w:left="0"/>
        <w:jc w:val="left"/>
      </w:pPr>
      <w:r>
        <w:rPr>
          <w:rFonts w:ascii="Times New Roman"/>
          <w:b/>
          <w:i w:val="false"/>
          <w:color w:val="000000"/>
        </w:rPr>
        <w:t xml:space="preserve"> 694-бап. Жеке табыс салығы мен әлеуметтік салық бойынша декларацияны ұсыну</w:t>
      </w:r>
    </w:p>
    <w:bookmarkEnd w:id="11264"/>
    <w:bookmarkStart w:name="z11366" w:id="11265"/>
    <w:p>
      <w:pPr>
        <w:spacing w:after="0"/>
        <w:ind w:left="0"/>
        <w:jc w:val="both"/>
      </w:pPr>
      <w:r>
        <w:rPr>
          <w:rFonts w:ascii="Times New Roman"/>
          <w:b w:val="false"/>
          <w:i w:val="false"/>
          <w:color w:val="000000"/>
          <w:sz w:val="28"/>
        </w:rPr>
        <w:t>
      Жеке табыс салығы мен әлеуметтік салық бойынша декларацияны салық агенті тоқсан сайын, есепті салықтық кезеңдер кіретін тоқсаннан кейінгі екінші айдың 15-інен кешіктірмей салық төлеу орнындағы салық органына ұсынады.</w:t>
      </w:r>
    </w:p>
    <w:bookmarkEnd w:id="11265"/>
    <w:bookmarkStart w:name="z11367" w:id="11266"/>
    <w:p>
      <w:pPr>
        <w:spacing w:after="0"/>
        <w:ind w:left="0"/>
        <w:jc w:val="left"/>
      </w:pPr>
      <w:r>
        <w:rPr>
          <w:rFonts w:ascii="Times New Roman"/>
          <w:b/>
          <w:i w:val="false"/>
          <w:color w:val="000000"/>
        </w:rPr>
        <w:t xml:space="preserve"> 695-бап. Қазақстан Республикасындағы көздерден салық агенті болып табылмайтын тұлғадан алынған бейрезидент-жеке тұлғаның кірістерінен жеке табыс салығын есептеу мен төлеу тәртібі</w:t>
      </w:r>
    </w:p>
    <w:bookmarkEnd w:id="11266"/>
    <w:bookmarkStart w:name="z11368" w:id="11267"/>
    <w:p>
      <w:pPr>
        <w:spacing w:after="0"/>
        <w:ind w:left="0"/>
        <w:jc w:val="both"/>
      </w:pPr>
      <w:r>
        <w:rPr>
          <w:rFonts w:ascii="Times New Roman"/>
          <w:b w:val="false"/>
          <w:i w:val="false"/>
          <w:color w:val="000000"/>
          <w:sz w:val="28"/>
        </w:rPr>
        <w:t>
      1. Осы баптың ережелерi бейрезидент-жеке тұлғаның осы Кодекстiң ережелерiне сәйкес салық агенті болып табылмайтын тұлғадан Қазақстан Республикасындағы көздерден алынған кірістеріне қолданылады.</w:t>
      </w:r>
    </w:p>
    <w:bookmarkEnd w:id="11267"/>
    <w:bookmarkStart w:name="z11369" w:id="11268"/>
    <w:p>
      <w:pPr>
        <w:spacing w:after="0"/>
        <w:ind w:left="0"/>
        <w:jc w:val="both"/>
      </w:pPr>
      <w:r>
        <w:rPr>
          <w:rFonts w:ascii="Times New Roman"/>
          <w:b w:val="false"/>
          <w:i w:val="false"/>
          <w:color w:val="000000"/>
          <w:sz w:val="28"/>
        </w:rPr>
        <w:t xml:space="preserve">
      2. Бейрезидент-жеке тұлғаның осы Кодекстiң ережелерiне сәйкес салық агенті болып табылмайтын тұлғадан Қазақстан Республикасындағы көздерден алынған кірістерінен жеке табыс салығын есептеу салықтық шегерiмдер жүзеге асырылмай, кірістің есептелген сомасына осы Кодекстiң </w:t>
      </w:r>
      <w:r>
        <w:rPr>
          <w:rFonts w:ascii="Times New Roman"/>
          <w:b w:val="false"/>
          <w:i w:val="false"/>
          <w:color w:val="000000"/>
          <w:sz w:val="28"/>
        </w:rPr>
        <w:t>682-бабында</w:t>
      </w:r>
      <w:r>
        <w:rPr>
          <w:rFonts w:ascii="Times New Roman"/>
          <w:b w:val="false"/>
          <w:i w:val="false"/>
          <w:color w:val="000000"/>
          <w:sz w:val="28"/>
        </w:rPr>
        <w:t xml:space="preserve"> белгiленген мөлшерлемені қолдану арқылы жүргiзiледi.</w:t>
      </w:r>
    </w:p>
    <w:bookmarkEnd w:id="11268"/>
    <w:bookmarkStart w:name="z11370" w:id="11269"/>
    <w:p>
      <w:pPr>
        <w:spacing w:after="0"/>
        <w:ind w:left="0"/>
        <w:jc w:val="both"/>
      </w:pPr>
      <w:r>
        <w:rPr>
          <w:rFonts w:ascii="Times New Roman"/>
          <w:b w:val="false"/>
          <w:i w:val="false"/>
          <w:color w:val="000000"/>
          <w:sz w:val="28"/>
        </w:rPr>
        <w:t>
      3. Жеке табыс салығын төлеудi бейрезидент-жеке тұлға салықтық кезең үшін жеке тұлғаның кірістері мен мүлкі туралы декларацияны тапсыру үшiн белгiленген мерзiмнен кейiнгі күнтiзбелiк он күннен кешiктiрмей дербес жүргiзедi.</w:t>
      </w:r>
    </w:p>
    <w:bookmarkEnd w:id="11269"/>
    <w:bookmarkStart w:name="z11371" w:id="11270"/>
    <w:p>
      <w:pPr>
        <w:spacing w:after="0"/>
        <w:ind w:left="0"/>
        <w:jc w:val="left"/>
      </w:pPr>
      <w:r>
        <w:rPr>
          <w:rFonts w:ascii="Times New Roman"/>
          <w:b/>
          <w:i w:val="false"/>
          <w:color w:val="000000"/>
        </w:rPr>
        <w:t xml:space="preserve"> 696-бап. Бейрезидент-еңбекші көшіп келушінің кірістерінен жеке табыс салығын есептеу мен төлеу тәртібі</w:t>
      </w:r>
    </w:p>
    <w:bookmarkEnd w:id="11270"/>
    <w:bookmarkStart w:name="z11372" w:id="11271"/>
    <w:p>
      <w:pPr>
        <w:spacing w:after="0"/>
        <w:ind w:left="0"/>
        <w:jc w:val="both"/>
      </w:pPr>
      <w:r>
        <w:rPr>
          <w:rFonts w:ascii="Times New Roman"/>
          <w:b w:val="false"/>
          <w:i w:val="false"/>
          <w:color w:val="000000"/>
          <w:sz w:val="28"/>
        </w:rPr>
        <w:t>
      1. Қазақстан Республикасының еңбек заңнамасына сәйкес еңбекші көшіп келушіге жұмыстар орындауға, қызметтер көрсетуге берілген рұқсаттың негізінде еңбек шартын жасасқан бейрезидент-еңбекші көшіп келушінің кірісі мынадай кірістерден тұрады:</w:t>
      </w:r>
    </w:p>
    <w:bookmarkEnd w:id="11271"/>
    <w:bookmarkStart w:name="z11373" w:id="11272"/>
    <w:p>
      <w:pPr>
        <w:spacing w:after="0"/>
        <w:ind w:left="0"/>
        <w:jc w:val="both"/>
      </w:pPr>
      <w:r>
        <w:rPr>
          <w:rFonts w:ascii="Times New Roman"/>
          <w:b w:val="false"/>
          <w:i w:val="false"/>
          <w:color w:val="000000"/>
          <w:sz w:val="28"/>
        </w:rPr>
        <w:t>
      1) бейрезидент-еңбекші көшіп келушіге рұқсат алуға (оны ұзартуға) берілген өтініште бейрезидент-еңбекші көшіп келуші көрсеткен тиісті кезеңдегі жұмыстар орындаудың, қызметтер көрсетудің әрбір айы үшін тиісті қаржы жылының 1 қаңтарына қолданыста болатын 40 еселенген айлық есептік көрсеткіш мөлшерінде ең аз салық салынатын кірісінің сомасынан;</w:t>
      </w:r>
    </w:p>
    <w:bookmarkEnd w:id="11272"/>
    <w:bookmarkStart w:name="z11374" w:id="11273"/>
    <w:p>
      <w:pPr>
        <w:spacing w:after="0"/>
        <w:ind w:left="0"/>
        <w:jc w:val="both"/>
      </w:pPr>
      <w:r>
        <w:rPr>
          <w:rFonts w:ascii="Times New Roman"/>
          <w:b w:val="false"/>
          <w:i w:val="false"/>
          <w:color w:val="000000"/>
          <w:sz w:val="28"/>
        </w:rPr>
        <w:t>
      2) бейрезидент-еңбекші көшіп келушіге рұқсат алуға (оны ұзартуға) берілген өтініште бейрезидент-еңбекші көшіп келуші көрсеткен тиісті кезең үшін еңбек шарты бойынша алынуға жататын кірістің, осындай асып кету болған кезде – осы кезеңдегі ең аз салық салынатын кірістен асып кету сомасы.</w:t>
      </w:r>
    </w:p>
    <w:bookmarkEnd w:id="11273"/>
    <w:bookmarkStart w:name="z11375" w:id="11274"/>
    <w:p>
      <w:pPr>
        <w:spacing w:after="0"/>
        <w:ind w:left="0"/>
        <w:jc w:val="both"/>
      </w:pPr>
      <w:r>
        <w:rPr>
          <w:rFonts w:ascii="Times New Roman"/>
          <w:b w:val="false"/>
          <w:i w:val="false"/>
          <w:color w:val="000000"/>
          <w:sz w:val="28"/>
        </w:rPr>
        <w:t>
      2. Бейрезидент-еңбекші көшіп келушінің асып кету түріндегі кірісінің салық салынатын сомасы:</w:t>
      </w:r>
    </w:p>
    <w:bookmarkEnd w:id="11274"/>
    <w:bookmarkStart w:name="z11376" w:id="11275"/>
    <w:p>
      <w:pPr>
        <w:spacing w:after="0"/>
        <w:ind w:left="0"/>
        <w:jc w:val="both"/>
      </w:pPr>
      <w:r>
        <w:rPr>
          <w:rFonts w:ascii="Times New Roman"/>
          <w:b w:val="false"/>
          <w:i w:val="false"/>
          <w:color w:val="000000"/>
          <w:sz w:val="28"/>
        </w:rPr>
        <w:t>
      еңбекші көшіп келушіге рұқсатта көрсетілген тиісті кезеңдегі жұмыстар орындаудың, қызметтер көрсетудің әрбір айы үшін жұмыстар орындаудан, қызметтер көрсетуден алынған кірістері:</w:t>
      </w:r>
    </w:p>
    <w:bookmarkEnd w:id="11275"/>
    <w:bookmarkStart w:name="z11377" w:id="11276"/>
    <w:p>
      <w:pPr>
        <w:spacing w:after="0"/>
        <w:ind w:left="0"/>
        <w:jc w:val="both"/>
      </w:pPr>
      <w:r>
        <w:rPr>
          <w:rFonts w:ascii="Times New Roman"/>
          <w:b w:val="false"/>
          <w:i w:val="false"/>
          <w:color w:val="000000"/>
          <w:sz w:val="28"/>
        </w:rPr>
        <w:t>
      алу</w:t>
      </w:r>
    </w:p>
    <w:bookmarkEnd w:id="11276"/>
    <w:bookmarkStart w:name="z11378" w:id="11277"/>
    <w:p>
      <w:pPr>
        <w:spacing w:after="0"/>
        <w:ind w:left="0"/>
        <w:jc w:val="both"/>
      </w:pPr>
      <w:r>
        <w:rPr>
          <w:rFonts w:ascii="Times New Roman"/>
          <w:b w:val="false"/>
          <w:i w:val="false"/>
          <w:color w:val="000000"/>
          <w:sz w:val="28"/>
        </w:rPr>
        <w:t>
      дәл осы кезеңдегі ең аз салық салынатын кіріс сомасы</w:t>
      </w:r>
    </w:p>
    <w:bookmarkEnd w:id="11277"/>
    <w:bookmarkStart w:name="z11379" w:id="11278"/>
    <w:p>
      <w:pPr>
        <w:spacing w:after="0"/>
        <w:ind w:left="0"/>
        <w:jc w:val="both"/>
      </w:pPr>
      <w:r>
        <w:rPr>
          <w:rFonts w:ascii="Times New Roman"/>
          <w:b w:val="false"/>
          <w:i w:val="false"/>
          <w:color w:val="000000"/>
          <w:sz w:val="28"/>
        </w:rPr>
        <w:t>
      алу</w:t>
      </w:r>
    </w:p>
    <w:bookmarkEnd w:id="11278"/>
    <w:bookmarkStart w:name="z11380" w:id="11279"/>
    <w:p>
      <w:pPr>
        <w:spacing w:after="0"/>
        <w:ind w:left="0"/>
        <w:jc w:val="both"/>
      </w:pPr>
      <w:r>
        <w:rPr>
          <w:rFonts w:ascii="Times New Roman"/>
          <w:b w:val="false"/>
          <w:i w:val="false"/>
          <w:color w:val="000000"/>
          <w:sz w:val="28"/>
        </w:rPr>
        <w:t xml:space="preserve">
      дәл осы кезеңдегі жұмыстар орындаудың (қызметтер көрсетудің) әрбір айы үшін, тиісті қаржы жылының 1 қаңтарында қолданыста болатын айлық есептік көрсеткіштің 14 еселенген мөлшеріндегі сома ретінде айқындалады. </w:t>
      </w:r>
    </w:p>
    <w:bookmarkEnd w:id="11279"/>
    <w:bookmarkStart w:name="z11381" w:id="11280"/>
    <w:p>
      <w:pPr>
        <w:spacing w:after="0"/>
        <w:ind w:left="0"/>
        <w:jc w:val="both"/>
      </w:pPr>
      <w:r>
        <w:rPr>
          <w:rFonts w:ascii="Times New Roman"/>
          <w:b w:val="false"/>
          <w:i w:val="false"/>
          <w:color w:val="000000"/>
          <w:sz w:val="28"/>
        </w:rPr>
        <w:t>
      3. Бейрезидент-еңбекші көшіп келуші есептеген жеке табыс салығын ең аз салық салынатын кірістің сомасынан төлеу бейрезидент-еңбекші көшіп келуші рұқсатты алғанға (ұзартқанға) дейін бейрезидент-еңбекші көшіп келушінің болған жерінде жүргізіледі.</w:t>
      </w:r>
    </w:p>
    <w:bookmarkEnd w:id="11280"/>
    <w:bookmarkStart w:name="z11382" w:id="11281"/>
    <w:p>
      <w:pPr>
        <w:spacing w:after="0"/>
        <w:ind w:left="0"/>
        <w:jc w:val="both"/>
      </w:pPr>
      <w:r>
        <w:rPr>
          <w:rFonts w:ascii="Times New Roman"/>
          <w:b w:val="false"/>
          <w:i w:val="false"/>
          <w:color w:val="000000"/>
          <w:sz w:val="28"/>
        </w:rPr>
        <w:t>
      4. Бейрезидент-еңбекші көшіп келуші кірісінің салық салынатын сомасынан салықтық кезеңдегі асып кету түрінде есептелген жеке табыс салығын төлеуді бейрезидент-еңбекші көшіп келуші болатын жерінде кірістер мен мүлік туралы декларацияны ұсыну мерзімінен кейін күнтізбелік он күннен кешіктірмей жүргізеді.</w:t>
      </w:r>
    </w:p>
    <w:bookmarkEnd w:id="11281"/>
    <w:bookmarkStart w:name="z11383" w:id="11282"/>
    <w:p>
      <w:pPr>
        <w:spacing w:after="0"/>
        <w:ind w:left="0"/>
        <w:jc w:val="both"/>
      </w:pPr>
      <w:r>
        <w:rPr>
          <w:rFonts w:ascii="Times New Roman"/>
          <w:b w:val="false"/>
          <w:i w:val="false"/>
          <w:color w:val="000000"/>
          <w:sz w:val="28"/>
        </w:rPr>
        <w:t>
      5. Егер кірістің ең аз салық салынатын сомасынан есептелген, салықтық кезең ішінде төленген жеке табыс салығының сомасы бейрезидент-еңбекші көшіп келушінің кірісінен осы есепті салықтық кезеңде есептелген жеке табыс салығының сомасынан асып кетсе, онда мұндай асып кету артық төленген жеке табыс салығының сомасы болып табылмайды және кері қайтарылуға немесе есепке жатқызуға жатпайды.</w:t>
      </w:r>
    </w:p>
    <w:bookmarkEnd w:id="11282"/>
    <w:bookmarkStart w:name="z11384" w:id="11283"/>
    <w:p>
      <w:pPr>
        <w:spacing w:after="0"/>
        <w:ind w:left="0"/>
        <w:jc w:val="left"/>
      </w:pPr>
      <w:r>
        <w:rPr>
          <w:rFonts w:ascii="Times New Roman"/>
          <w:b/>
          <w:i w:val="false"/>
          <w:color w:val="000000"/>
        </w:rPr>
        <w:t xml:space="preserve"> 697-бап. Жеке тұлғаның кірістері мен мүлкі туралы декларацияны ұсыну</w:t>
      </w:r>
    </w:p>
    <w:bookmarkEnd w:id="11283"/>
    <w:bookmarkStart w:name="z11385" w:id="11284"/>
    <w:p>
      <w:pPr>
        <w:spacing w:after="0"/>
        <w:ind w:left="0"/>
        <w:jc w:val="both"/>
      </w:pPr>
      <w:r>
        <w:rPr>
          <w:rFonts w:ascii="Times New Roman"/>
          <w:b w:val="false"/>
          <w:i w:val="false"/>
          <w:color w:val="000000"/>
          <w:sz w:val="28"/>
        </w:rPr>
        <w:t>
      1. Егер осы бапта өзгеше белгіленбесе, жеке тұлғаның кірістері мен мүлкі туралы декларацияны осы Кодекске сәйкес дербес салық салуға жататын кірістерді Қазақстан Республикасындағы көздерден алатын бейрезидент-жеке тұлға салық төлеушінің болатын (тұрғылықты) жеріндегі салық органына есепті күнтізбелік жылдан кейінгі жылдың 1 шілдесінен кешіктірмей ұсынады.</w:t>
      </w:r>
    </w:p>
    <w:bookmarkEnd w:id="11284"/>
    <w:bookmarkStart w:name="z11386" w:id="11285"/>
    <w:p>
      <w:pPr>
        <w:spacing w:after="0"/>
        <w:ind w:left="0"/>
        <w:jc w:val="both"/>
      </w:pPr>
      <w:r>
        <w:rPr>
          <w:rFonts w:ascii="Times New Roman"/>
          <w:b w:val="false"/>
          <w:i w:val="false"/>
          <w:color w:val="000000"/>
          <w:sz w:val="28"/>
        </w:rPr>
        <w:t>
      Есепті күнтізбелік жылдан кейінгі жылдың 1 шілдесіне дейін Қазақстан Республикасының аумағына кейіннен кірместен ағымдағы салықтық кезең ішінде Қазақстан Республикасының шегінен тысқары жерге кету жағдайында бейрезидент-жеке тұлға жеке тұлғаның кірістері мен мүлкі туралы декларацияны ұсынуға және ағымдағы салықтық кезең ішінде жеке табыс салығын төлеуге құқылы. Бұл ретте жеке тұлғаның кірістері мен мүлкі туралы декларация ағымдағы салықтық кезеңнің басынан бастап Қазақстан Республикасының шегінен тысқары жерге осындай тұлға кеткен күнге дейінгі кезең үшін ұсынылады.</w:t>
      </w:r>
    </w:p>
    <w:bookmarkEnd w:id="11285"/>
    <w:bookmarkStart w:name="z11387" w:id="11286"/>
    <w:p>
      <w:pPr>
        <w:spacing w:after="0"/>
        <w:ind w:left="0"/>
        <w:jc w:val="both"/>
      </w:pPr>
      <w:r>
        <w:rPr>
          <w:rFonts w:ascii="Times New Roman"/>
          <w:b w:val="false"/>
          <w:i w:val="false"/>
          <w:color w:val="000000"/>
          <w:sz w:val="28"/>
        </w:rPr>
        <w:t xml:space="preserve">
      2. Жеке тұлғаның кірістері мен мүлкі туралы декларацияны осы Кодекстің 679-бабы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кірістерді алған бейрезидент-еңбекші көшіп келуші есепті салықтық кезең үшін есептелген жеке табыс салығының сомасы ең аз салық салынатын кірістен төленген жеке табыс салығының сомасынан асып кеткен жағдайда ұсынады.</w:t>
      </w:r>
    </w:p>
    <w:bookmarkEnd w:id="11286"/>
    <w:bookmarkStart w:name="z11388" w:id="11287"/>
    <w:p>
      <w:pPr>
        <w:spacing w:after="0"/>
        <w:ind w:left="0"/>
        <w:jc w:val="both"/>
      </w:pPr>
      <w:r>
        <w:rPr>
          <w:rFonts w:ascii="Times New Roman"/>
          <w:b w:val="false"/>
          <w:i w:val="false"/>
          <w:color w:val="000000"/>
          <w:sz w:val="28"/>
        </w:rPr>
        <w:t>
      Осы тармақта көзделген кірістер бойынша жеке тұлғаның кірістері мен мүлкі туралы декларацияны бейрезидент-еңбекші көшіп келуші болатын жеріндегі салық органына есепті салықтық кезеңнен кейінгі жылдың 1 шілдесінен кешіктірмей ұсынады.</w:t>
      </w:r>
    </w:p>
    <w:bookmarkEnd w:id="11287"/>
    <w:bookmarkStart w:name="z11389" w:id="11288"/>
    <w:p>
      <w:pPr>
        <w:spacing w:after="0"/>
        <w:ind w:left="0"/>
        <w:jc w:val="both"/>
      </w:pPr>
      <w:r>
        <w:rPr>
          <w:rFonts w:ascii="Times New Roman"/>
          <w:b w:val="false"/>
          <w:i w:val="false"/>
          <w:color w:val="000000"/>
          <w:sz w:val="28"/>
        </w:rPr>
        <w:t xml:space="preserve">
      Бұл ретте 679-баптың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кірістерді алған бейрезидент-еңбекші көшіп келуші салықтық кезең ішінде Қазақстан Республикасының шегінен тысқары жерге кеткен жағдайда жеке тұлғаның кірістері мен мүлкі туралы декларация (декларациялар) осындай тұлғаның Қазақстан Республикасының шегінен тысқары жерге шығатын күніне дейін ұсынылады.</w:t>
      </w:r>
    </w:p>
    <w:bookmarkEnd w:id="11288"/>
    <w:bookmarkStart w:name="z11390" w:id="11289"/>
    <w:p>
      <w:pPr>
        <w:spacing w:after="0"/>
        <w:ind w:left="0"/>
        <w:jc w:val="left"/>
      </w:pPr>
      <w:r>
        <w:rPr>
          <w:rFonts w:ascii="Times New Roman"/>
          <w:b/>
          <w:i w:val="false"/>
          <w:color w:val="000000"/>
        </w:rPr>
        <w:t xml:space="preserve"> 75-тарау. ҚОСАРЛАНҒАН САЛЫҚ САЛУДЫ БОЛҒЫЗБАУ ЖӘНЕ САЛЫҚ ТӨЛЕУДЕН ЖАЛТАРУДЫҢ АЛДЫН АЛУ МӘСЕЛЕЛЕРІН РЕТТЕЙТІН ХАЛЫҚАРАЛЫҚ ШАРТТАР БОЙЫНША АРНАУЛЫ ЕРЕЖЕЛЕР</w:t>
      </w:r>
    </w:p>
    <w:bookmarkEnd w:id="11289"/>
    <w:bookmarkStart w:name="z11391" w:id="11290"/>
    <w:p>
      <w:pPr>
        <w:spacing w:after="0"/>
        <w:ind w:left="0"/>
        <w:jc w:val="left"/>
      </w:pPr>
      <w:r>
        <w:rPr>
          <w:rFonts w:ascii="Times New Roman"/>
          <w:b/>
          <w:i w:val="false"/>
          <w:color w:val="000000"/>
        </w:rPr>
        <w:t xml:space="preserve"> 1-параграф. Жалпы ережелер</w:t>
      </w:r>
    </w:p>
    <w:bookmarkEnd w:id="11290"/>
    <w:bookmarkStart w:name="z11392" w:id="11291"/>
    <w:p>
      <w:pPr>
        <w:spacing w:after="0"/>
        <w:ind w:left="0"/>
        <w:jc w:val="left"/>
      </w:pPr>
      <w:r>
        <w:rPr>
          <w:rFonts w:ascii="Times New Roman"/>
          <w:b/>
          <w:i w:val="false"/>
          <w:color w:val="000000"/>
        </w:rPr>
        <w:t xml:space="preserve"> 698-бап. Халықаралық шартты қолдану талаптары мен тәртібі</w:t>
      </w:r>
    </w:p>
    <w:bookmarkEnd w:id="11291"/>
    <w:bookmarkStart w:name="z11393" w:id="11292"/>
    <w:p>
      <w:pPr>
        <w:spacing w:after="0"/>
        <w:ind w:left="0"/>
        <w:jc w:val="both"/>
      </w:pPr>
      <w:r>
        <w:rPr>
          <w:rFonts w:ascii="Times New Roman"/>
          <w:b w:val="false"/>
          <w:i w:val="false"/>
          <w:color w:val="000000"/>
          <w:sz w:val="28"/>
        </w:rPr>
        <w:t>
      1. Тараптарының бірі Қазақстан Республикасы болып табылатын, қосарланған салық салуды болғызбау және салық төлеуден жалтарудың алдын алу мәселелерін реттейтін халықаралық шарт (бұдан әрі – халықаралық шарт) осындай шарт жасасқан мемлекеттердің біреуінің немесе екеуінің де резиденті болып табылатын тұлғаларға қолданылады.</w:t>
      </w:r>
    </w:p>
    <w:bookmarkEnd w:id="11292"/>
    <w:bookmarkStart w:name="z11394" w:id="11293"/>
    <w:p>
      <w:pPr>
        <w:spacing w:after="0"/>
        <w:ind w:left="0"/>
        <w:jc w:val="both"/>
      </w:pPr>
      <w:r>
        <w:rPr>
          <w:rFonts w:ascii="Times New Roman"/>
          <w:b w:val="false"/>
          <w:i w:val="false"/>
          <w:color w:val="000000"/>
          <w:sz w:val="28"/>
        </w:rPr>
        <w:t xml:space="preserve">
      Егер резидент халықаралық шарттың ережелерін халықаралық шарт жасасқан мемлекеттің резиденті болып табылмайтын басқа тұлғаның мүддесі үшін пайдаланса, осы баптың ережелері халықаралық шарт жасасқан мемлекеттің осы резидентіне қолданылмайды. </w:t>
      </w:r>
    </w:p>
    <w:bookmarkEnd w:id="11293"/>
    <w:bookmarkStart w:name="z11395" w:id="11294"/>
    <w:p>
      <w:pPr>
        <w:spacing w:after="0"/>
        <w:ind w:left="0"/>
        <w:jc w:val="both"/>
      </w:pPr>
      <w:r>
        <w:rPr>
          <w:rFonts w:ascii="Times New Roman"/>
          <w:b w:val="false"/>
          <w:i w:val="false"/>
          <w:color w:val="000000"/>
          <w:sz w:val="28"/>
        </w:rPr>
        <w:t xml:space="preserve">
      2. Халықаралық шарттың ережелерін қолдану осы Кодексте және тиісті халықаралық шартта айқындалған тәртіппен жүзеге асырылады. </w:t>
      </w:r>
    </w:p>
    <w:bookmarkEnd w:id="11294"/>
    <w:bookmarkStart w:name="z11396" w:id="11295"/>
    <w:p>
      <w:pPr>
        <w:spacing w:after="0"/>
        <w:ind w:left="0"/>
        <w:jc w:val="both"/>
      </w:pPr>
      <w:r>
        <w:rPr>
          <w:rFonts w:ascii="Times New Roman"/>
          <w:b w:val="false"/>
          <w:i w:val="false"/>
          <w:color w:val="000000"/>
          <w:sz w:val="28"/>
        </w:rPr>
        <w:t>
      Егер халықаралық шартқа салық базасының бұлыңғырлануына және салық салудан пайданы шығаруға қарсы іс-қимыл мақсатында салық келісімдеріне қатысты шараларды орындау жөніндегі көпжақты халықаралық шартпен (бұдан әрі – көпжақты халықаралық шарт) өзгерістер енгізілсе, осындай халықаралық шарт енгізілген өзгерістер ескеріле отырып, қолданылады.</w:t>
      </w:r>
    </w:p>
    <w:bookmarkEnd w:id="11295"/>
    <w:bookmarkStart w:name="z11397" w:id="11296"/>
    <w:p>
      <w:pPr>
        <w:spacing w:after="0"/>
        <w:ind w:left="0"/>
        <w:jc w:val="both"/>
      </w:pPr>
      <w:r>
        <w:rPr>
          <w:rFonts w:ascii="Times New Roman"/>
          <w:b w:val="false"/>
          <w:i w:val="false"/>
          <w:color w:val="000000"/>
          <w:sz w:val="28"/>
        </w:rPr>
        <w:t>
      3. Салық агенті осы Кодекстің ережелеріне сәйкес бейрезиденттің кірістерінен есептелген табыс салығының сомасын бейрезиденттің кірісінен ұстап қалмай өз қаражаты есебінен төлеген кезде халықаралық шарттың ережелері қолданылмайды.</w:t>
      </w:r>
    </w:p>
    <w:bookmarkEnd w:id="11296"/>
    <w:bookmarkStart w:name="z11398" w:id="11297"/>
    <w:p>
      <w:pPr>
        <w:spacing w:after="0"/>
        <w:ind w:left="0"/>
        <w:jc w:val="left"/>
      </w:pPr>
      <w:r>
        <w:rPr>
          <w:rFonts w:ascii="Times New Roman"/>
          <w:b/>
          <w:i w:val="false"/>
          <w:color w:val="000000"/>
        </w:rPr>
        <w:t xml:space="preserve"> 699-бап. Бейрезиденттің төленген табыс салығын халықаралық шарт негізінде бюджеттен қайтарып алуға өтініш беру тәртібі</w:t>
      </w:r>
    </w:p>
    <w:bookmarkEnd w:id="11297"/>
    <w:bookmarkStart w:name="z11399" w:id="11298"/>
    <w:p>
      <w:pPr>
        <w:spacing w:after="0"/>
        <w:ind w:left="0"/>
        <w:jc w:val="both"/>
      </w:pPr>
      <w:r>
        <w:rPr>
          <w:rFonts w:ascii="Times New Roman"/>
          <w:b w:val="false"/>
          <w:i w:val="false"/>
          <w:color w:val="000000"/>
          <w:sz w:val="28"/>
        </w:rPr>
        <w:t xml:space="preserve">
      1. Халықаралық шарттың ережелерін қолданған кезде бейрезиденттің осы бапта және осы Кодекстің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701-баптарында</w:t>
      </w:r>
      <w:r>
        <w:rPr>
          <w:rFonts w:ascii="Times New Roman"/>
          <w:b w:val="false"/>
          <w:i w:val="false"/>
          <w:color w:val="000000"/>
          <w:sz w:val="28"/>
        </w:rPr>
        <w:t xml:space="preserve"> айқындалған тәртіппен табыс салығын қайтарып алуға мынадай:</w:t>
      </w:r>
    </w:p>
    <w:bookmarkEnd w:id="11298"/>
    <w:bookmarkStart w:name="z11400" w:id="11299"/>
    <w:p>
      <w:pPr>
        <w:spacing w:after="0"/>
        <w:ind w:left="0"/>
        <w:jc w:val="both"/>
      </w:pPr>
      <w:r>
        <w:rPr>
          <w:rFonts w:ascii="Times New Roman"/>
          <w:b w:val="false"/>
          <w:i w:val="false"/>
          <w:color w:val="000000"/>
          <w:sz w:val="28"/>
        </w:rPr>
        <w:t>
      1) салық агенті осы Кодекстің ережелеріне сәйкес Қазақстан Республикасындағы көздерден алынған бейрезиденттің кірістерінен табыс салығын ұстап қалған және бюджетке аударған;</w:t>
      </w:r>
    </w:p>
    <w:bookmarkEnd w:id="11299"/>
    <w:bookmarkStart w:name="z11401" w:id="11300"/>
    <w:p>
      <w:pPr>
        <w:spacing w:after="0"/>
        <w:ind w:left="0"/>
        <w:jc w:val="both"/>
      </w:pPr>
      <w:r>
        <w:rPr>
          <w:rFonts w:ascii="Times New Roman"/>
          <w:b w:val="false"/>
          <w:i w:val="false"/>
          <w:color w:val="000000"/>
          <w:sz w:val="28"/>
        </w:rPr>
        <w:t>
      2) бейрезидент халықаралық шартқа сәйкес тұрақты мекеме құруға алып келмейтін құрылымдық бөлімше арқылы Қазақстан Республикасындағы қызметті жүзеге асырудан түсетін кірістерінен табыс салығын есептеген және төлеген;</w:t>
      </w:r>
    </w:p>
    <w:bookmarkEnd w:id="11300"/>
    <w:bookmarkStart w:name="z11402" w:id="11301"/>
    <w:p>
      <w:pPr>
        <w:spacing w:after="0"/>
        <w:ind w:left="0"/>
        <w:jc w:val="both"/>
      </w:pPr>
      <w:r>
        <w:rPr>
          <w:rFonts w:ascii="Times New Roman"/>
          <w:b w:val="false"/>
          <w:i w:val="false"/>
          <w:color w:val="000000"/>
          <w:sz w:val="28"/>
        </w:rPr>
        <w:t>
      3) бейрезидент Қазақстан Республикасындағы көздерден алынған кірістерінен осы Кодекстің ережелеріне сәйкес табыс салығын бюджетке төлеген жағдайларда құқығы бар.</w:t>
      </w:r>
    </w:p>
    <w:bookmarkEnd w:id="11301"/>
    <w:bookmarkStart w:name="z11403" w:id="11302"/>
    <w:p>
      <w:pPr>
        <w:spacing w:after="0"/>
        <w:ind w:left="0"/>
        <w:jc w:val="both"/>
      </w:pPr>
      <w:r>
        <w:rPr>
          <w:rFonts w:ascii="Times New Roman"/>
          <w:b w:val="false"/>
          <w:i w:val="false"/>
          <w:color w:val="000000"/>
          <w:sz w:val="28"/>
        </w:rPr>
        <w:t xml:space="preserve">
      Бұл ретте бейрезидент төленген табыс салығын бюджеттен қайтарып алуға осы баптың 3 және 4-тармақтарында айқындалған құжаттарды қоса бере отырып, салықтық өтінішті (бұдан әрі осы баптың және осы Кодекстің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701-баптарының</w:t>
      </w:r>
      <w:r>
        <w:rPr>
          <w:rFonts w:ascii="Times New Roman"/>
          <w:b w:val="false"/>
          <w:i w:val="false"/>
          <w:color w:val="000000"/>
          <w:sz w:val="28"/>
        </w:rPr>
        <w:t xml:space="preserve"> мақсатында – өтініш) салық органына ұсынуға міндетті.</w:t>
      </w:r>
    </w:p>
    <w:bookmarkEnd w:id="11302"/>
    <w:bookmarkStart w:name="z11404" w:id="11303"/>
    <w:p>
      <w:pPr>
        <w:spacing w:after="0"/>
        <w:ind w:left="0"/>
        <w:jc w:val="both"/>
      </w:pPr>
      <w:r>
        <w:rPr>
          <w:rFonts w:ascii="Times New Roman"/>
          <w:b w:val="false"/>
          <w:i w:val="false"/>
          <w:color w:val="000000"/>
          <w:sz w:val="28"/>
        </w:rPr>
        <w:t>
      2. Өтінішті бейрезидент уәкілетті орган бекіткен нысан бойынша салық агенті тұрған (тұрғылықты, болатын) жеріндегі салық органына қатысты жоғары тұрған орган болып табылатын салық органына екі данада ұсынады.</w:t>
      </w:r>
    </w:p>
    <w:bookmarkEnd w:id="11303"/>
    <w:bookmarkStart w:name="z11405" w:id="11304"/>
    <w:p>
      <w:pPr>
        <w:spacing w:after="0"/>
        <w:ind w:left="0"/>
        <w:jc w:val="both"/>
      </w:pPr>
      <w:r>
        <w:rPr>
          <w:rFonts w:ascii="Times New Roman"/>
          <w:b w:val="false"/>
          <w:i w:val="false"/>
          <w:color w:val="000000"/>
          <w:sz w:val="28"/>
        </w:rPr>
        <w:t>
      Өтінішті салық органына ұсыну күні салық органының өтінішті алған күні болып табылады.</w:t>
      </w:r>
    </w:p>
    <w:bookmarkEnd w:id="11304"/>
    <w:bookmarkStart w:name="z11406" w:id="11305"/>
    <w:p>
      <w:pPr>
        <w:spacing w:after="0"/>
        <w:ind w:left="0"/>
        <w:jc w:val="both"/>
      </w:pPr>
      <w:r>
        <w:rPr>
          <w:rFonts w:ascii="Times New Roman"/>
          <w:b w:val="false"/>
          <w:i w:val="false"/>
          <w:color w:val="000000"/>
          <w:sz w:val="28"/>
        </w:rPr>
        <w:t>
      3. Өтінішке мынадай құжаттар:</w:t>
      </w:r>
    </w:p>
    <w:bookmarkEnd w:id="11305"/>
    <w:bookmarkStart w:name="z11407" w:id="11306"/>
    <w:p>
      <w:pPr>
        <w:spacing w:after="0"/>
        <w:ind w:left="0"/>
        <w:jc w:val="both"/>
      </w:pPr>
      <w:r>
        <w:rPr>
          <w:rFonts w:ascii="Times New Roman"/>
          <w:b w:val="false"/>
          <w:i w:val="false"/>
          <w:color w:val="000000"/>
          <w:sz w:val="28"/>
        </w:rPr>
        <w:t>
      1) жұмыстар орындауға, қызметтер көрсетуге немесе өзге де мақсаттарға келісімшарттардың (шарттардың, келісімдердің) көшірмелері;</w:t>
      </w:r>
    </w:p>
    <w:bookmarkEnd w:id="11306"/>
    <w:bookmarkStart w:name="z11408" w:id="11307"/>
    <w:p>
      <w:pPr>
        <w:spacing w:after="0"/>
        <w:ind w:left="0"/>
        <w:jc w:val="both"/>
      </w:pPr>
      <w:r>
        <w:rPr>
          <w:rFonts w:ascii="Times New Roman"/>
          <w:b w:val="false"/>
          <w:i w:val="false"/>
          <w:color w:val="000000"/>
          <w:sz w:val="28"/>
        </w:rPr>
        <w:t>
      2) бейрезиденттің резиденттігін растайтын құжат;</w:t>
      </w:r>
    </w:p>
    <w:bookmarkEnd w:id="11307"/>
    <w:bookmarkStart w:name="z11409" w:id="11308"/>
    <w:p>
      <w:pPr>
        <w:spacing w:after="0"/>
        <w:ind w:left="0"/>
        <w:jc w:val="both"/>
      </w:pPr>
      <w:r>
        <w:rPr>
          <w:rFonts w:ascii="Times New Roman"/>
          <w:b w:val="false"/>
          <w:i w:val="false"/>
          <w:color w:val="000000"/>
          <w:sz w:val="28"/>
        </w:rPr>
        <w:t xml:space="preserve">
      3) алынған кірістер мен ұсталған, төленген салықтардың сомасын растайтын бухгалтерлік немесе өзге де құжаттардың көшірмелері; </w:t>
      </w:r>
    </w:p>
    <w:bookmarkEnd w:id="11308"/>
    <w:bookmarkStart w:name="z11410" w:id="11309"/>
    <w:p>
      <w:pPr>
        <w:spacing w:after="0"/>
        <w:ind w:left="0"/>
        <w:jc w:val="both"/>
      </w:pPr>
      <w:r>
        <w:rPr>
          <w:rFonts w:ascii="Times New Roman"/>
          <w:b w:val="false"/>
          <w:i w:val="false"/>
          <w:color w:val="000000"/>
          <w:sz w:val="28"/>
        </w:rPr>
        <w:t xml:space="preserve">
      4) қызметтерді көрсету, жұмыстарды орындау фактісін растайтын құжаттардың көшірмелері; </w:t>
      </w:r>
    </w:p>
    <w:bookmarkEnd w:id="11309"/>
    <w:bookmarkStart w:name="z11411" w:id="11310"/>
    <w:p>
      <w:pPr>
        <w:spacing w:after="0"/>
        <w:ind w:left="0"/>
        <w:jc w:val="both"/>
      </w:pPr>
      <w:r>
        <w:rPr>
          <w:rFonts w:ascii="Times New Roman"/>
          <w:b w:val="false"/>
          <w:i w:val="false"/>
          <w:color w:val="000000"/>
          <w:sz w:val="28"/>
        </w:rPr>
        <w:t>
      5) бейрезидент Қазақстан Республикасының аумағында осындай мақсаттар үшін жалдаған жұмыскерлер немесе басқа да персоналдар арқылы жұмыстар орындаған, қызметтер көрсеткен жағдайда – осындай жеке тұлғалардың жеке басын куәландыратын құжаттарының және олардың Қазақстан Республикасының аумағында болу мерзімдерін растайтын құжаттардың көшірмелері;</w:t>
      </w:r>
    </w:p>
    <w:bookmarkEnd w:id="11310"/>
    <w:bookmarkStart w:name="z11412" w:id="11311"/>
    <w:p>
      <w:pPr>
        <w:spacing w:after="0"/>
        <w:ind w:left="0"/>
        <w:jc w:val="both"/>
      </w:pPr>
      <w:r>
        <w:rPr>
          <w:rFonts w:ascii="Times New Roman"/>
          <w:b w:val="false"/>
          <w:i w:val="false"/>
          <w:color w:val="000000"/>
          <w:sz w:val="28"/>
        </w:rPr>
        <w:t>
      6) өтінішті заңды тұлға берген жағдайда қосымша:</w:t>
      </w:r>
    </w:p>
    <w:bookmarkEnd w:id="11311"/>
    <w:bookmarkStart w:name="z11413" w:id="11312"/>
    <w:p>
      <w:pPr>
        <w:spacing w:after="0"/>
        <w:ind w:left="0"/>
        <w:jc w:val="both"/>
      </w:pPr>
      <w:r>
        <w:rPr>
          <w:rFonts w:ascii="Times New Roman"/>
          <w:b w:val="false"/>
          <w:i w:val="false"/>
          <w:color w:val="000000"/>
          <w:sz w:val="28"/>
        </w:rPr>
        <w:t>
      құрылтай құжаттарының нотариат куәландырған көшірмелері не</w:t>
      </w:r>
    </w:p>
    <w:bookmarkEnd w:id="11312"/>
    <w:bookmarkStart w:name="z11414" w:id="11313"/>
    <w:p>
      <w:pPr>
        <w:spacing w:after="0"/>
        <w:ind w:left="0"/>
        <w:jc w:val="both"/>
      </w:pPr>
      <w:r>
        <w:rPr>
          <w:rFonts w:ascii="Times New Roman"/>
          <w:b w:val="false"/>
          <w:i w:val="false"/>
          <w:color w:val="000000"/>
          <w:sz w:val="28"/>
        </w:rPr>
        <w:t>
      құрылтайшыларды (қатысушыларды) және бейрезидент-заңды тұлғаның мажоритарлық акционерлері көрсетіле отырып, сауда тізілімінен (акционерлер тізілімінен) немесе бейрезидент тіркелген мемлекеттің заңнамасында көзделген өзге де ұқсас құжаттан үзінді көшірмелер қоса берілуге тиіс.</w:t>
      </w:r>
    </w:p>
    <w:bookmarkEnd w:id="11313"/>
    <w:bookmarkStart w:name="z11415" w:id="11314"/>
    <w:p>
      <w:pPr>
        <w:spacing w:after="0"/>
        <w:ind w:left="0"/>
        <w:jc w:val="both"/>
      </w:pPr>
      <w:r>
        <w:rPr>
          <w:rFonts w:ascii="Times New Roman"/>
          <w:b w:val="false"/>
          <w:i w:val="false"/>
          <w:color w:val="000000"/>
          <w:sz w:val="28"/>
        </w:rPr>
        <w:t>
      Бейрезиденттің шет мемлекет заңнамасының талаптарына сәйкес құрылтай құжаттары немесе сауда тiзiлiмiнде (акционерлердiң тiзiлiмiнде) немесе бейрезидент тіркелген мемлекеттің заңнамасында көзделген өзге де ұқсас құжатта тiркеу бойынша мiндеттемесі болмаған жағдайда осындай бейрезидент салық агентіне:</w:t>
      </w:r>
    </w:p>
    <w:bookmarkEnd w:id="11314"/>
    <w:bookmarkStart w:name="z11416" w:id="11315"/>
    <w:p>
      <w:pPr>
        <w:spacing w:after="0"/>
        <w:ind w:left="0"/>
        <w:jc w:val="both"/>
      </w:pPr>
      <w:r>
        <w:rPr>
          <w:rFonts w:ascii="Times New Roman"/>
          <w:b w:val="false"/>
          <w:i w:val="false"/>
          <w:color w:val="000000"/>
          <w:sz w:val="28"/>
        </w:rPr>
        <w:t>
      бейрезидентті құруға негiз болған, құқықтық (заңдық) күшін осындай бейрезидент тіркелген шет мемлекеттiң тиiстi органы растаған құжатты (актіні);</w:t>
      </w:r>
    </w:p>
    <w:bookmarkEnd w:id="11315"/>
    <w:bookmarkStart w:name="z11417" w:id="11316"/>
    <w:p>
      <w:pPr>
        <w:spacing w:after="0"/>
        <w:ind w:left="0"/>
        <w:jc w:val="both"/>
      </w:pPr>
      <w:r>
        <w:rPr>
          <w:rFonts w:ascii="Times New Roman"/>
          <w:b w:val="false"/>
          <w:i w:val="false"/>
          <w:color w:val="000000"/>
          <w:sz w:val="28"/>
        </w:rPr>
        <w:t>
      не қатысушысы бейрезидент болып табылатын шоғырландырылған топтың ұйымдық құрылымын көрсететін, оның барлық қатысушылары мен олардың географиялық орналасқан жерін (шоғырландырылған топ қатысушылары жасалған (құрылған) мемлекеттердің (аумақтардың) атауын) және барлық шоғырландырылған топ қатысушыларының мемлекеттік және салықтық тіркеу нөмірлері көрсетілген өзге де құжатты ұсынады.</w:t>
      </w:r>
    </w:p>
    <w:bookmarkEnd w:id="11316"/>
    <w:bookmarkStart w:name="z11418" w:id="11317"/>
    <w:p>
      <w:pPr>
        <w:spacing w:after="0"/>
        <w:ind w:left="0"/>
        <w:jc w:val="both"/>
      </w:pPr>
      <w:r>
        <w:rPr>
          <w:rFonts w:ascii="Times New Roman"/>
          <w:b w:val="false"/>
          <w:i w:val="false"/>
          <w:color w:val="000000"/>
          <w:sz w:val="28"/>
        </w:rPr>
        <w:t>
      Өтінішті жеке тұлға ұсынған жағдайда жеке басты куәландыратын құжаттың көшірмесі қосымша ұсынылады.</w:t>
      </w:r>
    </w:p>
    <w:bookmarkEnd w:id="11317"/>
    <w:bookmarkStart w:name="z11419" w:id="11318"/>
    <w:p>
      <w:pPr>
        <w:spacing w:after="0"/>
        <w:ind w:left="0"/>
        <w:jc w:val="both"/>
      </w:pPr>
      <w:r>
        <w:rPr>
          <w:rFonts w:ascii="Times New Roman"/>
          <w:b w:val="false"/>
          <w:i w:val="false"/>
          <w:color w:val="000000"/>
          <w:sz w:val="28"/>
        </w:rPr>
        <w:t>
      Өтініш осы баптың 4-тармағына сәйкес ұсынылған жағдайда осы тармақтың ережелері қолданылмайды.</w:t>
      </w:r>
    </w:p>
    <w:bookmarkEnd w:id="11318"/>
    <w:bookmarkStart w:name="z11420" w:id="11319"/>
    <w:p>
      <w:pPr>
        <w:spacing w:after="0"/>
        <w:ind w:left="0"/>
        <w:jc w:val="both"/>
      </w:pPr>
      <w:r>
        <w:rPr>
          <w:rFonts w:ascii="Times New Roman"/>
          <w:b w:val="false"/>
          <w:i w:val="false"/>
          <w:color w:val="000000"/>
          <w:sz w:val="28"/>
        </w:rPr>
        <w:t>
      4. Бейрезидент депозитарлық қолхаттардың базалық активі болып табылатын акциялар бойынша алынған кірістерден табыс салығын қайтарып алуға өтінішті ұсынған кезде өтінішке мынадай құжаттарды:</w:t>
      </w:r>
    </w:p>
    <w:bookmarkEnd w:id="11319"/>
    <w:bookmarkStart w:name="z11421" w:id="11320"/>
    <w:p>
      <w:pPr>
        <w:spacing w:after="0"/>
        <w:ind w:left="0"/>
        <w:jc w:val="both"/>
      </w:pPr>
      <w:r>
        <w:rPr>
          <w:rFonts w:ascii="Times New Roman"/>
          <w:b w:val="false"/>
          <w:i w:val="false"/>
          <w:color w:val="000000"/>
          <w:sz w:val="28"/>
        </w:rPr>
        <w:t>
      1) мыналарды:</w:t>
      </w:r>
    </w:p>
    <w:bookmarkEnd w:id="11320"/>
    <w:bookmarkStart w:name="z11422" w:id="11321"/>
    <w:p>
      <w:pPr>
        <w:spacing w:after="0"/>
        <w:ind w:left="0"/>
        <w:jc w:val="both"/>
      </w:pPr>
      <w:r>
        <w:rPr>
          <w:rFonts w:ascii="Times New Roman"/>
          <w:b w:val="false"/>
          <w:i w:val="false"/>
          <w:color w:val="000000"/>
          <w:sz w:val="28"/>
        </w:rPr>
        <w:t>
      бейрезиденттің атауын немесе тегін, атын және әкесінің атын;</w:t>
      </w:r>
    </w:p>
    <w:bookmarkEnd w:id="11321"/>
    <w:bookmarkStart w:name="z11423" w:id="11322"/>
    <w:p>
      <w:pPr>
        <w:spacing w:after="0"/>
        <w:ind w:left="0"/>
        <w:jc w:val="both"/>
      </w:pPr>
      <w:r>
        <w:rPr>
          <w:rFonts w:ascii="Times New Roman"/>
          <w:b w:val="false"/>
          <w:i w:val="false"/>
          <w:color w:val="000000"/>
          <w:sz w:val="28"/>
        </w:rPr>
        <w:t>
      депозитарлық қолхаттардың саны мен түрі туралы ақпаратты;</w:t>
      </w:r>
    </w:p>
    <w:bookmarkEnd w:id="11322"/>
    <w:bookmarkStart w:name="z11424" w:id="11323"/>
    <w:p>
      <w:pPr>
        <w:spacing w:after="0"/>
        <w:ind w:left="0"/>
        <w:jc w:val="both"/>
      </w:pPr>
      <w:r>
        <w:rPr>
          <w:rFonts w:ascii="Times New Roman"/>
          <w:b w:val="false"/>
          <w:i w:val="false"/>
          <w:color w:val="000000"/>
          <w:sz w:val="28"/>
        </w:rPr>
        <w:t xml:space="preserve">
      бейрезиденттің жеке басын куәландыратын құжаттың атауын және деректемелерін (жеке тұлға үшін), бейрезиденттің инкорпорация еліндегі салықтық тіркелу нөмірін немесе оның баламасын (ол болған кезде), бейрезиденттің мемлекеттік тіркелу нөмірін және күнін (заңды тұлға үшін) қамтитын орталық депозитарийден алынған шоттан үзінді көшірмені; </w:t>
      </w:r>
    </w:p>
    <w:bookmarkEnd w:id="11323"/>
    <w:bookmarkStart w:name="z11425" w:id="11324"/>
    <w:p>
      <w:pPr>
        <w:spacing w:after="0"/>
        <w:ind w:left="0"/>
        <w:jc w:val="both"/>
      </w:pPr>
      <w:r>
        <w:rPr>
          <w:rFonts w:ascii="Times New Roman"/>
          <w:b w:val="false"/>
          <w:i w:val="false"/>
          <w:color w:val="000000"/>
          <w:sz w:val="28"/>
        </w:rPr>
        <w:t>
      2) депозитарлық қолхаттардың базалық активі болып табылатын акциялар эмитентінің акционерлері жалпы жиналысының бір акция есебінен дивидендтің мөлшерін және дивидендтер алуға құқығы бар акционерлердің тізімі жасалған күнді көрсете отырып, белгілі бір кезең үшін дивидендтер төлеу туралы шешімін;</w:t>
      </w:r>
    </w:p>
    <w:bookmarkEnd w:id="11324"/>
    <w:bookmarkStart w:name="z11426" w:id="11325"/>
    <w:p>
      <w:pPr>
        <w:spacing w:after="0"/>
        <w:ind w:left="0"/>
        <w:jc w:val="both"/>
      </w:pPr>
      <w:r>
        <w:rPr>
          <w:rFonts w:ascii="Times New Roman"/>
          <w:b w:val="false"/>
          <w:i w:val="false"/>
          <w:color w:val="000000"/>
          <w:sz w:val="28"/>
        </w:rPr>
        <w:t>
      3) келіп түскен дивидендтердің сомалары бойынша валюта шотынан үзінді көшірмелерді;</w:t>
      </w:r>
    </w:p>
    <w:bookmarkEnd w:id="11325"/>
    <w:bookmarkStart w:name="z11427" w:id="11326"/>
    <w:p>
      <w:pPr>
        <w:spacing w:after="0"/>
        <w:ind w:left="0"/>
        <w:jc w:val="both"/>
      </w:pPr>
      <w:r>
        <w:rPr>
          <w:rFonts w:ascii="Times New Roman"/>
          <w:b w:val="false"/>
          <w:i w:val="false"/>
          <w:color w:val="000000"/>
          <w:sz w:val="28"/>
        </w:rPr>
        <w:t>
      4) депозитарлық қолхаттардың базалық активі болып табылатын акциялар бойынша кірістерді түпкілікті (нақты) алушы (иеленуші) болып табылатын бейрезиденттің резиденттігін растайтын құжатты қоса береді.</w:t>
      </w:r>
    </w:p>
    <w:bookmarkEnd w:id="11326"/>
    <w:bookmarkStart w:name="z11428" w:id="11327"/>
    <w:p>
      <w:pPr>
        <w:spacing w:after="0"/>
        <w:ind w:left="0"/>
        <w:jc w:val="both"/>
      </w:pPr>
      <w:r>
        <w:rPr>
          <w:rFonts w:ascii="Times New Roman"/>
          <w:b w:val="false"/>
          <w:i w:val="false"/>
          <w:color w:val="000000"/>
          <w:sz w:val="28"/>
        </w:rPr>
        <w:t>
      5. Бейрезидент құн өсімінен алынған кірістерден табыс салығын қайтаруға өтініш берген кезде өтінішке мыналардың:</w:t>
      </w:r>
    </w:p>
    <w:bookmarkEnd w:id="11327"/>
    <w:bookmarkStart w:name="z11429" w:id="11328"/>
    <w:p>
      <w:pPr>
        <w:spacing w:after="0"/>
        <w:ind w:left="0"/>
        <w:jc w:val="both"/>
      </w:pPr>
      <w:r>
        <w:rPr>
          <w:rFonts w:ascii="Times New Roman"/>
          <w:b w:val="false"/>
          <w:i w:val="false"/>
          <w:color w:val="000000"/>
          <w:sz w:val="28"/>
        </w:rPr>
        <w:t xml:space="preserve">
      1) осы баптың 3-тармағының 1) – 3), 5) және 6) тармақшаларында көрсетілген; </w:t>
      </w:r>
    </w:p>
    <w:bookmarkEnd w:id="11328"/>
    <w:bookmarkStart w:name="z11430" w:id="11329"/>
    <w:p>
      <w:pPr>
        <w:spacing w:after="0"/>
        <w:ind w:left="0"/>
        <w:jc w:val="both"/>
      </w:pPr>
      <w:r>
        <w:rPr>
          <w:rFonts w:ascii="Times New Roman"/>
          <w:b w:val="false"/>
          <w:i w:val="false"/>
          <w:color w:val="000000"/>
          <w:sz w:val="28"/>
        </w:rPr>
        <w:t>
      2) сатып алу және өткізу бағасын көрсете отырып, акцияларды, қатысу үлестерін және өзге де мүлікті сатып алу-сатуды растайтын құжаттардың көшірмелері қоса беріледі.</w:t>
      </w:r>
    </w:p>
    <w:bookmarkEnd w:id="11329"/>
    <w:bookmarkStart w:name="z11431" w:id="11330"/>
    <w:p>
      <w:pPr>
        <w:spacing w:after="0"/>
        <w:ind w:left="0"/>
        <w:jc w:val="both"/>
      </w:pPr>
      <w:r>
        <w:rPr>
          <w:rFonts w:ascii="Times New Roman"/>
          <w:b w:val="false"/>
          <w:i w:val="false"/>
          <w:color w:val="000000"/>
          <w:sz w:val="28"/>
        </w:rPr>
        <w:t>
      6. Егер осы баптың 3, 4 және 5-тармақтарында көрсетілген құжаттар шет тілінде жасалған болса, бейрезидент олардың қазақ немесе орыс тілдеріндегі нотариат куәландырған аудармасын қоса беруге міндетті.</w:t>
      </w:r>
    </w:p>
    <w:bookmarkEnd w:id="11330"/>
    <w:bookmarkStart w:name="z11432" w:id="11331"/>
    <w:p>
      <w:pPr>
        <w:spacing w:after="0"/>
        <w:ind w:left="0"/>
        <w:jc w:val="both"/>
      </w:pPr>
      <w:r>
        <w:rPr>
          <w:rFonts w:ascii="Times New Roman"/>
          <w:b w:val="false"/>
          <w:i w:val="false"/>
          <w:color w:val="000000"/>
          <w:sz w:val="28"/>
        </w:rPr>
        <w:t>
      7. Бейрезидент жұмыстар орындаудан, қызметтер көрсетуден түскен кірістерден ұсталған табыс салығын қайтаруға өтінішті Қазақстан Республикасында жұмыстар орындау, қызметтер көрсету аяқталған соң ұсынады.</w:t>
      </w:r>
    </w:p>
    <w:bookmarkEnd w:id="11331"/>
    <w:bookmarkStart w:name="z11433" w:id="11332"/>
    <w:p>
      <w:pPr>
        <w:spacing w:after="0"/>
        <w:ind w:left="0"/>
        <w:jc w:val="both"/>
      </w:pPr>
      <w:r>
        <w:rPr>
          <w:rFonts w:ascii="Times New Roman"/>
          <w:b w:val="false"/>
          <w:i w:val="false"/>
          <w:color w:val="000000"/>
          <w:sz w:val="28"/>
        </w:rPr>
        <w:t>
      Бейрезидент ұзақ мерзімді келісімшарттар бойынша салық органына өтінішті жұмыстар орындаудың, қызметтер көрсетудің әрбір кезеңінің аяқталуына қарай ұсынуға құқылы.</w:t>
      </w:r>
    </w:p>
    <w:bookmarkEnd w:id="11332"/>
    <w:bookmarkStart w:name="z11434" w:id="11333"/>
    <w:p>
      <w:pPr>
        <w:spacing w:after="0"/>
        <w:ind w:left="0"/>
        <w:jc w:val="both"/>
      </w:pPr>
      <w:r>
        <w:rPr>
          <w:rFonts w:ascii="Times New Roman"/>
          <w:b w:val="false"/>
          <w:i w:val="false"/>
          <w:color w:val="000000"/>
          <w:sz w:val="28"/>
        </w:rPr>
        <w:t>
      Осы бөлімнің мақсатында ұзақ мерзімді келісімшарт оның жасалған күнінен бастап он екі айлық кезең ішінде аяқталмаған, жұмыстар орындауға, қызметтер көрсетуге арналған келісімшарт (шарт) болып табылады.</w:t>
      </w:r>
    </w:p>
    <w:bookmarkEnd w:id="11333"/>
    <w:bookmarkStart w:name="z11435" w:id="11334"/>
    <w:p>
      <w:pPr>
        <w:spacing w:after="0"/>
        <w:ind w:left="0"/>
        <w:jc w:val="both"/>
      </w:pPr>
      <w:r>
        <w:rPr>
          <w:rFonts w:ascii="Times New Roman"/>
          <w:b w:val="false"/>
          <w:i w:val="false"/>
          <w:color w:val="000000"/>
          <w:sz w:val="28"/>
        </w:rPr>
        <w:t>
      8. Егер халықаралық шартта өзгеше белгіленбесе, бейрезидент өтінішті салық органына талап қоюдың ескіру мерзімі өткенге дейін ұсынады.</w:t>
      </w:r>
    </w:p>
    <w:bookmarkEnd w:id="11334"/>
    <w:bookmarkStart w:name="z11436" w:id="11335"/>
    <w:p>
      <w:pPr>
        <w:spacing w:after="0"/>
        <w:ind w:left="0"/>
        <w:jc w:val="both"/>
      </w:pPr>
      <w:r>
        <w:rPr>
          <w:rFonts w:ascii="Times New Roman"/>
          <w:b w:val="false"/>
          <w:i w:val="false"/>
          <w:color w:val="000000"/>
          <w:sz w:val="28"/>
        </w:rPr>
        <w:t>
      9. Салық органы мынадай жағдайларда:</w:t>
      </w:r>
    </w:p>
    <w:bookmarkEnd w:id="11335"/>
    <w:bookmarkStart w:name="z11437" w:id="11336"/>
    <w:p>
      <w:pPr>
        <w:spacing w:after="0"/>
        <w:ind w:left="0"/>
        <w:jc w:val="both"/>
      </w:pPr>
      <w:r>
        <w:rPr>
          <w:rFonts w:ascii="Times New Roman"/>
          <w:b w:val="false"/>
          <w:i w:val="false"/>
          <w:color w:val="000000"/>
          <w:sz w:val="28"/>
        </w:rPr>
        <w:t xml:space="preserve">
      1) бейрезидент өтінішті осы баптың 7-тармағында белгіленген мерзім өткеннен кейін бергенде, өтінішті қараудан бас тартады. </w:t>
      </w:r>
    </w:p>
    <w:bookmarkEnd w:id="11336"/>
    <w:bookmarkStart w:name="z11438" w:id="11337"/>
    <w:p>
      <w:pPr>
        <w:spacing w:after="0"/>
        <w:ind w:left="0"/>
        <w:jc w:val="both"/>
      </w:pPr>
      <w:r>
        <w:rPr>
          <w:rFonts w:ascii="Times New Roman"/>
          <w:b w:val="false"/>
          <w:i w:val="false"/>
          <w:color w:val="000000"/>
          <w:sz w:val="28"/>
        </w:rPr>
        <w:t>
      Бұл ретте бейрезидент өтінішті қайта беруге құқылы емес;</w:t>
      </w:r>
    </w:p>
    <w:bookmarkEnd w:id="11337"/>
    <w:bookmarkStart w:name="z11439" w:id="11338"/>
    <w:p>
      <w:pPr>
        <w:spacing w:after="0"/>
        <w:ind w:left="0"/>
        <w:jc w:val="both"/>
      </w:pPr>
      <w:r>
        <w:rPr>
          <w:rFonts w:ascii="Times New Roman"/>
          <w:b w:val="false"/>
          <w:i w:val="false"/>
          <w:color w:val="000000"/>
          <w:sz w:val="28"/>
        </w:rPr>
        <w:t xml:space="preserve">
      2) резиденттікті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келмегенде;</w:t>
      </w:r>
    </w:p>
    <w:bookmarkEnd w:id="11338"/>
    <w:bookmarkStart w:name="z11440" w:id="11339"/>
    <w:p>
      <w:pPr>
        <w:spacing w:after="0"/>
        <w:ind w:left="0"/>
        <w:jc w:val="both"/>
      </w:pPr>
      <w:r>
        <w:rPr>
          <w:rFonts w:ascii="Times New Roman"/>
          <w:b w:val="false"/>
          <w:i w:val="false"/>
          <w:color w:val="000000"/>
          <w:sz w:val="28"/>
        </w:rPr>
        <w:t>
      3) бейрезидент осы баптың 3, 4 және 5-тармақтарында айқындалған құжаттарды ұсынбағанда;</w:t>
      </w:r>
    </w:p>
    <w:bookmarkEnd w:id="11339"/>
    <w:bookmarkStart w:name="z11441" w:id="11340"/>
    <w:p>
      <w:pPr>
        <w:spacing w:after="0"/>
        <w:ind w:left="0"/>
        <w:jc w:val="both"/>
      </w:pPr>
      <w:r>
        <w:rPr>
          <w:rFonts w:ascii="Times New Roman"/>
          <w:b w:val="false"/>
          <w:i w:val="false"/>
          <w:color w:val="000000"/>
          <w:sz w:val="28"/>
        </w:rPr>
        <w:t>
      4) бейрезидент осы баптың 2-тармағының ережелерін сақтамағанда;</w:t>
      </w:r>
    </w:p>
    <w:bookmarkEnd w:id="11340"/>
    <w:bookmarkStart w:name="z11442" w:id="11341"/>
    <w:p>
      <w:pPr>
        <w:spacing w:after="0"/>
        <w:ind w:left="0"/>
        <w:jc w:val="both"/>
      </w:pPr>
      <w:r>
        <w:rPr>
          <w:rFonts w:ascii="Times New Roman"/>
          <w:b w:val="false"/>
          <w:i w:val="false"/>
          <w:color w:val="000000"/>
          <w:sz w:val="28"/>
        </w:rPr>
        <w:t>
      5) бұрын қаралған (тексерілген) кезең үшін, қорытындысы бойынша салық органы мынадай негіздердің бірі:</w:t>
      </w:r>
    </w:p>
    <w:bookmarkEnd w:id="11341"/>
    <w:bookmarkStart w:name="z11443" w:id="1134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бейрезиденттің Қазақстан Республикасындағы тұрақты мекемесі (қызметінің тұрақты орны) деп тану;</w:t>
      </w:r>
    </w:p>
    <w:bookmarkEnd w:id="11342"/>
    <w:bookmarkStart w:name="z11444" w:id="11343"/>
    <w:p>
      <w:pPr>
        <w:spacing w:after="0"/>
        <w:ind w:left="0"/>
        <w:jc w:val="both"/>
      </w:pPr>
      <w:r>
        <w:rPr>
          <w:rFonts w:ascii="Times New Roman"/>
          <w:b w:val="false"/>
          <w:i w:val="false"/>
          <w:color w:val="000000"/>
          <w:sz w:val="28"/>
        </w:rPr>
        <w:t>
      өз қаражаты есебінен салық агентінің Қазақстан Республикасындағы көздерден алынған бейрезиденттің кірістерінен табыс салығын ұстап қалуы және бюджетке аударуы бойынша бюджеттен табыс салығын қайтарып алудан бас тарту туралы шешім шығарған өтініш қайта ұсынылған кезде;</w:t>
      </w:r>
    </w:p>
    <w:bookmarkEnd w:id="11343"/>
    <w:bookmarkStart w:name="z11445" w:id="11344"/>
    <w:p>
      <w:pPr>
        <w:spacing w:after="0"/>
        <w:ind w:left="0"/>
        <w:jc w:val="both"/>
      </w:pPr>
      <w:r>
        <w:rPr>
          <w:rFonts w:ascii="Times New Roman"/>
          <w:b w:val="false"/>
          <w:i w:val="false"/>
          <w:color w:val="000000"/>
          <w:sz w:val="28"/>
        </w:rPr>
        <w:t>
      6) осы баптың 1-тармағында көрсетілген жағдайлар басталмағанда, өтінішті қараудан бас тартады.</w:t>
      </w:r>
    </w:p>
    <w:bookmarkEnd w:id="11344"/>
    <w:bookmarkStart w:name="z11446" w:id="11345"/>
    <w:p>
      <w:pPr>
        <w:spacing w:after="0"/>
        <w:ind w:left="0"/>
        <w:jc w:val="both"/>
      </w:pPr>
      <w:r>
        <w:rPr>
          <w:rFonts w:ascii="Times New Roman"/>
          <w:b w:val="false"/>
          <w:i w:val="false"/>
          <w:color w:val="000000"/>
          <w:sz w:val="28"/>
        </w:rPr>
        <w:t>
      Бұл ретте салық органының өтінішті қараудан бас тарту туралы шешімі бейрезидентке қолын қойғызып табыс етіледі немесе бас тарту себептері көрсетіле отырып, салық органы алған күннен бастап он жұмыс күні ішінде өтінішті және ұсынылған құжаттарды қоса бере отырып, хабарламасы бар тапсырысты хатпен пошта арқылы жіберіледі.</w:t>
      </w:r>
    </w:p>
    <w:bookmarkEnd w:id="11345"/>
    <w:bookmarkStart w:name="z11447" w:id="11346"/>
    <w:p>
      <w:pPr>
        <w:spacing w:after="0"/>
        <w:ind w:left="0"/>
        <w:jc w:val="both"/>
      </w:pPr>
      <w:r>
        <w:rPr>
          <w:rFonts w:ascii="Times New Roman"/>
          <w:b w:val="false"/>
          <w:i w:val="false"/>
          <w:color w:val="000000"/>
          <w:sz w:val="28"/>
        </w:rPr>
        <w:t>
      Салық органы осы тармақтың 2), 3) және 4) тармақшаларында көзделген негіздер бойынша өтінішті қараудан бас тартқан жағдайда, бейрезидент, егер ол жол берілген бұзушылықтарды жоятын болса, осы баптың 8-тармағында белгіленген мерзім шегінде қайта өтініш беруге құқылы.</w:t>
      </w:r>
    </w:p>
    <w:bookmarkEnd w:id="11346"/>
    <w:bookmarkStart w:name="z11448" w:id="11347"/>
    <w:p>
      <w:pPr>
        <w:spacing w:after="0"/>
        <w:ind w:left="0"/>
        <w:jc w:val="left"/>
      </w:pPr>
      <w:r>
        <w:rPr>
          <w:rFonts w:ascii="Times New Roman"/>
          <w:b/>
          <w:i w:val="false"/>
          <w:color w:val="000000"/>
        </w:rPr>
        <w:t xml:space="preserve"> 700-бап. Бейрезиденттің өтінішін қарау және оны қарау нәтижелері бойынша шешім қабылдау тәртібі</w:t>
      </w:r>
    </w:p>
    <w:bookmarkEnd w:id="11347"/>
    <w:bookmarkStart w:name="z11449" w:id="11348"/>
    <w:p>
      <w:pPr>
        <w:spacing w:after="0"/>
        <w:ind w:left="0"/>
        <w:jc w:val="both"/>
      </w:pPr>
      <w:r>
        <w:rPr>
          <w:rFonts w:ascii="Times New Roman"/>
          <w:b w:val="false"/>
          <w:i w:val="false"/>
          <w:color w:val="000000"/>
          <w:sz w:val="28"/>
        </w:rPr>
        <w:t xml:space="preserve">
      1. Салық органы бейрезиденттің осы Кодекстің </w:t>
      </w:r>
      <w:r>
        <w:rPr>
          <w:rFonts w:ascii="Times New Roman"/>
          <w:b w:val="false"/>
          <w:i w:val="false"/>
          <w:color w:val="000000"/>
          <w:sz w:val="28"/>
        </w:rPr>
        <w:t>699-бабына</w:t>
      </w:r>
      <w:r>
        <w:rPr>
          <w:rFonts w:ascii="Times New Roman"/>
          <w:b w:val="false"/>
          <w:i w:val="false"/>
          <w:color w:val="000000"/>
          <w:sz w:val="28"/>
        </w:rPr>
        <w:t xml:space="preserve"> сәйкес ұсынылған өтінішін оны бейрезидент ұсынған күннен бастап жиырма жұмыс күні ішінде қарайды.</w:t>
      </w:r>
    </w:p>
    <w:bookmarkEnd w:id="11348"/>
    <w:bookmarkStart w:name="z11450" w:id="11349"/>
    <w:p>
      <w:pPr>
        <w:spacing w:after="0"/>
        <w:ind w:left="0"/>
        <w:jc w:val="both"/>
      </w:pPr>
      <w:r>
        <w:rPr>
          <w:rFonts w:ascii="Times New Roman"/>
          <w:b w:val="false"/>
          <w:i w:val="false"/>
          <w:color w:val="000000"/>
          <w:sz w:val="28"/>
        </w:rPr>
        <w:t>
      Осы тармақтың бірінші бөлігінде көзделген өтінішті қарау мерзімі:</w:t>
      </w:r>
    </w:p>
    <w:bookmarkEnd w:id="11349"/>
    <w:bookmarkStart w:name="z11451" w:id="11350"/>
    <w:p>
      <w:pPr>
        <w:spacing w:after="0"/>
        <w:ind w:left="0"/>
        <w:jc w:val="both"/>
      </w:pPr>
      <w:r>
        <w:rPr>
          <w:rFonts w:ascii="Times New Roman"/>
          <w:b w:val="false"/>
          <w:i w:val="false"/>
          <w:color w:val="000000"/>
          <w:sz w:val="28"/>
        </w:rPr>
        <w:t>
      1) осы баптың 3-тармағында көрсетілген тақырыптық тексеріс жүргізу кезеңіне;</w:t>
      </w:r>
    </w:p>
    <w:bookmarkEnd w:id="11350"/>
    <w:bookmarkStart w:name="z11452" w:id="11351"/>
    <w:p>
      <w:pPr>
        <w:spacing w:after="0"/>
        <w:ind w:left="0"/>
        <w:jc w:val="both"/>
      </w:pPr>
      <w:r>
        <w:rPr>
          <w:rFonts w:ascii="Times New Roman"/>
          <w:b w:val="false"/>
          <w:i w:val="false"/>
          <w:color w:val="000000"/>
          <w:sz w:val="28"/>
        </w:rPr>
        <w:t>
      2) салық органы осы баптың 2 және 5-тармақтарында көрсетілген сұрау салу жіберген күннен бастап осындай сұрау салуға жауап алған күнге дейінгі кезеңге тоқтатыла тұрады.</w:t>
      </w:r>
    </w:p>
    <w:bookmarkEnd w:id="11351"/>
    <w:bookmarkStart w:name="z11453" w:id="11352"/>
    <w:p>
      <w:pPr>
        <w:spacing w:after="0"/>
        <w:ind w:left="0"/>
        <w:jc w:val="both"/>
      </w:pPr>
      <w:r>
        <w:rPr>
          <w:rFonts w:ascii="Times New Roman"/>
          <w:b w:val="false"/>
          <w:i w:val="false"/>
          <w:color w:val="000000"/>
          <w:sz w:val="28"/>
        </w:rPr>
        <w:t>
      2. Бейрезиденттің өтінішін қарау барысында салық органы басқа салық органдарына, уәкілетті мемлекеттік органдарға, шет мемлекеттердің құзыретті органдарына, банктерге және банк операцияларының жекелеген түрлерін жүзеге асыратын ұйымдарға және Қазақстан Республикасының аумағында қызметін жүзеге асыратын өзге де ұйымдарға қажетті ақпарат беру туралы, сондай-ақ салықты қайтарып алуға байланысты мәселелер бойынша бейрезидентке сұрау салулар жіберуге құқылы.</w:t>
      </w:r>
    </w:p>
    <w:bookmarkEnd w:id="11352"/>
    <w:bookmarkStart w:name="z11454" w:id="11353"/>
    <w:p>
      <w:pPr>
        <w:spacing w:after="0"/>
        <w:ind w:left="0"/>
        <w:jc w:val="both"/>
      </w:pPr>
      <w:r>
        <w:rPr>
          <w:rFonts w:ascii="Times New Roman"/>
          <w:b w:val="false"/>
          <w:i w:val="false"/>
          <w:color w:val="000000"/>
          <w:sz w:val="28"/>
        </w:rPr>
        <w:t>
      3. Бейрезиденттің өтінішін қарау кезінде салық органы, осы баптың 5 және 6-тармақтарында көрсетілген жағдайларды қоспағанда, осы Кодекстің 15-тарауында айқындалған тәртіппен бейрезиденттің өтініші негізінде төленген табыс салығын бюджеттен қайтару мәселесі бойынша тақырыптық тексеру жүргізеді.</w:t>
      </w:r>
    </w:p>
    <w:bookmarkEnd w:id="11353"/>
    <w:bookmarkStart w:name="z11455" w:id="11354"/>
    <w:p>
      <w:pPr>
        <w:spacing w:after="0"/>
        <w:ind w:left="0"/>
        <w:jc w:val="both"/>
      </w:pPr>
      <w:r>
        <w:rPr>
          <w:rFonts w:ascii="Times New Roman"/>
          <w:b w:val="false"/>
          <w:i w:val="false"/>
          <w:color w:val="000000"/>
          <w:sz w:val="28"/>
        </w:rPr>
        <w:t>
      4. Егер бейрезиденттiң Қазақстан Республикасында құрылымдық бөлімшесі бар болса, өтiнiштi қарайтын салық органы бейрезиденттi оның талап қоюдың ескіру мерзiмi кезеңiнде салықтық мiндеттемелерді орындауы және Қазақстан Республикасында тұрақты мекемесiнiң болуы не болмауы тұрғысынан кешендi салықтық тексеру жүргiзуге сұрау салуды осындай құрылымдық бөлімше тұрған жердегі салық органына жiберуге мiндеттi.</w:t>
      </w:r>
    </w:p>
    <w:bookmarkEnd w:id="11354"/>
    <w:bookmarkStart w:name="z11456" w:id="11355"/>
    <w:p>
      <w:pPr>
        <w:spacing w:after="0"/>
        <w:ind w:left="0"/>
        <w:jc w:val="both"/>
      </w:pPr>
      <w:r>
        <w:rPr>
          <w:rFonts w:ascii="Times New Roman"/>
          <w:b w:val="false"/>
          <w:i w:val="false"/>
          <w:color w:val="000000"/>
          <w:sz w:val="28"/>
        </w:rPr>
        <w:t>
      5. Салық агенті таратылған (қызметі тоқтатылған), банкрот болған жағдайда салық органы өтініші қаралып жатқан бейрезиденттің резиденттiк елiнiң құзыреттi органына салық агентi мен бейрезиденттiң өзара қатынастары туралы ақпарат беру жөнінде сұрау салу жiберуге құқылы.</w:t>
      </w:r>
    </w:p>
    <w:bookmarkEnd w:id="11355"/>
    <w:bookmarkStart w:name="z11457" w:id="11356"/>
    <w:p>
      <w:pPr>
        <w:spacing w:after="0"/>
        <w:ind w:left="0"/>
        <w:jc w:val="both"/>
      </w:pPr>
      <w:r>
        <w:rPr>
          <w:rFonts w:ascii="Times New Roman"/>
          <w:b w:val="false"/>
          <w:i w:val="false"/>
          <w:color w:val="000000"/>
          <w:sz w:val="28"/>
        </w:rPr>
        <w:t>
      Бұл ретте осы баптың 7-тармағында көрсетілген шешім салық органының сұрау салуына бейрезиденттің резиденттiк елiнiң құзыреттi органынан алынған ақпарат және (немесе) таратылған (қызметі тоқтатылған) немесе банкрот деп танылған салық агенті ұсынған, төлем көзінен ұстап қалған табыс салығы бойынша салықтық есептіліктің деректері негізінде қабылданады.</w:t>
      </w:r>
    </w:p>
    <w:bookmarkEnd w:id="11356"/>
    <w:bookmarkStart w:name="z11458" w:id="11357"/>
    <w:p>
      <w:pPr>
        <w:spacing w:after="0"/>
        <w:ind w:left="0"/>
        <w:jc w:val="both"/>
      </w:pPr>
      <w:r>
        <w:rPr>
          <w:rFonts w:ascii="Times New Roman"/>
          <w:b w:val="false"/>
          <w:i w:val="false"/>
          <w:color w:val="000000"/>
          <w:sz w:val="28"/>
        </w:rPr>
        <w:t>
      Шет мемлекеттің құзыретті органы осы тармақтың бірінші бөлігінде көзделген негіздер бойынша жіберілген сұрау салу бойынша ақпарат ұсынудан жазбаша бас тартқан немесе сұрау салу жіберілген күннен бастап екі жылдан астам мерзімде жауап ұсынылмаған жағдайда салық органы өтінішті қараудан бас тартуға міндетті. Бұл ретте салық төлеуші осы Кодекстің 232-бабының ережелеріне сәйкес өзара келісу рәсіміне бастамашылық жасауға құқылы.</w:t>
      </w:r>
    </w:p>
    <w:bookmarkEnd w:id="11357"/>
    <w:bookmarkStart w:name="z11459" w:id="11358"/>
    <w:p>
      <w:pPr>
        <w:spacing w:after="0"/>
        <w:ind w:left="0"/>
        <w:jc w:val="both"/>
      </w:pPr>
      <w:r>
        <w:rPr>
          <w:rFonts w:ascii="Times New Roman"/>
          <w:b w:val="false"/>
          <w:i w:val="false"/>
          <w:color w:val="000000"/>
          <w:sz w:val="28"/>
        </w:rPr>
        <w:t>
      6. Бейрезидент-жеке тұлға бюджетке салық агенттері болып табылмайтын адамдардан алынған кірістерден табыс салығын төлеген жағдайда осы баптың 7-тармағында көрсетілген шешім осы Кодекстің 686-бабының 3-тармағында айқындалған табыс салығын қайтарып алуға өтінішке қоса берілген құжаттардың және бейрезидент ұсынған табыс салығы бойынша салықтық есептілік деректерінің негізінде қабылданады.</w:t>
      </w:r>
    </w:p>
    <w:bookmarkEnd w:id="11358"/>
    <w:bookmarkStart w:name="z11460" w:id="11359"/>
    <w:p>
      <w:pPr>
        <w:spacing w:after="0"/>
        <w:ind w:left="0"/>
        <w:jc w:val="both"/>
      </w:pPr>
      <w:r>
        <w:rPr>
          <w:rFonts w:ascii="Times New Roman"/>
          <w:b w:val="false"/>
          <w:i w:val="false"/>
          <w:color w:val="000000"/>
          <w:sz w:val="28"/>
        </w:rPr>
        <w:t>
      7. Бейрезиденттің өтінішін қарау қорытындылары бойынша салық органы мынадай:</w:t>
      </w:r>
    </w:p>
    <w:bookmarkEnd w:id="11359"/>
    <w:bookmarkStart w:name="z11461" w:id="11360"/>
    <w:p>
      <w:pPr>
        <w:spacing w:after="0"/>
        <w:ind w:left="0"/>
        <w:jc w:val="both"/>
      </w:pPr>
      <w:r>
        <w:rPr>
          <w:rFonts w:ascii="Times New Roman"/>
          <w:b w:val="false"/>
          <w:i w:val="false"/>
          <w:color w:val="000000"/>
          <w:sz w:val="28"/>
        </w:rPr>
        <w:t>
      1) табыс салығын толық немесе оның бір бөлігін қайтару туралы;</w:t>
      </w:r>
    </w:p>
    <w:bookmarkEnd w:id="11360"/>
    <w:bookmarkStart w:name="z11462" w:id="11361"/>
    <w:p>
      <w:pPr>
        <w:spacing w:after="0"/>
        <w:ind w:left="0"/>
        <w:jc w:val="both"/>
      </w:pPr>
      <w:r>
        <w:rPr>
          <w:rFonts w:ascii="Times New Roman"/>
          <w:b w:val="false"/>
          <w:i w:val="false"/>
          <w:color w:val="000000"/>
          <w:sz w:val="28"/>
        </w:rPr>
        <w:t>
      2) табыс салығын қайтарудан бас тарту туралы шешімдердің біреуін шығарады.</w:t>
      </w:r>
    </w:p>
    <w:bookmarkEnd w:id="11361"/>
    <w:bookmarkStart w:name="z11463" w:id="11362"/>
    <w:p>
      <w:pPr>
        <w:spacing w:after="0"/>
        <w:ind w:left="0"/>
        <w:jc w:val="both"/>
      </w:pPr>
      <w:r>
        <w:rPr>
          <w:rFonts w:ascii="Times New Roman"/>
          <w:b w:val="false"/>
          <w:i w:val="false"/>
          <w:color w:val="000000"/>
          <w:sz w:val="28"/>
        </w:rPr>
        <w:t>
      Салық органының шешімі жазбаша нысанда ресімделеді және оған басшы немесе оның орынбасары қол қояды.</w:t>
      </w:r>
    </w:p>
    <w:bookmarkEnd w:id="11362"/>
    <w:bookmarkStart w:name="z11464" w:id="11363"/>
    <w:p>
      <w:pPr>
        <w:spacing w:after="0"/>
        <w:ind w:left="0"/>
        <w:jc w:val="both"/>
      </w:pPr>
      <w:r>
        <w:rPr>
          <w:rFonts w:ascii="Times New Roman"/>
          <w:b w:val="false"/>
          <w:i w:val="false"/>
          <w:color w:val="000000"/>
          <w:sz w:val="28"/>
        </w:rPr>
        <w:t>
      Салық органы табыс салығын толық немесе оның бір бөлігін қайтару туралы шешім қабылдаған кезде ұсынылған өтініште халықаралық шарттың ережелеріне сәйкес қайтаруға жататын табыс салығының сомасы көрсетіледі және өтініш басшының немесе оның орынбасарының қолтаңбасымен және салық органының мөрімен куәландырылады.</w:t>
      </w:r>
    </w:p>
    <w:bookmarkEnd w:id="11363"/>
    <w:bookmarkStart w:name="z11465" w:id="11364"/>
    <w:p>
      <w:pPr>
        <w:spacing w:after="0"/>
        <w:ind w:left="0"/>
        <w:jc w:val="both"/>
      </w:pPr>
      <w:r>
        <w:rPr>
          <w:rFonts w:ascii="Times New Roman"/>
          <w:b w:val="false"/>
          <w:i w:val="false"/>
          <w:color w:val="000000"/>
          <w:sz w:val="28"/>
        </w:rPr>
        <w:t>
      Салық органының өтінішті қарау нәтижелері бойынша шешімінде мыналар көрсетілуге тиіс:</w:t>
      </w:r>
    </w:p>
    <w:bookmarkEnd w:id="11364"/>
    <w:bookmarkStart w:name="z11466" w:id="11365"/>
    <w:p>
      <w:pPr>
        <w:spacing w:after="0"/>
        <w:ind w:left="0"/>
        <w:jc w:val="both"/>
      </w:pPr>
      <w:r>
        <w:rPr>
          <w:rFonts w:ascii="Times New Roman"/>
          <w:b w:val="false"/>
          <w:i w:val="false"/>
          <w:color w:val="000000"/>
          <w:sz w:val="28"/>
        </w:rPr>
        <w:t>
      1) шешім қабылданған күн;</w:t>
      </w:r>
    </w:p>
    <w:bookmarkEnd w:id="11365"/>
    <w:bookmarkStart w:name="z11467" w:id="11366"/>
    <w:p>
      <w:pPr>
        <w:spacing w:after="0"/>
        <w:ind w:left="0"/>
        <w:jc w:val="both"/>
      </w:pPr>
      <w:r>
        <w:rPr>
          <w:rFonts w:ascii="Times New Roman"/>
          <w:b w:val="false"/>
          <w:i w:val="false"/>
          <w:color w:val="000000"/>
          <w:sz w:val="28"/>
        </w:rPr>
        <w:t>
      2) шешім қабылдаған салық органының атауы;</w:t>
      </w:r>
    </w:p>
    <w:bookmarkEnd w:id="11366"/>
    <w:bookmarkStart w:name="z11468" w:id="11367"/>
    <w:p>
      <w:pPr>
        <w:spacing w:after="0"/>
        <w:ind w:left="0"/>
        <w:jc w:val="both"/>
      </w:pPr>
      <w:r>
        <w:rPr>
          <w:rFonts w:ascii="Times New Roman"/>
          <w:b w:val="false"/>
          <w:i w:val="false"/>
          <w:color w:val="000000"/>
          <w:sz w:val="28"/>
        </w:rPr>
        <w:t>
      3) өтініш берген бейрезиденттің толық атауы;</w:t>
      </w:r>
    </w:p>
    <w:bookmarkEnd w:id="11367"/>
    <w:bookmarkStart w:name="z11469" w:id="11368"/>
    <w:p>
      <w:pPr>
        <w:spacing w:after="0"/>
        <w:ind w:left="0"/>
        <w:jc w:val="both"/>
      </w:pPr>
      <w:r>
        <w:rPr>
          <w:rFonts w:ascii="Times New Roman"/>
          <w:b w:val="false"/>
          <w:i w:val="false"/>
          <w:color w:val="000000"/>
          <w:sz w:val="28"/>
        </w:rPr>
        <w:t>
      4) бейрезиденттің инкорпорация еліндегі салықтық тіркелу нөмірі немесе оның аналогы (ол болған кезде);</w:t>
      </w:r>
    </w:p>
    <w:bookmarkEnd w:id="11368"/>
    <w:bookmarkStart w:name="z11470" w:id="11369"/>
    <w:p>
      <w:pPr>
        <w:spacing w:after="0"/>
        <w:ind w:left="0"/>
        <w:jc w:val="both"/>
      </w:pPr>
      <w:r>
        <w:rPr>
          <w:rFonts w:ascii="Times New Roman"/>
          <w:b w:val="false"/>
          <w:i w:val="false"/>
          <w:color w:val="000000"/>
          <w:sz w:val="28"/>
        </w:rPr>
        <w:t>
      5) қайтару туралы шешім қабылданған жағдайда – бюджеттен бейрезидентке қайтаруға жататын табыс салығының сомасы;</w:t>
      </w:r>
    </w:p>
    <w:bookmarkEnd w:id="11369"/>
    <w:bookmarkStart w:name="z11471" w:id="11370"/>
    <w:p>
      <w:pPr>
        <w:spacing w:after="0"/>
        <w:ind w:left="0"/>
        <w:jc w:val="both"/>
      </w:pPr>
      <w:r>
        <w:rPr>
          <w:rFonts w:ascii="Times New Roman"/>
          <w:b w:val="false"/>
          <w:i w:val="false"/>
          <w:color w:val="000000"/>
          <w:sz w:val="28"/>
        </w:rPr>
        <w:t xml:space="preserve">
      6) табыс салығын толық немесе оның бір бөлігін қайтарудан бас тарту туралы шешім шығарылған жағдайда – осы Кодекстің </w:t>
      </w:r>
      <w:r>
        <w:rPr>
          <w:rFonts w:ascii="Times New Roman"/>
          <w:b w:val="false"/>
          <w:i w:val="false"/>
          <w:color w:val="000000"/>
          <w:sz w:val="28"/>
        </w:rPr>
        <w:t>15-тарауына</w:t>
      </w:r>
      <w:r>
        <w:rPr>
          <w:rFonts w:ascii="Times New Roman"/>
          <w:b w:val="false"/>
          <w:i w:val="false"/>
          <w:color w:val="000000"/>
          <w:sz w:val="28"/>
        </w:rPr>
        <w:t xml:space="preserve"> сәйкес жүргізілген тақырыптық салықтық тексеру нәтижелері ескеріле отырып, Қазақстан Республикасы заңнамасының және (немесе) халықаралық шарттың нормаларына сілтеме жасалған және (немесе) салық органының сұрау салуы негізінде шет мемлекеттің құзыретті органынан алынған ақпарат негізінде осындай шешім шығарған кезде салық органы басшылыққа алған негіздеме. </w:t>
      </w:r>
    </w:p>
    <w:bookmarkEnd w:id="11370"/>
    <w:bookmarkStart w:name="z11472" w:id="11371"/>
    <w:p>
      <w:pPr>
        <w:spacing w:after="0"/>
        <w:ind w:left="0"/>
        <w:jc w:val="both"/>
      </w:pPr>
      <w:r>
        <w:rPr>
          <w:rFonts w:ascii="Times New Roman"/>
          <w:b w:val="false"/>
          <w:i w:val="false"/>
          <w:color w:val="000000"/>
          <w:sz w:val="28"/>
        </w:rPr>
        <w:t>
      8. Табыс салығы бюджетке төленген және салық органы табыс салығын толық немесе оның бір бөлігін қайтару туралы шешім қабылдаған жағдайда шешімнің көшірмелері мен бейрезиденттің өтініштерін осындай салық органы табыс салығын төлеуді жүргізген салық агенті (салық төлеуші) тұрған (тұрғылықты, болатын) жерінде тіркелген салық органына жібереді.</w:t>
      </w:r>
    </w:p>
    <w:bookmarkEnd w:id="11371"/>
    <w:bookmarkStart w:name="z11473" w:id="11372"/>
    <w:p>
      <w:pPr>
        <w:spacing w:after="0"/>
        <w:ind w:left="0"/>
        <w:jc w:val="both"/>
      </w:pPr>
      <w:r>
        <w:rPr>
          <w:rFonts w:ascii="Times New Roman"/>
          <w:b w:val="false"/>
          <w:i w:val="false"/>
          <w:color w:val="000000"/>
          <w:sz w:val="28"/>
        </w:rPr>
        <w:t xml:space="preserve">
      Салық агенті (салық төлеуші) тұрған (тұрғылықты, болатын) жерінде тіркелген салық органы бейрезидентке осы Кодекстің 11-тарауының </w:t>
      </w:r>
      <w:r>
        <w:rPr>
          <w:rFonts w:ascii="Times New Roman"/>
          <w:b w:val="false"/>
          <w:i w:val="false"/>
          <w:color w:val="000000"/>
          <w:sz w:val="28"/>
        </w:rPr>
        <w:t>1-параграфында</w:t>
      </w:r>
      <w:r>
        <w:rPr>
          <w:rFonts w:ascii="Times New Roman"/>
          <w:b w:val="false"/>
          <w:i w:val="false"/>
          <w:color w:val="000000"/>
          <w:sz w:val="28"/>
        </w:rPr>
        <w:t xml:space="preserve"> айқындалған тәртіппен бюджеттен табыс салығының сомасын қайтаруды осындай шешім қабылданған күннен бастап отыз жұмыс күні ішінде жүргізеді.</w:t>
      </w:r>
    </w:p>
    <w:bookmarkEnd w:id="11372"/>
    <w:bookmarkStart w:name="z11474" w:id="11373"/>
    <w:p>
      <w:pPr>
        <w:spacing w:after="0"/>
        <w:ind w:left="0"/>
        <w:jc w:val="both"/>
      </w:pPr>
      <w:r>
        <w:rPr>
          <w:rFonts w:ascii="Times New Roman"/>
          <w:b w:val="false"/>
          <w:i w:val="false"/>
          <w:color w:val="000000"/>
          <w:sz w:val="28"/>
        </w:rPr>
        <w:t>
      9. Салық органының шешімі бейрезидент өтінішінің бір данасы қоса беріле отырып, бейрезидентке қолын қойғызып табыс етіледі немесе алу туралы хабарлама бар тапсырысты хатпен пошта арқылы жіберіледі.</w:t>
      </w:r>
    </w:p>
    <w:bookmarkEnd w:id="11373"/>
    <w:bookmarkStart w:name="z11475" w:id="11374"/>
    <w:p>
      <w:pPr>
        <w:spacing w:after="0"/>
        <w:ind w:left="0"/>
        <w:jc w:val="both"/>
      </w:pPr>
      <w:r>
        <w:rPr>
          <w:rFonts w:ascii="Times New Roman"/>
          <w:b w:val="false"/>
          <w:i w:val="false"/>
          <w:color w:val="000000"/>
          <w:sz w:val="28"/>
        </w:rPr>
        <w:t>
      Табыс ету немесе поштаның немесе өзге де байланыс ұйымының хабарламасына бейрезиденттің белгі қойған күні бейрезиденттің салық органының шешімін алған күні болып табылады.</w:t>
      </w:r>
    </w:p>
    <w:bookmarkEnd w:id="11374"/>
    <w:bookmarkStart w:name="z11476" w:id="11375"/>
    <w:p>
      <w:pPr>
        <w:spacing w:after="0"/>
        <w:ind w:left="0"/>
        <w:jc w:val="left"/>
      </w:pPr>
      <w:r>
        <w:rPr>
          <w:rFonts w:ascii="Times New Roman"/>
          <w:b/>
          <w:i w:val="false"/>
          <w:color w:val="000000"/>
        </w:rPr>
        <w:t xml:space="preserve"> 701-бап. Бейрезиденттің өтінішін қарау нәтижелері бойынша шешімге шағым жасау және шағымды қарау нәтижелері бойынша шешім шығару тәртібі</w:t>
      </w:r>
    </w:p>
    <w:bookmarkEnd w:id="11375"/>
    <w:bookmarkStart w:name="z11477" w:id="11376"/>
    <w:p>
      <w:pPr>
        <w:spacing w:after="0"/>
        <w:ind w:left="0"/>
        <w:jc w:val="both"/>
      </w:pPr>
      <w:r>
        <w:rPr>
          <w:rFonts w:ascii="Times New Roman"/>
          <w:b w:val="false"/>
          <w:i w:val="false"/>
          <w:color w:val="000000"/>
          <w:sz w:val="28"/>
        </w:rPr>
        <w:t xml:space="preserve">
      1. Бейрезидент салық органының осы Кодекстің 700-бабының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шешімімен келіспеген жағдайда оған уәкілетті органға шағым жасауға құқылы.</w:t>
      </w:r>
    </w:p>
    <w:bookmarkEnd w:id="11376"/>
    <w:bookmarkStart w:name="z11478" w:id="11377"/>
    <w:p>
      <w:pPr>
        <w:spacing w:after="0"/>
        <w:ind w:left="0"/>
        <w:jc w:val="both"/>
      </w:pPr>
      <w:r>
        <w:rPr>
          <w:rFonts w:ascii="Times New Roman"/>
          <w:b w:val="false"/>
          <w:i w:val="false"/>
          <w:color w:val="000000"/>
          <w:sz w:val="28"/>
        </w:rPr>
        <w:t>
      Шағым салық органының шешімін алған күннен кейінгі күннен бастап күнтізбелік тоқсан күн ішінде жазбаша нысанда беріледі.</w:t>
      </w:r>
    </w:p>
    <w:bookmarkEnd w:id="11377"/>
    <w:bookmarkStart w:name="z11479" w:id="11378"/>
    <w:p>
      <w:pPr>
        <w:spacing w:after="0"/>
        <w:ind w:left="0"/>
        <w:jc w:val="both"/>
      </w:pPr>
      <w:r>
        <w:rPr>
          <w:rFonts w:ascii="Times New Roman"/>
          <w:b w:val="false"/>
          <w:i w:val="false"/>
          <w:color w:val="000000"/>
          <w:sz w:val="28"/>
        </w:rPr>
        <w:t>
      Бұл ретте бейрезидент шешіміне шағым жасалған салық органына шағымның көшірмесін жіберуге тиіс.</w:t>
      </w:r>
    </w:p>
    <w:bookmarkEnd w:id="11378"/>
    <w:bookmarkStart w:name="z11480" w:id="11379"/>
    <w:p>
      <w:pPr>
        <w:spacing w:after="0"/>
        <w:ind w:left="0"/>
        <w:jc w:val="both"/>
      </w:pPr>
      <w:r>
        <w:rPr>
          <w:rFonts w:ascii="Times New Roman"/>
          <w:b w:val="false"/>
          <w:i w:val="false"/>
          <w:color w:val="000000"/>
          <w:sz w:val="28"/>
        </w:rPr>
        <w:t>
      Шағымды уәкілетті органға берген күн шағымды уәкілетті орган алған күн болып табылады.</w:t>
      </w:r>
    </w:p>
    <w:bookmarkEnd w:id="11379"/>
    <w:bookmarkStart w:name="z11481" w:id="11380"/>
    <w:p>
      <w:pPr>
        <w:spacing w:after="0"/>
        <w:ind w:left="0"/>
        <w:jc w:val="both"/>
      </w:pPr>
      <w:r>
        <w:rPr>
          <w:rFonts w:ascii="Times New Roman"/>
          <w:b w:val="false"/>
          <w:i w:val="false"/>
          <w:color w:val="000000"/>
          <w:sz w:val="28"/>
        </w:rPr>
        <w:t>
      2. Шағымда мыналар көрсетілуге тиіс:</w:t>
      </w:r>
    </w:p>
    <w:bookmarkEnd w:id="11380"/>
    <w:bookmarkStart w:name="z11482" w:id="11381"/>
    <w:p>
      <w:pPr>
        <w:spacing w:after="0"/>
        <w:ind w:left="0"/>
        <w:jc w:val="both"/>
      </w:pPr>
      <w:r>
        <w:rPr>
          <w:rFonts w:ascii="Times New Roman"/>
          <w:b w:val="false"/>
          <w:i w:val="false"/>
          <w:color w:val="000000"/>
          <w:sz w:val="28"/>
        </w:rPr>
        <w:t>
      1) бейрезиденттің шағымға қол қойған күні;</w:t>
      </w:r>
    </w:p>
    <w:bookmarkEnd w:id="11381"/>
    <w:bookmarkStart w:name="z11483" w:id="11382"/>
    <w:p>
      <w:pPr>
        <w:spacing w:after="0"/>
        <w:ind w:left="0"/>
        <w:jc w:val="both"/>
      </w:pPr>
      <w:r>
        <w:rPr>
          <w:rFonts w:ascii="Times New Roman"/>
          <w:b w:val="false"/>
          <w:i w:val="false"/>
          <w:color w:val="000000"/>
          <w:sz w:val="28"/>
        </w:rPr>
        <w:t>
      2) шағым беруші тұлғаның тегі, аты және әкесінің аты не толық атауы, оның тұрғылықты жері (тұрған жері);</w:t>
      </w:r>
    </w:p>
    <w:bookmarkEnd w:id="11382"/>
    <w:bookmarkStart w:name="z11484" w:id="11383"/>
    <w:p>
      <w:pPr>
        <w:spacing w:after="0"/>
        <w:ind w:left="0"/>
        <w:jc w:val="both"/>
      </w:pPr>
      <w:r>
        <w:rPr>
          <w:rFonts w:ascii="Times New Roman"/>
          <w:b w:val="false"/>
          <w:i w:val="false"/>
          <w:color w:val="000000"/>
          <w:sz w:val="28"/>
        </w:rPr>
        <w:t>
      3) бейрезиденттің инкорпорация еліндегі салықтық тіркелу нөмірі немесе оның аналогы (ол болған кезде);</w:t>
      </w:r>
    </w:p>
    <w:bookmarkEnd w:id="11383"/>
    <w:bookmarkStart w:name="z11485" w:id="11384"/>
    <w:p>
      <w:pPr>
        <w:spacing w:after="0"/>
        <w:ind w:left="0"/>
        <w:jc w:val="both"/>
      </w:pPr>
      <w:r>
        <w:rPr>
          <w:rFonts w:ascii="Times New Roman"/>
          <w:b w:val="false"/>
          <w:i w:val="false"/>
          <w:color w:val="000000"/>
          <w:sz w:val="28"/>
        </w:rPr>
        <w:t>
      4) шешіміне бейрезидент шағымданған салық органының атауы;</w:t>
      </w:r>
    </w:p>
    <w:bookmarkEnd w:id="11384"/>
    <w:bookmarkStart w:name="z11486" w:id="11385"/>
    <w:p>
      <w:pPr>
        <w:spacing w:after="0"/>
        <w:ind w:left="0"/>
        <w:jc w:val="both"/>
      </w:pPr>
      <w:r>
        <w:rPr>
          <w:rFonts w:ascii="Times New Roman"/>
          <w:b w:val="false"/>
          <w:i w:val="false"/>
          <w:color w:val="000000"/>
          <w:sz w:val="28"/>
        </w:rPr>
        <w:t>
      5) шағым беруші бейрезидент өзінің талаптарын негіздейтін мән-жайлар және осы мән-жайларды растайтын дәлелдемелер;</w:t>
      </w:r>
    </w:p>
    <w:bookmarkEnd w:id="11385"/>
    <w:bookmarkStart w:name="z11487" w:id="11386"/>
    <w:p>
      <w:pPr>
        <w:spacing w:after="0"/>
        <w:ind w:left="0"/>
        <w:jc w:val="both"/>
      </w:pPr>
      <w:r>
        <w:rPr>
          <w:rFonts w:ascii="Times New Roman"/>
          <w:b w:val="false"/>
          <w:i w:val="false"/>
          <w:color w:val="000000"/>
          <w:sz w:val="28"/>
        </w:rPr>
        <w:t>
      6) қоса берілетін құжаттардың тізбесі.</w:t>
      </w:r>
    </w:p>
    <w:bookmarkEnd w:id="11386"/>
    <w:bookmarkStart w:name="z11488" w:id="11387"/>
    <w:p>
      <w:pPr>
        <w:spacing w:after="0"/>
        <w:ind w:left="0"/>
        <w:jc w:val="both"/>
      </w:pPr>
      <w:r>
        <w:rPr>
          <w:rFonts w:ascii="Times New Roman"/>
          <w:b w:val="false"/>
          <w:i w:val="false"/>
          <w:color w:val="000000"/>
          <w:sz w:val="28"/>
        </w:rPr>
        <w:t>
      Шағымға бейрезидент не оның өкілі болып табылатын тұлға қол қояды.</w:t>
      </w:r>
    </w:p>
    <w:bookmarkEnd w:id="11387"/>
    <w:bookmarkStart w:name="z11489" w:id="11388"/>
    <w:p>
      <w:pPr>
        <w:spacing w:after="0"/>
        <w:ind w:left="0"/>
        <w:jc w:val="both"/>
      </w:pPr>
      <w:r>
        <w:rPr>
          <w:rFonts w:ascii="Times New Roman"/>
          <w:b w:val="false"/>
          <w:i w:val="false"/>
          <w:color w:val="000000"/>
          <w:sz w:val="28"/>
        </w:rPr>
        <w:t>
      3. Шағымға мыналар қоса беріледі:</w:t>
      </w:r>
    </w:p>
    <w:bookmarkEnd w:id="11388"/>
    <w:bookmarkStart w:name="z11490" w:id="11389"/>
    <w:p>
      <w:pPr>
        <w:spacing w:after="0"/>
        <w:ind w:left="0"/>
        <w:jc w:val="both"/>
      </w:pPr>
      <w:r>
        <w:rPr>
          <w:rFonts w:ascii="Times New Roman"/>
          <w:b w:val="false"/>
          <w:i w:val="false"/>
          <w:color w:val="000000"/>
          <w:sz w:val="28"/>
        </w:rPr>
        <w:t>
      1) өтініш пен салық органы шешімінің көшірмелері;</w:t>
      </w:r>
    </w:p>
    <w:bookmarkEnd w:id="11389"/>
    <w:bookmarkStart w:name="z11491" w:id="11390"/>
    <w:p>
      <w:pPr>
        <w:spacing w:after="0"/>
        <w:ind w:left="0"/>
        <w:jc w:val="both"/>
      </w:pPr>
      <w:r>
        <w:rPr>
          <w:rFonts w:ascii="Times New Roman"/>
          <w:b w:val="false"/>
          <w:i w:val="false"/>
          <w:color w:val="000000"/>
          <w:sz w:val="28"/>
        </w:rPr>
        <w:t xml:space="preserve">
      2) өтінішті қоспағанда, осы Кодекстің 699-бабының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құжаттар;</w:t>
      </w:r>
    </w:p>
    <w:bookmarkEnd w:id="11390"/>
    <w:bookmarkStart w:name="z11492" w:id="11391"/>
    <w:p>
      <w:pPr>
        <w:spacing w:after="0"/>
        <w:ind w:left="0"/>
        <w:jc w:val="both"/>
      </w:pPr>
      <w:r>
        <w:rPr>
          <w:rFonts w:ascii="Times New Roman"/>
          <w:b w:val="false"/>
          <w:i w:val="false"/>
          <w:color w:val="000000"/>
          <w:sz w:val="28"/>
        </w:rPr>
        <w:t>
      3) бейрезидент өзінің талаптарын негіздейтін мән-жайларды растайтын құжаттар;</w:t>
      </w:r>
    </w:p>
    <w:bookmarkEnd w:id="11391"/>
    <w:bookmarkStart w:name="z11493" w:id="11392"/>
    <w:p>
      <w:pPr>
        <w:spacing w:after="0"/>
        <w:ind w:left="0"/>
        <w:jc w:val="both"/>
      </w:pPr>
      <w:r>
        <w:rPr>
          <w:rFonts w:ascii="Times New Roman"/>
          <w:b w:val="false"/>
          <w:i w:val="false"/>
          <w:color w:val="000000"/>
          <w:sz w:val="28"/>
        </w:rPr>
        <w:t>
      4) іске қатысы бар өзге де құжаттар.</w:t>
      </w:r>
    </w:p>
    <w:bookmarkEnd w:id="11392"/>
    <w:bookmarkStart w:name="z11494" w:id="11393"/>
    <w:p>
      <w:pPr>
        <w:spacing w:after="0"/>
        <w:ind w:left="0"/>
        <w:jc w:val="both"/>
      </w:pPr>
      <w:r>
        <w:rPr>
          <w:rFonts w:ascii="Times New Roman"/>
          <w:b w:val="false"/>
          <w:i w:val="false"/>
          <w:color w:val="000000"/>
          <w:sz w:val="28"/>
        </w:rPr>
        <w:t>
      4. Уәкілетті орган мынадай:</w:t>
      </w:r>
    </w:p>
    <w:bookmarkEnd w:id="11393"/>
    <w:bookmarkStart w:name="z11495" w:id="11394"/>
    <w:p>
      <w:pPr>
        <w:spacing w:after="0"/>
        <w:ind w:left="0"/>
        <w:jc w:val="both"/>
      </w:pPr>
      <w:r>
        <w:rPr>
          <w:rFonts w:ascii="Times New Roman"/>
          <w:b w:val="false"/>
          <w:i w:val="false"/>
          <w:color w:val="000000"/>
          <w:sz w:val="28"/>
        </w:rPr>
        <w:t>
      1) бейрезидент шағымды осы баптың 1-тармағының екінші бөлігінде белгіленген мерзім өткен соң берген;</w:t>
      </w:r>
    </w:p>
    <w:bookmarkEnd w:id="11394"/>
    <w:bookmarkStart w:name="z11496" w:id="11395"/>
    <w:p>
      <w:pPr>
        <w:spacing w:after="0"/>
        <w:ind w:left="0"/>
        <w:jc w:val="both"/>
      </w:pPr>
      <w:r>
        <w:rPr>
          <w:rFonts w:ascii="Times New Roman"/>
          <w:b w:val="false"/>
          <w:i w:val="false"/>
          <w:color w:val="000000"/>
          <w:sz w:val="28"/>
        </w:rPr>
        <w:t>
      2) шағымның мазмұны осы баптың 2-тармағында белгіленген талаптарға сәйкес келмеген;</w:t>
      </w:r>
    </w:p>
    <w:bookmarkEnd w:id="11395"/>
    <w:bookmarkStart w:name="z11497" w:id="11396"/>
    <w:p>
      <w:pPr>
        <w:spacing w:after="0"/>
        <w:ind w:left="0"/>
        <w:jc w:val="both"/>
      </w:pPr>
      <w:r>
        <w:rPr>
          <w:rFonts w:ascii="Times New Roman"/>
          <w:b w:val="false"/>
          <w:i w:val="false"/>
          <w:color w:val="000000"/>
          <w:sz w:val="28"/>
        </w:rPr>
        <w:t xml:space="preserve">
      3) резиденттікті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келмеген;</w:t>
      </w:r>
    </w:p>
    <w:bookmarkEnd w:id="11396"/>
    <w:bookmarkStart w:name="z11498" w:id="11397"/>
    <w:p>
      <w:pPr>
        <w:spacing w:after="0"/>
        <w:ind w:left="0"/>
        <w:jc w:val="both"/>
      </w:pPr>
      <w:r>
        <w:rPr>
          <w:rFonts w:ascii="Times New Roman"/>
          <w:b w:val="false"/>
          <w:i w:val="false"/>
          <w:color w:val="000000"/>
          <w:sz w:val="28"/>
        </w:rPr>
        <w:t xml:space="preserve">
      4) бейрезидент осы Кодекстің </w:t>
      </w:r>
      <w:r>
        <w:rPr>
          <w:rFonts w:ascii="Times New Roman"/>
          <w:b w:val="false"/>
          <w:i w:val="false"/>
          <w:color w:val="000000"/>
          <w:sz w:val="28"/>
        </w:rPr>
        <w:t>699-бабының</w:t>
      </w:r>
      <w:r>
        <w:rPr>
          <w:rFonts w:ascii="Times New Roman"/>
          <w:b w:val="false"/>
          <w:i w:val="false"/>
          <w:color w:val="000000"/>
          <w:sz w:val="28"/>
        </w:rPr>
        <w:t xml:space="preserve"> 3 немесе 4-тармақтарында белгіленген құжаттарды ұсынбаған;</w:t>
      </w:r>
    </w:p>
    <w:bookmarkEnd w:id="11397"/>
    <w:bookmarkStart w:name="z11499" w:id="11398"/>
    <w:p>
      <w:pPr>
        <w:spacing w:after="0"/>
        <w:ind w:left="0"/>
        <w:jc w:val="both"/>
      </w:pPr>
      <w:r>
        <w:rPr>
          <w:rFonts w:ascii="Times New Roman"/>
          <w:b w:val="false"/>
          <w:i w:val="false"/>
          <w:color w:val="000000"/>
          <w:sz w:val="28"/>
        </w:rPr>
        <w:t xml:space="preserve">
      5) бейрезидент салық органының осы Кодекстің </w:t>
      </w:r>
      <w:r>
        <w:rPr>
          <w:rFonts w:ascii="Times New Roman"/>
          <w:b w:val="false"/>
          <w:i w:val="false"/>
          <w:color w:val="000000"/>
          <w:sz w:val="28"/>
        </w:rPr>
        <w:t>700-бабының</w:t>
      </w:r>
      <w:r>
        <w:rPr>
          <w:rFonts w:ascii="Times New Roman"/>
          <w:b w:val="false"/>
          <w:i w:val="false"/>
          <w:color w:val="000000"/>
          <w:sz w:val="28"/>
        </w:rPr>
        <w:t xml:space="preserve"> 7-тармағында көрсетілген шешіміне сотқа шағым (арыз) берген жағдайларда, бейрезиденттің шағымын қараудан бас тартады.</w:t>
      </w:r>
    </w:p>
    <w:bookmarkEnd w:id="11398"/>
    <w:bookmarkStart w:name="z11500" w:id="11399"/>
    <w:p>
      <w:pPr>
        <w:spacing w:after="0"/>
        <w:ind w:left="0"/>
        <w:jc w:val="both"/>
      </w:pPr>
      <w:r>
        <w:rPr>
          <w:rFonts w:ascii="Times New Roman"/>
          <w:b w:val="false"/>
          <w:i w:val="false"/>
          <w:color w:val="000000"/>
          <w:sz w:val="28"/>
        </w:rPr>
        <w:t>
      Шағымды қараудан бас тарту туралы шешім бейрезидентке шағымды уәкілетті органға берген күннен бастап он жұмыс күні ішінде жазбаша нысанда жіберіледі.</w:t>
      </w:r>
    </w:p>
    <w:bookmarkEnd w:id="11399"/>
    <w:bookmarkStart w:name="z11501" w:id="11400"/>
    <w:p>
      <w:pPr>
        <w:spacing w:after="0"/>
        <w:ind w:left="0"/>
        <w:jc w:val="both"/>
      </w:pPr>
      <w:r>
        <w:rPr>
          <w:rFonts w:ascii="Times New Roman"/>
          <w:b w:val="false"/>
          <w:i w:val="false"/>
          <w:color w:val="000000"/>
          <w:sz w:val="28"/>
        </w:rPr>
        <w:t>
      Уәкілетті орган осы тармақтың бірінші бөлігінің 2), 3) және 4) тармақшаларында көзделген негіздер бойынша шағымды қараудан бас тартқан жағдайда бейрезидент, егер өзі жол берген бұзушылықтарды жоятын болса, шағымды қараудан бас тарту туралы шешімді алған күннен бастап күнтізбелік тоқсан күн ішінде оны қайта беруге құқылы.</w:t>
      </w:r>
    </w:p>
    <w:bookmarkEnd w:id="11400"/>
    <w:bookmarkStart w:name="z11502" w:id="11401"/>
    <w:p>
      <w:pPr>
        <w:spacing w:after="0"/>
        <w:ind w:left="0"/>
        <w:jc w:val="both"/>
      </w:pPr>
      <w:r>
        <w:rPr>
          <w:rFonts w:ascii="Times New Roman"/>
          <w:b w:val="false"/>
          <w:i w:val="false"/>
          <w:color w:val="000000"/>
          <w:sz w:val="28"/>
        </w:rPr>
        <w:t>
      5. Уәкілетті орган бейрезиденттің шағымын уәкілетті органға шағым берілген күннен бастап отыз жұмыс күні ішінде қарайды.</w:t>
      </w:r>
    </w:p>
    <w:bookmarkEnd w:id="11401"/>
    <w:bookmarkStart w:name="z11503" w:id="11402"/>
    <w:p>
      <w:pPr>
        <w:spacing w:after="0"/>
        <w:ind w:left="0"/>
        <w:jc w:val="both"/>
      </w:pPr>
      <w:r>
        <w:rPr>
          <w:rFonts w:ascii="Times New Roman"/>
          <w:b w:val="false"/>
          <w:i w:val="false"/>
          <w:color w:val="000000"/>
          <w:sz w:val="28"/>
        </w:rPr>
        <w:t>
      Бұл ретте шағымды қарау мерзімі уәкілетті орган шет мемлекеттің құзыретті органына немесе Қазақстан Республикасының басқа да мемлекеттік органдарына, банктерге және банк операцияларының жекелеген түрлерін жүзеге асыратын ұйымдарға, Қазақстан Республикасының аумағында қызметін жүзеге асыратын өзге де ұйымдарға қажетті ақпаратты ұсыну туралы, сондай-ақ бейрезидентке оның өтінішін қарауға байланысты мәселелер бойынша сұрау салулар жіберген жағдайда осындай ақпаратты алғанға дейін тоқтатыла тұрады.</w:t>
      </w:r>
    </w:p>
    <w:bookmarkEnd w:id="11402"/>
    <w:bookmarkStart w:name="z11504" w:id="11403"/>
    <w:p>
      <w:pPr>
        <w:spacing w:after="0"/>
        <w:ind w:left="0"/>
        <w:jc w:val="both"/>
      </w:pPr>
      <w:r>
        <w:rPr>
          <w:rFonts w:ascii="Times New Roman"/>
          <w:b w:val="false"/>
          <w:i w:val="false"/>
          <w:color w:val="000000"/>
          <w:sz w:val="28"/>
        </w:rPr>
        <w:t>
      6. Бейрезиденттің шағымын қарау қорытындылары бойынша уәкілетті орган:</w:t>
      </w:r>
    </w:p>
    <w:bookmarkEnd w:id="11403"/>
    <w:bookmarkStart w:name="z11505" w:id="11404"/>
    <w:p>
      <w:pPr>
        <w:spacing w:after="0"/>
        <w:ind w:left="0"/>
        <w:jc w:val="both"/>
      </w:pPr>
      <w:r>
        <w:rPr>
          <w:rFonts w:ascii="Times New Roman"/>
          <w:b w:val="false"/>
          <w:i w:val="false"/>
          <w:color w:val="000000"/>
          <w:sz w:val="28"/>
        </w:rPr>
        <w:t>
      1) табыс салығын толық немесе оның бір бөлігін қайтару туралы;</w:t>
      </w:r>
    </w:p>
    <w:bookmarkEnd w:id="11404"/>
    <w:bookmarkStart w:name="z11506" w:id="11405"/>
    <w:p>
      <w:pPr>
        <w:spacing w:after="0"/>
        <w:ind w:left="0"/>
        <w:jc w:val="both"/>
      </w:pPr>
      <w:r>
        <w:rPr>
          <w:rFonts w:ascii="Times New Roman"/>
          <w:b w:val="false"/>
          <w:i w:val="false"/>
          <w:color w:val="000000"/>
          <w:sz w:val="28"/>
        </w:rPr>
        <w:t>
      2) табыс салығын қайтарудан бас тарту туралы шешімдердің біреуін шығарады.</w:t>
      </w:r>
    </w:p>
    <w:bookmarkEnd w:id="11405"/>
    <w:bookmarkStart w:name="z11507" w:id="11406"/>
    <w:p>
      <w:pPr>
        <w:spacing w:after="0"/>
        <w:ind w:left="0"/>
        <w:jc w:val="both"/>
      </w:pPr>
      <w:r>
        <w:rPr>
          <w:rFonts w:ascii="Times New Roman"/>
          <w:b w:val="false"/>
          <w:i w:val="false"/>
          <w:color w:val="000000"/>
          <w:sz w:val="28"/>
        </w:rPr>
        <w:t>
      Уәкілетті органның шешімі бейрезидентке қолын қойғызып табыс етіледі немесе оған алуы туралы хабарлама бар тапсырысты хатпен пошта арқылы жіберіледі.</w:t>
      </w:r>
    </w:p>
    <w:bookmarkEnd w:id="11406"/>
    <w:bookmarkStart w:name="z11508" w:id="11407"/>
    <w:p>
      <w:pPr>
        <w:spacing w:after="0"/>
        <w:ind w:left="0"/>
        <w:jc w:val="both"/>
      </w:pPr>
      <w:r>
        <w:rPr>
          <w:rFonts w:ascii="Times New Roman"/>
          <w:b w:val="false"/>
          <w:i w:val="false"/>
          <w:color w:val="000000"/>
          <w:sz w:val="28"/>
        </w:rPr>
        <w:t>
      Табыс ету күні немесе поштаның немесе өзге де байланыс ұйымының хабарламасына бейрезиденттің белгі қойған күні уәкілетті органның шешімін бейрезиденттің алған күні болып табылады.</w:t>
      </w:r>
    </w:p>
    <w:bookmarkEnd w:id="11407"/>
    <w:bookmarkStart w:name="z11509" w:id="11408"/>
    <w:p>
      <w:pPr>
        <w:spacing w:after="0"/>
        <w:ind w:left="0"/>
        <w:jc w:val="both"/>
      </w:pPr>
      <w:r>
        <w:rPr>
          <w:rFonts w:ascii="Times New Roman"/>
          <w:b w:val="false"/>
          <w:i w:val="false"/>
          <w:color w:val="000000"/>
          <w:sz w:val="28"/>
        </w:rPr>
        <w:t>
      Уәкілетті органның шағымды қарау нәтижелері бойынша шешімінде мыналар көрсетілуге тиіс:</w:t>
      </w:r>
    </w:p>
    <w:bookmarkEnd w:id="11408"/>
    <w:bookmarkStart w:name="z11510" w:id="11409"/>
    <w:p>
      <w:pPr>
        <w:spacing w:after="0"/>
        <w:ind w:left="0"/>
        <w:jc w:val="both"/>
      </w:pPr>
      <w:r>
        <w:rPr>
          <w:rFonts w:ascii="Times New Roman"/>
          <w:b w:val="false"/>
          <w:i w:val="false"/>
          <w:color w:val="000000"/>
          <w:sz w:val="28"/>
        </w:rPr>
        <w:t>
      1) шешім қабылданған күн;</w:t>
      </w:r>
    </w:p>
    <w:bookmarkEnd w:id="11409"/>
    <w:bookmarkStart w:name="z11511" w:id="11410"/>
    <w:p>
      <w:pPr>
        <w:spacing w:after="0"/>
        <w:ind w:left="0"/>
        <w:jc w:val="both"/>
      </w:pPr>
      <w:r>
        <w:rPr>
          <w:rFonts w:ascii="Times New Roman"/>
          <w:b w:val="false"/>
          <w:i w:val="false"/>
          <w:color w:val="000000"/>
          <w:sz w:val="28"/>
        </w:rPr>
        <w:t>
      2) өтініш берген бейрезиденттің толық атауы;</w:t>
      </w:r>
    </w:p>
    <w:bookmarkEnd w:id="11410"/>
    <w:bookmarkStart w:name="z11512" w:id="11411"/>
    <w:p>
      <w:pPr>
        <w:spacing w:after="0"/>
        <w:ind w:left="0"/>
        <w:jc w:val="both"/>
      </w:pPr>
      <w:r>
        <w:rPr>
          <w:rFonts w:ascii="Times New Roman"/>
          <w:b w:val="false"/>
          <w:i w:val="false"/>
          <w:color w:val="000000"/>
          <w:sz w:val="28"/>
        </w:rPr>
        <w:t>
      3) бейрезиденттің инкорпорация еліндегі салықтық тіркелу нөмірі немесе оның аналогы (ол болған кезде);</w:t>
      </w:r>
    </w:p>
    <w:bookmarkEnd w:id="11411"/>
    <w:bookmarkStart w:name="z11513" w:id="11412"/>
    <w:p>
      <w:pPr>
        <w:spacing w:after="0"/>
        <w:ind w:left="0"/>
        <w:jc w:val="both"/>
      </w:pPr>
      <w:r>
        <w:rPr>
          <w:rFonts w:ascii="Times New Roman"/>
          <w:b w:val="false"/>
          <w:i w:val="false"/>
          <w:color w:val="000000"/>
          <w:sz w:val="28"/>
        </w:rPr>
        <w:t>
      4) қайтару туралы шешім қабылданған жағдайда – мемлекеттік бюджеттен бейрезидентке қайтаруға жататын табыс салығының сомасы;</w:t>
      </w:r>
    </w:p>
    <w:bookmarkEnd w:id="11412"/>
    <w:bookmarkStart w:name="z11514" w:id="11413"/>
    <w:p>
      <w:pPr>
        <w:spacing w:after="0"/>
        <w:ind w:left="0"/>
        <w:jc w:val="both"/>
      </w:pPr>
      <w:r>
        <w:rPr>
          <w:rFonts w:ascii="Times New Roman"/>
          <w:b w:val="false"/>
          <w:i w:val="false"/>
          <w:color w:val="000000"/>
          <w:sz w:val="28"/>
        </w:rPr>
        <w:t>
      5) табыс салығын қайтарудан бас тарту туралы шешім шығарылған жағдайда – осындай шешім шығарылған кезде салық органы басшылыққа алған, Қазақстан Республикасы заңнамасының және (немесе) халықаралық шарттың нормаларына сілтеме жасалған және (немесе) уәкілетті органның сұрау салуы негізінде шет мемлекеттің құзыретті органынан алынған ақпарат көрсетілген негіздеме.</w:t>
      </w:r>
    </w:p>
    <w:bookmarkEnd w:id="11413"/>
    <w:bookmarkStart w:name="z11515" w:id="11414"/>
    <w:p>
      <w:pPr>
        <w:spacing w:after="0"/>
        <w:ind w:left="0"/>
        <w:jc w:val="both"/>
      </w:pPr>
      <w:r>
        <w:rPr>
          <w:rFonts w:ascii="Times New Roman"/>
          <w:b w:val="false"/>
          <w:i w:val="false"/>
          <w:color w:val="000000"/>
          <w:sz w:val="28"/>
        </w:rPr>
        <w:t>
      7. Уәкілетті орган шешімінің көшірмесі шешіміне бейрезидент шағымданған салық органына жіберіледі.</w:t>
      </w:r>
    </w:p>
    <w:bookmarkEnd w:id="11414"/>
    <w:bookmarkStart w:name="z11516" w:id="11415"/>
    <w:p>
      <w:pPr>
        <w:spacing w:after="0"/>
        <w:ind w:left="0"/>
        <w:jc w:val="both"/>
      </w:pPr>
      <w:r>
        <w:rPr>
          <w:rFonts w:ascii="Times New Roman"/>
          <w:b w:val="false"/>
          <w:i w:val="false"/>
          <w:color w:val="000000"/>
          <w:sz w:val="28"/>
        </w:rPr>
        <w:t>
      Уәкілетті орган табыс салығын қайтару туралы шешім қабылдаған жағдайда, шешіміне бейрезидент шағымданған салық органы бейрезиденттің осындай салық органына бұрын ұсынған өтінішінде халықаралық шарттың ережелеріне сәйкес қайтаруға жататын табыс салығының сомасын көрсетеді. Осындай салық органының уәкілетті орган шешімінің көшірмелерін алған күні өтінішті куәландыру күні болып табылады. Бұл ретте өтініш басшының немесе оның орынбасарының қолтаңбасымен және осындай салық органының мөрімен куәландырылады және бейрезидентке қолын қойғызып табыс етіледі немесе алу туралы хабарлама бар тапсырысты хатпен пошта арқылы жіберіледі.</w:t>
      </w:r>
    </w:p>
    <w:bookmarkEnd w:id="11415"/>
    <w:bookmarkStart w:name="z11517" w:id="11416"/>
    <w:p>
      <w:pPr>
        <w:spacing w:after="0"/>
        <w:ind w:left="0"/>
        <w:jc w:val="both"/>
      </w:pPr>
      <w:r>
        <w:rPr>
          <w:rFonts w:ascii="Times New Roman"/>
          <w:b w:val="false"/>
          <w:i w:val="false"/>
          <w:color w:val="000000"/>
          <w:sz w:val="28"/>
        </w:rPr>
        <w:t>
      Шешіміне бейрезидент шағымданған салық органы көрсетілген шешімнің көшірмелерін және осындай бейрезиденттің куәландырылған өтінішін табыс салығын төлеуді жүргізген салық агентінің (салық төлеушінің) тұрған (тұрғылықты, болатын) жерінде тіркелген салық органына жібереді.</w:t>
      </w:r>
    </w:p>
    <w:bookmarkEnd w:id="11416"/>
    <w:bookmarkStart w:name="z11518" w:id="11417"/>
    <w:p>
      <w:pPr>
        <w:spacing w:after="0"/>
        <w:ind w:left="0"/>
        <w:jc w:val="left"/>
      </w:pPr>
      <w:r>
        <w:rPr>
          <w:rFonts w:ascii="Times New Roman"/>
          <w:b/>
          <w:i w:val="false"/>
          <w:color w:val="000000"/>
        </w:rPr>
        <w:t xml:space="preserve"> 702-бап. Бейрезиденттің резиденттігін растайтын құжатқа қойылатын талаптар</w:t>
      </w:r>
    </w:p>
    <w:bookmarkEnd w:id="11417"/>
    <w:bookmarkStart w:name="z11519" w:id="11418"/>
    <w:p>
      <w:pPr>
        <w:spacing w:after="0"/>
        <w:ind w:left="0"/>
        <w:jc w:val="both"/>
      </w:pPr>
      <w:r>
        <w:rPr>
          <w:rFonts w:ascii="Times New Roman"/>
          <w:b w:val="false"/>
          <w:i w:val="false"/>
          <w:color w:val="000000"/>
          <w:sz w:val="28"/>
        </w:rPr>
        <w:t xml:space="preserve">
      1. Осы бөлімнің ережелерін қолдану мақсатында бейрезиденттің резиденттігін растайтын құжат кірісті алушы – бейрезиденттің Қазақстан Республикасымен халықаралық шарт жасасқан мемлекеттің резиденті болып табылатынын растайтын, мынадай: </w:t>
      </w:r>
    </w:p>
    <w:bookmarkEnd w:id="11418"/>
    <w:bookmarkStart w:name="z11520" w:id="11419"/>
    <w:p>
      <w:pPr>
        <w:spacing w:after="0"/>
        <w:ind w:left="0"/>
        <w:jc w:val="both"/>
      </w:pPr>
      <w:r>
        <w:rPr>
          <w:rFonts w:ascii="Times New Roman"/>
          <w:b w:val="false"/>
          <w:i w:val="false"/>
          <w:color w:val="000000"/>
          <w:sz w:val="28"/>
        </w:rPr>
        <w:t xml:space="preserve">
      1) резиденті бейрезидент болып табылатын шет мемлекеттің құзыретті органы куәландырған түпнұсқа түрінде ұсынылған ресми құжат болып табылады. Бейрезиденттің резиденттігін растайтын құзыретті органның лауазымды адамының қолтаңбасы мен мөрі Қазақстан Республикасының заңнамасында айқындалған тәртіппен заңдастырылуға немесе құзыретті органның лауазымды адамының қолтаңбасы мен мөрін заңдастыратын құжат: </w:t>
      </w:r>
    </w:p>
    <w:bookmarkEnd w:id="11419"/>
    <w:bookmarkStart w:name="z11521" w:id="11420"/>
    <w:p>
      <w:pPr>
        <w:spacing w:after="0"/>
        <w:ind w:left="0"/>
        <w:jc w:val="both"/>
      </w:pPr>
      <w:r>
        <w:rPr>
          <w:rFonts w:ascii="Times New Roman"/>
          <w:b w:val="false"/>
          <w:i w:val="false"/>
          <w:color w:val="000000"/>
          <w:sz w:val="28"/>
        </w:rPr>
        <w:t>
      заңдастыруды жүзеге асыратын мемлекеттік органның интернет-ресурсында;</w:t>
      </w:r>
    </w:p>
    <w:bookmarkEnd w:id="11420"/>
    <w:bookmarkStart w:name="z11522" w:id="11421"/>
    <w:p>
      <w:pPr>
        <w:spacing w:after="0"/>
        <w:ind w:left="0"/>
        <w:jc w:val="both"/>
      </w:pPr>
      <w:r>
        <w:rPr>
          <w:rFonts w:ascii="Times New Roman"/>
          <w:b w:val="false"/>
          <w:i w:val="false"/>
          <w:color w:val="000000"/>
          <w:sz w:val="28"/>
        </w:rPr>
        <w:t>
      өзге де мемлекеттік ұйымның немесе шет мемлекеттің электрондық апостилдерін жинауды (сақтауды) жүзеге асыратын қоғамдық нотариаттық палатаның интернет-ресурсында орналастырылуға тиіс;</w:t>
      </w:r>
    </w:p>
    <w:bookmarkEnd w:id="11421"/>
    <w:bookmarkStart w:name="z11523" w:id="11422"/>
    <w:p>
      <w:pPr>
        <w:spacing w:after="0"/>
        <w:ind w:left="0"/>
        <w:jc w:val="both"/>
      </w:pPr>
      <w:r>
        <w:rPr>
          <w:rFonts w:ascii="Times New Roman"/>
          <w:b w:val="false"/>
          <w:i w:val="false"/>
          <w:color w:val="000000"/>
          <w:sz w:val="28"/>
        </w:rPr>
        <w:t xml:space="preserve">
      2) осы тармақтың 1) тармақшасының талаптарына сәйкес келетін құжат түпнұсқасының нотариат куәландырған көшірмесі түрінде ұсынылған ресми құжат болып табылады. Шетелдік нотариустың қолтаңбасы мен мөрі Қазақстан Республикасының заңнамасында айқындалған тәртіппен заңдастырылуға немесе шетелдік нотариустың қолтаңбасы мен мөрін заңдастыратын құжат: </w:t>
      </w:r>
    </w:p>
    <w:bookmarkEnd w:id="11422"/>
    <w:bookmarkStart w:name="z11524" w:id="11423"/>
    <w:p>
      <w:pPr>
        <w:spacing w:after="0"/>
        <w:ind w:left="0"/>
        <w:jc w:val="both"/>
      </w:pPr>
      <w:r>
        <w:rPr>
          <w:rFonts w:ascii="Times New Roman"/>
          <w:b w:val="false"/>
          <w:i w:val="false"/>
          <w:color w:val="000000"/>
          <w:sz w:val="28"/>
        </w:rPr>
        <w:t>
      заңдастыруды жүзеге асыратын мемлекеттік органның интернет-ресурсында;</w:t>
      </w:r>
    </w:p>
    <w:bookmarkEnd w:id="11423"/>
    <w:bookmarkStart w:name="z11525" w:id="11424"/>
    <w:p>
      <w:pPr>
        <w:spacing w:after="0"/>
        <w:ind w:left="0"/>
        <w:jc w:val="both"/>
      </w:pPr>
      <w:r>
        <w:rPr>
          <w:rFonts w:ascii="Times New Roman"/>
          <w:b w:val="false"/>
          <w:i w:val="false"/>
          <w:color w:val="000000"/>
          <w:sz w:val="28"/>
        </w:rPr>
        <w:t>
      өзге де мемлекеттік ұйымның немесе шет мемлекеттің электрондық апостилдерін жинауды (сақтауды) жүзеге асыратын қоғамдық нотариаттық палатаның интернет-ресурсында орналастырылуға тиіс;</w:t>
      </w:r>
    </w:p>
    <w:bookmarkEnd w:id="11424"/>
    <w:bookmarkStart w:name="z11526" w:id="11425"/>
    <w:p>
      <w:pPr>
        <w:spacing w:after="0"/>
        <w:ind w:left="0"/>
        <w:jc w:val="both"/>
      </w:pPr>
      <w:r>
        <w:rPr>
          <w:rFonts w:ascii="Times New Roman"/>
          <w:b w:val="false"/>
          <w:i w:val="false"/>
          <w:color w:val="000000"/>
          <w:sz w:val="28"/>
        </w:rPr>
        <w:t>
      3) шет мемлекеттің құзыретті органының интернет-ресурсында орналастырылған, бейрезиденттің резиденттігін растайтын электрондық құжаттың қағаз көшiрмесi түрінде ұсынылған ресми құжат болып табылады.</w:t>
      </w:r>
    </w:p>
    <w:bookmarkEnd w:id="11425"/>
    <w:bookmarkStart w:name="z11527" w:id="11426"/>
    <w:p>
      <w:pPr>
        <w:spacing w:after="0"/>
        <w:ind w:left="0"/>
        <w:jc w:val="both"/>
      </w:pPr>
      <w:r>
        <w:rPr>
          <w:rFonts w:ascii="Times New Roman"/>
          <w:b w:val="false"/>
          <w:i w:val="false"/>
          <w:color w:val="000000"/>
          <w:sz w:val="28"/>
        </w:rPr>
        <w:t>
      Егер шет мемлекеттің құзыретті органының интернет-ресурсында электрондық құжаттың қағаз көшірмесінің қысқартылған (толық емес) нұсқасы орналастырылса, бірақ онда бейрезидент шет мемлекеттің резиденті болып табылатындығы расталса, мұндай құжат аталған тұлғаның көрсетілген кезеңдегі резиденттігін растайтын құжат болып танылады.</w:t>
      </w:r>
    </w:p>
    <w:bookmarkEnd w:id="11426"/>
    <w:bookmarkStart w:name="z11528" w:id="11427"/>
    <w:p>
      <w:pPr>
        <w:spacing w:after="0"/>
        <w:ind w:left="0"/>
        <w:jc w:val="both"/>
      </w:pPr>
      <w:r>
        <w:rPr>
          <w:rFonts w:ascii="Times New Roman"/>
          <w:b w:val="false"/>
          <w:i w:val="false"/>
          <w:color w:val="000000"/>
          <w:sz w:val="28"/>
        </w:rPr>
        <w:t>
      2. Егер мынадай жағдайларда:</w:t>
      </w:r>
    </w:p>
    <w:bookmarkEnd w:id="11427"/>
    <w:bookmarkStart w:name="z11529" w:id="11428"/>
    <w:p>
      <w:pPr>
        <w:spacing w:after="0"/>
        <w:ind w:left="0"/>
        <w:jc w:val="both"/>
      </w:pPr>
      <w:r>
        <w:rPr>
          <w:rFonts w:ascii="Times New Roman"/>
          <w:b w:val="false"/>
          <w:i w:val="false"/>
          <w:color w:val="000000"/>
          <w:sz w:val="28"/>
        </w:rPr>
        <w:t>
      бейрезиденттің резиденттігін растайтын құжат шет мемлекеттің құзыретті органының интернет-ресурсында орналастырылған болса;</w:t>
      </w:r>
    </w:p>
    <w:bookmarkEnd w:id="11428"/>
    <w:bookmarkStart w:name="z11530" w:id="11429"/>
    <w:p>
      <w:pPr>
        <w:spacing w:after="0"/>
        <w:ind w:left="0"/>
        <w:jc w:val="both"/>
      </w:pPr>
      <w:r>
        <w:rPr>
          <w:rFonts w:ascii="Times New Roman"/>
          <w:b w:val="false"/>
          <w:i w:val="false"/>
          <w:color w:val="000000"/>
          <w:sz w:val="28"/>
        </w:rPr>
        <w:t>
      осы баптың 1-тармағында көрсетілген (көрсетілетін) тұлғаның (тұлғалардың) қолтаңбасы мен мөрінің түпнұсқалығын куәландырудың өзге де тәртібі:</w:t>
      </w:r>
    </w:p>
    <w:bookmarkEnd w:id="11429"/>
    <w:bookmarkStart w:name="z11531" w:id="11430"/>
    <w:p>
      <w:pPr>
        <w:spacing w:after="0"/>
        <w:ind w:left="0"/>
        <w:jc w:val="both"/>
      </w:pPr>
      <w:r>
        <w:rPr>
          <w:rFonts w:ascii="Times New Roman"/>
          <w:b w:val="false"/>
          <w:i w:val="false"/>
          <w:color w:val="000000"/>
          <w:sz w:val="28"/>
        </w:rPr>
        <w:t>
      Қазақстан Республикасының халықаралық шартында;</w:t>
      </w:r>
    </w:p>
    <w:bookmarkEnd w:id="11430"/>
    <w:bookmarkStart w:name="z11532" w:id="1143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232-бабына</w:t>
      </w:r>
      <w:r>
        <w:rPr>
          <w:rFonts w:ascii="Times New Roman"/>
          <w:b w:val="false"/>
          <w:i w:val="false"/>
          <w:color w:val="000000"/>
          <w:sz w:val="28"/>
        </w:rPr>
        <w:t xml:space="preserve"> сәйкес жүргізілетін өзара келісу рәсімі шеңберінде уәкілетті орган мен шет мемлекеттің құзыретті органы арасында; </w:t>
      </w:r>
    </w:p>
    <w:bookmarkEnd w:id="11431"/>
    <w:bookmarkStart w:name="z11533" w:id="11432"/>
    <w:p>
      <w:pPr>
        <w:spacing w:after="0"/>
        <w:ind w:left="0"/>
        <w:jc w:val="both"/>
      </w:pPr>
      <w:r>
        <w:rPr>
          <w:rFonts w:ascii="Times New Roman"/>
          <w:b w:val="false"/>
          <w:i w:val="false"/>
          <w:color w:val="000000"/>
          <w:sz w:val="28"/>
        </w:rPr>
        <w:t>
      ЕАЭО органының шешімімен белгіленсе, Қазақстан Республикасының заңнамасында айқындалған тәртіппен заңдастыру талап етілмейді.</w:t>
      </w:r>
    </w:p>
    <w:bookmarkEnd w:id="11432"/>
    <w:bookmarkStart w:name="z11534" w:id="11433"/>
    <w:p>
      <w:pPr>
        <w:spacing w:after="0"/>
        <w:ind w:left="0"/>
        <w:jc w:val="both"/>
      </w:pPr>
      <w:r>
        <w:rPr>
          <w:rFonts w:ascii="Times New Roman"/>
          <w:b w:val="false"/>
          <w:i w:val="false"/>
          <w:color w:val="000000"/>
          <w:sz w:val="28"/>
        </w:rPr>
        <w:t>
      3. Мынадай кезде:</w:t>
      </w:r>
    </w:p>
    <w:bookmarkEnd w:id="11433"/>
    <w:bookmarkStart w:name="z11535" w:id="11434"/>
    <w:p>
      <w:pPr>
        <w:spacing w:after="0"/>
        <w:ind w:left="0"/>
        <w:jc w:val="both"/>
      </w:pPr>
      <w:r>
        <w:rPr>
          <w:rFonts w:ascii="Times New Roman"/>
          <w:b w:val="false"/>
          <w:i w:val="false"/>
          <w:color w:val="000000"/>
          <w:sz w:val="28"/>
        </w:rPr>
        <w:t>
      бейрезиденттің резиденттігін растайтын құжатта уақыт кезеңі көрсетілген кезде – көрсетілген кезең ішінде;</w:t>
      </w:r>
    </w:p>
    <w:bookmarkEnd w:id="11434"/>
    <w:bookmarkStart w:name="z11536" w:id="11435"/>
    <w:p>
      <w:pPr>
        <w:spacing w:after="0"/>
        <w:ind w:left="0"/>
        <w:jc w:val="both"/>
      </w:pPr>
      <w:r>
        <w:rPr>
          <w:rFonts w:ascii="Times New Roman"/>
          <w:b w:val="false"/>
          <w:i w:val="false"/>
          <w:color w:val="000000"/>
          <w:sz w:val="28"/>
        </w:rPr>
        <w:t>
      резиденттік белгілі бір күнге расталған кезде – бейрезиденттің резиденттігі расталған күнге дейінгі күнтізбелік жылдың басынан бергі уақыт кезеңіне;</w:t>
      </w:r>
    </w:p>
    <w:bookmarkEnd w:id="11435"/>
    <w:bookmarkStart w:name="z11537" w:id="11436"/>
    <w:p>
      <w:pPr>
        <w:spacing w:after="0"/>
        <w:ind w:left="0"/>
        <w:jc w:val="both"/>
      </w:pPr>
      <w:r>
        <w:rPr>
          <w:rFonts w:ascii="Times New Roman"/>
          <w:b w:val="false"/>
          <w:i w:val="false"/>
          <w:color w:val="000000"/>
          <w:sz w:val="28"/>
        </w:rPr>
        <w:t>
      бейрезиденттің резиденттігін растайтын құжатта уақыт кезеңі болмаған кезде – осындай құжат берілген (шет мемлекеттің құзыретті органының интернет-ресурсында орналасқан) күнтізбелік жыл ішінде бейрезидент Қазақстан Республикасымен халықаралық шарт жасасқан мемлекеттің резиденті деп танылады.</w:t>
      </w:r>
    </w:p>
    <w:bookmarkEnd w:id="11436"/>
    <w:bookmarkStart w:name="z11538" w:id="11437"/>
    <w:p>
      <w:pPr>
        <w:spacing w:after="0"/>
        <w:ind w:left="0"/>
        <w:jc w:val="left"/>
      </w:pPr>
      <w:r>
        <w:rPr>
          <w:rFonts w:ascii="Times New Roman"/>
          <w:b/>
          <w:i w:val="false"/>
          <w:color w:val="000000"/>
        </w:rPr>
        <w:t xml:space="preserve"> 703-бап. Қазақстан Республикасындағы көздерден алынған кірістердің және ұсталған, төленген салықтардың сомалары туралы анықтама</w:t>
      </w:r>
    </w:p>
    <w:bookmarkEnd w:id="11437"/>
    <w:bookmarkStart w:name="z11539" w:id="11438"/>
    <w:p>
      <w:pPr>
        <w:spacing w:after="0"/>
        <w:ind w:left="0"/>
        <w:jc w:val="both"/>
      </w:pPr>
      <w:r>
        <w:rPr>
          <w:rFonts w:ascii="Times New Roman"/>
          <w:b w:val="false"/>
          <w:i w:val="false"/>
          <w:color w:val="000000"/>
          <w:sz w:val="28"/>
        </w:rPr>
        <w:t xml:space="preserve">
      1. Бейрезидент Қазақстан Республикасындағы көздерден алынған кірістердің және ұсталған, төленген салықтардың сомасы туралы анықтаманы (бұдан әрі осы баптың мақсаттарында – анықтама), егер осындай салық Қазақстан Республикасының бюджетіне, оның ішінде халықаралық шарт негізінде төлеуге жататын болса және осы Кодекстің </w:t>
      </w:r>
      <w:r>
        <w:rPr>
          <w:rFonts w:ascii="Times New Roman"/>
          <w:b w:val="false"/>
          <w:i w:val="false"/>
          <w:color w:val="000000"/>
          <w:sz w:val="28"/>
        </w:rPr>
        <w:t>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701-баптарына</w:t>
      </w:r>
      <w:r>
        <w:rPr>
          <w:rFonts w:ascii="Times New Roman"/>
          <w:b w:val="false"/>
          <w:i w:val="false"/>
          <w:color w:val="000000"/>
          <w:sz w:val="28"/>
        </w:rPr>
        <w:t xml:space="preserve"> сәйкес қайтаруға жатпайтын болса, салық органынан алуға құқылы.</w:t>
      </w:r>
    </w:p>
    <w:bookmarkEnd w:id="11438"/>
    <w:bookmarkStart w:name="z11540" w:id="11439"/>
    <w:p>
      <w:pPr>
        <w:spacing w:after="0"/>
        <w:ind w:left="0"/>
        <w:jc w:val="both"/>
      </w:pPr>
      <w:r>
        <w:rPr>
          <w:rFonts w:ascii="Times New Roman"/>
          <w:b w:val="false"/>
          <w:i w:val="false"/>
          <w:color w:val="000000"/>
          <w:sz w:val="28"/>
        </w:rPr>
        <w:t xml:space="preserve">
      Салық органынан анықтаманы салық агенті де осындай салық агенті бейрезидентке есептеген және (немесе) төлеген кірістердің және осындай кірістен ұсталған (төленген) салықтардың сомасы бойынша алуға құқылы. Бұл ретте осы Кодекстің </w:t>
      </w:r>
      <w:r>
        <w:rPr>
          <w:rFonts w:ascii="Times New Roman"/>
          <w:b w:val="false"/>
          <w:i w:val="false"/>
          <w:color w:val="000000"/>
          <w:sz w:val="28"/>
        </w:rPr>
        <w:t>38-бабына</w:t>
      </w:r>
      <w:r>
        <w:rPr>
          <w:rFonts w:ascii="Times New Roman"/>
          <w:b w:val="false"/>
          <w:i w:val="false"/>
          <w:color w:val="000000"/>
          <w:sz w:val="28"/>
        </w:rPr>
        <w:t xml:space="preserve"> сәйкес сенімхаттың болуы талап етілмейді.</w:t>
      </w:r>
    </w:p>
    <w:bookmarkEnd w:id="11439"/>
    <w:bookmarkStart w:name="z11541" w:id="11440"/>
    <w:p>
      <w:pPr>
        <w:spacing w:after="0"/>
        <w:ind w:left="0"/>
        <w:jc w:val="both"/>
      </w:pPr>
      <w:r>
        <w:rPr>
          <w:rFonts w:ascii="Times New Roman"/>
          <w:b w:val="false"/>
          <w:i w:val="false"/>
          <w:color w:val="000000"/>
          <w:sz w:val="28"/>
        </w:rPr>
        <w:t xml:space="preserve">
      2. Анықтама алу үшін бейрезидент (салық агенті) салықтық өтінішті мынадай салық органына: </w:t>
      </w:r>
    </w:p>
    <w:bookmarkEnd w:id="11440"/>
    <w:bookmarkStart w:name="z11542" w:id="11441"/>
    <w:p>
      <w:pPr>
        <w:spacing w:after="0"/>
        <w:ind w:left="0"/>
        <w:jc w:val="both"/>
      </w:pPr>
      <w:r>
        <w:rPr>
          <w:rFonts w:ascii="Times New Roman"/>
          <w:b w:val="false"/>
          <w:i w:val="false"/>
          <w:color w:val="000000"/>
          <w:sz w:val="28"/>
        </w:rPr>
        <w:t>
      1) Қазақстан Республикасында қызметті тұрақты мекеме құрмай жүзеге асыратын бейрезидент-заңды тұлғаның кірістері бойынша – салық агентінің тұрған жеріндегі;</w:t>
      </w:r>
    </w:p>
    <w:bookmarkEnd w:id="11441"/>
    <w:bookmarkStart w:name="z11543" w:id="11442"/>
    <w:p>
      <w:pPr>
        <w:spacing w:after="0"/>
        <w:ind w:left="0"/>
        <w:jc w:val="both"/>
      </w:pPr>
      <w:r>
        <w:rPr>
          <w:rFonts w:ascii="Times New Roman"/>
          <w:b w:val="false"/>
          <w:i w:val="false"/>
          <w:color w:val="000000"/>
          <w:sz w:val="28"/>
        </w:rPr>
        <w:t>
      2) бейрезиденттің тұрақты мекемесі – осындай тұрақты мекеме тұрған жердегі;</w:t>
      </w:r>
    </w:p>
    <w:bookmarkEnd w:id="11442"/>
    <w:bookmarkStart w:name="z11544" w:id="11443"/>
    <w:p>
      <w:pPr>
        <w:spacing w:after="0"/>
        <w:ind w:left="0"/>
        <w:jc w:val="both"/>
      </w:pPr>
      <w:r>
        <w:rPr>
          <w:rFonts w:ascii="Times New Roman"/>
          <w:b w:val="false"/>
          <w:i w:val="false"/>
          <w:color w:val="000000"/>
          <w:sz w:val="28"/>
        </w:rPr>
        <w:t>
      3) Қазақстан Республикасындағы көздерден түсетін кірістерден салықты дербес төлейтін шетелдік немесе азаматтығы жоқ адам – Қазақстан Республикасындағы келген (тұрғылықты) жері бойынша;</w:t>
      </w:r>
    </w:p>
    <w:bookmarkEnd w:id="11443"/>
    <w:bookmarkStart w:name="z11545" w:id="11444"/>
    <w:p>
      <w:pPr>
        <w:spacing w:after="0"/>
        <w:ind w:left="0"/>
        <w:jc w:val="both"/>
      </w:pPr>
      <w:r>
        <w:rPr>
          <w:rFonts w:ascii="Times New Roman"/>
          <w:b w:val="false"/>
          <w:i w:val="false"/>
          <w:color w:val="000000"/>
          <w:sz w:val="28"/>
        </w:rPr>
        <w:t>
      4) осы тармақтың 3) тармақшасында көрсетілмеген шетелдіктің немесе азаматтығы жоқ адамның кірістері бойынша – салық агентінің тұрған жеріндегі салық органына ұсынуға міндетті.</w:t>
      </w:r>
    </w:p>
    <w:bookmarkEnd w:id="11444"/>
    <w:bookmarkStart w:name="z11546" w:id="11445"/>
    <w:p>
      <w:pPr>
        <w:spacing w:after="0"/>
        <w:ind w:left="0"/>
        <w:jc w:val="both"/>
      </w:pPr>
      <w:r>
        <w:rPr>
          <w:rFonts w:ascii="Times New Roman"/>
          <w:b w:val="false"/>
          <w:i w:val="false"/>
          <w:color w:val="000000"/>
          <w:sz w:val="28"/>
        </w:rPr>
        <w:t>
      3. Мыналар:</w:t>
      </w:r>
    </w:p>
    <w:bookmarkEnd w:id="11445"/>
    <w:bookmarkStart w:name="z11547" w:id="11446"/>
    <w:p>
      <w:pPr>
        <w:spacing w:after="0"/>
        <w:ind w:left="0"/>
        <w:jc w:val="both"/>
      </w:pPr>
      <w:r>
        <w:rPr>
          <w:rFonts w:ascii="Times New Roman"/>
          <w:b w:val="false"/>
          <w:i w:val="false"/>
          <w:color w:val="000000"/>
          <w:sz w:val="28"/>
        </w:rPr>
        <w:t xml:space="preserve">
      бейрезиденттің (салық агентінің) салықтық өтініші деректерінің салық төлеушінің және (немесе) салық агентінің салықтық есептілігі нысандарында көрсетілген деректерге сәйкес келмеуі анықталған; </w:t>
      </w:r>
    </w:p>
    <w:bookmarkEnd w:id="11446"/>
    <w:bookmarkStart w:name="z11548" w:id="11447"/>
    <w:p>
      <w:pPr>
        <w:spacing w:after="0"/>
        <w:ind w:left="0"/>
        <w:jc w:val="both"/>
      </w:pPr>
      <w:r>
        <w:rPr>
          <w:rFonts w:ascii="Times New Roman"/>
          <w:b w:val="false"/>
          <w:i w:val="false"/>
          <w:color w:val="000000"/>
          <w:sz w:val="28"/>
        </w:rPr>
        <w:t>
      салық төлеу болмаған;</w:t>
      </w:r>
    </w:p>
    <w:bookmarkEnd w:id="11447"/>
    <w:bookmarkStart w:name="z11549" w:id="11448"/>
    <w:p>
      <w:pPr>
        <w:spacing w:after="0"/>
        <w:ind w:left="0"/>
        <w:jc w:val="both"/>
      </w:pPr>
      <w:r>
        <w:rPr>
          <w:rFonts w:ascii="Times New Roman"/>
          <w:b w:val="false"/>
          <w:i w:val="false"/>
          <w:color w:val="000000"/>
          <w:sz w:val="28"/>
        </w:rPr>
        <w:t>
      салық төлеушіде және (немесе) салық агентінде салықтық өтініш берілген күні бейрезиденттің кірістерінен салықты аудару бойынша салықтық берешек болған кезде салық органы бейрезидентке (салық агентіне) анықтама беруден жазбаша бас тартуды жібереді.</w:t>
      </w:r>
    </w:p>
    <w:bookmarkEnd w:id="11448"/>
    <w:bookmarkStart w:name="z11550" w:id="11449"/>
    <w:p>
      <w:pPr>
        <w:spacing w:after="0"/>
        <w:ind w:left="0"/>
        <w:jc w:val="both"/>
      </w:pPr>
      <w:r>
        <w:rPr>
          <w:rFonts w:ascii="Times New Roman"/>
          <w:b w:val="false"/>
          <w:i w:val="false"/>
          <w:color w:val="000000"/>
          <w:sz w:val="28"/>
        </w:rPr>
        <w:t>
      4. Анықтама мынадай күндерден барынша кешірек:</w:t>
      </w:r>
    </w:p>
    <w:bookmarkEnd w:id="11449"/>
    <w:bookmarkStart w:name="z11551" w:id="11450"/>
    <w:p>
      <w:pPr>
        <w:spacing w:after="0"/>
        <w:ind w:left="0"/>
        <w:jc w:val="both"/>
      </w:pPr>
      <w:r>
        <w:rPr>
          <w:rFonts w:ascii="Times New Roman"/>
          <w:b w:val="false"/>
          <w:i w:val="false"/>
          <w:color w:val="000000"/>
          <w:sz w:val="28"/>
        </w:rPr>
        <w:t>
      салықтық өтініш берілген күннен;</w:t>
      </w:r>
    </w:p>
    <w:bookmarkEnd w:id="11450"/>
    <w:bookmarkStart w:name="z11552" w:id="11451"/>
    <w:p>
      <w:pPr>
        <w:spacing w:after="0"/>
        <w:ind w:left="0"/>
        <w:jc w:val="both"/>
      </w:pPr>
      <w:r>
        <w:rPr>
          <w:rFonts w:ascii="Times New Roman"/>
          <w:b w:val="false"/>
          <w:i w:val="false"/>
          <w:color w:val="000000"/>
          <w:sz w:val="28"/>
        </w:rPr>
        <w:t xml:space="preserve">
      бейрезиденттің есебіне жазылған және салық төлеуге жататын кірістерінің сомалары көрсетілген салықтық есептіліктің тиісті нысанын бейрезидент-салық төлеуші және (немесе) салық агенті ұсынған күннен бастап күнтізбелік он күннен кешіктірілмей беріледі. </w:t>
      </w:r>
    </w:p>
    <w:bookmarkEnd w:id="11451"/>
    <w:bookmarkStart w:name="z11553" w:id="11452"/>
    <w:p>
      <w:pPr>
        <w:spacing w:after="0"/>
        <w:ind w:left="0"/>
        <w:jc w:val="left"/>
      </w:pPr>
      <w:r>
        <w:rPr>
          <w:rFonts w:ascii="Times New Roman"/>
          <w:b/>
          <w:i w:val="false"/>
          <w:color w:val="000000"/>
        </w:rPr>
        <w:t xml:space="preserve"> 704-бап. Салық жинаудағы көмек</w:t>
      </w:r>
    </w:p>
    <w:bookmarkEnd w:id="11452"/>
    <w:bookmarkStart w:name="z11554" w:id="11453"/>
    <w:p>
      <w:pPr>
        <w:spacing w:after="0"/>
        <w:ind w:left="0"/>
        <w:jc w:val="both"/>
      </w:pPr>
      <w:r>
        <w:rPr>
          <w:rFonts w:ascii="Times New Roman"/>
          <w:b w:val="false"/>
          <w:i w:val="false"/>
          <w:color w:val="000000"/>
          <w:sz w:val="28"/>
        </w:rPr>
        <w:t>
      1. Уәкілетті органның халықаралық шарттың ережелеріне сәйкес орындалмаған салықтық міндеттемелерін орындау мақсатында салықтық талап жіберу арқылы шет мемлекеттің құзыретті органынан жәрдемдесуге сұрау салуға құқығы бар.</w:t>
      </w:r>
    </w:p>
    <w:bookmarkEnd w:id="11453"/>
    <w:bookmarkStart w:name="z11555" w:id="11454"/>
    <w:p>
      <w:pPr>
        <w:spacing w:after="0"/>
        <w:ind w:left="0"/>
        <w:jc w:val="both"/>
      </w:pPr>
      <w:r>
        <w:rPr>
          <w:rFonts w:ascii="Times New Roman"/>
          <w:b w:val="false"/>
          <w:i w:val="false"/>
          <w:color w:val="000000"/>
          <w:sz w:val="28"/>
        </w:rPr>
        <w:t>
      Салықтық талап Қазақстан Республикасындағы көздерден түсетін кірістер, сондай-ақ Қазақстан Республикасының шегінен тысқары жердегi көздерден түсетін бейрезидент тұрақты мекемесінің кірістері бойынша салықтық мiндеттемені орындамаған немесе тиісінше орындамаған жағдайда, тек қана мәжбүрлеп өндіріп алудың барлық ықтимал шаралары қолданылғаннан кейін шет мемлекеттің құзыретті органына жіберіледі.</w:t>
      </w:r>
    </w:p>
    <w:bookmarkEnd w:id="11454"/>
    <w:bookmarkStart w:name="z11556" w:id="11455"/>
    <w:p>
      <w:pPr>
        <w:spacing w:after="0"/>
        <w:ind w:left="0"/>
        <w:jc w:val="both"/>
      </w:pPr>
      <w:r>
        <w:rPr>
          <w:rFonts w:ascii="Times New Roman"/>
          <w:b w:val="false"/>
          <w:i w:val="false"/>
          <w:color w:val="000000"/>
          <w:sz w:val="28"/>
        </w:rPr>
        <w:t xml:space="preserve">
      2. Шет мемлекеттің құзыретті органынан жәрдемдесуге сұрау салу келіп түскен кезде уәкілетті органның резиденттің шет мемлекетте туындаған салықтық міндеттемесінің атқарылуын қамтамасыз етуге құқығы бар. </w:t>
      </w:r>
    </w:p>
    <w:bookmarkEnd w:id="11455"/>
    <w:bookmarkStart w:name="z11557" w:id="11456"/>
    <w:p>
      <w:pPr>
        <w:spacing w:after="0"/>
        <w:ind w:left="0"/>
        <w:jc w:val="both"/>
      </w:pPr>
      <w:r>
        <w:rPr>
          <w:rFonts w:ascii="Times New Roman"/>
          <w:b w:val="false"/>
          <w:i w:val="false"/>
          <w:color w:val="000000"/>
          <w:sz w:val="28"/>
        </w:rPr>
        <w:t>
      Бұл ретте уәкілетті орган халықаралық шарттың ережелеріне сәйкес резиденттің шет мемлекеттегі көздерден алынатын кірістерінен салық төлеудің заңдылығын қарайды және қорытынды шығарады.</w:t>
      </w:r>
    </w:p>
    <w:bookmarkEnd w:id="11456"/>
    <w:bookmarkStart w:name="z11558" w:id="11457"/>
    <w:p>
      <w:pPr>
        <w:spacing w:after="0"/>
        <w:ind w:left="0"/>
        <w:jc w:val="both"/>
      </w:pPr>
      <w:r>
        <w:rPr>
          <w:rFonts w:ascii="Times New Roman"/>
          <w:b w:val="false"/>
          <w:i w:val="false"/>
          <w:color w:val="000000"/>
          <w:sz w:val="28"/>
        </w:rPr>
        <w:t xml:space="preserve">
      3. Шет мемлекеттің құзыретті органының сұрау салуы бойынша оң қорытынды шығарылған жағдайда уәкілетті орган халықаралық шарттың ережелеріне сәйкес резиденттің салықтық міндеттемелерді осы Кодексте айқындалған тәртіппен атқаруын қамтамасыз етеді. </w:t>
      </w:r>
    </w:p>
    <w:bookmarkEnd w:id="11457"/>
    <w:bookmarkStart w:name="z11559" w:id="11458"/>
    <w:p>
      <w:pPr>
        <w:spacing w:after="0"/>
        <w:ind w:left="0"/>
        <w:jc w:val="both"/>
      </w:pPr>
      <w:r>
        <w:rPr>
          <w:rFonts w:ascii="Times New Roman"/>
          <w:b w:val="false"/>
          <w:i w:val="false"/>
          <w:color w:val="000000"/>
          <w:sz w:val="28"/>
        </w:rPr>
        <w:t>
      Резидент-салық төлеуші салық сомасын уәкілетті органның талабы бойынша халықаралық шарттың ережелеріне сәйкес жіберілген, салық жинауға жәрдемдесу туралы сұрау салуда көрсетілген шет мемлекеттің құзыретті органының шотына аударады.</w:t>
      </w:r>
    </w:p>
    <w:bookmarkEnd w:id="11458"/>
    <w:bookmarkStart w:name="z11560" w:id="11459"/>
    <w:p>
      <w:pPr>
        <w:spacing w:after="0"/>
        <w:ind w:left="0"/>
        <w:jc w:val="both"/>
      </w:pPr>
      <w:r>
        <w:rPr>
          <w:rFonts w:ascii="Times New Roman"/>
          <w:b w:val="false"/>
          <w:i w:val="false"/>
          <w:color w:val="000000"/>
          <w:sz w:val="28"/>
        </w:rPr>
        <w:t>
      4. Уәкілетті орган шет мемлекеттің құзыретті органының сұрау салуларын өзара түсіністік қағидаттарында қарайды.</w:t>
      </w:r>
    </w:p>
    <w:bookmarkEnd w:id="11459"/>
    <w:bookmarkStart w:name="z11561" w:id="11460"/>
    <w:p>
      <w:pPr>
        <w:spacing w:after="0"/>
        <w:ind w:left="0"/>
        <w:jc w:val="both"/>
      </w:pPr>
      <w:r>
        <w:rPr>
          <w:rFonts w:ascii="Times New Roman"/>
          <w:b w:val="false"/>
          <w:i w:val="false"/>
          <w:color w:val="000000"/>
          <w:sz w:val="28"/>
        </w:rPr>
        <w:t>
      5. Егер халықаралық шартта өзгеше айқындалмаса, осы баптың ережелері талап қоюдың ескіру мерзімі өткенге дейін қолданылады.</w:t>
      </w:r>
    </w:p>
    <w:bookmarkEnd w:id="11460"/>
    <w:bookmarkStart w:name="z11562" w:id="11461"/>
    <w:p>
      <w:pPr>
        <w:spacing w:after="0"/>
        <w:ind w:left="0"/>
        <w:jc w:val="left"/>
      </w:pPr>
      <w:r>
        <w:rPr>
          <w:rFonts w:ascii="Times New Roman"/>
          <w:b/>
          <w:i w:val="false"/>
          <w:color w:val="000000"/>
        </w:rPr>
        <w:t xml:space="preserve"> 2-параграф. Салық агентінің халықаралық шартты өз бетінше қолдану тәртібі</w:t>
      </w:r>
    </w:p>
    <w:bookmarkEnd w:id="11461"/>
    <w:bookmarkStart w:name="z11563" w:id="11462"/>
    <w:p>
      <w:pPr>
        <w:spacing w:after="0"/>
        <w:ind w:left="0"/>
        <w:jc w:val="left"/>
      </w:pPr>
      <w:r>
        <w:rPr>
          <w:rFonts w:ascii="Times New Roman"/>
          <w:b/>
          <w:i w:val="false"/>
          <w:color w:val="000000"/>
        </w:rPr>
        <w:t xml:space="preserve"> 705-бап. Бейрезиденттiң Қазақстан Республикасындағы көздерден алған кірістерін салық салудан толық босату бөлігінде халықаралық шартты қолдану тәртiбі</w:t>
      </w:r>
    </w:p>
    <w:bookmarkEnd w:id="11462"/>
    <w:bookmarkStart w:name="z11564" w:id="11463"/>
    <w:p>
      <w:pPr>
        <w:spacing w:after="0"/>
        <w:ind w:left="0"/>
        <w:jc w:val="both"/>
      </w:pPr>
      <w:r>
        <w:rPr>
          <w:rFonts w:ascii="Times New Roman"/>
          <w:b w:val="false"/>
          <w:i w:val="false"/>
          <w:color w:val="000000"/>
          <w:sz w:val="28"/>
        </w:rPr>
        <w:t>
      1. Осы бапта белгіленген халықаралық шарттың ережелерін қолдану тәртібі мынадай:</w:t>
      </w:r>
    </w:p>
    <w:bookmarkEnd w:id="11463"/>
    <w:bookmarkStart w:name="z11565" w:id="1146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706</w:t>
      </w:r>
      <w:r>
        <w:rPr>
          <w:rFonts w:ascii="Times New Roman"/>
          <w:b w:val="false"/>
          <w:i w:val="false"/>
          <w:color w:val="000000"/>
          <w:sz w:val="28"/>
        </w:rPr>
        <w:t xml:space="preserve">, </w:t>
      </w:r>
      <w:r>
        <w:rPr>
          <w:rFonts w:ascii="Times New Roman"/>
          <w:b w:val="false"/>
          <w:i w:val="false"/>
          <w:color w:val="000000"/>
          <w:sz w:val="28"/>
        </w:rPr>
        <w:t>707</w:t>
      </w:r>
      <w:r>
        <w:rPr>
          <w:rFonts w:ascii="Times New Roman"/>
          <w:b w:val="false"/>
          <w:i w:val="false"/>
          <w:color w:val="000000"/>
          <w:sz w:val="28"/>
        </w:rPr>
        <w:t xml:space="preserve">, </w:t>
      </w:r>
      <w:r>
        <w:rPr>
          <w:rFonts w:ascii="Times New Roman"/>
          <w:b w:val="false"/>
          <w:i w:val="false"/>
          <w:color w:val="000000"/>
          <w:sz w:val="28"/>
        </w:rPr>
        <w:t>712</w:t>
      </w:r>
      <w:r>
        <w:rPr>
          <w:rFonts w:ascii="Times New Roman"/>
          <w:b w:val="false"/>
          <w:i w:val="false"/>
          <w:color w:val="000000"/>
          <w:sz w:val="28"/>
        </w:rPr>
        <w:t xml:space="preserve">, </w:t>
      </w:r>
      <w:r>
        <w:rPr>
          <w:rFonts w:ascii="Times New Roman"/>
          <w:b w:val="false"/>
          <w:i w:val="false"/>
          <w:color w:val="000000"/>
          <w:sz w:val="28"/>
        </w:rPr>
        <w:t>713</w:t>
      </w:r>
      <w:r>
        <w:rPr>
          <w:rFonts w:ascii="Times New Roman"/>
          <w:b w:val="false"/>
          <w:i w:val="false"/>
          <w:color w:val="000000"/>
          <w:sz w:val="28"/>
        </w:rPr>
        <w:t xml:space="preserve"> және </w:t>
      </w:r>
      <w:r>
        <w:rPr>
          <w:rFonts w:ascii="Times New Roman"/>
          <w:b w:val="false"/>
          <w:i w:val="false"/>
          <w:color w:val="000000"/>
          <w:sz w:val="28"/>
        </w:rPr>
        <w:t>714-баптарына</w:t>
      </w:r>
      <w:r>
        <w:rPr>
          <w:rFonts w:ascii="Times New Roman"/>
          <w:b w:val="false"/>
          <w:i w:val="false"/>
          <w:color w:val="000000"/>
          <w:sz w:val="28"/>
        </w:rPr>
        <w:t xml:space="preserve"> сәйкес оларға қатысты халықаралық шарттың ережелерін қолданудың өзге тәртібі көзделген; </w:t>
      </w:r>
    </w:p>
    <w:bookmarkEnd w:id="11464"/>
    <w:bookmarkStart w:name="z11566" w:id="1146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701-баптарына</w:t>
      </w:r>
      <w:r>
        <w:rPr>
          <w:rFonts w:ascii="Times New Roman"/>
          <w:b w:val="false"/>
          <w:i w:val="false"/>
          <w:color w:val="000000"/>
          <w:sz w:val="28"/>
        </w:rPr>
        <w:t xml:space="preserve"> сәйкес оларға қатысты халықаралық шарттың ережелерін қолданудың өзге тәртібі көзделген, осы Кодекстің 687-бабында айқындалған;</w:t>
      </w:r>
    </w:p>
    <w:bookmarkEnd w:id="11465"/>
    <w:bookmarkStart w:name="z11567" w:id="11466"/>
    <w:p>
      <w:pPr>
        <w:spacing w:after="0"/>
        <w:ind w:left="0"/>
        <w:jc w:val="both"/>
      </w:pPr>
      <w:r>
        <w:rPr>
          <w:rFonts w:ascii="Times New Roman"/>
          <w:b w:val="false"/>
          <w:i w:val="false"/>
          <w:color w:val="000000"/>
          <w:sz w:val="28"/>
        </w:rPr>
        <w:t>
      3) осы Кодекстің 699, 700 және 701-баптарына сәйкес оларға қатысты халықаралық шарттың ережелерін қолданудың өзге тәртібі көзделген, филиал, өкілдік ашпай, бейрезиденттің тіркелген құрылымдық бөлімшесі және (немесе) тұрақты мекемесі болған кезде қызметтер көрсетуден және (немесе) жұмыстар орындаудан;</w:t>
      </w:r>
    </w:p>
    <w:bookmarkEnd w:id="11466"/>
    <w:bookmarkStart w:name="z11568" w:id="11467"/>
    <w:p>
      <w:pPr>
        <w:spacing w:after="0"/>
        <w:ind w:left="0"/>
        <w:jc w:val="both"/>
      </w:pPr>
      <w:r>
        <w:rPr>
          <w:rFonts w:ascii="Times New Roman"/>
          <w:b w:val="false"/>
          <w:i w:val="false"/>
          <w:color w:val="000000"/>
          <w:sz w:val="28"/>
        </w:rPr>
        <w:t>
      4) Қазақстан Республикасында тұрақты мекеменің құрылуына алып келетін бір жоба және (немесе) байланысты жобалар шеңберінде қызметтер көрсетуден және (немесе) жұмыстар орындаудан түсетін кірістерді қоспағанда, бейрезиденттің осы Кодекстің 679-бабында көзделген кірістеріне қолданылады.</w:t>
      </w:r>
    </w:p>
    <w:bookmarkEnd w:id="11467"/>
    <w:bookmarkStart w:name="z11569" w:id="11468"/>
    <w:p>
      <w:pPr>
        <w:spacing w:after="0"/>
        <w:ind w:left="0"/>
        <w:jc w:val="both"/>
      </w:pPr>
      <w:r>
        <w:rPr>
          <w:rFonts w:ascii="Times New Roman"/>
          <w:b w:val="false"/>
          <w:i w:val="false"/>
          <w:color w:val="000000"/>
          <w:sz w:val="28"/>
        </w:rPr>
        <w:t xml:space="preserve">
      Жобалардың байланысын салық агенті осы Кодекстің </w:t>
      </w:r>
      <w:r>
        <w:rPr>
          <w:rFonts w:ascii="Times New Roman"/>
          <w:b w:val="false"/>
          <w:i w:val="false"/>
          <w:color w:val="000000"/>
          <w:sz w:val="28"/>
        </w:rPr>
        <w:t>228-бабына</w:t>
      </w:r>
      <w:r>
        <w:rPr>
          <w:rFonts w:ascii="Times New Roman"/>
          <w:b w:val="false"/>
          <w:i w:val="false"/>
          <w:color w:val="000000"/>
          <w:sz w:val="28"/>
        </w:rPr>
        <w:t xml:space="preserve"> сәйкес өзі дербес айқындайды.</w:t>
      </w:r>
    </w:p>
    <w:bookmarkEnd w:id="11468"/>
    <w:bookmarkStart w:name="z11570" w:id="11469"/>
    <w:p>
      <w:pPr>
        <w:spacing w:after="0"/>
        <w:ind w:left="0"/>
        <w:jc w:val="both"/>
      </w:pPr>
      <w:r>
        <w:rPr>
          <w:rFonts w:ascii="Times New Roman"/>
          <w:b w:val="false"/>
          <w:i w:val="false"/>
          <w:color w:val="000000"/>
          <w:sz w:val="28"/>
        </w:rPr>
        <w:t xml:space="preserve">
      2. Салық агенті бейрезидентке кірісті төлеу немесе бейрезиденттің есепке жазылған, бірақ төленбеген кірісін шегерімге жатқызу кезінде мынадай шарттар сақталған кезде: </w:t>
      </w:r>
    </w:p>
    <w:bookmarkEnd w:id="11469"/>
    <w:bookmarkStart w:name="z11571" w:id="11470"/>
    <w:p>
      <w:pPr>
        <w:spacing w:after="0"/>
        <w:ind w:left="0"/>
        <w:jc w:val="both"/>
      </w:pPr>
      <w:r>
        <w:rPr>
          <w:rFonts w:ascii="Times New Roman"/>
          <w:b w:val="false"/>
          <w:i w:val="false"/>
          <w:color w:val="000000"/>
          <w:sz w:val="28"/>
        </w:rPr>
        <w:t xml:space="preserve">
      1) бейрезиденттің резиденттік мемлекетімен халықаралық шарт жасасқанда және ратификацияланғанда; </w:t>
      </w:r>
    </w:p>
    <w:bookmarkEnd w:id="11470"/>
    <w:bookmarkStart w:name="z11572" w:id="11471"/>
    <w:p>
      <w:pPr>
        <w:spacing w:after="0"/>
        <w:ind w:left="0"/>
        <w:jc w:val="both"/>
      </w:pPr>
      <w:r>
        <w:rPr>
          <w:rFonts w:ascii="Times New Roman"/>
          <w:b w:val="false"/>
          <w:i w:val="false"/>
          <w:color w:val="000000"/>
          <w:sz w:val="28"/>
        </w:rPr>
        <w:t>
      2) осы баптың 3-тармағында белгіленген мерзімде бейрезиденттің резиденттігін растайтын құжат ұсынылғанда, салық салудан босатуды өзі дербес қолдануға құқылы.</w:t>
      </w:r>
    </w:p>
    <w:bookmarkEnd w:id="11471"/>
    <w:bookmarkStart w:name="z11573" w:id="11472"/>
    <w:p>
      <w:pPr>
        <w:spacing w:after="0"/>
        <w:ind w:left="0"/>
        <w:jc w:val="both"/>
      </w:pPr>
      <w:r>
        <w:rPr>
          <w:rFonts w:ascii="Times New Roman"/>
          <w:b w:val="false"/>
          <w:i w:val="false"/>
          <w:color w:val="000000"/>
          <w:sz w:val="28"/>
        </w:rPr>
        <w:t xml:space="preserve">
      Бейрезиденттің резиденттігін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келуге тиіс.</w:t>
      </w:r>
    </w:p>
    <w:bookmarkEnd w:id="11472"/>
    <w:bookmarkStart w:name="z11574" w:id="11473"/>
    <w:p>
      <w:pPr>
        <w:spacing w:after="0"/>
        <w:ind w:left="0"/>
        <w:jc w:val="both"/>
      </w:pPr>
      <w:r>
        <w:rPr>
          <w:rFonts w:ascii="Times New Roman"/>
          <w:b w:val="false"/>
          <w:i w:val="false"/>
          <w:color w:val="000000"/>
          <w:sz w:val="28"/>
        </w:rPr>
        <w:t>
      3. Резиденттікті растайтын құжатты бейрезидент салық агентіне бірінші болып басталатын мынадай күндердің бірінен:</w:t>
      </w:r>
    </w:p>
    <w:bookmarkEnd w:id="11473"/>
    <w:bookmarkStart w:name="z11575" w:id="11474"/>
    <w:p>
      <w:pPr>
        <w:spacing w:after="0"/>
        <w:ind w:left="0"/>
        <w:jc w:val="both"/>
      </w:pPr>
      <w:r>
        <w:rPr>
          <w:rFonts w:ascii="Times New Roman"/>
          <w:b w:val="false"/>
          <w:i w:val="false"/>
          <w:color w:val="000000"/>
          <w:sz w:val="28"/>
        </w:rPr>
        <w:t>
      1) бейрезидентке кіріс төленген немесе бейрезиденттің төленбеген кірістері шегерімге жатқызылған, корпоративтік табыс салығына арналған салықтық кезеңнен кейінгі жылдың 31 наурызынан;</w:t>
      </w:r>
    </w:p>
    <w:bookmarkEnd w:id="11474"/>
    <w:bookmarkStart w:name="z11576" w:id="11475"/>
    <w:p>
      <w:pPr>
        <w:spacing w:after="0"/>
        <w:ind w:left="0"/>
        <w:jc w:val="both"/>
      </w:pPr>
      <w:r>
        <w:rPr>
          <w:rFonts w:ascii="Times New Roman"/>
          <w:b w:val="false"/>
          <w:i w:val="false"/>
          <w:color w:val="000000"/>
          <w:sz w:val="28"/>
        </w:rPr>
        <w:t xml:space="preserve">
      2) төлем көзінен салықтық кезең үшін ұсталатын табыс салығы бойынша салықтық міндеттемені орындау мәселесі бойынша салықтық тексеру аяқталғанға дейін бес жұмыс күнінен кешіктірмей ұсынады. </w:t>
      </w:r>
    </w:p>
    <w:bookmarkEnd w:id="11475"/>
    <w:bookmarkStart w:name="z11577" w:id="11476"/>
    <w:p>
      <w:pPr>
        <w:spacing w:after="0"/>
        <w:ind w:left="0"/>
        <w:jc w:val="both"/>
      </w:pPr>
      <w:r>
        <w:rPr>
          <w:rFonts w:ascii="Times New Roman"/>
          <w:b w:val="false"/>
          <w:i w:val="false"/>
          <w:color w:val="000000"/>
          <w:sz w:val="28"/>
        </w:rPr>
        <w:t>
      4. Егер бейрезидент-заңды тұлға Қазақстан Республикасында тұрақты мекемені құруға алып келмейтін мерзім шегінде Қазақстан Республикасында қызметтер көрсетсе және (немесе) жұмыстар орындаса, осындай бейрезидент резиденттікті растайтын құжатпен бірге салық агентіне мынадай құжаттардың бірін:</w:t>
      </w:r>
    </w:p>
    <w:bookmarkEnd w:id="11476"/>
    <w:bookmarkStart w:name="z11578" w:id="11477"/>
    <w:p>
      <w:pPr>
        <w:spacing w:after="0"/>
        <w:ind w:left="0"/>
        <w:jc w:val="both"/>
      </w:pPr>
      <w:r>
        <w:rPr>
          <w:rFonts w:ascii="Times New Roman"/>
          <w:b w:val="false"/>
          <w:i w:val="false"/>
          <w:color w:val="000000"/>
          <w:sz w:val="28"/>
        </w:rPr>
        <w:t>
      1) құрылтай құжаттарының нотариат куәландырған көшірмелерін;</w:t>
      </w:r>
    </w:p>
    <w:bookmarkEnd w:id="11477"/>
    <w:bookmarkStart w:name="z11579" w:id="11478"/>
    <w:p>
      <w:pPr>
        <w:spacing w:after="0"/>
        <w:ind w:left="0"/>
        <w:jc w:val="both"/>
      </w:pPr>
      <w:r>
        <w:rPr>
          <w:rFonts w:ascii="Times New Roman"/>
          <w:b w:val="false"/>
          <w:i w:val="false"/>
          <w:color w:val="000000"/>
          <w:sz w:val="28"/>
        </w:rPr>
        <w:t>
      2) сауда тізілімінен (акционерлер тізілімінен) үзінді көшірмені немесе бейрезидент-заңды тұлғаның құрылтайшыларын (қатысушыларын) және мажоритарлық акционерлерін көрсете отырып, бейрезидент тіркелген мемлекеттің заңнамасында көзделген өзге де ұқсас құжатты ұсынады.</w:t>
      </w:r>
    </w:p>
    <w:bookmarkEnd w:id="11478"/>
    <w:bookmarkStart w:name="z11580" w:id="11479"/>
    <w:p>
      <w:pPr>
        <w:spacing w:after="0"/>
        <w:ind w:left="0"/>
        <w:jc w:val="both"/>
      </w:pPr>
      <w:r>
        <w:rPr>
          <w:rFonts w:ascii="Times New Roman"/>
          <w:b w:val="false"/>
          <w:i w:val="false"/>
          <w:color w:val="000000"/>
          <w:sz w:val="28"/>
        </w:rPr>
        <w:t>
      Бейрезидентте осы тармақта көрсетілген құжаттар болмаған жағдайда, осындай бейрезидент салық агентіне мына құжаттардың бірін:</w:t>
      </w:r>
    </w:p>
    <w:bookmarkEnd w:id="11479"/>
    <w:bookmarkStart w:name="z11581" w:id="11480"/>
    <w:p>
      <w:pPr>
        <w:spacing w:after="0"/>
        <w:ind w:left="0"/>
        <w:jc w:val="both"/>
      </w:pPr>
      <w:r>
        <w:rPr>
          <w:rFonts w:ascii="Times New Roman"/>
          <w:b w:val="false"/>
          <w:i w:val="false"/>
          <w:color w:val="000000"/>
          <w:sz w:val="28"/>
        </w:rPr>
        <w:t>
      1) бейрезидентті құруға негiз болған, осындай бейрезидент тіркелген құжатты (актіні);</w:t>
      </w:r>
    </w:p>
    <w:bookmarkEnd w:id="11480"/>
    <w:bookmarkStart w:name="z11582" w:id="11481"/>
    <w:p>
      <w:pPr>
        <w:spacing w:after="0"/>
        <w:ind w:left="0"/>
        <w:jc w:val="both"/>
      </w:pPr>
      <w:r>
        <w:rPr>
          <w:rFonts w:ascii="Times New Roman"/>
          <w:b w:val="false"/>
          <w:i w:val="false"/>
          <w:color w:val="000000"/>
          <w:sz w:val="28"/>
        </w:rPr>
        <w:t>
      2) қатысушысы бейрезидент болып табылатын шоғырландырылған топтың ұйымдық құрылымын көрсететін, оның барлық қатысушылары мен олардың географиялық орналасқан жерін (шоғырландырылған топ қатысушылары құрылған мемлекеттердің (аумақтардың) атауларын) және барлық шоғырландырылған топ қатысушыларының мемлекеттік және салықтық тіркеу нөмірлерін көрсете отырып, ұйымдық құрылымын көрсететін өзге де құжатты ұсынады.</w:t>
      </w:r>
    </w:p>
    <w:bookmarkEnd w:id="11481"/>
    <w:bookmarkStart w:name="z11583" w:id="11482"/>
    <w:p>
      <w:pPr>
        <w:spacing w:after="0"/>
        <w:ind w:left="0"/>
        <w:jc w:val="both"/>
      </w:pPr>
      <w:r>
        <w:rPr>
          <w:rFonts w:ascii="Times New Roman"/>
          <w:b w:val="false"/>
          <w:i w:val="false"/>
          <w:color w:val="000000"/>
          <w:sz w:val="28"/>
        </w:rPr>
        <w:t>
      6. Егер Қазақстан Республикасында тұрақты мекемені құруға алып келмейтін мерзім шегінде Қазақстан Республикасының аумағында қызметтер көрсету және (немесе) жұмыстар орындау бірлескен қызмет туралы шарттың шеңберінде жүзеге асырылса, онда осындай шарттың қатысушысы болып табылатын бейрезидент-заңды тұлға осы баптың 4 және 5-тармақтарында көрсетілген құжаттармен қатар мынадай құжаттардың бірін:</w:t>
      </w:r>
    </w:p>
    <w:bookmarkEnd w:id="11482"/>
    <w:bookmarkStart w:name="z11584" w:id="11483"/>
    <w:p>
      <w:pPr>
        <w:spacing w:after="0"/>
        <w:ind w:left="0"/>
        <w:jc w:val="both"/>
      </w:pPr>
      <w:r>
        <w:rPr>
          <w:rFonts w:ascii="Times New Roman"/>
          <w:b w:val="false"/>
          <w:i w:val="false"/>
          <w:color w:val="000000"/>
          <w:sz w:val="28"/>
        </w:rPr>
        <w:t>
      1) бірлескен қызмет туралы шарттың нотариат куәландырған көшірмесін;</w:t>
      </w:r>
    </w:p>
    <w:bookmarkEnd w:id="11483"/>
    <w:bookmarkStart w:name="z11585" w:id="11484"/>
    <w:p>
      <w:pPr>
        <w:spacing w:after="0"/>
        <w:ind w:left="0"/>
        <w:jc w:val="both"/>
      </w:pPr>
      <w:r>
        <w:rPr>
          <w:rFonts w:ascii="Times New Roman"/>
          <w:b w:val="false"/>
          <w:i w:val="false"/>
          <w:color w:val="000000"/>
          <w:sz w:val="28"/>
        </w:rPr>
        <w:t>
      2) оның бірлескен қызметтегі қатысу үлесін растайтын өзге де құжатты ұсынады.</w:t>
      </w:r>
    </w:p>
    <w:bookmarkEnd w:id="11484"/>
    <w:bookmarkStart w:name="z11586" w:id="11485"/>
    <w:p>
      <w:pPr>
        <w:spacing w:after="0"/>
        <w:ind w:left="0"/>
        <w:jc w:val="both"/>
      </w:pPr>
      <w:r>
        <w:rPr>
          <w:rFonts w:ascii="Times New Roman"/>
          <w:b w:val="false"/>
          <w:i w:val="false"/>
          <w:color w:val="000000"/>
          <w:sz w:val="28"/>
        </w:rPr>
        <w:t>
      Егер бейрезидент осындай шарттың (келісімшарттың) және байланысты жобалардың шеңберінде қызметтер көрсету немесе жұмыстар орындау нәтижесінде тұрақты мекеме құрмаса, салық агенті бейрезидент-заңды тұлғаның бірлескен қызметке қатысу үлесін растайтын құжатта көрсетілген оның бірлескен қызметке қатысу үлесіне пропорционалды кірісіне халықаралық шарттың ережелерін қолдануға құқылы.</w:t>
      </w:r>
    </w:p>
    <w:bookmarkEnd w:id="11485"/>
    <w:bookmarkStart w:name="z11587" w:id="11486"/>
    <w:p>
      <w:pPr>
        <w:spacing w:after="0"/>
        <w:ind w:left="0"/>
        <w:jc w:val="both"/>
      </w:pPr>
      <w:r>
        <w:rPr>
          <w:rFonts w:ascii="Times New Roman"/>
          <w:b w:val="false"/>
          <w:i w:val="false"/>
          <w:color w:val="000000"/>
          <w:sz w:val="28"/>
        </w:rPr>
        <w:t>
      7. Салық агенті тұрған жеріндегі салық органына төртінші тоқсан үшін салықтық есептілікті ұсынуға белгіленген күннен бастап күнтізбелік бес күннен кешіктірмей бейрезиденттің резиденттігін растайтын құжаттың көшірмесін ұсынуға міндетті.</w:t>
      </w:r>
    </w:p>
    <w:bookmarkEnd w:id="11486"/>
    <w:bookmarkStart w:name="z11588" w:id="11487"/>
    <w:p>
      <w:pPr>
        <w:spacing w:after="0"/>
        <w:ind w:left="0"/>
        <w:jc w:val="both"/>
      </w:pPr>
      <w:r>
        <w:rPr>
          <w:rFonts w:ascii="Times New Roman"/>
          <w:b w:val="false"/>
          <w:i w:val="false"/>
          <w:color w:val="000000"/>
          <w:sz w:val="28"/>
        </w:rPr>
        <w:t>
      Салық агенті ұсынатын салықтық есептілікте мыналар көрсетіледі:</w:t>
      </w:r>
    </w:p>
    <w:bookmarkEnd w:id="11487"/>
    <w:bookmarkStart w:name="z11589" w:id="11488"/>
    <w:p>
      <w:pPr>
        <w:spacing w:after="0"/>
        <w:ind w:left="0"/>
        <w:jc w:val="both"/>
      </w:pPr>
      <w:r>
        <w:rPr>
          <w:rFonts w:ascii="Times New Roman"/>
          <w:b w:val="false"/>
          <w:i w:val="false"/>
          <w:color w:val="000000"/>
          <w:sz w:val="28"/>
        </w:rPr>
        <w:t>
      1) бейрезидентке есептелген (төленген) және ұсталған, салықтарды ұстап қалудан босатылған кірістердің сомалары;</w:t>
      </w:r>
    </w:p>
    <w:bookmarkEnd w:id="11488"/>
    <w:bookmarkStart w:name="z11590" w:id="11489"/>
    <w:p>
      <w:pPr>
        <w:spacing w:after="0"/>
        <w:ind w:left="0"/>
        <w:jc w:val="both"/>
      </w:pPr>
      <w:r>
        <w:rPr>
          <w:rFonts w:ascii="Times New Roman"/>
          <w:b w:val="false"/>
          <w:i w:val="false"/>
          <w:color w:val="000000"/>
          <w:sz w:val="28"/>
        </w:rPr>
        <w:t>
      2) Қазақстан Республикасында салық салуға жатпайтын кірістердің сомалары;</w:t>
      </w:r>
    </w:p>
    <w:bookmarkEnd w:id="11489"/>
    <w:bookmarkStart w:name="z11591" w:id="11490"/>
    <w:p>
      <w:pPr>
        <w:spacing w:after="0"/>
        <w:ind w:left="0"/>
        <w:jc w:val="both"/>
      </w:pPr>
      <w:r>
        <w:rPr>
          <w:rFonts w:ascii="Times New Roman"/>
          <w:b w:val="false"/>
          <w:i w:val="false"/>
          <w:color w:val="000000"/>
          <w:sz w:val="28"/>
        </w:rPr>
        <w:t>
      3) халықаралық шарттардың ережелеріне сәйкес Қазақстан Республикасындағы көздерден бейрезидентке төленетін кез келген төлемдердің сомалары;</w:t>
      </w:r>
    </w:p>
    <w:bookmarkEnd w:id="11490"/>
    <w:bookmarkStart w:name="z11592" w:id="11491"/>
    <w:p>
      <w:pPr>
        <w:spacing w:after="0"/>
        <w:ind w:left="0"/>
        <w:jc w:val="both"/>
      </w:pPr>
      <w:r>
        <w:rPr>
          <w:rFonts w:ascii="Times New Roman"/>
          <w:b w:val="false"/>
          <w:i w:val="false"/>
          <w:color w:val="000000"/>
          <w:sz w:val="28"/>
        </w:rPr>
        <w:t>
      4) табыс салығының мөлшерлемелері және халықаралық шарттардың атаулары.</w:t>
      </w:r>
    </w:p>
    <w:bookmarkEnd w:id="11491"/>
    <w:bookmarkStart w:name="z11593" w:id="11492"/>
    <w:p>
      <w:pPr>
        <w:spacing w:after="0"/>
        <w:ind w:left="0"/>
        <w:jc w:val="both"/>
      </w:pPr>
      <w:r>
        <w:rPr>
          <w:rFonts w:ascii="Times New Roman"/>
          <w:b w:val="false"/>
          <w:i w:val="false"/>
          <w:color w:val="000000"/>
          <w:sz w:val="28"/>
        </w:rPr>
        <w:t>
      8. Салық агенті халықаралық шарт ережелерін қолданбаған жағдайда салық агенті табыс салығын төлем көзінен ұстап қалуға және аударуға міндетті.</w:t>
      </w:r>
    </w:p>
    <w:bookmarkEnd w:id="11492"/>
    <w:bookmarkStart w:name="z11594" w:id="11493"/>
    <w:p>
      <w:pPr>
        <w:spacing w:after="0"/>
        <w:ind w:left="0"/>
        <w:jc w:val="both"/>
      </w:pPr>
      <w:r>
        <w:rPr>
          <w:rFonts w:ascii="Times New Roman"/>
          <w:b w:val="false"/>
          <w:i w:val="false"/>
          <w:color w:val="000000"/>
          <w:sz w:val="28"/>
        </w:rPr>
        <w:t>
      9. Бюджетке аударуға жататын салықтардың ұсталған сомаларын аудармауға немесе толық аудармауға алып келген халықаралық шарт ережелерінің құқыққа сыйымсыз қолданылуы кезінде салық агенті Қазақстан Республикасының заңдарында белгіленген жауаптылықта болады.</w:t>
      </w:r>
    </w:p>
    <w:bookmarkEnd w:id="11493"/>
    <w:bookmarkStart w:name="z11595" w:id="11494"/>
    <w:p>
      <w:pPr>
        <w:spacing w:after="0"/>
        <w:ind w:left="0"/>
        <w:jc w:val="left"/>
      </w:pPr>
      <w:r>
        <w:rPr>
          <w:rFonts w:ascii="Times New Roman"/>
          <w:b/>
          <w:i w:val="false"/>
          <w:color w:val="000000"/>
        </w:rPr>
        <w:t xml:space="preserve"> 706-бап. Бейрезиденттiң Қазақстан Республикасындағы көздерден алынған дивидендтер, сыйақылар және (немесе) роялти түріндегі кірістеріне қатысты халықаралық шартты қолдану тәртiбі</w:t>
      </w:r>
    </w:p>
    <w:bookmarkEnd w:id="11494"/>
    <w:bookmarkStart w:name="z11596" w:id="11495"/>
    <w:p>
      <w:pPr>
        <w:spacing w:after="0"/>
        <w:ind w:left="0"/>
        <w:jc w:val="both"/>
      </w:pPr>
      <w:r>
        <w:rPr>
          <w:rFonts w:ascii="Times New Roman"/>
          <w:b w:val="false"/>
          <w:i w:val="false"/>
          <w:color w:val="000000"/>
          <w:sz w:val="28"/>
        </w:rPr>
        <w:t>
      1. Егер халықаралық шартта өзгеше белгіленбесе, бейрезидентке дивидендтер, сыйақылар және (немесе) роялти түріндегі кірістерді төлеу кезінде немесе бейрезиденттің сыйақылар және (немесе) роялти түріндегі төленбеген кірістерді шегерімге жатқызу кезінде салық агенті мынадай шарттар сақталған кезде:</w:t>
      </w:r>
    </w:p>
    <w:bookmarkEnd w:id="11495"/>
    <w:bookmarkStart w:name="z11597" w:id="11496"/>
    <w:p>
      <w:pPr>
        <w:spacing w:after="0"/>
        <w:ind w:left="0"/>
        <w:jc w:val="both"/>
      </w:pPr>
      <w:r>
        <w:rPr>
          <w:rFonts w:ascii="Times New Roman"/>
          <w:b w:val="false"/>
          <w:i w:val="false"/>
          <w:color w:val="000000"/>
          <w:sz w:val="28"/>
        </w:rPr>
        <w:t xml:space="preserve">
      1) бейрезиденттің резиденттік мемлекетімен халықаралық шарт жасалса және ол ратификацияланса; </w:t>
      </w:r>
    </w:p>
    <w:bookmarkEnd w:id="11496"/>
    <w:bookmarkStart w:name="z11598" w:id="11497"/>
    <w:p>
      <w:pPr>
        <w:spacing w:after="0"/>
        <w:ind w:left="0"/>
        <w:jc w:val="both"/>
      </w:pPr>
      <w:r>
        <w:rPr>
          <w:rFonts w:ascii="Times New Roman"/>
          <w:b w:val="false"/>
          <w:i w:val="false"/>
          <w:color w:val="000000"/>
          <w:sz w:val="28"/>
        </w:rPr>
        <w:t xml:space="preserve">
      2) бейрезиденттің резиденттігін растайтын құжат осы Кодекстің </w:t>
      </w:r>
      <w:r>
        <w:rPr>
          <w:rFonts w:ascii="Times New Roman"/>
          <w:b w:val="false"/>
          <w:i w:val="false"/>
          <w:color w:val="000000"/>
          <w:sz w:val="28"/>
        </w:rPr>
        <w:t>705-бабының</w:t>
      </w:r>
      <w:r>
        <w:rPr>
          <w:rFonts w:ascii="Times New Roman"/>
          <w:b w:val="false"/>
          <w:i w:val="false"/>
          <w:color w:val="000000"/>
          <w:sz w:val="28"/>
        </w:rPr>
        <w:t xml:space="preserve"> 3-тармағында белгіленген мерзімде ұсынылса, халықаралық шарттың ережелерін дербес қолдануға құқылы.</w:t>
      </w:r>
    </w:p>
    <w:bookmarkEnd w:id="11497"/>
    <w:bookmarkStart w:name="z11599" w:id="11498"/>
    <w:p>
      <w:pPr>
        <w:spacing w:after="0"/>
        <w:ind w:left="0"/>
        <w:jc w:val="both"/>
      </w:pPr>
      <w:r>
        <w:rPr>
          <w:rFonts w:ascii="Times New Roman"/>
          <w:b w:val="false"/>
          <w:i w:val="false"/>
          <w:color w:val="000000"/>
          <w:sz w:val="28"/>
        </w:rPr>
        <w:t xml:space="preserve">
      Бейрезиденттің резиденттігін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келуге тиіс;</w:t>
      </w:r>
    </w:p>
    <w:bookmarkEnd w:id="11498"/>
    <w:bookmarkStart w:name="z11600" w:id="11499"/>
    <w:p>
      <w:pPr>
        <w:spacing w:after="0"/>
        <w:ind w:left="0"/>
        <w:jc w:val="both"/>
      </w:pPr>
      <w:r>
        <w:rPr>
          <w:rFonts w:ascii="Times New Roman"/>
          <w:b w:val="false"/>
          <w:i w:val="false"/>
          <w:color w:val="000000"/>
          <w:sz w:val="28"/>
        </w:rPr>
        <w:t>
      3) төленген кірістер бейрезиденттің Қазақстан Республикасындағы тұрақты мекемесінің қызметімен байланысты болмаса;</w:t>
      </w:r>
    </w:p>
    <w:bookmarkEnd w:id="11499"/>
    <w:bookmarkStart w:name="z11601" w:id="11500"/>
    <w:p>
      <w:pPr>
        <w:spacing w:after="0"/>
        <w:ind w:left="0"/>
        <w:jc w:val="both"/>
      </w:pPr>
      <w:r>
        <w:rPr>
          <w:rFonts w:ascii="Times New Roman"/>
          <w:b w:val="false"/>
          <w:i w:val="false"/>
          <w:color w:val="000000"/>
          <w:sz w:val="28"/>
        </w:rPr>
        <w:t>
      4) бейрезидент түпкілікті кіріс алушы болып табылмаса, халықаралық шарттың ережелерін дербес қолдануға құқылы.</w:t>
      </w:r>
    </w:p>
    <w:bookmarkEnd w:id="11500"/>
    <w:bookmarkStart w:name="z11602" w:id="11501"/>
    <w:p>
      <w:pPr>
        <w:spacing w:after="0"/>
        <w:ind w:left="0"/>
        <w:jc w:val="both"/>
      </w:pPr>
      <w:r>
        <w:rPr>
          <w:rFonts w:ascii="Times New Roman"/>
          <w:b w:val="false"/>
          <w:i w:val="false"/>
          <w:color w:val="000000"/>
          <w:sz w:val="28"/>
        </w:rPr>
        <w:t>
      Осы бөлімнің мақсаттарында кірістерді иеленуге, пайдалануға, оларға билік етуге құқығы бар және мұндай кіріске қатысты делдалды, оның ішінде агентті, номиналды ұстаушы болып табылмайтын тұлғаны (нақты иеленушіні) түпкілікті кірістерді алушы деп түсінген жөн.</w:t>
      </w:r>
    </w:p>
    <w:bookmarkEnd w:id="11501"/>
    <w:bookmarkStart w:name="z11603" w:id="11502"/>
    <w:p>
      <w:pPr>
        <w:spacing w:after="0"/>
        <w:ind w:left="0"/>
        <w:jc w:val="both"/>
      </w:pPr>
      <w:r>
        <w:rPr>
          <w:rFonts w:ascii="Times New Roman"/>
          <w:b w:val="false"/>
          <w:i w:val="false"/>
          <w:color w:val="000000"/>
          <w:sz w:val="28"/>
        </w:rPr>
        <w:t>
      2. Түпкілікті кіріс алушыға делдал арқылы сыйақы түріндегі кірісті төлеу кезінде салық агенті бір мезгілде мынадай шарттар орындалған кезде:</w:t>
      </w:r>
    </w:p>
    <w:bookmarkEnd w:id="11502"/>
    <w:bookmarkStart w:name="z11604" w:id="11503"/>
    <w:p>
      <w:pPr>
        <w:spacing w:after="0"/>
        <w:ind w:left="0"/>
        <w:jc w:val="both"/>
      </w:pPr>
      <w:r>
        <w:rPr>
          <w:rFonts w:ascii="Times New Roman"/>
          <w:b w:val="false"/>
          <w:i w:val="false"/>
          <w:color w:val="000000"/>
          <w:sz w:val="28"/>
        </w:rPr>
        <w:t>
      1) сыйақы соның негізінде төленетін шартта (келісімшартта) мыналар:</w:t>
      </w:r>
    </w:p>
    <w:bookmarkEnd w:id="11503"/>
    <w:bookmarkStart w:name="z11605" w:id="11504"/>
    <w:p>
      <w:pPr>
        <w:spacing w:after="0"/>
        <w:ind w:left="0"/>
        <w:jc w:val="both"/>
      </w:pPr>
      <w:r>
        <w:rPr>
          <w:rFonts w:ascii="Times New Roman"/>
          <w:b w:val="false"/>
          <w:i w:val="false"/>
          <w:color w:val="000000"/>
          <w:sz w:val="28"/>
        </w:rPr>
        <w:t>
      делдалдың атауы, делдалға төленетін төлемдер мен сыйақылардың сомалары және делдал арқылы әрбір түпкілікті сыйақы алушы бойынша сыйақылардың сомалары;</w:t>
      </w:r>
    </w:p>
    <w:bookmarkEnd w:id="11504"/>
    <w:bookmarkStart w:name="z11606" w:id="11505"/>
    <w:p>
      <w:pPr>
        <w:spacing w:after="0"/>
        <w:ind w:left="0"/>
        <w:jc w:val="both"/>
      </w:pPr>
      <w:r>
        <w:rPr>
          <w:rFonts w:ascii="Times New Roman"/>
          <w:b w:val="false"/>
          <w:i w:val="false"/>
          <w:color w:val="000000"/>
          <w:sz w:val="28"/>
        </w:rPr>
        <w:t xml:space="preserve">
      делдалдың және осындай тұлғаның деректері (жеке тұлғаның тегі, аты және әкесінің аты немесе заңды тұлғаның атаулары); </w:t>
      </w:r>
    </w:p>
    <w:bookmarkEnd w:id="11505"/>
    <w:bookmarkStart w:name="z11607" w:id="11506"/>
    <w:p>
      <w:pPr>
        <w:spacing w:after="0"/>
        <w:ind w:left="0"/>
        <w:jc w:val="both"/>
      </w:pPr>
      <w:r>
        <w:rPr>
          <w:rFonts w:ascii="Times New Roman"/>
          <w:b w:val="false"/>
          <w:i w:val="false"/>
          <w:color w:val="000000"/>
          <w:sz w:val="28"/>
        </w:rPr>
        <w:t xml:space="preserve">
      инкорпорация еліндегі салықтық тіркелу нөмірі немесе оның аналогы (ол болған кезде); </w:t>
      </w:r>
    </w:p>
    <w:bookmarkEnd w:id="11506"/>
    <w:bookmarkStart w:name="z11608" w:id="11507"/>
    <w:p>
      <w:pPr>
        <w:spacing w:after="0"/>
        <w:ind w:left="0"/>
        <w:jc w:val="both"/>
      </w:pPr>
      <w:r>
        <w:rPr>
          <w:rFonts w:ascii="Times New Roman"/>
          <w:b w:val="false"/>
          <w:i w:val="false"/>
          <w:color w:val="000000"/>
          <w:sz w:val="28"/>
        </w:rPr>
        <w:t>
      инкорпорация еліндегі мемлекеттік тіркелу нөмірі (немесе оның аналогы) көрсетілсе;</w:t>
      </w:r>
    </w:p>
    <w:bookmarkEnd w:id="11507"/>
    <w:bookmarkStart w:name="z11609" w:id="1150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705-бабының</w:t>
      </w:r>
      <w:r>
        <w:rPr>
          <w:rFonts w:ascii="Times New Roman"/>
          <w:b w:val="false"/>
          <w:i w:val="false"/>
          <w:color w:val="000000"/>
          <w:sz w:val="28"/>
        </w:rPr>
        <w:t xml:space="preserve"> 3-тармағында белгіленген мерзімде түпкілікті алушының резиденттігін растайтын құжат ұсынылса, осындай түпкілікті алушы резиденті болып табылатын мемлекетпен жасалған халықаралық шартта көзделген табыс салығынан босатуға немесе оның төмендетілген мөлшерлемесін қолдануға құқылы.</w:t>
      </w:r>
    </w:p>
    <w:bookmarkEnd w:id="11508"/>
    <w:bookmarkStart w:name="z11610" w:id="11509"/>
    <w:p>
      <w:pPr>
        <w:spacing w:after="0"/>
        <w:ind w:left="0"/>
        <w:jc w:val="both"/>
      </w:pPr>
      <w:r>
        <w:rPr>
          <w:rFonts w:ascii="Times New Roman"/>
          <w:b w:val="false"/>
          <w:i w:val="false"/>
          <w:color w:val="000000"/>
          <w:sz w:val="28"/>
        </w:rPr>
        <w:t xml:space="preserve">
      Түпкілікті алушының резиденттігін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келуге тиіс. </w:t>
      </w:r>
    </w:p>
    <w:bookmarkEnd w:id="11509"/>
    <w:bookmarkStart w:name="z11611" w:id="11510"/>
    <w:p>
      <w:pPr>
        <w:spacing w:after="0"/>
        <w:ind w:left="0"/>
        <w:jc w:val="both"/>
      </w:pPr>
      <w:r>
        <w:rPr>
          <w:rFonts w:ascii="Times New Roman"/>
          <w:b w:val="false"/>
          <w:i w:val="false"/>
          <w:color w:val="000000"/>
          <w:sz w:val="28"/>
        </w:rPr>
        <w:t>
      3. Салық агенті тұрған жеріндегі салық органына төртінші тоқсан үшін салықтық есептілікті ұсыну үшін белгіленген күннен бастап күнтізбелік бес күннен кешіктірмей түпкілікті алушының резиденттігін растайтын құжаттың көшірмесін ұсынуға міндетті.</w:t>
      </w:r>
    </w:p>
    <w:bookmarkEnd w:id="11510"/>
    <w:bookmarkStart w:name="z11612" w:id="11511"/>
    <w:p>
      <w:pPr>
        <w:spacing w:after="0"/>
        <w:ind w:left="0"/>
        <w:jc w:val="both"/>
      </w:pPr>
      <w:r>
        <w:rPr>
          <w:rFonts w:ascii="Times New Roman"/>
          <w:b w:val="false"/>
          <w:i w:val="false"/>
          <w:color w:val="000000"/>
          <w:sz w:val="28"/>
        </w:rPr>
        <w:t xml:space="preserve">
      4. Салық агенті халықаралық шарттың ережелерін қолданбаған жағдайда салық агенті осы Кодекстің </w:t>
      </w:r>
      <w:r>
        <w:rPr>
          <w:rFonts w:ascii="Times New Roman"/>
          <w:b w:val="false"/>
          <w:i w:val="false"/>
          <w:color w:val="000000"/>
          <w:sz w:val="28"/>
        </w:rPr>
        <w:t>683</w:t>
      </w:r>
      <w:r>
        <w:rPr>
          <w:rFonts w:ascii="Times New Roman"/>
          <w:b w:val="false"/>
          <w:i w:val="false"/>
          <w:color w:val="000000"/>
          <w:sz w:val="28"/>
        </w:rPr>
        <w:t xml:space="preserve"> және </w:t>
      </w:r>
      <w:r>
        <w:rPr>
          <w:rFonts w:ascii="Times New Roman"/>
          <w:b w:val="false"/>
          <w:i w:val="false"/>
          <w:color w:val="000000"/>
          <w:sz w:val="28"/>
        </w:rPr>
        <w:t>684-баптарында</w:t>
      </w:r>
      <w:r>
        <w:rPr>
          <w:rFonts w:ascii="Times New Roman"/>
          <w:b w:val="false"/>
          <w:i w:val="false"/>
          <w:color w:val="000000"/>
          <w:sz w:val="28"/>
        </w:rPr>
        <w:t xml:space="preserve"> көзделген тәртіппен және мерзімдерде төлем көзінен табыс салығын ұстауға және аударуға міндетті.</w:t>
      </w:r>
    </w:p>
    <w:bookmarkEnd w:id="11511"/>
    <w:bookmarkStart w:name="z11613" w:id="11512"/>
    <w:p>
      <w:pPr>
        <w:spacing w:after="0"/>
        <w:ind w:left="0"/>
        <w:jc w:val="both"/>
      </w:pPr>
      <w:r>
        <w:rPr>
          <w:rFonts w:ascii="Times New Roman"/>
          <w:b w:val="false"/>
          <w:i w:val="false"/>
          <w:color w:val="000000"/>
          <w:sz w:val="28"/>
        </w:rPr>
        <w:t xml:space="preserve">
      5. Салық агенті бейрезидент-түпкілікті кіріс алушы төлем көзінен ұсталған табыс салығын бюджетке аударған жағдайда оның халықаралық шарттың ережелеріне сәйкес төлем көзінен артық ұсталған табыс салығын осындай бейрезидентке қайтаруға құқығы бар. </w:t>
      </w:r>
    </w:p>
    <w:bookmarkEnd w:id="11512"/>
    <w:bookmarkStart w:name="z11614" w:id="11513"/>
    <w:p>
      <w:pPr>
        <w:spacing w:after="0"/>
        <w:ind w:left="0"/>
        <w:jc w:val="both"/>
      </w:pPr>
      <w:r>
        <w:rPr>
          <w:rFonts w:ascii="Times New Roman"/>
          <w:b w:val="false"/>
          <w:i w:val="false"/>
          <w:color w:val="000000"/>
          <w:sz w:val="28"/>
        </w:rPr>
        <w:t>
      Артық ұсталған табыс салығын бейрезидентке қайтаруды салық агенті жүргізеді.</w:t>
      </w:r>
    </w:p>
    <w:bookmarkEnd w:id="11513"/>
    <w:bookmarkStart w:name="z11615" w:id="11514"/>
    <w:p>
      <w:pPr>
        <w:spacing w:after="0"/>
        <w:ind w:left="0"/>
        <w:jc w:val="both"/>
      </w:pPr>
      <w:r>
        <w:rPr>
          <w:rFonts w:ascii="Times New Roman"/>
          <w:b w:val="false"/>
          <w:i w:val="false"/>
          <w:color w:val="000000"/>
          <w:sz w:val="28"/>
        </w:rPr>
        <w:t>
      Бұл ретте бейрезидент-түпкілікті кіріс алушы салық агентіне:</w:t>
      </w:r>
    </w:p>
    <w:bookmarkEnd w:id="11514"/>
    <w:bookmarkStart w:name="z11616" w:id="11515"/>
    <w:p>
      <w:pPr>
        <w:spacing w:after="0"/>
        <w:ind w:left="0"/>
        <w:jc w:val="both"/>
      </w:pPr>
      <w:r>
        <w:rPr>
          <w:rFonts w:ascii="Times New Roman"/>
          <w:b w:val="false"/>
          <w:i w:val="false"/>
          <w:color w:val="000000"/>
          <w:sz w:val="28"/>
        </w:rPr>
        <w:t>
      1) мыналар:</w:t>
      </w:r>
    </w:p>
    <w:bookmarkEnd w:id="11515"/>
    <w:bookmarkStart w:name="z11617" w:id="11516"/>
    <w:p>
      <w:pPr>
        <w:spacing w:after="0"/>
        <w:ind w:left="0"/>
        <w:jc w:val="both"/>
      </w:pPr>
      <w:r>
        <w:rPr>
          <w:rFonts w:ascii="Times New Roman"/>
          <w:b w:val="false"/>
          <w:i w:val="false"/>
          <w:color w:val="000000"/>
          <w:sz w:val="28"/>
        </w:rPr>
        <w:t>
      мұндай тұлғаның деректері (жеке тұлғаның тегі, аты және әкесінің аты немесе заңды тұлғаның атаулары) көрсетіле отырып, осындай бейрезиденттің сыйақы сомасы;</w:t>
      </w:r>
    </w:p>
    <w:bookmarkEnd w:id="11516"/>
    <w:bookmarkStart w:name="z11618" w:id="11517"/>
    <w:p>
      <w:pPr>
        <w:spacing w:after="0"/>
        <w:ind w:left="0"/>
        <w:jc w:val="both"/>
      </w:pPr>
      <w:r>
        <w:rPr>
          <w:rFonts w:ascii="Times New Roman"/>
          <w:b w:val="false"/>
          <w:i w:val="false"/>
          <w:color w:val="000000"/>
          <w:sz w:val="28"/>
        </w:rPr>
        <w:t>
      инкорпорация еліндегі салықтық тіркелу нөмірі (немесе оның аналогы) ол болған кезде;</w:t>
      </w:r>
    </w:p>
    <w:bookmarkEnd w:id="11517"/>
    <w:bookmarkStart w:name="z11619" w:id="11518"/>
    <w:p>
      <w:pPr>
        <w:spacing w:after="0"/>
        <w:ind w:left="0"/>
        <w:jc w:val="both"/>
      </w:pPr>
      <w:r>
        <w:rPr>
          <w:rFonts w:ascii="Times New Roman"/>
          <w:b w:val="false"/>
          <w:i w:val="false"/>
          <w:color w:val="000000"/>
          <w:sz w:val="28"/>
        </w:rPr>
        <w:t>
      инкорпорация еліндегі мемлекеттік тіркелу нөмірі (немесе оның аналогы) көрсетілген, делдалмен жасасқан шарттың (келісімшарттың) нотариат куәландырған көшірмесін;</w:t>
      </w:r>
    </w:p>
    <w:bookmarkEnd w:id="11518"/>
    <w:bookmarkStart w:name="z11620" w:id="11519"/>
    <w:p>
      <w:pPr>
        <w:spacing w:after="0"/>
        <w:ind w:left="0"/>
        <w:jc w:val="both"/>
      </w:pPr>
      <w:r>
        <w:rPr>
          <w:rFonts w:ascii="Times New Roman"/>
          <w:b w:val="false"/>
          <w:i w:val="false"/>
          <w:color w:val="000000"/>
          <w:sz w:val="28"/>
        </w:rPr>
        <w:t>
      2) осындай бейрезидентке сыйақы түріндегі кіріс есепке жазылған кезең үшін бейрезиденттің резиденттігін растайтын құжатты ұсынуға міндетті.</w:t>
      </w:r>
    </w:p>
    <w:bookmarkEnd w:id="11519"/>
    <w:bookmarkStart w:name="z11621" w:id="11520"/>
    <w:p>
      <w:pPr>
        <w:spacing w:after="0"/>
        <w:ind w:left="0"/>
        <w:jc w:val="both"/>
      </w:pPr>
      <w:r>
        <w:rPr>
          <w:rFonts w:ascii="Times New Roman"/>
          <w:b w:val="false"/>
          <w:i w:val="false"/>
          <w:color w:val="000000"/>
          <w:sz w:val="28"/>
        </w:rPr>
        <w:t>
      Осы тармақтың екінші бөлігінде көрсетілген құжаттарды, егер халықаралық шартта өзге мерзімдер белгіленбесе, бейрезидент бюджетке төлем көзінен ұсталған табыс салығын соңғы аудару күнінен бастап талап қоюдың ескіру мерзімі өткенге дейін ұсынады.</w:t>
      </w:r>
    </w:p>
    <w:bookmarkEnd w:id="11520"/>
    <w:bookmarkStart w:name="z11622" w:id="11521"/>
    <w:p>
      <w:pPr>
        <w:spacing w:after="0"/>
        <w:ind w:left="0"/>
        <w:jc w:val="both"/>
      </w:pPr>
      <w:r>
        <w:rPr>
          <w:rFonts w:ascii="Times New Roman"/>
          <w:b w:val="false"/>
          <w:i w:val="false"/>
          <w:color w:val="000000"/>
          <w:sz w:val="28"/>
        </w:rPr>
        <w:t>
      6. Осы баптың 5-тармағына сәйкес бейрезидентке ұсталған табыс салығы қайтарылған жағдайда салық агенті өзінің тұрған жеріндегі салық органына бейрезидент-түпкілікті кіріс алушының сыйақы түріндегі кірістерінен табыс салығын ұстау және аудару жүргізілген салықтық кезеңге төмендетілген салық мөлшерлемесін немесе салық салудан босату қолданылған кездегі азайтылған сомаға төлем көзінен ұсталатын табыс салығы бойынша қосымша есеп-қисапты ұсынуға құқылы.</w:t>
      </w:r>
    </w:p>
    <w:bookmarkEnd w:id="11521"/>
    <w:bookmarkStart w:name="z11623" w:id="11522"/>
    <w:p>
      <w:pPr>
        <w:spacing w:after="0"/>
        <w:ind w:left="0"/>
        <w:jc w:val="both"/>
      </w:pPr>
      <w:r>
        <w:rPr>
          <w:rFonts w:ascii="Times New Roman"/>
          <w:b w:val="false"/>
          <w:i w:val="false"/>
          <w:color w:val="000000"/>
          <w:sz w:val="28"/>
        </w:rPr>
        <w:t>
      Көрсетілген жағдайда төлем көзінен ұсталған табыс салығының артық төленген сомасын салық агентіне есепке жатқызу осы Кодексте айқындалған тәртіппен жүргізіледі.</w:t>
      </w:r>
    </w:p>
    <w:bookmarkEnd w:id="11522"/>
    <w:bookmarkStart w:name="z11624" w:id="11523"/>
    <w:p>
      <w:pPr>
        <w:spacing w:after="0"/>
        <w:ind w:left="0"/>
        <w:jc w:val="left"/>
      </w:pPr>
      <w:r>
        <w:rPr>
          <w:rFonts w:ascii="Times New Roman"/>
          <w:b/>
          <w:i w:val="false"/>
          <w:color w:val="000000"/>
        </w:rPr>
        <w:t xml:space="preserve"> 707-бап. Бейрезиденттiң депозитарлық қолхаттардың базалық активі болып табылатын акциялар бойынша дивидендтер түріндегі кірістерін салық салудан ішінара босатуға қатысты халықаралық шартты қолдану тәртiбi</w:t>
      </w:r>
    </w:p>
    <w:bookmarkEnd w:id="11523"/>
    <w:bookmarkStart w:name="z11625" w:id="11524"/>
    <w:p>
      <w:pPr>
        <w:spacing w:after="0"/>
        <w:ind w:left="0"/>
        <w:jc w:val="both"/>
      </w:pPr>
      <w:r>
        <w:rPr>
          <w:rFonts w:ascii="Times New Roman"/>
          <w:b w:val="false"/>
          <w:i w:val="false"/>
          <w:color w:val="000000"/>
          <w:sz w:val="28"/>
        </w:rPr>
        <w:t>
      1. Депозитарлық қолхаттардың базалық активі болып табылатын акциялар бойынша дивидендтер түріндегі кірістерді бейрезидент-түпкілікті кіріс алушыға депозитарлық қолхаттарды номиналды ұстаушы арқылы төлеу кезінде бір мезгілде мынадай шарттар орындалған:</w:t>
      </w:r>
    </w:p>
    <w:bookmarkEnd w:id="11524"/>
    <w:bookmarkStart w:name="z11626" w:id="11525"/>
    <w:p>
      <w:pPr>
        <w:spacing w:after="0"/>
        <w:ind w:left="0"/>
        <w:jc w:val="both"/>
      </w:pPr>
      <w:r>
        <w:rPr>
          <w:rFonts w:ascii="Times New Roman"/>
          <w:b w:val="false"/>
          <w:i w:val="false"/>
          <w:color w:val="000000"/>
          <w:sz w:val="28"/>
        </w:rPr>
        <w:t>
      1) мыналарды:</w:t>
      </w:r>
    </w:p>
    <w:bookmarkEnd w:id="11525"/>
    <w:bookmarkStart w:name="z11627" w:id="11526"/>
    <w:p>
      <w:pPr>
        <w:spacing w:after="0"/>
        <w:ind w:left="0"/>
        <w:jc w:val="both"/>
      </w:pPr>
      <w:r>
        <w:rPr>
          <w:rFonts w:ascii="Times New Roman"/>
          <w:b w:val="false"/>
          <w:i w:val="false"/>
          <w:color w:val="000000"/>
          <w:sz w:val="28"/>
        </w:rPr>
        <w:t>
      базалық активі Қазақстан Республикасының резиденті шығарған акциялар болатын депозитарлық қолхаттардың меншік иелері болып табылатын жеке тұлғалардың тегін, атын және әкесінің атын немесе заңды тұлғалардың атауларын;</w:t>
      </w:r>
    </w:p>
    <w:bookmarkEnd w:id="11526"/>
    <w:bookmarkStart w:name="z11628" w:id="11527"/>
    <w:p>
      <w:pPr>
        <w:spacing w:after="0"/>
        <w:ind w:left="0"/>
        <w:jc w:val="both"/>
      </w:pPr>
      <w:r>
        <w:rPr>
          <w:rFonts w:ascii="Times New Roman"/>
          <w:b w:val="false"/>
          <w:i w:val="false"/>
          <w:color w:val="000000"/>
          <w:sz w:val="28"/>
        </w:rPr>
        <w:t>
      депозитарлық қолхаттардың саны және түрі туралы ақпаратты;</w:t>
      </w:r>
    </w:p>
    <w:bookmarkEnd w:id="11527"/>
    <w:bookmarkStart w:name="z11629" w:id="11528"/>
    <w:p>
      <w:pPr>
        <w:spacing w:after="0"/>
        <w:ind w:left="0"/>
        <w:jc w:val="both"/>
      </w:pPr>
      <w:r>
        <w:rPr>
          <w:rFonts w:ascii="Times New Roman"/>
          <w:b w:val="false"/>
          <w:i w:val="false"/>
          <w:color w:val="000000"/>
          <w:sz w:val="28"/>
        </w:rPr>
        <w:t>
      жеке тұлғалардың жеке басын куәландыратын құжаттардың атауы мен деректемелерін немесе заңды тұлғаларды мемлекеттік тіркеу нөмірі мен күнін қамтитын депозитарлық қолхаттарды ұстаушылар тізімі болған кезде салық агентінің осындай кірісті түпкілікті алушы резиденті болып табылатын мемлекетпен тиісті халықаралық шартта көзделген табыс салығының төмендетілген мөлшерлемесін қолдануға құқығы бар.</w:t>
      </w:r>
    </w:p>
    <w:bookmarkEnd w:id="11528"/>
    <w:bookmarkStart w:name="z11630" w:id="11529"/>
    <w:p>
      <w:pPr>
        <w:spacing w:after="0"/>
        <w:ind w:left="0"/>
        <w:jc w:val="both"/>
      </w:pPr>
      <w:r>
        <w:rPr>
          <w:rFonts w:ascii="Times New Roman"/>
          <w:b w:val="false"/>
          <w:i w:val="false"/>
          <w:color w:val="000000"/>
          <w:sz w:val="28"/>
        </w:rPr>
        <w:t>
      Депозитарлық қолхаттарды ұстаушылардың тізімін мына тұлғалар:</w:t>
      </w:r>
    </w:p>
    <w:bookmarkEnd w:id="11529"/>
    <w:bookmarkStart w:name="z11631" w:id="11530"/>
    <w:p>
      <w:pPr>
        <w:spacing w:after="0"/>
        <w:ind w:left="0"/>
        <w:jc w:val="both"/>
      </w:pPr>
      <w:r>
        <w:rPr>
          <w:rFonts w:ascii="Times New Roman"/>
          <w:b w:val="false"/>
          <w:i w:val="false"/>
          <w:color w:val="000000"/>
          <w:sz w:val="28"/>
        </w:rPr>
        <w:t>
      егер депозитарлық қолхаттар бойынша меншік құқықтарын есепке алуды және оны растауды жүзеге асыруға арналған шарт депозитарлық қолхаттардың базалық активі болып табылатын акциялардың резидент-эмитенті мен орталық депозитарий арасында жасалса – орталық депозитарий;</w:t>
      </w:r>
    </w:p>
    <w:bookmarkEnd w:id="11530"/>
    <w:bookmarkStart w:name="z11632" w:id="11531"/>
    <w:p>
      <w:pPr>
        <w:spacing w:after="0"/>
        <w:ind w:left="0"/>
        <w:jc w:val="both"/>
      </w:pPr>
      <w:r>
        <w:rPr>
          <w:rFonts w:ascii="Times New Roman"/>
          <w:b w:val="false"/>
          <w:i w:val="false"/>
          <w:color w:val="000000"/>
          <w:sz w:val="28"/>
        </w:rPr>
        <w:t>
      депозитарлық қолхаттар бойынша меншік құқықтарын есепке алуды және оны растауды жүзеге асыруға арналған шарт депозитарлық қолхаттардың базалық активі болып табылатын акциялардың резидент-эмитенті мен осындай ұйым арасында жасалған жағдайда шет мемлекеттің бағалы қағаздар нарығында депозитарлық қызметті жүзеге асыру құқығын иеленетін өзге ұйым жасайды;</w:t>
      </w:r>
    </w:p>
    <w:bookmarkEnd w:id="11531"/>
    <w:bookmarkStart w:name="z11633" w:id="11532"/>
    <w:p>
      <w:pPr>
        <w:spacing w:after="0"/>
        <w:ind w:left="0"/>
        <w:jc w:val="both"/>
      </w:pPr>
      <w:r>
        <w:rPr>
          <w:rFonts w:ascii="Times New Roman"/>
          <w:b w:val="false"/>
          <w:i w:val="false"/>
          <w:color w:val="000000"/>
          <w:sz w:val="28"/>
        </w:rPr>
        <w:t>
      2) депозитарлық қолхаттардың базалық активі болып табылатын акциялар бойынша түпкілікті дивидендтер алушы болып табылатын бейрезиденттің резиденттігін растайтын құжаттың болуы кезінде салық агентінің осындай кірісті түпкілікті алушы резиденті болып табылатын мемлекетпен тиісті халықаралық шартта көзделген табыс салығының төмендетілген мөлшерлемесін қолдануға құқығы бар.</w:t>
      </w:r>
    </w:p>
    <w:bookmarkEnd w:id="11532"/>
    <w:bookmarkStart w:name="z11634" w:id="11533"/>
    <w:p>
      <w:pPr>
        <w:spacing w:after="0"/>
        <w:ind w:left="0"/>
        <w:jc w:val="both"/>
      </w:pPr>
      <w:r>
        <w:rPr>
          <w:rFonts w:ascii="Times New Roman"/>
          <w:b w:val="false"/>
          <w:i w:val="false"/>
          <w:color w:val="000000"/>
          <w:sz w:val="28"/>
        </w:rPr>
        <w:t xml:space="preserve">
      Резиденттікті растайтын құжат осы Кодекстің </w:t>
      </w:r>
      <w:r>
        <w:rPr>
          <w:rFonts w:ascii="Times New Roman"/>
          <w:b w:val="false"/>
          <w:i w:val="false"/>
          <w:color w:val="000000"/>
          <w:sz w:val="28"/>
        </w:rPr>
        <w:t>705-бабының</w:t>
      </w:r>
      <w:r>
        <w:rPr>
          <w:rFonts w:ascii="Times New Roman"/>
          <w:b w:val="false"/>
          <w:i w:val="false"/>
          <w:color w:val="000000"/>
          <w:sz w:val="28"/>
        </w:rPr>
        <w:t xml:space="preserve"> 3-тармағында белгіленген мерзімде салық агентіне ұсынылады.</w:t>
      </w:r>
    </w:p>
    <w:bookmarkEnd w:id="11533"/>
    <w:bookmarkStart w:name="z11635" w:id="11534"/>
    <w:p>
      <w:pPr>
        <w:spacing w:after="0"/>
        <w:ind w:left="0"/>
        <w:jc w:val="both"/>
      </w:pPr>
      <w:r>
        <w:rPr>
          <w:rFonts w:ascii="Times New Roman"/>
          <w:b w:val="false"/>
          <w:i w:val="false"/>
          <w:color w:val="000000"/>
          <w:sz w:val="28"/>
        </w:rPr>
        <w:t>
      2. Салық агенті төртінші тоқсан үшін салықтық есептілікті ұсынған кезде бейрезидент-салық төлеушінің резиденттігін растайтын құжаттың көшірмесін тұрған жеріндегі салық органына ұсынуға міндетті.</w:t>
      </w:r>
    </w:p>
    <w:bookmarkEnd w:id="11534"/>
    <w:bookmarkStart w:name="z11636" w:id="11535"/>
    <w:p>
      <w:pPr>
        <w:spacing w:after="0"/>
        <w:ind w:left="0"/>
        <w:jc w:val="both"/>
      </w:pPr>
      <w:r>
        <w:rPr>
          <w:rFonts w:ascii="Times New Roman"/>
          <w:b w:val="false"/>
          <w:i w:val="false"/>
          <w:color w:val="000000"/>
          <w:sz w:val="28"/>
        </w:rPr>
        <w:t>
      Салықтық есептілікте мыналар көрсетіледі:</w:t>
      </w:r>
    </w:p>
    <w:bookmarkEnd w:id="11535"/>
    <w:bookmarkStart w:name="z11637" w:id="11536"/>
    <w:p>
      <w:pPr>
        <w:spacing w:after="0"/>
        <w:ind w:left="0"/>
        <w:jc w:val="both"/>
      </w:pPr>
      <w:r>
        <w:rPr>
          <w:rFonts w:ascii="Times New Roman"/>
          <w:b w:val="false"/>
          <w:i w:val="false"/>
          <w:color w:val="000000"/>
          <w:sz w:val="28"/>
        </w:rPr>
        <w:t>
      1) халықаралық шарттардың ережелеріне сәйкес есептелген (төленген) кірістердің және ұсталған, ұстап қалудан босатылған салықтардың сомалары;</w:t>
      </w:r>
    </w:p>
    <w:bookmarkEnd w:id="11536"/>
    <w:bookmarkStart w:name="z11638" w:id="11537"/>
    <w:p>
      <w:pPr>
        <w:spacing w:after="0"/>
        <w:ind w:left="0"/>
        <w:jc w:val="both"/>
      </w:pPr>
      <w:r>
        <w:rPr>
          <w:rFonts w:ascii="Times New Roman"/>
          <w:b w:val="false"/>
          <w:i w:val="false"/>
          <w:color w:val="000000"/>
          <w:sz w:val="28"/>
        </w:rPr>
        <w:t>
      2) табыс салығының мөлшерлемелері;</w:t>
      </w:r>
    </w:p>
    <w:bookmarkEnd w:id="11537"/>
    <w:bookmarkStart w:name="z11639" w:id="11538"/>
    <w:p>
      <w:pPr>
        <w:spacing w:after="0"/>
        <w:ind w:left="0"/>
        <w:jc w:val="both"/>
      </w:pPr>
      <w:r>
        <w:rPr>
          <w:rFonts w:ascii="Times New Roman"/>
          <w:b w:val="false"/>
          <w:i w:val="false"/>
          <w:color w:val="000000"/>
          <w:sz w:val="28"/>
        </w:rPr>
        <w:t>
      3) халықаралық шарттардың атаулары.</w:t>
      </w:r>
    </w:p>
    <w:bookmarkEnd w:id="11538"/>
    <w:bookmarkStart w:name="z11640" w:id="11539"/>
    <w:p>
      <w:pPr>
        <w:spacing w:after="0"/>
        <w:ind w:left="0"/>
        <w:jc w:val="both"/>
      </w:pPr>
      <w:r>
        <w:rPr>
          <w:rFonts w:ascii="Times New Roman"/>
          <w:b w:val="false"/>
          <w:i w:val="false"/>
          <w:color w:val="000000"/>
          <w:sz w:val="28"/>
        </w:rPr>
        <w:t xml:space="preserve">
      3. Халықаралық шарттың ережелері қолданылмаған жағдайда салық агенті осы Кодекстің </w:t>
      </w:r>
      <w:r>
        <w:rPr>
          <w:rFonts w:ascii="Times New Roman"/>
          <w:b w:val="false"/>
          <w:i w:val="false"/>
          <w:color w:val="000000"/>
          <w:sz w:val="28"/>
        </w:rPr>
        <w:t>683</w:t>
      </w:r>
      <w:r>
        <w:rPr>
          <w:rFonts w:ascii="Times New Roman"/>
          <w:b w:val="false"/>
          <w:i w:val="false"/>
          <w:color w:val="000000"/>
          <w:sz w:val="28"/>
        </w:rPr>
        <w:t xml:space="preserve"> және </w:t>
      </w:r>
      <w:r>
        <w:rPr>
          <w:rFonts w:ascii="Times New Roman"/>
          <w:b w:val="false"/>
          <w:i w:val="false"/>
          <w:color w:val="000000"/>
          <w:sz w:val="28"/>
        </w:rPr>
        <w:t>684-баптарында</w:t>
      </w:r>
      <w:r>
        <w:rPr>
          <w:rFonts w:ascii="Times New Roman"/>
          <w:b w:val="false"/>
          <w:i w:val="false"/>
          <w:color w:val="000000"/>
          <w:sz w:val="28"/>
        </w:rPr>
        <w:t xml:space="preserve"> көзделген тәртіппен және мерзімдерде төлем көзінен табыс салығын ұстап қалуға және аударуға міндетті.</w:t>
      </w:r>
    </w:p>
    <w:bookmarkEnd w:id="11539"/>
    <w:bookmarkStart w:name="z11641" w:id="11540"/>
    <w:p>
      <w:pPr>
        <w:spacing w:after="0"/>
        <w:ind w:left="0"/>
        <w:jc w:val="both"/>
      </w:pPr>
      <w:r>
        <w:rPr>
          <w:rFonts w:ascii="Times New Roman"/>
          <w:b w:val="false"/>
          <w:i w:val="false"/>
          <w:color w:val="000000"/>
          <w:sz w:val="28"/>
        </w:rPr>
        <w:t>
      4. Салық агенті бейрезидент-түпкілікті кіріс алушының кірістерінен ұсталған табыс салығын бюджетке аударған жағдайда, осындай бейрезиденттің халықаралық шарттың ережелеріне сәйкес төлем көзінен артық ұсталған табыс салығын қайтаруға құқығы бар.</w:t>
      </w:r>
    </w:p>
    <w:bookmarkEnd w:id="11540"/>
    <w:bookmarkStart w:name="z11642" w:id="11541"/>
    <w:p>
      <w:pPr>
        <w:spacing w:after="0"/>
        <w:ind w:left="0"/>
        <w:jc w:val="both"/>
      </w:pPr>
      <w:r>
        <w:rPr>
          <w:rFonts w:ascii="Times New Roman"/>
          <w:b w:val="false"/>
          <w:i w:val="false"/>
          <w:color w:val="000000"/>
          <w:sz w:val="28"/>
        </w:rPr>
        <w:t>
      Бейрезидент салық агентіне:</w:t>
      </w:r>
    </w:p>
    <w:bookmarkEnd w:id="11541"/>
    <w:bookmarkStart w:name="z11643" w:id="11542"/>
    <w:p>
      <w:pPr>
        <w:spacing w:after="0"/>
        <w:ind w:left="0"/>
        <w:jc w:val="both"/>
      </w:pPr>
      <w:r>
        <w:rPr>
          <w:rFonts w:ascii="Times New Roman"/>
          <w:b w:val="false"/>
          <w:i w:val="false"/>
          <w:color w:val="000000"/>
          <w:sz w:val="28"/>
        </w:rPr>
        <w:t>
      1) базалық активі резидент-эмитенттің акциялары болып табылатын депозитарлық қолхаттарға меншік құқығын растайтын құжаттың нотариат куәландырған көшірмесін;</w:t>
      </w:r>
    </w:p>
    <w:bookmarkEnd w:id="11542"/>
    <w:bookmarkStart w:name="z11644" w:id="11543"/>
    <w:p>
      <w:pPr>
        <w:spacing w:after="0"/>
        <w:ind w:left="0"/>
        <w:jc w:val="both"/>
      </w:pPr>
      <w:r>
        <w:rPr>
          <w:rFonts w:ascii="Times New Roman"/>
          <w:b w:val="false"/>
          <w:i w:val="false"/>
          <w:color w:val="000000"/>
          <w:sz w:val="28"/>
        </w:rPr>
        <w:t>
      2) мұндай бейрезидентке кіріс дивидендтер түрінде есепке жазылған кезең үшін оның резиденттігін растайтын құжатты ұсынуға міндетті.</w:t>
      </w:r>
    </w:p>
    <w:bookmarkEnd w:id="11543"/>
    <w:bookmarkStart w:name="z11645" w:id="11544"/>
    <w:p>
      <w:pPr>
        <w:spacing w:after="0"/>
        <w:ind w:left="0"/>
        <w:jc w:val="both"/>
      </w:pPr>
      <w:r>
        <w:rPr>
          <w:rFonts w:ascii="Times New Roman"/>
          <w:b w:val="false"/>
          <w:i w:val="false"/>
          <w:color w:val="000000"/>
          <w:sz w:val="28"/>
        </w:rPr>
        <w:t>
      Осы тармақтың екінші бөлігінде көрсетілген құжаттарды, егер халықаралық шартта өзге мерзім белгіленбесе, бейрезидент бюджетке төлем көзінен ұсталған табыс салығын соңғы аудару күнінен бастап талап қоюдың ескіру мерзімі өткенге дейін ұсынады.</w:t>
      </w:r>
    </w:p>
    <w:bookmarkEnd w:id="11544"/>
    <w:bookmarkStart w:name="z11646" w:id="11545"/>
    <w:p>
      <w:pPr>
        <w:spacing w:after="0"/>
        <w:ind w:left="0"/>
        <w:jc w:val="both"/>
      </w:pPr>
      <w:r>
        <w:rPr>
          <w:rFonts w:ascii="Times New Roman"/>
          <w:b w:val="false"/>
          <w:i w:val="false"/>
          <w:color w:val="000000"/>
          <w:sz w:val="28"/>
        </w:rPr>
        <w:t>
      Артық ұсталған табыс салығын бейрезидентке қайтаруды салық агенті жүргізеді.</w:t>
      </w:r>
    </w:p>
    <w:bookmarkEnd w:id="11545"/>
    <w:bookmarkStart w:name="z11647" w:id="11546"/>
    <w:p>
      <w:pPr>
        <w:spacing w:after="0"/>
        <w:ind w:left="0"/>
        <w:jc w:val="both"/>
      </w:pPr>
      <w:r>
        <w:rPr>
          <w:rFonts w:ascii="Times New Roman"/>
          <w:b w:val="false"/>
          <w:i w:val="false"/>
          <w:color w:val="000000"/>
          <w:sz w:val="28"/>
        </w:rPr>
        <w:t>
      5. Салық агенті өзінің тұрған жеріндегі салық органына бейрезиденттің кірістерінен депозитарлық қолхаттардың базалық активі болып табылатын акциялар бойынша дивидендтер түріндегі табыс салығын ұстап қалу және аудару жүргізілген салықтық кезең үшін төмендетілген мөлшерлеме қолданылған кездегі табыс салығының азаю сомасына төлем көзінен ұсталатын табыс салығы бойынша қосымша есеп-қисапты ұсынуға құқылы.</w:t>
      </w:r>
    </w:p>
    <w:bookmarkEnd w:id="11546"/>
    <w:bookmarkStart w:name="z11648" w:id="11547"/>
    <w:p>
      <w:pPr>
        <w:spacing w:after="0"/>
        <w:ind w:left="0"/>
        <w:jc w:val="both"/>
      </w:pPr>
      <w:r>
        <w:rPr>
          <w:rFonts w:ascii="Times New Roman"/>
          <w:b w:val="false"/>
          <w:i w:val="false"/>
          <w:color w:val="000000"/>
          <w:sz w:val="28"/>
        </w:rPr>
        <w:t>
      Көрсетілген жағдайда төлем көзінен ұсталған табыс салығының артық төленген сомасын салық агентінің есебіне жатқызу осы Кодексте айқындалған тәртіппен жүргізіледі.</w:t>
      </w:r>
    </w:p>
    <w:bookmarkEnd w:id="11547"/>
    <w:bookmarkStart w:name="z11649" w:id="11548"/>
    <w:p>
      <w:pPr>
        <w:spacing w:after="0"/>
        <w:ind w:left="0"/>
        <w:jc w:val="left"/>
      </w:pPr>
      <w:r>
        <w:rPr>
          <w:rFonts w:ascii="Times New Roman"/>
          <w:b/>
          <w:i w:val="false"/>
          <w:color w:val="000000"/>
        </w:rPr>
        <w:t xml:space="preserve"> 3-параграф. Қазақстан Республикасында қызметін тұрақты мекеме арқылы жүзеге асыратын бейрезидент-заңды тұлғаның халықаралық шартты қолдану тәртібі</w:t>
      </w:r>
    </w:p>
    <w:bookmarkEnd w:id="11548"/>
    <w:bookmarkStart w:name="z11650" w:id="11549"/>
    <w:p>
      <w:pPr>
        <w:spacing w:after="0"/>
        <w:ind w:left="0"/>
        <w:jc w:val="left"/>
      </w:pPr>
      <w:r>
        <w:rPr>
          <w:rFonts w:ascii="Times New Roman"/>
          <w:b/>
          <w:i w:val="false"/>
          <w:color w:val="000000"/>
        </w:rPr>
        <w:t xml:space="preserve"> 708-бап. Қазақстан Республикасындағы көздерден алынған кірістерге салық салу мақсатында бейрезидент- заңды тұлғаның басқарушылық және жалпы әкімшілік шығыстарын шегерімге жатқызу тәртібі</w:t>
      </w:r>
    </w:p>
    <w:bookmarkEnd w:id="11549"/>
    <w:bookmarkStart w:name="z11651" w:id="11550"/>
    <w:p>
      <w:pPr>
        <w:spacing w:after="0"/>
        <w:ind w:left="0"/>
        <w:jc w:val="both"/>
      </w:pPr>
      <w:r>
        <w:rPr>
          <w:rFonts w:ascii="Times New Roman"/>
          <w:b w:val="false"/>
          <w:i w:val="false"/>
          <w:color w:val="000000"/>
          <w:sz w:val="28"/>
        </w:rPr>
        <w:t>
      1. Егер бейрезидент-заңды тұлғаның тұрақты мекеме арқылы Қазақстан Республикасындағы қызметтен салық салынатын кірісін айқындау кезінде халықаралық шарттың ережелерінде бейрезидент-заңды тұлғаның басқарушылық және жалпы әкімшілік шығыстарын (бұдан әрі – бейрезидент-заңды тұлғаның бөлінетін шығыстары) шегеруге жол берілсе, онда мұндай шығыстардың сомасы өз таңдауы бойынша осындай бейрезидент-заңды тұлғамен мынадай:</w:t>
      </w:r>
    </w:p>
    <w:bookmarkEnd w:id="11550"/>
    <w:bookmarkStart w:name="z11652" w:id="11551"/>
    <w:p>
      <w:pPr>
        <w:spacing w:after="0"/>
        <w:ind w:left="0"/>
        <w:jc w:val="both"/>
      </w:pPr>
      <w:r>
        <w:rPr>
          <w:rFonts w:ascii="Times New Roman"/>
          <w:b w:val="false"/>
          <w:i w:val="false"/>
          <w:color w:val="000000"/>
          <w:sz w:val="28"/>
        </w:rPr>
        <w:t>
      1) шығыстарды пропорционалды бөлу әдісінің;</w:t>
      </w:r>
    </w:p>
    <w:bookmarkEnd w:id="11551"/>
    <w:bookmarkStart w:name="z11653" w:id="11552"/>
    <w:p>
      <w:pPr>
        <w:spacing w:after="0"/>
        <w:ind w:left="0"/>
        <w:jc w:val="both"/>
      </w:pPr>
      <w:r>
        <w:rPr>
          <w:rFonts w:ascii="Times New Roman"/>
          <w:b w:val="false"/>
          <w:i w:val="false"/>
          <w:color w:val="000000"/>
          <w:sz w:val="28"/>
        </w:rPr>
        <w:t>
      2) шығыстарды шегерімге тікелей (тура) жатқызу әдісінің бірі бойынша айқындалады.</w:t>
      </w:r>
    </w:p>
    <w:bookmarkEnd w:id="11552"/>
    <w:bookmarkStart w:name="z11654" w:id="11553"/>
    <w:p>
      <w:pPr>
        <w:spacing w:after="0"/>
        <w:ind w:left="0"/>
        <w:jc w:val="both"/>
      </w:pPr>
      <w:r>
        <w:rPr>
          <w:rFonts w:ascii="Times New Roman"/>
          <w:b w:val="false"/>
          <w:i w:val="false"/>
          <w:color w:val="000000"/>
          <w:sz w:val="28"/>
        </w:rPr>
        <w:t xml:space="preserve">
      Осы баптың және осы Кодекстің </w:t>
      </w:r>
      <w:r>
        <w:rPr>
          <w:rFonts w:ascii="Times New Roman"/>
          <w:b w:val="false"/>
          <w:i w:val="false"/>
          <w:color w:val="000000"/>
          <w:sz w:val="28"/>
        </w:rPr>
        <w:t>709</w:t>
      </w:r>
      <w:r>
        <w:rPr>
          <w:rFonts w:ascii="Times New Roman"/>
          <w:b w:val="false"/>
          <w:i w:val="false"/>
          <w:color w:val="000000"/>
          <w:sz w:val="28"/>
        </w:rPr>
        <w:t xml:space="preserve">, </w:t>
      </w:r>
      <w:r>
        <w:rPr>
          <w:rFonts w:ascii="Times New Roman"/>
          <w:b w:val="false"/>
          <w:i w:val="false"/>
          <w:color w:val="000000"/>
          <w:sz w:val="28"/>
        </w:rPr>
        <w:t>710</w:t>
      </w:r>
      <w:r>
        <w:rPr>
          <w:rFonts w:ascii="Times New Roman"/>
          <w:b w:val="false"/>
          <w:i w:val="false"/>
          <w:color w:val="000000"/>
          <w:sz w:val="28"/>
        </w:rPr>
        <w:t xml:space="preserve"> және </w:t>
      </w:r>
      <w:r>
        <w:rPr>
          <w:rFonts w:ascii="Times New Roman"/>
          <w:b w:val="false"/>
          <w:i w:val="false"/>
          <w:color w:val="000000"/>
          <w:sz w:val="28"/>
        </w:rPr>
        <w:t>711-баптарының</w:t>
      </w:r>
      <w:r>
        <w:rPr>
          <w:rFonts w:ascii="Times New Roman"/>
          <w:b w:val="false"/>
          <w:i w:val="false"/>
          <w:color w:val="000000"/>
          <w:sz w:val="28"/>
        </w:rPr>
        <w:t xml:space="preserve"> мақсаттары үшін бейрезидент-заңды тұлғаның бөлінетін шығыстары бейрезидент-заңды тұлғаның Қазақстан Республикасында қызметті тұрақты мекеме арқылы жүзеге асыруға байланысты Қазақстан Республикасында да, оның шегінен тысқары жерде іс жүзінде шеккен басқарушылық және жалпы әкімшілік шығыстары деп танылады.</w:t>
      </w:r>
    </w:p>
    <w:bookmarkEnd w:id="11553"/>
    <w:bookmarkStart w:name="z11655" w:id="11554"/>
    <w:p>
      <w:pPr>
        <w:spacing w:after="0"/>
        <w:ind w:left="0"/>
        <w:jc w:val="both"/>
      </w:pPr>
      <w:r>
        <w:rPr>
          <w:rFonts w:ascii="Times New Roman"/>
          <w:b w:val="false"/>
          <w:i w:val="false"/>
          <w:color w:val="000000"/>
          <w:sz w:val="28"/>
        </w:rPr>
        <w:t>
      Бұл ретте:</w:t>
      </w:r>
    </w:p>
    <w:bookmarkEnd w:id="11554"/>
    <w:bookmarkStart w:name="z11656" w:id="11555"/>
    <w:p>
      <w:pPr>
        <w:spacing w:after="0"/>
        <w:ind w:left="0"/>
        <w:jc w:val="both"/>
      </w:pPr>
      <w:r>
        <w:rPr>
          <w:rFonts w:ascii="Times New Roman"/>
          <w:b w:val="false"/>
          <w:i w:val="false"/>
          <w:color w:val="000000"/>
          <w:sz w:val="28"/>
        </w:rPr>
        <w:t>
      қызметі Қазақстан Республикасында тұрақты мекеме құруға алып келген, бейрезидент-заңды тұлғаның құрылымдық бөлімшесі немесе бейрезидент-заңды тұлғаның Қазақстан Республикасында құрылымдық бөлімше ашпай тұрақты мекемесі тікелей шеккен, осы Кодекстің 26-тарауына сәйкес шегерімге жататын басқарушылық және жалпы әкімшілік шығыстары;</w:t>
      </w:r>
    </w:p>
    <w:bookmarkEnd w:id="11555"/>
    <w:bookmarkStart w:name="z11657" w:id="11556"/>
    <w:p>
      <w:pPr>
        <w:spacing w:after="0"/>
        <w:ind w:left="0"/>
        <w:jc w:val="both"/>
      </w:pPr>
      <w:r>
        <w:rPr>
          <w:rFonts w:ascii="Times New Roman"/>
          <w:b w:val="false"/>
          <w:i w:val="false"/>
          <w:color w:val="000000"/>
          <w:sz w:val="28"/>
        </w:rPr>
        <w:t>
      бейрезидент-заңды тұлғаның құрылымдық бөлімшелері немесе тұрақты мекемелері басқа елдерде тікелей шеккен, Қазақстан Республикасында салық төлеуші ретінде тіркелген тұрақты мекеменің қызметіне байланысты емес басқарушылық және жалпы әкімшілік шығыстары;</w:t>
      </w:r>
    </w:p>
    <w:bookmarkEnd w:id="11556"/>
    <w:bookmarkStart w:name="z11658" w:id="11557"/>
    <w:p>
      <w:pPr>
        <w:spacing w:after="0"/>
        <w:ind w:left="0"/>
        <w:jc w:val="both"/>
      </w:pPr>
      <w:r>
        <w:rPr>
          <w:rFonts w:ascii="Times New Roman"/>
          <w:b w:val="false"/>
          <w:i w:val="false"/>
          <w:color w:val="000000"/>
          <w:sz w:val="28"/>
        </w:rPr>
        <w:t>
      бейрезидент-заңды тұлғаның Қазақстан Республикасында тіркелген тұрақты мекеменің қызметіне байланысты емес басқарушылық және жалпы әкімшілік шығыстары бейрезидент-заңды тұлғаның бөлінетін шығыстарына енгізуге жатпайды.</w:t>
      </w:r>
    </w:p>
    <w:bookmarkEnd w:id="11557"/>
    <w:bookmarkStart w:name="z11659" w:id="11558"/>
    <w:p>
      <w:pPr>
        <w:spacing w:after="0"/>
        <w:ind w:left="0"/>
        <w:jc w:val="both"/>
      </w:pPr>
      <w:r>
        <w:rPr>
          <w:rFonts w:ascii="Times New Roman"/>
          <w:b w:val="false"/>
          <w:i w:val="false"/>
          <w:color w:val="000000"/>
          <w:sz w:val="28"/>
        </w:rPr>
        <w:t>
      2. Бейрезидент-заңды тұлғаның басқарушылық және жалпы әкімшілік шығыстары – бұл ұйымды басқаруға, басқарушы персоналдың өндірістік процеске байланысты емес еңбегіне ақы төлеуге байланысты шығыстар.</w:t>
      </w:r>
    </w:p>
    <w:bookmarkEnd w:id="11558"/>
    <w:bookmarkStart w:name="z11660" w:id="11559"/>
    <w:p>
      <w:pPr>
        <w:spacing w:after="0"/>
        <w:ind w:left="0"/>
        <w:jc w:val="both"/>
      </w:pPr>
      <w:r>
        <w:rPr>
          <w:rFonts w:ascii="Times New Roman"/>
          <w:b w:val="false"/>
          <w:i w:val="false"/>
          <w:color w:val="000000"/>
          <w:sz w:val="28"/>
        </w:rPr>
        <w:t>
      3. Бейрезидент-заңды тұлға өз таңдауы бойынша есепті салықтық кезең ішінде бейрезидент-заңды тұлғаның бөлінетін шығыстарын тұрақты мекеменің шегеріміне жатқызу әдістерінің біреуін ғана қолданады.</w:t>
      </w:r>
    </w:p>
    <w:bookmarkEnd w:id="11559"/>
    <w:bookmarkStart w:name="z11661" w:id="11560"/>
    <w:p>
      <w:pPr>
        <w:spacing w:after="0"/>
        <w:ind w:left="0"/>
        <w:jc w:val="both"/>
      </w:pPr>
      <w:r>
        <w:rPr>
          <w:rFonts w:ascii="Times New Roman"/>
          <w:b w:val="false"/>
          <w:i w:val="false"/>
          <w:color w:val="000000"/>
          <w:sz w:val="28"/>
        </w:rPr>
        <w:t>
      Бейрезидент-заңды тұлғаның бөлінетін шығыстарын шегерімге жатқызудың қолданылатын әдісі бейрезидент-заңды тұлғаның шегерімге жатқызылатын басқарушылық және жалпы әкімшілік шығыстары жөніндегі ақпаратты қамтитын корпоративтік табыс салығы бойынша декларацияға қосымшада көрсетіледі.</w:t>
      </w:r>
    </w:p>
    <w:bookmarkEnd w:id="11560"/>
    <w:bookmarkStart w:name="z11662" w:id="11561"/>
    <w:p>
      <w:pPr>
        <w:spacing w:after="0"/>
        <w:ind w:left="0"/>
        <w:jc w:val="both"/>
      </w:pPr>
      <w:r>
        <w:rPr>
          <w:rFonts w:ascii="Times New Roman"/>
          <w:b w:val="false"/>
          <w:i w:val="false"/>
          <w:color w:val="000000"/>
          <w:sz w:val="28"/>
        </w:rPr>
        <w:t>
      4. Бейрезидент-заңды тұлғаның бөлінетін шығыстарын Қазақстан Республикасындағы тұрақты мекеме:</w:t>
      </w:r>
    </w:p>
    <w:bookmarkEnd w:id="11561"/>
    <w:bookmarkStart w:name="z11663" w:id="11562"/>
    <w:p>
      <w:pPr>
        <w:spacing w:after="0"/>
        <w:ind w:left="0"/>
        <w:jc w:val="both"/>
      </w:pPr>
      <w:r>
        <w:rPr>
          <w:rFonts w:ascii="Times New Roman"/>
          <w:b w:val="false"/>
          <w:i w:val="false"/>
          <w:color w:val="000000"/>
          <w:sz w:val="28"/>
        </w:rPr>
        <w:t>
      1) халықаралық шарттың талаптары сақталған;</w:t>
      </w:r>
    </w:p>
    <w:bookmarkEnd w:id="11562"/>
    <w:bookmarkStart w:name="z11664" w:id="11563"/>
    <w:p>
      <w:pPr>
        <w:spacing w:after="0"/>
        <w:ind w:left="0"/>
        <w:jc w:val="both"/>
      </w:pPr>
      <w:r>
        <w:rPr>
          <w:rFonts w:ascii="Times New Roman"/>
          <w:b w:val="false"/>
          <w:i w:val="false"/>
          <w:color w:val="000000"/>
          <w:sz w:val="28"/>
        </w:rPr>
        <w:t xml:space="preserve">
      2) осы Кодекстің 709-бабының </w:t>
      </w:r>
      <w:r>
        <w:rPr>
          <w:rFonts w:ascii="Times New Roman"/>
          <w:b w:val="false"/>
          <w:i w:val="false"/>
          <w:color w:val="000000"/>
          <w:sz w:val="28"/>
        </w:rPr>
        <w:t>3-тармағында</w:t>
      </w:r>
      <w:r>
        <w:rPr>
          <w:rFonts w:ascii="Times New Roman"/>
          <w:b w:val="false"/>
          <w:i w:val="false"/>
          <w:color w:val="000000"/>
          <w:sz w:val="28"/>
        </w:rPr>
        <w:t xml:space="preserve"> немесе 711-бабының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болған;</w:t>
      </w:r>
    </w:p>
    <w:bookmarkEnd w:id="11563"/>
    <w:bookmarkStart w:name="z11665" w:id="11564"/>
    <w:p>
      <w:pPr>
        <w:spacing w:after="0"/>
        <w:ind w:left="0"/>
        <w:jc w:val="both"/>
      </w:pPr>
      <w:r>
        <w:rPr>
          <w:rFonts w:ascii="Times New Roman"/>
          <w:b w:val="false"/>
          <w:i w:val="false"/>
          <w:color w:val="000000"/>
          <w:sz w:val="28"/>
        </w:rPr>
        <w:t>
      3) бейрезидент-заңды тұлғаның резиденттігін растайтын құжат болған кезде шегерімге жатқызады.</w:t>
      </w:r>
    </w:p>
    <w:bookmarkEnd w:id="11564"/>
    <w:bookmarkStart w:name="z11666" w:id="11565"/>
    <w:p>
      <w:pPr>
        <w:spacing w:after="0"/>
        <w:ind w:left="0"/>
        <w:jc w:val="both"/>
      </w:pPr>
      <w:r>
        <w:rPr>
          <w:rFonts w:ascii="Times New Roman"/>
          <w:b w:val="false"/>
          <w:i w:val="false"/>
          <w:color w:val="000000"/>
          <w:sz w:val="28"/>
        </w:rPr>
        <w:t>
      5. Егер осы баптың 4-тармағының 2) тармақшасында көрсетілген құжаттар шет тілінде жасалса, мұндай құжаттардың Қазақстан Республикасының заңнамасында айқындалған тәртіппен нотариат куәландырған қазақ немесе орыс тіліне аудармасының болуы міндетті.</w:t>
      </w:r>
    </w:p>
    <w:bookmarkEnd w:id="11565"/>
    <w:bookmarkStart w:name="z11667" w:id="11566"/>
    <w:p>
      <w:pPr>
        <w:spacing w:after="0"/>
        <w:ind w:left="0"/>
        <w:jc w:val="both"/>
      </w:pPr>
      <w:r>
        <w:rPr>
          <w:rFonts w:ascii="Times New Roman"/>
          <w:b w:val="false"/>
          <w:i w:val="false"/>
          <w:color w:val="000000"/>
          <w:sz w:val="28"/>
        </w:rPr>
        <w:t>
      6. Бейрезидент-заңды тұлға резиденттікті растайтын құжатты корпоративтік табыс салығы бойынша декларацияны беру үшін белгіленген мерзімдерде тиісті салық органына ұсынады.</w:t>
      </w:r>
    </w:p>
    <w:bookmarkEnd w:id="11566"/>
    <w:bookmarkStart w:name="z11668" w:id="11567"/>
    <w:p>
      <w:pPr>
        <w:spacing w:after="0"/>
        <w:ind w:left="0"/>
        <w:jc w:val="left"/>
      </w:pPr>
      <w:r>
        <w:rPr>
          <w:rFonts w:ascii="Times New Roman"/>
          <w:b/>
          <w:i w:val="false"/>
          <w:color w:val="000000"/>
        </w:rPr>
        <w:t xml:space="preserve"> 709-бап. Шығыстарды пропорционалды бөлу әдісі</w:t>
      </w:r>
    </w:p>
    <w:bookmarkEnd w:id="11567"/>
    <w:bookmarkStart w:name="z11669" w:id="11568"/>
    <w:p>
      <w:pPr>
        <w:spacing w:after="0"/>
        <w:ind w:left="0"/>
        <w:jc w:val="both"/>
      </w:pPr>
      <w:r>
        <w:rPr>
          <w:rFonts w:ascii="Times New Roman"/>
          <w:b w:val="false"/>
          <w:i w:val="false"/>
          <w:color w:val="000000"/>
          <w:sz w:val="28"/>
        </w:rPr>
        <w:t>
      1. Пропорционалды бөлу әдісін пайдалану кезінде Қазақстан Республикасындағы тұрақты мекеме шегерімге жатқызатын бейрезидент-заңды тұлғаның бөлінетін шығыстарының сомасы бейрезидент-заңды тұлғаның бөлінетін шығыстары мен есептік көрсеткіш сомаларының көбейтіндісі ретінде айқындалады.</w:t>
      </w:r>
    </w:p>
    <w:bookmarkEnd w:id="11568"/>
    <w:bookmarkStart w:name="z11670" w:id="11569"/>
    <w:p>
      <w:pPr>
        <w:spacing w:after="0"/>
        <w:ind w:left="0"/>
        <w:jc w:val="both"/>
      </w:pPr>
      <w:r>
        <w:rPr>
          <w:rFonts w:ascii="Times New Roman"/>
          <w:b w:val="false"/>
          <w:i w:val="false"/>
          <w:color w:val="000000"/>
          <w:sz w:val="28"/>
        </w:rPr>
        <w:t>
      2. Есептік көрсеткіш бейрезидент-заңды тұлғаның таңдауы бойынша мына тәсілдердің біреуі:</w:t>
      </w:r>
    </w:p>
    <w:bookmarkEnd w:id="11569"/>
    <w:bookmarkStart w:name="z11671" w:id="11570"/>
    <w:p>
      <w:pPr>
        <w:spacing w:after="0"/>
        <w:ind w:left="0"/>
        <w:jc w:val="both"/>
      </w:pPr>
      <w:r>
        <w:rPr>
          <w:rFonts w:ascii="Times New Roman"/>
          <w:b w:val="false"/>
          <w:i w:val="false"/>
          <w:color w:val="000000"/>
          <w:sz w:val="28"/>
        </w:rPr>
        <w:t>
      1) бейрезидент-заңды тұлғаның есепті салықтық кезеңде Қазақстан Республикасында қызметті тұрақты мекеме арқылы жүзеге асырудан алған, осы Кодекстің 688-бабының 2-тармағына сәйкес айқындалатын жылдық жиынтық кірісі сомасының бейрезидент-заңды тұлғаның көрсетілген салықтық кезеңдегі шет мемлекеттің салық заңнамасына сәйкес айқындалған жылдық кірісінің жалпы сомасына арақатынасы;</w:t>
      </w:r>
    </w:p>
    <w:bookmarkEnd w:id="11570"/>
    <w:bookmarkStart w:name="z11672" w:id="11571"/>
    <w:p>
      <w:pPr>
        <w:spacing w:after="0"/>
        <w:ind w:left="0"/>
        <w:jc w:val="both"/>
      </w:pPr>
      <w:r>
        <w:rPr>
          <w:rFonts w:ascii="Times New Roman"/>
          <w:b w:val="false"/>
          <w:i w:val="false"/>
          <w:color w:val="000000"/>
          <w:sz w:val="28"/>
        </w:rPr>
        <w:t>
      2) орташа шаманы (ОШ) үш көрсеткіш бойынша анықтау:</w:t>
      </w:r>
    </w:p>
    <w:bookmarkEnd w:id="11571"/>
    <w:bookmarkStart w:name="z11673" w:id="11572"/>
    <w:p>
      <w:pPr>
        <w:spacing w:after="0"/>
        <w:ind w:left="0"/>
        <w:jc w:val="both"/>
      </w:pPr>
      <w:r>
        <w:rPr>
          <w:rFonts w:ascii="Times New Roman"/>
          <w:b w:val="false"/>
          <w:i w:val="false"/>
          <w:color w:val="000000"/>
          <w:sz w:val="28"/>
        </w:rPr>
        <w:t xml:space="preserve">
      бейрезидент-заңды тұлғаның есепті салықтық кезеңде Қазақстан Республикасында қызметті тұрақты мекеме арқылы жүзеге асырудан алған, осы Кодекстің 688-бабының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жылдық жиынтық кірісі сомасының бейрезидент-заңды тұлғаның көрсетілген салықтық кезеңдегі шет мемлекеттің салық заңнамасына сәйкес айқындалған жылдық кірісінің жалпы сомасына арақатынасы (К);</w:t>
      </w:r>
    </w:p>
    <w:bookmarkEnd w:id="11572"/>
    <w:bookmarkStart w:name="z11674" w:id="11573"/>
    <w:p>
      <w:pPr>
        <w:spacing w:after="0"/>
        <w:ind w:left="0"/>
        <w:jc w:val="both"/>
      </w:pPr>
      <w:r>
        <w:rPr>
          <w:rFonts w:ascii="Times New Roman"/>
          <w:b w:val="false"/>
          <w:i w:val="false"/>
          <w:color w:val="000000"/>
          <w:sz w:val="28"/>
        </w:rPr>
        <w:t>
      Қазақстан Республикасындағы тұрақты мекеменің есепті салықтық кезеңнің соңындағы жағдай бойынша қаржылық есептілігінде ескерілген негізгі құралдарының бастапқы (ағымдағы) құнының бейрезидент-заңды тұлғаның осындай салықтық кезеңдегі негізгі құралдарының жалпы бастапқы (ағымдағы) құнына арақатынасы (НҚ);</w:t>
      </w:r>
    </w:p>
    <w:bookmarkEnd w:id="11573"/>
    <w:bookmarkStart w:name="z11675" w:id="11574"/>
    <w:p>
      <w:pPr>
        <w:spacing w:after="0"/>
        <w:ind w:left="0"/>
        <w:jc w:val="both"/>
      </w:pPr>
      <w:r>
        <w:rPr>
          <w:rFonts w:ascii="Times New Roman"/>
          <w:b w:val="false"/>
          <w:i w:val="false"/>
          <w:color w:val="000000"/>
          <w:sz w:val="28"/>
        </w:rPr>
        <w:t>
      Қазақстан Республикасындағы тұрақты мекемеде жұмыс істейтін персоналдың еңбегіне ақы төлеу жөніндегі есепті салықтық кезеңнің соңындағы жағдай бойынша шығыстар сомасының бейрезидент-заңды тұлға персоналының осындай салықтық кезеңдегі еңбегіне ақы төлеу жөніндегі шығыстардың жалпы сомасына арақатынасы бойынша есептеп шығарылады (ЕТ).</w:t>
      </w:r>
    </w:p>
    <w:bookmarkEnd w:id="11574"/>
    <w:bookmarkStart w:name="z11676" w:id="11575"/>
    <w:p>
      <w:pPr>
        <w:spacing w:after="0"/>
        <w:ind w:left="0"/>
        <w:jc w:val="both"/>
      </w:pPr>
      <w:r>
        <w:rPr>
          <w:rFonts w:ascii="Times New Roman"/>
          <w:b w:val="false"/>
          <w:i w:val="false"/>
          <w:color w:val="000000"/>
          <w:sz w:val="28"/>
        </w:rPr>
        <w:t>
      Орташа шама мынадай формула бойынша айқындалады:</w:t>
      </w:r>
    </w:p>
    <w:bookmarkEnd w:id="11575"/>
    <w:bookmarkStart w:name="z11677" w:id="11576"/>
    <w:p>
      <w:pPr>
        <w:spacing w:after="0"/>
        <w:ind w:left="0"/>
        <w:jc w:val="both"/>
      </w:pPr>
      <w:r>
        <w:rPr>
          <w:rFonts w:ascii="Times New Roman"/>
          <w:b w:val="false"/>
          <w:i w:val="false"/>
          <w:color w:val="000000"/>
          <w:sz w:val="28"/>
        </w:rPr>
        <w:t>
      ОШ = (К + НҚ + ЕТ)/3.</w:t>
      </w:r>
    </w:p>
    <w:bookmarkEnd w:id="11576"/>
    <w:bookmarkStart w:name="z11678" w:id="11577"/>
    <w:p>
      <w:pPr>
        <w:spacing w:after="0"/>
        <w:ind w:left="0"/>
        <w:jc w:val="both"/>
      </w:pPr>
      <w:r>
        <w:rPr>
          <w:rFonts w:ascii="Times New Roman"/>
          <w:b w:val="false"/>
          <w:i w:val="false"/>
          <w:color w:val="000000"/>
          <w:sz w:val="28"/>
        </w:rPr>
        <w:t>
      3. Пропорционалды бөлу әдісін пайдалану кезінде бейрезидент-заңды тұлғаның бөлінетін шығыстарының сомасын Қазақстан Республикасындағы тұрақты мекеме халықаралық шарттың талаптары сақталған жағдайда және онда мынадай растайтын құжаттар:</w:t>
      </w:r>
    </w:p>
    <w:bookmarkEnd w:id="11577"/>
    <w:bookmarkStart w:name="z11679" w:id="11578"/>
    <w:p>
      <w:pPr>
        <w:spacing w:after="0"/>
        <w:ind w:left="0"/>
        <w:jc w:val="both"/>
      </w:pPr>
      <w:r>
        <w:rPr>
          <w:rFonts w:ascii="Times New Roman"/>
          <w:b w:val="false"/>
          <w:i w:val="false"/>
          <w:color w:val="000000"/>
          <w:sz w:val="28"/>
        </w:rPr>
        <w:t>
      1) бейрезиденттің Қазақстан Республикасындағы тұрақты мекемесінің қаржылық есептілігінің көшірмелері;</w:t>
      </w:r>
    </w:p>
    <w:bookmarkEnd w:id="11578"/>
    <w:bookmarkStart w:name="z11680" w:id="11579"/>
    <w:p>
      <w:pPr>
        <w:spacing w:after="0"/>
        <w:ind w:left="0"/>
        <w:jc w:val="both"/>
      </w:pPr>
      <w:r>
        <w:rPr>
          <w:rFonts w:ascii="Times New Roman"/>
          <w:b w:val="false"/>
          <w:i w:val="false"/>
          <w:color w:val="000000"/>
          <w:sz w:val="28"/>
        </w:rPr>
        <w:t>
      2) шет мемлекеттің құзыретті органы растаған, салықтық кезеңдегі жалпы кірісі көрсетіле отырып, шет мемлекет заңнамасының талаптарына сәйкес жасалған бейрезидент-заңды тұлғаның салықтық есептілігінің көшірмелері;</w:t>
      </w:r>
    </w:p>
    <w:bookmarkEnd w:id="11579"/>
    <w:bookmarkStart w:name="z11681" w:id="11580"/>
    <w:p>
      <w:pPr>
        <w:spacing w:after="0"/>
        <w:ind w:left="0"/>
        <w:jc w:val="both"/>
      </w:pPr>
      <w:r>
        <w:rPr>
          <w:rFonts w:ascii="Times New Roman"/>
          <w:b w:val="false"/>
          <w:i w:val="false"/>
          <w:color w:val="000000"/>
          <w:sz w:val="28"/>
        </w:rPr>
        <w:t>
      3) бейрезидент-заңды тұлғаның өзі құрылған және (немесе) осындай заңды тұлға резиденті болып табылатын мемлекет заңнамасының талаптарына сәйкес жасалған, бейрезидент-заңды тұлғаның атауы жазылған мөрімен (ол болған кезде), сондай-ақ басшының қолтаңбасымен куәландырылған қаржылық есептілігінің көшірмелері болған кезде ғана шегерімге жатқызады.</w:t>
      </w:r>
    </w:p>
    <w:bookmarkEnd w:id="11580"/>
    <w:bookmarkStart w:name="z11682" w:id="11581"/>
    <w:p>
      <w:pPr>
        <w:spacing w:after="0"/>
        <w:ind w:left="0"/>
        <w:jc w:val="both"/>
      </w:pPr>
      <w:r>
        <w:rPr>
          <w:rFonts w:ascii="Times New Roman"/>
          <w:b w:val="false"/>
          <w:i w:val="false"/>
          <w:color w:val="000000"/>
          <w:sz w:val="28"/>
        </w:rPr>
        <w:t>
      Бұл ретте осы тармақтың бірінші бөлігінің 1), 2) және 3) тармақшаларында көрсетілген қаржылық есептілікте немесе салықтық есептілікте:</w:t>
      </w:r>
    </w:p>
    <w:bookmarkEnd w:id="11581"/>
    <w:bookmarkStart w:name="z11683" w:id="11582"/>
    <w:p>
      <w:pPr>
        <w:spacing w:after="0"/>
        <w:ind w:left="0"/>
        <w:jc w:val="both"/>
      </w:pPr>
      <w:r>
        <w:rPr>
          <w:rFonts w:ascii="Times New Roman"/>
          <w:b w:val="false"/>
          <w:i w:val="false"/>
          <w:color w:val="000000"/>
          <w:sz w:val="28"/>
        </w:rPr>
        <w:t>
      басқарушылық және жалпы әкімшілік шығыстар сомасы;</w:t>
      </w:r>
    </w:p>
    <w:bookmarkEnd w:id="11582"/>
    <w:bookmarkStart w:name="z11684" w:id="11583"/>
    <w:p>
      <w:pPr>
        <w:spacing w:after="0"/>
        <w:ind w:left="0"/>
        <w:jc w:val="both"/>
      </w:pPr>
      <w:r>
        <w:rPr>
          <w:rFonts w:ascii="Times New Roman"/>
          <w:b w:val="false"/>
          <w:i w:val="false"/>
          <w:color w:val="000000"/>
          <w:sz w:val="28"/>
        </w:rPr>
        <w:t>
      жалпы жылдық кіріс сомасы;</w:t>
      </w:r>
    </w:p>
    <w:bookmarkEnd w:id="11583"/>
    <w:bookmarkStart w:name="z11685" w:id="11584"/>
    <w:p>
      <w:pPr>
        <w:spacing w:after="0"/>
        <w:ind w:left="0"/>
        <w:jc w:val="both"/>
      </w:pPr>
      <w:r>
        <w:rPr>
          <w:rFonts w:ascii="Times New Roman"/>
          <w:b w:val="false"/>
          <w:i w:val="false"/>
          <w:color w:val="000000"/>
          <w:sz w:val="28"/>
        </w:rPr>
        <w:t>
      персоналдың еңбегіне ақы төлеу бойынша шығыстар сомасы;</w:t>
      </w:r>
    </w:p>
    <w:bookmarkEnd w:id="11584"/>
    <w:bookmarkStart w:name="z11686" w:id="11585"/>
    <w:p>
      <w:pPr>
        <w:spacing w:after="0"/>
        <w:ind w:left="0"/>
        <w:jc w:val="both"/>
      </w:pPr>
      <w:r>
        <w:rPr>
          <w:rFonts w:ascii="Times New Roman"/>
          <w:b w:val="false"/>
          <w:i w:val="false"/>
          <w:color w:val="000000"/>
          <w:sz w:val="28"/>
        </w:rPr>
        <w:t>
      негізгі құралдардың бастапқы (ағымдағы) және баланстық құны бөлек жолмен бөліп көрсетілуге тиіс;</w:t>
      </w:r>
    </w:p>
    <w:bookmarkEnd w:id="11585"/>
    <w:bookmarkStart w:name="z11687" w:id="11586"/>
    <w:p>
      <w:pPr>
        <w:spacing w:after="0"/>
        <w:ind w:left="0"/>
        <w:jc w:val="both"/>
      </w:pPr>
      <w:r>
        <w:rPr>
          <w:rFonts w:ascii="Times New Roman"/>
          <w:b w:val="false"/>
          <w:i w:val="false"/>
          <w:color w:val="000000"/>
          <w:sz w:val="28"/>
        </w:rPr>
        <w:t>
      4) осы тармақтың бірінші бөлігінің 3) тармақшасында көзделген қаржылық есептілікте көрсетілген басқарушылық және жалпы әкімшілік шығыстардың сомасын:</w:t>
      </w:r>
    </w:p>
    <w:bookmarkEnd w:id="11586"/>
    <w:bookmarkStart w:name="z11688" w:id="11587"/>
    <w:p>
      <w:pPr>
        <w:spacing w:after="0"/>
        <w:ind w:left="0"/>
        <w:jc w:val="both"/>
      </w:pPr>
      <w:r>
        <w:rPr>
          <w:rFonts w:ascii="Times New Roman"/>
          <w:b w:val="false"/>
          <w:i w:val="false"/>
          <w:color w:val="000000"/>
          <w:sz w:val="28"/>
        </w:rPr>
        <w:t>
      шығыстардың түрлері бойынша бейрезидент-заңды тұлғаның бөлінетін шығыстарын;</w:t>
      </w:r>
    </w:p>
    <w:bookmarkEnd w:id="11587"/>
    <w:bookmarkStart w:name="z11689" w:id="11588"/>
    <w:p>
      <w:pPr>
        <w:spacing w:after="0"/>
        <w:ind w:left="0"/>
        <w:jc w:val="both"/>
      </w:pPr>
      <w:r>
        <w:rPr>
          <w:rFonts w:ascii="Times New Roman"/>
          <w:b w:val="false"/>
          <w:i w:val="false"/>
          <w:color w:val="000000"/>
          <w:sz w:val="28"/>
        </w:rPr>
        <w:t>
      Қазақстан Республикасындағы тұрақты мекеменің басқарушылық және жалпы әкімшілік шығыстарын бөлек көрсете отырып таратып жазу;</w:t>
      </w:r>
    </w:p>
    <w:bookmarkEnd w:id="11588"/>
    <w:bookmarkStart w:name="z11690" w:id="11589"/>
    <w:p>
      <w:pPr>
        <w:spacing w:after="0"/>
        <w:ind w:left="0"/>
        <w:jc w:val="both"/>
      </w:pPr>
      <w:r>
        <w:rPr>
          <w:rFonts w:ascii="Times New Roman"/>
          <w:b w:val="false"/>
          <w:i w:val="false"/>
          <w:color w:val="000000"/>
          <w:sz w:val="28"/>
        </w:rPr>
        <w:t>
      5) бейрезидент-заңды тұлғаның қаржылық есептілігінің аудиті бойынша аудиторлық есептің көшірмелері (осындай қаржылық есептіліктің аудиті жүзеге асырылған кезде) болған кезде ғана шегерімге жатқызады.</w:t>
      </w:r>
    </w:p>
    <w:bookmarkEnd w:id="11589"/>
    <w:bookmarkStart w:name="z11691" w:id="11590"/>
    <w:p>
      <w:pPr>
        <w:spacing w:after="0"/>
        <w:ind w:left="0"/>
        <w:jc w:val="both"/>
      </w:pPr>
      <w:r>
        <w:rPr>
          <w:rFonts w:ascii="Times New Roman"/>
          <w:b w:val="false"/>
          <w:i w:val="false"/>
          <w:color w:val="000000"/>
          <w:sz w:val="28"/>
        </w:rPr>
        <w:t>
      Егер шет мемлекетте Қазақстан Республикасының заңнамасында көзделген, кірістер мен шығыстарды айқындауды есепке алудың өзгеше әдісі қолданылса, басқарушылық және жалпы әкімшілік шығыстарды бөлудің тікелей әдісі ғана қолданылады.</w:t>
      </w:r>
    </w:p>
    <w:bookmarkEnd w:id="11590"/>
    <w:bookmarkStart w:name="z11692" w:id="11591"/>
    <w:p>
      <w:pPr>
        <w:spacing w:after="0"/>
        <w:ind w:left="0"/>
        <w:jc w:val="left"/>
      </w:pPr>
      <w:r>
        <w:rPr>
          <w:rFonts w:ascii="Times New Roman"/>
          <w:b/>
          <w:i w:val="false"/>
          <w:color w:val="000000"/>
        </w:rPr>
        <w:t xml:space="preserve"> 710-бап. Жекелеген жағдайларда шығыстарды пропорционалды бөлу әдісін қолдану кезінде бейрезидент-заңды тұлғаның қаржылық есептілігінің деректерін түзету тәртібі</w:t>
      </w:r>
    </w:p>
    <w:bookmarkEnd w:id="11591"/>
    <w:bookmarkStart w:name="z11693" w:id="11592"/>
    <w:p>
      <w:pPr>
        <w:spacing w:after="0"/>
        <w:ind w:left="0"/>
        <w:jc w:val="both"/>
      </w:pPr>
      <w:r>
        <w:rPr>
          <w:rFonts w:ascii="Times New Roman"/>
          <w:b w:val="false"/>
          <w:i w:val="false"/>
          <w:color w:val="000000"/>
          <w:sz w:val="28"/>
        </w:rPr>
        <w:t>
      1. Бейрезидент-заңды тұлға тұрақты мекемеге шегерімге жатқызылуға жататын, Қазақстан Республикасындағы тұрақты мекеменің басқарушылық және жалпы әкімшілік шығыстарының сомасын есептеу кезінде пайдаланылатын қаржылық есептілік деректерін мынадай жағдайларда:</w:t>
      </w:r>
    </w:p>
    <w:bookmarkEnd w:id="11592"/>
    <w:bookmarkStart w:name="z11694" w:id="11593"/>
    <w:p>
      <w:pPr>
        <w:spacing w:after="0"/>
        <w:ind w:left="0"/>
        <w:jc w:val="both"/>
      </w:pPr>
      <w:r>
        <w:rPr>
          <w:rFonts w:ascii="Times New Roman"/>
          <w:b w:val="false"/>
          <w:i w:val="false"/>
          <w:color w:val="000000"/>
          <w:sz w:val="28"/>
        </w:rPr>
        <w:t>
      Қазақстан Республикасында және осындай бейрезиденттің резиденттік елінде салықтық кезеңдердің ұзақтығына сәйкес болмаған;</w:t>
      </w:r>
    </w:p>
    <w:bookmarkEnd w:id="11593"/>
    <w:bookmarkStart w:name="z11695" w:id="11594"/>
    <w:p>
      <w:pPr>
        <w:spacing w:after="0"/>
        <w:ind w:left="0"/>
        <w:jc w:val="both"/>
      </w:pPr>
      <w:r>
        <w:rPr>
          <w:rFonts w:ascii="Times New Roman"/>
          <w:b w:val="false"/>
          <w:i w:val="false"/>
          <w:color w:val="000000"/>
          <w:sz w:val="28"/>
        </w:rPr>
        <w:t>
      көрсетілген салықтық кезеңдердің тең ұзақтығы кезінде Қазақстан Республикасында және осындай бейрезиденттің резиденттік елінде салықтық кезеңдердің басталу және аяқталу күндері сәйкес болмаған жағдайларда түзетуге міндетті.</w:t>
      </w:r>
    </w:p>
    <w:bookmarkEnd w:id="11594"/>
    <w:bookmarkStart w:name="z11696" w:id="11595"/>
    <w:p>
      <w:pPr>
        <w:spacing w:after="0"/>
        <w:ind w:left="0"/>
        <w:jc w:val="both"/>
      </w:pPr>
      <w:r>
        <w:rPr>
          <w:rFonts w:ascii="Times New Roman"/>
          <w:b w:val="false"/>
          <w:i w:val="false"/>
          <w:color w:val="000000"/>
          <w:sz w:val="28"/>
        </w:rPr>
        <w:t>
      Бейрезиденттің қаржылық есептілігінің деректерін түзету үшін түзеу коэффициенті (К) қолданылады, ол мұндай бейрезиденттің резиденттік еліндегі салықтық кезеңді Қазақстан Республикасындағы салықтық кезеңмен сәйкес келтіреді.</w:t>
      </w:r>
    </w:p>
    <w:bookmarkEnd w:id="11595"/>
    <w:bookmarkStart w:name="z11697" w:id="11596"/>
    <w:p>
      <w:pPr>
        <w:spacing w:after="0"/>
        <w:ind w:left="0"/>
        <w:jc w:val="both"/>
      </w:pPr>
      <w:r>
        <w:rPr>
          <w:rFonts w:ascii="Times New Roman"/>
          <w:b w:val="false"/>
          <w:i w:val="false"/>
          <w:color w:val="000000"/>
          <w:sz w:val="28"/>
        </w:rPr>
        <w:t>
      2. Коэффициент (К) Қазақстан Республикасындағы салықтық кезең шеңберіне кіретін, мұндай бейрезиденттің резиденттік еліндегі салықтық кезеңнің айлары санының бейрезиденттің резиденттік еліндегі салықтық кезең айларының санына арақатынасы ретінде айқындалады.</w:t>
      </w:r>
    </w:p>
    <w:bookmarkEnd w:id="11596"/>
    <w:bookmarkStart w:name="z11698" w:id="11597"/>
    <w:p>
      <w:pPr>
        <w:spacing w:after="0"/>
        <w:ind w:left="0"/>
        <w:jc w:val="both"/>
      </w:pPr>
      <w:r>
        <w:rPr>
          <w:rFonts w:ascii="Times New Roman"/>
          <w:b w:val="false"/>
          <w:i w:val="false"/>
          <w:color w:val="000000"/>
          <w:sz w:val="28"/>
        </w:rPr>
        <w:t>
      Егер Қазақстан Республикасындағы салықтық кезеңге екі салықтық кезең толық немесе ішінара кіретін болса, мұндай бейрезиденттің резиденттік елінде екі коэффициент (К1, К2) қолданылады.</w:t>
      </w:r>
    </w:p>
    <w:bookmarkEnd w:id="11597"/>
    <w:bookmarkStart w:name="z11699" w:id="11598"/>
    <w:p>
      <w:pPr>
        <w:spacing w:after="0"/>
        <w:ind w:left="0"/>
        <w:jc w:val="both"/>
      </w:pPr>
      <w:r>
        <w:rPr>
          <w:rFonts w:ascii="Times New Roman"/>
          <w:b w:val="false"/>
          <w:i w:val="false"/>
          <w:color w:val="000000"/>
          <w:sz w:val="28"/>
        </w:rPr>
        <w:t>
      3. Бейрезидент-заңды тұлғаның қаржылық есептілігінің деректері мынадай түрде түзетіледі:</w:t>
      </w:r>
    </w:p>
    <w:bookmarkEnd w:id="11598"/>
    <w:bookmarkStart w:name="z11700" w:id="11599"/>
    <w:p>
      <w:pPr>
        <w:spacing w:after="0"/>
        <w:ind w:left="0"/>
        <w:jc w:val="both"/>
      </w:pPr>
      <w:r>
        <w:rPr>
          <w:rFonts w:ascii="Times New Roman"/>
          <w:b w:val="false"/>
          <w:i w:val="false"/>
          <w:color w:val="000000"/>
          <w:sz w:val="28"/>
        </w:rPr>
        <w:t>
      К1хҚЕ (РЕ)1 + К2хҚЕ(РЕ)2,</w:t>
      </w:r>
    </w:p>
    <w:bookmarkEnd w:id="11599"/>
    <w:bookmarkStart w:name="z11701" w:id="11600"/>
    <w:p>
      <w:pPr>
        <w:spacing w:after="0"/>
        <w:ind w:left="0"/>
        <w:jc w:val="both"/>
      </w:pPr>
      <w:r>
        <w:rPr>
          <w:rFonts w:ascii="Times New Roman"/>
          <w:b w:val="false"/>
          <w:i w:val="false"/>
          <w:color w:val="000000"/>
          <w:sz w:val="28"/>
        </w:rPr>
        <w:t>
      мұндағы К1 = СК (РЕ)1/СК (РЕ)3; К2 = СК (РЕ)2/СК (РЕ)3,</w:t>
      </w:r>
    </w:p>
    <w:bookmarkEnd w:id="11600"/>
    <w:bookmarkStart w:name="z11702" w:id="11601"/>
    <w:p>
      <w:pPr>
        <w:spacing w:after="0"/>
        <w:ind w:left="0"/>
        <w:jc w:val="both"/>
      </w:pPr>
      <w:r>
        <w:rPr>
          <w:rFonts w:ascii="Times New Roman"/>
          <w:b w:val="false"/>
          <w:i w:val="false"/>
          <w:color w:val="000000"/>
          <w:sz w:val="28"/>
        </w:rPr>
        <w:t>
      бұл ретте:</w:t>
      </w:r>
    </w:p>
    <w:bookmarkEnd w:id="11601"/>
    <w:bookmarkStart w:name="z11703" w:id="11602"/>
    <w:p>
      <w:pPr>
        <w:spacing w:after="0"/>
        <w:ind w:left="0"/>
        <w:jc w:val="both"/>
      </w:pPr>
      <w:r>
        <w:rPr>
          <w:rFonts w:ascii="Times New Roman"/>
          <w:b w:val="false"/>
          <w:i w:val="false"/>
          <w:color w:val="000000"/>
          <w:sz w:val="28"/>
        </w:rPr>
        <w:t>
      СК (РЕ)1 – бейрезиденттің Қазақстан Республикасындағы салықтық кезеңге кіретін, резиденттік еліндегі бір салықтық кезең айларының саны;</w:t>
      </w:r>
    </w:p>
    <w:bookmarkEnd w:id="11602"/>
    <w:bookmarkStart w:name="z11704" w:id="11603"/>
    <w:p>
      <w:pPr>
        <w:spacing w:after="0"/>
        <w:ind w:left="0"/>
        <w:jc w:val="both"/>
      </w:pPr>
      <w:r>
        <w:rPr>
          <w:rFonts w:ascii="Times New Roman"/>
          <w:b w:val="false"/>
          <w:i w:val="false"/>
          <w:color w:val="000000"/>
          <w:sz w:val="28"/>
        </w:rPr>
        <w:t>
      СК (РЕ)2 – бейрезиденттің Қазақстан Республикасындағы салықтық кезеңге кіретін, резиденттік еліндегі басқа салықтық кезең айларының саны;</w:t>
      </w:r>
    </w:p>
    <w:bookmarkEnd w:id="11603"/>
    <w:bookmarkStart w:name="z11705" w:id="11604"/>
    <w:p>
      <w:pPr>
        <w:spacing w:after="0"/>
        <w:ind w:left="0"/>
        <w:jc w:val="both"/>
      </w:pPr>
      <w:r>
        <w:rPr>
          <w:rFonts w:ascii="Times New Roman"/>
          <w:b w:val="false"/>
          <w:i w:val="false"/>
          <w:color w:val="000000"/>
          <w:sz w:val="28"/>
        </w:rPr>
        <w:t>
      СК (РЕ)3 – бейрезиденттің резиденттік еліндегі салықтық кезең айларының жалпы саны;</w:t>
      </w:r>
    </w:p>
    <w:bookmarkEnd w:id="11604"/>
    <w:bookmarkStart w:name="z11706" w:id="11605"/>
    <w:p>
      <w:pPr>
        <w:spacing w:after="0"/>
        <w:ind w:left="0"/>
        <w:jc w:val="both"/>
      </w:pPr>
      <w:r>
        <w:rPr>
          <w:rFonts w:ascii="Times New Roman"/>
          <w:b w:val="false"/>
          <w:i w:val="false"/>
          <w:color w:val="000000"/>
          <w:sz w:val="28"/>
        </w:rPr>
        <w:t>
      ҚЕ (РЕ)1 – бейрезиденттің Қазақстан Республикасындағы салықтық кезеңге кіретін, резиденттік еліндегі бір салықтық кезең үшін бейрезиденттің резиденттік еліндегі қаржылық есептілігі;</w:t>
      </w:r>
    </w:p>
    <w:bookmarkEnd w:id="11605"/>
    <w:bookmarkStart w:name="z11707" w:id="11606"/>
    <w:p>
      <w:pPr>
        <w:spacing w:after="0"/>
        <w:ind w:left="0"/>
        <w:jc w:val="both"/>
      </w:pPr>
      <w:r>
        <w:rPr>
          <w:rFonts w:ascii="Times New Roman"/>
          <w:b w:val="false"/>
          <w:i w:val="false"/>
          <w:color w:val="000000"/>
          <w:sz w:val="28"/>
        </w:rPr>
        <w:t>
      ҚЕ (РЕ)2 – бейрезиденттің Қазақстан Республикасындағы салықтық кезеңге кіретін, резиденттік еліндегі басқа салықтық кезең үшін бейрезиденттің резиденттік еліндегі қаржылық есептілігі.</w:t>
      </w:r>
    </w:p>
    <w:bookmarkEnd w:id="11606"/>
    <w:bookmarkStart w:name="z11708" w:id="11607"/>
    <w:p>
      <w:pPr>
        <w:spacing w:after="0"/>
        <w:ind w:left="0"/>
        <w:jc w:val="left"/>
      </w:pPr>
      <w:r>
        <w:rPr>
          <w:rFonts w:ascii="Times New Roman"/>
          <w:b/>
          <w:i w:val="false"/>
          <w:color w:val="000000"/>
        </w:rPr>
        <w:t xml:space="preserve"> 711-бап. Шығыстарды шегерімге тікелей (тура) жатқызу әдісі</w:t>
      </w:r>
    </w:p>
    <w:bookmarkEnd w:id="11607"/>
    <w:bookmarkStart w:name="z11709" w:id="11608"/>
    <w:p>
      <w:pPr>
        <w:spacing w:after="0"/>
        <w:ind w:left="0"/>
        <w:jc w:val="both"/>
      </w:pPr>
      <w:r>
        <w:rPr>
          <w:rFonts w:ascii="Times New Roman"/>
          <w:b w:val="false"/>
          <w:i w:val="false"/>
          <w:color w:val="000000"/>
          <w:sz w:val="28"/>
        </w:rPr>
        <w:t>
      1. Бейрезидент-заңды тұлға бас кеңсенің және Қазақстан Республикасындағы және басқа елдердегі тұрақты мекемелердің кірістері мен шығыстарын (Қазақстан Республикасындағы тұрақты мекеменің басқарушылық және жалпы әкімшілік шығыстарын қоса алғанда) бөлек есепке алуды жүргізген жағдайда бейрезидент-заңды тұлғаның бөлінетін шығыстарын шегерімге тікелей (тура) жатқызу әдісі пайдаланылады.</w:t>
      </w:r>
    </w:p>
    <w:bookmarkEnd w:id="11608"/>
    <w:bookmarkStart w:name="z11710" w:id="11609"/>
    <w:p>
      <w:pPr>
        <w:spacing w:after="0"/>
        <w:ind w:left="0"/>
        <w:jc w:val="both"/>
      </w:pPr>
      <w:r>
        <w:rPr>
          <w:rFonts w:ascii="Times New Roman"/>
          <w:b w:val="false"/>
          <w:i w:val="false"/>
          <w:color w:val="000000"/>
          <w:sz w:val="28"/>
        </w:rPr>
        <w:t>
      2. Егер бейрезидент-заңды тұлғаның бөлінетін шығыстары растайтын құжаттар негізінде айқындалатын болса және тұрақты мекеме арқылы Қазақстан Республикасындағы қызметтен кіріс алу мақсатында тікелей жұмсалса, Қазақстан Республикасындағы тұрақты мекеме оларды осы бапқа сәйкес шегерімге жатқызады.</w:t>
      </w:r>
    </w:p>
    <w:bookmarkEnd w:id="11609"/>
    <w:bookmarkStart w:name="z11711" w:id="11610"/>
    <w:p>
      <w:pPr>
        <w:spacing w:after="0"/>
        <w:ind w:left="0"/>
        <w:jc w:val="both"/>
      </w:pPr>
      <w:r>
        <w:rPr>
          <w:rFonts w:ascii="Times New Roman"/>
          <w:b w:val="false"/>
          <w:i w:val="false"/>
          <w:color w:val="000000"/>
          <w:sz w:val="28"/>
        </w:rPr>
        <w:t>
      3. Мыналар:</w:t>
      </w:r>
    </w:p>
    <w:bookmarkEnd w:id="11610"/>
    <w:bookmarkStart w:name="z11712" w:id="11611"/>
    <w:p>
      <w:pPr>
        <w:spacing w:after="0"/>
        <w:ind w:left="0"/>
        <w:jc w:val="both"/>
      </w:pPr>
      <w:r>
        <w:rPr>
          <w:rFonts w:ascii="Times New Roman"/>
          <w:b w:val="false"/>
          <w:i w:val="false"/>
          <w:color w:val="000000"/>
          <w:sz w:val="28"/>
        </w:rPr>
        <w:t>
      1) бейрезидент-заңды тұлғаның тұрақты мекеме арқылы Қазақстан Республикасындағы қызметтен кіріс алу мақсатында Қазақстан Республикасының аумағында шеккен, бөлінетін шығыстарын растайтын бастапқы есепке алу құжаттары;</w:t>
      </w:r>
    </w:p>
    <w:bookmarkEnd w:id="11611"/>
    <w:bookmarkStart w:name="z11713" w:id="11612"/>
    <w:p>
      <w:pPr>
        <w:spacing w:after="0"/>
        <w:ind w:left="0"/>
        <w:jc w:val="both"/>
      </w:pPr>
      <w:r>
        <w:rPr>
          <w:rFonts w:ascii="Times New Roman"/>
          <w:b w:val="false"/>
          <w:i w:val="false"/>
          <w:color w:val="000000"/>
          <w:sz w:val="28"/>
        </w:rPr>
        <w:t>
      2) бейрезидент-заңды тұлғаның тұрақты мекеме арқылы Қазақстан Республикасындағы қызметтен кіріс алу мақсатында Қазақстан Республикасының шегінен тысқары жерде шеккен, бөлінетін шығыстарын растайтын бастапқы есепке алу құжаттарының көшірмелері;</w:t>
      </w:r>
    </w:p>
    <w:bookmarkEnd w:id="11612"/>
    <w:bookmarkStart w:name="z11714" w:id="11613"/>
    <w:p>
      <w:pPr>
        <w:spacing w:after="0"/>
        <w:ind w:left="0"/>
        <w:jc w:val="both"/>
      </w:pPr>
      <w:r>
        <w:rPr>
          <w:rFonts w:ascii="Times New Roman"/>
          <w:b w:val="false"/>
          <w:i w:val="false"/>
          <w:color w:val="000000"/>
          <w:sz w:val="28"/>
        </w:rPr>
        <w:t>
      3) бейрезидент-заңды тұлғаның тұрақты мекеме арқылы Қазақстан Республикасындағы қызметтен кіріс алу мақсатында Қазақстан Республикасында да, Қазақстан Республикасының шегінен тысқары жерде де шеккен, бөлінетін шығыстарын есепке алу бойынша осы шығыстарды растайтын бастапқы есепке алу құжаттарының негізінде жасалған салықтық тіркелімдер растау құжаттары болып табылады.</w:t>
      </w:r>
    </w:p>
    <w:bookmarkEnd w:id="11613"/>
    <w:bookmarkStart w:name="z11715" w:id="11614"/>
    <w:p>
      <w:pPr>
        <w:spacing w:after="0"/>
        <w:ind w:left="0"/>
        <w:jc w:val="both"/>
      </w:pPr>
      <w:r>
        <w:rPr>
          <w:rFonts w:ascii="Times New Roman"/>
          <w:b w:val="false"/>
          <w:i w:val="false"/>
          <w:color w:val="000000"/>
          <w:sz w:val="28"/>
        </w:rPr>
        <w:t>
      Салықтық тіркелімнің нысаны, оны толтыру тәртібі Қазақстан Республикасында қызметті тұрақты мекеме арқылы жүзеге асыратын бейрезидент-заңды тұлғаның салықтық есепке алу саясатында бекітіледі;</w:t>
      </w:r>
    </w:p>
    <w:bookmarkEnd w:id="11614"/>
    <w:bookmarkStart w:name="z11716" w:id="11615"/>
    <w:p>
      <w:pPr>
        <w:spacing w:after="0"/>
        <w:ind w:left="0"/>
        <w:jc w:val="both"/>
      </w:pPr>
      <w:r>
        <w:rPr>
          <w:rFonts w:ascii="Times New Roman"/>
          <w:b w:val="false"/>
          <w:i w:val="false"/>
          <w:color w:val="000000"/>
          <w:sz w:val="28"/>
        </w:rPr>
        <w:t>
      4) бейрезидент-заңды тұлғаның өзі құрылған және (немесе) осындай заңды тұлға резиденті болып табылатын мемлекет заңнамасының талаптарына сәйкес жасалған және осындай бейрезидент-заңды тұлға басшысының қолтаңбасымен және мөрімен (ол болған кезде) куәландырылған қаржылық есептілігінің көшірмесі растау құжаттары болып табылады.</w:t>
      </w:r>
    </w:p>
    <w:bookmarkEnd w:id="11615"/>
    <w:bookmarkStart w:name="z11717" w:id="11616"/>
    <w:p>
      <w:pPr>
        <w:spacing w:after="0"/>
        <w:ind w:left="0"/>
        <w:jc w:val="both"/>
      </w:pPr>
      <w:r>
        <w:rPr>
          <w:rFonts w:ascii="Times New Roman"/>
          <w:b w:val="false"/>
          <w:i w:val="false"/>
          <w:color w:val="000000"/>
          <w:sz w:val="28"/>
        </w:rPr>
        <w:t>
      Бұл ретте осы тармақшада көрсетілген қаржылық есептілікте бейрезидент-заңды тұлғаның басқарушылық және жалпы әкімшілік шығыстарының жалпы сомасы бөлек жолмен бөліп көрсетілуге тиіс;</w:t>
      </w:r>
    </w:p>
    <w:bookmarkEnd w:id="11616"/>
    <w:bookmarkStart w:name="z11718" w:id="11617"/>
    <w:p>
      <w:pPr>
        <w:spacing w:after="0"/>
        <w:ind w:left="0"/>
        <w:jc w:val="both"/>
      </w:pPr>
      <w:r>
        <w:rPr>
          <w:rFonts w:ascii="Times New Roman"/>
          <w:b w:val="false"/>
          <w:i w:val="false"/>
          <w:color w:val="000000"/>
          <w:sz w:val="28"/>
        </w:rPr>
        <w:t>
      5) бейрезидент-заңды тұлғаның қаржылық есептілігінің аудиті бойынша аудиторлық есептің көшірмесі (осындай қаржылық есептіліктің аудиті жүзеге асырылған кезде) растау құжаттары болып табылады.</w:t>
      </w:r>
    </w:p>
    <w:bookmarkEnd w:id="11617"/>
    <w:bookmarkStart w:name="z11719" w:id="11618"/>
    <w:p>
      <w:pPr>
        <w:spacing w:after="0"/>
        <w:ind w:left="0"/>
        <w:jc w:val="left"/>
      </w:pPr>
      <w:r>
        <w:rPr>
          <w:rFonts w:ascii="Times New Roman"/>
          <w:b/>
          <w:i w:val="false"/>
          <w:color w:val="000000"/>
        </w:rPr>
        <w:t xml:space="preserve"> 712-бап. Бейрезиденттiң тұрақты мекеме арқылы халықаралық тасымал бойынша қызметтер көрсетуден түскен кірістерін салық салудан босатуға қатысты халықаралық шартты қолдану тәртібі</w:t>
      </w:r>
    </w:p>
    <w:bookmarkEnd w:id="11618"/>
    <w:bookmarkStart w:name="z11720" w:id="11619"/>
    <w:p>
      <w:pPr>
        <w:spacing w:after="0"/>
        <w:ind w:left="0"/>
        <w:jc w:val="both"/>
      </w:pPr>
      <w:r>
        <w:rPr>
          <w:rFonts w:ascii="Times New Roman"/>
          <w:b w:val="false"/>
          <w:i w:val="false"/>
          <w:color w:val="000000"/>
          <w:sz w:val="28"/>
        </w:rPr>
        <w:t>
      1. Егер бейрезидент кірісті түпкілікті алушы және халықаралық шарт жасасқан мемлекеттің резиденті болып табылса, халықаралық шарт ережелеріне сәйкес мұндай бейрезиденттің халықаралық тасымал бойынша қызметтер көрсетуден түсетін кірістерді салық салудан босатуды қолдануға құқығы бар.</w:t>
      </w:r>
    </w:p>
    <w:bookmarkEnd w:id="11619"/>
    <w:bookmarkStart w:name="z11721" w:id="11620"/>
    <w:p>
      <w:pPr>
        <w:spacing w:after="0"/>
        <w:ind w:left="0"/>
        <w:jc w:val="both"/>
      </w:pPr>
      <w:r>
        <w:rPr>
          <w:rFonts w:ascii="Times New Roman"/>
          <w:b w:val="false"/>
          <w:i w:val="false"/>
          <w:color w:val="000000"/>
          <w:sz w:val="28"/>
        </w:rPr>
        <w:t>
      Халықаралық шарт салық салудан босату бөлігінде бейрезидентте корпоративтік табыс салығы бойынша декларацияны ұсыну күніне оның резиденттігін растайтын құжат болған кезде қолданылады.</w:t>
      </w:r>
    </w:p>
    <w:bookmarkEnd w:id="11620"/>
    <w:bookmarkStart w:name="z11722" w:id="11621"/>
    <w:p>
      <w:pPr>
        <w:spacing w:after="0"/>
        <w:ind w:left="0"/>
        <w:jc w:val="both"/>
      </w:pPr>
      <w:r>
        <w:rPr>
          <w:rFonts w:ascii="Times New Roman"/>
          <w:b w:val="false"/>
          <w:i w:val="false"/>
          <w:color w:val="000000"/>
          <w:sz w:val="28"/>
        </w:rPr>
        <w:t>
      Бейрезидент резиденттікті растайтын құжатты корпоративтік табыс салығы бойынша декларацияны берген кезде тұрақты мекеме тұрған жердегі салық органына ұсынады.</w:t>
      </w:r>
    </w:p>
    <w:bookmarkEnd w:id="11621"/>
    <w:bookmarkStart w:name="z11723" w:id="11622"/>
    <w:p>
      <w:pPr>
        <w:spacing w:after="0"/>
        <w:ind w:left="0"/>
        <w:jc w:val="both"/>
      </w:pPr>
      <w:r>
        <w:rPr>
          <w:rFonts w:ascii="Times New Roman"/>
          <w:b w:val="false"/>
          <w:i w:val="false"/>
          <w:color w:val="000000"/>
          <w:sz w:val="28"/>
        </w:rPr>
        <w:t>
      2. Бейрезидент салықтық кезеңде халықаралық тасымал бойынша қызметтер көрсетуден түсетін кірістер мен Қазақстан Республикасындағы көздерден түсетін басқа да кірістердің сомаларын бөлек есепке алуды жүргізуге мiндеттi.</w:t>
      </w:r>
    </w:p>
    <w:bookmarkEnd w:id="11622"/>
    <w:bookmarkStart w:name="z11724" w:id="11623"/>
    <w:p>
      <w:pPr>
        <w:spacing w:after="0"/>
        <w:ind w:left="0"/>
        <w:jc w:val="both"/>
      </w:pPr>
      <w:r>
        <w:rPr>
          <w:rFonts w:ascii="Times New Roman"/>
          <w:b w:val="false"/>
          <w:i w:val="false"/>
          <w:color w:val="000000"/>
          <w:sz w:val="28"/>
        </w:rPr>
        <w:t>
      3. Бейрезидент халықаралық тасымал бойынша қызметтер көрсетумен байланысты шығыстардың сомасын тікелей немесе пропорционалды әдіспен айқындайды.</w:t>
      </w:r>
    </w:p>
    <w:bookmarkEnd w:id="11623"/>
    <w:bookmarkStart w:name="z11725" w:id="11624"/>
    <w:p>
      <w:pPr>
        <w:spacing w:after="0"/>
        <w:ind w:left="0"/>
        <w:jc w:val="both"/>
      </w:pPr>
      <w:r>
        <w:rPr>
          <w:rFonts w:ascii="Times New Roman"/>
          <w:b w:val="false"/>
          <w:i w:val="false"/>
          <w:color w:val="000000"/>
          <w:sz w:val="28"/>
        </w:rPr>
        <w:t>
      Шығыстарды айқындаудың таңдап алынған әдісі осындай бейрезиденттің тұрақты мекемесі тұрған жердегі салық органына қатысты жоғары тұрған орган болып табылатын салық органымен (уәкілетті органды қоспағанда) келісу бойынша ғана салықтық кезең басталғанға дейін өзгертілуі мүмкін.</w:t>
      </w:r>
    </w:p>
    <w:bookmarkEnd w:id="11624"/>
    <w:bookmarkStart w:name="z11726" w:id="11625"/>
    <w:p>
      <w:pPr>
        <w:spacing w:after="0"/>
        <w:ind w:left="0"/>
        <w:jc w:val="both"/>
      </w:pPr>
      <w:r>
        <w:rPr>
          <w:rFonts w:ascii="Times New Roman"/>
          <w:b w:val="false"/>
          <w:i w:val="false"/>
          <w:color w:val="000000"/>
          <w:sz w:val="28"/>
        </w:rPr>
        <w:t>
      Бір салықтық кезең ішінде шығыстарды айқындаудың біреуден артық әдісі қолданылмайды.</w:t>
      </w:r>
    </w:p>
    <w:bookmarkEnd w:id="11625"/>
    <w:bookmarkStart w:name="z11727" w:id="11626"/>
    <w:p>
      <w:pPr>
        <w:spacing w:after="0"/>
        <w:ind w:left="0"/>
        <w:jc w:val="both"/>
      </w:pPr>
      <w:r>
        <w:rPr>
          <w:rFonts w:ascii="Times New Roman"/>
          <w:b w:val="false"/>
          <w:i w:val="false"/>
          <w:color w:val="000000"/>
          <w:sz w:val="28"/>
        </w:rPr>
        <w:t>
      4. Шығыстарды айқындаудың тікелей әдісін қолдану кезінде бейрезидент халықаралық тасымал бойынша қызметтер көрсетумен байланысты шығыстарды және басқа да шығыстарды бөлек есепке алуды жүргізеді.</w:t>
      </w:r>
    </w:p>
    <w:bookmarkEnd w:id="11626"/>
    <w:bookmarkStart w:name="z11728" w:id="11627"/>
    <w:p>
      <w:pPr>
        <w:spacing w:after="0"/>
        <w:ind w:left="0"/>
        <w:jc w:val="both"/>
      </w:pPr>
      <w:r>
        <w:rPr>
          <w:rFonts w:ascii="Times New Roman"/>
          <w:b w:val="false"/>
          <w:i w:val="false"/>
          <w:color w:val="000000"/>
          <w:sz w:val="28"/>
        </w:rPr>
        <w:t>
      5. Пропорционалды әдісті қолдану кезінде шығыстар сомасы салықтық кезеңдегі Қазақстан Республикасында қызметті жүзеге асырумен байланысты бейрезидент шығыстарының үлесі мен жалпы сомасының көбейтіндісі ретінде айқындалады.</w:t>
      </w:r>
    </w:p>
    <w:bookmarkEnd w:id="11627"/>
    <w:bookmarkStart w:name="z11729" w:id="11628"/>
    <w:p>
      <w:pPr>
        <w:spacing w:after="0"/>
        <w:ind w:left="0"/>
        <w:jc w:val="both"/>
      </w:pPr>
      <w:r>
        <w:rPr>
          <w:rFonts w:ascii="Times New Roman"/>
          <w:b w:val="false"/>
          <w:i w:val="false"/>
          <w:color w:val="000000"/>
          <w:sz w:val="28"/>
        </w:rPr>
        <w:t>
      Үлес халықаралық тасымал бойынша қызметтер көрсетуден түсетін кірістер сомасының салықтық кезеңдегі Қазақстан Республикасында қызметті жүзеге асырумен байланысты кірістердің жалпы сомасына арақатынасы ретінде айқындалады.</w:t>
      </w:r>
    </w:p>
    <w:bookmarkEnd w:id="11628"/>
    <w:bookmarkStart w:name="z11730" w:id="11629"/>
    <w:p>
      <w:pPr>
        <w:spacing w:after="0"/>
        <w:ind w:left="0"/>
        <w:jc w:val="both"/>
      </w:pPr>
      <w:r>
        <w:rPr>
          <w:rFonts w:ascii="Times New Roman"/>
          <w:b w:val="false"/>
          <w:i w:val="false"/>
          <w:color w:val="000000"/>
          <w:sz w:val="28"/>
        </w:rPr>
        <w:t>
      6. Корпоративтік табыс салығы бойынша декларацияны ұсынған күнге бейрезиденттің резиденттігін растайтын құжат болмаған кезде бейрезидент халықаралық шарттың ережелерін қолдануға құқылы емес.</w:t>
      </w:r>
    </w:p>
    <w:bookmarkEnd w:id="11629"/>
    <w:bookmarkStart w:name="z11731" w:id="11630"/>
    <w:p>
      <w:pPr>
        <w:spacing w:after="0"/>
        <w:ind w:left="0"/>
        <w:jc w:val="both"/>
      </w:pPr>
      <w:r>
        <w:rPr>
          <w:rFonts w:ascii="Times New Roman"/>
          <w:b w:val="false"/>
          <w:i w:val="false"/>
          <w:color w:val="000000"/>
          <w:sz w:val="28"/>
        </w:rPr>
        <w:t>
      Бұл ретте корпоративтік табыс салығы есептелген және бюджетке төленген жағдайда бейрезиденттің талап қоюдың ескіру мерзімі өткенге дейін, егер халықаралық шартта өзге мерзімдер белгіленбесе, салық органына корпоративтік табыс салығы бойынша қосымша декларация мен бейрезиденттің резиденттігін растайтын құжат ұсынылған жағдайда халықаралық шарттың ережелерін қолдануға құқығы бар.</w:t>
      </w:r>
    </w:p>
    <w:bookmarkEnd w:id="11630"/>
    <w:bookmarkStart w:name="z11732" w:id="11631"/>
    <w:p>
      <w:pPr>
        <w:spacing w:after="0"/>
        <w:ind w:left="0"/>
        <w:jc w:val="left"/>
      </w:pPr>
      <w:r>
        <w:rPr>
          <w:rFonts w:ascii="Times New Roman"/>
          <w:b/>
          <w:i w:val="false"/>
          <w:color w:val="000000"/>
        </w:rPr>
        <w:t xml:space="preserve"> 713-бап. Бейрезиденттің тұрақты мекеме арқылы Қазақстан Республикасындағы қызметтен түсетін таза кірісін салық салудан ішінара босатуға қатысты халықаралық шартты қолдану тәртібі</w:t>
      </w:r>
    </w:p>
    <w:bookmarkEnd w:id="11631"/>
    <w:bookmarkStart w:name="z11733" w:id="11632"/>
    <w:p>
      <w:pPr>
        <w:spacing w:after="0"/>
        <w:ind w:left="0"/>
        <w:jc w:val="both"/>
      </w:pPr>
      <w:r>
        <w:rPr>
          <w:rFonts w:ascii="Times New Roman"/>
          <w:b w:val="false"/>
          <w:i w:val="false"/>
          <w:color w:val="000000"/>
          <w:sz w:val="28"/>
        </w:rPr>
        <w:t xml:space="preserve">
      1. Егер бейрезидент халықаралық шарт жасасқан мемлекеттің резиденті болып табылса және осындай халықаралық шартта бейрезиденттің таза кірісіне салық салудың осы Кодекстің </w:t>
      </w:r>
      <w:r>
        <w:rPr>
          <w:rFonts w:ascii="Times New Roman"/>
          <w:b w:val="false"/>
          <w:i w:val="false"/>
          <w:color w:val="000000"/>
          <w:sz w:val="28"/>
        </w:rPr>
        <w:t>689-бабында</w:t>
      </w:r>
      <w:r>
        <w:rPr>
          <w:rFonts w:ascii="Times New Roman"/>
          <w:b w:val="false"/>
          <w:i w:val="false"/>
          <w:color w:val="000000"/>
          <w:sz w:val="28"/>
        </w:rPr>
        <w:t xml:space="preserve"> белгіленген тәртіптен өзгеше тәртібі көзделген болса, оның тұрақты мекеме арқылы Қазақстан Республикасындағы қызметтен түсетін таза кірісіне халықаралық шартта көзделген төмендетілген салық мөлшерлемесін қолдануға құқығы бар.</w:t>
      </w:r>
    </w:p>
    <w:bookmarkEnd w:id="11632"/>
    <w:bookmarkStart w:name="z11734" w:id="11633"/>
    <w:p>
      <w:pPr>
        <w:spacing w:after="0"/>
        <w:ind w:left="0"/>
        <w:jc w:val="both"/>
      </w:pPr>
      <w:r>
        <w:rPr>
          <w:rFonts w:ascii="Times New Roman"/>
          <w:b w:val="false"/>
          <w:i w:val="false"/>
          <w:color w:val="000000"/>
          <w:sz w:val="28"/>
        </w:rPr>
        <w:t>
      Төмендетілген салық мөлшерлемесін бейрезидентте корпоративтік табыс салығы бойынша декларацияны ұсыну күніне оның резиденттігін растайтын құжат болған кезде қолданылады.</w:t>
      </w:r>
    </w:p>
    <w:bookmarkEnd w:id="11633"/>
    <w:bookmarkStart w:name="z11735" w:id="11634"/>
    <w:p>
      <w:pPr>
        <w:spacing w:after="0"/>
        <w:ind w:left="0"/>
        <w:jc w:val="both"/>
      </w:pPr>
      <w:r>
        <w:rPr>
          <w:rFonts w:ascii="Times New Roman"/>
          <w:b w:val="false"/>
          <w:i w:val="false"/>
          <w:color w:val="000000"/>
          <w:sz w:val="28"/>
        </w:rPr>
        <w:t>
      Бейрезидент резиденттікті растайтын құжатты корпоративтік табыс салығы бойынша декларацияны берген кезде тұрақты мекеме тұрған жердегі салық органына ұсынады.</w:t>
      </w:r>
    </w:p>
    <w:bookmarkEnd w:id="11634"/>
    <w:bookmarkStart w:name="z11736" w:id="11635"/>
    <w:p>
      <w:pPr>
        <w:spacing w:after="0"/>
        <w:ind w:left="0"/>
        <w:jc w:val="both"/>
      </w:pPr>
      <w:r>
        <w:rPr>
          <w:rFonts w:ascii="Times New Roman"/>
          <w:b w:val="false"/>
          <w:i w:val="false"/>
          <w:color w:val="000000"/>
          <w:sz w:val="28"/>
        </w:rPr>
        <w:t>
      2. Корпоративтік табыс салығы бойынша декларацияны ұсынған күнге бейрезиденттің резиденттігін растайтын құжат болмаған кезде бейрезидент халықаралық шарттың ережелерін қолдануға құқылы емес.</w:t>
      </w:r>
    </w:p>
    <w:bookmarkEnd w:id="11635"/>
    <w:bookmarkStart w:name="z11737" w:id="11636"/>
    <w:p>
      <w:pPr>
        <w:spacing w:after="0"/>
        <w:ind w:left="0"/>
        <w:jc w:val="both"/>
      </w:pPr>
      <w:r>
        <w:rPr>
          <w:rFonts w:ascii="Times New Roman"/>
          <w:b w:val="false"/>
          <w:i w:val="false"/>
          <w:color w:val="000000"/>
          <w:sz w:val="28"/>
        </w:rPr>
        <w:t>
      Бұл ретте корпоративтік табыс салығы есептелген және бюджетке төленген жағдайда бейрезиденттің талап қоюдың ескіру мерзімі өткенге дейін, егер халықаралық шартта өзге мерзімдер белгіленбесе, салық органына корпоративтік табыс салығы бойынша қосымша декларация мен бейрезиденттің резиденттігін растайтын құжат ұсынылған жағдайда халықаралық шарттың ережелерін қолдануға құқығы бар.</w:t>
      </w:r>
    </w:p>
    <w:bookmarkEnd w:id="11636"/>
    <w:bookmarkStart w:name="z11738" w:id="11637"/>
    <w:p>
      <w:pPr>
        <w:spacing w:after="0"/>
        <w:ind w:left="0"/>
        <w:jc w:val="left"/>
      </w:pPr>
      <w:r>
        <w:rPr>
          <w:rFonts w:ascii="Times New Roman"/>
          <w:b/>
          <w:i w:val="false"/>
          <w:color w:val="000000"/>
        </w:rPr>
        <w:t xml:space="preserve"> 4-параграф. Бейрезидент-жеке тұлғаның халықаралық шартты өз бетінше қолдану тәртібі</w:t>
      </w:r>
    </w:p>
    <w:bookmarkEnd w:id="11637"/>
    <w:bookmarkStart w:name="z11739" w:id="11638"/>
    <w:p>
      <w:pPr>
        <w:spacing w:after="0"/>
        <w:ind w:left="0"/>
        <w:jc w:val="left"/>
      </w:pPr>
      <w:r>
        <w:rPr>
          <w:rFonts w:ascii="Times New Roman"/>
          <w:b/>
          <w:i w:val="false"/>
          <w:color w:val="000000"/>
        </w:rPr>
        <w:t xml:space="preserve"> 714-бап. Бейрезидент-жеке тұлғаның салық агенттері болып табылмайтын тұлғалардан алған кірістерін салық салудан босатуға қатысты халықаралық шартты қолдану тәртібі</w:t>
      </w:r>
    </w:p>
    <w:bookmarkEnd w:id="11638"/>
    <w:bookmarkStart w:name="z11740" w:id="11639"/>
    <w:p>
      <w:pPr>
        <w:spacing w:after="0"/>
        <w:ind w:left="0"/>
        <w:jc w:val="both"/>
      </w:pPr>
      <w:r>
        <w:rPr>
          <w:rFonts w:ascii="Times New Roman"/>
          <w:b w:val="false"/>
          <w:i w:val="false"/>
          <w:color w:val="000000"/>
          <w:sz w:val="28"/>
        </w:rPr>
        <w:t>
      1. Егер бейрезидент-жеке тұлға кірісті түпкілікті алушы және халықаралық шарт жасасқан мемлекеттің резиденті болып табылса, бейрезидент-жеке тұлғаның халықаралық шарттың ережелеріне сәйкес салық агенттері болып табылмайтын тұлғалардан алған кірістерін салық салудан босатуды қолдануға құқығы бар.</w:t>
      </w:r>
    </w:p>
    <w:bookmarkEnd w:id="11639"/>
    <w:bookmarkStart w:name="z11741" w:id="11640"/>
    <w:p>
      <w:pPr>
        <w:spacing w:after="0"/>
        <w:ind w:left="0"/>
        <w:jc w:val="both"/>
      </w:pPr>
      <w:r>
        <w:rPr>
          <w:rFonts w:ascii="Times New Roman"/>
          <w:b w:val="false"/>
          <w:i w:val="false"/>
          <w:color w:val="000000"/>
          <w:sz w:val="28"/>
        </w:rPr>
        <w:t>
      Халықаралық шарт салық салудан босату бөлігінде бейрезидентте жеке тұлғаның кірістері мен мүлкі туралы декларацияны ұсынған күнге оның резиденттігін растайтын құжат болған кезде қолданылады.</w:t>
      </w:r>
    </w:p>
    <w:bookmarkEnd w:id="11640"/>
    <w:bookmarkStart w:name="z11742" w:id="11641"/>
    <w:p>
      <w:pPr>
        <w:spacing w:after="0"/>
        <w:ind w:left="0"/>
        <w:jc w:val="both"/>
      </w:pPr>
      <w:r>
        <w:rPr>
          <w:rFonts w:ascii="Times New Roman"/>
          <w:b w:val="false"/>
          <w:i w:val="false"/>
          <w:color w:val="000000"/>
          <w:sz w:val="28"/>
        </w:rPr>
        <w:t>
      Бейрезидент-жеке тұлға резиденттікті растайтын құжатты жеке тұлғаның кірістері мен мүлкі туралы декларацияны берген кезде өзі болатын (тұрғылықты) жердегі салық органына ұсынады.</w:t>
      </w:r>
    </w:p>
    <w:bookmarkEnd w:id="11641"/>
    <w:bookmarkStart w:name="z11743" w:id="11642"/>
    <w:p>
      <w:pPr>
        <w:spacing w:after="0"/>
        <w:ind w:left="0"/>
        <w:jc w:val="both"/>
      </w:pPr>
      <w:r>
        <w:rPr>
          <w:rFonts w:ascii="Times New Roman"/>
          <w:b w:val="false"/>
          <w:i w:val="false"/>
          <w:color w:val="000000"/>
          <w:sz w:val="28"/>
        </w:rPr>
        <w:t xml:space="preserve">
      2. Бейрезидент-жеке тұлға жеке тұлғаның кірістері мен мүлкі туралы декларацияны ұсыну күнінде резиденттікті растайтын құжаты болмаған кезде осы Кодекстің </w:t>
      </w:r>
      <w:r>
        <w:rPr>
          <w:rFonts w:ascii="Times New Roman"/>
          <w:b w:val="false"/>
          <w:i w:val="false"/>
          <w:color w:val="000000"/>
          <w:sz w:val="28"/>
        </w:rPr>
        <w:t>695-бабында</w:t>
      </w:r>
      <w:r>
        <w:rPr>
          <w:rFonts w:ascii="Times New Roman"/>
          <w:b w:val="false"/>
          <w:i w:val="false"/>
          <w:color w:val="000000"/>
          <w:sz w:val="28"/>
        </w:rPr>
        <w:t xml:space="preserve"> белгіленген тәртіппен және мерзімдерде бюджетке жеке табыс салығын төлеуді жүргізуге міндетті.</w:t>
      </w:r>
    </w:p>
    <w:bookmarkEnd w:id="11642"/>
    <w:bookmarkStart w:name="z11744" w:id="11643"/>
    <w:p>
      <w:pPr>
        <w:spacing w:after="0"/>
        <w:ind w:left="0"/>
        <w:jc w:val="both"/>
      </w:pPr>
      <w:r>
        <w:rPr>
          <w:rFonts w:ascii="Times New Roman"/>
          <w:b w:val="false"/>
          <w:i w:val="false"/>
          <w:color w:val="000000"/>
          <w:sz w:val="28"/>
        </w:rPr>
        <w:t xml:space="preserve">
      Бұл ретте бейрезидент-жеке тұлғаның осы Кодекстің </w:t>
      </w:r>
      <w:r>
        <w:rPr>
          <w:rFonts w:ascii="Times New Roman"/>
          <w:b w:val="false"/>
          <w:i w:val="false"/>
          <w:color w:val="000000"/>
          <w:sz w:val="28"/>
        </w:rPr>
        <w:t>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701-баптарында</w:t>
      </w:r>
      <w:r>
        <w:rPr>
          <w:rFonts w:ascii="Times New Roman"/>
          <w:b w:val="false"/>
          <w:i w:val="false"/>
          <w:color w:val="000000"/>
          <w:sz w:val="28"/>
        </w:rPr>
        <w:t xml:space="preserve"> айқындалған тәртіппен төленген табыс салығын бюджеттен қайтарып алуға құқығы бар.</w:t>
      </w:r>
    </w:p>
    <w:bookmarkEnd w:id="11643"/>
    <w:bookmarkStart w:name="z11745" w:id="11644"/>
    <w:p>
      <w:pPr>
        <w:spacing w:after="0"/>
        <w:ind w:left="0"/>
        <w:jc w:val="left"/>
      </w:pPr>
      <w:r>
        <w:rPr>
          <w:rFonts w:ascii="Times New Roman"/>
          <w:b/>
          <w:i w:val="false"/>
          <w:color w:val="000000"/>
        </w:rPr>
        <w:t xml:space="preserve"> 16-БӨЛІМ. АРНАУЛЫ САЛЫҚ РЕЖИМДЕРІ</w:t>
      </w:r>
    </w:p>
    <w:bookmarkEnd w:id="11644"/>
    <w:bookmarkStart w:name="z11746" w:id="11645"/>
    <w:p>
      <w:pPr>
        <w:spacing w:after="0"/>
        <w:ind w:left="0"/>
        <w:jc w:val="left"/>
      </w:pPr>
      <w:r>
        <w:rPr>
          <w:rFonts w:ascii="Times New Roman"/>
          <w:b/>
          <w:i w:val="false"/>
          <w:color w:val="000000"/>
        </w:rPr>
        <w:t xml:space="preserve"> 76-тарау. ЖАЛПЫ ЕРЕЖЕЛЕР</w:t>
      </w:r>
    </w:p>
    <w:bookmarkEnd w:id="11645"/>
    <w:bookmarkStart w:name="z11747" w:id="11646"/>
    <w:p>
      <w:pPr>
        <w:spacing w:after="0"/>
        <w:ind w:left="0"/>
        <w:jc w:val="left"/>
      </w:pPr>
      <w:r>
        <w:rPr>
          <w:rFonts w:ascii="Times New Roman"/>
          <w:b/>
          <w:i w:val="false"/>
          <w:color w:val="000000"/>
        </w:rPr>
        <w:t xml:space="preserve"> 715-бап. Жалпы ережелер</w:t>
      </w:r>
    </w:p>
    <w:bookmarkEnd w:id="11646"/>
    <w:bookmarkStart w:name="z11748" w:id="11647"/>
    <w:p>
      <w:pPr>
        <w:spacing w:after="0"/>
        <w:ind w:left="0"/>
        <w:jc w:val="both"/>
      </w:pPr>
      <w:r>
        <w:rPr>
          <w:rFonts w:ascii="Times New Roman"/>
          <w:b w:val="false"/>
          <w:i w:val="false"/>
          <w:color w:val="000000"/>
          <w:sz w:val="28"/>
        </w:rPr>
        <w:t>
      1. Егер осы баптың 2-тармағында өзгеше белгіленбесе, осы тармақтың және осы бөлімнің ережелеріне сәйкес келген кезде салық төлеуші мынадай арнаулы салық режимдерінің бірін таңдауға құқылы:</w:t>
      </w:r>
    </w:p>
    <w:bookmarkEnd w:id="1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 режимдерінің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кіріс мөлшері (қаржы жылының 1 қаңтарына айлық есептік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кіріс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түрлері/жер учаскесінің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қамтығандарға арналған арнаулы салық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 Қазақстан Республикасының азаматтары, қандастар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9" w:id="11648"/>
          <w:p>
            <w:pPr>
              <w:spacing w:after="20"/>
              <w:ind w:left="20"/>
              <w:jc w:val="both"/>
            </w:pPr>
            <w:r>
              <w:rPr>
                <w:rFonts w:ascii="Times New Roman"/>
                <w:b w:val="false"/>
                <w:i w:val="false"/>
                <w:color w:val="000000"/>
                <w:sz w:val="20"/>
              </w:rPr>
              <w:t>
жеке табыс салығы – 0</w:t>
            </w:r>
          </w:p>
          <w:bookmarkEnd w:id="11648"/>
          <w:p>
            <w:pPr>
              <w:spacing w:after="20"/>
              <w:ind w:left="20"/>
              <w:jc w:val="both"/>
            </w:pPr>
            <w:r>
              <w:rPr>
                <w:rFonts w:ascii="Times New Roman"/>
                <w:b w:val="false"/>
                <w:i w:val="false"/>
                <w:color w:val="000000"/>
                <w:sz w:val="20"/>
              </w:rPr>
              <w:t>
әлеуметтік төлемдер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 режимін қолдануға рұқсат етілген қызмет түрлерінің тізімі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декларация негізінде арнаулы салық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мен Қазақстан Республикасының резидент-заңды тұлғалары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 600 000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0" w:id="11649"/>
          <w:p>
            <w:pPr>
              <w:spacing w:after="20"/>
              <w:ind w:left="20"/>
              <w:jc w:val="both"/>
            </w:pPr>
            <w:r>
              <w:rPr>
                <w:rFonts w:ascii="Times New Roman"/>
                <w:b w:val="false"/>
                <w:i w:val="false"/>
                <w:color w:val="000000"/>
                <w:sz w:val="20"/>
              </w:rPr>
              <w:t>
4% мөлшеріндегі (жергілікті өкілді органдардың мөлшерлемені 50%-ға дейін төмендету/арттыру құқығымен) жеке табыс салығы/ корпоративтік табыс салығы</w:t>
            </w:r>
          </w:p>
          <w:bookmarkEnd w:id="11649"/>
          <w:p>
            <w:pPr>
              <w:spacing w:after="20"/>
              <w:ind w:left="20"/>
              <w:jc w:val="both"/>
            </w:pPr>
            <w:r>
              <w:rPr>
                <w:rFonts w:ascii="Times New Roman"/>
                <w:b w:val="false"/>
                <w:i w:val="false"/>
                <w:color w:val="000000"/>
                <w:sz w:val="20"/>
              </w:rPr>
              <w:t>
және белгіленген мөлшерлердегі әлеуметтік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 режимін қолдануға тыйым салынған қызмет түрлерінің тізімі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қожалықтарына арналған арнаулы салық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немесе фермер қожалықтары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белгіленген шекті алаңдарда жеке меншік және (немесе) жер пайдалану құқықтарында (қайталама жер пайдалану құқығын қоса алғанда) жер учаскелері болған кезде</w:t>
            </w:r>
          </w:p>
        </w:tc>
      </w:tr>
    </w:tbl>
    <w:bookmarkStart w:name="z11751" w:id="11650"/>
    <w:p>
      <w:pPr>
        <w:spacing w:after="0"/>
        <w:ind w:left="0"/>
        <w:jc w:val="both"/>
      </w:pPr>
      <w:r>
        <w:rPr>
          <w:rFonts w:ascii="Times New Roman"/>
          <w:b w:val="false"/>
          <w:i w:val="false"/>
          <w:color w:val="000000"/>
          <w:sz w:val="28"/>
        </w:rPr>
        <w:t xml:space="preserve">
      *Әлеуметтік төлемдердің мөлшерлері Қазақстан Республикасының Әлеуметтік кодексінде және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w:t>
      </w:r>
    </w:p>
    <w:bookmarkEnd w:id="11650"/>
    <w:bookmarkStart w:name="z11752" w:id="11651"/>
    <w:p>
      <w:pPr>
        <w:spacing w:after="0"/>
        <w:ind w:left="0"/>
        <w:jc w:val="both"/>
      </w:pPr>
      <w:r>
        <w:rPr>
          <w:rFonts w:ascii="Times New Roman"/>
          <w:b w:val="false"/>
          <w:i w:val="false"/>
          <w:color w:val="000000"/>
          <w:sz w:val="28"/>
        </w:rPr>
        <w:t xml:space="preserve">
      2. Шаруа немесе фермер қожалықтарына арналған арнаулы салық режимін қолданатын шаруа немесе фермер қожалықтары осы арнаулы салық режимінің күші қолданылмайтын қызмет түрлерінен кірістер алған кезде тиісті салықтарды есептеуді, төлеуді және олар бойынша салықтық есептілікті ұсынуды мынадай салық салу режимдерінде: </w:t>
      </w:r>
    </w:p>
    <w:bookmarkEnd w:id="11651"/>
    <w:bookmarkStart w:name="z11753" w:id="11652"/>
    <w:p>
      <w:pPr>
        <w:spacing w:after="0"/>
        <w:ind w:left="0"/>
        <w:jc w:val="both"/>
      </w:pPr>
      <w:r>
        <w:rPr>
          <w:rFonts w:ascii="Times New Roman"/>
          <w:b w:val="false"/>
          <w:i w:val="false"/>
          <w:color w:val="000000"/>
          <w:sz w:val="28"/>
        </w:rPr>
        <w:t xml:space="preserve">
      1) оңайлатылған декларация негізінде арнаулы салық режимінде оны қолдану шарттарына сәйкес келген кезде; </w:t>
      </w:r>
    </w:p>
    <w:bookmarkEnd w:id="11652"/>
    <w:bookmarkStart w:name="z11754" w:id="11653"/>
    <w:p>
      <w:pPr>
        <w:spacing w:after="0"/>
        <w:ind w:left="0"/>
        <w:jc w:val="both"/>
      </w:pPr>
      <w:r>
        <w:rPr>
          <w:rFonts w:ascii="Times New Roman"/>
          <w:b w:val="false"/>
          <w:i w:val="false"/>
          <w:color w:val="000000"/>
          <w:sz w:val="28"/>
        </w:rPr>
        <w:t>
      2) жалпыға бірдей белгіленген тәртіппен жүргізеді.</w:t>
      </w:r>
    </w:p>
    <w:bookmarkEnd w:id="11653"/>
    <w:bookmarkStart w:name="z11755" w:id="11654"/>
    <w:p>
      <w:pPr>
        <w:spacing w:after="0"/>
        <w:ind w:left="0"/>
        <w:jc w:val="left"/>
      </w:pPr>
      <w:r>
        <w:rPr>
          <w:rFonts w:ascii="Times New Roman"/>
          <w:b/>
          <w:i w:val="false"/>
          <w:color w:val="000000"/>
        </w:rPr>
        <w:t xml:space="preserve"> 716-бап. Арнаулы салық режимін таңдау тәртібі, оған ауысу және оны қолдануды тоқтату шарттары</w:t>
      </w:r>
    </w:p>
    <w:bookmarkEnd w:id="11654"/>
    <w:bookmarkStart w:name="z11756" w:id="11655"/>
    <w:p>
      <w:pPr>
        <w:spacing w:after="0"/>
        <w:ind w:left="0"/>
        <w:jc w:val="both"/>
      </w:pPr>
      <w:r>
        <w:rPr>
          <w:rFonts w:ascii="Times New Roman"/>
          <w:b w:val="false"/>
          <w:i w:val="false"/>
          <w:color w:val="000000"/>
          <w:sz w:val="28"/>
        </w:rPr>
        <w:t>
      1. Осы бөлімде әрбір осындай режим үшін белгіленген, оны қолдану шарттарына сәйкес келген кезде арнаулы салық режимін таңдауды:</w:t>
      </w:r>
    </w:p>
    <w:bookmarkEnd w:id="11655"/>
    <w:bookmarkStart w:name="z11757" w:id="11656"/>
    <w:p>
      <w:pPr>
        <w:spacing w:after="0"/>
        <w:ind w:left="0"/>
        <w:jc w:val="both"/>
      </w:pPr>
      <w:r>
        <w:rPr>
          <w:rFonts w:ascii="Times New Roman"/>
          <w:b w:val="false"/>
          <w:i w:val="false"/>
          <w:color w:val="000000"/>
          <w:sz w:val="28"/>
        </w:rPr>
        <w:t>
      1) дара кәсіпкер ретінде тіркеу есебіне қою кезінде жеке тұлға – осы Кодекстің 97-бабына сәйкес жіберілетін, дара кәсіпкер ретінде қызметін бастағаны туралы хабарламада;</w:t>
      </w:r>
    </w:p>
    <w:bookmarkEnd w:id="11656"/>
    <w:bookmarkStart w:name="z11758" w:id="11657"/>
    <w:p>
      <w:pPr>
        <w:spacing w:after="0"/>
        <w:ind w:left="0"/>
        <w:jc w:val="both"/>
      </w:pPr>
      <w:r>
        <w:rPr>
          <w:rFonts w:ascii="Times New Roman"/>
          <w:b w:val="false"/>
          <w:i w:val="false"/>
          <w:color w:val="000000"/>
          <w:sz w:val="28"/>
        </w:rPr>
        <w:t>
      2) жаңадан құрылған заңды тұлғалар – тіркеуші органда мемлекеттік тіркелгеннен кейін бес жұмыс күнінен кешіктірмей салық органына ұсынылатын, қолданылатын салық салу режимі туралы хабарламада;</w:t>
      </w:r>
    </w:p>
    <w:bookmarkEnd w:id="11657"/>
    <w:bookmarkStart w:name="z11759" w:id="11658"/>
    <w:p>
      <w:pPr>
        <w:spacing w:after="0"/>
        <w:ind w:left="0"/>
        <w:jc w:val="both"/>
      </w:pPr>
      <w:r>
        <w:rPr>
          <w:rFonts w:ascii="Times New Roman"/>
          <w:b w:val="false"/>
          <w:i w:val="false"/>
          <w:color w:val="000000"/>
          <w:sz w:val="28"/>
        </w:rPr>
        <w:t>
      3) қалған жағдайларда дара кәсіпкер мен заңды тұлға – қолданылатын салық салу режимі туралы хабарламада жүзеге асырады.</w:t>
      </w:r>
    </w:p>
    <w:bookmarkEnd w:id="11658"/>
    <w:bookmarkStart w:name="z11760" w:id="11659"/>
    <w:p>
      <w:pPr>
        <w:spacing w:after="0"/>
        <w:ind w:left="0"/>
        <w:jc w:val="both"/>
      </w:pPr>
      <w:r>
        <w:rPr>
          <w:rFonts w:ascii="Times New Roman"/>
          <w:b w:val="false"/>
          <w:i w:val="false"/>
          <w:color w:val="000000"/>
          <w:sz w:val="28"/>
        </w:rPr>
        <w:t>
      Өзін-өзі жұмыспен қамтығандарға арналған арнаулы салық режимін жеке тұлғаның таңдауы:</w:t>
      </w:r>
    </w:p>
    <w:bookmarkEnd w:id="11659"/>
    <w:bookmarkStart w:name="z11761" w:id="11660"/>
    <w:p>
      <w:pPr>
        <w:spacing w:after="0"/>
        <w:ind w:left="0"/>
        <w:jc w:val="both"/>
      </w:pPr>
      <w:r>
        <w:rPr>
          <w:rFonts w:ascii="Times New Roman"/>
          <w:b w:val="false"/>
          <w:i w:val="false"/>
          <w:color w:val="000000"/>
          <w:sz w:val="28"/>
        </w:rPr>
        <w:t>
      көрсетілген режимде арнаулы мобильді қосымшаның чектері қалыптастырылған айда;</w:t>
      </w:r>
    </w:p>
    <w:bookmarkEnd w:id="11660"/>
    <w:bookmarkStart w:name="z11762" w:id="11661"/>
    <w:p>
      <w:pPr>
        <w:spacing w:after="0"/>
        <w:ind w:left="0"/>
        <w:jc w:val="both"/>
      </w:pPr>
      <w:r>
        <w:rPr>
          <w:rFonts w:ascii="Times New Roman"/>
          <w:b w:val="false"/>
          <w:i w:val="false"/>
          <w:color w:val="000000"/>
          <w:sz w:val="28"/>
        </w:rPr>
        <w:t>
      жалпыға ортақ пайдаланылатын телекоммуникациялар желісі жоқ жерлерде – төлем құжаттарында көрсетілген кезеңде танылады.</w:t>
      </w:r>
    </w:p>
    <w:bookmarkEnd w:id="11661"/>
    <w:bookmarkStart w:name="z11763" w:id="11662"/>
    <w:p>
      <w:pPr>
        <w:spacing w:after="0"/>
        <w:ind w:left="0"/>
        <w:jc w:val="both"/>
      </w:pPr>
      <w:r>
        <w:rPr>
          <w:rFonts w:ascii="Times New Roman"/>
          <w:b w:val="false"/>
          <w:i w:val="false"/>
          <w:color w:val="000000"/>
          <w:sz w:val="28"/>
        </w:rPr>
        <w:t xml:space="preserve">
      2. Егер жаңадан құрылған салық төлеуші осы баптың 1-тармағында айқындалған тәртіппен арнаулы салық режимін таңдамаса, осындай салық төлеуші жалпыға бірдей белгіленген салық салу тәртібін таңдады деп танылады. </w:t>
      </w:r>
    </w:p>
    <w:bookmarkEnd w:id="11662"/>
    <w:bookmarkStart w:name="z11764" w:id="11663"/>
    <w:p>
      <w:pPr>
        <w:spacing w:after="0"/>
        <w:ind w:left="0"/>
        <w:jc w:val="both"/>
      </w:pPr>
      <w:r>
        <w:rPr>
          <w:rFonts w:ascii="Times New Roman"/>
          <w:b w:val="false"/>
          <w:i w:val="false"/>
          <w:color w:val="000000"/>
          <w:sz w:val="28"/>
        </w:rPr>
        <w:t>
      3. Шаруа немесе фермер қожалықтарына арналған арнаулы салық режимін қолданатын салық төлеуші екінші арнаулы салық режимін – оңайлатылған декларация негізінде арнаулы салық режимін қолдану үшін қолданылатын салық салу режимі туралы хабарламада арнаулы салық режимдерінің екі дерегін көрсетеді.</w:t>
      </w:r>
    </w:p>
    <w:bookmarkEnd w:id="11663"/>
    <w:bookmarkStart w:name="z11765" w:id="11664"/>
    <w:p>
      <w:pPr>
        <w:spacing w:after="0"/>
        <w:ind w:left="0"/>
        <w:jc w:val="both"/>
      </w:pPr>
      <w:r>
        <w:rPr>
          <w:rFonts w:ascii="Times New Roman"/>
          <w:b w:val="false"/>
          <w:i w:val="false"/>
          <w:color w:val="000000"/>
          <w:sz w:val="28"/>
        </w:rPr>
        <w:t xml:space="preserve">
      4. Тиісті арнаулы салық режиміне оны қолдану шарттарына сәйкес келген кезде мыналар ауысуға құқылы: </w:t>
      </w:r>
    </w:p>
    <w:bookmarkEnd w:id="11664"/>
    <w:bookmarkStart w:name="z11766" w:id="11665"/>
    <w:p>
      <w:pPr>
        <w:spacing w:after="0"/>
        <w:ind w:left="0"/>
        <w:jc w:val="both"/>
      </w:pPr>
      <w:r>
        <w:rPr>
          <w:rFonts w:ascii="Times New Roman"/>
          <w:b w:val="false"/>
          <w:i w:val="false"/>
          <w:color w:val="000000"/>
          <w:sz w:val="28"/>
        </w:rPr>
        <w:t>
      1) оңайлатылған декларация негізінде арнаулы салық режиміне – жалпыға бірдей белгіленген салық салу тәртібін қолданатын заңды тұлғалар;</w:t>
      </w:r>
    </w:p>
    <w:bookmarkEnd w:id="11665"/>
    <w:bookmarkStart w:name="z11767" w:id="11666"/>
    <w:p>
      <w:pPr>
        <w:spacing w:after="0"/>
        <w:ind w:left="0"/>
        <w:jc w:val="both"/>
      </w:pPr>
      <w:r>
        <w:rPr>
          <w:rFonts w:ascii="Times New Roman"/>
          <w:b w:val="false"/>
          <w:i w:val="false"/>
          <w:color w:val="000000"/>
          <w:sz w:val="28"/>
        </w:rPr>
        <w:t>
      2) оңайлатылған декларация негізінде арнаулы салық режиміне және (немесе) шаруа немесе фермер қожалықтарына арналған арнаулы салық режиміне – жалпыға бірдей белгіленген салық салу тәртібін қолданатын дара кәсіпкерлер;</w:t>
      </w:r>
    </w:p>
    <w:bookmarkEnd w:id="11666"/>
    <w:bookmarkStart w:name="z11768" w:id="11667"/>
    <w:p>
      <w:pPr>
        <w:spacing w:after="0"/>
        <w:ind w:left="0"/>
        <w:jc w:val="both"/>
      </w:pPr>
      <w:r>
        <w:rPr>
          <w:rFonts w:ascii="Times New Roman"/>
          <w:b w:val="false"/>
          <w:i w:val="false"/>
          <w:color w:val="000000"/>
          <w:sz w:val="28"/>
        </w:rPr>
        <w:t>
      3) шаруа немесе фермер қожалықтарына арналған арнаулы салық режиміне – оңайлатылған декларация негізінде арнаулы салық режимін қолданатын дара кәсіпкерлер;</w:t>
      </w:r>
    </w:p>
    <w:bookmarkEnd w:id="11667"/>
    <w:bookmarkStart w:name="z11769" w:id="11668"/>
    <w:p>
      <w:pPr>
        <w:spacing w:after="0"/>
        <w:ind w:left="0"/>
        <w:jc w:val="both"/>
      </w:pPr>
      <w:r>
        <w:rPr>
          <w:rFonts w:ascii="Times New Roman"/>
          <w:b w:val="false"/>
          <w:i w:val="false"/>
          <w:color w:val="000000"/>
          <w:sz w:val="28"/>
        </w:rPr>
        <w:t>
      4) оңайлатылған декларация негізінде арнаулы салық режиміне – шаруа немесе фермер қожалықтарына арналған арнаулы салық режимін қолданатын дара кәсіпкерлер.</w:t>
      </w:r>
    </w:p>
    <w:bookmarkEnd w:id="11668"/>
    <w:bookmarkStart w:name="z11770" w:id="11669"/>
    <w:p>
      <w:pPr>
        <w:spacing w:after="0"/>
        <w:ind w:left="0"/>
        <w:jc w:val="both"/>
      </w:pPr>
      <w:r>
        <w:rPr>
          <w:rFonts w:ascii="Times New Roman"/>
          <w:b w:val="false"/>
          <w:i w:val="false"/>
          <w:color w:val="000000"/>
          <w:sz w:val="28"/>
        </w:rPr>
        <w:t>
      5. Шаруа немесе фермер қожалықтарына арналған арнаулы салық режимін қолданатын шаруа немесе фермер қожалықтары осы арнаулы салық режимінің күші қолданылмайтын қызмет түрлерінен кірістер алған кезде тиісті салықтарды есептеуді, төлеуді және олар бойынша салықтық есептілікті ұсынуды:</w:t>
      </w:r>
    </w:p>
    <w:bookmarkEnd w:id="11669"/>
    <w:bookmarkStart w:name="z11771" w:id="11670"/>
    <w:p>
      <w:pPr>
        <w:spacing w:after="0"/>
        <w:ind w:left="0"/>
        <w:jc w:val="both"/>
      </w:pPr>
      <w:r>
        <w:rPr>
          <w:rFonts w:ascii="Times New Roman"/>
          <w:b w:val="false"/>
          <w:i w:val="false"/>
          <w:color w:val="000000"/>
          <w:sz w:val="28"/>
        </w:rPr>
        <w:t>
      1) оңайлатылған декларация негізінде арнаулы салық режимінде, оны қолдану шарттарына сәйкес келген кезде жүргізеді.</w:t>
      </w:r>
    </w:p>
    <w:bookmarkEnd w:id="11670"/>
    <w:bookmarkStart w:name="z11772" w:id="11671"/>
    <w:p>
      <w:pPr>
        <w:spacing w:after="0"/>
        <w:ind w:left="0"/>
        <w:jc w:val="both"/>
      </w:pPr>
      <w:r>
        <w:rPr>
          <w:rFonts w:ascii="Times New Roman"/>
          <w:b w:val="false"/>
          <w:i w:val="false"/>
          <w:color w:val="000000"/>
          <w:sz w:val="28"/>
        </w:rPr>
        <w:t>
      Бұл ретте оңайлатылған декларация негізінде арнаулы салық режимін қолдану кезінде шекті кіріс мөлшері бойынша шектеуді қолдану мақсаттары үшін кірістер мөлшеріне шаруа немесе фермер қожалықтарына арналған арнаулы салық режимінің күші қолданылатын қызмет түрлерін жүзеге асырудан түсетін кірістер енгізілмейді;</w:t>
      </w:r>
    </w:p>
    <w:bookmarkEnd w:id="11671"/>
    <w:bookmarkStart w:name="z11773" w:id="11672"/>
    <w:p>
      <w:pPr>
        <w:spacing w:after="0"/>
        <w:ind w:left="0"/>
        <w:jc w:val="both"/>
      </w:pPr>
      <w:r>
        <w:rPr>
          <w:rFonts w:ascii="Times New Roman"/>
          <w:b w:val="false"/>
          <w:i w:val="false"/>
          <w:color w:val="000000"/>
          <w:sz w:val="28"/>
        </w:rPr>
        <w:t>
      2) жалпыға бірдей белгіленген тәртіппен жүргізеді.</w:t>
      </w:r>
    </w:p>
    <w:bookmarkEnd w:id="11672"/>
    <w:bookmarkStart w:name="z11774" w:id="11673"/>
    <w:p>
      <w:pPr>
        <w:spacing w:after="0"/>
        <w:ind w:left="0"/>
        <w:jc w:val="both"/>
      </w:pPr>
      <w:r>
        <w:rPr>
          <w:rFonts w:ascii="Times New Roman"/>
          <w:b w:val="false"/>
          <w:i w:val="false"/>
          <w:color w:val="000000"/>
          <w:sz w:val="28"/>
        </w:rPr>
        <w:t>
      6. Шаруа немесе фермер қожалықтары үшін таңдалған арнаулы салық режимі осындай салық салу режимі үшін осы бөлімде белгіленген арнаулы салық режимін қолдану шарттарына сәйкес келмейтін жағдайлардың туындауын қоспағанда, күнтізбелік жыл ішінде өзгертуге жатпайды.</w:t>
      </w:r>
    </w:p>
    <w:bookmarkEnd w:id="11673"/>
    <w:bookmarkStart w:name="z11775" w:id="11674"/>
    <w:p>
      <w:pPr>
        <w:spacing w:after="0"/>
        <w:ind w:left="0"/>
        <w:jc w:val="both"/>
      </w:pPr>
      <w:r>
        <w:rPr>
          <w:rFonts w:ascii="Times New Roman"/>
          <w:b w:val="false"/>
          <w:i w:val="false"/>
          <w:color w:val="000000"/>
          <w:sz w:val="28"/>
        </w:rPr>
        <w:t>
      7. Оңайлатылған декларация негізінде арнаулы салық режимінен жалпыға бірдей белгіленген салық салу тәртібіне (оның ішінде салық органының шешімі бойынша) ауысқаннан (көшкеннен) кейін оңайлатылған декларация негізінде арнаулы салық режиміне кейінгі ауысу бір мезгілде мынадай шарттарға сәйкес келген кезде:</w:t>
      </w:r>
    </w:p>
    <w:bookmarkEnd w:id="11674"/>
    <w:bookmarkStart w:name="z11776" w:id="11675"/>
    <w:p>
      <w:pPr>
        <w:spacing w:after="0"/>
        <w:ind w:left="0"/>
        <w:jc w:val="both"/>
      </w:pPr>
      <w:r>
        <w:rPr>
          <w:rFonts w:ascii="Times New Roman"/>
          <w:b w:val="false"/>
          <w:i w:val="false"/>
          <w:color w:val="000000"/>
          <w:sz w:val="28"/>
        </w:rPr>
        <w:t>
      жалпыға бірдей белгіленген тәртіпті қолданудың кемінде бір күнтізбелік жылынан кейін;</w:t>
      </w:r>
    </w:p>
    <w:bookmarkEnd w:id="11675"/>
    <w:bookmarkStart w:name="z11777" w:id="11676"/>
    <w:p>
      <w:pPr>
        <w:spacing w:after="0"/>
        <w:ind w:left="0"/>
        <w:jc w:val="both"/>
      </w:pPr>
      <w:r>
        <w:rPr>
          <w:rFonts w:ascii="Times New Roman"/>
          <w:b w:val="false"/>
          <w:i w:val="false"/>
          <w:color w:val="000000"/>
          <w:sz w:val="28"/>
        </w:rPr>
        <w:t>
      соңғы күнтізбелік жылда жалпыға бірдей белгіленген салық салу тәртібін қолданған кезде жылдық жиынтық кіріс оңайлатылған декларация негізінде арнаулы салық режимін қолдану үшін белгіленген шекті кіріс мөлшерінен аспаса, жүзеге асырылады.</w:t>
      </w:r>
    </w:p>
    <w:bookmarkEnd w:id="11676"/>
    <w:bookmarkStart w:name="z11778" w:id="11677"/>
    <w:p>
      <w:pPr>
        <w:spacing w:after="0"/>
        <w:ind w:left="0"/>
        <w:jc w:val="both"/>
      </w:pPr>
      <w:r>
        <w:rPr>
          <w:rFonts w:ascii="Times New Roman"/>
          <w:b w:val="false"/>
          <w:i w:val="false"/>
          <w:color w:val="000000"/>
          <w:sz w:val="28"/>
        </w:rPr>
        <w:t>
      8. Салық төлеушілер қолданылатын салық салу режимі туралы хабарламаны тұрған жеріндегі салық органына қағаз жеткізгіште немесе электрондық нысанда, оның ішінде "электрондық үкімет" веб-порталы немесе арнаулы мобильді қосымша арқылы ұсынады.</w:t>
      </w:r>
    </w:p>
    <w:bookmarkEnd w:id="11677"/>
    <w:bookmarkStart w:name="z11779" w:id="11678"/>
    <w:p>
      <w:pPr>
        <w:spacing w:after="0"/>
        <w:ind w:left="0"/>
        <w:jc w:val="both"/>
      </w:pPr>
      <w:r>
        <w:rPr>
          <w:rFonts w:ascii="Times New Roman"/>
          <w:b w:val="false"/>
          <w:i w:val="false"/>
          <w:color w:val="000000"/>
          <w:sz w:val="28"/>
        </w:rPr>
        <w:t>
      9. Таңдалған арнаулы салық режимін қолдануды бастау күні мыналар болып табылады:</w:t>
      </w:r>
    </w:p>
    <w:bookmarkEnd w:id="11678"/>
    <w:bookmarkStart w:name="z11780" w:id="11679"/>
    <w:p>
      <w:pPr>
        <w:spacing w:after="0"/>
        <w:ind w:left="0"/>
        <w:jc w:val="both"/>
      </w:pPr>
      <w:r>
        <w:rPr>
          <w:rFonts w:ascii="Times New Roman"/>
          <w:b w:val="false"/>
          <w:i w:val="false"/>
          <w:color w:val="000000"/>
          <w:sz w:val="28"/>
        </w:rPr>
        <w:t>
      1) дара кәсіпкер ретінде қызметін бастағаны туралы хабарламада таңдалған арнаулы салық режимін көрсеткен жеке тұлғалар үшін – салық органдарында дара кәсіпкер ретінде тіркеу есебіне қою күні;</w:t>
      </w:r>
    </w:p>
    <w:bookmarkEnd w:id="11679"/>
    <w:bookmarkStart w:name="z11781" w:id="11680"/>
    <w:p>
      <w:pPr>
        <w:spacing w:after="0"/>
        <w:ind w:left="0"/>
        <w:jc w:val="both"/>
      </w:pPr>
      <w:r>
        <w:rPr>
          <w:rFonts w:ascii="Times New Roman"/>
          <w:b w:val="false"/>
          <w:i w:val="false"/>
          <w:color w:val="000000"/>
          <w:sz w:val="28"/>
        </w:rPr>
        <w:t>
      2) қолданылатын салық салу режимі туралы хабарламаны ұсынған, жаңадан құрылған заңды тұлғалар үшін – тіркеуші органда мемлекеттік тіркеу күні;</w:t>
      </w:r>
    </w:p>
    <w:bookmarkEnd w:id="11680"/>
    <w:bookmarkStart w:name="z11782" w:id="11681"/>
    <w:p>
      <w:pPr>
        <w:spacing w:after="0"/>
        <w:ind w:left="0"/>
        <w:jc w:val="both"/>
      </w:pPr>
      <w:r>
        <w:rPr>
          <w:rFonts w:ascii="Times New Roman"/>
          <w:b w:val="false"/>
          <w:i w:val="false"/>
          <w:color w:val="000000"/>
          <w:sz w:val="28"/>
        </w:rPr>
        <w:t xml:space="preserve">
      3) өзін-өзі жұмыспен қамтығандарға арналған арнаулы салық режимін таңдаған жеке тұлғалар үшін: </w:t>
      </w:r>
    </w:p>
    <w:bookmarkEnd w:id="11681"/>
    <w:bookmarkStart w:name="z11783" w:id="11682"/>
    <w:p>
      <w:pPr>
        <w:spacing w:after="0"/>
        <w:ind w:left="0"/>
        <w:jc w:val="both"/>
      </w:pPr>
      <w:r>
        <w:rPr>
          <w:rFonts w:ascii="Times New Roman"/>
          <w:b w:val="false"/>
          <w:i w:val="false"/>
          <w:color w:val="000000"/>
          <w:sz w:val="28"/>
        </w:rPr>
        <w:t>
      арнаулы мобильді қосымшада алғашқы чек қалыптастырылған айда көрсетілген чектің қалыптастырылған күні;</w:t>
      </w:r>
    </w:p>
    <w:bookmarkEnd w:id="11682"/>
    <w:bookmarkStart w:name="z11784" w:id="11683"/>
    <w:p>
      <w:pPr>
        <w:spacing w:after="0"/>
        <w:ind w:left="0"/>
        <w:jc w:val="both"/>
      </w:pPr>
      <w:r>
        <w:rPr>
          <w:rFonts w:ascii="Times New Roman"/>
          <w:b w:val="false"/>
          <w:i w:val="false"/>
          <w:color w:val="000000"/>
          <w:sz w:val="28"/>
        </w:rPr>
        <w:t>
      жалпыға ортақ пайдаланылатын телекоммуникациялар желісі жоқ жерлерде – төлем құжаттарында көрсетілген кезең;</w:t>
      </w:r>
    </w:p>
    <w:bookmarkEnd w:id="11683"/>
    <w:bookmarkStart w:name="z11785" w:id="11684"/>
    <w:p>
      <w:pPr>
        <w:spacing w:after="0"/>
        <w:ind w:left="0"/>
        <w:jc w:val="both"/>
      </w:pPr>
      <w:r>
        <w:rPr>
          <w:rFonts w:ascii="Times New Roman"/>
          <w:b w:val="false"/>
          <w:i w:val="false"/>
          <w:color w:val="000000"/>
          <w:sz w:val="28"/>
        </w:rPr>
        <w:t>
      4) қалған жағдайларда – қолданылатын салық салу режимі туралы хабарлама берілген күн.</w:t>
      </w:r>
    </w:p>
    <w:bookmarkEnd w:id="11684"/>
    <w:bookmarkStart w:name="z11786" w:id="11685"/>
    <w:p>
      <w:pPr>
        <w:spacing w:after="0"/>
        <w:ind w:left="0"/>
        <w:jc w:val="both"/>
      </w:pPr>
      <w:r>
        <w:rPr>
          <w:rFonts w:ascii="Times New Roman"/>
          <w:b w:val="false"/>
          <w:i w:val="false"/>
          <w:color w:val="000000"/>
          <w:sz w:val="28"/>
        </w:rPr>
        <w:t xml:space="preserve">
      10. Өзге де арнаулы салық режиміне немесе жалпыға бірдей белгіленген салық салу тәртібіне ауысу жүзеге асырылатын, арнаулы салық режимін немесе жалпыға бірдей белгіленген салық салу тәртібін қолдануды тоқтату күні қолданылатын салық салу режимі туралы тиісті хабарлама ұсынылған күннің алдындағы күн болып табылады. </w:t>
      </w:r>
    </w:p>
    <w:bookmarkEnd w:id="11685"/>
    <w:bookmarkStart w:name="z11787" w:id="11686"/>
    <w:p>
      <w:pPr>
        <w:spacing w:after="0"/>
        <w:ind w:left="0"/>
        <w:jc w:val="both"/>
      </w:pPr>
      <w:r>
        <w:rPr>
          <w:rFonts w:ascii="Times New Roman"/>
          <w:b w:val="false"/>
          <w:i w:val="false"/>
          <w:color w:val="000000"/>
          <w:sz w:val="28"/>
        </w:rPr>
        <w:t>
      11. Арнаулы салық режимін қолдануға мүмкіндік бермейтін талаптар туындаған жағдайларда жалпыға бірдей белгіленген салық салу тәртібіне немесе өзге де арнаулы салық режиміне ауысу үшін салық төлеуші осындай талаптар туындаған күннен бастап бес жұмыс күні ішінде:</w:t>
      </w:r>
    </w:p>
    <w:bookmarkEnd w:id="11686"/>
    <w:bookmarkStart w:name="z11788" w:id="11687"/>
    <w:p>
      <w:pPr>
        <w:spacing w:after="0"/>
        <w:ind w:left="0"/>
        <w:jc w:val="both"/>
      </w:pPr>
      <w:r>
        <w:rPr>
          <w:rFonts w:ascii="Times New Roman"/>
          <w:b w:val="false"/>
          <w:i w:val="false"/>
          <w:color w:val="000000"/>
          <w:sz w:val="28"/>
        </w:rPr>
        <w:t>
      өзін-өзі жұмыспен қамтығандарға арналған арнаулы салық режимін қолданған кезде – дара кәсіпкер ретінде қызметін бастағаны туралы хабарламаны;</w:t>
      </w:r>
    </w:p>
    <w:bookmarkEnd w:id="11687"/>
    <w:bookmarkStart w:name="z11789" w:id="11688"/>
    <w:p>
      <w:pPr>
        <w:spacing w:after="0"/>
        <w:ind w:left="0"/>
        <w:jc w:val="both"/>
      </w:pPr>
      <w:r>
        <w:rPr>
          <w:rFonts w:ascii="Times New Roman"/>
          <w:b w:val="false"/>
          <w:i w:val="false"/>
          <w:color w:val="000000"/>
          <w:sz w:val="28"/>
        </w:rPr>
        <w:t>
      оңайлатылған декларация негізінде арнаулы салық режимін немесе шаруа немесе фермер қожалықтарына арналған арнаулы салық режимін қолданған кезде – қолданылатын салық салу режимі туралы хабарламаны ұсынуға міндетті.</w:t>
      </w:r>
    </w:p>
    <w:bookmarkEnd w:id="11688"/>
    <w:bookmarkStart w:name="z11790" w:id="11689"/>
    <w:p>
      <w:pPr>
        <w:spacing w:after="0"/>
        <w:ind w:left="0"/>
        <w:jc w:val="both"/>
      </w:pPr>
      <w:r>
        <w:rPr>
          <w:rFonts w:ascii="Times New Roman"/>
          <w:b w:val="false"/>
          <w:i w:val="false"/>
          <w:color w:val="000000"/>
          <w:sz w:val="28"/>
        </w:rPr>
        <w:t xml:space="preserve">
      Басқа арнаулы салық режимін немесе жалпыға бірдей белгіленген салық салу тәртібін қолдануды бастау күні осындай талаптар туындаған күн болып табылады. </w:t>
      </w:r>
    </w:p>
    <w:bookmarkEnd w:id="11689"/>
    <w:bookmarkStart w:name="z11791" w:id="11690"/>
    <w:p>
      <w:pPr>
        <w:spacing w:after="0"/>
        <w:ind w:left="0"/>
        <w:jc w:val="both"/>
      </w:pPr>
      <w:r>
        <w:rPr>
          <w:rFonts w:ascii="Times New Roman"/>
          <w:b w:val="false"/>
          <w:i w:val="false"/>
          <w:color w:val="000000"/>
          <w:sz w:val="28"/>
        </w:rPr>
        <w:t xml:space="preserve">
      Кірісі арнаулы салық режимі үшін шекті кірістен асатын мәміле жасалған жағдайда, салық төлеуші осындай мәміле бойынша кіріс алынғанға дейін тиісті хабарлама береді. </w:t>
      </w:r>
    </w:p>
    <w:bookmarkEnd w:id="11690"/>
    <w:bookmarkStart w:name="z11792" w:id="11691"/>
    <w:p>
      <w:pPr>
        <w:spacing w:after="0"/>
        <w:ind w:left="0"/>
        <w:jc w:val="both"/>
      </w:pPr>
      <w:r>
        <w:rPr>
          <w:rFonts w:ascii="Times New Roman"/>
          <w:b w:val="false"/>
          <w:i w:val="false"/>
          <w:color w:val="000000"/>
          <w:sz w:val="28"/>
        </w:rPr>
        <w:t xml:space="preserve">
      12. Салық органы камералдық бақылау барысында салық төлеушінің тиісті арнаулы салық режимін қолдану үшін белгіленген шарттарға сәйкес келмеу фактісін белгілеген кезде салық органы салық төлеушіге осы Кодекстің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137-баптарында</w:t>
      </w:r>
      <w:r>
        <w:rPr>
          <w:rFonts w:ascii="Times New Roman"/>
          <w:b w:val="false"/>
          <w:i w:val="false"/>
          <w:color w:val="000000"/>
          <w:sz w:val="28"/>
        </w:rPr>
        <w:t xml:space="preserve"> белгіленген мерзімдерде және тәртіппен камералдық бақылау нәтижелері бойынша анықталған алшақтықтар туралы хабарлама жібереді. </w:t>
      </w:r>
    </w:p>
    <w:bookmarkEnd w:id="11691"/>
    <w:bookmarkStart w:name="z11793" w:id="11692"/>
    <w:p>
      <w:pPr>
        <w:spacing w:after="0"/>
        <w:ind w:left="0"/>
        <w:jc w:val="both"/>
      </w:pPr>
      <w:r>
        <w:rPr>
          <w:rFonts w:ascii="Times New Roman"/>
          <w:b w:val="false"/>
          <w:i w:val="false"/>
          <w:color w:val="000000"/>
          <w:sz w:val="28"/>
        </w:rPr>
        <w:t>
      Салық төлеуші өзге арнаулы салық режиміне ауысу туралы хабарламаны салық органына ұсынбаған жағдайда салық органы осындай салық төлеушіні жалпыға бірдей белгіленген салық салу тәртібіне ауыстырады немесе өзін-өзі жұмыспен қамтыған адам дара кәсіпкер ретінде қызметін бастағаны туралы хабарламаны осы баптың 11-тармағында көзделген жағдайда және тәртіппен ұсынбаған кезде өзін-өзі жұмыспен қамтығандарға арналған арнаулы салық режимін қолдануды тоқтатады.</w:t>
      </w:r>
    </w:p>
    <w:bookmarkEnd w:id="11692"/>
    <w:bookmarkStart w:name="z11794" w:id="11693"/>
    <w:p>
      <w:pPr>
        <w:spacing w:after="0"/>
        <w:ind w:left="0"/>
        <w:jc w:val="both"/>
      </w:pPr>
      <w:r>
        <w:rPr>
          <w:rFonts w:ascii="Times New Roman"/>
          <w:b w:val="false"/>
          <w:i w:val="false"/>
          <w:color w:val="000000"/>
          <w:sz w:val="28"/>
        </w:rPr>
        <w:t>
      Бұл ретте:</w:t>
      </w:r>
    </w:p>
    <w:bookmarkEnd w:id="11693"/>
    <w:bookmarkStart w:name="z11795" w:id="11694"/>
    <w:p>
      <w:pPr>
        <w:spacing w:after="0"/>
        <w:ind w:left="0"/>
        <w:jc w:val="both"/>
      </w:pPr>
      <w:r>
        <w:rPr>
          <w:rFonts w:ascii="Times New Roman"/>
          <w:b w:val="false"/>
          <w:i w:val="false"/>
          <w:color w:val="000000"/>
          <w:sz w:val="28"/>
        </w:rPr>
        <w:t>
      оңайлатылған декларация негізінде арнаулы салық режимі немесе шаруа немесе фермер қожалықтарына арналған арнаулы салық режимі үшін – арнаулы салық режимін қолдану бойынша сәйкессіздік туындаған күн жалпыға бірдей белгіленген салық салу тәртібін қолдануды бастау күні болып табылады.</w:t>
      </w:r>
    </w:p>
    <w:bookmarkEnd w:id="11694"/>
    <w:bookmarkStart w:name="z11796" w:id="11695"/>
    <w:p>
      <w:pPr>
        <w:spacing w:after="0"/>
        <w:ind w:left="0"/>
        <w:jc w:val="both"/>
      </w:pPr>
      <w:r>
        <w:rPr>
          <w:rFonts w:ascii="Times New Roman"/>
          <w:b w:val="false"/>
          <w:i w:val="false"/>
          <w:color w:val="000000"/>
          <w:sz w:val="28"/>
        </w:rPr>
        <w:t>
      Оңайлатылған декларация негізінде арнаулы салық режимін немесе шаруа немесе фермер қожалықтарына арналған арнаулы салық режимін тоқтату күні арнаулы салық режимін қолдану бойынша сәйкессіздік туындаған күннің алдындағы күн болып табылады;</w:t>
      </w:r>
    </w:p>
    <w:bookmarkEnd w:id="11695"/>
    <w:bookmarkStart w:name="z11797" w:id="11696"/>
    <w:p>
      <w:pPr>
        <w:spacing w:after="0"/>
        <w:ind w:left="0"/>
        <w:jc w:val="both"/>
      </w:pPr>
      <w:r>
        <w:rPr>
          <w:rFonts w:ascii="Times New Roman"/>
          <w:b w:val="false"/>
          <w:i w:val="false"/>
          <w:color w:val="000000"/>
          <w:sz w:val="28"/>
        </w:rPr>
        <w:t>
      өзін-өзі жұмыспен қамтығандарға арналған арнаулы салық режимі үшін – осы арнаулы салық режимін қолдану бойынша сәйкессіздік туындаған күн осындай арнаулы салық режимін қолдануды аяқтау күні болып табылады.</w:t>
      </w:r>
    </w:p>
    <w:bookmarkEnd w:id="11696"/>
    <w:bookmarkStart w:name="z11798" w:id="11697"/>
    <w:p>
      <w:pPr>
        <w:spacing w:after="0"/>
        <w:ind w:left="0"/>
        <w:jc w:val="both"/>
      </w:pPr>
      <w:r>
        <w:rPr>
          <w:rFonts w:ascii="Times New Roman"/>
          <w:b w:val="false"/>
          <w:i w:val="false"/>
          <w:color w:val="000000"/>
          <w:sz w:val="28"/>
        </w:rPr>
        <w:t>
      13. Өзін-өзі жұмыспен қамтығандарға арналған арнаулы салық режимін қолданатын жеке тұлғаларда жеке табыс салығы мен әлеуметтік төлемдер есептелген және төленген күнтізбелік ай ішінде кірістер болмаған жағдайда, мұндай адамдарды салық органы осы режимді қолданатын салық төлеуші ретінде есептен шығарады.</w:t>
      </w:r>
    </w:p>
    <w:bookmarkEnd w:id="11697"/>
    <w:bookmarkStart w:name="z11799" w:id="11698"/>
    <w:p>
      <w:pPr>
        <w:spacing w:after="0"/>
        <w:ind w:left="0"/>
        <w:jc w:val="both"/>
      </w:pPr>
      <w:r>
        <w:rPr>
          <w:rFonts w:ascii="Times New Roman"/>
          <w:b w:val="false"/>
          <w:i w:val="false"/>
          <w:color w:val="000000"/>
          <w:sz w:val="28"/>
        </w:rPr>
        <w:t>
      14. Салық төлеушінің оңайлатылған декларация негізінде арнаулы салық режимін қолдануды бастаған күні және (немесе) тоқтатқан күні туралы мәліметтер уәкілетті органның интернет-ресурсында осындай арнаулы салық режимін қолданудың тиісті басталған күніне және (немесе) тоқтатылған күніне дейін үш жұмыс күнінен кешіктірілмей орналастырылады.</w:t>
      </w:r>
    </w:p>
    <w:bookmarkEnd w:id="11698"/>
    <w:bookmarkStart w:name="z11800" w:id="11699"/>
    <w:p>
      <w:pPr>
        <w:spacing w:after="0"/>
        <w:ind w:left="0"/>
        <w:jc w:val="left"/>
      </w:pPr>
      <w:r>
        <w:rPr>
          <w:rFonts w:ascii="Times New Roman"/>
          <w:b/>
          <w:i w:val="false"/>
          <w:color w:val="000000"/>
        </w:rPr>
        <w:t xml:space="preserve"> 717-бап. Арнаулы мобильді қосымша</w:t>
      </w:r>
    </w:p>
    <w:bookmarkEnd w:id="11699"/>
    <w:bookmarkStart w:name="z11801" w:id="11700"/>
    <w:p>
      <w:pPr>
        <w:spacing w:after="0"/>
        <w:ind w:left="0"/>
        <w:jc w:val="both"/>
      </w:pPr>
      <w:r>
        <w:rPr>
          <w:rFonts w:ascii="Times New Roman"/>
          <w:b w:val="false"/>
          <w:i w:val="false"/>
          <w:color w:val="000000"/>
          <w:sz w:val="28"/>
        </w:rPr>
        <w:t>
      1. Арнаулы мобильді қосымша – мынадай:</w:t>
      </w:r>
    </w:p>
    <w:bookmarkEnd w:id="11700"/>
    <w:bookmarkStart w:name="z11802" w:id="11701"/>
    <w:p>
      <w:pPr>
        <w:spacing w:after="0"/>
        <w:ind w:left="0"/>
        <w:jc w:val="both"/>
      </w:pPr>
      <w:r>
        <w:rPr>
          <w:rFonts w:ascii="Times New Roman"/>
          <w:b w:val="false"/>
          <w:i w:val="false"/>
          <w:color w:val="000000"/>
          <w:sz w:val="28"/>
        </w:rPr>
        <w:t xml:space="preserve">
      өзін-өзі жұмыспен қамтығандарға арналған арнаулы салық режимін қолданатын жеке тұлғалардың салықтық міндеттемелерді және әлеуметтік төлемдер бойынша міндеттемелерді орындау тәртібін қолдану; </w:t>
      </w:r>
    </w:p>
    <w:bookmarkEnd w:id="11701"/>
    <w:bookmarkStart w:name="z11803" w:id="11702"/>
    <w:p>
      <w:pPr>
        <w:spacing w:after="0"/>
        <w:ind w:left="0"/>
        <w:jc w:val="both"/>
      </w:pPr>
      <w:r>
        <w:rPr>
          <w:rFonts w:ascii="Times New Roman"/>
          <w:b w:val="false"/>
          <w:i w:val="false"/>
          <w:color w:val="000000"/>
          <w:sz w:val="28"/>
        </w:rPr>
        <w:t xml:space="preserve">
      оңайлатылған декларация негізінде арнаулы салық режимдерін қолданатын дара кәсіпкерлердің жеке табыс салығын және әлеуметтік төлемдерді есептеуі, оларды төлеуі және декларацияны ұсынуы бойынша салықтық міндеттемелерді орындау; </w:t>
      </w:r>
    </w:p>
    <w:bookmarkEnd w:id="11702"/>
    <w:bookmarkStart w:name="z11804" w:id="11703"/>
    <w:p>
      <w:pPr>
        <w:spacing w:after="0"/>
        <w:ind w:left="0"/>
        <w:jc w:val="both"/>
      </w:pPr>
      <w:r>
        <w:rPr>
          <w:rFonts w:ascii="Times New Roman"/>
          <w:b w:val="false"/>
          <w:i w:val="false"/>
          <w:color w:val="000000"/>
          <w:sz w:val="28"/>
        </w:rPr>
        <w:t>
      салық төлеушінің электрондық цифрлық қолтаңбасы арқылы куәландырылған электрондық құжат негізінде дара кәсіпкер ретінде тіркеу (мұндай тіркеуден алып тастау);</w:t>
      </w:r>
    </w:p>
    <w:bookmarkEnd w:id="11703"/>
    <w:bookmarkStart w:name="z11805" w:id="11704"/>
    <w:p>
      <w:pPr>
        <w:spacing w:after="0"/>
        <w:ind w:left="0"/>
        <w:jc w:val="both"/>
      </w:pPr>
      <w:r>
        <w:rPr>
          <w:rFonts w:ascii="Times New Roman"/>
          <w:b w:val="false"/>
          <w:i w:val="false"/>
          <w:color w:val="000000"/>
          <w:sz w:val="28"/>
        </w:rPr>
        <w:t>
      арнаулы мобильді қосымшаның чегін қалыптастыру мақсаттары үшін салықтық мобильді қосымша.</w:t>
      </w:r>
    </w:p>
    <w:bookmarkEnd w:id="11704"/>
    <w:bookmarkStart w:name="z11806" w:id="11705"/>
    <w:p>
      <w:pPr>
        <w:spacing w:after="0"/>
        <w:ind w:left="0"/>
        <w:jc w:val="both"/>
      </w:pPr>
      <w:r>
        <w:rPr>
          <w:rFonts w:ascii="Times New Roman"/>
          <w:b w:val="false"/>
          <w:i w:val="false"/>
          <w:color w:val="000000"/>
          <w:sz w:val="28"/>
        </w:rPr>
        <w:t>
      Арнаулы салық режимін қолдану кезінде салықтық міндеттемелерді және әлеуметтік төлемдер бойынша міндеттемелерді орындау мақсаттары үшін арнаулы мобильді қосымшаны пайдалану тәртібін, арнаулы мобильді қосымша чегінің мазмұнын уәкілетті орган белгілейді.</w:t>
      </w:r>
    </w:p>
    <w:bookmarkEnd w:id="11705"/>
    <w:bookmarkStart w:name="z11807" w:id="11706"/>
    <w:p>
      <w:pPr>
        <w:spacing w:after="0"/>
        <w:ind w:left="0"/>
        <w:jc w:val="both"/>
      </w:pPr>
      <w:r>
        <w:rPr>
          <w:rFonts w:ascii="Times New Roman"/>
          <w:b w:val="false"/>
          <w:i w:val="false"/>
          <w:color w:val="000000"/>
          <w:sz w:val="28"/>
        </w:rPr>
        <w:t xml:space="preserve">
      2. Арнаулы мобильді қосымшада өзін-өзі жұмыспен қамтығандар үшін немесе оңайлатылған декларация негізінде арнаулы салық режимін қолданатын салық төлеушілер мен тауарларды, жұмыстарды, көрсетілетін қызметтерді сатып алушы (алушы) арасында есеп айырысуларды жүзеге асыру фактісін растайтын құжат осы қосымшада қалыптастырылатын арнаулы мобильді қосымшаның чегі болып табылады. </w:t>
      </w:r>
    </w:p>
    <w:bookmarkEnd w:id="11706"/>
    <w:bookmarkStart w:name="z11808" w:id="11707"/>
    <w:p>
      <w:pPr>
        <w:spacing w:after="0"/>
        <w:ind w:left="0"/>
        <w:jc w:val="both"/>
      </w:pPr>
      <w:r>
        <w:rPr>
          <w:rFonts w:ascii="Times New Roman"/>
          <w:b w:val="false"/>
          <w:i w:val="false"/>
          <w:color w:val="000000"/>
          <w:sz w:val="28"/>
        </w:rPr>
        <w:t xml:space="preserve">
      3. Арнаулы мобильді қосымшаның чегін салық төлеуші қолма-қол ақшамен және (немесе) қолма-қол ақшасыз төлемдерді қабылдауға арналған жүйені (құрылғыны) пайдаланып есеп айырысу кезінде тауарларды, жұмыстарды, көрсетілетін қызметтерді сатып алушыға (алушыға), оның ішінде олар көрсеткен электрондық пошта мекенжайына береді. </w:t>
      </w:r>
    </w:p>
    <w:bookmarkEnd w:id="11707"/>
    <w:bookmarkStart w:name="z11809" w:id="11708"/>
    <w:p>
      <w:pPr>
        <w:spacing w:after="0"/>
        <w:ind w:left="0"/>
        <w:jc w:val="both"/>
      </w:pPr>
      <w:r>
        <w:rPr>
          <w:rFonts w:ascii="Times New Roman"/>
          <w:b w:val="false"/>
          <w:i w:val="false"/>
          <w:color w:val="000000"/>
          <w:sz w:val="28"/>
        </w:rPr>
        <w:t>
      4. Арнаулы мобильді қосымшада арнаулы мобильді қосымшаның чектері және өзге де көздерден алынған кірістер туралы басқа да мәліметтер негізінде кірістер тізілімі қалыптастырылады.</w:t>
      </w:r>
    </w:p>
    <w:bookmarkEnd w:id="11708"/>
    <w:bookmarkStart w:name="z11810" w:id="11709"/>
    <w:p>
      <w:pPr>
        <w:spacing w:after="0"/>
        <w:ind w:left="0"/>
        <w:jc w:val="both"/>
      </w:pPr>
      <w:r>
        <w:rPr>
          <w:rFonts w:ascii="Times New Roman"/>
          <w:b w:val="false"/>
          <w:i w:val="false"/>
          <w:color w:val="000000"/>
          <w:sz w:val="28"/>
        </w:rPr>
        <w:t>
      5. Өзін-өзі жұмыспен қамтығандар үшін немесе оңайлатылған декларация негізінде арнаулы салық режимін қолданатын салық төлеушілер банк ұйымдарының, интернет-платформа операторының мобильді қосымшасын пайдаланған кезде оларға арнаулы мобильді қосымшаның чектерін қалыптастыруға уәкілеттік беруге құқылы.</w:t>
      </w:r>
    </w:p>
    <w:bookmarkEnd w:id="11709"/>
    <w:bookmarkStart w:name="z11811" w:id="11710"/>
    <w:p>
      <w:pPr>
        <w:spacing w:after="0"/>
        <w:ind w:left="0"/>
        <w:jc w:val="both"/>
      </w:pPr>
      <w:r>
        <w:rPr>
          <w:rFonts w:ascii="Times New Roman"/>
          <w:b w:val="false"/>
          <w:i w:val="false"/>
          <w:color w:val="000000"/>
          <w:sz w:val="28"/>
        </w:rPr>
        <w:t>
      Осы бапта интернет-платформа операторы деп Интернетте орналастырылған, электрондық форматта делдалдық қызметтер көрсетуге, жұмыстар орындауға арналған ақпараттық жүйелердің операторы түсініледі.</w:t>
      </w:r>
    </w:p>
    <w:bookmarkEnd w:id="11710"/>
    <w:bookmarkStart w:name="z11812" w:id="11711"/>
    <w:p>
      <w:pPr>
        <w:spacing w:after="0"/>
        <w:ind w:left="0"/>
        <w:jc w:val="both"/>
      </w:pPr>
      <w:r>
        <w:rPr>
          <w:rFonts w:ascii="Times New Roman"/>
          <w:b w:val="false"/>
          <w:i w:val="false"/>
          <w:color w:val="000000"/>
          <w:sz w:val="28"/>
        </w:rPr>
        <w:t>
      6. Уәкілеттік берілген банк ұйымдарының, интернет-платформалар операторларының арнаулы мобильді қосымшаға операциялар бойынша мәліметтерді беру мақсаттары үшін салық органдарымен өзара іс-қимыл жасау тәртібін уәкілетті орган Ұлттық Банкпен келісу бойынша айқындайды.</w:t>
      </w:r>
    </w:p>
    <w:bookmarkEnd w:id="11711"/>
    <w:bookmarkStart w:name="z11813" w:id="11712"/>
    <w:p>
      <w:pPr>
        <w:spacing w:after="0"/>
        <w:ind w:left="0"/>
        <w:jc w:val="left"/>
      </w:pPr>
      <w:r>
        <w:rPr>
          <w:rFonts w:ascii="Times New Roman"/>
          <w:b/>
          <w:i w:val="false"/>
          <w:color w:val="000000"/>
        </w:rPr>
        <w:t xml:space="preserve"> 77-тарау. Өзін-өзі жұмыспен қамтығандар үшін арнаулы салық режимі</w:t>
      </w:r>
    </w:p>
    <w:bookmarkEnd w:id="11712"/>
    <w:bookmarkStart w:name="z11814" w:id="11713"/>
    <w:p>
      <w:pPr>
        <w:spacing w:after="0"/>
        <w:ind w:left="0"/>
        <w:jc w:val="left"/>
      </w:pPr>
      <w:r>
        <w:rPr>
          <w:rFonts w:ascii="Times New Roman"/>
          <w:b/>
          <w:i w:val="false"/>
          <w:color w:val="000000"/>
        </w:rPr>
        <w:t xml:space="preserve"> 718-бап. Жалпы ережелер</w:t>
      </w:r>
    </w:p>
    <w:bookmarkEnd w:id="11713"/>
    <w:bookmarkStart w:name="z11815" w:id="11714"/>
    <w:p>
      <w:pPr>
        <w:spacing w:after="0"/>
        <w:ind w:left="0"/>
        <w:jc w:val="both"/>
      </w:pPr>
      <w:r>
        <w:rPr>
          <w:rFonts w:ascii="Times New Roman"/>
          <w:b w:val="false"/>
          <w:i w:val="false"/>
          <w:color w:val="000000"/>
          <w:sz w:val="28"/>
        </w:rPr>
        <w:t>
      1. Өзін-өзі жұмыспен қамтығандарға арналған арнаулы салық режимін өзін-өзі жұмыспен қамтығандар арнаулы салық режимін қолдану тәртібі мен талаптарын сақтау кезінде қолдануға құқылы.</w:t>
      </w:r>
    </w:p>
    <w:bookmarkEnd w:id="11714"/>
    <w:bookmarkStart w:name="z11816" w:id="11715"/>
    <w:p>
      <w:pPr>
        <w:spacing w:after="0"/>
        <w:ind w:left="0"/>
        <w:jc w:val="both"/>
      </w:pPr>
      <w:r>
        <w:rPr>
          <w:rFonts w:ascii="Times New Roman"/>
          <w:b w:val="false"/>
          <w:i w:val="false"/>
          <w:color w:val="000000"/>
          <w:sz w:val="28"/>
        </w:rPr>
        <w:t>
      2. Осы Кодекстің мақсаттары үшін өзін-өзі жұмыспен қамтығандар деп мынадай талаптарға сәйкес келетін:</w:t>
      </w:r>
    </w:p>
    <w:bookmarkEnd w:id="11715"/>
    <w:bookmarkStart w:name="z11817" w:id="11716"/>
    <w:p>
      <w:pPr>
        <w:spacing w:after="0"/>
        <w:ind w:left="0"/>
        <w:jc w:val="both"/>
      </w:pPr>
      <w:r>
        <w:rPr>
          <w:rFonts w:ascii="Times New Roman"/>
          <w:b w:val="false"/>
          <w:i w:val="false"/>
          <w:color w:val="000000"/>
          <w:sz w:val="28"/>
        </w:rPr>
        <w:t>
      1) өзін-өзі жұмыспен қамтығандарға арналған арнаулы салық режимін қолдануға рұқсат етілген қызметтің бір немесе бірнеше түрін жүзеге асыратын жеке тұлғалар (дара кәсіпкерлер болып табылмайтын) – Қазақстан Республикасының азаматтары, қандастар танылады.</w:t>
      </w:r>
    </w:p>
    <w:bookmarkEnd w:id="11716"/>
    <w:bookmarkStart w:name="z11818" w:id="11717"/>
    <w:p>
      <w:pPr>
        <w:spacing w:after="0"/>
        <w:ind w:left="0"/>
        <w:jc w:val="both"/>
      </w:pPr>
      <w:r>
        <w:rPr>
          <w:rFonts w:ascii="Times New Roman"/>
          <w:b w:val="false"/>
          <w:i w:val="false"/>
          <w:color w:val="000000"/>
          <w:sz w:val="28"/>
        </w:rPr>
        <w:t>
      Өзін-өзі жұмыспен қамтығандарға арналған арнаулы салық режимін қолдануға рұқсат етілген қызмет түрлерінің тізбесін Қазақстан Республикасының Үкіметі бекітеді;</w:t>
      </w:r>
    </w:p>
    <w:bookmarkEnd w:id="11717"/>
    <w:bookmarkStart w:name="z11819" w:id="11718"/>
    <w:p>
      <w:pPr>
        <w:spacing w:after="0"/>
        <w:ind w:left="0"/>
        <w:jc w:val="both"/>
      </w:pPr>
      <w:r>
        <w:rPr>
          <w:rFonts w:ascii="Times New Roman"/>
          <w:b w:val="false"/>
          <w:i w:val="false"/>
          <w:color w:val="000000"/>
          <w:sz w:val="28"/>
        </w:rPr>
        <w:t>
      2) жұмыскерлердің еңбегін пайдаланбайтын;</w:t>
      </w:r>
    </w:p>
    <w:bookmarkEnd w:id="11718"/>
    <w:bookmarkStart w:name="z11820" w:id="11719"/>
    <w:p>
      <w:pPr>
        <w:spacing w:after="0"/>
        <w:ind w:left="0"/>
        <w:jc w:val="both"/>
      </w:pPr>
      <w:r>
        <w:rPr>
          <w:rFonts w:ascii="Times New Roman"/>
          <w:b w:val="false"/>
          <w:i w:val="false"/>
          <w:color w:val="000000"/>
          <w:sz w:val="28"/>
        </w:rPr>
        <w:t>
      3) күнтізбелік айдағы кірісі тиісті қаржы жылының 1 қаңтарында қолданыста болатын айлық есептік көрсеткіштің 300 еселенген мөлшерінен аспайтын жеке тұлғалар (дара кәсіпкерлер болып табылмайтын) – Қазақстан Республикасының азаматтары, қандастар танылады.</w:t>
      </w:r>
    </w:p>
    <w:bookmarkEnd w:id="11719"/>
    <w:bookmarkStart w:name="z11821" w:id="11720"/>
    <w:p>
      <w:pPr>
        <w:spacing w:after="0"/>
        <w:ind w:left="0"/>
        <w:jc w:val="left"/>
      </w:pPr>
      <w:r>
        <w:rPr>
          <w:rFonts w:ascii="Times New Roman"/>
          <w:b/>
          <w:i w:val="false"/>
          <w:color w:val="000000"/>
        </w:rPr>
        <w:t xml:space="preserve"> 719-бап. Арнаулы салық режимін қолдану тәртібі мен шарттары</w:t>
      </w:r>
    </w:p>
    <w:bookmarkEnd w:id="11720"/>
    <w:bookmarkStart w:name="z11822" w:id="11721"/>
    <w:p>
      <w:pPr>
        <w:spacing w:after="0"/>
        <w:ind w:left="0"/>
        <w:jc w:val="both"/>
      </w:pPr>
      <w:r>
        <w:rPr>
          <w:rFonts w:ascii="Times New Roman"/>
          <w:b w:val="false"/>
          <w:i w:val="false"/>
          <w:color w:val="000000"/>
          <w:sz w:val="28"/>
        </w:rPr>
        <w:t xml:space="preserve">
      1. Өзін-өзі жұмыспен қамтығандарға арналған арнаулы салық режимі төлем көзінен ұсталатын салықты (бұдан әрі осы тараудың мақсатында – жеке табыс салығы), әлеуметтік төлемдерді қоспағанда, жеке табыс салығын есептеудің және төлеудің оңайлатылған тәртібін белгілейді. </w:t>
      </w:r>
    </w:p>
    <w:bookmarkEnd w:id="11721"/>
    <w:bookmarkStart w:name="z11823" w:id="11722"/>
    <w:p>
      <w:pPr>
        <w:spacing w:after="0"/>
        <w:ind w:left="0"/>
        <w:jc w:val="both"/>
      </w:pPr>
      <w:r>
        <w:rPr>
          <w:rFonts w:ascii="Times New Roman"/>
          <w:b w:val="false"/>
          <w:i w:val="false"/>
          <w:color w:val="000000"/>
          <w:sz w:val="28"/>
        </w:rPr>
        <w:t xml:space="preserve">
      2. Арнаулы салық режимін қолдануға рұқсат етілген қызмет түрлерінің тізіміне енгізілген қызметті жүзеге асыруға байланысты салықтық кезең үшін алынған кіріс өзін-өзі жұмыспен қамтығандарға арналған арнаулы салық режимінде салық салу объектісі болып табылады. </w:t>
      </w:r>
    </w:p>
    <w:bookmarkEnd w:id="11722"/>
    <w:bookmarkStart w:name="z11824" w:id="11723"/>
    <w:p>
      <w:pPr>
        <w:spacing w:after="0"/>
        <w:ind w:left="0"/>
        <w:jc w:val="both"/>
      </w:pPr>
      <w:r>
        <w:rPr>
          <w:rFonts w:ascii="Times New Roman"/>
          <w:b w:val="false"/>
          <w:i w:val="false"/>
          <w:color w:val="000000"/>
          <w:sz w:val="28"/>
        </w:rPr>
        <w:t>
      Бұл ретте өткізілген тауарлар, орындалған жұмыстар, көрсетілген қызметтер үшін есеп айырысуларды жүзеге асыру күні, оның ішінде ақшаны немесе оның баламасын алу немесе төлеу күні кірісті тану күні болып табылады.</w:t>
      </w:r>
    </w:p>
    <w:bookmarkEnd w:id="11723"/>
    <w:bookmarkStart w:name="z11825" w:id="11724"/>
    <w:p>
      <w:pPr>
        <w:spacing w:after="0"/>
        <w:ind w:left="0"/>
        <w:jc w:val="both"/>
      </w:pPr>
      <w:r>
        <w:rPr>
          <w:rFonts w:ascii="Times New Roman"/>
          <w:b w:val="false"/>
          <w:i w:val="false"/>
          <w:color w:val="000000"/>
          <w:sz w:val="28"/>
        </w:rPr>
        <w:t xml:space="preserve">
      Өзін-өзі жұмыспен қамтығандарға арналған арнаулы салық режимін қолданатын жеке тұлғалардың (қызметін жалпыға ортақ пайдаланылатын телекоммуникациялар желісі жоқ жерлерде жүзеге асыратын жеке тұлғаларды қоспағанда) кірістерін есепке алу арнаулы мобильді қосымшаның чектері және өзге де көздерден алынған кірістер туралы басқа да мәліметтер негізінде арнаулы мобильді қосымшада қалыптастырылатын кірістер тізілімде жүргізіледі. </w:t>
      </w:r>
    </w:p>
    <w:bookmarkEnd w:id="11724"/>
    <w:bookmarkStart w:name="z11826" w:id="11725"/>
    <w:p>
      <w:pPr>
        <w:spacing w:after="0"/>
        <w:ind w:left="0"/>
        <w:jc w:val="both"/>
      </w:pPr>
      <w:r>
        <w:rPr>
          <w:rFonts w:ascii="Times New Roman"/>
          <w:b w:val="false"/>
          <w:i w:val="false"/>
          <w:color w:val="000000"/>
          <w:sz w:val="28"/>
        </w:rPr>
        <w:t xml:space="preserve">
      Қызметін жалпыға ортақ пайдаланылатын телекоммуникациялар желісі жоқ жерлерде жүзеге асыратын жеке тұлғалардың өзін-өзі жұмыспен қамтығандарға арналған арнаулы салық режиміндегі кірістерін есепке алу операциялардың күні, атауы, әрбір операциядан алынған сомалар, әрбір күн үшін, ай үшін қорытынды сома көрсетіле отырып, өздері дербес әзірлеген қарапайым нысанда жүргізіледі. </w:t>
      </w:r>
    </w:p>
    <w:bookmarkEnd w:id="11725"/>
    <w:bookmarkStart w:name="z11827" w:id="11726"/>
    <w:p>
      <w:pPr>
        <w:spacing w:after="0"/>
        <w:ind w:left="0"/>
        <w:jc w:val="both"/>
      </w:pPr>
      <w:r>
        <w:rPr>
          <w:rFonts w:ascii="Times New Roman"/>
          <w:b w:val="false"/>
          <w:i w:val="false"/>
          <w:color w:val="000000"/>
          <w:sz w:val="28"/>
        </w:rPr>
        <w:t>
      3. Күнтізбелік ай өзін-өзі жұмыспен қамтығандарға арналған арнаулы салық режимін қолдану үшін салықтық кезең болып табылады.</w:t>
      </w:r>
    </w:p>
    <w:bookmarkEnd w:id="11726"/>
    <w:bookmarkStart w:name="z11828" w:id="11727"/>
    <w:p>
      <w:pPr>
        <w:spacing w:after="0"/>
        <w:ind w:left="0"/>
        <w:jc w:val="both"/>
      </w:pPr>
      <w:r>
        <w:rPr>
          <w:rFonts w:ascii="Times New Roman"/>
          <w:b w:val="false"/>
          <w:i w:val="false"/>
          <w:color w:val="000000"/>
          <w:sz w:val="28"/>
        </w:rPr>
        <w:t xml:space="preserve">
      4. Өзін-өзі жұмыспен қамтығандар арнаулы мобильді қосымшаны міндетті түрде пайдалана отырып немесе қызметін жалпыға ортақ пайдаланылатын телекоммуникациялар желісі жоқ жерлерде жүзеге асыру кезінде жеке табыс салығын және әлеуметтік төлемдерді дербес есептеу және төлеу жолымен арнаулы салық режимін қолданады. </w:t>
      </w:r>
    </w:p>
    <w:bookmarkEnd w:id="11727"/>
    <w:bookmarkStart w:name="z11829" w:id="11728"/>
    <w:p>
      <w:pPr>
        <w:spacing w:after="0"/>
        <w:ind w:left="0"/>
        <w:jc w:val="both"/>
      </w:pPr>
      <w:r>
        <w:rPr>
          <w:rFonts w:ascii="Times New Roman"/>
          <w:b w:val="false"/>
          <w:i w:val="false"/>
          <w:color w:val="000000"/>
          <w:sz w:val="28"/>
        </w:rPr>
        <w:t xml:space="preserve">
      5. Қызметті интернет-платформаны пайдалана отырып жүзеге асыру кезінде арнаулы салық режимін қолдану осы Кодекстің </w:t>
      </w:r>
      <w:r>
        <w:rPr>
          <w:rFonts w:ascii="Times New Roman"/>
          <w:b w:val="false"/>
          <w:i w:val="false"/>
          <w:color w:val="000000"/>
          <w:sz w:val="28"/>
        </w:rPr>
        <w:t>721-бабының</w:t>
      </w:r>
      <w:r>
        <w:rPr>
          <w:rFonts w:ascii="Times New Roman"/>
          <w:b w:val="false"/>
          <w:i w:val="false"/>
          <w:color w:val="000000"/>
          <w:sz w:val="28"/>
        </w:rPr>
        <w:t xml:space="preserve"> ережелері ескеріле отырып жүргізіледі.</w:t>
      </w:r>
    </w:p>
    <w:bookmarkEnd w:id="11728"/>
    <w:bookmarkStart w:name="z11830" w:id="11729"/>
    <w:p>
      <w:pPr>
        <w:spacing w:after="0"/>
        <w:ind w:left="0"/>
        <w:jc w:val="left"/>
      </w:pPr>
      <w:r>
        <w:rPr>
          <w:rFonts w:ascii="Times New Roman"/>
          <w:b/>
          <w:i w:val="false"/>
          <w:color w:val="000000"/>
        </w:rPr>
        <w:t xml:space="preserve"> 720-бап. Жеке табыс салығын және әлеуметтік төлемдерді арнаулы салық режимінде есептеу мен төлеу тәртібі</w:t>
      </w:r>
    </w:p>
    <w:bookmarkEnd w:id="11729"/>
    <w:bookmarkStart w:name="z11831" w:id="11730"/>
    <w:p>
      <w:pPr>
        <w:spacing w:after="0"/>
        <w:ind w:left="0"/>
        <w:jc w:val="both"/>
      </w:pPr>
      <w:r>
        <w:rPr>
          <w:rFonts w:ascii="Times New Roman"/>
          <w:b w:val="false"/>
          <w:i w:val="false"/>
          <w:color w:val="000000"/>
          <w:sz w:val="28"/>
        </w:rPr>
        <w:t xml:space="preserve">
      1. Жеке табыс салығының сомасын есептеу осы баптың 2-тармағында көзделген азайту ескеріле отырып, салық салу объектісіне 0 пайыз мөлшеріндегі мөлшерлемені қолдану арқылы жүргізіледі. </w:t>
      </w:r>
    </w:p>
    <w:bookmarkEnd w:id="11730"/>
    <w:bookmarkStart w:name="z11832" w:id="11731"/>
    <w:p>
      <w:pPr>
        <w:spacing w:after="0"/>
        <w:ind w:left="0"/>
        <w:jc w:val="both"/>
      </w:pPr>
      <w:r>
        <w:rPr>
          <w:rFonts w:ascii="Times New Roman"/>
          <w:b w:val="false"/>
          <w:i w:val="false"/>
          <w:color w:val="000000"/>
          <w:sz w:val="28"/>
        </w:rPr>
        <w:t xml:space="preserve">
      Әлеуметтік төлемдерді есептеу және төлеу осы баптың 2-тармағында көзделген азайту ескеріле отырып, Қазақстан Республикасының Әлеуметтік кодексіне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End w:id="11731"/>
    <w:bookmarkStart w:name="z11833" w:id="11732"/>
    <w:p>
      <w:pPr>
        <w:spacing w:after="0"/>
        <w:ind w:left="0"/>
        <w:jc w:val="both"/>
      </w:pPr>
      <w:r>
        <w:rPr>
          <w:rFonts w:ascii="Times New Roman"/>
          <w:b w:val="false"/>
          <w:i w:val="false"/>
          <w:color w:val="000000"/>
          <w:sz w:val="28"/>
        </w:rPr>
        <w:t xml:space="preserve">
      2. Арнаулы салық режимінде жеке табыс салығы мен әлеуметтік төлемдердің сомасын есептеуді өзін-өзі жұмыспен қамтыған адам қызметін жалпыға ортақ пайдаланылатын телекоммуникациялар желісі жоқ жерлерде жүзеге асыру жағдайларын қоспағанда, арнаулы мобильді қосымшаны пайдалану арқылы жүргізеді. </w:t>
      </w:r>
    </w:p>
    <w:bookmarkEnd w:id="11732"/>
    <w:bookmarkStart w:name="z11834" w:id="11733"/>
    <w:p>
      <w:pPr>
        <w:spacing w:after="0"/>
        <w:ind w:left="0"/>
        <w:jc w:val="both"/>
      </w:pPr>
      <w:r>
        <w:rPr>
          <w:rFonts w:ascii="Times New Roman"/>
          <w:b w:val="false"/>
          <w:i w:val="false"/>
          <w:color w:val="000000"/>
          <w:sz w:val="28"/>
        </w:rPr>
        <w:t>
      Бұл ретте арнаулы мобильді қосымшада өзін-өзі жұмыспен қамтыған адамның салықтық кезеңде алған барлық кірістерінің сомасы және есептелген жеке табыс салығы мен әлеуметтік төлемдердің сомасы көрсетіледі.</w:t>
      </w:r>
    </w:p>
    <w:bookmarkEnd w:id="11733"/>
    <w:bookmarkStart w:name="z11835" w:id="11734"/>
    <w:p>
      <w:pPr>
        <w:spacing w:after="0"/>
        <w:ind w:left="0"/>
        <w:jc w:val="both"/>
      </w:pPr>
      <w:r>
        <w:rPr>
          <w:rFonts w:ascii="Times New Roman"/>
          <w:b w:val="false"/>
          <w:i w:val="false"/>
          <w:color w:val="000000"/>
          <w:sz w:val="28"/>
        </w:rPr>
        <w:t>
      Қызметті интернет-платформаны пайдалана отырып жүзеге асыру кезінде салық агенті жеке табыс салығын және әлеуметтік төлемдерді ұстап қалған және аударған жағдайларда, өзін-өзі жұмыспен қамтыған адамның салық салу объектісі жеке табыс салығы мен әлеуметтік төлемдердің сомасын есептеу, ұстап қалу және төлеу жөніндегі міндеттемені осындай салық агенті орындауға жататын кірістер сомасына азаяды.</w:t>
      </w:r>
    </w:p>
    <w:bookmarkEnd w:id="11734"/>
    <w:bookmarkStart w:name="z11836" w:id="11735"/>
    <w:p>
      <w:pPr>
        <w:spacing w:after="0"/>
        <w:ind w:left="0"/>
        <w:jc w:val="both"/>
      </w:pPr>
      <w:r>
        <w:rPr>
          <w:rFonts w:ascii="Times New Roman"/>
          <w:b w:val="false"/>
          <w:i w:val="false"/>
          <w:color w:val="000000"/>
          <w:sz w:val="28"/>
        </w:rPr>
        <w:t xml:space="preserve">
      3. Қызметті жалпыға ортақ пайдаланылатын телекоммуникациялар желісі жоқ жерлерде жүзеге асырудан түсетін кірістер бойынша арнаулы салық режимінде жеке табыс салығының және әлеуметтік төлемдердің сомасын салықтық кезең үшін есептеуді өзін-өзі жұмыспен қамтыған адам дербес жүргізеді. </w:t>
      </w:r>
    </w:p>
    <w:bookmarkEnd w:id="11735"/>
    <w:bookmarkStart w:name="z11837" w:id="11736"/>
    <w:p>
      <w:pPr>
        <w:spacing w:after="0"/>
        <w:ind w:left="0"/>
        <w:jc w:val="both"/>
      </w:pPr>
      <w:r>
        <w:rPr>
          <w:rFonts w:ascii="Times New Roman"/>
          <w:b w:val="false"/>
          <w:i w:val="false"/>
          <w:color w:val="000000"/>
          <w:sz w:val="28"/>
        </w:rPr>
        <w:t xml:space="preserve">
      Бұл ретте төлем құжаттарында көрсетілген кезеңдер үшін арнаулы салық режимінде төленген жеке табыс салығының және әлеуметтік төлемдердің сомасы арнаулы салық режимінде есептелген жеке табыс салығының және әлеуметтік төлемдердің сомасы деп танылады. </w:t>
      </w:r>
    </w:p>
    <w:bookmarkEnd w:id="11736"/>
    <w:bookmarkStart w:name="z11838" w:id="11737"/>
    <w:p>
      <w:pPr>
        <w:spacing w:after="0"/>
        <w:ind w:left="0"/>
        <w:jc w:val="both"/>
      </w:pPr>
      <w:r>
        <w:rPr>
          <w:rFonts w:ascii="Times New Roman"/>
          <w:b w:val="false"/>
          <w:i w:val="false"/>
          <w:color w:val="000000"/>
          <w:sz w:val="28"/>
        </w:rPr>
        <w:t xml:space="preserve">
      4. Жеке табыс салығы бюджетке есепті айдан кейінгі айдың 25-інен кешіктірілмей төленуге жатады. Әлеуметтік төлемдерді арнаулы салық режимінде төлеу Қазақстан Республикасының Әлеуметтік кодексінде және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жүргізіледі.</w:t>
      </w:r>
    </w:p>
    <w:bookmarkEnd w:id="11737"/>
    <w:bookmarkStart w:name="z11839" w:id="11738"/>
    <w:p>
      <w:pPr>
        <w:spacing w:after="0"/>
        <w:ind w:left="0"/>
        <w:jc w:val="left"/>
      </w:pPr>
      <w:r>
        <w:rPr>
          <w:rFonts w:ascii="Times New Roman"/>
          <w:b/>
          <w:i w:val="false"/>
          <w:color w:val="000000"/>
        </w:rPr>
        <w:t xml:space="preserve"> 721-бап. Қызметін интернет-платформаны пайдалана отырып жүзеге асыратын, өзін-өзі жұмыспен қамтыған адамның арнаулы салық режимін қолдану ерекшеліктері</w:t>
      </w:r>
    </w:p>
    <w:bookmarkEnd w:id="11738"/>
    <w:bookmarkStart w:name="z11840" w:id="11739"/>
    <w:p>
      <w:pPr>
        <w:spacing w:after="0"/>
        <w:ind w:left="0"/>
        <w:jc w:val="both"/>
      </w:pPr>
      <w:r>
        <w:rPr>
          <w:rFonts w:ascii="Times New Roman"/>
          <w:b w:val="false"/>
          <w:i w:val="false"/>
          <w:color w:val="000000"/>
          <w:sz w:val="28"/>
        </w:rPr>
        <w:t xml:space="preserve">
      1. Осы баптың ережелері өзін-өзі жұмыспен қамтыған адам қызметін интернет-платформаны пайдалана отырып, қызметтің рұқсат етілген түрлерінің тізімі бойынша жүзеге асырған кезде қолданылады. </w:t>
      </w:r>
    </w:p>
    <w:bookmarkEnd w:id="11739"/>
    <w:bookmarkStart w:name="z11841" w:id="11740"/>
    <w:p>
      <w:pPr>
        <w:spacing w:after="0"/>
        <w:ind w:left="0"/>
        <w:jc w:val="both"/>
      </w:pPr>
      <w:r>
        <w:rPr>
          <w:rFonts w:ascii="Times New Roman"/>
          <w:b w:val="false"/>
          <w:i w:val="false"/>
          <w:color w:val="000000"/>
          <w:sz w:val="28"/>
        </w:rPr>
        <w:t>
      2. Осы бөлімде қолданылатын негізгі ұғымдар:</w:t>
      </w:r>
    </w:p>
    <w:bookmarkEnd w:id="11740"/>
    <w:bookmarkStart w:name="z11842" w:id="11741"/>
    <w:p>
      <w:pPr>
        <w:spacing w:after="0"/>
        <w:ind w:left="0"/>
        <w:jc w:val="both"/>
      </w:pPr>
      <w:r>
        <w:rPr>
          <w:rFonts w:ascii="Times New Roman"/>
          <w:b w:val="false"/>
          <w:i w:val="false"/>
          <w:color w:val="000000"/>
          <w:sz w:val="28"/>
        </w:rPr>
        <w:t>
      1) интернет-платформа – интернет-платформа операторының, көрсетілетін қызметтерге тапсырыс берушінің және интернет-платформада тіркелген және көрсетілетін қызметтерге тапсырыс берушілерге интернет-платформаны пайдалана отырып қызметтер көрсететін тұлғаның өзара іс-қимылын қамтамасыз ететін электрондық интернет-алаң;</w:t>
      </w:r>
    </w:p>
    <w:bookmarkEnd w:id="11741"/>
    <w:bookmarkStart w:name="z11843" w:id="11742"/>
    <w:p>
      <w:pPr>
        <w:spacing w:after="0"/>
        <w:ind w:left="0"/>
        <w:jc w:val="both"/>
      </w:pPr>
      <w:r>
        <w:rPr>
          <w:rFonts w:ascii="Times New Roman"/>
          <w:b w:val="false"/>
          <w:i w:val="false"/>
          <w:color w:val="000000"/>
          <w:sz w:val="28"/>
        </w:rPr>
        <w:t>
      2) интернет-платформа операторы – интернет-платформада тіркелген және көрсетілетін қызметтерге тапсырыс берушілерге интернет-платформаны пайдалана отырып қызметтер көрсететін тұлға арасында қызметтер көрсету (оның ішінде қызметтер көрсету үшін үшінші тұлғаларды тарта отырып қызметтер көрсету) бойынша байланыстарды орнату үшін ақпараттық технологиялар мен жүйелерді қолдана отырып, техникалық, ұйымдастырушылық, ақпараттық және өзге де мүмкіндіктер беретін дара кәсіпкер немесе заңды тұлға;</w:t>
      </w:r>
    </w:p>
    <w:bookmarkEnd w:id="11742"/>
    <w:bookmarkStart w:name="z11844" w:id="11743"/>
    <w:p>
      <w:pPr>
        <w:spacing w:after="0"/>
        <w:ind w:left="0"/>
        <w:jc w:val="both"/>
      </w:pPr>
      <w:r>
        <w:rPr>
          <w:rFonts w:ascii="Times New Roman"/>
          <w:b w:val="false"/>
          <w:i w:val="false"/>
          <w:color w:val="000000"/>
          <w:sz w:val="28"/>
        </w:rPr>
        <w:t>
      3) серіктес-интегратор – Қазақстан Республикасының заңнамасында осындай интеграциялауға белгіленген талаптарға сәйкес интернет-платформалардың мемлекеттік ақпараттық жүйелермен интеграциялануын қамтамасыз ететін ақпараттық өнімнің иесі болып табылатын дара кәсіпкер немесе заңды тұлға;</w:t>
      </w:r>
    </w:p>
    <w:bookmarkEnd w:id="11743"/>
    <w:bookmarkStart w:name="z11845" w:id="11744"/>
    <w:p>
      <w:pPr>
        <w:spacing w:after="0"/>
        <w:ind w:left="0"/>
        <w:jc w:val="both"/>
      </w:pPr>
      <w:r>
        <w:rPr>
          <w:rFonts w:ascii="Times New Roman"/>
          <w:b w:val="false"/>
          <w:i w:val="false"/>
          <w:color w:val="000000"/>
          <w:sz w:val="28"/>
        </w:rPr>
        <w:t>
      4) тапсырыс беруші – интернет-платформада тіркелген және онда қызметтер көрсетуге немесе жұмыстар орындауға тапсырысты орналастыратын жеке немесе заңды тұлға.</w:t>
      </w:r>
    </w:p>
    <w:bookmarkEnd w:id="11744"/>
    <w:bookmarkStart w:name="z11846" w:id="11745"/>
    <w:p>
      <w:pPr>
        <w:spacing w:after="0"/>
        <w:ind w:left="0"/>
        <w:jc w:val="both"/>
      </w:pPr>
      <w:r>
        <w:rPr>
          <w:rFonts w:ascii="Times New Roman"/>
          <w:b w:val="false"/>
          <w:i w:val="false"/>
          <w:color w:val="000000"/>
          <w:sz w:val="28"/>
        </w:rPr>
        <w:t xml:space="preserve">
      3. Интернет-платформа операторы осы Кодекстің 3-бабының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салық агенті болып табылады, ол өзін-өзі жұмыспен қамтығандарға арналған арнаулы салық режимін қолданатын және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үшін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жеке табыс салығы мен әлеуметтік төлемдерді ұстап қалуды және аударуды жүргізеді.</w:t>
      </w:r>
    </w:p>
    <w:bookmarkEnd w:id="11745"/>
    <w:bookmarkStart w:name="z11847" w:id="11746"/>
    <w:p>
      <w:pPr>
        <w:spacing w:after="0"/>
        <w:ind w:left="0"/>
        <w:jc w:val="both"/>
      </w:pPr>
      <w:r>
        <w:rPr>
          <w:rFonts w:ascii="Times New Roman"/>
          <w:b w:val="false"/>
          <w:i w:val="false"/>
          <w:color w:val="000000"/>
          <w:sz w:val="28"/>
        </w:rPr>
        <w:t xml:space="preserve">
      4. Салық агенті Қазақстан Республикасының Әлеуметтік кодексіне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 сомаларын ұстап қалуды жүргізеді. </w:t>
      </w:r>
    </w:p>
    <w:bookmarkEnd w:id="11746"/>
    <w:bookmarkStart w:name="z11848" w:id="11747"/>
    <w:p>
      <w:pPr>
        <w:spacing w:after="0"/>
        <w:ind w:left="0"/>
        <w:jc w:val="both"/>
      </w:pPr>
      <w:r>
        <w:rPr>
          <w:rFonts w:ascii="Times New Roman"/>
          <w:b w:val="false"/>
          <w:i w:val="false"/>
          <w:color w:val="000000"/>
          <w:sz w:val="28"/>
        </w:rPr>
        <w:t xml:space="preserve">
      Ұсталған жеке табыс салығының сомаларын бюджетке аударуды салық агенті есепті айдан кейінгі айдың 15-інен кешіктірмей жүргізеді. </w:t>
      </w:r>
    </w:p>
    <w:bookmarkEnd w:id="11747"/>
    <w:bookmarkStart w:name="z11849" w:id="11748"/>
    <w:p>
      <w:pPr>
        <w:spacing w:after="0"/>
        <w:ind w:left="0"/>
        <w:jc w:val="both"/>
      </w:pPr>
      <w:r>
        <w:rPr>
          <w:rFonts w:ascii="Times New Roman"/>
          <w:b w:val="false"/>
          <w:i w:val="false"/>
          <w:color w:val="000000"/>
          <w:sz w:val="28"/>
        </w:rPr>
        <w:t xml:space="preserve">
      Ұсталған әлеуметтік төлем сомаларын төлеуді салық агенті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жүргізеді. </w:t>
      </w:r>
    </w:p>
    <w:bookmarkEnd w:id="11748"/>
    <w:bookmarkStart w:name="z11850" w:id="11749"/>
    <w:p>
      <w:pPr>
        <w:spacing w:after="0"/>
        <w:ind w:left="0"/>
        <w:jc w:val="left"/>
      </w:pPr>
      <w:r>
        <w:rPr>
          <w:rFonts w:ascii="Times New Roman"/>
          <w:b/>
          <w:i w:val="false"/>
          <w:color w:val="000000"/>
        </w:rPr>
        <w:t xml:space="preserve"> 78-тарау. ОҢАЙЛАТЫЛҒАН ДЕКЛАРАЦИЯ НЕГІЗІНДЕ АРНАУЛЫ САЛЫҚ РЕЖИМІ</w:t>
      </w:r>
    </w:p>
    <w:bookmarkEnd w:id="11749"/>
    <w:bookmarkStart w:name="z11851" w:id="11750"/>
    <w:p>
      <w:pPr>
        <w:spacing w:after="0"/>
        <w:ind w:left="0"/>
        <w:jc w:val="left"/>
      </w:pPr>
      <w:r>
        <w:rPr>
          <w:rFonts w:ascii="Times New Roman"/>
          <w:b/>
          <w:i w:val="false"/>
          <w:color w:val="000000"/>
        </w:rPr>
        <w:t xml:space="preserve"> 722-бап. Жалпы ережелер</w:t>
      </w:r>
    </w:p>
    <w:bookmarkEnd w:id="11750"/>
    <w:bookmarkStart w:name="z11852" w:id="11751"/>
    <w:p>
      <w:pPr>
        <w:spacing w:after="0"/>
        <w:ind w:left="0"/>
        <w:jc w:val="both"/>
      </w:pPr>
      <w:r>
        <w:rPr>
          <w:rFonts w:ascii="Times New Roman"/>
          <w:b w:val="false"/>
          <w:i w:val="false"/>
          <w:color w:val="000000"/>
          <w:sz w:val="28"/>
        </w:rPr>
        <w:t>
      1. Оңайлатылған декларация негізінде арнаулы салық режимі төлем көзінен ұсталатын салықтарды қоспағанда, осы режимді қолданатын салық төлеушілер үшін корпоративтік немесе жеке табыс салығын есептеу мен төлеудің оңайлатылған тәртібін белгілейді.</w:t>
      </w:r>
    </w:p>
    <w:bookmarkEnd w:id="11751"/>
    <w:bookmarkStart w:name="z11853" w:id="11752"/>
    <w:p>
      <w:pPr>
        <w:spacing w:after="0"/>
        <w:ind w:left="0"/>
        <w:jc w:val="both"/>
      </w:pPr>
      <w:r>
        <w:rPr>
          <w:rFonts w:ascii="Times New Roman"/>
          <w:b w:val="false"/>
          <w:i w:val="false"/>
          <w:color w:val="000000"/>
          <w:sz w:val="28"/>
        </w:rPr>
        <w:t>
      Осы тармақтың бірінші бөлігінде көрсетілмеген, салықтар мен бюджетке төленетін төлемдер бойынша салықтық есептілікті есептеу, төлеу және ұсыну жалпыға бірдей белгіленген тәртіппен жүргізіледі.</w:t>
      </w:r>
    </w:p>
    <w:bookmarkEnd w:id="11752"/>
    <w:bookmarkStart w:name="z11854" w:id="11753"/>
    <w:p>
      <w:pPr>
        <w:spacing w:after="0"/>
        <w:ind w:left="0"/>
        <w:jc w:val="both"/>
      </w:pPr>
      <w:r>
        <w:rPr>
          <w:rFonts w:ascii="Times New Roman"/>
          <w:b w:val="false"/>
          <w:i w:val="false"/>
          <w:color w:val="000000"/>
          <w:sz w:val="28"/>
        </w:rPr>
        <w:t xml:space="preserve">
      2. Оңайлатылған декларация негізінде арнаулы салық режимін қолданатын салық төлеуші салық агентінің осы Кодекстің </w:t>
      </w:r>
      <w:r>
        <w:rPr>
          <w:rFonts w:ascii="Times New Roman"/>
          <w:b w:val="false"/>
          <w:i w:val="false"/>
          <w:color w:val="000000"/>
          <w:sz w:val="28"/>
        </w:rPr>
        <w:t>43-тарауында</w:t>
      </w:r>
      <w:r>
        <w:rPr>
          <w:rFonts w:ascii="Times New Roman"/>
          <w:b w:val="false"/>
          <w:i w:val="false"/>
          <w:color w:val="000000"/>
          <w:sz w:val="28"/>
        </w:rPr>
        <w:t xml:space="preserve"> белгіленген тәртіппен және мерзімдерде төлем көзінен салық салынуға жататын кірістерден жеке табыс салығы бойынша осы салықты есептеу, ұстап қалу және оны аудару жөніндегі міндеттемесін орындайды.</w:t>
      </w:r>
    </w:p>
    <w:bookmarkEnd w:id="11753"/>
    <w:bookmarkStart w:name="z11855" w:id="11754"/>
    <w:p>
      <w:pPr>
        <w:spacing w:after="0"/>
        <w:ind w:left="0"/>
        <w:jc w:val="both"/>
      </w:pPr>
      <w:r>
        <w:rPr>
          <w:rFonts w:ascii="Times New Roman"/>
          <w:b w:val="false"/>
          <w:i w:val="false"/>
          <w:color w:val="000000"/>
          <w:sz w:val="28"/>
        </w:rPr>
        <w:t>
      3. Оңайлатылған декларация негізінде арнаулы салық режимін қолдану үшін салықтық және есепті кезең жартыжылдық болып табылады.</w:t>
      </w:r>
    </w:p>
    <w:bookmarkEnd w:id="11754"/>
    <w:bookmarkStart w:name="z11856" w:id="11755"/>
    <w:p>
      <w:pPr>
        <w:spacing w:after="0"/>
        <w:ind w:left="0"/>
        <w:jc w:val="both"/>
      </w:pPr>
      <w:r>
        <w:rPr>
          <w:rFonts w:ascii="Times New Roman"/>
          <w:b w:val="false"/>
          <w:i w:val="false"/>
          <w:color w:val="000000"/>
          <w:sz w:val="28"/>
        </w:rPr>
        <w:t>
      4. Оңайлатылған декларация негізінде арнаулы салық режимін қолданатын салық төлеушілер:</w:t>
      </w:r>
    </w:p>
    <w:bookmarkEnd w:id="11755"/>
    <w:bookmarkStart w:name="z11857" w:id="11756"/>
    <w:p>
      <w:pPr>
        <w:spacing w:after="0"/>
        <w:ind w:left="0"/>
        <w:jc w:val="both"/>
      </w:pPr>
      <w:r>
        <w:rPr>
          <w:rFonts w:ascii="Times New Roman"/>
          <w:b w:val="false"/>
          <w:i w:val="false"/>
          <w:color w:val="000000"/>
          <w:sz w:val="28"/>
        </w:rPr>
        <w:t>
      1) әлеуметтік салық төлеушілер болып табылмайды;</w:t>
      </w:r>
    </w:p>
    <w:bookmarkEnd w:id="11756"/>
    <w:bookmarkStart w:name="z11858" w:id="11757"/>
    <w:p>
      <w:pPr>
        <w:spacing w:after="0"/>
        <w:ind w:left="0"/>
        <w:jc w:val="both"/>
      </w:pPr>
      <w:r>
        <w:rPr>
          <w:rFonts w:ascii="Times New Roman"/>
          <w:b w:val="false"/>
          <w:i w:val="false"/>
          <w:color w:val="000000"/>
          <w:sz w:val="28"/>
        </w:rPr>
        <w:t>
      2) қосылған құн салығын төлеушілер болып табылмайды (импортталатын тауарларға қосылған құн салығын және бейрезидент үшін қосылған құн салығын қоспағанда).</w:t>
      </w:r>
    </w:p>
    <w:bookmarkEnd w:id="11757"/>
    <w:bookmarkStart w:name="z11859" w:id="11758"/>
    <w:p>
      <w:pPr>
        <w:spacing w:after="0"/>
        <w:ind w:left="0"/>
        <w:jc w:val="left"/>
      </w:pPr>
      <w:r>
        <w:rPr>
          <w:rFonts w:ascii="Times New Roman"/>
          <w:b/>
          <w:i w:val="false"/>
          <w:color w:val="000000"/>
        </w:rPr>
        <w:t xml:space="preserve"> 723-бап. Оңайлатылған декларация негізінде арнаулы салық режимін қолдану шарттары</w:t>
      </w:r>
    </w:p>
    <w:bookmarkEnd w:id="11758"/>
    <w:bookmarkStart w:name="z11860" w:id="11759"/>
    <w:p>
      <w:pPr>
        <w:spacing w:after="0"/>
        <w:ind w:left="0"/>
        <w:jc w:val="both"/>
      </w:pPr>
      <w:r>
        <w:rPr>
          <w:rFonts w:ascii="Times New Roman"/>
          <w:b w:val="false"/>
          <w:i w:val="false"/>
          <w:color w:val="000000"/>
          <w:sz w:val="28"/>
        </w:rPr>
        <w:t>
      1. Оңайлатылған декларация негізінде арнаулы салық режимін мынадай шарттарға сәйкес келетін:</w:t>
      </w:r>
    </w:p>
    <w:bookmarkEnd w:id="11759"/>
    <w:bookmarkStart w:name="z11861" w:id="11760"/>
    <w:p>
      <w:pPr>
        <w:spacing w:after="0"/>
        <w:ind w:left="0"/>
        <w:jc w:val="both"/>
      </w:pPr>
      <w:r>
        <w:rPr>
          <w:rFonts w:ascii="Times New Roman"/>
          <w:b w:val="false"/>
          <w:i w:val="false"/>
          <w:color w:val="000000"/>
          <w:sz w:val="28"/>
        </w:rPr>
        <w:t>
      1) күнтізбелік жылдағы шекті кірісі тиісті қаржы жылының 1 қаңтарында қолданыста болатын айлық есептік көрсеткіштің 600 000 еселенген мөлшерінен аспайтын;</w:t>
      </w:r>
    </w:p>
    <w:bookmarkEnd w:id="11760"/>
    <w:bookmarkStart w:name="z11862" w:id="11761"/>
    <w:p>
      <w:pPr>
        <w:spacing w:after="0"/>
        <w:ind w:left="0"/>
        <w:jc w:val="both"/>
      </w:pPr>
      <w:r>
        <w:rPr>
          <w:rFonts w:ascii="Times New Roman"/>
          <w:b w:val="false"/>
          <w:i w:val="false"/>
          <w:color w:val="000000"/>
          <w:sz w:val="28"/>
        </w:rPr>
        <w:t>
      2) Қазақстан Республикасының Үкіметі айқындаған, оңайлатылған декларация негізінде арнаулы салық режимін қолдану тыйым салынатын қызмет түрлерінің тізбесіне енгізілмеген қызмет түрлерін жүзеге асыратын дара кәсіпкерлер және Қазақстан Республикасының резидент-заңды тұлғалары (осы баптың 2-тармағында аталғандарды қоспағанда) қолдануға құқылы.</w:t>
      </w:r>
    </w:p>
    <w:bookmarkEnd w:id="11761"/>
    <w:bookmarkStart w:name="z11863" w:id="11762"/>
    <w:p>
      <w:pPr>
        <w:spacing w:after="0"/>
        <w:ind w:left="0"/>
        <w:jc w:val="both"/>
      </w:pPr>
      <w:r>
        <w:rPr>
          <w:rFonts w:ascii="Times New Roman"/>
          <w:b w:val="false"/>
          <w:i w:val="false"/>
          <w:color w:val="000000"/>
          <w:sz w:val="28"/>
        </w:rPr>
        <w:t>
      Шекті кіріс мөлшерін айқындау мақсаттары үшін:</w:t>
      </w:r>
    </w:p>
    <w:bookmarkEnd w:id="11762"/>
    <w:bookmarkStart w:name="z11864" w:id="1176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724-бабына</w:t>
      </w:r>
      <w:r>
        <w:rPr>
          <w:rFonts w:ascii="Times New Roman"/>
          <w:b w:val="false"/>
          <w:i w:val="false"/>
          <w:color w:val="000000"/>
          <w:sz w:val="28"/>
        </w:rPr>
        <w:t xml:space="preserve"> сәйкес айқындалатын салық салу объектісінің мөлшері ескеріледі;</w:t>
      </w:r>
    </w:p>
    <w:bookmarkEnd w:id="11763"/>
    <w:bookmarkStart w:name="z11865" w:id="11764"/>
    <w:p>
      <w:pPr>
        <w:spacing w:after="0"/>
        <w:ind w:left="0"/>
        <w:jc w:val="both"/>
      </w:pPr>
      <w:r>
        <w:rPr>
          <w:rFonts w:ascii="Times New Roman"/>
          <w:b w:val="false"/>
          <w:i w:val="false"/>
          <w:color w:val="000000"/>
          <w:sz w:val="28"/>
        </w:rPr>
        <w:t>
      қызметті шаруа немесе фермер қожалықтарына арналған арнаулы салық режимін қолдана отырып жүзеге асырудан түсетін кірістер ескерілмейді.</w:t>
      </w:r>
    </w:p>
    <w:bookmarkEnd w:id="11764"/>
    <w:bookmarkStart w:name="z11866" w:id="11765"/>
    <w:p>
      <w:pPr>
        <w:spacing w:after="0"/>
        <w:ind w:left="0"/>
        <w:jc w:val="both"/>
      </w:pPr>
      <w:r>
        <w:rPr>
          <w:rFonts w:ascii="Times New Roman"/>
          <w:b w:val="false"/>
          <w:i w:val="false"/>
          <w:color w:val="000000"/>
          <w:sz w:val="28"/>
        </w:rPr>
        <w:t>
      2. Мыналар оңайлатылған декларация негізінде арнаулы салық режимін қолдануға құқылы емес:</w:t>
      </w:r>
    </w:p>
    <w:bookmarkEnd w:id="11765"/>
    <w:bookmarkStart w:name="z11867" w:id="11766"/>
    <w:p>
      <w:pPr>
        <w:spacing w:after="0"/>
        <w:ind w:left="0"/>
        <w:jc w:val="both"/>
      </w:pPr>
      <w:r>
        <w:rPr>
          <w:rFonts w:ascii="Times New Roman"/>
          <w:b w:val="false"/>
          <w:i w:val="false"/>
          <w:color w:val="000000"/>
          <w:sz w:val="28"/>
        </w:rPr>
        <w:t>
      1) басқа заңды тұлғалардың қатысу үлесі 25 пайыздан асатын заңды тұлғалар;</w:t>
      </w:r>
    </w:p>
    <w:bookmarkEnd w:id="11766"/>
    <w:bookmarkStart w:name="z11868" w:id="11767"/>
    <w:p>
      <w:pPr>
        <w:spacing w:after="0"/>
        <w:ind w:left="0"/>
        <w:jc w:val="both"/>
      </w:pPr>
      <w:r>
        <w:rPr>
          <w:rFonts w:ascii="Times New Roman"/>
          <w:b w:val="false"/>
          <w:i w:val="false"/>
          <w:color w:val="000000"/>
          <w:sz w:val="28"/>
        </w:rPr>
        <w:t>
      2) құрылтайшысы немесе қатысушысы бір мезгілде арнаулы салық режимін қолданатын басқа заңды тұлғаның құрылтайшысы немесе қатысушысы болып табылатын заңды тұлғалар;</w:t>
      </w:r>
    </w:p>
    <w:bookmarkEnd w:id="11767"/>
    <w:bookmarkStart w:name="z11869" w:id="11768"/>
    <w:p>
      <w:pPr>
        <w:spacing w:after="0"/>
        <w:ind w:left="0"/>
        <w:jc w:val="both"/>
      </w:pPr>
      <w:r>
        <w:rPr>
          <w:rFonts w:ascii="Times New Roman"/>
          <w:b w:val="false"/>
          <w:i w:val="false"/>
          <w:color w:val="000000"/>
          <w:sz w:val="28"/>
        </w:rPr>
        <w:t>
      3) құрылтайшысы немесе қатысушысы арнаулы салық режимін қолданатын заңды тұлғалар;</w:t>
      </w:r>
    </w:p>
    <w:bookmarkEnd w:id="11768"/>
    <w:bookmarkStart w:name="z11870" w:id="11769"/>
    <w:p>
      <w:pPr>
        <w:spacing w:after="0"/>
        <w:ind w:left="0"/>
        <w:jc w:val="both"/>
      </w:pPr>
      <w:r>
        <w:rPr>
          <w:rFonts w:ascii="Times New Roman"/>
          <w:b w:val="false"/>
          <w:i w:val="false"/>
          <w:color w:val="000000"/>
          <w:sz w:val="28"/>
        </w:rPr>
        <w:t>
      4) арнаулы салық режимін қолданатын заңды тұлғаның құрылтайшылары немесе қатысушылары болып табылатын салық төлеушілер (жеке тұлғалар, дара кәсіпкерлер);</w:t>
      </w:r>
    </w:p>
    <w:bookmarkEnd w:id="11769"/>
    <w:bookmarkStart w:name="z11871" w:id="11770"/>
    <w:p>
      <w:pPr>
        <w:spacing w:after="0"/>
        <w:ind w:left="0"/>
        <w:jc w:val="both"/>
      </w:pPr>
      <w:r>
        <w:rPr>
          <w:rFonts w:ascii="Times New Roman"/>
          <w:b w:val="false"/>
          <w:i w:val="false"/>
          <w:color w:val="000000"/>
          <w:sz w:val="28"/>
        </w:rPr>
        <w:t>
      5) коммерциялық емес ұйымдар;</w:t>
      </w:r>
    </w:p>
    <w:bookmarkEnd w:id="11770"/>
    <w:bookmarkStart w:name="z11872" w:id="11771"/>
    <w:p>
      <w:pPr>
        <w:spacing w:after="0"/>
        <w:ind w:left="0"/>
        <w:jc w:val="both"/>
      </w:pPr>
      <w:r>
        <w:rPr>
          <w:rFonts w:ascii="Times New Roman"/>
          <w:b w:val="false"/>
          <w:i w:val="false"/>
          <w:color w:val="000000"/>
          <w:sz w:val="28"/>
        </w:rPr>
        <w:t>
      6) арнайы экономикалық және индустриялық аймақтардың, "Астана Хаб" қатысушылары;</w:t>
      </w:r>
    </w:p>
    <w:bookmarkEnd w:id="11771"/>
    <w:bookmarkStart w:name="z11873" w:id="11772"/>
    <w:p>
      <w:pPr>
        <w:spacing w:after="0"/>
        <w:ind w:left="0"/>
        <w:jc w:val="both"/>
      </w:pPr>
      <w:r>
        <w:rPr>
          <w:rFonts w:ascii="Times New Roman"/>
          <w:b w:val="false"/>
          <w:i w:val="false"/>
          <w:color w:val="000000"/>
          <w:sz w:val="28"/>
        </w:rPr>
        <w:t>
      7) бірлескен қызмет туралы шарттар бойынша жүзеге асырылатын қызмет бойынша салық төлеушілер.</w:t>
      </w:r>
    </w:p>
    <w:bookmarkEnd w:id="11772"/>
    <w:bookmarkStart w:name="z11874" w:id="11773"/>
    <w:p>
      <w:pPr>
        <w:spacing w:after="0"/>
        <w:ind w:left="0"/>
        <w:jc w:val="both"/>
      </w:pPr>
      <w:r>
        <w:rPr>
          <w:rFonts w:ascii="Times New Roman"/>
          <w:b w:val="false"/>
          <w:i w:val="false"/>
          <w:color w:val="000000"/>
          <w:sz w:val="28"/>
        </w:rPr>
        <w:t xml:space="preserve">
      3. Оңайлатылған декларация негізінде арнаулы салық режимін қолданатын дара кәсіпкерлер мен заңды тұлғалар осы Кодекстің </w:t>
      </w:r>
      <w:r>
        <w:rPr>
          <w:rFonts w:ascii="Times New Roman"/>
          <w:b w:val="false"/>
          <w:i w:val="false"/>
          <w:color w:val="000000"/>
          <w:sz w:val="28"/>
        </w:rPr>
        <w:t>20-тарауына</w:t>
      </w:r>
      <w:r>
        <w:rPr>
          <w:rFonts w:ascii="Times New Roman"/>
          <w:b w:val="false"/>
          <w:i w:val="false"/>
          <w:color w:val="000000"/>
          <w:sz w:val="28"/>
        </w:rPr>
        <w:t xml:space="preserve"> сәйкес салықтық есепке алуды ұйымдастырады және жүргізеді.</w:t>
      </w:r>
    </w:p>
    <w:bookmarkEnd w:id="11773"/>
    <w:bookmarkStart w:name="z11875" w:id="11774"/>
    <w:p>
      <w:pPr>
        <w:spacing w:after="0"/>
        <w:ind w:left="0"/>
        <w:jc w:val="left"/>
      </w:pPr>
      <w:r>
        <w:rPr>
          <w:rFonts w:ascii="Times New Roman"/>
          <w:b/>
          <w:i w:val="false"/>
          <w:color w:val="000000"/>
        </w:rPr>
        <w:t xml:space="preserve"> 724-бап. Оңайлатылған декларация негізінде арнаулы салық режимін қолданған кезде кірістерді айқындау тәртібі</w:t>
      </w:r>
    </w:p>
    <w:bookmarkEnd w:id="11774"/>
    <w:bookmarkStart w:name="z11876" w:id="11775"/>
    <w:p>
      <w:pPr>
        <w:spacing w:after="0"/>
        <w:ind w:left="0"/>
        <w:jc w:val="both"/>
      </w:pPr>
      <w:r>
        <w:rPr>
          <w:rFonts w:ascii="Times New Roman"/>
          <w:b w:val="false"/>
          <w:i w:val="false"/>
          <w:color w:val="000000"/>
          <w:sz w:val="28"/>
        </w:rPr>
        <w:t>
      1. Оңайлатылған декларация негізінде арнаулы салық режимін қолданатын салық төлеуші үшін салық салу объектiсi салықтық кезең үшiн есепке жазу әдісі бойынша алуға жататын (алынған) кіріс (шығыстар есепке алынбай) болып табылады.</w:t>
      </w:r>
    </w:p>
    <w:bookmarkEnd w:id="11775"/>
    <w:bookmarkStart w:name="z11877" w:id="11776"/>
    <w:p>
      <w:pPr>
        <w:spacing w:after="0"/>
        <w:ind w:left="0"/>
        <w:jc w:val="both"/>
      </w:pPr>
      <w:r>
        <w:rPr>
          <w:rFonts w:ascii="Times New Roman"/>
          <w:b w:val="false"/>
          <w:i w:val="false"/>
          <w:color w:val="000000"/>
          <w:sz w:val="28"/>
        </w:rPr>
        <w:t>
      Корпоративтік немесе жеке табыс салығын (төлем көзінен ұсталатын салықтарды қоспағанда) есептеу кезінде осы тармақтың бірінші абзацында көрсетілген салық салу объектісі күнтізбелік жылдың басынан бастап өспелі қорытындымен айқындалған осындай салық салу объектісі тиісті қаржы жылының 1 қаңтарында қолданыста болатын айлық есептік көрсеткіштің 24 000 еселенген мөлшерінен асқан айдан бастап осындай жұмыс беруші салық төлеушінің өз жұмыскерлерінің кірістері бойынша шығыстарының сомасына азаяды.</w:t>
      </w:r>
    </w:p>
    <w:bookmarkEnd w:id="11776"/>
    <w:bookmarkStart w:name="z11878" w:id="11777"/>
    <w:p>
      <w:pPr>
        <w:spacing w:after="0"/>
        <w:ind w:left="0"/>
        <w:jc w:val="both"/>
      </w:pPr>
      <w:r>
        <w:rPr>
          <w:rFonts w:ascii="Times New Roman"/>
          <w:b w:val="false"/>
          <w:i w:val="false"/>
          <w:color w:val="000000"/>
          <w:sz w:val="28"/>
        </w:rPr>
        <w:t>
      2. Осы баптың 1-тармағының мақсаттары үшiн айқындалатын кіріс Қазақстан Республикасында және оның шегінен тысқары жерде алынған (алуға жататын) кірістердің мынадай түрлерінен (осы баптың 7-тармағына сәйкес жүргізілген түзетулер ескеріле отырып):</w:t>
      </w:r>
    </w:p>
    <w:bookmarkEnd w:id="11777"/>
    <w:bookmarkStart w:name="z11879" w:id="11778"/>
    <w:p>
      <w:pPr>
        <w:spacing w:after="0"/>
        <w:ind w:left="0"/>
        <w:jc w:val="both"/>
      </w:pPr>
      <w:r>
        <w:rPr>
          <w:rFonts w:ascii="Times New Roman"/>
          <w:b w:val="false"/>
          <w:i w:val="false"/>
          <w:color w:val="000000"/>
          <w:sz w:val="28"/>
        </w:rPr>
        <w:t>
      1) тауарларды өткізуден, жұмыстар орындаудан, қызметтер көрсетуден түсетін кірістен, оның ішінде роялтиден, мүлікті мүліктік жалдауға (жалға) тапсырудан түсетін кірістен;</w:t>
      </w:r>
    </w:p>
    <w:bookmarkEnd w:id="11778"/>
    <w:bookmarkStart w:name="z11880" w:id="11779"/>
    <w:p>
      <w:pPr>
        <w:spacing w:after="0"/>
        <w:ind w:left="0"/>
        <w:jc w:val="both"/>
      </w:pPr>
      <w:r>
        <w:rPr>
          <w:rFonts w:ascii="Times New Roman"/>
          <w:b w:val="false"/>
          <w:i w:val="false"/>
          <w:color w:val="000000"/>
          <w:sz w:val="28"/>
        </w:rPr>
        <w:t>
      2) мiндеттемелердi есептен шығарудан түсетiн кірістен;</w:t>
      </w:r>
    </w:p>
    <w:bookmarkEnd w:id="11779"/>
    <w:bookmarkStart w:name="z11881" w:id="11780"/>
    <w:p>
      <w:pPr>
        <w:spacing w:after="0"/>
        <w:ind w:left="0"/>
        <w:jc w:val="both"/>
      </w:pPr>
      <w:r>
        <w:rPr>
          <w:rFonts w:ascii="Times New Roman"/>
          <w:b w:val="false"/>
          <w:i w:val="false"/>
          <w:color w:val="000000"/>
          <w:sz w:val="28"/>
        </w:rPr>
        <w:t>
      3) талап ету құқығын басқаға беруден түсетін кірістен;</w:t>
      </w:r>
    </w:p>
    <w:bookmarkEnd w:id="11780"/>
    <w:bookmarkStart w:name="z11882" w:id="11781"/>
    <w:p>
      <w:pPr>
        <w:spacing w:after="0"/>
        <w:ind w:left="0"/>
        <w:jc w:val="both"/>
      </w:pPr>
      <w:r>
        <w:rPr>
          <w:rFonts w:ascii="Times New Roman"/>
          <w:b w:val="false"/>
          <w:i w:val="false"/>
          <w:color w:val="000000"/>
          <w:sz w:val="28"/>
        </w:rPr>
        <w:t>
      4) борышкерге ұйғарылған немесе борышкер таныған айыппұлдардан, өсімпұлдан және басқа да санкция түрлерінен (егер бұл сомалар оларды шегерімге жатқызу көзделмейтін арнаулы салық режимін қолдану кезеңінде төленсе, сондай-ақ егер бұл айыппұлдар бұрын салық төлеуші бюджетпен есеп айырысуды жалпыға бірдей белгіленген тәртіппен жүзеге асырған кезеңде шегерімге жатқызылмаса, бюджеттен қайтарылған негізсіз салынған айыппұлдардан басқа);</w:t>
      </w:r>
    </w:p>
    <w:bookmarkEnd w:id="11781"/>
    <w:bookmarkStart w:name="z11883" w:id="11782"/>
    <w:p>
      <w:pPr>
        <w:spacing w:after="0"/>
        <w:ind w:left="0"/>
        <w:jc w:val="both"/>
      </w:pPr>
      <w:r>
        <w:rPr>
          <w:rFonts w:ascii="Times New Roman"/>
          <w:b w:val="false"/>
          <w:i w:val="false"/>
          <w:color w:val="000000"/>
          <w:sz w:val="28"/>
        </w:rPr>
        <w:t>
      5) шығындарды жабу үшін мемлекеттiк бюджет қаражатынан алынған сомадан;</w:t>
      </w:r>
    </w:p>
    <w:bookmarkEnd w:id="11782"/>
    <w:bookmarkStart w:name="z11884" w:id="11783"/>
    <w:p>
      <w:pPr>
        <w:spacing w:after="0"/>
        <w:ind w:left="0"/>
        <w:jc w:val="both"/>
      </w:pPr>
      <w:r>
        <w:rPr>
          <w:rFonts w:ascii="Times New Roman"/>
          <w:b w:val="false"/>
          <w:i w:val="false"/>
          <w:color w:val="000000"/>
          <w:sz w:val="28"/>
        </w:rPr>
        <w:t>
      6) түгендеу кезінде анықталған материалдық құндылықтардың артық шығуынан;</w:t>
      </w:r>
    </w:p>
    <w:bookmarkEnd w:id="11783"/>
    <w:bookmarkStart w:name="z11885" w:id="11784"/>
    <w:p>
      <w:pPr>
        <w:spacing w:after="0"/>
        <w:ind w:left="0"/>
        <w:jc w:val="both"/>
      </w:pPr>
      <w:r>
        <w:rPr>
          <w:rFonts w:ascii="Times New Roman"/>
          <w:b w:val="false"/>
          <w:i w:val="false"/>
          <w:color w:val="000000"/>
          <w:sz w:val="28"/>
        </w:rPr>
        <w:t>
      7) кәсiпкерлiк мақсаттарда пайдалануға арналған өтеусiз алынған мүлiк түрiндегi кірістен (қайырымдылық және гуманитарлық көмектен басқа);</w:t>
      </w:r>
    </w:p>
    <w:bookmarkEnd w:id="11784"/>
    <w:bookmarkStart w:name="z11886" w:id="11785"/>
    <w:p>
      <w:pPr>
        <w:spacing w:after="0"/>
        <w:ind w:left="0"/>
        <w:jc w:val="both"/>
      </w:pPr>
      <w:r>
        <w:rPr>
          <w:rFonts w:ascii="Times New Roman"/>
          <w:b w:val="false"/>
          <w:i w:val="false"/>
          <w:color w:val="000000"/>
          <w:sz w:val="28"/>
        </w:rPr>
        <w:t>
      8) жалға беруші дара кәсіпкердің жалға берілген мүлкін күтіп-ұстауға және жөндеуге арналған шығыстарын жалға алушының өтеуінен;</w:t>
      </w:r>
    </w:p>
    <w:bookmarkEnd w:id="11785"/>
    <w:bookmarkStart w:name="z11887" w:id="11786"/>
    <w:p>
      <w:pPr>
        <w:spacing w:after="0"/>
        <w:ind w:left="0"/>
        <w:jc w:val="both"/>
      </w:pPr>
      <w:r>
        <w:rPr>
          <w:rFonts w:ascii="Times New Roman"/>
          <w:b w:val="false"/>
          <w:i w:val="false"/>
          <w:color w:val="000000"/>
          <w:sz w:val="28"/>
        </w:rPr>
        <w:t>
      9) жалға алушының жалға алу шарты бойынша төлемақы есебіне есепке жатқызылатын, дара кәсіпкерден жалға алған мүлікті күтіп-ұстауға және жөндеуге арналған шығыстарынан тұрады.</w:t>
      </w:r>
    </w:p>
    <w:bookmarkEnd w:id="11786"/>
    <w:bookmarkStart w:name="z11888" w:id="11787"/>
    <w:p>
      <w:pPr>
        <w:spacing w:after="0"/>
        <w:ind w:left="0"/>
        <w:jc w:val="both"/>
      </w:pPr>
      <w:r>
        <w:rPr>
          <w:rFonts w:ascii="Times New Roman"/>
          <w:b w:val="false"/>
          <w:i w:val="false"/>
          <w:color w:val="000000"/>
          <w:sz w:val="28"/>
        </w:rPr>
        <w:t>
      Егер осы тармақта көзделген кірістер бірлескен қызмет туралы шарттар бойынша қызметті жүзеге асырудан алынса (алынуға тиіс болса), онда осындай кірістер осы баптың 1-тармағының мақсаттары үшін айқындалатын кіріске енгізілмейді және оларға жалпыға бірдей белгіленген тәртіппен салық салынады.</w:t>
      </w:r>
    </w:p>
    <w:bookmarkEnd w:id="11787"/>
    <w:bookmarkStart w:name="z11889" w:id="11788"/>
    <w:p>
      <w:pPr>
        <w:spacing w:after="0"/>
        <w:ind w:left="0"/>
        <w:jc w:val="both"/>
      </w:pPr>
      <w:r>
        <w:rPr>
          <w:rFonts w:ascii="Times New Roman"/>
          <w:b w:val="false"/>
          <w:i w:val="false"/>
          <w:color w:val="000000"/>
          <w:sz w:val="28"/>
        </w:rPr>
        <w:t>
      3. Оңайлатылған декларация негізінде арнаулы салық режимін қолдану мақсатында қызметін комиссия және (немесе) тапсырма шарттары бойынша жүзеге асыратын тұлғаның кірісіне осындай тұлғаның шарт (келісім) бойынша сыйақысы ескеріле отырып, өткізілген тауарлардың, орындалған жұмыстардың, көрсетілген қызметтердің құны енгізіледі.</w:t>
      </w:r>
    </w:p>
    <w:bookmarkEnd w:id="11788"/>
    <w:bookmarkStart w:name="z11890" w:id="11789"/>
    <w:p>
      <w:pPr>
        <w:spacing w:after="0"/>
        <w:ind w:left="0"/>
        <w:jc w:val="both"/>
      </w:pPr>
      <w:r>
        <w:rPr>
          <w:rFonts w:ascii="Times New Roman"/>
          <w:b w:val="false"/>
          <w:i w:val="false"/>
          <w:color w:val="000000"/>
          <w:sz w:val="28"/>
        </w:rPr>
        <w:t>
      4. Оңайлатылған декларация негізінде арнаулы салық режимiн қолдану кезiнде осы баптың 2-тармағында көрсетiлген кірістердің мөлшерін:</w:t>
      </w:r>
    </w:p>
    <w:bookmarkEnd w:id="11789"/>
    <w:bookmarkStart w:name="z11891" w:id="11790"/>
    <w:p>
      <w:pPr>
        <w:spacing w:after="0"/>
        <w:ind w:left="0"/>
        <w:jc w:val="both"/>
      </w:pPr>
      <w:r>
        <w:rPr>
          <w:rFonts w:ascii="Times New Roman"/>
          <w:b w:val="false"/>
          <w:i w:val="false"/>
          <w:color w:val="000000"/>
          <w:sz w:val="28"/>
        </w:rPr>
        <w:t>
      1) заңды тұлға – жалпыға бірдей белгіленген тәртіппен осы Кодекстің 5-бөліміне және осы баптың 5, 6, 7 және 8-тармақтарына сәйкес;</w:t>
      </w:r>
    </w:p>
    <w:bookmarkEnd w:id="11790"/>
    <w:bookmarkStart w:name="z11892" w:id="11791"/>
    <w:p>
      <w:pPr>
        <w:spacing w:after="0"/>
        <w:ind w:left="0"/>
        <w:jc w:val="both"/>
      </w:pPr>
      <w:r>
        <w:rPr>
          <w:rFonts w:ascii="Times New Roman"/>
          <w:b w:val="false"/>
          <w:i w:val="false"/>
          <w:color w:val="000000"/>
          <w:sz w:val="28"/>
        </w:rPr>
        <w:t xml:space="preserve">
      2)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жүргізуді және қаржылық есептілік жасауды жүзеге асырмайтын дара кәсiпкер – осы Кодекстің </w:t>
      </w:r>
      <w:r>
        <w:rPr>
          <w:rFonts w:ascii="Times New Roman"/>
          <w:b w:val="false"/>
          <w:i w:val="false"/>
          <w:color w:val="000000"/>
          <w:sz w:val="28"/>
        </w:rPr>
        <w:t>21-тарауына</w:t>
      </w:r>
      <w:r>
        <w:rPr>
          <w:rFonts w:ascii="Times New Roman"/>
          <w:b w:val="false"/>
          <w:i w:val="false"/>
          <w:color w:val="000000"/>
          <w:sz w:val="28"/>
        </w:rPr>
        <w:t xml:space="preserve">, осы баптың 5, 6, 7 және 8-тармақтарына және осы Кодекстің </w:t>
      </w:r>
      <w:r>
        <w:rPr>
          <w:rFonts w:ascii="Times New Roman"/>
          <w:b w:val="false"/>
          <w:i w:val="false"/>
          <w:color w:val="000000"/>
          <w:sz w:val="28"/>
        </w:rPr>
        <w:t>725-бабына</w:t>
      </w:r>
      <w:r>
        <w:rPr>
          <w:rFonts w:ascii="Times New Roman"/>
          <w:b w:val="false"/>
          <w:i w:val="false"/>
          <w:color w:val="000000"/>
          <w:sz w:val="28"/>
        </w:rPr>
        <w:t xml:space="preserve"> сәйкес;</w:t>
      </w:r>
    </w:p>
    <w:bookmarkEnd w:id="11791"/>
    <w:bookmarkStart w:name="z11893" w:id="11792"/>
    <w:p>
      <w:pPr>
        <w:spacing w:after="0"/>
        <w:ind w:left="0"/>
        <w:jc w:val="both"/>
      </w:pPr>
      <w:r>
        <w:rPr>
          <w:rFonts w:ascii="Times New Roman"/>
          <w:b w:val="false"/>
          <w:i w:val="false"/>
          <w:color w:val="000000"/>
          <w:sz w:val="28"/>
        </w:rPr>
        <w:t>
      3) бухгалтерлiк есепке алуды жүргізуді және қаржылық есептiлiк жасауды жүзеге асыратын дара кәсiпкер – осы Кодекстiң 5-бөліміне және осы баптың 5, 6, 7 және 8-тармақтарына сәйкес корпоративтік табыс салығын есептеу мақсатында кірістердің мөлшерін айқындау тәртібіне ұқсас жалпыға бірдей белгіленген тәртіппен айқындайды.</w:t>
      </w:r>
    </w:p>
    <w:bookmarkEnd w:id="11792"/>
    <w:bookmarkStart w:name="z11894" w:id="11793"/>
    <w:p>
      <w:pPr>
        <w:spacing w:after="0"/>
        <w:ind w:left="0"/>
        <w:jc w:val="both"/>
      </w:pPr>
      <w:r>
        <w:rPr>
          <w:rFonts w:ascii="Times New Roman"/>
          <w:b w:val="false"/>
          <w:i w:val="false"/>
          <w:color w:val="000000"/>
          <w:sz w:val="28"/>
        </w:rPr>
        <w:t>
      5. Оңайлатылған декларация негізінде арнаулы салық режимiн қолданатын салық төлеушілер осы баптың 2-тармағында көрсетілмеген кірістерді алған кезде осы Кодекске сәйкес жалпыға бірдей белгіленген тәртіппен тиісті салықтарды есептеуді, төлеуді және олар бойынша салықтық есептілік ұсынуды жүргізеді.</w:t>
      </w:r>
    </w:p>
    <w:bookmarkEnd w:id="11793"/>
    <w:bookmarkStart w:name="z11895" w:id="11794"/>
    <w:p>
      <w:pPr>
        <w:spacing w:after="0"/>
        <w:ind w:left="0"/>
        <w:jc w:val="both"/>
      </w:pPr>
      <w:r>
        <w:rPr>
          <w:rFonts w:ascii="Times New Roman"/>
          <w:b w:val="false"/>
          <w:i w:val="false"/>
          <w:color w:val="000000"/>
          <w:sz w:val="28"/>
        </w:rPr>
        <w:t>
      6. Оңайлатылған декларация негізінде арнаулы салық режимiн қолданатын салық төлеушiнiң кірісі ретінде салық салу мақсатында:</w:t>
      </w:r>
    </w:p>
    <w:bookmarkEnd w:id="11794"/>
    <w:bookmarkStart w:name="z11896" w:id="11795"/>
    <w:p>
      <w:pPr>
        <w:spacing w:after="0"/>
        <w:ind w:left="0"/>
        <w:jc w:val="both"/>
      </w:pPr>
      <w:r>
        <w:rPr>
          <w:rFonts w:ascii="Times New Roman"/>
          <w:b w:val="false"/>
          <w:i w:val="false"/>
          <w:color w:val="000000"/>
          <w:sz w:val="28"/>
        </w:rPr>
        <w:t>
      1) мүлікті өтеусіз беретін салық төлеуші үшін – осындай берілген мүлiктiң құны;</w:t>
      </w:r>
    </w:p>
    <w:bookmarkEnd w:id="11795"/>
    <w:bookmarkStart w:name="z11897" w:id="11796"/>
    <w:p>
      <w:pPr>
        <w:spacing w:after="0"/>
        <w:ind w:left="0"/>
        <w:jc w:val="both"/>
      </w:pPr>
      <w:r>
        <w:rPr>
          <w:rFonts w:ascii="Times New Roman"/>
          <w:b w:val="false"/>
          <w:i w:val="false"/>
          <w:color w:val="000000"/>
          <w:sz w:val="28"/>
        </w:rPr>
        <w:t>
      2) дара кәсіпкер өтеусіз алған, оған жарнамалау мақсатында (оның ішінде сыйға тарту түрінде) берілген тауардың құны, егер осындай тауар бірлігінің құны осындай беру күніне қолданыста болатын айлық есептік көрсеткіштің 5 еселенген мөлшерінен аспаса;</w:t>
      </w:r>
    </w:p>
    <w:bookmarkEnd w:id="11796"/>
    <w:bookmarkStart w:name="z11898" w:id="11797"/>
    <w:p>
      <w:pPr>
        <w:spacing w:after="0"/>
        <w:ind w:left="0"/>
        <w:jc w:val="both"/>
      </w:pPr>
      <w:r>
        <w:rPr>
          <w:rFonts w:ascii="Times New Roman"/>
          <w:b w:val="false"/>
          <w:i w:val="false"/>
          <w:color w:val="000000"/>
          <w:sz w:val="28"/>
        </w:rPr>
        <w:t>
      3) егер көрсетілген шығыстар мыналарға:</w:t>
      </w:r>
    </w:p>
    <w:bookmarkEnd w:id="11797"/>
    <w:bookmarkStart w:name="z11899" w:id="11798"/>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күтіп-ұстауға;</w:t>
      </w:r>
    </w:p>
    <w:bookmarkEnd w:id="11798"/>
    <w:bookmarkStart w:name="z11900" w:id="11799"/>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коммуналдық көрсетілетін қызметтер ақысын төлеуге;</w:t>
      </w:r>
    </w:p>
    <w:bookmarkEnd w:id="11799"/>
    <w:bookmarkStart w:name="z11901" w:id="11800"/>
    <w:p>
      <w:pPr>
        <w:spacing w:after="0"/>
        <w:ind w:left="0"/>
        <w:jc w:val="both"/>
      </w:pPr>
      <w:r>
        <w:rPr>
          <w:rFonts w:ascii="Times New Roman"/>
          <w:b w:val="false"/>
          <w:i w:val="false"/>
          <w:color w:val="000000"/>
          <w:sz w:val="28"/>
        </w:rPr>
        <w:t>
      тұрғынжайды жөндеуге арналған жалға алу төлемақысына енгізілмесе, дара кәсіпкер болып табылмайтын жалға алушы жеке тұлғаның тұрғынжайды мүліктік жалдау (жалға алу) кезінде шеккен шығыстары;</w:t>
      </w:r>
    </w:p>
    <w:bookmarkEnd w:id="11800"/>
    <w:bookmarkStart w:name="z11902" w:id="11801"/>
    <w:p>
      <w:pPr>
        <w:spacing w:after="0"/>
        <w:ind w:left="0"/>
        <w:jc w:val="both"/>
      </w:pPr>
      <w:r>
        <w:rPr>
          <w:rFonts w:ascii="Times New Roman"/>
          <w:b w:val="false"/>
          <w:i w:val="false"/>
          <w:color w:val="000000"/>
          <w:sz w:val="28"/>
        </w:rPr>
        <w:t>
      4) Қазақстан Республикасының салық заңнамасына сәйкес есептен шығарылған өсімпұл мен айыппұлдардың сомасы қаралмайды.</w:t>
      </w:r>
    </w:p>
    <w:bookmarkEnd w:id="11801"/>
    <w:bookmarkStart w:name="z11903" w:id="11802"/>
    <w:p>
      <w:pPr>
        <w:spacing w:after="0"/>
        <w:ind w:left="0"/>
        <w:jc w:val="both"/>
      </w:pPr>
      <w:r>
        <w:rPr>
          <w:rFonts w:ascii="Times New Roman"/>
          <w:b w:val="false"/>
          <w:i w:val="false"/>
          <w:color w:val="000000"/>
          <w:sz w:val="28"/>
        </w:rPr>
        <w:t>
      7. Осы тараудың мақсаттары үшін бұрын танылған кіріс сомасы шегінде есепті салықтық кезеңнің кіріс мөлшерін ұлғайту немесе есепті салықтық кезеңнің кіріс мөлшерін азайту түзету деп танылады.</w:t>
      </w:r>
    </w:p>
    <w:bookmarkEnd w:id="11802"/>
    <w:bookmarkStart w:name="z11904" w:id="11803"/>
    <w:p>
      <w:pPr>
        <w:spacing w:after="0"/>
        <w:ind w:left="0"/>
        <w:jc w:val="both"/>
      </w:pPr>
      <w:r>
        <w:rPr>
          <w:rFonts w:ascii="Times New Roman"/>
          <w:b w:val="false"/>
          <w:i w:val="false"/>
          <w:color w:val="000000"/>
          <w:sz w:val="28"/>
        </w:rPr>
        <w:t>
      Осы баптың 2-тармағында көрсетілген кірістер:</w:t>
      </w:r>
    </w:p>
    <w:bookmarkEnd w:id="11803"/>
    <w:bookmarkStart w:name="z11905" w:id="11804"/>
    <w:p>
      <w:pPr>
        <w:spacing w:after="0"/>
        <w:ind w:left="0"/>
        <w:jc w:val="both"/>
      </w:pPr>
      <w:r>
        <w:rPr>
          <w:rFonts w:ascii="Times New Roman"/>
          <w:b w:val="false"/>
          <w:i w:val="false"/>
          <w:color w:val="000000"/>
          <w:sz w:val="28"/>
        </w:rPr>
        <w:t>
      1) тауарлар толық немесе ішінара қайтарылған;</w:t>
      </w:r>
    </w:p>
    <w:bookmarkEnd w:id="11804"/>
    <w:bookmarkStart w:name="z11906" w:id="11805"/>
    <w:p>
      <w:pPr>
        <w:spacing w:after="0"/>
        <w:ind w:left="0"/>
        <w:jc w:val="both"/>
      </w:pPr>
      <w:r>
        <w:rPr>
          <w:rFonts w:ascii="Times New Roman"/>
          <w:b w:val="false"/>
          <w:i w:val="false"/>
          <w:color w:val="000000"/>
          <w:sz w:val="28"/>
        </w:rPr>
        <w:t>
      2) мәміле шарттары өзгертілген;</w:t>
      </w:r>
    </w:p>
    <w:bookmarkEnd w:id="11805"/>
    <w:bookmarkStart w:name="z11907" w:id="11806"/>
    <w:p>
      <w:pPr>
        <w:spacing w:after="0"/>
        <w:ind w:left="0"/>
        <w:jc w:val="both"/>
      </w:pPr>
      <w:r>
        <w:rPr>
          <w:rFonts w:ascii="Times New Roman"/>
          <w:b w:val="false"/>
          <w:i w:val="false"/>
          <w:color w:val="000000"/>
          <w:sz w:val="28"/>
        </w:rPr>
        <w:t>
      3) өткізілген немесе сатып алынған тауарлар, орындалған жұмыстар, көрсетілген қызметтер үшін бағалар, өтемақылар өзгертілген;</w:t>
      </w:r>
    </w:p>
    <w:bookmarkEnd w:id="11806"/>
    <w:bookmarkStart w:name="z11908" w:id="11807"/>
    <w:p>
      <w:pPr>
        <w:spacing w:after="0"/>
        <w:ind w:left="0"/>
        <w:jc w:val="both"/>
      </w:pPr>
      <w:r>
        <w:rPr>
          <w:rFonts w:ascii="Times New Roman"/>
          <w:b w:val="false"/>
          <w:i w:val="false"/>
          <w:color w:val="000000"/>
          <w:sz w:val="28"/>
        </w:rPr>
        <w:t>
      4) баға жеңілдіктері, сатылым жеңілдіктері;</w:t>
      </w:r>
    </w:p>
    <w:bookmarkEnd w:id="11807"/>
    <w:bookmarkStart w:name="z11909" w:id="11808"/>
    <w:p>
      <w:pPr>
        <w:spacing w:after="0"/>
        <w:ind w:left="0"/>
        <w:jc w:val="both"/>
      </w:pPr>
      <w:r>
        <w:rPr>
          <w:rFonts w:ascii="Times New Roman"/>
          <w:b w:val="false"/>
          <w:i w:val="false"/>
          <w:color w:val="000000"/>
          <w:sz w:val="28"/>
        </w:rPr>
        <w:t>
      5) шарт талаптары негізге алына отырып, өткізілген немесе сатып алынған тауарлар, орындалған жұмыстар, көрсетілген қызметтер үшін ұлттық валютамен төлеуге жататын сомалар өзгертілген;</w:t>
      </w:r>
    </w:p>
    <w:bookmarkEnd w:id="11808"/>
    <w:bookmarkStart w:name="z11910" w:id="11809"/>
    <w:p>
      <w:pPr>
        <w:spacing w:after="0"/>
        <w:ind w:left="0"/>
        <w:jc w:val="both"/>
      </w:pPr>
      <w:r>
        <w:rPr>
          <w:rFonts w:ascii="Times New Roman"/>
          <w:b w:val="false"/>
          <w:i w:val="false"/>
          <w:color w:val="000000"/>
          <w:sz w:val="28"/>
        </w:rPr>
        <w:t>
      6) заңды тұлғадан, дара кәсіпкерден, қызметті Қазақстан Республикасында тұрақты мекеме арқылы жүзеге асыратын бейрезидент-заңды тұлғадан осындай тұрақты мекеменің қызметіне қатысты талаптар бойынша, сондай-ақ Қазақстан Республикасында тұрақты мекеме құруға алып келмеген қызметті филиал, өкілдік арқылы жүзеге асыратын бейрезидент-заңды тұлғаның филиалынан, өкілдігінен талапты есептен шығарған жағдайларда түзетуге жатады.</w:t>
      </w:r>
    </w:p>
    <w:bookmarkEnd w:id="11809"/>
    <w:bookmarkStart w:name="z11911" w:id="11810"/>
    <w:p>
      <w:pPr>
        <w:spacing w:after="0"/>
        <w:ind w:left="0"/>
        <w:jc w:val="both"/>
      </w:pPr>
      <w:r>
        <w:rPr>
          <w:rFonts w:ascii="Times New Roman"/>
          <w:b w:val="false"/>
          <w:i w:val="false"/>
          <w:color w:val="000000"/>
          <w:sz w:val="28"/>
        </w:rPr>
        <w:t>
      Осы тармақшаның бірінші бөлігінде көзделген кірісті түзету:</w:t>
      </w:r>
    </w:p>
    <w:bookmarkEnd w:id="11810"/>
    <w:bookmarkStart w:name="z11912" w:id="11811"/>
    <w:p>
      <w:pPr>
        <w:spacing w:after="0"/>
        <w:ind w:left="0"/>
        <w:jc w:val="both"/>
      </w:pPr>
      <w:r>
        <w:rPr>
          <w:rFonts w:ascii="Times New Roman"/>
          <w:b w:val="false"/>
          <w:i w:val="false"/>
          <w:color w:val="000000"/>
          <w:sz w:val="28"/>
        </w:rPr>
        <w:t>
      дебитор-салық төлеуші таратылған кезде оның тарату балансын бекіту күніне талапты кредитор-салық төлеуші талап етпеген;</w:t>
      </w:r>
    </w:p>
    <w:bookmarkEnd w:id="11811"/>
    <w:bookmarkStart w:name="z11913" w:id="11812"/>
    <w:p>
      <w:pPr>
        <w:spacing w:after="0"/>
        <w:ind w:left="0"/>
        <w:jc w:val="both"/>
      </w:pPr>
      <w:r>
        <w:rPr>
          <w:rFonts w:ascii="Times New Roman"/>
          <w:b w:val="false"/>
          <w:i w:val="false"/>
          <w:color w:val="000000"/>
          <w:sz w:val="28"/>
        </w:rPr>
        <w:t>
      заңды күшіне енген сот актісі бойынша салық төлеуші талапты есептен шығарған жағдайларда азайту жағына қарай жүзеге асырылады.</w:t>
      </w:r>
    </w:p>
    <w:bookmarkEnd w:id="11812"/>
    <w:bookmarkStart w:name="z11914" w:id="11813"/>
    <w:p>
      <w:pPr>
        <w:spacing w:after="0"/>
        <w:ind w:left="0"/>
        <w:jc w:val="both"/>
      </w:pPr>
      <w:r>
        <w:rPr>
          <w:rFonts w:ascii="Times New Roman"/>
          <w:b w:val="false"/>
          <w:i w:val="false"/>
          <w:color w:val="000000"/>
          <w:sz w:val="28"/>
        </w:rPr>
        <w:t>
      Осы тармақшада көзделген түзету талаптың туындағанын растайтын бастапқы құжаттар болған кезде есептен шығарылған талаптың және бұрын осындай талап бойынша танылған кірістің сомасы шегінде жүргізіледі.</w:t>
      </w:r>
    </w:p>
    <w:bookmarkEnd w:id="11813"/>
    <w:bookmarkStart w:name="z11915" w:id="11814"/>
    <w:p>
      <w:pPr>
        <w:spacing w:after="0"/>
        <w:ind w:left="0"/>
        <w:jc w:val="both"/>
      </w:pPr>
      <w:r>
        <w:rPr>
          <w:rFonts w:ascii="Times New Roman"/>
          <w:b w:val="false"/>
          <w:i w:val="false"/>
          <w:color w:val="000000"/>
          <w:sz w:val="28"/>
        </w:rPr>
        <w:t>
      Осы тармақтың екінші бөлігінің 1) – 5) тармақшаларында көзделген түзету осындай түзетуді жүзеге асыру үшін жағдайлардың басталғанын растайтын бастапқы құжаттар болған кезде жүргізіледі.</w:t>
      </w:r>
    </w:p>
    <w:bookmarkEnd w:id="11814"/>
    <w:bookmarkStart w:name="z11916" w:id="11815"/>
    <w:p>
      <w:pPr>
        <w:spacing w:after="0"/>
        <w:ind w:left="0"/>
        <w:jc w:val="both"/>
      </w:pPr>
      <w:r>
        <w:rPr>
          <w:rFonts w:ascii="Times New Roman"/>
          <w:b w:val="false"/>
          <w:i w:val="false"/>
          <w:color w:val="000000"/>
          <w:sz w:val="28"/>
        </w:rPr>
        <w:t>
      Кірістерді түзету осы бапта көрсетілген жағдайлар басталған салықтық кезеңде жүргізіледі.</w:t>
      </w:r>
    </w:p>
    <w:bookmarkEnd w:id="11815"/>
    <w:bookmarkStart w:name="z11917" w:id="11816"/>
    <w:p>
      <w:pPr>
        <w:spacing w:after="0"/>
        <w:ind w:left="0"/>
        <w:jc w:val="both"/>
      </w:pPr>
      <w:r>
        <w:rPr>
          <w:rFonts w:ascii="Times New Roman"/>
          <w:b w:val="false"/>
          <w:i w:val="false"/>
          <w:color w:val="000000"/>
          <w:sz w:val="28"/>
        </w:rPr>
        <w:t>
      Осы бапта көрсетілген жағдайлар басталған кезеңде кіріс болмаған немесе азайту жағына түзетуді жүзеге асыру үшін оның мөлшері жеткіліксіз болған жағдайда түзету бұрын кіріс түзетуге жатады деп танылған салықтық кезеңде жүргізіледі.</w:t>
      </w:r>
    </w:p>
    <w:bookmarkEnd w:id="11816"/>
    <w:bookmarkStart w:name="z11918" w:id="11817"/>
    <w:p>
      <w:pPr>
        <w:spacing w:after="0"/>
        <w:ind w:left="0"/>
        <w:jc w:val="both"/>
      </w:pPr>
      <w:r>
        <w:rPr>
          <w:rFonts w:ascii="Times New Roman"/>
          <w:b w:val="false"/>
          <w:i w:val="false"/>
          <w:color w:val="000000"/>
          <w:sz w:val="28"/>
        </w:rPr>
        <w:t>
      8. Егер нақ сол кірістер кірістердің бірнеше бабында көрсетілуі мүмкін болса, көрсетілген кірістер кіріске бір рет енгізіледі.</w:t>
      </w:r>
    </w:p>
    <w:bookmarkEnd w:id="11817"/>
    <w:bookmarkStart w:name="z11919" w:id="11818"/>
    <w:p>
      <w:pPr>
        <w:spacing w:after="0"/>
        <w:ind w:left="0"/>
        <w:jc w:val="both"/>
      </w:pPr>
      <w:r>
        <w:rPr>
          <w:rFonts w:ascii="Times New Roman"/>
          <w:b w:val="false"/>
          <w:i w:val="false"/>
          <w:color w:val="000000"/>
          <w:sz w:val="28"/>
        </w:rPr>
        <w:t>
      Салық салу мақсаттары үшін кірісті тану күні осы тараудың ережелеріне сәйкес айқындалады.</w:t>
      </w:r>
    </w:p>
    <w:bookmarkEnd w:id="11818"/>
    <w:bookmarkStart w:name="z11920" w:id="11819"/>
    <w:p>
      <w:pPr>
        <w:spacing w:after="0"/>
        <w:ind w:left="0"/>
        <w:jc w:val="both"/>
      </w:pPr>
      <w:r>
        <w:rPr>
          <w:rFonts w:ascii="Times New Roman"/>
          <w:b w:val="false"/>
          <w:i w:val="false"/>
          <w:color w:val="000000"/>
          <w:sz w:val="28"/>
        </w:rPr>
        <w:t>
      9. Егер осы баптың 6-тармағында өзгеше белгіленбесе, оңайлатылған декларация негізінде арнаулы салық режимін қолданатын дара кәсіпкер:</w:t>
      </w:r>
    </w:p>
    <w:bookmarkEnd w:id="11819"/>
    <w:bookmarkStart w:name="z11921" w:id="11820"/>
    <w:p>
      <w:pPr>
        <w:spacing w:after="0"/>
        <w:ind w:left="0"/>
        <w:jc w:val="both"/>
      </w:pPr>
      <w:r>
        <w:rPr>
          <w:rFonts w:ascii="Times New Roman"/>
          <w:b w:val="false"/>
          <w:i w:val="false"/>
          <w:color w:val="000000"/>
          <w:sz w:val="28"/>
        </w:rPr>
        <w:t>
      1) осы Кодекстiң 6-бөлімінің 3-параграфына сәйкес – мүлiктік кірістің;</w:t>
      </w:r>
    </w:p>
    <w:bookmarkEnd w:id="11820"/>
    <w:bookmarkStart w:name="z11922" w:id="11821"/>
    <w:p>
      <w:pPr>
        <w:spacing w:after="0"/>
        <w:ind w:left="0"/>
        <w:jc w:val="both"/>
      </w:pPr>
      <w:r>
        <w:rPr>
          <w:rFonts w:ascii="Times New Roman"/>
          <w:b w:val="false"/>
          <w:i w:val="false"/>
          <w:color w:val="000000"/>
          <w:sz w:val="28"/>
        </w:rPr>
        <w:t>
      2) осы Кодекстің 6-бөліміне сәйкес жеке тұлғаның осы баптың 2-тармағында көрсетілмеген өзге де кірістерінің мөлшерін айқындайды.</w:t>
      </w:r>
    </w:p>
    <w:bookmarkEnd w:id="11821"/>
    <w:bookmarkStart w:name="z11923" w:id="11822"/>
    <w:p>
      <w:pPr>
        <w:spacing w:after="0"/>
        <w:ind w:left="0"/>
        <w:jc w:val="both"/>
      </w:pPr>
      <w:r>
        <w:rPr>
          <w:rFonts w:ascii="Times New Roman"/>
          <w:b w:val="false"/>
          <w:i w:val="false"/>
          <w:color w:val="000000"/>
          <w:sz w:val="28"/>
        </w:rPr>
        <w:t>
      Бұл ретте тиісті салықтарды есептеу және төлеу, олар бойынша салықтық есептілікті ұсыну осы Кодекстің 6-бөліміне сәйкес жүргізіледі.</w:t>
      </w:r>
    </w:p>
    <w:bookmarkEnd w:id="11822"/>
    <w:bookmarkStart w:name="z11924" w:id="11823"/>
    <w:p>
      <w:pPr>
        <w:spacing w:after="0"/>
        <w:ind w:left="0"/>
        <w:jc w:val="left"/>
      </w:pPr>
      <w:r>
        <w:rPr>
          <w:rFonts w:ascii="Times New Roman"/>
          <w:b/>
          <w:i w:val="false"/>
          <w:color w:val="000000"/>
        </w:rPr>
        <w:t xml:space="preserve"> 725-бап. "Бухгалтерлік есеп пен қаржылық есептілік туралы" Қазақстан Республикасының Заңына сәйкес бухгалтерлік есепке алуды жүргізуді және қаржылық есептілік жасауды жүзеге асырмайтын дара кәсіпкерлердің кірістерін салықтық есепке алуда тану ерекшеліктері</w:t>
      </w:r>
    </w:p>
    <w:bookmarkEnd w:id="11823"/>
    <w:bookmarkStart w:name="z11925" w:id="11824"/>
    <w:p>
      <w:pPr>
        <w:spacing w:after="0"/>
        <w:ind w:left="0"/>
        <w:jc w:val="both"/>
      </w:pPr>
      <w:r>
        <w:rPr>
          <w:rFonts w:ascii="Times New Roman"/>
          <w:b w:val="false"/>
          <w:i w:val="false"/>
          <w:color w:val="000000"/>
          <w:sz w:val="28"/>
        </w:rPr>
        <w:t xml:space="preserve">
      1. Осы баптың ережелерін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бухгалтерлiк есепке алуды жүргiзудi және қаржылық есептілік жасауды жүзеге асырмайтын дара кәсіпкерлер қолданады.</w:t>
      </w:r>
    </w:p>
    <w:bookmarkEnd w:id="11824"/>
    <w:bookmarkStart w:name="z11926" w:id="11825"/>
    <w:p>
      <w:pPr>
        <w:spacing w:after="0"/>
        <w:ind w:left="0"/>
        <w:jc w:val="both"/>
      </w:pPr>
      <w:r>
        <w:rPr>
          <w:rFonts w:ascii="Times New Roman"/>
          <w:b w:val="false"/>
          <w:i w:val="false"/>
          <w:color w:val="000000"/>
          <w:sz w:val="28"/>
        </w:rPr>
        <w:t>
      2. Егер осы бапта өзгеше белгіленбесе, кіріс дара кәсіпкер ұсынатын кез келген сауда және көтерме жеңілдіктердің сомасы ескеріле отырып, алынған немесе алынуға жататын құн бойынша өлшенеді. Операциядан туындайтын кірістің сомасы дара кәсіпкер мен сатып алушы немесе активті пайдаланушы арасындағы орындалған шарт негізінде де айқындалады.</w:t>
      </w:r>
    </w:p>
    <w:bookmarkEnd w:id="11825"/>
    <w:bookmarkStart w:name="z11927" w:id="11826"/>
    <w:p>
      <w:pPr>
        <w:spacing w:after="0"/>
        <w:ind w:left="0"/>
        <w:jc w:val="both"/>
      </w:pPr>
      <w:r>
        <w:rPr>
          <w:rFonts w:ascii="Times New Roman"/>
          <w:b w:val="false"/>
          <w:i w:val="false"/>
          <w:color w:val="000000"/>
          <w:sz w:val="28"/>
        </w:rPr>
        <w:t>
      3. Тауарларды өткізуден түсетін кіріс төменде санамаланған барлық талаптар қанағаттандырылған кезде:</w:t>
      </w:r>
    </w:p>
    <w:bookmarkEnd w:id="11826"/>
    <w:bookmarkStart w:name="z11928" w:id="11827"/>
    <w:p>
      <w:pPr>
        <w:spacing w:after="0"/>
        <w:ind w:left="0"/>
        <w:jc w:val="both"/>
      </w:pPr>
      <w:r>
        <w:rPr>
          <w:rFonts w:ascii="Times New Roman"/>
          <w:b w:val="false"/>
          <w:i w:val="false"/>
          <w:color w:val="000000"/>
          <w:sz w:val="28"/>
        </w:rPr>
        <w:t>
      1) дара кәсіпкер сатып алушыға тауарға меншік құқығымен байланысты елеулі тәуекелдер мен сыйақылар берсе;</w:t>
      </w:r>
    </w:p>
    <w:bookmarkEnd w:id="11827"/>
    <w:bookmarkStart w:name="z11929" w:id="11828"/>
    <w:p>
      <w:pPr>
        <w:spacing w:after="0"/>
        <w:ind w:left="0"/>
        <w:jc w:val="both"/>
      </w:pPr>
      <w:r>
        <w:rPr>
          <w:rFonts w:ascii="Times New Roman"/>
          <w:b w:val="false"/>
          <w:i w:val="false"/>
          <w:color w:val="000000"/>
          <w:sz w:val="28"/>
        </w:rPr>
        <w:t>
      2) дара кәсіпкер әдетте меншік құқығымен ұштасатын дәрежеде бұдан әрі басқаруға қатыспаса және сатылған тауарларды бақыламаса;</w:t>
      </w:r>
    </w:p>
    <w:bookmarkEnd w:id="11828"/>
    <w:bookmarkStart w:name="z11930" w:id="11829"/>
    <w:p>
      <w:pPr>
        <w:spacing w:after="0"/>
        <w:ind w:left="0"/>
        <w:jc w:val="both"/>
      </w:pPr>
      <w:r>
        <w:rPr>
          <w:rFonts w:ascii="Times New Roman"/>
          <w:b w:val="false"/>
          <w:i w:val="false"/>
          <w:color w:val="000000"/>
          <w:sz w:val="28"/>
        </w:rPr>
        <w:t>
      3) кіріс сомасы сенімді түрде өлшенетін болса;</w:t>
      </w:r>
    </w:p>
    <w:bookmarkEnd w:id="11829"/>
    <w:bookmarkStart w:name="z11931" w:id="11830"/>
    <w:p>
      <w:pPr>
        <w:spacing w:after="0"/>
        <w:ind w:left="0"/>
        <w:jc w:val="both"/>
      </w:pPr>
      <w:r>
        <w:rPr>
          <w:rFonts w:ascii="Times New Roman"/>
          <w:b w:val="false"/>
          <w:i w:val="false"/>
          <w:color w:val="000000"/>
          <w:sz w:val="28"/>
        </w:rPr>
        <w:t>
      4) операциямен байланысты экономикалық пайданың дара кәсіпкерге түсу ықтималдығы болса;</w:t>
      </w:r>
    </w:p>
    <w:bookmarkEnd w:id="11830"/>
    <w:bookmarkStart w:name="z11932" w:id="11831"/>
    <w:p>
      <w:pPr>
        <w:spacing w:after="0"/>
        <w:ind w:left="0"/>
        <w:jc w:val="both"/>
      </w:pPr>
      <w:r>
        <w:rPr>
          <w:rFonts w:ascii="Times New Roman"/>
          <w:b w:val="false"/>
          <w:i w:val="false"/>
          <w:color w:val="000000"/>
          <w:sz w:val="28"/>
        </w:rPr>
        <w:t>
      5) операциямен байланысты шеккен немесе күтілетін шығындар сенімді түрде өлшенетін болса, кіріс деп танылады.</w:t>
      </w:r>
    </w:p>
    <w:bookmarkEnd w:id="11831"/>
    <w:bookmarkStart w:name="z11933" w:id="11832"/>
    <w:p>
      <w:pPr>
        <w:spacing w:after="0"/>
        <w:ind w:left="0"/>
        <w:jc w:val="both"/>
      </w:pPr>
      <w:r>
        <w:rPr>
          <w:rFonts w:ascii="Times New Roman"/>
          <w:b w:val="false"/>
          <w:i w:val="false"/>
          <w:color w:val="000000"/>
          <w:sz w:val="28"/>
        </w:rPr>
        <w:t>
      4. Жұмыстар орындаудан, қызметтер көрсетуден түсетін кіріс орындалған жұмыстар, көрсетілген қызметтер актісінің немесе жұмыстардың орындалу, қызметтердің көрсетілу фактісін растайтын өзге де құжат негізінде танылады. Жұмыстар орындаудан, қызметтер көрсетуден түсетін кірістер орындалған жұмыстар, көрсетілген қызметтер актісіне немесе жұмыстардың орындалу, қызметтердің көрсетілу фактісін растайтын өзге де құжатқа қол қойылған кезеңде танылады.</w:t>
      </w:r>
    </w:p>
    <w:bookmarkEnd w:id="11832"/>
    <w:bookmarkStart w:name="z11934" w:id="11833"/>
    <w:p>
      <w:pPr>
        <w:spacing w:after="0"/>
        <w:ind w:left="0"/>
        <w:jc w:val="both"/>
      </w:pPr>
      <w:r>
        <w:rPr>
          <w:rFonts w:ascii="Times New Roman"/>
          <w:b w:val="false"/>
          <w:i w:val="false"/>
          <w:color w:val="000000"/>
          <w:sz w:val="28"/>
        </w:rPr>
        <w:t>
      5. Міндеттемелерді есептен шығарудан түсетін кіріске мыналар жатады:</w:t>
      </w:r>
    </w:p>
    <w:bookmarkEnd w:id="11833"/>
    <w:bookmarkStart w:name="z11935" w:id="11834"/>
    <w:p>
      <w:pPr>
        <w:spacing w:after="0"/>
        <w:ind w:left="0"/>
        <w:jc w:val="both"/>
      </w:pPr>
      <w:r>
        <w:rPr>
          <w:rFonts w:ascii="Times New Roman"/>
          <w:b w:val="false"/>
          <w:i w:val="false"/>
          <w:color w:val="000000"/>
          <w:sz w:val="28"/>
        </w:rPr>
        <w:t>
      1) кредитордың салық төлеуші міндеттемелерін есептен шығаруы;</w:t>
      </w:r>
    </w:p>
    <w:bookmarkEnd w:id="11834"/>
    <w:bookmarkStart w:name="z11936" w:id="11835"/>
    <w:p>
      <w:pPr>
        <w:spacing w:after="0"/>
        <w:ind w:left="0"/>
        <w:jc w:val="both"/>
      </w:pPr>
      <w:r>
        <w:rPr>
          <w:rFonts w:ascii="Times New Roman"/>
          <w:b w:val="false"/>
          <w:i w:val="false"/>
          <w:color w:val="000000"/>
          <w:sz w:val="28"/>
        </w:rPr>
        <w:t>
      2) дара кәсіпкердің қызметі тоқтатылған кезде кредитор талап етпеген міндеттемелер;</w:t>
      </w:r>
    </w:p>
    <w:bookmarkEnd w:id="11835"/>
    <w:bookmarkStart w:name="z11937" w:id="11836"/>
    <w:p>
      <w:pPr>
        <w:spacing w:after="0"/>
        <w:ind w:left="0"/>
        <w:jc w:val="both"/>
      </w:pPr>
      <w:r>
        <w:rPr>
          <w:rFonts w:ascii="Times New Roman"/>
          <w:b w:val="false"/>
          <w:i w:val="false"/>
          <w:color w:val="000000"/>
          <w:sz w:val="28"/>
        </w:rPr>
        <w:t>
      3) Қазақстан Республикасының заңдарында белгіленген талап қоюдың ескіру мерзімінің өтуіне байланысты міндеттемелерді есептен шығару;</w:t>
      </w:r>
    </w:p>
    <w:bookmarkEnd w:id="11836"/>
    <w:bookmarkStart w:name="z11938" w:id="11837"/>
    <w:p>
      <w:pPr>
        <w:spacing w:after="0"/>
        <w:ind w:left="0"/>
        <w:jc w:val="both"/>
      </w:pPr>
      <w:r>
        <w:rPr>
          <w:rFonts w:ascii="Times New Roman"/>
          <w:b w:val="false"/>
          <w:i w:val="false"/>
          <w:color w:val="000000"/>
          <w:sz w:val="28"/>
        </w:rPr>
        <w:t>
      4) заңды күшіне енген сот актісі бойынша міндеттемелерді есептен шығару.</w:t>
      </w:r>
    </w:p>
    <w:bookmarkEnd w:id="11837"/>
    <w:bookmarkStart w:name="z11939" w:id="11838"/>
    <w:p>
      <w:pPr>
        <w:spacing w:after="0"/>
        <w:ind w:left="0"/>
        <w:jc w:val="both"/>
      </w:pPr>
      <w:r>
        <w:rPr>
          <w:rFonts w:ascii="Times New Roman"/>
          <w:b w:val="false"/>
          <w:i w:val="false"/>
          <w:color w:val="000000"/>
          <w:sz w:val="28"/>
        </w:rPr>
        <w:t>
      Мiндеттемелердi есептен шығарудан түсетін кіріс сомасы:</w:t>
      </w:r>
    </w:p>
    <w:bookmarkEnd w:id="11838"/>
    <w:bookmarkStart w:name="z11940" w:id="11839"/>
    <w:p>
      <w:pPr>
        <w:spacing w:after="0"/>
        <w:ind w:left="0"/>
        <w:jc w:val="both"/>
      </w:pPr>
      <w:r>
        <w:rPr>
          <w:rFonts w:ascii="Times New Roman"/>
          <w:b w:val="false"/>
          <w:i w:val="false"/>
          <w:color w:val="000000"/>
          <w:sz w:val="28"/>
        </w:rPr>
        <w:t>
      1) осы тармақтың бірінші бөлігінің 2) тармақшасында көрсетілген жағдайда салық органына қызметін тоқтату туралы салықтық өтінішті ұсынған;</w:t>
      </w:r>
    </w:p>
    <w:bookmarkEnd w:id="11839"/>
    <w:bookmarkStart w:name="z11941" w:id="11840"/>
    <w:p>
      <w:pPr>
        <w:spacing w:after="0"/>
        <w:ind w:left="0"/>
        <w:jc w:val="both"/>
      </w:pPr>
      <w:r>
        <w:rPr>
          <w:rFonts w:ascii="Times New Roman"/>
          <w:b w:val="false"/>
          <w:i w:val="false"/>
          <w:color w:val="000000"/>
          <w:sz w:val="28"/>
        </w:rPr>
        <w:t>
      2) қалған жағдайларда есептен шығарылған күні дара кәсіпкердiң бастапқы құжаттарына сәйкес төленуге жататын мiндеттемелер сомасына (қосылған құн салығының сомасын қоспағанда) тең болады.</w:t>
      </w:r>
    </w:p>
    <w:bookmarkEnd w:id="11840"/>
    <w:bookmarkStart w:name="z11942" w:id="11841"/>
    <w:p>
      <w:pPr>
        <w:spacing w:after="0"/>
        <w:ind w:left="0"/>
        <w:jc w:val="both"/>
      </w:pPr>
      <w:r>
        <w:rPr>
          <w:rFonts w:ascii="Times New Roman"/>
          <w:b w:val="false"/>
          <w:i w:val="false"/>
          <w:color w:val="000000"/>
          <w:sz w:val="28"/>
        </w:rPr>
        <w:t>
      Міндеттемелерді есептен шығарудан түсетін кіріс:</w:t>
      </w:r>
    </w:p>
    <w:bookmarkEnd w:id="11841"/>
    <w:bookmarkStart w:name="z11943" w:id="11842"/>
    <w:p>
      <w:pPr>
        <w:spacing w:after="0"/>
        <w:ind w:left="0"/>
        <w:jc w:val="both"/>
      </w:pPr>
      <w:r>
        <w:rPr>
          <w:rFonts w:ascii="Times New Roman"/>
          <w:b w:val="false"/>
          <w:i w:val="false"/>
          <w:color w:val="000000"/>
          <w:sz w:val="28"/>
        </w:rPr>
        <w:t>
      1) осы тармақтың бірінші бөлігінің 1) тармақшасында көрсетілген жағдайда кредитор міндеттемені есептен шығарған;</w:t>
      </w:r>
    </w:p>
    <w:bookmarkEnd w:id="11842"/>
    <w:bookmarkStart w:name="z11944" w:id="11843"/>
    <w:p>
      <w:pPr>
        <w:spacing w:after="0"/>
        <w:ind w:left="0"/>
        <w:jc w:val="both"/>
      </w:pPr>
      <w:r>
        <w:rPr>
          <w:rFonts w:ascii="Times New Roman"/>
          <w:b w:val="false"/>
          <w:i w:val="false"/>
          <w:color w:val="000000"/>
          <w:sz w:val="28"/>
        </w:rPr>
        <w:t>
      2) осы тармақтың бірінші бөлігінің 2) тармақшасында көрсетілген жағдайда салық органына тарату салықтық есептілігі ұсынылған;</w:t>
      </w:r>
    </w:p>
    <w:bookmarkEnd w:id="11843"/>
    <w:bookmarkStart w:name="z11945" w:id="11844"/>
    <w:p>
      <w:pPr>
        <w:spacing w:after="0"/>
        <w:ind w:left="0"/>
        <w:jc w:val="both"/>
      </w:pPr>
      <w:r>
        <w:rPr>
          <w:rFonts w:ascii="Times New Roman"/>
          <w:b w:val="false"/>
          <w:i w:val="false"/>
          <w:color w:val="000000"/>
          <w:sz w:val="28"/>
        </w:rPr>
        <w:t>
      3) осы тармақтың бірінші бөлігінің 3) тармақшасында көрсетілген жағдайда талап қоюдың ескіру мерзімі өткен;</w:t>
      </w:r>
    </w:p>
    <w:bookmarkEnd w:id="11844"/>
    <w:bookmarkStart w:name="z11946" w:id="11845"/>
    <w:p>
      <w:pPr>
        <w:spacing w:after="0"/>
        <w:ind w:left="0"/>
        <w:jc w:val="both"/>
      </w:pPr>
      <w:r>
        <w:rPr>
          <w:rFonts w:ascii="Times New Roman"/>
          <w:b w:val="false"/>
          <w:i w:val="false"/>
          <w:color w:val="000000"/>
          <w:sz w:val="28"/>
        </w:rPr>
        <w:t>
      4) осы тармақтың бірінші бөлігінің 4) тармақшасында көрсетілген жағдайда сот актісі заңды күшіне енген есепті салықтық кезеңде танылады.</w:t>
      </w:r>
    </w:p>
    <w:bookmarkEnd w:id="11845"/>
    <w:bookmarkStart w:name="z11947" w:id="11846"/>
    <w:p>
      <w:pPr>
        <w:spacing w:after="0"/>
        <w:ind w:left="0"/>
        <w:jc w:val="both"/>
      </w:pPr>
      <w:r>
        <w:rPr>
          <w:rFonts w:ascii="Times New Roman"/>
          <w:b w:val="false"/>
          <w:i w:val="false"/>
          <w:color w:val="000000"/>
          <w:sz w:val="28"/>
        </w:rPr>
        <w:t>
      6. Түгендеу кезінде анықталған материалдық құндылықтардың артық шығуы түріндегі кіріс түгендеу аяқталған және осындай артық шығу фактісі көрсетіле отырып, түгендеу актісі жасалған салықтық кезеңде танылады. Дара кәсіпкер артық шығу құнын Қазақстан Республикасында қолданылатын бағалар мен тарифтер негізінде дербес айқындайды.</w:t>
      </w:r>
    </w:p>
    <w:bookmarkEnd w:id="11846"/>
    <w:bookmarkStart w:name="z11948" w:id="11847"/>
    <w:p>
      <w:pPr>
        <w:spacing w:after="0"/>
        <w:ind w:left="0"/>
        <w:jc w:val="both"/>
      </w:pPr>
      <w:r>
        <w:rPr>
          <w:rFonts w:ascii="Times New Roman"/>
          <w:b w:val="false"/>
          <w:i w:val="false"/>
          <w:color w:val="000000"/>
          <w:sz w:val="28"/>
        </w:rPr>
        <w:t>
      7. Айыппұлдар, өсімпұл, тұрақсыздық айыбы және басқа да санкциялар түріндегі кіріс сот оларды өндіріп алу туралы шешім шығарған немесе оларды борышкер таныған салықтық кезеңде танылады.</w:t>
      </w:r>
    </w:p>
    <w:bookmarkEnd w:id="11847"/>
    <w:bookmarkStart w:name="z11949" w:id="11848"/>
    <w:p>
      <w:pPr>
        <w:spacing w:after="0"/>
        <w:ind w:left="0"/>
        <w:jc w:val="both"/>
      </w:pPr>
      <w:r>
        <w:rPr>
          <w:rFonts w:ascii="Times New Roman"/>
          <w:b w:val="false"/>
          <w:i w:val="false"/>
          <w:color w:val="000000"/>
          <w:sz w:val="28"/>
        </w:rPr>
        <w:t>
      8. Дара кәсіпкердің тауарлары, жұмыстары немесе көрсетілетін қызметтері басқа тұлғаның тауарларына, жұмыстарына немесе көрсетілетін қызметтеріне айырбасталатын операцияларды дара кәсіпкер жүзеге асырған кезде тауарларды, жұмыстарды немесе көрсетілетін қызметтерді қабылдау-беру актісі жасалуға тиіс. Қабылдау-беру актісінде берілген және алынған тауарлардың, орындалған жұмыстардың немесе көрсетілген қызметтердің құны көрсетілуге тиіс. Мұндай операциядан түсетін кіріс қабылдау-беру актісінде көрсетілуге жататын алынған тауарлардың, орындалған жұмыстардың немесе көрсетілген қызметтердің құны мен берілген тауарлардың, орындалған жұмыстардың немесе көрсетілген қызметтердің өзіндік құны арасындағы оң айырма ретінде айқындалады.</w:t>
      </w:r>
    </w:p>
    <w:bookmarkEnd w:id="11848"/>
    <w:bookmarkStart w:name="z11950" w:id="11849"/>
    <w:p>
      <w:pPr>
        <w:spacing w:after="0"/>
        <w:ind w:left="0"/>
        <w:jc w:val="both"/>
      </w:pPr>
      <w:r>
        <w:rPr>
          <w:rFonts w:ascii="Times New Roman"/>
          <w:b w:val="false"/>
          <w:i w:val="false"/>
          <w:color w:val="000000"/>
          <w:sz w:val="28"/>
        </w:rPr>
        <w:t>
      9. Салықтық кезең үшін алуға жататын (алынған) кіріс есепті салықтық кезеңдегі ұзақ мерзімді келісімшарт бойынша кіріс болып танылады.</w:t>
      </w:r>
    </w:p>
    <w:bookmarkEnd w:id="11849"/>
    <w:bookmarkStart w:name="z11951" w:id="11850"/>
    <w:p>
      <w:pPr>
        <w:spacing w:after="0"/>
        <w:ind w:left="0"/>
        <w:jc w:val="both"/>
      </w:pPr>
      <w:r>
        <w:rPr>
          <w:rFonts w:ascii="Times New Roman"/>
          <w:b w:val="false"/>
          <w:i w:val="false"/>
          <w:color w:val="000000"/>
          <w:sz w:val="28"/>
        </w:rPr>
        <w:t>
      10. Талап ету құқығын басқаға беруден түсетін кіріс:</w:t>
      </w:r>
    </w:p>
    <w:bookmarkEnd w:id="11850"/>
    <w:bookmarkStart w:name="z11952" w:id="11851"/>
    <w:p>
      <w:pPr>
        <w:spacing w:after="0"/>
        <w:ind w:left="0"/>
        <w:jc w:val="both"/>
      </w:pPr>
      <w:r>
        <w:rPr>
          <w:rFonts w:ascii="Times New Roman"/>
          <w:b w:val="false"/>
          <w:i w:val="false"/>
          <w:color w:val="000000"/>
          <w:sz w:val="28"/>
        </w:rPr>
        <w:t>
      1) талап ету құқығын иеленетін дара кәсіпкер үшін – негізгі борышты талап ету бойынша борышкерден алынуға жататын сома, оның ішінде талап ету құқығы басқаға берілген күнгі негізгі борыштан артық сома мен талап ету құқығын иелену құны арасындағы оң айырма болып табылады. Талап ету құқығын басқаға беруден түсетін мұндай кіріс сатып алынған талапты борышкер өтеген салықтық кезеңнің кірісі болып табылады;</w:t>
      </w:r>
    </w:p>
    <w:bookmarkEnd w:id="11851"/>
    <w:bookmarkStart w:name="z11953" w:id="11852"/>
    <w:p>
      <w:pPr>
        <w:spacing w:after="0"/>
        <w:ind w:left="0"/>
        <w:jc w:val="both"/>
      </w:pPr>
      <w:r>
        <w:rPr>
          <w:rFonts w:ascii="Times New Roman"/>
          <w:b w:val="false"/>
          <w:i w:val="false"/>
          <w:color w:val="000000"/>
          <w:sz w:val="28"/>
        </w:rPr>
        <w:t>
      2) талап ету құқығын басқаға берген дара кәсіпкер үшін – салық төлеушінің бастапқы құжаттарына сәйкес басқаға беру жүргізілген талап ету құқығының құны мен талап ету құқығын басқаға беру күні борышкерден алынуға жататын талап ету құны арасындағы оң айырма болып табылады. Талап ету құқығын басқаға беруден түсетін мұндай кіріс басқаға беру жүргізілген салықтық кезеңнің кірісі болып табылады.</w:t>
      </w:r>
    </w:p>
    <w:bookmarkEnd w:id="11852"/>
    <w:bookmarkStart w:name="z11954" w:id="11853"/>
    <w:p>
      <w:pPr>
        <w:spacing w:after="0"/>
        <w:ind w:left="0"/>
        <w:jc w:val="both"/>
      </w:pPr>
      <w:r>
        <w:rPr>
          <w:rFonts w:ascii="Times New Roman"/>
          <w:b w:val="false"/>
          <w:i w:val="false"/>
          <w:color w:val="000000"/>
          <w:sz w:val="28"/>
        </w:rPr>
        <w:t>
      11. Дара кәсіпкер меншігіне өтеусіз алған мүлік құны, егер дара кәсіпкер мұндай мүлікті осы мүлік алынған салықтық кезеңде кәсіпкерлік мақсатта пайдаланса, кәсіпкерлік мақсатта пайдалануға арналған, өтеусіз алынған мүлік (қайырымдылық көмектен басқа) түріндегі кіріс болып табылады.</w:t>
      </w:r>
    </w:p>
    <w:bookmarkEnd w:id="11853"/>
    <w:bookmarkStart w:name="z11955" w:id="11854"/>
    <w:p>
      <w:pPr>
        <w:spacing w:after="0"/>
        <w:ind w:left="0"/>
        <w:jc w:val="both"/>
      </w:pPr>
      <w:r>
        <w:rPr>
          <w:rFonts w:ascii="Times New Roman"/>
          <w:b w:val="false"/>
          <w:i w:val="false"/>
          <w:color w:val="000000"/>
          <w:sz w:val="28"/>
        </w:rPr>
        <w:t>
      Мемлекеттік тіркеуге жататын жылжымайтын мүлік пен көлік құралдарын қоспағанда, кәсіпкерлік мақсатта пайдалануға арналған, өтеусіз алынған мүлік (қайырымдылық көмектен басқа) түріндегі кіріс мұндай мүлік алынған салықтық кезеңде танылады.</w:t>
      </w:r>
    </w:p>
    <w:bookmarkEnd w:id="11854"/>
    <w:bookmarkStart w:name="z11956" w:id="11855"/>
    <w:p>
      <w:pPr>
        <w:spacing w:after="0"/>
        <w:ind w:left="0"/>
        <w:jc w:val="both"/>
      </w:pPr>
      <w:r>
        <w:rPr>
          <w:rFonts w:ascii="Times New Roman"/>
          <w:b w:val="false"/>
          <w:i w:val="false"/>
          <w:color w:val="000000"/>
          <w:sz w:val="28"/>
        </w:rPr>
        <w:t>
      Кәсіпкерлік мақсатта пайдалануға арналған, өтеусіз алынған жылжымайтын мүлік (қайырымдылық көмектен басқа) түріндегі кіріс мұндай мүлікке меншік құқығын тіркеу жүргізілген салықтық кезеңде танылады.</w:t>
      </w:r>
    </w:p>
    <w:bookmarkEnd w:id="11855"/>
    <w:bookmarkStart w:name="z11957" w:id="11856"/>
    <w:p>
      <w:pPr>
        <w:spacing w:after="0"/>
        <w:ind w:left="0"/>
        <w:jc w:val="both"/>
      </w:pPr>
      <w:r>
        <w:rPr>
          <w:rFonts w:ascii="Times New Roman"/>
          <w:b w:val="false"/>
          <w:i w:val="false"/>
          <w:color w:val="000000"/>
          <w:sz w:val="28"/>
        </w:rPr>
        <w:t>
      Мемлекеттік тіркеуге жататын, кәсіпкерлік мақсатта пайдалануға арналған, өтеусіз алынған көлік құралы (қайырымдылық көмектен басқа) түріндегі кіріс мұндай көлік құралын мемлекеттік тіркеу жүргізілген салықтық кезеңде танылады.</w:t>
      </w:r>
    </w:p>
    <w:bookmarkEnd w:id="11856"/>
    <w:bookmarkStart w:name="z11958" w:id="11857"/>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осы мүлікке меншік құқығы туындаған күнгі осы мүліктің нарықтық құны дара кәсіпкер меншікке өтеусіз алған мүліктің құны болып табылады.</w:t>
      </w:r>
    </w:p>
    <w:bookmarkEnd w:id="11857"/>
    <w:bookmarkStart w:name="z11959" w:id="11858"/>
    <w:p>
      <w:pPr>
        <w:spacing w:after="0"/>
        <w:ind w:left="0"/>
        <w:jc w:val="both"/>
      </w:pPr>
      <w:r>
        <w:rPr>
          <w:rFonts w:ascii="Times New Roman"/>
          <w:b w:val="false"/>
          <w:i w:val="false"/>
          <w:color w:val="000000"/>
          <w:sz w:val="28"/>
        </w:rPr>
        <w:t>
      12. Жалға алушының жалға беруші дара кәсіпкердің жалға берілген мүлікті күтіп-ұстауға және жөндеуге арналған шығыстарын өтеуі түріндегі кіріс мұндай өтем алынған салықтық кезеңде танылады.</w:t>
      </w:r>
    </w:p>
    <w:bookmarkEnd w:id="11858"/>
    <w:bookmarkStart w:name="z11960" w:id="11859"/>
    <w:p>
      <w:pPr>
        <w:spacing w:after="0"/>
        <w:ind w:left="0"/>
        <w:jc w:val="both"/>
      </w:pPr>
      <w:r>
        <w:rPr>
          <w:rFonts w:ascii="Times New Roman"/>
          <w:b w:val="false"/>
          <w:i w:val="false"/>
          <w:color w:val="000000"/>
          <w:sz w:val="28"/>
        </w:rPr>
        <w:t>
      Жалға алу шарты бойынша төлем есебіне жатқызылатын, жалға алынған мүлікті күтіп-ұстауға және жөндеуге арналған жалға алушының шығыстары түріндегі жалға беруші дара кәсіпкердің кірісі мұндай есепке жатқызу жүргізілген салықтық кезеңде танылады.</w:t>
      </w:r>
    </w:p>
    <w:bookmarkEnd w:id="11859"/>
    <w:bookmarkStart w:name="z11961" w:id="11860"/>
    <w:p>
      <w:pPr>
        <w:spacing w:after="0"/>
        <w:ind w:left="0"/>
        <w:jc w:val="left"/>
      </w:pPr>
      <w:r>
        <w:rPr>
          <w:rFonts w:ascii="Times New Roman"/>
          <w:b/>
          <w:i w:val="false"/>
          <w:color w:val="000000"/>
        </w:rPr>
        <w:t xml:space="preserve"> 726-бап. Оңайлатылған декларация негізінде арнаулы салық режимі бойынша салықтарды есептеу</w:t>
      </w:r>
    </w:p>
    <w:bookmarkEnd w:id="11860"/>
    <w:bookmarkStart w:name="z11962" w:id="11861"/>
    <w:p>
      <w:pPr>
        <w:spacing w:after="0"/>
        <w:ind w:left="0"/>
        <w:jc w:val="both"/>
      </w:pPr>
      <w:r>
        <w:rPr>
          <w:rFonts w:ascii="Times New Roman"/>
          <w:b w:val="false"/>
          <w:i w:val="false"/>
          <w:color w:val="000000"/>
          <w:sz w:val="28"/>
        </w:rPr>
        <w:t>
      Төлем көзінен ұсталатын салықтарды қоспағанда, корпоративтік немесе жеке табыс салығын есептеуді оңайлатылған декларация негізінде арнаулы салық режимін қолдану кезінде салық төлеуші есепті салықтық кезеңде салық салу объектісіне 4 пайыз мөлшеріндегі мөлшерлемені қолдану арқылы өзі дербес жүргізеді.</w:t>
      </w:r>
    </w:p>
    <w:bookmarkEnd w:id="11861"/>
    <w:bookmarkStart w:name="z11963" w:id="11862"/>
    <w:p>
      <w:pPr>
        <w:spacing w:after="0"/>
        <w:ind w:left="0"/>
        <w:jc w:val="both"/>
      </w:pPr>
      <w:r>
        <w:rPr>
          <w:rFonts w:ascii="Times New Roman"/>
          <w:b w:val="false"/>
          <w:i w:val="false"/>
          <w:color w:val="000000"/>
          <w:sz w:val="28"/>
        </w:rPr>
        <w:t>
      Жергілікті өкілді органдардың осы баптың бірінші бөлігінде белгіленген мөлшерлемені қызмет түріне және объектінің тұрған жеріне қарай 50 пайыздан аспайтын мөлшерде төмендетуге немесе арттыруға құқығы бар.</w:t>
      </w:r>
    </w:p>
    <w:bookmarkEnd w:id="11862"/>
    <w:bookmarkStart w:name="z11964" w:id="11863"/>
    <w:p>
      <w:pPr>
        <w:spacing w:after="0"/>
        <w:ind w:left="0"/>
        <w:jc w:val="both"/>
      </w:pPr>
      <w:r>
        <w:rPr>
          <w:rFonts w:ascii="Times New Roman"/>
          <w:b w:val="false"/>
          <w:i w:val="false"/>
          <w:color w:val="000000"/>
          <w:sz w:val="28"/>
        </w:rPr>
        <w:t>
      Бұл ретте жекелеген салық төлеушілер үшін мөлшерлемені жеке-дара төмендетуге немесе арттыруға тыйым салынады.</w:t>
      </w:r>
    </w:p>
    <w:bookmarkEnd w:id="11863"/>
    <w:bookmarkStart w:name="z11965" w:id="11864"/>
    <w:p>
      <w:pPr>
        <w:spacing w:after="0"/>
        <w:ind w:left="0"/>
        <w:jc w:val="both"/>
      </w:pPr>
      <w:r>
        <w:rPr>
          <w:rFonts w:ascii="Times New Roman"/>
          <w:b w:val="false"/>
          <w:i w:val="false"/>
          <w:color w:val="000000"/>
          <w:sz w:val="28"/>
        </w:rPr>
        <w:t>
      Мөлшерлеме мөлшерін төмендету немесе арттыру туралы осындай шешімді жергілікті өкілді орган ол қолданысқа енгізілетін жылдың алдындағы жылдың 1 желтоқсанынан кешіктірмей қабылдайды, ол қабылданған жылдан кейінгі жылдың 1 қаңтарынан бастап қолданысқа енгізіледі және ресми жариялануға тиіс.</w:t>
      </w:r>
    </w:p>
    <w:bookmarkEnd w:id="11864"/>
    <w:bookmarkStart w:name="z11966" w:id="11865"/>
    <w:p>
      <w:pPr>
        <w:spacing w:after="0"/>
        <w:ind w:left="0"/>
        <w:jc w:val="both"/>
      </w:pPr>
      <w:r>
        <w:rPr>
          <w:rFonts w:ascii="Times New Roman"/>
          <w:b w:val="false"/>
          <w:i w:val="false"/>
          <w:color w:val="000000"/>
          <w:sz w:val="28"/>
        </w:rPr>
        <w:t>
      Оңайлатылған декларация негізінде арнаулы салық режимін қолданатын салық төлеуші әртүрлі мөлшерлемелерді қолданған жағдайда осындай мөлшерлемелер бойынша салық салынатын кірістер бойынша бөлек салықтық есепке алуды жүргізуге тиіс.</w:t>
      </w:r>
    </w:p>
    <w:bookmarkEnd w:id="11865"/>
    <w:bookmarkStart w:name="z11967" w:id="11866"/>
    <w:p>
      <w:pPr>
        <w:spacing w:after="0"/>
        <w:ind w:left="0"/>
        <w:jc w:val="left"/>
      </w:pPr>
      <w:r>
        <w:rPr>
          <w:rFonts w:ascii="Times New Roman"/>
          <w:b/>
          <w:i w:val="false"/>
          <w:color w:val="000000"/>
        </w:rPr>
        <w:t xml:space="preserve"> 727-бап. Декларацияны ұсыну мен салықтарды төлеу мерзімдері</w:t>
      </w:r>
    </w:p>
    <w:bookmarkEnd w:id="11866"/>
    <w:bookmarkStart w:name="z11968" w:id="11867"/>
    <w:p>
      <w:pPr>
        <w:spacing w:after="0"/>
        <w:ind w:left="0"/>
        <w:jc w:val="both"/>
      </w:pPr>
      <w:r>
        <w:rPr>
          <w:rFonts w:ascii="Times New Roman"/>
          <w:b w:val="false"/>
          <w:i w:val="false"/>
          <w:color w:val="000000"/>
          <w:sz w:val="28"/>
        </w:rPr>
        <w:t>
      1. Оңайлатылған декларация салық төлеушінің тұрған жеріндегі салық органына есепті салықтық кезеңнен кейінгі екінші айдың 15-інен кешіктірілмей ұсынылады.</w:t>
      </w:r>
    </w:p>
    <w:bookmarkEnd w:id="11867"/>
    <w:bookmarkStart w:name="z11969" w:id="11868"/>
    <w:p>
      <w:pPr>
        <w:spacing w:after="0"/>
        <w:ind w:left="0"/>
        <w:jc w:val="both"/>
      </w:pPr>
      <w:r>
        <w:rPr>
          <w:rFonts w:ascii="Times New Roman"/>
          <w:b w:val="false"/>
          <w:i w:val="false"/>
          <w:color w:val="000000"/>
          <w:sz w:val="28"/>
        </w:rPr>
        <w:t>
      2. Оңайлатылған декларацияда көрсетілген салықтарды бюджетке төлеу жеке (корпоративтік) табыс салығы түрiнде есепті салықтық кезеңнен кейiнгi екінші айдың 25-інен кешіктірілмей жүргiзiледi.</w:t>
      </w:r>
    </w:p>
    <w:bookmarkEnd w:id="11868"/>
    <w:bookmarkStart w:name="z11970" w:id="11869"/>
    <w:p>
      <w:pPr>
        <w:spacing w:after="0"/>
        <w:ind w:left="0"/>
        <w:jc w:val="left"/>
      </w:pPr>
      <w:r>
        <w:rPr>
          <w:rFonts w:ascii="Times New Roman"/>
          <w:b/>
          <w:i w:val="false"/>
          <w:color w:val="000000"/>
        </w:rPr>
        <w:t xml:space="preserve"> 79-тарау. ШАРУА НЕМЕСЕ ФЕРМЕР ҚОЖАЛЫҚТАРЫНА АРНАЛҒАН АРНАУЛЫ САЛЫҚ РЕЖИМІ</w:t>
      </w:r>
    </w:p>
    <w:bookmarkEnd w:id="11869"/>
    <w:bookmarkStart w:name="z11971" w:id="11870"/>
    <w:p>
      <w:pPr>
        <w:spacing w:after="0"/>
        <w:ind w:left="0"/>
        <w:jc w:val="left"/>
      </w:pPr>
      <w:r>
        <w:rPr>
          <w:rFonts w:ascii="Times New Roman"/>
          <w:b/>
          <w:i w:val="false"/>
          <w:color w:val="000000"/>
        </w:rPr>
        <w:t xml:space="preserve"> 728-бап. Жалпы ережелер</w:t>
      </w:r>
    </w:p>
    <w:bookmarkEnd w:id="11870"/>
    <w:bookmarkStart w:name="z11972" w:id="11871"/>
    <w:p>
      <w:pPr>
        <w:spacing w:after="0"/>
        <w:ind w:left="0"/>
        <w:jc w:val="both"/>
      </w:pPr>
      <w:r>
        <w:rPr>
          <w:rFonts w:ascii="Times New Roman"/>
          <w:b w:val="false"/>
          <w:i w:val="false"/>
          <w:color w:val="000000"/>
          <w:sz w:val="28"/>
        </w:rPr>
        <w:t>
      1. Шаруа немесе фермер қожалықтарына арналған арнаулы салық режимiн Қазақстан Республикасының аумағында жеке меншік және (немесе) жерді пайдалану (кейінгі жер пайдалану құқығын қоса алғанда) құқығында жер учаскелері болған кезде шаруа немесе фермер қожалықтары қолдануға құқылы.</w:t>
      </w:r>
    </w:p>
    <w:bookmarkEnd w:id="11871"/>
    <w:bookmarkStart w:name="z11973" w:id="11872"/>
    <w:p>
      <w:pPr>
        <w:spacing w:after="0"/>
        <w:ind w:left="0"/>
        <w:jc w:val="both"/>
      </w:pPr>
      <w:r>
        <w:rPr>
          <w:rFonts w:ascii="Times New Roman"/>
          <w:b w:val="false"/>
          <w:i w:val="false"/>
          <w:color w:val="000000"/>
          <w:sz w:val="28"/>
        </w:rPr>
        <w:t>
      2. Шаруа немесе фермер қожалықтарына арналған арнаулы салық режимiн қолдану мақсатында жеке меншік және (немесе) жер пайдалану құқығындағы (кейінгі жер пайдалану құқығын қоса алғанда) ауыл шаруашылығы мақсатындағы жер учаскелерінің жиынтық алаңы мыналар үшін:</w:t>
      </w:r>
    </w:p>
    <w:bookmarkEnd w:id="11872"/>
    <w:bookmarkStart w:name="z11974" w:id="11873"/>
    <w:p>
      <w:pPr>
        <w:spacing w:after="0"/>
        <w:ind w:left="0"/>
        <w:jc w:val="both"/>
      </w:pPr>
      <w:r>
        <w:rPr>
          <w:rFonts w:ascii="Times New Roman"/>
          <w:b w:val="false"/>
          <w:i w:val="false"/>
          <w:color w:val="000000"/>
          <w:sz w:val="28"/>
        </w:rPr>
        <w:t>
      1) аумақтық аймақ – 5 000 га;</w:t>
      </w:r>
    </w:p>
    <w:bookmarkEnd w:id="11873"/>
    <w:bookmarkStart w:name="z11975" w:id="11874"/>
    <w:p>
      <w:pPr>
        <w:spacing w:after="0"/>
        <w:ind w:left="0"/>
        <w:jc w:val="both"/>
      </w:pPr>
      <w:r>
        <w:rPr>
          <w:rFonts w:ascii="Times New Roman"/>
          <w:b w:val="false"/>
          <w:i w:val="false"/>
          <w:color w:val="000000"/>
          <w:sz w:val="28"/>
        </w:rPr>
        <w:t>
      2) аумақтық аймақ – 3 500 га;</w:t>
      </w:r>
    </w:p>
    <w:bookmarkEnd w:id="11874"/>
    <w:bookmarkStart w:name="z11976" w:id="11875"/>
    <w:p>
      <w:pPr>
        <w:spacing w:after="0"/>
        <w:ind w:left="0"/>
        <w:jc w:val="both"/>
      </w:pPr>
      <w:r>
        <w:rPr>
          <w:rFonts w:ascii="Times New Roman"/>
          <w:b w:val="false"/>
          <w:i w:val="false"/>
          <w:color w:val="000000"/>
          <w:sz w:val="28"/>
        </w:rPr>
        <w:t>
      3) аумақтық аймақ – 1 500 га;</w:t>
      </w:r>
    </w:p>
    <w:bookmarkEnd w:id="11875"/>
    <w:bookmarkStart w:name="z11977" w:id="11876"/>
    <w:p>
      <w:pPr>
        <w:spacing w:after="0"/>
        <w:ind w:left="0"/>
        <w:jc w:val="both"/>
      </w:pPr>
      <w:r>
        <w:rPr>
          <w:rFonts w:ascii="Times New Roman"/>
          <w:b w:val="false"/>
          <w:i w:val="false"/>
          <w:color w:val="000000"/>
          <w:sz w:val="28"/>
        </w:rPr>
        <w:t>
      4) аумақтық аймақ – 500 га болып белгіленген жер учаскесінің шекті алаңының көлемінен аспауға тиіс.</w:t>
      </w:r>
    </w:p>
    <w:bookmarkEnd w:id="11876"/>
    <w:bookmarkStart w:name="z11978" w:id="11877"/>
    <w:p>
      <w:pPr>
        <w:spacing w:after="0"/>
        <w:ind w:left="0"/>
        <w:jc w:val="both"/>
      </w:pPr>
      <w:r>
        <w:rPr>
          <w:rFonts w:ascii="Times New Roman"/>
          <w:b w:val="false"/>
          <w:i w:val="false"/>
          <w:color w:val="000000"/>
          <w:sz w:val="28"/>
        </w:rPr>
        <w:t>
      Осы тармақтың мақсаты үшін жер учаскелерін мынадай аймақтарға бөлу қолданылады:</w:t>
      </w:r>
    </w:p>
    <w:bookmarkEnd w:id="11877"/>
    <w:bookmarkStart w:name="z11979" w:id="11878"/>
    <w:p>
      <w:pPr>
        <w:spacing w:after="0"/>
        <w:ind w:left="0"/>
        <w:jc w:val="both"/>
      </w:pPr>
      <w:r>
        <w:rPr>
          <w:rFonts w:ascii="Times New Roman"/>
          <w:b w:val="false"/>
          <w:i w:val="false"/>
          <w:color w:val="000000"/>
          <w:sz w:val="28"/>
        </w:rPr>
        <w:t>
      1-аумақтық аймақ: Алматы, Ақтөбе, Атырау, Жамбыл, Қызылорда, Маңғыстау, Түркістан және Жетісу облыстарының, Алматы және Шымкент қалаларының топырақ-климаттық аймақтарындағы шөлді, жартылай шөлді және тау бөктеріндегі шөлді-далалық жерлеріндегі жайылымдар;</w:t>
      </w:r>
    </w:p>
    <w:bookmarkEnd w:id="11878"/>
    <w:bookmarkStart w:name="z11980" w:id="11879"/>
    <w:p>
      <w:pPr>
        <w:spacing w:after="0"/>
        <w:ind w:left="0"/>
        <w:jc w:val="both"/>
      </w:pPr>
      <w:r>
        <w:rPr>
          <w:rFonts w:ascii="Times New Roman"/>
          <w:b w:val="false"/>
          <w:i w:val="false"/>
          <w:color w:val="000000"/>
          <w:sz w:val="28"/>
        </w:rPr>
        <w:t>
      2-аумақтық аймақ: Ақмола, Шығыс Қазақстан, Батыс Қазақстан, Қарағанды, Қостанай, Павлодар, Солтүстік Қазақстан, Ұлытау, Абай облыстарының, Астана қаласының, сондай-ақ 1-аумақтық аймақтың жерлерін қоспағанда, Ақтөбе облысының жерлері;</w:t>
      </w:r>
    </w:p>
    <w:bookmarkEnd w:id="11879"/>
    <w:bookmarkStart w:name="z11981" w:id="11880"/>
    <w:p>
      <w:pPr>
        <w:spacing w:after="0"/>
        <w:ind w:left="0"/>
        <w:jc w:val="both"/>
      </w:pPr>
      <w:r>
        <w:rPr>
          <w:rFonts w:ascii="Times New Roman"/>
          <w:b w:val="false"/>
          <w:i w:val="false"/>
          <w:color w:val="000000"/>
          <w:sz w:val="28"/>
        </w:rPr>
        <w:t>
      3-аумақтық аймақ: 1-аумақтық аймақтың жерлерiн қоспағанда, суармалы жерлерін қоса алғанда, Атырау, Маңғыстау облыстарының жерлері;</w:t>
      </w:r>
    </w:p>
    <w:bookmarkEnd w:id="11880"/>
    <w:bookmarkStart w:name="z11982" w:id="11881"/>
    <w:p>
      <w:pPr>
        <w:spacing w:after="0"/>
        <w:ind w:left="0"/>
        <w:jc w:val="both"/>
      </w:pPr>
      <w:r>
        <w:rPr>
          <w:rFonts w:ascii="Times New Roman"/>
          <w:b w:val="false"/>
          <w:i w:val="false"/>
          <w:color w:val="000000"/>
          <w:sz w:val="28"/>
        </w:rPr>
        <w:t>
      4-аумақтық аймақ: 1-аумақтық аймақтың жерлерін қоспағанда, суармалы жерлерін қоса алғанда, Алматы, Жамбыл, Қызылорда, Түркістан, Жетісу облыстарының, Алматы және Шымкент қалаларының жерлері.</w:t>
      </w:r>
    </w:p>
    <w:bookmarkEnd w:id="11881"/>
    <w:bookmarkStart w:name="z11983" w:id="11882"/>
    <w:p>
      <w:pPr>
        <w:spacing w:after="0"/>
        <w:ind w:left="0"/>
        <w:jc w:val="both"/>
      </w:pPr>
      <w:r>
        <w:rPr>
          <w:rFonts w:ascii="Times New Roman"/>
          <w:b w:val="false"/>
          <w:i w:val="false"/>
          <w:color w:val="000000"/>
          <w:sz w:val="28"/>
        </w:rPr>
        <w:t>
      Шаруа немесе фермер қожалығында әртүрлі аумақтық аймақтарда орналасқан ауыл шаруашылығы мақсатындағы жер учаскелері болған жағдайда, осы тармақтың мақсаттары үшін мұндай учаскелердің жиынтық алаңы осындай аумақтық аймақтар үшін белгіленген жер учаскесінің ең жоғары шекті алаңынан аспауға тиіс.</w:t>
      </w:r>
    </w:p>
    <w:bookmarkEnd w:id="11882"/>
    <w:bookmarkStart w:name="z11984" w:id="11883"/>
    <w:p>
      <w:pPr>
        <w:spacing w:after="0"/>
        <w:ind w:left="0"/>
        <w:jc w:val="both"/>
      </w:pPr>
      <w:r>
        <w:rPr>
          <w:rFonts w:ascii="Times New Roman"/>
          <w:b w:val="false"/>
          <w:i w:val="false"/>
          <w:color w:val="000000"/>
          <w:sz w:val="28"/>
        </w:rPr>
        <w:t>
      Бұл ретте әрбір аумақтық аймақта орналасқан ауыл шаруашылығы мақсатындағы жер учаскелерінің алаңы осындай аумақтық аймақтар үшін белгіленген жер учаскесінің шекті алаңының мөлшерінен аспауға тиіс.</w:t>
      </w:r>
    </w:p>
    <w:bookmarkEnd w:id="11883"/>
    <w:bookmarkStart w:name="z11985" w:id="11884"/>
    <w:p>
      <w:pPr>
        <w:spacing w:after="0"/>
        <w:ind w:left="0"/>
        <w:jc w:val="both"/>
      </w:pPr>
      <w:r>
        <w:rPr>
          <w:rFonts w:ascii="Times New Roman"/>
          <w:b w:val="false"/>
          <w:i w:val="false"/>
          <w:color w:val="000000"/>
          <w:sz w:val="28"/>
        </w:rPr>
        <w:t>
      3. Шаруа немесе фермер қожалықтарына арналған арнаулы салық режимі шаруа немесе фермер қожалығының қызметінен түсетін кірістерден жеке табыс салығын (төлем көзінен ұсталатын салықтарды қоспағанда) есептеудің айрықша тәртібін көздейді және акцизделетін тауарларды өндіру, қайта өңдеу және өткізу жөніндегі қызметті қоспағанда, шаруа немесе фермер қожалықтарының ауыл шаруашылығы өнімін өндіру және оны өткізу, өзі өндірген ауыл шаруашылығы өнімін қайта өңдеу, осындай қайта өңдеу өнімдерін өткізу жөніндегі қызметіне қолданылады.</w:t>
      </w:r>
    </w:p>
    <w:bookmarkEnd w:id="11884"/>
    <w:bookmarkStart w:name="z11986" w:id="11885"/>
    <w:p>
      <w:pPr>
        <w:spacing w:after="0"/>
        <w:ind w:left="0"/>
        <w:jc w:val="both"/>
      </w:pPr>
      <w:r>
        <w:rPr>
          <w:rFonts w:ascii="Times New Roman"/>
          <w:b w:val="false"/>
          <w:i w:val="false"/>
          <w:color w:val="000000"/>
          <w:sz w:val="28"/>
        </w:rPr>
        <w:t>
      4. Арнаулы салық режимін қолдану үшін салықтық және есепті кезең күнтізбелік жыл болып табылады.</w:t>
      </w:r>
    </w:p>
    <w:bookmarkEnd w:id="11885"/>
    <w:bookmarkStart w:name="z11987" w:id="11886"/>
    <w:p>
      <w:pPr>
        <w:spacing w:after="0"/>
        <w:ind w:left="0"/>
        <w:jc w:val="both"/>
      </w:pPr>
      <w:r>
        <w:rPr>
          <w:rFonts w:ascii="Times New Roman"/>
          <w:b w:val="false"/>
          <w:i w:val="false"/>
          <w:color w:val="000000"/>
          <w:sz w:val="28"/>
        </w:rPr>
        <w:t>
      5. Шаруа немесе фермер қожалықтарына арналған арнаулы салық режимін таңдау кезінде салық төлеушілер мұндай салық режимін оны қолдану шарттарына сәйкес келген кезде кемінде күнтізбелік бір жыл мерзім бойы қолданады.</w:t>
      </w:r>
    </w:p>
    <w:bookmarkEnd w:id="11886"/>
    <w:bookmarkStart w:name="z11988" w:id="11887"/>
    <w:p>
      <w:pPr>
        <w:spacing w:after="0"/>
        <w:ind w:left="0"/>
        <w:jc w:val="both"/>
      </w:pPr>
      <w:r>
        <w:rPr>
          <w:rFonts w:ascii="Times New Roman"/>
          <w:b w:val="false"/>
          <w:i w:val="false"/>
          <w:color w:val="000000"/>
          <w:sz w:val="28"/>
        </w:rPr>
        <w:t>
      6. Шаруа немесе фермер қожалықтарына арналған арнаулы салық режимін қолданатын салық төлеушілер осы арнаулы салық режимінің күші қолданылмайтын қызмет түрлерінен кірістер алған кезде кірістер мен шығыстардың, активтер мен міндеттемелердің бөлек есебін жүргізуге, сондай-ақ қолданылатын салық салу режиміне:</w:t>
      </w:r>
    </w:p>
    <w:bookmarkEnd w:id="11887"/>
    <w:bookmarkStart w:name="z11989" w:id="11888"/>
    <w:p>
      <w:pPr>
        <w:spacing w:after="0"/>
        <w:ind w:left="0"/>
        <w:jc w:val="both"/>
      </w:pPr>
      <w:r>
        <w:rPr>
          <w:rFonts w:ascii="Times New Roman"/>
          <w:b w:val="false"/>
          <w:i w:val="false"/>
          <w:color w:val="000000"/>
          <w:sz w:val="28"/>
        </w:rPr>
        <w:t>
      1) оңайлатылған декларация негізіндегі арнаулы салық режиміне;</w:t>
      </w:r>
    </w:p>
    <w:bookmarkEnd w:id="11888"/>
    <w:bookmarkStart w:name="z11990" w:id="11889"/>
    <w:p>
      <w:pPr>
        <w:spacing w:after="0"/>
        <w:ind w:left="0"/>
        <w:jc w:val="both"/>
      </w:pPr>
      <w:r>
        <w:rPr>
          <w:rFonts w:ascii="Times New Roman"/>
          <w:b w:val="false"/>
          <w:i w:val="false"/>
          <w:color w:val="000000"/>
          <w:sz w:val="28"/>
        </w:rPr>
        <w:t>
      2) жалпыға бірдей белгіленген салық салу тәртібіне қарай олар бойынша тиісті салықтар мен бюджетке төленетін төлемдерді есептеуді және төлеуді жүргізуге міндетті.</w:t>
      </w:r>
    </w:p>
    <w:bookmarkEnd w:id="11889"/>
    <w:bookmarkStart w:name="z11991" w:id="11890"/>
    <w:p>
      <w:pPr>
        <w:spacing w:after="0"/>
        <w:ind w:left="0"/>
        <w:jc w:val="both"/>
      </w:pPr>
      <w:r>
        <w:rPr>
          <w:rFonts w:ascii="Times New Roman"/>
          <w:b w:val="false"/>
          <w:i w:val="false"/>
          <w:color w:val="000000"/>
          <w:sz w:val="28"/>
        </w:rPr>
        <w:t>
      Бұл ретте осы тармақта көзделген бөлек есепке алуды салық төлеушілер өздері бекіткен салықтық есепке алу саясатының ережелеріне сәйкес жүзеге асыруға тиіс.</w:t>
      </w:r>
    </w:p>
    <w:bookmarkEnd w:id="11890"/>
    <w:bookmarkStart w:name="z11992" w:id="11891"/>
    <w:p>
      <w:pPr>
        <w:spacing w:after="0"/>
        <w:ind w:left="0"/>
        <w:jc w:val="both"/>
      </w:pPr>
      <w:r>
        <w:rPr>
          <w:rFonts w:ascii="Times New Roman"/>
          <w:b w:val="false"/>
          <w:i w:val="false"/>
          <w:color w:val="000000"/>
          <w:sz w:val="28"/>
        </w:rPr>
        <w:t>
      7. Шаруа немесе фермер қожалықтарына арналған арнаулы салық режимінің күші қолданылмайтын қызмет бойынша қосылған құн салығын төлеушіні тіркеу есебіне қою бойынша міндеттеме туындаған жағдайда, салық төлеушіде жалпыға бірдей белгіленген салық салу тәртібіне көшу бойынша міндеттеме туындайды.</w:t>
      </w:r>
    </w:p>
    <w:bookmarkEnd w:id="11891"/>
    <w:bookmarkStart w:name="z11993" w:id="11892"/>
    <w:p>
      <w:pPr>
        <w:spacing w:after="0"/>
        <w:ind w:left="0"/>
        <w:jc w:val="left"/>
      </w:pPr>
      <w:r>
        <w:rPr>
          <w:rFonts w:ascii="Times New Roman"/>
          <w:b/>
          <w:i w:val="false"/>
          <w:color w:val="000000"/>
        </w:rPr>
        <w:t xml:space="preserve"> 729-бап. Салық салу объектісі</w:t>
      </w:r>
    </w:p>
    <w:bookmarkEnd w:id="11892"/>
    <w:bookmarkStart w:name="z11994" w:id="11893"/>
    <w:p>
      <w:pPr>
        <w:spacing w:after="0"/>
        <w:ind w:left="0"/>
        <w:jc w:val="both"/>
      </w:pPr>
      <w:r>
        <w:rPr>
          <w:rFonts w:ascii="Times New Roman"/>
          <w:b w:val="false"/>
          <w:i w:val="false"/>
          <w:color w:val="000000"/>
          <w:sz w:val="28"/>
        </w:rPr>
        <w:t>
      1. Шаруа немесе фермер қожалықтарына арналған арнаулы салық режимін қолданатын салық төлеуші үшін акцизделетін тауарларды өндіру, қайта өңдеу және өткізу жөніндегі қызметті қоспағанда, салықтық кезеңде ауыл шаруашылығы өнімін (оның ішінде осы арнаулы салық режимі қолданылатын қызметке байланысты шығындарды (шығыстарды) жабуға арналған мемлекеттік бюджет қаражатынан алынған сомалар түріндегі кірістер), өзі өндірген ауыл шаруашылығы өнімін қайта өңдеу өнімдерін өткізуден алған кіріс салық салу объектісі болып табылады.</w:t>
      </w:r>
    </w:p>
    <w:bookmarkEnd w:id="11893"/>
    <w:bookmarkStart w:name="z11995" w:id="11894"/>
    <w:p>
      <w:pPr>
        <w:spacing w:after="0"/>
        <w:ind w:left="0"/>
        <w:jc w:val="both"/>
      </w:pPr>
      <w:r>
        <w:rPr>
          <w:rFonts w:ascii="Times New Roman"/>
          <w:b w:val="false"/>
          <w:i w:val="false"/>
          <w:color w:val="000000"/>
          <w:sz w:val="28"/>
        </w:rPr>
        <w:t>
      2. Осы баптың 1-тармағының мақсаттары үшін айқындалатын кіріс Қазақстан Республикасында және оның шегінен тысқары жерде (осы баптың 5-тармағына сәйкес жүргізілетін түзетулерді ескере отырып) алынған (алуға жататын) кірістерден тұрады.</w:t>
      </w:r>
    </w:p>
    <w:bookmarkEnd w:id="11894"/>
    <w:bookmarkStart w:name="z11996" w:id="11895"/>
    <w:p>
      <w:pPr>
        <w:spacing w:after="0"/>
        <w:ind w:left="0"/>
        <w:jc w:val="both"/>
      </w:pPr>
      <w:r>
        <w:rPr>
          <w:rFonts w:ascii="Times New Roman"/>
          <w:b w:val="false"/>
          <w:i w:val="false"/>
          <w:color w:val="000000"/>
          <w:sz w:val="28"/>
        </w:rPr>
        <w:t>
      3. Осы баптың 1-тармағының мақсаттары үшін айқындалатын кіріс:</w:t>
      </w:r>
    </w:p>
    <w:bookmarkEnd w:id="11895"/>
    <w:bookmarkStart w:name="z11997" w:id="11896"/>
    <w:p>
      <w:pPr>
        <w:spacing w:after="0"/>
        <w:ind w:left="0"/>
        <w:jc w:val="both"/>
      </w:pPr>
      <w:r>
        <w:rPr>
          <w:rFonts w:ascii="Times New Roman"/>
          <w:b w:val="false"/>
          <w:i w:val="false"/>
          <w:color w:val="000000"/>
          <w:sz w:val="28"/>
        </w:rPr>
        <w:t>
      1) міндеттемелерді есептен шығарудан түскен кірісті;</w:t>
      </w:r>
    </w:p>
    <w:bookmarkEnd w:id="11896"/>
    <w:bookmarkStart w:name="z11998" w:id="11897"/>
    <w:p>
      <w:pPr>
        <w:spacing w:after="0"/>
        <w:ind w:left="0"/>
        <w:jc w:val="both"/>
      </w:pPr>
      <w:r>
        <w:rPr>
          <w:rFonts w:ascii="Times New Roman"/>
          <w:b w:val="false"/>
          <w:i w:val="false"/>
          <w:color w:val="000000"/>
          <w:sz w:val="28"/>
        </w:rPr>
        <w:t>
      2) осы баптың 1-тармағында көрсетілген қызметті пайдалануға арналған, өтеусіз алынған мүлік (қайырымдылық көмектен басқа) түріндегі кірісті қамтиды.</w:t>
      </w:r>
    </w:p>
    <w:bookmarkEnd w:id="11897"/>
    <w:bookmarkStart w:name="z11999" w:id="11898"/>
    <w:p>
      <w:pPr>
        <w:spacing w:after="0"/>
        <w:ind w:left="0"/>
        <w:jc w:val="both"/>
      </w:pPr>
      <w:r>
        <w:rPr>
          <w:rFonts w:ascii="Times New Roman"/>
          <w:b w:val="false"/>
          <w:i w:val="false"/>
          <w:color w:val="000000"/>
          <w:sz w:val="28"/>
        </w:rPr>
        <w:t xml:space="preserve">
      Осы баптың 2-тармағында көрсетілген кірістердің мөлшері шаруа немесе фермер қожалықтарына арналған арнаулы салық режимiн қолдану кезінде осы Кодекстің </w:t>
      </w:r>
      <w:r>
        <w:rPr>
          <w:rFonts w:ascii="Times New Roman"/>
          <w:b w:val="false"/>
          <w:i w:val="false"/>
          <w:color w:val="000000"/>
          <w:sz w:val="28"/>
        </w:rPr>
        <w:t>237</w:t>
      </w:r>
      <w:r>
        <w:rPr>
          <w:rFonts w:ascii="Times New Roman"/>
          <w:b w:val="false"/>
          <w:i w:val="false"/>
          <w:color w:val="000000"/>
          <w:sz w:val="28"/>
        </w:rPr>
        <w:t xml:space="preserve"> – </w:t>
      </w:r>
      <w:r>
        <w:rPr>
          <w:rFonts w:ascii="Times New Roman"/>
          <w:b w:val="false"/>
          <w:i w:val="false"/>
          <w:color w:val="000000"/>
          <w:sz w:val="28"/>
        </w:rPr>
        <w:t>256-баптарына</w:t>
      </w:r>
      <w:r>
        <w:rPr>
          <w:rFonts w:ascii="Times New Roman"/>
          <w:b w:val="false"/>
          <w:i w:val="false"/>
          <w:color w:val="000000"/>
          <w:sz w:val="28"/>
        </w:rPr>
        <w:t xml:space="preserve"> және осы баптың 4, 5 және 6-тармақтарына сәйкес айқындалады.</w:t>
      </w:r>
    </w:p>
    <w:bookmarkEnd w:id="11898"/>
    <w:bookmarkStart w:name="z12000" w:id="11899"/>
    <w:p>
      <w:pPr>
        <w:spacing w:after="0"/>
        <w:ind w:left="0"/>
        <w:jc w:val="both"/>
      </w:pPr>
      <w:r>
        <w:rPr>
          <w:rFonts w:ascii="Times New Roman"/>
          <w:b w:val="false"/>
          <w:i w:val="false"/>
          <w:color w:val="000000"/>
          <w:sz w:val="28"/>
        </w:rPr>
        <w:t>
      4. Салық салу мақсатында шаруа немесе фермер қожалықтарына арналған арнаулы салық режимін қолданатын салық төлеушінің кірісі ретінде өтеусіз берілген мүлікті беретін салық төлеуші үшін осындай берілген мүліктің құны қаралмайды.</w:t>
      </w:r>
    </w:p>
    <w:bookmarkEnd w:id="11899"/>
    <w:bookmarkStart w:name="z12001" w:id="11900"/>
    <w:p>
      <w:pPr>
        <w:spacing w:after="0"/>
        <w:ind w:left="0"/>
        <w:jc w:val="both"/>
      </w:pPr>
      <w:r>
        <w:rPr>
          <w:rFonts w:ascii="Times New Roman"/>
          <w:b w:val="false"/>
          <w:i w:val="false"/>
          <w:color w:val="000000"/>
          <w:sz w:val="28"/>
        </w:rPr>
        <w:t>
      5. Осы тараудың мақсаттары үшін бұрын танылған кіріс сомасы шегінде есепті салықтық кезеңнің кіріс мөлшерін ұлғайту немесе есепті салықтық кезеңнің кіріс мөлшерін азайту түзету деп танылады.</w:t>
      </w:r>
    </w:p>
    <w:bookmarkEnd w:id="11900"/>
    <w:bookmarkStart w:name="z12002" w:id="11901"/>
    <w:p>
      <w:pPr>
        <w:spacing w:after="0"/>
        <w:ind w:left="0"/>
        <w:jc w:val="both"/>
      </w:pPr>
      <w:r>
        <w:rPr>
          <w:rFonts w:ascii="Times New Roman"/>
          <w:b w:val="false"/>
          <w:i w:val="false"/>
          <w:color w:val="000000"/>
          <w:sz w:val="28"/>
        </w:rPr>
        <w:t>
      Осы баптың 2-тармағында көрсетілген кірістер:</w:t>
      </w:r>
    </w:p>
    <w:bookmarkEnd w:id="11901"/>
    <w:bookmarkStart w:name="z12003" w:id="11902"/>
    <w:p>
      <w:pPr>
        <w:spacing w:after="0"/>
        <w:ind w:left="0"/>
        <w:jc w:val="both"/>
      </w:pPr>
      <w:r>
        <w:rPr>
          <w:rFonts w:ascii="Times New Roman"/>
          <w:b w:val="false"/>
          <w:i w:val="false"/>
          <w:color w:val="000000"/>
          <w:sz w:val="28"/>
        </w:rPr>
        <w:t>
      1) тауарлар толық немесе ішінара қайтарылған;</w:t>
      </w:r>
    </w:p>
    <w:bookmarkEnd w:id="11902"/>
    <w:bookmarkStart w:name="z12004" w:id="11903"/>
    <w:p>
      <w:pPr>
        <w:spacing w:after="0"/>
        <w:ind w:left="0"/>
        <w:jc w:val="both"/>
      </w:pPr>
      <w:r>
        <w:rPr>
          <w:rFonts w:ascii="Times New Roman"/>
          <w:b w:val="false"/>
          <w:i w:val="false"/>
          <w:color w:val="000000"/>
          <w:sz w:val="28"/>
        </w:rPr>
        <w:t>
      2) мәміле шарттары өзгертілген;</w:t>
      </w:r>
    </w:p>
    <w:bookmarkEnd w:id="11903"/>
    <w:bookmarkStart w:name="z12005" w:id="11904"/>
    <w:p>
      <w:pPr>
        <w:spacing w:after="0"/>
        <w:ind w:left="0"/>
        <w:jc w:val="both"/>
      </w:pPr>
      <w:r>
        <w:rPr>
          <w:rFonts w:ascii="Times New Roman"/>
          <w:b w:val="false"/>
          <w:i w:val="false"/>
          <w:color w:val="000000"/>
          <w:sz w:val="28"/>
        </w:rPr>
        <w:t>
      3) өткізілген немесе сатып алынған тауарлар, орындалған жұмыстар, көрсетілген қызметтер үшін бағалар, өтемақылар өзгертілген;</w:t>
      </w:r>
    </w:p>
    <w:bookmarkEnd w:id="11904"/>
    <w:bookmarkStart w:name="z12006" w:id="11905"/>
    <w:p>
      <w:pPr>
        <w:spacing w:after="0"/>
        <w:ind w:left="0"/>
        <w:jc w:val="both"/>
      </w:pPr>
      <w:r>
        <w:rPr>
          <w:rFonts w:ascii="Times New Roman"/>
          <w:b w:val="false"/>
          <w:i w:val="false"/>
          <w:color w:val="000000"/>
          <w:sz w:val="28"/>
        </w:rPr>
        <w:t>
      4) баға жеңілдіктері, сатылым жеңілдіктері;</w:t>
      </w:r>
    </w:p>
    <w:bookmarkEnd w:id="11905"/>
    <w:bookmarkStart w:name="z12007" w:id="11906"/>
    <w:p>
      <w:pPr>
        <w:spacing w:after="0"/>
        <w:ind w:left="0"/>
        <w:jc w:val="both"/>
      </w:pPr>
      <w:r>
        <w:rPr>
          <w:rFonts w:ascii="Times New Roman"/>
          <w:b w:val="false"/>
          <w:i w:val="false"/>
          <w:color w:val="000000"/>
          <w:sz w:val="28"/>
        </w:rPr>
        <w:t>
      5) шарт талаптары негізге алына отырып, өткізілген немесе сатып алынған тауарлар, орындалған жұмыстар, көрсетілген қызметтер үшін ұлттық валютамен төлеуге жататын сомалар өзгертілген;</w:t>
      </w:r>
    </w:p>
    <w:bookmarkEnd w:id="11906"/>
    <w:bookmarkStart w:name="z12008" w:id="11907"/>
    <w:p>
      <w:pPr>
        <w:spacing w:after="0"/>
        <w:ind w:left="0"/>
        <w:jc w:val="both"/>
      </w:pPr>
      <w:r>
        <w:rPr>
          <w:rFonts w:ascii="Times New Roman"/>
          <w:b w:val="false"/>
          <w:i w:val="false"/>
          <w:color w:val="000000"/>
          <w:sz w:val="28"/>
        </w:rPr>
        <w:t>
      6) заңды тұлғадан, дара кәсіпкерден, Қазақстан Республикасында қызметті тұрақты мекеме арқылы жүзеге асыратын бейрезидент-заңды тұлғадан осындай тұрақты мекеменің қызметіне қатысты талаптар бойынша, сондай-ақ Қазақстан Республикасында қызметті тұрақты мекеме құруға алып келмейтін филиал, өкілдік арқылы жүзеге асыратын бейрезидент-заңды тұлғаның филиалынан, өкілдігінен талаптарды есептен шығарған жағдайларда түзетуге жатады.</w:t>
      </w:r>
    </w:p>
    <w:bookmarkEnd w:id="11907"/>
    <w:bookmarkStart w:name="z12009" w:id="11908"/>
    <w:p>
      <w:pPr>
        <w:spacing w:after="0"/>
        <w:ind w:left="0"/>
        <w:jc w:val="both"/>
      </w:pPr>
      <w:r>
        <w:rPr>
          <w:rFonts w:ascii="Times New Roman"/>
          <w:b w:val="false"/>
          <w:i w:val="false"/>
          <w:color w:val="000000"/>
          <w:sz w:val="28"/>
        </w:rPr>
        <w:t>
      Осы тармақтың бірінші бөлігінде көзделген кірісті түзету:</w:t>
      </w:r>
    </w:p>
    <w:bookmarkEnd w:id="11908"/>
    <w:bookmarkStart w:name="z12010" w:id="11909"/>
    <w:p>
      <w:pPr>
        <w:spacing w:after="0"/>
        <w:ind w:left="0"/>
        <w:jc w:val="both"/>
      </w:pPr>
      <w:r>
        <w:rPr>
          <w:rFonts w:ascii="Times New Roman"/>
          <w:b w:val="false"/>
          <w:i w:val="false"/>
          <w:color w:val="000000"/>
          <w:sz w:val="28"/>
        </w:rPr>
        <w:t>
      дебитор-салық төлеуші таратылған кезде оның тарату балансын бекіту күніне кредитор салық төлеуші талап қоймаған;</w:t>
      </w:r>
    </w:p>
    <w:bookmarkEnd w:id="11909"/>
    <w:bookmarkStart w:name="z12011" w:id="11910"/>
    <w:p>
      <w:pPr>
        <w:spacing w:after="0"/>
        <w:ind w:left="0"/>
        <w:jc w:val="both"/>
      </w:pPr>
      <w:r>
        <w:rPr>
          <w:rFonts w:ascii="Times New Roman"/>
          <w:b w:val="false"/>
          <w:i w:val="false"/>
          <w:color w:val="000000"/>
          <w:sz w:val="28"/>
        </w:rPr>
        <w:t>
      заңды күшіне енген сот шешімі бойынша салық төлеуші талапты есептен шығарған жағдайларда азайту жағына қарай жүзеге асырылады.</w:t>
      </w:r>
    </w:p>
    <w:bookmarkEnd w:id="11910"/>
    <w:bookmarkStart w:name="z12012" w:id="11911"/>
    <w:p>
      <w:pPr>
        <w:spacing w:after="0"/>
        <w:ind w:left="0"/>
        <w:jc w:val="both"/>
      </w:pPr>
      <w:r>
        <w:rPr>
          <w:rFonts w:ascii="Times New Roman"/>
          <w:b w:val="false"/>
          <w:i w:val="false"/>
          <w:color w:val="000000"/>
          <w:sz w:val="28"/>
        </w:rPr>
        <w:t>
      Осы тармақшаның екінші бөлігінің үшінші абзацында көзделген түзету талаптың туындауын растайтын бастапқы құжаттар болған кезде есептен шығарылған талаптың және бұрын осындай талап бойынша танылған кірістің сомасы шегінде жүргізіледі.</w:t>
      </w:r>
    </w:p>
    <w:bookmarkEnd w:id="11911"/>
    <w:bookmarkStart w:name="z12013" w:id="11912"/>
    <w:p>
      <w:pPr>
        <w:spacing w:after="0"/>
        <w:ind w:left="0"/>
        <w:jc w:val="both"/>
      </w:pPr>
      <w:r>
        <w:rPr>
          <w:rFonts w:ascii="Times New Roman"/>
          <w:b w:val="false"/>
          <w:i w:val="false"/>
          <w:color w:val="000000"/>
          <w:sz w:val="28"/>
        </w:rPr>
        <w:t>
      Осы тармақтың екінші бөлігінің 1) – 5) тармақшаларында көзделген түзету осындай түзетуді жүзеге асыру үшін жағдайлардың басталғанын растайтын бастапқы құжаттар болған кезде жүргізіледі.</w:t>
      </w:r>
    </w:p>
    <w:bookmarkEnd w:id="11912"/>
    <w:bookmarkStart w:name="z12014" w:id="11913"/>
    <w:p>
      <w:pPr>
        <w:spacing w:after="0"/>
        <w:ind w:left="0"/>
        <w:jc w:val="both"/>
      </w:pPr>
      <w:r>
        <w:rPr>
          <w:rFonts w:ascii="Times New Roman"/>
          <w:b w:val="false"/>
          <w:i w:val="false"/>
          <w:color w:val="000000"/>
          <w:sz w:val="28"/>
        </w:rPr>
        <w:t>
      Кірістерді түзету осы бапта көрсетілген жағдайлар басталған салықтық кезеңде жүргізіледі.</w:t>
      </w:r>
    </w:p>
    <w:bookmarkEnd w:id="11913"/>
    <w:bookmarkStart w:name="z12015" w:id="11914"/>
    <w:p>
      <w:pPr>
        <w:spacing w:after="0"/>
        <w:ind w:left="0"/>
        <w:jc w:val="both"/>
      </w:pPr>
      <w:r>
        <w:rPr>
          <w:rFonts w:ascii="Times New Roman"/>
          <w:b w:val="false"/>
          <w:i w:val="false"/>
          <w:color w:val="000000"/>
          <w:sz w:val="28"/>
        </w:rPr>
        <w:t>
      Осы бапта көрсетілген жағдайлар басталған кезеңде кіріс болмаған немесе сол кезеңде азайту жағына түзетуді жүзеге асыру үшін оның мөлшері жеткіліксіз болған жағдайда, түзету бұрын кіріс түзетуге жатады деп танылған салықтық кезеңде жүргізіледі.</w:t>
      </w:r>
    </w:p>
    <w:bookmarkEnd w:id="11914"/>
    <w:bookmarkStart w:name="z12016" w:id="11915"/>
    <w:p>
      <w:pPr>
        <w:spacing w:after="0"/>
        <w:ind w:left="0"/>
        <w:jc w:val="both"/>
      </w:pPr>
      <w:r>
        <w:rPr>
          <w:rFonts w:ascii="Times New Roman"/>
          <w:b w:val="false"/>
          <w:i w:val="false"/>
          <w:color w:val="000000"/>
          <w:sz w:val="28"/>
        </w:rPr>
        <w:t>
      6. Егер нақ сол кірістер кірістердің бірнеше бабында көрсетілуі мүмкін болса, көрсетілген кірістер кіріске бір рет қосылады.</w:t>
      </w:r>
    </w:p>
    <w:bookmarkEnd w:id="11915"/>
    <w:bookmarkStart w:name="z12017" w:id="11916"/>
    <w:p>
      <w:pPr>
        <w:spacing w:after="0"/>
        <w:ind w:left="0"/>
        <w:jc w:val="both"/>
      </w:pPr>
      <w:r>
        <w:rPr>
          <w:rFonts w:ascii="Times New Roman"/>
          <w:b w:val="false"/>
          <w:i w:val="false"/>
          <w:color w:val="000000"/>
          <w:sz w:val="28"/>
        </w:rPr>
        <w:t>
      Салық салу мақсаттары үшін кірісті тану күні осы тараудың ережелеріне сәйкес айқындалады.</w:t>
      </w:r>
    </w:p>
    <w:bookmarkEnd w:id="11916"/>
    <w:bookmarkStart w:name="z12018" w:id="11917"/>
    <w:p>
      <w:pPr>
        <w:spacing w:after="0"/>
        <w:ind w:left="0"/>
        <w:jc w:val="left"/>
      </w:pPr>
      <w:r>
        <w:rPr>
          <w:rFonts w:ascii="Times New Roman"/>
          <w:b/>
          <w:i w:val="false"/>
          <w:color w:val="000000"/>
        </w:rPr>
        <w:t xml:space="preserve"> 730-бап. Салықты есептеу тәртібі</w:t>
      </w:r>
    </w:p>
    <w:bookmarkEnd w:id="11917"/>
    <w:bookmarkStart w:name="z12019" w:id="11918"/>
    <w:p>
      <w:pPr>
        <w:spacing w:after="0"/>
        <w:ind w:left="0"/>
        <w:jc w:val="both"/>
      </w:pPr>
      <w:r>
        <w:rPr>
          <w:rFonts w:ascii="Times New Roman"/>
          <w:b w:val="false"/>
          <w:i w:val="false"/>
          <w:color w:val="000000"/>
          <w:sz w:val="28"/>
        </w:rPr>
        <w:t>
      Төлем көзiнен ұсталатын салықтарды қоспағанда, жеке табыс салығын есептеудi есепті салықтық кезең үшін салық салу объектісіне 0,5 пайыз мөлшеріндегі мөлшерлемені қолдану арқылы салық төлеуші дербес жүргізеді.</w:t>
      </w:r>
    </w:p>
    <w:bookmarkEnd w:id="11918"/>
    <w:bookmarkStart w:name="z12020" w:id="11919"/>
    <w:p>
      <w:pPr>
        <w:spacing w:after="0"/>
        <w:ind w:left="0"/>
        <w:jc w:val="left"/>
      </w:pPr>
      <w:r>
        <w:rPr>
          <w:rFonts w:ascii="Times New Roman"/>
          <w:b/>
          <w:i w:val="false"/>
          <w:color w:val="000000"/>
        </w:rPr>
        <w:t xml:space="preserve"> 731-бап. Шаруа немесе фермер қожалықтарына арналған арнаулы салық режимін қолдану ерекшеліктері</w:t>
      </w:r>
    </w:p>
    <w:bookmarkEnd w:id="11919"/>
    <w:bookmarkStart w:name="z12021" w:id="11920"/>
    <w:p>
      <w:pPr>
        <w:spacing w:after="0"/>
        <w:ind w:left="0"/>
        <w:jc w:val="both"/>
      </w:pPr>
      <w:r>
        <w:rPr>
          <w:rFonts w:ascii="Times New Roman"/>
          <w:b w:val="false"/>
          <w:i w:val="false"/>
          <w:color w:val="000000"/>
          <w:sz w:val="28"/>
        </w:rPr>
        <w:t>
      1. Шаруа немесе фермер қожалықтарына арналған арнаулы салық режимін қолданатын салық төлеушілер салықтар мен бюджетке төленетін төлемдердің мынадай түрлерін:</w:t>
      </w:r>
    </w:p>
    <w:bookmarkEnd w:id="11920"/>
    <w:bookmarkStart w:name="z12022" w:id="11921"/>
    <w:p>
      <w:pPr>
        <w:spacing w:after="0"/>
        <w:ind w:left="0"/>
        <w:jc w:val="both"/>
      </w:pPr>
      <w:r>
        <w:rPr>
          <w:rFonts w:ascii="Times New Roman"/>
          <w:b w:val="false"/>
          <w:i w:val="false"/>
          <w:color w:val="000000"/>
          <w:sz w:val="28"/>
        </w:rPr>
        <w:t>
      1) Қазақстан Республикасының заңнамасын бұза отырып пайдаланылатын жер учаскелерін қоспағанда, осы арнаулы салық режимі қолданылатын қызметте пайдаланылатын жер учаскелері бойынша жер салығын және (немесе) жер учаскелерін пайдаланғаны үшін төлемақыны;</w:t>
      </w:r>
    </w:p>
    <w:bookmarkEnd w:id="11921"/>
    <w:bookmarkStart w:name="z12023" w:id="11922"/>
    <w:p>
      <w:pPr>
        <w:spacing w:after="0"/>
        <w:ind w:left="0"/>
        <w:jc w:val="both"/>
      </w:pPr>
      <w:r>
        <w:rPr>
          <w:rFonts w:ascii="Times New Roman"/>
          <w:b w:val="false"/>
          <w:i w:val="false"/>
          <w:color w:val="000000"/>
          <w:sz w:val="28"/>
        </w:rPr>
        <w:t xml:space="preserve">
      2) осы Кодекстің 563-бабы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салық салу объектiлерi бойынша – көлiк құралдары салығын;</w:t>
      </w:r>
    </w:p>
    <w:bookmarkEnd w:id="11922"/>
    <w:bookmarkStart w:name="z12024" w:id="11923"/>
    <w:p>
      <w:pPr>
        <w:spacing w:after="0"/>
        <w:ind w:left="0"/>
        <w:jc w:val="both"/>
      </w:pPr>
      <w:r>
        <w:rPr>
          <w:rFonts w:ascii="Times New Roman"/>
          <w:b w:val="false"/>
          <w:i w:val="false"/>
          <w:color w:val="000000"/>
          <w:sz w:val="28"/>
        </w:rPr>
        <w:t xml:space="preserve">
      3) осы Кодекстің 588-бабы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салық салу объектiлерi бойынша – мүлiк салығын;</w:t>
      </w:r>
    </w:p>
    <w:bookmarkEnd w:id="11923"/>
    <w:bookmarkStart w:name="z12025" w:id="11924"/>
    <w:p>
      <w:pPr>
        <w:spacing w:after="0"/>
        <w:ind w:left="0"/>
        <w:jc w:val="both"/>
      </w:pPr>
      <w:r>
        <w:rPr>
          <w:rFonts w:ascii="Times New Roman"/>
          <w:b w:val="false"/>
          <w:i w:val="false"/>
          <w:color w:val="000000"/>
          <w:sz w:val="28"/>
        </w:rPr>
        <w:t>
      4) осы арнаулы салық режимі қолданылатын шаруа немесе фермер қожалығының қызметі бойынша – әлеуметтік салықты;</w:t>
      </w:r>
    </w:p>
    <w:bookmarkEnd w:id="11924"/>
    <w:bookmarkStart w:name="z12026" w:id="11925"/>
    <w:p>
      <w:pPr>
        <w:spacing w:after="0"/>
        <w:ind w:left="0"/>
        <w:jc w:val="both"/>
      </w:pPr>
      <w:r>
        <w:rPr>
          <w:rFonts w:ascii="Times New Roman"/>
          <w:b w:val="false"/>
          <w:i w:val="false"/>
          <w:color w:val="000000"/>
          <w:sz w:val="28"/>
        </w:rPr>
        <w:t>
      5) осы арнаулы салық режимі қолданылатын шаруа немесе фермер қожалығының қызметі бойынша – қоршаған ортаға теріс әсер еткені үшін төлемақыны;</w:t>
      </w:r>
    </w:p>
    <w:bookmarkEnd w:id="11925"/>
    <w:bookmarkStart w:name="z12027" w:id="11926"/>
    <w:p>
      <w:pPr>
        <w:spacing w:after="0"/>
        <w:ind w:left="0"/>
        <w:jc w:val="both"/>
      </w:pPr>
      <w:r>
        <w:rPr>
          <w:rFonts w:ascii="Times New Roman"/>
          <w:b w:val="false"/>
          <w:i w:val="false"/>
          <w:color w:val="000000"/>
          <w:sz w:val="28"/>
        </w:rPr>
        <w:t>
      6) қосылған құн салығын (импортталатын тауарларға қосылған құн салығын және бейрезидент үшін қосылған құн салығын қоспағанда) төлеушiлер болып табылмайды.</w:t>
      </w:r>
    </w:p>
    <w:bookmarkEnd w:id="11926"/>
    <w:bookmarkStart w:name="z12028" w:id="1192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730-бабында</w:t>
      </w:r>
      <w:r>
        <w:rPr>
          <w:rFonts w:ascii="Times New Roman"/>
          <w:b w:val="false"/>
          <w:i w:val="false"/>
          <w:color w:val="000000"/>
          <w:sz w:val="28"/>
        </w:rPr>
        <w:t xml:space="preserve"> және осы баптың 1-тармағында көрсетілмеген салықтар мен бюджетке төленетін төлемдерді есептеу, төлеу осындай салықтар мен бюджетке төленетін төлемдер бойынша салықтық есептілікті ұсыну, сондай-ақ әлеуметтік төлемдерді төлеу (аудару) жалпыға бірдей белгіленген тәртіппен не осы Кодекстің </w:t>
      </w:r>
      <w:r>
        <w:rPr>
          <w:rFonts w:ascii="Times New Roman"/>
          <w:b w:val="false"/>
          <w:i w:val="false"/>
          <w:color w:val="000000"/>
          <w:sz w:val="28"/>
        </w:rPr>
        <w:t>94-тарауында</w:t>
      </w:r>
      <w:r>
        <w:rPr>
          <w:rFonts w:ascii="Times New Roman"/>
          <w:b w:val="false"/>
          <w:i w:val="false"/>
          <w:color w:val="000000"/>
          <w:sz w:val="28"/>
        </w:rPr>
        <w:t xml:space="preserve"> көзделген тәртіппен жүргізіледі.</w:t>
      </w:r>
    </w:p>
    <w:bookmarkEnd w:id="11927"/>
    <w:bookmarkStart w:name="z12029" w:id="11928"/>
    <w:p>
      <w:pPr>
        <w:spacing w:after="0"/>
        <w:ind w:left="0"/>
        <w:jc w:val="left"/>
      </w:pPr>
      <w:r>
        <w:rPr>
          <w:rFonts w:ascii="Times New Roman"/>
          <w:b/>
          <w:i w:val="false"/>
          <w:color w:val="000000"/>
        </w:rPr>
        <w:t xml:space="preserve"> 732-бап. Салықтар мен бюджетке төленетін төлемдердің жекелеген түрлерін төлеу мерзімдері</w:t>
      </w:r>
    </w:p>
    <w:bookmarkEnd w:id="11928"/>
    <w:bookmarkStart w:name="z12030" w:id="11929"/>
    <w:p>
      <w:pPr>
        <w:spacing w:after="0"/>
        <w:ind w:left="0"/>
        <w:jc w:val="both"/>
      </w:pPr>
      <w:r>
        <w:rPr>
          <w:rFonts w:ascii="Times New Roman"/>
          <w:b w:val="false"/>
          <w:i w:val="false"/>
          <w:color w:val="000000"/>
          <w:sz w:val="28"/>
        </w:rPr>
        <w:t>
      1. Төлем көзiнен ұсталатын салықтарды қоспағанда, жеке табыс салығын, жерүсті су объектілерінің су ресурстарын пайдаланғаны үшін төлемақыны төлеу мынадай тәртіппен жүргiзiледi:</w:t>
      </w:r>
    </w:p>
    <w:bookmarkEnd w:id="11929"/>
    <w:bookmarkStart w:name="z12031" w:id="11930"/>
    <w:p>
      <w:pPr>
        <w:spacing w:after="0"/>
        <w:ind w:left="0"/>
        <w:jc w:val="both"/>
      </w:pPr>
      <w:r>
        <w:rPr>
          <w:rFonts w:ascii="Times New Roman"/>
          <w:b w:val="false"/>
          <w:i w:val="false"/>
          <w:color w:val="000000"/>
          <w:sz w:val="28"/>
        </w:rPr>
        <w:t>
      1) салықтық кезеңнің 1 қаңтарынан бастап 1 қазанына дейін есептелген сомалар – ағымдағы салықтық кезеңнің 10 қарашасынан кешiктiрілмейтін мерзімде;</w:t>
      </w:r>
    </w:p>
    <w:bookmarkEnd w:id="11930"/>
    <w:bookmarkStart w:name="z12032" w:id="11931"/>
    <w:p>
      <w:pPr>
        <w:spacing w:after="0"/>
        <w:ind w:left="0"/>
        <w:jc w:val="both"/>
      </w:pPr>
      <w:r>
        <w:rPr>
          <w:rFonts w:ascii="Times New Roman"/>
          <w:b w:val="false"/>
          <w:i w:val="false"/>
          <w:color w:val="000000"/>
          <w:sz w:val="28"/>
        </w:rPr>
        <w:t>
      2) салықтық кезеңнің 1 қазанынан бастап 31 желтоқсаны аралығында есептелген сомалар – есепті салықтық кезеңнен кейінгі салықтық кезеңнің 10 сәуірінен кешiктiрілмейтін мерзімде.</w:t>
      </w:r>
    </w:p>
    <w:bookmarkEnd w:id="11931"/>
    <w:bookmarkStart w:name="z12033" w:id="11932"/>
    <w:p>
      <w:pPr>
        <w:spacing w:after="0"/>
        <w:ind w:left="0"/>
        <w:jc w:val="both"/>
      </w:pPr>
      <w:r>
        <w:rPr>
          <w:rFonts w:ascii="Times New Roman"/>
          <w:b w:val="false"/>
          <w:i w:val="false"/>
          <w:color w:val="000000"/>
          <w:sz w:val="28"/>
        </w:rPr>
        <w:t xml:space="preserve">
      2. Жеке табыс салығын бюджетке төлеу жер учаскесі тұрған жер бойынша жүргізіледі. </w:t>
      </w:r>
    </w:p>
    <w:bookmarkEnd w:id="11932"/>
    <w:bookmarkStart w:name="z12034" w:id="11933"/>
    <w:p>
      <w:pPr>
        <w:spacing w:after="0"/>
        <w:ind w:left="0"/>
        <w:jc w:val="left"/>
      </w:pPr>
      <w:r>
        <w:rPr>
          <w:rFonts w:ascii="Times New Roman"/>
          <w:b/>
          <w:i w:val="false"/>
          <w:color w:val="000000"/>
        </w:rPr>
        <w:t xml:space="preserve"> 733-бап. Шаруа немесе фермер қожалықтарына арналған арнаулы салық режимін қолданатын салық төлеушілер үшін декларация тапсыру мерзімдері</w:t>
      </w:r>
    </w:p>
    <w:bookmarkEnd w:id="11933"/>
    <w:bookmarkStart w:name="z12035" w:id="11934"/>
    <w:p>
      <w:pPr>
        <w:spacing w:after="0"/>
        <w:ind w:left="0"/>
        <w:jc w:val="both"/>
      </w:pPr>
      <w:r>
        <w:rPr>
          <w:rFonts w:ascii="Times New Roman"/>
          <w:b w:val="false"/>
          <w:i w:val="false"/>
          <w:color w:val="000000"/>
          <w:sz w:val="28"/>
        </w:rPr>
        <w:t>
      1. Шаруа немесе фермер қожалықтарына арналған арнаулы салық режимін қолданатын салық төлеушілер үшін декларация есептелген жеке табыс салығының (төлем көзінен ұсталатын салықтан басқа) және жерүсті су объектілерінің су ресурстарын пайдаланғаны үшін төлемақының сомасын көрсетуге арналған.</w:t>
      </w:r>
    </w:p>
    <w:bookmarkEnd w:id="11934"/>
    <w:bookmarkStart w:name="z12036" w:id="11935"/>
    <w:p>
      <w:pPr>
        <w:spacing w:after="0"/>
        <w:ind w:left="0"/>
        <w:jc w:val="both"/>
      </w:pPr>
      <w:r>
        <w:rPr>
          <w:rFonts w:ascii="Times New Roman"/>
          <w:b w:val="false"/>
          <w:i w:val="false"/>
          <w:color w:val="000000"/>
          <w:sz w:val="28"/>
        </w:rPr>
        <w:t>
      2. Шаруа немесе фермер қожалықтарына арналған арнаулы салық режимін қолданатын салық төлеушілер үшін декларация жер учаскесі тұрған жердегі тиісті салық органдарына есепті салықтық кезеңнен кейінгі салықтық кезеңнің 31 наурызынан кешіктірілмей ұсынылады.</w:t>
      </w:r>
    </w:p>
    <w:bookmarkEnd w:id="11935"/>
    <w:bookmarkStart w:name="z12037" w:id="11936"/>
    <w:p>
      <w:pPr>
        <w:spacing w:after="0"/>
        <w:ind w:left="0"/>
        <w:jc w:val="left"/>
      </w:pPr>
      <w:r>
        <w:rPr>
          <w:rFonts w:ascii="Times New Roman"/>
          <w:b/>
          <w:i w:val="false"/>
          <w:color w:val="000000"/>
        </w:rPr>
        <w:t xml:space="preserve"> 17-БӨЛІМ. ШАРТТАР (КЕЛІСІМШАРТТАР) НЕГІЗІНДЕГІ САЛЫҚТЫҚ ПРЕФЕРЕНЦИЯЛАР МЕН ЖЕҢІЛДІКТЕР</w:t>
      </w:r>
    </w:p>
    <w:bookmarkEnd w:id="11936"/>
    <w:bookmarkStart w:name="z12038" w:id="11937"/>
    <w:p>
      <w:pPr>
        <w:spacing w:after="0"/>
        <w:ind w:left="0"/>
        <w:jc w:val="left"/>
      </w:pPr>
      <w:r>
        <w:rPr>
          <w:rFonts w:ascii="Times New Roman"/>
          <w:b/>
          <w:i w:val="false"/>
          <w:color w:val="000000"/>
        </w:rPr>
        <w:t xml:space="preserve"> 80-тарау. ҚЫЗМЕТІН АРНАЙЫ ЭКОНОМИКАЛЫҚ АЙМАҚТАР АУМАҚТАРЫНДА ЖҮЗЕГЕ АСЫРАТЫН ТҰЛҒАЛАРҒА, АРНАЙЫ ЭКОНОМИКАЛЫҚ ЖӘНЕ ИНДУСТРИЯЛЫҚ АЙМАҚТАРДЫҢ БАСҚАРУШЫ КОМПАНИЯЛАРЫНА САЛЫҚ САЛУ</w:t>
      </w:r>
    </w:p>
    <w:bookmarkEnd w:id="11937"/>
    <w:bookmarkStart w:name="z12039" w:id="11938"/>
    <w:p>
      <w:pPr>
        <w:spacing w:after="0"/>
        <w:ind w:left="0"/>
        <w:jc w:val="left"/>
      </w:pPr>
      <w:r>
        <w:rPr>
          <w:rFonts w:ascii="Times New Roman"/>
          <w:b/>
          <w:i w:val="false"/>
          <w:color w:val="000000"/>
        </w:rPr>
        <w:t xml:space="preserve"> 734-бап. Салықтық преференцияларды қолданатын арнайы экономикалық аймақтарға қатысушылар</w:t>
      </w:r>
    </w:p>
    <w:bookmarkEnd w:id="11938"/>
    <w:bookmarkStart w:name="z12040" w:id="11939"/>
    <w:p>
      <w:pPr>
        <w:spacing w:after="0"/>
        <w:ind w:left="0"/>
        <w:jc w:val="both"/>
      </w:pPr>
      <w:r>
        <w:rPr>
          <w:rFonts w:ascii="Times New Roman"/>
          <w:b w:val="false"/>
          <w:i w:val="false"/>
          <w:color w:val="000000"/>
          <w:sz w:val="28"/>
        </w:rPr>
        <w:t>
      1. Осы Кодекстің және салықтық преференциялардың қолданылу мақсаттары үшін арнайы экономикалық аймақтың аумағында қызметті жүзеге асыратын ұйым бір мезгілде мынадай талаптарға сәйкес келетін заңды тұлға болып табылады:</w:t>
      </w:r>
    </w:p>
    <w:bookmarkEnd w:id="11939"/>
    <w:bookmarkStart w:name="z12041" w:id="11940"/>
    <w:p>
      <w:pPr>
        <w:spacing w:after="0"/>
        <w:ind w:left="0"/>
        <w:jc w:val="both"/>
      </w:pPr>
      <w:r>
        <w:rPr>
          <w:rFonts w:ascii="Times New Roman"/>
          <w:b w:val="false"/>
          <w:i w:val="false"/>
          <w:color w:val="000000"/>
          <w:sz w:val="28"/>
        </w:rPr>
        <w:t>
      1) Қазақстан Республикасының арнайы экономикалық және индустриялық аймақтар туралы заңнамасына сәйкес арнайы экономикалық аймаққа қатысушы болып табылады;</w:t>
      </w:r>
    </w:p>
    <w:bookmarkEnd w:id="11940"/>
    <w:bookmarkStart w:name="z12042" w:id="11941"/>
    <w:p>
      <w:pPr>
        <w:spacing w:after="0"/>
        <w:ind w:left="0"/>
        <w:jc w:val="both"/>
      </w:pPr>
      <w:r>
        <w:rPr>
          <w:rFonts w:ascii="Times New Roman"/>
          <w:b w:val="false"/>
          <w:i w:val="false"/>
          <w:color w:val="000000"/>
          <w:sz w:val="28"/>
        </w:rPr>
        <w:t>
      2) тұрған жеріндегі арнайы экономикалық аймақтың аумағындағы салық органында немесе арнайы экономикалық аймақтың аумағы құзыретіне жататын салық органының аумақтық бөлімшесінде салық төлеуші ретінде тіркелген;</w:t>
      </w:r>
    </w:p>
    <w:bookmarkEnd w:id="11941"/>
    <w:bookmarkStart w:name="z12043" w:id="11942"/>
    <w:p>
      <w:pPr>
        <w:spacing w:after="0"/>
        <w:ind w:left="0"/>
        <w:jc w:val="both"/>
      </w:pPr>
      <w:r>
        <w:rPr>
          <w:rFonts w:ascii="Times New Roman"/>
          <w:b w:val="false"/>
          <w:i w:val="false"/>
          <w:color w:val="000000"/>
          <w:sz w:val="28"/>
        </w:rPr>
        <w:t>
      3) арнайы экономикалық аймақтың аумағында қызметтің басым түрлерін жүзеге асыруға қажетті инфрақұрылым және объектілер болған кезде, өкілдіктерді қоспағанда, заңды тұлға арнайы экономикалық аймақтың аумағы шегінен тысқары жерден филиалдарға және басқа да оқшауланған құрылымдық бөлімшелерге ие болуға құқылы емес;</w:t>
      </w:r>
    </w:p>
    <w:bookmarkEnd w:id="11942"/>
    <w:bookmarkStart w:name="z12044" w:id="11943"/>
    <w:p>
      <w:pPr>
        <w:spacing w:after="0"/>
        <w:ind w:left="0"/>
        <w:jc w:val="both"/>
      </w:pPr>
      <w:r>
        <w:rPr>
          <w:rFonts w:ascii="Times New Roman"/>
          <w:b w:val="false"/>
          <w:i w:val="false"/>
          <w:color w:val="000000"/>
          <w:sz w:val="28"/>
        </w:rPr>
        <w:t>
      4) арнайы экономикалық аймақтың аумағында арнайы экономикалық аймақты құру мақсаттарына сәйкес келетін қызметтің басым түрін жүзеге асырады.</w:t>
      </w:r>
    </w:p>
    <w:bookmarkEnd w:id="11943"/>
    <w:bookmarkStart w:name="z12045" w:id="11944"/>
    <w:p>
      <w:pPr>
        <w:spacing w:after="0"/>
        <w:ind w:left="0"/>
        <w:jc w:val="both"/>
      </w:pPr>
      <w:r>
        <w:rPr>
          <w:rFonts w:ascii="Times New Roman"/>
          <w:b w:val="false"/>
          <w:i w:val="false"/>
          <w:color w:val="000000"/>
          <w:sz w:val="28"/>
        </w:rPr>
        <w:t>
      Қызметтің басым түрлерін айқындау техникалық реттеу саласындағы уәкілетті орган бекіткен экономикалық қызмет түрлерінің жалпы сыныптауышына сәйкес жүзеге асырылады.</w:t>
      </w:r>
    </w:p>
    <w:bookmarkEnd w:id="11944"/>
    <w:bookmarkStart w:name="z12046" w:id="11945"/>
    <w:p>
      <w:pPr>
        <w:spacing w:after="0"/>
        <w:ind w:left="0"/>
        <w:jc w:val="both"/>
      </w:pPr>
      <w:r>
        <w:rPr>
          <w:rFonts w:ascii="Times New Roman"/>
          <w:b w:val="false"/>
          <w:i w:val="false"/>
          <w:color w:val="000000"/>
          <w:sz w:val="28"/>
        </w:rPr>
        <w:t>
      Осы тармақтың ережелері осы баптың 2-тармағында аталған тұлғаларға қолданылмайды.</w:t>
      </w:r>
    </w:p>
    <w:bookmarkEnd w:id="11945"/>
    <w:bookmarkStart w:name="z12047" w:id="11946"/>
    <w:p>
      <w:pPr>
        <w:spacing w:after="0"/>
        <w:ind w:left="0"/>
        <w:jc w:val="both"/>
      </w:pPr>
      <w:r>
        <w:rPr>
          <w:rFonts w:ascii="Times New Roman"/>
          <w:b w:val="false"/>
          <w:i w:val="false"/>
          <w:color w:val="000000"/>
          <w:sz w:val="28"/>
        </w:rPr>
        <w:t>
      2. Осы Кодекстің және салықтық преференциялардың қолданылу мақсаттары үшін арнайы экономикалық аймақ аумағында қызметті жүзеге асыратын ұйым немесе дара кәсіпкер деп бір мезгілде мынадай талаптарға сәйкес келетін:</w:t>
      </w:r>
    </w:p>
    <w:bookmarkEnd w:id="11946"/>
    <w:bookmarkStart w:name="z12048" w:id="11947"/>
    <w:p>
      <w:pPr>
        <w:spacing w:after="0"/>
        <w:ind w:left="0"/>
        <w:jc w:val="both"/>
      </w:pPr>
      <w:r>
        <w:rPr>
          <w:rFonts w:ascii="Times New Roman"/>
          <w:b w:val="false"/>
          <w:i w:val="false"/>
          <w:color w:val="000000"/>
          <w:sz w:val="28"/>
        </w:rPr>
        <w:t>
      1) Қазақстан Республикасының арнайы экономикалық және индустриялық аймақтар туралы заңнамасына сәйкес шектері ЕАЭО кедендік шекарасының учаскелерімен толық немесе ішінара тұспа-тұс келетін арнайы экономикалық аймаққа қатысушы болып табылатын;</w:t>
      </w:r>
    </w:p>
    <w:bookmarkEnd w:id="11947"/>
    <w:bookmarkStart w:name="z12049" w:id="11948"/>
    <w:p>
      <w:pPr>
        <w:spacing w:after="0"/>
        <w:ind w:left="0"/>
        <w:jc w:val="both"/>
      </w:pPr>
      <w:r>
        <w:rPr>
          <w:rFonts w:ascii="Times New Roman"/>
          <w:b w:val="false"/>
          <w:i w:val="false"/>
          <w:color w:val="000000"/>
          <w:sz w:val="28"/>
        </w:rPr>
        <w:t>
      2) шектері ЕАЭО кедендік шекарасының учаскелерімен толық немесе ішінара тұспа-тұс келетін арнайы экономикалық аймақтың аумағындағы салық органында немесе шектері ЕАЭО кедендік шекарасының учаскелерімен толық немесе ішінара тұспа-тұс келетін арнайы экономикалық аймақтың аумағы құзыретіне жататын салық органының аумақтық бөлімшесінде тұрған жері бойынша салық төлеуші ретінде тіркелген;</w:t>
      </w:r>
    </w:p>
    <w:bookmarkEnd w:id="11948"/>
    <w:bookmarkStart w:name="z12050" w:id="11949"/>
    <w:p>
      <w:pPr>
        <w:spacing w:after="0"/>
        <w:ind w:left="0"/>
        <w:jc w:val="both"/>
      </w:pPr>
      <w:r>
        <w:rPr>
          <w:rFonts w:ascii="Times New Roman"/>
          <w:b w:val="false"/>
          <w:i w:val="false"/>
          <w:color w:val="000000"/>
          <w:sz w:val="28"/>
        </w:rPr>
        <w:t>
      3) өкілдіктерді қоспағанда, филиалдары мен өзге де оқшауланған құрылымдық бөлімшелері жоқ;</w:t>
      </w:r>
    </w:p>
    <w:bookmarkEnd w:id="11949"/>
    <w:bookmarkStart w:name="z12051" w:id="11950"/>
    <w:p>
      <w:pPr>
        <w:spacing w:after="0"/>
        <w:ind w:left="0"/>
        <w:jc w:val="both"/>
      </w:pPr>
      <w:r>
        <w:rPr>
          <w:rFonts w:ascii="Times New Roman"/>
          <w:b w:val="false"/>
          <w:i w:val="false"/>
          <w:color w:val="000000"/>
          <w:sz w:val="28"/>
        </w:rPr>
        <w:t>
      4) шектері ЕАЭО кедендік шекарасының учаскелерімен толық немесе ішінара тұспа-тұс келетін арнайы экономикалық аймақты құру мақсаттарына сәйкес келетін, қызметтің басым түрлерін арнайы экономикалық аймақ аумағында жүзеге асыратын тұлға танылады.</w:t>
      </w:r>
    </w:p>
    <w:bookmarkEnd w:id="11950"/>
    <w:bookmarkStart w:name="z12052" w:id="11951"/>
    <w:p>
      <w:pPr>
        <w:spacing w:after="0"/>
        <w:ind w:left="0"/>
        <w:jc w:val="both"/>
      </w:pPr>
      <w:r>
        <w:rPr>
          <w:rFonts w:ascii="Times New Roman"/>
          <w:b w:val="false"/>
          <w:i w:val="false"/>
          <w:color w:val="000000"/>
          <w:sz w:val="28"/>
        </w:rPr>
        <w:t>
      3. Арнайы экономикалық аймақтардың аумақтарында қызметiн жүзеге асыратын ұйымдарға және дара кәсіпкерлерге:</w:t>
      </w:r>
    </w:p>
    <w:bookmarkEnd w:id="11951"/>
    <w:bookmarkStart w:name="z12053" w:id="11952"/>
    <w:p>
      <w:pPr>
        <w:spacing w:after="0"/>
        <w:ind w:left="0"/>
        <w:jc w:val="both"/>
      </w:pPr>
      <w:r>
        <w:rPr>
          <w:rFonts w:ascii="Times New Roman"/>
          <w:b w:val="false"/>
          <w:i w:val="false"/>
          <w:color w:val="000000"/>
          <w:sz w:val="28"/>
        </w:rPr>
        <w:t>
      1) жер қойнауын пайдаланушылар;</w:t>
      </w:r>
    </w:p>
    <w:bookmarkEnd w:id="11952"/>
    <w:bookmarkStart w:name="z12054" w:id="11953"/>
    <w:p>
      <w:pPr>
        <w:spacing w:after="0"/>
        <w:ind w:left="0"/>
        <w:jc w:val="both"/>
      </w:pPr>
      <w:r>
        <w:rPr>
          <w:rFonts w:ascii="Times New Roman"/>
          <w:b w:val="false"/>
          <w:i w:val="false"/>
          <w:color w:val="000000"/>
          <w:sz w:val="28"/>
        </w:rPr>
        <w:t xml:space="preserve">
      2) осы Кодекстің 536-бабының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акцизделетін тауарларды өндіруді, құрастыруды (жинақтауды) жүзеге асыратын ұйымдарды қоспағанда, акцизделетiн тауарларды өндiретiн ұйымдар;</w:t>
      </w:r>
    </w:p>
    <w:bookmarkEnd w:id="11953"/>
    <w:bookmarkStart w:name="z12055" w:id="11954"/>
    <w:p>
      <w:pPr>
        <w:spacing w:after="0"/>
        <w:ind w:left="0"/>
        <w:jc w:val="both"/>
      </w:pPr>
      <w:r>
        <w:rPr>
          <w:rFonts w:ascii="Times New Roman"/>
          <w:b w:val="false"/>
          <w:i w:val="false"/>
          <w:color w:val="000000"/>
          <w:sz w:val="28"/>
        </w:rPr>
        <w:t>
      3) арнаулы салық режимдерін қолданатын салық төлеушілер мен дара кәсіпкерлер;</w:t>
      </w:r>
    </w:p>
    <w:bookmarkEnd w:id="11954"/>
    <w:bookmarkStart w:name="z12056" w:id="11955"/>
    <w:p>
      <w:pPr>
        <w:spacing w:after="0"/>
        <w:ind w:left="0"/>
        <w:jc w:val="both"/>
      </w:pPr>
      <w:r>
        <w:rPr>
          <w:rFonts w:ascii="Times New Roman"/>
          <w:b w:val="false"/>
          <w:i w:val="false"/>
          <w:color w:val="000000"/>
          <w:sz w:val="28"/>
        </w:rPr>
        <w:t>
      4) Қазақстан Республикасының инвестициялар туралы заңнамасына сәйкес инвестициялық стратегиялық жобаны іске асыратын (іске асырған), инвестициялар туралы келісім, инвестициялық міндеттемелер туралы келісім, пайдалы қатты қазбаларды өңдеу туралы келісім жасасқан ұйымдар;</w:t>
      </w:r>
    </w:p>
    <w:bookmarkEnd w:id="11955"/>
    <w:bookmarkStart w:name="z12057" w:id="11956"/>
    <w:p>
      <w:pPr>
        <w:spacing w:after="0"/>
        <w:ind w:left="0"/>
        <w:jc w:val="both"/>
      </w:pPr>
      <w:r>
        <w:rPr>
          <w:rFonts w:ascii="Times New Roman"/>
          <w:b w:val="false"/>
          <w:i w:val="false"/>
          <w:color w:val="000000"/>
          <w:sz w:val="28"/>
        </w:rPr>
        <w:t>
      5) ойын бизнесі саласындағы қызметті жүзеге асыратын ұйымдар;</w:t>
      </w:r>
    </w:p>
    <w:bookmarkEnd w:id="11956"/>
    <w:bookmarkStart w:name="z12058" w:id="11957"/>
    <w:p>
      <w:pPr>
        <w:spacing w:after="0"/>
        <w:ind w:left="0"/>
        <w:jc w:val="both"/>
      </w:pPr>
      <w:r>
        <w:rPr>
          <w:rFonts w:ascii="Times New Roman"/>
          <w:b w:val="false"/>
          <w:i w:val="false"/>
          <w:color w:val="000000"/>
          <w:sz w:val="28"/>
        </w:rPr>
        <w:t>
      6) "Астана Хаб" қатысушылары;</w:t>
      </w:r>
    </w:p>
    <w:bookmarkEnd w:id="11957"/>
    <w:bookmarkStart w:name="z12059" w:id="11958"/>
    <w:p>
      <w:pPr>
        <w:spacing w:after="0"/>
        <w:ind w:left="0"/>
        <w:jc w:val="both"/>
      </w:pPr>
      <w:r>
        <w:rPr>
          <w:rFonts w:ascii="Times New Roman"/>
          <w:b w:val="false"/>
          <w:i w:val="false"/>
          <w:color w:val="000000"/>
          <w:sz w:val="28"/>
        </w:rPr>
        <w:t>
      7) АХҚО қатысушылары жатпайды.</w:t>
      </w:r>
    </w:p>
    <w:bookmarkEnd w:id="11958"/>
    <w:bookmarkStart w:name="z12060" w:id="11959"/>
    <w:p>
      <w:pPr>
        <w:spacing w:after="0"/>
        <w:ind w:left="0"/>
        <w:jc w:val="both"/>
      </w:pPr>
      <w:r>
        <w:rPr>
          <w:rFonts w:ascii="Times New Roman"/>
          <w:b w:val="false"/>
          <w:i w:val="false"/>
          <w:color w:val="000000"/>
          <w:sz w:val="28"/>
        </w:rPr>
        <w:t>
      Бұл ретте шектері ЕАЭО кедендік шекарасының учаскелерімен толық немесе ішінара тұспа-тұс келетін арнайы экономикалық аймаққа қатысты өтініш берушілерге шетелдік жеке және заңды тұлғалар да жатпайды.</w:t>
      </w:r>
    </w:p>
    <w:bookmarkEnd w:id="11959"/>
    <w:bookmarkStart w:name="z12061" w:id="11960"/>
    <w:p>
      <w:pPr>
        <w:spacing w:after="0"/>
        <w:ind w:left="0"/>
        <w:jc w:val="left"/>
      </w:pPr>
      <w:r>
        <w:rPr>
          <w:rFonts w:ascii="Times New Roman"/>
          <w:b/>
          <w:i w:val="false"/>
          <w:color w:val="000000"/>
        </w:rPr>
        <w:t xml:space="preserve"> 735-бап. Арнайы экономикалық аймақтар аумағында салық салу ерекшеліктері</w:t>
      </w:r>
    </w:p>
    <w:bookmarkEnd w:id="11960"/>
    <w:bookmarkStart w:name="z12062" w:id="11961"/>
    <w:p>
      <w:pPr>
        <w:spacing w:after="0"/>
        <w:ind w:left="0"/>
        <w:jc w:val="both"/>
      </w:pPr>
      <w:r>
        <w:rPr>
          <w:rFonts w:ascii="Times New Roman"/>
          <w:b w:val="false"/>
          <w:i w:val="false"/>
          <w:color w:val="000000"/>
          <w:sz w:val="28"/>
        </w:rPr>
        <w:t>
      1. Арнайы экономикалық аймақтың аумағында қызметін жүзеге асыратын ұйым немесе дара кәсіпкер арнайы экономикалық аймақтың аумағында орналасқан және қызметтің басым түрлерін жүзеге асыру кезінде пайдаланылатын салық салу объектілері (салық салынатын объектілер) бойынша жер салығының, мүлік салығының және жер учаскелерін пайдаланғаны үшін төлемақының бюджетке төленуге жататын сомасын айқындау кезінде есептелген салық және (немесе) төлемақы сомасын мынадай тәртіппен:</w:t>
      </w:r>
    </w:p>
    <w:bookmarkEnd w:id="11961"/>
    <w:bookmarkStart w:name="z12063" w:id="11962"/>
    <w:p>
      <w:pPr>
        <w:spacing w:after="0"/>
        <w:ind w:left="0"/>
        <w:jc w:val="both"/>
      </w:pPr>
      <w:r>
        <w:rPr>
          <w:rFonts w:ascii="Times New Roman"/>
          <w:b w:val="false"/>
          <w:i w:val="false"/>
          <w:color w:val="000000"/>
          <w:sz w:val="28"/>
        </w:rPr>
        <w:t>
      тиісті салық мөлшерлемелеріне 0 коэффициентін қолдану арқылы жер салығы және жер учаскелерін пайдаланғаны үшін төлемақы бойынша,</w:t>
      </w:r>
    </w:p>
    <w:bookmarkEnd w:id="11962"/>
    <w:bookmarkStart w:name="z12064" w:id="11963"/>
    <w:p>
      <w:pPr>
        <w:spacing w:after="0"/>
        <w:ind w:left="0"/>
        <w:jc w:val="both"/>
      </w:pPr>
      <w:r>
        <w:rPr>
          <w:rFonts w:ascii="Times New Roman"/>
          <w:b w:val="false"/>
          <w:i w:val="false"/>
          <w:color w:val="000000"/>
          <w:sz w:val="28"/>
        </w:rPr>
        <w:t>
      салықтық базаға 0 мөлшерлемесін қолдану арқылы мүлік салығы бойынша 100 пайызға азайтады.</w:t>
      </w:r>
    </w:p>
    <w:bookmarkEnd w:id="11963"/>
    <w:bookmarkStart w:name="z12065" w:id="11964"/>
    <w:p>
      <w:pPr>
        <w:spacing w:after="0"/>
        <w:ind w:left="0"/>
        <w:jc w:val="both"/>
      </w:pPr>
      <w:r>
        <w:rPr>
          <w:rFonts w:ascii="Times New Roman"/>
          <w:b w:val="false"/>
          <w:i w:val="false"/>
          <w:color w:val="000000"/>
          <w:sz w:val="28"/>
        </w:rPr>
        <w:t>
      Осы тараудың мақсаттарында осы тармақтың бірінші бөлігінде көзделген азайту салықтар мен төлемақы бойынша преференциялар болып табылады.</w:t>
      </w:r>
    </w:p>
    <w:bookmarkEnd w:id="11964"/>
    <w:bookmarkStart w:name="z12066" w:id="11965"/>
    <w:p>
      <w:pPr>
        <w:spacing w:after="0"/>
        <w:ind w:left="0"/>
        <w:jc w:val="both"/>
      </w:pPr>
      <w:r>
        <w:rPr>
          <w:rFonts w:ascii="Times New Roman"/>
          <w:b w:val="false"/>
          <w:i w:val="false"/>
          <w:color w:val="000000"/>
          <w:sz w:val="28"/>
        </w:rPr>
        <w:t>
      Салықтар мен төлемақы бойынша преференциялар:</w:t>
      </w:r>
    </w:p>
    <w:bookmarkEnd w:id="11965"/>
    <w:bookmarkStart w:name="z12067" w:id="11966"/>
    <w:p>
      <w:pPr>
        <w:spacing w:after="0"/>
        <w:ind w:left="0"/>
        <w:jc w:val="both"/>
      </w:pPr>
      <w:r>
        <w:rPr>
          <w:rFonts w:ascii="Times New Roman"/>
          <w:b w:val="false"/>
          <w:i w:val="false"/>
          <w:color w:val="000000"/>
          <w:sz w:val="28"/>
        </w:rPr>
        <w:t>
      арнайы экономикалық аймаққа қатысушы ретінде қызметін жүзеге асыру туралы шарт жасалатын айдың 1-інен бастап – жер салығы бойынша;</w:t>
      </w:r>
    </w:p>
    <w:bookmarkEnd w:id="11966"/>
    <w:bookmarkStart w:name="z12068" w:id="11967"/>
    <w:p>
      <w:pPr>
        <w:spacing w:after="0"/>
        <w:ind w:left="0"/>
        <w:jc w:val="both"/>
      </w:pPr>
      <w:r>
        <w:rPr>
          <w:rFonts w:ascii="Times New Roman"/>
          <w:b w:val="false"/>
          <w:i w:val="false"/>
          <w:color w:val="000000"/>
          <w:sz w:val="28"/>
        </w:rPr>
        <w:t>
      салық салу объектісі пайда болған күннен бастап, бірақ арнайы экономикалық аймаққа қатысушы ретінде қызметін жүзеге асыру туралы шарт жасалған күннен кейін – мүлік салығы бойынша;</w:t>
      </w:r>
    </w:p>
    <w:bookmarkEnd w:id="11967"/>
    <w:bookmarkStart w:name="z12069" w:id="11968"/>
    <w:p>
      <w:pPr>
        <w:spacing w:after="0"/>
        <w:ind w:left="0"/>
        <w:jc w:val="both"/>
      </w:pPr>
      <w:r>
        <w:rPr>
          <w:rFonts w:ascii="Times New Roman"/>
          <w:b w:val="false"/>
          <w:i w:val="false"/>
          <w:color w:val="000000"/>
          <w:sz w:val="28"/>
        </w:rPr>
        <w:t>
      арнайы экономикалық аймаққа қатысушы ретінде қызметін жүзеге асыру туралы шарт жасалған айдың 1-інен бастап уақытша өтеулі жер пайдалану (жалдау) шартының қолданылу мерзімі аяқталғанға дейін, бірақ арнайы экономикалық аймақтың қолданылу мерзімінен аспайтын мерзімде жер учаскелерін пайдаланғаны үшін төлемақы бойынша қолданылады.</w:t>
      </w:r>
    </w:p>
    <w:bookmarkEnd w:id="11968"/>
    <w:bookmarkStart w:name="z12070" w:id="11969"/>
    <w:p>
      <w:pPr>
        <w:spacing w:after="0"/>
        <w:ind w:left="0"/>
        <w:jc w:val="both"/>
      </w:pPr>
      <w:r>
        <w:rPr>
          <w:rFonts w:ascii="Times New Roman"/>
          <w:b w:val="false"/>
          <w:i w:val="false"/>
          <w:color w:val="000000"/>
          <w:sz w:val="28"/>
        </w:rPr>
        <w:t>
      2. Арнайы экономикалық аймақтың аумағында орналасқан салық салу объектілері (салық салынатын объектілер) пайдаланылған жағдайда, қызметтің басым түрлерін жүзеге асыру кезінде де, қызметтің өзге түрлерін жүзеге асыру кезінде де осы баптың 1-тармағы бірінші бөлігінің ережелері қолданылатын салық немесе төлемақы сомасы қызметтің басым түрлерінен түсетін кірістердің жылдық жиынтық кіріске үлес салмағына пропорционалды түрде айқындалады.</w:t>
      </w:r>
    </w:p>
    <w:bookmarkEnd w:id="11969"/>
    <w:bookmarkStart w:name="z12071" w:id="11970"/>
    <w:p>
      <w:pPr>
        <w:spacing w:after="0"/>
        <w:ind w:left="0"/>
        <w:jc w:val="both"/>
      </w:pPr>
      <w:r>
        <w:rPr>
          <w:rFonts w:ascii="Times New Roman"/>
          <w:b w:val="false"/>
          <w:i w:val="false"/>
          <w:color w:val="000000"/>
          <w:sz w:val="28"/>
        </w:rPr>
        <w:t>
      3. Арнайы экономикалық аймақтың басқарушы компаниясы арнайы экономикалық аймақтың қатысушысы ретінде қызметін жүзеге асыру туралы шартты бұзған жағдайда Қазақстан Республикасының арнайы экономикалық және индустриялық аймақтар туралы заңнамасына сәйкес салықтар мен төлемақы бойынша преференциялар шартты бұзуға негіз болып табылатын бұзушылыққа жол берілген салықтық кезең басталған күннен бастап жойылады.</w:t>
      </w:r>
    </w:p>
    <w:bookmarkEnd w:id="11970"/>
    <w:bookmarkStart w:name="z12072" w:id="11971"/>
    <w:p>
      <w:pPr>
        <w:spacing w:after="0"/>
        <w:ind w:left="0"/>
        <w:jc w:val="both"/>
      </w:pPr>
      <w:r>
        <w:rPr>
          <w:rFonts w:ascii="Times New Roman"/>
          <w:b w:val="false"/>
          <w:i w:val="false"/>
          <w:color w:val="000000"/>
          <w:sz w:val="28"/>
        </w:rPr>
        <w:t>
      Арнайы экономикалық аймақтың басқарушы компаниясы шарт бұзылған күннен бастап күнтізбелік отыз күннен кешіктірілмейтін мерзімде шартты бұзуға негіз болып табылған бұзушылық күнін көрсете отырып, олармен жасалған шарттар бұзылған арнайы экономикалық аймаққа қатысушылар туралы мәліметтерді осындай қатысушылардың тұрған жеріндегі салық органдарына ұсынады.</w:t>
      </w:r>
    </w:p>
    <w:bookmarkEnd w:id="11971"/>
    <w:bookmarkStart w:name="z12073" w:id="11972"/>
    <w:p>
      <w:pPr>
        <w:spacing w:after="0"/>
        <w:ind w:left="0"/>
        <w:jc w:val="both"/>
      </w:pPr>
      <w:r>
        <w:rPr>
          <w:rFonts w:ascii="Times New Roman"/>
          <w:b w:val="false"/>
          <w:i w:val="false"/>
          <w:color w:val="000000"/>
          <w:sz w:val="28"/>
        </w:rPr>
        <w:t>
      Бұл ретте салық төлеуші шарт бұзылған күннен бастап күнтізбелік отыз күннен кешіктірмей шартты бұзуға себеп болып табылған бұзушылыққа жол берілген салықтық кезең үшін қосымша салықтық есептілікті ұсынуға міндетті.</w:t>
      </w:r>
    </w:p>
    <w:bookmarkEnd w:id="11972"/>
    <w:bookmarkStart w:name="z12074" w:id="11973"/>
    <w:p>
      <w:pPr>
        <w:spacing w:after="0"/>
        <w:ind w:left="0"/>
        <w:jc w:val="both"/>
      </w:pPr>
      <w:r>
        <w:rPr>
          <w:rFonts w:ascii="Times New Roman"/>
          <w:b w:val="false"/>
          <w:i w:val="false"/>
          <w:color w:val="000000"/>
          <w:sz w:val="28"/>
        </w:rPr>
        <w:t xml:space="preserve">
      4. Егер осы тармақта өзгеше көзделмесе, арнайы экономикалық аймақтың аумағында қызметін жүзеге асыратын ұйым бюджетке төлеуге жататын корпоративтік табыс салығының сомасын айқындау кезінде қызметтің басым түрлерін жүзеге асырудың нәтижесі болып табылатын тауарларды, жұмыстарды, көрсетілетін қызметтерді өткізуден алынған кірістер бойынша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салығының сомасын 100 пайызға азайтады.</w:t>
      </w:r>
    </w:p>
    <w:bookmarkEnd w:id="11973"/>
    <w:bookmarkStart w:name="z12075" w:id="11974"/>
    <w:p>
      <w:pPr>
        <w:spacing w:after="0"/>
        <w:ind w:left="0"/>
        <w:jc w:val="both"/>
      </w:pPr>
      <w:r>
        <w:rPr>
          <w:rFonts w:ascii="Times New Roman"/>
          <w:b w:val="false"/>
          <w:i w:val="false"/>
          <w:color w:val="000000"/>
          <w:sz w:val="28"/>
        </w:rPr>
        <w:t>
      Бұл ретте осы баптың осы тармағы бірінші бөлігінің және 5-тармағының ережесі, мұндай өткізу шектері ЕАЭО кедендік шекарасының учаскелерімен толық немесе ішінара тұспа-тұс келетін арнайы экономикалық аймақтың аумағында қызметтің басым түрлерінің тізбесіне кіретін жағдайларды қоспағанда, мынадай құрылыс объектілерін:</w:t>
      </w:r>
    </w:p>
    <w:bookmarkEnd w:id="11974"/>
    <w:bookmarkStart w:name="z12076" w:id="11975"/>
    <w:p>
      <w:pPr>
        <w:spacing w:after="0"/>
        <w:ind w:left="0"/>
        <w:jc w:val="both"/>
      </w:pPr>
      <w:r>
        <w:rPr>
          <w:rFonts w:ascii="Times New Roman"/>
          <w:b w:val="false"/>
          <w:i w:val="false"/>
          <w:color w:val="000000"/>
          <w:sz w:val="28"/>
        </w:rPr>
        <w:t>
      жобалау-сметалық құжаттамаға сәйкес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w:t>
      </w:r>
    </w:p>
    <w:bookmarkEnd w:id="11975"/>
    <w:bookmarkStart w:name="z12077" w:id="11976"/>
    <w:p>
      <w:pPr>
        <w:spacing w:after="0"/>
        <w:ind w:left="0"/>
        <w:jc w:val="both"/>
      </w:pPr>
      <w:r>
        <w:rPr>
          <w:rFonts w:ascii="Times New Roman"/>
          <w:b w:val="false"/>
          <w:i w:val="false"/>
          <w:color w:val="000000"/>
          <w:sz w:val="28"/>
        </w:rPr>
        <w:t>
      жобалау-сметалық құжаттамаға сәйкес инфрақұрылымды, әкімшілік және тұрғын үй кешендерін өткізуден түскен кірістер бойынша қолданылмайды.</w:t>
      </w:r>
    </w:p>
    <w:bookmarkEnd w:id="11976"/>
    <w:bookmarkStart w:name="z12078" w:id="11977"/>
    <w:p>
      <w:pPr>
        <w:spacing w:after="0"/>
        <w:ind w:left="0"/>
        <w:jc w:val="both"/>
      </w:pPr>
      <w:r>
        <w:rPr>
          <w:rFonts w:ascii="Times New Roman"/>
          <w:b w:val="false"/>
          <w:i w:val="false"/>
          <w:color w:val="000000"/>
          <w:sz w:val="28"/>
        </w:rPr>
        <w:t>
      5. Шектері ЕАЭО кедендік шекарасының учаскелерімен толық немесе ішінара тұспа-тұс келетін арнайы экономикалық аймақтың аумағында қызметін жалпыға бірдей белгіленген тәртіппен жүзеге асыратын дара кәсіпкер бюджетке төленуге жататын жеке табыс салығының сомасын айқындау кезінде қызметтің басым түрлерін жүзеге асыру нәтижесі болып табылатын тауарларды, жұмыстарды, көрсетілетін қызметтерді өткізуден алынған кірістер бойынша есептелген жеке табыс салығының сомасын 100 пайызға азайтады.</w:t>
      </w:r>
    </w:p>
    <w:bookmarkEnd w:id="11977"/>
    <w:bookmarkStart w:name="z12079" w:id="11978"/>
    <w:p>
      <w:pPr>
        <w:spacing w:after="0"/>
        <w:ind w:left="0"/>
        <w:jc w:val="both"/>
      </w:pPr>
      <w:r>
        <w:rPr>
          <w:rFonts w:ascii="Times New Roman"/>
          <w:b w:val="false"/>
          <w:i w:val="false"/>
          <w:color w:val="000000"/>
          <w:sz w:val="28"/>
        </w:rPr>
        <w:t>
      6. Арнайы экономикалық аймақтың аумағында қызметін жүзеге асыратын ұйым немесе дара кәсіпкер қызметтің тиісті басым түрі және қызметтің өзге түрлері бойынша салықтық міндеттемелерді есептеу мақсатында салық салу объектілерін және (немесе) салық салумен байланысты объектілерді бөлек салықтық есепке алуды жүргізеді.</w:t>
      </w:r>
    </w:p>
    <w:bookmarkEnd w:id="11978"/>
    <w:bookmarkStart w:name="z12080" w:id="11979"/>
    <w:p>
      <w:pPr>
        <w:spacing w:after="0"/>
        <w:ind w:left="0"/>
        <w:jc w:val="both"/>
      </w:pPr>
      <w:r>
        <w:rPr>
          <w:rFonts w:ascii="Times New Roman"/>
          <w:b w:val="false"/>
          <w:i w:val="false"/>
          <w:color w:val="000000"/>
          <w:sz w:val="28"/>
        </w:rPr>
        <w:t>
      7. Арнайы экономикалық аймақтың аумағында қызметін жүзеге асыратын ұйымның немесе дара кәсіпкердің қызметтің басым түріне жатпайтын өзге қызмет түрлерін жүзеге асырудан түсетін кірістеріне жалпыға бірдей белгіленген тәртіппен корпоративтік табыс салығы немесе жеке табыс салығы салынуға жатады.</w:t>
      </w:r>
    </w:p>
    <w:bookmarkEnd w:id="11979"/>
    <w:bookmarkStart w:name="z12081" w:id="11980"/>
    <w:p>
      <w:pPr>
        <w:spacing w:after="0"/>
        <w:ind w:left="0"/>
        <w:jc w:val="both"/>
      </w:pPr>
      <w:r>
        <w:rPr>
          <w:rFonts w:ascii="Times New Roman"/>
          <w:b w:val="false"/>
          <w:i w:val="false"/>
          <w:color w:val="000000"/>
          <w:sz w:val="28"/>
        </w:rPr>
        <w:t xml:space="preserve">
      8. Арнайы экономикалық аймақтың аумағында қызметін жүзеге асыратын ұйым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 100 пайызға азайтуды көздейтін осы Кодекстің басқа ережелерін қолдануға құқылы емес.</w:t>
      </w:r>
    </w:p>
    <w:bookmarkEnd w:id="11980"/>
    <w:bookmarkStart w:name="z12082" w:id="11981"/>
    <w:p>
      <w:pPr>
        <w:spacing w:after="0"/>
        <w:ind w:left="0"/>
        <w:jc w:val="both"/>
      </w:pPr>
      <w:r>
        <w:rPr>
          <w:rFonts w:ascii="Times New Roman"/>
          <w:b w:val="false"/>
          <w:i w:val="false"/>
          <w:color w:val="000000"/>
          <w:sz w:val="28"/>
        </w:rPr>
        <w:t>
      9. Арнайы экономикалық және индустриялық аймақтардың басқарушы компаниялары бюджетке төленуге жататын, жер салығының, мүлік салығының және жер учаскелерін пайдаланғаны үшін төлемақының сомасын айқындау кезінде арнайы экономикалық және индустриялық аймақтарға қызмет көрсету үшін пайдаланылатын (пайдалану жоспарланатын) салық салу объектілері (салық салынатын объектілер) бойынша есептелген салық пен төлемақы сомаларын мынадай тәртіппен:</w:t>
      </w:r>
    </w:p>
    <w:bookmarkEnd w:id="11981"/>
    <w:bookmarkStart w:name="z12083" w:id="11982"/>
    <w:p>
      <w:pPr>
        <w:spacing w:after="0"/>
        <w:ind w:left="0"/>
        <w:jc w:val="both"/>
      </w:pPr>
      <w:r>
        <w:rPr>
          <w:rFonts w:ascii="Times New Roman"/>
          <w:b w:val="false"/>
          <w:i w:val="false"/>
          <w:color w:val="000000"/>
          <w:sz w:val="28"/>
        </w:rPr>
        <w:t>
      тиісті салық мөлшерлемелеріне 0 коэффициентін қолдану арқылы жер салығы және жер учаскелерін пайдаланғаны үшін төлемақы бойынша;</w:t>
      </w:r>
    </w:p>
    <w:bookmarkEnd w:id="11982"/>
    <w:bookmarkStart w:name="z12084" w:id="11983"/>
    <w:p>
      <w:pPr>
        <w:spacing w:after="0"/>
        <w:ind w:left="0"/>
        <w:jc w:val="both"/>
      </w:pPr>
      <w:r>
        <w:rPr>
          <w:rFonts w:ascii="Times New Roman"/>
          <w:b w:val="false"/>
          <w:i w:val="false"/>
          <w:color w:val="000000"/>
          <w:sz w:val="28"/>
        </w:rPr>
        <w:t>
      салықтық базаға 0 мөлшерлемесін қолдану арқылы мүлік салығы бойынша 100 пайызға азайтады.</w:t>
      </w:r>
    </w:p>
    <w:bookmarkEnd w:id="11983"/>
    <w:bookmarkStart w:name="z12085" w:id="11984"/>
    <w:p>
      <w:pPr>
        <w:spacing w:after="0"/>
        <w:ind w:left="0"/>
        <w:jc w:val="both"/>
      </w:pPr>
      <w:r>
        <w:rPr>
          <w:rFonts w:ascii="Times New Roman"/>
          <w:b w:val="false"/>
          <w:i w:val="false"/>
          <w:color w:val="000000"/>
          <w:sz w:val="28"/>
        </w:rPr>
        <w:t>
      10. Осы баптың 1, 4 және 5-тармақтарында көзделген салықтар және (немесе) төлемақы сомаларын 100 пайызға азайтуды қолдану мерзімі Қазақстан Республикасының арнайы экономикалық және индустриялық аймақтар туралы заңнамасында белгіленген санаттарға қарай, бірақ қызметті жүзеге асыру туралы шарттың қолданылу мерзімінен және арнайы экономикалық аймақтың жұмыс істеу мерзімінен аспай:</w:t>
      </w:r>
    </w:p>
    <w:bookmarkEnd w:id="11984"/>
    <w:bookmarkStart w:name="z12086" w:id="11985"/>
    <w:p>
      <w:pPr>
        <w:spacing w:after="0"/>
        <w:ind w:left="0"/>
        <w:jc w:val="both"/>
      </w:pPr>
      <w:r>
        <w:rPr>
          <w:rFonts w:ascii="Times New Roman"/>
          <w:b w:val="false"/>
          <w:i w:val="false"/>
          <w:color w:val="000000"/>
          <w:sz w:val="28"/>
        </w:rPr>
        <w:t>
      А санаты – 7 жыл ішінде;</w:t>
      </w:r>
    </w:p>
    <w:bookmarkEnd w:id="11985"/>
    <w:bookmarkStart w:name="z12087" w:id="11986"/>
    <w:p>
      <w:pPr>
        <w:spacing w:after="0"/>
        <w:ind w:left="0"/>
        <w:jc w:val="both"/>
      </w:pPr>
      <w:r>
        <w:rPr>
          <w:rFonts w:ascii="Times New Roman"/>
          <w:b w:val="false"/>
          <w:i w:val="false"/>
          <w:color w:val="000000"/>
          <w:sz w:val="28"/>
        </w:rPr>
        <w:t>
      В санаты – 15 жыл ішінде;</w:t>
      </w:r>
    </w:p>
    <w:bookmarkEnd w:id="11986"/>
    <w:bookmarkStart w:name="z12088" w:id="11987"/>
    <w:p>
      <w:pPr>
        <w:spacing w:after="0"/>
        <w:ind w:left="0"/>
        <w:jc w:val="both"/>
      </w:pPr>
      <w:r>
        <w:rPr>
          <w:rFonts w:ascii="Times New Roman"/>
          <w:b w:val="false"/>
          <w:i w:val="false"/>
          <w:color w:val="000000"/>
          <w:sz w:val="28"/>
        </w:rPr>
        <w:t>
      С санаты – 25 жыл ішінде жүзеге асырылады.</w:t>
      </w:r>
    </w:p>
    <w:bookmarkEnd w:id="11987"/>
    <w:bookmarkStart w:name="z12089" w:id="11988"/>
    <w:p>
      <w:pPr>
        <w:spacing w:after="0"/>
        <w:ind w:left="0"/>
        <w:jc w:val="both"/>
      </w:pPr>
      <w:r>
        <w:rPr>
          <w:rFonts w:ascii="Times New Roman"/>
          <w:b w:val="false"/>
          <w:i w:val="false"/>
          <w:color w:val="000000"/>
          <w:sz w:val="28"/>
        </w:rPr>
        <w:t>
      Осы тармақтың бірінші бөлігінің ережелерін арнайы экономикалық аймақ аумағында қызметін жүзеге асыратын ұйым және дара кәсіпкер Қазақстан Республикасының арнайы экономикалық және индустриялық аймақтар туралы заңнамасына сәйкес қызметті жүзеге асыру туралы шартты 2024 жылғы 1 қаңтардан кейін жасасқан кезде қолданады.</w:t>
      </w:r>
    </w:p>
    <w:bookmarkEnd w:id="11988"/>
    <w:bookmarkStart w:name="z12090" w:id="11989"/>
    <w:p>
      <w:pPr>
        <w:spacing w:after="0"/>
        <w:ind w:left="0"/>
        <w:jc w:val="both"/>
      </w:pPr>
      <w:r>
        <w:rPr>
          <w:rFonts w:ascii="Times New Roman"/>
          <w:b w:val="false"/>
          <w:i w:val="false"/>
          <w:color w:val="000000"/>
          <w:sz w:val="28"/>
        </w:rPr>
        <w:t xml:space="preserve">
      11. Арнайы экономикалық аймақтардың аумақтарында қызметін жүзеге асыратын ұйымдар мен дара кәсіпкерлер арнайы экономикалық аймақтарға қатысушылар үшін салық салынбайтын айналымды және салық салынбайтын импортты айқындау бойынша осы Кодекстің </w:t>
      </w:r>
      <w:r>
        <w:rPr>
          <w:rFonts w:ascii="Times New Roman"/>
          <w:b w:val="false"/>
          <w:i w:val="false"/>
          <w:color w:val="000000"/>
          <w:sz w:val="28"/>
        </w:rPr>
        <w:t>48-тарауында</w:t>
      </w:r>
      <w:r>
        <w:rPr>
          <w:rFonts w:ascii="Times New Roman"/>
          <w:b w:val="false"/>
          <w:i w:val="false"/>
          <w:color w:val="000000"/>
          <w:sz w:val="28"/>
        </w:rPr>
        <w:t xml:space="preserve"> белгіленген ерекшеліктерді ескере отырып, осы Кодекстің 7-бөлімінде белгіленген қосылған құн салығын салу тәртібін қолданады.</w:t>
      </w:r>
    </w:p>
    <w:bookmarkEnd w:id="11989"/>
    <w:bookmarkStart w:name="z12091" w:id="11990"/>
    <w:p>
      <w:pPr>
        <w:spacing w:after="0"/>
        <w:ind w:left="0"/>
        <w:jc w:val="both"/>
      </w:pPr>
      <w:r>
        <w:rPr>
          <w:rFonts w:ascii="Times New Roman"/>
          <w:b w:val="false"/>
          <w:i w:val="false"/>
          <w:color w:val="000000"/>
          <w:sz w:val="28"/>
        </w:rPr>
        <w:t xml:space="preserve">
      Арнайы экономикалық аймақтың аумағына өткізілетін тауарларға қосылған құн салығын салу, сондай-ақ нөлдік мөлшерлеме бойынша салық салынатын айналым бойынша қосылған құн салығының асып кетуін қайтару тәртібі осы бөлімде және осы Кодекстің </w:t>
      </w:r>
      <w:r>
        <w:rPr>
          <w:rFonts w:ascii="Times New Roman"/>
          <w:b w:val="false"/>
          <w:i w:val="false"/>
          <w:color w:val="000000"/>
          <w:sz w:val="28"/>
        </w:rPr>
        <w:t>470</w:t>
      </w:r>
      <w:r>
        <w:rPr>
          <w:rFonts w:ascii="Times New Roman"/>
          <w:b w:val="false"/>
          <w:i w:val="false"/>
          <w:color w:val="000000"/>
          <w:sz w:val="28"/>
        </w:rPr>
        <w:t xml:space="preserve"> және </w:t>
      </w:r>
      <w:r>
        <w:rPr>
          <w:rFonts w:ascii="Times New Roman"/>
          <w:b w:val="false"/>
          <w:i w:val="false"/>
          <w:color w:val="000000"/>
          <w:sz w:val="28"/>
        </w:rPr>
        <w:t>471-баптарында</w:t>
      </w:r>
      <w:r>
        <w:rPr>
          <w:rFonts w:ascii="Times New Roman"/>
          <w:b w:val="false"/>
          <w:i w:val="false"/>
          <w:color w:val="000000"/>
          <w:sz w:val="28"/>
        </w:rPr>
        <w:t xml:space="preserve"> көзделген ерекшеліктер ескеріле отырып, осы Кодексте айқындалған тәртіппен жүргізіледі.</w:t>
      </w:r>
    </w:p>
    <w:bookmarkEnd w:id="11990"/>
    <w:bookmarkStart w:name="z12092" w:id="11991"/>
    <w:p>
      <w:pPr>
        <w:spacing w:after="0"/>
        <w:ind w:left="0"/>
        <w:jc w:val="both"/>
      </w:pPr>
      <w:r>
        <w:rPr>
          <w:rFonts w:ascii="Times New Roman"/>
          <w:b w:val="false"/>
          <w:i w:val="false"/>
          <w:color w:val="000000"/>
          <w:sz w:val="28"/>
        </w:rPr>
        <w:t>
      Өнеркәсіпті мемлекеттік ынталандыру саласындағы уәкілетті органмен жасасқан арнаулы инвестициялық келісімшарт шеңберінде арнайы экономикалық аймақтың аумағында қызметін жүзеге асыратын ұйым:</w:t>
      </w:r>
    </w:p>
    <w:bookmarkEnd w:id="11991"/>
    <w:bookmarkStart w:name="z12093" w:id="11992"/>
    <w:p>
      <w:pPr>
        <w:spacing w:after="0"/>
        <w:ind w:left="0"/>
        <w:jc w:val="both"/>
      </w:pPr>
      <w:r>
        <w:rPr>
          <w:rFonts w:ascii="Times New Roman"/>
          <w:b w:val="false"/>
          <w:i w:val="false"/>
          <w:color w:val="000000"/>
          <w:sz w:val="28"/>
        </w:rPr>
        <w:t xml:space="preserve">
      осы Кодекстің 479-бабы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және 525-бабы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шарттар сақталған кезде еркін кедендік аймақтың кедендік рәсімімен орналастырылған көлік құралдарының және (немесе) ауылшаруашылық техникасының құрамындағы шикізатты және (немесе) материалдарды, сондай-ақ олардың құрамдастарын;</w:t>
      </w:r>
    </w:p>
    <w:bookmarkEnd w:id="11992"/>
    <w:bookmarkStart w:name="z12094" w:id="11993"/>
    <w:p>
      <w:pPr>
        <w:spacing w:after="0"/>
        <w:ind w:left="0"/>
        <w:jc w:val="both"/>
      </w:pPr>
      <w:r>
        <w:rPr>
          <w:rFonts w:ascii="Times New Roman"/>
          <w:b w:val="false"/>
          <w:i w:val="false"/>
          <w:color w:val="000000"/>
          <w:sz w:val="28"/>
        </w:rPr>
        <w:t xml:space="preserve">
      осы Кодекстің 479-бабының </w:t>
      </w:r>
      <w:r>
        <w:rPr>
          <w:rFonts w:ascii="Times New Roman"/>
          <w:b w:val="false"/>
          <w:i w:val="false"/>
          <w:color w:val="000000"/>
          <w:sz w:val="28"/>
        </w:rPr>
        <w:t>2-тармағында</w:t>
      </w:r>
      <w:r>
        <w:rPr>
          <w:rFonts w:ascii="Times New Roman"/>
          <w:b w:val="false"/>
          <w:i w:val="false"/>
          <w:color w:val="000000"/>
          <w:sz w:val="28"/>
        </w:rPr>
        <w:t xml:space="preserve"> және 525-бабының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шарттар сақталған кезде арнайы экономикалық аймақтың аумағында өндірілген дайын өнім құрамындағы тауарларды импорттау кезінде қосылған құн салығынан босатылады.</w:t>
      </w:r>
    </w:p>
    <w:bookmarkEnd w:id="11993"/>
    <w:bookmarkStart w:name="z12095" w:id="11994"/>
    <w:p>
      <w:pPr>
        <w:spacing w:after="0"/>
        <w:ind w:left="0"/>
        <w:jc w:val="both"/>
      </w:pPr>
      <w:r>
        <w:rPr>
          <w:rFonts w:ascii="Times New Roman"/>
          <w:b w:val="false"/>
          <w:i w:val="false"/>
          <w:color w:val="000000"/>
          <w:sz w:val="28"/>
        </w:rPr>
        <w:t>
      12. Арнайы экономикалық аймаққа қатысушы ретінде қызметін жүзеге асыру туралы шарт жасасқан күннен кейін Қазақстан Республикасының салық заңнамасына өзгерістер мен толықтырулар енгізілген жағдайда, егер мұндай өзгерістер мен толықтырулар корпоративтік табыс салығын, жеке табыс салығын, жер салығын, мүлік салығын және жер учаскелерін пайдаланғаны үшін төлемақыны есептеу кезінде қолданылатын азайту мөлшерлерін алып тастауды және (немесе) өзгертуді көздейтін болса, мұндай ұйым немесе дара кәсіпкер осындай шарт жасасу күніне қолданыста болатын осы тараудың ережелерін қолданады.</w:t>
      </w:r>
    </w:p>
    <w:bookmarkEnd w:id="11994"/>
    <w:bookmarkStart w:name="z12096" w:id="11995"/>
    <w:p>
      <w:pPr>
        <w:spacing w:after="0"/>
        <w:ind w:left="0"/>
        <w:jc w:val="both"/>
      </w:pPr>
      <w:r>
        <w:rPr>
          <w:rFonts w:ascii="Times New Roman"/>
          <w:b w:val="false"/>
          <w:i w:val="false"/>
          <w:color w:val="000000"/>
          <w:sz w:val="28"/>
        </w:rPr>
        <w:t>
      Осы тармақтың бірінші бөлігінің ережелері Қазақстан Республикасының арнайы экономикалық және индустриялық аймақтар туралы заңнамасына сәйкес жасалған арнайы экономикалық аймаққа қатысушы ретінде қызметін жүзеге асыру туралы шарттың қолданылу мерзімі ішінде, бірақ осындай бірінші өзгеріс және (немесе) толықтыру қолданысқа енгізілген күннен бастап он жылдан аспайтын мерзімде қолданылады.</w:t>
      </w:r>
    </w:p>
    <w:bookmarkEnd w:id="11995"/>
    <w:bookmarkStart w:name="z12097" w:id="11996"/>
    <w:p>
      <w:pPr>
        <w:spacing w:after="0"/>
        <w:ind w:left="0"/>
        <w:jc w:val="both"/>
      </w:pPr>
      <w:r>
        <w:rPr>
          <w:rFonts w:ascii="Times New Roman"/>
          <w:b w:val="false"/>
          <w:i w:val="false"/>
          <w:color w:val="000000"/>
          <w:sz w:val="28"/>
        </w:rPr>
        <w:t>
      Осы тармақтың бірінші бөлігінің ережелері арнайы экономикалық аймаққа қатысушы ретінде қызметті жүзеге асыру туралы шартты арнайы экономикалық аймақты басқару органы біржақты тәртіппен бұзған жағдайда Қазақстан Республикасының арнайы экономикалық және индустриялық аймақтар туралы заңнамасына сәйкес қолданылмайды.</w:t>
      </w:r>
    </w:p>
    <w:bookmarkEnd w:id="11996"/>
    <w:bookmarkStart w:name="z12098" w:id="11997"/>
    <w:p>
      <w:pPr>
        <w:spacing w:after="0"/>
        <w:ind w:left="0"/>
        <w:jc w:val="left"/>
      </w:pPr>
      <w:r>
        <w:rPr>
          <w:rFonts w:ascii="Times New Roman"/>
          <w:b/>
          <w:i w:val="false"/>
          <w:color w:val="000000"/>
        </w:rPr>
        <w:t xml:space="preserve"> 81-тарау. ИНВЕСТИЦИЯЛЫҚ КЕЛІСІМШАРТТАР БОЙЫНША САЛЫҚТЫҚ ПРЕФЕРЕНЦИЯЛАР</w:t>
      </w:r>
    </w:p>
    <w:bookmarkEnd w:id="11997"/>
    <w:bookmarkStart w:name="z12099" w:id="11998"/>
    <w:p>
      <w:pPr>
        <w:spacing w:after="0"/>
        <w:ind w:left="0"/>
        <w:jc w:val="left"/>
      </w:pPr>
      <w:r>
        <w:rPr>
          <w:rFonts w:ascii="Times New Roman"/>
          <w:b/>
          <w:i w:val="false"/>
          <w:color w:val="000000"/>
        </w:rPr>
        <w:t xml:space="preserve"> 736-бап. Инвестициялар туралы келісім жасасқан тұлғаларға салық салу</w:t>
      </w:r>
    </w:p>
    <w:bookmarkEnd w:id="11998"/>
    <w:bookmarkStart w:name="z12100" w:id="11999"/>
    <w:p>
      <w:pPr>
        <w:spacing w:after="0"/>
        <w:ind w:left="0"/>
        <w:jc w:val="both"/>
      </w:pPr>
      <w:r>
        <w:rPr>
          <w:rFonts w:ascii="Times New Roman"/>
          <w:b w:val="false"/>
          <w:i w:val="false"/>
          <w:color w:val="000000"/>
          <w:sz w:val="28"/>
        </w:rPr>
        <w:t>
      1. Осы Кодекстің мақсаттары үшін бір мезгілде мынадай шарттарға сәйкес келетін:</w:t>
      </w:r>
    </w:p>
    <w:bookmarkEnd w:id="11999"/>
    <w:bookmarkStart w:name="z12101" w:id="1200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салықтар бойынша преференциялар көзделетін инвестициялар туралы келісім жасаған;</w:t>
      </w:r>
    </w:p>
    <w:bookmarkEnd w:id="12000"/>
    <w:bookmarkStart w:name="z12102" w:id="12001"/>
    <w:p>
      <w:pPr>
        <w:spacing w:after="0"/>
        <w:ind w:left="0"/>
        <w:jc w:val="both"/>
      </w:pPr>
      <w:r>
        <w:rPr>
          <w:rFonts w:ascii="Times New Roman"/>
          <w:b w:val="false"/>
          <w:i w:val="false"/>
          <w:color w:val="000000"/>
          <w:sz w:val="28"/>
        </w:rPr>
        <w:t>
      2) инвестициялар туралы келісімде көзделген қызметтің басым түрі бойынша инвестициялық жобаны іске асыратын заңды тұлға инвестициялар туралы келісім жасасқан тұлға болып табылады.</w:t>
      </w:r>
    </w:p>
    <w:bookmarkEnd w:id="12001"/>
    <w:bookmarkStart w:name="z12103" w:id="12002"/>
    <w:p>
      <w:pPr>
        <w:spacing w:after="0"/>
        <w:ind w:left="0"/>
        <w:jc w:val="both"/>
      </w:pPr>
      <w:r>
        <w:rPr>
          <w:rFonts w:ascii="Times New Roman"/>
          <w:b w:val="false"/>
          <w:i w:val="false"/>
          <w:color w:val="000000"/>
          <w:sz w:val="28"/>
        </w:rPr>
        <w:t>
      2. Инвестициялар туралы келісім осы баптың 1-тармағында көзделген шарттар сақталған кезде мынадай преференцияларды көздеуі мүмкін:</w:t>
      </w:r>
    </w:p>
    <w:bookmarkEnd w:id="12002"/>
    <w:bookmarkStart w:name="z12104" w:id="1200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 инвестициялар туралы келісімде айқындалған, инвестициялар туралы келісім шеңберінде жаңа өндірістер ретінде енгізілген, кеңейтілген немесе жаңартылған тіркеп-белгіленген активтерді пайдалану арқылы алынған қызметтің басым түрлері бойынша инвестициялық жобаны іске асырудан түскен кірістер бойынша 100 пайызға азайту;</w:t>
      </w:r>
    </w:p>
    <w:bookmarkEnd w:id="12003"/>
    <w:bookmarkStart w:name="z12105" w:id="12004"/>
    <w:p>
      <w:pPr>
        <w:spacing w:after="0"/>
        <w:ind w:left="0"/>
        <w:jc w:val="both"/>
      </w:pPr>
      <w:r>
        <w:rPr>
          <w:rFonts w:ascii="Times New Roman"/>
          <w:b w:val="false"/>
          <w:i w:val="false"/>
          <w:color w:val="000000"/>
          <w:sz w:val="28"/>
        </w:rPr>
        <w:t>
      2) инвестициялар туралы келісімде айқындалған қызметтің басым түрлері бойынша инвестициялық жобаны іске асыру үшін пайдаланылатын жер учаскелері бойынша жер салығын есептеу кезінде 0 коэффициентін қолдану;</w:t>
      </w:r>
    </w:p>
    <w:bookmarkEnd w:id="12004"/>
    <w:bookmarkStart w:name="z12106" w:id="12005"/>
    <w:p>
      <w:pPr>
        <w:spacing w:after="0"/>
        <w:ind w:left="0"/>
        <w:jc w:val="both"/>
      </w:pPr>
      <w:r>
        <w:rPr>
          <w:rFonts w:ascii="Times New Roman"/>
          <w:b w:val="false"/>
          <w:i w:val="false"/>
          <w:color w:val="000000"/>
          <w:sz w:val="28"/>
        </w:rPr>
        <w:t>
      3) инвестициялар туралы келісімде айқындалған қызметтің басым түрлері бойынша инвестициялық жобаны іске асыру үшін пайдаланылатын объектілер бойынша мүлік салығын есептеу кезінде салықтық базаға 0 пайыз мөлшерлемесін қолдану;</w:t>
      </w:r>
    </w:p>
    <w:bookmarkEnd w:id="12005"/>
    <w:bookmarkStart w:name="z12107" w:id="12006"/>
    <w:p>
      <w:pPr>
        <w:spacing w:after="0"/>
        <w:ind w:left="0"/>
        <w:jc w:val="both"/>
      </w:pPr>
      <w:r>
        <w:rPr>
          <w:rFonts w:ascii="Times New Roman"/>
          <w:b w:val="false"/>
          <w:i w:val="false"/>
          <w:color w:val="000000"/>
          <w:sz w:val="28"/>
        </w:rPr>
        <w:t>
      4) келісім жасалған күннен бастап инвестициялық жоба шеңберінде салықтар бойынша преференциялар мерзімдері аяқталған күнге дейінгі кезеңге осы бапта көзделген коэффициент мөлшерінің, мөлшерлемелердің және салықтарды азайту мөлшерінің тұрақтылығы.</w:t>
      </w:r>
    </w:p>
    <w:bookmarkEnd w:id="12006"/>
    <w:bookmarkStart w:name="z12108" w:id="12007"/>
    <w:p>
      <w:pPr>
        <w:spacing w:after="0"/>
        <w:ind w:left="0"/>
        <w:jc w:val="both"/>
      </w:pPr>
      <w:r>
        <w:rPr>
          <w:rFonts w:ascii="Times New Roman"/>
          <w:b w:val="false"/>
          <w:i w:val="false"/>
          <w:color w:val="000000"/>
          <w:sz w:val="28"/>
        </w:rPr>
        <w:t>
      Осы тармақтың бірінші бөлігі 2) және 3) тармақшаларының ережелері салық салу объектілерін пайдалануға, сенімгерлік басқаруға немесе жалға беру жағдайларында қолданылмайды.</w:t>
      </w:r>
    </w:p>
    <w:bookmarkEnd w:id="12007"/>
    <w:bookmarkStart w:name="z12109" w:id="12008"/>
    <w:p>
      <w:pPr>
        <w:spacing w:after="0"/>
        <w:ind w:left="0"/>
        <w:jc w:val="both"/>
      </w:pPr>
      <w:r>
        <w:rPr>
          <w:rFonts w:ascii="Times New Roman"/>
          <w:b w:val="false"/>
          <w:i w:val="false"/>
          <w:color w:val="000000"/>
          <w:sz w:val="28"/>
        </w:rPr>
        <w:t>
      3. Осы баптың 2-тармағында көзделген салықтар бойынша преференцияларды қолданудың шекті мерзімі:</w:t>
      </w:r>
    </w:p>
    <w:bookmarkEnd w:id="12008"/>
    <w:bookmarkStart w:name="z12110" w:id="12009"/>
    <w:p>
      <w:pPr>
        <w:spacing w:after="0"/>
        <w:ind w:left="0"/>
        <w:jc w:val="both"/>
      </w:pPr>
      <w:r>
        <w:rPr>
          <w:rFonts w:ascii="Times New Roman"/>
          <w:b w:val="false"/>
          <w:i w:val="false"/>
          <w:color w:val="000000"/>
          <w:sz w:val="28"/>
        </w:rPr>
        <w:t xml:space="preserve">
      1) корпоративтік табыс салығы бойынша келісімнің шарттарына қарай осы баптың 4-тармағында белгіленген тәртіппен айқындалады; </w:t>
      </w:r>
    </w:p>
    <w:bookmarkEnd w:id="12009"/>
    <w:bookmarkStart w:name="z12111" w:id="12010"/>
    <w:p>
      <w:pPr>
        <w:spacing w:after="0"/>
        <w:ind w:left="0"/>
        <w:jc w:val="both"/>
      </w:pPr>
      <w:r>
        <w:rPr>
          <w:rFonts w:ascii="Times New Roman"/>
          <w:b w:val="false"/>
          <w:i w:val="false"/>
          <w:color w:val="000000"/>
          <w:sz w:val="28"/>
        </w:rPr>
        <w:t>
      2) жер салығы бойынша – келісім жасалған айдың 1-інен басталады және осындай келісім жасалған жылдан кейінгі жылдың 1 қаңтарынан бастап есептелетін қатарынан он жылдан кешіктірілмей аяқталады;</w:t>
      </w:r>
    </w:p>
    <w:bookmarkEnd w:id="12010"/>
    <w:bookmarkStart w:name="z12112" w:id="12011"/>
    <w:p>
      <w:pPr>
        <w:spacing w:after="0"/>
        <w:ind w:left="0"/>
        <w:jc w:val="both"/>
      </w:pPr>
      <w:r>
        <w:rPr>
          <w:rFonts w:ascii="Times New Roman"/>
          <w:b w:val="false"/>
          <w:i w:val="false"/>
          <w:color w:val="000000"/>
          <w:sz w:val="28"/>
        </w:rPr>
        <w:t>
      3) мүлік салығы бойынша –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ескерілген айдың 1-інен басталады және (немесе) бірінші актив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 құрамында ескерілген жылдан кейінгі жылдың 1 қаңтарынан бастап есептелетін қатарынан сегіз жылдан кешіктірілмей аяқталады.</w:t>
      </w:r>
    </w:p>
    <w:bookmarkEnd w:id="12011"/>
    <w:bookmarkStart w:name="z12113" w:id="12012"/>
    <w:p>
      <w:pPr>
        <w:spacing w:after="0"/>
        <w:ind w:left="0"/>
        <w:jc w:val="both"/>
      </w:pPr>
      <w:r>
        <w:rPr>
          <w:rFonts w:ascii="Times New Roman"/>
          <w:b w:val="false"/>
          <w:i w:val="false"/>
          <w:color w:val="000000"/>
          <w:sz w:val="28"/>
        </w:rPr>
        <w:t>
      4. Корпоративтік табыс салығы бойынша преференцияларды қолданудың шекті мерзімі мынадай тәртіппен айқындалады:</w:t>
      </w:r>
    </w:p>
    <w:bookmarkEnd w:id="12012"/>
    <w:bookmarkStart w:name="z12114" w:id="12013"/>
    <w:p>
      <w:pPr>
        <w:spacing w:after="0"/>
        <w:ind w:left="0"/>
        <w:jc w:val="both"/>
      </w:pPr>
      <w:r>
        <w:rPr>
          <w:rFonts w:ascii="Times New Roman"/>
          <w:b w:val="false"/>
          <w:i w:val="false"/>
          <w:color w:val="000000"/>
          <w:sz w:val="28"/>
        </w:rPr>
        <w:t>
      1) жаңа өндірістер құру жөніндегі инвестициялар туралы келісім бойынша – осындай келісім жасалған жылдың 1 қаңтарынан басталады және келісім жасалған жылдан кейінгі жылдың 1 қаңтарынан бастап есептелетін қатарынан он жылдан кешіктірілмей аяқталады;</w:t>
      </w:r>
    </w:p>
    <w:bookmarkEnd w:id="12013"/>
    <w:bookmarkStart w:name="z12115" w:id="12014"/>
    <w:p>
      <w:pPr>
        <w:spacing w:after="0"/>
        <w:ind w:left="0"/>
        <w:jc w:val="both"/>
      </w:pPr>
      <w:r>
        <w:rPr>
          <w:rFonts w:ascii="Times New Roman"/>
          <w:b w:val="false"/>
          <w:i w:val="false"/>
          <w:color w:val="000000"/>
          <w:sz w:val="28"/>
        </w:rPr>
        <w:t>
      2) жұмыс істеп тұрған өндірістерді кеңейту және (немесе) жаңарту жөніндегі инвестициялар туралы келісім бойынша –</w:t>
      </w:r>
    </w:p>
    <w:bookmarkEnd w:id="12014"/>
    <w:bookmarkStart w:name="z12116" w:id="12015"/>
    <w:p>
      <w:pPr>
        <w:spacing w:after="0"/>
        <w:ind w:left="0"/>
        <w:jc w:val="both"/>
      </w:pPr>
      <w:r>
        <w:rPr>
          <w:rFonts w:ascii="Times New Roman"/>
          <w:b w:val="false"/>
          <w:i w:val="false"/>
          <w:color w:val="000000"/>
          <w:sz w:val="28"/>
        </w:rPr>
        <w:t xml:space="preserve">
      инвестициялар туралы келісімде айқындалған қызмет түрлері бойынша өнім шығаратын соңғы тіркеп-белгіленген активті пайдалануға беру жүргізілген жылдан кейінгі жылдың 1 қаңтарынан басталады және </w:t>
      </w:r>
    </w:p>
    <w:bookmarkEnd w:id="12015"/>
    <w:bookmarkStart w:name="z12117" w:id="12016"/>
    <w:p>
      <w:pPr>
        <w:spacing w:after="0"/>
        <w:ind w:left="0"/>
        <w:jc w:val="both"/>
      </w:pPr>
      <w:r>
        <w:rPr>
          <w:rFonts w:ascii="Times New Roman"/>
          <w:b w:val="false"/>
          <w:i w:val="false"/>
          <w:color w:val="000000"/>
          <w:sz w:val="28"/>
        </w:rPr>
        <w:t>
      өнім шығаратын соңғы тіркеп-белгіленген активті пайдалануға беру жүргізілген жылдан кейінгі жылдың 1 қаңтарынан бастап есептелетін қатарынан үш жылдан кешіктірмей аяқталады;</w:t>
      </w:r>
    </w:p>
    <w:bookmarkEnd w:id="12016"/>
    <w:bookmarkStart w:name="z12118" w:id="12017"/>
    <w:p>
      <w:pPr>
        <w:spacing w:after="0"/>
        <w:ind w:left="0"/>
        <w:jc w:val="both"/>
      </w:pPr>
      <w:r>
        <w:rPr>
          <w:rFonts w:ascii="Times New Roman"/>
          <w:b w:val="false"/>
          <w:i w:val="false"/>
          <w:color w:val="000000"/>
          <w:sz w:val="28"/>
        </w:rPr>
        <w:t>
      3) инвестициялар туралы келісімде айқындалған қызмет түрлері бойынша өнім шығаратын тіркеп-белгіленген активтерді кезең-кезеңімен енгізу кезінде жұмыс істеп тұрған өндірістерді кеңейту және (немесе) жаңарту жөніндегі инвестициялар туралы келісім бойынша –</w:t>
      </w:r>
    </w:p>
    <w:bookmarkEnd w:id="12017"/>
    <w:bookmarkStart w:name="z12119" w:id="12018"/>
    <w:p>
      <w:pPr>
        <w:spacing w:after="0"/>
        <w:ind w:left="0"/>
        <w:jc w:val="both"/>
      </w:pPr>
      <w:r>
        <w:rPr>
          <w:rFonts w:ascii="Times New Roman"/>
          <w:b w:val="false"/>
          <w:i w:val="false"/>
          <w:color w:val="000000"/>
          <w:sz w:val="28"/>
        </w:rPr>
        <w:t>
      өнім шығаратын тіркеп-белгіленген активті пайдалануға беру жүргізілген жылдан кейінгі жылдың 1 қаңтарынан басталады;</w:t>
      </w:r>
    </w:p>
    <w:bookmarkEnd w:id="12018"/>
    <w:bookmarkStart w:name="z12120" w:id="12019"/>
    <w:p>
      <w:pPr>
        <w:spacing w:after="0"/>
        <w:ind w:left="0"/>
        <w:jc w:val="both"/>
      </w:pPr>
      <w:r>
        <w:rPr>
          <w:rFonts w:ascii="Times New Roman"/>
          <w:b w:val="false"/>
          <w:i w:val="false"/>
          <w:color w:val="000000"/>
          <w:sz w:val="28"/>
        </w:rPr>
        <w:t>
      және</w:t>
      </w:r>
    </w:p>
    <w:bookmarkEnd w:id="12019"/>
    <w:bookmarkStart w:name="z12121" w:id="12020"/>
    <w:p>
      <w:pPr>
        <w:spacing w:after="0"/>
        <w:ind w:left="0"/>
        <w:jc w:val="both"/>
      </w:pPr>
      <w:r>
        <w:rPr>
          <w:rFonts w:ascii="Times New Roman"/>
          <w:b w:val="false"/>
          <w:i w:val="false"/>
          <w:color w:val="000000"/>
          <w:sz w:val="28"/>
        </w:rPr>
        <w:t>
      өнім шығаратын тіркеп-белгіленген активті пайдалануға беру жүргізілген жылдан кейінгі жылдың 1 қаңтарынан бастап есептелетін қатарынан үш жылдан кешіктірілмей аяқталады.</w:t>
      </w:r>
    </w:p>
    <w:bookmarkEnd w:id="12020"/>
    <w:bookmarkStart w:name="z12122" w:id="12021"/>
    <w:p>
      <w:pPr>
        <w:spacing w:after="0"/>
        <w:ind w:left="0"/>
        <w:jc w:val="both"/>
      </w:pPr>
      <w:r>
        <w:rPr>
          <w:rFonts w:ascii="Times New Roman"/>
          <w:b w:val="false"/>
          <w:i w:val="false"/>
          <w:color w:val="000000"/>
          <w:sz w:val="28"/>
        </w:rPr>
        <w:t>
      Шекті мерзім инвестициялар туралы келісімде айқындалған және жұмыс істеп тұрған өндірістерді кеңейту және (немесе) жаңарту жөніндегі инвестициялар туралы келісімде көзделген қызмет түрлері бойынша өнім шығаратын әрбір тіркеп-белгіленген активке қатысты қолданылады.</w:t>
      </w:r>
    </w:p>
    <w:bookmarkEnd w:id="12021"/>
    <w:bookmarkStart w:name="z12123" w:id="12022"/>
    <w:p>
      <w:pPr>
        <w:spacing w:after="0"/>
        <w:ind w:left="0"/>
        <w:jc w:val="both"/>
      </w:pPr>
      <w:r>
        <w:rPr>
          <w:rFonts w:ascii="Times New Roman"/>
          <w:b w:val="false"/>
          <w:i w:val="false"/>
          <w:color w:val="000000"/>
          <w:sz w:val="28"/>
        </w:rPr>
        <w:t>
      5. Осы баптың 2-тармағында көрсетілген салықтар бойынша инвестициялық преференцияларды қолдану мерзімі инвестициялау санаттары бойынша жобаның құнына және жүзеге асырылатын қызметтің түріне қарай, бірақ өнеркәсіпті мемлекеттік ынталандыру саласындағы, салық саясаты саласындағы уәкілетті органдармен және салықтар мен бюджетке төленетін төлемдердің түсуін қамтамасыз ету саласындағы уәкілетті органмен келісу бойынша инвестициялар жөніндегі уәкілетті орган айқындаған тәртіпке сәйкес 10 жылдан асырмай белгіленеді.</w:t>
      </w:r>
    </w:p>
    <w:bookmarkEnd w:id="12022"/>
    <w:bookmarkStart w:name="z12124" w:id="12023"/>
    <w:p>
      <w:pPr>
        <w:spacing w:after="0"/>
        <w:ind w:left="0"/>
        <w:jc w:val="both"/>
      </w:pPr>
      <w:r>
        <w:rPr>
          <w:rFonts w:ascii="Times New Roman"/>
          <w:b w:val="false"/>
          <w:i w:val="false"/>
          <w:color w:val="000000"/>
          <w:sz w:val="28"/>
        </w:rPr>
        <w:t>
      6. Инвестициялар туралы келісім жасасқан тұлға инвестициялар туралы келісімде айқындалған қызметтің басым түрлері бойынша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жүргізеді.</w:t>
      </w:r>
    </w:p>
    <w:bookmarkEnd w:id="12023"/>
    <w:bookmarkStart w:name="z12125" w:id="12024"/>
    <w:p>
      <w:pPr>
        <w:spacing w:after="0"/>
        <w:ind w:left="0"/>
        <w:jc w:val="both"/>
      </w:pPr>
      <w:r>
        <w:rPr>
          <w:rFonts w:ascii="Times New Roman"/>
          <w:b w:val="false"/>
          <w:i w:val="false"/>
          <w:color w:val="000000"/>
          <w:sz w:val="28"/>
        </w:rPr>
        <w:t>
      7. Инвестициялар туралы келісім жасасқан тұлға осы Кодекстің корпоративтік табыс салығын азайтуды, мүлік салығы мен жер салығын есептеу кезінде төмендетілген мөлшерлемелер мен коэффициенттерді қолдануды көздейтін басқа ережелерін қолдануға құқылы емес.</w:t>
      </w:r>
    </w:p>
    <w:bookmarkEnd w:id="12024"/>
    <w:bookmarkStart w:name="z12126" w:id="12025"/>
    <w:p>
      <w:pPr>
        <w:spacing w:after="0"/>
        <w:ind w:left="0"/>
        <w:jc w:val="both"/>
      </w:pPr>
      <w:r>
        <w:rPr>
          <w:rFonts w:ascii="Times New Roman"/>
          <w:b w:val="false"/>
          <w:i w:val="false"/>
          <w:color w:val="000000"/>
          <w:sz w:val="28"/>
        </w:rPr>
        <w:t>
      8. Егер Қазақстан Республикасының салық заңнамасына өзгерістер және (немесе) толықтырулар жер салығын және (немесе) мүлік салығын есептеу кезінде қолданылатын коэффициенттерді және (немесе) мөлшерлемелерді ұлғайтуды не корпоративтік табыс салығын есептеу кезінде азайту мөлшерін өзгертуді көздейтін болса, инвестициялар туралы келісім жасасқан тұлға инвестициялық жоба шеңберіндегі қызмет бойынша салықтық міндеттемелерді инвестициялар туралы келісім жасалған күні қолданыста болған коэффициенттерді қолдана отырып және (немесе) мөлшерлемелер бойынша айқындайды, сондай-ақ корпоративтік табыс салығын есептеу кезіндегі азайту мөлшерін қолданады.</w:t>
      </w:r>
    </w:p>
    <w:bookmarkEnd w:id="12025"/>
    <w:bookmarkStart w:name="z12127" w:id="12026"/>
    <w:p>
      <w:pPr>
        <w:spacing w:after="0"/>
        <w:ind w:left="0"/>
        <w:jc w:val="both"/>
      </w:pPr>
      <w:r>
        <w:rPr>
          <w:rFonts w:ascii="Times New Roman"/>
          <w:b w:val="false"/>
          <w:i w:val="false"/>
          <w:color w:val="000000"/>
          <w:sz w:val="28"/>
        </w:rPr>
        <w:t>
      9. Инвестициялар туралы келісімнің қолданылуы мерзімінен бұрын тоқтатылған кезде салықтар бойынша преференциялар және Қазақстан Республикасы салық заңнамасының тұрақтылығына кепілдік ол жасалған күннен бастап күшін жояды.</w:t>
      </w:r>
    </w:p>
    <w:bookmarkEnd w:id="12026"/>
    <w:bookmarkStart w:name="z12128" w:id="12027"/>
    <w:p>
      <w:pPr>
        <w:spacing w:after="0"/>
        <w:ind w:left="0"/>
        <w:jc w:val="both"/>
      </w:pPr>
      <w:r>
        <w:rPr>
          <w:rFonts w:ascii="Times New Roman"/>
          <w:b w:val="false"/>
          <w:i w:val="false"/>
          <w:color w:val="000000"/>
          <w:sz w:val="28"/>
        </w:rPr>
        <w:t>
      Осы тармақтың бірінші бөлігінде көрсетілген жағдайда, салық төлеуші инвестициялар туралы келісім бұзылған күннен бастап күнтізбелік отыз күннен кешіктірмей осы келісім жасалған күннен бастап оны бұзған күнді қоса алғанға дейінгі салықтық кезеңдер үшін қосымша салықтық есептілікті ұсынуға міндетті.</w:t>
      </w:r>
    </w:p>
    <w:bookmarkEnd w:id="12027"/>
    <w:bookmarkStart w:name="z12129" w:id="12028"/>
    <w:p>
      <w:pPr>
        <w:spacing w:after="0"/>
        <w:ind w:left="0"/>
        <w:jc w:val="left"/>
      </w:pPr>
      <w:r>
        <w:rPr>
          <w:rFonts w:ascii="Times New Roman"/>
          <w:b/>
          <w:i w:val="false"/>
          <w:color w:val="000000"/>
        </w:rPr>
        <w:t xml:space="preserve"> 737-бап. Инвестициялық міндеттемелер туралы келісім жасасқан тұлғаларға салық салу</w:t>
      </w:r>
    </w:p>
    <w:bookmarkEnd w:id="12028"/>
    <w:bookmarkStart w:name="z12130" w:id="12029"/>
    <w:p>
      <w:pPr>
        <w:spacing w:after="0"/>
        <w:ind w:left="0"/>
        <w:jc w:val="both"/>
      </w:pPr>
      <w:r>
        <w:rPr>
          <w:rFonts w:ascii="Times New Roman"/>
          <w:b w:val="false"/>
          <w:i w:val="false"/>
          <w:color w:val="000000"/>
          <w:sz w:val="28"/>
        </w:rPr>
        <w:t>
      1. Осы Кодекстің мақсаттары үшін бір мезгілде мынадай шарттарға сәйкес келетін заңды тұлға:</w:t>
      </w:r>
    </w:p>
    <w:bookmarkEnd w:id="12029"/>
    <w:bookmarkStart w:name="z12131" w:id="1203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Үкіметімен инвестициялық міндеттемелер туралы келісім жасалса;</w:t>
      </w:r>
    </w:p>
    <w:bookmarkEnd w:id="12030"/>
    <w:bookmarkStart w:name="z12132" w:id="12031"/>
    <w:p>
      <w:pPr>
        <w:spacing w:after="0"/>
        <w:ind w:left="0"/>
        <w:jc w:val="both"/>
      </w:pPr>
      <w:r>
        <w:rPr>
          <w:rFonts w:ascii="Times New Roman"/>
          <w:b w:val="false"/>
          <w:i w:val="false"/>
          <w:color w:val="000000"/>
          <w:sz w:val="28"/>
        </w:rPr>
        <w:t>
      2) көмірсутекті пайдалы қазбаларды өндіретін жер қойнауын пайдаланушыларды және мұнай өнімдерін өндірушілерді қоспағанда, тауар өндіруші болып табылса, инвестициялық міндеттемелер туралы келісім жасасқан тұлға болып табылады. Осы тараудың мақсаттары үшін тауар өндіруші деп инвестициялық міндеттемелер туралы келісім жасасуға өтінім берілген жылдың алдындағы жыл үшін жылдық жиынтық кірісінің кемінде жетпіс пайызын өзі өндірген тауарларды өткізуден не осындай тұлға өндірген пайдалы қазбаларды және (немесе) осындай тұлғаның пайдалы қазбаларды қайта өңдеуі нәтижесінде алынған өнімдерді өткізуден түсетін кіріс құрайтын заңды тұлға түсініледі;</w:t>
      </w:r>
    </w:p>
    <w:bookmarkEnd w:id="12031"/>
    <w:bookmarkStart w:name="z12133" w:id="12032"/>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ірі немесе орта кәсіпкерлік субъектісі болып табылса;</w:t>
      </w:r>
    </w:p>
    <w:bookmarkEnd w:id="12032"/>
    <w:bookmarkStart w:name="z12134" w:id="12033"/>
    <w:p>
      <w:pPr>
        <w:spacing w:after="0"/>
        <w:ind w:left="0"/>
        <w:jc w:val="both"/>
      </w:pPr>
      <w:r>
        <w:rPr>
          <w:rFonts w:ascii="Times New Roman"/>
          <w:b w:val="false"/>
          <w:i w:val="false"/>
          <w:color w:val="000000"/>
          <w:sz w:val="28"/>
        </w:rPr>
        <w:t>
      4) акцизделетін тауарларды өндіру қызметін жүзеге асырмаса;</w:t>
      </w:r>
    </w:p>
    <w:bookmarkEnd w:id="12033"/>
    <w:bookmarkStart w:name="z12135" w:id="12034"/>
    <w:p>
      <w:pPr>
        <w:spacing w:after="0"/>
        <w:ind w:left="0"/>
        <w:jc w:val="both"/>
      </w:pPr>
      <w:r>
        <w:rPr>
          <w:rFonts w:ascii="Times New Roman"/>
          <w:b w:val="false"/>
          <w:i w:val="false"/>
          <w:color w:val="000000"/>
          <w:sz w:val="28"/>
        </w:rPr>
        <w:t>
      5) арнаулы салық режимдерін қолданбаса, инвестициялық міндеттемелер туралы келісім жасасқан тұлға болып табылады.</w:t>
      </w:r>
    </w:p>
    <w:bookmarkEnd w:id="12034"/>
    <w:bookmarkStart w:name="z12136" w:id="12035"/>
    <w:p>
      <w:pPr>
        <w:spacing w:after="0"/>
        <w:ind w:left="0"/>
        <w:jc w:val="both"/>
      </w:pPr>
      <w:r>
        <w:rPr>
          <w:rFonts w:ascii="Times New Roman"/>
          <w:b w:val="false"/>
          <w:i w:val="false"/>
          <w:color w:val="000000"/>
          <w:sz w:val="28"/>
        </w:rPr>
        <w:t>
      2. Егер осы баптың 3-тармағында өзгеше белгіленбесе, Қазақстан Республикасының Кәсіпкерлік кодексіне сәйкес инвестициялық міндеттемелер туралы келісім жасасқан салық төлеушілердің салықтар мен бюджетке төленетін төлемдерді есептеуі көрсетілген келісім жасалған кезде қолданыста болатын салық режиміне сәйкес, осындай келісім (Қазақстан Республикасы салық заңнамасының тұрақтылығына кепілдік) жасалған жылдың 1 қаңтарынан бастап он жыл ішінде жүзеге асырылады.</w:t>
      </w:r>
    </w:p>
    <w:bookmarkEnd w:id="12035"/>
    <w:bookmarkStart w:name="z12137" w:id="12036"/>
    <w:p>
      <w:pPr>
        <w:spacing w:after="0"/>
        <w:ind w:left="0"/>
        <w:jc w:val="both"/>
      </w:pPr>
      <w:r>
        <w:rPr>
          <w:rFonts w:ascii="Times New Roman"/>
          <w:b w:val="false"/>
          <w:i w:val="false"/>
          <w:color w:val="000000"/>
          <w:sz w:val="28"/>
        </w:rPr>
        <w:t>
      3. Қазақстан Республикасының Кәсіпкерлік кодексіне сәйкес инвестициялық міндеттемелер туралы келісім жасасқан салық төлеуші (салық агенті) салықтық міндеттемені есептеуді осындай міндеттеме туындаған кезде қолданыста болатын салық режиміне сәйкес мынадай салықтар мен бюджетке төленетін төлемдер бойынша жүзеге асырады:</w:t>
      </w:r>
    </w:p>
    <w:bookmarkEnd w:id="12036"/>
    <w:bookmarkStart w:name="z12138" w:id="12037"/>
    <w:p>
      <w:pPr>
        <w:spacing w:after="0"/>
        <w:ind w:left="0"/>
        <w:jc w:val="both"/>
      </w:pPr>
      <w:r>
        <w:rPr>
          <w:rFonts w:ascii="Times New Roman"/>
          <w:b w:val="false"/>
          <w:i w:val="false"/>
          <w:color w:val="000000"/>
          <w:sz w:val="28"/>
        </w:rPr>
        <w:t>
      қосылған құн салығы;</w:t>
      </w:r>
    </w:p>
    <w:bookmarkEnd w:id="12037"/>
    <w:bookmarkStart w:name="z12139" w:id="12038"/>
    <w:p>
      <w:pPr>
        <w:spacing w:after="0"/>
        <w:ind w:left="0"/>
        <w:jc w:val="both"/>
      </w:pPr>
      <w:r>
        <w:rPr>
          <w:rFonts w:ascii="Times New Roman"/>
          <w:b w:val="false"/>
          <w:i w:val="false"/>
          <w:color w:val="000000"/>
          <w:sz w:val="28"/>
        </w:rPr>
        <w:t>
      акциз;</w:t>
      </w:r>
    </w:p>
    <w:bookmarkEnd w:id="12038"/>
    <w:bookmarkStart w:name="z12140" w:id="12039"/>
    <w:p>
      <w:pPr>
        <w:spacing w:after="0"/>
        <w:ind w:left="0"/>
        <w:jc w:val="both"/>
      </w:pPr>
      <w:r>
        <w:rPr>
          <w:rFonts w:ascii="Times New Roman"/>
          <w:b w:val="false"/>
          <w:i w:val="false"/>
          <w:color w:val="000000"/>
          <w:sz w:val="28"/>
        </w:rPr>
        <w:t>
      қоршаған ортаға теріс әсер еткені үшін төлемақы;</w:t>
      </w:r>
    </w:p>
    <w:bookmarkEnd w:id="12039"/>
    <w:bookmarkStart w:name="z12141" w:id="12040"/>
    <w:p>
      <w:pPr>
        <w:spacing w:after="0"/>
        <w:ind w:left="0"/>
        <w:jc w:val="both"/>
      </w:pPr>
      <w:r>
        <w:rPr>
          <w:rFonts w:ascii="Times New Roman"/>
          <w:b w:val="false"/>
          <w:i w:val="false"/>
          <w:color w:val="000000"/>
          <w:sz w:val="28"/>
        </w:rPr>
        <w:t>
      жеке табыс салығы;</w:t>
      </w:r>
    </w:p>
    <w:bookmarkEnd w:id="12040"/>
    <w:bookmarkStart w:name="z12142" w:id="12041"/>
    <w:p>
      <w:pPr>
        <w:spacing w:after="0"/>
        <w:ind w:left="0"/>
        <w:jc w:val="both"/>
      </w:pPr>
      <w:r>
        <w:rPr>
          <w:rFonts w:ascii="Times New Roman"/>
          <w:b w:val="false"/>
          <w:i w:val="false"/>
          <w:color w:val="000000"/>
          <w:sz w:val="28"/>
        </w:rPr>
        <w:t>
      төлем көзінен ұсталатын корпоративтік табыс салығы.</w:t>
      </w:r>
    </w:p>
    <w:bookmarkEnd w:id="12041"/>
    <w:bookmarkStart w:name="z12143" w:id="12042"/>
    <w:p>
      <w:pPr>
        <w:spacing w:after="0"/>
        <w:ind w:left="0"/>
        <w:jc w:val="both"/>
      </w:pPr>
      <w:r>
        <w:rPr>
          <w:rFonts w:ascii="Times New Roman"/>
          <w:b w:val="false"/>
          <w:i w:val="false"/>
          <w:color w:val="000000"/>
          <w:sz w:val="28"/>
        </w:rPr>
        <w:t>
      4. Инвестициялық міндеттемелер туралы келісімнің қолданысы мерзімінен бұрын тоқтатылған кезде осы баптың 2-тармағында көзделген Қазақстан Республикасы салық заңнамасының тұрақтылығына кепілдік осы тармақтың үшінші бөлігінде көзделген жағдайды қоспағанда, ол жасалған күннен бастап күшін жояды.</w:t>
      </w:r>
    </w:p>
    <w:bookmarkEnd w:id="12042"/>
    <w:bookmarkStart w:name="z12144" w:id="12043"/>
    <w:p>
      <w:pPr>
        <w:spacing w:after="0"/>
        <w:ind w:left="0"/>
        <w:jc w:val="both"/>
      </w:pPr>
      <w:r>
        <w:rPr>
          <w:rFonts w:ascii="Times New Roman"/>
          <w:b w:val="false"/>
          <w:i w:val="false"/>
          <w:color w:val="000000"/>
          <w:sz w:val="28"/>
        </w:rPr>
        <w:t>
      Осы тармақтың бірінші бөлігінде көрсетілген жағдайда салық төлеуші инвестициялық міндеттемелер туралы келісім бұзылған күннен бастап күнтізбелік отыз күннен кешіктірмей осы келісім жасалған күннен бастап оны бұзу күнін қоса алғандағы күнге дейінгі салықтық кезеңдер үшін қосымша салықтық есептілікті ұсынуға міндетті.</w:t>
      </w:r>
    </w:p>
    <w:bookmarkEnd w:id="12043"/>
    <w:bookmarkStart w:name="z12145" w:id="12044"/>
    <w:p>
      <w:pPr>
        <w:spacing w:after="0"/>
        <w:ind w:left="0"/>
        <w:jc w:val="both"/>
      </w:pPr>
      <w:r>
        <w:rPr>
          <w:rFonts w:ascii="Times New Roman"/>
          <w:b w:val="false"/>
          <w:i w:val="false"/>
          <w:color w:val="000000"/>
          <w:sz w:val="28"/>
        </w:rPr>
        <w:t>
      Егер инвестициялық міндеттемелер туралы келісімнің қолданысы тоқтатылған кезде Қазақстан Республикасының Кәсіпкерлік кодексінде осындай келісімдер үшін көзделген соманың кемінде тоқсан пайызы қаржыландырылса, осы баптың 2-тармағында көзделген Қазақстан Республикасы салық заңнамасының тұрақтылығына кепілдік инвестициялық міндеттемелер туралы келісімнің қолданысы тоқтатылған жылдың 1 қаңтарынан бастап күшін жояды.</w:t>
      </w:r>
    </w:p>
    <w:bookmarkEnd w:id="12044"/>
    <w:bookmarkStart w:name="z12146" w:id="12045"/>
    <w:p>
      <w:pPr>
        <w:spacing w:after="0"/>
        <w:ind w:left="0"/>
        <w:jc w:val="both"/>
      </w:pPr>
      <w:r>
        <w:rPr>
          <w:rFonts w:ascii="Times New Roman"/>
          <w:b w:val="false"/>
          <w:i w:val="false"/>
          <w:color w:val="000000"/>
          <w:sz w:val="28"/>
        </w:rPr>
        <w:t>
      5. Инвестициялық міндеттемелер туралы келісім жасалған кезге қолданыста болған салықтар мен бюджетке төленетін төлемдердің жекелеген түрлерінің күші жойылған жағдайда, салық төлеуші осындай келісім жасалған кезге қолданыста болған Қазақстан Республикасының салық заңнамасында көзделген тәртіппен және мөлшерлерде оларды бюджетке төлеуді жалғастырады.</w:t>
      </w:r>
    </w:p>
    <w:bookmarkEnd w:id="12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82-тарау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82-тарау. "АСТАНА ХАБ" ҚАТЫСУШЫЛАРЫНЫҢ САЛЫҚТЫҚ ПРЕФЕРЕНЦИЯЛАРЫ</w:t>
      </w:r>
    </w:p>
    <w:bookmarkStart w:name="z12148" w:id="12046"/>
    <w:p>
      <w:pPr>
        <w:spacing w:after="0"/>
        <w:ind w:left="0"/>
        <w:jc w:val="left"/>
      </w:pPr>
      <w:r>
        <w:rPr>
          <w:rFonts w:ascii="Times New Roman"/>
          <w:b/>
          <w:i w:val="false"/>
          <w:color w:val="000000"/>
        </w:rPr>
        <w:t xml:space="preserve"> 738-бап. "Астана Хаб" қатысушыларына салық салу</w:t>
      </w:r>
    </w:p>
    <w:bookmarkEnd w:id="12046"/>
    <w:bookmarkStart w:name="z12149" w:id="1204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17-бабында</w:t>
      </w:r>
      <w:r>
        <w:rPr>
          <w:rFonts w:ascii="Times New Roman"/>
          <w:b w:val="false"/>
          <w:i w:val="false"/>
          <w:color w:val="000000"/>
          <w:sz w:val="28"/>
        </w:rPr>
        <w:t xml:space="preserve"> көзделген шарттарға сәйкес келетін "Астана Хаб" қатысушылары мынадай салықтық преференцияларды қолданады:</w:t>
      </w:r>
    </w:p>
    <w:bookmarkEnd w:id="12047"/>
    <w:bookmarkStart w:name="z12150" w:id="12048"/>
    <w:p>
      <w:pPr>
        <w:spacing w:after="0"/>
        <w:ind w:left="0"/>
        <w:jc w:val="both"/>
      </w:pPr>
      <w:r>
        <w:rPr>
          <w:rFonts w:ascii="Times New Roman"/>
          <w:b w:val="false"/>
          <w:i w:val="false"/>
          <w:color w:val="000000"/>
          <w:sz w:val="28"/>
        </w:rPr>
        <w:t>
      1) осы тараудың 1-параграфында белгіленген тәртіппен, есептелген корпоративтік табыс салығының сомасын 100 пайызға азайту;</w:t>
      </w:r>
    </w:p>
    <w:bookmarkEnd w:id="12048"/>
    <w:bookmarkStart w:name="z12151" w:id="12049"/>
    <w:p>
      <w:pPr>
        <w:spacing w:after="0"/>
        <w:ind w:left="0"/>
        <w:jc w:val="both"/>
      </w:pPr>
      <w:r>
        <w:rPr>
          <w:rFonts w:ascii="Times New Roman"/>
          <w:b w:val="false"/>
          <w:i w:val="false"/>
          <w:color w:val="000000"/>
          <w:sz w:val="28"/>
        </w:rPr>
        <w:t xml:space="preserve">
      2) осы Кодекстің 474-бабының </w:t>
      </w:r>
      <w:r>
        <w:rPr>
          <w:rFonts w:ascii="Times New Roman"/>
          <w:b w:val="false"/>
          <w:i w:val="false"/>
          <w:color w:val="000000"/>
          <w:sz w:val="28"/>
        </w:rPr>
        <w:t>33) тармақшасына</w:t>
      </w:r>
      <w:r>
        <w:rPr>
          <w:rFonts w:ascii="Times New Roman"/>
          <w:b w:val="false"/>
          <w:i w:val="false"/>
          <w:color w:val="000000"/>
          <w:sz w:val="28"/>
        </w:rPr>
        <w:t xml:space="preserve"> сәйкес "Астана Хаб" қатысушылары өндіретін және өткізетін тауарларды өткізу бойынша айналымдарды қосылған құн салығынан босату;</w:t>
      </w:r>
    </w:p>
    <w:bookmarkEnd w:id="12049"/>
    <w:bookmarkStart w:name="z12152" w:id="12050"/>
    <w:p>
      <w:pPr>
        <w:spacing w:after="0"/>
        <w:ind w:left="0"/>
        <w:jc w:val="both"/>
      </w:pPr>
      <w:r>
        <w:rPr>
          <w:rFonts w:ascii="Times New Roman"/>
          <w:b w:val="false"/>
          <w:i w:val="false"/>
          <w:color w:val="000000"/>
          <w:sz w:val="28"/>
        </w:rPr>
        <w:t xml:space="preserve">
      3) осы Кодекстің 474-бабының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"Астана Хаб" қатысушылары өткізетін жұмыстар мен көрсетілетін қызметтерді өткізу бойынша айналымдарды қосылған құн салығынан босату;</w:t>
      </w:r>
    </w:p>
    <w:bookmarkEnd w:id="12050"/>
    <w:bookmarkStart w:name="z12153" w:id="12051"/>
    <w:p>
      <w:pPr>
        <w:spacing w:after="0"/>
        <w:ind w:left="0"/>
        <w:jc w:val="both"/>
      </w:pPr>
      <w:r>
        <w:rPr>
          <w:rFonts w:ascii="Times New Roman"/>
          <w:b w:val="false"/>
          <w:i w:val="false"/>
          <w:color w:val="000000"/>
          <w:sz w:val="28"/>
        </w:rPr>
        <w:t xml:space="preserve">
      4) осы Кодекстің 479-бабы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әкелінген тауарлар импортын қосылған құн салығынан босату;</w:t>
      </w:r>
    </w:p>
    <w:bookmarkEnd w:id="12051"/>
    <w:bookmarkStart w:name="z12154" w:id="12052"/>
    <w:p>
      <w:pPr>
        <w:spacing w:after="0"/>
        <w:ind w:left="0"/>
        <w:jc w:val="both"/>
      </w:pPr>
      <w:r>
        <w:rPr>
          <w:rFonts w:ascii="Times New Roman"/>
          <w:b w:val="false"/>
          <w:i w:val="false"/>
          <w:color w:val="000000"/>
          <w:sz w:val="28"/>
        </w:rPr>
        <w:t xml:space="preserve">
      5) "Астана Хаб" қатысушысы-жұмыскерлердің кірістерін осы Кодекстің 556-бабы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әлеуметтік салық салу объектісінен алып тастау.</w:t>
      </w:r>
    </w:p>
    <w:bookmarkEnd w:id="12052"/>
    <w:bookmarkStart w:name="z12155" w:id="12053"/>
    <w:p>
      <w:pPr>
        <w:spacing w:after="0"/>
        <w:ind w:left="0"/>
        <w:jc w:val="both"/>
      </w:pPr>
      <w:r>
        <w:rPr>
          <w:rFonts w:ascii="Times New Roman"/>
          <w:b w:val="false"/>
          <w:i w:val="false"/>
          <w:color w:val="000000"/>
          <w:sz w:val="28"/>
        </w:rPr>
        <w:t>
      2. "Астана Хаб" қатысушыларында есептеу, ұстау және төлеу міндеттемелері туындайтын, бейрезиденттердiң Қазақстан Республикасындағы көздерден алатын кірістерінен корпоративтік табыс салығы мен жеке табыс салығын есептеу және ұстау ерекшеліктері осы Кодекстің 15-бөлімінде көзделген.</w:t>
      </w:r>
    </w:p>
    <w:bookmarkEnd w:id="12053"/>
    <w:bookmarkStart w:name="z12156" w:id="12054"/>
    <w:p>
      <w:pPr>
        <w:spacing w:after="0"/>
        <w:ind w:left="0"/>
        <w:jc w:val="both"/>
      </w:pPr>
      <w:r>
        <w:rPr>
          <w:rFonts w:ascii="Times New Roman"/>
          <w:b w:val="false"/>
          <w:i w:val="false"/>
          <w:color w:val="000000"/>
          <w:sz w:val="28"/>
        </w:rPr>
        <w:t xml:space="preserve">
      3. Қосылған құн салығын төлеуші болып табылатын "Астана Хаб" қатысушысы сатып алған, Қазақстан Республикасы өткізу орны болып танылатын, бейрезидент өтеулі негізде орындаған жұмыстар, көрсеткен қызметтер осы Кодекстің 454-бабы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шарттарға сәйкес бейрезиденттен жұмыстарды, көрсетілетін қызметтерді сатып алу бойынша айналым болып табылмайды.</w:t>
      </w:r>
    </w:p>
    <w:bookmarkEnd w:id="12054"/>
    <w:bookmarkStart w:name="z12157" w:id="12055"/>
    <w:p>
      <w:pPr>
        <w:spacing w:after="0"/>
        <w:ind w:left="0"/>
        <w:jc w:val="both"/>
      </w:pPr>
      <w:r>
        <w:rPr>
          <w:rFonts w:ascii="Times New Roman"/>
          <w:b w:val="false"/>
          <w:i w:val="false"/>
          <w:color w:val="000000"/>
          <w:sz w:val="28"/>
        </w:rPr>
        <w:t xml:space="preserve">
      4. Жұмыскердің төлем көзінен салық салуға жататын кірістерінен жеке табыс салығын есептеу кезінде "Астана Хаб" қатысушылары болып табылатын жұмыскерлердің кірістеріне осы Кодекстің 429-бабының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азайту қолданылады.</w:t>
      </w:r>
    </w:p>
    <w:bookmarkEnd w:id="12055"/>
    <w:bookmarkStart w:name="z12158" w:id="12056"/>
    <w:p>
      <w:pPr>
        <w:spacing w:after="0"/>
        <w:ind w:left="0"/>
        <w:jc w:val="left"/>
      </w:pPr>
      <w:r>
        <w:rPr>
          <w:rFonts w:ascii="Times New Roman"/>
          <w:b/>
          <w:i w:val="false"/>
          <w:color w:val="000000"/>
        </w:rPr>
        <w:t xml:space="preserve"> 1-параграф. "Астана Хаб" қатысушыларының корпоративтік табыс салығын азайту тәртібі</w:t>
      </w:r>
    </w:p>
    <w:bookmarkEnd w:id="12056"/>
    <w:bookmarkStart w:name="z12159" w:id="12057"/>
    <w:p>
      <w:pPr>
        <w:spacing w:after="0"/>
        <w:ind w:left="0"/>
        <w:jc w:val="left"/>
      </w:pPr>
      <w:r>
        <w:rPr>
          <w:rFonts w:ascii="Times New Roman"/>
          <w:b/>
          <w:i w:val="false"/>
          <w:color w:val="000000"/>
        </w:rPr>
        <w:t xml:space="preserve"> 739-бап. Жалпы ережелер</w:t>
      </w:r>
    </w:p>
    <w:bookmarkEnd w:id="12057"/>
    <w:bookmarkStart w:name="z12160" w:id="12058"/>
    <w:p>
      <w:pPr>
        <w:spacing w:after="0"/>
        <w:ind w:left="0"/>
        <w:jc w:val="both"/>
      </w:pPr>
      <w:r>
        <w:rPr>
          <w:rFonts w:ascii="Times New Roman"/>
          <w:b w:val="false"/>
          <w:i w:val="false"/>
          <w:color w:val="000000"/>
          <w:sz w:val="28"/>
        </w:rPr>
        <w:t xml:space="preserve">
      1. "Астана Хаб" қатысушылары корпоративтік табыс салығының бюджетке төленуге тиісті сомасын айқындау кезінде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салығының сомасын:</w:t>
      </w:r>
    </w:p>
    <w:bookmarkEnd w:id="12058"/>
    <w:bookmarkStart w:name="z12161" w:id="12059"/>
    <w:p>
      <w:pPr>
        <w:spacing w:after="0"/>
        <w:ind w:left="0"/>
        <w:jc w:val="both"/>
      </w:pPr>
      <w:r>
        <w:rPr>
          <w:rFonts w:ascii="Times New Roman"/>
          <w:b w:val="false"/>
          <w:i w:val="false"/>
          <w:color w:val="000000"/>
          <w:sz w:val="28"/>
        </w:rPr>
        <w:t xml:space="preserve">
      1) зияткерлік меншік объектілерінен түсетін кірістер бойынша – осы Кодекстің </w:t>
      </w:r>
      <w:r>
        <w:rPr>
          <w:rFonts w:ascii="Times New Roman"/>
          <w:b w:val="false"/>
          <w:i w:val="false"/>
          <w:color w:val="000000"/>
          <w:sz w:val="28"/>
        </w:rPr>
        <w:t>740-бабында</w:t>
      </w:r>
      <w:r>
        <w:rPr>
          <w:rFonts w:ascii="Times New Roman"/>
          <w:b w:val="false"/>
          <w:i w:val="false"/>
          <w:color w:val="000000"/>
          <w:sz w:val="28"/>
        </w:rPr>
        <w:t xml:space="preserve"> айқындалған тәртіппен;</w:t>
      </w:r>
    </w:p>
    <w:bookmarkEnd w:id="12059"/>
    <w:bookmarkStart w:name="z12162" w:id="12060"/>
    <w:p>
      <w:pPr>
        <w:spacing w:after="0"/>
        <w:ind w:left="0"/>
        <w:jc w:val="both"/>
      </w:pPr>
      <w:r>
        <w:rPr>
          <w:rFonts w:ascii="Times New Roman"/>
          <w:b w:val="false"/>
          <w:i w:val="false"/>
          <w:color w:val="000000"/>
          <w:sz w:val="28"/>
        </w:rPr>
        <w:t xml:space="preserve">
      2) ақпараттандыру саласында қызметтер көрсетуден түсетін кірістер бойынша – осы Кодекстің </w:t>
      </w:r>
      <w:r>
        <w:rPr>
          <w:rFonts w:ascii="Times New Roman"/>
          <w:b w:val="false"/>
          <w:i w:val="false"/>
          <w:color w:val="000000"/>
          <w:sz w:val="28"/>
        </w:rPr>
        <w:t>741-бабында</w:t>
      </w:r>
      <w:r>
        <w:rPr>
          <w:rFonts w:ascii="Times New Roman"/>
          <w:b w:val="false"/>
          <w:i w:val="false"/>
          <w:color w:val="000000"/>
          <w:sz w:val="28"/>
        </w:rPr>
        <w:t xml:space="preserve"> белгіленген тәртіппен;</w:t>
      </w:r>
    </w:p>
    <w:bookmarkEnd w:id="12060"/>
    <w:bookmarkStart w:name="z12163" w:id="12061"/>
    <w:p>
      <w:pPr>
        <w:spacing w:after="0"/>
        <w:ind w:left="0"/>
        <w:jc w:val="both"/>
      </w:pPr>
      <w:r>
        <w:rPr>
          <w:rFonts w:ascii="Times New Roman"/>
          <w:b w:val="false"/>
          <w:i w:val="false"/>
          <w:color w:val="000000"/>
          <w:sz w:val="28"/>
        </w:rPr>
        <w:t>
      3) осы тармақтың 1) және 2) тармақшаларында көрсетілмеген кірістер бойынша – есептелген корпоративтік табыс салығы сомасында 100 пайызға азайтады.</w:t>
      </w:r>
    </w:p>
    <w:bookmarkEnd w:id="12061"/>
    <w:bookmarkStart w:name="z12164" w:id="12062"/>
    <w:p>
      <w:pPr>
        <w:spacing w:after="0"/>
        <w:ind w:left="0"/>
        <w:jc w:val="both"/>
      </w:pPr>
      <w:r>
        <w:rPr>
          <w:rFonts w:ascii="Times New Roman"/>
          <w:b w:val="false"/>
          <w:i w:val="false"/>
          <w:color w:val="000000"/>
          <w:sz w:val="28"/>
        </w:rPr>
        <w:t xml:space="preserve">
      2. Осы тараудың мақсаттарында зияткерлік меншік объектілері деп "Авторлық құқық және сабақтас құқықтар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бағдарламалық қамтылым, сондай-ақ "Астана Хаб" қатысушылары үшін көзделген қызметтің басым түрлерін жүзеге асыру нәтижесі болып табылатын,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ақпараттандыру саласындағы өнертабыс, пайдалы модель немесе өнеркәсіптік үлгі түсініледі.</w:t>
      </w:r>
    </w:p>
    <w:bookmarkEnd w:id="12062"/>
    <w:bookmarkStart w:name="z12165" w:id="12063"/>
    <w:p>
      <w:pPr>
        <w:spacing w:after="0"/>
        <w:ind w:left="0"/>
        <w:jc w:val="both"/>
      </w:pPr>
      <w:r>
        <w:rPr>
          <w:rFonts w:ascii="Times New Roman"/>
          <w:b w:val="false"/>
          <w:i w:val="false"/>
          <w:color w:val="000000"/>
          <w:sz w:val="28"/>
        </w:rPr>
        <w:t xml:space="preserve">
      3. "Астана Хаб" қатысушыларының қызметтің басым түрлерін жүзеге асыруы кезінде зияткерлік меншік объектісі бойынша залалды есепке алу тәртібі осы Кодекстің </w:t>
      </w:r>
      <w:r>
        <w:rPr>
          <w:rFonts w:ascii="Times New Roman"/>
          <w:b w:val="false"/>
          <w:i w:val="false"/>
          <w:color w:val="000000"/>
          <w:sz w:val="28"/>
        </w:rPr>
        <w:t>343-бабында</w:t>
      </w:r>
      <w:r>
        <w:rPr>
          <w:rFonts w:ascii="Times New Roman"/>
          <w:b w:val="false"/>
          <w:i w:val="false"/>
          <w:color w:val="000000"/>
          <w:sz w:val="28"/>
        </w:rPr>
        <w:t xml:space="preserve"> белгіленген.</w:t>
      </w:r>
    </w:p>
    <w:bookmarkEnd w:id="12063"/>
    <w:bookmarkStart w:name="z12166" w:id="12064"/>
    <w:p>
      <w:pPr>
        <w:spacing w:after="0"/>
        <w:ind w:left="0"/>
        <w:jc w:val="both"/>
      </w:pPr>
      <w:r>
        <w:rPr>
          <w:rFonts w:ascii="Times New Roman"/>
          <w:b w:val="false"/>
          <w:i w:val="false"/>
          <w:color w:val="000000"/>
          <w:sz w:val="28"/>
        </w:rPr>
        <w:t xml:space="preserve">
      4. Салық төлеуші "Астана Хаб" қатысушылары үшін осы Кодекстің </w:t>
      </w:r>
      <w:r>
        <w:rPr>
          <w:rFonts w:ascii="Times New Roman"/>
          <w:b w:val="false"/>
          <w:i w:val="false"/>
          <w:color w:val="000000"/>
          <w:sz w:val="28"/>
        </w:rPr>
        <w:t>17-бабында</w:t>
      </w:r>
      <w:r>
        <w:rPr>
          <w:rFonts w:ascii="Times New Roman"/>
          <w:b w:val="false"/>
          <w:i w:val="false"/>
          <w:color w:val="000000"/>
          <w:sz w:val="28"/>
        </w:rPr>
        <w:t xml:space="preserve"> белгіленген шарттарға сәйкес келмеген жағдайда, мұндай салық төлеуші бұзушылыққа жол берілген салықтық кезең басталған күннен бастап жалпыға бірдей белгіленген салық салу тәртібін қолданады.</w:t>
      </w:r>
    </w:p>
    <w:bookmarkEnd w:id="12064"/>
    <w:bookmarkStart w:name="z12167" w:id="12065"/>
    <w:p>
      <w:pPr>
        <w:spacing w:after="0"/>
        <w:ind w:left="0"/>
        <w:jc w:val="both"/>
      </w:pPr>
      <w:r>
        <w:rPr>
          <w:rFonts w:ascii="Times New Roman"/>
          <w:b w:val="false"/>
          <w:i w:val="false"/>
          <w:color w:val="000000"/>
          <w:sz w:val="28"/>
        </w:rPr>
        <w:t xml:space="preserve">
      5. "Астана Хаб" қатысушысы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 100 пайызға азайтуды көздейтін осы Кодекстің басқа ережелерін қолдануға құқылы емес.</w:t>
      </w:r>
    </w:p>
    <w:bookmarkEnd w:id="12065"/>
    <w:bookmarkStart w:name="z12168" w:id="12066"/>
    <w:p>
      <w:pPr>
        <w:spacing w:after="0"/>
        <w:ind w:left="0"/>
        <w:jc w:val="left"/>
      </w:pPr>
      <w:r>
        <w:rPr>
          <w:rFonts w:ascii="Times New Roman"/>
          <w:b/>
          <w:i w:val="false"/>
          <w:color w:val="000000"/>
        </w:rPr>
        <w:t xml:space="preserve"> 740-бап. Зияткерлік меншік объектілерінен түсетін кіріс бойынша корпоративтік табыс салығын азайту</w:t>
      </w:r>
    </w:p>
    <w:bookmarkEnd w:id="12066"/>
    <w:bookmarkStart w:name="z12169" w:id="12067"/>
    <w:p>
      <w:pPr>
        <w:spacing w:after="0"/>
        <w:ind w:left="0"/>
        <w:jc w:val="both"/>
      </w:pPr>
      <w:r>
        <w:rPr>
          <w:rFonts w:ascii="Times New Roman"/>
          <w:b w:val="false"/>
          <w:i w:val="false"/>
          <w:color w:val="000000"/>
          <w:sz w:val="28"/>
        </w:rPr>
        <w:t>
      1. "Астана Хаб" қатысушыларының зияткерлік меншік объектілерінен түсетін кірісі зияткерлік меншік объектілеріне құқық иеленушінің айрықша мүліктік құқықтары болған кезде айқындалады және мынадай кірістерден тұрады:</w:t>
      </w:r>
    </w:p>
    <w:bookmarkEnd w:id="12067"/>
    <w:bookmarkStart w:name="z12170" w:id="12068"/>
    <w:p>
      <w:pPr>
        <w:spacing w:after="0"/>
        <w:ind w:left="0"/>
        <w:jc w:val="both"/>
      </w:pPr>
      <w:r>
        <w:rPr>
          <w:rFonts w:ascii="Times New Roman"/>
          <w:b w:val="false"/>
          <w:i w:val="false"/>
          <w:color w:val="000000"/>
          <w:sz w:val="28"/>
        </w:rPr>
        <w:t>
      1) зияткерлік меншік объектілерін өткізуден түсетін кіріс;</w:t>
      </w:r>
    </w:p>
    <w:bookmarkEnd w:id="12068"/>
    <w:bookmarkStart w:name="z12171" w:id="12069"/>
    <w:p>
      <w:pPr>
        <w:spacing w:after="0"/>
        <w:ind w:left="0"/>
        <w:jc w:val="both"/>
      </w:pPr>
      <w:r>
        <w:rPr>
          <w:rFonts w:ascii="Times New Roman"/>
          <w:b w:val="false"/>
          <w:i w:val="false"/>
          <w:color w:val="000000"/>
          <w:sz w:val="28"/>
        </w:rPr>
        <w:t>
      2) зияткерлік меншік объектісі бар тауарларды өткізуден түсетін кіріс;</w:t>
      </w:r>
    </w:p>
    <w:bookmarkEnd w:id="12069"/>
    <w:bookmarkStart w:name="z12172" w:id="12070"/>
    <w:p>
      <w:pPr>
        <w:spacing w:after="0"/>
        <w:ind w:left="0"/>
        <w:jc w:val="both"/>
      </w:pPr>
      <w:r>
        <w:rPr>
          <w:rFonts w:ascii="Times New Roman"/>
          <w:b w:val="false"/>
          <w:i w:val="false"/>
          <w:color w:val="000000"/>
          <w:sz w:val="28"/>
        </w:rPr>
        <w:t>
      3) зияткерлік меншік объектілері бойынша роялти;</w:t>
      </w:r>
    </w:p>
    <w:bookmarkEnd w:id="12070"/>
    <w:bookmarkStart w:name="z12173" w:id="12071"/>
    <w:p>
      <w:pPr>
        <w:spacing w:after="0"/>
        <w:ind w:left="0"/>
        <w:jc w:val="both"/>
      </w:pPr>
      <w:r>
        <w:rPr>
          <w:rFonts w:ascii="Times New Roman"/>
          <w:b w:val="false"/>
          <w:i w:val="false"/>
          <w:color w:val="000000"/>
          <w:sz w:val="28"/>
        </w:rPr>
        <w:t>
      4) зияткерлік меншік объектілері бойынша құқық иеленушінің және патент иеленушінің құқықтары бұзылғаны үшін берілген өтемақылар;</w:t>
      </w:r>
    </w:p>
    <w:bookmarkEnd w:id="12071"/>
    <w:bookmarkStart w:name="z12174" w:id="12072"/>
    <w:p>
      <w:pPr>
        <w:spacing w:after="0"/>
        <w:ind w:left="0"/>
        <w:jc w:val="both"/>
      </w:pPr>
      <w:r>
        <w:rPr>
          <w:rFonts w:ascii="Times New Roman"/>
          <w:b w:val="false"/>
          <w:i w:val="false"/>
          <w:color w:val="000000"/>
          <w:sz w:val="28"/>
        </w:rPr>
        <w:t>
      5) зияткерлік меншік объектілері бойынша оларды пайдалануға байланысты басқа да кірістер, оның ішінде жарнама орналастырудан, сондай-ақ зияткерлік меншік объектісіне кіріктірілген қосымша көрсетілетін қызметтерден түсетін кірістер.</w:t>
      </w:r>
    </w:p>
    <w:bookmarkEnd w:id="12072"/>
    <w:bookmarkStart w:name="z12175" w:id="12073"/>
    <w:p>
      <w:pPr>
        <w:spacing w:after="0"/>
        <w:ind w:left="0"/>
        <w:jc w:val="both"/>
      </w:pPr>
      <w:r>
        <w:rPr>
          <w:rFonts w:ascii="Times New Roman"/>
          <w:b w:val="false"/>
          <w:i w:val="false"/>
          <w:color w:val="000000"/>
          <w:sz w:val="28"/>
        </w:rPr>
        <w:t xml:space="preserve">
      Халықаралық іскерлік операциялар және халықаралық іскерлік операцияларға тікелей өзара байланысты Қазақстан Республикасының аумағында жасалған мәмілелер бойынша зияткерлік меншік объектілерінен түсетін кіріс "Трансферттік баға белгілеу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ескеріле отырып айқындалады.</w:t>
      </w:r>
    </w:p>
    <w:bookmarkEnd w:id="12073"/>
    <w:bookmarkStart w:name="z12176" w:id="12074"/>
    <w:p>
      <w:pPr>
        <w:spacing w:after="0"/>
        <w:ind w:left="0"/>
        <w:jc w:val="both"/>
      </w:pPr>
      <w:r>
        <w:rPr>
          <w:rFonts w:ascii="Times New Roman"/>
          <w:b w:val="false"/>
          <w:i w:val="false"/>
          <w:color w:val="000000"/>
          <w:sz w:val="28"/>
        </w:rPr>
        <w:t>
      2. Зияткерлік меншік объектілерінен түсетін кіріс бойынша корпоративтік табыс салығын азайту сомасы осы баптың 1-тармағында көзделген зияткерлік меншік объектілерінен түсетін кіріс сомасының және осы баптың 3-тармағында белгіленген өзара байланыс коэффициентінің көбейтіндісі ретінде айқындалады.</w:t>
      </w:r>
    </w:p>
    <w:bookmarkEnd w:id="12074"/>
    <w:bookmarkStart w:name="z12177" w:id="12075"/>
    <w:p>
      <w:pPr>
        <w:spacing w:after="0"/>
        <w:ind w:left="0"/>
        <w:jc w:val="both"/>
      </w:pPr>
      <w:r>
        <w:rPr>
          <w:rFonts w:ascii="Times New Roman"/>
          <w:b w:val="false"/>
          <w:i w:val="false"/>
          <w:color w:val="000000"/>
          <w:sz w:val="28"/>
        </w:rPr>
        <w:t>
      3. Өзара байланыс коэффициенті мынадай формула бойынша айқындалады:</w:t>
      </w:r>
    </w:p>
    <w:bookmarkEnd w:id="12075"/>
    <w:bookmarkStart w:name="z12178" w:id="12076"/>
    <w:p>
      <w:pPr>
        <w:spacing w:after="0"/>
        <w:ind w:left="0"/>
        <w:jc w:val="both"/>
      </w:pPr>
      <w:r>
        <w:rPr>
          <w:rFonts w:ascii="Times New Roman"/>
          <w:b w:val="false"/>
          <w:i w:val="false"/>
          <w:color w:val="000000"/>
          <w:sz w:val="28"/>
        </w:rPr>
        <w:t xml:space="preserve">
      </w:t>
      </w:r>
    </w:p>
    <w:bookmarkEnd w:id="12076"/>
    <w:p>
      <w:pPr>
        <w:spacing w:after="0"/>
        <w:ind w:left="0"/>
        <w:jc w:val="both"/>
      </w:pPr>
      <w:r>
        <w:drawing>
          <wp:inline distT="0" distB="0" distL="0" distR="0">
            <wp:extent cx="596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79" w:id="12077"/>
    <w:p>
      <w:pPr>
        <w:spacing w:after="0"/>
        <w:ind w:left="0"/>
        <w:jc w:val="both"/>
      </w:pPr>
      <w:r>
        <w:rPr>
          <w:rFonts w:ascii="Times New Roman"/>
          <w:b w:val="false"/>
          <w:i w:val="false"/>
          <w:color w:val="000000"/>
          <w:sz w:val="28"/>
        </w:rPr>
        <w:t>
      К – өзара байланыс коэффициенті;</w:t>
      </w:r>
    </w:p>
    <w:bookmarkEnd w:id="12077"/>
    <w:bookmarkStart w:name="z12180" w:id="12078"/>
    <w:p>
      <w:pPr>
        <w:spacing w:after="0"/>
        <w:ind w:left="0"/>
        <w:jc w:val="both"/>
      </w:pPr>
      <w:r>
        <w:rPr>
          <w:rFonts w:ascii="Times New Roman"/>
          <w:b w:val="false"/>
          <w:i w:val="false"/>
          <w:color w:val="000000"/>
          <w:sz w:val="28"/>
        </w:rPr>
        <w:t>
      Шқатысу – Ш сатып алу көрсеткішінде көрсетілген шығыстарды қоспағанда, "Астана Хаб" қатысушысының зияткерлік меншік объектісіне байланысты шығыстары;</w:t>
      </w:r>
    </w:p>
    <w:bookmarkEnd w:id="12078"/>
    <w:bookmarkStart w:name="z12181" w:id="12079"/>
    <w:p>
      <w:pPr>
        <w:spacing w:after="0"/>
        <w:ind w:left="0"/>
        <w:jc w:val="both"/>
      </w:pPr>
      <w:r>
        <w:rPr>
          <w:rFonts w:ascii="Times New Roman"/>
          <w:b w:val="false"/>
          <w:i w:val="false"/>
          <w:color w:val="000000"/>
          <w:sz w:val="28"/>
        </w:rPr>
        <w:t>
      Ш аутсорсинг 1 – өзара байланысты тараптар болып табылмайтын тұлғалармен аутсорсинг бойынша шығыстар.</w:t>
      </w:r>
    </w:p>
    <w:bookmarkEnd w:id="12079"/>
    <w:bookmarkStart w:name="z12182" w:id="12080"/>
    <w:p>
      <w:pPr>
        <w:spacing w:after="0"/>
        <w:ind w:left="0"/>
        <w:jc w:val="both"/>
      </w:pPr>
      <w:r>
        <w:rPr>
          <w:rFonts w:ascii="Times New Roman"/>
          <w:b w:val="false"/>
          <w:i w:val="false"/>
          <w:color w:val="000000"/>
          <w:sz w:val="28"/>
        </w:rPr>
        <w:t>
      Осы тараудың мақсаттарында аутсорсинг деп зияткерлік меншік объектілерін құру үшін қажетті жекелеген функцияларды үшінші тұлғаларға беру түсініледі;</w:t>
      </w:r>
    </w:p>
    <w:bookmarkEnd w:id="12080"/>
    <w:bookmarkStart w:name="z12183" w:id="12081"/>
    <w:p>
      <w:pPr>
        <w:spacing w:after="0"/>
        <w:ind w:left="0"/>
        <w:jc w:val="both"/>
      </w:pPr>
      <w:r>
        <w:rPr>
          <w:rFonts w:ascii="Times New Roman"/>
          <w:b w:val="false"/>
          <w:i w:val="false"/>
          <w:color w:val="000000"/>
          <w:sz w:val="28"/>
        </w:rPr>
        <w:t>
      Ш аутсорсинг 2 – Қазақстан Республикасының шегінен тысқары жерде орналасқан тұлғалармен – өзара байланысты тараптармен аутсорсинг бойынша шығыстар;</w:t>
      </w:r>
    </w:p>
    <w:bookmarkEnd w:id="12081"/>
    <w:bookmarkStart w:name="z12184" w:id="12082"/>
    <w:p>
      <w:pPr>
        <w:spacing w:after="0"/>
        <w:ind w:left="0"/>
        <w:jc w:val="both"/>
      </w:pPr>
      <w:r>
        <w:rPr>
          <w:rFonts w:ascii="Times New Roman"/>
          <w:b w:val="false"/>
          <w:i w:val="false"/>
          <w:color w:val="000000"/>
          <w:sz w:val="28"/>
        </w:rPr>
        <w:t>
      Ш сатып алу – зияткерлік меншік объектісін сатып алу бойынша шығыстар.</w:t>
      </w:r>
    </w:p>
    <w:bookmarkEnd w:id="12082"/>
    <w:bookmarkStart w:name="z12185" w:id="12083"/>
    <w:p>
      <w:pPr>
        <w:spacing w:after="0"/>
        <w:ind w:left="0"/>
        <w:jc w:val="both"/>
      </w:pPr>
      <w:r>
        <w:rPr>
          <w:rFonts w:ascii="Times New Roman"/>
          <w:b w:val="false"/>
          <w:i w:val="false"/>
          <w:color w:val="000000"/>
          <w:sz w:val="28"/>
        </w:rPr>
        <w:t>
      Зияткерлік меншік объектілерінен түсетін кіріс бойынша корпоративтік табыс салығының азаю сомасын айқындау кезінде, егер өзара байланыс коэффициентінің мәні 1-ден артық болса, онда есептеу үшін мәні 1-ге тең коэффициент қабылданады.</w:t>
      </w:r>
    </w:p>
    <w:bookmarkEnd w:id="12083"/>
    <w:bookmarkStart w:name="z12186" w:id="12084"/>
    <w:p>
      <w:pPr>
        <w:spacing w:after="0"/>
        <w:ind w:left="0"/>
        <w:jc w:val="left"/>
      </w:pPr>
      <w:r>
        <w:rPr>
          <w:rFonts w:ascii="Times New Roman"/>
          <w:b/>
          <w:i w:val="false"/>
          <w:color w:val="000000"/>
        </w:rPr>
        <w:t xml:space="preserve"> 741-бап. Ақпараттандыру саласында қызметтер көрсетуден түсетін кірістер бойынша корпоративтік табыс салығын азайту</w:t>
      </w:r>
    </w:p>
    <w:bookmarkEnd w:id="12084"/>
    <w:bookmarkStart w:name="z12187" w:id="12085"/>
    <w:p>
      <w:pPr>
        <w:spacing w:after="0"/>
        <w:ind w:left="0"/>
        <w:jc w:val="both"/>
      </w:pPr>
      <w:r>
        <w:rPr>
          <w:rFonts w:ascii="Times New Roman"/>
          <w:b w:val="false"/>
          <w:i w:val="false"/>
          <w:color w:val="000000"/>
          <w:sz w:val="28"/>
        </w:rPr>
        <w:t>
      1. Ақпараттандыру саласында қызметтер көрсетуден түсетін кіріске қызметтің мынадай басым түрлерін:</w:t>
      </w:r>
    </w:p>
    <w:bookmarkEnd w:id="12085"/>
    <w:bookmarkStart w:name="z12188" w:id="12086"/>
    <w:p>
      <w:pPr>
        <w:spacing w:after="0"/>
        <w:ind w:left="0"/>
        <w:jc w:val="both"/>
      </w:pPr>
      <w:r>
        <w:rPr>
          <w:rFonts w:ascii="Times New Roman"/>
          <w:b w:val="false"/>
          <w:i w:val="false"/>
          <w:color w:val="000000"/>
          <w:sz w:val="28"/>
        </w:rPr>
        <w:t>
      1) бағдарламалық қамтылымды зерттеу, талдау жүргізу, жобалау, бейімдеу және баптау жөніндегі көрсетілетін қызметтерді;</w:t>
      </w:r>
    </w:p>
    <w:bookmarkEnd w:id="12086"/>
    <w:bookmarkStart w:name="z12189" w:id="12087"/>
    <w:p>
      <w:pPr>
        <w:spacing w:after="0"/>
        <w:ind w:left="0"/>
        <w:jc w:val="both"/>
      </w:pPr>
      <w:r>
        <w:rPr>
          <w:rFonts w:ascii="Times New Roman"/>
          <w:b w:val="false"/>
          <w:i w:val="false"/>
          <w:color w:val="000000"/>
          <w:sz w:val="28"/>
        </w:rPr>
        <w:t>
      2) техникалық қолдау жөніндегі көрсетілетін қызметтерді;</w:t>
      </w:r>
    </w:p>
    <w:bookmarkEnd w:id="12087"/>
    <w:bookmarkStart w:name="z12190" w:id="12088"/>
    <w:p>
      <w:pPr>
        <w:spacing w:after="0"/>
        <w:ind w:left="0"/>
        <w:jc w:val="both"/>
      </w:pPr>
      <w:r>
        <w:rPr>
          <w:rFonts w:ascii="Times New Roman"/>
          <w:b w:val="false"/>
          <w:i w:val="false"/>
          <w:color w:val="000000"/>
          <w:sz w:val="28"/>
        </w:rPr>
        <w:t>
      3) бағдарламалық қамтылымды тестілеу жөніндегі көрсетілетін қызметтерді;</w:t>
      </w:r>
    </w:p>
    <w:bookmarkEnd w:id="12088"/>
    <w:bookmarkStart w:name="z12191" w:id="12089"/>
    <w:p>
      <w:pPr>
        <w:spacing w:after="0"/>
        <w:ind w:left="0"/>
        <w:jc w:val="both"/>
      </w:pPr>
      <w:r>
        <w:rPr>
          <w:rFonts w:ascii="Times New Roman"/>
          <w:b w:val="false"/>
          <w:i w:val="false"/>
          <w:color w:val="000000"/>
          <w:sz w:val="28"/>
        </w:rPr>
        <w:t>
      4) бағдарламалық қамтылымды пайдаланушыларды оқыту жөніндегі көрсетілетін қызметтерді жүзеге асыру нәтижесінде "Астана Хаб" қатысушысы алған кірістер жатады.</w:t>
      </w:r>
    </w:p>
    <w:bookmarkEnd w:id="12089"/>
    <w:bookmarkStart w:name="z12192" w:id="12090"/>
    <w:p>
      <w:pPr>
        <w:spacing w:after="0"/>
        <w:ind w:left="0"/>
        <w:jc w:val="both"/>
      </w:pPr>
      <w:r>
        <w:rPr>
          <w:rFonts w:ascii="Times New Roman"/>
          <w:b w:val="false"/>
          <w:i w:val="false"/>
          <w:color w:val="000000"/>
          <w:sz w:val="28"/>
        </w:rPr>
        <w:t>
      2. Ақпараттандыру саласында қызметтер көрсетуден түсетін кірістер бойынша корпоративтік табыс салығын 100 пайызға азайтуды "Астана Хаб" қатысушысы мынадай шарттарға сәйкес келген кезде қолданады:</w:t>
      </w:r>
    </w:p>
    <w:bookmarkEnd w:id="12090"/>
    <w:bookmarkStart w:name="z12193" w:id="12091"/>
    <w:p>
      <w:pPr>
        <w:spacing w:after="0"/>
        <w:ind w:left="0"/>
        <w:jc w:val="both"/>
      </w:pPr>
      <w:r>
        <w:rPr>
          <w:rFonts w:ascii="Times New Roman"/>
          <w:b w:val="false"/>
          <w:i w:val="false"/>
          <w:color w:val="000000"/>
          <w:sz w:val="28"/>
        </w:rPr>
        <w:t>
      1) ақпараттандыру саласында қызметтер көрсетуге арналған шарт (келісімшарт) Қазақстан Республикасы заңнамасының талаптарына қайшы келмейді;</w:t>
      </w:r>
    </w:p>
    <w:bookmarkEnd w:id="12091"/>
    <w:bookmarkStart w:name="z12194" w:id="12092"/>
    <w:p>
      <w:pPr>
        <w:spacing w:after="0"/>
        <w:ind w:left="0"/>
        <w:jc w:val="both"/>
      </w:pPr>
      <w:r>
        <w:rPr>
          <w:rFonts w:ascii="Times New Roman"/>
          <w:b w:val="false"/>
          <w:i w:val="false"/>
          <w:color w:val="000000"/>
          <w:sz w:val="28"/>
        </w:rPr>
        <w:t>
      2) жұмыскерлермен еңбек шарттары Қазақстан Республикасының Еңбек кодексіне сәйкес жасалған;</w:t>
      </w:r>
    </w:p>
    <w:bookmarkEnd w:id="12092"/>
    <w:bookmarkStart w:name="z12195" w:id="12093"/>
    <w:p>
      <w:pPr>
        <w:spacing w:after="0"/>
        <w:ind w:left="0"/>
        <w:jc w:val="both"/>
      </w:pPr>
      <w:r>
        <w:rPr>
          <w:rFonts w:ascii="Times New Roman"/>
          <w:b w:val="false"/>
          <w:i w:val="false"/>
          <w:color w:val="000000"/>
          <w:sz w:val="28"/>
        </w:rPr>
        <w:t>
      3) "Астана Хаб" қатысушысы жұмыскерлерінің саны ақпараттандыру саласында қызметтер көрсетуге мүмкіндік береді, оларды іске асырудан түсетін кірістер бойынша корпоративтік табыс салығын азайту қолданылады;</w:t>
      </w:r>
    </w:p>
    <w:bookmarkEnd w:id="12093"/>
    <w:bookmarkStart w:name="z12196" w:id="12094"/>
    <w:p>
      <w:pPr>
        <w:spacing w:after="0"/>
        <w:ind w:left="0"/>
        <w:jc w:val="both"/>
      </w:pPr>
      <w:r>
        <w:rPr>
          <w:rFonts w:ascii="Times New Roman"/>
          <w:b w:val="false"/>
          <w:i w:val="false"/>
          <w:color w:val="000000"/>
          <w:sz w:val="28"/>
        </w:rPr>
        <w:t>
      4) "Астана Хаб" қатысушысы жұмыскерлерінің ақпараттандыру саласында қызметтер көрсету үшін қажетті біліктілігінің және (немесе) еңбек өтілінің және (немесе) тәжірибесінің болуы, оларды іске асырудан түсетін кірістер бойынша корпоративтік табыс салығын азайту қолданылады;</w:t>
      </w:r>
    </w:p>
    <w:bookmarkEnd w:id="12094"/>
    <w:bookmarkStart w:name="z12197" w:id="12095"/>
    <w:p>
      <w:pPr>
        <w:spacing w:after="0"/>
        <w:ind w:left="0"/>
        <w:jc w:val="both"/>
      </w:pPr>
      <w:r>
        <w:rPr>
          <w:rFonts w:ascii="Times New Roman"/>
          <w:b w:val="false"/>
          <w:i w:val="false"/>
          <w:color w:val="000000"/>
          <w:sz w:val="28"/>
        </w:rPr>
        <w:t>
      5) "Астана Хаб" қатысушысының жүргізілген шығыстары көлемінің ақпараттандыру саласында қызметтер көрсетуге арналған шығыстардың нақты қажетті көлеміне сәйкестігі, оларды іске асырудан түсетін кірістер бойынша корпоративтік табыс салығын азайту қолданылады.</w:t>
      </w:r>
    </w:p>
    <w:bookmarkEnd w:id="12095"/>
    <w:bookmarkStart w:name="z12198" w:id="12096"/>
    <w:p>
      <w:pPr>
        <w:spacing w:after="0"/>
        <w:ind w:left="0"/>
        <w:jc w:val="both"/>
      </w:pPr>
      <w:r>
        <w:rPr>
          <w:rFonts w:ascii="Times New Roman"/>
          <w:b w:val="false"/>
          <w:i w:val="false"/>
          <w:color w:val="000000"/>
          <w:sz w:val="28"/>
        </w:rPr>
        <w:t>
      Осы тармақтың бірінші бөлігінің 3), 4) және 5) тармақшаларында айқындалған шарттарға сәйкестік мемлекеттік жоспарлау жөніндегі орталық уәкілетті органмен және уәкілетті органмен келісу бойынша ақпараттандыру саласындағы уәкілетті орган айқындаған тәртіппен белгіленеді.</w:t>
      </w:r>
    </w:p>
    <w:bookmarkEnd w:id="12096"/>
    <w:bookmarkStart w:name="z12199" w:id="12097"/>
    <w:p>
      <w:pPr>
        <w:spacing w:after="0"/>
        <w:ind w:left="0"/>
        <w:jc w:val="left"/>
      </w:pPr>
      <w:r>
        <w:rPr>
          <w:rFonts w:ascii="Times New Roman"/>
          <w:b/>
          <w:i w:val="false"/>
          <w:color w:val="000000"/>
        </w:rPr>
        <w:t xml:space="preserve"> 83-тарау. КҮРДЕЛІ ЖОБАЛАР БОЙЫНША ЖЕР ҚОЙНАУЫН ПАЙДАЛАНУШЫЛАРҒА САЛЫҚ САЛУ ЕРЕКШЕЛІКТЕРІ</w:t>
      </w:r>
    </w:p>
    <w:bookmarkEnd w:id="12097"/>
    <w:bookmarkStart w:name="z12200" w:id="12098"/>
    <w:p>
      <w:pPr>
        <w:spacing w:after="0"/>
        <w:ind w:left="0"/>
        <w:jc w:val="left"/>
      </w:pPr>
      <w:r>
        <w:rPr>
          <w:rFonts w:ascii="Times New Roman"/>
          <w:b/>
          <w:i w:val="false"/>
          <w:color w:val="000000"/>
        </w:rPr>
        <w:t xml:space="preserve"> 742-бап.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пайдаланушыларға салық салу ерекшеліктері</w:t>
      </w:r>
    </w:p>
    <w:bookmarkEnd w:id="12098"/>
    <w:bookmarkStart w:name="z12201" w:id="12099"/>
    <w:p>
      <w:pPr>
        <w:spacing w:after="0"/>
        <w:ind w:left="0"/>
        <w:jc w:val="both"/>
      </w:pPr>
      <w:r>
        <w:rPr>
          <w:rFonts w:ascii="Times New Roman"/>
          <w:b w:val="false"/>
          <w:i w:val="false"/>
          <w:color w:val="000000"/>
          <w:sz w:val="28"/>
        </w:rPr>
        <w:t xml:space="preserve">
      1. Күрделі жобалар (құрлықтағы газ жобаларын қоспағанда) бойынша көмірсутектерді барлау мен өндіруге немесе өндіруге келісімшарт жасасқан жер қойнауын пайдаланушылар осы Кодекстің </w:t>
      </w:r>
      <w:r>
        <w:rPr>
          <w:rFonts w:ascii="Times New Roman"/>
          <w:b w:val="false"/>
          <w:i w:val="false"/>
          <w:color w:val="000000"/>
          <w:sz w:val="28"/>
        </w:rPr>
        <w:t>756-бабында</w:t>
      </w:r>
      <w:r>
        <w:rPr>
          <w:rFonts w:ascii="Times New Roman"/>
          <w:b w:val="false"/>
          <w:i w:val="false"/>
          <w:color w:val="000000"/>
          <w:sz w:val="28"/>
        </w:rPr>
        <w:t xml:space="preserve"> белгіленген ережелерді ескере отырып, күрделі жобалар (құрлықтағы газ жобаларын қоспағанда) бойынша көмірсутектерді барлау мен өндіруге немесе өндіруге арналған келісімшарттар бойынша жер қойнауын пайдаланушының салықтарды есептеу ерекшеліктерін қолданады.</w:t>
      </w:r>
    </w:p>
    <w:bookmarkEnd w:id="12099"/>
    <w:bookmarkStart w:name="z12202" w:id="12100"/>
    <w:p>
      <w:pPr>
        <w:spacing w:after="0"/>
        <w:ind w:left="0"/>
        <w:jc w:val="both"/>
      </w:pPr>
      <w:r>
        <w:rPr>
          <w:rFonts w:ascii="Times New Roman"/>
          <w:b w:val="false"/>
          <w:i w:val="false"/>
          <w:color w:val="000000"/>
          <w:sz w:val="28"/>
        </w:rPr>
        <w:t>
      2.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пайдаланушылар үшін корпоративтік табыс салығын есептеу кезінде мынадай:</w:t>
      </w:r>
    </w:p>
    <w:bookmarkEnd w:id="12100"/>
    <w:bookmarkStart w:name="z12203" w:id="12101"/>
    <w:p>
      <w:pPr>
        <w:spacing w:after="0"/>
        <w:ind w:left="0"/>
        <w:jc w:val="both"/>
      </w:pPr>
      <w:r>
        <w:rPr>
          <w:rFonts w:ascii="Times New Roman"/>
          <w:b w:val="false"/>
          <w:i w:val="false"/>
          <w:color w:val="000000"/>
          <w:sz w:val="28"/>
        </w:rPr>
        <w:t>
      1) жылдық жиынтық кірісті тану;</w:t>
      </w:r>
    </w:p>
    <w:bookmarkEnd w:id="12101"/>
    <w:bookmarkStart w:name="z12204" w:id="12102"/>
    <w:p>
      <w:pPr>
        <w:spacing w:after="0"/>
        <w:ind w:left="0"/>
        <w:jc w:val="both"/>
      </w:pPr>
      <w:r>
        <w:rPr>
          <w:rFonts w:ascii="Times New Roman"/>
          <w:b w:val="false"/>
          <w:i w:val="false"/>
          <w:color w:val="000000"/>
          <w:sz w:val="28"/>
        </w:rPr>
        <w:t>
      2) табиғи ресурстарды геологиялық зерттеуге, барлауға және оларды өндіруге дайындық жұмыстарына арналған шығыстар бойынша, оның ішінде амортизациялық аударымдардың ұлғайтылған нормалары, шығыстарға шартты коэффициенттерді қолдану бойынша шегерімдердің мөлшерлерін айқындау;</w:t>
      </w:r>
    </w:p>
    <w:bookmarkEnd w:id="12102"/>
    <w:bookmarkStart w:name="z12205" w:id="12103"/>
    <w:p>
      <w:pPr>
        <w:spacing w:after="0"/>
        <w:ind w:left="0"/>
        <w:jc w:val="both"/>
      </w:pPr>
      <w:r>
        <w:rPr>
          <w:rFonts w:ascii="Times New Roman"/>
          <w:b w:val="false"/>
          <w:i w:val="false"/>
          <w:color w:val="000000"/>
          <w:sz w:val="28"/>
        </w:rPr>
        <w:t>
      3) тіркеп-белгіленген активтерді есепке алу, оның ішінде келіп түскен және шығып қалған тіркеп-белгіленген активтерді есепке алу тәртібі, тіркеп-белгіленген активтердің амортизация нормалары бойынша;</w:t>
      </w:r>
    </w:p>
    <w:bookmarkEnd w:id="12103"/>
    <w:bookmarkStart w:name="z12206" w:id="12104"/>
    <w:p>
      <w:pPr>
        <w:spacing w:after="0"/>
        <w:ind w:left="0"/>
        <w:jc w:val="both"/>
      </w:pPr>
      <w:r>
        <w:rPr>
          <w:rFonts w:ascii="Times New Roman"/>
          <w:b w:val="false"/>
          <w:i w:val="false"/>
          <w:color w:val="000000"/>
          <w:sz w:val="28"/>
        </w:rPr>
        <w:t>
      4) төлеушінің келісімшарттық қызмет шеңберінде мүлік салығын тану ерекшеліктері көзделген.</w:t>
      </w:r>
    </w:p>
    <w:bookmarkEnd w:id="12104"/>
    <w:bookmarkStart w:name="z12207" w:id="12105"/>
    <w:p>
      <w:pPr>
        <w:spacing w:after="0"/>
        <w:ind w:left="0"/>
        <w:jc w:val="left"/>
      </w:pPr>
      <w:r>
        <w:rPr>
          <w:rFonts w:ascii="Times New Roman"/>
          <w:b/>
          <w:i w:val="false"/>
          <w:color w:val="000000"/>
        </w:rPr>
        <w:t xml:space="preserve"> 743-бап. Құрлықтағы күрделі газ жобалары бойынша жер қойнауын пайдаланушыларға салық салу ерекшеліктері</w:t>
      </w:r>
    </w:p>
    <w:bookmarkEnd w:id="12105"/>
    <w:bookmarkStart w:name="z12208" w:id="12106"/>
    <w:p>
      <w:pPr>
        <w:spacing w:after="0"/>
        <w:ind w:left="0"/>
        <w:jc w:val="both"/>
      </w:pPr>
      <w:r>
        <w:rPr>
          <w:rFonts w:ascii="Times New Roman"/>
          <w:b w:val="false"/>
          <w:i w:val="false"/>
          <w:color w:val="000000"/>
          <w:sz w:val="28"/>
        </w:rPr>
        <w:t xml:space="preserve">
      1. Қазақстан Республикасының жер қойнауы және жер қойнауын пайдалану туралы заңнамасына сәйкес құрлықта газ жобаларын әзірлеуді жүзеге асыратын жер қойнауын пайдаланушылар осындай келісімшарт бойынша корпоративтік табыс салығының бюджетке төленуге жататын сомасын айқындау кезінде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салығының сомасын 100 пайызға азайтады.</w:t>
      </w:r>
    </w:p>
    <w:bookmarkEnd w:id="12106"/>
    <w:bookmarkStart w:name="z12209" w:id="12107"/>
    <w:p>
      <w:pPr>
        <w:spacing w:after="0"/>
        <w:ind w:left="0"/>
        <w:jc w:val="both"/>
      </w:pPr>
      <w:r>
        <w:rPr>
          <w:rFonts w:ascii="Times New Roman"/>
          <w:b w:val="false"/>
          <w:i w:val="false"/>
          <w:color w:val="000000"/>
          <w:sz w:val="28"/>
        </w:rPr>
        <w:t xml:space="preserve">
      2. Келісімшарт бойынша есептелген корпоративтік табыс салығының сомасын 100 пайызға азайту осы Кодекстің 756-бабының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ерекшеліктер ескеріле отырып жүргізіледі.</w:t>
      </w:r>
    </w:p>
    <w:bookmarkEnd w:id="12107"/>
    <w:bookmarkStart w:name="z12210" w:id="12108"/>
    <w:p>
      <w:pPr>
        <w:spacing w:after="0"/>
        <w:ind w:left="0"/>
        <w:jc w:val="left"/>
      </w:pPr>
      <w:r>
        <w:rPr>
          <w:rFonts w:ascii="Times New Roman"/>
          <w:b/>
          <w:i w:val="false"/>
          <w:color w:val="000000"/>
        </w:rPr>
        <w:t xml:space="preserve"> 84-тарау. ПАЙДАЛЫ ҚАТТЫ ҚАЗБАЛАРДЫ ҚАЙТА ӨҢДЕУ ТУРАЛЫ КЕЛІСІМ ЖАСАСҚАН ТҰЛҒАЛАРҒА САЛЫҚ САЛУ</w:t>
      </w:r>
    </w:p>
    <w:bookmarkEnd w:id="12108"/>
    <w:bookmarkStart w:name="z12211" w:id="12109"/>
    <w:p>
      <w:pPr>
        <w:spacing w:after="0"/>
        <w:ind w:left="0"/>
        <w:jc w:val="left"/>
      </w:pPr>
      <w:r>
        <w:rPr>
          <w:rFonts w:ascii="Times New Roman"/>
          <w:b/>
          <w:i w:val="false"/>
          <w:color w:val="000000"/>
        </w:rPr>
        <w:t xml:space="preserve"> 744-бап. Жалпы ережелер</w:t>
      </w:r>
    </w:p>
    <w:bookmarkEnd w:id="12109"/>
    <w:bookmarkStart w:name="z12212" w:id="12110"/>
    <w:p>
      <w:pPr>
        <w:spacing w:after="0"/>
        <w:ind w:left="0"/>
        <w:jc w:val="both"/>
      </w:pPr>
      <w:r>
        <w:rPr>
          <w:rFonts w:ascii="Times New Roman"/>
          <w:b w:val="false"/>
          <w:i w:val="false"/>
          <w:color w:val="000000"/>
          <w:sz w:val="28"/>
        </w:rPr>
        <w:t>
      1. Осы Кодекстің мақсаттары үшін бір мезгілде мынадай шарттарға сәйкес келетін:</w:t>
      </w:r>
    </w:p>
    <w:bookmarkEnd w:id="12110"/>
    <w:bookmarkStart w:name="z12213" w:id="12111"/>
    <w:p>
      <w:pPr>
        <w:spacing w:after="0"/>
        <w:ind w:left="0"/>
        <w:jc w:val="both"/>
      </w:pPr>
      <w:r>
        <w:rPr>
          <w:rFonts w:ascii="Times New Roman"/>
          <w:b w:val="false"/>
          <w:i w:val="false"/>
          <w:color w:val="000000"/>
          <w:sz w:val="28"/>
        </w:rPr>
        <w:t xml:space="preserve">
      1)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салықтар бойынша преференцияларды көздейтін осындай келісім жасасуға Қазақстан Республикасының Үкіметі уәкілеттік берген мемлекеттік органмен пайдалы қатты қазбаларды қайта өңдеу туралы келісім жасасқан;</w:t>
      </w:r>
    </w:p>
    <w:bookmarkEnd w:id="12111"/>
    <w:bookmarkStart w:name="z12214" w:id="12112"/>
    <w:p>
      <w:pPr>
        <w:spacing w:after="0"/>
        <w:ind w:left="0"/>
        <w:jc w:val="both"/>
      </w:pPr>
      <w:r>
        <w:rPr>
          <w:rFonts w:ascii="Times New Roman"/>
          <w:b w:val="false"/>
          <w:i w:val="false"/>
          <w:color w:val="000000"/>
          <w:sz w:val="28"/>
        </w:rPr>
        <w:t>
      2) акцизделетін тауарларды өндіру жөніндегі қызметті жүзеге асырмайтын;</w:t>
      </w:r>
    </w:p>
    <w:bookmarkEnd w:id="12112"/>
    <w:bookmarkStart w:name="z12215" w:id="12113"/>
    <w:p>
      <w:pPr>
        <w:spacing w:after="0"/>
        <w:ind w:left="0"/>
        <w:jc w:val="both"/>
      </w:pPr>
      <w:r>
        <w:rPr>
          <w:rFonts w:ascii="Times New Roman"/>
          <w:b w:val="false"/>
          <w:i w:val="false"/>
          <w:color w:val="000000"/>
          <w:sz w:val="28"/>
        </w:rPr>
        <w:t>
      3) арнаулы салық режимдерін қолданбайтын заңды тұлға пайдалы қатты қазбаларды қайта өңдеу туралы келісім жасасқан тұлға болып табылады.</w:t>
      </w:r>
    </w:p>
    <w:bookmarkEnd w:id="12113"/>
    <w:bookmarkStart w:name="z12216" w:id="12114"/>
    <w:p>
      <w:pPr>
        <w:spacing w:after="0"/>
        <w:ind w:left="0"/>
        <w:jc w:val="both"/>
      </w:pPr>
      <w:r>
        <w:rPr>
          <w:rFonts w:ascii="Times New Roman"/>
          <w:b w:val="false"/>
          <w:i w:val="false"/>
          <w:color w:val="000000"/>
          <w:sz w:val="28"/>
        </w:rPr>
        <w:t>
      2. Пайдалы қатты қазбаларды қайта өңдеу туралы келісімнің қолданылуы мерзімінен бұрын тоқтатылған кезде салықтар бойынша преференциялар осы тармақтың үшінші бөлігінде көзделген жағдайды қоспағанда, ол жасалған күннен бастап күшін жояды.</w:t>
      </w:r>
    </w:p>
    <w:bookmarkEnd w:id="12114"/>
    <w:bookmarkStart w:name="z12217" w:id="12115"/>
    <w:p>
      <w:pPr>
        <w:spacing w:after="0"/>
        <w:ind w:left="0"/>
        <w:jc w:val="both"/>
      </w:pPr>
      <w:r>
        <w:rPr>
          <w:rFonts w:ascii="Times New Roman"/>
          <w:b w:val="false"/>
          <w:i w:val="false"/>
          <w:color w:val="000000"/>
          <w:sz w:val="28"/>
        </w:rPr>
        <w:t>
      Осы тармақтың бірінші бөлігінде көрсетілген жағдайда салық төлеуші пайдалы қатты қазбаларды қайта өңдеу туралы келісім бұзылған күннен бастап күнтізбелік отыз күннен кешіктірмей осы келісім жасалған күннен бастап оны бұзу күнін қоса алғандағы күнге дейін салықтық кезеңдер үшін қосымша салықтық есептілікті ұсынуға міндетті.</w:t>
      </w:r>
    </w:p>
    <w:bookmarkEnd w:id="12115"/>
    <w:bookmarkStart w:name="z12218" w:id="12116"/>
    <w:p>
      <w:pPr>
        <w:spacing w:after="0"/>
        <w:ind w:left="0"/>
        <w:jc w:val="both"/>
      </w:pPr>
      <w:r>
        <w:rPr>
          <w:rFonts w:ascii="Times New Roman"/>
          <w:b w:val="false"/>
          <w:i w:val="false"/>
          <w:color w:val="000000"/>
          <w:sz w:val="28"/>
        </w:rPr>
        <w:t xml:space="preserve">
      Егер инвестициялық міндеттемелер туралы келісімнің қолданылуы тоқтатылған кезде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осындай келісімдер үшін көзделген соманың кемінде тоқсан пайызы қаржыландырылса, осы Кодекстің </w:t>
      </w:r>
      <w:r>
        <w:rPr>
          <w:rFonts w:ascii="Times New Roman"/>
          <w:b w:val="false"/>
          <w:i w:val="false"/>
          <w:color w:val="000000"/>
          <w:sz w:val="28"/>
        </w:rPr>
        <w:t>745-бабында</w:t>
      </w:r>
      <w:r>
        <w:rPr>
          <w:rFonts w:ascii="Times New Roman"/>
          <w:b w:val="false"/>
          <w:i w:val="false"/>
          <w:color w:val="000000"/>
          <w:sz w:val="28"/>
        </w:rPr>
        <w:t xml:space="preserve"> көзделген салықтар бойынша преференциялар пайдалы қатты қазбаларды қайта өңдеу туралы келісімнің қолданылуы тоқтатылған жылдың 1 қаңтарынан бастап күшін жояды.</w:t>
      </w:r>
    </w:p>
    <w:bookmarkEnd w:id="12116"/>
    <w:bookmarkStart w:name="z12219" w:id="12117"/>
    <w:p>
      <w:pPr>
        <w:spacing w:after="0"/>
        <w:ind w:left="0"/>
        <w:jc w:val="left"/>
      </w:pPr>
      <w:r>
        <w:rPr>
          <w:rFonts w:ascii="Times New Roman"/>
          <w:b/>
          <w:i w:val="false"/>
          <w:color w:val="000000"/>
        </w:rPr>
        <w:t xml:space="preserve"> 745-бап. Пайдалы қатты қазбаларды қайта өңдеу туралы келісім жасасқан тұлғаларға салық салу</w:t>
      </w:r>
    </w:p>
    <w:bookmarkEnd w:id="12117"/>
    <w:bookmarkStart w:name="z12220" w:id="1211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744-бабында</w:t>
      </w:r>
      <w:r>
        <w:rPr>
          <w:rFonts w:ascii="Times New Roman"/>
          <w:b w:val="false"/>
          <w:i w:val="false"/>
          <w:color w:val="000000"/>
          <w:sz w:val="28"/>
        </w:rPr>
        <w:t xml:space="preserve"> көзделген шарттар сақталған кезде пайдалы қатты қазбаларды қайта өңдеу туралы келісімде мынадай преференциялар көзделуі мүмкін:</w:t>
      </w:r>
    </w:p>
    <w:bookmarkEnd w:id="12118"/>
    <w:bookmarkStart w:name="z12221" w:id="1211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 пайдалы қатты қазбаларды қайта өңдеу туралы келісімде айқындалған, пайдалы қатты қазбаларды қайта өңдеу туралы келісім шеңберінде жаңа өндірістер ретінде енгізілген, тіркеп-белгіленген активтерді пайдалану арқылы алынған қызмет түрлерінен түскен кірістер бойынша 100 пайызға азайту;</w:t>
      </w:r>
    </w:p>
    <w:bookmarkEnd w:id="12119"/>
    <w:bookmarkStart w:name="z12222" w:id="12120"/>
    <w:p>
      <w:pPr>
        <w:spacing w:after="0"/>
        <w:ind w:left="0"/>
        <w:jc w:val="both"/>
      </w:pPr>
      <w:r>
        <w:rPr>
          <w:rFonts w:ascii="Times New Roman"/>
          <w:b w:val="false"/>
          <w:i w:val="false"/>
          <w:color w:val="000000"/>
          <w:sz w:val="28"/>
        </w:rPr>
        <w:t>
      2) пайдалы қатты қазбаларды қайта өңдеу туралы келісімді іске асыру үшін пайдаланылатын жер учаскелері бойынша жер салығын есептеу кезінде 0 коэффициентін қолдану;</w:t>
      </w:r>
    </w:p>
    <w:bookmarkEnd w:id="12120"/>
    <w:bookmarkStart w:name="z12223" w:id="12121"/>
    <w:p>
      <w:pPr>
        <w:spacing w:after="0"/>
        <w:ind w:left="0"/>
        <w:jc w:val="both"/>
      </w:pPr>
      <w:r>
        <w:rPr>
          <w:rFonts w:ascii="Times New Roman"/>
          <w:b w:val="false"/>
          <w:i w:val="false"/>
          <w:color w:val="000000"/>
          <w:sz w:val="28"/>
        </w:rPr>
        <w:t xml:space="preserve">
      3) пайдалы қатты қазбаларды қайта өңдеу туралы келісімді іске асыру үшін пайдаланылатын объектілер бойынша мүлік салығын есептеу кезінде салықтық базаға 0 пайыз мөлшерлемесін қолдану; </w:t>
      </w:r>
    </w:p>
    <w:bookmarkEnd w:id="12121"/>
    <w:bookmarkStart w:name="z12224" w:id="12122"/>
    <w:p>
      <w:pPr>
        <w:spacing w:after="0"/>
        <w:ind w:left="0"/>
        <w:jc w:val="both"/>
      </w:pPr>
      <w:r>
        <w:rPr>
          <w:rFonts w:ascii="Times New Roman"/>
          <w:b w:val="false"/>
          <w:i w:val="false"/>
          <w:color w:val="000000"/>
          <w:sz w:val="28"/>
        </w:rPr>
        <w:t>
      4) технологиялық жабдықтың, оның жиынтықтауыштары мен қосалқы бөлшектерінің тізбесі бойынша пайдалы қатты қазбаларды қайта өңдеу туралы келісім шеңберінде қызметті жүзеге асыру кезінде ғана пайдаланылатын технологиялық жабдықтың, оның жиынтықтауыштары мен қосалқы бөлшектерінің импортын қосылған құн салығынан босату.</w:t>
      </w:r>
    </w:p>
    <w:bookmarkEnd w:id="12122"/>
    <w:bookmarkStart w:name="z12225" w:id="12123"/>
    <w:p>
      <w:pPr>
        <w:spacing w:after="0"/>
        <w:ind w:left="0"/>
        <w:jc w:val="both"/>
      </w:pPr>
      <w:r>
        <w:rPr>
          <w:rFonts w:ascii="Times New Roman"/>
          <w:b w:val="false"/>
          <w:i w:val="false"/>
          <w:color w:val="000000"/>
          <w:sz w:val="28"/>
        </w:rPr>
        <w:t>
      2. Пайдалы қатты қазбаларды қайта өңдеу туралы келісім шеңберінде осы баптың 1-тармағының 1) тармақшасын қолданудың шекті мерзімі осындай келісім жасалған жылдың 1 қаңтарынан басталады және келісім жасалған жылдан кейінгі жылдың 1 қаңтарынан бастап есептелетін қатарынан он жылдан кешіктірілмей аяқталады.</w:t>
      </w:r>
    </w:p>
    <w:bookmarkEnd w:id="12123"/>
    <w:bookmarkStart w:name="z12226" w:id="12124"/>
    <w:p>
      <w:pPr>
        <w:spacing w:after="0"/>
        <w:ind w:left="0"/>
        <w:jc w:val="both"/>
      </w:pPr>
      <w:r>
        <w:rPr>
          <w:rFonts w:ascii="Times New Roman"/>
          <w:b w:val="false"/>
          <w:i w:val="false"/>
          <w:color w:val="000000"/>
          <w:sz w:val="28"/>
        </w:rPr>
        <w:t>
      3. Пайдалы қатты қазбаларды қайта өңдеу туралы келісім шеңберінде осы баптың 1-тармағының 2) тармақшасын қолданудың шекті мерзімі келісім жасалған айдың 1-інен басталады және осындай келісім жасалған жылдан кейінгі жылдың 1 қаңтарынан бастап есептелетін қатарынан он жылдан кешіктірілмей аяқталады.</w:t>
      </w:r>
    </w:p>
    <w:bookmarkEnd w:id="12124"/>
    <w:bookmarkStart w:name="z12227" w:id="12125"/>
    <w:p>
      <w:pPr>
        <w:spacing w:after="0"/>
        <w:ind w:left="0"/>
        <w:jc w:val="both"/>
      </w:pPr>
      <w:r>
        <w:rPr>
          <w:rFonts w:ascii="Times New Roman"/>
          <w:b w:val="false"/>
          <w:i w:val="false"/>
          <w:color w:val="000000"/>
          <w:sz w:val="28"/>
        </w:rPr>
        <w:t>
      4. Пайдалы қатты қазбаларды қайта өңдеу туралы келісім шеңберінде осы баптың 1-тармағының 3) тармақшасын қолданудың шекті мерзімі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ескерілген айдың 1-інен басталады және (немесе) бірінші актив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құралдардың құрамында ескерілген жылдан кейінгі жылдың 1 қаңтарынан бастап есептелетін қатарынан сегіз жылдан кешіктірілмей аяқталады.</w:t>
      </w:r>
    </w:p>
    <w:bookmarkEnd w:id="12125"/>
    <w:bookmarkStart w:name="z12228" w:id="12126"/>
    <w:p>
      <w:pPr>
        <w:spacing w:after="0"/>
        <w:ind w:left="0"/>
        <w:jc w:val="both"/>
      </w:pPr>
      <w:r>
        <w:rPr>
          <w:rFonts w:ascii="Times New Roman"/>
          <w:b w:val="false"/>
          <w:i w:val="false"/>
          <w:color w:val="000000"/>
          <w:sz w:val="28"/>
        </w:rPr>
        <w:t>
      5. Пайдалы қатты қазбаларды қайта өңдеу туралы келісім жасасқан тұлға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жүргізеді.</w:t>
      </w:r>
    </w:p>
    <w:bookmarkEnd w:id="12126"/>
    <w:bookmarkStart w:name="z12229" w:id="12127"/>
    <w:p>
      <w:pPr>
        <w:spacing w:after="0"/>
        <w:ind w:left="0"/>
        <w:jc w:val="left"/>
      </w:pPr>
      <w:r>
        <w:rPr>
          <w:rFonts w:ascii="Times New Roman"/>
          <w:b/>
          <w:i w:val="false"/>
          <w:color w:val="000000"/>
        </w:rPr>
        <w:t xml:space="preserve"> 18-БӨЛІМ. ЭКСПОРТҚА РЕНТА САЛЫҒЫ</w:t>
      </w:r>
    </w:p>
    <w:bookmarkEnd w:id="12127"/>
    <w:bookmarkStart w:name="z12230" w:id="12128"/>
    <w:p>
      <w:pPr>
        <w:spacing w:after="0"/>
        <w:ind w:left="0"/>
        <w:jc w:val="left"/>
      </w:pPr>
      <w:r>
        <w:rPr>
          <w:rFonts w:ascii="Times New Roman"/>
          <w:b/>
          <w:i w:val="false"/>
          <w:color w:val="000000"/>
        </w:rPr>
        <w:t xml:space="preserve"> 85-тарау. ЭКСПОРТҚА РЕНТА САЛЫҒЫ</w:t>
      </w:r>
    </w:p>
    <w:bookmarkEnd w:id="12128"/>
    <w:bookmarkStart w:name="z12231" w:id="12129"/>
    <w:p>
      <w:pPr>
        <w:spacing w:after="0"/>
        <w:ind w:left="0"/>
        <w:jc w:val="left"/>
      </w:pPr>
      <w:r>
        <w:rPr>
          <w:rFonts w:ascii="Times New Roman"/>
          <w:b/>
          <w:i w:val="false"/>
          <w:color w:val="000000"/>
        </w:rPr>
        <w:t xml:space="preserve"> 746-бап. Төлеушілер</w:t>
      </w:r>
    </w:p>
    <w:bookmarkEnd w:id="12129"/>
    <w:bookmarkStart w:name="z12232" w:id="12130"/>
    <w:p>
      <w:pPr>
        <w:spacing w:after="0"/>
        <w:ind w:left="0"/>
        <w:jc w:val="both"/>
      </w:pPr>
      <w:r>
        <w:rPr>
          <w:rFonts w:ascii="Times New Roman"/>
          <w:b w:val="false"/>
          <w:i w:val="false"/>
          <w:color w:val="000000"/>
          <w:sz w:val="28"/>
        </w:rPr>
        <w:t>
      Шикі мұнай мен шикі мұнай өнімдерін экспортқа өткізетін жеке және заңды тұлғалар экспортқа рента салығын төлеушілер болып табылады, бұған:</w:t>
      </w:r>
    </w:p>
    <w:bookmarkEnd w:id="12130"/>
    <w:bookmarkStart w:name="z12233" w:id="12131"/>
    <w:p>
      <w:pPr>
        <w:spacing w:after="0"/>
        <w:ind w:left="0"/>
        <w:jc w:val="both"/>
      </w:pPr>
      <w:r>
        <w:rPr>
          <w:rFonts w:ascii="Times New Roman"/>
          <w:b w:val="false"/>
          <w:i w:val="false"/>
          <w:color w:val="000000"/>
          <w:sz w:val="28"/>
        </w:rPr>
        <w:t xml:space="preserve">
      осы Кодекстің 755-бабының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келісімшарттар шеңберінде жер қойнауын пайдаланушылар;</w:t>
      </w:r>
    </w:p>
    <w:bookmarkEnd w:id="12131"/>
    <w:bookmarkStart w:name="z12234" w:id="12132"/>
    <w:p>
      <w:pPr>
        <w:spacing w:after="0"/>
        <w:ind w:left="0"/>
        <w:jc w:val="both"/>
      </w:pPr>
      <w:r>
        <w:rPr>
          <w:rFonts w:ascii="Times New Roman"/>
          <w:b w:val="false"/>
          <w:i w:val="false"/>
          <w:color w:val="000000"/>
          <w:sz w:val="28"/>
        </w:rPr>
        <w:t>
      көмірсутектер бойынша пайдалы қазбаларды өндіру салығын немесе жер қойнауын пайдалануға баламалы салық төлеушілер болып табылатын жер қойнауын пайдаланушылар өндірген шикі мұнай мен газ конденсаты экспортының көлемдері кірмейді.</w:t>
      </w:r>
    </w:p>
    <w:bookmarkEnd w:id="12132"/>
    <w:bookmarkStart w:name="z12235" w:id="12133"/>
    <w:p>
      <w:pPr>
        <w:spacing w:after="0"/>
        <w:ind w:left="0"/>
        <w:jc w:val="both"/>
      </w:pPr>
      <w:r>
        <w:rPr>
          <w:rFonts w:ascii="Times New Roman"/>
          <w:b w:val="false"/>
          <w:i w:val="false"/>
          <w:color w:val="000000"/>
          <w:sz w:val="28"/>
        </w:rPr>
        <w:t>
      Осы бөлімнің мақсаттары үшін шикі мұнай және шикі мұнай өнімдері деп ЕАЭО-ның Сыртқы экономикалық қызметінің бірыңғай тауар номенклатурасының 270900 қосалқы позициясында сыныпталатын тауарлар танылады.</w:t>
      </w:r>
    </w:p>
    <w:bookmarkEnd w:id="12133"/>
    <w:bookmarkStart w:name="z12236" w:id="12134"/>
    <w:p>
      <w:pPr>
        <w:spacing w:after="0"/>
        <w:ind w:left="0"/>
        <w:jc w:val="left"/>
      </w:pPr>
      <w:r>
        <w:rPr>
          <w:rFonts w:ascii="Times New Roman"/>
          <w:b/>
          <w:i w:val="false"/>
          <w:color w:val="000000"/>
        </w:rPr>
        <w:t xml:space="preserve"> 747-бап. Салық салу объектiсi</w:t>
      </w:r>
    </w:p>
    <w:bookmarkEnd w:id="12134"/>
    <w:bookmarkStart w:name="z12237" w:id="12135"/>
    <w:p>
      <w:pPr>
        <w:spacing w:after="0"/>
        <w:ind w:left="0"/>
        <w:jc w:val="both"/>
      </w:pPr>
      <w:r>
        <w:rPr>
          <w:rFonts w:ascii="Times New Roman"/>
          <w:b w:val="false"/>
          <w:i w:val="false"/>
          <w:color w:val="000000"/>
          <w:sz w:val="28"/>
        </w:rPr>
        <w:t>
      Жер қойнауын пайдаланушы салықтық міндеттемені орындау есебіне заттай нысанда берген пайдалы қазбалардың экспортқа өткізілетін және мемлекет атынан алушы немесе осындай өткізуге мемлекет атынан алушы уәкілеттік берген тұлға өткізетін көлемдерді қоспағанда, экспортқа өткізілетін шикі мұнайдың және шикі мұнай өнімдерінің көлемі экспортқа рента салығын салу объектісі болып табылады. Осы бөлімнің және Осы Кодекстің 19-бөлімінің мақсаттары үшін экспорт деп:</w:t>
      </w:r>
    </w:p>
    <w:bookmarkEnd w:id="12135"/>
    <w:bookmarkStart w:name="z12238" w:id="12136"/>
    <w:p>
      <w:pPr>
        <w:spacing w:after="0"/>
        <w:ind w:left="0"/>
        <w:jc w:val="both"/>
      </w:pPr>
      <w:r>
        <w:rPr>
          <w:rFonts w:ascii="Times New Roman"/>
          <w:b w:val="false"/>
          <w:i w:val="false"/>
          <w:color w:val="000000"/>
          <w:sz w:val="28"/>
        </w:rPr>
        <w:t>
      1) Қазақстан Республикасының аумағынан ЕАЭО-ның кеден заңнамасына және (немесе) Қазақстан Республикасының кеден заңнамасына сәйкес экспорттың кедендік рәсімінде жүзеге асырылатын тауарларды әкету;</w:t>
      </w:r>
    </w:p>
    <w:bookmarkEnd w:id="12136"/>
    <w:bookmarkStart w:name="z12239" w:id="12137"/>
    <w:p>
      <w:pPr>
        <w:spacing w:after="0"/>
        <w:ind w:left="0"/>
        <w:jc w:val="both"/>
      </w:pPr>
      <w:r>
        <w:rPr>
          <w:rFonts w:ascii="Times New Roman"/>
          <w:b w:val="false"/>
          <w:i w:val="false"/>
          <w:color w:val="000000"/>
          <w:sz w:val="28"/>
        </w:rPr>
        <w:t>
      2) тауарларды Қазақстан Республикасының аумағынан ЕАЭО-ға мүше басқа мемлекеттің аумағына әкету;</w:t>
      </w:r>
    </w:p>
    <w:bookmarkEnd w:id="12137"/>
    <w:bookmarkStart w:name="z12240" w:id="12138"/>
    <w:p>
      <w:pPr>
        <w:spacing w:after="0"/>
        <w:ind w:left="0"/>
        <w:jc w:val="both"/>
      </w:pPr>
      <w:r>
        <w:rPr>
          <w:rFonts w:ascii="Times New Roman"/>
          <w:b w:val="false"/>
          <w:i w:val="false"/>
          <w:color w:val="000000"/>
          <w:sz w:val="28"/>
        </w:rPr>
        <w:t>
      3) Қазақстан Республикасының аумағынан ЕАЭО-ға мүше мемлекеттің аумағына қайта өңдеу үшін бұрын әкетілген алыс-берiс шикiзатының қайта өңдеу өнімдерін ЕАЭО мүше басқа мемлекеттің аумағында өткізу түсініледі.</w:t>
      </w:r>
    </w:p>
    <w:bookmarkEnd w:id="12138"/>
    <w:bookmarkStart w:name="z12241" w:id="12139"/>
    <w:p>
      <w:pPr>
        <w:spacing w:after="0"/>
        <w:ind w:left="0"/>
        <w:jc w:val="both"/>
      </w:pPr>
      <w:r>
        <w:rPr>
          <w:rFonts w:ascii="Times New Roman"/>
          <w:b w:val="false"/>
          <w:i w:val="false"/>
          <w:color w:val="000000"/>
          <w:sz w:val="28"/>
        </w:rPr>
        <w:t>
      Экспортқа рента салығын есептеу үшін шикi мұнайдың және шикі мұнай өнімдерінің көлемi мынадай тәртіппен:</w:t>
      </w:r>
    </w:p>
    <w:bookmarkEnd w:id="12139"/>
    <w:bookmarkStart w:name="z12242" w:id="12140"/>
    <w:p>
      <w:pPr>
        <w:spacing w:after="0"/>
        <w:ind w:left="0"/>
        <w:jc w:val="both"/>
      </w:pPr>
      <w:r>
        <w:rPr>
          <w:rFonts w:ascii="Times New Roman"/>
          <w:b w:val="false"/>
          <w:i w:val="false"/>
          <w:color w:val="000000"/>
          <w:sz w:val="28"/>
        </w:rPr>
        <w:t>
      шикi мұнайды және шикі мұнай өнімдерін ЕАЭО-ның кедендік аумағы шегінен тысқары жерге экспортқа өткізу кезінде – кедендік баждардың, алынуы кеден органдарына жүктелген өзге де төлемдердің сомаларын есептеу үшін не ЕАЭО-ның кеден заңнамасына және (немесе) Қазақстан Республикасының кеден заңнамасына сәйкес өзге де кедендік мақсаттарда пайдаланылатын, тауарлардың толық декларациясының 35-бағанында көрсетілген шикi мұнайдың және шикі мұнай өнімдерінің көлемі ретінде;</w:t>
      </w:r>
    </w:p>
    <w:bookmarkEnd w:id="12140"/>
    <w:bookmarkStart w:name="z12243" w:id="12141"/>
    <w:p>
      <w:pPr>
        <w:spacing w:after="0"/>
        <w:ind w:left="0"/>
        <w:jc w:val="both"/>
      </w:pPr>
      <w:r>
        <w:rPr>
          <w:rFonts w:ascii="Times New Roman"/>
          <w:b w:val="false"/>
          <w:i w:val="false"/>
          <w:color w:val="000000"/>
          <w:sz w:val="28"/>
        </w:rPr>
        <w:t>
      шикi мұнайды және шикі мұнай өнімдерін ЕАЭО-ға мүше басқа мемлекеттің аумағына экспортқа өткізу кезінде Қазақстан Республикасының аумағында осындай шикi мұнайды және шикі мұнай өнімдерін экспортқа берудің экспорттық маршрутының басында көлік ұйымының тауарларды қабылдау-тапсыру актісінде көрсетілген шикi мұнайдың және шикі мұнай өнімдерінің көлемі ретінде айқындалады.</w:t>
      </w:r>
    </w:p>
    <w:bookmarkEnd w:id="12141"/>
    <w:bookmarkStart w:name="z12244" w:id="12142"/>
    <w:p>
      <w:pPr>
        <w:spacing w:after="0"/>
        <w:ind w:left="0"/>
        <w:jc w:val="left"/>
      </w:pPr>
      <w:r>
        <w:rPr>
          <w:rFonts w:ascii="Times New Roman"/>
          <w:b/>
          <w:i w:val="false"/>
          <w:color w:val="000000"/>
        </w:rPr>
        <w:t xml:space="preserve"> 748-бап. Есептеу тәртібі</w:t>
      </w:r>
    </w:p>
    <w:bookmarkEnd w:id="12142"/>
    <w:bookmarkStart w:name="z12245" w:id="12143"/>
    <w:p>
      <w:pPr>
        <w:spacing w:after="0"/>
        <w:ind w:left="0"/>
        <w:jc w:val="both"/>
      </w:pPr>
      <w:r>
        <w:rPr>
          <w:rFonts w:ascii="Times New Roman"/>
          <w:b w:val="false"/>
          <w:i w:val="false"/>
          <w:color w:val="000000"/>
          <w:sz w:val="28"/>
        </w:rPr>
        <w:t xml:space="preserve">
      1. Экспортқа іс жүзінде өткізілетін шикі мұнайдың және шикі мұнай өнімдерінің көлемі және осы Кодекстің 776-бабының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тәртіппен есептелген әлемдік баға негізінде есептелген, экспортталатын шикі мұнайдың және шикі мұнай өнімдерінің құны шикі мұнай және шикі мұнай өнімдері бойынша экспортқа рента салығын есептеу үшін салықтық база болып табылады. Бұл ретте шикі мұнай және шикі мұнай өнімдері үшін әлемдік баға шикі мұнайдың әлемдік бағасын негізге ала отырып айқындалады.</w:t>
      </w:r>
    </w:p>
    <w:bookmarkEnd w:id="12143"/>
    <w:bookmarkStart w:name="z12246" w:id="12144"/>
    <w:p>
      <w:pPr>
        <w:spacing w:after="0"/>
        <w:ind w:left="0"/>
        <w:jc w:val="both"/>
      </w:pPr>
      <w:r>
        <w:rPr>
          <w:rFonts w:ascii="Times New Roman"/>
          <w:b w:val="false"/>
          <w:i w:val="false"/>
          <w:color w:val="000000"/>
          <w:sz w:val="28"/>
        </w:rPr>
        <w:t>
      Экспортқа рента салығын есептеу мақсатында шикі мұнайдың әлемдік бағасын айқындау үшін өлшем бірліктерін баррельден метрикалық тоннаға ауыстыру орташа өлшемді баррельдеу коэффициентінің негізінде мына формула бойынша жүзеге асырылады:</w:t>
      </w:r>
    </w:p>
    <w:bookmarkEnd w:id="12144"/>
    <w:bookmarkStart w:name="z12247" w:id="12145"/>
    <w:p>
      <w:pPr>
        <w:spacing w:after="0"/>
        <w:ind w:left="0"/>
        <w:jc w:val="both"/>
      </w:pPr>
      <w:r>
        <w:rPr>
          <w:rFonts w:ascii="Times New Roman"/>
          <w:b w:val="false"/>
          <w:i w:val="false"/>
          <w:color w:val="000000"/>
          <w:sz w:val="28"/>
        </w:rPr>
        <w:t>
      К барр. орт. = (V1 х К барр.1 + V2 х К барр.2 … + Vn х К барр.n) / V жалпы өткізу, мұнда:</w:t>
      </w:r>
    </w:p>
    <w:bookmarkEnd w:id="12145"/>
    <w:bookmarkStart w:name="z12248" w:id="12146"/>
    <w:p>
      <w:pPr>
        <w:spacing w:after="0"/>
        <w:ind w:left="0"/>
        <w:jc w:val="both"/>
      </w:pPr>
      <w:r>
        <w:rPr>
          <w:rFonts w:ascii="Times New Roman"/>
          <w:b w:val="false"/>
          <w:i w:val="false"/>
          <w:color w:val="000000"/>
          <w:sz w:val="28"/>
        </w:rPr>
        <w:t>
      К барр. орт. – үтірден кейін төрт белгіге дейінгі дәлдікпен есептелетін баррельдеудің орташа өлшемді коэффициенті;</w:t>
      </w:r>
    </w:p>
    <w:bookmarkEnd w:id="12146"/>
    <w:bookmarkStart w:name="z12249" w:id="12147"/>
    <w:p>
      <w:pPr>
        <w:spacing w:after="0"/>
        <w:ind w:left="0"/>
        <w:jc w:val="both"/>
      </w:pPr>
      <w:r>
        <w:rPr>
          <w:rFonts w:ascii="Times New Roman"/>
          <w:b w:val="false"/>
          <w:i w:val="false"/>
          <w:color w:val="000000"/>
          <w:sz w:val="28"/>
        </w:rPr>
        <w:t>
      V1, V2, …Vn – салықтық кезең үшін экспортқа өткізілетін шикі мұнайдың және шикі мұнай өнімдерінің әрбір партиясының көлемі;</w:t>
      </w:r>
    </w:p>
    <w:bookmarkEnd w:id="12147"/>
    <w:bookmarkStart w:name="z12250" w:id="12148"/>
    <w:p>
      <w:pPr>
        <w:spacing w:after="0"/>
        <w:ind w:left="0"/>
        <w:jc w:val="both"/>
      </w:pPr>
      <w:r>
        <w:rPr>
          <w:rFonts w:ascii="Times New Roman"/>
          <w:b w:val="false"/>
          <w:i w:val="false"/>
          <w:color w:val="000000"/>
          <w:sz w:val="28"/>
        </w:rPr>
        <w:t>
      К барр.1, К барр.2 … + К барр.n – Қазақстан Республикасының аумағында экспорттық маршруттың басында көлік ұйымының шикі мұнайды және шикі мұнай өнімдерін тапсыру және қабылдау пунктіндегі есепке алу аспабының деректері негізінде ресімделген әрбір тиісті партия бойынша сапа паспортында көрсетілген баррельдеу коэффициенттері. Бұл ретте баррельдеу коэффициенттері стандарттау саласындағы уәкілетті орган бекіткен ұлттық стандартқа сәйкес өлшеудің стандартты шарттарына келтірілген экспортталатын шикі мұнайдың және шикі мұнай өнімдерінің нақты тығыздығы мен температурасы ескеріле отырып белгіленеді;</w:t>
      </w:r>
    </w:p>
    <w:bookmarkEnd w:id="12148"/>
    <w:bookmarkStart w:name="z12251" w:id="12149"/>
    <w:p>
      <w:pPr>
        <w:spacing w:after="0"/>
        <w:ind w:left="0"/>
        <w:jc w:val="both"/>
      </w:pPr>
      <w:r>
        <w:rPr>
          <w:rFonts w:ascii="Times New Roman"/>
          <w:b w:val="false"/>
          <w:i w:val="false"/>
          <w:color w:val="000000"/>
          <w:sz w:val="28"/>
        </w:rPr>
        <w:t>
      n – салықтық кезеңде экспортқа өткізілген шикі мұнай және шикі мұнай өнімдері партияларының саны;</w:t>
      </w:r>
    </w:p>
    <w:bookmarkEnd w:id="12149"/>
    <w:bookmarkStart w:name="z12252" w:id="12150"/>
    <w:p>
      <w:pPr>
        <w:spacing w:after="0"/>
        <w:ind w:left="0"/>
        <w:jc w:val="both"/>
      </w:pPr>
      <w:r>
        <w:rPr>
          <w:rFonts w:ascii="Times New Roman"/>
          <w:b w:val="false"/>
          <w:i w:val="false"/>
          <w:color w:val="000000"/>
          <w:sz w:val="28"/>
        </w:rPr>
        <w:t>
      V жалпы өткізу – салықтық кезең үшін шикі мұнайды және шикі мұнай өнімдерін экспортқа өткізудің жалпы көлемі.</w:t>
      </w:r>
    </w:p>
    <w:bookmarkEnd w:id="12150"/>
    <w:bookmarkStart w:name="z12253" w:id="12151"/>
    <w:p>
      <w:pPr>
        <w:spacing w:after="0"/>
        <w:ind w:left="0"/>
        <w:jc w:val="both"/>
      </w:pPr>
      <w:r>
        <w:rPr>
          <w:rFonts w:ascii="Times New Roman"/>
          <w:b w:val="false"/>
          <w:i w:val="false"/>
          <w:color w:val="000000"/>
          <w:sz w:val="28"/>
        </w:rPr>
        <w:t>
      2. Шикі мұнай, газ конденсаты бойынша экспортқа рента салығын төлеудің ақшалай нысаны Қазақстан Республикасы Үкіметінің шешімі бойынша уәкілетті мемлекеттік орган мен салық төлеушінің арасында жасалатын қосымша келісімде айқындалған тәртіппен заттай нысанға ауыстырылуы мүмкін.</w:t>
      </w:r>
    </w:p>
    <w:bookmarkEnd w:id="12151"/>
    <w:bookmarkStart w:name="z12254" w:id="12152"/>
    <w:p>
      <w:pPr>
        <w:spacing w:after="0"/>
        <w:ind w:left="0"/>
        <w:jc w:val="both"/>
      </w:pPr>
      <w:r>
        <w:rPr>
          <w:rFonts w:ascii="Times New Roman"/>
          <w:b w:val="false"/>
          <w:i w:val="false"/>
          <w:color w:val="000000"/>
          <w:sz w:val="28"/>
        </w:rPr>
        <w:t xml:space="preserve">
      Шикі мұнай, газ конденсаты бойынша экспортқа рента салығын заттай нысанда төлеу тәртібі осы Кодекстің </w:t>
      </w:r>
      <w:r>
        <w:rPr>
          <w:rFonts w:ascii="Times New Roman"/>
          <w:b w:val="false"/>
          <w:i w:val="false"/>
          <w:color w:val="000000"/>
          <w:sz w:val="28"/>
        </w:rPr>
        <w:t>819-бабында</w:t>
      </w:r>
      <w:r>
        <w:rPr>
          <w:rFonts w:ascii="Times New Roman"/>
          <w:b w:val="false"/>
          <w:i w:val="false"/>
          <w:color w:val="000000"/>
          <w:sz w:val="28"/>
        </w:rPr>
        <w:t xml:space="preserve"> белгіленген.</w:t>
      </w:r>
    </w:p>
    <w:bookmarkEnd w:id="12152"/>
    <w:bookmarkStart w:name="z12255" w:id="12153"/>
    <w:p>
      <w:pPr>
        <w:spacing w:after="0"/>
        <w:ind w:left="0"/>
        <w:jc w:val="left"/>
      </w:pPr>
      <w:r>
        <w:rPr>
          <w:rFonts w:ascii="Times New Roman"/>
          <w:b/>
          <w:i w:val="false"/>
          <w:color w:val="000000"/>
        </w:rPr>
        <w:t xml:space="preserve"> 749-бап. Экспортқа рента салығының мөлшерлемелері</w:t>
      </w:r>
    </w:p>
    <w:bookmarkEnd w:id="12153"/>
    <w:bookmarkStart w:name="z12256" w:id="12154"/>
    <w:p>
      <w:pPr>
        <w:spacing w:after="0"/>
        <w:ind w:left="0"/>
        <w:jc w:val="both"/>
      </w:pPr>
      <w:r>
        <w:rPr>
          <w:rFonts w:ascii="Times New Roman"/>
          <w:b w:val="false"/>
          <w:i w:val="false"/>
          <w:color w:val="000000"/>
          <w:sz w:val="28"/>
        </w:rPr>
        <w:t>
      Шикі мұнайдың және шикі мұнай өнімдерінің экспорты кезінде экспортқа рента салығы мынадай мөлшерлемелер бойынша есептеледі:</w:t>
      </w:r>
    </w:p>
    <w:bookmarkEnd w:id="12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20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30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40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50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60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70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80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90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100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110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120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130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140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150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160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170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180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190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200 АҚШ долларына дейiн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12257" w:id="12155"/>
    <w:p>
      <w:pPr>
        <w:spacing w:after="0"/>
        <w:ind w:left="0"/>
        <w:jc w:val="left"/>
      </w:pPr>
      <w:r>
        <w:rPr>
          <w:rFonts w:ascii="Times New Roman"/>
          <w:b/>
          <w:i w:val="false"/>
          <w:color w:val="000000"/>
        </w:rPr>
        <w:t xml:space="preserve"> 750-бап. Салықтық кезең</w:t>
      </w:r>
    </w:p>
    <w:bookmarkEnd w:id="12155"/>
    <w:bookmarkStart w:name="z12258" w:id="12156"/>
    <w:p>
      <w:pPr>
        <w:spacing w:after="0"/>
        <w:ind w:left="0"/>
        <w:jc w:val="both"/>
      </w:pPr>
      <w:r>
        <w:rPr>
          <w:rFonts w:ascii="Times New Roman"/>
          <w:b w:val="false"/>
          <w:i w:val="false"/>
          <w:color w:val="000000"/>
          <w:sz w:val="28"/>
        </w:rPr>
        <w:t>
      Экспортқа рента салығы бойынша салықтық кезең күнтiзбелiк тоқсан болып табылады.</w:t>
      </w:r>
    </w:p>
    <w:bookmarkEnd w:id="12156"/>
    <w:bookmarkStart w:name="z12259" w:id="12157"/>
    <w:p>
      <w:pPr>
        <w:spacing w:after="0"/>
        <w:ind w:left="0"/>
        <w:jc w:val="both"/>
      </w:pPr>
      <w:r>
        <w:rPr>
          <w:rFonts w:ascii="Times New Roman"/>
          <w:b w:val="false"/>
          <w:i w:val="false"/>
          <w:color w:val="000000"/>
          <w:sz w:val="28"/>
        </w:rPr>
        <w:t>
      Егер тауарларға уақытша және толық кедендік декларацияларды ресімдеу күндері әртүрлі салықтық кезеңдерге тура келсе, онда экспортқа рента салығын төлеу бойынша міндеттемелер тауарларға уақытша және толық декларацияларда көрсетілген, ЕАЭО-ның кеден заңнамасына және (немесе) Қазақстан Республикасының кеден заңнамасына сәйкес экспорттың кедендік рәсімі шеңберінде шикі мұнайды және шикі мұнай өнімдерін беру жүзеге асырылатын уақыт кезеңіне тура келетін салықтық кезеңде туындайды.</w:t>
      </w:r>
    </w:p>
    <w:bookmarkEnd w:id="12157"/>
    <w:bookmarkStart w:name="z12260" w:id="12158"/>
    <w:p>
      <w:pPr>
        <w:spacing w:after="0"/>
        <w:ind w:left="0"/>
        <w:jc w:val="left"/>
      </w:pPr>
      <w:r>
        <w:rPr>
          <w:rFonts w:ascii="Times New Roman"/>
          <w:b/>
          <w:i w:val="false"/>
          <w:color w:val="000000"/>
        </w:rPr>
        <w:t xml:space="preserve"> 751-бап. Төлеу мерзімдері</w:t>
      </w:r>
    </w:p>
    <w:bookmarkEnd w:id="12158"/>
    <w:bookmarkStart w:name="z12261" w:id="12159"/>
    <w:p>
      <w:pPr>
        <w:spacing w:after="0"/>
        <w:ind w:left="0"/>
        <w:jc w:val="both"/>
      </w:pPr>
      <w:r>
        <w:rPr>
          <w:rFonts w:ascii="Times New Roman"/>
          <w:b w:val="false"/>
          <w:i w:val="false"/>
          <w:color w:val="000000"/>
          <w:sz w:val="28"/>
        </w:rPr>
        <w:t>
      Салық төлеуші бюджетке салықтың есептелген сомасын салықтық кезеңнен кейінгі екінші айдың 25-інен кешіктірмей төлеуге міндетті.</w:t>
      </w:r>
    </w:p>
    <w:bookmarkEnd w:id="12159"/>
    <w:bookmarkStart w:name="z12262" w:id="12160"/>
    <w:p>
      <w:pPr>
        <w:spacing w:after="0"/>
        <w:ind w:left="0"/>
        <w:jc w:val="left"/>
      </w:pPr>
      <w:r>
        <w:rPr>
          <w:rFonts w:ascii="Times New Roman"/>
          <w:b/>
          <w:i w:val="false"/>
          <w:color w:val="000000"/>
        </w:rPr>
        <w:t xml:space="preserve"> 752-бап. Салық декларациясы</w:t>
      </w:r>
    </w:p>
    <w:bookmarkEnd w:id="12160"/>
    <w:bookmarkStart w:name="z12263" w:id="12161"/>
    <w:p>
      <w:pPr>
        <w:spacing w:after="0"/>
        <w:ind w:left="0"/>
        <w:jc w:val="both"/>
      </w:pPr>
      <w:r>
        <w:rPr>
          <w:rFonts w:ascii="Times New Roman"/>
          <w:b w:val="false"/>
          <w:i w:val="false"/>
          <w:color w:val="000000"/>
          <w:sz w:val="28"/>
        </w:rPr>
        <w:t>
      Экспортқа рента салығы бойынша декларация салық төлеушінің тұрған жеріндегі салық органына салықтық кезеңнен кейінгі екінші айдың 15-інен кешіктірілмей тапсырылады.</w:t>
      </w:r>
    </w:p>
    <w:bookmarkEnd w:id="12161"/>
    <w:bookmarkStart w:name="z12264" w:id="12162"/>
    <w:p>
      <w:pPr>
        <w:spacing w:after="0"/>
        <w:ind w:left="0"/>
        <w:jc w:val="left"/>
      </w:pPr>
      <w:r>
        <w:rPr>
          <w:rFonts w:ascii="Times New Roman"/>
          <w:b/>
          <w:i w:val="false"/>
          <w:color w:val="000000"/>
        </w:rPr>
        <w:t xml:space="preserve"> 19-БӨЛІМ. ЖЕР ҚОЙНАУЫН ПАЙДАЛАНУШЫЛАРҒА САЛЫҚ САЛУ</w:t>
      </w:r>
    </w:p>
    <w:bookmarkEnd w:id="12162"/>
    <w:bookmarkStart w:name="z12265" w:id="12163"/>
    <w:p>
      <w:pPr>
        <w:spacing w:after="0"/>
        <w:ind w:left="0"/>
        <w:jc w:val="left"/>
      </w:pPr>
      <w:r>
        <w:rPr>
          <w:rFonts w:ascii="Times New Roman"/>
          <w:b/>
          <w:i w:val="false"/>
          <w:color w:val="000000"/>
        </w:rPr>
        <w:t xml:space="preserve"> 86-тарау. ЖАЛПЫ ЕРЕЖЕЛЕР</w:t>
      </w:r>
    </w:p>
    <w:bookmarkEnd w:id="12163"/>
    <w:bookmarkStart w:name="z12266" w:id="12164"/>
    <w:p>
      <w:pPr>
        <w:spacing w:after="0"/>
        <w:ind w:left="0"/>
        <w:jc w:val="left"/>
      </w:pPr>
      <w:r>
        <w:rPr>
          <w:rFonts w:ascii="Times New Roman"/>
          <w:b/>
          <w:i w:val="false"/>
          <w:color w:val="000000"/>
        </w:rPr>
        <w:t xml:space="preserve"> 753-бап. Осы бөлімде реттелетін қатынастар</w:t>
      </w:r>
    </w:p>
    <w:bookmarkEnd w:id="12164"/>
    <w:bookmarkStart w:name="z12267" w:id="12165"/>
    <w:p>
      <w:pPr>
        <w:spacing w:after="0"/>
        <w:ind w:left="0"/>
        <w:jc w:val="both"/>
      </w:pPr>
      <w:r>
        <w:rPr>
          <w:rFonts w:ascii="Times New Roman"/>
          <w:b w:val="false"/>
          <w:i w:val="false"/>
          <w:color w:val="000000"/>
          <w:sz w:val="28"/>
        </w:rPr>
        <w:t>
      1. Қазақстан Республикасының заңнамасында айқындалған тәртіппен жасалған жер қойнауын пайдалануға арналған келісімшарттардың шеңберінде жер қойнауын пайдалану бойынша операцияларды жүргізу кезінде жер қойнауын пайдаланушылар осы Кодексте белгіленген барлық салықтар мен бюджетке төленетін төлемдерді төлейді.</w:t>
      </w:r>
    </w:p>
    <w:bookmarkEnd w:id="12165"/>
    <w:bookmarkStart w:name="z12268" w:id="12166"/>
    <w:p>
      <w:pPr>
        <w:spacing w:after="0"/>
        <w:ind w:left="0"/>
        <w:jc w:val="both"/>
      </w:pPr>
      <w:r>
        <w:rPr>
          <w:rFonts w:ascii="Times New Roman"/>
          <w:b w:val="false"/>
          <w:i w:val="false"/>
          <w:color w:val="000000"/>
          <w:sz w:val="28"/>
        </w:rPr>
        <w:t>
      2. Осы бөлім жер қойнауын пайдаланушылардың арнаулы төлемдері мен салықтары бойынша салықтық міндеттемелерді орындау тәртібін, сондай-ақ өнімді бөлу туралы келісімнің (келісімшарттың) шеңберінде жүзеге асырылатын қызмет бойынша салықтық міндеттемелерді орындау ерекшеліктерін белгiлейдi.</w:t>
      </w:r>
    </w:p>
    <w:bookmarkEnd w:id="12166"/>
    <w:bookmarkStart w:name="z12269" w:id="12167"/>
    <w:p>
      <w:pPr>
        <w:spacing w:after="0"/>
        <w:ind w:left="0"/>
        <w:jc w:val="both"/>
      </w:pPr>
      <w:r>
        <w:rPr>
          <w:rFonts w:ascii="Times New Roman"/>
          <w:b w:val="false"/>
          <w:i w:val="false"/>
          <w:color w:val="000000"/>
          <w:sz w:val="28"/>
        </w:rPr>
        <w:t>
      3. Жер қойнауын пайдаланушылардың арнаулы төлемдері мен салықтары мыналарды қамтиды:</w:t>
      </w:r>
    </w:p>
    <w:bookmarkEnd w:id="12167"/>
    <w:bookmarkStart w:name="z12270" w:id="12168"/>
    <w:p>
      <w:pPr>
        <w:spacing w:after="0"/>
        <w:ind w:left="0"/>
        <w:jc w:val="both"/>
      </w:pPr>
      <w:r>
        <w:rPr>
          <w:rFonts w:ascii="Times New Roman"/>
          <w:b w:val="false"/>
          <w:i w:val="false"/>
          <w:color w:val="000000"/>
          <w:sz w:val="28"/>
        </w:rPr>
        <w:t>
      1) қол қою бонусы;</w:t>
      </w:r>
    </w:p>
    <w:bookmarkEnd w:id="12168"/>
    <w:bookmarkStart w:name="z12271" w:id="12169"/>
    <w:p>
      <w:pPr>
        <w:spacing w:after="0"/>
        <w:ind w:left="0"/>
        <w:jc w:val="both"/>
      </w:pPr>
      <w:r>
        <w:rPr>
          <w:rFonts w:ascii="Times New Roman"/>
          <w:b w:val="false"/>
          <w:i w:val="false"/>
          <w:color w:val="000000"/>
          <w:sz w:val="28"/>
        </w:rPr>
        <w:t>
      2) тарихи шығындарды өтеу бойынша төлем;</w:t>
      </w:r>
    </w:p>
    <w:bookmarkEnd w:id="12169"/>
    <w:bookmarkStart w:name="z12272" w:id="12170"/>
    <w:p>
      <w:pPr>
        <w:spacing w:after="0"/>
        <w:ind w:left="0"/>
        <w:jc w:val="both"/>
      </w:pPr>
      <w:r>
        <w:rPr>
          <w:rFonts w:ascii="Times New Roman"/>
          <w:b w:val="false"/>
          <w:i w:val="false"/>
          <w:color w:val="000000"/>
          <w:sz w:val="28"/>
        </w:rPr>
        <w:t>
      3) жер қойнауын пайдалануға баламалы салық;</w:t>
      </w:r>
    </w:p>
    <w:bookmarkEnd w:id="12170"/>
    <w:bookmarkStart w:name="z12273" w:id="12171"/>
    <w:p>
      <w:pPr>
        <w:spacing w:after="0"/>
        <w:ind w:left="0"/>
        <w:jc w:val="both"/>
      </w:pPr>
      <w:r>
        <w:rPr>
          <w:rFonts w:ascii="Times New Roman"/>
          <w:b w:val="false"/>
          <w:i w:val="false"/>
          <w:color w:val="000000"/>
          <w:sz w:val="28"/>
        </w:rPr>
        <w:t>
      4) роялти;</w:t>
      </w:r>
    </w:p>
    <w:bookmarkEnd w:id="12171"/>
    <w:bookmarkStart w:name="z12274" w:id="12172"/>
    <w:p>
      <w:pPr>
        <w:spacing w:after="0"/>
        <w:ind w:left="0"/>
        <w:jc w:val="both"/>
      </w:pPr>
      <w:r>
        <w:rPr>
          <w:rFonts w:ascii="Times New Roman"/>
          <w:b w:val="false"/>
          <w:i w:val="false"/>
          <w:color w:val="000000"/>
          <w:sz w:val="28"/>
        </w:rPr>
        <w:t>
      5) Қазақстан Республикасының өнімді бөлу бойынша үлесі;</w:t>
      </w:r>
    </w:p>
    <w:bookmarkEnd w:id="12172"/>
    <w:bookmarkStart w:name="z12275" w:id="12173"/>
    <w:p>
      <w:pPr>
        <w:spacing w:after="0"/>
        <w:ind w:left="0"/>
        <w:jc w:val="both"/>
      </w:pPr>
      <w:r>
        <w:rPr>
          <w:rFonts w:ascii="Times New Roman"/>
          <w:b w:val="false"/>
          <w:i w:val="false"/>
          <w:color w:val="000000"/>
          <w:sz w:val="28"/>
        </w:rPr>
        <w:t>
      6) пайдалы қазбаларды өндiру салығы;</w:t>
      </w:r>
    </w:p>
    <w:bookmarkEnd w:id="12173"/>
    <w:bookmarkStart w:name="z12276" w:id="12174"/>
    <w:p>
      <w:pPr>
        <w:spacing w:after="0"/>
        <w:ind w:left="0"/>
        <w:jc w:val="both"/>
      </w:pPr>
      <w:r>
        <w:rPr>
          <w:rFonts w:ascii="Times New Roman"/>
          <w:b w:val="false"/>
          <w:i w:val="false"/>
          <w:color w:val="000000"/>
          <w:sz w:val="28"/>
        </w:rPr>
        <w:t>
      7) үстеме пайда салығы.</w:t>
      </w:r>
    </w:p>
    <w:bookmarkEnd w:id="12174"/>
    <w:bookmarkStart w:name="z12277" w:id="12175"/>
    <w:p>
      <w:pPr>
        <w:spacing w:after="0"/>
        <w:ind w:left="0"/>
        <w:jc w:val="both"/>
      </w:pPr>
      <w:r>
        <w:rPr>
          <w:rFonts w:ascii="Times New Roman"/>
          <w:b w:val="false"/>
          <w:i w:val="false"/>
          <w:color w:val="000000"/>
          <w:sz w:val="28"/>
        </w:rPr>
        <w:t>
      4. Көмірсутектер кен орнын (кен орындарының тобын, кен орнының бір бөлігін) рентабельділігі төмен санатқа жатқызу тәртібін, олардың тізбесін және пайдалы қазбаларды өндіру салығы бөлігінде салық салу тәртібін Қазақстан Республикасының Үкіметі айқындайды.</w:t>
      </w:r>
    </w:p>
    <w:bookmarkEnd w:id="12175"/>
    <w:bookmarkStart w:name="z12278" w:id="12176"/>
    <w:p>
      <w:pPr>
        <w:spacing w:after="0"/>
        <w:ind w:left="0"/>
        <w:jc w:val="both"/>
      </w:pPr>
      <w:r>
        <w:rPr>
          <w:rFonts w:ascii="Times New Roman"/>
          <w:b w:val="false"/>
          <w:i w:val="false"/>
          <w:color w:val="000000"/>
          <w:sz w:val="28"/>
        </w:rPr>
        <w:t>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 өлшемшарттарын, сондай-ақ рентабельділік деңгейін және рентабельділіктің ішкі нормасының деңгейін айқындау тәртібін Қазақстан Республикасының Үкіметі айқындайды.</w:t>
      </w:r>
    </w:p>
    <w:bookmarkEnd w:id="12176"/>
    <w:bookmarkStart w:name="z12279" w:id="12177"/>
    <w:p>
      <w:pPr>
        <w:spacing w:after="0"/>
        <w:ind w:left="0"/>
        <w:jc w:val="both"/>
      </w:pPr>
      <w:r>
        <w:rPr>
          <w:rFonts w:ascii="Times New Roman"/>
          <w:b w:val="false"/>
          <w:i w:val="false"/>
          <w:color w:val="000000"/>
          <w:sz w:val="28"/>
        </w:rPr>
        <w:t>
      5. Толығымен Каспий теңізінің қазақстандық секторында орналасқан жер қойнауы учаскесінде (учаскелерінде) және (немесе)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кенжатындарының жоғары нүктесінің тереңдігі 4500 метрден жоғары емес және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кенжатындарының төменгі нүктесінің тереңдігі 5 000 метр және одан төмен жер қойнауы учаскелерінде көмірсутектерді өндіруге немесе барлау мен өндіруге арналған келісімшарттар бойынша салықтық міндеттемелерді орындау тарихи шығындарды өтеу бойынша төлемнің, пайдалы қазбаларды өндiру салығының және үстеме пайда салығының орнына жер қойнауын пайдалануға баламалы салықты есептеу және төлеу арқылы жүзеге асырылуы мүмкін.</w:t>
      </w:r>
    </w:p>
    <w:bookmarkEnd w:id="12177"/>
    <w:bookmarkStart w:name="z12280" w:id="12178"/>
    <w:p>
      <w:pPr>
        <w:spacing w:after="0"/>
        <w:ind w:left="0"/>
        <w:jc w:val="left"/>
      </w:pPr>
      <w:r>
        <w:rPr>
          <w:rFonts w:ascii="Times New Roman"/>
          <w:b/>
          <w:i w:val="false"/>
          <w:color w:val="000000"/>
        </w:rPr>
        <w:t xml:space="preserve"> 754-бап. Жер қойнауын пайдаланушылардың салықтық міндеттемені орындау ерекшеліктері</w:t>
      </w:r>
    </w:p>
    <w:bookmarkEnd w:id="12178"/>
    <w:bookmarkStart w:name="z12281" w:id="12179"/>
    <w:p>
      <w:pPr>
        <w:spacing w:after="0"/>
        <w:ind w:left="0"/>
        <w:jc w:val="both"/>
      </w:pPr>
      <w:r>
        <w:rPr>
          <w:rFonts w:ascii="Times New Roman"/>
          <w:b w:val="false"/>
          <w:i w:val="false"/>
          <w:color w:val="000000"/>
          <w:sz w:val="28"/>
        </w:rPr>
        <w:t xml:space="preserve">
      1. Жер қойнауын пайдалануға арналған келісімшарт шеңберінде жүзеге асырылатын қызмет бойынша салықтар мен бюджетке төленетін төлемдер бойынша салықтық мiндеттемелерді есептеу осы Кодекстің 755-бабының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756-бабында</w:t>
      </w:r>
      <w:r>
        <w:rPr>
          <w:rFonts w:ascii="Times New Roman"/>
          <w:b w:val="false"/>
          <w:i w:val="false"/>
          <w:color w:val="000000"/>
          <w:sz w:val="28"/>
        </w:rPr>
        <w:t xml:space="preserve"> көрсетілген жағдайларды қоспағанда, оларды төлеу жөніндегі міндеттемелер туындаған кезде қолданыста болатын Қазақстан Республикасының салық заңнамасына сәйкес жүргiзiледi.</w:t>
      </w:r>
    </w:p>
    <w:bookmarkEnd w:id="12179"/>
    <w:bookmarkStart w:name="z12282" w:id="12180"/>
    <w:p>
      <w:pPr>
        <w:spacing w:after="0"/>
        <w:ind w:left="0"/>
        <w:jc w:val="both"/>
      </w:pPr>
      <w:r>
        <w:rPr>
          <w:rFonts w:ascii="Times New Roman"/>
          <w:b w:val="false"/>
          <w:i w:val="false"/>
          <w:color w:val="000000"/>
          <w:sz w:val="28"/>
        </w:rPr>
        <w:t xml:space="preserve">
      2. Жер қойнауын пайдалануға арналған келісімшарт бойынша қызметін жүзеге асыратын жер қойнауын пайдаланушы бейрезидент осы Кодекстің </w:t>
      </w:r>
      <w:r>
        <w:rPr>
          <w:rFonts w:ascii="Times New Roman"/>
          <w:b w:val="false"/>
          <w:i w:val="false"/>
          <w:color w:val="000000"/>
          <w:sz w:val="28"/>
        </w:rPr>
        <w:t>688</w:t>
      </w:r>
      <w:r>
        <w:rPr>
          <w:rFonts w:ascii="Times New Roman"/>
          <w:b w:val="false"/>
          <w:i w:val="false"/>
          <w:color w:val="000000"/>
          <w:sz w:val="28"/>
        </w:rPr>
        <w:t xml:space="preserve"> – </w:t>
      </w:r>
      <w:r>
        <w:rPr>
          <w:rFonts w:ascii="Times New Roman"/>
          <w:b w:val="false"/>
          <w:i w:val="false"/>
          <w:color w:val="000000"/>
          <w:sz w:val="28"/>
        </w:rPr>
        <w:t>691-баптарына</w:t>
      </w:r>
      <w:r>
        <w:rPr>
          <w:rFonts w:ascii="Times New Roman"/>
          <w:b w:val="false"/>
          <w:i w:val="false"/>
          <w:color w:val="000000"/>
          <w:sz w:val="28"/>
        </w:rPr>
        <w:t xml:space="preserve"> сәйкес қосымша салық салынуға жатады.</w:t>
      </w:r>
    </w:p>
    <w:bookmarkEnd w:id="12180"/>
    <w:bookmarkStart w:name="z12283" w:id="12181"/>
    <w:p>
      <w:pPr>
        <w:spacing w:after="0"/>
        <w:ind w:left="0"/>
        <w:jc w:val="both"/>
      </w:pPr>
      <w:r>
        <w:rPr>
          <w:rFonts w:ascii="Times New Roman"/>
          <w:b w:val="false"/>
          <w:i w:val="false"/>
          <w:color w:val="000000"/>
          <w:sz w:val="28"/>
        </w:rPr>
        <w:t>
      3. Жер қойнауын пайдалануға арналған келісімшарт шеңберінде жүзеге асырылатын қызмет бойынша салықтық міндеттемелерді орындау жер қойнауын пайдаланушыны салықтық міндеттеме туындаған күнге қолданыста болатын, Қазақстан Республикасының салық заңнамасына сәйкес жер қойнауын пайдалануға арналған келісімшарт шеңберінен тыс қызметті жүзеге асыру бойынша салықтық міндеттемені орындаудан босатпайды.</w:t>
      </w:r>
    </w:p>
    <w:bookmarkEnd w:id="12181"/>
    <w:bookmarkStart w:name="z12284" w:id="12182"/>
    <w:p>
      <w:pPr>
        <w:spacing w:after="0"/>
        <w:ind w:left="0"/>
        <w:jc w:val="both"/>
      </w:pPr>
      <w:r>
        <w:rPr>
          <w:rFonts w:ascii="Times New Roman"/>
          <w:b w:val="false"/>
          <w:i w:val="false"/>
          <w:color w:val="000000"/>
          <w:sz w:val="28"/>
        </w:rPr>
        <w:t>
      4. Жер қойнауын пайдалануға құқығы бар жеке тұлғалар жер қойнауын пайдаланушы заңды тұлғалар үшін айқындалған тәртіппен осындай құқықтың шеңберінде жүзеге асырылатын қызмет бойынша жер қойнауын пайдаланушылардың арнаулы төлемдері мен салықтары және бөлек салықтық есепке алуды жүргізу бойынша салықтық міндеттемелерді орындайды.</w:t>
      </w:r>
    </w:p>
    <w:bookmarkEnd w:id="12182"/>
    <w:bookmarkStart w:name="z12285" w:id="12183"/>
    <w:p>
      <w:pPr>
        <w:spacing w:after="0"/>
        <w:ind w:left="0"/>
        <w:jc w:val="left"/>
      </w:pPr>
      <w:r>
        <w:rPr>
          <w:rFonts w:ascii="Times New Roman"/>
          <w:b/>
          <w:i w:val="false"/>
          <w:color w:val="000000"/>
        </w:rPr>
        <w:t xml:space="preserve"> 755-бап. Жекелеген жер қойнауын пайдаланушылардың салықтық міндеттемені орындау ерекшеліктері</w:t>
      </w:r>
    </w:p>
    <w:bookmarkEnd w:id="12183"/>
    <w:bookmarkStart w:name="z12286" w:id="12184"/>
    <w:p>
      <w:pPr>
        <w:spacing w:after="0"/>
        <w:ind w:left="0"/>
        <w:jc w:val="both"/>
      </w:pPr>
      <w:r>
        <w:rPr>
          <w:rFonts w:ascii="Times New Roman"/>
          <w:b w:val="false"/>
          <w:i w:val="false"/>
          <w:color w:val="000000"/>
          <w:sz w:val="28"/>
        </w:rPr>
        <w:t>
      1.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келісімде (келісімшартта), сондай-ақ Қазақстан Республикасының Президентi бекiткен жер қойнауын пайдалануға арналған келісімшартта айқындалған салық режимі мұндай келісімнiң (келісімшарттың) ережелеріне сәйкес оларға қатысты салық режимінiң тұрақтылығы тiкелей көзделген, тек қана мұндай келісімнiң (келісімшарттың) тараптарына қатысты, сондай-ақ оның белгiленген бүкiл қолданылу мерзiмi iшiнде операторларға қатысты қолданылатын салықтар мен бюджетке төленетiн төлемдер үшiн сақталады, мұндай келісімнiң (келісімшарттың) тараптары немесе операторлары болып табылмайтын тұлғаларға қолданылмайды және тараптардың өзара келісімi бойынша өзгертiлуi мүмкiн.</w:t>
      </w:r>
    </w:p>
    <w:bookmarkEnd w:id="12184"/>
    <w:bookmarkStart w:name="z12287" w:id="12185"/>
    <w:p>
      <w:pPr>
        <w:spacing w:after="0"/>
        <w:ind w:left="0"/>
        <w:jc w:val="both"/>
      </w:pPr>
      <w:r>
        <w:rPr>
          <w:rFonts w:ascii="Times New Roman"/>
          <w:b w:val="false"/>
          <w:i w:val="false"/>
          <w:color w:val="000000"/>
          <w:sz w:val="28"/>
        </w:rPr>
        <w:t>
      Жер қойнауын пайдаланушы оларға қатысты салық агентi ретiнде әрекет ететiн, төлем көзiнен ұстап қалуға жататын салықтар бойынша салықтық мiндеттемені орындау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келісімде (келісімшартта) және Қазақстан Республикасының Президентi бекiткен жер қойнауын пайдалануға арналған келісімшартта төлем көзiнен ұсталатын салық салу тәртібін реттейтiн ережелердің болуына қарамастан, оларды төлеу жөніндегі мiндеттемелер туындаған кезде қолданыста болатын Қазақстан Республикасының салық заңнамасына сәйкес жүргiзiледi.</w:t>
      </w:r>
    </w:p>
    <w:bookmarkEnd w:id="12185"/>
    <w:bookmarkStart w:name="z12288" w:id="12186"/>
    <w:p>
      <w:pPr>
        <w:spacing w:after="0"/>
        <w:ind w:left="0"/>
        <w:jc w:val="both"/>
      </w:pPr>
      <w:r>
        <w:rPr>
          <w:rFonts w:ascii="Times New Roman"/>
          <w:b w:val="false"/>
          <w:i w:val="false"/>
          <w:color w:val="000000"/>
          <w:sz w:val="28"/>
        </w:rPr>
        <w:t>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келісімнiң (келісімшарттың) салық режимiнде, сондай-ақ Қазақстан Республикасының Президентi бекiткен жер қойнауын пайдалануға арналған келісімшарттың салық режимiнде көзделген салықтар мен бюджетке төленетiн төлемдердiң жекелеген түрлерiнiң күшi жойылған жағдайда жер қойнауын пайдаланушы өнiмдi бөлу туралы келісімде (келісімшартта) және (немесе) жер қойнауын пайдалануға арналған келісімшартта белгiленген тәртiппен және мөлшерде, олардың қолданылу мерзiмi аяқталғанға дейін немесе Қазақстан Республикасының заңнамасында айқындалған тәртiппен тиiстi өзгерістер мен толықтырулар енгiзілгенге дейiн оларды бюджетке төлеудi жалғастырады.</w:t>
      </w:r>
    </w:p>
    <w:bookmarkEnd w:id="12186"/>
    <w:bookmarkStart w:name="z12289" w:id="12187"/>
    <w:p>
      <w:pPr>
        <w:spacing w:after="0"/>
        <w:ind w:left="0"/>
        <w:jc w:val="both"/>
      </w:pPr>
      <w:r>
        <w:rPr>
          <w:rFonts w:ascii="Times New Roman"/>
          <w:b w:val="false"/>
          <w:i w:val="false"/>
          <w:color w:val="000000"/>
          <w:sz w:val="28"/>
        </w:rPr>
        <w:t>
      2. Егер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 (келісімшарт) ережелерінде операторды айқындау көзделсе және аталған келісім (келісімшарт) бойынша салықтық мiндеттемені орындауды оператор жүзеге асырса, онда мұндай оператор осы баптың 1-тармағына сәйкес осы келісімнiң (келісімшарттың) тараптарына қатысты қолданылатын салық режиміне сәйкес аталған келісім (келісімшарт) бойынша салықтық мiндеттемені орындайды.</w:t>
      </w:r>
    </w:p>
    <w:bookmarkEnd w:id="12187"/>
    <w:bookmarkStart w:name="z12290" w:id="12188"/>
    <w:p>
      <w:pPr>
        <w:spacing w:after="0"/>
        <w:ind w:left="0"/>
        <w:jc w:val="both"/>
      </w:pPr>
      <w:r>
        <w:rPr>
          <w:rFonts w:ascii="Times New Roman"/>
          <w:b w:val="false"/>
          <w:i w:val="false"/>
          <w:color w:val="000000"/>
          <w:sz w:val="28"/>
        </w:rPr>
        <w:t>
      3. Өнiмдi бөлу туралы келісім (келісімшарт) шеңберінде жай серiктестiкке (консорциумға) қатысушылардың салықтық міндеттемені орындауы төменде көрсетілген тәсілдердің бірімен жүзеге асырылуы мүмкін:</w:t>
      </w:r>
    </w:p>
    <w:bookmarkEnd w:id="12188"/>
    <w:bookmarkStart w:name="z12291" w:id="12189"/>
    <w:p>
      <w:pPr>
        <w:spacing w:after="0"/>
        <w:ind w:left="0"/>
        <w:jc w:val="both"/>
      </w:pPr>
      <w:r>
        <w:rPr>
          <w:rFonts w:ascii="Times New Roman"/>
          <w:b w:val="false"/>
          <w:i w:val="false"/>
          <w:color w:val="000000"/>
          <w:sz w:val="28"/>
        </w:rPr>
        <w:t>
      1) жай серіктестікке (консорциумға) қатысушының салықтық міндеттемені орындауды дербес немесе аталған қатысушының үлесіне қатысты міндеттеме бөлігінде ғана осындай қатысушының атынан және тапсырмасы бойынша оператор жүзеге асырады. Бұл ретте салықтық нысандарда салық төлеуші ретінде – жай серiктестiкке (консорциумға) қатысушының деректемелері, уәкілетті өкіл ретінде оператордың деректемелері көрсетіледі;</w:t>
      </w:r>
    </w:p>
    <w:bookmarkEnd w:id="12189"/>
    <w:bookmarkStart w:name="z12292" w:id="12190"/>
    <w:p>
      <w:pPr>
        <w:spacing w:after="0"/>
        <w:ind w:left="0"/>
        <w:jc w:val="both"/>
      </w:pPr>
      <w:r>
        <w:rPr>
          <w:rFonts w:ascii="Times New Roman"/>
          <w:b w:val="false"/>
          <w:i w:val="false"/>
          <w:color w:val="000000"/>
          <w:sz w:val="28"/>
        </w:rPr>
        <w:t xml:space="preserve">
      2) егер бұл өнімді бөлу туралы келісім (келісімшарт) ережелерінде көзделсе, жай серіктестікке (консорциумға) қатысушылардың салықтық міндеттемені орындауын өнімді бөлу туралы келісім (келісімшарт) шеңберінде жүзеге асырылатын қызмет бойынша оператор жиынтық түрде жүзеге асырады. Бұл ретте салықтық нысандарды жасау мен тапсыруды осы Кодекстің </w:t>
      </w:r>
      <w:r>
        <w:rPr>
          <w:rFonts w:ascii="Times New Roman"/>
          <w:b w:val="false"/>
          <w:i w:val="false"/>
          <w:color w:val="000000"/>
          <w:sz w:val="28"/>
        </w:rPr>
        <w:t>9-тарауында</w:t>
      </w:r>
      <w:r>
        <w:rPr>
          <w:rFonts w:ascii="Times New Roman"/>
          <w:b w:val="false"/>
          <w:i w:val="false"/>
          <w:color w:val="000000"/>
          <w:sz w:val="28"/>
        </w:rPr>
        <w:t xml:space="preserve"> айқындалған тәртіппен салық төлеушінің деректемелері ретінде оператордың деректемелерін көрсете отырып, оператор жүзеге асырады.</w:t>
      </w:r>
    </w:p>
    <w:bookmarkEnd w:id="12190"/>
    <w:bookmarkStart w:name="z12293" w:id="12191"/>
    <w:p>
      <w:pPr>
        <w:spacing w:after="0"/>
        <w:ind w:left="0"/>
        <w:jc w:val="both"/>
      </w:pPr>
      <w:r>
        <w:rPr>
          <w:rFonts w:ascii="Times New Roman"/>
          <w:b w:val="false"/>
          <w:i w:val="false"/>
          <w:color w:val="000000"/>
          <w:sz w:val="28"/>
        </w:rPr>
        <w:t>
      4. Егер жер қойнауын пайдалану бойынша операцияларды орындау барысында операторда Қазақстан Республикасы салық заңнамасының талаптарына сәйкес салық төлеушідегідей (салық агентіндегідей) салықтық міндеттемелер туындаса, онда мұндай салықтық міндеттемелерді оператор дербес орындайды.</w:t>
      </w:r>
    </w:p>
    <w:bookmarkEnd w:id="12191"/>
    <w:bookmarkStart w:name="z12294" w:id="12192"/>
    <w:p>
      <w:pPr>
        <w:spacing w:after="0"/>
        <w:ind w:left="0"/>
        <w:jc w:val="left"/>
      </w:pPr>
      <w:r>
        <w:rPr>
          <w:rFonts w:ascii="Times New Roman"/>
          <w:b/>
          <w:i w:val="false"/>
          <w:color w:val="000000"/>
        </w:rPr>
        <w:t xml:space="preserve"> 756-бап. Күрделі жобалар бойынша көмірсутектерді барлау мен өндіруге немесе өндіруге арналған келісімшарттар бойынша салықтық міндеттемені орындау ерекшеліктері</w:t>
      </w:r>
    </w:p>
    <w:bookmarkEnd w:id="12192"/>
    <w:bookmarkStart w:name="z12295" w:id="12193"/>
    <w:p>
      <w:pPr>
        <w:spacing w:after="0"/>
        <w:ind w:left="0"/>
        <w:jc w:val="both"/>
      </w:pPr>
      <w:r>
        <w:rPr>
          <w:rFonts w:ascii="Times New Roman"/>
          <w:b w:val="false"/>
          <w:i w:val="false"/>
          <w:color w:val="000000"/>
          <w:sz w:val="28"/>
        </w:rPr>
        <w:t xml:space="preserve">
      1. Күрделі жобалар бойынша көмірсутектерді барлау мен өндіруге немесе өндіруге арналған келісімшарттар бойынша осы Кодекстің 305-бабы </w:t>
      </w:r>
      <w:r>
        <w:rPr>
          <w:rFonts w:ascii="Times New Roman"/>
          <w:b w:val="false"/>
          <w:i w:val="false"/>
          <w:color w:val="000000"/>
          <w:sz w:val="28"/>
        </w:rPr>
        <w:t>5-тармағының</w:t>
      </w:r>
      <w:r>
        <w:rPr>
          <w:rFonts w:ascii="Times New Roman"/>
          <w:b w:val="false"/>
          <w:i w:val="false"/>
          <w:color w:val="000000"/>
          <w:sz w:val="28"/>
        </w:rPr>
        <w:t xml:space="preserve">, 277-бабы </w:t>
      </w:r>
      <w:r>
        <w:rPr>
          <w:rFonts w:ascii="Times New Roman"/>
          <w:b w:val="false"/>
          <w:i w:val="false"/>
          <w:color w:val="000000"/>
          <w:sz w:val="28"/>
        </w:rPr>
        <w:t>5-тармағының</w:t>
      </w:r>
      <w:r>
        <w:rPr>
          <w:rFonts w:ascii="Times New Roman"/>
          <w:b w:val="false"/>
          <w:i w:val="false"/>
          <w:color w:val="000000"/>
          <w:sz w:val="28"/>
        </w:rPr>
        <w:t xml:space="preserve">, 280-бабы </w:t>
      </w:r>
      <w:r>
        <w:rPr>
          <w:rFonts w:ascii="Times New Roman"/>
          <w:b w:val="false"/>
          <w:i w:val="false"/>
          <w:color w:val="000000"/>
          <w:sz w:val="28"/>
        </w:rPr>
        <w:t>5-тармағының</w:t>
      </w:r>
      <w:r>
        <w:rPr>
          <w:rFonts w:ascii="Times New Roman"/>
          <w:b w:val="false"/>
          <w:i w:val="false"/>
          <w:color w:val="000000"/>
          <w:sz w:val="28"/>
        </w:rPr>
        <w:t xml:space="preserve">, 588-бабы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5) тармақшасының, </w:t>
      </w:r>
      <w:r>
        <w:rPr>
          <w:rFonts w:ascii="Times New Roman"/>
          <w:b w:val="false"/>
          <w:i w:val="false"/>
          <w:color w:val="000000"/>
          <w:sz w:val="28"/>
        </w:rPr>
        <w:t>743-бабының</w:t>
      </w:r>
      <w:r>
        <w:rPr>
          <w:rFonts w:ascii="Times New Roman"/>
          <w:b w:val="false"/>
          <w:i w:val="false"/>
          <w:color w:val="000000"/>
          <w:sz w:val="28"/>
        </w:rPr>
        <w:t xml:space="preserve">, 813-бабы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және </w:t>
      </w:r>
      <w:r>
        <w:rPr>
          <w:rFonts w:ascii="Times New Roman"/>
          <w:b w:val="false"/>
          <w:i w:val="false"/>
          <w:color w:val="000000"/>
          <w:sz w:val="28"/>
        </w:rPr>
        <w:t>814-бабы</w:t>
      </w:r>
      <w:r>
        <w:rPr>
          <w:rFonts w:ascii="Times New Roman"/>
          <w:b w:val="false"/>
          <w:i w:val="false"/>
          <w:color w:val="000000"/>
          <w:sz w:val="28"/>
        </w:rPr>
        <w:t xml:space="preserve"> екінші бөлігінің ережелері жер қойнауын пайдалануға арналған тиісті келісімшартқа қол қойылған күнге қолданыста болатын Қазақстан Республикасының салық заңнамасына сәйкес қолданылады.</w:t>
      </w:r>
    </w:p>
    <w:bookmarkEnd w:id="12193"/>
    <w:bookmarkStart w:name="z12296" w:id="12194"/>
    <w:p>
      <w:pPr>
        <w:spacing w:after="0"/>
        <w:ind w:left="0"/>
        <w:jc w:val="both"/>
      </w:pPr>
      <w:r>
        <w:rPr>
          <w:rFonts w:ascii="Times New Roman"/>
          <w:b w:val="false"/>
          <w:i w:val="false"/>
          <w:color w:val="000000"/>
          <w:sz w:val="28"/>
        </w:rPr>
        <w:t>
      2. Салықтық міндеттемелерді орындау осы баптың 1-тармағына сәйкес жүзеге асырылатын салықтардың, бюджетке төленетін төлемдердің күші жойылған жағдайда жер қойнауын пайдаланушылар күрделі жобалар бойынша (құрлықтағы газ жобаларын қоспағанда) көмірсутектерді барлау мен өндіруге немесе өндіруге арналған келісімшарттар бойынша тиісті салықтар мен төлемдер бойынша салықтық міндеттемелерді орындауды осындай келісімшарттың қолданылу мерзімі аяқталғанға немесе тараптардың келісімі бойынша оған тиісті өзгерістер мен толықтырулар енгізілгенге дейін, тиісті келісімшартқа қол қойылған күнге қолданыста болатын Қазақстан Республикасының салық заңнамасына сәйкес жалғастырады.</w:t>
      </w:r>
    </w:p>
    <w:bookmarkEnd w:id="12194"/>
    <w:bookmarkStart w:name="z12297" w:id="12195"/>
    <w:p>
      <w:pPr>
        <w:spacing w:after="0"/>
        <w:ind w:left="0"/>
        <w:jc w:val="both"/>
      </w:pPr>
      <w:r>
        <w:rPr>
          <w:rFonts w:ascii="Times New Roman"/>
          <w:b w:val="false"/>
          <w:i w:val="false"/>
          <w:color w:val="000000"/>
          <w:sz w:val="28"/>
        </w:rPr>
        <w:t>
      3. Күрделі жобалар бойынша (құрлықтағы газ жобаларын қоспағанда) көмірсутектерді барлау мен өндіруге немесе өндіруге арналған келісімшарт тоқтатылған жағдайда (оның ішінде мерзімінен бұрын бұзылған жағдайда), тиісті келісімшартта белгіленген салдар қолданылады. Бұл ретте мұндай келісімшарттар бойынша жер қойнауын пайдаланушы келісімшарт бойынша берілген босатулар, жеңілдіктер немесе өзге де алып қоюлар салдарынан бюджетке төленбеген салықтар, төлемдер сомаларын төлемейді. Күрделі жобалар бойынша көмірсутектерді барлау мен өндіруге немесе өндіруге арналған келісімшарт тоқтатылғаннан кейін (оның ішінде мерзімінен бұрын бұзылған жағдайда) салықтық міндеттемелерді орындау осындай келісімшарттың қолданылуы тоқтатылған күннен кейінгі салықтық кезеңнен бастап салықтық міндеттеме туындаған күнге қолданыста болатын Қазақстан Республикасының салық заңнамасына сәйкес жүзеге асырылады.</w:t>
      </w:r>
    </w:p>
    <w:bookmarkEnd w:id="12195"/>
    <w:bookmarkStart w:name="z12298" w:id="12196"/>
    <w:p>
      <w:pPr>
        <w:spacing w:after="0"/>
        <w:ind w:left="0"/>
        <w:jc w:val="both"/>
      </w:pPr>
      <w:r>
        <w:rPr>
          <w:rFonts w:ascii="Times New Roman"/>
          <w:b w:val="false"/>
          <w:i w:val="false"/>
          <w:color w:val="000000"/>
          <w:sz w:val="28"/>
        </w:rPr>
        <w:t xml:space="preserve">
      4. Осы Кодекстің 277-бабы </w:t>
      </w:r>
      <w:r>
        <w:rPr>
          <w:rFonts w:ascii="Times New Roman"/>
          <w:b w:val="false"/>
          <w:i w:val="false"/>
          <w:color w:val="000000"/>
          <w:sz w:val="28"/>
        </w:rPr>
        <w:t>5-тармағының</w:t>
      </w:r>
      <w:r>
        <w:rPr>
          <w:rFonts w:ascii="Times New Roman"/>
          <w:b w:val="false"/>
          <w:i w:val="false"/>
          <w:color w:val="000000"/>
          <w:sz w:val="28"/>
        </w:rPr>
        <w:t xml:space="preserve">, 280-бабы </w:t>
      </w:r>
      <w:r>
        <w:rPr>
          <w:rFonts w:ascii="Times New Roman"/>
          <w:b w:val="false"/>
          <w:i w:val="false"/>
          <w:color w:val="000000"/>
          <w:sz w:val="28"/>
        </w:rPr>
        <w:t>5-тармағының</w:t>
      </w:r>
      <w:r>
        <w:rPr>
          <w:rFonts w:ascii="Times New Roman"/>
          <w:b w:val="false"/>
          <w:i w:val="false"/>
          <w:color w:val="000000"/>
          <w:sz w:val="28"/>
        </w:rPr>
        <w:t xml:space="preserve">, 305-бабы </w:t>
      </w:r>
      <w:r>
        <w:rPr>
          <w:rFonts w:ascii="Times New Roman"/>
          <w:b w:val="false"/>
          <w:i w:val="false"/>
          <w:color w:val="000000"/>
          <w:sz w:val="28"/>
        </w:rPr>
        <w:t>5-тармағының</w:t>
      </w:r>
      <w:r>
        <w:rPr>
          <w:rFonts w:ascii="Times New Roman"/>
          <w:b w:val="false"/>
          <w:i w:val="false"/>
          <w:color w:val="000000"/>
          <w:sz w:val="28"/>
        </w:rPr>
        <w:t xml:space="preserve">, 306-бабы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588-бабы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5) тармақшасының, </w:t>
      </w:r>
      <w:r>
        <w:rPr>
          <w:rFonts w:ascii="Times New Roman"/>
          <w:b w:val="false"/>
          <w:i w:val="false"/>
          <w:color w:val="000000"/>
          <w:sz w:val="28"/>
        </w:rPr>
        <w:t>743-бабының</w:t>
      </w:r>
      <w:r>
        <w:rPr>
          <w:rFonts w:ascii="Times New Roman"/>
          <w:b w:val="false"/>
          <w:i w:val="false"/>
          <w:color w:val="000000"/>
          <w:sz w:val="28"/>
        </w:rPr>
        <w:t xml:space="preserve">, 813-бабы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және </w:t>
      </w:r>
      <w:r>
        <w:rPr>
          <w:rFonts w:ascii="Times New Roman"/>
          <w:b w:val="false"/>
          <w:i w:val="false"/>
          <w:color w:val="000000"/>
          <w:sz w:val="28"/>
        </w:rPr>
        <w:t>814-бабы</w:t>
      </w:r>
      <w:r>
        <w:rPr>
          <w:rFonts w:ascii="Times New Roman"/>
          <w:b w:val="false"/>
          <w:i w:val="false"/>
          <w:color w:val="000000"/>
          <w:sz w:val="28"/>
        </w:rPr>
        <w:t xml:space="preserve"> екінші бөлігінің ережелерін жер қойнауын пайдаланушы – күрделі жобалар бойынша көмірсутектерді барлау мен өндіруге немесе өндіруге арналған келісімшарт тіркелген күннен бастап, ал 2022 жылғы 31 желтоқсанға дейін жасалған жер қойнауын пайдалануға арналған келісімшарттар бойынша көмірсутектерді барлау мен өндіруге немесе өндіруге арналған келісімшартты күрделі жобалар бойынша көмірсутектерді барлау мен өндіруге немесе өндіруге арналған үлгілік келісімшартқа сәйкес жаңа редакцияда жазуды көздейтін осындай келісімшартқа толықтыру тіркелген күннен бастап жер қойнауын пайдалануға арналған тиісті келісімшарт шеңберінде өндірілген пайдалы қазбалар экспорты басталған күннен бастап күнтізбелік жиырма жыл өткенге дейін қолданады.</w:t>
      </w:r>
    </w:p>
    <w:bookmarkEnd w:id="12196"/>
    <w:bookmarkStart w:name="z12299" w:id="12197"/>
    <w:p>
      <w:pPr>
        <w:spacing w:after="0"/>
        <w:ind w:left="0"/>
        <w:jc w:val="left"/>
      </w:pPr>
      <w:r>
        <w:rPr>
          <w:rFonts w:ascii="Times New Roman"/>
          <w:b/>
          <w:i w:val="false"/>
          <w:color w:val="000000"/>
        </w:rPr>
        <w:t xml:space="preserve"> 757-бап. Жер қойнауын пайдалану бойынша операцияларды бөлек салықтық есепке алу ерекшеліктері</w:t>
      </w:r>
    </w:p>
    <w:bookmarkEnd w:id="12197"/>
    <w:bookmarkStart w:name="z12300" w:id="12198"/>
    <w:p>
      <w:pPr>
        <w:spacing w:after="0"/>
        <w:ind w:left="0"/>
        <w:jc w:val="both"/>
      </w:pPr>
      <w:r>
        <w:rPr>
          <w:rFonts w:ascii="Times New Roman"/>
          <w:b w:val="false"/>
          <w:i w:val="false"/>
          <w:color w:val="000000"/>
          <w:sz w:val="28"/>
        </w:rPr>
        <w:t>
      1. Жер қойнауын пайдаланушы жер қойнауын пайдалануға арналып жасалған әрбір келісімшарттың шеңберінде жүзеге асырылатын қызмет бойынша салықтық міндеттемені есептеу үшін, сондай-ақ рентабельділігі төмен, тұтқырлығы жоғары, су басқан, дебиті аз немесе игерілген кен орнын (бір келісімшарт шеңберіндегі кен орындарының осындай тобы, кен орнының бір бөлігі бойынша қызметті жүзеге асырған жағдайда кен орындарының тобын, кен орнының бір бөлігін) игерген кезде осындай кен орны (бір келісімшарт шеңберіндегі кен орындарының осындай тобы, кен орнының бір бөлігі бойынша қызметті жүзеге асырған жағдайда кен орындарының тобы, кен орнының бір бөлігі) бойынша осы Кодексте белгіленгендерден ерекшеленетін тәртіппен және мөлшерлемелер бойынша салықты және бюджетке төленетін төлемдерді есептеген жағдайда бөлек салықтық есепке алуды жүргізуге міндетті.</w:t>
      </w:r>
    </w:p>
    <w:bookmarkEnd w:id="12198"/>
    <w:bookmarkStart w:name="z12301" w:id="12199"/>
    <w:p>
      <w:pPr>
        <w:spacing w:after="0"/>
        <w:ind w:left="0"/>
        <w:jc w:val="both"/>
      </w:pPr>
      <w:r>
        <w:rPr>
          <w:rFonts w:ascii="Times New Roman"/>
          <w:b w:val="false"/>
          <w:i w:val="false"/>
          <w:color w:val="000000"/>
          <w:sz w:val="28"/>
        </w:rPr>
        <w:t xml:space="preserve">
      2. Бөлек салықтық есепке алуды жүргізу туралы осы баптың ережелері кең таралған пайдалы қазбаларды, осы Кодекстің 781-бабы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кестенің 13-жолында көрсетілген кендік емес пайдалы қатты қазбаларды, жерасты суларын, емдік балшықты барлау және (немесе) өндіру жөніндегі келісімшарттарға, сондай-ақ осы келісімшарттар бойынша пайдалы қазбаларды өндіру салығы бойынша салықтық міндеттемені есептеу және орындау бойынша бөлек салықтық есепке алуды жүргізу жөніндегі талаптарды қоспағанда, барлаумен және (немесе) өндірумен байланысты емес жерасты құрылысжайларын салуға және (немесе) пайдалануға қолданылмайды.</w:t>
      </w:r>
    </w:p>
    <w:bookmarkEnd w:id="12199"/>
    <w:bookmarkStart w:name="z12302" w:id="12200"/>
    <w:p>
      <w:pPr>
        <w:spacing w:after="0"/>
        <w:ind w:left="0"/>
        <w:jc w:val="both"/>
      </w:pPr>
      <w:r>
        <w:rPr>
          <w:rFonts w:ascii="Times New Roman"/>
          <w:b w:val="false"/>
          <w:i w:val="false"/>
          <w:color w:val="000000"/>
          <w:sz w:val="28"/>
        </w:rPr>
        <w:t>
      Көмірсутектерді немесе пайдалы қатты қазбаларды барлауға және (немесе) өндіруге арналған келісімшарттар бойынша қызметтің бір бөлігі болып табылатын осы тармақтың бірінші бөлігінде көрсетілген, жер қойнауын пайдалануға арналған келісімшарттар бойынша операциялар жер қойнауын пайдаланушыны бөлек салықтық есепке алу ескеріле отырып, көмірсутектерді немесе пайдалы қатты қазбаларды барлауға және (немесе) өндіруге арналған тиісті келісімшарт жөніндегі салықтық есепке алуда көрсетілуге тиіс. Бұл ретте жер қойнауын пайдаланушы салықтық есепке алу саясатында осындай операциялар бойынша тиісті келісімшарттарға және (немесе) келісімшарттан тыс қызметке шығыстарды бөлу тәртібін көрсетуге міндетті.</w:t>
      </w:r>
    </w:p>
    <w:bookmarkEnd w:id="12200"/>
    <w:bookmarkStart w:name="z12303" w:id="12201"/>
    <w:p>
      <w:pPr>
        <w:spacing w:after="0"/>
        <w:ind w:left="0"/>
        <w:jc w:val="both"/>
      </w:pPr>
      <w:r>
        <w:rPr>
          <w:rFonts w:ascii="Times New Roman"/>
          <w:b w:val="false"/>
          <w:i w:val="false"/>
          <w:color w:val="000000"/>
          <w:sz w:val="28"/>
        </w:rPr>
        <w:t>
      3. Жер қойнауын пайдаланушы салық салу объектілерін және (немесе) салық салумен байланысты объектілерді бөлек салықтық есепке алуды бекітілген салықтық есепке алу саясатына сәйкес есепке алу құжаттамасы деректерінің негізінде және осы бапта белгіленген ережелерді ескере отырып жүргізеді.</w:t>
      </w:r>
    </w:p>
    <w:bookmarkEnd w:id="12201"/>
    <w:bookmarkStart w:name="z12304" w:id="12202"/>
    <w:p>
      <w:pPr>
        <w:spacing w:after="0"/>
        <w:ind w:left="0"/>
        <w:jc w:val="both"/>
      </w:pPr>
      <w:r>
        <w:rPr>
          <w:rFonts w:ascii="Times New Roman"/>
          <w:b w:val="false"/>
          <w:i w:val="false"/>
          <w:color w:val="000000"/>
          <w:sz w:val="28"/>
        </w:rPr>
        <w:t>
      Жер қойнауын пайдаланушы бөлек салықтық есепке алуды жүргізу тәртібін дербес әзірлейді және ол салықтық есепке алу саясатында (есепке алу саясаты бөлімінде) бекітіледі.</w:t>
      </w:r>
    </w:p>
    <w:bookmarkEnd w:id="12202"/>
    <w:bookmarkStart w:name="z12305" w:id="12203"/>
    <w:p>
      <w:pPr>
        <w:spacing w:after="0"/>
        <w:ind w:left="0"/>
        <w:jc w:val="both"/>
      </w:pPr>
      <w:r>
        <w:rPr>
          <w:rFonts w:ascii="Times New Roman"/>
          <w:b w:val="false"/>
          <w:i w:val="false"/>
          <w:color w:val="000000"/>
          <w:sz w:val="28"/>
        </w:rPr>
        <w:t>
      Салықтық есепке алу саясатында бөлек салықтық есепке алуды жүргізу тәртібі болмаған және (немесе) осындай тәртіп салық салу қағидаттарына сәйкес келмеген жағдайда салық органдары салықтық бақылауды жүзеге асыру барысында салық төлеушінің салықтық міндеттемелерін осы баптың 12-тармағының 1) тармақшасына сәйкес айқындайды.</w:t>
      </w:r>
    </w:p>
    <w:bookmarkEnd w:id="12203"/>
    <w:bookmarkStart w:name="z12306" w:id="12204"/>
    <w:p>
      <w:pPr>
        <w:spacing w:after="0"/>
        <w:ind w:left="0"/>
        <w:jc w:val="both"/>
      </w:pPr>
      <w:r>
        <w:rPr>
          <w:rFonts w:ascii="Times New Roman"/>
          <w:b w:val="false"/>
          <w:i w:val="false"/>
          <w:color w:val="000000"/>
          <w:sz w:val="28"/>
        </w:rPr>
        <w:t xml:space="preserve">
      Осы тармақтың ережелері осы Кодекстің 216-бабының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жиынтық салықтық есепке алуды жүргізуге жауапты жай серiктестiкке (консорциумға) қатысушылардың уәкілетті өкіліне қатысты да қолданылады.</w:t>
      </w:r>
    </w:p>
    <w:bookmarkEnd w:id="12204"/>
    <w:bookmarkStart w:name="z12307" w:id="12205"/>
    <w:p>
      <w:pPr>
        <w:spacing w:after="0"/>
        <w:ind w:left="0"/>
        <w:jc w:val="both"/>
      </w:pPr>
      <w:r>
        <w:rPr>
          <w:rFonts w:ascii="Times New Roman"/>
          <w:b w:val="false"/>
          <w:i w:val="false"/>
          <w:color w:val="000000"/>
          <w:sz w:val="28"/>
        </w:rPr>
        <w:t>
      4. Келісімшарттық қызмет бойынша бөлек салықтық есепке алу мынадай салықтар мен бюджетке төленетін төлемдер:</w:t>
      </w:r>
    </w:p>
    <w:bookmarkEnd w:id="12205"/>
    <w:bookmarkStart w:name="z12308" w:id="12206"/>
    <w:p>
      <w:pPr>
        <w:spacing w:after="0"/>
        <w:ind w:left="0"/>
        <w:jc w:val="both"/>
      </w:pPr>
      <w:r>
        <w:rPr>
          <w:rFonts w:ascii="Times New Roman"/>
          <w:b w:val="false"/>
          <w:i w:val="false"/>
          <w:color w:val="000000"/>
          <w:sz w:val="28"/>
        </w:rPr>
        <w:t>
      1) корпоративтік табыс салығы;</w:t>
      </w:r>
    </w:p>
    <w:bookmarkEnd w:id="12206"/>
    <w:bookmarkStart w:name="z12309" w:id="12207"/>
    <w:p>
      <w:pPr>
        <w:spacing w:after="0"/>
        <w:ind w:left="0"/>
        <w:jc w:val="both"/>
      </w:pPr>
      <w:r>
        <w:rPr>
          <w:rFonts w:ascii="Times New Roman"/>
          <w:b w:val="false"/>
          <w:i w:val="false"/>
          <w:color w:val="000000"/>
          <w:sz w:val="28"/>
        </w:rPr>
        <w:t>
      2) қол қою бонусы;</w:t>
      </w:r>
    </w:p>
    <w:bookmarkEnd w:id="12207"/>
    <w:bookmarkStart w:name="z12310" w:id="12208"/>
    <w:p>
      <w:pPr>
        <w:spacing w:after="0"/>
        <w:ind w:left="0"/>
        <w:jc w:val="both"/>
      </w:pPr>
      <w:r>
        <w:rPr>
          <w:rFonts w:ascii="Times New Roman"/>
          <w:b w:val="false"/>
          <w:i w:val="false"/>
          <w:color w:val="000000"/>
          <w:sz w:val="28"/>
        </w:rPr>
        <w:t>
      3) тарихи шығындарды өтеу бойынша төлем;</w:t>
      </w:r>
    </w:p>
    <w:bookmarkEnd w:id="12208"/>
    <w:bookmarkStart w:name="z12311" w:id="12209"/>
    <w:p>
      <w:pPr>
        <w:spacing w:after="0"/>
        <w:ind w:left="0"/>
        <w:jc w:val="both"/>
      </w:pPr>
      <w:r>
        <w:rPr>
          <w:rFonts w:ascii="Times New Roman"/>
          <w:b w:val="false"/>
          <w:i w:val="false"/>
          <w:color w:val="000000"/>
          <w:sz w:val="28"/>
        </w:rPr>
        <w:t>
      4) пайдалы қазбаларды өндіру салығы;</w:t>
      </w:r>
    </w:p>
    <w:bookmarkEnd w:id="12209"/>
    <w:bookmarkStart w:name="z12312" w:id="12210"/>
    <w:p>
      <w:pPr>
        <w:spacing w:after="0"/>
        <w:ind w:left="0"/>
        <w:jc w:val="both"/>
      </w:pPr>
      <w:r>
        <w:rPr>
          <w:rFonts w:ascii="Times New Roman"/>
          <w:b w:val="false"/>
          <w:i w:val="false"/>
          <w:color w:val="000000"/>
          <w:sz w:val="28"/>
        </w:rPr>
        <w:t>
      5) үстеме пайда салығы;</w:t>
      </w:r>
    </w:p>
    <w:bookmarkEnd w:id="12210"/>
    <w:bookmarkStart w:name="z12313" w:id="12211"/>
    <w:p>
      <w:pPr>
        <w:spacing w:after="0"/>
        <w:ind w:left="0"/>
        <w:jc w:val="both"/>
      </w:pPr>
      <w:r>
        <w:rPr>
          <w:rFonts w:ascii="Times New Roman"/>
          <w:b w:val="false"/>
          <w:i w:val="false"/>
          <w:color w:val="000000"/>
          <w:sz w:val="28"/>
        </w:rPr>
        <w:t>
      6) жер қойнауын пайдалануға баламалы салық;</w:t>
      </w:r>
    </w:p>
    <w:bookmarkEnd w:id="12211"/>
    <w:bookmarkStart w:name="z12314" w:id="12212"/>
    <w:p>
      <w:pPr>
        <w:spacing w:after="0"/>
        <w:ind w:left="0"/>
        <w:jc w:val="both"/>
      </w:pPr>
      <w:r>
        <w:rPr>
          <w:rFonts w:ascii="Times New Roman"/>
          <w:b w:val="false"/>
          <w:i w:val="false"/>
          <w:color w:val="000000"/>
          <w:sz w:val="28"/>
        </w:rPr>
        <w:t xml:space="preserve">
      7) осы Кодекстің 755-бабының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756-бабында</w:t>
      </w:r>
      <w:r>
        <w:rPr>
          <w:rFonts w:ascii="Times New Roman"/>
          <w:b w:val="false"/>
          <w:i w:val="false"/>
          <w:color w:val="000000"/>
          <w:sz w:val="28"/>
        </w:rPr>
        <w:t xml:space="preserve"> айқындалған жер қойнауын пайдалануға арналған келісімшарттардың салық режимі негізінде осы Кодексте белгіленгеннен өзгеше тәртіппен есептелетін өзге де салықтар мен бюджетке төленетін төлемдер бойынша жүргізіледі.</w:t>
      </w:r>
    </w:p>
    <w:bookmarkEnd w:id="12212"/>
    <w:bookmarkStart w:name="z12315" w:id="12213"/>
    <w:p>
      <w:pPr>
        <w:spacing w:after="0"/>
        <w:ind w:left="0"/>
        <w:jc w:val="both"/>
      </w:pPr>
      <w:r>
        <w:rPr>
          <w:rFonts w:ascii="Times New Roman"/>
          <w:b w:val="false"/>
          <w:i w:val="false"/>
          <w:color w:val="000000"/>
          <w:sz w:val="28"/>
        </w:rPr>
        <w:t>
      5. Салықтық міндеттемені есептеу үшін бөлек салықтық есепке алуды жүргізу кезінде жер қойнауын пайдаланушы:</w:t>
      </w:r>
    </w:p>
    <w:bookmarkEnd w:id="12213"/>
    <w:bookmarkStart w:name="z12316" w:id="12214"/>
    <w:p>
      <w:pPr>
        <w:spacing w:after="0"/>
        <w:ind w:left="0"/>
        <w:jc w:val="both"/>
      </w:pPr>
      <w:r>
        <w:rPr>
          <w:rFonts w:ascii="Times New Roman"/>
          <w:b w:val="false"/>
          <w:i w:val="false"/>
          <w:color w:val="000000"/>
          <w:sz w:val="28"/>
        </w:rPr>
        <w:t>
      1) осы баптың 4-тармағында көрсетілген салықтар мен бюджетке төленетін төлемдерді есептеу үшін келісімшарттан тыс қызметтен бөлек жер қойнауын пайдалануға арналған әрбір келісімшарт бойынша – салық салу объектілерін және (немесе) салық салумен байланысты объектілерді салықтық есепке алуда көрсетуді;</w:t>
      </w:r>
    </w:p>
    <w:bookmarkEnd w:id="12214"/>
    <w:bookmarkStart w:name="z12317" w:id="12215"/>
    <w:p>
      <w:pPr>
        <w:spacing w:after="0"/>
        <w:ind w:left="0"/>
        <w:jc w:val="both"/>
      </w:pPr>
      <w:r>
        <w:rPr>
          <w:rFonts w:ascii="Times New Roman"/>
          <w:b w:val="false"/>
          <w:i w:val="false"/>
          <w:color w:val="000000"/>
          <w:sz w:val="28"/>
        </w:rPr>
        <w:t>
      2) осы баптың 4-тармағында көрсетілмеген салықты және бюджетке төленетін төлемдерді, сондай-ақ жер қойнауын пайдаланушының тұтастай бүкіл қызметі бойынша – корпоративтік табыс салығын есептеуді;</w:t>
      </w:r>
    </w:p>
    <w:bookmarkEnd w:id="12215"/>
    <w:bookmarkStart w:name="z12318" w:id="12216"/>
    <w:p>
      <w:pPr>
        <w:spacing w:after="0"/>
        <w:ind w:left="0"/>
        <w:jc w:val="both"/>
      </w:pPr>
      <w:r>
        <w:rPr>
          <w:rFonts w:ascii="Times New Roman"/>
          <w:b w:val="false"/>
          <w:i w:val="false"/>
          <w:color w:val="000000"/>
          <w:sz w:val="28"/>
        </w:rPr>
        <w:t>
      3) корпоративтік табыс салығы бойынша салықтық есептілікті қоспағанда, жер қойнауын пайдалануға арналған әрбір келісімшарт бойынша – осы баптың 4-тармағында көрсетілген салықтар мен бюджетке төленетін төлемдер бойынша салықтық есептілікті ұсынуды;</w:t>
      </w:r>
    </w:p>
    <w:bookmarkEnd w:id="12216"/>
    <w:bookmarkStart w:name="z12319" w:id="12217"/>
    <w:p>
      <w:pPr>
        <w:spacing w:after="0"/>
        <w:ind w:left="0"/>
        <w:jc w:val="both"/>
      </w:pPr>
      <w:r>
        <w:rPr>
          <w:rFonts w:ascii="Times New Roman"/>
          <w:b w:val="false"/>
          <w:i w:val="false"/>
          <w:color w:val="000000"/>
          <w:sz w:val="28"/>
        </w:rPr>
        <w:t>
      4) жер қойнауын пайдаланушының тұтастай қызметі бойынша – корпоративтік табыс салығы жөніндегі бірыңғай декларацияны және жер қойнауын пайдалануға арналған әрбір келісімшарт бойынша оған тиісті қосымшаларды ұсынуды;</w:t>
      </w:r>
    </w:p>
    <w:bookmarkEnd w:id="12217"/>
    <w:bookmarkStart w:name="z12320" w:id="12218"/>
    <w:p>
      <w:pPr>
        <w:spacing w:after="0"/>
        <w:ind w:left="0"/>
        <w:jc w:val="both"/>
      </w:pPr>
      <w:r>
        <w:rPr>
          <w:rFonts w:ascii="Times New Roman"/>
          <w:b w:val="false"/>
          <w:i w:val="false"/>
          <w:color w:val="000000"/>
          <w:sz w:val="28"/>
        </w:rPr>
        <w:t>
      5) жер қойнауын пайдаланушының тұтастай бүкіл қызметі бойынша осы баптың 4-тармағында көрсетілмеген салықтар мен бюджетке төленетін төлемдер бойынша салықтық есептілікті ұсынуды қамтамасыз етуге міндетті.</w:t>
      </w:r>
    </w:p>
    <w:bookmarkEnd w:id="12218"/>
    <w:bookmarkStart w:name="z12321" w:id="12219"/>
    <w:p>
      <w:pPr>
        <w:spacing w:after="0"/>
        <w:ind w:left="0"/>
        <w:jc w:val="both"/>
      </w:pPr>
      <w:r>
        <w:rPr>
          <w:rFonts w:ascii="Times New Roman"/>
          <w:b w:val="false"/>
          <w:i w:val="false"/>
          <w:color w:val="000000"/>
          <w:sz w:val="28"/>
        </w:rPr>
        <w:t xml:space="preserve">
      6. Жер қойнауын пайдаланушының тұтастай қызметі бойынша корпоративтік табыс салығын есептеу кезінде жер қойнауын пайдалануға арналған нақты келісімшарт бойынша шеккен залалдар ескерілмейді, жер қойнауын пайдаланушының оларды осы Кодекстің </w:t>
      </w:r>
      <w:r>
        <w:rPr>
          <w:rFonts w:ascii="Times New Roman"/>
          <w:b w:val="false"/>
          <w:i w:val="false"/>
          <w:color w:val="000000"/>
          <w:sz w:val="28"/>
        </w:rPr>
        <w:t>339-бабының</w:t>
      </w:r>
      <w:r>
        <w:rPr>
          <w:rFonts w:ascii="Times New Roman"/>
          <w:b w:val="false"/>
          <w:i w:val="false"/>
          <w:color w:val="000000"/>
          <w:sz w:val="28"/>
        </w:rPr>
        <w:t xml:space="preserve"> ережелерін ескере отырып, келесі салықтық кезеңдерде жер қойнауын пайдалануға арналған осындай нақты келісімшарт бойынша қызметтен алған кірістері есебінен ғана өтеуге құқығы бар.</w:t>
      </w:r>
    </w:p>
    <w:bookmarkEnd w:id="12219"/>
    <w:bookmarkStart w:name="z12322" w:id="12220"/>
    <w:p>
      <w:pPr>
        <w:spacing w:after="0"/>
        <w:ind w:left="0"/>
        <w:jc w:val="both"/>
      </w:pPr>
      <w:r>
        <w:rPr>
          <w:rFonts w:ascii="Times New Roman"/>
          <w:b w:val="false"/>
          <w:i w:val="false"/>
          <w:color w:val="000000"/>
          <w:sz w:val="28"/>
        </w:rPr>
        <w:t>
      Бұл ретте жер қойнауын пайдаланушының жер қойнауын геологиялық зерттеуге арналған лицензиясы бойынша шеккен залалдары Қазақстан Республикасының жер қойнауы және жер қойнауын пайдалану туралы заңнамасына сәйкес геологиялық ақпарат жер қойнауын зерттеу жөніндегі уәкілетті органға берілген күннен бастап қатарынан бес жыл ішінде (құпиялылық мерзімі) оны өткізуден алынған кірістер есебінен өтелуі мүмкін.</w:t>
      </w:r>
    </w:p>
    <w:bookmarkEnd w:id="12220"/>
    <w:bookmarkStart w:name="z12323" w:id="12221"/>
    <w:p>
      <w:pPr>
        <w:spacing w:after="0"/>
        <w:ind w:left="0"/>
        <w:jc w:val="both"/>
      </w:pPr>
      <w:r>
        <w:rPr>
          <w:rFonts w:ascii="Times New Roman"/>
          <w:b w:val="false"/>
          <w:i w:val="false"/>
          <w:color w:val="000000"/>
          <w:sz w:val="28"/>
        </w:rPr>
        <w:t>
      7. Бөлек салықтық есепке алуды жүргізу мақсатында жер қойнауын пайдалану жөніндегі ұлттық компанияның немесе акциялары (қатысу үлестері) тікелей немесе жанама түрде осындай жер қойнауын пайдалану жөніндегі ұлттық компанияға тиесілі заңды тұлғаның Қазақстан Республикасының жер қойнауы және жер қойнауын пайдалану туралы заңнамасына сәйкес инвестициялық қаржыландыру (оның ішінде сыйақы жөніндегі) бойынша мiндеттемесiн стратегиялық әріптестің есептен шығаруынан түсетін кіріс те келісімшарттық қызмет бойынша кіріс болып табылады.</w:t>
      </w:r>
    </w:p>
    <w:bookmarkEnd w:id="12221"/>
    <w:bookmarkStart w:name="z12324" w:id="12222"/>
    <w:p>
      <w:pPr>
        <w:spacing w:after="0"/>
        <w:ind w:left="0"/>
        <w:jc w:val="both"/>
      </w:pPr>
      <w:r>
        <w:rPr>
          <w:rFonts w:ascii="Times New Roman"/>
          <w:b w:val="false"/>
          <w:i w:val="false"/>
          <w:color w:val="000000"/>
          <w:sz w:val="28"/>
        </w:rPr>
        <w:t>
      8. Салық төлеушінің техногендік минералдық түзілімдерді қайта өңдеу бойынша кірістері мен шығыстары келісімшарттан тыс қызмет бойынша салықтық есепке алуда ескеріледі.</w:t>
      </w:r>
    </w:p>
    <w:bookmarkEnd w:id="12222"/>
    <w:bookmarkStart w:name="z12325" w:id="12223"/>
    <w:p>
      <w:pPr>
        <w:spacing w:after="0"/>
        <w:ind w:left="0"/>
        <w:jc w:val="both"/>
      </w:pPr>
      <w:r>
        <w:rPr>
          <w:rFonts w:ascii="Times New Roman"/>
          <w:b w:val="false"/>
          <w:i w:val="false"/>
          <w:color w:val="000000"/>
          <w:sz w:val="28"/>
        </w:rPr>
        <w:t>
      9. Осы бөлімнің мақсаттары үшін мынадай ұғымдар:</w:t>
      </w:r>
    </w:p>
    <w:bookmarkEnd w:id="12223"/>
    <w:bookmarkStart w:name="z12326" w:id="12224"/>
    <w:p>
      <w:pPr>
        <w:spacing w:after="0"/>
        <w:ind w:left="0"/>
        <w:jc w:val="both"/>
      </w:pPr>
      <w:r>
        <w:rPr>
          <w:rFonts w:ascii="Times New Roman"/>
          <w:b w:val="false"/>
          <w:i w:val="false"/>
          <w:color w:val="000000"/>
          <w:sz w:val="28"/>
        </w:rPr>
        <w:t>
      1) жалпы кірістер мен шығыстар – жер қойнауын пайдаланушының келісімшарттық және келісімшарттан тыс қызметті жүзеге асырумен байланысты және жер қойнауын пайдалануға арналған нақты келісімшартпен және (немесе) келісімшарттан тыс қызметпен тікелей себеп-салдарлық байланысты емес және олардың арасында тиісті үлес бойынша бөлуді талап ететін жалпы тіркеп-белгіленген активтер бойынша кірістері мен шығыстарын қоса алғанда, есепті салықтық кезеңдегі кірістері мен шығыстарын;</w:t>
      </w:r>
    </w:p>
    <w:bookmarkEnd w:id="12224"/>
    <w:bookmarkStart w:name="z12327" w:id="12225"/>
    <w:p>
      <w:pPr>
        <w:spacing w:after="0"/>
        <w:ind w:left="0"/>
        <w:jc w:val="both"/>
      </w:pPr>
      <w:r>
        <w:rPr>
          <w:rFonts w:ascii="Times New Roman"/>
          <w:b w:val="false"/>
          <w:i w:val="false"/>
          <w:color w:val="000000"/>
          <w:sz w:val="28"/>
        </w:rPr>
        <w:t>
      2) жалпы тіркеп-белгіленген активтер – келісімшарттық және келісімшарттан тыс қызметті жүзеге асырумен байланысты және пайдалану ерекшелігіне қарай жер қойнауын пайдалануға арналған нақты келісімшартпен және (немесе) келісімшарттан тыс қызметпен тікелей себеп-салдарлық байланысты емес тіркеп-белгіленген активтерді;</w:t>
      </w:r>
    </w:p>
    <w:bookmarkEnd w:id="12225"/>
    <w:bookmarkStart w:name="z12328" w:id="12226"/>
    <w:p>
      <w:pPr>
        <w:spacing w:after="0"/>
        <w:ind w:left="0"/>
        <w:jc w:val="both"/>
      </w:pPr>
      <w:r>
        <w:rPr>
          <w:rFonts w:ascii="Times New Roman"/>
          <w:b w:val="false"/>
          <w:i w:val="false"/>
          <w:color w:val="000000"/>
          <w:sz w:val="28"/>
        </w:rPr>
        <w:t>
      3) жанама кірістер мен шығыстар – жер қойнауын пайдаланушының есепті салықтық кезеңдегі кірістері мен шығыстарын, оның ішінде жер қойнауын пайдалануға арналған бірнеше келісімшартпен тікелей себеп-салдарлық байланысы бар және жер қойнауын пайдалануға арналған осындай келісімшарттар арасында ғана тиісті үлес бойынша бөлінуге жататын тіркеп-белгіленген активтер бойынша кірістері мен шығыстарын;</w:t>
      </w:r>
    </w:p>
    <w:bookmarkEnd w:id="12226"/>
    <w:bookmarkStart w:name="z12329" w:id="12227"/>
    <w:p>
      <w:pPr>
        <w:spacing w:after="0"/>
        <w:ind w:left="0"/>
        <w:jc w:val="both"/>
      </w:pPr>
      <w:r>
        <w:rPr>
          <w:rFonts w:ascii="Times New Roman"/>
          <w:b w:val="false"/>
          <w:i w:val="false"/>
          <w:color w:val="000000"/>
          <w:sz w:val="28"/>
        </w:rPr>
        <w:t>
      4) жанама тіркеп-белгіленген активтер – пайдаланылу ерекшелігіне қарай жер қойнауын пайдалануға арналған келісімшарттармен ғана тікелей себеп-салдарлық байланысы бар тіркеп-белгіленген активтерді;</w:t>
      </w:r>
    </w:p>
    <w:bookmarkEnd w:id="12227"/>
    <w:bookmarkStart w:name="z12330" w:id="12228"/>
    <w:p>
      <w:pPr>
        <w:spacing w:after="0"/>
        <w:ind w:left="0"/>
        <w:jc w:val="both"/>
      </w:pPr>
      <w:r>
        <w:rPr>
          <w:rFonts w:ascii="Times New Roman"/>
          <w:b w:val="false"/>
          <w:i w:val="false"/>
          <w:color w:val="000000"/>
          <w:sz w:val="28"/>
        </w:rPr>
        <w:t>
      5) минералды шикізатты өндірудің (байытудың), бастапқы қайта өңдеудің (байытудың), көмірсутекті дайындаудың өндірістік өзіндік құны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мыналарды:</w:t>
      </w:r>
    </w:p>
    <w:bookmarkEnd w:id="12228"/>
    <w:bookmarkStart w:name="z12331" w:id="12229"/>
    <w:p>
      <w:pPr>
        <w:spacing w:after="0"/>
        <w:ind w:left="0"/>
        <w:jc w:val="both"/>
      </w:pPr>
      <w:r>
        <w:rPr>
          <w:rFonts w:ascii="Times New Roman"/>
          <w:b w:val="false"/>
          <w:i w:val="false"/>
          <w:color w:val="000000"/>
          <w:sz w:val="28"/>
        </w:rPr>
        <w:t>
      пайдалы қазбаларды сақтау, тасымалдау, өткізу бойынша шығындарды;</w:t>
      </w:r>
    </w:p>
    <w:bookmarkEnd w:id="12229"/>
    <w:bookmarkStart w:name="z12332" w:id="12230"/>
    <w:p>
      <w:pPr>
        <w:spacing w:after="0"/>
        <w:ind w:left="0"/>
        <w:jc w:val="both"/>
      </w:pPr>
      <w:r>
        <w:rPr>
          <w:rFonts w:ascii="Times New Roman"/>
          <w:b w:val="false"/>
          <w:i w:val="false"/>
          <w:color w:val="000000"/>
          <w:sz w:val="28"/>
        </w:rPr>
        <w:t>
      минералды шикізатты өндірумен, бастапқы қайта өңдеумен (байытумен), көмірсутекті дайындаумен тікелей байланысты емес өзге де шығындарды;</w:t>
      </w:r>
    </w:p>
    <w:bookmarkEnd w:id="12230"/>
    <w:bookmarkStart w:name="z12333" w:id="12231"/>
    <w:p>
      <w:pPr>
        <w:spacing w:after="0"/>
        <w:ind w:left="0"/>
        <w:jc w:val="both"/>
      </w:pPr>
      <w:r>
        <w:rPr>
          <w:rFonts w:ascii="Times New Roman"/>
          <w:b w:val="false"/>
          <w:i w:val="false"/>
          <w:color w:val="000000"/>
          <w:sz w:val="28"/>
        </w:rPr>
        <w:t>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қорлардың өзіндік құнына қосуға жатпайтын жалпы әкімшілік шығыстарды;</w:t>
      </w:r>
    </w:p>
    <w:bookmarkEnd w:id="12231"/>
    <w:bookmarkStart w:name="z12334" w:id="12232"/>
    <w:p>
      <w:pPr>
        <w:spacing w:after="0"/>
        <w:ind w:left="0"/>
        <w:jc w:val="both"/>
      </w:pPr>
      <w:r>
        <w:rPr>
          <w:rFonts w:ascii="Times New Roman"/>
          <w:b w:val="false"/>
          <w:i w:val="false"/>
          <w:color w:val="000000"/>
          <w:sz w:val="28"/>
        </w:rPr>
        <w:t>
      қарыздар бойынша шығындарды қоспағанда, минералды шикізатты өндірумен, бастапқы қайта өңдеумен (байытумен), көмірсутектерді дайындаумен тікелей байланысты өндіріске жұмсалатын шығындарды;</w:t>
      </w:r>
    </w:p>
    <w:bookmarkEnd w:id="12232"/>
    <w:bookmarkStart w:name="z12335" w:id="12233"/>
    <w:p>
      <w:pPr>
        <w:spacing w:after="0"/>
        <w:ind w:left="0"/>
        <w:jc w:val="both"/>
      </w:pPr>
      <w:r>
        <w:rPr>
          <w:rFonts w:ascii="Times New Roman"/>
          <w:b w:val="false"/>
          <w:i w:val="false"/>
          <w:color w:val="000000"/>
          <w:sz w:val="28"/>
        </w:rPr>
        <w:t>
      6) тікелей кірістер мен шығыстар – жер қойнауын пайдаланушының жер қойнауын пайдалануға арналған нақты келісімшартпен немесе келісімшарттан тыс қызметпен тікелей себеп-салдарлық байланысы бар тіркеп-белгіленген активтер бойынша кірістері мен шығыстарын қоса алғанда, есепті салықтық кезеңдегі кірістері мен шығыстарын білдіреді.</w:t>
      </w:r>
    </w:p>
    <w:bookmarkEnd w:id="12233"/>
    <w:bookmarkStart w:name="z12336" w:id="12234"/>
    <w:p>
      <w:pPr>
        <w:spacing w:after="0"/>
        <w:ind w:left="0"/>
        <w:jc w:val="both"/>
      </w:pPr>
      <w:r>
        <w:rPr>
          <w:rFonts w:ascii="Times New Roman"/>
          <w:b w:val="false"/>
          <w:i w:val="false"/>
          <w:color w:val="000000"/>
          <w:sz w:val="28"/>
        </w:rPr>
        <w:t>
      10. Салық салу объектілерін және (немесе) салық салумен байланысты объектілерді бөлек салықтық есепке алуды жүргізу мақсатында жер қойнауын пайдаланушының барлық кірістері мен шығыстары тікелей, жанама және жалпы болып бөлінеді.</w:t>
      </w:r>
    </w:p>
    <w:bookmarkEnd w:id="12234"/>
    <w:bookmarkStart w:name="z12337" w:id="12235"/>
    <w:p>
      <w:pPr>
        <w:spacing w:after="0"/>
        <w:ind w:left="0"/>
        <w:jc w:val="both"/>
      </w:pPr>
      <w:r>
        <w:rPr>
          <w:rFonts w:ascii="Times New Roman"/>
          <w:b w:val="false"/>
          <w:i w:val="false"/>
          <w:color w:val="000000"/>
          <w:sz w:val="28"/>
        </w:rPr>
        <w:t>
      Жер қойнауын пайдаланушы кірістер мен шығыстарды тікелей, жанама және жалпы деп сыныптауды қызмет ерекшелігінің негізінде дербес жүзеге асырады.</w:t>
      </w:r>
    </w:p>
    <w:bookmarkEnd w:id="12235"/>
    <w:bookmarkStart w:name="z12338" w:id="12236"/>
    <w:p>
      <w:pPr>
        <w:spacing w:after="0"/>
        <w:ind w:left="0"/>
        <w:jc w:val="both"/>
      </w:pPr>
      <w:r>
        <w:rPr>
          <w:rFonts w:ascii="Times New Roman"/>
          <w:b w:val="false"/>
          <w:i w:val="false"/>
          <w:color w:val="000000"/>
          <w:sz w:val="28"/>
        </w:rPr>
        <w:t>
      Тікелей кірістер мен шығыстар тікелей себеп-салдарлық байланысы бар келісімшарттық немесе келісімшарттан тыс қызметке ғана толық көлемде жатқызылуға тиіс.</w:t>
      </w:r>
    </w:p>
    <w:bookmarkEnd w:id="12236"/>
    <w:bookmarkStart w:name="z12339" w:id="12237"/>
    <w:p>
      <w:pPr>
        <w:spacing w:after="0"/>
        <w:ind w:left="0"/>
        <w:jc w:val="both"/>
      </w:pPr>
      <w:r>
        <w:rPr>
          <w:rFonts w:ascii="Times New Roman"/>
          <w:b w:val="false"/>
          <w:i w:val="false"/>
          <w:color w:val="000000"/>
          <w:sz w:val="28"/>
        </w:rPr>
        <w:t>
      Жалпы кірістер мен шығыстар келісімшарттық және келісімшарттан тыс қызмет арасында бөлінуге жатады және тиісті үлесімен тікелей себеп-салдарлық байланысы бар сол келісімшарттың және келісімшарттан тыс қызметтің кірістері мен шығыстарына жатады.</w:t>
      </w:r>
    </w:p>
    <w:bookmarkEnd w:id="12237"/>
    <w:bookmarkStart w:name="z12340" w:id="12238"/>
    <w:p>
      <w:pPr>
        <w:spacing w:after="0"/>
        <w:ind w:left="0"/>
        <w:jc w:val="both"/>
      </w:pPr>
      <w:r>
        <w:rPr>
          <w:rFonts w:ascii="Times New Roman"/>
          <w:b w:val="false"/>
          <w:i w:val="false"/>
          <w:color w:val="000000"/>
          <w:sz w:val="28"/>
        </w:rPr>
        <w:t>
      Жанама кірістер мен шығыстар жер қойнауын пайдалануға арналған келісімшарттар арасында ғана бөлінуге жатады және тиісті үлесімен себеп-салдарлық байланысы бар сол келісімшарттың кірістері мен шығыстарына жатады.</w:t>
      </w:r>
    </w:p>
    <w:bookmarkEnd w:id="12238"/>
    <w:bookmarkStart w:name="z12341" w:id="12239"/>
    <w:p>
      <w:pPr>
        <w:spacing w:after="0"/>
        <w:ind w:left="0"/>
        <w:jc w:val="both"/>
      </w:pPr>
      <w:r>
        <w:rPr>
          <w:rFonts w:ascii="Times New Roman"/>
          <w:b w:val="false"/>
          <w:i w:val="false"/>
          <w:color w:val="000000"/>
          <w:sz w:val="28"/>
        </w:rPr>
        <w:t>
      Жалпы және жанама кірістер мен шығыстарды бөлу осы баптың 12-тармағында белгіленген әдістерге сәйкес және осы баптың 11-тармағының ережелері ескеріле отырып жүзеге асырылады.</w:t>
      </w:r>
    </w:p>
    <w:bookmarkEnd w:id="12239"/>
    <w:bookmarkStart w:name="z12342" w:id="12240"/>
    <w:p>
      <w:pPr>
        <w:spacing w:after="0"/>
        <w:ind w:left="0"/>
        <w:jc w:val="both"/>
      </w:pPr>
      <w:r>
        <w:rPr>
          <w:rFonts w:ascii="Times New Roman"/>
          <w:b w:val="false"/>
          <w:i w:val="false"/>
          <w:color w:val="000000"/>
          <w:sz w:val="28"/>
        </w:rPr>
        <w:t>
      11. Жалпы және жанама тіркеп-белгіленген активтер бойынша жер қойнауын пайдалануға арналған келісімшарт (келісімшарттар) пен келісімшарттан тыс қызмет арасында жер қойнауын пайдаланушының осы тіркеп-белгіленген активтер бойынша шеккен шығыстары, оның ішінде амортизация бойынша шығыстары және бұдан кейінгі шығыстары бөлінуге жатады.</w:t>
      </w:r>
    </w:p>
    <w:bookmarkEnd w:id="12240"/>
    <w:bookmarkStart w:name="z12343" w:id="12241"/>
    <w:p>
      <w:pPr>
        <w:spacing w:after="0"/>
        <w:ind w:left="0"/>
        <w:jc w:val="both"/>
      </w:pPr>
      <w:r>
        <w:rPr>
          <w:rFonts w:ascii="Times New Roman"/>
          <w:b w:val="false"/>
          <w:i w:val="false"/>
          <w:color w:val="000000"/>
          <w:sz w:val="28"/>
        </w:rPr>
        <w:t xml:space="preserve">
      Сыйақылар жөніндегі жалпы және жанама шығыстар бойынша осы Кодекстің </w:t>
      </w:r>
      <w:r>
        <w:rPr>
          <w:rFonts w:ascii="Times New Roman"/>
          <w:b w:val="false"/>
          <w:i w:val="false"/>
          <w:color w:val="000000"/>
          <w:sz w:val="28"/>
        </w:rPr>
        <w:t>263-бабына</w:t>
      </w:r>
      <w:r>
        <w:rPr>
          <w:rFonts w:ascii="Times New Roman"/>
          <w:b w:val="false"/>
          <w:i w:val="false"/>
          <w:color w:val="000000"/>
          <w:sz w:val="28"/>
        </w:rPr>
        <w:t xml:space="preserve"> сәйкес айқындалған осындай сыйақылар жөніндегі шегерімнің жалпы сомасы бөлінуге жатады.</w:t>
      </w:r>
    </w:p>
    <w:bookmarkEnd w:id="12241"/>
    <w:bookmarkStart w:name="z12344" w:id="12242"/>
    <w:p>
      <w:pPr>
        <w:spacing w:after="0"/>
        <w:ind w:left="0"/>
        <w:jc w:val="both"/>
      </w:pPr>
      <w:r>
        <w:rPr>
          <w:rFonts w:ascii="Times New Roman"/>
          <w:b w:val="false"/>
          <w:i w:val="false"/>
          <w:color w:val="000000"/>
          <w:sz w:val="28"/>
        </w:rPr>
        <w:t>
      Егер бағамдық айырма тікелей себеп-салдарлық байланыс бойынша жер қойнауын пайдаланушының келісімшарттық және (немесе) келісімшарттан тыс қызметіне жатқызылмайтын болса, бағамдық айырма бойынша салықтық кезең үшін алынған жиынтық (сальдоланған) нәтиже оң бағамдық айырма сомасының теріс бағамдық айырма сомасынан асып кетуі немесе теріс бағамдық айырма сомасының оң бағамдық айырма сомасынан асып кетуі түрінде бөлінуге жатады.</w:t>
      </w:r>
    </w:p>
    <w:bookmarkEnd w:id="12242"/>
    <w:bookmarkStart w:name="z12345" w:id="12243"/>
    <w:p>
      <w:pPr>
        <w:spacing w:after="0"/>
        <w:ind w:left="0"/>
        <w:jc w:val="both"/>
      </w:pPr>
      <w:r>
        <w:rPr>
          <w:rFonts w:ascii="Times New Roman"/>
          <w:b w:val="false"/>
          <w:i w:val="false"/>
          <w:color w:val="000000"/>
          <w:sz w:val="28"/>
        </w:rPr>
        <w:t>
      Жалпы және жанама салық салу объектілері және (немесе) салық салумен байланысты объектілер бойынша шегерімге жатқызылуға тиіс салықтар сол салық салу объектілері және (немесе) салық салумен байланысты объектілердің өздері тиісінше бөлінбей, осы баптың 12-тармағында белгіленген әдістерге сәйкес бөлінуге жатады.</w:t>
      </w:r>
    </w:p>
    <w:bookmarkEnd w:id="12243"/>
    <w:bookmarkStart w:name="z12346" w:id="12244"/>
    <w:p>
      <w:pPr>
        <w:spacing w:after="0"/>
        <w:ind w:left="0"/>
        <w:jc w:val="both"/>
      </w:pPr>
      <w:r>
        <w:rPr>
          <w:rFonts w:ascii="Times New Roman"/>
          <w:b w:val="false"/>
          <w:i w:val="false"/>
          <w:color w:val="000000"/>
          <w:sz w:val="28"/>
        </w:rPr>
        <w:t>
      12. Жер қойнауын пайдаланушы әрбір келісімшарттық қызмет үшін жалпы және жанама кірістер мен шығыстарды бөлуді қызметтің ерекшелігін немесе жер қойнауын пайдаланушының салықтық есепке алу саясатында қабылдаған бөлек салықтық есепке алуды жүргізудің бір немесе бірнеше әдістері, оның ішінде:</w:t>
      </w:r>
    </w:p>
    <w:bookmarkEnd w:id="12244"/>
    <w:bookmarkStart w:name="z12347" w:id="12245"/>
    <w:p>
      <w:pPr>
        <w:spacing w:after="0"/>
        <w:ind w:left="0"/>
        <w:jc w:val="both"/>
      </w:pPr>
      <w:r>
        <w:rPr>
          <w:rFonts w:ascii="Times New Roman"/>
          <w:b w:val="false"/>
          <w:i w:val="false"/>
          <w:color w:val="000000"/>
          <w:sz w:val="28"/>
        </w:rPr>
        <w:t>
      1) жер қойнауын пайдаланушы салықтық кезең үшін алған тікелей кірістердің жалпы сомасындағы жер қойнауын пайдалануға арналған әрбір нақты келісімшартқа және келісімшарттан тыс қызметке келетін тікелей кірістердің үлес салмағы бойынша;</w:t>
      </w:r>
    </w:p>
    <w:bookmarkEnd w:id="12245"/>
    <w:bookmarkStart w:name="z12348" w:id="12246"/>
    <w:p>
      <w:pPr>
        <w:spacing w:after="0"/>
        <w:ind w:left="0"/>
        <w:jc w:val="both"/>
      </w:pPr>
      <w:r>
        <w:rPr>
          <w:rFonts w:ascii="Times New Roman"/>
          <w:b w:val="false"/>
          <w:i w:val="false"/>
          <w:color w:val="000000"/>
          <w:sz w:val="28"/>
        </w:rPr>
        <w:t>
      2) салық төлеушінің жер қойнауын пайдалануға арналған барлық келісімшарттары бойынша пайдалы қазбаларды өндірудің жалпы көлеміндегі жер қойнауын пайдалануға арналған әрбір нақты келісімшарт бойынша пайдалы қазбаларды өндіру көлемінің үлес салмағы бойынша;</w:t>
      </w:r>
    </w:p>
    <w:bookmarkEnd w:id="12246"/>
    <w:bookmarkStart w:name="z12349" w:id="12247"/>
    <w:p>
      <w:pPr>
        <w:spacing w:after="0"/>
        <w:ind w:left="0"/>
        <w:jc w:val="both"/>
      </w:pPr>
      <w:r>
        <w:rPr>
          <w:rFonts w:ascii="Times New Roman"/>
          <w:b w:val="false"/>
          <w:i w:val="false"/>
          <w:color w:val="000000"/>
          <w:sz w:val="28"/>
        </w:rPr>
        <w:t>
      3) жер қойнауын пайдаланушы салықтық кезең үшін жүргізген тікелей шығыстардың жалпы сомасындағы жер қойнауын пайдалануға арналған әрбір нақты келісімшартқа және келісімшарттан тыс қызметке келетін тікелей шығыстардың үлес салмағы бойынша;</w:t>
      </w:r>
    </w:p>
    <w:bookmarkEnd w:id="12247"/>
    <w:bookmarkStart w:name="z12350" w:id="12248"/>
    <w:p>
      <w:pPr>
        <w:spacing w:after="0"/>
        <w:ind w:left="0"/>
        <w:jc w:val="both"/>
      </w:pPr>
      <w:r>
        <w:rPr>
          <w:rFonts w:ascii="Times New Roman"/>
          <w:b w:val="false"/>
          <w:i w:val="false"/>
          <w:color w:val="000000"/>
          <w:sz w:val="28"/>
        </w:rPr>
        <w:t>
      4) мына баптардың бірі бойынша: жер қойнауын пайдаланушы салықтық кезең үшін осы бап бойынша жүргізген шығыстардың жалпы сомасындағы жер қойнауын пайдалануға арналған әрбір нақты келісімшартқа және келісімшарттан тыс қызметке келетін тікелей өндірістік шығыстар, еңбекақы төлеу қоры немесе тіркеп-белгіленген активтердің құны бойынша шеккен шығыстардың үлес салмағы бойынша;</w:t>
      </w:r>
    </w:p>
    <w:bookmarkEnd w:id="12248"/>
    <w:bookmarkStart w:name="z12351" w:id="12249"/>
    <w:p>
      <w:pPr>
        <w:spacing w:after="0"/>
        <w:ind w:left="0"/>
        <w:jc w:val="both"/>
      </w:pPr>
      <w:r>
        <w:rPr>
          <w:rFonts w:ascii="Times New Roman"/>
          <w:b w:val="false"/>
          <w:i w:val="false"/>
          <w:color w:val="000000"/>
          <w:sz w:val="28"/>
        </w:rPr>
        <w:t>
      5) жер қойнауын пайдаланушы жұмыскерлерінің жалпы орташа тізімдік санындағы келісімшарттық қызметке қатысатын жұмыскерлердің орташа тізімдік санының үлес салмағы бойынша;</w:t>
      </w:r>
    </w:p>
    <w:bookmarkEnd w:id="12249"/>
    <w:bookmarkStart w:name="z12352" w:id="12250"/>
    <w:p>
      <w:pPr>
        <w:spacing w:after="0"/>
        <w:ind w:left="0"/>
        <w:jc w:val="both"/>
      </w:pPr>
      <w:r>
        <w:rPr>
          <w:rFonts w:ascii="Times New Roman"/>
          <w:b w:val="false"/>
          <w:i w:val="false"/>
          <w:color w:val="000000"/>
          <w:sz w:val="28"/>
        </w:rPr>
        <w:t>
      6) жер қойнауын пайдалануға арналған әрбір келісімшарт бойынша бекітілген қорлар көлемдерінің жер қойнауын пайдалануға арналған барлық келісімшарттар бойынша бекітілген қорлардың жалпы көлеміндегі үлес салмағы бойынша;</w:t>
      </w:r>
    </w:p>
    <w:bookmarkEnd w:id="12250"/>
    <w:bookmarkStart w:name="z12353" w:id="12251"/>
    <w:p>
      <w:pPr>
        <w:spacing w:after="0"/>
        <w:ind w:left="0"/>
        <w:jc w:val="both"/>
      </w:pPr>
      <w:r>
        <w:rPr>
          <w:rFonts w:ascii="Times New Roman"/>
          <w:b w:val="false"/>
          <w:i w:val="false"/>
          <w:color w:val="000000"/>
          <w:sz w:val="28"/>
        </w:rPr>
        <w:t>
      7) өзге де әдістер негізінде жер қойнауын пайдалану бойынша операциялар жүргізуді есепке ала отырып, дербес жүргізеді.</w:t>
      </w:r>
    </w:p>
    <w:bookmarkEnd w:id="12251"/>
    <w:bookmarkStart w:name="z12354" w:id="12252"/>
    <w:p>
      <w:pPr>
        <w:spacing w:after="0"/>
        <w:ind w:left="0"/>
        <w:jc w:val="both"/>
      </w:pPr>
      <w:r>
        <w:rPr>
          <w:rFonts w:ascii="Times New Roman"/>
          <w:b w:val="false"/>
          <w:i w:val="false"/>
          <w:color w:val="000000"/>
          <w:sz w:val="28"/>
        </w:rPr>
        <w:t>
      Жалпы және жанама кірістер мен шығыстардың әр түріне қатысты оларды бөлудің осы тармақта белгіленген әртүрлі әдістері қолданылуы мүмкін.</w:t>
      </w:r>
    </w:p>
    <w:bookmarkEnd w:id="12252"/>
    <w:bookmarkStart w:name="z12355" w:id="12253"/>
    <w:p>
      <w:pPr>
        <w:spacing w:after="0"/>
        <w:ind w:left="0"/>
        <w:jc w:val="both"/>
      </w:pPr>
      <w:r>
        <w:rPr>
          <w:rFonts w:ascii="Times New Roman"/>
          <w:b w:val="false"/>
          <w:i w:val="false"/>
          <w:color w:val="000000"/>
          <w:sz w:val="28"/>
        </w:rPr>
        <w:t>
      Тиісті салықтық кезеңнің соңында жалпы және жанама кірістер мен шығыстарды бөлудің қолданылған әдістері көрсетілген салықтық кезең үшін өзгертуге жатпайды.</w:t>
      </w:r>
    </w:p>
    <w:bookmarkEnd w:id="12253"/>
    <w:bookmarkStart w:name="z12356" w:id="12254"/>
    <w:p>
      <w:pPr>
        <w:spacing w:after="0"/>
        <w:ind w:left="0"/>
        <w:jc w:val="both"/>
      </w:pPr>
      <w:r>
        <w:rPr>
          <w:rFonts w:ascii="Times New Roman"/>
          <w:b w:val="false"/>
          <w:i w:val="false"/>
          <w:color w:val="000000"/>
          <w:sz w:val="28"/>
        </w:rPr>
        <w:t>
      Жалпы және (немесе) жанама кірістер мен шығыстарды неғұрлым дәл бөлу үшін жер қойнауын пайдаланушы жоғарыда көрсетілген әдістердің бірін қолдану нәтижесінде алынған үлес салмағының мәнін үлестің жүзден бірге дейінгі пайызымен (0,01%) айқындайды.</w:t>
      </w:r>
    </w:p>
    <w:bookmarkEnd w:id="12254"/>
    <w:bookmarkStart w:name="z12357" w:id="12255"/>
    <w:p>
      <w:pPr>
        <w:spacing w:after="0"/>
        <w:ind w:left="0"/>
        <w:jc w:val="both"/>
      </w:pPr>
      <w:r>
        <w:rPr>
          <w:rFonts w:ascii="Times New Roman"/>
          <w:b w:val="false"/>
          <w:i w:val="false"/>
          <w:color w:val="000000"/>
          <w:sz w:val="28"/>
        </w:rPr>
        <w:t>
      13. Егер осы тармақта өзгеше белгіленбесе, жер қойнауын пайдаланушы жер қойнауын пайдалануға арналған әрбір жекелеген келісімшарт бойынша келісімшарттық қызметтің корпоративтік табыс салығын есептеу кезінде бөлек салықтық есепке алуды жүргізу мақсатында, өндірілген көмірсутектерді (көмірсутектерді дайындауды қоса алғанда) және (немесе) көмірсутектерді дайындау немесе минералды шикізатты бастапқы қайта өңдеуден (байытудан) ғана өткен минералды шикізатты өткізуден түскен кіріс Қазақстан Республикасының трансферттік баға белгілеу туралы заңнамасының сақталуы ескеріле отырып, оларды өткізу бағасының негізінде, бірақ өндірілген көмірсутектердің, минералды шикізаттың және (немесе) бастапқы қайта өңдеу (байыту) нәтижесінде алынған,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тауар өнімінің өндірістік өзіндік құнынан төмендетілмей айқындалады.</w:t>
      </w:r>
    </w:p>
    <w:bookmarkEnd w:id="12255"/>
    <w:bookmarkStart w:name="z12358" w:id="12256"/>
    <w:p>
      <w:pPr>
        <w:spacing w:after="0"/>
        <w:ind w:left="0"/>
        <w:jc w:val="both"/>
      </w:pPr>
      <w:r>
        <w:rPr>
          <w:rFonts w:ascii="Times New Roman"/>
          <w:b w:val="false"/>
          <w:i w:val="false"/>
          <w:color w:val="000000"/>
          <w:sz w:val="28"/>
        </w:rPr>
        <w:t xml:space="preserve">
      Егер Қазақстан Республикасының газ және газбен жабдықтау туралы заңнамасына сәйкес шикі газды, оның ішінде қайта өңдеуден өткен газды ұлттық оператор мемлекеттің артықшылықты құқығы шеңберінде сатып алса, онда жер қойнауын пайдаланушы мұндай шикі газды, оның ішінде қайта өңдеуден өткен газды өткізуден түсетін кірісті осы Кодекстің </w:t>
      </w:r>
      <w:r>
        <w:rPr>
          <w:rFonts w:ascii="Times New Roman"/>
          <w:b w:val="false"/>
          <w:i w:val="false"/>
          <w:color w:val="000000"/>
          <w:sz w:val="28"/>
        </w:rPr>
        <w:t>239-бабына</w:t>
      </w:r>
      <w:r>
        <w:rPr>
          <w:rFonts w:ascii="Times New Roman"/>
          <w:b w:val="false"/>
          <w:i w:val="false"/>
          <w:color w:val="000000"/>
          <w:sz w:val="28"/>
        </w:rPr>
        <w:t xml:space="preserve"> сәйкес айқындайды.</w:t>
      </w:r>
    </w:p>
    <w:bookmarkEnd w:id="12256"/>
    <w:bookmarkStart w:name="z12359" w:id="12257"/>
    <w:p>
      <w:pPr>
        <w:spacing w:after="0"/>
        <w:ind w:left="0"/>
        <w:jc w:val="both"/>
      </w:pPr>
      <w:r>
        <w:rPr>
          <w:rFonts w:ascii="Times New Roman"/>
          <w:b w:val="false"/>
          <w:i w:val="false"/>
          <w:color w:val="000000"/>
          <w:sz w:val="28"/>
        </w:rPr>
        <w:t xml:space="preserve">
      Жер қойнауын пайдаланушы экспортқа өндірілген мұнайды өткізген кезде, егер мұнайдың әлемдік бағасы осындай мұнайды өткізетін күнге осы мұнайды өндірудің өндірістік өзіндік құнынан төмен болса, осындай мұнайды өткізуден түскен кіріс осы Кодекстің </w:t>
      </w:r>
      <w:r>
        <w:rPr>
          <w:rFonts w:ascii="Times New Roman"/>
          <w:b w:val="false"/>
          <w:i w:val="false"/>
          <w:color w:val="000000"/>
          <w:sz w:val="28"/>
        </w:rPr>
        <w:t>239-бабына</w:t>
      </w:r>
      <w:r>
        <w:rPr>
          <w:rFonts w:ascii="Times New Roman"/>
          <w:b w:val="false"/>
          <w:i w:val="false"/>
          <w:color w:val="000000"/>
          <w:sz w:val="28"/>
        </w:rPr>
        <w:t xml:space="preserve"> сәйкес айқындалады.</w:t>
      </w:r>
    </w:p>
    <w:bookmarkEnd w:id="12257"/>
    <w:bookmarkStart w:name="z12360" w:id="12258"/>
    <w:p>
      <w:pPr>
        <w:spacing w:after="0"/>
        <w:ind w:left="0"/>
        <w:jc w:val="both"/>
      </w:pPr>
      <w:r>
        <w:rPr>
          <w:rFonts w:ascii="Times New Roman"/>
          <w:b w:val="false"/>
          <w:i w:val="false"/>
          <w:color w:val="000000"/>
          <w:sz w:val="28"/>
        </w:rPr>
        <w:t>
      Өндірілген көмірсутектерді және (немесе) бастапқы қайта өңдеуден (байытудан) өткен минералды шикізатты кейіннен қайта өңдеу үшін басқа заңды тұлғаға (меншік құқығын ауыстырмай) және (немесе) бір заңды тұлға шеңберінде құрылымдық немесе өзге де технологиялық бөлімшеге берген немесе өзінің өндірістік мұқтаждықтарына пайдаланған жағдайда жер қойнауын пайдаланушы, көмірсутектерді дайындауды немесе минералды шикізатты бастапқы қайта өңдеуді (байытуды) қоса алғанда, осындай операция бойынша кірісті өндірудің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20 пайызға ұлғайтылған нақты өндірістік өзіндік құны бойынша айқындайды.</w:t>
      </w:r>
    </w:p>
    <w:bookmarkEnd w:id="12258"/>
    <w:bookmarkStart w:name="z12361" w:id="12259"/>
    <w:p>
      <w:pPr>
        <w:spacing w:after="0"/>
        <w:ind w:left="0"/>
        <w:jc w:val="both"/>
      </w:pPr>
      <w:r>
        <w:rPr>
          <w:rFonts w:ascii="Times New Roman"/>
          <w:b w:val="false"/>
          <w:i w:val="false"/>
          <w:color w:val="000000"/>
          <w:sz w:val="28"/>
        </w:rPr>
        <w:t>
      Егер шикі газ мұнаймен ілеспе түрде өндірілетін болса, мұндай шикі газды өндірудің өндірістік өзіндік құны мына формула бойынша айқындалады:</w:t>
      </w:r>
    </w:p>
    <w:bookmarkEnd w:id="12259"/>
    <w:bookmarkStart w:name="z12362" w:id="12260"/>
    <w:p>
      <w:pPr>
        <w:spacing w:after="0"/>
        <w:ind w:left="0"/>
        <w:jc w:val="both"/>
      </w:pPr>
      <w:r>
        <w:rPr>
          <w:rFonts w:ascii="Times New Roman"/>
          <w:b w:val="false"/>
          <w:i w:val="false"/>
          <w:color w:val="000000"/>
          <w:sz w:val="28"/>
        </w:rPr>
        <w:t>
      (GP1 х 0,857) GF х ------------------------- х r OP + (GP1 х 0,857) CP = ---------------------------------------- , мұнда: GP1</w:t>
      </w:r>
    </w:p>
    <w:bookmarkEnd w:id="12260"/>
    <w:bookmarkStart w:name="z12363" w:id="12261"/>
    <w:p>
      <w:pPr>
        <w:spacing w:after="0"/>
        <w:ind w:left="0"/>
        <w:jc w:val="both"/>
      </w:pPr>
      <w:r>
        <w:rPr>
          <w:rFonts w:ascii="Times New Roman"/>
          <w:b w:val="false"/>
          <w:i w:val="false"/>
          <w:color w:val="000000"/>
          <w:sz w:val="28"/>
        </w:rPr>
        <w:t>
      СР – бір мың текше метр үшін теңгемен ағымдағы салықтық кезеңде жер қойнауын пайдалануға арналған келісімшарт шеңберінде шикі мұнаймен ілеспе өндірілетін шикі газды өндірудің өндірістік өзіндік құны;</w:t>
      </w:r>
    </w:p>
    <w:bookmarkEnd w:id="12261"/>
    <w:bookmarkStart w:name="z12364" w:id="12262"/>
    <w:p>
      <w:pPr>
        <w:spacing w:after="0"/>
        <w:ind w:left="0"/>
        <w:jc w:val="both"/>
      </w:pPr>
      <w:r>
        <w:rPr>
          <w:rFonts w:ascii="Times New Roman"/>
          <w:b w:val="false"/>
          <w:i w:val="false"/>
          <w:color w:val="000000"/>
          <w:sz w:val="28"/>
        </w:rPr>
        <w:t>
      СF – теңгемен ағымдағы салықтық кезеңде жер қойнауын пайдалануға арналған келісімшарт шеңберінде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көмірсутектер өндірудің өндірістік өзіндік құны;</w:t>
      </w:r>
    </w:p>
    <w:bookmarkEnd w:id="12262"/>
    <w:bookmarkStart w:name="z12365" w:id="12263"/>
    <w:p>
      <w:pPr>
        <w:spacing w:after="0"/>
        <w:ind w:left="0"/>
        <w:jc w:val="both"/>
      </w:pPr>
      <w:r>
        <w:rPr>
          <w:rFonts w:ascii="Times New Roman"/>
          <w:b w:val="false"/>
          <w:i w:val="false"/>
          <w:color w:val="000000"/>
          <w:sz w:val="28"/>
        </w:rPr>
        <w:t>
      GР1 – ол бойынша халықаралық қаржылық есептілік стандарттарында және Қазақстан Республикасының бухгалтерлік есеп пен қаржылық есептілік туралы заңнамасының талаптарында өзіндік құнды айқындау бір мың текше метрмен көзделетін, ағымдағы салықтық кезеңде жер қойнауын пайдалануға арналған келісімшарт шеңберінде мұнаймен ілеспе түрде өндірілетін шикі газдың өндірілу көлемі;</w:t>
      </w:r>
    </w:p>
    <w:bookmarkEnd w:id="12263"/>
    <w:bookmarkStart w:name="z12366" w:id="12264"/>
    <w:p>
      <w:pPr>
        <w:spacing w:after="0"/>
        <w:ind w:left="0"/>
        <w:jc w:val="both"/>
      </w:pPr>
      <w:r>
        <w:rPr>
          <w:rFonts w:ascii="Times New Roman"/>
          <w:b w:val="false"/>
          <w:i w:val="false"/>
          <w:color w:val="000000"/>
          <w:sz w:val="28"/>
        </w:rPr>
        <w:t>
      OР – ағымдағы салықтық кезеңде жер қойнауын пайдалануға арналған келiсiмшарт шеңберінде мұнайдың тоннамен өндірілу көлемі;</w:t>
      </w:r>
    </w:p>
    <w:bookmarkEnd w:id="12264"/>
    <w:bookmarkStart w:name="z12367" w:id="12265"/>
    <w:p>
      <w:pPr>
        <w:spacing w:after="0"/>
        <w:ind w:left="0"/>
        <w:jc w:val="both"/>
      </w:pPr>
      <w:r>
        <w:rPr>
          <w:rFonts w:ascii="Times New Roman"/>
          <w:b w:val="false"/>
          <w:i w:val="false"/>
          <w:color w:val="000000"/>
          <w:sz w:val="28"/>
        </w:rPr>
        <w:t>
      0,857 – мұнаймен ілеспе түрде өндірілетін шикі газдың бір мың текше метрін ауыстыру коэффициенті, тоннамен;</w:t>
      </w:r>
    </w:p>
    <w:bookmarkEnd w:id="12265"/>
    <w:bookmarkStart w:name="z12368" w:id="12266"/>
    <w:p>
      <w:pPr>
        <w:spacing w:after="0"/>
        <w:ind w:left="0"/>
        <w:jc w:val="both"/>
      </w:pPr>
      <w:r>
        <w:rPr>
          <w:rFonts w:ascii="Times New Roman"/>
          <w:b w:val="false"/>
          <w:i w:val="false"/>
          <w:color w:val="000000"/>
          <w:sz w:val="28"/>
        </w:rPr>
        <w:t>
      r – мына формула бойынша айқындалатын құндық коэффициент:</w:t>
      </w:r>
    </w:p>
    <w:bookmarkEnd w:id="12266"/>
    <w:bookmarkStart w:name="z12369" w:id="12267"/>
    <w:p>
      <w:pPr>
        <w:spacing w:after="0"/>
        <w:ind w:left="0"/>
        <w:jc w:val="both"/>
      </w:pPr>
      <w:r>
        <w:rPr>
          <w:rFonts w:ascii="Times New Roman"/>
          <w:b w:val="false"/>
          <w:i w:val="false"/>
          <w:color w:val="000000"/>
          <w:sz w:val="28"/>
        </w:rPr>
        <w:t xml:space="preserve">
      </w:t>
      </w:r>
    </w:p>
    <w:bookmarkEnd w:id="12267"/>
    <w:p>
      <w:pPr>
        <w:spacing w:after="0"/>
        <w:ind w:left="0"/>
        <w:jc w:val="both"/>
      </w:pPr>
      <w:r>
        <w:drawing>
          <wp:inline distT="0" distB="0" distL="0" distR="0">
            <wp:extent cx="2984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84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70" w:id="12268"/>
    <w:p>
      <w:pPr>
        <w:spacing w:after="0"/>
        <w:ind w:left="0"/>
        <w:jc w:val="both"/>
      </w:pPr>
      <w:r>
        <w:rPr>
          <w:rFonts w:ascii="Times New Roman"/>
          <w:b w:val="false"/>
          <w:i w:val="false"/>
          <w:color w:val="000000"/>
          <w:sz w:val="28"/>
        </w:rPr>
        <w:t>
      GР2 – ағымдағы салықтық кезеңде жер қойнауын пайдалануға арналған келісімшарт шеңберінде мұнаймен ілеспе түрде өндірілетін шикі газдың бір мың текше метрмен өндірілу көлемі;</w:t>
      </w:r>
    </w:p>
    <w:bookmarkEnd w:id="12268"/>
    <w:bookmarkStart w:name="z12371" w:id="12269"/>
    <w:p>
      <w:pPr>
        <w:spacing w:after="0"/>
        <w:ind w:left="0"/>
        <w:jc w:val="both"/>
      </w:pPr>
      <w:r>
        <w:rPr>
          <w:rFonts w:ascii="Times New Roman"/>
          <w:b w:val="false"/>
          <w:i w:val="false"/>
          <w:color w:val="000000"/>
          <w:sz w:val="28"/>
        </w:rPr>
        <w:t>
      OР – ағымдағы салықтық кезеңде жер қойнауын пайдалануға арналған келісімшарт шеңберінде шикі мұнайдың тоннамен өндірілу көлемі;</w:t>
      </w:r>
    </w:p>
    <w:bookmarkEnd w:id="12269"/>
    <w:bookmarkStart w:name="z12372" w:id="12270"/>
    <w:p>
      <w:pPr>
        <w:spacing w:after="0"/>
        <w:ind w:left="0"/>
        <w:jc w:val="both"/>
      </w:pPr>
      <w:r>
        <w:rPr>
          <w:rFonts w:ascii="Times New Roman"/>
          <w:b w:val="false"/>
          <w:i w:val="false"/>
          <w:color w:val="000000"/>
          <w:sz w:val="28"/>
        </w:rPr>
        <w:t>
      AEPG – бір мың текше метр үшін теңгемен сыртқы сауда кедендік статистикасын және өзара сауда статистикасын жүргізу жөніндегі уәкілетті органдардың деректері бойынша есептелетін, тауарлық газды жер қойнауын пайдаланушыдан Қазақстан Республикасының шекарасына дейін тасымалдау бойынша тарифтер негізінде айқындалатын шығыстар шегеріле отырып, тиісті салықтық кезең үшін Қазақстан Республикасының шекарасындағы тауарлық газдың орташа өлшемді экспорттық бағасы;</w:t>
      </w:r>
    </w:p>
    <w:bookmarkEnd w:id="12270"/>
    <w:bookmarkStart w:name="z12373" w:id="12271"/>
    <w:p>
      <w:pPr>
        <w:spacing w:after="0"/>
        <w:ind w:left="0"/>
        <w:jc w:val="both"/>
      </w:pPr>
      <w:r>
        <w:rPr>
          <w:rFonts w:ascii="Times New Roman"/>
          <w:b w:val="false"/>
          <w:i w:val="false"/>
          <w:color w:val="000000"/>
          <w:sz w:val="28"/>
        </w:rPr>
        <w:t>
      AEPО – тоннасына теңгемен сыртқы сауда кедендік статистикасын және өзара сауда статистикасын жүргізу жөніндегі уәкілетті органдардың деректері бойынша есептелетін, мұнайды жер қойнауын пайдаланушыдан Қазақстан Республикасының шекарасына дейін тасымалдау бойынша тарифтер негізінде айқындалатын шығыстар шегеріле отырып, тиісті салықтық кезең үшін Қазақстан Республикасының шекарасындағы мұнайдың орташа өлшемді экспорттық бағасы.</w:t>
      </w:r>
    </w:p>
    <w:bookmarkEnd w:id="12271"/>
    <w:bookmarkStart w:name="z12374" w:id="12272"/>
    <w:p>
      <w:pPr>
        <w:spacing w:after="0"/>
        <w:ind w:left="0"/>
        <w:jc w:val="both"/>
      </w:pPr>
      <w:r>
        <w:rPr>
          <w:rFonts w:ascii="Times New Roman"/>
          <w:b w:val="false"/>
          <w:i w:val="false"/>
          <w:color w:val="000000"/>
          <w:sz w:val="28"/>
        </w:rPr>
        <w:t>
      Бұл ретте жер қойнауын пайдаланушының келісімшарттан тыс қызметі бойынша жиынтық жылдық кірісіне осындай кейіннен қайта өңдеу нәтижесінде алынған өнімді өткізуден нақты алынған кіріс пен жер қойнауын пайдаланушының келісімшарттық қызметі бойынша жылдық жиынтық кірісіне қосылатын, осы тармаққа сәйкес есептелген кіріс сомасы арасындағы айырмаға тең сома қосуға жатады.</w:t>
      </w:r>
    </w:p>
    <w:bookmarkEnd w:id="12272"/>
    <w:bookmarkStart w:name="z12375" w:id="12273"/>
    <w:p>
      <w:pPr>
        <w:spacing w:after="0"/>
        <w:ind w:left="0"/>
        <w:jc w:val="both"/>
      </w:pPr>
      <w:r>
        <w:rPr>
          <w:rFonts w:ascii="Times New Roman"/>
          <w:b w:val="false"/>
          <w:i w:val="false"/>
          <w:color w:val="000000"/>
          <w:sz w:val="28"/>
        </w:rPr>
        <w:t>
      Осы бөлімнің мақсаттары үшін байыту фабрикасы, қайта өңдеу, өндiріс немесе металлургия цехы (зауыты) заңды тұлғаның өзге де технологиялық бөлімшесі деп танылады.</w:t>
      </w:r>
    </w:p>
    <w:bookmarkEnd w:id="12273"/>
    <w:bookmarkStart w:name="z12376" w:id="12274"/>
    <w:p>
      <w:pPr>
        <w:spacing w:after="0"/>
        <w:ind w:left="0"/>
        <w:jc w:val="left"/>
      </w:pPr>
      <w:r>
        <w:rPr>
          <w:rFonts w:ascii="Times New Roman"/>
          <w:b/>
          <w:i w:val="false"/>
          <w:color w:val="000000"/>
        </w:rPr>
        <w:t xml:space="preserve"> 758-бап. Жер қойнауын пайдалану құқығын жер қойнауын пайдаланудың лицензиялық режиміне қайта ресімдеу кезіндегі салықтық есепке алу ерекшеліктері</w:t>
      </w:r>
    </w:p>
    <w:bookmarkEnd w:id="12274"/>
    <w:bookmarkStart w:name="z12377" w:id="12275"/>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заңнамасына сәйкес жер қойнауын пайдалану құқығы жер қойнауын пайдалануға арналған келісімшарттан жер қойнауын пайдаланудың лицензиялық режиміне қайта ресімделген жағдайда, жер қойнауын пайдалануға арналған келісімшартты қайта ресімдеу жүргізілген салықтық кезеңде бөлек салықтық есепке алуды жүргізу мақсатында жер қойнауын пайдалануға қайта ресімделген келісімшарт және оның орнына алынған жер қойнауын пайдалануға арналған лицензия жиынтық түрде жер қойнауын пайдалануға арналған біртұтас келісімшарт ретінде қаралады, ал жер қойнауын пайдаланушының жер қойнауын пайдалануға қайта ресімделген келісімшарт бойынша және аталған жер қойнауын пайдаланушының жер қойнауын пайдалануға алынған лицензия шеңберіндегі қызметі бірыңғай бөлек салықтық есепке алу жүргізілетін біртұтас келісімшарттық қызмет ретінде қаралады.</w:t>
      </w:r>
    </w:p>
    <w:bookmarkEnd w:id="12275"/>
    <w:bookmarkStart w:name="z12378" w:id="12276"/>
    <w:p>
      <w:pPr>
        <w:spacing w:after="0"/>
        <w:ind w:left="0"/>
        <w:jc w:val="both"/>
      </w:pPr>
      <w:r>
        <w:rPr>
          <w:rFonts w:ascii="Times New Roman"/>
          <w:b w:val="false"/>
          <w:i w:val="false"/>
          <w:color w:val="000000"/>
          <w:sz w:val="28"/>
        </w:rPr>
        <w:t>
       Егер жер қойнауын пайдалану құқығын қайта ресімдеу кезінде жер қойнауын пайдаланушыға жер қойнауын пайдалануға арналған келісімшарттың орнына жер қойнауын пайдалануға екі және одан көп лицензия берілсе, жер қойнауын пайдалануға арналған келісімшартты қайта ресімдеу жүргізілген салықтық кезең үшін жер қойнауын пайдалануға арналған келісімшарт деп жер қойнауын пайдалануға қайта ресімделген келісімшарттың осы баптың 2 – 7-тармақтарына сәйкес лицензияға қайта бөлінген салық салу объектілеріне және (немесе) салық салуға байланысты объектілерге сәйкес келетін бір бөлігі мен көрсетілген жер қойнауын пайдалануға арналған лицензия жиынтық түрде түсініледі. Тиісінше, жер қойнауын пайдалануға арналған келісімшартты қайта ресімдеу жүргізілген салықтық кезеңде жер қойнауын пайдаланушының жер қойнауын пайдалануға алынған әрбір лицензия шеңберіндегі қызметі және жер қойнауын пайдалануға қайта ресімделген келісімшарт бойынша аталған жер қойнауын пайдаланушы қызметінің соған сәйкес келетін бір бөлігі жиынтық түрде бөлек салықтық есепке алу жүргізілетін жеке біртұтас келісімшарттық қызмет ретінде қаралады.</w:t>
      </w:r>
    </w:p>
    <w:bookmarkEnd w:id="12276"/>
    <w:bookmarkStart w:name="z12379" w:id="12277"/>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заңнамасына сәйкес жер қойнауын пайдалану құқығын жер қойнауын пайдалануға арналған келісімшарттан жер қойнауын пайдаланудың лицензиялық режиміне қайта ресімдеген кезде қайта ресімделген келісімшарт бойынша салық салу объектілері және (немесе) салық салуға байланысты объектілер жер қойнауын пайдалану құқығын көрсетілген қайта ресімдеу жүргізілген салықтық кезеңнің басынан бастап қайта ресімделген келісімшарттың орнына алынған лицензия бойынша салық салу объектілері және (немесе) салық салуға байланысты объектілер деп танылады.</w:t>
      </w:r>
    </w:p>
    <w:bookmarkEnd w:id="12277"/>
    <w:bookmarkStart w:name="z12380" w:id="12278"/>
    <w:p>
      <w:pPr>
        <w:spacing w:after="0"/>
        <w:ind w:left="0"/>
        <w:jc w:val="both"/>
      </w:pPr>
      <w:r>
        <w:rPr>
          <w:rFonts w:ascii="Times New Roman"/>
          <w:b w:val="false"/>
          <w:i w:val="false"/>
          <w:color w:val="000000"/>
          <w:sz w:val="28"/>
        </w:rPr>
        <w:t>
      Егер жер қойнауын пайдалану құқығын қайта ресімдеу кезінде жер қойнауын пайдаланушыға жер қойнауын пайдалануға арналған келісімшарттың орнына жер қойнауын пайдалануға екі және одан көп лицензия берілсе, жер қойнауын пайдалануға қайта ресімделетін келісімшарт бойынша салықтық есепке алуда ескерілетін салық салу объектілері және (немесе) салық салуға байланысты объектілер жер қойнауын пайдалану құқығын көрсетілген қайта ресімдеу жүргізілген салықтық кезеңнің басынан бастап осы баптың 3-тармағына сәйкес алынған лицензияларға қайта бөлуге жатады және бұдан әрі жер қойнауын пайдалануға арналған әрбір лицензия шеңберіндегі қызмет бойынша тиісінше бөлек салықтық есепке алуды жүргізу кезінде ескеріледі.</w:t>
      </w:r>
    </w:p>
    <w:bookmarkEnd w:id="12278"/>
    <w:bookmarkStart w:name="z12381" w:id="12279"/>
    <w:p>
      <w:pPr>
        <w:spacing w:after="0"/>
        <w:ind w:left="0"/>
        <w:jc w:val="both"/>
      </w:pPr>
      <w:r>
        <w:rPr>
          <w:rFonts w:ascii="Times New Roman"/>
          <w:b w:val="false"/>
          <w:i w:val="false"/>
          <w:color w:val="000000"/>
          <w:sz w:val="28"/>
        </w:rPr>
        <w:t xml:space="preserve">
      3. Жер қойнауын пайдаланушының тиісті салықтық кезеңнің басынан бастап жер қойнауын пайдалануға арналған келісімшартты лицензиялық режимге қайта ресімдеу күніне дейінгі жалпы және жанама кірістері мен шығыстарын бөлу осы Кодекстің 757-бабының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жүзеге асырылады.</w:t>
      </w:r>
    </w:p>
    <w:bookmarkEnd w:id="12279"/>
    <w:bookmarkStart w:name="z12382" w:id="12280"/>
    <w:p>
      <w:pPr>
        <w:spacing w:after="0"/>
        <w:ind w:left="0"/>
        <w:jc w:val="both"/>
      </w:pPr>
      <w:r>
        <w:rPr>
          <w:rFonts w:ascii="Times New Roman"/>
          <w:b w:val="false"/>
          <w:i w:val="false"/>
          <w:color w:val="000000"/>
          <w:sz w:val="28"/>
        </w:rPr>
        <w:t xml:space="preserve">
      Бұл ретте салық төлеуші жер қойнауын пайдалану құқығын қайта ресімдеу жүргізілген жылдан кейінгі жылдың 31 наурызынан кешіктірмей салық органын осы Кодекстің 757-бабының </w:t>
      </w:r>
      <w:r>
        <w:rPr>
          <w:rFonts w:ascii="Times New Roman"/>
          <w:b w:val="false"/>
          <w:i w:val="false"/>
          <w:color w:val="000000"/>
          <w:sz w:val="28"/>
        </w:rPr>
        <w:t>12-тармағына</w:t>
      </w:r>
      <w:r>
        <w:rPr>
          <w:rFonts w:ascii="Times New Roman"/>
          <w:b w:val="false"/>
          <w:i w:val="false"/>
          <w:color w:val="000000"/>
          <w:sz w:val="28"/>
        </w:rPr>
        <w:t xml:space="preserve"> сәйкес бөлудің қайта қарауға және өзгертуге жатпайтын таңдап алынған әдістері туралы хабардар етеді.</w:t>
      </w:r>
    </w:p>
    <w:bookmarkEnd w:id="12280"/>
    <w:bookmarkStart w:name="z12383" w:id="12281"/>
    <w:p>
      <w:pPr>
        <w:spacing w:after="0"/>
        <w:ind w:left="0"/>
        <w:jc w:val="both"/>
      </w:pPr>
      <w:r>
        <w:rPr>
          <w:rFonts w:ascii="Times New Roman"/>
          <w:b w:val="false"/>
          <w:i w:val="false"/>
          <w:color w:val="000000"/>
          <w:sz w:val="28"/>
        </w:rPr>
        <w:t xml:space="preserve">
      Осы баптың 7-тармағының бірінші бөлігінде көрсетілген мерзімдерде мұндай хабарлама болмаған жағдайда, бөлу мақсатында осы Кодекстің 757-бабының </w:t>
      </w:r>
      <w:r>
        <w:rPr>
          <w:rFonts w:ascii="Times New Roman"/>
          <w:b w:val="false"/>
          <w:i w:val="false"/>
          <w:color w:val="000000"/>
          <w:sz w:val="28"/>
        </w:rPr>
        <w:t>12-тармағы</w:t>
      </w:r>
      <w:r>
        <w:rPr>
          <w:rFonts w:ascii="Times New Roman"/>
          <w:b w:val="false"/>
          <w:i w:val="false"/>
          <w:color w:val="000000"/>
          <w:sz w:val="28"/>
        </w:rPr>
        <w:t xml:space="preserve"> бірінші бөлігінің 1) тармақшасында көрсетілген әдіс қолданылады.</w:t>
      </w:r>
    </w:p>
    <w:bookmarkEnd w:id="12281"/>
    <w:bookmarkStart w:name="z12384" w:id="12282"/>
    <w:p>
      <w:pPr>
        <w:spacing w:after="0"/>
        <w:ind w:left="0"/>
        <w:jc w:val="both"/>
      </w:pPr>
      <w:r>
        <w:rPr>
          <w:rFonts w:ascii="Times New Roman"/>
          <w:b w:val="false"/>
          <w:i w:val="false"/>
          <w:color w:val="000000"/>
          <w:sz w:val="28"/>
        </w:rPr>
        <w:t xml:space="preserve">
      4. Жер қойнауын пайдалануға қайта ресімделетін келісімшарт бойынша түзілген, амортизацияланатын активтердің кіші тобының (I тобының), тобының, сондай-ақ осы Кодекстің </w:t>
      </w:r>
      <w:r>
        <w:rPr>
          <w:rFonts w:ascii="Times New Roman"/>
          <w:b w:val="false"/>
          <w:i w:val="false"/>
          <w:color w:val="000000"/>
          <w:sz w:val="28"/>
        </w:rPr>
        <w:t>305-бабында</w:t>
      </w:r>
      <w:r>
        <w:rPr>
          <w:rFonts w:ascii="Times New Roman"/>
          <w:b w:val="false"/>
          <w:i w:val="false"/>
          <w:color w:val="000000"/>
          <w:sz w:val="28"/>
        </w:rPr>
        <w:t xml:space="preserve"> көрсетілген амортизацияланатын активтердің жеке тобының құндық балансын бөлу жер қойнауын пайдалану құқығын қайта ресімдеу жүргізілген жылдың 1 қаңтарындағы жағдай бойынша жүзеге асырылады. Бұл ретте амортизацияланатын активтердің кіші тобының (I тобының), тобының көрсетілген құндық балансына енгізілген амортизацияланатын активтер осы Кодекстің 757-бабының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тікелей, жанама және жалпы болып сыныпталуға тиіс.</w:t>
      </w:r>
    </w:p>
    <w:bookmarkEnd w:id="12282"/>
    <w:bookmarkStart w:name="z12385" w:id="12283"/>
    <w:p>
      <w:pPr>
        <w:spacing w:after="0"/>
        <w:ind w:left="0"/>
        <w:jc w:val="both"/>
      </w:pPr>
      <w:r>
        <w:rPr>
          <w:rFonts w:ascii="Times New Roman"/>
          <w:b w:val="false"/>
          <w:i w:val="false"/>
          <w:color w:val="000000"/>
          <w:sz w:val="28"/>
        </w:rPr>
        <w:t xml:space="preserve">
      5. Жер қойнауын пайдалану құқығын қайта ресімдеу жүргізілген жылдың 1 қаңтарындағы жағдай бойынша жинақталған тарату қорының қаражаты осы Кодекстің 757-бабының </w:t>
      </w:r>
      <w:r>
        <w:rPr>
          <w:rFonts w:ascii="Times New Roman"/>
          <w:b w:val="false"/>
          <w:i w:val="false"/>
          <w:color w:val="000000"/>
          <w:sz w:val="28"/>
        </w:rPr>
        <w:t>12-тармағына</w:t>
      </w:r>
      <w:r>
        <w:rPr>
          <w:rFonts w:ascii="Times New Roman"/>
          <w:b w:val="false"/>
          <w:i w:val="false"/>
          <w:color w:val="000000"/>
          <w:sz w:val="28"/>
        </w:rPr>
        <w:t xml:space="preserve"> сәйкес лицензияларға бөлуге жатады және осындай жер қойнауын пайдалану құқығын қайта ресімдеу жүргізілген жылы осындай лицензиялардың жылдық жиынтық кірісіне енгізіледі.</w:t>
      </w:r>
    </w:p>
    <w:bookmarkEnd w:id="12283"/>
    <w:bookmarkStart w:name="z12386" w:id="12284"/>
    <w:p>
      <w:pPr>
        <w:spacing w:after="0"/>
        <w:ind w:left="0"/>
        <w:jc w:val="both"/>
      </w:pPr>
      <w:r>
        <w:rPr>
          <w:rFonts w:ascii="Times New Roman"/>
          <w:b w:val="false"/>
          <w:i w:val="false"/>
          <w:color w:val="000000"/>
          <w:sz w:val="28"/>
        </w:rPr>
        <w:t>
      6. Жер қойнауын пайдалануға арналған келісімшартты жер қойнауын пайдаланудың лицензиялық режиміне қайта ресімдеу жүргізілген салықтық кезеңнің басында жер қойнауын пайдалануға қайта ресімделетін келісімшарт шеңберінде алдыңғы салықтық кезеңдерден жинақталған залалдар болған жағдайда, көрсетілген залалдар мынадай тәртіппен есепке алынады:</w:t>
      </w:r>
    </w:p>
    <w:bookmarkEnd w:id="12284"/>
    <w:bookmarkStart w:name="z12387" w:id="12285"/>
    <w:p>
      <w:pPr>
        <w:spacing w:after="0"/>
        <w:ind w:left="0"/>
        <w:jc w:val="both"/>
      </w:pPr>
      <w:r>
        <w:rPr>
          <w:rFonts w:ascii="Times New Roman"/>
          <w:b w:val="false"/>
          <w:i w:val="false"/>
          <w:color w:val="000000"/>
          <w:sz w:val="28"/>
        </w:rPr>
        <w:t xml:space="preserve">
      жер қойнауын пайдаланушы жер қойнауын пайдалануға бір лицензия алған жағдайда – жер қойнауын пайдалануға арналған келісімшартты қайта ресімдеу жүргізілген салықтық кезеңде есепке алынады және олар толық пайдаланылмаған жағдайда осы Кодекстің </w:t>
      </w:r>
      <w:r>
        <w:rPr>
          <w:rFonts w:ascii="Times New Roman"/>
          <w:b w:val="false"/>
          <w:i w:val="false"/>
          <w:color w:val="000000"/>
          <w:sz w:val="28"/>
        </w:rPr>
        <w:t>339-бабына</w:t>
      </w:r>
      <w:r>
        <w:rPr>
          <w:rFonts w:ascii="Times New Roman"/>
          <w:b w:val="false"/>
          <w:i w:val="false"/>
          <w:color w:val="000000"/>
          <w:sz w:val="28"/>
        </w:rPr>
        <w:t xml:space="preserve"> сәйкес айқындалатын мерзім шегінде көрсетілген лицензия шеңберіндегі қызметтен алынған салық салынатын кіріс есебінен өтеу үшін ауыстырылады;</w:t>
      </w:r>
    </w:p>
    <w:bookmarkEnd w:id="12285"/>
    <w:bookmarkStart w:name="z12388" w:id="12286"/>
    <w:p>
      <w:pPr>
        <w:spacing w:after="0"/>
        <w:ind w:left="0"/>
        <w:jc w:val="both"/>
      </w:pPr>
      <w:r>
        <w:rPr>
          <w:rFonts w:ascii="Times New Roman"/>
          <w:b w:val="false"/>
          <w:i w:val="false"/>
          <w:color w:val="000000"/>
          <w:sz w:val="28"/>
        </w:rPr>
        <w:t xml:space="preserve">
      жер қойнауын пайдалануға екі және одан көп лицензия алынған жағдайда – осы Кодекстің 757-бабы </w:t>
      </w:r>
      <w:r>
        <w:rPr>
          <w:rFonts w:ascii="Times New Roman"/>
          <w:b w:val="false"/>
          <w:i w:val="false"/>
          <w:color w:val="000000"/>
          <w:sz w:val="28"/>
        </w:rPr>
        <w:t>12-тармағының</w:t>
      </w:r>
      <w:r>
        <w:rPr>
          <w:rFonts w:ascii="Times New Roman"/>
          <w:b w:val="false"/>
          <w:i w:val="false"/>
          <w:color w:val="000000"/>
          <w:sz w:val="28"/>
        </w:rPr>
        <w:t xml:space="preserve"> ережелері және жер қойнауын пайдаланушының алынған лицензияларға салықтық есепке алу саясаты ескеріле отырып, жер қойнауын пайдалануға арналған келісімшартты қайта ресімдеу жүргізілген жылдың 1 қаңтарындағы жағдай бойынша бөлінеді, көрсетілген салықтық кезеңде әрбір лицензия бойынша тиісті бөлігінде есепке алынады және осы Кодекстің </w:t>
      </w:r>
      <w:r>
        <w:rPr>
          <w:rFonts w:ascii="Times New Roman"/>
          <w:b w:val="false"/>
          <w:i w:val="false"/>
          <w:color w:val="000000"/>
          <w:sz w:val="28"/>
        </w:rPr>
        <w:t>339-бабына</w:t>
      </w:r>
      <w:r>
        <w:rPr>
          <w:rFonts w:ascii="Times New Roman"/>
          <w:b w:val="false"/>
          <w:i w:val="false"/>
          <w:color w:val="000000"/>
          <w:sz w:val="28"/>
        </w:rPr>
        <w:t xml:space="preserve"> сәйкес айқындалатын мерзім шегінде тиісті лицензия шеңберіндегі қызметтен алынған салық салынатын кіріс есебінен одан әрі өтеу үшін ауыстырылады.</w:t>
      </w:r>
    </w:p>
    <w:bookmarkEnd w:id="12286"/>
    <w:bookmarkStart w:name="z12389" w:id="12287"/>
    <w:p>
      <w:pPr>
        <w:spacing w:after="0"/>
        <w:ind w:left="0"/>
        <w:jc w:val="both"/>
      </w:pPr>
      <w:r>
        <w:rPr>
          <w:rFonts w:ascii="Times New Roman"/>
          <w:b w:val="false"/>
          <w:i w:val="false"/>
          <w:color w:val="000000"/>
          <w:sz w:val="28"/>
        </w:rPr>
        <w:t xml:space="preserve">
      7. Осы баптың 4-тармағында көрсетілген кіші топтардың (І топтың), топтардың жалпы және жанама құндық баланстарын, осы баптың 5-тармағында көрсетілген тарату қорында жинақталған қаражатты, сондай-ақ осы баптың 6-тармағында көрсетілген залалдарды бөлу жер қойнауын пайдаланушы осы Кодекстің 757-бабы </w:t>
      </w:r>
      <w:r>
        <w:rPr>
          <w:rFonts w:ascii="Times New Roman"/>
          <w:b w:val="false"/>
          <w:i w:val="false"/>
          <w:color w:val="000000"/>
          <w:sz w:val="28"/>
        </w:rPr>
        <w:t>12-тармағының</w:t>
      </w:r>
      <w:r>
        <w:rPr>
          <w:rFonts w:ascii="Times New Roman"/>
          <w:b w:val="false"/>
          <w:i w:val="false"/>
          <w:color w:val="000000"/>
          <w:sz w:val="28"/>
        </w:rPr>
        <w:t xml:space="preserve"> 1) – 5) тармақшаларында көзделген әдістерден дербес таңдаған сол бір бөлу әдісі бойынша жүзеге асырылады, бұл туралы салық төлеуші жер қойнауын пайдалану құқығын қайта ресімдеу жүргізілген жылдан кейінгі жылдың 31 наурызынан кешіктірмей салық органын хабардар етеді және ол қайта қарауға және өзгертуге жатпайды.</w:t>
      </w:r>
    </w:p>
    <w:bookmarkEnd w:id="12287"/>
    <w:bookmarkStart w:name="z12390" w:id="12288"/>
    <w:p>
      <w:pPr>
        <w:spacing w:after="0"/>
        <w:ind w:left="0"/>
        <w:jc w:val="both"/>
      </w:pPr>
      <w:r>
        <w:rPr>
          <w:rFonts w:ascii="Times New Roman"/>
          <w:b w:val="false"/>
          <w:i w:val="false"/>
          <w:color w:val="000000"/>
          <w:sz w:val="28"/>
        </w:rPr>
        <w:t xml:space="preserve">
      Осы тармақтың бірінші бөлігінде көрсетілген мерзімдерде мұндай хабарлама болмаған жағдайда, бөлу мақсатында осы Кодекстің 757-бабының </w:t>
      </w:r>
      <w:r>
        <w:rPr>
          <w:rFonts w:ascii="Times New Roman"/>
          <w:b w:val="false"/>
          <w:i w:val="false"/>
          <w:color w:val="000000"/>
          <w:sz w:val="28"/>
        </w:rPr>
        <w:t>12-тармағы</w:t>
      </w:r>
      <w:r>
        <w:rPr>
          <w:rFonts w:ascii="Times New Roman"/>
          <w:b w:val="false"/>
          <w:i w:val="false"/>
          <w:color w:val="000000"/>
          <w:sz w:val="28"/>
        </w:rPr>
        <w:t xml:space="preserve"> бірінші бөлігінің 1) тармақшасында көрсетілген әдіс қолданылады.</w:t>
      </w:r>
    </w:p>
    <w:bookmarkEnd w:id="12288"/>
    <w:bookmarkStart w:name="z12391" w:id="12289"/>
    <w:p>
      <w:pPr>
        <w:spacing w:after="0"/>
        <w:ind w:left="0"/>
        <w:jc w:val="left"/>
      </w:pPr>
      <w:r>
        <w:rPr>
          <w:rFonts w:ascii="Times New Roman"/>
          <w:b/>
          <w:i w:val="false"/>
          <w:color w:val="000000"/>
        </w:rPr>
        <w:t xml:space="preserve"> 87-тарау. ҚОЛ ҚОЮ БОНУСЫ</w:t>
      </w:r>
    </w:p>
    <w:bookmarkEnd w:id="12289"/>
    <w:bookmarkStart w:name="z12392" w:id="12290"/>
    <w:p>
      <w:pPr>
        <w:spacing w:after="0"/>
        <w:ind w:left="0"/>
        <w:jc w:val="left"/>
      </w:pPr>
      <w:r>
        <w:rPr>
          <w:rFonts w:ascii="Times New Roman"/>
          <w:b/>
          <w:i w:val="false"/>
          <w:color w:val="000000"/>
        </w:rPr>
        <w:t xml:space="preserve"> 759-бап. Жалпы ережелер</w:t>
      </w:r>
    </w:p>
    <w:bookmarkEnd w:id="12290"/>
    <w:bookmarkStart w:name="z12393" w:id="12291"/>
    <w:p>
      <w:pPr>
        <w:spacing w:after="0"/>
        <w:ind w:left="0"/>
        <w:jc w:val="both"/>
      </w:pPr>
      <w:r>
        <w:rPr>
          <w:rFonts w:ascii="Times New Roman"/>
          <w:b w:val="false"/>
          <w:i w:val="false"/>
          <w:color w:val="000000"/>
          <w:sz w:val="28"/>
        </w:rPr>
        <w:t>
      Қол қою бонусы келісімшарт аумағында (жер қойнауы учаскесінде), сондай-ақ Қазақстан Республикасының заңнамасында айқындалған тәртіппен келісімшарт аумағы (жер қойнауы учаскесі) кеңейтілген кезде жер қойнауын пайдалану құқығын иелену үшін біржолғы тіркелген төлем болып табылады.</w:t>
      </w:r>
    </w:p>
    <w:bookmarkEnd w:id="12291"/>
    <w:bookmarkStart w:name="z12394" w:id="12292"/>
    <w:p>
      <w:pPr>
        <w:spacing w:after="0"/>
        <w:ind w:left="0"/>
        <w:jc w:val="left"/>
      </w:pPr>
      <w:r>
        <w:rPr>
          <w:rFonts w:ascii="Times New Roman"/>
          <w:b/>
          <w:i w:val="false"/>
          <w:color w:val="000000"/>
        </w:rPr>
        <w:t xml:space="preserve"> 760-бап. Төлеушiлер</w:t>
      </w:r>
    </w:p>
    <w:bookmarkEnd w:id="12292"/>
    <w:bookmarkStart w:name="z12395" w:id="12293"/>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мынадай талаптардың біріне сай келетін:</w:t>
      </w:r>
    </w:p>
    <w:bookmarkEnd w:id="12293"/>
    <w:bookmarkStart w:name="z12396" w:id="12294"/>
    <w:p>
      <w:pPr>
        <w:spacing w:after="0"/>
        <w:ind w:left="0"/>
        <w:jc w:val="both"/>
      </w:pPr>
      <w:r>
        <w:rPr>
          <w:rFonts w:ascii="Times New Roman"/>
          <w:b w:val="false"/>
          <w:i w:val="false"/>
          <w:color w:val="000000"/>
          <w:sz w:val="28"/>
        </w:rPr>
        <w:t>
      1) жер қойнауын пайдалану құқығын алуға арналған конкурстың (аукционның) жеңiмпазы болған;</w:t>
      </w:r>
    </w:p>
    <w:bookmarkEnd w:id="12294"/>
    <w:bookmarkStart w:name="z12397" w:id="12295"/>
    <w:p>
      <w:pPr>
        <w:spacing w:after="0"/>
        <w:ind w:left="0"/>
        <w:jc w:val="both"/>
      </w:pPr>
      <w:r>
        <w:rPr>
          <w:rFonts w:ascii="Times New Roman"/>
          <w:b w:val="false"/>
          <w:i w:val="false"/>
          <w:color w:val="000000"/>
          <w:sz w:val="28"/>
        </w:rPr>
        <w:t>
      2) жер қойнауын пайдалану құқығын беру жөніндегі тiкелей келiссөздер хаттамасына қол қойған;</w:t>
      </w:r>
    </w:p>
    <w:bookmarkEnd w:id="12295"/>
    <w:bookmarkStart w:name="z12398" w:id="12296"/>
    <w:p>
      <w:pPr>
        <w:spacing w:after="0"/>
        <w:ind w:left="0"/>
        <w:jc w:val="both"/>
      </w:pPr>
      <w:r>
        <w:rPr>
          <w:rFonts w:ascii="Times New Roman"/>
          <w:b w:val="false"/>
          <w:i w:val="false"/>
          <w:color w:val="000000"/>
          <w:sz w:val="28"/>
        </w:rPr>
        <w:t>
      3) жер қойнауын пайдалануға арналған мынадай келісімшарттардың бірiн:</w:t>
      </w:r>
    </w:p>
    <w:bookmarkEnd w:id="12296"/>
    <w:bookmarkStart w:name="z12399" w:id="12297"/>
    <w:p>
      <w:pPr>
        <w:spacing w:after="0"/>
        <w:ind w:left="0"/>
        <w:jc w:val="both"/>
      </w:pPr>
      <w:r>
        <w:rPr>
          <w:rFonts w:ascii="Times New Roman"/>
          <w:b w:val="false"/>
          <w:i w:val="false"/>
          <w:color w:val="000000"/>
          <w:sz w:val="28"/>
        </w:rPr>
        <w:t>
      барлауға арналған келісімшартты;</w:t>
      </w:r>
    </w:p>
    <w:bookmarkEnd w:id="12297"/>
    <w:bookmarkStart w:name="z12400" w:id="12298"/>
    <w:p>
      <w:pPr>
        <w:spacing w:after="0"/>
        <w:ind w:left="0"/>
        <w:jc w:val="both"/>
      </w:pPr>
      <w:r>
        <w:rPr>
          <w:rFonts w:ascii="Times New Roman"/>
          <w:b w:val="false"/>
          <w:i w:val="false"/>
          <w:color w:val="000000"/>
          <w:sz w:val="28"/>
        </w:rPr>
        <w:t>
      пайдалы қазбаларды өндiруге арналған келісімшартты;</w:t>
      </w:r>
    </w:p>
    <w:bookmarkEnd w:id="12298"/>
    <w:bookmarkStart w:name="z12401" w:id="12299"/>
    <w:p>
      <w:pPr>
        <w:spacing w:after="0"/>
        <w:ind w:left="0"/>
        <w:jc w:val="both"/>
      </w:pPr>
      <w:r>
        <w:rPr>
          <w:rFonts w:ascii="Times New Roman"/>
          <w:b w:val="false"/>
          <w:i w:val="false"/>
          <w:color w:val="000000"/>
          <w:sz w:val="28"/>
        </w:rPr>
        <w:t>
      бірлескен барлау мен өндіруге арналған келісімшартты;</w:t>
      </w:r>
    </w:p>
    <w:bookmarkEnd w:id="12299"/>
    <w:bookmarkStart w:name="z12402" w:id="12300"/>
    <w:p>
      <w:pPr>
        <w:spacing w:after="0"/>
        <w:ind w:left="0"/>
        <w:jc w:val="both"/>
      </w:pPr>
      <w:r>
        <w:rPr>
          <w:rFonts w:ascii="Times New Roman"/>
          <w:b w:val="false"/>
          <w:i w:val="false"/>
          <w:color w:val="000000"/>
          <w:sz w:val="28"/>
        </w:rPr>
        <w:t>
      жер қойнауын геологиялық зерттеуге арналған лицензияны;</w:t>
      </w:r>
    </w:p>
    <w:bookmarkEnd w:id="12300"/>
    <w:bookmarkStart w:name="z12403" w:id="12301"/>
    <w:p>
      <w:pPr>
        <w:spacing w:after="0"/>
        <w:ind w:left="0"/>
        <w:jc w:val="both"/>
      </w:pPr>
      <w:r>
        <w:rPr>
          <w:rFonts w:ascii="Times New Roman"/>
          <w:b w:val="false"/>
          <w:i w:val="false"/>
          <w:color w:val="000000"/>
          <w:sz w:val="28"/>
        </w:rPr>
        <w:t>
      жер қойнауының кеңістігін пайдалануға арналған лицензияны;</w:t>
      </w:r>
    </w:p>
    <w:bookmarkEnd w:id="12301"/>
    <w:bookmarkStart w:name="z12404" w:id="12302"/>
    <w:p>
      <w:pPr>
        <w:spacing w:after="0"/>
        <w:ind w:left="0"/>
        <w:jc w:val="both"/>
      </w:pPr>
      <w:r>
        <w:rPr>
          <w:rFonts w:ascii="Times New Roman"/>
          <w:b w:val="false"/>
          <w:i w:val="false"/>
          <w:color w:val="000000"/>
          <w:sz w:val="28"/>
        </w:rPr>
        <w:t>
      кен іздеушілікке арналған лицензияны жасасқан (алған) тұлға қол қою бонусын төлеуші болып табылады.</w:t>
      </w:r>
    </w:p>
    <w:bookmarkEnd w:id="12302"/>
    <w:bookmarkStart w:name="z12405" w:id="12303"/>
    <w:p>
      <w:pPr>
        <w:spacing w:after="0"/>
        <w:ind w:left="0"/>
        <w:jc w:val="both"/>
      </w:pPr>
      <w:r>
        <w:rPr>
          <w:rFonts w:ascii="Times New Roman"/>
          <w:b w:val="false"/>
          <w:i w:val="false"/>
          <w:color w:val="000000"/>
          <w:sz w:val="28"/>
        </w:rPr>
        <w:t>
      Тиiстi келісімшарт аумағында (жер қойнауы учаскесінде) барлауға арналған келісімшарттың шеңберiнде коммерциялық табуға байланысты өндiру құқығын алуға айрықша құқық негiзiнде келісімшарт жасасқан тұлға барлауға арналған осындай келісімшарт жасалған кезде оны төлегенде қол қою бонусын төлеуші болып танылмайды.</w:t>
      </w:r>
    </w:p>
    <w:bookmarkEnd w:id="12303"/>
    <w:bookmarkStart w:name="z12406" w:id="12304"/>
    <w:p>
      <w:pPr>
        <w:spacing w:after="0"/>
        <w:ind w:left="0"/>
        <w:jc w:val="both"/>
      </w:pPr>
      <w:r>
        <w:rPr>
          <w:rFonts w:ascii="Times New Roman"/>
          <w:b w:val="false"/>
          <w:i w:val="false"/>
          <w:color w:val="000000"/>
          <w:sz w:val="28"/>
        </w:rPr>
        <w:t>
      Осы бөлімнің мақсаттары үшін "Қазақстан Республикасының жер қойнауы және жер қойнауын пайдалану туралы заңнамасына сәйкес өткізілетін конкурс" ұғымы "Қазақстан Республикасының жер қойнауы және жер қойнауын пайдалану туралы заңнамасына сәйкес өткізілетін аукцион" ұғымымен бірдей.</w:t>
      </w:r>
    </w:p>
    <w:bookmarkEnd w:id="12304"/>
    <w:bookmarkStart w:name="z12407" w:id="12305"/>
    <w:p>
      <w:pPr>
        <w:spacing w:after="0"/>
        <w:ind w:left="0"/>
        <w:jc w:val="left"/>
      </w:pPr>
      <w:r>
        <w:rPr>
          <w:rFonts w:ascii="Times New Roman"/>
          <w:b/>
          <w:i w:val="false"/>
          <w:color w:val="000000"/>
        </w:rPr>
        <w:t xml:space="preserve"> 761-бап. Қол қою бонусын есептеу тәртібі</w:t>
      </w:r>
    </w:p>
    <w:bookmarkEnd w:id="12305"/>
    <w:bookmarkStart w:name="z12408" w:id="12306"/>
    <w:p>
      <w:pPr>
        <w:spacing w:after="0"/>
        <w:ind w:left="0"/>
        <w:jc w:val="both"/>
      </w:pPr>
      <w:r>
        <w:rPr>
          <w:rFonts w:ascii="Times New Roman"/>
          <w:b w:val="false"/>
          <w:i w:val="false"/>
          <w:color w:val="000000"/>
          <w:sz w:val="28"/>
        </w:rPr>
        <w:t>
      1. Қол қою бонусының бастапқы мөлшерi жер қойнауын пайдалануға жасалатын әрбір келісімшарт үшiн мынадай мөлшерде жеке белгiленедi:</w:t>
      </w:r>
    </w:p>
    <w:bookmarkEnd w:id="12306"/>
    <w:bookmarkStart w:name="z12409" w:id="12307"/>
    <w:p>
      <w:pPr>
        <w:spacing w:after="0"/>
        <w:ind w:left="0"/>
        <w:jc w:val="both"/>
      </w:pPr>
      <w:r>
        <w:rPr>
          <w:rFonts w:ascii="Times New Roman"/>
          <w:b w:val="false"/>
          <w:i w:val="false"/>
          <w:color w:val="000000"/>
          <w:sz w:val="28"/>
        </w:rPr>
        <w:t>
      1) мынадай:</w:t>
      </w:r>
    </w:p>
    <w:bookmarkEnd w:id="12307"/>
    <w:bookmarkStart w:name="z12410" w:id="12308"/>
    <w:p>
      <w:pPr>
        <w:spacing w:after="0"/>
        <w:ind w:left="0"/>
        <w:jc w:val="both"/>
      </w:pPr>
      <w:r>
        <w:rPr>
          <w:rFonts w:ascii="Times New Roman"/>
          <w:b w:val="false"/>
          <w:i w:val="false"/>
          <w:color w:val="000000"/>
          <w:sz w:val="28"/>
        </w:rPr>
        <w:t>
      пайдалы қазбалардың бекітілген қорлары жоқ аумақтағы барлауға арналған келісімшарттар үшiн:</w:t>
      </w:r>
    </w:p>
    <w:bookmarkEnd w:id="12308"/>
    <w:bookmarkStart w:name="z12411" w:id="12309"/>
    <w:p>
      <w:pPr>
        <w:spacing w:after="0"/>
        <w:ind w:left="0"/>
        <w:jc w:val="both"/>
      </w:pPr>
      <w:r>
        <w:rPr>
          <w:rFonts w:ascii="Times New Roman"/>
          <w:b w:val="false"/>
          <w:i w:val="false"/>
          <w:color w:val="000000"/>
          <w:sz w:val="28"/>
        </w:rPr>
        <w:t>
      көмірсутектер бойынша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2 800 еселенген мөлшерi;</w:t>
      </w:r>
    </w:p>
    <w:bookmarkEnd w:id="12309"/>
    <w:bookmarkStart w:name="z12412" w:id="12310"/>
    <w:p>
      <w:pPr>
        <w:spacing w:after="0"/>
        <w:ind w:left="0"/>
        <w:jc w:val="both"/>
      </w:pPr>
      <w:r>
        <w:rPr>
          <w:rFonts w:ascii="Times New Roman"/>
          <w:b w:val="false"/>
          <w:i w:val="false"/>
          <w:color w:val="000000"/>
          <w:sz w:val="28"/>
        </w:rPr>
        <w:t>
      пайдалы қатты қазбаларды барлауға, кен іздеушілікке арналған лицензияларды және техногендiк минералдық түзілімдерді игеруге арналған келісімшарттарды қоспағанда, пайдалы қатты қазбалар бойынша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280 еселенген мөлшерi;</w:t>
      </w:r>
    </w:p>
    <w:bookmarkEnd w:id="12310"/>
    <w:bookmarkStart w:name="z12413" w:id="12311"/>
    <w:p>
      <w:pPr>
        <w:spacing w:after="0"/>
        <w:ind w:left="0"/>
        <w:jc w:val="both"/>
      </w:pPr>
      <w:r>
        <w:rPr>
          <w:rFonts w:ascii="Times New Roman"/>
          <w:b w:val="false"/>
          <w:i w:val="false"/>
          <w:color w:val="000000"/>
          <w:sz w:val="28"/>
        </w:rPr>
        <w:t>
      кең таралған пайдалы қазбалар, жерасты сулары мен емдiк балшық бойынша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40 еселенген мөлшерi;</w:t>
      </w:r>
    </w:p>
    <w:bookmarkEnd w:id="12311"/>
    <w:bookmarkStart w:name="z12414" w:id="12312"/>
    <w:p>
      <w:pPr>
        <w:spacing w:after="0"/>
        <w:ind w:left="0"/>
        <w:jc w:val="both"/>
      </w:pPr>
      <w:r>
        <w:rPr>
          <w:rFonts w:ascii="Times New Roman"/>
          <w:b w:val="false"/>
          <w:i w:val="false"/>
          <w:color w:val="000000"/>
          <w:sz w:val="28"/>
        </w:rPr>
        <w:t>
      пайдалы қазбалардың бекітілген қорлары бар аумақта – өндіруге, олар бойынша қорлар бекітілген тиісті пайдалы қазбаларды бірлескен барлау мен өндіруге арналған келісімшарттар үшін қол қою бонусының бастапқы мөлшерін айқындау үшін осы тармақтың 2) тармақшасында айқындалған тәртіппен;</w:t>
      </w:r>
    </w:p>
    <w:bookmarkEnd w:id="12312"/>
    <w:bookmarkStart w:name="z12415" w:id="12313"/>
    <w:p>
      <w:pPr>
        <w:spacing w:after="0"/>
        <w:ind w:left="0"/>
        <w:jc w:val="both"/>
      </w:pPr>
      <w:r>
        <w:rPr>
          <w:rFonts w:ascii="Times New Roman"/>
          <w:b w:val="false"/>
          <w:i w:val="false"/>
          <w:color w:val="000000"/>
          <w:sz w:val="28"/>
        </w:rPr>
        <w:t>
      2) көмірсутектерді:</w:t>
      </w:r>
    </w:p>
    <w:bookmarkEnd w:id="12313"/>
    <w:bookmarkStart w:name="z12416" w:id="12314"/>
    <w:p>
      <w:pPr>
        <w:spacing w:after="0"/>
        <w:ind w:left="0"/>
        <w:jc w:val="both"/>
      </w:pPr>
      <w:r>
        <w:rPr>
          <w:rFonts w:ascii="Times New Roman"/>
          <w:b w:val="false"/>
          <w:i w:val="false"/>
          <w:color w:val="000000"/>
          <w:sz w:val="28"/>
        </w:rPr>
        <w:t>
      өндiруге, бірлескен барлау мен өндіруге арналған келісімшарттар үшiн:</w:t>
      </w:r>
    </w:p>
    <w:bookmarkEnd w:id="12314"/>
    <w:bookmarkStart w:name="z12417" w:id="12315"/>
    <w:p>
      <w:pPr>
        <w:spacing w:after="0"/>
        <w:ind w:left="0"/>
        <w:jc w:val="both"/>
      </w:pPr>
      <w:r>
        <w:rPr>
          <w:rFonts w:ascii="Times New Roman"/>
          <w:b w:val="false"/>
          <w:i w:val="false"/>
          <w:color w:val="000000"/>
          <w:sz w:val="28"/>
        </w:rPr>
        <w:t>
      егер қорлар бекітілмеген болса,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3 000 еселенген мөлшерi белгіленеді. Бұл ретте, егер жер қойнауын пайдалану құқығы Қазақстан Республикасының жер қойнауы және жер қойнауын пайдалану туралы заңнамасына сәйкес аумағы блоктарға бөлінген жер қойнауы учаскесіне берілсе, онда қол қою бонусының бастапқы мөлшері үш жүзіншіден кейінгі әрбір блок үшін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күнге қолданыста болатын айлық есептік көрсеткіштің 10 еселенген мөлшеріне ұлғаяды;</w:t>
      </w:r>
    </w:p>
    <w:bookmarkEnd w:id="12315"/>
    <w:bookmarkStart w:name="z12418" w:id="12316"/>
    <w:p>
      <w:pPr>
        <w:spacing w:after="0"/>
        <w:ind w:left="0"/>
        <w:jc w:val="both"/>
      </w:pPr>
      <w:r>
        <w:rPr>
          <w:rFonts w:ascii="Times New Roman"/>
          <w:b w:val="false"/>
          <w:i w:val="false"/>
          <w:color w:val="000000"/>
          <w:sz w:val="28"/>
        </w:rPr>
        <w:t>
      егер қорлар бекітілген болса – (Қ х 0,04%) + (Қа х 0,01%) формуласы бойынша, бірақ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10 000 еселенген мөлшерiнен кем емес, мұнда:</w:t>
      </w:r>
    </w:p>
    <w:bookmarkEnd w:id="12316"/>
    <w:bookmarkStart w:name="z12419" w:id="12317"/>
    <w:p>
      <w:pPr>
        <w:spacing w:after="0"/>
        <w:ind w:left="0"/>
        <w:jc w:val="both"/>
      </w:pPr>
      <w:r>
        <w:rPr>
          <w:rFonts w:ascii="Times New Roman"/>
          <w:b w:val="false"/>
          <w:i w:val="false"/>
          <w:color w:val="000000"/>
          <w:sz w:val="28"/>
        </w:rPr>
        <w:t>
      Қ – А, В, С1 өнеркәсiптiк санаттары бойынша Қазақстан Республикасының Пайдалы қазбалар қорлары жөніндегі мемлекеттік комиссиясы бекiткен көмірсутектердің жиынтық қорларының құны;</w:t>
      </w:r>
    </w:p>
    <w:bookmarkEnd w:id="12317"/>
    <w:bookmarkStart w:name="z12420" w:id="12318"/>
    <w:p>
      <w:pPr>
        <w:spacing w:after="0"/>
        <w:ind w:left="0"/>
        <w:jc w:val="both"/>
      </w:pPr>
      <w:r>
        <w:rPr>
          <w:rFonts w:ascii="Times New Roman"/>
          <w:b w:val="false"/>
          <w:i w:val="false"/>
          <w:color w:val="000000"/>
          <w:sz w:val="28"/>
        </w:rPr>
        <w:t>
      Қа – әлеуеттi коммерциялық объектiнiң және С3 санатының болжамдық ресурстарының қорларын жедел есептеу үшiн Қазақстан Республикасының Пайдалы қазбалар қорлары жөніндегі мемлекеттік комиссиясы бекiткен және (немесе) көрсетiлген комиссия қорытындысында назарға алынған С2 санатындағы көмірсутектердің алдын ала бағаланған қорларының жиынтық құны.</w:t>
      </w:r>
    </w:p>
    <w:bookmarkEnd w:id="12318"/>
    <w:bookmarkStart w:name="z12421" w:id="12319"/>
    <w:p>
      <w:pPr>
        <w:spacing w:after="0"/>
        <w:ind w:left="0"/>
        <w:jc w:val="both"/>
      </w:pPr>
      <w:r>
        <w:rPr>
          <w:rFonts w:ascii="Times New Roman"/>
          <w:b w:val="false"/>
          <w:i w:val="false"/>
          <w:color w:val="000000"/>
          <w:sz w:val="28"/>
        </w:rPr>
        <w:t>
      Бұл ретте, егер жер қойнауын пайдалану құқығы Қазақстан Республикасының жер қойнауы және жер қойнауын пайдалану туралы заңнамасына сәйкес аумағы блоктарға бөлінген жер қойнауы учаскесіне берілсе, онда қол қою бонусының бастапқы мөлшері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күнге қолданыста болатын айлық есептік көрсеткіштің 10 еселенген мөлшеріне, үш жүзінші блоктан кейінгі әрбір блок үшін ұлғаяды;</w:t>
      </w:r>
    </w:p>
    <w:bookmarkEnd w:id="12319"/>
    <w:bookmarkStart w:name="z12422" w:id="12320"/>
    <w:p>
      <w:pPr>
        <w:spacing w:after="0"/>
        <w:ind w:left="0"/>
        <w:jc w:val="both"/>
      </w:pPr>
      <w:r>
        <w:rPr>
          <w:rFonts w:ascii="Times New Roman"/>
          <w:b w:val="false"/>
          <w:i w:val="false"/>
          <w:color w:val="000000"/>
          <w:sz w:val="28"/>
        </w:rPr>
        <w:t>
      егер жер қойнауын пайдалану құқығы көмірсутектердің бекітілген және бекітілмеген қорлары бір мезгілде болатын аумағы блоктарға бөлінген жер қойнауы учаскесіне берілсе, онда қол қою бонусының бастапқы мөлшері тиісінше көмірсутектердің бекітілген және бекітілмеген қорлары үшін осы тармақшада айқындалған тәртіппен айқындалады. Бұл ретте қол қою бонусының бастапқы мөлшерінің жалпы сомасы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күнге қолданыста болатын айлық есептік көрсеткіштің 10 000 еселенген мөлшерінен кем болмауға тиіс;</w:t>
      </w:r>
    </w:p>
    <w:bookmarkEnd w:id="12320"/>
    <w:bookmarkStart w:name="z12423" w:id="12321"/>
    <w:p>
      <w:pPr>
        <w:spacing w:after="0"/>
        <w:ind w:left="0"/>
        <w:jc w:val="both"/>
      </w:pPr>
      <w:r>
        <w:rPr>
          <w:rFonts w:ascii="Times New Roman"/>
          <w:b w:val="false"/>
          <w:i w:val="false"/>
          <w:color w:val="000000"/>
          <w:sz w:val="28"/>
        </w:rPr>
        <w:t>
      техногендiк минералдық түзілімдерді игеруге арналған келісімшарттарды және пайдалы қатты қазбаларды өндіруге, кен іздеушілікке арналған лицензияларды қоспағанда, минералды шикізатты өндіруге және бірлескен барлау мен өндіруге арналған келісімшарттар үшін:</w:t>
      </w:r>
    </w:p>
    <w:bookmarkEnd w:id="12321"/>
    <w:bookmarkStart w:name="z12424" w:id="12322"/>
    <w:p>
      <w:pPr>
        <w:spacing w:after="0"/>
        <w:ind w:left="0"/>
        <w:jc w:val="both"/>
      </w:pPr>
      <w:r>
        <w:rPr>
          <w:rFonts w:ascii="Times New Roman"/>
          <w:b w:val="false"/>
          <w:i w:val="false"/>
          <w:color w:val="000000"/>
          <w:sz w:val="28"/>
        </w:rPr>
        <w:t>
      егер қорлар бекітілмеген болса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500 еселенген мөлшерi;</w:t>
      </w:r>
    </w:p>
    <w:bookmarkEnd w:id="12322"/>
    <w:bookmarkStart w:name="z12425" w:id="12323"/>
    <w:p>
      <w:pPr>
        <w:spacing w:after="0"/>
        <w:ind w:left="0"/>
        <w:jc w:val="both"/>
      </w:pPr>
      <w:r>
        <w:rPr>
          <w:rFonts w:ascii="Times New Roman"/>
          <w:b w:val="false"/>
          <w:i w:val="false"/>
          <w:color w:val="000000"/>
          <w:sz w:val="28"/>
        </w:rPr>
        <w:t>
      егер қорлар бекітілген болса – (Қ х 0,01%) + (Қа х 0,005%) формуласы бойынша, бірақ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500 еселенген мөлшерiнен кем емес, мұнда:</w:t>
      </w:r>
    </w:p>
    <w:bookmarkEnd w:id="12323"/>
    <w:bookmarkStart w:name="z12426" w:id="12324"/>
    <w:p>
      <w:pPr>
        <w:spacing w:after="0"/>
        <w:ind w:left="0"/>
        <w:jc w:val="both"/>
      </w:pPr>
      <w:r>
        <w:rPr>
          <w:rFonts w:ascii="Times New Roman"/>
          <w:b w:val="false"/>
          <w:i w:val="false"/>
          <w:color w:val="000000"/>
          <w:sz w:val="28"/>
        </w:rPr>
        <w:t>
      Қ – А, В, С1 өнеркәсiптiк санаттары бойынша Қазақстан Республикасының Пайдалы қазбалар қорлары жөніндегі мемлекеттік комиссиясы бекiткен минералды шикізаттың жиынтық қорының құны;</w:t>
      </w:r>
    </w:p>
    <w:bookmarkEnd w:id="12324"/>
    <w:bookmarkStart w:name="z12427" w:id="12325"/>
    <w:p>
      <w:pPr>
        <w:spacing w:after="0"/>
        <w:ind w:left="0"/>
        <w:jc w:val="both"/>
      </w:pPr>
      <w:r>
        <w:rPr>
          <w:rFonts w:ascii="Times New Roman"/>
          <w:b w:val="false"/>
          <w:i w:val="false"/>
          <w:color w:val="000000"/>
          <w:sz w:val="28"/>
        </w:rPr>
        <w:t>
      Қа – әлеуеттi коммерциялық объектiнiң және болжамдық ресурстардың қорларын жедел есептеу үшiн Қазақстан Республикасының Пайдалы қазбалар қорлары жөніндегі мемлекеттік комиссиясы бекiткен және (немесе) көрсетiлген комиссия қорытындысында назарға алынған С2 санатындағы минералды шикізаттың алдын ала бағаланған қорларының жиынтық құны;</w:t>
      </w:r>
    </w:p>
    <w:bookmarkEnd w:id="12325"/>
    <w:bookmarkStart w:name="z12428" w:id="12326"/>
    <w:p>
      <w:pPr>
        <w:spacing w:after="0"/>
        <w:ind w:left="0"/>
        <w:jc w:val="both"/>
      </w:pPr>
      <w:r>
        <w:rPr>
          <w:rFonts w:ascii="Times New Roman"/>
          <w:b w:val="false"/>
          <w:i w:val="false"/>
          <w:color w:val="000000"/>
          <w:sz w:val="28"/>
        </w:rPr>
        <w:t>
      кең таралған пайдалы қазбаларға, жерасты сулары мен емдiк балшыққа арналған келісімшарттар үшiн – (Қ х 0,01%) формуласы бойынша, бірақ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120 еселенген мөлшерiнен кем емес;</w:t>
      </w:r>
    </w:p>
    <w:bookmarkEnd w:id="12326"/>
    <w:bookmarkStart w:name="z12429" w:id="12327"/>
    <w:p>
      <w:pPr>
        <w:spacing w:after="0"/>
        <w:ind w:left="0"/>
        <w:jc w:val="both"/>
      </w:pPr>
      <w:r>
        <w:rPr>
          <w:rFonts w:ascii="Times New Roman"/>
          <w:b w:val="false"/>
          <w:i w:val="false"/>
          <w:color w:val="000000"/>
          <w:sz w:val="28"/>
        </w:rPr>
        <w:t>
      3) техногендiк минералдық түзілімдерді қайта өңдеуге арналған келісімшарттар үшiн – (Қ1 х 0,01%) формуласы бойынша, бірақ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300 еселенген мөлшерiнен кем емес;</w:t>
      </w:r>
    </w:p>
    <w:bookmarkEnd w:id="12327"/>
    <w:bookmarkStart w:name="z12430" w:id="12328"/>
    <w:p>
      <w:pPr>
        <w:spacing w:after="0"/>
        <w:ind w:left="0"/>
        <w:jc w:val="both"/>
      </w:pPr>
      <w:r>
        <w:rPr>
          <w:rFonts w:ascii="Times New Roman"/>
          <w:b w:val="false"/>
          <w:i w:val="false"/>
          <w:color w:val="000000"/>
          <w:sz w:val="28"/>
        </w:rPr>
        <w:t>
      4) сарқынды суларды ағызу үшiн жер қойнауын барлауға, сондай-ақ барлауға және (немесе) өндiруге (жер қойнауы кеңістігін пайдалану) байланысты емес жерасты құрылысжайларын салуға және (немесе) пайдалануға арналған келісімшарттар үшiн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400 еселенген мөлшерi.</w:t>
      </w:r>
    </w:p>
    <w:bookmarkEnd w:id="12328"/>
    <w:bookmarkStart w:name="z12431" w:id="12329"/>
    <w:p>
      <w:pPr>
        <w:spacing w:after="0"/>
        <w:ind w:left="0"/>
        <w:jc w:val="both"/>
      </w:pPr>
      <w:r>
        <w:rPr>
          <w:rFonts w:ascii="Times New Roman"/>
          <w:b w:val="false"/>
          <w:i w:val="false"/>
          <w:color w:val="000000"/>
          <w:sz w:val="28"/>
        </w:rPr>
        <w:t>
      2. Пайдалы қазбалар қорларының құны:</w:t>
      </w:r>
    </w:p>
    <w:bookmarkEnd w:id="12329"/>
    <w:bookmarkStart w:name="z12432" w:id="12330"/>
    <w:p>
      <w:pPr>
        <w:spacing w:after="0"/>
        <w:ind w:left="0"/>
        <w:jc w:val="both"/>
      </w:pPr>
      <w:r>
        <w:rPr>
          <w:rFonts w:ascii="Times New Roman"/>
          <w:b w:val="false"/>
          <w:i w:val="false"/>
          <w:color w:val="000000"/>
          <w:sz w:val="28"/>
        </w:rPr>
        <w:t xml:space="preserve">
      1) осы тармақтың 2) тармақшасында көрсетілген шикі газды қоспағанда, көмірсутектер үшiн – қол қою бонусы төленген күннің алдындағы соңғы күнтізбелік күнге белгіленген валютаның ресми бағамы қолданыла отырып,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күннiң алдындағы күнге осы Кодекстiң </w:t>
      </w:r>
      <w:r>
        <w:rPr>
          <w:rFonts w:ascii="Times New Roman"/>
          <w:b w:val="false"/>
          <w:i w:val="false"/>
          <w:color w:val="000000"/>
          <w:sz w:val="28"/>
        </w:rPr>
        <w:t>776-бабына</w:t>
      </w:r>
      <w:r>
        <w:rPr>
          <w:rFonts w:ascii="Times New Roman"/>
          <w:b w:val="false"/>
          <w:i w:val="false"/>
          <w:color w:val="000000"/>
          <w:sz w:val="28"/>
        </w:rPr>
        <w:t xml:space="preserve"> сәйкес көмірсутектердің шетел валютасындағы баға белгіленімінің орташа арифметикалық мәнi негiзге алына отырып айқындалады. </w:t>
      </w:r>
    </w:p>
    <w:bookmarkEnd w:id="12330"/>
    <w:bookmarkStart w:name="z12433" w:id="12331"/>
    <w:p>
      <w:pPr>
        <w:spacing w:after="0"/>
        <w:ind w:left="0"/>
        <w:jc w:val="both"/>
      </w:pPr>
      <w:r>
        <w:rPr>
          <w:rFonts w:ascii="Times New Roman"/>
          <w:b w:val="false"/>
          <w:i w:val="false"/>
          <w:color w:val="000000"/>
          <w:sz w:val="28"/>
        </w:rPr>
        <w:t xml:space="preserve">
      Бұл ретте көмірсутектердің Қазақстан Республикасының осы мақсаттар үшін уәкiлеттiк берiлген мемлекеттік органы бекiткен қорларының құнын айқындау үшiн мәнi көрсетiлген күнге ең жоғары болып табылатын, осы Кодекстің 776-бабының </w:t>
      </w:r>
      <w:r>
        <w:rPr>
          <w:rFonts w:ascii="Times New Roman"/>
          <w:b w:val="false"/>
          <w:i w:val="false"/>
          <w:color w:val="000000"/>
          <w:sz w:val="28"/>
        </w:rPr>
        <w:t>3-тармағында</w:t>
      </w:r>
      <w:r>
        <w:rPr>
          <w:rFonts w:ascii="Times New Roman"/>
          <w:b w:val="false"/>
          <w:i w:val="false"/>
          <w:color w:val="000000"/>
          <w:sz w:val="28"/>
        </w:rPr>
        <w:t xml:space="preserve"> көрсетiлген мұнайдың стандартты сұрыпының баға белгіленімінің орташа арифметикалық мәнi пайдаланылады;</w:t>
      </w:r>
    </w:p>
    <w:bookmarkEnd w:id="12331"/>
    <w:bookmarkStart w:name="z12434" w:id="12332"/>
    <w:p>
      <w:pPr>
        <w:spacing w:after="0"/>
        <w:ind w:left="0"/>
        <w:jc w:val="both"/>
      </w:pPr>
      <w:r>
        <w:rPr>
          <w:rFonts w:ascii="Times New Roman"/>
          <w:b w:val="false"/>
          <w:i w:val="false"/>
          <w:color w:val="000000"/>
          <w:sz w:val="28"/>
        </w:rPr>
        <w:t>
      2) Қазақстан Республикасының Үкіметі айқындайтын баға бойынша Қазақстан Республикасының ішкі нарығына өндірілген шикі газды берудің ең аз көлемі туралы жер қойнауын пайдаланушының міндеттемелері көзделген жер қойнауын пайдалануға арналған келісімшарт бойынша шикі газ үшін мына формула бойынша:</w:t>
      </w:r>
    </w:p>
    <w:bookmarkEnd w:id="12332"/>
    <w:bookmarkStart w:name="z12435" w:id="12333"/>
    <w:p>
      <w:pPr>
        <w:spacing w:after="0"/>
        <w:ind w:left="0"/>
        <w:jc w:val="both"/>
      </w:pPr>
      <w:r>
        <w:rPr>
          <w:rFonts w:ascii="Times New Roman"/>
          <w:b w:val="false"/>
          <w:i w:val="false"/>
          <w:color w:val="000000"/>
          <w:sz w:val="28"/>
        </w:rPr>
        <w:t>
      Қ = V1 х Б1 + V2 х Б2, мұнда:</w:t>
      </w:r>
    </w:p>
    <w:bookmarkEnd w:id="12333"/>
    <w:bookmarkStart w:name="z12436" w:id="12334"/>
    <w:p>
      <w:pPr>
        <w:spacing w:after="0"/>
        <w:ind w:left="0"/>
        <w:jc w:val="both"/>
      </w:pPr>
      <w:r>
        <w:rPr>
          <w:rFonts w:ascii="Times New Roman"/>
          <w:b w:val="false"/>
          <w:i w:val="false"/>
          <w:color w:val="000000"/>
          <w:sz w:val="28"/>
        </w:rPr>
        <w:t>
      V1 – Қазақстан Республикасының ішкі нарығында өткізілуге жататын А, В, С1 өнеркәсіптік санаттары бойынша Қазақстан Республикасының Пайдалы қазбалар қорлары жөніндегі мемлекеттік комиссиясы бекіткен шикі газ қорларының көлемі;</w:t>
      </w:r>
    </w:p>
    <w:bookmarkEnd w:id="12334"/>
    <w:bookmarkStart w:name="z12437" w:id="12335"/>
    <w:p>
      <w:pPr>
        <w:spacing w:after="0"/>
        <w:ind w:left="0"/>
        <w:jc w:val="both"/>
      </w:pPr>
      <w:r>
        <w:rPr>
          <w:rFonts w:ascii="Times New Roman"/>
          <w:b w:val="false"/>
          <w:i w:val="false"/>
          <w:color w:val="000000"/>
          <w:sz w:val="28"/>
        </w:rPr>
        <w:t>
      V2 – V1-ді қоспағанда, А, В, С1 өнеркәсіптік санаттары бойынша Қазақстан Республикасының Пайдалы қазбалар қорлары жөніндегі мемлекеттік комиссиясы бекіткен шикі газ қорларының көлемі;</w:t>
      </w:r>
    </w:p>
    <w:bookmarkEnd w:id="12335"/>
    <w:bookmarkStart w:name="z12438" w:id="12336"/>
    <w:p>
      <w:pPr>
        <w:spacing w:after="0"/>
        <w:ind w:left="0"/>
        <w:jc w:val="both"/>
      </w:pPr>
      <w:r>
        <w:rPr>
          <w:rFonts w:ascii="Times New Roman"/>
          <w:b w:val="false"/>
          <w:i w:val="false"/>
          <w:color w:val="000000"/>
          <w:sz w:val="28"/>
        </w:rPr>
        <w:t>
      Б1 – Қазақстан Республикасының Үкіметі айқындайтын баға;</w:t>
      </w:r>
    </w:p>
    <w:bookmarkEnd w:id="12336"/>
    <w:bookmarkStart w:name="z12439" w:id="12337"/>
    <w:p>
      <w:pPr>
        <w:spacing w:after="0"/>
        <w:ind w:left="0"/>
        <w:jc w:val="both"/>
      </w:pPr>
      <w:r>
        <w:rPr>
          <w:rFonts w:ascii="Times New Roman"/>
          <w:b w:val="false"/>
          <w:i w:val="false"/>
          <w:color w:val="000000"/>
          <w:sz w:val="28"/>
        </w:rPr>
        <w:t>
      Б2 – осы тармақтың 1) тармақшасына сәйкес айқындалатын, шикі газ бағасы белгіленімінің орташа арифметикалық мәні;</w:t>
      </w:r>
    </w:p>
    <w:bookmarkEnd w:id="12337"/>
    <w:bookmarkStart w:name="z12440" w:id="12338"/>
    <w:p>
      <w:pPr>
        <w:spacing w:after="0"/>
        <w:ind w:left="0"/>
        <w:jc w:val="both"/>
      </w:pPr>
      <w:r>
        <w:rPr>
          <w:rFonts w:ascii="Times New Roman"/>
          <w:b w:val="false"/>
          <w:i w:val="false"/>
          <w:color w:val="000000"/>
          <w:sz w:val="28"/>
        </w:rPr>
        <w:t>
      ҚА = V1 х Б1 + V2 х Б2, мұнда:</w:t>
      </w:r>
    </w:p>
    <w:bookmarkEnd w:id="12338"/>
    <w:bookmarkStart w:name="z12441" w:id="12339"/>
    <w:p>
      <w:pPr>
        <w:spacing w:after="0"/>
        <w:ind w:left="0"/>
        <w:jc w:val="both"/>
      </w:pPr>
      <w:r>
        <w:rPr>
          <w:rFonts w:ascii="Times New Roman"/>
          <w:b w:val="false"/>
          <w:i w:val="false"/>
          <w:color w:val="000000"/>
          <w:sz w:val="28"/>
        </w:rPr>
        <w:t>
      V1 – Қазақстан Республикасының ішкі нарығында өткізуге жататын, әлеуетті коммерциялық объектінің және Қ3 санатының болжамдық ресурстарының қорларын жедел есептеу үшін Қазақстан Республикасының Пайдалы қазбалар қорлары жөніндегі мемлекеттік комиссиясы бекіткен және (немесе) көрсетілген комиссия қорытындысында назарға алынған Қ2 санатындағы шикі газ қорларының көлемі;</w:t>
      </w:r>
    </w:p>
    <w:bookmarkEnd w:id="12339"/>
    <w:bookmarkStart w:name="z12442" w:id="12340"/>
    <w:p>
      <w:pPr>
        <w:spacing w:after="0"/>
        <w:ind w:left="0"/>
        <w:jc w:val="both"/>
      </w:pPr>
      <w:r>
        <w:rPr>
          <w:rFonts w:ascii="Times New Roman"/>
          <w:b w:val="false"/>
          <w:i w:val="false"/>
          <w:color w:val="000000"/>
          <w:sz w:val="28"/>
        </w:rPr>
        <w:t>
      V2 – V1-ді қоспағанда, әлеуетті коммерциялық объектінің және Қ3 санатының болжамдық ресурстарының қорларын жедел есептеу үшін Қазақстан Республикасының Пайдалы қазбалар қорлары жөніндегі мемлекеттік комиссиясы бекіткен және (немесе) көрсетілген комиссия қорытындысында назарға алынған Қ2 санатындағы шикі газ қорларының көлемі;</w:t>
      </w:r>
    </w:p>
    <w:bookmarkEnd w:id="12340"/>
    <w:bookmarkStart w:name="z12443" w:id="12341"/>
    <w:p>
      <w:pPr>
        <w:spacing w:after="0"/>
        <w:ind w:left="0"/>
        <w:jc w:val="both"/>
      </w:pPr>
      <w:r>
        <w:rPr>
          <w:rFonts w:ascii="Times New Roman"/>
          <w:b w:val="false"/>
          <w:i w:val="false"/>
          <w:color w:val="000000"/>
          <w:sz w:val="28"/>
        </w:rPr>
        <w:t>
      Б1 – Қазақстан Республикасының Үкіметі айқындайтын баға;</w:t>
      </w:r>
    </w:p>
    <w:bookmarkEnd w:id="12341"/>
    <w:bookmarkStart w:name="z12444" w:id="12342"/>
    <w:p>
      <w:pPr>
        <w:spacing w:after="0"/>
        <w:ind w:left="0"/>
        <w:jc w:val="both"/>
      </w:pPr>
      <w:r>
        <w:rPr>
          <w:rFonts w:ascii="Times New Roman"/>
          <w:b w:val="false"/>
          <w:i w:val="false"/>
          <w:color w:val="000000"/>
          <w:sz w:val="28"/>
        </w:rPr>
        <w:t>
      Б2 – осы тармақтың 1) тармақшасына сәйкес айқындалатын шикі газ бағасы белгіленімінің орташа арифметикалық мәні;</w:t>
      </w:r>
    </w:p>
    <w:bookmarkEnd w:id="12342"/>
    <w:bookmarkStart w:name="z12445" w:id="12343"/>
    <w:p>
      <w:pPr>
        <w:spacing w:after="0"/>
        <w:ind w:left="0"/>
        <w:jc w:val="both"/>
      </w:pPr>
      <w:r>
        <w:rPr>
          <w:rFonts w:ascii="Times New Roman"/>
          <w:b w:val="false"/>
          <w:i w:val="false"/>
          <w:color w:val="000000"/>
          <w:sz w:val="28"/>
        </w:rPr>
        <w:t xml:space="preserve">
      3) осы Кодекстiң 780-бабы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көрсетiлген пайдалы қазбалар үшiн – қол қою бонусы төленген күннің алдындағы соңғы күнтізбелік күнге белгіленген валютаның ресми бағамы қолданыла отырып, конкурс шарттары жарияланған күннің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күннiң алдындағы күнге осы Кодекстiң </w:t>
      </w:r>
      <w:r>
        <w:rPr>
          <w:rFonts w:ascii="Times New Roman"/>
          <w:b w:val="false"/>
          <w:i w:val="false"/>
          <w:color w:val="000000"/>
          <w:sz w:val="28"/>
        </w:rPr>
        <w:t>780-бабына</w:t>
      </w:r>
      <w:r>
        <w:rPr>
          <w:rFonts w:ascii="Times New Roman"/>
          <w:b w:val="false"/>
          <w:i w:val="false"/>
          <w:color w:val="000000"/>
          <w:sz w:val="28"/>
        </w:rPr>
        <w:t xml:space="preserve"> сәйкес пайдалы қазбаның шетел валютасындағы баға белгіленімінің орташа арифметикалық мәнi негiзге алына отырып айқындалады.</w:t>
      </w:r>
    </w:p>
    <w:bookmarkEnd w:id="12343"/>
    <w:bookmarkStart w:name="z12446" w:id="12344"/>
    <w:p>
      <w:pPr>
        <w:spacing w:after="0"/>
        <w:ind w:left="0"/>
        <w:jc w:val="both"/>
      </w:pPr>
      <w:r>
        <w:rPr>
          <w:rFonts w:ascii="Times New Roman"/>
          <w:b w:val="false"/>
          <w:i w:val="false"/>
          <w:color w:val="000000"/>
          <w:sz w:val="28"/>
        </w:rPr>
        <w:t>
      Конкурс шарттары жарияланған күннің немесе тiкелей келiссөздер хаттамасына қол қойылған күннiң алдындағы күнi пайдалы қазбалардың тиiстi түрлерi бағаларының ресми белгіленімі жарияланбаған жағдайда, бұрын осындай бағалар белгіленімі жарияланған соңғы күн бағаларының ресми белгіленімдері пайдаланылады.</w:t>
      </w:r>
    </w:p>
    <w:bookmarkEnd w:id="12344"/>
    <w:bookmarkStart w:name="z12447" w:id="12345"/>
    <w:p>
      <w:pPr>
        <w:spacing w:after="0"/>
        <w:ind w:left="0"/>
        <w:jc w:val="both"/>
      </w:pPr>
      <w:r>
        <w:rPr>
          <w:rFonts w:ascii="Times New Roman"/>
          <w:b w:val="false"/>
          <w:i w:val="false"/>
          <w:color w:val="000000"/>
          <w:sz w:val="28"/>
        </w:rPr>
        <w:t>
      Егер пайдалы қазбаларға биржалық баға белгiленсе, пайдалы қазбалардың тиiстi түрлерiн өндiруге арналған келісімшарттар үшiн қол қою бонусының бастапқы мөлшерi осы баптың 1-тармағының 2) және 3) тармақшаларында белгiленген ең төмен мөлшерде белгiленедi.</w:t>
      </w:r>
    </w:p>
    <w:bookmarkEnd w:id="12345"/>
    <w:bookmarkStart w:name="z12448" w:id="12346"/>
    <w:p>
      <w:pPr>
        <w:spacing w:after="0"/>
        <w:ind w:left="0"/>
        <w:jc w:val="both"/>
      </w:pPr>
      <w:r>
        <w:rPr>
          <w:rFonts w:ascii="Times New Roman"/>
          <w:b w:val="false"/>
          <w:i w:val="false"/>
          <w:color w:val="000000"/>
          <w:sz w:val="28"/>
        </w:rPr>
        <w:t>
      3. Жер қойнауын пайдалану құқығын алуға конкурс өткiзiлгенге дейiн қол қою бонусының бастапқы мөлшерi құзыреттi органның конкурстық комиссиясының шешiмi бойынша ұлғайтылуы мүмкiн.</w:t>
      </w:r>
    </w:p>
    <w:bookmarkEnd w:id="12346"/>
    <w:bookmarkStart w:name="z12449" w:id="12347"/>
    <w:p>
      <w:pPr>
        <w:spacing w:after="0"/>
        <w:ind w:left="0"/>
        <w:jc w:val="both"/>
      </w:pPr>
      <w:r>
        <w:rPr>
          <w:rFonts w:ascii="Times New Roman"/>
          <w:b w:val="false"/>
          <w:i w:val="false"/>
          <w:color w:val="000000"/>
          <w:sz w:val="28"/>
        </w:rPr>
        <w:t>
      4. Қол қою бонусының бастапқыдан төмен емес сомадағы түпкiлiктi мөлшерi жер қойнауын пайдалану құқығын алуға өткiзiлген конкурстың нәтижелерi бойынша конкурстық комиссия шешiмімен белгіленеді немесе жер қойнауын пайдаланушымен тiкелей келiссөздер жүргiзу нәтижелерi бойынша құзыреттi орган белгiлейдi және ол жер қойнауын пайдалануға арналған келісімшартқа енгiзiледi.</w:t>
      </w:r>
    </w:p>
    <w:bookmarkEnd w:id="12347"/>
    <w:bookmarkStart w:name="z12450" w:id="12348"/>
    <w:p>
      <w:pPr>
        <w:spacing w:after="0"/>
        <w:ind w:left="0"/>
        <w:jc w:val="both"/>
      </w:pPr>
      <w:r>
        <w:rPr>
          <w:rFonts w:ascii="Times New Roman"/>
          <w:b w:val="false"/>
          <w:i w:val="false"/>
          <w:color w:val="000000"/>
          <w:sz w:val="28"/>
        </w:rPr>
        <w:t>
      5. Келісімшарт аумағы (жер қойнауы учаскесі) кеңейтілген кезде қол қою бонусының мөлшері мынадай тәртіппен:</w:t>
      </w:r>
    </w:p>
    <w:bookmarkEnd w:id="12348"/>
    <w:bookmarkStart w:name="z12451" w:id="12349"/>
    <w:p>
      <w:pPr>
        <w:spacing w:after="0"/>
        <w:ind w:left="0"/>
        <w:jc w:val="both"/>
      </w:pPr>
      <w:r>
        <w:rPr>
          <w:rFonts w:ascii="Times New Roman"/>
          <w:b w:val="false"/>
          <w:i w:val="false"/>
          <w:color w:val="000000"/>
          <w:sz w:val="28"/>
        </w:rPr>
        <w:t>
      1) егер кеңейтілетін келісімшарт аумағында (жер қойнауы учаскесінде) пайдалы қазбалар қорлары бекітілсе – осындай қорлардың көлеміне қатысты осы баптың 1 және 2-тармақтарында айқындалған тәртіппен пайдалы қазбалар түріне қарай;</w:t>
      </w:r>
    </w:p>
    <w:bookmarkEnd w:id="12349"/>
    <w:bookmarkStart w:name="z12452" w:id="12350"/>
    <w:p>
      <w:pPr>
        <w:spacing w:after="0"/>
        <w:ind w:left="0"/>
        <w:jc w:val="both"/>
      </w:pPr>
      <w:r>
        <w:rPr>
          <w:rFonts w:ascii="Times New Roman"/>
          <w:b w:val="false"/>
          <w:i w:val="false"/>
          <w:color w:val="000000"/>
          <w:sz w:val="28"/>
        </w:rPr>
        <w:t>
      2) егер кеңейтілетін келісімшарт аумағында (жер қойнауы учаскесінде) пайдалы қазбалардың қорлары бекітілмесе, келісімшарт аумағының (жер қойнауы учаскесінің) кеңейту коэффициенті мен осы келісімшарт бойынша қол қою бонусының бастапқы сомасының көбейтіндісі ретінде айқындалады. Келісімшарт аумағының (жер қойнауы учаскесінің) кеңейту коэффициенті келісімшарт аумағы (жер қойнауы учаскесі) кеңейтілетін алаң мөлшерінің келісімшарт аумағы (жер қойнауы учаскесі) алаңының бастапқы мөлшеріне қатынасы ретінде үтірден кейін төрт белгіге дейінгі дәлдікпен есептеледі.</w:t>
      </w:r>
    </w:p>
    <w:bookmarkEnd w:id="12350"/>
    <w:bookmarkStart w:name="z12453" w:id="12351"/>
    <w:p>
      <w:pPr>
        <w:spacing w:after="0"/>
        <w:ind w:left="0"/>
        <w:jc w:val="both"/>
      </w:pPr>
      <w:r>
        <w:rPr>
          <w:rFonts w:ascii="Times New Roman"/>
          <w:b w:val="false"/>
          <w:i w:val="false"/>
          <w:color w:val="000000"/>
          <w:sz w:val="28"/>
        </w:rPr>
        <w:t>
      Бұл ретте, егер келісімшарт аумағының (жер қойнауы учаскесінің) кеңейту коэффициентінің мәні 0,1-ден асып кетсе, оның кеңейтілу жағдайларының санына қарамастан, осындай асып кетуге келетін қол қою бонусының мөлшеріне 3 коэффициенті қолданылады.</w:t>
      </w:r>
    </w:p>
    <w:bookmarkEnd w:id="12351"/>
    <w:bookmarkStart w:name="z12454" w:id="12352"/>
    <w:p>
      <w:pPr>
        <w:spacing w:after="0"/>
        <w:ind w:left="0"/>
        <w:jc w:val="both"/>
      </w:pPr>
      <w:r>
        <w:rPr>
          <w:rFonts w:ascii="Times New Roman"/>
          <w:b w:val="false"/>
          <w:i w:val="false"/>
          <w:color w:val="000000"/>
          <w:sz w:val="28"/>
        </w:rPr>
        <w:t>
      6. Осы бапта белгіленген қол қою бонусын есептеу тәртібі аукцион нәтижелері бойынша берілетін, пайдалы қатты қазбаларды барлауға немесе өндіруге арналған лицензияларға қолданылады.</w:t>
      </w:r>
    </w:p>
    <w:bookmarkEnd w:id="12352"/>
    <w:bookmarkStart w:name="z12455" w:id="12353"/>
    <w:p>
      <w:pPr>
        <w:spacing w:after="0"/>
        <w:ind w:left="0"/>
        <w:jc w:val="left"/>
      </w:pPr>
      <w:r>
        <w:rPr>
          <w:rFonts w:ascii="Times New Roman"/>
          <w:b/>
          <w:i w:val="false"/>
          <w:color w:val="000000"/>
        </w:rPr>
        <w:t xml:space="preserve"> 762-бап. Аукцион нәтижелері бойынша берілетін лицензияларды қоспағанда, жер қойнауын пайдалануға арналған лицензиялар бойынша қол қою бонусын есептеу ерекшеліктері</w:t>
      </w:r>
    </w:p>
    <w:bookmarkEnd w:id="12353"/>
    <w:bookmarkStart w:name="z12456" w:id="12354"/>
    <w:p>
      <w:pPr>
        <w:spacing w:after="0"/>
        <w:ind w:left="0"/>
        <w:jc w:val="both"/>
      </w:pPr>
      <w:r>
        <w:rPr>
          <w:rFonts w:ascii="Times New Roman"/>
          <w:b w:val="false"/>
          <w:i w:val="false"/>
          <w:color w:val="000000"/>
          <w:sz w:val="28"/>
        </w:rPr>
        <w:t>
      Аукцион нәтижелері бойынша берілетін лицензияны қоспағанда, жер қойнауын пайдалануға арналған лицензия бойынша қол қою бонусының сомасы қол қою бонусын төлейтін күнге қолданыста болатын айлық есептік көрсеткіш мөлшерінде көрсетілген мөлшерлеме негізге алына отырып есептеледі:</w:t>
      </w:r>
    </w:p>
    <w:bookmarkEnd w:id="12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17 000 м2-ге дейін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17 000 м2-ден 33000 м2-ге дейін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33 000 м2-ден 50 000 м2-ге дейін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зерттеуге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12457" w:id="12355"/>
    <w:p>
      <w:pPr>
        <w:spacing w:after="0"/>
        <w:ind w:left="0"/>
        <w:jc w:val="left"/>
      </w:pPr>
      <w:r>
        <w:rPr>
          <w:rFonts w:ascii="Times New Roman"/>
          <w:b/>
          <w:i w:val="false"/>
          <w:color w:val="000000"/>
        </w:rPr>
        <w:t xml:space="preserve"> 763-бап. Салықтық кезең</w:t>
      </w:r>
    </w:p>
    <w:bookmarkEnd w:id="12355"/>
    <w:bookmarkStart w:name="z12458" w:id="12356"/>
    <w:p>
      <w:pPr>
        <w:spacing w:after="0"/>
        <w:ind w:left="0"/>
        <w:jc w:val="both"/>
      </w:pPr>
      <w:r>
        <w:rPr>
          <w:rFonts w:ascii="Times New Roman"/>
          <w:b w:val="false"/>
          <w:i w:val="false"/>
          <w:color w:val="000000"/>
          <w:sz w:val="28"/>
        </w:rPr>
        <w:t>
      Қол қою бонусын төлеу мерзімі басталатын күнтізбелік тоқсан қол қою бонусы бойынша салықтық кезең болып табылады.</w:t>
      </w:r>
    </w:p>
    <w:bookmarkEnd w:id="12356"/>
    <w:bookmarkStart w:name="z12459" w:id="12357"/>
    <w:p>
      <w:pPr>
        <w:spacing w:after="0"/>
        <w:ind w:left="0"/>
        <w:jc w:val="left"/>
      </w:pPr>
      <w:r>
        <w:rPr>
          <w:rFonts w:ascii="Times New Roman"/>
          <w:b/>
          <w:i w:val="false"/>
          <w:color w:val="000000"/>
        </w:rPr>
        <w:t xml:space="preserve"> 764-бап. Қол қою бонусын төлеу мерзiмдерi</w:t>
      </w:r>
    </w:p>
    <w:bookmarkEnd w:id="12357"/>
    <w:bookmarkStart w:name="z12460" w:id="12358"/>
    <w:p>
      <w:pPr>
        <w:spacing w:after="0"/>
        <w:ind w:left="0"/>
        <w:jc w:val="both"/>
      </w:pPr>
      <w:r>
        <w:rPr>
          <w:rFonts w:ascii="Times New Roman"/>
          <w:b w:val="false"/>
          <w:i w:val="false"/>
          <w:color w:val="000000"/>
          <w:sz w:val="28"/>
        </w:rPr>
        <w:t>
      Егер осы бапта өзгеше белгіленбесе, қол қою бонусы салық төлеушінің тұрған жері бойынша бюджетке:</w:t>
      </w:r>
    </w:p>
    <w:bookmarkEnd w:id="12358"/>
    <w:bookmarkStart w:name="z12461" w:id="12359"/>
    <w:p>
      <w:pPr>
        <w:spacing w:after="0"/>
        <w:ind w:left="0"/>
        <w:jc w:val="both"/>
      </w:pPr>
      <w:r>
        <w:rPr>
          <w:rFonts w:ascii="Times New Roman"/>
          <w:b w:val="false"/>
          <w:i w:val="false"/>
          <w:color w:val="000000"/>
          <w:sz w:val="28"/>
        </w:rPr>
        <w:t>
      – салық төлеуші конкурс жеңімпазы деп жарияланған күннен немесе Қазақстан Республикасының заңнамасына сәйкес жер қойнауын пайдалану құқығын беру жөніндегі тікелей келіссөздер хаттамасына қол қойылған күннен бастап;</w:t>
      </w:r>
    </w:p>
    <w:bookmarkEnd w:id="12359"/>
    <w:bookmarkStart w:name="z12462" w:id="12360"/>
    <w:p>
      <w:pPr>
        <w:spacing w:after="0"/>
        <w:ind w:left="0"/>
        <w:jc w:val="both"/>
      </w:pPr>
      <w:r>
        <w:rPr>
          <w:rFonts w:ascii="Times New Roman"/>
          <w:b w:val="false"/>
          <w:i w:val="false"/>
          <w:color w:val="000000"/>
          <w:sz w:val="28"/>
        </w:rPr>
        <w:t>
      – жер қойнауын пайдалануға арналған келісімшартқа келісімшарт аумағын (жер қойнауы учаскесін) кеңейту туралы өзгерістер енгізілген күннен бастап;</w:t>
      </w:r>
    </w:p>
    <w:bookmarkEnd w:id="12360"/>
    <w:bookmarkStart w:name="z12463" w:id="12361"/>
    <w:p>
      <w:pPr>
        <w:spacing w:after="0"/>
        <w:ind w:left="0"/>
        <w:jc w:val="both"/>
      </w:pPr>
      <w:r>
        <w:rPr>
          <w:rFonts w:ascii="Times New Roman"/>
          <w:b w:val="false"/>
          <w:i w:val="false"/>
          <w:color w:val="000000"/>
          <w:sz w:val="28"/>
        </w:rPr>
        <w:t xml:space="preserve">
      – жалпыға ортақ пайдаланылатын автомобиль жолдарын, теміржолдарды және гидроқұрылысжайларды салу (реконструкциялау) және жөндеу кезінде пайдаланылатын кең таралған пайдалы қазбаларды барлауға немесе өндіруге арналған жер қойнауын пайдалану құқығына жазбаша рұқсат алынған күннен бастап; </w:t>
      </w:r>
    </w:p>
    <w:bookmarkEnd w:id="12361"/>
    <w:bookmarkStart w:name="z12464" w:id="12362"/>
    <w:p>
      <w:pPr>
        <w:spacing w:after="0"/>
        <w:ind w:left="0"/>
        <w:jc w:val="both"/>
      </w:pPr>
      <w:r>
        <w:rPr>
          <w:rFonts w:ascii="Times New Roman"/>
          <w:b w:val="false"/>
          <w:i w:val="false"/>
          <w:color w:val="000000"/>
          <w:sz w:val="28"/>
        </w:rPr>
        <w:t>
      – жерасты суларын өндіруге рұқсат алынған күннен бастап жиырма жұмыс күнінен кешіктірілмей төленеді.</w:t>
      </w:r>
    </w:p>
    <w:bookmarkEnd w:id="12362"/>
    <w:bookmarkStart w:name="z12465" w:id="12363"/>
    <w:p>
      <w:pPr>
        <w:spacing w:after="0"/>
        <w:ind w:left="0"/>
        <w:jc w:val="both"/>
      </w:pPr>
      <w:r>
        <w:rPr>
          <w:rFonts w:ascii="Times New Roman"/>
          <w:b w:val="false"/>
          <w:i w:val="false"/>
          <w:color w:val="000000"/>
          <w:sz w:val="28"/>
        </w:rPr>
        <w:t>
      2. Аукцион нәтижелері бойынша берілетін лицензияларды қоспағанда, жер қойнауын пайдалануға арналған лицензиялар бойынша қол қою бонусы осындай лицензия берілген күннен бастап он жұмыс күнінен кешіктірілмей салық төлеушінің тұрған жеріндегі бюджетке төленеді.</w:t>
      </w:r>
    </w:p>
    <w:bookmarkEnd w:id="12363"/>
    <w:bookmarkStart w:name="z12466" w:id="12364"/>
    <w:p>
      <w:pPr>
        <w:spacing w:after="0"/>
        <w:ind w:left="0"/>
        <w:jc w:val="left"/>
      </w:pPr>
      <w:r>
        <w:rPr>
          <w:rFonts w:ascii="Times New Roman"/>
          <w:b/>
          <w:i w:val="false"/>
          <w:color w:val="000000"/>
        </w:rPr>
        <w:t xml:space="preserve"> 765-бап. Салық декларациясы</w:t>
      </w:r>
    </w:p>
    <w:bookmarkEnd w:id="12364"/>
    <w:bookmarkStart w:name="z12467" w:id="12365"/>
    <w:p>
      <w:pPr>
        <w:spacing w:after="0"/>
        <w:ind w:left="0"/>
        <w:jc w:val="both"/>
      </w:pPr>
      <w:r>
        <w:rPr>
          <w:rFonts w:ascii="Times New Roman"/>
          <w:b w:val="false"/>
          <w:i w:val="false"/>
          <w:color w:val="000000"/>
          <w:sz w:val="28"/>
        </w:rPr>
        <w:t>
      Қол қою бонусы бойынша декларацияны қол қою бонусын төлеуші тұрған жерiндегі салық органына салықтық кезеңнен кейінгі екінші айдың 15-інен кешіктірмей тапсырады.</w:t>
      </w:r>
    </w:p>
    <w:bookmarkEnd w:id="12365"/>
    <w:bookmarkStart w:name="z12468" w:id="12366"/>
    <w:p>
      <w:pPr>
        <w:spacing w:after="0"/>
        <w:ind w:left="0"/>
        <w:jc w:val="left"/>
      </w:pPr>
      <w:r>
        <w:rPr>
          <w:rFonts w:ascii="Times New Roman"/>
          <w:b/>
          <w:i w:val="false"/>
          <w:color w:val="000000"/>
        </w:rPr>
        <w:t xml:space="preserve"> 88-тарау. ТАРИХИ ШЫҒЫНДАРДЫ ӨТЕУ БОЙЫНША ТӨЛЕМ</w:t>
      </w:r>
    </w:p>
    <w:bookmarkEnd w:id="12366"/>
    <w:bookmarkStart w:name="z12469" w:id="12367"/>
    <w:p>
      <w:pPr>
        <w:spacing w:after="0"/>
        <w:ind w:left="0"/>
        <w:jc w:val="left"/>
      </w:pPr>
      <w:r>
        <w:rPr>
          <w:rFonts w:ascii="Times New Roman"/>
          <w:b/>
          <w:i w:val="false"/>
          <w:color w:val="000000"/>
        </w:rPr>
        <w:t xml:space="preserve"> 766-бап. Жалпы ережелер</w:t>
      </w:r>
    </w:p>
    <w:bookmarkEnd w:id="12367"/>
    <w:bookmarkStart w:name="z12470" w:id="12368"/>
    <w:p>
      <w:pPr>
        <w:spacing w:after="0"/>
        <w:ind w:left="0"/>
        <w:jc w:val="both"/>
      </w:pPr>
      <w:r>
        <w:rPr>
          <w:rFonts w:ascii="Times New Roman"/>
          <w:b w:val="false"/>
          <w:i w:val="false"/>
          <w:color w:val="000000"/>
          <w:sz w:val="28"/>
        </w:rPr>
        <w:t>
      Жер қойнауын пайдалануға арналған келісімшарт жасалғанға дейін келісімшарт аумағын (жер қойнауы учаскесін) геологиялық зерттеуге және кен орындарын барлауға мемлекет шеккен жиынтық шығындарды өтеу бойынша жер қойнауын пайдаланушының тiркелген төлемi тарихи шығындарды өтеу бойынша төлем болып табылады.</w:t>
      </w:r>
    </w:p>
    <w:bookmarkEnd w:id="12368"/>
    <w:bookmarkStart w:name="z12471" w:id="12369"/>
    <w:p>
      <w:pPr>
        <w:spacing w:after="0"/>
        <w:ind w:left="0"/>
        <w:jc w:val="left"/>
      </w:pPr>
      <w:r>
        <w:rPr>
          <w:rFonts w:ascii="Times New Roman"/>
          <w:b/>
          <w:i w:val="false"/>
          <w:color w:val="000000"/>
        </w:rPr>
        <w:t xml:space="preserve"> 767-бап. Төлеушілер</w:t>
      </w:r>
    </w:p>
    <w:bookmarkEnd w:id="12369"/>
    <w:bookmarkStart w:name="z12472" w:id="12370"/>
    <w:p>
      <w:pPr>
        <w:spacing w:after="0"/>
        <w:ind w:left="0"/>
        <w:jc w:val="both"/>
      </w:pPr>
      <w:r>
        <w:rPr>
          <w:rFonts w:ascii="Times New Roman"/>
          <w:b w:val="false"/>
          <w:i w:val="false"/>
          <w:color w:val="000000"/>
          <w:sz w:val="28"/>
        </w:rPr>
        <w:t>
      1. Егер осы баптың 2-тармағында өзгеше белгіленбесе, жер қойнауын пайдалануға арналған келісімшартты жасасқанға дейін келісімшарт аумағын (жер қойнауы учаскесін) геологиялық зерттеуге және кен орындарын барлауға мемлекет шығын шеккен пайдалы қазбалардың кен орындары бойынша жер қойнауын пайдалануға арналған келісімшарт шеңберінде қызметті жүзеге асыратын жер қойнауын пайдаланушылар тарихи шығындарды өтеу бойынша төлемді төлеушілер болып табылады.</w:t>
      </w:r>
    </w:p>
    <w:bookmarkEnd w:id="12370"/>
    <w:bookmarkStart w:name="z12473" w:id="12371"/>
    <w:p>
      <w:pPr>
        <w:spacing w:after="0"/>
        <w:ind w:left="0"/>
        <w:jc w:val="both"/>
      </w:pPr>
      <w:r>
        <w:rPr>
          <w:rFonts w:ascii="Times New Roman"/>
          <w:b w:val="false"/>
          <w:i w:val="false"/>
          <w:color w:val="000000"/>
          <w:sz w:val="28"/>
        </w:rPr>
        <w:t>
      2. Пайдалы қатты қазбаларды барлауға немесе өндіруге арналған лицензия шеңберінде қызметін жүзеге асыратын жер қойнауын пайдаланушы бір мезгілде мынадай талаптар сақталған кезде:</w:t>
      </w:r>
    </w:p>
    <w:bookmarkEnd w:id="12371"/>
    <w:bookmarkStart w:name="z12474" w:id="12372"/>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Қазақстан Республикасының жер қойнауы және жер қойнауын пайдаланушылар туралы заңнамасына сәйкес 2017 жылғы 31 желтоқсаннан кейін берілсе;</w:t>
      </w:r>
    </w:p>
    <w:bookmarkEnd w:id="12372"/>
    <w:bookmarkStart w:name="z12475" w:id="12373"/>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берілген аумақ Қазақстан Республикасының жер қойнауы және жер қойнауын пайдалану туралы заңнамасына сәйкес жер қойнауын пайдалануға арналған келісімшарттар бойынша жер қойнауын пайдалану құқығы 2018 жылғы 1 қаңтарға дейін берілген аумаққа жатпайтын болса, тарихи шығындарды өтеу бойынша төлемді төлеуші болып табылмайды.</w:t>
      </w:r>
    </w:p>
    <w:bookmarkEnd w:id="12373"/>
    <w:bookmarkStart w:name="z12476" w:id="12374"/>
    <w:p>
      <w:pPr>
        <w:spacing w:after="0"/>
        <w:ind w:left="0"/>
        <w:jc w:val="left"/>
      </w:pPr>
      <w:r>
        <w:rPr>
          <w:rFonts w:ascii="Times New Roman"/>
          <w:b/>
          <w:i w:val="false"/>
          <w:color w:val="000000"/>
        </w:rPr>
        <w:t xml:space="preserve"> 768-бап. Тарихи шығындарды өтеу бойынша төлемді белгілеу тәртібі</w:t>
      </w:r>
    </w:p>
    <w:bookmarkEnd w:id="12374"/>
    <w:bookmarkStart w:name="z12477" w:id="12375"/>
    <w:p>
      <w:pPr>
        <w:spacing w:after="0"/>
        <w:ind w:left="0"/>
        <w:jc w:val="both"/>
      </w:pPr>
      <w:r>
        <w:rPr>
          <w:rFonts w:ascii="Times New Roman"/>
          <w:b w:val="false"/>
          <w:i w:val="false"/>
          <w:color w:val="000000"/>
          <w:sz w:val="28"/>
        </w:rPr>
        <w:t>
      1. Келісімшарт аумағын (жер қойнауы учаскесін) геологиялық зерттеуге және кен орындарын барлауға мемлекет шеккен тарихи шығындар сомасын жер қойнауын зерттеу жөніндегі уәкілетті орган есептейді және аталған сома бюджетке:</w:t>
      </w:r>
    </w:p>
    <w:bookmarkEnd w:id="12375"/>
    <w:bookmarkStart w:name="z12478" w:id="12376"/>
    <w:p>
      <w:pPr>
        <w:spacing w:after="0"/>
        <w:ind w:left="0"/>
        <w:jc w:val="both"/>
      </w:pPr>
      <w:r>
        <w:rPr>
          <w:rFonts w:ascii="Times New Roman"/>
          <w:b w:val="false"/>
          <w:i w:val="false"/>
          <w:color w:val="000000"/>
          <w:sz w:val="28"/>
        </w:rPr>
        <w:t>
      1) мемлекет меншігіндегі геологиялық ақпаратты сатып алу төлемақысын шегергенде, құпиялылық туралы келісімде белгіленген мөлшердегі тарихи шығындарды өтеу бойынша төлем түрінде;</w:t>
      </w:r>
    </w:p>
    <w:bookmarkEnd w:id="12376"/>
    <w:bookmarkStart w:name="z12479" w:id="12377"/>
    <w:p>
      <w:pPr>
        <w:spacing w:after="0"/>
        <w:ind w:left="0"/>
        <w:jc w:val="both"/>
      </w:pPr>
      <w:r>
        <w:rPr>
          <w:rFonts w:ascii="Times New Roman"/>
          <w:b w:val="false"/>
          <w:i w:val="false"/>
          <w:color w:val="000000"/>
          <w:sz w:val="28"/>
        </w:rPr>
        <w:t>
       2) мемлекет меншігіндегі геологиялық ақпаратты сатып алу үшін құпиялылық туралы келісімде белгіленген мөлшердегі төлемақы түрінде төленуге жатады.</w:t>
      </w:r>
    </w:p>
    <w:bookmarkEnd w:id="12377"/>
    <w:bookmarkStart w:name="z12480" w:id="12378"/>
    <w:p>
      <w:pPr>
        <w:spacing w:after="0"/>
        <w:ind w:left="0"/>
        <w:jc w:val="both"/>
      </w:pPr>
      <w:r>
        <w:rPr>
          <w:rFonts w:ascii="Times New Roman"/>
          <w:b w:val="false"/>
          <w:i w:val="false"/>
          <w:color w:val="000000"/>
          <w:sz w:val="28"/>
        </w:rPr>
        <w:t>
       2. Тарихи шығындарды өтеу бойынша төлем жөніндегі міндеттеме – жер қойнауын пайдаланушы мен жер қойнауын зерттеу жөніндегі уәкілетті орган арасындағы құпиялылық туралы келісім жасалған күннен бастап, ал 2009 жылғы 1 қаңтардағы жағдай бойынша құпиялылық туралы тиісті келісімдер жасалмаған, бірақ жер қойнауын пайдалануға арналған келісімшарттың талаптары бойынша жасалуға тиіс, өнімді бөлу туралы келісімді қоса алғанда, 2009 жылғы 1 қаңтарға дейін жасалған жер қойнауын пайдалануға арналған келісімшарттар бойынша – жер қойнауын зерттеу жөніндегі уәкілетті органмен құпиялылық туралы келісім жасалған күннен бастап туындайды.</w:t>
      </w:r>
    </w:p>
    <w:bookmarkEnd w:id="12378"/>
    <w:bookmarkStart w:name="z12481" w:id="12379"/>
    <w:p>
      <w:pPr>
        <w:spacing w:after="0"/>
        <w:ind w:left="0"/>
        <w:jc w:val="left"/>
      </w:pPr>
      <w:r>
        <w:rPr>
          <w:rFonts w:ascii="Times New Roman"/>
          <w:b/>
          <w:i w:val="false"/>
          <w:color w:val="000000"/>
        </w:rPr>
        <w:t xml:space="preserve"> 769-бап. Төлеу тәртібі мен мерзімдері</w:t>
      </w:r>
    </w:p>
    <w:bookmarkEnd w:id="12379"/>
    <w:bookmarkStart w:name="z12482" w:id="12380"/>
    <w:p>
      <w:pPr>
        <w:spacing w:after="0"/>
        <w:ind w:left="0"/>
        <w:jc w:val="both"/>
      </w:pPr>
      <w:r>
        <w:rPr>
          <w:rFonts w:ascii="Times New Roman"/>
          <w:b w:val="false"/>
          <w:i w:val="false"/>
          <w:color w:val="000000"/>
          <w:sz w:val="28"/>
        </w:rPr>
        <w:t>
      1. Тарихи шығындарды өтеу бойынша төлемді жер қойнауын пайдаланушы келісімшарт аумағында (учаскесінде) өндіруді бастаған кезден және мына күндердің неғұрлым ертерегі басталғаннан бастап төлейді:</w:t>
      </w:r>
    </w:p>
    <w:bookmarkEnd w:id="12380"/>
    <w:bookmarkStart w:name="z12483" w:id="12381"/>
    <w:p>
      <w:pPr>
        <w:spacing w:after="0"/>
        <w:ind w:left="0"/>
        <w:jc w:val="both"/>
      </w:pPr>
      <w:r>
        <w:rPr>
          <w:rFonts w:ascii="Times New Roman"/>
          <w:b w:val="false"/>
          <w:i w:val="false"/>
          <w:color w:val="000000"/>
          <w:sz w:val="28"/>
        </w:rPr>
        <w:t>
      коммерциялық табуды жариялау;</w:t>
      </w:r>
    </w:p>
    <w:bookmarkEnd w:id="12381"/>
    <w:bookmarkStart w:name="z12484" w:id="12382"/>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өндіру кезеңіне (сатысына) ауысу;</w:t>
      </w:r>
    </w:p>
    <w:bookmarkEnd w:id="12382"/>
    <w:bookmarkStart w:name="z12485" w:id="12383"/>
    <w:p>
      <w:pPr>
        <w:spacing w:after="0"/>
        <w:ind w:left="0"/>
        <w:jc w:val="both"/>
      </w:pPr>
      <w:r>
        <w:rPr>
          <w:rFonts w:ascii="Times New Roman"/>
          <w:b w:val="false"/>
          <w:i w:val="false"/>
          <w:color w:val="000000"/>
          <w:sz w:val="28"/>
        </w:rPr>
        <w:t>
      пайдалы қазбаларды өндіруге арналған лицензияны беру;</w:t>
      </w:r>
    </w:p>
    <w:bookmarkEnd w:id="12383"/>
    <w:bookmarkStart w:name="z12486" w:id="12384"/>
    <w:p>
      <w:pPr>
        <w:spacing w:after="0"/>
        <w:ind w:left="0"/>
        <w:jc w:val="both"/>
      </w:pPr>
      <w:r>
        <w:rPr>
          <w:rFonts w:ascii="Times New Roman"/>
          <w:b w:val="false"/>
          <w:i w:val="false"/>
          <w:color w:val="000000"/>
          <w:sz w:val="28"/>
        </w:rPr>
        <w:t>
      пайдалы қазбаларды өндіруге арналған келісімшартты жасасу.</w:t>
      </w:r>
    </w:p>
    <w:bookmarkEnd w:id="12384"/>
    <w:bookmarkStart w:name="z12487" w:id="12385"/>
    <w:p>
      <w:pPr>
        <w:spacing w:after="0"/>
        <w:ind w:left="0"/>
        <w:jc w:val="both"/>
      </w:pPr>
      <w:r>
        <w:rPr>
          <w:rFonts w:ascii="Times New Roman"/>
          <w:b w:val="false"/>
          <w:i w:val="false"/>
          <w:color w:val="000000"/>
          <w:sz w:val="28"/>
        </w:rPr>
        <w:t>
      Тарихи шығындарды өтеу бойынша төлемді төлеу жер қойнауын пайдаланушының тұрған жері бойынша бюджетке мынадай тәртіппен жүзеге асырылады:</w:t>
      </w:r>
    </w:p>
    <w:bookmarkEnd w:id="12385"/>
    <w:bookmarkStart w:name="z12488" w:id="12386"/>
    <w:p>
      <w:pPr>
        <w:spacing w:after="0"/>
        <w:ind w:left="0"/>
        <w:jc w:val="both"/>
      </w:pPr>
      <w:r>
        <w:rPr>
          <w:rFonts w:ascii="Times New Roman"/>
          <w:b w:val="false"/>
          <w:i w:val="false"/>
          <w:color w:val="000000"/>
          <w:sz w:val="28"/>
        </w:rPr>
        <w:t>
      1) егер келісімшарт аумағын (жер қойнауы учаскесін) геологиялық зерттеуге және кен орындарын барлауға мемлекет шеккен тарихи шығындарды өтеу бойынша төлемнің жалпы мөлшері құпиялылық туралы келісім жасалған күнге қолданыста болатын айлық есептік көрсеткіштің 10 000 еселенген мөлшеріне тең немесе одан аз соманы құраса, тарихи шығындарды өтеу бойынша төлем жер қойнауын пайдаланушының пайдалы қазбаларды өндіруге кіріскен жылынан кейінгі жылдың 10 сәуірінен кешіктірілмей төленеді;</w:t>
      </w:r>
    </w:p>
    <w:bookmarkEnd w:id="12386"/>
    <w:bookmarkStart w:name="z12489" w:id="12387"/>
    <w:p>
      <w:pPr>
        <w:spacing w:after="0"/>
        <w:ind w:left="0"/>
        <w:jc w:val="both"/>
      </w:pPr>
      <w:r>
        <w:rPr>
          <w:rFonts w:ascii="Times New Roman"/>
          <w:b w:val="false"/>
          <w:i w:val="false"/>
          <w:color w:val="000000"/>
          <w:sz w:val="28"/>
        </w:rPr>
        <w:t>
      2) егер келісімшарт аумағын (жер қойнауы учаскесін) геологиялық зерттеуге және кен орындарын барлауға мемлекет шеккен тарихи шығындарды өтеу бойынша төлемнің жалпы мөлшері құпиялылық туралы келісім жасалған күнге қолданыста болатын айлық есептік көрсеткіштің 10 000 еселенген мөлшерінен асатын соманы құраса, құпиялылық туралы келісім жасалған күнге қолданыста болатын айлық есептік көрсеткіштің 2 500 еселенген мөлшеріндегі сомаға барабар сомадан кем болуы мүмкін соңғы үлестің сомасын қоспағанда, тарихи шығындарды өтеу бойынша төлемді жер қойнауын пайдаланушы тоқсан сайын, есепті тоқсаннан кейінгі екінші айдың 25-інен кешіктірмей, құпиялылық туралы келісім жасалған күнге қолданыста болатын айлық есептік көрсеткіштің 2 500 еселенген мөлшерінен кем емес сомаға барабар сомада, ұзақтығы жер қойнауын пайдалануға арналған келісімшарттың қолданылу мерзімінен артық емес, бірақ он жылдан аспайтын кезең ішінде тең үлестермен төлейді.</w:t>
      </w:r>
    </w:p>
    <w:bookmarkEnd w:id="12387"/>
    <w:bookmarkStart w:name="z12490" w:id="12388"/>
    <w:p>
      <w:pPr>
        <w:spacing w:after="0"/>
        <w:ind w:left="0"/>
        <w:jc w:val="both"/>
      </w:pPr>
      <w:r>
        <w:rPr>
          <w:rFonts w:ascii="Times New Roman"/>
          <w:b w:val="false"/>
          <w:i w:val="false"/>
          <w:color w:val="000000"/>
          <w:sz w:val="28"/>
        </w:rPr>
        <w:t>
      Егер 2009 жылғы 1 қаңтардағы жағдай бойынша тарихи шығындардың бюджетке өтелмеген сомасы республикалық бюджет туралы заңда 2009 жылғы 1 қаңтарға белгіленген айлық есептік көрсеткіштің 10 000 еселенген мөлшерінен асатын соманы құраса, республикалық бюджет туралы заңда 2009 жылғы 1 қаңтарға белгіленген айлық есептік көрсеткіштің 2 500 еселенген мөлшеріндегі сомаға барабар сомадан кем болуы мүмкін соңғы үлестің сомасын қоспағанда, 2009 жылғы 1 қаңтарға дейін жасалған, олар бойынша жер қойнауын пайдаланушы пайдалы қазбаларды өндіруге 2009 жылғы 1 қаңтарға дейін кіріскен жер қойнауын пайдалануға арналған келісімшарттар бойынша тарихи шығындарды өтеу бойынша төлемді жер қойнауын пайдаланушы тоқсан сайын, есепті тоқсаннан кейінгі екінші айдың 25-інен кешіктірмей, республикалық бюджет туралы заңда 2009 жылғы 1 қаңтарға белгіленген айлық есептік көрсеткіштің 2 500 еселенген мөлшерінен кем емес сомаға барабар сомада, ұзақтығы жер қойнауын пайдалануға арналған келісімшарттың қолданылу мерзімінен артық емес, бірақ он жылдан аспайтын кезең ішінде тең үлеспен төлейді.</w:t>
      </w:r>
    </w:p>
    <w:bookmarkEnd w:id="12388"/>
    <w:bookmarkStart w:name="z12491" w:id="12389"/>
    <w:p>
      <w:pPr>
        <w:spacing w:after="0"/>
        <w:ind w:left="0"/>
        <w:jc w:val="both"/>
      </w:pPr>
      <w:r>
        <w:rPr>
          <w:rFonts w:ascii="Times New Roman"/>
          <w:b w:val="false"/>
          <w:i w:val="false"/>
          <w:color w:val="000000"/>
          <w:sz w:val="28"/>
        </w:rPr>
        <w:t>
      2. Егер келісімшарт аумағын (жер қойнауы учаскесін) геологиялық зерттеуге және кен орындарын барлауға мемлекет шеккен тарихи шығындардың сомасын жер қойнауын зерттеу жөніндегі уәкілетті орган шетел валютасымен белгілеген болса, онда:</w:t>
      </w:r>
    </w:p>
    <w:bookmarkEnd w:id="12389"/>
    <w:bookmarkStart w:name="z12492" w:id="12390"/>
    <w:p>
      <w:pPr>
        <w:spacing w:after="0"/>
        <w:ind w:left="0"/>
        <w:jc w:val="both"/>
      </w:pPr>
      <w:r>
        <w:rPr>
          <w:rFonts w:ascii="Times New Roman"/>
          <w:b w:val="false"/>
          <w:i w:val="false"/>
          <w:color w:val="000000"/>
          <w:sz w:val="28"/>
        </w:rPr>
        <w:t>
      1) осы бапқа сәйкес төлем төлеу тәртібін белгiлеу үшiн төлемнің теңгемен жалпы мөлшерiн айқындау мақсатында Қазақстан Республикасының осы мақсаттар үшiн уәкiлеттiк берiлген мемлекеттік органы есептеген тарихи шығындар сомасы жер қойнауын пайдаланушы коммерциялық табудан кейiн өндiрудi бастаған есептi тоқсанның 1-күнiнің алдындағы соңғы жұмыс күніне айқындалған валютаның нарықтық бағамы бойынша теңгемен қайта есептеледi, ал 2009 жылғы 1 қаңтарға дейiн жасалған, олар бойынша жер қойнауын пайдаланушы 2009 жылғы 1 қаңтарға дейiн пайдалы қазбаларды өндiруге кiрiскен жер қойнауын пайдалануға арналған келісімшарттар бойынша 2009 жылғы 1 қаңтардағы жағдай бойынша бюджетке өтелмеген тарихи шығындар сомасы 2009 жылғы 1 қаңтардың алдындағы соңғы күнтізбелік күнге белгіленген валютаның ресми бағамы бойынша теңгемен қайта есептеледi;</w:t>
      </w:r>
    </w:p>
    <w:bookmarkEnd w:id="12390"/>
    <w:bookmarkStart w:name="z12493" w:id="12391"/>
    <w:p>
      <w:pPr>
        <w:spacing w:after="0"/>
        <w:ind w:left="0"/>
        <w:jc w:val="both"/>
      </w:pPr>
      <w:r>
        <w:rPr>
          <w:rFonts w:ascii="Times New Roman"/>
          <w:b w:val="false"/>
          <w:i w:val="false"/>
          <w:color w:val="000000"/>
          <w:sz w:val="28"/>
        </w:rPr>
        <w:t>
      2) тарихи шығындардың бюджетке өтелмеген шетел валютасындағы сомасын осы баптың 1-тармағы 2) тармақшасының бірінші бөлігіне сәйкес төлеуге жататын тоқсан сайынғы төлемдердiң сомасына тең бөлу мақсатында тарихи шығындардың көрсетiлген сомасы мұндай күнтiзбелiк жылдың 1 қаңтарының алдындағы соңғы күнтізбелік күнге белгіленген валютаның ресми бағамы бойынша әрбір күнтiзбелiк жылдың басында теңгемен қайта есептеледi.</w:t>
      </w:r>
    </w:p>
    <w:bookmarkEnd w:id="12391"/>
    <w:bookmarkStart w:name="z12494" w:id="12392"/>
    <w:p>
      <w:pPr>
        <w:spacing w:after="0"/>
        <w:ind w:left="0"/>
        <w:jc w:val="both"/>
      </w:pPr>
      <w:r>
        <w:rPr>
          <w:rFonts w:ascii="Times New Roman"/>
          <w:b w:val="false"/>
          <w:i w:val="false"/>
          <w:color w:val="000000"/>
          <w:sz w:val="28"/>
        </w:rPr>
        <w:t>
      3. Пайдалы қазбалардың кен орындарына оларды кейіннен өндіруді көздемейтін барлау жүргізуге жер қойнауын пайдалануға арналған келісімшарттар бойынша тарихи шығындарды өтеу төлемі төленбейді.</w:t>
      </w:r>
    </w:p>
    <w:bookmarkEnd w:id="12392"/>
    <w:bookmarkStart w:name="z12495" w:id="12393"/>
    <w:p>
      <w:pPr>
        <w:spacing w:after="0"/>
        <w:ind w:left="0"/>
        <w:jc w:val="left"/>
      </w:pPr>
      <w:r>
        <w:rPr>
          <w:rFonts w:ascii="Times New Roman"/>
          <w:b/>
          <w:i w:val="false"/>
          <w:color w:val="000000"/>
        </w:rPr>
        <w:t xml:space="preserve"> 770-бап. Салық декларациясы</w:t>
      </w:r>
    </w:p>
    <w:bookmarkEnd w:id="12393"/>
    <w:bookmarkStart w:name="z12496" w:id="12394"/>
    <w:p>
      <w:pPr>
        <w:spacing w:after="0"/>
        <w:ind w:left="0"/>
        <w:jc w:val="both"/>
      </w:pPr>
      <w:r>
        <w:rPr>
          <w:rFonts w:ascii="Times New Roman"/>
          <w:b w:val="false"/>
          <w:i w:val="false"/>
          <w:color w:val="000000"/>
          <w:sz w:val="28"/>
        </w:rPr>
        <w:t>
      1. Егер келісімшарт аумағын (жер қойнауы учаскесін) геологиялық зерттеуге және кен орындарын барлауға мемлекет шеккен тарихи шығындарды өтеу бойынша төлемнің жалпы мөлшері құпиялылық туралы келісім жасалған күнге қолданыста болатын айлық есептік көрсеткіштің 10 000 еселенген мөлшеріне тең немесе одан кем соманы құраса, онда жер қойнауын пайдаланушы тұрған жеріндегі салық органына декларацияны жер қойнауын пайдаланушының пайдалы қазбаларды өндіруге кіріскен жылынан кейінгі жылдың 31 наурызынан кешіктірмей ұсынады.</w:t>
      </w:r>
    </w:p>
    <w:bookmarkEnd w:id="12394"/>
    <w:bookmarkStart w:name="z12497" w:id="12395"/>
    <w:p>
      <w:pPr>
        <w:spacing w:after="0"/>
        <w:ind w:left="0"/>
        <w:jc w:val="both"/>
      </w:pPr>
      <w:r>
        <w:rPr>
          <w:rFonts w:ascii="Times New Roman"/>
          <w:b w:val="false"/>
          <w:i w:val="false"/>
          <w:color w:val="000000"/>
          <w:sz w:val="28"/>
        </w:rPr>
        <w:t>
      2. Егер келісімшарт аумағын (жер қойнауы учаскесін) геологиялық зерттеуге және кен орындарын барлауға мемлекет шеккен тарихи шығындарды өтеу бойынша төлемнің жалпы мөлшері құпиялылық туралы келісім жасалған күнге қолданыста болатын айлық есептік көрсеткіштің 10 000 еселенген мөлшерінен асатын соманы құраса, онда жер қойнауын пайдаланушы тұрған жеріндегі салық органына декларацияны тоқсан сайын есепті тоқсаннан кейінгі екінші айдың 15-інен кешіктірмей тапсырады.</w:t>
      </w:r>
    </w:p>
    <w:bookmarkEnd w:id="12395"/>
    <w:bookmarkStart w:name="z12498" w:id="12396"/>
    <w:p>
      <w:pPr>
        <w:spacing w:after="0"/>
        <w:ind w:left="0"/>
        <w:jc w:val="both"/>
      </w:pPr>
      <w:r>
        <w:rPr>
          <w:rFonts w:ascii="Times New Roman"/>
          <w:b w:val="false"/>
          <w:i w:val="false"/>
          <w:color w:val="000000"/>
          <w:sz w:val="28"/>
        </w:rPr>
        <w:t>
      2009 жылғы 1 қаңтарға дейін жасалған, олар бойынша жер қойнауын пайдаланушы 2009 жылғы 1 қаңтарға дейін пайдалы қазбаларды өндіруге кіріскен жер қойнауын пайдалануға арналған келісімшарттар бойынша, егер 2009 жылғы 1 қаңтардағы жағдай бойынша тарихи шығындардың бюджетке өтелмеген сомасы 2009 жылғы 1 қаңтарға республикалық бюджет туралы заңда белгіленген айлық есептік көрсеткіштің 10 000 еселенген мөлшерінен асатын соманы құраса, онда декларацияны жер қойнауын пайдаланушы тұрған жеріндегі салық органына тоқсан сайын, есепті тоқсаннан кейінгі екінші айдың 15-інен кешіктірмей ұсынады.</w:t>
      </w:r>
    </w:p>
    <w:bookmarkEnd w:id="12396"/>
    <w:bookmarkStart w:name="z12499" w:id="12397"/>
    <w:p>
      <w:pPr>
        <w:spacing w:after="0"/>
        <w:ind w:left="0"/>
        <w:jc w:val="left"/>
      </w:pPr>
      <w:r>
        <w:rPr>
          <w:rFonts w:ascii="Times New Roman"/>
          <w:b/>
          <w:i w:val="false"/>
          <w:color w:val="000000"/>
        </w:rPr>
        <w:t xml:space="preserve"> 89-тарау. ПАЙДАЛЫ ҚАЗБАЛАРДЫ ӨНДIРУ САЛЫҒЫ</w:t>
      </w:r>
    </w:p>
    <w:bookmarkEnd w:id="12397"/>
    <w:bookmarkStart w:name="z12500" w:id="12398"/>
    <w:p>
      <w:pPr>
        <w:spacing w:after="0"/>
        <w:ind w:left="0"/>
        <w:jc w:val="left"/>
      </w:pPr>
      <w:r>
        <w:rPr>
          <w:rFonts w:ascii="Times New Roman"/>
          <w:b/>
          <w:i w:val="false"/>
          <w:color w:val="000000"/>
        </w:rPr>
        <w:t xml:space="preserve"> 771-бап. Жалпы ережелер</w:t>
      </w:r>
    </w:p>
    <w:bookmarkEnd w:id="12398"/>
    <w:bookmarkStart w:name="z12501" w:id="12399"/>
    <w:p>
      <w:pPr>
        <w:spacing w:after="0"/>
        <w:ind w:left="0"/>
        <w:jc w:val="both"/>
      </w:pPr>
      <w:r>
        <w:rPr>
          <w:rFonts w:ascii="Times New Roman"/>
          <w:b w:val="false"/>
          <w:i w:val="false"/>
          <w:color w:val="000000"/>
          <w:sz w:val="28"/>
        </w:rPr>
        <w:t>
      1. Жер қойнауын пайдаланушы пайдалы қазбаларды өндiру салығын Қазақстан Республикасының аумағында өндiрiлетiн минералды шикізаттың, көмірсутектердің, жерасты сулары мен емдік балшықтың әрбір түрi бойынша жеке төлейді.</w:t>
      </w:r>
    </w:p>
    <w:bookmarkEnd w:id="12399"/>
    <w:bookmarkStart w:name="z12502" w:id="12400"/>
    <w:p>
      <w:pPr>
        <w:spacing w:after="0"/>
        <w:ind w:left="0"/>
        <w:jc w:val="both"/>
      </w:pPr>
      <w:r>
        <w:rPr>
          <w:rFonts w:ascii="Times New Roman"/>
          <w:b w:val="false"/>
          <w:i w:val="false"/>
          <w:color w:val="000000"/>
          <w:sz w:val="28"/>
        </w:rPr>
        <w:t>
      2. Жүргізілетін өндіру түріне қарамастан, өндірілетін минералды шикізаттың, көмірсутектердің, жерасты суларының және емдік балшықтың барлық түрлері бойынша пайдалы қазбаларды өндіру салығы осы тарауда белгіленген мөлшерлемелер бойынша және тәртіппен төленеді.</w:t>
      </w:r>
    </w:p>
    <w:bookmarkEnd w:id="12400"/>
    <w:bookmarkStart w:name="z12503" w:id="12401"/>
    <w:p>
      <w:pPr>
        <w:spacing w:after="0"/>
        <w:ind w:left="0"/>
        <w:jc w:val="both"/>
      </w:pPr>
      <w:r>
        <w:rPr>
          <w:rFonts w:ascii="Times New Roman"/>
          <w:b w:val="false"/>
          <w:i w:val="false"/>
          <w:color w:val="000000"/>
          <w:sz w:val="28"/>
        </w:rPr>
        <w:t>
       3. Егер осы тармақта өзгеше белгіленбесе, пайдалы қазбаларды өндіру салығын есептеу мақсатында салықтық кезеңде өндірілген көмірсутектердің, минералды шикізаттың, жерасты сулары мен емдік балшықтың жалпы көлемінен технологиялық сынап көру мен зерттеулер жүргізу үшін берілген көмірсутектердің, минералды шикізаттың, жерасты сулары мен емдік балшықтың көлемі алып тасталуға жатады. Технологиялық сынап көру мен зерттеулер үшін берілетін көмірсутектердің, минералды шикізаттың, жерасты сулары мен емдік балшықтың көлемі көмірсутектердің, минералды шикізаттың, жерасты сулары мен емдік балшықтың тиісті түрлері (сұрыптары) үшін ұлттық стандарттарда көрсетілген технологиялық сынамалардың ең төмен массасымен шектеледі.</w:t>
      </w:r>
    </w:p>
    <w:bookmarkEnd w:id="12401"/>
    <w:bookmarkStart w:name="z12504" w:id="12402"/>
    <w:p>
      <w:pPr>
        <w:spacing w:after="0"/>
        <w:ind w:left="0"/>
        <w:jc w:val="both"/>
      </w:pPr>
      <w:r>
        <w:rPr>
          <w:rFonts w:ascii="Times New Roman"/>
          <w:b w:val="false"/>
          <w:i w:val="false"/>
          <w:color w:val="000000"/>
          <w:sz w:val="28"/>
        </w:rPr>
        <w:t>
      Бұл ретте технологиялық сынап көру мен зерттеулер жүргізу үшін берілген көмірсутектердің, минералды шикізаттың, жерасты сулары мен емдік балшықтың көлемін жоғарыда көрсетілген жалпы өндіру көлемінен алып тастау олар өткізілген жағдайда, оның ішінде бастапқы қайта өңдеуден (байытудан) кейін, сондай-ақ олар қайта өңделген кезде жүргізілмейді.</w:t>
      </w:r>
    </w:p>
    <w:bookmarkEnd w:id="12402"/>
    <w:bookmarkStart w:name="z12505" w:id="12403"/>
    <w:p>
      <w:pPr>
        <w:spacing w:after="0"/>
        <w:ind w:left="0"/>
        <w:jc w:val="left"/>
      </w:pPr>
      <w:r>
        <w:rPr>
          <w:rFonts w:ascii="Times New Roman"/>
          <w:b/>
          <w:i w:val="false"/>
          <w:color w:val="000000"/>
        </w:rPr>
        <w:t xml:space="preserve"> 772-бап. Төлеу ерекшеліктері</w:t>
      </w:r>
    </w:p>
    <w:bookmarkEnd w:id="12403"/>
    <w:bookmarkStart w:name="z12506" w:id="12404"/>
    <w:p>
      <w:pPr>
        <w:spacing w:after="0"/>
        <w:ind w:left="0"/>
        <w:jc w:val="both"/>
      </w:pPr>
      <w:r>
        <w:rPr>
          <w:rFonts w:ascii="Times New Roman"/>
          <w:b w:val="false"/>
          <w:i w:val="false"/>
          <w:color w:val="000000"/>
          <w:sz w:val="28"/>
        </w:rPr>
        <w:t>
      1. Пайдалы қазбаларды өндiру салығы, осы баптың 2-тармағында көзделген жағдайды қоспағанда, ақшалай нысанда төленеді.</w:t>
      </w:r>
    </w:p>
    <w:bookmarkEnd w:id="12404"/>
    <w:bookmarkStart w:name="z12507" w:id="12405"/>
    <w:p>
      <w:pPr>
        <w:spacing w:after="0"/>
        <w:ind w:left="0"/>
        <w:jc w:val="both"/>
      </w:pPr>
      <w:r>
        <w:rPr>
          <w:rFonts w:ascii="Times New Roman"/>
          <w:b w:val="false"/>
          <w:i w:val="false"/>
          <w:color w:val="000000"/>
          <w:sz w:val="28"/>
        </w:rPr>
        <w:t>
      2. Жер қойнауын пайдалануға арналған келiсiмшарт бойынша қызметтi жүзеге асыру барысында пайдалы қазбаларды өндіру салығын төлеудің ақшалай нысаны Қазақстан Республикасы Yкiметiнiң шешiмi бойынша уәкілетті мемлекеттік орган мен жер қойнауын пайдаланушының арасында жасалатын қосымша келiсiмде айқындалған тәртiппен заттай нысанға ауыстырылуы мүмкiн.</w:t>
      </w:r>
    </w:p>
    <w:bookmarkEnd w:id="12405"/>
    <w:bookmarkStart w:name="z12508" w:id="12406"/>
    <w:p>
      <w:pPr>
        <w:spacing w:after="0"/>
        <w:ind w:left="0"/>
        <w:jc w:val="both"/>
      </w:pPr>
      <w:r>
        <w:rPr>
          <w:rFonts w:ascii="Times New Roman"/>
          <w:b w:val="false"/>
          <w:i w:val="false"/>
          <w:color w:val="000000"/>
          <w:sz w:val="28"/>
        </w:rPr>
        <w:t xml:space="preserve">
      Осы Кодексте белгіленген пайдалы қазбаларды өндіру салығын, сондай-ақ осы Кодекстің </w:t>
      </w:r>
      <w:r>
        <w:rPr>
          <w:rFonts w:ascii="Times New Roman"/>
          <w:b w:val="false"/>
          <w:i w:val="false"/>
          <w:color w:val="000000"/>
          <w:sz w:val="28"/>
        </w:rPr>
        <w:t>755-бабының</w:t>
      </w:r>
      <w:r>
        <w:rPr>
          <w:rFonts w:ascii="Times New Roman"/>
          <w:b w:val="false"/>
          <w:i w:val="false"/>
          <w:color w:val="000000"/>
          <w:sz w:val="28"/>
        </w:rPr>
        <w:t xml:space="preserve"> 1-тармағында көрсетілген жер қойнауын пайдалануға арналған келісімшарттарда белгіленген роялтиді және Қазақстан Республикасының өнімді бөлу бойынша үлесін заттай нысанда төлеу тәртібі осы Кодекстің </w:t>
      </w:r>
      <w:r>
        <w:rPr>
          <w:rFonts w:ascii="Times New Roman"/>
          <w:b w:val="false"/>
          <w:i w:val="false"/>
          <w:color w:val="000000"/>
          <w:sz w:val="28"/>
        </w:rPr>
        <w:t>93-тарауында</w:t>
      </w:r>
      <w:r>
        <w:rPr>
          <w:rFonts w:ascii="Times New Roman"/>
          <w:b w:val="false"/>
          <w:i w:val="false"/>
          <w:color w:val="000000"/>
          <w:sz w:val="28"/>
        </w:rPr>
        <w:t xml:space="preserve"> белгіленген.</w:t>
      </w:r>
    </w:p>
    <w:bookmarkEnd w:id="12406"/>
    <w:bookmarkStart w:name="z12509" w:id="12407"/>
    <w:p>
      <w:pPr>
        <w:spacing w:after="0"/>
        <w:ind w:left="0"/>
        <w:jc w:val="left"/>
      </w:pPr>
      <w:r>
        <w:rPr>
          <w:rFonts w:ascii="Times New Roman"/>
          <w:b/>
          <w:i w:val="false"/>
          <w:color w:val="000000"/>
        </w:rPr>
        <w:t xml:space="preserve"> 773-бап. Төлеушілер</w:t>
      </w:r>
    </w:p>
    <w:bookmarkEnd w:id="12407"/>
    <w:bookmarkStart w:name="z12510" w:id="12408"/>
    <w:p>
      <w:pPr>
        <w:spacing w:after="0"/>
        <w:ind w:left="0"/>
        <w:jc w:val="both"/>
      </w:pPr>
      <w:r>
        <w:rPr>
          <w:rFonts w:ascii="Times New Roman"/>
          <w:b w:val="false"/>
          <w:i w:val="false"/>
          <w:color w:val="000000"/>
          <w:sz w:val="28"/>
        </w:rPr>
        <w:t xml:space="preserve">
      Егер осы Кодекстің 791-бабының </w:t>
      </w:r>
      <w:r>
        <w:rPr>
          <w:rFonts w:ascii="Times New Roman"/>
          <w:b w:val="false"/>
          <w:i w:val="false"/>
          <w:color w:val="000000"/>
          <w:sz w:val="28"/>
        </w:rPr>
        <w:t>1-тармағында</w:t>
      </w:r>
      <w:r>
        <w:rPr>
          <w:rFonts w:ascii="Times New Roman"/>
          <w:b w:val="false"/>
          <w:i w:val="false"/>
          <w:color w:val="000000"/>
          <w:sz w:val="28"/>
        </w:rPr>
        <w:t xml:space="preserve"> өзгеше белгіленбесе, кен іздеушілікке арналған лицензия шеңберінде ғана қызметін жүзеге асыратын жер қойнауын пайдаланушыларды қоспағанда, жер қойнауын пайдалануға жасалған әрбір жеке келісімшарт шеңберінде пайдалы қазбаларды өндіру салығы төленбеген техногендiк минералдық түзілімдерден пайдалы қазбалар алуды қоса алғанда, көмірсутектерді, минералды шикізатты, жерасты сулары мен емдік балшықтарды өндіруді жүзеге асыратын жер қойнауын пайдаланушылар пайдалы қазбаларды өндіру салығын төлеушілер болып табылады.</w:t>
      </w:r>
    </w:p>
    <w:bookmarkEnd w:id="12408"/>
    <w:bookmarkStart w:name="z12511" w:id="12409"/>
    <w:p>
      <w:pPr>
        <w:spacing w:after="0"/>
        <w:ind w:left="0"/>
        <w:jc w:val="left"/>
      </w:pPr>
      <w:r>
        <w:rPr>
          <w:rFonts w:ascii="Times New Roman"/>
          <w:b/>
          <w:i w:val="false"/>
          <w:color w:val="000000"/>
        </w:rPr>
        <w:t xml:space="preserve"> 1-параграф. Көмірсутектерге арналған пайдалы қазбаларды өндіру салығы</w:t>
      </w:r>
    </w:p>
    <w:bookmarkEnd w:id="12409"/>
    <w:bookmarkStart w:name="z12512" w:id="12410"/>
    <w:p>
      <w:pPr>
        <w:spacing w:after="0"/>
        <w:ind w:left="0"/>
        <w:jc w:val="left"/>
      </w:pPr>
      <w:r>
        <w:rPr>
          <w:rFonts w:ascii="Times New Roman"/>
          <w:b/>
          <w:i w:val="false"/>
          <w:color w:val="000000"/>
        </w:rPr>
        <w:t xml:space="preserve"> 774-бап. Салық салу объектісі</w:t>
      </w:r>
    </w:p>
    <w:bookmarkEnd w:id="12410"/>
    <w:bookmarkStart w:name="z12513" w:id="12411"/>
    <w:p>
      <w:pPr>
        <w:spacing w:after="0"/>
        <w:ind w:left="0"/>
        <w:jc w:val="both"/>
      </w:pPr>
      <w:r>
        <w:rPr>
          <w:rFonts w:ascii="Times New Roman"/>
          <w:b w:val="false"/>
          <w:i w:val="false"/>
          <w:color w:val="000000"/>
          <w:sz w:val="28"/>
        </w:rPr>
        <w:t>
      1. Жер қойнауын пайдаланушы салықтық кезеңде өндірген көмірсутектердің физикалық көлемі пайдалы қазбаларды өндіруге салық салу объектісі болып табылады.</w:t>
      </w:r>
    </w:p>
    <w:bookmarkEnd w:id="12411"/>
    <w:bookmarkStart w:name="z12514" w:id="12412"/>
    <w:p>
      <w:pPr>
        <w:spacing w:after="0"/>
        <w:ind w:left="0"/>
        <w:jc w:val="both"/>
      </w:pPr>
      <w:r>
        <w:rPr>
          <w:rFonts w:ascii="Times New Roman"/>
          <w:b w:val="false"/>
          <w:i w:val="false"/>
          <w:color w:val="000000"/>
          <w:sz w:val="28"/>
        </w:rPr>
        <w:t>
      2. Пайдалы қазбаларды өндіру салығын есептеу мақсатында жер қойнауын пайдаланушы салықтық кезеңде өндірген көмірсутектердің жалпы көлемі:</w:t>
      </w:r>
    </w:p>
    <w:bookmarkEnd w:id="12412"/>
    <w:bookmarkStart w:name="z12515" w:id="12413"/>
    <w:p>
      <w:pPr>
        <w:spacing w:after="0"/>
        <w:ind w:left="0"/>
        <w:jc w:val="both"/>
      </w:pPr>
      <w:r>
        <w:rPr>
          <w:rFonts w:ascii="Times New Roman"/>
          <w:b w:val="false"/>
          <w:i w:val="false"/>
          <w:color w:val="000000"/>
          <w:sz w:val="28"/>
        </w:rPr>
        <w:t>
      1) Қазақстан Республикасының аумағында орналасқан мұнай өңдеу зауытына қайта өңдеу үшін өткізілген мұнай – жер қойнауын пайдаланушы салықтық кезеңде жер қойнауын пайдалануға арналған әрбір жеке келісімшарт шеңберінде өндірген және жер қойнауын пайдаланушы Қазақстан Республикасының аумағында орналасқан мұнай өңдеу зауытына өткізген не Қазақстан Республикасының аумағында орналасқан мұнай өңдеу зауытына кейіннен өткізу үшін үшінші тұлғаға өткізген мұнайдың көлемі;</w:t>
      </w:r>
    </w:p>
    <w:bookmarkEnd w:id="12413"/>
    <w:bookmarkStart w:name="z12516" w:id="12414"/>
    <w:p>
      <w:pPr>
        <w:spacing w:after="0"/>
        <w:ind w:left="0"/>
        <w:jc w:val="both"/>
      </w:pPr>
      <w:r>
        <w:rPr>
          <w:rFonts w:ascii="Times New Roman"/>
          <w:b w:val="false"/>
          <w:i w:val="false"/>
          <w:color w:val="000000"/>
          <w:sz w:val="28"/>
        </w:rPr>
        <w:t>
      2) Қазақстан Республикасының аумағында орналасқан мұнай өңдеу зауытына қайта өңдеу үшін алыс-беріс шикізаты ретінде берілген мұнай – жер қойнауын пайдаланушы салықтық кезеңде жер қойнауын пайдалануға арналған әрбір жеке келісімшарт шеңберінде өндірген және жер қойнауын пайдаланушы Қазақстан Республикасының аумағында орналасқан мұнай өңдеу зауытына қайта өңдеу үшін алыс-беріс шикізаты ретінде берген не Қазақстан Республикасының аумағында орналасқан мұнай өңдеу зауытына қайта өңдеу үшін алыс-беріс шикізаты ретінде кейіннен беру үшін үшінші тұлғаға өткізген мұнайдың көлемі;</w:t>
      </w:r>
    </w:p>
    <w:bookmarkEnd w:id="12414"/>
    <w:bookmarkStart w:name="z12517" w:id="12415"/>
    <w:p>
      <w:pPr>
        <w:spacing w:after="0"/>
        <w:ind w:left="0"/>
        <w:jc w:val="both"/>
      </w:pPr>
      <w:r>
        <w:rPr>
          <w:rFonts w:ascii="Times New Roman"/>
          <w:b w:val="false"/>
          <w:i w:val="false"/>
          <w:color w:val="000000"/>
          <w:sz w:val="28"/>
        </w:rPr>
        <w:t>
      3) жер қойнауын пайдаланушы өзінің өндірістік мұқтаждықтарына пайдаланған мұнай – жер қойнауын пайдаланушы салықтық кезең үшін жер қойнауын пайдалануға арналған әрбір жеке келісімшарт шеңберінде өндірген, салықтық кезең ішінде өзінің өндірістік мұқтаждықтарына пайдаланылған мұнайдың көлемі;</w:t>
      </w:r>
    </w:p>
    <w:bookmarkEnd w:id="12415"/>
    <w:bookmarkStart w:name="z12518" w:id="1241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93-тарауына</w:t>
      </w:r>
      <w:r>
        <w:rPr>
          <w:rFonts w:ascii="Times New Roman"/>
          <w:b w:val="false"/>
          <w:i w:val="false"/>
          <w:color w:val="000000"/>
          <w:sz w:val="28"/>
        </w:rPr>
        <w:t xml:space="preserve"> сәйкес мемлекет атынан алушыға пайдалы қазбаларды өндіру салығын, экспортқа рента салығын, роялтиді және Қазақстан Республикасының өнімді бөлу бойынша үлесін төлеу есебіне жер қойнауын пайдаланушы заттай нысанда берген мұнай;</w:t>
      </w:r>
    </w:p>
    <w:bookmarkEnd w:id="12416"/>
    <w:bookmarkStart w:name="z12519" w:id="12417"/>
    <w:p>
      <w:pPr>
        <w:spacing w:after="0"/>
        <w:ind w:left="0"/>
        <w:jc w:val="both"/>
      </w:pPr>
      <w:r>
        <w:rPr>
          <w:rFonts w:ascii="Times New Roman"/>
          <w:b w:val="false"/>
          <w:i w:val="false"/>
          <w:color w:val="000000"/>
          <w:sz w:val="28"/>
        </w:rPr>
        <w:t>
      5) Қазақстан Республикасының ішкі нарығында өткізілген және (немесе) өзінің өндірістік мұқтаждықтарына пайдаланылған шикі газ болып бөлінеді.</w:t>
      </w:r>
    </w:p>
    <w:bookmarkEnd w:id="12417"/>
    <w:bookmarkStart w:name="z12520" w:id="12418"/>
    <w:p>
      <w:pPr>
        <w:spacing w:after="0"/>
        <w:ind w:left="0"/>
        <w:jc w:val="both"/>
      </w:pPr>
      <w:r>
        <w:rPr>
          <w:rFonts w:ascii="Times New Roman"/>
          <w:b w:val="false"/>
          <w:i w:val="false"/>
          <w:color w:val="000000"/>
          <w:sz w:val="28"/>
        </w:rPr>
        <w:t>
      Осы тараудың мақсаттары үшін тауарлық газды өндіруге пайдаланылған шикі газ да Қазақстан Республикасының ішкі нарығында өткізілген шикі газ деп танылады.</w:t>
      </w:r>
    </w:p>
    <w:bookmarkEnd w:id="12418"/>
    <w:bookmarkStart w:name="z12521" w:id="12419"/>
    <w:p>
      <w:pPr>
        <w:spacing w:after="0"/>
        <w:ind w:left="0"/>
        <w:jc w:val="both"/>
      </w:pPr>
      <w:r>
        <w:rPr>
          <w:rFonts w:ascii="Times New Roman"/>
          <w:b w:val="false"/>
          <w:i w:val="false"/>
          <w:color w:val="000000"/>
          <w:sz w:val="28"/>
        </w:rPr>
        <w:t>
      Егер осы тармақшада өзгеше белгіленбесе, осы бөлімнің мақсаттарында өзінің өндірістік мұқтаждықтарына пайдаланылған шикі газ деп жер қойнауын пайдаланушы жер қойнауын пайдалануға арналған келісімшарт шеңберінде өндірген және көмірсутектер саласындағы уәкілетті орган бекіткен құжаттарға сәйкес осы келісімшарт шеңберінде:</w:t>
      </w:r>
    </w:p>
    <w:bookmarkEnd w:id="12419"/>
    <w:bookmarkStart w:name="z12522" w:id="12420"/>
    <w:p>
      <w:pPr>
        <w:spacing w:after="0"/>
        <w:ind w:left="0"/>
        <w:jc w:val="both"/>
      </w:pPr>
      <w:r>
        <w:rPr>
          <w:rFonts w:ascii="Times New Roman"/>
          <w:b w:val="false"/>
          <w:i w:val="false"/>
          <w:color w:val="000000"/>
          <w:sz w:val="28"/>
        </w:rPr>
        <w:t>
      жер қойнауын пайдалану жөніндегі операцияларды жүргізу кезінде көмірсутектер дайындауда отын ретінде;</w:t>
      </w:r>
    </w:p>
    <w:bookmarkEnd w:id="12420"/>
    <w:bookmarkStart w:name="z12523" w:id="12421"/>
    <w:p>
      <w:pPr>
        <w:spacing w:after="0"/>
        <w:ind w:left="0"/>
        <w:jc w:val="both"/>
      </w:pPr>
      <w:r>
        <w:rPr>
          <w:rFonts w:ascii="Times New Roman"/>
          <w:b w:val="false"/>
          <w:i w:val="false"/>
          <w:color w:val="000000"/>
          <w:sz w:val="28"/>
        </w:rPr>
        <w:t>
      технологиялық және коммуналдық-тұрмыстық мұқтаждықтар үшін;</w:t>
      </w:r>
    </w:p>
    <w:bookmarkEnd w:id="12421"/>
    <w:bookmarkStart w:name="z12524" w:id="12422"/>
    <w:p>
      <w:pPr>
        <w:spacing w:after="0"/>
        <w:ind w:left="0"/>
        <w:jc w:val="both"/>
      </w:pPr>
      <w:r>
        <w:rPr>
          <w:rFonts w:ascii="Times New Roman"/>
          <w:b w:val="false"/>
          <w:i w:val="false"/>
          <w:color w:val="000000"/>
          <w:sz w:val="28"/>
        </w:rPr>
        <w:t>
      ұңғыма сағасында мұнайды қыздыру үшін және бекітілген жобалау құжаттарына сәйкес мұнайды өндіру және сақтау орнынан магистральдық құбыржолға және (немесе) көліктің басқа түріне ауыстырып тиеу орнына дейін тасымалдау кезінде;</w:t>
      </w:r>
    </w:p>
    <w:bookmarkEnd w:id="12422"/>
    <w:bookmarkStart w:name="z12525" w:id="12423"/>
    <w:p>
      <w:pPr>
        <w:spacing w:after="0"/>
        <w:ind w:left="0"/>
        <w:jc w:val="both"/>
      </w:pPr>
      <w:r>
        <w:rPr>
          <w:rFonts w:ascii="Times New Roman"/>
          <w:b w:val="false"/>
          <w:i w:val="false"/>
          <w:color w:val="000000"/>
          <w:sz w:val="28"/>
        </w:rPr>
        <w:t>
      жер қойнауын пайдалану жөніндегі операцияларды жүргізу кезінде пайдаланылатын электр энергиясын өндіру үшін;</w:t>
      </w:r>
    </w:p>
    <w:bookmarkEnd w:id="12423"/>
    <w:bookmarkStart w:name="z12526" w:id="12424"/>
    <w:p>
      <w:pPr>
        <w:spacing w:after="0"/>
        <w:ind w:left="0"/>
        <w:jc w:val="both"/>
      </w:pPr>
      <w:r>
        <w:rPr>
          <w:rFonts w:ascii="Times New Roman"/>
          <w:b w:val="false"/>
          <w:i w:val="false"/>
          <w:color w:val="000000"/>
          <w:sz w:val="28"/>
        </w:rPr>
        <w:t>
      осы баптың 5-тармағында көзделген жер қойнауына кері айдау жағдайларын қоспағанда, бекітілген жобалау құжаттарында көзделген көлемде жер қойнауына кері айдау үшін;</w:t>
      </w:r>
    </w:p>
    <w:bookmarkEnd w:id="12424"/>
    <w:bookmarkStart w:name="z12527" w:id="12425"/>
    <w:p>
      <w:pPr>
        <w:spacing w:after="0"/>
        <w:ind w:left="0"/>
        <w:jc w:val="both"/>
      </w:pPr>
      <w:r>
        <w:rPr>
          <w:rFonts w:ascii="Times New Roman"/>
          <w:b w:val="false"/>
          <w:i w:val="false"/>
          <w:color w:val="000000"/>
          <w:sz w:val="28"/>
        </w:rPr>
        <w:t>
      көмірсутектер саласындағы уәкілетті орган бекіткен жобалау құжаттарында көзделген көлемдерде өндіруші мұнай ұңғымаларын пайдаланудың газлифтілік (механикаландырылған) тәсілі мақсатында пайдаланылған шикі, оның ішінде қайта өңдеуден өткен газ танылады.</w:t>
      </w:r>
    </w:p>
    <w:bookmarkEnd w:id="12425"/>
    <w:bookmarkStart w:name="z12528" w:id="12426"/>
    <w:p>
      <w:pPr>
        <w:spacing w:after="0"/>
        <w:ind w:left="0"/>
        <w:jc w:val="both"/>
      </w:pPr>
      <w:r>
        <w:rPr>
          <w:rFonts w:ascii="Times New Roman"/>
          <w:b w:val="false"/>
          <w:i w:val="false"/>
          <w:color w:val="000000"/>
          <w:sz w:val="28"/>
        </w:rPr>
        <w:t>
      Жер қойнауын пайдаланушы жер қойнауын пайдалануға арналған келісімшарт шеңберінде өндірген және осы жер қойнауын пайдаланушының жер қойнауын пайдалануға арналған басқа келісімшарты шеңберінде мұнай-газ аймақтарында қабат қысымын ұстап тұру мақсатында бекітілген жобалау құжаттарында көзделген көлемде жер қойнауына кері айдау үшін пайдаланылған шикі газ да өзінің өндірістік мұқтаждықтарына пайдаланылған шикі газ деп танылады;</w:t>
      </w:r>
    </w:p>
    <w:bookmarkEnd w:id="12426"/>
    <w:bookmarkStart w:name="z12529" w:id="12427"/>
    <w:p>
      <w:pPr>
        <w:spacing w:after="0"/>
        <w:ind w:left="0"/>
        <w:jc w:val="both"/>
      </w:pPr>
      <w:r>
        <w:rPr>
          <w:rFonts w:ascii="Times New Roman"/>
          <w:b w:val="false"/>
          <w:i w:val="false"/>
          <w:color w:val="000000"/>
          <w:sz w:val="28"/>
        </w:rPr>
        <w:t>
      6) Қазақстан Республикасының ішкі нарығында өткізілген сұйытылған мұнай газына сәйкес келетін көлемде сұйытылған мұнай газын өндіру үшін пайдаланылған ілеспе газ болып бөлінеді. Бұл ретте сұйытылған мұнай газының мұндай көлемін көмірсутектер саласындағы уәкілетті орган бекітеді және Қазақстан Республикасының газ және газбен жабдықтау туралы заңнамасына сәйкес Қазақстан Республикасының ішкі нарығында өткізу үшін міндетті болып табылады;</w:t>
      </w:r>
    </w:p>
    <w:bookmarkEnd w:id="12427"/>
    <w:bookmarkStart w:name="z12530" w:id="12428"/>
    <w:p>
      <w:pPr>
        <w:spacing w:after="0"/>
        <w:ind w:left="0"/>
        <w:jc w:val="both"/>
      </w:pPr>
      <w:r>
        <w:rPr>
          <w:rFonts w:ascii="Times New Roman"/>
          <w:b w:val="false"/>
          <w:i w:val="false"/>
          <w:color w:val="000000"/>
          <w:sz w:val="28"/>
        </w:rPr>
        <w:t xml:space="preserve">
      7) жүзеге асырылуы "Өнеркәсіптік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өнеркәсіптік-инновациялық қызмет субъектісі-жер қойнауын пайдаланушы пайдаланған шикі газ болып бөлінеді.</w:t>
      </w:r>
    </w:p>
    <w:bookmarkEnd w:id="12428"/>
    <w:bookmarkStart w:name="z12531" w:id="12429"/>
    <w:p>
      <w:pPr>
        <w:spacing w:after="0"/>
        <w:ind w:left="0"/>
        <w:jc w:val="both"/>
      </w:pPr>
      <w:r>
        <w:rPr>
          <w:rFonts w:ascii="Times New Roman"/>
          <w:b w:val="false"/>
          <w:i w:val="false"/>
          <w:color w:val="000000"/>
          <w:sz w:val="28"/>
        </w:rPr>
        <w:t xml:space="preserve">
      Егер осы тармақшада өзгеше белгіленбесе, осы бөлімнің мақсаттарында, жүзеге асырылуы "Өнеркәсіптік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өнеркәсіптік-инновациялық қызмет субъектісі-жер қойнауын пайдаланушы пайдаланған шикі газ деп шикі, оның ішінде тауарлық газдың жай-күйіне дейін қайта өңдеуден өткен газ танылады;</w:t>
      </w:r>
    </w:p>
    <w:bookmarkEnd w:id="12429"/>
    <w:bookmarkStart w:name="z12532" w:id="12430"/>
    <w:p>
      <w:pPr>
        <w:spacing w:after="0"/>
        <w:ind w:left="0"/>
        <w:jc w:val="both"/>
      </w:pPr>
      <w:r>
        <w:rPr>
          <w:rFonts w:ascii="Times New Roman"/>
          <w:b w:val="false"/>
          <w:i w:val="false"/>
          <w:color w:val="000000"/>
          <w:sz w:val="28"/>
        </w:rPr>
        <w:t>
      8) Қазақстан Республикасының жер қойнауы және жер қойнауын пайдалану туралы заңнамасында көзделген жағдайларда факельде жағылатын шикі газ;</w:t>
      </w:r>
    </w:p>
    <w:bookmarkEnd w:id="12430"/>
    <w:bookmarkStart w:name="z12533" w:id="12431"/>
    <w:p>
      <w:pPr>
        <w:spacing w:after="0"/>
        <w:ind w:left="0"/>
        <w:jc w:val="both"/>
      </w:pPr>
      <w:r>
        <w:rPr>
          <w:rFonts w:ascii="Times New Roman"/>
          <w:b w:val="false"/>
          <w:i w:val="false"/>
          <w:color w:val="000000"/>
          <w:sz w:val="28"/>
        </w:rPr>
        <w:t>
      9) тауарлық көмірсутектер – егер осы бапта өзгеше белгiленбесе, жер қойнауын пайдаланушы салықтық кезеңде жер қойнауын пайдалануға арналған әрбiр жеке келiсiмшарт шеңберiнде өндiрген көмірсутектердің осы тармақтың 1) – 8) тармақшаларында көрсетiлген мұнай, шикi газ және ілеспе газ көлемдерiн шегергендегі жалпы көлемi болып бөлiнедi.</w:t>
      </w:r>
    </w:p>
    <w:bookmarkEnd w:id="12431"/>
    <w:bookmarkStart w:name="z12534" w:id="12432"/>
    <w:p>
      <w:pPr>
        <w:spacing w:after="0"/>
        <w:ind w:left="0"/>
        <w:jc w:val="both"/>
      </w:pPr>
      <w:r>
        <w:rPr>
          <w:rFonts w:ascii="Times New Roman"/>
          <w:b w:val="false"/>
          <w:i w:val="false"/>
          <w:color w:val="000000"/>
          <w:sz w:val="28"/>
        </w:rPr>
        <w:t>
      3. Осы баптың 2-тармағының 5) және 6) тармақшаларына сәйкес өзінің өндірістік мұқтаждықтарына пайдаланылған шикі газдың және (немесе) сұйытылған мұнай газын өндіру үшін пайдаланылған ілеспе газдың көлемі деп көмірсутектер саласындағы уәкілетті орган бекіткен құжаттарда көрсетілген көлемдер шегінде осындай пайдаланылған табиғи және (немесе) ілеспе газдың нақты көлемі танылады.</w:t>
      </w:r>
    </w:p>
    <w:bookmarkEnd w:id="12432"/>
    <w:bookmarkStart w:name="z12535" w:id="12433"/>
    <w:p>
      <w:pPr>
        <w:spacing w:after="0"/>
        <w:ind w:left="0"/>
        <w:jc w:val="both"/>
      </w:pPr>
      <w:r>
        <w:rPr>
          <w:rFonts w:ascii="Times New Roman"/>
          <w:b w:val="false"/>
          <w:i w:val="false"/>
          <w:color w:val="000000"/>
          <w:sz w:val="28"/>
        </w:rPr>
        <w:t>
      4. Факельде жағылатын шикі газдың көлемі деп Қазақстан Республикасының жер қойнауы және жер қойнауын пайдалану туралы заңнамасына сәйкес факельде жағуға рұқсат етілген шикі газдың көлемі шегінде барлау кезеңінде жер қойнауын пайдаланушы іс жүзінде факельде жағатын шикі газдың көлемі танылады.</w:t>
      </w:r>
    </w:p>
    <w:bookmarkEnd w:id="12433"/>
    <w:bookmarkStart w:name="z12536" w:id="12434"/>
    <w:p>
      <w:pPr>
        <w:spacing w:after="0"/>
        <w:ind w:left="0"/>
        <w:jc w:val="both"/>
      </w:pPr>
      <w:r>
        <w:rPr>
          <w:rFonts w:ascii="Times New Roman"/>
          <w:b w:val="false"/>
          <w:i w:val="false"/>
          <w:color w:val="000000"/>
          <w:sz w:val="28"/>
        </w:rPr>
        <w:t>
      5. Осы баптың 2-тармағының 1) тармақшасында көрсетілген Қазақстан Республикасының аумағында орналасқан мұнай өңдеу зауытына өткізуді не Қазақстан Республикасының аумағында орналасқан мұнай өңдеу зауытына кейіннен өткізу үшін үшінші тұлғаға өткізуді және осы баптың 2-тармағының 2) тармақшасында көрсетілген Қазақстан Республикасының аумағында орналасқан мұнай өңдеу зауытына қайта өңдеу үшін алыс-беріс шикізаты ретінде беруді не Қазақстан Республикасының аумағында орналасқан мұнай өңдеу зауытына қайта өңдеу үшін алыс-беріс шикізаты ретінде кейіннен беру үшін үшінші тұлғаға өткізуді растау үшін жер қойнауын пайдаланушыда мұнайдың физикалық көлемін және Қазақстан Республикасының аумағында орналасқан мұнай өңдеу зауытының оның тиісті көлемін қабылдау фактісін растайтын коммерциялық және тауарға ілеспе құжаттар түпнұсқаларының немесе олардың нотариат куәландырған көшірмелерінің, ал осы баптың 2-тармағының 1) тармақшасында көрсетілген Қазақстан Республикасының аумағында орналасқан мұнай өңдеу зауытына өткізуді не Қазақстан Республикасының аумағында орналасқан мұнай өңдеу зауытына кейіннен өткізу үшін үшінші тұлғаға өткізуді растау үшін – тиісті көлемі үшін Қазақстан Республикасының аумағында орналасқан мұнай өңдеу зауытының нақты сатып алу бағасын растайтын құжаттардың түпнұсқаларының немесе олардың нотариат куәландырған көшірмелерінің болуы міндетті.</w:t>
      </w:r>
    </w:p>
    <w:bookmarkEnd w:id="12434"/>
    <w:bookmarkStart w:name="z12537" w:id="12435"/>
    <w:p>
      <w:pPr>
        <w:spacing w:after="0"/>
        <w:ind w:left="0"/>
        <w:jc w:val="both"/>
      </w:pPr>
      <w:r>
        <w:rPr>
          <w:rFonts w:ascii="Times New Roman"/>
          <w:b w:val="false"/>
          <w:i w:val="false"/>
          <w:color w:val="000000"/>
          <w:sz w:val="28"/>
        </w:rPr>
        <w:t>
      Мұндай құжаттардың түпнұсқалары немесе олардың нотариат куәландырған көшірмелері болмаған кезде мұнайдың тиісті көлемі пайдалы қазбаларды өндіру салығын есептеу мақсаттары үшін тауарлы көмірсутектер ретінде қаралады.</w:t>
      </w:r>
    </w:p>
    <w:bookmarkEnd w:id="12435"/>
    <w:bookmarkStart w:name="z12538" w:id="12436"/>
    <w:p>
      <w:pPr>
        <w:spacing w:after="0"/>
        <w:ind w:left="0"/>
        <w:jc w:val="both"/>
      </w:pPr>
      <w:r>
        <w:rPr>
          <w:rFonts w:ascii="Times New Roman"/>
          <w:b w:val="false"/>
          <w:i w:val="false"/>
          <w:color w:val="000000"/>
          <w:sz w:val="28"/>
        </w:rPr>
        <w:t>
      6. Пайдалы қазбаларды өндіру салығы бекітілген жобалау құжаттарында көзделген мұнай алу коэффициентін ұлғайту мақсатында жер қойнауына кері айдалатын көлемдегі шикі газ бойынша төленбейді.</w:t>
      </w:r>
    </w:p>
    <w:bookmarkEnd w:id="12436"/>
    <w:bookmarkStart w:name="z12539" w:id="12437"/>
    <w:p>
      <w:pPr>
        <w:spacing w:after="0"/>
        <w:ind w:left="0"/>
        <w:jc w:val="left"/>
      </w:pPr>
      <w:r>
        <w:rPr>
          <w:rFonts w:ascii="Times New Roman"/>
          <w:b/>
          <w:i w:val="false"/>
          <w:color w:val="000000"/>
        </w:rPr>
        <w:t xml:space="preserve"> 775-бап. Салықтық база</w:t>
      </w:r>
    </w:p>
    <w:bookmarkEnd w:id="12437"/>
    <w:bookmarkStart w:name="z12540" w:id="12438"/>
    <w:p>
      <w:pPr>
        <w:spacing w:after="0"/>
        <w:ind w:left="0"/>
        <w:jc w:val="both"/>
      </w:pPr>
      <w:r>
        <w:rPr>
          <w:rFonts w:ascii="Times New Roman"/>
          <w:b w:val="false"/>
          <w:i w:val="false"/>
          <w:color w:val="000000"/>
          <w:sz w:val="28"/>
        </w:rPr>
        <w:t>
      Салықтық кезеңде өндірілген көмірсутектер көлемінің құны пайдалы қазбаларды өндіру салығын есептеу үшін салықтық база болып табылады.</w:t>
      </w:r>
    </w:p>
    <w:bookmarkEnd w:id="12438"/>
    <w:bookmarkStart w:name="z12541" w:id="12439"/>
    <w:p>
      <w:pPr>
        <w:spacing w:after="0"/>
        <w:ind w:left="0"/>
        <w:jc w:val="left"/>
      </w:pPr>
      <w:r>
        <w:rPr>
          <w:rFonts w:ascii="Times New Roman"/>
          <w:b/>
          <w:i w:val="false"/>
          <w:color w:val="000000"/>
        </w:rPr>
        <w:t xml:space="preserve"> 776-бап. Көмірсутектердің құнын айқындау тәртібі</w:t>
      </w:r>
    </w:p>
    <w:bookmarkEnd w:id="12439"/>
    <w:bookmarkStart w:name="z12542" w:id="12440"/>
    <w:p>
      <w:pPr>
        <w:spacing w:after="0"/>
        <w:ind w:left="0"/>
        <w:jc w:val="both"/>
      </w:pPr>
      <w:r>
        <w:rPr>
          <w:rFonts w:ascii="Times New Roman"/>
          <w:b w:val="false"/>
          <w:i w:val="false"/>
          <w:color w:val="000000"/>
          <w:sz w:val="28"/>
        </w:rPr>
        <w:t>
      1. Пайдалы қазбаларды өндіру салығын есептеу мақсаттарында салықтық кезеңде өндірілген мұнайдың құны мынадай тәртіппен:</w:t>
      </w:r>
    </w:p>
    <w:bookmarkEnd w:id="12440"/>
    <w:bookmarkStart w:name="z12543" w:id="12441"/>
    <w:p>
      <w:pPr>
        <w:spacing w:after="0"/>
        <w:ind w:left="0"/>
        <w:jc w:val="both"/>
      </w:pPr>
      <w:r>
        <w:rPr>
          <w:rFonts w:ascii="Times New Roman"/>
          <w:b w:val="false"/>
          <w:i w:val="false"/>
          <w:color w:val="000000"/>
          <w:sz w:val="28"/>
        </w:rPr>
        <w:t>
      1) жер қойнауын пайдаланушы Қазақстан Республикасының аумағында орналасқан мұнай өңдеу зауытына өткізген не Қазақстан Республикасының аумағында орналасқан мұнай өңдеу зауытына кейіннен өткізу үшін үшінші тұлғаға өткізген кезде – жер қойнауын пайдаланушы Қазақстан Республикасының аумағында орналасқан мұнай өңдеу зауытына өткізген не Қазақстан Республикасының аумағында орналасқан мұнай өңдеу зауытына кейіннен өткізу үшін үшінші тұлғаға өткізген мұнайдың нақты көлемі мен Қазақстан Республикасының аумағында орналасқан мұнай өңдеу зауытының өнімнің бір бірлігі үшін нақты сатып алу бағасының көбейтіндісі ретінде;</w:t>
      </w:r>
    </w:p>
    <w:bookmarkEnd w:id="12441"/>
    <w:bookmarkStart w:name="z12544" w:id="12442"/>
    <w:p>
      <w:pPr>
        <w:spacing w:after="0"/>
        <w:ind w:left="0"/>
        <w:jc w:val="both"/>
      </w:pPr>
      <w:r>
        <w:rPr>
          <w:rFonts w:ascii="Times New Roman"/>
          <w:b w:val="false"/>
          <w:i w:val="false"/>
          <w:color w:val="000000"/>
          <w:sz w:val="28"/>
        </w:rPr>
        <w:t>
      2) жер қойнауын пайдаланушы Қазақстан Республикасының аумағында орналасқан мұнай өңдеу зауытына қайта өңдеу үшін алыс-беріс шикізаты ретінде берген не Қазақстан Республикасының аумағында орналасқан мұнай өңдеу зауытына қайта өңдеу үшін алыс-беріс шикізаты ретінде кейіннен беру үшін үшінші тұлғаға өткізген және (немесе) жер қойнауын пайдаланушы өзінің өндірістік мұқтаждықтарына пайдаланған кезде – жер қойнауын пайдаланушы Қазақстан Республикасының аумағында орналасқан мұнай өңдеу зауытына алыс-беріс шикізаты ретінде қайта өңдеу үшін берген не Қазақстан Республикасының аумағында орналасқан мұнай өңдеу зауытына алыс-беріс шикізаты ретінде кейіннен беру үшін үшінші тұлғаға өткізілген және (немесе) жер қойнауын пайдаланушы өзінің өндірістік мұқтаждықтарына пайдаланған мұнайдың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өзіндік құнының көбейтіндісі ретінде;</w:t>
      </w:r>
    </w:p>
    <w:bookmarkEnd w:id="12442"/>
    <w:bookmarkStart w:name="z12545" w:id="12443"/>
    <w:p>
      <w:pPr>
        <w:spacing w:after="0"/>
        <w:ind w:left="0"/>
        <w:jc w:val="both"/>
      </w:pPr>
      <w:r>
        <w:rPr>
          <w:rFonts w:ascii="Times New Roman"/>
          <w:b w:val="false"/>
          <w:i w:val="false"/>
          <w:color w:val="000000"/>
          <w:sz w:val="28"/>
        </w:rPr>
        <w:t xml:space="preserve">
      3) жер қойнауын пайдаланушы мемлекет атынан алушыға пайдалы қазбаларды өндіру салығын, экспортқа рента салығын, роялтиді және Қазақстан Республикасының өнімді бөлу бойынша үлесін төлеу есебіне мұнайды заттай нысанда берген кезде – осы Кодекстің </w:t>
      </w:r>
      <w:r>
        <w:rPr>
          <w:rFonts w:ascii="Times New Roman"/>
          <w:b w:val="false"/>
          <w:i w:val="false"/>
          <w:color w:val="000000"/>
          <w:sz w:val="28"/>
        </w:rPr>
        <w:t>93-тарауына</w:t>
      </w:r>
      <w:r>
        <w:rPr>
          <w:rFonts w:ascii="Times New Roman"/>
          <w:b w:val="false"/>
          <w:i w:val="false"/>
          <w:color w:val="000000"/>
          <w:sz w:val="28"/>
        </w:rPr>
        <w:t xml:space="preserve"> сәйкес жер қойнауын пайдаланушы мемлекет атынан алушыға пайдалы қазбаларды өндіру салығын, экспортқа рента салығын, роялтиді және Қазақстан Республикасының өнімді бөлу бойынша үлесін төлеу есебіне заттай нысанда берілген мұнайдың нақты көлемі мен Қазақстан Республикасының Үкіметі айқындаған тәртіппен белгіленген беру бағасының көбейтіндісі ретінде айқындалады.</w:t>
      </w:r>
    </w:p>
    <w:bookmarkEnd w:id="12443"/>
    <w:bookmarkStart w:name="z12546" w:id="12444"/>
    <w:p>
      <w:pPr>
        <w:spacing w:after="0"/>
        <w:ind w:left="0"/>
        <w:jc w:val="both"/>
      </w:pPr>
      <w:r>
        <w:rPr>
          <w:rFonts w:ascii="Times New Roman"/>
          <w:b w:val="false"/>
          <w:i w:val="false"/>
          <w:color w:val="000000"/>
          <w:sz w:val="28"/>
        </w:rPr>
        <w:t>
      2. Жер қойнауын пайдаланушы салықтық кезеңде жер қойнауын пайдалануға арналған әрбір жеке келісімшарт шеңберінде өндірген тауарлы көмірсутектердің құны өндірілген тауарлы көмірсутектердің көлемі мен осы баптың 3 және 4-тармақтарында айқындалған тәртіппен салықтық кезең үшін есептелген өнімнің бірлігі үшін әлемдік бағаның көбейтіндісі ретінде айқындалады.</w:t>
      </w:r>
    </w:p>
    <w:bookmarkEnd w:id="12444"/>
    <w:bookmarkStart w:name="z12547" w:id="12445"/>
    <w:p>
      <w:pPr>
        <w:spacing w:after="0"/>
        <w:ind w:left="0"/>
        <w:jc w:val="both"/>
      </w:pPr>
      <w:r>
        <w:rPr>
          <w:rFonts w:ascii="Times New Roman"/>
          <w:b w:val="false"/>
          <w:i w:val="false"/>
          <w:color w:val="000000"/>
          <w:sz w:val="28"/>
        </w:rPr>
        <w:t>
      3. Мұнайдың әлемдiк бағасы салықтық кезеңдегі бағалардың күн сайынғы белгіленімдерінің орташа арифметикалық мәнi мен тиiстi салықтық кезеңдегі валютаның орташа арифметикалық ресми бағамының көбейтiндiсi ретiнде төменде келтiрiлген формула бойынша айқындалады.</w:t>
      </w:r>
    </w:p>
    <w:bookmarkEnd w:id="12445"/>
    <w:bookmarkStart w:name="z12548" w:id="12446"/>
    <w:p>
      <w:pPr>
        <w:spacing w:after="0"/>
        <w:ind w:left="0"/>
        <w:jc w:val="both"/>
      </w:pPr>
      <w:r>
        <w:rPr>
          <w:rFonts w:ascii="Times New Roman"/>
          <w:b w:val="false"/>
          <w:i w:val="false"/>
          <w:color w:val="000000"/>
          <w:sz w:val="28"/>
        </w:rPr>
        <w:t>
      Осы тармақтың мақсаттары үшін баға белгіленімі "Argus Media Ltd" компаниясының "Argus Crude" дереккөзінде жарияланатын ақпарат негізінде салықтық кезеңде "Юралс Средиземноморье" (Urals Med - CIF Augusta), "Kazakh Export Blend Crude Oil (Kebco - CIF Augusta)" немесе "North Sea Dated/Датированный Брент (Brent Dtd)" мұнайының стандартты сұрыпының әрбірін жеке алғанда шетел валютасындағы мұнай бағасының белгіленімін білдіреді.</w:t>
      </w:r>
    </w:p>
    <w:bookmarkEnd w:id="12446"/>
    <w:bookmarkStart w:name="z12549" w:id="12447"/>
    <w:p>
      <w:pPr>
        <w:spacing w:after="0"/>
        <w:ind w:left="0"/>
        <w:jc w:val="both"/>
      </w:pPr>
      <w:r>
        <w:rPr>
          <w:rFonts w:ascii="Times New Roman"/>
          <w:b w:val="false"/>
          <w:i w:val="false"/>
          <w:color w:val="000000"/>
          <w:sz w:val="28"/>
        </w:rPr>
        <w:t>
      Осы дереккөзде шикі мұнайдың көрсетілген стандартты сұрыптарына бағалар туралы ақпарат болмаған кезде шикі мұнайдың көрсетілген стандартты сұрыптарына бағалар:</w:t>
      </w:r>
    </w:p>
    <w:bookmarkEnd w:id="12447"/>
    <w:bookmarkStart w:name="z12550" w:id="12448"/>
    <w:p>
      <w:pPr>
        <w:spacing w:after="0"/>
        <w:ind w:left="0"/>
        <w:jc w:val="both"/>
      </w:pPr>
      <w:r>
        <w:rPr>
          <w:rFonts w:ascii="Times New Roman"/>
          <w:b w:val="false"/>
          <w:i w:val="false"/>
          <w:color w:val="000000"/>
          <w:sz w:val="28"/>
        </w:rPr>
        <w:t>
      "S&amp;P Global Inc. (S&amp;P Global CommodityInsights)" компаниясының "Crude Oil Market Wire Basic Service" дереккөзінің деректері бойынша;</w:t>
      </w:r>
    </w:p>
    <w:bookmarkEnd w:id="12448"/>
    <w:bookmarkStart w:name="z12551" w:id="12449"/>
    <w:p>
      <w:pPr>
        <w:spacing w:after="0"/>
        <w:ind w:left="0"/>
        <w:jc w:val="both"/>
      </w:pPr>
      <w:r>
        <w:rPr>
          <w:rFonts w:ascii="Times New Roman"/>
          <w:b w:val="false"/>
          <w:i w:val="false"/>
          <w:color w:val="000000"/>
          <w:sz w:val="28"/>
        </w:rPr>
        <w:t>
      жоғарыда көрсетілген дереккөздерде шикі мұнайдың көрсетілген стандартты сұрыптарына бағалар туралы ақпарат болмаған кезде – Қазақстан Республикасының трансферттік баға белгілеу туралы заңнамасында айқындалатын басқа да дереккөздердің деректері бойынша пайдаланылады.</w:t>
      </w:r>
    </w:p>
    <w:bookmarkEnd w:id="12449"/>
    <w:bookmarkStart w:name="z12552" w:id="12450"/>
    <w:p>
      <w:pPr>
        <w:spacing w:after="0"/>
        <w:ind w:left="0"/>
        <w:jc w:val="both"/>
      </w:pPr>
      <w:r>
        <w:rPr>
          <w:rFonts w:ascii="Times New Roman"/>
          <w:b w:val="false"/>
          <w:i w:val="false"/>
          <w:color w:val="000000"/>
          <w:sz w:val="28"/>
        </w:rPr>
        <w:t>
      Мұнайдың әлемдік бағасын айқындау үшін өлшем бірліктерін өндірілген мұнайдың өлшемнің стандартты жағдайларына келтірілген және мұнай паспортында көрсетілген сапасына нақты тығыздығы мен температурасын есепке ала отырып, баррельден метрикалық тоннаға ауыстыру стандарттау саласындағы уәкілетті орган бекіткен ұлттық стандартқа сәйкес жүргізіледі.</w:t>
      </w:r>
    </w:p>
    <w:bookmarkEnd w:id="12450"/>
    <w:bookmarkStart w:name="z12553" w:id="12451"/>
    <w:p>
      <w:pPr>
        <w:spacing w:after="0"/>
        <w:ind w:left="0"/>
        <w:jc w:val="both"/>
      </w:pPr>
      <w:r>
        <w:rPr>
          <w:rFonts w:ascii="Times New Roman"/>
          <w:b w:val="false"/>
          <w:i w:val="false"/>
          <w:color w:val="000000"/>
          <w:sz w:val="28"/>
        </w:rPr>
        <w:t>
      Бұл ретте пайдалы қазбаларды өндіру салығын есептеу мақсатында өлшем бірліктерін метрикалық тоннадан баррельге ауыстыру баррельдеудің орташа өлшемді коэффициенті негізінде мына формула бойынша жүзеге асырылады:</w:t>
      </w:r>
    </w:p>
    <w:bookmarkEnd w:id="12451"/>
    <w:bookmarkStart w:name="z12554" w:id="12452"/>
    <w:p>
      <w:pPr>
        <w:spacing w:after="0"/>
        <w:ind w:left="0"/>
        <w:jc w:val="both"/>
      </w:pPr>
      <w:r>
        <w:rPr>
          <w:rFonts w:ascii="Times New Roman"/>
          <w:b w:val="false"/>
          <w:i w:val="false"/>
          <w:color w:val="000000"/>
          <w:sz w:val="28"/>
        </w:rPr>
        <w:t>
      К барр. орт.өлш. = (V тонна 1 х К барр.1 + V тонна 2… х К барр.2... + V тонна n х К барр.n) / V тонна </w:t>
      </w:r>
      <w:r>
        <w:rPr>
          <w:rFonts w:ascii="Times New Roman"/>
          <w:b w:val="false"/>
          <w:i w:val="false"/>
          <w:color w:val="000000"/>
          <w:sz w:val="28"/>
        </w:rPr>
        <w:t>S</w:t>
      </w:r>
      <w:r>
        <w:rPr>
          <w:rFonts w:ascii="Times New Roman"/>
          <w:b w:val="false"/>
          <w:i w:val="false"/>
          <w:color w:val="000000"/>
          <w:sz w:val="28"/>
        </w:rPr>
        <w:t>, мұнда:</w:t>
      </w:r>
    </w:p>
    <w:bookmarkEnd w:id="12452"/>
    <w:bookmarkStart w:name="z12555" w:id="12453"/>
    <w:p>
      <w:pPr>
        <w:spacing w:after="0"/>
        <w:ind w:left="0"/>
        <w:jc w:val="both"/>
      </w:pPr>
      <w:r>
        <w:rPr>
          <w:rFonts w:ascii="Times New Roman"/>
          <w:b w:val="false"/>
          <w:i w:val="false"/>
          <w:color w:val="000000"/>
          <w:sz w:val="28"/>
        </w:rPr>
        <w:t>
      К барр. орт.өлш. – үтірден кейінгі төрт белгіге дейінгі дәлдікпен есептелетін орташа өлшемді баррельдеу коэффициенті;</w:t>
      </w:r>
    </w:p>
    <w:bookmarkEnd w:id="12453"/>
    <w:bookmarkStart w:name="z12556" w:id="12454"/>
    <w:p>
      <w:pPr>
        <w:spacing w:after="0"/>
        <w:ind w:left="0"/>
        <w:jc w:val="both"/>
      </w:pPr>
      <w:r>
        <w:rPr>
          <w:rFonts w:ascii="Times New Roman"/>
          <w:b w:val="false"/>
          <w:i w:val="false"/>
          <w:color w:val="000000"/>
          <w:sz w:val="28"/>
        </w:rPr>
        <w:t>
      V тонна –мұнайдың өндірілген әрбір партиясының көлемі;</w:t>
      </w:r>
    </w:p>
    <w:bookmarkEnd w:id="12454"/>
    <w:bookmarkStart w:name="z12557" w:id="12455"/>
    <w:p>
      <w:pPr>
        <w:spacing w:after="0"/>
        <w:ind w:left="0"/>
        <w:jc w:val="both"/>
      </w:pPr>
      <w:r>
        <w:rPr>
          <w:rFonts w:ascii="Times New Roman"/>
          <w:b w:val="false"/>
          <w:i w:val="false"/>
          <w:color w:val="000000"/>
          <w:sz w:val="28"/>
        </w:rPr>
        <w:t>
      К барр.1, К барр.2 ... + К барр.n – өндірілген мұнайдың әрбір тиісті партиясы бойынша сапа паспортында көрсетілген баррельдеу коэффициенттері;</w:t>
      </w:r>
    </w:p>
    <w:bookmarkEnd w:id="12455"/>
    <w:bookmarkStart w:name="z12558" w:id="12456"/>
    <w:p>
      <w:pPr>
        <w:spacing w:after="0"/>
        <w:ind w:left="0"/>
        <w:jc w:val="both"/>
      </w:pPr>
      <w:r>
        <w:rPr>
          <w:rFonts w:ascii="Times New Roman"/>
          <w:b w:val="false"/>
          <w:i w:val="false"/>
          <w:color w:val="000000"/>
          <w:sz w:val="28"/>
        </w:rPr>
        <w:t>
      V тонна </w:t>
      </w:r>
      <w:r>
        <w:rPr>
          <w:rFonts w:ascii="Times New Roman"/>
          <w:b w:val="false"/>
          <w:i w:val="false"/>
          <w:color w:val="000000"/>
          <w:sz w:val="28"/>
        </w:rPr>
        <w:t>S</w:t>
      </w:r>
      <w:r>
        <w:rPr>
          <w:rFonts w:ascii="Times New Roman"/>
          <w:b w:val="false"/>
          <w:i w:val="false"/>
          <w:color w:val="000000"/>
          <w:sz w:val="28"/>
        </w:rPr>
        <w:t> –салықтық кезең үшін өндірілген мұнайдың метрикалық тоннаны білдіретін жалпы көлемі.</w:t>
      </w:r>
    </w:p>
    <w:bookmarkEnd w:id="12456"/>
    <w:bookmarkStart w:name="z12559" w:id="12457"/>
    <w:p>
      <w:pPr>
        <w:spacing w:after="0"/>
        <w:ind w:left="0"/>
        <w:jc w:val="both"/>
      </w:pPr>
      <w:r>
        <w:rPr>
          <w:rFonts w:ascii="Times New Roman"/>
          <w:b w:val="false"/>
          <w:i w:val="false"/>
          <w:color w:val="000000"/>
          <w:sz w:val="28"/>
        </w:rPr>
        <w:t>
      Мұнайдың әлемдік бағасы мына формула бойынша айқындалады:</w:t>
      </w:r>
    </w:p>
    <w:bookmarkEnd w:id="12457"/>
    <w:bookmarkStart w:name="z12560" w:id="12458"/>
    <w:p>
      <w:pPr>
        <w:spacing w:after="0"/>
        <w:ind w:left="0"/>
        <w:jc w:val="both"/>
      </w:pPr>
      <w:r>
        <w:rPr>
          <w:rFonts w:ascii="Times New Roman"/>
          <w:b w:val="false"/>
          <w:i w:val="false"/>
          <w:color w:val="000000"/>
          <w:sz w:val="28"/>
        </w:rPr>
        <w:t xml:space="preserve">
      </w:t>
      </w:r>
    </w:p>
    <w:bookmarkEnd w:id="12458"/>
    <w:p>
      <w:pPr>
        <w:spacing w:after="0"/>
        <w:ind w:left="0"/>
        <w:jc w:val="both"/>
      </w:pPr>
      <w:r>
        <w:drawing>
          <wp:inline distT="0" distB="0" distL="0" distR="0">
            <wp:extent cx="2501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01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61" w:id="12459"/>
    <w:p>
      <w:pPr>
        <w:spacing w:after="0"/>
        <w:ind w:left="0"/>
        <w:jc w:val="both"/>
      </w:pPr>
      <w:r>
        <w:rPr>
          <w:rFonts w:ascii="Times New Roman"/>
          <w:b w:val="false"/>
          <w:i w:val="false"/>
          <w:color w:val="000000"/>
          <w:sz w:val="28"/>
        </w:rPr>
        <w:t>
      мұнда:</w:t>
      </w:r>
    </w:p>
    <w:bookmarkEnd w:id="12459"/>
    <w:bookmarkStart w:name="z12562" w:id="12460"/>
    <w:p>
      <w:pPr>
        <w:spacing w:after="0"/>
        <w:ind w:left="0"/>
        <w:jc w:val="both"/>
      </w:pPr>
      <w:r>
        <w:rPr>
          <w:rFonts w:ascii="Times New Roman"/>
          <w:b w:val="false"/>
          <w:i w:val="false"/>
          <w:color w:val="000000"/>
          <w:sz w:val="28"/>
        </w:rPr>
        <w:t>
      S – мұнайдың салықтық кезең үшін әлемдік бағасы;</w:t>
      </w:r>
    </w:p>
    <w:bookmarkEnd w:id="12460"/>
    <w:bookmarkStart w:name="z12563" w:id="12461"/>
    <w:p>
      <w:pPr>
        <w:spacing w:after="0"/>
        <w:ind w:left="0"/>
        <w:jc w:val="both"/>
      </w:pPr>
      <w:r>
        <w:rPr>
          <w:rFonts w:ascii="Times New Roman"/>
          <w:b w:val="false"/>
          <w:i w:val="false"/>
          <w:color w:val="000000"/>
          <w:sz w:val="28"/>
        </w:rPr>
        <w:t>
      P1, P2 ..., Рn – салықтық кезең ішінде баға белгіленімдері жарияланған күндері бағалардың күн сайынғы орташа арифметикалық белгіленімі;</w:t>
      </w:r>
    </w:p>
    <w:bookmarkEnd w:id="12461"/>
    <w:bookmarkStart w:name="z12564" w:id="12462"/>
    <w:p>
      <w:pPr>
        <w:spacing w:after="0"/>
        <w:ind w:left="0"/>
        <w:jc w:val="both"/>
      </w:pPr>
      <w:r>
        <w:rPr>
          <w:rFonts w:ascii="Times New Roman"/>
          <w:b w:val="false"/>
          <w:i w:val="false"/>
          <w:color w:val="000000"/>
          <w:sz w:val="28"/>
        </w:rPr>
        <w:t>
      Е – тиiстi салықтық кезең үшін валюта айырбастаудың орташа арифметикалық ресми бағамы;</w:t>
      </w:r>
    </w:p>
    <w:bookmarkEnd w:id="12462"/>
    <w:bookmarkStart w:name="z12565" w:id="12463"/>
    <w:p>
      <w:pPr>
        <w:spacing w:after="0"/>
        <w:ind w:left="0"/>
        <w:jc w:val="both"/>
      </w:pPr>
      <w:r>
        <w:rPr>
          <w:rFonts w:ascii="Times New Roman"/>
          <w:b w:val="false"/>
          <w:i w:val="false"/>
          <w:color w:val="000000"/>
          <w:sz w:val="28"/>
        </w:rPr>
        <w:t>
      n – салықтық кезеңде баға белгіленімдері жарияланған күндердің саны.</w:t>
      </w:r>
    </w:p>
    <w:bookmarkEnd w:id="12463"/>
    <w:bookmarkStart w:name="z12566" w:id="12464"/>
    <w:p>
      <w:pPr>
        <w:spacing w:after="0"/>
        <w:ind w:left="0"/>
        <w:jc w:val="both"/>
      </w:pPr>
      <w:r>
        <w:rPr>
          <w:rFonts w:ascii="Times New Roman"/>
          <w:b w:val="false"/>
          <w:i w:val="false"/>
          <w:color w:val="000000"/>
          <w:sz w:val="28"/>
        </w:rPr>
        <w:t>
      Бағалардың күн сайынғы орташа арифметикалық белгіленімі мына формула бойынша айқындалады:</w:t>
      </w:r>
    </w:p>
    <w:bookmarkEnd w:id="12464"/>
    <w:bookmarkStart w:name="z12567" w:id="12465"/>
    <w:p>
      <w:pPr>
        <w:spacing w:after="0"/>
        <w:ind w:left="0"/>
        <w:jc w:val="both"/>
      </w:pPr>
      <w:r>
        <w:rPr>
          <w:rFonts w:ascii="Times New Roman"/>
          <w:b w:val="false"/>
          <w:i w:val="false"/>
          <w:color w:val="000000"/>
          <w:sz w:val="28"/>
        </w:rPr>
        <w:t xml:space="preserve">
      </w:t>
      </w:r>
    </w:p>
    <w:bookmarkEnd w:id="12465"/>
    <w:p>
      <w:pPr>
        <w:spacing w:after="0"/>
        <w:ind w:left="0"/>
        <w:jc w:val="both"/>
      </w:pPr>
      <w:r>
        <w:drawing>
          <wp:inline distT="0" distB="0" distL="0" distR="0">
            <wp:extent cx="1397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68" w:id="12466"/>
    <w:p>
      <w:pPr>
        <w:spacing w:after="0"/>
        <w:ind w:left="0"/>
        <w:jc w:val="both"/>
      </w:pPr>
      <w:r>
        <w:rPr>
          <w:rFonts w:ascii="Times New Roman"/>
          <w:b w:val="false"/>
          <w:i w:val="false"/>
          <w:color w:val="000000"/>
          <w:sz w:val="28"/>
        </w:rPr>
        <w:t>
      мұнда:</w:t>
      </w:r>
    </w:p>
    <w:bookmarkEnd w:id="12466"/>
    <w:bookmarkStart w:name="z12569" w:id="12467"/>
    <w:p>
      <w:pPr>
        <w:spacing w:after="0"/>
        <w:ind w:left="0"/>
        <w:jc w:val="both"/>
      </w:pPr>
      <w:r>
        <w:rPr>
          <w:rFonts w:ascii="Times New Roman"/>
          <w:b w:val="false"/>
          <w:i w:val="false"/>
          <w:color w:val="000000"/>
          <w:sz w:val="28"/>
        </w:rPr>
        <w:t>
      Pn - бағалардың күн сайынғы орташа арифметикалық белгіленімі;</w:t>
      </w:r>
    </w:p>
    <w:bookmarkEnd w:id="12467"/>
    <w:bookmarkStart w:name="z12570" w:id="12468"/>
    <w:p>
      <w:pPr>
        <w:spacing w:after="0"/>
        <w:ind w:left="0"/>
        <w:jc w:val="both"/>
      </w:pPr>
      <w:r>
        <w:rPr>
          <w:rFonts w:ascii="Times New Roman"/>
          <w:b w:val="false"/>
          <w:i w:val="false"/>
          <w:color w:val="000000"/>
          <w:sz w:val="28"/>
        </w:rPr>
        <w:t>
      Сn1 – "Юралс Средиземноморье" (Urals Med - CIF Augusta)", "Kazakh Export Blend Crude Oil (Kebco - CIF Augusta)" немесе "North Sea Dated/Датированный Брент" (Brent Dtd)" күн сайынғы мұнай белгіленімінің төмен мәні (min);</w:t>
      </w:r>
    </w:p>
    <w:bookmarkEnd w:id="12468"/>
    <w:bookmarkStart w:name="z12571" w:id="12469"/>
    <w:p>
      <w:pPr>
        <w:spacing w:after="0"/>
        <w:ind w:left="0"/>
        <w:jc w:val="both"/>
      </w:pPr>
      <w:r>
        <w:rPr>
          <w:rFonts w:ascii="Times New Roman"/>
          <w:b w:val="false"/>
          <w:i w:val="false"/>
          <w:color w:val="000000"/>
          <w:sz w:val="28"/>
        </w:rPr>
        <w:t>
      Сn2 – "Юралс Средиземноморье" (Urals Med - CIF Augusta)", "Kazakh Export Blend Crude Oil (Kebco - CIF Augusta)" немесе "North Sea Dated/Датированный Брент" (Brent Dtd)" күн сайынғы мұнай белгіленімінің жоғары мәні (max).</w:t>
      </w:r>
    </w:p>
    <w:bookmarkEnd w:id="12469"/>
    <w:bookmarkStart w:name="z12572" w:id="12470"/>
    <w:p>
      <w:pPr>
        <w:spacing w:after="0"/>
        <w:ind w:left="0"/>
        <w:jc w:val="both"/>
      </w:pPr>
      <w:r>
        <w:rPr>
          <w:rFonts w:ascii="Times New Roman"/>
          <w:b w:val="false"/>
          <w:i w:val="false"/>
          <w:color w:val="000000"/>
          <w:sz w:val="28"/>
        </w:rPr>
        <w:t>
      "Юралс Средиземноморье (Urals Med - CIF Augusta)", "Kazakh Export Blend Crude Oil (Kebco - CIF Augusta)" немесе "North Sea Dated/ Датированный Брент (Brent Dtd)" мұнай белгіленімдерін қолдануды жер қойнауын пайдаланушы мұнайды беруге арналған шарттар негізінде мынадай тәртіппен жүргізеді:</w:t>
      </w:r>
    </w:p>
    <w:bookmarkEnd w:id="12470"/>
    <w:bookmarkStart w:name="z12573" w:id="12471"/>
    <w:p>
      <w:pPr>
        <w:spacing w:after="0"/>
        <w:ind w:left="0"/>
        <w:jc w:val="both"/>
      </w:pPr>
      <w:r>
        <w:rPr>
          <w:rFonts w:ascii="Times New Roman"/>
          <w:b w:val="false"/>
          <w:i w:val="false"/>
          <w:color w:val="000000"/>
          <w:sz w:val="28"/>
        </w:rPr>
        <w:t>
      1) беруге арналған шартта Urals стандартты мұнай сұрыпы немесе "Kazakh Export Blend Crude Oil (Kebco)" белгіленімі көрсетілген жағдайда – әлемдік бағасы салықтық кезең үшін ең жоғары болып табылатын "Юралс Средиземноморье (Urals Med - CIF Augusta)", "Kazakh Export Blend Crude Oil (Kebco - CIF Augusta)" мұнай белгіленімі қолданылады.</w:t>
      </w:r>
    </w:p>
    <w:bookmarkEnd w:id="12471"/>
    <w:bookmarkStart w:name="z12574" w:id="12472"/>
    <w:p>
      <w:pPr>
        <w:spacing w:after="0"/>
        <w:ind w:left="0"/>
        <w:jc w:val="both"/>
      </w:pPr>
      <w:r>
        <w:rPr>
          <w:rFonts w:ascii="Times New Roman"/>
          <w:b w:val="false"/>
          <w:i w:val="false"/>
          <w:color w:val="000000"/>
          <w:sz w:val="28"/>
        </w:rPr>
        <w:t>
      2) беруге арналған шартта Brent стандартты мұнай сұрыпы көрсетілген жағдайда – "North Sea Dated/Датированный Брент (Brent Dtd)" белгіленімі қолданылады.</w:t>
      </w:r>
    </w:p>
    <w:bookmarkEnd w:id="12472"/>
    <w:bookmarkStart w:name="z12575" w:id="12473"/>
    <w:p>
      <w:pPr>
        <w:spacing w:after="0"/>
        <w:ind w:left="0"/>
        <w:jc w:val="both"/>
      </w:pPr>
      <w:r>
        <w:rPr>
          <w:rFonts w:ascii="Times New Roman"/>
          <w:b w:val="false"/>
          <w:i w:val="false"/>
          <w:color w:val="000000"/>
          <w:sz w:val="28"/>
        </w:rPr>
        <w:t>
      Беруге арналған шартта жоғарыда көрсетілген стандартты сұрыптарға қатысы жоқ мұнай сұрыпы көрсетілген жағдайда, жер қойнауын пайдаланушы осындай шарт бойынша берілген мұнай көлемін әлемдік бағасы салықтық кезең үшін ең жоғары болып табылатын стандартты мұнай сұрыпына жатқызуға міндетті.</w:t>
      </w:r>
    </w:p>
    <w:bookmarkEnd w:id="12473"/>
    <w:bookmarkStart w:name="z12576" w:id="12474"/>
    <w:p>
      <w:pPr>
        <w:spacing w:after="0"/>
        <w:ind w:left="0"/>
        <w:jc w:val="both"/>
      </w:pPr>
      <w:r>
        <w:rPr>
          <w:rFonts w:ascii="Times New Roman"/>
          <w:b w:val="false"/>
          <w:i w:val="false"/>
          <w:color w:val="000000"/>
          <w:sz w:val="28"/>
        </w:rPr>
        <w:t>
      4. Шикі газға әлемдiк баға халықаралық өлшем бірлiктерiн бекітілген коэффициентке сәйкес текше метрге ауыстыру ескеріле отырып, салықтық кезең үшін бағалардың шетел валютасындағы күн сайынғы белгіленімдерінің орташа арифметикалық мәнi мен тиiстi салықтық кезең үшін валютаның орташа арифметикалық ресми бағамының көбейтiндiсi ретiнде төменде келтірілген формула бойынша айқындалады.</w:t>
      </w:r>
    </w:p>
    <w:bookmarkEnd w:id="12474"/>
    <w:bookmarkStart w:name="z12577" w:id="12475"/>
    <w:p>
      <w:pPr>
        <w:spacing w:after="0"/>
        <w:ind w:left="0"/>
        <w:jc w:val="both"/>
      </w:pPr>
      <w:r>
        <w:rPr>
          <w:rFonts w:ascii="Times New Roman"/>
          <w:b w:val="false"/>
          <w:i w:val="false"/>
          <w:color w:val="000000"/>
          <w:sz w:val="28"/>
        </w:rPr>
        <w:t>
      Осы тармақтың мақсаттары үшін баға белгіленімі "The Mcgraw-Hill Companies Inc" компаниясының "Platts European Gas Daily" дереккөзінде жарияланатын ақпарат негізінде "Zeebrugge Day-Ahead" табиғи газы бағасының салықтық кезеңде шетел валютасындағы белгіленімін білдіреді.</w:t>
      </w:r>
    </w:p>
    <w:bookmarkEnd w:id="12475"/>
    <w:bookmarkStart w:name="z12578" w:id="12476"/>
    <w:p>
      <w:pPr>
        <w:spacing w:after="0"/>
        <w:ind w:left="0"/>
        <w:jc w:val="both"/>
      </w:pPr>
      <w:r>
        <w:rPr>
          <w:rFonts w:ascii="Times New Roman"/>
          <w:b w:val="false"/>
          <w:i w:val="false"/>
          <w:color w:val="000000"/>
          <w:sz w:val="28"/>
        </w:rPr>
        <w:t>
      Осы дереккөзде "Zeebrugge Day-Ahead" табиғи газына баға туралы ақпарат болмаған кезде "Zeebrugge Day-Ahead" табиғи газына баға:</w:t>
      </w:r>
    </w:p>
    <w:bookmarkEnd w:id="12476"/>
    <w:bookmarkStart w:name="z12579" w:id="12477"/>
    <w:p>
      <w:pPr>
        <w:spacing w:after="0"/>
        <w:ind w:left="0"/>
        <w:jc w:val="both"/>
      </w:pPr>
      <w:r>
        <w:rPr>
          <w:rFonts w:ascii="Times New Roman"/>
          <w:b w:val="false"/>
          <w:i w:val="false"/>
          <w:color w:val="000000"/>
          <w:sz w:val="28"/>
        </w:rPr>
        <w:t>
      1) "Argus Media Ltd" компаниясының "Argus European Natural Gas" дереккөзінің деректері бойынша;</w:t>
      </w:r>
    </w:p>
    <w:bookmarkEnd w:id="12477"/>
    <w:bookmarkStart w:name="z12580" w:id="12478"/>
    <w:p>
      <w:pPr>
        <w:spacing w:after="0"/>
        <w:ind w:left="0"/>
        <w:jc w:val="both"/>
      </w:pPr>
      <w:r>
        <w:rPr>
          <w:rFonts w:ascii="Times New Roman"/>
          <w:b w:val="false"/>
          <w:i w:val="false"/>
          <w:color w:val="000000"/>
          <w:sz w:val="28"/>
        </w:rPr>
        <w:t>
      2) жоғарыда көрсетілген дереккөздерде "Zeebrugge Day-Ahead" табиғи газына баға туралы ақпарат болмаған кезде Қазақстан Республикасының трансферттік баға белгілеу туралы заңнамасында айқындалған басқа да дереккөздердің деректері бойынша пайдаланылады.</w:t>
      </w:r>
    </w:p>
    <w:bookmarkEnd w:id="12478"/>
    <w:bookmarkStart w:name="z12581" w:id="12479"/>
    <w:p>
      <w:pPr>
        <w:spacing w:after="0"/>
        <w:ind w:left="0"/>
        <w:jc w:val="both"/>
      </w:pPr>
      <w:r>
        <w:rPr>
          <w:rFonts w:ascii="Times New Roman"/>
          <w:b w:val="false"/>
          <w:i w:val="false"/>
          <w:color w:val="000000"/>
          <w:sz w:val="28"/>
        </w:rPr>
        <w:t>
      Шикі газдың әлемдік бағасы мына формула бойынша айқындалады:</w:t>
      </w:r>
    </w:p>
    <w:bookmarkEnd w:id="12479"/>
    <w:bookmarkStart w:name="z12582" w:id="12480"/>
    <w:p>
      <w:pPr>
        <w:spacing w:after="0"/>
        <w:ind w:left="0"/>
        <w:jc w:val="both"/>
      </w:pPr>
      <w:r>
        <w:rPr>
          <w:rFonts w:ascii="Times New Roman"/>
          <w:b w:val="false"/>
          <w:i w:val="false"/>
          <w:color w:val="000000"/>
          <w:sz w:val="28"/>
        </w:rPr>
        <w:t xml:space="preserve">
      </w:t>
      </w:r>
    </w:p>
    <w:bookmarkEnd w:id="12480"/>
    <w:p>
      <w:pPr>
        <w:spacing w:after="0"/>
        <w:ind w:left="0"/>
        <w:jc w:val="both"/>
      </w:pPr>
      <w:r>
        <w:drawing>
          <wp:inline distT="0" distB="0" distL="0" distR="0">
            <wp:extent cx="26543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543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83" w:id="12481"/>
    <w:p>
      <w:pPr>
        <w:spacing w:after="0"/>
        <w:ind w:left="0"/>
        <w:jc w:val="both"/>
      </w:pPr>
      <w:r>
        <w:rPr>
          <w:rFonts w:ascii="Times New Roman"/>
          <w:b w:val="false"/>
          <w:i w:val="false"/>
          <w:color w:val="000000"/>
          <w:sz w:val="28"/>
        </w:rPr>
        <w:t>
      мұнда:</w:t>
      </w:r>
    </w:p>
    <w:bookmarkEnd w:id="12481"/>
    <w:bookmarkStart w:name="z12584" w:id="12482"/>
    <w:p>
      <w:pPr>
        <w:spacing w:after="0"/>
        <w:ind w:left="0"/>
        <w:jc w:val="both"/>
      </w:pPr>
      <w:r>
        <w:rPr>
          <w:rFonts w:ascii="Times New Roman"/>
          <w:b w:val="false"/>
          <w:i w:val="false"/>
          <w:color w:val="000000"/>
          <w:sz w:val="28"/>
        </w:rPr>
        <w:t>
      S – шикі газдың салықтық кезең үшін әлемдік бағасы;</w:t>
      </w:r>
    </w:p>
    <w:bookmarkEnd w:id="12482"/>
    <w:bookmarkStart w:name="z12585" w:id="12483"/>
    <w:p>
      <w:pPr>
        <w:spacing w:after="0"/>
        <w:ind w:left="0"/>
        <w:jc w:val="both"/>
      </w:pPr>
      <w:r>
        <w:rPr>
          <w:rFonts w:ascii="Times New Roman"/>
          <w:b w:val="false"/>
          <w:i w:val="false"/>
          <w:color w:val="000000"/>
          <w:sz w:val="28"/>
        </w:rPr>
        <w:t>
      P1, P2..., Pn – салықтық кезең ішінде бағалардың белгіленімі жарияланған күндері бағалардың күн сайынғы орташа арифметикалық белгіленімі;</w:t>
      </w:r>
    </w:p>
    <w:bookmarkEnd w:id="12483"/>
    <w:bookmarkStart w:name="z12586" w:id="12484"/>
    <w:p>
      <w:pPr>
        <w:spacing w:after="0"/>
        <w:ind w:left="0"/>
        <w:jc w:val="both"/>
      </w:pPr>
      <w:r>
        <w:rPr>
          <w:rFonts w:ascii="Times New Roman"/>
          <w:b w:val="false"/>
          <w:i w:val="false"/>
          <w:color w:val="000000"/>
          <w:sz w:val="28"/>
        </w:rPr>
        <w:t>
      Е – тиiстi салықтық кезең үшін валютаның орташа арифметикалық ресми бағамы;</w:t>
      </w:r>
    </w:p>
    <w:bookmarkEnd w:id="12484"/>
    <w:bookmarkStart w:name="z12587" w:id="12485"/>
    <w:p>
      <w:pPr>
        <w:spacing w:after="0"/>
        <w:ind w:left="0"/>
        <w:jc w:val="both"/>
      </w:pPr>
      <w:r>
        <w:rPr>
          <w:rFonts w:ascii="Times New Roman"/>
          <w:b w:val="false"/>
          <w:i w:val="false"/>
          <w:color w:val="000000"/>
          <w:sz w:val="28"/>
        </w:rPr>
        <w:t>
      n – салықтық кезеңде бағалардың белгіленімдері жарияланған күндердің саны.</w:t>
      </w:r>
    </w:p>
    <w:bookmarkEnd w:id="12485"/>
    <w:bookmarkStart w:name="z12588" w:id="12486"/>
    <w:p>
      <w:pPr>
        <w:spacing w:after="0"/>
        <w:ind w:left="0"/>
        <w:jc w:val="both"/>
      </w:pPr>
      <w:r>
        <w:rPr>
          <w:rFonts w:ascii="Times New Roman"/>
          <w:b w:val="false"/>
          <w:i w:val="false"/>
          <w:color w:val="000000"/>
          <w:sz w:val="28"/>
        </w:rPr>
        <w:t>
      Бағалардың күн сайынғы орташа арифметикалық белгіленімі мына формула бойынша айқындалады:</w:t>
      </w:r>
    </w:p>
    <w:bookmarkEnd w:id="12486"/>
    <w:bookmarkStart w:name="z12589" w:id="12487"/>
    <w:p>
      <w:pPr>
        <w:spacing w:after="0"/>
        <w:ind w:left="0"/>
        <w:jc w:val="both"/>
      </w:pPr>
      <w:r>
        <w:rPr>
          <w:rFonts w:ascii="Times New Roman"/>
          <w:b w:val="false"/>
          <w:i w:val="false"/>
          <w:color w:val="000000"/>
          <w:sz w:val="28"/>
        </w:rPr>
        <w:t xml:space="preserve">
      </w:t>
      </w:r>
    </w:p>
    <w:bookmarkEnd w:id="12487"/>
    <w:p>
      <w:pPr>
        <w:spacing w:after="0"/>
        <w:ind w:left="0"/>
        <w:jc w:val="both"/>
      </w:pPr>
      <w:r>
        <w:drawing>
          <wp:inline distT="0" distB="0" distL="0" distR="0">
            <wp:extent cx="17653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653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90" w:id="12488"/>
    <w:p>
      <w:pPr>
        <w:spacing w:after="0"/>
        <w:ind w:left="0"/>
        <w:jc w:val="both"/>
      </w:pPr>
      <w:r>
        <w:rPr>
          <w:rFonts w:ascii="Times New Roman"/>
          <w:b w:val="false"/>
          <w:i w:val="false"/>
          <w:color w:val="000000"/>
          <w:sz w:val="28"/>
        </w:rPr>
        <w:t>
      мұнда:</w:t>
      </w:r>
    </w:p>
    <w:bookmarkEnd w:id="12488"/>
    <w:bookmarkStart w:name="z12591" w:id="12489"/>
    <w:p>
      <w:pPr>
        <w:spacing w:after="0"/>
        <w:ind w:left="0"/>
        <w:jc w:val="both"/>
      </w:pPr>
      <w:r>
        <w:rPr>
          <w:rFonts w:ascii="Times New Roman"/>
          <w:b w:val="false"/>
          <w:i w:val="false"/>
          <w:color w:val="000000"/>
          <w:sz w:val="28"/>
        </w:rPr>
        <w:t>
      Рn – бағалардың күн сайынғы орташа арифметикалық белгіленімі;</w:t>
      </w:r>
    </w:p>
    <w:bookmarkEnd w:id="12489"/>
    <w:bookmarkStart w:name="z12592" w:id="12490"/>
    <w:p>
      <w:pPr>
        <w:spacing w:after="0"/>
        <w:ind w:left="0"/>
        <w:jc w:val="both"/>
      </w:pPr>
      <w:r>
        <w:rPr>
          <w:rFonts w:ascii="Times New Roman"/>
          <w:b w:val="false"/>
          <w:i w:val="false"/>
          <w:color w:val="000000"/>
          <w:sz w:val="28"/>
        </w:rPr>
        <w:t>
      Сn1 – "Zeebrugge Day-Ahead" табиғи газы бағасының күн сайынғы белгіленімінің төмен мәні (mіn);</w:t>
      </w:r>
    </w:p>
    <w:bookmarkEnd w:id="12490"/>
    <w:bookmarkStart w:name="z12593" w:id="12491"/>
    <w:p>
      <w:pPr>
        <w:spacing w:after="0"/>
        <w:ind w:left="0"/>
        <w:jc w:val="both"/>
      </w:pPr>
      <w:r>
        <w:rPr>
          <w:rFonts w:ascii="Times New Roman"/>
          <w:b w:val="false"/>
          <w:i w:val="false"/>
          <w:color w:val="000000"/>
          <w:sz w:val="28"/>
        </w:rPr>
        <w:t>
      Сn2 – "Zeebrugge Day-Ahead" табиғи газы бағасының күн сайынғы белгіленімінің жоғары мәні (max).</w:t>
      </w:r>
    </w:p>
    <w:bookmarkEnd w:id="12491"/>
    <w:bookmarkStart w:name="z12594" w:id="12492"/>
    <w:p>
      <w:pPr>
        <w:spacing w:after="0"/>
        <w:ind w:left="0"/>
        <w:jc w:val="both"/>
      </w:pPr>
      <w:r>
        <w:rPr>
          <w:rFonts w:ascii="Times New Roman"/>
          <w:b w:val="false"/>
          <w:i w:val="false"/>
          <w:color w:val="000000"/>
          <w:sz w:val="28"/>
        </w:rPr>
        <w:t>
      5. Пайдалы қазбаларды өндіру салығын есептеу мақсаттарында жер қойнауын пайдаланушы Қазақстан Республикасының ішкі нарығында өткізген және (немесе) өзінің өндірістік мұқтаждықтарына пайдаланылған шикі газдың, шикі газды факельде жағу кезінде сұйытылған мұнай газын өндіру үшін пайдаланылған ілеспе газдың, сондай-ақ өндірістік-инновациялық қызмет субъектісі-жер қойнауын пайдаланушы пайдаланған шикі газдың құны мынадай тәртіппен:</w:t>
      </w:r>
    </w:p>
    <w:bookmarkEnd w:id="12492"/>
    <w:bookmarkStart w:name="z12595" w:id="12493"/>
    <w:p>
      <w:pPr>
        <w:spacing w:after="0"/>
        <w:ind w:left="0"/>
        <w:jc w:val="both"/>
      </w:pPr>
      <w:r>
        <w:rPr>
          <w:rFonts w:ascii="Times New Roman"/>
          <w:b w:val="false"/>
          <w:i w:val="false"/>
          <w:color w:val="000000"/>
          <w:sz w:val="28"/>
        </w:rPr>
        <w:t xml:space="preserve">
      1) жер қойнауын пайдаланушы өндірілген шикі газды Қазақстан Республикасының ішкі нарығында өткізген кезде – осы Кодекстің 780-бабының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салықтық кезең үшін қалыптасқан өткізудің орташа өлшемді бағасының негізінде;</w:t>
      </w:r>
    </w:p>
    <w:bookmarkEnd w:id="12493"/>
    <w:bookmarkStart w:name="z12596" w:id="12494"/>
    <w:p>
      <w:pPr>
        <w:spacing w:after="0"/>
        <w:ind w:left="0"/>
        <w:jc w:val="both"/>
      </w:pPr>
      <w:r>
        <w:rPr>
          <w:rFonts w:ascii="Times New Roman"/>
          <w:b w:val="false"/>
          <w:i w:val="false"/>
          <w:color w:val="000000"/>
          <w:sz w:val="28"/>
        </w:rPr>
        <w:t xml:space="preserve">
      2) осы Кодекстің 774-бабы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шарттарға сәйкес сұйытылған мұнай газын өндіру үшін өндірілген ілеспе газды пайдаланған кезде және (немесе) өндірілген шикі газды өзінің өндірістік мұқтаждықтарына пайдаланған кезде, сондай-ақ шикі газ факельде жағылған кезде мыналардың:</w:t>
      </w:r>
    </w:p>
    <w:bookmarkEnd w:id="12494"/>
    <w:bookmarkStart w:name="z12597" w:id="12495"/>
    <w:p>
      <w:pPr>
        <w:spacing w:after="0"/>
        <w:ind w:left="0"/>
        <w:jc w:val="both"/>
      </w:pPr>
      <w:r>
        <w:rPr>
          <w:rFonts w:ascii="Times New Roman"/>
          <w:b w:val="false"/>
          <w:i w:val="false"/>
          <w:color w:val="000000"/>
          <w:sz w:val="28"/>
        </w:rPr>
        <w:t>
      сұйытылған мұнай газын өндіру үшін пайдаланылған ілеспе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өндірістік өзіндік құнының;</w:t>
      </w:r>
    </w:p>
    <w:bookmarkEnd w:id="12495"/>
    <w:bookmarkStart w:name="z12598" w:id="12496"/>
    <w:p>
      <w:pPr>
        <w:spacing w:after="0"/>
        <w:ind w:left="0"/>
        <w:jc w:val="both"/>
      </w:pPr>
      <w:r>
        <w:rPr>
          <w:rFonts w:ascii="Times New Roman"/>
          <w:b w:val="false"/>
          <w:i w:val="false"/>
          <w:color w:val="000000"/>
          <w:sz w:val="28"/>
        </w:rPr>
        <w:t>
      жер қойнауын пайдаланушы өзінің өндірістік мұқтаждықтарына пайдаланған шикі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өндірістік өзіндік құнының;</w:t>
      </w:r>
    </w:p>
    <w:bookmarkEnd w:id="12496"/>
    <w:bookmarkStart w:name="z12599" w:id="12497"/>
    <w:p>
      <w:pPr>
        <w:spacing w:after="0"/>
        <w:ind w:left="0"/>
        <w:jc w:val="both"/>
      </w:pPr>
      <w:r>
        <w:rPr>
          <w:rFonts w:ascii="Times New Roman"/>
          <w:b w:val="false"/>
          <w:i w:val="false"/>
          <w:color w:val="000000"/>
          <w:sz w:val="28"/>
        </w:rPr>
        <w:t xml:space="preserve">
      факельде жағылатын шикі газдың нақты көлемі мен Қазақстан Республикасының газ және газбен жабдықтау туралы заңнамасына сәйкес белгіленген және тиісті салықтық кезеңде қолданылатын, тауарлық газды ішкі нарықта көтерме саудада өткізудің шекті бағасының ең жоғары мәнінің көбейтіндісі ретінде айқындалады. </w:t>
      </w:r>
    </w:p>
    <w:bookmarkEnd w:id="12497"/>
    <w:bookmarkStart w:name="z12600" w:id="12498"/>
    <w:p>
      <w:pPr>
        <w:spacing w:after="0"/>
        <w:ind w:left="0"/>
        <w:jc w:val="both"/>
      </w:pPr>
      <w:r>
        <w:rPr>
          <w:rFonts w:ascii="Times New Roman"/>
          <w:b w:val="false"/>
          <w:i w:val="false"/>
          <w:color w:val="000000"/>
          <w:sz w:val="28"/>
        </w:rPr>
        <w:t xml:space="preserve">
      Бұл ретте тауарлық газды ішкі нарықта көтерме саудада өткізудің белгіленген шекті бағасы болмаған жағдайда, осындай шекті баға белгіленген соңғы салықтық кезеңнің шекті бағасы қолданылады. </w:t>
      </w:r>
    </w:p>
    <w:bookmarkEnd w:id="12498"/>
    <w:bookmarkStart w:name="z12601" w:id="12499"/>
    <w:p>
      <w:pPr>
        <w:spacing w:after="0"/>
        <w:ind w:left="0"/>
        <w:jc w:val="both"/>
      </w:pPr>
      <w:r>
        <w:rPr>
          <w:rFonts w:ascii="Times New Roman"/>
          <w:b w:val="false"/>
          <w:i w:val="false"/>
          <w:color w:val="000000"/>
          <w:sz w:val="28"/>
        </w:rPr>
        <w:t>
      Егер шикі газ мұнаймен ілеспе өндірілсе, шикі газды өндірудің өндірістік өзіндік құны дайындауды қоса алғанда, мұнайды өндірудің өндірістік өзіндік құны негізінде:</w:t>
      </w:r>
    </w:p>
    <w:bookmarkEnd w:id="12499"/>
    <w:bookmarkStart w:name="z12602" w:id="12500"/>
    <w:p>
      <w:pPr>
        <w:spacing w:after="0"/>
        <w:ind w:left="0"/>
        <w:jc w:val="both"/>
      </w:pPr>
      <w:r>
        <w:rPr>
          <w:rFonts w:ascii="Times New Roman"/>
          <w:b w:val="false"/>
          <w:i w:val="false"/>
          <w:color w:val="000000"/>
          <w:sz w:val="28"/>
        </w:rPr>
        <w:t>
      шикі газдың бір мың текше метрі 0,857 тонна мұнайға сәйкес келетін арақатынасында айқындалады;</w:t>
      </w:r>
    </w:p>
    <w:bookmarkEnd w:id="12500"/>
    <w:bookmarkStart w:name="z12603" w:id="12501"/>
    <w:p>
      <w:pPr>
        <w:spacing w:after="0"/>
        <w:ind w:left="0"/>
        <w:jc w:val="both"/>
      </w:pPr>
      <w:r>
        <w:rPr>
          <w:rFonts w:ascii="Times New Roman"/>
          <w:b w:val="false"/>
          <w:i w:val="false"/>
          <w:color w:val="000000"/>
          <w:sz w:val="28"/>
        </w:rPr>
        <w:t xml:space="preserve">
      3) осы Кодекстің 774-бабы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шарттарға сәйкес өндірістік-инновациялық қызмет субъектісі-жер қойнауын пайдаланушы өндірілген шикі газды пайдаланған кезде – индустриялық-инновациялық қызмет субъектісі-жер қойнауын пайдаланушы пайдаланған шикі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өндірістік өзіндік құнының көбейтіндісі ретінде айқындалады.</w:t>
      </w:r>
    </w:p>
    <w:bookmarkEnd w:id="12501"/>
    <w:bookmarkStart w:name="z12604" w:id="12502"/>
    <w:p>
      <w:pPr>
        <w:spacing w:after="0"/>
        <w:ind w:left="0"/>
        <w:jc w:val="both"/>
      </w:pPr>
      <w:r>
        <w:rPr>
          <w:rFonts w:ascii="Times New Roman"/>
          <w:b w:val="false"/>
          <w:i w:val="false"/>
          <w:color w:val="000000"/>
          <w:sz w:val="28"/>
        </w:rPr>
        <w:t>
      6. Уәкілетті орган көмірсутектердің стандартты сұрыптарының әлемдік бағасын осы Кодексте айқындалған тәртіппен әрбір салықтық кезең бойынша айқындайды және ол есепті салықтық кезеңнен кейінгі айдың 10-інен кешіктірілмей бұқаралық ақпарат құралдарында жариялануға тиіс.</w:t>
      </w:r>
    </w:p>
    <w:bookmarkEnd w:id="12502"/>
    <w:bookmarkStart w:name="z12605" w:id="12503"/>
    <w:p>
      <w:pPr>
        <w:spacing w:after="0"/>
        <w:ind w:left="0"/>
        <w:jc w:val="left"/>
      </w:pPr>
      <w:r>
        <w:rPr>
          <w:rFonts w:ascii="Times New Roman"/>
          <w:b/>
          <w:i w:val="false"/>
          <w:color w:val="000000"/>
        </w:rPr>
        <w:t xml:space="preserve"> 777-бап. Салықты есептеу тәртібі</w:t>
      </w:r>
    </w:p>
    <w:bookmarkEnd w:id="12503"/>
    <w:bookmarkStart w:name="z12606" w:id="12504"/>
    <w:p>
      <w:pPr>
        <w:spacing w:after="0"/>
        <w:ind w:left="0"/>
        <w:jc w:val="both"/>
      </w:pPr>
      <w:r>
        <w:rPr>
          <w:rFonts w:ascii="Times New Roman"/>
          <w:b w:val="false"/>
          <w:i w:val="false"/>
          <w:color w:val="000000"/>
          <w:sz w:val="28"/>
        </w:rPr>
        <w:t>
      1. Бюджетке төленуге жататын пайдалы қазбаларды өндіру салығының сомасы салық салу объектілерінің, салықтық база мен мөлшерлеменің негізінде айқындалады.</w:t>
      </w:r>
    </w:p>
    <w:bookmarkEnd w:id="12504"/>
    <w:bookmarkStart w:name="z12607" w:id="12505"/>
    <w:p>
      <w:pPr>
        <w:spacing w:after="0"/>
        <w:ind w:left="0"/>
        <w:jc w:val="both"/>
      </w:pPr>
      <w:r>
        <w:rPr>
          <w:rFonts w:ascii="Times New Roman"/>
          <w:b w:val="false"/>
          <w:i w:val="false"/>
          <w:color w:val="000000"/>
          <w:sz w:val="28"/>
        </w:rPr>
        <w:t xml:space="preserve">
      2. Пайдалы қазбаларды өндіру салығын есептеу үшін жер қойнауын пайдаланушы күнтізбелік жыл ішінде осы Кодекстің </w:t>
      </w:r>
      <w:r>
        <w:rPr>
          <w:rFonts w:ascii="Times New Roman"/>
          <w:b w:val="false"/>
          <w:i w:val="false"/>
          <w:color w:val="000000"/>
          <w:sz w:val="28"/>
        </w:rPr>
        <w:t>778-бабында</w:t>
      </w:r>
      <w:r>
        <w:rPr>
          <w:rFonts w:ascii="Times New Roman"/>
          <w:b w:val="false"/>
          <w:i w:val="false"/>
          <w:color w:val="000000"/>
          <w:sz w:val="28"/>
        </w:rPr>
        <w:t xml:space="preserve"> келтірілген шәкілге сәйкес жер қойнауын пайдалануға арналған әрбір жекелеген келісімшарт бойынша ағымдағы салықтық жылға жоспарланатын өндіру көлеміне сәйкес келетін мөлшерлемені қолданады.</w:t>
      </w:r>
    </w:p>
    <w:bookmarkEnd w:id="12505"/>
    <w:bookmarkStart w:name="z12608" w:id="12506"/>
    <w:p>
      <w:pPr>
        <w:spacing w:after="0"/>
        <w:ind w:left="0"/>
        <w:jc w:val="both"/>
      </w:pPr>
      <w:r>
        <w:rPr>
          <w:rFonts w:ascii="Times New Roman"/>
          <w:b w:val="false"/>
          <w:i w:val="false"/>
          <w:color w:val="000000"/>
          <w:sz w:val="28"/>
        </w:rPr>
        <w:t>
      Бұл ретте жер қойнауын пайдалануға арналған бір келісімшарттың шеңберінде жер қойнауын пайдалану құқығы берілген (ауыстырылған) жағдайда жер қойнауын пайдалануға арналған осындай келісімшарт бойынша өндірудің жалпы мәлімделген жылдық көлеміне сәйкес келетін пайдалы қазбаларды өндіру салығының мөлшерлемесі, жер қойнауын пайдалану құқығын беру (ауыстыру) фактісіне қарамастан, қолданылады.</w:t>
      </w:r>
    </w:p>
    <w:bookmarkEnd w:id="12506"/>
    <w:bookmarkStart w:name="z12609" w:id="12507"/>
    <w:p>
      <w:pPr>
        <w:spacing w:after="0"/>
        <w:ind w:left="0"/>
        <w:jc w:val="both"/>
      </w:pPr>
      <w:r>
        <w:rPr>
          <w:rFonts w:ascii="Times New Roman"/>
          <w:b w:val="false"/>
          <w:i w:val="false"/>
          <w:color w:val="000000"/>
          <w:sz w:val="28"/>
        </w:rPr>
        <w:t>
      Пайдалы қазбаларды өндіру салығын есептеудің дұрыстығын және бюджетке толық төленуін қамтамасыз ету мақсатында көмірсутектер саласындағы уәкілетті орган жер қойнауын пайдалануға арналған әрбір жеке келісімшарт бойынша жер қойнауын пайдаланушылар бөлінісінде көмірсутектерді өндірудің алдағы жылға жоспарланатын көлемдері туралы мәліметтерді салық органына ағымдағы күнтізбелік жылдың 20 қаңтарына дейін ұсынады.</w:t>
      </w:r>
    </w:p>
    <w:bookmarkEnd w:id="12507"/>
    <w:bookmarkStart w:name="z12610" w:id="12508"/>
    <w:p>
      <w:pPr>
        <w:spacing w:after="0"/>
        <w:ind w:left="0"/>
        <w:jc w:val="both"/>
      </w:pPr>
      <w:r>
        <w:rPr>
          <w:rFonts w:ascii="Times New Roman"/>
          <w:b w:val="false"/>
          <w:i w:val="false"/>
          <w:color w:val="000000"/>
          <w:sz w:val="28"/>
        </w:rPr>
        <w:t>
      3. Егер есепті күнтізбелік жылдың қорытындылары бойынша жер қойнауын пайдалануға арналған келісімшарт бойынша өндірілген көмірсутектердің нақты көлемі осындай келісімшарт бойынша жоспарланған көлемге сәйкес келмесе және пайдалы қазбаларды өндіру салығы мөлшерлемелерінің өзгеруіне алып келсе, жер қойнауын пайдаланушы есепті жыл үшін есептелген пайдалы қазбаларды өндіру салығының сомасын түзетуді жүргізуге міндетті.</w:t>
      </w:r>
    </w:p>
    <w:bookmarkEnd w:id="12508"/>
    <w:bookmarkStart w:name="z12611" w:id="12509"/>
    <w:p>
      <w:pPr>
        <w:spacing w:after="0"/>
        <w:ind w:left="0"/>
        <w:jc w:val="both"/>
      </w:pPr>
      <w:r>
        <w:rPr>
          <w:rFonts w:ascii="Times New Roman"/>
          <w:b w:val="false"/>
          <w:i w:val="false"/>
          <w:color w:val="000000"/>
          <w:sz w:val="28"/>
        </w:rPr>
        <w:t xml:space="preserve">
      Пайдалы қазбаларды өндіру салығының сомасын түзету есепті салықтық жылдың соңғы салықтық кезеңі үшін декларацияда осы Кодекстің </w:t>
      </w:r>
      <w:r>
        <w:rPr>
          <w:rFonts w:ascii="Times New Roman"/>
          <w:b w:val="false"/>
          <w:i w:val="false"/>
          <w:color w:val="000000"/>
          <w:sz w:val="28"/>
        </w:rPr>
        <w:t>778-бабына</w:t>
      </w:r>
      <w:r>
        <w:rPr>
          <w:rFonts w:ascii="Times New Roman"/>
          <w:b w:val="false"/>
          <w:i w:val="false"/>
          <w:color w:val="000000"/>
          <w:sz w:val="28"/>
        </w:rPr>
        <w:t xml:space="preserve"> сәйкес айқындалатын, өндірілген көмірсутектердің нақты көлеміне сәйкес келетін пайдалы қазбаларды өндіру салығының мөлшерлемесін есепті салықтық жылдың бірінші, екінші және үшінші тоқсандары үшін пайдалы қазбаларды өндіру салығы бойынша декларацияларда есептелген салықтық базаға қолдану арқылы жүргізіледі.</w:t>
      </w:r>
    </w:p>
    <w:bookmarkEnd w:id="12509"/>
    <w:bookmarkStart w:name="z12612" w:id="12510"/>
    <w:p>
      <w:pPr>
        <w:spacing w:after="0"/>
        <w:ind w:left="0"/>
        <w:jc w:val="both"/>
      </w:pPr>
      <w:r>
        <w:rPr>
          <w:rFonts w:ascii="Times New Roman"/>
          <w:b w:val="false"/>
          <w:i w:val="false"/>
          <w:color w:val="000000"/>
          <w:sz w:val="28"/>
        </w:rPr>
        <w:t>
      Пайдалы қазбаларды өндіру салығының жүргізілген түзетулер ескерілетін сомасы есепті жылдың соңғы салықтық кезеңі үшін пайдалы қазбаларды өндіру салығы бойынша салықтық міндеттеме болып табылады.</w:t>
      </w:r>
    </w:p>
    <w:bookmarkEnd w:id="12510"/>
    <w:bookmarkStart w:name="z12613" w:id="12511"/>
    <w:p>
      <w:pPr>
        <w:spacing w:after="0"/>
        <w:ind w:left="0"/>
        <w:jc w:val="left"/>
      </w:pPr>
      <w:r>
        <w:rPr>
          <w:rFonts w:ascii="Times New Roman"/>
          <w:b/>
          <w:i w:val="false"/>
          <w:color w:val="000000"/>
        </w:rPr>
        <w:t xml:space="preserve"> 778-бап. Пайдалы қазбаларды өндіру салығының мөлшерлемелері</w:t>
      </w:r>
    </w:p>
    <w:bookmarkEnd w:id="12511"/>
    <w:bookmarkStart w:name="z12614" w:id="12512"/>
    <w:p>
      <w:pPr>
        <w:spacing w:after="0"/>
        <w:ind w:left="0"/>
        <w:jc w:val="both"/>
      </w:pPr>
      <w:r>
        <w:rPr>
          <w:rFonts w:ascii="Times New Roman"/>
          <w:b w:val="false"/>
          <w:i w:val="false"/>
          <w:color w:val="000000"/>
          <w:sz w:val="28"/>
        </w:rPr>
        <w:t xml:space="preserve">
      1. Егер осы баптың 2-тармағында өзгеше белгіленбесе, мұнайға пайдалы қазбаларды өндіру салығының мөлшерлемелері жылдық өндіру көлемі мен осы Кодекстің 776-бабының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айқындалған әлемдік баға негізге алына отырып, тіркелген мәнде мынадай шәкіл бойынша белгіленеді:</w:t>
      </w:r>
    </w:p>
    <w:bookmarkEnd w:id="12512"/>
    <w:bookmarkStart w:name="z12615" w:id="12513"/>
    <w:p>
      <w:pPr>
        <w:spacing w:after="0"/>
        <w:ind w:left="0"/>
        <w:jc w:val="both"/>
      </w:pPr>
      <w:r>
        <w:rPr>
          <w:rFonts w:ascii="Times New Roman"/>
          <w:b w:val="false"/>
          <w:i w:val="false"/>
          <w:color w:val="000000"/>
          <w:sz w:val="28"/>
        </w:rPr>
        <w:t>
      1) 2026 жылғы 1 қаңтардан бастап 2026 жылғы 31 желтоқсанды қоса алғанда:</w:t>
      </w:r>
    </w:p>
    <w:bookmarkEnd w:id="12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12616" w:id="12514"/>
    <w:p>
      <w:pPr>
        <w:spacing w:after="0"/>
        <w:ind w:left="0"/>
        <w:jc w:val="both"/>
      </w:pPr>
      <w:r>
        <w:rPr>
          <w:rFonts w:ascii="Times New Roman"/>
          <w:b w:val="false"/>
          <w:i w:val="false"/>
          <w:color w:val="000000"/>
          <w:sz w:val="28"/>
        </w:rPr>
        <w:t xml:space="preserve">
      Мұнайды Қазақстан Республикасының ішкі нарығында, оның ішінде заттай нысанда пайдалы қазбаларды өндіру салығын, экспортқа рента салығын, роялтиді және Қазақстан Республикасының өнімді бөлу бойынша үлесін төлеу есебіне мемлекет атынан алушыға өткізген және (немесе) берген жағдайда немесе осы Кодекстің 774-бабы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айқындалған тәртіппен өзінің өндірістік мұқтаждықтарына пайдаланған жағдайда белгіленген мөлшерлемелерге 0,5 төмендету коэффициенті қолданылады.</w:t>
      </w:r>
    </w:p>
    <w:bookmarkEnd w:id="12514"/>
    <w:bookmarkStart w:name="z12617" w:id="12515"/>
    <w:p>
      <w:pPr>
        <w:spacing w:after="0"/>
        <w:ind w:left="0"/>
        <w:jc w:val="both"/>
      </w:pPr>
      <w:r>
        <w:rPr>
          <w:rFonts w:ascii="Times New Roman"/>
          <w:b w:val="false"/>
          <w:i w:val="false"/>
          <w:color w:val="000000"/>
          <w:sz w:val="28"/>
        </w:rPr>
        <w:t>
      2) 2027 жылғы 1 қаңтардан бастап:</w:t>
      </w:r>
    </w:p>
    <w:bookmarkEnd w:id="12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мұнай құны, АҚШ доллары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bookmarkStart w:name="z12618" w:id="12516"/>
    <w:p>
      <w:pPr>
        <w:spacing w:after="0"/>
        <w:ind w:left="0"/>
        <w:jc w:val="both"/>
      </w:pPr>
      <w:r>
        <w:rPr>
          <w:rFonts w:ascii="Times New Roman"/>
          <w:b w:val="false"/>
          <w:i w:val="false"/>
          <w:color w:val="000000"/>
          <w:sz w:val="28"/>
        </w:rPr>
        <w:t>
      Кестенің жалғасы</w:t>
      </w:r>
    </w:p>
    <w:bookmarkEnd w:id="12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мұнай құны, АҚШ доллары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bookmarkStart w:name="z12619" w:id="12517"/>
    <w:p>
      <w:pPr>
        <w:spacing w:after="0"/>
        <w:ind w:left="0"/>
        <w:jc w:val="both"/>
      </w:pPr>
      <w:r>
        <w:rPr>
          <w:rFonts w:ascii="Times New Roman"/>
          <w:b w:val="false"/>
          <w:i w:val="false"/>
          <w:color w:val="000000"/>
          <w:sz w:val="28"/>
        </w:rPr>
        <w:t xml:space="preserve">
      Мұнайды Қазақстан Республикасының ішкі нарығында, оның ішінде заттай нысанда пайдалы қазбаларды өндіру салығын, экспортқа рента салығын, роялтиді және Қазақстан Республикасының өнімді бөлу бойынша үлесін төлеу есебіне мемлекет атынан алушыға өткізген және (немесе) берген жағдайда немесе осы Кодекстің 774-бабы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айқындалған тәртіппен өзінің өндірістік мұқтаждықтарына пайдаланған жағдайда белгіленген мөлшерлемелерге көмірсутектер саласындағы уәкілетті органмен келісу бойынша салық саясаты саласындағы уәкілетті орган айқындаған тәртіппен айқындалатын теңестіру коэффициенті қолданылады.</w:t>
      </w:r>
    </w:p>
    <w:bookmarkEnd w:id="12517"/>
    <w:bookmarkStart w:name="z12620" w:id="12518"/>
    <w:p>
      <w:pPr>
        <w:spacing w:after="0"/>
        <w:ind w:left="0"/>
        <w:jc w:val="both"/>
      </w:pPr>
      <w:r>
        <w:rPr>
          <w:rFonts w:ascii="Times New Roman"/>
          <w:b w:val="false"/>
          <w:i w:val="false"/>
          <w:color w:val="000000"/>
          <w:sz w:val="28"/>
        </w:rPr>
        <w:t>
      Шикі газға пайдалы қазбаларды өндіру салығының мөлшерлемесі 10 пайызды құрайды.</w:t>
      </w:r>
    </w:p>
    <w:bookmarkEnd w:id="12518"/>
    <w:bookmarkStart w:name="z12621" w:id="12519"/>
    <w:p>
      <w:pPr>
        <w:spacing w:after="0"/>
        <w:ind w:left="0"/>
        <w:jc w:val="both"/>
      </w:pPr>
      <w:r>
        <w:rPr>
          <w:rFonts w:ascii="Times New Roman"/>
          <w:b w:val="false"/>
          <w:i w:val="false"/>
          <w:color w:val="000000"/>
          <w:sz w:val="28"/>
        </w:rPr>
        <w:t>
      Ішкі нарықта шикі газды өткізу кезінде пайдалы қазбаларды өндіру салығы жылдық өндіру көлеміне қарай мынадай мөлшерлемелер бойынша төленеді:</w:t>
      </w:r>
    </w:p>
    <w:bookmarkEnd w:id="12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2" w:id="12520"/>
          <w:p>
            <w:pPr>
              <w:spacing w:after="20"/>
              <w:ind w:left="20"/>
              <w:jc w:val="both"/>
            </w:pPr>
            <w:r>
              <w:rPr>
                <w:rFonts w:ascii="Times New Roman"/>
                <w:b w:val="false"/>
                <w:i w:val="false"/>
                <w:color w:val="000000"/>
                <w:sz w:val="20"/>
              </w:rPr>
              <w:t>
Р/с</w:t>
            </w:r>
          </w:p>
          <w:bookmarkEnd w:id="1252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млрд текше м-ді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млрд текше м-ді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млрд текше м-ден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2623" w:id="12521"/>
    <w:p>
      <w:pPr>
        <w:spacing w:after="0"/>
        <w:ind w:left="0"/>
        <w:jc w:val="both"/>
      </w:pPr>
      <w:r>
        <w:rPr>
          <w:rFonts w:ascii="Times New Roman"/>
          <w:b w:val="false"/>
          <w:i w:val="false"/>
          <w:color w:val="000000"/>
          <w:sz w:val="28"/>
        </w:rPr>
        <w:t>
      2. Рентабельділігі төмен санатқа жатқызылған кен орындары (кен орындарының тобы, кен орнының бір бөлігі) үшін мұнайға арналған пайдалы қазбаларды өндіру салығы мөлшерлемелерін көмірсутектерді өндіруге арналған келісімшарт бойынша Қазақстан Республикасының Үкіметі белгілейді.</w:t>
      </w:r>
    </w:p>
    <w:bookmarkEnd w:id="12521"/>
    <w:bookmarkStart w:name="z12624" w:id="12522"/>
    <w:p>
      <w:pPr>
        <w:spacing w:after="0"/>
        <w:ind w:left="0"/>
        <w:jc w:val="left"/>
      </w:pPr>
      <w:r>
        <w:rPr>
          <w:rFonts w:ascii="Times New Roman"/>
          <w:b/>
          <w:i w:val="false"/>
          <w:color w:val="000000"/>
        </w:rPr>
        <w:t xml:space="preserve"> 2-параграф. Кең таралған пайдалы қазбаларды қоспағанда, минералды шикізатқа арналған пайдалы қазбаларды өндіру салығы</w:t>
      </w:r>
    </w:p>
    <w:bookmarkEnd w:id="12522"/>
    <w:bookmarkStart w:name="z12625" w:id="12523"/>
    <w:p>
      <w:pPr>
        <w:spacing w:after="0"/>
        <w:ind w:left="0"/>
        <w:jc w:val="left"/>
      </w:pPr>
      <w:r>
        <w:rPr>
          <w:rFonts w:ascii="Times New Roman"/>
          <w:b/>
          <w:i w:val="false"/>
          <w:color w:val="000000"/>
        </w:rPr>
        <w:t xml:space="preserve"> 779-бап. Салық салу объектісі</w:t>
      </w:r>
    </w:p>
    <w:bookmarkEnd w:id="12523"/>
    <w:bookmarkStart w:name="z12626" w:id="12524"/>
    <w:p>
      <w:pPr>
        <w:spacing w:after="0"/>
        <w:ind w:left="0"/>
        <w:jc w:val="both"/>
      </w:pPr>
      <w:r>
        <w:rPr>
          <w:rFonts w:ascii="Times New Roman"/>
          <w:b w:val="false"/>
          <w:i w:val="false"/>
          <w:color w:val="000000"/>
          <w:sz w:val="28"/>
        </w:rPr>
        <w:t>
      Салықтық кезеңдегі жер қойнауындағы нақты ысыраптардың жер қойнауын зерттеу жөніндегі уәкілетті орган өзі айқындайтын тәртіппен бекіткен кен орнын игерудің техникалық жобасында белгіленген жер қойнауындағы нормаланатын ысыраптардың шегінен асып түсетін көлемі ескеріле отырып, салықтық кезеңде жер қойнауын пайдаланушы өндірген минералды шикізаттың немесе пайдалы қатты қазбалардың физикалық көлемі (пайдалы қазбалардың салық салынатын көлемі) салық салу объектісі болып табылады.</w:t>
      </w:r>
    </w:p>
    <w:bookmarkEnd w:id="12524"/>
    <w:bookmarkStart w:name="z12627" w:id="12525"/>
    <w:p>
      <w:pPr>
        <w:spacing w:after="0"/>
        <w:ind w:left="0"/>
        <w:jc w:val="both"/>
      </w:pPr>
      <w:r>
        <w:rPr>
          <w:rFonts w:ascii="Times New Roman"/>
          <w:b w:val="false"/>
          <w:i w:val="false"/>
          <w:color w:val="000000"/>
          <w:sz w:val="28"/>
        </w:rPr>
        <w:t>
      Бұл ретте жер қойнауын пайдаланушы өткен (есепті) тоқсаннан кейінгі екінші айдың 15-інен кешіктірмей, жер қойнауын зерттеу жөніндегі уәкілетті органға осындай уәкілетті орган белгілеген нысан бойынша өткен (есепті) тоқсанда жер қойнауын пайдаланушы өндірген минералды шикізаттың немесе пайдалы қатты қазбалардың физикалық көлемі туралы мәліметтерді береді.</w:t>
      </w:r>
    </w:p>
    <w:bookmarkEnd w:id="12525"/>
    <w:bookmarkStart w:name="z12628" w:id="12526"/>
    <w:p>
      <w:pPr>
        <w:spacing w:after="0"/>
        <w:ind w:left="0"/>
        <w:jc w:val="both"/>
      </w:pPr>
      <w:r>
        <w:rPr>
          <w:rFonts w:ascii="Times New Roman"/>
          <w:b w:val="false"/>
          <w:i w:val="false"/>
          <w:color w:val="000000"/>
          <w:sz w:val="28"/>
        </w:rPr>
        <w:t>
      Салық салу объектісін айқындау мақсаттары үшін өндірілген минералды шикізат және (немесе) пайдалы қатты қазбалар геологиялық барлау жұмыстарының нәтижелері, минералды ресурстар мен минералды қорлар туралы жария есептіліктің қазақстандық кодексі (бұдан әрі – KAZRC кодексі) бойынша қорларды есепке алуға көшу күнінің алдындағы күнгі жағдай бойынша қолданыста болатын мемлекеттік баланс шеңберінде, сондай-ақ кен орнында есептен шығарылған қорлар (ысырапты қайтару) құрамынан өндірілетін минералды шикізат ескеріле отырып айқындалады.</w:t>
      </w:r>
    </w:p>
    <w:bookmarkEnd w:id="12526"/>
    <w:bookmarkStart w:name="z12629" w:id="12527"/>
    <w:p>
      <w:pPr>
        <w:spacing w:after="0"/>
        <w:ind w:left="0"/>
        <w:jc w:val="both"/>
      </w:pPr>
      <w:r>
        <w:rPr>
          <w:rFonts w:ascii="Times New Roman"/>
          <w:b w:val="false"/>
          <w:i w:val="false"/>
          <w:color w:val="000000"/>
          <w:sz w:val="28"/>
        </w:rPr>
        <w:t>
      Бұрын Пайдалы қазбалар қорлары жөніндегі мемлекеттік комиссия бекітпеген минералды шикізат және (немесе) пайдалы қатты қазбалар бойынша өндірілген минералды шикізат және (немесе) пайдалы қазбалар KAZRC кодексіне сәйкес пайдалы қазбалар қорлары шеңберінде айқындалады.</w:t>
      </w:r>
    </w:p>
    <w:bookmarkEnd w:id="12527"/>
    <w:bookmarkStart w:name="z12630" w:id="12528"/>
    <w:p>
      <w:pPr>
        <w:spacing w:after="0"/>
        <w:ind w:left="0"/>
        <w:jc w:val="both"/>
      </w:pPr>
      <w:r>
        <w:rPr>
          <w:rFonts w:ascii="Times New Roman"/>
          <w:b w:val="false"/>
          <w:i w:val="false"/>
          <w:color w:val="000000"/>
          <w:sz w:val="28"/>
        </w:rPr>
        <w:t>
      Пайдалы қазбалардың салық салынатын көлемін айқындау мақсаттары үшін жер қойнауын зерттеу жөніндегі уәкілетті органға ұсынылатын, минералды шикізат және (немесе) пайдалы қатты қазбалар қорларының есептік және жиынтық баланстарында пайдаланылатын өлшем бірліктері қолданылады.</w:t>
      </w:r>
    </w:p>
    <w:bookmarkEnd w:id="12528"/>
    <w:bookmarkStart w:name="z12631" w:id="12529"/>
    <w:p>
      <w:pPr>
        <w:spacing w:after="0"/>
        <w:ind w:left="0"/>
        <w:jc w:val="both"/>
      </w:pPr>
      <w:r>
        <w:rPr>
          <w:rFonts w:ascii="Times New Roman"/>
          <w:b w:val="false"/>
          <w:i w:val="false"/>
          <w:color w:val="000000"/>
          <w:sz w:val="28"/>
        </w:rPr>
        <w:t>
      Жерасты ұңғымалық сілтілеу әдісімен өндіру шеңберінде жер қойнауына қайтарылған уран көлемі салық салу объектісі болып табылмайды.</w:t>
      </w:r>
    </w:p>
    <w:bookmarkEnd w:id="12529"/>
    <w:bookmarkStart w:name="z12632" w:id="12530"/>
    <w:p>
      <w:pPr>
        <w:spacing w:after="0"/>
        <w:ind w:left="0"/>
        <w:jc w:val="left"/>
      </w:pPr>
      <w:r>
        <w:rPr>
          <w:rFonts w:ascii="Times New Roman"/>
          <w:b/>
          <w:i w:val="false"/>
          <w:color w:val="000000"/>
        </w:rPr>
        <w:t xml:space="preserve"> 780-бап. Салықтық база</w:t>
      </w:r>
    </w:p>
    <w:bookmarkEnd w:id="12530"/>
    <w:bookmarkStart w:name="z12633" w:id="12531"/>
    <w:p>
      <w:pPr>
        <w:spacing w:after="0"/>
        <w:ind w:left="0"/>
        <w:jc w:val="both"/>
      </w:pPr>
      <w:r>
        <w:rPr>
          <w:rFonts w:ascii="Times New Roman"/>
          <w:b w:val="false"/>
          <w:i w:val="false"/>
          <w:color w:val="000000"/>
          <w:sz w:val="28"/>
        </w:rPr>
        <w:t>
      1. Салықтық кезеңде пайдалы қазбалардың салық салынатын көлемінің құны пайдалы қазбаларды өндіру салығын есептеу үшін салықтық база болып табылады.</w:t>
      </w:r>
    </w:p>
    <w:bookmarkEnd w:id="12531"/>
    <w:bookmarkStart w:name="z12634" w:id="12532"/>
    <w:p>
      <w:pPr>
        <w:spacing w:after="0"/>
        <w:ind w:left="0"/>
        <w:jc w:val="both"/>
      </w:pPr>
      <w:r>
        <w:rPr>
          <w:rFonts w:ascii="Times New Roman"/>
          <w:b w:val="false"/>
          <w:i w:val="false"/>
          <w:color w:val="000000"/>
          <w:sz w:val="28"/>
        </w:rPr>
        <w:t>
      2. Пайдалы қазбаларды өндіру салығын есептеу мақсаттарында минералды шикізат:</w:t>
      </w:r>
    </w:p>
    <w:bookmarkEnd w:id="12532"/>
    <w:bookmarkStart w:name="z12635" w:id="12533"/>
    <w:p>
      <w:pPr>
        <w:spacing w:after="0"/>
        <w:ind w:left="0"/>
        <w:jc w:val="both"/>
      </w:pPr>
      <w:r>
        <w:rPr>
          <w:rFonts w:ascii="Times New Roman"/>
          <w:b w:val="false"/>
          <w:i w:val="false"/>
          <w:color w:val="000000"/>
          <w:sz w:val="28"/>
        </w:rPr>
        <w:t>
      1) құрамында осы баптың 4-тармағында көрсетілген пайдалы қазбалар ғана бар минералды шикізат;</w:t>
      </w:r>
    </w:p>
    <w:bookmarkEnd w:id="12533"/>
    <w:bookmarkStart w:name="z12636" w:id="12534"/>
    <w:p>
      <w:pPr>
        <w:spacing w:after="0"/>
        <w:ind w:left="0"/>
        <w:jc w:val="both"/>
      </w:pPr>
      <w:r>
        <w:rPr>
          <w:rFonts w:ascii="Times New Roman"/>
          <w:b w:val="false"/>
          <w:i w:val="false"/>
          <w:color w:val="000000"/>
          <w:sz w:val="28"/>
        </w:rPr>
        <w:t>
      2) құрамында бір мезгілде осы баптың 4-тармағында көрсетілген пайдалы қазбалар және пайдалы қазбалардың басқа да түрлері бар минералды шикізат;</w:t>
      </w:r>
    </w:p>
    <w:bookmarkEnd w:id="12534"/>
    <w:bookmarkStart w:name="z12637" w:id="12535"/>
    <w:p>
      <w:pPr>
        <w:spacing w:after="0"/>
        <w:ind w:left="0"/>
        <w:jc w:val="both"/>
      </w:pPr>
      <w:r>
        <w:rPr>
          <w:rFonts w:ascii="Times New Roman"/>
          <w:b w:val="false"/>
          <w:i w:val="false"/>
          <w:color w:val="000000"/>
          <w:sz w:val="28"/>
        </w:rPr>
        <w:t>
      3) осы баптың 4-тармағында көрсетілген пайдалы қазбаларды қоспағанда, құрамында пайдалы қазбалар бар минералды шикізат болып бөлінеді.</w:t>
      </w:r>
    </w:p>
    <w:bookmarkEnd w:id="12535"/>
    <w:bookmarkStart w:name="z12638" w:id="12536"/>
    <w:p>
      <w:pPr>
        <w:spacing w:after="0"/>
        <w:ind w:left="0"/>
        <w:jc w:val="both"/>
      </w:pPr>
      <w:r>
        <w:rPr>
          <w:rFonts w:ascii="Times New Roman"/>
          <w:b w:val="false"/>
          <w:i w:val="false"/>
          <w:color w:val="000000"/>
          <w:sz w:val="28"/>
        </w:rPr>
        <w:t>
      3. Пайдалы қазбаларды өндіру салығын есептеу мақсаттарында салықтық кезеңдегі пайдалы қазбалардың салық салынатын көлемінің құны:</w:t>
      </w:r>
    </w:p>
    <w:bookmarkEnd w:id="12536"/>
    <w:bookmarkStart w:name="z12639" w:id="12537"/>
    <w:p>
      <w:pPr>
        <w:spacing w:after="0"/>
        <w:ind w:left="0"/>
        <w:jc w:val="both"/>
      </w:pPr>
      <w:r>
        <w:rPr>
          <w:rFonts w:ascii="Times New Roman"/>
          <w:b w:val="false"/>
          <w:i w:val="false"/>
          <w:color w:val="000000"/>
          <w:sz w:val="28"/>
        </w:rPr>
        <w:t>
      1) осы баптың 2-тармағының 1) тармақшасында көрсетілген өндірілген минералды шикізат құрамындағы пайдалы қатты қазбалар бойынша – салықтық кезеңдегі осындай пайдалы қазбалардың орташа биржалық бағасы негізінде айқындалады.</w:t>
      </w:r>
    </w:p>
    <w:bookmarkEnd w:id="12537"/>
    <w:bookmarkStart w:name="z12640" w:id="12538"/>
    <w:p>
      <w:pPr>
        <w:spacing w:after="0"/>
        <w:ind w:left="0"/>
        <w:jc w:val="both"/>
      </w:pPr>
      <w:r>
        <w:rPr>
          <w:rFonts w:ascii="Times New Roman"/>
          <w:b w:val="false"/>
          <w:i w:val="false"/>
          <w:color w:val="000000"/>
          <w:sz w:val="28"/>
        </w:rPr>
        <w:t>
      Егер осы бапта өзгеше белгiленбесе, орташа биржалық баға салықтық кезең үшін бағалардың күн сайынғы орташаландырылған белгіленімдерінің орташа арифметикалық мәнi мен тиісті салықтық кезең үшін валютаның орташа арифметикалық ресми бағамының көбейтіндісі ретiнде төменде келтiрiлген формула бойынша айқындалады.</w:t>
      </w:r>
    </w:p>
    <w:bookmarkEnd w:id="12538"/>
    <w:bookmarkStart w:name="z12641" w:id="12539"/>
    <w:p>
      <w:pPr>
        <w:spacing w:after="0"/>
        <w:ind w:left="0"/>
        <w:jc w:val="both"/>
      </w:pPr>
      <w:r>
        <w:rPr>
          <w:rFonts w:ascii="Times New Roman"/>
          <w:b w:val="false"/>
          <w:i w:val="false"/>
          <w:color w:val="000000"/>
          <w:sz w:val="28"/>
        </w:rPr>
        <w:t>
      Осы баптың мақсаттары үшін баға белгіленімі пайдалы қазбаның шетел валютасындағы Лондон металдар биржасында немесе Лондон қымбат бағалы металдар нарығы қауымдастығында тіркелген және "Metal Bulletin Journals Limited" баспасының "Metal Bulletin" журналында, "Metal-pagesLimited" баспасының "Metal-pages" журналында жарияланатын баға белгіленімін білдіреді.</w:t>
      </w:r>
    </w:p>
    <w:bookmarkEnd w:id="12539"/>
    <w:bookmarkStart w:name="z12642" w:id="12540"/>
    <w:p>
      <w:pPr>
        <w:spacing w:after="0"/>
        <w:ind w:left="0"/>
        <w:jc w:val="both"/>
      </w:pPr>
      <w:r>
        <w:rPr>
          <w:rFonts w:ascii="Times New Roman"/>
          <w:b w:val="false"/>
          <w:i w:val="false"/>
          <w:color w:val="000000"/>
          <w:sz w:val="28"/>
        </w:rPr>
        <w:t>
      Егер осы бапта өзгеше белгіленбесе, орташа биржалық баға мынадай формула бойынша айқындалады:</w:t>
      </w:r>
    </w:p>
    <w:bookmarkEnd w:id="12540"/>
    <w:bookmarkStart w:name="z12643" w:id="12541"/>
    <w:p>
      <w:pPr>
        <w:spacing w:after="0"/>
        <w:ind w:left="0"/>
        <w:jc w:val="both"/>
      </w:pPr>
      <w:r>
        <w:rPr>
          <w:rFonts w:ascii="Times New Roman"/>
          <w:b w:val="false"/>
          <w:i w:val="false"/>
          <w:color w:val="000000"/>
          <w:sz w:val="28"/>
        </w:rPr>
        <w:t xml:space="preserve">
      </w:t>
      </w:r>
    </w:p>
    <w:bookmarkEnd w:id="12541"/>
    <w:p>
      <w:pPr>
        <w:spacing w:after="0"/>
        <w:ind w:left="0"/>
        <w:jc w:val="both"/>
      </w:pPr>
      <w:r>
        <w:drawing>
          <wp:inline distT="0" distB="0" distL="0" distR="0">
            <wp:extent cx="28956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8956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44" w:id="12542"/>
    <w:p>
      <w:pPr>
        <w:spacing w:after="0"/>
        <w:ind w:left="0"/>
        <w:jc w:val="both"/>
      </w:pPr>
      <w:r>
        <w:rPr>
          <w:rFonts w:ascii="Times New Roman"/>
          <w:b w:val="false"/>
          <w:i w:val="false"/>
          <w:color w:val="000000"/>
          <w:sz w:val="28"/>
        </w:rPr>
        <w:t>
      мұнда:</w:t>
      </w:r>
    </w:p>
    <w:bookmarkEnd w:id="12542"/>
    <w:bookmarkStart w:name="z12645" w:id="12543"/>
    <w:p>
      <w:pPr>
        <w:spacing w:after="0"/>
        <w:ind w:left="0"/>
        <w:jc w:val="both"/>
      </w:pPr>
      <w:r>
        <w:rPr>
          <w:rFonts w:ascii="Times New Roman"/>
          <w:b w:val="false"/>
          <w:i w:val="false"/>
          <w:color w:val="000000"/>
          <w:sz w:val="28"/>
        </w:rPr>
        <w:t>
      S – пайдалы қазбаға салықтық кезең үшін орташа биржалық баға;</w:t>
      </w:r>
    </w:p>
    <w:bookmarkEnd w:id="12543"/>
    <w:bookmarkStart w:name="z12646" w:id="12544"/>
    <w:p>
      <w:pPr>
        <w:spacing w:after="0"/>
        <w:ind w:left="0"/>
        <w:jc w:val="both"/>
      </w:pPr>
      <w:r>
        <w:rPr>
          <w:rFonts w:ascii="Times New Roman"/>
          <w:b w:val="false"/>
          <w:i w:val="false"/>
          <w:color w:val="000000"/>
          <w:sz w:val="28"/>
        </w:rPr>
        <w:t>
      Р1, Р2..., Рn – салықтық кезең ішінде Лондон металдар биржасында баға белгіленімдері жарияланған күндері бағалардың күн сайынғы орташаландырылған белгіленімі;</w:t>
      </w:r>
    </w:p>
    <w:bookmarkEnd w:id="12544"/>
    <w:bookmarkStart w:name="z12647" w:id="12545"/>
    <w:p>
      <w:pPr>
        <w:spacing w:after="0"/>
        <w:ind w:left="0"/>
        <w:jc w:val="both"/>
      </w:pPr>
      <w:r>
        <w:rPr>
          <w:rFonts w:ascii="Times New Roman"/>
          <w:b w:val="false"/>
          <w:i w:val="false"/>
          <w:color w:val="000000"/>
          <w:sz w:val="28"/>
        </w:rPr>
        <w:t>
      Е – тиiстi салықтық кезең үшін валютаның орташа арифметикалық ресми бағамы;</w:t>
      </w:r>
    </w:p>
    <w:bookmarkEnd w:id="12545"/>
    <w:bookmarkStart w:name="z12648" w:id="12546"/>
    <w:p>
      <w:pPr>
        <w:spacing w:after="0"/>
        <w:ind w:left="0"/>
        <w:jc w:val="both"/>
      </w:pPr>
      <w:r>
        <w:rPr>
          <w:rFonts w:ascii="Times New Roman"/>
          <w:b w:val="false"/>
          <w:i w:val="false"/>
          <w:color w:val="000000"/>
          <w:sz w:val="28"/>
        </w:rPr>
        <w:t>
      n – салықтық кезеңде баға белгіленімдері жарияланған күндердің саны.</w:t>
      </w:r>
    </w:p>
    <w:bookmarkEnd w:id="12546"/>
    <w:bookmarkStart w:name="z12649" w:id="12547"/>
    <w:p>
      <w:pPr>
        <w:spacing w:after="0"/>
        <w:ind w:left="0"/>
        <w:jc w:val="both"/>
      </w:pPr>
      <w:r>
        <w:rPr>
          <w:rFonts w:ascii="Times New Roman"/>
          <w:b w:val="false"/>
          <w:i w:val="false"/>
          <w:color w:val="000000"/>
          <w:sz w:val="28"/>
        </w:rPr>
        <w:t>
      Пайдалы қазбаға бағалардың күн сайынғы орташаландырылған белгіленімі мынадай формула бойынша айқындалады:</w:t>
      </w:r>
    </w:p>
    <w:bookmarkEnd w:id="12547"/>
    <w:bookmarkStart w:name="z12650" w:id="12548"/>
    <w:p>
      <w:pPr>
        <w:spacing w:after="0"/>
        <w:ind w:left="0"/>
        <w:jc w:val="both"/>
      </w:pPr>
      <w:r>
        <w:rPr>
          <w:rFonts w:ascii="Times New Roman"/>
          <w:b w:val="false"/>
          <w:i w:val="false"/>
          <w:color w:val="000000"/>
          <w:sz w:val="28"/>
        </w:rPr>
        <w:t xml:space="preserve">
      </w:t>
      </w:r>
    </w:p>
    <w:bookmarkEnd w:id="12548"/>
    <w:p>
      <w:pPr>
        <w:spacing w:after="0"/>
        <w:ind w:left="0"/>
        <w:jc w:val="both"/>
      </w:pPr>
      <w:r>
        <w:drawing>
          <wp:inline distT="0" distB="0" distL="0" distR="0">
            <wp:extent cx="2362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362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51" w:id="12549"/>
    <w:p>
      <w:pPr>
        <w:spacing w:after="0"/>
        <w:ind w:left="0"/>
        <w:jc w:val="both"/>
      </w:pPr>
      <w:r>
        <w:rPr>
          <w:rFonts w:ascii="Times New Roman"/>
          <w:b w:val="false"/>
          <w:i w:val="false"/>
          <w:color w:val="000000"/>
          <w:sz w:val="28"/>
        </w:rPr>
        <w:t>
      мұнда:</w:t>
      </w:r>
    </w:p>
    <w:bookmarkEnd w:id="12549"/>
    <w:bookmarkStart w:name="z12652" w:id="12550"/>
    <w:p>
      <w:pPr>
        <w:spacing w:after="0"/>
        <w:ind w:left="0"/>
        <w:jc w:val="both"/>
      </w:pPr>
      <w:r>
        <w:rPr>
          <w:rFonts w:ascii="Times New Roman"/>
          <w:b w:val="false"/>
          <w:i w:val="false"/>
          <w:color w:val="000000"/>
          <w:sz w:val="28"/>
        </w:rPr>
        <w:t>
      Рn – бағалардың күн сайынғы орташаландырылған белгіленімі;</w:t>
      </w:r>
    </w:p>
    <w:bookmarkEnd w:id="12550"/>
    <w:bookmarkStart w:name="z12653" w:id="12551"/>
    <w:p>
      <w:pPr>
        <w:spacing w:after="0"/>
        <w:ind w:left="0"/>
        <w:jc w:val="both"/>
      </w:pPr>
      <w:r>
        <w:rPr>
          <w:rFonts w:ascii="Times New Roman"/>
          <w:b w:val="false"/>
          <w:i w:val="false"/>
          <w:color w:val="000000"/>
          <w:sz w:val="28"/>
        </w:rPr>
        <w:t>
      Сn1 – пайдалы қазбаға Cash бағасының күн сайынғы белгіленімі;</w:t>
      </w:r>
    </w:p>
    <w:bookmarkEnd w:id="12551"/>
    <w:bookmarkStart w:name="z12654" w:id="12552"/>
    <w:p>
      <w:pPr>
        <w:spacing w:after="0"/>
        <w:ind w:left="0"/>
        <w:jc w:val="both"/>
      </w:pPr>
      <w:r>
        <w:rPr>
          <w:rFonts w:ascii="Times New Roman"/>
          <w:b w:val="false"/>
          <w:i w:val="false"/>
          <w:color w:val="000000"/>
          <w:sz w:val="28"/>
        </w:rPr>
        <w:t>
      Сn2 – пайдалы қазбаға Cash Settlement бағасының күн сайынғы белгіленімі.</w:t>
      </w:r>
    </w:p>
    <w:bookmarkEnd w:id="12552"/>
    <w:bookmarkStart w:name="z12655" w:id="12553"/>
    <w:p>
      <w:pPr>
        <w:spacing w:after="0"/>
        <w:ind w:left="0"/>
        <w:jc w:val="both"/>
      </w:pPr>
      <w:r>
        <w:rPr>
          <w:rFonts w:ascii="Times New Roman"/>
          <w:b w:val="false"/>
          <w:i w:val="false"/>
          <w:color w:val="000000"/>
          <w:sz w:val="28"/>
        </w:rPr>
        <w:t>
      Алтынға, платинаға, палладийге орташа биржалық баға салықтық кезеңдегі бағалардың күн сайынғы орташаландырылған белгіленімдерінің орташа арифметикалық мәнi мен тиiстi салықтық кезең үшін валютаның орташа арифметикалық ресми бағамының көбейтiндiсi ретiнде мынадай формула бойынша айқындалады:</w:t>
      </w:r>
    </w:p>
    <w:bookmarkEnd w:id="12553"/>
    <w:bookmarkStart w:name="z12656" w:id="12554"/>
    <w:p>
      <w:pPr>
        <w:spacing w:after="0"/>
        <w:ind w:left="0"/>
        <w:jc w:val="both"/>
      </w:pPr>
      <w:r>
        <w:rPr>
          <w:rFonts w:ascii="Times New Roman"/>
          <w:b w:val="false"/>
          <w:i w:val="false"/>
          <w:color w:val="000000"/>
          <w:sz w:val="28"/>
        </w:rPr>
        <w:t xml:space="preserve">
      </w:t>
      </w:r>
    </w:p>
    <w:bookmarkEnd w:id="12554"/>
    <w:p>
      <w:pPr>
        <w:spacing w:after="0"/>
        <w:ind w:left="0"/>
        <w:jc w:val="both"/>
      </w:pPr>
      <w:r>
        <w:drawing>
          <wp:inline distT="0" distB="0" distL="0" distR="0">
            <wp:extent cx="2882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8829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57" w:id="12555"/>
    <w:p>
      <w:pPr>
        <w:spacing w:after="0"/>
        <w:ind w:left="0"/>
        <w:jc w:val="both"/>
      </w:pPr>
      <w:r>
        <w:rPr>
          <w:rFonts w:ascii="Times New Roman"/>
          <w:b w:val="false"/>
          <w:i w:val="false"/>
          <w:color w:val="000000"/>
          <w:sz w:val="28"/>
        </w:rPr>
        <w:t>
      мұнда:</w:t>
      </w:r>
    </w:p>
    <w:bookmarkEnd w:id="12555"/>
    <w:bookmarkStart w:name="z12658" w:id="12556"/>
    <w:p>
      <w:pPr>
        <w:spacing w:after="0"/>
        <w:ind w:left="0"/>
        <w:jc w:val="both"/>
      </w:pPr>
      <w:r>
        <w:rPr>
          <w:rFonts w:ascii="Times New Roman"/>
          <w:b w:val="false"/>
          <w:i w:val="false"/>
          <w:color w:val="000000"/>
          <w:sz w:val="28"/>
        </w:rPr>
        <w:t>
      S – алтынға, платинаға, палладийге салықтық кезең үшін орташа биржалық баға;</w:t>
      </w:r>
    </w:p>
    <w:bookmarkEnd w:id="12556"/>
    <w:bookmarkStart w:name="z12659" w:id="12557"/>
    <w:p>
      <w:pPr>
        <w:spacing w:after="0"/>
        <w:ind w:left="0"/>
        <w:jc w:val="both"/>
      </w:pPr>
      <w:r>
        <w:rPr>
          <w:rFonts w:ascii="Times New Roman"/>
          <w:b w:val="false"/>
          <w:i w:val="false"/>
          <w:color w:val="000000"/>
          <w:sz w:val="28"/>
        </w:rPr>
        <w:t>
      Р1, Р2,..., Рn – салықтық кезең ішінде Лондон қымбат бағалы металдар нарығы қауымдастығында баға белгіленімдері хабарланған және жарияланған күндері алтынға, платинаға, палладийға бағалардың күн сайынғы орташаландырылған белгіленімі;</w:t>
      </w:r>
    </w:p>
    <w:bookmarkEnd w:id="12557"/>
    <w:bookmarkStart w:name="z12660" w:id="12558"/>
    <w:p>
      <w:pPr>
        <w:spacing w:after="0"/>
        <w:ind w:left="0"/>
        <w:jc w:val="both"/>
      </w:pPr>
      <w:r>
        <w:rPr>
          <w:rFonts w:ascii="Times New Roman"/>
          <w:b w:val="false"/>
          <w:i w:val="false"/>
          <w:color w:val="000000"/>
          <w:sz w:val="28"/>
        </w:rPr>
        <w:t>
      Е – тиiстi салықтық кезең үшін валютаның орташа арифметикалық ресми бағамы;</w:t>
      </w:r>
    </w:p>
    <w:bookmarkEnd w:id="12558"/>
    <w:bookmarkStart w:name="z12661" w:id="12559"/>
    <w:p>
      <w:pPr>
        <w:spacing w:after="0"/>
        <w:ind w:left="0"/>
        <w:jc w:val="both"/>
      </w:pPr>
      <w:r>
        <w:rPr>
          <w:rFonts w:ascii="Times New Roman"/>
          <w:b w:val="false"/>
          <w:i w:val="false"/>
          <w:color w:val="000000"/>
          <w:sz w:val="28"/>
        </w:rPr>
        <w:t>
      n – салықтық кезеңде баға белгіленімдері жарияланған күндердің саны.</w:t>
      </w:r>
    </w:p>
    <w:bookmarkEnd w:id="12559"/>
    <w:bookmarkStart w:name="z12662" w:id="12560"/>
    <w:p>
      <w:pPr>
        <w:spacing w:after="0"/>
        <w:ind w:left="0"/>
        <w:jc w:val="both"/>
      </w:pPr>
      <w:r>
        <w:rPr>
          <w:rFonts w:ascii="Times New Roman"/>
          <w:b w:val="false"/>
          <w:i w:val="false"/>
          <w:color w:val="000000"/>
          <w:sz w:val="28"/>
        </w:rPr>
        <w:t>
      Алтынға, платинаға, палладийге бағалардың күн сайынғы орташаландырылған белгіленімі мынадай формула бойынша айқындалады:</w:t>
      </w:r>
    </w:p>
    <w:bookmarkEnd w:id="12560"/>
    <w:bookmarkStart w:name="z12663" w:id="12561"/>
    <w:p>
      <w:pPr>
        <w:spacing w:after="0"/>
        <w:ind w:left="0"/>
        <w:jc w:val="both"/>
      </w:pPr>
      <w:r>
        <w:rPr>
          <w:rFonts w:ascii="Times New Roman"/>
          <w:b w:val="false"/>
          <w:i w:val="false"/>
          <w:color w:val="000000"/>
          <w:sz w:val="28"/>
        </w:rPr>
        <w:t xml:space="preserve">
      </w:t>
      </w:r>
    </w:p>
    <w:bookmarkEnd w:id="12561"/>
    <w:p>
      <w:pPr>
        <w:spacing w:after="0"/>
        <w:ind w:left="0"/>
        <w:jc w:val="both"/>
      </w:pPr>
      <w:r>
        <w:drawing>
          <wp:inline distT="0" distB="0" distL="0" distR="0">
            <wp:extent cx="1765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653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64" w:id="12562"/>
    <w:p>
      <w:pPr>
        <w:spacing w:after="0"/>
        <w:ind w:left="0"/>
        <w:jc w:val="both"/>
      </w:pPr>
      <w:r>
        <w:rPr>
          <w:rFonts w:ascii="Times New Roman"/>
          <w:b w:val="false"/>
          <w:i w:val="false"/>
          <w:color w:val="000000"/>
          <w:sz w:val="28"/>
        </w:rPr>
        <w:t>
      мұнда:</w:t>
      </w:r>
    </w:p>
    <w:bookmarkEnd w:id="12562"/>
    <w:bookmarkStart w:name="z12665" w:id="12563"/>
    <w:p>
      <w:pPr>
        <w:spacing w:after="0"/>
        <w:ind w:left="0"/>
        <w:jc w:val="both"/>
      </w:pPr>
      <w:r>
        <w:rPr>
          <w:rFonts w:ascii="Times New Roman"/>
          <w:b w:val="false"/>
          <w:i w:val="false"/>
          <w:color w:val="000000"/>
          <w:sz w:val="28"/>
        </w:rPr>
        <w:t>
      Рn – бағалардың күн сайынғы орташаландырылған белгіленімі;</w:t>
      </w:r>
    </w:p>
    <w:bookmarkEnd w:id="12563"/>
    <w:bookmarkStart w:name="z12666" w:id="12564"/>
    <w:p>
      <w:pPr>
        <w:spacing w:after="0"/>
        <w:ind w:left="0"/>
        <w:jc w:val="both"/>
      </w:pPr>
      <w:r>
        <w:rPr>
          <w:rFonts w:ascii="Times New Roman"/>
          <w:b w:val="false"/>
          <w:i w:val="false"/>
          <w:color w:val="000000"/>
          <w:sz w:val="28"/>
        </w:rPr>
        <w:t>
      Сn1 – алтынға, платинаға, палладийге a.m. (таңғы фиксинг) бағалардың күн сайынғы белгіленімі;</w:t>
      </w:r>
    </w:p>
    <w:bookmarkEnd w:id="12564"/>
    <w:bookmarkStart w:name="z12667" w:id="12565"/>
    <w:p>
      <w:pPr>
        <w:spacing w:after="0"/>
        <w:ind w:left="0"/>
        <w:jc w:val="both"/>
      </w:pPr>
      <w:r>
        <w:rPr>
          <w:rFonts w:ascii="Times New Roman"/>
          <w:b w:val="false"/>
          <w:i w:val="false"/>
          <w:color w:val="000000"/>
          <w:sz w:val="28"/>
        </w:rPr>
        <w:t>
      Сn2 – алтынға, платинаға, палладийге p.m. (кешкі фиксинг) бағалардың күн сайынғы белгіленімі.</w:t>
      </w:r>
    </w:p>
    <w:bookmarkEnd w:id="12565"/>
    <w:bookmarkStart w:name="z12668" w:id="12566"/>
    <w:p>
      <w:pPr>
        <w:spacing w:after="0"/>
        <w:ind w:left="0"/>
        <w:jc w:val="both"/>
      </w:pPr>
      <w:r>
        <w:rPr>
          <w:rFonts w:ascii="Times New Roman"/>
          <w:b w:val="false"/>
          <w:i w:val="false"/>
          <w:color w:val="000000"/>
          <w:sz w:val="28"/>
        </w:rPr>
        <w:t>
      Күмiске орташа биржалық баға салықтық кезең үшін күмiске бағалардың күн сайынғы белгіленімдерінің орташа арифметикалық мәнi мен тиiстi салықтық кезең үшін валютаның орташа арифметикалық ресми бағамының көбейтiндiсi ретiнде мынадай формула бойынша айқындалады:</w:t>
      </w:r>
    </w:p>
    <w:bookmarkEnd w:id="12566"/>
    <w:bookmarkStart w:name="z12669" w:id="12567"/>
    <w:p>
      <w:pPr>
        <w:spacing w:after="0"/>
        <w:ind w:left="0"/>
        <w:jc w:val="both"/>
      </w:pPr>
      <w:r>
        <w:rPr>
          <w:rFonts w:ascii="Times New Roman"/>
          <w:b w:val="false"/>
          <w:i w:val="false"/>
          <w:color w:val="000000"/>
          <w:sz w:val="28"/>
        </w:rPr>
        <w:t xml:space="preserve">
      </w:t>
      </w:r>
    </w:p>
    <w:bookmarkEnd w:id="12567"/>
    <w:p>
      <w:pPr>
        <w:spacing w:after="0"/>
        <w:ind w:left="0"/>
        <w:jc w:val="both"/>
      </w:pPr>
      <w:r>
        <w:drawing>
          <wp:inline distT="0" distB="0" distL="0" distR="0">
            <wp:extent cx="2806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067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70" w:id="12568"/>
    <w:p>
      <w:pPr>
        <w:spacing w:after="0"/>
        <w:ind w:left="0"/>
        <w:jc w:val="both"/>
      </w:pPr>
      <w:r>
        <w:rPr>
          <w:rFonts w:ascii="Times New Roman"/>
          <w:b w:val="false"/>
          <w:i w:val="false"/>
          <w:color w:val="000000"/>
          <w:sz w:val="28"/>
        </w:rPr>
        <w:t>
      мұнда:</w:t>
      </w:r>
    </w:p>
    <w:bookmarkEnd w:id="12568"/>
    <w:bookmarkStart w:name="z12671" w:id="12569"/>
    <w:p>
      <w:pPr>
        <w:spacing w:after="0"/>
        <w:ind w:left="0"/>
        <w:jc w:val="both"/>
      </w:pPr>
      <w:r>
        <w:rPr>
          <w:rFonts w:ascii="Times New Roman"/>
          <w:b w:val="false"/>
          <w:i w:val="false"/>
          <w:color w:val="000000"/>
          <w:sz w:val="28"/>
        </w:rPr>
        <w:t>
      S – күміске салықтық кезең үшін орташа биржалық баға;</w:t>
      </w:r>
    </w:p>
    <w:bookmarkEnd w:id="12569"/>
    <w:bookmarkStart w:name="z12672" w:id="12570"/>
    <w:p>
      <w:pPr>
        <w:spacing w:after="0"/>
        <w:ind w:left="0"/>
        <w:jc w:val="both"/>
      </w:pPr>
      <w:r>
        <w:rPr>
          <w:rFonts w:ascii="Times New Roman"/>
          <w:b w:val="false"/>
          <w:i w:val="false"/>
          <w:color w:val="000000"/>
          <w:sz w:val="28"/>
        </w:rPr>
        <w:t>
      Р1, Р2,..., Рn – салықтық кезең ішінде Лондон қымбат бағалы металдар нарығы қауымдастығында баға белгіленімдері хабарланған және жарияланған күндері күміске бағалардың күн сайынғы белгіленімі;</w:t>
      </w:r>
    </w:p>
    <w:bookmarkEnd w:id="12570"/>
    <w:bookmarkStart w:name="z12673" w:id="12571"/>
    <w:p>
      <w:pPr>
        <w:spacing w:after="0"/>
        <w:ind w:left="0"/>
        <w:jc w:val="both"/>
      </w:pPr>
      <w:r>
        <w:rPr>
          <w:rFonts w:ascii="Times New Roman"/>
          <w:b w:val="false"/>
          <w:i w:val="false"/>
          <w:color w:val="000000"/>
          <w:sz w:val="28"/>
        </w:rPr>
        <w:t>
       Е – тиiстi салықтық кезең үшін валютаның орташа арифметикалық ресми бағамы;</w:t>
      </w:r>
    </w:p>
    <w:bookmarkEnd w:id="12571"/>
    <w:bookmarkStart w:name="z12674" w:id="12572"/>
    <w:p>
      <w:pPr>
        <w:spacing w:after="0"/>
        <w:ind w:left="0"/>
        <w:jc w:val="both"/>
      </w:pPr>
      <w:r>
        <w:rPr>
          <w:rFonts w:ascii="Times New Roman"/>
          <w:b w:val="false"/>
          <w:i w:val="false"/>
          <w:color w:val="000000"/>
          <w:sz w:val="28"/>
        </w:rPr>
        <w:t>
      n – баға белгіленімдері жарияланған салықтық кезеңдегі күндердің саны.</w:t>
      </w:r>
    </w:p>
    <w:bookmarkEnd w:id="12572"/>
    <w:bookmarkStart w:name="z12675" w:id="12573"/>
    <w:p>
      <w:pPr>
        <w:spacing w:after="0"/>
        <w:ind w:left="0"/>
        <w:jc w:val="both"/>
      </w:pPr>
      <w:r>
        <w:rPr>
          <w:rFonts w:ascii="Times New Roman"/>
          <w:b w:val="false"/>
          <w:i w:val="false"/>
          <w:color w:val="000000"/>
          <w:sz w:val="28"/>
        </w:rPr>
        <w:t>
      Пайдалы қазбаның орташа биржалық бағасы осы баптың 4-тармағында көрсетілген, өндірілген минералды шикізат құрамындағы пайдалы қатты қазбаның әрбір түрінің барлық көлеміне, оның ішінде кейіннен қайта өңдеу және (немесе) өзінің өндірістік мұқтаждықтарына пайдалану үшін басқа заңды тұлғаларға және (немесе) бір заңды тұлға шеңберінде құрылымдық бөлімшеге берілген көлемге қолданылады;</w:t>
      </w:r>
    </w:p>
    <w:bookmarkEnd w:id="12573"/>
    <w:bookmarkStart w:name="z12676" w:id="12574"/>
    <w:p>
      <w:pPr>
        <w:spacing w:after="0"/>
        <w:ind w:left="0"/>
        <w:jc w:val="both"/>
      </w:pPr>
      <w:r>
        <w:rPr>
          <w:rFonts w:ascii="Times New Roman"/>
          <w:b w:val="false"/>
          <w:i w:val="false"/>
          <w:color w:val="000000"/>
          <w:sz w:val="28"/>
        </w:rPr>
        <w:t>
      2) осы баптың 2-тармағының 2) тармақшасында көрсетілген, өндірілген минералды шикізат құрамындағы пайдалы қатты қазбалар бойынша:</w:t>
      </w:r>
    </w:p>
    <w:bookmarkEnd w:id="12574"/>
    <w:bookmarkStart w:name="z12677" w:id="12575"/>
    <w:p>
      <w:pPr>
        <w:spacing w:after="0"/>
        <w:ind w:left="0"/>
        <w:jc w:val="both"/>
      </w:pPr>
      <w:r>
        <w:rPr>
          <w:rFonts w:ascii="Times New Roman"/>
          <w:b w:val="false"/>
          <w:i w:val="false"/>
          <w:color w:val="000000"/>
          <w:sz w:val="28"/>
        </w:rPr>
        <w:t>
      осы баптың 4-тармағында көрсетілген пайдалы қатты қазбалар бойынша – осы тармақтың 1) тармақшасында айқындалған тәртіппен;</w:t>
      </w:r>
    </w:p>
    <w:bookmarkEnd w:id="12575"/>
    <w:bookmarkStart w:name="z12678" w:id="12576"/>
    <w:p>
      <w:pPr>
        <w:spacing w:after="0"/>
        <w:ind w:left="0"/>
        <w:jc w:val="both"/>
      </w:pPr>
      <w:r>
        <w:rPr>
          <w:rFonts w:ascii="Times New Roman"/>
          <w:b w:val="false"/>
          <w:i w:val="false"/>
          <w:color w:val="000000"/>
          <w:sz w:val="28"/>
        </w:rPr>
        <w:t>
      өндірілген минералды шикізат құрамындағы өндірілген пайдалы қатты қазбалардың басқа түрлері бойынша – оларды өткізудің орташа өлшемді бағасы негізінде, ал кейіннен қайта өңдеу және (немесе) өзінің өндірістік мұқтаждықтарына пайдалану үшін басқа заңды тұлғаларға және (немесе) бір заңды тұлға шеңберінде құрылымдық бөлімшеге берілген жағдайда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тура келетін, 20 пайызға ұлғайтылған өндіру мен бастапқы қайта өңдеудің (байытудың) нақты өндірістік өзіндік құны негізінде;</w:t>
      </w:r>
    </w:p>
    <w:bookmarkEnd w:id="12576"/>
    <w:bookmarkStart w:name="z12679" w:id="12577"/>
    <w:p>
      <w:pPr>
        <w:spacing w:after="0"/>
        <w:ind w:left="0"/>
        <w:jc w:val="both"/>
      </w:pPr>
      <w:r>
        <w:rPr>
          <w:rFonts w:ascii="Times New Roman"/>
          <w:b w:val="false"/>
          <w:i w:val="false"/>
          <w:color w:val="000000"/>
          <w:sz w:val="28"/>
        </w:rPr>
        <w:t>
      3) осы баптың 2-тармағының 3) тармақшасында көрсетілген минералды шикізат бойынша – минералды шикізатты және (немесе) пайдалы қатты қазбаны, оның ішінде бастапқы қайта өңдеуден (байытудан) ғана өткендерін өткізудің орташа өлшемді бағасы негізінде айқындалады.</w:t>
      </w:r>
    </w:p>
    <w:bookmarkEnd w:id="12577"/>
    <w:bookmarkStart w:name="z12680" w:id="12578"/>
    <w:p>
      <w:pPr>
        <w:spacing w:after="0"/>
        <w:ind w:left="0"/>
        <w:jc w:val="both"/>
      </w:pPr>
      <w:r>
        <w:rPr>
          <w:rFonts w:ascii="Times New Roman"/>
          <w:b w:val="false"/>
          <w:i w:val="false"/>
          <w:color w:val="000000"/>
          <w:sz w:val="28"/>
        </w:rPr>
        <w:t>
      4. Осы баптың 2-тармағы 1) тармақшасының ережелері есепті салықтық кезеңде Лондон металдар биржасында немесе Лондон қымбат бағалы металдар нарығы қауымдастығында тіркелген ресми баға белгіленімдері бар пайдалы қатты қазба түрлеріне қатысты қолданылады.</w:t>
      </w:r>
    </w:p>
    <w:bookmarkEnd w:id="12578"/>
    <w:bookmarkStart w:name="z12681" w:id="12579"/>
    <w:p>
      <w:pPr>
        <w:spacing w:after="0"/>
        <w:ind w:left="0"/>
        <w:jc w:val="both"/>
      </w:pPr>
      <w:r>
        <w:rPr>
          <w:rFonts w:ascii="Times New Roman"/>
          <w:b w:val="false"/>
          <w:i w:val="false"/>
          <w:color w:val="000000"/>
          <w:sz w:val="28"/>
        </w:rPr>
        <w:t>
      5. Минералды шикізатты және (немесе) пайдалы қатты қазбаны, оның ішінде бастапқы қайта өңдеуден (байытудан) ғана өткендерін өткізу болмаған жағдайда пайдалы қазбалардың салық салынатын көлемінің құны мұндай өткізу орын алған соңғы салықтық кезеңдегі өткізудің орташа өлшемді бағасы негізінде айқындалады.</w:t>
      </w:r>
    </w:p>
    <w:bookmarkEnd w:id="12579"/>
    <w:bookmarkStart w:name="z12682" w:id="12580"/>
    <w:p>
      <w:pPr>
        <w:spacing w:after="0"/>
        <w:ind w:left="0"/>
        <w:jc w:val="both"/>
      </w:pPr>
      <w:r>
        <w:rPr>
          <w:rFonts w:ascii="Times New Roman"/>
          <w:b w:val="false"/>
          <w:i w:val="false"/>
          <w:color w:val="000000"/>
          <w:sz w:val="28"/>
        </w:rPr>
        <w:t>
      Осы тармақтың ережелері осы баптың 4-тармағында көрсетілген минералды шикізатқа қатысты қолданылмайды.</w:t>
      </w:r>
    </w:p>
    <w:bookmarkEnd w:id="12580"/>
    <w:bookmarkStart w:name="z12683" w:id="12581"/>
    <w:p>
      <w:pPr>
        <w:spacing w:after="0"/>
        <w:ind w:left="0"/>
        <w:jc w:val="both"/>
      </w:pPr>
      <w:r>
        <w:rPr>
          <w:rFonts w:ascii="Times New Roman"/>
          <w:b w:val="false"/>
          <w:i w:val="false"/>
          <w:color w:val="000000"/>
          <w:sz w:val="28"/>
        </w:rPr>
        <w:t>
      6. Келісімшарттың қолданылуы басталғаннан бастап минералды шикізатты және (немесе) пайдалы қатты қазбаны, оның ішінде бастапқы қайта өңдеуден (байытудан) ғана өткендерін өткізу мүлдем болмаған жағдайда пайдалы қазбалардың салық салынатын көлемінің құны:</w:t>
      </w:r>
    </w:p>
    <w:bookmarkEnd w:id="12581"/>
    <w:bookmarkStart w:name="z12684" w:id="12582"/>
    <w:p>
      <w:pPr>
        <w:spacing w:after="0"/>
        <w:ind w:left="0"/>
        <w:jc w:val="both"/>
      </w:pPr>
      <w:r>
        <w:rPr>
          <w:rFonts w:ascii="Times New Roman"/>
          <w:b w:val="false"/>
          <w:i w:val="false"/>
          <w:color w:val="000000"/>
          <w:sz w:val="28"/>
        </w:rPr>
        <w:t>
      1) осы баптың 4-тармағында көрсетілген пайдалы қатты қазбалар бойынша – осы баптың 3-тармағының 1) тармақшасында айқындалған тәртіппен;</w:t>
      </w:r>
    </w:p>
    <w:bookmarkEnd w:id="12582"/>
    <w:bookmarkStart w:name="z12685" w:id="12583"/>
    <w:p>
      <w:pPr>
        <w:spacing w:after="0"/>
        <w:ind w:left="0"/>
        <w:jc w:val="both"/>
      </w:pPr>
      <w:r>
        <w:rPr>
          <w:rFonts w:ascii="Times New Roman"/>
          <w:b w:val="false"/>
          <w:i w:val="false"/>
          <w:color w:val="000000"/>
          <w:sz w:val="28"/>
        </w:rPr>
        <w:t>
      2) осы баптың 2-тармағының 2) тармақшасында көрсетілген пайдалы қатты қазбалардың басқа да түрлері бойынша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қатты қазбалардың осындай түрлеріне тура келетін, 20 пайызға ұлғайтылған өндіру мен бастапқы қайта өңдеудің (байытудың) нақты өндірістік өзіндік құны негізінде;</w:t>
      </w:r>
    </w:p>
    <w:bookmarkEnd w:id="12583"/>
    <w:bookmarkStart w:name="z12686" w:id="12584"/>
    <w:p>
      <w:pPr>
        <w:spacing w:after="0"/>
        <w:ind w:left="0"/>
        <w:jc w:val="both"/>
      </w:pPr>
      <w:r>
        <w:rPr>
          <w:rFonts w:ascii="Times New Roman"/>
          <w:b w:val="false"/>
          <w:i w:val="false"/>
          <w:color w:val="000000"/>
          <w:sz w:val="28"/>
        </w:rPr>
        <w:t>
      3) осы тармақтың бірінші бөлігінің 4) тармақшасында көрсетілгенді қоспағанда, осы баптың 2-тармағының 3) тармақшасында көрсетілген минералды шикізат және (немесе) пайдалы қатты қазбалар бойынша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тура келетін, 20 пайызға ұлғайтылған өндіру мен бастапқы қайта өңдеудің (байытудың) нақты өндірістік өзіндік құны негізінде айқындалады.</w:t>
      </w:r>
    </w:p>
    <w:bookmarkEnd w:id="12584"/>
    <w:bookmarkStart w:name="z12687" w:id="12585"/>
    <w:p>
      <w:pPr>
        <w:spacing w:after="0"/>
        <w:ind w:left="0"/>
        <w:jc w:val="both"/>
      </w:pPr>
      <w:r>
        <w:rPr>
          <w:rFonts w:ascii="Times New Roman"/>
          <w:b w:val="false"/>
          <w:i w:val="false"/>
          <w:color w:val="000000"/>
          <w:sz w:val="28"/>
        </w:rPr>
        <w:t>
      Осы баптың 4-тармағында көрсетілген пайдалы қазбалардан басқа, минералды шикізатты және (немесе) пайдалы қатты қазбаны, оның ішінде бастапқы қайта өңдеуден (байытудан) ғана өткендерін кейіннен өткізген жағдайда, жер қойнауын пайдаланушы алғашқы өткізу орын алған салықтық кезеңдегі өткізудің нақты орташа өлшемді бағасын ескере отырып, пайдалы қазбаларды өндіру салығының есептелген сомаларына түзету жүргізуге міндетті;</w:t>
      </w:r>
    </w:p>
    <w:bookmarkEnd w:id="12585"/>
    <w:bookmarkStart w:name="z12688" w:id="12586"/>
    <w:p>
      <w:pPr>
        <w:spacing w:after="0"/>
        <w:ind w:left="0"/>
        <w:jc w:val="both"/>
      </w:pPr>
      <w:r>
        <w:rPr>
          <w:rFonts w:ascii="Times New Roman"/>
          <w:b w:val="false"/>
          <w:i w:val="false"/>
          <w:color w:val="000000"/>
          <w:sz w:val="28"/>
        </w:rPr>
        <w:t>
      4) өнімдік ерітінділерден алынған уран бойынша – бекітілген коэффициентке сәйкес фунттарды килограмға ауыстыру ескеріле отырып, салықтық кезеңнің әрбір айы үшін табиғи уран концентраты (U3O8) нысанындағы уран фунты үшін шетел валютасындағы айлық баға белгіленімдерінің орташа арифметикалық мәні мен тиісті салықтық кезең үшін валютаның орташа арифметикалық ресми бағамының көбейтіндісі ретінде төменде келтірілген формула бойынша айқындалатын табиғи уран концентраты (U3O8) нысанындағы уранның бір килограмы үшін орташа өлшемді баға негізінде айқындалады.</w:t>
      </w:r>
    </w:p>
    <w:bookmarkEnd w:id="12586"/>
    <w:bookmarkStart w:name="z12689" w:id="12587"/>
    <w:p>
      <w:pPr>
        <w:spacing w:after="0"/>
        <w:ind w:left="0"/>
        <w:jc w:val="both"/>
      </w:pPr>
      <w:r>
        <w:rPr>
          <w:rFonts w:ascii="Times New Roman"/>
          <w:b w:val="false"/>
          <w:i w:val="false"/>
          <w:color w:val="000000"/>
          <w:sz w:val="28"/>
        </w:rPr>
        <w:t>
      Осы тармақшаның бірінші бөлігінің мақсаттары үшін табиғи уран концентраты (U3O8) нысанындағы уран фунты үшін баға белгіленімі "Ux Consulting LLC" компаниясының (АҚШ) "Ux Weekly" және "TradeTech LLC" компаниясының (АҚШ) "Тhe Nuclear Market Review" дереккөздерінде жарияланатын ақпарат негізінде айдың соңғы күні шетел валютасында қолданылатын табиғи уран концентраты (U3O8) фунтына споттық бағаның айлық индикаторын білдіреді. Көрсетілген дереккөздердің бірінде табиғи уран концентраты (U3O8) нысанындағы уран бағасының белгіленімі туралы ақпарат болмаған жағдайда, осындай белгіленімі бар басқа көрсетілген дереккөздің бағасы қолданылады.</w:t>
      </w:r>
    </w:p>
    <w:bookmarkEnd w:id="12587"/>
    <w:bookmarkStart w:name="z12690" w:id="12588"/>
    <w:p>
      <w:pPr>
        <w:spacing w:after="0"/>
        <w:ind w:left="0"/>
        <w:jc w:val="both"/>
      </w:pPr>
      <w:r>
        <w:rPr>
          <w:rFonts w:ascii="Times New Roman"/>
          <w:b w:val="false"/>
          <w:i w:val="false"/>
          <w:color w:val="000000"/>
          <w:sz w:val="28"/>
        </w:rPr>
        <w:t>
      Осы тармақшаның екінші бөлігінде көрсетілген дереккөздерде табиғи уран концентраты (U3O8) нысанындағы уран бағасының белгіленімі туралы ақпарат болмаған кезде Қазақстан Республикасының трансферттік баға белгілеу туралы заңнамасында айқындалатын басқа да дереккөздердің деректері бойынша баға қолданылады.</w:t>
      </w:r>
    </w:p>
    <w:bookmarkEnd w:id="12588"/>
    <w:bookmarkStart w:name="z12691" w:id="12589"/>
    <w:p>
      <w:pPr>
        <w:spacing w:after="0"/>
        <w:ind w:left="0"/>
        <w:jc w:val="both"/>
      </w:pPr>
      <w:r>
        <w:rPr>
          <w:rFonts w:ascii="Times New Roman"/>
          <w:b w:val="false"/>
          <w:i w:val="false"/>
          <w:color w:val="000000"/>
          <w:sz w:val="28"/>
        </w:rPr>
        <w:t>
      Табиғи уран концентраты нысанындағы уранның бір килограмы үшін орташа өлшемді баға мынадай формула бойынша айқындалады:</w:t>
      </w:r>
    </w:p>
    <w:bookmarkEnd w:id="12589"/>
    <w:bookmarkStart w:name="z12692" w:id="12590"/>
    <w:p>
      <w:pPr>
        <w:spacing w:after="0"/>
        <w:ind w:left="0"/>
        <w:jc w:val="both"/>
      </w:pPr>
      <w:r>
        <w:rPr>
          <w:rFonts w:ascii="Times New Roman"/>
          <w:b w:val="false"/>
          <w:i w:val="false"/>
          <w:color w:val="000000"/>
          <w:sz w:val="28"/>
        </w:rPr>
        <w:t xml:space="preserve">
      </w:t>
      </w:r>
    </w:p>
    <w:bookmarkEnd w:id="12590"/>
    <w:p>
      <w:pPr>
        <w:spacing w:after="0"/>
        <w:ind w:left="0"/>
        <w:jc w:val="both"/>
      </w:pPr>
      <w:r>
        <w:drawing>
          <wp:inline distT="0" distB="0" distL="0" distR="0">
            <wp:extent cx="2921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93" w:id="12591"/>
    <w:p>
      <w:pPr>
        <w:spacing w:after="0"/>
        <w:ind w:left="0"/>
        <w:jc w:val="both"/>
      </w:pPr>
      <w:r>
        <w:rPr>
          <w:rFonts w:ascii="Times New Roman"/>
          <w:b w:val="false"/>
          <w:i w:val="false"/>
          <w:color w:val="000000"/>
          <w:sz w:val="28"/>
        </w:rPr>
        <w:t>
      мұнда:</w:t>
      </w:r>
    </w:p>
    <w:bookmarkEnd w:id="12591"/>
    <w:bookmarkStart w:name="z12694" w:id="12592"/>
    <w:p>
      <w:pPr>
        <w:spacing w:after="0"/>
        <w:ind w:left="0"/>
        <w:jc w:val="both"/>
      </w:pPr>
      <w:r>
        <w:rPr>
          <w:rFonts w:ascii="Times New Roman"/>
          <w:b w:val="false"/>
          <w:i w:val="false"/>
          <w:color w:val="000000"/>
          <w:sz w:val="28"/>
        </w:rPr>
        <w:t>
      S – салықтық кезең үшін табиғи уран концентраты нысанындағы уранның бір килограмы үшін орташа өлшемді баға;</w:t>
      </w:r>
    </w:p>
    <w:bookmarkEnd w:id="12592"/>
    <w:bookmarkStart w:name="z12695" w:id="12593"/>
    <w:p>
      <w:pPr>
        <w:spacing w:after="0"/>
        <w:ind w:left="0"/>
        <w:jc w:val="both"/>
      </w:pPr>
      <w:r>
        <w:rPr>
          <w:rFonts w:ascii="Times New Roman"/>
          <w:b w:val="false"/>
          <w:i w:val="false"/>
          <w:color w:val="000000"/>
          <w:sz w:val="28"/>
        </w:rPr>
        <w:t>
      P1, P2, Р3 – салықтық кезең ішінде әрбір ай үшін дереккөздерден бағалардың орташа арифметикалық айлық белгіленімі;</w:t>
      </w:r>
    </w:p>
    <w:bookmarkEnd w:id="12593"/>
    <w:bookmarkStart w:name="z12696" w:id="12594"/>
    <w:p>
      <w:pPr>
        <w:spacing w:after="0"/>
        <w:ind w:left="0"/>
        <w:jc w:val="both"/>
      </w:pPr>
      <w:r>
        <w:rPr>
          <w:rFonts w:ascii="Times New Roman"/>
          <w:b w:val="false"/>
          <w:i w:val="false"/>
          <w:color w:val="000000"/>
          <w:sz w:val="28"/>
        </w:rPr>
        <w:t>
      бағалардың орташа арифметикалық айлық белгіленімі мынадай формула бойынша айқындалады:</w:t>
      </w:r>
    </w:p>
    <w:bookmarkEnd w:id="12594"/>
    <w:bookmarkStart w:name="z12697" w:id="12595"/>
    <w:p>
      <w:pPr>
        <w:spacing w:after="0"/>
        <w:ind w:left="0"/>
        <w:jc w:val="both"/>
      </w:pPr>
      <w:r>
        <w:rPr>
          <w:rFonts w:ascii="Times New Roman"/>
          <w:b w:val="false"/>
          <w:i w:val="false"/>
          <w:color w:val="000000"/>
          <w:sz w:val="28"/>
        </w:rPr>
        <w:t xml:space="preserve">
      </w:t>
      </w:r>
    </w:p>
    <w:bookmarkEnd w:id="12595"/>
    <w:p>
      <w:pPr>
        <w:spacing w:after="0"/>
        <w:ind w:left="0"/>
        <w:jc w:val="both"/>
      </w:pPr>
      <w:r>
        <w:drawing>
          <wp:inline distT="0" distB="0" distL="0" distR="0">
            <wp:extent cx="2311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114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98" w:id="12596"/>
    <w:p>
      <w:pPr>
        <w:spacing w:after="0"/>
        <w:ind w:left="0"/>
        <w:jc w:val="both"/>
      </w:pPr>
      <w:r>
        <w:rPr>
          <w:rFonts w:ascii="Times New Roman"/>
          <w:b w:val="false"/>
          <w:i w:val="false"/>
          <w:color w:val="000000"/>
          <w:sz w:val="28"/>
        </w:rPr>
        <w:t>
      мұнда:</w:t>
      </w:r>
    </w:p>
    <w:bookmarkEnd w:id="12596"/>
    <w:bookmarkStart w:name="z12699" w:id="12597"/>
    <w:p>
      <w:pPr>
        <w:spacing w:after="0"/>
        <w:ind w:left="0"/>
        <w:jc w:val="both"/>
      </w:pPr>
      <w:r>
        <w:rPr>
          <w:rFonts w:ascii="Times New Roman"/>
          <w:b w:val="false"/>
          <w:i w:val="false"/>
          <w:color w:val="000000"/>
          <w:sz w:val="28"/>
        </w:rPr>
        <w:t>
      Рn – бағалардың орташа арифметикалық белгіленімі;</w:t>
      </w:r>
    </w:p>
    <w:bookmarkEnd w:id="12597"/>
    <w:bookmarkStart w:name="z12700" w:id="12598"/>
    <w:p>
      <w:pPr>
        <w:spacing w:after="0"/>
        <w:ind w:left="0"/>
        <w:jc w:val="both"/>
      </w:pPr>
      <w:r>
        <w:rPr>
          <w:rFonts w:ascii="Times New Roman"/>
          <w:b w:val="false"/>
          <w:i w:val="false"/>
          <w:color w:val="000000"/>
          <w:sz w:val="28"/>
        </w:rPr>
        <w:t>
      Cn – "Ux Consulting LLC" компаниясының (АҚШ) "Ux Weekly" дереккөзінен есепті кезеңнің тиісті айының соңғы күніне табиғи уран концентраты (U3O8) нысанындағы уран фунты үшін бағаның айлық белгіленімінің мәні;</w:t>
      </w:r>
    </w:p>
    <w:bookmarkEnd w:id="12598"/>
    <w:bookmarkStart w:name="z12701" w:id="12599"/>
    <w:p>
      <w:pPr>
        <w:spacing w:after="0"/>
        <w:ind w:left="0"/>
        <w:jc w:val="both"/>
      </w:pPr>
      <w:r>
        <w:rPr>
          <w:rFonts w:ascii="Times New Roman"/>
          <w:b w:val="false"/>
          <w:i w:val="false"/>
          <w:color w:val="000000"/>
          <w:sz w:val="28"/>
        </w:rPr>
        <w:t>
      Dn – "TradeTech LLC" компаниясының (АҚШ) "Тhe Nuclear Market Review" дереккөзінен есепті кезеңнің тиісті айының соңғы күніне табиғи уран концентраты (U3O8) нысанындағы уран фунты үшін бағаның айлық белгіленімінің мәні (Exchange Value);</w:t>
      </w:r>
    </w:p>
    <w:bookmarkEnd w:id="12599"/>
    <w:bookmarkStart w:name="z12702" w:id="12600"/>
    <w:p>
      <w:pPr>
        <w:spacing w:after="0"/>
        <w:ind w:left="0"/>
        <w:jc w:val="both"/>
      </w:pPr>
      <w:r>
        <w:rPr>
          <w:rFonts w:ascii="Times New Roman"/>
          <w:b w:val="false"/>
          <w:i w:val="false"/>
          <w:color w:val="000000"/>
          <w:sz w:val="28"/>
        </w:rPr>
        <w:t>
      К – фунттарды килограмға ауыстырудың 2,59978 мөлшерінде белгіленген коэффициенті;</w:t>
      </w:r>
    </w:p>
    <w:bookmarkEnd w:id="12600"/>
    <w:bookmarkStart w:name="z12703" w:id="12601"/>
    <w:p>
      <w:pPr>
        <w:spacing w:after="0"/>
        <w:ind w:left="0"/>
        <w:jc w:val="both"/>
      </w:pPr>
      <w:r>
        <w:rPr>
          <w:rFonts w:ascii="Times New Roman"/>
          <w:b w:val="false"/>
          <w:i w:val="false"/>
          <w:color w:val="000000"/>
          <w:sz w:val="28"/>
        </w:rPr>
        <w:t>
      Е – тиісті салықтық кезең үшін шетел валютасының орташа арифметикалық ресми бағамы.</w:t>
      </w:r>
    </w:p>
    <w:bookmarkEnd w:id="12601"/>
    <w:bookmarkStart w:name="z12704" w:id="12602"/>
    <w:p>
      <w:pPr>
        <w:spacing w:after="0"/>
        <w:ind w:left="0"/>
        <w:jc w:val="both"/>
      </w:pPr>
      <w:r>
        <w:rPr>
          <w:rFonts w:ascii="Times New Roman"/>
          <w:b w:val="false"/>
          <w:i w:val="false"/>
          <w:color w:val="000000"/>
          <w:sz w:val="28"/>
        </w:rPr>
        <w:t>
      Егер есепті күнтізбелік жылдың қорытындылары бойынша жер қойнауын пайдалануға арналған келісімшарт бойынша өнімді ерітінділерден алынған уранның нақты көлемі осындай келісімшарт бойынша жоспарланған көлемге сәйкес келмесе және пайдалы қазбаларды өндіру салығы мөлшерлемесінің өзгеруіне алып келсе, жер қойнауын пайдаланушы пайдалы қазбаларды өндіру салығының есепті жыл үшін есептелген сомасына түзету жүргізуге міндетті.</w:t>
      </w:r>
    </w:p>
    <w:bookmarkEnd w:id="12602"/>
    <w:bookmarkStart w:name="z12705" w:id="12603"/>
    <w:p>
      <w:pPr>
        <w:spacing w:after="0"/>
        <w:ind w:left="0"/>
        <w:jc w:val="both"/>
      </w:pPr>
      <w:r>
        <w:rPr>
          <w:rFonts w:ascii="Times New Roman"/>
          <w:b w:val="false"/>
          <w:i w:val="false"/>
          <w:color w:val="000000"/>
          <w:sz w:val="28"/>
        </w:rPr>
        <w:t xml:space="preserve">
      Пайдалы қазбаларды өндіру салығының сомасын түзету осы Кодекстің </w:t>
      </w:r>
      <w:r>
        <w:rPr>
          <w:rFonts w:ascii="Times New Roman"/>
          <w:b w:val="false"/>
          <w:i w:val="false"/>
          <w:color w:val="000000"/>
          <w:sz w:val="28"/>
        </w:rPr>
        <w:t>781-бабына</w:t>
      </w:r>
      <w:r>
        <w:rPr>
          <w:rFonts w:ascii="Times New Roman"/>
          <w:b w:val="false"/>
          <w:i w:val="false"/>
          <w:color w:val="000000"/>
          <w:sz w:val="28"/>
        </w:rPr>
        <w:t xml:space="preserve"> сәйкес айқындалатын, өнімді ерітінділерден алынған уранның нақты көлеміне сәйкес келетін, пайдалы қазбаларды өндіру салығының мөлшерлемесін есепті салық жылының бірінші, екінші және үшінші тоқсандары үшін пайдалы қазбаларды өндіру салығы бойынша декларацияларда есептелген салықтық базаға қолдану арқылы есепті салық жылының соңғы салықтық кезеңі үшін декларацияда жүргізіледі.</w:t>
      </w:r>
    </w:p>
    <w:bookmarkEnd w:id="12603"/>
    <w:bookmarkStart w:name="z12706" w:id="12604"/>
    <w:p>
      <w:pPr>
        <w:spacing w:after="0"/>
        <w:ind w:left="0"/>
        <w:jc w:val="both"/>
      </w:pPr>
      <w:r>
        <w:rPr>
          <w:rFonts w:ascii="Times New Roman"/>
          <w:b w:val="false"/>
          <w:i w:val="false"/>
          <w:color w:val="000000"/>
          <w:sz w:val="28"/>
        </w:rPr>
        <w:t>
      Пайдалы қазбаларды өндіру салығының жүргізілген түзету ескерілетін сомасы есепті жылдың соңғы салықтық кезеңі үшін пайдалы қазбаларды өндіру салығы бойынша салықтық міндеттеме болып табылады.</w:t>
      </w:r>
    </w:p>
    <w:bookmarkEnd w:id="12604"/>
    <w:bookmarkStart w:name="z12707" w:id="12605"/>
    <w:p>
      <w:pPr>
        <w:spacing w:after="0"/>
        <w:ind w:left="0"/>
        <w:jc w:val="both"/>
      </w:pPr>
      <w:r>
        <w:rPr>
          <w:rFonts w:ascii="Times New Roman"/>
          <w:b w:val="false"/>
          <w:i w:val="false"/>
          <w:color w:val="000000"/>
          <w:sz w:val="28"/>
        </w:rPr>
        <w:t>
      Осы баптың 4-тармағында көрсетілген пайдалы қазбалардан басқа, минералды шикізатты, оның ішінде бастапқы қайта өңдеуден (байытудан) ғана өткен минералды шикізатты және осы баптың 2-тармағының 2) тармақшасында көрсетілген минералды шикізаттың өндірілген қорларының салық салынатын көлемінің құрамындағы пайдалы қазбаларды кейіннен өткізген жағдайда жер қойнауын пайдаланушы алғашқы өткізу орын алған салықтық кезеңдегі өткізудің орташа өлшемді нақты бағасын ескере отырып, пайдалы қазбаларды өндіру салығының есептелген сомаларына түзету жүргізуге міндетті.</w:t>
      </w:r>
    </w:p>
    <w:bookmarkEnd w:id="12605"/>
    <w:bookmarkStart w:name="z12708" w:id="12606"/>
    <w:p>
      <w:pPr>
        <w:spacing w:after="0"/>
        <w:ind w:left="0"/>
        <w:jc w:val="both"/>
      </w:pPr>
      <w:r>
        <w:rPr>
          <w:rFonts w:ascii="Times New Roman"/>
          <w:b w:val="false"/>
          <w:i w:val="false"/>
          <w:color w:val="000000"/>
          <w:sz w:val="28"/>
        </w:rPr>
        <w:t>
      Жер қойнауын пайдаланушы пайдалы қазбаларды өндіру салығының есептелген сомаларын түзетуді алғашқы өткізу болған салықтық кезеңнің алдындағы он екі айлық кезең үшін жүргізеді. Бұл ретте түзету сомасы ағымдағы салықтық кезеңнің салықтық міндеттемесі болып табылады.</w:t>
      </w:r>
    </w:p>
    <w:bookmarkEnd w:id="12606"/>
    <w:bookmarkStart w:name="z12709" w:id="12607"/>
    <w:p>
      <w:pPr>
        <w:spacing w:after="0"/>
        <w:ind w:left="0"/>
        <w:jc w:val="both"/>
      </w:pPr>
      <w:r>
        <w:rPr>
          <w:rFonts w:ascii="Times New Roman"/>
          <w:b w:val="false"/>
          <w:i w:val="false"/>
          <w:color w:val="000000"/>
          <w:sz w:val="28"/>
        </w:rPr>
        <w:t>
      7. Осы баптың мақсаттарында салықтық кезеңде өткізудің орташа өлшемді бағасы мына формула бойынша айқындалады:</w:t>
      </w:r>
    </w:p>
    <w:bookmarkEnd w:id="12607"/>
    <w:bookmarkStart w:name="z12710" w:id="12608"/>
    <w:p>
      <w:pPr>
        <w:spacing w:after="0"/>
        <w:ind w:left="0"/>
        <w:jc w:val="both"/>
      </w:pPr>
      <w:r>
        <w:rPr>
          <w:rFonts w:ascii="Times New Roman"/>
          <w:b w:val="false"/>
          <w:i w:val="false"/>
          <w:color w:val="000000"/>
          <w:sz w:val="28"/>
        </w:rPr>
        <w:t>
      Б ор. = (V1 ө.п. х Б1ө. + V2 ө.п. х Б2 ө.… + Vn ө.п. х Бn ө.)/V жалпы өткізу,</w:t>
      </w:r>
    </w:p>
    <w:bookmarkEnd w:id="12608"/>
    <w:bookmarkStart w:name="z12711" w:id="12609"/>
    <w:p>
      <w:pPr>
        <w:spacing w:after="0"/>
        <w:ind w:left="0"/>
        <w:jc w:val="both"/>
      </w:pPr>
      <w:r>
        <w:rPr>
          <w:rFonts w:ascii="Times New Roman"/>
          <w:b w:val="false"/>
          <w:i w:val="false"/>
          <w:color w:val="000000"/>
          <w:sz w:val="28"/>
        </w:rPr>
        <w:t>
      мұнда:</w:t>
      </w:r>
    </w:p>
    <w:bookmarkEnd w:id="12609"/>
    <w:bookmarkStart w:name="z12712" w:id="12610"/>
    <w:p>
      <w:pPr>
        <w:spacing w:after="0"/>
        <w:ind w:left="0"/>
        <w:jc w:val="both"/>
      </w:pPr>
      <w:r>
        <w:rPr>
          <w:rFonts w:ascii="Times New Roman"/>
          <w:b w:val="false"/>
          <w:i w:val="false"/>
          <w:color w:val="000000"/>
          <w:sz w:val="28"/>
        </w:rPr>
        <w:t>
      V1 ө.п., V2 ө.п.,. Vn ө.п. – салықтық кезеңде өткізілетін минералды шикізаттың және (немесе) пайдалы қатты қазбаның әрбір партиясының көлемдері;</w:t>
      </w:r>
    </w:p>
    <w:bookmarkEnd w:id="12610"/>
    <w:bookmarkStart w:name="z12713" w:id="12611"/>
    <w:p>
      <w:pPr>
        <w:spacing w:after="0"/>
        <w:ind w:left="0"/>
        <w:jc w:val="both"/>
      </w:pPr>
      <w:r>
        <w:rPr>
          <w:rFonts w:ascii="Times New Roman"/>
          <w:b w:val="false"/>
          <w:i w:val="false"/>
          <w:color w:val="000000"/>
          <w:sz w:val="28"/>
        </w:rPr>
        <w:t>
      Б1 ө., Б2 ө..., Бn ө. – салықтық кезеңде әрбір партия бойынша минералды шикізатты және (немесе) пайдалы қатты қазбаны өткізудің нақты бағалары;</w:t>
      </w:r>
    </w:p>
    <w:bookmarkEnd w:id="12611"/>
    <w:bookmarkStart w:name="z12714" w:id="12612"/>
    <w:p>
      <w:pPr>
        <w:spacing w:after="0"/>
        <w:ind w:left="0"/>
        <w:jc w:val="both"/>
      </w:pPr>
      <w:r>
        <w:rPr>
          <w:rFonts w:ascii="Times New Roman"/>
          <w:b w:val="false"/>
          <w:i w:val="false"/>
          <w:color w:val="000000"/>
          <w:sz w:val="28"/>
        </w:rPr>
        <w:t>
      n – салықтық кезеңде өткізілген минералды шикізат және (немесе) пайдалы қатты қазба партияларының саны;</w:t>
      </w:r>
    </w:p>
    <w:bookmarkEnd w:id="12612"/>
    <w:bookmarkStart w:name="z12715" w:id="12613"/>
    <w:p>
      <w:pPr>
        <w:spacing w:after="0"/>
        <w:ind w:left="0"/>
        <w:jc w:val="both"/>
      </w:pPr>
      <w:r>
        <w:rPr>
          <w:rFonts w:ascii="Times New Roman"/>
          <w:b w:val="false"/>
          <w:i w:val="false"/>
          <w:color w:val="000000"/>
          <w:sz w:val="28"/>
        </w:rPr>
        <w:t>
      V жалпы өткізу – салықтық кезеңде минералды шикізатты және (немесе) пайдалы қатты қазбаны өткізудің жалпы көлемі.</w:t>
      </w:r>
    </w:p>
    <w:bookmarkEnd w:id="12613"/>
    <w:bookmarkStart w:name="z12716" w:id="12614"/>
    <w:p>
      <w:pPr>
        <w:spacing w:after="0"/>
        <w:ind w:left="0"/>
        <w:jc w:val="both"/>
      </w:pPr>
      <w:r>
        <w:rPr>
          <w:rFonts w:ascii="Times New Roman"/>
          <w:b w:val="false"/>
          <w:i w:val="false"/>
          <w:color w:val="000000"/>
          <w:sz w:val="28"/>
        </w:rPr>
        <w:t>
      Бұл ретте, егер минералды шикізатты және (немесе) пайдалы қатты қазбаны өткізудің орташа өлшемді бағасы олардың 20 пайызға ұлғайтылған,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өндірістік өзіндік құнынан төмен болса, онда салықтық кезеңде өткізудің орташа өлшемді бағасы 20 пайызға ұлғайтылған осындай өндірістік өзіндік құн негізінде айқындалады.</w:t>
      </w:r>
    </w:p>
    <w:bookmarkEnd w:id="12614"/>
    <w:bookmarkStart w:name="z12717" w:id="12615"/>
    <w:p>
      <w:pPr>
        <w:spacing w:after="0"/>
        <w:ind w:left="0"/>
        <w:jc w:val="both"/>
      </w:pPr>
      <w:r>
        <w:rPr>
          <w:rFonts w:ascii="Times New Roman"/>
          <w:b w:val="false"/>
          <w:i w:val="false"/>
          <w:color w:val="000000"/>
          <w:sz w:val="28"/>
        </w:rPr>
        <w:t>
      Жер қойнауын пайдаланушы өткізудің орташа өлшемді бағасын пайдалы қазбалардың барлық салық салынатын көлеміне, оның ішінде кейіннен қайта өңдеу үшін бір заңды тұлға шеңберінде құрылымдық бөлімшеге өндірудің өндірістік өзіндік құны бойынша берілген және (немесе) тауарлы өнім өндіру үшін бастапқы шикізат ретінде пайдалануды қоса алғанда, жер қойнауын пайдаланушының өзінің өндірістік мұқтаждықтарына пайдаланылған көлемдерге қолданады.</w:t>
      </w:r>
    </w:p>
    <w:bookmarkEnd w:id="12615"/>
    <w:bookmarkStart w:name="z12718" w:id="12616"/>
    <w:p>
      <w:pPr>
        <w:spacing w:after="0"/>
        <w:ind w:left="0"/>
        <w:jc w:val="both"/>
      </w:pPr>
      <w:r>
        <w:rPr>
          <w:rFonts w:ascii="Times New Roman"/>
          <w:b w:val="false"/>
          <w:i w:val="false"/>
          <w:color w:val="000000"/>
          <w:sz w:val="28"/>
        </w:rPr>
        <w:t>
      8. Егер пайдалы қазбаны өткізу бағасы шетел валютасында белгіленсе, онда өткізу жөніндегі операциялар бойынша мұндай баға осы баптың 5 және 7-тармақтарының мақсаттарында шартқа (келісімшартқа) сәйкес, өткізілетін минералды шикізатқа, оның ішінде тек бастапқы қайта өңдеуден (байытудан) өткен минералды шикізатқа меншік құқығы ауысқан күнге белгіленген валютаның ресми бағамы қолданыла отырып, теңгемен қайта есептеледі.</w:t>
      </w:r>
    </w:p>
    <w:bookmarkEnd w:id="12616"/>
    <w:bookmarkStart w:name="z12719" w:id="12617"/>
    <w:p>
      <w:pPr>
        <w:spacing w:after="0"/>
        <w:ind w:left="0"/>
        <w:jc w:val="left"/>
      </w:pPr>
      <w:r>
        <w:rPr>
          <w:rFonts w:ascii="Times New Roman"/>
          <w:b/>
          <w:i w:val="false"/>
          <w:color w:val="000000"/>
        </w:rPr>
        <w:t xml:space="preserve"> 781-бап. Пайдалы қазбаларды өндіру салығының мөлшерлемелері</w:t>
      </w:r>
    </w:p>
    <w:bookmarkEnd w:id="12617"/>
    <w:bookmarkStart w:name="z12720" w:id="12618"/>
    <w:p>
      <w:pPr>
        <w:spacing w:after="0"/>
        <w:ind w:left="0"/>
        <w:jc w:val="both"/>
      </w:pPr>
      <w:r>
        <w:rPr>
          <w:rFonts w:ascii="Times New Roman"/>
          <w:b w:val="false"/>
          <w:i w:val="false"/>
          <w:color w:val="000000"/>
          <w:sz w:val="28"/>
        </w:rPr>
        <w:t>
      1. Егер осы бапта өзгеше көзделмесе, пайдалы қазбаларды өндіру салығының мөлшерлемелері мынадай мөлшерлерде белгіленеді:</w:t>
      </w:r>
    </w:p>
    <w:bookmarkEnd w:id="12618"/>
    <w:bookmarkStart w:name="z12721" w:id="12619"/>
    <w:p>
      <w:pPr>
        <w:spacing w:after="0"/>
        <w:ind w:left="0"/>
        <w:jc w:val="both"/>
      </w:pPr>
      <w:r>
        <w:rPr>
          <w:rFonts w:ascii="Times New Roman"/>
          <w:b w:val="false"/>
          <w:i w:val="false"/>
          <w:color w:val="000000"/>
          <w:sz w:val="28"/>
        </w:rPr>
        <w:t>
      1) осы тармақтың 2) тармақшасында көрсетілгендерді қоспағанда, пайдалы қазбалар:</w:t>
      </w:r>
    </w:p>
    <w:bookmarkEnd w:id="12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минералды шикізаттың, оның ішінде бастапқы қайта өңдеуден ғана өткен минералды шикізаттың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пайызбен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металдар кенi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кені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темір-марганец кенi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кенi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палладий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титан, магний, кобальт, вольфрам, висмут, сүрме, сынап, мышьяк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сирек кездесетін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лантан, церий, цирконий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шашыраңқы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 германий, рубидий, цезий, кадмий, индий, талий, гафний, рений, осмий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сирек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бериллий, тантал, стронций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жерде сирек кездесетін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 неодим, прометий, самарий, европий, гадолиний, тербий, диспрозий, гольмий, эрбий, тулий, иттербий, лютений, иттрий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кендік емес пайдалы қатты қазбалар бар минералды шикізат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химиялық және агрономиялық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тас көмір, антрацит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(кокстелетін және антрациттен басқа), қоңыр көмір, жанғыш тақтатастар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оның ішінде бор ангидриті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калий-магний тұздары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Жарқырауық тас шикізаты: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тастар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лағыл, жақұт, зүбәржат, анар, александрит, қызыл (асыл) шпинель, эвклаз, топаз, аквамарин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өңделетін тастар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 яшма, жадеит, лазурит, радонит, малахит, авантюрин, агат, тау хрусталі, қызғылт кварц, бирюза, диоптаз, халцедон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техникалық тастар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алмастар, агат, корунд, циркон, яшма, серпентинит, асбест, слюда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2" w:id="12620"/>
          <w:p>
            <w:pPr>
              <w:spacing w:after="20"/>
              <w:ind w:left="20"/>
              <w:jc w:val="both"/>
            </w:pPr>
            <w:r>
              <w:rPr>
                <w:rFonts w:ascii="Times New Roman"/>
                <w:b w:val="false"/>
                <w:i w:val="false"/>
                <w:color w:val="000000"/>
                <w:sz w:val="20"/>
              </w:rPr>
              <w:t>
Өзге де минералды шикізат және (немесе) пайдалы қазбалар</w:t>
            </w:r>
          </w:p>
          <w:bookmarkEnd w:id="12620"/>
          <w:p>
            <w:pPr>
              <w:spacing w:after="20"/>
              <w:ind w:left="20"/>
              <w:jc w:val="both"/>
            </w:pPr>
            <w:r>
              <w:rPr>
                <w:rFonts w:ascii="Times New Roman"/>
                <w:b w:val="false"/>
                <w:i w:val="false"/>
                <w:color w:val="000000"/>
                <w:sz w:val="20"/>
              </w:rPr>
              <w:t>
Кең таралған пайдалы қазбалар болып табылмайтын өзге де кендік емес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бірақ көлем бірлігіне 0,02 айлық есептік көрсеткіштен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23" w:id="12621"/>
    <w:p>
      <w:pPr>
        <w:spacing w:after="0"/>
        <w:ind w:left="0"/>
        <w:jc w:val="both"/>
      </w:pPr>
      <w:r>
        <w:rPr>
          <w:rFonts w:ascii="Times New Roman"/>
          <w:b w:val="false"/>
          <w:i w:val="false"/>
          <w:color w:val="000000"/>
          <w:sz w:val="28"/>
        </w:rPr>
        <w:t>
      2) уран (өнімдік ерітінділерден алынған, шахталық әдіс) жылдық өндіру көлеміне және табиғи уран концентратының (U3O8) бағасына қарай:</w:t>
      </w:r>
    </w:p>
    <w:bookmarkEnd w:id="12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тоннаны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тоннадан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bl>
    <w:bookmarkStart w:name="z12724" w:id="12622"/>
    <w:p>
      <w:pPr>
        <w:spacing w:after="0"/>
        <w:ind w:left="0"/>
        <w:jc w:val="both"/>
      </w:pPr>
      <w:r>
        <w:rPr>
          <w:rFonts w:ascii="Times New Roman"/>
          <w:b w:val="false"/>
          <w:i w:val="false"/>
          <w:color w:val="000000"/>
          <w:sz w:val="28"/>
        </w:rPr>
        <w:t xml:space="preserve">
      Бұл ретте табиғи уран концентратының (U3O8) орташа өлшемді бағасы төмен белгіленген бағалардан асып кеткен жағдайда, осы тармақтың 2) тармақшасында көрсетілген пайдалы қазбаларды өндіру салығының мөлшерлемесі мынадай мөлшерге ұлғаяды: </w:t>
      </w:r>
    </w:p>
    <w:bookmarkEnd w:id="12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5" w:id="12623"/>
          <w:p>
            <w:pPr>
              <w:spacing w:after="20"/>
              <w:ind w:left="20"/>
              <w:jc w:val="both"/>
            </w:pPr>
            <w:r>
              <w:rPr>
                <w:rFonts w:ascii="Times New Roman"/>
                <w:b w:val="false"/>
                <w:i w:val="false"/>
                <w:color w:val="000000"/>
                <w:sz w:val="20"/>
              </w:rPr>
              <w:t>
Р/с</w:t>
            </w:r>
          </w:p>
          <w:bookmarkEnd w:id="1262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 концентратының (U3O8) орташа өлшемді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70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80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90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100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110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726" w:id="12624"/>
    <w:p>
      <w:pPr>
        <w:spacing w:after="0"/>
        <w:ind w:left="0"/>
        <w:jc w:val="both"/>
      </w:pPr>
      <w:r>
        <w:rPr>
          <w:rFonts w:ascii="Times New Roman"/>
          <w:b w:val="false"/>
          <w:i w:val="false"/>
          <w:color w:val="000000"/>
          <w:sz w:val="28"/>
        </w:rPr>
        <w:t>
      3) бағасына қарай алтын:</w:t>
      </w:r>
    </w:p>
    <w:bookmarkEnd w:id="12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Алтынның орташа биржалық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2 800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3 000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3 200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3 400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3 600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3 800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троя унция үшін 3 800 доллардан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bookmarkStart w:name="z12727" w:id="12625"/>
    <w:p>
      <w:pPr>
        <w:spacing w:after="0"/>
        <w:ind w:left="0"/>
        <w:jc w:val="both"/>
      </w:pPr>
      <w:r>
        <w:rPr>
          <w:rFonts w:ascii="Times New Roman"/>
          <w:b w:val="false"/>
          <w:i w:val="false"/>
          <w:color w:val="000000"/>
          <w:sz w:val="28"/>
        </w:rPr>
        <w:t>
      4) бағасына қарай күміс:</w:t>
      </w:r>
    </w:p>
    <w:bookmarkEnd w:id="12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Күмістің орташа биржалық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28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32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34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36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38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троя унция үшін 38 доллардан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bookmarkStart w:name="z12728" w:id="12626"/>
    <w:p>
      <w:pPr>
        <w:spacing w:after="0"/>
        <w:ind w:left="0"/>
        <w:jc w:val="both"/>
      </w:pPr>
      <w:r>
        <w:rPr>
          <w:rFonts w:ascii="Times New Roman"/>
          <w:b w:val="false"/>
          <w:i w:val="false"/>
          <w:color w:val="000000"/>
          <w:sz w:val="28"/>
        </w:rPr>
        <w:t>
      Бұл ретте өндірілген тас көмірге (кокстелетіннен және антрациттен басқа), қоңыр көмірге, жанғыш тақтатастарға пайдалы қазбаларды өндіру салығының осы бапта белгіленген мөлшерлемесіне мынадай жағдайларда:</w:t>
      </w:r>
    </w:p>
    <w:bookmarkEnd w:id="12626"/>
    <w:bookmarkStart w:name="z12729" w:id="12627"/>
    <w:p>
      <w:pPr>
        <w:spacing w:after="0"/>
        <w:ind w:left="0"/>
        <w:jc w:val="both"/>
      </w:pPr>
      <w:r>
        <w:rPr>
          <w:rFonts w:ascii="Times New Roman"/>
          <w:b w:val="false"/>
          <w:i w:val="false"/>
          <w:color w:val="000000"/>
          <w:sz w:val="28"/>
        </w:rPr>
        <w:t>
      1) табиғи монополия субъектісі болып табылатын жер қойнауын пайдаланушы осындай өндірілген тас көмірді, қоңыр көмірді, жанғыш тақтатастарды Қазақстан Республикасының табиғи монополиялар туралы заңнамасына сәйкес электр энергиясын беру, жылу энергиясын өндіру, беру, тарату және (немесе) онымен жабдықтау, сумен жабдықтау және (немесе) су бұру жөніндегі қызметтерді ұсыну үшін пайдаланған;</w:t>
      </w:r>
    </w:p>
    <w:bookmarkEnd w:id="12627"/>
    <w:bookmarkStart w:name="z12730" w:id="12628"/>
    <w:p>
      <w:pPr>
        <w:spacing w:after="0"/>
        <w:ind w:left="0"/>
        <w:jc w:val="both"/>
      </w:pPr>
      <w:r>
        <w:rPr>
          <w:rFonts w:ascii="Times New Roman"/>
          <w:b w:val="false"/>
          <w:i w:val="false"/>
          <w:color w:val="000000"/>
          <w:sz w:val="28"/>
        </w:rPr>
        <w:t>
      2) жер қойнауын пайдаланушы өндірілген тас көмірді, қоңыр көмірді, жанғыш тақтатастарды осы баптың екінші бөлігінің 1) тармақшасында көзделген қызметтерді көрсететін табиғи монополиялар субъектісіне өткізген;</w:t>
      </w:r>
    </w:p>
    <w:bookmarkEnd w:id="12628"/>
    <w:bookmarkStart w:name="z12731" w:id="12629"/>
    <w:p>
      <w:pPr>
        <w:spacing w:after="0"/>
        <w:ind w:left="0"/>
        <w:jc w:val="both"/>
      </w:pPr>
      <w:r>
        <w:rPr>
          <w:rFonts w:ascii="Times New Roman"/>
          <w:b w:val="false"/>
          <w:i w:val="false"/>
          <w:color w:val="000000"/>
          <w:sz w:val="28"/>
        </w:rPr>
        <w:t>
      3) жер қойнауын пайдаланушы өндірілген тас көмірді, қоңыр көмірді, жанғыш тақтатастарды білім беру, денсаулық сақтау ұйымдарына өткізген;</w:t>
      </w:r>
    </w:p>
    <w:bookmarkEnd w:id="12629"/>
    <w:bookmarkStart w:name="z12732" w:id="12630"/>
    <w:p>
      <w:pPr>
        <w:spacing w:after="0"/>
        <w:ind w:left="0"/>
        <w:jc w:val="both"/>
      </w:pPr>
      <w:r>
        <w:rPr>
          <w:rFonts w:ascii="Times New Roman"/>
          <w:b w:val="false"/>
          <w:i w:val="false"/>
          <w:color w:val="000000"/>
          <w:sz w:val="28"/>
        </w:rPr>
        <w:t>
      4) жер қойнауын пайдаланушы өндірілген тас көмірді, қоңыр көмірді, жанғыш тақтатастарды атаулы әлеуметтік көмекті алушыларға өткізген;</w:t>
      </w:r>
    </w:p>
    <w:bookmarkEnd w:id="12630"/>
    <w:bookmarkStart w:name="z12733" w:id="12631"/>
    <w:p>
      <w:pPr>
        <w:spacing w:after="0"/>
        <w:ind w:left="0"/>
        <w:jc w:val="both"/>
      </w:pPr>
      <w:r>
        <w:rPr>
          <w:rFonts w:ascii="Times New Roman"/>
          <w:b w:val="false"/>
          <w:i w:val="false"/>
          <w:color w:val="000000"/>
          <w:sz w:val="28"/>
        </w:rPr>
        <w:t>
      5) жер қойнауын пайдаланушы өндірілген тас көмірді, қоңыр көмірді, жанғыш тақтатастарды қайта өңдеген және (немесе) оларды өзінің өндірістік мұқтаждықтарына пайдаланған;</w:t>
      </w:r>
    </w:p>
    <w:bookmarkEnd w:id="12631"/>
    <w:bookmarkStart w:name="z12734" w:id="12632"/>
    <w:p>
      <w:pPr>
        <w:spacing w:after="0"/>
        <w:ind w:left="0"/>
        <w:jc w:val="both"/>
      </w:pPr>
      <w:r>
        <w:rPr>
          <w:rFonts w:ascii="Times New Roman"/>
          <w:b w:val="false"/>
          <w:i w:val="false"/>
          <w:color w:val="000000"/>
          <w:sz w:val="28"/>
        </w:rPr>
        <w:t>
      6) энергия өндіруші ұйым болып табылатын жер қойнауын пайдаланушы өндірілген тас көмірді, қоңыр көмірді, жанғыш тақтатастарды Қазақстан Республикасының электр энергетикасы туралы және жылу энергетикасы саласындағы заңнамасына сәйкес өз мұқтаждықтары және (немесе) өткізу үшін электр және (немесе) жылу энергиясын өндіру үшін пайдаланған;</w:t>
      </w:r>
    </w:p>
    <w:bookmarkEnd w:id="12632"/>
    <w:bookmarkStart w:name="z12735" w:id="12633"/>
    <w:p>
      <w:pPr>
        <w:spacing w:after="0"/>
        <w:ind w:left="0"/>
        <w:jc w:val="both"/>
      </w:pPr>
      <w:r>
        <w:rPr>
          <w:rFonts w:ascii="Times New Roman"/>
          <w:b w:val="false"/>
          <w:i w:val="false"/>
          <w:color w:val="000000"/>
          <w:sz w:val="28"/>
        </w:rPr>
        <w:t>
      7) жер қойнауын пайдаланушы өндірілген тас көмірді, қоңыр көмірді, жанғыш тақтатастарды Қазақстан Республикасының электр энергетикасы туралы және жылу энергетикасы саласындағы заңнамасына сәйкес өз мұқтаждықтары және (немесе) өткізу үшін электр және (немесе) жылу энергиясын өндіру үшін энергия өндіруші ұйымға өткізген;</w:t>
      </w:r>
    </w:p>
    <w:bookmarkEnd w:id="12633"/>
    <w:bookmarkStart w:name="z12736" w:id="12634"/>
    <w:p>
      <w:pPr>
        <w:spacing w:after="0"/>
        <w:ind w:left="0"/>
        <w:jc w:val="both"/>
      </w:pPr>
      <w:r>
        <w:rPr>
          <w:rFonts w:ascii="Times New Roman"/>
          <w:b w:val="false"/>
          <w:i w:val="false"/>
          <w:color w:val="000000"/>
          <w:sz w:val="28"/>
        </w:rPr>
        <w:t>
      8) жер қойнауын пайдаланушы өндірілген тас көмірді, қоңыр көмірді, жанғыш тақтатастарды Қазақстан Республикасының аумағында тауарлар өндіру кезінде оларды қайта өңдеуді және (немесе) пайдалануды жүзеге асыратын ұйымдарға өткізген жағдайларда 0,01 коэффициенті қолданылады.</w:t>
      </w:r>
    </w:p>
    <w:bookmarkEnd w:id="12634"/>
    <w:bookmarkStart w:name="z12737" w:id="12635"/>
    <w:p>
      <w:pPr>
        <w:spacing w:after="0"/>
        <w:ind w:left="0"/>
        <w:jc w:val="both"/>
      </w:pPr>
      <w:r>
        <w:rPr>
          <w:rFonts w:ascii="Times New Roman"/>
          <w:b w:val="false"/>
          <w:i w:val="false"/>
          <w:color w:val="000000"/>
          <w:sz w:val="28"/>
        </w:rPr>
        <w:t>
      Егер осы бапта өзгеше белгіленбесе, кен орны бойынша баланстан тыс қорлардың құрамынан өндірілетін пайдалы қатты қазбалардың және минералды шикізаттың барлық түріне салынатын пайдалы қазбаларды өндіру салығы 0 пайыз мөлшерлеме бойынша төленеді.</w:t>
      </w:r>
    </w:p>
    <w:bookmarkEnd w:id="12635"/>
    <w:bookmarkStart w:name="z12738" w:id="12636"/>
    <w:p>
      <w:pPr>
        <w:spacing w:after="0"/>
        <w:ind w:left="0"/>
        <w:jc w:val="both"/>
      </w:pPr>
      <w:r>
        <w:rPr>
          <w:rFonts w:ascii="Times New Roman"/>
          <w:b w:val="false"/>
          <w:i w:val="false"/>
          <w:color w:val="000000"/>
          <w:sz w:val="28"/>
        </w:rPr>
        <w:t>
      Осы тараудың мақсаттарында баланстан тыс қорларға мыналар жатады:</w:t>
      </w:r>
    </w:p>
    <w:bookmarkEnd w:id="12636"/>
    <w:bookmarkStart w:name="z12739" w:id="12637"/>
    <w:p>
      <w:pPr>
        <w:spacing w:after="0"/>
        <w:ind w:left="0"/>
        <w:jc w:val="both"/>
      </w:pPr>
      <w:r>
        <w:rPr>
          <w:rFonts w:ascii="Times New Roman"/>
          <w:b w:val="false"/>
          <w:i w:val="false"/>
          <w:color w:val="000000"/>
          <w:sz w:val="28"/>
        </w:rPr>
        <w:t>
      KAZRC кодексі бойынша қорларды есепке алуға көшудің алдындағы күнгі жағдай бойынша Пайдалы қазбалар қорлары жөніндегі мемлекеттік комиссияның кен орны бойынша баланстан тыс қорлар етіп бекітуі негізінде осындай қорларға жатқызылған пайдалы қатты қазбалар мен минералды шикізат;</w:t>
      </w:r>
    </w:p>
    <w:bookmarkEnd w:id="12637"/>
    <w:bookmarkStart w:name="z12740" w:id="12638"/>
    <w:p>
      <w:pPr>
        <w:spacing w:after="0"/>
        <w:ind w:left="0"/>
        <w:jc w:val="both"/>
      </w:pPr>
      <w:r>
        <w:rPr>
          <w:rFonts w:ascii="Times New Roman"/>
          <w:b w:val="false"/>
          <w:i w:val="false"/>
          <w:color w:val="000000"/>
          <w:sz w:val="28"/>
        </w:rPr>
        <w:t>
      KAZRC кодексі бойынша қорларды есепке алуға көшкеннен кейін алынған жер қойнауын пайдалануға арналған лицензиялар негізінде пайдалы қатты қазбаларды өндіру жүзеге асырылған жағдайда, баланстан тыс қорларға көлемдері болжанатын минералды ресурстар санатына енгізілген және тиісті салықтық кезеңде дәлелденген немесе ықтимал минералды қорлар болып табылмайтын, минералды шикізат құрамындағы пайдалы қатты қазбалар жатады.</w:t>
      </w:r>
    </w:p>
    <w:bookmarkEnd w:id="12638"/>
    <w:bookmarkStart w:name="z12741" w:id="12639"/>
    <w:p>
      <w:pPr>
        <w:spacing w:after="0"/>
        <w:ind w:left="0"/>
        <w:jc w:val="both"/>
      </w:pPr>
      <w:r>
        <w:rPr>
          <w:rFonts w:ascii="Times New Roman"/>
          <w:b w:val="false"/>
          <w:i w:val="false"/>
          <w:color w:val="000000"/>
          <w:sz w:val="28"/>
        </w:rPr>
        <w:t>
      Бұл ретте баланстан тыс қорлар құрамынан өндірілетін минералды шикізат және (немесе) пайдалы қатты қазбалар өткізілген жағдайда, пайдалы қазбаларды өндіру салығының 0 пайыз мөлшеріндегі мөлшерлемесі қолданылмайды.</w:t>
      </w:r>
    </w:p>
    <w:bookmarkEnd w:id="12639"/>
    <w:bookmarkStart w:name="z12742" w:id="12640"/>
    <w:p>
      <w:pPr>
        <w:spacing w:after="0"/>
        <w:ind w:left="0"/>
        <w:jc w:val="both"/>
      </w:pPr>
      <w:r>
        <w:rPr>
          <w:rFonts w:ascii="Times New Roman"/>
          <w:b w:val="false"/>
          <w:i w:val="false"/>
          <w:color w:val="000000"/>
          <w:sz w:val="28"/>
        </w:rPr>
        <w:t xml:space="preserve">
      2. Егер осы Кодекстің 753-бабы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Қазақстан Республикасының Үкіметі айқындаған өлшемшарттарға сәйкес келетін кен орны (жер қойнауын пайдалануға арналған бір келісімшарт бойынша кен орындарының тобы, кен орнының бір бөлігі) бойынша рентабельділік деңгейі 5 және одан аз пайызды құраса, мұндай кен орнында (жер қойнауын пайдалануға арналған бір келісімшарт бойынша кен орындарының тобында, кен орнының бір бөлігінде) өндірілген пайдалы қазбалар бойынша жер қойнауын пайдаланушы 2022 жылғы 31 желтоқсандағы жағдай бойынша пайдалы қазбаларды өндіру салығының осы Кодексте белгіленген мөлшерлемелерін қолдануға құқылы.</w:t>
      </w:r>
    </w:p>
    <w:bookmarkEnd w:id="12640"/>
    <w:bookmarkStart w:name="z12743" w:id="12641"/>
    <w:p>
      <w:pPr>
        <w:spacing w:after="0"/>
        <w:ind w:left="0"/>
        <w:jc w:val="both"/>
      </w:pPr>
      <w:r>
        <w:rPr>
          <w:rFonts w:ascii="Times New Roman"/>
          <w:b w:val="false"/>
          <w:i w:val="false"/>
          <w:color w:val="000000"/>
          <w:sz w:val="28"/>
        </w:rPr>
        <w:t>
      Кен орны (жер қойнауын пайдалануға арналған бір келісімшарт бойынша кен орнының тобы, кен орнының бір бөлігі) осы тармақтың бірінші бөлігіне сәйкес айқындалған төмен рентабельділік өлшемшарттарына іс жүзінде сәйкес келмеген кезде жер қойнауын пайдаланушы осы баптың 1-тармағында белгіленген мөлшерлемелер негізінде пайдалы қазбаларды өндіру салығы бойынша салықтық міндеттемелерді қайта есептеуді осындай өлшемшарттар сақталмаған күнтізбелік жылдың әрбір тиісті салықтық кезеңі үшін жүргізеді және алынған мәндерді тиісті салықтық кезеңдер үшін пайдалы қазбаларды өндіру салығы бойынша қосымша декларацияларда көрсетеді.</w:t>
      </w:r>
    </w:p>
    <w:bookmarkEnd w:id="12641"/>
    <w:bookmarkStart w:name="z12744" w:id="12642"/>
    <w:p>
      <w:pPr>
        <w:spacing w:after="0"/>
        <w:ind w:left="0"/>
        <w:jc w:val="both"/>
      </w:pPr>
      <w:r>
        <w:rPr>
          <w:rFonts w:ascii="Times New Roman"/>
          <w:b w:val="false"/>
          <w:i w:val="false"/>
          <w:color w:val="000000"/>
          <w:sz w:val="28"/>
        </w:rPr>
        <w:t>
      Осы тармақтың ережелері жер қойнауын пайдалану құқығын қайта ресімдеу (жер қойнауын пайдаланудың лицензиялық режиміне көшіру) не пайдалы қатты қазбаларды барлау немесе өндіру (жер қойнауы учаскесін бөлу) үшін берілген жер қойнауы учаскелерін түрлендіру жүзеге асырылған кен орындарына да (жер қойнауын пайдалануға арналған бір келісімшарт бойынша кен орындары тобына да, кен орнының бір бөлігіне де) қолданылады.</w:t>
      </w:r>
    </w:p>
    <w:bookmarkEnd w:id="12642"/>
    <w:bookmarkStart w:name="z12745" w:id="12643"/>
    <w:p>
      <w:pPr>
        <w:spacing w:after="0"/>
        <w:ind w:left="0"/>
        <w:jc w:val="both"/>
      </w:pPr>
      <w:r>
        <w:rPr>
          <w:rFonts w:ascii="Times New Roman"/>
          <w:b w:val="false"/>
          <w:i w:val="false"/>
          <w:color w:val="000000"/>
          <w:sz w:val="28"/>
        </w:rPr>
        <w:t>
      3. Кен орны (жер қойнауын пайдалануға арналған бір келісімшарт бойынша кен орындары тобы, кен орнының бір бөлігі) бойынша пайдалы қазбаларды өндіру салығы өнеркәсіптік өндіру басталған кезден бастап алпыс ай ішінде 0 пайыз мөлшерлеме бойынша бір мезгілде мынадай шарттар сақталған кезде есептеледі:</w:t>
      </w:r>
    </w:p>
    <w:bookmarkEnd w:id="12643"/>
    <w:bookmarkStart w:name="z12746" w:id="12644"/>
    <w:p>
      <w:pPr>
        <w:spacing w:after="0"/>
        <w:ind w:left="0"/>
        <w:jc w:val="both"/>
      </w:pPr>
      <w:r>
        <w:rPr>
          <w:rFonts w:ascii="Times New Roman"/>
          <w:b w:val="false"/>
          <w:i w:val="false"/>
          <w:color w:val="000000"/>
          <w:sz w:val="28"/>
        </w:rPr>
        <w:t>
      1) кен орнында (жер қойнауын пайдалануға арналған бір келісімшарт бойынша кен орындары тобында, кен орнының бір бөлігінде) минералды шикізатты өнеркәсіптік өндіру Қазақстан Республикасының Үкіметі айқындаған талаптар сақталған кезде 2022 жылғы 31 желтоқсаннан кейін басталды;</w:t>
      </w:r>
    </w:p>
    <w:bookmarkEnd w:id="12644"/>
    <w:bookmarkStart w:name="z12747" w:id="12645"/>
    <w:p>
      <w:pPr>
        <w:spacing w:after="0"/>
        <w:ind w:left="0"/>
        <w:jc w:val="both"/>
      </w:pPr>
      <w:r>
        <w:rPr>
          <w:rFonts w:ascii="Times New Roman"/>
          <w:b w:val="false"/>
          <w:i w:val="false"/>
          <w:color w:val="000000"/>
          <w:sz w:val="28"/>
        </w:rPr>
        <w:t>
      2) кен орны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15 пайыздан аспайды;</w:t>
      </w:r>
    </w:p>
    <w:bookmarkEnd w:id="12645"/>
    <w:bookmarkStart w:name="z12748" w:id="12646"/>
    <w:p>
      <w:pPr>
        <w:spacing w:after="0"/>
        <w:ind w:left="0"/>
        <w:jc w:val="both"/>
      </w:pPr>
      <w:r>
        <w:rPr>
          <w:rFonts w:ascii="Times New Roman"/>
          <w:b w:val="false"/>
          <w:i w:val="false"/>
          <w:color w:val="000000"/>
          <w:sz w:val="28"/>
        </w:rPr>
        <w:t>
      3) өзара байланысты тараптың пайдасына иеліктен шығаруды қоспағанда, пайдалы қазбаларды өндіру салығының осы тармақтың бірінші бөлігінде көрсетілген мөлшерлемесі қолданылған кен орны бойынша жер қойнауын пайдалану құқығы осы тармақтың ережелерін қолдану кезеңі ішінде иеліктен шығаруға жатпайды.</w:t>
      </w:r>
    </w:p>
    <w:bookmarkEnd w:id="12646"/>
    <w:bookmarkStart w:name="z12749" w:id="12647"/>
    <w:p>
      <w:pPr>
        <w:spacing w:after="0"/>
        <w:ind w:left="0"/>
        <w:jc w:val="both"/>
      </w:pPr>
      <w:r>
        <w:rPr>
          <w:rFonts w:ascii="Times New Roman"/>
          <w:b w:val="false"/>
          <w:i w:val="false"/>
          <w:color w:val="000000"/>
          <w:sz w:val="28"/>
        </w:rPr>
        <w:t>
      Осы тармақтың мақсаттарында кен орны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Қазақстан Республикасының Үкіметі айқындайтын тәртіпке сәйкес айқындалады.</w:t>
      </w:r>
    </w:p>
    <w:bookmarkEnd w:id="12647"/>
    <w:bookmarkStart w:name="z12750" w:id="12648"/>
    <w:p>
      <w:pPr>
        <w:spacing w:after="0"/>
        <w:ind w:left="0"/>
        <w:jc w:val="both"/>
      </w:pPr>
      <w:r>
        <w:rPr>
          <w:rFonts w:ascii="Times New Roman"/>
          <w:b w:val="false"/>
          <w:i w:val="false"/>
          <w:color w:val="000000"/>
          <w:sz w:val="28"/>
        </w:rPr>
        <w:t>
      Осы тармақтың бірінші бөлігінің 1) және 3) тармақшаларында белгіленген шарттар сақталмаған кезде пайдалы қазбаларды өндіру салығы осы тармақтың ережелерін қолданудың бүкіл кезеңі үшін осы баптың 1 немесе 2-тармағына сәйкес белгіленген мөлшерлемелер бойынша төленеді.</w:t>
      </w:r>
    </w:p>
    <w:bookmarkEnd w:id="12648"/>
    <w:bookmarkStart w:name="z12751" w:id="12649"/>
    <w:p>
      <w:pPr>
        <w:spacing w:after="0"/>
        <w:ind w:left="0"/>
        <w:jc w:val="both"/>
      </w:pPr>
      <w:r>
        <w:rPr>
          <w:rFonts w:ascii="Times New Roman"/>
          <w:b w:val="false"/>
          <w:i w:val="false"/>
          <w:color w:val="000000"/>
          <w:sz w:val="28"/>
        </w:rPr>
        <w:t>
      Кен орны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осы тармақтың 2) тармақшасында белгіленген көрсеткішке жеткен кезде жер қойнауын пайдаланушы осындай өлшемшарттар сақталмаған күнтізбелік жылдың әрбір тиісті салықтық кезеңі үшін алынған мәндерді тиісті салықтық кезеңдер үшін пайдалы қазбаларды өндіру салығы бойынша қосымша декларацияларда көрсетеді.</w:t>
      </w:r>
    </w:p>
    <w:bookmarkEnd w:id="12649"/>
    <w:bookmarkStart w:name="z12752" w:id="12650"/>
    <w:p>
      <w:pPr>
        <w:spacing w:after="0"/>
        <w:ind w:left="0"/>
        <w:jc w:val="both"/>
      </w:pPr>
      <w:r>
        <w:rPr>
          <w:rFonts w:ascii="Times New Roman"/>
          <w:b w:val="false"/>
          <w:i w:val="false"/>
          <w:color w:val="000000"/>
          <w:sz w:val="28"/>
        </w:rPr>
        <w:t>
      Пайдалы қазбаларды өндіру салығы бойынша салықтық міндеттемелер қайта есептелгеннен соң кейінгі кезеңдерде рентабельділіктің ішкі нормасының деңгейі 15 пайыздан төмен төмендеген жағдайда, салық төлеуші осы кейінгі кезеңдер үшін осы тармақтың ережелерін қолдануға құқылы емес.</w:t>
      </w:r>
    </w:p>
    <w:bookmarkEnd w:id="12650"/>
    <w:bookmarkStart w:name="z12753" w:id="12651"/>
    <w:p>
      <w:pPr>
        <w:spacing w:after="0"/>
        <w:ind w:left="0"/>
        <w:jc w:val="both"/>
      </w:pPr>
      <w:r>
        <w:rPr>
          <w:rFonts w:ascii="Times New Roman"/>
          <w:b w:val="false"/>
          <w:i w:val="false"/>
          <w:color w:val="000000"/>
          <w:sz w:val="28"/>
        </w:rPr>
        <w:t xml:space="preserve">
      Осы тармақтың және осы Кодекстің </w:t>
      </w:r>
      <w:r>
        <w:rPr>
          <w:rFonts w:ascii="Times New Roman"/>
          <w:b w:val="false"/>
          <w:i w:val="false"/>
          <w:color w:val="000000"/>
          <w:sz w:val="28"/>
        </w:rPr>
        <w:t>782-бабының</w:t>
      </w:r>
      <w:r>
        <w:rPr>
          <w:rFonts w:ascii="Times New Roman"/>
          <w:b w:val="false"/>
          <w:i w:val="false"/>
          <w:color w:val="000000"/>
          <w:sz w:val="28"/>
        </w:rPr>
        <w:t xml:space="preserve"> мақсаттарында өнеркәсіптік өндіру деп пайдалы қатты қазбаларды өндіру кезеңі түсініледі, оған көшуді жер қойнауын пайдаланушы уәкілетті органға аталған кезеңнің басталатын айы мен жылын көрсете отырып, осындай көшуге дейін он бес жұмыс күнінен кешіктірмей тиісті хабарлама жолдау арқылы жариялайды.</w:t>
      </w:r>
    </w:p>
    <w:bookmarkEnd w:id="12651"/>
    <w:bookmarkStart w:name="z12754" w:id="12652"/>
    <w:p>
      <w:pPr>
        <w:spacing w:after="0"/>
        <w:ind w:left="0"/>
        <w:jc w:val="both"/>
      </w:pPr>
      <w:r>
        <w:rPr>
          <w:rFonts w:ascii="Times New Roman"/>
          <w:b w:val="false"/>
          <w:i w:val="false"/>
          <w:color w:val="000000"/>
          <w:sz w:val="28"/>
        </w:rPr>
        <w:t>
      Бұл ретте осы тармақта көзделген, пайдалы қазбаларды өндіру салығын 0 пайыз мөлшерлемемен есептеу өндіруге арналған келісімшарттан (өндіруге арналған лицензиядан) немесе бірлескен барлау мен өндіруге арналған келісімшарттан (өндіру кезеңінде) бөлінген кен орындары (жер қойнауын пайдалануға арналған бір келісімшарт бойынша кен орындары тобы, кен орнының бір бөлігі) бойынша қолданылмайды.</w:t>
      </w:r>
    </w:p>
    <w:bookmarkEnd w:id="12652"/>
    <w:bookmarkStart w:name="z12755" w:id="12653"/>
    <w:p>
      <w:pPr>
        <w:spacing w:after="0"/>
        <w:ind w:left="0"/>
        <w:jc w:val="left"/>
      </w:pPr>
      <w:r>
        <w:rPr>
          <w:rFonts w:ascii="Times New Roman"/>
          <w:b/>
          <w:i w:val="false"/>
          <w:color w:val="000000"/>
        </w:rPr>
        <w:t xml:space="preserve"> 782-бап. Қазақстан Республикасының Үкіметі бекіткен тізбеге енгізілген жер қойнауын пайдалануға арналған бір келісімшарт бойынша кен орындары тобы, кен орнының бір бөлігі бойынша пайдалы қазбаларды өндіру салығы мөлшерлемесін қолдануға арналған ерекше ережелер</w:t>
      </w:r>
    </w:p>
    <w:bookmarkEnd w:id="12653"/>
    <w:bookmarkStart w:name="z12756" w:id="12654"/>
    <w:p>
      <w:pPr>
        <w:spacing w:after="0"/>
        <w:ind w:left="0"/>
        <w:jc w:val="both"/>
      </w:pPr>
      <w:r>
        <w:rPr>
          <w:rFonts w:ascii="Times New Roman"/>
          <w:b w:val="false"/>
          <w:i w:val="false"/>
          <w:color w:val="000000"/>
          <w:sz w:val="28"/>
        </w:rPr>
        <w:t>
      1. Қазақстан Республикасының Үкіметі бекіткен тізбеге енгізілген жер қойнауын пайдалануға арналған бір келісімшарт бойынша кен орындары тобы, кен орнының бір бөлігі бойынша пайдалы қазбаларды өндіру салығы өнеркәсіптік өндіру басталған күннен бастап алпыс ай ішінде 0 пайыз мөлшерлеме бойынша бір мезгілде мынадай шарттар сақталған кезде есептеледі:</w:t>
      </w:r>
    </w:p>
    <w:bookmarkEnd w:id="12654"/>
    <w:bookmarkStart w:name="z12757" w:id="12655"/>
    <w:p>
      <w:pPr>
        <w:spacing w:after="0"/>
        <w:ind w:left="0"/>
        <w:jc w:val="both"/>
      </w:pPr>
      <w:r>
        <w:rPr>
          <w:rFonts w:ascii="Times New Roman"/>
          <w:b w:val="false"/>
          <w:i w:val="false"/>
          <w:color w:val="000000"/>
          <w:sz w:val="28"/>
        </w:rPr>
        <w:t>
      1) жер қойнауын пайдалануға арналған бір келісімшарт бойынша кен орындары тобы, кен орнының бір бөлігі бойынша минералды шикізатты өнеркәсіптік өндіру Қазақстан Республикасының Үкіметі айқындаған талаптар сақталған кезде 2022 жылғы 31 желтоқсаннан кейін басталды;</w:t>
      </w:r>
    </w:p>
    <w:bookmarkEnd w:id="12655"/>
    <w:bookmarkStart w:name="z12758" w:id="12656"/>
    <w:p>
      <w:pPr>
        <w:spacing w:after="0"/>
        <w:ind w:left="0"/>
        <w:jc w:val="both"/>
      </w:pPr>
      <w:r>
        <w:rPr>
          <w:rFonts w:ascii="Times New Roman"/>
          <w:b w:val="false"/>
          <w:i w:val="false"/>
          <w:color w:val="000000"/>
          <w:sz w:val="28"/>
        </w:rPr>
        <w:t>
      2)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15 пайызды және одан азды құрайды.</w:t>
      </w:r>
    </w:p>
    <w:bookmarkEnd w:id="12656"/>
    <w:bookmarkStart w:name="z12759" w:id="12657"/>
    <w:p>
      <w:pPr>
        <w:spacing w:after="0"/>
        <w:ind w:left="0"/>
        <w:jc w:val="both"/>
      </w:pPr>
      <w:r>
        <w:rPr>
          <w:rFonts w:ascii="Times New Roman"/>
          <w:b w:val="false"/>
          <w:i w:val="false"/>
          <w:color w:val="000000"/>
          <w:sz w:val="28"/>
        </w:rPr>
        <w:t>
      Рентабельділіктің ішкі нормасының деңгейі жер қойнауын пайдалануға арналған бір келісімшарт бойынша кен орындары тобын, кен орнының бір бөлігін игеруге байланысты шығындар (шығыстар), оның ішінде геологиялық зерттеуге, барлауға, оларды өндіруге дайындық жұмыстарына және өзге де күрделі шығындар бойынша оларды жүзеге асыру басталғаннан бастап өсу қорытындысымен есептеледі;</w:t>
      </w:r>
    </w:p>
    <w:bookmarkEnd w:id="12657"/>
    <w:bookmarkStart w:name="z12760" w:id="12658"/>
    <w:p>
      <w:pPr>
        <w:spacing w:after="0"/>
        <w:ind w:left="0"/>
        <w:jc w:val="both"/>
      </w:pPr>
      <w:r>
        <w:rPr>
          <w:rFonts w:ascii="Times New Roman"/>
          <w:b w:val="false"/>
          <w:i w:val="false"/>
          <w:color w:val="000000"/>
          <w:sz w:val="28"/>
        </w:rPr>
        <w:t>
      3) пайдалы қазбаларды өндіру салығының осы тармақта көрсетілген мөлшерлемесі қолданылған жер қойнауын пайдалануға арналған бір келісімшарт бойынша кен орындары тобы, кен орнының бір бөлігі бойынша жер қойнауын пайдалану құқығы өзара байланысты тараптың пайдасына иеліктен шығаруды қоспағанда, осы тармақтың ережелерін қолдану кезеңі ішінде иеліктен шығарылуға жатпайды.</w:t>
      </w:r>
    </w:p>
    <w:bookmarkEnd w:id="12658"/>
    <w:bookmarkStart w:name="z12761" w:id="12659"/>
    <w:p>
      <w:pPr>
        <w:spacing w:after="0"/>
        <w:ind w:left="0"/>
        <w:jc w:val="both"/>
      </w:pPr>
      <w:r>
        <w:rPr>
          <w:rFonts w:ascii="Times New Roman"/>
          <w:b w:val="false"/>
          <w:i w:val="false"/>
          <w:color w:val="000000"/>
          <w:sz w:val="28"/>
        </w:rPr>
        <w:t>
      2. Рентабельділіктің ішкі нормасының деңгейін айқындау тәртібін, жер қойнауын пайдалануға арналған бір келісімшарт бойынша кен орындары тобы бойынша қорларды бірлесіп игеру не кен орнының бір бөлігі бойынша қорларды бөлек игеру үшін тізбеге енгізу тәртібін, сондай-ақ осындай тізбені Қазақстан Республикасының Үкіметі айқындайды.</w:t>
      </w:r>
    </w:p>
    <w:bookmarkEnd w:id="12659"/>
    <w:bookmarkStart w:name="z12762" w:id="12660"/>
    <w:p>
      <w:pPr>
        <w:spacing w:after="0"/>
        <w:ind w:left="0"/>
        <w:jc w:val="both"/>
      </w:pPr>
      <w:r>
        <w:rPr>
          <w:rFonts w:ascii="Times New Roman"/>
          <w:b w:val="false"/>
          <w:i w:val="false"/>
          <w:color w:val="000000"/>
          <w:sz w:val="28"/>
        </w:rPr>
        <w:t>
      3. Пайдалы қазбаларды өндіру салығының осы баптың 1-тармағында белгіленген мөлшерлемесін қолдану мақсаттарында жер қойнауын пайдаланушы пайдалы қазбаларды өндіру салығының осы баптың 1-тармағында белгіленген мөлшерлемесін қолдануы кезеңінде жер қойнауын пайдалануға арналған бір келісімшарт бойынша кен орындары тобы бойынша қорларды бірлесіп игеруді не кен орнының бір бөлігі бойынша қорларды бөлек игеруді жүзеге асырған жағдайда пайдалы қазбаларды өндіру салығы бойынша салықтық міндеттемені есептеу үшін бөлек салықтық есепке алуды жүргізуге міндетті.</w:t>
      </w:r>
    </w:p>
    <w:bookmarkEnd w:id="12660"/>
    <w:bookmarkStart w:name="z12763" w:id="12661"/>
    <w:p>
      <w:pPr>
        <w:spacing w:after="0"/>
        <w:ind w:left="0"/>
        <w:jc w:val="left"/>
      </w:pPr>
      <w:r>
        <w:rPr>
          <w:rFonts w:ascii="Times New Roman"/>
          <w:b/>
          <w:i w:val="false"/>
          <w:color w:val="000000"/>
        </w:rPr>
        <w:t xml:space="preserve"> 783-бап. Жер қойнауын пайдаланушының техногендік минералдық түзілімдерден алынған пайдалы қатты қазбалар бойынша пайдалы қазбаларды өндіру салығының мөлшерлемелерін қолдануына арналған ерекше ережелер</w:t>
      </w:r>
    </w:p>
    <w:bookmarkEnd w:id="12661"/>
    <w:bookmarkStart w:name="z12764" w:id="12662"/>
    <w:p>
      <w:pPr>
        <w:spacing w:after="0"/>
        <w:ind w:left="0"/>
        <w:jc w:val="both"/>
      </w:pPr>
      <w:r>
        <w:rPr>
          <w:rFonts w:ascii="Times New Roman"/>
          <w:b w:val="false"/>
          <w:i w:val="false"/>
          <w:color w:val="000000"/>
          <w:sz w:val="28"/>
        </w:rPr>
        <w:t xml:space="preserve">
      1. Техногендік минералдық түзілімдерден алынған пайдалы қатты қазбалар бойынша пайдалы қазбаларды өндіру салығын есептеу кезінде жер қойнауын пайдаланушы осы Кодекстің </w:t>
      </w:r>
      <w:r>
        <w:rPr>
          <w:rFonts w:ascii="Times New Roman"/>
          <w:b w:val="false"/>
          <w:i w:val="false"/>
          <w:color w:val="000000"/>
          <w:sz w:val="28"/>
        </w:rPr>
        <w:t>781-бабында</w:t>
      </w:r>
      <w:r>
        <w:rPr>
          <w:rFonts w:ascii="Times New Roman"/>
          <w:b w:val="false"/>
          <w:i w:val="false"/>
          <w:color w:val="000000"/>
          <w:sz w:val="28"/>
        </w:rPr>
        <w:t xml:space="preserve"> белгіленген мөлшерлемелерге 0,1 төмендету коэффициентін қолданады.</w:t>
      </w:r>
    </w:p>
    <w:bookmarkEnd w:id="12662"/>
    <w:bookmarkStart w:name="z12765" w:id="12663"/>
    <w:p>
      <w:pPr>
        <w:spacing w:after="0"/>
        <w:ind w:left="0"/>
        <w:jc w:val="both"/>
      </w:pPr>
      <w:r>
        <w:rPr>
          <w:rFonts w:ascii="Times New Roman"/>
          <w:b w:val="false"/>
          <w:i w:val="false"/>
          <w:color w:val="000000"/>
          <w:sz w:val="28"/>
        </w:rPr>
        <w:t>
      2. Жер қойнауын пайдаланушы пайдалы қазбаларды өндіру салығын есептеу үшін жер қойнауын пайдаланушы өндірген өзге де пайдалы қатты қазбалардан бөлек техногендік минералдық түзілімдерден алынған пайдалы қатты қазбалар бойынша бөлек салықтық есепке алуды жүргізуге міндетті.</w:t>
      </w:r>
    </w:p>
    <w:bookmarkEnd w:id="12663"/>
    <w:bookmarkStart w:name="z12766" w:id="12664"/>
    <w:p>
      <w:pPr>
        <w:spacing w:after="0"/>
        <w:ind w:left="0"/>
        <w:jc w:val="both"/>
      </w:pPr>
      <w:r>
        <w:rPr>
          <w:rFonts w:ascii="Times New Roman"/>
          <w:b w:val="false"/>
          <w:i w:val="false"/>
          <w:color w:val="000000"/>
          <w:sz w:val="28"/>
        </w:rPr>
        <w:t>
      3. Техногендік минералдық түзілімдерден алынған пайдалы қатты қазбалардың өткізілген көлемі техногендік минералдық түзілімдерден алынған пайдалы қатты қазбалар бойынша салық салу объектісі болып табылады.</w:t>
      </w:r>
    </w:p>
    <w:bookmarkEnd w:id="12664"/>
    <w:bookmarkStart w:name="z12767" w:id="12665"/>
    <w:p>
      <w:pPr>
        <w:spacing w:after="0"/>
        <w:ind w:left="0"/>
        <w:jc w:val="both"/>
      </w:pPr>
      <w:r>
        <w:rPr>
          <w:rFonts w:ascii="Times New Roman"/>
          <w:b w:val="false"/>
          <w:i w:val="false"/>
          <w:color w:val="000000"/>
          <w:sz w:val="28"/>
        </w:rPr>
        <w:t xml:space="preserve">
      4. Техногендік минералдық түзілімдерден алынған пайдалы қатты қазбалар бойынша пайдалы қазбаларды өндіру салығын есептеу мақсатында салықтық база осы Кодекстің </w:t>
      </w:r>
      <w:r>
        <w:rPr>
          <w:rFonts w:ascii="Times New Roman"/>
          <w:b w:val="false"/>
          <w:i w:val="false"/>
          <w:color w:val="000000"/>
          <w:sz w:val="28"/>
        </w:rPr>
        <w:t>780-бабына</w:t>
      </w:r>
      <w:r>
        <w:rPr>
          <w:rFonts w:ascii="Times New Roman"/>
          <w:b w:val="false"/>
          <w:i w:val="false"/>
          <w:color w:val="000000"/>
          <w:sz w:val="28"/>
        </w:rPr>
        <w:t xml:space="preserve"> сәйкес айқындалады.</w:t>
      </w:r>
    </w:p>
    <w:bookmarkEnd w:id="12665"/>
    <w:bookmarkStart w:name="z12768" w:id="12666"/>
    <w:p>
      <w:pPr>
        <w:spacing w:after="0"/>
        <w:ind w:left="0"/>
        <w:jc w:val="left"/>
      </w:pPr>
      <w:r>
        <w:rPr>
          <w:rFonts w:ascii="Times New Roman"/>
          <w:b/>
          <w:i w:val="false"/>
          <w:color w:val="000000"/>
        </w:rPr>
        <w:t xml:space="preserve"> 784-бап. Жер қойнауын пайдаланушының пайдалы қатты қазбалар алынбай пайдаланылуға жататын техногендік минералдық түзілімдер бойынша пайдалы қазбаларды өндіру салығының мөлшерлемесін қолдануына арналған ерекше ережелер</w:t>
      </w:r>
    </w:p>
    <w:bookmarkEnd w:id="12666"/>
    <w:bookmarkStart w:name="z12769" w:id="12667"/>
    <w:p>
      <w:pPr>
        <w:spacing w:after="0"/>
        <w:ind w:left="0"/>
        <w:jc w:val="both"/>
      </w:pPr>
      <w:r>
        <w:rPr>
          <w:rFonts w:ascii="Times New Roman"/>
          <w:b w:val="false"/>
          <w:i w:val="false"/>
          <w:color w:val="000000"/>
          <w:sz w:val="28"/>
        </w:rPr>
        <w:t xml:space="preserve">
      1. Өзінің өндірістік мұқтаждықтары, жер қойнауын пайдалану салдарын жою және жалпыға ортақ пайдаланылатын автомобиль жолдарын, теміржолдарды, мемлекеттік гидротехникалық құрылысжайларды салу мен реконструкциялауда пайдалану үшін мердігерлер болып табылатын үшінші тұлғаларға өткізу үшін пайдалы қатты қазбалар алынбай пайдаланылған техногендік минералдық түзілімдер (аршылым, жанасқан таужыныстары, күл және күл шлактары) бойынша пайдалы қазбаларды өндіру салығын есептеу кезінде осы Кодекстің 786-бабының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метаморфтық жыныстар үшін пайдалы қазбаларды өндіру салығының мөлшерлемелері қолданылады.</w:t>
      </w:r>
    </w:p>
    <w:bookmarkEnd w:id="12667"/>
    <w:bookmarkStart w:name="z12770" w:id="12668"/>
    <w:p>
      <w:pPr>
        <w:spacing w:after="0"/>
        <w:ind w:left="0"/>
        <w:jc w:val="both"/>
      </w:pPr>
      <w:r>
        <w:rPr>
          <w:rFonts w:ascii="Times New Roman"/>
          <w:b w:val="false"/>
          <w:i w:val="false"/>
          <w:color w:val="000000"/>
          <w:sz w:val="28"/>
        </w:rPr>
        <w:t>
      2. Өздерінің өндірістік мұқтаждықтары үшін өткізілетін немесе пайдаланылатын техногендік минералдық түзілімдердің физикалық көлемі пайдалы қатты қазбалар алынбай пайдалануға жататын техногендік минералдық түзілімдер бойынша салық салу объектісі болып табылады.</w:t>
      </w:r>
    </w:p>
    <w:bookmarkEnd w:id="12668"/>
    <w:bookmarkStart w:name="z12771" w:id="12669"/>
    <w:p>
      <w:pPr>
        <w:spacing w:after="0"/>
        <w:ind w:left="0"/>
        <w:jc w:val="left"/>
      </w:pPr>
      <w:r>
        <w:rPr>
          <w:rFonts w:ascii="Times New Roman"/>
          <w:b/>
          <w:i w:val="false"/>
          <w:color w:val="000000"/>
        </w:rPr>
        <w:t xml:space="preserve"> 3-параграф. Кең таралған пайдалы қазбаларға, жерасты суларына және емдік балшықтарға арналған пайдалы қазбаларды өндіру салығы</w:t>
      </w:r>
    </w:p>
    <w:bookmarkEnd w:id="12669"/>
    <w:bookmarkStart w:name="z12772" w:id="12670"/>
    <w:p>
      <w:pPr>
        <w:spacing w:after="0"/>
        <w:ind w:left="0"/>
        <w:jc w:val="left"/>
      </w:pPr>
      <w:r>
        <w:rPr>
          <w:rFonts w:ascii="Times New Roman"/>
          <w:b/>
          <w:i w:val="false"/>
          <w:color w:val="000000"/>
        </w:rPr>
        <w:t xml:space="preserve"> 785-бап. Салық салу объектісі</w:t>
      </w:r>
    </w:p>
    <w:bookmarkEnd w:id="12670"/>
    <w:bookmarkStart w:name="z12773" w:id="12671"/>
    <w:p>
      <w:pPr>
        <w:spacing w:after="0"/>
        <w:ind w:left="0"/>
        <w:jc w:val="both"/>
      </w:pPr>
      <w:r>
        <w:rPr>
          <w:rFonts w:ascii="Times New Roman"/>
          <w:b w:val="false"/>
          <w:i w:val="false"/>
          <w:color w:val="000000"/>
          <w:sz w:val="28"/>
        </w:rPr>
        <w:t>
      Жер қойнауын пайдаланушының салықтық кезеңде өндірген кең таралған пайдалы қазбалардың, жерасты сулары мен емдік балшықтардың физикалық көлемі салық салу объектісі болып табылады.</w:t>
      </w:r>
    </w:p>
    <w:bookmarkEnd w:id="12671"/>
    <w:bookmarkStart w:name="z12774" w:id="12672"/>
    <w:p>
      <w:pPr>
        <w:spacing w:after="0"/>
        <w:ind w:left="0"/>
        <w:jc w:val="both"/>
      </w:pPr>
      <w:r>
        <w:rPr>
          <w:rFonts w:ascii="Times New Roman"/>
          <w:b w:val="false"/>
          <w:i w:val="false"/>
          <w:color w:val="000000"/>
          <w:sz w:val="28"/>
        </w:rPr>
        <w:t>
      Салық салу объектісін айқындау мақсаттары үшін жер қойнауын зерттеу жөніндегі уәкілетті органға ұсынылатын минералды шикізат қорларының есептік және жиынтық баланстарында пайдаланылатын өлшем бірліктері қолданылады.</w:t>
      </w:r>
    </w:p>
    <w:bookmarkEnd w:id="12672"/>
    <w:bookmarkStart w:name="z12775" w:id="12673"/>
    <w:p>
      <w:pPr>
        <w:spacing w:after="0"/>
        <w:ind w:left="0"/>
        <w:jc w:val="both"/>
      </w:pPr>
      <w:r>
        <w:rPr>
          <w:rFonts w:ascii="Times New Roman"/>
          <w:b w:val="false"/>
          <w:i w:val="false"/>
          <w:color w:val="000000"/>
          <w:sz w:val="28"/>
        </w:rPr>
        <w:t>
      Осы тараудың мақсаттары үшін өндірілген кең таралған пайдалы қазба мен емдік балшық көлемінің бірлігі бір текше метр немесе бір тонна болып танылады.</w:t>
      </w:r>
    </w:p>
    <w:bookmarkEnd w:id="12673"/>
    <w:bookmarkStart w:name="z12776" w:id="12674"/>
    <w:p>
      <w:pPr>
        <w:spacing w:after="0"/>
        <w:ind w:left="0"/>
        <w:jc w:val="both"/>
      </w:pPr>
      <w:r>
        <w:rPr>
          <w:rFonts w:ascii="Times New Roman"/>
          <w:b w:val="false"/>
          <w:i w:val="false"/>
          <w:color w:val="000000"/>
          <w:sz w:val="28"/>
        </w:rPr>
        <w:t>
      Пайдалы қазбаларды өндіру салығы мынадай жағдайларда:</w:t>
      </w:r>
    </w:p>
    <w:bookmarkEnd w:id="12674"/>
    <w:bookmarkStart w:name="z12777" w:id="12675"/>
    <w:p>
      <w:pPr>
        <w:spacing w:after="0"/>
        <w:ind w:left="0"/>
        <w:jc w:val="both"/>
      </w:pPr>
      <w:r>
        <w:rPr>
          <w:rFonts w:ascii="Times New Roman"/>
          <w:b w:val="false"/>
          <w:i w:val="false"/>
          <w:color w:val="000000"/>
          <w:sz w:val="28"/>
        </w:rPr>
        <w:t>
      1) жер қабатының қысымын ұстап тұру үшін жерасты суларын, оның ішінде олардан өндірілген бу түрінде жер қойнауына кері айдау (техногендік суды сорып алу) кезінде;</w:t>
      </w:r>
    </w:p>
    <w:bookmarkEnd w:id="12675"/>
    <w:bookmarkStart w:name="z12778" w:id="12676"/>
    <w:p>
      <w:pPr>
        <w:spacing w:after="0"/>
        <w:ind w:left="0"/>
        <w:jc w:val="both"/>
      </w:pPr>
      <w:r>
        <w:rPr>
          <w:rFonts w:ascii="Times New Roman"/>
          <w:b w:val="false"/>
          <w:i w:val="false"/>
          <w:color w:val="000000"/>
          <w:sz w:val="28"/>
        </w:rPr>
        <w:t>
      2) Қазақстан Республикасының су заңнамасына сәйкес көмірсутектермен ілеспе өндірілген және халық денсаулығы мен қоршаған ортаға қатер төндіретін жерасты суларын кәдеге жарату кезінде;</w:t>
      </w:r>
    </w:p>
    <w:bookmarkEnd w:id="12676"/>
    <w:bookmarkStart w:name="z12779" w:id="12677"/>
    <w:p>
      <w:pPr>
        <w:spacing w:after="0"/>
        <w:ind w:left="0"/>
        <w:jc w:val="both"/>
      </w:pPr>
      <w:r>
        <w:rPr>
          <w:rFonts w:ascii="Times New Roman"/>
          <w:b w:val="false"/>
          <w:i w:val="false"/>
          <w:color w:val="000000"/>
          <w:sz w:val="28"/>
        </w:rPr>
        <w:t>
      3) пайдалы қатты қазбаларды барлау және (немесе) өндіру кезінде ілеспе өндірілген (ілеспе алынған, сорып алынған) жерасты суларын (шахталық, карьерлік, кеніштік) төгу кезінде төленбейді;</w:t>
      </w:r>
    </w:p>
    <w:bookmarkEnd w:id="12677"/>
    <w:bookmarkStart w:name="z12780" w:id="12678"/>
    <w:p>
      <w:pPr>
        <w:spacing w:after="0"/>
        <w:ind w:left="0"/>
        <w:jc w:val="both"/>
      </w:pPr>
      <w:r>
        <w:rPr>
          <w:rFonts w:ascii="Times New Roman"/>
          <w:b w:val="false"/>
          <w:i w:val="false"/>
          <w:color w:val="000000"/>
          <w:sz w:val="28"/>
        </w:rPr>
        <w:t>
      4) меншік құқығында, жер пайдалану құқығында және жерге өзге де құқықтарда өзіне тиесілі жер учаскесінде жерасты суларын өндіруді жүзеге асыратын жеке тұлға өндірілген жерасты сулары кәсіпкерлік қызметті жүзеге асыру кезінде пайдаланылмаған жағдайда төлемейді;</w:t>
      </w:r>
    </w:p>
    <w:bookmarkEnd w:id="12678"/>
    <w:bookmarkStart w:name="z12781" w:id="12679"/>
    <w:p>
      <w:pPr>
        <w:spacing w:after="0"/>
        <w:ind w:left="0"/>
        <w:jc w:val="both"/>
      </w:pPr>
      <w:r>
        <w:rPr>
          <w:rFonts w:ascii="Times New Roman"/>
          <w:b w:val="false"/>
          <w:i w:val="false"/>
          <w:color w:val="000000"/>
          <w:sz w:val="28"/>
        </w:rPr>
        <w:t>
      5) өзiнiң шаруашылық мұқтаждықтары үшiн мемлекеттік мекемелер өндiретін жерасты сулары бойынша төленбейді.</w:t>
      </w:r>
    </w:p>
    <w:bookmarkEnd w:id="12679"/>
    <w:bookmarkStart w:name="z12782" w:id="12680"/>
    <w:p>
      <w:pPr>
        <w:spacing w:after="0"/>
        <w:ind w:left="0"/>
        <w:jc w:val="left"/>
      </w:pPr>
      <w:r>
        <w:rPr>
          <w:rFonts w:ascii="Times New Roman"/>
          <w:b/>
          <w:i w:val="false"/>
          <w:color w:val="000000"/>
        </w:rPr>
        <w:t xml:space="preserve"> 786-бап. Пайдалы қазбаларды өндіру салығының мөлшерлемелері</w:t>
      </w:r>
    </w:p>
    <w:bookmarkEnd w:id="12680"/>
    <w:bookmarkStart w:name="z12783" w:id="12681"/>
    <w:p>
      <w:pPr>
        <w:spacing w:after="0"/>
        <w:ind w:left="0"/>
        <w:jc w:val="both"/>
      </w:pPr>
      <w:r>
        <w:rPr>
          <w:rFonts w:ascii="Times New Roman"/>
          <w:b w:val="false"/>
          <w:i w:val="false"/>
          <w:color w:val="000000"/>
          <w:sz w:val="28"/>
        </w:rPr>
        <w:t>
      1. Кең таралған пайдалы қазбаларға және емдік балшықтарға арналған пайдалы қазбаларды өндіру салығының мөлшерлемелері өндірілген кең таралған пайдалы қазба мен емдік балшық көлемінің бірлігі үшін тиісті қаржы жылының 1 қаңтарына қолданыста болатын айлық есептік көрсеткіштің мөлшері негізге алына отырып есептеледі және мыналарды құрайды:</w:t>
      </w:r>
    </w:p>
    <w:bookmarkEnd w:id="12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Метаморфтық жыныстар, оның ішінде мәрмәр, кварцит, кварцтық-далалық шпат жыныстары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Магмалық тау жыныстары, оның ішінде гранит, сиенит, диорит, габбро, риолит (липарит), андезит, диабаз, базальт, вулкандық туфтар, шлактар, пемзалар, вулкандық шынылар және шыны тектес жыныстар (перлит, обсидиан)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тау жыныстары, оның ішінде жұмыртастар мен қиыршық тас, қиыршық тасты-құмды (құмды-қиыршық тасты) қоспа, құм және құмтастар, саз және сазды жыныстар (саздақ топырақ, алевролиттер, аргиллиттер, сазды тақта тастар), ас тұзы, гипстік жыныстар, мергельдер, әктастар, оның ішінде қабықшалар, борлы жыныстар, доломиттер, әктас-доломитті жыныстар, кремнийлі жыныстар (трепел, опока, диатомит), табиғи пигменттер, шымтезек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bookmarkStart w:name="z12784" w:id="12682"/>
    <w:p>
      <w:pPr>
        <w:spacing w:after="0"/>
        <w:ind w:left="0"/>
        <w:jc w:val="both"/>
      </w:pPr>
      <w:r>
        <w:rPr>
          <w:rFonts w:ascii="Times New Roman"/>
          <w:b w:val="false"/>
          <w:i w:val="false"/>
          <w:color w:val="000000"/>
          <w:sz w:val="28"/>
        </w:rPr>
        <w:t>
      2. Жерасты суларына арналған пайдалы қазбаларды өндіру салығының мөлшерлемелері өндірілген жерасты суының 1 текше метрі үшін тиісті қаржы жылының 1 қаңтарына қолданыста болатын айлық есептік көрсеткіштің мөлшері негізге алына отырып есептеледі және мыналарды құрайды:</w:t>
      </w:r>
    </w:p>
    <w:bookmarkEnd w:id="12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 – 5-жолдарында көрсетілген жерасты суларын қоспағанда, жер қойнауын пайдаланушы өндірген жерасты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заңнамасында реттелетін қызметті жүзеге асыру және (немесе) Қазақстан Республикасының табиғи монополиялар туралы заңнамасында реттелетін қызметті жүзеге асыру үшін табиғи монополия субъектісіне кейіннен өткізу үшін жер қойнауын пайдаланушы өндірген жерасты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ол алкоголь өнімін, этил спиртін, құрамында спирті бар тамақ өнімдерін, алкогольсіз сусындарды және (немесе) тамақ өнімін (ауыл шаруашылығы өнімін өндіруді және (немесе) оны қайта өңдеуді қоспағанда) өндіру үшін пайдаланған минералды жерасты суы, шаруашылық-ауызсуға арналған жерасты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заңнамасында реттелетін қызметті жүзеге асыру және (немесе) Қазақстан Республикасының табиғи монополиялар туралы заңнамасында реттелетін қызметті жүзеге асыру үшін табиғи монополия субъектісіне кейіннен өткізу кезінде тиісті есепті кезеңге сумен жабдықтауға арналған тарифте бекітілген нормаланатын ысыраптардың шегінен асып түсетін шаруашылық-ауыз суға арналған жерасты суының нақты ысыраптары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4-жолында көрсетілген жерасты суларын қоспағанда, жер қойнауын пайдаланушы өндірген минералды жерасты суының, шаруашылық-ауыз суға арналған жерасты судың нақты ысыраптары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2785" w:id="12683"/>
    <w:p>
      <w:pPr>
        <w:spacing w:after="0"/>
        <w:ind w:left="0"/>
        <w:jc w:val="both"/>
      </w:pPr>
      <w:r>
        <w:rPr>
          <w:rFonts w:ascii="Times New Roman"/>
          <w:b w:val="false"/>
          <w:i w:val="false"/>
          <w:color w:val="000000"/>
          <w:sz w:val="28"/>
        </w:rPr>
        <w:t>
      3. Өндірілген жерасты суын бөлек есепке алу болмаған жағдайда, жерасты суларына пайдалы қазбаларды өндіру салығының осы баптың 2-тармағында белгіленген мөлшерлемелерін қолдану мақсатында мөлшерлеменің ең көп мөлшері қолданылады.</w:t>
      </w:r>
    </w:p>
    <w:bookmarkEnd w:id="12683"/>
    <w:bookmarkStart w:name="z12786" w:id="12684"/>
    <w:p>
      <w:pPr>
        <w:spacing w:after="0"/>
        <w:ind w:left="0"/>
        <w:jc w:val="left"/>
      </w:pPr>
      <w:r>
        <w:rPr>
          <w:rFonts w:ascii="Times New Roman"/>
          <w:b/>
          <w:i w:val="false"/>
          <w:color w:val="000000"/>
        </w:rPr>
        <w:t xml:space="preserve"> 787-бап. Салықтық кезең</w:t>
      </w:r>
    </w:p>
    <w:bookmarkEnd w:id="12684"/>
    <w:bookmarkStart w:name="z12787" w:id="12685"/>
    <w:p>
      <w:pPr>
        <w:spacing w:after="0"/>
        <w:ind w:left="0"/>
        <w:jc w:val="both"/>
      </w:pPr>
      <w:r>
        <w:rPr>
          <w:rFonts w:ascii="Times New Roman"/>
          <w:b w:val="false"/>
          <w:i w:val="false"/>
          <w:color w:val="000000"/>
          <w:sz w:val="28"/>
        </w:rPr>
        <w:t>
      Күнтізбелік тоқсан пайдалы қазбаларды өндіру салығы бойынша салықтық кезең болып табылады.</w:t>
      </w:r>
    </w:p>
    <w:bookmarkEnd w:id="12685"/>
    <w:bookmarkStart w:name="z12788" w:id="12686"/>
    <w:p>
      <w:pPr>
        <w:spacing w:after="0"/>
        <w:ind w:left="0"/>
        <w:jc w:val="left"/>
      </w:pPr>
      <w:r>
        <w:rPr>
          <w:rFonts w:ascii="Times New Roman"/>
          <w:b/>
          <w:i w:val="false"/>
          <w:color w:val="000000"/>
        </w:rPr>
        <w:t xml:space="preserve"> 788-бап. Төлеу мерзімдері</w:t>
      </w:r>
    </w:p>
    <w:bookmarkEnd w:id="12686"/>
    <w:bookmarkStart w:name="z12789" w:id="12687"/>
    <w:p>
      <w:pPr>
        <w:spacing w:after="0"/>
        <w:ind w:left="0"/>
        <w:jc w:val="both"/>
      </w:pPr>
      <w:r>
        <w:rPr>
          <w:rFonts w:ascii="Times New Roman"/>
          <w:b w:val="false"/>
          <w:i w:val="false"/>
          <w:color w:val="000000"/>
          <w:sz w:val="28"/>
        </w:rPr>
        <w:t>
      Егер осы бапта өзгеше көзделмесе, салық төлеушi салықтың есептелген сомасын тұрған жерi бойынша бюджетке салықтық кезеңнен кейiнгi екінші айдың 25-інен кешiктiрмей төлеуге мiндеттi.</w:t>
      </w:r>
    </w:p>
    <w:bookmarkEnd w:id="12687"/>
    <w:bookmarkStart w:name="z12790" w:id="12688"/>
    <w:p>
      <w:pPr>
        <w:spacing w:after="0"/>
        <w:ind w:left="0"/>
        <w:jc w:val="both"/>
      </w:pPr>
      <w:r>
        <w:rPr>
          <w:rFonts w:ascii="Times New Roman"/>
          <w:b w:val="false"/>
          <w:i w:val="false"/>
          <w:color w:val="000000"/>
          <w:sz w:val="28"/>
        </w:rPr>
        <w:t>
      Баланстан тыс қорлар құрамынан өндірілетін минералды шикізат және (немесе) пайдалы қазбалар өткізілген жағдайда, пайдалы қазбаларды өндіру салығы баланстан тыс пайдалы қазбалар құрамынан өндірілетін минералды шикізат және (немесе) пайдалы қазбалар өткізілген салықтық кезеңнен кейінгі айдың 25-күнінен кешіктірілмей, тұрған жері бойынша төленеді.</w:t>
      </w:r>
    </w:p>
    <w:bookmarkEnd w:id="12688"/>
    <w:bookmarkStart w:name="z12791" w:id="12689"/>
    <w:p>
      <w:pPr>
        <w:spacing w:after="0"/>
        <w:ind w:left="0"/>
        <w:jc w:val="left"/>
      </w:pPr>
      <w:r>
        <w:rPr>
          <w:rFonts w:ascii="Times New Roman"/>
          <w:b/>
          <w:i w:val="false"/>
          <w:color w:val="000000"/>
        </w:rPr>
        <w:t xml:space="preserve"> 789-бап. Салық декларациясы</w:t>
      </w:r>
    </w:p>
    <w:bookmarkEnd w:id="12689"/>
    <w:bookmarkStart w:name="z12792" w:id="12690"/>
    <w:p>
      <w:pPr>
        <w:spacing w:after="0"/>
        <w:ind w:left="0"/>
        <w:jc w:val="both"/>
      </w:pPr>
      <w:r>
        <w:rPr>
          <w:rFonts w:ascii="Times New Roman"/>
          <w:b w:val="false"/>
          <w:i w:val="false"/>
          <w:color w:val="000000"/>
          <w:sz w:val="28"/>
        </w:rPr>
        <w:t>
      Жер қойнауын пайдаланушы пайдалы қазбаларды өндіру салығы бойынша декларацияны тұрған жеріндегі салық органына салықтық кезеңнен кейiнгi екінші айдың 15-інен кешiктiрмей тапсырады.</w:t>
      </w:r>
    </w:p>
    <w:bookmarkEnd w:id="12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90-тарау 01.01.2027 бастап қолданысқа енгізіледі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90-тарау. КЕҢ ТАРАЛҒАН ПАЙДАЛЫ ҚАЗБАЛАРДЫ ҚОСПАҒАНДА, ПАЙДАЛЫ ҚАТТЫ ҚАЗБАЛАРҒА РОЯЛТИ</w:t>
      </w:r>
    </w:p>
    <w:bookmarkStart w:name="z12794" w:id="12691"/>
    <w:p>
      <w:pPr>
        <w:spacing w:after="0"/>
        <w:ind w:left="0"/>
        <w:jc w:val="left"/>
      </w:pPr>
      <w:r>
        <w:rPr>
          <w:rFonts w:ascii="Times New Roman"/>
          <w:b/>
          <w:i w:val="false"/>
          <w:color w:val="000000"/>
        </w:rPr>
        <w:t xml:space="preserve"> 790-бап. Жалпы ережелер</w:t>
      </w:r>
    </w:p>
    <w:bookmarkEnd w:id="12691"/>
    <w:bookmarkStart w:name="z12795" w:id="12692"/>
    <w:p>
      <w:pPr>
        <w:spacing w:after="0"/>
        <w:ind w:left="0"/>
        <w:jc w:val="both"/>
      </w:pPr>
      <w:r>
        <w:rPr>
          <w:rFonts w:ascii="Times New Roman"/>
          <w:b w:val="false"/>
          <w:i w:val="false"/>
          <w:color w:val="000000"/>
          <w:sz w:val="28"/>
        </w:rPr>
        <w:t xml:space="preserve">
      1. Осы Кодекстің 791-бабының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шарттарға сәйкес келетін пайдалы қатты қазбаларды барлауға немесе өндіруге арналған лицензия бойынша қызметін жүзеге асыратын жер қойнауын пайдаланушылар пайдалы қатты қазбаларға роялти төлейді.</w:t>
      </w:r>
    </w:p>
    <w:bookmarkEnd w:id="12692"/>
    <w:bookmarkStart w:name="z12796" w:id="12693"/>
    <w:p>
      <w:pPr>
        <w:spacing w:after="0"/>
        <w:ind w:left="0"/>
        <w:jc w:val="both"/>
      </w:pPr>
      <w:r>
        <w:rPr>
          <w:rFonts w:ascii="Times New Roman"/>
          <w:b w:val="false"/>
          <w:i w:val="false"/>
          <w:color w:val="000000"/>
          <w:sz w:val="28"/>
        </w:rPr>
        <w:t>
      Роялти осындай лицензия алынған күннен бастап оның қолданылуы аяқталған күнге дейінгі кезеңде төленеді.</w:t>
      </w:r>
    </w:p>
    <w:bookmarkEnd w:id="12693"/>
    <w:bookmarkStart w:name="z12797" w:id="12694"/>
    <w:p>
      <w:pPr>
        <w:spacing w:after="0"/>
        <w:ind w:left="0"/>
        <w:jc w:val="both"/>
      </w:pPr>
      <w:r>
        <w:rPr>
          <w:rFonts w:ascii="Times New Roman"/>
          <w:b w:val="false"/>
          <w:i w:val="false"/>
          <w:color w:val="000000"/>
          <w:sz w:val="28"/>
        </w:rPr>
        <w:t>
      Пайдалы қатты қазбалар бойынша роялти осы тарауда белгіленген мөлшерлемелер бойынша және тәртіппен төленеді.</w:t>
      </w:r>
    </w:p>
    <w:bookmarkEnd w:id="12694"/>
    <w:bookmarkStart w:name="z12798" w:id="12695"/>
    <w:p>
      <w:pPr>
        <w:spacing w:after="0"/>
        <w:ind w:left="0"/>
        <w:jc w:val="both"/>
      </w:pPr>
      <w:r>
        <w:rPr>
          <w:rFonts w:ascii="Times New Roman"/>
          <w:b w:val="false"/>
          <w:i w:val="false"/>
          <w:color w:val="000000"/>
          <w:sz w:val="28"/>
        </w:rPr>
        <w:t xml:space="preserve">
      2. Жер қойнауын пайдаланушы роялтиді өндірілген минералды шикізат пен пайдалы қатты қазбаларды, оның ішінде қайта өңдеуден өткендерін өткізу кезінде, сондай-ақ осы Кодекстің 791-бабының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пайдалы қатты қазбаларды барлауға немесе өндіруге арналған лицензия шеңберінде қызметті жүзеге асыру кезінде пайда болған техногендік минералды түзілімдер (техногендік минералды түзілімдерден алынған пайдалы қатты қазбалар) өткізілген жағдайда төлейді.</w:t>
      </w:r>
    </w:p>
    <w:bookmarkEnd w:id="12695"/>
    <w:bookmarkStart w:name="z12799" w:id="12696"/>
    <w:p>
      <w:pPr>
        <w:spacing w:after="0"/>
        <w:ind w:left="0"/>
        <w:jc w:val="both"/>
      </w:pPr>
      <w:r>
        <w:rPr>
          <w:rFonts w:ascii="Times New Roman"/>
          <w:b w:val="false"/>
          <w:i w:val="false"/>
          <w:color w:val="000000"/>
          <w:sz w:val="28"/>
        </w:rPr>
        <w:t>
      3. Өткізілген минералды шикізат пен пайдалы қатты қазбалардың, оның ішінде қайта өңдеуден өткендерінің көлемі, сондай-ақ өткізілетін минералды шикізаттағы пайдалы қатты қазбалардың құрамы Қазақстан Республикасының аумағында орналасқан аккредиттелген зертханалардың деректері негізінде расталады.</w:t>
      </w:r>
    </w:p>
    <w:bookmarkEnd w:id="12696"/>
    <w:bookmarkStart w:name="z12800" w:id="12697"/>
    <w:p>
      <w:pPr>
        <w:spacing w:after="0"/>
        <w:ind w:left="0"/>
        <w:jc w:val="both"/>
      </w:pPr>
      <w:r>
        <w:rPr>
          <w:rFonts w:ascii="Times New Roman"/>
          <w:b w:val="false"/>
          <w:i w:val="false"/>
          <w:color w:val="000000"/>
          <w:sz w:val="28"/>
        </w:rPr>
        <w:t>
      Мұндай растау өткізілген минералды шикізат пен пайдалы қатты қазбаның әрбір партиясы бойынша пайдалы қатты қазбалар саласындағы уәкілетті орган белгілеген тәртіппен және мерзімдерде жүзеге асырылады.</w:t>
      </w:r>
    </w:p>
    <w:bookmarkEnd w:id="12697"/>
    <w:bookmarkStart w:name="z12801" w:id="12698"/>
    <w:p>
      <w:pPr>
        <w:spacing w:after="0"/>
        <w:ind w:left="0"/>
        <w:jc w:val="both"/>
      </w:pPr>
      <w:r>
        <w:rPr>
          <w:rFonts w:ascii="Times New Roman"/>
          <w:b w:val="false"/>
          <w:i w:val="false"/>
          <w:color w:val="000000"/>
          <w:sz w:val="28"/>
        </w:rPr>
        <w:t>
      Бұл ретте пайдалы қатты қазбалар саласындағы уәкілетті орган аккредиттелген зертханалардың тізбесін өзі белгілеген тәртіппен бекітеді.</w:t>
      </w:r>
    </w:p>
    <w:bookmarkEnd w:id="12698"/>
    <w:bookmarkStart w:name="z12802" w:id="12699"/>
    <w:p>
      <w:pPr>
        <w:spacing w:after="0"/>
        <w:ind w:left="0"/>
        <w:jc w:val="left"/>
      </w:pPr>
      <w:r>
        <w:rPr>
          <w:rFonts w:ascii="Times New Roman"/>
          <w:b/>
          <w:i w:val="false"/>
          <w:color w:val="000000"/>
        </w:rPr>
        <w:t xml:space="preserve"> 791-бап. Төлеушілер</w:t>
      </w:r>
    </w:p>
    <w:bookmarkEnd w:id="12699"/>
    <w:bookmarkStart w:name="z12803" w:id="12700"/>
    <w:p>
      <w:pPr>
        <w:spacing w:after="0"/>
        <w:ind w:left="0"/>
        <w:jc w:val="both"/>
      </w:pPr>
      <w:r>
        <w:rPr>
          <w:rFonts w:ascii="Times New Roman"/>
          <w:b w:val="false"/>
          <w:i w:val="false"/>
          <w:color w:val="000000"/>
          <w:sz w:val="28"/>
        </w:rPr>
        <w:t>
      1. Пайдалы қатты қазбаларды барлауға немесе өндіруге арналған лицензия шеңберінде өндірілген минералды шикізат пен пайдалы қатты қазбаларды, оның ішінде қайта өңдеуден өткендерін өткізуді жүзеге асыратын жер қойнауын пайдаланушылар бір мезгілде мынадай шарттар сақталған кезде:</w:t>
      </w:r>
    </w:p>
    <w:bookmarkEnd w:id="12700"/>
    <w:bookmarkStart w:name="z12804" w:id="12701"/>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Қазақстан Республикасының жер қойнауы және жер қойнауын пайдалану туралы заңнамасына сәйкес 2026 жылғы 31 желтоқсаннан кейін берілсе;</w:t>
      </w:r>
    </w:p>
    <w:bookmarkEnd w:id="12701"/>
    <w:bookmarkStart w:name="z12805" w:id="12702"/>
    <w:p>
      <w:pPr>
        <w:spacing w:after="0"/>
        <w:ind w:left="0"/>
        <w:jc w:val="both"/>
      </w:pPr>
      <w:r>
        <w:rPr>
          <w:rFonts w:ascii="Times New Roman"/>
          <w:b w:val="false"/>
          <w:i w:val="false"/>
          <w:color w:val="000000"/>
          <w:sz w:val="28"/>
        </w:rPr>
        <w:t>
      пайдалы қатты қазбаларды барлауға немесе өндіруге лицензия берілген аумақ Қазақстан Республикасының жер қойнауы және жер қойнауын пайдалану туралы заңнамасына сәйкес 2026 жылғы 31 желтоқсанға дейін жер қойнауын пайдалану құқығы берілген аумаққа жатпаса, роялти төлеушілер болып табылады.</w:t>
      </w:r>
    </w:p>
    <w:bookmarkEnd w:id="12702"/>
    <w:bookmarkStart w:name="z12806" w:id="12703"/>
    <w:p>
      <w:pPr>
        <w:spacing w:after="0"/>
        <w:ind w:left="0"/>
        <w:jc w:val="both"/>
      </w:pPr>
      <w:r>
        <w:rPr>
          <w:rFonts w:ascii="Times New Roman"/>
          <w:b w:val="false"/>
          <w:i w:val="false"/>
          <w:color w:val="000000"/>
          <w:sz w:val="28"/>
        </w:rPr>
        <w:t>
      2. Жер қойнауын пайдалануға арналған мынадай келісімшарттар мен лицензиялар негізінде:</w:t>
      </w:r>
    </w:p>
    <w:bookmarkEnd w:id="12703"/>
    <w:bookmarkStart w:name="z12807" w:id="12704"/>
    <w:p>
      <w:pPr>
        <w:spacing w:after="0"/>
        <w:ind w:left="0"/>
        <w:jc w:val="both"/>
      </w:pPr>
      <w:r>
        <w:rPr>
          <w:rFonts w:ascii="Times New Roman"/>
          <w:b w:val="false"/>
          <w:i w:val="false"/>
          <w:color w:val="000000"/>
          <w:sz w:val="28"/>
        </w:rPr>
        <w:t>
      1) кен іздеушілікке арналған лицензиялар;</w:t>
      </w:r>
    </w:p>
    <w:bookmarkEnd w:id="12704"/>
    <w:bookmarkStart w:name="z12808" w:id="12705"/>
    <w:p>
      <w:pPr>
        <w:spacing w:after="0"/>
        <w:ind w:left="0"/>
        <w:jc w:val="both"/>
      </w:pPr>
      <w:r>
        <w:rPr>
          <w:rFonts w:ascii="Times New Roman"/>
          <w:b w:val="false"/>
          <w:i w:val="false"/>
          <w:color w:val="000000"/>
          <w:sz w:val="28"/>
        </w:rPr>
        <w:t>
      2) уран өндіруге арналған келісімшарттар бойынша қызметін жүзеге асыратын жер қойнауын пайдаланушылар роялтиді қолдануға құқылы емес.</w:t>
      </w:r>
    </w:p>
    <w:bookmarkEnd w:id="12705"/>
    <w:bookmarkStart w:name="z12809" w:id="12706"/>
    <w:p>
      <w:pPr>
        <w:spacing w:after="0"/>
        <w:ind w:left="0"/>
        <w:jc w:val="left"/>
      </w:pPr>
      <w:r>
        <w:rPr>
          <w:rFonts w:ascii="Times New Roman"/>
          <w:b/>
          <w:i w:val="false"/>
          <w:color w:val="000000"/>
        </w:rPr>
        <w:t xml:space="preserve"> 792-бап. Салық салу объектісі</w:t>
      </w:r>
    </w:p>
    <w:bookmarkEnd w:id="12706"/>
    <w:bookmarkStart w:name="z12810" w:id="12707"/>
    <w:p>
      <w:pPr>
        <w:spacing w:after="0"/>
        <w:ind w:left="0"/>
        <w:jc w:val="both"/>
      </w:pPr>
      <w:r>
        <w:rPr>
          <w:rFonts w:ascii="Times New Roman"/>
          <w:b w:val="false"/>
          <w:i w:val="false"/>
          <w:color w:val="000000"/>
          <w:sz w:val="28"/>
        </w:rPr>
        <w:t xml:space="preserve">
      Осы Кодекстің 791-бабының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пайдалы қатты қазбаларды барлауға немесе өндіруге арналған лицензия шеңберінде қызметті жүзеге асыру кезінде жер қойнауын пайдаланушы өндірген өткізілген минералды шикізат пен пайдалы қатты қазбаның, оның ішінде қайта өңдеуден өткендерінің физикалық көлемі роялти салу объектісі болып табылады.</w:t>
      </w:r>
    </w:p>
    <w:bookmarkEnd w:id="12707"/>
    <w:bookmarkStart w:name="z12811" w:id="12708"/>
    <w:p>
      <w:pPr>
        <w:spacing w:after="0"/>
        <w:ind w:left="0"/>
        <w:jc w:val="both"/>
      </w:pPr>
      <w:r>
        <w:rPr>
          <w:rFonts w:ascii="Times New Roman"/>
          <w:b w:val="false"/>
          <w:i w:val="false"/>
          <w:color w:val="000000"/>
          <w:sz w:val="28"/>
        </w:rPr>
        <w:t>
      Бұл ретте, егер осы бапта өзгеше белгіленбесе, өткізілген минералды шикізаттың, оның ішінде қайта өңдеуден өткен минералды шикізаттың көлемі осындай минералды шикізат және ондағы әрбір ілеспе пайдалы қазба бойынша айқындалады.</w:t>
      </w:r>
    </w:p>
    <w:bookmarkEnd w:id="12708"/>
    <w:bookmarkStart w:name="z12812" w:id="12709"/>
    <w:p>
      <w:pPr>
        <w:spacing w:after="0"/>
        <w:ind w:left="0"/>
        <w:jc w:val="left"/>
      </w:pPr>
      <w:r>
        <w:rPr>
          <w:rFonts w:ascii="Times New Roman"/>
          <w:b/>
          <w:i w:val="false"/>
          <w:color w:val="000000"/>
        </w:rPr>
        <w:t xml:space="preserve"> 793-бап. Салықтық база</w:t>
      </w:r>
    </w:p>
    <w:bookmarkEnd w:id="12709"/>
    <w:bookmarkStart w:name="z12813" w:id="12710"/>
    <w:p>
      <w:pPr>
        <w:spacing w:after="0"/>
        <w:ind w:left="0"/>
        <w:jc w:val="both"/>
      </w:pPr>
      <w:r>
        <w:rPr>
          <w:rFonts w:ascii="Times New Roman"/>
          <w:b w:val="false"/>
          <w:i w:val="false"/>
          <w:color w:val="000000"/>
          <w:sz w:val="28"/>
        </w:rPr>
        <w:t>
      1. Салықтық кезеңдегі өткізілген минералды шикізат пен пайдалы қатты қазбалардың, оның ішінде қайта өңдеуден өткендерінің құны роялтиді есептеуге арналған салықтық база болып табылады.</w:t>
      </w:r>
    </w:p>
    <w:bookmarkEnd w:id="12710"/>
    <w:bookmarkStart w:name="z12814" w:id="12711"/>
    <w:p>
      <w:pPr>
        <w:spacing w:after="0"/>
        <w:ind w:left="0"/>
        <w:jc w:val="both"/>
      </w:pPr>
      <w:r>
        <w:rPr>
          <w:rFonts w:ascii="Times New Roman"/>
          <w:b w:val="false"/>
          <w:i w:val="false"/>
          <w:color w:val="000000"/>
          <w:sz w:val="28"/>
        </w:rPr>
        <w:t>
      Егер осы баптың 2-тармағында өзгеше белгіленбесе, өткізілген минералды шикізат пен пайдалы қатты қазбалардың, оның ішінде қайта өңдеуден өткендерінің құны Қазақстан Республикасының трансферттік баға белгілеу туралы заңнамасының сақталуы ескеріле отырып, оларды өткізу бағасының негізінде, бірақ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өткізілген минералды шикізат пен пайдалы қатты қазбаның, оның ішінде қайта өңдеуден өткендерінің 20 пайызға ұлғайтылған өндірістік өзіндік құнынан төмендетілмей айқындалады.</w:t>
      </w:r>
    </w:p>
    <w:bookmarkEnd w:id="12711"/>
    <w:bookmarkStart w:name="z12815" w:id="12712"/>
    <w:p>
      <w:pPr>
        <w:spacing w:after="0"/>
        <w:ind w:left="0"/>
        <w:jc w:val="both"/>
      </w:pPr>
      <w:r>
        <w:rPr>
          <w:rFonts w:ascii="Times New Roman"/>
          <w:b w:val="false"/>
          <w:i w:val="false"/>
          <w:color w:val="000000"/>
          <w:sz w:val="28"/>
        </w:rPr>
        <w:t>
      Бұл ретте өткізілген минералды шикізат пен пайдалы қатты қазбаның, оның ішінде қайта өңдеуден өткендерінің өндірістік өзіндік құны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әрбір операция бойынша айқындалады.</w:t>
      </w:r>
    </w:p>
    <w:bookmarkEnd w:id="12712"/>
    <w:bookmarkStart w:name="z12816" w:id="12713"/>
    <w:p>
      <w:pPr>
        <w:spacing w:after="0"/>
        <w:ind w:left="0"/>
        <w:jc w:val="both"/>
      </w:pPr>
      <w:r>
        <w:rPr>
          <w:rFonts w:ascii="Times New Roman"/>
          <w:b w:val="false"/>
          <w:i w:val="false"/>
          <w:color w:val="000000"/>
          <w:sz w:val="28"/>
        </w:rPr>
        <w:t>
      2. Есепті салықтық кезеңде Лондон металдар биржасында немесе Лондон қымбат бағалы металдар нарығы қауымдастығында тіркелген ресми баға белгіленімдері бар минералды шикізат пен пайдалы қатты қазбалардың, оның ішінде қайта өңдеуден өткендерінің құны салықтық кезеңде қалыптасқан орташа биржалық баға бойынша айқындалады.</w:t>
      </w:r>
    </w:p>
    <w:bookmarkEnd w:id="12713"/>
    <w:bookmarkStart w:name="z12817" w:id="12714"/>
    <w:p>
      <w:pPr>
        <w:spacing w:after="0"/>
        <w:ind w:left="0"/>
        <w:jc w:val="both"/>
      </w:pPr>
      <w:r>
        <w:rPr>
          <w:rFonts w:ascii="Times New Roman"/>
          <w:b w:val="false"/>
          <w:i w:val="false"/>
          <w:color w:val="000000"/>
          <w:sz w:val="28"/>
        </w:rPr>
        <w:t xml:space="preserve">
      Орташа биржалық баға осы Кодекстің 780-бабы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тәртіппен айқындалады.</w:t>
      </w:r>
    </w:p>
    <w:bookmarkEnd w:id="12714"/>
    <w:bookmarkStart w:name="z12818" w:id="12715"/>
    <w:p>
      <w:pPr>
        <w:spacing w:after="0"/>
        <w:ind w:left="0"/>
        <w:jc w:val="both"/>
      </w:pPr>
      <w:r>
        <w:rPr>
          <w:rFonts w:ascii="Times New Roman"/>
          <w:b w:val="false"/>
          <w:i w:val="false"/>
          <w:color w:val="000000"/>
          <w:sz w:val="28"/>
        </w:rPr>
        <w:t>
      3. Осы тараудың мақсаттары үшін өткізу күні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12715"/>
    <w:bookmarkStart w:name="z12819" w:id="12716"/>
    <w:p>
      <w:pPr>
        <w:spacing w:after="0"/>
        <w:ind w:left="0"/>
        <w:jc w:val="both"/>
      </w:pPr>
      <w:r>
        <w:rPr>
          <w:rFonts w:ascii="Times New Roman"/>
          <w:b w:val="false"/>
          <w:i w:val="false"/>
          <w:color w:val="000000"/>
          <w:sz w:val="28"/>
        </w:rPr>
        <w:t xml:space="preserve">
      4. Осы Кодекстің 256-бабының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минералды шикізат пен пайдалы қатты қазбаның, оның ішінде қайта өңдеуден өткендерінің құнын және (немесе) көлемдерін түзету көрсетілген жағдайлар басталған кезеңде жүргізіледі.</w:t>
      </w:r>
    </w:p>
    <w:bookmarkEnd w:id="12716"/>
    <w:bookmarkStart w:name="z12820" w:id="12717"/>
    <w:p>
      <w:pPr>
        <w:spacing w:after="0"/>
        <w:ind w:left="0"/>
        <w:jc w:val="left"/>
      </w:pPr>
      <w:r>
        <w:rPr>
          <w:rFonts w:ascii="Times New Roman"/>
          <w:b/>
          <w:i w:val="false"/>
          <w:color w:val="000000"/>
        </w:rPr>
        <w:t xml:space="preserve"> 794-бап. Роялти мөлшерлемелері</w:t>
      </w:r>
    </w:p>
    <w:bookmarkEnd w:id="12717"/>
    <w:bookmarkStart w:name="z12821" w:id="12718"/>
    <w:p>
      <w:pPr>
        <w:spacing w:after="0"/>
        <w:ind w:left="0"/>
        <w:jc w:val="both"/>
      </w:pPr>
      <w:r>
        <w:rPr>
          <w:rFonts w:ascii="Times New Roman"/>
          <w:b w:val="false"/>
          <w:i w:val="false"/>
          <w:color w:val="000000"/>
          <w:sz w:val="28"/>
        </w:rPr>
        <w:t>
      Роялти мөлшерлемелері мынадай мөлшерлерде белгіленеді:</w:t>
      </w:r>
    </w:p>
    <w:bookmarkEnd w:id="12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қойнауынан өндірілген, бөлшектеу, електеу, ұсақтау, жіктеу (сұрыптау) процесінен өткен кен шикізаты, тау-кен өндіру, тау-кен өңдеу немесе энергетика өндірісінің мемлекеттік және өз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өндірісінің концентраттары және бастапқы қайта өңдеудің (байытудың) нәтижесі болып табылатын өзге де өнімдер мен өз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Химиялық-металлургиялық қайта бөлудің нәтижесі болып табылатын металдар мен қорытпалар, өзге де өнімдер мен өз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822" w:id="12719"/>
    <w:p>
      <w:pPr>
        <w:spacing w:after="0"/>
        <w:ind w:left="0"/>
        <w:jc w:val="left"/>
      </w:pPr>
      <w:r>
        <w:rPr>
          <w:rFonts w:ascii="Times New Roman"/>
          <w:b/>
          <w:i w:val="false"/>
          <w:color w:val="000000"/>
        </w:rPr>
        <w:t xml:space="preserve"> 795-бап. Салықтық кезең</w:t>
      </w:r>
    </w:p>
    <w:bookmarkEnd w:id="12719"/>
    <w:bookmarkStart w:name="z12823" w:id="12720"/>
    <w:p>
      <w:pPr>
        <w:spacing w:after="0"/>
        <w:ind w:left="0"/>
        <w:jc w:val="both"/>
      </w:pPr>
      <w:r>
        <w:rPr>
          <w:rFonts w:ascii="Times New Roman"/>
          <w:b w:val="false"/>
          <w:i w:val="false"/>
          <w:color w:val="000000"/>
          <w:sz w:val="28"/>
        </w:rPr>
        <w:t>
      Күнтізбелік тоқсан роялти бойынша салықтық кезең болып табылады.</w:t>
      </w:r>
    </w:p>
    <w:bookmarkEnd w:id="12720"/>
    <w:bookmarkStart w:name="z12824" w:id="12721"/>
    <w:p>
      <w:pPr>
        <w:spacing w:after="0"/>
        <w:ind w:left="0"/>
        <w:jc w:val="left"/>
      </w:pPr>
      <w:r>
        <w:rPr>
          <w:rFonts w:ascii="Times New Roman"/>
          <w:b/>
          <w:i w:val="false"/>
          <w:color w:val="000000"/>
        </w:rPr>
        <w:t xml:space="preserve"> 796-бап. Төлеу мерзімдері</w:t>
      </w:r>
    </w:p>
    <w:bookmarkEnd w:id="12721"/>
    <w:bookmarkStart w:name="z12825" w:id="12722"/>
    <w:p>
      <w:pPr>
        <w:spacing w:after="0"/>
        <w:ind w:left="0"/>
        <w:jc w:val="both"/>
      </w:pPr>
      <w:r>
        <w:rPr>
          <w:rFonts w:ascii="Times New Roman"/>
          <w:b w:val="false"/>
          <w:i w:val="false"/>
          <w:color w:val="000000"/>
          <w:sz w:val="28"/>
        </w:rPr>
        <w:t>
      Салық төлеуші есептелген роялти сомасын тұрған жері бойынша бюджетке салықтық кезеңнен кейінгі екінші айдың 25-інен кешіктірмей төлеуге міндетті.</w:t>
      </w:r>
    </w:p>
    <w:bookmarkEnd w:id="12722"/>
    <w:bookmarkStart w:name="z12826" w:id="12723"/>
    <w:p>
      <w:pPr>
        <w:spacing w:after="0"/>
        <w:ind w:left="0"/>
        <w:jc w:val="left"/>
      </w:pPr>
      <w:r>
        <w:rPr>
          <w:rFonts w:ascii="Times New Roman"/>
          <w:b/>
          <w:i w:val="false"/>
          <w:color w:val="000000"/>
        </w:rPr>
        <w:t xml:space="preserve"> 797-бап. Салық декларациясы</w:t>
      </w:r>
    </w:p>
    <w:bookmarkEnd w:id="12723"/>
    <w:bookmarkStart w:name="z12827" w:id="12724"/>
    <w:p>
      <w:pPr>
        <w:spacing w:after="0"/>
        <w:ind w:left="0"/>
        <w:jc w:val="both"/>
      </w:pPr>
      <w:r>
        <w:rPr>
          <w:rFonts w:ascii="Times New Roman"/>
          <w:b w:val="false"/>
          <w:i w:val="false"/>
          <w:color w:val="000000"/>
          <w:sz w:val="28"/>
        </w:rPr>
        <w:t>
      Жер қойнауын пайдаланушы роялти бойынша декларацияны тұрған жеріндегі салық органына салықтық кезеңнен кейінгі екінші айдың 15-інен кешіктірмей ұсынады.</w:t>
      </w:r>
    </w:p>
    <w:bookmarkEnd w:id="12724"/>
    <w:bookmarkStart w:name="z12828" w:id="12725"/>
    <w:p>
      <w:pPr>
        <w:spacing w:after="0"/>
        <w:ind w:left="0"/>
        <w:jc w:val="left"/>
      </w:pPr>
      <w:r>
        <w:rPr>
          <w:rFonts w:ascii="Times New Roman"/>
          <w:b/>
          <w:i w:val="false"/>
          <w:color w:val="000000"/>
        </w:rPr>
        <w:t xml:space="preserve"> 91-тарау. ҮСТЕМЕ ПАЙДА САЛЫҒЫ</w:t>
      </w:r>
    </w:p>
    <w:bookmarkEnd w:id="12725"/>
    <w:bookmarkStart w:name="z12829" w:id="12726"/>
    <w:p>
      <w:pPr>
        <w:spacing w:after="0"/>
        <w:ind w:left="0"/>
        <w:jc w:val="left"/>
      </w:pPr>
      <w:r>
        <w:rPr>
          <w:rFonts w:ascii="Times New Roman"/>
          <w:b/>
          <w:i w:val="false"/>
          <w:color w:val="000000"/>
        </w:rPr>
        <w:t xml:space="preserve"> 798-бап. Жалпы ережелер</w:t>
      </w:r>
    </w:p>
    <w:bookmarkEnd w:id="12726"/>
    <w:bookmarkStart w:name="z12830" w:id="12727"/>
    <w:p>
      <w:pPr>
        <w:spacing w:after="0"/>
        <w:ind w:left="0"/>
        <w:jc w:val="both"/>
      </w:pPr>
      <w:r>
        <w:rPr>
          <w:rFonts w:ascii="Times New Roman"/>
          <w:b w:val="false"/>
          <w:i w:val="false"/>
          <w:color w:val="000000"/>
          <w:sz w:val="28"/>
        </w:rPr>
        <w:t xml:space="preserve">
      1. Үстеме пайда салығы осы Кодекстің </w:t>
      </w:r>
      <w:r>
        <w:rPr>
          <w:rFonts w:ascii="Times New Roman"/>
          <w:b w:val="false"/>
          <w:i w:val="false"/>
          <w:color w:val="000000"/>
          <w:sz w:val="28"/>
        </w:rPr>
        <w:t>799-бабына</w:t>
      </w:r>
      <w:r>
        <w:rPr>
          <w:rFonts w:ascii="Times New Roman"/>
          <w:b w:val="false"/>
          <w:i w:val="false"/>
          <w:color w:val="000000"/>
          <w:sz w:val="28"/>
        </w:rPr>
        <w:t xml:space="preserve"> сәйкес жер қойнауын пайдаланушы үстеме пайда салығын төлеуші болып табылатын жер қойнауын пайдалануға арналған әрбір жеке келісімшарт бойынша салықтық кезең үшін есептеледі.</w:t>
      </w:r>
    </w:p>
    <w:bookmarkEnd w:id="12727"/>
    <w:bookmarkStart w:name="z12831" w:id="12728"/>
    <w:p>
      <w:pPr>
        <w:spacing w:after="0"/>
        <w:ind w:left="0"/>
        <w:jc w:val="both"/>
      </w:pPr>
      <w:r>
        <w:rPr>
          <w:rFonts w:ascii="Times New Roman"/>
          <w:b w:val="false"/>
          <w:i w:val="false"/>
          <w:color w:val="000000"/>
          <w:sz w:val="28"/>
        </w:rPr>
        <w:t>
      2. Үстеме пайда салығын есептеу мақсаттары үшін жер қойнауын пайдаланушы осы тарауда белгіленген тәртіпке сәйкес жер қойнауын пайдалануға арналған әрбір жеке келісімшарт бойынша салық салу объектісін, сондай-ақ салық салуға байланысты мынадай объектілерді:</w:t>
      </w:r>
    </w:p>
    <w:bookmarkEnd w:id="12728"/>
    <w:bookmarkStart w:name="z12832" w:id="12729"/>
    <w:p>
      <w:pPr>
        <w:spacing w:after="0"/>
        <w:ind w:left="0"/>
        <w:jc w:val="both"/>
      </w:pPr>
      <w:r>
        <w:rPr>
          <w:rFonts w:ascii="Times New Roman"/>
          <w:b w:val="false"/>
          <w:i w:val="false"/>
          <w:color w:val="000000"/>
          <w:sz w:val="28"/>
        </w:rPr>
        <w:t>
      1) үстеме пайда салығын есептеу мақсаттары үшін таза кірісті;</w:t>
      </w:r>
    </w:p>
    <w:bookmarkEnd w:id="12729"/>
    <w:bookmarkStart w:name="z12833" w:id="12730"/>
    <w:p>
      <w:pPr>
        <w:spacing w:after="0"/>
        <w:ind w:left="0"/>
        <w:jc w:val="both"/>
      </w:pPr>
      <w:r>
        <w:rPr>
          <w:rFonts w:ascii="Times New Roman"/>
          <w:b w:val="false"/>
          <w:i w:val="false"/>
          <w:color w:val="000000"/>
          <w:sz w:val="28"/>
        </w:rPr>
        <w:t>
      2) үстеме пайда салығын есептеу мақсаттары үшін салық салынатын кірісті;</w:t>
      </w:r>
    </w:p>
    <w:bookmarkEnd w:id="12730"/>
    <w:bookmarkStart w:name="z12834" w:id="12731"/>
    <w:p>
      <w:pPr>
        <w:spacing w:after="0"/>
        <w:ind w:left="0"/>
        <w:jc w:val="both"/>
      </w:pPr>
      <w:r>
        <w:rPr>
          <w:rFonts w:ascii="Times New Roman"/>
          <w:b w:val="false"/>
          <w:i w:val="false"/>
          <w:color w:val="000000"/>
          <w:sz w:val="28"/>
        </w:rPr>
        <w:t>
      3) жер қойнауын пайдалануға арналған келісімшарт бойынша жылдық жалпы кірісті;</w:t>
      </w:r>
    </w:p>
    <w:bookmarkEnd w:id="12731"/>
    <w:bookmarkStart w:name="z12835" w:id="12732"/>
    <w:p>
      <w:pPr>
        <w:spacing w:after="0"/>
        <w:ind w:left="0"/>
        <w:jc w:val="both"/>
      </w:pPr>
      <w:r>
        <w:rPr>
          <w:rFonts w:ascii="Times New Roman"/>
          <w:b w:val="false"/>
          <w:i w:val="false"/>
          <w:color w:val="000000"/>
          <w:sz w:val="28"/>
        </w:rPr>
        <w:t>
      4) үстеме пайда салығын есептеу мақсаттары үшін шегерімдерді;</w:t>
      </w:r>
    </w:p>
    <w:bookmarkEnd w:id="12732"/>
    <w:bookmarkStart w:name="z12836" w:id="12733"/>
    <w:p>
      <w:pPr>
        <w:spacing w:after="0"/>
        <w:ind w:left="0"/>
        <w:jc w:val="both"/>
      </w:pPr>
      <w:r>
        <w:rPr>
          <w:rFonts w:ascii="Times New Roman"/>
          <w:b w:val="false"/>
          <w:i w:val="false"/>
          <w:color w:val="000000"/>
          <w:sz w:val="28"/>
        </w:rPr>
        <w:t>
      5) жер қойнауын пайдалануға арналған келісімшарт бойынша корпоративтік табыс салығын;</w:t>
      </w:r>
    </w:p>
    <w:bookmarkEnd w:id="12733"/>
    <w:bookmarkStart w:name="z12837" w:id="12734"/>
    <w:p>
      <w:pPr>
        <w:spacing w:after="0"/>
        <w:ind w:left="0"/>
        <w:jc w:val="both"/>
      </w:pPr>
      <w:r>
        <w:rPr>
          <w:rFonts w:ascii="Times New Roman"/>
          <w:b w:val="false"/>
          <w:i w:val="false"/>
          <w:color w:val="000000"/>
          <w:sz w:val="28"/>
        </w:rPr>
        <w:t>
      6) жер қойнауын пайдалануға арналған келісімшарт бойынша бейрезиденттің тұрақты мекемесінің таза кірісіне салынатын салықтың есеп айырысу сомасын айқындайды.</w:t>
      </w:r>
    </w:p>
    <w:bookmarkEnd w:id="12734"/>
    <w:bookmarkStart w:name="z12838" w:id="12735"/>
    <w:p>
      <w:pPr>
        <w:spacing w:after="0"/>
        <w:ind w:left="0"/>
        <w:jc w:val="left"/>
      </w:pPr>
      <w:r>
        <w:rPr>
          <w:rFonts w:ascii="Times New Roman"/>
          <w:b/>
          <w:i w:val="false"/>
          <w:color w:val="000000"/>
        </w:rPr>
        <w:t xml:space="preserve"> 799-бап. Төлеушілер</w:t>
      </w:r>
    </w:p>
    <w:bookmarkEnd w:id="12735"/>
    <w:bookmarkStart w:name="z12839" w:id="12736"/>
    <w:p>
      <w:pPr>
        <w:spacing w:after="0"/>
        <w:ind w:left="0"/>
        <w:jc w:val="both"/>
      </w:pPr>
      <w:r>
        <w:rPr>
          <w:rFonts w:ascii="Times New Roman"/>
          <w:b w:val="false"/>
          <w:i w:val="false"/>
          <w:color w:val="000000"/>
          <w:sz w:val="28"/>
        </w:rPr>
        <w:t>
      1. Осы баптың 2-тармағында көрсетілген жер қойнауын пайдалануға арналған келісімшарттарды қоспағанда, жер қойнауын пайдалануға арналған әрбір жеке келісімшарт бойынша жүзеге асырылатын қызмет бойынша жер қойнауын пайдаланушылар үстеме пайда салығын төлеушілер болып табылады.</w:t>
      </w:r>
    </w:p>
    <w:bookmarkEnd w:id="12736"/>
    <w:bookmarkStart w:name="z12840" w:id="12737"/>
    <w:p>
      <w:pPr>
        <w:spacing w:after="0"/>
        <w:ind w:left="0"/>
        <w:jc w:val="both"/>
      </w:pPr>
      <w:r>
        <w:rPr>
          <w:rFonts w:ascii="Times New Roman"/>
          <w:b w:val="false"/>
          <w:i w:val="false"/>
          <w:color w:val="000000"/>
          <w:sz w:val="28"/>
        </w:rPr>
        <w:t>
      2. Жер қойнауын пайдалануға арналған мынадай:</w:t>
      </w:r>
    </w:p>
    <w:bookmarkEnd w:id="12737"/>
    <w:bookmarkStart w:name="z12841" w:id="12738"/>
    <w:p>
      <w:pPr>
        <w:spacing w:after="0"/>
        <w:ind w:left="0"/>
        <w:jc w:val="both"/>
      </w:pPr>
      <w:r>
        <w:rPr>
          <w:rFonts w:ascii="Times New Roman"/>
          <w:b w:val="false"/>
          <w:i w:val="false"/>
          <w:color w:val="000000"/>
          <w:sz w:val="28"/>
        </w:rPr>
        <w:t xml:space="preserve">
      1) осы Кодекстің 755-бабының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12738"/>
    <w:bookmarkStart w:name="z12842" w:id="12739"/>
    <w:p>
      <w:pPr>
        <w:spacing w:after="0"/>
        <w:ind w:left="0"/>
        <w:jc w:val="both"/>
      </w:pPr>
      <w:r>
        <w:rPr>
          <w:rFonts w:ascii="Times New Roman"/>
          <w:b w:val="false"/>
          <w:i w:val="false"/>
          <w:color w:val="000000"/>
          <w:sz w:val="28"/>
        </w:rPr>
        <w:t>
      2) осы келісімшарттар пайдалы қазбалардың басқа топтарын өндіруді көздемеген жағдайда, пайдалы қатты қазбаларды, оның ішінде кең таралған пайдалы қазбаларды, жерасты суларын және (немесе) емдік балшықтарды барлауға және (немесе) өндіруге арналған;</w:t>
      </w:r>
    </w:p>
    <w:bookmarkEnd w:id="12739"/>
    <w:bookmarkStart w:name="z12843" w:id="12740"/>
    <w:p>
      <w:pPr>
        <w:spacing w:after="0"/>
        <w:ind w:left="0"/>
        <w:jc w:val="both"/>
      </w:pPr>
      <w:r>
        <w:rPr>
          <w:rFonts w:ascii="Times New Roman"/>
          <w:b w:val="false"/>
          <w:i w:val="false"/>
          <w:color w:val="000000"/>
          <w:sz w:val="28"/>
        </w:rPr>
        <w:t>
      3) барлауға және өндіруге байланысты емес жерасты құрылысжайларын салуға және пайдалануға арналған келісімшарттардың негізінде жүзеге асырылатын қызмет бойынша жер қойнауын пайдаланушылар осы тарауда белгіленген үстеме пайда салығын төлеушілер болып табылмайды.</w:t>
      </w:r>
    </w:p>
    <w:bookmarkEnd w:id="12740"/>
    <w:bookmarkStart w:name="z12844" w:id="12741"/>
    <w:p>
      <w:pPr>
        <w:spacing w:after="0"/>
        <w:ind w:left="0"/>
        <w:jc w:val="left"/>
      </w:pPr>
      <w:r>
        <w:rPr>
          <w:rFonts w:ascii="Times New Roman"/>
          <w:b/>
          <w:i w:val="false"/>
          <w:color w:val="000000"/>
        </w:rPr>
        <w:t xml:space="preserve"> 800-бап. Салық салу объектісі</w:t>
      </w:r>
    </w:p>
    <w:bookmarkEnd w:id="12741"/>
    <w:bookmarkStart w:name="z12845" w:id="1274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айқындалған үстеме пайда салығын есептеу мақсаттары үшін жер қойнауын пайдаланушының шегерімдер сомасының 25 пайызына тең сомадан асатын салықтық кезең үшін жер қойнауын пайдалануға арналған әрбір жеке келісімшарт бойынша осы Кодекстің </w:t>
      </w:r>
      <w:r>
        <w:rPr>
          <w:rFonts w:ascii="Times New Roman"/>
          <w:b w:val="false"/>
          <w:i w:val="false"/>
          <w:color w:val="000000"/>
          <w:sz w:val="28"/>
        </w:rPr>
        <w:t>801-бабына</w:t>
      </w:r>
      <w:r>
        <w:rPr>
          <w:rFonts w:ascii="Times New Roman"/>
          <w:b w:val="false"/>
          <w:i w:val="false"/>
          <w:color w:val="000000"/>
          <w:sz w:val="28"/>
        </w:rPr>
        <w:t xml:space="preserve"> сәйкес үстеме пайда салығын есептеу мақсаттары үшін айқындалған жер қойнауын пайдаланушының таза кірісінің бір бөлігі үстеме пайда салығын салу объектісі болып табылады.</w:t>
      </w:r>
    </w:p>
    <w:bookmarkEnd w:id="12742"/>
    <w:bookmarkStart w:name="z12846" w:id="12743"/>
    <w:p>
      <w:pPr>
        <w:spacing w:after="0"/>
        <w:ind w:left="0"/>
        <w:jc w:val="left"/>
      </w:pPr>
      <w:r>
        <w:rPr>
          <w:rFonts w:ascii="Times New Roman"/>
          <w:b/>
          <w:i w:val="false"/>
          <w:color w:val="000000"/>
        </w:rPr>
        <w:t xml:space="preserve"> 801-бап. Үстеме пайда салығын есептеу мақсаттары үшін таза кіріс</w:t>
      </w:r>
    </w:p>
    <w:bookmarkEnd w:id="12743"/>
    <w:bookmarkStart w:name="z12847" w:id="12744"/>
    <w:p>
      <w:pPr>
        <w:spacing w:after="0"/>
        <w:ind w:left="0"/>
        <w:jc w:val="both"/>
      </w:pPr>
      <w:r>
        <w:rPr>
          <w:rFonts w:ascii="Times New Roman"/>
          <w:b w:val="false"/>
          <w:i w:val="false"/>
          <w:color w:val="000000"/>
          <w:sz w:val="28"/>
        </w:rPr>
        <w:t xml:space="preserve">
      1. Үстеме пайда салығын есептеу мақсаттары үшін таза кіріс осы Кодекстің </w:t>
      </w:r>
      <w:r>
        <w:rPr>
          <w:rFonts w:ascii="Times New Roman"/>
          <w:b w:val="false"/>
          <w:i w:val="false"/>
          <w:color w:val="000000"/>
          <w:sz w:val="28"/>
        </w:rPr>
        <w:t>802-бабына</w:t>
      </w:r>
      <w:r>
        <w:rPr>
          <w:rFonts w:ascii="Times New Roman"/>
          <w:b w:val="false"/>
          <w:i w:val="false"/>
          <w:color w:val="000000"/>
          <w:sz w:val="28"/>
        </w:rPr>
        <w:t xml:space="preserve"> сәйкес айқындалған үстеме пайда салығын есептеу мақсаттары үшін салық салынатын кіріс пен осы Кодекстің </w:t>
      </w:r>
      <w:r>
        <w:rPr>
          <w:rFonts w:ascii="Times New Roman"/>
          <w:b w:val="false"/>
          <w:i w:val="false"/>
          <w:color w:val="000000"/>
          <w:sz w:val="28"/>
        </w:rPr>
        <w:t>805-бабына</w:t>
      </w:r>
      <w:r>
        <w:rPr>
          <w:rFonts w:ascii="Times New Roman"/>
          <w:b w:val="false"/>
          <w:i w:val="false"/>
          <w:color w:val="000000"/>
          <w:sz w:val="28"/>
        </w:rPr>
        <w:t xml:space="preserve"> сәйкес есептелген жер қойнауын пайдалануға арналған келісімшарт бойынша корпоративтік табыс салығы арасындағы айырма ретінде айқындалады.</w:t>
      </w:r>
    </w:p>
    <w:bookmarkEnd w:id="12744"/>
    <w:bookmarkStart w:name="z12848" w:id="12745"/>
    <w:p>
      <w:pPr>
        <w:spacing w:after="0"/>
        <w:ind w:left="0"/>
        <w:jc w:val="both"/>
      </w:pPr>
      <w:r>
        <w:rPr>
          <w:rFonts w:ascii="Times New Roman"/>
          <w:b w:val="false"/>
          <w:i w:val="false"/>
          <w:color w:val="000000"/>
          <w:sz w:val="28"/>
        </w:rPr>
        <w:t xml:space="preserve">
      2. Тұрақты мекеме арқылы Қазақстан Республикасында жер қойнауын пайдалану жөніндегі қызметті жүзеге асыратын бейрезиденттер үшін үстеме пайда салығын есептеу мақсаттарындағы таза кіріс жер қойнауын пайдалануға арналған тиісті келісімшарт бойынша тұрақты мекеменің осы Кодекстің </w:t>
      </w:r>
      <w:r>
        <w:rPr>
          <w:rFonts w:ascii="Times New Roman"/>
          <w:b w:val="false"/>
          <w:i w:val="false"/>
          <w:color w:val="000000"/>
          <w:sz w:val="28"/>
        </w:rPr>
        <w:t>806-бабына</w:t>
      </w:r>
      <w:r>
        <w:rPr>
          <w:rFonts w:ascii="Times New Roman"/>
          <w:b w:val="false"/>
          <w:i w:val="false"/>
          <w:color w:val="000000"/>
          <w:sz w:val="28"/>
        </w:rPr>
        <w:t xml:space="preserve"> сәйкес есептелген таза кірісіне салынатын салықтың есеп айырысу сомасына қосымша азайтылады.</w:t>
      </w:r>
    </w:p>
    <w:bookmarkEnd w:id="12745"/>
    <w:bookmarkStart w:name="z12849" w:id="12746"/>
    <w:p>
      <w:pPr>
        <w:spacing w:after="0"/>
        <w:ind w:left="0"/>
        <w:jc w:val="left"/>
      </w:pPr>
      <w:r>
        <w:rPr>
          <w:rFonts w:ascii="Times New Roman"/>
          <w:b/>
          <w:i w:val="false"/>
          <w:color w:val="000000"/>
        </w:rPr>
        <w:t xml:space="preserve"> 802-бап. Үстеме пайда салығын есептеу мақсаттары үшін салық салынатын кіріс</w:t>
      </w:r>
    </w:p>
    <w:bookmarkEnd w:id="12746"/>
    <w:bookmarkStart w:name="z12850" w:id="12747"/>
    <w:p>
      <w:pPr>
        <w:spacing w:after="0"/>
        <w:ind w:left="0"/>
        <w:jc w:val="both"/>
      </w:pPr>
      <w:r>
        <w:rPr>
          <w:rFonts w:ascii="Times New Roman"/>
          <w:b w:val="false"/>
          <w:i w:val="false"/>
          <w:color w:val="000000"/>
          <w:sz w:val="28"/>
        </w:rPr>
        <w:t xml:space="preserve">
      1. Осы тараудың мақсаттарында салық салынатын кіріс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кірістер мен шығыстар сомасына азайту ескеріле отырып, осы Кодекстің </w:t>
      </w:r>
      <w:r>
        <w:rPr>
          <w:rFonts w:ascii="Times New Roman"/>
          <w:b w:val="false"/>
          <w:i w:val="false"/>
          <w:color w:val="000000"/>
          <w:sz w:val="28"/>
        </w:rPr>
        <w:t>803-бабына</w:t>
      </w:r>
      <w:r>
        <w:rPr>
          <w:rFonts w:ascii="Times New Roman"/>
          <w:b w:val="false"/>
          <w:i w:val="false"/>
          <w:color w:val="000000"/>
          <w:sz w:val="28"/>
        </w:rPr>
        <w:t xml:space="preserve"> сәйкес айқындалған жер қойнауын пайдалануға арналған келісімшарт бойынша үстеме пайда салығын есептеу мақсаттары үшін жылдық жалпы кіріс пен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айқындалған үстеме пайда салығын есептеу мақсаттары үшін шегерімдер арасындағы айырма ретінде айқындалады.</w:t>
      </w:r>
    </w:p>
    <w:bookmarkEnd w:id="12747"/>
    <w:bookmarkStart w:name="z12851" w:id="12748"/>
    <w:p>
      <w:pPr>
        <w:spacing w:after="0"/>
        <w:ind w:left="0"/>
        <w:jc w:val="both"/>
      </w:pPr>
      <w:r>
        <w:rPr>
          <w:rFonts w:ascii="Times New Roman"/>
          <w:b w:val="false"/>
          <w:i w:val="false"/>
          <w:color w:val="000000"/>
          <w:sz w:val="28"/>
        </w:rPr>
        <w:t>
      2. Үстеме пайда салығын есептеу мақсаттары үшін шегерімдердің салықтық кезең үшін жылдық жалпы кіріс сомасынан асып кетуі келесі салықтық кезеңдердің үстеме пайда салығын есептеу мақсаттарында салық салынатын кіріс есебінен өтеу үшін ауыстырылады.</w:t>
      </w:r>
    </w:p>
    <w:bookmarkEnd w:id="12748"/>
    <w:bookmarkStart w:name="z12852" w:id="12749"/>
    <w:p>
      <w:pPr>
        <w:spacing w:after="0"/>
        <w:ind w:left="0"/>
        <w:jc w:val="left"/>
      </w:pPr>
      <w:r>
        <w:rPr>
          <w:rFonts w:ascii="Times New Roman"/>
          <w:b/>
          <w:i w:val="false"/>
          <w:color w:val="000000"/>
        </w:rPr>
        <w:t xml:space="preserve"> 803-бап. Үстеме пайда салығын есептеу мақсаттары үшін жер қойнауын пайдалануға арналған келісімшарт бойынша жылдық жалпы кіріс</w:t>
      </w:r>
    </w:p>
    <w:bookmarkEnd w:id="12749"/>
    <w:bookmarkStart w:name="z12853" w:id="12750"/>
    <w:p>
      <w:pPr>
        <w:spacing w:after="0"/>
        <w:ind w:left="0"/>
        <w:jc w:val="both"/>
      </w:pPr>
      <w:r>
        <w:rPr>
          <w:rFonts w:ascii="Times New Roman"/>
          <w:b w:val="false"/>
          <w:i w:val="false"/>
          <w:color w:val="000000"/>
          <w:sz w:val="28"/>
        </w:rPr>
        <w:t xml:space="preserve">
      1. Үстеме пайда салығын есептеу мақсаттары үшін жылдық жалпы кірісті келісімшарттық қызмет бойынша жер қойнауын пайдаланушы осы Кодекстің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және </w:t>
      </w:r>
      <w:r>
        <w:rPr>
          <w:rFonts w:ascii="Times New Roman"/>
          <w:b w:val="false"/>
          <w:i w:val="false"/>
          <w:color w:val="000000"/>
          <w:sz w:val="28"/>
        </w:rPr>
        <w:t>297-баптарында</w:t>
      </w:r>
      <w:r>
        <w:rPr>
          <w:rFonts w:ascii="Times New Roman"/>
          <w:b w:val="false"/>
          <w:i w:val="false"/>
          <w:color w:val="000000"/>
          <w:sz w:val="28"/>
        </w:rPr>
        <w:t xml:space="preserve"> көзделген, осы баптың 2-тармағына сәйкес айқындалған кірістерді қоспағанда, жылдық жиынтық кірісті айқындау үшін осы Кодексте айқындалған тәртіппен жер қойнауын пайдалануға арналған әрбір жеке келісімшарт бойынша айқындайды.</w:t>
      </w:r>
    </w:p>
    <w:bookmarkEnd w:id="12750"/>
    <w:bookmarkStart w:name="z12854" w:id="12751"/>
    <w:p>
      <w:pPr>
        <w:spacing w:after="0"/>
        <w:ind w:left="0"/>
        <w:jc w:val="both"/>
      </w:pPr>
      <w:r>
        <w:rPr>
          <w:rFonts w:ascii="Times New Roman"/>
          <w:b w:val="false"/>
          <w:i w:val="false"/>
          <w:color w:val="000000"/>
          <w:sz w:val="28"/>
        </w:rPr>
        <w:t xml:space="preserve">
      2. Үстеме пайда салығын есептеу мақсаттарында осы Кодекстің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297-баптарында</w:t>
      </w:r>
      <w:r>
        <w:rPr>
          <w:rFonts w:ascii="Times New Roman"/>
          <w:b w:val="false"/>
          <w:i w:val="false"/>
          <w:color w:val="000000"/>
          <w:sz w:val="28"/>
        </w:rPr>
        <w:t xml:space="preserve"> көзделген кірістер активтердің өткізілуінің, берілуінің және шығып қалуының осы Кодекстің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316-баптарында</w:t>
      </w:r>
      <w:r>
        <w:rPr>
          <w:rFonts w:ascii="Times New Roman"/>
          <w:b w:val="false"/>
          <w:i w:val="false"/>
          <w:color w:val="000000"/>
          <w:sz w:val="28"/>
        </w:rPr>
        <w:t xml:space="preserve"> көрсетілген толық құны мөлшерінде айқындалады.</w:t>
      </w:r>
    </w:p>
    <w:bookmarkEnd w:id="12751"/>
    <w:bookmarkStart w:name="z12855" w:id="1275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254-баптарында</w:t>
      </w:r>
      <w:r>
        <w:rPr>
          <w:rFonts w:ascii="Times New Roman"/>
          <w:b w:val="false"/>
          <w:i w:val="false"/>
          <w:color w:val="000000"/>
          <w:sz w:val="28"/>
        </w:rPr>
        <w:t xml:space="preserve"> көзделген кірістер көрсетілген активтердің құны үстеме пайда салығын есептеу мақсаттарында шегерімдерге жатқызылған жағдайда, активтердің өткізілуінің, берілуінің және шығып қалуының осы Кодекстің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316-баптарында</w:t>
      </w:r>
      <w:r>
        <w:rPr>
          <w:rFonts w:ascii="Times New Roman"/>
          <w:b w:val="false"/>
          <w:i w:val="false"/>
          <w:color w:val="000000"/>
          <w:sz w:val="28"/>
        </w:rPr>
        <w:t xml:space="preserve"> көрсетілген толық құны мөлшерінде айқындалады.</w:t>
      </w:r>
    </w:p>
    <w:bookmarkEnd w:id="12752"/>
    <w:bookmarkStart w:name="z12856" w:id="12753"/>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254-баптарында</w:t>
      </w:r>
      <w:r>
        <w:rPr>
          <w:rFonts w:ascii="Times New Roman"/>
          <w:b w:val="false"/>
          <w:i w:val="false"/>
          <w:color w:val="000000"/>
          <w:sz w:val="28"/>
        </w:rPr>
        <w:t xml:space="preserve"> көрсетiлген, құны үстеме пайда салығын есептеу мақсаттарында шегерiмге жатқызылуға тиісті емес активтердi өткізуден түсетін кіріс мөлшері осы Кодекстiң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254-баптарына</w:t>
      </w:r>
      <w:r>
        <w:rPr>
          <w:rFonts w:ascii="Times New Roman"/>
          <w:b w:val="false"/>
          <w:i w:val="false"/>
          <w:color w:val="000000"/>
          <w:sz w:val="28"/>
        </w:rPr>
        <w:t xml:space="preserve"> сәйкес айқындалады.</w:t>
      </w:r>
    </w:p>
    <w:bookmarkEnd w:id="12753"/>
    <w:bookmarkStart w:name="z12857" w:id="12754"/>
    <w:p>
      <w:pPr>
        <w:spacing w:after="0"/>
        <w:ind w:left="0"/>
        <w:jc w:val="left"/>
      </w:pPr>
      <w:r>
        <w:rPr>
          <w:rFonts w:ascii="Times New Roman"/>
          <w:b/>
          <w:i w:val="false"/>
          <w:color w:val="000000"/>
        </w:rPr>
        <w:t xml:space="preserve"> 804-бап. Үстеме пайда салығын есептеу мақсаттары үшін шегерімдер</w:t>
      </w:r>
    </w:p>
    <w:bookmarkEnd w:id="12754"/>
    <w:bookmarkStart w:name="z12858" w:id="12755"/>
    <w:p>
      <w:pPr>
        <w:spacing w:after="0"/>
        <w:ind w:left="0"/>
        <w:jc w:val="both"/>
      </w:pPr>
      <w:r>
        <w:rPr>
          <w:rFonts w:ascii="Times New Roman"/>
          <w:b w:val="false"/>
          <w:i w:val="false"/>
          <w:color w:val="000000"/>
          <w:sz w:val="28"/>
        </w:rPr>
        <w:t>
      1. Үстеме пайда салығын есептеу мақсаттары үшін жер қойнауын пайдалануға арналған әрбір жеке келісімшарт бойынша шегерімдер:</w:t>
      </w:r>
    </w:p>
    <w:bookmarkEnd w:id="12755"/>
    <w:bookmarkStart w:name="z12859" w:id="1275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257</w:t>
      </w:r>
      <w:r>
        <w:rPr>
          <w:rFonts w:ascii="Times New Roman"/>
          <w:b w:val="false"/>
          <w:i w:val="false"/>
          <w:color w:val="000000"/>
          <w:sz w:val="28"/>
        </w:rPr>
        <w:t xml:space="preserve"> –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 </w:t>
      </w:r>
      <w:r>
        <w:rPr>
          <w:rFonts w:ascii="Times New Roman"/>
          <w:b w:val="false"/>
          <w:i w:val="false"/>
          <w:color w:val="000000"/>
          <w:sz w:val="28"/>
        </w:rPr>
        <w:t>302</w:t>
      </w:r>
      <w:r>
        <w:rPr>
          <w:rFonts w:ascii="Times New Roman"/>
          <w:b w:val="false"/>
          <w:i w:val="false"/>
          <w:color w:val="000000"/>
          <w:sz w:val="28"/>
        </w:rPr>
        <w:t xml:space="preserve"> және </w:t>
      </w:r>
      <w:r>
        <w:rPr>
          <w:rFonts w:ascii="Times New Roman"/>
          <w:b w:val="false"/>
          <w:i w:val="false"/>
          <w:color w:val="000000"/>
          <w:sz w:val="28"/>
        </w:rPr>
        <w:t>317-баптарына</w:t>
      </w:r>
      <w:r>
        <w:rPr>
          <w:rFonts w:ascii="Times New Roman"/>
          <w:b w:val="false"/>
          <w:i w:val="false"/>
          <w:color w:val="000000"/>
          <w:sz w:val="28"/>
        </w:rPr>
        <w:t xml:space="preserve"> сәйкес келісімшарттық қызмет бойынша корпоративтік табыс салығын есептеу мақсаттарында есепті салықтық кезеңде шегерімдерге жатқызылған шығыстардың;</w:t>
      </w:r>
    </w:p>
    <w:bookmarkEnd w:id="12756"/>
    <w:bookmarkStart w:name="z12860" w:id="12757"/>
    <w:p>
      <w:pPr>
        <w:spacing w:after="0"/>
        <w:ind w:left="0"/>
        <w:jc w:val="both"/>
      </w:pPr>
      <w:r>
        <w:rPr>
          <w:rFonts w:ascii="Times New Roman"/>
          <w:b w:val="false"/>
          <w:i w:val="false"/>
          <w:color w:val="000000"/>
          <w:sz w:val="28"/>
        </w:rPr>
        <w:t>
      2) мыналарға:</w:t>
      </w:r>
    </w:p>
    <w:bookmarkEnd w:id="12757"/>
    <w:bookmarkStart w:name="z12861" w:id="12758"/>
    <w:p>
      <w:pPr>
        <w:spacing w:after="0"/>
        <w:ind w:left="0"/>
        <w:jc w:val="both"/>
      </w:pPr>
      <w:r>
        <w:rPr>
          <w:rFonts w:ascii="Times New Roman"/>
          <w:b w:val="false"/>
          <w:i w:val="false"/>
          <w:color w:val="000000"/>
          <w:sz w:val="28"/>
        </w:rPr>
        <w:t>
      тіркеп-белгіленген активтер топтарының (кіші топтарының) құндық баланстарына;</w:t>
      </w:r>
    </w:p>
    <w:bookmarkEnd w:id="12758"/>
    <w:bookmarkStart w:name="z12862" w:id="1275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303</w:t>
      </w:r>
      <w:r>
        <w:rPr>
          <w:rFonts w:ascii="Times New Roman"/>
          <w:b w:val="false"/>
          <w:i w:val="false"/>
          <w:color w:val="000000"/>
          <w:sz w:val="28"/>
        </w:rPr>
        <w:t xml:space="preserve"> және </w:t>
      </w:r>
      <w:r>
        <w:rPr>
          <w:rFonts w:ascii="Times New Roman"/>
          <w:b w:val="false"/>
          <w:i w:val="false"/>
          <w:color w:val="000000"/>
          <w:sz w:val="28"/>
        </w:rPr>
        <w:t>316-баптарына</w:t>
      </w:r>
      <w:r>
        <w:rPr>
          <w:rFonts w:ascii="Times New Roman"/>
          <w:b w:val="false"/>
          <w:i w:val="false"/>
          <w:color w:val="000000"/>
          <w:sz w:val="28"/>
        </w:rPr>
        <w:t xml:space="preserve"> сәйкес түзілген амортизацияланатын активтердің жеке топтарына қосуға жататын, салықтық кезең ішінде іс жүзінде шегілген шығындар сомасы ретінде айқындалады.</w:t>
      </w:r>
    </w:p>
    <w:bookmarkEnd w:id="12759"/>
    <w:bookmarkStart w:name="z12863" w:id="12760"/>
    <w:p>
      <w:pPr>
        <w:spacing w:after="0"/>
        <w:ind w:left="0"/>
        <w:jc w:val="both"/>
      </w:pPr>
      <w:r>
        <w:rPr>
          <w:rFonts w:ascii="Times New Roman"/>
          <w:b w:val="false"/>
          <w:i w:val="false"/>
          <w:color w:val="000000"/>
          <w:sz w:val="28"/>
        </w:rPr>
        <w:t>
      Бұл ретте үстеме пайда салығын есептеу мақсаттары үшін жалпы және (немесе) жанама тіркеп-белгіленген активтерді сатып алу бойынша шығындар жер қойнауын пайдаланушы салықтық кезең үшін жүргізген тікелей шығыстардың жалпы сомасында жер қойнауын пайдалануға арналған әрбір нақты келісімшартқа және келісімшарттан тыс қызметке сай келетін тікелей шығыстардың үлес салмағы бойынша шегерімге жатқызылуға тиіс.</w:t>
      </w:r>
    </w:p>
    <w:bookmarkEnd w:id="12760"/>
    <w:bookmarkStart w:name="z12864" w:id="12761"/>
    <w:p>
      <w:pPr>
        <w:spacing w:after="0"/>
        <w:ind w:left="0"/>
        <w:jc w:val="both"/>
      </w:pPr>
      <w:r>
        <w:rPr>
          <w:rFonts w:ascii="Times New Roman"/>
          <w:b w:val="false"/>
          <w:i w:val="false"/>
          <w:color w:val="000000"/>
          <w:sz w:val="28"/>
        </w:rPr>
        <w:t>
      2. 2018 жылдың салықтық кезеңі үшін үстеме пайда салығын есептеу мақсаттары үшін үстеме пайда салығын есептеу мақсаттарында жинақталған шығындардың шегерімге жатқызылуға тиісті, бірақ 2009 жылғы 1 қаңтардан бастап 2018 жылғы 1 қаңтарға дейін үстеме пайда салығын есептеу мақсаттары үшін шегерімге жатқызылмаған сомасының біржолғы шегерімі жүргізіледі.</w:t>
      </w:r>
    </w:p>
    <w:bookmarkEnd w:id="12761"/>
    <w:bookmarkStart w:name="z12865" w:id="12762"/>
    <w:p>
      <w:pPr>
        <w:spacing w:after="0"/>
        <w:ind w:left="0"/>
        <w:jc w:val="both"/>
      </w:pPr>
      <w:r>
        <w:rPr>
          <w:rFonts w:ascii="Times New Roman"/>
          <w:b w:val="false"/>
          <w:i w:val="false"/>
          <w:color w:val="000000"/>
          <w:sz w:val="28"/>
        </w:rPr>
        <w:t>
      3. Егер шығыстардың нақ сол түрлері шегерімдердің осы бапта белгіленген бірнеше түрінде көзделсе, онда салық салынатын кірісті есептеу кезінде көрсетілген шығыстар бір рет қана шегеріледі.</w:t>
      </w:r>
    </w:p>
    <w:bookmarkEnd w:id="12762"/>
    <w:bookmarkStart w:name="z12866" w:id="12763"/>
    <w:p>
      <w:pPr>
        <w:spacing w:after="0"/>
        <w:ind w:left="0"/>
        <w:jc w:val="left"/>
      </w:pPr>
      <w:r>
        <w:rPr>
          <w:rFonts w:ascii="Times New Roman"/>
          <w:b/>
          <w:i w:val="false"/>
          <w:color w:val="000000"/>
        </w:rPr>
        <w:t xml:space="preserve"> 805-бап. Жер қойнауын пайдалануға арналған келісімшарт бойынша корпоративтік табыс салығы</w:t>
      </w:r>
    </w:p>
    <w:bookmarkEnd w:id="12763"/>
    <w:bookmarkStart w:name="z12867" w:id="12764"/>
    <w:p>
      <w:pPr>
        <w:spacing w:after="0"/>
        <w:ind w:left="0"/>
        <w:jc w:val="both"/>
      </w:pPr>
      <w:r>
        <w:rPr>
          <w:rFonts w:ascii="Times New Roman"/>
          <w:b w:val="false"/>
          <w:i w:val="false"/>
          <w:color w:val="000000"/>
          <w:sz w:val="28"/>
        </w:rPr>
        <w:t xml:space="preserve">
      Жер қойнауын пайдалануға арналған келісімшарт бойынша корпоративтік табыс салығы жер қойнауын пайдалануға арналған әрбір жеке келісімшарт бойынша келісімшарттық қызмет бойынша салықтық кезең үшін осы Кодекстің 357-бабының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 мен осы Кодекстің </w:t>
      </w:r>
      <w:r>
        <w:rPr>
          <w:rFonts w:ascii="Times New Roman"/>
          <w:b w:val="false"/>
          <w:i w:val="false"/>
          <w:color w:val="000000"/>
          <w:sz w:val="28"/>
        </w:rPr>
        <w:t>345-бабында</w:t>
      </w:r>
      <w:r>
        <w:rPr>
          <w:rFonts w:ascii="Times New Roman"/>
          <w:b w:val="false"/>
          <w:i w:val="false"/>
          <w:color w:val="000000"/>
          <w:sz w:val="28"/>
        </w:rPr>
        <w:t xml:space="preserve"> айқындалған тәртіппен жер қойнауын пайдалануға арналған осындай келісімшарт бойынша есептелген,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кірістер мен шығыстар сомаларына, сондай-ақ осы Кодекстің </w:t>
      </w:r>
      <w:r>
        <w:rPr>
          <w:rFonts w:ascii="Times New Roman"/>
          <w:b w:val="false"/>
          <w:i w:val="false"/>
          <w:color w:val="000000"/>
          <w:sz w:val="28"/>
        </w:rPr>
        <w:t>338</w:t>
      </w:r>
      <w:r>
        <w:rPr>
          <w:rFonts w:ascii="Times New Roman"/>
          <w:b w:val="false"/>
          <w:i w:val="false"/>
          <w:color w:val="000000"/>
          <w:sz w:val="28"/>
        </w:rPr>
        <w:t xml:space="preserve"> – </w:t>
      </w:r>
      <w:r>
        <w:rPr>
          <w:rFonts w:ascii="Times New Roman"/>
          <w:b w:val="false"/>
          <w:i w:val="false"/>
          <w:color w:val="000000"/>
          <w:sz w:val="28"/>
        </w:rPr>
        <w:t>344-баптарына</w:t>
      </w:r>
      <w:r>
        <w:rPr>
          <w:rFonts w:ascii="Times New Roman"/>
          <w:b w:val="false"/>
          <w:i w:val="false"/>
          <w:color w:val="000000"/>
          <w:sz w:val="28"/>
        </w:rPr>
        <w:t xml:space="preserve"> сәйкес ауыстырылатын жер қойнауын пайдалануға арналған келісімшарт бойынша залалдар сомасына азайтылған салық салынатын кірістің көбейтіндісі ретінде айқындалады.</w:t>
      </w:r>
    </w:p>
    <w:bookmarkEnd w:id="12764"/>
    <w:bookmarkStart w:name="z12868" w:id="12765"/>
    <w:p>
      <w:pPr>
        <w:spacing w:after="0"/>
        <w:ind w:left="0"/>
        <w:jc w:val="left"/>
      </w:pPr>
      <w:r>
        <w:rPr>
          <w:rFonts w:ascii="Times New Roman"/>
          <w:b/>
          <w:i w:val="false"/>
          <w:color w:val="000000"/>
        </w:rPr>
        <w:t xml:space="preserve"> 806-бап. Жер қойнауын пайдалануға арналған келісімшарт бойынша бейрезиденттің тұрақты мекемесінің таза кірісіне салынатын салықтың есеп айырысу сомасы</w:t>
      </w:r>
    </w:p>
    <w:bookmarkEnd w:id="12765"/>
    <w:bookmarkStart w:name="z12869" w:id="12766"/>
    <w:p>
      <w:pPr>
        <w:spacing w:after="0"/>
        <w:ind w:left="0"/>
        <w:jc w:val="both"/>
      </w:pPr>
      <w:r>
        <w:rPr>
          <w:rFonts w:ascii="Times New Roman"/>
          <w:b w:val="false"/>
          <w:i w:val="false"/>
          <w:color w:val="000000"/>
          <w:sz w:val="28"/>
        </w:rPr>
        <w:t xml:space="preserve">
      Осы тараудың мақсаттары үшін жер қойнауын пайдалануға арналған келісімшарт бойынша бейрезиденттің тұрақты мекемесінің таза кірісіне салынатын салықтың есеп айырысу сомасы салықтық кезең үшін бейрезиденттің тұрақты мекемесінің таза кірісіне салынатын салықтың осы Кодекстің 357-бабы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мөлшерлемесі мен бейрезиденттің тұрақты мекемесінің таза кірісіне осы Кодекстің </w:t>
      </w:r>
      <w:r>
        <w:rPr>
          <w:rFonts w:ascii="Times New Roman"/>
          <w:b w:val="false"/>
          <w:i w:val="false"/>
          <w:color w:val="000000"/>
          <w:sz w:val="28"/>
        </w:rPr>
        <w:t>689-бабында</w:t>
      </w:r>
      <w:r>
        <w:rPr>
          <w:rFonts w:ascii="Times New Roman"/>
          <w:b w:val="false"/>
          <w:i w:val="false"/>
          <w:color w:val="000000"/>
          <w:sz w:val="28"/>
        </w:rPr>
        <w:t xml:space="preserve"> айқындалған тәртіппен жер қойнауын пайдалануға арналған келісімшарт бойынша есептелген салық салынатын объектінің көбейтіндісі ретінде айқындалады.</w:t>
      </w:r>
    </w:p>
    <w:bookmarkEnd w:id="12766"/>
    <w:bookmarkStart w:name="z12870" w:id="12767"/>
    <w:p>
      <w:pPr>
        <w:spacing w:after="0"/>
        <w:ind w:left="0"/>
        <w:jc w:val="left"/>
      </w:pPr>
      <w:r>
        <w:rPr>
          <w:rFonts w:ascii="Times New Roman"/>
          <w:b/>
          <w:i w:val="false"/>
          <w:color w:val="000000"/>
        </w:rPr>
        <w:t xml:space="preserve"> 807-бап. Есептеу тәртібі</w:t>
      </w:r>
    </w:p>
    <w:bookmarkEnd w:id="12767"/>
    <w:bookmarkStart w:name="z12871" w:id="12768"/>
    <w:p>
      <w:pPr>
        <w:spacing w:after="0"/>
        <w:ind w:left="0"/>
        <w:jc w:val="both"/>
      </w:pPr>
      <w:r>
        <w:rPr>
          <w:rFonts w:ascii="Times New Roman"/>
          <w:b w:val="false"/>
          <w:i w:val="false"/>
          <w:color w:val="000000"/>
          <w:sz w:val="28"/>
        </w:rPr>
        <w:t xml:space="preserve">
      1. Салықтық кезең үшін үстеме пайда салығын есептеу осы Кодекстің </w:t>
      </w:r>
      <w:r>
        <w:rPr>
          <w:rFonts w:ascii="Times New Roman"/>
          <w:b w:val="false"/>
          <w:i w:val="false"/>
          <w:color w:val="000000"/>
          <w:sz w:val="28"/>
        </w:rPr>
        <w:t>808-бабында</w:t>
      </w:r>
      <w:r>
        <w:rPr>
          <w:rFonts w:ascii="Times New Roman"/>
          <w:b w:val="false"/>
          <w:i w:val="false"/>
          <w:color w:val="000000"/>
          <w:sz w:val="28"/>
        </w:rPr>
        <w:t xml:space="preserve"> белгіленген әрбір деңгей бойынша әрбір тиісті мөлшерлемені осындай деңгейге жататын үстеме пайда салығы салынатын объектінің әрбір бөлігіне кейіннен барлық деңгейлер бойынша үстеме пайда салығының есептелген сомаларына жинақтап қоса отырып, қолдану арқылы жүргізіледі.</w:t>
      </w:r>
    </w:p>
    <w:bookmarkEnd w:id="12768"/>
    <w:bookmarkStart w:name="z12872" w:id="12769"/>
    <w:p>
      <w:pPr>
        <w:spacing w:after="0"/>
        <w:ind w:left="0"/>
        <w:jc w:val="both"/>
      </w:pPr>
      <w:r>
        <w:rPr>
          <w:rFonts w:ascii="Times New Roman"/>
          <w:b w:val="false"/>
          <w:i w:val="false"/>
          <w:color w:val="000000"/>
          <w:sz w:val="28"/>
        </w:rPr>
        <w:t>
      2. Осы баптың 1-тармағының ережелерін қолдану үшін жер қойнауын пайдаланушы:</w:t>
      </w:r>
    </w:p>
    <w:bookmarkEnd w:id="12769"/>
    <w:bookmarkStart w:name="z12873" w:id="12770"/>
    <w:p>
      <w:pPr>
        <w:spacing w:after="0"/>
        <w:ind w:left="0"/>
        <w:jc w:val="both"/>
      </w:pPr>
      <w:r>
        <w:rPr>
          <w:rFonts w:ascii="Times New Roman"/>
          <w:b w:val="false"/>
          <w:i w:val="false"/>
          <w:color w:val="000000"/>
          <w:sz w:val="28"/>
        </w:rPr>
        <w:t>
      1) салық салу объектісін, сондай-ақ жер қойнауын пайдалануға арналған келісімшарт бойынша үстеме пайда салығын салумен байланысты объектіні айқындайды;</w:t>
      </w:r>
    </w:p>
    <w:bookmarkEnd w:id="12770"/>
    <w:bookmarkStart w:name="z12874" w:id="1277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808-бабында</w:t>
      </w:r>
      <w:r>
        <w:rPr>
          <w:rFonts w:ascii="Times New Roman"/>
          <w:b w:val="false"/>
          <w:i w:val="false"/>
          <w:color w:val="000000"/>
          <w:sz w:val="28"/>
        </w:rPr>
        <w:t xml:space="preserve"> белгіленген әрбір деңгей бойынша үстеме пайда салығын есептеу мақсаттары үшін таза кірісті бөлудің шекті сомаларын мынадай тәртіппен:</w:t>
      </w:r>
    </w:p>
    <w:bookmarkEnd w:id="12771"/>
    <w:bookmarkStart w:name="z12875" w:id="12772"/>
    <w:p>
      <w:pPr>
        <w:spacing w:after="0"/>
        <w:ind w:left="0"/>
        <w:jc w:val="both"/>
      </w:pPr>
      <w:r>
        <w:rPr>
          <w:rFonts w:ascii="Times New Roman"/>
          <w:b w:val="false"/>
          <w:i w:val="false"/>
          <w:color w:val="000000"/>
          <w:sz w:val="28"/>
        </w:rPr>
        <w:t xml:space="preserve">
      1, 2, 3, 4, 5 және 6-деңгейлер үшін – осы Кодекстің </w:t>
      </w:r>
      <w:r>
        <w:rPr>
          <w:rFonts w:ascii="Times New Roman"/>
          <w:b w:val="false"/>
          <w:i w:val="false"/>
          <w:color w:val="000000"/>
          <w:sz w:val="28"/>
        </w:rPr>
        <w:t>808-бабында</w:t>
      </w:r>
      <w:r>
        <w:rPr>
          <w:rFonts w:ascii="Times New Roman"/>
          <w:b w:val="false"/>
          <w:i w:val="false"/>
          <w:color w:val="000000"/>
          <w:sz w:val="28"/>
        </w:rPr>
        <w:t xml:space="preserve"> кестесінің 3-бағанында белгіленген әрбір деңгейге арналған пайыз бен үстеме пайда салығын есептеу мақсаттары үшін шегерімдер сомасының көбейтіндісі ретінде;</w:t>
      </w:r>
    </w:p>
    <w:bookmarkEnd w:id="12772"/>
    <w:bookmarkStart w:name="z12876" w:id="12773"/>
    <w:p>
      <w:pPr>
        <w:spacing w:after="0"/>
        <w:ind w:left="0"/>
        <w:jc w:val="both"/>
      </w:pPr>
      <w:r>
        <w:rPr>
          <w:rFonts w:ascii="Times New Roman"/>
          <w:b w:val="false"/>
          <w:i w:val="false"/>
          <w:color w:val="000000"/>
          <w:sz w:val="28"/>
        </w:rPr>
        <w:t>
      7-деңгей үшін:</w:t>
      </w:r>
    </w:p>
    <w:bookmarkEnd w:id="12773"/>
    <w:bookmarkStart w:name="z12877" w:id="12774"/>
    <w:p>
      <w:pPr>
        <w:spacing w:after="0"/>
        <w:ind w:left="0"/>
        <w:jc w:val="both"/>
      </w:pPr>
      <w:r>
        <w:rPr>
          <w:rFonts w:ascii="Times New Roman"/>
          <w:b w:val="false"/>
          <w:i w:val="false"/>
          <w:color w:val="000000"/>
          <w:sz w:val="28"/>
        </w:rPr>
        <w:t>
      егер үстеме пайда салығын есептеу мақсаттары үшін таза кіріс сомасы үстеме пайда салығын есептеу мақсаттары үшін шегерімдер сомасының 70 пайызына тең сомадан көп болса – үстеме пайда салығын есептеу мақсаттары үшін таза кіріс пен үстеме пайда салығын есептеу мақсаттары үшін шегерімдер сомасының 70 пайызына тең сома арасындағы айырма ретінде;</w:t>
      </w:r>
    </w:p>
    <w:bookmarkEnd w:id="12774"/>
    <w:bookmarkStart w:name="z12878" w:id="12775"/>
    <w:p>
      <w:pPr>
        <w:spacing w:after="0"/>
        <w:ind w:left="0"/>
        <w:jc w:val="both"/>
      </w:pPr>
      <w:r>
        <w:rPr>
          <w:rFonts w:ascii="Times New Roman"/>
          <w:b w:val="false"/>
          <w:i w:val="false"/>
          <w:color w:val="000000"/>
          <w:sz w:val="28"/>
        </w:rPr>
        <w:t>
      егер үстеме пайда салығын есептеу мақсаттары үшін таза кіріс сомасы үстеме пайда салығын есептеу мақсаттары үшін шегерімдер сомасының 70 пайызына тең сомадан аз немесе оған тең болса – нөл ретінде айқындайды;</w:t>
      </w:r>
    </w:p>
    <w:bookmarkEnd w:id="12775"/>
    <w:bookmarkStart w:name="z12879" w:id="1277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808-бабында</w:t>
      </w:r>
      <w:r>
        <w:rPr>
          <w:rFonts w:ascii="Times New Roman"/>
          <w:b w:val="false"/>
          <w:i w:val="false"/>
          <w:color w:val="000000"/>
          <w:sz w:val="28"/>
        </w:rPr>
        <w:t xml:space="preserve"> көзделген деңгейлер бойынша үстеме пайда салығын есептеу мақсаттары үшін салықтық кезеңде іс жүзінде алынған таза кірісті мынадай тәртіппен бөледі:</w:t>
      </w:r>
    </w:p>
    <w:bookmarkEnd w:id="12776"/>
    <w:bookmarkStart w:name="z12880" w:id="12777"/>
    <w:p>
      <w:pPr>
        <w:spacing w:after="0"/>
        <w:ind w:left="0"/>
        <w:jc w:val="both"/>
      </w:pPr>
      <w:r>
        <w:rPr>
          <w:rFonts w:ascii="Times New Roman"/>
          <w:b w:val="false"/>
          <w:i w:val="false"/>
          <w:color w:val="000000"/>
          <w:sz w:val="28"/>
        </w:rPr>
        <w:t>
      1-деңгей үшін:</w:t>
      </w:r>
    </w:p>
    <w:bookmarkEnd w:id="12777"/>
    <w:bookmarkStart w:name="z12881" w:id="12778"/>
    <w:p>
      <w:pPr>
        <w:spacing w:after="0"/>
        <w:ind w:left="0"/>
        <w:jc w:val="both"/>
      </w:pPr>
      <w:r>
        <w:rPr>
          <w:rFonts w:ascii="Times New Roman"/>
          <w:b w:val="false"/>
          <w:i w:val="false"/>
          <w:color w:val="000000"/>
          <w:sz w:val="28"/>
        </w:rPr>
        <w:t>
      егер салықтық кезеңге үстеме пайда салығын есептеу мақсаттары үшін таза кіріс сомасы таза кірісті бірінші деңгей үшін бөлудің шекті сомасынан асса, онда таза кірістің бірінші деңгей үшін бөлінген бөлігі таза кірісті бірінші деңгей үшін бөлудің шекті сомасына тең болады;</w:t>
      </w:r>
    </w:p>
    <w:bookmarkEnd w:id="12778"/>
    <w:bookmarkStart w:name="z12882" w:id="12779"/>
    <w:p>
      <w:pPr>
        <w:spacing w:after="0"/>
        <w:ind w:left="0"/>
        <w:jc w:val="both"/>
      </w:pPr>
      <w:r>
        <w:rPr>
          <w:rFonts w:ascii="Times New Roman"/>
          <w:b w:val="false"/>
          <w:i w:val="false"/>
          <w:color w:val="000000"/>
          <w:sz w:val="28"/>
        </w:rPr>
        <w:t>
      егер салықтық кезеңге үстеме пайда салығын есептеу мақсаттары үшін таза кіріс сомасы таза кірісті бірінші деңгей үшін бөлудің шекті сомасынан аз болса, онда таза кірістің бірінші деңгей үшін бөлінген бөлігі салықтық кезеңге үстеме пайда салығын есептеу мақсаттары үшін таза кіріс сомасына тең болады. Бұл ретте келесі деңгейлер үшін үстеме пайда салығын есептеу мақсаттары үшін таза кірісті бөлу жүргізілмейді;</w:t>
      </w:r>
    </w:p>
    <w:bookmarkEnd w:id="12779"/>
    <w:bookmarkStart w:name="z12883" w:id="12780"/>
    <w:p>
      <w:pPr>
        <w:spacing w:after="0"/>
        <w:ind w:left="0"/>
        <w:jc w:val="both"/>
      </w:pPr>
      <w:r>
        <w:rPr>
          <w:rFonts w:ascii="Times New Roman"/>
          <w:b w:val="false"/>
          <w:i w:val="false"/>
          <w:color w:val="000000"/>
          <w:sz w:val="28"/>
        </w:rPr>
        <w:t>
      2, 3, 4, 5, 6 және 7-деңгейлер үшін:</w:t>
      </w:r>
    </w:p>
    <w:bookmarkEnd w:id="12780"/>
    <w:bookmarkStart w:name="z12884" w:id="12781"/>
    <w:p>
      <w:pPr>
        <w:spacing w:after="0"/>
        <w:ind w:left="0"/>
        <w:jc w:val="both"/>
      </w:pPr>
      <w:r>
        <w:rPr>
          <w:rFonts w:ascii="Times New Roman"/>
          <w:b w:val="false"/>
          <w:i w:val="false"/>
          <w:color w:val="000000"/>
          <w:sz w:val="28"/>
        </w:rPr>
        <w:t>
      егер салықтық кезеңге үстеме пайда салығын есептеу мақсаттары үшін таза кіріс пен таза кірістің алдыңғы деңгейлер бойынша бөлінген бөліктерінің жалпы сомасы арасындағы айырма таза кірісті тиісті деңгей үшін бөлудің шекті сомасынан асса немесе соған тең болса, онда таза кірістің осы деңгей үшін бөлінген бөлігі таза кірісті осы тиісті деңгей үшін бөлудің шекті сомасына тең болады;</w:t>
      </w:r>
    </w:p>
    <w:bookmarkEnd w:id="12781"/>
    <w:bookmarkStart w:name="z12885" w:id="12782"/>
    <w:p>
      <w:pPr>
        <w:spacing w:after="0"/>
        <w:ind w:left="0"/>
        <w:jc w:val="both"/>
      </w:pPr>
      <w:r>
        <w:rPr>
          <w:rFonts w:ascii="Times New Roman"/>
          <w:b w:val="false"/>
          <w:i w:val="false"/>
          <w:color w:val="000000"/>
          <w:sz w:val="28"/>
        </w:rPr>
        <w:t>
      егер салықтық кезеңге үстеме пайда салығын есептеу мақсаттары үшін таза кіріс пен таза кірістің алдыңғы деңгейлер бойынша бөлінген бөліктерінің жалпы сомасы арасындағы айырма таза кірісті тиісті деңгей үшін бөлудің шекті сомасынан аз болса, онда таза кірістің осы деңгей үшін бөлінген бөлігі осындай айырмаға тең болады.</w:t>
      </w:r>
    </w:p>
    <w:bookmarkEnd w:id="12782"/>
    <w:bookmarkStart w:name="z12886" w:id="12783"/>
    <w:p>
      <w:pPr>
        <w:spacing w:after="0"/>
        <w:ind w:left="0"/>
        <w:jc w:val="both"/>
      </w:pPr>
      <w:r>
        <w:rPr>
          <w:rFonts w:ascii="Times New Roman"/>
          <w:b w:val="false"/>
          <w:i w:val="false"/>
          <w:color w:val="000000"/>
          <w:sz w:val="28"/>
        </w:rPr>
        <w:t>
      Бұл ретте келесі деңгейлер үшін үстеме пайда салығын есептеу мақсаттарында таза кірісті бөлу жүргізілмейді.</w:t>
      </w:r>
    </w:p>
    <w:bookmarkEnd w:id="12783"/>
    <w:bookmarkStart w:name="z12887" w:id="12784"/>
    <w:p>
      <w:pPr>
        <w:spacing w:after="0"/>
        <w:ind w:left="0"/>
        <w:jc w:val="both"/>
      </w:pPr>
      <w:r>
        <w:rPr>
          <w:rFonts w:ascii="Times New Roman"/>
          <w:b w:val="false"/>
          <w:i w:val="false"/>
          <w:color w:val="000000"/>
          <w:sz w:val="28"/>
        </w:rPr>
        <w:t>
      Таза кірістің деңгейлер бойынша бөлінген бөліктерінің жалпы сомасы салықтық кезеңге үстеме пайда салығын есептеу мақсаттары үшін таза кірістің жалпы сомасына тең болуға тиіс;</w:t>
      </w:r>
    </w:p>
    <w:bookmarkEnd w:id="12784"/>
    <w:bookmarkStart w:name="z12888" w:id="12785"/>
    <w:p>
      <w:pPr>
        <w:spacing w:after="0"/>
        <w:ind w:left="0"/>
        <w:jc w:val="both"/>
      </w:pPr>
      <w:r>
        <w:rPr>
          <w:rFonts w:ascii="Times New Roman"/>
          <w:b w:val="false"/>
          <w:i w:val="false"/>
          <w:color w:val="000000"/>
          <w:sz w:val="28"/>
        </w:rPr>
        <w:t xml:space="preserve">
      4) үстеме пайда салығының тиісті мөлшерлемесін осы Кодекстің </w:t>
      </w:r>
      <w:r>
        <w:rPr>
          <w:rFonts w:ascii="Times New Roman"/>
          <w:b w:val="false"/>
          <w:i w:val="false"/>
          <w:color w:val="000000"/>
          <w:sz w:val="28"/>
        </w:rPr>
        <w:t>808-бабына</w:t>
      </w:r>
      <w:r>
        <w:rPr>
          <w:rFonts w:ascii="Times New Roman"/>
          <w:b w:val="false"/>
          <w:i w:val="false"/>
          <w:color w:val="000000"/>
          <w:sz w:val="28"/>
        </w:rPr>
        <w:t xml:space="preserve"> сәйкес таза кірістің деңгейлер бойынша бөлінген әрбір бөлігіне қолданады;</w:t>
      </w:r>
    </w:p>
    <w:bookmarkEnd w:id="12785"/>
    <w:bookmarkStart w:name="z12889" w:id="12786"/>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808-бабында</w:t>
      </w:r>
      <w:r>
        <w:rPr>
          <w:rFonts w:ascii="Times New Roman"/>
          <w:b w:val="false"/>
          <w:i w:val="false"/>
          <w:color w:val="000000"/>
          <w:sz w:val="28"/>
        </w:rPr>
        <w:t xml:space="preserve"> көзделген барлық деңгей бойынша үстеме пайда салығының есептелген сомаларына жинақтап қоса отырып, салықтық кезең үшін үстеме пайда салығының сомасын айқындайды.</w:t>
      </w:r>
    </w:p>
    <w:bookmarkEnd w:id="12786"/>
    <w:bookmarkStart w:name="z12890" w:id="12787"/>
    <w:p>
      <w:pPr>
        <w:spacing w:after="0"/>
        <w:ind w:left="0"/>
        <w:jc w:val="left"/>
      </w:pPr>
      <w:r>
        <w:rPr>
          <w:rFonts w:ascii="Times New Roman"/>
          <w:b/>
          <w:i w:val="false"/>
          <w:color w:val="000000"/>
        </w:rPr>
        <w:t xml:space="preserve"> 808-бап. Үстеме пайда салығын есептеу мақсаттары үшін таза кірісті бөлудің шекті сомасының есеп-қисабы</w:t>
      </w:r>
    </w:p>
    <w:bookmarkEnd w:id="12787"/>
    <w:bookmarkStart w:name="z12891" w:id="12788"/>
    <w:p>
      <w:pPr>
        <w:spacing w:after="0"/>
        <w:ind w:left="0"/>
        <w:jc w:val="both"/>
      </w:pPr>
      <w:r>
        <w:rPr>
          <w:rFonts w:ascii="Times New Roman"/>
          <w:b w:val="false"/>
          <w:i w:val="false"/>
          <w:color w:val="000000"/>
          <w:sz w:val="28"/>
        </w:rPr>
        <w:t>
      Жер қойнауын пайдаланушы үстеме пайда салығын мынадай тәртіппен айқындалатын мөлшерлемелердің өзгермелі шәкілі бойынша төлейді:</w:t>
      </w:r>
    </w:p>
    <w:bookmarkEnd w:id="12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салығын есептеу мақсаттары үшін таза кірісті деңгейлер бойынша бөлу шәкілі, шегерімдер сомасының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салығын есептеу мақсаттары үшін таза кірісті бөлудің шекті сомасын есептеуге арналған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пайыздан аз немесе оған тең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пайыздан 30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пайыздан 40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пайыздан 50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пайыздан 60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пайыздан 70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пайыздан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Кодекстің 761-бабы 2-тармағының </w:t>
            </w:r>
            <w:r>
              <w:rPr>
                <w:rFonts w:ascii="Times New Roman"/>
                <w:b w:val="false"/>
                <w:i w:val="false"/>
                <w:color w:val="000000"/>
                <w:sz w:val="20"/>
              </w:rPr>
              <w:t>2) тармақшасына</w:t>
            </w:r>
            <w:r>
              <w:rPr>
                <w:rFonts w:ascii="Times New Roman"/>
                <w:b w:val="false"/>
                <w:i w:val="false"/>
                <w:color w:val="000000"/>
                <w:sz w:val="20"/>
              </w:rPr>
              <w:t xml:space="preserve">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12892" w:id="12789"/>
    <w:p>
      <w:pPr>
        <w:spacing w:after="0"/>
        <w:ind w:left="0"/>
        <w:jc w:val="left"/>
      </w:pPr>
      <w:r>
        <w:rPr>
          <w:rFonts w:ascii="Times New Roman"/>
          <w:b/>
          <w:i w:val="false"/>
          <w:color w:val="000000"/>
        </w:rPr>
        <w:t xml:space="preserve"> 809-бап. Салықтық кезең</w:t>
      </w:r>
    </w:p>
    <w:bookmarkEnd w:id="12789"/>
    <w:bookmarkStart w:name="z12893" w:id="12790"/>
    <w:p>
      <w:pPr>
        <w:spacing w:after="0"/>
        <w:ind w:left="0"/>
        <w:jc w:val="both"/>
      </w:pPr>
      <w:r>
        <w:rPr>
          <w:rFonts w:ascii="Times New Roman"/>
          <w:b w:val="false"/>
          <w:i w:val="false"/>
          <w:color w:val="000000"/>
          <w:sz w:val="28"/>
        </w:rPr>
        <w:t>
      1. Үстеме пайда салығы үшін 1 қаңтар – 31 желтоқсан аралығындағы күнтізбелік жыл салықтық кезең болып табылады.</w:t>
      </w:r>
    </w:p>
    <w:bookmarkEnd w:id="12790"/>
    <w:bookmarkStart w:name="z12894" w:id="12791"/>
    <w:p>
      <w:pPr>
        <w:spacing w:after="0"/>
        <w:ind w:left="0"/>
        <w:jc w:val="both"/>
      </w:pPr>
      <w:r>
        <w:rPr>
          <w:rFonts w:ascii="Times New Roman"/>
          <w:b w:val="false"/>
          <w:i w:val="false"/>
          <w:color w:val="000000"/>
          <w:sz w:val="28"/>
        </w:rPr>
        <w:t>
      2. Егер жер қойнауын пайдалануға арналған келісімшарт күнтізбелік жыл ішінде жасалса, жер қойнауын пайдалануға арналған келісімшарт күшіне енген күннен бастап және күнтізбелік жыл аяқталғанға дейінгі уақыт кезеңі осындай келісімшарт бойынша үстеме пайда салығын есептеу үшін бірінші салықтық кезең болып табылады.</w:t>
      </w:r>
    </w:p>
    <w:bookmarkEnd w:id="12791"/>
    <w:bookmarkStart w:name="z12895" w:id="12792"/>
    <w:p>
      <w:pPr>
        <w:spacing w:after="0"/>
        <w:ind w:left="0"/>
        <w:jc w:val="both"/>
      </w:pPr>
      <w:r>
        <w:rPr>
          <w:rFonts w:ascii="Times New Roman"/>
          <w:b w:val="false"/>
          <w:i w:val="false"/>
          <w:color w:val="000000"/>
          <w:sz w:val="28"/>
        </w:rPr>
        <w:t>
      3. Егер жер қойнауын пайдалануға арналған келісімшарттың қолданысы күнтізбелік жылдың соңына дейін өткен болса, күнтізбелік жыл басталғаннан бастап жер қойнауын пайдалануға арналған келісімшарттың қолданысы аяқталған күнге дейінгі уақыт кезеңі осындай келісімшарт бойынша үстеме пайда салығын есептеу үшін соңғы салықтық кезең болып табылады.</w:t>
      </w:r>
    </w:p>
    <w:bookmarkEnd w:id="12792"/>
    <w:bookmarkStart w:name="z12896" w:id="12793"/>
    <w:p>
      <w:pPr>
        <w:spacing w:after="0"/>
        <w:ind w:left="0"/>
        <w:jc w:val="both"/>
      </w:pPr>
      <w:r>
        <w:rPr>
          <w:rFonts w:ascii="Times New Roman"/>
          <w:b w:val="false"/>
          <w:i w:val="false"/>
          <w:color w:val="000000"/>
          <w:sz w:val="28"/>
        </w:rPr>
        <w:t>
      4. Егер күнтізбелік жыл басталғаннан кейін күшіне енген жер қойнауын пайдалануға арналған келісімшарттың қолданысы осы күнтізбелік жыл аяқталғанға дейін өткен болса, жер қойнауын пайдалануға арналған келісімшарт күшіне енген күннен бастап жер қойнауын пайдалануға арналған келісімшарттың қолданысы аяқталған күнге дейінгі уақыт кезеңі осындай келісімшарт бойынша үстеме пайда салығын есептеу үшін салықтық кезең болып табылады.</w:t>
      </w:r>
    </w:p>
    <w:bookmarkEnd w:id="12793"/>
    <w:bookmarkStart w:name="z12897" w:id="12794"/>
    <w:p>
      <w:pPr>
        <w:spacing w:after="0"/>
        <w:ind w:left="0"/>
        <w:jc w:val="left"/>
      </w:pPr>
      <w:r>
        <w:rPr>
          <w:rFonts w:ascii="Times New Roman"/>
          <w:b/>
          <w:i w:val="false"/>
          <w:color w:val="000000"/>
        </w:rPr>
        <w:t xml:space="preserve"> 810-бап. Салық төлеу мерзімі</w:t>
      </w:r>
    </w:p>
    <w:bookmarkEnd w:id="12794"/>
    <w:bookmarkStart w:name="z12898" w:id="12795"/>
    <w:p>
      <w:pPr>
        <w:spacing w:after="0"/>
        <w:ind w:left="0"/>
        <w:jc w:val="both"/>
      </w:pPr>
      <w:r>
        <w:rPr>
          <w:rFonts w:ascii="Times New Roman"/>
          <w:b w:val="false"/>
          <w:i w:val="false"/>
          <w:color w:val="000000"/>
          <w:sz w:val="28"/>
        </w:rPr>
        <w:t>
      Үстеме пайда салығы декларация тапсыру үшін белгіленген мерзімнен кейін күнтізбелік он күннен кешіктірілмей, салық төлеушінің тұрған жері бойынша бюджетке төленеді.</w:t>
      </w:r>
    </w:p>
    <w:bookmarkEnd w:id="12795"/>
    <w:bookmarkStart w:name="z12899" w:id="12796"/>
    <w:p>
      <w:pPr>
        <w:spacing w:after="0"/>
        <w:ind w:left="0"/>
        <w:jc w:val="left"/>
      </w:pPr>
      <w:r>
        <w:rPr>
          <w:rFonts w:ascii="Times New Roman"/>
          <w:b/>
          <w:i w:val="false"/>
          <w:color w:val="000000"/>
        </w:rPr>
        <w:t xml:space="preserve"> 811-бап. Салық декларациясы</w:t>
      </w:r>
    </w:p>
    <w:bookmarkEnd w:id="12796"/>
    <w:bookmarkStart w:name="z12900" w:id="12797"/>
    <w:p>
      <w:pPr>
        <w:spacing w:after="0"/>
        <w:ind w:left="0"/>
        <w:jc w:val="both"/>
      </w:pPr>
      <w:r>
        <w:rPr>
          <w:rFonts w:ascii="Times New Roman"/>
          <w:b w:val="false"/>
          <w:i w:val="false"/>
          <w:color w:val="000000"/>
          <w:sz w:val="28"/>
        </w:rPr>
        <w:t>
      Салық төлеуші үстеме пайда салығы бойынша декларацияны тұрған жеріндегі салық органына есепті салықтық кезеңнен кейінгі жылдың 31 наурызынан кешіктірмей ұсынады.</w:t>
      </w:r>
    </w:p>
    <w:bookmarkEnd w:id="12797"/>
    <w:bookmarkStart w:name="z12901" w:id="12798"/>
    <w:p>
      <w:pPr>
        <w:spacing w:after="0"/>
        <w:ind w:left="0"/>
        <w:jc w:val="left"/>
      </w:pPr>
      <w:r>
        <w:rPr>
          <w:rFonts w:ascii="Times New Roman"/>
          <w:b/>
          <w:i w:val="false"/>
          <w:color w:val="000000"/>
        </w:rPr>
        <w:t xml:space="preserve"> 92-тарау. ЖЕР ҚОЙНАУЫН ПАЙДАЛАНУҒА БАЛАМАЛЫ САЛЫҚ</w:t>
      </w:r>
    </w:p>
    <w:bookmarkEnd w:id="12798"/>
    <w:bookmarkStart w:name="z12902" w:id="12799"/>
    <w:p>
      <w:pPr>
        <w:spacing w:after="0"/>
        <w:ind w:left="0"/>
        <w:jc w:val="left"/>
      </w:pPr>
      <w:r>
        <w:rPr>
          <w:rFonts w:ascii="Times New Roman"/>
          <w:b/>
          <w:i w:val="false"/>
          <w:color w:val="000000"/>
        </w:rPr>
        <w:t xml:space="preserve"> 812-бап. Жалпы ережелер</w:t>
      </w:r>
    </w:p>
    <w:bookmarkEnd w:id="12799"/>
    <w:bookmarkStart w:name="z12903" w:id="12800"/>
    <w:p>
      <w:pPr>
        <w:spacing w:after="0"/>
        <w:ind w:left="0"/>
        <w:jc w:val="both"/>
      </w:pPr>
      <w:r>
        <w:rPr>
          <w:rFonts w:ascii="Times New Roman"/>
          <w:b w:val="false"/>
          <w:i w:val="false"/>
          <w:color w:val="000000"/>
          <w:sz w:val="28"/>
        </w:rPr>
        <w:t>
      1. Егер осы баптың 4-тармағында өзгеше белгіленбесе, Қазақстан Республикасының жер қойнауы және жер қойнауын пайдалану туралы заңнамасына сәйкес:</w:t>
      </w:r>
    </w:p>
    <w:bookmarkEnd w:id="12800"/>
    <w:bookmarkStart w:name="z12904" w:id="12801"/>
    <w:p>
      <w:pPr>
        <w:spacing w:after="0"/>
        <w:ind w:left="0"/>
        <w:jc w:val="both"/>
      </w:pPr>
      <w:r>
        <w:rPr>
          <w:rFonts w:ascii="Times New Roman"/>
          <w:b w:val="false"/>
          <w:i w:val="false"/>
          <w:color w:val="000000"/>
          <w:sz w:val="28"/>
        </w:rPr>
        <w:t>
      1) толығымен Каспий теңізінің қазақстандық секторында орналасқан жер қойнауы учаскесінде (учаскелерінде) көмірсутектерді өндіруге және (немесе) бірлескен барлау мен өндіруге арналған келісімшартты;</w:t>
      </w:r>
    </w:p>
    <w:bookmarkEnd w:id="12801"/>
    <w:bookmarkStart w:name="z12905" w:id="12802"/>
    <w:p>
      <w:pPr>
        <w:spacing w:after="0"/>
        <w:ind w:left="0"/>
        <w:jc w:val="both"/>
      </w:pPr>
      <w:r>
        <w:rPr>
          <w:rFonts w:ascii="Times New Roman"/>
          <w:b w:val="false"/>
          <w:i w:val="false"/>
          <w:color w:val="000000"/>
          <w:sz w:val="28"/>
        </w:rPr>
        <w:t>
      2)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 жоғарғы нүктесінің тереңдігі 4500 метрден жоғары емес және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 төменгі нүктесінің тереңдігі 5 000 метр және одан төмен жер қойнауы учаскесі (учаскелері) бойынша көмірсутектерді өндіруге және (немесе) барлау мен өндіруге арналған келісімшартты;</w:t>
      </w:r>
    </w:p>
    <w:bookmarkEnd w:id="12802"/>
    <w:bookmarkStart w:name="z12906" w:id="12803"/>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сарқылатындар санатына жатқызылған кен орнында (кен орындарында) көмірсутектерді өндіруге немесе барлау мен өндіруге арналған келісімшартты жасасқан жер қойнауын пайдаланушы-заңды тұлғалар тарихи шығындарды өтеу төлемінің, пайдалы қазбаларды өндіру салығының, үстеме пайда салығының орнына жер қойнауын пайдалануға баламалы салықты қолдануға құқылы.</w:t>
      </w:r>
    </w:p>
    <w:bookmarkEnd w:id="12803"/>
    <w:bookmarkStart w:name="z12907" w:id="12804"/>
    <w:p>
      <w:pPr>
        <w:spacing w:after="0"/>
        <w:ind w:left="0"/>
        <w:jc w:val="both"/>
      </w:pPr>
      <w:r>
        <w:rPr>
          <w:rFonts w:ascii="Times New Roman"/>
          <w:b w:val="false"/>
          <w:i w:val="false"/>
          <w:color w:val="000000"/>
          <w:sz w:val="28"/>
        </w:rPr>
        <w:t>
      Аталған құқық жер қойнауын пайдалануға арналған осы келісімшарттар немесе жер қойнауын пайдалануға бұрын жасалған келісімшарттарға толықтырулар жасалған күннен бастап жер қойнауын пайдалануға арналған тиісті келісімшарттың қолданысы аяқталған күнге дейінгі кезеңде қолданылады және өзгертілуге жатпайды.</w:t>
      </w:r>
    </w:p>
    <w:bookmarkEnd w:id="12804"/>
    <w:bookmarkStart w:name="z12908" w:id="12805"/>
    <w:p>
      <w:pPr>
        <w:spacing w:after="0"/>
        <w:ind w:left="0"/>
        <w:jc w:val="both"/>
      </w:pPr>
      <w:r>
        <w:rPr>
          <w:rFonts w:ascii="Times New Roman"/>
          <w:b w:val="false"/>
          <w:i w:val="false"/>
          <w:color w:val="000000"/>
          <w:sz w:val="28"/>
        </w:rPr>
        <w:t>
      Салық төлеуші осы құқықты қолдану туралы хабарламаны жер қойнауын пайдалануға арналған тиісті келісімшарт немесе жер қойнауын пайдалануға бұрын жасалған келісімшарттарға толықтырулар тіркелген күннен бастап күнтізбелік отыз күннен кешіктірмей тұрған жеріндегі салық органына жібереді.</w:t>
      </w:r>
    </w:p>
    <w:bookmarkEnd w:id="12805"/>
    <w:bookmarkStart w:name="z12909" w:id="12806"/>
    <w:p>
      <w:pPr>
        <w:spacing w:after="0"/>
        <w:ind w:left="0"/>
        <w:jc w:val="both"/>
      </w:pPr>
      <w:r>
        <w:rPr>
          <w:rFonts w:ascii="Times New Roman"/>
          <w:b w:val="false"/>
          <w:i w:val="false"/>
          <w:color w:val="000000"/>
          <w:sz w:val="28"/>
        </w:rPr>
        <w:t>
      2. Осы баптың 1-тармағы бірінші бөлігінің 1) және 2) тармақшаларында көрсетілген, 2018 жылғы 1 қаңтарға дейін жасалған келісімшарттар бойынша жер қойнауын пайдаланушылардың арнаулы төлемдер мен салықтар бойынша салықтық міндеттемесін орындаудың баламалы тәртібін 2018 жылғы 1 қаңтардан бастап қолдану құқығы жер қойнауын пайдалануға арналған келісімшарттың қалған барлық қолданылу кезеңіне жүргізіледі және өзгертілуге жатпайды, бұл туралы салық төлеуші тұрған жеріндегі салық органына 2018 жылғы 1 наурыздан кешіктірмей хабарлама жібереді.</w:t>
      </w:r>
    </w:p>
    <w:bookmarkEnd w:id="12806"/>
    <w:bookmarkStart w:name="z12910" w:id="12807"/>
    <w:p>
      <w:pPr>
        <w:spacing w:after="0"/>
        <w:ind w:left="0"/>
        <w:jc w:val="both"/>
      </w:pPr>
      <w:r>
        <w:rPr>
          <w:rFonts w:ascii="Times New Roman"/>
          <w:b w:val="false"/>
          <w:i w:val="false"/>
          <w:color w:val="000000"/>
          <w:sz w:val="28"/>
        </w:rPr>
        <w:t xml:space="preserve">
      3. Осы баптың 1 және 2-тармақтарында көзделген хабарламалар белгіленген мерзімдерде ұсынылмаған жағдайда, тарихи шығындарды өтеу төлемі, пайдалы қазбаларды өндіру салығы және үстеме пайда салығы бойынша салықтық міндеттемені орындау осы Кодекстің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91-тарауларында</w:t>
      </w:r>
      <w:r>
        <w:rPr>
          <w:rFonts w:ascii="Times New Roman"/>
          <w:b w:val="false"/>
          <w:i w:val="false"/>
          <w:color w:val="000000"/>
          <w:sz w:val="28"/>
        </w:rPr>
        <w:t xml:space="preserve"> айқындалған тәртіппен жүзеге асырылады.</w:t>
      </w:r>
    </w:p>
    <w:bookmarkEnd w:id="12807"/>
    <w:bookmarkStart w:name="z12911" w:id="12808"/>
    <w:p>
      <w:pPr>
        <w:spacing w:after="0"/>
        <w:ind w:left="0"/>
        <w:jc w:val="both"/>
      </w:pPr>
      <w:r>
        <w:rPr>
          <w:rFonts w:ascii="Times New Roman"/>
          <w:b w:val="false"/>
          <w:i w:val="false"/>
          <w:color w:val="000000"/>
          <w:sz w:val="28"/>
        </w:rPr>
        <w:t>
      4. Қазақстан Республикасының жер қойнауы және жер қойнауын пайдалану туралы заңнамасына сәйкес күрделі жобалар бойынша көмірсутектерді барлау мен өндіруге немесе өндіруге арналған келісімшартты жасасқан жер қойнауын пайдаланушы-заңды тұлғалар тиісті келісімшарт тіркелген күннен бастап оған орай тарихи шығындарды өтеу төлемінің, пайдалы қазбаларды өндіру салығының, үстеме пайда салығының орнына жер қойнауын пайдалануға баламалы салықты қолданады. Аталған жер қойнауын пайдаланушылар осы баптың 1-тармағында көрсетілген хабарламаны жібермейді.</w:t>
      </w:r>
    </w:p>
    <w:bookmarkEnd w:id="12808"/>
    <w:bookmarkStart w:name="z12912" w:id="12809"/>
    <w:p>
      <w:pPr>
        <w:spacing w:after="0"/>
        <w:ind w:left="0"/>
        <w:jc w:val="both"/>
      </w:pPr>
      <w:r>
        <w:rPr>
          <w:rFonts w:ascii="Times New Roman"/>
          <w:b w:val="false"/>
          <w:i w:val="false"/>
          <w:color w:val="000000"/>
          <w:sz w:val="28"/>
        </w:rPr>
        <w:t>
      Бұл ретте осы тараудың мақсаттары үшін Қазақстан Республикасының жер қойнауы және жер қойнауын пайдалану туралы заңнамасына сәйкес күрделі жобалар бойынша көмірсутектерді барлау мен өндіруге немесе өндіруге арналған үлгілік келісімшартқа сәйкес жаңа редакцияда жазылған көмірсутектерді барлау мен өндіруге немесе өндіруге арналған келісімшарт та күрделі жобалар бойынша көмірсутектерді барлау мен өндіруге немесе өндіруге арналған келісімшарт деп танылады. Мұндай жағдайда осы тармақтың бірінші бөлігінің ережелері жер қойнауын пайдалануға бұрын жасалған келісімшартқа толықтыру тіркелген күннен бастап қолданылады.</w:t>
      </w:r>
    </w:p>
    <w:bookmarkEnd w:id="12809"/>
    <w:bookmarkStart w:name="z12913" w:id="12810"/>
    <w:p>
      <w:pPr>
        <w:spacing w:after="0"/>
        <w:ind w:left="0"/>
        <w:jc w:val="left"/>
      </w:pPr>
      <w:r>
        <w:rPr>
          <w:rFonts w:ascii="Times New Roman"/>
          <w:b/>
          <w:i w:val="false"/>
          <w:color w:val="000000"/>
        </w:rPr>
        <w:t xml:space="preserve"> 813-бап. Жер қойнауын пайдалануға баламалы салықты есептеу тәртібі</w:t>
      </w:r>
    </w:p>
    <w:bookmarkEnd w:id="12810"/>
    <w:bookmarkStart w:name="z12914" w:id="12811"/>
    <w:p>
      <w:pPr>
        <w:spacing w:after="0"/>
        <w:ind w:left="0"/>
        <w:jc w:val="both"/>
      </w:pPr>
      <w:r>
        <w:rPr>
          <w:rFonts w:ascii="Times New Roman"/>
          <w:b w:val="false"/>
          <w:i w:val="false"/>
          <w:color w:val="000000"/>
          <w:sz w:val="28"/>
        </w:rPr>
        <w:t>
      1. Жер қойнауын пайдалануға баламалы салық жер қойнауын пайдалануға арналған әрбір жеке келісімшарт бойынша келісімшарттық қызметтің салықтық кезеңі үшін айқындалады.</w:t>
      </w:r>
    </w:p>
    <w:bookmarkEnd w:id="12811"/>
    <w:bookmarkStart w:name="z12915" w:id="12812"/>
    <w:p>
      <w:pPr>
        <w:spacing w:after="0"/>
        <w:ind w:left="0"/>
        <w:jc w:val="both"/>
      </w:pPr>
      <w:r>
        <w:rPr>
          <w:rFonts w:ascii="Times New Roman"/>
          <w:b w:val="false"/>
          <w:i w:val="false"/>
          <w:color w:val="000000"/>
          <w:sz w:val="28"/>
        </w:rPr>
        <w:t xml:space="preserve">
      2. Жер қойнауын пайдалануға баламалы салықтың салық салынатын объектісі жер қойнауын пайдалануға баламалы салықты есептеу мақсаттары үшін жылдық жиынтық кіріс пен осы Кодекстің </w:t>
      </w:r>
      <w:r>
        <w:rPr>
          <w:rFonts w:ascii="Times New Roman"/>
          <w:b w:val="false"/>
          <w:i w:val="false"/>
          <w:color w:val="000000"/>
          <w:sz w:val="28"/>
        </w:rPr>
        <w:t>256</w:t>
      </w:r>
      <w:r>
        <w:rPr>
          <w:rFonts w:ascii="Times New Roman"/>
          <w:b w:val="false"/>
          <w:i w:val="false"/>
          <w:color w:val="000000"/>
          <w:sz w:val="28"/>
        </w:rPr>
        <w:t xml:space="preserve"> және </w:t>
      </w:r>
      <w:r>
        <w:rPr>
          <w:rFonts w:ascii="Times New Roman"/>
          <w:b w:val="false"/>
          <w:i w:val="false"/>
          <w:color w:val="000000"/>
          <w:sz w:val="28"/>
        </w:rPr>
        <w:t>288-баптарында</w:t>
      </w:r>
      <w:r>
        <w:rPr>
          <w:rFonts w:ascii="Times New Roman"/>
          <w:b w:val="false"/>
          <w:i w:val="false"/>
          <w:color w:val="000000"/>
          <w:sz w:val="28"/>
        </w:rPr>
        <w:t xml:space="preserve"> көзделген түзетулер ескеріле отырып, жер қойнауын пайдалануға баламалы салықтың мақсаттары үшін шегерімдер арасындағы айырмасы ретінде айқындалады.</w:t>
      </w:r>
    </w:p>
    <w:bookmarkEnd w:id="12812"/>
    <w:bookmarkStart w:name="z12916" w:id="12813"/>
    <w:p>
      <w:pPr>
        <w:spacing w:after="0"/>
        <w:ind w:left="0"/>
        <w:jc w:val="both"/>
      </w:pPr>
      <w:r>
        <w:rPr>
          <w:rFonts w:ascii="Times New Roman"/>
          <w:b w:val="false"/>
          <w:i w:val="false"/>
          <w:color w:val="000000"/>
          <w:sz w:val="28"/>
        </w:rPr>
        <w:t xml:space="preserve">
      Осы Кодекстің 756-бабының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ерекшеліктер ескеріле отырып, күрделі теңіз жобалары бойынша көмірсутектерді барлау мен өндіруге немесе өндіруге арналған келісімшарт бойынша жер қойнауын пайдаланушы үшін жер қойнауын пайдалануға баламалы салықты есептеу мақсаттары үшін шегерімдердің салықтық кезеңде жер қойнауын пайдалануға баламалы салықтың мақсаттары үшін есептелген жылдық жиынтық кірістің сомасынан асып кетуі кейінгі қоса алғандағы он жылға жер қойнауын пайдалануға баламалы салықтың мақсаттары үшін есептелген осы келесі салықтық кезеңдердің салық салынатын кірісінің есебінен өтеу үшін ауыстырылады.</w:t>
      </w:r>
    </w:p>
    <w:bookmarkEnd w:id="12813"/>
    <w:bookmarkStart w:name="z12917" w:id="12814"/>
    <w:p>
      <w:pPr>
        <w:spacing w:after="0"/>
        <w:ind w:left="0"/>
        <w:jc w:val="both"/>
      </w:pPr>
      <w:r>
        <w:rPr>
          <w:rFonts w:ascii="Times New Roman"/>
          <w:b w:val="false"/>
          <w:i w:val="false"/>
          <w:color w:val="000000"/>
          <w:sz w:val="28"/>
        </w:rPr>
        <w:t xml:space="preserve">
      3. Жер қойнауын пайдалануға баламалы салықты есептеу мақсаттары үшін жылдық жиынтық кіріс оң бағамдық айырма сомасының теріс бағамдық айырма сомасынан асып кетуін қоспағанда, жер қойнауын пайдалануға баламалы салықты есептеу мақсаттарында жылдық жиынтық кіріске қосуға жатпайтын корпоративтік табыс салығын есептеу мақсаттары үшін осы Кодексте айқындалған тәртіпке сәйкес және осы Кодекстің </w:t>
      </w:r>
      <w:r>
        <w:rPr>
          <w:rFonts w:ascii="Times New Roman"/>
          <w:b w:val="false"/>
          <w:i w:val="false"/>
          <w:color w:val="000000"/>
          <w:sz w:val="28"/>
        </w:rPr>
        <w:t>255-бабында</w:t>
      </w:r>
      <w:r>
        <w:rPr>
          <w:rFonts w:ascii="Times New Roman"/>
          <w:b w:val="false"/>
          <w:i w:val="false"/>
          <w:color w:val="000000"/>
          <w:sz w:val="28"/>
        </w:rPr>
        <w:t xml:space="preserve"> көзделген жылдық жиынтық кірісті азайту есепке алынбай айқындалады.</w:t>
      </w:r>
    </w:p>
    <w:bookmarkEnd w:id="12814"/>
    <w:bookmarkStart w:name="z12918" w:id="12815"/>
    <w:p>
      <w:pPr>
        <w:spacing w:after="0"/>
        <w:ind w:left="0"/>
        <w:jc w:val="both"/>
      </w:pPr>
      <w:r>
        <w:rPr>
          <w:rFonts w:ascii="Times New Roman"/>
          <w:b w:val="false"/>
          <w:i w:val="false"/>
          <w:color w:val="000000"/>
          <w:sz w:val="28"/>
        </w:rPr>
        <w:t>
      Стратегиялық әріптес жер қойнауын пайдалану жөніндегі ұлттық компанияның немесе акциялары (жарғылық капиталға қатысу үлестері) тікелей немесе жанама түрде осындай жер қойнауын пайдалану жөніндегі ұлттық компанияға тиесілі заңды тұлғаның міндеттемесін барлау кезеңінде коммерциялық табуға дейін есептен шығарған кезде туындаған, оң бағамдық айырма сомасының теріс бағамдық айырма сомасынан асып кетуі осы тармақтың мақсатында кіріс ретінде қарастырылмайды.</w:t>
      </w:r>
    </w:p>
    <w:bookmarkEnd w:id="12815"/>
    <w:bookmarkStart w:name="z12919" w:id="12816"/>
    <w:p>
      <w:pPr>
        <w:spacing w:after="0"/>
        <w:ind w:left="0"/>
        <w:jc w:val="both"/>
      </w:pPr>
      <w:r>
        <w:rPr>
          <w:rFonts w:ascii="Times New Roman"/>
          <w:b w:val="false"/>
          <w:i w:val="false"/>
          <w:color w:val="000000"/>
          <w:sz w:val="28"/>
        </w:rPr>
        <w:t>
      4. Жер қойнауын пайдалануға баламалы салықты есептеу мақсаттары үшін шегерімдер корпоративтік табыс салығын есептеу мақсаттары үшін мыналар:</w:t>
      </w:r>
    </w:p>
    <w:bookmarkEnd w:id="12816"/>
    <w:bookmarkStart w:name="z12920" w:id="12817"/>
    <w:p>
      <w:pPr>
        <w:spacing w:after="0"/>
        <w:ind w:left="0"/>
        <w:jc w:val="both"/>
      </w:pPr>
      <w:r>
        <w:rPr>
          <w:rFonts w:ascii="Times New Roman"/>
          <w:b w:val="false"/>
          <w:i w:val="false"/>
          <w:color w:val="000000"/>
          <w:sz w:val="28"/>
        </w:rPr>
        <w:t xml:space="preserve">
      сыйақылар, оның ішінде осы Кодекстің </w:t>
      </w:r>
      <w:r>
        <w:rPr>
          <w:rFonts w:ascii="Times New Roman"/>
          <w:b w:val="false"/>
          <w:i w:val="false"/>
          <w:color w:val="000000"/>
          <w:sz w:val="28"/>
        </w:rPr>
        <w:t>263-бабына</w:t>
      </w:r>
      <w:r>
        <w:rPr>
          <w:rFonts w:ascii="Times New Roman"/>
          <w:b w:val="false"/>
          <w:i w:val="false"/>
          <w:color w:val="000000"/>
          <w:sz w:val="28"/>
        </w:rPr>
        <w:t xml:space="preserve"> сәйкес шегерімге жатқызылатын немесе күрделі шығындар ретінде есепке алынуға жататын сыйақылар шегерімге жатпайтыны;</w:t>
      </w:r>
    </w:p>
    <w:bookmarkEnd w:id="12817"/>
    <w:bookmarkStart w:name="z12921" w:id="12818"/>
    <w:p>
      <w:pPr>
        <w:spacing w:after="0"/>
        <w:ind w:left="0"/>
        <w:jc w:val="both"/>
      </w:pPr>
      <w:r>
        <w:rPr>
          <w:rFonts w:ascii="Times New Roman"/>
          <w:b w:val="false"/>
          <w:i w:val="false"/>
          <w:color w:val="000000"/>
          <w:sz w:val="28"/>
        </w:rPr>
        <w:t xml:space="preserve">
      теріс бағамдық айырма сомасының оң бағамдық айырма сомасынан, оның ішінде осы Кодекстің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315-баптарына</w:t>
      </w:r>
      <w:r>
        <w:rPr>
          <w:rFonts w:ascii="Times New Roman"/>
          <w:b w:val="false"/>
          <w:i w:val="false"/>
          <w:color w:val="000000"/>
          <w:sz w:val="28"/>
        </w:rPr>
        <w:t xml:space="preserve"> сәйкес шегерімдерге жатқызылатын шығыстар құрамында асып кетуі шегерімге жатпайтыны;</w:t>
      </w:r>
    </w:p>
    <w:bookmarkEnd w:id="12818"/>
    <w:bookmarkStart w:name="z12922" w:id="12819"/>
    <w:p>
      <w:pPr>
        <w:spacing w:after="0"/>
        <w:ind w:left="0"/>
        <w:jc w:val="both"/>
      </w:pPr>
      <w:r>
        <w:rPr>
          <w:rFonts w:ascii="Times New Roman"/>
          <w:b w:val="false"/>
          <w:i w:val="false"/>
          <w:color w:val="000000"/>
          <w:sz w:val="28"/>
        </w:rPr>
        <w:t>
      есептелген (есепке жазылған) корпоративтік табыс салығының сомасы шегерімге жатпайтыны ескеріле отырып, осы Кодексте айқындалған тәртіпке сәйкес айқындалады.</w:t>
      </w:r>
    </w:p>
    <w:bookmarkEnd w:id="12819"/>
    <w:bookmarkStart w:name="z12923" w:id="12820"/>
    <w:p>
      <w:pPr>
        <w:spacing w:after="0"/>
        <w:ind w:left="0"/>
        <w:jc w:val="both"/>
      </w:pPr>
      <w:r>
        <w:rPr>
          <w:rFonts w:ascii="Times New Roman"/>
          <w:b w:val="false"/>
          <w:i w:val="false"/>
          <w:color w:val="000000"/>
          <w:sz w:val="28"/>
        </w:rPr>
        <w:t>
      5. Егер нақ сол шығыстар (шығындар) осы баптың 4-тармағында белгіленген шығыстардың (шығындардың) бірнеше түрінде көзделсе, онда жер қойнауын пайдалануға баламалы салықты есептеу кезінде аталған шығыстар (шығындар) тек бір рет шегеріледі.</w:t>
      </w:r>
    </w:p>
    <w:bookmarkEnd w:id="12820"/>
    <w:bookmarkStart w:name="z12924" w:id="12821"/>
    <w:p>
      <w:pPr>
        <w:spacing w:after="0"/>
        <w:ind w:left="0"/>
        <w:jc w:val="both"/>
      </w:pPr>
      <w:r>
        <w:rPr>
          <w:rFonts w:ascii="Times New Roman"/>
          <w:b w:val="false"/>
          <w:i w:val="false"/>
          <w:color w:val="000000"/>
          <w:sz w:val="28"/>
        </w:rPr>
        <w:t xml:space="preserve">
      6. Жер қойнауын пайдалануға баламалы салық жер қойнауын пайдалануға осындай салықтың салық салынатын объектісі мен осы Кодекстің </w:t>
      </w:r>
      <w:r>
        <w:rPr>
          <w:rFonts w:ascii="Times New Roman"/>
          <w:b w:val="false"/>
          <w:i w:val="false"/>
          <w:color w:val="000000"/>
          <w:sz w:val="28"/>
        </w:rPr>
        <w:t>814-бабында</w:t>
      </w:r>
      <w:r>
        <w:rPr>
          <w:rFonts w:ascii="Times New Roman"/>
          <w:b w:val="false"/>
          <w:i w:val="false"/>
          <w:color w:val="000000"/>
          <w:sz w:val="28"/>
        </w:rPr>
        <w:t xml:space="preserve"> белгіленген мөлшерлеменің көбейтіндісі ретінде есептеледі.</w:t>
      </w:r>
    </w:p>
    <w:bookmarkEnd w:id="12821"/>
    <w:bookmarkStart w:name="z12925" w:id="12822"/>
    <w:p>
      <w:pPr>
        <w:spacing w:after="0"/>
        <w:ind w:left="0"/>
        <w:jc w:val="left"/>
      </w:pPr>
      <w:r>
        <w:rPr>
          <w:rFonts w:ascii="Times New Roman"/>
          <w:b/>
          <w:i w:val="false"/>
          <w:color w:val="000000"/>
        </w:rPr>
        <w:t xml:space="preserve"> 814-бап. Салық мөлшерлемесі</w:t>
      </w:r>
    </w:p>
    <w:bookmarkEnd w:id="12822"/>
    <w:bookmarkStart w:name="z12926" w:id="12823"/>
    <w:p>
      <w:pPr>
        <w:spacing w:after="0"/>
        <w:ind w:left="0"/>
        <w:jc w:val="both"/>
      </w:pPr>
      <w:r>
        <w:rPr>
          <w:rFonts w:ascii="Times New Roman"/>
          <w:b w:val="false"/>
          <w:i w:val="false"/>
          <w:color w:val="000000"/>
          <w:sz w:val="28"/>
        </w:rPr>
        <w:t xml:space="preserve">
      Егер осы бапта өзгеше көзделмесе, жер қойнауын пайдалануға баламалы салық осы Кодекстің 776-бабының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тәртіппен есептелген мұнайдың әлемдік бағасы негізге алына отырып, мына мөлшерлемелер бойынша есептеледі:</w:t>
      </w:r>
    </w:p>
    <w:bookmarkEnd w:id="12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7" w:id="12824"/>
          <w:p>
            <w:pPr>
              <w:spacing w:after="20"/>
              <w:ind w:left="20"/>
              <w:jc w:val="both"/>
            </w:pPr>
            <w:r>
              <w:rPr>
                <w:rFonts w:ascii="Times New Roman"/>
                <w:b w:val="false"/>
                <w:i w:val="false"/>
                <w:color w:val="000000"/>
                <w:sz w:val="20"/>
              </w:rPr>
              <w:t>
Мөлшерлеме,</w:t>
            </w:r>
          </w:p>
          <w:bookmarkEnd w:id="12824"/>
          <w:p>
            <w:pPr>
              <w:spacing w:after="20"/>
              <w:ind w:left="20"/>
              <w:jc w:val="both"/>
            </w:pPr>
            <w:r>
              <w:rPr>
                <w:rFonts w:ascii="Times New Roman"/>
                <w:b w:val="false"/>
                <w:i w:val="false"/>
                <w:color w:val="000000"/>
                <w:sz w:val="20"/>
              </w:rPr>
              <w:t>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60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70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80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90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100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110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120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130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140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12928" w:id="12825"/>
    <w:p>
      <w:pPr>
        <w:spacing w:after="0"/>
        <w:ind w:left="0"/>
        <w:jc w:val="both"/>
      </w:pPr>
      <w:r>
        <w:rPr>
          <w:rFonts w:ascii="Times New Roman"/>
          <w:b w:val="false"/>
          <w:i w:val="false"/>
          <w:color w:val="000000"/>
          <w:sz w:val="28"/>
        </w:rPr>
        <w:t xml:space="preserve">
      Осы Кодекстің 756-бабының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ерекшеліктер ескеріле отырып, Қазақстан Республикасының жер қойнауы және жер қойнауын пайдалану туралы заңнамасына сәйкес күрделі теңіз жобалары бойынша көмірсутектерді барлау мен өндіруге немесе өндіруге арналған келісімшарттар бойынша жер қойнауын пайдалануға баламалы салық осы Кодекстің 776-бабының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тәртіппен есептелген мұнайдың әлемдік бағасы негізге алына отырып, мынадай мөлшерлемелер бойынша есептеледі:</w:t>
      </w:r>
    </w:p>
    <w:bookmarkEnd w:id="12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9" w:id="12826"/>
          <w:p>
            <w:pPr>
              <w:spacing w:after="20"/>
              <w:ind w:left="20"/>
              <w:jc w:val="both"/>
            </w:pPr>
            <w:r>
              <w:rPr>
                <w:rFonts w:ascii="Times New Roman"/>
                <w:b w:val="false"/>
                <w:i w:val="false"/>
                <w:color w:val="000000"/>
                <w:sz w:val="20"/>
              </w:rPr>
              <w:t>
Мөлшерлеме,</w:t>
            </w:r>
          </w:p>
          <w:bookmarkEnd w:id="12826"/>
          <w:p>
            <w:pPr>
              <w:spacing w:after="20"/>
              <w:ind w:left="20"/>
              <w:jc w:val="both"/>
            </w:pPr>
            <w:r>
              <w:rPr>
                <w:rFonts w:ascii="Times New Roman"/>
                <w:b w:val="false"/>
                <w:i w:val="false"/>
                <w:color w:val="000000"/>
                <w:sz w:val="20"/>
              </w:rPr>
              <w:t>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60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70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80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90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100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110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120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130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140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2930" w:id="12827"/>
    <w:p>
      <w:pPr>
        <w:spacing w:after="0"/>
        <w:ind w:left="0"/>
        <w:jc w:val="left"/>
      </w:pPr>
      <w:r>
        <w:rPr>
          <w:rFonts w:ascii="Times New Roman"/>
          <w:b/>
          <w:i w:val="false"/>
          <w:color w:val="000000"/>
        </w:rPr>
        <w:t xml:space="preserve"> 815-бап. Салықтық кезең</w:t>
      </w:r>
    </w:p>
    <w:bookmarkEnd w:id="12827"/>
    <w:bookmarkStart w:name="z12931" w:id="12828"/>
    <w:p>
      <w:pPr>
        <w:spacing w:after="0"/>
        <w:ind w:left="0"/>
        <w:jc w:val="both"/>
      </w:pPr>
      <w:r>
        <w:rPr>
          <w:rFonts w:ascii="Times New Roman"/>
          <w:b w:val="false"/>
          <w:i w:val="false"/>
          <w:color w:val="000000"/>
          <w:sz w:val="28"/>
        </w:rPr>
        <w:t>
      1. Күнтізбелік жыл жер қойнауын пайдалануға баламалы салық үшін салықтық кезең болып табылады.</w:t>
      </w:r>
    </w:p>
    <w:bookmarkEnd w:id="12828"/>
    <w:bookmarkStart w:name="z12932" w:id="12829"/>
    <w:p>
      <w:pPr>
        <w:spacing w:after="0"/>
        <w:ind w:left="0"/>
        <w:jc w:val="both"/>
      </w:pPr>
      <w:r>
        <w:rPr>
          <w:rFonts w:ascii="Times New Roman"/>
          <w:b w:val="false"/>
          <w:i w:val="false"/>
          <w:color w:val="000000"/>
          <w:sz w:val="28"/>
        </w:rPr>
        <w:t>
      2. Егер жер қойнауын пайдалануға арналған келісімшарт күнтізбелік жыл ішінде жасалған болса, жер қойнауын пайдалануға арналған келісімшарт күшіне енген күннен бастап және күнтізбелік жылдың соңына дейінгі уақыт кезеңі осындай келісімшарт бойынша жер қойнауын пайдалануға баламалы салықты есептеу үшін бірінші салықтық кезең болып табылады.</w:t>
      </w:r>
    </w:p>
    <w:bookmarkEnd w:id="12829"/>
    <w:bookmarkStart w:name="z12933" w:id="12830"/>
    <w:p>
      <w:pPr>
        <w:spacing w:after="0"/>
        <w:ind w:left="0"/>
        <w:jc w:val="both"/>
      </w:pPr>
      <w:r>
        <w:rPr>
          <w:rFonts w:ascii="Times New Roman"/>
          <w:b w:val="false"/>
          <w:i w:val="false"/>
          <w:color w:val="000000"/>
          <w:sz w:val="28"/>
        </w:rPr>
        <w:t>
      3. Егер жер қойнауын пайдалануға арналған келісімшарттың қолданысы күнтізбелік жылдың соңына дейін өткен болса, күнтізбелік жылдың басынан бастап жер қойнауын пайдалануға арналған келісімшарттың қолданысы аяқталған күнге дейінгі уақыт кезеңі осындай келісімшарт бойынша жер қойнауын пайдалануға баламалы салықты есептеу үшін соңғы салықтық кезең болып табылады.</w:t>
      </w:r>
    </w:p>
    <w:bookmarkEnd w:id="12830"/>
    <w:bookmarkStart w:name="z12934" w:id="12831"/>
    <w:p>
      <w:pPr>
        <w:spacing w:after="0"/>
        <w:ind w:left="0"/>
        <w:jc w:val="both"/>
      </w:pPr>
      <w:r>
        <w:rPr>
          <w:rFonts w:ascii="Times New Roman"/>
          <w:b w:val="false"/>
          <w:i w:val="false"/>
          <w:color w:val="000000"/>
          <w:sz w:val="28"/>
        </w:rPr>
        <w:t>
      4. Егер күнтізбелік жыл басталғаннан кейін күшіне енген жер қойнауын пайдалануға арналған келісімшарттың қолданысы осы күнтізбелік жылдың соңына дейін өткен болса, жер қойнауын пайдалануға арналған келісімшарт күшіне енген күннен бастап жер қойнауын пайдалануға арналған келісімшарттың қолданысы аяқталған күнге дейінгі уақыт кезеңі осындай келісімшарт бойынша жер қойнауын пайдалануға баламалы салықты есептеу үшін салықтық кезең болып табылады.</w:t>
      </w:r>
    </w:p>
    <w:bookmarkEnd w:id="12831"/>
    <w:bookmarkStart w:name="z12935" w:id="12832"/>
    <w:p>
      <w:pPr>
        <w:spacing w:after="0"/>
        <w:ind w:left="0"/>
        <w:jc w:val="left"/>
      </w:pPr>
      <w:r>
        <w:rPr>
          <w:rFonts w:ascii="Times New Roman"/>
          <w:b/>
          <w:i w:val="false"/>
          <w:color w:val="000000"/>
        </w:rPr>
        <w:t xml:space="preserve"> 816-бап. Салық төлеу мерзімі</w:t>
      </w:r>
    </w:p>
    <w:bookmarkEnd w:id="12832"/>
    <w:bookmarkStart w:name="z12936" w:id="12833"/>
    <w:p>
      <w:pPr>
        <w:spacing w:after="0"/>
        <w:ind w:left="0"/>
        <w:jc w:val="both"/>
      </w:pPr>
      <w:r>
        <w:rPr>
          <w:rFonts w:ascii="Times New Roman"/>
          <w:b w:val="false"/>
          <w:i w:val="false"/>
          <w:color w:val="000000"/>
          <w:sz w:val="28"/>
        </w:rPr>
        <w:t>
      Жер қойнауын пайдалануға баламалы декларация тапсыру үшін белгіленген мерзімнен кейін күнтізбелік он күннен кешіктірілмей, салық салық төлеушінің тұрған жері бойынша бюджетке төленуге жатады.</w:t>
      </w:r>
    </w:p>
    <w:bookmarkEnd w:id="12833"/>
    <w:bookmarkStart w:name="z12937" w:id="12834"/>
    <w:p>
      <w:pPr>
        <w:spacing w:after="0"/>
        <w:ind w:left="0"/>
        <w:jc w:val="left"/>
      </w:pPr>
      <w:r>
        <w:rPr>
          <w:rFonts w:ascii="Times New Roman"/>
          <w:b/>
          <w:i w:val="false"/>
          <w:color w:val="000000"/>
        </w:rPr>
        <w:t xml:space="preserve"> 817-бап. Салық декларациясы</w:t>
      </w:r>
    </w:p>
    <w:bookmarkEnd w:id="12834"/>
    <w:bookmarkStart w:name="z12938" w:id="12835"/>
    <w:p>
      <w:pPr>
        <w:spacing w:after="0"/>
        <w:ind w:left="0"/>
        <w:jc w:val="both"/>
      </w:pPr>
      <w:r>
        <w:rPr>
          <w:rFonts w:ascii="Times New Roman"/>
          <w:b w:val="false"/>
          <w:i w:val="false"/>
          <w:color w:val="000000"/>
          <w:sz w:val="28"/>
        </w:rPr>
        <w:t>
      Салық төлеуші жер қойнауын пайдалануға баламалы салық бойынша декларацияны тұрған жеріндегі салық органына есепті салықтық кезеңнен кейінгі жылдың 31 наурызынан кешіктірмей ұсынады.</w:t>
      </w:r>
    </w:p>
    <w:bookmarkEnd w:id="12835"/>
    <w:bookmarkStart w:name="z12939" w:id="12836"/>
    <w:p>
      <w:pPr>
        <w:spacing w:after="0"/>
        <w:ind w:left="0"/>
        <w:jc w:val="left"/>
      </w:pPr>
      <w:r>
        <w:rPr>
          <w:rFonts w:ascii="Times New Roman"/>
          <w:b/>
          <w:i w:val="false"/>
          <w:color w:val="000000"/>
        </w:rPr>
        <w:t xml:space="preserve"> 93-тарау. ПАЙДАЛЫ ҚАЗБАЛАРДЫ ӨНДІРУ САЛЫҒЫНА, КӨМІРСУТЕКТЕР БОЙЫНША ЭКСПОРТҚА РЕНТА САЛЫҒЫНА, РОЯЛТИГЕ ЖӘНЕ ҚАЗАҚСТАН РЕСПУБЛИКАСЫНЫҢ ӨНІМДІ БӨЛУ БОЙЫНША ҮЛЕСІНЕ ҚАТЫСТЫ САЛЫҚТЫҚ МІНДЕТТЕМЕЛЕРДІ ЗАТТАЙ НЫСАНДА ОРЫНДАУ ТӘРТІБІ</w:t>
      </w:r>
    </w:p>
    <w:bookmarkEnd w:id="12836"/>
    <w:bookmarkStart w:name="z12940" w:id="12837"/>
    <w:p>
      <w:pPr>
        <w:spacing w:after="0"/>
        <w:ind w:left="0"/>
        <w:jc w:val="left"/>
      </w:pPr>
      <w:r>
        <w:rPr>
          <w:rFonts w:ascii="Times New Roman"/>
          <w:b/>
          <w:i w:val="false"/>
          <w:color w:val="000000"/>
        </w:rPr>
        <w:t xml:space="preserve"> 818-бап. Роялтиге және Қазақстан Республикасының өнімді бөлу бойынша үлесіне қатысты салықтық міндеттемені заттай нысанда орындау тәртібі</w:t>
      </w:r>
    </w:p>
    <w:bookmarkEnd w:id="12837"/>
    <w:bookmarkStart w:name="z12941" w:id="12838"/>
    <w:p>
      <w:pPr>
        <w:spacing w:after="0"/>
        <w:ind w:left="0"/>
        <w:jc w:val="both"/>
      </w:pPr>
      <w:r>
        <w:rPr>
          <w:rFonts w:ascii="Times New Roman"/>
          <w:b w:val="false"/>
          <w:i w:val="false"/>
          <w:color w:val="000000"/>
          <w:sz w:val="28"/>
        </w:rPr>
        <w:t>
      1. Роялтиді және Қазақстан Республикасының өнімді бөлу бойынша үлесін төлеуге қатысты салықтық міндеттемені ақшалай нысанда орындау бір мезгілде мынадай шарттар сақталған кезде:</w:t>
      </w:r>
    </w:p>
    <w:bookmarkEnd w:id="12838"/>
    <w:bookmarkStart w:name="z12942" w:id="1283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жер қойнауын пайдаланушының роялтиді және (немесе) Қазақстан Республикасының өнімді бөлу бойынша үлесін төлеуге қатысты салықтық міндеттемені заттай нысанда орындау есебіне пайдалы қазбаларды беруі көзделсе;</w:t>
      </w:r>
    </w:p>
    <w:bookmarkEnd w:id="12839"/>
    <w:bookmarkStart w:name="z12943" w:id="12840"/>
    <w:p>
      <w:pPr>
        <w:spacing w:after="0"/>
        <w:ind w:left="0"/>
        <w:jc w:val="both"/>
      </w:pPr>
      <w:r>
        <w:rPr>
          <w:rFonts w:ascii="Times New Roman"/>
          <w:b w:val="false"/>
          <w:i w:val="false"/>
          <w:color w:val="000000"/>
          <w:sz w:val="28"/>
        </w:rPr>
        <w:t>
      2) жер қойнауын пайдаланушы салықтық міндеттемені орындау есебіне заттай нысанда берген пайдалы қазбаларды мемлекет атынан алушы Қазақстан Республикасы Үкіметінің шешімімен айқындалса, уақытша, толық немесе ішінара заттай нысанға ауыстырылуы мүмкін.</w:t>
      </w:r>
    </w:p>
    <w:bookmarkEnd w:id="12840"/>
    <w:bookmarkStart w:name="z12944" w:id="12841"/>
    <w:p>
      <w:pPr>
        <w:spacing w:after="0"/>
        <w:ind w:left="0"/>
        <w:jc w:val="both"/>
      </w:pPr>
      <w:r>
        <w:rPr>
          <w:rFonts w:ascii="Times New Roman"/>
          <w:b w:val="false"/>
          <w:i w:val="false"/>
          <w:color w:val="000000"/>
          <w:sz w:val="28"/>
        </w:rPr>
        <w:t>
      2. Салықтық міндеттемені заттай нысанда орындау үшін:</w:t>
      </w:r>
    </w:p>
    <w:bookmarkEnd w:id="12841"/>
    <w:bookmarkStart w:name="z12945" w:id="12842"/>
    <w:p>
      <w:pPr>
        <w:spacing w:after="0"/>
        <w:ind w:left="0"/>
        <w:jc w:val="both"/>
      </w:pPr>
      <w:r>
        <w:rPr>
          <w:rFonts w:ascii="Times New Roman"/>
          <w:b w:val="false"/>
          <w:i w:val="false"/>
          <w:color w:val="000000"/>
          <w:sz w:val="28"/>
        </w:rPr>
        <w:t xml:space="preserve">
      1) жер қойнауын пайдаланушы осы Кодекстің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туралы келісімде (келісімшартта) және (немесе) Қазақстан Республикасының Президенті бекіткен жер қойнауын пайдалануға арналған келісімшартта не осындай келісімде және (немесе) келісімшартта көзделген өзге де құжатта белгіленген тәртіппен және мерзімдерде пайдалы қазбаларды мемлекет атынан алушыға береді;</w:t>
      </w:r>
    </w:p>
    <w:bookmarkEnd w:id="12842"/>
    <w:bookmarkStart w:name="z12946" w:id="12843"/>
    <w:p>
      <w:pPr>
        <w:spacing w:after="0"/>
        <w:ind w:left="0"/>
        <w:jc w:val="both"/>
      </w:pPr>
      <w:r>
        <w:rPr>
          <w:rFonts w:ascii="Times New Roman"/>
          <w:b w:val="false"/>
          <w:i w:val="false"/>
          <w:color w:val="000000"/>
          <w:sz w:val="28"/>
        </w:rPr>
        <w:t>
      2) мемлекет атынан алушы Қазақстан Республикасының трансферттік баға белгілеу туралы заңнамасының сақталуын ескере отырып, пайдалы қазбаларды өзі дербес немесе осындай өткізуді жүзеге асыруға мемлекет атынан алушы уәкілеттік берген тұлға арқылы өткізеді.</w:t>
      </w:r>
    </w:p>
    <w:bookmarkEnd w:id="12843"/>
    <w:bookmarkStart w:name="z12947" w:id="12844"/>
    <w:p>
      <w:pPr>
        <w:spacing w:after="0"/>
        <w:ind w:left="0"/>
        <w:jc w:val="both"/>
      </w:pPr>
      <w:r>
        <w:rPr>
          <w:rFonts w:ascii="Times New Roman"/>
          <w:b w:val="false"/>
          <w:i w:val="false"/>
          <w:color w:val="000000"/>
          <w:sz w:val="28"/>
        </w:rPr>
        <w:t>
      Жер қойнауын пайдаланушы міндеттемені заттай нысанда орындау есебіне алынған пайдалы қазбаларды өткізуді мынадай:</w:t>
      </w:r>
    </w:p>
    <w:bookmarkEnd w:id="12844"/>
    <w:bookmarkStart w:name="z12948" w:id="12845"/>
    <w:p>
      <w:pPr>
        <w:spacing w:after="0"/>
        <w:ind w:left="0"/>
        <w:jc w:val="both"/>
      </w:pPr>
      <w:r>
        <w:rPr>
          <w:rFonts w:ascii="Times New Roman"/>
          <w:b w:val="false"/>
          <w:i w:val="false"/>
          <w:color w:val="000000"/>
          <w:sz w:val="28"/>
        </w:rPr>
        <w:t>
      заңдылық;</w:t>
      </w:r>
    </w:p>
    <w:bookmarkEnd w:id="12845"/>
    <w:bookmarkStart w:name="z12949" w:id="12846"/>
    <w:p>
      <w:pPr>
        <w:spacing w:after="0"/>
        <w:ind w:left="0"/>
        <w:jc w:val="both"/>
      </w:pPr>
      <w:r>
        <w:rPr>
          <w:rFonts w:ascii="Times New Roman"/>
          <w:b w:val="false"/>
          <w:i w:val="false"/>
          <w:color w:val="000000"/>
          <w:sz w:val="28"/>
        </w:rPr>
        <w:t>
      ашықтық;</w:t>
      </w:r>
    </w:p>
    <w:bookmarkEnd w:id="12846"/>
    <w:bookmarkStart w:name="z12950" w:id="12847"/>
    <w:p>
      <w:pPr>
        <w:spacing w:after="0"/>
        <w:ind w:left="0"/>
        <w:jc w:val="both"/>
      </w:pPr>
      <w:r>
        <w:rPr>
          <w:rFonts w:ascii="Times New Roman"/>
          <w:b w:val="false"/>
          <w:i w:val="false"/>
          <w:color w:val="000000"/>
          <w:sz w:val="28"/>
        </w:rPr>
        <w:t>
      айқындық;</w:t>
      </w:r>
    </w:p>
    <w:bookmarkEnd w:id="12847"/>
    <w:bookmarkStart w:name="z12951" w:id="12848"/>
    <w:p>
      <w:pPr>
        <w:spacing w:after="0"/>
        <w:ind w:left="0"/>
        <w:jc w:val="both"/>
      </w:pPr>
      <w:r>
        <w:rPr>
          <w:rFonts w:ascii="Times New Roman"/>
          <w:b w:val="false"/>
          <w:i w:val="false"/>
          <w:color w:val="000000"/>
          <w:sz w:val="28"/>
        </w:rPr>
        <w:t>
      адалдық;</w:t>
      </w:r>
    </w:p>
    <w:bookmarkEnd w:id="12848"/>
    <w:bookmarkStart w:name="z12952" w:id="12849"/>
    <w:p>
      <w:pPr>
        <w:spacing w:after="0"/>
        <w:ind w:left="0"/>
        <w:jc w:val="both"/>
      </w:pPr>
      <w:r>
        <w:rPr>
          <w:rFonts w:ascii="Times New Roman"/>
          <w:b w:val="false"/>
          <w:i w:val="false"/>
          <w:color w:val="000000"/>
          <w:sz w:val="28"/>
        </w:rPr>
        <w:t>
      әділдік;</w:t>
      </w:r>
    </w:p>
    <w:bookmarkEnd w:id="12849"/>
    <w:bookmarkStart w:name="z12953" w:id="12850"/>
    <w:p>
      <w:pPr>
        <w:spacing w:after="0"/>
        <w:ind w:left="0"/>
        <w:jc w:val="both"/>
      </w:pPr>
      <w:r>
        <w:rPr>
          <w:rFonts w:ascii="Times New Roman"/>
          <w:b w:val="false"/>
          <w:i w:val="false"/>
          <w:color w:val="000000"/>
          <w:sz w:val="28"/>
        </w:rPr>
        <w:t>
      барынша көп пайда алу;</w:t>
      </w:r>
    </w:p>
    <w:bookmarkEnd w:id="12850"/>
    <w:bookmarkStart w:name="z12954" w:id="12851"/>
    <w:p>
      <w:pPr>
        <w:spacing w:after="0"/>
        <w:ind w:left="0"/>
        <w:jc w:val="both"/>
      </w:pPr>
      <w:r>
        <w:rPr>
          <w:rFonts w:ascii="Times New Roman"/>
          <w:b w:val="false"/>
          <w:i w:val="false"/>
          <w:color w:val="000000"/>
          <w:sz w:val="28"/>
        </w:rPr>
        <w:t>
      ілеспе шығыстарды барынша азайту қағидаттарын сақтай отырып, жүзеге асырады;</w:t>
      </w:r>
    </w:p>
    <w:bookmarkEnd w:id="12851"/>
    <w:bookmarkStart w:name="z12955" w:id="12852"/>
    <w:p>
      <w:pPr>
        <w:spacing w:after="0"/>
        <w:ind w:left="0"/>
        <w:jc w:val="both"/>
      </w:pPr>
      <w:r>
        <w:rPr>
          <w:rFonts w:ascii="Times New Roman"/>
          <w:b w:val="false"/>
          <w:i w:val="false"/>
          <w:color w:val="000000"/>
          <w:sz w:val="28"/>
        </w:rPr>
        <w:t>
      3) мемлекет атынан алушы немесе осындай өткізуді жүзеге асыруға мемлекет атынан алушы уәкілеттік берген тұлға Қазақстан Республикасының Үкіметі айқындаған, міндеттемені заттай нысанда орындау тәртібіне сәйкес есептелген мөлшерде ағымдағы төлемдерді айқындайды және бюджетке аударады;</w:t>
      </w:r>
    </w:p>
    <w:bookmarkEnd w:id="12852"/>
    <w:bookmarkStart w:name="z12956" w:id="12853"/>
    <w:p>
      <w:pPr>
        <w:spacing w:after="0"/>
        <w:ind w:left="0"/>
        <w:jc w:val="both"/>
      </w:pPr>
      <w:r>
        <w:rPr>
          <w:rFonts w:ascii="Times New Roman"/>
          <w:b w:val="false"/>
          <w:i w:val="false"/>
          <w:color w:val="000000"/>
          <w:sz w:val="28"/>
        </w:rPr>
        <w:t>
      4) жер қойнауын пайдаланушы, мемлекет атынан алушы салықтық міндеттемені заттай нысанда орындау бойынша декларацияны (ағымдағы төлемдердің есеп-қисабын) тұрған жеріндегі салық органдарына осы Кодексте айқындалған тәртіппен және уәкілетті орган белгілеген нысан бойынша ұсынады.</w:t>
      </w:r>
    </w:p>
    <w:bookmarkEnd w:id="12853"/>
    <w:bookmarkStart w:name="z12957" w:id="12854"/>
    <w:p>
      <w:pPr>
        <w:spacing w:after="0"/>
        <w:ind w:left="0"/>
        <w:jc w:val="both"/>
      </w:pPr>
      <w:r>
        <w:rPr>
          <w:rFonts w:ascii="Times New Roman"/>
          <w:b w:val="false"/>
          <w:i w:val="false"/>
          <w:color w:val="000000"/>
          <w:sz w:val="28"/>
        </w:rPr>
        <w:t>
      3. Күнтізбелік тоқсан жер қойнауын пайдаланушының салықтар бойынша салықтық міндеттемені заттай нысанда орындауы үшін салықтық кезең болып табылады.</w:t>
      </w:r>
    </w:p>
    <w:bookmarkEnd w:id="12854"/>
    <w:bookmarkStart w:name="z12958" w:id="12855"/>
    <w:p>
      <w:pPr>
        <w:spacing w:after="0"/>
        <w:ind w:left="0"/>
        <w:jc w:val="both"/>
      </w:pPr>
      <w:r>
        <w:rPr>
          <w:rFonts w:ascii="Times New Roman"/>
          <w:b w:val="false"/>
          <w:i w:val="false"/>
          <w:color w:val="000000"/>
          <w:sz w:val="28"/>
        </w:rPr>
        <w:t>
      Күнтізбелік жыл жер қойнауын пайдаланушы салықтар бойынша салықтық міндеттемені заттай нысанда орындау есебіне беретін пайдалы қазбаларды іс жүзінде өткізуден алынған ақшаны төлеу бөлігінде мемлекет атынан алушы үшін салықтық кезең болып табылады.</w:t>
      </w:r>
    </w:p>
    <w:bookmarkEnd w:id="12855"/>
    <w:bookmarkStart w:name="z12959" w:id="12856"/>
    <w:p>
      <w:pPr>
        <w:spacing w:after="0"/>
        <w:ind w:left="0"/>
        <w:jc w:val="both"/>
      </w:pPr>
      <w:r>
        <w:rPr>
          <w:rFonts w:ascii="Times New Roman"/>
          <w:b w:val="false"/>
          <w:i w:val="false"/>
          <w:color w:val="000000"/>
          <w:sz w:val="28"/>
        </w:rPr>
        <w:t>
      4. Салықтық міндеттемені заттай нысанда орындау есебіне берілетін пайдалы қазбалардың көлемін айқындау, оны ақшалай мәнде есептеу, сондай-ақ оларды өткізу Қазақстан Республикасының Үкіметі айқындаған, міндеттемені заттай нысанда орындау тәртібімен жүзеге асырылады.</w:t>
      </w:r>
    </w:p>
    <w:bookmarkEnd w:id="12856"/>
    <w:bookmarkStart w:name="z12960" w:id="12857"/>
    <w:p>
      <w:pPr>
        <w:spacing w:after="0"/>
        <w:ind w:left="0"/>
        <w:jc w:val="both"/>
      </w:pPr>
      <w:r>
        <w:rPr>
          <w:rFonts w:ascii="Times New Roman"/>
          <w:b w:val="false"/>
          <w:i w:val="false"/>
          <w:color w:val="000000"/>
          <w:sz w:val="28"/>
        </w:rPr>
        <w:t>
      5. Жер қойнауын пайдаланушы салықтық міндеттемені заттай нысанда орындау туралы декларацияны тұрған жеріндегі салық органына салықтық кезеңнен кейінгі екінші айдың 15-інен кешіктірмей тапсырады.</w:t>
      </w:r>
    </w:p>
    <w:bookmarkEnd w:id="12857"/>
    <w:bookmarkStart w:name="z12961" w:id="12858"/>
    <w:p>
      <w:pPr>
        <w:spacing w:after="0"/>
        <w:ind w:left="0"/>
        <w:jc w:val="both"/>
      </w:pPr>
      <w:r>
        <w:rPr>
          <w:rFonts w:ascii="Times New Roman"/>
          <w:b w:val="false"/>
          <w:i w:val="false"/>
          <w:color w:val="000000"/>
          <w:sz w:val="28"/>
        </w:rPr>
        <w:t>
      6. Мемлекет атынан алушы тұрған жеріндегі салық органына:</w:t>
      </w:r>
    </w:p>
    <w:bookmarkEnd w:id="12858"/>
    <w:bookmarkStart w:name="z12962" w:id="12859"/>
    <w:p>
      <w:pPr>
        <w:spacing w:after="0"/>
        <w:ind w:left="0"/>
        <w:jc w:val="both"/>
      </w:pPr>
      <w:r>
        <w:rPr>
          <w:rFonts w:ascii="Times New Roman"/>
          <w:b w:val="false"/>
          <w:i w:val="false"/>
          <w:color w:val="000000"/>
          <w:sz w:val="28"/>
        </w:rPr>
        <w:t>
      1) салықтық міндеттемені заттай нысанда орындау бойынша ағымдағы төлемдердің есеп-қисабын салықтық кезеңнен кейінгі екінші айдың 15-інен кешіктірмей ұсынады.</w:t>
      </w:r>
    </w:p>
    <w:bookmarkEnd w:id="12859"/>
    <w:bookmarkStart w:name="z12963" w:id="12860"/>
    <w:p>
      <w:pPr>
        <w:spacing w:after="0"/>
        <w:ind w:left="0"/>
        <w:jc w:val="both"/>
      </w:pPr>
      <w:r>
        <w:rPr>
          <w:rFonts w:ascii="Times New Roman"/>
          <w:b w:val="false"/>
          <w:i w:val="false"/>
          <w:color w:val="000000"/>
          <w:sz w:val="28"/>
        </w:rPr>
        <w:t>
      Осы тармақтың 2) тармақшасында көрсетілген декларацияны ұсыну үшін белгіленген мерзімнен кейін салықтық міндеттемені заттай нысанда орындау бойынша ағымдағы төлемдердің есеп-қисабын ұсынуға, оған өзгерістер мен толықтырулар енгізуге жол берілмейді;</w:t>
      </w:r>
    </w:p>
    <w:bookmarkEnd w:id="12860"/>
    <w:bookmarkStart w:name="z12964" w:id="12861"/>
    <w:p>
      <w:pPr>
        <w:spacing w:after="0"/>
        <w:ind w:left="0"/>
        <w:jc w:val="both"/>
      </w:pPr>
      <w:r>
        <w:rPr>
          <w:rFonts w:ascii="Times New Roman"/>
          <w:b w:val="false"/>
          <w:i w:val="false"/>
          <w:color w:val="000000"/>
          <w:sz w:val="28"/>
        </w:rPr>
        <w:t>
      2) күнтізбелік жыл үшін салықтық міндеттемені заттай нысанда орындау туралы декларацияны есепті күнтізбелік жылдан кейінгі жылдың 31 наурызынан кешіктірмей ұсынады.</w:t>
      </w:r>
    </w:p>
    <w:bookmarkEnd w:id="12861"/>
    <w:bookmarkStart w:name="z12965" w:id="12862"/>
    <w:p>
      <w:pPr>
        <w:spacing w:after="0"/>
        <w:ind w:left="0"/>
        <w:jc w:val="both"/>
      </w:pPr>
      <w:r>
        <w:rPr>
          <w:rFonts w:ascii="Times New Roman"/>
          <w:b w:val="false"/>
          <w:i w:val="false"/>
          <w:color w:val="000000"/>
          <w:sz w:val="28"/>
        </w:rPr>
        <w:t>
      Мемлекет атынан алушы салықтық міндеттемені заттай нысанда орындауға байланысты қызметке қатысты корпоративтік табыс салығы мен қосылған құн салығы бойынша декларацияны тапсырмайды.</w:t>
      </w:r>
    </w:p>
    <w:bookmarkEnd w:id="12862"/>
    <w:bookmarkStart w:name="z12966" w:id="12863"/>
    <w:p>
      <w:pPr>
        <w:spacing w:after="0"/>
        <w:ind w:left="0"/>
        <w:jc w:val="both"/>
      </w:pPr>
      <w:r>
        <w:rPr>
          <w:rFonts w:ascii="Times New Roman"/>
          <w:b w:val="false"/>
          <w:i w:val="false"/>
          <w:color w:val="000000"/>
          <w:sz w:val="28"/>
        </w:rPr>
        <w:t>
      7. Салықтық кезең ішінде мемлекет атынан алушы тоқсан сайын салықтарды заттай нысанда төлеу есебіне ағымдағы төлемдерді айқындайды және оларды салықтық кезеңнен кейінгі екінші айдың 25-інен кешіктірмей бюджетке аударады, бұған осы тармақтың екінші бөлігінде көрсетілген ағымдағы төлемдер кірмейді.</w:t>
      </w:r>
    </w:p>
    <w:bookmarkEnd w:id="12863"/>
    <w:bookmarkStart w:name="z12967" w:id="12864"/>
    <w:p>
      <w:pPr>
        <w:spacing w:after="0"/>
        <w:ind w:left="0"/>
        <w:jc w:val="both"/>
      </w:pPr>
      <w:r>
        <w:rPr>
          <w:rFonts w:ascii="Times New Roman"/>
          <w:b w:val="false"/>
          <w:i w:val="false"/>
          <w:color w:val="000000"/>
          <w:sz w:val="28"/>
        </w:rPr>
        <w:t>
      Алдыңғы салықтық кезеңдер үшін алынған, бірінші тоқсанда өткізілген пайдалы қазбалар бойынша ағымдағы төлемдер алдыңғы күнтізбелік жылдың төртінші тоқсаны үшін заттай нысандағы ағымдағы төлемдердің қосымша есеп-қисабында көрсетілуге жатады және осы баптың 8-тармағында белгіленген мерзімде бюджетке аударылады.</w:t>
      </w:r>
    </w:p>
    <w:bookmarkEnd w:id="12864"/>
    <w:bookmarkStart w:name="z12968" w:id="12865"/>
    <w:p>
      <w:pPr>
        <w:spacing w:after="0"/>
        <w:ind w:left="0"/>
        <w:jc w:val="both"/>
      </w:pPr>
      <w:r>
        <w:rPr>
          <w:rFonts w:ascii="Times New Roman"/>
          <w:b w:val="false"/>
          <w:i w:val="false"/>
          <w:color w:val="000000"/>
          <w:sz w:val="28"/>
        </w:rPr>
        <w:t>
      Ағымдағы төлемдер Қазақстан Республикасының Үкіметі айқындаған, міндеттемені заттай нысанда орындау тәртібіне сәйкес өтелуге жататын осындай өткізу бойынша шығыстар азайтыла отырып, тиісті салықтық кезеңде пайдалы қазбаларды өткізуден алынған ақша мөлшерінде бюджетке аударылады.</w:t>
      </w:r>
    </w:p>
    <w:bookmarkEnd w:id="12865"/>
    <w:bookmarkStart w:name="z12969" w:id="12866"/>
    <w:p>
      <w:pPr>
        <w:spacing w:after="0"/>
        <w:ind w:left="0"/>
        <w:jc w:val="both"/>
      </w:pPr>
      <w:r>
        <w:rPr>
          <w:rFonts w:ascii="Times New Roman"/>
          <w:b w:val="false"/>
          <w:i w:val="false"/>
          <w:color w:val="000000"/>
          <w:sz w:val="28"/>
        </w:rPr>
        <w:t xml:space="preserve">
      8. Салықтық міндеттемені заттай нысанда орындау туралы декларацияны ұсыну үшін белгіленген мерзімнен кейін күнтізбелік он күннен кешіктірілмейтін мерзімде мемлекет атынан алушы салықтық міндеттемені заттай нысанда орындау есебіне жер қойнауын пайдаланушы алдыңғы күнтізбелік жыл ішінде берген пайдалы қазбаларды өткізуден алынған ақшаны төлеуді жүзеге асырады. Мұндай төлеу осы Кодекстің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туралы тиісті келісімде (келісімшартта) және (немесе) Қазақстан Республикасының Президенті бекіткен жер қойнауын пайдалануға арналған келісімшартта көзделген валютада жүзеге асырылады.</w:t>
      </w:r>
    </w:p>
    <w:bookmarkEnd w:id="12866"/>
    <w:bookmarkStart w:name="z12970" w:id="12867"/>
    <w:p>
      <w:pPr>
        <w:spacing w:after="0"/>
        <w:ind w:left="0"/>
        <w:jc w:val="both"/>
      </w:pPr>
      <w:r>
        <w:rPr>
          <w:rFonts w:ascii="Times New Roman"/>
          <w:b w:val="false"/>
          <w:i w:val="false"/>
          <w:color w:val="000000"/>
          <w:sz w:val="28"/>
        </w:rPr>
        <w:t>
      Заттай нысандағы салықтық міндеттеменің күнтізбелік жыл үшін мөлшері Қазақстан Республикасының Үкіметі айқындаған міндеттемені заттай нысанда орындау тәртібіне сәйкес айқындалады.</w:t>
      </w:r>
    </w:p>
    <w:bookmarkEnd w:id="12867"/>
    <w:bookmarkStart w:name="z12971" w:id="12868"/>
    <w:p>
      <w:pPr>
        <w:spacing w:after="0"/>
        <w:ind w:left="0"/>
        <w:jc w:val="both"/>
      </w:pPr>
      <w:r>
        <w:rPr>
          <w:rFonts w:ascii="Times New Roman"/>
          <w:b w:val="false"/>
          <w:i w:val="false"/>
          <w:color w:val="000000"/>
          <w:sz w:val="28"/>
        </w:rPr>
        <w:t>
      9. Төлеу (аудару) кезінде төлем құжаттарында мемлекет атынан алушының атауы мен сәйкестендіру нөмірі де көрсетіледі.</w:t>
      </w:r>
    </w:p>
    <w:bookmarkEnd w:id="12868"/>
    <w:bookmarkStart w:name="z12972" w:id="12869"/>
    <w:p>
      <w:pPr>
        <w:spacing w:after="0"/>
        <w:ind w:left="0"/>
        <w:jc w:val="both"/>
      </w:pPr>
      <w:r>
        <w:rPr>
          <w:rFonts w:ascii="Times New Roman"/>
          <w:b w:val="false"/>
          <w:i w:val="false"/>
          <w:color w:val="000000"/>
          <w:sz w:val="28"/>
        </w:rPr>
        <w:t>
      10. Мерзімінде орындалмаған салықтық міндеттеме мерзімінде орындалмаған салықтық міндеттеме бойынша пайдалы қазбалардың физикалық көлемінің ақшалай мәнге аударылғандағы мөлшерінде айқындалады.</w:t>
      </w:r>
    </w:p>
    <w:bookmarkEnd w:id="12869"/>
    <w:bookmarkStart w:name="z12973" w:id="12870"/>
    <w:p>
      <w:pPr>
        <w:spacing w:after="0"/>
        <w:ind w:left="0"/>
        <w:jc w:val="both"/>
      </w:pPr>
      <w:r>
        <w:rPr>
          <w:rFonts w:ascii="Times New Roman"/>
          <w:b w:val="false"/>
          <w:i w:val="false"/>
          <w:color w:val="000000"/>
          <w:sz w:val="28"/>
        </w:rPr>
        <w:t>
      11. Жер қойнауын пайдаланушы үшін мерзімінде орындалмаған салықтық міндеттеме бойынша пайдалы қазбалардың физикалық көлемі салықтық кезең үшін берілуге жататын пайдалы қазбалардың физикалық көлемі мен салықтық кезең үшін іс жүзінде берілген пайдалы қазбалардың физикалық көлемі арасындағы айырма ретінде айқындалады.</w:t>
      </w:r>
    </w:p>
    <w:bookmarkEnd w:id="12870"/>
    <w:bookmarkStart w:name="z12974" w:id="12871"/>
    <w:p>
      <w:pPr>
        <w:spacing w:after="0"/>
        <w:ind w:left="0"/>
        <w:jc w:val="both"/>
      </w:pPr>
      <w:r>
        <w:rPr>
          <w:rFonts w:ascii="Times New Roman"/>
          <w:b w:val="false"/>
          <w:i w:val="false"/>
          <w:color w:val="000000"/>
          <w:sz w:val="28"/>
        </w:rPr>
        <w:t xml:space="preserve">
      Пайдалы қазбалардың физикалық көлемі осы Кодекстің </w:t>
      </w:r>
      <w:r>
        <w:rPr>
          <w:rFonts w:ascii="Times New Roman"/>
          <w:b w:val="false"/>
          <w:i w:val="false"/>
          <w:color w:val="000000"/>
          <w:sz w:val="28"/>
        </w:rPr>
        <w:t>755-бабында</w:t>
      </w:r>
      <w:r>
        <w:rPr>
          <w:rFonts w:ascii="Times New Roman"/>
          <w:b w:val="false"/>
          <w:i w:val="false"/>
          <w:color w:val="000000"/>
          <w:sz w:val="28"/>
        </w:rPr>
        <w:t xml:space="preserve"> көзделген, өнімді бөлу туралы келісімдерге (келісімшарттарға), Қазақстан Республикасының Президенті бекіткен жер қойнауын пайдалануға арналған келісімшартқа сәйкес айқындалған шартты бағалар қолданыла отырып, ақшалай мәнге аударылады.</w:t>
      </w:r>
    </w:p>
    <w:bookmarkEnd w:id="12871"/>
    <w:bookmarkStart w:name="z12975" w:id="1287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755-бабында</w:t>
      </w:r>
      <w:r>
        <w:rPr>
          <w:rFonts w:ascii="Times New Roman"/>
          <w:b w:val="false"/>
          <w:i w:val="false"/>
          <w:color w:val="000000"/>
          <w:sz w:val="28"/>
        </w:rPr>
        <w:t xml:space="preserve">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шартты бағаларды айқындау тәртібі болмаған жағдайда, мұндай шартты бағалар Қазақстан Республикасының Үкіметі айқындаған міндеттемені заттай нысанда орындау тәртібіне сәйкес айқындалады.</w:t>
      </w:r>
    </w:p>
    <w:bookmarkEnd w:id="12872"/>
    <w:bookmarkStart w:name="z12976" w:id="12873"/>
    <w:p>
      <w:pPr>
        <w:spacing w:after="0"/>
        <w:ind w:left="0"/>
        <w:jc w:val="both"/>
      </w:pPr>
      <w:r>
        <w:rPr>
          <w:rFonts w:ascii="Times New Roman"/>
          <w:b w:val="false"/>
          <w:i w:val="false"/>
          <w:color w:val="000000"/>
          <w:sz w:val="28"/>
        </w:rPr>
        <w:t>
      12. Мемлекет атынан алушы үшін күнтізбелік жыл бойынша мерзімінде орындалмаған салықтық міндеттеме бойынша пайдалы қазбалардың физикалық көлемі Қазақстан Республикасының Үкіметі айқындаған міндеттемені заттай нысанда орындау тәртібіне сәйкес есептелетін, салықтық міндеттемені заттай нысанда орындау есебіне алынған пайдалы қазбалардың есепті күнтізбелік жыл үшін өткізілуге жататын физикалық көлемі мен есепті күнтізбелік жылда іс жүзінде өткізілген пайдалы қазбалардың физикалық көлемі арасындағы айырма ретінде айқындалады.</w:t>
      </w:r>
    </w:p>
    <w:bookmarkEnd w:id="12873"/>
    <w:bookmarkStart w:name="z12977" w:id="12874"/>
    <w:p>
      <w:pPr>
        <w:spacing w:after="0"/>
        <w:ind w:left="0"/>
        <w:jc w:val="both"/>
      </w:pPr>
      <w:r>
        <w:rPr>
          <w:rFonts w:ascii="Times New Roman"/>
          <w:b w:val="false"/>
          <w:i w:val="false"/>
          <w:color w:val="000000"/>
          <w:sz w:val="28"/>
        </w:rPr>
        <w:t>
      Күнтізбелік жыл бойынша мерзімінде орындалмаған салықтық міндеттеме бойынша пайдалы қазбалардың физикалық көлемі мемлекет атынан алушы үшін есепті күнтізбелік жылға орташа өлшемді нақты баға, бірақ осы баптың 11-тармағында көзделген орташа өлшемді шартты бағадан төмен емес баға қолданыла отырып, ақшалай мәнге аударылады.</w:t>
      </w:r>
    </w:p>
    <w:bookmarkEnd w:id="12874"/>
    <w:bookmarkStart w:name="z12978" w:id="12875"/>
    <w:p>
      <w:pPr>
        <w:spacing w:after="0"/>
        <w:ind w:left="0"/>
        <w:jc w:val="left"/>
      </w:pPr>
      <w:r>
        <w:rPr>
          <w:rFonts w:ascii="Times New Roman"/>
          <w:b/>
          <w:i w:val="false"/>
          <w:color w:val="000000"/>
        </w:rPr>
        <w:t xml:space="preserve"> 819-бап. Пайдалы қазбаларды өндіру салығын, көмірсутектер бойынша экспортқа рента салығын заттай нысанда төлеу тәртiбi</w:t>
      </w:r>
    </w:p>
    <w:bookmarkEnd w:id="12875"/>
    <w:bookmarkStart w:name="z12979" w:id="12876"/>
    <w:p>
      <w:pPr>
        <w:spacing w:after="0"/>
        <w:ind w:left="0"/>
        <w:jc w:val="both"/>
      </w:pPr>
      <w:r>
        <w:rPr>
          <w:rFonts w:ascii="Times New Roman"/>
          <w:b w:val="false"/>
          <w:i w:val="false"/>
          <w:color w:val="000000"/>
          <w:sz w:val="28"/>
        </w:rPr>
        <w:t xml:space="preserve">
      1. Осы Кодекстің 748-бабының </w:t>
      </w:r>
      <w:r>
        <w:rPr>
          <w:rFonts w:ascii="Times New Roman"/>
          <w:b w:val="false"/>
          <w:i w:val="false"/>
          <w:color w:val="000000"/>
          <w:sz w:val="28"/>
        </w:rPr>
        <w:t>2-тармағында</w:t>
      </w:r>
      <w:r>
        <w:rPr>
          <w:rFonts w:ascii="Times New Roman"/>
          <w:b w:val="false"/>
          <w:i w:val="false"/>
          <w:color w:val="000000"/>
          <w:sz w:val="28"/>
        </w:rPr>
        <w:t xml:space="preserve"> және 772-бабының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салық төлеуші пайдалы қазбаларды өндіру салығын, көмірсутектер бойынша экспортқа рента салығын төлеу есебіне пайдалы қазбаларды заттай нысанда Қазақстан Республикасына беруді жүргізуге міндетті.</w:t>
      </w:r>
    </w:p>
    <w:bookmarkEnd w:id="12876"/>
    <w:bookmarkStart w:name="z12980" w:id="12877"/>
    <w:p>
      <w:pPr>
        <w:spacing w:after="0"/>
        <w:ind w:left="0"/>
        <w:jc w:val="both"/>
      </w:pPr>
      <w:r>
        <w:rPr>
          <w:rFonts w:ascii="Times New Roman"/>
          <w:b w:val="false"/>
          <w:i w:val="false"/>
          <w:color w:val="000000"/>
          <w:sz w:val="28"/>
        </w:rPr>
        <w:t>
      2. Осы Кодексте белгіленген пайдалы қазбаларды өндіру салығын және көмірсутектер бойынша экспортқа рента салығын төлеудің ақшалай нысанын ауыстыру уақытша, толық немесе iшiнара жүргізілуі мүмкін.</w:t>
      </w:r>
    </w:p>
    <w:bookmarkEnd w:id="12877"/>
    <w:bookmarkStart w:name="z12981" w:id="12878"/>
    <w:p>
      <w:pPr>
        <w:spacing w:after="0"/>
        <w:ind w:left="0"/>
        <w:jc w:val="both"/>
      </w:pPr>
      <w:r>
        <w:rPr>
          <w:rFonts w:ascii="Times New Roman"/>
          <w:b w:val="false"/>
          <w:i w:val="false"/>
          <w:color w:val="000000"/>
          <w:sz w:val="28"/>
        </w:rPr>
        <w:t>
      3. Осы Кодексте белгіленген, заттай нысанда төленетін пайдалы қазбаларды өндіру салығының және көмірсутектер бойынша экспортқа рента салығының мөлшері осы Кодексте белгіленген тәртіппен және мөлшерлерде ақшалай мәнде есептелген осы салықтар мен төлемдердің сомасына барабар болуға тиіс.</w:t>
      </w:r>
    </w:p>
    <w:bookmarkEnd w:id="12878"/>
    <w:bookmarkStart w:name="z12982" w:id="12879"/>
    <w:p>
      <w:pPr>
        <w:spacing w:after="0"/>
        <w:ind w:left="0"/>
        <w:jc w:val="both"/>
      </w:pPr>
      <w:r>
        <w:rPr>
          <w:rFonts w:ascii="Times New Roman"/>
          <w:b w:val="false"/>
          <w:i w:val="false"/>
          <w:color w:val="000000"/>
          <w:sz w:val="28"/>
        </w:rPr>
        <w:t>
      Жер қойнауын пайдаланушы салықтық міндеттемені заттай нысанда орындау есебіне беретін пайдалы қазбалардың көлемін айқындау, оны ақшалай мәнде есептеу, сондай-ақ мұндай пайдалы қазбаларды өткізу Қазақстан Республикасының Үкіметі айқындаған міндеттемені заттай нысанда орындау тәртібімен жүзеге асырылады.</w:t>
      </w:r>
    </w:p>
    <w:bookmarkEnd w:id="12879"/>
    <w:bookmarkStart w:name="z12983" w:id="12880"/>
    <w:p>
      <w:pPr>
        <w:spacing w:after="0"/>
        <w:ind w:left="0"/>
        <w:jc w:val="both"/>
      </w:pPr>
      <w:r>
        <w:rPr>
          <w:rFonts w:ascii="Times New Roman"/>
          <w:b w:val="false"/>
          <w:i w:val="false"/>
          <w:color w:val="000000"/>
          <w:sz w:val="28"/>
        </w:rPr>
        <w:t>
      4. Салық төлеушінің осы Кодексте белгіленген пайдалы қазбаларды өндіру салығын және көмірсутектер бойынша экспортқа рента салығын заттай нысанда төлеуі көзделетін қосымша келісім жасалған кезде, онда:</w:t>
      </w:r>
    </w:p>
    <w:bookmarkEnd w:id="12880"/>
    <w:bookmarkStart w:name="z12984" w:id="12881"/>
    <w:p>
      <w:pPr>
        <w:spacing w:after="0"/>
        <w:ind w:left="0"/>
        <w:jc w:val="both"/>
      </w:pPr>
      <w:r>
        <w:rPr>
          <w:rFonts w:ascii="Times New Roman"/>
          <w:b w:val="false"/>
          <w:i w:val="false"/>
          <w:color w:val="000000"/>
          <w:sz w:val="28"/>
        </w:rPr>
        <w:t>
      1) салық төлеуші пайдалы қазбаларды өндіру салығы, көмірсутектер бойынша экспортқа рента салығы түрінде Қазақстан Республикасына заттай нысанда беретін пайдалы қазбалардың көлемдерін мемлекет атынан алушы;</w:t>
      </w:r>
    </w:p>
    <w:bookmarkEnd w:id="12881"/>
    <w:bookmarkStart w:name="z12985" w:id="12882"/>
    <w:p>
      <w:pPr>
        <w:spacing w:after="0"/>
        <w:ind w:left="0"/>
        <w:jc w:val="both"/>
      </w:pPr>
      <w:r>
        <w:rPr>
          <w:rFonts w:ascii="Times New Roman"/>
          <w:b w:val="false"/>
          <w:i w:val="false"/>
          <w:color w:val="000000"/>
          <w:sz w:val="28"/>
        </w:rPr>
        <w:t>
      2) салық төлеуші пайдалы қазбаларды өндіру салығы, көмірсутектер бойынша экспортқа рента салығы түрінде Қазақстан Республикасына заттай нысанда беретін пайдалы қазбалардың көлемдерін беру пункті, шарттары мен мерзімдері міндетті түрде көрсетіледі.</w:t>
      </w:r>
    </w:p>
    <w:bookmarkEnd w:id="12882"/>
    <w:bookmarkStart w:name="z12986" w:id="12883"/>
    <w:p>
      <w:pPr>
        <w:spacing w:after="0"/>
        <w:ind w:left="0"/>
        <w:jc w:val="both"/>
      </w:pPr>
      <w:r>
        <w:rPr>
          <w:rFonts w:ascii="Times New Roman"/>
          <w:b w:val="false"/>
          <w:i w:val="false"/>
          <w:color w:val="000000"/>
          <w:sz w:val="28"/>
        </w:rPr>
        <w:t>
      5. Осы Кодексте белгіленген пайдалы қазбаларды өндіру салығын және көмірсутектер бойынша экспортқа рента салығын төлеу есебіне заттай нысанда берілетін пайдалы қазбаларды салық төлеушінің беру мерзімдері көрсетілген салықтар мен бюджетке төленетін төлемдерді ақшалай нысанда төлеудің осы Кодексте белгіленген мерзімдеріне сәйкес келуге тиіс.</w:t>
      </w:r>
    </w:p>
    <w:bookmarkEnd w:id="12883"/>
    <w:bookmarkStart w:name="z12987" w:id="12884"/>
    <w:p>
      <w:pPr>
        <w:spacing w:after="0"/>
        <w:ind w:left="0"/>
        <w:jc w:val="both"/>
      </w:pPr>
      <w:r>
        <w:rPr>
          <w:rFonts w:ascii="Times New Roman"/>
          <w:b w:val="false"/>
          <w:i w:val="false"/>
          <w:color w:val="000000"/>
          <w:sz w:val="28"/>
        </w:rPr>
        <w:t>
      6. Мемлекет атынан алушы пайдалы қазбаларды өндіру салығының, көмірсутектер бойынша экспортқа рента салығының тиесілі сомасын көрсетілген салықтар мен төлемдерді төлеудің осы Кодексте белгіленген мерзімдерінде ақшалай нысанда бюджетке аударады.</w:t>
      </w:r>
    </w:p>
    <w:bookmarkEnd w:id="12884"/>
    <w:bookmarkStart w:name="z12988" w:id="12885"/>
    <w:p>
      <w:pPr>
        <w:spacing w:after="0"/>
        <w:ind w:left="0"/>
        <w:jc w:val="both"/>
      </w:pPr>
      <w:r>
        <w:rPr>
          <w:rFonts w:ascii="Times New Roman"/>
          <w:b w:val="false"/>
          <w:i w:val="false"/>
          <w:color w:val="000000"/>
          <w:sz w:val="28"/>
        </w:rPr>
        <w:t>
      7. Мемлекет атынан алушы салық төлеушінің пайдалы қазбалардың тиiстi көлемін өзіне уақтылы және толық беруiн бақылауды өзі дербес жүзеге асырады.</w:t>
      </w:r>
    </w:p>
    <w:bookmarkEnd w:id="12885"/>
    <w:bookmarkStart w:name="z12989" w:id="12886"/>
    <w:p>
      <w:pPr>
        <w:spacing w:after="0"/>
        <w:ind w:left="0"/>
        <w:jc w:val="both"/>
      </w:pPr>
      <w:r>
        <w:rPr>
          <w:rFonts w:ascii="Times New Roman"/>
          <w:b w:val="false"/>
          <w:i w:val="false"/>
          <w:color w:val="000000"/>
          <w:sz w:val="28"/>
        </w:rPr>
        <w:t>
      Осы Кодексте белгіленген, салық төлеуші Қазақстан Республикасына заттай нысанда беретін пайдалы қазбаларды өндіру салығы мен көмірсутектер бойынша экспортқа рента салығының бюджетке толық және уақтылы аударылуы үшін салық төлеуші пайдалы қазбалардың тиісті көлемдерін іс жүзінде тиеп жөнелткен күннен бастап мемлекет атынан алушы жауапты болады.</w:t>
      </w:r>
    </w:p>
    <w:bookmarkEnd w:id="12886"/>
    <w:bookmarkStart w:name="z12990" w:id="12887"/>
    <w:p>
      <w:pPr>
        <w:spacing w:after="0"/>
        <w:ind w:left="0"/>
        <w:jc w:val="both"/>
      </w:pPr>
      <w:r>
        <w:rPr>
          <w:rFonts w:ascii="Times New Roman"/>
          <w:b w:val="false"/>
          <w:i w:val="false"/>
          <w:color w:val="000000"/>
          <w:sz w:val="28"/>
        </w:rPr>
        <w:t>
      8. Салық төлеуші және мемлекет атынан алушы тұрған жеріндегі салық органдарына осы Кодексте белгіленген пайдалы қазбаларды өндіру салығының және шикі мұнай, газ конденсаты бойынша экспортқа рента салығының мөлшерлері мен оларды заттай нысанда төлеу (беру) мерзімдері туралы есептілікті осы Кодексте белгіленген мерзімдерде және уәкілетті орган бекіткен нысандар бойынша ұсынады.</w:t>
      </w:r>
    </w:p>
    <w:bookmarkEnd w:id="12887"/>
    <w:bookmarkStart w:name="z12991" w:id="12888"/>
    <w:p>
      <w:pPr>
        <w:spacing w:after="0"/>
        <w:ind w:left="0"/>
        <w:jc w:val="left"/>
      </w:pPr>
      <w:r>
        <w:rPr>
          <w:rFonts w:ascii="Times New Roman"/>
          <w:b/>
          <w:i w:val="false"/>
          <w:color w:val="000000"/>
        </w:rPr>
        <w:t xml:space="preserve"> 20-БӨЛІМ. БІРЫҢҒАЙ ТӨЛЕМ</w:t>
      </w:r>
    </w:p>
    <w:bookmarkEnd w:id="12888"/>
    <w:bookmarkStart w:name="z12992" w:id="12889"/>
    <w:p>
      <w:pPr>
        <w:spacing w:after="0"/>
        <w:ind w:left="0"/>
        <w:jc w:val="left"/>
      </w:pPr>
      <w:r>
        <w:rPr>
          <w:rFonts w:ascii="Times New Roman"/>
          <w:b/>
          <w:i w:val="false"/>
          <w:color w:val="000000"/>
        </w:rPr>
        <w:t xml:space="preserve"> 94-тарау. БІРЫҢҒАЙ ТӨЛЕМ</w:t>
      </w:r>
    </w:p>
    <w:bookmarkEnd w:id="12889"/>
    <w:bookmarkStart w:name="z12993" w:id="12890"/>
    <w:p>
      <w:pPr>
        <w:spacing w:after="0"/>
        <w:ind w:left="0"/>
        <w:jc w:val="left"/>
      </w:pPr>
      <w:r>
        <w:rPr>
          <w:rFonts w:ascii="Times New Roman"/>
          <w:b/>
          <w:i w:val="false"/>
          <w:color w:val="000000"/>
        </w:rPr>
        <w:t xml:space="preserve"> 820-бап. Жалпы ережелер</w:t>
      </w:r>
    </w:p>
    <w:bookmarkEnd w:id="12890"/>
    <w:bookmarkStart w:name="z12994" w:id="12891"/>
    <w:p>
      <w:pPr>
        <w:spacing w:after="0"/>
        <w:ind w:left="0"/>
        <w:jc w:val="both"/>
      </w:pPr>
      <w:r>
        <w:rPr>
          <w:rFonts w:ascii="Times New Roman"/>
          <w:b w:val="false"/>
          <w:i w:val="false"/>
          <w:color w:val="000000"/>
          <w:sz w:val="28"/>
        </w:rPr>
        <w:t xml:space="preserve">
      1. Салық агенті тиісті декларацияда осы тараудың ережелеріне сәйкес немесе осы Кодекстің </w:t>
      </w:r>
      <w:r>
        <w:rPr>
          <w:rFonts w:ascii="Times New Roman"/>
          <w:b w:val="false"/>
          <w:i w:val="false"/>
          <w:color w:val="000000"/>
          <w:sz w:val="28"/>
        </w:rPr>
        <w:t>6-бөлімінің</w:t>
      </w:r>
      <w:r>
        <w:rPr>
          <w:rFonts w:ascii="Times New Roman"/>
          <w:b w:val="false"/>
          <w:i w:val="false"/>
          <w:color w:val="000000"/>
          <w:sz w:val="28"/>
        </w:rPr>
        <w:t xml:space="preserve"> ережелеріне сәйкес жұмыскерлердің төлем көзінен салық салуға жататын кірістеріне салық салудың бірыңғай тәртібін дербес айқындайды.</w:t>
      </w:r>
    </w:p>
    <w:bookmarkEnd w:id="12891"/>
    <w:bookmarkStart w:name="z12995" w:id="12892"/>
    <w:p>
      <w:pPr>
        <w:spacing w:after="0"/>
        <w:ind w:left="0"/>
        <w:jc w:val="both"/>
      </w:pPr>
      <w:r>
        <w:rPr>
          <w:rFonts w:ascii="Times New Roman"/>
          <w:b w:val="false"/>
          <w:i w:val="false"/>
          <w:color w:val="000000"/>
          <w:sz w:val="28"/>
        </w:rPr>
        <w:t>
      2. Жұмыскердің (бейрезидентті қоспағанда) төленген кірістері бойынша бірыңғай төлем құрамында жеке табыс салығын есептеу, ұстап қалу және аудару жөніндегі міндеттемелерді орындауды таңдаған микро- және шағын, орта кәсіпкерлік субъектілері болып табылатын дара кәсіпкерлер мен заңды тұлғалар, егер олар:</w:t>
      </w:r>
    </w:p>
    <w:bookmarkEnd w:id="12892"/>
    <w:bookmarkStart w:name="z12996" w:id="1289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79-тарауларында</w:t>
      </w:r>
      <w:r>
        <w:rPr>
          <w:rFonts w:ascii="Times New Roman"/>
          <w:b w:val="false"/>
          <w:i w:val="false"/>
          <w:color w:val="000000"/>
          <w:sz w:val="28"/>
        </w:rPr>
        <w:t xml:space="preserve"> көзделген арнаулы салық режимдерін қолданса;</w:t>
      </w:r>
    </w:p>
    <w:bookmarkEnd w:id="12893"/>
    <w:bookmarkStart w:name="z12997" w:id="12894"/>
    <w:p>
      <w:pPr>
        <w:spacing w:after="0"/>
        <w:ind w:left="0"/>
        <w:jc w:val="both"/>
      </w:pPr>
      <w:r>
        <w:rPr>
          <w:rFonts w:ascii="Times New Roman"/>
          <w:b w:val="false"/>
          <w:i w:val="false"/>
          <w:color w:val="000000"/>
          <w:sz w:val="28"/>
        </w:rPr>
        <w:t>
      ауыл шаруашылығы өнімдерін, аквашаруашылық (балық шаруашылығы) өнімдерін өндірумен, сондай-ақ өзі өндірген көрсетілген өнімдерді қайта өңдеумен және осындай қайта өңдеу өнімдерін өткізумен айналысса;</w:t>
      </w:r>
    </w:p>
    <w:bookmarkEnd w:id="12894"/>
    <w:bookmarkStart w:name="z12998" w:id="1289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16-бабында</w:t>
      </w:r>
      <w:r>
        <w:rPr>
          <w:rFonts w:ascii="Times New Roman"/>
          <w:b w:val="false"/>
          <w:i w:val="false"/>
          <w:color w:val="000000"/>
          <w:sz w:val="28"/>
        </w:rPr>
        <w:t xml:space="preserve"> көрсетілген ауыл шаруашылығы кооперативтері болып табылса, осы тараудың мақсаттарында салық агенттері деп танылады.</w:t>
      </w:r>
    </w:p>
    <w:bookmarkEnd w:id="12895"/>
    <w:bookmarkStart w:name="z12999" w:id="12896"/>
    <w:p>
      <w:pPr>
        <w:spacing w:after="0"/>
        <w:ind w:left="0"/>
        <w:jc w:val="both"/>
      </w:pPr>
      <w:r>
        <w:rPr>
          <w:rFonts w:ascii="Times New Roman"/>
          <w:b w:val="false"/>
          <w:i w:val="false"/>
          <w:color w:val="000000"/>
          <w:sz w:val="28"/>
        </w:rPr>
        <w:t xml:space="preserve">
      3. Бірыңғай төлемге төлем көзінен салық салуға жататын кірістерден төленуге жататын жеке табыс салығының сомалары, Қазақстан Республикасының Әлеуметтік кодексіне сәйкес төленетін міндетті зейнетақы жарналары және жұмыс берушінің міндетті зейнетақы жарналары,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жарналар мен аударымдар енгізіледі.</w:t>
      </w:r>
    </w:p>
    <w:bookmarkEnd w:id="12896"/>
    <w:bookmarkStart w:name="z13000" w:id="12897"/>
    <w:p>
      <w:pPr>
        <w:spacing w:after="0"/>
        <w:ind w:left="0"/>
        <w:jc w:val="both"/>
      </w:pPr>
      <w:r>
        <w:rPr>
          <w:rFonts w:ascii="Times New Roman"/>
          <w:b w:val="false"/>
          <w:i w:val="false"/>
          <w:color w:val="000000"/>
          <w:sz w:val="28"/>
        </w:rPr>
        <w:t>
      4. Бастапқы немесе кезекті декларацияда жұмыскерлердің төлем көзінен салық салуға жататын кірістеріне салық салудың таңдалған тәртібі салықтық кезең ішінде өзгертілуге жатпайды.</w:t>
      </w:r>
    </w:p>
    <w:bookmarkEnd w:id="12897"/>
    <w:bookmarkStart w:name="z13001" w:id="12898"/>
    <w:p>
      <w:pPr>
        <w:spacing w:after="0"/>
        <w:ind w:left="0"/>
        <w:jc w:val="left"/>
      </w:pPr>
      <w:r>
        <w:rPr>
          <w:rFonts w:ascii="Times New Roman"/>
          <w:b/>
          <w:i w:val="false"/>
          <w:color w:val="000000"/>
        </w:rPr>
        <w:t xml:space="preserve"> 821-бап. Бірыңғай төлем алу объектісі</w:t>
      </w:r>
    </w:p>
    <w:bookmarkEnd w:id="12898"/>
    <w:bookmarkStart w:name="z13002" w:id="12899"/>
    <w:p>
      <w:pPr>
        <w:spacing w:after="0"/>
        <w:ind w:left="0"/>
        <w:jc w:val="both"/>
      </w:pPr>
      <w:r>
        <w:rPr>
          <w:rFonts w:ascii="Times New Roman"/>
          <w:b w:val="false"/>
          <w:i w:val="false"/>
          <w:color w:val="000000"/>
          <w:sz w:val="28"/>
        </w:rPr>
        <w:t xml:space="preserve">
      Бейрезидент-жұмыскерді қоспағанда, жұмыскердің осы Кодекстің </w:t>
      </w:r>
      <w:r>
        <w:rPr>
          <w:rFonts w:ascii="Times New Roman"/>
          <w:b w:val="false"/>
          <w:i w:val="false"/>
          <w:color w:val="000000"/>
          <w:sz w:val="28"/>
        </w:rPr>
        <w:t>420-бабында</w:t>
      </w:r>
      <w:r>
        <w:rPr>
          <w:rFonts w:ascii="Times New Roman"/>
          <w:b w:val="false"/>
          <w:i w:val="false"/>
          <w:color w:val="000000"/>
          <w:sz w:val="28"/>
        </w:rPr>
        <w:t xml:space="preserve"> көзделген, осы Кодекстің 820-бабының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 болып табылатын жұмыс беруші есептеген кірісі бірыңғай төлем алу объектісі болып табылады.</w:t>
      </w:r>
    </w:p>
    <w:bookmarkEnd w:id="12899"/>
    <w:bookmarkStart w:name="z13003" w:id="12900"/>
    <w:p>
      <w:pPr>
        <w:spacing w:after="0"/>
        <w:ind w:left="0"/>
        <w:jc w:val="left"/>
      </w:pPr>
      <w:r>
        <w:rPr>
          <w:rFonts w:ascii="Times New Roman"/>
          <w:b/>
          <w:i w:val="false"/>
          <w:color w:val="000000"/>
        </w:rPr>
        <w:t xml:space="preserve"> 822-бап. Бірыңғай төлемнің мөлшерлемесі және ондағы төлем көзінен салық салынатын кірістерден алынатын жеке табыс салығының үлесі</w:t>
      </w:r>
    </w:p>
    <w:bookmarkEnd w:id="12900"/>
    <w:bookmarkStart w:name="z13004" w:id="12901"/>
    <w:p>
      <w:pPr>
        <w:spacing w:after="0"/>
        <w:ind w:left="0"/>
        <w:jc w:val="both"/>
      </w:pPr>
      <w:r>
        <w:rPr>
          <w:rFonts w:ascii="Times New Roman"/>
          <w:b w:val="false"/>
          <w:i w:val="false"/>
          <w:color w:val="000000"/>
          <w:sz w:val="28"/>
        </w:rPr>
        <w:t>
      1. Салық салу объектісіне қолданылатын бірыңғай төлем мөлшерлемесі:</w:t>
      </w:r>
    </w:p>
    <w:bookmarkEnd w:id="12901"/>
    <w:bookmarkStart w:name="z13005" w:id="12902"/>
    <w:p>
      <w:pPr>
        <w:spacing w:after="0"/>
        <w:ind w:left="0"/>
        <w:jc w:val="both"/>
      </w:pPr>
      <w:r>
        <w:rPr>
          <w:rFonts w:ascii="Times New Roman"/>
          <w:b w:val="false"/>
          <w:i w:val="false"/>
          <w:color w:val="000000"/>
          <w:sz w:val="28"/>
        </w:rPr>
        <w:t>
      2026 жылғы 1 қаңтардан бастап – 24,8 пайызды;</w:t>
      </w:r>
    </w:p>
    <w:bookmarkEnd w:id="12902"/>
    <w:bookmarkStart w:name="z13006" w:id="12903"/>
    <w:p>
      <w:pPr>
        <w:spacing w:after="0"/>
        <w:ind w:left="0"/>
        <w:jc w:val="both"/>
      </w:pPr>
      <w:r>
        <w:rPr>
          <w:rFonts w:ascii="Times New Roman"/>
          <w:b w:val="false"/>
          <w:i w:val="false"/>
          <w:color w:val="000000"/>
          <w:sz w:val="28"/>
        </w:rPr>
        <w:t>
      2027 жылғы 1 қаңтардан бастап – 25,8 пайызды;</w:t>
      </w:r>
    </w:p>
    <w:bookmarkEnd w:id="12903"/>
    <w:bookmarkStart w:name="z13007" w:id="12904"/>
    <w:p>
      <w:pPr>
        <w:spacing w:after="0"/>
        <w:ind w:left="0"/>
        <w:jc w:val="both"/>
      </w:pPr>
      <w:r>
        <w:rPr>
          <w:rFonts w:ascii="Times New Roman"/>
          <w:b w:val="false"/>
          <w:i w:val="false"/>
          <w:color w:val="000000"/>
          <w:sz w:val="28"/>
        </w:rPr>
        <w:t>
      2028 жылғы 1 қаңтардан бастап – 26,3 пайызды құрайды.</w:t>
      </w:r>
    </w:p>
    <w:bookmarkEnd w:id="12904"/>
    <w:bookmarkStart w:name="z13008" w:id="12905"/>
    <w:p>
      <w:pPr>
        <w:spacing w:after="0"/>
        <w:ind w:left="0"/>
        <w:jc w:val="both"/>
      </w:pPr>
      <w:r>
        <w:rPr>
          <w:rFonts w:ascii="Times New Roman"/>
          <w:b w:val="false"/>
          <w:i w:val="false"/>
          <w:color w:val="000000"/>
          <w:sz w:val="28"/>
        </w:rPr>
        <w:t xml:space="preserve">
      Бұл ретте Қазақстан Республикасының Әлеуметтік кодексіне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төлемдерді (міндетті кәсіптік зейнетақы жарналарын қоспағанда) төлеуден босатылған жұмыскерлер үшін, сондай-ақ "Міндетті әлеуметтік медициналық сақтандыру туралы" Қазақстан Республикасы Заңының 26-бабы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тармақшаларына</w:t>
      </w:r>
      <w:r>
        <w:rPr>
          <w:rFonts w:ascii="Times New Roman"/>
          <w:b w:val="false"/>
          <w:i w:val="false"/>
          <w:color w:val="000000"/>
          <w:sz w:val="28"/>
        </w:rPr>
        <w:t xml:space="preserve"> сәйкес міндетті әлеуметтік медициналық сақтандыруға арналған жарналарды мемлекет төлейтін жұмыскерлер үшін бірыңғай төлемнің мөлшерлемесі әлеуметтік төлемдердің (міндетті кәсіптік зейнетақы жарналарын қоспағанда) тиісті үлесіне төмендетіледі.</w:t>
      </w:r>
    </w:p>
    <w:bookmarkEnd w:id="12905"/>
    <w:bookmarkStart w:name="z13009" w:id="12906"/>
    <w:p>
      <w:pPr>
        <w:spacing w:after="0"/>
        <w:ind w:left="0"/>
        <w:jc w:val="both"/>
      </w:pPr>
      <w:r>
        <w:rPr>
          <w:rFonts w:ascii="Times New Roman"/>
          <w:b w:val="false"/>
          <w:i w:val="false"/>
          <w:color w:val="000000"/>
          <w:sz w:val="28"/>
        </w:rPr>
        <w:t>
      2. Бірыңғай төлем төлеушінің жеке табыс салығының бірыңғай төлем мөлшерлемесіндегі үлесі:</w:t>
      </w:r>
    </w:p>
    <w:bookmarkEnd w:id="12906"/>
    <w:bookmarkStart w:name="z13010" w:id="12907"/>
    <w:p>
      <w:pPr>
        <w:spacing w:after="0"/>
        <w:ind w:left="0"/>
        <w:jc w:val="both"/>
      </w:pPr>
      <w:r>
        <w:rPr>
          <w:rFonts w:ascii="Times New Roman"/>
          <w:b w:val="false"/>
          <w:i w:val="false"/>
          <w:color w:val="000000"/>
          <w:sz w:val="28"/>
        </w:rPr>
        <w:t>
      2026 жылғы 1 қаңтардан бастап – 7,3 пайызды;</w:t>
      </w:r>
    </w:p>
    <w:bookmarkEnd w:id="12907"/>
    <w:bookmarkStart w:name="z13011" w:id="12908"/>
    <w:p>
      <w:pPr>
        <w:spacing w:after="0"/>
        <w:ind w:left="0"/>
        <w:jc w:val="both"/>
      </w:pPr>
      <w:r>
        <w:rPr>
          <w:rFonts w:ascii="Times New Roman"/>
          <w:b w:val="false"/>
          <w:i w:val="false"/>
          <w:color w:val="000000"/>
          <w:sz w:val="28"/>
        </w:rPr>
        <w:t>
      2027 жылғы 1 қаңтардан бастап – 7,0 пайызды;</w:t>
      </w:r>
    </w:p>
    <w:bookmarkEnd w:id="12908"/>
    <w:bookmarkStart w:name="z13012" w:id="12909"/>
    <w:p>
      <w:pPr>
        <w:spacing w:after="0"/>
        <w:ind w:left="0"/>
        <w:jc w:val="both"/>
      </w:pPr>
      <w:r>
        <w:rPr>
          <w:rFonts w:ascii="Times New Roman"/>
          <w:b w:val="false"/>
          <w:i w:val="false"/>
          <w:color w:val="000000"/>
          <w:sz w:val="28"/>
        </w:rPr>
        <w:t>
      2028 жылғы 1 қаңтардан бастап – 6,9 пайызды құрайды.</w:t>
      </w:r>
    </w:p>
    <w:bookmarkEnd w:id="12909"/>
    <w:bookmarkStart w:name="z13013" w:id="12910"/>
    <w:p>
      <w:pPr>
        <w:spacing w:after="0"/>
        <w:ind w:left="0"/>
        <w:jc w:val="left"/>
      </w:pPr>
      <w:r>
        <w:rPr>
          <w:rFonts w:ascii="Times New Roman"/>
          <w:b/>
          <w:i w:val="false"/>
          <w:color w:val="000000"/>
        </w:rPr>
        <w:t xml:space="preserve"> 823-бап. Бірыңғай төлемді есептеу, төлеу және ол бойынша міндеттемелерді тиісті салықтық есептілікте көрсету тәртібі</w:t>
      </w:r>
    </w:p>
    <w:bookmarkEnd w:id="12910"/>
    <w:bookmarkStart w:name="z13014" w:id="12911"/>
    <w:p>
      <w:pPr>
        <w:spacing w:after="0"/>
        <w:ind w:left="0"/>
        <w:jc w:val="both"/>
      </w:pPr>
      <w:r>
        <w:rPr>
          <w:rFonts w:ascii="Times New Roman"/>
          <w:b w:val="false"/>
          <w:i w:val="false"/>
          <w:color w:val="000000"/>
          <w:sz w:val="28"/>
        </w:rPr>
        <w:t>
      1. Салық агенті бірыңғай төлемнің тиісті үлестерін есептеуді, ұстап қалуды және оны аударуды, сондай-ақ ол бойынша міндеттемелерді тиісті салықтық есептілікте көрсетуді осы тарауда белгіленген тәртіппен және мерзімдерде жүргізеді.</w:t>
      </w:r>
    </w:p>
    <w:bookmarkEnd w:id="12911"/>
    <w:bookmarkStart w:name="z13015" w:id="12912"/>
    <w:p>
      <w:pPr>
        <w:spacing w:after="0"/>
        <w:ind w:left="0"/>
        <w:jc w:val="both"/>
      </w:pPr>
      <w:r>
        <w:rPr>
          <w:rFonts w:ascii="Times New Roman"/>
          <w:b w:val="false"/>
          <w:i w:val="false"/>
          <w:color w:val="000000"/>
          <w:sz w:val="28"/>
        </w:rPr>
        <w:t>
      2. Салық агенті салық салу объектісін есепке жазу кезінде бірыңғай төлемді есептеуді жүргізеді.</w:t>
      </w:r>
    </w:p>
    <w:bookmarkEnd w:id="12912"/>
    <w:bookmarkStart w:name="z13016" w:id="12913"/>
    <w:p>
      <w:pPr>
        <w:spacing w:after="0"/>
        <w:ind w:left="0"/>
        <w:jc w:val="both"/>
      </w:pPr>
      <w:r>
        <w:rPr>
          <w:rFonts w:ascii="Times New Roman"/>
          <w:b w:val="false"/>
          <w:i w:val="false"/>
          <w:color w:val="000000"/>
          <w:sz w:val="28"/>
        </w:rPr>
        <w:t>
      3. Салық агенті бірыңғай төлемнің жеке табыс салығына, міндетті зейнетақы жарналарына, міндетті әлеуметтік медициналық сақтандыру жарналарына тиесілі тиісті үлестерінің сомаларын ұстап қалуды төлем көзінен салық салуға жататын кіріс төленетін күннен кешіктірмей жүргізеді.</w:t>
      </w:r>
    </w:p>
    <w:bookmarkEnd w:id="12913"/>
    <w:bookmarkStart w:name="z13017" w:id="12914"/>
    <w:p>
      <w:pPr>
        <w:spacing w:after="0"/>
        <w:ind w:left="0"/>
        <w:jc w:val="both"/>
      </w:pPr>
      <w:r>
        <w:rPr>
          <w:rFonts w:ascii="Times New Roman"/>
          <w:b w:val="false"/>
          <w:i w:val="false"/>
          <w:color w:val="000000"/>
          <w:sz w:val="28"/>
        </w:rPr>
        <w:t>
      4. Салық агенттері жұмыс берушінің міндетті зейнетақы жарналарын, әлеуметтік аударымдарды және міндетті әлеуметтік медициналық сақтандыруға аударымдарды өз қаражаты есебінен жұмыскерлердің пайдасына жүзеге асырады.</w:t>
      </w:r>
    </w:p>
    <w:bookmarkEnd w:id="12914"/>
    <w:bookmarkStart w:name="z13018" w:id="12915"/>
    <w:p>
      <w:pPr>
        <w:spacing w:after="0"/>
        <w:ind w:left="0"/>
        <w:jc w:val="both"/>
      </w:pPr>
      <w:r>
        <w:rPr>
          <w:rFonts w:ascii="Times New Roman"/>
          <w:b w:val="false"/>
          <w:i w:val="false"/>
          <w:color w:val="000000"/>
          <w:sz w:val="28"/>
        </w:rPr>
        <w:t>
      5. Салық агенті есепке жазылған кірістер бойынша бірыңғай төлемді екінші деңгейдегі банктер немесе банк операцияларының жекелеген түрлерін жүзеге асыратын ұйымдар арқылы жалпы сомамен ай сайын, есепті айдан кейінгі айдың 25-інен кешіктірмей, Мемлекеттік корпорацияның банктік шотына осындай бірыңғай төлем аударылатын айды көрсете отырып аударады.</w:t>
      </w:r>
    </w:p>
    <w:bookmarkEnd w:id="12915"/>
    <w:bookmarkStart w:name="z13019" w:id="12916"/>
    <w:p>
      <w:pPr>
        <w:spacing w:after="0"/>
        <w:ind w:left="0"/>
        <w:jc w:val="both"/>
      </w:pPr>
      <w:r>
        <w:rPr>
          <w:rFonts w:ascii="Times New Roman"/>
          <w:b w:val="false"/>
          <w:i w:val="false"/>
          <w:color w:val="000000"/>
          <w:sz w:val="28"/>
        </w:rPr>
        <w:t>
      6. Бірыңғай төлемді, бірыңғай төлем бойынша өсімпұлды төлеу, аудару және оларды жеке табыс салығы және әлеуметтік төлемдер (міндетті кәсіптік зейнетақы жарналарын қоспағанда), өсімпұл түрінде бөлу, сондай-ақ оларды қайтару Ұлттық Банкпен, уәкілетті органмен, сондай-ақ мемлекеттік жоспарлау жөніндегі, денсаулық сақтау саласындағы және ақпараттандыру саласындағы уәкілетті мемлекеттік органдармен келісу бойынша халықты әлеуметтік қорғау саласындағы орталық атқарушы орган айқындайтын тәртіппен жүзеге асырылады.</w:t>
      </w:r>
    </w:p>
    <w:bookmarkEnd w:id="12916"/>
    <w:bookmarkStart w:name="z13020" w:id="12917"/>
    <w:p>
      <w:pPr>
        <w:spacing w:after="0"/>
        <w:ind w:left="0"/>
        <w:jc w:val="both"/>
      </w:pPr>
      <w:r>
        <w:rPr>
          <w:rFonts w:ascii="Times New Roman"/>
          <w:b w:val="false"/>
          <w:i w:val="false"/>
          <w:color w:val="000000"/>
          <w:sz w:val="28"/>
        </w:rPr>
        <w:t xml:space="preserve">
      7. Бірыңғай төлем сомалары осы Кодекстің </w:t>
      </w:r>
      <w:r>
        <w:rPr>
          <w:rFonts w:ascii="Times New Roman"/>
          <w:b w:val="false"/>
          <w:i w:val="false"/>
          <w:color w:val="000000"/>
          <w:sz w:val="28"/>
        </w:rPr>
        <w:t>445-бабында</w:t>
      </w:r>
      <w:r>
        <w:rPr>
          <w:rFonts w:ascii="Times New Roman"/>
          <w:b w:val="false"/>
          <w:i w:val="false"/>
          <w:color w:val="000000"/>
          <w:sz w:val="28"/>
        </w:rPr>
        <w:t xml:space="preserve"> көзделген декларацияларда көрсетіледі. </w:t>
      </w:r>
    </w:p>
    <w:bookmarkEnd w:id="12917"/>
    <w:bookmarkStart w:name="z13021" w:id="12918"/>
    <w:p>
      <w:pPr>
        <w:spacing w:after="0"/>
        <w:ind w:left="0"/>
        <w:jc w:val="left"/>
      </w:pPr>
      <w:r>
        <w:rPr>
          <w:rFonts w:ascii="Times New Roman"/>
          <w:b/>
          <w:i w:val="false"/>
          <w:color w:val="000000"/>
        </w:rPr>
        <w:t xml:space="preserve"> 824-бап. Салықтық кезең</w:t>
      </w:r>
    </w:p>
    <w:bookmarkEnd w:id="12918"/>
    <w:bookmarkStart w:name="z13022" w:id="12919"/>
    <w:p>
      <w:pPr>
        <w:spacing w:after="0"/>
        <w:ind w:left="0"/>
        <w:jc w:val="both"/>
      </w:pPr>
      <w:r>
        <w:rPr>
          <w:rFonts w:ascii="Times New Roman"/>
          <w:b w:val="false"/>
          <w:i w:val="false"/>
          <w:color w:val="000000"/>
          <w:sz w:val="28"/>
        </w:rPr>
        <w:t>
      Күнтізбелік ай салық агенттерінің бірыңғай төлемді есептеуі үшін салықтық кезең болып табылады.</w:t>
      </w:r>
    </w:p>
    <w:bookmarkEnd w:id="12919"/>
    <w:bookmarkStart w:name="z13023" w:id="12920"/>
    <w:p>
      <w:pPr>
        <w:spacing w:after="0"/>
        <w:ind w:left="0"/>
        <w:jc w:val="left"/>
      </w:pPr>
      <w:r>
        <w:rPr>
          <w:rFonts w:ascii="Times New Roman"/>
          <w:b/>
          <w:i w:val="false"/>
          <w:color w:val="000000"/>
        </w:rPr>
        <w:t xml:space="preserve"> 825-бап. Мемлекеттік корпорацияның бірыңғай төлем шеңберіндегі құзыреті</w:t>
      </w:r>
    </w:p>
    <w:bookmarkEnd w:id="12920"/>
    <w:bookmarkStart w:name="z13024" w:id="12921"/>
    <w:p>
      <w:pPr>
        <w:spacing w:after="0"/>
        <w:ind w:left="0"/>
        <w:jc w:val="both"/>
      </w:pPr>
      <w:r>
        <w:rPr>
          <w:rFonts w:ascii="Times New Roman"/>
          <w:b w:val="false"/>
          <w:i w:val="false"/>
          <w:color w:val="000000"/>
          <w:sz w:val="28"/>
        </w:rPr>
        <w:t>
      1. Бірыңғай төлем шеңберінде мемлекеттік корпорация мемлекеттік монополияға жататын мынадай қызмет түрлерін жүзеге асырады:</w:t>
      </w:r>
    </w:p>
    <w:bookmarkEnd w:id="12921"/>
    <w:bookmarkStart w:name="z13025" w:id="12922"/>
    <w:p>
      <w:pPr>
        <w:spacing w:after="0"/>
        <w:ind w:left="0"/>
        <w:jc w:val="both"/>
      </w:pPr>
      <w:r>
        <w:rPr>
          <w:rFonts w:ascii="Times New Roman"/>
          <w:b w:val="false"/>
          <w:i w:val="false"/>
          <w:color w:val="000000"/>
          <w:sz w:val="28"/>
        </w:rPr>
        <w:t>
      1) жеке сәйкестендіру нөмірі базасында бірыңғай төлем төлеушілерді дербестендіріп есепке алуды жүргізеді;</w:t>
      </w:r>
    </w:p>
    <w:bookmarkEnd w:id="12922"/>
    <w:bookmarkStart w:name="z13026" w:id="12923"/>
    <w:p>
      <w:pPr>
        <w:spacing w:after="0"/>
        <w:ind w:left="0"/>
        <w:jc w:val="both"/>
      </w:pPr>
      <w:r>
        <w:rPr>
          <w:rFonts w:ascii="Times New Roman"/>
          <w:b w:val="false"/>
          <w:i w:val="false"/>
          <w:color w:val="000000"/>
          <w:sz w:val="28"/>
        </w:rPr>
        <w:t>
      2) бірыңғай төлем төлеушілерді дербестендіріп есепке алуды жаңартып отырады;</w:t>
      </w:r>
    </w:p>
    <w:bookmarkEnd w:id="12923"/>
    <w:bookmarkStart w:name="z13027" w:id="12924"/>
    <w:p>
      <w:pPr>
        <w:spacing w:after="0"/>
        <w:ind w:left="0"/>
        <w:jc w:val="both"/>
      </w:pPr>
      <w:r>
        <w:rPr>
          <w:rFonts w:ascii="Times New Roman"/>
          <w:b w:val="false"/>
          <w:i w:val="false"/>
          <w:color w:val="000000"/>
          <w:sz w:val="28"/>
        </w:rPr>
        <w:t>
      3) бірыңғай төлемнің сомасын МӘСҚ-қа, әлеуметтік медициналық сақтандыру қорына, бірыңғай жинақтаушы зейнетақы қорына және салық агентінің тұрған жері бойынша тиісті бюджетке бөледі және аударады;</w:t>
      </w:r>
    </w:p>
    <w:bookmarkEnd w:id="12924"/>
    <w:bookmarkStart w:name="z13028" w:id="12925"/>
    <w:p>
      <w:pPr>
        <w:spacing w:after="0"/>
        <w:ind w:left="0"/>
        <w:jc w:val="both"/>
      </w:pPr>
      <w:r>
        <w:rPr>
          <w:rFonts w:ascii="Times New Roman"/>
          <w:b w:val="false"/>
          <w:i w:val="false"/>
          <w:color w:val="000000"/>
          <w:sz w:val="28"/>
        </w:rPr>
        <w:t>
      4) бірыңғай төлемнің қате (артық) төленген сомаларын Ұлттық Банкпен, уәкілетті органмен, сондай-ақ мемлекеттік жоспарлау жөніндегі, денсаулық сақтау саласындағы және ақпараттандыру саласындағы уәкілетті мемлекеттік органдармен келісу бойынша халықты әлеуметтік қорғау саласындағы орталық атқарушы орган айқындайтын тәртіппен қайтаруды жүзеге асырады.</w:t>
      </w:r>
    </w:p>
    <w:bookmarkEnd w:id="12925"/>
    <w:bookmarkStart w:name="z13029" w:id="12926"/>
    <w:p>
      <w:pPr>
        <w:spacing w:after="0"/>
        <w:ind w:left="0"/>
        <w:jc w:val="both"/>
      </w:pPr>
      <w:r>
        <w:rPr>
          <w:rFonts w:ascii="Times New Roman"/>
          <w:b w:val="false"/>
          <w:i w:val="false"/>
          <w:color w:val="000000"/>
          <w:sz w:val="28"/>
        </w:rPr>
        <w:t>
      2. Мемлекеттік корпорация өндіретін және (немесе) өткізетін тауарлардың (жұмыстардың, көрсетілетін қызметтердің) бағаларын орталық мемлекеттік органдар арасынан Қазақстан Республикасы Үкіметінің шешімімен айқындалатын уәкілетті орган монополияға қарсы органмен және уәкілетті органмен келісу бойынша белгілейді.</w:t>
      </w:r>
    </w:p>
    <w:bookmarkEnd w:id="12926"/>
    <w:bookmarkStart w:name="z13030" w:id="12927"/>
    <w:p>
      <w:pPr>
        <w:spacing w:after="0"/>
        <w:ind w:left="0"/>
        <w:jc w:val="left"/>
      </w:pPr>
      <w:r>
        <w:rPr>
          <w:rFonts w:ascii="Times New Roman"/>
          <w:b/>
          <w:i w:val="false"/>
          <w:color w:val="000000"/>
        </w:rPr>
        <w:t xml:space="preserve"> 21-БӨЛІМ. ЖЕКЕ ТҰЛҒАЛАРҒА ТАУАРЛАРМЕН ЭЛЕКТРОНДЫҚ САУДАНЫ ЖҮЗЕГЕ АСЫРУ, ЭЛЕКТРОНДЫҚ НЫСАНДА ҚЫЗМЕТТЕР КӨРСЕТУ КЕЗІНДЕ ШЕТЕЛДІК КОМПАНИЯЛАРҒА САЛЫҚ САЛУ ЕРЕКШЕЛІКТЕРІ</w:t>
      </w:r>
    </w:p>
    <w:bookmarkEnd w:id="12927"/>
    <w:bookmarkStart w:name="z13031" w:id="12928"/>
    <w:p>
      <w:pPr>
        <w:spacing w:after="0"/>
        <w:ind w:left="0"/>
        <w:jc w:val="left"/>
      </w:pPr>
      <w:r>
        <w:rPr>
          <w:rFonts w:ascii="Times New Roman"/>
          <w:b/>
          <w:i w:val="false"/>
          <w:color w:val="000000"/>
        </w:rPr>
        <w:t xml:space="preserve"> 95-тарау. ЖЕКЕ ТҰЛҒАЛАРҒА ТАУАРЛАРМЕН ЭЛЕКТРОНДЫҚ САУДАНЫ ЖҮЗЕГЕ АСЫРУ, ЭЛЕКТРОНДЫҚ НЫСАНДА ҚЫЗМЕТТЕР КӨРСЕТУ КЕЗІНДЕ ШЕТЕЛДІК КОМПАНИЯҒА САЛЫҚ САЛУ ЕРЕКШЕЛІКТЕРІ</w:t>
      </w:r>
    </w:p>
    <w:bookmarkEnd w:id="12928"/>
    <w:bookmarkStart w:name="z13032" w:id="12929"/>
    <w:p>
      <w:pPr>
        <w:spacing w:after="0"/>
        <w:ind w:left="0"/>
        <w:jc w:val="left"/>
      </w:pPr>
      <w:r>
        <w:rPr>
          <w:rFonts w:ascii="Times New Roman"/>
          <w:b/>
          <w:i w:val="false"/>
          <w:color w:val="000000"/>
        </w:rPr>
        <w:t xml:space="preserve"> 826-бап. Жалпы ережелер</w:t>
      </w:r>
    </w:p>
    <w:bookmarkEnd w:id="12929"/>
    <w:bookmarkStart w:name="z13033" w:id="1293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102-бабының</w:t>
      </w:r>
      <w:r>
        <w:rPr>
          <w:rFonts w:ascii="Times New Roman"/>
          <w:b w:val="false"/>
          <w:i w:val="false"/>
          <w:color w:val="000000"/>
          <w:sz w:val="28"/>
        </w:rPr>
        <w:t xml:space="preserve"> тәртібімен тіркелген шетелдік компания қосылған құн салығын төлеуші деп танылады.</w:t>
      </w:r>
    </w:p>
    <w:bookmarkEnd w:id="12930"/>
    <w:bookmarkStart w:name="z13034" w:id="12931"/>
    <w:p>
      <w:pPr>
        <w:spacing w:after="0"/>
        <w:ind w:left="0"/>
        <w:jc w:val="both"/>
      </w:pPr>
      <w:r>
        <w:rPr>
          <w:rFonts w:ascii="Times New Roman"/>
          <w:b w:val="false"/>
          <w:i w:val="false"/>
          <w:color w:val="000000"/>
          <w:sz w:val="28"/>
        </w:rPr>
        <w:t xml:space="preserve">
      Осы тармақтың мақсатында осы Кодекстің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101-баптарына</w:t>
      </w:r>
      <w:r>
        <w:rPr>
          <w:rFonts w:ascii="Times New Roman"/>
          <w:b w:val="false"/>
          <w:i w:val="false"/>
          <w:color w:val="000000"/>
          <w:sz w:val="28"/>
        </w:rPr>
        <w:t xml:space="preserve"> сәйкес қосылған құн салығы бойынша тіркеу есебіне қою жүргізілген тұлға шетелдік компанияға жатпайды.</w:t>
      </w:r>
    </w:p>
    <w:bookmarkEnd w:id="12931"/>
    <w:bookmarkStart w:name="z13035" w:id="12932"/>
    <w:p>
      <w:pPr>
        <w:spacing w:after="0"/>
        <w:ind w:left="0"/>
        <w:jc w:val="both"/>
      </w:pPr>
      <w:r>
        <w:rPr>
          <w:rFonts w:ascii="Times New Roman"/>
          <w:b w:val="false"/>
          <w:i w:val="false"/>
          <w:color w:val="000000"/>
          <w:sz w:val="28"/>
        </w:rPr>
        <w:t>
      2. Қосылған құн салығын төлеуші жеке тұлғаларға тауарлармен электрондық сауданы жүзеге асыру, электрондық нысанда қызметтер көрсету кезінде қосылған құн салығын, егер мынадай шарттардың бірі орындалса:</w:t>
      </w:r>
    </w:p>
    <w:bookmarkEnd w:id="12932"/>
    <w:bookmarkStart w:name="z13036" w:id="12933"/>
    <w:p>
      <w:pPr>
        <w:spacing w:after="0"/>
        <w:ind w:left="0"/>
        <w:jc w:val="both"/>
      </w:pPr>
      <w:r>
        <w:rPr>
          <w:rFonts w:ascii="Times New Roman"/>
          <w:b w:val="false"/>
          <w:i w:val="false"/>
          <w:color w:val="000000"/>
          <w:sz w:val="28"/>
        </w:rPr>
        <w:t>
      Қазақстан Республикасы сатып алушы жеке тұлғаның тұрғылықты жері болып табылса;</w:t>
      </w:r>
    </w:p>
    <w:bookmarkEnd w:id="12933"/>
    <w:bookmarkStart w:name="z13037" w:id="12934"/>
    <w:p>
      <w:pPr>
        <w:spacing w:after="0"/>
        <w:ind w:left="0"/>
        <w:jc w:val="both"/>
      </w:pPr>
      <w:r>
        <w:rPr>
          <w:rFonts w:ascii="Times New Roman"/>
          <w:b w:val="false"/>
          <w:i w:val="false"/>
          <w:color w:val="000000"/>
          <w:sz w:val="28"/>
        </w:rPr>
        <w:t>
      Қазақстан Республикасының аумағы көрсетілетін қызметтерге ақы төлеу үшін сатып алушы жеке тұлға пайдаланатын банктік шот ашылған банктің немесе сатып алушы-жеке тұлға көрсетілетін қызметтерге ақы төлеуді жүзеге асыратын электрондық ақша операторының тұрған жері болып табылса;</w:t>
      </w:r>
    </w:p>
    <w:bookmarkEnd w:id="12934"/>
    <w:bookmarkStart w:name="z13038" w:id="12935"/>
    <w:p>
      <w:pPr>
        <w:spacing w:after="0"/>
        <w:ind w:left="0"/>
        <w:jc w:val="both"/>
      </w:pPr>
      <w:r>
        <w:rPr>
          <w:rFonts w:ascii="Times New Roman"/>
          <w:b w:val="false"/>
          <w:i w:val="false"/>
          <w:color w:val="000000"/>
          <w:sz w:val="28"/>
        </w:rPr>
        <w:t>
      көрсетілетін қызметтерді сатып алу кезінде пайдаланылған сатып алушы жеке тұлғаның желілік мекенжайы Қазақстан Республикасында тіркелсе;</w:t>
      </w:r>
    </w:p>
    <w:bookmarkEnd w:id="12935"/>
    <w:bookmarkStart w:name="z13039" w:id="12936"/>
    <w:p>
      <w:pPr>
        <w:spacing w:after="0"/>
        <w:ind w:left="0"/>
        <w:jc w:val="both"/>
      </w:pPr>
      <w:r>
        <w:rPr>
          <w:rFonts w:ascii="Times New Roman"/>
          <w:b w:val="false"/>
          <w:i w:val="false"/>
          <w:color w:val="000000"/>
          <w:sz w:val="28"/>
        </w:rPr>
        <w:t>
      көрсетілетін қызметтерді сатып алу немесе оларға ақы төлеу үшін пайдаланылатын телефон нөмірі (оның ішінде мобильді телефон нөмірі) елінің халықаралық кодын Қазақстан Республикасы берсе, осы бөлімде белгіленген тәртіппен есептейді.</w:t>
      </w:r>
    </w:p>
    <w:bookmarkEnd w:id="12936"/>
    <w:bookmarkStart w:name="z13040" w:id="12937"/>
    <w:p>
      <w:pPr>
        <w:spacing w:after="0"/>
        <w:ind w:left="0"/>
        <w:jc w:val="both"/>
      </w:pPr>
      <w:r>
        <w:rPr>
          <w:rFonts w:ascii="Times New Roman"/>
          <w:b w:val="false"/>
          <w:i w:val="false"/>
          <w:color w:val="000000"/>
          <w:sz w:val="28"/>
        </w:rPr>
        <w:t>
      3. Жеке тұлғаларға электрондық нысанда өткізілген тауарлар, көрсетілген қызметтер бойынша қосылған құн салығын төлеушінің шот-фактураларды жазып беруі талап етілмейді.</w:t>
      </w:r>
    </w:p>
    <w:bookmarkEnd w:id="12937"/>
    <w:bookmarkStart w:name="z13041" w:id="12938"/>
    <w:p>
      <w:pPr>
        <w:spacing w:after="0"/>
        <w:ind w:left="0"/>
        <w:jc w:val="both"/>
      </w:pPr>
      <w:r>
        <w:rPr>
          <w:rFonts w:ascii="Times New Roman"/>
          <w:b w:val="false"/>
          <w:i w:val="false"/>
          <w:color w:val="000000"/>
          <w:sz w:val="28"/>
        </w:rPr>
        <w:t>
      4. Жеке тұлғаларға тауарлармен электрондық сауданы жүзеге асыру, электрондық нысанда қызметтер көрсету кезінде қосылған құн салығы мынадай жағдайларда:</w:t>
      </w:r>
    </w:p>
    <w:bookmarkEnd w:id="12938"/>
    <w:bookmarkStart w:name="z13042" w:id="12939"/>
    <w:p>
      <w:pPr>
        <w:spacing w:after="0"/>
        <w:ind w:left="0"/>
        <w:jc w:val="both"/>
      </w:pPr>
      <w:r>
        <w:rPr>
          <w:rFonts w:ascii="Times New Roman"/>
          <w:b w:val="false"/>
          <w:i w:val="false"/>
          <w:color w:val="000000"/>
          <w:sz w:val="28"/>
        </w:rPr>
        <w:t>
      1) кедендік баждар, салықтар жиынтық кедендік төлем түрінде Қазақстан Республикасында төленген және қайтарылуға жатпайтын, ЕАЭО-ның кеден заңнамасына және (немесе) Қазақстан Республикасының кеден заңнамасына сәйкес айқындалатын құндық және (немесе) салмақтық нормадан асып кетуі бөлігінде;</w:t>
      </w:r>
    </w:p>
    <w:bookmarkEnd w:id="12939"/>
    <w:bookmarkStart w:name="z13043" w:id="12940"/>
    <w:p>
      <w:pPr>
        <w:spacing w:after="0"/>
        <w:ind w:left="0"/>
        <w:jc w:val="both"/>
      </w:pPr>
      <w:r>
        <w:rPr>
          <w:rFonts w:ascii="Times New Roman"/>
          <w:b w:val="false"/>
          <w:i w:val="false"/>
          <w:color w:val="000000"/>
          <w:sz w:val="28"/>
        </w:rPr>
        <w:t xml:space="preserve">
      2) егер мұндай тауарлардың, көрсетілетін қызметтердің құны ЕАЭО-ға мүше мемлекеттерден әкелінетін тауарларға қосылған құн салығы Қазақстан Республикасының бюджетіне төленген және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қайтарылуға жатпайтын, осы Кодекстің </w:t>
      </w:r>
      <w:r>
        <w:rPr>
          <w:rFonts w:ascii="Times New Roman"/>
          <w:b w:val="false"/>
          <w:i w:val="false"/>
          <w:color w:val="000000"/>
          <w:sz w:val="28"/>
        </w:rPr>
        <w:t>509-бабына</w:t>
      </w:r>
      <w:r>
        <w:rPr>
          <w:rFonts w:ascii="Times New Roman"/>
          <w:b w:val="false"/>
          <w:i w:val="false"/>
          <w:color w:val="000000"/>
          <w:sz w:val="28"/>
        </w:rPr>
        <w:t xml:space="preserve"> сәйкес айқындалатын салық салынатын импорт мөлшеріне енгізілсе, есептелуге және төленуге жатпайды.</w:t>
      </w:r>
    </w:p>
    <w:bookmarkEnd w:id="12940"/>
    <w:bookmarkStart w:name="z13044" w:id="12941"/>
    <w:p>
      <w:pPr>
        <w:spacing w:after="0"/>
        <w:ind w:left="0"/>
        <w:jc w:val="left"/>
      </w:pPr>
      <w:r>
        <w:rPr>
          <w:rFonts w:ascii="Times New Roman"/>
          <w:b/>
          <w:i w:val="false"/>
          <w:color w:val="000000"/>
        </w:rPr>
        <w:t xml:space="preserve"> 827-бап. Жеке тұлғаларға тауарлардың электрондық саудасын жүзеге асыру, электрондық нысанда қызметтер көрсету кезінде қосылған құн салығын есептеу мен төлеу тәртібі</w:t>
      </w:r>
    </w:p>
    <w:bookmarkEnd w:id="12941"/>
    <w:bookmarkStart w:name="z13045" w:id="12942"/>
    <w:p>
      <w:pPr>
        <w:spacing w:after="0"/>
        <w:ind w:left="0"/>
        <w:jc w:val="both"/>
      </w:pPr>
      <w:r>
        <w:rPr>
          <w:rFonts w:ascii="Times New Roman"/>
          <w:b w:val="false"/>
          <w:i w:val="false"/>
          <w:color w:val="000000"/>
          <w:sz w:val="28"/>
        </w:rPr>
        <w:t xml:space="preserve">
      1. Жеке тұлғаларға тауарлардың электрондық саудасын жүзеге асыру, электрондық нысанда қызметтер көрсету кезінде қосылған құн салығы электрондық нысанда өткізілген тауарлардың, көрсетілетін қызметтердің құнына осы Кодекстің 503-бабының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салық мөлшерлемесін қолдану арқылы есептеледі.</w:t>
      </w:r>
    </w:p>
    <w:bookmarkEnd w:id="12942"/>
    <w:bookmarkStart w:name="z13046" w:id="12943"/>
    <w:p>
      <w:pPr>
        <w:spacing w:after="0"/>
        <w:ind w:left="0"/>
        <w:jc w:val="both"/>
      </w:pPr>
      <w:r>
        <w:rPr>
          <w:rFonts w:ascii="Times New Roman"/>
          <w:b w:val="false"/>
          <w:i w:val="false"/>
          <w:color w:val="000000"/>
          <w:sz w:val="28"/>
        </w:rPr>
        <w:t>
      Жеке тұлғаларға электрондық нысанда өткізілген тауарлардың, көрсетілген қызметтердің шетел валютасындағы құны салық төлеу күнінің алдындағы соңғы күнтізбелік күнге белгіленген ресми валюта бағамы қолданыла отырып, теңгемен қайта есептеледі.</w:t>
      </w:r>
    </w:p>
    <w:bookmarkEnd w:id="12943"/>
    <w:bookmarkStart w:name="z13047" w:id="12944"/>
    <w:p>
      <w:pPr>
        <w:spacing w:after="0"/>
        <w:ind w:left="0"/>
        <w:jc w:val="both"/>
      </w:pPr>
      <w:r>
        <w:rPr>
          <w:rFonts w:ascii="Times New Roman"/>
          <w:b w:val="false"/>
          <w:i w:val="false"/>
          <w:color w:val="000000"/>
          <w:sz w:val="28"/>
        </w:rPr>
        <w:t>
      Шетелдік компания жеке тұлғаларға тауарлардың электрондық саудасын жүзеге асыру, электрондық нысанда қызметтер көрсету кезінде есептелген қосылған құн салығын бюджетке әрбір тоқсан үшін, тауарларды өткізу, қызметтерді көрсету жүзеге асырылған тоқсаннан кейінгі екінші айдың 25-інен кешіктірмей төлеуге міндетті.</w:t>
      </w:r>
    </w:p>
    <w:bookmarkEnd w:id="12944"/>
    <w:bookmarkStart w:name="z13048" w:id="12945"/>
    <w:p>
      <w:pPr>
        <w:spacing w:after="0"/>
        <w:ind w:left="0"/>
        <w:jc w:val="both"/>
      </w:pPr>
      <w:r>
        <w:rPr>
          <w:rFonts w:ascii="Times New Roman"/>
          <w:b w:val="false"/>
          <w:i w:val="false"/>
          <w:color w:val="000000"/>
          <w:sz w:val="28"/>
        </w:rPr>
        <w:t>
      2. Осы бөлімнің мақсаттары үшін тауарды және (немесе) көрсетілетін қызметтерді сатып алушы төлемді жүзеге асырған күн жеке тұлғаларға тауарлардың электрондық саудасы және (немесе) электрондық нысанда қызметтер көрсету бойынша айналым жасалған күн болып табылады.</w:t>
      </w:r>
    </w:p>
    <w:bookmarkEnd w:id="12945"/>
    <w:bookmarkStart w:name="z13049" w:id="12946"/>
    <w:p>
      <w:pPr>
        <w:spacing w:after="0"/>
        <w:ind w:left="0"/>
        <w:jc w:val="both"/>
      </w:pPr>
      <w:r>
        <w:rPr>
          <w:rFonts w:ascii="Times New Roman"/>
          <w:b w:val="false"/>
          <w:i w:val="false"/>
          <w:color w:val="000000"/>
          <w:sz w:val="28"/>
        </w:rPr>
        <w:t>
      3. Қосылған құн салығының төленген сомалары осы бапқа сәйкес қайтарылуға жатпайды.</w:t>
      </w:r>
    </w:p>
    <w:bookmarkEnd w:id="12946"/>
    <w:bookmarkStart w:name="z13050" w:id="12947"/>
    <w:p>
      <w:pPr>
        <w:spacing w:after="0"/>
        <w:ind w:left="0"/>
        <w:jc w:val="left"/>
      </w:pPr>
      <w:r>
        <w:rPr>
          <w:rFonts w:ascii="Times New Roman"/>
          <w:b/>
          <w:i w:val="false"/>
          <w:color w:val="000000"/>
        </w:rPr>
        <w:t xml:space="preserve"> 22-БӨЛІМ. ҚОРЫТЫНДЫ ЖӘНЕ ӨТПЕЛІ ЕРЕЖЕЛЕР</w:t>
      </w:r>
    </w:p>
    <w:bookmarkEnd w:id="12947"/>
    <w:bookmarkStart w:name="z13051" w:id="12948"/>
    <w:p>
      <w:pPr>
        <w:spacing w:after="0"/>
        <w:ind w:left="0"/>
        <w:jc w:val="left"/>
      </w:pPr>
      <w:r>
        <w:rPr>
          <w:rFonts w:ascii="Times New Roman"/>
          <w:b/>
          <w:i w:val="false"/>
          <w:color w:val="000000"/>
        </w:rPr>
        <w:t xml:space="preserve"> 828-бап. Өтпелі ережелер</w:t>
      </w:r>
    </w:p>
    <w:bookmarkEnd w:id="12948"/>
    <w:bookmarkStart w:name="z13052" w:id="12949"/>
    <w:p>
      <w:pPr>
        <w:spacing w:after="0"/>
        <w:ind w:left="0"/>
        <w:jc w:val="both"/>
      </w:pPr>
      <w:r>
        <w:rPr>
          <w:rFonts w:ascii="Times New Roman"/>
          <w:b w:val="false"/>
          <w:i w:val="false"/>
          <w:color w:val="000000"/>
          <w:sz w:val="28"/>
        </w:rPr>
        <w:t xml:space="preserve">
      1. Бірыңғай жинақтаушы зейнетақы қоры 2017 жылғы 25 желтоқсандағы "Салық және бюджетке төленетін басқа да міндетті төлемдер туралы" Қазақстан Республикасының Кодексінің (Салық кодексі) 351-1-бабы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бірыңғай жинақтаушы зейнетақы қорынан жүзеге асырылған біржолғы зейнетақы төлемдері бойынша бұрын есептелген және мемлекеттік бюджетке аударылмаған жеке табыс салығын ұстап қалуды және аударуды жүргізбейді.</w:t>
      </w:r>
    </w:p>
    <w:bookmarkEnd w:id="12949"/>
    <w:bookmarkStart w:name="z13053" w:id="12950"/>
    <w:p>
      <w:pPr>
        <w:spacing w:after="0"/>
        <w:ind w:left="0"/>
        <w:jc w:val="both"/>
      </w:pPr>
      <w:r>
        <w:rPr>
          <w:rFonts w:ascii="Times New Roman"/>
          <w:b w:val="false"/>
          <w:i w:val="false"/>
          <w:color w:val="000000"/>
          <w:sz w:val="28"/>
        </w:rPr>
        <w:t xml:space="preserve">
      2. Егер жеке тұлғаның салық салынатын кірісін 2017 жылғы 25 желтоқсандағы "Салық және бюджетке төленетін басқа да міндетті төлемдер туралы" Қазақстан Республикасының Кодексінің (Салық кодексі) 353-бабының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3-1-тармақтарына</w:t>
      </w:r>
      <w:r>
        <w:rPr>
          <w:rFonts w:ascii="Times New Roman"/>
          <w:b w:val="false"/>
          <w:i w:val="false"/>
          <w:color w:val="000000"/>
          <w:sz w:val="28"/>
        </w:rPr>
        <w:t xml:space="preserve"> сәйкес айқындау кезінде жеке тұлғаның кірісінен жеке табыс салығын ұстап қалу күнінен кешірек өтініш жасауы себебінен бірыңғай жинақтаушы зейнетақы қорынан зейнетақы төлемдері және (немесе) біржолғы зейнетақы төлемдері түріндегі жеке тұлғаның кірісіне 2017 жылғы 25 желтоқсандағы "Салық және бюджетке төленетін басқа да міндетті төлемдер туралы" Қазақстан Республикасының Кодексінің (Салық кодексі) 346-бабы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 салықтық шегерімдер қолданылмаса, онда жеке тұлға осындай кірістен жеке табыс салығын ұстап қалуды жүргізген салық агентіне өтініш пен растаушы құжаттарды ұсынуға құқылы, олардың негізінде салық агенті осы Кодекстің 65-бабы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талап қоюдың ескіру мерзімі шегінде кірістерді қайта есептеуді жүргізеді.</w:t>
      </w:r>
    </w:p>
    <w:bookmarkEnd w:id="12950"/>
    <w:bookmarkStart w:name="z13054" w:id="12951"/>
    <w:p>
      <w:pPr>
        <w:spacing w:after="0"/>
        <w:ind w:left="0"/>
        <w:jc w:val="both"/>
      </w:pPr>
      <w:r>
        <w:rPr>
          <w:rFonts w:ascii="Times New Roman"/>
          <w:b w:val="false"/>
          <w:i w:val="false"/>
          <w:color w:val="000000"/>
          <w:sz w:val="28"/>
        </w:rPr>
        <w:t>
      Бұл ретте 2021 жылғы 1 қаңтар – 2021 жылғы 31 желтоқсан аралығындағы кезеңде жүзеге асырылған бірыңғай жинақтаушы зейнетақы қорынан біржолғы зейнетақы төлемдері түріндегі кірістерді қайта есептеу бойынша талап қоюдың ескіру мерзімі 2021 жылғы 1 қаңтар – 2025 жылғы 31 желтоқсан аралығындағы кезең ішінде айқындалды.</w:t>
      </w:r>
    </w:p>
    <w:bookmarkEnd w:id="12951"/>
    <w:bookmarkStart w:name="z13055" w:id="12952"/>
    <w:p>
      <w:pPr>
        <w:spacing w:after="0"/>
        <w:ind w:left="0"/>
        <w:jc w:val="left"/>
      </w:pPr>
      <w:r>
        <w:rPr>
          <w:rFonts w:ascii="Times New Roman"/>
          <w:b/>
          <w:i w:val="false"/>
          <w:color w:val="000000"/>
        </w:rPr>
        <w:t xml:space="preserve"> 829-бап. Жеке практикамен айналысатын адамға қатысты өтпелі ережелер</w:t>
      </w:r>
    </w:p>
    <w:bookmarkEnd w:id="12952"/>
    <w:bookmarkStart w:name="z13056" w:id="12953"/>
    <w:p>
      <w:pPr>
        <w:spacing w:after="0"/>
        <w:ind w:left="0"/>
        <w:jc w:val="both"/>
      </w:pPr>
      <w:r>
        <w:rPr>
          <w:rFonts w:ascii="Times New Roman"/>
          <w:b w:val="false"/>
          <w:i w:val="false"/>
          <w:color w:val="000000"/>
          <w:sz w:val="28"/>
        </w:rPr>
        <w:t>
      1. Салық органы осы Кодекс қолданысқа енгізілген күннен бастап он жұмыс күні ішінде қосылған құн салығын төлеуші ретінде тіркеу есебінде тұрған жеке практикамен айналысатын адамды хабардар етпестен, оны осы Кодекс қолданысқа енгізілген күннен бастап қосылған құн салығын төлеуші ретінде тіркеу есебінен шығаруға тиіс.</w:t>
      </w:r>
    </w:p>
    <w:bookmarkEnd w:id="12953"/>
    <w:bookmarkStart w:name="z13057" w:id="12954"/>
    <w:p>
      <w:pPr>
        <w:spacing w:after="0"/>
        <w:ind w:left="0"/>
        <w:jc w:val="both"/>
      </w:pPr>
      <w:r>
        <w:rPr>
          <w:rFonts w:ascii="Times New Roman"/>
          <w:b w:val="false"/>
          <w:i w:val="false"/>
          <w:color w:val="000000"/>
          <w:sz w:val="28"/>
        </w:rPr>
        <w:t>
      2. Қосылған құн салығын төлеуші ретінде тіркеу есебінде тұрған жеке практикамен айналысатын адам осы Кодекс қолданысқа енгізілген күннен бастап он жұмыс күні ішінде, тіркелген жеріндегі салық органына қосылған құн салығы бойынша таратудың салықтық есептілігін осындай таратудың салықтық есептілігін ұсыну бойынша міндеттеме туындаған салықтық кезеңнің басынан бастап оны салық органына ұсынған күнге дейінгі кезең үшін ұсынуға міндетті.</w:t>
      </w:r>
    </w:p>
    <w:bookmarkEnd w:id="12954"/>
    <w:bookmarkStart w:name="z13058" w:id="12955"/>
    <w:p>
      <w:pPr>
        <w:spacing w:after="0"/>
        <w:ind w:left="0"/>
        <w:jc w:val="both"/>
      </w:pPr>
      <w:r>
        <w:rPr>
          <w:rFonts w:ascii="Times New Roman"/>
          <w:b w:val="false"/>
          <w:i w:val="false"/>
          <w:color w:val="000000"/>
          <w:sz w:val="28"/>
        </w:rPr>
        <w:t>
      3. Жеке практикамен айналысатын адамды қосылған құн салығы бойынша тіркеу есебіне қою туралы куәлік осы Кодекс қолданысқа енгізілген күннен бастап жарамсыз деп танылады.</w:t>
      </w:r>
    </w:p>
    <w:bookmarkEnd w:id="12955"/>
    <w:bookmarkStart w:name="z13059" w:id="12956"/>
    <w:p>
      <w:pPr>
        <w:spacing w:after="0"/>
        <w:ind w:left="0"/>
        <w:jc w:val="left"/>
      </w:pPr>
      <w:r>
        <w:rPr>
          <w:rFonts w:ascii="Times New Roman"/>
          <w:b/>
          <w:i w:val="false"/>
          <w:color w:val="000000"/>
        </w:rPr>
        <w:t xml:space="preserve"> 830-бап. Механикалық көлік құралдарын бастапқы мемлекеттік тіркегені үшін алым мөлшерлемелері бойынша өтпелі ережелер</w:t>
      </w:r>
    </w:p>
    <w:bookmarkEnd w:id="12956"/>
    <w:bookmarkStart w:name="z13060" w:id="12957"/>
    <w:p>
      <w:pPr>
        <w:spacing w:after="0"/>
        <w:ind w:left="0"/>
        <w:jc w:val="both"/>
      </w:pPr>
      <w:r>
        <w:rPr>
          <w:rFonts w:ascii="Times New Roman"/>
          <w:b w:val="false"/>
          <w:i w:val="false"/>
          <w:color w:val="000000"/>
          <w:sz w:val="28"/>
        </w:rPr>
        <w:t xml:space="preserve">
      Халықаралық автомобильмен жүк тасымалдарын жүзеге асыруға рұқсат куәлігі бар төлеушілер тіркейтін, шығарылған жылын қоса алғанда, 7 жылға дейінгі N3 (ершікті тартқыштар) санатындағы көлік құралдарына қатысты осы Кодекстің 615-бабының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механикалық көлік құралдарын бастапқы мемлекеттік тіркегені үшін алым мөлшерлемелері 2028 жылғы 1 қаңтарға дейін қолданылмайды деп белгіленсін.</w:t>
      </w:r>
    </w:p>
    <w:bookmarkEnd w:id="12957"/>
    <w:bookmarkStart w:name="z13061" w:id="12958"/>
    <w:p>
      <w:pPr>
        <w:spacing w:after="0"/>
        <w:ind w:left="0"/>
        <w:jc w:val="left"/>
      </w:pPr>
      <w:r>
        <w:rPr>
          <w:rFonts w:ascii="Times New Roman"/>
          <w:b/>
          <w:i w:val="false"/>
          <w:color w:val="000000"/>
        </w:rPr>
        <w:t xml:space="preserve"> 831-бап. Радиожиілік спектрін пайдаланғаны үшін жылдық мөлшерлемелердің қолданылуы бойынша өтпелі ережелер</w:t>
      </w:r>
    </w:p>
    <w:bookmarkEnd w:id="12958"/>
    <w:bookmarkStart w:name="z13062" w:id="12959"/>
    <w:p>
      <w:pPr>
        <w:spacing w:after="0"/>
        <w:ind w:left="0"/>
        <w:jc w:val="both"/>
      </w:pPr>
      <w:r>
        <w:rPr>
          <w:rFonts w:ascii="Times New Roman"/>
          <w:b w:val="false"/>
          <w:i w:val="false"/>
          <w:color w:val="000000"/>
          <w:sz w:val="28"/>
        </w:rPr>
        <w:t xml:space="preserve">
      Байланыс саласындағы уәкілетті орган радиожиілік спектрін пайдалануға берген рұқсаттар шеңберінде өзіне міндеттемелер қабылдаған, төлемақының тиісті мөлшерлемесін төмендетуден босаған қаражаттан аз емес қаражатты қалалық және ауылдық елді мекендердегі Интернетке кең жолақты қолжетімділік жобаларын қаржыландыруға дербес өзі немесе топтасып жіберген байланыс операторлары үшін осы Кодекстің 645-бабы </w:t>
      </w:r>
      <w:r>
        <w:rPr>
          <w:rFonts w:ascii="Times New Roman"/>
          <w:b w:val="false"/>
          <w:i w:val="false"/>
          <w:color w:val="000000"/>
          <w:sz w:val="28"/>
        </w:rPr>
        <w:t>2-тармағының</w:t>
      </w:r>
      <w:r>
        <w:rPr>
          <w:rFonts w:ascii="Times New Roman"/>
          <w:b w:val="false"/>
          <w:i w:val="false"/>
          <w:color w:val="000000"/>
          <w:sz w:val="28"/>
        </w:rPr>
        <w:t xml:space="preserve"> кестесі 7-жолының қолданысы 2031 жылғы 1 қаңтарға дейін тоқтатыла тұрсын, айқындалған жылдық төлемақы мөлшерлемелері 90 пайызға азайтылады деп белгіленсін.</w:t>
      </w:r>
    </w:p>
    <w:bookmarkEnd w:id="12959"/>
    <w:bookmarkStart w:name="z13063" w:id="12960"/>
    <w:p>
      <w:pPr>
        <w:spacing w:after="0"/>
        <w:ind w:left="0"/>
        <w:jc w:val="both"/>
      </w:pPr>
      <w:r>
        <w:rPr>
          <w:rFonts w:ascii="Times New Roman"/>
          <w:b w:val="false"/>
          <w:i w:val="false"/>
          <w:color w:val="000000"/>
          <w:sz w:val="28"/>
        </w:rPr>
        <w:t>
      Төлеушілер төлеген төлем сомаларын қайтару жүргізілмейді.</w:t>
      </w:r>
    </w:p>
    <w:bookmarkEnd w:id="12960"/>
    <w:bookmarkStart w:name="z13064" w:id="12961"/>
    <w:p>
      <w:pPr>
        <w:spacing w:after="0"/>
        <w:ind w:left="0"/>
        <w:jc w:val="both"/>
      </w:pPr>
      <w:r>
        <w:rPr>
          <w:rFonts w:ascii="Times New Roman"/>
          <w:b w:val="false"/>
          <w:i w:val="false"/>
          <w:color w:val="000000"/>
          <w:sz w:val="28"/>
        </w:rPr>
        <w:t>
      Байланыс операторлары осындай міндеттемелерді ресімдеу мақсатында байланыс саласындағы уәкілетті органға радиожиілік спектрін пайдалануға арналған рұқсатты жібереді, ол міндеттемелерді енгізеді және радиожиілік спектрін пайдалануға арналған рұқсатты байланыс операторына қайтарады.</w:t>
      </w:r>
    </w:p>
    <w:bookmarkEnd w:id="12961"/>
    <w:bookmarkStart w:name="z13065" w:id="12962"/>
    <w:p>
      <w:pPr>
        <w:spacing w:after="0"/>
        <w:ind w:left="0"/>
        <w:jc w:val="both"/>
      </w:pPr>
      <w:r>
        <w:rPr>
          <w:rFonts w:ascii="Times New Roman"/>
          <w:b w:val="false"/>
          <w:i w:val="false"/>
          <w:color w:val="000000"/>
          <w:sz w:val="28"/>
        </w:rPr>
        <w:t>
      Байланыс операторлары тиісті міндеттемелер орындалғанға дейін және орындалғаннан кейін көрсетілген жобаларды қаржыландыру бойынша жыл сайынғы аудиттелген мәліметтерді байланыс саласындағы уәкілетті органға ұсынады, сондай-ақ қалалық және ауылдық елді мекендерді Интернетке кең жолақты қолжетімділікпен қамтамасыз ету жөніндегі ақпаратты ай сайынғы негізде береді.</w:t>
      </w:r>
    </w:p>
    <w:bookmarkEnd w:id="12962"/>
    <w:bookmarkStart w:name="z13066" w:id="12963"/>
    <w:p>
      <w:pPr>
        <w:spacing w:after="0"/>
        <w:ind w:left="0"/>
        <w:jc w:val="both"/>
      </w:pPr>
      <w:r>
        <w:rPr>
          <w:rFonts w:ascii="Times New Roman"/>
          <w:b w:val="false"/>
          <w:i w:val="false"/>
          <w:color w:val="000000"/>
          <w:sz w:val="28"/>
        </w:rPr>
        <w:t xml:space="preserve">
      Байланыс саласындағы уәкілетті орган радиожиілік спектрін пайдалануға берген рұқсаттар шеңберінде өзіне міндеттемелер қабылдаған, төлемақының тиісті мөлшерлемесін төмендетуден босатылған қаражаттан аз емес қаражатты спутниктік технологияларды қолдана отырып, ауылдық елді мекендерде Интернетке кең жолақты қолжетімділік жобаларын қаржыландыруға дербес өзі жіберген байланыс операторлары үшін осы Кодекстің </w:t>
      </w:r>
      <w:r>
        <w:rPr>
          <w:rFonts w:ascii="Times New Roman"/>
          <w:b w:val="false"/>
          <w:i w:val="false"/>
          <w:color w:val="000000"/>
          <w:sz w:val="28"/>
        </w:rPr>
        <w:t>645-бабы</w:t>
      </w:r>
      <w:r>
        <w:rPr>
          <w:rFonts w:ascii="Times New Roman"/>
          <w:b w:val="false"/>
          <w:i w:val="false"/>
          <w:color w:val="000000"/>
          <w:sz w:val="28"/>
        </w:rPr>
        <w:t xml:space="preserve"> 2-тармағының кестесі 9, 9.1 және 10-жолдарының қолданысы 2023 жылғы 1 қаңтардан бастап 2028 жылғы 1 қаңтарға дейін тоқтатыла тұрсын, айқындалған жылдық төлемақы мөлшерлемелері тиісті міндеттемелер қабылданған күннен бастап 90 пайызға азайтылады деп белгіленсін.</w:t>
      </w:r>
    </w:p>
    <w:bookmarkEnd w:id="12963"/>
    <w:bookmarkStart w:name="z13067" w:id="12964"/>
    <w:p>
      <w:pPr>
        <w:spacing w:after="0"/>
        <w:ind w:left="0"/>
        <w:jc w:val="both"/>
      </w:pPr>
      <w:r>
        <w:rPr>
          <w:rFonts w:ascii="Times New Roman"/>
          <w:b w:val="false"/>
          <w:i w:val="false"/>
          <w:color w:val="000000"/>
          <w:sz w:val="28"/>
        </w:rPr>
        <w:t xml:space="preserve">
      Төлеушілер төлеген төлем сомаларын қайтару жүргізілмейді. </w:t>
      </w:r>
    </w:p>
    <w:bookmarkEnd w:id="12964"/>
    <w:bookmarkStart w:name="z13068" w:id="12965"/>
    <w:p>
      <w:pPr>
        <w:spacing w:after="0"/>
        <w:ind w:left="0"/>
        <w:jc w:val="both"/>
      </w:pPr>
      <w:r>
        <w:rPr>
          <w:rFonts w:ascii="Times New Roman"/>
          <w:b w:val="false"/>
          <w:i w:val="false"/>
          <w:color w:val="000000"/>
          <w:sz w:val="28"/>
        </w:rPr>
        <w:t>
      Байланыс операторлары осындай міндеттемелерді ресімдеу мақсаттарында байланыс саласындағы уәкілетті органға радиожиілік спектрін пайдалануға арналған рұқсатты жібереді, ол міндеттемелерді енгізеді және радиожиілік спектрін пайдалануға арналған рұқсатты байланыс операторына қайтарады.</w:t>
      </w:r>
    </w:p>
    <w:bookmarkEnd w:id="12965"/>
    <w:bookmarkStart w:name="z13069" w:id="12966"/>
    <w:p>
      <w:pPr>
        <w:spacing w:after="0"/>
        <w:ind w:left="0"/>
        <w:jc w:val="both"/>
      </w:pPr>
      <w:r>
        <w:rPr>
          <w:rFonts w:ascii="Times New Roman"/>
          <w:b w:val="false"/>
          <w:i w:val="false"/>
          <w:color w:val="000000"/>
          <w:sz w:val="28"/>
        </w:rPr>
        <w:t>
      Байланыс операторлары көрсетілген жобаларды қаржыландыру бойынша жыл сайынғы аудиттелген мәліметтерді тиісті міндеттемелер орындалғаннан кейін байланыс саласындағы уәкілетті органға ұсынады.</w:t>
      </w:r>
    </w:p>
    <w:bookmarkEnd w:id="12966"/>
    <w:bookmarkStart w:name="z13070" w:id="12967"/>
    <w:p>
      <w:pPr>
        <w:spacing w:after="0"/>
        <w:ind w:left="0"/>
        <w:jc w:val="left"/>
      </w:pPr>
      <w:r>
        <w:rPr>
          <w:rFonts w:ascii="Times New Roman"/>
          <w:b/>
          <w:i w:val="false"/>
          <w:color w:val="000000"/>
        </w:rPr>
        <w:t xml:space="preserve"> 832-бап. Негізгі құрал ретінде есепке алынған (есепке алынатын) жеңіл автокөлік бойынша қосылған құн салығының сомасын есепке жатқызу бойынша өтпелі ережелер</w:t>
      </w:r>
    </w:p>
    <w:bookmarkEnd w:id="12967"/>
    <w:bookmarkStart w:name="z13071" w:id="12968"/>
    <w:p>
      <w:pPr>
        <w:spacing w:after="0"/>
        <w:ind w:left="0"/>
        <w:jc w:val="both"/>
      </w:pPr>
      <w:r>
        <w:rPr>
          <w:rFonts w:ascii="Times New Roman"/>
          <w:b w:val="false"/>
          <w:i w:val="false"/>
          <w:color w:val="000000"/>
          <w:sz w:val="28"/>
        </w:rPr>
        <w:t xml:space="preserve">
      Егер негізгі құрал ретінде есепке алынған (есепке алынатын) жеңіл автокөлікті алған күн немесе оны сатып алу жөніндегі шот-фактураны жазып берген күн 2026 жылғы 1 қаңтардан басталған кезеңге тұспа-тұс келетін болса, онда мұндай жеңіл автомобиль бойынша осы Кодекстің </w:t>
      </w:r>
      <w:r>
        <w:rPr>
          <w:rFonts w:ascii="Times New Roman"/>
          <w:b w:val="false"/>
          <w:i w:val="false"/>
          <w:color w:val="000000"/>
          <w:sz w:val="28"/>
        </w:rPr>
        <w:t>49-тарауында</w:t>
      </w:r>
      <w:r>
        <w:rPr>
          <w:rFonts w:ascii="Times New Roman"/>
          <w:b w:val="false"/>
          <w:i w:val="false"/>
          <w:color w:val="000000"/>
          <w:sz w:val="28"/>
        </w:rPr>
        <w:t xml:space="preserve"> белгіленген шарттар сақталған кезде 2026 жылы есепке жатқызылады деп белгіленсін.</w:t>
      </w:r>
    </w:p>
    <w:bookmarkEnd w:id="12968"/>
    <w:bookmarkStart w:name="z13072" w:id="12969"/>
    <w:p>
      <w:pPr>
        <w:spacing w:after="0"/>
        <w:ind w:left="0"/>
        <w:jc w:val="left"/>
      </w:pPr>
      <w:r>
        <w:rPr>
          <w:rFonts w:ascii="Times New Roman"/>
          <w:b/>
          <w:i w:val="false"/>
          <w:color w:val="000000"/>
        </w:rPr>
        <w:t xml:space="preserve"> 833-бап. 2026 жылғы 1 қаңтарға дейін ұсынылған қосылған құн салығының асып кету сомасын қайтару туралы салықтық өтініштер мен талаптарды қарау тәртібі туралы өтпелі ережелер</w:t>
      </w:r>
    </w:p>
    <w:bookmarkEnd w:id="12969"/>
    <w:bookmarkStart w:name="z13073" w:id="12970"/>
    <w:p>
      <w:pPr>
        <w:spacing w:after="0"/>
        <w:ind w:left="0"/>
        <w:jc w:val="both"/>
      </w:pPr>
      <w:r>
        <w:rPr>
          <w:rFonts w:ascii="Times New Roman"/>
          <w:b w:val="false"/>
          <w:i w:val="false"/>
          <w:color w:val="000000"/>
          <w:sz w:val="28"/>
        </w:rPr>
        <w:t xml:space="preserve">
      2026 жылғы 1 қаңтарға дейін ұсынылған қосылған құн салығының асып кету сомасын қайтару туралы салықтық өтініштер мен талаптар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тәртіппен және мерзімдерде қаралады деп белгіленсін.</w:t>
      </w:r>
    </w:p>
    <w:bookmarkEnd w:id="12970"/>
    <w:bookmarkStart w:name="z13074" w:id="12971"/>
    <w:p>
      <w:pPr>
        <w:spacing w:after="0"/>
        <w:ind w:left="0"/>
        <w:jc w:val="left"/>
      </w:pPr>
      <w:r>
        <w:rPr>
          <w:rFonts w:ascii="Times New Roman"/>
          <w:b/>
          <w:i w:val="false"/>
          <w:color w:val="000000"/>
        </w:rPr>
        <w:t xml:space="preserve"> 834-бап. Жеке тұлғаларға тауарлардың электрондық саудасын жүзеге асыру, электрондық нысанда қызметтер көрсету кезінде қосылған құн салығын есептеу мен төлеу жөніндегі өтпелі ережелер</w:t>
      </w:r>
    </w:p>
    <w:bookmarkEnd w:id="12971"/>
    <w:bookmarkStart w:name="z13075" w:id="12972"/>
    <w:p>
      <w:pPr>
        <w:spacing w:after="0"/>
        <w:ind w:left="0"/>
        <w:jc w:val="both"/>
      </w:pPr>
      <w:r>
        <w:rPr>
          <w:rFonts w:ascii="Times New Roman"/>
          <w:b w:val="false"/>
          <w:i w:val="false"/>
          <w:color w:val="000000"/>
          <w:sz w:val="28"/>
        </w:rPr>
        <w:t>
      ЕАЭО Кеден кодексі туралы шартқа өзгерістер енгізу туралы хаттама күшіне енгенге дейін жеке тұлғаларға тауарлардың электрондық саудасын жүзеге асыру, электрондық нысанда қызметтер көрсету кезінде қосылған құн салығы кедендік баждар, салықтар жиынтық кедендік төлем түрінде Қазақстан Республикасында төленген және қайтарылуға жатпайтын, ЕАЭО кеден заңнамасына және (немесе) Қазақстан Республикасының кеден заңнамасына сәйкес айқындалатын құндық және (немесе) салмақтық нормадан асып кетуі бөлігінде есептелуге және төленуге жатпайды деп белгіленсін.</w:t>
      </w:r>
    </w:p>
    <w:bookmarkEnd w:id="12972"/>
    <w:bookmarkStart w:name="z13076" w:id="12973"/>
    <w:p>
      <w:pPr>
        <w:spacing w:after="0"/>
        <w:ind w:left="0"/>
        <w:jc w:val="left"/>
      </w:pPr>
      <w:r>
        <w:rPr>
          <w:rFonts w:ascii="Times New Roman"/>
          <w:b/>
          <w:i w:val="false"/>
          <w:color w:val="000000"/>
        </w:rPr>
        <w:t xml:space="preserve"> 835-бап. Экспортқа рента салығын төлеушілер бойынша өтпелі ережелер</w:t>
      </w:r>
    </w:p>
    <w:bookmarkEnd w:id="12973"/>
    <w:bookmarkStart w:name="z13077" w:id="1297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746-бабының</w:t>
      </w:r>
      <w:r>
        <w:rPr>
          <w:rFonts w:ascii="Times New Roman"/>
          <w:b w:val="false"/>
          <w:i w:val="false"/>
          <w:color w:val="000000"/>
          <w:sz w:val="28"/>
        </w:rPr>
        <w:t xml:space="preserve"> бірінші бөлігі үшінші абзацының қолданысы 2027 жылғы 1 қаңтарға дейін тоқтатыла тұрсын, тоқтатыла тұру кезеңінде осы абзац мынадай редакцияда қолданылады деп белгіленсін:</w:t>
      </w:r>
    </w:p>
    <w:bookmarkEnd w:id="12974"/>
    <w:bookmarkStart w:name="z13078" w:id="12975"/>
    <w:p>
      <w:pPr>
        <w:spacing w:after="0"/>
        <w:ind w:left="0"/>
        <w:jc w:val="both"/>
      </w:pPr>
      <w:r>
        <w:rPr>
          <w:rFonts w:ascii="Times New Roman"/>
          <w:b w:val="false"/>
          <w:i w:val="false"/>
          <w:color w:val="000000"/>
          <w:sz w:val="28"/>
        </w:rPr>
        <w:t>
      "жер қойнауын пайдалануға баламалы салық төлеушілер болып табылатын жер қойнауын пайдаланушылар өндірген шикі мұнай мен газ конденсаты экспортының көлемдері кірмейді.".</w:t>
      </w:r>
    </w:p>
    <w:bookmarkEnd w:id="12975"/>
    <w:bookmarkStart w:name="z13079" w:id="12976"/>
    <w:p>
      <w:pPr>
        <w:spacing w:after="0"/>
        <w:ind w:left="0"/>
        <w:jc w:val="left"/>
      </w:pPr>
      <w:r>
        <w:rPr>
          <w:rFonts w:ascii="Times New Roman"/>
          <w:b/>
          <w:i w:val="false"/>
          <w:color w:val="000000"/>
        </w:rPr>
        <w:t xml:space="preserve"> 836-бап. 2018 жылғы 1 қаңтарға дейін жасалған стратегиялық жоба бойынша салықтық преференцияларды сақтау</w:t>
      </w:r>
    </w:p>
    <w:bookmarkEnd w:id="12976"/>
    <w:bookmarkStart w:name="z13080" w:id="12977"/>
    <w:p>
      <w:pPr>
        <w:spacing w:after="0"/>
        <w:ind w:left="0"/>
        <w:jc w:val="both"/>
      </w:pPr>
      <w:r>
        <w:rPr>
          <w:rFonts w:ascii="Times New Roman"/>
          <w:b w:val="false"/>
          <w:i w:val="false"/>
          <w:color w:val="000000"/>
          <w:sz w:val="28"/>
        </w:rPr>
        <w:t>
      Қазақстан Республикасының инвестициялар туралы заңнамасына сәйкес инвестициялар жөніндегі уәкілетті мемлекеттік органмен 2018 жылғы 1 қаңтарға дейін жасалған инвестициялық стратегиялық жоба бойынша салықтар бойынша преференциялар 2018 жылғы 1 қаңтарға дейін қолданыста болған Қазақстан Республикасының заңнамасына сәйкес айқындалған олардың қолданылу мерзімі өткенге дейін сақталады деп белгіленсін.</w:t>
      </w:r>
    </w:p>
    <w:bookmarkEnd w:id="12977"/>
    <w:bookmarkStart w:name="z13081" w:id="12978"/>
    <w:p>
      <w:pPr>
        <w:spacing w:after="0"/>
        <w:ind w:left="0"/>
        <w:jc w:val="left"/>
      </w:pPr>
      <w:r>
        <w:rPr>
          <w:rFonts w:ascii="Times New Roman"/>
          <w:b/>
          <w:i w:val="false"/>
          <w:color w:val="000000"/>
        </w:rPr>
        <w:t xml:space="preserve"> 837-бап. Инвестициялық басым жобаны іске асыру кезінде инвестициялық келісімшартта көзделген талаптарды және 2026 жылғы 1 қаңтарға дейін жасалған инвестициялық міндеттемелер туралы келісімдер үшін көзделген талаптарды сақтау</w:t>
      </w:r>
    </w:p>
    <w:bookmarkEnd w:id="12978"/>
    <w:bookmarkStart w:name="z13082" w:id="12979"/>
    <w:p>
      <w:pPr>
        <w:spacing w:after="0"/>
        <w:ind w:left="0"/>
        <w:jc w:val="both"/>
      </w:pPr>
      <w:r>
        <w:rPr>
          <w:rFonts w:ascii="Times New Roman"/>
          <w:b w:val="false"/>
          <w:i w:val="false"/>
          <w:color w:val="000000"/>
          <w:sz w:val="28"/>
        </w:rPr>
        <w:t>
      1. Инвестициялар жөніндегі уәкілетті мемлекеттік органмен жасалған инвестициялық келісімшартқа сәйкес іске асырылатын инвестициялық басым жоба бойынша оның қолданылу мерзімі өткенге дейін:</w:t>
      </w:r>
    </w:p>
    <w:bookmarkEnd w:id="12979"/>
    <w:bookmarkStart w:name="z13083" w:id="12980"/>
    <w:p>
      <w:pPr>
        <w:spacing w:after="0"/>
        <w:ind w:left="0"/>
        <w:jc w:val="both"/>
      </w:pPr>
      <w:r>
        <w:rPr>
          <w:rFonts w:ascii="Times New Roman"/>
          <w:b w:val="false"/>
          <w:i w:val="false"/>
          <w:color w:val="000000"/>
          <w:sz w:val="28"/>
        </w:rPr>
        <w:t>
      1) Қазақстан Республикасының инвестициялар туралы заңнамасына сәйкес 2018 жылғы 1 қаңтарға дейін жасалған келісімшарттар бойынша Қазақстан Республикасы салық заңнамасының тұрақтылығына кепілдік бөлігінде;</w:t>
      </w:r>
    </w:p>
    <w:bookmarkEnd w:id="12980"/>
    <w:bookmarkStart w:name="z13084" w:id="12981"/>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2018 жылғы 1 қаңтардан бастап 2026 жылғы 1 қаңтарға дейінгі кезеңде жасалған келісімшарттар бойынша салық преференциялары және Қазақстан Республикасы салық заңнамасының тұрақтылығына кепілдік бөлігінде осы келісімшарт талаптары сақталады деп белгіленсін.</w:t>
      </w:r>
    </w:p>
    <w:bookmarkEnd w:id="12981"/>
    <w:bookmarkStart w:name="z13085" w:id="12982"/>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Үкіметімен 2026 жылғы 1 қаңтарға дейін жасалған инвестициялық міндеттемелер туралы келісімдер бойынша салық заңнамасының тұрақтылығына кепілдік сақталады деп белгіленсін.</w:t>
      </w:r>
    </w:p>
    <w:bookmarkEnd w:id="12982"/>
    <w:bookmarkStart w:name="z13086" w:id="12983"/>
    <w:p>
      <w:pPr>
        <w:spacing w:after="0"/>
        <w:ind w:left="0"/>
        <w:jc w:val="left"/>
      </w:pPr>
      <w:r>
        <w:rPr>
          <w:rFonts w:ascii="Times New Roman"/>
          <w:b/>
          <w:i w:val="false"/>
          <w:color w:val="000000"/>
        </w:rPr>
        <w:t xml:space="preserve"> 838-бап. 2026 жылғы 1 қаңтарға дейін жасалған инвестициялар туралы келісімде көзделген шарттарды сақтау</w:t>
      </w:r>
    </w:p>
    <w:bookmarkEnd w:id="12983"/>
    <w:bookmarkStart w:name="z13087" w:id="12984"/>
    <w:p>
      <w:pPr>
        <w:spacing w:after="0"/>
        <w:ind w:left="0"/>
        <w:jc w:val="both"/>
      </w:pPr>
      <w:r>
        <w:rPr>
          <w:rFonts w:ascii="Times New Roman"/>
          <w:b w:val="false"/>
          <w:i w:val="false"/>
          <w:color w:val="000000"/>
          <w:sz w:val="28"/>
        </w:rPr>
        <w:t xml:space="preserve">
      Қазақстан Республикасының Үкіметі инвестициялар туралы келісім жасасуға уәкілеттік берген мемлекеттік органмен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2026 жылғы 1 қаңтарға дейін жасалған осындай келісімдер бойынша салық салу шарттары мен Қазақстан Республикасының салық заңнамасының тұрақтылығына кепілдік бөлігіндегі оның қолданылу мерзімі өткенге дейін осы келісімнің шарттары сақталады деп белгіленсін.</w:t>
      </w:r>
    </w:p>
    <w:bookmarkEnd w:id="12984"/>
    <w:bookmarkStart w:name="z13088" w:id="12985"/>
    <w:p>
      <w:pPr>
        <w:spacing w:after="0"/>
        <w:ind w:left="0"/>
        <w:jc w:val="left"/>
      </w:pPr>
      <w:r>
        <w:rPr>
          <w:rFonts w:ascii="Times New Roman"/>
          <w:b/>
          <w:i w:val="false"/>
          <w:color w:val="000000"/>
        </w:rPr>
        <w:t xml:space="preserve"> 839-бап. 2026 жылғы 1 қаңтарға дейін жасалған инвестициялық келісімшарттың шикізат және (немесе) материалдар импортын қосылған құн салығынан босату жөніндегі талаптарын сақтау</w:t>
      </w:r>
    </w:p>
    <w:bookmarkEnd w:id="12985"/>
    <w:bookmarkStart w:name="z13089" w:id="1298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2026 жылғы 1 қаңтарға дейін жасалған инвестициялық келісімшарт (инвестициялық басым жоба мен инвестициялық стратегиялық жобаны қоспағанда) шеңберінде шикізат және (немесе) материалдар импортын қосылған құн салығынан босату осы келісімшарттың қолданылу мерзімі өткенге дейін сақталады деп белгіленсін.</w:t>
      </w:r>
    </w:p>
    <w:bookmarkEnd w:id="12986"/>
    <w:bookmarkStart w:name="z13090" w:id="12987"/>
    <w:p>
      <w:pPr>
        <w:spacing w:after="0"/>
        <w:ind w:left="0"/>
        <w:jc w:val="left"/>
      </w:pPr>
      <w:r>
        <w:rPr>
          <w:rFonts w:ascii="Times New Roman"/>
          <w:b/>
          <w:i w:val="false"/>
          <w:color w:val="000000"/>
        </w:rPr>
        <w:t xml:space="preserve"> 840-бап. Арнаулы салық режимдерін қолданатын салық төлеушілерге қатысты өтпелі ережелер</w:t>
      </w:r>
    </w:p>
    <w:bookmarkEnd w:id="12987"/>
    <w:bookmarkStart w:name="z13091" w:id="12988"/>
    <w:p>
      <w:pPr>
        <w:spacing w:after="0"/>
        <w:ind w:left="0"/>
        <w:jc w:val="both"/>
      </w:pPr>
      <w:r>
        <w:rPr>
          <w:rFonts w:ascii="Times New Roman"/>
          <w:b w:val="false"/>
          <w:i w:val="false"/>
          <w:color w:val="000000"/>
          <w:sz w:val="28"/>
        </w:rPr>
        <w:t>
      1. Салық органы 2026 жылғы 1 қаңтарға дейін арнаулы салық режимдерін патент негізінде және арнаулы мобильді қосымшаны пайдалана отырып қолданған, оңайлатылған декларация негізінде арнаулы салық режимін қолдану үшін осы баптың 2-тармағында көзделген хабарламаны ұсынбаған салық төлеушілерді 2026 жылғы 1 наурызда дара кәсіпкерлер ретінде есептен автоматты түрде шығаруға тиіс.</w:t>
      </w:r>
    </w:p>
    <w:bookmarkEnd w:id="12988"/>
    <w:bookmarkStart w:name="z13092" w:id="12989"/>
    <w:p>
      <w:pPr>
        <w:spacing w:after="0"/>
        <w:ind w:left="0"/>
        <w:jc w:val="both"/>
      </w:pPr>
      <w:r>
        <w:rPr>
          <w:rFonts w:ascii="Times New Roman"/>
          <w:b w:val="false"/>
          <w:i w:val="false"/>
          <w:color w:val="000000"/>
          <w:sz w:val="28"/>
        </w:rPr>
        <w:t>
      Осы Кодекс қолданысқа енгізілген күн мұндай салық төлеушілер дара кәсіпкерлер ретінде есептен шығарылған күн болып табылады.</w:t>
      </w:r>
    </w:p>
    <w:bookmarkEnd w:id="12989"/>
    <w:bookmarkStart w:name="z13093" w:id="12990"/>
    <w:p>
      <w:pPr>
        <w:spacing w:after="0"/>
        <w:ind w:left="0"/>
        <w:jc w:val="both"/>
      </w:pPr>
      <w:r>
        <w:rPr>
          <w:rFonts w:ascii="Times New Roman"/>
          <w:b w:val="false"/>
          <w:i w:val="false"/>
          <w:color w:val="000000"/>
          <w:sz w:val="28"/>
        </w:rPr>
        <w:t>
      Мыналар:</w:t>
      </w:r>
    </w:p>
    <w:bookmarkEnd w:id="12990"/>
    <w:bookmarkStart w:name="z13094" w:id="12991"/>
    <w:p>
      <w:pPr>
        <w:spacing w:after="0"/>
        <w:ind w:left="0"/>
        <w:jc w:val="both"/>
      </w:pPr>
      <w:r>
        <w:rPr>
          <w:rFonts w:ascii="Times New Roman"/>
          <w:b w:val="false"/>
          <w:i w:val="false"/>
          <w:color w:val="000000"/>
          <w:sz w:val="28"/>
        </w:rPr>
        <w:t xml:space="preserve">
      ортақ пайдаланылатын телекоммуникациялар желісі жоқ жерлерде қызметті жүзеге асырған жағдайда – осы Кодекстің 720-бабының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бірінші төлем құжатында көрсетілген ай;</w:t>
      </w:r>
    </w:p>
    <w:bookmarkEnd w:id="12991"/>
    <w:bookmarkStart w:name="z13095" w:id="12992"/>
    <w:p>
      <w:pPr>
        <w:spacing w:after="0"/>
        <w:ind w:left="0"/>
        <w:jc w:val="both"/>
      </w:pPr>
      <w:r>
        <w:rPr>
          <w:rFonts w:ascii="Times New Roman"/>
          <w:b w:val="false"/>
          <w:i w:val="false"/>
          <w:color w:val="000000"/>
          <w:sz w:val="28"/>
        </w:rPr>
        <w:t>
      өзге жағдайларда – арнаулы мобильді қосымшада қалыптастырылған алғашқы чектің күні өзін-өзі жұмыспен қамтығандарға арналған арнаулы салық режимін қолдану басталған күн болып табылады.</w:t>
      </w:r>
    </w:p>
    <w:bookmarkEnd w:id="12992"/>
    <w:bookmarkStart w:name="z13096" w:id="12993"/>
    <w:p>
      <w:pPr>
        <w:spacing w:after="0"/>
        <w:ind w:left="0"/>
        <w:jc w:val="both"/>
      </w:pPr>
      <w:r>
        <w:rPr>
          <w:rFonts w:ascii="Times New Roman"/>
          <w:b w:val="false"/>
          <w:i w:val="false"/>
          <w:color w:val="000000"/>
          <w:sz w:val="28"/>
        </w:rPr>
        <w:t xml:space="preserve">
      2. 2026 жылғы 1 қаңтарға дейін арнаулы салық режимдерін қолданған салық төлеушілер осы Кодекстің </w:t>
      </w:r>
      <w:r>
        <w:rPr>
          <w:rFonts w:ascii="Times New Roman"/>
          <w:b w:val="false"/>
          <w:i w:val="false"/>
          <w:color w:val="000000"/>
          <w:sz w:val="28"/>
        </w:rPr>
        <w:t>723-бабында</w:t>
      </w:r>
      <w:r>
        <w:rPr>
          <w:rFonts w:ascii="Times New Roman"/>
          <w:b w:val="false"/>
          <w:i w:val="false"/>
          <w:color w:val="000000"/>
          <w:sz w:val="28"/>
        </w:rPr>
        <w:t xml:space="preserve"> белгіленген қолдану шарттарын ескере отырып, оңайлатылған декларация негізіндегі арнаулы салық режимін қолдану үшін 2026 жылғы 1 наурызға дейін қолданылатын салық салу режимі туралы хабарламалар ұсынады.</w:t>
      </w:r>
    </w:p>
    <w:bookmarkEnd w:id="12993"/>
    <w:bookmarkStart w:name="z13097" w:id="12994"/>
    <w:p>
      <w:pPr>
        <w:spacing w:after="0"/>
        <w:ind w:left="0"/>
        <w:jc w:val="both"/>
      </w:pPr>
      <w:r>
        <w:rPr>
          <w:rFonts w:ascii="Times New Roman"/>
          <w:b w:val="false"/>
          <w:i w:val="false"/>
          <w:color w:val="000000"/>
          <w:sz w:val="28"/>
        </w:rPr>
        <w:t>
      Осы Кодекс қолданысқа енгізілген күн осы Кодекс қолданысқа енгізілгенге дейін қолданылған арнаулы салық режимдерін қолдану тоқтатылған күн және осындай салық төлеушілерге арналған режимді қолдану басталған күн болып табылады.</w:t>
      </w:r>
    </w:p>
    <w:bookmarkEnd w:id="12994"/>
    <w:bookmarkStart w:name="z13098" w:id="12995"/>
    <w:p>
      <w:pPr>
        <w:spacing w:after="0"/>
        <w:ind w:left="0"/>
        <w:jc w:val="both"/>
      </w:pPr>
      <w:r>
        <w:rPr>
          <w:rFonts w:ascii="Times New Roman"/>
          <w:b w:val="false"/>
          <w:i w:val="false"/>
          <w:color w:val="000000"/>
          <w:sz w:val="28"/>
        </w:rPr>
        <w:t>
      3. 2026 жылғы 1 наурызға дейін осы баптың 2-тармағына сәйкес қолданылатын салық салу режимі туралы хабарлама ұсынбаған салық төлеушілер (осы баптың 1-тармағында көрсетілгендерден, сондай-ақ шаруа немесе фермер қожалықтарына арналған арнаулы салық режимін қолданатындардан басқа) жалпыға бірдей белгіленген салық салу тәртібін қолданушылар деп танылады.</w:t>
      </w:r>
    </w:p>
    <w:bookmarkEnd w:id="12995"/>
    <w:bookmarkStart w:name="z13099" w:id="12996"/>
    <w:p>
      <w:pPr>
        <w:spacing w:after="0"/>
        <w:ind w:left="0"/>
        <w:jc w:val="left"/>
      </w:pPr>
      <w:r>
        <w:rPr>
          <w:rFonts w:ascii="Times New Roman"/>
          <w:b/>
          <w:i w:val="false"/>
          <w:color w:val="000000"/>
        </w:rPr>
        <w:t xml:space="preserve"> 841-бап. Мүліктік кіріс бойынша өтпелі ережелер</w:t>
      </w:r>
    </w:p>
    <w:bookmarkEnd w:id="12996"/>
    <w:bookmarkStart w:name="z13100" w:id="12997"/>
    <w:p>
      <w:pPr>
        <w:spacing w:after="0"/>
        <w:ind w:left="0"/>
        <w:jc w:val="both"/>
      </w:pPr>
      <w:r>
        <w:rPr>
          <w:rFonts w:ascii="Times New Roman"/>
          <w:b w:val="false"/>
          <w:i w:val="false"/>
          <w:color w:val="000000"/>
          <w:sz w:val="28"/>
        </w:rPr>
        <w:t>
      2028 жылғы 1 қаңтарға дейін:</w:t>
      </w:r>
    </w:p>
    <w:bookmarkEnd w:id="12997"/>
    <w:bookmarkStart w:name="z13101" w:id="1299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382-бабының</w:t>
      </w:r>
      <w:r>
        <w:rPr>
          <w:rFonts w:ascii="Times New Roman"/>
          <w:b w:val="false"/>
          <w:i w:val="false"/>
          <w:color w:val="000000"/>
          <w:sz w:val="28"/>
        </w:rPr>
        <w:t xml:space="preserve"> 5-тармағы 1), 2) және 4) тармақшаларының қолданысы тоқтатыла тұрсын, тоқтатыла тұру кезеңінде осы тармақшалар мынадай редакцияда қолданылады деп белгіленсін:</w:t>
      </w:r>
    </w:p>
    <w:bookmarkEnd w:id="12998"/>
    <w:bookmarkStart w:name="z13102" w:id="12999"/>
    <w:p>
      <w:pPr>
        <w:spacing w:after="0"/>
        <w:ind w:left="0"/>
        <w:jc w:val="both"/>
      </w:pPr>
      <w:r>
        <w:rPr>
          <w:rFonts w:ascii="Times New Roman"/>
          <w:b w:val="false"/>
          <w:i w:val="false"/>
          <w:color w:val="000000"/>
          <w:sz w:val="28"/>
        </w:rPr>
        <w:t>
      "1) осындай жеке тұлғаның меншік құқығында:</w:t>
      </w:r>
    </w:p>
    <w:bookmarkEnd w:id="12999"/>
    <w:bookmarkStart w:name="z13103" w:id="13000"/>
    <w:p>
      <w:pPr>
        <w:spacing w:after="0"/>
        <w:ind w:left="0"/>
        <w:jc w:val="both"/>
      </w:pPr>
      <w:r>
        <w:rPr>
          <w:rFonts w:ascii="Times New Roman"/>
          <w:b w:val="false"/>
          <w:i w:val="false"/>
          <w:color w:val="000000"/>
          <w:sz w:val="28"/>
        </w:rPr>
        <w:t>
      2026 жылғы 1 қаңтарға дейін жүргізілген меншік құқығын тіркеу күнінен бастап бір жыл және одан көп болатын;</w:t>
      </w:r>
    </w:p>
    <w:bookmarkEnd w:id="13000"/>
    <w:bookmarkStart w:name="z13104" w:id="13001"/>
    <w:p>
      <w:pPr>
        <w:spacing w:after="0"/>
        <w:ind w:left="0"/>
        <w:jc w:val="both"/>
      </w:pPr>
      <w:r>
        <w:rPr>
          <w:rFonts w:ascii="Times New Roman"/>
          <w:b w:val="false"/>
          <w:i w:val="false"/>
          <w:color w:val="000000"/>
          <w:sz w:val="28"/>
        </w:rPr>
        <w:t>
      2026 жылғы 1 қаңтардан кейін дейін жүргізілген меншік құқығын тіркеу күнінен бастап екі жыл және одан көп болатын, Қазақстан Республикасының аумағында орналасқан тұрғынжайларды, саяжай құрылыстарын, орынтұрақ орындарын, қоймаларды, гараждарды, жеке қосалқы шаруашылық объектілерін;</w:t>
      </w:r>
    </w:p>
    <w:bookmarkEnd w:id="13001"/>
    <w:bookmarkStart w:name="z13105" w:id="13002"/>
    <w:p>
      <w:pPr>
        <w:spacing w:after="0"/>
        <w:ind w:left="0"/>
        <w:jc w:val="both"/>
      </w:pPr>
      <w:r>
        <w:rPr>
          <w:rFonts w:ascii="Times New Roman"/>
          <w:b w:val="false"/>
          <w:i w:val="false"/>
          <w:color w:val="000000"/>
          <w:sz w:val="28"/>
        </w:rPr>
        <w:t>
      2) мынадай:</w:t>
      </w:r>
    </w:p>
    <w:bookmarkEnd w:id="13002"/>
    <w:bookmarkStart w:name="z13106" w:id="13003"/>
    <w:p>
      <w:pPr>
        <w:spacing w:after="0"/>
        <w:ind w:left="0"/>
        <w:jc w:val="both"/>
      </w:pPr>
      <w:r>
        <w:rPr>
          <w:rFonts w:ascii="Times New Roman"/>
          <w:b w:val="false"/>
          <w:i w:val="false"/>
          <w:color w:val="000000"/>
          <w:sz w:val="28"/>
        </w:rPr>
        <w:t xml:space="preserve">
      тұрғынжай, саяжай құрылысы, орынтұрақ орны, қойма, гараж, жеке қосалқы шаруашылық объектісі осындай жеке тұлғаның меншік құқығында 2026 жылғы 1 қаңтарға дейін жүргізілген меншік құқығын тіркеу күнінен бастап бір жыл және одан көп болатын </w:t>
      </w:r>
    </w:p>
    <w:bookmarkEnd w:id="13003"/>
    <w:bookmarkStart w:name="z13107" w:id="13004"/>
    <w:p>
      <w:pPr>
        <w:spacing w:after="0"/>
        <w:ind w:left="0"/>
        <w:jc w:val="both"/>
      </w:pPr>
      <w:r>
        <w:rPr>
          <w:rFonts w:ascii="Times New Roman"/>
          <w:b w:val="false"/>
          <w:i w:val="false"/>
          <w:color w:val="000000"/>
          <w:sz w:val="28"/>
        </w:rPr>
        <w:t>
      немесе</w:t>
      </w:r>
    </w:p>
    <w:bookmarkEnd w:id="13004"/>
    <w:bookmarkStart w:name="z13108" w:id="13005"/>
    <w:p>
      <w:pPr>
        <w:spacing w:after="0"/>
        <w:ind w:left="0"/>
        <w:jc w:val="both"/>
      </w:pPr>
      <w:r>
        <w:rPr>
          <w:rFonts w:ascii="Times New Roman"/>
          <w:b w:val="false"/>
          <w:i w:val="false"/>
          <w:color w:val="000000"/>
          <w:sz w:val="28"/>
        </w:rPr>
        <w:t>
      тұрғынжай, саяжай құрылысы, орынтұрақ орны, қойма, гараж, жеке қосалқы шаруашылық объектісі осындай жеке тұлғаның меншік құқығында 2026 жылғы 1 қаңтардан кейін жүргізілген меншік құқығын тіркеу күнінен бастап екі жыл және одан көп болатын</w:t>
      </w:r>
    </w:p>
    <w:bookmarkEnd w:id="13005"/>
    <w:bookmarkStart w:name="z13109" w:id="13006"/>
    <w:p>
      <w:pPr>
        <w:spacing w:after="0"/>
        <w:ind w:left="0"/>
        <w:jc w:val="both"/>
      </w:pPr>
      <w:r>
        <w:rPr>
          <w:rFonts w:ascii="Times New Roman"/>
          <w:b w:val="false"/>
          <w:i w:val="false"/>
          <w:color w:val="000000"/>
          <w:sz w:val="28"/>
        </w:rPr>
        <w:t>
      немесе</w:t>
      </w:r>
    </w:p>
    <w:bookmarkEnd w:id="13006"/>
    <w:bookmarkStart w:name="z13110" w:id="13007"/>
    <w:p>
      <w:pPr>
        <w:spacing w:after="0"/>
        <w:ind w:left="0"/>
        <w:jc w:val="both"/>
      </w:pPr>
      <w:r>
        <w:rPr>
          <w:rFonts w:ascii="Times New Roman"/>
          <w:b w:val="false"/>
          <w:i w:val="false"/>
          <w:color w:val="000000"/>
          <w:sz w:val="28"/>
        </w:rPr>
        <w:t>
      осындай шарт 2026 жылғы 1 қаңтарға дейін жасалған күннен бастап немесе талап ету құқығын басқаға беру арқылы осындай құқыққа 2026 жылғы 1 қаңтарға дейін ие болған күннен бастап мүлікті өткізу немесе оны жарғылық капиталға салым ретінде беру күніне дейінгі кезең екі және одан көп жылды құрайтын</w:t>
      </w:r>
    </w:p>
    <w:bookmarkEnd w:id="13007"/>
    <w:bookmarkStart w:name="z13111" w:id="13008"/>
    <w:p>
      <w:pPr>
        <w:spacing w:after="0"/>
        <w:ind w:left="0"/>
        <w:jc w:val="both"/>
      </w:pPr>
      <w:r>
        <w:rPr>
          <w:rFonts w:ascii="Times New Roman"/>
          <w:b w:val="false"/>
          <w:i w:val="false"/>
          <w:color w:val="000000"/>
          <w:sz w:val="28"/>
        </w:rPr>
        <w:t>
      немесе</w:t>
      </w:r>
    </w:p>
    <w:bookmarkEnd w:id="13008"/>
    <w:bookmarkStart w:name="z13112" w:id="13009"/>
    <w:p>
      <w:pPr>
        <w:spacing w:after="0"/>
        <w:ind w:left="0"/>
        <w:jc w:val="both"/>
      </w:pPr>
      <w:r>
        <w:rPr>
          <w:rFonts w:ascii="Times New Roman"/>
          <w:b w:val="false"/>
          <w:i w:val="false"/>
          <w:color w:val="000000"/>
          <w:sz w:val="28"/>
        </w:rPr>
        <w:t>
      осындай шарт 2026 жылғы 1 қаңтардан кейін жасалған күннен бастап немесе талап ету құқығын басқаға беру арқылы осындай құқыққа 2026 жылғы 1 қаңтардан кейін ие болған күннен бастап мүлікті өткізу немесе оны жарғылық капиталға салым ретінде беру күніне дейінгі кезең үш және одан көп жылды құрайтын жағдайда, тұрғын үй құрылысына үлестік қатысу туралы шарт бойынша немесе тұрғын үй құрылысына үлестік қатысу туралы шарт бойынша талап ету құқығын беру арқылы сатып алынған, Қазақстан Республикасының аумағында орналасқан тұрғынжайларды, орынтұрақ орындарын, қоймаларды, гараждарды, жеке қосалқы шаруашылық объектілерін;";</w:t>
      </w:r>
    </w:p>
    <w:bookmarkEnd w:id="13009"/>
    <w:bookmarkStart w:name="z13113" w:id="13010"/>
    <w:p>
      <w:pPr>
        <w:spacing w:after="0"/>
        <w:ind w:left="0"/>
        <w:jc w:val="both"/>
      </w:pPr>
      <w:r>
        <w:rPr>
          <w:rFonts w:ascii="Times New Roman"/>
          <w:b w:val="false"/>
          <w:i w:val="false"/>
          <w:color w:val="000000"/>
          <w:sz w:val="28"/>
        </w:rPr>
        <w:t>
      "4) осындай жеке тұлғаның меншік құқығында:</w:t>
      </w:r>
    </w:p>
    <w:bookmarkEnd w:id="13010"/>
    <w:bookmarkStart w:name="z13114" w:id="13011"/>
    <w:p>
      <w:pPr>
        <w:spacing w:after="0"/>
        <w:ind w:left="0"/>
        <w:jc w:val="both"/>
      </w:pPr>
      <w:r>
        <w:rPr>
          <w:rFonts w:ascii="Times New Roman"/>
          <w:b w:val="false"/>
          <w:i w:val="false"/>
          <w:color w:val="000000"/>
          <w:sz w:val="28"/>
        </w:rPr>
        <w:t>
      бір жыл және одан көп болатын, меншік құқығы 2026 жылғы 1 қаңтарға дейін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 жүргiзу, бау-бақша шаруашылығы, гараж салу болып табылатын, Қазақстан Республикасының аумағында орналасқан жер учаскелерін және (немесе) жер үлестерін;</w:t>
      </w:r>
    </w:p>
    <w:bookmarkEnd w:id="13011"/>
    <w:bookmarkStart w:name="z13115" w:id="13012"/>
    <w:p>
      <w:pPr>
        <w:spacing w:after="0"/>
        <w:ind w:left="0"/>
        <w:jc w:val="both"/>
      </w:pPr>
      <w:r>
        <w:rPr>
          <w:rFonts w:ascii="Times New Roman"/>
          <w:b w:val="false"/>
          <w:i w:val="false"/>
          <w:color w:val="000000"/>
          <w:sz w:val="28"/>
        </w:rPr>
        <w:t>
      немесе</w:t>
      </w:r>
    </w:p>
    <w:bookmarkEnd w:id="13012"/>
    <w:bookmarkStart w:name="z13116" w:id="13013"/>
    <w:p>
      <w:pPr>
        <w:spacing w:after="0"/>
        <w:ind w:left="0"/>
        <w:jc w:val="both"/>
      </w:pPr>
      <w:r>
        <w:rPr>
          <w:rFonts w:ascii="Times New Roman"/>
          <w:b w:val="false"/>
          <w:i w:val="false"/>
          <w:color w:val="000000"/>
          <w:sz w:val="28"/>
        </w:rPr>
        <w:t>
      екі жыл және одан көп болатын, меншік құқығы 2026 жылғы 1 қаңтардан кейін дейін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 жүргiзу, бау-бақша шаруашылығы, гараж салу болып табылатын, Қазақстан Республикасының аумағында орналасқан жер учаскелерін және (немесе) жер үлестерін өткізу, заңды тұлғаның жарғылық капиталына салым ретінде беру кезінде түзілмейді.";</w:t>
      </w:r>
    </w:p>
    <w:bookmarkEnd w:id="13013"/>
    <w:bookmarkStart w:name="z13117" w:id="1301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382-бабының</w:t>
      </w:r>
      <w:r>
        <w:rPr>
          <w:rFonts w:ascii="Times New Roman"/>
          <w:b w:val="false"/>
          <w:i w:val="false"/>
          <w:color w:val="000000"/>
          <w:sz w:val="28"/>
        </w:rPr>
        <w:t xml:space="preserve"> 6-тармағы 1) және 2) тармақшаларының қолданысы тоқтатыла тұрсын, тоқтатыла тұру кезеңінде осы тармақшалар мынадай редакцияда қолданылады деп белгіленсін:</w:t>
      </w:r>
    </w:p>
    <w:bookmarkEnd w:id="13014"/>
    <w:bookmarkStart w:name="z13118" w:id="13015"/>
    <w:p>
      <w:pPr>
        <w:spacing w:after="0"/>
        <w:ind w:left="0"/>
        <w:jc w:val="both"/>
      </w:pPr>
      <w:r>
        <w:rPr>
          <w:rFonts w:ascii="Times New Roman"/>
          <w:b w:val="false"/>
          <w:i w:val="false"/>
          <w:color w:val="000000"/>
          <w:sz w:val="28"/>
        </w:rPr>
        <w:t>
      "1) мынадай:</w:t>
      </w:r>
    </w:p>
    <w:bookmarkEnd w:id="13015"/>
    <w:bookmarkStart w:name="z13119" w:id="13016"/>
    <w:p>
      <w:pPr>
        <w:spacing w:after="0"/>
        <w:ind w:left="0"/>
        <w:jc w:val="both"/>
      </w:pPr>
      <w:r>
        <w:rPr>
          <w:rFonts w:ascii="Times New Roman"/>
          <w:b w:val="false"/>
          <w:i w:val="false"/>
          <w:color w:val="000000"/>
          <w:sz w:val="28"/>
        </w:rPr>
        <w:t>
      осындай шарт 2026 жылғы 1 қаңтарға дейін жасалған күннен бастап осындай талап ету құқығын басқаға беру күніне дейінгі кезең екі және одан көп жылды құрайтын;</w:t>
      </w:r>
    </w:p>
    <w:bookmarkEnd w:id="13016"/>
    <w:bookmarkStart w:name="z13120" w:id="13017"/>
    <w:p>
      <w:pPr>
        <w:spacing w:after="0"/>
        <w:ind w:left="0"/>
        <w:jc w:val="both"/>
      </w:pPr>
      <w:r>
        <w:rPr>
          <w:rFonts w:ascii="Times New Roman"/>
          <w:b w:val="false"/>
          <w:i w:val="false"/>
          <w:color w:val="000000"/>
          <w:sz w:val="28"/>
        </w:rPr>
        <w:t>
      осындай шарт 2026 жылғы 1 қаңтардан кейін жасалған күннен бастап осындай талап ету құқығын басқаға беру күніне дейінгі кезең үш және одан көп жылды құрайтын жағдайда;</w:t>
      </w:r>
    </w:p>
    <w:bookmarkEnd w:id="13017"/>
    <w:bookmarkStart w:name="z13121" w:id="13018"/>
    <w:p>
      <w:pPr>
        <w:spacing w:after="0"/>
        <w:ind w:left="0"/>
        <w:jc w:val="both"/>
      </w:pPr>
      <w:r>
        <w:rPr>
          <w:rFonts w:ascii="Times New Roman"/>
          <w:b w:val="false"/>
          <w:i w:val="false"/>
          <w:color w:val="000000"/>
          <w:sz w:val="28"/>
        </w:rPr>
        <w:t>
      2) мынадай:</w:t>
      </w:r>
    </w:p>
    <w:bookmarkEnd w:id="13018"/>
    <w:bookmarkStart w:name="z13122" w:id="13019"/>
    <w:p>
      <w:pPr>
        <w:spacing w:after="0"/>
        <w:ind w:left="0"/>
        <w:jc w:val="both"/>
      </w:pPr>
      <w:r>
        <w:rPr>
          <w:rFonts w:ascii="Times New Roman"/>
          <w:b w:val="false"/>
          <w:i w:val="false"/>
          <w:color w:val="000000"/>
          <w:sz w:val="28"/>
        </w:rPr>
        <w:t>
      тұрғын үй құрылысына үлестік қатысу туралы шарт бойынша талап ету құқығын басқаға беру арқылы осындай құқыққа 2026 жылғы 1 қаңтарға дейін ие болған күннен бастап осындай талап ету құқығын басқаға беру күніне дейінгі кезең екі және одан көп жылды құрайтын;</w:t>
      </w:r>
    </w:p>
    <w:bookmarkEnd w:id="13019"/>
    <w:bookmarkStart w:name="z13123" w:id="13020"/>
    <w:p>
      <w:pPr>
        <w:spacing w:after="0"/>
        <w:ind w:left="0"/>
        <w:jc w:val="both"/>
      </w:pPr>
      <w:r>
        <w:rPr>
          <w:rFonts w:ascii="Times New Roman"/>
          <w:b w:val="false"/>
          <w:i w:val="false"/>
          <w:color w:val="000000"/>
          <w:sz w:val="28"/>
        </w:rPr>
        <w:t>
      тұрғын үй құрылысына үлестік қатысу туралы шарт бойынша талап ету құқығын басқаға беру арқылы осындай құқыққа 2026 жылғы 1 қаңтардан кейін ие болған күннен бастап осындай талап ету құқығын басқаға беру күніне дейінгі кезең үш және одан көп жылды құрайтын жағдайда түзілмейді.".</w:t>
      </w:r>
    </w:p>
    <w:bookmarkEnd w:id="13020"/>
    <w:bookmarkStart w:name="z13124" w:id="13021"/>
    <w:p>
      <w:pPr>
        <w:spacing w:after="0"/>
        <w:ind w:left="0"/>
        <w:jc w:val="left"/>
      </w:pPr>
      <w:r>
        <w:rPr>
          <w:rFonts w:ascii="Times New Roman"/>
          <w:b/>
          <w:i w:val="false"/>
          <w:color w:val="000000"/>
        </w:rPr>
        <w:t xml:space="preserve"> 842-бап. Жылжымайтын мүлік бойынша құн өсімінен түсетін кіріс бойынша өтпелі ережелер</w:t>
      </w:r>
    </w:p>
    <w:bookmarkEnd w:id="13021"/>
    <w:bookmarkStart w:name="z13125" w:id="1302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383-бабының</w:t>
      </w:r>
      <w:r>
        <w:rPr>
          <w:rFonts w:ascii="Times New Roman"/>
          <w:b w:val="false"/>
          <w:i w:val="false"/>
          <w:color w:val="000000"/>
          <w:sz w:val="28"/>
        </w:rPr>
        <w:t xml:space="preserve"> 1-тармағы 1) және 2) тармақшаларының қолданысы 2028 жылғы 1 қаңтарға дейін тоқтатыла тұрсын, тоқтатыла тұру кезеңінде осы тармақшалар мынадай редакцияда қолданылады деп белгіленсін:</w:t>
      </w:r>
    </w:p>
    <w:bookmarkEnd w:id="13022"/>
    <w:bookmarkStart w:name="z13126" w:id="13023"/>
    <w:p>
      <w:pPr>
        <w:spacing w:after="0"/>
        <w:ind w:left="0"/>
        <w:jc w:val="both"/>
      </w:pPr>
      <w:r>
        <w:rPr>
          <w:rFonts w:ascii="Times New Roman"/>
          <w:b w:val="false"/>
          <w:i w:val="false"/>
          <w:color w:val="000000"/>
          <w:sz w:val="28"/>
        </w:rPr>
        <w:t>
      "1) Қазақстан Республикасының аумағында орналасқан тұрғынжайларды, саяжай құрылыстарын, гараждарды, орынтұрақ орындарын, қоймаларды, жеке қосалқы шаруашылық объектілерін олар меншік құқығында:</w:t>
      </w:r>
    </w:p>
    <w:bookmarkEnd w:id="13023"/>
    <w:bookmarkStart w:name="z13127" w:id="13024"/>
    <w:p>
      <w:pPr>
        <w:spacing w:after="0"/>
        <w:ind w:left="0"/>
        <w:jc w:val="both"/>
      </w:pPr>
      <w:r>
        <w:rPr>
          <w:rFonts w:ascii="Times New Roman"/>
          <w:b w:val="false"/>
          <w:i w:val="false"/>
          <w:color w:val="000000"/>
          <w:sz w:val="28"/>
        </w:rPr>
        <w:t>
      2026 жылғы 1 қаңтарға дейін жүргізілген меншік құқығын тіркеу күнінен бастап бір жылдан аз болатын;</w:t>
      </w:r>
    </w:p>
    <w:bookmarkEnd w:id="13024"/>
    <w:bookmarkStart w:name="z13128" w:id="13025"/>
    <w:p>
      <w:pPr>
        <w:spacing w:after="0"/>
        <w:ind w:left="0"/>
        <w:jc w:val="both"/>
      </w:pPr>
      <w:r>
        <w:rPr>
          <w:rFonts w:ascii="Times New Roman"/>
          <w:b w:val="false"/>
          <w:i w:val="false"/>
          <w:color w:val="000000"/>
          <w:sz w:val="28"/>
        </w:rPr>
        <w:t>
      2026 жылғы 1 қаңтардан кейін жүргізілген меншік құқығын тіркеу күнінен бастап екі жылдан аз болатын жағдайда;</w:t>
      </w:r>
    </w:p>
    <w:bookmarkEnd w:id="13025"/>
    <w:bookmarkStart w:name="z13129" w:id="13026"/>
    <w:p>
      <w:pPr>
        <w:spacing w:after="0"/>
        <w:ind w:left="0"/>
        <w:jc w:val="both"/>
      </w:pPr>
      <w:r>
        <w:rPr>
          <w:rFonts w:ascii="Times New Roman"/>
          <w:b w:val="false"/>
          <w:i w:val="false"/>
          <w:color w:val="000000"/>
          <w:sz w:val="28"/>
        </w:rPr>
        <w:t>
      2) меншік құқығы туындаған күннен бастап өткізу күніне дейін нысаналы мақсаты жеке тұрғын үй құрылысы, саяжай құрылысы, жеке қосалқы шаруашылық жүргізу, гараж салу, орынтұрақ орындары болып табылатын Қазақстан Республикасындағы жер учаскелерін және (немесе) жер үлестерін олар меншік құқығында:</w:t>
      </w:r>
    </w:p>
    <w:bookmarkEnd w:id="13026"/>
    <w:bookmarkStart w:name="z13130" w:id="13027"/>
    <w:p>
      <w:pPr>
        <w:spacing w:after="0"/>
        <w:ind w:left="0"/>
        <w:jc w:val="both"/>
      </w:pPr>
      <w:r>
        <w:rPr>
          <w:rFonts w:ascii="Times New Roman"/>
          <w:b w:val="false"/>
          <w:i w:val="false"/>
          <w:color w:val="000000"/>
          <w:sz w:val="28"/>
        </w:rPr>
        <w:t>
      2026 жылғы 1 қаңтарға дейін жүргізілген меншік құқығын тіркеу күнінен бастап бір жылдан аз болатын;</w:t>
      </w:r>
    </w:p>
    <w:bookmarkEnd w:id="13027"/>
    <w:bookmarkStart w:name="z13131" w:id="13028"/>
    <w:p>
      <w:pPr>
        <w:spacing w:after="0"/>
        <w:ind w:left="0"/>
        <w:jc w:val="both"/>
      </w:pPr>
      <w:r>
        <w:rPr>
          <w:rFonts w:ascii="Times New Roman"/>
          <w:b w:val="false"/>
          <w:i w:val="false"/>
          <w:color w:val="000000"/>
          <w:sz w:val="28"/>
        </w:rPr>
        <w:t>
      2026 жылғы 1 қаңтардан кейін жүргізілген меншік құқығын тіркеу күнінен бастап екі жылдан аз болатын жағдайда;".</w:t>
      </w:r>
    </w:p>
    <w:bookmarkEnd w:id="13028"/>
    <w:bookmarkStart w:name="z13132" w:id="13029"/>
    <w:p>
      <w:pPr>
        <w:spacing w:after="0"/>
        <w:ind w:left="0"/>
        <w:jc w:val="left"/>
      </w:pPr>
      <w:r>
        <w:rPr>
          <w:rFonts w:ascii="Times New Roman"/>
          <w:b/>
          <w:i w:val="false"/>
          <w:color w:val="000000"/>
        </w:rPr>
        <w:t xml:space="preserve"> 843-бап. Талап ету құқығын, оның ішінде тұрғын үй құрылысына үлестік қатысу туралы шарт бойынша көппәтерлі тұрғын үйдегі үлесті талап ету құқығын басқаға беруден түсетін кіріс бойынша өтпелі ережелер</w:t>
      </w:r>
    </w:p>
    <w:bookmarkEnd w:id="13029"/>
    <w:bookmarkStart w:name="z13133" w:id="1303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391-бабы</w:t>
      </w:r>
      <w:r>
        <w:rPr>
          <w:rFonts w:ascii="Times New Roman"/>
          <w:b w:val="false"/>
          <w:i w:val="false"/>
          <w:color w:val="000000"/>
          <w:sz w:val="28"/>
        </w:rPr>
        <w:t xml:space="preserve"> 2 және 3-тармақтарының қолданысы 2028 жылғы 1 қаңтарға дейін тоқтатыла тұрсын, тоқтатыла тұру кезеңінде осы тармақтар мынадай редакцияда қолданылады деп белгіленсін:</w:t>
      </w:r>
    </w:p>
    <w:bookmarkEnd w:id="13030"/>
    <w:bookmarkStart w:name="z13134" w:id="13031"/>
    <w:p>
      <w:pPr>
        <w:spacing w:after="0"/>
        <w:ind w:left="0"/>
        <w:jc w:val="both"/>
      </w:pPr>
      <w:r>
        <w:rPr>
          <w:rFonts w:ascii="Times New Roman"/>
          <w:b w:val="false"/>
          <w:i w:val="false"/>
          <w:color w:val="000000"/>
          <w:sz w:val="28"/>
        </w:rPr>
        <w:t>
      "2. Талап ету құқығын басқаға беру құны мен тұрғын үй құрылысына үлестік қатысу туралы шарттың бағасы арасындағы оң айырма:</w:t>
      </w:r>
    </w:p>
    <w:bookmarkEnd w:id="13031"/>
    <w:bookmarkStart w:name="z13135" w:id="13032"/>
    <w:p>
      <w:pPr>
        <w:spacing w:after="0"/>
        <w:ind w:left="0"/>
        <w:jc w:val="both"/>
      </w:pPr>
      <w:r>
        <w:rPr>
          <w:rFonts w:ascii="Times New Roman"/>
          <w:b w:val="false"/>
          <w:i w:val="false"/>
          <w:color w:val="000000"/>
          <w:sz w:val="28"/>
        </w:rPr>
        <w:t>
      осындай шарт 2026 жылғы 1 қаңтарға дейін жасалған күннен бастап талап ету құқығын басқаға беру күніне дейінгі кезең екі жылдан аз болатын;</w:t>
      </w:r>
    </w:p>
    <w:bookmarkEnd w:id="13032"/>
    <w:bookmarkStart w:name="z13136" w:id="13033"/>
    <w:p>
      <w:pPr>
        <w:spacing w:after="0"/>
        <w:ind w:left="0"/>
        <w:jc w:val="both"/>
      </w:pPr>
      <w:r>
        <w:rPr>
          <w:rFonts w:ascii="Times New Roman"/>
          <w:b w:val="false"/>
          <w:i w:val="false"/>
          <w:color w:val="000000"/>
          <w:sz w:val="28"/>
        </w:rPr>
        <w:t>
      осындай шарт 2026 жылғы 1 қаңтардан кейін жасалған күннен бастап осындай талап ету құқығын басқаға беру күніне дейінгі кезең үш жылдан аз болатын жағдайда, талап ету құқығын басқаға берген салық төлеуші үшін тұрғын үй құрылысына үлестік қатысу туралы шарт бойынша көппәтерлі тұрғын үйдегі үлесті талап ету құқығын басқаға беруден түсетін кіріс болып табылады.</w:t>
      </w:r>
    </w:p>
    <w:bookmarkEnd w:id="13033"/>
    <w:bookmarkStart w:name="z13137" w:id="13034"/>
    <w:p>
      <w:pPr>
        <w:spacing w:after="0"/>
        <w:ind w:left="0"/>
        <w:jc w:val="both"/>
      </w:pPr>
      <w:r>
        <w:rPr>
          <w:rFonts w:ascii="Times New Roman"/>
          <w:b w:val="false"/>
          <w:i w:val="false"/>
          <w:color w:val="000000"/>
          <w:sz w:val="28"/>
        </w:rPr>
        <w:t>
      3. Талап ету құқығын басқаға беру құны және:</w:t>
      </w:r>
    </w:p>
    <w:bookmarkEnd w:id="13034"/>
    <w:bookmarkStart w:name="z13138" w:id="13035"/>
    <w:p>
      <w:pPr>
        <w:spacing w:after="0"/>
        <w:ind w:left="0"/>
        <w:jc w:val="both"/>
      </w:pPr>
      <w:r>
        <w:rPr>
          <w:rFonts w:ascii="Times New Roman"/>
          <w:b w:val="false"/>
          <w:i w:val="false"/>
          <w:color w:val="000000"/>
          <w:sz w:val="28"/>
        </w:rPr>
        <w:t>
      1) мынадай:</w:t>
      </w:r>
    </w:p>
    <w:bookmarkEnd w:id="13035"/>
    <w:bookmarkStart w:name="z13139" w:id="13036"/>
    <w:p>
      <w:pPr>
        <w:spacing w:after="0"/>
        <w:ind w:left="0"/>
        <w:jc w:val="both"/>
      </w:pPr>
      <w:r>
        <w:rPr>
          <w:rFonts w:ascii="Times New Roman"/>
          <w:b w:val="false"/>
          <w:i w:val="false"/>
          <w:color w:val="000000"/>
          <w:sz w:val="28"/>
        </w:rPr>
        <w:t>
      осындай құқыққа тұрғын үй құрылысына үлестік қатысу туралы шарт бойынша талап ету құқығын басқаға беру арқылы 2026 жылғы 1 қаңтарға дейін ие болған күннен бастап осындай талап ету құқығын басқаға беру күніне дейінгі кезең екі жылдан аз болатын және (немесе)</w:t>
      </w:r>
    </w:p>
    <w:bookmarkEnd w:id="13036"/>
    <w:bookmarkStart w:name="z13140" w:id="13037"/>
    <w:p>
      <w:pPr>
        <w:spacing w:after="0"/>
        <w:ind w:left="0"/>
        <w:jc w:val="both"/>
      </w:pPr>
      <w:r>
        <w:rPr>
          <w:rFonts w:ascii="Times New Roman"/>
          <w:b w:val="false"/>
          <w:i w:val="false"/>
          <w:color w:val="000000"/>
          <w:sz w:val="28"/>
        </w:rPr>
        <w:t>
      осындай құқыққа тұрғын үй құрылысына үлестік қатысу туралы шарт бойынша талап ету құқығын басқаға беру арқылы 2026 жылғы 1 қаңтардан кейін ие болған күннен бастап осындай талап ету құқығын басқаға беру күніне дейінгі кезең үш жылдан аз болатын жағдайда, жеке тұлға осындай құқыққа бұрын ие болған құн</w:t>
      </w:r>
    </w:p>
    <w:bookmarkEnd w:id="13037"/>
    <w:bookmarkStart w:name="z13141" w:id="13038"/>
    <w:p>
      <w:pPr>
        <w:spacing w:after="0"/>
        <w:ind w:left="0"/>
        <w:jc w:val="both"/>
      </w:pPr>
      <w:r>
        <w:rPr>
          <w:rFonts w:ascii="Times New Roman"/>
          <w:b w:val="false"/>
          <w:i w:val="false"/>
          <w:color w:val="000000"/>
          <w:sz w:val="28"/>
        </w:rPr>
        <w:t>
      және (немесе)</w:t>
      </w:r>
    </w:p>
    <w:bookmarkEnd w:id="13038"/>
    <w:bookmarkStart w:name="z13142" w:id="13039"/>
    <w:p>
      <w:pPr>
        <w:spacing w:after="0"/>
        <w:ind w:left="0"/>
        <w:jc w:val="both"/>
      </w:pPr>
      <w:r>
        <w:rPr>
          <w:rFonts w:ascii="Times New Roman"/>
          <w:b w:val="false"/>
          <w:i w:val="false"/>
          <w:color w:val="000000"/>
          <w:sz w:val="28"/>
        </w:rPr>
        <w:t>
      2) мынадай:</w:t>
      </w:r>
    </w:p>
    <w:bookmarkEnd w:id="13039"/>
    <w:bookmarkStart w:name="z13143" w:id="13040"/>
    <w:p>
      <w:pPr>
        <w:spacing w:after="0"/>
        <w:ind w:left="0"/>
        <w:jc w:val="both"/>
      </w:pPr>
      <w:r>
        <w:rPr>
          <w:rFonts w:ascii="Times New Roman"/>
          <w:b w:val="false"/>
          <w:i w:val="false"/>
          <w:color w:val="000000"/>
          <w:sz w:val="28"/>
        </w:rPr>
        <w:t>
      осындай құқықты 2026 жылғы 1 қаңтарға дейін өтеусіз алған күннен бастап осындай талап ету құқығын басқаға беру күніне дейінгі кезең екі жылдан аз болатын;</w:t>
      </w:r>
    </w:p>
    <w:bookmarkEnd w:id="13040"/>
    <w:bookmarkStart w:name="z13144" w:id="13041"/>
    <w:p>
      <w:pPr>
        <w:spacing w:after="0"/>
        <w:ind w:left="0"/>
        <w:jc w:val="both"/>
      </w:pPr>
      <w:r>
        <w:rPr>
          <w:rFonts w:ascii="Times New Roman"/>
          <w:b w:val="false"/>
          <w:i w:val="false"/>
          <w:color w:val="000000"/>
          <w:sz w:val="28"/>
        </w:rPr>
        <w:t>
      осындай құқықты 2026 жылғы 1 қаңтардан кейін өтеусіз алған күннен бастап осындай талап ету құқығын басқаға беру күніне дейінгі кезең үш жылдан аз болатын жағдайда, басқа жеке тұлғадан өтеусіз алынған талап ету құқығының құны арасындағы оң айырма талап ету құқығын басқаға берген салық төлеуші үшін тұрғын үй құрылысына үлестік қатысу туралы шарт бойынша талап ету құқығын басқаға беру арқылы бұрын сатып алынған және (немесе) басқа жеке тұлғадан өтеусіз алынған, тұрғын үй құрылысына үлестік қатысу туралы шарт бойынша көппәтерлі тұрғын үйдегі үлесті талап ету құқығын басқаға беруден түсетін кіріс болып табылады.".</w:t>
      </w:r>
    </w:p>
    <w:bookmarkEnd w:id="13041"/>
    <w:bookmarkStart w:name="z13145" w:id="13042"/>
    <w:p>
      <w:pPr>
        <w:spacing w:after="0"/>
        <w:ind w:left="0"/>
        <w:jc w:val="left"/>
      </w:pPr>
      <w:r>
        <w:rPr>
          <w:rFonts w:ascii="Times New Roman"/>
          <w:b/>
          <w:i w:val="false"/>
          <w:color w:val="000000"/>
        </w:rPr>
        <w:t xml:space="preserve"> 844-бап. Сақтандыру, қайта сақтандыру шарттары бойынша кірістер мен шегерімдер жөніндегі өтпелі ережелер</w:t>
      </w:r>
    </w:p>
    <w:bookmarkEnd w:id="13042"/>
    <w:bookmarkStart w:name="z13146" w:id="13043"/>
    <w:p>
      <w:pPr>
        <w:spacing w:after="0"/>
        <w:ind w:left="0"/>
        <w:jc w:val="both"/>
      </w:pPr>
      <w:r>
        <w:rPr>
          <w:rFonts w:ascii="Times New Roman"/>
          <w:b w:val="false"/>
          <w:i w:val="false"/>
          <w:color w:val="000000"/>
          <w:sz w:val="28"/>
        </w:rPr>
        <w:t>
      1. Сақтандыру, қайта сақтандыру ұйымдары 2026 жылғы 1 қаңтар – 31 желтоқсан аралығындағы есепті салықтық кезең үшін сақтандыру, қайта сақтандыру шарттары бойынша мынадай кірістерді:</w:t>
      </w:r>
    </w:p>
    <w:bookmarkEnd w:id="13043"/>
    <w:bookmarkStart w:name="z13147" w:id="13044"/>
    <w:p>
      <w:pPr>
        <w:spacing w:after="0"/>
        <w:ind w:left="0"/>
        <w:jc w:val="both"/>
      </w:pPr>
      <w:r>
        <w:rPr>
          <w:rFonts w:ascii="Times New Roman"/>
          <w:b w:val="false"/>
          <w:i w:val="false"/>
          <w:color w:val="000000"/>
          <w:sz w:val="28"/>
        </w:rPr>
        <w:t>
      1) Қазақстан Республикасының бухгалтерлік есеп пен қаржылық есептілік туралы заңнамасының талаптарына сәйкес 17 "Сақтандыру шарттары" халықаралық қаржылық есептілік стандартына көшуге байланысты туындаған, 2023 жылғы аудиттелген жылдық есептіліктегі өткен жылдардың бөлінбеген пайдасының ұлғаю сомасындағы кірістерді;</w:t>
      </w:r>
    </w:p>
    <w:bookmarkEnd w:id="13044"/>
    <w:bookmarkStart w:name="z13148" w:id="13045"/>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уәкілетті органмен және салық саясаты саласындағы уәкілетті органмен келісілген талаптары ескеріле отырып, Ұлттық Банк белгілеген есептілік бойынша таза пайда мен 2023, 2024 және 2025 жылдардағы аудиттелген қаржылық есептілікте көрсетілген таза пайда арасындағы теріс айырманы таниды.</w:t>
      </w:r>
    </w:p>
    <w:bookmarkEnd w:id="13045"/>
    <w:bookmarkStart w:name="z13149" w:id="13046"/>
    <w:p>
      <w:pPr>
        <w:spacing w:after="0"/>
        <w:ind w:left="0"/>
        <w:jc w:val="both"/>
      </w:pPr>
      <w:r>
        <w:rPr>
          <w:rFonts w:ascii="Times New Roman"/>
          <w:b w:val="false"/>
          <w:i w:val="false"/>
          <w:color w:val="000000"/>
          <w:sz w:val="28"/>
        </w:rPr>
        <w:t>
      2. Сақтандыру, қайта сақтандыру ұйымдары 2026 жылғы 1 қаңтар – 31 желтоқсан аралығындағы есепті салықтық кезең үшін сақтандыру, қайта сақтандыру шарттары бойынша мынадай шығыстарды:</w:t>
      </w:r>
    </w:p>
    <w:bookmarkEnd w:id="13046"/>
    <w:bookmarkStart w:name="z13150" w:id="13047"/>
    <w:p>
      <w:pPr>
        <w:spacing w:after="0"/>
        <w:ind w:left="0"/>
        <w:jc w:val="both"/>
      </w:pPr>
      <w:r>
        <w:rPr>
          <w:rFonts w:ascii="Times New Roman"/>
          <w:b w:val="false"/>
          <w:i w:val="false"/>
          <w:color w:val="000000"/>
          <w:sz w:val="28"/>
        </w:rPr>
        <w:t>
      1) Қазақстан Республикасының бухгалтерлік есеп пен қаржылық есептілік туралы заңнамасының талаптарына сәйкес 17 "Сақтандыру шарттары" халықаралық қаржылық есептілік стандартына көшуге байланысты туындаған, 2023 жылғы аудиттелген жылдық есептіліктегі өткен жылдардың бөлінбеген пайдасының азаю сомасындағы шығыстарды;</w:t>
      </w:r>
    </w:p>
    <w:bookmarkEnd w:id="13047"/>
    <w:bookmarkStart w:name="z13151" w:id="13048"/>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уәкілетті органмен және салық саясаты саласындағы уәкілетті органмен келісілген талаптары ескеріле отырып, Ұлттық Банк белгілеген есептілік бойынша таза пайда мен 2023, 2024 және 2025 жылдардағы аудиттелген қаржылық есептілікте көрсетілген таза пайда арасындағы оң айырманы шегерімге жатқызуға құқылы.</w:t>
      </w:r>
    </w:p>
    <w:bookmarkEnd w:id="13048"/>
    <w:bookmarkStart w:name="z13152" w:id="13049"/>
    <w:p>
      <w:pPr>
        <w:spacing w:after="0"/>
        <w:ind w:left="0"/>
        <w:jc w:val="both"/>
      </w:pPr>
      <w:r>
        <w:rPr>
          <w:rFonts w:ascii="Times New Roman"/>
          <w:b w:val="false"/>
          <w:i w:val="false"/>
          <w:color w:val="000000"/>
          <w:sz w:val="28"/>
        </w:rPr>
        <w:t>
      3. Осы баптың 1 және 2-тармақтарының ережелерін Қазақстанның Экспорттық-кредиттік агенттігі қолданады.</w:t>
      </w:r>
    </w:p>
    <w:bookmarkEnd w:id="13049"/>
    <w:bookmarkStart w:name="z13153" w:id="13050"/>
    <w:p>
      <w:pPr>
        <w:spacing w:after="0"/>
        <w:ind w:left="0"/>
        <w:jc w:val="both"/>
      </w:pPr>
      <w:r>
        <w:rPr>
          <w:rFonts w:ascii="Times New Roman"/>
          <w:b w:val="false"/>
          <w:i w:val="false"/>
          <w:color w:val="000000"/>
          <w:sz w:val="28"/>
        </w:rPr>
        <w:t>
      Бұл ретте осы баптың 1-тармағы 2) тармақшасының және 2-тармағы 2) тармақшасының мақсаттарында сауда қызметін реттеу саласындағы уәкілетті орган белгілеген, қаржы нарығы мен қаржы ұйымдарын реттеу, бақылау және қадағалау жөніндегі уәкілетті органмен, уәкілетті органмен және салық саясаты саласындағы уәкілетті органмен келісілген есептілік ескеріледі.</w:t>
      </w:r>
    </w:p>
    <w:bookmarkEnd w:id="13050"/>
    <w:bookmarkStart w:name="z13154" w:id="13051"/>
    <w:p>
      <w:pPr>
        <w:spacing w:after="0"/>
        <w:ind w:left="0"/>
        <w:jc w:val="left"/>
      </w:pPr>
      <w:r>
        <w:rPr>
          <w:rFonts w:ascii="Times New Roman"/>
          <w:b/>
          <w:i w:val="false"/>
          <w:color w:val="000000"/>
        </w:rPr>
        <w:t xml:space="preserve"> 845-бап. Пайдалы қазбаларды өндіру салығын төлеушілер бойынша өтпелі ережелер</w:t>
      </w:r>
    </w:p>
    <w:bookmarkEnd w:id="13051"/>
    <w:bookmarkStart w:name="z13155" w:id="1305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773-бабының</w:t>
      </w:r>
      <w:r>
        <w:rPr>
          <w:rFonts w:ascii="Times New Roman"/>
          <w:b w:val="false"/>
          <w:i w:val="false"/>
          <w:color w:val="000000"/>
          <w:sz w:val="28"/>
        </w:rPr>
        <w:t xml:space="preserve"> қолданысы 2027 жылғы 1 қаңтарға дейін тоқтатыла тұрсын, тоқтатыла тұру кезеңінде осы бап мынадай редакцияда қолданылады деп белгіленсін:</w:t>
      </w:r>
    </w:p>
    <w:bookmarkEnd w:id="13052"/>
    <w:bookmarkStart w:name="z13156" w:id="13053"/>
    <w:p>
      <w:pPr>
        <w:spacing w:after="0"/>
        <w:ind w:left="0"/>
        <w:jc w:val="both"/>
      </w:pPr>
      <w:r>
        <w:rPr>
          <w:rFonts w:ascii="Times New Roman"/>
          <w:b w:val="false"/>
          <w:i w:val="false"/>
          <w:color w:val="000000"/>
          <w:sz w:val="28"/>
        </w:rPr>
        <w:t>
      "773-бап. Төлеушілер</w:t>
      </w:r>
    </w:p>
    <w:bookmarkEnd w:id="13053"/>
    <w:bookmarkStart w:name="z13157" w:id="13054"/>
    <w:p>
      <w:pPr>
        <w:spacing w:after="0"/>
        <w:ind w:left="0"/>
        <w:jc w:val="both"/>
      </w:pPr>
      <w:r>
        <w:rPr>
          <w:rFonts w:ascii="Times New Roman"/>
          <w:b w:val="false"/>
          <w:i w:val="false"/>
          <w:color w:val="000000"/>
          <w:sz w:val="28"/>
        </w:rPr>
        <w:t>
      "Кен іздеушілікке арналған лицензия шеңберінде ғана қызметін жүзеге асыратын жер қойнауын пайдаланушыларды қоспағанда, жер қойнауын пайдалануға жасалған әрбір жеке келісімшарт шеңберінде пайдалы қазбаларды өндіру салығы және (немесе) роялти төленбеген техногендiк минералдық түзілімдерден пайдалы қазбалар алуды қоса алғанда, көмірсутектерді, минералды шикізатты, жерасты сулары мен емдік балшықтарды өндіруді жүзеге асыратын жер қойнауын пайдаланушылар пайдалы қазбаларды өндіру салығын төлеушілер болып табылады.".</w:t>
      </w:r>
    </w:p>
    <w:bookmarkEnd w:id="13054"/>
    <w:bookmarkStart w:name="z13158" w:id="13055"/>
    <w:p>
      <w:pPr>
        <w:spacing w:after="0"/>
        <w:ind w:left="0"/>
        <w:jc w:val="left"/>
      </w:pPr>
      <w:r>
        <w:rPr>
          <w:rFonts w:ascii="Times New Roman"/>
          <w:b/>
          <w:i w:val="false"/>
          <w:color w:val="000000"/>
        </w:rPr>
        <w:t xml:space="preserve"> 846-бап. Кірістер мен мүлік туралы декларацияны ұсыну жөніндегі өтпелі ережелер</w:t>
      </w:r>
    </w:p>
    <w:bookmarkEnd w:id="13055"/>
    <w:bookmarkStart w:name="z13159" w:id="13056"/>
    <w:p>
      <w:pPr>
        <w:spacing w:after="0"/>
        <w:ind w:left="0"/>
        <w:jc w:val="both"/>
      </w:pPr>
      <w:r>
        <w:rPr>
          <w:rFonts w:ascii="Times New Roman"/>
          <w:b w:val="false"/>
          <w:i w:val="false"/>
          <w:color w:val="000000"/>
          <w:sz w:val="28"/>
        </w:rPr>
        <w:t>
      Салық агентіне 2025 жылға басқа да шегерімдердің алдын ала сомасы түріндегі салықтық шегерімдерді қолдану туралы өтінішті ұсынған жеке тұлғалар 2025 жыл үшін кірістер мен мүлік туралы декларацияны ұсынуға міндетті.</w:t>
      </w:r>
    </w:p>
    <w:bookmarkEnd w:id="13056"/>
    <w:bookmarkStart w:name="z13160" w:id="13057"/>
    <w:p>
      <w:pPr>
        <w:spacing w:after="0"/>
        <w:ind w:left="0"/>
        <w:jc w:val="left"/>
      </w:pPr>
      <w:r>
        <w:rPr>
          <w:rFonts w:ascii="Times New Roman"/>
          <w:b/>
          <w:i w:val="false"/>
          <w:color w:val="000000"/>
        </w:rPr>
        <w:t xml:space="preserve"> 847-бап. Жеке табыс салығы бойынша асып кетуді есепке жатқызу және (немесе) қайтару тәртібі туралы өтпелі ережелер</w:t>
      </w:r>
    </w:p>
    <w:bookmarkEnd w:id="13057"/>
    <w:bookmarkStart w:name="z13161" w:id="13058"/>
    <w:p>
      <w:pPr>
        <w:spacing w:after="0"/>
        <w:ind w:left="0"/>
        <w:jc w:val="both"/>
      </w:pPr>
      <w:r>
        <w:rPr>
          <w:rFonts w:ascii="Times New Roman"/>
          <w:b w:val="false"/>
          <w:i w:val="false"/>
          <w:color w:val="000000"/>
          <w:sz w:val="28"/>
        </w:rPr>
        <w:t>
      1. Жеке тұлға 2025 жылғы кірістер мен мүлік туралы декларацияда не 2025 жылғы кірістер мен мүлік туралы қосымша декларацияда (бұдан әрі осы баптың мақсаттары үшін – декларация) жеке табыс салығы бойынша асып кету туындаған кезде осы бапта айқындалған тәртіппен салық органы жүзеге асыратын салыстырып тексеру жүргізілгеннен кейін жеке табыс салығы бойынша мұндай асып кетуді осы бапта белгіленген тәртіппен және мерзімдерде есепке жатқызуға және (немесе) қайтаруға құқылы.</w:t>
      </w:r>
    </w:p>
    <w:bookmarkEnd w:id="13058"/>
    <w:bookmarkStart w:name="z13162" w:id="13059"/>
    <w:p>
      <w:pPr>
        <w:spacing w:after="0"/>
        <w:ind w:left="0"/>
        <w:jc w:val="both"/>
      </w:pPr>
      <w:r>
        <w:rPr>
          <w:rFonts w:ascii="Times New Roman"/>
          <w:b w:val="false"/>
          <w:i w:val="false"/>
          <w:color w:val="000000"/>
          <w:sz w:val="28"/>
        </w:rPr>
        <w:t>
      2. Декларацияда мәлімделген, жеке табыс салығы бойынша асып кетуді есепке жатқызу және (немесе) қайтару туралы талап жеке табыс салығы бойынша салыстырып тексеруді жүргізуге негіз болып табылады.</w:t>
      </w:r>
    </w:p>
    <w:bookmarkEnd w:id="13059"/>
    <w:bookmarkStart w:name="z13163" w:id="13060"/>
    <w:p>
      <w:pPr>
        <w:spacing w:after="0"/>
        <w:ind w:left="0"/>
        <w:jc w:val="both"/>
      </w:pPr>
      <w:r>
        <w:rPr>
          <w:rFonts w:ascii="Times New Roman"/>
          <w:b w:val="false"/>
          <w:i w:val="false"/>
          <w:color w:val="000000"/>
          <w:sz w:val="28"/>
        </w:rPr>
        <w:t xml:space="preserve">
      3. Жеке табыс салығы бойынша салыстырып тексеру жеке табыс салығы бойынша декларацияда мәлімделген асып кету сомасын растау мақсатында салық органы жүргізетін рәсім болып табылады. Салыстырып тексеру барысында: </w:t>
      </w:r>
    </w:p>
    <w:bookmarkEnd w:id="13060"/>
    <w:bookmarkStart w:name="z13164" w:id="13061"/>
    <w:p>
      <w:pPr>
        <w:spacing w:after="0"/>
        <w:ind w:left="0"/>
        <w:jc w:val="both"/>
      </w:pPr>
      <w:r>
        <w:rPr>
          <w:rFonts w:ascii="Times New Roman"/>
          <w:b w:val="false"/>
          <w:i w:val="false"/>
          <w:color w:val="000000"/>
          <w:sz w:val="28"/>
        </w:rPr>
        <w:t>
      1) кірістер мен мүлік туралы декларацияда көрсетілген мәліметтерді салық агенттері мен уәкілетті тұлғалардың деректерімен салыстыру;</w:t>
      </w:r>
    </w:p>
    <w:bookmarkEnd w:id="13061"/>
    <w:bookmarkStart w:name="z13165" w:id="13062"/>
    <w:p>
      <w:pPr>
        <w:spacing w:after="0"/>
        <w:ind w:left="0"/>
        <w:jc w:val="both"/>
      </w:pPr>
      <w:r>
        <w:rPr>
          <w:rFonts w:ascii="Times New Roman"/>
          <w:b w:val="false"/>
          <w:i w:val="false"/>
          <w:color w:val="000000"/>
          <w:sz w:val="28"/>
        </w:rPr>
        <w:t>
      2) салықтық шегерімдерді және салықтық шегерімдер деп танылатын шығыстар сомаларын қолданудың негізділігін растау;</w:t>
      </w:r>
    </w:p>
    <w:bookmarkEnd w:id="13062"/>
    <w:bookmarkStart w:name="z13166" w:id="13063"/>
    <w:p>
      <w:pPr>
        <w:spacing w:after="0"/>
        <w:ind w:left="0"/>
        <w:jc w:val="both"/>
      </w:pPr>
      <w:r>
        <w:rPr>
          <w:rFonts w:ascii="Times New Roman"/>
          <w:b w:val="false"/>
          <w:i w:val="false"/>
          <w:color w:val="000000"/>
          <w:sz w:val="28"/>
        </w:rPr>
        <w:t>
      3) жеке табыс салығы бойынша есепке жатқызуға және (немесе) қайтаруға мәлімделген асып кету сомасын растау жүргізіледі.</w:t>
      </w:r>
    </w:p>
    <w:bookmarkEnd w:id="13063"/>
    <w:bookmarkStart w:name="z13167" w:id="13064"/>
    <w:p>
      <w:pPr>
        <w:spacing w:after="0"/>
        <w:ind w:left="0"/>
        <w:jc w:val="both"/>
      </w:pPr>
      <w:r>
        <w:rPr>
          <w:rFonts w:ascii="Times New Roman"/>
          <w:b w:val="false"/>
          <w:i w:val="false"/>
          <w:color w:val="000000"/>
          <w:sz w:val="28"/>
        </w:rPr>
        <w:t xml:space="preserve">
      4. Осы баптың 3-тармағының 1) және 2) тармақшаларында көрсетілген мәліметтердің алшақтығы анықталған кезде жеке тұлғаға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хабарлама жіберіледі.</w:t>
      </w:r>
    </w:p>
    <w:bookmarkEnd w:id="13064"/>
    <w:bookmarkStart w:name="z13168" w:id="13065"/>
    <w:p>
      <w:pPr>
        <w:spacing w:after="0"/>
        <w:ind w:left="0"/>
        <w:jc w:val="both"/>
      </w:pPr>
      <w:r>
        <w:rPr>
          <w:rFonts w:ascii="Times New Roman"/>
          <w:b w:val="false"/>
          <w:i w:val="false"/>
          <w:color w:val="000000"/>
          <w:sz w:val="28"/>
        </w:rPr>
        <w:t>
      5. Салық органы кірістер мен мүлік туралы декларация ұсынылған жылдың 31 желтоқсанынан кешіктірмей жеке табыс салығы бойынша асып кету сомасын қайтару және (немесе) есепке жатқызу туралы талапты көрсете отырып:</w:t>
      </w:r>
    </w:p>
    <w:bookmarkEnd w:id="13065"/>
    <w:bookmarkStart w:name="z13169" w:id="13066"/>
    <w:p>
      <w:pPr>
        <w:spacing w:after="0"/>
        <w:ind w:left="0"/>
        <w:jc w:val="both"/>
      </w:pPr>
      <w:r>
        <w:rPr>
          <w:rFonts w:ascii="Times New Roman"/>
          <w:b w:val="false"/>
          <w:i w:val="false"/>
          <w:color w:val="000000"/>
          <w:sz w:val="28"/>
        </w:rPr>
        <w:t>
      1) тиісті уәкілетті тұлғаларға – Қазақстан Республикасының аумағында жеке тұлғаның білімге, медицинаға жұмсаған шығыстары туралы мәліметтерді ұсыну туралы;</w:t>
      </w:r>
    </w:p>
    <w:bookmarkEnd w:id="13066"/>
    <w:bookmarkStart w:name="z13170" w:id="13067"/>
    <w:p>
      <w:pPr>
        <w:spacing w:after="0"/>
        <w:ind w:left="0"/>
        <w:jc w:val="both"/>
      </w:pPr>
      <w:r>
        <w:rPr>
          <w:rFonts w:ascii="Times New Roman"/>
          <w:b w:val="false"/>
          <w:i w:val="false"/>
          <w:color w:val="000000"/>
          <w:sz w:val="28"/>
        </w:rPr>
        <w:t>
      2) жеке тұлғаға – салықтық шегерімдердің қолданылғанын растайтын құжаттардың түпнұсқаларын немесе нотариат куәландырған көшірмелерін ұсыну қажеттілігі туралы;</w:t>
      </w:r>
    </w:p>
    <w:bookmarkEnd w:id="13067"/>
    <w:bookmarkStart w:name="z13171" w:id="13068"/>
    <w:p>
      <w:pPr>
        <w:spacing w:after="0"/>
        <w:ind w:left="0"/>
        <w:jc w:val="both"/>
      </w:pPr>
      <w:r>
        <w:rPr>
          <w:rFonts w:ascii="Times New Roman"/>
          <w:b w:val="false"/>
          <w:i w:val="false"/>
          <w:color w:val="000000"/>
          <w:sz w:val="28"/>
        </w:rPr>
        <w:t>
      3) екінші деңгейдегі банктерге немесе банк операцияларының жекелеген түрлерін жүзеге асыратын ұйымдарға – жеке тұлғаның кірістері мен мүлкі туралы декларацияда көрсетілген жеке тұлғаның (шот иесінің) келісімі негізінде, жеке тұлға Қазақстан Республикасында тұрғын үй сатып алуға алған ипотекалық тұрғын үй қарыздары бойынша сыйақыны өтеуге арналған шығыстар туралы мәліметтерді ұсыну туралы сұрау салу жіберуге құқылы.</w:t>
      </w:r>
    </w:p>
    <w:bookmarkEnd w:id="13068"/>
    <w:bookmarkStart w:name="z13172" w:id="13069"/>
    <w:p>
      <w:pPr>
        <w:spacing w:after="0"/>
        <w:ind w:left="0"/>
        <w:jc w:val="both"/>
      </w:pPr>
      <w:r>
        <w:rPr>
          <w:rFonts w:ascii="Times New Roman"/>
          <w:b w:val="false"/>
          <w:i w:val="false"/>
          <w:color w:val="000000"/>
          <w:sz w:val="28"/>
        </w:rPr>
        <w:t>
      6. Осы баптың 5-тармағының 1) және 3) тармақшаларында көрсетілген сұрау салулар мынадай тәсілдердің бірімен:</w:t>
      </w:r>
    </w:p>
    <w:bookmarkEnd w:id="13069"/>
    <w:bookmarkStart w:name="z13173" w:id="13070"/>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13070"/>
    <w:bookmarkStart w:name="z13174" w:id="13071"/>
    <w:p>
      <w:pPr>
        <w:spacing w:after="0"/>
        <w:ind w:left="0"/>
        <w:jc w:val="both"/>
      </w:pPr>
      <w:r>
        <w:rPr>
          <w:rFonts w:ascii="Times New Roman"/>
          <w:b w:val="false"/>
          <w:i w:val="false"/>
          <w:color w:val="000000"/>
          <w:sz w:val="28"/>
        </w:rPr>
        <w:t>
      Бұл ретте мұндай талапты пошта немесе өзге байланыс ұйымы пошта немесе өзге байланыс ұйымының қабылдағаны туралы белгі қойылған күннен бастап он жұмыс күнінен кешіктірілмейтін мерзімде жеткізуге тиіс;</w:t>
      </w:r>
    </w:p>
    <w:bookmarkEnd w:id="13071"/>
    <w:bookmarkStart w:name="z13175" w:id="13072"/>
    <w:p>
      <w:pPr>
        <w:spacing w:after="0"/>
        <w:ind w:left="0"/>
        <w:jc w:val="both"/>
      </w:pPr>
      <w:r>
        <w:rPr>
          <w:rFonts w:ascii="Times New Roman"/>
          <w:b w:val="false"/>
          <w:i w:val="false"/>
          <w:color w:val="000000"/>
          <w:sz w:val="28"/>
        </w:rPr>
        <w:t>
      2) салық төлеушіге қолын қойғызып жеке табыс етіледі;</w:t>
      </w:r>
    </w:p>
    <w:bookmarkEnd w:id="13072"/>
    <w:bookmarkStart w:name="z13176" w:id="13073"/>
    <w:p>
      <w:pPr>
        <w:spacing w:after="0"/>
        <w:ind w:left="0"/>
        <w:jc w:val="both"/>
      </w:pPr>
      <w:r>
        <w:rPr>
          <w:rFonts w:ascii="Times New Roman"/>
          <w:b w:val="false"/>
          <w:i w:val="false"/>
          <w:color w:val="000000"/>
          <w:sz w:val="28"/>
        </w:rPr>
        <w:t>
      3) веб-қосымшада электрондық тәсілмен жіберіледі.</w:t>
      </w:r>
    </w:p>
    <w:bookmarkEnd w:id="13073"/>
    <w:bookmarkStart w:name="z13177" w:id="13074"/>
    <w:p>
      <w:pPr>
        <w:spacing w:after="0"/>
        <w:ind w:left="0"/>
        <w:jc w:val="both"/>
      </w:pPr>
      <w:r>
        <w:rPr>
          <w:rFonts w:ascii="Times New Roman"/>
          <w:b w:val="false"/>
          <w:i w:val="false"/>
          <w:color w:val="000000"/>
          <w:sz w:val="28"/>
        </w:rPr>
        <w:t>
      7. Осы баптың 5-тармағында көрсетілген мәліметтерді ұсынуды уәкілетті тұлғалар, банктер немесе банк операцияларының жекелеген түрлерін жүзеге асыратын ұйымдар, салық төлеушілер тиісінше қаржы нарығы мен қаржы ұйымдарын реттеу, бақылау және қадағалау жөніндегі уәкілетті органмен, білім беру саласындағы уәкілетті органмен, денсаулық сақтау саласындағы уәкілетті органмен келісу бойынша уәкілетті орган белгілеген тәртіппен, мерзімдерде және нысан бойынша жүзеге асырады.</w:t>
      </w:r>
    </w:p>
    <w:bookmarkEnd w:id="13074"/>
    <w:bookmarkStart w:name="z13178" w:id="13075"/>
    <w:p>
      <w:pPr>
        <w:spacing w:after="0"/>
        <w:ind w:left="0"/>
        <w:jc w:val="both"/>
      </w:pPr>
      <w:r>
        <w:rPr>
          <w:rFonts w:ascii="Times New Roman"/>
          <w:b w:val="false"/>
          <w:i w:val="false"/>
          <w:color w:val="000000"/>
          <w:sz w:val="28"/>
        </w:rPr>
        <w:t>
      8. Егер мұндай құжаттар шет тілінде жасалса, мұндай құжаттардың қазақ немесе орыс тіліне нотариат куәландырған аудармасының болуы міндетті.</w:t>
      </w:r>
    </w:p>
    <w:bookmarkEnd w:id="13075"/>
    <w:bookmarkStart w:name="z13179" w:id="13076"/>
    <w:p>
      <w:pPr>
        <w:spacing w:after="0"/>
        <w:ind w:left="0"/>
        <w:jc w:val="both"/>
      </w:pPr>
      <w:r>
        <w:rPr>
          <w:rFonts w:ascii="Times New Roman"/>
          <w:b w:val="false"/>
          <w:i w:val="false"/>
          <w:color w:val="000000"/>
          <w:sz w:val="28"/>
        </w:rPr>
        <w:t>
      Көрсетілетін қызметтерге ақы төлеу бойынша қолма-қол ақшасыз төлемдер жасау кезінде пайдасына осындай шығыстарға ақы төлеу жүргізілген тұлғаның атауы мен сәйкестендіру нөмірінің болуы шартымен мынадай құжаттардың бірі:</w:t>
      </w:r>
    </w:p>
    <w:bookmarkEnd w:id="13076"/>
    <w:bookmarkStart w:name="z13180" w:id="13077"/>
    <w:p>
      <w:pPr>
        <w:spacing w:after="0"/>
        <w:ind w:left="0"/>
        <w:jc w:val="both"/>
      </w:pPr>
      <w:r>
        <w:rPr>
          <w:rFonts w:ascii="Times New Roman"/>
          <w:b w:val="false"/>
          <w:i w:val="false"/>
          <w:color w:val="000000"/>
          <w:sz w:val="28"/>
        </w:rPr>
        <w:t>
      банктік шотты пайдалана отырып не банктік шотты пайдаланбай төлемдер мен ақша аударымдарын жүзеге асыру кезінде жасалатын төлем құжаты;</w:t>
      </w:r>
    </w:p>
    <w:bookmarkEnd w:id="13077"/>
    <w:bookmarkStart w:name="z13181" w:id="13078"/>
    <w:p>
      <w:pPr>
        <w:spacing w:after="0"/>
        <w:ind w:left="0"/>
        <w:jc w:val="both"/>
      </w:pPr>
      <w:r>
        <w:rPr>
          <w:rFonts w:ascii="Times New Roman"/>
          <w:b w:val="false"/>
          <w:i w:val="false"/>
          <w:color w:val="000000"/>
          <w:sz w:val="28"/>
        </w:rPr>
        <w:t>
      төлем карточкасын пайдалана отырып не электрондық терминалдар арқылы төлемдер мен ақша аударымдарын жүзеге асыру кезінде жасалатын чек (бұдан әрі – чек);</w:t>
      </w:r>
    </w:p>
    <w:bookmarkEnd w:id="13078"/>
    <w:bookmarkStart w:name="z13182" w:id="13079"/>
    <w:p>
      <w:pPr>
        <w:spacing w:after="0"/>
        <w:ind w:left="0"/>
        <w:jc w:val="both"/>
      </w:pPr>
      <w:r>
        <w:rPr>
          <w:rFonts w:ascii="Times New Roman"/>
          <w:b w:val="false"/>
          <w:i w:val="false"/>
          <w:color w:val="000000"/>
          <w:sz w:val="28"/>
        </w:rPr>
        <w:t>
      банктік шот бойынша ақша қозғалысы туралы үзінді көшірме (бұдан әрі – үзінді көшірме) осындай қызметтерге ақы төлеуге жұмсалған нақты шығыстарды растайтын құжат болып табылады.</w:t>
      </w:r>
    </w:p>
    <w:bookmarkEnd w:id="13079"/>
    <w:bookmarkStart w:name="z13183" w:id="13080"/>
    <w:p>
      <w:pPr>
        <w:spacing w:after="0"/>
        <w:ind w:left="0"/>
        <w:jc w:val="both"/>
      </w:pPr>
      <w:r>
        <w:rPr>
          <w:rFonts w:ascii="Times New Roman"/>
          <w:b w:val="false"/>
          <w:i w:val="false"/>
          <w:color w:val="000000"/>
          <w:sz w:val="28"/>
        </w:rPr>
        <w:t>
      Аталған көрсетілетін қызметтер Қазақстан Республикасынан тысқары жерлерде алынған және оларға ақы төленген жағдайда, пайдасына осындай көрсетілетін қызметтерге ақы төлеу жүргізілген тұлғаның сәйкестендіру нөмірін чектер мен үзінді көшірмелерде көрсету талап етілмейді.</w:t>
      </w:r>
    </w:p>
    <w:bookmarkEnd w:id="13080"/>
    <w:bookmarkStart w:name="z13184" w:id="13081"/>
    <w:p>
      <w:pPr>
        <w:spacing w:after="0"/>
        <w:ind w:left="0"/>
        <w:jc w:val="both"/>
      </w:pPr>
      <w:r>
        <w:rPr>
          <w:rFonts w:ascii="Times New Roman"/>
          <w:b w:val="false"/>
          <w:i w:val="false"/>
          <w:color w:val="000000"/>
          <w:sz w:val="28"/>
        </w:rPr>
        <w:t>
      Құжаттардың көшірмелерін белгіленген мерзімде ұсынбау және түпнұсқаларды ұсыну арқылы олардың түпнұсқалығын растамау жеке табыс салығы бойынша асып кету сомасын растамауға және осы баптың 9-тармағының 3) тармақшасында көзделген қорытындыны жіберуге негіз болады.</w:t>
      </w:r>
    </w:p>
    <w:bookmarkEnd w:id="13081"/>
    <w:bookmarkStart w:name="z13185" w:id="13082"/>
    <w:p>
      <w:pPr>
        <w:spacing w:after="0"/>
        <w:ind w:left="0"/>
        <w:jc w:val="both"/>
      </w:pPr>
      <w:r>
        <w:rPr>
          <w:rFonts w:ascii="Times New Roman"/>
          <w:b w:val="false"/>
          <w:i w:val="false"/>
          <w:color w:val="000000"/>
          <w:sz w:val="28"/>
        </w:rPr>
        <w:t>
      9. Салық органы уәкілетті тұлғалардың, банктердің немесе банк операцияларының жекелеген түрлерін жүзеге асыратын ұйымдардың алынған мәліметтері, жеке тұлғаның осы баптың 8-тармағына сәйкес ұсынылған құжаттарының түпнұсқалары немесе нотариат куәландырған көшірмелері негізінде жеке тұлғаның салық шегерімдерді қолдану негізділігін тексереді, жеке табыс салығы бойынша есепке жатқызуға және (немесе) қайтаруға мәлімделген асып кету сомасын растайды және мынадай:</w:t>
      </w:r>
    </w:p>
    <w:bookmarkEnd w:id="13082"/>
    <w:bookmarkStart w:name="z13186" w:id="13083"/>
    <w:p>
      <w:pPr>
        <w:spacing w:after="0"/>
        <w:ind w:left="0"/>
        <w:jc w:val="both"/>
      </w:pPr>
      <w:r>
        <w:rPr>
          <w:rFonts w:ascii="Times New Roman"/>
          <w:b w:val="false"/>
          <w:i w:val="false"/>
          <w:color w:val="000000"/>
          <w:sz w:val="28"/>
        </w:rPr>
        <w:t>
      1) жеке табыс салығы бойынша асып кету сомасының толық расталғаны;</w:t>
      </w:r>
    </w:p>
    <w:bookmarkEnd w:id="13083"/>
    <w:bookmarkStart w:name="z13187" w:id="13084"/>
    <w:p>
      <w:pPr>
        <w:spacing w:after="0"/>
        <w:ind w:left="0"/>
        <w:jc w:val="both"/>
      </w:pPr>
      <w:r>
        <w:rPr>
          <w:rFonts w:ascii="Times New Roman"/>
          <w:b w:val="false"/>
          <w:i w:val="false"/>
          <w:color w:val="000000"/>
          <w:sz w:val="28"/>
        </w:rPr>
        <w:t>
      2) толық расталмау себептерін көрсете отырып, жеке табыс салығы бойынша асып кету сомасының бір бөлігінде расталғаны;</w:t>
      </w:r>
    </w:p>
    <w:bookmarkEnd w:id="13084"/>
    <w:bookmarkStart w:name="z13188" w:id="13085"/>
    <w:p>
      <w:pPr>
        <w:spacing w:after="0"/>
        <w:ind w:left="0"/>
        <w:jc w:val="both"/>
      </w:pPr>
      <w:r>
        <w:rPr>
          <w:rFonts w:ascii="Times New Roman"/>
          <w:b w:val="false"/>
          <w:i w:val="false"/>
          <w:color w:val="000000"/>
          <w:sz w:val="28"/>
        </w:rPr>
        <w:t>
      3) себептерін көрсете отырып, жеке табыс салығы бойынша асып кету сомасының расталмағаны туралы қорытындыларды қалыптастырады.</w:t>
      </w:r>
    </w:p>
    <w:bookmarkEnd w:id="13085"/>
    <w:bookmarkStart w:name="z13189" w:id="13086"/>
    <w:p>
      <w:pPr>
        <w:spacing w:after="0"/>
        <w:ind w:left="0"/>
        <w:jc w:val="both"/>
      </w:pPr>
      <w:r>
        <w:rPr>
          <w:rFonts w:ascii="Times New Roman"/>
          <w:b w:val="false"/>
          <w:i w:val="false"/>
          <w:color w:val="000000"/>
          <w:sz w:val="28"/>
        </w:rPr>
        <w:t>
      10. Осы баптың 9-тармағының 2) және 3) тармақшаларында көрсетілген қорытындылар мыналарға:</w:t>
      </w:r>
    </w:p>
    <w:bookmarkEnd w:id="13086"/>
    <w:bookmarkStart w:name="z13190" w:id="13087"/>
    <w:p>
      <w:pPr>
        <w:spacing w:after="0"/>
        <w:ind w:left="0"/>
        <w:jc w:val="both"/>
      </w:pPr>
      <w:r>
        <w:rPr>
          <w:rFonts w:ascii="Times New Roman"/>
          <w:b w:val="false"/>
          <w:i w:val="false"/>
          <w:color w:val="000000"/>
          <w:sz w:val="28"/>
        </w:rPr>
        <w:t>
      1) электрондық салық төлеушіге – веб-қосымша арқылы электрондық тәсілмен;</w:t>
      </w:r>
    </w:p>
    <w:bookmarkEnd w:id="13087"/>
    <w:bookmarkStart w:name="z13191" w:id="13088"/>
    <w:p>
      <w:pPr>
        <w:spacing w:after="0"/>
        <w:ind w:left="0"/>
        <w:jc w:val="both"/>
      </w:pPr>
      <w:r>
        <w:rPr>
          <w:rFonts w:ascii="Times New Roman"/>
          <w:b w:val="false"/>
          <w:i w:val="false"/>
          <w:color w:val="000000"/>
          <w:sz w:val="28"/>
        </w:rPr>
        <w:t>
      2) қалған салық төлеушілерге – хабарламасы бар тапсырысты хатпен пошта арқылы жіберіледі.</w:t>
      </w:r>
    </w:p>
    <w:bookmarkEnd w:id="13088"/>
    <w:bookmarkStart w:name="z13192" w:id="13089"/>
    <w:p>
      <w:pPr>
        <w:spacing w:after="0"/>
        <w:ind w:left="0"/>
        <w:jc w:val="both"/>
      </w:pPr>
      <w:r>
        <w:rPr>
          <w:rFonts w:ascii="Times New Roman"/>
          <w:b w:val="false"/>
          <w:i w:val="false"/>
          <w:color w:val="000000"/>
          <w:sz w:val="28"/>
        </w:rPr>
        <w:t>
      11. Жеке табыс салығы бойынша асып кету сомасын есепке жатқызу және (немесе) қайтару жеке табыс салығы бойынша жеке тұлға мәлімдеген асып кету сомасы шегінде, осы баптың 10-тармағында көзделген, жеке табыс салығы бойынша асып кету сомасын толық немесе бір бөлігінде растау туралы қорытынды негізінде жүргізіледі.</w:t>
      </w:r>
    </w:p>
    <w:bookmarkEnd w:id="13089"/>
    <w:bookmarkStart w:name="z13193" w:id="13090"/>
    <w:p>
      <w:pPr>
        <w:spacing w:after="0"/>
        <w:ind w:left="0"/>
        <w:jc w:val="both"/>
      </w:pPr>
      <w:r>
        <w:rPr>
          <w:rFonts w:ascii="Times New Roman"/>
          <w:b w:val="false"/>
          <w:i w:val="false"/>
          <w:color w:val="000000"/>
          <w:sz w:val="28"/>
        </w:rPr>
        <w:t>
      Жеке тұлғаға жеке табыс салығы бойынша асып кету сомасын қайтару салық агентінде 2025 жыл үшін жеке табыс салығы бойынша салықтық берешек болмаған жағдайда жүргізіледі.</w:t>
      </w:r>
    </w:p>
    <w:bookmarkEnd w:id="13090"/>
    <w:bookmarkStart w:name="z13194" w:id="13091"/>
    <w:p>
      <w:pPr>
        <w:spacing w:after="0"/>
        <w:ind w:left="0"/>
        <w:jc w:val="both"/>
      </w:pPr>
      <w:r>
        <w:rPr>
          <w:rFonts w:ascii="Times New Roman"/>
          <w:b w:val="false"/>
          <w:i w:val="false"/>
          <w:color w:val="000000"/>
          <w:sz w:val="28"/>
        </w:rPr>
        <w:t xml:space="preserve">
      12. Жеке тұлғада салықтық берешек болған кезде салық органы жеке табыс салығы бойынша асып кету сомасын салықтар мен бюджетке төленетін төлемдер бойынша қазіргі бар салықтық берешекті өтеу есебіне есепке жатқызуды артық төленген салық сомасын есепке жатқызуды жүргізу үшін осы Кодекстің </w:t>
      </w:r>
      <w:r>
        <w:rPr>
          <w:rFonts w:ascii="Times New Roman"/>
          <w:b w:val="false"/>
          <w:i w:val="false"/>
          <w:color w:val="000000"/>
          <w:sz w:val="28"/>
        </w:rPr>
        <w:t>122-бабында</w:t>
      </w:r>
      <w:r>
        <w:rPr>
          <w:rFonts w:ascii="Times New Roman"/>
          <w:b w:val="false"/>
          <w:i w:val="false"/>
          <w:color w:val="000000"/>
          <w:sz w:val="28"/>
        </w:rPr>
        <w:t xml:space="preserve"> айқындалған тәртіппен жүргізеді. </w:t>
      </w:r>
    </w:p>
    <w:bookmarkEnd w:id="13091"/>
    <w:bookmarkStart w:name="z13195" w:id="13092"/>
    <w:p>
      <w:pPr>
        <w:spacing w:after="0"/>
        <w:ind w:left="0"/>
        <w:jc w:val="both"/>
      </w:pPr>
      <w:r>
        <w:rPr>
          <w:rFonts w:ascii="Times New Roman"/>
          <w:b w:val="false"/>
          <w:i w:val="false"/>
          <w:color w:val="000000"/>
          <w:sz w:val="28"/>
        </w:rPr>
        <w:t>
      13. Қазіргі бар салықтық берешек өтелгеннен кейін кірістер мен мүлік туралы декларацияда көрсетілген талапқа байланысты алдағы төлемдер есебіне есепке жатқызу және (немесе) банктік шотқа қайтару жүргізіледі.</w:t>
      </w:r>
    </w:p>
    <w:bookmarkEnd w:id="13092"/>
    <w:bookmarkStart w:name="z13196" w:id="13093"/>
    <w:p>
      <w:pPr>
        <w:spacing w:after="0"/>
        <w:ind w:left="0"/>
        <w:jc w:val="both"/>
      </w:pPr>
      <w:r>
        <w:rPr>
          <w:rFonts w:ascii="Times New Roman"/>
          <w:b w:val="false"/>
          <w:i w:val="false"/>
          <w:color w:val="000000"/>
          <w:sz w:val="28"/>
        </w:rPr>
        <w:t>
      Бұл ретте жеке тұлғаның жеке табыс салығы бойынша асып кету сомасын төлем көзінен ұсталатын жеке табыс салығы бойынша алдағы төлемдер есебіне есепке жатқызу жүргізілмейді.</w:t>
      </w:r>
    </w:p>
    <w:bookmarkEnd w:id="13093"/>
    <w:bookmarkStart w:name="z13197" w:id="13094"/>
    <w:p>
      <w:pPr>
        <w:spacing w:after="0"/>
        <w:ind w:left="0"/>
        <w:jc w:val="both"/>
      </w:pPr>
      <w:r>
        <w:rPr>
          <w:rFonts w:ascii="Times New Roman"/>
          <w:b w:val="false"/>
          <w:i w:val="false"/>
          <w:color w:val="000000"/>
          <w:sz w:val="28"/>
        </w:rPr>
        <w:t>
      14. Жеке табыс салығы бойынша асып кету сомасын есепке жатқызу жеке табыс салығы бойынша асып кету сомасын есепке жатқызу туралы талапта жеке тұлға көрсеткен салықтар бойынша алдағы төлемдер есебіне жүргізіледі.</w:t>
      </w:r>
    </w:p>
    <w:bookmarkEnd w:id="13094"/>
    <w:bookmarkStart w:name="z13198" w:id="13095"/>
    <w:p>
      <w:pPr>
        <w:spacing w:after="0"/>
        <w:ind w:left="0"/>
        <w:jc w:val="both"/>
      </w:pPr>
      <w:r>
        <w:rPr>
          <w:rFonts w:ascii="Times New Roman"/>
          <w:b w:val="false"/>
          <w:i w:val="false"/>
          <w:color w:val="000000"/>
          <w:sz w:val="28"/>
        </w:rPr>
        <w:t>
      15. Жеке табыс салығы бойынша асып кету сомасын қайтару жеке табыс салығы бойынша асып кету сомасын қайтару туралы талапта көрсетілген банктік шотқа жүргізіледі.</w:t>
      </w:r>
    </w:p>
    <w:bookmarkEnd w:id="13095"/>
    <w:bookmarkStart w:name="z13199" w:id="13096"/>
    <w:p>
      <w:pPr>
        <w:spacing w:after="0"/>
        <w:ind w:left="0"/>
        <w:jc w:val="both"/>
      </w:pPr>
      <w:r>
        <w:rPr>
          <w:rFonts w:ascii="Times New Roman"/>
          <w:b w:val="false"/>
          <w:i w:val="false"/>
          <w:color w:val="000000"/>
          <w:sz w:val="28"/>
        </w:rPr>
        <w:t>
      16. Жеке тұлға кірістер мен мүлік туралы декларацияда жеке табыс салығы бойынша асып кету сомасын есепке жатқызу және қайтару жөніндегі талаптарды бір мезгілде көрсеткен жағдайда салық органы жеке табыс салығы бойынша асып кету сомасын алдағы төлемдер есебіне есепке жатқызуды, ал жеке табыс салығы бойынша асып кету сомасын есепке жатқызғаннан кейін қалған бөлігінде банктік шотқа қайтаруды қатар жүргізеді.</w:t>
      </w:r>
    </w:p>
    <w:bookmarkEnd w:id="13096"/>
    <w:bookmarkStart w:name="z13200" w:id="13097"/>
    <w:p>
      <w:pPr>
        <w:spacing w:after="0"/>
        <w:ind w:left="0"/>
        <w:jc w:val="both"/>
      </w:pPr>
      <w:r>
        <w:rPr>
          <w:rFonts w:ascii="Times New Roman"/>
          <w:b w:val="false"/>
          <w:i w:val="false"/>
          <w:color w:val="000000"/>
          <w:sz w:val="28"/>
        </w:rPr>
        <w:t>
      17. Жеке тұлғаның жеке табыс салығы бойынша асып кету сомасын есепке жатқызу және (немесе) қайтару кірістер мен мүлік туралы декларация ұсынылған жылдан кейінгі жылдың 15 қыркүйегінен кешіктірілмей жүргізіледі.</w:t>
      </w:r>
    </w:p>
    <w:bookmarkEnd w:id="13097"/>
    <w:bookmarkStart w:name="z13201" w:id="13098"/>
    <w:p>
      <w:pPr>
        <w:spacing w:after="0"/>
        <w:ind w:left="0"/>
        <w:jc w:val="both"/>
      </w:pPr>
      <w:r>
        <w:rPr>
          <w:rFonts w:ascii="Times New Roman"/>
          <w:b w:val="false"/>
          <w:i w:val="false"/>
          <w:color w:val="000000"/>
          <w:sz w:val="28"/>
        </w:rPr>
        <w:t>
      Жеке табыс салығы бойынша асып кету сомасын есепке жатқызу және (немесе) қайтару жөніндегі талап көрсетілген, бірақ банктік шоттың деректемелері көрсетілмеген кірістер мен мүлік туралы декларация ұсынылған кезде жеке табыс салығы бойынша асып кету сомасын есепке жатқызу және (немесе) қайтару осы тармақтың үшінші бөлігіне сәйкес жүргізіледі.</w:t>
      </w:r>
    </w:p>
    <w:bookmarkEnd w:id="13098"/>
    <w:bookmarkStart w:name="z13202" w:id="13099"/>
    <w:p>
      <w:pPr>
        <w:spacing w:after="0"/>
        <w:ind w:left="0"/>
        <w:jc w:val="both"/>
      </w:pPr>
      <w:r>
        <w:rPr>
          <w:rFonts w:ascii="Times New Roman"/>
          <w:b w:val="false"/>
          <w:i w:val="false"/>
          <w:color w:val="000000"/>
          <w:sz w:val="28"/>
        </w:rPr>
        <w:t>
      Кірістер мен мүлік туралы декларация 2026 жылғы 15 қыркүйектен кейін ұсынылған, сондай-ақ жеке табыс салығы бойынша асып кету сомасын есепке жатқызу және (немесе) қайтару жөніндегі талапты көрсету және банктік шоттың деректемелерін көрсету бөлігінде кірістер мен мүлік туралы қосымша декларация ұсынылған жағдайда, жеке тұлғаның жеке табыс салығы бойынша асып кету сомасын есепке жатқызу және (немесе) қайтару кірістер мен мүлік туралы осындай декларация ұсынылған күннен бастап он екі айдан кешіктірілмейтін мерзімде жүргізіледі.</w:t>
      </w:r>
    </w:p>
    <w:bookmarkEnd w:id="13099"/>
    <w:bookmarkStart w:name="z13203" w:id="13100"/>
    <w:p>
      <w:pPr>
        <w:spacing w:after="0"/>
        <w:ind w:left="0"/>
        <w:jc w:val="both"/>
      </w:pPr>
      <w:r>
        <w:rPr>
          <w:rFonts w:ascii="Times New Roman"/>
          <w:b w:val="false"/>
          <w:i w:val="false"/>
          <w:color w:val="000000"/>
          <w:sz w:val="28"/>
        </w:rPr>
        <w:t>
      18. Егер мерзімнің соңғы күні жұмыс күні емес күнге тура келсе, онда есепке жатқызу және (немесе) қайтару мерзімі келесі жұмыс күнінің соңында аяқталады.</w:t>
      </w:r>
    </w:p>
    <w:bookmarkEnd w:id="13100"/>
    <w:bookmarkStart w:name="z13204" w:id="13101"/>
    <w:p>
      <w:pPr>
        <w:spacing w:after="0"/>
        <w:ind w:left="0"/>
        <w:jc w:val="left"/>
      </w:pPr>
      <w:r>
        <w:rPr>
          <w:rFonts w:ascii="Times New Roman"/>
          <w:b/>
          <w:i w:val="false"/>
          <w:color w:val="000000"/>
        </w:rPr>
        <w:t xml:space="preserve"> 848-бап. Осы Кодексті қолданысқа енгізу тәртібі</w:t>
      </w:r>
    </w:p>
    <w:bookmarkEnd w:id="13101"/>
    <w:bookmarkStart w:name="z13205" w:id="13102"/>
    <w:p>
      <w:pPr>
        <w:spacing w:after="0"/>
        <w:ind w:left="0"/>
        <w:jc w:val="both"/>
      </w:pPr>
      <w:r>
        <w:rPr>
          <w:rFonts w:ascii="Times New Roman"/>
          <w:b w:val="false"/>
          <w:i w:val="false"/>
          <w:color w:val="000000"/>
          <w:sz w:val="28"/>
        </w:rPr>
        <w:t>
      1. Осы Кодекс:</w:t>
      </w:r>
    </w:p>
    <w:bookmarkEnd w:id="13102"/>
    <w:bookmarkStart w:name="z13206" w:id="13103"/>
    <w:p>
      <w:pPr>
        <w:spacing w:after="0"/>
        <w:ind w:left="0"/>
        <w:jc w:val="both"/>
      </w:pPr>
      <w:r>
        <w:rPr>
          <w:rFonts w:ascii="Times New Roman"/>
          <w:b w:val="false"/>
          <w:i w:val="false"/>
          <w:color w:val="000000"/>
          <w:sz w:val="28"/>
        </w:rPr>
        <w:t xml:space="preserve">
      1) 2026 жылғы 1 шілдеден бастап қолданысқа енгізілетін </w:t>
      </w:r>
      <w:r>
        <w:rPr>
          <w:rFonts w:ascii="Times New Roman"/>
          <w:b w:val="false"/>
          <w:i w:val="false"/>
          <w:color w:val="000000"/>
          <w:sz w:val="28"/>
        </w:rPr>
        <w:t>189-бапты</w:t>
      </w:r>
      <w:r>
        <w:rPr>
          <w:rFonts w:ascii="Times New Roman"/>
          <w:b w:val="false"/>
          <w:i w:val="false"/>
          <w:color w:val="000000"/>
          <w:sz w:val="28"/>
        </w:rPr>
        <w:t>;</w:t>
      </w:r>
    </w:p>
    <w:bookmarkEnd w:id="13103"/>
    <w:bookmarkStart w:name="z13207" w:id="13104"/>
    <w:p>
      <w:pPr>
        <w:spacing w:after="0"/>
        <w:ind w:left="0"/>
        <w:jc w:val="both"/>
      </w:pPr>
      <w:r>
        <w:rPr>
          <w:rFonts w:ascii="Times New Roman"/>
          <w:b w:val="false"/>
          <w:i w:val="false"/>
          <w:color w:val="000000"/>
          <w:sz w:val="28"/>
        </w:rPr>
        <w:t xml:space="preserve">
      2) 2027 жылғы 1 қаңтардан бастап қолданысқа енгізілетін </w:t>
      </w:r>
      <w:r>
        <w:rPr>
          <w:rFonts w:ascii="Times New Roman"/>
          <w:b w:val="false"/>
          <w:i w:val="false"/>
          <w:color w:val="000000"/>
          <w:sz w:val="28"/>
        </w:rPr>
        <w:t>92-бапты</w:t>
      </w:r>
      <w:r>
        <w:rPr>
          <w:rFonts w:ascii="Times New Roman"/>
          <w:b w:val="false"/>
          <w:i w:val="false"/>
          <w:color w:val="000000"/>
          <w:sz w:val="28"/>
        </w:rPr>
        <w:t xml:space="preserve">, </w:t>
      </w:r>
      <w:r>
        <w:rPr>
          <w:rFonts w:ascii="Times New Roman"/>
          <w:b w:val="false"/>
          <w:i w:val="false"/>
          <w:color w:val="000000"/>
          <w:sz w:val="28"/>
        </w:rPr>
        <w:t>90-тарауды</w:t>
      </w:r>
      <w:r>
        <w:rPr>
          <w:rFonts w:ascii="Times New Roman"/>
          <w:b w:val="false"/>
          <w:i w:val="false"/>
          <w:color w:val="000000"/>
          <w:sz w:val="28"/>
        </w:rPr>
        <w:t xml:space="preserve"> қоспағанда, 2026 жылғы 1 қаңтардан бастап қолданысқа енгізіледі.</w:t>
      </w:r>
    </w:p>
    <w:bookmarkEnd w:id="13104"/>
    <w:bookmarkStart w:name="z13208" w:id="13105"/>
    <w:p>
      <w:pPr>
        <w:spacing w:after="0"/>
        <w:ind w:left="0"/>
        <w:jc w:val="both"/>
      </w:pPr>
      <w:r>
        <w:rPr>
          <w:rFonts w:ascii="Times New Roman"/>
          <w:b w:val="false"/>
          <w:i w:val="false"/>
          <w:color w:val="000000"/>
          <w:sz w:val="28"/>
        </w:rPr>
        <w:t>
      2. Мыналар:</w:t>
      </w:r>
    </w:p>
    <w:bookmarkEnd w:id="13105"/>
    <w:bookmarkStart w:name="z13209" w:id="13106"/>
    <w:p>
      <w:pPr>
        <w:spacing w:after="0"/>
        <w:ind w:left="0"/>
        <w:jc w:val="both"/>
      </w:pPr>
      <w:r>
        <w:rPr>
          <w:rFonts w:ascii="Times New Roman"/>
          <w:b w:val="false"/>
          <w:i w:val="false"/>
          <w:color w:val="000000"/>
          <w:sz w:val="28"/>
        </w:rPr>
        <w:t xml:space="preserve">
      1) 320-баптың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337-баптың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w:t>
      </w:r>
      <w:r>
        <w:rPr>
          <w:rFonts w:ascii="Times New Roman"/>
          <w:b w:val="false"/>
          <w:i w:val="false"/>
          <w:color w:val="000000"/>
          <w:sz w:val="28"/>
        </w:rPr>
        <w:t>13) тармақшасы</w:t>
      </w:r>
      <w:r>
        <w:rPr>
          <w:rFonts w:ascii="Times New Roman"/>
          <w:b w:val="false"/>
          <w:i w:val="false"/>
          <w:color w:val="000000"/>
          <w:sz w:val="28"/>
        </w:rPr>
        <w:t xml:space="preserve">, 351-баптың 3-тармағының </w:t>
      </w:r>
      <w:r>
        <w:rPr>
          <w:rFonts w:ascii="Times New Roman"/>
          <w:b w:val="false"/>
          <w:i w:val="false"/>
          <w:color w:val="000000"/>
          <w:sz w:val="28"/>
        </w:rPr>
        <w:t>19) тармақшасы</w:t>
      </w:r>
      <w:r>
        <w:rPr>
          <w:rFonts w:ascii="Times New Roman"/>
          <w:b w:val="false"/>
          <w:i w:val="false"/>
          <w:color w:val="000000"/>
          <w:sz w:val="28"/>
        </w:rPr>
        <w:t xml:space="preserve"> 2027 жылғы 1 қаңтарға дейін қолданылады;</w:t>
      </w:r>
    </w:p>
    <w:bookmarkEnd w:id="13106"/>
    <w:bookmarkStart w:name="z13210" w:id="13107"/>
    <w:p>
      <w:pPr>
        <w:spacing w:after="0"/>
        <w:ind w:left="0"/>
        <w:jc w:val="both"/>
      </w:pPr>
      <w:r>
        <w:rPr>
          <w:rFonts w:ascii="Times New Roman"/>
          <w:b w:val="false"/>
          <w:i w:val="false"/>
          <w:color w:val="000000"/>
          <w:sz w:val="28"/>
        </w:rPr>
        <w:t xml:space="preserve">
      2) 286-баптың </w:t>
      </w:r>
      <w:r>
        <w:rPr>
          <w:rFonts w:ascii="Times New Roman"/>
          <w:b w:val="false"/>
          <w:i w:val="false"/>
          <w:color w:val="000000"/>
          <w:sz w:val="28"/>
        </w:rPr>
        <w:t>15) тармақшасы</w:t>
      </w:r>
      <w:r>
        <w:rPr>
          <w:rFonts w:ascii="Times New Roman"/>
          <w:b w:val="false"/>
          <w:i w:val="false"/>
          <w:color w:val="000000"/>
          <w:sz w:val="28"/>
        </w:rPr>
        <w:t xml:space="preserve">, 337-баптың 2-тармағы бірінші бөлігінің </w:t>
      </w:r>
      <w:r>
        <w:rPr>
          <w:rFonts w:ascii="Times New Roman"/>
          <w:b w:val="false"/>
          <w:i w:val="false"/>
          <w:color w:val="000000"/>
          <w:sz w:val="28"/>
        </w:rPr>
        <w:t>15) тармақшасы</w:t>
      </w:r>
      <w:r>
        <w:rPr>
          <w:rFonts w:ascii="Times New Roman"/>
          <w:b w:val="false"/>
          <w:i w:val="false"/>
          <w:color w:val="000000"/>
          <w:sz w:val="28"/>
        </w:rPr>
        <w:t xml:space="preserve">, 474-баптың </w:t>
      </w:r>
      <w:r>
        <w:rPr>
          <w:rFonts w:ascii="Times New Roman"/>
          <w:b w:val="false"/>
          <w:i w:val="false"/>
          <w:color w:val="000000"/>
          <w:sz w:val="28"/>
        </w:rPr>
        <w:t>40) тармақшасы</w:t>
      </w:r>
      <w:r>
        <w:rPr>
          <w:rFonts w:ascii="Times New Roman"/>
          <w:b w:val="false"/>
          <w:i w:val="false"/>
          <w:color w:val="000000"/>
          <w:sz w:val="28"/>
        </w:rPr>
        <w:t xml:space="preserve">, 487-баптың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2028 жылғы 1 қаңтарға дейін қолданылады;</w:t>
      </w:r>
    </w:p>
    <w:bookmarkEnd w:id="13107"/>
    <w:bookmarkStart w:name="z13211" w:id="13108"/>
    <w:p>
      <w:pPr>
        <w:spacing w:after="0"/>
        <w:ind w:left="0"/>
        <w:jc w:val="both"/>
      </w:pPr>
      <w:r>
        <w:rPr>
          <w:rFonts w:ascii="Times New Roman"/>
          <w:b w:val="false"/>
          <w:i w:val="false"/>
          <w:color w:val="000000"/>
          <w:sz w:val="28"/>
        </w:rPr>
        <w:t xml:space="preserve">
      3) 17-бап, 238-баптың 1-тармағының </w:t>
      </w:r>
      <w:r>
        <w:rPr>
          <w:rFonts w:ascii="Times New Roman"/>
          <w:b w:val="false"/>
          <w:i w:val="false"/>
          <w:color w:val="000000"/>
          <w:sz w:val="28"/>
        </w:rPr>
        <w:t>19) тармақшасы</w:t>
      </w:r>
      <w:r>
        <w:rPr>
          <w:rFonts w:ascii="Times New Roman"/>
          <w:b w:val="false"/>
          <w:i w:val="false"/>
          <w:color w:val="000000"/>
          <w:sz w:val="28"/>
        </w:rPr>
        <w:t xml:space="preserve"> және 2-тармағының </w:t>
      </w:r>
      <w:r>
        <w:rPr>
          <w:rFonts w:ascii="Times New Roman"/>
          <w:b w:val="false"/>
          <w:i w:val="false"/>
          <w:color w:val="000000"/>
          <w:sz w:val="28"/>
        </w:rPr>
        <w:t>16) тармақшасы</w:t>
      </w:r>
      <w:r>
        <w:rPr>
          <w:rFonts w:ascii="Times New Roman"/>
          <w:b w:val="false"/>
          <w:i w:val="false"/>
          <w:color w:val="000000"/>
          <w:sz w:val="28"/>
        </w:rPr>
        <w:t xml:space="preserve">, 254-баптың </w:t>
      </w:r>
      <w:r>
        <w:rPr>
          <w:rFonts w:ascii="Times New Roman"/>
          <w:b w:val="false"/>
          <w:i w:val="false"/>
          <w:color w:val="000000"/>
          <w:sz w:val="28"/>
        </w:rPr>
        <w:t>3-тармағы</w:t>
      </w:r>
      <w:r>
        <w:rPr>
          <w:rFonts w:ascii="Times New Roman"/>
          <w:b w:val="false"/>
          <w:i w:val="false"/>
          <w:color w:val="000000"/>
          <w:sz w:val="28"/>
        </w:rPr>
        <w:t xml:space="preserve">, 255-баптың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286-баптың </w:t>
      </w:r>
      <w:r>
        <w:rPr>
          <w:rFonts w:ascii="Times New Roman"/>
          <w:b w:val="false"/>
          <w:i w:val="false"/>
          <w:color w:val="000000"/>
          <w:sz w:val="28"/>
        </w:rPr>
        <w:t>17) тармақшасы</w:t>
      </w:r>
      <w:r>
        <w:rPr>
          <w:rFonts w:ascii="Times New Roman"/>
          <w:b w:val="false"/>
          <w:i w:val="false"/>
          <w:color w:val="000000"/>
          <w:sz w:val="28"/>
        </w:rPr>
        <w:t xml:space="preserve">, 323-баптың </w:t>
      </w:r>
      <w:r>
        <w:rPr>
          <w:rFonts w:ascii="Times New Roman"/>
          <w:b w:val="false"/>
          <w:i w:val="false"/>
          <w:color w:val="000000"/>
          <w:sz w:val="28"/>
        </w:rPr>
        <w:t>1-тармағының</w:t>
      </w:r>
      <w:r>
        <w:rPr>
          <w:rFonts w:ascii="Times New Roman"/>
          <w:b w:val="false"/>
          <w:i w:val="false"/>
          <w:color w:val="000000"/>
          <w:sz w:val="28"/>
        </w:rPr>
        <w:t xml:space="preserve"> бесінші бөлігі, 337-баптың 2-тармағы бірінші бөлігінің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338-баптың </w:t>
      </w:r>
      <w:r>
        <w:rPr>
          <w:rFonts w:ascii="Times New Roman"/>
          <w:b w:val="false"/>
          <w:i w:val="false"/>
          <w:color w:val="000000"/>
          <w:sz w:val="28"/>
        </w:rPr>
        <w:t>4) тармақшасы</w:t>
      </w:r>
      <w:r>
        <w:rPr>
          <w:rFonts w:ascii="Times New Roman"/>
          <w:b w:val="false"/>
          <w:i w:val="false"/>
          <w:color w:val="000000"/>
          <w:sz w:val="28"/>
        </w:rPr>
        <w:t xml:space="preserve">, </w:t>
      </w:r>
      <w:r>
        <w:rPr>
          <w:rFonts w:ascii="Times New Roman"/>
          <w:b w:val="false"/>
          <w:i w:val="false"/>
          <w:color w:val="000000"/>
          <w:sz w:val="28"/>
        </w:rPr>
        <w:t>343-бап</w:t>
      </w:r>
      <w:r>
        <w:rPr>
          <w:rFonts w:ascii="Times New Roman"/>
          <w:b w:val="false"/>
          <w:i w:val="false"/>
          <w:color w:val="000000"/>
          <w:sz w:val="28"/>
        </w:rPr>
        <w:t xml:space="preserve">, 348-баптың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351-баптың 3-тармағы </w:t>
      </w:r>
      <w:r>
        <w:rPr>
          <w:rFonts w:ascii="Times New Roman"/>
          <w:b w:val="false"/>
          <w:i w:val="false"/>
          <w:color w:val="000000"/>
          <w:sz w:val="28"/>
        </w:rPr>
        <w:t>16) тармақшасының</w:t>
      </w:r>
      <w:r>
        <w:rPr>
          <w:rFonts w:ascii="Times New Roman"/>
          <w:b w:val="false"/>
          <w:i w:val="false"/>
          <w:color w:val="000000"/>
          <w:sz w:val="28"/>
        </w:rPr>
        <w:t xml:space="preserve"> үшінші абзацы және </w:t>
      </w:r>
      <w:r>
        <w:rPr>
          <w:rFonts w:ascii="Times New Roman"/>
          <w:b w:val="false"/>
          <w:i w:val="false"/>
          <w:color w:val="000000"/>
          <w:sz w:val="28"/>
        </w:rPr>
        <w:t>18) тармақшасы</w:t>
      </w:r>
      <w:r>
        <w:rPr>
          <w:rFonts w:ascii="Times New Roman"/>
          <w:b w:val="false"/>
          <w:i w:val="false"/>
          <w:color w:val="000000"/>
          <w:sz w:val="28"/>
        </w:rPr>
        <w:t xml:space="preserve">, 368-баптың </w:t>
      </w:r>
      <w:r>
        <w:rPr>
          <w:rFonts w:ascii="Times New Roman"/>
          <w:b w:val="false"/>
          <w:i w:val="false"/>
          <w:color w:val="000000"/>
          <w:sz w:val="28"/>
        </w:rPr>
        <w:t>2) тармақшасы</w:t>
      </w:r>
      <w:r>
        <w:rPr>
          <w:rFonts w:ascii="Times New Roman"/>
          <w:b w:val="false"/>
          <w:i w:val="false"/>
          <w:color w:val="000000"/>
          <w:sz w:val="28"/>
        </w:rPr>
        <w:t xml:space="preserve">, 429-баптың </w:t>
      </w:r>
      <w:r>
        <w:rPr>
          <w:rFonts w:ascii="Times New Roman"/>
          <w:b w:val="false"/>
          <w:i w:val="false"/>
          <w:color w:val="000000"/>
          <w:sz w:val="28"/>
        </w:rPr>
        <w:t>3) тармақшасы</w:t>
      </w:r>
      <w:r>
        <w:rPr>
          <w:rFonts w:ascii="Times New Roman"/>
          <w:b w:val="false"/>
          <w:i w:val="false"/>
          <w:color w:val="000000"/>
          <w:sz w:val="28"/>
        </w:rPr>
        <w:t xml:space="preserve">, 454-баптың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474-баптың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48) тармақшалары</w:t>
      </w:r>
      <w:r>
        <w:rPr>
          <w:rFonts w:ascii="Times New Roman"/>
          <w:b w:val="false"/>
          <w:i w:val="false"/>
          <w:color w:val="000000"/>
          <w:sz w:val="28"/>
        </w:rPr>
        <w:t xml:space="preserve">, 479-баптың 1-тармағы бірінші бөлігінің </w:t>
      </w:r>
      <w:r>
        <w:rPr>
          <w:rFonts w:ascii="Times New Roman"/>
          <w:b w:val="false"/>
          <w:i w:val="false"/>
          <w:color w:val="000000"/>
          <w:sz w:val="28"/>
        </w:rPr>
        <w:t>11) тармақшасы</w:t>
      </w:r>
      <w:r>
        <w:rPr>
          <w:rFonts w:ascii="Times New Roman"/>
          <w:b w:val="false"/>
          <w:i w:val="false"/>
          <w:color w:val="000000"/>
          <w:sz w:val="28"/>
        </w:rPr>
        <w:t xml:space="preserve">, 487-баптың 2-тармағының </w:t>
      </w:r>
      <w:r>
        <w:rPr>
          <w:rFonts w:ascii="Times New Roman"/>
          <w:b w:val="false"/>
          <w:i w:val="false"/>
          <w:color w:val="000000"/>
          <w:sz w:val="28"/>
        </w:rPr>
        <w:t>7) тармақшасы</w:t>
      </w:r>
      <w:r>
        <w:rPr>
          <w:rFonts w:ascii="Times New Roman"/>
          <w:b w:val="false"/>
          <w:i w:val="false"/>
          <w:color w:val="000000"/>
          <w:sz w:val="28"/>
        </w:rPr>
        <w:t xml:space="preserve">, 556-баптың 2-тармағы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 592-баптың 3-тармағының </w:t>
      </w:r>
      <w:r>
        <w:rPr>
          <w:rFonts w:ascii="Times New Roman"/>
          <w:b w:val="false"/>
          <w:i w:val="false"/>
          <w:color w:val="000000"/>
          <w:sz w:val="28"/>
        </w:rPr>
        <w:t>10) тармақшасы</w:t>
      </w:r>
      <w:r>
        <w:rPr>
          <w:rFonts w:ascii="Times New Roman"/>
          <w:b w:val="false"/>
          <w:i w:val="false"/>
          <w:color w:val="000000"/>
          <w:sz w:val="28"/>
        </w:rPr>
        <w:t xml:space="preserve">, </w:t>
      </w:r>
      <w:r>
        <w:rPr>
          <w:rFonts w:ascii="Times New Roman"/>
          <w:b w:val="false"/>
          <w:i w:val="false"/>
          <w:color w:val="000000"/>
          <w:sz w:val="28"/>
        </w:rPr>
        <w:t>82-тарау</w:t>
      </w:r>
      <w:r>
        <w:rPr>
          <w:rFonts w:ascii="Times New Roman"/>
          <w:b w:val="false"/>
          <w:i w:val="false"/>
          <w:color w:val="000000"/>
          <w:sz w:val="28"/>
        </w:rPr>
        <w:t xml:space="preserve">, 681-баптың </w:t>
      </w:r>
      <w:r>
        <w:rPr>
          <w:rFonts w:ascii="Times New Roman"/>
          <w:b w:val="false"/>
          <w:i w:val="false"/>
          <w:color w:val="000000"/>
          <w:sz w:val="28"/>
        </w:rPr>
        <w:t>11) тармақшасы</w:t>
      </w:r>
      <w:r>
        <w:rPr>
          <w:rFonts w:ascii="Times New Roman"/>
          <w:b w:val="false"/>
          <w:i w:val="false"/>
          <w:color w:val="000000"/>
          <w:sz w:val="28"/>
        </w:rPr>
        <w:t xml:space="preserve">, 682-баптың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2029 жылғы 1 қаңтарға дейін қолданылады;</w:t>
      </w:r>
    </w:p>
    <w:bookmarkEnd w:id="13108"/>
    <w:bookmarkStart w:name="z13212" w:id="13109"/>
    <w:p>
      <w:pPr>
        <w:spacing w:after="0"/>
        <w:ind w:left="0"/>
        <w:jc w:val="both"/>
      </w:pPr>
      <w:r>
        <w:rPr>
          <w:rFonts w:ascii="Times New Roman"/>
          <w:b w:val="false"/>
          <w:i w:val="false"/>
          <w:color w:val="000000"/>
          <w:sz w:val="28"/>
        </w:rPr>
        <w:t xml:space="preserve">
      4) 238-баптың 1-тармағының </w:t>
      </w:r>
      <w:r>
        <w:rPr>
          <w:rFonts w:ascii="Times New Roman"/>
          <w:b w:val="false"/>
          <w:i w:val="false"/>
          <w:color w:val="000000"/>
          <w:sz w:val="28"/>
        </w:rPr>
        <w:t>18) тармақшасы</w:t>
      </w:r>
      <w:r>
        <w:rPr>
          <w:rFonts w:ascii="Times New Roman"/>
          <w:b w:val="false"/>
          <w:i w:val="false"/>
          <w:color w:val="000000"/>
          <w:sz w:val="28"/>
        </w:rPr>
        <w:t xml:space="preserve">, 320-баптың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323-баптың </w:t>
      </w:r>
      <w:r>
        <w:rPr>
          <w:rFonts w:ascii="Times New Roman"/>
          <w:b w:val="false"/>
          <w:i w:val="false"/>
          <w:color w:val="000000"/>
          <w:sz w:val="28"/>
        </w:rPr>
        <w:t>1-тармағының</w:t>
      </w:r>
      <w:r>
        <w:rPr>
          <w:rFonts w:ascii="Times New Roman"/>
          <w:b w:val="false"/>
          <w:i w:val="false"/>
          <w:color w:val="000000"/>
          <w:sz w:val="28"/>
        </w:rPr>
        <w:t xml:space="preserve"> алтыншы бөлігі, 668-баптың </w:t>
      </w:r>
      <w:r>
        <w:rPr>
          <w:rFonts w:ascii="Times New Roman"/>
          <w:b w:val="false"/>
          <w:i w:val="false"/>
          <w:color w:val="000000"/>
          <w:sz w:val="28"/>
        </w:rPr>
        <w:t>32) тармақшасы</w:t>
      </w:r>
      <w:r>
        <w:rPr>
          <w:rFonts w:ascii="Times New Roman"/>
          <w:b w:val="false"/>
          <w:i w:val="false"/>
          <w:color w:val="000000"/>
          <w:sz w:val="28"/>
        </w:rPr>
        <w:t xml:space="preserve"> 2030 жылғы 1 қаңтарға дейін қолданылады;</w:t>
      </w:r>
    </w:p>
    <w:bookmarkEnd w:id="13109"/>
    <w:bookmarkStart w:name="z13213" w:id="13110"/>
    <w:p>
      <w:pPr>
        <w:spacing w:after="0"/>
        <w:ind w:left="0"/>
        <w:jc w:val="both"/>
      </w:pPr>
      <w:r>
        <w:rPr>
          <w:rFonts w:ascii="Times New Roman"/>
          <w:b w:val="false"/>
          <w:i w:val="false"/>
          <w:color w:val="000000"/>
          <w:sz w:val="28"/>
        </w:rPr>
        <w:t xml:space="preserve">
      5) 337-баптың 2-тармағы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және үшінші бөлігі 2031 жылғы 1 қаңтарға дейін қолданылады деп белгіленсін.</w:t>
      </w:r>
    </w:p>
    <w:bookmarkEnd w:id="13110"/>
    <w:bookmarkStart w:name="z13214" w:id="13111"/>
    <w:p>
      <w:pPr>
        <w:spacing w:after="0"/>
        <w:ind w:left="0"/>
        <w:jc w:val="both"/>
      </w:pPr>
      <w:r>
        <w:rPr>
          <w:rFonts w:ascii="Times New Roman"/>
          <w:b w:val="false"/>
          <w:i w:val="false"/>
          <w:color w:val="000000"/>
          <w:sz w:val="28"/>
        </w:rPr>
        <w:t>
      3. Осы Кодекс қолданысқа енгізілген күннен бастап:</w:t>
      </w:r>
    </w:p>
    <w:bookmarkEnd w:id="13111"/>
    <w:bookmarkStart w:name="z13215" w:id="13112"/>
    <w:p>
      <w:pPr>
        <w:spacing w:after="0"/>
        <w:ind w:left="0"/>
        <w:jc w:val="both"/>
      </w:pPr>
      <w:r>
        <w:rPr>
          <w:rFonts w:ascii="Times New Roman"/>
          <w:b w:val="false"/>
          <w:i w:val="false"/>
          <w:color w:val="000000"/>
          <w:sz w:val="28"/>
        </w:rPr>
        <w:t xml:space="preserve">
      1) 2027 жылғы 1 қаңтардан бастап күші жойылды деп танылатын 68-баптың </w:t>
      </w:r>
      <w:r>
        <w:rPr>
          <w:rFonts w:ascii="Times New Roman"/>
          <w:b w:val="false"/>
          <w:i w:val="false"/>
          <w:color w:val="000000"/>
          <w:sz w:val="28"/>
        </w:rPr>
        <w:t>1-1-тармағын</w:t>
      </w:r>
      <w:r>
        <w:rPr>
          <w:rFonts w:ascii="Times New Roman"/>
          <w:b w:val="false"/>
          <w:i w:val="false"/>
          <w:color w:val="000000"/>
          <w:sz w:val="28"/>
        </w:rPr>
        <w:t xml:space="preserve"> және 2029 жылғы 1 қаңтардан бастап күші жойылды деп танылатын 26-баптың </w:t>
      </w:r>
      <w:r>
        <w:rPr>
          <w:rFonts w:ascii="Times New Roman"/>
          <w:b w:val="false"/>
          <w:i w:val="false"/>
          <w:color w:val="000000"/>
          <w:sz w:val="28"/>
        </w:rPr>
        <w:t>23-тармағын</w:t>
      </w:r>
      <w:r>
        <w:rPr>
          <w:rFonts w:ascii="Times New Roman"/>
          <w:b w:val="false"/>
          <w:i w:val="false"/>
          <w:color w:val="000000"/>
          <w:sz w:val="28"/>
        </w:rPr>
        <w:t xml:space="preserve"> қоспағанда, 2017 жылғы 25 желтоқсандағы "Салық және бюджетке төленетін басқа да міндетті төлемдер туралы" Қазақстан Республикасы Кодексінің (Салық кодексі);</w:t>
      </w:r>
    </w:p>
    <w:bookmarkEnd w:id="13112"/>
    <w:bookmarkStart w:name="z13216" w:id="13113"/>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31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